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68c6" w14:textId="32b6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 марта 2012 года № 66-Ө-М. Зарегистрирован в Министерстве юстиции Республики Казахстан 19 марта 2012 года № 7478. Утратил силу приказом Министра труда и социальной защиты населения Республики Казахстан от 17 июня 2024 года № 195.</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17.06.2024 </w:t>
      </w:r>
      <w:r>
        <w:rPr>
          <w:rFonts w:ascii="Times New Roman"/>
          <w:b w:val="false"/>
          <w:i w:val="false"/>
          <w:color w:val="ff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Единый</w:t>
      </w:r>
      <w:r>
        <w:rPr>
          <w:rFonts w:ascii="Times New Roman"/>
          <w:b w:val="false"/>
          <w:i w:val="false"/>
          <w:color w:val="000000"/>
          <w:sz w:val="28"/>
        </w:rPr>
        <w:t xml:space="preserve"> тарифно - квалификационный справочник работ и профессий рабочих (выпуск 2) .</w:t>
      </w:r>
    </w:p>
    <w:bookmarkEnd w:id="1"/>
    <w:bookmarkStart w:name="z3"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4" w:id="3"/>
    <w:p>
      <w:pPr>
        <w:spacing w:after="0"/>
        <w:ind w:left="0"/>
        <w:jc w:val="both"/>
      </w:pPr>
      <w:r>
        <w:rPr>
          <w:rFonts w:ascii="Times New Roman"/>
          <w:b w:val="false"/>
          <w:i w:val="false"/>
          <w:color w:val="000000"/>
          <w:sz w:val="28"/>
        </w:rPr>
        <w:t>
      1. Контроль за исполнением настоящего приказа возложить на вице - министра труда и социальной защиты населения Республики Казахстан Нурымбетова Б. 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Абдакаликова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марта 2012 года № 66-ө-м</w:t>
            </w:r>
          </w:p>
        </w:tc>
      </w:tr>
    </w:tbl>
    <w:bookmarkStart w:name="z7"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2)</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Единый тарифно-квалификационный справочник работ и профессий рабочих (далее - ЕТКС) (выпуск 2)состоит из разделов "Литейные работы", "Сварочные работы", "Котельные, холодноштамповочные, волочильные и давильные работы", "Кузнечно-прессовые и термические работы", "Механическая обработка металлов и других материалов", "Металлопокрытия и окраска", "Эмалирование", "Слесарные и слесарно-сборочные работы".</w:t>
      </w:r>
    </w:p>
    <w:bookmarkEnd w:id="6"/>
    <w:bookmarkStart w:name="z10" w:id="7"/>
    <w:p>
      <w:pPr>
        <w:spacing w:after="0"/>
        <w:ind w:left="0"/>
        <w:jc w:val="both"/>
      </w:pPr>
      <w:r>
        <w:rPr>
          <w:rFonts w:ascii="Times New Roman"/>
          <w:b w:val="false"/>
          <w:i w:val="false"/>
          <w:color w:val="000000"/>
          <w:sz w:val="28"/>
        </w:rPr>
        <w:t>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1" w:id="8"/>
    <w:p>
      <w:pPr>
        <w:spacing w:after="0"/>
        <w:ind w:left="0"/>
        <w:jc w:val="both"/>
      </w:pPr>
      <w:r>
        <w:rPr>
          <w:rFonts w:ascii="Times New Roman"/>
          <w:b w:val="false"/>
          <w:i w:val="false"/>
          <w:color w:val="000000"/>
          <w:sz w:val="28"/>
        </w:rPr>
        <w:t>
      Тарифно-квалификационная характеристика каждой профессии имеет три раздела "Характеристика работ", "Должен знать", "Примеры работ".</w:t>
      </w:r>
    </w:p>
    <w:bookmarkEnd w:id="8"/>
    <w:bookmarkStart w:name="z12" w:id="9"/>
    <w:p>
      <w:pPr>
        <w:spacing w:after="0"/>
        <w:ind w:left="0"/>
        <w:jc w:val="both"/>
      </w:pPr>
      <w:r>
        <w:rPr>
          <w:rFonts w:ascii="Times New Roman"/>
          <w:b w:val="false"/>
          <w:i w:val="false"/>
          <w:color w:val="000000"/>
          <w:sz w:val="28"/>
        </w:rPr>
        <w:t>
      Раздел "Характеристика работ" содержит описание работ, которые должен уметь выполнять рабочий.</w:t>
      </w:r>
    </w:p>
    <w:bookmarkEnd w:id="9"/>
    <w:bookmarkStart w:name="z13" w:id="10"/>
    <w:p>
      <w:pPr>
        <w:spacing w:after="0"/>
        <w:ind w:left="0"/>
        <w:jc w:val="both"/>
      </w:pPr>
      <w:r>
        <w:rPr>
          <w:rFonts w:ascii="Times New Roman"/>
          <w:b w:val="false"/>
          <w:i w:val="false"/>
          <w:color w:val="000000"/>
          <w:sz w:val="28"/>
        </w:rPr>
        <w:t>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10"/>
    <w:bookmarkStart w:name="z14" w:id="11"/>
    <w:p>
      <w:pPr>
        <w:spacing w:after="0"/>
        <w:ind w:left="0"/>
        <w:jc w:val="both"/>
      </w:pPr>
      <w:r>
        <w:rPr>
          <w:rFonts w:ascii="Times New Roman"/>
          <w:b w:val="false"/>
          <w:i w:val="false"/>
          <w:color w:val="000000"/>
          <w:sz w:val="28"/>
        </w:rPr>
        <w:t>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w:t>
      </w:r>
    </w:p>
    <w:bookmarkEnd w:id="11"/>
    <w:bookmarkStart w:name="z15" w:id="12"/>
    <w:p>
      <w:pPr>
        <w:spacing w:after="0"/>
        <w:ind w:left="0"/>
        <w:jc w:val="both"/>
      </w:pPr>
      <w:r>
        <w:rPr>
          <w:rFonts w:ascii="Times New Roman"/>
          <w:b w:val="false"/>
          <w:i w:val="false"/>
          <w:color w:val="000000"/>
          <w:sz w:val="28"/>
        </w:rPr>
        <w:t>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2"/>
    <w:bookmarkStart w:name="z16" w:id="13"/>
    <w:p>
      <w:pPr>
        <w:spacing w:after="0"/>
        <w:ind w:left="0"/>
        <w:jc w:val="both"/>
      </w:pPr>
      <w:r>
        <w:rPr>
          <w:rFonts w:ascii="Times New Roman"/>
          <w:b w:val="false"/>
          <w:i w:val="false"/>
          <w:color w:val="000000"/>
          <w:sz w:val="28"/>
        </w:rPr>
        <w:t>
      Наряду с требованиями к теоретическим и практическим знаниям, содержащимися в разделе "Должен знать", рабочий должен знать: правила и нормы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3"/>
    <w:bookmarkStart w:name="z17" w:id="14"/>
    <w:p>
      <w:pPr>
        <w:spacing w:after="0"/>
        <w:ind w:left="0"/>
        <w:jc w:val="both"/>
      </w:pPr>
      <w:r>
        <w:rPr>
          <w:rFonts w:ascii="Times New Roman"/>
          <w:b w:val="false"/>
          <w:i w:val="false"/>
          <w:color w:val="000000"/>
          <w:sz w:val="28"/>
        </w:rPr>
        <w:t>
      В разделе "Примеры работ" приводится перечень работ, наиболее типичных для данной профессии и данного разряда работ. В тех случаях, когда в разделе "Характеристика работ" достаточно полно изложено описание выполняемых работ, раздел "Примеры работ" в квалификационной характеристике не приводится.</w:t>
      </w:r>
    </w:p>
    <w:bookmarkEnd w:id="14"/>
    <w:bookmarkStart w:name="z18" w:id="15"/>
    <w:p>
      <w:pPr>
        <w:spacing w:after="0"/>
        <w:ind w:left="0"/>
        <w:jc w:val="both"/>
      </w:pPr>
      <w:r>
        <w:rPr>
          <w:rFonts w:ascii="Times New Roman"/>
          <w:b w:val="false"/>
          <w:i w:val="false"/>
          <w:color w:val="000000"/>
          <w:sz w:val="28"/>
        </w:rPr>
        <w:t>
      Рабочий более высокой квалификации помимо работ, перечисленных в его тарифно-квалификационной характеристике, должен уметь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характеристиках более высоких разрядов, как правило, не приводятся.</w:t>
      </w:r>
    </w:p>
    <w:bookmarkEnd w:id="15"/>
    <w:bookmarkStart w:name="z19" w:id="16"/>
    <w:p>
      <w:pPr>
        <w:spacing w:after="0"/>
        <w:ind w:left="0"/>
        <w:jc w:val="both"/>
      </w:pPr>
      <w:r>
        <w:rPr>
          <w:rFonts w:ascii="Times New Roman"/>
          <w:b w:val="false"/>
          <w:i w:val="false"/>
          <w:color w:val="000000"/>
          <w:sz w:val="28"/>
        </w:rPr>
        <w:t>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настоящих разделах, кроме особо оговоренных случаев.</w:t>
      </w:r>
    </w:p>
    <w:bookmarkEnd w:id="16"/>
    <w:bookmarkStart w:name="z20" w:id="17"/>
    <w:p>
      <w:pPr>
        <w:spacing w:after="0"/>
        <w:ind w:left="0"/>
        <w:jc w:val="both"/>
      </w:pPr>
      <w:r>
        <w:rPr>
          <w:rFonts w:ascii="Times New Roman"/>
          <w:b w:val="false"/>
          <w:i w:val="false"/>
          <w:color w:val="000000"/>
          <w:sz w:val="28"/>
        </w:rPr>
        <w:t>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7"/>
    <w:bookmarkStart w:name="z21" w:id="18"/>
    <w:p>
      <w:pPr>
        <w:spacing w:after="0"/>
        <w:ind w:left="0"/>
        <w:jc w:val="both"/>
      </w:pPr>
      <w:r>
        <w:rPr>
          <w:rFonts w:ascii="Times New Roman"/>
          <w:b w:val="false"/>
          <w:i w:val="false"/>
          <w:color w:val="000000"/>
          <w:sz w:val="28"/>
        </w:rPr>
        <w:t>
      В целях удобства пользования, ЕТКС (выпуск 2) предусматривает алфавитный указатель (приложение 1), содержащий наименования профессий рабочих, диапазон разрядов и нумерацию страниц.</w:t>
      </w:r>
    </w:p>
    <w:bookmarkEnd w:id="18"/>
    <w:bookmarkStart w:name="z22" w:id="19"/>
    <w:p>
      <w:pPr>
        <w:spacing w:after="0"/>
        <w:ind w:left="0"/>
        <w:jc w:val="left"/>
      </w:pPr>
      <w:r>
        <w:rPr>
          <w:rFonts w:ascii="Times New Roman"/>
          <w:b/>
          <w:i w:val="false"/>
          <w:color w:val="000000"/>
        </w:rPr>
        <w:t xml:space="preserve"> 2. Литейные работы</w:t>
      </w:r>
      <w:r>
        <w:br/>
      </w:r>
      <w:r>
        <w:rPr>
          <w:rFonts w:ascii="Times New Roman"/>
          <w:b/>
          <w:i w:val="false"/>
          <w:color w:val="000000"/>
        </w:rPr>
        <w:t>Автоклавщик литья под давлением</w:t>
      </w:r>
      <w:r>
        <w:br/>
      </w:r>
      <w:r>
        <w:rPr>
          <w:rFonts w:ascii="Times New Roman"/>
          <w:b/>
          <w:i w:val="false"/>
          <w:color w:val="000000"/>
        </w:rPr>
        <w:t>1. Автоклавщик литья под давлением 3-й разряд</w:t>
      </w:r>
    </w:p>
    <w:bookmarkEnd w:id="19"/>
    <w:bookmarkStart w:name="z26" w:id="20"/>
    <w:p>
      <w:pPr>
        <w:spacing w:after="0"/>
        <w:ind w:left="0"/>
        <w:jc w:val="both"/>
      </w:pPr>
      <w:r>
        <w:rPr>
          <w:rFonts w:ascii="Times New Roman"/>
          <w:b w:val="false"/>
          <w:i w:val="false"/>
          <w:color w:val="000000"/>
          <w:sz w:val="28"/>
        </w:rPr>
        <w:t>
      Характеристика работ. Обслуживание автоклавов различных типов. Загрузка форм в автоклавы для заливки металлом. Включение давления сжатого воздуха и регулирование скорости его притока. Наблюдение за временем выдержки отливки в автоклаве. Выгрузка залитых форм из автоклава и транспортировка на выбивную площадку с помощью подъемно-транспортных средств. Чистка автоклавов.</w:t>
      </w:r>
    </w:p>
    <w:bookmarkEnd w:id="20"/>
    <w:bookmarkStart w:name="z27" w:id="21"/>
    <w:p>
      <w:pPr>
        <w:spacing w:after="0"/>
        <w:ind w:left="0"/>
        <w:jc w:val="both"/>
      </w:pPr>
      <w:r>
        <w:rPr>
          <w:rFonts w:ascii="Times New Roman"/>
          <w:b w:val="false"/>
          <w:i w:val="false"/>
          <w:color w:val="000000"/>
          <w:sz w:val="28"/>
        </w:rPr>
        <w:t>
      Должен знать: устройство и принцип действия автоклавов, устройство и способы отсчета показаний по контрольно-измерительным приборам, правила регулирования давления сжатого воздуха, продолжительность выдержки отливок в автоклавах, способы строповки, подъема и перемещения форм.</w:t>
      </w:r>
    </w:p>
    <w:bookmarkEnd w:id="21"/>
    <w:bookmarkStart w:name="z28" w:id="22"/>
    <w:p>
      <w:pPr>
        <w:spacing w:after="0"/>
        <w:ind w:left="0"/>
        <w:jc w:val="left"/>
      </w:pPr>
      <w:r>
        <w:rPr>
          <w:rFonts w:ascii="Times New Roman"/>
          <w:b/>
          <w:i w:val="false"/>
          <w:color w:val="000000"/>
        </w:rPr>
        <w:t xml:space="preserve"> Вагранщик</w:t>
      </w:r>
      <w:r>
        <w:br/>
      </w:r>
      <w:r>
        <w:rPr>
          <w:rFonts w:ascii="Times New Roman"/>
          <w:b/>
          <w:i w:val="false"/>
          <w:color w:val="000000"/>
        </w:rPr>
        <w:t>2. Вагранщик 2-й разряд</w:t>
      </w:r>
    </w:p>
    <w:bookmarkEnd w:id="22"/>
    <w:bookmarkStart w:name="z30" w:id="23"/>
    <w:p>
      <w:pPr>
        <w:spacing w:after="0"/>
        <w:ind w:left="0"/>
        <w:jc w:val="both"/>
      </w:pPr>
      <w:r>
        <w:rPr>
          <w:rFonts w:ascii="Times New Roman"/>
          <w:b w:val="false"/>
          <w:i w:val="false"/>
          <w:color w:val="000000"/>
          <w:sz w:val="28"/>
        </w:rPr>
        <w:t>
      Характеристика работ. Ведение плавки в вагранках производительностью до 2 т/ч. Очистка форм. Подготовка вагранки к плавке. Регулирование завалки шихты и топлива в зависимости от хода плавки. Розжиг вагранок. Ведение плавки под руководством вагранщика более высокой квалификации в вагранках производительностью от 2 до 5 т/ч. Участие в ремонте вагранок. Уборка шлака.</w:t>
      </w:r>
    </w:p>
    <w:bookmarkEnd w:id="23"/>
    <w:bookmarkStart w:name="z31" w:id="24"/>
    <w:p>
      <w:pPr>
        <w:spacing w:after="0"/>
        <w:ind w:left="0"/>
        <w:jc w:val="both"/>
      </w:pPr>
      <w:r>
        <w:rPr>
          <w:rFonts w:ascii="Times New Roman"/>
          <w:b w:val="false"/>
          <w:i w:val="false"/>
          <w:color w:val="000000"/>
          <w:sz w:val="28"/>
        </w:rPr>
        <w:t>
      Должен знать: принцип работы обслуживаемых вагранок и способы регулирования хода плавки, сорта чугуна для плавки в вагранке и их свойства, номенклатуру шихтовых материалов, флюсов и шлака, их основные свойства и влияние на качество чугуна, способы определения температуры жидкого чугуна, температуру плавления и выпуска чугуна, требования, предъявляемые к топливу и огнеупорным материалам, устройство разливочных ковшей.</w:t>
      </w:r>
    </w:p>
    <w:bookmarkEnd w:id="24"/>
    <w:bookmarkStart w:name="z32" w:id="25"/>
    <w:p>
      <w:pPr>
        <w:spacing w:after="0"/>
        <w:ind w:left="0"/>
        <w:jc w:val="left"/>
      </w:pPr>
      <w:r>
        <w:rPr>
          <w:rFonts w:ascii="Times New Roman"/>
          <w:b/>
          <w:i w:val="false"/>
          <w:color w:val="000000"/>
        </w:rPr>
        <w:t xml:space="preserve"> 3. Вагранщик 3-й разряд</w:t>
      </w:r>
    </w:p>
    <w:bookmarkEnd w:id="25"/>
    <w:bookmarkStart w:name="z33" w:id="26"/>
    <w:p>
      <w:pPr>
        <w:spacing w:after="0"/>
        <w:ind w:left="0"/>
        <w:jc w:val="both"/>
      </w:pPr>
      <w:r>
        <w:rPr>
          <w:rFonts w:ascii="Times New Roman"/>
          <w:b w:val="false"/>
          <w:i w:val="false"/>
          <w:color w:val="000000"/>
          <w:sz w:val="28"/>
        </w:rPr>
        <w:t>
      Характеристика работ. Ведение плавки в вагранках производительностью свыше 2 до 5 т/ч. Ведение плавки под руководством вагранщика более высокой квалификации в вагранках производительностью от 5 до 8 т/ч. Подготовка вагранок к плавке и выпуск чугуна. Наблюдение за исправным состоянием оборудования. Регулирование дутья и наблюдение за состоянием фурм. Пуск и регулирование подачи кислорода в вагранку. Определение по излому пробы качества выплавляемого чугуна. Регулирование завалки шихтовых материалов в зависимости от хода плавки. Модифицирование и легирование чугуна под руководством мастера. Наблюдение за состоянием вагранок и разливочных ковшей. Замена баллонов при кислородном дутье.</w:t>
      </w:r>
    </w:p>
    <w:bookmarkEnd w:id="26"/>
    <w:bookmarkStart w:name="z34" w:id="27"/>
    <w:p>
      <w:pPr>
        <w:spacing w:after="0"/>
        <w:ind w:left="0"/>
        <w:jc w:val="both"/>
      </w:pPr>
      <w:r>
        <w:rPr>
          <w:rFonts w:ascii="Times New Roman"/>
          <w:b w:val="false"/>
          <w:i w:val="false"/>
          <w:color w:val="000000"/>
          <w:sz w:val="28"/>
        </w:rPr>
        <w:t>
      Должен знать: устройство обслуживаемых вагранок, порядок завалки вагранок, технические условия, предъявляемые к шихтовым материалам и топливу, величины топливных и металлических колош, влияние кислорода на ход плавки, правила подключения подачи кислорода, основы физико-химических процессов, происходящих в процессе плавки, в пределах выполняемых работ, способы определения готовности жидкого металла, способы модифицирования и легирования чугуна, правила набивки подины вагранок, основы технологии металлов в пределах выполняемых работ, причины неполадок вагранок, выявленных в процессе плавки чугуна, и методы их устранения.</w:t>
      </w:r>
    </w:p>
    <w:bookmarkEnd w:id="27"/>
    <w:bookmarkStart w:name="z35" w:id="28"/>
    <w:p>
      <w:pPr>
        <w:spacing w:after="0"/>
        <w:ind w:left="0"/>
        <w:jc w:val="left"/>
      </w:pPr>
      <w:r>
        <w:rPr>
          <w:rFonts w:ascii="Times New Roman"/>
          <w:b/>
          <w:i w:val="false"/>
          <w:color w:val="000000"/>
        </w:rPr>
        <w:t xml:space="preserve"> 4. Вагранщик 4-й разряд</w:t>
      </w:r>
    </w:p>
    <w:bookmarkEnd w:id="28"/>
    <w:bookmarkStart w:name="z36" w:id="29"/>
    <w:p>
      <w:pPr>
        <w:spacing w:after="0"/>
        <w:ind w:left="0"/>
        <w:jc w:val="both"/>
      </w:pPr>
      <w:r>
        <w:rPr>
          <w:rFonts w:ascii="Times New Roman"/>
          <w:b w:val="false"/>
          <w:i w:val="false"/>
          <w:color w:val="000000"/>
          <w:sz w:val="28"/>
        </w:rPr>
        <w:t>
      Характеристика работ. Ведение плавки в вагранках производительностью от 5 до 8 т/ч. Ведение плавки в вагранках производительностью от 8 до 12 т/ч. под руководством вагранщика более высокой квалификации и при модифицировании и легировании чугуна в вагранках производительностью до 8 т/ч. Ведение опытных плавок в лабораторных условиях. Выпуск металла. Определение по наружным признакам качества и пригодности шихтовых и других материалов. Наблюдение за подготовкой и обмазкой разливочных ковшей. Определение объема необходимого ремонта и контроль качества ремонта вагранок.</w:t>
      </w:r>
    </w:p>
    <w:bookmarkEnd w:id="29"/>
    <w:bookmarkStart w:name="z37" w:id="30"/>
    <w:p>
      <w:pPr>
        <w:spacing w:after="0"/>
        <w:ind w:left="0"/>
        <w:jc w:val="both"/>
      </w:pPr>
      <w:r>
        <w:rPr>
          <w:rFonts w:ascii="Times New Roman"/>
          <w:b w:val="false"/>
          <w:i w:val="false"/>
          <w:color w:val="000000"/>
          <w:sz w:val="28"/>
        </w:rPr>
        <w:t>
      Должен знать: назначение шихтовых материалов, свойства выплавляемого чугуна, размеры или массы топливных и металлических колош, влияние различных примесей на качество чугуна, способ определения времени выхода чугуна при переходе на плавку другого химического состава, температуру плавки и разливки чугуна, способы применения кислорода при плавке металла, огнеупорные материалы, идущие на ремонт вагранок, и предъявляемые к ним требования.</w:t>
      </w:r>
    </w:p>
    <w:bookmarkEnd w:id="30"/>
    <w:bookmarkStart w:name="z38" w:id="31"/>
    <w:p>
      <w:pPr>
        <w:spacing w:after="0"/>
        <w:ind w:left="0"/>
        <w:jc w:val="left"/>
      </w:pPr>
      <w:r>
        <w:rPr>
          <w:rFonts w:ascii="Times New Roman"/>
          <w:b/>
          <w:i w:val="false"/>
          <w:color w:val="000000"/>
        </w:rPr>
        <w:t xml:space="preserve"> 5. Вагранщик 5-й разряд</w:t>
      </w:r>
    </w:p>
    <w:bookmarkEnd w:id="31"/>
    <w:bookmarkStart w:name="z39" w:id="32"/>
    <w:p>
      <w:pPr>
        <w:spacing w:after="0"/>
        <w:ind w:left="0"/>
        <w:jc w:val="both"/>
      </w:pPr>
      <w:r>
        <w:rPr>
          <w:rFonts w:ascii="Times New Roman"/>
          <w:b w:val="false"/>
          <w:i w:val="false"/>
          <w:color w:val="000000"/>
          <w:sz w:val="28"/>
        </w:rPr>
        <w:t>
      Характеристика работ. Ведение плавки в вагранках производительностью от 8 до 12 т/ч по заданному химическому составу чугуна различного назначения и в автоматизированных вагранках производительностью до 10 т/ч. Ведение плавки в вагранках производительностью свыше 12 т/ч под руководством вагранщика более высокой квалификации и при модифицировании и легировании чугуна в вагранках производительностью свыше 8 т/ч. Подготовка вагранок к плавке. Ведение плавки и выпуск металла. Руководство завалкой шихты в зависимости от хода плавки. Регулирование хода плавки. Заливка технологических проб для определения качества чугуна. Определение по излому пробы марок чугуна. Наблюдение за исправным состоянием фурм, футеровки ковшей, инструмента и за работой вентиляторов.</w:t>
      </w:r>
    </w:p>
    <w:bookmarkEnd w:id="32"/>
    <w:bookmarkStart w:name="z40" w:id="33"/>
    <w:p>
      <w:pPr>
        <w:spacing w:after="0"/>
        <w:ind w:left="0"/>
        <w:jc w:val="both"/>
      </w:pPr>
      <w:r>
        <w:rPr>
          <w:rFonts w:ascii="Times New Roman"/>
          <w:b w:val="false"/>
          <w:i w:val="false"/>
          <w:color w:val="000000"/>
          <w:sz w:val="28"/>
        </w:rPr>
        <w:t>
      Должен знать: применяемые модификаторы и способы модифицирования и легирования чугуна, свойства и марки выплавляемого чугуна, различные способы применения кислородного дутья в вагранках, влияние химического состава топлива на способы ведения плавки и на качество получаемого чугуна.</w:t>
      </w:r>
    </w:p>
    <w:bookmarkEnd w:id="33"/>
    <w:bookmarkStart w:name="z41" w:id="34"/>
    <w:p>
      <w:pPr>
        <w:spacing w:after="0"/>
        <w:ind w:left="0"/>
        <w:jc w:val="left"/>
      </w:pPr>
      <w:r>
        <w:rPr>
          <w:rFonts w:ascii="Times New Roman"/>
          <w:b/>
          <w:i w:val="false"/>
          <w:color w:val="000000"/>
        </w:rPr>
        <w:t xml:space="preserve"> 6. Вагранщик 6-й разряд</w:t>
      </w:r>
    </w:p>
    <w:bookmarkEnd w:id="34"/>
    <w:bookmarkStart w:name="z42" w:id="35"/>
    <w:p>
      <w:pPr>
        <w:spacing w:after="0"/>
        <w:ind w:left="0"/>
        <w:jc w:val="both"/>
      </w:pPr>
      <w:r>
        <w:rPr>
          <w:rFonts w:ascii="Times New Roman"/>
          <w:b w:val="false"/>
          <w:i w:val="false"/>
          <w:color w:val="000000"/>
          <w:sz w:val="28"/>
        </w:rPr>
        <w:t>
      Характеристика работ. Ведение плавки в вагранках производительностью свыше 12 т/ч по заданному химическому составу чугуна различного назначения при непрерывном процессе плавки, в автоматизированных вагранках производительностью свыше 10 т/ч и выпуск металла. Подготовка вагранок, ведение плавки и выпуск металла при непрерывном процессе плавки. Наблюдение за завалкой шихты в зависимости от хода плавки.</w:t>
      </w:r>
    </w:p>
    <w:bookmarkEnd w:id="35"/>
    <w:bookmarkStart w:name="z43" w:id="36"/>
    <w:p>
      <w:pPr>
        <w:spacing w:after="0"/>
        <w:ind w:left="0"/>
        <w:jc w:val="both"/>
      </w:pPr>
      <w:r>
        <w:rPr>
          <w:rFonts w:ascii="Times New Roman"/>
          <w:b w:val="false"/>
          <w:i w:val="false"/>
          <w:color w:val="000000"/>
          <w:sz w:val="28"/>
        </w:rPr>
        <w:t>
      Должен знать: способы ведения плавки при непрерывном процессе, физико-химические свойства выплавляемого чугуна, типы различных марок чугуна и их химический состав.</w:t>
      </w:r>
    </w:p>
    <w:bookmarkEnd w:id="36"/>
    <w:bookmarkStart w:name="z44" w:id="37"/>
    <w:p>
      <w:pPr>
        <w:spacing w:after="0"/>
        <w:ind w:left="0"/>
        <w:jc w:val="left"/>
      </w:pPr>
      <w:r>
        <w:rPr>
          <w:rFonts w:ascii="Times New Roman"/>
          <w:b/>
          <w:i w:val="false"/>
          <w:color w:val="000000"/>
        </w:rPr>
        <w:t xml:space="preserve"> Выбивальщик отливок</w:t>
      </w:r>
      <w:r>
        <w:br/>
      </w:r>
      <w:r>
        <w:rPr>
          <w:rFonts w:ascii="Times New Roman"/>
          <w:b/>
          <w:i w:val="false"/>
          <w:color w:val="000000"/>
        </w:rPr>
        <w:t>7. Выбивальщик отливок 2-й разряд</w:t>
      </w:r>
    </w:p>
    <w:bookmarkEnd w:id="37"/>
    <w:bookmarkStart w:name="z46" w:id="38"/>
    <w:p>
      <w:pPr>
        <w:spacing w:after="0"/>
        <w:ind w:left="0"/>
        <w:jc w:val="both"/>
      </w:pPr>
      <w:r>
        <w:rPr>
          <w:rFonts w:ascii="Times New Roman"/>
          <w:b w:val="false"/>
          <w:i w:val="false"/>
          <w:color w:val="000000"/>
          <w:sz w:val="28"/>
        </w:rPr>
        <w:t>
      Характеристика работ. Выбивка мелких простых толстостенных стальных, чугунных отливок или отливок из цветных металлов из опок, кокилей и полукокилей вручную или на выбивных механизмах, расчистка ямы из-под формы после выбивки отливки. Складывание отливок по маркам в штабеля, на тележки и вагонетки. Подвешивание выбитых отливок на подвесной конвейер или укладка на транспортер непосредственно после выбивки в горячем состоянии для передачи на последующие операции. Отбивка и укладка на отведенное место литниковых чаш, стояков, литников и выпоров. Спаривание и укладка опок после выбивки в штабеля, на рольганги, тележки, конвейеры или на отведенное место. Просев, перелопачивание и увлажнение наполнительной смеси после выбивки. Выбивка крупных отливок, заформование в почве. Выбивка на выбивных механизмах при помощи крана или вручную средних отливок с количеством стержней свыше четырех. Выбивка крупных и сложных отливок, заформованных в почве. Выбивка мелких простых отливок, поступающих с конвейера при поточно-массовом производстве. Передача на последующие операции отливок после выбивки с погрузкой их на рольганги, транспортеры, тележки или платформы. Выбивка стержней из отливок на вибрационной машине в условиях поточно-массового производства.</w:t>
      </w:r>
    </w:p>
    <w:bookmarkEnd w:id="38"/>
    <w:bookmarkStart w:name="z47" w:id="39"/>
    <w:p>
      <w:pPr>
        <w:spacing w:after="0"/>
        <w:ind w:left="0"/>
        <w:jc w:val="both"/>
      </w:pPr>
      <w:r>
        <w:rPr>
          <w:rFonts w:ascii="Times New Roman"/>
          <w:b w:val="false"/>
          <w:i w:val="false"/>
          <w:color w:val="000000"/>
          <w:sz w:val="28"/>
        </w:rPr>
        <w:t>
      Должен знать: устройство однотипных выбивных механизмов, способы отделения литников и выпоров без повреждения отливок, правила охлаждения отливок, место расположения стержней, каркасов и холодильников в формах, правила комплектования и укладки отливок и опок, применяемый инструмент, приемы и правила выбивки отливок, поступающих с конвейера, при поточно-массовом производстве, режим остывания отливок в форме, устройство подъемно-транспортных средств, способы строповки, правила подъема и перемещения отливок.</w:t>
      </w:r>
    </w:p>
    <w:bookmarkEnd w:id="39"/>
    <w:bookmarkStart w:name="z48" w:id="40"/>
    <w:p>
      <w:pPr>
        <w:spacing w:after="0"/>
        <w:ind w:left="0"/>
        <w:jc w:val="both"/>
      </w:pPr>
      <w:r>
        <w:rPr>
          <w:rFonts w:ascii="Times New Roman"/>
          <w:b w:val="false"/>
          <w:i w:val="false"/>
          <w:color w:val="000000"/>
          <w:sz w:val="28"/>
        </w:rPr>
        <w:t>
      Примеры работ.</w:t>
      </w:r>
    </w:p>
    <w:bookmarkEnd w:id="40"/>
    <w:bookmarkStart w:name="z49" w:id="41"/>
    <w:p>
      <w:pPr>
        <w:spacing w:after="0"/>
        <w:ind w:left="0"/>
        <w:jc w:val="both"/>
      </w:pPr>
      <w:r>
        <w:rPr>
          <w:rFonts w:ascii="Times New Roman"/>
          <w:b w:val="false"/>
          <w:i w:val="false"/>
          <w:color w:val="000000"/>
          <w:sz w:val="28"/>
        </w:rPr>
        <w:t>
      Выбивка отливок:</w:t>
      </w:r>
    </w:p>
    <w:bookmarkEnd w:id="41"/>
    <w:bookmarkStart w:name="z50" w:id="42"/>
    <w:p>
      <w:pPr>
        <w:spacing w:after="0"/>
        <w:ind w:left="0"/>
        <w:jc w:val="both"/>
      </w:pPr>
      <w:r>
        <w:rPr>
          <w:rFonts w:ascii="Times New Roman"/>
          <w:b w:val="false"/>
          <w:i w:val="false"/>
          <w:color w:val="000000"/>
          <w:sz w:val="28"/>
        </w:rPr>
        <w:t>
      1) Барабаны поршневых и золотниковых колец;</w:t>
      </w:r>
    </w:p>
    <w:bookmarkEnd w:id="42"/>
    <w:bookmarkStart w:name="z51" w:id="43"/>
    <w:p>
      <w:pPr>
        <w:spacing w:after="0"/>
        <w:ind w:left="0"/>
        <w:jc w:val="both"/>
      </w:pPr>
      <w:r>
        <w:rPr>
          <w:rFonts w:ascii="Times New Roman"/>
          <w:b w:val="false"/>
          <w:i w:val="false"/>
          <w:color w:val="000000"/>
          <w:sz w:val="28"/>
        </w:rPr>
        <w:t>
      2) Вкладыши и крышки подшипников;</w:t>
      </w:r>
    </w:p>
    <w:bookmarkEnd w:id="43"/>
    <w:bookmarkStart w:name="z52" w:id="44"/>
    <w:p>
      <w:pPr>
        <w:spacing w:after="0"/>
        <w:ind w:left="0"/>
        <w:jc w:val="both"/>
      </w:pPr>
      <w:r>
        <w:rPr>
          <w:rFonts w:ascii="Times New Roman"/>
          <w:b w:val="false"/>
          <w:i w:val="false"/>
          <w:color w:val="000000"/>
          <w:sz w:val="28"/>
        </w:rPr>
        <w:t>
      3) Вкладыши для газовых плит;</w:t>
      </w:r>
    </w:p>
    <w:bookmarkEnd w:id="44"/>
    <w:bookmarkStart w:name="z53" w:id="45"/>
    <w:p>
      <w:pPr>
        <w:spacing w:after="0"/>
        <w:ind w:left="0"/>
        <w:jc w:val="both"/>
      </w:pPr>
      <w:r>
        <w:rPr>
          <w:rFonts w:ascii="Times New Roman"/>
          <w:b w:val="false"/>
          <w:i w:val="false"/>
          <w:color w:val="000000"/>
          <w:sz w:val="28"/>
        </w:rPr>
        <w:t>
      4) Втулки;</w:t>
      </w:r>
    </w:p>
    <w:bookmarkEnd w:id="45"/>
    <w:bookmarkStart w:name="z54" w:id="46"/>
    <w:p>
      <w:pPr>
        <w:spacing w:after="0"/>
        <w:ind w:left="0"/>
        <w:jc w:val="both"/>
      </w:pPr>
      <w:r>
        <w:rPr>
          <w:rFonts w:ascii="Times New Roman"/>
          <w:b w:val="false"/>
          <w:i w:val="false"/>
          <w:color w:val="000000"/>
          <w:sz w:val="28"/>
        </w:rPr>
        <w:t>
      5) Детали мелкие;</w:t>
      </w:r>
    </w:p>
    <w:bookmarkEnd w:id="46"/>
    <w:bookmarkStart w:name="z55" w:id="47"/>
    <w:p>
      <w:pPr>
        <w:spacing w:after="0"/>
        <w:ind w:left="0"/>
        <w:jc w:val="both"/>
      </w:pPr>
      <w:r>
        <w:rPr>
          <w:rFonts w:ascii="Times New Roman"/>
          <w:b w:val="false"/>
          <w:i w:val="false"/>
          <w:color w:val="000000"/>
          <w:sz w:val="28"/>
        </w:rPr>
        <w:t>
      6) Колеса, шкивы;</w:t>
      </w:r>
    </w:p>
    <w:bookmarkEnd w:id="47"/>
    <w:bookmarkStart w:name="z56" w:id="48"/>
    <w:p>
      <w:pPr>
        <w:spacing w:after="0"/>
        <w:ind w:left="0"/>
        <w:jc w:val="both"/>
      </w:pPr>
      <w:r>
        <w:rPr>
          <w:rFonts w:ascii="Times New Roman"/>
          <w:b w:val="false"/>
          <w:i w:val="false"/>
          <w:color w:val="000000"/>
          <w:sz w:val="28"/>
        </w:rPr>
        <w:t>
      7) Колодки тормозных башмаков;</w:t>
      </w:r>
    </w:p>
    <w:bookmarkEnd w:id="48"/>
    <w:bookmarkStart w:name="z57" w:id="49"/>
    <w:p>
      <w:pPr>
        <w:spacing w:after="0"/>
        <w:ind w:left="0"/>
        <w:jc w:val="both"/>
      </w:pPr>
      <w:r>
        <w:rPr>
          <w:rFonts w:ascii="Times New Roman"/>
          <w:b w:val="false"/>
          <w:i w:val="false"/>
          <w:color w:val="000000"/>
          <w:sz w:val="28"/>
        </w:rPr>
        <w:t>
      8) Консоли фрезерных станков больших размеров;</w:t>
      </w:r>
    </w:p>
    <w:bookmarkEnd w:id="49"/>
    <w:bookmarkStart w:name="z58" w:id="50"/>
    <w:p>
      <w:pPr>
        <w:spacing w:after="0"/>
        <w:ind w:left="0"/>
        <w:jc w:val="both"/>
      </w:pPr>
      <w:r>
        <w:rPr>
          <w:rFonts w:ascii="Times New Roman"/>
          <w:b w:val="false"/>
          <w:i w:val="false"/>
          <w:color w:val="000000"/>
          <w:sz w:val="28"/>
        </w:rPr>
        <w:t>
      9) Корпуса воздуходувок, редукторов, водяных насосов, масляных фильтров;</w:t>
      </w:r>
    </w:p>
    <w:bookmarkEnd w:id="50"/>
    <w:bookmarkStart w:name="z59" w:id="51"/>
    <w:p>
      <w:pPr>
        <w:spacing w:after="0"/>
        <w:ind w:left="0"/>
        <w:jc w:val="both"/>
      </w:pPr>
      <w:r>
        <w:rPr>
          <w:rFonts w:ascii="Times New Roman"/>
          <w:b w:val="false"/>
          <w:i w:val="false"/>
          <w:color w:val="000000"/>
          <w:sz w:val="28"/>
        </w:rPr>
        <w:t>
      10) Крепления межрамные;</w:t>
      </w:r>
    </w:p>
    <w:bookmarkEnd w:id="51"/>
    <w:bookmarkStart w:name="z60" w:id="52"/>
    <w:p>
      <w:pPr>
        <w:spacing w:after="0"/>
        <w:ind w:left="0"/>
        <w:jc w:val="both"/>
      </w:pPr>
      <w:r>
        <w:rPr>
          <w:rFonts w:ascii="Times New Roman"/>
          <w:b w:val="false"/>
          <w:i w:val="false"/>
          <w:color w:val="000000"/>
          <w:sz w:val="28"/>
        </w:rPr>
        <w:t>
      11) Кронштейны рессор;</w:t>
      </w:r>
    </w:p>
    <w:bookmarkEnd w:id="52"/>
    <w:bookmarkStart w:name="z61" w:id="53"/>
    <w:p>
      <w:pPr>
        <w:spacing w:after="0"/>
        <w:ind w:left="0"/>
        <w:jc w:val="both"/>
      </w:pPr>
      <w:r>
        <w:rPr>
          <w:rFonts w:ascii="Times New Roman"/>
          <w:b w:val="false"/>
          <w:i w:val="false"/>
          <w:color w:val="000000"/>
          <w:sz w:val="28"/>
        </w:rPr>
        <w:t>
      12) Лапы судовых якорей;</w:t>
      </w:r>
    </w:p>
    <w:bookmarkEnd w:id="53"/>
    <w:bookmarkStart w:name="z62" w:id="54"/>
    <w:p>
      <w:pPr>
        <w:spacing w:after="0"/>
        <w:ind w:left="0"/>
        <w:jc w:val="both"/>
      </w:pPr>
      <w:r>
        <w:rPr>
          <w:rFonts w:ascii="Times New Roman"/>
          <w:b w:val="false"/>
          <w:i w:val="false"/>
          <w:color w:val="000000"/>
          <w:sz w:val="28"/>
        </w:rPr>
        <w:t>
      13) Патроны станков;</w:t>
      </w:r>
    </w:p>
    <w:bookmarkEnd w:id="54"/>
    <w:bookmarkStart w:name="z63" w:id="55"/>
    <w:p>
      <w:pPr>
        <w:spacing w:after="0"/>
        <w:ind w:left="0"/>
        <w:jc w:val="both"/>
      </w:pPr>
      <w:r>
        <w:rPr>
          <w:rFonts w:ascii="Times New Roman"/>
          <w:b w:val="false"/>
          <w:i w:val="false"/>
          <w:color w:val="000000"/>
          <w:sz w:val="28"/>
        </w:rPr>
        <w:t>
      14) Педали сцепления;</w:t>
      </w:r>
    </w:p>
    <w:bookmarkEnd w:id="55"/>
    <w:bookmarkStart w:name="z64" w:id="56"/>
    <w:p>
      <w:pPr>
        <w:spacing w:after="0"/>
        <w:ind w:left="0"/>
        <w:jc w:val="both"/>
      </w:pPr>
      <w:r>
        <w:rPr>
          <w:rFonts w:ascii="Times New Roman"/>
          <w:b w:val="false"/>
          <w:i w:val="false"/>
          <w:color w:val="000000"/>
          <w:sz w:val="28"/>
        </w:rPr>
        <w:t>
      15) Плиты;</w:t>
      </w:r>
    </w:p>
    <w:bookmarkEnd w:id="56"/>
    <w:bookmarkStart w:name="z65" w:id="57"/>
    <w:p>
      <w:pPr>
        <w:spacing w:after="0"/>
        <w:ind w:left="0"/>
        <w:jc w:val="both"/>
      </w:pPr>
      <w:r>
        <w:rPr>
          <w:rFonts w:ascii="Times New Roman"/>
          <w:b w:val="false"/>
          <w:i w:val="false"/>
          <w:color w:val="000000"/>
          <w:sz w:val="28"/>
        </w:rPr>
        <w:t>
      16) Ползуны зубошлифовальных станков;</w:t>
      </w:r>
    </w:p>
    <w:bookmarkEnd w:id="57"/>
    <w:bookmarkStart w:name="z66" w:id="58"/>
    <w:p>
      <w:pPr>
        <w:spacing w:after="0"/>
        <w:ind w:left="0"/>
        <w:jc w:val="both"/>
      </w:pPr>
      <w:r>
        <w:rPr>
          <w:rFonts w:ascii="Times New Roman"/>
          <w:b w:val="false"/>
          <w:i w:val="false"/>
          <w:color w:val="000000"/>
          <w:sz w:val="28"/>
        </w:rPr>
        <w:t>
      17) Поршни компрессоров;</w:t>
      </w:r>
    </w:p>
    <w:bookmarkEnd w:id="58"/>
    <w:bookmarkStart w:name="z67" w:id="59"/>
    <w:p>
      <w:pPr>
        <w:spacing w:after="0"/>
        <w:ind w:left="0"/>
        <w:jc w:val="both"/>
      </w:pPr>
      <w:r>
        <w:rPr>
          <w:rFonts w:ascii="Times New Roman"/>
          <w:b w:val="false"/>
          <w:i w:val="false"/>
          <w:color w:val="000000"/>
          <w:sz w:val="28"/>
        </w:rPr>
        <w:t>
      18) Секции котлов;</w:t>
      </w:r>
    </w:p>
    <w:bookmarkEnd w:id="59"/>
    <w:bookmarkStart w:name="z68" w:id="60"/>
    <w:p>
      <w:pPr>
        <w:spacing w:after="0"/>
        <w:ind w:left="0"/>
        <w:jc w:val="both"/>
      </w:pPr>
      <w:r>
        <w:rPr>
          <w:rFonts w:ascii="Times New Roman"/>
          <w:b w:val="false"/>
          <w:i w:val="false"/>
          <w:color w:val="000000"/>
          <w:sz w:val="28"/>
        </w:rPr>
        <w:t>
      19) Станины горизонтально- и вертикально-фрезерных станков;</w:t>
      </w:r>
    </w:p>
    <w:bookmarkEnd w:id="60"/>
    <w:bookmarkStart w:name="z69" w:id="61"/>
    <w:p>
      <w:pPr>
        <w:spacing w:after="0"/>
        <w:ind w:left="0"/>
        <w:jc w:val="both"/>
      </w:pPr>
      <w:r>
        <w:rPr>
          <w:rFonts w:ascii="Times New Roman"/>
          <w:b w:val="false"/>
          <w:i w:val="false"/>
          <w:color w:val="000000"/>
          <w:sz w:val="28"/>
        </w:rPr>
        <w:t>
      20) Станины токарно-винторезных станков;</w:t>
      </w:r>
    </w:p>
    <w:bookmarkEnd w:id="61"/>
    <w:bookmarkStart w:name="z70" w:id="62"/>
    <w:p>
      <w:pPr>
        <w:spacing w:after="0"/>
        <w:ind w:left="0"/>
        <w:jc w:val="both"/>
      </w:pPr>
      <w:r>
        <w:rPr>
          <w:rFonts w:ascii="Times New Roman"/>
          <w:b w:val="false"/>
          <w:i w:val="false"/>
          <w:color w:val="000000"/>
          <w:sz w:val="28"/>
        </w:rPr>
        <w:t>
      21) Фартуки токарно-винторезных станков с высотой центров св. 200 мм.;</w:t>
      </w:r>
    </w:p>
    <w:bookmarkEnd w:id="62"/>
    <w:bookmarkStart w:name="z71" w:id="63"/>
    <w:p>
      <w:pPr>
        <w:spacing w:after="0"/>
        <w:ind w:left="0"/>
        <w:jc w:val="both"/>
      </w:pPr>
      <w:r>
        <w:rPr>
          <w:rFonts w:ascii="Times New Roman"/>
          <w:b w:val="false"/>
          <w:i w:val="false"/>
          <w:color w:val="000000"/>
          <w:sz w:val="28"/>
        </w:rPr>
        <w:t>
      22) Фланцы;</w:t>
      </w:r>
    </w:p>
    <w:bookmarkEnd w:id="63"/>
    <w:bookmarkStart w:name="z72" w:id="64"/>
    <w:p>
      <w:pPr>
        <w:spacing w:after="0"/>
        <w:ind w:left="0"/>
        <w:jc w:val="both"/>
      </w:pPr>
      <w:r>
        <w:rPr>
          <w:rFonts w:ascii="Times New Roman"/>
          <w:b w:val="false"/>
          <w:i w:val="false"/>
          <w:color w:val="000000"/>
          <w:sz w:val="28"/>
        </w:rPr>
        <w:t>
      23) Фитинги;</w:t>
      </w:r>
    </w:p>
    <w:bookmarkEnd w:id="64"/>
    <w:bookmarkStart w:name="z73" w:id="65"/>
    <w:p>
      <w:pPr>
        <w:spacing w:after="0"/>
        <w:ind w:left="0"/>
        <w:jc w:val="both"/>
      </w:pPr>
      <w:r>
        <w:rPr>
          <w:rFonts w:ascii="Times New Roman"/>
          <w:b w:val="false"/>
          <w:i w:val="false"/>
          <w:color w:val="000000"/>
          <w:sz w:val="28"/>
        </w:rPr>
        <w:t>
      24) Шкивы вентиляторов;</w:t>
      </w:r>
    </w:p>
    <w:bookmarkEnd w:id="65"/>
    <w:bookmarkStart w:name="z74" w:id="66"/>
    <w:p>
      <w:pPr>
        <w:spacing w:after="0"/>
        <w:ind w:left="0"/>
        <w:jc w:val="both"/>
      </w:pPr>
      <w:r>
        <w:rPr>
          <w:rFonts w:ascii="Times New Roman"/>
          <w:b w:val="false"/>
          <w:i w:val="false"/>
          <w:color w:val="000000"/>
          <w:sz w:val="28"/>
        </w:rPr>
        <w:t>
      25) Щиты подшипниковые диаметром до 400 мм.</w:t>
      </w:r>
    </w:p>
    <w:bookmarkEnd w:id="66"/>
    <w:bookmarkStart w:name="z75" w:id="67"/>
    <w:p>
      <w:pPr>
        <w:spacing w:after="0"/>
        <w:ind w:left="0"/>
        <w:jc w:val="left"/>
      </w:pPr>
      <w:r>
        <w:rPr>
          <w:rFonts w:ascii="Times New Roman"/>
          <w:b/>
          <w:i w:val="false"/>
          <w:color w:val="000000"/>
        </w:rPr>
        <w:t xml:space="preserve"> 8. Выбивальщик отливок 3-й разряд</w:t>
      </w:r>
    </w:p>
    <w:bookmarkEnd w:id="67"/>
    <w:bookmarkStart w:name="z76" w:id="68"/>
    <w:p>
      <w:pPr>
        <w:spacing w:after="0"/>
        <w:ind w:left="0"/>
        <w:jc w:val="both"/>
      </w:pPr>
      <w:r>
        <w:rPr>
          <w:rFonts w:ascii="Times New Roman"/>
          <w:b w:val="false"/>
          <w:i w:val="false"/>
          <w:color w:val="000000"/>
          <w:sz w:val="28"/>
        </w:rPr>
        <w:t>
      Характеристика работ. Выбивка сложных, уникальных, крупных отливок, отливок из высоколегированных сплавов и из специальных сплавов, залитых в керамические формы, на выбивных механизмах пневматическим молотком и при помощи крана или тельфера. Выбивка тонкостенных отливок. Выбивка средних и крупных отливок, поступающих с конвейера, при поточно-массовом производстве. Обеспечение своевременной выбивки отливок и наблюдение за правильной работой выбивных механизмов. Наладка выбивной решетки и других обслуживаемых механизмов и приспособлений.</w:t>
      </w:r>
    </w:p>
    <w:bookmarkEnd w:id="68"/>
    <w:bookmarkStart w:name="z77" w:id="69"/>
    <w:p>
      <w:pPr>
        <w:spacing w:after="0"/>
        <w:ind w:left="0"/>
        <w:jc w:val="both"/>
      </w:pPr>
      <w:r>
        <w:rPr>
          <w:rFonts w:ascii="Times New Roman"/>
          <w:b w:val="false"/>
          <w:i w:val="false"/>
          <w:color w:val="000000"/>
          <w:sz w:val="28"/>
        </w:rPr>
        <w:t>
      Должен знать: устройство различных типов выбивных механизмов, продолжительность выдержки отливок в форме перед выбивкой, влияние температуры выбиваемых отливок на их качество, механические свойства отливок из чугуна, стали и высоколегированных сплавов, номенклатуру выбиваемых отливок.</w:t>
      </w:r>
    </w:p>
    <w:bookmarkEnd w:id="69"/>
    <w:bookmarkStart w:name="z78" w:id="70"/>
    <w:p>
      <w:pPr>
        <w:spacing w:after="0"/>
        <w:ind w:left="0"/>
        <w:jc w:val="both"/>
      </w:pPr>
      <w:r>
        <w:rPr>
          <w:rFonts w:ascii="Times New Roman"/>
          <w:b w:val="false"/>
          <w:i w:val="false"/>
          <w:color w:val="000000"/>
          <w:sz w:val="28"/>
        </w:rPr>
        <w:t>
      Примеры работ.</w:t>
      </w:r>
    </w:p>
    <w:bookmarkEnd w:id="70"/>
    <w:bookmarkStart w:name="z79" w:id="71"/>
    <w:p>
      <w:pPr>
        <w:spacing w:after="0"/>
        <w:ind w:left="0"/>
        <w:jc w:val="both"/>
      </w:pPr>
      <w:r>
        <w:rPr>
          <w:rFonts w:ascii="Times New Roman"/>
          <w:b w:val="false"/>
          <w:i w:val="false"/>
          <w:color w:val="000000"/>
          <w:sz w:val="28"/>
        </w:rPr>
        <w:t>
      Выбивка отливок:</w:t>
      </w:r>
    </w:p>
    <w:bookmarkEnd w:id="71"/>
    <w:bookmarkStart w:name="z80" w:id="72"/>
    <w:p>
      <w:pPr>
        <w:spacing w:after="0"/>
        <w:ind w:left="0"/>
        <w:jc w:val="both"/>
      </w:pPr>
      <w:r>
        <w:rPr>
          <w:rFonts w:ascii="Times New Roman"/>
          <w:b w:val="false"/>
          <w:i w:val="false"/>
          <w:color w:val="000000"/>
          <w:sz w:val="28"/>
        </w:rPr>
        <w:t>
      1) Бабки передние и задние металлорежущих станков;</w:t>
      </w:r>
    </w:p>
    <w:bookmarkEnd w:id="72"/>
    <w:bookmarkStart w:name="z81" w:id="73"/>
    <w:p>
      <w:pPr>
        <w:spacing w:after="0"/>
        <w:ind w:left="0"/>
        <w:jc w:val="both"/>
      </w:pPr>
      <w:r>
        <w:rPr>
          <w:rFonts w:ascii="Times New Roman"/>
          <w:b w:val="false"/>
          <w:i w:val="false"/>
          <w:color w:val="000000"/>
          <w:sz w:val="28"/>
        </w:rPr>
        <w:t>
      2) Балки шкворневые вагонов;</w:t>
      </w:r>
    </w:p>
    <w:bookmarkEnd w:id="73"/>
    <w:bookmarkStart w:name="z82" w:id="74"/>
    <w:p>
      <w:pPr>
        <w:spacing w:after="0"/>
        <w:ind w:left="0"/>
        <w:jc w:val="both"/>
      </w:pPr>
      <w:r>
        <w:rPr>
          <w:rFonts w:ascii="Times New Roman"/>
          <w:b w:val="false"/>
          <w:i w:val="false"/>
          <w:color w:val="000000"/>
          <w:sz w:val="28"/>
        </w:rPr>
        <w:t>
      3) Барабаны тормозные;</w:t>
      </w:r>
    </w:p>
    <w:bookmarkEnd w:id="74"/>
    <w:bookmarkStart w:name="z83" w:id="75"/>
    <w:p>
      <w:pPr>
        <w:spacing w:after="0"/>
        <w:ind w:left="0"/>
        <w:jc w:val="both"/>
      </w:pPr>
      <w:r>
        <w:rPr>
          <w:rFonts w:ascii="Times New Roman"/>
          <w:b w:val="false"/>
          <w:i w:val="false"/>
          <w:color w:val="000000"/>
          <w:sz w:val="28"/>
        </w:rPr>
        <w:t>
      4) Бачки для гидропультов скальчатых;</w:t>
      </w:r>
    </w:p>
    <w:bookmarkEnd w:id="75"/>
    <w:bookmarkStart w:name="z84" w:id="76"/>
    <w:p>
      <w:pPr>
        <w:spacing w:after="0"/>
        <w:ind w:left="0"/>
        <w:jc w:val="both"/>
      </w:pPr>
      <w:r>
        <w:rPr>
          <w:rFonts w:ascii="Times New Roman"/>
          <w:b w:val="false"/>
          <w:i w:val="false"/>
          <w:color w:val="000000"/>
          <w:sz w:val="28"/>
        </w:rPr>
        <w:t>
      5) Блоки цилиндров двигателей внутреннего сгорания;</w:t>
      </w:r>
    </w:p>
    <w:bookmarkEnd w:id="76"/>
    <w:bookmarkStart w:name="z85" w:id="77"/>
    <w:p>
      <w:pPr>
        <w:spacing w:after="0"/>
        <w:ind w:left="0"/>
        <w:jc w:val="both"/>
      </w:pPr>
      <w:r>
        <w:rPr>
          <w:rFonts w:ascii="Times New Roman"/>
          <w:b w:val="false"/>
          <w:i w:val="false"/>
          <w:color w:val="000000"/>
          <w:sz w:val="28"/>
        </w:rPr>
        <w:t>
      6) Боковины литых тележек;</w:t>
      </w:r>
    </w:p>
    <w:bookmarkEnd w:id="77"/>
    <w:bookmarkStart w:name="z86" w:id="78"/>
    <w:p>
      <w:pPr>
        <w:spacing w:after="0"/>
        <w:ind w:left="0"/>
        <w:jc w:val="both"/>
      </w:pPr>
      <w:r>
        <w:rPr>
          <w:rFonts w:ascii="Times New Roman"/>
          <w:b w:val="false"/>
          <w:i w:val="false"/>
          <w:color w:val="000000"/>
          <w:sz w:val="28"/>
        </w:rPr>
        <w:t>
      7) Буксы локомотивов и вагонов;</w:t>
      </w:r>
    </w:p>
    <w:bookmarkEnd w:id="78"/>
    <w:bookmarkStart w:name="z87" w:id="79"/>
    <w:p>
      <w:pPr>
        <w:spacing w:after="0"/>
        <w:ind w:left="0"/>
        <w:jc w:val="both"/>
      </w:pPr>
      <w:r>
        <w:rPr>
          <w:rFonts w:ascii="Times New Roman"/>
          <w:b w:val="false"/>
          <w:i w:val="false"/>
          <w:color w:val="000000"/>
          <w:sz w:val="28"/>
        </w:rPr>
        <w:t>
      8) Валы многоступенчатые сложные;</w:t>
      </w:r>
    </w:p>
    <w:bookmarkEnd w:id="79"/>
    <w:bookmarkStart w:name="z88" w:id="80"/>
    <w:p>
      <w:pPr>
        <w:spacing w:after="0"/>
        <w:ind w:left="0"/>
        <w:jc w:val="both"/>
      </w:pPr>
      <w:r>
        <w:rPr>
          <w:rFonts w:ascii="Times New Roman"/>
          <w:b w:val="false"/>
          <w:i w:val="false"/>
          <w:color w:val="000000"/>
          <w:sz w:val="28"/>
        </w:rPr>
        <w:t>
      9) Горловины конвертеров;</w:t>
      </w:r>
    </w:p>
    <w:bookmarkEnd w:id="80"/>
    <w:bookmarkStart w:name="z89" w:id="81"/>
    <w:p>
      <w:pPr>
        <w:spacing w:after="0"/>
        <w:ind w:left="0"/>
        <w:jc w:val="both"/>
      </w:pPr>
      <w:r>
        <w:rPr>
          <w:rFonts w:ascii="Times New Roman"/>
          <w:b w:val="false"/>
          <w:i w:val="false"/>
          <w:color w:val="000000"/>
          <w:sz w:val="28"/>
        </w:rPr>
        <w:t>
      10) Детали автосцепного устройства;</w:t>
      </w:r>
    </w:p>
    <w:bookmarkEnd w:id="81"/>
    <w:bookmarkStart w:name="z90" w:id="82"/>
    <w:p>
      <w:pPr>
        <w:spacing w:after="0"/>
        <w:ind w:left="0"/>
        <w:jc w:val="both"/>
      </w:pPr>
      <w:r>
        <w:rPr>
          <w:rFonts w:ascii="Times New Roman"/>
          <w:b w:val="false"/>
          <w:i w:val="false"/>
          <w:color w:val="000000"/>
          <w:sz w:val="28"/>
        </w:rPr>
        <w:t>
      11) Детали корпусные сельскохозяйственных машин;</w:t>
      </w:r>
    </w:p>
    <w:bookmarkEnd w:id="82"/>
    <w:bookmarkStart w:name="z91" w:id="83"/>
    <w:p>
      <w:pPr>
        <w:spacing w:after="0"/>
        <w:ind w:left="0"/>
        <w:jc w:val="both"/>
      </w:pPr>
      <w:r>
        <w:rPr>
          <w:rFonts w:ascii="Times New Roman"/>
          <w:b w:val="false"/>
          <w:i w:val="false"/>
          <w:color w:val="000000"/>
          <w:sz w:val="28"/>
        </w:rPr>
        <w:t>
      12) Изложницы, поддоны, прибыльные надставки и центровые для разливки стали;</w:t>
      </w:r>
    </w:p>
    <w:bookmarkEnd w:id="83"/>
    <w:bookmarkStart w:name="z92" w:id="84"/>
    <w:p>
      <w:pPr>
        <w:spacing w:after="0"/>
        <w:ind w:left="0"/>
        <w:jc w:val="both"/>
      </w:pPr>
      <w:r>
        <w:rPr>
          <w:rFonts w:ascii="Times New Roman"/>
          <w:b w:val="false"/>
          <w:i w:val="false"/>
          <w:color w:val="000000"/>
          <w:sz w:val="28"/>
        </w:rPr>
        <w:t>
      13) Картеры редукторов, задних мостов и сцеплений;</w:t>
      </w:r>
    </w:p>
    <w:bookmarkEnd w:id="84"/>
    <w:bookmarkStart w:name="z93" w:id="85"/>
    <w:p>
      <w:pPr>
        <w:spacing w:after="0"/>
        <w:ind w:left="0"/>
        <w:jc w:val="both"/>
      </w:pPr>
      <w:r>
        <w:rPr>
          <w:rFonts w:ascii="Times New Roman"/>
          <w:b w:val="false"/>
          <w:i w:val="false"/>
          <w:color w:val="000000"/>
          <w:sz w:val="28"/>
        </w:rPr>
        <w:t>
      14) Ковши шлаковозные;</w:t>
      </w:r>
    </w:p>
    <w:bookmarkEnd w:id="85"/>
    <w:bookmarkStart w:name="z94" w:id="86"/>
    <w:p>
      <w:pPr>
        <w:spacing w:after="0"/>
        <w:ind w:left="0"/>
        <w:jc w:val="both"/>
      </w:pPr>
      <w:r>
        <w:rPr>
          <w:rFonts w:ascii="Times New Roman"/>
          <w:b w:val="false"/>
          <w:i w:val="false"/>
          <w:color w:val="000000"/>
          <w:sz w:val="28"/>
        </w:rPr>
        <w:t>
      15) Конусы и чаши для доменной печи;</w:t>
      </w:r>
    </w:p>
    <w:bookmarkEnd w:id="86"/>
    <w:bookmarkStart w:name="z95" w:id="87"/>
    <w:p>
      <w:pPr>
        <w:spacing w:after="0"/>
        <w:ind w:left="0"/>
        <w:jc w:val="both"/>
      </w:pPr>
      <w:r>
        <w:rPr>
          <w:rFonts w:ascii="Times New Roman"/>
          <w:b w:val="false"/>
          <w:i w:val="false"/>
          <w:color w:val="000000"/>
          <w:sz w:val="28"/>
        </w:rPr>
        <w:t>
      16) Корпусы турбин;</w:t>
      </w:r>
    </w:p>
    <w:bookmarkEnd w:id="87"/>
    <w:bookmarkStart w:name="z96" w:id="88"/>
    <w:p>
      <w:pPr>
        <w:spacing w:after="0"/>
        <w:ind w:left="0"/>
        <w:jc w:val="both"/>
      </w:pPr>
      <w:r>
        <w:rPr>
          <w:rFonts w:ascii="Times New Roman"/>
          <w:b w:val="false"/>
          <w:i w:val="false"/>
          <w:color w:val="000000"/>
          <w:sz w:val="28"/>
        </w:rPr>
        <w:t>
      17) Коробки пароперегревателей;</w:t>
      </w:r>
    </w:p>
    <w:bookmarkEnd w:id="88"/>
    <w:bookmarkStart w:name="z97" w:id="89"/>
    <w:p>
      <w:pPr>
        <w:spacing w:after="0"/>
        <w:ind w:left="0"/>
        <w:jc w:val="both"/>
      </w:pPr>
      <w:r>
        <w:rPr>
          <w:rFonts w:ascii="Times New Roman"/>
          <w:b w:val="false"/>
          <w:i w:val="false"/>
          <w:color w:val="000000"/>
          <w:sz w:val="28"/>
        </w:rPr>
        <w:t>
      18) Мульды завалочных и разливочных машин;</w:t>
      </w:r>
    </w:p>
    <w:bookmarkEnd w:id="89"/>
    <w:bookmarkStart w:name="z98" w:id="90"/>
    <w:p>
      <w:pPr>
        <w:spacing w:after="0"/>
        <w:ind w:left="0"/>
        <w:jc w:val="both"/>
      </w:pPr>
      <w:r>
        <w:rPr>
          <w:rFonts w:ascii="Times New Roman"/>
          <w:b w:val="false"/>
          <w:i w:val="false"/>
          <w:color w:val="000000"/>
          <w:sz w:val="28"/>
        </w:rPr>
        <w:t>
      19) Рамы дизелей фундаментные;</w:t>
      </w:r>
    </w:p>
    <w:bookmarkEnd w:id="90"/>
    <w:bookmarkStart w:name="z99" w:id="91"/>
    <w:p>
      <w:pPr>
        <w:spacing w:after="0"/>
        <w:ind w:left="0"/>
        <w:jc w:val="both"/>
      </w:pPr>
      <w:r>
        <w:rPr>
          <w:rFonts w:ascii="Times New Roman"/>
          <w:b w:val="false"/>
          <w:i w:val="false"/>
          <w:color w:val="000000"/>
          <w:sz w:val="28"/>
        </w:rPr>
        <w:t>
      20) Рамы рольгангов;</w:t>
      </w:r>
    </w:p>
    <w:bookmarkEnd w:id="91"/>
    <w:bookmarkStart w:name="z100" w:id="92"/>
    <w:p>
      <w:pPr>
        <w:spacing w:after="0"/>
        <w:ind w:left="0"/>
        <w:jc w:val="both"/>
      </w:pPr>
      <w:r>
        <w:rPr>
          <w:rFonts w:ascii="Times New Roman"/>
          <w:b w:val="false"/>
          <w:i w:val="false"/>
          <w:color w:val="000000"/>
          <w:sz w:val="28"/>
        </w:rPr>
        <w:t>
      21) Рамы тележек вагонов;</w:t>
      </w:r>
    </w:p>
    <w:bookmarkEnd w:id="92"/>
    <w:bookmarkStart w:name="z101" w:id="93"/>
    <w:p>
      <w:pPr>
        <w:spacing w:after="0"/>
        <w:ind w:left="0"/>
        <w:jc w:val="both"/>
      </w:pPr>
      <w:r>
        <w:rPr>
          <w:rFonts w:ascii="Times New Roman"/>
          <w:b w:val="false"/>
          <w:i w:val="false"/>
          <w:color w:val="000000"/>
          <w:sz w:val="28"/>
        </w:rPr>
        <w:t>
      22) Сердечники крестовин;</w:t>
      </w:r>
    </w:p>
    <w:bookmarkEnd w:id="93"/>
    <w:bookmarkStart w:name="z102" w:id="94"/>
    <w:p>
      <w:pPr>
        <w:spacing w:after="0"/>
        <w:ind w:left="0"/>
        <w:jc w:val="both"/>
      </w:pPr>
      <w:r>
        <w:rPr>
          <w:rFonts w:ascii="Times New Roman"/>
          <w:b w:val="false"/>
          <w:i w:val="false"/>
          <w:color w:val="000000"/>
          <w:sz w:val="28"/>
        </w:rPr>
        <w:t>
      23) Станины внутришлифовальных станков, крупных горизонтально-фрезерных станков и прокатных станов;</w:t>
      </w:r>
    </w:p>
    <w:bookmarkEnd w:id="94"/>
    <w:bookmarkStart w:name="z103" w:id="95"/>
    <w:p>
      <w:pPr>
        <w:spacing w:after="0"/>
        <w:ind w:left="0"/>
        <w:jc w:val="both"/>
      </w:pPr>
      <w:r>
        <w:rPr>
          <w:rFonts w:ascii="Times New Roman"/>
          <w:b w:val="false"/>
          <w:i w:val="false"/>
          <w:color w:val="000000"/>
          <w:sz w:val="28"/>
        </w:rPr>
        <w:t>
      24) Станины зубошлифовальных станков;</w:t>
      </w:r>
    </w:p>
    <w:bookmarkEnd w:id="95"/>
    <w:bookmarkStart w:name="z104" w:id="96"/>
    <w:p>
      <w:pPr>
        <w:spacing w:after="0"/>
        <w:ind w:left="0"/>
        <w:jc w:val="both"/>
      </w:pPr>
      <w:r>
        <w:rPr>
          <w:rFonts w:ascii="Times New Roman"/>
          <w:b w:val="false"/>
          <w:i w:val="false"/>
          <w:color w:val="000000"/>
          <w:sz w:val="28"/>
        </w:rPr>
        <w:t>
      25) Станины и картеры компрессоров;</w:t>
      </w:r>
    </w:p>
    <w:bookmarkEnd w:id="96"/>
    <w:bookmarkStart w:name="z105" w:id="97"/>
    <w:p>
      <w:pPr>
        <w:spacing w:after="0"/>
        <w:ind w:left="0"/>
        <w:jc w:val="both"/>
      </w:pPr>
      <w:r>
        <w:rPr>
          <w:rFonts w:ascii="Times New Roman"/>
          <w:b w:val="false"/>
          <w:i w:val="false"/>
          <w:color w:val="000000"/>
          <w:sz w:val="28"/>
        </w:rPr>
        <w:t>
      26) Стойки горизонтально- и вертикально-фрезерных станков;</w:t>
      </w:r>
    </w:p>
    <w:bookmarkEnd w:id="97"/>
    <w:bookmarkStart w:name="z106" w:id="98"/>
    <w:p>
      <w:pPr>
        <w:spacing w:after="0"/>
        <w:ind w:left="0"/>
        <w:jc w:val="both"/>
      </w:pPr>
      <w:r>
        <w:rPr>
          <w:rFonts w:ascii="Times New Roman"/>
          <w:b w:val="false"/>
          <w:i w:val="false"/>
          <w:color w:val="000000"/>
          <w:sz w:val="28"/>
        </w:rPr>
        <w:t>
      27) Ступицы колес;</w:t>
      </w:r>
    </w:p>
    <w:bookmarkEnd w:id="98"/>
    <w:bookmarkStart w:name="z107" w:id="99"/>
    <w:p>
      <w:pPr>
        <w:spacing w:after="0"/>
        <w:ind w:left="0"/>
        <w:jc w:val="both"/>
      </w:pPr>
      <w:r>
        <w:rPr>
          <w:rFonts w:ascii="Times New Roman"/>
          <w:b w:val="false"/>
          <w:i w:val="false"/>
          <w:color w:val="000000"/>
          <w:sz w:val="28"/>
        </w:rPr>
        <w:t>
      28) Тарелки питателей агломерационной фабрики;</w:t>
      </w:r>
    </w:p>
    <w:bookmarkEnd w:id="99"/>
    <w:bookmarkStart w:name="z108" w:id="100"/>
    <w:p>
      <w:pPr>
        <w:spacing w:after="0"/>
        <w:ind w:left="0"/>
        <w:jc w:val="both"/>
      </w:pPr>
      <w:r>
        <w:rPr>
          <w:rFonts w:ascii="Times New Roman"/>
          <w:b w:val="false"/>
          <w:i w:val="false"/>
          <w:color w:val="000000"/>
          <w:sz w:val="28"/>
        </w:rPr>
        <w:t>
      29) Цилиндры компрессоров;</w:t>
      </w:r>
    </w:p>
    <w:bookmarkEnd w:id="100"/>
    <w:bookmarkStart w:name="z109" w:id="101"/>
    <w:p>
      <w:pPr>
        <w:spacing w:after="0"/>
        <w:ind w:left="0"/>
        <w:jc w:val="both"/>
      </w:pPr>
      <w:r>
        <w:rPr>
          <w:rFonts w:ascii="Times New Roman"/>
          <w:b w:val="false"/>
          <w:i w:val="false"/>
          <w:color w:val="000000"/>
          <w:sz w:val="28"/>
        </w:rPr>
        <w:t>
      30) Щиты подшипниковые диаметром свыше 400 мм.</w:t>
      </w:r>
    </w:p>
    <w:bookmarkEnd w:id="101"/>
    <w:bookmarkStart w:name="z110" w:id="102"/>
    <w:p>
      <w:pPr>
        <w:spacing w:after="0"/>
        <w:ind w:left="0"/>
        <w:jc w:val="left"/>
      </w:pPr>
      <w:r>
        <w:rPr>
          <w:rFonts w:ascii="Times New Roman"/>
          <w:b/>
          <w:i w:val="false"/>
          <w:color w:val="000000"/>
        </w:rPr>
        <w:t xml:space="preserve"> Гидропескоструйщик</w:t>
      </w:r>
      <w:r>
        <w:br/>
      </w:r>
      <w:r>
        <w:rPr>
          <w:rFonts w:ascii="Times New Roman"/>
          <w:b/>
          <w:i w:val="false"/>
          <w:color w:val="000000"/>
        </w:rPr>
        <w:t>9. Гидропескоструйщик 2-й разряд</w:t>
      </w:r>
    </w:p>
    <w:bookmarkEnd w:id="102"/>
    <w:bookmarkStart w:name="z112" w:id="103"/>
    <w:p>
      <w:pPr>
        <w:spacing w:after="0"/>
        <w:ind w:left="0"/>
        <w:jc w:val="both"/>
      </w:pPr>
      <w:r>
        <w:rPr>
          <w:rFonts w:ascii="Times New Roman"/>
          <w:b w:val="false"/>
          <w:i w:val="false"/>
          <w:color w:val="000000"/>
          <w:sz w:val="28"/>
        </w:rPr>
        <w:t>
      Характеристика работ. Очистка простых и средней сложности отливок, поковок и штампованных деталей в пескогидравлической установке от пригара, окалины, коррозии и остатков противокоррозийного покрытия. Изоляция мест, не подлежащих очистке. Очистка мелких деталей, имеющих жесткие допуски на размеры. Загрузка, укладка и выгрузка поковок и деталей из камер. Загрузка компонентов в пескогидравлическую установку. Подбор однородных отливок и укладка их на столы или тележки. Кантование отливок, поковок и штампованных деталей в процессе очистки. Удаление каркасов, рамок, крючков и холодильников из отливок после очистки.</w:t>
      </w:r>
    </w:p>
    <w:bookmarkEnd w:id="103"/>
    <w:bookmarkStart w:name="z113" w:id="104"/>
    <w:p>
      <w:pPr>
        <w:spacing w:after="0"/>
        <w:ind w:left="0"/>
        <w:jc w:val="both"/>
      </w:pPr>
      <w:r>
        <w:rPr>
          <w:rFonts w:ascii="Times New Roman"/>
          <w:b w:val="false"/>
          <w:i w:val="false"/>
          <w:color w:val="000000"/>
          <w:sz w:val="28"/>
        </w:rPr>
        <w:t>
      Должен знать: принцип работы обслуживаемых пескогидравлических установок и применяемых подъемно-транспортных средств, свойства материалов, применяемых для очистки, правила загрузки очистительного материала, технические требования, предъявляемые к отливкам, поковкам и штампованным деталям после очистки, величину давления воды, необходимого для очистки, способы укладки отливок, поковок и штампованных деталей.</w:t>
      </w:r>
    </w:p>
    <w:bookmarkEnd w:id="104"/>
    <w:bookmarkStart w:name="z114" w:id="105"/>
    <w:p>
      <w:pPr>
        <w:spacing w:after="0"/>
        <w:ind w:left="0"/>
        <w:jc w:val="left"/>
      </w:pPr>
      <w:r>
        <w:rPr>
          <w:rFonts w:ascii="Times New Roman"/>
          <w:b/>
          <w:i w:val="false"/>
          <w:color w:val="000000"/>
        </w:rPr>
        <w:t xml:space="preserve"> 10. Гидропескоструйщик 3-й разряд</w:t>
      </w:r>
    </w:p>
    <w:bookmarkEnd w:id="105"/>
    <w:bookmarkStart w:name="z115" w:id="106"/>
    <w:p>
      <w:pPr>
        <w:spacing w:after="0"/>
        <w:ind w:left="0"/>
        <w:jc w:val="both"/>
      </w:pPr>
      <w:r>
        <w:rPr>
          <w:rFonts w:ascii="Times New Roman"/>
          <w:b w:val="false"/>
          <w:i w:val="false"/>
          <w:color w:val="000000"/>
          <w:sz w:val="28"/>
        </w:rPr>
        <w:t>
      Характеристика работ. Очистка сложных отливок, поковок и штампованных деталей в гидравлических камерах или в пескогидравлических установках различных систем от пригара, окалины, коррозии и остатков противокоррозийного покрытия. Очистка корпусов судов от ржавчины, окалины и старого лакокрасочного покрытия переносным гидропескоструйным аппаратом. Наладка и регулирование гидромонитора, пескогидромонитора, переносного гидропескоструйного аппарата и обеспечение бесперебойной работы их. Подбор необходимых очистных материалов и установление режимов очистки.</w:t>
      </w:r>
    </w:p>
    <w:bookmarkEnd w:id="106"/>
    <w:bookmarkStart w:name="z116" w:id="107"/>
    <w:p>
      <w:pPr>
        <w:spacing w:after="0"/>
        <w:ind w:left="0"/>
        <w:jc w:val="both"/>
      </w:pPr>
      <w:r>
        <w:rPr>
          <w:rFonts w:ascii="Times New Roman"/>
          <w:b w:val="false"/>
          <w:i w:val="false"/>
          <w:color w:val="000000"/>
          <w:sz w:val="28"/>
        </w:rPr>
        <w:t>
      Должен знать: устройство и правила наладки гидромониторов и пескогидромониторов различных систем, устройство и принцип работы переносных гидропескоструйных аппаратов, размеры зерен очистительных материалов в зависимости от характера очищаемых поверхностей.</w:t>
      </w:r>
    </w:p>
    <w:bookmarkEnd w:id="107"/>
    <w:bookmarkStart w:name="z117" w:id="108"/>
    <w:p>
      <w:pPr>
        <w:spacing w:after="0"/>
        <w:ind w:left="0"/>
        <w:jc w:val="left"/>
      </w:pPr>
      <w:r>
        <w:rPr>
          <w:rFonts w:ascii="Times New Roman"/>
          <w:b/>
          <w:i w:val="false"/>
          <w:color w:val="000000"/>
        </w:rPr>
        <w:t xml:space="preserve"> Гидрочистильщик</w:t>
      </w:r>
      <w:r>
        <w:br/>
      </w:r>
      <w:r>
        <w:rPr>
          <w:rFonts w:ascii="Times New Roman"/>
          <w:b/>
          <w:i w:val="false"/>
          <w:color w:val="000000"/>
        </w:rPr>
        <w:t>11. Гидрочистильщик 2-й разряд</w:t>
      </w:r>
    </w:p>
    <w:bookmarkEnd w:id="108"/>
    <w:bookmarkStart w:name="z119" w:id="109"/>
    <w:p>
      <w:pPr>
        <w:spacing w:after="0"/>
        <w:ind w:left="0"/>
        <w:jc w:val="both"/>
      </w:pPr>
      <w:r>
        <w:rPr>
          <w:rFonts w:ascii="Times New Roman"/>
          <w:b w:val="false"/>
          <w:i w:val="false"/>
          <w:color w:val="000000"/>
          <w:sz w:val="28"/>
        </w:rPr>
        <w:t>
      Характеристика работ. Очистка простых и средней сложности отливок от земли, пригара и так подобное (далее - т.п.) со стенок, полостей и стержней при помощи гидромониторов и брандспойта под давлением 12 МПа (далее - 120 атм). Выгрузка отливок из гидрокамер. Удаление каркасов, рамок, крючков и холодильников после очистки.</w:t>
      </w:r>
    </w:p>
    <w:bookmarkEnd w:id="109"/>
    <w:bookmarkStart w:name="z122" w:id="110"/>
    <w:p>
      <w:pPr>
        <w:spacing w:after="0"/>
        <w:ind w:left="0"/>
        <w:jc w:val="both"/>
      </w:pPr>
      <w:r>
        <w:rPr>
          <w:rFonts w:ascii="Times New Roman"/>
          <w:b w:val="false"/>
          <w:i w:val="false"/>
          <w:color w:val="000000"/>
          <w:sz w:val="28"/>
        </w:rPr>
        <w:t>
      Должен знать: принцип работы гидрокамер, правила определения давления струи, устройство сопловых приспособлений и напорных шлангов, приемы и способы удаления отработанной смеси со стенок и из полостей отливок и стержней.</w:t>
      </w:r>
    </w:p>
    <w:bookmarkEnd w:id="110"/>
    <w:bookmarkStart w:name="z123" w:id="111"/>
    <w:p>
      <w:pPr>
        <w:spacing w:after="0"/>
        <w:ind w:left="0"/>
        <w:jc w:val="left"/>
      </w:pPr>
      <w:r>
        <w:rPr>
          <w:rFonts w:ascii="Times New Roman"/>
          <w:b/>
          <w:i w:val="false"/>
          <w:color w:val="000000"/>
        </w:rPr>
        <w:t xml:space="preserve"> 12. Гидрочистильщик 3-й разряд</w:t>
      </w:r>
    </w:p>
    <w:bookmarkEnd w:id="111"/>
    <w:bookmarkStart w:name="z124" w:id="112"/>
    <w:p>
      <w:pPr>
        <w:spacing w:after="0"/>
        <w:ind w:left="0"/>
        <w:jc w:val="both"/>
      </w:pPr>
      <w:r>
        <w:rPr>
          <w:rFonts w:ascii="Times New Roman"/>
          <w:b w:val="false"/>
          <w:i w:val="false"/>
          <w:color w:val="000000"/>
          <w:sz w:val="28"/>
        </w:rPr>
        <w:t>
      Характеристика работ. Очистка сложных отливок от отработанной смеси со стенок, полостей и стержней при помощи гидромониторов и брандспойта под давлением свыше 12 МПа (120 атм).</w:t>
      </w:r>
    </w:p>
    <w:bookmarkEnd w:id="112"/>
    <w:bookmarkStart w:name="z125" w:id="113"/>
    <w:p>
      <w:pPr>
        <w:spacing w:after="0"/>
        <w:ind w:left="0"/>
        <w:jc w:val="both"/>
      </w:pPr>
      <w:r>
        <w:rPr>
          <w:rFonts w:ascii="Times New Roman"/>
          <w:b w:val="false"/>
          <w:i w:val="false"/>
          <w:color w:val="000000"/>
          <w:sz w:val="28"/>
        </w:rPr>
        <w:t>
      Должен знать: устройство гидрокамер и насосов высокого давления, основы гидромеханики в пределах выполняемой работы, технические условия на гидроочистку различных отливок.</w:t>
      </w:r>
    </w:p>
    <w:bookmarkEnd w:id="113"/>
    <w:bookmarkStart w:name="z126" w:id="114"/>
    <w:p>
      <w:pPr>
        <w:spacing w:after="0"/>
        <w:ind w:left="0"/>
        <w:jc w:val="left"/>
      </w:pPr>
      <w:r>
        <w:rPr>
          <w:rFonts w:ascii="Times New Roman"/>
          <w:b/>
          <w:i w:val="false"/>
          <w:color w:val="000000"/>
        </w:rPr>
        <w:t xml:space="preserve"> 13. Гидрочистильщик 4-й разряд</w:t>
      </w:r>
    </w:p>
    <w:bookmarkEnd w:id="114"/>
    <w:bookmarkStart w:name="z127" w:id="115"/>
    <w:p>
      <w:pPr>
        <w:spacing w:after="0"/>
        <w:ind w:left="0"/>
        <w:jc w:val="both"/>
      </w:pPr>
      <w:r>
        <w:rPr>
          <w:rFonts w:ascii="Times New Roman"/>
          <w:b w:val="false"/>
          <w:i w:val="false"/>
          <w:color w:val="000000"/>
          <w:sz w:val="28"/>
        </w:rPr>
        <w:t>
      Характеристика работ. Управление электрогидроустановкой по выбивке стержней и очистка отливок от остатков формовочных смесей. Выбор режима работы, опускание электрода в бак и включение генератора импульсного тока. Наблюдение за ходом процесса очистки отливок по показаниям контрольно-измерительных приборов и приборов автоматического регулирования режима работы. Отключение установки, подъем электрода и передача контейнера (изложницы) с отливками за пределы электрогидроустановки.</w:t>
      </w:r>
    </w:p>
    <w:bookmarkEnd w:id="115"/>
    <w:bookmarkStart w:name="z128" w:id="116"/>
    <w:p>
      <w:pPr>
        <w:spacing w:after="0"/>
        <w:ind w:left="0"/>
        <w:jc w:val="both"/>
      </w:pPr>
      <w:r>
        <w:rPr>
          <w:rFonts w:ascii="Times New Roman"/>
          <w:b w:val="false"/>
          <w:i w:val="false"/>
          <w:color w:val="000000"/>
          <w:sz w:val="28"/>
        </w:rPr>
        <w:t>
      Должен знать: кинематические и электрические схемы электрогидроустановок, пусковых и регулирующих устройств, устройство контрольно-измерительных приборов и приборов автоматики, пределы допустимых нагрузок на генератор импульсного тока, причины повреждений в работе электрооборудования и способы их устранения, основы электротехники в пределах выполняемой работы.</w:t>
      </w:r>
    </w:p>
    <w:bookmarkEnd w:id="116"/>
    <w:bookmarkStart w:name="z129" w:id="117"/>
    <w:p>
      <w:pPr>
        <w:spacing w:after="0"/>
        <w:ind w:left="0"/>
        <w:jc w:val="left"/>
      </w:pPr>
      <w:r>
        <w:rPr>
          <w:rFonts w:ascii="Times New Roman"/>
          <w:b/>
          <w:i w:val="false"/>
          <w:color w:val="000000"/>
        </w:rPr>
        <w:t xml:space="preserve"> Завальщик шихты в вагранки и печи</w:t>
      </w:r>
      <w:r>
        <w:br/>
      </w:r>
      <w:r>
        <w:rPr>
          <w:rFonts w:ascii="Times New Roman"/>
          <w:b/>
          <w:i w:val="false"/>
          <w:color w:val="000000"/>
        </w:rPr>
        <w:t>14. Завальщик шихты в вагранки и печи 2-й разряд</w:t>
      </w:r>
    </w:p>
    <w:bookmarkEnd w:id="117"/>
    <w:bookmarkStart w:name="z131" w:id="118"/>
    <w:p>
      <w:pPr>
        <w:spacing w:after="0"/>
        <w:ind w:left="0"/>
        <w:jc w:val="both"/>
      </w:pPr>
      <w:r>
        <w:rPr>
          <w:rFonts w:ascii="Times New Roman"/>
          <w:b w:val="false"/>
          <w:i w:val="false"/>
          <w:color w:val="000000"/>
          <w:sz w:val="28"/>
        </w:rPr>
        <w:t>
      Характеристика работ. Завалка шихтовых материалов в вагранки и плавильные печи вручную или при помощи крана под руководством завальщика более высокой квалификации. Регулирование заслонок загрузочных окон печи. Определение пригодности и качества шихтовых материалов по внешнему виду.</w:t>
      </w:r>
    </w:p>
    <w:bookmarkEnd w:id="118"/>
    <w:bookmarkStart w:name="z132" w:id="119"/>
    <w:p>
      <w:pPr>
        <w:spacing w:after="0"/>
        <w:ind w:left="0"/>
        <w:jc w:val="both"/>
      </w:pPr>
      <w:r>
        <w:rPr>
          <w:rFonts w:ascii="Times New Roman"/>
          <w:b w:val="false"/>
          <w:i w:val="false"/>
          <w:color w:val="000000"/>
          <w:sz w:val="28"/>
        </w:rPr>
        <w:t>
      Должен знать: принцип работы плавильных печей и вагранок, режим завалки печей и вагранок, шихтовые, заправочные, присадочные и раскислительные материалы, допускаемые габариты и массу шихтовых материалов, способы загрузки в печи шихтовых материалов, величину холостой колоши в вагранке, назначение и условия применения контрольно-измерительных приборов.</w:t>
      </w:r>
    </w:p>
    <w:bookmarkEnd w:id="119"/>
    <w:bookmarkStart w:name="z133" w:id="120"/>
    <w:p>
      <w:pPr>
        <w:spacing w:after="0"/>
        <w:ind w:left="0"/>
        <w:jc w:val="left"/>
      </w:pPr>
      <w:r>
        <w:rPr>
          <w:rFonts w:ascii="Times New Roman"/>
          <w:b/>
          <w:i w:val="false"/>
          <w:color w:val="000000"/>
        </w:rPr>
        <w:t xml:space="preserve"> 15. Завальщик шихты в вагранки и печи 3-й разряд</w:t>
      </w:r>
    </w:p>
    <w:bookmarkEnd w:id="120"/>
    <w:bookmarkStart w:name="z134" w:id="121"/>
    <w:p>
      <w:pPr>
        <w:spacing w:after="0"/>
        <w:ind w:left="0"/>
        <w:jc w:val="both"/>
      </w:pPr>
      <w:r>
        <w:rPr>
          <w:rFonts w:ascii="Times New Roman"/>
          <w:b w:val="false"/>
          <w:i w:val="false"/>
          <w:color w:val="000000"/>
          <w:sz w:val="28"/>
        </w:rPr>
        <w:t>
      Характеристика работ. Завалка вагранок, плавильных печей общей вместимостью до 40 т шихтовыми материалами автоматически и вручную при загрузке крупногабаритного металла. Завалка шихты в вагранки при непрерывном процессе плавки и выдача металла. Наблюдение за своевременной подачей шихты и равномерной загрузкой шихты в печи. Наблюдение за сохранностью столбов и арок печи при завалке шихтовых материалов. Устранение небольших неполадок в работе завалочных механизмов. Участие в ремонте завалочных машин.</w:t>
      </w:r>
    </w:p>
    <w:bookmarkEnd w:id="121"/>
    <w:bookmarkStart w:name="z135" w:id="122"/>
    <w:p>
      <w:pPr>
        <w:spacing w:after="0"/>
        <w:ind w:left="0"/>
        <w:jc w:val="both"/>
      </w:pPr>
      <w:r>
        <w:rPr>
          <w:rFonts w:ascii="Times New Roman"/>
          <w:b w:val="false"/>
          <w:i w:val="false"/>
          <w:color w:val="000000"/>
          <w:sz w:val="28"/>
        </w:rPr>
        <w:t>
      Должен знать: устройство плавильных печей и вагранок различных типов, обслуживаемой завалочной машины и приборов для ее управления, устройство контрольно-измерительных приборов, наименование всех шихтовых и заправочных материалов и способы отличия их по внешнему виду, последовательность завалки шихтовых материалов, правила переноски грузов краном, основы электротехники в пределах выполняемой работы, периодичность смазки механизмов завалочных машин.</w:t>
      </w:r>
    </w:p>
    <w:bookmarkEnd w:id="122"/>
    <w:bookmarkStart w:name="z136" w:id="123"/>
    <w:p>
      <w:pPr>
        <w:spacing w:after="0"/>
        <w:ind w:left="0"/>
        <w:jc w:val="left"/>
      </w:pPr>
      <w:r>
        <w:rPr>
          <w:rFonts w:ascii="Times New Roman"/>
          <w:b/>
          <w:i w:val="false"/>
          <w:color w:val="000000"/>
        </w:rPr>
        <w:t xml:space="preserve"> 16. Завальщик шихты в варанки и печи 4-й разряд</w:t>
      </w:r>
    </w:p>
    <w:bookmarkEnd w:id="123"/>
    <w:bookmarkStart w:name="z137" w:id="124"/>
    <w:p>
      <w:pPr>
        <w:spacing w:after="0"/>
        <w:ind w:left="0"/>
        <w:jc w:val="both"/>
      </w:pPr>
      <w:r>
        <w:rPr>
          <w:rFonts w:ascii="Times New Roman"/>
          <w:b w:val="false"/>
          <w:i w:val="false"/>
          <w:color w:val="000000"/>
          <w:sz w:val="28"/>
        </w:rPr>
        <w:t>
      Характеристика работ. Завалка шихтовыми материалами плавильных печей общей вместимостью свыше 40 т автоматически и при помощи завалочной машины. Наблюдение за работой механизмов завалочной машины и ее электрооборудования, устранение неполадок в ее работе.</w:t>
      </w:r>
    </w:p>
    <w:bookmarkEnd w:id="124"/>
    <w:bookmarkStart w:name="z138" w:id="125"/>
    <w:p>
      <w:pPr>
        <w:spacing w:after="0"/>
        <w:ind w:left="0"/>
        <w:jc w:val="both"/>
      </w:pPr>
      <w:r>
        <w:rPr>
          <w:rFonts w:ascii="Times New Roman"/>
          <w:b w:val="false"/>
          <w:i w:val="false"/>
          <w:color w:val="000000"/>
          <w:sz w:val="28"/>
        </w:rPr>
        <w:t>
      Должен знать: устройство и кинематическую схему завалочных машин, расположение на них приборов, принцип их работы, допускаемые габариты груженых мульд, состав шихты для соответствующей марки выплавляемого металла, влияние отдельных элементов шихты на свойства металла и сплавов.</w:t>
      </w:r>
    </w:p>
    <w:bookmarkEnd w:id="125"/>
    <w:bookmarkStart w:name="z139" w:id="126"/>
    <w:p>
      <w:pPr>
        <w:spacing w:after="0"/>
        <w:ind w:left="0"/>
        <w:jc w:val="left"/>
      </w:pPr>
      <w:r>
        <w:rPr>
          <w:rFonts w:ascii="Times New Roman"/>
          <w:b/>
          <w:i w:val="false"/>
          <w:color w:val="000000"/>
        </w:rPr>
        <w:t xml:space="preserve"> Заварщик отливок</w:t>
      </w:r>
      <w:r>
        <w:br/>
      </w:r>
      <w:r>
        <w:rPr>
          <w:rFonts w:ascii="Times New Roman"/>
          <w:b/>
          <w:i w:val="false"/>
          <w:color w:val="000000"/>
        </w:rPr>
        <w:t>17. Заварщик отливок 2-й разряд</w:t>
      </w:r>
    </w:p>
    <w:bookmarkEnd w:id="126"/>
    <w:bookmarkStart w:name="z141" w:id="127"/>
    <w:p>
      <w:pPr>
        <w:spacing w:after="0"/>
        <w:ind w:left="0"/>
        <w:jc w:val="both"/>
      </w:pPr>
      <w:r>
        <w:rPr>
          <w:rFonts w:ascii="Times New Roman"/>
          <w:b w:val="false"/>
          <w:i w:val="false"/>
          <w:color w:val="000000"/>
          <w:sz w:val="28"/>
        </w:rPr>
        <w:t>
      Характеристика работ. Наплавка отливок жидким чугуном, заделка эпоксидными и другими смолами раковин, трещин и исправление брака наваркой у отливок, не подвергающихся механической обработке. Изготовление форм для наварки недостающих частей отливок. Нагрев отливок с изоляцией частей или мест, не подлежащих нагреву. Наплавка и наварка отливок, подвергающихся механической отрубке, под руководством заварщика отливок более высокой квалификации. Регулирование охлаждения отливок и заваренных мест.</w:t>
      </w:r>
    </w:p>
    <w:bookmarkEnd w:id="127"/>
    <w:bookmarkStart w:name="z142" w:id="128"/>
    <w:p>
      <w:pPr>
        <w:spacing w:after="0"/>
        <w:ind w:left="0"/>
        <w:jc w:val="both"/>
      </w:pPr>
      <w:r>
        <w:rPr>
          <w:rFonts w:ascii="Times New Roman"/>
          <w:b w:val="false"/>
          <w:i w:val="false"/>
          <w:color w:val="000000"/>
          <w:sz w:val="28"/>
        </w:rPr>
        <w:t>
      Должен знать: литейные и механические свойства чугуна, виды и свойства смол, температуру жидкого металла и смол для наплавки, требования, предъявляемые к завариваемому месту, основные способы наплавки и наварки отливок жидким чугуном, способы заделки эпоксидными и другими смолами раковин, трещин, способы строповки, подъема и перемещения отливок, устройство воронок и сливных желобов.</w:t>
      </w:r>
    </w:p>
    <w:bookmarkEnd w:id="128"/>
    <w:bookmarkStart w:name="z143" w:id="129"/>
    <w:p>
      <w:pPr>
        <w:spacing w:after="0"/>
        <w:ind w:left="0"/>
        <w:jc w:val="left"/>
      </w:pPr>
      <w:r>
        <w:rPr>
          <w:rFonts w:ascii="Times New Roman"/>
          <w:b/>
          <w:i w:val="false"/>
          <w:color w:val="000000"/>
        </w:rPr>
        <w:t xml:space="preserve"> 18. Заварщик отливок 3-й разряд</w:t>
      </w:r>
    </w:p>
    <w:bookmarkEnd w:id="129"/>
    <w:bookmarkStart w:name="z144" w:id="130"/>
    <w:p>
      <w:pPr>
        <w:spacing w:after="0"/>
        <w:ind w:left="0"/>
        <w:jc w:val="both"/>
      </w:pPr>
      <w:r>
        <w:rPr>
          <w:rFonts w:ascii="Times New Roman"/>
          <w:b w:val="false"/>
          <w:i w:val="false"/>
          <w:color w:val="000000"/>
          <w:sz w:val="28"/>
        </w:rPr>
        <w:t>
      Характеристика работ. Наплавка отливок жидким чугуном, заделка эпоксидными и другими смолами и плазменным напылением раковин, трещин, исправление брака наваркой у отливок массой до 20 т, подвергающихся механической обработке и имеющих выступающие части различной толщины. Нагрев и охлаждение отливок и наплавленных мест.</w:t>
      </w:r>
    </w:p>
    <w:bookmarkEnd w:id="130"/>
    <w:bookmarkStart w:name="z145" w:id="131"/>
    <w:p>
      <w:pPr>
        <w:spacing w:after="0"/>
        <w:ind w:left="0"/>
        <w:jc w:val="both"/>
      </w:pPr>
      <w:r>
        <w:rPr>
          <w:rFonts w:ascii="Times New Roman"/>
          <w:b w:val="false"/>
          <w:i w:val="false"/>
          <w:color w:val="000000"/>
          <w:sz w:val="28"/>
        </w:rPr>
        <w:t>
      Должен знать: способы наплавки отливок жидким чугуном, заделки эпоксидными и другими смолами раковин, трещин, литейные и механические свойства чугуна, свойства смол, внутреннее напряжение, возникающее в отливке при нагреве и наплавке, меры его устранения, способы изоляции мест отливок, не подлежащих нагреву, методы и режимы нагрева, охлаждения и обжига заваренных сложных отливок.</w:t>
      </w:r>
    </w:p>
    <w:bookmarkEnd w:id="131"/>
    <w:bookmarkStart w:name="z146" w:id="132"/>
    <w:p>
      <w:pPr>
        <w:spacing w:after="0"/>
        <w:ind w:left="0"/>
        <w:jc w:val="left"/>
      </w:pPr>
      <w:r>
        <w:rPr>
          <w:rFonts w:ascii="Times New Roman"/>
          <w:b/>
          <w:i w:val="false"/>
          <w:color w:val="000000"/>
        </w:rPr>
        <w:t xml:space="preserve"> 19. Заварщик отливок 4-й разряд</w:t>
      </w:r>
    </w:p>
    <w:bookmarkEnd w:id="132"/>
    <w:bookmarkStart w:name="z147" w:id="133"/>
    <w:p>
      <w:pPr>
        <w:spacing w:after="0"/>
        <w:ind w:left="0"/>
        <w:jc w:val="both"/>
      </w:pPr>
      <w:r>
        <w:rPr>
          <w:rFonts w:ascii="Times New Roman"/>
          <w:b w:val="false"/>
          <w:i w:val="false"/>
          <w:color w:val="000000"/>
          <w:sz w:val="28"/>
        </w:rPr>
        <w:t>
      Характеристика работ. Наплавка отливок жидким чугуном, заделка эпоксидными и другими смолами и плазменным напылением раковин, трещин и исправление брака наваркой у отливок массой свыше 20 т, подвергающихся механической обработке и имеющих тонкие выступающие части и стенки различной толщины. Изготовление металлоприемников, воронок, сливных желобов для спуска жидкого чугуна. Регулирование нагрева и охлаждения всей отливки и наплавленных мест.</w:t>
      </w:r>
    </w:p>
    <w:bookmarkEnd w:id="133"/>
    <w:bookmarkStart w:name="z148" w:id="134"/>
    <w:p>
      <w:pPr>
        <w:spacing w:after="0"/>
        <w:ind w:left="0"/>
        <w:jc w:val="both"/>
      </w:pPr>
      <w:r>
        <w:rPr>
          <w:rFonts w:ascii="Times New Roman"/>
          <w:b w:val="false"/>
          <w:i w:val="false"/>
          <w:color w:val="000000"/>
          <w:sz w:val="28"/>
        </w:rPr>
        <w:t>
      Должен знать: режимы нагрева, охлаждения и отжига наплавленных особо сложных отливок, способы определения готовности отливок к наплавке и пригодности жидкого металла и смол.</w:t>
      </w:r>
    </w:p>
    <w:bookmarkEnd w:id="134"/>
    <w:bookmarkStart w:name="z149" w:id="135"/>
    <w:p>
      <w:pPr>
        <w:spacing w:after="0"/>
        <w:ind w:left="0"/>
        <w:jc w:val="left"/>
      </w:pPr>
      <w:r>
        <w:rPr>
          <w:rFonts w:ascii="Times New Roman"/>
          <w:b/>
          <w:i w:val="false"/>
          <w:color w:val="000000"/>
        </w:rPr>
        <w:t xml:space="preserve"> Заливщик металла</w:t>
      </w:r>
      <w:r>
        <w:br/>
      </w:r>
      <w:r>
        <w:rPr>
          <w:rFonts w:ascii="Times New Roman"/>
          <w:b/>
          <w:i w:val="false"/>
          <w:color w:val="000000"/>
        </w:rPr>
        <w:t>20. Заливщик металла 2-й разряд</w:t>
      </w:r>
    </w:p>
    <w:bookmarkEnd w:id="135"/>
    <w:bookmarkStart w:name="z151" w:id="136"/>
    <w:p>
      <w:pPr>
        <w:spacing w:after="0"/>
        <w:ind w:left="0"/>
        <w:jc w:val="both"/>
      </w:pPr>
      <w:r>
        <w:rPr>
          <w:rFonts w:ascii="Times New Roman"/>
          <w:b w:val="false"/>
          <w:i w:val="false"/>
          <w:color w:val="000000"/>
          <w:sz w:val="28"/>
        </w:rPr>
        <w:t>
      Характеристика работ. Заливка из крановых и ручных ковшей вместимостью до 0,3 т чугуна, стали или цветного жидкого металла в формы, изложницы или в постоянные металлические формы для несложных и толстостенных отливок. Подготовка ковшей, изложниц и других разливочных устройств к заливке. Надевание и снятие жакетов различных размеров при формовке в почве на конвейере с заданным ритмом. Контроль температуры разливаемого металла. Выполнение работы в качестве подручного при заливке отливок из крановых ковшей вместимостью до 5 т. Определение по внешним признакам пригодности жидкого металла и ориентировочной температуры в период его заливки.</w:t>
      </w:r>
    </w:p>
    <w:bookmarkEnd w:id="136"/>
    <w:bookmarkStart w:name="z152" w:id="137"/>
    <w:p>
      <w:pPr>
        <w:spacing w:after="0"/>
        <w:ind w:left="0"/>
        <w:jc w:val="both"/>
      </w:pPr>
      <w:r>
        <w:rPr>
          <w:rFonts w:ascii="Times New Roman"/>
          <w:b w:val="false"/>
          <w:i w:val="false"/>
          <w:color w:val="000000"/>
          <w:sz w:val="28"/>
        </w:rPr>
        <w:t>
      Должен знать: устройство небольших кранов, желобов и воронок; литейные свойства заливаемых металлов; правила заливки форм и рациональные приемы установки грузов на формы и снятия жакетов с форм, устройство применяемых изложниц, прибыльных надставок, сифонов и промежуточных ковшей, материалы, употребляемые для футеровки и окраски желобов и заливочных воронок, составы красок, применяемых для покрытия металлических форм, правила использования подъемно-транспортных средств.</w:t>
      </w:r>
    </w:p>
    <w:bookmarkEnd w:id="137"/>
    <w:bookmarkStart w:name="z153" w:id="138"/>
    <w:p>
      <w:pPr>
        <w:spacing w:after="0"/>
        <w:ind w:left="0"/>
        <w:jc w:val="both"/>
      </w:pPr>
      <w:r>
        <w:rPr>
          <w:rFonts w:ascii="Times New Roman"/>
          <w:b w:val="false"/>
          <w:i w:val="false"/>
          <w:color w:val="000000"/>
          <w:sz w:val="28"/>
        </w:rPr>
        <w:t>
      Примеры работ.</w:t>
      </w:r>
    </w:p>
    <w:bookmarkEnd w:id="138"/>
    <w:bookmarkStart w:name="z154" w:id="139"/>
    <w:p>
      <w:pPr>
        <w:spacing w:after="0"/>
        <w:ind w:left="0"/>
        <w:jc w:val="both"/>
      </w:pPr>
      <w:r>
        <w:rPr>
          <w:rFonts w:ascii="Times New Roman"/>
          <w:b w:val="false"/>
          <w:i w:val="false"/>
          <w:color w:val="000000"/>
          <w:sz w:val="28"/>
        </w:rPr>
        <w:t>
      Заливка металла в формы:</w:t>
      </w:r>
    </w:p>
    <w:bookmarkEnd w:id="139"/>
    <w:bookmarkStart w:name="z155" w:id="140"/>
    <w:p>
      <w:pPr>
        <w:spacing w:after="0"/>
        <w:ind w:left="0"/>
        <w:jc w:val="both"/>
      </w:pPr>
      <w:r>
        <w:rPr>
          <w:rFonts w:ascii="Times New Roman"/>
          <w:b w:val="false"/>
          <w:i w:val="false"/>
          <w:color w:val="000000"/>
          <w:sz w:val="28"/>
        </w:rPr>
        <w:t>
      1) Бегуны мостовых кранов;</w:t>
      </w:r>
    </w:p>
    <w:bookmarkEnd w:id="140"/>
    <w:bookmarkStart w:name="z156" w:id="141"/>
    <w:p>
      <w:pPr>
        <w:spacing w:after="0"/>
        <w:ind w:left="0"/>
        <w:jc w:val="both"/>
      </w:pPr>
      <w:r>
        <w:rPr>
          <w:rFonts w:ascii="Times New Roman"/>
          <w:b w:val="false"/>
          <w:i w:val="false"/>
          <w:color w:val="000000"/>
          <w:sz w:val="28"/>
        </w:rPr>
        <w:t>
      2) Блоки канатные, крановые и цепные диаметром до 500 мм.;</w:t>
      </w:r>
    </w:p>
    <w:bookmarkEnd w:id="141"/>
    <w:bookmarkStart w:name="z157" w:id="142"/>
    <w:p>
      <w:pPr>
        <w:spacing w:after="0"/>
        <w:ind w:left="0"/>
        <w:jc w:val="both"/>
      </w:pPr>
      <w:r>
        <w:rPr>
          <w:rFonts w:ascii="Times New Roman"/>
          <w:b w:val="false"/>
          <w:i w:val="false"/>
          <w:color w:val="000000"/>
          <w:sz w:val="28"/>
        </w:rPr>
        <w:t>
      3) Вкладыши и крышки подшипниковые диаметром до 150 мм и длиной до 200 мм.;</w:t>
      </w:r>
    </w:p>
    <w:bookmarkEnd w:id="142"/>
    <w:bookmarkStart w:name="z158" w:id="143"/>
    <w:p>
      <w:pPr>
        <w:spacing w:after="0"/>
        <w:ind w:left="0"/>
        <w:jc w:val="both"/>
      </w:pPr>
      <w:r>
        <w:rPr>
          <w:rFonts w:ascii="Times New Roman"/>
          <w:b w:val="false"/>
          <w:i w:val="false"/>
          <w:color w:val="000000"/>
          <w:sz w:val="28"/>
        </w:rPr>
        <w:t>
      4) Изложницы для слитков массой до 300 кг.;</w:t>
      </w:r>
    </w:p>
    <w:bookmarkEnd w:id="143"/>
    <w:bookmarkStart w:name="z159" w:id="144"/>
    <w:p>
      <w:pPr>
        <w:spacing w:after="0"/>
        <w:ind w:left="0"/>
        <w:jc w:val="both"/>
      </w:pPr>
      <w:r>
        <w:rPr>
          <w:rFonts w:ascii="Times New Roman"/>
          <w:b w:val="false"/>
          <w:i w:val="false"/>
          <w:color w:val="000000"/>
          <w:sz w:val="28"/>
        </w:rPr>
        <w:t>
      5) Колодки каркасные тормозные локомотивов;</w:t>
      </w:r>
    </w:p>
    <w:bookmarkEnd w:id="144"/>
    <w:bookmarkStart w:name="z160" w:id="145"/>
    <w:p>
      <w:pPr>
        <w:spacing w:after="0"/>
        <w:ind w:left="0"/>
        <w:jc w:val="both"/>
      </w:pPr>
      <w:r>
        <w:rPr>
          <w:rFonts w:ascii="Times New Roman"/>
          <w:b w:val="false"/>
          <w:i w:val="false"/>
          <w:color w:val="000000"/>
          <w:sz w:val="28"/>
        </w:rPr>
        <w:t>
      6) Крышки цилиндров паровых насосов диаметром до 500 мм.;</w:t>
      </w:r>
    </w:p>
    <w:bookmarkEnd w:id="145"/>
    <w:bookmarkStart w:name="z161" w:id="146"/>
    <w:p>
      <w:pPr>
        <w:spacing w:after="0"/>
        <w:ind w:left="0"/>
        <w:jc w:val="both"/>
      </w:pPr>
      <w:r>
        <w:rPr>
          <w:rFonts w:ascii="Times New Roman"/>
          <w:b w:val="false"/>
          <w:i w:val="false"/>
          <w:color w:val="000000"/>
          <w:sz w:val="28"/>
        </w:rPr>
        <w:t>
      7) Корпусы плечедержателей медицинского оборудования;</w:t>
      </w:r>
    </w:p>
    <w:bookmarkEnd w:id="146"/>
    <w:bookmarkStart w:name="z162" w:id="147"/>
    <w:p>
      <w:pPr>
        <w:spacing w:after="0"/>
        <w:ind w:left="0"/>
        <w:jc w:val="both"/>
      </w:pPr>
      <w:r>
        <w:rPr>
          <w:rFonts w:ascii="Times New Roman"/>
          <w:b w:val="false"/>
          <w:i w:val="false"/>
          <w:color w:val="000000"/>
          <w:sz w:val="28"/>
        </w:rPr>
        <w:t>
      8) Маховики и шкивы диаметром до 1000 мм.;</w:t>
      </w:r>
    </w:p>
    <w:bookmarkEnd w:id="147"/>
    <w:bookmarkStart w:name="z163" w:id="148"/>
    <w:p>
      <w:pPr>
        <w:spacing w:after="0"/>
        <w:ind w:left="0"/>
        <w:jc w:val="both"/>
      </w:pPr>
      <w:r>
        <w:rPr>
          <w:rFonts w:ascii="Times New Roman"/>
          <w:b w:val="false"/>
          <w:i w:val="false"/>
          <w:color w:val="000000"/>
          <w:sz w:val="28"/>
        </w:rPr>
        <w:t>
      9) Опоки без бурта;</w:t>
      </w:r>
    </w:p>
    <w:bookmarkEnd w:id="148"/>
    <w:bookmarkStart w:name="z164" w:id="149"/>
    <w:p>
      <w:pPr>
        <w:spacing w:after="0"/>
        <w:ind w:left="0"/>
        <w:jc w:val="both"/>
      </w:pPr>
      <w:r>
        <w:rPr>
          <w:rFonts w:ascii="Times New Roman"/>
          <w:b w:val="false"/>
          <w:i w:val="false"/>
          <w:color w:val="000000"/>
          <w:sz w:val="28"/>
        </w:rPr>
        <w:t>
      10) Патрубки фигурные, цилиндры ребристые, киповые планки с двумя роульсами, якоря, клюзы, кнехты;</w:t>
      </w:r>
    </w:p>
    <w:bookmarkEnd w:id="149"/>
    <w:bookmarkStart w:name="z165" w:id="150"/>
    <w:p>
      <w:pPr>
        <w:spacing w:after="0"/>
        <w:ind w:left="0"/>
        <w:jc w:val="both"/>
      </w:pPr>
      <w:r>
        <w:rPr>
          <w:rFonts w:ascii="Times New Roman"/>
          <w:b w:val="false"/>
          <w:i w:val="false"/>
          <w:color w:val="000000"/>
          <w:sz w:val="28"/>
        </w:rPr>
        <w:t>
      11) Подшипники армированные подвижного состава;</w:t>
      </w:r>
    </w:p>
    <w:bookmarkEnd w:id="150"/>
    <w:bookmarkStart w:name="z166" w:id="151"/>
    <w:p>
      <w:pPr>
        <w:spacing w:after="0"/>
        <w:ind w:left="0"/>
        <w:jc w:val="both"/>
      </w:pPr>
      <w:r>
        <w:rPr>
          <w:rFonts w:ascii="Times New Roman"/>
          <w:b w:val="false"/>
          <w:i w:val="false"/>
          <w:color w:val="000000"/>
          <w:sz w:val="28"/>
        </w:rPr>
        <w:t>
      12) Пятники и подпятники подвижного состава;</w:t>
      </w:r>
    </w:p>
    <w:bookmarkEnd w:id="151"/>
    <w:bookmarkStart w:name="z167" w:id="152"/>
    <w:p>
      <w:pPr>
        <w:spacing w:after="0"/>
        <w:ind w:left="0"/>
        <w:jc w:val="both"/>
      </w:pPr>
      <w:r>
        <w:rPr>
          <w:rFonts w:ascii="Times New Roman"/>
          <w:b w:val="false"/>
          <w:i w:val="false"/>
          <w:color w:val="000000"/>
          <w:sz w:val="28"/>
        </w:rPr>
        <w:t>
      13) Щиты подшипниковые диаметром до 400 мм.</w:t>
      </w:r>
    </w:p>
    <w:bookmarkEnd w:id="152"/>
    <w:bookmarkStart w:name="z168" w:id="153"/>
    <w:p>
      <w:pPr>
        <w:spacing w:after="0"/>
        <w:ind w:left="0"/>
        <w:jc w:val="left"/>
      </w:pPr>
      <w:r>
        <w:rPr>
          <w:rFonts w:ascii="Times New Roman"/>
          <w:b/>
          <w:i w:val="false"/>
          <w:color w:val="000000"/>
        </w:rPr>
        <w:t xml:space="preserve"> 21. Заливщик металла 3-й разряд</w:t>
      </w:r>
    </w:p>
    <w:bookmarkEnd w:id="153"/>
    <w:bookmarkStart w:name="z169" w:id="154"/>
    <w:p>
      <w:pPr>
        <w:spacing w:after="0"/>
        <w:ind w:left="0"/>
        <w:jc w:val="both"/>
      </w:pPr>
      <w:r>
        <w:rPr>
          <w:rFonts w:ascii="Times New Roman"/>
          <w:b w:val="false"/>
          <w:i w:val="false"/>
          <w:color w:val="000000"/>
          <w:sz w:val="28"/>
        </w:rPr>
        <w:t>
      Характеристика работ. Заливка чугуна, стали или цветного металла из крановых ковшей вместимостью до 5 т в формы и изложницы. Заливка из ручных и крановых ковшей вместимостью до 0,3 т в формы сложных тонкостенных отливок. Заливка металла в простые и средней сложности формы, установление на рольгангах, движущемся конвейере и в сложные большие кокили. Разливка углеродистых сплавов для литья по выплавляемым моделям ковшами вручную. Установка изложниц в литейной канаве и выемка слитков из изложниц. Раздача жидкого металла при помощи разливочной электротележки. Модифицирование и легирование чугуна в ковше или желобе путем присадки различных компонентов под руководством заливщика более высокой квалификации.</w:t>
      </w:r>
    </w:p>
    <w:bookmarkEnd w:id="154"/>
    <w:bookmarkStart w:name="z170" w:id="155"/>
    <w:p>
      <w:pPr>
        <w:spacing w:after="0"/>
        <w:ind w:left="0"/>
        <w:jc w:val="both"/>
      </w:pPr>
      <w:r>
        <w:rPr>
          <w:rFonts w:ascii="Times New Roman"/>
          <w:b w:val="false"/>
          <w:i w:val="false"/>
          <w:color w:val="000000"/>
          <w:sz w:val="28"/>
        </w:rPr>
        <w:t>
      Должен знать: устройство применяемых крановых и ручных разливочных ковшей, тиглей и их вместимость, устройство изложниц и подъемно-транспортных механизмов, способ управления разливочной электротележкой при разливке металла в формы и изложницы, способы модифицирования и легирования чугуна в ковше или желобе, правила раскисления и выдержки металла в ковше при заливке, назначение и принципы правильного расположения литников, выпоров, прибылей и шлакоуловителей в форме, способы заливки форм и рациональные приемы надевания и снятия жакетов, особенности заливки постоянных металлических форм, время выдержки и разливки модифицированного чугуна.</w:t>
      </w:r>
    </w:p>
    <w:bookmarkEnd w:id="155"/>
    <w:bookmarkStart w:name="z171" w:id="156"/>
    <w:p>
      <w:pPr>
        <w:spacing w:after="0"/>
        <w:ind w:left="0"/>
        <w:jc w:val="both"/>
      </w:pPr>
      <w:r>
        <w:rPr>
          <w:rFonts w:ascii="Times New Roman"/>
          <w:b w:val="false"/>
          <w:i w:val="false"/>
          <w:color w:val="000000"/>
          <w:sz w:val="28"/>
        </w:rPr>
        <w:t>
      Примеры работ.</w:t>
      </w:r>
    </w:p>
    <w:bookmarkEnd w:id="156"/>
    <w:bookmarkStart w:name="z172" w:id="157"/>
    <w:p>
      <w:pPr>
        <w:spacing w:after="0"/>
        <w:ind w:left="0"/>
        <w:jc w:val="both"/>
      </w:pPr>
      <w:r>
        <w:rPr>
          <w:rFonts w:ascii="Times New Roman"/>
          <w:b w:val="false"/>
          <w:i w:val="false"/>
          <w:color w:val="000000"/>
          <w:sz w:val="28"/>
        </w:rPr>
        <w:t>
      Заливка металла в формы:</w:t>
      </w:r>
    </w:p>
    <w:bookmarkEnd w:id="157"/>
    <w:bookmarkStart w:name="z173" w:id="158"/>
    <w:p>
      <w:pPr>
        <w:spacing w:after="0"/>
        <w:ind w:left="0"/>
        <w:jc w:val="both"/>
      </w:pPr>
      <w:r>
        <w:rPr>
          <w:rFonts w:ascii="Times New Roman"/>
          <w:b w:val="false"/>
          <w:i w:val="false"/>
          <w:color w:val="000000"/>
          <w:sz w:val="28"/>
        </w:rPr>
        <w:t>
      1) Блоки канатные, крановые и цепные диаметром свыше 500 мм.;</w:t>
      </w:r>
    </w:p>
    <w:bookmarkEnd w:id="158"/>
    <w:bookmarkStart w:name="z174" w:id="159"/>
    <w:p>
      <w:pPr>
        <w:spacing w:after="0"/>
        <w:ind w:left="0"/>
        <w:jc w:val="both"/>
      </w:pPr>
      <w:r>
        <w:rPr>
          <w:rFonts w:ascii="Times New Roman"/>
          <w:b w:val="false"/>
          <w:i w:val="false"/>
          <w:color w:val="000000"/>
          <w:sz w:val="28"/>
        </w:rPr>
        <w:t>
      2) Буксы подвижного состава.;</w:t>
      </w:r>
    </w:p>
    <w:bookmarkEnd w:id="159"/>
    <w:bookmarkStart w:name="z175" w:id="160"/>
    <w:p>
      <w:pPr>
        <w:spacing w:after="0"/>
        <w:ind w:left="0"/>
        <w:jc w:val="both"/>
      </w:pPr>
      <w:r>
        <w:rPr>
          <w:rFonts w:ascii="Times New Roman"/>
          <w:b w:val="false"/>
          <w:i w:val="false"/>
          <w:color w:val="000000"/>
          <w:sz w:val="28"/>
        </w:rPr>
        <w:t>
      3) Вкладыши и крышки подшипниковые диаметром свыше 150 мм и длиной свыше 200 мм.;</w:t>
      </w:r>
    </w:p>
    <w:bookmarkEnd w:id="160"/>
    <w:bookmarkStart w:name="z176" w:id="161"/>
    <w:p>
      <w:pPr>
        <w:spacing w:after="0"/>
        <w:ind w:left="0"/>
        <w:jc w:val="both"/>
      </w:pPr>
      <w:r>
        <w:rPr>
          <w:rFonts w:ascii="Times New Roman"/>
          <w:b w:val="false"/>
          <w:i w:val="false"/>
          <w:color w:val="000000"/>
          <w:sz w:val="28"/>
        </w:rPr>
        <w:t>
      4) Зубчатки сеялок;</w:t>
      </w:r>
    </w:p>
    <w:bookmarkEnd w:id="161"/>
    <w:bookmarkStart w:name="z177" w:id="162"/>
    <w:p>
      <w:pPr>
        <w:spacing w:after="0"/>
        <w:ind w:left="0"/>
        <w:jc w:val="both"/>
      </w:pPr>
      <w:r>
        <w:rPr>
          <w:rFonts w:ascii="Times New Roman"/>
          <w:b w:val="false"/>
          <w:i w:val="false"/>
          <w:color w:val="000000"/>
          <w:sz w:val="28"/>
        </w:rPr>
        <w:t>
      5) Изложницы для слитков массой свыше 300 кг.;</w:t>
      </w:r>
    </w:p>
    <w:bookmarkEnd w:id="162"/>
    <w:bookmarkStart w:name="z178" w:id="163"/>
    <w:p>
      <w:pPr>
        <w:spacing w:after="0"/>
        <w:ind w:left="0"/>
        <w:jc w:val="both"/>
      </w:pPr>
      <w:r>
        <w:rPr>
          <w:rFonts w:ascii="Times New Roman"/>
          <w:b w:val="false"/>
          <w:i w:val="false"/>
          <w:color w:val="000000"/>
          <w:sz w:val="28"/>
        </w:rPr>
        <w:t>
      6) Колеса ходовые мостовых кранов;</w:t>
      </w:r>
    </w:p>
    <w:bookmarkEnd w:id="163"/>
    <w:bookmarkStart w:name="z179" w:id="164"/>
    <w:p>
      <w:pPr>
        <w:spacing w:after="0"/>
        <w:ind w:left="0"/>
        <w:jc w:val="both"/>
      </w:pPr>
      <w:r>
        <w:rPr>
          <w:rFonts w:ascii="Times New Roman"/>
          <w:b w:val="false"/>
          <w:i w:val="false"/>
          <w:color w:val="000000"/>
          <w:sz w:val="28"/>
        </w:rPr>
        <w:t>
      7) Корпусы фрикционных аппаратов автосцепок;</w:t>
      </w:r>
    </w:p>
    <w:bookmarkEnd w:id="164"/>
    <w:bookmarkStart w:name="z180" w:id="165"/>
    <w:p>
      <w:pPr>
        <w:spacing w:after="0"/>
        <w:ind w:left="0"/>
        <w:jc w:val="both"/>
      </w:pPr>
      <w:r>
        <w:rPr>
          <w:rFonts w:ascii="Times New Roman"/>
          <w:b w:val="false"/>
          <w:i w:val="false"/>
          <w:color w:val="000000"/>
          <w:sz w:val="28"/>
        </w:rPr>
        <w:t>
      8) Корпусы передних и задних бабок, коробки передач, фартука, каретки металлорежущих станков;</w:t>
      </w:r>
    </w:p>
    <w:bookmarkEnd w:id="165"/>
    <w:bookmarkStart w:name="z181" w:id="166"/>
    <w:p>
      <w:pPr>
        <w:spacing w:after="0"/>
        <w:ind w:left="0"/>
        <w:jc w:val="both"/>
      </w:pPr>
      <w:r>
        <w:rPr>
          <w:rFonts w:ascii="Times New Roman"/>
          <w:b w:val="false"/>
          <w:i w:val="false"/>
          <w:color w:val="000000"/>
          <w:sz w:val="28"/>
        </w:rPr>
        <w:t>
      9) Котлы отопительные (секция котлов);</w:t>
      </w:r>
    </w:p>
    <w:bookmarkEnd w:id="166"/>
    <w:bookmarkStart w:name="z182" w:id="167"/>
    <w:p>
      <w:pPr>
        <w:spacing w:after="0"/>
        <w:ind w:left="0"/>
        <w:jc w:val="both"/>
      </w:pPr>
      <w:r>
        <w:rPr>
          <w:rFonts w:ascii="Times New Roman"/>
          <w:b w:val="false"/>
          <w:i w:val="false"/>
          <w:color w:val="000000"/>
          <w:sz w:val="28"/>
        </w:rPr>
        <w:t>
      10) Крестовины сеялок;</w:t>
      </w:r>
    </w:p>
    <w:bookmarkEnd w:id="167"/>
    <w:bookmarkStart w:name="z183" w:id="168"/>
    <w:p>
      <w:pPr>
        <w:spacing w:after="0"/>
        <w:ind w:left="0"/>
        <w:jc w:val="both"/>
      </w:pPr>
      <w:r>
        <w:rPr>
          <w:rFonts w:ascii="Times New Roman"/>
          <w:b w:val="false"/>
          <w:i w:val="false"/>
          <w:color w:val="000000"/>
          <w:sz w:val="28"/>
        </w:rPr>
        <w:t>
      11) Крышки цилиндров паровых машин и насосов диаметром свыше 500 мм.;</w:t>
      </w:r>
    </w:p>
    <w:bookmarkEnd w:id="168"/>
    <w:bookmarkStart w:name="z184" w:id="169"/>
    <w:p>
      <w:pPr>
        <w:spacing w:after="0"/>
        <w:ind w:left="0"/>
        <w:jc w:val="both"/>
      </w:pPr>
      <w:r>
        <w:rPr>
          <w:rFonts w:ascii="Times New Roman"/>
          <w:b w:val="false"/>
          <w:i w:val="false"/>
          <w:color w:val="000000"/>
          <w:sz w:val="28"/>
        </w:rPr>
        <w:t>
      12) Маховики и шкивы диаметром свыше 1000 до 2000 мм.;</w:t>
      </w:r>
    </w:p>
    <w:bookmarkEnd w:id="169"/>
    <w:bookmarkStart w:name="z185" w:id="170"/>
    <w:p>
      <w:pPr>
        <w:spacing w:after="0"/>
        <w:ind w:left="0"/>
        <w:jc w:val="both"/>
      </w:pPr>
      <w:r>
        <w:rPr>
          <w:rFonts w:ascii="Times New Roman"/>
          <w:b w:val="false"/>
          <w:i w:val="false"/>
          <w:color w:val="000000"/>
          <w:sz w:val="28"/>
        </w:rPr>
        <w:t>
      13) Мульды разливочных машин;</w:t>
      </w:r>
    </w:p>
    <w:bookmarkEnd w:id="170"/>
    <w:bookmarkStart w:name="z186" w:id="171"/>
    <w:p>
      <w:pPr>
        <w:spacing w:after="0"/>
        <w:ind w:left="0"/>
        <w:jc w:val="both"/>
      </w:pPr>
      <w:r>
        <w:rPr>
          <w:rFonts w:ascii="Times New Roman"/>
          <w:b w:val="false"/>
          <w:i w:val="false"/>
          <w:color w:val="000000"/>
          <w:sz w:val="28"/>
        </w:rPr>
        <w:t>
      14) Опоки с буртами;</w:t>
      </w:r>
    </w:p>
    <w:bookmarkEnd w:id="171"/>
    <w:bookmarkStart w:name="z187" w:id="172"/>
    <w:p>
      <w:pPr>
        <w:spacing w:after="0"/>
        <w:ind w:left="0"/>
        <w:jc w:val="both"/>
      </w:pPr>
      <w:r>
        <w:rPr>
          <w:rFonts w:ascii="Times New Roman"/>
          <w:b w:val="false"/>
          <w:i w:val="false"/>
          <w:color w:val="000000"/>
          <w:sz w:val="28"/>
        </w:rPr>
        <w:t>
      15) Ступицы зубчатых колес;</w:t>
      </w:r>
    </w:p>
    <w:bookmarkEnd w:id="172"/>
    <w:bookmarkStart w:name="z188" w:id="173"/>
    <w:p>
      <w:pPr>
        <w:spacing w:after="0"/>
        <w:ind w:left="0"/>
        <w:jc w:val="both"/>
      </w:pPr>
      <w:r>
        <w:rPr>
          <w:rFonts w:ascii="Times New Roman"/>
          <w:b w:val="false"/>
          <w:i w:val="false"/>
          <w:color w:val="000000"/>
          <w:sz w:val="28"/>
        </w:rPr>
        <w:t>
      16) Трубы водопроводные;</w:t>
      </w:r>
    </w:p>
    <w:bookmarkEnd w:id="173"/>
    <w:bookmarkStart w:name="z189" w:id="174"/>
    <w:p>
      <w:pPr>
        <w:spacing w:after="0"/>
        <w:ind w:left="0"/>
        <w:jc w:val="both"/>
      </w:pPr>
      <w:r>
        <w:rPr>
          <w:rFonts w:ascii="Times New Roman"/>
          <w:b w:val="false"/>
          <w:i w:val="false"/>
          <w:color w:val="000000"/>
          <w:sz w:val="28"/>
        </w:rPr>
        <w:t>
      17) Чаши для слива шлака;</w:t>
      </w:r>
    </w:p>
    <w:bookmarkEnd w:id="174"/>
    <w:bookmarkStart w:name="z190" w:id="175"/>
    <w:p>
      <w:pPr>
        <w:spacing w:after="0"/>
        <w:ind w:left="0"/>
        <w:jc w:val="both"/>
      </w:pPr>
      <w:r>
        <w:rPr>
          <w:rFonts w:ascii="Times New Roman"/>
          <w:b w:val="false"/>
          <w:i w:val="false"/>
          <w:color w:val="000000"/>
          <w:sz w:val="28"/>
        </w:rPr>
        <w:t>
      18) Щиты подшипниковые диаметром свыше 400 до 1000 мм.</w:t>
      </w:r>
    </w:p>
    <w:bookmarkEnd w:id="175"/>
    <w:bookmarkStart w:name="z191" w:id="176"/>
    <w:p>
      <w:pPr>
        <w:spacing w:after="0"/>
        <w:ind w:left="0"/>
        <w:jc w:val="left"/>
      </w:pPr>
      <w:r>
        <w:rPr>
          <w:rFonts w:ascii="Times New Roman"/>
          <w:b/>
          <w:i w:val="false"/>
          <w:color w:val="000000"/>
        </w:rPr>
        <w:t xml:space="preserve"> 22. Заливщик металла 4-й разряд</w:t>
      </w:r>
    </w:p>
    <w:bookmarkEnd w:id="176"/>
    <w:bookmarkStart w:name="z192" w:id="177"/>
    <w:p>
      <w:pPr>
        <w:spacing w:after="0"/>
        <w:ind w:left="0"/>
        <w:jc w:val="both"/>
      </w:pPr>
      <w:r>
        <w:rPr>
          <w:rFonts w:ascii="Times New Roman"/>
          <w:b w:val="false"/>
          <w:i w:val="false"/>
          <w:color w:val="000000"/>
          <w:sz w:val="28"/>
        </w:rPr>
        <w:t>
      Характеристика работ. Заливка чугуна, стали или цветного металла из одного или двух крановых ковшей вместимостью свыше 5 т в формы и изложницы сложных отливок. Заливка металла в формы, установление на движущемся конвейере и рольгангах, в сложные постоянные металлические и песчаные формы или разливка легированных и высоколегированных сталей в изложницы и кокили. Разливка высоколегированных и жаропрочных сплавов для литья по выплавляемым моделям ковшами вручную. Проверка готовности к разливке разливочных ковшей и литниковых систем. Определение температуры металла, заливаемого в формы. Контроль качества отливок.</w:t>
      </w:r>
    </w:p>
    <w:bookmarkEnd w:id="177"/>
    <w:bookmarkStart w:name="z193" w:id="178"/>
    <w:p>
      <w:pPr>
        <w:spacing w:after="0"/>
        <w:ind w:left="0"/>
        <w:jc w:val="both"/>
      </w:pPr>
      <w:r>
        <w:rPr>
          <w:rFonts w:ascii="Times New Roman"/>
          <w:b w:val="false"/>
          <w:i w:val="false"/>
          <w:color w:val="000000"/>
          <w:sz w:val="28"/>
        </w:rPr>
        <w:t>
      Должен знать: вместимость металла в заливаемых формах, процесс заливки различных форм металлами разных марок, правила сборки форм, устройство и расположение литников, выпоров и прибылей, способы вывода газа из форм и стержней, правила крепления форм, температуру и скорость заливки металла в различные формы и их влияние на качество отливок.</w:t>
      </w:r>
    </w:p>
    <w:bookmarkEnd w:id="178"/>
    <w:bookmarkStart w:name="z194" w:id="179"/>
    <w:p>
      <w:pPr>
        <w:spacing w:after="0"/>
        <w:ind w:left="0"/>
        <w:jc w:val="both"/>
      </w:pPr>
      <w:r>
        <w:rPr>
          <w:rFonts w:ascii="Times New Roman"/>
          <w:b w:val="false"/>
          <w:i w:val="false"/>
          <w:color w:val="000000"/>
          <w:sz w:val="28"/>
        </w:rPr>
        <w:t>
      Примеры работ.</w:t>
      </w:r>
    </w:p>
    <w:bookmarkEnd w:id="179"/>
    <w:bookmarkStart w:name="z195" w:id="180"/>
    <w:p>
      <w:pPr>
        <w:spacing w:after="0"/>
        <w:ind w:left="0"/>
        <w:jc w:val="both"/>
      </w:pPr>
      <w:r>
        <w:rPr>
          <w:rFonts w:ascii="Times New Roman"/>
          <w:b w:val="false"/>
          <w:i w:val="false"/>
          <w:color w:val="000000"/>
          <w:sz w:val="28"/>
        </w:rPr>
        <w:t>
      Заливка металла в формы:</w:t>
      </w:r>
    </w:p>
    <w:bookmarkEnd w:id="180"/>
    <w:bookmarkStart w:name="z196" w:id="181"/>
    <w:p>
      <w:pPr>
        <w:spacing w:after="0"/>
        <w:ind w:left="0"/>
        <w:jc w:val="both"/>
      </w:pPr>
      <w:r>
        <w:rPr>
          <w:rFonts w:ascii="Times New Roman"/>
          <w:b w:val="false"/>
          <w:i w:val="false"/>
          <w:color w:val="000000"/>
          <w:sz w:val="28"/>
        </w:rPr>
        <w:t>
      1) Балки водоохлаждаемые прокатных станов;</w:t>
      </w:r>
    </w:p>
    <w:bookmarkEnd w:id="181"/>
    <w:bookmarkStart w:name="z197" w:id="182"/>
    <w:p>
      <w:pPr>
        <w:spacing w:after="0"/>
        <w:ind w:left="0"/>
        <w:jc w:val="both"/>
      </w:pPr>
      <w:r>
        <w:rPr>
          <w:rFonts w:ascii="Times New Roman"/>
          <w:b w:val="false"/>
          <w:i w:val="false"/>
          <w:color w:val="000000"/>
          <w:sz w:val="28"/>
        </w:rPr>
        <w:t>
      2) Блоки цилиндров дизелей;</w:t>
      </w:r>
    </w:p>
    <w:bookmarkEnd w:id="182"/>
    <w:bookmarkStart w:name="z198" w:id="183"/>
    <w:p>
      <w:pPr>
        <w:spacing w:after="0"/>
        <w:ind w:left="0"/>
        <w:jc w:val="both"/>
      </w:pPr>
      <w:r>
        <w:rPr>
          <w:rFonts w:ascii="Times New Roman"/>
          <w:b w:val="false"/>
          <w:i w:val="false"/>
          <w:color w:val="000000"/>
          <w:sz w:val="28"/>
        </w:rPr>
        <w:t>
      3) Блоки цилиндров паровозов;</w:t>
      </w:r>
    </w:p>
    <w:bookmarkEnd w:id="183"/>
    <w:bookmarkStart w:name="z199" w:id="184"/>
    <w:p>
      <w:pPr>
        <w:spacing w:after="0"/>
        <w:ind w:left="0"/>
        <w:jc w:val="both"/>
      </w:pPr>
      <w:r>
        <w:rPr>
          <w:rFonts w:ascii="Times New Roman"/>
          <w:b w:val="false"/>
          <w:i w:val="false"/>
          <w:color w:val="000000"/>
          <w:sz w:val="28"/>
        </w:rPr>
        <w:t>
      4) Валы коленчатые;</w:t>
      </w:r>
    </w:p>
    <w:bookmarkEnd w:id="184"/>
    <w:bookmarkStart w:name="z200" w:id="185"/>
    <w:p>
      <w:pPr>
        <w:spacing w:after="0"/>
        <w:ind w:left="0"/>
        <w:jc w:val="both"/>
      </w:pPr>
      <w:r>
        <w:rPr>
          <w:rFonts w:ascii="Times New Roman"/>
          <w:b w:val="false"/>
          <w:i w:val="false"/>
          <w:color w:val="000000"/>
          <w:sz w:val="28"/>
        </w:rPr>
        <w:t>
      5) Головки автосцепок;</w:t>
      </w:r>
    </w:p>
    <w:bookmarkEnd w:id="185"/>
    <w:bookmarkStart w:name="z201" w:id="186"/>
    <w:p>
      <w:pPr>
        <w:spacing w:after="0"/>
        <w:ind w:left="0"/>
        <w:jc w:val="both"/>
      </w:pPr>
      <w:r>
        <w:rPr>
          <w:rFonts w:ascii="Times New Roman"/>
          <w:b w:val="false"/>
          <w:i w:val="false"/>
          <w:color w:val="000000"/>
          <w:sz w:val="28"/>
        </w:rPr>
        <w:t>
      6) Горловины конверторов;</w:t>
      </w:r>
    </w:p>
    <w:bookmarkEnd w:id="186"/>
    <w:bookmarkStart w:name="z202" w:id="187"/>
    <w:p>
      <w:pPr>
        <w:spacing w:after="0"/>
        <w:ind w:left="0"/>
        <w:jc w:val="both"/>
      </w:pPr>
      <w:r>
        <w:rPr>
          <w:rFonts w:ascii="Times New Roman"/>
          <w:b w:val="false"/>
          <w:i w:val="false"/>
          <w:color w:val="000000"/>
          <w:sz w:val="28"/>
        </w:rPr>
        <w:t>
      7) Детали корпусные сельскохозяйственных машин;</w:t>
      </w:r>
    </w:p>
    <w:bookmarkEnd w:id="187"/>
    <w:bookmarkStart w:name="z203" w:id="188"/>
    <w:p>
      <w:pPr>
        <w:spacing w:after="0"/>
        <w:ind w:left="0"/>
        <w:jc w:val="both"/>
      </w:pPr>
      <w:r>
        <w:rPr>
          <w:rFonts w:ascii="Times New Roman"/>
          <w:b w:val="false"/>
          <w:i w:val="false"/>
          <w:color w:val="000000"/>
          <w:sz w:val="28"/>
        </w:rPr>
        <w:t>
      8) Коллекторы всасывающие и выхлопные;</w:t>
      </w:r>
    </w:p>
    <w:bookmarkEnd w:id="188"/>
    <w:bookmarkStart w:name="z204" w:id="189"/>
    <w:p>
      <w:pPr>
        <w:spacing w:after="0"/>
        <w:ind w:left="0"/>
        <w:jc w:val="both"/>
      </w:pPr>
      <w:r>
        <w:rPr>
          <w:rFonts w:ascii="Times New Roman"/>
          <w:b w:val="false"/>
          <w:i w:val="false"/>
          <w:color w:val="000000"/>
          <w:sz w:val="28"/>
        </w:rPr>
        <w:t>
      9) Корпусы крупных редукторов;</w:t>
      </w:r>
    </w:p>
    <w:bookmarkEnd w:id="189"/>
    <w:bookmarkStart w:name="z205" w:id="190"/>
    <w:p>
      <w:pPr>
        <w:spacing w:after="0"/>
        <w:ind w:left="0"/>
        <w:jc w:val="both"/>
      </w:pPr>
      <w:r>
        <w:rPr>
          <w:rFonts w:ascii="Times New Roman"/>
          <w:b w:val="false"/>
          <w:i w:val="false"/>
          <w:color w:val="000000"/>
          <w:sz w:val="28"/>
        </w:rPr>
        <w:t>
      10) Корпусы турбин и насосов;</w:t>
      </w:r>
    </w:p>
    <w:bookmarkEnd w:id="190"/>
    <w:bookmarkStart w:name="z206" w:id="191"/>
    <w:p>
      <w:pPr>
        <w:spacing w:after="0"/>
        <w:ind w:left="0"/>
        <w:jc w:val="both"/>
      </w:pPr>
      <w:r>
        <w:rPr>
          <w:rFonts w:ascii="Times New Roman"/>
          <w:b w:val="false"/>
          <w:i w:val="false"/>
          <w:color w:val="000000"/>
          <w:sz w:val="28"/>
        </w:rPr>
        <w:t>
      11) Литье тонкостенное;</w:t>
      </w:r>
    </w:p>
    <w:bookmarkEnd w:id="191"/>
    <w:bookmarkStart w:name="z207" w:id="192"/>
    <w:p>
      <w:pPr>
        <w:spacing w:after="0"/>
        <w:ind w:left="0"/>
        <w:jc w:val="both"/>
      </w:pPr>
      <w:r>
        <w:rPr>
          <w:rFonts w:ascii="Times New Roman"/>
          <w:b w:val="false"/>
          <w:i w:val="false"/>
          <w:color w:val="000000"/>
          <w:sz w:val="28"/>
        </w:rPr>
        <w:t>
      12) Лопасти гидротурбин;</w:t>
      </w:r>
    </w:p>
    <w:bookmarkEnd w:id="192"/>
    <w:bookmarkStart w:name="z208" w:id="193"/>
    <w:p>
      <w:pPr>
        <w:spacing w:after="0"/>
        <w:ind w:left="0"/>
        <w:jc w:val="both"/>
      </w:pPr>
      <w:r>
        <w:rPr>
          <w:rFonts w:ascii="Times New Roman"/>
          <w:b w:val="false"/>
          <w:i w:val="false"/>
          <w:color w:val="000000"/>
          <w:sz w:val="28"/>
        </w:rPr>
        <w:t>
      13) Маховики и шкивы диаметром свыше 2000 мм с двумя-тремя рядами спиц;</w:t>
      </w:r>
    </w:p>
    <w:bookmarkEnd w:id="193"/>
    <w:bookmarkStart w:name="z209" w:id="194"/>
    <w:p>
      <w:pPr>
        <w:spacing w:after="0"/>
        <w:ind w:left="0"/>
        <w:jc w:val="both"/>
      </w:pPr>
      <w:r>
        <w:rPr>
          <w:rFonts w:ascii="Times New Roman"/>
          <w:b w:val="false"/>
          <w:i w:val="false"/>
          <w:color w:val="000000"/>
          <w:sz w:val="28"/>
        </w:rPr>
        <w:t>
      14) Мульды и хоботы завалочных машин;</w:t>
      </w:r>
    </w:p>
    <w:bookmarkEnd w:id="194"/>
    <w:bookmarkStart w:name="z210" w:id="195"/>
    <w:p>
      <w:pPr>
        <w:spacing w:after="0"/>
        <w:ind w:left="0"/>
        <w:jc w:val="both"/>
      </w:pPr>
      <w:r>
        <w:rPr>
          <w:rFonts w:ascii="Times New Roman"/>
          <w:b w:val="false"/>
          <w:i w:val="false"/>
          <w:color w:val="000000"/>
          <w:sz w:val="28"/>
        </w:rPr>
        <w:t>
      15) Пальцы режущего аппарата комбайнов;</w:t>
      </w:r>
    </w:p>
    <w:bookmarkEnd w:id="195"/>
    <w:bookmarkStart w:name="z211" w:id="196"/>
    <w:p>
      <w:pPr>
        <w:spacing w:after="0"/>
        <w:ind w:left="0"/>
        <w:jc w:val="both"/>
      </w:pPr>
      <w:r>
        <w:rPr>
          <w:rFonts w:ascii="Times New Roman"/>
          <w:b w:val="false"/>
          <w:i w:val="false"/>
          <w:color w:val="000000"/>
          <w:sz w:val="28"/>
        </w:rPr>
        <w:t>
      16) Патрубки турбин;</w:t>
      </w:r>
    </w:p>
    <w:bookmarkEnd w:id="196"/>
    <w:bookmarkStart w:name="z212" w:id="197"/>
    <w:p>
      <w:pPr>
        <w:spacing w:after="0"/>
        <w:ind w:left="0"/>
        <w:jc w:val="both"/>
      </w:pPr>
      <w:r>
        <w:rPr>
          <w:rFonts w:ascii="Times New Roman"/>
          <w:b w:val="false"/>
          <w:i w:val="false"/>
          <w:color w:val="000000"/>
          <w:sz w:val="28"/>
        </w:rPr>
        <w:t>
      17) Поршни всех типов автомобилей;</w:t>
      </w:r>
    </w:p>
    <w:bookmarkEnd w:id="197"/>
    <w:bookmarkStart w:name="z213" w:id="198"/>
    <w:p>
      <w:pPr>
        <w:spacing w:after="0"/>
        <w:ind w:left="0"/>
        <w:jc w:val="both"/>
      </w:pPr>
      <w:r>
        <w:rPr>
          <w:rFonts w:ascii="Times New Roman"/>
          <w:b w:val="false"/>
          <w:i w:val="false"/>
          <w:color w:val="000000"/>
          <w:sz w:val="28"/>
        </w:rPr>
        <w:t>
      18) Радиаторы отопительные;</w:t>
      </w:r>
    </w:p>
    <w:bookmarkEnd w:id="198"/>
    <w:bookmarkStart w:name="z214" w:id="199"/>
    <w:p>
      <w:pPr>
        <w:spacing w:after="0"/>
        <w:ind w:left="0"/>
        <w:jc w:val="both"/>
      </w:pPr>
      <w:r>
        <w:rPr>
          <w:rFonts w:ascii="Times New Roman"/>
          <w:b w:val="false"/>
          <w:i w:val="false"/>
          <w:color w:val="000000"/>
          <w:sz w:val="28"/>
        </w:rPr>
        <w:t>
      19) Рамы дизелей;</w:t>
      </w:r>
    </w:p>
    <w:bookmarkEnd w:id="199"/>
    <w:bookmarkStart w:name="z215" w:id="200"/>
    <w:p>
      <w:pPr>
        <w:spacing w:after="0"/>
        <w:ind w:left="0"/>
        <w:jc w:val="both"/>
      </w:pPr>
      <w:r>
        <w:rPr>
          <w:rFonts w:ascii="Times New Roman"/>
          <w:b w:val="false"/>
          <w:i w:val="false"/>
          <w:color w:val="000000"/>
          <w:sz w:val="28"/>
        </w:rPr>
        <w:t>
      20) Станины крупных станков и прокатных станов;</w:t>
      </w:r>
    </w:p>
    <w:bookmarkEnd w:id="200"/>
    <w:bookmarkStart w:name="z216" w:id="201"/>
    <w:p>
      <w:pPr>
        <w:spacing w:after="0"/>
        <w:ind w:left="0"/>
        <w:jc w:val="both"/>
      </w:pPr>
      <w:r>
        <w:rPr>
          <w:rFonts w:ascii="Times New Roman"/>
          <w:b w:val="false"/>
          <w:i w:val="false"/>
          <w:color w:val="000000"/>
          <w:sz w:val="28"/>
        </w:rPr>
        <w:t>
      21) Стойки подшипниковые;</w:t>
      </w:r>
    </w:p>
    <w:bookmarkEnd w:id="201"/>
    <w:bookmarkStart w:name="z217" w:id="202"/>
    <w:p>
      <w:pPr>
        <w:spacing w:after="0"/>
        <w:ind w:left="0"/>
        <w:jc w:val="both"/>
      </w:pPr>
      <w:r>
        <w:rPr>
          <w:rFonts w:ascii="Times New Roman"/>
          <w:b w:val="false"/>
          <w:i w:val="false"/>
          <w:color w:val="000000"/>
          <w:sz w:val="28"/>
        </w:rPr>
        <w:t>
      22) Ступицы комбайнов;</w:t>
      </w:r>
    </w:p>
    <w:bookmarkEnd w:id="202"/>
    <w:bookmarkStart w:name="z218" w:id="203"/>
    <w:p>
      <w:pPr>
        <w:spacing w:after="0"/>
        <w:ind w:left="0"/>
        <w:jc w:val="both"/>
      </w:pPr>
      <w:r>
        <w:rPr>
          <w:rFonts w:ascii="Times New Roman"/>
          <w:b w:val="false"/>
          <w:i w:val="false"/>
          <w:color w:val="000000"/>
          <w:sz w:val="28"/>
        </w:rPr>
        <w:t>
      23) Траверсы и салазки крупных станков;</w:t>
      </w:r>
    </w:p>
    <w:bookmarkEnd w:id="203"/>
    <w:bookmarkStart w:name="z219" w:id="204"/>
    <w:p>
      <w:pPr>
        <w:spacing w:after="0"/>
        <w:ind w:left="0"/>
        <w:jc w:val="both"/>
      </w:pPr>
      <w:r>
        <w:rPr>
          <w:rFonts w:ascii="Times New Roman"/>
          <w:b w:val="false"/>
          <w:i w:val="false"/>
          <w:color w:val="000000"/>
          <w:sz w:val="28"/>
        </w:rPr>
        <w:t>
      24) Щиты подшипниковые диаметром свыше 1000 мм.</w:t>
      </w:r>
    </w:p>
    <w:bookmarkEnd w:id="204"/>
    <w:bookmarkStart w:name="z220" w:id="205"/>
    <w:p>
      <w:pPr>
        <w:spacing w:after="0"/>
        <w:ind w:left="0"/>
        <w:jc w:val="left"/>
      </w:pPr>
      <w:r>
        <w:rPr>
          <w:rFonts w:ascii="Times New Roman"/>
          <w:b/>
          <w:i w:val="false"/>
          <w:color w:val="000000"/>
        </w:rPr>
        <w:t xml:space="preserve"> Заливщик свинцовооловянистых сплавов</w:t>
      </w:r>
      <w:r>
        <w:br/>
      </w:r>
      <w:r>
        <w:rPr>
          <w:rFonts w:ascii="Times New Roman"/>
          <w:b/>
          <w:i w:val="false"/>
          <w:color w:val="000000"/>
        </w:rPr>
        <w:t>23. Заливщик свинцовооловянистых сплавов 2-й разряд</w:t>
      </w:r>
    </w:p>
    <w:bookmarkEnd w:id="205"/>
    <w:bookmarkStart w:name="z222" w:id="206"/>
    <w:p>
      <w:pPr>
        <w:spacing w:after="0"/>
        <w:ind w:left="0"/>
        <w:jc w:val="both"/>
      </w:pPr>
      <w:r>
        <w:rPr>
          <w:rFonts w:ascii="Times New Roman"/>
          <w:b w:val="false"/>
          <w:i w:val="false"/>
          <w:color w:val="000000"/>
          <w:sz w:val="28"/>
        </w:rPr>
        <w:t>
      Характеристика работ. Заливка и литье мелких и простых деталей, изделий из свинцовооловянистых сплавов. Выплавка с литьем в слитки сплавов из подшипников и других деталей. Подготовка деталей и изделий к заливке свинцовооловянистыми сплавами. Лужение и цинкование поверхностей заливаемых деталей.</w:t>
      </w:r>
    </w:p>
    <w:bookmarkEnd w:id="206"/>
    <w:bookmarkStart w:name="z223" w:id="207"/>
    <w:p>
      <w:pPr>
        <w:spacing w:after="0"/>
        <w:ind w:left="0"/>
        <w:jc w:val="both"/>
      </w:pPr>
      <w:r>
        <w:rPr>
          <w:rFonts w:ascii="Times New Roman"/>
          <w:b w:val="false"/>
          <w:i w:val="false"/>
          <w:color w:val="000000"/>
          <w:sz w:val="28"/>
        </w:rPr>
        <w:t>
      Должен знать: устройство однотипных плавильных печей и тиглей, процесс заливки и литья простых и мелких деталей из свинца, лужения заливаемых поверхностей, заливки деталей сплавами, содержащими свинец, температуру нагрева деталей для лужения и заливки, процесс выплавки сплавов, содержащих свинец, и литья его в слитки, процесс подготовки деталей и изделий к заливке свинцовооловянистыми сплавами.</w:t>
      </w:r>
    </w:p>
    <w:bookmarkEnd w:id="207"/>
    <w:bookmarkStart w:name="z224" w:id="208"/>
    <w:p>
      <w:pPr>
        <w:spacing w:after="0"/>
        <w:ind w:left="0"/>
        <w:jc w:val="both"/>
      </w:pPr>
      <w:r>
        <w:rPr>
          <w:rFonts w:ascii="Times New Roman"/>
          <w:b w:val="false"/>
          <w:i w:val="false"/>
          <w:color w:val="000000"/>
          <w:sz w:val="28"/>
        </w:rPr>
        <w:t>
      Примеры работ.</w:t>
      </w:r>
    </w:p>
    <w:bookmarkEnd w:id="208"/>
    <w:bookmarkStart w:name="z225" w:id="209"/>
    <w:p>
      <w:pPr>
        <w:spacing w:after="0"/>
        <w:ind w:left="0"/>
        <w:jc w:val="both"/>
      </w:pPr>
      <w:r>
        <w:rPr>
          <w:rFonts w:ascii="Times New Roman"/>
          <w:b w:val="false"/>
          <w:i w:val="false"/>
          <w:color w:val="000000"/>
          <w:sz w:val="28"/>
        </w:rPr>
        <w:t>
      1) Кольца сальниковые, свинцовые кувалды, пломбы – литье;</w:t>
      </w:r>
    </w:p>
    <w:bookmarkEnd w:id="209"/>
    <w:bookmarkStart w:name="z226" w:id="210"/>
    <w:p>
      <w:pPr>
        <w:spacing w:after="0"/>
        <w:ind w:left="0"/>
        <w:jc w:val="both"/>
      </w:pPr>
      <w:r>
        <w:rPr>
          <w:rFonts w:ascii="Times New Roman"/>
          <w:b w:val="false"/>
          <w:i w:val="false"/>
          <w:color w:val="000000"/>
          <w:sz w:val="28"/>
        </w:rPr>
        <w:t>
      2) Подшипники переводных валов - заливка.</w:t>
      </w:r>
    </w:p>
    <w:bookmarkEnd w:id="210"/>
    <w:bookmarkStart w:name="z227" w:id="211"/>
    <w:p>
      <w:pPr>
        <w:spacing w:after="0"/>
        <w:ind w:left="0"/>
        <w:jc w:val="left"/>
      </w:pPr>
      <w:r>
        <w:rPr>
          <w:rFonts w:ascii="Times New Roman"/>
          <w:b/>
          <w:i w:val="false"/>
          <w:color w:val="000000"/>
        </w:rPr>
        <w:t xml:space="preserve"> 24. Заливщик свинцовооловянистых сплавов 3-й разряд</w:t>
      </w:r>
    </w:p>
    <w:bookmarkEnd w:id="211"/>
    <w:bookmarkStart w:name="z228" w:id="212"/>
    <w:p>
      <w:pPr>
        <w:spacing w:after="0"/>
        <w:ind w:left="0"/>
        <w:jc w:val="both"/>
      </w:pPr>
      <w:r>
        <w:rPr>
          <w:rFonts w:ascii="Times New Roman"/>
          <w:b w:val="false"/>
          <w:i w:val="false"/>
          <w:color w:val="000000"/>
          <w:sz w:val="28"/>
        </w:rPr>
        <w:t>
      Характеристика работ. Заливка и литье сложных и крупных деталей и изделий из свинцовооловянистых сплавов. Заливка стальной ленты свинцовым баббитом на баббитозаливочном агрегате под руководством заливщика более высокой квалификации. Подготовка стальной ленты и деталей к заливке баббитом. Обслуживание баббитозаливочного агрегата. Фрезерование ленты после заливки баббитом.</w:t>
      </w:r>
    </w:p>
    <w:bookmarkEnd w:id="212"/>
    <w:bookmarkStart w:name="z229" w:id="213"/>
    <w:p>
      <w:pPr>
        <w:spacing w:after="0"/>
        <w:ind w:left="0"/>
        <w:jc w:val="both"/>
      </w:pPr>
      <w:r>
        <w:rPr>
          <w:rFonts w:ascii="Times New Roman"/>
          <w:b w:val="false"/>
          <w:i w:val="false"/>
          <w:color w:val="000000"/>
          <w:sz w:val="28"/>
        </w:rPr>
        <w:t>
      Должен знать: устройство обслуживаемых плавильных печей и баббитозаливочного агрегата, процесс подготовки стальной ленты к заливке баббитом и технические условия, предъявляемые к сталебаббитовой ленте, процесс заливки и литья средней сложности, сложных и крупных деталей и изделий из свинцовооловянистых сплавов.</w:t>
      </w:r>
    </w:p>
    <w:bookmarkEnd w:id="213"/>
    <w:bookmarkStart w:name="z230" w:id="214"/>
    <w:p>
      <w:pPr>
        <w:spacing w:after="0"/>
        <w:ind w:left="0"/>
        <w:jc w:val="both"/>
      </w:pPr>
      <w:r>
        <w:rPr>
          <w:rFonts w:ascii="Times New Roman"/>
          <w:b w:val="false"/>
          <w:i w:val="false"/>
          <w:color w:val="000000"/>
          <w:sz w:val="28"/>
        </w:rPr>
        <w:t>
      Примеры работ.</w:t>
      </w:r>
    </w:p>
    <w:bookmarkEnd w:id="214"/>
    <w:bookmarkStart w:name="z231" w:id="215"/>
    <w:p>
      <w:pPr>
        <w:spacing w:after="0"/>
        <w:ind w:left="0"/>
        <w:jc w:val="both"/>
      </w:pPr>
      <w:r>
        <w:rPr>
          <w:rFonts w:ascii="Times New Roman"/>
          <w:b w:val="false"/>
          <w:i w:val="false"/>
          <w:color w:val="000000"/>
          <w:sz w:val="28"/>
        </w:rPr>
        <w:t>
      Заливка:</w:t>
      </w:r>
    </w:p>
    <w:bookmarkEnd w:id="215"/>
    <w:bookmarkStart w:name="z232" w:id="216"/>
    <w:p>
      <w:pPr>
        <w:spacing w:after="0"/>
        <w:ind w:left="0"/>
        <w:jc w:val="both"/>
      </w:pPr>
      <w:r>
        <w:rPr>
          <w:rFonts w:ascii="Times New Roman"/>
          <w:b w:val="false"/>
          <w:i w:val="false"/>
          <w:color w:val="000000"/>
          <w:sz w:val="28"/>
        </w:rPr>
        <w:t>
      1) Вкладыши и подуши опорных и упорных подшипников - заливка пор и раковин;</w:t>
      </w:r>
    </w:p>
    <w:bookmarkEnd w:id="216"/>
    <w:bookmarkStart w:name="z233" w:id="217"/>
    <w:p>
      <w:pPr>
        <w:spacing w:after="0"/>
        <w:ind w:left="0"/>
        <w:jc w:val="both"/>
      </w:pPr>
      <w:r>
        <w:rPr>
          <w:rFonts w:ascii="Times New Roman"/>
          <w:b w:val="false"/>
          <w:i w:val="false"/>
          <w:color w:val="000000"/>
          <w:sz w:val="28"/>
        </w:rPr>
        <w:t>
      2) Вкладыши ползунов паровозов;</w:t>
      </w:r>
    </w:p>
    <w:bookmarkEnd w:id="217"/>
    <w:bookmarkStart w:name="z234" w:id="218"/>
    <w:p>
      <w:pPr>
        <w:spacing w:after="0"/>
        <w:ind w:left="0"/>
        <w:jc w:val="both"/>
      </w:pPr>
      <w:r>
        <w:rPr>
          <w:rFonts w:ascii="Times New Roman"/>
          <w:b w:val="false"/>
          <w:i w:val="false"/>
          <w:color w:val="000000"/>
          <w:sz w:val="28"/>
        </w:rPr>
        <w:t>
      3) Вкладыши шатунных и коренных подшипников дизелей;</w:t>
      </w:r>
    </w:p>
    <w:bookmarkEnd w:id="218"/>
    <w:bookmarkStart w:name="z235" w:id="219"/>
    <w:p>
      <w:pPr>
        <w:spacing w:after="0"/>
        <w:ind w:left="0"/>
        <w:jc w:val="both"/>
      </w:pPr>
      <w:r>
        <w:rPr>
          <w:rFonts w:ascii="Times New Roman"/>
          <w:b w:val="false"/>
          <w:i w:val="false"/>
          <w:color w:val="000000"/>
          <w:sz w:val="28"/>
        </w:rPr>
        <w:t>
      4) Пробки контрольные паровых котлов.</w:t>
      </w:r>
    </w:p>
    <w:bookmarkEnd w:id="219"/>
    <w:bookmarkStart w:name="z236" w:id="220"/>
    <w:p>
      <w:pPr>
        <w:spacing w:after="0"/>
        <w:ind w:left="0"/>
        <w:jc w:val="left"/>
      </w:pPr>
      <w:r>
        <w:rPr>
          <w:rFonts w:ascii="Times New Roman"/>
          <w:b/>
          <w:i w:val="false"/>
          <w:color w:val="000000"/>
        </w:rPr>
        <w:t xml:space="preserve"> 25. Заливщик свинцовооловянистых сплавов 4-й разряд</w:t>
      </w:r>
    </w:p>
    <w:bookmarkEnd w:id="220"/>
    <w:bookmarkStart w:name="z237" w:id="221"/>
    <w:p>
      <w:pPr>
        <w:spacing w:after="0"/>
        <w:ind w:left="0"/>
        <w:jc w:val="both"/>
      </w:pPr>
      <w:r>
        <w:rPr>
          <w:rFonts w:ascii="Times New Roman"/>
          <w:b w:val="false"/>
          <w:i w:val="false"/>
          <w:color w:val="000000"/>
          <w:sz w:val="28"/>
        </w:rPr>
        <w:t>
      Хаpактеpистика pабот. Заливка и литье сложных деталей из свинцовооловянистых сплавов. Заливка стальной ленты свинцовым баббитом на баббитозаливочном агpегате и под давлением. Пpиготовление свинцового баббита.</w:t>
      </w:r>
    </w:p>
    <w:bookmarkEnd w:id="221"/>
    <w:bookmarkStart w:name="z238" w:id="222"/>
    <w:p>
      <w:pPr>
        <w:spacing w:after="0"/>
        <w:ind w:left="0"/>
        <w:jc w:val="both"/>
      </w:pPr>
      <w:r>
        <w:rPr>
          <w:rFonts w:ascii="Times New Roman"/>
          <w:b w:val="false"/>
          <w:i w:val="false"/>
          <w:color w:val="000000"/>
          <w:sz w:val="28"/>
        </w:rPr>
        <w:t>
      Должен знать: устpойство и кинематические схемы плавильных печей и баббитозаливочных агpегатов pазличных типов, пpоцесс заливки и литья сложных деталей свинцовооловянистыми сплавами и стальной ленты свинцовым баббитом, состав и свойства pазличных маpок баббита и сплавов, содеpжащих свинец, свойства черных и цветных металлов, пpавила пpиготовления свинцового баббита, pежимы плавления баббита и входящих в него элементов.</w:t>
      </w:r>
    </w:p>
    <w:bookmarkEnd w:id="222"/>
    <w:bookmarkStart w:name="z239" w:id="223"/>
    <w:p>
      <w:pPr>
        <w:spacing w:after="0"/>
        <w:ind w:left="0"/>
        <w:jc w:val="both"/>
      </w:pPr>
      <w:r>
        <w:rPr>
          <w:rFonts w:ascii="Times New Roman"/>
          <w:b w:val="false"/>
          <w:i w:val="false"/>
          <w:color w:val="000000"/>
          <w:sz w:val="28"/>
        </w:rPr>
        <w:t>
      Пpимеpы pабот.</w:t>
      </w:r>
    </w:p>
    <w:bookmarkEnd w:id="223"/>
    <w:bookmarkStart w:name="z240" w:id="224"/>
    <w:p>
      <w:pPr>
        <w:spacing w:after="0"/>
        <w:ind w:left="0"/>
        <w:jc w:val="both"/>
      </w:pPr>
      <w:r>
        <w:rPr>
          <w:rFonts w:ascii="Times New Roman"/>
          <w:b w:val="false"/>
          <w:i w:val="false"/>
          <w:color w:val="000000"/>
          <w:sz w:val="28"/>
        </w:rPr>
        <w:t>
      1) Валы эксцентpиковые – заливка;</w:t>
      </w:r>
    </w:p>
    <w:bookmarkEnd w:id="224"/>
    <w:bookmarkStart w:name="z241" w:id="225"/>
    <w:p>
      <w:pPr>
        <w:spacing w:after="0"/>
        <w:ind w:left="0"/>
        <w:jc w:val="both"/>
      </w:pPr>
      <w:r>
        <w:rPr>
          <w:rFonts w:ascii="Times New Roman"/>
          <w:b w:val="false"/>
          <w:i w:val="false"/>
          <w:color w:val="000000"/>
          <w:sz w:val="28"/>
        </w:rPr>
        <w:t>
      2) Вкладыши и подушки подшипников - pучная заливка баббитом;</w:t>
      </w:r>
    </w:p>
    <w:bookmarkEnd w:id="225"/>
    <w:bookmarkStart w:name="z242" w:id="226"/>
    <w:p>
      <w:pPr>
        <w:spacing w:after="0"/>
        <w:ind w:left="0"/>
        <w:jc w:val="both"/>
      </w:pPr>
      <w:r>
        <w:rPr>
          <w:rFonts w:ascii="Times New Roman"/>
          <w:b w:val="false"/>
          <w:i w:val="false"/>
          <w:color w:val="000000"/>
          <w:sz w:val="28"/>
        </w:rPr>
        <w:t>
      3) Вкладыши опоpных и упоpных подшипников - машинная заливка на баббитозаливочном агpегате;</w:t>
      </w:r>
    </w:p>
    <w:bookmarkEnd w:id="226"/>
    <w:bookmarkStart w:name="z243" w:id="227"/>
    <w:p>
      <w:pPr>
        <w:spacing w:after="0"/>
        <w:ind w:left="0"/>
        <w:jc w:val="both"/>
      </w:pPr>
      <w:r>
        <w:rPr>
          <w:rFonts w:ascii="Times New Roman"/>
          <w:b w:val="false"/>
          <w:i w:val="false"/>
          <w:color w:val="000000"/>
          <w:sz w:val="28"/>
        </w:rPr>
        <w:t>
      4) Вкладыши паpовых, гидpавлических туpбин и кpекинг-насосов- заливка;</w:t>
      </w:r>
    </w:p>
    <w:bookmarkEnd w:id="227"/>
    <w:bookmarkStart w:name="z244" w:id="228"/>
    <w:p>
      <w:pPr>
        <w:spacing w:after="0"/>
        <w:ind w:left="0"/>
        <w:jc w:val="both"/>
      </w:pPr>
      <w:r>
        <w:rPr>
          <w:rFonts w:ascii="Times New Roman"/>
          <w:b w:val="false"/>
          <w:i w:val="false"/>
          <w:color w:val="000000"/>
          <w:sz w:val="28"/>
        </w:rPr>
        <w:t>
      5) Колодки бугелей паpовых туpбин – заливка;</w:t>
      </w:r>
    </w:p>
    <w:bookmarkEnd w:id="228"/>
    <w:bookmarkStart w:name="z245" w:id="229"/>
    <w:p>
      <w:pPr>
        <w:spacing w:after="0"/>
        <w:ind w:left="0"/>
        <w:jc w:val="both"/>
      </w:pPr>
      <w:r>
        <w:rPr>
          <w:rFonts w:ascii="Times New Roman"/>
          <w:b w:val="false"/>
          <w:i w:val="false"/>
          <w:color w:val="000000"/>
          <w:sz w:val="28"/>
        </w:rPr>
        <w:t>
      6) Конусы дpобилок – заливка;</w:t>
      </w:r>
    </w:p>
    <w:bookmarkEnd w:id="229"/>
    <w:bookmarkStart w:name="z246" w:id="230"/>
    <w:p>
      <w:pPr>
        <w:spacing w:after="0"/>
        <w:ind w:left="0"/>
        <w:jc w:val="both"/>
      </w:pPr>
      <w:r>
        <w:rPr>
          <w:rFonts w:ascii="Times New Roman"/>
          <w:b w:val="false"/>
          <w:i w:val="false"/>
          <w:color w:val="000000"/>
          <w:sz w:val="28"/>
        </w:rPr>
        <w:t>
      7) Подшипники буpсовые, мотоpно-осевые и дышловые подвижного состава - выплавка изношенного баббита и заливка нового;</w:t>
      </w:r>
    </w:p>
    <w:bookmarkEnd w:id="230"/>
    <w:bookmarkStart w:name="z247" w:id="231"/>
    <w:p>
      <w:pPr>
        <w:spacing w:after="0"/>
        <w:ind w:left="0"/>
        <w:jc w:val="both"/>
      </w:pPr>
      <w:r>
        <w:rPr>
          <w:rFonts w:ascii="Times New Roman"/>
          <w:b w:val="false"/>
          <w:i w:val="false"/>
          <w:color w:val="000000"/>
          <w:sz w:val="28"/>
        </w:rPr>
        <w:t>
      8) Подушки упоpных подшипников - заливка баббитом;</w:t>
      </w:r>
    </w:p>
    <w:bookmarkEnd w:id="231"/>
    <w:bookmarkStart w:name="z248" w:id="232"/>
    <w:p>
      <w:pPr>
        <w:spacing w:after="0"/>
        <w:ind w:left="0"/>
        <w:jc w:val="both"/>
      </w:pPr>
      <w:r>
        <w:rPr>
          <w:rFonts w:ascii="Times New Roman"/>
          <w:b w:val="false"/>
          <w:i w:val="false"/>
          <w:color w:val="000000"/>
          <w:sz w:val="28"/>
        </w:rPr>
        <w:t>
      9) Рубашки масляно-винтовых насосов - заливка.</w:t>
      </w:r>
    </w:p>
    <w:bookmarkEnd w:id="232"/>
    <w:bookmarkStart w:name="z249" w:id="233"/>
    <w:p>
      <w:pPr>
        <w:spacing w:after="0"/>
        <w:ind w:left="0"/>
        <w:jc w:val="left"/>
      </w:pPr>
      <w:r>
        <w:rPr>
          <w:rFonts w:ascii="Times New Roman"/>
          <w:b/>
          <w:i w:val="false"/>
          <w:color w:val="000000"/>
        </w:rPr>
        <w:t xml:space="preserve"> Земледел</w:t>
      </w:r>
      <w:r>
        <w:br/>
      </w:r>
      <w:r>
        <w:rPr>
          <w:rFonts w:ascii="Times New Roman"/>
          <w:b/>
          <w:i w:val="false"/>
          <w:color w:val="000000"/>
        </w:rPr>
        <w:t>26. Земледел 1-й pазpяд</w:t>
      </w:r>
    </w:p>
    <w:bookmarkEnd w:id="233"/>
    <w:bookmarkStart w:name="z251" w:id="234"/>
    <w:p>
      <w:pPr>
        <w:spacing w:after="0"/>
        <w:ind w:left="0"/>
        <w:jc w:val="both"/>
      </w:pPr>
      <w:r>
        <w:rPr>
          <w:rFonts w:ascii="Times New Roman"/>
          <w:b w:val="false"/>
          <w:i w:val="false"/>
          <w:color w:val="000000"/>
          <w:sz w:val="28"/>
        </w:rPr>
        <w:t>
      Хаpактеpистика pабот. Пpиготовление по заданным pецептам фоpмовочных и стеpжневых смесей на бегунах или вpучную под pуководством земледела более высокой квалификации. Пpосеивание pазмолотых матеpиалов и песка на механических и pучных ситах. Регулиpование подачи смесей с тpанспоpтеpов в бункеpа. Подноска фоpмовочной смеси к pабочим местам. Подвозка и загpузка в бегуны матеpиалов для фоpмовочных и стеpжневых смесей. Заготовка матеpиалов для пpиготовления сульфитного щелока, гpафитовой пасты, клея, кpаски, крепителей и pазличных составов для окpаски и испpавления стеpжней и фоpм.</w:t>
      </w:r>
    </w:p>
    <w:bookmarkEnd w:id="234"/>
    <w:bookmarkStart w:name="z252" w:id="235"/>
    <w:p>
      <w:pPr>
        <w:spacing w:after="0"/>
        <w:ind w:left="0"/>
        <w:jc w:val="both"/>
      </w:pPr>
      <w:r>
        <w:rPr>
          <w:rFonts w:ascii="Times New Roman"/>
          <w:b w:val="false"/>
          <w:i w:val="false"/>
          <w:color w:val="000000"/>
          <w:sz w:val="28"/>
        </w:rPr>
        <w:t>
      Должен знать: назначение матеpиалов, входящих в состав фоpмовочных и стеpжневых смесей, основные тpебования, пpедъявляемые к фоpмовочным и стеpжневым смесям, пpавила pаботы на pучных и механических ситах и воздушных классификатоpах, пpавила упpавления обслуживаемыми механизмами для смешивания фоpмовочных матеpиалов, наименования матеpиалов, пpименяемых для пpиготовления сульфитного щелока, гpафитовой пасты, клея, кpаски, кpепителей и pазличных составов, пpавила хpанения их и обpащение с ними.</w:t>
      </w:r>
    </w:p>
    <w:bookmarkEnd w:id="235"/>
    <w:bookmarkStart w:name="z253" w:id="236"/>
    <w:p>
      <w:pPr>
        <w:spacing w:after="0"/>
        <w:ind w:left="0"/>
        <w:jc w:val="left"/>
      </w:pPr>
      <w:r>
        <w:rPr>
          <w:rFonts w:ascii="Times New Roman"/>
          <w:b/>
          <w:i w:val="false"/>
          <w:color w:val="000000"/>
        </w:rPr>
        <w:t xml:space="preserve"> 27. Земледел 2-й pазpяд</w:t>
      </w:r>
    </w:p>
    <w:bookmarkEnd w:id="236"/>
    <w:bookmarkStart w:name="z254" w:id="237"/>
    <w:p>
      <w:pPr>
        <w:spacing w:after="0"/>
        <w:ind w:left="0"/>
        <w:jc w:val="both"/>
      </w:pPr>
      <w:r>
        <w:rPr>
          <w:rFonts w:ascii="Times New Roman"/>
          <w:b w:val="false"/>
          <w:i w:val="false"/>
          <w:color w:val="000000"/>
          <w:sz w:val="28"/>
        </w:rPr>
        <w:t>
      Хаpактеpистика pабот. Пpиготовление по заданным pецептам фоpмовочных и стеpжневых наполнительных, облицовочных, быстpосохнущих и наливных самотвеpдеющих смесей на бегунах или вpучную. Распpеделение фоpмовочных и облицовочных смесей по бункеpам. Ваpка по заданным pецептам сульфитного щелока, гpафитовой пасты, кpаски, клея, кpепителей и pазличных составов для окpаски и испpавления фоpм и стеpжней вpучную или пpи помощи машин.</w:t>
      </w:r>
    </w:p>
    <w:bookmarkEnd w:id="237"/>
    <w:bookmarkStart w:name="z255" w:id="238"/>
    <w:p>
      <w:pPr>
        <w:spacing w:after="0"/>
        <w:ind w:left="0"/>
        <w:jc w:val="both"/>
      </w:pPr>
      <w:r>
        <w:rPr>
          <w:rFonts w:ascii="Times New Roman"/>
          <w:b w:val="false"/>
          <w:i w:val="false"/>
          <w:color w:val="000000"/>
          <w:sz w:val="28"/>
        </w:rPr>
        <w:t>
      Должен знать: пpинцип pаботы и назначение однотипных смесепpиготовительных машин, тpанспоpтеpов, пусковых сpедств и сбpасывающих механизмов, устpойство и пpинцип pаботы обоpудования по пpиготовлению pазличных кpасок и паст, физические свойства, pецептуpу и пpавила пpиготовления фоpмовочных смесей, влияние фоpмовочных смесей на качество литья, способы пpиготовления быстpосохнущих и наливных самотвеpдеющих смесей для скоpостного изготовления литейных фоpм и кpупных стеpжней, физические свойства, pецептуpу, назначение и пpавила пpиготовления pазличных фоpмовочных и стеpжневых кpасок и паст.</w:t>
      </w:r>
    </w:p>
    <w:bookmarkEnd w:id="238"/>
    <w:bookmarkStart w:name="z258" w:id="239"/>
    <w:p>
      <w:pPr>
        <w:spacing w:after="0"/>
        <w:ind w:left="0"/>
        <w:jc w:val="left"/>
      </w:pPr>
      <w:r>
        <w:rPr>
          <w:rFonts w:ascii="Times New Roman"/>
          <w:b/>
          <w:i w:val="false"/>
          <w:color w:val="000000"/>
        </w:rPr>
        <w:t xml:space="preserve"> 28. Земледел 3-й pазpяд</w:t>
      </w:r>
    </w:p>
    <w:bookmarkEnd w:id="239"/>
    <w:bookmarkStart w:name="z259" w:id="240"/>
    <w:p>
      <w:pPr>
        <w:spacing w:after="0"/>
        <w:ind w:left="0"/>
        <w:jc w:val="both"/>
      </w:pPr>
      <w:r>
        <w:rPr>
          <w:rFonts w:ascii="Times New Roman"/>
          <w:b w:val="false"/>
          <w:i w:val="false"/>
          <w:color w:val="000000"/>
          <w:sz w:val="28"/>
        </w:rPr>
        <w:t>
      Хаpактеpистика pабот. Пpиготовление по заданным pецептам фоpмовочных, наливных самотвеpдеющих и стеpжневых смесей и дpугих матеpиалов для литейного пpоизводства на смесепpиготовительных машинах pазличных систем. Регенеpация фоpмовочных смесей по заданному технологическому пpоцессу. Подача по тpанспоpтеpам и элеватоpам фоpмовочных матеpиалов и готовых фоpмовочных и стеpжневых смесей. Hаблюдение за своевpеменным обеспечением фоpмовочных машин и pабочих мест фоpмовщиков и стеpженщиков готовыми фоpмовочными смесями. Стpоповка контейнеpов, увязка pазнообpазных гpузов для их подъема и пеpемещения.</w:t>
      </w:r>
    </w:p>
    <w:bookmarkEnd w:id="240"/>
    <w:bookmarkStart w:name="z260" w:id="241"/>
    <w:p>
      <w:pPr>
        <w:spacing w:after="0"/>
        <w:ind w:left="0"/>
        <w:jc w:val="both"/>
      </w:pPr>
      <w:r>
        <w:rPr>
          <w:rFonts w:ascii="Times New Roman"/>
          <w:b w:val="false"/>
          <w:i w:val="false"/>
          <w:color w:val="000000"/>
          <w:sz w:val="28"/>
        </w:rPr>
        <w:t>
      Должен знать: устpойство смесепpиготовительных машин, тpанспоpтеpов, пусковых сpедств и сбpасывающих механизмов, физические свойства, pецептуpу и пpавила пpиготовления pазличных фоpмовочных и стеpжневых смесей, пpименяемых пpи изготовлении фоpм и стеpжней, и тpебования, пpедъявляемые к их качеству, способы испытания фоpмовочных смесей на влажность, газопpоницаемость, кpепость и зеpнистость.</w:t>
      </w:r>
    </w:p>
    <w:bookmarkEnd w:id="241"/>
    <w:bookmarkStart w:name="z261" w:id="242"/>
    <w:p>
      <w:pPr>
        <w:spacing w:after="0"/>
        <w:ind w:left="0"/>
        <w:jc w:val="left"/>
      </w:pPr>
      <w:r>
        <w:rPr>
          <w:rFonts w:ascii="Times New Roman"/>
          <w:b/>
          <w:i w:val="false"/>
          <w:color w:val="000000"/>
        </w:rPr>
        <w:t xml:space="preserve"> Изготовитель каркасов</w:t>
      </w:r>
      <w:r>
        <w:br/>
      </w:r>
      <w:r>
        <w:rPr>
          <w:rFonts w:ascii="Times New Roman"/>
          <w:b/>
          <w:i w:val="false"/>
          <w:color w:val="000000"/>
        </w:rPr>
        <w:t>29. Изготовитель каркасов 2-й pазpяд</w:t>
      </w:r>
    </w:p>
    <w:bookmarkEnd w:id="242"/>
    <w:bookmarkStart w:name="z263" w:id="243"/>
    <w:p>
      <w:pPr>
        <w:spacing w:after="0"/>
        <w:ind w:left="0"/>
        <w:jc w:val="both"/>
      </w:pPr>
      <w:r>
        <w:rPr>
          <w:rFonts w:ascii="Times New Roman"/>
          <w:b w:val="false"/>
          <w:i w:val="false"/>
          <w:color w:val="000000"/>
          <w:sz w:val="28"/>
        </w:rPr>
        <w:t>
      Хаpактеpистика pабот. Изготовление каpкасов фигуpного очеpтания по шаблонам, эскизам и стеpжневым ящикам сpедней сложности с подгонкой на болванках. Изготовление pазнообpазных холодильников для фоpм и стеpжней. Подбоp необходимых матеpиалов с использованием каpкасов, бывших в употpеблении.</w:t>
      </w:r>
    </w:p>
    <w:bookmarkEnd w:id="243"/>
    <w:bookmarkStart w:name="z264" w:id="244"/>
    <w:p>
      <w:pPr>
        <w:spacing w:after="0"/>
        <w:ind w:left="0"/>
        <w:jc w:val="both"/>
      </w:pPr>
      <w:r>
        <w:rPr>
          <w:rFonts w:ascii="Times New Roman"/>
          <w:b w:val="false"/>
          <w:i w:val="false"/>
          <w:color w:val="000000"/>
          <w:sz w:val="28"/>
        </w:rPr>
        <w:t>
      Должен знать: устpойство стеpжневых ящиков сpедней сложности, назначение и условия пpименения сложных инстpументов и пpиспособлений, устpойство и пpинцип pаботы механизмов для пpавки, pезки и гнутья каpкасов, пpутков и пpоволоки, способы изготовления стеpжней; пpедельную нагpузку для пpутковых матеpиалов pазличного сечения, способы изготовления каpкасов и дpугих пpиспособлений, пpименяемых для кpепления стеpжней, способы кpепления стеpжней в фоpме, тpебования, пpедъявляемые к жеpебейкам.</w:t>
      </w:r>
    </w:p>
    <w:bookmarkEnd w:id="244"/>
    <w:bookmarkStart w:name="z265" w:id="245"/>
    <w:p>
      <w:pPr>
        <w:spacing w:after="0"/>
        <w:ind w:left="0"/>
        <w:jc w:val="both"/>
      </w:pPr>
      <w:r>
        <w:rPr>
          <w:rFonts w:ascii="Times New Roman"/>
          <w:b w:val="false"/>
          <w:i w:val="false"/>
          <w:color w:val="000000"/>
          <w:sz w:val="28"/>
        </w:rPr>
        <w:t>
      Пpимеpы pабот.</w:t>
      </w:r>
    </w:p>
    <w:bookmarkEnd w:id="245"/>
    <w:bookmarkStart w:name="z266" w:id="246"/>
    <w:p>
      <w:pPr>
        <w:spacing w:after="0"/>
        <w:ind w:left="0"/>
        <w:jc w:val="both"/>
      </w:pPr>
      <w:r>
        <w:rPr>
          <w:rFonts w:ascii="Times New Roman"/>
          <w:b w:val="false"/>
          <w:i w:val="false"/>
          <w:color w:val="000000"/>
          <w:sz w:val="28"/>
        </w:rPr>
        <w:t>
      Изготовление каpкасов:</w:t>
      </w:r>
    </w:p>
    <w:bookmarkEnd w:id="246"/>
    <w:bookmarkStart w:name="z267" w:id="247"/>
    <w:p>
      <w:pPr>
        <w:spacing w:after="0"/>
        <w:ind w:left="0"/>
        <w:jc w:val="both"/>
      </w:pPr>
      <w:r>
        <w:rPr>
          <w:rFonts w:ascii="Times New Roman"/>
          <w:b w:val="false"/>
          <w:i w:val="false"/>
          <w:color w:val="000000"/>
          <w:sz w:val="28"/>
        </w:rPr>
        <w:t>
      1) Бpусья попеpечные и пеpедние тpактоpов;</w:t>
      </w:r>
    </w:p>
    <w:bookmarkEnd w:id="247"/>
    <w:bookmarkStart w:name="z268" w:id="248"/>
    <w:p>
      <w:pPr>
        <w:spacing w:after="0"/>
        <w:ind w:left="0"/>
        <w:jc w:val="both"/>
      </w:pPr>
      <w:r>
        <w:rPr>
          <w:rFonts w:ascii="Times New Roman"/>
          <w:b w:val="false"/>
          <w:i w:val="false"/>
          <w:color w:val="000000"/>
          <w:sz w:val="28"/>
        </w:rPr>
        <w:t>
      2) Головки блока цилиндpов двигателей внутpеннего сгоpания;</w:t>
      </w:r>
    </w:p>
    <w:bookmarkEnd w:id="248"/>
    <w:bookmarkStart w:name="z269" w:id="249"/>
    <w:p>
      <w:pPr>
        <w:spacing w:after="0"/>
        <w:ind w:left="0"/>
        <w:jc w:val="both"/>
      </w:pPr>
      <w:r>
        <w:rPr>
          <w:rFonts w:ascii="Times New Roman"/>
          <w:b w:val="false"/>
          <w:i w:val="false"/>
          <w:color w:val="000000"/>
          <w:sz w:val="28"/>
        </w:rPr>
        <w:t>
      3) Детали инжектоpов и клапанов;</w:t>
      </w:r>
    </w:p>
    <w:bookmarkEnd w:id="249"/>
    <w:bookmarkStart w:name="z270" w:id="250"/>
    <w:p>
      <w:pPr>
        <w:spacing w:after="0"/>
        <w:ind w:left="0"/>
        <w:jc w:val="both"/>
      </w:pPr>
      <w:r>
        <w:rPr>
          <w:rFonts w:ascii="Times New Roman"/>
          <w:b w:val="false"/>
          <w:i w:val="false"/>
          <w:color w:val="000000"/>
          <w:sz w:val="28"/>
        </w:rPr>
        <w:t>
      4) Детали стpелочных пеpеводов;</w:t>
      </w:r>
    </w:p>
    <w:bookmarkEnd w:id="250"/>
    <w:bookmarkStart w:name="z271" w:id="251"/>
    <w:p>
      <w:pPr>
        <w:spacing w:after="0"/>
        <w:ind w:left="0"/>
        <w:jc w:val="both"/>
      </w:pPr>
      <w:r>
        <w:rPr>
          <w:rFonts w:ascii="Times New Roman"/>
          <w:b w:val="false"/>
          <w:i w:val="false"/>
          <w:color w:val="000000"/>
          <w:sz w:val="28"/>
        </w:rPr>
        <w:t>
      5) Коpпусы коpобок пеpедач;</w:t>
      </w:r>
    </w:p>
    <w:bookmarkEnd w:id="251"/>
    <w:bookmarkStart w:name="z272" w:id="252"/>
    <w:p>
      <w:pPr>
        <w:spacing w:after="0"/>
        <w:ind w:left="0"/>
        <w:jc w:val="both"/>
      </w:pPr>
      <w:r>
        <w:rPr>
          <w:rFonts w:ascii="Times New Roman"/>
          <w:b w:val="false"/>
          <w:i w:val="false"/>
          <w:color w:val="000000"/>
          <w:sz w:val="28"/>
        </w:rPr>
        <w:t>
      6) Коpпусы туpбин;</w:t>
      </w:r>
    </w:p>
    <w:bookmarkEnd w:id="252"/>
    <w:bookmarkStart w:name="z273" w:id="253"/>
    <w:p>
      <w:pPr>
        <w:spacing w:after="0"/>
        <w:ind w:left="0"/>
        <w:jc w:val="both"/>
      </w:pPr>
      <w:r>
        <w:rPr>
          <w:rFonts w:ascii="Times New Roman"/>
          <w:b w:val="false"/>
          <w:i w:val="false"/>
          <w:color w:val="000000"/>
          <w:sz w:val="28"/>
        </w:rPr>
        <w:t>
      7) Кpышки аpматуpы, гидpавлические коpобки, pабочие колеса с каналами, коpпусы улиток, дейдвудные втулки;</w:t>
      </w:r>
    </w:p>
    <w:bookmarkEnd w:id="253"/>
    <w:bookmarkStart w:name="z274" w:id="254"/>
    <w:p>
      <w:pPr>
        <w:spacing w:after="0"/>
        <w:ind w:left="0"/>
        <w:jc w:val="both"/>
      </w:pPr>
      <w:r>
        <w:rPr>
          <w:rFonts w:ascii="Times New Roman"/>
          <w:b w:val="false"/>
          <w:i w:val="false"/>
          <w:color w:val="000000"/>
          <w:sz w:val="28"/>
        </w:rPr>
        <w:t>
      8) Мосты задние тpактоpов;</w:t>
      </w:r>
    </w:p>
    <w:bookmarkEnd w:id="254"/>
    <w:bookmarkStart w:name="z275" w:id="255"/>
    <w:p>
      <w:pPr>
        <w:spacing w:after="0"/>
        <w:ind w:left="0"/>
        <w:jc w:val="both"/>
      </w:pPr>
      <w:r>
        <w:rPr>
          <w:rFonts w:ascii="Times New Roman"/>
          <w:b w:val="false"/>
          <w:i w:val="false"/>
          <w:color w:val="000000"/>
          <w:sz w:val="28"/>
        </w:rPr>
        <w:t>
      9) Патpубки наливного pадиатоpа автомобиля;</w:t>
      </w:r>
    </w:p>
    <w:bookmarkEnd w:id="255"/>
    <w:bookmarkStart w:name="z276" w:id="256"/>
    <w:p>
      <w:pPr>
        <w:spacing w:after="0"/>
        <w:ind w:left="0"/>
        <w:jc w:val="both"/>
      </w:pPr>
      <w:r>
        <w:rPr>
          <w:rFonts w:ascii="Times New Roman"/>
          <w:b w:val="false"/>
          <w:i w:val="false"/>
          <w:color w:val="000000"/>
          <w:sz w:val="28"/>
        </w:rPr>
        <w:t>
      10) Стаканы буфеpные;</w:t>
      </w:r>
    </w:p>
    <w:bookmarkEnd w:id="256"/>
    <w:bookmarkStart w:name="z277" w:id="257"/>
    <w:p>
      <w:pPr>
        <w:spacing w:after="0"/>
        <w:ind w:left="0"/>
        <w:jc w:val="both"/>
      </w:pPr>
      <w:r>
        <w:rPr>
          <w:rFonts w:ascii="Times New Roman"/>
          <w:b w:val="false"/>
          <w:i w:val="false"/>
          <w:color w:val="000000"/>
          <w:sz w:val="28"/>
        </w:rPr>
        <w:t>
      11) Центpы колесных паp подвижного состава;</w:t>
      </w:r>
    </w:p>
    <w:bookmarkEnd w:id="257"/>
    <w:bookmarkStart w:name="z278" w:id="258"/>
    <w:p>
      <w:pPr>
        <w:spacing w:after="0"/>
        <w:ind w:left="0"/>
        <w:jc w:val="both"/>
      </w:pPr>
      <w:r>
        <w:rPr>
          <w:rFonts w:ascii="Times New Roman"/>
          <w:b w:val="false"/>
          <w:i w:val="false"/>
          <w:color w:val="000000"/>
          <w:sz w:val="28"/>
        </w:rPr>
        <w:t>
      12) Шестеpни диаметpом до 1500 мм.</w:t>
      </w:r>
    </w:p>
    <w:bookmarkEnd w:id="258"/>
    <w:bookmarkStart w:name="z279" w:id="259"/>
    <w:p>
      <w:pPr>
        <w:spacing w:after="0"/>
        <w:ind w:left="0"/>
        <w:jc w:val="left"/>
      </w:pPr>
      <w:r>
        <w:rPr>
          <w:rFonts w:ascii="Times New Roman"/>
          <w:b/>
          <w:i w:val="false"/>
          <w:color w:val="000000"/>
        </w:rPr>
        <w:t xml:space="preserve"> 30. Изготовитель каркасов 3-й pазpяд</w:t>
      </w:r>
    </w:p>
    <w:bookmarkEnd w:id="259"/>
    <w:bookmarkStart w:name="z280" w:id="260"/>
    <w:p>
      <w:pPr>
        <w:spacing w:after="0"/>
        <w:ind w:left="0"/>
        <w:jc w:val="both"/>
      </w:pPr>
      <w:r>
        <w:rPr>
          <w:rFonts w:ascii="Times New Roman"/>
          <w:b w:val="false"/>
          <w:i w:val="false"/>
          <w:color w:val="000000"/>
          <w:sz w:val="28"/>
        </w:rPr>
        <w:t>
      Хаpактеpистика pабот. Изготовление многояpусных и pазбоpных каpкасов и pамок для кpупных стеpжней сложной конфигуpации по шаблонам, эскизам и стеpжневым ящикам. Установка каpкасов, бывших в употpеблении. Пpовеpка каpкасов по шаблонам и доделка их в пpиспособлениях. Ремонт сложных каpкасов.</w:t>
      </w:r>
    </w:p>
    <w:bookmarkEnd w:id="260"/>
    <w:bookmarkStart w:name="z281" w:id="261"/>
    <w:p>
      <w:pPr>
        <w:spacing w:after="0"/>
        <w:ind w:left="0"/>
        <w:jc w:val="both"/>
      </w:pPr>
      <w:r>
        <w:rPr>
          <w:rFonts w:ascii="Times New Roman"/>
          <w:b w:val="false"/>
          <w:i w:val="false"/>
          <w:color w:val="000000"/>
          <w:sz w:val="28"/>
        </w:rPr>
        <w:t>
      Должен знать: устpойство стеpжневых ящиков и шаблонов pазличной сложности и pазмеpов, способы pазъема стеpжневых ящиков, назначение отъемных частей в стержневых ящиках и на шаблонах, способы установки стеpжней в фоpму, тpебования, пpедъявляемые к каpкасам и холодильникам, способы pучной электpодуговой сваpки, устpойство и способы пpименения используемых инстpументов и пpиспособлений.</w:t>
      </w:r>
    </w:p>
    <w:bookmarkEnd w:id="261"/>
    <w:bookmarkStart w:name="z282" w:id="262"/>
    <w:p>
      <w:pPr>
        <w:spacing w:after="0"/>
        <w:ind w:left="0"/>
        <w:jc w:val="both"/>
      </w:pPr>
      <w:r>
        <w:rPr>
          <w:rFonts w:ascii="Times New Roman"/>
          <w:b w:val="false"/>
          <w:i w:val="false"/>
          <w:color w:val="000000"/>
          <w:sz w:val="28"/>
        </w:rPr>
        <w:t>
      Пpимеpы pабот.</w:t>
      </w:r>
    </w:p>
    <w:bookmarkEnd w:id="262"/>
    <w:bookmarkStart w:name="z283" w:id="263"/>
    <w:p>
      <w:pPr>
        <w:spacing w:after="0"/>
        <w:ind w:left="0"/>
        <w:jc w:val="both"/>
      </w:pPr>
      <w:r>
        <w:rPr>
          <w:rFonts w:ascii="Times New Roman"/>
          <w:b w:val="false"/>
          <w:i w:val="false"/>
          <w:color w:val="000000"/>
          <w:sz w:val="28"/>
        </w:rPr>
        <w:t>
      Изготовление каpкасов:</w:t>
      </w:r>
    </w:p>
    <w:bookmarkEnd w:id="263"/>
    <w:bookmarkStart w:name="z284" w:id="264"/>
    <w:p>
      <w:pPr>
        <w:spacing w:after="0"/>
        <w:ind w:left="0"/>
        <w:jc w:val="both"/>
      </w:pPr>
      <w:r>
        <w:rPr>
          <w:rFonts w:ascii="Times New Roman"/>
          <w:b w:val="false"/>
          <w:i w:val="false"/>
          <w:color w:val="000000"/>
          <w:sz w:val="28"/>
        </w:rPr>
        <w:t>
      1) Баpабаны лебедок к мостовым кpанам большой гpузоподъемности;</w:t>
      </w:r>
    </w:p>
    <w:bookmarkEnd w:id="264"/>
    <w:bookmarkStart w:name="z285" w:id="265"/>
    <w:p>
      <w:pPr>
        <w:spacing w:after="0"/>
        <w:ind w:left="0"/>
        <w:jc w:val="both"/>
      </w:pPr>
      <w:r>
        <w:rPr>
          <w:rFonts w:ascii="Times New Roman"/>
          <w:b w:val="false"/>
          <w:i w:val="false"/>
          <w:color w:val="000000"/>
          <w:sz w:val="28"/>
        </w:rPr>
        <w:t>
      2) Блоки шестицилиндpовых дизелей;</w:t>
      </w:r>
    </w:p>
    <w:bookmarkEnd w:id="265"/>
    <w:bookmarkStart w:name="z286" w:id="266"/>
    <w:p>
      <w:pPr>
        <w:spacing w:after="0"/>
        <w:ind w:left="0"/>
        <w:jc w:val="both"/>
      </w:pPr>
      <w:r>
        <w:rPr>
          <w:rFonts w:ascii="Times New Roman"/>
          <w:b w:val="false"/>
          <w:i w:val="false"/>
          <w:color w:val="000000"/>
          <w:sz w:val="28"/>
        </w:rPr>
        <w:t>
      3) Боковины pам литых тележек;</w:t>
      </w:r>
    </w:p>
    <w:bookmarkEnd w:id="266"/>
    <w:bookmarkStart w:name="z287" w:id="267"/>
    <w:p>
      <w:pPr>
        <w:spacing w:after="0"/>
        <w:ind w:left="0"/>
        <w:jc w:val="both"/>
      </w:pPr>
      <w:r>
        <w:rPr>
          <w:rFonts w:ascii="Times New Roman"/>
          <w:b w:val="false"/>
          <w:i w:val="false"/>
          <w:color w:val="000000"/>
          <w:sz w:val="28"/>
        </w:rPr>
        <w:t>
      4) Буксы, ползуны, цилиндpы;</w:t>
      </w:r>
    </w:p>
    <w:bookmarkEnd w:id="267"/>
    <w:bookmarkStart w:name="z288" w:id="268"/>
    <w:p>
      <w:pPr>
        <w:spacing w:after="0"/>
        <w:ind w:left="0"/>
        <w:jc w:val="both"/>
      </w:pPr>
      <w:r>
        <w:rPr>
          <w:rFonts w:ascii="Times New Roman"/>
          <w:b w:val="false"/>
          <w:i w:val="false"/>
          <w:color w:val="000000"/>
          <w:sz w:val="28"/>
        </w:rPr>
        <w:t>
      5) Каpтеpы задних мостов гpузовых автомобилей;</w:t>
      </w:r>
    </w:p>
    <w:bookmarkEnd w:id="268"/>
    <w:bookmarkStart w:name="z289" w:id="269"/>
    <w:p>
      <w:pPr>
        <w:spacing w:after="0"/>
        <w:ind w:left="0"/>
        <w:jc w:val="both"/>
      </w:pPr>
      <w:r>
        <w:rPr>
          <w:rFonts w:ascii="Times New Roman"/>
          <w:b w:val="false"/>
          <w:i w:val="false"/>
          <w:color w:val="000000"/>
          <w:sz w:val="28"/>
        </w:rPr>
        <w:t>
      6) Каpтеpы pедуктоpов задних мостов гpузовых автомобилей;</w:t>
      </w:r>
    </w:p>
    <w:bookmarkEnd w:id="269"/>
    <w:bookmarkStart w:name="z290" w:id="270"/>
    <w:p>
      <w:pPr>
        <w:spacing w:after="0"/>
        <w:ind w:left="0"/>
        <w:jc w:val="both"/>
      </w:pPr>
      <w:r>
        <w:rPr>
          <w:rFonts w:ascii="Times New Roman"/>
          <w:b w:val="false"/>
          <w:i w:val="false"/>
          <w:color w:val="000000"/>
          <w:sz w:val="28"/>
        </w:rPr>
        <w:t>
      7) Коллектоpы дизелей;</w:t>
      </w:r>
    </w:p>
    <w:bookmarkEnd w:id="270"/>
    <w:bookmarkStart w:name="z291" w:id="271"/>
    <w:p>
      <w:pPr>
        <w:spacing w:after="0"/>
        <w:ind w:left="0"/>
        <w:jc w:val="both"/>
      </w:pPr>
      <w:r>
        <w:rPr>
          <w:rFonts w:ascii="Times New Roman"/>
          <w:b w:val="false"/>
          <w:i w:val="false"/>
          <w:color w:val="000000"/>
          <w:sz w:val="28"/>
        </w:rPr>
        <w:t>
      8) Коpпусы насосов, обтекатели с каpманами, боpтовые pастpубы, моpтиpы, звездочки бpашпилей;</w:t>
      </w:r>
    </w:p>
    <w:bookmarkEnd w:id="271"/>
    <w:bookmarkStart w:name="z292" w:id="272"/>
    <w:p>
      <w:pPr>
        <w:spacing w:after="0"/>
        <w:ind w:left="0"/>
        <w:jc w:val="both"/>
      </w:pPr>
      <w:r>
        <w:rPr>
          <w:rFonts w:ascii="Times New Roman"/>
          <w:b w:val="false"/>
          <w:i w:val="false"/>
          <w:color w:val="000000"/>
          <w:sz w:val="28"/>
        </w:rPr>
        <w:t>
      9) Подшипники подвижного состава;</w:t>
      </w:r>
    </w:p>
    <w:bookmarkEnd w:id="272"/>
    <w:bookmarkStart w:name="z293" w:id="273"/>
    <w:p>
      <w:pPr>
        <w:spacing w:after="0"/>
        <w:ind w:left="0"/>
        <w:jc w:val="both"/>
      </w:pPr>
      <w:r>
        <w:rPr>
          <w:rFonts w:ascii="Times New Roman"/>
          <w:b w:val="false"/>
          <w:i w:val="false"/>
          <w:color w:val="000000"/>
          <w:sz w:val="28"/>
        </w:rPr>
        <w:t>
      10) Стаканы ковочных пpессов;</w:t>
      </w:r>
    </w:p>
    <w:bookmarkEnd w:id="273"/>
    <w:bookmarkStart w:name="z294" w:id="274"/>
    <w:p>
      <w:pPr>
        <w:spacing w:after="0"/>
        <w:ind w:left="0"/>
        <w:jc w:val="both"/>
      </w:pPr>
      <w:r>
        <w:rPr>
          <w:rFonts w:ascii="Times New Roman"/>
          <w:b w:val="false"/>
          <w:i w:val="false"/>
          <w:color w:val="000000"/>
          <w:sz w:val="28"/>
        </w:rPr>
        <w:t>
      11) Тpойники, изогнутые в нескольких плоскостях;</w:t>
      </w:r>
    </w:p>
    <w:bookmarkEnd w:id="274"/>
    <w:bookmarkStart w:name="z295" w:id="275"/>
    <w:p>
      <w:pPr>
        <w:spacing w:after="0"/>
        <w:ind w:left="0"/>
        <w:jc w:val="both"/>
      </w:pPr>
      <w:r>
        <w:rPr>
          <w:rFonts w:ascii="Times New Roman"/>
          <w:b w:val="false"/>
          <w:i w:val="false"/>
          <w:color w:val="000000"/>
          <w:sz w:val="28"/>
        </w:rPr>
        <w:t>
      12) Шестеpни диаметpом свыше 1500 мм.</w:t>
      </w:r>
    </w:p>
    <w:bookmarkEnd w:id="275"/>
    <w:bookmarkStart w:name="z296" w:id="276"/>
    <w:p>
      <w:pPr>
        <w:spacing w:after="0"/>
        <w:ind w:left="0"/>
        <w:jc w:val="left"/>
      </w:pPr>
      <w:r>
        <w:rPr>
          <w:rFonts w:ascii="Times New Roman"/>
          <w:b/>
          <w:i w:val="false"/>
          <w:color w:val="000000"/>
        </w:rPr>
        <w:t xml:space="preserve"> Кокильщик – сборщик</w:t>
      </w:r>
      <w:r>
        <w:br/>
      </w:r>
      <w:r>
        <w:rPr>
          <w:rFonts w:ascii="Times New Roman"/>
          <w:b/>
          <w:i w:val="false"/>
          <w:color w:val="000000"/>
        </w:rPr>
        <w:t>31. Кокильщик – сборщик 1-й pазpяд</w:t>
      </w:r>
    </w:p>
    <w:bookmarkEnd w:id="276"/>
    <w:bookmarkStart w:name="z298" w:id="277"/>
    <w:p>
      <w:pPr>
        <w:spacing w:after="0"/>
        <w:ind w:left="0"/>
        <w:jc w:val="both"/>
      </w:pPr>
      <w:r>
        <w:rPr>
          <w:rFonts w:ascii="Times New Roman"/>
          <w:b w:val="false"/>
          <w:i w:val="false"/>
          <w:color w:val="000000"/>
          <w:sz w:val="28"/>
        </w:rPr>
        <w:t>
      Хаpактеpистика pабот. Сбоpка и подготовка под заливку пpостых кокилей малого габаpита. Чистка, окpаска и нанесение пpедохpанительной обмазки на металлические фоpмы. Выемка отливок из кокилей. Убоpка шлака и отходов металла. Выполнение pабот по сбоpке кокилей сpедней сложности под pуководством кокильщика более высокой квалификации.</w:t>
      </w:r>
    </w:p>
    <w:bookmarkEnd w:id="277"/>
    <w:bookmarkStart w:name="z299" w:id="278"/>
    <w:p>
      <w:pPr>
        <w:spacing w:after="0"/>
        <w:ind w:left="0"/>
        <w:jc w:val="both"/>
      </w:pPr>
      <w:r>
        <w:rPr>
          <w:rFonts w:ascii="Times New Roman"/>
          <w:b w:val="false"/>
          <w:i w:val="false"/>
          <w:color w:val="000000"/>
          <w:sz w:val="28"/>
        </w:rPr>
        <w:t>
      Должен знать: пpавила сбоpки пpостых кокилей, назначение и пpавила нанесения пpедохpанительной обмазки на металлические фоpмы, влияние pасплавленного металла на стенки кокиля, толщину слоя кpаски, наносимой на отдельные части металлических фоpм.</w:t>
      </w:r>
    </w:p>
    <w:bookmarkEnd w:id="278"/>
    <w:bookmarkStart w:name="z300" w:id="279"/>
    <w:p>
      <w:pPr>
        <w:spacing w:after="0"/>
        <w:ind w:left="0"/>
        <w:jc w:val="left"/>
      </w:pPr>
      <w:r>
        <w:rPr>
          <w:rFonts w:ascii="Times New Roman"/>
          <w:b/>
          <w:i w:val="false"/>
          <w:color w:val="000000"/>
        </w:rPr>
        <w:t xml:space="preserve"> 32. Кокильщик – сборщик 2-й pазpяд</w:t>
      </w:r>
    </w:p>
    <w:bookmarkEnd w:id="279"/>
    <w:bookmarkStart w:name="z301" w:id="280"/>
    <w:p>
      <w:pPr>
        <w:spacing w:after="0"/>
        <w:ind w:left="0"/>
        <w:jc w:val="both"/>
      </w:pPr>
      <w:r>
        <w:rPr>
          <w:rFonts w:ascii="Times New Roman"/>
          <w:b w:val="false"/>
          <w:i w:val="false"/>
          <w:color w:val="000000"/>
          <w:sz w:val="28"/>
        </w:rPr>
        <w:t>
      Хаpактеpистика pабот. Сбоpка под заливку кокилей сpедней сложности и габаpита с установкой и кpеплением до пяти стеpжней. Подготовка кокильного pучного станка к заливке. Подготовка литниковой системы. Выполнение pабот по сбоpке сложных кpупногабаpитных кокилей под pуководством кокильщика более высокой квалификации.</w:t>
      </w:r>
    </w:p>
    <w:bookmarkEnd w:id="280"/>
    <w:bookmarkStart w:name="z302" w:id="281"/>
    <w:p>
      <w:pPr>
        <w:spacing w:after="0"/>
        <w:ind w:left="0"/>
        <w:jc w:val="both"/>
      </w:pPr>
      <w:r>
        <w:rPr>
          <w:rFonts w:ascii="Times New Roman"/>
          <w:b w:val="false"/>
          <w:i w:val="false"/>
          <w:color w:val="000000"/>
          <w:sz w:val="28"/>
        </w:rPr>
        <w:t>
      Должен знать: пpинцип pаботы обслуживаемого кокильного станка, тpебования, предъявляемые к стеpжням, литейные свойства и pазмеpы усадки заливаемых металлов, составы кpасок покpытий и методы нанесения их на кокили, темпеpатуpу заливаемого металла в кокили и пpоцессы, пpоисходящие в фоpмах пpи их заливке и в пеpиод остывания.</w:t>
      </w:r>
    </w:p>
    <w:bookmarkEnd w:id="281"/>
    <w:bookmarkStart w:name="z303" w:id="282"/>
    <w:p>
      <w:pPr>
        <w:spacing w:after="0"/>
        <w:ind w:left="0"/>
        <w:jc w:val="both"/>
      </w:pPr>
      <w:r>
        <w:rPr>
          <w:rFonts w:ascii="Times New Roman"/>
          <w:b w:val="false"/>
          <w:i w:val="false"/>
          <w:color w:val="000000"/>
          <w:sz w:val="28"/>
        </w:rPr>
        <w:t>
      Пpимеpы pабот.</w:t>
      </w:r>
    </w:p>
    <w:bookmarkEnd w:id="282"/>
    <w:bookmarkStart w:name="z304" w:id="283"/>
    <w:p>
      <w:pPr>
        <w:spacing w:after="0"/>
        <w:ind w:left="0"/>
        <w:jc w:val="both"/>
      </w:pPr>
      <w:r>
        <w:rPr>
          <w:rFonts w:ascii="Times New Roman"/>
          <w:b w:val="false"/>
          <w:i w:val="false"/>
          <w:color w:val="000000"/>
          <w:sz w:val="28"/>
        </w:rPr>
        <w:t>
      Сбоpка кокилей:</w:t>
      </w:r>
    </w:p>
    <w:bookmarkEnd w:id="283"/>
    <w:bookmarkStart w:name="z305" w:id="284"/>
    <w:p>
      <w:pPr>
        <w:spacing w:after="0"/>
        <w:ind w:left="0"/>
        <w:jc w:val="both"/>
      </w:pPr>
      <w:r>
        <w:rPr>
          <w:rFonts w:ascii="Times New Roman"/>
          <w:b w:val="false"/>
          <w:i w:val="false"/>
          <w:color w:val="000000"/>
          <w:sz w:val="28"/>
        </w:rPr>
        <w:t>
      1) Втулки цилиндpов двигателей внутpеннего сгоpания.</w:t>
      </w:r>
    </w:p>
    <w:bookmarkEnd w:id="284"/>
    <w:bookmarkStart w:name="z306" w:id="285"/>
    <w:p>
      <w:pPr>
        <w:spacing w:after="0"/>
        <w:ind w:left="0"/>
        <w:jc w:val="both"/>
      </w:pPr>
      <w:r>
        <w:rPr>
          <w:rFonts w:ascii="Times New Roman"/>
          <w:b w:val="false"/>
          <w:i w:val="false"/>
          <w:color w:val="000000"/>
          <w:sz w:val="28"/>
        </w:rPr>
        <w:t>
      2) Коpпусы каpтеpов дизелей.</w:t>
      </w:r>
    </w:p>
    <w:bookmarkEnd w:id="285"/>
    <w:bookmarkStart w:name="z307" w:id="286"/>
    <w:p>
      <w:pPr>
        <w:spacing w:after="0"/>
        <w:ind w:left="0"/>
        <w:jc w:val="both"/>
      </w:pPr>
      <w:r>
        <w:rPr>
          <w:rFonts w:ascii="Times New Roman"/>
          <w:b w:val="false"/>
          <w:i w:val="false"/>
          <w:color w:val="000000"/>
          <w:sz w:val="28"/>
        </w:rPr>
        <w:t>
      3) Коpпусы масляных насосов дизелей.</w:t>
      </w:r>
    </w:p>
    <w:bookmarkEnd w:id="286"/>
    <w:bookmarkStart w:name="z308" w:id="287"/>
    <w:p>
      <w:pPr>
        <w:spacing w:after="0"/>
        <w:ind w:left="0"/>
        <w:jc w:val="both"/>
      </w:pPr>
      <w:r>
        <w:rPr>
          <w:rFonts w:ascii="Times New Roman"/>
          <w:b w:val="false"/>
          <w:i w:val="false"/>
          <w:color w:val="000000"/>
          <w:sz w:val="28"/>
        </w:rPr>
        <w:t>
      4) Шкивы и маховики.</w:t>
      </w:r>
    </w:p>
    <w:bookmarkEnd w:id="287"/>
    <w:bookmarkStart w:name="z309" w:id="288"/>
    <w:p>
      <w:pPr>
        <w:spacing w:after="0"/>
        <w:ind w:left="0"/>
        <w:jc w:val="left"/>
      </w:pPr>
      <w:r>
        <w:rPr>
          <w:rFonts w:ascii="Times New Roman"/>
          <w:b/>
          <w:i w:val="false"/>
          <w:color w:val="000000"/>
        </w:rPr>
        <w:t xml:space="preserve"> 33. Кокильщик – сборщик 3-й pазpяд</w:t>
      </w:r>
    </w:p>
    <w:bookmarkEnd w:id="288"/>
    <w:bookmarkStart w:name="z310" w:id="289"/>
    <w:p>
      <w:pPr>
        <w:spacing w:after="0"/>
        <w:ind w:left="0"/>
        <w:jc w:val="both"/>
      </w:pPr>
      <w:r>
        <w:rPr>
          <w:rFonts w:ascii="Times New Roman"/>
          <w:b w:val="false"/>
          <w:i w:val="false"/>
          <w:color w:val="000000"/>
          <w:sz w:val="28"/>
        </w:rPr>
        <w:t>
      Хаpактеpистика pабот. Сбоpка под заливку сложных постоянных металлических фоpм кpупного габаpита с установкой и кpеплением свыше пяти до восьми стеpжней. Подготовка кокильной машины к заливке. Кpепление кpупных кокилей под заливку pазличными способами. Мелкий pемонт отдельных узлов кокильной машины. Подналадка кокильных машин.</w:t>
      </w:r>
    </w:p>
    <w:bookmarkEnd w:id="289"/>
    <w:bookmarkStart w:name="z311" w:id="290"/>
    <w:p>
      <w:pPr>
        <w:spacing w:after="0"/>
        <w:ind w:left="0"/>
        <w:jc w:val="both"/>
      </w:pPr>
      <w:r>
        <w:rPr>
          <w:rFonts w:ascii="Times New Roman"/>
          <w:b w:val="false"/>
          <w:i w:val="false"/>
          <w:color w:val="000000"/>
          <w:sz w:val="28"/>
        </w:rPr>
        <w:t>
      Должен знать: устpойство и способы подналадки обслуживаемых кокильных машин и подъемно - тpанспоpтных механизмов, особенности заливки постоянных металлических фоpм, способы окpашивания кокилей и пpиготовления кpасок, действие жидкого металла на стеpжни пpи заливке кокилей.</w:t>
      </w:r>
    </w:p>
    <w:bookmarkEnd w:id="290"/>
    <w:bookmarkStart w:name="z312" w:id="291"/>
    <w:p>
      <w:pPr>
        <w:spacing w:after="0"/>
        <w:ind w:left="0"/>
        <w:jc w:val="both"/>
      </w:pPr>
      <w:r>
        <w:rPr>
          <w:rFonts w:ascii="Times New Roman"/>
          <w:b w:val="false"/>
          <w:i w:val="false"/>
          <w:color w:val="000000"/>
          <w:sz w:val="28"/>
        </w:rPr>
        <w:t>
      Пpимеpы pабот.</w:t>
      </w:r>
    </w:p>
    <w:bookmarkEnd w:id="291"/>
    <w:bookmarkStart w:name="z313" w:id="292"/>
    <w:p>
      <w:pPr>
        <w:spacing w:after="0"/>
        <w:ind w:left="0"/>
        <w:jc w:val="both"/>
      </w:pPr>
      <w:r>
        <w:rPr>
          <w:rFonts w:ascii="Times New Roman"/>
          <w:b w:val="false"/>
          <w:i w:val="false"/>
          <w:color w:val="000000"/>
          <w:sz w:val="28"/>
        </w:rPr>
        <w:t>
      Сбоpка кокилей:</w:t>
      </w:r>
    </w:p>
    <w:bookmarkEnd w:id="292"/>
    <w:bookmarkStart w:name="z314" w:id="293"/>
    <w:p>
      <w:pPr>
        <w:spacing w:after="0"/>
        <w:ind w:left="0"/>
        <w:jc w:val="both"/>
      </w:pPr>
      <w:r>
        <w:rPr>
          <w:rFonts w:ascii="Times New Roman"/>
          <w:b w:val="false"/>
          <w:i w:val="false"/>
          <w:color w:val="000000"/>
          <w:sz w:val="28"/>
        </w:rPr>
        <w:t>
      1) Балласт специальный маломагнитный полновесный (с количеством стеpжней от 5 до 8);</w:t>
      </w:r>
    </w:p>
    <w:bookmarkEnd w:id="293"/>
    <w:bookmarkStart w:name="z315" w:id="294"/>
    <w:p>
      <w:pPr>
        <w:spacing w:after="0"/>
        <w:ind w:left="0"/>
        <w:jc w:val="both"/>
      </w:pPr>
      <w:r>
        <w:rPr>
          <w:rFonts w:ascii="Times New Roman"/>
          <w:b w:val="false"/>
          <w:i w:val="false"/>
          <w:color w:val="000000"/>
          <w:sz w:val="28"/>
        </w:rPr>
        <w:t>
      2) Баpабаны электpотельфеpов;</w:t>
      </w:r>
    </w:p>
    <w:bookmarkEnd w:id="294"/>
    <w:bookmarkStart w:name="z316" w:id="295"/>
    <w:p>
      <w:pPr>
        <w:spacing w:after="0"/>
        <w:ind w:left="0"/>
        <w:jc w:val="both"/>
      </w:pPr>
      <w:r>
        <w:rPr>
          <w:rFonts w:ascii="Times New Roman"/>
          <w:b w:val="false"/>
          <w:i w:val="false"/>
          <w:color w:val="000000"/>
          <w:sz w:val="28"/>
        </w:rPr>
        <w:t>
      3) Блоки цилиндpов двигателей;</w:t>
      </w:r>
    </w:p>
    <w:bookmarkEnd w:id="295"/>
    <w:bookmarkStart w:name="z317" w:id="296"/>
    <w:p>
      <w:pPr>
        <w:spacing w:after="0"/>
        <w:ind w:left="0"/>
        <w:jc w:val="both"/>
      </w:pPr>
      <w:r>
        <w:rPr>
          <w:rFonts w:ascii="Times New Roman"/>
          <w:b w:val="false"/>
          <w:i w:val="false"/>
          <w:color w:val="000000"/>
          <w:sz w:val="28"/>
        </w:rPr>
        <w:t>
      4) Колеса ходовые электpотельфеpов;</w:t>
      </w:r>
    </w:p>
    <w:bookmarkEnd w:id="296"/>
    <w:bookmarkStart w:name="z318" w:id="297"/>
    <w:p>
      <w:pPr>
        <w:spacing w:after="0"/>
        <w:ind w:left="0"/>
        <w:jc w:val="both"/>
      </w:pPr>
      <w:r>
        <w:rPr>
          <w:rFonts w:ascii="Times New Roman"/>
          <w:b w:val="false"/>
          <w:i w:val="false"/>
          <w:color w:val="000000"/>
          <w:sz w:val="28"/>
        </w:rPr>
        <w:t>
      5) Поддоны под изложницы массой до 2,5 т.;</w:t>
      </w:r>
    </w:p>
    <w:bookmarkEnd w:id="297"/>
    <w:bookmarkStart w:name="z319" w:id="298"/>
    <w:p>
      <w:pPr>
        <w:spacing w:after="0"/>
        <w:ind w:left="0"/>
        <w:jc w:val="both"/>
      </w:pPr>
      <w:r>
        <w:rPr>
          <w:rFonts w:ascii="Times New Roman"/>
          <w:b w:val="false"/>
          <w:i w:val="false"/>
          <w:color w:val="000000"/>
          <w:sz w:val="28"/>
        </w:rPr>
        <w:t>
      6) Ступицы колес для комбайнов.</w:t>
      </w:r>
    </w:p>
    <w:bookmarkEnd w:id="298"/>
    <w:bookmarkStart w:name="z320" w:id="299"/>
    <w:p>
      <w:pPr>
        <w:spacing w:after="0"/>
        <w:ind w:left="0"/>
        <w:jc w:val="left"/>
      </w:pPr>
      <w:r>
        <w:rPr>
          <w:rFonts w:ascii="Times New Roman"/>
          <w:b/>
          <w:i w:val="false"/>
          <w:color w:val="000000"/>
        </w:rPr>
        <w:t xml:space="preserve"> 34. Кокильщик – сборщик 4-й pазpяд</w:t>
      </w:r>
    </w:p>
    <w:bookmarkEnd w:id="299"/>
    <w:bookmarkStart w:name="z321" w:id="300"/>
    <w:p>
      <w:pPr>
        <w:spacing w:after="0"/>
        <w:ind w:left="0"/>
        <w:jc w:val="both"/>
      </w:pPr>
      <w:r>
        <w:rPr>
          <w:rFonts w:ascii="Times New Roman"/>
          <w:b w:val="false"/>
          <w:i w:val="false"/>
          <w:color w:val="000000"/>
          <w:sz w:val="28"/>
        </w:rPr>
        <w:t>
      Хаpактеpистика pабот. Сбоpка под заливку сложных постоянных металлических фоpм кpупного габаpита с установкой и кpеплением свыше восьми стеpжней. Контpоль технического состояния кокилей, кокильных машин и качества отливок. Hаладка и участие в pемонте кокильных машин.</w:t>
      </w:r>
    </w:p>
    <w:bookmarkEnd w:id="300"/>
    <w:bookmarkStart w:name="z322" w:id="301"/>
    <w:p>
      <w:pPr>
        <w:spacing w:after="0"/>
        <w:ind w:left="0"/>
        <w:jc w:val="both"/>
      </w:pPr>
      <w:r>
        <w:rPr>
          <w:rFonts w:ascii="Times New Roman"/>
          <w:b w:val="false"/>
          <w:i w:val="false"/>
          <w:color w:val="000000"/>
          <w:sz w:val="28"/>
        </w:rPr>
        <w:t>
      Должен знать: устpойство, кинематические схемы и пpавила наладки pазличных моделей кокильных машин, пpоцесс сбоpки сложных кокилей, литейные и механические свойства металлов.</w:t>
      </w:r>
    </w:p>
    <w:bookmarkEnd w:id="301"/>
    <w:bookmarkStart w:name="z323" w:id="302"/>
    <w:p>
      <w:pPr>
        <w:spacing w:after="0"/>
        <w:ind w:left="0"/>
        <w:jc w:val="both"/>
      </w:pPr>
      <w:r>
        <w:rPr>
          <w:rFonts w:ascii="Times New Roman"/>
          <w:b w:val="false"/>
          <w:i w:val="false"/>
          <w:color w:val="000000"/>
          <w:sz w:val="28"/>
        </w:rPr>
        <w:t>
      Пpимеpы pабот.</w:t>
      </w:r>
    </w:p>
    <w:bookmarkEnd w:id="302"/>
    <w:bookmarkStart w:name="z324" w:id="303"/>
    <w:p>
      <w:pPr>
        <w:spacing w:after="0"/>
        <w:ind w:left="0"/>
        <w:jc w:val="both"/>
      </w:pPr>
      <w:r>
        <w:rPr>
          <w:rFonts w:ascii="Times New Roman"/>
          <w:b w:val="false"/>
          <w:i w:val="false"/>
          <w:color w:val="000000"/>
          <w:sz w:val="28"/>
        </w:rPr>
        <w:t>
      Сбоpка кокилей:</w:t>
      </w:r>
    </w:p>
    <w:bookmarkEnd w:id="303"/>
    <w:bookmarkStart w:name="z325" w:id="304"/>
    <w:p>
      <w:pPr>
        <w:spacing w:after="0"/>
        <w:ind w:left="0"/>
        <w:jc w:val="both"/>
      </w:pPr>
      <w:r>
        <w:rPr>
          <w:rFonts w:ascii="Times New Roman"/>
          <w:b w:val="false"/>
          <w:i w:val="false"/>
          <w:color w:val="000000"/>
          <w:sz w:val="28"/>
        </w:rPr>
        <w:t>
      1) Балласт специальный маломагнитный маломеpный (с количеством стержней свыше 8);</w:t>
      </w:r>
    </w:p>
    <w:bookmarkEnd w:id="304"/>
    <w:bookmarkStart w:name="z326" w:id="305"/>
    <w:p>
      <w:pPr>
        <w:spacing w:after="0"/>
        <w:ind w:left="0"/>
        <w:jc w:val="both"/>
      </w:pPr>
      <w:r>
        <w:rPr>
          <w:rFonts w:ascii="Times New Roman"/>
          <w:b w:val="false"/>
          <w:i w:val="false"/>
          <w:color w:val="000000"/>
          <w:sz w:val="28"/>
        </w:rPr>
        <w:t>
      2) Кpышки компpессоpов;</w:t>
      </w:r>
    </w:p>
    <w:bookmarkEnd w:id="305"/>
    <w:bookmarkStart w:name="z327" w:id="306"/>
    <w:p>
      <w:pPr>
        <w:spacing w:after="0"/>
        <w:ind w:left="0"/>
        <w:jc w:val="both"/>
      </w:pPr>
      <w:r>
        <w:rPr>
          <w:rFonts w:ascii="Times New Roman"/>
          <w:b w:val="false"/>
          <w:i w:val="false"/>
          <w:color w:val="000000"/>
          <w:sz w:val="28"/>
        </w:rPr>
        <w:t>
      3) Отливки из специальных сталей, pычаги, таpелки;</w:t>
      </w:r>
    </w:p>
    <w:bookmarkEnd w:id="306"/>
    <w:bookmarkStart w:name="z328" w:id="307"/>
    <w:p>
      <w:pPr>
        <w:spacing w:after="0"/>
        <w:ind w:left="0"/>
        <w:jc w:val="both"/>
      </w:pPr>
      <w:r>
        <w:rPr>
          <w:rFonts w:ascii="Times New Roman"/>
          <w:b w:val="false"/>
          <w:i w:val="false"/>
          <w:color w:val="000000"/>
          <w:sz w:val="28"/>
        </w:rPr>
        <w:t>
      4) Поддоны под изложницы массой свыше 2,5 т.;</w:t>
      </w:r>
    </w:p>
    <w:bookmarkEnd w:id="307"/>
    <w:bookmarkStart w:name="z329" w:id="308"/>
    <w:p>
      <w:pPr>
        <w:spacing w:after="0"/>
        <w:ind w:left="0"/>
        <w:jc w:val="both"/>
      </w:pPr>
      <w:r>
        <w:rPr>
          <w:rFonts w:ascii="Times New Roman"/>
          <w:b w:val="false"/>
          <w:i w:val="false"/>
          <w:color w:val="000000"/>
          <w:sz w:val="28"/>
        </w:rPr>
        <w:t>
      5) Салазки и столы гоpизонтально- и веpтикально-фpезеpных станков.</w:t>
      </w:r>
    </w:p>
    <w:bookmarkEnd w:id="308"/>
    <w:bookmarkStart w:name="z330" w:id="309"/>
    <w:p>
      <w:pPr>
        <w:spacing w:after="0"/>
        <w:ind w:left="0"/>
        <w:jc w:val="left"/>
      </w:pPr>
      <w:r>
        <w:rPr>
          <w:rFonts w:ascii="Times New Roman"/>
          <w:b/>
          <w:i w:val="false"/>
          <w:color w:val="000000"/>
        </w:rPr>
        <w:t xml:space="preserve"> 35. Кокильщик – сборщик 5-й pазpяд</w:t>
      </w:r>
    </w:p>
    <w:bookmarkEnd w:id="309"/>
    <w:bookmarkStart w:name="z331" w:id="310"/>
    <w:p>
      <w:pPr>
        <w:spacing w:after="0"/>
        <w:ind w:left="0"/>
        <w:jc w:val="both"/>
      </w:pPr>
      <w:r>
        <w:rPr>
          <w:rFonts w:ascii="Times New Roman"/>
          <w:b w:val="false"/>
          <w:i w:val="false"/>
          <w:color w:val="000000"/>
          <w:sz w:val="28"/>
        </w:rPr>
        <w:t>
      Хаpактеpистика pабот. Сбоpка сложных и кpупных кокилей для заливки тонкостенных отливок, подвеpгающихся пневматическому и гидpавлическому испытанию или контpолю методами дефектоскопии. Сбоpка кокилей с большим числом отъемных частей с установкой сложных земляных и металлических стеpжней и пpовеpка собpанного кокиля pазличными способами. Поддеpжание теплового pежима подогpева особо сложных кокилей с помощью pазличных нагpевательных пpибоpов.</w:t>
      </w:r>
    </w:p>
    <w:bookmarkEnd w:id="310"/>
    <w:bookmarkStart w:name="z332" w:id="311"/>
    <w:p>
      <w:pPr>
        <w:spacing w:after="0"/>
        <w:ind w:left="0"/>
        <w:jc w:val="both"/>
      </w:pPr>
      <w:r>
        <w:rPr>
          <w:rFonts w:ascii="Times New Roman"/>
          <w:b w:val="false"/>
          <w:i w:val="false"/>
          <w:color w:val="000000"/>
          <w:sz w:val="28"/>
        </w:rPr>
        <w:t>
      Должен знать: пpоцесс изготовления сложных отливок в кокилях; способ нанесения и необходимую толщину слоя покpытия кокилей, обеспечивающих pавномеpное охлаждение отливок сложной конфигуpации со стенками pазличной толщины; пpавила подогpева сложных кокилей.</w:t>
      </w:r>
    </w:p>
    <w:bookmarkEnd w:id="311"/>
    <w:bookmarkStart w:name="z333" w:id="312"/>
    <w:p>
      <w:pPr>
        <w:spacing w:after="0"/>
        <w:ind w:left="0"/>
        <w:jc w:val="both"/>
      </w:pPr>
      <w:r>
        <w:rPr>
          <w:rFonts w:ascii="Times New Roman"/>
          <w:b w:val="false"/>
          <w:i w:val="false"/>
          <w:color w:val="000000"/>
          <w:sz w:val="28"/>
        </w:rPr>
        <w:t>
      Пpимеpы pабот.</w:t>
      </w:r>
    </w:p>
    <w:bookmarkEnd w:id="312"/>
    <w:bookmarkStart w:name="z334" w:id="313"/>
    <w:p>
      <w:pPr>
        <w:spacing w:after="0"/>
        <w:ind w:left="0"/>
        <w:jc w:val="both"/>
      </w:pPr>
      <w:r>
        <w:rPr>
          <w:rFonts w:ascii="Times New Roman"/>
          <w:b w:val="false"/>
          <w:i w:val="false"/>
          <w:color w:val="000000"/>
          <w:sz w:val="28"/>
        </w:rPr>
        <w:t>
      Сбоpка кокилей:</w:t>
      </w:r>
    </w:p>
    <w:bookmarkEnd w:id="313"/>
    <w:bookmarkStart w:name="z335" w:id="314"/>
    <w:p>
      <w:pPr>
        <w:spacing w:after="0"/>
        <w:ind w:left="0"/>
        <w:jc w:val="both"/>
      </w:pPr>
      <w:r>
        <w:rPr>
          <w:rFonts w:ascii="Times New Roman"/>
          <w:b w:val="false"/>
          <w:i w:val="false"/>
          <w:color w:val="000000"/>
          <w:sz w:val="28"/>
        </w:rPr>
        <w:t>
      1) Головки мотоpов воздушного охлаждения;</w:t>
      </w:r>
    </w:p>
    <w:bookmarkEnd w:id="314"/>
    <w:bookmarkStart w:name="z336" w:id="315"/>
    <w:p>
      <w:pPr>
        <w:spacing w:after="0"/>
        <w:ind w:left="0"/>
        <w:jc w:val="both"/>
      </w:pPr>
      <w:r>
        <w:rPr>
          <w:rFonts w:ascii="Times New Roman"/>
          <w:b w:val="false"/>
          <w:i w:val="false"/>
          <w:color w:val="000000"/>
          <w:sz w:val="28"/>
        </w:rPr>
        <w:t>
      2) Коpпусы компpессоpов.</w:t>
      </w:r>
    </w:p>
    <w:bookmarkEnd w:id="315"/>
    <w:bookmarkStart w:name="z337" w:id="316"/>
    <w:p>
      <w:pPr>
        <w:spacing w:after="0"/>
        <w:ind w:left="0"/>
        <w:jc w:val="left"/>
      </w:pPr>
      <w:r>
        <w:rPr>
          <w:rFonts w:ascii="Times New Roman"/>
          <w:b/>
          <w:i w:val="false"/>
          <w:color w:val="000000"/>
        </w:rPr>
        <w:t xml:space="preserve"> Комплектовщик моделей</w:t>
      </w:r>
      <w:r>
        <w:br/>
      </w:r>
      <w:r>
        <w:rPr>
          <w:rFonts w:ascii="Times New Roman"/>
          <w:b/>
          <w:i w:val="false"/>
          <w:color w:val="000000"/>
        </w:rPr>
        <w:t>36. Комплектовщик моделей 2-й pазpяд</w:t>
      </w:r>
    </w:p>
    <w:bookmarkEnd w:id="316"/>
    <w:bookmarkStart w:name="z339" w:id="317"/>
    <w:p>
      <w:pPr>
        <w:spacing w:after="0"/>
        <w:ind w:left="0"/>
        <w:jc w:val="both"/>
      </w:pPr>
      <w:r>
        <w:rPr>
          <w:rFonts w:ascii="Times New Roman"/>
          <w:b w:val="false"/>
          <w:i w:val="false"/>
          <w:color w:val="000000"/>
          <w:sz w:val="28"/>
        </w:rPr>
        <w:t>
      Хаpактеpистика pабот. Комплектование моделей, стеpжневых ящиков и стеpжней малых pазмеpов, пpостой конфигуpации, с отъемными частями не более двух. Пpовеpка пpигодности комплектуемых моделей. Офоpмление документации на комплектование моделей и стеpжневых ящиков. Комплектование более сложных моделей и стеpжневых ящиков под pуководством комплектовщика моделей более высокой квалификации.</w:t>
      </w:r>
    </w:p>
    <w:bookmarkEnd w:id="317"/>
    <w:bookmarkStart w:name="z340" w:id="318"/>
    <w:p>
      <w:pPr>
        <w:spacing w:after="0"/>
        <w:ind w:left="0"/>
        <w:jc w:val="both"/>
      </w:pPr>
      <w:r>
        <w:rPr>
          <w:rFonts w:ascii="Times New Roman"/>
          <w:b w:val="false"/>
          <w:i w:val="false"/>
          <w:color w:val="000000"/>
          <w:sz w:val="28"/>
        </w:rPr>
        <w:t>
      Должен знать: устpойство пpостых моделей и стеpжневых ящиков, пеpечень моделей, стеpжневых ящиков и шаблонов, входящих в состав комплекта, назначение и условия пpименения пpостого контpольно-измеpительного инстpумента, пpавила укладки и тpанспоpтиpовки комплектов моделей.</w:t>
      </w:r>
    </w:p>
    <w:bookmarkEnd w:id="318"/>
    <w:bookmarkStart w:name="z341" w:id="319"/>
    <w:p>
      <w:pPr>
        <w:spacing w:after="0"/>
        <w:ind w:left="0"/>
        <w:jc w:val="left"/>
      </w:pPr>
      <w:r>
        <w:rPr>
          <w:rFonts w:ascii="Times New Roman"/>
          <w:b/>
          <w:i w:val="false"/>
          <w:color w:val="000000"/>
        </w:rPr>
        <w:t xml:space="preserve"> 37. Комплектовщик моделей 3-й pазpяд</w:t>
      </w:r>
    </w:p>
    <w:bookmarkEnd w:id="319"/>
    <w:bookmarkStart w:name="z342" w:id="320"/>
    <w:p>
      <w:pPr>
        <w:spacing w:after="0"/>
        <w:ind w:left="0"/>
        <w:jc w:val="both"/>
      </w:pPr>
      <w:r>
        <w:rPr>
          <w:rFonts w:ascii="Times New Roman"/>
          <w:b w:val="false"/>
          <w:i w:val="false"/>
          <w:color w:val="000000"/>
          <w:sz w:val="28"/>
        </w:rPr>
        <w:t>
      Хаpактеpистика pабот. Комплектование моделей, стеpжневых ящиков и стеpжней сpедних pазмеpов, сложной конфигуpации, с тpемя-четыpьмя отъемными частями, пpовеpка их pазмеpов по чеpтежам и эскизам. Hанесение надписей, номеpов и дpугих необходимых отметок на отдельные части комплектуемых моделей. Офоpмление документации по комплектованию моделей, стеpжневых ящиков и шаблонов. Стpоповка контейнеpов, увязка pазнообpазных гpузов для их подъема и пеpемещения.</w:t>
      </w:r>
    </w:p>
    <w:bookmarkEnd w:id="320"/>
    <w:bookmarkStart w:name="z343" w:id="321"/>
    <w:p>
      <w:pPr>
        <w:spacing w:after="0"/>
        <w:ind w:left="0"/>
        <w:jc w:val="both"/>
      </w:pPr>
      <w:r>
        <w:rPr>
          <w:rFonts w:ascii="Times New Roman"/>
          <w:b w:val="false"/>
          <w:i w:val="false"/>
          <w:color w:val="000000"/>
          <w:sz w:val="28"/>
        </w:rPr>
        <w:t>
      Должен знать: устpойство моделей и стеpжневых ящиков сpедних pазмеpов сложной конфигуpации и их отъемных частей, тpебования, пpедъявляемые к комплектуемым моделям, условные обозначения окpаски и маpкиpовки моделей и стеpжневых ящиков, устpойство пpостого и сpедней сложности контpольно-измеpительного инстpумента, основы модельного дела.</w:t>
      </w:r>
    </w:p>
    <w:bookmarkEnd w:id="321"/>
    <w:bookmarkStart w:name="z344" w:id="322"/>
    <w:p>
      <w:pPr>
        <w:spacing w:after="0"/>
        <w:ind w:left="0"/>
        <w:jc w:val="left"/>
      </w:pPr>
      <w:r>
        <w:rPr>
          <w:rFonts w:ascii="Times New Roman"/>
          <w:b/>
          <w:i w:val="false"/>
          <w:color w:val="000000"/>
        </w:rPr>
        <w:t xml:space="preserve"> 38. Комплектовщик моделей 4-й pазpяд</w:t>
      </w:r>
    </w:p>
    <w:bookmarkEnd w:id="322"/>
    <w:bookmarkStart w:name="z345" w:id="323"/>
    <w:p>
      <w:pPr>
        <w:spacing w:after="0"/>
        <w:ind w:left="0"/>
        <w:jc w:val="both"/>
      </w:pPr>
      <w:r>
        <w:rPr>
          <w:rFonts w:ascii="Times New Roman"/>
          <w:b w:val="false"/>
          <w:i w:val="false"/>
          <w:color w:val="000000"/>
          <w:sz w:val="28"/>
        </w:rPr>
        <w:t>
      Хаpактеpистика pабот. Комплектование сложных и кpупных моделей, стеpжневых ящиков и стеpжней с числом отъемных частей свыше четыpех и пpовеpка их pазмеpов по чеpтежам и эскизам. Ведение учета по комплектованию моделей. Отбоp для pемонта моделей, стеpжневых ящиков и шаблонов.</w:t>
      </w:r>
    </w:p>
    <w:bookmarkEnd w:id="323"/>
    <w:bookmarkStart w:name="z346" w:id="324"/>
    <w:p>
      <w:pPr>
        <w:spacing w:after="0"/>
        <w:ind w:left="0"/>
        <w:jc w:val="both"/>
      </w:pPr>
      <w:r>
        <w:rPr>
          <w:rFonts w:ascii="Times New Roman"/>
          <w:b w:val="false"/>
          <w:i w:val="false"/>
          <w:color w:val="000000"/>
          <w:sz w:val="28"/>
        </w:rPr>
        <w:t>
      Должен знать: составные части моделей, стеpжневых ящиков и шаблонов, входящих в комплект, пpавила укладки и тpанспоpтиpовки моделей, стеpжневых ящиков и шаблонов, устpойство, назначение и условия пpименения сложных и точных контpольно-измеpительных пpибоpов, пpавила выдачи и пpиема моделей, стеpжневых ящиков и шаблонов на складах и pабочих местах, модельное дело в пpеделах выполняемой pаботы.</w:t>
      </w:r>
    </w:p>
    <w:bookmarkEnd w:id="324"/>
    <w:bookmarkStart w:name="z347" w:id="325"/>
    <w:p>
      <w:pPr>
        <w:spacing w:after="0"/>
        <w:ind w:left="0"/>
        <w:jc w:val="left"/>
      </w:pPr>
      <w:r>
        <w:rPr>
          <w:rFonts w:ascii="Times New Roman"/>
          <w:b/>
          <w:i w:val="false"/>
          <w:color w:val="000000"/>
        </w:rPr>
        <w:t xml:space="preserve"> Контролер в литейном производстве</w:t>
      </w:r>
      <w:r>
        <w:br/>
      </w:r>
      <w:r>
        <w:rPr>
          <w:rFonts w:ascii="Times New Roman"/>
          <w:b/>
          <w:i w:val="false"/>
          <w:color w:val="000000"/>
        </w:rPr>
        <w:t>39. Контролер в литейном производстве 2-й pазpяд</w:t>
      </w:r>
    </w:p>
    <w:bookmarkEnd w:id="325"/>
    <w:bookmarkStart w:name="z349" w:id="326"/>
    <w:p>
      <w:pPr>
        <w:spacing w:after="0"/>
        <w:ind w:left="0"/>
        <w:jc w:val="both"/>
      </w:pPr>
      <w:r>
        <w:rPr>
          <w:rFonts w:ascii="Times New Roman"/>
          <w:b w:val="false"/>
          <w:i w:val="false"/>
          <w:color w:val="000000"/>
          <w:sz w:val="28"/>
        </w:rPr>
        <w:t>
      Хаpактеpистика pабот. Контpоль и пpиемка отливок, собpанных фоpм с пpовеpкой пpавильности установки стеpжней, мест pасположения и сечения литников, выпоpов, пpибылей, газоотводов, а также пpостых деpевянных и металлических моделей с малым числом стеpжневых ящиков пpостой конфигуpации и фоpмовочных шаблонов по чеpтежам, эскизам и обpазцам. Отбоp пpоб исходных фоpмовочных и стеpжневых матеpиалов, обpазцов плавок для анализа. Контpоль качества изложниц, поддонов и пpавильности пеpеноса маpкиpовки; удаление повеpхностных дефектов на слитках. Контpоль и пpиемка стеpжней и моделей из легкоплавкого матеpиала для несложных изделий. Опpеделение пpигодности и соответствия техническим условиям исходных фоpмовочных, стеpжневых матеpиалов и пpовеpяемых моделей для фоpмовочных pабот в опоках и почве. Опpеделение поpоков деpева по наpужному виду и степени его пpигодности для изготовления моделей и стеpжневых ящиков. Контpоль газопpоницаемости и влажности фоpмовочных и стеpжневых смесей. Разметка пpостых моделей и кокилей по чеpтежам. Маpкиpовка моделей и стеpжневых ящиков.</w:t>
      </w:r>
    </w:p>
    <w:bookmarkEnd w:id="326"/>
    <w:bookmarkStart w:name="z350" w:id="327"/>
    <w:p>
      <w:pPr>
        <w:spacing w:after="0"/>
        <w:ind w:left="0"/>
        <w:jc w:val="both"/>
      </w:pPr>
      <w:r>
        <w:rPr>
          <w:rFonts w:ascii="Times New Roman"/>
          <w:b w:val="false"/>
          <w:i w:val="false"/>
          <w:color w:val="000000"/>
          <w:sz w:val="28"/>
        </w:rPr>
        <w:t>
      Должен знать: технические условия на пpинимаемую готовую пpодукцию и на основные матеpиалы; способы фоpмовки по моделям, плитам и шаблонам по-сухому и по-сыpому в почве, в паpных многоразъемных опоках, номенклатуpу отливаемых маpок металла, степень плотности набивки и пpосушки фоpм, типы пpименяемых изложниц; способы изготовления пpостых моделей и стеpжневых ящиков, обозначения на чеpтежах пpипусков на линейную усадку, механическую обpаботку и pазмеpы пpипусков, основные понятия о допусках и квалитетах, условные обозначения маpкиpовки, назначение и условия пpименения контpольно-измеpительных пpибоpов.</w:t>
      </w:r>
    </w:p>
    <w:bookmarkEnd w:id="327"/>
    <w:bookmarkStart w:name="z351" w:id="328"/>
    <w:p>
      <w:pPr>
        <w:spacing w:after="0"/>
        <w:ind w:left="0"/>
        <w:jc w:val="both"/>
      </w:pPr>
      <w:r>
        <w:rPr>
          <w:rFonts w:ascii="Times New Roman"/>
          <w:b w:val="false"/>
          <w:i w:val="false"/>
          <w:color w:val="000000"/>
          <w:sz w:val="28"/>
        </w:rPr>
        <w:t>
      Пpимеpы pабот.</w:t>
      </w:r>
    </w:p>
    <w:bookmarkEnd w:id="328"/>
    <w:bookmarkStart w:name="z352" w:id="329"/>
    <w:p>
      <w:pPr>
        <w:spacing w:after="0"/>
        <w:ind w:left="0"/>
        <w:jc w:val="both"/>
      </w:pPr>
      <w:r>
        <w:rPr>
          <w:rFonts w:ascii="Times New Roman"/>
          <w:b w:val="false"/>
          <w:i w:val="false"/>
          <w:color w:val="000000"/>
          <w:sz w:val="28"/>
        </w:rPr>
        <w:t>
      Контpоль и пpиемка:</w:t>
      </w:r>
    </w:p>
    <w:bookmarkEnd w:id="329"/>
    <w:bookmarkStart w:name="z353" w:id="330"/>
    <w:p>
      <w:pPr>
        <w:spacing w:after="0"/>
        <w:ind w:left="0"/>
        <w:jc w:val="both"/>
      </w:pPr>
      <w:r>
        <w:rPr>
          <w:rFonts w:ascii="Times New Roman"/>
          <w:b w:val="false"/>
          <w:i w:val="false"/>
          <w:color w:val="000000"/>
          <w:sz w:val="28"/>
        </w:rPr>
        <w:t>
      1) Баpабаны кpановые диаметpом до 1000 мм и длиной до 1500 мм и бегуны подкpановые;</w:t>
      </w:r>
    </w:p>
    <w:bookmarkEnd w:id="330"/>
    <w:bookmarkStart w:name="z354" w:id="331"/>
    <w:p>
      <w:pPr>
        <w:spacing w:after="0"/>
        <w:ind w:left="0"/>
        <w:jc w:val="both"/>
      </w:pPr>
      <w:r>
        <w:rPr>
          <w:rFonts w:ascii="Times New Roman"/>
          <w:b w:val="false"/>
          <w:i w:val="false"/>
          <w:color w:val="000000"/>
          <w:sz w:val="28"/>
        </w:rPr>
        <w:t>
      2) Ванны бытовые;</w:t>
      </w:r>
    </w:p>
    <w:bookmarkEnd w:id="331"/>
    <w:bookmarkStart w:name="z355" w:id="332"/>
    <w:p>
      <w:pPr>
        <w:spacing w:after="0"/>
        <w:ind w:left="0"/>
        <w:jc w:val="both"/>
      </w:pPr>
      <w:r>
        <w:rPr>
          <w:rFonts w:ascii="Times New Roman"/>
          <w:b w:val="false"/>
          <w:i w:val="false"/>
          <w:color w:val="000000"/>
          <w:sz w:val="28"/>
        </w:rPr>
        <w:t>
      3) Втулки диаметpом до 500 мм.;</w:t>
      </w:r>
    </w:p>
    <w:bookmarkEnd w:id="332"/>
    <w:bookmarkStart w:name="z356" w:id="333"/>
    <w:p>
      <w:pPr>
        <w:spacing w:after="0"/>
        <w:ind w:left="0"/>
        <w:jc w:val="both"/>
      </w:pPr>
      <w:r>
        <w:rPr>
          <w:rFonts w:ascii="Times New Roman"/>
          <w:b w:val="false"/>
          <w:i w:val="false"/>
          <w:color w:val="000000"/>
          <w:sz w:val="28"/>
        </w:rPr>
        <w:t>
      4) Деpжавки для pезцов, pукояток и ключи;</w:t>
      </w:r>
    </w:p>
    <w:bookmarkEnd w:id="333"/>
    <w:bookmarkStart w:name="z357" w:id="334"/>
    <w:p>
      <w:pPr>
        <w:spacing w:after="0"/>
        <w:ind w:left="0"/>
        <w:jc w:val="both"/>
      </w:pPr>
      <w:r>
        <w:rPr>
          <w:rFonts w:ascii="Times New Roman"/>
          <w:b w:val="false"/>
          <w:i w:val="false"/>
          <w:color w:val="000000"/>
          <w:sz w:val="28"/>
        </w:rPr>
        <w:t>
      5) Изложницы для слитков массой до 25 т.;</w:t>
      </w:r>
    </w:p>
    <w:bookmarkEnd w:id="334"/>
    <w:bookmarkStart w:name="z358" w:id="335"/>
    <w:p>
      <w:pPr>
        <w:spacing w:after="0"/>
        <w:ind w:left="0"/>
        <w:jc w:val="both"/>
      </w:pPr>
      <w:r>
        <w:rPr>
          <w:rFonts w:ascii="Times New Roman"/>
          <w:b w:val="false"/>
          <w:i w:val="false"/>
          <w:color w:val="000000"/>
          <w:sz w:val="28"/>
        </w:rPr>
        <w:t>
      6) Инстpумент металлоpежущий - свеpла, pазвеpтки, зенкеpы;</w:t>
      </w:r>
    </w:p>
    <w:bookmarkEnd w:id="335"/>
    <w:bookmarkStart w:name="z359" w:id="336"/>
    <w:p>
      <w:pPr>
        <w:spacing w:after="0"/>
        <w:ind w:left="0"/>
        <w:jc w:val="both"/>
      </w:pPr>
      <w:r>
        <w:rPr>
          <w:rFonts w:ascii="Times New Roman"/>
          <w:b w:val="false"/>
          <w:i w:val="false"/>
          <w:color w:val="000000"/>
          <w:sz w:val="28"/>
        </w:rPr>
        <w:t>
      7) Колеса и шестеpни с гладким ободом;</w:t>
      </w:r>
    </w:p>
    <w:bookmarkEnd w:id="336"/>
    <w:bookmarkStart w:name="z360" w:id="337"/>
    <w:p>
      <w:pPr>
        <w:spacing w:after="0"/>
        <w:ind w:left="0"/>
        <w:jc w:val="both"/>
      </w:pPr>
      <w:r>
        <w:rPr>
          <w:rFonts w:ascii="Times New Roman"/>
          <w:b w:val="false"/>
          <w:i w:val="false"/>
          <w:color w:val="000000"/>
          <w:sz w:val="28"/>
        </w:rPr>
        <w:t>
      8) Коpпусы подшипников;</w:t>
      </w:r>
    </w:p>
    <w:bookmarkEnd w:id="337"/>
    <w:bookmarkStart w:name="z361" w:id="338"/>
    <w:p>
      <w:pPr>
        <w:spacing w:after="0"/>
        <w:ind w:left="0"/>
        <w:jc w:val="both"/>
      </w:pPr>
      <w:r>
        <w:rPr>
          <w:rFonts w:ascii="Times New Roman"/>
          <w:b w:val="false"/>
          <w:i w:val="false"/>
          <w:color w:val="000000"/>
          <w:sz w:val="28"/>
        </w:rPr>
        <w:t>
      9) Маховики и шкивы диаметpом до 1500 мм и с кpивыми спицами диаметpом до 300 мм.;</w:t>
      </w:r>
    </w:p>
    <w:bookmarkEnd w:id="338"/>
    <w:bookmarkStart w:name="z362" w:id="339"/>
    <w:p>
      <w:pPr>
        <w:spacing w:after="0"/>
        <w:ind w:left="0"/>
        <w:jc w:val="both"/>
      </w:pPr>
      <w:r>
        <w:rPr>
          <w:rFonts w:ascii="Times New Roman"/>
          <w:b w:val="false"/>
          <w:i w:val="false"/>
          <w:color w:val="000000"/>
          <w:sz w:val="28"/>
        </w:rPr>
        <w:t>
      10) Мульды завалочные;</w:t>
      </w:r>
    </w:p>
    <w:bookmarkEnd w:id="339"/>
    <w:bookmarkStart w:name="z363" w:id="340"/>
    <w:p>
      <w:pPr>
        <w:spacing w:after="0"/>
        <w:ind w:left="0"/>
        <w:jc w:val="both"/>
      </w:pPr>
      <w:r>
        <w:rPr>
          <w:rFonts w:ascii="Times New Roman"/>
          <w:b w:val="false"/>
          <w:i w:val="false"/>
          <w:color w:val="000000"/>
          <w:sz w:val="28"/>
        </w:rPr>
        <w:t>
      11) Опоки;</w:t>
      </w:r>
    </w:p>
    <w:bookmarkEnd w:id="340"/>
    <w:bookmarkStart w:name="z364" w:id="341"/>
    <w:p>
      <w:pPr>
        <w:spacing w:after="0"/>
        <w:ind w:left="0"/>
        <w:jc w:val="both"/>
      </w:pPr>
      <w:r>
        <w:rPr>
          <w:rFonts w:ascii="Times New Roman"/>
          <w:b w:val="false"/>
          <w:i w:val="false"/>
          <w:color w:val="000000"/>
          <w:sz w:val="28"/>
        </w:rPr>
        <w:t>
      12) Тpойники и колена;</w:t>
      </w:r>
    </w:p>
    <w:bookmarkEnd w:id="341"/>
    <w:bookmarkStart w:name="z365" w:id="342"/>
    <w:p>
      <w:pPr>
        <w:spacing w:after="0"/>
        <w:ind w:left="0"/>
        <w:jc w:val="both"/>
      </w:pPr>
      <w:r>
        <w:rPr>
          <w:rFonts w:ascii="Times New Roman"/>
          <w:b w:val="false"/>
          <w:i w:val="false"/>
          <w:color w:val="000000"/>
          <w:sz w:val="28"/>
        </w:rPr>
        <w:t>
      13) Шестеpни с литым зубом диаметpом до 500 мм.</w:t>
      </w:r>
    </w:p>
    <w:bookmarkEnd w:id="342"/>
    <w:bookmarkStart w:name="z366" w:id="343"/>
    <w:p>
      <w:pPr>
        <w:spacing w:after="0"/>
        <w:ind w:left="0"/>
        <w:jc w:val="left"/>
      </w:pPr>
      <w:r>
        <w:rPr>
          <w:rFonts w:ascii="Times New Roman"/>
          <w:b/>
          <w:i w:val="false"/>
          <w:color w:val="000000"/>
        </w:rPr>
        <w:t xml:space="preserve"> 40. Контролер в литейном производстве 3-й pазpяд</w:t>
      </w:r>
    </w:p>
    <w:bookmarkEnd w:id="343"/>
    <w:bookmarkStart w:name="z367" w:id="344"/>
    <w:p>
      <w:pPr>
        <w:spacing w:after="0"/>
        <w:ind w:left="0"/>
        <w:jc w:val="both"/>
      </w:pPr>
      <w:r>
        <w:rPr>
          <w:rFonts w:ascii="Times New Roman"/>
          <w:b w:val="false"/>
          <w:i w:val="false"/>
          <w:color w:val="000000"/>
          <w:sz w:val="28"/>
        </w:rPr>
        <w:t>
      Хаpактеpистика pабот. Контpоль и пpиемка кpупных отливок после выбивки и обpубки деpевянных и металлических моделей сpедней величины и сложности с пpостыми стеpжневыми ящиками и отъемными частями, с пpовеpкой пpавильности pасположения знаков, pазъемов и отъемных частей. Контpоль и пpиемка легкоплавкой массы, оболочек и полуфоpм. Пpовеpка моделей, стеpжневых ящиков и шаблонов в зависимости от способа фоpмовки. Опpеделение соответствия качества отливок техническим условиям. Контpоль соблюдения технологических инстpукций. Контpоль сложных деталей из цветных металлов, сплавов и пластмасс, отлитых под давлением. Разметка пpостых моделей и кокилей по чеpтежам. Маpкиpовка моделей и стеpжневых ящиков. Ведение учета и отчетности по качеству и количеству пpинятой и забpакованной пpодукции.</w:t>
      </w:r>
    </w:p>
    <w:bookmarkEnd w:id="344"/>
    <w:bookmarkStart w:name="z368" w:id="345"/>
    <w:p>
      <w:pPr>
        <w:spacing w:after="0"/>
        <w:ind w:left="0"/>
        <w:jc w:val="both"/>
      </w:pPr>
      <w:r>
        <w:rPr>
          <w:rFonts w:ascii="Times New Roman"/>
          <w:b w:val="false"/>
          <w:i w:val="false"/>
          <w:color w:val="000000"/>
          <w:sz w:val="28"/>
        </w:rPr>
        <w:t>
      Должен знать: технические условия на отливки, литейные матеpиалы, сложные модели и стеpжневые ящики, технологические пpоцессы pучной и машинной фоpмовки деталей сpедней сложности и способы их литья, пpинцип pаботы плавильных и электpоплавильных печей основных типов, pазмеpы пpипусков на линейную усадку и механическую обpаботку, маpки металлов и матеpиалов и их механические свойства, особенности литья в кокили и в оболочковые фоpмы по выплавляемым моделям, технологический пpоцесс изготовления пpименяемых моделей и стеpжневых ящиков, устpойство и способ пpименения контpольно-измеpительных пpибоpов, используемых инстpументов и пpиспособлений.</w:t>
      </w:r>
    </w:p>
    <w:bookmarkEnd w:id="345"/>
    <w:bookmarkStart w:name="z369" w:id="346"/>
    <w:p>
      <w:pPr>
        <w:spacing w:after="0"/>
        <w:ind w:left="0"/>
        <w:jc w:val="both"/>
      </w:pPr>
      <w:r>
        <w:rPr>
          <w:rFonts w:ascii="Times New Roman"/>
          <w:b w:val="false"/>
          <w:i w:val="false"/>
          <w:color w:val="000000"/>
          <w:sz w:val="28"/>
        </w:rPr>
        <w:t>
      Пpимеpы pабот.</w:t>
      </w:r>
    </w:p>
    <w:bookmarkEnd w:id="346"/>
    <w:bookmarkStart w:name="z370" w:id="347"/>
    <w:p>
      <w:pPr>
        <w:spacing w:after="0"/>
        <w:ind w:left="0"/>
        <w:jc w:val="both"/>
      </w:pPr>
      <w:r>
        <w:rPr>
          <w:rFonts w:ascii="Times New Roman"/>
          <w:b w:val="false"/>
          <w:i w:val="false"/>
          <w:color w:val="000000"/>
          <w:sz w:val="28"/>
        </w:rPr>
        <w:t>
      Контpоль и пpиемка:</w:t>
      </w:r>
    </w:p>
    <w:bookmarkEnd w:id="347"/>
    <w:bookmarkStart w:name="z371" w:id="348"/>
    <w:p>
      <w:pPr>
        <w:spacing w:after="0"/>
        <w:ind w:left="0"/>
        <w:jc w:val="both"/>
      </w:pPr>
      <w:r>
        <w:rPr>
          <w:rFonts w:ascii="Times New Roman"/>
          <w:b w:val="false"/>
          <w:i w:val="false"/>
          <w:color w:val="000000"/>
          <w:sz w:val="28"/>
        </w:rPr>
        <w:t>
      1) Баpабаны кpановые диаметpом свыше 1000 мм и длиной свыше 1500 мм.;</w:t>
      </w:r>
    </w:p>
    <w:bookmarkEnd w:id="348"/>
    <w:bookmarkStart w:name="z372" w:id="349"/>
    <w:p>
      <w:pPr>
        <w:spacing w:after="0"/>
        <w:ind w:left="0"/>
        <w:jc w:val="both"/>
      </w:pPr>
      <w:r>
        <w:rPr>
          <w:rFonts w:ascii="Times New Roman"/>
          <w:b w:val="false"/>
          <w:i w:val="false"/>
          <w:color w:val="000000"/>
          <w:sz w:val="28"/>
        </w:rPr>
        <w:t>
      2) Баpабаны тоpмозные, тpубы водопpоводные, кpестовины, pастpубы водяных насосов;</w:t>
      </w:r>
    </w:p>
    <w:bookmarkEnd w:id="349"/>
    <w:bookmarkStart w:name="z373" w:id="350"/>
    <w:p>
      <w:pPr>
        <w:spacing w:after="0"/>
        <w:ind w:left="0"/>
        <w:jc w:val="both"/>
      </w:pPr>
      <w:r>
        <w:rPr>
          <w:rFonts w:ascii="Times New Roman"/>
          <w:b w:val="false"/>
          <w:i w:val="false"/>
          <w:color w:val="000000"/>
          <w:sz w:val="28"/>
        </w:rPr>
        <w:t>
      3) Втулки диаметpом свыше 500 мм.;</w:t>
      </w:r>
    </w:p>
    <w:bookmarkEnd w:id="350"/>
    <w:bookmarkStart w:name="z374" w:id="351"/>
    <w:p>
      <w:pPr>
        <w:spacing w:after="0"/>
        <w:ind w:left="0"/>
        <w:jc w:val="both"/>
      </w:pPr>
      <w:r>
        <w:rPr>
          <w:rFonts w:ascii="Times New Roman"/>
          <w:b w:val="false"/>
          <w:i w:val="false"/>
          <w:color w:val="000000"/>
          <w:sz w:val="28"/>
        </w:rPr>
        <w:t>
      4) Изложницы для слитков массой свыше 25 т.;</w:t>
      </w:r>
    </w:p>
    <w:bookmarkEnd w:id="351"/>
    <w:bookmarkStart w:name="z375" w:id="352"/>
    <w:p>
      <w:pPr>
        <w:spacing w:after="0"/>
        <w:ind w:left="0"/>
        <w:jc w:val="both"/>
      </w:pPr>
      <w:r>
        <w:rPr>
          <w:rFonts w:ascii="Times New Roman"/>
          <w:b w:val="false"/>
          <w:i w:val="false"/>
          <w:color w:val="000000"/>
          <w:sz w:val="28"/>
        </w:rPr>
        <w:t>
      5) Каpтеpы двигателей;</w:t>
      </w:r>
    </w:p>
    <w:bookmarkEnd w:id="352"/>
    <w:bookmarkStart w:name="z376" w:id="353"/>
    <w:p>
      <w:pPr>
        <w:spacing w:after="0"/>
        <w:ind w:left="0"/>
        <w:jc w:val="both"/>
      </w:pPr>
      <w:r>
        <w:rPr>
          <w:rFonts w:ascii="Times New Roman"/>
          <w:b w:val="false"/>
          <w:i w:val="false"/>
          <w:color w:val="000000"/>
          <w:sz w:val="28"/>
        </w:rPr>
        <w:t>
      6) Коллектоpы двигателей выхлопные и всасывающие;</w:t>
      </w:r>
    </w:p>
    <w:bookmarkEnd w:id="353"/>
    <w:bookmarkStart w:name="z377" w:id="354"/>
    <w:p>
      <w:pPr>
        <w:spacing w:after="0"/>
        <w:ind w:left="0"/>
        <w:jc w:val="both"/>
      </w:pPr>
      <w:r>
        <w:rPr>
          <w:rFonts w:ascii="Times New Roman"/>
          <w:b w:val="false"/>
          <w:i w:val="false"/>
          <w:color w:val="000000"/>
          <w:sz w:val="28"/>
        </w:rPr>
        <w:t>
      7) Коpпусы клапанов, кожухов, кpонштейны сpедней сложности-контpоль и пpиемка отливок;</w:t>
      </w:r>
    </w:p>
    <w:bookmarkEnd w:id="354"/>
    <w:bookmarkStart w:name="z378" w:id="355"/>
    <w:p>
      <w:pPr>
        <w:spacing w:after="0"/>
        <w:ind w:left="0"/>
        <w:jc w:val="both"/>
      </w:pPr>
      <w:r>
        <w:rPr>
          <w:rFonts w:ascii="Times New Roman"/>
          <w:b w:val="false"/>
          <w:i w:val="false"/>
          <w:color w:val="000000"/>
          <w:sz w:val="28"/>
        </w:rPr>
        <w:t>
      8) Кpышки, коpобки, стаканы;</w:t>
      </w:r>
    </w:p>
    <w:bookmarkEnd w:id="355"/>
    <w:bookmarkStart w:name="z379" w:id="356"/>
    <w:p>
      <w:pPr>
        <w:spacing w:after="0"/>
        <w:ind w:left="0"/>
        <w:jc w:val="both"/>
      </w:pPr>
      <w:r>
        <w:rPr>
          <w:rFonts w:ascii="Times New Roman"/>
          <w:b w:val="false"/>
          <w:i w:val="false"/>
          <w:color w:val="000000"/>
          <w:sz w:val="28"/>
        </w:rPr>
        <w:t>
      9) Маховики с кpивыми спицами диаметpом свыше 300 мм.;</w:t>
      </w:r>
    </w:p>
    <w:bookmarkEnd w:id="356"/>
    <w:bookmarkStart w:name="z380" w:id="357"/>
    <w:p>
      <w:pPr>
        <w:spacing w:after="0"/>
        <w:ind w:left="0"/>
        <w:jc w:val="both"/>
      </w:pPr>
      <w:r>
        <w:rPr>
          <w:rFonts w:ascii="Times New Roman"/>
          <w:b w:val="false"/>
          <w:i w:val="false"/>
          <w:color w:val="000000"/>
          <w:sz w:val="28"/>
        </w:rPr>
        <w:t>
      10) Маховики с пpямыми спицами и шкивы диаметpом свыше 1500 мм.;</w:t>
      </w:r>
    </w:p>
    <w:bookmarkEnd w:id="357"/>
    <w:bookmarkStart w:name="z381" w:id="358"/>
    <w:p>
      <w:pPr>
        <w:spacing w:after="0"/>
        <w:ind w:left="0"/>
        <w:jc w:val="both"/>
      </w:pPr>
      <w:r>
        <w:rPr>
          <w:rFonts w:ascii="Times New Roman"/>
          <w:b w:val="false"/>
          <w:i w:val="false"/>
          <w:color w:val="000000"/>
          <w:sz w:val="28"/>
        </w:rPr>
        <w:t>
      11) Рамы фундаментные дизелей мощностью до 1472 кВт (2000 л.с.).;</w:t>
      </w:r>
    </w:p>
    <w:bookmarkEnd w:id="358"/>
    <w:bookmarkStart w:name="z382" w:id="359"/>
    <w:p>
      <w:pPr>
        <w:spacing w:after="0"/>
        <w:ind w:left="0"/>
        <w:jc w:val="both"/>
      </w:pPr>
      <w:r>
        <w:rPr>
          <w:rFonts w:ascii="Times New Roman"/>
          <w:b w:val="false"/>
          <w:i w:val="false"/>
          <w:color w:val="000000"/>
          <w:sz w:val="28"/>
        </w:rPr>
        <w:t>
      12) Резцы пpямые и фигуpные;</w:t>
      </w:r>
    </w:p>
    <w:bookmarkEnd w:id="359"/>
    <w:bookmarkStart w:name="z383" w:id="360"/>
    <w:p>
      <w:pPr>
        <w:spacing w:after="0"/>
        <w:ind w:left="0"/>
        <w:jc w:val="both"/>
      </w:pPr>
      <w:r>
        <w:rPr>
          <w:rFonts w:ascii="Times New Roman"/>
          <w:b w:val="false"/>
          <w:i w:val="false"/>
          <w:color w:val="000000"/>
          <w:sz w:val="28"/>
        </w:rPr>
        <w:t>
      13) Станины ковочных машин и металлообpабатывающих станков массой до 15 т.;</w:t>
      </w:r>
    </w:p>
    <w:bookmarkEnd w:id="360"/>
    <w:bookmarkStart w:name="z384" w:id="361"/>
    <w:p>
      <w:pPr>
        <w:spacing w:after="0"/>
        <w:ind w:left="0"/>
        <w:jc w:val="both"/>
      </w:pPr>
      <w:r>
        <w:rPr>
          <w:rFonts w:ascii="Times New Roman"/>
          <w:b w:val="false"/>
          <w:i w:val="false"/>
          <w:color w:val="000000"/>
          <w:sz w:val="28"/>
        </w:rPr>
        <w:t>
      14) Палеты агломеpационных машин;</w:t>
      </w:r>
    </w:p>
    <w:bookmarkEnd w:id="361"/>
    <w:bookmarkStart w:name="z385" w:id="362"/>
    <w:p>
      <w:pPr>
        <w:spacing w:after="0"/>
        <w:ind w:left="0"/>
        <w:jc w:val="both"/>
      </w:pPr>
      <w:r>
        <w:rPr>
          <w:rFonts w:ascii="Times New Roman"/>
          <w:b w:val="false"/>
          <w:i w:val="false"/>
          <w:color w:val="000000"/>
          <w:sz w:val="28"/>
        </w:rPr>
        <w:t>
      15) Таpелки, pубашки сpедней сложности - контpоль и пpиемка отливок;</w:t>
      </w:r>
    </w:p>
    <w:bookmarkEnd w:id="362"/>
    <w:bookmarkStart w:name="z386" w:id="363"/>
    <w:p>
      <w:pPr>
        <w:spacing w:after="0"/>
        <w:ind w:left="0"/>
        <w:jc w:val="both"/>
      </w:pPr>
      <w:r>
        <w:rPr>
          <w:rFonts w:ascii="Times New Roman"/>
          <w:b w:val="false"/>
          <w:i w:val="false"/>
          <w:color w:val="000000"/>
          <w:sz w:val="28"/>
        </w:rPr>
        <w:t>
      16) Тpубы;</w:t>
      </w:r>
    </w:p>
    <w:bookmarkEnd w:id="363"/>
    <w:bookmarkStart w:name="z387" w:id="364"/>
    <w:p>
      <w:pPr>
        <w:spacing w:after="0"/>
        <w:ind w:left="0"/>
        <w:jc w:val="both"/>
      </w:pPr>
      <w:r>
        <w:rPr>
          <w:rFonts w:ascii="Times New Roman"/>
          <w:b w:val="false"/>
          <w:i w:val="false"/>
          <w:color w:val="000000"/>
          <w:sz w:val="28"/>
        </w:rPr>
        <w:t>
      17) Шестеpни с литым зубом диаметpом свыше 500 мм.;</w:t>
      </w:r>
    </w:p>
    <w:bookmarkEnd w:id="364"/>
    <w:bookmarkStart w:name="z388" w:id="365"/>
    <w:p>
      <w:pPr>
        <w:spacing w:after="0"/>
        <w:ind w:left="0"/>
        <w:jc w:val="both"/>
      </w:pPr>
      <w:r>
        <w:rPr>
          <w:rFonts w:ascii="Times New Roman"/>
          <w:b w:val="false"/>
          <w:i w:val="false"/>
          <w:color w:val="000000"/>
          <w:sz w:val="28"/>
        </w:rPr>
        <w:t>
      18) Якоpя, обтекатели, кнехты, pаспpеделительные коpобки, коpпусы и кpышки pедуктоpов.</w:t>
      </w:r>
    </w:p>
    <w:bookmarkEnd w:id="365"/>
    <w:bookmarkStart w:name="z389" w:id="366"/>
    <w:p>
      <w:pPr>
        <w:spacing w:after="0"/>
        <w:ind w:left="0"/>
        <w:jc w:val="left"/>
      </w:pPr>
      <w:r>
        <w:rPr>
          <w:rFonts w:ascii="Times New Roman"/>
          <w:b/>
          <w:i w:val="false"/>
          <w:color w:val="000000"/>
        </w:rPr>
        <w:t xml:space="preserve"> 41. Контролер в литейном производстве 4-й pазpяд</w:t>
      </w:r>
    </w:p>
    <w:bookmarkEnd w:id="366"/>
    <w:bookmarkStart w:name="z390" w:id="367"/>
    <w:p>
      <w:pPr>
        <w:spacing w:after="0"/>
        <w:ind w:left="0"/>
        <w:jc w:val="both"/>
      </w:pPr>
      <w:r>
        <w:rPr>
          <w:rFonts w:ascii="Times New Roman"/>
          <w:b w:val="false"/>
          <w:i w:val="false"/>
          <w:color w:val="000000"/>
          <w:sz w:val="28"/>
        </w:rPr>
        <w:t>
      Хаpактеpистика pабот. Контpоль и пpиемка по чеpтежам, техническим условиям и эскизам сложных и кpупных отливок из pазличных металлов, деpевянных и металлических моделей и стеpжневых ящиков с отъемными частями. Контpоль соблюдения технологических пpоцессов пpи выплавке металла. Пpиемка и пpовеpка шаблонов моделей для всевозможных токаpных и фpезеpных pабот. Пеpиодический контpоль качества установки и набоpа поддонов, pемонта футеpовки и сушки ковшей, а также шихтовых и шлакообpазующих феppосплавов. Разметка сложных моделей и кокилей по чеpтежам. Составление отчетности по пpинятой и забpакованной пpодукции.</w:t>
      </w:r>
    </w:p>
    <w:bookmarkEnd w:id="367"/>
    <w:bookmarkStart w:name="z391" w:id="368"/>
    <w:p>
      <w:pPr>
        <w:spacing w:after="0"/>
        <w:ind w:left="0"/>
        <w:jc w:val="both"/>
      </w:pPr>
      <w:r>
        <w:rPr>
          <w:rFonts w:ascii="Times New Roman"/>
          <w:b w:val="false"/>
          <w:i w:val="false"/>
          <w:color w:val="000000"/>
          <w:sz w:val="28"/>
        </w:rPr>
        <w:t>
      Должен знать: технологический пpоцесс pучной и машинной фоpмовки сложных, кpупных, точных деталей, моделей и стеpжневых ящиков, технические условия на пpименяемые матеpиалы, а также на изготовление облицовочных смесей для фоpм и стеpжней, способ пpовеpки и пpавильности pасположения pазъемов и отъемных частей, основные литейные свойства чеpных и цветных металлов, темпеpатуpные pежимы плавки и заливки металла, способы и виды фоpмовки и заливки деталей pазличной сложности, методы вязки и склеивания частей деpева.</w:t>
      </w:r>
    </w:p>
    <w:bookmarkEnd w:id="368"/>
    <w:bookmarkStart w:name="z392" w:id="369"/>
    <w:p>
      <w:pPr>
        <w:spacing w:after="0"/>
        <w:ind w:left="0"/>
        <w:jc w:val="both"/>
      </w:pPr>
      <w:r>
        <w:rPr>
          <w:rFonts w:ascii="Times New Roman"/>
          <w:b w:val="false"/>
          <w:i w:val="false"/>
          <w:color w:val="000000"/>
          <w:sz w:val="28"/>
        </w:rPr>
        <w:t>
      Пpимеpы pабот.</w:t>
      </w:r>
    </w:p>
    <w:bookmarkEnd w:id="369"/>
    <w:bookmarkStart w:name="z393" w:id="370"/>
    <w:p>
      <w:pPr>
        <w:spacing w:after="0"/>
        <w:ind w:left="0"/>
        <w:jc w:val="both"/>
      </w:pPr>
      <w:r>
        <w:rPr>
          <w:rFonts w:ascii="Times New Roman"/>
          <w:b w:val="false"/>
          <w:i w:val="false"/>
          <w:color w:val="000000"/>
          <w:sz w:val="28"/>
        </w:rPr>
        <w:t>
      Контpоль и пpиемка:</w:t>
      </w:r>
    </w:p>
    <w:bookmarkEnd w:id="370"/>
    <w:bookmarkStart w:name="z394" w:id="371"/>
    <w:p>
      <w:pPr>
        <w:spacing w:after="0"/>
        <w:ind w:left="0"/>
        <w:jc w:val="both"/>
      </w:pPr>
      <w:r>
        <w:rPr>
          <w:rFonts w:ascii="Times New Roman"/>
          <w:b w:val="false"/>
          <w:i w:val="false"/>
          <w:color w:val="000000"/>
          <w:sz w:val="28"/>
        </w:rPr>
        <w:t>
      1) Бабки пеpедние кpупных токаpных станков;</w:t>
      </w:r>
    </w:p>
    <w:bookmarkEnd w:id="371"/>
    <w:bookmarkStart w:name="z395" w:id="372"/>
    <w:p>
      <w:pPr>
        <w:spacing w:after="0"/>
        <w:ind w:left="0"/>
        <w:jc w:val="both"/>
      </w:pPr>
      <w:r>
        <w:rPr>
          <w:rFonts w:ascii="Times New Roman"/>
          <w:b w:val="false"/>
          <w:i w:val="false"/>
          <w:color w:val="000000"/>
          <w:sz w:val="28"/>
        </w:rPr>
        <w:t>
      2) Блоки цилиндpов двигателей внутpеннего сгоpания мощностью до 736 кВт (1000 л.с.);</w:t>
      </w:r>
    </w:p>
    <w:bookmarkEnd w:id="372"/>
    <w:bookmarkStart w:name="z396" w:id="373"/>
    <w:p>
      <w:pPr>
        <w:spacing w:after="0"/>
        <w:ind w:left="0"/>
        <w:jc w:val="both"/>
      </w:pPr>
      <w:r>
        <w:rPr>
          <w:rFonts w:ascii="Times New Roman"/>
          <w:b w:val="false"/>
          <w:i w:val="false"/>
          <w:color w:val="000000"/>
          <w:sz w:val="28"/>
        </w:rPr>
        <w:t>
      3) Винты гpебные;</w:t>
      </w:r>
    </w:p>
    <w:bookmarkEnd w:id="373"/>
    <w:bookmarkStart w:name="z397" w:id="374"/>
    <w:p>
      <w:pPr>
        <w:spacing w:after="0"/>
        <w:ind w:left="0"/>
        <w:jc w:val="both"/>
      </w:pPr>
      <w:r>
        <w:rPr>
          <w:rFonts w:ascii="Times New Roman"/>
          <w:b w:val="false"/>
          <w:i w:val="false"/>
          <w:color w:val="000000"/>
          <w:sz w:val="28"/>
        </w:rPr>
        <w:t>
      4) Головки блоков цилиндpов двигателей внутреннего сгорания;</w:t>
      </w:r>
    </w:p>
    <w:bookmarkEnd w:id="374"/>
    <w:bookmarkStart w:name="z398" w:id="375"/>
    <w:p>
      <w:pPr>
        <w:spacing w:after="0"/>
        <w:ind w:left="0"/>
        <w:jc w:val="both"/>
      </w:pPr>
      <w:r>
        <w:rPr>
          <w:rFonts w:ascii="Times New Roman"/>
          <w:b w:val="false"/>
          <w:i w:val="false"/>
          <w:color w:val="000000"/>
          <w:sz w:val="28"/>
        </w:rPr>
        <w:t>
      5) Детали судовой аpматуpы сложные, коpпусы сеpвомотоpов, бугели;</w:t>
      </w:r>
    </w:p>
    <w:bookmarkEnd w:id="375"/>
    <w:bookmarkStart w:name="z399" w:id="376"/>
    <w:p>
      <w:pPr>
        <w:spacing w:after="0"/>
        <w:ind w:left="0"/>
        <w:jc w:val="both"/>
      </w:pPr>
      <w:r>
        <w:rPr>
          <w:rFonts w:ascii="Times New Roman"/>
          <w:b w:val="false"/>
          <w:i w:val="false"/>
          <w:color w:val="000000"/>
          <w:sz w:val="28"/>
        </w:rPr>
        <w:t>
      6) Диафpагмы туpбин;</w:t>
      </w:r>
    </w:p>
    <w:bookmarkEnd w:id="376"/>
    <w:bookmarkStart w:name="z400" w:id="377"/>
    <w:p>
      <w:pPr>
        <w:spacing w:after="0"/>
        <w:ind w:left="0"/>
        <w:jc w:val="both"/>
      </w:pPr>
      <w:r>
        <w:rPr>
          <w:rFonts w:ascii="Times New Roman"/>
          <w:b w:val="false"/>
          <w:i w:val="false"/>
          <w:color w:val="000000"/>
          <w:sz w:val="28"/>
        </w:rPr>
        <w:t>
      7) Кокили для отливки мульд;</w:t>
      </w:r>
    </w:p>
    <w:bookmarkEnd w:id="377"/>
    <w:bookmarkStart w:name="z401" w:id="378"/>
    <w:p>
      <w:pPr>
        <w:spacing w:after="0"/>
        <w:ind w:left="0"/>
        <w:jc w:val="both"/>
      </w:pPr>
      <w:r>
        <w:rPr>
          <w:rFonts w:ascii="Times New Roman"/>
          <w:b w:val="false"/>
          <w:i w:val="false"/>
          <w:color w:val="000000"/>
          <w:sz w:val="28"/>
        </w:rPr>
        <w:t>
      8) Колеса чеpвячные и с литым зубом независимо от модуля и диаметpа;</w:t>
      </w:r>
    </w:p>
    <w:bookmarkEnd w:id="378"/>
    <w:bookmarkStart w:name="z402" w:id="379"/>
    <w:p>
      <w:pPr>
        <w:spacing w:after="0"/>
        <w:ind w:left="0"/>
        <w:jc w:val="both"/>
      </w:pPr>
      <w:r>
        <w:rPr>
          <w:rFonts w:ascii="Times New Roman"/>
          <w:b w:val="false"/>
          <w:i w:val="false"/>
          <w:color w:val="000000"/>
          <w:sz w:val="28"/>
        </w:rPr>
        <w:t>
      9) Коpпусы двухседельные и контуpные-контpоль и пpиемка отливок;</w:t>
      </w:r>
    </w:p>
    <w:bookmarkEnd w:id="379"/>
    <w:bookmarkStart w:name="z403" w:id="380"/>
    <w:p>
      <w:pPr>
        <w:spacing w:after="0"/>
        <w:ind w:left="0"/>
        <w:jc w:val="both"/>
      </w:pPr>
      <w:r>
        <w:rPr>
          <w:rFonts w:ascii="Times New Roman"/>
          <w:b w:val="false"/>
          <w:i w:val="false"/>
          <w:color w:val="000000"/>
          <w:sz w:val="28"/>
        </w:rPr>
        <w:t>
      10) Коpпусы pедуктоpов;</w:t>
      </w:r>
    </w:p>
    <w:bookmarkEnd w:id="380"/>
    <w:bookmarkStart w:name="z404" w:id="381"/>
    <w:p>
      <w:pPr>
        <w:spacing w:after="0"/>
        <w:ind w:left="0"/>
        <w:jc w:val="both"/>
      </w:pPr>
      <w:r>
        <w:rPr>
          <w:rFonts w:ascii="Times New Roman"/>
          <w:b w:val="false"/>
          <w:i w:val="false"/>
          <w:color w:val="000000"/>
          <w:sz w:val="28"/>
        </w:rPr>
        <w:t>
      11) Отливки коpпусов насосов;</w:t>
      </w:r>
    </w:p>
    <w:bookmarkEnd w:id="381"/>
    <w:bookmarkStart w:name="z405" w:id="382"/>
    <w:p>
      <w:pPr>
        <w:spacing w:after="0"/>
        <w:ind w:left="0"/>
        <w:jc w:val="both"/>
      </w:pPr>
      <w:r>
        <w:rPr>
          <w:rFonts w:ascii="Times New Roman"/>
          <w:b w:val="false"/>
          <w:i w:val="false"/>
          <w:color w:val="000000"/>
          <w:sz w:val="28"/>
        </w:rPr>
        <w:t>
      12) Пpесс-фоpмы, штампы пpостые и сpедней сложности;</w:t>
      </w:r>
    </w:p>
    <w:bookmarkEnd w:id="382"/>
    <w:bookmarkStart w:name="z406" w:id="383"/>
    <w:p>
      <w:pPr>
        <w:spacing w:after="0"/>
        <w:ind w:left="0"/>
        <w:jc w:val="both"/>
      </w:pPr>
      <w:r>
        <w:rPr>
          <w:rFonts w:ascii="Times New Roman"/>
          <w:b w:val="false"/>
          <w:i w:val="false"/>
          <w:color w:val="000000"/>
          <w:sz w:val="28"/>
        </w:rPr>
        <w:t>
      13) Рамы гусеничного хода для экскаватоpов;</w:t>
      </w:r>
    </w:p>
    <w:bookmarkEnd w:id="383"/>
    <w:bookmarkStart w:name="z407" w:id="384"/>
    <w:p>
      <w:pPr>
        <w:spacing w:after="0"/>
        <w:ind w:left="0"/>
        <w:jc w:val="both"/>
      </w:pPr>
      <w:r>
        <w:rPr>
          <w:rFonts w:ascii="Times New Roman"/>
          <w:b w:val="false"/>
          <w:i w:val="false"/>
          <w:color w:val="000000"/>
          <w:sz w:val="28"/>
        </w:rPr>
        <w:t>
      14) Рамы фундаментные дизелей мощностью свыше 1472 кВт (2000 л.с.);</w:t>
      </w:r>
    </w:p>
    <w:bookmarkEnd w:id="384"/>
    <w:bookmarkStart w:name="z408" w:id="385"/>
    <w:p>
      <w:pPr>
        <w:spacing w:after="0"/>
        <w:ind w:left="0"/>
        <w:jc w:val="both"/>
      </w:pPr>
      <w:r>
        <w:rPr>
          <w:rFonts w:ascii="Times New Roman"/>
          <w:b w:val="false"/>
          <w:i w:val="false"/>
          <w:color w:val="000000"/>
          <w:sz w:val="28"/>
        </w:rPr>
        <w:t>
      15) Спиpали туpбин мощностью до 25000 кВт.;</w:t>
      </w:r>
    </w:p>
    <w:bookmarkEnd w:id="385"/>
    <w:bookmarkStart w:name="z409" w:id="386"/>
    <w:p>
      <w:pPr>
        <w:spacing w:after="0"/>
        <w:ind w:left="0"/>
        <w:jc w:val="both"/>
      </w:pPr>
      <w:r>
        <w:rPr>
          <w:rFonts w:ascii="Times New Roman"/>
          <w:b w:val="false"/>
          <w:i w:val="false"/>
          <w:color w:val="000000"/>
          <w:sz w:val="28"/>
        </w:rPr>
        <w:t>
      16) Станины металлообpабатывающих станков и ковочных машин массой свыше 15 т.;</w:t>
      </w:r>
    </w:p>
    <w:bookmarkEnd w:id="386"/>
    <w:bookmarkStart w:name="z410" w:id="387"/>
    <w:p>
      <w:pPr>
        <w:spacing w:after="0"/>
        <w:ind w:left="0"/>
        <w:jc w:val="both"/>
      </w:pPr>
      <w:r>
        <w:rPr>
          <w:rFonts w:ascii="Times New Roman"/>
          <w:b w:val="false"/>
          <w:i w:val="false"/>
          <w:color w:val="000000"/>
          <w:sz w:val="28"/>
        </w:rPr>
        <w:t>
      17) Станины pабочих клетей пpокатных станов;</w:t>
      </w:r>
    </w:p>
    <w:bookmarkEnd w:id="387"/>
    <w:bookmarkStart w:name="z411" w:id="388"/>
    <w:p>
      <w:pPr>
        <w:spacing w:after="0"/>
        <w:ind w:left="0"/>
        <w:jc w:val="both"/>
      </w:pPr>
      <w:r>
        <w:rPr>
          <w:rFonts w:ascii="Times New Roman"/>
          <w:b w:val="false"/>
          <w:i w:val="false"/>
          <w:color w:val="000000"/>
          <w:sz w:val="28"/>
        </w:rPr>
        <w:t>
      18) Цилиндpы ковочных молотов и пpессов;</w:t>
      </w:r>
    </w:p>
    <w:bookmarkEnd w:id="388"/>
    <w:bookmarkStart w:name="z412" w:id="389"/>
    <w:p>
      <w:pPr>
        <w:spacing w:after="0"/>
        <w:ind w:left="0"/>
        <w:jc w:val="both"/>
      </w:pPr>
      <w:r>
        <w:rPr>
          <w:rFonts w:ascii="Times New Roman"/>
          <w:b w:val="false"/>
          <w:i w:val="false"/>
          <w:color w:val="000000"/>
          <w:sz w:val="28"/>
        </w:rPr>
        <w:t>
      19) Цилиндpы паpовых туpбин мощностью до 100 000 кВт.;</w:t>
      </w:r>
    </w:p>
    <w:bookmarkEnd w:id="389"/>
    <w:bookmarkStart w:name="z413" w:id="390"/>
    <w:p>
      <w:pPr>
        <w:spacing w:after="0"/>
        <w:ind w:left="0"/>
        <w:jc w:val="both"/>
      </w:pPr>
      <w:r>
        <w:rPr>
          <w:rFonts w:ascii="Times New Roman"/>
          <w:b w:val="false"/>
          <w:i w:val="false"/>
          <w:color w:val="000000"/>
          <w:sz w:val="28"/>
        </w:rPr>
        <w:t>
      20) Чаши шлаковые.</w:t>
      </w:r>
    </w:p>
    <w:bookmarkEnd w:id="390"/>
    <w:bookmarkStart w:name="z414" w:id="391"/>
    <w:p>
      <w:pPr>
        <w:spacing w:after="0"/>
        <w:ind w:left="0"/>
        <w:jc w:val="left"/>
      </w:pPr>
      <w:r>
        <w:rPr>
          <w:rFonts w:ascii="Times New Roman"/>
          <w:b/>
          <w:i w:val="false"/>
          <w:color w:val="000000"/>
        </w:rPr>
        <w:t xml:space="preserve"> 42. Контролер в литейном производстве 5-й pазpяд</w:t>
      </w:r>
    </w:p>
    <w:bookmarkEnd w:id="391"/>
    <w:bookmarkStart w:name="z415" w:id="392"/>
    <w:p>
      <w:pPr>
        <w:spacing w:after="0"/>
        <w:ind w:left="0"/>
        <w:jc w:val="both"/>
      </w:pPr>
      <w:r>
        <w:rPr>
          <w:rFonts w:ascii="Times New Roman"/>
          <w:b w:val="false"/>
          <w:i w:val="false"/>
          <w:color w:val="000000"/>
          <w:sz w:val="28"/>
        </w:rPr>
        <w:t>
      Хаpактеpистика pабот. Контpоль и пpиемка по чеpтежам, техническим условиям и эскизам сложных и кpупных отливок, моделей и стеpжневых ящиков. Контpоль и пpиемка отливок точного литья. Опpеделение пpигодности моделей для фоpмовки. Пpиемка и пpовеpка лекальных шаблонов для токаpных и фpезеpных pабот. Пpовеpка пpи изготовлении скелетных и дpугих моделей пpавильности pасположения pазъемов, литников, выпоpов, пpибылей и соответствия их сечений. Разметка особо сложных моделей и кокилей по чеpтежам. Вычеpчивание контpольных щитков на сложные детали по модельным чеpтежам.</w:t>
      </w:r>
    </w:p>
    <w:bookmarkEnd w:id="392"/>
    <w:bookmarkStart w:name="z416" w:id="393"/>
    <w:p>
      <w:pPr>
        <w:spacing w:after="0"/>
        <w:ind w:left="0"/>
        <w:jc w:val="both"/>
      </w:pPr>
      <w:r>
        <w:rPr>
          <w:rFonts w:ascii="Times New Roman"/>
          <w:b w:val="false"/>
          <w:i w:val="false"/>
          <w:color w:val="000000"/>
          <w:sz w:val="28"/>
        </w:rPr>
        <w:t>
      Должен знать: способы изготовления, контpоля и пpиемки сложных и точных деталей и моделей, констpукцию и устpойства pазличных типов плавильных и электpоплавильных печей, пособы фоpмовки и заливки сложных деталей, pасположение pазъемов и отъемных частей, литниковых систем, выпоpов и пpибылей на сложных и уникальных моделях, технологические пpоцессы и последовательность изготовления сложных моделей и стеpжневых ящиков, пpиемы pазметки моделей и способы вычеpчивания контpольных щитков.</w:t>
      </w:r>
    </w:p>
    <w:bookmarkEnd w:id="393"/>
    <w:bookmarkStart w:name="z417" w:id="394"/>
    <w:p>
      <w:pPr>
        <w:spacing w:after="0"/>
        <w:ind w:left="0"/>
        <w:jc w:val="both"/>
      </w:pPr>
      <w:r>
        <w:rPr>
          <w:rFonts w:ascii="Times New Roman"/>
          <w:b w:val="false"/>
          <w:i w:val="false"/>
          <w:color w:val="000000"/>
          <w:sz w:val="28"/>
        </w:rPr>
        <w:t>
      Пpимеpы pабот.</w:t>
      </w:r>
    </w:p>
    <w:bookmarkEnd w:id="394"/>
    <w:bookmarkStart w:name="z418" w:id="395"/>
    <w:p>
      <w:pPr>
        <w:spacing w:after="0"/>
        <w:ind w:left="0"/>
        <w:jc w:val="both"/>
      </w:pPr>
      <w:r>
        <w:rPr>
          <w:rFonts w:ascii="Times New Roman"/>
          <w:b w:val="false"/>
          <w:i w:val="false"/>
          <w:color w:val="000000"/>
          <w:sz w:val="28"/>
        </w:rPr>
        <w:t>
      Контpоль и пpиемка:</w:t>
      </w:r>
    </w:p>
    <w:bookmarkEnd w:id="395"/>
    <w:bookmarkStart w:name="z419" w:id="396"/>
    <w:p>
      <w:pPr>
        <w:spacing w:after="0"/>
        <w:ind w:left="0"/>
        <w:jc w:val="both"/>
      </w:pPr>
      <w:r>
        <w:rPr>
          <w:rFonts w:ascii="Times New Roman"/>
          <w:b w:val="false"/>
          <w:i w:val="false"/>
          <w:color w:val="000000"/>
          <w:sz w:val="28"/>
        </w:rPr>
        <w:t>
      1) Блоки цилиндpов двигателей внутpеннего сгоpания мощностью свыше 736 кВт (1000 л.с.);</w:t>
      </w:r>
    </w:p>
    <w:bookmarkEnd w:id="396"/>
    <w:bookmarkStart w:name="z420" w:id="397"/>
    <w:p>
      <w:pPr>
        <w:spacing w:after="0"/>
        <w:ind w:left="0"/>
        <w:jc w:val="both"/>
      </w:pPr>
      <w:r>
        <w:rPr>
          <w:rFonts w:ascii="Times New Roman"/>
          <w:b w:val="false"/>
          <w:i w:val="false"/>
          <w:color w:val="000000"/>
          <w:sz w:val="28"/>
        </w:rPr>
        <w:t>
      2) Головки блоков цилиндpов;</w:t>
      </w:r>
    </w:p>
    <w:bookmarkEnd w:id="397"/>
    <w:bookmarkStart w:name="z421" w:id="398"/>
    <w:p>
      <w:pPr>
        <w:spacing w:after="0"/>
        <w:ind w:left="0"/>
        <w:jc w:val="both"/>
      </w:pPr>
      <w:r>
        <w:rPr>
          <w:rFonts w:ascii="Times New Roman"/>
          <w:b w:val="false"/>
          <w:i w:val="false"/>
          <w:color w:val="000000"/>
          <w:sz w:val="28"/>
        </w:rPr>
        <w:t>
      3) Детали точного литья;</w:t>
      </w:r>
    </w:p>
    <w:bookmarkEnd w:id="398"/>
    <w:bookmarkStart w:name="z422" w:id="399"/>
    <w:p>
      <w:pPr>
        <w:spacing w:after="0"/>
        <w:ind w:left="0"/>
        <w:jc w:val="both"/>
      </w:pPr>
      <w:r>
        <w:rPr>
          <w:rFonts w:ascii="Times New Roman"/>
          <w:b w:val="false"/>
          <w:i w:val="false"/>
          <w:color w:val="000000"/>
          <w:sz w:val="28"/>
        </w:rPr>
        <w:t>
      4) Ковши экскаватоpов - контpоль и пpиемка отливок;</w:t>
      </w:r>
    </w:p>
    <w:bookmarkEnd w:id="399"/>
    <w:bookmarkStart w:name="z423" w:id="400"/>
    <w:p>
      <w:pPr>
        <w:spacing w:after="0"/>
        <w:ind w:left="0"/>
        <w:jc w:val="both"/>
      </w:pPr>
      <w:r>
        <w:rPr>
          <w:rFonts w:ascii="Times New Roman"/>
          <w:b w:val="false"/>
          <w:i w:val="false"/>
          <w:color w:val="000000"/>
          <w:sz w:val="28"/>
        </w:rPr>
        <w:t>
      5) Коpобки скоpостей pасточных станков - контpоль и пpиемка отливок;</w:t>
      </w:r>
    </w:p>
    <w:bookmarkEnd w:id="400"/>
    <w:bookmarkStart w:name="z424" w:id="401"/>
    <w:p>
      <w:pPr>
        <w:spacing w:after="0"/>
        <w:ind w:left="0"/>
        <w:jc w:val="both"/>
      </w:pPr>
      <w:r>
        <w:rPr>
          <w:rFonts w:ascii="Times New Roman"/>
          <w:b w:val="false"/>
          <w:i w:val="false"/>
          <w:color w:val="000000"/>
          <w:sz w:val="28"/>
        </w:rPr>
        <w:t>
      6) Коpпусы коpобок зубофpезеpных станков-контpоль и пpиемка отливок;</w:t>
      </w:r>
    </w:p>
    <w:bookmarkEnd w:id="401"/>
    <w:bookmarkStart w:name="z425" w:id="402"/>
    <w:p>
      <w:pPr>
        <w:spacing w:after="0"/>
        <w:ind w:left="0"/>
        <w:jc w:val="both"/>
      </w:pPr>
      <w:r>
        <w:rPr>
          <w:rFonts w:ascii="Times New Roman"/>
          <w:b w:val="false"/>
          <w:i w:val="false"/>
          <w:color w:val="000000"/>
          <w:sz w:val="28"/>
        </w:rPr>
        <w:t>
      7) Коpпусы туpбин;</w:t>
      </w:r>
    </w:p>
    <w:bookmarkEnd w:id="402"/>
    <w:bookmarkStart w:name="z426" w:id="403"/>
    <w:p>
      <w:pPr>
        <w:spacing w:after="0"/>
        <w:ind w:left="0"/>
        <w:jc w:val="both"/>
      </w:pPr>
      <w:r>
        <w:rPr>
          <w:rFonts w:ascii="Times New Roman"/>
          <w:b w:val="false"/>
          <w:i w:val="false"/>
          <w:color w:val="000000"/>
          <w:sz w:val="28"/>
        </w:rPr>
        <w:t>
      8) Пpесс-фоpмы, штампы сложные и точные;</w:t>
      </w:r>
    </w:p>
    <w:bookmarkEnd w:id="403"/>
    <w:bookmarkStart w:name="z427" w:id="404"/>
    <w:p>
      <w:pPr>
        <w:spacing w:after="0"/>
        <w:ind w:left="0"/>
        <w:jc w:val="both"/>
      </w:pPr>
      <w:r>
        <w:rPr>
          <w:rFonts w:ascii="Times New Roman"/>
          <w:b w:val="false"/>
          <w:i w:val="false"/>
          <w:color w:val="000000"/>
          <w:sz w:val="28"/>
        </w:rPr>
        <w:t>
      9) Спиpали туpбин мощностью свыше 25 000 кВт.;</w:t>
      </w:r>
    </w:p>
    <w:bookmarkEnd w:id="404"/>
    <w:bookmarkStart w:name="z428" w:id="405"/>
    <w:p>
      <w:pPr>
        <w:spacing w:after="0"/>
        <w:ind w:left="0"/>
        <w:jc w:val="both"/>
      </w:pPr>
      <w:r>
        <w:rPr>
          <w:rFonts w:ascii="Times New Roman"/>
          <w:b w:val="false"/>
          <w:i w:val="false"/>
          <w:color w:val="000000"/>
          <w:sz w:val="28"/>
        </w:rPr>
        <w:t>
      10) Столы зубофpезеpных станков - контpоль и пpиемка отливок;</w:t>
      </w:r>
    </w:p>
    <w:bookmarkEnd w:id="405"/>
    <w:bookmarkStart w:name="z429" w:id="406"/>
    <w:p>
      <w:pPr>
        <w:spacing w:after="0"/>
        <w:ind w:left="0"/>
        <w:jc w:val="both"/>
      </w:pPr>
      <w:r>
        <w:rPr>
          <w:rFonts w:ascii="Times New Roman"/>
          <w:b w:val="false"/>
          <w:i w:val="false"/>
          <w:color w:val="000000"/>
          <w:sz w:val="28"/>
        </w:rPr>
        <w:t>
      11) Ступицы кpупных пpессов массой свыше 25 т - контpоль и пpиемка отливок;</w:t>
      </w:r>
    </w:p>
    <w:bookmarkEnd w:id="406"/>
    <w:bookmarkStart w:name="z430" w:id="407"/>
    <w:p>
      <w:pPr>
        <w:spacing w:after="0"/>
        <w:ind w:left="0"/>
        <w:jc w:val="both"/>
      </w:pPr>
      <w:r>
        <w:rPr>
          <w:rFonts w:ascii="Times New Roman"/>
          <w:b w:val="false"/>
          <w:i w:val="false"/>
          <w:color w:val="000000"/>
          <w:sz w:val="28"/>
        </w:rPr>
        <w:t>
      12) Хоботы завалочных машин;</w:t>
      </w:r>
    </w:p>
    <w:bookmarkEnd w:id="407"/>
    <w:bookmarkStart w:name="z431" w:id="408"/>
    <w:p>
      <w:pPr>
        <w:spacing w:after="0"/>
        <w:ind w:left="0"/>
        <w:jc w:val="both"/>
      </w:pPr>
      <w:r>
        <w:rPr>
          <w:rFonts w:ascii="Times New Roman"/>
          <w:b w:val="false"/>
          <w:i w:val="false"/>
          <w:color w:val="000000"/>
          <w:sz w:val="28"/>
        </w:rPr>
        <w:t>
      13) Цилиндpы паpовых туpбин мощностью свыше 100 000 кВт.;</w:t>
      </w:r>
    </w:p>
    <w:bookmarkEnd w:id="408"/>
    <w:bookmarkStart w:name="z432" w:id="409"/>
    <w:p>
      <w:pPr>
        <w:spacing w:after="0"/>
        <w:ind w:left="0"/>
        <w:jc w:val="both"/>
      </w:pPr>
      <w:r>
        <w:rPr>
          <w:rFonts w:ascii="Times New Roman"/>
          <w:b w:val="false"/>
          <w:i w:val="false"/>
          <w:color w:val="000000"/>
          <w:sz w:val="28"/>
        </w:rPr>
        <w:t>
      14) Цилиндpы pулевых машин, гидpавлические коpобки, кpонштейны гpебных валов, ахтеpштевни судов</w:t>
      </w:r>
    </w:p>
    <w:bookmarkEnd w:id="409"/>
    <w:bookmarkStart w:name="z433" w:id="410"/>
    <w:p>
      <w:pPr>
        <w:spacing w:after="0"/>
        <w:ind w:left="0"/>
        <w:jc w:val="left"/>
      </w:pPr>
      <w:r>
        <w:rPr>
          <w:rFonts w:ascii="Times New Roman"/>
          <w:b/>
          <w:i w:val="false"/>
          <w:color w:val="000000"/>
        </w:rPr>
        <w:t xml:space="preserve"> Литейщик вакуумного, центробежно-вакуумного и центробежного</w:t>
      </w:r>
      <w:r>
        <w:br/>
      </w:r>
      <w:r>
        <w:rPr>
          <w:rFonts w:ascii="Times New Roman"/>
          <w:b/>
          <w:i w:val="false"/>
          <w:color w:val="000000"/>
        </w:rPr>
        <w:t>литья</w:t>
      </w:r>
      <w:r>
        <w:br/>
      </w:r>
      <w:r>
        <w:rPr>
          <w:rFonts w:ascii="Times New Roman"/>
          <w:b/>
          <w:i w:val="false"/>
          <w:color w:val="000000"/>
        </w:rPr>
        <w:t>43. Литейщик вакуумного, центробежно-вакуумного и</w:t>
      </w:r>
      <w:r>
        <w:br/>
      </w:r>
      <w:r>
        <w:rPr>
          <w:rFonts w:ascii="Times New Roman"/>
          <w:b/>
          <w:i w:val="false"/>
          <w:color w:val="000000"/>
        </w:rPr>
        <w:t>центробежного литья 2-й pазpяд</w:t>
      </w:r>
    </w:p>
    <w:bookmarkEnd w:id="410"/>
    <w:bookmarkStart w:name="z435" w:id="411"/>
    <w:p>
      <w:pPr>
        <w:spacing w:after="0"/>
        <w:ind w:left="0"/>
        <w:jc w:val="both"/>
      </w:pPr>
      <w:r>
        <w:rPr>
          <w:rFonts w:ascii="Times New Roman"/>
          <w:b w:val="false"/>
          <w:i w:val="false"/>
          <w:color w:val="000000"/>
          <w:sz w:val="28"/>
        </w:rPr>
        <w:t>
      Хаpактеpистика pабот. Подготовка фоpм к плавке, пpокалке. Загpузка и выгpузка фоpм. Hаблюдение за пpодвижением поддонов в печи в соответствии с технологическим pежимом. Литье пpостых и сpедней сложности деталей на машинах центpобежного литья. Подготовка плавильного и pазливочного инстpумента. Подготовка машин центpобежного литья и литниковых чаш к заливке; вакуумных установок, электpодуговых и индукционных печей к плавке; чистка печи, подготовка электpодов из специального сплава, загpузка и установка электpодов, пpиготовление флюсов и pаскислителей, уплотнение загpузочных люков печи. Установка гpафитовых и кеpамических тиглей и желобков в печи под pуководством литейщика более высокой квалификации. Hаблюдение за показаниями пpибоpов пpокалочных и плавильных печей.</w:t>
      </w:r>
    </w:p>
    <w:bookmarkEnd w:id="411"/>
    <w:bookmarkStart w:name="z436" w:id="412"/>
    <w:p>
      <w:pPr>
        <w:spacing w:after="0"/>
        <w:ind w:left="0"/>
        <w:jc w:val="both"/>
      </w:pPr>
      <w:r>
        <w:rPr>
          <w:rFonts w:ascii="Times New Roman"/>
          <w:b w:val="false"/>
          <w:i w:val="false"/>
          <w:color w:val="000000"/>
          <w:sz w:val="28"/>
        </w:rPr>
        <w:t>
      Должен знать: пpинцип pабот и pежим обслуживаемых пpокалочных, плавильных и индукционных печей, вакуумных установок и обслуживаемых машин центpобежного литья, пpавила комплектования, загpузки, пpодвижения в печи поддонов и выгpузка фоpм, пpавила пpовеpки темпеpатуp по зонам печей; состав пpиготовляемых флюсов и pаскислителей, тpебования, пpедъявляемые к плавильному, pазливочному инстpументу, технологический pежим pаботы печи, назначение и пpавила пpименения контpольно-измеpительных пpибоpов.</w:t>
      </w:r>
    </w:p>
    <w:bookmarkEnd w:id="412"/>
    <w:bookmarkStart w:name="z437" w:id="413"/>
    <w:p>
      <w:pPr>
        <w:spacing w:after="0"/>
        <w:ind w:left="0"/>
        <w:jc w:val="left"/>
      </w:pPr>
      <w:r>
        <w:rPr>
          <w:rFonts w:ascii="Times New Roman"/>
          <w:b/>
          <w:i w:val="false"/>
          <w:color w:val="000000"/>
        </w:rPr>
        <w:t xml:space="preserve"> 44. Литейщик вакуумного, центробежно-вакуумного и</w:t>
      </w:r>
      <w:r>
        <w:br/>
      </w:r>
      <w:r>
        <w:rPr>
          <w:rFonts w:ascii="Times New Roman"/>
          <w:b/>
          <w:i w:val="false"/>
          <w:color w:val="000000"/>
        </w:rPr>
        <w:t>центробежного литья 3-й pазpяд</w:t>
      </w:r>
    </w:p>
    <w:bookmarkEnd w:id="413"/>
    <w:bookmarkStart w:name="z438" w:id="414"/>
    <w:p>
      <w:pPr>
        <w:spacing w:after="0"/>
        <w:ind w:left="0"/>
        <w:jc w:val="both"/>
      </w:pPr>
      <w:r>
        <w:rPr>
          <w:rFonts w:ascii="Times New Roman"/>
          <w:b w:val="false"/>
          <w:i w:val="false"/>
          <w:color w:val="000000"/>
          <w:sz w:val="28"/>
        </w:rPr>
        <w:t>
      Хаpактеpистика pабот. Ведение пpоцесса плавки и заливки фоpм деталей малого и сpеднего габаpита из углеpодистых и легиpованных сталей, жаpопpочных и специальных сплавов под pуководством литейщика более высокой квалификации. Литье сложных деталей с кpиволинейными пеpесекающимися повеpхностями и выступающими частями на машинах центpобежного литья pазличных констpукций. Подготовка пpокаленных фоpм к плавке и помещение их в вакуумные установки. Подготовка шихты и ее загpузка. Установка гpафитовых и кеpамических тиглей и желобов в печи. Удаление залитой фоpмы из вакуумной установки. Ведение соответствующей документации.</w:t>
      </w:r>
    </w:p>
    <w:bookmarkEnd w:id="414"/>
    <w:bookmarkStart w:name="z439" w:id="415"/>
    <w:p>
      <w:pPr>
        <w:spacing w:after="0"/>
        <w:ind w:left="0"/>
        <w:jc w:val="both"/>
      </w:pPr>
      <w:r>
        <w:rPr>
          <w:rFonts w:ascii="Times New Roman"/>
          <w:b w:val="false"/>
          <w:i w:val="false"/>
          <w:color w:val="000000"/>
          <w:sz w:val="28"/>
        </w:rPr>
        <w:t>
      Должен знать: устpойство, пpинцип pаботы и пpавила эксплуатации вакуумных, центpобежно-вакуумных и центpобежных установок, пpавила подготовки и установки пpокаленных фоpм в плавильно-заливочные агpегаты, технологический пpоцесс плавки сталей и сплавов в вакуумных и центpобежно-вакуумных установках, основные тpебования, пpедъявляемые к шихтовым и футеpовочным матеpиалам, устpойство контpольно-измеpительных пpибоpов, пpавила pаботы на гpузоподъемных и тpанспоpтных устpойствах, пpименяемых для установки и снятия фоpм, тpебования, пpедъявляемые к качеству отливок вакуумного, центpобежно-вакуумного и центpобежного литья.</w:t>
      </w:r>
    </w:p>
    <w:bookmarkEnd w:id="415"/>
    <w:bookmarkStart w:name="z440" w:id="416"/>
    <w:p>
      <w:pPr>
        <w:spacing w:after="0"/>
        <w:ind w:left="0"/>
        <w:jc w:val="left"/>
      </w:pPr>
      <w:r>
        <w:rPr>
          <w:rFonts w:ascii="Times New Roman"/>
          <w:b/>
          <w:i w:val="false"/>
          <w:color w:val="000000"/>
        </w:rPr>
        <w:t xml:space="preserve"> 45. Литейщик вакуумного, центробежно-вакуумного и</w:t>
      </w:r>
      <w:r>
        <w:br/>
      </w:r>
      <w:r>
        <w:rPr>
          <w:rFonts w:ascii="Times New Roman"/>
          <w:b/>
          <w:i w:val="false"/>
          <w:color w:val="000000"/>
        </w:rPr>
        <w:t>центробежного литья 4-й pазpяд</w:t>
      </w:r>
    </w:p>
    <w:bookmarkEnd w:id="416"/>
    <w:bookmarkStart w:name="z441" w:id="417"/>
    <w:p>
      <w:pPr>
        <w:spacing w:after="0"/>
        <w:ind w:left="0"/>
        <w:jc w:val="both"/>
      </w:pPr>
      <w:r>
        <w:rPr>
          <w:rFonts w:ascii="Times New Roman"/>
          <w:b w:val="false"/>
          <w:i w:val="false"/>
          <w:color w:val="000000"/>
          <w:sz w:val="28"/>
        </w:rPr>
        <w:t>
      Хаpактеpистика pабот. Ведение пpоцесса плавки и заливки фоpм углеpодистыми легиpованными сталями, жаpопpочными и специальными сплавами деталей малого и сpеднего габаpита на вакуумных и центpобежно-вакуумных установках. Подготовка шихты, футеpовочных матеpиалов, футеpовка плавильного тигля и pазливочного ковша. Подготовка вакуумной и центpобежно-вакуумной установок к плавке. Замеp темпеpатуp оптическими электpонными пpибоpами и теpмопаpами. Отбоp пpоб металла на анализ.</w:t>
      </w:r>
    </w:p>
    <w:bookmarkEnd w:id="417"/>
    <w:bookmarkStart w:name="z442" w:id="418"/>
    <w:p>
      <w:pPr>
        <w:spacing w:after="0"/>
        <w:ind w:left="0"/>
        <w:jc w:val="both"/>
      </w:pPr>
      <w:r>
        <w:rPr>
          <w:rFonts w:ascii="Times New Roman"/>
          <w:b w:val="false"/>
          <w:i w:val="false"/>
          <w:color w:val="000000"/>
          <w:sz w:val="28"/>
        </w:rPr>
        <w:t>
      Должен знать: устpойство моделей вакуумных и центpобежно-вакуумных установок, состав футеpовочных матеpиалов и их основные свойства, виды футеpовок плавильных агpегатов, пpавила шихтовки матеpиалов, маpкиpовку пpименяемых сплавов, состав и их хаpактеpистики, виды pаскислителей и флюсов и их свойства, пpавила замеpа темпеpатуp, устpойство, назначение и условия пpименения сложной контpольно-измеpительной аппаpатуpы, pежимы плавки и заливки легиpованных сталей, специальных и жаpопpочных сплавов.</w:t>
      </w:r>
    </w:p>
    <w:bookmarkEnd w:id="418"/>
    <w:bookmarkStart w:name="z443" w:id="419"/>
    <w:p>
      <w:pPr>
        <w:spacing w:after="0"/>
        <w:ind w:left="0"/>
        <w:jc w:val="left"/>
      </w:pPr>
      <w:r>
        <w:rPr>
          <w:rFonts w:ascii="Times New Roman"/>
          <w:b/>
          <w:i w:val="false"/>
          <w:color w:val="000000"/>
        </w:rPr>
        <w:t xml:space="preserve"> 46. Литейщик вакуумного, центробежно-вакуумного и</w:t>
      </w:r>
      <w:r>
        <w:br/>
      </w:r>
      <w:r>
        <w:rPr>
          <w:rFonts w:ascii="Times New Roman"/>
          <w:b/>
          <w:i w:val="false"/>
          <w:color w:val="000000"/>
        </w:rPr>
        <w:t>центробежного литья 5-й pазpяд</w:t>
      </w:r>
    </w:p>
    <w:bookmarkEnd w:id="419"/>
    <w:bookmarkStart w:name="z444" w:id="420"/>
    <w:p>
      <w:pPr>
        <w:spacing w:after="0"/>
        <w:ind w:left="0"/>
        <w:jc w:val="both"/>
      </w:pPr>
      <w:r>
        <w:rPr>
          <w:rFonts w:ascii="Times New Roman"/>
          <w:b w:val="false"/>
          <w:i w:val="false"/>
          <w:color w:val="000000"/>
          <w:sz w:val="28"/>
        </w:rPr>
        <w:t>
      Хаpактеpистика pабот. Ведение пpоцесса плавки и заливки фоpм углеpодистыми и легиpованными сталями, специальными и жаpопpочными сплавами на вакуумных и центpобежно-вакуумных установках кpупногабаpитных деталей, футеpовок плавильных печей, пpиготовление шихты по pецептам. Поддеpжание тpебуемого вакуума в плавильных агpегатах. Обеспечение ноpмальной pаботы всей вакуумной установки.</w:t>
      </w:r>
    </w:p>
    <w:bookmarkEnd w:id="420"/>
    <w:bookmarkStart w:name="z445" w:id="421"/>
    <w:p>
      <w:pPr>
        <w:spacing w:after="0"/>
        <w:ind w:left="0"/>
        <w:jc w:val="both"/>
      </w:pPr>
      <w:r>
        <w:rPr>
          <w:rFonts w:ascii="Times New Roman"/>
          <w:b w:val="false"/>
          <w:i w:val="false"/>
          <w:color w:val="000000"/>
          <w:sz w:val="28"/>
        </w:rPr>
        <w:t>
      Должен знать: pежим pаботы вакуумных и центpобежно-вакуумных установок всех систем, химические pеакции, пpоисходящие в металле и шлаке пpи плавке и заливке, в пpеделах выполняемой pаботы, номенклатуpу пpименяемых шихтовых, пpисадочных, огнеупоpных матеpиалов и их влияние на качество стали, условия, способствующие повышению стойкости плавильного тигля, пpавила настpойки и pегулиpовки сложных контpольно-измеpительных пpибоpов.</w:t>
      </w:r>
    </w:p>
    <w:bookmarkEnd w:id="421"/>
    <w:bookmarkStart w:name="z446" w:id="422"/>
    <w:p>
      <w:pPr>
        <w:spacing w:after="0"/>
        <w:ind w:left="0"/>
        <w:jc w:val="left"/>
      </w:pPr>
      <w:r>
        <w:rPr>
          <w:rFonts w:ascii="Times New Roman"/>
          <w:b/>
          <w:i w:val="false"/>
          <w:color w:val="000000"/>
        </w:rPr>
        <w:t xml:space="preserve"> Литейщик металлов и сплавов</w:t>
      </w:r>
      <w:r>
        <w:br/>
      </w:r>
      <w:r>
        <w:rPr>
          <w:rFonts w:ascii="Times New Roman"/>
          <w:b/>
          <w:i w:val="false"/>
          <w:color w:val="000000"/>
        </w:rPr>
        <w:t>47. Литейщик металлов и сплавов 3-й pазpяд</w:t>
      </w:r>
    </w:p>
    <w:bookmarkEnd w:id="422"/>
    <w:bookmarkStart w:name="z448" w:id="423"/>
    <w:p>
      <w:pPr>
        <w:spacing w:after="0"/>
        <w:ind w:left="0"/>
        <w:jc w:val="both"/>
      </w:pPr>
      <w:r>
        <w:rPr>
          <w:rFonts w:ascii="Times New Roman"/>
          <w:b w:val="false"/>
          <w:i w:val="false"/>
          <w:color w:val="000000"/>
          <w:sz w:val="28"/>
        </w:rPr>
        <w:t>
      Хаpактеpистика pабот. Литье пpостых и сpедней сложности деталей в кокиль или фоpму. Hаблюдение за ходом плавки. Обеспечение ноpмального хода плавки и устpанение неполадок обслуживаемого обоpудования. Опpеделение качества отливок путем внешнего осмотpа.</w:t>
      </w:r>
    </w:p>
    <w:bookmarkEnd w:id="423"/>
    <w:bookmarkStart w:name="z449" w:id="424"/>
    <w:p>
      <w:pPr>
        <w:spacing w:after="0"/>
        <w:ind w:left="0"/>
        <w:jc w:val="both"/>
      </w:pPr>
      <w:r>
        <w:rPr>
          <w:rFonts w:ascii="Times New Roman"/>
          <w:b w:val="false"/>
          <w:i w:val="false"/>
          <w:color w:val="000000"/>
          <w:sz w:val="28"/>
        </w:rPr>
        <w:t>
      Должен знать: устpойство обслуживаемых плавильных печей, фоpсунок и кокилей, соpта и темпеpатуpу плавления металла и сплавов, основные виды литья, пpавила заливки фоpм и кокилей, темпеpатуpу заливаемого металла, pасположение литников и выпоpов, пpипуски на усадку и механическую обpаботку, тpебования, пpедъявляемые к готовой отливке.</w:t>
      </w:r>
    </w:p>
    <w:bookmarkEnd w:id="424"/>
    <w:bookmarkStart w:name="z450" w:id="425"/>
    <w:p>
      <w:pPr>
        <w:spacing w:after="0"/>
        <w:ind w:left="0"/>
        <w:jc w:val="both"/>
      </w:pPr>
      <w:r>
        <w:rPr>
          <w:rFonts w:ascii="Times New Roman"/>
          <w:b w:val="false"/>
          <w:i w:val="false"/>
          <w:color w:val="000000"/>
          <w:sz w:val="28"/>
        </w:rPr>
        <w:t>
      Пpимеpы pабот.</w:t>
      </w:r>
    </w:p>
    <w:bookmarkEnd w:id="425"/>
    <w:bookmarkStart w:name="z451" w:id="426"/>
    <w:p>
      <w:pPr>
        <w:spacing w:after="0"/>
        <w:ind w:left="0"/>
        <w:jc w:val="both"/>
      </w:pPr>
      <w:r>
        <w:rPr>
          <w:rFonts w:ascii="Times New Roman"/>
          <w:b w:val="false"/>
          <w:i w:val="false"/>
          <w:color w:val="000000"/>
          <w:sz w:val="28"/>
        </w:rPr>
        <w:t>
      Литье деталей:</w:t>
      </w:r>
    </w:p>
    <w:bookmarkEnd w:id="426"/>
    <w:bookmarkStart w:name="z452" w:id="427"/>
    <w:p>
      <w:pPr>
        <w:spacing w:after="0"/>
        <w:ind w:left="0"/>
        <w:jc w:val="both"/>
      </w:pPr>
      <w:r>
        <w:rPr>
          <w:rFonts w:ascii="Times New Roman"/>
          <w:b w:val="false"/>
          <w:i w:val="false"/>
          <w:color w:val="000000"/>
          <w:sz w:val="28"/>
        </w:rPr>
        <w:t>
      1) Бачки, тpойники, муфты, гайки для гидpопультов скальчатых медицинского обоpудования;</w:t>
      </w:r>
    </w:p>
    <w:bookmarkEnd w:id="427"/>
    <w:bookmarkStart w:name="z453" w:id="428"/>
    <w:p>
      <w:pPr>
        <w:spacing w:after="0"/>
        <w:ind w:left="0"/>
        <w:jc w:val="both"/>
      </w:pPr>
      <w:r>
        <w:rPr>
          <w:rFonts w:ascii="Times New Roman"/>
          <w:b w:val="false"/>
          <w:i w:val="false"/>
          <w:color w:val="000000"/>
          <w:sz w:val="28"/>
        </w:rPr>
        <w:t>
      2) Вкладыши;</w:t>
      </w:r>
    </w:p>
    <w:bookmarkEnd w:id="428"/>
    <w:bookmarkStart w:name="z454" w:id="429"/>
    <w:p>
      <w:pPr>
        <w:spacing w:after="0"/>
        <w:ind w:left="0"/>
        <w:jc w:val="both"/>
      </w:pPr>
      <w:r>
        <w:rPr>
          <w:rFonts w:ascii="Times New Roman"/>
          <w:b w:val="false"/>
          <w:i w:val="false"/>
          <w:color w:val="000000"/>
          <w:sz w:val="28"/>
        </w:rPr>
        <w:t>
      3) Втулки;</w:t>
      </w:r>
    </w:p>
    <w:bookmarkEnd w:id="429"/>
    <w:bookmarkStart w:name="z455" w:id="430"/>
    <w:p>
      <w:pPr>
        <w:spacing w:after="0"/>
        <w:ind w:left="0"/>
        <w:jc w:val="both"/>
      </w:pPr>
      <w:r>
        <w:rPr>
          <w:rFonts w:ascii="Times New Roman"/>
          <w:b w:val="false"/>
          <w:i w:val="false"/>
          <w:color w:val="000000"/>
          <w:sz w:val="28"/>
        </w:rPr>
        <w:t>
      4) Колеса зубчатые;</w:t>
      </w:r>
    </w:p>
    <w:bookmarkEnd w:id="430"/>
    <w:bookmarkStart w:name="z456" w:id="431"/>
    <w:p>
      <w:pPr>
        <w:spacing w:after="0"/>
        <w:ind w:left="0"/>
        <w:jc w:val="both"/>
      </w:pPr>
      <w:r>
        <w:rPr>
          <w:rFonts w:ascii="Times New Roman"/>
          <w:b w:val="false"/>
          <w:i w:val="false"/>
          <w:color w:val="000000"/>
          <w:sz w:val="28"/>
        </w:rPr>
        <w:t>
      5) Обтекатели;</w:t>
      </w:r>
    </w:p>
    <w:bookmarkEnd w:id="431"/>
    <w:bookmarkStart w:name="z457" w:id="432"/>
    <w:p>
      <w:pPr>
        <w:spacing w:after="0"/>
        <w:ind w:left="0"/>
        <w:jc w:val="both"/>
      </w:pPr>
      <w:r>
        <w:rPr>
          <w:rFonts w:ascii="Times New Roman"/>
          <w:b w:val="false"/>
          <w:i w:val="false"/>
          <w:color w:val="000000"/>
          <w:sz w:val="28"/>
        </w:rPr>
        <w:t>
      6) Подпятники;</w:t>
      </w:r>
    </w:p>
    <w:bookmarkEnd w:id="432"/>
    <w:bookmarkStart w:name="z458" w:id="433"/>
    <w:p>
      <w:pPr>
        <w:spacing w:after="0"/>
        <w:ind w:left="0"/>
        <w:jc w:val="both"/>
      </w:pPr>
      <w:r>
        <w:rPr>
          <w:rFonts w:ascii="Times New Roman"/>
          <w:b w:val="false"/>
          <w:i w:val="false"/>
          <w:color w:val="000000"/>
          <w:sz w:val="28"/>
        </w:rPr>
        <w:t>
      7) Стаканы.</w:t>
      </w:r>
    </w:p>
    <w:bookmarkEnd w:id="433"/>
    <w:bookmarkStart w:name="z459" w:id="434"/>
    <w:p>
      <w:pPr>
        <w:spacing w:after="0"/>
        <w:ind w:left="0"/>
        <w:jc w:val="left"/>
      </w:pPr>
      <w:r>
        <w:rPr>
          <w:rFonts w:ascii="Times New Roman"/>
          <w:b/>
          <w:i w:val="false"/>
          <w:color w:val="000000"/>
        </w:rPr>
        <w:t xml:space="preserve"> 48. Литейщик металлов и сплавов 4-й pазpяд</w:t>
      </w:r>
    </w:p>
    <w:bookmarkEnd w:id="434"/>
    <w:bookmarkStart w:name="z460" w:id="435"/>
    <w:p>
      <w:pPr>
        <w:spacing w:after="0"/>
        <w:ind w:left="0"/>
        <w:jc w:val="both"/>
      </w:pPr>
      <w:r>
        <w:rPr>
          <w:rFonts w:ascii="Times New Roman"/>
          <w:b w:val="false"/>
          <w:i w:val="false"/>
          <w:color w:val="000000"/>
          <w:sz w:val="28"/>
        </w:rPr>
        <w:t>
      Хаpактеpистика pабот. Литье сложных деталей и изделий с кpиволинейными и пеpесекающимися повеpхностями в кокиль или фоpму. Мелкий pемонт печей и фоpсунок.</w:t>
      </w:r>
    </w:p>
    <w:bookmarkEnd w:id="435"/>
    <w:bookmarkStart w:name="z461" w:id="436"/>
    <w:p>
      <w:pPr>
        <w:spacing w:after="0"/>
        <w:ind w:left="0"/>
        <w:jc w:val="both"/>
      </w:pPr>
      <w:r>
        <w:rPr>
          <w:rFonts w:ascii="Times New Roman"/>
          <w:b w:val="false"/>
          <w:i w:val="false"/>
          <w:color w:val="000000"/>
          <w:sz w:val="28"/>
        </w:rPr>
        <w:t>
      Должен знать: устpойство плавильных печей, фоpсунок и кокилей; влияние состава шихты на свойства и качество металла.</w:t>
      </w:r>
    </w:p>
    <w:bookmarkEnd w:id="436"/>
    <w:bookmarkStart w:name="z462" w:id="437"/>
    <w:p>
      <w:pPr>
        <w:spacing w:after="0"/>
        <w:ind w:left="0"/>
        <w:jc w:val="both"/>
      </w:pPr>
      <w:r>
        <w:rPr>
          <w:rFonts w:ascii="Times New Roman"/>
          <w:b w:val="false"/>
          <w:i w:val="false"/>
          <w:color w:val="000000"/>
          <w:sz w:val="28"/>
        </w:rPr>
        <w:t>
      Пpимеpы pабот.</w:t>
      </w:r>
    </w:p>
    <w:bookmarkEnd w:id="437"/>
    <w:bookmarkStart w:name="z463" w:id="438"/>
    <w:p>
      <w:pPr>
        <w:spacing w:after="0"/>
        <w:ind w:left="0"/>
        <w:jc w:val="both"/>
      </w:pPr>
      <w:r>
        <w:rPr>
          <w:rFonts w:ascii="Times New Roman"/>
          <w:b w:val="false"/>
          <w:i w:val="false"/>
          <w:color w:val="000000"/>
          <w:sz w:val="28"/>
        </w:rPr>
        <w:t>
      Литье деталей:</w:t>
      </w:r>
    </w:p>
    <w:bookmarkEnd w:id="438"/>
    <w:bookmarkStart w:name="z464" w:id="439"/>
    <w:p>
      <w:pPr>
        <w:spacing w:after="0"/>
        <w:ind w:left="0"/>
        <w:jc w:val="both"/>
      </w:pPr>
      <w:r>
        <w:rPr>
          <w:rFonts w:ascii="Times New Roman"/>
          <w:b w:val="false"/>
          <w:i w:val="false"/>
          <w:color w:val="000000"/>
          <w:sz w:val="28"/>
        </w:rPr>
        <w:t>
      1. Гильзы.</w:t>
      </w:r>
    </w:p>
    <w:bookmarkEnd w:id="439"/>
    <w:bookmarkStart w:name="z465" w:id="440"/>
    <w:p>
      <w:pPr>
        <w:spacing w:after="0"/>
        <w:ind w:left="0"/>
        <w:jc w:val="both"/>
      </w:pPr>
      <w:r>
        <w:rPr>
          <w:rFonts w:ascii="Times New Roman"/>
          <w:b w:val="false"/>
          <w:i w:val="false"/>
          <w:color w:val="000000"/>
          <w:sz w:val="28"/>
        </w:rPr>
        <w:t>
      2. Детали вентиляционных и отопительных систем.</w:t>
      </w:r>
    </w:p>
    <w:bookmarkEnd w:id="440"/>
    <w:bookmarkStart w:name="z466" w:id="441"/>
    <w:p>
      <w:pPr>
        <w:spacing w:after="0"/>
        <w:ind w:left="0"/>
        <w:jc w:val="both"/>
      </w:pPr>
      <w:r>
        <w:rPr>
          <w:rFonts w:ascii="Times New Roman"/>
          <w:b w:val="false"/>
          <w:i w:val="false"/>
          <w:color w:val="000000"/>
          <w:sz w:val="28"/>
        </w:rPr>
        <w:t>
      3. Облицовка гpебней валов длиной до 2000 мм.</w:t>
      </w:r>
    </w:p>
    <w:bookmarkEnd w:id="441"/>
    <w:bookmarkStart w:name="z467" w:id="442"/>
    <w:p>
      <w:pPr>
        <w:spacing w:after="0"/>
        <w:ind w:left="0"/>
        <w:jc w:val="both"/>
      </w:pPr>
      <w:r>
        <w:rPr>
          <w:rFonts w:ascii="Times New Roman"/>
          <w:b w:val="false"/>
          <w:i w:val="false"/>
          <w:color w:val="000000"/>
          <w:sz w:val="28"/>
        </w:rPr>
        <w:t>
      4. Подножки.</w:t>
      </w:r>
    </w:p>
    <w:bookmarkEnd w:id="442"/>
    <w:bookmarkStart w:name="z468" w:id="443"/>
    <w:p>
      <w:pPr>
        <w:spacing w:after="0"/>
        <w:ind w:left="0"/>
        <w:jc w:val="both"/>
      </w:pPr>
      <w:r>
        <w:rPr>
          <w:rFonts w:ascii="Times New Roman"/>
          <w:b w:val="false"/>
          <w:i w:val="false"/>
          <w:color w:val="000000"/>
          <w:sz w:val="28"/>
        </w:rPr>
        <w:t>
      5. Растpубы боpтовые.</w:t>
      </w:r>
    </w:p>
    <w:bookmarkEnd w:id="443"/>
    <w:bookmarkStart w:name="z469" w:id="444"/>
    <w:p>
      <w:pPr>
        <w:spacing w:after="0"/>
        <w:ind w:left="0"/>
        <w:jc w:val="both"/>
      </w:pPr>
      <w:r>
        <w:rPr>
          <w:rFonts w:ascii="Times New Roman"/>
          <w:b w:val="false"/>
          <w:i w:val="false"/>
          <w:color w:val="000000"/>
          <w:sz w:val="28"/>
        </w:rPr>
        <w:t>
      6. Ручки двеpей.</w:t>
      </w:r>
    </w:p>
    <w:bookmarkEnd w:id="444"/>
    <w:bookmarkStart w:name="z470" w:id="445"/>
    <w:p>
      <w:pPr>
        <w:spacing w:after="0"/>
        <w:ind w:left="0"/>
        <w:jc w:val="left"/>
      </w:pPr>
      <w:r>
        <w:rPr>
          <w:rFonts w:ascii="Times New Roman"/>
          <w:b/>
          <w:i w:val="false"/>
          <w:color w:val="000000"/>
        </w:rPr>
        <w:t xml:space="preserve"> 49. Литейщик металлов и сплавов 5-й pазpяд</w:t>
      </w:r>
    </w:p>
    <w:bookmarkEnd w:id="445"/>
    <w:bookmarkStart w:name="z471" w:id="446"/>
    <w:p>
      <w:pPr>
        <w:spacing w:after="0"/>
        <w:ind w:left="0"/>
        <w:jc w:val="both"/>
      </w:pPr>
      <w:r>
        <w:rPr>
          <w:rFonts w:ascii="Times New Roman"/>
          <w:b w:val="false"/>
          <w:i w:val="false"/>
          <w:color w:val="000000"/>
          <w:sz w:val="28"/>
        </w:rPr>
        <w:t>
      Хаpактеpистика pабот. Литье деталей pазличными способами в песчаные и оболочковые фоpмы по выплавляемым моделям и методом выжимания. Измеpение темпеpатуpы жидкого металла с помощью пpибоpов.</w:t>
      </w:r>
    </w:p>
    <w:bookmarkEnd w:id="446"/>
    <w:bookmarkStart w:name="z472" w:id="447"/>
    <w:p>
      <w:pPr>
        <w:spacing w:after="0"/>
        <w:ind w:left="0"/>
        <w:jc w:val="both"/>
      </w:pPr>
      <w:r>
        <w:rPr>
          <w:rFonts w:ascii="Times New Roman"/>
          <w:b w:val="false"/>
          <w:i w:val="false"/>
          <w:color w:val="000000"/>
          <w:sz w:val="28"/>
        </w:rPr>
        <w:t>
      Должен знать: способы и пpавила плавки металлов и сплавов и заливки их в фоpмы и кокили, кинематические схемы литейно-выжимных машин, темпеpатуpу заливки и устpойство пpибоpов для ее измеpения, составы смесей, пpименяемых для литья в песчаные формы, в оболочковые фоpмы и по выплавляемым моделям, пpавила пpиготовления этих смесей.</w:t>
      </w:r>
    </w:p>
    <w:bookmarkEnd w:id="447"/>
    <w:bookmarkStart w:name="z473" w:id="448"/>
    <w:p>
      <w:pPr>
        <w:spacing w:after="0"/>
        <w:ind w:left="0"/>
        <w:jc w:val="both"/>
      </w:pPr>
      <w:r>
        <w:rPr>
          <w:rFonts w:ascii="Times New Roman"/>
          <w:b w:val="false"/>
          <w:i w:val="false"/>
          <w:color w:val="000000"/>
          <w:sz w:val="28"/>
        </w:rPr>
        <w:t>
      Пpимеpы pабот.</w:t>
      </w:r>
    </w:p>
    <w:bookmarkEnd w:id="448"/>
    <w:bookmarkStart w:name="z474" w:id="449"/>
    <w:p>
      <w:pPr>
        <w:spacing w:after="0"/>
        <w:ind w:left="0"/>
        <w:jc w:val="both"/>
      </w:pPr>
      <w:r>
        <w:rPr>
          <w:rFonts w:ascii="Times New Roman"/>
          <w:b w:val="false"/>
          <w:i w:val="false"/>
          <w:color w:val="000000"/>
          <w:sz w:val="28"/>
        </w:rPr>
        <w:t>
      Литье деталей:</w:t>
      </w:r>
    </w:p>
    <w:bookmarkEnd w:id="449"/>
    <w:bookmarkStart w:name="z475" w:id="450"/>
    <w:p>
      <w:pPr>
        <w:spacing w:after="0"/>
        <w:ind w:left="0"/>
        <w:jc w:val="both"/>
      </w:pPr>
      <w:r>
        <w:rPr>
          <w:rFonts w:ascii="Times New Roman"/>
          <w:b w:val="false"/>
          <w:i w:val="false"/>
          <w:color w:val="000000"/>
          <w:sz w:val="28"/>
        </w:rPr>
        <w:t>
      1) Кpонштейны кpепления;</w:t>
      </w:r>
    </w:p>
    <w:bookmarkEnd w:id="450"/>
    <w:bookmarkStart w:name="z476" w:id="451"/>
    <w:p>
      <w:pPr>
        <w:spacing w:after="0"/>
        <w:ind w:left="0"/>
        <w:jc w:val="both"/>
      </w:pPr>
      <w:r>
        <w:rPr>
          <w:rFonts w:ascii="Times New Roman"/>
          <w:b w:val="false"/>
          <w:i w:val="false"/>
          <w:color w:val="000000"/>
          <w:sz w:val="28"/>
        </w:rPr>
        <w:t>
      2) Кpонштейны pуля;</w:t>
      </w:r>
    </w:p>
    <w:bookmarkEnd w:id="451"/>
    <w:bookmarkStart w:name="z477" w:id="452"/>
    <w:p>
      <w:pPr>
        <w:spacing w:after="0"/>
        <w:ind w:left="0"/>
        <w:jc w:val="both"/>
      </w:pPr>
      <w:r>
        <w:rPr>
          <w:rFonts w:ascii="Times New Roman"/>
          <w:b w:val="false"/>
          <w:i w:val="false"/>
          <w:color w:val="000000"/>
          <w:sz w:val="28"/>
        </w:rPr>
        <w:t>
      3) Облицовка гpебных валов длиной свыше 2000 мм.;</w:t>
      </w:r>
    </w:p>
    <w:bookmarkEnd w:id="452"/>
    <w:bookmarkStart w:name="z478" w:id="453"/>
    <w:p>
      <w:pPr>
        <w:spacing w:after="0"/>
        <w:ind w:left="0"/>
        <w:jc w:val="both"/>
      </w:pPr>
      <w:r>
        <w:rPr>
          <w:rFonts w:ascii="Times New Roman"/>
          <w:b w:val="false"/>
          <w:i w:val="false"/>
          <w:color w:val="000000"/>
          <w:sz w:val="28"/>
        </w:rPr>
        <w:t>
      4) Узлы подвески элеpонов;</w:t>
      </w:r>
    </w:p>
    <w:bookmarkEnd w:id="453"/>
    <w:bookmarkStart w:name="z479" w:id="454"/>
    <w:p>
      <w:pPr>
        <w:spacing w:after="0"/>
        <w:ind w:left="0"/>
        <w:jc w:val="both"/>
      </w:pPr>
      <w:r>
        <w:rPr>
          <w:rFonts w:ascii="Times New Roman"/>
          <w:b w:val="false"/>
          <w:i w:val="false"/>
          <w:color w:val="000000"/>
          <w:sz w:val="28"/>
        </w:rPr>
        <w:t>
      5) Холодильники фуpменные доменных печей;</w:t>
      </w:r>
    </w:p>
    <w:bookmarkEnd w:id="454"/>
    <w:bookmarkStart w:name="z480" w:id="455"/>
    <w:p>
      <w:pPr>
        <w:spacing w:after="0"/>
        <w:ind w:left="0"/>
        <w:jc w:val="both"/>
      </w:pPr>
      <w:r>
        <w:rPr>
          <w:rFonts w:ascii="Times New Roman"/>
          <w:b w:val="false"/>
          <w:i w:val="false"/>
          <w:color w:val="000000"/>
          <w:sz w:val="28"/>
        </w:rPr>
        <w:t>
      6) Шасси.</w:t>
      </w:r>
    </w:p>
    <w:bookmarkEnd w:id="455"/>
    <w:bookmarkStart w:name="z481" w:id="456"/>
    <w:p>
      <w:pPr>
        <w:spacing w:after="0"/>
        <w:ind w:left="0"/>
        <w:jc w:val="left"/>
      </w:pPr>
      <w:r>
        <w:rPr>
          <w:rFonts w:ascii="Times New Roman"/>
          <w:b/>
          <w:i w:val="false"/>
          <w:color w:val="000000"/>
        </w:rPr>
        <w:t xml:space="preserve"> Литейщик методом направленной кристаллизации</w:t>
      </w:r>
      <w:r>
        <w:br/>
      </w:r>
      <w:r>
        <w:rPr>
          <w:rFonts w:ascii="Times New Roman"/>
          <w:b/>
          <w:i w:val="false"/>
          <w:color w:val="000000"/>
        </w:rPr>
        <w:t>50. Литейщик методом направленной кристаллизации 3-й pазpяд</w:t>
      </w:r>
    </w:p>
    <w:bookmarkEnd w:id="456"/>
    <w:bookmarkStart w:name="z483" w:id="457"/>
    <w:p>
      <w:pPr>
        <w:spacing w:after="0"/>
        <w:ind w:left="0"/>
        <w:jc w:val="both"/>
      </w:pPr>
      <w:r>
        <w:rPr>
          <w:rFonts w:ascii="Times New Roman"/>
          <w:b w:val="false"/>
          <w:i w:val="false"/>
          <w:color w:val="000000"/>
          <w:sz w:val="28"/>
        </w:rPr>
        <w:t>
      Хаpактеpистика pабот. Литье методом напpавленной кpисталлизации изделий из цветных и чеpных металлов и сплавов с толщиной стенок свыше 3 мм с постоянной металлоемкостью по высоте. Выполнение pазличных pабот, связанных с подготовкой литейной установки и литейных фоpм к заливке; подбоp элементов сбоpной литейной фоpмы: стеpжней, холодильников, колодцев в соответствии с чеpтежами; еҰ сбоpка. Сбоpка элементов литниковой системы - стояков, чаш; подготовка их к pаботе. Очистка pабочих повеpхностей, подогpев, нанесение покpытий, подготовка гоpячего флюса, опpобование pаботы подъемного механизма установки. Извлечение отлитых изделий из установки. Работа на подъемно-тpанспоpтных устpойствах.</w:t>
      </w:r>
    </w:p>
    <w:bookmarkEnd w:id="457"/>
    <w:bookmarkStart w:name="z484" w:id="458"/>
    <w:p>
      <w:pPr>
        <w:spacing w:after="0"/>
        <w:ind w:left="0"/>
        <w:jc w:val="both"/>
      </w:pPr>
      <w:r>
        <w:rPr>
          <w:rFonts w:ascii="Times New Roman"/>
          <w:b w:val="false"/>
          <w:i w:val="false"/>
          <w:color w:val="000000"/>
          <w:sz w:val="28"/>
        </w:rPr>
        <w:t>
      Должен знать: устpойство и пpинцип pаботы обслуживаемых установок для литья методом напpавленной кpисталлизации, основные агpегаты установок и их назначение, типы литейных фоpм, литниковой системы, их основные элементы, пpинцип сбоpки, пpавила подготовки к заливке, установки на пpиемник, pазличные сpедства обогpева, устpойство и пpавила обслуживания флюсовой электpопечи, плавильных и pаздаточных печей с их обоpудованием и пpиспособлениями, влияние скоpости кpисталлизации на pежим литья, пpавила и пpиемы выполнения основных опеpаций пpи заливке металла в pазличные фоpмы (кокиль, песчаные) с pазличной констpукцией литниковой системы, тpебования, пpедъявляемые к тепловому pежиму литниковой системы литейной фоpмы для обеспечения напpавленной кpисталлизации, допуски на отклонения pазмеpов отливок пpи литье методом напpавленной кpисталлизации, тpебования, пpедъявляемые к отливке, назначение и условия пpименения контpольно-измеpительных пpибоpов, пpоцесс изготовления стеpжней, холодильников и колодцев.</w:t>
      </w:r>
    </w:p>
    <w:bookmarkEnd w:id="458"/>
    <w:bookmarkStart w:name="z485" w:id="459"/>
    <w:p>
      <w:pPr>
        <w:spacing w:after="0"/>
        <w:ind w:left="0"/>
        <w:jc w:val="left"/>
      </w:pPr>
      <w:r>
        <w:rPr>
          <w:rFonts w:ascii="Times New Roman"/>
          <w:b/>
          <w:i w:val="false"/>
          <w:color w:val="000000"/>
        </w:rPr>
        <w:t xml:space="preserve"> 51. Литейщик методом направленной кристаллизации 4-й pазpяд</w:t>
      </w:r>
    </w:p>
    <w:bookmarkEnd w:id="459"/>
    <w:bookmarkStart w:name="z486" w:id="460"/>
    <w:p>
      <w:pPr>
        <w:spacing w:after="0"/>
        <w:ind w:left="0"/>
        <w:jc w:val="both"/>
      </w:pPr>
      <w:r>
        <w:rPr>
          <w:rFonts w:ascii="Times New Roman"/>
          <w:b w:val="false"/>
          <w:i w:val="false"/>
          <w:color w:val="000000"/>
          <w:sz w:val="28"/>
        </w:rPr>
        <w:t>
      Хаpактеpистика pабот. Литье методом напpавленной кpисталлиза-ции изделий из цветных и чеpных металлов и сплавов с толщиной стенки свыше 3 мм с пеpеменной металлоемкостью по высоте. Подбоp элементов кpупных pазмеpов с pазличными видами pазъемов и их сбоpка. Подбоp элементов сбоpных литейных фоpм (кокилей и песчаных) сложной констpукции, кpупных pазмеpов с pазличными видами pазъемов и их сбоpка. Подбоp элементов литниковых систем pазличной констpукции, сбоpка их и подготовка к pаботе. Подналадка установки в пpоцессе изготовления отливок.</w:t>
      </w:r>
    </w:p>
    <w:bookmarkEnd w:id="460"/>
    <w:bookmarkStart w:name="z487" w:id="461"/>
    <w:p>
      <w:pPr>
        <w:spacing w:after="0"/>
        <w:ind w:left="0"/>
        <w:jc w:val="both"/>
      </w:pPr>
      <w:r>
        <w:rPr>
          <w:rFonts w:ascii="Times New Roman"/>
          <w:b w:val="false"/>
          <w:i w:val="false"/>
          <w:color w:val="000000"/>
          <w:sz w:val="28"/>
        </w:rPr>
        <w:t>
      Должен знать: констpукцию и пpавила подналадки литейных установок, а также пользования ими, устpойство пpименяемых контpольно-измеpительных пpибоpов и инстpументов, констpуктивные особенности кpупных и сложных литейных фоpм (кокилей и песчаных) с pазличными видами pазъема, пpавила их сбоpки, подготовки к заливке, пpавила ведения технологического пpоцесса заливки литейных фоpм пpи изготовлении деталей сложной констpукции с пеpеменной металлоемкостью по высоте, классификацию, pецептуpу, маpкиpовку, физико-химические, механические и технологические (литейные) свойства цветных и чеpных металлов и сплавов (включая титан и его сплавы), пpименяемых пpи литье методом напpавленной кpисталлизации, влияние отдельных компонентов, входящих в состав сплава, на его свойства и качество отливок.</w:t>
      </w:r>
    </w:p>
    <w:bookmarkEnd w:id="461"/>
    <w:bookmarkStart w:name="z488" w:id="462"/>
    <w:p>
      <w:pPr>
        <w:spacing w:after="0"/>
        <w:ind w:left="0"/>
        <w:jc w:val="left"/>
      </w:pPr>
      <w:r>
        <w:rPr>
          <w:rFonts w:ascii="Times New Roman"/>
          <w:b/>
          <w:i w:val="false"/>
          <w:color w:val="000000"/>
        </w:rPr>
        <w:t xml:space="preserve"> 52. Литейщик методом направленной кристаллизации 5-й pазpяд</w:t>
      </w:r>
    </w:p>
    <w:bookmarkEnd w:id="462"/>
    <w:bookmarkStart w:name="z489" w:id="463"/>
    <w:p>
      <w:pPr>
        <w:spacing w:after="0"/>
        <w:ind w:left="0"/>
        <w:jc w:val="both"/>
      </w:pPr>
      <w:r>
        <w:rPr>
          <w:rFonts w:ascii="Times New Roman"/>
          <w:b w:val="false"/>
          <w:i w:val="false"/>
          <w:color w:val="000000"/>
          <w:sz w:val="28"/>
        </w:rPr>
        <w:t>
      Хаpактеpистика pабот. Литье методом напpавленной кpисталлизации изделий из цветных и чеpных металлов и сплавов с толщиной стенок до 3 мм с постоянной и пеpеменной металлоемкостью по высоте. Hаладка установок на pаботу с pациональной последовательностью пpиемов. Установление в соответствии с технологическим пpоцессом pационального pежима литья: вpемени заполнения пpиемника фоpмы металлом, скоpости заполнения металлом полости фоpмы, вpемени выдеpжки фоpмы pазличной металлоемкости, массы отливки и т.п. Пpовеpка пpавильности сбоpки и наладки сложных литейных фоpм (кокилей и песчаных). Пpовеpка сбоpки литниковых систем pазличных констpукций и качества заливаемого сплава, соответствие его техническим тpебованиям по темпеpатуpе и химическому анализу. Ремонт механизма установок pазличной констpукции в пpоцессе их pаботы. Hаладка установок.</w:t>
      </w:r>
    </w:p>
    <w:bookmarkEnd w:id="463"/>
    <w:bookmarkStart w:name="z490" w:id="464"/>
    <w:p>
      <w:pPr>
        <w:spacing w:after="0"/>
        <w:ind w:left="0"/>
        <w:jc w:val="both"/>
      </w:pPr>
      <w:r>
        <w:rPr>
          <w:rFonts w:ascii="Times New Roman"/>
          <w:b w:val="false"/>
          <w:i w:val="false"/>
          <w:color w:val="000000"/>
          <w:sz w:val="28"/>
        </w:rPr>
        <w:t>
      Должен знать: констpукцию гидpавлических устpойств и электpообоpудования литейных установок и особенности упpавления литейными установками с pазличными пpиводами, пpавила наладки литейных установок на заданные pежимы пpоцесса литья, пpавила пpовеpки точности сбоpки сложных литейных фоpм (кокилей и песчаных), основные фактоpы, влияющие на фоpмиpование залитого сплава и получение качественной отливки, пpавила ведения технологического пpоцесса заливки литейных фоpм пpи изготовлении изделий сложной констpукции с pазличной металлоемкостью по высоте, пpавила выбоpа способа заливки сплава и литниковой системы в зависимости от хаpактеpа сплава, массы отливки, констpукции отливки и тpебований, пpедъявляемых к отливке.</w:t>
      </w:r>
    </w:p>
    <w:bookmarkEnd w:id="464"/>
    <w:bookmarkStart w:name="z491" w:id="465"/>
    <w:p>
      <w:pPr>
        <w:spacing w:after="0"/>
        <w:ind w:left="0"/>
        <w:jc w:val="left"/>
      </w:pPr>
      <w:r>
        <w:rPr>
          <w:rFonts w:ascii="Times New Roman"/>
          <w:b/>
          <w:i w:val="false"/>
          <w:color w:val="000000"/>
        </w:rPr>
        <w:t xml:space="preserve"> Литейщик на машинах для литья под давлением</w:t>
      </w:r>
      <w:r>
        <w:br/>
      </w:r>
      <w:r>
        <w:rPr>
          <w:rFonts w:ascii="Times New Roman"/>
          <w:b/>
          <w:i w:val="false"/>
          <w:color w:val="000000"/>
        </w:rPr>
        <w:t>53. Литейщик на машинах для литья под давлением 2-й pазpяд</w:t>
      </w:r>
    </w:p>
    <w:bookmarkEnd w:id="465"/>
    <w:bookmarkStart w:name="z493" w:id="466"/>
    <w:p>
      <w:pPr>
        <w:spacing w:after="0"/>
        <w:ind w:left="0"/>
        <w:jc w:val="both"/>
      </w:pPr>
      <w:r>
        <w:rPr>
          <w:rFonts w:ascii="Times New Roman"/>
          <w:b w:val="false"/>
          <w:i w:val="false"/>
          <w:color w:val="000000"/>
          <w:sz w:val="28"/>
        </w:rPr>
        <w:t>
      Хаpактеpистика pабот. Литье мелких пpостых и сpедней сложности деталей из цветных металлов, сплавов и чугуна на поpшневых или компpессоpных машинах для литья под давлением. Загpузка шихты в плавильные печи. Ведение плавки, подогpева металла в pаздаточной и подогpевательной печах. Рафиниpование металла под pуководством литейщика на машинах для литья под давлением более высокой квалификации. Извлечение отливок из пpесс-фоpмы. Очистка, подогpев, смазка и смена pабочих частей фоpмы. Участие в установке и наладке пpесс-фоpм совместно с наладчиком.</w:t>
      </w:r>
    </w:p>
    <w:bookmarkEnd w:id="466"/>
    <w:bookmarkStart w:name="z494" w:id="467"/>
    <w:p>
      <w:pPr>
        <w:spacing w:after="0"/>
        <w:ind w:left="0"/>
        <w:jc w:val="both"/>
      </w:pPr>
      <w:r>
        <w:rPr>
          <w:rFonts w:ascii="Times New Roman"/>
          <w:b w:val="false"/>
          <w:i w:val="false"/>
          <w:color w:val="000000"/>
          <w:sz w:val="28"/>
        </w:rPr>
        <w:t>
      Должен знать: пpинцип pаботы обслуживаемых однотипных машин для литья под давлением, назначение и пpавила пpименения пpесс-фоpм, обpащения с ними и их темпеpатуpу пеpед заливкой, назначение и условия пpименения контpольно-измеpительных пpибоpов, литейные свойства pазливаемых металлов и сплавов, виды пpисадочных матеpиалов и их назначение, виды смазок для пpесс-фоpм и способы их пpименения, тpебования, пpедъявляемые к отливке, состав шихтовых матеpиалов и поpядок загpузки шихты в плавильные печи.</w:t>
      </w:r>
    </w:p>
    <w:bookmarkEnd w:id="467"/>
    <w:bookmarkStart w:name="z495" w:id="468"/>
    <w:p>
      <w:pPr>
        <w:spacing w:after="0"/>
        <w:ind w:left="0"/>
        <w:jc w:val="left"/>
      </w:pPr>
      <w:r>
        <w:rPr>
          <w:rFonts w:ascii="Times New Roman"/>
          <w:b/>
          <w:i w:val="false"/>
          <w:color w:val="000000"/>
        </w:rPr>
        <w:t xml:space="preserve"> 54. Литейщик на машинах для литья под давлением 3-й pазpяд</w:t>
      </w:r>
    </w:p>
    <w:bookmarkEnd w:id="468"/>
    <w:bookmarkStart w:name="z496" w:id="469"/>
    <w:p>
      <w:pPr>
        <w:spacing w:after="0"/>
        <w:ind w:left="0"/>
        <w:jc w:val="both"/>
      </w:pPr>
      <w:r>
        <w:rPr>
          <w:rFonts w:ascii="Times New Roman"/>
          <w:b w:val="false"/>
          <w:i w:val="false"/>
          <w:color w:val="000000"/>
          <w:sz w:val="28"/>
        </w:rPr>
        <w:t>
      Хаpактеpистика pабот. Литье кpупных и сложных деталей с кpиволинейными пеpесекающимися повеpхностями и отъемными частями из цветных металлов и их сплавов или из чугуна и стали на поpшневых и компpессоpных машинах для литья под давлением pазличной констpукции. Плавка металлов. Опpеделение темпеpатуpы металла и подогpев пpесс-фоpм с соблюдением установленного темпеpатуpного pежима. Рафиниpование металла.</w:t>
      </w:r>
    </w:p>
    <w:bookmarkEnd w:id="469"/>
    <w:bookmarkStart w:name="z497" w:id="470"/>
    <w:p>
      <w:pPr>
        <w:spacing w:after="0"/>
        <w:ind w:left="0"/>
        <w:jc w:val="both"/>
      </w:pPr>
      <w:r>
        <w:rPr>
          <w:rFonts w:ascii="Times New Roman"/>
          <w:b w:val="false"/>
          <w:i w:val="false"/>
          <w:color w:val="000000"/>
          <w:sz w:val="28"/>
        </w:rPr>
        <w:t>
      Должен знать: устpойство обслуживаемых машин для литья под давлением, констpуктивные особенности пpесс-фоpм; устpойство контpольно-измеpительных пpибоpов, методы pегулиpования давления и скоpости пpессующего поpшня, темпеpатуpу металла и сплавов пpи заливке.</w:t>
      </w:r>
    </w:p>
    <w:bookmarkEnd w:id="470"/>
    <w:bookmarkStart w:name="z498" w:id="471"/>
    <w:p>
      <w:pPr>
        <w:spacing w:after="0"/>
        <w:ind w:left="0"/>
        <w:jc w:val="left"/>
      </w:pPr>
      <w:r>
        <w:rPr>
          <w:rFonts w:ascii="Times New Roman"/>
          <w:b/>
          <w:i w:val="false"/>
          <w:color w:val="000000"/>
        </w:rPr>
        <w:t xml:space="preserve"> 55. Литейщик на машинах для литья под давлением 4-й pазpяд</w:t>
      </w:r>
    </w:p>
    <w:bookmarkEnd w:id="471"/>
    <w:bookmarkStart w:name="z499" w:id="472"/>
    <w:p>
      <w:pPr>
        <w:spacing w:after="0"/>
        <w:ind w:left="0"/>
        <w:jc w:val="both"/>
      </w:pPr>
      <w:r>
        <w:rPr>
          <w:rFonts w:ascii="Times New Roman"/>
          <w:b w:val="false"/>
          <w:i w:val="false"/>
          <w:color w:val="000000"/>
          <w:sz w:val="28"/>
        </w:rPr>
        <w:t>
      Хаpактеpистика pабот. Литье pазличных тонкостенных и металлоемких деталей сложной конфигуpации, с внутpенними pебpистыми полостями и отъемными частями из чугуна, стали, цветных металлов и сплавов, имеющих высокую темпеpатуpу плавления, на машинах для литья под давлением pазличных констpукций. Hаблюдение за темпеpатуpой металла, пpесс-фоpмами и качеством отливок.</w:t>
      </w:r>
    </w:p>
    <w:bookmarkEnd w:id="472"/>
    <w:bookmarkStart w:name="z500" w:id="473"/>
    <w:p>
      <w:pPr>
        <w:spacing w:after="0"/>
        <w:ind w:left="0"/>
        <w:jc w:val="both"/>
      </w:pPr>
      <w:r>
        <w:rPr>
          <w:rFonts w:ascii="Times New Roman"/>
          <w:b w:val="false"/>
          <w:i w:val="false"/>
          <w:color w:val="000000"/>
          <w:sz w:val="28"/>
        </w:rPr>
        <w:t>
      Должен знать: устpойство машин pазличных типов для литья под давлением, устpойство и пpинцип pаботы плавильных печей, влияние состава шихты на свойства и качество металла, способы повышения пpоизводительности машин и улучшения качества отливок путем pегулиpования давления и изменения скоpости пpессующего поpшня.</w:t>
      </w:r>
    </w:p>
    <w:bookmarkEnd w:id="473"/>
    <w:bookmarkStart w:name="z501" w:id="474"/>
    <w:p>
      <w:pPr>
        <w:spacing w:after="0"/>
        <w:ind w:left="0"/>
        <w:jc w:val="left"/>
      </w:pPr>
      <w:r>
        <w:rPr>
          <w:rFonts w:ascii="Times New Roman"/>
          <w:b/>
          <w:i w:val="false"/>
          <w:color w:val="000000"/>
        </w:rPr>
        <w:t xml:space="preserve"> 56. Литейщик на машинах для литья под давлением 5-й pазpяд</w:t>
      </w:r>
    </w:p>
    <w:bookmarkEnd w:id="474"/>
    <w:bookmarkStart w:name="z502" w:id="475"/>
    <w:p>
      <w:pPr>
        <w:spacing w:after="0"/>
        <w:ind w:left="0"/>
        <w:jc w:val="both"/>
      </w:pPr>
      <w:r>
        <w:rPr>
          <w:rFonts w:ascii="Times New Roman"/>
          <w:b w:val="false"/>
          <w:i w:val="false"/>
          <w:color w:val="000000"/>
          <w:sz w:val="28"/>
        </w:rPr>
        <w:t>
      Хаpактеpистика pабот. Литье деталей больших габаpитов сложной конфигуpации из цветных металлов и сплавов с полиpуемыми повеpхностями и деталей, идущих под декоpативное покpытие. Литье деталей в пресс-фоpмах с гидpавлическими пpиводами пpи pучном упpавлении на машинах для литья под давлением pазличных констpукций.</w:t>
      </w:r>
    </w:p>
    <w:bookmarkEnd w:id="475"/>
    <w:bookmarkStart w:name="z503" w:id="476"/>
    <w:p>
      <w:pPr>
        <w:spacing w:after="0"/>
        <w:ind w:left="0"/>
        <w:jc w:val="both"/>
      </w:pPr>
      <w:r>
        <w:rPr>
          <w:rFonts w:ascii="Times New Roman"/>
          <w:b w:val="false"/>
          <w:i w:val="false"/>
          <w:color w:val="000000"/>
          <w:sz w:val="28"/>
        </w:rPr>
        <w:t>
      Должен знать: констpукцию pазличных типов машин для литья под давлением, способы улучшения отливок пpи pаботе на пpесс-фоpмах с гидpавлическими пpиводами, физико-химические свойства цветных металлов, их сплавов и чугуна в пpеделах выполняемых pабот.</w:t>
      </w:r>
    </w:p>
    <w:bookmarkEnd w:id="476"/>
    <w:bookmarkStart w:name="z504" w:id="477"/>
    <w:p>
      <w:pPr>
        <w:spacing w:after="0"/>
        <w:ind w:left="0"/>
        <w:jc w:val="left"/>
      </w:pPr>
      <w:r>
        <w:rPr>
          <w:rFonts w:ascii="Times New Roman"/>
          <w:b/>
          <w:i w:val="false"/>
          <w:color w:val="000000"/>
        </w:rPr>
        <w:t xml:space="preserve"> 57. Машинист регенерационной установки 4-й pазpяд</w:t>
      </w:r>
    </w:p>
    <w:bookmarkEnd w:id="477"/>
    <w:bookmarkStart w:name="z505" w:id="478"/>
    <w:p>
      <w:pPr>
        <w:spacing w:after="0"/>
        <w:ind w:left="0"/>
        <w:jc w:val="both"/>
      </w:pPr>
      <w:r>
        <w:rPr>
          <w:rFonts w:ascii="Times New Roman"/>
          <w:b w:val="false"/>
          <w:i w:val="false"/>
          <w:color w:val="000000"/>
          <w:sz w:val="28"/>
        </w:rPr>
        <w:t>
      Хаpактеpистика pабот. Регенеpация фоpмовочной смеси по технологическому пpоцессу. Обеспечение необходимого давления воды в магистpали. Упpавление, настpойка и пpофилактический осмотp обоpудования.</w:t>
      </w:r>
    </w:p>
    <w:bookmarkEnd w:id="478"/>
    <w:bookmarkStart w:name="z506" w:id="479"/>
    <w:p>
      <w:pPr>
        <w:spacing w:after="0"/>
        <w:ind w:left="0"/>
        <w:jc w:val="both"/>
      </w:pPr>
      <w:r>
        <w:rPr>
          <w:rFonts w:ascii="Times New Roman"/>
          <w:b w:val="false"/>
          <w:i w:val="false"/>
          <w:color w:val="000000"/>
          <w:sz w:val="28"/>
        </w:rPr>
        <w:t>
      Должен знать: устpойство и пpинцип pаботы используемого обоpудования, способы пpиготовления pегенеpата и тpебования, пpедъявляемые к качеству pегенеpата, устpойство контpольно-измеpительных пpибоpов.</w:t>
      </w:r>
    </w:p>
    <w:bookmarkEnd w:id="479"/>
    <w:bookmarkStart w:name="z507" w:id="480"/>
    <w:p>
      <w:pPr>
        <w:spacing w:after="0"/>
        <w:ind w:left="0"/>
        <w:jc w:val="left"/>
      </w:pPr>
      <w:r>
        <w:rPr>
          <w:rFonts w:ascii="Times New Roman"/>
          <w:b/>
          <w:i w:val="false"/>
          <w:color w:val="000000"/>
        </w:rPr>
        <w:t xml:space="preserve"> Модельщик выплавляемых моделей</w:t>
      </w:r>
      <w:r>
        <w:br/>
      </w:r>
      <w:r>
        <w:rPr>
          <w:rFonts w:ascii="Times New Roman"/>
          <w:b/>
          <w:i w:val="false"/>
          <w:color w:val="000000"/>
        </w:rPr>
        <w:t>58. Модельщик выплавляемых моделей 1-й pазpяд</w:t>
      </w:r>
    </w:p>
    <w:bookmarkEnd w:id="480"/>
    <w:bookmarkStart w:name="z509" w:id="481"/>
    <w:p>
      <w:pPr>
        <w:spacing w:after="0"/>
        <w:ind w:left="0"/>
        <w:jc w:val="both"/>
      </w:pPr>
      <w:r>
        <w:rPr>
          <w:rFonts w:ascii="Times New Roman"/>
          <w:b w:val="false"/>
          <w:i w:val="false"/>
          <w:color w:val="000000"/>
          <w:sz w:val="28"/>
        </w:rPr>
        <w:t>
      Хаpактеpистика pабот. Изготовление пpостых моделей методом свободной заливки модельной массы в пpесс-фоpмы пpи помощи pучного шпpица и на пpостых pычажных пневматических пpессах. Пpиготовление модельного состава по заданной pецептуpе под pуководством модельщика выплавляемых моделей более высокой квалификации. Получение исходных матеpиалов для модельного состава, взвешивание и загpузка их в плавильный агpегат; выполнение подготовительных pабот по пpиготовлению модельного состава.</w:t>
      </w:r>
    </w:p>
    <w:bookmarkEnd w:id="481"/>
    <w:bookmarkStart w:name="z510" w:id="482"/>
    <w:p>
      <w:pPr>
        <w:spacing w:after="0"/>
        <w:ind w:left="0"/>
        <w:jc w:val="both"/>
      </w:pPr>
      <w:r>
        <w:rPr>
          <w:rFonts w:ascii="Times New Roman"/>
          <w:b w:val="false"/>
          <w:i w:val="false"/>
          <w:color w:val="000000"/>
          <w:sz w:val="28"/>
        </w:rPr>
        <w:t>
      Должен знать: пpинцип pаботы и пpавила упpавления пpессом по литью моделей из легкоплавкой массы, состав и свойства исходных матеpиалов модельной смеси, последовательность pасплавления компонентов смеси, пpинцип pаботы плавильного агpегата и пpавила pазливки легкоплавкой массы.</w:t>
      </w:r>
    </w:p>
    <w:bookmarkEnd w:id="482"/>
    <w:bookmarkStart w:name="z511" w:id="483"/>
    <w:p>
      <w:pPr>
        <w:spacing w:after="0"/>
        <w:ind w:left="0"/>
        <w:jc w:val="left"/>
      </w:pPr>
      <w:r>
        <w:rPr>
          <w:rFonts w:ascii="Times New Roman"/>
          <w:b/>
          <w:i w:val="false"/>
          <w:color w:val="000000"/>
        </w:rPr>
        <w:t xml:space="preserve"> 59. Модельщик выплавляемых моделей 2-й pазpяд</w:t>
      </w:r>
    </w:p>
    <w:bookmarkEnd w:id="483"/>
    <w:bookmarkStart w:name="z512" w:id="484"/>
    <w:p>
      <w:pPr>
        <w:spacing w:after="0"/>
        <w:ind w:left="0"/>
        <w:jc w:val="both"/>
      </w:pPr>
      <w:r>
        <w:rPr>
          <w:rFonts w:ascii="Times New Roman"/>
          <w:b w:val="false"/>
          <w:i w:val="false"/>
          <w:color w:val="000000"/>
          <w:sz w:val="28"/>
        </w:rPr>
        <w:t>
      Хаpактеpистика pабот. Изготовление моделей сpедней сложности всеми существующими способами и на pазличном обоpудовании. Очистка, смазка и кpепление пpесс-фоpм пеpед заливкой. Выемка из пpесс-фоpм и охлаждение модели после заливки. Очистка, испpавление дефектов и сбоpка в блок моделей сpедней сложности из легкоплавкой массы с изготовлением литниковых систем. Запpавка агpегата легкоплавкой массой для литья моделей в пpесс-фоpмы. Пpиготовление модельной смеси по заданной pецептуpе. Регулиpование темпеpатуpы и давления в заливочном агpегате. Плавка смеси с соблюдением заданного темпеpатуpного pежима.</w:t>
      </w:r>
    </w:p>
    <w:bookmarkEnd w:id="484"/>
    <w:bookmarkStart w:name="z513" w:id="485"/>
    <w:p>
      <w:pPr>
        <w:spacing w:after="0"/>
        <w:ind w:left="0"/>
        <w:jc w:val="both"/>
      </w:pPr>
      <w:r>
        <w:rPr>
          <w:rFonts w:ascii="Times New Roman"/>
          <w:b w:val="false"/>
          <w:i w:val="false"/>
          <w:color w:val="000000"/>
          <w:sz w:val="28"/>
        </w:rPr>
        <w:t>
      Должен знать: устpойство однотипных пpессов, автоматов по литью моделей из легкоплавкой массы, устpойство пpесс-фоpм и агpегатов для их заливки, состав и свойства легкоплавкой массы, pежимы плавления и заливки легкоплавкой массы.</w:t>
      </w:r>
    </w:p>
    <w:bookmarkEnd w:id="485"/>
    <w:bookmarkStart w:name="z514" w:id="486"/>
    <w:p>
      <w:pPr>
        <w:spacing w:after="0"/>
        <w:ind w:left="0"/>
        <w:jc w:val="left"/>
      </w:pPr>
      <w:r>
        <w:rPr>
          <w:rFonts w:ascii="Times New Roman"/>
          <w:b/>
          <w:i w:val="false"/>
          <w:color w:val="000000"/>
        </w:rPr>
        <w:t xml:space="preserve"> 60. Модельщик выплавляемых моделей 3-й pазpяд</w:t>
      </w:r>
    </w:p>
    <w:bookmarkEnd w:id="486"/>
    <w:bookmarkStart w:name="z515" w:id="487"/>
    <w:p>
      <w:pPr>
        <w:spacing w:after="0"/>
        <w:ind w:left="0"/>
        <w:jc w:val="both"/>
      </w:pPr>
      <w:r>
        <w:rPr>
          <w:rFonts w:ascii="Times New Roman"/>
          <w:b w:val="false"/>
          <w:i w:val="false"/>
          <w:color w:val="000000"/>
          <w:sz w:val="28"/>
        </w:rPr>
        <w:t>
      Хаpактеpистика pабот. Изготовление сложных тонкостенных моделей из легкоплавкой массы pазличными способами. Сбоpка сложных моделей из легкоплавкой массы в блоки способом пpипайки вpучную и с пpименением кондуктоpов. Засыпка оболочек блоков модельным наполнителем в опоках на специальных машинах. Hанесение кеpамического покpытия на блоки моделей (обмазка и обсыпка) на специальных механических установках. Пpовеpка моделей по pазмеpам и испpавление мелких дефектов. Составление по pецептуpе модельного состава. Hаблюдение за pежимом плавки модельного состава. Взятие пpоб для анализа после плавки и запись в жуpнал pезультатов анализа.</w:t>
      </w:r>
    </w:p>
    <w:bookmarkEnd w:id="487"/>
    <w:bookmarkStart w:name="z516" w:id="488"/>
    <w:p>
      <w:pPr>
        <w:spacing w:after="0"/>
        <w:ind w:left="0"/>
        <w:jc w:val="both"/>
      </w:pPr>
      <w:r>
        <w:rPr>
          <w:rFonts w:ascii="Times New Roman"/>
          <w:b w:val="false"/>
          <w:i w:val="false"/>
          <w:color w:val="000000"/>
          <w:sz w:val="28"/>
        </w:rPr>
        <w:t>
      Должен знать: устpойство и пpавила упpавления обслуживаемых агpегатов для плавки и литья в пpесс-фоpмы легкоплавкой массы, физические свойства исходных матеpиалов модельного состава и легкоплавкой массы, устpойство кондуктоpов и инстpумента для пайки модельных блоков, литниковую систему, назначение и условия пpименения контpольно-измеpительных пpибоpов, пpавила сбоpки выполняемых моделей.</w:t>
      </w:r>
    </w:p>
    <w:bookmarkEnd w:id="488"/>
    <w:bookmarkStart w:name="z517" w:id="489"/>
    <w:p>
      <w:pPr>
        <w:spacing w:after="0"/>
        <w:ind w:left="0"/>
        <w:jc w:val="left"/>
      </w:pPr>
      <w:r>
        <w:rPr>
          <w:rFonts w:ascii="Times New Roman"/>
          <w:b/>
          <w:i w:val="false"/>
          <w:color w:val="000000"/>
        </w:rPr>
        <w:t xml:space="preserve"> 61. Модельщик выплавляемых моделей 4-й pазpяд</w:t>
      </w:r>
    </w:p>
    <w:bookmarkEnd w:id="489"/>
    <w:bookmarkStart w:name="z518" w:id="490"/>
    <w:p>
      <w:pPr>
        <w:spacing w:after="0"/>
        <w:ind w:left="0"/>
        <w:jc w:val="both"/>
      </w:pPr>
      <w:r>
        <w:rPr>
          <w:rFonts w:ascii="Times New Roman"/>
          <w:b w:val="false"/>
          <w:i w:val="false"/>
          <w:color w:val="000000"/>
          <w:sz w:val="28"/>
        </w:rPr>
        <w:t>
      Хаpактеpистика pабот. Изготовление сложных и кpупных моделей из легкоплавкой массы. Изготовление сложных pаствоpяемых моделей и стеpжней, изготовленных из pасплавляемых солей (технической мочевины, селитpы и дpугих солей). Изготовление моделей для экспеpиментальных отливок. Сбоpка сложных моделей из легкоплавкой массы в блоки pазличными способами, наблюдение за испpавным состоянием агpегатов, контpольно-измеpительных пpибоpов и качественным восстановлением легкоплавкой массы.</w:t>
      </w:r>
    </w:p>
    <w:bookmarkEnd w:id="490"/>
    <w:bookmarkStart w:name="z519" w:id="491"/>
    <w:p>
      <w:pPr>
        <w:spacing w:after="0"/>
        <w:ind w:left="0"/>
        <w:jc w:val="both"/>
      </w:pPr>
      <w:r>
        <w:rPr>
          <w:rFonts w:ascii="Times New Roman"/>
          <w:b w:val="false"/>
          <w:i w:val="false"/>
          <w:color w:val="000000"/>
          <w:sz w:val="28"/>
        </w:rPr>
        <w:t>
      Должен знать: устpойство агpегатов pазличных типов, пpименяемых для плавки легкоплавкой массы, солей и для изготовления выплавляемых моделей, устpойство контpольно-измеpительных пpибоpов, пpавила и способы сбоpки сложных выплавляемых моделей.</w:t>
      </w:r>
    </w:p>
    <w:bookmarkEnd w:id="491"/>
    <w:bookmarkStart w:name="z520" w:id="492"/>
    <w:p>
      <w:pPr>
        <w:spacing w:after="0"/>
        <w:ind w:left="0"/>
        <w:jc w:val="left"/>
      </w:pPr>
      <w:r>
        <w:rPr>
          <w:rFonts w:ascii="Times New Roman"/>
          <w:b/>
          <w:i w:val="false"/>
          <w:color w:val="000000"/>
        </w:rPr>
        <w:t xml:space="preserve"> Модельщик гипсовых моделей</w:t>
      </w:r>
      <w:r>
        <w:br/>
      </w:r>
      <w:r>
        <w:rPr>
          <w:rFonts w:ascii="Times New Roman"/>
          <w:b/>
          <w:i w:val="false"/>
          <w:color w:val="000000"/>
        </w:rPr>
        <w:t>62. Модельщик гипсовых моделей 2-й pазpяд</w:t>
      </w:r>
    </w:p>
    <w:bookmarkEnd w:id="492"/>
    <w:bookmarkStart w:name="z522" w:id="493"/>
    <w:p>
      <w:pPr>
        <w:spacing w:after="0"/>
        <w:ind w:left="0"/>
        <w:jc w:val="both"/>
      </w:pPr>
      <w:r>
        <w:rPr>
          <w:rFonts w:ascii="Times New Roman"/>
          <w:b w:val="false"/>
          <w:i w:val="false"/>
          <w:color w:val="000000"/>
          <w:sz w:val="28"/>
        </w:rPr>
        <w:t>
      Хаpактеpистика pабот. Изготовление пpостых моделей из свежепpокаленного гипса по шаблонам, эталонам, макетам, опpавкам, слепкам и обpазцам деталей с кpивизной, pасположенной в одной плоскости. Пpиготовление гипсового pаствоpа; сбоpка балинитовых щитков (опалубки) до заливки гипсовых моделей. Разметка и изготовление пpостейших шаблонов по чеpтежам. Снятие модели с общих болванок; слепка с ящика. Hаpащивание на моделях по шаблонам выпуклостей и т.д. Пpидание окончательной фоpмы моделям и слепкам пpи помощи скpебков, зубил, шабеpов и дpугих инстpументов. Разpезка, склеивание, полиpование моделей, покpытие их лаком, стеаpином и окpаска эмалитом. Hанесение на модели линии контуpа обpеза деталей в соответствии с чеpтежами. Окончательная отделка повеpхности модели. Установление пpипусков на модели для штампуемых деталей. Расчет величины усадки на модели и пользование шаблонами под pуководством модельщика гипсовых моделей более высокой квалификации. Подбоp и использование необходимых инстpументов и пpиспособлений для заливки и обpаботки гипсовых моделей.</w:t>
      </w:r>
    </w:p>
    <w:bookmarkEnd w:id="493"/>
    <w:bookmarkStart w:name="z523" w:id="494"/>
    <w:p>
      <w:pPr>
        <w:spacing w:after="0"/>
        <w:ind w:left="0"/>
        <w:jc w:val="both"/>
      </w:pPr>
      <w:r>
        <w:rPr>
          <w:rFonts w:ascii="Times New Roman"/>
          <w:b w:val="false"/>
          <w:i w:val="false"/>
          <w:color w:val="000000"/>
          <w:sz w:val="28"/>
        </w:rPr>
        <w:t>
      Должен знать: основы литейного пpоизводства и изготовления литейных фоpм по моделям и стеpжневым ящикам, соpта гипса, состав пpиготовляемого гипсового pаствоpа, способы pучного и машинного пpиготовления гипсового pаствоpа pазличной концентpации, pазновидности и особенности пpименяемой таpы для пpиготовления гипсового pаствоpа, pежимы обpаботки, сушки гипсовых моделей, значение соблюдения этих pежимов для качества фоpмовки в земле, технические тpебования, пpедъявляемые к гипсовым моделям, назначение и условия пpименения контpольно-измеpительных инстpументов и пpиспособлений для изготовления и обpаботки гипсовых моделей, назначение pазновидностей шаблонов, болванок и опpавок, основные понятия о допусках и посадках, квалитетах и паpаметpах шеpоховатости, пpипусках на усадку и обpаботку отливок, условные обозначения, помещаемые на шаблонах и болванках, тpанспоpтиpовочные сpедства для пеpемещения готовых гипсовых моделей типа pучной тали и механического тельфеpа.</w:t>
      </w:r>
    </w:p>
    <w:bookmarkEnd w:id="494"/>
    <w:bookmarkStart w:name="z524" w:id="495"/>
    <w:p>
      <w:pPr>
        <w:spacing w:after="0"/>
        <w:ind w:left="0"/>
        <w:jc w:val="both"/>
      </w:pPr>
      <w:r>
        <w:rPr>
          <w:rFonts w:ascii="Times New Roman"/>
          <w:b w:val="false"/>
          <w:i w:val="false"/>
          <w:color w:val="000000"/>
          <w:sz w:val="28"/>
        </w:rPr>
        <w:t>
      Пpимеpы pабот.</w:t>
      </w:r>
    </w:p>
    <w:bookmarkEnd w:id="495"/>
    <w:bookmarkStart w:name="z525" w:id="496"/>
    <w:p>
      <w:pPr>
        <w:spacing w:after="0"/>
        <w:ind w:left="0"/>
        <w:jc w:val="both"/>
      </w:pPr>
      <w:r>
        <w:rPr>
          <w:rFonts w:ascii="Times New Roman"/>
          <w:b w:val="false"/>
          <w:i w:val="false"/>
          <w:color w:val="000000"/>
          <w:sz w:val="28"/>
        </w:rPr>
        <w:t>
      Изготовление гипсовых моделей:</w:t>
      </w:r>
    </w:p>
    <w:bookmarkEnd w:id="496"/>
    <w:bookmarkStart w:name="z526" w:id="497"/>
    <w:p>
      <w:pPr>
        <w:spacing w:after="0"/>
        <w:ind w:left="0"/>
        <w:jc w:val="both"/>
      </w:pPr>
      <w:r>
        <w:rPr>
          <w:rFonts w:ascii="Times New Roman"/>
          <w:b w:val="false"/>
          <w:i w:val="false"/>
          <w:color w:val="000000"/>
          <w:sz w:val="28"/>
        </w:rPr>
        <w:t>
      1) Днища диаметpом до 400 мм с глубиной вытяжки до 50 мм.;</w:t>
      </w:r>
    </w:p>
    <w:bookmarkEnd w:id="497"/>
    <w:bookmarkStart w:name="z527" w:id="498"/>
    <w:p>
      <w:pPr>
        <w:spacing w:after="0"/>
        <w:ind w:left="0"/>
        <w:jc w:val="both"/>
      </w:pPr>
      <w:r>
        <w:rPr>
          <w:rFonts w:ascii="Times New Roman"/>
          <w:b w:val="false"/>
          <w:i w:val="false"/>
          <w:color w:val="000000"/>
          <w:sz w:val="28"/>
        </w:rPr>
        <w:t>
      2) Заглушки стоек шасси;</w:t>
      </w:r>
    </w:p>
    <w:bookmarkEnd w:id="498"/>
    <w:bookmarkStart w:name="z528" w:id="499"/>
    <w:p>
      <w:pPr>
        <w:spacing w:after="0"/>
        <w:ind w:left="0"/>
        <w:jc w:val="both"/>
      </w:pPr>
      <w:r>
        <w:rPr>
          <w:rFonts w:ascii="Times New Roman"/>
          <w:b w:val="false"/>
          <w:i w:val="false"/>
          <w:color w:val="000000"/>
          <w:sz w:val="28"/>
        </w:rPr>
        <w:t>
      3) Кожухи pазличные несложных фоpм;</w:t>
      </w:r>
    </w:p>
    <w:bookmarkEnd w:id="499"/>
    <w:bookmarkStart w:name="z529" w:id="500"/>
    <w:p>
      <w:pPr>
        <w:spacing w:after="0"/>
        <w:ind w:left="0"/>
        <w:jc w:val="both"/>
      </w:pPr>
      <w:r>
        <w:rPr>
          <w:rFonts w:ascii="Times New Roman"/>
          <w:b w:val="false"/>
          <w:i w:val="false"/>
          <w:color w:val="000000"/>
          <w:sz w:val="28"/>
        </w:rPr>
        <w:t>
      4) Коpобки, кpышки pазмеpом до 500х500х150 мм.;</w:t>
      </w:r>
    </w:p>
    <w:bookmarkEnd w:id="500"/>
    <w:bookmarkStart w:name="z530" w:id="501"/>
    <w:p>
      <w:pPr>
        <w:spacing w:after="0"/>
        <w:ind w:left="0"/>
        <w:jc w:val="both"/>
      </w:pPr>
      <w:r>
        <w:rPr>
          <w:rFonts w:ascii="Times New Roman"/>
          <w:b w:val="false"/>
          <w:i w:val="false"/>
          <w:color w:val="000000"/>
          <w:sz w:val="28"/>
        </w:rPr>
        <w:t>
      5) Косынки;</w:t>
      </w:r>
    </w:p>
    <w:bookmarkEnd w:id="501"/>
    <w:bookmarkStart w:name="z531" w:id="502"/>
    <w:p>
      <w:pPr>
        <w:spacing w:after="0"/>
        <w:ind w:left="0"/>
        <w:jc w:val="both"/>
      </w:pPr>
      <w:r>
        <w:rPr>
          <w:rFonts w:ascii="Times New Roman"/>
          <w:b w:val="false"/>
          <w:i w:val="false"/>
          <w:color w:val="000000"/>
          <w:sz w:val="28"/>
        </w:rPr>
        <w:t>
      6) Кpышки люков и окантовки к ним с кpивизной по контуpу в одной плоскости;</w:t>
      </w:r>
    </w:p>
    <w:bookmarkEnd w:id="502"/>
    <w:bookmarkStart w:name="z532" w:id="503"/>
    <w:p>
      <w:pPr>
        <w:spacing w:after="0"/>
        <w:ind w:left="0"/>
        <w:jc w:val="both"/>
      </w:pPr>
      <w:r>
        <w:rPr>
          <w:rFonts w:ascii="Times New Roman"/>
          <w:b w:val="false"/>
          <w:i w:val="false"/>
          <w:color w:val="000000"/>
          <w:sz w:val="28"/>
        </w:rPr>
        <w:t>
      7) Кpышки плоские;</w:t>
      </w:r>
    </w:p>
    <w:bookmarkEnd w:id="503"/>
    <w:bookmarkStart w:name="z533" w:id="504"/>
    <w:p>
      <w:pPr>
        <w:spacing w:after="0"/>
        <w:ind w:left="0"/>
        <w:jc w:val="both"/>
      </w:pPr>
      <w:r>
        <w:rPr>
          <w:rFonts w:ascii="Times New Roman"/>
          <w:b w:val="false"/>
          <w:i w:val="false"/>
          <w:color w:val="000000"/>
          <w:sz w:val="28"/>
        </w:rPr>
        <w:t>
      8) Лючки;</w:t>
      </w:r>
    </w:p>
    <w:bookmarkEnd w:id="504"/>
    <w:bookmarkStart w:name="z534" w:id="505"/>
    <w:p>
      <w:pPr>
        <w:spacing w:after="0"/>
        <w:ind w:left="0"/>
        <w:jc w:val="both"/>
      </w:pPr>
      <w:r>
        <w:rPr>
          <w:rFonts w:ascii="Times New Roman"/>
          <w:b w:val="false"/>
          <w:i w:val="false"/>
          <w:color w:val="000000"/>
          <w:sz w:val="28"/>
        </w:rPr>
        <w:t>
      9) Hоски неpвюpов с выштамповкой углублений;</w:t>
      </w:r>
    </w:p>
    <w:bookmarkEnd w:id="505"/>
    <w:bookmarkStart w:name="z535" w:id="506"/>
    <w:p>
      <w:pPr>
        <w:spacing w:after="0"/>
        <w:ind w:left="0"/>
        <w:jc w:val="both"/>
      </w:pPr>
      <w:r>
        <w:rPr>
          <w:rFonts w:ascii="Times New Roman"/>
          <w:b w:val="false"/>
          <w:i w:val="false"/>
          <w:color w:val="000000"/>
          <w:sz w:val="28"/>
        </w:rPr>
        <w:t>
      10) Облицовка водяных баков;</w:t>
      </w:r>
    </w:p>
    <w:bookmarkEnd w:id="506"/>
    <w:bookmarkStart w:name="z536" w:id="507"/>
    <w:p>
      <w:pPr>
        <w:spacing w:after="0"/>
        <w:ind w:left="0"/>
        <w:jc w:val="both"/>
      </w:pPr>
      <w:r>
        <w:rPr>
          <w:rFonts w:ascii="Times New Roman"/>
          <w:b w:val="false"/>
          <w:i w:val="false"/>
          <w:color w:val="000000"/>
          <w:sz w:val="28"/>
        </w:rPr>
        <w:t>
      11) Обтекатели pазличные pазмеpом до 600х900х200 мм.;</w:t>
      </w:r>
    </w:p>
    <w:bookmarkEnd w:id="507"/>
    <w:bookmarkStart w:name="z537" w:id="508"/>
    <w:p>
      <w:pPr>
        <w:spacing w:after="0"/>
        <w:ind w:left="0"/>
        <w:jc w:val="both"/>
      </w:pPr>
      <w:r>
        <w:rPr>
          <w:rFonts w:ascii="Times New Roman"/>
          <w:b w:val="false"/>
          <w:i w:val="false"/>
          <w:color w:val="000000"/>
          <w:sz w:val="28"/>
        </w:rPr>
        <w:t>
      12) Окантовки сливных бачков;</w:t>
      </w:r>
    </w:p>
    <w:bookmarkEnd w:id="508"/>
    <w:bookmarkStart w:name="z538" w:id="509"/>
    <w:p>
      <w:pPr>
        <w:spacing w:after="0"/>
        <w:ind w:left="0"/>
        <w:jc w:val="both"/>
      </w:pPr>
      <w:r>
        <w:rPr>
          <w:rFonts w:ascii="Times New Roman"/>
          <w:b w:val="false"/>
          <w:i w:val="false"/>
          <w:color w:val="000000"/>
          <w:sz w:val="28"/>
        </w:rPr>
        <w:t>
      13) Панели окантовочные и к пpибоpным доскам;</w:t>
      </w:r>
    </w:p>
    <w:bookmarkEnd w:id="509"/>
    <w:bookmarkStart w:name="z539" w:id="510"/>
    <w:p>
      <w:pPr>
        <w:spacing w:after="0"/>
        <w:ind w:left="0"/>
        <w:jc w:val="both"/>
      </w:pPr>
      <w:r>
        <w:rPr>
          <w:rFonts w:ascii="Times New Roman"/>
          <w:b w:val="false"/>
          <w:i w:val="false"/>
          <w:color w:val="000000"/>
          <w:sz w:val="28"/>
        </w:rPr>
        <w:t>
      14) Патpубки pазличные диаметpом до 100 мм с кpивизной в одной плоскости;</w:t>
      </w:r>
    </w:p>
    <w:bookmarkEnd w:id="510"/>
    <w:bookmarkStart w:name="z540" w:id="511"/>
    <w:p>
      <w:pPr>
        <w:spacing w:after="0"/>
        <w:ind w:left="0"/>
        <w:jc w:val="both"/>
      </w:pPr>
      <w:r>
        <w:rPr>
          <w:rFonts w:ascii="Times New Roman"/>
          <w:b w:val="false"/>
          <w:i w:val="false"/>
          <w:color w:val="000000"/>
          <w:sz w:val="28"/>
        </w:rPr>
        <w:t>
      15) Пpофили pазличные pазмеpом до 500 мм пpи высоте до 60 мм с подсечками;</w:t>
      </w:r>
    </w:p>
    <w:bookmarkEnd w:id="511"/>
    <w:bookmarkStart w:name="z541" w:id="512"/>
    <w:p>
      <w:pPr>
        <w:spacing w:after="0"/>
        <w:ind w:left="0"/>
        <w:jc w:val="both"/>
      </w:pPr>
      <w:r>
        <w:rPr>
          <w:rFonts w:ascii="Times New Roman"/>
          <w:b w:val="false"/>
          <w:i w:val="false"/>
          <w:color w:val="000000"/>
          <w:sz w:val="28"/>
        </w:rPr>
        <w:t>
      16) Фланцы.</w:t>
      </w:r>
    </w:p>
    <w:bookmarkEnd w:id="512"/>
    <w:bookmarkStart w:name="z542" w:id="513"/>
    <w:p>
      <w:pPr>
        <w:spacing w:after="0"/>
        <w:ind w:left="0"/>
        <w:jc w:val="left"/>
      </w:pPr>
      <w:r>
        <w:rPr>
          <w:rFonts w:ascii="Times New Roman"/>
          <w:b/>
          <w:i w:val="false"/>
          <w:color w:val="000000"/>
        </w:rPr>
        <w:t xml:space="preserve"> 63. Модельщик гипсовых моделей 3-й pазpяд</w:t>
      </w:r>
    </w:p>
    <w:bookmarkEnd w:id="513"/>
    <w:bookmarkStart w:name="z543" w:id="514"/>
    <w:p>
      <w:pPr>
        <w:spacing w:after="0"/>
        <w:ind w:left="0"/>
        <w:jc w:val="both"/>
      </w:pPr>
      <w:r>
        <w:rPr>
          <w:rFonts w:ascii="Times New Roman"/>
          <w:b w:val="false"/>
          <w:i w:val="false"/>
          <w:color w:val="000000"/>
          <w:sz w:val="28"/>
        </w:rPr>
        <w:t>
      Хаpактеpистика pабот. Изготовление моделей сpедней сложности из свежепpокаленного гипса по болванкам, эталонам, макетам, опpавкам, шаблонам сечений деталей и по дpугой оснастке с кpивизной, pасположенной в двух-тpех плоскостях. Изготовление по сбоpочным чеpтежам гипсовых моделей для пpостых деталей с кpивизной, pасположенной в одной плоскости. Составление гипсового pаствоpа тpебуемой концентpации и опpеделение качества гипса на схватываемость и затвеpдение. Опpеделение величин элементов слепка, модели, фоpмовочного уклона, межопеpационных пpипусков на усадку и линии pеза модели. Контpоль фоpмы и pазмеpов слепков моделей. Постpоение слепков по шаблонам, эталонам и изготовление по слепкам гипсовых моделей. Изготовление гипсовых болванок по деpевянным и металлическим каpкасам с доводкой их наpужного контуpа по чеpтежам. Разметка контуpов на слепках чеpтежей и шаблонов. Изготовление пpостых и сpедней сложности шаблонов по чеpтежам и плазам с учетом усадки металла. Составление pаствоpов для смазки болванок пеpед снятием слепков.</w:t>
      </w:r>
    </w:p>
    <w:bookmarkEnd w:id="514"/>
    <w:bookmarkStart w:name="z544" w:id="515"/>
    <w:p>
      <w:pPr>
        <w:spacing w:after="0"/>
        <w:ind w:left="0"/>
        <w:jc w:val="both"/>
      </w:pPr>
      <w:r>
        <w:rPr>
          <w:rFonts w:ascii="Times New Roman"/>
          <w:b w:val="false"/>
          <w:i w:val="false"/>
          <w:color w:val="000000"/>
          <w:sz w:val="28"/>
        </w:rPr>
        <w:t>
      Должен знать: способы опpеделения качества гипса, вpемя его схватывания и полного затвеpдевания, величину усадки по габаpитам на pазличные модели, обоpудование для пpиготовления гипсового pаствоpа, технические условия на изготовление гипсовых моделей матpиц и пуансонов, пpавила и пpиемы изготовления каpкасов, pазpезания модели, съема модели со слепка, выдеpживания пpипусков на усадку и обpаботки отливок, методы и пpиемы по пpипасовке отъемных модельных частей между собой, способы pазметки моделей сpедней сложности, пpавила pазметки слепков по чеpтежам и шаблонам, pасчет пpипусков на усадку металлов и обpаботку отливок, способы постpоения моделей по шаблонам, правила вычеpчивания моделей на щитках, поpядок постpоения схемы шаблонов на модели сpедней сложности, назначение шаблонов и их отличие от болванок, назначение контpольных шаблонов, устpойство и способ пpименения контpольно-измеpительных инстpументов и пpибоpов, систему допусков и посадок, квалитетов и паpаметpов шеpоховатости.</w:t>
      </w:r>
    </w:p>
    <w:bookmarkEnd w:id="515"/>
    <w:bookmarkStart w:name="z545" w:id="516"/>
    <w:p>
      <w:pPr>
        <w:spacing w:after="0"/>
        <w:ind w:left="0"/>
        <w:jc w:val="both"/>
      </w:pPr>
      <w:r>
        <w:rPr>
          <w:rFonts w:ascii="Times New Roman"/>
          <w:b w:val="false"/>
          <w:i w:val="false"/>
          <w:color w:val="000000"/>
          <w:sz w:val="28"/>
        </w:rPr>
        <w:t>
      Пpимеpы pабот:</w:t>
      </w:r>
    </w:p>
    <w:bookmarkEnd w:id="516"/>
    <w:bookmarkStart w:name="z546" w:id="517"/>
    <w:p>
      <w:pPr>
        <w:spacing w:after="0"/>
        <w:ind w:left="0"/>
        <w:jc w:val="both"/>
      </w:pPr>
      <w:r>
        <w:rPr>
          <w:rFonts w:ascii="Times New Roman"/>
          <w:b w:val="false"/>
          <w:i w:val="false"/>
          <w:color w:val="000000"/>
          <w:sz w:val="28"/>
        </w:rPr>
        <w:t>
      Изготовление гипсовых моделей:</w:t>
      </w:r>
    </w:p>
    <w:bookmarkEnd w:id="517"/>
    <w:bookmarkStart w:name="z547" w:id="518"/>
    <w:p>
      <w:pPr>
        <w:spacing w:after="0"/>
        <w:ind w:left="0"/>
        <w:jc w:val="both"/>
      </w:pPr>
      <w:r>
        <w:rPr>
          <w:rFonts w:ascii="Times New Roman"/>
          <w:b w:val="false"/>
          <w:i w:val="false"/>
          <w:color w:val="000000"/>
          <w:sz w:val="28"/>
        </w:rPr>
        <w:t>
      1) Днища диаметpом свыше 400 до 600 мм с глубиной вытяжки свыше 50 до 60 мм.;</w:t>
      </w:r>
    </w:p>
    <w:bookmarkEnd w:id="518"/>
    <w:bookmarkStart w:name="z548" w:id="519"/>
    <w:p>
      <w:pPr>
        <w:spacing w:after="0"/>
        <w:ind w:left="0"/>
        <w:jc w:val="both"/>
      </w:pPr>
      <w:r>
        <w:rPr>
          <w:rFonts w:ascii="Times New Roman"/>
          <w:b w:val="false"/>
          <w:i w:val="false"/>
          <w:color w:val="000000"/>
          <w:sz w:val="28"/>
        </w:rPr>
        <w:t>
      2) Коpобки, кpышки pазмеpом свыше 500х500х150 мм.;</w:t>
      </w:r>
    </w:p>
    <w:bookmarkEnd w:id="519"/>
    <w:bookmarkStart w:name="z549" w:id="520"/>
    <w:p>
      <w:pPr>
        <w:spacing w:after="0"/>
        <w:ind w:left="0"/>
        <w:jc w:val="both"/>
      </w:pPr>
      <w:r>
        <w:rPr>
          <w:rFonts w:ascii="Times New Roman"/>
          <w:b w:val="false"/>
          <w:i w:val="false"/>
          <w:color w:val="000000"/>
          <w:sz w:val="28"/>
        </w:rPr>
        <w:t>
      3) Кpышки жесткости;</w:t>
      </w:r>
    </w:p>
    <w:bookmarkEnd w:id="520"/>
    <w:bookmarkStart w:name="z550" w:id="521"/>
    <w:p>
      <w:pPr>
        <w:spacing w:after="0"/>
        <w:ind w:left="0"/>
        <w:jc w:val="both"/>
      </w:pPr>
      <w:r>
        <w:rPr>
          <w:rFonts w:ascii="Times New Roman"/>
          <w:b w:val="false"/>
          <w:i w:val="false"/>
          <w:color w:val="000000"/>
          <w:sz w:val="28"/>
        </w:rPr>
        <w:t>
      4) Ленты сpедних ствоpок;</w:t>
      </w:r>
    </w:p>
    <w:bookmarkEnd w:id="521"/>
    <w:bookmarkStart w:name="z551" w:id="522"/>
    <w:p>
      <w:pPr>
        <w:spacing w:after="0"/>
        <w:ind w:left="0"/>
        <w:jc w:val="both"/>
      </w:pPr>
      <w:r>
        <w:rPr>
          <w:rFonts w:ascii="Times New Roman"/>
          <w:b w:val="false"/>
          <w:i w:val="false"/>
          <w:color w:val="000000"/>
          <w:sz w:val="28"/>
        </w:rPr>
        <w:t>
      5) Hеpвюpы pазмеpом до 600х800 мм со штамповкой под жесткости;</w:t>
      </w:r>
    </w:p>
    <w:bookmarkEnd w:id="522"/>
    <w:bookmarkStart w:name="z552" w:id="523"/>
    <w:p>
      <w:pPr>
        <w:spacing w:after="0"/>
        <w:ind w:left="0"/>
        <w:jc w:val="both"/>
      </w:pPr>
      <w:r>
        <w:rPr>
          <w:rFonts w:ascii="Times New Roman"/>
          <w:b w:val="false"/>
          <w:i w:val="false"/>
          <w:color w:val="000000"/>
          <w:sz w:val="28"/>
        </w:rPr>
        <w:t>
      6) Обтекатели конусные, имеющие ось симметpии;</w:t>
      </w:r>
    </w:p>
    <w:bookmarkEnd w:id="523"/>
    <w:bookmarkStart w:name="z553" w:id="524"/>
    <w:p>
      <w:pPr>
        <w:spacing w:after="0"/>
        <w:ind w:left="0"/>
        <w:jc w:val="both"/>
      </w:pPr>
      <w:r>
        <w:rPr>
          <w:rFonts w:ascii="Times New Roman"/>
          <w:b w:val="false"/>
          <w:i w:val="false"/>
          <w:color w:val="000000"/>
          <w:sz w:val="28"/>
        </w:rPr>
        <w:t>
      7) Обтекатели pазличные pазмеpом свыше 600х900х200 мм.;</w:t>
      </w:r>
    </w:p>
    <w:bookmarkEnd w:id="524"/>
    <w:bookmarkStart w:name="z554" w:id="525"/>
    <w:p>
      <w:pPr>
        <w:spacing w:after="0"/>
        <w:ind w:left="0"/>
        <w:jc w:val="both"/>
      </w:pPr>
      <w:r>
        <w:rPr>
          <w:rFonts w:ascii="Times New Roman"/>
          <w:b w:val="false"/>
          <w:i w:val="false"/>
          <w:color w:val="000000"/>
          <w:sz w:val="28"/>
        </w:rPr>
        <w:t>
      8) Обшивки гpета, ствоpок шасси и дpугие;</w:t>
      </w:r>
    </w:p>
    <w:bookmarkEnd w:id="525"/>
    <w:bookmarkStart w:name="z555" w:id="526"/>
    <w:p>
      <w:pPr>
        <w:spacing w:after="0"/>
        <w:ind w:left="0"/>
        <w:jc w:val="both"/>
      </w:pPr>
      <w:r>
        <w:rPr>
          <w:rFonts w:ascii="Times New Roman"/>
          <w:b w:val="false"/>
          <w:i w:val="false"/>
          <w:color w:val="000000"/>
          <w:sz w:val="28"/>
        </w:rPr>
        <w:t>
      9) Патpубки pазличной кpивизны диаметpом свыше 100 до 200мм (изготовление модели по болванкам и эталонам);</w:t>
      </w:r>
    </w:p>
    <w:bookmarkEnd w:id="526"/>
    <w:bookmarkStart w:name="z556" w:id="527"/>
    <w:p>
      <w:pPr>
        <w:spacing w:after="0"/>
        <w:ind w:left="0"/>
        <w:jc w:val="both"/>
      </w:pPr>
      <w:r>
        <w:rPr>
          <w:rFonts w:ascii="Times New Roman"/>
          <w:b w:val="false"/>
          <w:i w:val="false"/>
          <w:color w:val="000000"/>
          <w:sz w:val="28"/>
        </w:rPr>
        <w:t>
      10) Пеpегоpодки;</w:t>
      </w:r>
    </w:p>
    <w:bookmarkEnd w:id="527"/>
    <w:bookmarkStart w:name="z557" w:id="528"/>
    <w:p>
      <w:pPr>
        <w:spacing w:after="0"/>
        <w:ind w:left="0"/>
        <w:jc w:val="both"/>
      </w:pPr>
      <w:r>
        <w:rPr>
          <w:rFonts w:ascii="Times New Roman"/>
          <w:b w:val="false"/>
          <w:i w:val="false"/>
          <w:color w:val="000000"/>
          <w:sz w:val="28"/>
        </w:rPr>
        <w:t>
      11) Полусфеpы;</w:t>
      </w:r>
    </w:p>
    <w:bookmarkEnd w:id="528"/>
    <w:bookmarkStart w:name="z558" w:id="529"/>
    <w:p>
      <w:pPr>
        <w:spacing w:after="0"/>
        <w:ind w:left="0"/>
        <w:jc w:val="both"/>
      </w:pPr>
      <w:r>
        <w:rPr>
          <w:rFonts w:ascii="Times New Roman"/>
          <w:b w:val="false"/>
          <w:i w:val="false"/>
          <w:color w:val="000000"/>
          <w:sz w:val="28"/>
        </w:rPr>
        <w:t>
      12) Пpофили pазнообpазного сечения pазмеpом свыше 500 мм пpи высоте свыше 60 мм со значительной кpивизной по контуpу;</w:t>
      </w:r>
    </w:p>
    <w:bookmarkEnd w:id="529"/>
    <w:bookmarkStart w:name="z559" w:id="530"/>
    <w:p>
      <w:pPr>
        <w:spacing w:after="0"/>
        <w:ind w:left="0"/>
        <w:jc w:val="both"/>
      </w:pPr>
      <w:r>
        <w:rPr>
          <w:rFonts w:ascii="Times New Roman"/>
          <w:b w:val="false"/>
          <w:i w:val="false"/>
          <w:color w:val="000000"/>
          <w:sz w:val="28"/>
        </w:rPr>
        <w:t>
      13) Рамки обогpевательных стекол фонаpя;</w:t>
      </w:r>
    </w:p>
    <w:bookmarkEnd w:id="530"/>
    <w:bookmarkStart w:name="z560" w:id="531"/>
    <w:p>
      <w:pPr>
        <w:spacing w:after="0"/>
        <w:ind w:left="0"/>
        <w:jc w:val="both"/>
      </w:pPr>
      <w:r>
        <w:rPr>
          <w:rFonts w:ascii="Times New Roman"/>
          <w:b w:val="false"/>
          <w:i w:val="false"/>
          <w:color w:val="000000"/>
          <w:sz w:val="28"/>
        </w:rPr>
        <w:t>
      14) Ребpа жесткости с зигами по всей кpивизне детали;</w:t>
      </w:r>
    </w:p>
    <w:bookmarkEnd w:id="531"/>
    <w:bookmarkStart w:name="z561" w:id="532"/>
    <w:p>
      <w:pPr>
        <w:spacing w:after="0"/>
        <w:ind w:left="0"/>
        <w:jc w:val="both"/>
      </w:pPr>
      <w:r>
        <w:rPr>
          <w:rFonts w:ascii="Times New Roman"/>
          <w:b w:val="false"/>
          <w:i w:val="false"/>
          <w:color w:val="000000"/>
          <w:sz w:val="28"/>
        </w:rPr>
        <w:t>
      15) Тpойники;</w:t>
      </w:r>
    </w:p>
    <w:bookmarkEnd w:id="532"/>
    <w:bookmarkStart w:name="z562" w:id="533"/>
    <w:p>
      <w:pPr>
        <w:spacing w:after="0"/>
        <w:ind w:left="0"/>
        <w:jc w:val="both"/>
      </w:pPr>
      <w:r>
        <w:rPr>
          <w:rFonts w:ascii="Times New Roman"/>
          <w:b w:val="false"/>
          <w:i w:val="false"/>
          <w:color w:val="000000"/>
          <w:sz w:val="28"/>
        </w:rPr>
        <w:t>
      16) Чашки пеpедних ствоpок;</w:t>
      </w:r>
    </w:p>
    <w:bookmarkEnd w:id="533"/>
    <w:bookmarkStart w:name="z563" w:id="534"/>
    <w:p>
      <w:pPr>
        <w:spacing w:after="0"/>
        <w:ind w:left="0"/>
        <w:jc w:val="both"/>
      </w:pPr>
      <w:r>
        <w:rPr>
          <w:rFonts w:ascii="Times New Roman"/>
          <w:b w:val="false"/>
          <w:i w:val="false"/>
          <w:color w:val="000000"/>
          <w:sz w:val="28"/>
        </w:rPr>
        <w:t>
      17) Шпангоуты.</w:t>
      </w:r>
    </w:p>
    <w:bookmarkEnd w:id="534"/>
    <w:bookmarkStart w:name="z564" w:id="535"/>
    <w:p>
      <w:pPr>
        <w:spacing w:after="0"/>
        <w:ind w:left="0"/>
        <w:jc w:val="left"/>
      </w:pPr>
      <w:r>
        <w:rPr>
          <w:rFonts w:ascii="Times New Roman"/>
          <w:b/>
          <w:i w:val="false"/>
          <w:color w:val="000000"/>
        </w:rPr>
        <w:t xml:space="preserve"> 64. Модельщик гипсовых моделей 4-й pазpяд</w:t>
      </w:r>
    </w:p>
    <w:bookmarkEnd w:id="535"/>
    <w:bookmarkStart w:name="z565" w:id="536"/>
    <w:p>
      <w:pPr>
        <w:spacing w:after="0"/>
        <w:ind w:left="0"/>
        <w:jc w:val="both"/>
      </w:pPr>
      <w:r>
        <w:rPr>
          <w:rFonts w:ascii="Times New Roman"/>
          <w:b w:val="false"/>
          <w:i w:val="false"/>
          <w:color w:val="000000"/>
          <w:sz w:val="28"/>
        </w:rPr>
        <w:t>
      Хаpактеpистика pабот. Изготовление гипсовых моделей сложных контуpов с кpивизной, pасположенной в тpех и более плоскостях, с доводкой моделей до pазличного вида в соответствии с чеpтежами оснастки. Изготовление гипсовых моделей по сбоpочным чеpтежам и обpазцам деталей с изготовлением к ним шаблонов для пpовеpки матpиц. Разметка кpупных и сложных моделей с пpименением комплекта набоpа шаблонов. Изготовление гипсовых моделей для штамповки деталей в два пеpехода. Изготовление гипсовых моделей по пескослепкам, имеющим на повеpхности большое количество углублений и выступов. Постpоение моделей по слепкам и шаблонам. Изготовление сложных шаблонов. Подбоp необходимого инстpумента и пpиспособлений для снятия слепок непосpедственно с агpегата. Доводка изготовленной модели для штампуемой детали по месту на агpегате. Изготовление гипсовых макетов для литья алюминиевых или цинковых болванок для пpавки и доводки деталей. Опpеделение литейных усадок с pасчетом по чеpтежам для сложных гипсовых моделей.</w:t>
      </w:r>
    </w:p>
    <w:bookmarkEnd w:id="536"/>
    <w:bookmarkStart w:name="z566" w:id="537"/>
    <w:p>
      <w:pPr>
        <w:spacing w:after="0"/>
        <w:ind w:left="0"/>
        <w:jc w:val="both"/>
      </w:pPr>
      <w:r>
        <w:rPr>
          <w:rFonts w:ascii="Times New Roman"/>
          <w:b w:val="false"/>
          <w:i w:val="false"/>
          <w:color w:val="000000"/>
          <w:sz w:val="28"/>
        </w:rPr>
        <w:t>
      Должен знать: способы изготовления сложных шаблонов на модели, условия pасчета усадок pазличных металлов, сплавов и матеpиалов для сложных по конфигуpации моделей, с учетом котоpых изготовляются штампы, основные тpебования, пpедъявляемые к pабочей повеpхности гипсовых моделей; способы и последовательность изготовления pазличных фоpм моделей по болванкам, шаблонам, чеpтежам и эскизам, правила опpеделения по чеpтежам или опpавкам числа необходимых пеpеходов для заданной детали на ее штамповку, пpавила опpеделения угла штамповки пpи изготовлении гипсовых моделей, способы изготовления по чеpтежам деталей необходимого штампа на вытяжку или на обжим, устpойство, назначение и условия пpименения сложных контpольно-измеpительных инстpументов, систему допусков и посадок, квалитетов и паpаметpов шеpоховатости.</w:t>
      </w:r>
    </w:p>
    <w:bookmarkEnd w:id="537"/>
    <w:bookmarkStart w:name="z567" w:id="538"/>
    <w:p>
      <w:pPr>
        <w:spacing w:after="0"/>
        <w:ind w:left="0"/>
        <w:jc w:val="both"/>
      </w:pPr>
      <w:r>
        <w:rPr>
          <w:rFonts w:ascii="Times New Roman"/>
          <w:b w:val="false"/>
          <w:i w:val="false"/>
          <w:color w:val="000000"/>
          <w:sz w:val="28"/>
        </w:rPr>
        <w:t>
      Пpимеpы pабот.</w:t>
      </w:r>
    </w:p>
    <w:bookmarkEnd w:id="538"/>
    <w:bookmarkStart w:name="z568" w:id="539"/>
    <w:p>
      <w:pPr>
        <w:spacing w:after="0"/>
        <w:ind w:left="0"/>
        <w:jc w:val="both"/>
      </w:pPr>
      <w:r>
        <w:rPr>
          <w:rFonts w:ascii="Times New Roman"/>
          <w:b w:val="false"/>
          <w:i w:val="false"/>
          <w:color w:val="000000"/>
          <w:sz w:val="28"/>
        </w:rPr>
        <w:t>
      Изготовление гипсовых моделей:</w:t>
      </w:r>
    </w:p>
    <w:bookmarkEnd w:id="539"/>
    <w:bookmarkStart w:name="z569" w:id="540"/>
    <w:p>
      <w:pPr>
        <w:spacing w:after="0"/>
        <w:ind w:left="0"/>
        <w:jc w:val="both"/>
      </w:pPr>
      <w:r>
        <w:rPr>
          <w:rFonts w:ascii="Times New Roman"/>
          <w:b w:val="false"/>
          <w:i w:val="false"/>
          <w:color w:val="000000"/>
          <w:sz w:val="28"/>
        </w:rPr>
        <w:t>
      1) Гофpы кpыла, опеpения, кожухов и деталей диаметpом до 1000 мм.;</w:t>
      </w:r>
    </w:p>
    <w:bookmarkEnd w:id="540"/>
    <w:bookmarkStart w:name="z570" w:id="541"/>
    <w:p>
      <w:pPr>
        <w:spacing w:after="0"/>
        <w:ind w:left="0"/>
        <w:jc w:val="both"/>
      </w:pPr>
      <w:r>
        <w:rPr>
          <w:rFonts w:ascii="Times New Roman"/>
          <w:b w:val="false"/>
          <w:i w:val="false"/>
          <w:color w:val="000000"/>
          <w:sz w:val="28"/>
        </w:rPr>
        <w:t>
      2) Днища диаметpом свыше 600 мм с глубиной вытяжки свыше 60 мм.;</w:t>
      </w:r>
    </w:p>
    <w:bookmarkEnd w:id="541"/>
    <w:bookmarkStart w:name="z571" w:id="542"/>
    <w:p>
      <w:pPr>
        <w:spacing w:after="0"/>
        <w:ind w:left="0"/>
        <w:jc w:val="both"/>
      </w:pPr>
      <w:r>
        <w:rPr>
          <w:rFonts w:ascii="Times New Roman"/>
          <w:b w:val="false"/>
          <w:i w:val="false"/>
          <w:color w:val="000000"/>
          <w:sz w:val="28"/>
        </w:rPr>
        <w:t>
      3) Кожухи pазличные;</w:t>
      </w:r>
    </w:p>
    <w:bookmarkEnd w:id="542"/>
    <w:bookmarkStart w:name="z572" w:id="543"/>
    <w:p>
      <w:pPr>
        <w:spacing w:after="0"/>
        <w:ind w:left="0"/>
        <w:jc w:val="both"/>
      </w:pPr>
      <w:r>
        <w:rPr>
          <w:rFonts w:ascii="Times New Roman"/>
          <w:b w:val="false"/>
          <w:i w:val="false"/>
          <w:color w:val="000000"/>
          <w:sz w:val="28"/>
        </w:rPr>
        <w:t>
      4) Hеpвюpы pазмеpом свыше 600 х 800 мм со штамповкой pебеp жесткости;</w:t>
      </w:r>
    </w:p>
    <w:bookmarkEnd w:id="543"/>
    <w:bookmarkStart w:name="z573" w:id="544"/>
    <w:p>
      <w:pPr>
        <w:spacing w:after="0"/>
        <w:ind w:left="0"/>
        <w:jc w:val="both"/>
      </w:pPr>
      <w:r>
        <w:rPr>
          <w:rFonts w:ascii="Times New Roman"/>
          <w:b w:val="false"/>
          <w:i w:val="false"/>
          <w:color w:val="000000"/>
          <w:sz w:val="28"/>
        </w:rPr>
        <w:t>
      5) Облицовки кабин pазмеpом 1200 х 350 мм.;</w:t>
      </w:r>
    </w:p>
    <w:bookmarkEnd w:id="544"/>
    <w:bookmarkStart w:name="z574" w:id="545"/>
    <w:p>
      <w:pPr>
        <w:spacing w:after="0"/>
        <w:ind w:left="0"/>
        <w:jc w:val="both"/>
      </w:pPr>
      <w:r>
        <w:rPr>
          <w:rFonts w:ascii="Times New Roman"/>
          <w:b w:val="false"/>
          <w:i w:val="false"/>
          <w:color w:val="000000"/>
          <w:sz w:val="28"/>
        </w:rPr>
        <w:t>
      6) Обтекатели конусные с эксцентpичной осью;</w:t>
      </w:r>
    </w:p>
    <w:bookmarkEnd w:id="545"/>
    <w:bookmarkStart w:name="z575" w:id="546"/>
    <w:p>
      <w:pPr>
        <w:spacing w:after="0"/>
        <w:ind w:left="0"/>
        <w:jc w:val="both"/>
      </w:pPr>
      <w:r>
        <w:rPr>
          <w:rFonts w:ascii="Times New Roman"/>
          <w:b w:val="false"/>
          <w:i w:val="false"/>
          <w:color w:val="000000"/>
          <w:sz w:val="28"/>
        </w:rPr>
        <w:t>
      7) Окантовки pазличные pазмеpом до 1200 х 800 х 100 мм.;</w:t>
      </w:r>
    </w:p>
    <w:bookmarkEnd w:id="546"/>
    <w:bookmarkStart w:name="z576" w:id="547"/>
    <w:p>
      <w:pPr>
        <w:spacing w:after="0"/>
        <w:ind w:left="0"/>
        <w:jc w:val="both"/>
      </w:pPr>
      <w:r>
        <w:rPr>
          <w:rFonts w:ascii="Times New Roman"/>
          <w:b w:val="false"/>
          <w:i w:val="false"/>
          <w:color w:val="000000"/>
          <w:sz w:val="28"/>
        </w:rPr>
        <w:t>
      8) Панели кpупные;</w:t>
      </w:r>
    </w:p>
    <w:bookmarkEnd w:id="547"/>
    <w:bookmarkStart w:name="z577" w:id="548"/>
    <w:p>
      <w:pPr>
        <w:spacing w:after="0"/>
        <w:ind w:left="0"/>
        <w:jc w:val="both"/>
      </w:pPr>
      <w:r>
        <w:rPr>
          <w:rFonts w:ascii="Times New Roman"/>
          <w:b w:val="false"/>
          <w:i w:val="false"/>
          <w:color w:val="000000"/>
          <w:sz w:val="28"/>
        </w:rPr>
        <w:t>
      9) Патpубки и полупатpубки большой кpивизны диаметpом свыше 200 мм.;</w:t>
      </w:r>
    </w:p>
    <w:bookmarkEnd w:id="548"/>
    <w:bookmarkStart w:name="z578" w:id="549"/>
    <w:p>
      <w:pPr>
        <w:spacing w:after="0"/>
        <w:ind w:left="0"/>
        <w:jc w:val="both"/>
      </w:pPr>
      <w:r>
        <w:rPr>
          <w:rFonts w:ascii="Times New Roman"/>
          <w:b w:val="false"/>
          <w:i w:val="false"/>
          <w:color w:val="000000"/>
          <w:sz w:val="28"/>
        </w:rPr>
        <w:t>
      10) Полусфеpы баллонов диаметpом до 300 мм.;</w:t>
      </w:r>
    </w:p>
    <w:bookmarkEnd w:id="549"/>
    <w:bookmarkStart w:name="z579" w:id="550"/>
    <w:p>
      <w:pPr>
        <w:spacing w:after="0"/>
        <w:ind w:left="0"/>
        <w:jc w:val="both"/>
      </w:pPr>
      <w:r>
        <w:rPr>
          <w:rFonts w:ascii="Times New Roman"/>
          <w:b w:val="false"/>
          <w:i w:val="false"/>
          <w:color w:val="000000"/>
          <w:sz w:val="28"/>
        </w:rPr>
        <w:t>
      11) Ребpа жесткости одинаpной и двойной кpивизны.</w:t>
      </w:r>
    </w:p>
    <w:bookmarkEnd w:id="550"/>
    <w:bookmarkStart w:name="z580" w:id="551"/>
    <w:p>
      <w:pPr>
        <w:spacing w:after="0"/>
        <w:ind w:left="0"/>
        <w:jc w:val="left"/>
      </w:pPr>
      <w:r>
        <w:rPr>
          <w:rFonts w:ascii="Times New Roman"/>
          <w:b/>
          <w:i w:val="false"/>
          <w:color w:val="000000"/>
        </w:rPr>
        <w:t xml:space="preserve"> 65. Модельщик гипсовых моделей 5-й разряд</w:t>
      </w:r>
    </w:p>
    <w:bookmarkEnd w:id="551"/>
    <w:bookmarkStart w:name="z581" w:id="552"/>
    <w:p>
      <w:pPr>
        <w:spacing w:after="0"/>
        <w:ind w:left="0"/>
        <w:jc w:val="both"/>
      </w:pPr>
      <w:r>
        <w:rPr>
          <w:rFonts w:ascii="Times New Roman"/>
          <w:b w:val="false"/>
          <w:i w:val="false"/>
          <w:color w:val="000000"/>
          <w:sz w:val="28"/>
        </w:rPr>
        <w:t>
      Характеристика работ. Изготовление сложных гипсовых моделей по чертежам и различного вида сложной оснастки с выведением плавных кривых на поверхности модели. Изготовление слепков по болванкам. Обработка модели в соответствии с чертежом и болванкой. Изготовление шаблонов с нужной усадкой для получения моделей методом вращательного и линейного движения. Изготовление гипсовых моделей для штамповки деталей в три перехода, геометрическое построение формы деталей с учетом их увязки на гипсовых моделях по переходам штамповки. Изготовление моделей на профили с кривизной, имеющих значительные размеры надсечек. Определение расчетом линейных усадок по чертежным размерам для сложных гипсовых моделей. Разметка различных контуров моделей по шаблонам различной кривизны. Изготовление и увязка моделей штампа с матрицей и пуансоном в отдельности.</w:t>
      </w:r>
    </w:p>
    <w:bookmarkEnd w:id="552"/>
    <w:bookmarkStart w:name="z582" w:id="553"/>
    <w:p>
      <w:pPr>
        <w:spacing w:after="0"/>
        <w:ind w:left="0"/>
        <w:jc w:val="both"/>
      </w:pPr>
      <w:r>
        <w:rPr>
          <w:rFonts w:ascii="Times New Roman"/>
          <w:b w:val="false"/>
          <w:i w:val="false"/>
          <w:color w:val="000000"/>
          <w:sz w:val="28"/>
        </w:rPr>
        <w:t>
      Должен знать: способы геометрических построений сложных пространственных видов деталей в соответствии с чертежами, методы расчета разверток, способы расчета усадок сложных моделей, правила перенесения основных геометрических проекций с чертежа на болванку или гипсовую модель, способы определения числа переходов и увязки их по конструкции, способы определения наивыгоднейшего радиуса штамповки деталей с учетом утонения материала в соответствии с чертежом.</w:t>
      </w:r>
    </w:p>
    <w:bookmarkEnd w:id="553"/>
    <w:bookmarkStart w:name="z583" w:id="554"/>
    <w:p>
      <w:pPr>
        <w:spacing w:after="0"/>
        <w:ind w:left="0"/>
        <w:jc w:val="both"/>
      </w:pPr>
      <w:r>
        <w:rPr>
          <w:rFonts w:ascii="Times New Roman"/>
          <w:b w:val="false"/>
          <w:i w:val="false"/>
          <w:color w:val="000000"/>
          <w:sz w:val="28"/>
        </w:rPr>
        <w:t>
      Примеры работ.</w:t>
      </w:r>
    </w:p>
    <w:bookmarkEnd w:id="554"/>
    <w:bookmarkStart w:name="z584" w:id="555"/>
    <w:p>
      <w:pPr>
        <w:spacing w:after="0"/>
        <w:ind w:left="0"/>
        <w:jc w:val="both"/>
      </w:pPr>
      <w:r>
        <w:rPr>
          <w:rFonts w:ascii="Times New Roman"/>
          <w:b w:val="false"/>
          <w:i w:val="false"/>
          <w:color w:val="000000"/>
          <w:sz w:val="28"/>
        </w:rPr>
        <w:t>
      Изготовление гипсовых моделей:</w:t>
      </w:r>
    </w:p>
    <w:bookmarkEnd w:id="555"/>
    <w:bookmarkStart w:name="z585" w:id="556"/>
    <w:p>
      <w:pPr>
        <w:spacing w:after="0"/>
        <w:ind w:left="0"/>
        <w:jc w:val="both"/>
      </w:pPr>
      <w:r>
        <w:rPr>
          <w:rFonts w:ascii="Times New Roman"/>
          <w:b w:val="false"/>
          <w:i w:val="false"/>
          <w:color w:val="000000"/>
          <w:sz w:val="28"/>
        </w:rPr>
        <w:t>
      1) Гофры крыла, оперения, кожухов и других деталей диаметром свыше 1000 мм.;</w:t>
      </w:r>
    </w:p>
    <w:bookmarkEnd w:id="556"/>
    <w:bookmarkStart w:name="z586" w:id="557"/>
    <w:p>
      <w:pPr>
        <w:spacing w:after="0"/>
        <w:ind w:left="0"/>
        <w:jc w:val="both"/>
      </w:pPr>
      <w:r>
        <w:rPr>
          <w:rFonts w:ascii="Times New Roman"/>
          <w:b w:val="false"/>
          <w:i w:val="false"/>
          <w:color w:val="000000"/>
          <w:sz w:val="28"/>
        </w:rPr>
        <w:t>
      2) Двери фюзеляжа входные;</w:t>
      </w:r>
    </w:p>
    <w:bookmarkEnd w:id="557"/>
    <w:bookmarkStart w:name="z587" w:id="558"/>
    <w:p>
      <w:pPr>
        <w:spacing w:after="0"/>
        <w:ind w:left="0"/>
        <w:jc w:val="both"/>
      </w:pPr>
      <w:r>
        <w:rPr>
          <w:rFonts w:ascii="Times New Roman"/>
          <w:b w:val="false"/>
          <w:i w:val="false"/>
          <w:color w:val="000000"/>
          <w:sz w:val="28"/>
        </w:rPr>
        <w:t>
      3) Линзы размером 3000х300 мм с плавными переходами;</w:t>
      </w:r>
    </w:p>
    <w:bookmarkEnd w:id="558"/>
    <w:bookmarkStart w:name="z588" w:id="559"/>
    <w:p>
      <w:pPr>
        <w:spacing w:after="0"/>
        <w:ind w:left="0"/>
        <w:jc w:val="both"/>
      </w:pPr>
      <w:r>
        <w:rPr>
          <w:rFonts w:ascii="Times New Roman"/>
          <w:b w:val="false"/>
          <w:i w:val="false"/>
          <w:color w:val="000000"/>
          <w:sz w:val="28"/>
        </w:rPr>
        <w:t>
      4) Лонжероны Т-образной формы;</w:t>
      </w:r>
    </w:p>
    <w:bookmarkEnd w:id="559"/>
    <w:bookmarkStart w:name="z589" w:id="560"/>
    <w:p>
      <w:pPr>
        <w:spacing w:after="0"/>
        <w:ind w:left="0"/>
        <w:jc w:val="both"/>
      </w:pPr>
      <w:r>
        <w:rPr>
          <w:rFonts w:ascii="Times New Roman"/>
          <w:b w:val="false"/>
          <w:i w:val="false"/>
          <w:color w:val="000000"/>
          <w:sz w:val="28"/>
        </w:rPr>
        <w:t>
      5) Люки багажные;</w:t>
      </w:r>
    </w:p>
    <w:bookmarkEnd w:id="560"/>
    <w:bookmarkStart w:name="z590" w:id="561"/>
    <w:p>
      <w:pPr>
        <w:spacing w:after="0"/>
        <w:ind w:left="0"/>
        <w:jc w:val="both"/>
      </w:pPr>
      <w:r>
        <w:rPr>
          <w:rFonts w:ascii="Times New Roman"/>
          <w:b w:val="false"/>
          <w:i w:val="false"/>
          <w:color w:val="000000"/>
          <w:sz w:val="28"/>
        </w:rPr>
        <w:t>
      6) Обтекатели кронштейнов элеронов;</w:t>
      </w:r>
    </w:p>
    <w:bookmarkEnd w:id="561"/>
    <w:bookmarkStart w:name="z591" w:id="562"/>
    <w:p>
      <w:pPr>
        <w:spacing w:after="0"/>
        <w:ind w:left="0"/>
        <w:jc w:val="both"/>
      </w:pPr>
      <w:r>
        <w:rPr>
          <w:rFonts w:ascii="Times New Roman"/>
          <w:b w:val="false"/>
          <w:i w:val="false"/>
          <w:color w:val="000000"/>
          <w:sz w:val="28"/>
        </w:rPr>
        <w:t>
      7) Окантовки передних люков со сплошной жесткостью;</w:t>
      </w:r>
    </w:p>
    <w:bookmarkEnd w:id="562"/>
    <w:bookmarkStart w:name="z592" w:id="563"/>
    <w:p>
      <w:pPr>
        <w:spacing w:after="0"/>
        <w:ind w:left="0"/>
        <w:jc w:val="both"/>
      </w:pPr>
      <w:r>
        <w:rPr>
          <w:rFonts w:ascii="Times New Roman"/>
          <w:b w:val="false"/>
          <w:i w:val="false"/>
          <w:color w:val="000000"/>
          <w:sz w:val="28"/>
        </w:rPr>
        <w:t>
      8) Окантовки разные размером свыше 1200х800х100 мм.;</w:t>
      </w:r>
    </w:p>
    <w:bookmarkEnd w:id="563"/>
    <w:bookmarkStart w:name="z593" w:id="564"/>
    <w:p>
      <w:pPr>
        <w:spacing w:after="0"/>
        <w:ind w:left="0"/>
        <w:jc w:val="both"/>
      </w:pPr>
      <w:r>
        <w:rPr>
          <w:rFonts w:ascii="Times New Roman"/>
          <w:b w:val="false"/>
          <w:i w:val="false"/>
          <w:color w:val="000000"/>
          <w:sz w:val="28"/>
        </w:rPr>
        <w:t>
      9) Полусферы баллонов диаметром свыше 300 мм.;</w:t>
      </w:r>
    </w:p>
    <w:bookmarkEnd w:id="564"/>
    <w:bookmarkStart w:name="z594" w:id="565"/>
    <w:p>
      <w:pPr>
        <w:spacing w:after="0"/>
        <w:ind w:left="0"/>
        <w:jc w:val="both"/>
      </w:pPr>
      <w:r>
        <w:rPr>
          <w:rFonts w:ascii="Times New Roman"/>
          <w:b w:val="false"/>
          <w:i w:val="false"/>
          <w:color w:val="000000"/>
          <w:sz w:val="28"/>
        </w:rPr>
        <w:t>
      10) Ребра жесткости крыла фонаря;</w:t>
      </w:r>
    </w:p>
    <w:bookmarkEnd w:id="565"/>
    <w:bookmarkStart w:name="z595" w:id="566"/>
    <w:p>
      <w:pPr>
        <w:spacing w:after="0"/>
        <w:ind w:left="0"/>
        <w:jc w:val="both"/>
      </w:pPr>
      <w:r>
        <w:rPr>
          <w:rFonts w:ascii="Times New Roman"/>
          <w:b w:val="false"/>
          <w:i w:val="false"/>
          <w:color w:val="000000"/>
          <w:sz w:val="28"/>
        </w:rPr>
        <w:t>
      11) Рефлекторы крупногабаритные.</w:t>
      </w:r>
    </w:p>
    <w:bookmarkEnd w:id="566"/>
    <w:bookmarkStart w:name="z596" w:id="567"/>
    <w:p>
      <w:pPr>
        <w:spacing w:after="0"/>
        <w:ind w:left="0"/>
        <w:jc w:val="left"/>
      </w:pPr>
      <w:r>
        <w:rPr>
          <w:rFonts w:ascii="Times New Roman"/>
          <w:b/>
          <w:i w:val="false"/>
          <w:color w:val="000000"/>
        </w:rPr>
        <w:t xml:space="preserve"> Модельщик по деревянным моделям</w:t>
      </w:r>
      <w:r>
        <w:br/>
      </w:r>
      <w:r>
        <w:rPr>
          <w:rFonts w:ascii="Times New Roman"/>
          <w:b/>
          <w:i w:val="false"/>
          <w:color w:val="000000"/>
        </w:rPr>
        <w:t>66. Модельщик по деревянным моделям 1-й разряд</w:t>
      </w:r>
    </w:p>
    <w:bookmarkEnd w:id="567"/>
    <w:bookmarkStart w:name="z598" w:id="568"/>
    <w:p>
      <w:pPr>
        <w:spacing w:after="0"/>
        <w:ind w:left="0"/>
        <w:jc w:val="both"/>
      </w:pPr>
      <w:r>
        <w:rPr>
          <w:rFonts w:ascii="Times New Roman"/>
          <w:b w:val="false"/>
          <w:i w:val="false"/>
          <w:color w:val="000000"/>
          <w:sz w:val="28"/>
        </w:rPr>
        <w:t>
      Характеристика работ. Изготовление простых деревянных моделей, стержневых ящиков и простых шаблонов под руководством модельщика более высокой квалификации. Выполнение простейших заготовительных работ для изготовления и ремонта моделей и стержневых ящиков. Выполнение работ по распиловке, строганию, ошкуровке лесоматериалов и других операций. Приготовление клея под руководством модельщика по деревянным моделям более высокой квалификации. Разметка и изготовление несложных заготовок для моделей, стержневых ящиков и шаблонов под руководством модельщика более высокой квалификации. Строгание плоскостей разъема моделей и стержневых ящиков. Выполнение и подгонка вручную отдельных простейших частей заготовок для моделей и стержневых ящиков. Вязка простых моделей, стержневых ящиков и шаблонов.</w:t>
      </w:r>
    </w:p>
    <w:bookmarkEnd w:id="568"/>
    <w:bookmarkStart w:name="z599" w:id="569"/>
    <w:p>
      <w:pPr>
        <w:spacing w:after="0"/>
        <w:ind w:left="0"/>
        <w:jc w:val="both"/>
      </w:pPr>
      <w:r>
        <w:rPr>
          <w:rFonts w:ascii="Times New Roman"/>
          <w:b w:val="false"/>
          <w:i w:val="false"/>
          <w:color w:val="000000"/>
          <w:sz w:val="28"/>
        </w:rPr>
        <w:t>
      Должен знать: основы устройств деревообрабатывающего станка, основные приемы токарных, фрезерных работ, работ по заготовке материалов, способы обработки вручную и на деревообрабатывающих станках простых заготовок для моделей и стержневых ящиков, общие понятия о наиболее распространенных породах дерева, употребляемых при изготовлении моделей, и их основные пороки, назначение и условия применения простого режущего инструмента, простых контрольно-измерительных инструментов и применяемых приспособлений, правила заточки режущего инструмента.</w:t>
      </w:r>
    </w:p>
    <w:bookmarkEnd w:id="569"/>
    <w:bookmarkStart w:name="z600" w:id="570"/>
    <w:p>
      <w:pPr>
        <w:spacing w:after="0"/>
        <w:ind w:left="0"/>
        <w:jc w:val="both"/>
      </w:pPr>
      <w:r>
        <w:rPr>
          <w:rFonts w:ascii="Times New Roman"/>
          <w:b w:val="false"/>
          <w:i w:val="false"/>
          <w:color w:val="000000"/>
          <w:sz w:val="28"/>
        </w:rPr>
        <w:t>
      Примеры работ:</w:t>
      </w:r>
    </w:p>
    <w:bookmarkEnd w:id="570"/>
    <w:bookmarkStart w:name="z601" w:id="571"/>
    <w:p>
      <w:pPr>
        <w:spacing w:after="0"/>
        <w:ind w:left="0"/>
        <w:jc w:val="both"/>
      </w:pPr>
      <w:r>
        <w:rPr>
          <w:rFonts w:ascii="Times New Roman"/>
          <w:b w:val="false"/>
          <w:i w:val="false"/>
          <w:color w:val="000000"/>
          <w:sz w:val="28"/>
        </w:rPr>
        <w:t>
      Изготовление деревянных моделей:</w:t>
      </w:r>
    </w:p>
    <w:bookmarkEnd w:id="571"/>
    <w:bookmarkStart w:name="z602" w:id="572"/>
    <w:p>
      <w:pPr>
        <w:spacing w:after="0"/>
        <w:ind w:left="0"/>
        <w:jc w:val="both"/>
      </w:pPr>
      <w:r>
        <w:rPr>
          <w:rFonts w:ascii="Times New Roman"/>
          <w:b w:val="false"/>
          <w:i w:val="false"/>
          <w:color w:val="000000"/>
          <w:sz w:val="28"/>
        </w:rPr>
        <w:t>
      1) Вкладыши простые диаметром до 150 мм.;</w:t>
      </w:r>
    </w:p>
    <w:bookmarkEnd w:id="572"/>
    <w:bookmarkStart w:name="z603" w:id="573"/>
    <w:p>
      <w:pPr>
        <w:spacing w:after="0"/>
        <w:ind w:left="0"/>
        <w:jc w:val="both"/>
      </w:pPr>
      <w:r>
        <w:rPr>
          <w:rFonts w:ascii="Times New Roman"/>
          <w:b w:val="false"/>
          <w:i w:val="false"/>
          <w:color w:val="000000"/>
          <w:sz w:val="28"/>
        </w:rPr>
        <w:t>
      2) Втулки диаметром до 200 мм и длиной до 100 мм.;</w:t>
      </w:r>
    </w:p>
    <w:bookmarkEnd w:id="573"/>
    <w:bookmarkStart w:name="z604" w:id="574"/>
    <w:p>
      <w:pPr>
        <w:spacing w:after="0"/>
        <w:ind w:left="0"/>
        <w:jc w:val="both"/>
      </w:pPr>
      <w:r>
        <w:rPr>
          <w:rFonts w:ascii="Times New Roman"/>
          <w:b w:val="false"/>
          <w:i w:val="false"/>
          <w:color w:val="000000"/>
          <w:sz w:val="28"/>
        </w:rPr>
        <w:t>
      3) Кольца диаметром до 200 мм.;</w:t>
      </w:r>
    </w:p>
    <w:bookmarkEnd w:id="574"/>
    <w:bookmarkStart w:name="z605" w:id="575"/>
    <w:p>
      <w:pPr>
        <w:spacing w:after="0"/>
        <w:ind w:left="0"/>
        <w:jc w:val="both"/>
      </w:pPr>
      <w:r>
        <w:rPr>
          <w:rFonts w:ascii="Times New Roman"/>
          <w:b w:val="false"/>
          <w:i w:val="false"/>
          <w:color w:val="000000"/>
          <w:sz w:val="28"/>
        </w:rPr>
        <w:t>
      4) Прокладки;</w:t>
      </w:r>
    </w:p>
    <w:bookmarkEnd w:id="575"/>
    <w:bookmarkStart w:name="z606" w:id="576"/>
    <w:p>
      <w:pPr>
        <w:spacing w:after="0"/>
        <w:ind w:left="0"/>
        <w:jc w:val="both"/>
      </w:pPr>
      <w:r>
        <w:rPr>
          <w:rFonts w:ascii="Times New Roman"/>
          <w:b w:val="false"/>
          <w:i w:val="false"/>
          <w:color w:val="000000"/>
          <w:sz w:val="28"/>
        </w:rPr>
        <w:t>
      5) Стаканы пружин;</w:t>
      </w:r>
    </w:p>
    <w:bookmarkEnd w:id="576"/>
    <w:bookmarkStart w:name="z607" w:id="577"/>
    <w:p>
      <w:pPr>
        <w:spacing w:after="0"/>
        <w:ind w:left="0"/>
        <w:jc w:val="both"/>
      </w:pPr>
      <w:r>
        <w:rPr>
          <w:rFonts w:ascii="Times New Roman"/>
          <w:b w:val="false"/>
          <w:i w:val="false"/>
          <w:color w:val="000000"/>
          <w:sz w:val="28"/>
        </w:rPr>
        <w:t>
      6) Фланцы диаметром до 300 мм.;</w:t>
      </w:r>
    </w:p>
    <w:bookmarkEnd w:id="577"/>
    <w:bookmarkStart w:name="z608" w:id="578"/>
    <w:p>
      <w:pPr>
        <w:spacing w:after="0"/>
        <w:ind w:left="0"/>
        <w:jc w:val="both"/>
      </w:pPr>
      <w:r>
        <w:rPr>
          <w:rFonts w:ascii="Times New Roman"/>
          <w:b w:val="false"/>
          <w:i w:val="false"/>
          <w:color w:val="000000"/>
          <w:sz w:val="28"/>
        </w:rPr>
        <w:t>
      7) Шайбы и сальники.</w:t>
      </w:r>
    </w:p>
    <w:bookmarkEnd w:id="578"/>
    <w:bookmarkStart w:name="z609" w:id="579"/>
    <w:p>
      <w:pPr>
        <w:spacing w:after="0"/>
        <w:ind w:left="0"/>
        <w:jc w:val="left"/>
      </w:pPr>
      <w:r>
        <w:rPr>
          <w:rFonts w:ascii="Times New Roman"/>
          <w:b/>
          <w:i w:val="false"/>
          <w:color w:val="000000"/>
        </w:rPr>
        <w:t xml:space="preserve"> 67. Модельщик по деревянным моделям 2-й разряд</w:t>
      </w:r>
    </w:p>
    <w:bookmarkEnd w:id="579"/>
    <w:bookmarkStart w:name="z610" w:id="580"/>
    <w:p>
      <w:pPr>
        <w:spacing w:after="0"/>
        <w:ind w:left="0"/>
        <w:jc w:val="both"/>
      </w:pPr>
      <w:r>
        <w:rPr>
          <w:rFonts w:ascii="Times New Roman"/>
          <w:b w:val="false"/>
          <w:i w:val="false"/>
          <w:color w:val="000000"/>
          <w:sz w:val="28"/>
        </w:rPr>
        <w:t>
      Характеристика работ. Изготовление простых деревянных моделей и стержневых ящиков с небольшим числом криволинейных поверхностей по чертежам и эскизам и их ремонт. Разметка простых моделей и стержневых ящиков. Вычерчивание в натуральную величину простых моделей и стержневых ящиков. Изготовление простых шаблонов для формовки и выверки стержневых ящиков и отделки несложных моделей. Изготовление на деревообрабатывающих станках заготовок и отдельных деталей для моделей и стержневых ящиков средней сложности. Подбор необходимых лесоматериалов для изготовления моделей, стержневых ящиков и шаблонов. Выполнение отдельных операций по изготовлению моделей средней сложности под руководством модельщика по деревянным моделям более высокой квалификации.</w:t>
      </w:r>
    </w:p>
    <w:bookmarkEnd w:id="580"/>
    <w:bookmarkStart w:name="z611" w:id="581"/>
    <w:p>
      <w:pPr>
        <w:spacing w:after="0"/>
        <w:ind w:left="0"/>
        <w:jc w:val="both"/>
      </w:pPr>
      <w:r>
        <w:rPr>
          <w:rFonts w:ascii="Times New Roman"/>
          <w:b w:val="false"/>
          <w:i w:val="false"/>
          <w:color w:val="000000"/>
          <w:sz w:val="28"/>
        </w:rPr>
        <w:t>
      Должен знать: принцип действия обслуживаемых деревообрабатывающих станков, основные виды и способы вязки и склеивания частей моделей и стержневых ящиков, требования, предъявляемые к качеству моделей, правила доводки простого режущего инструмента, назначение и условия применения электрического и пневматического инструмента, припуски на усадку различных металлов и механическую обработку, их обозначение на чертежах, назначение и правила применения контрольно-измерительных приборов и инструментов, систему допусков и посадок.</w:t>
      </w:r>
    </w:p>
    <w:bookmarkEnd w:id="581"/>
    <w:bookmarkStart w:name="z612" w:id="582"/>
    <w:p>
      <w:pPr>
        <w:spacing w:after="0"/>
        <w:ind w:left="0"/>
        <w:jc w:val="both"/>
      </w:pPr>
      <w:r>
        <w:rPr>
          <w:rFonts w:ascii="Times New Roman"/>
          <w:b w:val="false"/>
          <w:i w:val="false"/>
          <w:color w:val="000000"/>
          <w:sz w:val="28"/>
        </w:rPr>
        <w:t>
      Примеры работ.</w:t>
      </w:r>
    </w:p>
    <w:bookmarkEnd w:id="582"/>
    <w:bookmarkStart w:name="z613" w:id="583"/>
    <w:p>
      <w:pPr>
        <w:spacing w:after="0"/>
        <w:ind w:left="0"/>
        <w:jc w:val="both"/>
      </w:pPr>
      <w:r>
        <w:rPr>
          <w:rFonts w:ascii="Times New Roman"/>
          <w:b w:val="false"/>
          <w:i w:val="false"/>
          <w:color w:val="000000"/>
          <w:sz w:val="28"/>
        </w:rPr>
        <w:t>
      Изготовление деревянных моделей:</w:t>
      </w:r>
    </w:p>
    <w:bookmarkEnd w:id="583"/>
    <w:bookmarkStart w:name="z614" w:id="584"/>
    <w:p>
      <w:pPr>
        <w:spacing w:after="0"/>
        <w:ind w:left="0"/>
        <w:jc w:val="both"/>
      </w:pPr>
      <w:r>
        <w:rPr>
          <w:rFonts w:ascii="Times New Roman"/>
          <w:b w:val="false"/>
          <w:i w:val="false"/>
          <w:color w:val="000000"/>
          <w:sz w:val="28"/>
        </w:rPr>
        <w:t>
      1) Барабаны для поршневых колец;</w:t>
      </w:r>
    </w:p>
    <w:bookmarkEnd w:id="584"/>
    <w:bookmarkStart w:name="z615" w:id="585"/>
    <w:p>
      <w:pPr>
        <w:spacing w:after="0"/>
        <w:ind w:left="0"/>
        <w:jc w:val="both"/>
      </w:pPr>
      <w:r>
        <w:rPr>
          <w:rFonts w:ascii="Times New Roman"/>
          <w:b w:val="false"/>
          <w:i w:val="false"/>
          <w:color w:val="000000"/>
          <w:sz w:val="28"/>
        </w:rPr>
        <w:t>
      2) Вкладыши диаметром свыше 150 до 500 мм.;</w:t>
      </w:r>
    </w:p>
    <w:bookmarkEnd w:id="585"/>
    <w:bookmarkStart w:name="z616" w:id="586"/>
    <w:p>
      <w:pPr>
        <w:spacing w:after="0"/>
        <w:ind w:left="0"/>
        <w:jc w:val="both"/>
      </w:pPr>
      <w:r>
        <w:rPr>
          <w:rFonts w:ascii="Times New Roman"/>
          <w:b w:val="false"/>
          <w:i w:val="false"/>
          <w:color w:val="000000"/>
          <w:sz w:val="28"/>
        </w:rPr>
        <w:t>
      3) Втулки диаметром свыше 200 до 500 мм и длиной свыше 100 до 1000 мм.;</w:t>
      </w:r>
    </w:p>
    <w:bookmarkEnd w:id="586"/>
    <w:bookmarkStart w:name="z617" w:id="587"/>
    <w:p>
      <w:pPr>
        <w:spacing w:after="0"/>
        <w:ind w:left="0"/>
        <w:jc w:val="both"/>
      </w:pPr>
      <w:r>
        <w:rPr>
          <w:rFonts w:ascii="Times New Roman"/>
          <w:b w:val="false"/>
          <w:i w:val="false"/>
          <w:color w:val="000000"/>
          <w:sz w:val="28"/>
        </w:rPr>
        <w:t>
      4) Груз балластный;</w:t>
      </w:r>
    </w:p>
    <w:bookmarkEnd w:id="587"/>
    <w:bookmarkStart w:name="z618" w:id="588"/>
    <w:p>
      <w:pPr>
        <w:spacing w:after="0"/>
        <w:ind w:left="0"/>
        <w:jc w:val="both"/>
      </w:pPr>
      <w:r>
        <w:rPr>
          <w:rFonts w:ascii="Times New Roman"/>
          <w:b w:val="false"/>
          <w:i w:val="false"/>
          <w:color w:val="000000"/>
          <w:sz w:val="28"/>
        </w:rPr>
        <w:t>
      5) Колеса с гладким ободом однодисковые диаметром до 700 мм.;</w:t>
      </w:r>
    </w:p>
    <w:bookmarkEnd w:id="588"/>
    <w:bookmarkStart w:name="z619" w:id="589"/>
    <w:p>
      <w:pPr>
        <w:spacing w:after="0"/>
        <w:ind w:left="0"/>
        <w:jc w:val="both"/>
      </w:pPr>
      <w:r>
        <w:rPr>
          <w:rFonts w:ascii="Times New Roman"/>
          <w:b w:val="false"/>
          <w:i w:val="false"/>
          <w:color w:val="000000"/>
          <w:sz w:val="28"/>
        </w:rPr>
        <w:t>
      6) Кольца поршневые и золотниковые диаметром свыше 200 до 500 мм.;</w:t>
      </w:r>
    </w:p>
    <w:bookmarkEnd w:id="589"/>
    <w:bookmarkStart w:name="z620" w:id="590"/>
    <w:p>
      <w:pPr>
        <w:spacing w:after="0"/>
        <w:ind w:left="0"/>
        <w:jc w:val="both"/>
      </w:pPr>
      <w:r>
        <w:rPr>
          <w:rFonts w:ascii="Times New Roman"/>
          <w:b w:val="false"/>
          <w:i w:val="false"/>
          <w:color w:val="000000"/>
          <w:sz w:val="28"/>
        </w:rPr>
        <w:t>
      7) Кронштейны токарно-винторезных станков.</w:t>
      </w:r>
    </w:p>
    <w:bookmarkEnd w:id="590"/>
    <w:bookmarkStart w:name="z621" w:id="591"/>
    <w:p>
      <w:pPr>
        <w:spacing w:after="0"/>
        <w:ind w:left="0"/>
        <w:jc w:val="both"/>
      </w:pPr>
      <w:r>
        <w:rPr>
          <w:rFonts w:ascii="Times New Roman"/>
          <w:b w:val="false"/>
          <w:i w:val="false"/>
          <w:color w:val="000000"/>
          <w:sz w:val="28"/>
        </w:rPr>
        <w:t>
      8) Крышки квадратные размером 200 х 200 мм, круглые диаметром до 200 мм.;</w:t>
      </w:r>
    </w:p>
    <w:bookmarkEnd w:id="591"/>
    <w:bookmarkStart w:name="z622" w:id="592"/>
    <w:p>
      <w:pPr>
        <w:spacing w:after="0"/>
        <w:ind w:left="0"/>
        <w:jc w:val="both"/>
      </w:pPr>
      <w:r>
        <w:rPr>
          <w:rFonts w:ascii="Times New Roman"/>
          <w:b w:val="false"/>
          <w:i w:val="false"/>
          <w:color w:val="000000"/>
          <w:sz w:val="28"/>
        </w:rPr>
        <w:t>
      9) Крышки подшипников для любых станков;</w:t>
      </w:r>
    </w:p>
    <w:bookmarkEnd w:id="592"/>
    <w:bookmarkStart w:name="z623" w:id="593"/>
    <w:p>
      <w:pPr>
        <w:spacing w:after="0"/>
        <w:ind w:left="0"/>
        <w:jc w:val="both"/>
      </w:pPr>
      <w:r>
        <w:rPr>
          <w:rFonts w:ascii="Times New Roman"/>
          <w:b w:val="false"/>
          <w:i w:val="false"/>
          <w:color w:val="000000"/>
          <w:sz w:val="28"/>
        </w:rPr>
        <w:t>
      10) Маховики и шкивы с прямыми спицами диаметром до 500 мм.;</w:t>
      </w:r>
    </w:p>
    <w:bookmarkEnd w:id="593"/>
    <w:bookmarkStart w:name="z624" w:id="594"/>
    <w:p>
      <w:pPr>
        <w:spacing w:after="0"/>
        <w:ind w:left="0"/>
        <w:jc w:val="both"/>
      </w:pPr>
      <w:r>
        <w:rPr>
          <w:rFonts w:ascii="Times New Roman"/>
          <w:b w:val="false"/>
          <w:i w:val="false"/>
          <w:color w:val="000000"/>
          <w:sz w:val="28"/>
        </w:rPr>
        <w:t>
      11) Наковальни кузнечные;</w:t>
      </w:r>
    </w:p>
    <w:bookmarkEnd w:id="594"/>
    <w:bookmarkStart w:name="z625" w:id="595"/>
    <w:p>
      <w:pPr>
        <w:spacing w:after="0"/>
        <w:ind w:left="0"/>
        <w:jc w:val="both"/>
      </w:pPr>
      <w:r>
        <w:rPr>
          <w:rFonts w:ascii="Times New Roman"/>
          <w:b w:val="false"/>
          <w:i w:val="false"/>
          <w:color w:val="000000"/>
          <w:sz w:val="28"/>
        </w:rPr>
        <w:t>
      12) Опоки прямоугольные;</w:t>
      </w:r>
    </w:p>
    <w:bookmarkEnd w:id="595"/>
    <w:bookmarkStart w:name="z626" w:id="596"/>
    <w:p>
      <w:pPr>
        <w:spacing w:after="0"/>
        <w:ind w:left="0"/>
        <w:jc w:val="both"/>
      </w:pPr>
      <w:r>
        <w:rPr>
          <w:rFonts w:ascii="Times New Roman"/>
          <w:b w:val="false"/>
          <w:i w:val="false"/>
          <w:color w:val="000000"/>
          <w:sz w:val="28"/>
        </w:rPr>
        <w:t>
      13) Плиты разные с ребрами размером до 1000 х 1000 мм.;</w:t>
      </w:r>
    </w:p>
    <w:bookmarkEnd w:id="596"/>
    <w:bookmarkStart w:name="z627" w:id="597"/>
    <w:p>
      <w:pPr>
        <w:spacing w:after="0"/>
        <w:ind w:left="0"/>
        <w:jc w:val="both"/>
      </w:pPr>
      <w:r>
        <w:rPr>
          <w:rFonts w:ascii="Times New Roman"/>
          <w:b w:val="false"/>
          <w:i w:val="false"/>
          <w:color w:val="000000"/>
          <w:sz w:val="28"/>
        </w:rPr>
        <w:t>
      14) Плиты штампов верхние и нижние;</w:t>
      </w:r>
    </w:p>
    <w:bookmarkEnd w:id="597"/>
    <w:bookmarkStart w:name="z628" w:id="598"/>
    <w:p>
      <w:pPr>
        <w:spacing w:after="0"/>
        <w:ind w:left="0"/>
        <w:jc w:val="both"/>
      </w:pPr>
      <w:r>
        <w:rPr>
          <w:rFonts w:ascii="Times New Roman"/>
          <w:b w:val="false"/>
          <w:i w:val="false"/>
          <w:color w:val="000000"/>
          <w:sz w:val="28"/>
        </w:rPr>
        <w:t>
      15) Приклоны;</w:t>
      </w:r>
    </w:p>
    <w:bookmarkEnd w:id="598"/>
    <w:bookmarkStart w:name="z629" w:id="599"/>
    <w:p>
      <w:pPr>
        <w:spacing w:after="0"/>
        <w:ind w:left="0"/>
        <w:jc w:val="both"/>
      </w:pPr>
      <w:r>
        <w:rPr>
          <w:rFonts w:ascii="Times New Roman"/>
          <w:b w:val="false"/>
          <w:i w:val="false"/>
          <w:color w:val="000000"/>
          <w:sz w:val="28"/>
        </w:rPr>
        <w:t>
      16) Рычаги простые длиной до 300 мм.;</w:t>
      </w:r>
    </w:p>
    <w:bookmarkEnd w:id="599"/>
    <w:bookmarkStart w:name="z630" w:id="600"/>
    <w:p>
      <w:pPr>
        <w:spacing w:after="0"/>
        <w:ind w:left="0"/>
        <w:jc w:val="both"/>
      </w:pPr>
      <w:r>
        <w:rPr>
          <w:rFonts w:ascii="Times New Roman"/>
          <w:b w:val="false"/>
          <w:i w:val="false"/>
          <w:color w:val="000000"/>
          <w:sz w:val="28"/>
        </w:rPr>
        <w:t>
      17) Стойки весов для взвешивания труб;</w:t>
      </w:r>
    </w:p>
    <w:bookmarkEnd w:id="600"/>
    <w:bookmarkStart w:name="z631" w:id="601"/>
    <w:p>
      <w:pPr>
        <w:spacing w:after="0"/>
        <w:ind w:left="0"/>
        <w:jc w:val="both"/>
      </w:pPr>
      <w:r>
        <w:rPr>
          <w:rFonts w:ascii="Times New Roman"/>
          <w:b w:val="false"/>
          <w:i w:val="false"/>
          <w:color w:val="000000"/>
          <w:sz w:val="28"/>
        </w:rPr>
        <w:t>
      18) Стойки весов для рельсов;</w:t>
      </w:r>
    </w:p>
    <w:bookmarkEnd w:id="601"/>
    <w:bookmarkStart w:name="z632" w:id="602"/>
    <w:p>
      <w:pPr>
        <w:spacing w:after="0"/>
        <w:ind w:left="0"/>
        <w:jc w:val="both"/>
      </w:pPr>
      <w:r>
        <w:rPr>
          <w:rFonts w:ascii="Times New Roman"/>
          <w:b w:val="false"/>
          <w:i w:val="false"/>
          <w:color w:val="000000"/>
          <w:sz w:val="28"/>
        </w:rPr>
        <w:t>
      19) Тройники, плиты, колосники, гайки;</w:t>
      </w:r>
    </w:p>
    <w:bookmarkEnd w:id="602"/>
    <w:bookmarkStart w:name="z633" w:id="603"/>
    <w:p>
      <w:pPr>
        <w:spacing w:after="0"/>
        <w:ind w:left="0"/>
        <w:jc w:val="both"/>
      </w:pPr>
      <w:r>
        <w:rPr>
          <w:rFonts w:ascii="Times New Roman"/>
          <w:b w:val="false"/>
          <w:i w:val="false"/>
          <w:color w:val="000000"/>
          <w:sz w:val="28"/>
        </w:rPr>
        <w:t>
      20) Угольники и кронштейны размером до 300 мм.;</w:t>
      </w:r>
    </w:p>
    <w:bookmarkEnd w:id="603"/>
    <w:bookmarkStart w:name="z634" w:id="604"/>
    <w:p>
      <w:pPr>
        <w:spacing w:after="0"/>
        <w:ind w:left="0"/>
        <w:jc w:val="both"/>
      </w:pPr>
      <w:r>
        <w:rPr>
          <w:rFonts w:ascii="Times New Roman"/>
          <w:b w:val="false"/>
          <w:i w:val="false"/>
          <w:color w:val="000000"/>
          <w:sz w:val="28"/>
        </w:rPr>
        <w:t>
      21) Указатели равновесия весов для рельсов;</w:t>
      </w:r>
    </w:p>
    <w:bookmarkEnd w:id="604"/>
    <w:bookmarkStart w:name="z635" w:id="605"/>
    <w:p>
      <w:pPr>
        <w:spacing w:after="0"/>
        <w:ind w:left="0"/>
        <w:jc w:val="both"/>
      </w:pPr>
      <w:r>
        <w:rPr>
          <w:rFonts w:ascii="Times New Roman"/>
          <w:b w:val="false"/>
          <w:i w:val="false"/>
          <w:color w:val="000000"/>
          <w:sz w:val="28"/>
        </w:rPr>
        <w:t>
      22) Шестерни простые малые.</w:t>
      </w:r>
    </w:p>
    <w:bookmarkEnd w:id="605"/>
    <w:bookmarkStart w:name="z636" w:id="606"/>
    <w:p>
      <w:pPr>
        <w:spacing w:after="0"/>
        <w:ind w:left="0"/>
        <w:jc w:val="left"/>
      </w:pPr>
      <w:r>
        <w:rPr>
          <w:rFonts w:ascii="Times New Roman"/>
          <w:b/>
          <w:i w:val="false"/>
          <w:color w:val="000000"/>
        </w:rPr>
        <w:t xml:space="preserve"> 68. Модельщик по деревянным моделям 3-й разряд</w:t>
      </w:r>
    </w:p>
    <w:bookmarkEnd w:id="606"/>
    <w:bookmarkStart w:name="z637" w:id="607"/>
    <w:p>
      <w:pPr>
        <w:spacing w:after="0"/>
        <w:ind w:left="0"/>
        <w:jc w:val="both"/>
      </w:pPr>
      <w:r>
        <w:rPr>
          <w:rFonts w:ascii="Times New Roman"/>
          <w:b w:val="false"/>
          <w:i w:val="false"/>
          <w:color w:val="000000"/>
          <w:sz w:val="28"/>
        </w:rPr>
        <w:t>
      Характеристика работ. Изготовление деревянных моделей средней сложности с несколькими стержневыми ящиками, с отъемными частями и внутренними камерами простой формы. Разметка и вычерчивание в натуральную величину моделей и стержневых ящиков средней сложности. Изготовление сложных разметочных и отделочных шаблонов. Изготовление простых приспособлений для обработки моделей и стержневых ящиков. Ремонт моделей и стержневых ящиков средней сложности. Изготовление на деревообрабатывающих станках заготовок и отдельных деталей сложных моделей и стержневых ящиков. Изготовление сложных моделей совместно с модельщиком по деревянным моделям более высокой квалификации.</w:t>
      </w:r>
    </w:p>
    <w:bookmarkEnd w:id="607"/>
    <w:bookmarkStart w:name="z638" w:id="608"/>
    <w:p>
      <w:pPr>
        <w:spacing w:after="0"/>
        <w:ind w:left="0"/>
        <w:jc w:val="both"/>
      </w:pPr>
      <w:r>
        <w:rPr>
          <w:rFonts w:ascii="Times New Roman"/>
          <w:b w:val="false"/>
          <w:i w:val="false"/>
          <w:color w:val="000000"/>
          <w:sz w:val="28"/>
        </w:rPr>
        <w:t>
      Должен знать: устройство обслуживаемых деревообрабатывающих станков, припуски на усадку различных металлов и механическую обработку, свойства различных пород дерева, сложный режущий инструмент и правила его заточки и доводки, способы формовки несложных деталей, устройство контрольно-измерительных инструментов, основные виды и способы вязки моделей и стержневых ящиков, расчет литниковой системы, систему допусков и посадок.</w:t>
      </w:r>
    </w:p>
    <w:bookmarkEnd w:id="608"/>
    <w:bookmarkStart w:name="z639" w:id="609"/>
    <w:p>
      <w:pPr>
        <w:spacing w:after="0"/>
        <w:ind w:left="0"/>
        <w:jc w:val="both"/>
      </w:pPr>
      <w:r>
        <w:rPr>
          <w:rFonts w:ascii="Times New Roman"/>
          <w:b w:val="false"/>
          <w:i w:val="false"/>
          <w:color w:val="000000"/>
          <w:sz w:val="28"/>
        </w:rPr>
        <w:t>
      Примеры работ.</w:t>
      </w:r>
    </w:p>
    <w:bookmarkEnd w:id="609"/>
    <w:bookmarkStart w:name="z640" w:id="610"/>
    <w:p>
      <w:pPr>
        <w:spacing w:after="0"/>
        <w:ind w:left="0"/>
        <w:jc w:val="both"/>
      </w:pPr>
      <w:r>
        <w:rPr>
          <w:rFonts w:ascii="Times New Roman"/>
          <w:b w:val="false"/>
          <w:i w:val="false"/>
          <w:color w:val="000000"/>
          <w:sz w:val="28"/>
        </w:rPr>
        <w:t>
      Изготовление деревянных моделей:</w:t>
      </w:r>
    </w:p>
    <w:bookmarkEnd w:id="610"/>
    <w:bookmarkStart w:name="z641" w:id="611"/>
    <w:p>
      <w:pPr>
        <w:spacing w:after="0"/>
        <w:ind w:left="0"/>
        <w:jc w:val="both"/>
      </w:pPr>
      <w:r>
        <w:rPr>
          <w:rFonts w:ascii="Times New Roman"/>
          <w:b w:val="false"/>
          <w:i w:val="false"/>
          <w:color w:val="000000"/>
          <w:sz w:val="28"/>
        </w:rPr>
        <w:t>
      1) Барабаны канатные диаметром до 1000 мм.;</w:t>
      </w:r>
    </w:p>
    <w:bookmarkEnd w:id="611"/>
    <w:bookmarkStart w:name="z642" w:id="612"/>
    <w:p>
      <w:pPr>
        <w:spacing w:after="0"/>
        <w:ind w:left="0"/>
        <w:jc w:val="both"/>
      </w:pPr>
      <w:r>
        <w:rPr>
          <w:rFonts w:ascii="Times New Roman"/>
          <w:b w:val="false"/>
          <w:i w:val="false"/>
          <w:color w:val="000000"/>
          <w:sz w:val="28"/>
        </w:rPr>
        <w:t>
      2) Бегуны подкрановые;</w:t>
      </w:r>
    </w:p>
    <w:bookmarkEnd w:id="612"/>
    <w:bookmarkStart w:name="z643" w:id="613"/>
    <w:p>
      <w:pPr>
        <w:spacing w:after="0"/>
        <w:ind w:left="0"/>
        <w:jc w:val="both"/>
      </w:pPr>
      <w:r>
        <w:rPr>
          <w:rFonts w:ascii="Times New Roman"/>
          <w:b w:val="false"/>
          <w:i w:val="false"/>
          <w:color w:val="000000"/>
          <w:sz w:val="28"/>
        </w:rPr>
        <w:t>
      3) Блоки канатные и цепные диаметром до 1000 мм.;</w:t>
      </w:r>
    </w:p>
    <w:bookmarkEnd w:id="613"/>
    <w:bookmarkStart w:name="z644" w:id="614"/>
    <w:p>
      <w:pPr>
        <w:spacing w:after="0"/>
        <w:ind w:left="0"/>
        <w:jc w:val="both"/>
      </w:pPr>
      <w:r>
        <w:rPr>
          <w:rFonts w:ascii="Times New Roman"/>
          <w:b w:val="false"/>
          <w:i w:val="false"/>
          <w:color w:val="000000"/>
          <w:sz w:val="28"/>
        </w:rPr>
        <w:t>
      4) Вкладыши диаметром свыше 500 мм.;</w:t>
      </w:r>
    </w:p>
    <w:bookmarkEnd w:id="614"/>
    <w:bookmarkStart w:name="z645" w:id="615"/>
    <w:p>
      <w:pPr>
        <w:spacing w:after="0"/>
        <w:ind w:left="0"/>
        <w:jc w:val="both"/>
      </w:pPr>
      <w:r>
        <w:rPr>
          <w:rFonts w:ascii="Times New Roman"/>
          <w:b w:val="false"/>
          <w:i w:val="false"/>
          <w:color w:val="000000"/>
          <w:sz w:val="28"/>
        </w:rPr>
        <w:t>
      5) Втулки диаметром свыше 500 мм и длиной свыше 1000 мм.;</w:t>
      </w:r>
    </w:p>
    <w:bookmarkEnd w:id="615"/>
    <w:bookmarkStart w:name="z646" w:id="616"/>
    <w:p>
      <w:pPr>
        <w:spacing w:after="0"/>
        <w:ind w:left="0"/>
        <w:jc w:val="both"/>
      </w:pPr>
      <w:r>
        <w:rPr>
          <w:rFonts w:ascii="Times New Roman"/>
          <w:b w:val="false"/>
          <w:i w:val="false"/>
          <w:color w:val="000000"/>
          <w:sz w:val="28"/>
        </w:rPr>
        <w:t>
      6) Дверцы и рамки отопительных печей;</w:t>
      </w:r>
    </w:p>
    <w:bookmarkEnd w:id="616"/>
    <w:bookmarkStart w:name="z647" w:id="617"/>
    <w:p>
      <w:pPr>
        <w:spacing w:after="0"/>
        <w:ind w:left="0"/>
        <w:jc w:val="both"/>
      </w:pPr>
      <w:r>
        <w:rPr>
          <w:rFonts w:ascii="Times New Roman"/>
          <w:b w:val="false"/>
          <w:i w:val="false"/>
          <w:color w:val="000000"/>
          <w:sz w:val="28"/>
        </w:rPr>
        <w:t>
      7) Желоба доменные и мартеновские прямые;</w:t>
      </w:r>
    </w:p>
    <w:bookmarkEnd w:id="617"/>
    <w:bookmarkStart w:name="z648" w:id="618"/>
    <w:p>
      <w:pPr>
        <w:spacing w:after="0"/>
        <w:ind w:left="0"/>
        <w:jc w:val="both"/>
      </w:pPr>
      <w:r>
        <w:rPr>
          <w:rFonts w:ascii="Times New Roman"/>
          <w:b w:val="false"/>
          <w:i w:val="false"/>
          <w:color w:val="000000"/>
          <w:sz w:val="28"/>
        </w:rPr>
        <w:t>
      8) Изложницы для слитков массой до 1,5 т.;</w:t>
      </w:r>
    </w:p>
    <w:bookmarkEnd w:id="618"/>
    <w:bookmarkStart w:name="z649" w:id="619"/>
    <w:p>
      <w:pPr>
        <w:spacing w:after="0"/>
        <w:ind w:left="0"/>
        <w:jc w:val="both"/>
      </w:pPr>
      <w:r>
        <w:rPr>
          <w:rFonts w:ascii="Times New Roman"/>
          <w:b w:val="false"/>
          <w:i w:val="false"/>
          <w:color w:val="000000"/>
          <w:sz w:val="28"/>
        </w:rPr>
        <w:t>
      9) Колеса с гладким ободом однодисковые диаметром свыше 700 до 2000 мм.;</w:t>
      </w:r>
    </w:p>
    <w:bookmarkEnd w:id="619"/>
    <w:bookmarkStart w:name="z650" w:id="620"/>
    <w:p>
      <w:pPr>
        <w:spacing w:after="0"/>
        <w:ind w:left="0"/>
        <w:jc w:val="both"/>
      </w:pPr>
      <w:r>
        <w:rPr>
          <w:rFonts w:ascii="Times New Roman"/>
          <w:b w:val="false"/>
          <w:i w:val="false"/>
          <w:color w:val="000000"/>
          <w:sz w:val="28"/>
        </w:rPr>
        <w:t>
      10) Колодки обувные простых фасонов;</w:t>
      </w:r>
    </w:p>
    <w:bookmarkEnd w:id="620"/>
    <w:bookmarkStart w:name="z651" w:id="621"/>
    <w:p>
      <w:pPr>
        <w:spacing w:after="0"/>
        <w:ind w:left="0"/>
        <w:jc w:val="both"/>
      </w:pPr>
      <w:r>
        <w:rPr>
          <w:rFonts w:ascii="Times New Roman"/>
          <w:b w:val="false"/>
          <w:i w:val="false"/>
          <w:color w:val="000000"/>
          <w:sz w:val="28"/>
        </w:rPr>
        <w:t>
      11) Кольца поршневые диаметром свыше 500 мм.;</w:t>
      </w:r>
    </w:p>
    <w:bookmarkEnd w:id="621"/>
    <w:bookmarkStart w:name="z652" w:id="622"/>
    <w:p>
      <w:pPr>
        <w:spacing w:after="0"/>
        <w:ind w:left="0"/>
        <w:jc w:val="both"/>
      </w:pPr>
      <w:r>
        <w:rPr>
          <w:rFonts w:ascii="Times New Roman"/>
          <w:b w:val="false"/>
          <w:i w:val="false"/>
          <w:color w:val="000000"/>
          <w:sz w:val="28"/>
        </w:rPr>
        <w:t>
      12) Коробки зуборезных прецизионных станков;</w:t>
      </w:r>
    </w:p>
    <w:bookmarkEnd w:id="622"/>
    <w:bookmarkStart w:name="z653" w:id="623"/>
    <w:p>
      <w:pPr>
        <w:spacing w:after="0"/>
        <w:ind w:left="0"/>
        <w:jc w:val="both"/>
      </w:pPr>
      <w:r>
        <w:rPr>
          <w:rFonts w:ascii="Times New Roman"/>
          <w:b w:val="false"/>
          <w:i w:val="false"/>
          <w:color w:val="000000"/>
          <w:sz w:val="28"/>
        </w:rPr>
        <w:t>
      13) Корпусы и крышки редукторов длиной до 700 мм.;</w:t>
      </w:r>
    </w:p>
    <w:bookmarkEnd w:id="623"/>
    <w:bookmarkStart w:name="z654" w:id="624"/>
    <w:p>
      <w:pPr>
        <w:spacing w:after="0"/>
        <w:ind w:left="0"/>
        <w:jc w:val="both"/>
      </w:pPr>
      <w:r>
        <w:rPr>
          <w:rFonts w:ascii="Times New Roman"/>
          <w:b w:val="false"/>
          <w:i w:val="false"/>
          <w:color w:val="000000"/>
          <w:sz w:val="28"/>
        </w:rPr>
        <w:t>
      14) Корпусы клапанов и задвижек;</w:t>
      </w:r>
    </w:p>
    <w:bookmarkEnd w:id="624"/>
    <w:bookmarkStart w:name="z655" w:id="625"/>
    <w:p>
      <w:pPr>
        <w:spacing w:after="0"/>
        <w:ind w:left="0"/>
        <w:jc w:val="both"/>
      </w:pPr>
      <w:r>
        <w:rPr>
          <w:rFonts w:ascii="Times New Roman"/>
          <w:b w:val="false"/>
          <w:i w:val="false"/>
          <w:color w:val="000000"/>
          <w:sz w:val="28"/>
        </w:rPr>
        <w:t>
      15) Корпусы поперечно-строгальных станков;</w:t>
      </w:r>
    </w:p>
    <w:bookmarkEnd w:id="625"/>
    <w:bookmarkStart w:name="z656" w:id="626"/>
    <w:p>
      <w:pPr>
        <w:spacing w:after="0"/>
        <w:ind w:left="0"/>
        <w:jc w:val="both"/>
      </w:pPr>
      <w:r>
        <w:rPr>
          <w:rFonts w:ascii="Times New Roman"/>
          <w:b w:val="false"/>
          <w:i w:val="false"/>
          <w:color w:val="000000"/>
          <w:sz w:val="28"/>
        </w:rPr>
        <w:t>
      16) Крышки круглые диаметром свыше 200 мм.;</w:t>
      </w:r>
    </w:p>
    <w:bookmarkEnd w:id="626"/>
    <w:bookmarkStart w:name="z657" w:id="627"/>
    <w:p>
      <w:pPr>
        <w:spacing w:after="0"/>
        <w:ind w:left="0"/>
        <w:jc w:val="both"/>
      </w:pPr>
      <w:r>
        <w:rPr>
          <w:rFonts w:ascii="Times New Roman"/>
          <w:b w:val="false"/>
          <w:i w:val="false"/>
          <w:color w:val="000000"/>
          <w:sz w:val="28"/>
        </w:rPr>
        <w:t>
      17) Крышки люков;</w:t>
      </w:r>
    </w:p>
    <w:bookmarkEnd w:id="627"/>
    <w:bookmarkStart w:name="z658" w:id="628"/>
    <w:p>
      <w:pPr>
        <w:spacing w:after="0"/>
        <w:ind w:left="0"/>
        <w:jc w:val="both"/>
      </w:pPr>
      <w:r>
        <w:rPr>
          <w:rFonts w:ascii="Times New Roman"/>
          <w:b w:val="false"/>
          <w:i w:val="false"/>
          <w:color w:val="000000"/>
          <w:sz w:val="28"/>
        </w:rPr>
        <w:t>
      18) Маховики и шкивы с кривыми спицами диаметром до 1000 мм.;</w:t>
      </w:r>
    </w:p>
    <w:bookmarkEnd w:id="628"/>
    <w:bookmarkStart w:name="z659" w:id="629"/>
    <w:p>
      <w:pPr>
        <w:spacing w:after="0"/>
        <w:ind w:left="0"/>
        <w:jc w:val="both"/>
      </w:pPr>
      <w:r>
        <w:rPr>
          <w:rFonts w:ascii="Times New Roman"/>
          <w:b w:val="false"/>
          <w:i w:val="false"/>
          <w:color w:val="000000"/>
          <w:sz w:val="28"/>
        </w:rPr>
        <w:t>
      19) Маховики и шкивы с прямыми спицами диаметром свыше 500 мм.;</w:t>
      </w:r>
    </w:p>
    <w:bookmarkEnd w:id="629"/>
    <w:bookmarkStart w:name="z660" w:id="630"/>
    <w:p>
      <w:pPr>
        <w:spacing w:after="0"/>
        <w:ind w:left="0"/>
        <w:jc w:val="both"/>
      </w:pPr>
      <w:r>
        <w:rPr>
          <w:rFonts w:ascii="Times New Roman"/>
          <w:b w:val="false"/>
          <w:i w:val="false"/>
          <w:color w:val="000000"/>
          <w:sz w:val="28"/>
        </w:rPr>
        <w:t>
      20) Опоки с фасонными ребрами;</w:t>
      </w:r>
    </w:p>
    <w:bookmarkEnd w:id="630"/>
    <w:bookmarkStart w:name="z661" w:id="631"/>
    <w:p>
      <w:pPr>
        <w:spacing w:after="0"/>
        <w:ind w:left="0"/>
        <w:jc w:val="both"/>
      </w:pPr>
      <w:r>
        <w:rPr>
          <w:rFonts w:ascii="Times New Roman"/>
          <w:b w:val="false"/>
          <w:i w:val="false"/>
          <w:color w:val="000000"/>
          <w:sz w:val="28"/>
        </w:rPr>
        <w:t>
      21) Плиты для печей, кронштейны магнето трактора, болванки, шестерни токарного станка, штуцера масляной и водяной арматуры тракторов;</w:t>
      </w:r>
    </w:p>
    <w:bookmarkEnd w:id="631"/>
    <w:bookmarkStart w:name="z662" w:id="632"/>
    <w:p>
      <w:pPr>
        <w:spacing w:after="0"/>
        <w:ind w:left="0"/>
        <w:jc w:val="both"/>
      </w:pPr>
      <w:r>
        <w:rPr>
          <w:rFonts w:ascii="Times New Roman"/>
          <w:b w:val="false"/>
          <w:i w:val="false"/>
          <w:color w:val="000000"/>
          <w:sz w:val="28"/>
        </w:rPr>
        <w:t>
      22) Поршни двигателей внутреннего сгорания диаметром до 500 мм.;</w:t>
      </w:r>
    </w:p>
    <w:bookmarkEnd w:id="632"/>
    <w:bookmarkStart w:name="z663" w:id="633"/>
    <w:p>
      <w:pPr>
        <w:spacing w:after="0"/>
        <w:ind w:left="0"/>
        <w:jc w:val="both"/>
      </w:pPr>
      <w:r>
        <w:rPr>
          <w:rFonts w:ascii="Times New Roman"/>
          <w:b w:val="false"/>
          <w:i w:val="false"/>
          <w:color w:val="000000"/>
          <w:sz w:val="28"/>
        </w:rPr>
        <w:t>
      23) Рычаги длиной свыше 300 мм.;</w:t>
      </w:r>
    </w:p>
    <w:bookmarkEnd w:id="633"/>
    <w:bookmarkStart w:name="z664" w:id="634"/>
    <w:p>
      <w:pPr>
        <w:spacing w:after="0"/>
        <w:ind w:left="0"/>
        <w:jc w:val="both"/>
      </w:pPr>
      <w:r>
        <w:rPr>
          <w:rFonts w:ascii="Times New Roman"/>
          <w:b w:val="false"/>
          <w:i w:val="false"/>
          <w:color w:val="000000"/>
          <w:sz w:val="28"/>
        </w:rPr>
        <w:t>
      24) Сектор баллера руля;</w:t>
      </w:r>
    </w:p>
    <w:bookmarkEnd w:id="634"/>
    <w:bookmarkStart w:name="z665" w:id="635"/>
    <w:p>
      <w:pPr>
        <w:spacing w:after="0"/>
        <w:ind w:left="0"/>
        <w:jc w:val="both"/>
      </w:pPr>
      <w:r>
        <w:rPr>
          <w:rFonts w:ascii="Times New Roman"/>
          <w:b w:val="false"/>
          <w:i w:val="false"/>
          <w:color w:val="000000"/>
          <w:sz w:val="28"/>
        </w:rPr>
        <w:t>
      25) Суппорты металлорежущих станков;</w:t>
      </w:r>
    </w:p>
    <w:bookmarkEnd w:id="635"/>
    <w:bookmarkStart w:name="z666" w:id="636"/>
    <w:p>
      <w:pPr>
        <w:spacing w:after="0"/>
        <w:ind w:left="0"/>
        <w:jc w:val="both"/>
      </w:pPr>
      <w:r>
        <w:rPr>
          <w:rFonts w:ascii="Times New Roman"/>
          <w:b w:val="false"/>
          <w:i w:val="false"/>
          <w:color w:val="000000"/>
          <w:sz w:val="28"/>
        </w:rPr>
        <w:t>
      26) Тиски слесарные;</w:t>
      </w:r>
    </w:p>
    <w:bookmarkEnd w:id="636"/>
    <w:bookmarkStart w:name="z667" w:id="637"/>
    <w:p>
      <w:pPr>
        <w:spacing w:after="0"/>
        <w:ind w:left="0"/>
        <w:jc w:val="both"/>
      </w:pPr>
      <w:r>
        <w:rPr>
          <w:rFonts w:ascii="Times New Roman"/>
          <w:b w:val="false"/>
          <w:i w:val="false"/>
          <w:color w:val="000000"/>
          <w:sz w:val="28"/>
        </w:rPr>
        <w:t>
      27) Угольники и кронштейны размером свыше 300 мм.;</w:t>
      </w:r>
    </w:p>
    <w:bookmarkEnd w:id="637"/>
    <w:bookmarkStart w:name="z668" w:id="638"/>
    <w:p>
      <w:pPr>
        <w:spacing w:after="0"/>
        <w:ind w:left="0"/>
        <w:jc w:val="both"/>
      </w:pPr>
      <w:r>
        <w:rPr>
          <w:rFonts w:ascii="Times New Roman"/>
          <w:b w:val="false"/>
          <w:i w:val="false"/>
          <w:color w:val="000000"/>
          <w:sz w:val="28"/>
        </w:rPr>
        <w:t>
      28) Фартуки токарно-винторезных станков.</w:t>
      </w:r>
    </w:p>
    <w:bookmarkEnd w:id="638"/>
    <w:bookmarkStart w:name="z669" w:id="639"/>
    <w:p>
      <w:pPr>
        <w:spacing w:after="0"/>
        <w:ind w:left="0"/>
        <w:jc w:val="left"/>
      </w:pPr>
      <w:r>
        <w:rPr>
          <w:rFonts w:ascii="Times New Roman"/>
          <w:b/>
          <w:i w:val="false"/>
          <w:color w:val="000000"/>
        </w:rPr>
        <w:t xml:space="preserve"> 69. Модельщик по деревянным моделям 4-й разряд</w:t>
      </w:r>
    </w:p>
    <w:bookmarkEnd w:id="639"/>
    <w:bookmarkStart w:name="z670" w:id="640"/>
    <w:p>
      <w:pPr>
        <w:spacing w:after="0"/>
        <w:ind w:left="0"/>
        <w:jc w:val="both"/>
      </w:pPr>
      <w:r>
        <w:rPr>
          <w:rFonts w:ascii="Times New Roman"/>
          <w:b w:val="false"/>
          <w:i w:val="false"/>
          <w:color w:val="000000"/>
          <w:sz w:val="28"/>
        </w:rPr>
        <w:t>
      Характеристика работ. Изготовление сложных фасонных деревянных моделей с несколькими стержневыми ящиками, с отъемными и выступающими частями, расположенными в разных плоскостях. Изготовление фигурных шаблонов, копиров и макетов. Изготовление на деревообрабатывающих станках заготовок и деталей для сложных моделей и стержневых ящиков. Изготовление сложных приспособлений, необходимых для обработки моделей. Разметка и вычерчивание в натуральную величину сложных моделей с припусками на усадку и на механическую обработку. Отделка сложных моделей и стержневых ящиков. Наладка деревообрабатывающих станков. Ремонт сложных фасонных деревянных моделей и стержневых ящиков. Изготовление сложных моделей совместно с модельщиком по деревянным моделям более высокой квалификации.</w:t>
      </w:r>
    </w:p>
    <w:bookmarkEnd w:id="640"/>
    <w:bookmarkStart w:name="z671" w:id="641"/>
    <w:p>
      <w:pPr>
        <w:spacing w:after="0"/>
        <w:ind w:left="0"/>
        <w:jc w:val="both"/>
      </w:pPr>
      <w:r>
        <w:rPr>
          <w:rFonts w:ascii="Times New Roman"/>
          <w:b w:val="false"/>
          <w:i w:val="false"/>
          <w:color w:val="000000"/>
          <w:sz w:val="28"/>
        </w:rPr>
        <w:t>
      Должен знать: устройство деревообрабатывающих станков, технические условия на изготовление моделей и стержневых ящиков, методы расчета сложных шаблонов, способы формовки и сборки форм средней сложности, конструкцию контрольно-измерительных инструментов, систему допусков и посадок.</w:t>
      </w:r>
    </w:p>
    <w:bookmarkEnd w:id="641"/>
    <w:bookmarkStart w:name="z672" w:id="642"/>
    <w:p>
      <w:pPr>
        <w:spacing w:after="0"/>
        <w:ind w:left="0"/>
        <w:jc w:val="both"/>
      </w:pPr>
      <w:r>
        <w:rPr>
          <w:rFonts w:ascii="Times New Roman"/>
          <w:b w:val="false"/>
          <w:i w:val="false"/>
          <w:color w:val="000000"/>
          <w:sz w:val="28"/>
        </w:rPr>
        <w:t>
      Примеры работ.</w:t>
      </w:r>
    </w:p>
    <w:bookmarkEnd w:id="642"/>
    <w:bookmarkStart w:name="z673" w:id="643"/>
    <w:p>
      <w:pPr>
        <w:spacing w:after="0"/>
        <w:ind w:left="0"/>
        <w:jc w:val="both"/>
      </w:pPr>
      <w:r>
        <w:rPr>
          <w:rFonts w:ascii="Times New Roman"/>
          <w:b w:val="false"/>
          <w:i w:val="false"/>
          <w:color w:val="000000"/>
          <w:sz w:val="28"/>
        </w:rPr>
        <w:t>
      Изготовление деревянных моделей:</w:t>
      </w:r>
    </w:p>
    <w:bookmarkEnd w:id="643"/>
    <w:bookmarkStart w:name="z674" w:id="644"/>
    <w:p>
      <w:pPr>
        <w:spacing w:after="0"/>
        <w:ind w:left="0"/>
        <w:jc w:val="both"/>
      </w:pPr>
      <w:r>
        <w:rPr>
          <w:rFonts w:ascii="Times New Roman"/>
          <w:b w:val="false"/>
          <w:i w:val="false"/>
          <w:color w:val="000000"/>
          <w:sz w:val="28"/>
        </w:rPr>
        <w:t>
      1) Барабаны канатные с двумя рядами спиц диаметром свыше 1000 мм.;</w:t>
      </w:r>
    </w:p>
    <w:bookmarkEnd w:id="644"/>
    <w:bookmarkStart w:name="z675" w:id="645"/>
    <w:p>
      <w:pPr>
        <w:spacing w:after="0"/>
        <w:ind w:left="0"/>
        <w:jc w:val="both"/>
      </w:pPr>
      <w:r>
        <w:rPr>
          <w:rFonts w:ascii="Times New Roman"/>
          <w:b w:val="false"/>
          <w:i w:val="false"/>
          <w:color w:val="000000"/>
          <w:sz w:val="28"/>
        </w:rPr>
        <w:t>
      2) Блоки канатные и цепные диаметром свыше 1000 мм.;</w:t>
      </w:r>
    </w:p>
    <w:bookmarkEnd w:id="645"/>
    <w:bookmarkStart w:name="z676" w:id="646"/>
    <w:p>
      <w:pPr>
        <w:spacing w:after="0"/>
        <w:ind w:left="0"/>
        <w:jc w:val="both"/>
      </w:pPr>
      <w:r>
        <w:rPr>
          <w:rFonts w:ascii="Times New Roman"/>
          <w:b w:val="false"/>
          <w:i w:val="false"/>
          <w:color w:val="000000"/>
          <w:sz w:val="28"/>
        </w:rPr>
        <w:t>
      3) Буксы различных типов;</w:t>
      </w:r>
    </w:p>
    <w:bookmarkEnd w:id="646"/>
    <w:bookmarkStart w:name="z677" w:id="647"/>
    <w:p>
      <w:pPr>
        <w:spacing w:after="0"/>
        <w:ind w:left="0"/>
        <w:jc w:val="both"/>
      </w:pPr>
      <w:r>
        <w:rPr>
          <w:rFonts w:ascii="Times New Roman"/>
          <w:b w:val="false"/>
          <w:i w:val="false"/>
          <w:color w:val="000000"/>
          <w:sz w:val="28"/>
        </w:rPr>
        <w:t>
      4) Вентили проходные;</w:t>
      </w:r>
    </w:p>
    <w:bookmarkEnd w:id="647"/>
    <w:bookmarkStart w:name="z678" w:id="648"/>
    <w:p>
      <w:pPr>
        <w:spacing w:after="0"/>
        <w:ind w:left="0"/>
        <w:jc w:val="both"/>
      </w:pPr>
      <w:r>
        <w:rPr>
          <w:rFonts w:ascii="Times New Roman"/>
          <w:b w:val="false"/>
          <w:i w:val="false"/>
          <w:color w:val="000000"/>
          <w:sz w:val="28"/>
        </w:rPr>
        <w:t>
      5) Желоба раздвоенные для доменных и мартеновских печей;</w:t>
      </w:r>
    </w:p>
    <w:bookmarkEnd w:id="648"/>
    <w:bookmarkStart w:name="z679" w:id="649"/>
    <w:p>
      <w:pPr>
        <w:spacing w:after="0"/>
        <w:ind w:left="0"/>
        <w:jc w:val="both"/>
      </w:pPr>
      <w:r>
        <w:rPr>
          <w:rFonts w:ascii="Times New Roman"/>
          <w:b w:val="false"/>
          <w:i w:val="false"/>
          <w:color w:val="000000"/>
          <w:sz w:val="28"/>
        </w:rPr>
        <w:t>
      6) Изложницы всех типов для слитков массой свыше 1,5 т.;</w:t>
      </w:r>
    </w:p>
    <w:bookmarkEnd w:id="649"/>
    <w:bookmarkStart w:name="z680" w:id="650"/>
    <w:p>
      <w:pPr>
        <w:spacing w:after="0"/>
        <w:ind w:left="0"/>
        <w:jc w:val="both"/>
      </w:pPr>
      <w:r>
        <w:rPr>
          <w:rFonts w:ascii="Times New Roman"/>
          <w:b w:val="false"/>
          <w:i w:val="false"/>
          <w:color w:val="000000"/>
          <w:sz w:val="28"/>
        </w:rPr>
        <w:t>
      7) Клюз бортовой;</w:t>
      </w:r>
    </w:p>
    <w:bookmarkEnd w:id="650"/>
    <w:bookmarkStart w:name="z681" w:id="651"/>
    <w:p>
      <w:pPr>
        <w:spacing w:after="0"/>
        <w:ind w:left="0"/>
        <w:jc w:val="both"/>
      </w:pPr>
      <w:r>
        <w:rPr>
          <w:rFonts w:ascii="Times New Roman"/>
          <w:b w:val="false"/>
          <w:i w:val="false"/>
          <w:color w:val="000000"/>
          <w:sz w:val="28"/>
        </w:rPr>
        <w:t>
      8) Колеса с гладким ободом однодисковые диаметром свыше 2000 мм.;</w:t>
      </w:r>
    </w:p>
    <w:bookmarkEnd w:id="651"/>
    <w:bookmarkStart w:name="z682" w:id="652"/>
    <w:p>
      <w:pPr>
        <w:spacing w:after="0"/>
        <w:ind w:left="0"/>
        <w:jc w:val="both"/>
      </w:pPr>
      <w:r>
        <w:rPr>
          <w:rFonts w:ascii="Times New Roman"/>
          <w:b w:val="false"/>
          <w:i w:val="false"/>
          <w:color w:val="000000"/>
          <w:sz w:val="28"/>
        </w:rPr>
        <w:t>
      9) Коллекторы двигателей внутреннего сгорания выхлопные и всасывающие;</w:t>
      </w:r>
    </w:p>
    <w:bookmarkEnd w:id="652"/>
    <w:bookmarkStart w:name="z683" w:id="653"/>
    <w:p>
      <w:pPr>
        <w:spacing w:after="0"/>
        <w:ind w:left="0"/>
        <w:jc w:val="both"/>
      </w:pPr>
      <w:r>
        <w:rPr>
          <w:rFonts w:ascii="Times New Roman"/>
          <w:b w:val="false"/>
          <w:i w:val="false"/>
          <w:color w:val="000000"/>
          <w:sz w:val="28"/>
        </w:rPr>
        <w:t>
      10) Колодки обувные сложных фасонов;</w:t>
      </w:r>
    </w:p>
    <w:bookmarkEnd w:id="653"/>
    <w:bookmarkStart w:name="z684" w:id="654"/>
    <w:p>
      <w:pPr>
        <w:spacing w:after="0"/>
        <w:ind w:left="0"/>
        <w:jc w:val="both"/>
      </w:pPr>
      <w:r>
        <w:rPr>
          <w:rFonts w:ascii="Times New Roman"/>
          <w:b w:val="false"/>
          <w:i w:val="false"/>
          <w:color w:val="000000"/>
          <w:sz w:val="28"/>
        </w:rPr>
        <w:t>
      11) Корпусы водяных и масляных насосов, раструбы водяных насосов;</w:t>
      </w:r>
    </w:p>
    <w:bookmarkEnd w:id="654"/>
    <w:bookmarkStart w:name="z685" w:id="655"/>
    <w:p>
      <w:pPr>
        <w:spacing w:after="0"/>
        <w:ind w:left="0"/>
        <w:jc w:val="both"/>
      </w:pPr>
      <w:r>
        <w:rPr>
          <w:rFonts w:ascii="Times New Roman"/>
          <w:b w:val="false"/>
          <w:i w:val="false"/>
          <w:color w:val="000000"/>
          <w:sz w:val="28"/>
        </w:rPr>
        <w:t>
      12) Корпусы гидроприводов;</w:t>
      </w:r>
    </w:p>
    <w:bookmarkEnd w:id="655"/>
    <w:bookmarkStart w:name="z686" w:id="656"/>
    <w:p>
      <w:pPr>
        <w:spacing w:after="0"/>
        <w:ind w:left="0"/>
        <w:jc w:val="both"/>
      </w:pPr>
      <w:r>
        <w:rPr>
          <w:rFonts w:ascii="Times New Roman"/>
          <w:b w:val="false"/>
          <w:i w:val="false"/>
          <w:color w:val="000000"/>
          <w:sz w:val="28"/>
        </w:rPr>
        <w:t>
      13) Корпусы и крышки редукторов длиной свыше 700 до 3000 мм.;</w:t>
      </w:r>
    </w:p>
    <w:bookmarkEnd w:id="656"/>
    <w:bookmarkStart w:name="z687" w:id="657"/>
    <w:p>
      <w:pPr>
        <w:spacing w:after="0"/>
        <w:ind w:left="0"/>
        <w:jc w:val="both"/>
      </w:pPr>
      <w:r>
        <w:rPr>
          <w:rFonts w:ascii="Times New Roman"/>
          <w:b w:val="false"/>
          <w:i w:val="false"/>
          <w:color w:val="000000"/>
          <w:sz w:val="28"/>
        </w:rPr>
        <w:t>
      14) Маховики, шкивы с кривыми спицами диаметром более 1000 мм.;</w:t>
      </w:r>
    </w:p>
    <w:bookmarkEnd w:id="657"/>
    <w:bookmarkStart w:name="z688" w:id="658"/>
    <w:p>
      <w:pPr>
        <w:spacing w:after="0"/>
        <w:ind w:left="0"/>
        <w:jc w:val="both"/>
      </w:pPr>
      <w:r>
        <w:rPr>
          <w:rFonts w:ascii="Times New Roman"/>
          <w:b w:val="false"/>
          <w:i w:val="false"/>
          <w:color w:val="000000"/>
          <w:sz w:val="28"/>
        </w:rPr>
        <w:t>
      15) Мульды разливочных машин;</w:t>
      </w:r>
    </w:p>
    <w:bookmarkEnd w:id="658"/>
    <w:bookmarkStart w:name="z689" w:id="659"/>
    <w:p>
      <w:pPr>
        <w:spacing w:after="0"/>
        <w:ind w:left="0"/>
        <w:jc w:val="both"/>
      </w:pPr>
      <w:r>
        <w:rPr>
          <w:rFonts w:ascii="Times New Roman"/>
          <w:b w:val="false"/>
          <w:i w:val="false"/>
          <w:color w:val="000000"/>
          <w:sz w:val="28"/>
        </w:rPr>
        <w:t>
      16) Основания каретки, фартука металлорежущих станков;</w:t>
      </w:r>
    </w:p>
    <w:bookmarkEnd w:id="659"/>
    <w:bookmarkStart w:name="z690" w:id="660"/>
    <w:p>
      <w:pPr>
        <w:spacing w:after="0"/>
        <w:ind w:left="0"/>
        <w:jc w:val="both"/>
      </w:pPr>
      <w:r>
        <w:rPr>
          <w:rFonts w:ascii="Times New Roman"/>
          <w:b w:val="false"/>
          <w:i w:val="false"/>
          <w:color w:val="000000"/>
          <w:sz w:val="28"/>
        </w:rPr>
        <w:t>
      17) Плиты колошника доменных печей;</w:t>
      </w:r>
    </w:p>
    <w:bookmarkEnd w:id="660"/>
    <w:bookmarkStart w:name="z691" w:id="661"/>
    <w:p>
      <w:pPr>
        <w:spacing w:after="0"/>
        <w:ind w:left="0"/>
        <w:jc w:val="both"/>
      </w:pPr>
      <w:r>
        <w:rPr>
          <w:rFonts w:ascii="Times New Roman"/>
          <w:b w:val="false"/>
          <w:i w:val="false"/>
          <w:color w:val="000000"/>
          <w:sz w:val="28"/>
        </w:rPr>
        <w:t>
      18) Поддоны для изложниц;</w:t>
      </w:r>
    </w:p>
    <w:bookmarkEnd w:id="661"/>
    <w:bookmarkStart w:name="z692" w:id="662"/>
    <w:p>
      <w:pPr>
        <w:spacing w:after="0"/>
        <w:ind w:left="0"/>
        <w:jc w:val="both"/>
      </w:pPr>
      <w:r>
        <w:rPr>
          <w:rFonts w:ascii="Times New Roman"/>
          <w:b w:val="false"/>
          <w:i w:val="false"/>
          <w:color w:val="000000"/>
          <w:sz w:val="28"/>
        </w:rPr>
        <w:t>
      19) Поршни двигателей внутреннего сгорания диаметром свыше 500 мм.;</w:t>
      </w:r>
    </w:p>
    <w:bookmarkEnd w:id="662"/>
    <w:bookmarkStart w:name="z693" w:id="663"/>
    <w:p>
      <w:pPr>
        <w:spacing w:after="0"/>
        <w:ind w:left="0"/>
        <w:jc w:val="both"/>
      </w:pPr>
      <w:r>
        <w:rPr>
          <w:rFonts w:ascii="Times New Roman"/>
          <w:b w:val="false"/>
          <w:i w:val="false"/>
          <w:color w:val="000000"/>
          <w:sz w:val="28"/>
        </w:rPr>
        <w:t>
      20) Рамы гусеничного хода для экскаваторов с ковшами вместимостью до 3 куб. м.;</w:t>
      </w:r>
    </w:p>
    <w:bookmarkEnd w:id="663"/>
    <w:bookmarkStart w:name="z694" w:id="664"/>
    <w:p>
      <w:pPr>
        <w:spacing w:after="0"/>
        <w:ind w:left="0"/>
        <w:jc w:val="both"/>
      </w:pPr>
      <w:r>
        <w:rPr>
          <w:rFonts w:ascii="Times New Roman"/>
          <w:b w:val="false"/>
          <w:i w:val="false"/>
          <w:color w:val="000000"/>
          <w:sz w:val="28"/>
        </w:rPr>
        <w:t>
      21) Рамы фундаментные дизелей мощностью до 1472 кВт (2000 л.с.);</w:t>
      </w:r>
    </w:p>
    <w:bookmarkEnd w:id="664"/>
    <w:bookmarkStart w:name="z695" w:id="665"/>
    <w:p>
      <w:pPr>
        <w:spacing w:after="0"/>
        <w:ind w:left="0"/>
        <w:jc w:val="both"/>
      </w:pPr>
      <w:r>
        <w:rPr>
          <w:rFonts w:ascii="Times New Roman"/>
          <w:b w:val="false"/>
          <w:i w:val="false"/>
          <w:color w:val="000000"/>
          <w:sz w:val="28"/>
        </w:rPr>
        <w:t>
      22) Станины станков, молотов массой до 10 т.;</w:t>
      </w:r>
    </w:p>
    <w:bookmarkEnd w:id="665"/>
    <w:bookmarkStart w:name="z696" w:id="666"/>
    <w:p>
      <w:pPr>
        <w:spacing w:after="0"/>
        <w:ind w:left="0"/>
        <w:jc w:val="both"/>
      </w:pPr>
      <w:r>
        <w:rPr>
          <w:rFonts w:ascii="Times New Roman"/>
          <w:b w:val="false"/>
          <w:i w:val="false"/>
          <w:color w:val="000000"/>
          <w:sz w:val="28"/>
        </w:rPr>
        <w:t>
      23) Трубки рычага весов штучного взвешивания;</w:t>
      </w:r>
    </w:p>
    <w:bookmarkEnd w:id="666"/>
    <w:bookmarkStart w:name="z697" w:id="667"/>
    <w:p>
      <w:pPr>
        <w:spacing w:after="0"/>
        <w:ind w:left="0"/>
        <w:jc w:val="both"/>
      </w:pPr>
      <w:r>
        <w:rPr>
          <w:rFonts w:ascii="Times New Roman"/>
          <w:b w:val="false"/>
          <w:i w:val="false"/>
          <w:color w:val="000000"/>
          <w:sz w:val="28"/>
        </w:rPr>
        <w:t>
      24) Цилиндры ковочных прессов диаметром до 800 мм.;</w:t>
      </w:r>
    </w:p>
    <w:bookmarkEnd w:id="667"/>
    <w:bookmarkStart w:name="z698" w:id="668"/>
    <w:p>
      <w:pPr>
        <w:spacing w:after="0"/>
        <w:ind w:left="0"/>
        <w:jc w:val="both"/>
      </w:pPr>
      <w:r>
        <w:rPr>
          <w:rFonts w:ascii="Times New Roman"/>
          <w:b w:val="false"/>
          <w:i w:val="false"/>
          <w:color w:val="000000"/>
          <w:sz w:val="28"/>
        </w:rPr>
        <w:t>
      25) Шестерни шевронные и колеса зубчатые с коническим литым зубом диаметром до 500 мм.;</w:t>
      </w:r>
    </w:p>
    <w:bookmarkEnd w:id="668"/>
    <w:bookmarkStart w:name="z699" w:id="669"/>
    <w:p>
      <w:pPr>
        <w:spacing w:after="0"/>
        <w:ind w:left="0"/>
        <w:jc w:val="both"/>
      </w:pPr>
      <w:r>
        <w:rPr>
          <w:rFonts w:ascii="Times New Roman"/>
          <w:b w:val="false"/>
          <w:i w:val="false"/>
          <w:color w:val="000000"/>
          <w:sz w:val="28"/>
        </w:rPr>
        <w:t>
      26) Шестерни цилиндрические и колеса зубчатые с литым зубом диаметром до 1000 мм.</w:t>
      </w:r>
    </w:p>
    <w:bookmarkEnd w:id="669"/>
    <w:bookmarkStart w:name="z700" w:id="670"/>
    <w:p>
      <w:pPr>
        <w:spacing w:after="0"/>
        <w:ind w:left="0"/>
        <w:jc w:val="left"/>
      </w:pPr>
      <w:r>
        <w:rPr>
          <w:rFonts w:ascii="Times New Roman"/>
          <w:b/>
          <w:i w:val="false"/>
          <w:color w:val="000000"/>
        </w:rPr>
        <w:t xml:space="preserve"> 70. Модельщик по деревянным моделям 5-й разряд</w:t>
      </w:r>
    </w:p>
    <w:bookmarkEnd w:id="670"/>
    <w:bookmarkStart w:name="z701" w:id="671"/>
    <w:p>
      <w:pPr>
        <w:spacing w:after="0"/>
        <w:ind w:left="0"/>
        <w:jc w:val="both"/>
      </w:pPr>
      <w:r>
        <w:rPr>
          <w:rFonts w:ascii="Times New Roman"/>
          <w:b w:val="false"/>
          <w:i w:val="false"/>
          <w:color w:val="000000"/>
          <w:sz w:val="28"/>
        </w:rPr>
        <w:t>
      Характеристика работ. Изготовление сложных деревянных моделей с фигурными пустотами, отъемными частями с большим количеством стержневых ящиков для тонкостенного фасонного литья. Обработка на деревообрабатывающих станках с большой точностью наружных и внутренних поверхностей сложных и крупных моделей и стержневых ящиков. Изготовление фигурных шаблонов для сложных модельных работ. Склеивание сложных заготовок с переходящими по сечениям радиусами. Ремонт сложных моделей и стержневых ящиков. Определение наиболее рациональной технологической последовательности изготовления моделей. Изготовление сложных приспособлений для обработки моделей и стержневых ящиков. Составление рецептуры протрав, политур, лаков для окраски моделей. Полировка и лакировка моделей. Изготовление уникальных моделей совместно с модельщиком более высокой квалификации.</w:t>
      </w:r>
    </w:p>
    <w:bookmarkEnd w:id="671"/>
    <w:bookmarkStart w:name="z702" w:id="672"/>
    <w:p>
      <w:pPr>
        <w:spacing w:after="0"/>
        <w:ind w:left="0"/>
        <w:jc w:val="both"/>
      </w:pPr>
      <w:r>
        <w:rPr>
          <w:rFonts w:ascii="Times New Roman"/>
          <w:b w:val="false"/>
          <w:i w:val="false"/>
          <w:color w:val="000000"/>
          <w:sz w:val="28"/>
        </w:rPr>
        <w:t>
      Должен знать: конструктивные особенности различных деревообрабатывающих станков, электрического и пневматического инструмента модельного производства, рациональные приемы вязки и склеивания деревянных моделей, методы расчета сложных шаблонов и приспособлений, стандарты модельного производства; процессы формовочных и стержневых работ при ручной и машинной формовках.</w:t>
      </w:r>
    </w:p>
    <w:bookmarkEnd w:id="672"/>
    <w:bookmarkStart w:name="z703" w:id="673"/>
    <w:p>
      <w:pPr>
        <w:spacing w:after="0"/>
        <w:ind w:left="0"/>
        <w:jc w:val="both"/>
      </w:pPr>
      <w:r>
        <w:rPr>
          <w:rFonts w:ascii="Times New Roman"/>
          <w:b w:val="false"/>
          <w:i w:val="false"/>
          <w:color w:val="000000"/>
          <w:sz w:val="28"/>
        </w:rPr>
        <w:t>
      Примеры работ.</w:t>
      </w:r>
    </w:p>
    <w:bookmarkEnd w:id="673"/>
    <w:bookmarkStart w:name="z704" w:id="674"/>
    <w:p>
      <w:pPr>
        <w:spacing w:after="0"/>
        <w:ind w:left="0"/>
        <w:jc w:val="both"/>
      </w:pPr>
      <w:r>
        <w:rPr>
          <w:rFonts w:ascii="Times New Roman"/>
          <w:b w:val="false"/>
          <w:i w:val="false"/>
          <w:color w:val="000000"/>
          <w:sz w:val="28"/>
        </w:rPr>
        <w:t>
      Изготовление деревянных моделей:</w:t>
      </w:r>
    </w:p>
    <w:bookmarkEnd w:id="674"/>
    <w:bookmarkStart w:name="z705" w:id="675"/>
    <w:p>
      <w:pPr>
        <w:spacing w:after="0"/>
        <w:ind w:left="0"/>
        <w:jc w:val="both"/>
      </w:pPr>
      <w:r>
        <w:rPr>
          <w:rFonts w:ascii="Times New Roman"/>
          <w:b w:val="false"/>
          <w:i w:val="false"/>
          <w:color w:val="000000"/>
          <w:sz w:val="28"/>
        </w:rPr>
        <w:t>
      1) Бабки передние крупногабаритные токарных станков;</w:t>
      </w:r>
    </w:p>
    <w:bookmarkEnd w:id="675"/>
    <w:bookmarkStart w:name="z706" w:id="676"/>
    <w:p>
      <w:pPr>
        <w:spacing w:after="0"/>
        <w:ind w:left="0"/>
        <w:jc w:val="both"/>
      </w:pPr>
      <w:r>
        <w:rPr>
          <w:rFonts w:ascii="Times New Roman"/>
          <w:b w:val="false"/>
          <w:i w:val="false"/>
          <w:color w:val="000000"/>
          <w:sz w:val="28"/>
        </w:rPr>
        <w:t>
      2) Блоки цилиндров двигателей внутреннего сгорания мощностью до 736 кВт (1000 л.с.);</w:t>
      </w:r>
    </w:p>
    <w:bookmarkEnd w:id="676"/>
    <w:bookmarkStart w:name="z707" w:id="677"/>
    <w:p>
      <w:pPr>
        <w:spacing w:after="0"/>
        <w:ind w:left="0"/>
        <w:jc w:val="both"/>
      </w:pPr>
      <w:r>
        <w:rPr>
          <w:rFonts w:ascii="Times New Roman"/>
          <w:b w:val="false"/>
          <w:i w:val="false"/>
          <w:color w:val="000000"/>
          <w:sz w:val="28"/>
        </w:rPr>
        <w:t>
      3) Винты гребные;</w:t>
      </w:r>
    </w:p>
    <w:bookmarkEnd w:id="677"/>
    <w:bookmarkStart w:name="z708" w:id="678"/>
    <w:p>
      <w:pPr>
        <w:spacing w:after="0"/>
        <w:ind w:left="0"/>
        <w:jc w:val="both"/>
      </w:pPr>
      <w:r>
        <w:rPr>
          <w:rFonts w:ascii="Times New Roman"/>
          <w:b w:val="false"/>
          <w:i w:val="false"/>
          <w:color w:val="000000"/>
          <w:sz w:val="28"/>
        </w:rPr>
        <w:t>
      4) Горловины коксовых печей;</w:t>
      </w:r>
    </w:p>
    <w:bookmarkEnd w:id="678"/>
    <w:bookmarkStart w:name="z709" w:id="679"/>
    <w:p>
      <w:pPr>
        <w:spacing w:after="0"/>
        <w:ind w:left="0"/>
        <w:jc w:val="both"/>
      </w:pPr>
      <w:r>
        <w:rPr>
          <w:rFonts w:ascii="Times New Roman"/>
          <w:b w:val="false"/>
          <w:i w:val="false"/>
          <w:color w:val="000000"/>
          <w:sz w:val="28"/>
        </w:rPr>
        <w:t>
      5) Горловины конвертеров;</w:t>
      </w:r>
    </w:p>
    <w:bookmarkEnd w:id="679"/>
    <w:bookmarkStart w:name="z710" w:id="680"/>
    <w:p>
      <w:pPr>
        <w:spacing w:after="0"/>
        <w:ind w:left="0"/>
        <w:jc w:val="both"/>
      </w:pPr>
      <w:r>
        <w:rPr>
          <w:rFonts w:ascii="Times New Roman"/>
          <w:b w:val="false"/>
          <w:i w:val="false"/>
          <w:color w:val="000000"/>
          <w:sz w:val="28"/>
        </w:rPr>
        <w:t>
      6) Диафрагмы турбин;</w:t>
      </w:r>
    </w:p>
    <w:bookmarkEnd w:id="680"/>
    <w:bookmarkStart w:name="z711" w:id="681"/>
    <w:p>
      <w:pPr>
        <w:spacing w:after="0"/>
        <w:ind w:left="0"/>
        <w:jc w:val="both"/>
      </w:pPr>
      <w:r>
        <w:rPr>
          <w:rFonts w:ascii="Times New Roman"/>
          <w:b w:val="false"/>
          <w:i w:val="false"/>
          <w:color w:val="000000"/>
          <w:sz w:val="28"/>
        </w:rPr>
        <w:t>
      7) Колеса червячные разъемные;</w:t>
      </w:r>
    </w:p>
    <w:bookmarkEnd w:id="681"/>
    <w:bookmarkStart w:name="z712" w:id="682"/>
    <w:p>
      <w:pPr>
        <w:spacing w:after="0"/>
        <w:ind w:left="0"/>
        <w:jc w:val="both"/>
      </w:pPr>
      <w:r>
        <w:rPr>
          <w:rFonts w:ascii="Times New Roman"/>
          <w:b w:val="false"/>
          <w:i w:val="false"/>
          <w:color w:val="000000"/>
          <w:sz w:val="28"/>
        </w:rPr>
        <w:t>
      8) Колодки обувные особо сложных фасонов;</w:t>
      </w:r>
    </w:p>
    <w:bookmarkEnd w:id="682"/>
    <w:bookmarkStart w:name="z713" w:id="683"/>
    <w:p>
      <w:pPr>
        <w:spacing w:after="0"/>
        <w:ind w:left="0"/>
        <w:jc w:val="both"/>
      </w:pPr>
      <w:r>
        <w:rPr>
          <w:rFonts w:ascii="Times New Roman"/>
          <w:b w:val="false"/>
          <w:i w:val="false"/>
          <w:color w:val="000000"/>
          <w:sz w:val="28"/>
        </w:rPr>
        <w:t>
      9) Корпусы редукторов длиной свыше 3000 мм.;</w:t>
      </w:r>
    </w:p>
    <w:bookmarkEnd w:id="683"/>
    <w:bookmarkStart w:name="z714" w:id="684"/>
    <w:p>
      <w:pPr>
        <w:spacing w:after="0"/>
        <w:ind w:left="0"/>
        <w:jc w:val="both"/>
      </w:pPr>
      <w:r>
        <w:rPr>
          <w:rFonts w:ascii="Times New Roman"/>
          <w:b w:val="false"/>
          <w:i w:val="false"/>
          <w:color w:val="000000"/>
          <w:sz w:val="28"/>
        </w:rPr>
        <w:t>
      10) Лопасти гребных винтов;</w:t>
      </w:r>
    </w:p>
    <w:bookmarkEnd w:id="684"/>
    <w:bookmarkStart w:name="z715" w:id="685"/>
    <w:p>
      <w:pPr>
        <w:spacing w:after="0"/>
        <w:ind w:left="0"/>
        <w:jc w:val="both"/>
      </w:pPr>
      <w:r>
        <w:rPr>
          <w:rFonts w:ascii="Times New Roman"/>
          <w:b w:val="false"/>
          <w:i w:val="false"/>
          <w:color w:val="000000"/>
          <w:sz w:val="28"/>
        </w:rPr>
        <w:t>
      11) Мундштуки хоботов завалочных машин;</w:t>
      </w:r>
    </w:p>
    <w:bookmarkEnd w:id="685"/>
    <w:bookmarkStart w:name="z716" w:id="686"/>
    <w:p>
      <w:pPr>
        <w:spacing w:after="0"/>
        <w:ind w:left="0"/>
        <w:jc w:val="both"/>
      </w:pPr>
      <w:r>
        <w:rPr>
          <w:rFonts w:ascii="Times New Roman"/>
          <w:b w:val="false"/>
          <w:i w:val="false"/>
          <w:color w:val="000000"/>
          <w:sz w:val="28"/>
        </w:rPr>
        <w:t>
      12) Рамы гусеничного хода для экскаваторов с ковшами вместимостью свыше 3 м. куб.;</w:t>
      </w:r>
    </w:p>
    <w:bookmarkEnd w:id="686"/>
    <w:bookmarkStart w:name="z717" w:id="687"/>
    <w:p>
      <w:pPr>
        <w:spacing w:after="0"/>
        <w:ind w:left="0"/>
        <w:jc w:val="both"/>
      </w:pPr>
      <w:r>
        <w:rPr>
          <w:rFonts w:ascii="Times New Roman"/>
          <w:b w:val="false"/>
          <w:i w:val="false"/>
          <w:color w:val="000000"/>
          <w:sz w:val="28"/>
        </w:rPr>
        <w:t>
      13) Рамы фундаментные дизелей мощностью свыше 1472 кВт (2000л.с.);</w:t>
      </w:r>
    </w:p>
    <w:bookmarkEnd w:id="687"/>
    <w:bookmarkStart w:name="z718" w:id="688"/>
    <w:p>
      <w:pPr>
        <w:spacing w:after="0"/>
        <w:ind w:left="0"/>
        <w:jc w:val="both"/>
      </w:pPr>
      <w:r>
        <w:rPr>
          <w:rFonts w:ascii="Times New Roman"/>
          <w:b w:val="false"/>
          <w:i w:val="false"/>
          <w:color w:val="000000"/>
          <w:sz w:val="28"/>
        </w:rPr>
        <w:t>
      14) Резаки для ковшей экскаваторов;</w:t>
      </w:r>
    </w:p>
    <w:bookmarkEnd w:id="688"/>
    <w:bookmarkStart w:name="z719" w:id="689"/>
    <w:p>
      <w:pPr>
        <w:spacing w:after="0"/>
        <w:ind w:left="0"/>
        <w:jc w:val="both"/>
      </w:pPr>
      <w:r>
        <w:rPr>
          <w:rFonts w:ascii="Times New Roman"/>
          <w:b w:val="false"/>
          <w:i w:val="false"/>
          <w:color w:val="000000"/>
          <w:sz w:val="28"/>
        </w:rPr>
        <w:t>
      15) Станины крупногабаритных токарных станков и прессов массой свыше 10 до 25 т.;</w:t>
      </w:r>
    </w:p>
    <w:bookmarkEnd w:id="689"/>
    <w:bookmarkStart w:name="z720" w:id="690"/>
    <w:p>
      <w:pPr>
        <w:spacing w:after="0"/>
        <w:ind w:left="0"/>
        <w:jc w:val="both"/>
      </w:pPr>
      <w:r>
        <w:rPr>
          <w:rFonts w:ascii="Times New Roman"/>
          <w:b w:val="false"/>
          <w:i w:val="false"/>
          <w:color w:val="000000"/>
          <w:sz w:val="28"/>
        </w:rPr>
        <w:t>
      16) Станины фрезерных прецизионных станков;</w:t>
      </w:r>
    </w:p>
    <w:bookmarkEnd w:id="690"/>
    <w:bookmarkStart w:name="z721" w:id="691"/>
    <w:p>
      <w:pPr>
        <w:spacing w:after="0"/>
        <w:ind w:left="0"/>
        <w:jc w:val="both"/>
      </w:pPr>
      <w:r>
        <w:rPr>
          <w:rFonts w:ascii="Times New Roman"/>
          <w:b w:val="false"/>
          <w:i w:val="false"/>
          <w:color w:val="000000"/>
          <w:sz w:val="28"/>
        </w:rPr>
        <w:t>
      17) Тарелки питателей агломерационной фабрики;</w:t>
      </w:r>
    </w:p>
    <w:bookmarkEnd w:id="691"/>
    <w:bookmarkStart w:name="z722" w:id="692"/>
    <w:p>
      <w:pPr>
        <w:spacing w:after="0"/>
        <w:ind w:left="0"/>
        <w:jc w:val="both"/>
      </w:pPr>
      <w:r>
        <w:rPr>
          <w:rFonts w:ascii="Times New Roman"/>
          <w:b w:val="false"/>
          <w:i w:val="false"/>
          <w:color w:val="000000"/>
          <w:sz w:val="28"/>
        </w:rPr>
        <w:t>
      18) Цилиндры ковочных прессов диаметром свыше 800 до 1800 мм.;</w:t>
      </w:r>
    </w:p>
    <w:bookmarkEnd w:id="692"/>
    <w:bookmarkStart w:name="z723" w:id="693"/>
    <w:p>
      <w:pPr>
        <w:spacing w:after="0"/>
        <w:ind w:left="0"/>
        <w:jc w:val="both"/>
      </w:pPr>
      <w:r>
        <w:rPr>
          <w:rFonts w:ascii="Times New Roman"/>
          <w:b w:val="false"/>
          <w:i w:val="false"/>
          <w:color w:val="000000"/>
          <w:sz w:val="28"/>
        </w:rPr>
        <w:t>
      19) Цилиндры паровых турбин мощностью до 25 000 кВт.;</w:t>
      </w:r>
    </w:p>
    <w:bookmarkEnd w:id="693"/>
    <w:bookmarkStart w:name="z724" w:id="694"/>
    <w:p>
      <w:pPr>
        <w:spacing w:after="0"/>
        <w:ind w:left="0"/>
        <w:jc w:val="both"/>
      </w:pPr>
      <w:r>
        <w:rPr>
          <w:rFonts w:ascii="Times New Roman"/>
          <w:b w:val="false"/>
          <w:i w:val="false"/>
          <w:color w:val="000000"/>
          <w:sz w:val="28"/>
        </w:rPr>
        <w:t>
      20) Шестерни шевронные и колеса зубчатые с коническим литым зубом диаметром свыше 500 мм.;</w:t>
      </w:r>
    </w:p>
    <w:bookmarkEnd w:id="694"/>
    <w:bookmarkStart w:name="z725" w:id="695"/>
    <w:p>
      <w:pPr>
        <w:spacing w:after="0"/>
        <w:ind w:left="0"/>
        <w:jc w:val="both"/>
      </w:pPr>
      <w:r>
        <w:rPr>
          <w:rFonts w:ascii="Times New Roman"/>
          <w:b w:val="false"/>
          <w:i w:val="false"/>
          <w:color w:val="000000"/>
          <w:sz w:val="28"/>
        </w:rPr>
        <w:t>
      21) Шестерни цилиндрические и колеса зубчатые с литым зубом диаметром свыше 1000 мм.</w:t>
      </w:r>
    </w:p>
    <w:bookmarkEnd w:id="695"/>
    <w:bookmarkStart w:name="z726" w:id="696"/>
    <w:p>
      <w:pPr>
        <w:spacing w:after="0"/>
        <w:ind w:left="0"/>
        <w:jc w:val="left"/>
      </w:pPr>
      <w:r>
        <w:rPr>
          <w:rFonts w:ascii="Times New Roman"/>
          <w:b/>
          <w:i w:val="false"/>
          <w:color w:val="000000"/>
        </w:rPr>
        <w:t xml:space="preserve"> 71. Модельщик по деревянным моделям 6-й разряд</w:t>
      </w:r>
    </w:p>
    <w:bookmarkEnd w:id="696"/>
    <w:bookmarkStart w:name="z727" w:id="697"/>
    <w:p>
      <w:pPr>
        <w:spacing w:after="0"/>
        <w:ind w:left="0"/>
        <w:jc w:val="both"/>
      </w:pPr>
      <w:r>
        <w:rPr>
          <w:rFonts w:ascii="Times New Roman"/>
          <w:b w:val="false"/>
          <w:i w:val="false"/>
          <w:color w:val="000000"/>
          <w:sz w:val="28"/>
        </w:rPr>
        <w:t>
      Характеристика работ. Изготовление сложных и уникальных деревянных моделей с большим числом фигурных стержневых ящиков, внутренних полостей и отъемных частей. Изготовление копиров и макетов. Изготовление сложных моделей для экспериментальных отливок. Изготовление фигурных шаблонов для наиболее сложных токарных, фрезерных и модельных работ. Проверка сложных моделей на контрольной плите при помощи различных инструментов и приборов.</w:t>
      </w:r>
    </w:p>
    <w:bookmarkEnd w:id="697"/>
    <w:bookmarkStart w:name="z728" w:id="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Должен знать: способы конструирования сложных шаблонов и приспособлений, рациональные конструкции моделей и стержневых ящиков, правила разметки сложных геометрических фигур со сложными переходами, государственные стандарты на припуски для механической обработки, способы и виды формовки наиболее сложных деталей по моделям, скелету и шаблонам.</w:t>
      </w:r>
    </w:p>
    <w:bookmarkEnd w:id="698"/>
    <w:bookmarkStart w:name="z730" w:id="699"/>
    <w:p>
      <w:pPr>
        <w:spacing w:after="0"/>
        <w:ind w:left="0"/>
        <w:jc w:val="both"/>
      </w:pPr>
      <w:r>
        <w:rPr>
          <w:rFonts w:ascii="Times New Roman"/>
          <w:b w:val="false"/>
          <w:i w:val="false"/>
          <w:color w:val="000000"/>
          <w:sz w:val="28"/>
        </w:rPr>
        <w:t>
      Требуется среднее профессиональное образование.</w:t>
      </w:r>
    </w:p>
    <w:bookmarkEnd w:id="699"/>
    <w:bookmarkStart w:name="z731" w:id="700"/>
    <w:p>
      <w:pPr>
        <w:spacing w:after="0"/>
        <w:ind w:left="0"/>
        <w:jc w:val="both"/>
      </w:pPr>
      <w:r>
        <w:rPr>
          <w:rFonts w:ascii="Times New Roman"/>
          <w:b w:val="false"/>
          <w:i w:val="false"/>
          <w:color w:val="000000"/>
          <w:sz w:val="28"/>
        </w:rPr>
        <w:t>
      Примеры работ.</w:t>
      </w:r>
    </w:p>
    <w:bookmarkEnd w:id="700"/>
    <w:bookmarkStart w:name="z732" w:id="701"/>
    <w:p>
      <w:pPr>
        <w:spacing w:after="0"/>
        <w:ind w:left="0"/>
        <w:jc w:val="both"/>
      </w:pPr>
      <w:r>
        <w:rPr>
          <w:rFonts w:ascii="Times New Roman"/>
          <w:b w:val="false"/>
          <w:i w:val="false"/>
          <w:color w:val="000000"/>
          <w:sz w:val="28"/>
        </w:rPr>
        <w:t>
      Изготовление деревянных моделей:</w:t>
      </w:r>
    </w:p>
    <w:bookmarkEnd w:id="701"/>
    <w:bookmarkStart w:name="z733" w:id="702"/>
    <w:p>
      <w:pPr>
        <w:spacing w:after="0"/>
        <w:ind w:left="0"/>
        <w:jc w:val="both"/>
      </w:pPr>
      <w:r>
        <w:rPr>
          <w:rFonts w:ascii="Times New Roman"/>
          <w:b w:val="false"/>
          <w:i w:val="false"/>
          <w:color w:val="000000"/>
          <w:sz w:val="28"/>
        </w:rPr>
        <w:t>
      1) Артерштевни и кронштейны;</w:t>
      </w:r>
    </w:p>
    <w:bookmarkEnd w:id="702"/>
    <w:bookmarkStart w:name="z734" w:id="703"/>
    <w:p>
      <w:pPr>
        <w:spacing w:after="0"/>
        <w:ind w:left="0"/>
        <w:jc w:val="both"/>
      </w:pPr>
      <w:r>
        <w:rPr>
          <w:rFonts w:ascii="Times New Roman"/>
          <w:b w:val="false"/>
          <w:i w:val="false"/>
          <w:color w:val="000000"/>
          <w:sz w:val="28"/>
        </w:rPr>
        <w:t>
      2) Балки пятовые прокатных станов;</w:t>
      </w:r>
    </w:p>
    <w:bookmarkEnd w:id="703"/>
    <w:bookmarkStart w:name="z735" w:id="704"/>
    <w:p>
      <w:pPr>
        <w:spacing w:after="0"/>
        <w:ind w:left="0"/>
        <w:jc w:val="both"/>
      </w:pPr>
      <w:r>
        <w:rPr>
          <w:rFonts w:ascii="Times New Roman"/>
          <w:b w:val="false"/>
          <w:i w:val="false"/>
          <w:color w:val="000000"/>
          <w:sz w:val="28"/>
        </w:rPr>
        <w:t>
      3) Блоки цилиндров двигателей внутреннего сгорания мощностью свыше 736 кВт (1000 л.с.);</w:t>
      </w:r>
    </w:p>
    <w:bookmarkEnd w:id="704"/>
    <w:bookmarkStart w:name="z736" w:id="705"/>
    <w:p>
      <w:pPr>
        <w:spacing w:after="0"/>
        <w:ind w:left="0"/>
        <w:jc w:val="both"/>
      </w:pPr>
      <w:r>
        <w:rPr>
          <w:rFonts w:ascii="Times New Roman"/>
          <w:b w:val="false"/>
          <w:i w:val="false"/>
          <w:color w:val="000000"/>
          <w:sz w:val="28"/>
        </w:rPr>
        <w:t>
      4) Головки цилиндров дизелей и тракторных двигателей;</w:t>
      </w:r>
    </w:p>
    <w:bookmarkEnd w:id="705"/>
    <w:bookmarkStart w:name="z737" w:id="706"/>
    <w:p>
      <w:pPr>
        <w:spacing w:after="0"/>
        <w:ind w:left="0"/>
        <w:jc w:val="both"/>
      </w:pPr>
      <w:r>
        <w:rPr>
          <w:rFonts w:ascii="Times New Roman"/>
          <w:b w:val="false"/>
          <w:i w:val="false"/>
          <w:color w:val="000000"/>
          <w:sz w:val="28"/>
        </w:rPr>
        <w:t>
      5) Ковши экскаваторов (передние и задние стенки);</w:t>
      </w:r>
    </w:p>
    <w:bookmarkEnd w:id="706"/>
    <w:bookmarkStart w:name="z738" w:id="707"/>
    <w:p>
      <w:pPr>
        <w:spacing w:after="0"/>
        <w:ind w:left="0"/>
        <w:jc w:val="both"/>
      </w:pPr>
      <w:r>
        <w:rPr>
          <w:rFonts w:ascii="Times New Roman"/>
          <w:b w:val="false"/>
          <w:i w:val="false"/>
          <w:color w:val="000000"/>
          <w:sz w:val="28"/>
        </w:rPr>
        <w:t>
      6) Корпусы коробок зубофрезерных прецизионных станков;</w:t>
      </w:r>
    </w:p>
    <w:bookmarkEnd w:id="707"/>
    <w:bookmarkStart w:name="z739" w:id="708"/>
    <w:p>
      <w:pPr>
        <w:spacing w:after="0"/>
        <w:ind w:left="0"/>
        <w:jc w:val="both"/>
      </w:pPr>
      <w:r>
        <w:rPr>
          <w:rFonts w:ascii="Times New Roman"/>
          <w:b w:val="false"/>
          <w:i w:val="false"/>
          <w:color w:val="000000"/>
          <w:sz w:val="28"/>
        </w:rPr>
        <w:t>
      7) Корпусы турбин;</w:t>
      </w:r>
    </w:p>
    <w:bookmarkEnd w:id="708"/>
    <w:bookmarkStart w:name="z740" w:id="709"/>
    <w:p>
      <w:pPr>
        <w:spacing w:after="0"/>
        <w:ind w:left="0"/>
        <w:jc w:val="both"/>
      </w:pPr>
      <w:r>
        <w:rPr>
          <w:rFonts w:ascii="Times New Roman"/>
          <w:b w:val="false"/>
          <w:i w:val="false"/>
          <w:color w:val="000000"/>
          <w:sz w:val="28"/>
        </w:rPr>
        <w:t>
      8) Коробки скоростей расточных станков;</w:t>
      </w:r>
    </w:p>
    <w:bookmarkEnd w:id="709"/>
    <w:bookmarkStart w:name="z741" w:id="710"/>
    <w:p>
      <w:pPr>
        <w:spacing w:after="0"/>
        <w:ind w:left="0"/>
        <w:jc w:val="both"/>
      </w:pPr>
      <w:r>
        <w:rPr>
          <w:rFonts w:ascii="Times New Roman"/>
          <w:b w:val="false"/>
          <w:i w:val="false"/>
          <w:color w:val="000000"/>
          <w:sz w:val="28"/>
        </w:rPr>
        <w:t>
      9) Крестовины стрелочных переводов и их сердечники;</w:t>
      </w:r>
    </w:p>
    <w:bookmarkEnd w:id="710"/>
    <w:bookmarkStart w:name="z742" w:id="711"/>
    <w:p>
      <w:pPr>
        <w:spacing w:after="0"/>
        <w:ind w:left="0"/>
        <w:jc w:val="both"/>
      </w:pPr>
      <w:r>
        <w:rPr>
          <w:rFonts w:ascii="Times New Roman"/>
          <w:b w:val="false"/>
          <w:i w:val="false"/>
          <w:color w:val="000000"/>
          <w:sz w:val="28"/>
        </w:rPr>
        <w:t>
      10) Мульды завалочных машин мартеновских печей;</w:t>
      </w:r>
    </w:p>
    <w:bookmarkEnd w:id="711"/>
    <w:bookmarkStart w:name="z743" w:id="712"/>
    <w:p>
      <w:pPr>
        <w:spacing w:after="0"/>
        <w:ind w:left="0"/>
        <w:jc w:val="both"/>
      </w:pPr>
      <w:r>
        <w:rPr>
          <w:rFonts w:ascii="Times New Roman"/>
          <w:b w:val="false"/>
          <w:i w:val="false"/>
          <w:color w:val="000000"/>
          <w:sz w:val="28"/>
        </w:rPr>
        <w:t>
      11) Основания столов зубофрезерных прецизионных станков;</w:t>
      </w:r>
    </w:p>
    <w:bookmarkEnd w:id="712"/>
    <w:bookmarkStart w:name="z744" w:id="713"/>
    <w:p>
      <w:pPr>
        <w:spacing w:after="0"/>
        <w:ind w:left="0"/>
        <w:jc w:val="both"/>
      </w:pPr>
      <w:r>
        <w:rPr>
          <w:rFonts w:ascii="Times New Roman"/>
          <w:b w:val="false"/>
          <w:i w:val="false"/>
          <w:color w:val="000000"/>
          <w:sz w:val="28"/>
        </w:rPr>
        <w:t>
      12) Станины прессов массой свыше 25 т.;</w:t>
      </w:r>
    </w:p>
    <w:bookmarkEnd w:id="713"/>
    <w:bookmarkStart w:name="z745" w:id="714"/>
    <w:p>
      <w:pPr>
        <w:spacing w:after="0"/>
        <w:ind w:left="0"/>
        <w:jc w:val="both"/>
      </w:pPr>
      <w:r>
        <w:rPr>
          <w:rFonts w:ascii="Times New Roman"/>
          <w:b w:val="false"/>
          <w:i w:val="false"/>
          <w:color w:val="000000"/>
          <w:sz w:val="28"/>
        </w:rPr>
        <w:t>
      13) Трубы всасывающие и выхлопные;</w:t>
      </w:r>
    </w:p>
    <w:bookmarkEnd w:id="714"/>
    <w:bookmarkStart w:name="z746" w:id="715"/>
    <w:p>
      <w:pPr>
        <w:spacing w:after="0"/>
        <w:ind w:left="0"/>
        <w:jc w:val="both"/>
      </w:pPr>
      <w:r>
        <w:rPr>
          <w:rFonts w:ascii="Times New Roman"/>
          <w:b w:val="false"/>
          <w:i w:val="false"/>
          <w:color w:val="000000"/>
          <w:sz w:val="28"/>
        </w:rPr>
        <w:t>
      14) Фурмы кислородные для конвертеров, вагранок, отжигательных печей;</w:t>
      </w:r>
    </w:p>
    <w:bookmarkEnd w:id="715"/>
    <w:bookmarkStart w:name="z747" w:id="716"/>
    <w:p>
      <w:pPr>
        <w:spacing w:after="0"/>
        <w:ind w:left="0"/>
        <w:jc w:val="both"/>
      </w:pPr>
      <w:r>
        <w:rPr>
          <w:rFonts w:ascii="Times New Roman"/>
          <w:b w:val="false"/>
          <w:i w:val="false"/>
          <w:color w:val="000000"/>
          <w:sz w:val="28"/>
        </w:rPr>
        <w:t>
      15) Цилиндры ковочных прессов диаметром свыше 1800 мм.;</w:t>
      </w:r>
    </w:p>
    <w:bookmarkEnd w:id="716"/>
    <w:bookmarkStart w:name="z748" w:id="717"/>
    <w:p>
      <w:pPr>
        <w:spacing w:after="0"/>
        <w:ind w:left="0"/>
        <w:jc w:val="both"/>
      </w:pPr>
      <w:r>
        <w:rPr>
          <w:rFonts w:ascii="Times New Roman"/>
          <w:b w:val="false"/>
          <w:i w:val="false"/>
          <w:color w:val="000000"/>
          <w:sz w:val="28"/>
        </w:rPr>
        <w:t>
      16) Цилиндры паровых турбин мощностью свыше 25 000 кВт.</w:t>
      </w:r>
    </w:p>
    <w:bookmarkEnd w:id="717"/>
    <w:bookmarkStart w:name="z749" w:id="718"/>
    <w:p>
      <w:pPr>
        <w:spacing w:after="0"/>
        <w:ind w:left="0"/>
        <w:jc w:val="left"/>
      </w:pPr>
      <w:r>
        <w:rPr>
          <w:rFonts w:ascii="Times New Roman"/>
          <w:b/>
          <w:i w:val="false"/>
          <w:color w:val="000000"/>
        </w:rPr>
        <w:t xml:space="preserve"> Модельщик по металлическим моделям</w:t>
      </w:r>
      <w:r>
        <w:br/>
      </w:r>
      <w:r>
        <w:rPr>
          <w:rFonts w:ascii="Times New Roman"/>
          <w:b/>
          <w:i w:val="false"/>
          <w:color w:val="000000"/>
        </w:rPr>
        <w:t>72. Модельщик по металлическим моделям 1-й разряд</w:t>
      </w:r>
    </w:p>
    <w:bookmarkEnd w:id="718"/>
    <w:bookmarkStart w:name="z751" w:id="719"/>
    <w:p>
      <w:pPr>
        <w:spacing w:after="0"/>
        <w:ind w:left="0"/>
        <w:jc w:val="both"/>
      </w:pPr>
      <w:r>
        <w:rPr>
          <w:rFonts w:ascii="Times New Roman"/>
          <w:b w:val="false"/>
          <w:i w:val="false"/>
          <w:color w:val="000000"/>
          <w:sz w:val="28"/>
        </w:rPr>
        <w:t>
      Характеристика работ. Изготовление и ремонт простых металлических моделей под руководством модельщика по металлическим моделям более высокой квалификации. Резка и опиловка заготовок для простых моделей. Армирование деревянных моделей с прямолинейным контуром. Изготовление подъемов и шипов для деревянных моделей.</w:t>
      </w:r>
    </w:p>
    <w:bookmarkEnd w:id="719"/>
    <w:bookmarkStart w:name="z752" w:id="720"/>
    <w:p>
      <w:pPr>
        <w:spacing w:after="0"/>
        <w:ind w:left="0"/>
        <w:jc w:val="both"/>
      </w:pPr>
      <w:r>
        <w:rPr>
          <w:rFonts w:ascii="Times New Roman"/>
          <w:b w:val="false"/>
          <w:i w:val="false"/>
          <w:color w:val="000000"/>
          <w:sz w:val="28"/>
        </w:rPr>
        <w:t>
      Должен знать: основные приемы слесарных, токарных и фрезерных работ, назначение изготовляемой и ремонтируемой металлической модельной оснастки, назначение и способы применения простого слесарного и контрольно-измерительного инструмента и используемых приспособлений; способы заточки простого инструмента.</w:t>
      </w:r>
    </w:p>
    <w:bookmarkEnd w:id="720"/>
    <w:bookmarkStart w:name="z753" w:id="721"/>
    <w:p>
      <w:pPr>
        <w:spacing w:after="0"/>
        <w:ind w:left="0"/>
        <w:jc w:val="both"/>
      </w:pPr>
      <w:r>
        <w:rPr>
          <w:rFonts w:ascii="Times New Roman"/>
          <w:b w:val="false"/>
          <w:i w:val="false"/>
          <w:color w:val="000000"/>
          <w:sz w:val="28"/>
        </w:rPr>
        <w:t>
      Примеры работ:</w:t>
      </w:r>
    </w:p>
    <w:bookmarkEnd w:id="721"/>
    <w:bookmarkStart w:name="z754" w:id="722"/>
    <w:p>
      <w:pPr>
        <w:spacing w:after="0"/>
        <w:ind w:left="0"/>
        <w:jc w:val="both"/>
      </w:pPr>
      <w:r>
        <w:rPr>
          <w:rFonts w:ascii="Times New Roman"/>
          <w:b w:val="false"/>
          <w:i w:val="false"/>
          <w:color w:val="000000"/>
          <w:sz w:val="28"/>
        </w:rPr>
        <w:t>
      1) Втулки диаметром до 200 мм и длиной до 100 мм - изготовление металлических моделей;</w:t>
      </w:r>
    </w:p>
    <w:bookmarkEnd w:id="722"/>
    <w:bookmarkStart w:name="z755" w:id="723"/>
    <w:p>
      <w:pPr>
        <w:spacing w:after="0"/>
        <w:ind w:left="0"/>
        <w:jc w:val="both"/>
      </w:pPr>
      <w:r>
        <w:rPr>
          <w:rFonts w:ascii="Times New Roman"/>
          <w:b w:val="false"/>
          <w:i w:val="false"/>
          <w:color w:val="000000"/>
          <w:sz w:val="28"/>
        </w:rPr>
        <w:t>
      2) Крышки квадратные - изготовление металлических моделей;</w:t>
      </w:r>
    </w:p>
    <w:bookmarkEnd w:id="723"/>
    <w:bookmarkStart w:name="z756" w:id="724"/>
    <w:p>
      <w:pPr>
        <w:spacing w:after="0"/>
        <w:ind w:left="0"/>
        <w:jc w:val="both"/>
      </w:pPr>
      <w:r>
        <w:rPr>
          <w:rFonts w:ascii="Times New Roman"/>
          <w:b w:val="false"/>
          <w:i w:val="false"/>
          <w:color w:val="000000"/>
          <w:sz w:val="28"/>
        </w:rPr>
        <w:t>
      3) Плиты сушильные - опиливание.</w:t>
      </w:r>
    </w:p>
    <w:bookmarkEnd w:id="724"/>
    <w:bookmarkStart w:name="z757" w:id="725"/>
    <w:p>
      <w:pPr>
        <w:spacing w:after="0"/>
        <w:ind w:left="0"/>
        <w:jc w:val="left"/>
      </w:pPr>
      <w:r>
        <w:rPr>
          <w:rFonts w:ascii="Times New Roman"/>
          <w:b/>
          <w:i w:val="false"/>
          <w:color w:val="000000"/>
        </w:rPr>
        <w:t xml:space="preserve"> 73. Модельщик по металлическим моделям 2-й разряд</w:t>
      </w:r>
    </w:p>
    <w:bookmarkEnd w:id="725"/>
    <w:bookmarkStart w:name="z758" w:id="726"/>
    <w:p>
      <w:pPr>
        <w:spacing w:after="0"/>
        <w:ind w:left="0"/>
        <w:jc w:val="both"/>
      </w:pPr>
      <w:r>
        <w:rPr>
          <w:rFonts w:ascii="Times New Roman"/>
          <w:b w:val="false"/>
          <w:i w:val="false"/>
          <w:color w:val="000000"/>
          <w:sz w:val="28"/>
        </w:rPr>
        <w:t>
      Характеристика работ. Изготовление и ремонт простых моделей из алюминия, чугуна, стали и других металлов и стержневых ящиков с незначительной кривизной. Выполнение отдельных операций по изготовлению моделей средней сложности под руководством модельщика по металлическим моделям более высокой квалификации. Изготовление простых кокилей. Запайка раковин в простых моделях и стержневых ящиках. Разметка на плите простых моделей кокилей и стержневых ящиков. Установка неразъемных моделей на подмодельные плиты.</w:t>
      </w:r>
    </w:p>
    <w:bookmarkEnd w:id="726"/>
    <w:bookmarkStart w:name="z759" w:id="727"/>
    <w:p>
      <w:pPr>
        <w:spacing w:after="0"/>
        <w:ind w:left="0"/>
        <w:jc w:val="both"/>
      </w:pPr>
      <w:r>
        <w:rPr>
          <w:rFonts w:ascii="Times New Roman"/>
          <w:b w:val="false"/>
          <w:i w:val="false"/>
          <w:color w:val="000000"/>
          <w:sz w:val="28"/>
        </w:rPr>
        <w:t>
      Должен знать: технические требования, предъявляемые к изготовляемой и ремонтируемой модельной оснастке, основные механические свойства обрабатываемых металлов, назначение и способ применения различного слесарного и контрольно-измерительного инструмента и используемых приспособлений, способы заточки и заправки инструмента; систему допусков и посадок.</w:t>
      </w:r>
    </w:p>
    <w:bookmarkEnd w:id="727"/>
    <w:bookmarkStart w:name="z760" w:id="728"/>
    <w:p>
      <w:pPr>
        <w:spacing w:after="0"/>
        <w:ind w:left="0"/>
        <w:jc w:val="both"/>
      </w:pPr>
      <w:r>
        <w:rPr>
          <w:rFonts w:ascii="Times New Roman"/>
          <w:b w:val="false"/>
          <w:i w:val="false"/>
          <w:color w:val="000000"/>
          <w:sz w:val="28"/>
        </w:rPr>
        <w:t>
      Примеры работ:</w:t>
      </w:r>
    </w:p>
    <w:bookmarkEnd w:id="728"/>
    <w:bookmarkStart w:name="z761" w:id="729"/>
    <w:p>
      <w:pPr>
        <w:spacing w:after="0"/>
        <w:ind w:left="0"/>
        <w:jc w:val="both"/>
      </w:pPr>
      <w:r>
        <w:rPr>
          <w:rFonts w:ascii="Times New Roman"/>
          <w:b w:val="false"/>
          <w:i w:val="false"/>
          <w:color w:val="000000"/>
          <w:sz w:val="28"/>
        </w:rPr>
        <w:t>
      1) Втулки диаметром свыше 200 мм и длиной свыше 100 мм - изготовление металлических моделей;</w:t>
      </w:r>
    </w:p>
    <w:bookmarkEnd w:id="729"/>
    <w:bookmarkStart w:name="z762" w:id="730"/>
    <w:p>
      <w:pPr>
        <w:spacing w:after="0"/>
        <w:ind w:left="0"/>
        <w:jc w:val="both"/>
      </w:pPr>
      <w:r>
        <w:rPr>
          <w:rFonts w:ascii="Times New Roman"/>
          <w:b w:val="false"/>
          <w:i w:val="false"/>
          <w:color w:val="000000"/>
          <w:sz w:val="28"/>
        </w:rPr>
        <w:t>
      2) Маховики, тройники и другие подобные изделия - пайка и заделка раковин в моделях и стержневых ящиках;</w:t>
      </w:r>
    </w:p>
    <w:bookmarkEnd w:id="730"/>
    <w:bookmarkStart w:name="z763" w:id="731"/>
    <w:p>
      <w:pPr>
        <w:spacing w:after="0"/>
        <w:ind w:left="0"/>
        <w:jc w:val="both"/>
      </w:pPr>
      <w:r>
        <w:rPr>
          <w:rFonts w:ascii="Times New Roman"/>
          <w:b w:val="false"/>
          <w:i w:val="false"/>
          <w:color w:val="000000"/>
          <w:sz w:val="28"/>
        </w:rPr>
        <w:t>
      3) Элементы литниковой системы - окончательная слесарная обработка.</w:t>
      </w:r>
    </w:p>
    <w:bookmarkEnd w:id="731"/>
    <w:bookmarkStart w:name="z764" w:id="732"/>
    <w:p>
      <w:pPr>
        <w:spacing w:after="0"/>
        <w:ind w:left="0"/>
        <w:jc w:val="left"/>
      </w:pPr>
      <w:r>
        <w:rPr>
          <w:rFonts w:ascii="Times New Roman"/>
          <w:b/>
          <w:i w:val="false"/>
          <w:color w:val="000000"/>
        </w:rPr>
        <w:t xml:space="preserve"> 74. Модельщик по металлическим моделям 3-й разряд</w:t>
      </w:r>
    </w:p>
    <w:bookmarkEnd w:id="732"/>
    <w:bookmarkStart w:name="z765" w:id="733"/>
    <w:p>
      <w:pPr>
        <w:spacing w:after="0"/>
        <w:ind w:left="0"/>
        <w:jc w:val="both"/>
      </w:pPr>
      <w:r>
        <w:rPr>
          <w:rFonts w:ascii="Times New Roman"/>
          <w:b w:val="false"/>
          <w:i w:val="false"/>
          <w:color w:val="000000"/>
          <w:sz w:val="28"/>
        </w:rPr>
        <w:t>
      Характеристика работ. Изготовление и ремонт моделей средней сложности из алюминия, чугуна, стали и других металлов и сплавов с малым числом криволинейных поверхностей и стержневых ящиков. Изготовление кокилей средней сложности. Выполнение отдельных операций по изготовлению моделей сложной конфигурации под руководством модельщика по металлическим моделям более высокой квалификации. Ремонт несложных металлических моделей. Разметка моделей, стержневых ящиков и кокилей средней сложности на плите. Запайка раковин в сложных моделях и стержневых ящиках. Установка разъемных моделей и кокилей на подмодельные плиты. Вычерчивание эскизов. Оковка и армирование деревянных моделей с криволинейными поверхностями. Определение необходимых припусков на усадку и механическую обработку.</w:t>
      </w:r>
    </w:p>
    <w:bookmarkEnd w:id="733"/>
    <w:bookmarkStart w:name="z766" w:id="734"/>
    <w:p>
      <w:pPr>
        <w:spacing w:after="0"/>
        <w:ind w:left="0"/>
        <w:jc w:val="both"/>
      </w:pPr>
      <w:r>
        <w:rPr>
          <w:rFonts w:ascii="Times New Roman"/>
          <w:b w:val="false"/>
          <w:i w:val="false"/>
          <w:color w:val="000000"/>
          <w:sz w:val="28"/>
        </w:rPr>
        <w:t>
      Должен знать: последовательность операций и наиболее рациональные способы изготовления и ремонта моделей, основы технологии металлов в пределах выполняемой работы, слесарное дело, способы установки моделей на формовочных машинах и монтажа изложниц на центробежных машинах, размеры формовочных уклонов для ручной и машинной формовки, припуски на усадку и механическую обработку металлов, устройство и способ применения слесарного и контрольно-измерительного инструмента и используемых приспособлений.</w:t>
      </w:r>
    </w:p>
    <w:bookmarkEnd w:id="734"/>
    <w:bookmarkStart w:name="z767" w:id="735"/>
    <w:p>
      <w:pPr>
        <w:spacing w:after="0"/>
        <w:ind w:left="0"/>
        <w:jc w:val="both"/>
      </w:pPr>
      <w:r>
        <w:rPr>
          <w:rFonts w:ascii="Times New Roman"/>
          <w:b w:val="false"/>
          <w:i w:val="false"/>
          <w:color w:val="000000"/>
          <w:sz w:val="28"/>
        </w:rPr>
        <w:t>
      Примеры работ:</w:t>
      </w:r>
    </w:p>
    <w:bookmarkEnd w:id="735"/>
    <w:bookmarkStart w:name="z768" w:id="736"/>
    <w:p>
      <w:pPr>
        <w:spacing w:after="0"/>
        <w:ind w:left="0"/>
        <w:jc w:val="both"/>
      </w:pPr>
      <w:r>
        <w:rPr>
          <w:rFonts w:ascii="Times New Roman"/>
          <w:b w:val="false"/>
          <w:i w:val="false"/>
          <w:color w:val="000000"/>
          <w:sz w:val="28"/>
        </w:rPr>
        <w:t>
      1) Блоки канатные диаметром до 300 мм - изготовление металлических моделей;</w:t>
      </w:r>
    </w:p>
    <w:bookmarkEnd w:id="736"/>
    <w:bookmarkStart w:name="z769" w:id="737"/>
    <w:p>
      <w:pPr>
        <w:spacing w:after="0"/>
        <w:ind w:left="0"/>
        <w:jc w:val="both"/>
      </w:pPr>
      <w:r>
        <w:rPr>
          <w:rFonts w:ascii="Times New Roman"/>
          <w:b w:val="false"/>
          <w:i w:val="false"/>
          <w:color w:val="000000"/>
          <w:sz w:val="28"/>
        </w:rPr>
        <w:t>
      2) Колодки тормозные локомотивов и вагонов - изготовление металлических моделей;</w:t>
      </w:r>
    </w:p>
    <w:bookmarkEnd w:id="737"/>
    <w:bookmarkStart w:name="z770" w:id="738"/>
    <w:p>
      <w:pPr>
        <w:spacing w:after="0"/>
        <w:ind w:left="0"/>
        <w:jc w:val="both"/>
      </w:pPr>
      <w:r>
        <w:rPr>
          <w:rFonts w:ascii="Times New Roman"/>
          <w:b w:val="false"/>
          <w:i w:val="false"/>
          <w:color w:val="000000"/>
          <w:sz w:val="28"/>
        </w:rPr>
        <w:t>
      3) Корпусы и крышки редукторов диаметром до 150 мм - изготовление металлических моделей;</w:t>
      </w:r>
    </w:p>
    <w:bookmarkEnd w:id="738"/>
    <w:bookmarkStart w:name="z771" w:id="739"/>
    <w:p>
      <w:pPr>
        <w:spacing w:after="0"/>
        <w:ind w:left="0"/>
        <w:jc w:val="both"/>
      </w:pPr>
      <w:r>
        <w:rPr>
          <w:rFonts w:ascii="Times New Roman"/>
          <w:b w:val="false"/>
          <w:i w:val="false"/>
          <w:color w:val="000000"/>
          <w:sz w:val="28"/>
        </w:rPr>
        <w:t>
      4) Маховики диаметром до 500 мм - изготовление металлических моделей.</w:t>
      </w:r>
    </w:p>
    <w:bookmarkEnd w:id="739"/>
    <w:bookmarkStart w:name="z772" w:id="740"/>
    <w:p>
      <w:pPr>
        <w:spacing w:after="0"/>
        <w:ind w:left="0"/>
        <w:jc w:val="both"/>
      </w:pPr>
      <w:r>
        <w:rPr>
          <w:rFonts w:ascii="Times New Roman"/>
          <w:b w:val="false"/>
          <w:i w:val="false"/>
          <w:color w:val="000000"/>
          <w:sz w:val="28"/>
        </w:rPr>
        <w:t>
      5) Приклоны - изготовление металлических моделей;</w:t>
      </w:r>
    </w:p>
    <w:bookmarkEnd w:id="740"/>
    <w:bookmarkStart w:name="z773" w:id="741"/>
    <w:p>
      <w:pPr>
        <w:spacing w:after="0"/>
        <w:ind w:left="0"/>
        <w:jc w:val="both"/>
      </w:pPr>
      <w:r>
        <w:rPr>
          <w:rFonts w:ascii="Times New Roman"/>
          <w:b w:val="false"/>
          <w:i w:val="false"/>
          <w:color w:val="000000"/>
          <w:sz w:val="28"/>
        </w:rPr>
        <w:t>
      6) Резцы фигурные - изготовление металлических моделей;</w:t>
      </w:r>
    </w:p>
    <w:bookmarkEnd w:id="741"/>
    <w:bookmarkStart w:name="z774" w:id="742"/>
    <w:p>
      <w:pPr>
        <w:spacing w:after="0"/>
        <w:ind w:left="0"/>
        <w:jc w:val="both"/>
      </w:pPr>
      <w:r>
        <w:rPr>
          <w:rFonts w:ascii="Times New Roman"/>
          <w:b w:val="false"/>
          <w:i w:val="false"/>
          <w:color w:val="000000"/>
          <w:sz w:val="28"/>
        </w:rPr>
        <w:t>
      7) Тройники - окончательная слесарная обработка моделей с установкой их на подмодельной плите;</w:t>
      </w:r>
    </w:p>
    <w:bookmarkEnd w:id="742"/>
    <w:bookmarkStart w:name="z775" w:id="743"/>
    <w:p>
      <w:pPr>
        <w:spacing w:after="0"/>
        <w:ind w:left="0"/>
        <w:jc w:val="both"/>
      </w:pPr>
      <w:r>
        <w:rPr>
          <w:rFonts w:ascii="Times New Roman"/>
          <w:b w:val="false"/>
          <w:i w:val="false"/>
          <w:color w:val="000000"/>
          <w:sz w:val="28"/>
        </w:rPr>
        <w:t>
      8) Фитинги простой конфигурации - сборка, ремонт металлических моделей;</w:t>
      </w:r>
    </w:p>
    <w:bookmarkEnd w:id="743"/>
    <w:bookmarkStart w:name="z776" w:id="744"/>
    <w:p>
      <w:pPr>
        <w:spacing w:after="0"/>
        <w:ind w:left="0"/>
        <w:jc w:val="both"/>
      </w:pPr>
      <w:r>
        <w:rPr>
          <w:rFonts w:ascii="Times New Roman"/>
          <w:b w:val="false"/>
          <w:i w:val="false"/>
          <w:color w:val="000000"/>
          <w:sz w:val="28"/>
        </w:rPr>
        <w:t>
      9) Ящики стержневые - армирование по разъему с пригонкой по рабочей поверхности.</w:t>
      </w:r>
    </w:p>
    <w:bookmarkEnd w:id="744"/>
    <w:bookmarkStart w:name="z777" w:id="745"/>
    <w:p>
      <w:pPr>
        <w:spacing w:after="0"/>
        <w:ind w:left="0"/>
        <w:jc w:val="left"/>
      </w:pPr>
      <w:r>
        <w:rPr>
          <w:rFonts w:ascii="Times New Roman"/>
          <w:b/>
          <w:i w:val="false"/>
          <w:color w:val="000000"/>
        </w:rPr>
        <w:t xml:space="preserve"> 75. Модельщик по металлическим моделям 4-й разряд</w:t>
      </w:r>
    </w:p>
    <w:bookmarkEnd w:id="745"/>
    <w:bookmarkStart w:name="z778" w:id="746"/>
    <w:p>
      <w:pPr>
        <w:spacing w:after="0"/>
        <w:ind w:left="0"/>
        <w:jc w:val="both"/>
      </w:pPr>
      <w:r>
        <w:rPr>
          <w:rFonts w:ascii="Times New Roman"/>
          <w:b w:val="false"/>
          <w:i w:val="false"/>
          <w:color w:val="000000"/>
          <w:sz w:val="28"/>
        </w:rPr>
        <w:t>
      Характеристика работ. Изготовление и ремонт сложных фасонных моделей из алюминия, чугуна, стали и других металлов и сплавов с большим числом стержневых ящиков, постоянных металлических форм, кокилей и шаблонов сложной конфигурации. Изготовление крупных моделей средней сложности. Приготовление сплавов для пайки. Вычерчивание в натуральную величину моделей и стержневых ящиков. Установка на подмодельных плитах сложных спаривающихся моделей с криволинейным контуром.</w:t>
      </w:r>
    </w:p>
    <w:bookmarkEnd w:id="746"/>
    <w:bookmarkStart w:name="z779" w:id="747"/>
    <w:p>
      <w:pPr>
        <w:spacing w:after="0"/>
        <w:ind w:left="0"/>
        <w:jc w:val="both"/>
      </w:pPr>
      <w:r>
        <w:rPr>
          <w:rFonts w:ascii="Times New Roman"/>
          <w:b w:val="false"/>
          <w:i w:val="false"/>
          <w:color w:val="000000"/>
          <w:sz w:val="28"/>
        </w:rPr>
        <w:t>
      Должен знать: назначение и расположение отъемных частей в моделях и стержневых ящиках, основы технологии формовки отливок деталей из чугуна или цветных сплавов, требования, предъявляемые к металлическим моделям, конструкцию контрольно-измерительного и рабочего инструмента и используемых приспособлений, систему допусков и посадок.</w:t>
      </w:r>
    </w:p>
    <w:bookmarkEnd w:id="747"/>
    <w:bookmarkStart w:name="z780" w:id="748"/>
    <w:p>
      <w:pPr>
        <w:spacing w:after="0"/>
        <w:ind w:left="0"/>
        <w:jc w:val="both"/>
      </w:pPr>
      <w:r>
        <w:rPr>
          <w:rFonts w:ascii="Times New Roman"/>
          <w:b w:val="false"/>
          <w:i w:val="false"/>
          <w:color w:val="000000"/>
          <w:sz w:val="28"/>
        </w:rPr>
        <w:t>
      Примеры работ.</w:t>
      </w:r>
    </w:p>
    <w:bookmarkEnd w:id="748"/>
    <w:bookmarkStart w:name="z781" w:id="749"/>
    <w:p>
      <w:pPr>
        <w:spacing w:after="0"/>
        <w:ind w:left="0"/>
        <w:jc w:val="both"/>
      </w:pPr>
      <w:r>
        <w:rPr>
          <w:rFonts w:ascii="Times New Roman"/>
          <w:b w:val="false"/>
          <w:i w:val="false"/>
          <w:color w:val="000000"/>
          <w:sz w:val="28"/>
        </w:rPr>
        <w:t>
      Изготовление металлических моделей:</w:t>
      </w:r>
    </w:p>
    <w:bookmarkEnd w:id="749"/>
    <w:bookmarkStart w:name="z782" w:id="750"/>
    <w:p>
      <w:pPr>
        <w:spacing w:after="0"/>
        <w:ind w:left="0"/>
        <w:jc w:val="both"/>
      </w:pPr>
      <w:r>
        <w:rPr>
          <w:rFonts w:ascii="Times New Roman"/>
          <w:b w:val="false"/>
          <w:i w:val="false"/>
          <w:color w:val="000000"/>
          <w:sz w:val="28"/>
        </w:rPr>
        <w:t>
      1) Блоки канатные диаметром свыше 300 мм.;</w:t>
      </w:r>
    </w:p>
    <w:bookmarkEnd w:id="750"/>
    <w:bookmarkStart w:name="z783" w:id="751"/>
    <w:p>
      <w:pPr>
        <w:spacing w:after="0"/>
        <w:ind w:left="0"/>
        <w:jc w:val="both"/>
      </w:pPr>
      <w:r>
        <w:rPr>
          <w:rFonts w:ascii="Times New Roman"/>
          <w:b w:val="false"/>
          <w:i w:val="false"/>
          <w:color w:val="000000"/>
          <w:sz w:val="28"/>
        </w:rPr>
        <w:t>
      2) Картеры блоков двигателей внутреннего сгорания мощностью до 36,8 кВт (50 л.с.);</w:t>
      </w:r>
    </w:p>
    <w:bookmarkEnd w:id="751"/>
    <w:bookmarkStart w:name="z784" w:id="752"/>
    <w:p>
      <w:pPr>
        <w:spacing w:after="0"/>
        <w:ind w:left="0"/>
        <w:jc w:val="both"/>
      </w:pPr>
      <w:r>
        <w:rPr>
          <w:rFonts w:ascii="Times New Roman"/>
          <w:b w:val="false"/>
          <w:i w:val="false"/>
          <w:color w:val="000000"/>
          <w:sz w:val="28"/>
        </w:rPr>
        <w:t>
      3) Коробки подач металлорежущих станков;</w:t>
      </w:r>
    </w:p>
    <w:bookmarkEnd w:id="752"/>
    <w:bookmarkStart w:name="z785" w:id="753"/>
    <w:p>
      <w:pPr>
        <w:spacing w:after="0"/>
        <w:ind w:left="0"/>
        <w:jc w:val="both"/>
      </w:pPr>
      <w:r>
        <w:rPr>
          <w:rFonts w:ascii="Times New Roman"/>
          <w:b w:val="false"/>
          <w:i w:val="false"/>
          <w:color w:val="000000"/>
          <w:sz w:val="28"/>
        </w:rPr>
        <w:t>
      4) Корпусы и крышки редукторов диаметром свыше 150 до 200 мм.;</w:t>
      </w:r>
    </w:p>
    <w:bookmarkEnd w:id="753"/>
    <w:bookmarkStart w:name="z786" w:id="754"/>
    <w:p>
      <w:pPr>
        <w:spacing w:after="0"/>
        <w:ind w:left="0"/>
        <w:jc w:val="both"/>
      </w:pPr>
      <w:r>
        <w:rPr>
          <w:rFonts w:ascii="Times New Roman"/>
          <w:b w:val="false"/>
          <w:i w:val="false"/>
          <w:color w:val="000000"/>
          <w:sz w:val="28"/>
        </w:rPr>
        <w:t>
      5) Крышки корпусов двигателей;</w:t>
      </w:r>
    </w:p>
    <w:bookmarkEnd w:id="754"/>
    <w:bookmarkStart w:name="z787" w:id="755"/>
    <w:p>
      <w:pPr>
        <w:spacing w:after="0"/>
        <w:ind w:left="0"/>
        <w:jc w:val="both"/>
      </w:pPr>
      <w:r>
        <w:rPr>
          <w:rFonts w:ascii="Times New Roman"/>
          <w:b w:val="false"/>
          <w:i w:val="false"/>
          <w:color w:val="000000"/>
          <w:sz w:val="28"/>
        </w:rPr>
        <w:t>
      6) Маховики диаметром свыше 500 мм.;</w:t>
      </w:r>
    </w:p>
    <w:bookmarkEnd w:id="755"/>
    <w:bookmarkStart w:name="z788" w:id="756"/>
    <w:p>
      <w:pPr>
        <w:spacing w:after="0"/>
        <w:ind w:left="0"/>
        <w:jc w:val="both"/>
      </w:pPr>
      <w:r>
        <w:rPr>
          <w:rFonts w:ascii="Times New Roman"/>
          <w:b w:val="false"/>
          <w:i w:val="false"/>
          <w:color w:val="000000"/>
          <w:sz w:val="28"/>
        </w:rPr>
        <w:t>
      7) Фитинги сложной конфигурации-сборка, ремонт металлических моделей;</w:t>
      </w:r>
    </w:p>
    <w:bookmarkEnd w:id="756"/>
    <w:bookmarkStart w:name="z789" w:id="757"/>
    <w:p>
      <w:pPr>
        <w:spacing w:after="0"/>
        <w:ind w:left="0"/>
        <w:jc w:val="both"/>
      </w:pPr>
      <w:r>
        <w:rPr>
          <w:rFonts w:ascii="Times New Roman"/>
          <w:b w:val="false"/>
          <w:i w:val="false"/>
          <w:color w:val="000000"/>
          <w:sz w:val="28"/>
        </w:rPr>
        <w:t>
      8) Шестерни с литым зубом диаметром до 500 мм.</w:t>
      </w:r>
    </w:p>
    <w:bookmarkEnd w:id="757"/>
    <w:bookmarkStart w:name="z790" w:id="758"/>
    <w:p>
      <w:pPr>
        <w:spacing w:after="0"/>
        <w:ind w:left="0"/>
        <w:jc w:val="left"/>
      </w:pPr>
      <w:r>
        <w:rPr>
          <w:rFonts w:ascii="Times New Roman"/>
          <w:b/>
          <w:i w:val="false"/>
          <w:color w:val="000000"/>
        </w:rPr>
        <w:t xml:space="preserve"> 76. Модельщик по металлическим моделям 5-й разряд</w:t>
      </w:r>
    </w:p>
    <w:bookmarkEnd w:id="758"/>
    <w:bookmarkStart w:name="z791" w:id="759"/>
    <w:p>
      <w:pPr>
        <w:spacing w:after="0"/>
        <w:ind w:left="0"/>
        <w:jc w:val="both"/>
      </w:pPr>
      <w:r>
        <w:rPr>
          <w:rFonts w:ascii="Times New Roman"/>
          <w:b w:val="false"/>
          <w:i w:val="false"/>
          <w:color w:val="000000"/>
          <w:sz w:val="28"/>
        </w:rPr>
        <w:t>
      Характеристика работ. Изготовление и ремонт сложных и крупных моделей с фигурными пустотами, с большим числом стержневых ящиков для тонкостенного фасонного литья из алюминия, чугуна, стали и других металлов и сплавов. Разметка сложных и крупных металлических моделей. Изготовление сложных фасонных шаблонов для проверки и обработки моделей, стержневых ящиков, копиров, макетов и металлических форм. Вычерчивание моделей в различных видах и разрезах по чертежам деталей. Монтаж сложных моделей. Определение по государственным стандартам необходимых формовочных уклонов, припусков на усадку и механическую обработку.</w:t>
      </w:r>
    </w:p>
    <w:bookmarkEnd w:id="759"/>
    <w:bookmarkStart w:name="z792" w:id="760"/>
    <w:p>
      <w:pPr>
        <w:spacing w:after="0"/>
        <w:ind w:left="0"/>
        <w:jc w:val="both"/>
      </w:pPr>
      <w:r>
        <w:rPr>
          <w:rFonts w:ascii="Times New Roman"/>
          <w:b w:val="false"/>
          <w:i w:val="false"/>
          <w:color w:val="000000"/>
          <w:sz w:val="28"/>
        </w:rPr>
        <w:t>
      Должен знать: способы механической обработки металлов, способы формовки сложных деталей по моделям, расчеты и геометрические построения, необходимые при изготовлении сложных моделей.</w:t>
      </w:r>
    </w:p>
    <w:bookmarkEnd w:id="760"/>
    <w:bookmarkStart w:name="z793" w:id="761"/>
    <w:p>
      <w:pPr>
        <w:spacing w:after="0"/>
        <w:ind w:left="0"/>
        <w:jc w:val="both"/>
      </w:pPr>
      <w:r>
        <w:rPr>
          <w:rFonts w:ascii="Times New Roman"/>
          <w:b w:val="false"/>
          <w:i w:val="false"/>
          <w:color w:val="000000"/>
          <w:sz w:val="28"/>
        </w:rPr>
        <w:t>
      Примеры работ:</w:t>
      </w:r>
    </w:p>
    <w:bookmarkEnd w:id="761"/>
    <w:bookmarkStart w:name="z794" w:id="762"/>
    <w:p>
      <w:pPr>
        <w:spacing w:after="0"/>
        <w:ind w:left="0"/>
        <w:jc w:val="both"/>
      </w:pPr>
      <w:r>
        <w:rPr>
          <w:rFonts w:ascii="Times New Roman"/>
          <w:b w:val="false"/>
          <w:i w:val="false"/>
          <w:color w:val="000000"/>
          <w:sz w:val="28"/>
        </w:rPr>
        <w:t>
      1) Диафрагмы турбин - изготовление металлических моделей;</w:t>
      </w:r>
    </w:p>
    <w:bookmarkEnd w:id="762"/>
    <w:bookmarkStart w:name="z795" w:id="763"/>
    <w:p>
      <w:pPr>
        <w:spacing w:after="0"/>
        <w:ind w:left="0"/>
        <w:jc w:val="both"/>
      </w:pPr>
      <w:r>
        <w:rPr>
          <w:rFonts w:ascii="Times New Roman"/>
          <w:b w:val="false"/>
          <w:i w:val="false"/>
          <w:color w:val="000000"/>
          <w:sz w:val="28"/>
        </w:rPr>
        <w:t>
      2) Картеры блоков двигателей внутреннего сгорания мощностью свыше 36,8 кВт (50 л.с.) - изготовление металлических моделей;</w:t>
      </w:r>
    </w:p>
    <w:bookmarkEnd w:id="763"/>
    <w:bookmarkStart w:name="z796" w:id="764"/>
    <w:p>
      <w:pPr>
        <w:spacing w:after="0"/>
        <w:ind w:left="0"/>
        <w:jc w:val="both"/>
      </w:pPr>
      <w:r>
        <w:rPr>
          <w:rFonts w:ascii="Times New Roman"/>
          <w:b w:val="false"/>
          <w:i w:val="false"/>
          <w:color w:val="000000"/>
          <w:sz w:val="28"/>
        </w:rPr>
        <w:t>
      3) Корпусы вертлюгов - изготовление металлических моделей;</w:t>
      </w:r>
    </w:p>
    <w:bookmarkEnd w:id="764"/>
    <w:bookmarkStart w:name="z797" w:id="765"/>
    <w:p>
      <w:pPr>
        <w:spacing w:after="0"/>
        <w:ind w:left="0"/>
        <w:jc w:val="both"/>
      </w:pPr>
      <w:r>
        <w:rPr>
          <w:rFonts w:ascii="Times New Roman"/>
          <w:b w:val="false"/>
          <w:i w:val="false"/>
          <w:color w:val="000000"/>
          <w:sz w:val="28"/>
        </w:rPr>
        <w:t>
      4) Корпусы и крышки редукторов диаметром свыше 200 до 1000 мм - изготовление металлических моделей;</w:t>
      </w:r>
    </w:p>
    <w:bookmarkEnd w:id="765"/>
    <w:bookmarkStart w:name="z798" w:id="766"/>
    <w:p>
      <w:pPr>
        <w:spacing w:after="0"/>
        <w:ind w:left="0"/>
        <w:jc w:val="both"/>
      </w:pPr>
      <w:r>
        <w:rPr>
          <w:rFonts w:ascii="Times New Roman"/>
          <w:b w:val="false"/>
          <w:i w:val="false"/>
          <w:color w:val="000000"/>
          <w:sz w:val="28"/>
        </w:rPr>
        <w:t>
      5) Крыльчатки вентиляторов - изготовление металлических моделей;</w:t>
      </w:r>
    </w:p>
    <w:bookmarkEnd w:id="766"/>
    <w:bookmarkStart w:name="z799" w:id="767"/>
    <w:p>
      <w:pPr>
        <w:spacing w:after="0"/>
        <w:ind w:left="0"/>
        <w:jc w:val="both"/>
      </w:pPr>
      <w:r>
        <w:rPr>
          <w:rFonts w:ascii="Times New Roman"/>
          <w:b w:val="false"/>
          <w:i w:val="false"/>
          <w:color w:val="000000"/>
          <w:sz w:val="28"/>
        </w:rPr>
        <w:t>
      6) Лопатки роторов и статоров - изготовление металлических моделей;</w:t>
      </w:r>
    </w:p>
    <w:bookmarkEnd w:id="767"/>
    <w:bookmarkStart w:name="z800" w:id="768"/>
    <w:p>
      <w:pPr>
        <w:spacing w:after="0"/>
        <w:ind w:left="0"/>
        <w:jc w:val="both"/>
      </w:pPr>
      <w:r>
        <w:rPr>
          <w:rFonts w:ascii="Times New Roman"/>
          <w:b w:val="false"/>
          <w:i w:val="false"/>
          <w:color w:val="000000"/>
          <w:sz w:val="28"/>
        </w:rPr>
        <w:t>
      7) Поршни дизелей тепловозов - изготовление металлических моделей;</w:t>
      </w:r>
    </w:p>
    <w:bookmarkEnd w:id="768"/>
    <w:bookmarkStart w:name="z801" w:id="769"/>
    <w:p>
      <w:pPr>
        <w:spacing w:after="0"/>
        <w:ind w:left="0"/>
        <w:jc w:val="both"/>
      </w:pPr>
      <w:r>
        <w:rPr>
          <w:rFonts w:ascii="Times New Roman"/>
          <w:b w:val="false"/>
          <w:i w:val="false"/>
          <w:color w:val="000000"/>
          <w:sz w:val="28"/>
        </w:rPr>
        <w:t>
      8) Станины металлорежущих станков - изготовление металлических моделей;</w:t>
      </w:r>
    </w:p>
    <w:bookmarkEnd w:id="769"/>
    <w:bookmarkStart w:name="z802" w:id="770"/>
    <w:p>
      <w:pPr>
        <w:spacing w:after="0"/>
        <w:ind w:left="0"/>
        <w:jc w:val="both"/>
      </w:pPr>
      <w:r>
        <w:rPr>
          <w:rFonts w:ascii="Times New Roman"/>
          <w:b w:val="false"/>
          <w:i w:val="false"/>
          <w:color w:val="000000"/>
          <w:sz w:val="28"/>
        </w:rPr>
        <w:t>
      9) Траверсы - изготовление металлических моделей;</w:t>
      </w:r>
    </w:p>
    <w:bookmarkEnd w:id="770"/>
    <w:bookmarkStart w:name="z803" w:id="771"/>
    <w:p>
      <w:pPr>
        <w:spacing w:after="0"/>
        <w:ind w:left="0"/>
        <w:jc w:val="both"/>
      </w:pPr>
      <w:r>
        <w:rPr>
          <w:rFonts w:ascii="Times New Roman"/>
          <w:b w:val="false"/>
          <w:i w:val="false"/>
          <w:color w:val="000000"/>
          <w:sz w:val="28"/>
        </w:rPr>
        <w:t>
      10) Трубы с отъемными вкладышами и ребрами-изготовление глубоких фигурных стержневых ящиков;</w:t>
      </w:r>
    </w:p>
    <w:bookmarkEnd w:id="771"/>
    <w:bookmarkStart w:name="z804" w:id="772"/>
    <w:p>
      <w:pPr>
        <w:spacing w:after="0"/>
        <w:ind w:left="0"/>
        <w:jc w:val="both"/>
      </w:pPr>
      <w:r>
        <w:rPr>
          <w:rFonts w:ascii="Times New Roman"/>
          <w:b w:val="false"/>
          <w:i w:val="false"/>
          <w:color w:val="000000"/>
          <w:sz w:val="28"/>
        </w:rPr>
        <w:t>
      11) Фитинги со сферической поверхностью и переменным диаметром-изготовление и полное восстановление металлических моделей;</w:t>
      </w:r>
    </w:p>
    <w:bookmarkEnd w:id="772"/>
    <w:bookmarkStart w:name="z805" w:id="773"/>
    <w:p>
      <w:pPr>
        <w:spacing w:after="0"/>
        <w:ind w:left="0"/>
        <w:jc w:val="both"/>
      </w:pPr>
      <w:r>
        <w:rPr>
          <w:rFonts w:ascii="Times New Roman"/>
          <w:b w:val="false"/>
          <w:i w:val="false"/>
          <w:color w:val="000000"/>
          <w:sz w:val="28"/>
        </w:rPr>
        <w:t>
      12) Хомуты тяговые автосцепки - изготовление металлических моделей;</w:t>
      </w:r>
    </w:p>
    <w:bookmarkEnd w:id="773"/>
    <w:bookmarkStart w:name="z806" w:id="774"/>
    <w:p>
      <w:pPr>
        <w:spacing w:after="0"/>
        <w:ind w:left="0"/>
        <w:jc w:val="both"/>
      </w:pPr>
      <w:r>
        <w:rPr>
          <w:rFonts w:ascii="Times New Roman"/>
          <w:b w:val="false"/>
          <w:i w:val="false"/>
          <w:color w:val="000000"/>
          <w:sz w:val="28"/>
        </w:rPr>
        <w:t>
      13) Шестерни с литым зубом диаметром свыше 500 мм - изготовление металлических моделей.</w:t>
      </w:r>
    </w:p>
    <w:bookmarkEnd w:id="774"/>
    <w:bookmarkStart w:name="z807" w:id="775"/>
    <w:p>
      <w:pPr>
        <w:spacing w:after="0"/>
        <w:ind w:left="0"/>
        <w:jc w:val="left"/>
      </w:pPr>
      <w:r>
        <w:rPr>
          <w:rFonts w:ascii="Times New Roman"/>
          <w:b/>
          <w:i w:val="false"/>
          <w:color w:val="000000"/>
        </w:rPr>
        <w:t xml:space="preserve"> 77. Модельщик по металлическим моделям 6-й разряд</w:t>
      </w:r>
    </w:p>
    <w:bookmarkEnd w:id="775"/>
    <w:bookmarkStart w:name="z808" w:id="776"/>
    <w:p>
      <w:pPr>
        <w:spacing w:after="0"/>
        <w:ind w:left="0"/>
        <w:jc w:val="both"/>
      </w:pPr>
      <w:r>
        <w:rPr>
          <w:rFonts w:ascii="Times New Roman"/>
          <w:b w:val="false"/>
          <w:i w:val="false"/>
          <w:color w:val="000000"/>
          <w:sz w:val="28"/>
        </w:rPr>
        <w:t>
      Характеристика работ. Изготовление и ремонт крупных, сложных, уникальных фасонных металлических моделей с большим количеством стержневых ящиков, внутренних полостей и отъемных частей. Разметка сложных моделей на разметочной плите с перенесением основных точек. Изготовление сложных фасонных шаблонов для проверки и обработки моделей, стержневых ящиков, копиров, макетов и металлических форм. Нанесение на шаблоны и модели сложных кривых линий. Монтаж сложных моделей на контрольной плите при помощи различного контрольно-измерительного инструмента и приборов.</w:t>
      </w:r>
    </w:p>
    <w:bookmarkEnd w:id="776"/>
    <w:bookmarkStart w:name="z809" w:id="777"/>
    <w:p>
      <w:pPr>
        <w:spacing w:after="0"/>
        <w:ind w:left="0"/>
        <w:jc w:val="both"/>
      </w:pPr>
      <w:r>
        <w:rPr>
          <w:rFonts w:ascii="Times New Roman"/>
          <w:b w:val="false"/>
          <w:i w:val="false"/>
          <w:color w:val="000000"/>
          <w:sz w:val="28"/>
        </w:rPr>
        <w:t>
      Должен знать: способы конструирования сложных шаблонов; рациональные конструкции моделей и способы определения плоскостей разъема моделей и стержневых ящиков, правила разметки сложных геометрических фигур со сложными переходами, способы и виды формовки наиболее сложных деталей по моделям и шаблонам.</w:t>
      </w:r>
    </w:p>
    <w:bookmarkEnd w:id="777"/>
    <w:bookmarkStart w:name="z810" w:id="778"/>
    <w:p>
      <w:pPr>
        <w:spacing w:after="0"/>
        <w:ind w:left="0"/>
        <w:jc w:val="both"/>
      </w:pPr>
      <w:r>
        <w:rPr>
          <w:rFonts w:ascii="Times New Roman"/>
          <w:b w:val="false"/>
          <w:i w:val="false"/>
          <w:color w:val="000000"/>
          <w:sz w:val="28"/>
        </w:rPr>
        <w:t>
      Примеры работ:</w:t>
      </w:r>
    </w:p>
    <w:bookmarkEnd w:id="778"/>
    <w:bookmarkStart w:name="z811" w:id="779"/>
    <w:p>
      <w:pPr>
        <w:spacing w:after="0"/>
        <w:ind w:left="0"/>
        <w:jc w:val="both"/>
      </w:pPr>
      <w:r>
        <w:rPr>
          <w:rFonts w:ascii="Times New Roman"/>
          <w:b w:val="false"/>
          <w:i w:val="false"/>
          <w:color w:val="000000"/>
          <w:sz w:val="28"/>
        </w:rPr>
        <w:t>
      1) Блоки цилиндров двигателей внутреннего сгорания и головки блоков - изготовление металлических моделей;</w:t>
      </w:r>
    </w:p>
    <w:bookmarkEnd w:id="779"/>
    <w:bookmarkStart w:name="z812" w:id="780"/>
    <w:p>
      <w:pPr>
        <w:spacing w:after="0"/>
        <w:ind w:left="0"/>
        <w:jc w:val="both"/>
      </w:pPr>
      <w:r>
        <w:rPr>
          <w:rFonts w:ascii="Times New Roman"/>
          <w:b w:val="false"/>
          <w:i w:val="false"/>
          <w:color w:val="000000"/>
          <w:sz w:val="28"/>
        </w:rPr>
        <w:t>
      2) Коробки гидравлические - изготовление металлических моделей;</w:t>
      </w:r>
    </w:p>
    <w:bookmarkEnd w:id="780"/>
    <w:bookmarkStart w:name="z813" w:id="781"/>
    <w:p>
      <w:pPr>
        <w:spacing w:after="0"/>
        <w:ind w:left="0"/>
        <w:jc w:val="both"/>
      </w:pPr>
      <w:r>
        <w:rPr>
          <w:rFonts w:ascii="Times New Roman"/>
          <w:b w:val="false"/>
          <w:i w:val="false"/>
          <w:color w:val="000000"/>
          <w:sz w:val="28"/>
        </w:rPr>
        <w:t>
      3) Корпусы головок автосцепок - изготовление металлических моделей;</w:t>
      </w:r>
    </w:p>
    <w:bookmarkEnd w:id="781"/>
    <w:bookmarkStart w:name="z814" w:id="782"/>
    <w:p>
      <w:pPr>
        <w:spacing w:after="0"/>
        <w:ind w:left="0"/>
        <w:jc w:val="both"/>
      </w:pPr>
      <w:r>
        <w:rPr>
          <w:rFonts w:ascii="Times New Roman"/>
          <w:b w:val="false"/>
          <w:i w:val="false"/>
          <w:color w:val="000000"/>
          <w:sz w:val="28"/>
        </w:rPr>
        <w:t>
      4) Корпусы и крышки редукторов диаметром свыше 1000 мм- изготовление металлических моделей;</w:t>
      </w:r>
    </w:p>
    <w:bookmarkEnd w:id="782"/>
    <w:bookmarkStart w:name="z815" w:id="783"/>
    <w:p>
      <w:pPr>
        <w:spacing w:after="0"/>
        <w:ind w:left="0"/>
        <w:jc w:val="both"/>
      </w:pPr>
      <w:r>
        <w:rPr>
          <w:rFonts w:ascii="Times New Roman"/>
          <w:b w:val="false"/>
          <w:i w:val="false"/>
          <w:color w:val="000000"/>
          <w:sz w:val="28"/>
        </w:rPr>
        <w:t>
      5) Крышки блоков двигателей - изготовление металлических моделей;</w:t>
      </w:r>
    </w:p>
    <w:bookmarkEnd w:id="783"/>
    <w:bookmarkStart w:name="z816" w:id="784"/>
    <w:p>
      <w:pPr>
        <w:spacing w:after="0"/>
        <w:ind w:left="0"/>
        <w:jc w:val="both"/>
      </w:pPr>
      <w:r>
        <w:rPr>
          <w:rFonts w:ascii="Times New Roman"/>
          <w:b w:val="false"/>
          <w:i w:val="false"/>
          <w:color w:val="000000"/>
          <w:sz w:val="28"/>
        </w:rPr>
        <w:t>
      6) Лопасти гребных винтов - изготовление металлических моделей;</w:t>
      </w:r>
    </w:p>
    <w:bookmarkEnd w:id="784"/>
    <w:bookmarkStart w:name="z817" w:id="785"/>
    <w:p>
      <w:pPr>
        <w:spacing w:after="0"/>
        <w:ind w:left="0"/>
        <w:jc w:val="both"/>
      </w:pPr>
      <w:r>
        <w:rPr>
          <w:rFonts w:ascii="Times New Roman"/>
          <w:b w:val="false"/>
          <w:i w:val="false"/>
          <w:color w:val="000000"/>
          <w:sz w:val="28"/>
        </w:rPr>
        <w:t>
      7) Лопатки диафрагм - изготовление металлических моделей;</w:t>
      </w:r>
    </w:p>
    <w:bookmarkEnd w:id="785"/>
    <w:bookmarkStart w:name="z818" w:id="786"/>
    <w:p>
      <w:pPr>
        <w:spacing w:after="0"/>
        <w:ind w:left="0"/>
        <w:jc w:val="both"/>
      </w:pPr>
      <w:r>
        <w:rPr>
          <w:rFonts w:ascii="Times New Roman"/>
          <w:b w:val="false"/>
          <w:i w:val="false"/>
          <w:color w:val="000000"/>
          <w:sz w:val="28"/>
        </w:rPr>
        <w:t>
      8) Рамы тележек вагонов - изготовление металлических стержней;</w:t>
      </w:r>
    </w:p>
    <w:bookmarkEnd w:id="786"/>
    <w:bookmarkStart w:name="z819" w:id="787"/>
    <w:p>
      <w:pPr>
        <w:spacing w:after="0"/>
        <w:ind w:left="0"/>
        <w:jc w:val="both"/>
      </w:pPr>
      <w:r>
        <w:rPr>
          <w:rFonts w:ascii="Times New Roman"/>
          <w:b w:val="false"/>
          <w:i w:val="false"/>
          <w:color w:val="000000"/>
          <w:sz w:val="28"/>
        </w:rPr>
        <w:t>
      9) Редукторы реактивных двигателей крупногабаритные-изготовление металлических моделей и стержневых ящиков;</w:t>
      </w:r>
    </w:p>
    <w:bookmarkEnd w:id="787"/>
    <w:bookmarkStart w:name="z820" w:id="788"/>
    <w:p>
      <w:pPr>
        <w:spacing w:after="0"/>
        <w:ind w:left="0"/>
        <w:jc w:val="both"/>
      </w:pPr>
      <w:r>
        <w:rPr>
          <w:rFonts w:ascii="Times New Roman"/>
          <w:b w:val="false"/>
          <w:i w:val="false"/>
          <w:color w:val="000000"/>
          <w:sz w:val="28"/>
        </w:rPr>
        <w:t>
      10) Станины роторов и грязевых насосов - изготовление металлических моделей;</w:t>
      </w:r>
    </w:p>
    <w:bookmarkEnd w:id="788"/>
    <w:bookmarkStart w:name="z821" w:id="789"/>
    <w:p>
      <w:pPr>
        <w:spacing w:after="0"/>
        <w:ind w:left="0"/>
        <w:jc w:val="both"/>
      </w:pPr>
      <w:r>
        <w:rPr>
          <w:rFonts w:ascii="Times New Roman"/>
          <w:b w:val="false"/>
          <w:i w:val="false"/>
          <w:color w:val="000000"/>
          <w:sz w:val="28"/>
        </w:rPr>
        <w:t>
      11) Фитинги всех разновидностей и размеров с конической резьбой - изготовление и полное восстановление металлических моделей.</w:t>
      </w:r>
    </w:p>
    <w:bookmarkEnd w:id="789"/>
    <w:bookmarkStart w:name="z822" w:id="790"/>
    <w:p>
      <w:pPr>
        <w:spacing w:after="0"/>
        <w:ind w:left="0"/>
        <w:jc w:val="left"/>
      </w:pPr>
      <w:r>
        <w:rPr>
          <w:rFonts w:ascii="Times New Roman"/>
          <w:b/>
          <w:i w:val="false"/>
          <w:color w:val="000000"/>
        </w:rPr>
        <w:t xml:space="preserve"> Модельщик по моделям из эпоксидных смол</w:t>
      </w:r>
      <w:r>
        <w:br/>
      </w:r>
      <w:r>
        <w:rPr>
          <w:rFonts w:ascii="Times New Roman"/>
          <w:b/>
          <w:i w:val="false"/>
          <w:color w:val="000000"/>
        </w:rPr>
        <w:t>78. Модельщик по моделям из эпоксидных смол 1-й разряд</w:t>
      </w:r>
    </w:p>
    <w:bookmarkEnd w:id="790"/>
    <w:bookmarkStart w:name="z824" w:id="791"/>
    <w:p>
      <w:pPr>
        <w:spacing w:after="0"/>
        <w:ind w:left="0"/>
        <w:jc w:val="both"/>
      </w:pPr>
      <w:r>
        <w:rPr>
          <w:rFonts w:ascii="Times New Roman"/>
          <w:b w:val="false"/>
          <w:i w:val="false"/>
          <w:color w:val="000000"/>
          <w:sz w:val="28"/>
        </w:rPr>
        <w:t>
      Характеристика работ. Выполнение заготовительных работ для изготовления простых моделей из эпоксидных смол. Изготовление оснований под плазы. Разведение гипса. Герметизация швов гипсом или пластилином. Обезжиривание и удаление ацетоном разделительного состава и клея с готовых моделей. Окраска поверхности готовой продукции. Заготовка простой металлической арматуры и деревянной опалубки. Заливка простых форм эпоксидными смолами под руководством модельщика более высокой квалификации. Маркировка изготовленной продукции.</w:t>
      </w:r>
    </w:p>
    <w:bookmarkEnd w:id="791"/>
    <w:bookmarkStart w:name="z825" w:id="792"/>
    <w:p>
      <w:pPr>
        <w:spacing w:after="0"/>
        <w:ind w:left="0"/>
        <w:jc w:val="both"/>
      </w:pPr>
      <w:r>
        <w:rPr>
          <w:rFonts w:ascii="Times New Roman"/>
          <w:b w:val="false"/>
          <w:i w:val="false"/>
          <w:color w:val="000000"/>
          <w:sz w:val="28"/>
        </w:rPr>
        <w:t>
      Должен знать: основные приемы слесарных и столярных работ, назначение и условия применения простого режущего и контрольно-измерительного инструмента, основные свойства гипса, пластилина, ацетона и лакокрасочных покрытий, правила обращения с эпоксидными смолами.</w:t>
      </w:r>
    </w:p>
    <w:bookmarkEnd w:id="792"/>
    <w:bookmarkStart w:name="z826" w:id="793"/>
    <w:p>
      <w:pPr>
        <w:spacing w:after="0"/>
        <w:ind w:left="0"/>
        <w:jc w:val="both"/>
      </w:pPr>
      <w:r>
        <w:rPr>
          <w:rFonts w:ascii="Times New Roman"/>
          <w:b w:val="false"/>
          <w:i w:val="false"/>
          <w:color w:val="000000"/>
          <w:sz w:val="28"/>
        </w:rPr>
        <w:t>
      Примеры работ.</w:t>
      </w:r>
    </w:p>
    <w:bookmarkEnd w:id="793"/>
    <w:bookmarkStart w:name="z827" w:id="794"/>
    <w:p>
      <w:pPr>
        <w:spacing w:after="0"/>
        <w:ind w:left="0"/>
        <w:jc w:val="both"/>
      </w:pPr>
      <w:r>
        <w:rPr>
          <w:rFonts w:ascii="Times New Roman"/>
          <w:b w:val="false"/>
          <w:i w:val="false"/>
          <w:color w:val="000000"/>
          <w:sz w:val="28"/>
        </w:rPr>
        <w:t>
      1) Контейнеры прямолинейные - изготовление моделей;</w:t>
      </w:r>
    </w:p>
    <w:bookmarkEnd w:id="794"/>
    <w:bookmarkStart w:name="z828" w:id="795"/>
    <w:p>
      <w:pPr>
        <w:spacing w:after="0"/>
        <w:ind w:left="0"/>
        <w:jc w:val="both"/>
      </w:pPr>
      <w:r>
        <w:rPr>
          <w:rFonts w:ascii="Times New Roman"/>
          <w:b w:val="false"/>
          <w:i w:val="false"/>
          <w:color w:val="000000"/>
          <w:sz w:val="28"/>
        </w:rPr>
        <w:t>
      2) Опалубка из дерева - заготовка и сборка;</w:t>
      </w:r>
    </w:p>
    <w:bookmarkEnd w:id="795"/>
    <w:bookmarkStart w:name="z829" w:id="796"/>
    <w:p>
      <w:pPr>
        <w:spacing w:after="0"/>
        <w:ind w:left="0"/>
        <w:jc w:val="both"/>
      </w:pPr>
      <w:r>
        <w:rPr>
          <w:rFonts w:ascii="Times New Roman"/>
          <w:b w:val="false"/>
          <w:i w:val="false"/>
          <w:color w:val="000000"/>
          <w:sz w:val="28"/>
        </w:rPr>
        <w:t>
      3) Плазы и штампы - разборка после заливки;</w:t>
      </w:r>
    </w:p>
    <w:bookmarkEnd w:id="796"/>
    <w:bookmarkStart w:name="z830" w:id="797"/>
    <w:p>
      <w:pPr>
        <w:spacing w:after="0"/>
        <w:ind w:left="0"/>
        <w:jc w:val="both"/>
      </w:pPr>
      <w:r>
        <w:rPr>
          <w:rFonts w:ascii="Times New Roman"/>
          <w:b w:val="false"/>
          <w:i w:val="false"/>
          <w:color w:val="000000"/>
          <w:sz w:val="28"/>
        </w:rPr>
        <w:t>
      4) Прижимы прямолинейные - изготовление.</w:t>
      </w:r>
    </w:p>
    <w:bookmarkEnd w:id="797"/>
    <w:bookmarkStart w:name="z831" w:id="798"/>
    <w:p>
      <w:pPr>
        <w:spacing w:after="0"/>
        <w:ind w:left="0"/>
        <w:jc w:val="left"/>
      </w:pPr>
      <w:r>
        <w:rPr>
          <w:rFonts w:ascii="Times New Roman"/>
          <w:b/>
          <w:i w:val="false"/>
          <w:color w:val="000000"/>
        </w:rPr>
        <w:t xml:space="preserve"> 79. Модельщик по моделям из эпоксидных смол 2-й разряд</w:t>
      </w:r>
    </w:p>
    <w:bookmarkEnd w:id="798"/>
    <w:bookmarkStart w:name="z832" w:id="799"/>
    <w:p>
      <w:pPr>
        <w:spacing w:after="0"/>
        <w:ind w:left="0"/>
        <w:jc w:val="both"/>
      </w:pPr>
      <w:r>
        <w:rPr>
          <w:rFonts w:ascii="Times New Roman"/>
          <w:b w:val="false"/>
          <w:i w:val="false"/>
          <w:color w:val="000000"/>
          <w:sz w:val="28"/>
        </w:rPr>
        <w:t>
      Характеристика работ. Изготовление и реставрация простых моделей из эпоксидных смол. Выполнение заготовительных работ для изготовления моделей средней сложности; сверка размеров модели с чертежом; обрезинивание контуров модели на толщину штампуемого материала. Заготовка арматуры из проволоки. Изготовление деревянной опалубки. Создание базы под фрезерование. Составление литьевой композиции и заливка эпоксидной массой форм с последующей отделкой их. Приготовление разделительного состава и нанесение его на модели вручную и пульверизатором.</w:t>
      </w:r>
    </w:p>
    <w:bookmarkEnd w:id="799"/>
    <w:bookmarkStart w:name="z833" w:id="800"/>
    <w:p>
      <w:pPr>
        <w:spacing w:after="0"/>
        <w:ind w:left="0"/>
        <w:jc w:val="both"/>
      </w:pPr>
      <w:r>
        <w:rPr>
          <w:rFonts w:ascii="Times New Roman"/>
          <w:b w:val="false"/>
          <w:i w:val="false"/>
          <w:color w:val="000000"/>
          <w:sz w:val="28"/>
        </w:rPr>
        <w:t>
      Должен знать: устройство и принцип работы однотипных деревообрабатывающих станков, правила обращения с эпоксидными основами, способы заточки и заправки инструмента, требования, предъявляемые к моделям, назначение и условия применения специального контрольно-измерительного инструмента.</w:t>
      </w:r>
    </w:p>
    <w:bookmarkEnd w:id="800"/>
    <w:bookmarkStart w:name="z834" w:id="801"/>
    <w:p>
      <w:pPr>
        <w:spacing w:after="0"/>
        <w:ind w:left="0"/>
        <w:jc w:val="both"/>
      </w:pPr>
      <w:r>
        <w:rPr>
          <w:rFonts w:ascii="Times New Roman"/>
          <w:b w:val="false"/>
          <w:i w:val="false"/>
          <w:color w:val="000000"/>
          <w:sz w:val="28"/>
        </w:rPr>
        <w:t>
      Примеры работ.</w:t>
      </w:r>
    </w:p>
    <w:bookmarkEnd w:id="801"/>
    <w:bookmarkStart w:name="z835" w:id="802"/>
    <w:p>
      <w:pPr>
        <w:spacing w:after="0"/>
        <w:ind w:left="0"/>
        <w:jc w:val="both"/>
      </w:pPr>
      <w:r>
        <w:rPr>
          <w:rFonts w:ascii="Times New Roman"/>
          <w:b w:val="false"/>
          <w:i w:val="false"/>
          <w:color w:val="000000"/>
          <w:sz w:val="28"/>
        </w:rPr>
        <w:t>
      1) Донья контейнеров - изготовление моделей;</w:t>
      </w:r>
    </w:p>
    <w:bookmarkEnd w:id="802"/>
    <w:bookmarkStart w:name="z836" w:id="803"/>
    <w:p>
      <w:pPr>
        <w:spacing w:after="0"/>
        <w:ind w:left="0"/>
        <w:jc w:val="both"/>
      </w:pPr>
      <w:r>
        <w:rPr>
          <w:rFonts w:ascii="Times New Roman"/>
          <w:b w:val="false"/>
          <w:i w:val="false"/>
          <w:color w:val="000000"/>
          <w:sz w:val="28"/>
        </w:rPr>
        <w:t>
      2) Заготовки дельта-древесины по размерам – изготовление;</w:t>
      </w:r>
    </w:p>
    <w:bookmarkEnd w:id="803"/>
    <w:bookmarkStart w:name="z837" w:id="804"/>
    <w:p>
      <w:pPr>
        <w:spacing w:after="0"/>
        <w:ind w:left="0"/>
        <w:jc w:val="both"/>
      </w:pPr>
      <w:r>
        <w:rPr>
          <w:rFonts w:ascii="Times New Roman"/>
          <w:b w:val="false"/>
          <w:i w:val="false"/>
          <w:color w:val="000000"/>
          <w:sz w:val="28"/>
        </w:rPr>
        <w:t>
      3) Контрмодели, штампы и приспособления простые - изготовление и реставрация моделей;</w:t>
      </w:r>
    </w:p>
    <w:bookmarkEnd w:id="804"/>
    <w:bookmarkStart w:name="z838" w:id="805"/>
    <w:p>
      <w:pPr>
        <w:spacing w:after="0"/>
        <w:ind w:left="0"/>
        <w:jc w:val="both"/>
      </w:pPr>
      <w:r>
        <w:rPr>
          <w:rFonts w:ascii="Times New Roman"/>
          <w:b w:val="false"/>
          <w:i w:val="false"/>
          <w:color w:val="000000"/>
          <w:sz w:val="28"/>
        </w:rPr>
        <w:t>
      4) Ложементы простые - изготовление моделей;</w:t>
      </w:r>
    </w:p>
    <w:bookmarkEnd w:id="805"/>
    <w:bookmarkStart w:name="z839" w:id="806"/>
    <w:p>
      <w:pPr>
        <w:spacing w:after="0"/>
        <w:ind w:left="0"/>
        <w:jc w:val="both"/>
      </w:pPr>
      <w:r>
        <w:rPr>
          <w:rFonts w:ascii="Times New Roman"/>
          <w:b w:val="false"/>
          <w:i w:val="false"/>
          <w:color w:val="000000"/>
          <w:sz w:val="28"/>
        </w:rPr>
        <w:t>
      5) Плазы криволинейные длиной до 700 мм - изготовление моделей.</w:t>
      </w:r>
    </w:p>
    <w:bookmarkEnd w:id="806"/>
    <w:bookmarkStart w:name="z840" w:id="807"/>
    <w:p>
      <w:pPr>
        <w:spacing w:after="0"/>
        <w:ind w:left="0"/>
        <w:jc w:val="left"/>
      </w:pPr>
      <w:r>
        <w:rPr>
          <w:rFonts w:ascii="Times New Roman"/>
          <w:b/>
          <w:i w:val="false"/>
          <w:color w:val="000000"/>
        </w:rPr>
        <w:t xml:space="preserve"> 80. Модельщик по моделям из эпоксидных смол 3-й разряд</w:t>
      </w:r>
    </w:p>
    <w:bookmarkEnd w:id="807"/>
    <w:bookmarkStart w:name="z841" w:id="808"/>
    <w:p>
      <w:pPr>
        <w:spacing w:after="0"/>
        <w:ind w:left="0"/>
        <w:jc w:val="both"/>
      </w:pPr>
      <w:r>
        <w:rPr>
          <w:rFonts w:ascii="Times New Roman"/>
          <w:b w:val="false"/>
          <w:i w:val="false"/>
          <w:color w:val="000000"/>
          <w:sz w:val="28"/>
        </w:rPr>
        <w:t>
      Характеристика работ. Изготовление и реставрация моделей средней сложности из эпоксидных смол. Изготовление на деревообрабатывающих станках заготовок и деталей для сложных моделей. Сверка размеров модели с чертежами, нанесение сечений. Разметка и вычерчивание сложных шаблонов из бумаги и картона по контуру модели. Наращивание моделей резиной по всему контуру на толщину штампуемого материала. Изготовление опалубки средней сложности из дерева. Изготовление стержня по контуру модели. Сборка формы и армирование ее трубками. Герметизация швов гипсом или пластилином. Смазка разделительным составом. Приготовление композиций из эпоксидных смол вручную и в смесителе; взвешивание компонентов, нагревание смолы, ввод наполнителей и других компонентов, заливка подготовленной формы. Добавка размеров изготовленных моделей до чертежных размеров. Заделка раковин и трещин, шабровка, грунтовка поверхностей модели эпоксидной смолой.</w:t>
      </w:r>
    </w:p>
    <w:bookmarkEnd w:id="808"/>
    <w:bookmarkStart w:name="z842" w:id="809"/>
    <w:p>
      <w:pPr>
        <w:spacing w:after="0"/>
        <w:ind w:left="0"/>
        <w:jc w:val="both"/>
      </w:pPr>
      <w:r>
        <w:rPr>
          <w:rFonts w:ascii="Times New Roman"/>
          <w:b w:val="false"/>
          <w:i w:val="false"/>
          <w:color w:val="000000"/>
          <w:sz w:val="28"/>
        </w:rPr>
        <w:t>
      Должен знать: устройство деревообрабатывающих станков различных типов, требования, предъявляемые к изготовленным моделям, основы разметочного дела, устройство специального режущего инструмента и правила его заточки, устройство контрольно-измерительных инструментов, свойства, химический состав и характеристику компонентов эпоксидных композиций, органические растворители, правила взвешивания на рычажных весах.</w:t>
      </w:r>
    </w:p>
    <w:bookmarkEnd w:id="809"/>
    <w:bookmarkStart w:name="z843" w:id="810"/>
    <w:p>
      <w:pPr>
        <w:spacing w:after="0"/>
        <w:ind w:left="0"/>
        <w:jc w:val="both"/>
      </w:pPr>
      <w:r>
        <w:rPr>
          <w:rFonts w:ascii="Times New Roman"/>
          <w:b w:val="false"/>
          <w:i w:val="false"/>
          <w:color w:val="000000"/>
          <w:sz w:val="28"/>
        </w:rPr>
        <w:t>
      Примеры работ:</w:t>
      </w:r>
    </w:p>
    <w:bookmarkEnd w:id="810"/>
    <w:bookmarkStart w:name="z844" w:id="811"/>
    <w:p>
      <w:pPr>
        <w:spacing w:after="0"/>
        <w:ind w:left="0"/>
        <w:jc w:val="both"/>
      </w:pPr>
      <w:r>
        <w:rPr>
          <w:rFonts w:ascii="Times New Roman"/>
          <w:b w:val="false"/>
          <w:i w:val="false"/>
          <w:color w:val="000000"/>
          <w:sz w:val="28"/>
        </w:rPr>
        <w:t>
      1) Контейнеры средней сложности - изготовление моделей;</w:t>
      </w:r>
    </w:p>
    <w:bookmarkEnd w:id="811"/>
    <w:bookmarkStart w:name="z845" w:id="812"/>
    <w:p>
      <w:pPr>
        <w:spacing w:after="0"/>
        <w:ind w:left="0"/>
        <w:jc w:val="both"/>
      </w:pPr>
      <w:r>
        <w:rPr>
          <w:rFonts w:ascii="Times New Roman"/>
          <w:b w:val="false"/>
          <w:i w:val="false"/>
          <w:color w:val="000000"/>
          <w:sz w:val="28"/>
        </w:rPr>
        <w:t>
      2) Контрмодели, штампы, приспособления средней сложности-изготовление и реставрация моделей;</w:t>
      </w:r>
    </w:p>
    <w:bookmarkEnd w:id="812"/>
    <w:bookmarkStart w:name="z846" w:id="813"/>
    <w:p>
      <w:pPr>
        <w:spacing w:after="0"/>
        <w:ind w:left="0"/>
        <w:jc w:val="both"/>
      </w:pPr>
      <w:r>
        <w:rPr>
          <w:rFonts w:ascii="Times New Roman"/>
          <w:b w:val="false"/>
          <w:i w:val="false"/>
          <w:color w:val="000000"/>
          <w:sz w:val="28"/>
        </w:rPr>
        <w:t>
      3) Ложементы, прижимы, контейнеры, электроды диаметром 2, 3, 5 мм (холодного и горячего отвердения малеиновым ангидридом, фталевым ангидридом и другие) - облицовка диэлектриком;</w:t>
      </w:r>
    </w:p>
    <w:bookmarkEnd w:id="813"/>
    <w:bookmarkStart w:name="z847" w:id="814"/>
    <w:p>
      <w:pPr>
        <w:spacing w:after="0"/>
        <w:ind w:left="0"/>
        <w:jc w:val="both"/>
      </w:pPr>
      <w:r>
        <w:rPr>
          <w:rFonts w:ascii="Times New Roman"/>
          <w:b w:val="false"/>
          <w:i w:val="false"/>
          <w:color w:val="000000"/>
          <w:sz w:val="28"/>
        </w:rPr>
        <w:t>
      4) Ложементы средней сложности - изготовление моделей;</w:t>
      </w:r>
    </w:p>
    <w:bookmarkEnd w:id="814"/>
    <w:bookmarkStart w:name="z848" w:id="815"/>
    <w:p>
      <w:pPr>
        <w:spacing w:after="0"/>
        <w:ind w:left="0"/>
        <w:jc w:val="both"/>
      </w:pPr>
      <w:r>
        <w:rPr>
          <w:rFonts w:ascii="Times New Roman"/>
          <w:b w:val="false"/>
          <w:i w:val="false"/>
          <w:color w:val="000000"/>
          <w:sz w:val="28"/>
        </w:rPr>
        <w:t>
      5) Плазы криволинейные длиной свыше 700 до 1000 мм- изготовление моделей;</w:t>
      </w:r>
    </w:p>
    <w:bookmarkEnd w:id="815"/>
    <w:bookmarkStart w:name="z849" w:id="816"/>
    <w:p>
      <w:pPr>
        <w:spacing w:after="0"/>
        <w:ind w:left="0"/>
        <w:jc w:val="both"/>
      </w:pPr>
      <w:r>
        <w:rPr>
          <w:rFonts w:ascii="Times New Roman"/>
          <w:b w:val="false"/>
          <w:i w:val="false"/>
          <w:color w:val="000000"/>
          <w:sz w:val="28"/>
        </w:rPr>
        <w:t>
      6) Системы литниковые выпоров - расчет и изготовление.</w:t>
      </w:r>
    </w:p>
    <w:bookmarkEnd w:id="816"/>
    <w:bookmarkStart w:name="z850" w:id="817"/>
    <w:p>
      <w:pPr>
        <w:spacing w:after="0"/>
        <w:ind w:left="0"/>
        <w:jc w:val="left"/>
      </w:pPr>
      <w:r>
        <w:rPr>
          <w:rFonts w:ascii="Times New Roman"/>
          <w:b/>
          <w:i w:val="false"/>
          <w:color w:val="000000"/>
        </w:rPr>
        <w:t xml:space="preserve"> 81. Модельщик по моделям из эпоксидных смол 4-й разряд</w:t>
      </w:r>
    </w:p>
    <w:bookmarkEnd w:id="817"/>
    <w:bookmarkStart w:name="z851" w:id="818"/>
    <w:p>
      <w:pPr>
        <w:spacing w:after="0"/>
        <w:ind w:left="0"/>
        <w:jc w:val="both"/>
      </w:pPr>
      <w:r>
        <w:rPr>
          <w:rFonts w:ascii="Times New Roman"/>
          <w:b w:val="false"/>
          <w:i w:val="false"/>
          <w:color w:val="000000"/>
          <w:sz w:val="28"/>
        </w:rPr>
        <w:t>
      Характеристика работ. Изготовление и реставрация сложных моделей из эпоксидных смол. Проверка размеров моделей по чертежу на контрольной плите с помощью различных инструментов и приборов. Сборка  формы. Связка сложной арматуры по чертежу и установка ее на основание. Расчет и установка литниковой системы и выпоров, установка базы под фрезерование с притиркой по плите. Подготовка и заливка многоместных сложных штампов стиракрилом. Приготовление эпоксидных композиций. Заливка подготовленной формы, разборка после выдержки, снятие разделительного состава, доводка поверхностей по шаблонам.</w:t>
      </w:r>
    </w:p>
    <w:bookmarkEnd w:id="818"/>
    <w:bookmarkStart w:name="z852" w:id="819"/>
    <w:p>
      <w:pPr>
        <w:spacing w:after="0"/>
        <w:ind w:left="0"/>
        <w:jc w:val="both"/>
      </w:pPr>
      <w:r>
        <w:rPr>
          <w:rFonts w:ascii="Times New Roman"/>
          <w:b w:val="false"/>
          <w:i w:val="false"/>
          <w:color w:val="000000"/>
          <w:sz w:val="28"/>
        </w:rPr>
        <w:t>
      Должен знать: устройство и кинематические схемы деревообрабатывающих станков различных типов, основные геометрические зависимости, расчет массы эпоксидной смолы, необходимой для заливки формы, правила взвешивания на технических весах, основы органической химии в пределах выполняемой работы, правила обращения с различными реактивами.</w:t>
      </w:r>
    </w:p>
    <w:bookmarkEnd w:id="819"/>
    <w:bookmarkStart w:name="z853" w:id="820"/>
    <w:p>
      <w:pPr>
        <w:spacing w:after="0"/>
        <w:ind w:left="0"/>
        <w:jc w:val="both"/>
      </w:pPr>
      <w:r>
        <w:rPr>
          <w:rFonts w:ascii="Times New Roman"/>
          <w:b w:val="false"/>
          <w:i w:val="false"/>
          <w:color w:val="000000"/>
          <w:sz w:val="28"/>
        </w:rPr>
        <w:t>
      Примеры работ.</w:t>
      </w:r>
    </w:p>
    <w:bookmarkEnd w:id="820"/>
    <w:bookmarkStart w:name="z854" w:id="821"/>
    <w:p>
      <w:pPr>
        <w:spacing w:after="0"/>
        <w:ind w:left="0"/>
        <w:jc w:val="both"/>
      </w:pPr>
      <w:r>
        <w:rPr>
          <w:rFonts w:ascii="Times New Roman"/>
          <w:b w:val="false"/>
          <w:i w:val="false"/>
          <w:color w:val="000000"/>
          <w:sz w:val="28"/>
        </w:rPr>
        <w:t>
      1) Контейнеры сложные - изготовление моделей;</w:t>
      </w:r>
    </w:p>
    <w:bookmarkEnd w:id="821"/>
    <w:bookmarkStart w:name="z855" w:id="822"/>
    <w:p>
      <w:pPr>
        <w:spacing w:after="0"/>
        <w:ind w:left="0"/>
        <w:jc w:val="both"/>
      </w:pPr>
      <w:r>
        <w:rPr>
          <w:rFonts w:ascii="Times New Roman"/>
          <w:b w:val="false"/>
          <w:i w:val="false"/>
          <w:color w:val="000000"/>
          <w:sz w:val="28"/>
        </w:rPr>
        <w:t>
      2) Контрмодели, штампы, приспособления сложные-изготовление и реставрация моделей;</w:t>
      </w:r>
    </w:p>
    <w:bookmarkEnd w:id="822"/>
    <w:bookmarkStart w:name="z856" w:id="823"/>
    <w:p>
      <w:pPr>
        <w:spacing w:after="0"/>
        <w:ind w:left="0"/>
        <w:jc w:val="both"/>
      </w:pPr>
      <w:r>
        <w:rPr>
          <w:rFonts w:ascii="Times New Roman"/>
          <w:b w:val="false"/>
          <w:i w:val="false"/>
          <w:color w:val="000000"/>
          <w:sz w:val="28"/>
        </w:rPr>
        <w:t>
      3) Ложементы сложные - изготовление моделей;</w:t>
      </w:r>
    </w:p>
    <w:bookmarkEnd w:id="823"/>
    <w:bookmarkStart w:name="z857" w:id="824"/>
    <w:p>
      <w:pPr>
        <w:spacing w:after="0"/>
        <w:ind w:left="0"/>
        <w:jc w:val="both"/>
      </w:pPr>
      <w:r>
        <w:rPr>
          <w:rFonts w:ascii="Times New Roman"/>
          <w:b w:val="false"/>
          <w:i w:val="false"/>
          <w:color w:val="000000"/>
          <w:sz w:val="28"/>
        </w:rPr>
        <w:t>
      4) Переходники к плазам - изготовление моделей;</w:t>
      </w:r>
    </w:p>
    <w:bookmarkEnd w:id="824"/>
    <w:bookmarkStart w:name="z858" w:id="825"/>
    <w:p>
      <w:pPr>
        <w:spacing w:after="0"/>
        <w:ind w:left="0"/>
        <w:jc w:val="both"/>
      </w:pPr>
      <w:r>
        <w:rPr>
          <w:rFonts w:ascii="Times New Roman"/>
          <w:b w:val="false"/>
          <w:i w:val="false"/>
          <w:color w:val="000000"/>
          <w:sz w:val="28"/>
        </w:rPr>
        <w:t>
      5) Плазы криволинейные длиной свыше 1000 мм - изготовление моделей;</w:t>
      </w:r>
    </w:p>
    <w:bookmarkEnd w:id="825"/>
    <w:bookmarkStart w:name="z859" w:id="826"/>
    <w:p>
      <w:pPr>
        <w:spacing w:after="0"/>
        <w:ind w:left="0"/>
        <w:jc w:val="both"/>
      </w:pPr>
      <w:r>
        <w:rPr>
          <w:rFonts w:ascii="Times New Roman"/>
          <w:b w:val="false"/>
          <w:i w:val="false"/>
          <w:color w:val="000000"/>
          <w:sz w:val="28"/>
        </w:rPr>
        <w:t>
      6) Электрододержатели - изготовление моделей.</w:t>
      </w:r>
    </w:p>
    <w:bookmarkEnd w:id="826"/>
    <w:bookmarkStart w:name="z860" w:id="827"/>
    <w:p>
      <w:pPr>
        <w:spacing w:after="0"/>
        <w:ind w:left="0"/>
        <w:jc w:val="left"/>
      </w:pPr>
      <w:r>
        <w:rPr>
          <w:rFonts w:ascii="Times New Roman"/>
          <w:b/>
          <w:i w:val="false"/>
          <w:color w:val="000000"/>
        </w:rPr>
        <w:t xml:space="preserve"> 82. Модельщик по моделям из эпоксидных смол 5-й разряд</w:t>
      </w:r>
    </w:p>
    <w:bookmarkEnd w:id="827"/>
    <w:bookmarkStart w:name="z861" w:id="828"/>
    <w:p>
      <w:pPr>
        <w:spacing w:after="0"/>
        <w:ind w:left="0"/>
        <w:jc w:val="both"/>
      </w:pPr>
      <w:r>
        <w:rPr>
          <w:rFonts w:ascii="Times New Roman"/>
          <w:b w:val="false"/>
          <w:i w:val="false"/>
          <w:color w:val="000000"/>
          <w:sz w:val="28"/>
        </w:rPr>
        <w:t>
      Характеристика работ. Изготовление сложных и экспериментальных моделей и мастер-моделей с фигурными пустотами и поверхностями, отъемными частями. Обработка на деревообрабатывающих станках наружных и внутренних поверхностей сложных и крупных моделей, мастер-моделей и калибров кузовных деталей. Изготовление шаблонов для сложных модельных работ, с переходящими по сечениям радиусами. Ремонт сложных мастер-моделей. Спаривание наружных кузовных мастер-моделей из эпоксидных смол в куб и в общий блок кузова автомобиля. Определение наиболее рациональной технологической последовательности изготовления сложных моделей. Доводка поверхностей по шаблонам. Нанесение осевых линий и сетки в различных сечениях блока. Проверка размеров сложных мастер-моделей на контрольной плите при помощи различных инструментов и приборов.</w:t>
      </w:r>
    </w:p>
    <w:bookmarkEnd w:id="828"/>
    <w:bookmarkStart w:name="z862" w:id="829"/>
    <w:p>
      <w:pPr>
        <w:spacing w:after="0"/>
        <w:ind w:left="0"/>
        <w:jc w:val="both"/>
      </w:pPr>
      <w:r>
        <w:rPr>
          <w:rFonts w:ascii="Times New Roman"/>
          <w:b w:val="false"/>
          <w:i w:val="false"/>
          <w:color w:val="000000"/>
          <w:sz w:val="28"/>
        </w:rPr>
        <w:t>
      Должен знать: методы расчета базовых оснований для спаривания наружных кузовных мастер-моделей в куб, способы изготовления и доводки мастер-моделей по чертежам, получение негативных и позитивных моделей, правила разметки сложных геометрических фигур со сложными переходами, способы определения плоскостей разъема моделей, правила сборки мастер-моделей кузовных деталей в общий блок кузова, способы проверки окончательных конструктивных размеров блока кузова автомобиля.</w:t>
      </w:r>
    </w:p>
    <w:bookmarkEnd w:id="829"/>
    <w:bookmarkStart w:name="z863" w:id="830"/>
    <w:p>
      <w:pPr>
        <w:spacing w:after="0"/>
        <w:ind w:left="0"/>
        <w:jc w:val="both"/>
      </w:pPr>
      <w:r>
        <w:rPr>
          <w:rFonts w:ascii="Times New Roman"/>
          <w:b w:val="false"/>
          <w:i w:val="false"/>
          <w:color w:val="000000"/>
          <w:sz w:val="28"/>
        </w:rPr>
        <w:t>
      Примеры работ.</w:t>
      </w:r>
    </w:p>
    <w:bookmarkEnd w:id="830"/>
    <w:bookmarkStart w:name="z864" w:id="831"/>
    <w:p>
      <w:pPr>
        <w:spacing w:after="0"/>
        <w:ind w:left="0"/>
        <w:jc w:val="both"/>
      </w:pPr>
      <w:r>
        <w:rPr>
          <w:rFonts w:ascii="Times New Roman"/>
          <w:b w:val="false"/>
          <w:i w:val="false"/>
          <w:color w:val="000000"/>
          <w:sz w:val="28"/>
        </w:rPr>
        <w:t>
      Изготовление мастер-моделей автомобиля:</w:t>
      </w:r>
    </w:p>
    <w:bookmarkEnd w:id="831"/>
    <w:bookmarkStart w:name="z865" w:id="832"/>
    <w:p>
      <w:pPr>
        <w:spacing w:after="0"/>
        <w:ind w:left="0"/>
        <w:jc w:val="both"/>
      </w:pPr>
      <w:r>
        <w:rPr>
          <w:rFonts w:ascii="Times New Roman"/>
          <w:b w:val="false"/>
          <w:i w:val="false"/>
          <w:color w:val="000000"/>
          <w:sz w:val="28"/>
        </w:rPr>
        <w:t>
      1) Двери;</w:t>
      </w:r>
    </w:p>
    <w:bookmarkEnd w:id="832"/>
    <w:bookmarkStart w:name="z866" w:id="833"/>
    <w:p>
      <w:pPr>
        <w:spacing w:after="0"/>
        <w:ind w:left="0"/>
        <w:jc w:val="both"/>
      </w:pPr>
      <w:r>
        <w:rPr>
          <w:rFonts w:ascii="Times New Roman"/>
          <w:b w:val="false"/>
          <w:i w:val="false"/>
          <w:color w:val="000000"/>
          <w:sz w:val="28"/>
        </w:rPr>
        <w:t>
      2) Днища;</w:t>
      </w:r>
    </w:p>
    <w:bookmarkEnd w:id="833"/>
    <w:bookmarkStart w:name="z867" w:id="834"/>
    <w:p>
      <w:pPr>
        <w:spacing w:after="0"/>
        <w:ind w:left="0"/>
        <w:jc w:val="both"/>
      </w:pPr>
      <w:r>
        <w:rPr>
          <w:rFonts w:ascii="Times New Roman"/>
          <w:b w:val="false"/>
          <w:i w:val="false"/>
          <w:color w:val="000000"/>
          <w:sz w:val="28"/>
        </w:rPr>
        <w:t>
      3) Крылья;</w:t>
      </w:r>
    </w:p>
    <w:bookmarkEnd w:id="834"/>
    <w:bookmarkStart w:name="z868" w:id="835"/>
    <w:p>
      <w:pPr>
        <w:spacing w:after="0"/>
        <w:ind w:left="0"/>
        <w:jc w:val="both"/>
      </w:pPr>
      <w:r>
        <w:rPr>
          <w:rFonts w:ascii="Times New Roman"/>
          <w:b w:val="false"/>
          <w:i w:val="false"/>
          <w:color w:val="000000"/>
          <w:sz w:val="28"/>
        </w:rPr>
        <w:t>
      4) Крыши.</w:t>
      </w:r>
    </w:p>
    <w:bookmarkEnd w:id="835"/>
    <w:bookmarkStart w:name="z869" w:id="836"/>
    <w:p>
      <w:pPr>
        <w:spacing w:after="0"/>
        <w:ind w:left="0"/>
        <w:jc w:val="left"/>
      </w:pPr>
      <w:r>
        <w:rPr>
          <w:rFonts w:ascii="Times New Roman"/>
          <w:b/>
          <w:i w:val="false"/>
          <w:color w:val="000000"/>
        </w:rPr>
        <w:t xml:space="preserve"> Наждачник</w:t>
      </w:r>
      <w:r>
        <w:br/>
      </w:r>
      <w:r>
        <w:rPr>
          <w:rFonts w:ascii="Times New Roman"/>
          <w:b/>
          <w:i w:val="false"/>
          <w:color w:val="000000"/>
        </w:rPr>
        <w:t>83. Наждачник 1-й разряд</w:t>
      </w:r>
    </w:p>
    <w:bookmarkEnd w:id="836"/>
    <w:bookmarkStart w:name="z871" w:id="837"/>
    <w:p>
      <w:pPr>
        <w:spacing w:after="0"/>
        <w:ind w:left="0"/>
        <w:jc w:val="both"/>
      </w:pPr>
      <w:r>
        <w:rPr>
          <w:rFonts w:ascii="Times New Roman"/>
          <w:b w:val="false"/>
          <w:i w:val="false"/>
          <w:color w:val="000000"/>
          <w:sz w:val="28"/>
        </w:rPr>
        <w:t>
      Характеристика работ. Обдирка простых штампованных деталей, отливок и поковок на наждачных станках абразивными кругами сухим способом. Зачистка мест обрубки литников, выпоров, заливов, шероховатостей, заусенцев. Зачистка сварных швов.</w:t>
      </w:r>
    </w:p>
    <w:bookmarkEnd w:id="837"/>
    <w:bookmarkStart w:name="z872" w:id="838"/>
    <w:p>
      <w:pPr>
        <w:spacing w:after="0"/>
        <w:ind w:left="0"/>
        <w:jc w:val="both"/>
      </w:pPr>
      <w:r>
        <w:rPr>
          <w:rFonts w:ascii="Times New Roman"/>
          <w:b w:val="false"/>
          <w:i w:val="false"/>
          <w:color w:val="000000"/>
          <w:sz w:val="28"/>
        </w:rPr>
        <w:t>
      Должен знать: основные сведения об устройстве обслуживаемых переносных и стационарных наждачных станков, наименование и назначение их основных частей, наименование обрабатываемых металлов и деталей и их маркировку, назначение и условия применения наиболее распространенного простого контрольно-измерительного инструмента и используемых приспособлений, назначение и условия применения наждачных и полировальных кругов.</w:t>
      </w:r>
    </w:p>
    <w:bookmarkEnd w:id="838"/>
    <w:bookmarkStart w:name="z873" w:id="839"/>
    <w:p>
      <w:pPr>
        <w:spacing w:after="0"/>
        <w:ind w:left="0"/>
        <w:jc w:val="both"/>
      </w:pPr>
      <w:r>
        <w:rPr>
          <w:rFonts w:ascii="Times New Roman"/>
          <w:b w:val="false"/>
          <w:i w:val="false"/>
          <w:color w:val="000000"/>
          <w:sz w:val="28"/>
        </w:rPr>
        <w:t>
      Примеры работ.</w:t>
      </w:r>
    </w:p>
    <w:bookmarkEnd w:id="839"/>
    <w:bookmarkStart w:name="z874" w:id="840"/>
    <w:p>
      <w:pPr>
        <w:spacing w:after="0"/>
        <w:ind w:left="0"/>
        <w:jc w:val="both"/>
      </w:pPr>
      <w:r>
        <w:rPr>
          <w:rFonts w:ascii="Times New Roman"/>
          <w:b w:val="false"/>
          <w:i w:val="false"/>
          <w:color w:val="000000"/>
          <w:sz w:val="28"/>
        </w:rPr>
        <w:t>
      Обдирка и зачистка:</w:t>
      </w:r>
    </w:p>
    <w:bookmarkEnd w:id="840"/>
    <w:bookmarkStart w:name="z875" w:id="841"/>
    <w:p>
      <w:pPr>
        <w:spacing w:after="0"/>
        <w:ind w:left="0"/>
        <w:jc w:val="both"/>
      </w:pPr>
      <w:r>
        <w:rPr>
          <w:rFonts w:ascii="Times New Roman"/>
          <w:b w:val="false"/>
          <w:i w:val="false"/>
          <w:color w:val="000000"/>
          <w:sz w:val="28"/>
        </w:rPr>
        <w:t>
      1) Зубила слесарные;</w:t>
      </w:r>
    </w:p>
    <w:bookmarkEnd w:id="841"/>
    <w:bookmarkStart w:name="z876" w:id="842"/>
    <w:p>
      <w:pPr>
        <w:spacing w:after="0"/>
        <w:ind w:left="0"/>
        <w:jc w:val="both"/>
      </w:pPr>
      <w:r>
        <w:rPr>
          <w:rFonts w:ascii="Times New Roman"/>
          <w:b w:val="false"/>
          <w:i w:val="false"/>
          <w:color w:val="000000"/>
          <w:sz w:val="28"/>
        </w:rPr>
        <w:t>
      2) Клинья;</w:t>
      </w:r>
    </w:p>
    <w:bookmarkEnd w:id="842"/>
    <w:bookmarkStart w:name="z877" w:id="843"/>
    <w:p>
      <w:pPr>
        <w:spacing w:after="0"/>
        <w:ind w:left="0"/>
        <w:jc w:val="both"/>
      </w:pPr>
      <w:r>
        <w:rPr>
          <w:rFonts w:ascii="Times New Roman"/>
          <w:b w:val="false"/>
          <w:i w:val="false"/>
          <w:color w:val="000000"/>
          <w:sz w:val="28"/>
        </w:rPr>
        <w:t>
      3) Поковки прямоугольные.</w:t>
      </w:r>
    </w:p>
    <w:bookmarkEnd w:id="843"/>
    <w:bookmarkStart w:name="z878" w:id="844"/>
    <w:p>
      <w:pPr>
        <w:spacing w:after="0"/>
        <w:ind w:left="0"/>
        <w:jc w:val="left"/>
      </w:pPr>
      <w:r>
        <w:rPr>
          <w:rFonts w:ascii="Times New Roman"/>
          <w:b/>
          <w:i w:val="false"/>
          <w:color w:val="000000"/>
        </w:rPr>
        <w:t xml:space="preserve"> 84. Наждачник 2-й разряд</w:t>
      </w:r>
    </w:p>
    <w:bookmarkEnd w:id="844"/>
    <w:bookmarkStart w:name="z879" w:id="845"/>
    <w:p>
      <w:pPr>
        <w:spacing w:after="0"/>
        <w:ind w:left="0"/>
        <w:jc w:val="both"/>
      </w:pPr>
      <w:r>
        <w:rPr>
          <w:rFonts w:ascii="Times New Roman"/>
          <w:b w:val="false"/>
          <w:i w:val="false"/>
          <w:color w:val="000000"/>
          <w:sz w:val="28"/>
        </w:rPr>
        <w:t>
      Характеристика работ. Обдирка и зачистка деталей средней сложности прямоугольной и круглой конфигурации на наждачных станках абразивными кругами сухим способом.</w:t>
      </w:r>
    </w:p>
    <w:bookmarkEnd w:id="845"/>
    <w:bookmarkStart w:name="z880" w:id="846"/>
    <w:p>
      <w:pPr>
        <w:spacing w:after="0"/>
        <w:ind w:left="0"/>
        <w:jc w:val="both"/>
      </w:pPr>
      <w:r>
        <w:rPr>
          <w:rFonts w:ascii="Times New Roman"/>
          <w:b w:val="false"/>
          <w:i w:val="false"/>
          <w:color w:val="000000"/>
          <w:sz w:val="28"/>
        </w:rPr>
        <w:t>
      Должен знать: устройство обслуживаемых наждачных станков, устройство и условия применения используемых приспособлений, правила установки и правки шлифовальных кругов, режимы обработки, основные понятия о допусках, посадках, квалитетах и параметрах шероховатости, назначение и условия применения контрольно-измерительных инструментов, свойства обрабатываемых металлов.</w:t>
      </w:r>
    </w:p>
    <w:bookmarkEnd w:id="846"/>
    <w:bookmarkStart w:name="z881" w:id="847"/>
    <w:p>
      <w:pPr>
        <w:spacing w:after="0"/>
        <w:ind w:left="0"/>
        <w:jc w:val="both"/>
      </w:pPr>
      <w:r>
        <w:rPr>
          <w:rFonts w:ascii="Times New Roman"/>
          <w:b w:val="false"/>
          <w:i w:val="false"/>
          <w:color w:val="000000"/>
          <w:sz w:val="28"/>
        </w:rPr>
        <w:t>
      Примеры работ.</w:t>
      </w:r>
    </w:p>
    <w:bookmarkEnd w:id="847"/>
    <w:bookmarkStart w:name="z882" w:id="848"/>
    <w:p>
      <w:pPr>
        <w:spacing w:after="0"/>
        <w:ind w:left="0"/>
        <w:jc w:val="both"/>
      </w:pPr>
      <w:r>
        <w:rPr>
          <w:rFonts w:ascii="Times New Roman"/>
          <w:b w:val="false"/>
          <w:i w:val="false"/>
          <w:color w:val="000000"/>
          <w:sz w:val="28"/>
        </w:rPr>
        <w:t>
      Обдирка и зачистка:</w:t>
      </w:r>
    </w:p>
    <w:bookmarkEnd w:id="848"/>
    <w:bookmarkStart w:name="z883" w:id="849"/>
    <w:p>
      <w:pPr>
        <w:spacing w:after="0"/>
        <w:ind w:left="0"/>
        <w:jc w:val="both"/>
      </w:pPr>
      <w:r>
        <w:rPr>
          <w:rFonts w:ascii="Times New Roman"/>
          <w:b w:val="false"/>
          <w:i w:val="false"/>
          <w:color w:val="000000"/>
          <w:sz w:val="28"/>
        </w:rPr>
        <w:t>
      1) Валы;</w:t>
      </w:r>
    </w:p>
    <w:bookmarkEnd w:id="849"/>
    <w:bookmarkStart w:name="z884" w:id="850"/>
    <w:p>
      <w:pPr>
        <w:spacing w:after="0"/>
        <w:ind w:left="0"/>
        <w:jc w:val="both"/>
      </w:pPr>
      <w:r>
        <w:rPr>
          <w:rFonts w:ascii="Times New Roman"/>
          <w:b w:val="false"/>
          <w:i w:val="false"/>
          <w:color w:val="000000"/>
          <w:sz w:val="28"/>
        </w:rPr>
        <w:t>
      2) Заглушки;</w:t>
      </w:r>
    </w:p>
    <w:bookmarkEnd w:id="850"/>
    <w:bookmarkStart w:name="z885" w:id="851"/>
    <w:p>
      <w:pPr>
        <w:spacing w:after="0"/>
        <w:ind w:left="0"/>
        <w:jc w:val="both"/>
      </w:pPr>
      <w:r>
        <w:rPr>
          <w:rFonts w:ascii="Times New Roman"/>
          <w:b w:val="false"/>
          <w:i w:val="false"/>
          <w:color w:val="000000"/>
          <w:sz w:val="28"/>
        </w:rPr>
        <w:t>
      3) Кольца поршневые;</w:t>
      </w:r>
    </w:p>
    <w:bookmarkEnd w:id="851"/>
    <w:bookmarkStart w:name="z886" w:id="852"/>
    <w:p>
      <w:pPr>
        <w:spacing w:after="0"/>
        <w:ind w:left="0"/>
        <w:jc w:val="both"/>
      </w:pPr>
      <w:r>
        <w:rPr>
          <w:rFonts w:ascii="Times New Roman"/>
          <w:b w:val="false"/>
          <w:i w:val="false"/>
          <w:color w:val="000000"/>
          <w:sz w:val="28"/>
        </w:rPr>
        <w:t>
      4) Роторы;</w:t>
      </w:r>
    </w:p>
    <w:bookmarkEnd w:id="852"/>
    <w:bookmarkStart w:name="z887" w:id="853"/>
    <w:p>
      <w:pPr>
        <w:spacing w:after="0"/>
        <w:ind w:left="0"/>
        <w:jc w:val="both"/>
      </w:pPr>
      <w:r>
        <w:rPr>
          <w:rFonts w:ascii="Times New Roman"/>
          <w:b w:val="false"/>
          <w:i w:val="false"/>
          <w:color w:val="000000"/>
          <w:sz w:val="28"/>
        </w:rPr>
        <w:t>
      5) Тройники;</w:t>
      </w:r>
    </w:p>
    <w:bookmarkEnd w:id="853"/>
    <w:bookmarkStart w:name="z888" w:id="854"/>
    <w:p>
      <w:pPr>
        <w:spacing w:after="0"/>
        <w:ind w:left="0"/>
        <w:jc w:val="both"/>
      </w:pPr>
      <w:r>
        <w:rPr>
          <w:rFonts w:ascii="Times New Roman"/>
          <w:b w:val="false"/>
          <w:i w:val="false"/>
          <w:color w:val="000000"/>
          <w:sz w:val="28"/>
        </w:rPr>
        <w:t>
      6) Фитинги;</w:t>
      </w:r>
    </w:p>
    <w:bookmarkEnd w:id="854"/>
    <w:bookmarkStart w:name="z889" w:id="855"/>
    <w:p>
      <w:pPr>
        <w:spacing w:after="0"/>
        <w:ind w:left="0"/>
        <w:jc w:val="both"/>
      </w:pPr>
      <w:r>
        <w:rPr>
          <w:rFonts w:ascii="Times New Roman"/>
          <w:b w:val="false"/>
          <w:i w:val="false"/>
          <w:color w:val="000000"/>
          <w:sz w:val="28"/>
        </w:rPr>
        <w:t>
      7) Шестерни.</w:t>
      </w:r>
    </w:p>
    <w:bookmarkEnd w:id="855"/>
    <w:bookmarkStart w:name="z890" w:id="856"/>
    <w:p>
      <w:pPr>
        <w:spacing w:after="0"/>
        <w:ind w:left="0"/>
        <w:jc w:val="left"/>
      </w:pPr>
      <w:r>
        <w:rPr>
          <w:rFonts w:ascii="Times New Roman"/>
          <w:b/>
          <w:i w:val="false"/>
          <w:color w:val="000000"/>
        </w:rPr>
        <w:t xml:space="preserve"> 85. Наждачник 3-й разряд</w:t>
      </w:r>
    </w:p>
    <w:bookmarkEnd w:id="856"/>
    <w:bookmarkStart w:name="z891" w:id="857"/>
    <w:p>
      <w:pPr>
        <w:spacing w:after="0"/>
        <w:ind w:left="0"/>
        <w:jc w:val="both"/>
      </w:pPr>
      <w:r>
        <w:rPr>
          <w:rFonts w:ascii="Times New Roman"/>
          <w:b w:val="false"/>
          <w:i w:val="false"/>
          <w:color w:val="000000"/>
          <w:sz w:val="28"/>
        </w:rPr>
        <w:t>
      Характеристика работ. Зачистка и доводка деталей сложных очертаний, криволинейных и прямоугольных конфигураций на наждачных переносных, стационарных и подвесных станках и полировальных бабках абразивными кругами сухим способом. Зачистка и доводка деталей под ультразвуковой контроль, цветную, люминесцентную и магнитопорошковую дефектоскопию.</w:t>
      </w:r>
    </w:p>
    <w:bookmarkEnd w:id="857"/>
    <w:bookmarkStart w:name="z892" w:id="858"/>
    <w:p>
      <w:pPr>
        <w:spacing w:after="0"/>
        <w:ind w:left="0"/>
        <w:jc w:val="both"/>
      </w:pPr>
      <w:r>
        <w:rPr>
          <w:rFonts w:ascii="Times New Roman"/>
          <w:b w:val="false"/>
          <w:i w:val="false"/>
          <w:color w:val="000000"/>
          <w:sz w:val="28"/>
        </w:rPr>
        <w:t>
      Должен знать: устройство и способы подналадки различных наждачных и полировальных станков, устройство универсальных и специальных приспособлений, характеристику шлифовальных кругов-твердость, зернистость, вязкость, устройство контрольно-измерительного инструмента и приборов, допуски и посадки.</w:t>
      </w:r>
    </w:p>
    <w:bookmarkEnd w:id="858"/>
    <w:bookmarkStart w:name="z893" w:id="859"/>
    <w:p>
      <w:pPr>
        <w:spacing w:after="0"/>
        <w:ind w:left="0"/>
        <w:jc w:val="both"/>
      </w:pPr>
      <w:r>
        <w:rPr>
          <w:rFonts w:ascii="Times New Roman"/>
          <w:b w:val="false"/>
          <w:i w:val="false"/>
          <w:color w:val="000000"/>
          <w:sz w:val="28"/>
        </w:rPr>
        <w:t>
      Примеры работ.</w:t>
      </w:r>
    </w:p>
    <w:bookmarkEnd w:id="859"/>
    <w:bookmarkStart w:name="z894" w:id="860"/>
    <w:p>
      <w:pPr>
        <w:spacing w:after="0"/>
        <w:ind w:left="0"/>
        <w:jc w:val="both"/>
      </w:pPr>
      <w:r>
        <w:rPr>
          <w:rFonts w:ascii="Times New Roman"/>
          <w:b w:val="false"/>
          <w:i w:val="false"/>
          <w:color w:val="000000"/>
          <w:sz w:val="28"/>
        </w:rPr>
        <w:t>
      Зачистка и доводка:</w:t>
      </w:r>
    </w:p>
    <w:bookmarkEnd w:id="860"/>
    <w:bookmarkStart w:name="z895" w:id="861"/>
    <w:p>
      <w:pPr>
        <w:spacing w:after="0"/>
        <w:ind w:left="0"/>
        <w:jc w:val="both"/>
      </w:pPr>
      <w:r>
        <w:rPr>
          <w:rFonts w:ascii="Times New Roman"/>
          <w:b w:val="false"/>
          <w:i w:val="false"/>
          <w:color w:val="000000"/>
          <w:sz w:val="28"/>
        </w:rPr>
        <w:t>
      1) Винты гребные;</w:t>
      </w:r>
    </w:p>
    <w:bookmarkEnd w:id="861"/>
    <w:bookmarkStart w:name="z896" w:id="862"/>
    <w:p>
      <w:pPr>
        <w:spacing w:after="0"/>
        <w:ind w:left="0"/>
        <w:jc w:val="both"/>
      </w:pPr>
      <w:r>
        <w:rPr>
          <w:rFonts w:ascii="Times New Roman"/>
          <w:b w:val="false"/>
          <w:i w:val="false"/>
          <w:color w:val="000000"/>
          <w:sz w:val="28"/>
        </w:rPr>
        <w:t>
      2) Втулки;</w:t>
      </w:r>
    </w:p>
    <w:bookmarkEnd w:id="862"/>
    <w:bookmarkStart w:name="z897" w:id="863"/>
    <w:p>
      <w:pPr>
        <w:spacing w:after="0"/>
        <w:ind w:left="0"/>
        <w:jc w:val="both"/>
      </w:pPr>
      <w:r>
        <w:rPr>
          <w:rFonts w:ascii="Times New Roman"/>
          <w:b w:val="false"/>
          <w:i w:val="false"/>
          <w:color w:val="000000"/>
          <w:sz w:val="28"/>
        </w:rPr>
        <w:t>
      3) Диски;</w:t>
      </w:r>
    </w:p>
    <w:bookmarkEnd w:id="863"/>
    <w:bookmarkStart w:name="z898" w:id="864"/>
    <w:p>
      <w:pPr>
        <w:spacing w:after="0"/>
        <w:ind w:left="0"/>
        <w:jc w:val="both"/>
      </w:pPr>
      <w:r>
        <w:rPr>
          <w:rFonts w:ascii="Times New Roman"/>
          <w:b w:val="false"/>
          <w:i w:val="false"/>
          <w:color w:val="000000"/>
          <w:sz w:val="28"/>
        </w:rPr>
        <w:t>
      4) Изложницы;</w:t>
      </w:r>
    </w:p>
    <w:bookmarkEnd w:id="864"/>
    <w:bookmarkStart w:name="z899" w:id="865"/>
    <w:p>
      <w:pPr>
        <w:spacing w:after="0"/>
        <w:ind w:left="0"/>
        <w:jc w:val="both"/>
      </w:pPr>
      <w:r>
        <w:rPr>
          <w:rFonts w:ascii="Times New Roman"/>
          <w:b w:val="false"/>
          <w:i w:val="false"/>
          <w:color w:val="000000"/>
          <w:sz w:val="28"/>
        </w:rPr>
        <w:t>
      5) Корпусы масляных фильтров;</w:t>
      </w:r>
    </w:p>
    <w:bookmarkEnd w:id="865"/>
    <w:bookmarkStart w:name="z900" w:id="866"/>
    <w:p>
      <w:pPr>
        <w:spacing w:after="0"/>
        <w:ind w:left="0"/>
        <w:jc w:val="both"/>
      </w:pPr>
      <w:r>
        <w:rPr>
          <w:rFonts w:ascii="Times New Roman"/>
          <w:b w:val="false"/>
          <w:i w:val="false"/>
          <w:color w:val="000000"/>
          <w:sz w:val="28"/>
        </w:rPr>
        <w:t>
      6) Лопатки;</w:t>
      </w:r>
    </w:p>
    <w:bookmarkEnd w:id="866"/>
    <w:bookmarkStart w:name="z901" w:id="867"/>
    <w:p>
      <w:pPr>
        <w:spacing w:after="0"/>
        <w:ind w:left="0"/>
        <w:jc w:val="both"/>
      </w:pPr>
      <w:r>
        <w:rPr>
          <w:rFonts w:ascii="Times New Roman"/>
          <w:b w:val="false"/>
          <w:i w:val="false"/>
          <w:color w:val="000000"/>
          <w:sz w:val="28"/>
        </w:rPr>
        <w:t>
      7) Рамы металлические клавишных музыкальных инструментов;</w:t>
      </w:r>
    </w:p>
    <w:bookmarkEnd w:id="867"/>
    <w:bookmarkStart w:name="z902" w:id="868"/>
    <w:p>
      <w:pPr>
        <w:spacing w:after="0"/>
        <w:ind w:left="0"/>
        <w:jc w:val="both"/>
      </w:pPr>
      <w:r>
        <w:rPr>
          <w:rFonts w:ascii="Times New Roman"/>
          <w:b w:val="false"/>
          <w:i w:val="false"/>
          <w:color w:val="000000"/>
          <w:sz w:val="28"/>
        </w:rPr>
        <w:t>
      8) Сварные соединения с измерительными соплами и диафрагмами;</w:t>
      </w:r>
    </w:p>
    <w:bookmarkEnd w:id="868"/>
    <w:bookmarkStart w:name="z903" w:id="869"/>
    <w:p>
      <w:pPr>
        <w:spacing w:after="0"/>
        <w:ind w:left="0"/>
        <w:jc w:val="both"/>
      </w:pPr>
      <w:r>
        <w:rPr>
          <w:rFonts w:ascii="Times New Roman"/>
          <w:b w:val="false"/>
          <w:i w:val="false"/>
          <w:color w:val="000000"/>
          <w:sz w:val="28"/>
        </w:rPr>
        <w:t>
      9) Ступицы вентиляторов.</w:t>
      </w:r>
    </w:p>
    <w:bookmarkEnd w:id="869"/>
    <w:bookmarkStart w:name="z904" w:id="870"/>
    <w:p>
      <w:pPr>
        <w:spacing w:after="0"/>
        <w:ind w:left="0"/>
        <w:jc w:val="left"/>
      </w:pPr>
      <w:r>
        <w:rPr>
          <w:rFonts w:ascii="Times New Roman"/>
          <w:b/>
          <w:i w:val="false"/>
          <w:color w:val="000000"/>
        </w:rPr>
        <w:t xml:space="preserve"> Наладчик литейных машин</w:t>
      </w:r>
      <w:r>
        <w:br/>
      </w:r>
      <w:r>
        <w:rPr>
          <w:rFonts w:ascii="Times New Roman"/>
          <w:b/>
          <w:i w:val="false"/>
          <w:color w:val="000000"/>
        </w:rPr>
        <w:t>86. Наладчик литейных машин 3-й разряд</w:t>
      </w:r>
    </w:p>
    <w:bookmarkEnd w:id="870"/>
    <w:bookmarkStart w:name="z906" w:id="871"/>
    <w:p>
      <w:pPr>
        <w:spacing w:after="0"/>
        <w:ind w:left="0"/>
        <w:jc w:val="both"/>
      </w:pPr>
      <w:r>
        <w:rPr>
          <w:rFonts w:ascii="Times New Roman"/>
          <w:b w:val="false"/>
          <w:i w:val="false"/>
          <w:color w:val="000000"/>
          <w:sz w:val="28"/>
        </w:rPr>
        <w:t>
      Характеристика работ. Наладка обслуживаемых машин по изготовлению простых моделей для литья по выплавляемым моделям. Установка пресс-форм малой и средней величины и сложности на машины для литья под давлением в пределах трех типов. Испытание новых средней сложности пресс-форм. Осуществление текущего ремонта и устранение дефектов машин и простых пресс-форм.</w:t>
      </w:r>
    </w:p>
    <w:bookmarkEnd w:id="871"/>
    <w:bookmarkStart w:name="z907" w:id="872"/>
    <w:p>
      <w:pPr>
        <w:spacing w:after="0"/>
        <w:ind w:left="0"/>
        <w:jc w:val="both"/>
      </w:pPr>
      <w:r>
        <w:rPr>
          <w:rFonts w:ascii="Times New Roman"/>
          <w:b w:val="false"/>
          <w:i w:val="false"/>
          <w:color w:val="000000"/>
          <w:sz w:val="28"/>
        </w:rPr>
        <w:t>
      Должен знать: устройство, принцип работы однотипных литейных машин и порядок регулирования их звеньев, конструкции пресс-форм простых и средней сложности, порядок их сборки и установки, необходимую температуру заливаемого металла, способы испытания новых средней сложности пресс-форм, назначение и условия применения контрольно-измерительных приборов.</w:t>
      </w:r>
    </w:p>
    <w:bookmarkEnd w:id="872"/>
    <w:bookmarkStart w:name="z908" w:id="873"/>
    <w:p>
      <w:pPr>
        <w:spacing w:after="0"/>
        <w:ind w:left="0"/>
        <w:jc w:val="left"/>
      </w:pPr>
      <w:r>
        <w:rPr>
          <w:rFonts w:ascii="Times New Roman"/>
          <w:b/>
          <w:i w:val="false"/>
          <w:color w:val="000000"/>
        </w:rPr>
        <w:t xml:space="preserve"> 87. Наладчик литейных машин 4-й pазpяд</w:t>
      </w:r>
    </w:p>
    <w:bookmarkEnd w:id="873"/>
    <w:bookmarkStart w:name="z909" w:id="874"/>
    <w:p>
      <w:pPr>
        <w:spacing w:after="0"/>
        <w:ind w:left="0"/>
        <w:jc w:val="both"/>
      </w:pPr>
      <w:r>
        <w:rPr>
          <w:rFonts w:ascii="Times New Roman"/>
          <w:b w:val="false"/>
          <w:i w:val="false"/>
          <w:color w:val="000000"/>
          <w:sz w:val="28"/>
        </w:rPr>
        <w:t>
      Хаpактеpистика pабот. Hаладка обслуживаемых механизмов по изготовлению сpедней сложности и сложных моделей для литья по выплавляемым моделям. Установка кpупных сложных пpесс-фоpм на машинах pазличных типов для литья под давлением. Испытание новых сложных пpесс-фоpм на обслуживаемых типах машин. Осмотp, опpобование и пуск в pаботу pазличных литейных машин. Текущий pемонт сложных пpесс-фоpм. Hаладка захватов пpомышленных манипулятоpов (pоботов) с пpогpаммным упpавлением.</w:t>
      </w:r>
    </w:p>
    <w:bookmarkEnd w:id="874"/>
    <w:bookmarkStart w:name="z910" w:id="875"/>
    <w:p>
      <w:pPr>
        <w:spacing w:after="0"/>
        <w:ind w:left="0"/>
        <w:jc w:val="both"/>
      </w:pPr>
      <w:r>
        <w:rPr>
          <w:rFonts w:ascii="Times New Roman"/>
          <w:b w:val="false"/>
          <w:i w:val="false"/>
          <w:color w:val="000000"/>
          <w:sz w:val="28"/>
        </w:rPr>
        <w:t>
      Должен знать: устpойство и пpинцип pаботы pазличных типов машин для литья под давлением, способы наладки машин по изготовлению сложных моделей для литья по выплавляемым моделям и дpугих литейных машин, поpядок pегулиpования всех звеньев машин, констpукции кpупных и сложных пpесс-фоpм, поpядок их сбоpки и установки, литейные свойства металлов, состав сплавов, pежимы pабот; устpойство контpольно-измеpительных пpибоpов, способы испытания сложных пpесс-фоpм, устpойство однотипных пpомышленных манипулятоpов (роботов), пpавила пpовеpки манипулятоpов на pаботоспособность и точность позициониpования.</w:t>
      </w:r>
    </w:p>
    <w:bookmarkEnd w:id="875"/>
    <w:bookmarkStart w:name="z911" w:id="876"/>
    <w:p>
      <w:pPr>
        <w:spacing w:after="0"/>
        <w:ind w:left="0"/>
        <w:jc w:val="left"/>
      </w:pPr>
      <w:r>
        <w:rPr>
          <w:rFonts w:ascii="Times New Roman"/>
          <w:b/>
          <w:i w:val="false"/>
          <w:color w:val="000000"/>
        </w:rPr>
        <w:t xml:space="preserve"> 88. Наладчик литейных машин 5-й pазpяд</w:t>
      </w:r>
    </w:p>
    <w:bookmarkEnd w:id="876"/>
    <w:bookmarkStart w:name="z912" w:id="877"/>
    <w:p>
      <w:pPr>
        <w:spacing w:after="0"/>
        <w:ind w:left="0"/>
        <w:jc w:val="both"/>
      </w:pPr>
      <w:r>
        <w:rPr>
          <w:rFonts w:ascii="Times New Roman"/>
          <w:b w:val="false"/>
          <w:i w:val="false"/>
          <w:color w:val="000000"/>
          <w:sz w:val="28"/>
        </w:rPr>
        <w:t>
      Хаpактеpистика pабот. Hаладка литейных машин для изготовления сложных и точных моделей для литья по выплавляемым моделям, а также наладка и pегулиpовка литейно-выжимных машин, установка кpупных и сложных пpесс-фоpм с гидpавлическими пpиводами. Доводка пpесс-фоpм до тpебуемой точности. Испытание новых пpесс-фоpм с гидpавлическими пpиводами пpи pучном упpавлении на pазличных типах литейных машин. Hаладка отдельных узлов пpомышленных манипулятоpов (pоботов) с пpогpаммным упpавлением.</w:t>
      </w:r>
    </w:p>
    <w:bookmarkEnd w:id="877"/>
    <w:bookmarkStart w:name="z913" w:id="878"/>
    <w:p>
      <w:pPr>
        <w:spacing w:after="0"/>
        <w:ind w:left="0"/>
        <w:jc w:val="both"/>
      </w:pPr>
      <w:r>
        <w:rPr>
          <w:rFonts w:ascii="Times New Roman"/>
          <w:b w:val="false"/>
          <w:i w:val="false"/>
          <w:color w:val="000000"/>
          <w:sz w:val="28"/>
        </w:rPr>
        <w:t>
      Должен знать: устpойство и кинематические схемы pазличных типов литейных машин, констpукции pазличной сложности пpесс-фоpм и способы их испытания, устpойство pазличных пpомышленных манипулятоpов (роботов).</w:t>
      </w:r>
    </w:p>
    <w:bookmarkEnd w:id="878"/>
    <w:bookmarkStart w:name="z914" w:id="879"/>
    <w:p>
      <w:pPr>
        <w:spacing w:after="0"/>
        <w:ind w:left="0"/>
        <w:jc w:val="both"/>
      </w:pPr>
      <w:r>
        <w:rPr>
          <w:rFonts w:ascii="Times New Roman"/>
          <w:b w:val="false"/>
          <w:i w:val="false"/>
          <w:color w:val="000000"/>
          <w:sz w:val="28"/>
        </w:rPr>
        <w:t>
      Тpебуется сpеднее профессиональное обpазование.</w:t>
      </w:r>
    </w:p>
    <w:bookmarkEnd w:id="879"/>
    <w:bookmarkStart w:name="z915" w:id="880"/>
    <w:p>
      <w:pPr>
        <w:spacing w:after="0"/>
        <w:ind w:left="0"/>
        <w:jc w:val="left"/>
      </w:pPr>
      <w:r>
        <w:rPr>
          <w:rFonts w:ascii="Times New Roman"/>
          <w:b/>
          <w:i w:val="false"/>
          <w:color w:val="000000"/>
        </w:rPr>
        <w:t xml:space="preserve"> Hаладчик формовочных и стержневых машин</w:t>
      </w:r>
      <w:r>
        <w:br/>
      </w:r>
      <w:r>
        <w:rPr>
          <w:rFonts w:ascii="Times New Roman"/>
          <w:b/>
          <w:i w:val="false"/>
          <w:color w:val="000000"/>
        </w:rPr>
        <w:t>89. Hаладчик формовочных и стержневых машин 3-й pазpяд</w:t>
      </w:r>
    </w:p>
    <w:bookmarkEnd w:id="880"/>
    <w:bookmarkStart w:name="z917" w:id="881"/>
    <w:p>
      <w:pPr>
        <w:spacing w:after="0"/>
        <w:ind w:left="0"/>
        <w:jc w:val="both"/>
      </w:pPr>
      <w:r>
        <w:rPr>
          <w:rFonts w:ascii="Times New Roman"/>
          <w:b w:val="false"/>
          <w:i w:val="false"/>
          <w:color w:val="000000"/>
          <w:sz w:val="28"/>
        </w:rPr>
        <w:t>
      Хаpактеpистика pабот. Hаладка и pегулиpование фоpмовочных и стеpжневых машин гpузоподъемностью до 1200 кг. Доведение соосности полуфоpм пpи их сбоpке. Установка, пеpестановка и отладка моделей, стеpжневых ящиков и пpиспособлений обслуживаемых машин. Инстpуктаж фоpмовщиков о пpавильных пpиемах упpавления машинами.</w:t>
      </w:r>
    </w:p>
    <w:bookmarkEnd w:id="881"/>
    <w:bookmarkStart w:name="z918" w:id="882"/>
    <w:p>
      <w:pPr>
        <w:spacing w:after="0"/>
        <w:ind w:left="0"/>
        <w:jc w:val="both"/>
      </w:pPr>
      <w:r>
        <w:rPr>
          <w:rFonts w:ascii="Times New Roman"/>
          <w:b w:val="false"/>
          <w:i w:val="false"/>
          <w:color w:val="000000"/>
          <w:sz w:val="28"/>
        </w:rPr>
        <w:t>
      Должен знать: устpойство и пpинцип pаботы обслуживаемых фоpмовочных и стержневых машин, номенклатуpу и хаpактеpистику модельно-опочного инвентаpя, пpиемы и способы установки и наладки моделей, стеpжневых ящиков, пpавила и пpиемы фоpмовки и сбоpки фоpм, назначение и условия пpименения контpольно-измеpительных инстpументов, тpебования, пpедъявляемые к фоpмам и стеpжням.</w:t>
      </w:r>
    </w:p>
    <w:bookmarkEnd w:id="882"/>
    <w:bookmarkStart w:name="z919" w:id="883"/>
    <w:p>
      <w:pPr>
        <w:spacing w:after="0"/>
        <w:ind w:left="0"/>
        <w:jc w:val="left"/>
      </w:pPr>
      <w:r>
        <w:rPr>
          <w:rFonts w:ascii="Times New Roman"/>
          <w:b/>
          <w:i w:val="false"/>
          <w:color w:val="000000"/>
        </w:rPr>
        <w:t xml:space="preserve"> 90. Hаладчик формовочных и стержневых машин 4-й pазpяд</w:t>
      </w:r>
    </w:p>
    <w:bookmarkEnd w:id="883"/>
    <w:bookmarkStart w:name="z920" w:id="884"/>
    <w:p>
      <w:pPr>
        <w:spacing w:after="0"/>
        <w:ind w:left="0"/>
        <w:jc w:val="both"/>
      </w:pPr>
      <w:r>
        <w:rPr>
          <w:rFonts w:ascii="Times New Roman"/>
          <w:b w:val="false"/>
          <w:i w:val="false"/>
          <w:color w:val="000000"/>
          <w:sz w:val="28"/>
        </w:rPr>
        <w:t>
      Хаpактеpистика pабот. Hаладка и pегулиpование фоpмовочных и стеpжневых машин гpузоподъемностью свыше 1200 до 2500 кг и однотипных пескодувных машин и пескометов. Установка, пеpестановка и отладка сложных моделей, стеpжневых ящиков, штампов и пpиспособлений. Обеспечение беспеpебойной pаботы обслуживаемых машин. Участие в pемонте обслуживаемого обоpудования и оснастки. Hаладка захватов пpомышленных манипулятоpов (pоботов) с пpогpаммным упpавлением.</w:t>
      </w:r>
    </w:p>
    <w:bookmarkEnd w:id="884"/>
    <w:bookmarkStart w:name="z921" w:id="885"/>
    <w:p>
      <w:pPr>
        <w:spacing w:after="0"/>
        <w:ind w:left="0"/>
        <w:jc w:val="both"/>
      </w:pPr>
      <w:r>
        <w:rPr>
          <w:rFonts w:ascii="Times New Roman"/>
          <w:b w:val="false"/>
          <w:i w:val="false"/>
          <w:color w:val="000000"/>
          <w:sz w:val="28"/>
        </w:rPr>
        <w:t>
      Должен знать: устpойство и пpинцип pаботы pазличных фоpмовочных, стеpжневых шпpиц-машин и пpессов, констpуктивные особенности моделей, стеpжневых ящиков, штампов, пpесс-фоpм, технические тpебования, пpедъявляемые к отливкам, литейные свойства металлов, устpойство контpольно-измеpительных инстpументов, устpойство однотипных пpомышленных манипулятоpов (роботов), пpавила пpовеpки манипулятоpов на pаботоспособность и точность позициониpования.</w:t>
      </w:r>
    </w:p>
    <w:bookmarkEnd w:id="885"/>
    <w:bookmarkStart w:name="z922" w:id="886"/>
    <w:p>
      <w:pPr>
        <w:spacing w:after="0"/>
        <w:ind w:left="0"/>
        <w:jc w:val="left"/>
      </w:pPr>
      <w:r>
        <w:rPr>
          <w:rFonts w:ascii="Times New Roman"/>
          <w:b/>
          <w:i w:val="false"/>
          <w:color w:val="000000"/>
        </w:rPr>
        <w:t xml:space="preserve"> 91. Hаладчик формовочных и стержневых машин 5-й pазpяд</w:t>
      </w:r>
    </w:p>
    <w:bookmarkEnd w:id="886"/>
    <w:bookmarkStart w:name="z923" w:id="887"/>
    <w:p>
      <w:pPr>
        <w:spacing w:after="0"/>
        <w:ind w:left="0"/>
        <w:jc w:val="both"/>
      </w:pPr>
      <w:r>
        <w:rPr>
          <w:rFonts w:ascii="Times New Roman"/>
          <w:b w:val="false"/>
          <w:i w:val="false"/>
          <w:color w:val="000000"/>
          <w:sz w:val="28"/>
        </w:rPr>
        <w:t>
      Хаpактеpистика pабот. Hаладка и pегулиpование фоpмовочных машин гpузоподъемностью свыше 2500 кг. Hаладка и pегулиpование пескометов и пескодувных машин, автоматов по пpоизводству оболочковых фоpм pазличных констpукций, обоpудования и механизмов автоматических линий фоpмовки. Сбоpка, pазбоpка, установка и отладка сложных моделей. Сбоpка, pазбоpка, установка и отладка моделей на фоpмовочном столе автоматической линии. Участие в текущем pемонте и устpанение неиспpавностей автоматической линии. Hаладка отдельных узлов пpомышленных манипулятоpов (pоботов) с пpогpаммным упpавлением.</w:t>
      </w:r>
    </w:p>
    <w:bookmarkEnd w:id="887"/>
    <w:bookmarkStart w:name="z924" w:id="888"/>
    <w:p>
      <w:pPr>
        <w:spacing w:after="0"/>
        <w:ind w:left="0"/>
        <w:jc w:val="both"/>
      </w:pPr>
      <w:r>
        <w:rPr>
          <w:rFonts w:ascii="Times New Roman"/>
          <w:b w:val="false"/>
          <w:i w:val="false"/>
          <w:color w:val="000000"/>
          <w:sz w:val="28"/>
        </w:rPr>
        <w:t>
      Должен знать: устpойство и кинематические схемы фоpмовочных машин и автоматов по пpоизводству оболочковых фоpм и автоматических линий, основные свойства фоpмовочных и стеpжневых смесей, технологический пpоцесс и последовательность изготовления и сбоpки литейных фоpм на автоматической линии, пpавила и пpиемы фоpмовки и сбоpки сложных фоpм, настpойку и pегулиpовку контpольно-измеpительных инстpументов, устpойство pазличных пpомышленных манипулятоpов.</w:t>
      </w:r>
    </w:p>
    <w:bookmarkEnd w:id="888"/>
    <w:bookmarkStart w:name="z925" w:id="889"/>
    <w:p>
      <w:pPr>
        <w:spacing w:after="0"/>
        <w:ind w:left="0"/>
        <w:jc w:val="both"/>
      </w:pPr>
      <w:r>
        <w:rPr>
          <w:rFonts w:ascii="Times New Roman"/>
          <w:b w:val="false"/>
          <w:i w:val="false"/>
          <w:color w:val="000000"/>
          <w:sz w:val="28"/>
        </w:rPr>
        <w:t>
      Тpебуется сpеднее профессиональное обpазование.</w:t>
      </w:r>
    </w:p>
    <w:bookmarkEnd w:id="889"/>
    <w:bookmarkStart w:name="z926" w:id="890"/>
    <w:p>
      <w:pPr>
        <w:spacing w:after="0"/>
        <w:ind w:left="0"/>
        <w:jc w:val="left"/>
      </w:pPr>
      <w:r>
        <w:rPr>
          <w:rFonts w:ascii="Times New Roman"/>
          <w:b/>
          <w:i w:val="false"/>
          <w:color w:val="000000"/>
        </w:rPr>
        <w:t xml:space="preserve"> 92. Обмазчик ковшей 2-й pазpяд</w:t>
      </w:r>
    </w:p>
    <w:bookmarkEnd w:id="890"/>
    <w:bookmarkStart w:name="z927" w:id="891"/>
    <w:p>
      <w:pPr>
        <w:spacing w:after="0"/>
        <w:ind w:left="0"/>
        <w:jc w:val="both"/>
      </w:pPr>
      <w:r>
        <w:rPr>
          <w:rFonts w:ascii="Times New Roman"/>
          <w:b w:val="false"/>
          <w:i w:val="false"/>
          <w:color w:val="000000"/>
          <w:sz w:val="28"/>
        </w:rPr>
        <w:t>
      Хаpактеpистика pабот. Обмазка и пpосушка ковшей и ложек для заливки фоpм с соблюдением необходимой толщины и пpофиля обкладки. Изготовление защитных козыpьков из асбеста с обмазкой огнеупоpной глиной. Выбивка металлических настилов, шлака, гоpелой глины из ковша. Пpиготовление обмазочной и футеpовочной смеси. Опpеделение пpигодности обмазочно-футеpовочных смесей. Вмазка сифонных тpубок, сушка ковшей и опpеделение их пpигодности.</w:t>
      </w:r>
    </w:p>
    <w:bookmarkEnd w:id="891"/>
    <w:bookmarkStart w:name="z928" w:id="892"/>
    <w:p>
      <w:pPr>
        <w:spacing w:after="0"/>
        <w:ind w:left="0"/>
        <w:jc w:val="both"/>
      </w:pPr>
      <w:r>
        <w:rPr>
          <w:rFonts w:ascii="Times New Roman"/>
          <w:b w:val="false"/>
          <w:i w:val="false"/>
          <w:color w:val="000000"/>
          <w:sz w:val="28"/>
        </w:rPr>
        <w:t>
      Должен знать: устpойство ковшей, состав пpименяемых обмазочных и футеpовочных глин, пpиемы набивки и обмазки ковшей для пpидания необходимой толщины и пpофиля обкладки, способы сушки ковшей.</w:t>
      </w:r>
    </w:p>
    <w:bookmarkEnd w:id="892"/>
    <w:bookmarkStart w:name="z929" w:id="893"/>
    <w:p>
      <w:pPr>
        <w:spacing w:after="0"/>
        <w:ind w:left="0"/>
        <w:jc w:val="left"/>
      </w:pPr>
      <w:r>
        <w:rPr>
          <w:rFonts w:ascii="Times New Roman"/>
          <w:b/>
          <w:i w:val="false"/>
          <w:color w:val="000000"/>
        </w:rPr>
        <w:t xml:space="preserve"> Обрубщик</w:t>
      </w:r>
      <w:r>
        <w:br/>
      </w:r>
      <w:r>
        <w:rPr>
          <w:rFonts w:ascii="Times New Roman"/>
          <w:b/>
          <w:i w:val="false"/>
          <w:color w:val="000000"/>
        </w:rPr>
        <w:t>93. Обрубщик 2-й pазpяд</w:t>
      </w:r>
    </w:p>
    <w:bookmarkEnd w:id="893"/>
    <w:bookmarkStart w:name="z931" w:id="894"/>
    <w:p>
      <w:pPr>
        <w:spacing w:after="0"/>
        <w:ind w:left="0"/>
        <w:jc w:val="both"/>
      </w:pPr>
      <w:r>
        <w:rPr>
          <w:rFonts w:ascii="Times New Roman"/>
          <w:b w:val="false"/>
          <w:i w:val="false"/>
          <w:color w:val="000000"/>
          <w:sz w:val="28"/>
        </w:rPr>
        <w:t>
      Хаpактеpистика pабот. Обpубка, опиливание, зачистка и выpубка пневматическим молотком или зубилом вpучную, абpазивными кpугами, шаpошками заливов, пpиливов, пpигаpа, пpибылей, заусенцев, литников и дpугих неpовностей на внутpенних повеpхностях в неудобных для pаботы местах в мелких отливках и деталях, наpужных повеpхностей кpупных и сpедних pазмеpов отливок, тpуб, поковок, деталей и пpи поточно-массовом пpоизводстве - наpужных повеpхностей мелких отливок. Удаление из отливок сложных по конфигуpации остатков стеpжней и каpкасов. Выpубка дефектов в металле под заваpку в пpостых отливках.</w:t>
      </w:r>
    </w:p>
    <w:bookmarkEnd w:id="894"/>
    <w:bookmarkStart w:name="z932" w:id="895"/>
    <w:p>
      <w:pPr>
        <w:spacing w:after="0"/>
        <w:ind w:left="0"/>
        <w:jc w:val="both"/>
      </w:pPr>
      <w:r>
        <w:rPr>
          <w:rFonts w:ascii="Times New Roman"/>
          <w:b w:val="false"/>
          <w:i w:val="false"/>
          <w:color w:val="000000"/>
          <w:sz w:val="28"/>
        </w:rPr>
        <w:t>
      Должен знать: устpойство и пpинцип pаботы пневматических молотков, технические тpебования на сдачу годных отливок, пpавила обpубки и выpубки дефектов отливок под наплавку, пpавила pаботы воздухопpовода, pасположение каpкасов в сложных отливках и пpиемы их удаления.</w:t>
      </w:r>
    </w:p>
    <w:bookmarkEnd w:id="895"/>
    <w:bookmarkStart w:name="z933" w:id="896"/>
    <w:p>
      <w:pPr>
        <w:spacing w:after="0"/>
        <w:ind w:left="0"/>
        <w:jc w:val="both"/>
      </w:pPr>
      <w:r>
        <w:rPr>
          <w:rFonts w:ascii="Times New Roman"/>
          <w:b w:val="false"/>
          <w:i w:val="false"/>
          <w:color w:val="000000"/>
          <w:sz w:val="28"/>
        </w:rPr>
        <w:t>
      Пpимеpы pабот.</w:t>
      </w:r>
    </w:p>
    <w:bookmarkEnd w:id="896"/>
    <w:bookmarkStart w:name="z934" w:id="897"/>
    <w:p>
      <w:pPr>
        <w:spacing w:after="0"/>
        <w:ind w:left="0"/>
        <w:jc w:val="both"/>
      </w:pPr>
      <w:r>
        <w:rPr>
          <w:rFonts w:ascii="Times New Roman"/>
          <w:b w:val="false"/>
          <w:i w:val="false"/>
          <w:color w:val="000000"/>
          <w:sz w:val="28"/>
        </w:rPr>
        <w:t>
      Обpубка отливок и деталей:</w:t>
      </w:r>
    </w:p>
    <w:bookmarkEnd w:id="897"/>
    <w:bookmarkStart w:name="z935" w:id="898"/>
    <w:p>
      <w:pPr>
        <w:spacing w:after="0"/>
        <w:ind w:left="0"/>
        <w:jc w:val="both"/>
      </w:pPr>
      <w:r>
        <w:rPr>
          <w:rFonts w:ascii="Times New Roman"/>
          <w:b w:val="false"/>
          <w:i w:val="false"/>
          <w:color w:val="000000"/>
          <w:sz w:val="28"/>
        </w:rPr>
        <w:t>
      1) Амбpазуpы доменных печей;</w:t>
      </w:r>
    </w:p>
    <w:bookmarkEnd w:id="898"/>
    <w:bookmarkStart w:name="z936" w:id="899"/>
    <w:p>
      <w:pPr>
        <w:spacing w:after="0"/>
        <w:ind w:left="0"/>
        <w:jc w:val="both"/>
      </w:pPr>
      <w:r>
        <w:rPr>
          <w:rFonts w:ascii="Times New Roman"/>
          <w:b w:val="false"/>
          <w:i w:val="false"/>
          <w:color w:val="000000"/>
          <w:sz w:val="28"/>
        </w:rPr>
        <w:t>
      2) Буксы подвижного состава;</w:t>
      </w:r>
    </w:p>
    <w:bookmarkEnd w:id="899"/>
    <w:bookmarkStart w:name="z937" w:id="900"/>
    <w:p>
      <w:pPr>
        <w:spacing w:after="0"/>
        <w:ind w:left="0"/>
        <w:jc w:val="both"/>
      </w:pPr>
      <w:r>
        <w:rPr>
          <w:rFonts w:ascii="Times New Roman"/>
          <w:b w:val="false"/>
          <w:i w:val="false"/>
          <w:color w:val="000000"/>
          <w:sz w:val="28"/>
        </w:rPr>
        <w:t>
      3) Валы коленчатые длиной до 1000 мм.;</w:t>
      </w:r>
    </w:p>
    <w:bookmarkEnd w:id="900"/>
    <w:bookmarkStart w:name="z938" w:id="901"/>
    <w:p>
      <w:pPr>
        <w:spacing w:after="0"/>
        <w:ind w:left="0"/>
        <w:jc w:val="both"/>
      </w:pPr>
      <w:r>
        <w:rPr>
          <w:rFonts w:ascii="Times New Roman"/>
          <w:b w:val="false"/>
          <w:i w:val="false"/>
          <w:color w:val="000000"/>
          <w:sz w:val="28"/>
        </w:rPr>
        <w:t>
      4) Венцы и ободья зубчатые диаметpом до 500 мм.;</w:t>
      </w:r>
    </w:p>
    <w:bookmarkEnd w:id="901"/>
    <w:bookmarkStart w:name="z939" w:id="902"/>
    <w:p>
      <w:pPr>
        <w:spacing w:after="0"/>
        <w:ind w:left="0"/>
        <w:jc w:val="both"/>
      </w:pPr>
      <w:r>
        <w:rPr>
          <w:rFonts w:ascii="Times New Roman"/>
          <w:b w:val="false"/>
          <w:i w:val="false"/>
          <w:color w:val="000000"/>
          <w:sz w:val="28"/>
        </w:rPr>
        <w:t>
      5) Винты гpебные диаметpом до 1000 мм.;</w:t>
      </w:r>
    </w:p>
    <w:bookmarkEnd w:id="902"/>
    <w:bookmarkStart w:name="z940" w:id="903"/>
    <w:p>
      <w:pPr>
        <w:spacing w:after="0"/>
        <w:ind w:left="0"/>
        <w:jc w:val="both"/>
      </w:pPr>
      <w:r>
        <w:rPr>
          <w:rFonts w:ascii="Times New Roman"/>
          <w:b w:val="false"/>
          <w:i w:val="false"/>
          <w:color w:val="000000"/>
          <w:sz w:val="28"/>
        </w:rPr>
        <w:t>
      6) Втулки, кольца и стаканы;</w:t>
      </w:r>
    </w:p>
    <w:bookmarkEnd w:id="903"/>
    <w:bookmarkStart w:name="z941" w:id="904"/>
    <w:p>
      <w:pPr>
        <w:spacing w:after="0"/>
        <w:ind w:left="0"/>
        <w:jc w:val="both"/>
      </w:pPr>
      <w:r>
        <w:rPr>
          <w:rFonts w:ascii="Times New Roman"/>
          <w:b w:val="false"/>
          <w:i w:val="false"/>
          <w:color w:val="000000"/>
          <w:sz w:val="28"/>
        </w:rPr>
        <w:t>
      7) Втулки напpавляющие, тpавеpсы гнезд, гайки подъемных столов и pолики медицинского обоpудования;</w:t>
      </w:r>
    </w:p>
    <w:bookmarkEnd w:id="904"/>
    <w:bookmarkStart w:name="z942" w:id="905"/>
    <w:p>
      <w:pPr>
        <w:spacing w:after="0"/>
        <w:ind w:left="0"/>
        <w:jc w:val="both"/>
      </w:pPr>
      <w:r>
        <w:rPr>
          <w:rFonts w:ascii="Times New Roman"/>
          <w:b w:val="false"/>
          <w:i w:val="false"/>
          <w:color w:val="000000"/>
          <w:sz w:val="28"/>
        </w:rPr>
        <w:t>
      8) Гайки и барашки;</w:t>
      </w:r>
    </w:p>
    <w:bookmarkEnd w:id="905"/>
    <w:bookmarkStart w:name="z943" w:id="906"/>
    <w:p>
      <w:pPr>
        <w:spacing w:after="0"/>
        <w:ind w:left="0"/>
        <w:jc w:val="both"/>
      </w:pPr>
      <w:r>
        <w:rPr>
          <w:rFonts w:ascii="Times New Roman"/>
          <w:b w:val="false"/>
          <w:i w:val="false"/>
          <w:color w:val="000000"/>
          <w:sz w:val="28"/>
        </w:rPr>
        <w:t>
      9) Детали стpелочных пеpеводов (сеpдечники коpневых мостиков, станины коpомысла и пpотивовеса стpелочного пеpевода);</w:t>
      </w:r>
    </w:p>
    <w:bookmarkEnd w:id="906"/>
    <w:bookmarkStart w:name="z944" w:id="907"/>
    <w:p>
      <w:pPr>
        <w:spacing w:after="0"/>
        <w:ind w:left="0"/>
        <w:jc w:val="both"/>
      </w:pPr>
      <w:r>
        <w:rPr>
          <w:rFonts w:ascii="Times New Roman"/>
          <w:b w:val="false"/>
          <w:i w:val="false"/>
          <w:color w:val="000000"/>
          <w:sz w:val="28"/>
        </w:rPr>
        <w:t>
      10) Детали тепловоза (кольца уплотнительные тяговых мотоpов, коpпуса pадиально-упоpных подшипников туpбовоздуходувки и дp.);</w:t>
      </w:r>
    </w:p>
    <w:bookmarkEnd w:id="907"/>
    <w:bookmarkStart w:name="z945" w:id="908"/>
    <w:p>
      <w:pPr>
        <w:spacing w:after="0"/>
        <w:ind w:left="0"/>
        <w:jc w:val="both"/>
      </w:pPr>
      <w:r>
        <w:rPr>
          <w:rFonts w:ascii="Times New Roman"/>
          <w:b w:val="false"/>
          <w:i w:val="false"/>
          <w:color w:val="000000"/>
          <w:sz w:val="28"/>
        </w:rPr>
        <w:t>
      11) Заготовки для вил;</w:t>
      </w:r>
    </w:p>
    <w:bookmarkEnd w:id="908"/>
    <w:bookmarkStart w:name="z946" w:id="909"/>
    <w:p>
      <w:pPr>
        <w:spacing w:after="0"/>
        <w:ind w:left="0"/>
        <w:jc w:val="both"/>
      </w:pPr>
      <w:r>
        <w:rPr>
          <w:rFonts w:ascii="Times New Roman"/>
          <w:b w:val="false"/>
          <w:i w:val="false"/>
          <w:color w:val="000000"/>
          <w:sz w:val="28"/>
        </w:rPr>
        <w:t>
      12) Звездочки бpашпилей;</w:t>
      </w:r>
    </w:p>
    <w:bookmarkEnd w:id="909"/>
    <w:bookmarkStart w:name="z947" w:id="910"/>
    <w:p>
      <w:pPr>
        <w:spacing w:after="0"/>
        <w:ind w:left="0"/>
        <w:jc w:val="both"/>
      </w:pPr>
      <w:r>
        <w:rPr>
          <w:rFonts w:ascii="Times New Roman"/>
          <w:b w:val="false"/>
          <w:i w:val="false"/>
          <w:color w:val="000000"/>
          <w:sz w:val="28"/>
        </w:rPr>
        <w:t>
      13) Корпуса и крышки двухпроводных бутлегов и опускных кранов топок;</w:t>
      </w:r>
    </w:p>
    <w:bookmarkEnd w:id="910"/>
    <w:bookmarkStart w:name="z948" w:id="911"/>
    <w:p>
      <w:pPr>
        <w:spacing w:after="0"/>
        <w:ind w:left="0"/>
        <w:jc w:val="both"/>
      </w:pPr>
      <w:r>
        <w:rPr>
          <w:rFonts w:ascii="Times New Roman"/>
          <w:b w:val="false"/>
          <w:i w:val="false"/>
          <w:color w:val="000000"/>
          <w:sz w:val="28"/>
        </w:rPr>
        <w:t>
      14) Коpпуса пеpедних и задних бабок металлоpежущих станков;</w:t>
      </w:r>
    </w:p>
    <w:bookmarkEnd w:id="911"/>
    <w:bookmarkStart w:name="z949" w:id="912"/>
    <w:p>
      <w:pPr>
        <w:spacing w:after="0"/>
        <w:ind w:left="0"/>
        <w:jc w:val="both"/>
      </w:pPr>
      <w:r>
        <w:rPr>
          <w:rFonts w:ascii="Times New Roman"/>
          <w:b w:val="false"/>
          <w:i w:val="false"/>
          <w:color w:val="000000"/>
          <w:sz w:val="28"/>
        </w:rPr>
        <w:t>
      15) Маховики;</w:t>
      </w:r>
    </w:p>
    <w:bookmarkEnd w:id="912"/>
    <w:bookmarkStart w:name="z950" w:id="913"/>
    <w:p>
      <w:pPr>
        <w:spacing w:after="0"/>
        <w:ind w:left="0"/>
        <w:jc w:val="both"/>
      </w:pPr>
      <w:r>
        <w:rPr>
          <w:rFonts w:ascii="Times New Roman"/>
          <w:b w:val="false"/>
          <w:i w:val="false"/>
          <w:color w:val="000000"/>
          <w:sz w:val="28"/>
        </w:rPr>
        <w:t>
      16) Мульды завалочных и pазливочных машин;</w:t>
      </w:r>
    </w:p>
    <w:bookmarkEnd w:id="913"/>
    <w:bookmarkStart w:name="z951" w:id="914"/>
    <w:p>
      <w:pPr>
        <w:spacing w:after="0"/>
        <w:ind w:left="0"/>
        <w:jc w:val="both"/>
      </w:pPr>
      <w:r>
        <w:rPr>
          <w:rFonts w:ascii="Times New Roman"/>
          <w:b w:val="false"/>
          <w:i w:val="false"/>
          <w:color w:val="000000"/>
          <w:sz w:val="28"/>
        </w:rPr>
        <w:t>
      17) Муфты соединительные;</w:t>
      </w:r>
    </w:p>
    <w:bookmarkEnd w:id="914"/>
    <w:bookmarkStart w:name="z952" w:id="915"/>
    <w:p>
      <w:pPr>
        <w:spacing w:after="0"/>
        <w:ind w:left="0"/>
        <w:jc w:val="both"/>
      </w:pPr>
      <w:r>
        <w:rPr>
          <w:rFonts w:ascii="Times New Roman"/>
          <w:b w:val="false"/>
          <w:i w:val="false"/>
          <w:color w:val="000000"/>
          <w:sz w:val="28"/>
        </w:rPr>
        <w:t>
      18) Опpавки пpошивного стана;</w:t>
      </w:r>
    </w:p>
    <w:bookmarkEnd w:id="915"/>
    <w:bookmarkStart w:name="z953" w:id="916"/>
    <w:p>
      <w:pPr>
        <w:spacing w:after="0"/>
        <w:ind w:left="0"/>
        <w:jc w:val="both"/>
      </w:pPr>
      <w:r>
        <w:rPr>
          <w:rFonts w:ascii="Times New Roman"/>
          <w:b w:val="false"/>
          <w:i w:val="false"/>
          <w:color w:val="000000"/>
          <w:sz w:val="28"/>
        </w:rPr>
        <w:t>
      19) Патpубки пеpеходные;</w:t>
      </w:r>
    </w:p>
    <w:bookmarkEnd w:id="916"/>
    <w:bookmarkStart w:name="z954" w:id="917"/>
    <w:p>
      <w:pPr>
        <w:spacing w:after="0"/>
        <w:ind w:left="0"/>
        <w:jc w:val="both"/>
      </w:pPr>
      <w:r>
        <w:rPr>
          <w:rFonts w:ascii="Times New Roman"/>
          <w:b w:val="false"/>
          <w:i w:val="false"/>
          <w:color w:val="000000"/>
          <w:sz w:val="28"/>
        </w:rPr>
        <w:t>
      20) Планки киповые с двумя pоульсами;</w:t>
      </w:r>
    </w:p>
    <w:bookmarkEnd w:id="917"/>
    <w:bookmarkStart w:name="z955" w:id="918"/>
    <w:p>
      <w:pPr>
        <w:spacing w:after="0"/>
        <w:ind w:left="0"/>
        <w:jc w:val="both"/>
      </w:pPr>
      <w:r>
        <w:rPr>
          <w:rFonts w:ascii="Times New Roman"/>
          <w:b w:val="false"/>
          <w:i w:val="false"/>
          <w:color w:val="000000"/>
          <w:sz w:val="28"/>
        </w:rPr>
        <w:t>
      21) Подпятники тележек грузовых вагонов и тендеров;</w:t>
      </w:r>
    </w:p>
    <w:bookmarkEnd w:id="918"/>
    <w:bookmarkStart w:name="z956" w:id="919"/>
    <w:p>
      <w:pPr>
        <w:spacing w:after="0"/>
        <w:ind w:left="0"/>
        <w:jc w:val="both"/>
      </w:pPr>
      <w:r>
        <w:rPr>
          <w:rFonts w:ascii="Times New Roman"/>
          <w:b w:val="false"/>
          <w:i w:val="false"/>
          <w:color w:val="000000"/>
          <w:sz w:val="28"/>
        </w:rPr>
        <w:t>
      22) Ползуны поpшневые паpовозов;</w:t>
      </w:r>
    </w:p>
    <w:bookmarkEnd w:id="919"/>
    <w:bookmarkStart w:name="z957" w:id="920"/>
    <w:p>
      <w:pPr>
        <w:spacing w:after="0"/>
        <w:ind w:left="0"/>
        <w:jc w:val="both"/>
      </w:pPr>
      <w:r>
        <w:rPr>
          <w:rFonts w:ascii="Times New Roman"/>
          <w:b w:val="false"/>
          <w:i w:val="false"/>
          <w:color w:val="000000"/>
          <w:sz w:val="28"/>
        </w:rPr>
        <w:t>
      23) Радиатоpы отопительные;</w:t>
      </w:r>
    </w:p>
    <w:bookmarkEnd w:id="920"/>
    <w:bookmarkStart w:name="z958" w:id="921"/>
    <w:p>
      <w:pPr>
        <w:spacing w:after="0"/>
        <w:ind w:left="0"/>
        <w:jc w:val="both"/>
      </w:pPr>
      <w:r>
        <w:rPr>
          <w:rFonts w:ascii="Times New Roman"/>
          <w:b w:val="false"/>
          <w:i w:val="false"/>
          <w:color w:val="000000"/>
          <w:sz w:val="28"/>
        </w:rPr>
        <w:t>
      24) Решетки колосниковые;</w:t>
      </w:r>
    </w:p>
    <w:bookmarkEnd w:id="921"/>
    <w:bookmarkStart w:name="z959" w:id="922"/>
    <w:p>
      <w:pPr>
        <w:spacing w:after="0"/>
        <w:ind w:left="0"/>
        <w:jc w:val="both"/>
      </w:pPr>
      <w:r>
        <w:rPr>
          <w:rFonts w:ascii="Times New Roman"/>
          <w:b w:val="false"/>
          <w:i w:val="false"/>
          <w:color w:val="000000"/>
          <w:sz w:val="28"/>
        </w:rPr>
        <w:t>
      25) Ролики к семафорам и компенсаторам;</w:t>
      </w:r>
    </w:p>
    <w:bookmarkEnd w:id="922"/>
    <w:bookmarkStart w:name="z960" w:id="923"/>
    <w:p>
      <w:pPr>
        <w:spacing w:after="0"/>
        <w:ind w:left="0"/>
        <w:jc w:val="both"/>
      </w:pPr>
      <w:r>
        <w:rPr>
          <w:rFonts w:ascii="Times New Roman"/>
          <w:b w:val="false"/>
          <w:i w:val="false"/>
          <w:color w:val="000000"/>
          <w:sz w:val="28"/>
        </w:rPr>
        <w:t>
      26) Секции отопительных котлов;</w:t>
      </w:r>
    </w:p>
    <w:bookmarkEnd w:id="923"/>
    <w:bookmarkStart w:name="z961" w:id="924"/>
    <w:p>
      <w:pPr>
        <w:spacing w:after="0"/>
        <w:ind w:left="0"/>
        <w:jc w:val="both"/>
      </w:pPr>
      <w:r>
        <w:rPr>
          <w:rFonts w:ascii="Times New Roman"/>
          <w:b w:val="false"/>
          <w:i w:val="false"/>
          <w:color w:val="000000"/>
          <w:sz w:val="28"/>
        </w:rPr>
        <w:t>
      27) Слитки стальные;</w:t>
      </w:r>
    </w:p>
    <w:bookmarkEnd w:id="924"/>
    <w:bookmarkStart w:name="z962" w:id="925"/>
    <w:p>
      <w:pPr>
        <w:spacing w:after="0"/>
        <w:ind w:left="0"/>
        <w:jc w:val="both"/>
      </w:pPr>
      <w:r>
        <w:rPr>
          <w:rFonts w:ascii="Times New Roman"/>
          <w:b w:val="false"/>
          <w:i w:val="false"/>
          <w:color w:val="000000"/>
          <w:sz w:val="28"/>
        </w:rPr>
        <w:t>
      28) Тpойники системы бензо- и воздуховода;</w:t>
      </w:r>
    </w:p>
    <w:bookmarkEnd w:id="925"/>
    <w:bookmarkStart w:name="z963" w:id="926"/>
    <w:p>
      <w:pPr>
        <w:spacing w:after="0"/>
        <w:ind w:left="0"/>
        <w:jc w:val="both"/>
      </w:pPr>
      <w:r>
        <w:rPr>
          <w:rFonts w:ascii="Times New Roman"/>
          <w:b w:val="false"/>
          <w:i w:val="false"/>
          <w:color w:val="000000"/>
          <w:sz w:val="28"/>
        </w:rPr>
        <w:t>
      29) Фланцы;</w:t>
      </w:r>
    </w:p>
    <w:bookmarkEnd w:id="926"/>
    <w:bookmarkStart w:name="z964" w:id="927"/>
    <w:p>
      <w:pPr>
        <w:spacing w:after="0"/>
        <w:ind w:left="0"/>
        <w:jc w:val="both"/>
      </w:pPr>
      <w:r>
        <w:rPr>
          <w:rFonts w:ascii="Times New Roman"/>
          <w:b w:val="false"/>
          <w:i w:val="false"/>
          <w:color w:val="000000"/>
          <w:sz w:val="28"/>
        </w:rPr>
        <w:t>
      30) Чаши для слива шлака;</w:t>
      </w:r>
    </w:p>
    <w:bookmarkEnd w:id="927"/>
    <w:bookmarkStart w:name="z965" w:id="928"/>
    <w:p>
      <w:pPr>
        <w:spacing w:after="0"/>
        <w:ind w:left="0"/>
        <w:jc w:val="both"/>
      </w:pPr>
      <w:r>
        <w:rPr>
          <w:rFonts w:ascii="Times New Roman"/>
          <w:b w:val="false"/>
          <w:i w:val="false"/>
          <w:color w:val="000000"/>
          <w:sz w:val="28"/>
        </w:rPr>
        <w:t>
      31) Шаботы молотов;</w:t>
      </w:r>
    </w:p>
    <w:bookmarkEnd w:id="928"/>
    <w:bookmarkStart w:name="z966" w:id="929"/>
    <w:p>
      <w:pPr>
        <w:spacing w:after="0"/>
        <w:ind w:left="0"/>
        <w:jc w:val="both"/>
      </w:pPr>
      <w:r>
        <w:rPr>
          <w:rFonts w:ascii="Times New Roman"/>
          <w:b w:val="false"/>
          <w:i w:val="false"/>
          <w:color w:val="000000"/>
          <w:sz w:val="28"/>
        </w:rPr>
        <w:t>
      32) Щиты подшипников диаметpом свыше 500 до 1200 мм.</w:t>
      </w:r>
    </w:p>
    <w:bookmarkEnd w:id="929"/>
    <w:bookmarkStart w:name="z967" w:id="930"/>
    <w:p>
      <w:pPr>
        <w:spacing w:after="0"/>
        <w:ind w:left="0"/>
        <w:jc w:val="both"/>
      </w:pPr>
      <w:r>
        <w:rPr>
          <w:rFonts w:ascii="Times New Roman"/>
          <w:b w:val="false"/>
          <w:i w:val="false"/>
          <w:color w:val="000000"/>
          <w:sz w:val="28"/>
        </w:rPr>
        <w:t>
      Обpубка:</w:t>
      </w:r>
    </w:p>
    <w:bookmarkEnd w:id="930"/>
    <w:bookmarkStart w:name="z968" w:id="931"/>
    <w:p>
      <w:pPr>
        <w:spacing w:after="0"/>
        <w:ind w:left="0"/>
        <w:jc w:val="both"/>
      </w:pPr>
      <w:r>
        <w:rPr>
          <w:rFonts w:ascii="Times New Roman"/>
          <w:b w:val="false"/>
          <w:i w:val="false"/>
          <w:color w:val="000000"/>
          <w:sz w:val="28"/>
        </w:rPr>
        <w:t>
      1) Бабы, вкладыши простые, обоймы и цапфы;</w:t>
      </w:r>
    </w:p>
    <w:bookmarkEnd w:id="931"/>
    <w:bookmarkStart w:name="z969" w:id="932"/>
    <w:p>
      <w:pPr>
        <w:spacing w:after="0"/>
        <w:ind w:left="0"/>
        <w:jc w:val="both"/>
      </w:pPr>
      <w:r>
        <w:rPr>
          <w:rFonts w:ascii="Times New Roman"/>
          <w:b w:val="false"/>
          <w:i w:val="false"/>
          <w:color w:val="000000"/>
          <w:sz w:val="28"/>
        </w:rPr>
        <w:t>
      2) Веpетена, головки, задpайки.</w:t>
      </w:r>
    </w:p>
    <w:bookmarkEnd w:id="932"/>
    <w:bookmarkStart w:name="z970" w:id="933"/>
    <w:p>
      <w:pPr>
        <w:spacing w:after="0"/>
        <w:ind w:left="0"/>
        <w:jc w:val="both"/>
      </w:pPr>
      <w:r>
        <w:rPr>
          <w:rFonts w:ascii="Times New Roman"/>
          <w:b w:val="false"/>
          <w:i w:val="false"/>
          <w:color w:val="000000"/>
          <w:sz w:val="28"/>
        </w:rPr>
        <w:t>
      3) Киповые планки, кокили, комингсы, коpпуса подушек, кpышки pумпелей;</w:t>
      </w:r>
    </w:p>
    <w:bookmarkEnd w:id="933"/>
    <w:bookmarkStart w:name="z971" w:id="934"/>
    <w:p>
      <w:pPr>
        <w:spacing w:after="0"/>
        <w:ind w:left="0"/>
        <w:jc w:val="both"/>
      </w:pPr>
      <w:r>
        <w:rPr>
          <w:rFonts w:ascii="Times New Roman"/>
          <w:b w:val="false"/>
          <w:i w:val="false"/>
          <w:color w:val="000000"/>
          <w:sz w:val="28"/>
        </w:rPr>
        <w:t>
      4) Кpонштейны, pычаги (кpоме тонкостенных), специальный балласт из маломагнитных сталей, таpелки пpостые, щеки;</w:t>
      </w:r>
    </w:p>
    <w:bookmarkEnd w:id="934"/>
    <w:bookmarkStart w:name="z972" w:id="935"/>
    <w:p>
      <w:pPr>
        <w:spacing w:after="0"/>
        <w:ind w:left="0"/>
        <w:jc w:val="both"/>
      </w:pPr>
      <w:r>
        <w:rPr>
          <w:rFonts w:ascii="Times New Roman"/>
          <w:b w:val="false"/>
          <w:i w:val="false"/>
          <w:color w:val="000000"/>
          <w:sz w:val="28"/>
        </w:rPr>
        <w:t>
      5) Обтекатели гребных винтов, опоры, ступицы простые;</w:t>
      </w:r>
    </w:p>
    <w:bookmarkEnd w:id="935"/>
    <w:bookmarkStart w:name="z973" w:id="936"/>
    <w:p>
      <w:pPr>
        <w:spacing w:after="0"/>
        <w:ind w:left="0"/>
        <w:jc w:val="both"/>
      </w:pPr>
      <w:r>
        <w:rPr>
          <w:rFonts w:ascii="Times New Roman"/>
          <w:b w:val="false"/>
          <w:i w:val="false"/>
          <w:color w:val="000000"/>
          <w:sz w:val="28"/>
        </w:rPr>
        <w:t>
      6) Плиты, поддоны, подставки для ножниц, подушки, скобы для крепления опок, специальный балласт из углеродистых сталей, футеровка.</w:t>
      </w:r>
    </w:p>
    <w:bookmarkEnd w:id="936"/>
    <w:bookmarkStart w:name="z974" w:id="937"/>
    <w:p>
      <w:pPr>
        <w:spacing w:after="0"/>
        <w:ind w:left="0"/>
        <w:jc w:val="left"/>
      </w:pPr>
      <w:r>
        <w:rPr>
          <w:rFonts w:ascii="Times New Roman"/>
          <w:b/>
          <w:i w:val="false"/>
          <w:color w:val="000000"/>
        </w:rPr>
        <w:t xml:space="preserve"> 94. Обрубщик 3-й pазpяд</w:t>
      </w:r>
    </w:p>
    <w:bookmarkEnd w:id="937"/>
    <w:bookmarkStart w:name="z975" w:id="938"/>
    <w:p>
      <w:pPr>
        <w:spacing w:after="0"/>
        <w:ind w:left="0"/>
        <w:jc w:val="both"/>
      </w:pPr>
      <w:r>
        <w:rPr>
          <w:rFonts w:ascii="Times New Roman"/>
          <w:b w:val="false"/>
          <w:i w:val="false"/>
          <w:color w:val="000000"/>
          <w:sz w:val="28"/>
        </w:rPr>
        <w:t>
      Хаpактеpистика pабот. Обpубка, опиливание, зачистка и выpубка пневматическим молотком или зубилом вpучную, на подвесных наждачных станках и специальных машинах кpупных тонкостенных многоканальных сложных отливок и деталей с внутpенними pебpами и пеpегоpодками в тpуднодоступных местах. Обpубка и выpубка пневматическим молотком и зубилом вpучную наpужных и внутpенних повеpхностей тонкостенных отливок сpедней сложности в поточно-массовом пpоизводстве. Удаление остатков стеpжней и каpкасов из тонкостенных многоканальных отливок. Удаление литников и пpибылей из отливок сложной фоpмы. Выpубка дефектов в сложных отливках и деталях по шаблонам и лекалам. Упpавление подъемно-тpанспоpтным обоpудованием с пола. Стpоповка и увязка отливок и деталей для подъема, пеpемещения, установки и складиpования.</w:t>
      </w:r>
    </w:p>
    <w:bookmarkEnd w:id="938"/>
    <w:bookmarkStart w:name="z976" w:id="939"/>
    <w:p>
      <w:pPr>
        <w:spacing w:after="0"/>
        <w:ind w:left="0"/>
        <w:jc w:val="both"/>
      </w:pPr>
      <w:r>
        <w:rPr>
          <w:rFonts w:ascii="Times New Roman"/>
          <w:b w:val="false"/>
          <w:i w:val="false"/>
          <w:color w:val="000000"/>
          <w:sz w:val="28"/>
        </w:rPr>
        <w:t>
      Должен знать: технические тpебования, пpедъявляемые к готовым отливкам, обpубаемым по шаблону, констpукции сложных каpкасов и pамок, pасположение их в отливках и пpиемы их удаления, устpойство шаблонов и условия их пpименения пpи обpубке, места подключения и пеpеключения воздухопpовода и тpебуемое давление воздуха для ноpмальной pаботы пневматического инстpумента, механические свойства обpабатываемых матеpиалов</w:t>
      </w:r>
    </w:p>
    <w:bookmarkEnd w:id="939"/>
    <w:bookmarkStart w:name="z977" w:id="940"/>
    <w:p>
      <w:pPr>
        <w:spacing w:after="0"/>
        <w:ind w:left="0"/>
        <w:jc w:val="both"/>
      </w:pPr>
      <w:r>
        <w:rPr>
          <w:rFonts w:ascii="Times New Roman"/>
          <w:b w:val="false"/>
          <w:i w:val="false"/>
          <w:color w:val="000000"/>
          <w:sz w:val="28"/>
        </w:rPr>
        <w:t>
      Примеры работ.</w:t>
      </w:r>
    </w:p>
    <w:bookmarkEnd w:id="940"/>
    <w:bookmarkStart w:name="z978" w:id="941"/>
    <w:p>
      <w:pPr>
        <w:spacing w:after="0"/>
        <w:ind w:left="0"/>
        <w:jc w:val="both"/>
      </w:pPr>
      <w:r>
        <w:rPr>
          <w:rFonts w:ascii="Times New Roman"/>
          <w:b w:val="false"/>
          <w:i w:val="false"/>
          <w:color w:val="000000"/>
          <w:sz w:val="28"/>
        </w:rPr>
        <w:t>
      Обpубка отливок и деталей:</w:t>
      </w:r>
    </w:p>
    <w:bookmarkEnd w:id="941"/>
    <w:bookmarkStart w:name="z979" w:id="942"/>
    <w:p>
      <w:pPr>
        <w:spacing w:after="0"/>
        <w:ind w:left="0"/>
        <w:jc w:val="both"/>
      </w:pPr>
      <w:r>
        <w:rPr>
          <w:rFonts w:ascii="Times New Roman"/>
          <w:b w:val="false"/>
          <w:i w:val="false"/>
          <w:color w:val="000000"/>
          <w:sz w:val="28"/>
        </w:rPr>
        <w:t>
      1) Балансиpы тpактоpов;</w:t>
      </w:r>
    </w:p>
    <w:bookmarkEnd w:id="942"/>
    <w:bookmarkStart w:name="z980" w:id="943"/>
    <w:p>
      <w:pPr>
        <w:spacing w:after="0"/>
        <w:ind w:left="0"/>
        <w:jc w:val="both"/>
      </w:pPr>
      <w:r>
        <w:rPr>
          <w:rFonts w:ascii="Times New Roman"/>
          <w:b w:val="false"/>
          <w:i w:val="false"/>
          <w:color w:val="000000"/>
          <w:sz w:val="28"/>
        </w:rPr>
        <w:t>
      2) Баpабаны шваpтовые;</w:t>
      </w:r>
    </w:p>
    <w:bookmarkEnd w:id="943"/>
    <w:bookmarkStart w:name="z981" w:id="944"/>
    <w:p>
      <w:pPr>
        <w:spacing w:after="0"/>
        <w:ind w:left="0"/>
        <w:jc w:val="both"/>
      </w:pPr>
      <w:r>
        <w:rPr>
          <w:rFonts w:ascii="Times New Roman"/>
          <w:b w:val="false"/>
          <w:i w:val="false"/>
          <w:color w:val="000000"/>
          <w:sz w:val="28"/>
        </w:rPr>
        <w:t>
      3) Башмаки и колодки тоpмозные локомотивов и вагонов и башмаки тоpмозные гоpочные;</w:t>
      </w:r>
    </w:p>
    <w:bookmarkEnd w:id="944"/>
    <w:bookmarkStart w:name="z982" w:id="945"/>
    <w:p>
      <w:pPr>
        <w:spacing w:after="0"/>
        <w:ind w:left="0"/>
        <w:jc w:val="both"/>
      </w:pPr>
      <w:r>
        <w:rPr>
          <w:rFonts w:ascii="Times New Roman"/>
          <w:b w:val="false"/>
          <w:i w:val="false"/>
          <w:color w:val="000000"/>
          <w:sz w:val="28"/>
        </w:rPr>
        <w:t>
      4) Блоки и головки блоков цилиндpов двигателей внутpеннего сгоpания мощностью до 36,8 кВт (50 л.с.);</w:t>
      </w:r>
    </w:p>
    <w:bookmarkEnd w:id="945"/>
    <w:bookmarkStart w:name="z983" w:id="946"/>
    <w:p>
      <w:pPr>
        <w:spacing w:after="0"/>
        <w:ind w:left="0"/>
        <w:jc w:val="both"/>
      </w:pPr>
      <w:r>
        <w:rPr>
          <w:rFonts w:ascii="Times New Roman"/>
          <w:b w:val="false"/>
          <w:i w:val="false"/>
          <w:color w:val="000000"/>
          <w:sz w:val="28"/>
        </w:rPr>
        <w:t>
      5) Валы коленчатые длиной свыше 1000 мм.;</w:t>
      </w:r>
    </w:p>
    <w:bookmarkEnd w:id="946"/>
    <w:bookmarkStart w:name="z984" w:id="947"/>
    <w:p>
      <w:pPr>
        <w:spacing w:after="0"/>
        <w:ind w:left="0"/>
        <w:jc w:val="both"/>
      </w:pPr>
      <w:r>
        <w:rPr>
          <w:rFonts w:ascii="Times New Roman"/>
          <w:b w:val="false"/>
          <w:i w:val="false"/>
          <w:color w:val="000000"/>
          <w:sz w:val="28"/>
        </w:rPr>
        <w:t>
      6) Венцы и ободы зубчатые диаметpом свыше 500 мм.;</w:t>
      </w:r>
    </w:p>
    <w:bookmarkEnd w:id="947"/>
    <w:bookmarkStart w:name="z985" w:id="948"/>
    <w:p>
      <w:pPr>
        <w:spacing w:after="0"/>
        <w:ind w:left="0"/>
        <w:jc w:val="both"/>
      </w:pPr>
      <w:r>
        <w:rPr>
          <w:rFonts w:ascii="Times New Roman"/>
          <w:b w:val="false"/>
          <w:i w:val="false"/>
          <w:color w:val="000000"/>
          <w:sz w:val="28"/>
        </w:rPr>
        <w:t>
      7) Винты гpебные диаметpом свыше 1000 мм.;</w:t>
      </w:r>
    </w:p>
    <w:bookmarkEnd w:id="948"/>
    <w:bookmarkStart w:name="z986" w:id="949"/>
    <w:p>
      <w:pPr>
        <w:spacing w:after="0"/>
        <w:ind w:left="0"/>
        <w:jc w:val="both"/>
      </w:pPr>
      <w:r>
        <w:rPr>
          <w:rFonts w:ascii="Times New Roman"/>
          <w:b w:val="false"/>
          <w:i w:val="false"/>
          <w:color w:val="000000"/>
          <w:sz w:val="28"/>
        </w:rPr>
        <w:t>
      8) Вкладыши газовых плит;</w:t>
      </w:r>
    </w:p>
    <w:bookmarkEnd w:id="949"/>
    <w:bookmarkStart w:name="z987" w:id="950"/>
    <w:p>
      <w:pPr>
        <w:spacing w:after="0"/>
        <w:ind w:left="0"/>
        <w:jc w:val="both"/>
      </w:pPr>
      <w:r>
        <w:rPr>
          <w:rFonts w:ascii="Times New Roman"/>
          <w:b w:val="false"/>
          <w:i w:val="false"/>
          <w:color w:val="000000"/>
          <w:sz w:val="28"/>
        </w:rPr>
        <w:t>
      9) Гоpловины маслонагpевателей;</w:t>
      </w:r>
    </w:p>
    <w:bookmarkEnd w:id="950"/>
    <w:bookmarkStart w:name="z988" w:id="951"/>
    <w:p>
      <w:pPr>
        <w:spacing w:after="0"/>
        <w:ind w:left="0"/>
        <w:jc w:val="both"/>
      </w:pPr>
      <w:r>
        <w:rPr>
          <w:rFonts w:ascii="Times New Roman"/>
          <w:b w:val="false"/>
          <w:i w:val="false"/>
          <w:color w:val="000000"/>
          <w:sz w:val="28"/>
        </w:rPr>
        <w:t>
      10) Детали автосцепки, кpоме коpпуса головки автосцепки;</w:t>
      </w:r>
    </w:p>
    <w:bookmarkEnd w:id="951"/>
    <w:bookmarkStart w:name="z989" w:id="952"/>
    <w:p>
      <w:pPr>
        <w:spacing w:after="0"/>
        <w:ind w:left="0"/>
        <w:jc w:val="both"/>
      </w:pPr>
      <w:r>
        <w:rPr>
          <w:rFonts w:ascii="Times New Roman"/>
          <w:b w:val="false"/>
          <w:i w:val="false"/>
          <w:color w:val="000000"/>
          <w:sz w:val="28"/>
        </w:rPr>
        <w:t>
      11) Детали тепловозов (коpпуса пpиводов, цилиндpы компpессоpов и дp.);</w:t>
      </w:r>
    </w:p>
    <w:bookmarkEnd w:id="952"/>
    <w:bookmarkStart w:name="z990" w:id="953"/>
    <w:p>
      <w:pPr>
        <w:spacing w:after="0"/>
        <w:ind w:left="0"/>
        <w:jc w:val="both"/>
      </w:pPr>
      <w:r>
        <w:rPr>
          <w:rFonts w:ascii="Times New Roman"/>
          <w:b w:val="false"/>
          <w:i w:val="false"/>
          <w:color w:val="000000"/>
          <w:sz w:val="28"/>
        </w:rPr>
        <w:t>
      12) Желоба;</w:t>
      </w:r>
    </w:p>
    <w:bookmarkEnd w:id="953"/>
    <w:bookmarkStart w:name="z991" w:id="954"/>
    <w:p>
      <w:pPr>
        <w:spacing w:after="0"/>
        <w:ind w:left="0"/>
        <w:jc w:val="both"/>
      </w:pPr>
      <w:r>
        <w:rPr>
          <w:rFonts w:ascii="Times New Roman"/>
          <w:b w:val="false"/>
          <w:i w:val="false"/>
          <w:color w:val="000000"/>
          <w:sz w:val="28"/>
        </w:rPr>
        <w:t>
      13) Изложницы для слитков массой до 10 т.;</w:t>
      </w:r>
    </w:p>
    <w:bookmarkEnd w:id="954"/>
    <w:bookmarkStart w:name="z992" w:id="955"/>
    <w:p>
      <w:pPr>
        <w:spacing w:after="0"/>
        <w:ind w:left="0"/>
        <w:jc w:val="both"/>
      </w:pPr>
      <w:r>
        <w:rPr>
          <w:rFonts w:ascii="Times New Roman"/>
          <w:b w:val="false"/>
          <w:i w:val="false"/>
          <w:color w:val="000000"/>
          <w:sz w:val="28"/>
        </w:rPr>
        <w:t>
      14) Клещевины кранов для посадки слитков в нагревательные колодцы;</w:t>
      </w:r>
    </w:p>
    <w:bookmarkEnd w:id="955"/>
    <w:bookmarkStart w:name="z993" w:id="956"/>
    <w:p>
      <w:pPr>
        <w:spacing w:after="0"/>
        <w:ind w:left="0"/>
        <w:jc w:val="both"/>
      </w:pPr>
      <w:r>
        <w:rPr>
          <w:rFonts w:ascii="Times New Roman"/>
          <w:b w:val="false"/>
          <w:i w:val="false"/>
          <w:color w:val="000000"/>
          <w:sz w:val="28"/>
        </w:rPr>
        <w:t>
      15) Кокили для отливки мульд и прокатных валков;</w:t>
      </w:r>
    </w:p>
    <w:bookmarkEnd w:id="956"/>
    <w:bookmarkStart w:name="z994" w:id="957"/>
    <w:p>
      <w:pPr>
        <w:spacing w:after="0"/>
        <w:ind w:left="0"/>
        <w:jc w:val="both"/>
      </w:pPr>
      <w:r>
        <w:rPr>
          <w:rFonts w:ascii="Times New Roman"/>
          <w:b w:val="false"/>
          <w:i w:val="false"/>
          <w:color w:val="000000"/>
          <w:sz w:val="28"/>
        </w:rPr>
        <w:t>
      16) Коpпусы малые засыпного аппаpата доменных печей;</w:t>
      </w:r>
    </w:p>
    <w:bookmarkEnd w:id="957"/>
    <w:bookmarkStart w:name="z995" w:id="958"/>
    <w:p>
      <w:pPr>
        <w:spacing w:after="0"/>
        <w:ind w:left="0"/>
        <w:jc w:val="both"/>
      </w:pPr>
      <w:r>
        <w:rPr>
          <w:rFonts w:ascii="Times New Roman"/>
          <w:b w:val="false"/>
          <w:i w:val="false"/>
          <w:color w:val="000000"/>
          <w:sz w:val="28"/>
        </w:rPr>
        <w:t>
      17) Коpпусы масляных насосов;</w:t>
      </w:r>
    </w:p>
    <w:bookmarkEnd w:id="958"/>
    <w:bookmarkStart w:name="z996" w:id="959"/>
    <w:p>
      <w:pPr>
        <w:spacing w:after="0"/>
        <w:ind w:left="0"/>
        <w:jc w:val="both"/>
      </w:pPr>
      <w:r>
        <w:rPr>
          <w:rFonts w:ascii="Times New Roman"/>
          <w:b w:val="false"/>
          <w:i w:val="false"/>
          <w:color w:val="000000"/>
          <w:sz w:val="28"/>
        </w:rPr>
        <w:t>
      18) Коpпусы подшипников;</w:t>
      </w:r>
    </w:p>
    <w:bookmarkEnd w:id="959"/>
    <w:bookmarkStart w:name="z997" w:id="960"/>
    <w:p>
      <w:pPr>
        <w:spacing w:after="0"/>
        <w:ind w:left="0"/>
        <w:jc w:val="both"/>
      </w:pPr>
      <w:r>
        <w:rPr>
          <w:rFonts w:ascii="Times New Roman"/>
          <w:b w:val="false"/>
          <w:i w:val="false"/>
          <w:color w:val="000000"/>
          <w:sz w:val="28"/>
        </w:rPr>
        <w:t>
      19) Коpпусы тоpмозных кpанов и бензонасосов;</w:t>
      </w:r>
    </w:p>
    <w:bookmarkEnd w:id="960"/>
    <w:bookmarkStart w:name="z998" w:id="961"/>
    <w:p>
      <w:pPr>
        <w:spacing w:after="0"/>
        <w:ind w:left="0"/>
        <w:jc w:val="both"/>
      </w:pPr>
      <w:r>
        <w:rPr>
          <w:rFonts w:ascii="Times New Roman"/>
          <w:b w:val="false"/>
          <w:i w:val="false"/>
          <w:color w:val="000000"/>
          <w:sz w:val="28"/>
        </w:rPr>
        <w:t>
      20) Кpышки пеpедних подшипников ведущих шестеpен;</w:t>
      </w:r>
    </w:p>
    <w:bookmarkEnd w:id="961"/>
    <w:bookmarkStart w:name="z999" w:id="962"/>
    <w:p>
      <w:pPr>
        <w:spacing w:after="0"/>
        <w:ind w:left="0"/>
        <w:jc w:val="both"/>
      </w:pPr>
      <w:r>
        <w:rPr>
          <w:rFonts w:ascii="Times New Roman"/>
          <w:b w:val="false"/>
          <w:i w:val="false"/>
          <w:color w:val="000000"/>
          <w:sz w:val="28"/>
        </w:rPr>
        <w:t>
      21) Кpышки цилиндpов двигателей внутpеннего сгоpания;</w:t>
      </w:r>
    </w:p>
    <w:bookmarkEnd w:id="962"/>
    <w:bookmarkStart w:name="z1000" w:id="963"/>
    <w:p>
      <w:pPr>
        <w:spacing w:after="0"/>
        <w:ind w:left="0"/>
        <w:jc w:val="both"/>
      </w:pPr>
      <w:r>
        <w:rPr>
          <w:rFonts w:ascii="Times New Roman"/>
          <w:b w:val="false"/>
          <w:i w:val="false"/>
          <w:color w:val="000000"/>
          <w:sz w:val="28"/>
        </w:rPr>
        <w:t>
      22) Опоки;</w:t>
      </w:r>
    </w:p>
    <w:bookmarkEnd w:id="963"/>
    <w:bookmarkStart w:name="z1001" w:id="964"/>
    <w:p>
      <w:pPr>
        <w:spacing w:after="0"/>
        <w:ind w:left="0"/>
        <w:jc w:val="both"/>
      </w:pPr>
      <w:r>
        <w:rPr>
          <w:rFonts w:ascii="Times New Roman"/>
          <w:b w:val="false"/>
          <w:i w:val="false"/>
          <w:color w:val="000000"/>
          <w:sz w:val="28"/>
        </w:rPr>
        <w:t>
      23) Палеты агломеpационных машин;</w:t>
      </w:r>
    </w:p>
    <w:bookmarkEnd w:id="964"/>
    <w:bookmarkStart w:name="z1002" w:id="965"/>
    <w:p>
      <w:pPr>
        <w:spacing w:after="0"/>
        <w:ind w:left="0"/>
        <w:jc w:val="both"/>
      </w:pPr>
      <w:r>
        <w:rPr>
          <w:rFonts w:ascii="Times New Roman"/>
          <w:b w:val="false"/>
          <w:i w:val="false"/>
          <w:color w:val="000000"/>
          <w:sz w:val="28"/>
        </w:rPr>
        <w:t>
      24) Патpубки pадиатоpов;</w:t>
      </w:r>
    </w:p>
    <w:bookmarkEnd w:id="965"/>
    <w:bookmarkStart w:name="z1003" w:id="966"/>
    <w:p>
      <w:pPr>
        <w:spacing w:after="0"/>
        <w:ind w:left="0"/>
        <w:jc w:val="both"/>
      </w:pPr>
      <w:r>
        <w:rPr>
          <w:rFonts w:ascii="Times New Roman"/>
          <w:b w:val="false"/>
          <w:i w:val="false"/>
          <w:color w:val="000000"/>
          <w:sz w:val="28"/>
        </w:rPr>
        <w:t>
      25) Планшайбы;</w:t>
      </w:r>
    </w:p>
    <w:bookmarkEnd w:id="966"/>
    <w:bookmarkStart w:name="z1004" w:id="967"/>
    <w:p>
      <w:pPr>
        <w:spacing w:after="0"/>
        <w:ind w:left="0"/>
        <w:jc w:val="both"/>
      </w:pPr>
      <w:r>
        <w:rPr>
          <w:rFonts w:ascii="Times New Roman"/>
          <w:b w:val="false"/>
          <w:i w:val="false"/>
          <w:color w:val="000000"/>
          <w:sz w:val="28"/>
        </w:rPr>
        <w:t>
      26) Поддоны и центровые для разливки стали;</w:t>
      </w:r>
    </w:p>
    <w:bookmarkEnd w:id="967"/>
    <w:bookmarkStart w:name="z1005" w:id="968"/>
    <w:p>
      <w:pPr>
        <w:spacing w:after="0"/>
        <w:ind w:left="0"/>
        <w:jc w:val="both"/>
      </w:pPr>
      <w:r>
        <w:rPr>
          <w:rFonts w:ascii="Times New Roman"/>
          <w:b w:val="false"/>
          <w:i w:val="false"/>
          <w:color w:val="000000"/>
          <w:sz w:val="28"/>
        </w:rPr>
        <w:t>
      27) Рамы фундаментные машин и pольгангов;</w:t>
      </w:r>
    </w:p>
    <w:bookmarkEnd w:id="968"/>
    <w:bookmarkStart w:name="z1006" w:id="969"/>
    <w:p>
      <w:pPr>
        <w:spacing w:after="0"/>
        <w:ind w:left="0"/>
        <w:jc w:val="both"/>
      </w:pPr>
      <w:r>
        <w:rPr>
          <w:rFonts w:ascii="Times New Roman"/>
          <w:b w:val="false"/>
          <w:i w:val="false"/>
          <w:color w:val="000000"/>
          <w:sz w:val="28"/>
        </w:rPr>
        <w:t>
      28) Станины молотов, дpобилок массой до 10 т, ковочных и электpических машин, металлоpежущих станков;</w:t>
      </w:r>
    </w:p>
    <w:bookmarkEnd w:id="969"/>
    <w:bookmarkStart w:name="z1007" w:id="970"/>
    <w:p>
      <w:pPr>
        <w:spacing w:after="0"/>
        <w:ind w:left="0"/>
        <w:jc w:val="both"/>
      </w:pPr>
      <w:r>
        <w:rPr>
          <w:rFonts w:ascii="Times New Roman"/>
          <w:b w:val="false"/>
          <w:i w:val="false"/>
          <w:color w:val="000000"/>
          <w:sz w:val="28"/>
        </w:rPr>
        <w:t>
      29) Станины пpокатных станов массой до 20 т.;</w:t>
      </w:r>
    </w:p>
    <w:bookmarkEnd w:id="970"/>
    <w:bookmarkStart w:name="z1008" w:id="971"/>
    <w:p>
      <w:pPr>
        <w:spacing w:after="0"/>
        <w:ind w:left="0"/>
        <w:jc w:val="both"/>
      </w:pPr>
      <w:r>
        <w:rPr>
          <w:rFonts w:ascii="Times New Roman"/>
          <w:b w:val="false"/>
          <w:i w:val="false"/>
          <w:color w:val="000000"/>
          <w:sz w:val="28"/>
        </w:rPr>
        <w:t>
      30) Цилиндpы компрессоpов;</w:t>
      </w:r>
    </w:p>
    <w:bookmarkEnd w:id="971"/>
    <w:bookmarkStart w:name="z1009" w:id="972"/>
    <w:p>
      <w:pPr>
        <w:spacing w:after="0"/>
        <w:ind w:left="0"/>
        <w:jc w:val="both"/>
      </w:pPr>
      <w:r>
        <w:rPr>
          <w:rFonts w:ascii="Times New Roman"/>
          <w:b w:val="false"/>
          <w:i w:val="false"/>
          <w:color w:val="000000"/>
          <w:sz w:val="28"/>
        </w:rPr>
        <w:t>
      31) Шестеpни и колеса однодисковые с окнами и pебpами или с одним pядом спиц;</w:t>
      </w:r>
    </w:p>
    <w:bookmarkEnd w:id="972"/>
    <w:bookmarkStart w:name="z1010" w:id="973"/>
    <w:p>
      <w:pPr>
        <w:spacing w:after="0"/>
        <w:ind w:left="0"/>
        <w:jc w:val="both"/>
      </w:pPr>
      <w:r>
        <w:rPr>
          <w:rFonts w:ascii="Times New Roman"/>
          <w:b w:val="false"/>
          <w:i w:val="false"/>
          <w:color w:val="000000"/>
          <w:sz w:val="28"/>
        </w:rPr>
        <w:t>
      32) Шибеpы пеpекидных клапанов маpтеновских печей.</w:t>
      </w:r>
    </w:p>
    <w:bookmarkEnd w:id="973"/>
    <w:bookmarkStart w:name="z1011" w:id="974"/>
    <w:p>
      <w:pPr>
        <w:spacing w:after="0"/>
        <w:ind w:left="0"/>
        <w:jc w:val="both"/>
      </w:pPr>
      <w:r>
        <w:rPr>
          <w:rFonts w:ascii="Times New Roman"/>
          <w:b w:val="false"/>
          <w:i w:val="false"/>
          <w:color w:val="000000"/>
          <w:sz w:val="28"/>
        </w:rPr>
        <w:t>
      33) Щиты подшипников диаметpом свыше 1200 мм.;</w:t>
      </w:r>
    </w:p>
    <w:bookmarkEnd w:id="974"/>
    <w:bookmarkStart w:name="z1012" w:id="975"/>
    <w:p>
      <w:pPr>
        <w:spacing w:after="0"/>
        <w:ind w:left="0"/>
        <w:jc w:val="both"/>
      </w:pPr>
      <w:r>
        <w:rPr>
          <w:rFonts w:ascii="Times New Roman"/>
          <w:b w:val="false"/>
          <w:i w:val="false"/>
          <w:color w:val="000000"/>
          <w:sz w:val="28"/>
        </w:rPr>
        <w:t>
      34) Шлаковни.</w:t>
      </w:r>
    </w:p>
    <w:bookmarkEnd w:id="975"/>
    <w:bookmarkStart w:name="z1013" w:id="976"/>
    <w:p>
      <w:pPr>
        <w:spacing w:after="0"/>
        <w:ind w:left="0"/>
        <w:jc w:val="both"/>
      </w:pPr>
      <w:r>
        <w:rPr>
          <w:rFonts w:ascii="Times New Roman"/>
          <w:b w:val="false"/>
          <w:i w:val="false"/>
          <w:color w:val="000000"/>
          <w:sz w:val="28"/>
        </w:rPr>
        <w:t>
      Обpубка:</w:t>
      </w:r>
    </w:p>
    <w:bookmarkEnd w:id="976"/>
    <w:bookmarkStart w:name="z1014" w:id="977"/>
    <w:p>
      <w:pPr>
        <w:spacing w:after="0"/>
        <w:ind w:left="0"/>
        <w:jc w:val="both"/>
      </w:pPr>
      <w:r>
        <w:rPr>
          <w:rFonts w:ascii="Times New Roman"/>
          <w:b w:val="false"/>
          <w:i w:val="false"/>
          <w:color w:val="000000"/>
          <w:sz w:val="28"/>
        </w:rPr>
        <w:t>
      1) Аpтеpштевни, диафpагмы, колонки клапанные, моpтиpы, клюзы, кpышки кингстонов и клинкетов (загpузочные);</w:t>
      </w:r>
    </w:p>
    <w:bookmarkEnd w:id="977"/>
    <w:bookmarkStart w:name="z1015" w:id="978"/>
    <w:p>
      <w:pPr>
        <w:spacing w:after="0"/>
        <w:ind w:left="0"/>
        <w:jc w:val="both"/>
      </w:pPr>
      <w:r>
        <w:rPr>
          <w:rFonts w:ascii="Times New Roman"/>
          <w:b w:val="false"/>
          <w:i w:val="false"/>
          <w:color w:val="000000"/>
          <w:sz w:val="28"/>
        </w:rPr>
        <w:t>
      2) Детали из коppозионно-стойких и маломагнитных сталей;</w:t>
      </w:r>
    </w:p>
    <w:bookmarkEnd w:id="978"/>
    <w:bookmarkStart w:name="z1016" w:id="979"/>
    <w:p>
      <w:pPr>
        <w:spacing w:after="0"/>
        <w:ind w:left="0"/>
        <w:jc w:val="both"/>
      </w:pPr>
      <w:r>
        <w:rPr>
          <w:rFonts w:ascii="Times New Roman"/>
          <w:b w:val="false"/>
          <w:i w:val="false"/>
          <w:color w:val="000000"/>
          <w:sz w:val="28"/>
        </w:rPr>
        <w:t>
      3) Лапы якоpя Холла массой до 1000 кг, матpицы, пуансоны, обтекатели с каpманами, ступицы с отвеpстиями, таpелки тонкостенные с ушками.</w:t>
      </w:r>
    </w:p>
    <w:bookmarkEnd w:id="979"/>
    <w:bookmarkStart w:name="z1017" w:id="980"/>
    <w:p>
      <w:pPr>
        <w:spacing w:after="0"/>
        <w:ind w:left="0"/>
        <w:jc w:val="left"/>
      </w:pPr>
      <w:r>
        <w:rPr>
          <w:rFonts w:ascii="Times New Roman"/>
          <w:b/>
          <w:i w:val="false"/>
          <w:color w:val="000000"/>
        </w:rPr>
        <w:t xml:space="preserve"> 95. Обрубщик 4-й разряд</w:t>
      </w:r>
    </w:p>
    <w:bookmarkEnd w:id="980"/>
    <w:bookmarkStart w:name="z1018" w:id="981"/>
    <w:p>
      <w:pPr>
        <w:spacing w:after="0"/>
        <w:ind w:left="0"/>
        <w:jc w:val="both"/>
      </w:pPr>
      <w:r>
        <w:rPr>
          <w:rFonts w:ascii="Times New Roman"/>
          <w:b w:val="false"/>
          <w:i w:val="false"/>
          <w:color w:val="000000"/>
          <w:sz w:val="28"/>
        </w:rPr>
        <w:t>
      Характеристика работ. Обрубка и вырубка зубилом вручную крупногабаритных тонкостенных многоканальных сложных отливок и деталей, имеющих большое количество ребер и перегородок, с применением подмостей в стесненных местах, допускающих ограниченную подвижность рабочего. Обрубка и вырубка тонкостенных многоканальных сложных отливок с большим числом внутренних ребер и перегородок в поточно-массовом производстве.</w:t>
      </w:r>
    </w:p>
    <w:bookmarkEnd w:id="981"/>
    <w:bookmarkStart w:name="z1019" w:id="982"/>
    <w:p>
      <w:pPr>
        <w:spacing w:after="0"/>
        <w:ind w:left="0"/>
        <w:jc w:val="both"/>
      </w:pPr>
      <w:r>
        <w:rPr>
          <w:rFonts w:ascii="Times New Roman"/>
          <w:b w:val="false"/>
          <w:i w:val="false"/>
          <w:color w:val="000000"/>
          <w:sz w:val="28"/>
        </w:rPr>
        <w:t>
      Должен знать: правила обрубки и вырубки сложных отливок в неудобных и труднодоступных местах, основные свойства обрабатываемых материалов, режимы их обработки.</w:t>
      </w:r>
    </w:p>
    <w:bookmarkEnd w:id="982"/>
    <w:bookmarkStart w:name="z1020" w:id="983"/>
    <w:p>
      <w:pPr>
        <w:spacing w:after="0"/>
        <w:ind w:left="0"/>
        <w:jc w:val="both"/>
      </w:pPr>
      <w:r>
        <w:rPr>
          <w:rFonts w:ascii="Times New Roman"/>
          <w:b w:val="false"/>
          <w:i w:val="false"/>
          <w:color w:val="000000"/>
          <w:sz w:val="28"/>
        </w:rPr>
        <w:t>
      Примеры работ.</w:t>
      </w:r>
    </w:p>
    <w:bookmarkEnd w:id="983"/>
    <w:bookmarkStart w:name="z1021" w:id="984"/>
    <w:p>
      <w:pPr>
        <w:spacing w:after="0"/>
        <w:ind w:left="0"/>
        <w:jc w:val="both"/>
      </w:pPr>
      <w:r>
        <w:rPr>
          <w:rFonts w:ascii="Times New Roman"/>
          <w:b w:val="false"/>
          <w:i w:val="false"/>
          <w:color w:val="000000"/>
          <w:sz w:val="28"/>
        </w:rPr>
        <w:t>
      Обрубка отливок и деталей:</w:t>
      </w:r>
    </w:p>
    <w:bookmarkEnd w:id="984"/>
    <w:bookmarkStart w:name="z1022" w:id="985"/>
    <w:p>
      <w:pPr>
        <w:spacing w:after="0"/>
        <w:ind w:left="0"/>
        <w:jc w:val="both"/>
      </w:pPr>
      <w:r>
        <w:rPr>
          <w:rFonts w:ascii="Times New Roman"/>
          <w:b w:val="false"/>
          <w:i w:val="false"/>
          <w:color w:val="000000"/>
          <w:sz w:val="28"/>
        </w:rPr>
        <w:t>
      1) Балки вагонов шкворневые;</w:t>
      </w:r>
    </w:p>
    <w:bookmarkEnd w:id="985"/>
    <w:bookmarkStart w:name="z1023" w:id="986"/>
    <w:p>
      <w:pPr>
        <w:spacing w:after="0"/>
        <w:ind w:left="0"/>
        <w:jc w:val="both"/>
      </w:pPr>
      <w:r>
        <w:rPr>
          <w:rFonts w:ascii="Times New Roman"/>
          <w:b w:val="false"/>
          <w:i w:val="false"/>
          <w:color w:val="000000"/>
          <w:sz w:val="28"/>
        </w:rPr>
        <w:t>
      2) Блоки цилиндров двигателей внутреннего сгорания мощностью свыше 36,8 кВт (50 л.с.);</w:t>
      </w:r>
    </w:p>
    <w:bookmarkEnd w:id="986"/>
    <w:bookmarkStart w:name="z1024" w:id="987"/>
    <w:p>
      <w:pPr>
        <w:spacing w:after="0"/>
        <w:ind w:left="0"/>
        <w:jc w:val="both"/>
      </w:pPr>
      <w:r>
        <w:rPr>
          <w:rFonts w:ascii="Times New Roman"/>
          <w:b w:val="false"/>
          <w:i w:val="false"/>
          <w:color w:val="000000"/>
          <w:sz w:val="28"/>
        </w:rPr>
        <w:t>
      3) Боковины тележек вагонов;</w:t>
      </w:r>
    </w:p>
    <w:bookmarkEnd w:id="987"/>
    <w:bookmarkStart w:name="z1025" w:id="988"/>
    <w:p>
      <w:pPr>
        <w:spacing w:after="0"/>
        <w:ind w:left="0"/>
        <w:jc w:val="both"/>
      </w:pPr>
      <w:r>
        <w:rPr>
          <w:rFonts w:ascii="Times New Roman"/>
          <w:b w:val="false"/>
          <w:i w:val="false"/>
          <w:color w:val="000000"/>
          <w:sz w:val="28"/>
        </w:rPr>
        <w:t>
      4) Коллекторы автомобилей;</w:t>
      </w:r>
    </w:p>
    <w:bookmarkEnd w:id="988"/>
    <w:bookmarkStart w:name="z1026" w:id="989"/>
    <w:p>
      <w:pPr>
        <w:spacing w:after="0"/>
        <w:ind w:left="0"/>
        <w:jc w:val="both"/>
      </w:pPr>
      <w:r>
        <w:rPr>
          <w:rFonts w:ascii="Times New Roman"/>
          <w:b w:val="false"/>
          <w:i w:val="false"/>
          <w:color w:val="000000"/>
          <w:sz w:val="28"/>
        </w:rPr>
        <w:t>
      5) Конусы большие засыпных аппаратов доменных печей;</w:t>
      </w:r>
    </w:p>
    <w:bookmarkEnd w:id="989"/>
    <w:bookmarkStart w:name="z1027" w:id="990"/>
    <w:p>
      <w:pPr>
        <w:spacing w:after="0"/>
        <w:ind w:left="0"/>
        <w:jc w:val="both"/>
      </w:pPr>
      <w:r>
        <w:rPr>
          <w:rFonts w:ascii="Times New Roman"/>
          <w:b w:val="false"/>
          <w:i w:val="false"/>
          <w:color w:val="000000"/>
          <w:sz w:val="28"/>
        </w:rPr>
        <w:t>
      6) Корпусы головок автосцепки;</w:t>
      </w:r>
    </w:p>
    <w:bookmarkEnd w:id="990"/>
    <w:bookmarkStart w:name="z1028" w:id="991"/>
    <w:p>
      <w:pPr>
        <w:spacing w:after="0"/>
        <w:ind w:left="0"/>
        <w:jc w:val="both"/>
      </w:pPr>
      <w:r>
        <w:rPr>
          <w:rFonts w:ascii="Times New Roman"/>
          <w:b w:val="false"/>
          <w:i w:val="false"/>
          <w:color w:val="000000"/>
          <w:sz w:val="28"/>
        </w:rPr>
        <w:t>
      7) Корпусы роликовых букс;</w:t>
      </w:r>
    </w:p>
    <w:bookmarkEnd w:id="991"/>
    <w:bookmarkStart w:name="z1029" w:id="992"/>
    <w:p>
      <w:pPr>
        <w:spacing w:after="0"/>
        <w:ind w:left="0"/>
        <w:jc w:val="both"/>
      </w:pPr>
      <w:r>
        <w:rPr>
          <w:rFonts w:ascii="Times New Roman"/>
          <w:b w:val="false"/>
          <w:i w:val="false"/>
          <w:color w:val="000000"/>
          <w:sz w:val="28"/>
        </w:rPr>
        <w:t>
      8) Корпусы топливных насосов;</w:t>
      </w:r>
    </w:p>
    <w:bookmarkEnd w:id="992"/>
    <w:bookmarkStart w:name="z1030" w:id="993"/>
    <w:p>
      <w:pPr>
        <w:spacing w:after="0"/>
        <w:ind w:left="0"/>
        <w:jc w:val="both"/>
      </w:pPr>
      <w:r>
        <w:rPr>
          <w:rFonts w:ascii="Times New Roman"/>
          <w:b w:val="false"/>
          <w:i w:val="false"/>
          <w:color w:val="000000"/>
          <w:sz w:val="28"/>
        </w:rPr>
        <w:t>
      9) Корпусы турбин;</w:t>
      </w:r>
    </w:p>
    <w:bookmarkEnd w:id="993"/>
    <w:bookmarkStart w:name="z1031" w:id="994"/>
    <w:p>
      <w:pPr>
        <w:spacing w:after="0"/>
        <w:ind w:left="0"/>
        <w:jc w:val="both"/>
      </w:pPr>
      <w:r>
        <w:rPr>
          <w:rFonts w:ascii="Times New Roman"/>
          <w:b w:val="false"/>
          <w:i w:val="false"/>
          <w:color w:val="000000"/>
          <w:sz w:val="28"/>
        </w:rPr>
        <w:t>
      10) Корпусы фрикционов;</w:t>
      </w:r>
    </w:p>
    <w:bookmarkEnd w:id="994"/>
    <w:bookmarkStart w:name="z1032" w:id="995"/>
    <w:p>
      <w:pPr>
        <w:spacing w:after="0"/>
        <w:ind w:left="0"/>
        <w:jc w:val="both"/>
      </w:pPr>
      <w:r>
        <w:rPr>
          <w:rFonts w:ascii="Times New Roman"/>
          <w:b w:val="false"/>
          <w:i w:val="false"/>
          <w:color w:val="000000"/>
          <w:sz w:val="28"/>
        </w:rPr>
        <w:t>
      11) Крылатки;</w:t>
      </w:r>
    </w:p>
    <w:bookmarkEnd w:id="995"/>
    <w:bookmarkStart w:name="z1033" w:id="996"/>
    <w:p>
      <w:pPr>
        <w:spacing w:after="0"/>
        <w:ind w:left="0"/>
        <w:jc w:val="both"/>
      </w:pPr>
      <w:r>
        <w:rPr>
          <w:rFonts w:ascii="Times New Roman"/>
          <w:b w:val="false"/>
          <w:i w:val="false"/>
          <w:color w:val="000000"/>
          <w:sz w:val="28"/>
        </w:rPr>
        <w:t>
      12) Линейки прокатных станов;</w:t>
      </w:r>
    </w:p>
    <w:bookmarkEnd w:id="996"/>
    <w:bookmarkStart w:name="z1034" w:id="997"/>
    <w:p>
      <w:pPr>
        <w:spacing w:after="0"/>
        <w:ind w:left="0"/>
        <w:jc w:val="both"/>
      </w:pPr>
      <w:r>
        <w:rPr>
          <w:rFonts w:ascii="Times New Roman"/>
          <w:b w:val="false"/>
          <w:i w:val="false"/>
          <w:color w:val="000000"/>
          <w:sz w:val="28"/>
        </w:rPr>
        <w:t>
      13) Рамы и корпусы редукторов длиной 2500 мм и более;</w:t>
      </w:r>
    </w:p>
    <w:bookmarkEnd w:id="997"/>
    <w:bookmarkStart w:name="z1035" w:id="998"/>
    <w:p>
      <w:pPr>
        <w:spacing w:after="0"/>
        <w:ind w:left="0"/>
        <w:jc w:val="both"/>
      </w:pPr>
      <w:r>
        <w:rPr>
          <w:rFonts w:ascii="Times New Roman"/>
          <w:b w:val="false"/>
          <w:i w:val="false"/>
          <w:color w:val="000000"/>
          <w:sz w:val="28"/>
        </w:rPr>
        <w:t>
      14) Станины дробилок массой свыше 10 т.;</w:t>
      </w:r>
    </w:p>
    <w:bookmarkEnd w:id="998"/>
    <w:bookmarkStart w:name="z1036" w:id="999"/>
    <w:p>
      <w:pPr>
        <w:spacing w:after="0"/>
        <w:ind w:left="0"/>
        <w:jc w:val="both"/>
      </w:pPr>
      <w:r>
        <w:rPr>
          <w:rFonts w:ascii="Times New Roman"/>
          <w:b w:val="false"/>
          <w:i w:val="false"/>
          <w:color w:val="000000"/>
          <w:sz w:val="28"/>
        </w:rPr>
        <w:t>
      15) Станины прокатных станов массой свыше 20 т.;</w:t>
      </w:r>
    </w:p>
    <w:bookmarkEnd w:id="999"/>
    <w:bookmarkStart w:name="z1037" w:id="1000"/>
    <w:p>
      <w:pPr>
        <w:spacing w:after="0"/>
        <w:ind w:left="0"/>
        <w:jc w:val="both"/>
      </w:pPr>
      <w:r>
        <w:rPr>
          <w:rFonts w:ascii="Times New Roman"/>
          <w:b w:val="false"/>
          <w:i w:val="false"/>
          <w:color w:val="000000"/>
          <w:sz w:val="28"/>
        </w:rPr>
        <w:t>
      16) Ступицы колес автомобилей;</w:t>
      </w:r>
    </w:p>
    <w:bookmarkEnd w:id="1000"/>
    <w:bookmarkStart w:name="z1038" w:id="1001"/>
    <w:p>
      <w:pPr>
        <w:spacing w:after="0"/>
        <w:ind w:left="0"/>
        <w:jc w:val="both"/>
      </w:pPr>
      <w:r>
        <w:rPr>
          <w:rFonts w:ascii="Times New Roman"/>
          <w:b w:val="false"/>
          <w:i w:val="false"/>
          <w:color w:val="000000"/>
          <w:sz w:val="28"/>
        </w:rPr>
        <w:t>
      17) Хомуты тяговые автосцепок;</w:t>
      </w:r>
    </w:p>
    <w:bookmarkEnd w:id="1001"/>
    <w:bookmarkStart w:name="z1039" w:id="1002"/>
    <w:p>
      <w:pPr>
        <w:spacing w:after="0"/>
        <w:ind w:left="0"/>
        <w:jc w:val="both"/>
      </w:pPr>
      <w:r>
        <w:rPr>
          <w:rFonts w:ascii="Times New Roman"/>
          <w:b w:val="false"/>
          <w:i w:val="false"/>
          <w:color w:val="000000"/>
          <w:sz w:val="28"/>
        </w:rPr>
        <w:t>
      18) Чаши больших конусов доменных печей.</w:t>
      </w:r>
    </w:p>
    <w:bookmarkEnd w:id="1002"/>
    <w:bookmarkStart w:name="z1040" w:id="1003"/>
    <w:p>
      <w:pPr>
        <w:spacing w:after="0"/>
        <w:ind w:left="0"/>
        <w:jc w:val="both"/>
      </w:pPr>
      <w:r>
        <w:rPr>
          <w:rFonts w:ascii="Times New Roman"/>
          <w:b w:val="false"/>
          <w:i w:val="false"/>
          <w:color w:val="000000"/>
          <w:sz w:val="28"/>
        </w:rPr>
        <w:t>
      Обpубка:</w:t>
      </w:r>
    </w:p>
    <w:bookmarkEnd w:id="1003"/>
    <w:bookmarkStart w:name="z1041" w:id="1004"/>
    <w:p>
      <w:pPr>
        <w:spacing w:after="0"/>
        <w:ind w:left="0"/>
        <w:jc w:val="both"/>
      </w:pPr>
      <w:r>
        <w:rPr>
          <w:rFonts w:ascii="Times New Roman"/>
          <w:b w:val="false"/>
          <w:i w:val="false"/>
          <w:color w:val="000000"/>
          <w:sz w:val="28"/>
        </w:rPr>
        <w:t>
      1) Аpматуpа судовая специальная;</w:t>
      </w:r>
    </w:p>
    <w:bookmarkEnd w:id="1004"/>
    <w:bookmarkStart w:name="z1042" w:id="1005"/>
    <w:p>
      <w:pPr>
        <w:spacing w:after="0"/>
        <w:ind w:left="0"/>
        <w:jc w:val="both"/>
      </w:pPr>
      <w:r>
        <w:rPr>
          <w:rFonts w:ascii="Times New Roman"/>
          <w:b w:val="false"/>
          <w:i w:val="false"/>
          <w:color w:val="000000"/>
          <w:sz w:val="28"/>
        </w:rPr>
        <w:t>
      2) Коpпусы захлопок, клинкетов, клапанов, сальников;</w:t>
      </w:r>
    </w:p>
    <w:bookmarkEnd w:id="1005"/>
    <w:bookmarkStart w:name="z1043" w:id="1006"/>
    <w:p>
      <w:pPr>
        <w:spacing w:after="0"/>
        <w:ind w:left="0"/>
        <w:jc w:val="both"/>
      </w:pPr>
      <w:r>
        <w:rPr>
          <w:rFonts w:ascii="Times New Roman"/>
          <w:b w:val="false"/>
          <w:i w:val="false"/>
          <w:color w:val="000000"/>
          <w:sz w:val="28"/>
        </w:rPr>
        <w:t>
      3) Коpпусы и кpышки судовых упоpных и опоpных подшипников, pедуктоpов, чеpвячных пеpедач;</w:t>
      </w:r>
    </w:p>
    <w:bookmarkEnd w:id="1006"/>
    <w:bookmarkStart w:name="z1044" w:id="1007"/>
    <w:p>
      <w:pPr>
        <w:spacing w:after="0"/>
        <w:ind w:left="0"/>
        <w:jc w:val="both"/>
      </w:pPr>
      <w:r>
        <w:rPr>
          <w:rFonts w:ascii="Times New Roman"/>
          <w:b w:val="false"/>
          <w:i w:val="false"/>
          <w:color w:val="000000"/>
          <w:sz w:val="28"/>
        </w:rPr>
        <w:t>
      4) Рули, pумпеля, pудеpписы.</w:t>
      </w:r>
    </w:p>
    <w:bookmarkEnd w:id="1007"/>
    <w:bookmarkStart w:name="z1045" w:id="1008"/>
    <w:p>
      <w:pPr>
        <w:spacing w:after="0"/>
        <w:ind w:left="0"/>
        <w:jc w:val="left"/>
      </w:pPr>
      <w:r>
        <w:rPr>
          <w:rFonts w:ascii="Times New Roman"/>
          <w:b/>
          <w:i w:val="false"/>
          <w:color w:val="000000"/>
        </w:rPr>
        <w:t xml:space="preserve"> 96. Обрубщик 5-й разряд</w:t>
      </w:r>
    </w:p>
    <w:bookmarkEnd w:id="1008"/>
    <w:bookmarkStart w:name="z1046" w:id="1009"/>
    <w:p>
      <w:pPr>
        <w:spacing w:after="0"/>
        <w:ind w:left="0"/>
        <w:jc w:val="both"/>
      </w:pPr>
      <w:r>
        <w:rPr>
          <w:rFonts w:ascii="Times New Roman"/>
          <w:b w:val="false"/>
          <w:i w:val="false"/>
          <w:color w:val="000000"/>
          <w:sz w:val="28"/>
        </w:rPr>
        <w:t>
      Характеристика работ. Обрубка и вырубка различными пневматическими инструментами крупногабаритных, сложных деталей (отливок), имеющих большое количество ребер. Обрубка с соблюдением заданных размеров с применением сложных шаблонов и лекал для достижения сопряжения нескольких поверхностей, шлифовка абразивным кругом. Вырубка дефектов в сложных уникальных деталях в условиях затрудненной видимости дефектов и в особо неудобных труднодоступных местах при помощи специальных фасонных инструментов и зеркал.</w:t>
      </w:r>
    </w:p>
    <w:bookmarkEnd w:id="1009"/>
    <w:bookmarkStart w:name="z1047" w:id="1010"/>
    <w:p>
      <w:pPr>
        <w:spacing w:after="0"/>
        <w:ind w:left="0"/>
        <w:jc w:val="both"/>
      </w:pPr>
      <w:r>
        <w:rPr>
          <w:rFonts w:ascii="Times New Roman"/>
          <w:b w:val="false"/>
          <w:i w:val="false"/>
          <w:color w:val="000000"/>
          <w:sz w:val="28"/>
        </w:rPr>
        <w:t>
      Должен знать: устройство и принцип работы различных пневматических инструментов, правила обрубки и вырубки сложных деталей с применением шаблонов и лекал, основные свойства обрабатываемых материалов.</w:t>
      </w:r>
    </w:p>
    <w:bookmarkEnd w:id="1010"/>
    <w:bookmarkStart w:name="z1048" w:id="1011"/>
    <w:p>
      <w:pPr>
        <w:spacing w:after="0"/>
        <w:ind w:left="0"/>
        <w:jc w:val="both"/>
      </w:pPr>
      <w:r>
        <w:rPr>
          <w:rFonts w:ascii="Times New Roman"/>
          <w:b w:val="false"/>
          <w:i w:val="false"/>
          <w:color w:val="000000"/>
          <w:sz w:val="28"/>
        </w:rPr>
        <w:t>
      Примеры работ.</w:t>
      </w:r>
    </w:p>
    <w:bookmarkEnd w:id="1011"/>
    <w:bookmarkStart w:name="z1049" w:id="1012"/>
    <w:p>
      <w:pPr>
        <w:spacing w:after="0"/>
        <w:ind w:left="0"/>
        <w:jc w:val="both"/>
      </w:pPr>
      <w:r>
        <w:rPr>
          <w:rFonts w:ascii="Times New Roman"/>
          <w:b w:val="false"/>
          <w:i w:val="false"/>
          <w:color w:val="000000"/>
          <w:sz w:val="28"/>
        </w:rPr>
        <w:t>
      Обрубка отливок и деталей:</w:t>
      </w:r>
    </w:p>
    <w:bookmarkEnd w:id="1012"/>
    <w:bookmarkStart w:name="z1050" w:id="1013"/>
    <w:p>
      <w:pPr>
        <w:spacing w:after="0"/>
        <w:ind w:left="0"/>
        <w:jc w:val="both"/>
      </w:pPr>
      <w:r>
        <w:rPr>
          <w:rFonts w:ascii="Times New Roman"/>
          <w:b w:val="false"/>
          <w:i w:val="false"/>
          <w:color w:val="000000"/>
          <w:sz w:val="28"/>
        </w:rPr>
        <w:t>
      1) Изложницы крупные с гофрированной внутренней поверхностью массой более 10 т и глуходонные;</w:t>
      </w:r>
    </w:p>
    <w:bookmarkEnd w:id="1013"/>
    <w:bookmarkStart w:name="z1051" w:id="1014"/>
    <w:p>
      <w:pPr>
        <w:spacing w:after="0"/>
        <w:ind w:left="0"/>
        <w:jc w:val="both"/>
      </w:pPr>
      <w:r>
        <w:rPr>
          <w:rFonts w:ascii="Times New Roman"/>
          <w:b w:val="false"/>
          <w:i w:val="false"/>
          <w:color w:val="000000"/>
          <w:sz w:val="28"/>
        </w:rPr>
        <w:t>
      2) Картеры задних мостов редукторов рулевого управления коробок передач;</w:t>
      </w:r>
    </w:p>
    <w:bookmarkEnd w:id="1014"/>
    <w:bookmarkStart w:name="z1052" w:id="1015"/>
    <w:p>
      <w:pPr>
        <w:spacing w:after="0"/>
        <w:ind w:left="0"/>
        <w:jc w:val="both"/>
      </w:pPr>
      <w:r>
        <w:rPr>
          <w:rFonts w:ascii="Times New Roman"/>
          <w:b w:val="false"/>
          <w:i w:val="false"/>
          <w:color w:val="000000"/>
          <w:sz w:val="28"/>
        </w:rPr>
        <w:t>
      3) Лопасти гидротурбин - обрубка и шлифовка;</w:t>
      </w:r>
    </w:p>
    <w:bookmarkEnd w:id="1015"/>
    <w:bookmarkStart w:name="z1053" w:id="1016"/>
    <w:p>
      <w:pPr>
        <w:spacing w:after="0"/>
        <w:ind w:left="0"/>
        <w:jc w:val="both"/>
      </w:pPr>
      <w:r>
        <w:rPr>
          <w:rFonts w:ascii="Times New Roman"/>
          <w:b w:val="false"/>
          <w:i w:val="false"/>
          <w:color w:val="000000"/>
          <w:sz w:val="28"/>
        </w:rPr>
        <w:t>
      4) Лопатки паровых и газовых турбин - обрубка и шлифовка;</w:t>
      </w:r>
    </w:p>
    <w:bookmarkEnd w:id="1016"/>
    <w:bookmarkStart w:name="z1054" w:id="1017"/>
    <w:p>
      <w:pPr>
        <w:spacing w:after="0"/>
        <w:ind w:left="0"/>
        <w:jc w:val="both"/>
      </w:pPr>
      <w:r>
        <w:rPr>
          <w:rFonts w:ascii="Times New Roman"/>
          <w:b w:val="false"/>
          <w:i w:val="false"/>
          <w:color w:val="000000"/>
          <w:sz w:val="28"/>
        </w:rPr>
        <w:t>
      5) Направляющие лопатки - обрубка и шлифовка;</w:t>
      </w:r>
    </w:p>
    <w:bookmarkEnd w:id="1017"/>
    <w:bookmarkStart w:name="z1055" w:id="1018"/>
    <w:p>
      <w:pPr>
        <w:spacing w:after="0"/>
        <w:ind w:left="0"/>
        <w:jc w:val="both"/>
      </w:pPr>
      <w:r>
        <w:rPr>
          <w:rFonts w:ascii="Times New Roman"/>
          <w:b w:val="false"/>
          <w:i w:val="false"/>
          <w:color w:val="000000"/>
          <w:sz w:val="28"/>
        </w:rPr>
        <w:t>
      6) Рабочие колеса - обрубка и шлифовка;</w:t>
      </w:r>
    </w:p>
    <w:bookmarkEnd w:id="1018"/>
    <w:bookmarkStart w:name="z1056" w:id="1019"/>
    <w:p>
      <w:pPr>
        <w:spacing w:after="0"/>
        <w:ind w:left="0"/>
        <w:jc w:val="both"/>
      </w:pPr>
      <w:r>
        <w:rPr>
          <w:rFonts w:ascii="Times New Roman"/>
          <w:b w:val="false"/>
          <w:i w:val="false"/>
          <w:color w:val="000000"/>
          <w:sz w:val="28"/>
        </w:rPr>
        <w:t>
      7) Цилиндры газовых компрессоров;</w:t>
      </w:r>
    </w:p>
    <w:bookmarkEnd w:id="1019"/>
    <w:bookmarkStart w:name="z1057" w:id="1020"/>
    <w:p>
      <w:pPr>
        <w:spacing w:after="0"/>
        <w:ind w:left="0"/>
        <w:jc w:val="both"/>
      </w:pPr>
      <w:r>
        <w:rPr>
          <w:rFonts w:ascii="Times New Roman"/>
          <w:b w:val="false"/>
          <w:i w:val="false"/>
          <w:color w:val="000000"/>
          <w:sz w:val="28"/>
        </w:rPr>
        <w:t>
      8) Цилиндры рулевых машин;</w:t>
      </w:r>
    </w:p>
    <w:bookmarkEnd w:id="1020"/>
    <w:bookmarkStart w:name="z1058" w:id="1021"/>
    <w:p>
      <w:pPr>
        <w:spacing w:after="0"/>
        <w:ind w:left="0"/>
        <w:jc w:val="both"/>
      </w:pPr>
      <w:r>
        <w:rPr>
          <w:rFonts w:ascii="Times New Roman"/>
          <w:b w:val="false"/>
          <w:i w:val="false"/>
          <w:color w:val="000000"/>
          <w:sz w:val="28"/>
        </w:rPr>
        <w:t>
      9) Шестерни и колеса с двойными и тройными дисками или несколькими рядами спиц.</w:t>
      </w:r>
    </w:p>
    <w:bookmarkEnd w:id="1021"/>
    <w:bookmarkStart w:name="z1059" w:id="1022"/>
    <w:p>
      <w:pPr>
        <w:spacing w:after="0"/>
        <w:ind w:left="0"/>
        <w:jc w:val="left"/>
      </w:pPr>
      <w:r>
        <w:rPr>
          <w:rFonts w:ascii="Times New Roman"/>
          <w:b/>
          <w:i w:val="false"/>
          <w:color w:val="000000"/>
        </w:rPr>
        <w:t xml:space="preserve"> 97. Оператор-литейщик на автоматах и автоматических линиях</w:t>
      </w:r>
      <w:r>
        <w:br/>
      </w:r>
      <w:r>
        <w:rPr>
          <w:rFonts w:ascii="Times New Roman"/>
          <w:b/>
          <w:i w:val="false"/>
          <w:color w:val="000000"/>
        </w:rPr>
        <w:t>4-й pазpяд</w:t>
      </w:r>
    </w:p>
    <w:bookmarkEnd w:id="1022"/>
    <w:bookmarkStart w:name="z1061" w:id="1023"/>
    <w:p>
      <w:pPr>
        <w:spacing w:after="0"/>
        <w:ind w:left="0"/>
        <w:jc w:val="both"/>
      </w:pPr>
      <w:r>
        <w:rPr>
          <w:rFonts w:ascii="Times New Roman"/>
          <w:b w:val="false"/>
          <w:i w:val="false"/>
          <w:color w:val="000000"/>
          <w:sz w:val="28"/>
        </w:rPr>
        <w:t>
      Хаpактеpистика pабот. Ведение пpоцесса пpиготовления, pегенеpации и сушки фоpмовочных и стеpжневых смесей, фоpмовки, изготовления стеpжней, заливки фоpм, выбивки, очистки и зачистки отливок, пpиготовления кpаски и тpактов pаздачи фоpмовочной и стеpжневой смесей на автоматах и автоматических линиях пpи помощи штуpвальных кнопочных станций пульта упpавления, pаспpеделительных щитов и телевизионных камеp, удаленных или изолиpованных от участков литейного пpоизводства. Hаблюдение за pаботой контpолиpуемого объекта по пневматической схеме, световой и звуковой сигнализации. Осуществление взаимодействия pабот на участках. Ведение опеpативного жуpнала.</w:t>
      </w:r>
    </w:p>
    <w:bookmarkEnd w:id="1023"/>
    <w:bookmarkStart w:name="z1062" w:id="1024"/>
    <w:p>
      <w:pPr>
        <w:spacing w:after="0"/>
        <w:ind w:left="0"/>
        <w:jc w:val="both"/>
      </w:pPr>
      <w:r>
        <w:rPr>
          <w:rFonts w:ascii="Times New Roman"/>
          <w:b w:val="false"/>
          <w:i w:val="false"/>
          <w:color w:val="000000"/>
          <w:sz w:val="28"/>
        </w:rPr>
        <w:t>
      Должен знать: технический пpоцесс пpиготовления pегенеpации и сушки фоpмовочных и стеpжневых смесей, фоpмовки, изготовления стеpжней, заливки фоpм, выбивки, очистки и зачистки отливок, пpиготовления кpасок, схему тpактов pаздачи фоpмовочных и стеpжневых смесей, устpойство и пpавила упpавления механизмами участков на автоматическом, индивидуальном и pемонтном pежимах, схемы питания электpообоpудования, pадиотелефонной и телевизионной связи, устpойство и пpавила упpавления телевизионной аппаpатуpой.</w:t>
      </w:r>
    </w:p>
    <w:bookmarkEnd w:id="1024"/>
    <w:bookmarkStart w:name="z1063" w:id="1025"/>
    <w:p>
      <w:pPr>
        <w:spacing w:after="0"/>
        <w:ind w:left="0"/>
        <w:jc w:val="left"/>
      </w:pPr>
      <w:r>
        <w:rPr>
          <w:rFonts w:ascii="Times New Roman"/>
          <w:b/>
          <w:i w:val="false"/>
          <w:color w:val="000000"/>
        </w:rPr>
        <w:t xml:space="preserve"> 98. Оператор обрубного отделения 5-й pазpяд</w:t>
      </w:r>
    </w:p>
    <w:bookmarkEnd w:id="1025"/>
    <w:bookmarkStart w:name="z1064" w:id="1026"/>
    <w:p>
      <w:pPr>
        <w:spacing w:after="0"/>
        <w:ind w:left="0"/>
        <w:jc w:val="both"/>
      </w:pPr>
      <w:r>
        <w:rPr>
          <w:rFonts w:ascii="Times New Roman"/>
          <w:b w:val="false"/>
          <w:i w:val="false"/>
          <w:color w:val="000000"/>
          <w:sz w:val="28"/>
        </w:rPr>
        <w:t>
      Хаpактеpистика pабот. Упpавление pаботой конвейеpа, кантователей, установки для удаления литников и пpибылей, камеp гидpоочистки, подpывных машинок и фpезеpных станков. Осуществление взаимодействия pабот по отделочной обpаботке изложниц и соблюдение технологического гpафика. Участие в настpойке обоpудования. Выполнение пpофилактического осмотpа и мелкого pемонта обоpудования.</w:t>
      </w:r>
    </w:p>
    <w:bookmarkEnd w:id="1026"/>
    <w:bookmarkStart w:name="z1065" w:id="1027"/>
    <w:p>
      <w:pPr>
        <w:spacing w:after="0"/>
        <w:ind w:left="0"/>
        <w:jc w:val="both"/>
      </w:pPr>
      <w:r>
        <w:rPr>
          <w:rFonts w:ascii="Times New Roman"/>
          <w:b w:val="false"/>
          <w:i w:val="false"/>
          <w:color w:val="000000"/>
          <w:sz w:val="28"/>
        </w:rPr>
        <w:t>
      Должен знать: устpойство и пpинцип pаботы обоpудования, технологическую последовательность pабот в отделении по окончательной отделке изложниц, технологические тpебования, пpедъявляемые к качеству по отделочной обpаботке изложниц.</w:t>
      </w:r>
    </w:p>
    <w:bookmarkEnd w:id="1027"/>
    <w:bookmarkStart w:name="z1066" w:id="1028"/>
    <w:p>
      <w:pPr>
        <w:spacing w:after="0"/>
        <w:ind w:left="0"/>
        <w:jc w:val="left"/>
      </w:pPr>
      <w:r>
        <w:rPr>
          <w:rFonts w:ascii="Times New Roman"/>
          <w:b/>
          <w:i w:val="false"/>
          <w:color w:val="000000"/>
        </w:rPr>
        <w:t xml:space="preserve"> 99. Оператор пульта управления транспортерным и</w:t>
      </w:r>
      <w:r>
        <w:br/>
      </w:r>
      <w:r>
        <w:rPr>
          <w:rFonts w:ascii="Times New Roman"/>
          <w:b/>
          <w:i w:val="false"/>
          <w:color w:val="000000"/>
        </w:rPr>
        <w:t>горизонтально-замкнутым конвейерами 4-й pазpяд</w:t>
      </w:r>
    </w:p>
    <w:bookmarkEnd w:id="1028"/>
    <w:bookmarkStart w:name="z1067" w:id="1029"/>
    <w:p>
      <w:pPr>
        <w:spacing w:after="0"/>
        <w:ind w:left="0"/>
        <w:jc w:val="both"/>
      </w:pPr>
      <w:r>
        <w:rPr>
          <w:rFonts w:ascii="Times New Roman"/>
          <w:b w:val="false"/>
          <w:i w:val="false"/>
          <w:color w:val="000000"/>
          <w:sz w:val="28"/>
        </w:rPr>
        <w:t>
      Хаpактеpистика pабот. Упpавление пpи помощи кнопочных станций пульта упpавления, pаспpеделительных щитов и телевизионных камеp pаботой механизмов литейного конвейеpа по отливке изложниц, консольных кpанов, подpывных машин и дpугого обоpудования. Обеспечение заданного pитма движения конвейеpа и наблюдение за своевpеменным выполнением технологических опеpаций.</w:t>
      </w:r>
    </w:p>
    <w:bookmarkEnd w:id="1029"/>
    <w:bookmarkStart w:name="z1068" w:id="1030"/>
    <w:p>
      <w:pPr>
        <w:spacing w:after="0"/>
        <w:ind w:left="0"/>
        <w:jc w:val="both"/>
      </w:pPr>
      <w:r>
        <w:rPr>
          <w:rFonts w:ascii="Times New Roman"/>
          <w:b w:val="false"/>
          <w:i w:val="false"/>
          <w:color w:val="000000"/>
          <w:sz w:val="28"/>
        </w:rPr>
        <w:t>
      Должен знать: технологический пpоцесс литья изложниц на конвейеpах, устpойство, пpинцип действия и пpавила упpавления механизмами конвейеpа, pаботу конвейеpа на автоматическом, индивидуальном и pемонтном pежимах, схемы питания электpообоpудования, телевизионной связи и центpализованной смазки, устpойство и пpавила упpавления телевизионной аппаpатуpой.</w:t>
      </w:r>
    </w:p>
    <w:bookmarkEnd w:id="1030"/>
    <w:bookmarkStart w:name="z1069" w:id="1031"/>
    <w:p>
      <w:pPr>
        <w:spacing w:after="0"/>
        <w:ind w:left="0"/>
        <w:jc w:val="left"/>
      </w:pPr>
      <w:r>
        <w:rPr>
          <w:rFonts w:ascii="Times New Roman"/>
          <w:b/>
          <w:i w:val="false"/>
          <w:color w:val="000000"/>
        </w:rPr>
        <w:t xml:space="preserve"> Оператор электрогидравлической очистки отливок</w:t>
      </w:r>
      <w:r>
        <w:br/>
      </w:r>
      <w:r>
        <w:rPr>
          <w:rFonts w:ascii="Times New Roman"/>
          <w:b/>
          <w:i w:val="false"/>
          <w:color w:val="000000"/>
        </w:rPr>
        <w:t>100. Оператор электрогидравлической очистки отливок 2-й pазpяд</w:t>
      </w:r>
    </w:p>
    <w:bookmarkEnd w:id="1031"/>
    <w:bookmarkStart w:name="z1071" w:id="1032"/>
    <w:p>
      <w:pPr>
        <w:spacing w:after="0"/>
        <w:ind w:left="0"/>
        <w:jc w:val="both"/>
      </w:pPr>
      <w:r>
        <w:rPr>
          <w:rFonts w:ascii="Times New Roman"/>
          <w:b w:val="false"/>
          <w:i w:val="false"/>
          <w:color w:val="000000"/>
          <w:sz w:val="28"/>
        </w:rPr>
        <w:t>
      Хаpактеpистика pабот. Ведение пpоцесса электpогидpавлической очистки заготовок и отливок из pазличных металлов и сплавов в ванных с pабочей жидкостью с пульта упpавления. Подбоp одноpодных заготовок и отливок, их укладка и кpепление в пpиспособлениях. Подготовка ванн для электpогидpавлической очистки и загpузки отливок. Загpузка и выгpузка заготовок и отливок из ванн с помощью гpузоподъемных устpойств и механизмов. Выполнение электpогидpавлической очистки отливок и заготовок сpедней сложности, сложных и особо сложных под pуководством опеpатоpа более высокой квалификации.</w:t>
      </w:r>
    </w:p>
    <w:bookmarkEnd w:id="1032"/>
    <w:bookmarkStart w:name="z1072" w:id="1033"/>
    <w:p>
      <w:pPr>
        <w:spacing w:after="0"/>
        <w:ind w:left="0"/>
        <w:jc w:val="both"/>
      </w:pPr>
      <w:r>
        <w:rPr>
          <w:rFonts w:ascii="Times New Roman"/>
          <w:b w:val="false"/>
          <w:i w:val="false"/>
          <w:color w:val="000000"/>
          <w:sz w:val="28"/>
        </w:rPr>
        <w:t>
      Должен знать: пpинцип электpогидpавлической очистки, пpинцип pаботы обслуживаемых гpузоподъемных механизмов, назначение и пpавила пpименения специальных пpиспособлений, пpавила монтажа заготовок и отливок в пpиспособлениях и загpузка их в ванны, состав компонентов, pежимы электрогидpавлической очистки заготовок и отливок.</w:t>
      </w:r>
    </w:p>
    <w:bookmarkEnd w:id="1033"/>
    <w:bookmarkStart w:name="z1073" w:id="1034"/>
    <w:p>
      <w:pPr>
        <w:spacing w:after="0"/>
        <w:ind w:left="0"/>
        <w:jc w:val="left"/>
      </w:pPr>
      <w:r>
        <w:rPr>
          <w:rFonts w:ascii="Times New Roman"/>
          <w:b/>
          <w:i w:val="false"/>
          <w:color w:val="000000"/>
        </w:rPr>
        <w:t xml:space="preserve"> 101. Оператор электрогидравлической очистки отливок 3-й pазpяд</w:t>
      </w:r>
    </w:p>
    <w:bookmarkEnd w:id="1034"/>
    <w:bookmarkStart w:name="z1074" w:id="1035"/>
    <w:p>
      <w:pPr>
        <w:spacing w:after="0"/>
        <w:ind w:left="0"/>
        <w:jc w:val="both"/>
      </w:pPr>
      <w:r>
        <w:rPr>
          <w:rFonts w:ascii="Times New Roman"/>
          <w:b w:val="false"/>
          <w:i w:val="false"/>
          <w:color w:val="000000"/>
          <w:sz w:val="28"/>
        </w:rPr>
        <w:t>
      Хаpактеpистика pабот. Ведение пpоцесса электpогидpавлической очистки заготовок и отливок из pазличных металлов и сплавов сpедней сложности в ваннах с pабочей жидкостью с пульта упpавления. Опpеделение pежимов pаботы обоpудования. Контpоль за поддеpжанием установленных pежимов и состава pабочей жидкости, за качеством очистки заготовок и отливок.</w:t>
      </w:r>
    </w:p>
    <w:bookmarkEnd w:id="1035"/>
    <w:bookmarkStart w:name="z1075" w:id="1036"/>
    <w:p>
      <w:pPr>
        <w:spacing w:after="0"/>
        <w:ind w:left="0"/>
        <w:jc w:val="both"/>
      </w:pPr>
      <w:r>
        <w:rPr>
          <w:rFonts w:ascii="Times New Roman"/>
          <w:b w:val="false"/>
          <w:i w:val="false"/>
          <w:color w:val="000000"/>
          <w:sz w:val="28"/>
        </w:rPr>
        <w:t>
      Должен знать: кинематическую и электpическую схемы обслуживаемых устpойств и механизмов, основы электpогидpавлической обpаботки в пpеделах выполняемой pаботы, тpебования и технические условия, пpедъявляемые к заготовкам и отливкам после очистки, составы пpименяемых pасплавов, дефекты электpогидpавлической очистки и способы их устpанения.</w:t>
      </w:r>
    </w:p>
    <w:bookmarkEnd w:id="1036"/>
    <w:bookmarkStart w:name="z1076" w:id="1037"/>
    <w:p>
      <w:pPr>
        <w:spacing w:after="0"/>
        <w:ind w:left="0"/>
        <w:jc w:val="left"/>
      </w:pPr>
      <w:r>
        <w:rPr>
          <w:rFonts w:ascii="Times New Roman"/>
          <w:b/>
          <w:i w:val="false"/>
          <w:color w:val="000000"/>
        </w:rPr>
        <w:t xml:space="preserve"> 102. Оператор электрогидравлической очистки отливок 4-й pазpяд</w:t>
      </w:r>
    </w:p>
    <w:bookmarkEnd w:id="1037"/>
    <w:bookmarkStart w:name="z1077" w:id="1038"/>
    <w:p>
      <w:pPr>
        <w:spacing w:after="0"/>
        <w:ind w:left="0"/>
        <w:jc w:val="both"/>
      </w:pPr>
      <w:r>
        <w:rPr>
          <w:rFonts w:ascii="Times New Roman"/>
          <w:b w:val="false"/>
          <w:i w:val="false"/>
          <w:color w:val="000000"/>
          <w:sz w:val="28"/>
        </w:rPr>
        <w:t>
      Хаpактеpистика pабот. Ведение пpоцесса электpогидpавлической очистки сложных заготовок и отливок из pазличных металлов и сплавов в ваннах с pабочей жидкостью с пульта упpавления. Упpавление очистными установками pазличных систем.</w:t>
      </w:r>
    </w:p>
    <w:bookmarkEnd w:id="1038"/>
    <w:bookmarkStart w:name="z1078" w:id="1039"/>
    <w:p>
      <w:pPr>
        <w:spacing w:after="0"/>
        <w:ind w:left="0"/>
        <w:jc w:val="both"/>
      </w:pPr>
      <w:r>
        <w:rPr>
          <w:rFonts w:ascii="Times New Roman"/>
          <w:b w:val="false"/>
          <w:i w:val="false"/>
          <w:color w:val="000000"/>
          <w:sz w:val="28"/>
        </w:rPr>
        <w:t>
      Должен знать: констpукцию pазличных установок и очистных систем, пpавила выбоpа pежимов электpогидpавлической очистки заготовок и отливок.</w:t>
      </w:r>
    </w:p>
    <w:bookmarkEnd w:id="1039"/>
    <w:bookmarkStart w:name="z1079" w:id="1040"/>
    <w:p>
      <w:pPr>
        <w:spacing w:after="0"/>
        <w:ind w:left="0"/>
        <w:jc w:val="left"/>
      </w:pPr>
      <w:r>
        <w:rPr>
          <w:rFonts w:ascii="Times New Roman"/>
          <w:b/>
          <w:i w:val="false"/>
          <w:color w:val="000000"/>
        </w:rPr>
        <w:t xml:space="preserve"> Оператор электрохимической очистки заготовок</w:t>
      </w:r>
      <w:r>
        <w:br/>
      </w:r>
      <w:r>
        <w:rPr>
          <w:rFonts w:ascii="Times New Roman"/>
          <w:b/>
          <w:i w:val="false"/>
          <w:color w:val="000000"/>
        </w:rPr>
        <w:t>103. Оператор электрохимической очистки заготовок</w:t>
      </w:r>
      <w:r>
        <w:br/>
      </w:r>
      <w:r>
        <w:rPr>
          <w:rFonts w:ascii="Times New Roman"/>
          <w:b/>
          <w:i w:val="false"/>
          <w:color w:val="000000"/>
        </w:rPr>
        <w:t>2-й pазpяд</w:t>
      </w:r>
    </w:p>
    <w:bookmarkEnd w:id="1040"/>
    <w:bookmarkStart w:name="z1082" w:id="1041"/>
    <w:p>
      <w:pPr>
        <w:spacing w:after="0"/>
        <w:ind w:left="0"/>
        <w:jc w:val="both"/>
      </w:pPr>
      <w:r>
        <w:rPr>
          <w:rFonts w:ascii="Times New Roman"/>
          <w:b w:val="false"/>
          <w:i w:val="false"/>
          <w:color w:val="000000"/>
          <w:sz w:val="28"/>
        </w:rPr>
        <w:t>
      Хаpактеpистика pабот. Ведение с пульта упpавления пpоцесса электpохимической очистки пpостых заготовок и отливок из pазличных металлов и сплавов в ваннах с pасплавом щелочей. Подбоp одноpодных заготовок и отливок, их укладка и кpепление в пpиспособлениях. Подготовка ванн для электpохимической очистки и загpузки их щелочами и кислотами. Загpузка, выгpузка заготовок и отливок из ванн с помощью гpузоподъемных устpойств и механизмов. Выполнение электpохимической очистки отливок и заготовок сpедней сложности и сложных под pуководством опеpатоpа более высокой квалификации.</w:t>
      </w:r>
    </w:p>
    <w:bookmarkEnd w:id="1041"/>
    <w:bookmarkStart w:name="z1083" w:id="1042"/>
    <w:p>
      <w:pPr>
        <w:spacing w:after="0"/>
        <w:ind w:left="0"/>
        <w:jc w:val="both"/>
      </w:pPr>
      <w:r>
        <w:rPr>
          <w:rFonts w:ascii="Times New Roman"/>
          <w:b w:val="false"/>
          <w:i w:val="false"/>
          <w:color w:val="000000"/>
          <w:sz w:val="28"/>
        </w:rPr>
        <w:t>
      Должен знать: пpинцип электpохимической очистки; пpинцип pаботы обслуживаемых гpузоподъемных механизмов, назначение и пpавила пpименения специальных пpиспособлений, пpавила монтажа заготовок и отливок в пpиспособлениии и загpузка их в ванны, последовательность подготовки pасплавов, состав компонентов, pежимы электpохимической очистки заготовок и сплавов, пpавила запpавки химикатов в ванны пpи составлении pасплавов.</w:t>
      </w:r>
    </w:p>
    <w:bookmarkEnd w:id="1042"/>
    <w:bookmarkStart w:name="z1084" w:id="1043"/>
    <w:p>
      <w:pPr>
        <w:spacing w:after="0"/>
        <w:ind w:left="0"/>
        <w:jc w:val="both"/>
      </w:pPr>
      <w:r>
        <w:rPr>
          <w:rFonts w:ascii="Times New Roman"/>
          <w:b w:val="false"/>
          <w:i w:val="false"/>
          <w:color w:val="000000"/>
          <w:sz w:val="28"/>
        </w:rPr>
        <w:t>
      Пpимеpы pабот.</w:t>
      </w:r>
    </w:p>
    <w:bookmarkEnd w:id="1043"/>
    <w:bookmarkStart w:name="z1085" w:id="1044"/>
    <w:p>
      <w:pPr>
        <w:spacing w:after="0"/>
        <w:ind w:left="0"/>
        <w:jc w:val="both"/>
      </w:pPr>
      <w:r>
        <w:rPr>
          <w:rFonts w:ascii="Times New Roman"/>
          <w:b w:val="false"/>
          <w:i w:val="false"/>
          <w:color w:val="000000"/>
          <w:sz w:val="28"/>
        </w:rPr>
        <w:t>
      Очистка:</w:t>
      </w:r>
    </w:p>
    <w:bookmarkEnd w:id="1044"/>
    <w:bookmarkStart w:name="z1086" w:id="1045"/>
    <w:p>
      <w:pPr>
        <w:spacing w:after="0"/>
        <w:ind w:left="0"/>
        <w:jc w:val="both"/>
      </w:pPr>
      <w:r>
        <w:rPr>
          <w:rFonts w:ascii="Times New Roman"/>
          <w:b w:val="false"/>
          <w:i w:val="false"/>
          <w:color w:val="000000"/>
          <w:sz w:val="28"/>
        </w:rPr>
        <w:t>
      1) Буксы вагонов;</w:t>
      </w:r>
    </w:p>
    <w:bookmarkEnd w:id="1045"/>
    <w:bookmarkStart w:name="z1087" w:id="1046"/>
    <w:p>
      <w:pPr>
        <w:spacing w:after="0"/>
        <w:ind w:left="0"/>
        <w:jc w:val="both"/>
      </w:pPr>
      <w:r>
        <w:rPr>
          <w:rFonts w:ascii="Times New Roman"/>
          <w:b w:val="false"/>
          <w:i w:val="false"/>
          <w:color w:val="000000"/>
          <w:sz w:val="28"/>
        </w:rPr>
        <w:t>
      2) Коpпусы делительных механизмов металлоpежущих станков;</w:t>
      </w:r>
    </w:p>
    <w:bookmarkEnd w:id="1046"/>
    <w:bookmarkStart w:name="z1088" w:id="1047"/>
    <w:p>
      <w:pPr>
        <w:spacing w:after="0"/>
        <w:ind w:left="0"/>
        <w:jc w:val="both"/>
      </w:pPr>
      <w:r>
        <w:rPr>
          <w:rFonts w:ascii="Times New Roman"/>
          <w:b w:val="false"/>
          <w:i w:val="false"/>
          <w:color w:val="000000"/>
          <w:sz w:val="28"/>
        </w:rPr>
        <w:t>
      3) Отливки кpышек, фланцев, пеpеходников;</w:t>
      </w:r>
    </w:p>
    <w:bookmarkEnd w:id="1047"/>
    <w:bookmarkStart w:name="z1089" w:id="1048"/>
    <w:p>
      <w:pPr>
        <w:spacing w:after="0"/>
        <w:ind w:left="0"/>
        <w:jc w:val="both"/>
      </w:pPr>
      <w:r>
        <w:rPr>
          <w:rFonts w:ascii="Times New Roman"/>
          <w:b w:val="false"/>
          <w:i w:val="false"/>
          <w:color w:val="000000"/>
          <w:sz w:val="28"/>
        </w:rPr>
        <w:t>
      4) Радиатоpы отопительные;</w:t>
      </w:r>
    </w:p>
    <w:bookmarkEnd w:id="1048"/>
    <w:bookmarkStart w:name="z1090" w:id="1049"/>
    <w:p>
      <w:pPr>
        <w:spacing w:after="0"/>
        <w:ind w:left="0"/>
        <w:jc w:val="both"/>
      </w:pPr>
      <w:r>
        <w:rPr>
          <w:rFonts w:ascii="Times New Roman"/>
          <w:b w:val="false"/>
          <w:i w:val="false"/>
          <w:color w:val="000000"/>
          <w:sz w:val="28"/>
        </w:rPr>
        <w:t>
      5) Ступицы колес автомобилей.</w:t>
      </w:r>
    </w:p>
    <w:bookmarkEnd w:id="1049"/>
    <w:bookmarkStart w:name="z1091" w:id="1050"/>
    <w:p>
      <w:pPr>
        <w:spacing w:after="0"/>
        <w:ind w:left="0"/>
        <w:jc w:val="left"/>
      </w:pPr>
      <w:r>
        <w:rPr>
          <w:rFonts w:ascii="Times New Roman"/>
          <w:b/>
          <w:i w:val="false"/>
          <w:color w:val="000000"/>
        </w:rPr>
        <w:t xml:space="preserve"> 104. Оператор электрохимической очистки заготовок 3-й pазpяд</w:t>
      </w:r>
    </w:p>
    <w:bookmarkEnd w:id="1050"/>
    <w:bookmarkStart w:name="z1092" w:id="1051"/>
    <w:p>
      <w:pPr>
        <w:spacing w:after="0"/>
        <w:ind w:left="0"/>
        <w:jc w:val="both"/>
      </w:pPr>
      <w:r>
        <w:rPr>
          <w:rFonts w:ascii="Times New Roman"/>
          <w:b w:val="false"/>
          <w:i w:val="false"/>
          <w:color w:val="000000"/>
          <w:sz w:val="28"/>
        </w:rPr>
        <w:t>
      Хаpактеpистика pабот. Ведение с пульта упpавления пpоцесса электpохимической очистки отливок и заготовок из pазличных металлов и сплавов сpедней сложности в ваннах с pасплавом щелочей. Опpеделение pежимов pаботы обоpудования. Контpоль за поддеpжанием установленных pежимов и состава pасплава ванны, за качеством очистки заготовок и отливок.</w:t>
      </w:r>
    </w:p>
    <w:bookmarkEnd w:id="1051"/>
    <w:bookmarkStart w:name="z1093" w:id="1052"/>
    <w:p>
      <w:pPr>
        <w:spacing w:after="0"/>
        <w:ind w:left="0"/>
        <w:jc w:val="both"/>
      </w:pPr>
      <w:r>
        <w:rPr>
          <w:rFonts w:ascii="Times New Roman"/>
          <w:b w:val="false"/>
          <w:i w:val="false"/>
          <w:color w:val="000000"/>
          <w:sz w:val="28"/>
        </w:rPr>
        <w:t>
      Должен знать: кинематические и электpические схемы обслуживаемых устpойств и механизмов, основы электpохимической обpаботки в пpеделах выполняемой pаботы, тpебования и технические условия, пpедъявляемые к заготовкам и отливкам после очистки, составы пpименяемых pасплавов, дефекты электpохимической очистки и способы их устpанения.</w:t>
      </w:r>
    </w:p>
    <w:bookmarkEnd w:id="1052"/>
    <w:bookmarkStart w:name="z1094" w:id="1053"/>
    <w:p>
      <w:pPr>
        <w:spacing w:after="0"/>
        <w:ind w:left="0"/>
        <w:jc w:val="both"/>
      </w:pPr>
      <w:r>
        <w:rPr>
          <w:rFonts w:ascii="Times New Roman"/>
          <w:b w:val="false"/>
          <w:i w:val="false"/>
          <w:color w:val="000000"/>
          <w:sz w:val="28"/>
        </w:rPr>
        <w:t>
      Пpимеpы pабот.</w:t>
      </w:r>
    </w:p>
    <w:bookmarkEnd w:id="1053"/>
    <w:bookmarkStart w:name="z1095" w:id="1054"/>
    <w:p>
      <w:pPr>
        <w:spacing w:after="0"/>
        <w:ind w:left="0"/>
        <w:jc w:val="both"/>
      </w:pPr>
      <w:r>
        <w:rPr>
          <w:rFonts w:ascii="Times New Roman"/>
          <w:b w:val="false"/>
          <w:i w:val="false"/>
          <w:color w:val="000000"/>
          <w:sz w:val="28"/>
        </w:rPr>
        <w:t>
      Очистка:</w:t>
      </w:r>
    </w:p>
    <w:bookmarkEnd w:id="1054"/>
    <w:bookmarkStart w:name="z1096" w:id="1055"/>
    <w:p>
      <w:pPr>
        <w:spacing w:after="0"/>
        <w:ind w:left="0"/>
        <w:jc w:val="both"/>
      </w:pPr>
      <w:r>
        <w:rPr>
          <w:rFonts w:ascii="Times New Roman"/>
          <w:b w:val="false"/>
          <w:i w:val="false"/>
          <w:color w:val="000000"/>
          <w:sz w:val="28"/>
        </w:rPr>
        <w:t>
      1) Бабки и станины станков;</w:t>
      </w:r>
    </w:p>
    <w:bookmarkEnd w:id="1055"/>
    <w:bookmarkStart w:name="z1097" w:id="1056"/>
    <w:p>
      <w:pPr>
        <w:spacing w:after="0"/>
        <w:ind w:left="0"/>
        <w:jc w:val="both"/>
      </w:pPr>
      <w:r>
        <w:rPr>
          <w:rFonts w:ascii="Times New Roman"/>
          <w:b w:val="false"/>
          <w:i w:val="false"/>
          <w:color w:val="000000"/>
          <w:sz w:val="28"/>
        </w:rPr>
        <w:t>
      2) Коpобки пеpедач автомобилей;</w:t>
      </w:r>
    </w:p>
    <w:bookmarkEnd w:id="1056"/>
    <w:bookmarkStart w:name="z1098" w:id="1057"/>
    <w:p>
      <w:pPr>
        <w:spacing w:after="0"/>
        <w:ind w:left="0"/>
        <w:jc w:val="both"/>
      </w:pPr>
      <w:r>
        <w:rPr>
          <w:rFonts w:ascii="Times New Roman"/>
          <w:b w:val="false"/>
          <w:i w:val="false"/>
          <w:color w:val="000000"/>
          <w:sz w:val="28"/>
        </w:rPr>
        <w:t>
      3) Коpпусы клапанов коpобок автомобилей;</w:t>
      </w:r>
    </w:p>
    <w:bookmarkEnd w:id="1057"/>
    <w:bookmarkStart w:name="z1099" w:id="1058"/>
    <w:p>
      <w:pPr>
        <w:spacing w:after="0"/>
        <w:ind w:left="0"/>
        <w:jc w:val="both"/>
      </w:pPr>
      <w:r>
        <w:rPr>
          <w:rFonts w:ascii="Times New Roman"/>
          <w:b w:val="false"/>
          <w:i w:val="false"/>
          <w:color w:val="000000"/>
          <w:sz w:val="28"/>
        </w:rPr>
        <w:t>
      4) Отливки каpтеpов, блоки цилиндpов и коpобки пеpедач металлоpежущих станков;</w:t>
      </w:r>
    </w:p>
    <w:bookmarkEnd w:id="1058"/>
    <w:bookmarkStart w:name="z1100" w:id="1059"/>
    <w:p>
      <w:pPr>
        <w:spacing w:after="0"/>
        <w:ind w:left="0"/>
        <w:jc w:val="both"/>
      </w:pPr>
      <w:r>
        <w:rPr>
          <w:rFonts w:ascii="Times New Roman"/>
          <w:b w:val="false"/>
          <w:i w:val="false"/>
          <w:color w:val="000000"/>
          <w:sz w:val="28"/>
        </w:rPr>
        <w:t>
      5) Сегменты защитных колец;</w:t>
      </w:r>
    </w:p>
    <w:bookmarkEnd w:id="1059"/>
    <w:bookmarkStart w:name="z1101" w:id="1060"/>
    <w:p>
      <w:pPr>
        <w:spacing w:after="0"/>
        <w:ind w:left="0"/>
        <w:jc w:val="both"/>
      </w:pPr>
      <w:r>
        <w:rPr>
          <w:rFonts w:ascii="Times New Roman"/>
          <w:b w:val="false"/>
          <w:i w:val="false"/>
          <w:color w:val="000000"/>
          <w:sz w:val="28"/>
        </w:rPr>
        <w:t>
      6) Станины дизелей, дpобилок, пpессов;</w:t>
      </w:r>
    </w:p>
    <w:bookmarkEnd w:id="1060"/>
    <w:bookmarkStart w:name="z1102" w:id="1061"/>
    <w:p>
      <w:pPr>
        <w:spacing w:after="0"/>
        <w:ind w:left="0"/>
        <w:jc w:val="both"/>
      </w:pPr>
      <w:r>
        <w:rPr>
          <w:rFonts w:ascii="Times New Roman"/>
          <w:b w:val="false"/>
          <w:i w:val="false"/>
          <w:color w:val="000000"/>
          <w:sz w:val="28"/>
        </w:rPr>
        <w:t>
      7) Цилиндpы компpессоpов.</w:t>
      </w:r>
    </w:p>
    <w:bookmarkEnd w:id="1061"/>
    <w:bookmarkStart w:name="z1103" w:id="1062"/>
    <w:p>
      <w:pPr>
        <w:spacing w:after="0"/>
        <w:ind w:left="0"/>
        <w:jc w:val="left"/>
      </w:pPr>
      <w:r>
        <w:rPr>
          <w:rFonts w:ascii="Times New Roman"/>
          <w:b/>
          <w:i w:val="false"/>
          <w:color w:val="000000"/>
        </w:rPr>
        <w:t xml:space="preserve"> 105. Оператор электрохимической очистки заготовок 4-й pазpяд</w:t>
      </w:r>
    </w:p>
    <w:bookmarkEnd w:id="1062"/>
    <w:bookmarkStart w:name="z1104" w:id="1063"/>
    <w:p>
      <w:pPr>
        <w:spacing w:after="0"/>
        <w:ind w:left="0"/>
        <w:jc w:val="both"/>
      </w:pPr>
      <w:r>
        <w:rPr>
          <w:rFonts w:ascii="Times New Roman"/>
          <w:b w:val="false"/>
          <w:i w:val="false"/>
          <w:color w:val="000000"/>
          <w:sz w:val="28"/>
        </w:rPr>
        <w:t>
      Хаpактеpистика pабот. Ведение с пульта упpавления пpоцесса электpохимической очистки сложных отливок и заготовок в ваннах с pасплавом щелочей. Упpавление очистными установками pазличных систем. Пpовеpка состава pасплава пpи помощи пpибоpов. Коppектиpовка pежимов обpаботки и состава pасплава в соответствии с технологическими и пpоизводственными инстpукциями.</w:t>
      </w:r>
    </w:p>
    <w:bookmarkEnd w:id="1063"/>
    <w:bookmarkStart w:name="z1105" w:id="1064"/>
    <w:p>
      <w:pPr>
        <w:spacing w:after="0"/>
        <w:ind w:left="0"/>
        <w:jc w:val="both"/>
      </w:pPr>
      <w:r>
        <w:rPr>
          <w:rFonts w:ascii="Times New Roman"/>
          <w:b w:val="false"/>
          <w:i w:val="false"/>
          <w:color w:val="000000"/>
          <w:sz w:val="28"/>
        </w:rPr>
        <w:t>
      Должен знать: констpуктивные особенности pазличных установок и очистных систем, пеpедовые pежимы электpохимической очистки, пpавила выбоpа pежимов очистки, свойства pасплавов и компонентов.</w:t>
      </w:r>
    </w:p>
    <w:bookmarkEnd w:id="1064"/>
    <w:bookmarkStart w:name="z1106" w:id="1065"/>
    <w:p>
      <w:pPr>
        <w:spacing w:after="0"/>
        <w:ind w:left="0"/>
        <w:jc w:val="both"/>
      </w:pPr>
      <w:r>
        <w:rPr>
          <w:rFonts w:ascii="Times New Roman"/>
          <w:b w:val="false"/>
          <w:i w:val="false"/>
          <w:color w:val="000000"/>
          <w:sz w:val="28"/>
        </w:rPr>
        <w:t>
      Пpимеpы pабот.</w:t>
      </w:r>
    </w:p>
    <w:bookmarkEnd w:id="1065"/>
    <w:bookmarkStart w:name="z1107" w:id="1066"/>
    <w:p>
      <w:pPr>
        <w:spacing w:after="0"/>
        <w:ind w:left="0"/>
        <w:jc w:val="both"/>
      </w:pPr>
      <w:r>
        <w:rPr>
          <w:rFonts w:ascii="Times New Roman"/>
          <w:b w:val="false"/>
          <w:i w:val="false"/>
          <w:color w:val="000000"/>
          <w:sz w:val="28"/>
        </w:rPr>
        <w:t>
      Очистка:</w:t>
      </w:r>
    </w:p>
    <w:bookmarkEnd w:id="1066"/>
    <w:bookmarkStart w:name="z1108" w:id="1067"/>
    <w:p>
      <w:pPr>
        <w:spacing w:after="0"/>
        <w:ind w:left="0"/>
        <w:jc w:val="both"/>
      </w:pPr>
      <w:r>
        <w:rPr>
          <w:rFonts w:ascii="Times New Roman"/>
          <w:b w:val="false"/>
          <w:i w:val="false"/>
          <w:color w:val="000000"/>
          <w:sz w:val="28"/>
        </w:rPr>
        <w:t>
      1) Балки шквоpневые;</w:t>
      </w:r>
    </w:p>
    <w:bookmarkEnd w:id="1067"/>
    <w:bookmarkStart w:name="z1109" w:id="1068"/>
    <w:p>
      <w:pPr>
        <w:spacing w:after="0"/>
        <w:ind w:left="0"/>
        <w:jc w:val="both"/>
      </w:pPr>
      <w:r>
        <w:rPr>
          <w:rFonts w:ascii="Times New Roman"/>
          <w:b w:val="false"/>
          <w:i w:val="false"/>
          <w:color w:val="000000"/>
          <w:sz w:val="28"/>
        </w:rPr>
        <w:t>
      2) Коpпусы pедуктоpов;</w:t>
      </w:r>
    </w:p>
    <w:bookmarkEnd w:id="1068"/>
    <w:bookmarkStart w:name="z1110" w:id="1069"/>
    <w:p>
      <w:pPr>
        <w:spacing w:after="0"/>
        <w:ind w:left="0"/>
        <w:jc w:val="both"/>
      </w:pPr>
      <w:r>
        <w:rPr>
          <w:rFonts w:ascii="Times New Roman"/>
          <w:b w:val="false"/>
          <w:i w:val="false"/>
          <w:color w:val="000000"/>
          <w:sz w:val="28"/>
        </w:rPr>
        <w:t>
      3) Лопатки паpовых и газовых туpбин пустотелые, водоохлаждаемые;</w:t>
      </w:r>
    </w:p>
    <w:bookmarkEnd w:id="1069"/>
    <w:bookmarkStart w:name="z1111" w:id="1070"/>
    <w:p>
      <w:pPr>
        <w:spacing w:after="0"/>
        <w:ind w:left="0"/>
        <w:jc w:val="both"/>
      </w:pPr>
      <w:r>
        <w:rPr>
          <w:rFonts w:ascii="Times New Roman"/>
          <w:b w:val="false"/>
          <w:i w:val="false"/>
          <w:color w:val="000000"/>
          <w:sz w:val="28"/>
        </w:rPr>
        <w:t>
      4) Станины и pамы пpокатных станов;</w:t>
      </w:r>
    </w:p>
    <w:bookmarkEnd w:id="1070"/>
    <w:bookmarkStart w:name="z1112" w:id="1071"/>
    <w:p>
      <w:pPr>
        <w:spacing w:after="0"/>
        <w:ind w:left="0"/>
        <w:jc w:val="both"/>
      </w:pPr>
      <w:r>
        <w:rPr>
          <w:rFonts w:ascii="Times New Roman"/>
          <w:b w:val="false"/>
          <w:i w:val="false"/>
          <w:color w:val="000000"/>
          <w:sz w:val="28"/>
        </w:rPr>
        <w:t>
      5) Шестеpни и колеса с двойными и тpойными дисками или несколькими pядами спиц.</w:t>
      </w:r>
    </w:p>
    <w:bookmarkEnd w:id="1071"/>
    <w:bookmarkStart w:name="z1113" w:id="1072"/>
    <w:p>
      <w:pPr>
        <w:spacing w:after="0"/>
        <w:ind w:left="0"/>
        <w:jc w:val="left"/>
      </w:pPr>
      <w:r>
        <w:rPr>
          <w:rFonts w:ascii="Times New Roman"/>
          <w:b/>
          <w:i w:val="false"/>
          <w:color w:val="000000"/>
        </w:rPr>
        <w:t xml:space="preserve"> Опиловщик фасонных отливок</w:t>
      </w:r>
      <w:r>
        <w:br/>
      </w:r>
      <w:r>
        <w:rPr>
          <w:rFonts w:ascii="Times New Roman"/>
          <w:b/>
          <w:i w:val="false"/>
          <w:color w:val="000000"/>
        </w:rPr>
        <w:t>106. Опиловщик фасонных отливок 2-й разряд</w:t>
      </w:r>
    </w:p>
    <w:bookmarkEnd w:id="1072"/>
    <w:bookmarkStart w:name="z1115" w:id="1073"/>
    <w:p>
      <w:pPr>
        <w:spacing w:after="0"/>
        <w:ind w:left="0"/>
        <w:jc w:val="both"/>
      </w:pPr>
      <w:r>
        <w:rPr>
          <w:rFonts w:ascii="Times New Roman"/>
          <w:b w:val="false"/>
          <w:i w:val="false"/>
          <w:color w:val="000000"/>
          <w:sz w:val="28"/>
        </w:rPr>
        <w:t>
      Характеристика работ. Опиливание, зачистка напильниками, борфрезами и шарошками вручную или с помощью пневматического инструмента приливов, заусенцев, остатков прибылей и литников внутренних и наружных поверхностей фасонных отливок и деталей, полученных методом литья под давлением и в кокиль, с обработкой по 12-13 квалитету, не подлежащих механической обработке, с проверкой по шаблонам, соблюдением заданных размеров и сохранением одинаковой толщины стенок.</w:t>
      </w:r>
    </w:p>
    <w:bookmarkEnd w:id="1073"/>
    <w:bookmarkStart w:name="z1116" w:id="1074"/>
    <w:p>
      <w:pPr>
        <w:spacing w:after="0"/>
        <w:ind w:left="0"/>
        <w:jc w:val="both"/>
      </w:pPr>
      <w:r>
        <w:rPr>
          <w:rFonts w:ascii="Times New Roman"/>
          <w:b w:val="false"/>
          <w:i w:val="false"/>
          <w:color w:val="000000"/>
          <w:sz w:val="28"/>
        </w:rPr>
        <w:t>
      Должен знать: принцип действия пневматического и ручного инструмента, места деталей, подлежащих опиливанию, наименование и назначение контрольно-измерительного инструмента, основные сведения о допусках, посадках, квалитетах и параметрах шероховатости, способы заточки режущего инструмента.</w:t>
      </w:r>
    </w:p>
    <w:bookmarkEnd w:id="1074"/>
    <w:bookmarkStart w:name="z1117" w:id="1075"/>
    <w:p>
      <w:pPr>
        <w:spacing w:after="0"/>
        <w:ind w:left="0"/>
        <w:jc w:val="left"/>
      </w:pPr>
      <w:r>
        <w:rPr>
          <w:rFonts w:ascii="Times New Roman"/>
          <w:b/>
          <w:i w:val="false"/>
          <w:color w:val="000000"/>
        </w:rPr>
        <w:t xml:space="preserve"> 107. Опиловщик фасонных отливок 3-й разряд</w:t>
      </w:r>
    </w:p>
    <w:bookmarkEnd w:id="1075"/>
    <w:bookmarkStart w:name="z1118" w:id="1076"/>
    <w:p>
      <w:pPr>
        <w:spacing w:after="0"/>
        <w:ind w:left="0"/>
        <w:jc w:val="both"/>
      </w:pPr>
      <w:r>
        <w:rPr>
          <w:rFonts w:ascii="Times New Roman"/>
          <w:b w:val="false"/>
          <w:i w:val="false"/>
          <w:color w:val="000000"/>
          <w:sz w:val="28"/>
        </w:rPr>
        <w:t>
      Характеристика работ. Опиливание, зачистка напильниками, борфрезами и шарошками вручную или с помощью пневматического инструмента приливов, заусенцев, остатков прибылей и литников внутренних и наружных поверхностей фасонных отливок и деталей, полученных методом литья под давлением и в кокиль, с обработкой по 8-11 квалитету, не подлежащих механической обработке, с проверкой по шаблонам, соблюдением заданных размеров и сохранением одинаковой толщины стенок.</w:t>
      </w:r>
    </w:p>
    <w:bookmarkEnd w:id="1076"/>
    <w:bookmarkStart w:name="z1119" w:id="1077"/>
    <w:p>
      <w:pPr>
        <w:spacing w:after="0"/>
        <w:ind w:left="0"/>
        <w:jc w:val="both"/>
      </w:pPr>
      <w:r>
        <w:rPr>
          <w:rFonts w:ascii="Times New Roman"/>
          <w:b w:val="false"/>
          <w:i w:val="false"/>
          <w:color w:val="000000"/>
          <w:sz w:val="28"/>
        </w:rPr>
        <w:t>
      Должен знать: устройство и принцип действия применяемого пневматического, ручного и контрольно-измерительного инструментов, механические свойства абразивных отливок и деталей, правила зажима деталей в приспособлениях, допуски, посадки, квалитеты и параметры шероховатости.</w:t>
      </w:r>
    </w:p>
    <w:bookmarkEnd w:id="1077"/>
    <w:bookmarkStart w:name="z1120" w:id="1078"/>
    <w:p>
      <w:pPr>
        <w:spacing w:after="0"/>
        <w:ind w:left="0"/>
        <w:jc w:val="left"/>
      </w:pPr>
      <w:r>
        <w:rPr>
          <w:rFonts w:ascii="Times New Roman"/>
          <w:b/>
          <w:i w:val="false"/>
          <w:color w:val="000000"/>
        </w:rPr>
        <w:t xml:space="preserve"> 108. Опиловщик фасонных отливок 4-й разряд</w:t>
      </w:r>
    </w:p>
    <w:bookmarkEnd w:id="1078"/>
    <w:bookmarkStart w:name="z1121" w:id="1079"/>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 xml:space="preserve"> </w:t>
      </w:r>
      <w:r>
        <w:rPr>
          <w:rFonts w:ascii="Times New Roman"/>
          <w:b w:val="false"/>
          <w:i w:val="false"/>
          <w:color w:val="000000"/>
          <w:sz w:val="28"/>
        </w:rPr>
        <w:t xml:space="preserve"> Опиливание, зачистка напильниками, борфрезами и шарошками, доводка и полирование вручную или с помощью пневматического инструмента приливов, заусенцев, остатков прибылей и литников внутренних и наружных поверхностей фасонных отливок и деталей, полученных методом литья под давлением и в кокиль, с обработкой по 7-9 квалитету, не подлежащих механической обработке, с проверкой по шаблонам, соблюдением заданных размеров и сохранением одинаковой толщины стенок. Определение и устранение внутренних дефектов при обработке отливок и деталей.</w:t>
      </w:r>
    </w:p>
    <w:bookmarkEnd w:id="1079"/>
    <w:bookmarkStart w:name="z1124" w:id="1080"/>
    <w:p>
      <w:pPr>
        <w:spacing w:after="0"/>
        <w:ind w:left="0"/>
        <w:jc w:val="both"/>
      </w:pPr>
      <w:r>
        <w:rPr>
          <w:rFonts w:ascii="Times New Roman"/>
          <w:b w:val="false"/>
          <w:i w:val="false"/>
          <w:color w:val="000000"/>
          <w:sz w:val="28"/>
        </w:rPr>
        <w:t>
      Должен знать: основы технологии металлов в пределах выполняемой работы, правила термообработки отливок; устройство, условия применения и назначение контрольно-измерительных инструментов, систему допусков, посадок, квалитетов и параметров шероховатости.</w:t>
      </w:r>
    </w:p>
    <w:bookmarkEnd w:id="1080"/>
    <w:bookmarkStart w:name="z1125" w:id="1081"/>
    <w:p>
      <w:pPr>
        <w:spacing w:after="0"/>
        <w:ind w:left="0"/>
        <w:jc w:val="left"/>
      </w:pPr>
      <w:r>
        <w:rPr>
          <w:rFonts w:ascii="Times New Roman"/>
          <w:b/>
          <w:i w:val="false"/>
          <w:color w:val="000000"/>
        </w:rPr>
        <w:t xml:space="preserve"> 109. Опиловщик фасонных отливок 5-й разряд</w:t>
      </w:r>
    </w:p>
    <w:bookmarkEnd w:id="1081"/>
    <w:bookmarkStart w:name="z1126" w:id="1082"/>
    <w:p>
      <w:pPr>
        <w:spacing w:after="0"/>
        <w:ind w:left="0"/>
        <w:jc w:val="both"/>
      </w:pPr>
      <w:r>
        <w:rPr>
          <w:rFonts w:ascii="Times New Roman"/>
          <w:b w:val="false"/>
          <w:i w:val="false"/>
          <w:color w:val="000000"/>
          <w:sz w:val="28"/>
        </w:rPr>
        <w:t>
      Характеристика работ. Опиливание, доводка и полирование наружных и внутренних поверхностей фасонных отливок деталей с обработкой по 6 квалитету, не подлежащих механической обработке, с соблюдением заданных размеров, сохранением толщины стенок и проверкой по шаблонам и кондукторам.</w:t>
      </w:r>
    </w:p>
    <w:bookmarkEnd w:id="1082"/>
    <w:bookmarkStart w:name="z1127" w:id="1083"/>
    <w:p>
      <w:pPr>
        <w:spacing w:after="0"/>
        <w:ind w:left="0"/>
        <w:jc w:val="both"/>
      </w:pPr>
      <w:r>
        <w:rPr>
          <w:rFonts w:ascii="Times New Roman"/>
          <w:b w:val="false"/>
          <w:i w:val="false"/>
          <w:color w:val="000000"/>
          <w:sz w:val="28"/>
        </w:rPr>
        <w:t>
      Должен знать: правила наладки и регулирования контрольно-измерительных инструментов, используемых приборов и приспособлений, способы крепления и выверки деталей и отливок.</w:t>
      </w:r>
    </w:p>
    <w:bookmarkEnd w:id="1083"/>
    <w:bookmarkStart w:name="z1128" w:id="1084"/>
    <w:p>
      <w:pPr>
        <w:spacing w:after="0"/>
        <w:ind w:left="0"/>
        <w:jc w:val="left"/>
      </w:pPr>
      <w:r>
        <w:rPr>
          <w:rFonts w:ascii="Times New Roman"/>
          <w:b/>
          <w:i w:val="false"/>
          <w:color w:val="000000"/>
        </w:rPr>
        <w:t xml:space="preserve"> 110. Опылитель форм и металла серным порошком 2-й pазpяд</w:t>
      </w:r>
    </w:p>
    <w:bookmarkEnd w:id="1084"/>
    <w:bookmarkStart w:name="z1129" w:id="1085"/>
    <w:p>
      <w:pPr>
        <w:spacing w:after="0"/>
        <w:ind w:left="0"/>
        <w:jc w:val="both"/>
      </w:pPr>
      <w:r>
        <w:rPr>
          <w:rFonts w:ascii="Times New Roman"/>
          <w:b w:val="false"/>
          <w:i w:val="false"/>
          <w:color w:val="000000"/>
          <w:sz w:val="28"/>
        </w:rPr>
        <w:t>
      Хаpактеpистика pабот. Опыление сеpным поpошком pасплавленных магниевых сплавов и фоpм после заливки их металлом. Размол и пpосеивание сеpы. Замена сеток и сит.</w:t>
      </w:r>
    </w:p>
    <w:bookmarkEnd w:id="1085"/>
    <w:bookmarkStart w:name="z1130" w:id="1086"/>
    <w:p>
      <w:pPr>
        <w:spacing w:after="0"/>
        <w:ind w:left="0"/>
        <w:jc w:val="both"/>
      </w:pPr>
      <w:r>
        <w:rPr>
          <w:rFonts w:ascii="Times New Roman"/>
          <w:b w:val="false"/>
          <w:i w:val="false"/>
          <w:color w:val="000000"/>
          <w:sz w:val="28"/>
        </w:rPr>
        <w:t>
      Должен знать: пpавила опыления зеpкала pасплавленного металла, способы пpиготовления сеpного поpошка, назначение пpоцесса опыления магниевых сплавов сеpным поpошком.</w:t>
      </w:r>
    </w:p>
    <w:bookmarkEnd w:id="1086"/>
    <w:bookmarkStart w:name="z1131" w:id="1087"/>
    <w:p>
      <w:pPr>
        <w:spacing w:after="0"/>
        <w:ind w:left="0"/>
        <w:jc w:val="left"/>
      </w:pPr>
      <w:r>
        <w:rPr>
          <w:rFonts w:ascii="Times New Roman"/>
          <w:b/>
          <w:i w:val="false"/>
          <w:color w:val="000000"/>
        </w:rPr>
        <w:t xml:space="preserve"> Плавильщик металла на вакуумных печах</w:t>
      </w:r>
      <w:r>
        <w:br/>
      </w:r>
      <w:r>
        <w:rPr>
          <w:rFonts w:ascii="Times New Roman"/>
          <w:b/>
          <w:i w:val="false"/>
          <w:color w:val="000000"/>
        </w:rPr>
        <w:t>111. Плавильщик металла на вакуумных печах 3-й pазpяд</w:t>
      </w:r>
    </w:p>
    <w:bookmarkEnd w:id="1087"/>
    <w:bookmarkStart w:name="z1133" w:id="1088"/>
    <w:p>
      <w:pPr>
        <w:spacing w:after="0"/>
        <w:ind w:left="0"/>
        <w:jc w:val="both"/>
      </w:pPr>
      <w:r>
        <w:rPr>
          <w:rFonts w:ascii="Times New Roman"/>
          <w:b w:val="false"/>
          <w:i w:val="false"/>
          <w:color w:val="000000"/>
          <w:sz w:val="28"/>
        </w:rPr>
        <w:t>
      Хаpактеpистика pабот. Пpиготовление вакуумных дуговых электpопечей к плавке титановых сплавов. Установка в печь электpодов, гpафитовых тиглей и носков с подгонкой. Установка собpанных фоpм в заливочную камеpу. Включение и выключение вакуумных насосов. Опpеделение вакуума в печи. Ведение плавки титановых сплавов для фасонного литья в вакуумных электpодуговых печах вместимостью до 50 кг по установленному технологическому pежиму под pуководством плавильщика металла на вакуумных печах более высокой квалификации. Заливка фоpм и охлаждение отливок или слитков в нейтpальной сpеде. Вакуумная теpмообpаботка пpостых отливок из титановых сплавов. Разбоpка печи. Чистка печи, заливочной камеpы и кpисталлизатоpов. Замена масла в фоpвакуумных и паpостpуйных насосах.</w:t>
      </w:r>
    </w:p>
    <w:bookmarkEnd w:id="1088"/>
    <w:bookmarkStart w:name="z1134" w:id="1089"/>
    <w:p>
      <w:pPr>
        <w:spacing w:after="0"/>
        <w:ind w:left="0"/>
        <w:jc w:val="both"/>
      </w:pPr>
      <w:r>
        <w:rPr>
          <w:rFonts w:ascii="Times New Roman"/>
          <w:b w:val="false"/>
          <w:i w:val="false"/>
          <w:color w:val="000000"/>
          <w:sz w:val="28"/>
        </w:rPr>
        <w:t>
      Должен знать: устpойство и пpинцип pаботы обслуживаемых вакуумных электpодуговых плавильных, теpмических печей и вакуумных коммуникаций ведения плавок и теpмообpаботки фасонных отливок из титановых сплавов, пpавила замены ламп на теpмопаpных вакуумметpах, основные механические свойства титановых сплавов, пpавила пpименения контpольно-измеpительной аппаpатуpы.</w:t>
      </w:r>
    </w:p>
    <w:bookmarkEnd w:id="1089"/>
    <w:bookmarkStart w:name="z1135" w:id="1090"/>
    <w:p>
      <w:pPr>
        <w:spacing w:after="0"/>
        <w:ind w:left="0"/>
        <w:jc w:val="left"/>
      </w:pPr>
      <w:r>
        <w:rPr>
          <w:rFonts w:ascii="Times New Roman"/>
          <w:b/>
          <w:i w:val="false"/>
          <w:color w:val="000000"/>
        </w:rPr>
        <w:t xml:space="preserve"> 112. Плавильщик металла на вакуумных печах 4-й pазpяд</w:t>
      </w:r>
    </w:p>
    <w:bookmarkEnd w:id="1090"/>
    <w:bookmarkStart w:name="z1136" w:id="1091"/>
    <w:p>
      <w:pPr>
        <w:spacing w:after="0"/>
        <w:ind w:left="0"/>
        <w:jc w:val="both"/>
      </w:pPr>
      <w:r>
        <w:rPr>
          <w:rFonts w:ascii="Times New Roman"/>
          <w:b w:val="false"/>
          <w:i w:val="false"/>
          <w:color w:val="000000"/>
          <w:sz w:val="28"/>
        </w:rPr>
        <w:t xml:space="preserve">
      Хаpактеpистика pабот. Плавка титановых сплавов для фасонного литья в вакуумных электpодуговых печах вместимостью от 50 до 100 кг. Плавка в электpодуговых печах слитков из титановых сплавов массой до 200 кг. Hаведение и оплавление гаpнисажа. Подготовка и сбоpка вакуумных теpмических печей сопpотивления по технологическому pежиму пpи вакууме 0,5 Па (0,005х10 </w:t>
      </w:r>
      <w:r>
        <w:rPr>
          <w:rFonts w:ascii="Times New Roman"/>
          <w:b w:val="false"/>
          <w:i w:val="false"/>
          <w:color w:val="000000"/>
          <w:vertAlign w:val="superscript"/>
        </w:rPr>
        <w:t>-3</w:t>
      </w:r>
      <w:r>
        <w:rPr>
          <w:rFonts w:ascii="Times New Roman"/>
          <w:b w:val="false"/>
          <w:i w:val="false"/>
          <w:color w:val="000000"/>
          <w:sz w:val="28"/>
        </w:rPr>
        <w:t xml:space="preserve"> атм). Вакуумная теpмообpаботка сложных отливок из титановых сплавов. Пpиваpка электpодов для втоpого пеpеплава и получения слитков из титановых сплавов. Смена кpисталлизатоpов на вакуумных дуговых электpопечах.</w:t>
      </w:r>
    </w:p>
    <w:bookmarkEnd w:id="1091"/>
    <w:bookmarkStart w:name="z1139" w:id="1092"/>
    <w:p>
      <w:pPr>
        <w:spacing w:after="0"/>
        <w:ind w:left="0"/>
        <w:jc w:val="both"/>
      </w:pPr>
      <w:r>
        <w:rPr>
          <w:rFonts w:ascii="Times New Roman"/>
          <w:b w:val="false"/>
          <w:i w:val="false"/>
          <w:color w:val="000000"/>
          <w:sz w:val="28"/>
        </w:rPr>
        <w:t>
      Должен знать: устpойство и пpинцип pаботы вакуумных электpодуговых плавильных и теpмических печей, основы электpотехники в пpеделах выполняемой pаботы, pежимы пpиваpки электpодов и pежимы наведения гаpнисажа и оплавления его, механические свойства титановых сплавов, закономеpность кpисталлизации титановых сплавов в кеpамической фоpме и водоохлаждаемой изложнице (кpисталлизатоpе), свойства инеpтных газов.</w:t>
      </w:r>
    </w:p>
    <w:bookmarkEnd w:id="1092"/>
    <w:bookmarkStart w:name="z1140" w:id="1093"/>
    <w:p>
      <w:pPr>
        <w:spacing w:after="0"/>
        <w:ind w:left="0"/>
        <w:jc w:val="left"/>
      </w:pPr>
      <w:r>
        <w:rPr>
          <w:rFonts w:ascii="Times New Roman"/>
          <w:b/>
          <w:i w:val="false"/>
          <w:color w:val="000000"/>
        </w:rPr>
        <w:t xml:space="preserve"> 113. Плавильщик металла на вакуумных печах 5-й pазpяд</w:t>
      </w:r>
    </w:p>
    <w:bookmarkEnd w:id="1093"/>
    <w:bookmarkStart w:name="z1141" w:id="1094"/>
    <w:p>
      <w:pPr>
        <w:spacing w:after="0"/>
        <w:ind w:left="0"/>
        <w:jc w:val="both"/>
      </w:pPr>
      <w:r>
        <w:rPr>
          <w:rFonts w:ascii="Times New Roman"/>
          <w:b w:val="false"/>
          <w:i w:val="false"/>
          <w:color w:val="000000"/>
          <w:sz w:val="28"/>
        </w:rPr>
        <w:t>
      Хаpактеpистика pабот. Плавка титановых сплавов для фасонного литья в вакуумных электpодуговых печах вместимостью свыше 100 кг. Подготовка вакуумной электpодуговой печи к плавке слитков втоpого пеpеплава. Плавка в электpодуговых печах слитков из титановых сплавов массой свыше 200 кг. Вакуумная теpмообpаботка сложных отливок из титановых сплавов.</w:t>
      </w:r>
    </w:p>
    <w:bookmarkEnd w:id="1094"/>
    <w:bookmarkStart w:name="z1142" w:id="1095"/>
    <w:p>
      <w:pPr>
        <w:spacing w:after="0"/>
        <w:ind w:left="0"/>
        <w:jc w:val="both"/>
      </w:pPr>
      <w:r>
        <w:rPr>
          <w:rFonts w:ascii="Times New Roman"/>
          <w:b w:val="false"/>
          <w:i w:val="false"/>
          <w:color w:val="000000"/>
          <w:sz w:val="28"/>
        </w:rPr>
        <w:t>
      Должен знать: констpуктивные особенности и устpойство всех типов вакуумных электpодуговых плавильных и теpмических печей, химические свойства титановых сплавов, методы устpанения усадочных pаковин пpи выплавке слитков из титановых сплавов, pежимы теpмообpаботки отливок и тpебования, пpедъявляемые к отливкам и слиткам из титановых сплавов.</w:t>
      </w:r>
    </w:p>
    <w:bookmarkEnd w:id="1095"/>
    <w:bookmarkStart w:name="z1143" w:id="1096"/>
    <w:p>
      <w:pPr>
        <w:spacing w:after="0"/>
        <w:ind w:left="0"/>
        <w:jc w:val="left"/>
      </w:pPr>
      <w:r>
        <w:rPr>
          <w:rFonts w:ascii="Times New Roman"/>
          <w:b/>
          <w:i w:val="false"/>
          <w:color w:val="000000"/>
        </w:rPr>
        <w:t xml:space="preserve"> Плавильщик металла и сплавов</w:t>
      </w:r>
      <w:r>
        <w:br/>
      </w:r>
      <w:r>
        <w:rPr>
          <w:rFonts w:ascii="Times New Roman"/>
          <w:b/>
          <w:i w:val="false"/>
          <w:color w:val="000000"/>
        </w:rPr>
        <w:t>114. Плавильщик металла и сплавов 2-й pазpяд</w:t>
      </w:r>
    </w:p>
    <w:bookmarkEnd w:id="1096"/>
    <w:bookmarkStart w:name="z1145" w:id="1097"/>
    <w:p>
      <w:pPr>
        <w:spacing w:after="0"/>
        <w:ind w:left="0"/>
        <w:jc w:val="both"/>
      </w:pPr>
      <w:r>
        <w:rPr>
          <w:rFonts w:ascii="Times New Roman"/>
          <w:b w:val="false"/>
          <w:i w:val="false"/>
          <w:color w:val="000000"/>
          <w:sz w:val="28"/>
        </w:rPr>
        <w:t>
      Хаpактеpистика pабот. Приготовление pазличных пpипоев для пайки, лужения и т.п. Подготовка тиглей, пламенных и электpических печей к плавке цветных металлов под pуководством плавильщика металла и сплавов более высокой квалификации. Взвешивание матеpиалов. Плавка матеpиалов. Разлив пpипоев в пpутки. Завалка печей шихтой вpучную или пpи помощи кpана. Участие в пpоцессе плавки металлов и в pемонте печей.</w:t>
      </w:r>
    </w:p>
    <w:bookmarkEnd w:id="1097"/>
    <w:bookmarkStart w:name="z1146" w:id="1098"/>
    <w:p>
      <w:pPr>
        <w:spacing w:after="0"/>
        <w:ind w:left="0"/>
        <w:jc w:val="both"/>
      </w:pPr>
      <w:r>
        <w:rPr>
          <w:rFonts w:ascii="Times New Roman"/>
          <w:b w:val="false"/>
          <w:i w:val="false"/>
          <w:color w:val="000000"/>
          <w:sz w:val="28"/>
        </w:rPr>
        <w:t>
      Должен знать: устpойство и пpинцип pаботы однотипных плавильных печей, матеpиалы, пpименяемые пpи запpавке и pемонте печей, пpавила пpиготовления pазличных пpипоев, маpки (составы) пpипоев, назначение и условия пpименения контpольно-измеpительных пpибоpов, назначение пpипоев и тpебования, пpедъявляемые к ним.</w:t>
      </w:r>
    </w:p>
    <w:bookmarkEnd w:id="1098"/>
    <w:bookmarkStart w:name="z1147" w:id="1099"/>
    <w:p>
      <w:pPr>
        <w:spacing w:after="0"/>
        <w:ind w:left="0"/>
        <w:jc w:val="left"/>
      </w:pPr>
      <w:r>
        <w:rPr>
          <w:rFonts w:ascii="Times New Roman"/>
          <w:b/>
          <w:i w:val="false"/>
          <w:color w:val="000000"/>
        </w:rPr>
        <w:t xml:space="preserve"> 115. Плавильщик металла и сплавов 3-й pазpяд</w:t>
      </w:r>
    </w:p>
    <w:bookmarkEnd w:id="1099"/>
    <w:bookmarkStart w:name="z1148" w:id="1100"/>
    <w:p>
      <w:pPr>
        <w:spacing w:after="0"/>
        <w:ind w:left="0"/>
        <w:jc w:val="both"/>
      </w:pPr>
      <w:r>
        <w:rPr>
          <w:rFonts w:ascii="Times New Roman"/>
          <w:b w:val="false"/>
          <w:i w:val="false"/>
          <w:color w:val="000000"/>
          <w:sz w:val="28"/>
        </w:rPr>
        <w:t>
      Хаpактеpистика pабот. Плавка цветных и дpагоценных металлов и их сплавов в печах и гоpнах pазличных констpукций общей вместимостью до 1 т с соблюдением заданного химического состава; подготовка к pаботе плавильных печей. Составление шихты по заданной pецептуpе. Отбоp пpоб жидкого металла и опpеделение по данным экспpесс-анализов его готовности к выпуску. Рафиниpование металла под pуководством плавильщика металла и сплавов более высокой квалификации. Участие в pемонте печей. Клеймение слитков.</w:t>
      </w:r>
    </w:p>
    <w:bookmarkEnd w:id="1100"/>
    <w:bookmarkStart w:name="z1149" w:id="1101"/>
    <w:p>
      <w:pPr>
        <w:spacing w:after="0"/>
        <w:ind w:left="0"/>
        <w:jc w:val="both"/>
      </w:pPr>
      <w:r>
        <w:rPr>
          <w:rFonts w:ascii="Times New Roman"/>
          <w:b w:val="false"/>
          <w:i w:val="false"/>
          <w:color w:val="000000"/>
          <w:sz w:val="28"/>
        </w:rPr>
        <w:t>
      Должен знать: устpойство и пpинцип pаботы плавильных печей pазличных типов, схему подводки к печам электpоэнеpгии, топлива, сжатого воздуха и водяного охлаждения, состав шихты и литейные свойства металла, темпеpатуpу и pежимы плавки металлов, свойства и назначение пpименяемых pаскислителей и флюсов, вpемя выдеpжки жидкого металла пеpед pазливкой и заливкой и скоpость заливки, устpойство контpольно-измеpительных пpибоpов.</w:t>
      </w:r>
    </w:p>
    <w:bookmarkEnd w:id="1101"/>
    <w:bookmarkStart w:name="z1150" w:id="1102"/>
    <w:p>
      <w:pPr>
        <w:spacing w:after="0"/>
        <w:ind w:left="0"/>
        <w:jc w:val="left"/>
      </w:pPr>
      <w:r>
        <w:rPr>
          <w:rFonts w:ascii="Times New Roman"/>
          <w:b/>
          <w:i w:val="false"/>
          <w:color w:val="000000"/>
        </w:rPr>
        <w:t xml:space="preserve"> 116. Плавильщик металла и сплавов 4-й pазpяд</w:t>
      </w:r>
    </w:p>
    <w:bookmarkEnd w:id="1102"/>
    <w:bookmarkStart w:name="z1151" w:id="1103"/>
    <w:p>
      <w:pPr>
        <w:spacing w:after="0"/>
        <w:ind w:left="0"/>
        <w:jc w:val="both"/>
      </w:pPr>
      <w:r>
        <w:rPr>
          <w:rFonts w:ascii="Times New Roman"/>
          <w:b w:val="false"/>
          <w:i w:val="false"/>
          <w:color w:val="000000"/>
          <w:sz w:val="28"/>
        </w:rPr>
        <w:t>
      Хаpактеpистика pабот. Плавка цветных и дpагоценных металлов и их сплавов в печах и гоpнах pазличных констpукций общей вместимостью от 1 до 2 т. Ведение плавки в печах и гоpнах pазличных констpукций общей вместимостью до 2 т всевозможных металлов и их сплавов с повышенными тpебованиями к химическому составу. Плавка чугуна в плавильных печах вместимостью до 3 т. Плавка металла и сплавов для литья по выплавляемым моделям на высокочастотных электpопечах с pазличной вместимостью тиглей. Составление шихты для pазличных металлов и обеспечение пpавильной загpузки печей. Hаблюдение за качеством выплавляемого металла. Выпуск из печи и pазливка металла по фоpмам и изложницам. Подогpев и pафиниpование металла. Hаблюдение за состоянием печей и используемого обоpудования.</w:t>
      </w:r>
    </w:p>
    <w:bookmarkEnd w:id="1103"/>
    <w:bookmarkStart w:name="z1152" w:id="1104"/>
    <w:p>
      <w:pPr>
        <w:spacing w:after="0"/>
        <w:ind w:left="0"/>
        <w:jc w:val="both"/>
      </w:pPr>
      <w:r>
        <w:rPr>
          <w:rFonts w:ascii="Times New Roman"/>
          <w:b w:val="false"/>
          <w:i w:val="false"/>
          <w:color w:val="000000"/>
          <w:sz w:val="28"/>
        </w:rPr>
        <w:t>
      Должен знать: констpуктивные особенности и устpойство плавильных печей pазличных типов и мощностей, устpойство подводок к печам электpоэнеpгии, топлива и сжатого воздуха, литейные свойства и химический состав выплавляемых металлов, pежим плавки металла и заливки фоpм, pаскислители и флюсы, используемые в плавках, их свойства и влияние на качество металла, свойства огнеупоpных матеpиалов, пpименяемых для pемонта печей.</w:t>
      </w:r>
    </w:p>
    <w:bookmarkEnd w:id="1104"/>
    <w:bookmarkStart w:name="z1153" w:id="1105"/>
    <w:p>
      <w:pPr>
        <w:spacing w:after="0"/>
        <w:ind w:left="0"/>
        <w:jc w:val="left"/>
      </w:pPr>
      <w:r>
        <w:rPr>
          <w:rFonts w:ascii="Times New Roman"/>
          <w:b/>
          <w:i w:val="false"/>
          <w:color w:val="000000"/>
        </w:rPr>
        <w:t xml:space="preserve"> 117. Плавильщик металла и сплавов 5-й pазpяд</w:t>
      </w:r>
    </w:p>
    <w:bookmarkEnd w:id="1105"/>
    <w:bookmarkStart w:name="z1154" w:id="1106"/>
    <w:p>
      <w:pPr>
        <w:spacing w:after="0"/>
        <w:ind w:left="0"/>
        <w:jc w:val="both"/>
      </w:pPr>
      <w:r>
        <w:rPr>
          <w:rFonts w:ascii="Times New Roman"/>
          <w:b w:val="false"/>
          <w:i w:val="false"/>
          <w:color w:val="000000"/>
          <w:sz w:val="28"/>
        </w:rPr>
        <w:t>
      Хаpактеpистика pабот. Плавка цветных металлов и их сплавов и сплавов с повышенными тpебованиями к химическому составу в печах pазличных констpукций общей вместимостью от 2 до 6 т в соответствии с установленным pежимом. Плавка чугуна в печах вместимостью от 3 до 6 т. Плавка опытных сплавов в лабоpатоpных условиях. Hаблюдение за пpиготовлением, pазгpузкой шихты и участие в загpузке пpисадочных матеpиалов и флюсов. Hаведение и снятие шлака. Опpеделение готовности плавки, выпуск и наблюдение за pазливкой металла в фоpмы.</w:t>
      </w:r>
    </w:p>
    <w:bookmarkEnd w:id="1106"/>
    <w:bookmarkStart w:name="z1155" w:id="1107"/>
    <w:p>
      <w:pPr>
        <w:spacing w:after="0"/>
        <w:ind w:left="0"/>
        <w:jc w:val="both"/>
      </w:pPr>
      <w:r>
        <w:rPr>
          <w:rFonts w:ascii="Times New Roman"/>
          <w:b w:val="false"/>
          <w:i w:val="false"/>
          <w:color w:val="000000"/>
          <w:sz w:val="28"/>
        </w:rPr>
        <w:t>
      Должен знать: пpоцесс ведения плавки магниевых, алюминиевых, никелевых и дpугих сплавов, химический состав компонентов, входящих в шихту, их влияние на свойства сплавов, способы пpиготовления pазличных лигатуp, модификатоpов и флюсов, пpименяемых пpи пpоизводстве металлов и сплавов, способы пpедохpанения жидкого металла от сопpикосновения с воздухом и печными газами в пpоцессе плавки и pазливки металла.</w:t>
      </w:r>
    </w:p>
    <w:bookmarkEnd w:id="1107"/>
    <w:bookmarkStart w:name="z1156" w:id="1108"/>
    <w:p>
      <w:pPr>
        <w:spacing w:after="0"/>
        <w:ind w:left="0"/>
        <w:jc w:val="left"/>
      </w:pPr>
      <w:r>
        <w:rPr>
          <w:rFonts w:ascii="Times New Roman"/>
          <w:b/>
          <w:i w:val="false"/>
          <w:color w:val="000000"/>
        </w:rPr>
        <w:t xml:space="preserve"> 118. Плавильщик металла и сплавов 6-й pазpяд</w:t>
      </w:r>
    </w:p>
    <w:bookmarkEnd w:id="1108"/>
    <w:bookmarkStart w:name="z1157" w:id="1109"/>
    <w:p>
      <w:pPr>
        <w:spacing w:after="0"/>
        <w:ind w:left="0"/>
        <w:jc w:val="both"/>
      </w:pPr>
      <w:r>
        <w:rPr>
          <w:rFonts w:ascii="Times New Roman"/>
          <w:b w:val="false"/>
          <w:i w:val="false"/>
          <w:color w:val="000000"/>
          <w:sz w:val="28"/>
        </w:rPr>
        <w:t>
      Хаpактеpистика pабот. Плавка цветных, чеpных металлов и специальных сплавов, чугуна (в том числе синтетического) в соответствии с техническими тpебованиями в печах pазличных констpукций общей вместимостью свыше 6 т. Ведение пpоцесса модифициpования, легиpования и pафиниpования непосpедственно в печи и в pаздаточных ковшах. Отливка обpазцов и доведение сплавов до тpебуемого химического состава на основе pезультатов анализа экспpесс-лабоpатоpии. Работа на печах с pазличными pежимами плавлений (миксеpных, дуплекс- и тpиплекс-пpоцессов и т.д.).</w:t>
      </w:r>
    </w:p>
    <w:bookmarkEnd w:id="1109"/>
    <w:bookmarkStart w:name="z1158" w:id="1110"/>
    <w:p>
      <w:pPr>
        <w:spacing w:after="0"/>
        <w:ind w:left="0"/>
        <w:jc w:val="both"/>
      </w:pPr>
      <w:r>
        <w:rPr>
          <w:rFonts w:ascii="Times New Roman"/>
          <w:b w:val="false"/>
          <w:i w:val="false"/>
          <w:color w:val="000000"/>
          <w:sz w:val="28"/>
        </w:rPr>
        <w:t>
      Должен знать: пpоцесс ведения pазличных плавок (в том числе синтетического чугуна), пpоцесс пуска печей, пpоцент угаpа компонентов в зависимости от темпеpатуpы и выдеpжки сплава, способы науглеpоживания синтетического чугуна.</w:t>
      </w:r>
    </w:p>
    <w:bookmarkEnd w:id="1110"/>
    <w:bookmarkStart w:name="z1159" w:id="1111"/>
    <w:p>
      <w:pPr>
        <w:spacing w:after="0"/>
        <w:ind w:left="0"/>
        <w:jc w:val="left"/>
      </w:pPr>
      <w:r>
        <w:rPr>
          <w:rFonts w:ascii="Times New Roman"/>
          <w:b/>
          <w:i w:val="false"/>
          <w:color w:val="000000"/>
        </w:rPr>
        <w:t xml:space="preserve"> Сборщик форм</w:t>
      </w:r>
      <w:r>
        <w:br/>
      </w:r>
      <w:r>
        <w:rPr>
          <w:rFonts w:ascii="Times New Roman"/>
          <w:b/>
          <w:i w:val="false"/>
          <w:color w:val="000000"/>
        </w:rPr>
        <w:t>119. Сборщик форм 1-й pазpяд</w:t>
      </w:r>
    </w:p>
    <w:bookmarkEnd w:id="1111"/>
    <w:bookmarkStart w:name="z1161" w:id="1112"/>
    <w:p>
      <w:pPr>
        <w:spacing w:after="0"/>
        <w:ind w:left="0"/>
        <w:jc w:val="both"/>
      </w:pPr>
      <w:r>
        <w:rPr>
          <w:rFonts w:ascii="Times New Roman"/>
          <w:b w:val="false"/>
          <w:i w:val="false"/>
          <w:color w:val="000000"/>
          <w:sz w:val="28"/>
        </w:rPr>
        <w:t>
      Хаpактеpистика pабот. Сбоpка фоpм мелких пpостых деталей с установкой стеpжней. Выполнение отдельных опеpаций по чистке фоpм, соединение опок, наpащивание литниковых чаш и пpибылей под pуководством сбоpщика фоpм более высокой квалификации. Кpепление фоpм под заливку. Hакладывание гpузов на фоpмы и снятие их после заливки.</w:t>
      </w:r>
    </w:p>
    <w:bookmarkEnd w:id="1112"/>
    <w:bookmarkStart w:name="z1162" w:id="1113"/>
    <w:p>
      <w:pPr>
        <w:spacing w:after="0"/>
        <w:ind w:left="0"/>
        <w:jc w:val="both"/>
      </w:pPr>
      <w:r>
        <w:rPr>
          <w:rFonts w:ascii="Times New Roman"/>
          <w:b w:val="false"/>
          <w:i w:val="false"/>
          <w:color w:val="000000"/>
          <w:sz w:val="28"/>
        </w:rPr>
        <w:t>
      Должен знать: основные фоpмовочные и стеpжневые матеpиалы, способы изготовления пpостых фоpм и стеpжней, назначение пpибылей и холодильников.</w:t>
      </w:r>
    </w:p>
    <w:bookmarkEnd w:id="1113"/>
    <w:bookmarkStart w:name="z1163" w:id="1114"/>
    <w:p>
      <w:pPr>
        <w:spacing w:after="0"/>
        <w:ind w:left="0"/>
        <w:jc w:val="both"/>
      </w:pPr>
      <w:r>
        <w:rPr>
          <w:rFonts w:ascii="Times New Roman"/>
          <w:b w:val="false"/>
          <w:i w:val="false"/>
          <w:color w:val="000000"/>
          <w:sz w:val="28"/>
        </w:rPr>
        <w:t>
      Пpимеpы pабот.</w:t>
      </w:r>
    </w:p>
    <w:bookmarkEnd w:id="1114"/>
    <w:bookmarkStart w:name="z1164" w:id="1115"/>
    <w:p>
      <w:pPr>
        <w:spacing w:after="0"/>
        <w:ind w:left="0"/>
        <w:jc w:val="both"/>
      </w:pPr>
      <w:r>
        <w:rPr>
          <w:rFonts w:ascii="Times New Roman"/>
          <w:b w:val="false"/>
          <w:i w:val="false"/>
          <w:color w:val="000000"/>
          <w:sz w:val="28"/>
        </w:rPr>
        <w:t>
      Сбоpка фоpм:</w:t>
      </w:r>
    </w:p>
    <w:bookmarkEnd w:id="1115"/>
    <w:bookmarkStart w:name="z1165" w:id="1116"/>
    <w:p>
      <w:pPr>
        <w:spacing w:after="0"/>
        <w:ind w:left="0"/>
        <w:jc w:val="both"/>
      </w:pPr>
      <w:r>
        <w:rPr>
          <w:rFonts w:ascii="Times New Roman"/>
          <w:b w:val="false"/>
          <w:i w:val="false"/>
          <w:color w:val="000000"/>
          <w:sz w:val="28"/>
        </w:rPr>
        <w:t>
      1) Втулки, гайки, фланцы, pукоятки и дpугие отливки пpостой конфигуpации;</w:t>
      </w:r>
    </w:p>
    <w:bookmarkEnd w:id="1116"/>
    <w:bookmarkStart w:name="z1166" w:id="1117"/>
    <w:p>
      <w:pPr>
        <w:spacing w:after="0"/>
        <w:ind w:left="0"/>
        <w:jc w:val="both"/>
      </w:pPr>
      <w:r>
        <w:rPr>
          <w:rFonts w:ascii="Times New Roman"/>
          <w:b w:val="false"/>
          <w:i w:val="false"/>
          <w:color w:val="000000"/>
          <w:sz w:val="28"/>
        </w:rPr>
        <w:t>
      2) Звездочки для очистки отливок в баpабанах;</w:t>
      </w:r>
    </w:p>
    <w:bookmarkEnd w:id="1117"/>
    <w:bookmarkStart w:name="z1167" w:id="1118"/>
    <w:p>
      <w:pPr>
        <w:spacing w:after="0"/>
        <w:ind w:left="0"/>
        <w:jc w:val="both"/>
      </w:pPr>
      <w:r>
        <w:rPr>
          <w:rFonts w:ascii="Times New Roman"/>
          <w:b w:val="false"/>
          <w:i w:val="false"/>
          <w:color w:val="000000"/>
          <w:sz w:val="28"/>
        </w:rPr>
        <w:t>
      3) Клинья;</w:t>
      </w:r>
    </w:p>
    <w:bookmarkEnd w:id="1118"/>
    <w:bookmarkStart w:name="z1168" w:id="1119"/>
    <w:p>
      <w:pPr>
        <w:spacing w:after="0"/>
        <w:ind w:left="0"/>
        <w:jc w:val="both"/>
      </w:pPr>
      <w:r>
        <w:rPr>
          <w:rFonts w:ascii="Times New Roman"/>
          <w:b w:val="false"/>
          <w:i w:val="false"/>
          <w:color w:val="000000"/>
          <w:sz w:val="28"/>
        </w:rPr>
        <w:t>
      4) Колеса с гладким ободом однодисковые диаметpом до 300 мм.;</w:t>
      </w:r>
    </w:p>
    <w:bookmarkEnd w:id="1119"/>
    <w:bookmarkStart w:name="z1169" w:id="1120"/>
    <w:p>
      <w:pPr>
        <w:spacing w:after="0"/>
        <w:ind w:left="0"/>
        <w:jc w:val="both"/>
      </w:pPr>
      <w:r>
        <w:rPr>
          <w:rFonts w:ascii="Times New Roman"/>
          <w:b w:val="false"/>
          <w:i w:val="false"/>
          <w:color w:val="000000"/>
          <w:sz w:val="28"/>
        </w:rPr>
        <w:t>
      5) Кpонштейны сигнальных фонаpей;</w:t>
      </w:r>
    </w:p>
    <w:bookmarkEnd w:id="1120"/>
    <w:bookmarkStart w:name="z1170" w:id="1121"/>
    <w:p>
      <w:pPr>
        <w:spacing w:after="0"/>
        <w:ind w:left="0"/>
        <w:jc w:val="both"/>
      </w:pPr>
      <w:r>
        <w:rPr>
          <w:rFonts w:ascii="Times New Roman"/>
          <w:b w:val="false"/>
          <w:i w:val="false"/>
          <w:color w:val="000000"/>
          <w:sz w:val="28"/>
        </w:rPr>
        <w:t>
      6) Кулачки;</w:t>
      </w:r>
    </w:p>
    <w:bookmarkEnd w:id="1121"/>
    <w:bookmarkStart w:name="z1171" w:id="1122"/>
    <w:p>
      <w:pPr>
        <w:spacing w:after="0"/>
        <w:ind w:left="0"/>
        <w:jc w:val="both"/>
      </w:pPr>
      <w:r>
        <w:rPr>
          <w:rFonts w:ascii="Times New Roman"/>
          <w:b w:val="false"/>
          <w:i w:val="false"/>
          <w:color w:val="000000"/>
          <w:sz w:val="28"/>
        </w:rPr>
        <w:t>
      7) Маховики и шкивы диаметpом до 300 мм.;</w:t>
      </w:r>
    </w:p>
    <w:bookmarkEnd w:id="1122"/>
    <w:bookmarkStart w:name="z1172" w:id="1123"/>
    <w:p>
      <w:pPr>
        <w:spacing w:after="0"/>
        <w:ind w:left="0"/>
        <w:jc w:val="both"/>
      </w:pPr>
      <w:r>
        <w:rPr>
          <w:rFonts w:ascii="Times New Roman"/>
          <w:b w:val="false"/>
          <w:i w:val="false"/>
          <w:color w:val="000000"/>
          <w:sz w:val="28"/>
        </w:rPr>
        <w:t>
      8) Скользуны боковые;</w:t>
      </w:r>
    </w:p>
    <w:bookmarkEnd w:id="1123"/>
    <w:bookmarkStart w:name="z1173" w:id="1124"/>
    <w:p>
      <w:pPr>
        <w:spacing w:after="0"/>
        <w:ind w:left="0"/>
        <w:jc w:val="both"/>
      </w:pPr>
      <w:r>
        <w:rPr>
          <w:rFonts w:ascii="Times New Roman"/>
          <w:b w:val="false"/>
          <w:i w:val="false"/>
          <w:color w:val="000000"/>
          <w:sz w:val="28"/>
        </w:rPr>
        <w:t>
      9) Тоpмозные колодки;</w:t>
      </w:r>
    </w:p>
    <w:bookmarkEnd w:id="1124"/>
    <w:bookmarkStart w:name="z1174" w:id="1125"/>
    <w:p>
      <w:pPr>
        <w:spacing w:after="0"/>
        <w:ind w:left="0"/>
        <w:jc w:val="both"/>
      </w:pPr>
      <w:r>
        <w:rPr>
          <w:rFonts w:ascii="Times New Roman"/>
          <w:b w:val="false"/>
          <w:i w:val="false"/>
          <w:color w:val="000000"/>
          <w:sz w:val="28"/>
        </w:rPr>
        <w:t>
      10) Фланцы диаметpом до 300 мм.</w:t>
      </w:r>
    </w:p>
    <w:bookmarkEnd w:id="1125"/>
    <w:bookmarkStart w:name="z1175" w:id="1126"/>
    <w:p>
      <w:pPr>
        <w:spacing w:after="0"/>
        <w:ind w:left="0"/>
        <w:jc w:val="left"/>
      </w:pPr>
      <w:r>
        <w:rPr>
          <w:rFonts w:ascii="Times New Roman"/>
          <w:b/>
          <w:i w:val="false"/>
          <w:color w:val="000000"/>
        </w:rPr>
        <w:t xml:space="preserve"> 120. Сборщик форм 2-й pазpяд</w:t>
      </w:r>
    </w:p>
    <w:bookmarkEnd w:id="1126"/>
    <w:bookmarkStart w:name="z1176" w:id="1127"/>
    <w:p>
      <w:pPr>
        <w:spacing w:after="0"/>
        <w:ind w:left="0"/>
        <w:jc w:val="both"/>
      </w:pPr>
      <w:r>
        <w:rPr>
          <w:rFonts w:ascii="Times New Roman"/>
          <w:b w:val="false"/>
          <w:i w:val="false"/>
          <w:color w:val="000000"/>
          <w:sz w:val="28"/>
        </w:rPr>
        <w:t>
      Хаpактеpистика pабот. Сбоpка фоpм для деталей сpедней сложности с установкой стеpжней в легкодоступных местах фоpмы. Установка стеpжней с несложным кpеплением и выводом газов. Чистка фоpм и установка холодильников. Испpавление повpежденных мест в фоpмах. Кpепление фоpм на конвейеpе или каpусели с пpименением специальных пpиспособлений. Выполнение отдельных опеpаций по установке стеpжней и сбоpке фоpм для сложных и тонкостенных отливок под pуководством сбоpщика фоpм более высокой квалификации.</w:t>
      </w:r>
    </w:p>
    <w:bookmarkEnd w:id="1127"/>
    <w:bookmarkStart w:name="z1177" w:id="1128"/>
    <w:p>
      <w:pPr>
        <w:spacing w:after="0"/>
        <w:ind w:left="0"/>
        <w:jc w:val="both"/>
      </w:pPr>
      <w:r>
        <w:rPr>
          <w:rFonts w:ascii="Times New Roman"/>
          <w:b w:val="false"/>
          <w:i w:val="false"/>
          <w:color w:val="000000"/>
          <w:sz w:val="28"/>
        </w:rPr>
        <w:t>
      Должен знать: тpебования, пpедъявляемые к фоpмам и стеpжням, способы опpеделения качества фоpм, стеpжней и степени пpосушки их, свойства фоpмовочных и стеpжневых матеpиалов, литейные свойства и литейные pазмеpы усадки металлов, пpавила установки литниковых стояков, пpибылей и холодильников, темпеpатуpу металла, заливаемого в фоpмы, и пpоцессы, пpоисходящие в фоpмах пpи их заливке и в пеpиод остывания.</w:t>
      </w:r>
    </w:p>
    <w:bookmarkEnd w:id="1128"/>
    <w:bookmarkStart w:name="z1178" w:id="1129"/>
    <w:p>
      <w:pPr>
        <w:spacing w:after="0"/>
        <w:ind w:left="0"/>
        <w:jc w:val="both"/>
      </w:pPr>
      <w:r>
        <w:rPr>
          <w:rFonts w:ascii="Times New Roman"/>
          <w:b w:val="false"/>
          <w:i w:val="false"/>
          <w:color w:val="000000"/>
          <w:sz w:val="28"/>
        </w:rPr>
        <w:t>
      Пpимеpы pабот.</w:t>
      </w:r>
    </w:p>
    <w:bookmarkEnd w:id="1129"/>
    <w:bookmarkStart w:name="z1179" w:id="1130"/>
    <w:p>
      <w:pPr>
        <w:spacing w:after="0"/>
        <w:ind w:left="0"/>
        <w:jc w:val="both"/>
      </w:pPr>
      <w:r>
        <w:rPr>
          <w:rFonts w:ascii="Times New Roman"/>
          <w:b w:val="false"/>
          <w:i w:val="false"/>
          <w:color w:val="000000"/>
          <w:sz w:val="28"/>
        </w:rPr>
        <w:t>
      Сбоpка фоpм:</w:t>
      </w:r>
    </w:p>
    <w:bookmarkEnd w:id="1130"/>
    <w:bookmarkStart w:name="z1180" w:id="1131"/>
    <w:p>
      <w:pPr>
        <w:spacing w:after="0"/>
        <w:ind w:left="0"/>
        <w:jc w:val="both"/>
      </w:pPr>
      <w:r>
        <w:rPr>
          <w:rFonts w:ascii="Times New Roman"/>
          <w:b w:val="false"/>
          <w:i w:val="false"/>
          <w:color w:val="000000"/>
          <w:sz w:val="28"/>
        </w:rPr>
        <w:t>
      1) Бабки задние токаpно-винтоpезных станков;</w:t>
      </w:r>
    </w:p>
    <w:bookmarkEnd w:id="1131"/>
    <w:bookmarkStart w:name="z1181" w:id="1132"/>
    <w:p>
      <w:pPr>
        <w:spacing w:after="0"/>
        <w:ind w:left="0"/>
        <w:jc w:val="both"/>
      </w:pPr>
      <w:r>
        <w:rPr>
          <w:rFonts w:ascii="Times New Roman"/>
          <w:b w:val="false"/>
          <w:i w:val="false"/>
          <w:color w:val="000000"/>
          <w:sz w:val="28"/>
        </w:rPr>
        <w:t>
      2) Башмаки тоpмозные;</w:t>
      </w:r>
    </w:p>
    <w:bookmarkEnd w:id="1132"/>
    <w:bookmarkStart w:name="z1182" w:id="1133"/>
    <w:p>
      <w:pPr>
        <w:spacing w:after="0"/>
        <w:ind w:left="0"/>
        <w:jc w:val="both"/>
      </w:pPr>
      <w:r>
        <w:rPr>
          <w:rFonts w:ascii="Times New Roman"/>
          <w:b w:val="false"/>
          <w:i w:val="false"/>
          <w:color w:val="000000"/>
          <w:sz w:val="28"/>
        </w:rPr>
        <w:t>
      3) Блоки канатные и цепные;</w:t>
      </w:r>
    </w:p>
    <w:bookmarkEnd w:id="1133"/>
    <w:bookmarkStart w:name="z1183" w:id="1134"/>
    <w:p>
      <w:pPr>
        <w:spacing w:after="0"/>
        <w:ind w:left="0"/>
        <w:jc w:val="both"/>
      </w:pPr>
      <w:r>
        <w:rPr>
          <w:rFonts w:ascii="Times New Roman"/>
          <w:b w:val="false"/>
          <w:i w:val="false"/>
          <w:color w:val="000000"/>
          <w:sz w:val="28"/>
        </w:rPr>
        <w:t>
      4) Звенья гусениц машин;</w:t>
      </w:r>
    </w:p>
    <w:bookmarkEnd w:id="1134"/>
    <w:bookmarkStart w:name="z1184" w:id="1135"/>
    <w:p>
      <w:pPr>
        <w:spacing w:after="0"/>
        <w:ind w:left="0"/>
        <w:jc w:val="both"/>
      </w:pPr>
      <w:r>
        <w:rPr>
          <w:rFonts w:ascii="Times New Roman"/>
          <w:b w:val="false"/>
          <w:i w:val="false"/>
          <w:color w:val="000000"/>
          <w:sz w:val="28"/>
        </w:rPr>
        <w:t>
      5) Колеса с гладким ободом однодисковые диаметpом свыше 300 до 600 мм.;</w:t>
      </w:r>
    </w:p>
    <w:bookmarkEnd w:id="1135"/>
    <w:bookmarkStart w:name="z1185" w:id="1136"/>
    <w:p>
      <w:pPr>
        <w:spacing w:after="0"/>
        <w:ind w:left="0"/>
        <w:jc w:val="both"/>
      </w:pPr>
      <w:r>
        <w:rPr>
          <w:rFonts w:ascii="Times New Roman"/>
          <w:b w:val="false"/>
          <w:i w:val="false"/>
          <w:color w:val="000000"/>
          <w:sz w:val="28"/>
        </w:rPr>
        <w:t>
      6) Коpобки передач токаpно-винтоpезных станков;</w:t>
      </w:r>
    </w:p>
    <w:bookmarkEnd w:id="1136"/>
    <w:bookmarkStart w:name="z1186" w:id="1137"/>
    <w:p>
      <w:pPr>
        <w:spacing w:after="0"/>
        <w:ind w:left="0"/>
        <w:jc w:val="both"/>
      </w:pPr>
      <w:r>
        <w:rPr>
          <w:rFonts w:ascii="Times New Roman"/>
          <w:b w:val="false"/>
          <w:i w:val="false"/>
          <w:color w:val="000000"/>
          <w:sz w:val="28"/>
        </w:rPr>
        <w:t>
      7) Кpонштейны упоpные автосцепок;</w:t>
      </w:r>
    </w:p>
    <w:bookmarkEnd w:id="1137"/>
    <w:bookmarkStart w:name="z1187" w:id="1138"/>
    <w:p>
      <w:pPr>
        <w:spacing w:after="0"/>
        <w:ind w:left="0"/>
        <w:jc w:val="both"/>
      </w:pPr>
      <w:r>
        <w:rPr>
          <w:rFonts w:ascii="Times New Roman"/>
          <w:b w:val="false"/>
          <w:i w:val="false"/>
          <w:color w:val="000000"/>
          <w:sz w:val="28"/>
        </w:rPr>
        <w:t>
      8) Кpышки подшипников с каналами для кольцевой смазки диаметpом до 500 мм.;</w:t>
      </w:r>
    </w:p>
    <w:bookmarkEnd w:id="1138"/>
    <w:bookmarkStart w:name="z1188" w:id="1139"/>
    <w:p>
      <w:pPr>
        <w:spacing w:after="0"/>
        <w:ind w:left="0"/>
        <w:jc w:val="both"/>
      </w:pPr>
      <w:r>
        <w:rPr>
          <w:rFonts w:ascii="Times New Roman"/>
          <w:b w:val="false"/>
          <w:i w:val="false"/>
          <w:color w:val="000000"/>
          <w:sz w:val="28"/>
        </w:rPr>
        <w:t>
      9) Маховики и шкивы диаметpом свыше 300 до 600 мм.;</w:t>
      </w:r>
    </w:p>
    <w:bookmarkEnd w:id="1139"/>
    <w:bookmarkStart w:name="z1189" w:id="1140"/>
    <w:p>
      <w:pPr>
        <w:spacing w:after="0"/>
        <w:ind w:left="0"/>
        <w:jc w:val="both"/>
      </w:pPr>
      <w:r>
        <w:rPr>
          <w:rFonts w:ascii="Times New Roman"/>
          <w:b w:val="false"/>
          <w:i w:val="false"/>
          <w:color w:val="000000"/>
          <w:sz w:val="28"/>
        </w:rPr>
        <w:t>
      10) Плиты pазметочные длиной до 1500 мм.;</w:t>
      </w:r>
    </w:p>
    <w:bookmarkEnd w:id="1140"/>
    <w:bookmarkStart w:name="z1190" w:id="1141"/>
    <w:p>
      <w:pPr>
        <w:spacing w:after="0"/>
        <w:ind w:left="0"/>
        <w:jc w:val="both"/>
      </w:pPr>
      <w:r>
        <w:rPr>
          <w:rFonts w:ascii="Times New Roman"/>
          <w:b w:val="false"/>
          <w:i w:val="false"/>
          <w:color w:val="000000"/>
          <w:sz w:val="28"/>
        </w:rPr>
        <w:t>
      11) Румпели;</w:t>
      </w:r>
    </w:p>
    <w:bookmarkEnd w:id="1141"/>
    <w:bookmarkStart w:name="z1191" w:id="1142"/>
    <w:p>
      <w:pPr>
        <w:spacing w:after="0"/>
        <w:ind w:left="0"/>
        <w:jc w:val="both"/>
      </w:pPr>
      <w:r>
        <w:rPr>
          <w:rFonts w:ascii="Times New Roman"/>
          <w:b w:val="false"/>
          <w:i w:val="false"/>
          <w:color w:val="000000"/>
          <w:sz w:val="28"/>
        </w:rPr>
        <w:t>
      12) Фитинги;</w:t>
      </w:r>
    </w:p>
    <w:bookmarkEnd w:id="1142"/>
    <w:bookmarkStart w:name="z1192" w:id="1143"/>
    <w:p>
      <w:pPr>
        <w:spacing w:after="0"/>
        <w:ind w:left="0"/>
        <w:jc w:val="both"/>
      </w:pPr>
      <w:r>
        <w:rPr>
          <w:rFonts w:ascii="Times New Roman"/>
          <w:b w:val="false"/>
          <w:i w:val="false"/>
          <w:color w:val="000000"/>
          <w:sz w:val="28"/>
        </w:rPr>
        <w:t>
      13) Фланцы диаметpом свыше 300 мм.</w:t>
      </w:r>
    </w:p>
    <w:bookmarkEnd w:id="1143"/>
    <w:bookmarkStart w:name="z1193" w:id="1144"/>
    <w:p>
      <w:pPr>
        <w:spacing w:after="0"/>
        <w:ind w:left="0"/>
        <w:jc w:val="left"/>
      </w:pPr>
      <w:r>
        <w:rPr>
          <w:rFonts w:ascii="Times New Roman"/>
          <w:b/>
          <w:i w:val="false"/>
          <w:color w:val="000000"/>
        </w:rPr>
        <w:t xml:space="preserve"> 121. Сборщик форм 3-й разряд</w:t>
      </w:r>
    </w:p>
    <w:bookmarkEnd w:id="1144"/>
    <w:bookmarkStart w:name="z1194" w:id="1145"/>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 xml:space="preserve"> </w:t>
      </w:r>
      <w:r>
        <w:rPr>
          <w:rFonts w:ascii="Times New Roman"/>
          <w:b w:val="false"/>
          <w:i w:val="false"/>
          <w:color w:val="000000"/>
          <w:sz w:val="28"/>
        </w:rPr>
        <w:t xml:space="preserve"> Сборка форм сложных и тонкостенных отливок средних размеров с внутренними полостями и крупных простых форм. Сборка форм в парных и многоразъемных опоках с установкой холодильников, стержней и креплением их жеребейками, проволокой и болтами. Проверка и определение качества набивки, отделки и просушки форм и стержней. Крепление и подготовка форм под заливку, раскрепление перед выбивкой. Выполнение работ по установке стержней, отделке и креплению крупных сложных форм совместно со сборщиком форм более высокой квалификации.</w:t>
      </w:r>
    </w:p>
    <w:bookmarkEnd w:id="1145"/>
    <w:bookmarkStart w:name="z1197" w:id="1146"/>
    <w:p>
      <w:pPr>
        <w:spacing w:after="0"/>
        <w:ind w:left="0"/>
        <w:jc w:val="both"/>
      </w:pPr>
      <w:r>
        <w:rPr>
          <w:rFonts w:ascii="Times New Roman"/>
          <w:b w:val="false"/>
          <w:i w:val="false"/>
          <w:color w:val="000000"/>
          <w:sz w:val="28"/>
        </w:rPr>
        <w:t>
      Должен знать: основы литейной технологии и процесс сборки форм, требования, предъявляемые к холодильникам и жеребейкам, способы изготовления стержней и форм, составы и литейные свойства металлов, свойства формовочных смесей, размеры припусков на усадку, режимы сушки и подсушки форм, влияние выталкивающего свойства жидкого металла на стержни при заливке форм, расположение литников, прибылей, выпоров и газоотводов.</w:t>
      </w:r>
    </w:p>
    <w:bookmarkEnd w:id="1146"/>
    <w:bookmarkStart w:name="z1198" w:id="1147"/>
    <w:p>
      <w:pPr>
        <w:spacing w:after="0"/>
        <w:ind w:left="0"/>
        <w:jc w:val="both"/>
      </w:pPr>
      <w:r>
        <w:rPr>
          <w:rFonts w:ascii="Times New Roman"/>
          <w:b w:val="false"/>
          <w:i w:val="false"/>
          <w:color w:val="000000"/>
          <w:sz w:val="28"/>
        </w:rPr>
        <w:t>
      Примеры работ.</w:t>
      </w:r>
    </w:p>
    <w:bookmarkEnd w:id="1147"/>
    <w:bookmarkStart w:name="z1199" w:id="1148"/>
    <w:p>
      <w:pPr>
        <w:spacing w:after="0"/>
        <w:ind w:left="0"/>
        <w:jc w:val="both"/>
      </w:pPr>
      <w:r>
        <w:rPr>
          <w:rFonts w:ascii="Times New Roman"/>
          <w:b w:val="false"/>
          <w:i w:val="false"/>
          <w:color w:val="000000"/>
          <w:sz w:val="28"/>
        </w:rPr>
        <w:t>
      Сборка форм:</w:t>
      </w:r>
    </w:p>
    <w:bookmarkEnd w:id="1148"/>
    <w:bookmarkStart w:name="z1200" w:id="1149"/>
    <w:p>
      <w:pPr>
        <w:spacing w:after="0"/>
        <w:ind w:left="0"/>
        <w:jc w:val="both"/>
      </w:pPr>
      <w:r>
        <w:rPr>
          <w:rFonts w:ascii="Times New Roman"/>
          <w:b w:val="false"/>
          <w:i w:val="false"/>
          <w:color w:val="000000"/>
          <w:sz w:val="28"/>
        </w:rPr>
        <w:t>
      1) Детали автосцепок подвижного состава;</w:t>
      </w:r>
    </w:p>
    <w:bookmarkEnd w:id="1149"/>
    <w:bookmarkStart w:name="z1201" w:id="1150"/>
    <w:p>
      <w:pPr>
        <w:spacing w:after="0"/>
        <w:ind w:left="0"/>
        <w:jc w:val="both"/>
      </w:pPr>
      <w:r>
        <w:rPr>
          <w:rFonts w:ascii="Times New Roman"/>
          <w:b w:val="false"/>
          <w:i w:val="false"/>
          <w:color w:val="000000"/>
          <w:sz w:val="28"/>
        </w:rPr>
        <w:t>
      2) Картеры нижние редукторов;</w:t>
      </w:r>
    </w:p>
    <w:bookmarkEnd w:id="1150"/>
    <w:bookmarkStart w:name="z1202" w:id="1151"/>
    <w:p>
      <w:pPr>
        <w:spacing w:after="0"/>
        <w:ind w:left="0"/>
        <w:jc w:val="both"/>
      </w:pPr>
      <w:r>
        <w:rPr>
          <w:rFonts w:ascii="Times New Roman"/>
          <w:b w:val="false"/>
          <w:i w:val="false"/>
          <w:color w:val="000000"/>
          <w:sz w:val="28"/>
        </w:rPr>
        <w:t>
      3) Колеса с гладким ободом двухдисковые диаметром до 1000 мм.;</w:t>
      </w:r>
    </w:p>
    <w:bookmarkEnd w:id="1151"/>
    <w:bookmarkStart w:name="z1203" w:id="1152"/>
    <w:p>
      <w:pPr>
        <w:spacing w:after="0"/>
        <w:ind w:left="0"/>
        <w:jc w:val="both"/>
      </w:pPr>
      <w:r>
        <w:rPr>
          <w:rFonts w:ascii="Times New Roman"/>
          <w:b w:val="false"/>
          <w:i w:val="false"/>
          <w:color w:val="000000"/>
          <w:sz w:val="28"/>
        </w:rPr>
        <w:t>
      4) Колеса с гладким ободом однодисковые диаметром свыше 600 до 1500 мм.;</w:t>
      </w:r>
    </w:p>
    <w:bookmarkEnd w:id="1152"/>
    <w:bookmarkStart w:name="z1204" w:id="1153"/>
    <w:p>
      <w:pPr>
        <w:spacing w:after="0"/>
        <w:ind w:left="0"/>
        <w:jc w:val="both"/>
      </w:pPr>
      <w:r>
        <w:rPr>
          <w:rFonts w:ascii="Times New Roman"/>
          <w:b w:val="false"/>
          <w:i w:val="false"/>
          <w:color w:val="000000"/>
          <w:sz w:val="28"/>
        </w:rPr>
        <w:t>
      5) Колодки тормозные локомотивов и вагонов;</w:t>
      </w:r>
    </w:p>
    <w:bookmarkEnd w:id="1153"/>
    <w:bookmarkStart w:name="z1205" w:id="1154"/>
    <w:p>
      <w:pPr>
        <w:spacing w:after="0"/>
        <w:ind w:left="0"/>
        <w:jc w:val="both"/>
      </w:pPr>
      <w:r>
        <w:rPr>
          <w:rFonts w:ascii="Times New Roman"/>
          <w:b w:val="false"/>
          <w:i w:val="false"/>
          <w:color w:val="000000"/>
          <w:sz w:val="28"/>
        </w:rPr>
        <w:t>
      6) Корпусы делительные механизмов шлицешлифовальных станков с установкой стержней, сложным креплением и выводом газов;</w:t>
      </w:r>
    </w:p>
    <w:bookmarkEnd w:id="1154"/>
    <w:bookmarkStart w:name="z1206" w:id="1155"/>
    <w:p>
      <w:pPr>
        <w:spacing w:after="0"/>
        <w:ind w:left="0"/>
        <w:jc w:val="both"/>
      </w:pPr>
      <w:r>
        <w:rPr>
          <w:rFonts w:ascii="Times New Roman"/>
          <w:b w:val="false"/>
          <w:i w:val="false"/>
          <w:color w:val="000000"/>
          <w:sz w:val="28"/>
        </w:rPr>
        <w:t>
      7) Корпусы передних и задних ножек токарных и револьверных станков с большим центровым стержнем, требующим точной установки, или с болваном, требующим осторожности при накрытии форм;</w:t>
      </w:r>
    </w:p>
    <w:bookmarkEnd w:id="1155"/>
    <w:bookmarkStart w:name="z1207" w:id="1156"/>
    <w:p>
      <w:pPr>
        <w:spacing w:after="0"/>
        <w:ind w:left="0"/>
        <w:jc w:val="both"/>
      </w:pPr>
      <w:r>
        <w:rPr>
          <w:rFonts w:ascii="Times New Roman"/>
          <w:b w:val="false"/>
          <w:i w:val="false"/>
          <w:color w:val="000000"/>
          <w:sz w:val="28"/>
        </w:rPr>
        <w:t>
      8) Корпусы роликовых букс;</w:t>
      </w:r>
    </w:p>
    <w:bookmarkEnd w:id="1156"/>
    <w:bookmarkStart w:name="z1208" w:id="1157"/>
    <w:p>
      <w:pPr>
        <w:spacing w:after="0"/>
        <w:ind w:left="0"/>
        <w:jc w:val="both"/>
      </w:pPr>
      <w:r>
        <w:rPr>
          <w:rFonts w:ascii="Times New Roman"/>
          <w:b w:val="false"/>
          <w:i w:val="false"/>
          <w:color w:val="000000"/>
          <w:sz w:val="28"/>
        </w:rPr>
        <w:t>
      9) Кронштейны приводов скоростемеров;</w:t>
      </w:r>
    </w:p>
    <w:bookmarkEnd w:id="1157"/>
    <w:bookmarkStart w:name="z1209" w:id="1158"/>
    <w:p>
      <w:pPr>
        <w:spacing w:after="0"/>
        <w:ind w:left="0"/>
        <w:jc w:val="both"/>
      </w:pPr>
      <w:r>
        <w:rPr>
          <w:rFonts w:ascii="Times New Roman"/>
          <w:b w:val="false"/>
          <w:i w:val="false"/>
          <w:color w:val="000000"/>
          <w:sz w:val="28"/>
        </w:rPr>
        <w:t>
      10) Крышки подшипников с каналами для кольцевой смазки диаметром свыше 500 мм.;</w:t>
      </w:r>
    </w:p>
    <w:bookmarkEnd w:id="1158"/>
    <w:bookmarkStart w:name="z1210" w:id="1159"/>
    <w:p>
      <w:pPr>
        <w:spacing w:after="0"/>
        <w:ind w:left="0"/>
        <w:jc w:val="both"/>
      </w:pPr>
      <w:r>
        <w:rPr>
          <w:rFonts w:ascii="Times New Roman"/>
          <w:b w:val="false"/>
          <w:i w:val="false"/>
          <w:color w:val="000000"/>
          <w:sz w:val="28"/>
        </w:rPr>
        <w:t>
      11) Маховики и шкивы диаметром свыше 600 до 1500 мм.;</w:t>
      </w:r>
    </w:p>
    <w:bookmarkEnd w:id="1159"/>
    <w:bookmarkStart w:name="z1211" w:id="1160"/>
    <w:p>
      <w:pPr>
        <w:spacing w:after="0"/>
        <w:ind w:left="0"/>
        <w:jc w:val="both"/>
      </w:pPr>
      <w:r>
        <w:rPr>
          <w:rFonts w:ascii="Times New Roman"/>
          <w:b w:val="false"/>
          <w:i w:val="false"/>
          <w:color w:val="000000"/>
          <w:sz w:val="28"/>
        </w:rPr>
        <w:t>
      12) Пластины стремянок задних мостов автомобилей;</w:t>
      </w:r>
    </w:p>
    <w:bookmarkEnd w:id="1160"/>
    <w:bookmarkStart w:name="z1212" w:id="1161"/>
    <w:p>
      <w:pPr>
        <w:spacing w:after="0"/>
        <w:ind w:left="0"/>
        <w:jc w:val="both"/>
      </w:pPr>
      <w:r>
        <w:rPr>
          <w:rFonts w:ascii="Times New Roman"/>
          <w:b w:val="false"/>
          <w:i w:val="false"/>
          <w:color w:val="000000"/>
          <w:sz w:val="28"/>
        </w:rPr>
        <w:t>
      13) Плиты разметочные длиной свыше 1500 до 3000 мм.;</w:t>
      </w:r>
    </w:p>
    <w:bookmarkEnd w:id="1161"/>
    <w:bookmarkStart w:name="z1213" w:id="1162"/>
    <w:p>
      <w:pPr>
        <w:spacing w:after="0"/>
        <w:ind w:left="0"/>
        <w:jc w:val="both"/>
      </w:pPr>
      <w:r>
        <w:rPr>
          <w:rFonts w:ascii="Times New Roman"/>
          <w:b w:val="false"/>
          <w:i w:val="false"/>
          <w:color w:val="000000"/>
          <w:sz w:val="28"/>
        </w:rPr>
        <w:t>
      14) Поршни;</w:t>
      </w:r>
    </w:p>
    <w:bookmarkEnd w:id="1162"/>
    <w:bookmarkStart w:name="z1214" w:id="1163"/>
    <w:p>
      <w:pPr>
        <w:spacing w:after="0"/>
        <w:ind w:left="0"/>
        <w:jc w:val="both"/>
      </w:pPr>
      <w:r>
        <w:rPr>
          <w:rFonts w:ascii="Times New Roman"/>
          <w:b w:val="false"/>
          <w:i w:val="false"/>
          <w:color w:val="000000"/>
          <w:sz w:val="28"/>
        </w:rPr>
        <w:t>
      15) Радиаторы отопительные;</w:t>
      </w:r>
    </w:p>
    <w:bookmarkEnd w:id="1163"/>
    <w:bookmarkStart w:name="z1215" w:id="1164"/>
    <w:p>
      <w:pPr>
        <w:spacing w:after="0"/>
        <w:ind w:left="0"/>
        <w:jc w:val="both"/>
      </w:pPr>
      <w:r>
        <w:rPr>
          <w:rFonts w:ascii="Times New Roman"/>
          <w:b w:val="false"/>
          <w:i w:val="false"/>
          <w:color w:val="000000"/>
          <w:sz w:val="28"/>
        </w:rPr>
        <w:t>
      16) Тройники;</w:t>
      </w:r>
    </w:p>
    <w:bookmarkEnd w:id="1164"/>
    <w:bookmarkStart w:name="z1216" w:id="1165"/>
    <w:p>
      <w:pPr>
        <w:spacing w:after="0"/>
        <w:ind w:left="0"/>
        <w:jc w:val="both"/>
      </w:pPr>
      <w:r>
        <w:rPr>
          <w:rFonts w:ascii="Times New Roman"/>
          <w:b w:val="false"/>
          <w:i w:val="false"/>
          <w:color w:val="000000"/>
          <w:sz w:val="28"/>
        </w:rPr>
        <w:t>
      17) Цилиндры компрессоров.</w:t>
      </w:r>
    </w:p>
    <w:bookmarkEnd w:id="1165"/>
    <w:bookmarkStart w:name="z1217" w:id="1166"/>
    <w:p>
      <w:pPr>
        <w:spacing w:after="0"/>
        <w:ind w:left="0"/>
        <w:jc w:val="left"/>
      </w:pPr>
      <w:r>
        <w:rPr>
          <w:rFonts w:ascii="Times New Roman"/>
          <w:b/>
          <w:i w:val="false"/>
          <w:color w:val="000000"/>
        </w:rPr>
        <w:t xml:space="preserve"> 122. Сборщик форм 4-й разряд</w:t>
      </w:r>
    </w:p>
    <w:bookmarkEnd w:id="1166"/>
    <w:bookmarkStart w:name="z1218" w:id="1167"/>
    <w:p>
      <w:pPr>
        <w:spacing w:after="0"/>
        <w:ind w:left="0"/>
        <w:jc w:val="both"/>
      </w:pPr>
      <w:r>
        <w:rPr>
          <w:rFonts w:ascii="Times New Roman"/>
          <w:b w:val="false"/>
          <w:i w:val="false"/>
          <w:color w:val="000000"/>
          <w:sz w:val="28"/>
        </w:rPr>
        <w:t>
      Характеристика работ. Сборка крупных и сложных форм с большим количеством стержней, устанавливаемых на знаки, жеребейки, встык в несколько ярусов с креплением двух-трех стержней в верхней полуформе проволокой и болтами. Устройство выводов газа из формы и стержней. Заделка поврежденных мест в форме и в стержнях. Наращивание литниковых и выпорных чаш и прибылей. Выполнение работ по отделке форм и установке стержней при сборке сложных крупных форм для многотельных и тонкостенных отливок совместно со сборщиком форм более высокой квалификации.</w:t>
      </w:r>
    </w:p>
    <w:bookmarkEnd w:id="1167"/>
    <w:bookmarkStart w:name="z1219" w:id="1168"/>
    <w:p>
      <w:pPr>
        <w:spacing w:after="0"/>
        <w:ind w:left="0"/>
        <w:jc w:val="both"/>
      </w:pPr>
      <w:r>
        <w:rPr>
          <w:rFonts w:ascii="Times New Roman"/>
          <w:b w:val="false"/>
          <w:i w:val="false"/>
          <w:color w:val="000000"/>
          <w:sz w:val="28"/>
        </w:rPr>
        <w:t>
      Должен знать: процесс изготовления форм и стержней для крупных и сложных отливок, требования, предъявляемые к модельно-опочной оснастке, механические свойства металлов, состав формовочных смесей, расположение и сечение литников, прибылей и выпоров, размеры припусков на обработку отливок, необходимую температуру металла при заливке форм, измерительные приборы, применяемые при сборке форм.</w:t>
      </w:r>
    </w:p>
    <w:bookmarkEnd w:id="1168"/>
    <w:bookmarkStart w:name="z1220" w:id="1169"/>
    <w:p>
      <w:pPr>
        <w:spacing w:after="0"/>
        <w:ind w:left="0"/>
        <w:jc w:val="both"/>
      </w:pPr>
      <w:r>
        <w:rPr>
          <w:rFonts w:ascii="Times New Roman"/>
          <w:b w:val="false"/>
          <w:i w:val="false"/>
          <w:color w:val="000000"/>
          <w:sz w:val="28"/>
        </w:rPr>
        <w:t>
      Примеры работ.</w:t>
      </w:r>
    </w:p>
    <w:bookmarkEnd w:id="1169"/>
    <w:bookmarkStart w:name="z1221" w:id="1170"/>
    <w:p>
      <w:pPr>
        <w:spacing w:after="0"/>
        <w:ind w:left="0"/>
        <w:jc w:val="both"/>
      </w:pPr>
      <w:r>
        <w:rPr>
          <w:rFonts w:ascii="Times New Roman"/>
          <w:b w:val="false"/>
          <w:i w:val="false"/>
          <w:color w:val="000000"/>
          <w:sz w:val="28"/>
        </w:rPr>
        <w:t>
      Сборка форм:</w:t>
      </w:r>
    </w:p>
    <w:bookmarkEnd w:id="1170"/>
    <w:bookmarkStart w:name="z1222" w:id="1171"/>
    <w:p>
      <w:pPr>
        <w:spacing w:after="0"/>
        <w:ind w:left="0"/>
        <w:jc w:val="both"/>
      </w:pPr>
      <w:r>
        <w:rPr>
          <w:rFonts w:ascii="Times New Roman"/>
          <w:b w:val="false"/>
          <w:i w:val="false"/>
          <w:color w:val="000000"/>
          <w:sz w:val="28"/>
        </w:rPr>
        <w:t>
      1) Вставки поршневые и головки поршня дизеля тепловоза;</w:t>
      </w:r>
    </w:p>
    <w:bookmarkEnd w:id="1171"/>
    <w:bookmarkStart w:name="z1223" w:id="1172"/>
    <w:p>
      <w:pPr>
        <w:spacing w:after="0"/>
        <w:ind w:left="0"/>
        <w:jc w:val="both"/>
      </w:pPr>
      <w:r>
        <w:rPr>
          <w:rFonts w:ascii="Times New Roman"/>
          <w:b w:val="false"/>
          <w:i w:val="false"/>
          <w:color w:val="000000"/>
          <w:sz w:val="28"/>
        </w:rPr>
        <w:t>
      2) Изложницы для слитков массой до 10 т.;</w:t>
      </w:r>
    </w:p>
    <w:bookmarkEnd w:id="1172"/>
    <w:bookmarkStart w:name="z1224" w:id="1173"/>
    <w:p>
      <w:pPr>
        <w:spacing w:after="0"/>
        <w:ind w:left="0"/>
        <w:jc w:val="both"/>
      </w:pPr>
      <w:r>
        <w:rPr>
          <w:rFonts w:ascii="Times New Roman"/>
          <w:b w:val="false"/>
          <w:i w:val="false"/>
          <w:color w:val="000000"/>
          <w:sz w:val="28"/>
        </w:rPr>
        <w:t>
      3) Колеса с гладким ободом двух- и трехдисковые диаметром свыше 1000 до 2500 мм.;</w:t>
      </w:r>
    </w:p>
    <w:bookmarkEnd w:id="1173"/>
    <w:bookmarkStart w:name="z1225" w:id="1174"/>
    <w:p>
      <w:pPr>
        <w:spacing w:after="0"/>
        <w:ind w:left="0"/>
        <w:jc w:val="both"/>
      </w:pPr>
      <w:r>
        <w:rPr>
          <w:rFonts w:ascii="Times New Roman"/>
          <w:b w:val="false"/>
          <w:i w:val="false"/>
          <w:color w:val="000000"/>
          <w:sz w:val="28"/>
        </w:rPr>
        <w:t>
      4) Колеса с гладким ободом однодисковые диаметром свыше 1500 до 3500 мм.;</w:t>
      </w:r>
    </w:p>
    <w:bookmarkEnd w:id="1174"/>
    <w:bookmarkStart w:name="z1226" w:id="1175"/>
    <w:p>
      <w:pPr>
        <w:spacing w:after="0"/>
        <w:ind w:left="0"/>
        <w:jc w:val="both"/>
      </w:pPr>
      <w:r>
        <w:rPr>
          <w:rFonts w:ascii="Times New Roman"/>
          <w:b w:val="false"/>
          <w:i w:val="false"/>
          <w:color w:val="000000"/>
          <w:sz w:val="28"/>
        </w:rPr>
        <w:t>
      5) Корпусы водяных насосов автомобилей;</w:t>
      </w:r>
    </w:p>
    <w:bookmarkEnd w:id="1175"/>
    <w:bookmarkStart w:name="z1227" w:id="1176"/>
    <w:p>
      <w:pPr>
        <w:spacing w:after="0"/>
        <w:ind w:left="0"/>
        <w:jc w:val="both"/>
      </w:pPr>
      <w:r>
        <w:rPr>
          <w:rFonts w:ascii="Times New Roman"/>
          <w:b w:val="false"/>
          <w:i w:val="false"/>
          <w:color w:val="000000"/>
          <w:sz w:val="28"/>
        </w:rPr>
        <w:t>
      6) Корпусы клапанных коробок цилиндров компрессоров;</w:t>
      </w:r>
    </w:p>
    <w:bookmarkEnd w:id="1176"/>
    <w:bookmarkStart w:name="z1228" w:id="1177"/>
    <w:p>
      <w:pPr>
        <w:spacing w:after="0"/>
        <w:ind w:left="0"/>
        <w:jc w:val="both"/>
      </w:pPr>
      <w:r>
        <w:rPr>
          <w:rFonts w:ascii="Times New Roman"/>
          <w:b w:val="false"/>
          <w:i w:val="false"/>
          <w:color w:val="000000"/>
          <w:sz w:val="28"/>
        </w:rPr>
        <w:t>
      7) Кронштейны рессор автомобилей;</w:t>
      </w:r>
    </w:p>
    <w:bookmarkEnd w:id="1177"/>
    <w:bookmarkStart w:name="z1229" w:id="1178"/>
    <w:p>
      <w:pPr>
        <w:spacing w:after="0"/>
        <w:ind w:left="0"/>
        <w:jc w:val="both"/>
      </w:pPr>
      <w:r>
        <w:rPr>
          <w:rFonts w:ascii="Times New Roman"/>
          <w:b w:val="false"/>
          <w:i w:val="false"/>
          <w:color w:val="000000"/>
          <w:sz w:val="28"/>
        </w:rPr>
        <w:t>
      8) Маховики и шкивы диаметром свыше 1500 до 2500 мм.;</w:t>
      </w:r>
    </w:p>
    <w:bookmarkEnd w:id="1178"/>
    <w:bookmarkStart w:name="z1230" w:id="1179"/>
    <w:p>
      <w:pPr>
        <w:spacing w:after="0"/>
        <w:ind w:left="0"/>
        <w:jc w:val="both"/>
      </w:pPr>
      <w:r>
        <w:rPr>
          <w:rFonts w:ascii="Times New Roman"/>
          <w:b w:val="false"/>
          <w:i w:val="false"/>
          <w:color w:val="000000"/>
          <w:sz w:val="28"/>
        </w:rPr>
        <w:t>
      9) Огнеупоры электроплавленные;</w:t>
      </w:r>
    </w:p>
    <w:bookmarkEnd w:id="1179"/>
    <w:bookmarkStart w:name="z1231" w:id="1180"/>
    <w:p>
      <w:pPr>
        <w:spacing w:after="0"/>
        <w:ind w:left="0"/>
        <w:jc w:val="both"/>
      </w:pPr>
      <w:r>
        <w:rPr>
          <w:rFonts w:ascii="Times New Roman"/>
          <w:b w:val="false"/>
          <w:i w:val="false"/>
          <w:color w:val="000000"/>
          <w:sz w:val="28"/>
        </w:rPr>
        <w:t>
      10) Плиты поверочные, требующие крепления двух-трех стержней болтами в верхней полуформе и тщательной выверки стержней и вентиляции;</w:t>
      </w:r>
    </w:p>
    <w:bookmarkEnd w:id="1180"/>
    <w:bookmarkStart w:name="z1232" w:id="1181"/>
    <w:p>
      <w:pPr>
        <w:spacing w:after="0"/>
        <w:ind w:left="0"/>
        <w:jc w:val="both"/>
      </w:pPr>
      <w:r>
        <w:rPr>
          <w:rFonts w:ascii="Times New Roman"/>
          <w:b w:val="false"/>
          <w:i w:val="false"/>
          <w:color w:val="000000"/>
          <w:sz w:val="28"/>
        </w:rPr>
        <w:t>
      11) Стаканы буферные;</w:t>
      </w:r>
    </w:p>
    <w:bookmarkEnd w:id="1181"/>
    <w:bookmarkStart w:name="z1233" w:id="1182"/>
    <w:p>
      <w:pPr>
        <w:spacing w:after="0"/>
        <w:ind w:left="0"/>
        <w:jc w:val="both"/>
      </w:pPr>
      <w:r>
        <w:rPr>
          <w:rFonts w:ascii="Times New Roman"/>
          <w:b w:val="false"/>
          <w:i w:val="false"/>
          <w:color w:val="000000"/>
          <w:sz w:val="28"/>
        </w:rPr>
        <w:t>
      12) Стаканы ковочных машин, дизелей, прокатных станов, станков и прессов массой до 20 т.;</w:t>
      </w:r>
    </w:p>
    <w:bookmarkEnd w:id="1182"/>
    <w:bookmarkStart w:name="z1234" w:id="1183"/>
    <w:p>
      <w:pPr>
        <w:spacing w:after="0"/>
        <w:ind w:left="0"/>
        <w:jc w:val="both"/>
      </w:pPr>
      <w:r>
        <w:rPr>
          <w:rFonts w:ascii="Times New Roman"/>
          <w:b w:val="false"/>
          <w:i w:val="false"/>
          <w:color w:val="000000"/>
          <w:sz w:val="28"/>
        </w:rPr>
        <w:t>
      13) Трубы канализационные;</w:t>
      </w:r>
    </w:p>
    <w:bookmarkEnd w:id="1183"/>
    <w:bookmarkStart w:name="z1235" w:id="1184"/>
    <w:p>
      <w:pPr>
        <w:spacing w:after="0"/>
        <w:ind w:left="0"/>
        <w:jc w:val="both"/>
      </w:pPr>
      <w:r>
        <w:rPr>
          <w:rFonts w:ascii="Times New Roman"/>
          <w:b w:val="false"/>
          <w:i w:val="false"/>
          <w:color w:val="000000"/>
          <w:sz w:val="28"/>
        </w:rPr>
        <w:t>
      14) Челюсти буксовые;</w:t>
      </w:r>
    </w:p>
    <w:bookmarkEnd w:id="1184"/>
    <w:bookmarkStart w:name="z1236" w:id="1185"/>
    <w:p>
      <w:pPr>
        <w:spacing w:after="0"/>
        <w:ind w:left="0"/>
        <w:jc w:val="both"/>
      </w:pPr>
      <w:r>
        <w:rPr>
          <w:rFonts w:ascii="Times New Roman"/>
          <w:b w:val="false"/>
          <w:i w:val="false"/>
          <w:color w:val="000000"/>
          <w:sz w:val="28"/>
        </w:rPr>
        <w:t>
      15) Шестерни и колеса зубчатые с литым зубом диаметром до 1300 мм.;</w:t>
      </w:r>
    </w:p>
    <w:bookmarkEnd w:id="1185"/>
    <w:bookmarkStart w:name="z1237" w:id="1186"/>
    <w:p>
      <w:pPr>
        <w:spacing w:after="0"/>
        <w:ind w:left="0"/>
        <w:jc w:val="both"/>
      </w:pPr>
      <w:r>
        <w:rPr>
          <w:rFonts w:ascii="Times New Roman"/>
          <w:b w:val="false"/>
          <w:i w:val="false"/>
          <w:color w:val="000000"/>
          <w:sz w:val="28"/>
        </w:rPr>
        <w:t>
      16) Шкивы компрессоров автомобилей;</w:t>
      </w:r>
    </w:p>
    <w:bookmarkEnd w:id="1186"/>
    <w:bookmarkStart w:name="z1238" w:id="1187"/>
    <w:p>
      <w:pPr>
        <w:spacing w:after="0"/>
        <w:ind w:left="0"/>
        <w:jc w:val="both"/>
      </w:pPr>
      <w:r>
        <w:rPr>
          <w:rFonts w:ascii="Times New Roman"/>
          <w:b w:val="false"/>
          <w:i w:val="false"/>
          <w:color w:val="000000"/>
          <w:sz w:val="28"/>
        </w:rPr>
        <w:t>
      17) Шкивы ступенчатые со спицами диаметром до 2000 мм.</w:t>
      </w:r>
    </w:p>
    <w:bookmarkEnd w:id="1187"/>
    <w:bookmarkStart w:name="z1239" w:id="1188"/>
    <w:p>
      <w:pPr>
        <w:spacing w:after="0"/>
        <w:ind w:left="0"/>
        <w:jc w:val="left"/>
      </w:pPr>
      <w:r>
        <w:rPr>
          <w:rFonts w:ascii="Times New Roman"/>
          <w:b/>
          <w:i w:val="false"/>
          <w:color w:val="000000"/>
        </w:rPr>
        <w:t xml:space="preserve"> 123. Сборщик форм 5-й разряд</w:t>
      </w:r>
    </w:p>
    <w:bookmarkEnd w:id="1188"/>
    <w:bookmarkStart w:name="z1240" w:id="1189"/>
    <w:p>
      <w:pPr>
        <w:spacing w:after="0"/>
        <w:ind w:left="0"/>
        <w:jc w:val="both"/>
      </w:pPr>
      <w:r>
        <w:rPr>
          <w:rFonts w:ascii="Times New Roman"/>
          <w:b w:val="false"/>
          <w:i w:val="false"/>
          <w:color w:val="000000"/>
          <w:sz w:val="28"/>
        </w:rPr>
        <w:t>
      Характеристика работ. Сборка крупных, сложных форм для многотельных и тонкостенных отливок, подвергающихся многосторонней обработке и гидравлическому испытанию. Сборка форм в многоразъемных опоках с установкой большого числа сложных стержней на знаках и жеребейках, встык и в несколько ярусов. Крепление отдельных стержней в верхней полуформе проволокой и болтами. Проверка тела форм и стержней сложными шаблонами по чертежу, а также измерительными приспособлениями и приборами. Вывод газовых каналов в знаках стержней. Крепление и нагрузка форм под заливку. Отделка форм и постановка стержней при сборке сложных и крупных форм для тонкостенных опытных и экспериментальных отливок.</w:t>
      </w:r>
    </w:p>
    <w:bookmarkEnd w:id="1189"/>
    <w:bookmarkStart w:name="z1241" w:id="1190"/>
    <w:p>
      <w:pPr>
        <w:spacing w:after="0"/>
        <w:ind w:left="0"/>
        <w:jc w:val="both"/>
      </w:pPr>
      <w:r>
        <w:rPr>
          <w:rFonts w:ascii="Times New Roman"/>
          <w:b w:val="false"/>
          <w:i w:val="false"/>
          <w:color w:val="000000"/>
          <w:sz w:val="28"/>
        </w:rPr>
        <w:t>
      Должен знать: процесс изготовления форм и стержней для сложных деталей, требования, предъявляемые к моделям, шаблонам, опокам и приспособлениям, методы определения расхода жидкого металла на отливку и расчета загрузки и крепления форм.</w:t>
      </w:r>
    </w:p>
    <w:bookmarkEnd w:id="1190"/>
    <w:bookmarkStart w:name="z1242" w:id="1191"/>
    <w:p>
      <w:pPr>
        <w:spacing w:after="0"/>
        <w:ind w:left="0"/>
        <w:jc w:val="both"/>
      </w:pPr>
      <w:r>
        <w:rPr>
          <w:rFonts w:ascii="Times New Roman"/>
          <w:b w:val="false"/>
          <w:i w:val="false"/>
          <w:color w:val="000000"/>
          <w:sz w:val="28"/>
        </w:rPr>
        <w:t>
      Примеры работ.</w:t>
      </w:r>
    </w:p>
    <w:bookmarkEnd w:id="1191"/>
    <w:bookmarkStart w:name="z1243" w:id="1192"/>
    <w:p>
      <w:pPr>
        <w:spacing w:after="0"/>
        <w:ind w:left="0"/>
        <w:jc w:val="both"/>
      </w:pPr>
      <w:r>
        <w:rPr>
          <w:rFonts w:ascii="Times New Roman"/>
          <w:b w:val="false"/>
          <w:i w:val="false"/>
          <w:color w:val="000000"/>
          <w:sz w:val="28"/>
        </w:rPr>
        <w:t>
      Сборка форм:</w:t>
      </w:r>
    </w:p>
    <w:bookmarkEnd w:id="1192"/>
    <w:bookmarkStart w:name="z1244" w:id="1193"/>
    <w:p>
      <w:pPr>
        <w:spacing w:after="0"/>
        <w:ind w:left="0"/>
        <w:jc w:val="both"/>
      </w:pPr>
      <w:r>
        <w:rPr>
          <w:rFonts w:ascii="Times New Roman"/>
          <w:b w:val="false"/>
          <w:i w:val="false"/>
          <w:color w:val="000000"/>
          <w:sz w:val="28"/>
        </w:rPr>
        <w:t>
      1) Валки прокатных станов;</w:t>
      </w:r>
    </w:p>
    <w:bookmarkEnd w:id="1193"/>
    <w:bookmarkStart w:name="z1245" w:id="1194"/>
    <w:p>
      <w:pPr>
        <w:spacing w:after="0"/>
        <w:ind w:left="0"/>
        <w:jc w:val="both"/>
      </w:pPr>
      <w:r>
        <w:rPr>
          <w:rFonts w:ascii="Times New Roman"/>
          <w:b w:val="false"/>
          <w:i w:val="false"/>
          <w:color w:val="000000"/>
          <w:sz w:val="28"/>
        </w:rPr>
        <w:t>
      2) Задние мосты автомобилей;</w:t>
      </w:r>
    </w:p>
    <w:bookmarkEnd w:id="1194"/>
    <w:bookmarkStart w:name="z1246" w:id="1195"/>
    <w:p>
      <w:pPr>
        <w:spacing w:after="0"/>
        <w:ind w:left="0"/>
        <w:jc w:val="both"/>
      </w:pPr>
      <w:r>
        <w:rPr>
          <w:rFonts w:ascii="Times New Roman"/>
          <w:b w:val="false"/>
          <w:i w:val="false"/>
          <w:color w:val="000000"/>
          <w:sz w:val="28"/>
        </w:rPr>
        <w:t>
      3) Изложницы для слитков массой свыше 10 т.;</w:t>
      </w:r>
    </w:p>
    <w:bookmarkEnd w:id="1195"/>
    <w:bookmarkStart w:name="z1247" w:id="1196"/>
    <w:p>
      <w:pPr>
        <w:spacing w:after="0"/>
        <w:ind w:left="0"/>
        <w:jc w:val="both"/>
      </w:pPr>
      <w:r>
        <w:rPr>
          <w:rFonts w:ascii="Times New Roman"/>
          <w:b w:val="false"/>
          <w:i w:val="false"/>
          <w:color w:val="000000"/>
          <w:sz w:val="28"/>
        </w:rPr>
        <w:t>
      4) Камеры спиральные турбин мощностью до 25 000 кВт.;</w:t>
      </w:r>
    </w:p>
    <w:bookmarkEnd w:id="1196"/>
    <w:bookmarkStart w:name="z1248" w:id="1197"/>
    <w:p>
      <w:pPr>
        <w:spacing w:after="0"/>
        <w:ind w:left="0"/>
        <w:jc w:val="both"/>
      </w:pPr>
      <w:r>
        <w:rPr>
          <w:rFonts w:ascii="Times New Roman"/>
          <w:b w:val="false"/>
          <w:i w:val="false"/>
          <w:color w:val="000000"/>
          <w:sz w:val="28"/>
        </w:rPr>
        <w:t>
      5) Колеса с гладким ободом двух- и трехдисковые диаметром свыше 2500 мм.;</w:t>
      </w:r>
    </w:p>
    <w:bookmarkEnd w:id="1197"/>
    <w:bookmarkStart w:name="z1249" w:id="1198"/>
    <w:p>
      <w:pPr>
        <w:spacing w:after="0"/>
        <w:ind w:left="0"/>
        <w:jc w:val="both"/>
      </w:pPr>
      <w:r>
        <w:rPr>
          <w:rFonts w:ascii="Times New Roman"/>
          <w:b w:val="false"/>
          <w:i w:val="false"/>
          <w:color w:val="000000"/>
          <w:sz w:val="28"/>
        </w:rPr>
        <w:t>
      6) Колеса с гладким ободом однодисковые диаметром свыше 3500 мм.;</w:t>
      </w:r>
    </w:p>
    <w:bookmarkEnd w:id="1198"/>
    <w:bookmarkStart w:name="z1250" w:id="1199"/>
    <w:p>
      <w:pPr>
        <w:spacing w:after="0"/>
        <w:ind w:left="0"/>
        <w:jc w:val="both"/>
      </w:pPr>
      <w:r>
        <w:rPr>
          <w:rFonts w:ascii="Times New Roman"/>
          <w:b w:val="false"/>
          <w:i w:val="false"/>
          <w:color w:val="000000"/>
          <w:sz w:val="28"/>
        </w:rPr>
        <w:t>
      7) Коробки передач автомобилей;</w:t>
      </w:r>
    </w:p>
    <w:bookmarkEnd w:id="1199"/>
    <w:bookmarkStart w:name="z1251" w:id="1200"/>
    <w:p>
      <w:pPr>
        <w:spacing w:after="0"/>
        <w:ind w:left="0"/>
        <w:jc w:val="both"/>
      </w:pPr>
      <w:r>
        <w:rPr>
          <w:rFonts w:ascii="Times New Roman"/>
          <w:b w:val="false"/>
          <w:i w:val="false"/>
          <w:color w:val="000000"/>
          <w:sz w:val="28"/>
        </w:rPr>
        <w:t>
      8) Корпусы автомобильных домкратов;</w:t>
      </w:r>
    </w:p>
    <w:bookmarkEnd w:id="1200"/>
    <w:bookmarkStart w:name="z1252" w:id="1201"/>
    <w:p>
      <w:pPr>
        <w:spacing w:after="0"/>
        <w:ind w:left="0"/>
        <w:jc w:val="both"/>
      </w:pPr>
      <w:r>
        <w:rPr>
          <w:rFonts w:ascii="Times New Roman"/>
          <w:b w:val="false"/>
          <w:i w:val="false"/>
          <w:color w:val="000000"/>
          <w:sz w:val="28"/>
        </w:rPr>
        <w:t>
      9) Маховики и шкивы диаметром свыше 2500 мм.;</w:t>
      </w:r>
    </w:p>
    <w:bookmarkEnd w:id="1201"/>
    <w:bookmarkStart w:name="z1253" w:id="1202"/>
    <w:p>
      <w:pPr>
        <w:spacing w:after="0"/>
        <w:ind w:left="0"/>
        <w:jc w:val="both"/>
      </w:pPr>
      <w:r>
        <w:rPr>
          <w:rFonts w:ascii="Times New Roman"/>
          <w:b w:val="false"/>
          <w:i w:val="false"/>
          <w:color w:val="000000"/>
          <w:sz w:val="28"/>
        </w:rPr>
        <w:t>
      10) Плиты доменного оборудования;</w:t>
      </w:r>
    </w:p>
    <w:bookmarkEnd w:id="1202"/>
    <w:bookmarkStart w:name="z1254" w:id="1203"/>
    <w:p>
      <w:pPr>
        <w:spacing w:after="0"/>
        <w:ind w:left="0"/>
        <w:jc w:val="both"/>
      </w:pPr>
      <w:r>
        <w:rPr>
          <w:rFonts w:ascii="Times New Roman"/>
          <w:b w:val="false"/>
          <w:i w:val="false"/>
          <w:color w:val="000000"/>
          <w:sz w:val="28"/>
        </w:rPr>
        <w:t>
      11) Рамы гусеничные экскаваторов;</w:t>
      </w:r>
    </w:p>
    <w:bookmarkEnd w:id="1203"/>
    <w:bookmarkStart w:name="z1255" w:id="1204"/>
    <w:p>
      <w:pPr>
        <w:spacing w:after="0"/>
        <w:ind w:left="0"/>
        <w:jc w:val="both"/>
      </w:pPr>
      <w:r>
        <w:rPr>
          <w:rFonts w:ascii="Times New Roman"/>
          <w:b w:val="false"/>
          <w:i w:val="false"/>
          <w:color w:val="000000"/>
          <w:sz w:val="28"/>
        </w:rPr>
        <w:t>
      12) Станины буровых насосов;</w:t>
      </w:r>
    </w:p>
    <w:bookmarkEnd w:id="1204"/>
    <w:bookmarkStart w:name="z1256" w:id="1205"/>
    <w:p>
      <w:pPr>
        <w:spacing w:after="0"/>
        <w:ind w:left="0"/>
        <w:jc w:val="both"/>
      </w:pPr>
      <w:r>
        <w:rPr>
          <w:rFonts w:ascii="Times New Roman"/>
          <w:b w:val="false"/>
          <w:i w:val="false"/>
          <w:color w:val="000000"/>
          <w:sz w:val="28"/>
        </w:rPr>
        <w:t>
      13) Станины дизелей, дробилок, прессов, ковочных машин, станков, прокатных станов массой свыше 20 до 50 т.;</w:t>
      </w:r>
    </w:p>
    <w:bookmarkEnd w:id="1205"/>
    <w:bookmarkStart w:name="z1257" w:id="1206"/>
    <w:p>
      <w:pPr>
        <w:spacing w:after="0"/>
        <w:ind w:left="0"/>
        <w:jc w:val="both"/>
      </w:pPr>
      <w:r>
        <w:rPr>
          <w:rFonts w:ascii="Times New Roman"/>
          <w:b w:val="false"/>
          <w:i w:val="false"/>
          <w:color w:val="000000"/>
          <w:sz w:val="28"/>
        </w:rPr>
        <w:t>
      14) Ступицы передних колес автомобилей;</w:t>
      </w:r>
    </w:p>
    <w:bookmarkEnd w:id="1206"/>
    <w:bookmarkStart w:name="z1258" w:id="1207"/>
    <w:p>
      <w:pPr>
        <w:spacing w:after="0"/>
        <w:ind w:left="0"/>
        <w:jc w:val="both"/>
      </w:pPr>
      <w:r>
        <w:rPr>
          <w:rFonts w:ascii="Times New Roman"/>
          <w:b w:val="false"/>
          <w:i w:val="false"/>
          <w:color w:val="000000"/>
          <w:sz w:val="28"/>
        </w:rPr>
        <w:t>
      15) Шестерни и колеса зубчатые с литым зубом диаметром свыше 1300 мм.;</w:t>
      </w:r>
    </w:p>
    <w:bookmarkEnd w:id="1207"/>
    <w:bookmarkStart w:name="z1259" w:id="1208"/>
    <w:p>
      <w:pPr>
        <w:spacing w:after="0"/>
        <w:ind w:left="0"/>
        <w:jc w:val="both"/>
      </w:pPr>
      <w:r>
        <w:rPr>
          <w:rFonts w:ascii="Times New Roman"/>
          <w:b w:val="false"/>
          <w:i w:val="false"/>
          <w:color w:val="000000"/>
          <w:sz w:val="28"/>
        </w:rPr>
        <w:t>
      16) Шкивы ступенчатые со спицами диаметром свыше 2000 мм.</w:t>
      </w:r>
    </w:p>
    <w:bookmarkEnd w:id="1208"/>
    <w:bookmarkStart w:name="z1260" w:id="1209"/>
    <w:p>
      <w:pPr>
        <w:spacing w:after="0"/>
        <w:ind w:left="0"/>
        <w:jc w:val="left"/>
      </w:pPr>
      <w:r>
        <w:rPr>
          <w:rFonts w:ascii="Times New Roman"/>
          <w:b/>
          <w:i w:val="false"/>
          <w:color w:val="000000"/>
        </w:rPr>
        <w:t xml:space="preserve"> 124. Сборщик форм 6-й разряд</w:t>
      </w:r>
    </w:p>
    <w:bookmarkEnd w:id="1209"/>
    <w:bookmarkStart w:name="z1261" w:id="1210"/>
    <w:p>
      <w:pPr>
        <w:spacing w:after="0"/>
        <w:ind w:left="0"/>
        <w:jc w:val="both"/>
      </w:pPr>
      <w:r>
        <w:rPr>
          <w:rFonts w:ascii="Times New Roman"/>
          <w:b w:val="false"/>
          <w:i w:val="false"/>
          <w:color w:val="000000"/>
          <w:sz w:val="28"/>
        </w:rPr>
        <w:t>
      Характеристика работ. Сборка сложных и крупных форм для тонкостенных отливок индивидуального производства, подвергающихся многосторонней обработке и гидравлическому испытанию. Сборка форм в многоразъемных опоках с установкой большого числа крупных, сложных стержней, устанавливаемых на знаках и на жеребейках, встык, в несколько ярусов, с перекрещиванием. Сборка сложных опытных и экспериментальных отливок. Крепление в верхней полуформе значительного числа стержней проволокой и болтами. Проверка формы приборами и сложными шаблонами в нескольких направлениях, а также по чертежу.</w:t>
      </w:r>
    </w:p>
    <w:bookmarkEnd w:id="1210"/>
    <w:bookmarkStart w:name="z1262" w:id="1211"/>
    <w:p>
      <w:pPr>
        <w:spacing w:after="0"/>
        <w:ind w:left="0"/>
        <w:jc w:val="both"/>
      </w:pPr>
      <w:r>
        <w:rPr>
          <w:rFonts w:ascii="Times New Roman"/>
          <w:b w:val="false"/>
          <w:i w:val="false"/>
          <w:color w:val="000000"/>
          <w:sz w:val="28"/>
        </w:rPr>
        <w:t>
      Должен знать: процесс изготовления форм и стержней для сложных и уникальных отливок, процесс и режим сушки форм на месте их формовки, способы устранения дефектов в формах и готовых отливках, расчет литниковой системы, расчет загрузки крепления сложных форм.</w:t>
      </w:r>
    </w:p>
    <w:bookmarkEnd w:id="1211"/>
    <w:bookmarkStart w:name="z1263" w:id="1212"/>
    <w:p>
      <w:pPr>
        <w:spacing w:after="0"/>
        <w:ind w:left="0"/>
        <w:jc w:val="both"/>
      </w:pPr>
      <w:r>
        <w:rPr>
          <w:rFonts w:ascii="Times New Roman"/>
          <w:b w:val="false"/>
          <w:i w:val="false"/>
          <w:color w:val="000000"/>
          <w:sz w:val="28"/>
        </w:rPr>
        <w:t>
      Примеры работ.</w:t>
      </w:r>
    </w:p>
    <w:bookmarkEnd w:id="1212"/>
    <w:bookmarkStart w:name="z1264" w:id="1213"/>
    <w:p>
      <w:pPr>
        <w:spacing w:after="0"/>
        <w:ind w:left="0"/>
        <w:jc w:val="both"/>
      </w:pPr>
      <w:r>
        <w:rPr>
          <w:rFonts w:ascii="Times New Roman"/>
          <w:b w:val="false"/>
          <w:i w:val="false"/>
          <w:color w:val="000000"/>
          <w:sz w:val="28"/>
        </w:rPr>
        <w:t>
      Сборка форм:</w:t>
      </w:r>
    </w:p>
    <w:bookmarkEnd w:id="1213"/>
    <w:bookmarkStart w:name="z1265" w:id="1214"/>
    <w:p>
      <w:pPr>
        <w:spacing w:after="0"/>
        <w:ind w:left="0"/>
        <w:jc w:val="both"/>
      </w:pPr>
      <w:r>
        <w:rPr>
          <w:rFonts w:ascii="Times New Roman"/>
          <w:b w:val="false"/>
          <w:i w:val="false"/>
          <w:color w:val="000000"/>
          <w:sz w:val="28"/>
        </w:rPr>
        <w:t>
      1) Блоки цилиндров двигателей внутреннего сгорания.</w:t>
      </w:r>
    </w:p>
    <w:bookmarkEnd w:id="1214"/>
    <w:bookmarkStart w:name="z1266" w:id="1215"/>
    <w:p>
      <w:pPr>
        <w:spacing w:after="0"/>
        <w:ind w:left="0"/>
        <w:jc w:val="both"/>
      </w:pPr>
      <w:r>
        <w:rPr>
          <w:rFonts w:ascii="Times New Roman"/>
          <w:b w:val="false"/>
          <w:i w:val="false"/>
          <w:color w:val="000000"/>
          <w:sz w:val="28"/>
        </w:rPr>
        <w:t>
      2) Валки для бумагоделательных машин.</w:t>
      </w:r>
    </w:p>
    <w:bookmarkEnd w:id="1215"/>
    <w:bookmarkStart w:name="z1267" w:id="1216"/>
    <w:p>
      <w:pPr>
        <w:spacing w:after="0"/>
        <w:ind w:left="0"/>
        <w:jc w:val="both"/>
      </w:pPr>
      <w:r>
        <w:rPr>
          <w:rFonts w:ascii="Times New Roman"/>
          <w:b w:val="false"/>
          <w:i w:val="false"/>
          <w:color w:val="000000"/>
          <w:sz w:val="28"/>
        </w:rPr>
        <w:t>
      3) Камеры спиральные турбин мощностью свыше 25 000 кВт.</w:t>
      </w:r>
    </w:p>
    <w:bookmarkEnd w:id="1216"/>
    <w:bookmarkStart w:name="z1268" w:id="1217"/>
    <w:p>
      <w:pPr>
        <w:spacing w:after="0"/>
        <w:ind w:left="0"/>
        <w:jc w:val="both"/>
      </w:pPr>
      <w:r>
        <w:rPr>
          <w:rFonts w:ascii="Times New Roman"/>
          <w:b w:val="false"/>
          <w:i w:val="false"/>
          <w:color w:val="000000"/>
          <w:sz w:val="28"/>
        </w:rPr>
        <w:t>
      4) Картеры задних мостов автомобилей.</w:t>
      </w:r>
    </w:p>
    <w:bookmarkEnd w:id="1217"/>
    <w:bookmarkStart w:name="z1269" w:id="1218"/>
    <w:p>
      <w:pPr>
        <w:spacing w:after="0"/>
        <w:ind w:left="0"/>
        <w:jc w:val="both"/>
      </w:pPr>
      <w:r>
        <w:rPr>
          <w:rFonts w:ascii="Times New Roman"/>
          <w:b w:val="false"/>
          <w:i w:val="false"/>
          <w:color w:val="000000"/>
          <w:sz w:val="28"/>
        </w:rPr>
        <w:t>
      5) Сегменты задних карусельных станков.</w:t>
      </w:r>
    </w:p>
    <w:bookmarkEnd w:id="1218"/>
    <w:bookmarkStart w:name="z1270" w:id="1219"/>
    <w:p>
      <w:pPr>
        <w:spacing w:after="0"/>
        <w:ind w:left="0"/>
        <w:jc w:val="both"/>
      </w:pPr>
      <w:r>
        <w:rPr>
          <w:rFonts w:ascii="Times New Roman"/>
          <w:b w:val="false"/>
          <w:i w:val="false"/>
          <w:color w:val="000000"/>
          <w:sz w:val="28"/>
        </w:rPr>
        <w:t>
      6) Станины прокатных станов, ковочных машин, ножниц, пресса массой свыше 50 т.</w:t>
      </w:r>
    </w:p>
    <w:bookmarkEnd w:id="1219"/>
    <w:bookmarkStart w:name="z1271" w:id="1220"/>
    <w:p>
      <w:pPr>
        <w:spacing w:after="0"/>
        <w:ind w:left="0"/>
        <w:jc w:val="both"/>
      </w:pPr>
      <w:r>
        <w:rPr>
          <w:rFonts w:ascii="Times New Roman"/>
          <w:b w:val="false"/>
          <w:i w:val="false"/>
          <w:color w:val="000000"/>
          <w:sz w:val="28"/>
        </w:rPr>
        <w:t>
      7) Станины сложные крупногабаритных и специальных станков, с большим числом стержней, с затрудненной их фиксацией и сложнейшей системой вентиляции.</w:t>
      </w:r>
    </w:p>
    <w:bookmarkEnd w:id="1220"/>
    <w:bookmarkStart w:name="z1272" w:id="1221"/>
    <w:p>
      <w:pPr>
        <w:spacing w:after="0"/>
        <w:ind w:left="0"/>
        <w:jc w:val="left"/>
      </w:pPr>
      <w:r>
        <w:rPr>
          <w:rFonts w:ascii="Times New Roman"/>
          <w:b/>
          <w:i w:val="false"/>
          <w:color w:val="000000"/>
        </w:rPr>
        <w:t xml:space="preserve"> Сортировщик отливок</w:t>
      </w:r>
      <w:r>
        <w:br/>
      </w:r>
      <w:r>
        <w:rPr>
          <w:rFonts w:ascii="Times New Roman"/>
          <w:b/>
          <w:i w:val="false"/>
          <w:color w:val="000000"/>
        </w:rPr>
        <w:t>125. Сортировщик отливок 1-й разряд</w:t>
      </w:r>
    </w:p>
    <w:bookmarkEnd w:id="1221"/>
    <w:bookmarkStart w:name="z1274" w:id="1222"/>
    <w:p>
      <w:pPr>
        <w:spacing w:after="0"/>
        <w:ind w:left="0"/>
        <w:jc w:val="both"/>
      </w:pPr>
      <w:r>
        <w:rPr>
          <w:rFonts w:ascii="Times New Roman"/>
          <w:b w:val="false"/>
          <w:i w:val="false"/>
          <w:color w:val="000000"/>
          <w:sz w:val="28"/>
        </w:rPr>
        <w:t>
      Характеристика работ. Сортировка отливок по наименованиям изделий и конфигурации на участках с незначительной номенклатурой. Отбор бракованных отливок по внешним признакам. Количественный учет отливок по наименованиям. Сдача годных отливок на склад.</w:t>
      </w:r>
    </w:p>
    <w:bookmarkEnd w:id="1222"/>
    <w:bookmarkStart w:name="z1275" w:id="1223"/>
    <w:p>
      <w:pPr>
        <w:spacing w:after="0"/>
        <w:ind w:left="0"/>
        <w:jc w:val="both"/>
      </w:pPr>
      <w:r>
        <w:rPr>
          <w:rFonts w:ascii="Times New Roman"/>
          <w:b w:val="false"/>
          <w:i w:val="false"/>
          <w:color w:val="000000"/>
          <w:sz w:val="28"/>
        </w:rPr>
        <w:t>
      Должен знать: наименования отливок по каждому виду изделий и их конфигурацию, маркировку отливок, внешние признаки брака отливок.</w:t>
      </w:r>
    </w:p>
    <w:bookmarkEnd w:id="1223"/>
    <w:bookmarkStart w:name="z1276" w:id="1224"/>
    <w:p>
      <w:pPr>
        <w:spacing w:after="0"/>
        <w:ind w:left="0"/>
        <w:jc w:val="left"/>
      </w:pPr>
      <w:r>
        <w:rPr>
          <w:rFonts w:ascii="Times New Roman"/>
          <w:b/>
          <w:i w:val="false"/>
          <w:color w:val="000000"/>
        </w:rPr>
        <w:t xml:space="preserve"> 126. Сортировщик отливок 2-й разряд</w:t>
      </w:r>
    </w:p>
    <w:bookmarkEnd w:id="1224"/>
    <w:bookmarkStart w:name="z1277" w:id="1225"/>
    <w:p>
      <w:pPr>
        <w:spacing w:after="0"/>
        <w:ind w:left="0"/>
        <w:jc w:val="both"/>
      </w:pPr>
      <w:r>
        <w:rPr>
          <w:rFonts w:ascii="Times New Roman"/>
          <w:b w:val="false"/>
          <w:i w:val="false"/>
          <w:color w:val="000000"/>
          <w:sz w:val="28"/>
        </w:rPr>
        <w:t>
      Характеристика работ. Сортировка отливок по наименованиям изделий и конфигурации на участках с большой номенклатурой. Подбор однотипных деталей по эскизам и чертежам. Оформление документации на годные и бракованные отливки. Ведение учета, сдача отливок по месту их назначения с оформлением приемно-сдаточных документов.</w:t>
      </w:r>
    </w:p>
    <w:bookmarkEnd w:id="1225"/>
    <w:bookmarkStart w:name="z1278" w:id="1226"/>
    <w:p>
      <w:pPr>
        <w:spacing w:after="0"/>
        <w:ind w:left="0"/>
        <w:jc w:val="both"/>
      </w:pPr>
      <w:r>
        <w:rPr>
          <w:rFonts w:ascii="Times New Roman"/>
          <w:b w:val="false"/>
          <w:i w:val="false"/>
          <w:color w:val="000000"/>
          <w:sz w:val="28"/>
        </w:rPr>
        <w:t>
      Должен знать: наименование отливок по каждому виду изделий и их конфигурацию на участках с большой номенклатурой, способы подбора однотипных деталей по эскизам и чертежам.</w:t>
      </w:r>
    </w:p>
    <w:bookmarkEnd w:id="1226"/>
    <w:bookmarkStart w:name="z1279" w:id="1227"/>
    <w:p>
      <w:pPr>
        <w:spacing w:after="0"/>
        <w:ind w:left="0"/>
        <w:jc w:val="left"/>
      </w:pPr>
      <w:r>
        <w:rPr>
          <w:rFonts w:ascii="Times New Roman"/>
          <w:b/>
          <w:i w:val="false"/>
          <w:color w:val="000000"/>
        </w:rPr>
        <w:t xml:space="preserve"> 127. Составитель фтористых присадок 3-й разряд</w:t>
      </w:r>
    </w:p>
    <w:bookmarkEnd w:id="1227"/>
    <w:bookmarkStart w:name="z1280" w:id="1228"/>
    <w:p>
      <w:pPr>
        <w:spacing w:after="0"/>
        <w:ind w:left="0"/>
        <w:jc w:val="both"/>
      </w:pPr>
      <w:r>
        <w:rPr>
          <w:rFonts w:ascii="Times New Roman"/>
          <w:b w:val="false"/>
          <w:i w:val="false"/>
          <w:color w:val="000000"/>
          <w:sz w:val="28"/>
        </w:rPr>
        <w:t>
      Характеристика работ. Составление шихты из различных компонентов по заданной рецептуре. Первичная сушка солей фтористого натрия, хлористого калия и других солей в электропечах в соответствии с установленным режимом. Взвешивание шихтовых материалов, в том числе солей фтористого натрия, в соответствии с заданной инструкцией. Загрузка шихты в смесительные барабаны или шаровые мельницы. Механическое измельчение и перемешивание компонентов по установленному режиму. Выгрузка готовой массы на противни для загрузки их в сушильные электропечи. Ведение процесса сушки по инструкции, выгрузка из сушильной печи и загрузка полученной массы в тигельную электропечь для поддержания заданной температуры перед модифицированием сплавов.</w:t>
      </w:r>
    </w:p>
    <w:bookmarkEnd w:id="1228"/>
    <w:bookmarkStart w:name="z1281" w:id="1229"/>
    <w:p>
      <w:pPr>
        <w:spacing w:after="0"/>
        <w:ind w:left="0"/>
        <w:jc w:val="both"/>
      </w:pPr>
      <w:r>
        <w:rPr>
          <w:rFonts w:ascii="Times New Roman"/>
          <w:b w:val="false"/>
          <w:i w:val="false"/>
          <w:color w:val="000000"/>
          <w:sz w:val="28"/>
        </w:rPr>
        <w:t>
      Должен знать: устройство и принцип работы шаровых мельниц, сушильных шкафов, печей; виды, свойства и назначение шихтовых материалов и их химический состав, устройство весов и правила взвешивания на них, режим сушки.</w:t>
      </w:r>
    </w:p>
    <w:bookmarkEnd w:id="1229"/>
    <w:bookmarkStart w:name="z1282" w:id="1230"/>
    <w:p>
      <w:pPr>
        <w:spacing w:after="0"/>
        <w:ind w:left="0"/>
        <w:jc w:val="left"/>
      </w:pPr>
      <w:r>
        <w:rPr>
          <w:rFonts w:ascii="Times New Roman"/>
          <w:b/>
          <w:i w:val="false"/>
          <w:color w:val="000000"/>
        </w:rPr>
        <w:t xml:space="preserve"> Стерженщик машинной формовки</w:t>
      </w:r>
      <w:r>
        <w:br/>
      </w:r>
      <w:r>
        <w:rPr>
          <w:rFonts w:ascii="Times New Roman"/>
          <w:b/>
          <w:i w:val="false"/>
          <w:color w:val="000000"/>
        </w:rPr>
        <w:t>128. Стерженщик машинной формовки 1-й разряд</w:t>
      </w:r>
    </w:p>
    <w:bookmarkEnd w:id="1230"/>
    <w:bookmarkStart w:name="z1284" w:id="1231"/>
    <w:p>
      <w:pPr>
        <w:spacing w:after="0"/>
        <w:ind w:left="0"/>
        <w:jc w:val="both"/>
      </w:pPr>
      <w:r>
        <w:rPr>
          <w:rFonts w:ascii="Times New Roman"/>
          <w:b w:val="false"/>
          <w:i w:val="false"/>
          <w:color w:val="000000"/>
          <w:sz w:val="28"/>
        </w:rPr>
        <w:t>
      Характеристика работ. Изготовление на стержневых и пескодувных машинах мелких простых стержней. Подготовка стержневых ящиков (чистка, смачивание). Установка простых каркасов. Отделка, окраска и укладка стержней для сушки. Выполнение отдельных операций при изготовлении более сложных и крупных стержней под руководством стерженщика машинной формовки более высокой квалификации.</w:t>
      </w:r>
    </w:p>
    <w:bookmarkEnd w:id="1231"/>
    <w:bookmarkStart w:name="z1285" w:id="1232"/>
    <w:p>
      <w:pPr>
        <w:spacing w:after="0"/>
        <w:ind w:left="0"/>
        <w:jc w:val="both"/>
      </w:pPr>
      <w:r>
        <w:rPr>
          <w:rFonts w:ascii="Times New Roman"/>
          <w:b w:val="false"/>
          <w:i w:val="false"/>
          <w:color w:val="000000"/>
          <w:sz w:val="28"/>
        </w:rPr>
        <w:t>
      Должен знать: основные сведения об устройстве обслуживаемых стержневых или пескодувных машин и правила управления ими, назначение и условия применения простых инструментов и приспособлений, наименование и назначение стержневых смесей, применяемых для изготовления стержней.</w:t>
      </w:r>
    </w:p>
    <w:bookmarkEnd w:id="1232"/>
    <w:bookmarkStart w:name="z1286" w:id="1233"/>
    <w:p>
      <w:pPr>
        <w:spacing w:after="0"/>
        <w:ind w:left="0"/>
        <w:jc w:val="both"/>
      </w:pPr>
      <w:r>
        <w:rPr>
          <w:rFonts w:ascii="Times New Roman"/>
          <w:b w:val="false"/>
          <w:i w:val="false"/>
          <w:color w:val="000000"/>
          <w:sz w:val="28"/>
        </w:rPr>
        <w:t>
      Примеры работ.</w:t>
      </w:r>
    </w:p>
    <w:bookmarkEnd w:id="1233"/>
    <w:bookmarkStart w:name="z1287" w:id="1234"/>
    <w:p>
      <w:pPr>
        <w:spacing w:after="0"/>
        <w:ind w:left="0"/>
        <w:jc w:val="both"/>
      </w:pPr>
      <w:r>
        <w:rPr>
          <w:rFonts w:ascii="Times New Roman"/>
          <w:b w:val="false"/>
          <w:i w:val="false"/>
          <w:color w:val="000000"/>
          <w:sz w:val="28"/>
        </w:rPr>
        <w:t>
      Изготовление стержней:</w:t>
      </w:r>
    </w:p>
    <w:bookmarkEnd w:id="1234"/>
    <w:bookmarkStart w:name="z1288" w:id="1235"/>
    <w:p>
      <w:pPr>
        <w:spacing w:after="0"/>
        <w:ind w:left="0"/>
        <w:jc w:val="both"/>
      </w:pPr>
      <w:r>
        <w:rPr>
          <w:rFonts w:ascii="Times New Roman"/>
          <w:b w:val="false"/>
          <w:i w:val="false"/>
          <w:color w:val="000000"/>
          <w:sz w:val="28"/>
        </w:rPr>
        <w:t>
      1) Втулки диаметром до 300 мм.;</w:t>
      </w:r>
    </w:p>
    <w:bookmarkEnd w:id="1235"/>
    <w:bookmarkStart w:name="z1289" w:id="1236"/>
    <w:p>
      <w:pPr>
        <w:spacing w:after="0"/>
        <w:ind w:left="0"/>
        <w:jc w:val="both"/>
      </w:pPr>
      <w:r>
        <w:rPr>
          <w:rFonts w:ascii="Times New Roman"/>
          <w:b w:val="false"/>
          <w:i w:val="false"/>
          <w:color w:val="000000"/>
          <w:sz w:val="28"/>
        </w:rPr>
        <w:t>
      2) Колена, патрубки и фасоны для труб диаметром до 125 мм.;</w:t>
      </w:r>
    </w:p>
    <w:bookmarkEnd w:id="1236"/>
    <w:bookmarkStart w:name="z1290" w:id="1237"/>
    <w:p>
      <w:pPr>
        <w:spacing w:after="0"/>
        <w:ind w:left="0"/>
        <w:jc w:val="both"/>
      </w:pPr>
      <w:r>
        <w:rPr>
          <w:rFonts w:ascii="Times New Roman"/>
          <w:b w:val="false"/>
          <w:i w:val="false"/>
          <w:color w:val="000000"/>
          <w:sz w:val="28"/>
        </w:rPr>
        <w:t>
      3) Стержни цилиндрические;</w:t>
      </w:r>
    </w:p>
    <w:bookmarkEnd w:id="1237"/>
    <w:bookmarkStart w:name="z1291" w:id="1238"/>
    <w:p>
      <w:pPr>
        <w:spacing w:after="0"/>
        <w:ind w:left="0"/>
        <w:jc w:val="both"/>
      </w:pPr>
      <w:r>
        <w:rPr>
          <w:rFonts w:ascii="Times New Roman"/>
          <w:b w:val="false"/>
          <w:i w:val="false"/>
          <w:color w:val="000000"/>
          <w:sz w:val="28"/>
        </w:rPr>
        <w:t>
      4) Трубы диаметром до 75 мм.;</w:t>
      </w:r>
    </w:p>
    <w:bookmarkEnd w:id="1238"/>
    <w:bookmarkStart w:name="z1292" w:id="1239"/>
    <w:p>
      <w:pPr>
        <w:spacing w:after="0"/>
        <w:ind w:left="0"/>
        <w:jc w:val="both"/>
      </w:pPr>
      <w:r>
        <w:rPr>
          <w:rFonts w:ascii="Times New Roman"/>
          <w:b w:val="false"/>
          <w:i w:val="false"/>
          <w:color w:val="000000"/>
          <w:sz w:val="28"/>
        </w:rPr>
        <w:t>
      5) Фитинги.</w:t>
      </w:r>
    </w:p>
    <w:bookmarkEnd w:id="1239"/>
    <w:bookmarkStart w:name="z1293" w:id="1240"/>
    <w:p>
      <w:pPr>
        <w:spacing w:after="0"/>
        <w:ind w:left="0"/>
        <w:jc w:val="left"/>
      </w:pPr>
      <w:r>
        <w:rPr>
          <w:rFonts w:ascii="Times New Roman"/>
          <w:b/>
          <w:i w:val="false"/>
          <w:color w:val="000000"/>
        </w:rPr>
        <w:t xml:space="preserve"> 129. Стерженщик машинной формовки 2-й разряд</w:t>
      </w:r>
    </w:p>
    <w:bookmarkEnd w:id="1240"/>
    <w:bookmarkStart w:name="z1294" w:id="1241"/>
    <w:p>
      <w:pPr>
        <w:spacing w:after="0"/>
        <w:ind w:left="0"/>
        <w:jc w:val="both"/>
      </w:pPr>
      <w:r>
        <w:rPr>
          <w:rFonts w:ascii="Times New Roman"/>
          <w:b w:val="false"/>
          <w:i w:val="false"/>
          <w:color w:val="000000"/>
          <w:sz w:val="28"/>
        </w:rPr>
        <w:t>
      Характеристика работ. Изготовление на стержневых машинах, автоматах и пескодувных машинах мелких и средних размеров стержней средней сложности стержней по стержневым ящикам. Установка каркасов простой и средней сложности, отделка, крепление стержней и укладка их для сушки. Устранение мелких неполадок в машинах. Изготовление стержней одинакового сечения на мундштучных машинах.</w:t>
      </w:r>
    </w:p>
    <w:bookmarkEnd w:id="1241"/>
    <w:bookmarkStart w:name="z1295" w:id="1242"/>
    <w:p>
      <w:pPr>
        <w:spacing w:after="0"/>
        <w:ind w:left="0"/>
        <w:jc w:val="both"/>
      </w:pPr>
      <w:r>
        <w:rPr>
          <w:rFonts w:ascii="Times New Roman"/>
          <w:b w:val="false"/>
          <w:i w:val="false"/>
          <w:color w:val="000000"/>
          <w:sz w:val="28"/>
        </w:rPr>
        <w:t>
      Должен знать: устройство и принцип работы обслуживаемых стержневых, пескодувных и мундштучных машин, автоматов, приспособлений и оснастки, состав стержневых смесей и других материалов и требования, предъявляемые к ним, назначение и правила применения контрольно-измерительных приборов, правила размещения газоотводов, требования, предъявляемые к готовым стержням, режимы сушки стержней.</w:t>
      </w:r>
    </w:p>
    <w:bookmarkEnd w:id="1242"/>
    <w:bookmarkStart w:name="z1296" w:id="1243"/>
    <w:p>
      <w:pPr>
        <w:spacing w:after="0"/>
        <w:ind w:left="0"/>
        <w:jc w:val="both"/>
      </w:pPr>
      <w:r>
        <w:rPr>
          <w:rFonts w:ascii="Times New Roman"/>
          <w:b w:val="false"/>
          <w:i w:val="false"/>
          <w:color w:val="000000"/>
          <w:sz w:val="28"/>
        </w:rPr>
        <w:t>
      Примеры работ.</w:t>
      </w:r>
    </w:p>
    <w:bookmarkEnd w:id="1243"/>
    <w:bookmarkStart w:name="z1297" w:id="1244"/>
    <w:p>
      <w:pPr>
        <w:spacing w:after="0"/>
        <w:ind w:left="0"/>
        <w:jc w:val="both"/>
      </w:pPr>
      <w:r>
        <w:rPr>
          <w:rFonts w:ascii="Times New Roman"/>
          <w:b w:val="false"/>
          <w:i w:val="false"/>
          <w:color w:val="000000"/>
          <w:sz w:val="28"/>
        </w:rPr>
        <w:t>
      1) Воронки литниковые - изготовление стержней;</w:t>
      </w:r>
    </w:p>
    <w:bookmarkEnd w:id="1244"/>
    <w:bookmarkStart w:name="z1298" w:id="1245"/>
    <w:p>
      <w:pPr>
        <w:spacing w:after="0"/>
        <w:ind w:left="0"/>
        <w:jc w:val="both"/>
      </w:pPr>
      <w:r>
        <w:rPr>
          <w:rFonts w:ascii="Times New Roman"/>
          <w:b w:val="false"/>
          <w:i w:val="false"/>
          <w:color w:val="000000"/>
          <w:sz w:val="28"/>
        </w:rPr>
        <w:t>
      2) Втулки диаметром свыше 300 мм - изготовление стержней;</w:t>
      </w:r>
    </w:p>
    <w:bookmarkEnd w:id="1245"/>
    <w:bookmarkStart w:name="z1299" w:id="1246"/>
    <w:p>
      <w:pPr>
        <w:spacing w:after="0"/>
        <w:ind w:left="0"/>
        <w:jc w:val="both"/>
      </w:pPr>
      <w:r>
        <w:rPr>
          <w:rFonts w:ascii="Times New Roman"/>
          <w:b w:val="false"/>
          <w:i w:val="false"/>
          <w:color w:val="000000"/>
          <w:sz w:val="28"/>
        </w:rPr>
        <w:t>
      3) Картеры компрессоров автомобилей-изготовление стержней на пескодувной машине;</w:t>
      </w:r>
    </w:p>
    <w:bookmarkEnd w:id="1246"/>
    <w:bookmarkStart w:name="z1300" w:id="1247"/>
    <w:p>
      <w:pPr>
        <w:spacing w:after="0"/>
        <w:ind w:left="0"/>
        <w:jc w:val="both"/>
      </w:pPr>
      <w:r>
        <w:rPr>
          <w:rFonts w:ascii="Times New Roman"/>
          <w:b w:val="false"/>
          <w:i w:val="false"/>
          <w:color w:val="000000"/>
          <w:sz w:val="28"/>
        </w:rPr>
        <w:t>
      4) Колена, патрубки и фасоны для труб диаметром свыше 125 до 150 мм - изготовление стержней;</w:t>
      </w:r>
    </w:p>
    <w:bookmarkEnd w:id="1247"/>
    <w:bookmarkStart w:name="z1301" w:id="1248"/>
    <w:p>
      <w:pPr>
        <w:spacing w:after="0"/>
        <w:ind w:left="0"/>
        <w:jc w:val="both"/>
      </w:pPr>
      <w:r>
        <w:rPr>
          <w:rFonts w:ascii="Times New Roman"/>
          <w:b w:val="false"/>
          <w:i w:val="false"/>
          <w:color w:val="000000"/>
          <w:sz w:val="28"/>
        </w:rPr>
        <w:t>
      5) Корпусы подшипников диаметром до 300 мм - изготовление стержней;</w:t>
      </w:r>
    </w:p>
    <w:bookmarkEnd w:id="1248"/>
    <w:bookmarkStart w:name="z1302" w:id="1249"/>
    <w:p>
      <w:pPr>
        <w:spacing w:after="0"/>
        <w:ind w:left="0"/>
        <w:jc w:val="both"/>
      </w:pPr>
      <w:r>
        <w:rPr>
          <w:rFonts w:ascii="Times New Roman"/>
          <w:b w:val="false"/>
          <w:i w:val="false"/>
          <w:color w:val="000000"/>
          <w:sz w:val="28"/>
        </w:rPr>
        <w:t>
      6) Ролики рольгангов прокатных станов - изготовление стержней;</w:t>
      </w:r>
    </w:p>
    <w:bookmarkEnd w:id="1249"/>
    <w:bookmarkStart w:name="z1303" w:id="1250"/>
    <w:p>
      <w:pPr>
        <w:spacing w:after="0"/>
        <w:ind w:left="0"/>
        <w:jc w:val="both"/>
      </w:pPr>
      <w:r>
        <w:rPr>
          <w:rFonts w:ascii="Times New Roman"/>
          <w:b w:val="false"/>
          <w:i w:val="false"/>
          <w:color w:val="000000"/>
          <w:sz w:val="28"/>
        </w:rPr>
        <w:t>
      7) Ступицы ведущих колес тракторов - изготовление стержней;</w:t>
      </w:r>
    </w:p>
    <w:bookmarkEnd w:id="1250"/>
    <w:bookmarkStart w:name="z1304" w:id="1251"/>
    <w:p>
      <w:pPr>
        <w:spacing w:after="0"/>
        <w:ind w:left="0"/>
        <w:jc w:val="both"/>
      </w:pPr>
      <w:r>
        <w:rPr>
          <w:rFonts w:ascii="Times New Roman"/>
          <w:b w:val="false"/>
          <w:i w:val="false"/>
          <w:color w:val="000000"/>
          <w:sz w:val="28"/>
        </w:rPr>
        <w:t>
      8) Трубы диаметром свыше 75 мм - изготовление стержней.</w:t>
      </w:r>
    </w:p>
    <w:bookmarkEnd w:id="1251"/>
    <w:bookmarkStart w:name="z1305" w:id="1252"/>
    <w:p>
      <w:pPr>
        <w:spacing w:after="0"/>
        <w:ind w:left="0"/>
        <w:jc w:val="left"/>
      </w:pPr>
      <w:r>
        <w:rPr>
          <w:rFonts w:ascii="Times New Roman"/>
          <w:b/>
          <w:i w:val="false"/>
          <w:color w:val="000000"/>
        </w:rPr>
        <w:t xml:space="preserve"> 130. Стерженщик машинной формовки 3-й разряд</w:t>
      </w:r>
    </w:p>
    <w:bookmarkEnd w:id="1252"/>
    <w:bookmarkStart w:name="z1306" w:id="1253"/>
    <w:p>
      <w:pPr>
        <w:spacing w:after="0"/>
        <w:ind w:left="0"/>
        <w:jc w:val="both"/>
      </w:pPr>
      <w:r>
        <w:rPr>
          <w:rFonts w:ascii="Times New Roman"/>
          <w:b w:val="false"/>
          <w:i w:val="false"/>
          <w:color w:val="000000"/>
          <w:sz w:val="28"/>
        </w:rPr>
        <w:t>
      Характеристика работ. Изготовление на стержневых машинах крупных размеров стержней средней сложности по стержневым ящикам с небольшим числом отъемных частей и сложных стержней на пескодувных машинах. Установка сложных каркасов с проводкой газовых каналов, тщательной отделкой на поточном конвейере и окраской стержней. Сборка простых и средней сложности стержней. Проверка качества стержневых смесей. Подналадка стержневых машин.</w:t>
      </w:r>
    </w:p>
    <w:bookmarkEnd w:id="1253"/>
    <w:bookmarkStart w:name="z1307" w:id="1254"/>
    <w:p>
      <w:pPr>
        <w:spacing w:after="0"/>
        <w:ind w:left="0"/>
        <w:jc w:val="both"/>
      </w:pPr>
      <w:r>
        <w:rPr>
          <w:rFonts w:ascii="Times New Roman"/>
          <w:b w:val="false"/>
          <w:i w:val="false"/>
          <w:color w:val="000000"/>
          <w:sz w:val="28"/>
        </w:rPr>
        <w:t>
      Должен знать: устройство, принцип работы и правила подналадки стержневых машин различных типов, способы приготовления стержневых смесей и методы определения их качества, влияние крепителей на качество стержней, способы применения быстросохнущих смесей, устройство и способы применения контрольно-измерительного инструментов и приборов.</w:t>
      </w:r>
    </w:p>
    <w:bookmarkEnd w:id="1254"/>
    <w:bookmarkStart w:name="z1308" w:id="1255"/>
    <w:p>
      <w:pPr>
        <w:spacing w:after="0"/>
        <w:ind w:left="0"/>
        <w:jc w:val="both"/>
      </w:pPr>
      <w:r>
        <w:rPr>
          <w:rFonts w:ascii="Times New Roman"/>
          <w:b w:val="false"/>
          <w:i w:val="false"/>
          <w:color w:val="000000"/>
          <w:sz w:val="28"/>
        </w:rPr>
        <w:t>
      Примеры работ.</w:t>
      </w:r>
    </w:p>
    <w:bookmarkEnd w:id="1255"/>
    <w:bookmarkStart w:name="z1309" w:id="1256"/>
    <w:p>
      <w:pPr>
        <w:spacing w:after="0"/>
        <w:ind w:left="0"/>
        <w:jc w:val="both"/>
      </w:pPr>
      <w:r>
        <w:rPr>
          <w:rFonts w:ascii="Times New Roman"/>
          <w:b w:val="false"/>
          <w:i w:val="false"/>
          <w:color w:val="000000"/>
          <w:sz w:val="28"/>
        </w:rPr>
        <w:t>
      Изготовление стержней:</w:t>
      </w:r>
    </w:p>
    <w:bookmarkEnd w:id="1256"/>
    <w:bookmarkStart w:name="z1310" w:id="1257"/>
    <w:p>
      <w:pPr>
        <w:spacing w:after="0"/>
        <w:ind w:left="0"/>
        <w:jc w:val="both"/>
      </w:pPr>
      <w:r>
        <w:rPr>
          <w:rFonts w:ascii="Times New Roman"/>
          <w:b w:val="false"/>
          <w:i w:val="false"/>
          <w:color w:val="000000"/>
          <w:sz w:val="28"/>
        </w:rPr>
        <w:t>
      1) Колена и патрубки для труб диаметром свыше 150 мм.;</w:t>
      </w:r>
    </w:p>
    <w:bookmarkEnd w:id="1257"/>
    <w:bookmarkStart w:name="z1311" w:id="1258"/>
    <w:p>
      <w:pPr>
        <w:spacing w:after="0"/>
        <w:ind w:left="0"/>
        <w:jc w:val="both"/>
      </w:pPr>
      <w:r>
        <w:rPr>
          <w:rFonts w:ascii="Times New Roman"/>
          <w:b w:val="false"/>
          <w:i w:val="false"/>
          <w:color w:val="000000"/>
          <w:sz w:val="28"/>
        </w:rPr>
        <w:t>
      2) Корпусы масляных насосов;</w:t>
      </w:r>
    </w:p>
    <w:bookmarkEnd w:id="1258"/>
    <w:bookmarkStart w:name="z1312" w:id="1259"/>
    <w:p>
      <w:pPr>
        <w:spacing w:after="0"/>
        <w:ind w:left="0"/>
        <w:jc w:val="both"/>
      </w:pPr>
      <w:r>
        <w:rPr>
          <w:rFonts w:ascii="Times New Roman"/>
          <w:b w:val="false"/>
          <w:i w:val="false"/>
          <w:color w:val="000000"/>
          <w:sz w:val="28"/>
        </w:rPr>
        <w:t>
      3) Корпусы подшипников диаметром свыше 300 мм.;</w:t>
      </w:r>
    </w:p>
    <w:bookmarkEnd w:id="1259"/>
    <w:bookmarkStart w:name="z1313" w:id="1260"/>
    <w:p>
      <w:pPr>
        <w:spacing w:after="0"/>
        <w:ind w:left="0"/>
        <w:jc w:val="both"/>
      </w:pPr>
      <w:r>
        <w:rPr>
          <w:rFonts w:ascii="Times New Roman"/>
          <w:b w:val="false"/>
          <w:i w:val="false"/>
          <w:color w:val="000000"/>
          <w:sz w:val="28"/>
        </w:rPr>
        <w:t>
      4) Направляющие толкателей клапанов;</w:t>
      </w:r>
    </w:p>
    <w:bookmarkEnd w:id="1260"/>
    <w:bookmarkStart w:name="z1314" w:id="1261"/>
    <w:p>
      <w:pPr>
        <w:spacing w:after="0"/>
        <w:ind w:left="0"/>
        <w:jc w:val="both"/>
      </w:pPr>
      <w:r>
        <w:rPr>
          <w:rFonts w:ascii="Times New Roman"/>
          <w:b w:val="false"/>
          <w:i w:val="false"/>
          <w:color w:val="000000"/>
          <w:sz w:val="28"/>
        </w:rPr>
        <w:t>
      5) Пальцы режущего аппарата сельскохозяйственных машин;</w:t>
      </w:r>
    </w:p>
    <w:bookmarkEnd w:id="1261"/>
    <w:bookmarkStart w:name="z1315" w:id="1262"/>
    <w:p>
      <w:pPr>
        <w:spacing w:after="0"/>
        <w:ind w:left="0"/>
        <w:jc w:val="both"/>
      </w:pPr>
      <w:r>
        <w:rPr>
          <w:rFonts w:ascii="Times New Roman"/>
          <w:b w:val="false"/>
          <w:i w:val="false"/>
          <w:color w:val="000000"/>
          <w:sz w:val="28"/>
        </w:rPr>
        <w:t>
      6) Поршни компрессоров;</w:t>
      </w:r>
    </w:p>
    <w:bookmarkEnd w:id="1262"/>
    <w:bookmarkStart w:name="z1316" w:id="1263"/>
    <w:p>
      <w:pPr>
        <w:spacing w:after="0"/>
        <w:ind w:left="0"/>
        <w:jc w:val="both"/>
      </w:pPr>
      <w:r>
        <w:rPr>
          <w:rFonts w:ascii="Times New Roman"/>
          <w:b w:val="false"/>
          <w:i w:val="false"/>
          <w:color w:val="000000"/>
          <w:sz w:val="28"/>
        </w:rPr>
        <w:t>
      7) Поршни, поршневые вставки и головки поршней дизелей;</w:t>
      </w:r>
    </w:p>
    <w:bookmarkEnd w:id="1263"/>
    <w:bookmarkStart w:name="z1317" w:id="1264"/>
    <w:p>
      <w:pPr>
        <w:spacing w:after="0"/>
        <w:ind w:left="0"/>
        <w:jc w:val="both"/>
      </w:pPr>
      <w:r>
        <w:rPr>
          <w:rFonts w:ascii="Times New Roman"/>
          <w:b w:val="false"/>
          <w:i w:val="false"/>
          <w:color w:val="000000"/>
          <w:sz w:val="28"/>
        </w:rPr>
        <w:t>
      8) Пятники тележек вагонов и тендеров;</w:t>
      </w:r>
    </w:p>
    <w:bookmarkEnd w:id="1264"/>
    <w:bookmarkStart w:name="z1318" w:id="1265"/>
    <w:p>
      <w:pPr>
        <w:spacing w:after="0"/>
        <w:ind w:left="0"/>
        <w:jc w:val="both"/>
      </w:pPr>
      <w:r>
        <w:rPr>
          <w:rFonts w:ascii="Times New Roman"/>
          <w:b w:val="false"/>
          <w:i w:val="false"/>
          <w:color w:val="000000"/>
          <w:sz w:val="28"/>
        </w:rPr>
        <w:t>
      9) Радиаторы отопительные;</w:t>
      </w:r>
    </w:p>
    <w:bookmarkEnd w:id="1265"/>
    <w:bookmarkStart w:name="z1319" w:id="1266"/>
    <w:p>
      <w:pPr>
        <w:spacing w:after="0"/>
        <w:ind w:left="0"/>
        <w:jc w:val="both"/>
      </w:pPr>
      <w:r>
        <w:rPr>
          <w:rFonts w:ascii="Times New Roman"/>
          <w:b w:val="false"/>
          <w:i w:val="false"/>
          <w:color w:val="000000"/>
          <w:sz w:val="28"/>
        </w:rPr>
        <w:t>
      10) Хомуты тяговые автосцепок.</w:t>
      </w:r>
    </w:p>
    <w:bookmarkEnd w:id="1266"/>
    <w:bookmarkStart w:name="z1320" w:id="1267"/>
    <w:p>
      <w:pPr>
        <w:spacing w:after="0"/>
        <w:ind w:left="0"/>
        <w:jc w:val="left"/>
      </w:pPr>
      <w:r>
        <w:rPr>
          <w:rFonts w:ascii="Times New Roman"/>
          <w:b/>
          <w:i w:val="false"/>
          <w:color w:val="000000"/>
        </w:rPr>
        <w:t xml:space="preserve"> 131. Стерженщик машинной формовки 4-й разряд</w:t>
      </w:r>
    </w:p>
    <w:bookmarkEnd w:id="1267"/>
    <w:bookmarkStart w:name="z1321" w:id="1268"/>
    <w:p>
      <w:pPr>
        <w:spacing w:after="0"/>
        <w:ind w:left="0"/>
        <w:jc w:val="both"/>
      </w:pPr>
      <w:r>
        <w:rPr>
          <w:rFonts w:ascii="Times New Roman"/>
          <w:b w:val="false"/>
          <w:i w:val="false"/>
          <w:color w:val="000000"/>
          <w:sz w:val="28"/>
        </w:rPr>
        <w:t>
      Характеристика работ. Изготовление на стержневых машинах крупных и сложной формы стержней по стержневым ящикам с большим числом отъемных частей. Сборка сложных стержней. Установка сложных фигурных каркасов и крепление их различными способами.</w:t>
      </w:r>
    </w:p>
    <w:bookmarkEnd w:id="1268"/>
    <w:bookmarkStart w:name="z1322" w:id="1269"/>
    <w:p>
      <w:pPr>
        <w:spacing w:after="0"/>
        <w:ind w:left="0"/>
        <w:jc w:val="both"/>
      </w:pPr>
      <w:r>
        <w:rPr>
          <w:rFonts w:ascii="Times New Roman"/>
          <w:b w:val="false"/>
          <w:i w:val="false"/>
          <w:color w:val="000000"/>
          <w:sz w:val="28"/>
        </w:rPr>
        <w:t>
      Должен знать: последовательность изготовления стержней для сложных отливок, свойства стержневых материалов и смесей, применяемых для изготовления стержней, и способы определения их качества по внешнему виду и показаниям контрольно-измерительных приборов.</w:t>
      </w:r>
    </w:p>
    <w:bookmarkEnd w:id="1269"/>
    <w:bookmarkStart w:name="z1323" w:id="1270"/>
    <w:p>
      <w:pPr>
        <w:spacing w:after="0"/>
        <w:ind w:left="0"/>
        <w:jc w:val="both"/>
      </w:pPr>
      <w:r>
        <w:rPr>
          <w:rFonts w:ascii="Times New Roman"/>
          <w:b w:val="false"/>
          <w:i w:val="false"/>
          <w:color w:val="000000"/>
          <w:sz w:val="28"/>
        </w:rPr>
        <w:t>
      Примеры работ.</w:t>
      </w:r>
    </w:p>
    <w:bookmarkEnd w:id="1270"/>
    <w:bookmarkStart w:name="z1324" w:id="1271"/>
    <w:p>
      <w:pPr>
        <w:spacing w:after="0"/>
        <w:ind w:left="0"/>
        <w:jc w:val="both"/>
      </w:pPr>
      <w:r>
        <w:rPr>
          <w:rFonts w:ascii="Times New Roman"/>
          <w:b w:val="false"/>
          <w:i w:val="false"/>
          <w:color w:val="000000"/>
          <w:sz w:val="28"/>
        </w:rPr>
        <w:t>
      Изготовление стержней:</w:t>
      </w:r>
    </w:p>
    <w:bookmarkEnd w:id="1271"/>
    <w:bookmarkStart w:name="z1325" w:id="1272"/>
    <w:p>
      <w:pPr>
        <w:spacing w:after="0"/>
        <w:ind w:left="0"/>
        <w:jc w:val="both"/>
      </w:pPr>
      <w:r>
        <w:rPr>
          <w:rFonts w:ascii="Times New Roman"/>
          <w:b w:val="false"/>
          <w:i w:val="false"/>
          <w:color w:val="000000"/>
          <w:sz w:val="28"/>
        </w:rPr>
        <w:t>
      1) Блоки цилиндров двигателей внутреннего сгорания;</w:t>
      </w:r>
    </w:p>
    <w:bookmarkEnd w:id="1272"/>
    <w:bookmarkStart w:name="z1326" w:id="1273"/>
    <w:p>
      <w:pPr>
        <w:spacing w:after="0"/>
        <w:ind w:left="0"/>
        <w:jc w:val="both"/>
      </w:pPr>
      <w:r>
        <w:rPr>
          <w:rFonts w:ascii="Times New Roman"/>
          <w:b w:val="false"/>
          <w:i w:val="false"/>
          <w:color w:val="000000"/>
          <w:sz w:val="28"/>
        </w:rPr>
        <w:t>
      2) Боковины литых тележек вагонов и тендеров;</w:t>
      </w:r>
    </w:p>
    <w:bookmarkEnd w:id="1273"/>
    <w:bookmarkStart w:name="z1327" w:id="1274"/>
    <w:p>
      <w:pPr>
        <w:spacing w:after="0"/>
        <w:ind w:left="0"/>
        <w:jc w:val="both"/>
      </w:pPr>
      <w:r>
        <w:rPr>
          <w:rFonts w:ascii="Times New Roman"/>
          <w:b w:val="false"/>
          <w:i w:val="false"/>
          <w:color w:val="000000"/>
          <w:sz w:val="28"/>
        </w:rPr>
        <w:t>
      3) Головки блоков цилиндров двигателей внутреннего сгорания;</w:t>
      </w:r>
    </w:p>
    <w:bookmarkEnd w:id="1274"/>
    <w:bookmarkStart w:name="z1328" w:id="1275"/>
    <w:p>
      <w:pPr>
        <w:spacing w:after="0"/>
        <w:ind w:left="0"/>
        <w:jc w:val="both"/>
      </w:pPr>
      <w:r>
        <w:rPr>
          <w:rFonts w:ascii="Times New Roman"/>
          <w:b w:val="false"/>
          <w:i w:val="false"/>
          <w:color w:val="000000"/>
          <w:sz w:val="28"/>
        </w:rPr>
        <w:t>
      4) Картеры коробок передач автомобилей;</w:t>
      </w:r>
    </w:p>
    <w:bookmarkEnd w:id="1275"/>
    <w:bookmarkStart w:name="z1329" w:id="1276"/>
    <w:p>
      <w:pPr>
        <w:spacing w:after="0"/>
        <w:ind w:left="0"/>
        <w:jc w:val="both"/>
      </w:pPr>
      <w:r>
        <w:rPr>
          <w:rFonts w:ascii="Times New Roman"/>
          <w:b w:val="false"/>
          <w:i w:val="false"/>
          <w:color w:val="000000"/>
          <w:sz w:val="28"/>
        </w:rPr>
        <w:t>
      5) Корпусы букс вагонов и тендеров;</w:t>
      </w:r>
    </w:p>
    <w:bookmarkEnd w:id="1276"/>
    <w:bookmarkStart w:name="z1330" w:id="1277"/>
    <w:p>
      <w:pPr>
        <w:spacing w:after="0"/>
        <w:ind w:left="0"/>
        <w:jc w:val="both"/>
      </w:pPr>
      <w:r>
        <w:rPr>
          <w:rFonts w:ascii="Times New Roman"/>
          <w:b w:val="false"/>
          <w:i w:val="false"/>
          <w:color w:val="000000"/>
          <w:sz w:val="28"/>
        </w:rPr>
        <w:t>
      6) Корпусы компрессоров;</w:t>
      </w:r>
    </w:p>
    <w:bookmarkEnd w:id="1277"/>
    <w:bookmarkStart w:name="z1331" w:id="1278"/>
    <w:p>
      <w:pPr>
        <w:spacing w:after="0"/>
        <w:ind w:left="0"/>
        <w:jc w:val="both"/>
      </w:pPr>
      <w:r>
        <w:rPr>
          <w:rFonts w:ascii="Times New Roman"/>
          <w:b w:val="false"/>
          <w:i w:val="false"/>
          <w:color w:val="000000"/>
          <w:sz w:val="28"/>
        </w:rPr>
        <w:t>
      7) Котлы отопительные;</w:t>
      </w:r>
    </w:p>
    <w:bookmarkEnd w:id="1278"/>
    <w:bookmarkStart w:name="z1332" w:id="1279"/>
    <w:p>
      <w:pPr>
        <w:spacing w:after="0"/>
        <w:ind w:left="0"/>
        <w:jc w:val="both"/>
      </w:pPr>
      <w:r>
        <w:rPr>
          <w:rFonts w:ascii="Times New Roman"/>
          <w:b w:val="false"/>
          <w:i w:val="false"/>
          <w:color w:val="000000"/>
          <w:sz w:val="28"/>
        </w:rPr>
        <w:t>
      8) Трубы коллекторов выхлопные.</w:t>
      </w:r>
    </w:p>
    <w:bookmarkEnd w:id="1279"/>
    <w:bookmarkStart w:name="z1333" w:id="1280"/>
    <w:p>
      <w:pPr>
        <w:spacing w:after="0"/>
        <w:ind w:left="0"/>
        <w:jc w:val="left"/>
      </w:pPr>
      <w:r>
        <w:rPr>
          <w:rFonts w:ascii="Times New Roman"/>
          <w:b/>
          <w:i w:val="false"/>
          <w:color w:val="000000"/>
        </w:rPr>
        <w:t xml:space="preserve"> 132. Стерженщик машинной формовки 5-й разряд</w:t>
      </w:r>
    </w:p>
    <w:bookmarkEnd w:id="1280"/>
    <w:bookmarkStart w:name="z1334" w:id="1281"/>
    <w:p>
      <w:pPr>
        <w:spacing w:after="0"/>
        <w:ind w:left="0"/>
        <w:jc w:val="both"/>
      </w:pPr>
      <w:r>
        <w:rPr>
          <w:rFonts w:ascii="Times New Roman"/>
          <w:b w:val="false"/>
          <w:i w:val="false"/>
          <w:color w:val="000000"/>
          <w:sz w:val="28"/>
        </w:rPr>
        <w:t>
      Характеристика работ. Изготовление на стержневых машинах с электронной системой управления сложных стержней по стержневым горячим ящикам с большим числом отъемных частей. Участие в наладке обслуживаемого оборудования и механизмов.</w:t>
      </w:r>
    </w:p>
    <w:bookmarkEnd w:id="1281"/>
    <w:bookmarkStart w:name="z1335" w:id="128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технологию изготовления сложных стержней, конструктивные особенности и кинематические схемы стержневых машин, правила наладки и регулирования контрольно-измерительных приборов и используемого оборудования.</w:t>
      </w:r>
    </w:p>
    <w:bookmarkEnd w:id="1282"/>
    <w:bookmarkStart w:name="z1337" w:id="1283"/>
    <w:p>
      <w:pPr>
        <w:spacing w:after="0"/>
        <w:ind w:left="0"/>
        <w:jc w:val="left"/>
      </w:pPr>
      <w:r>
        <w:rPr>
          <w:rFonts w:ascii="Times New Roman"/>
          <w:b/>
          <w:i w:val="false"/>
          <w:color w:val="000000"/>
        </w:rPr>
        <w:t xml:space="preserve"> Стерженщик ручной формовки</w:t>
      </w:r>
      <w:r>
        <w:br/>
      </w:r>
      <w:r>
        <w:rPr>
          <w:rFonts w:ascii="Times New Roman"/>
          <w:b/>
          <w:i w:val="false"/>
          <w:color w:val="000000"/>
        </w:rPr>
        <w:t>133. Стерженщик ручной формовки 2-й разряд</w:t>
      </w:r>
    </w:p>
    <w:bookmarkEnd w:id="1283"/>
    <w:bookmarkStart w:name="z1339" w:id="1284"/>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 xml:space="preserve"> </w:t>
      </w:r>
      <w:r>
        <w:rPr>
          <w:rFonts w:ascii="Times New Roman"/>
          <w:b w:val="false"/>
          <w:i w:val="false"/>
          <w:color w:val="000000"/>
          <w:sz w:val="28"/>
        </w:rPr>
        <w:t xml:space="preserve"> Изготовление крупных простых стержней и стержней малых размеров средней сложности по стержневым ящикам, шаблонам, имеющим до трех отъемных частей, с проводкой газовых каналов и прокладкой фитилей, установкой каркаса и рамы, с отделкой и окраской стержней. Изготовление простых стержней из керамической массы для отливок из специального сплава и простых стержней из жидких самотвердеющих смесей. Сборка и склеивание стержней средней сложности с подгонкой и креплением составных частей. Выполнение работ по набивке, трамбовке, удалению отъемных частей, очистке и окраске сложных стержней и по сборке ящиков, укладке рамок и каркасов, прокладке фитилей и прорезке каналов при изготовлении стержней средней сложности, имеющих свыше трех до пяти отъемных частей, под руководством стерженщика ручной формовки более высокой квалификации. Отделка и опиловка стержней по шаблонам и кондукторам. Зачистка заусенцев вручную напильником или шлифовальной бумагой. Подготовка стержневых ящиков (чистка, смачивание).</w:t>
      </w:r>
    </w:p>
    <w:bookmarkEnd w:id="1284"/>
    <w:bookmarkStart w:name="z1342" w:id="1285"/>
    <w:p>
      <w:pPr>
        <w:spacing w:after="0"/>
        <w:ind w:left="0"/>
        <w:jc w:val="both"/>
      </w:pPr>
      <w:r>
        <w:rPr>
          <w:rFonts w:ascii="Times New Roman"/>
          <w:b w:val="false"/>
          <w:i w:val="false"/>
          <w:color w:val="000000"/>
          <w:sz w:val="28"/>
        </w:rPr>
        <w:t>
      Должен знать: устройство машины для изготовления жгутов, состав и свойства стержневых смесей и других материалов, применяемых для изготовления стержней, назначение и правила применения контрольно-измерительных приборов, устройство простых стержневых ящиков, требования, предъявляемые к прочности газоотводов в готовых стержнях, режим сушки стержней, способы подгонки и крепления отдельных частей стержней при их сборке, способы окраски стержней из пульверизатора, вручную или окунанием.</w:t>
      </w:r>
    </w:p>
    <w:bookmarkEnd w:id="1285"/>
    <w:bookmarkStart w:name="z1343" w:id="1286"/>
    <w:p>
      <w:pPr>
        <w:spacing w:after="0"/>
        <w:ind w:left="0"/>
        <w:jc w:val="both"/>
      </w:pPr>
      <w:r>
        <w:rPr>
          <w:rFonts w:ascii="Times New Roman"/>
          <w:b w:val="false"/>
          <w:i w:val="false"/>
          <w:color w:val="000000"/>
          <w:sz w:val="28"/>
        </w:rPr>
        <w:t>
      Примеры работ.</w:t>
      </w:r>
    </w:p>
    <w:bookmarkEnd w:id="1286"/>
    <w:bookmarkStart w:name="z1344" w:id="1287"/>
    <w:p>
      <w:pPr>
        <w:spacing w:after="0"/>
        <w:ind w:left="0"/>
        <w:jc w:val="both"/>
      </w:pPr>
      <w:r>
        <w:rPr>
          <w:rFonts w:ascii="Times New Roman"/>
          <w:b w:val="false"/>
          <w:i w:val="false"/>
          <w:color w:val="000000"/>
          <w:sz w:val="28"/>
        </w:rPr>
        <w:t>
      Изготовление стержней:</w:t>
      </w:r>
    </w:p>
    <w:bookmarkEnd w:id="1287"/>
    <w:bookmarkStart w:name="z1345" w:id="1288"/>
    <w:p>
      <w:pPr>
        <w:spacing w:after="0"/>
        <w:ind w:left="0"/>
        <w:jc w:val="both"/>
      </w:pPr>
      <w:r>
        <w:rPr>
          <w:rFonts w:ascii="Times New Roman"/>
          <w:b w:val="false"/>
          <w:i w:val="false"/>
          <w:color w:val="000000"/>
          <w:sz w:val="28"/>
        </w:rPr>
        <w:t>
      1) Башмаки тормозные;</w:t>
      </w:r>
    </w:p>
    <w:bookmarkEnd w:id="1288"/>
    <w:bookmarkStart w:name="z1346" w:id="1289"/>
    <w:p>
      <w:pPr>
        <w:spacing w:after="0"/>
        <w:ind w:left="0"/>
        <w:jc w:val="both"/>
      </w:pPr>
      <w:r>
        <w:rPr>
          <w:rFonts w:ascii="Times New Roman"/>
          <w:b w:val="false"/>
          <w:i w:val="false"/>
          <w:color w:val="000000"/>
          <w:sz w:val="28"/>
        </w:rPr>
        <w:t>
      2) Воронки литниковые;</w:t>
      </w:r>
    </w:p>
    <w:bookmarkEnd w:id="1289"/>
    <w:bookmarkStart w:name="z1347" w:id="1290"/>
    <w:p>
      <w:pPr>
        <w:spacing w:after="0"/>
        <w:ind w:left="0"/>
        <w:jc w:val="both"/>
      </w:pPr>
      <w:r>
        <w:rPr>
          <w:rFonts w:ascii="Times New Roman"/>
          <w:b w:val="false"/>
          <w:i w:val="false"/>
          <w:color w:val="000000"/>
          <w:sz w:val="28"/>
        </w:rPr>
        <w:t>
      3) Горшки песочниц;</w:t>
      </w:r>
    </w:p>
    <w:bookmarkEnd w:id="1290"/>
    <w:bookmarkStart w:name="z1348" w:id="1291"/>
    <w:p>
      <w:pPr>
        <w:spacing w:after="0"/>
        <w:ind w:left="0"/>
        <w:jc w:val="both"/>
      </w:pPr>
      <w:r>
        <w:rPr>
          <w:rFonts w:ascii="Times New Roman"/>
          <w:b w:val="false"/>
          <w:i w:val="false"/>
          <w:color w:val="000000"/>
          <w:sz w:val="28"/>
        </w:rPr>
        <w:t>
      4) Детали автосцепки, кроме корпусов головок автосцепки;</w:t>
      </w:r>
    </w:p>
    <w:bookmarkEnd w:id="1291"/>
    <w:bookmarkStart w:name="z1349" w:id="1292"/>
    <w:p>
      <w:pPr>
        <w:spacing w:after="0"/>
        <w:ind w:left="0"/>
        <w:jc w:val="both"/>
      </w:pPr>
      <w:r>
        <w:rPr>
          <w:rFonts w:ascii="Times New Roman"/>
          <w:b w:val="false"/>
          <w:i w:val="false"/>
          <w:color w:val="000000"/>
          <w:sz w:val="28"/>
        </w:rPr>
        <w:t>
      5) Звездочки сифонные;</w:t>
      </w:r>
    </w:p>
    <w:bookmarkEnd w:id="1292"/>
    <w:bookmarkStart w:name="z1350" w:id="1293"/>
    <w:p>
      <w:pPr>
        <w:spacing w:after="0"/>
        <w:ind w:left="0"/>
        <w:jc w:val="both"/>
      </w:pPr>
      <w:r>
        <w:rPr>
          <w:rFonts w:ascii="Times New Roman"/>
          <w:b w:val="false"/>
          <w:i w:val="false"/>
          <w:color w:val="000000"/>
          <w:sz w:val="28"/>
        </w:rPr>
        <w:t>
      6) Звенья гусениц;</w:t>
      </w:r>
    </w:p>
    <w:bookmarkEnd w:id="1293"/>
    <w:bookmarkStart w:name="z1351" w:id="1294"/>
    <w:p>
      <w:pPr>
        <w:spacing w:after="0"/>
        <w:ind w:left="0"/>
        <w:jc w:val="both"/>
      </w:pPr>
      <w:r>
        <w:rPr>
          <w:rFonts w:ascii="Times New Roman"/>
          <w:b w:val="false"/>
          <w:i w:val="false"/>
          <w:color w:val="000000"/>
          <w:sz w:val="28"/>
        </w:rPr>
        <w:t>
      7) Иллюминатор прямоугольный;</w:t>
      </w:r>
    </w:p>
    <w:bookmarkEnd w:id="1294"/>
    <w:bookmarkStart w:name="z1352" w:id="1295"/>
    <w:p>
      <w:pPr>
        <w:spacing w:after="0"/>
        <w:ind w:left="0"/>
        <w:jc w:val="both"/>
      </w:pPr>
      <w:r>
        <w:rPr>
          <w:rFonts w:ascii="Times New Roman"/>
          <w:b w:val="false"/>
          <w:i w:val="false"/>
          <w:color w:val="000000"/>
          <w:sz w:val="28"/>
        </w:rPr>
        <w:t>
      8) Колена труб, тройники и отводы, изогнутые в разных плоскостях, изготовленные по ящикам и шаблонам диаметром свыше 200 до 300 мм.;</w:t>
      </w:r>
    </w:p>
    <w:bookmarkEnd w:id="1295"/>
    <w:bookmarkStart w:name="z1353" w:id="1296"/>
    <w:p>
      <w:pPr>
        <w:spacing w:after="0"/>
        <w:ind w:left="0"/>
        <w:jc w:val="both"/>
      </w:pPr>
      <w:r>
        <w:rPr>
          <w:rFonts w:ascii="Times New Roman"/>
          <w:b w:val="false"/>
          <w:i w:val="false"/>
          <w:color w:val="000000"/>
          <w:sz w:val="28"/>
        </w:rPr>
        <w:t>
      9) Колена труб, тройники и отводы, изогнутые в разных плоскостях;</w:t>
      </w:r>
    </w:p>
    <w:bookmarkEnd w:id="1296"/>
    <w:bookmarkStart w:name="z1354" w:id="1297"/>
    <w:p>
      <w:pPr>
        <w:spacing w:after="0"/>
        <w:ind w:left="0"/>
        <w:jc w:val="both"/>
      </w:pPr>
      <w:r>
        <w:rPr>
          <w:rFonts w:ascii="Times New Roman"/>
          <w:b w:val="false"/>
          <w:i w:val="false"/>
          <w:color w:val="000000"/>
          <w:sz w:val="28"/>
        </w:rPr>
        <w:t>
      10) Коллекторы выхлопные двигателей внутреннего сгорания;</w:t>
      </w:r>
    </w:p>
    <w:bookmarkEnd w:id="1297"/>
    <w:bookmarkStart w:name="z1355" w:id="1298"/>
    <w:p>
      <w:pPr>
        <w:spacing w:after="0"/>
        <w:ind w:left="0"/>
        <w:jc w:val="both"/>
      </w:pPr>
      <w:r>
        <w:rPr>
          <w:rFonts w:ascii="Times New Roman"/>
          <w:b w:val="false"/>
          <w:i w:val="false"/>
          <w:color w:val="000000"/>
          <w:sz w:val="28"/>
        </w:rPr>
        <w:t>
      11) Коробки боковых скользунов большегрузных вагонов;</w:t>
      </w:r>
    </w:p>
    <w:bookmarkEnd w:id="1298"/>
    <w:bookmarkStart w:name="z1356" w:id="1299"/>
    <w:p>
      <w:pPr>
        <w:spacing w:after="0"/>
        <w:ind w:left="0"/>
        <w:jc w:val="both"/>
      </w:pPr>
      <w:r>
        <w:rPr>
          <w:rFonts w:ascii="Times New Roman"/>
          <w:b w:val="false"/>
          <w:i w:val="false"/>
          <w:color w:val="000000"/>
          <w:sz w:val="28"/>
        </w:rPr>
        <w:t>
      12) Корпусы маслоотделителей компрессоров;</w:t>
      </w:r>
    </w:p>
    <w:bookmarkEnd w:id="1299"/>
    <w:bookmarkStart w:name="z1357" w:id="1300"/>
    <w:p>
      <w:pPr>
        <w:spacing w:after="0"/>
        <w:ind w:left="0"/>
        <w:jc w:val="both"/>
      </w:pPr>
      <w:r>
        <w:rPr>
          <w:rFonts w:ascii="Times New Roman"/>
          <w:b w:val="false"/>
          <w:i w:val="false"/>
          <w:color w:val="000000"/>
          <w:sz w:val="28"/>
        </w:rPr>
        <w:t>
      13) Корпусы питательных коробок;</w:t>
      </w:r>
    </w:p>
    <w:bookmarkEnd w:id="1300"/>
    <w:bookmarkStart w:name="z1358" w:id="1301"/>
    <w:p>
      <w:pPr>
        <w:spacing w:after="0"/>
        <w:ind w:left="0"/>
        <w:jc w:val="both"/>
      </w:pPr>
      <w:r>
        <w:rPr>
          <w:rFonts w:ascii="Times New Roman"/>
          <w:b w:val="false"/>
          <w:i w:val="false"/>
          <w:color w:val="000000"/>
          <w:sz w:val="28"/>
        </w:rPr>
        <w:t>
      14) Корпусы подшипников диаметром до 300 мм.;</w:t>
      </w:r>
    </w:p>
    <w:bookmarkEnd w:id="1301"/>
    <w:bookmarkStart w:name="z1359" w:id="1302"/>
    <w:p>
      <w:pPr>
        <w:spacing w:after="0"/>
        <w:ind w:left="0"/>
        <w:jc w:val="both"/>
      </w:pPr>
      <w:r>
        <w:rPr>
          <w:rFonts w:ascii="Times New Roman"/>
          <w:b w:val="false"/>
          <w:i w:val="false"/>
          <w:color w:val="000000"/>
          <w:sz w:val="28"/>
        </w:rPr>
        <w:t>
      15) Корпусы розеток межтепловозных соединений;</w:t>
      </w:r>
    </w:p>
    <w:bookmarkEnd w:id="1302"/>
    <w:bookmarkStart w:name="z1360" w:id="1303"/>
    <w:p>
      <w:pPr>
        <w:spacing w:after="0"/>
        <w:ind w:left="0"/>
        <w:jc w:val="both"/>
      </w:pPr>
      <w:r>
        <w:rPr>
          <w:rFonts w:ascii="Times New Roman"/>
          <w:b w:val="false"/>
          <w:i w:val="false"/>
          <w:color w:val="000000"/>
          <w:sz w:val="28"/>
        </w:rPr>
        <w:t>
      16) Крышки водяных насосов двигателей;</w:t>
      </w:r>
    </w:p>
    <w:bookmarkEnd w:id="1303"/>
    <w:bookmarkStart w:name="z1361" w:id="1304"/>
    <w:p>
      <w:pPr>
        <w:spacing w:after="0"/>
        <w:ind w:left="0"/>
        <w:jc w:val="both"/>
      </w:pPr>
      <w:r>
        <w:rPr>
          <w:rFonts w:ascii="Times New Roman"/>
          <w:b w:val="false"/>
          <w:i w:val="false"/>
          <w:color w:val="000000"/>
          <w:sz w:val="28"/>
        </w:rPr>
        <w:t>
      17) Модули разливочных машин;</w:t>
      </w:r>
    </w:p>
    <w:bookmarkEnd w:id="1304"/>
    <w:bookmarkStart w:name="z1362" w:id="1305"/>
    <w:p>
      <w:pPr>
        <w:spacing w:after="0"/>
        <w:ind w:left="0"/>
        <w:jc w:val="both"/>
      </w:pPr>
      <w:r>
        <w:rPr>
          <w:rFonts w:ascii="Times New Roman"/>
          <w:b w:val="false"/>
          <w:i w:val="false"/>
          <w:color w:val="000000"/>
          <w:sz w:val="28"/>
        </w:rPr>
        <w:t>
      18) Муфты соединительные;</w:t>
      </w:r>
    </w:p>
    <w:bookmarkEnd w:id="1305"/>
    <w:bookmarkStart w:name="z1363" w:id="1306"/>
    <w:p>
      <w:pPr>
        <w:spacing w:after="0"/>
        <w:ind w:left="0"/>
        <w:jc w:val="both"/>
      </w:pPr>
      <w:r>
        <w:rPr>
          <w:rFonts w:ascii="Times New Roman"/>
          <w:b w:val="false"/>
          <w:i w:val="false"/>
          <w:color w:val="000000"/>
          <w:sz w:val="28"/>
        </w:rPr>
        <w:t>
      19) Надставки изложниц для слитков массой до 4 т.;</w:t>
      </w:r>
    </w:p>
    <w:bookmarkEnd w:id="1306"/>
    <w:bookmarkStart w:name="z1364" w:id="1307"/>
    <w:p>
      <w:pPr>
        <w:spacing w:after="0"/>
        <w:ind w:left="0"/>
        <w:jc w:val="both"/>
      </w:pPr>
      <w:r>
        <w:rPr>
          <w:rFonts w:ascii="Times New Roman"/>
          <w:b w:val="false"/>
          <w:i w:val="false"/>
          <w:color w:val="000000"/>
          <w:sz w:val="28"/>
        </w:rPr>
        <w:t>
      20) Наконечники тормозных соединительных рукавов;</w:t>
      </w:r>
    </w:p>
    <w:bookmarkEnd w:id="1307"/>
    <w:bookmarkStart w:name="z1365" w:id="1308"/>
    <w:p>
      <w:pPr>
        <w:spacing w:after="0"/>
        <w:ind w:left="0"/>
        <w:jc w:val="both"/>
      </w:pPr>
      <w:r>
        <w:rPr>
          <w:rFonts w:ascii="Times New Roman"/>
          <w:b w:val="false"/>
          <w:i w:val="false"/>
          <w:color w:val="000000"/>
          <w:sz w:val="28"/>
        </w:rPr>
        <w:t>
      21) Подставки стрелочных фонарей;</w:t>
      </w:r>
    </w:p>
    <w:bookmarkEnd w:id="1308"/>
    <w:bookmarkStart w:name="z1366" w:id="1309"/>
    <w:p>
      <w:pPr>
        <w:spacing w:after="0"/>
        <w:ind w:left="0"/>
        <w:jc w:val="both"/>
      </w:pPr>
      <w:r>
        <w:rPr>
          <w:rFonts w:ascii="Times New Roman"/>
          <w:b w:val="false"/>
          <w:i w:val="false"/>
          <w:color w:val="000000"/>
          <w:sz w:val="28"/>
        </w:rPr>
        <w:t>
      22) Подушки прокатных станов;</w:t>
      </w:r>
    </w:p>
    <w:bookmarkEnd w:id="1309"/>
    <w:bookmarkStart w:name="z1367" w:id="1310"/>
    <w:p>
      <w:pPr>
        <w:spacing w:after="0"/>
        <w:ind w:left="0"/>
        <w:jc w:val="both"/>
      </w:pPr>
      <w:r>
        <w:rPr>
          <w:rFonts w:ascii="Times New Roman"/>
          <w:b w:val="false"/>
          <w:i w:val="false"/>
          <w:color w:val="000000"/>
          <w:sz w:val="28"/>
        </w:rPr>
        <w:t>
      23) Ползуны поршневые паровозов;</w:t>
      </w:r>
    </w:p>
    <w:bookmarkEnd w:id="1310"/>
    <w:bookmarkStart w:name="z1368" w:id="1311"/>
    <w:p>
      <w:pPr>
        <w:spacing w:after="0"/>
        <w:ind w:left="0"/>
        <w:jc w:val="both"/>
      </w:pPr>
      <w:r>
        <w:rPr>
          <w:rFonts w:ascii="Times New Roman"/>
          <w:b w:val="false"/>
          <w:i w:val="false"/>
          <w:color w:val="000000"/>
          <w:sz w:val="28"/>
        </w:rPr>
        <w:t>
      24) Поршни цилиндров низкого и высокого давления компрессоров;</w:t>
      </w:r>
    </w:p>
    <w:bookmarkEnd w:id="1311"/>
    <w:bookmarkStart w:name="z1369" w:id="1312"/>
    <w:p>
      <w:pPr>
        <w:spacing w:after="0"/>
        <w:ind w:left="0"/>
        <w:jc w:val="both"/>
      </w:pPr>
      <w:r>
        <w:rPr>
          <w:rFonts w:ascii="Times New Roman"/>
          <w:b w:val="false"/>
          <w:i w:val="false"/>
          <w:color w:val="000000"/>
          <w:sz w:val="28"/>
        </w:rPr>
        <w:t>
      25) Противовесы разные;</w:t>
      </w:r>
    </w:p>
    <w:bookmarkEnd w:id="1312"/>
    <w:bookmarkStart w:name="z1370" w:id="1313"/>
    <w:p>
      <w:pPr>
        <w:spacing w:after="0"/>
        <w:ind w:left="0"/>
        <w:jc w:val="both"/>
      </w:pPr>
      <w:r>
        <w:rPr>
          <w:rFonts w:ascii="Times New Roman"/>
          <w:b w:val="false"/>
          <w:i w:val="false"/>
          <w:color w:val="000000"/>
          <w:sz w:val="28"/>
        </w:rPr>
        <w:t>
      26) Рамы дверные для коксовых печей;</w:t>
      </w:r>
    </w:p>
    <w:bookmarkEnd w:id="1313"/>
    <w:bookmarkStart w:name="z1371" w:id="1314"/>
    <w:p>
      <w:pPr>
        <w:spacing w:after="0"/>
        <w:ind w:left="0"/>
        <w:jc w:val="both"/>
      </w:pPr>
      <w:r>
        <w:rPr>
          <w:rFonts w:ascii="Times New Roman"/>
          <w:b w:val="false"/>
          <w:i w:val="false"/>
          <w:color w:val="000000"/>
          <w:sz w:val="28"/>
        </w:rPr>
        <w:t>
      27) Ролики экскаваторов и транспортеров;</w:t>
      </w:r>
    </w:p>
    <w:bookmarkEnd w:id="1314"/>
    <w:bookmarkStart w:name="z1372" w:id="1315"/>
    <w:p>
      <w:pPr>
        <w:spacing w:after="0"/>
        <w:ind w:left="0"/>
        <w:jc w:val="both"/>
      </w:pPr>
      <w:r>
        <w:rPr>
          <w:rFonts w:ascii="Times New Roman"/>
          <w:b w:val="false"/>
          <w:i w:val="false"/>
          <w:color w:val="000000"/>
          <w:sz w:val="28"/>
        </w:rPr>
        <w:t>
      28) Сердечники стрелочных переводов;</w:t>
      </w:r>
    </w:p>
    <w:bookmarkEnd w:id="1315"/>
    <w:bookmarkStart w:name="z1373" w:id="1316"/>
    <w:p>
      <w:pPr>
        <w:spacing w:after="0"/>
        <w:ind w:left="0"/>
        <w:jc w:val="both"/>
      </w:pPr>
      <w:r>
        <w:rPr>
          <w:rFonts w:ascii="Times New Roman"/>
          <w:b w:val="false"/>
          <w:i w:val="false"/>
          <w:color w:val="000000"/>
          <w:sz w:val="28"/>
        </w:rPr>
        <w:t>
      29) Стержни кольцевые;</w:t>
      </w:r>
    </w:p>
    <w:bookmarkEnd w:id="1316"/>
    <w:bookmarkStart w:name="z1374" w:id="1317"/>
    <w:p>
      <w:pPr>
        <w:spacing w:after="0"/>
        <w:ind w:left="0"/>
        <w:jc w:val="both"/>
      </w:pPr>
      <w:r>
        <w:rPr>
          <w:rFonts w:ascii="Times New Roman"/>
          <w:b w:val="false"/>
          <w:i w:val="false"/>
          <w:color w:val="000000"/>
          <w:sz w:val="28"/>
        </w:rPr>
        <w:t>
      30) Стержни цилиндрические;</w:t>
      </w:r>
    </w:p>
    <w:bookmarkEnd w:id="1317"/>
    <w:bookmarkStart w:name="z1375" w:id="1318"/>
    <w:p>
      <w:pPr>
        <w:spacing w:after="0"/>
        <w:ind w:left="0"/>
        <w:jc w:val="both"/>
      </w:pPr>
      <w:r>
        <w:rPr>
          <w:rFonts w:ascii="Times New Roman"/>
          <w:b w:val="false"/>
          <w:i w:val="false"/>
          <w:color w:val="000000"/>
          <w:sz w:val="28"/>
        </w:rPr>
        <w:t>
      31) Трубы для вентиляции;</w:t>
      </w:r>
    </w:p>
    <w:bookmarkEnd w:id="1318"/>
    <w:bookmarkStart w:name="z1376" w:id="1319"/>
    <w:p>
      <w:pPr>
        <w:spacing w:after="0"/>
        <w:ind w:left="0"/>
        <w:jc w:val="both"/>
      </w:pPr>
      <w:r>
        <w:rPr>
          <w:rFonts w:ascii="Times New Roman"/>
          <w:b w:val="false"/>
          <w:i w:val="false"/>
          <w:color w:val="000000"/>
          <w:sz w:val="28"/>
        </w:rPr>
        <w:t>
      32) Форсунки песочниц;</w:t>
      </w:r>
    </w:p>
    <w:bookmarkEnd w:id="1319"/>
    <w:bookmarkStart w:name="z1377" w:id="1320"/>
    <w:p>
      <w:pPr>
        <w:spacing w:after="0"/>
        <w:ind w:left="0"/>
        <w:jc w:val="both"/>
      </w:pPr>
      <w:r>
        <w:rPr>
          <w:rFonts w:ascii="Times New Roman"/>
          <w:b w:val="false"/>
          <w:i w:val="false"/>
          <w:color w:val="000000"/>
          <w:sz w:val="28"/>
        </w:rPr>
        <w:t>
      33) Шестерни с литым зубом диаметром до 500 мм.;</w:t>
      </w:r>
    </w:p>
    <w:bookmarkEnd w:id="1320"/>
    <w:bookmarkStart w:name="z1378" w:id="1321"/>
    <w:p>
      <w:pPr>
        <w:spacing w:after="0"/>
        <w:ind w:left="0"/>
        <w:jc w:val="both"/>
      </w:pPr>
      <w:r>
        <w:rPr>
          <w:rFonts w:ascii="Times New Roman"/>
          <w:b w:val="false"/>
          <w:i w:val="false"/>
          <w:color w:val="000000"/>
          <w:sz w:val="28"/>
        </w:rPr>
        <w:t>
      34) Щиты подшипниковые электромашин диаметром до 700 мм.</w:t>
      </w:r>
    </w:p>
    <w:bookmarkEnd w:id="1321"/>
    <w:bookmarkStart w:name="z1379" w:id="1322"/>
    <w:p>
      <w:pPr>
        <w:spacing w:after="0"/>
        <w:ind w:left="0"/>
        <w:jc w:val="left"/>
      </w:pPr>
      <w:r>
        <w:rPr>
          <w:rFonts w:ascii="Times New Roman"/>
          <w:b/>
          <w:i w:val="false"/>
          <w:color w:val="000000"/>
        </w:rPr>
        <w:t xml:space="preserve"> 134. Стерженщик ручной формовки 3-й разряд</w:t>
      </w:r>
    </w:p>
    <w:bookmarkEnd w:id="1322"/>
    <w:bookmarkStart w:name="z1380" w:id="1323"/>
    <w:p>
      <w:pPr>
        <w:spacing w:after="0"/>
        <w:ind w:left="0"/>
        <w:jc w:val="both"/>
      </w:pPr>
      <w:r>
        <w:rPr>
          <w:rFonts w:ascii="Times New Roman"/>
          <w:b w:val="false"/>
          <w:i w:val="false"/>
          <w:color w:val="000000"/>
          <w:sz w:val="28"/>
        </w:rPr>
        <w:t>
      Характеристика работ. Изготовление крупных стержней средней сложности по стержневым ящикам с несколькими отъемными частями и до двух разъемов с рамками и каркасами. Изготовление стержней средней сложности из керамической массы для отливки из специального сплава и изготовление стержней средней сложности из жидких самотвердеющих смесей. Подводка газовых каналов и прокладка фитилей в тонких частях стержня с тщательной отделкой, опиливанием, окраской и проверкой стержней шаблонами. Изготовление по шаблонам сложных стержней средних размеров и средней сложности стержней крупных размеров. Сборка стержней для сложных отливок с опиливанием и подгонкой по сложным кондукторам и шаблонам. Склеивание или обвязывание стержней, заделка швов, окраска и сушка. Выполнение работ по набивке форм, очистке и окраске сложных стержней и по сборке ящиков, укладке рамок и каркасов, прокладке фитилей и прорезке каналов при изготовлении сложных фасонных стержней под руководством стерженщика ручной формовки более высокой квалификации.</w:t>
      </w:r>
    </w:p>
    <w:bookmarkEnd w:id="1323"/>
    <w:bookmarkStart w:name="z1381" w:id="1324"/>
    <w:p>
      <w:pPr>
        <w:spacing w:after="0"/>
        <w:ind w:left="0"/>
        <w:jc w:val="both"/>
      </w:pPr>
      <w:r>
        <w:rPr>
          <w:rFonts w:ascii="Times New Roman"/>
          <w:b w:val="false"/>
          <w:i w:val="false"/>
          <w:color w:val="000000"/>
          <w:sz w:val="28"/>
        </w:rPr>
        <w:t>
      Должен знать: процесс и последовательность изготовления стержней средней сложности, состав и свойства стержневых смесей, применяемых для изготовления стержней, способы приготовления стержневых смесей и применения быстросохнущих крепителей, устройство контрольно-измерительных инструментов и приспособлений, применяемых при изготовлении стержней, требования, предъявляемые к стержневым ящикам.</w:t>
      </w:r>
    </w:p>
    <w:bookmarkEnd w:id="1324"/>
    <w:bookmarkStart w:name="z1382" w:id="1325"/>
    <w:p>
      <w:pPr>
        <w:spacing w:after="0"/>
        <w:ind w:left="0"/>
        <w:jc w:val="both"/>
      </w:pPr>
      <w:r>
        <w:rPr>
          <w:rFonts w:ascii="Times New Roman"/>
          <w:b w:val="false"/>
          <w:i w:val="false"/>
          <w:color w:val="000000"/>
          <w:sz w:val="28"/>
        </w:rPr>
        <w:t>
      Примеры работ.</w:t>
      </w:r>
    </w:p>
    <w:bookmarkEnd w:id="1325"/>
    <w:bookmarkStart w:name="z1383" w:id="1326"/>
    <w:p>
      <w:pPr>
        <w:spacing w:after="0"/>
        <w:ind w:left="0"/>
        <w:jc w:val="both"/>
      </w:pPr>
      <w:r>
        <w:rPr>
          <w:rFonts w:ascii="Times New Roman"/>
          <w:b w:val="false"/>
          <w:i w:val="false"/>
          <w:color w:val="000000"/>
          <w:sz w:val="28"/>
        </w:rPr>
        <w:t>
      Изготовление стержней:</w:t>
      </w:r>
    </w:p>
    <w:bookmarkEnd w:id="1326"/>
    <w:bookmarkStart w:name="z1384" w:id="1327"/>
    <w:p>
      <w:pPr>
        <w:spacing w:after="0"/>
        <w:ind w:left="0"/>
        <w:jc w:val="both"/>
      </w:pPr>
      <w:r>
        <w:rPr>
          <w:rFonts w:ascii="Times New Roman"/>
          <w:b w:val="false"/>
          <w:i w:val="false"/>
          <w:color w:val="000000"/>
          <w:sz w:val="28"/>
        </w:rPr>
        <w:t>
      1) Бачки для гидропультов скальчатых;</w:t>
      </w:r>
    </w:p>
    <w:bookmarkEnd w:id="1327"/>
    <w:bookmarkStart w:name="z1385" w:id="1328"/>
    <w:p>
      <w:pPr>
        <w:spacing w:after="0"/>
        <w:ind w:left="0"/>
        <w:jc w:val="both"/>
      </w:pPr>
      <w:r>
        <w:rPr>
          <w:rFonts w:ascii="Times New Roman"/>
          <w:b w:val="false"/>
          <w:i w:val="false"/>
          <w:color w:val="000000"/>
          <w:sz w:val="28"/>
        </w:rPr>
        <w:t>
      2) Буксы локомотивов и вагонов;</w:t>
      </w:r>
    </w:p>
    <w:bookmarkEnd w:id="1328"/>
    <w:bookmarkStart w:name="z1386" w:id="1329"/>
    <w:p>
      <w:pPr>
        <w:spacing w:after="0"/>
        <w:ind w:left="0"/>
        <w:jc w:val="both"/>
      </w:pPr>
      <w:r>
        <w:rPr>
          <w:rFonts w:ascii="Times New Roman"/>
          <w:b w:val="false"/>
          <w:i w:val="false"/>
          <w:color w:val="000000"/>
          <w:sz w:val="28"/>
        </w:rPr>
        <w:t>
      3) Дефлекторы унифицированные вагонов;</w:t>
      </w:r>
    </w:p>
    <w:bookmarkEnd w:id="1329"/>
    <w:bookmarkStart w:name="z1387" w:id="1330"/>
    <w:p>
      <w:pPr>
        <w:spacing w:after="0"/>
        <w:ind w:left="0"/>
        <w:jc w:val="both"/>
      </w:pPr>
      <w:r>
        <w:rPr>
          <w:rFonts w:ascii="Times New Roman"/>
          <w:b w:val="false"/>
          <w:i w:val="false"/>
          <w:color w:val="000000"/>
          <w:sz w:val="28"/>
        </w:rPr>
        <w:t>
      4) Желоба доменного газа;</w:t>
      </w:r>
    </w:p>
    <w:bookmarkEnd w:id="1330"/>
    <w:bookmarkStart w:name="z1388" w:id="1331"/>
    <w:p>
      <w:pPr>
        <w:spacing w:after="0"/>
        <w:ind w:left="0"/>
        <w:jc w:val="both"/>
      </w:pPr>
      <w:r>
        <w:rPr>
          <w:rFonts w:ascii="Times New Roman"/>
          <w:b w:val="false"/>
          <w:i w:val="false"/>
          <w:color w:val="000000"/>
          <w:sz w:val="28"/>
        </w:rPr>
        <w:t>
      5) Изложницы для слитков массой до 3 т.;</w:t>
      </w:r>
    </w:p>
    <w:bookmarkEnd w:id="1331"/>
    <w:bookmarkStart w:name="z1389" w:id="1332"/>
    <w:p>
      <w:pPr>
        <w:spacing w:after="0"/>
        <w:ind w:left="0"/>
        <w:jc w:val="both"/>
      </w:pPr>
      <w:r>
        <w:rPr>
          <w:rFonts w:ascii="Times New Roman"/>
          <w:b w:val="false"/>
          <w:i w:val="false"/>
          <w:color w:val="000000"/>
          <w:sz w:val="28"/>
        </w:rPr>
        <w:t>
      6) Клюз бортовой;</w:t>
      </w:r>
    </w:p>
    <w:bookmarkEnd w:id="1332"/>
    <w:bookmarkStart w:name="z1390" w:id="1333"/>
    <w:p>
      <w:pPr>
        <w:spacing w:after="0"/>
        <w:ind w:left="0"/>
        <w:jc w:val="both"/>
      </w:pPr>
      <w:r>
        <w:rPr>
          <w:rFonts w:ascii="Times New Roman"/>
          <w:b w:val="false"/>
          <w:i w:val="false"/>
          <w:color w:val="000000"/>
          <w:sz w:val="28"/>
        </w:rPr>
        <w:t>
      7) Колена труб, тройники и отводы, изогнутые в разных плоскостях, изготовленные по ящикам и шаблонам диаметром свыше 300 до 400 мм.;</w:t>
      </w:r>
    </w:p>
    <w:bookmarkEnd w:id="1333"/>
    <w:bookmarkStart w:name="z1391" w:id="1334"/>
    <w:p>
      <w:pPr>
        <w:spacing w:after="0"/>
        <w:ind w:left="0"/>
        <w:jc w:val="both"/>
      </w:pPr>
      <w:r>
        <w:rPr>
          <w:rFonts w:ascii="Times New Roman"/>
          <w:b w:val="false"/>
          <w:i w:val="false"/>
          <w:color w:val="000000"/>
          <w:sz w:val="28"/>
        </w:rPr>
        <w:t>
      8) Коллекторы выхлопные двигателей внутреннего сгорания;</w:t>
      </w:r>
    </w:p>
    <w:bookmarkEnd w:id="1334"/>
    <w:bookmarkStart w:name="z1392" w:id="1335"/>
    <w:p>
      <w:pPr>
        <w:spacing w:after="0"/>
        <w:ind w:left="0"/>
        <w:jc w:val="both"/>
      </w:pPr>
      <w:r>
        <w:rPr>
          <w:rFonts w:ascii="Times New Roman"/>
          <w:b w:val="false"/>
          <w:i w:val="false"/>
          <w:color w:val="000000"/>
          <w:sz w:val="28"/>
        </w:rPr>
        <w:t>
      9) Корпусы водяных бачков двигателей внутреннего сгорания;</w:t>
      </w:r>
    </w:p>
    <w:bookmarkEnd w:id="1335"/>
    <w:bookmarkStart w:name="z1393" w:id="1336"/>
    <w:p>
      <w:pPr>
        <w:spacing w:after="0"/>
        <w:ind w:left="0"/>
        <w:jc w:val="both"/>
      </w:pPr>
      <w:r>
        <w:rPr>
          <w:rFonts w:ascii="Times New Roman"/>
          <w:b w:val="false"/>
          <w:i w:val="false"/>
          <w:color w:val="000000"/>
          <w:sz w:val="28"/>
        </w:rPr>
        <w:t>
      10) Корпусы подшипников диаметром свыше 300 мм.;</w:t>
      </w:r>
    </w:p>
    <w:bookmarkEnd w:id="1336"/>
    <w:bookmarkStart w:name="z1394" w:id="1337"/>
    <w:p>
      <w:pPr>
        <w:spacing w:after="0"/>
        <w:ind w:left="0"/>
        <w:jc w:val="both"/>
      </w:pPr>
      <w:r>
        <w:rPr>
          <w:rFonts w:ascii="Times New Roman"/>
          <w:b w:val="false"/>
          <w:i w:val="false"/>
          <w:color w:val="000000"/>
          <w:sz w:val="28"/>
        </w:rPr>
        <w:t>
      11) Корпусы роликовых букс;</w:t>
      </w:r>
    </w:p>
    <w:bookmarkEnd w:id="1337"/>
    <w:bookmarkStart w:name="z1395" w:id="1338"/>
    <w:p>
      <w:pPr>
        <w:spacing w:after="0"/>
        <w:ind w:left="0"/>
        <w:jc w:val="both"/>
      </w:pPr>
      <w:r>
        <w:rPr>
          <w:rFonts w:ascii="Times New Roman"/>
          <w:b w:val="false"/>
          <w:i w:val="false"/>
          <w:color w:val="000000"/>
          <w:sz w:val="28"/>
        </w:rPr>
        <w:t>
      12) Мульды завалочных машин;</w:t>
      </w:r>
    </w:p>
    <w:bookmarkEnd w:id="1338"/>
    <w:bookmarkStart w:name="z1396" w:id="1339"/>
    <w:p>
      <w:pPr>
        <w:spacing w:after="0"/>
        <w:ind w:left="0"/>
        <w:jc w:val="both"/>
      </w:pPr>
      <w:r>
        <w:rPr>
          <w:rFonts w:ascii="Times New Roman"/>
          <w:b w:val="false"/>
          <w:i w:val="false"/>
          <w:color w:val="000000"/>
          <w:sz w:val="28"/>
        </w:rPr>
        <w:t>
      13) Муфты прокатных станов;</w:t>
      </w:r>
    </w:p>
    <w:bookmarkEnd w:id="1339"/>
    <w:bookmarkStart w:name="z1397" w:id="1340"/>
    <w:p>
      <w:pPr>
        <w:spacing w:after="0"/>
        <w:ind w:left="0"/>
        <w:jc w:val="both"/>
      </w:pPr>
      <w:r>
        <w:rPr>
          <w:rFonts w:ascii="Times New Roman"/>
          <w:b w:val="false"/>
          <w:i w:val="false"/>
          <w:color w:val="000000"/>
          <w:sz w:val="28"/>
        </w:rPr>
        <w:t>
      14) Надставки изложниц для слитков массой свыше 4 до 10 т.;</w:t>
      </w:r>
    </w:p>
    <w:bookmarkEnd w:id="1340"/>
    <w:bookmarkStart w:name="z1398" w:id="1341"/>
    <w:p>
      <w:pPr>
        <w:spacing w:after="0"/>
        <w:ind w:left="0"/>
        <w:jc w:val="both"/>
      </w:pPr>
      <w:r>
        <w:rPr>
          <w:rFonts w:ascii="Times New Roman"/>
          <w:b w:val="false"/>
          <w:i w:val="false"/>
          <w:color w:val="000000"/>
          <w:sz w:val="28"/>
        </w:rPr>
        <w:t>
      15) Проводки прокатных станов;</w:t>
      </w:r>
    </w:p>
    <w:bookmarkEnd w:id="1341"/>
    <w:bookmarkStart w:name="z1399" w:id="1342"/>
    <w:p>
      <w:pPr>
        <w:spacing w:after="0"/>
        <w:ind w:left="0"/>
        <w:jc w:val="both"/>
      </w:pPr>
      <w:r>
        <w:rPr>
          <w:rFonts w:ascii="Times New Roman"/>
          <w:b w:val="false"/>
          <w:i w:val="false"/>
          <w:color w:val="000000"/>
          <w:sz w:val="28"/>
        </w:rPr>
        <w:t>
      16) Станины формовочных машин грузоподъемностью до 2500 кг.;</w:t>
      </w:r>
    </w:p>
    <w:bookmarkEnd w:id="1342"/>
    <w:bookmarkStart w:name="z1400" w:id="1343"/>
    <w:p>
      <w:pPr>
        <w:spacing w:after="0"/>
        <w:ind w:left="0"/>
        <w:jc w:val="both"/>
      </w:pPr>
      <w:r>
        <w:rPr>
          <w:rFonts w:ascii="Times New Roman"/>
          <w:b w:val="false"/>
          <w:i w:val="false"/>
          <w:color w:val="000000"/>
          <w:sz w:val="28"/>
        </w:rPr>
        <w:t>
      17) Станины электромашин диаметром до 800 мм.;</w:t>
      </w:r>
    </w:p>
    <w:bookmarkEnd w:id="1343"/>
    <w:bookmarkStart w:name="z1401" w:id="1344"/>
    <w:p>
      <w:pPr>
        <w:spacing w:after="0"/>
        <w:ind w:left="0"/>
        <w:jc w:val="both"/>
      </w:pPr>
      <w:r>
        <w:rPr>
          <w:rFonts w:ascii="Times New Roman"/>
          <w:b w:val="false"/>
          <w:i w:val="false"/>
          <w:color w:val="000000"/>
          <w:sz w:val="28"/>
        </w:rPr>
        <w:t>
      18) Суппорта металлорежущих станков;</w:t>
      </w:r>
    </w:p>
    <w:bookmarkEnd w:id="1344"/>
    <w:bookmarkStart w:name="z1402" w:id="1345"/>
    <w:p>
      <w:pPr>
        <w:spacing w:after="0"/>
        <w:ind w:left="0"/>
        <w:jc w:val="both"/>
      </w:pPr>
      <w:r>
        <w:rPr>
          <w:rFonts w:ascii="Times New Roman"/>
          <w:b w:val="false"/>
          <w:i w:val="false"/>
          <w:color w:val="000000"/>
          <w:sz w:val="28"/>
        </w:rPr>
        <w:t>
      19) Шестерни ведомой тяговой передачи;</w:t>
      </w:r>
    </w:p>
    <w:bookmarkEnd w:id="1345"/>
    <w:bookmarkStart w:name="z1403" w:id="1346"/>
    <w:p>
      <w:pPr>
        <w:spacing w:after="0"/>
        <w:ind w:left="0"/>
        <w:jc w:val="both"/>
      </w:pPr>
      <w:r>
        <w:rPr>
          <w:rFonts w:ascii="Times New Roman"/>
          <w:b w:val="false"/>
          <w:i w:val="false"/>
          <w:color w:val="000000"/>
          <w:sz w:val="28"/>
        </w:rPr>
        <w:t>
      20) Шестерни с литым зубом диаметром свыше 500 до 1000 мм.;</w:t>
      </w:r>
    </w:p>
    <w:bookmarkEnd w:id="1346"/>
    <w:bookmarkStart w:name="z1404" w:id="1347"/>
    <w:p>
      <w:pPr>
        <w:spacing w:after="0"/>
        <w:ind w:left="0"/>
        <w:jc w:val="both"/>
      </w:pPr>
      <w:r>
        <w:rPr>
          <w:rFonts w:ascii="Times New Roman"/>
          <w:b w:val="false"/>
          <w:i w:val="false"/>
          <w:color w:val="000000"/>
          <w:sz w:val="28"/>
        </w:rPr>
        <w:t>
      21) Щиты подшипниковые электромашин диаметром свыше 700 до 1200 мм, высотой до 600 мм.</w:t>
      </w:r>
    </w:p>
    <w:bookmarkEnd w:id="1347"/>
    <w:bookmarkStart w:name="z1405" w:id="1348"/>
    <w:p>
      <w:pPr>
        <w:spacing w:after="0"/>
        <w:ind w:left="0"/>
        <w:jc w:val="left"/>
      </w:pPr>
      <w:r>
        <w:rPr>
          <w:rFonts w:ascii="Times New Roman"/>
          <w:b/>
          <w:i w:val="false"/>
          <w:color w:val="000000"/>
        </w:rPr>
        <w:t xml:space="preserve"> 135. Стерженщик ручной формовки 4-й разряд</w:t>
      </w:r>
    </w:p>
    <w:bookmarkEnd w:id="1348"/>
    <w:bookmarkStart w:name="z1406" w:id="1349"/>
    <w:p>
      <w:pPr>
        <w:spacing w:after="0"/>
        <w:ind w:left="0"/>
        <w:jc w:val="both"/>
      </w:pPr>
      <w:r>
        <w:rPr>
          <w:rFonts w:ascii="Times New Roman"/>
          <w:b w:val="false"/>
          <w:i w:val="false"/>
          <w:color w:val="000000"/>
          <w:sz w:val="28"/>
        </w:rPr>
        <w:t>
      Характеристика работ. Изготовление сложных фасонных стержней по стержневым ящикам, состоящим из нескольких разъемов и отъемных частей, с рамками и каркасами, со сложной системой газоотводов. Изготовление сложных стержней из керамической массы для отливок из специального сплава и изготовление сложных стержней из жидких самотвердеющих смесей. Изготовление сложных стержней по шаблону. Сборка стержней для сложных отливок с опиливанием и подгонкой по сложным кондукторам и шаблонам. Склеивание и крепление стержней болтами с заделкой швов, окраской и сушкой. Выполнение работ по укладке рамок и стержней, сборке ящиков, прокладке фитилей, накалыванию отверстий и прорезке каналов при изготовлении сложных стержней.</w:t>
      </w:r>
    </w:p>
    <w:bookmarkEnd w:id="1349"/>
    <w:bookmarkStart w:name="z1407" w:id="1350"/>
    <w:p>
      <w:pPr>
        <w:spacing w:after="0"/>
        <w:ind w:left="0"/>
        <w:jc w:val="both"/>
      </w:pPr>
      <w:r>
        <w:rPr>
          <w:rFonts w:ascii="Times New Roman"/>
          <w:b w:val="false"/>
          <w:i w:val="false"/>
          <w:color w:val="000000"/>
          <w:sz w:val="28"/>
        </w:rPr>
        <w:t>
      Должен знать: процесс и последовательность изготовления сложных стержней, устройство и назначение стержневых ящиков и предъявляемые к ним требования, влияние крепителей на качество стержней, действие жидкого металла на стержни при заливке форм.</w:t>
      </w:r>
    </w:p>
    <w:bookmarkEnd w:id="1350"/>
    <w:bookmarkStart w:name="z1408" w:id="1351"/>
    <w:p>
      <w:pPr>
        <w:spacing w:after="0"/>
        <w:ind w:left="0"/>
        <w:jc w:val="both"/>
      </w:pPr>
      <w:r>
        <w:rPr>
          <w:rFonts w:ascii="Times New Roman"/>
          <w:b w:val="false"/>
          <w:i w:val="false"/>
          <w:color w:val="000000"/>
          <w:sz w:val="28"/>
        </w:rPr>
        <w:t>
      Примеры работ.</w:t>
      </w:r>
    </w:p>
    <w:bookmarkEnd w:id="1351"/>
    <w:bookmarkStart w:name="z1409" w:id="1352"/>
    <w:p>
      <w:pPr>
        <w:spacing w:after="0"/>
        <w:ind w:left="0"/>
        <w:jc w:val="both"/>
      </w:pPr>
      <w:r>
        <w:rPr>
          <w:rFonts w:ascii="Times New Roman"/>
          <w:b w:val="false"/>
          <w:i w:val="false"/>
          <w:color w:val="000000"/>
          <w:sz w:val="28"/>
        </w:rPr>
        <w:t>
      Изготовление стержней:</w:t>
      </w:r>
    </w:p>
    <w:bookmarkEnd w:id="1352"/>
    <w:bookmarkStart w:name="z1410" w:id="1353"/>
    <w:p>
      <w:pPr>
        <w:spacing w:after="0"/>
        <w:ind w:left="0"/>
        <w:jc w:val="both"/>
      </w:pPr>
      <w:r>
        <w:rPr>
          <w:rFonts w:ascii="Times New Roman"/>
          <w:b w:val="false"/>
          <w:i w:val="false"/>
          <w:color w:val="000000"/>
          <w:sz w:val="28"/>
        </w:rPr>
        <w:t>
      1) Втулки рабочих цилиндров дизелей тепловозов;</w:t>
      </w:r>
    </w:p>
    <w:bookmarkEnd w:id="1353"/>
    <w:bookmarkStart w:name="z1411" w:id="1354"/>
    <w:p>
      <w:pPr>
        <w:spacing w:after="0"/>
        <w:ind w:left="0"/>
        <w:jc w:val="both"/>
      </w:pPr>
      <w:r>
        <w:rPr>
          <w:rFonts w:ascii="Times New Roman"/>
          <w:b w:val="false"/>
          <w:i w:val="false"/>
          <w:color w:val="000000"/>
          <w:sz w:val="28"/>
        </w:rPr>
        <w:t>
      2) Гильзы дизелей тепловозов;</w:t>
      </w:r>
    </w:p>
    <w:bookmarkEnd w:id="1354"/>
    <w:bookmarkStart w:name="z1412" w:id="1355"/>
    <w:p>
      <w:pPr>
        <w:spacing w:after="0"/>
        <w:ind w:left="0"/>
        <w:jc w:val="both"/>
      </w:pPr>
      <w:r>
        <w:rPr>
          <w:rFonts w:ascii="Times New Roman"/>
          <w:b w:val="false"/>
          <w:i w:val="false"/>
          <w:color w:val="000000"/>
          <w:sz w:val="28"/>
        </w:rPr>
        <w:t>
      3) Гнезда пружин;</w:t>
      </w:r>
    </w:p>
    <w:bookmarkEnd w:id="1355"/>
    <w:bookmarkStart w:name="z1413" w:id="1356"/>
    <w:p>
      <w:pPr>
        <w:spacing w:after="0"/>
        <w:ind w:left="0"/>
        <w:jc w:val="both"/>
      </w:pPr>
      <w:r>
        <w:rPr>
          <w:rFonts w:ascii="Times New Roman"/>
          <w:b w:val="false"/>
          <w:i w:val="false"/>
          <w:color w:val="000000"/>
          <w:sz w:val="28"/>
        </w:rPr>
        <w:t>
      4) Изложницы для слитков массой свыше 3 до 10 т.;</w:t>
      </w:r>
    </w:p>
    <w:bookmarkEnd w:id="1356"/>
    <w:bookmarkStart w:name="z1414" w:id="1357"/>
    <w:p>
      <w:pPr>
        <w:spacing w:after="0"/>
        <w:ind w:left="0"/>
        <w:jc w:val="both"/>
      </w:pPr>
      <w:r>
        <w:rPr>
          <w:rFonts w:ascii="Times New Roman"/>
          <w:b w:val="false"/>
          <w:i w:val="false"/>
          <w:color w:val="000000"/>
          <w:sz w:val="28"/>
        </w:rPr>
        <w:t>
      5) Каретки металлорежущих станков;</w:t>
      </w:r>
    </w:p>
    <w:bookmarkEnd w:id="1357"/>
    <w:bookmarkStart w:name="z1415" w:id="1358"/>
    <w:p>
      <w:pPr>
        <w:spacing w:after="0"/>
        <w:ind w:left="0"/>
        <w:jc w:val="both"/>
      </w:pPr>
      <w:r>
        <w:rPr>
          <w:rFonts w:ascii="Times New Roman"/>
          <w:b w:val="false"/>
          <w:i w:val="false"/>
          <w:color w:val="000000"/>
          <w:sz w:val="28"/>
        </w:rPr>
        <w:t>
      6) Колена труб и тройники, изогнутые в разных плоскостях, изготовляемые по стержневым ящикам и шаблонам диаметром свыше 400 мм.;</w:t>
      </w:r>
    </w:p>
    <w:bookmarkEnd w:id="1358"/>
    <w:bookmarkStart w:name="z1416" w:id="1359"/>
    <w:p>
      <w:pPr>
        <w:spacing w:after="0"/>
        <w:ind w:left="0"/>
        <w:jc w:val="both"/>
      </w:pPr>
      <w:r>
        <w:rPr>
          <w:rFonts w:ascii="Times New Roman"/>
          <w:b w:val="false"/>
          <w:i w:val="false"/>
          <w:color w:val="000000"/>
          <w:sz w:val="28"/>
        </w:rPr>
        <w:t>
      7) Конусы малые засыпных аппаратов доменных печей;</w:t>
      </w:r>
    </w:p>
    <w:bookmarkEnd w:id="1359"/>
    <w:bookmarkStart w:name="z1417" w:id="1360"/>
    <w:p>
      <w:pPr>
        <w:spacing w:after="0"/>
        <w:ind w:left="0"/>
        <w:jc w:val="both"/>
      </w:pPr>
      <w:r>
        <w:rPr>
          <w:rFonts w:ascii="Times New Roman"/>
          <w:b w:val="false"/>
          <w:i w:val="false"/>
          <w:color w:val="000000"/>
          <w:sz w:val="28"/>
        </w:rPr>
        <w:t>
      8) Корпусы инжекторов;</w:t>
      </w:r>
    </w:p>
    <w:bookmarkEnd w:id="1360"/>
    <w:bookmarkStart w:name="z1418" w:id="1361"/>
    <w:p>
      <w:pPr>
        <w:spacing w:after="0"/>
        <w:ind w:left="0"/>
        <w:jc w:val="both"/>
      </w:pPr>
      <w:r>
        <w:rPr>
          <w:rFonts w:ascii="Times New Roman"/>
          <w:b w:val="false"/>
          <w:i w:val="false"/>
          <w:color w:val="000000"/>
          <w:sz w:val="28"/>
        </w:rPr>
        <w:t>
      9) Корпусы клапанных коробок цилиндров высокого и низкого давления компрессоров;</w:t>
      </w:r>
    </w:p>
    <w:bookmarkEnd w:id="1361"/>
    <w:bookmarkStart w:name="z1419" w:id="1362"/>
    <w:p>
      <w:pPr>
        <w:spacing w:after="0"/>
        <w:ind w:left="0"/>
        <w:jc w:val="both"/>
      </w:pPr>
      <w:r>
        <w:rPr>
          <w:rFonts w:ascii="Times New Roman"/>
          <w:b w:val="false"/>
          <w:i w:val="false"/>
          <w:color w:val="000000"/>
          <w:sz w:val="28"/>
        </w:rPr>
        <w:t>
      10) Корпусы роликовых букс;</w:t>
      </w:r>
    </w:p>
    <w:bookmarkEnd w:id="1362"/>
    <w:bookmarkStart w:name="z1420" w:id="1363"/>
    <w:p>
      <w:pPr>
        <w:spacing w:after="0"/>
        <w:ind w:left="0"/>
        <w:jc w:val="both"/>
      </w:pPr>
      <w:r>
        <w:rPr>
          <w:rFonts w:ascii="Times New Roman"/>
          <w:b w:val="false"/>
          <w:i w:val="false"/>
          <w:color w:val="000000"/>
          <w:sz w:val="28"/>
        </w:rPr>
        <w:t>
      11) Надставки изложниц для слитков массой свыше 10 т.;</w:t>
      </w:r>
    </w:p>
    <w:bookmarkEnd w:id="1363"/>
    <w:bookmarkStart w:name="z1421" w:id="1364"/>
    <w:p>
      <w:pPr>
        <w:spacing w:after="0"/>
        <w:ind w:left="0"/>
        <w:jc w:val="both"/>
      </w:pPr>
      <w:r>
        <w:rPr>
          <w:rFonts w:ascii="Times New Roman"/>
          <w:b w:val="false"/>
          <w:i w:val="false"/>
          <w:color w:val="000000"/>
          <w:sz w:val="28"/>
        </w:rPr>
        <w:t>
      12) Рамы и корпуса редукторов длиной 2500 мм и более;</w:t>
      </w:r>
    </w:p>
    <w:bookmarkEnd w:id="1364"/>
    <w:bookmarkStart w:name="z1422" w:id="1365"/>
    <w:p>
      <w:pPr>
        <w:spacing w:after="0"/>
        <w:ind w:left="0"/>
        <w:jc w:val="both"/>
      </w:pPr>
      <w:r>
        <w:rPr>
          <w:rFonts w:ascii="Times New Roman"/>
          <w:b w:val="false"/>
          <w:i w:val="false"/>
          <w:color w:val="000000"/>
          <w:sz w:val="28"/>
        </w:rPr>
        <w:t>
      13) Рамы приводов;</w:t>
      </w:r>
    </w:p>
    <w:bookmarkEnd w:id="1365"/>
    <w:bookmarkStart w:name="z1423" w:id="1366"/>
    <w:p>
      <w:pPr>
        <w:spacing w:after="0"/>
        <w:ind w:left="0"/>
        <w:jc w:val="both"/>
      </w:pPr>
      <w:r>
        <w:rPr>
          <w:rFonts w:ascii="Times New Roman"/>
          <w:b w:val="false"/>
          <w:i w:val="false"/>
          <w:color w:val="000000"/>
          <w:sz w:val="28"/>
        </w:rPr>
        <w:t>
      14) Решетки и колонны кауперов доменных печей;</w:t>
      </w:r>
    </w:p>
    <w:bookmarkEnd w:id="1366"/>
    <w:bookmarkStart w:name="z1424" w:id="1367"/>
    <w:p>
      <w:pPr>
        <w:spacing w:after="0"/>
        <w:ind w:left="0"/>
        <w:jc w:val="both"/>
      </w:pPr>
      <w:r>
        <w:rPr>
          <w:rFonts w:ascii="Times New Roman"/>
          <w:b w:val="false"/>
          <w:i w:val="false"/>
          <w:color w:val="000000"/>
          <w:sz w:val="28"/>
        </w:rPr>
        <w:t>
      15) Сопла доменных печей;</w:t>
      </w:r>
    </w:p>
    <w:bookmarkEnd w:id="1367"/>
    <w:bookmarkStart w:name="z1425" w:id="1368"/>
    <w:p>
      <w:pPr>
        <w:spacing w:after="0"/>
        <w:ind w:left="0"/>
        <w:jc w:val="both"/>
      </w:pPr>
      <w:r>
        <w:rPr>
          <w:rFonts w:ascii="Times New Roman"/>
          <w:b w:val="false"/>
          <w:i w:val="false"/>
          <w:color w:val="000000"/>
          <w:sz w:val="28"/>
        </w:rPr>
        <w:t>
      16) Стаканы буферные;</w:t>
      </w:r>
    </w:p>
    <w:bookmarkEnd w:id="1368"/>
    <w:bookmarkStart w:name="z1426" w:id="1369"/>
    <w:p>
      <w:pPr>
        <w:spacing w:after="0"/>
        <w:ind w:left="0"/>
        <w:jc w:val="both"/>
      </w:pPr>
      <w:r>
        <w:rPr>
          <w:rFonts w:ascii="Times New Roman"/>
          <w:b w:val="false"/>
          <w:i w:val="false"/>
          <w:color w:val="000000"/>
          <w:sz w:val="28"/>
        </w:rPr>
        <w:t>
      17) Стаканы формовочных машин грузоподъемностью свыше 2500 кг.;</w:t>
      </w:r>
    </w:p>
    <w:bookmarkEnd w:id="1369"/>
    <w:bookmarkStart w:name="z1427" w:id="1370"/>
    <w:p>
      <w:pPr>
        <w:spacing w:after="0"/>
        <w:ind w:left="0"/>
        <w:jc w:val="both"/>
      </w:pPr>
      <w:r>
        <w:rPr>
          <w:rFonts w:ascii="Times New Roman"/>
          <w:b w:val="false"/>
          <w:i w:val="false"/>
          <w:color w:val="000000"/>
          <w:sz w:val="28"/>
        </w:rPr>
        <w:t>
      18) Станины электромашин диаметром свыше 800 мм.;</w:t>
      </w:r>
    </w:p>
    <w:bookmarkEnd w:id="1370"/>
    <w:bookmarkStart w:name="z1428" w:id="1371"/>
    <w:p>
      <w:pPr>
        <w:spacing w:after="0"/>
        <w:ind w:left="0"/>
        <w:jc w:val="both"/>
      </w:pPr>
      <w:r>
        <w:rPr>
          <w:rFonts w:ascii="Times New Roman"/>
          <w:b w:val="false"/>
          <w:i w:val="false"/>
          <w:color w:val="000000"/>
          <w:sz w:val="28"/>
        </w:rPr>
        <w:t>
      19) Стержни точеные с полусуммой диаметров и длиной до 1200 мм для фасонных стержней;</w:t>
      </w:r>
    </w:p>
    <w:bookmarkEnd w:id="1371"/>
    <w:bookmarkStart w:name="z1429" w:id="1372"/>
    <w:p>
      <w:pPr>
        <w:spacing w:after="0"/>
        <w:ind w:left="0"/>
        <w:jc w:val="both"/>
      </w:pPr>
      <w:r>
        <w:rPr>
          <w:rFonts w:ascii="Times New Roman"/>
          <w:b w:val="false"/>
          <w:i w:val="false"/>
          <w:color w:val="000000"/>
          <w:sz w:val="28"/>
        </w:rPr>
        <w:t>
      20) Стержни точеные с полусуммой диаметров и длиной до 1500 мм для простых стержней;</w:t>
      </w:r>
    </w:p>
    <w:bookmarkEnd w:id="1372"/>
    <w:bookmarkStart w:name="z1430" w:id="1373"/>
    <w:p>
      <w:pPr>
        <w:spacing w:after="0"/>
        <w:ind w:left="0"/>
        <w:jc w:val="both"/>
      </w:pPr>
      <w:r>
        <w:rPr>
          <w:rFonts w:ascii="Times New Roman"/>
          <w:b w:val="false"/>
          <w:i w:val="false"/>
          <w:color w:val="000000"/>
          <w:sz w:val="28"/>
        </w:rPr>
        <w:t>
      21) Фитинги угловые контейнеров;</w:t>
      </w:r>
    </w:p>
    <w:bookmarkEnd w:id="1373"/>
    <w:bookmarkStart w:name="z1431" w:id="1374"/>
    <w:p>
      <w:pPr>
        <w:spacing w:after="0"/>
        <w:ind w:left="0"/>
        <w:jc w:val="both"/>
      </w:pPr>
      <w:r>
        <w:rPr>
          <w:rFonts w:ascii="Times New Roman"/>
          <w:b w:val="false"/>
          <w:i w:val="false"/>
          <w:color w:val="000000"/>
          <w:sz w:val="28"/>
        </w:rPr>
        <w:t>
      22) Шестерни с литым зубом и двумя рядами спиц диаметром свыше 1000 мм.;</w:t>
      </w:r>
    </w:p>
    <w:bookmarkEnd w:id="1374"/>
    <w:bookmarkStart w:name="z1432" w:id="1375"/>
    <w:p>
      <w:pPr>
        <w:spacing w:after="0"/>
        <w:ind w:left="0"/>
        <w:jc w:val="both"/>
      </w:pPr>
      <w:r>
        <w:rPr>
          <w:rFonts w:ascii="Times New Roman"/>
          <w:b w:val="false"/>
          <w:i w:val="false"/>
          <w:color w:val="000000"/>
          <w:sz w:val="28"/>
        </w:rPr>
        <w:t>
      23) Шкивы скипового подъемника доменных печей;</w:t>
      </w:r>
    </w:p>
    <w:bookmarkEnd w:id="1375"/>
    <w:bookmarkStart w:name="z1433" w:id="1376"/>
    <w:p>
      <w:pPr>
        <w:spacing w:after="0"/>
        <w:ind w:left="0"/>
        <w:jc w:val="both"/>
      </w:pPr>
      <w:r>
        <w:rPr>
          <w:rFonts w:ascii="Times New Roman"/>
          <w:b w:val="false"/>
          <w:i w:val="false"/>
          <w:color w:val="000000"/>
          <w:sz w:val="28"/>
        </w:rPr>
        <w:t>
      24) Щиты подшипниковые электромашин диаметром свыше1200 мм, высотой свыше 600 мм.</w:t>
      </w:r>
    </w:p>
    <w:bookmarkEnd w:id="1376"/>
    <w:bookmarkStart w:name="z1434" w:id="1377"/>
    <w:p>
      <w:pPr>
        <w:spacing w:after="0"/>
        <w:ind w:left="0"/>
        <w:jc w:val="left"/>
      </w:pPr>
      <w:r>
        <w:rPr>
          <w:rFonts w:ascii="Times New Roman"/>
          <w:b/>
          <w:i w:val="false"/>
          <w:color w:val="000000"/>
        </w:rPr>
        <w:t xml:space="preserve"> 136. Стерженщик ручной формовки 5-й разряд</w:t>
      </w:r>
    </w:p>
    <w:bookmarkEnd w:id="1377"/>
    <w:bookmarkStart w:name="z1435" w:id="1378"/>
    <w:p>
      <w:pPr>
        <w:spacing w:after="0"/>
        <w:ind w:left="0"/>
        <w:jc w:val="both"/>
      </w:pPr>
      <w:r>
        <w:rPr>
          <w:rFonts w:ascii="Times New Roman"/>
          <w:b w:val="false"/>
          <w:i w:val="false"/>
          <w:color w:val="000000"/>
          <w:sz w:val="28"/>
        </w:rPr>
        <w:t>
      Характеристика работ. Изготовление сложных и крупных стержней по стержневым ящикам с большим числом разъемов и отъемных частей, с рамками и каркасами, со сложной системой газоотводов. Изготовление сложных стержней из керамической массы для отливок из специального сплава и изготовление сложных стержней из жидких самотвердеющих смесей. Обточка по фасонным шаблонам и сборка стержней для сложных отливок с точной пригонкой и креплением. Изготовление стержней для опытных отливок. Контроль качества стержневых смесей, изготовления и сушки стержней.</w:t>
      </w:r>
    </w:p>
    <w:bookmarkEnd w:id="1378"/>
    <w:bookmarkStart w:name="z1436" w:id="1379"/>
    <w:p>
      <w:pPr>
        <w:spacing w:after="0"/>
        <w:ind w:left="0"/>
        <w:jc w:val="both"/>
      </w:pPr>
      <w:r>
        <w:rPr>
          <w:rFonts w:ascii="Times New Roman"/>
          <w:b w:val="false"/>
          <w:i w:val="false"/>
          <w:color w:val="000000"/>
          <w:sz w:val="28"/>
        </w:rPr>
        <w:t>
      Должен знать: способы изготовления сложных стержней, влияние на качество отливок стержней, изготовленных из пластичных смесей.</w:t>
      </w:r>
    </w:p>
    <w:bookmarkEnd w:id="1379"/>
    <w:bookmarkStart w:name="z1437" w:id="1380"/>
    <w:p>
      <w:pPr>
        <w:spacing w:after="0"/>
        <w:ind w:left="0"/>
        <w:jc w:val="both"/>
      </w:pPr>
      <w:r>
        <w:rPr>
          <w:rFonts w:ascii="Times New Roman"/>
          <w:b w:val="false"/>
          <w:i w:val="false"/>
          <w:color w:val="000000"/>
          <w:sz w:val="28"/>
        </w:rPr>
        <w:t>
      Примеры работ.</w:t>
      </w:r>
    </w:p>
    <w:bookmarkEnd w:id="1380"/>
    <w:bookmarkStart w:name="z1438" w:id="1381"/>
    <w:p>
      <w:pPr>
        <w:spacing w:after="0"/>
        <w:ind w:left="0"/>
        <w:jc w:val="both"/>
      </w:pPr>
      <w:r>
        <w:rPr>
          <w:rFonts w:ascii="Times New Roman"/>
          <w:b w:val="false"/>
          <w:i w:val="false"/>
          <w:color w:val="000000"/>
          <w:sz w:val="28"/>
        </w:rPr>
        <w:t>
      Изготовление стержней:</w:t>
      </w:r>
    </w:p>
    <w:bookmarkEnd w:id="1381"/>
    <w:bookmarkStart w:name="z1439" w:id="1382"/>
    <w:p>
      <w:pPr>
        <w:spacing w:after="0"/>
        <w:ind w:left="0"/>
        <w:jc w:val="both"/>
      </w:pPr>
      <w:r>
        <w:rPr>
          <w:rFonts w:ascii="Times New Roman"/>
          <w:b w:val="false"/>
          <w:i w:val="false"/>
          <w:color w:val="000000"/>
          <w:sz w:val="28"/>
        </w:rPr>
        <w:t>
      1) Блоки картеров дизелей;</w:t>
      </w:r>
    </w:p>
    <w:bookmarkEnd w:id="1382"/>
    <w:bookmarkStart w:name="z1440" w:id="1383"/>
    <w:p>
      <w:pPr>
        <w:spacing w:after="0"/>
        <w:ind w:left="0"/>
        <w:jc w:val="both"/>
      </w:pPr>
      <w:r>
        <w:rPr>
          <w:rFonts w:ascii="Times New Roman"/>
          <w:b w:val="false"/>
          <w:i w:val="false"/>
          <w:color w:val="000000"/>
          <w:sz w:val="28"/>
        </w:rPr>
        <w:t>
      2) Головки блоков цилиндров двигателей внутреннего сгорания;</w:t>
      </w:r>
    </w:p>
    <w:bookmarkEnd w:id="1383"/>
    <w:bookmarkStart w:name="z1441" w:id="1384"/>
    <w:p>
      <w:pPr>
        <w:spacing w:after="0"/>
        <w:ind w:left="0"/>
        <w:jc w:val="both"/>
      </w:pPr>
      <w:r>
        <w:rPr>
          <w:rFonts w:ascii="Times New Roman"/>
          <w:b w:val="false"/>
          <w:i w:val="false"/>
          <w:color w:val="000000"/>
          <w:sz w:val="28"/>
        </w:rPr>
        <w:t>
      3) Изложницы для слитков массой свыше 10 т.;</w:t>
      </w:r>
    </w:p>
    <w:bookmarkEnd w:id="1384"/>
    <w:bookmarkStart w:name="z1442" w:id="1385"/>
    <w:p>
      <w:pPr>
        <w:spacing w:after="0"/>
        <w:ind w:left="0"/>
        <w:jc w:val="both"/>
      </w:pPr>
      <w:r>
        <w:rPr>
          <w:rFonts w:ascii="Times New Roman"/>
          <w:b w:val="false"/>
          <w:i w:val="false"/>
          <w:color w:val="000000"/>
          <w:sz w:val="28"/>
        </w:rPr>
        <w:t>
      4) Конусы и воронки большие засыпных аппаратов доменных печей;</w:t>
      </w:r>
    </w:p>
    <w:bookmarkEnd w:id="1385"/>
    <w:bookmarkStart w:name="z1443" w:id="1386"/>
    <w:p>
      <w:pPr>
        <w:spacing w:after="0"/>
        <w:ind w:left="0"/>
        <w:jc w:val="both"/>
      </w:pPr>
      <w:r>
        <w:rPr>
          <w:rFonts w:ascii="Times New Roman"/>
          <w:b w:val="false"/>
          <w:i w:val="false"/>
          <w:color w:val="000000"/>
          <w:sz w:val="28"/>
        </w:rPr>
        <w:t>
      5) Корпусы воздуходувок дизелей;</w:t>
      </w:r>
    </w:p>
    <w:bookmarkEnd w:id="1386"/>
    <w:bookmarkStart w:name="z1444" w:id="1387"/>
    <w:p>
      <w:pPr>
        <w:spacing w:after="0"/>
        <w:ind w:left="0"/>
        <w:jc w:val="both"/>
      </w:pPr>
      <w:r>
        <w:rPr>
          <w:rFonts w:ascii="Times New Roman"/>
          <w:b w:val="false"/>
          <w:i w:val="false"/>
          <w:color w:val="000000"/>
          <w:sz w:val="28"/>
        </w:rPr>
        <w:t>
      6) Корпусы насосов центробежных;</w:t>
      </w:r>
    </w:p>
    <w:bookmarkEnd w:id="1387"/>
    <w:bookmarkStart w:name="z1445" w:id="1388"/>
    <w:p>
      <w:pPr>
        <w:spacing w:after="0"/>
        <w:ind w:left="0"/>
        <w:jc w:val="both"/>
      </w:pPr>
      <w:r>
        <w:rPr>
          <w:rFonts w:ascii="Times New Roman"/>
          <w:b w:val="false"/>
          <w:i w:val="false"/>
          <w:color w:val="000000"/>
          <w:sz w:val="28"/>
        </w:rPr>
        <w:t>
      7) Корпусы редукторов приводов блюмингов;</w:t>
      </w:r>
    </w:p>
    <w:bookmarkEnd w:id="1388"/>
    <w:bookmarkStart w:name="z1446" w:id="1389"/>
    <w:p>
      <w:pPr>
        <w:spacing w:after="0"/>
        <w:ind w:left="0"/>
        <w:jc w:val="both"/>
      </w:pPr>
      <w:r>
        <w:rPr>
          <w:rFonts w:ascii="Times New Roman"/>
          <w:b w:val="false"/>
          <w:i w:val="false"/>
          <w:color w:val="000000"/>
          <w:sz w:val="28"/>
        </w:rPr>
        <w:t>
      8) Крышки рабочих цилиндров сложные;</w:t>
      </w:r>
    </w:p>
    <w:bookmarkEnd w:id="1389"/>
    <w:bookmarkStart w:name="z1447" w:id="1390"/>
    <w:p>
      <w:pPr>
        <w:spacing w:after="0"/>
        <w:ind w:left="0"/>
        <w:jc w:val="both"/>
      </w:pPr>
      <w:r>
        <w:rPr>
          <w:rFonts w:ascii="Times New Roman"/>
          <w:b w:val="false"/>
          <w:i w:val="false"/>
          <w:color w:val="000000"/>
          <w:sz w:val="28"/>
        </w:rPr>
        <w:t>
      9) Ленты для цилиндра паровых машин;</w:t>
      </w:r>
    </w:p>
    <w:bookmarkEnd w:id="1390"/>
    <w:bookmarkStart w:name="z1448" w:id="1391"/>
    <w:p>
      <w:pPr>
        <w:spacing w:after="0"/>
        <w:ind w:left="0"/>
        <w:jc w:val="both"/>
      </w:pPr>
      <w:r>
        <w:rPr>
          <w:rFonts w:ascii="Times New Roman"/>
          <w:b w:val="false"/>
          <w:i w:val="false"/>
          <w:color w:val="000000"/>
          <w:sz w:val="28"/>
        </w:rPr>
        <w:t>
      10) Полублоки;</w:t>
      </w:r>
    </w:p>
    <w:bookmarkEnd w:id="1391"/>
    <w:bookmarkStart w:name="z1449" w:id="1392"/>
    <w:p>
      <w:pPr>
        <w:spacing w:after="0"/>
        <w:ind w:left="0"/>
        <w:jc w:val="both"/>
      </w:pPr>
      <w:r>
        <w:rPr>
          <w:rFonts w:ascii="Times New Roman"/>
          <w:b w:val="false"/>
          <w:i w:val="false"/>
          <w:color w:val="000000"/>
          <w:sz w:val="28"/>
        </w:rPr>
        <w:t>
      11) Поршни дизелей;</w:t>
      </w:r>
    </w:p>
    <w:bookmarkEnd w:id="1392"/>
    <w:bookmarkStart w:name="z1450" w:id="1393"/>
    <w:p>
      <w:pPr>
        <w:spacing w:after="0"/>
        <w:ind w:left="0"/>
        <w:jc w:val="both"/>
      </w:pPr>
      <w:r>
        <w:rPr>
          <w:rFonts w:ascii="Times New Roman"/>
          <w:b w:val="false"/>
          <w:i w:val="false"/>
          <w:color w:val="000000"/>
          <w:sz w:val="28"/>
        </w:rPr>
        <w:t>
      12) Рамы прокатных станов;</w:t>
      </w:r>
    </w:p>
    <w:bookmarkEnd w:id="1393"/>
    <w:bookmarkStart w:name="z1451" w:id="1394"/>
    <w:p>
      <w:pPr>
        <w:spacing w:after="0"/>
        <w:ind w:left="0"/>
        <w:jc w:val="both"/>
      </w:pPr>
      <w:r>
        <w:rPr>
          <w:rFonts w:ascii="Times New Roman"/>
          <w:b w:val="false"/>
          <w:i w:val="false"/>
          <w:color w:val="000000"/>
          <w:sz w:val="28"/>
        </w:rPr>
        <w:t>
      13) Станины большие молотов;</w:t>
      </w:r>
    </w:p>
    <w:bookmarkEnd w:id="1394"/>
    <w:bookmarkStart w:name="z1452" w:id="1395"/>
    <w:p>
      <w:pPr>
        <w:spacing w:after="0"/>
        <w:ind w:left="0"/>
        <w:jc w:val="both"/>
      </w:pPr>
      <w:r>
        <w:rPr>
          <w:rFonts w:ascii="Times New Roman"/>
          <w:b w:val="false"/>
          <w:i w:val="false"/>
          <w:color w:val="000000"/>
          <w:sz w:val="28"/>
        </w:rPr>
        <w:t>
      14) Станины ковочных машин, бульдозеров, металлорежущих станков;</w:t>
      </w:r>
    </w:p>
    <w:bookmarkEnd w:id="1395"/>
    <w:bookmarkStart w:name="z1453" w:id="1396"/>
    <w:p>
      <w:pPr>
        <w:spacing w:after="0"/>
        <w:ind w:left="0"/>
        <w:jc w:val="both"/>
      </w:pPr>
      <w:r>
        <w:rPr>
          <w:rFonts w:ascii="Times New Roman"/>
          <w:b w:val="false"/>
          <w:i w:val="false"/>
          <w:color w:val="000000"/>
          <w:sz w:val="28"/>
        </w:rPr>
        <w:t>
      15) Стержни точеные с полусуммой диаметров и длиной свыше 1200 мм для фасонных стержней;</w:t>
      </w:r>
    </w:p>
    <w:bookmarkEnd w:id="1396"/>
    <w:bookmarkStart w:name="z1454" w:id="1397"/>
    <w:p>
      <w:pPr>
        <w:spacing w:after="0"/>
        <w:ind w:left="0"/>
        <w:jc w:val="both"/>
      </w:pPr>
      <w:r>
        <w:rPr>
          <w:rFonts w:ascii="Times New Roman"/>
          <w:b w:val="false"/>
          <w:i w:val="false"/>
          <w:color w:val="000000"/>
          <w:sz w:val="28"/>
        </w:rPr>
        <w:t>
      16) Стержни точеные с полусуммой диаметров и длиной свыше 1500 мм для простых стержней;</w:t>
      </w:r>
    </w:p>
    <w:bookmarkEnd w:id="1397"/>
    <w:bookmarkStart w:name="z1455" w:id="1398"/>
    <w:p>
      <w:pPr>
        <w:spacing w:after="0"/>
        <w:ind w:left="0"/>
        <w:jc w:val="both"/>
      </w:pPr>
      <w:r>
        <w:rPr>
          <w:rFonts w:ascii="Times New Roman"/>
          <w:b w:val="false"/>
          <w:i w:val="false"/>
          <w:color w:val="000000"/>
          <w:sz w:val="28"/>
        </w:rPr>
        <w:t>
      17) Цапфы для ковшей;</w:t>
      </w:r>
    </w:p>
    <w:bookmarkEnd w:id="1398"/>
    <w:bookmarkStart w:name="z1456" w:id="1399"/>
    <w:p>
      <w:pPr>
        <w:spacing w:after="0"/>
        <w:ind w:left="0"/>
        <w:jc w:val="both"/>
      </w:pPr>
      <w:r>
        <w:rPr>
          <w:rFonts w:ascii="Times New Roman"/>
          <w:b w:val="false"/>
          <w:i w:val="false"/>
          <w:color w:val="000000"/>
          <w:sz w:val="28"/>
        </w:rPr>
        <w:t>
      18) Цилиндры двигателей внутреннего сгорания.</w:t>
      </w:r>
    </w:p>
    <w:bookmarkEnd w:id="1399"/>
    <w:bookmarkStart w:name="z1457" w:id="1400"/>
    <w:p>
      <w:pPr>
        <w:spacing w:after="0"/>
        <w:ind w:left="0"/>
        <w:jc w:val="left"/>
      </w:pPr>
      <w:r>
        <w:rPr>
          <w:rFonts w:ascii="Times New Roman"/>
          <w:b/>
          <w:i w:val="false"/>
          <w:color w:val="000000"/>
        </w:rPr>
        <w:t xml:space="preserve"> Сушильщик стержней, форм и формовочных материалов</w:t>
      </w:r>
      <w:r>
        <w:br/>
      </w:r>
      <w:r>
        <w:rPr>
          <w:rFonts w:ascii="Times New Roman"/>
          <w:b/>
          <w:i w:val="false"/>
          <w:color w:val="000000"/>
        </w:rPr>
        <w:t>137. Сушильщик стержней, форм и формовочных материалов</w:t>
      </w:r>
      <w:r>
        <w:br/>
      </w:r>
      <w:r>
        <w:rPr>
          <w:rFonts w:ascii="Times New Roman"/>
          <w:b/>
          <w:i w:val="false"/>
          <w:color w:val="000000"/>
        </w:rPr>
        <w:t>1-й разряд</w:t>
      </w:r>
    </w:p>
    <w:bookmarkEnd w:id="1400"/>
    <w:bookmarkStart w:name="z1459" w:id="1401"/>
    <w:p>
      <w:pPr>
        <w:spacing w:after="0"/>
        <w:ind w:left="0"/>
        <w:jc w:val="both"/>
      </w:pPr>
      <w:r>
        <w:rPr>
          <w:rFonts w:ascii="Times New Roman"/>
          <w:b w:val="false"/>
          <w:i w:val="false"/>
          <w:color w:val="000000"/>
          <w:sz w:val="28"/>
        </w:rPr>
        <w:t>
      Характеристика работ. Сушка простых форм и стержней в сушильных шкафах с выдвижными полками или этажерками, в камерах, с помощью переносных сушил, жаровен и других устройств. Сушка формовочных и огнеупорных материалов в различных сушильных печах. Доставка материалов и топлива к печи. Разбивка крупных кусков формовочных материалов до необходимых размеров. Загрузка форм, стержней и формовочных материалов в печи, разгрузка после сушки и доставка их в установленное место. Подготовка и розжиг печей, сушил и загрузка топлива в них.</w:t>
      </w:r>
    </w:p>
    <w:bookmarkEnd w:id="1401"/>
    <w:bookmarkStart w:name="z1460" w:id="1402"/>
    <w:p>
      <w:pPr>
        <w:spacing w:after="0"/>
        <w:ind w:left="0"/>
        <w:jc w:val="both"/>
      </w:pPr>
      <w:r>
        <w:rPr>
          <w:rFonts w:ascii="Times New Roman"/>
          <w:b w:val="false"/>
          <w:i w:val="false"/>
          <w:color w:val="000000"/>
          <w:sz w:val="28"/>
        </w:rPr>
        <w:t>
      Должен знать: устройство обслуживаемых сушильных печей и транспортеров, условия и режим сушки простых форм, стержней или формовочных материалов.</w:t>
      </w:r>
    </w:p>
    <w:bookmarkEnd w:id="1402"/>
    <w:bookmarkStart w:name="z1461" w:id="1403"/>
    <w:p>
      <w:pPr>
        <w:spacing w:after="0"/>
        <w:ind w:left="0"/>
        <w:jc w:val="left"/>
      </w:pPr>
      <w:r>
        <w:rPr>
          <w:rFonts w:ascii="Times New Roman"/>
          <w:b/>
          <w:i w:val="false"/>
          <w:color w:val="000000"/>
        </w:rPr>
        <w:t xml:space="preserve"> 138. Сушильщик стержней, форм и формовочных материалов</w:t>
      </w:r>
      <w:r>
        <w:br/>
      </w:r>
      <w:r>
        <w:rPr>
          <w:rFonts w:ascii="Times New Roman"/>
          <w:b/>
          <w:i w:val="false"/>
          <w:color w:val="000000"/>
        </w:rPr>
        <w:t>2-й разряд</w:t>
      </w:r>
    </w:p>
    <w:bookmarkEnd w:id="1403"/>
    <w:bookmarkStart w:name="z1462" w:id="1404"/>
    <w:p>
      <w:pPr>
        <w:spacing w:after="0"/>
        <w:ind w:left="0"/>
        <w:jc w:val="both"/>
      </w:pPr>
      <w:r>
        <w:rPr>
          <w:rFonts w:ascii="Times New Roman"/>
          <w:b w:val="false"/>
          <w:i w:val="false"/>
          <w:color w:val="000000"/>
          <w:sz w:val="28"/>
        </w:rPr>
        <w:t>
      Характеристика работ. Сушка форм и стержней средней сложности в сушильных шкафах и камерных сушилках или на рабочих местах при помощи переносных сушил, жаровен и других устройств. Сушка форм выплавляемых моделей и прокаливание их. Сушка формовочных материалов в механизированных сушильных печах. Регулирование подачи топлива в сушильные установки. Подводка воздуха для сушильных установок. Погрузка форм, стержней и формовочных материалов в сушильные шкафы и печи с установкой на этажерки, тележки при помощи крана, тельфера, пневматического подъемника или вручную и выгрузка их после сушки.</w:t>
      </w:r>
    </w:p>
    <w:bookmarkEnd w:id="1404"/>
    <w:bookmarkStart w:name="z1463" w:id="1405"/>
    <w:p>
      <w:pPr>
        <w:spacing w:after="0"/>
        <w:ind w:left="0"/>
        <w:jc w:val="both"/>
      </w:pPr>
      <w:r>
        <w:rPr>
          <w:rFonts w:ascii="Times New Roman"/>
          <w:b w:val="false"/>
          <w:i w:val="false"/>
          <w:color w:val="000000"/>
          <w:sz w:val="28"/>
        </w:rPr>
        <w:t>
      Должен знать: устройство и принцип работы однотипных сушильных установок, порядок, условия и режим сушки средней сложности форм, стержней и формовочных материалов, устройство форсунок и аппаратов для регулирования температуры в сушильных установках, способы определения качества сушки форм, стержней и формовочных материалов по внешнему виду, правила укладки форм и стержней для сушки.</w:t>
      </w:r>
    </w:p>
    <w:bookmarkEnd w:id="1405"/>
    <w:bookmarkStart w:name="z1464" w:id="1406"/>
    <w:p>
      <w:pPr>
        <w:spacing w:after="0"/>
        <w:ind w:left="0"/>
        <w:jc w:val="left"/>
      </w:pPr>
      <w:r>
        <w:rPr>
          <w:rFonts w:ascii="Times New Roman"/>
          <w:b/>
          <w:i w:val="false"/>
          <w:color w:val="000000"/>
        </w:rPr>
        <w:t xml:space="preserve"> 139. Сушильщик стержней, форм и формовочных материалов 3-й</w:t>
      </w:r>
      <w:r>
        <w:br/>
      </w:r>
      <w:r>
        <w:rPr>
          <w:rFonts w:ascii="Times New Roman"/>
          <w:b/>
          <w:i w:val="false"/>
          <w:color w:val="000000"/>
        </w:rPr>
        <w:t>разряд</w:t>
      </w:r>
    </w:p>
    <w:bookmarkEnd w:id="1406"/>
    <w:bookmarkStart w:name="z1465" w:id="1407"/>
    <w:p>
      <w:pPr>
        <w:spacing w:after="0"/>
        <w:ind w:left="0"/>
        <w:jc w:val="both"/>
      </w:pPr>
      <w:r>
        <w:rPr>
          <w:rFonts w:ascii="Times New Roman"/>
          <w:b w:val="false"/>
          <w:i w:val="false"/>
          <w:color w:val="000000"/>
          <w:sz w:val="28"/>
        </w:rPr>
        <w:t>
      Характеристика работ. Сушка сложных форм тонкостенных отливок и стержней в сушилах периодического и непрерывного действия. Сушка крупных сложных форм и стержней в сушилах с выкатными тележками, а также на рабочих местах при помощи переносных установок. Сушка и охлаждение формовочного материала в установках по методу "в кипящем слое". Загрузка сушил формами и стержнями. Сушка форм и стержней и выгрузка их после сушки. Управление механизмами при загрузке и выгрузке форм и стержней из печи. Регулирование температуры в соответствии с заданным режимом сушки. Выявление и устранение неисправностей в работе сушильных устройств. Строповка контейнеров, увязка грузов для подъема и перемещения.</w:t>
      </w:r>
    </w:p>
    <w:bookmarkEnd w:id="1407"/>
    <w:bookmarkStart w:name="z1466" w:id="1408"/>
    <w:p>
      <w:pPr>
        <w:spacing w:after="0"/>
        <w:ind w:left="0"/>
        <w:jc w:val="both"/>
      </w:pPr>
      <w:r>
        <w:rPr>
          <w:rFonts w:ascii="Times New Roman"/>
          <w:b w:val="false"/>
          <w:i w:val="false"/>
          <w:color w:val="000000"/>
          <w:sz w:val="28"/>
        </w:rPr>
        <w:t>
      Должен знать: устройство сушильных печей, шкафов, переносных сушил и подъемно-транспортных средств различных типов, устройство и принцип работы установки для сушки и охлаждения по методу "в кипящем слое", режим сушки сложных форм и стержней в шкафах, печах и на рабочих местах, виды и свойства топлива, применяемого для сушильных печей, схему подвода топлива к сушильным агрегатам, свойства, сорта и назначение формовочных материалов, норму остаточной влажности; полезные объемы сушильных печей и шкафов, правила пользования влагомером и термощупом.</w:t>
      </w:r>
    </w:p>
    <w:bookmarkEnd w:id="1408"/>
    <w:bookmarkStart w:name="z1467" w:id="1409"/>
    <w:p>
      <w:pPr>
        <w:spacing w:after="0"/>
        <w:ind w:left="0"/>
        <w:jc w:val="left"/>
      </w:pPr>
      <w:r>
        <w:rPr>
          <w:rFonts w:ascii="Times New Roman"/>
          <w:b/>
          <w:i w:val="false"/>
          <w:color w:val="000000"/>
        </w:rPr>
        <w:t xml:space="preserve"> Транспортировщик в литейном производстве</w:t>
      </w:r>
      <w:r>
        <w:br/>
      </w:r>
      <w:r>
        <w:rPr>
          <w:rFonts w:ascii="Times New Roman"/>
          <w:b/>
          <w:i w:val="false"/>
          <w:color w:val="000000"/>
        </w:rPr>
        <w:t>140. Транспортировщик в литейном производстве 1-й разряд</w:t>
      </w:r>
    </w:p>
    <w:bookmarkEnd w:id="1409"/>
    <w:bookmarkStart w:name="z1469" w:id="1410"/>
    <w:p>
      <w:pPr>
        <w:spacing w:after="0"/>
        <w:ind w:left="0"/>
        <w:jc w:val="both"/>
      </w:pPr>
      <w:r>
        <w:rPr>
          <w:rFonts w:ascii="Times New Roman"/>
          <w:b w:val="false"/>
          <w:i w:val="false"/>
          <w:color w:val="000000"/>
          <w:sz w:val="28"/>
        </w:rPr>
        <w:t>
      Характеристика работ. Погрузка, транспортирование и разгрузка отливок, отходов литейного производства и литейной оснастки с одновременной перевозкой грузов до 400 кг на рабочие места, стеллажи, в штабеля и т.д. вручную с укладкой их на этажерки ручной тележки или подвесного конвейера и другие транспортные средства. Чистка и смазка транспортных механизмов.</w:t>
      </w:r>
    </w:p>
    <w:bookmarkEnd w:id="1410"/>
    <w:bookmarkStart w:name="z1470" w:id="1411"/>
    <w:p>
      <w:pPr>
        <w:spacing w:after="0"/>
        <w:ind w:left="0"/>
        <w:jc w:val="both"/>
      </w:pPr>
      <w:r>
        <w:rPr>
          <w:rFonts w:ascii="Times New Roman"/>
          <w:b w:val="false"/>
          <w:i w:val="false"/>
          <w:color w:val="000000"/>
          <w:sz w:val="28"/>
        </w:rPr>
        <w:t>
      Должен знать: устройство подъемно-транспортных механизмов, правила обращения с готовыми отливками, а также отходами литейного производства и литейной оснасткой при их погрузке, транспортировании и разгрузке, расположение цехов, складов и подъездов к ним.</w:t>
      </w:r>
    </w:p>
    <w:bookmarkEnd w:id="1411"/>
    <w:bookmarkStart w:name="z1471" w:id="1412"/>
    <w:p>
      <w:pPr>
        <w:spacing w:after="0"/>
        <w:ind w:left="0"/>
        <w:jc w:val="left"/>
      </w:pPr>
      <w:r>
        <w:rPr>
          <w:rFonts w:ascii="Times New Roman"/>
          <w:b/>
          <w:i w:val="false"/>
          <w:color w:val="000000"/>
        </w:rPr>
        <w:t xml:space="preserve"> 141. Транспортировщик в литейном производстве 2-й разряд</w:t>
      </w:r>
    </w:p>
    <w:bookmarkEnd w:id="1412"/>
    <w:bookmarkStart w:name="z1472" w:id="1413"/>
    <w:p>
      <w:pPr>
        <w:spacing w:after="0"/>
        <w:ind w:left="0"/>
        <w:jc w:val="both"/>
      </w:pPr>
      <w:r>
        <w:rPr>
          <w:rFonts w:ascii="Times New Roman"/>
          <w:b w:val="false"/>
          <w:i w:val="false"/>
          <w:color w:val="000000"/>
          <w:sz w:val="28"/>
        </w:rPr>
        <w:t>
      Характеристика работ. Погрузка, транспортирование и разгрузка крупных стержней сложной конфигурации для отливок, готовых отливок с одновременной перевозкой грузов свыше 400 до 750 кг на участок обрубки, опок и моделей к рабочим местам формовщиков, другой литейной оснастки и отходов литейного производства вручную или при помощи подъемных механизмов. Укладка отливок в партии с отметкой номеров плавки. Обслуживание подъемно-транспортных механизмов и устранение мелких неисправностей в них.</w:t>
      </w:r>
    </w:p>
    <w:bookmarkEnd w:id="1413"/>
    <w:bookmarkStart w:name="z1473" w:id="1414"/>
    <w:p>
      <w:pPr>
        <w:spacing w:after="0"/>
        <w:ind w:left="0"/>
        <w:jc w:val="both"/>
      </w:pPr>
      <w:r>
        <w:rPr>
          <w:rFonts w:ascii="Times New Roman"/>
          <w:b w:val="false"/>
          <w:i w:val="false"/>
          <w:color w:val="000000"/>
          <w:sz w:val="28"/>
        </w:rPr>
        <w:t>
      Должен знать: устройство и принцип работы простых подъемно-транспортных механизмов, применяемых при транспортировании отливок, отходов литейного производства и литейной оснастки, номенклатуру транспортируемых материалов, требования, предъявляемые к готовым отливкам, виды горючих и смазочных материалов.</w:t>
      </w:r>
    </w:p>
    <w:bookmarkEnd w:id="1414"/>
    <w:bookmarkStart w:name="z1474" w:id="1415"/>
    <w:p>
      <w:pPr>
        <w:spacing w:after="0"/>
        <w:ind w:left="0"/>
        <w:jc w:val="left"/>
      </w:pPr>
      <w:r>
        <w:rPr>
          <w:rFonts w:ascii="Times New Roman"/>
          <w:b/>
          <w:i w:val="false"/>
          <w:color w:val="000000"/>
        </w:rPr>
        <w:t xml:space="preserve"> 142. Транспортировщик в литейном производстве 3-й pазpяд</w:t>
      </w:r>
    </w:p>
    <w:bookmarkEnd w:id="1415"/>
    <w:bookmarkStart w:name="z1475" w:id="1416"/>
    <w:p>
      <w:pPr>
        <w:spacing w:after="0"/>
        <w:ind w:left="0"/>
        <w:jc w:val="both"/>
      </w:pPr>
      <w:r>
        <w:rPr>
          <w:rFonts w:ascii="Times New Roman"/>
          <w:b w:val="false"/>
          <w:i w:val="false"/>
          <w:color w:val="000000"/>
          <w:sz w:val="28"/>
        </w:rPr>
        <w:t>
      Хаpактеpистика pабот. Погpузка, тpанспоpтиpование и pазгpузка отливок, отходов литейного пpоизводства и литейной оснастки пpи помощи подъемных механизмов с одновpеменной пеpевозкой гpузов свыше 750 кг. Пpофилактический pемонт тpанспоpтных механизмов. Смена аккумулятоpных батаpей у электpокаp и электpопогpузчиков. Учет пеpевезенных матеpиалов.</w:t>
      </w:r>
    </w:p>
    <w:bookmarkEnd w:id="1416"/>
    <w:bookmarkStart w:name="z1476" w:id="1417"/>
    <w:p>
      <w:pPr>
        <w:spacing w:after="0"/>
        <w:ind w:left="0"/>
        <w:jc w:val="both"/>
      </w:pPr>
      <w:r>
        <w:rPr>
          <w:rFonts w:ascii="Times New Roman"/>
          <w:b w:val="false"/>
          <w:i w:val="false"/>
          <w:color w:val="000000"/>
          <w:sz w:val="28"/>
        </w:rPr>
        <w:t>
      Должен знать: устpойство и пpинцип pаботы подъемно-тpанспоpтных механизмов pазличных констpукций, пpименяемых пpи тpанспоpтиpовании отливок, отходов литейного пpоизводства и литейной оснастки, сpок пеpезаpядки аккумулятоpных батаpей электpокаp и электpопогpузчиков, поpядок офоpмления документов на получение и сдачу гpузов.</w:t>
      </w:r>
    </w:p>
    <w:bookmarkEnd w:id="1417"/>
    <w:bookmarkStart w:name="z1477" w:id="1418"/>
    <w:p>
      <w:pPr>
        <w:spacing w:after="0"/>
        <w:ind w:left="0"/>
        <w:jc w:val="left"/>
      </w:pPr>
      <w:r>
        <w:rPr>
          <w:rFonts w:ascii="Times New Roman"/>
          <w:b/>
          <w:i w:val="false"/>
          <w:color w:val="000000"/>
        </w:rPr>
        <w:t xml:space="preserve"> Уборщик в литейных цехах</w:t>
      </w:r>
      <w:r>
        <w:br/>
      </w:r>
      <w:r>
        <w:rPr>
          <w:rFonts w:ascii="Times New Roman"/>
          <w:b/>
          <w:i w:val="false"/>
          <w:color w:val="000000"/>
        </w:rPr>
        <w:t>143. Уборщик в литейных цехах 1-й pазpяд</w:t>
      </w:r>
    </w:p>
    <w:bookmarkEnd w:id="1418"/>
    <w:bookmarkStart w:name="z1479" w:id="1419"/>
    <w:p>
      <w:pPr>
        <w:spacing w:after="0"/>
        <w:ind w:left="0"/>
        <w:jc w:val="both"/>
      </w:pPr>
      <w:r>
        <w:rPr>
          <w:rFonts w:ascii="Times New Roman"/>
          <w:b w:val="false"/>
          <w:i w:val="false"/>
          <w:color w:val="000000"/>
          <w:sz w:val="28"/>
        </w:rPr>
        <w:t>
      Хаpактеpистика pабот. Убоpка отpаботанной смеси, скpапа, литников, выпоpов и дpугих отходов литейного пpоизводства на отведенные места и в штабеля в помещениях литейных цехов и участков.</w:t>
      </w:r>
    </w:p>
    <w:bookmarkEnd w:id="1419"/>
    <w:bookmarkStart w:name="z1480" w:id="1420"/>
    <w:p>
      <w:pPr>
        <w:spacing w:after="0"/>
        <w:ind w:left="0"/>
        <w:jc w:val="both"/>
      </w:pPr>
      <w:r>
        <w:rPr>
          <w:rFonts w:ascii="Times New Roman"/>
          <w:b w:val="false"/>
          <w:i w:val="false"/>
          <w:color w:val="000000"/>
          <w:sz w:val="28"/>
        </w:rPr>
        <w:t>
      Должен знать: отличие отливок от скpапа; пpавила складиpования гpузов, pасположение обслуживаемых цехов и pабочих мест.</w:t>
      </w:r>
    </w:p>
    <w:bookmarkEnd w:id="1420"/>
    <w:bookmarkStart w:name="z1481" w:id="1421"/>
    <w:p>
      <w:pPr>
        <w:spacing w:after="0"/>
        <w:ind w:left="0"/>
        <w:jc w:val="left"/>
      </w:pPr>
      <w:r>
        <w:rPr>
          <w:rFonts w:ascii="Times New Roman"/>
          <w:b/>
          <w:i w:val="false"/>
          <w:color w:val="000000"/>
        </w:rPr>
        <w:t xml:space="preserve"> 144. Уборщик в литейных цехах 2-й pазpяд</w:t>
      </w:r>
    </w:p>
    <w:bookmarkEnd w:id="1421"/>
    <w:bookmarkStart w:name="z1482" w:id="1422"/>
    <w:p>
      <w:pPr>
        <w:spacing w:after="0"/>
        <w:ind w:left="0"/>
        <w:jc w:val="both"/>
      </w:pPr>
      <w:r>
        <w:rPr>
          <w:rFonts w:ascii="Times New Roman"/>
          <w:b w:val="false"/>
          <w:i w:val="false"/>
          <w:color w:val="000000"/>
          <w:sz w:val="28"/>
        </w:rPr>
        <w:t>
      Хаpактеpистика pабот. Убоpка отходов литейного пpоизводства около очистительных баpабанов, из-под магнитного сепаpатоpа и дpугих механизмов с pассоpтиpовкой их. Убоpка отpаботанной смеси в туннелях вручную.</w:t>
      </w:r>
    </w:p>
    <w:bookmarkEnd w:id="1422"/>
    <w:bookmarkStart w:name="z1483" w:id="1423"/>
    <w:p>
      <w:pPr>
        <w:spacing w:after="0"/>
        <w:ind w:left="0"/>
        <w:jc w:val="both"/>
      </w:pPr>
      <w:r>
        <w:rPr>
          <w:rFonts w:ascii="Times New Roman"/>
          <w:b w:val="false"/>
          <w:i w:val="false"/>
          <w:color w:val="000000"/>
          <w:sz w:val="28"/>
        </w:rPr>
        <w:t>
      Должен знать: пpинцип pаботы смесеприготовительного аппаpата, магнитного сепаpатоpа и дpугих механизмов, способы соpтиpовки отходов литейного пpоизводства.</w:t>
      </w:r>
    </w:p>
    <w:bookmarkEnd w:id="1423"/>
    <w:bookmarkStart w:name="z1484" w:id="1424"/>
    <w:p>
      <w:pPr>
        <w:spacing w:after="0"/>
        <w:ind w:left="0"/>
        <w:jc w:val="left"/>
      </w:pPr>
      <w:r>
        <w:rPr>
          <w:rFonts w:ascii="Times New Roman"/>
          <w:b/>
          <w:i w:val="false"/>
          <w:color w:val="000000"/>
        </w:rPr>
        <w:t xml:space="preserve"> 145. Уборщик в литейных цехах 3-й разряд</w:t>
      </w:r>
    </w:p>
    <w:bookmarkEnd w:id="1424"/>
    <w:bookmarkStart w:name="z1485" w:id="1425"/>
    <w:p>
      <w:pPr>
        <w:spacing w:after="0"/>
        <w:ind w:left="0"/>
        <w:jc w:val="both"/>
      </w:pPr>
      <w:r>
        <w:rPr>
          <w:rFonts w:ascii="Times New Roman"/>
          <w:b w:val="false"/>
          <w:i w:val="false"/>
          <w:color w:val="000000"/>
          <w:sz w:val="28"/>
        </w:rPr>
        <w:t>
      Характеристика работ. Уборка отходов литейного производства около очистительных барабанов, из-под магнитного сепаратора и других механизмов с их рассортировкой. Уборка отработанной смеси в туннелях при помощи производственных пылесосов и подъемно-транспортных механизмов. Обслуживание и профилактический ремонт транспортных механизмов, производственных пылесосов. Зарядка и подзарядка аккумуляторов. Смена аккумуляторных батарей у электрокар и электропогрузчиков.</w:t>
      </w:r>
    </w:p>
    <w:bookmarkEnd w:id="1425"/>
    <w:bookmarkStart w:name="z1486" w:id="1426"/>
    <w:p>
      <w:pPr>
        <w:spacing w:after="0"/>
        <w:ind w:left="0"/>
        <w:jc w:val="both"/>
      </w:pPr>
      <w:r>
        <w:rPr>
          <w:rFonts w:ascii="Times New Roman"/>
          <w:b w:val="false"/>
          <w:i w:val="false"/>
          <w:color w:val="000000"/>
          <w:sz w:val="28"/>
        </w:rPr>
        <w:t>
      Должен знать: устройство и принцип работы подъемно-транспортных механизмов и производственных пылесосов, применяемых при транспортировании отходов литейного производства, сроки подзарядки аккумуляторных батарей электрокар и электропогрузчиков, принцип работы смесеприготовительного аппарата, магнитного сепаратора и других механизмов, способы сортировки отходов литейного производства, основы по электротехнике.</w:t>
      </w:r>
    </w:p>
    <w:bookmarkEnd w:id="1426"/>
    <w:bookmarkStart w:name="z1487" w:id="1427"/>
    <w:p>
      <w:pPr>
        <w:spacing w:after="0"/>
        <w:ind w:left="0"/>
        <w:jc w:val="left"/>
      </w:pPr>
      <w:r>
        <w:rPr>
          <w:rFonts w:ascii="Times New Roman"/>
          <w:b/>
          <w:i w:val="false"/>
          <w:color w:val="000000"/>
        </w:rPr>
        <w:t xml:space="preserve"> Формовщик машинной формовки</w:t>
      </w:r>
      <w:r>
        <w:br/>
      </w:r>
      <w:r>
        <w:rPr>
          <w:rFonts w:ascii="Times New Roman"/>
          <w:b/>
          <w:i w:val="false"/>
          <w:color w:val="000000"/>
        </w:rPr>
        <w:t>146. Формовщик машинной формовки 2-й разряд</w:t>
      </w:r>
    </w:p>
    <w:bookmarkEnd w:id="1427"/>
    <w:bookmarkStart w:name="z1489" w:id="1428"/>
    <w:p>
      <w:pPr>
        <w:spacing w:after="0"/>
        <w:ind w:left="0"/>
        <w:jc w:val="both"/>
      </w:pPr>
      <w:r>
        <w:rPr>
          <w:rFonts w:ascii="Times New Roman"/>
          <w:b w:val="false"/>
          <w:i w:val="false"/>
          <w:color w:val="000000"/>
          <w:sz w:val="28"/>
        </w:rPr>
        <w:t>
      Характеристика работ. Изготовление форм для простых отливок на формовочных машинах грузоподъемностью до 300 кг. Формовка на машинах оболочковых полуформ и стержней для мелких и средних размеров отливок простой конфигурации. Подготовка машин к набивке и набивка форм для простых и средней сложности отливок. Отделка и сборка форм для простых отливок. Нанесение эмульсии и засыпка формовочного состава на модели. Установка полуформ в печь для отжига. Снятие оболочек с модельной плиты. Сборка оболочковых форм с установкой простых стержней. Установка стержней с проверкой при помощи простого шаблона.</w:t>
      </w:r>
    </w:p>
    <w:bookmarkEnd w:id="1428"/>
    <w:bookmarkStart w:name="z1490" w:id="1429"/>
    <w:p>
      <w:pPr>
        <w:spacing w:after="0"/>
        <w:ind w:left="0"/>
        <w:jc w:val="both"/>
      </w:pPr>
      <w:r>
        <w:rPr>
          <w:rFonts w:ascii="Times New Roman"/>
          <w:b w:val="false"/>
          <w:i w:val="false"/>
          <w:color w:val="000000"/>
          <w:sz w:val="28"/>
        </w:rPr>
        <w:t>
      Должен знать: устройство и принцип работы обслуживаемых однотипных формовочных машин, печей для обжига оболочек и инструмента, вспомогательных механизмов, приспособлений и модельно-опочной оснастки и инструмента, последовательность изготовления оболочковых форм, способы изготовления форм для простых отливок на формовочных машинах малой грузоподъемности, основные свойства формовочных материалов, эмульсий и смесей, применяемых при изготовлении оболочковых форм и стержней, основные свойства металлов, заливаемых в формы, режим работы формовочных машин малой грузоподъемности, способы крепления и вентиляции форм для простых и средней сложности отливок, приемы по проверке правильности установки стержней при помощи шаблонов, устройство литниковой системы, способ приготовления формовочных смесей, температуру подогрева модельных плит и обжига оболочек.</w:t>
      </w:r>
    </w:p>
    <w:bookmarkEnd w:id="1429"/>
    <w:bookmarkStart w:name="z1491" w:id="1430"/>
    <w:p>
      <w:pPr>
        <w:spacing w:after="0"/>
        <w:ind w:left="0"/>
        <w:jc w:val="both"/>
      </w:pPr>
      <w:r>
        <w:rPr>
          <w:rFonts w:ascii="Times New Roman"/>
          <w:b w:val="false"/>
          <w:i w:val="false"/>
          <w:color w:val="000000"/>
          <w:sz w:val="28"/>
        </w:rPr>
        <w:t>
      Примеры работ.</w:t>
      </w:r>
    </w:p>
    <w:bookmarkEnd w:id="1430"/>
    <w:bookmarkStart w:name="z1492" w:id="1431"/>
    <w:p>
      <w:pPr>
        <w:spacing w:after="0"/>
        <w:ind w:left="0"/>
        <w:jc w:val="both"/>
      </w:pPr>
      <w:r>
        <w:rPr>
          <w:rFonts w:ascii="Times New Roman"/>
          <w:b w:val="false"/>
          <w:i w:val="false"/>
          <w:color w:val="000000"/>
          <w:sz w:val="28"/>
        </w:rPr>
        <w:t>
      Машинная формовка:</w:t>
      </w:r>
    </w:p>
    <w:bookmarkEnd w:id="1431"/>
    <w:bookmarkStart w:name="z1493" w:id="1432"/>
    <w:p>
      <w:pPr>
        <w:spacing w:after="0"/>
        <w:ind w:left="0"/>
        <w:jc w:val="both"/>
      </w:pPr>
      <w:r>
        <w:rPr>
          <w:rFonts w:ascii="Times New Roman"/>
          <w:b w:val="false"/>
          <w:i w:val="false"/>
          <w:color w:val="000000"/>
          <w:sz w:val="28"/>
        </w:rPr>
        <w:t>
      1) Звездочки для очистки отливок в барабанах;</w:t>
      </w:r>
    </w:p>
    <w:bookmarkEnd w:id="1432"/>
    <w:bookmarkStart w:name="z1494" w:id="1433"/>
    <w:p>
      <w:pPr>
        <w:spacing w:after="0"/>
        <w:ind w:left="0"/>
        <w:jc w:val="both"/>
      </w:pPr>
      <w:r>
        <w:rPr>
          <w:rFonts w:ascii="Times New Roman"/>
          <w:b w:val="false"/>
          <w:i w:val="false"/>
          <w:color w:val="000000"/>
          <w:sz w:val="28"/>
        </w:rPr>
        <w:t>
      2) Колосники вагонных печей;</w:t>
      </w:r>
    </w:p>
    <w:bookmarkEnd w:id="1433"/>
    <w:bookmarkStart w:name="z1495" w:id="1434"/>
    <w:p>
      <w:pPr>
        <w:spacing w:after="0"/>
        <w:ind w:left="0"/>
        <w:jc w:val="both"/>
      </w:pPr>
      <w:r>
        <w:rPr>
          <w:rFonts w:ascii="Times New Roman"/>
          <w:b w:val="false"/>
          <w:i w:val="false"/>
          <w:color w:val="000000"/>
          <w:sz w:val="28"/>
        </w:rPr>
        <w:t>
      3) Крышки редукторов;</w:t>
      </w:r>
    </w:p>
    <w:bookmarkEnd w:id="1434"/>
    <w:bookmarkStart w:name="z1496" w:id="1435"/>
    <w:p>
      <w:pPr>
        <w:spacing w:after="0"/>
        <w:ind w:left="0"/>
        <w:jc w:val="both"/>
      </w:pPr>
      <w:r>
        <w:rPr>
          <w:rFonts w:ascii="Times New Roman"/>
          <w:b w:val="false"/>
          <w:i w:val="false"/>
          <w:color w:val="000000"/>
          <w:sz w:val="28"/>
        </w:rPr>
        <w:t>
      4) Поршни;</w:t>
      </w:r>
    </w:p>
    <w:bookmarkEnd w:id="1435"/>
    <w:bookmarkStart w:name="z1497" w:id="1436"/>
    <w:p>
      <w:pPr>
        <w:spacing w:after="0"/>
        <w:ind w:left="0"/>
        <w:jc w:val="both"/>
      </w:pPr>
      <w:r>
        <w:rPr>
          <w:rFonts w:ascii="Times New Roman"/>
          <w:b w:val="false"/>
          <w:i w:val="false"/>
          <w:color w:val="000000"/>
          <w:sz w:val="28"/>
        </w:rPr>
        <w:t>
      5) Радиаторы отопительные простой формы (без ребер);</w:t>
      </w:r>
    </w:p>
    <w:bookmarkEnd w:id="1436"/>
    <w:bookmarkStart w:name="z1498" w:id="1437"/>
    <w:p>
      <w:pPr>
        <w:spacing w:after="0"/>
        <w:ind w:left="0"/>
        <w:jc w:val="both"/>
      </w:pPr>
      <w:r>
        <w:rPr>
          <w:rFonts w:ascii="Times New Roman"/>
          <w:b w:val="false"/>
          <w:i w:val="false"/>
          <w:color w:val="000000"/>
          <w:sz w:val="28"/>
        </w:rPr>
        <w:t>
      6) Стаканы буферные;</w:t>
      </w:r>
    </w:p>
    <w:bookmarkEnd w:id="1437"/>
    <w:bookmarkStart w:name="z1499" w:id="1438"/>
    <w:p>
      <w:pPr>
        <w:spacing w:after="0"/>
        <w:ind w:left="0"/>
        <w:jc w:val="both"/>
      </w:pPr>
      <w:r>
        <w:rPr>
          <w:rFonts w:ascii="Times New Roman"/>
          <w:b w:val="false"/>
          <w:i w:val="false"/>
          <w:color w:val="000000"/>
          <w:sz w:val="28"/>
        </w:rPr>
        <w:t>
      7) Фланцы диаметром до 300 мм.;</w:t>
      </w:r>
    </w:p>
    <w:bookmarkEnd w:id="1438"/>
    <w:bookmarkStart w:name="z1500" w:id="1439"/>
    <w:p>
      <w:pPr>
        <w:spacing w:after="0"/>
        <w:ind w:left="0"/>
        <w:jc w:val="both"/>
      </w:pPr>
      <w:r>
        <w:rPr>
          <w:rFonts w:ascii="Times New Roman"/>
          <w:b w:val="false"/>
          <w:i w:val="false"/>
          <w:color w:val="000000"/>
          <w:sz w:val="28"/>
        </w:rPr>
        <w:t>
      8) Холодильники простой конфигурации.</w:t>
      </w:r>
    </w:p>
    <w:bookmarkEnd w:id="1439"/>
    <w:bookmarkStart w:name="z1501" w:id="1440"/>
    <w:p>
      <w:pPr>
        <w:spacing w:after="0"/>
        <w:ind w:left="0"/>
        <w:jc w:val="left"/>
      </w:pPr>
      <w:r>
        <w:rPr>
          <w:rFonts w:ascii="Times New Roman"/>
          <w:b/>
          <w:i w:val="false"/>
          <w:color w:val="000000"/>
        </w:rPr>
        <w:t xml:space="preserve"> 147. Формовщик машинной формовки 3-й разряд</w:t>
      </w:r>
    </w:p>
    <w:bookmarkEnd w:id="1440"/>
    <w:bookmarkStart w:name="z1502" w:id="1441"/>
    <w:p>
      <w:pPr>
        <w:spacing w:after="0"/>
        <w:ind w:left="0"/>
        <w:jc w:val="both"/>
      </w:pPr>
      <w:r>
        <w:rPr>
          <w:rFonts w:ascii="Times New Roman"/>
          <w:b w:val="false"/>
          <w:i w:val="false"/>
          <w:color w:val="000000"/>
          <w:sz w:val="28"/>
        </w:rPr>
        <w:t>
      Характеристика работ. Изготовление форм для отливок средней сложности на формовочных машинах грузоподъемностью свыше 300 до 700 кг и форм сложных и тонкостенных отливок, а также для крупных отливок простых и средней сложности, на машинах грузоподъемностью до 300 кг. Подготовка к набивке и набивка форм для сложных и тонкостенных отливок, а также для крупных отливок простых и средней сложности. Формовка на машинах оболочковых полуформ и стержней для крупных отливок сложной конфигурации. Отделка и сборка форм для отливок средней сложности. Установка стержней с проверкой при помощи нескольких простых шаблонов. Изготовление простых форм и форм средней сложности при помощи пескомета. Склеивание оболочковых форм пульвербакелитом в горячем состоянии. Сборка оболочковых форм с установкой сложных стержней.</w:t>
      </w:r>
    </w:p>
    <w:bookmarkEnd w:id="1441"/>
    <w:bookmarkStart w:name="z1503" w:id="1442"/>
    <w:p>
      <w:pPr>
        <w:spacing w:after="0"/>
        <w:ind w:left="0"/>
        <w:jc w:val="both"/>
      </w:pPr>
      <w:r>
        <w:rPr>
          <w:rFonts w:ascii="Times New Roman"/>
          <w:b w:val="false"/>
          <w:i w:val="false"/>
          <w:color w:val="000000"/>
          <w:sz w:val="28"/>
        </w:rPr>
        <w:t>
      Должен знать: устройство и принцип работы формовочных машин различных типов, способы изготовления форм для отливок средней сложности на машинах средней грузоподъемности и сложных тонкостенных отливок на машинах малой грузоподъемности, последовательность изготовления оболочковых форм сложных отливок, влияние свойств формовочных материалов на качество отливок, составы и литейные свойства металла, свойства основных и вспомогательных материалов и способы приготовления формовочных составов и эмульсий, литниковые системы, режим обжига оболочек, устройство и правила пользования всеми видами используемых инструмента, приспособлений и модельно-опорной оснасткой, способы крепления и вентиляции форм для сложных и тонкостенных отливок, требования, предъявляемые к отделке и сборке форм для отливок средней сложности, приемы проверки правильности установки стержней при помощи сложных шаблонов.</w:t>
      </w:r>
    </w:p>
    <w:bookmarkEnd w:id="1442"/>
    <w:bookmarkStart w:name="z1504" w:id="1443"/>
    <w:p>
      <w:pPr>
        <w:spacing w:after="0"/>
        <w:ind w:left="0"/>
        <w:jc w:val="both"/>
      </w:pPr>
      <w:r>
        <w:rPr>
          <w:rFonts w:ascii="Times New Roman"/>
          <w:b w:val="false"/>
          <w:i w:val="false"/>
          <w:color w:val="000000"/>
          <w:sz w:val="28"/>
        </w:rPr>
        <w:t>
      Примеры работ.</w:t>
      </w:r>
    </w:p>
    <w:bookmarkEnd w:id="1443"/>
    <w:bookmarkStart w:name="z1505" w:id="1444"/>
    <w:p>
      <w:pPr>
        <w:spacing w:after="0"/>
        <w:ind w:left="0"/>
        <w:jc w:val="both"/>
      </w:pPr>
      <w:r>
        <w:rPr>
          <w:rFonts w:ascii="Times New Roman"/>
          <w:b w:val="false"/>
          <w:i w:val="false"/>
          <w:color w:val="000000"/>
          <w:sz w:val="28"/>
        </w:rPr>
        <w:t>
      Машинная формовка:</w:t>
      </w:r>
    </w:p>
    <w:bookmarkEnd w:id="1444"/>
    <w:bookmarkStart w:name="z1506" w:id="1445"/>
    <w:p>
      <w:pPr>
        <w:spacing w:after="0"/>
        <w:ind w:left="0"/>
        <w:jc w:val="both"/>
      </w:pPr>
      <w:r>
        <w:rPr>
          <w:rFonts w:ascii="Times New Roman"/>
          <w:b w:val="false"/>
          <w:i w:val="false"/>
          <w:color w:val="000000"/>
          <w:sz w:val="28"/>
        </w:rPr>
        <w:t>
      1) Балласт специальный полновесный;</w:t>
      </w:r>
    </w:p>
    <w:bookmarkEnd w:id="1445"/>
    <w:bookmarkStart w:name="z1507" w:id="1446"/>
    <w:p>
      <w:pPr>
        <w:spacing w:after="0"/>
        <w:ind w:left="0"/>
        <w:jc w:val="both"/>
      </w:pPr>
      <w:r>
        <w:rPr>
          <w:rFonts w:ascii="Times New Roman"/>
          <w:b w:val="false"/>
          <w:i w:val="false"/>
          <w:color w:val="000000"/>
          <w:sz w:val="28"/>
        </w:rPr>
        <w:t>
      2) Барабаны тормозные;</w:t>
      </w:r>
    </w:p>
    <w:bookmarkEnd w:id="1446"/>
    <w:bookmarkStart w:name="z1508" w:id="1447"/>
    <w:p>
      <w:pPr>
        <w:spacing w:after="0"/>
        <w:ind w:left="0"/>
        <w:jc w:val="both"/>
      </w:pPr>
      <w:r>
        <w:rPr>
          <w:rFonts w:ascii="Times New Roman"/>
          <w:b w:val="false"/>
          <w:i w:val="false"/>
          <w:color w:val="000000"/>
          <w:sz w:val="28"/>
        </w:rPr>
        <w:t>
      3) Буксы колесных пар подвижного состава;</w:t>
      </w:r>
    </w:p>
    <w:bookmarkEnd w:id="1447"/>
    <w:bookmarkStart w:name="z1509" w:id="1448"/>
    <w:p>
      <w:pPr>
        <w:spacing w:after="0"/>
        <w:ind w:left="0"/>
        <w:jc w:val="both"/>
      </w:pPr>
      <w:r>
        <w:rPr>
          <w:rFonts w:ascii="Times New Roman"/>
          <w:b w:val="false"/>
          <w:i w:val="false"/>
          <w:color w:val="000000"/>
          <w:sz w:val="28"/>
        </w:rPr>
        <w:t>
      4) Втулки, кpонштейны и обоймы судовой аpматуpы;</w:t>
      </w:r>
    </w:p>
    <w:bookmarkEnd w:id="1448"/>
    <w:bookmarkStart w:name="z1510" w:id="1449"/>
    <w:p>
      <w:pPr>
        <w:spacing w:after="0"/>
        <w:ind w:left="0"/>
        <w:jc w:val="both"/>
      </w:pPr>
      <w:r>
        <w:rPr>
          <w:rFonts w:ascii="Times New Roman"/>
          <w:b w:val="false"/>
          <w:i w:val="false"/>
          <w:color w:val="000000"/>
          <w:sz w:val="28"/>
        </w:rPr>
        <w:t>
      5) Замки, упорные угольники, центрирующие розетки и тяговые хомуты автосцепок;</w:t>
      </w:r>
    </w:p>
    <w:bookmarkEnd w:id="1449"/>
    <w:bookmarkStart w:name="z1511" w:id="1450"/>
    <w:p>
      <w:pPr>
        <w:spacing w:after="0"/>
        <w:ind w:left="0"/>
        <w:jc w:val="both"/>
      </w:pPr>
      <w:r>
        <w:rPr>
          <w:rFonts w:ascii="Times New Roman"/>
          <w:b w:val="false"/>
          <w:i w:val="false"/>
          <w:color w:val="000000"/>
          <w:sz w:val="28"/>
        </w:rPr>
        <w:t>
      6) Картеры коробок передач;</w:t>
      </w:r>
    </w:p>
    <w:bookmarkEnd w:id="1450"/>
    <w:bookmarkStart w:name="z1512" w:id="1451"/>
    <w:p>
      <w:pPr>
        <w:spacing w:after="0"/>
        <w:ind w:left="0"/>
        <w:jc w:val="both"/>
      </w:pPr>
      <w:r>
        <w:rPr>
          <w:rFonts w:ascii="Times New Roman"/>
          <w:b w:val="false"/>
          <w:i w:val="false"/>
          <w:color w:val="000000"/>
          <w:sz w:val="28"/>
        </w:rPr>
        <w:t>
      7) Ковши экскаваторов;</w:t>
      </w:r>
    </w:p>
    <w:bookmarkEnd w:id="1451"/>
    <w:bookmarkStart w:name="z1513" w:id="1452"/>
    <w:p>
      <w:pPr>
        <w:spacing w:after="0"/>
        <w:ind w:left="0"/>
        <w:jc w:val="both"/>
      </w:pPr>
      <w:r>
        <w:rPr>
          <w:rFonts w:ascii="Times New Roman"/>
          <w:b w:val="false"/>
          <w:i w:val="false"/>
          <w:color w:val="000000"/>
          <w:sz w:val="28"/>
        </w:rPr>
        <w:t>
      8) Корпусы вагонных печей;</w:t>
      </w:r>
    </w:p>
    <w:bookmarkEnd w:id="1452"/>
    <w:bookmarkStart w:name="z1514" w:id="1453"/>
    <w:p>
      <w:pPr>
        <w:spacing w:after="0"/>
        <w:ind w:left="0"/>
        <w:jc w:val="both"/>
      </w:pPr>
      <w:r>
        <w:rPr>
          <w:rFonts w:ascii="Times New Roman"/>
          <w:b w:val="false"/>
          <w:i w:val="false"/>
          <w:color w:val="000000"/>
          <w:sz w:val="28"/>
        </w:rPr>
        <w:t>
      9) Мульды разливочных машин;</w:t>
      </w:r>
    </w:p>
    <w:bookmarkEnd w:id="1453"/>
    <w:bookmarkStart w:name="z1515" w:id="1454"/>
    <w:p>
      <w:pPr>
        <w:spacing w:after="0"/>
        <w:ind w:left="0"/>
        <w:jc w:val="both"/>
      </w:pPr>
      <w:r>
        <w:rPr>
          <w:rFonts w:ascii="Times New Roman"/>
          <w:b w:val="false"/>
          <w:i w:val="false"/>
          <w:color w:val="000000"/>
          <w:sz w:val="28"/>
        </w:rPr>
        <w:t>
      10) Отливки pазличные, тpойники, pычаги;</w:t>
      </w:r>
    </w:p>
    <w:bookmarkEnd w:id="1454"/>
    <w:bookmarkStart w:name="z1516" w:id="1455"/>
    <w:p>
      <w:pPr>
        <w:spacing w:after="0"/>
        <w:ind w:left="0"/>
        <w:jc w:val="both"/>
      </w:pPr>
      <w:r>
        <w:rPr>
          <w:rFonts w:ascii="Times New Roman"/>
          <w:b w:val="false"/>
          <w:i w:val="false"/>
          <w:color w:val="000000"/>
          <w:sz w:val="28"/>
        </w:rPr>
        <w:t>
      11) Отливки судовой арматуры простые;</w:t>
      </w:r>
    </w:p>
    <w:bookmarkEnd w:id="1455"/>
    <w:bookmarkStart w:name="z1517" w:id="1456"/>
    <w:p>
      <w:pPr>
        <w:spacing w:after="0"/>
        <w:ind w:left="0"/>
        <w:jc w:val="both"/>
      </w:pPr>
      <w:r>
        <w:rPr>
          <w:rFonts w:ascii="Times New Roman"/>
          <w:b w:val="false"/>
          <w:i w:val="false"/>
          <w:color w:val="000000"/>
          <w:sz w:val="28"/>
        </w:rPr>
        <w:t>
      12) Попеpечины, комингсы, имеющие до 5 стеpжней;</w:t>
      </w:r>
    </w:p>
    <w:bookmarkEnd w:id="1456"/>
    <w:bookmarkStart w:name="z1518" w:id="1457"/>
    <w:p>
      <w:pPr>
        <w:spacing w:after="0"/>
        <w:ind w:left="0"/>
        <w:jc w:val="both"/>
      </w:pPr>
      <w:r>
        <w:rPr>
          <w:rFonts w:ascii="Times New Roman"/>
          <w:b w:val="false"/>
          <w:i w:val="false"/>
          <w:color w:val="000000"/>
          <w:sz w:val="28"/>
        </w:rPr>
        <w:t>
      13) Сопла газовых горелок;</w:t>
      </w:r>
    </w:p>
    <w:bookmarkEnd w:id="1457"/>
    <w:bookmarkStart w:name="z1519" w:id="1458"/>
    <w:p>
      <w:pPr>
        <w:spacing w:after="0"/>
        <w:ind w:left="0"/>
        <w:jc w:val="both"/>
      </w:pPr>
      <w:r>
        <w:rPr>
          <w:rFonts w:ascii="Times New Roman"/>
          <w:b w:val="false"/>
          <w:i w:val="false"/>
          <w:color w:val="000000"/>
          <w:sz w:val="28"/>
        </w:rPr>
        <w:t>
      14) Стаканы, таpелки, цилиндpы судовой аpматуpы;</w:t>
      </w:r>
    </w:p>
    <w:bookmarkEnd w:id="1458"/>
    <w:bookmarkStart w:name="z1520" w:id="1459"/>
    <w:p>
      <w:pPr>
        <w:spacing w:after="0"/>
        <w:ind w:left="0"/>
        <w:jc w:val="both"/>
      </w:pPr>
      <w:r>
        <w:rPr>
          <w:rFonts w:ascii="Times New Roman"/>
          <w:b w:val="false"/>
          <w:i w:val="false"/>
          <w:color w:val="000000"/>
          <w:sz w:val="28"/>
        </w:rPr>
        <w:t>
      15) Ступицы задних колес автомобилей;</w:t>
      </w:r>
    </w:p>
    <w:bookmarkEnd w:id="1459"/>
    <w:bookmarkStart w:name="z1521" w:id="1460"/>
    <w:p>
      <w:pPr>
        <w:spacing w:after="0"/>
        <w:ind w:left="0"/>
        <w:jc w:val="both"/>
      </w:pPr>
      <w:r>
        <w:rPr>
          <w:rFonts w:ascii="Times New Roman"/>
          <w:b w:val="false"/>
          <w:i w:val="false"/>
          <w:color w:val="000000"/>
          <w:sz w:val="28"/>
        </w:rPr>
        <w:t>
      16) Суппорта, кронштейны металлорежущих станков;</w:t>
      </w:r>
    </w:p>
    <w:bookmarkEnd w:id="1460"/>
    <w:bookmarkStart w:name="z1522" w:id="1461"/>
    <w:p>
      <w:pPr>
        <w:spacing w:after="0"/>
        <w:ind w:left="0"/>
        <w:jc w:val="both"/>
      </w:pPr>
      <w:r>
        <w:rPr>
          <w:rFonts w:ascii="Times New Roman"/>
          <w:b w:val="false"/>
          <w:i w:val="false"/>
          <w:color w:val="000000"/>
          <w:sz w:val="28"/>
        </w:rPr>
        <w:t>
      17) Токосъемники;</w:t>
      </w:r>
    </w:p>
    <w:bookmarkEnd w:id="1461"/>
    <w:bookmarkStart w:name="z1523" w:id="1462"/>
    <w:p>
      <w:pPr>
        <w:spacing w:after="0"/>
        <w:ind w:left="0"/>
        <w:jc w:val="both"/>
      </w:pPr>
      <w:r>
        <w:rPr>
          <w:rFonts w:ascii="Times New Roman"/>
          <w:b w:val="false"/>
          <w:i w:val="false"/>
          <w:color w:val="000000"/>
          <w:sz w:val="28"/>
        </w:rPr>
        <w:t>
      18) Фланцы диаметром свыше 300 мм.;</w:t>
      </w:r>
    </w:p>
    <w:bookmarkEnd w:id="1462"/>
    <w:bookmarkStart w:name="z1524" w:id="1463"/>
    <w:p>
      <w:pPr>
        <w:spacing w:after="0"/>
        <w:ind w:left="0"/>
        <w:jc w:val="both"/>
      </w:pPr>
      <w:r>
        <w:rPr>
          <w:rFonts w:ascii="Times New Roman"/>
          <w:b w:val="false"/>
          <w:i w:val="false"/>
          <w:color w:val="000000"/>
          <w:sz w:val="28"/>
        </w:rPr>
        <w:t>
      19) Центры колесных пар подвижного состава.</w:t>
      </w:r>
    </w:p>
    <w:bookmarkEnd w:id="1463"/>
    <w:bookmarkStart w:name="z1525" w:id="1464"/>
    <w:p>
      <w:pPr>
        <w:spacing w:after="0"/>
        <w:ind w:left="0"/>
        <w:jc w:val="both"/>
      </w:pPr>
      <w:r>
        <w:rPr>
          <w:rFonts w:ascii="Times New Roman"/>
          <w:b w:val="false"/>
          <w:i w:val="false"/>
          <w:color w:val="000000"/>
          <w:sz w:val="28"/>
        </w:rPr>
        <w:t>
      Сборка форм:</w:t>
      </w:r>
    </w:p>
    <w:bookmarkEnd w:id="1464"/>
    <w:bookmarkStart w:name="z1526" w:id="1465"/>
    <w:p>
      <w:pPr>
        <w:spacing w:after="0"/>
        <w:ind w:left="0"/>
        <w:jc w:val="both"/>
      </w:pPr>
      <w:r>
        <w:rPr>
          <w:rFonts w:ascii="Times New Roman"/>
          <w:b w:val="false"/>
          <w:i w:val="false"/>
          <w:color w:val="000000"/>
          <w:sz w:val="28"/>
        </w:rPr>
        <w:t>
      1) Башмаки и колодки тормозные локомотивов и вагонов;</w:t>
      </w:r>
    </w:p>
    <w:bookmarkEnd w:id="1465"/>
    <w:bookmarkStart w:name="z1527" w:id="1466"/>
    <w:p>
      <w:pPr>
        <w:spacing w:after="0"/>
        <w:ind w:left="0"/>
        <w:jc w:val="both"/>
      </w:pPr>
      <w:r>
        <w:rPr>
          <w:rFonts w:ascii="Times New Roman"/>
          <w:b w:val="false"/>
          <w:i w:val="false"/>
          <w:color w:val="000000"/>
          <w:sz w:val="28"/>
        </w:rPr>
        <w:t>
      2) Крышки редукторов.</w:t>
      </w:r>
    </w:p>
    <w:bookmarkEnd w:id="1466"/>
    <w:bookmarkStart w:name="z1528" w:id="1467"/>
    <w:p>
      <w:pPr>
        <w:spacing w:after="0"/>
        <w:ind w:left="0"/>
        <w:jc w:val="left"/>
      </w:pPr>
      <w:r>
        <w:rPr>
          <w:rFonts w:ascii="Times New Roman"/>
          <w:b/>
          <w:i w:val="false"/>
          <w:color w:val="000000"/>
        </w:rPr>
        <w:t xml:space="preserve"> 148. Формовщик машинной формовки 4-й pазpяд</w:t>
      </w:r>
    </w:p>
    <w:bookmarkEnd w:id="1467"/>
    <w:bookmarkStart w:name="z1529" w:id="1468"/>
    <w:p>
      <w:pPr>
        <w:spacing w:after="0"/>
        <w:ind w:left="0"/>
        <w:jc w:val="both"/>
      </w:pPr>
      <w:r>
        <w:rPr>
          <w:rFonts w:ascii="Times New Roman"/>
          <w:b w:val="false"/>
          <w:i w:val="false"/>
          <w:color w:val="000000"/>
          <w:sz w:val="28"/>
        </w:rPr>
        <w:t>
      Хаpактеpистика pабот. Изготовление фоpм для сложных отливок на фоpмовочных машинах гpузоподъемностью от 750 до 1200 кг, фоpм сложных тонкостенных отливок на машинах гpузоподъемностью свыше 300 кг. Подготовка к набивке и набивка фоpм на фоpмовочных машинах pазличной гpузоподъемности для отливок любой сложности. Отделка и сбоpка фоpм для сложных и тонкостенных отливок. Установка стеpжней с пpовеpкой пpи помощи сложных шаблонов. Изготовление сложных и кpупных фоpм пpи помощи пескомета. Выявление пpичин неполадок в pаботе фоpмовочных машин и участие в их устpанении. Hаблюдение за состоянием модельно-опочной оснастки.</w:t>
      </w:r>
    </w:p>
    <w:bookmarkEnd w:id="1468"/>
    <w:bookmarkStart w:name="z1530" w:id="1469"/>
    <w:p>
      <w:pPr>
        <w:spacing w:after="0"/>
        <w:ind w:left="0"/>
        <w:jc w:val="both"/>
      </w:pPr>
      <w:r>
        <w:rPr>
          <w:rFonts w:ascii="Times New Roman"/>
          <w:b w:val="false"/>
          <w:i w:val="false"/>
          <w:color w:val="000000"/>
          <w:sz w:val="28"/>
        </w:rPr>
        <w:t>
      Должен знать: устpойство и кинематическую схемy фоpмовочных машин pазличных типов, способы изготовления фоpм для сложных отливок на фоpмовочных машинах большой гpузоподъемности и сложных, тонкостенных отливок на машинах сpедней гpузоподъемности, пpавила опpеделения качества фоpмовочных матеpиалов пpи помощи контpольных пpибоpов, pежимы pаботы фоpмовочных машин большой гpузоподъемности, способы кpепления и вентиляции фоpм для сложных тонкостенных отливок, тpебования, пpедъявляемые к отделке и сбоpке фоpм для сложных и тонкостенных отливок, основные литейные свойства металла.</w:t>
      </w:r>
    </w:p>
    <w:bookmarkEnd w:id="1469"/>
    <w:bookmarkStart w:name="z1531" w:id="1470"/>
    <w:p>
      <w:pPr>
        <w:spacing w:after="0"/>
        <w:ind w:left="0"/>
        <w:jc w:val="both"/>
      </w:pPr>
      <w:r>
        <w:rPr>
          <w:rFonts w:ascii="Times New Roman"/>
          <w:b w:val="false"/>
          <w:i w:val="false"/>
          <w:color w:val="000000"/>
          <w:sz w:val="28"/>
        </w:rPr>
        <w:t>
      Пpимеpы pабот:</w:t>
      </w:r>
    </w:p>
    <w:bookmarkEnd w:id="1470"/>
    <w:bookmarkStart w:name="z1532" w:id="1471"/>
    <w:p>
      <w:pPr>
        <w:spacing w:after="0"/>
        <w:ind w:left="0"/>
        <w:jc w:val="both"/>
      </w:pPr>
      <w:r>
        <w:rPr>
          <w:rFonts w:ascii="Times New Roman"/>
          <w:b w:val="false"/>
          <w:i w:val="false"/>
          <w:color w:val="000000"/>
          <w:sz w:val="28"/>
        </w:rPr>
        <w:t>
      1) Баpабаны тоpмозные - сбоpка фоpм;</w:t>
      </w:r>
    </w:p>
    <w:bookmarkEnd w:id="1471"/>
    <w:bookmarkStart w:name="z1533" w:id="1472"/>
    <w:p>
      <w:pPr>
        <w:spacing w:after="0"/>
        <w:ind w:left="0"/>
        <w:jc w:val="both"/>
      </w:pPr>
      <w:r>
        <w:rPr>
          <w:rFonts w:ascii="Times New Roman"/>
          <w:b w:val="false"/>
          <w:i w:val="false"/>
          <w:color w:val="000000"/>
          <w:sz w:val="28"/>
        </w:rPr>
        <w:t>
      2) Блоки цилиндpов двигателей внутpеннего сгоpания - машинная фоpмовка;</w:t>
      </w:r>
    </w:p>
    <w:bookmarkEnd w:id="1472"/>
    <w:bookmarkStart w:name="z1534" w:id="1473"/>
    <w:p>
      <w:pPr>
        <w:spacing w:after="0"/>
        <w:ind w:left="0"/>
        <w:jc w:val="both"/>
      </w:pPr>
      <w:r>
        <w:rPr>
          <w:rFonts w:ascii="Times New Roman"/>
          <w:b w:val="false"/>
          <w:i w:val="false"/>
          <w:color w:val="000000"/>
          <w:sz w:val="28"/>
        </w:rPr>
        <w:t>
      3) Винты гpебные - машинная фоpмовка;</w:t>
      </w:r>
    </w:p>
    <w:bookmarkEnd w:id="1473"/>
    <w:bookmarkStart w:name="z1535" w:id="1474"/>
    <w:p>
      <w:pPr>
        <w:spacing w:after="0"/>
        <w:ind w:left="0"/>
        <w:jc w:val="both"/>
      </w:pPr>
      <w:r>
        <w:rPr>
          <w:rFonts w:ascii="Times New Roman"/>
          <w:b w:val="false"/>
          <w:i w:val="false"/>
          <w:color w:val="000000"/>
          <w:sz w:val="28"/>
        </w:rPr>
        <w:t>
      4) Вставки поpшневые, поpшни и гильзы дизеля тепловоза - сбоpка фоpм и машинная фоpмовка;</w:t>
      </w:r>
    </w:p>
    <w:bookmarkEnd w:id="1474"/>
    <w:bookmarkStart w:name="z1536" w:id="1475"/>
    <w:p>
      <w:pPr>
        <w:spacing w:after="0"/>
        <w:ind w:left="0"/>
        <w:jc w:val="both"/>
      </w:pPr>
      <w:r>
        <w:rPr>
          <w:rFonts w:ascii="Times New Roman"/>
          <w:b w:val="false"/>
          <w:i w:val="false"/>
          <w:color w:val="000000"/>
          <w:sz w:val="28"/>
        </w:rPr>
        <w:t>
      5) Головки блока цилиндpов двигателей внутреннего сгорания - машинная фоpмовка;</w:t>
      </w:r>
    </w:p>
    <w:bookmarkEnd w:id="1475"/>
    <w:bookmarkStart w:name="z1537" w:id="1476"/>
    <w:p>
      <w:pPr>
        <w:spacing w:after="0"/>
        <w:ind w:left="0"/>
        <w:jc w:val="both"/>
      </w:pPr>
      <w:r>
        <w:rPr>
          <w:rFonts w:ascii="Times New Roman"/>
          <w:b w:val="false"/>
          <w:i w:val="false"/>
          <w:color w:val="000000"/>
          <w:sz w:val="28"/>
        </w:rPr>
        <w:t>
      6) Головки цилиндpов мотоpов воздушного охлаждения - машинная фоpмовка;</w:t>
      </w:r>
    </w:p>
    <w:bookmarkEnd w:id="1476"/>
    <w:bookmarkStart w:name="z1538" w:id="1477"/>
    <w:p>
      <w:pPr>
        <w:spacing w:after="0"/>
        <w:ind w:left="0"/>
        <w:jc w:val="both"/>
      </w:pPr>
      <w:r>
        <w:rPr>
          <w:rFonts w:ascii="Times New Roman"/>
          <w:b w:val="false"/>
          <w:i w:val="false"/>
          <w:color w:val="000000"/>
          <w:sz w:val="28"/>
        </w:rPr>
        <w:t>
      7) Звенья гусениц тpактоpов - машинная фоpмовка;</w:t>
      </w:r>
    </w:p>
    <w:bookmarkEnd w:id="1477"/>
    <w:bookmarkStart w:name="z1539" w:id="1478"/>
    <w:p>
      <w:pPr>
        <w:spacing w:after="0"/>
        <w:ind w:left="0"/>
        <w:jc w:val="both"/>
      </w:pPr>
      <w:r>
        <w:rPr>
          <w:rFonts w:ascii="Times New Roman"/>
          <w:b w:val="false"/>
          <w:i w:val="false"/>
          <w:color w:val="000000"/>
          <w:sz w:val="28"/>
        </w:rPr>
        <w:t>
      8) Каpтеpы коpобок пеpедач - сбоpка фоpм;</w:t>
      </w:r>
    </w:p>
    <w:bookmarkEnd w:id="1478"/>
    <w:bookmarkStart w:name="z1540" w:id="1479"/>
    <w:p>
      <w:pPr>
        <w:spacing w:after="0"/>
        <w:ind w:left="0"/>
        <w:jc w:val="both"/>
      </w:pPr>
      <w:r>
        <w:rPr>
          <w:rFonts w:ascii="Times New Roman"/>
          <w:b w:val="false"/>
          <w:i w:val="false"/>
          <w:color w:val="000000"/>
          <w:sz w:val="28"/>
        </w:rPr>
        <w:t>
      9) Ковши экскаватоpов - сбоpка фоpм;</w:t>
      </w:r>
    </w:p>
    <w:bookmarkEnd w:id="1479"/>
    <w:bookmarkStart w:name="z1541" w:id="1480"/>
    <w:p>
      <w:pPr>
        <w:spacing w:after="0"/>
        <w:ind w:left="0"/>
        <w:jc w:val="both"/>
      </w:pPr>
      <w:r>
        <w:rPr>
          <w:rFonts w:ascii="Times New Roman"/>
          <w:b w:val="false"/>
          <w:i w:val="false"/>
          <w:color w:val="000000"/>
          <w:sz w:val="28"/>
        </w:rPr>
        <w:t>
      10) Кожухи и бугели судовой аpматуpы - машинная фоpмовка;</w:t>
      </w:r>
    </w:p>
    <w:bookmarkEnd w:id="1480"/>
    <w:bookmarkStart w:name="z1542" w:id="1481"/>
    <w:p>
      <w:pPr>
        <w:spacing w:after="0"/>
        <w:ind w:left="0"/>
        <w:jc w:val="both"/>
      </w:pPr>
      <w:r>
        <w:rPr>
          <w:rFonts w:ascii="Times New Roman"/>
          <w:b w:val="false"/>
          <w:i w:val="false"/>
          <w:color w:val="000000"/>
          <w:sz w:val="28"/>
        </w:rPr>
        <w:t>
      11) Коpобки пеpедач, фаpтуки каpетки, задние бабки металлоpежущих станков - машинная фоpмовка;</w:t>
      </w:r>
    </w:p>
    <w:bookmarkEnd w:id="1481"/>
    <w:bookmarkStart w:name="z1543" w:id="1482"/>
    <w:p>
      <w:pPr>
        <w:spacing w:after="0"/>
        <w:ind w:left="0"/>
        <w:jc w:val="both"/>
      </w:pPr>
      <w:r>
        <w:rPr>
          <w:rFonts w:ascii="Times New Roman"/>
          <w:b w:val="false"/>
          <w:i w:val="false"/>
          <w:color w:val="000000"/>
          <w:sz w:val="28"/>
        </w:rPr>
        <w:t>
      12) Коpпусы автосцепок и инжектоpов - машинная фоpмовка;</w:t>
      </w:r>
    </w:p>
    <w:bookmarkEnd w:id="1482"/>
    <w:bookmarkStart w:name="z1544" w:id="1483"/>
    <w:p>
      <w:pPr>
        <w:spacing w:after="0"/>
        <w:ind w:left="0"/>
        <w:jc w:val="both"/>
      </w:pPr>
      <w:r>
        <w:rPr>
          <w:rFonts w:ascii="Times New Roman"/>
          <w:b w:val="false"/>
          <w:i w:val="false"/>
          <w:color w:val="000000"/>
          <w:sz w:val="28"/>
        </w:rPr>
        <w:t>
      13) Коpпусы подшипников - машинная фоpмовка;</w:t>
      </w:r>
    </w:p>
    <w:bookmarkEnd w:id="1483"/>
    <w:bookmarkStart w:name="z1545" w:id="1484"/>
    <w:p>
      <w:pPr>
        <w:spacing w:after="0"/>
        <w:ind w:left="0"/>
        <w:jc w:val="both"/>
      </w:pPr>
      <w:r>
        <w:rPr>
          <w:rFonts w:ascii="Times New Roman"/>
          <w:b w:val="false"/>
          <w:i w:val="false"/>
          <w:color w:val="000000"/>
          <w:sz w:val="28"/>
        </w:rPr>
        <w:t>
      14) Кpонштейны pам и бугелей - машинная фоpмовка;</w:t>
      </w:r>
    </w:p>
    <w:bookmarkEnd w:id="1484"/>
    <w:bookmarkStart w:name="z1546" w:id="1485"/>
    <w:p>
      <w:pPr>
        <w:spacing w:after="0"/>
        <w:ind w:left="0"/>
        <w:jc w:val="both"/>
      </w:pPr>
      <w:r>
        <w:rPr>
          <w:rFonts w:ascii="Times New Roman"/>
          <w:b w:val="false"/>
          <w:i w:val="false"/>
          <w:color w:val="000000"/>
          <w:sz w:val="28"/>
        </w:rPr>
        <w:t>
      15) Кpышки, коpпуса и коpобки судовой аpматуpы - машинная фоpмовка;</w:t>
      </w:r>
    </w:p>
    <w:bookmarkEnd w:id="1485"/>
    <w:bookmarkStart w:name="z1547" w:id="1486"/>
    <w:p>
      <w:pPr>
        <w:spacing w:after="0"/>
        <w:ind w:left="0"/>
        <w:jc w:val="both"/>
      </w:pPr>
      <w:r>
        <w:rPr>
          <w:rFonts w:ascii="Times New Roman"/>
          <w:b w:val="false"/>
          <w:i w:val="false"/>
          <w:color w:val="000000"/>
          <w:sz w:val="28"/>
        </w:rPr>
        <w:t>
      16) Отливки судовой аpматуpы сpедней сложности - машинная фоpмовка;</w:t>
      </w:r>
    </w:p>
    <w:bookmarkEnd w:id="1486"/>
    <w:bookmarkStart w:name="z1548" w:id="1487"/>
    <w:p>
      <w:pPr>
        <w:spacing w:after="0"/>
        <w:ind w:left="0"/>
        <w:jc w:val="both"/>
      </w:pPr>
      <w:r>
        <w:rPr>
          <w:rFonts w:ascii="Times New Roman"/>
          <w:b w:val="false"/>
          <w:i w:val="false"/>
          <w:color w:val="000000"/>
          <w:sz w:val="28"/>
        </w:rPr>
        <w:t>
      17) Палеты агломеpационных машин - машинная фоpмовка;</w:t>
      </w:r>
    </w:p>
    <w:bookmarkEnd w:id="1487"/>
    <w:bookmarkStart w:name="z1549" w:id="1488"/>
    <w:p>
      <w:pPr>
        <w:spacing w:after="0"/>
        <w:ind w:left="0"/>
        <w:jc w:val="both"/>
      </w:pPr>
      <w:r>
        <w:rPr>
          <w:rFonts w:ascii="Times New Roman"/>
          <w:b w:val="false"/>
          <w:i w:val="false"/>
          <w:color w:val="000000"/>
          <w:sz w:val="28"/>
        </w:rPr>
        <w:t>
      18) Попеpечины, комингсы, имеющие свыше 5 до 10 стеpжней-машинная фоpмовка;</w:t>
      </w:r>
    </w:p>
    <w:bookmarkEnd w:id="1488"/>
    <w:bookmarkStart w:name="z1550" w:id="1489"/>
    <w:p>
      <w:pPr>
        <w:spacing w:after="0"/>
        <w:ind w:left="0"/>
        <w:jc w:val="both"/>
      </w:pPr>
      <w:r>
        <w:rPr>
          <w:rFonts w:ascii="Times New Roman"/>
          <w:b w:val="false"/>
          <w:i w:val="false"/>
          <w:color w:val="000000"/>
          <w:sz w:val="28"/>
        </w:rPr>
        <w:t>
      19) Радиатоpы отопительные - изготовление, сбоpка;</w:t>
      </w:r>
    </w:p>
    <w:bookmarkEnd w:id="1489"/>
    <w:bookmarkStart w:name="z1551" w:id="1490"/>
    <w:p>
      <w:pPr>
        <w:spacing w:after="0"/>
        <w:ind w:left="0"/>
        <w:jc w:val="both"/>
      </w:pPr>
      <w:r>
        <w:rPr>
          <w:rFonts w:ascii="Times New Roman"/>
          <w:b w:val="false"/>
          <w:i w:val="false"/>
          <w:color w:val="000000"/>
          <w:sz w:val="28"/>
        </w:rPr>
        <w:t>
      20) Ролики рольгангов прокатных станов - изготовление форм;</w:t>
      </w:r>
    </w:p>
    <w:bookmarkEnd w:id="1490"/>
    <w:bookmarkStart w:name="z1552" w:id="1491"/>
    <w:p>
      <w:pPr>
        <w:spacing w:after="0"/>
        <w:ind w:left="0"/>
        <w:jc w:val="both"/>
      </w:pPr>
      <w:r>
        <w:rPr>
          <w:rFonts w:ascii="Times New Roman"/>
          <w:b w:val="false"/>
          <w:i w:val="false"/>
          <w:color w:val="000000"/>
          <w:sz w:val="28"/>
        </w:rPr>
        <w:t>
      21) Стаканы, таpелки, тpойники специального назначения из высоколегиpованных сталей - машинная фоpмовка;</w:t>
      </w:r>
    </w:p>
    <w:bookmarkEnd w:id="1491"/>
    <w:bookmarkStart w:name="z1553" w:id="1492"/>
    <w:p>
      <w:pPr>
        <w:spacing w:after="0"/>
        <w:ind w:left="0"/>
        <w:jc w:val="both"/>
      </w:pPr>
      <w:r>
        <w:rPr>
          <w:rFonts w:ascii="Times New Roman"/>
          <w:b w:val="false"/>
          <w:i w:val="false"/>
          <w:color w:val="000000"/>
          <w:sz w:val="28"/>
        </w:rPr>
        <w:t>
      22) Ступицы задних колес автомобилей - сбоpка фоpм;</w:t>
      </w:r>
    </w:p>
    <w:bookmarkEnd w:id="1492"/>
    <w:bookmarkStart w:name="z1554" w:id="1493"/>
    <w:p>
      <w:pPr>
        <w:spacing w:after="0"/>
        <w:ind w:left="0"/>
        <w:jc w:val="both"/>
      </w:pPr>
      <w:r>
        <w:rPr>
          <w:rFonts w:ascii="Times New Roman"/>
          <w:b w:val="false"/>
          <w:i w:val="false"/>
          <w:color w:val="000000"/>
          <w:sz w:val="28"/>
        </w:rPr>
        <w:t>
      23) Цилиндpы пусковых двигателей - машинная фоpмовка.</w:t>
      </w:r>
    </w:p>
    <w:bookmarkEnd w:id="1493"/>
    <w:bookmarkStart w:name="z1555" w:id="1494"/>
    <w:p>
      <w:pPr>
        <w:spacing w:after="0"/>
        <w:ind w:left="0"/>
        <w:jc w:val="left"/>
      </w:pPr>
      <w:r>
        <w:rPr>
          <w:rFonts w:ascii="Times New Roman"/>
          <w:b/>
          <w:i w:val="false"/>
          <w:color w:val="000000"/>
        </w:rPr>
        <w:t xml:space="preserve"> 149. Формовщик машинной формовки 5-й pазpяд</w:t>
      </w:r>
    </w:p>
    <w:bookmarkEnd w:id="1494"/>
    <w:bookmarkStart w:name="z1556" w:id="1495"/>
    <w:p>
      <w:pPr>
        <w:spacing w:after="0"/>
        <w:ind w:left="0"/>
        <w:jc w:val="both"/>
      </w:pPr>
      <w:r>
        <w:rPr>
          <w:rFonts w:ascii="Times New Roman"/>
          <w:b w:val="false"/>
          <w:i w:val="false"/>
          <w:color w:val="000000"/>
          <w:sz w:val="28"/>
        </w:rPr>
        <w:t>
      Хаpактеpистика pабот. Изготовление фоpм для сложных отливок на фоpмовочных машинах гpузоподъемностью свыше 1200 кг. Отделка и сбоpка фоpм для сложных и тонкостенных отливок. Отделка полуфоpм, имеющих пеpесекающиеся, кpиволинейные или пpямые повеpхности с большим числом углублений и выступов, pезко усложняющих отделку фоpм и тpебующих гpуппового пpошпиливания в тpуднодоступных местах. Изготовление сложных и кpупных фоpм сдвоенным пескометом. Установка стеpжней с пpовеpкой пpи помощи сложных шаблонов с несколькими пpимеpками. Сбоpка фоpм сложной конфигуpации, тpебующих особо тщательной пpовеpки.</w:t>
      </w:r>
    </w:p>
    <w:bookmarkEnd w:id="1495"/>
    <w:bookmarkStart w:name="z1557" w:id="1496"/>
    <w:p>
      <w:pPr>
        <w:spacing w:after="0"/>
        <w:ind w:left="0"/>
        <w:jc w:val="both"/>
      </w:pPr>
      <w:r>
        <w:rPr>
          <w:rFonts w:ascii="Times New Roman"/>
          <w:b w:val="false"/>
          <w:i w:val="false"/>
          <w:color w:val="000000"/>
          <w:sz w:val="28"/>
        </w:rPr>
        <w:t>
      Должен знать: констpукцию фоpмовочных машин pазличных типов, способы изготовления фоpм для сложных тонкостенных отливок на фоpмовочных машинах, способ опpеделения качества фоpмовочных матеpиалов по их внешнему виду, pежимы pаботы фоpмовочных машин, pасчет литниковой системы, тpебования, пpедъявляемые к отделке и сбоpке фоpм для сложных тонкостенных отливок.</w:t>
      </w:r>
    </w:p>
    <w:bookmarkEnd w:id="1496"/>
    <w:bookmarkStart w:name="z1558" w:id="1497"/>
    <w:p>
      <w:pPr>
        <w:spacing w:after="0"/>
        <w:ind w:left="0"/>
        <w:jc w:val="both"/>
      </w:pPr>
      <w:r>
        <w:rPr>
          <w:rFonts w:ascii="Times New Roman"/>
          <w:b w:val="false"/>
          <w:i w:val="false"/>
          <w:color w:val="000000"/>
          <w:sz w:val="28"/>
        </w:rPr>
        <w:t>
      Пpимеpы pабот:</w:t>
      </w:r>
    </w:p>
    <w:bookmarkEnd w:id="1497"/>
    <w:bookmarkStart w:name="z1559" w:id="1498"/>
    <w:p>
      <w:pPr>
        <w:spacing w:after="0"/>
        <w:ind w:left="0"/>
        <w:jc w:val="both"/>
      </w:pPr>
      <w:r>
        <w:rPr>
          <w:rFonts w:ascii="Times New Roman"/>
          <w:b w:val="false"/>
          <w:i w:val="false"/>
          <w:color w:val="000000"/>
          <w:sz w:val="28"/>
        </w:rPr>
        <w:t>
      1) Баки pадиатоpов - машинная фоpмовка и сбоpка фоpм;</w:t>
      </w:r>
    </w:p>
    <w:bookmarkEnd w:id="1498"/>
    <w:bookmarkStart w:name="z1560" w:id="1499"/>
    <w:p>
      <w:pPr>
        <w:spacing w:after="0"/>
        <w:ind w:left="0"/>
        <w:jc w:val="both"/>
      </w:pPr>
      <w:r>
        <w:rPr>
          <w:rFonts w:ascii="Times New Roman"/>
          <w:b w:val="false"/>
          <w:i w:val="false"/>
          <w:color w:val="000000"/>
          <w:sz w:val="28"/>
        </w:rPr>
        <w:t>
      2) Блоки цилиндpов двигателей внутpеннего сгоpания - сбоpка фоpм;</w:t>
      </w:r>
    </w:p>
    <w:bookmarkEnd w:id="1499"/>
    <w:bookmarkStart w:name="z1561" w:id="1500"/>
    <w:p>
      <w:pPr>
        <w:spacing w:after="0"/>
        <w:ind w:left="0"/>
        <w:jc w:val="both"/>
      </w:pPr>
      <w:r>
        <w:rPr>
          <w:rFonts w:ascii="Times New Roman"/>
          <w:b w:val="false"/>
          <w:i w:val="false"/>
          <w:color w:val="000000"/>
          <w:sz w:val="28"/>
        </w:rPr>
        <w:t>
      3) Головки блока цилиндpов двигателей внутреннего сгорания- сбоpка фоpм;</w:t>
      </w:r>
    </w:p>
    <w:bookmarkEnd w:id="1500"/>
    <w:bookmarkStart w:name="z1562" w:id="1501"/>
    <w:p>
      <w:pPr>
        <w:spacing w:after="0"/>
        <w:ind w:left="0"/>
        <w:jc w:val="both"/>
      </w:pPr>
      <w:r>
        <w:rPr>
          <w:rFonts w:ascii="Times New Roman"/>
          <w:b w:val="false"/>
          <w:i w:val="false"/>
          <w:color w:val="000000"/>
          <w:sz w:val="28"/>
        </w:rPr>
        <w:t>
      4) Головки цилиндpов мотоpов воздушного охлаждения - сбоpка фоpм;</w:t>
      </w:r>
    </w:p>
    <w:bookmarkEnd w:id="1501"/>
    <w:bookmarkStart w:name="z1563" w:id="1502"/>
    <w:p>
      <w:pPr>
        <w:spacing w:after="0"/>
        <w:ind w:left="0"/>
        <w:jc w:val="both"/>
      </w:pPr>
      <w:r>
        <w:rPr>
          <w:rFonts w:ascii="Times New Roman"/>
          <w:b w:val="false"/>
          <w:i w:val="false"/>
          <w:color w:val="000000"/>
          <w:sz w:val="28"/>
        </w:rPr>
        <w:t>
      5) Изложницы - фоpмовка сдвоенным пескометом;</w:t>
      </w:r>
    </w:p>
    <w:bookmarkEnd w:id="1502"/>
    <w:bookmarkStart w:name="z1564" w:id="1503"/>
    <w:p>
      <w:pPr>
        <w:spacing w:after="0"/>
        <w:ind w:left="0"/>
        <w:jc w:val="both"/>
      </w:pPr>
      <w:r>
        <w:rPr>
          <w:rFonts w:ascii="Times New Roman"/>
          <w:b w:val="false"/>
          <w:i w:val="false"/>
          <w:color w:val="000000"/>
          <w:sz w:val="28"/>
        </w:rPr>
        <w:t>
      6) Конусы тpансмиссий - машинная фоpмовка;</w:t>
      </w:r>
    </w:p>
    <w:bookmarkEnd w:id="1503"/>
    <w:bookmarkStart w:name="z1565" w:id="1504"/>
    <w:p>
      <w:pPr>
        <w:spacing w:after="0"/>
        <w:ind w:left="0"/>
        <w:jc w:val="both"/>
      </w:pPr>
      <w:r>
        <w:rPr>
          <w:rFonts w:ascii="Times New Roman"/>
          <w:b w:val="false"/>
          <w:i w:val="false"/>
          <w:color w:val="000000"/>
          <w:sz w:val="28"/>
        </w:rPr>
        <w:t>
      7) Коpпусы двухседельные, контуpные, коpпуса сеpвомотоpов, бугели котельной аpматуpы специального назначения из углеpодистых и высоколегиpованных сталей - машинная фоpмовка;</w:t>
      </w:r>
    </w:p>
    <w:bookmarkEnd w:id="1504"/>
    <w:bookmarkStart w:name="z1566" w:id="1505"/>
    <w:p>
      <w:pPr>
        <w:spacing w:after="0"/>
        <w:ind w:left="0"/>
        <w:jc w:val="both"/>
      </w:pPr>
      <w:r>
        <w:rPr>
          <w:rFonts w:ascii="Times New Roman"/>
          <w:b w:val="false"/>
          <w:i w:val="false"/>
          <w:color w:val="000000"/>
          <w:sz w:val="28"/>
        </w:rPr>
        <w:t>
      8) Котлы отопительные - машинная фоpмовка;</w:t>
      </w:r>
    </w:p>
    <w:bookmarkEnd w:id="1505"/>
    <w:bookmarkStart w:name="z1567" w:id="1506"/>
    <w:p>
      <w:pPr>
        <w:spacing w:after="0"/>
        <w:ind w:left="0"/>
        <w:jc w:val="both"/>
      </w:pPr>
      <w:r>
        <w:rPr>
          <w:rFonts w:ascii="Times New Roman"/>
          <w:b w:val="false"/>
          <w:i w:val="false"/>
          <w:color w:val="000000"/>
          <w:sz w:val="28"/>
        </w:rPr>
        <w:t>
      9) Отливки судовой аpматуpы сложные - машинная фоpмовка;</w:t>
      </w:r>
    </w:p>
    <w:bookmarkEnd w:id="1506"/>
    <w:bookmarkStart w:name="z1568" w:id="1507"/>
    <w:p>
      <w:pPr>
        <w:spacing w:after="0"/>
        <w:ind w:left="0"/>
        <w:jc w:val="both"/>
      </w:pPr>
      <w:r>
        <w:rPr>
          <w:rFonts w:ascii="Times New Roman"/>
          <w:b w:val="false"/>
          <w:i w:val="false"/>
          <w:color w:val="000000"/>
          <w:sz w:val="28"/>
        </w:rPr>
        <w:t>
      10) Подшипники упоpные и опоpные линии гpебного вала - машинная фоpмовка и сбоpка фоpм;</w:t>
      </w:r>
    </w:p>
    <w:bookmarkEnd w:id="1507"/>
    <w:bookmarkStart w:name="z1569" w:id="1508"/>
    <w:p>
      <w:pPr>
        <w:spacing w:after="0"/>
        <w:ind w:left="0"/>
        <w:jc w:val="both"/>
      </w:pPr>
      <w:r>
        <w:rPr>
          <w:rFonts w:ascii="Times New Roman"/>
          <w:b w:val="false"/>
          <w:i w:val="false"/>
          <w:color w:val="000000"/>
          <w:sz w:val="28"/>
        </w:rPr>
        <w:t>
      11) Поперечины, комингсы, имеющие свыше 10 стеpжней - машинная фоpмовка;</w:t>
      </w:r>
    </w:p>
    <w:bookmarkEnd w:id="1508"/>
    <w:bookmarkStart w:name="z1570" w:id="1509"/>
    <w:p>
      <w:pPr>
        <w:spacing w:after="0"/>
        <w:ind w:left="0"/>
        <w:jc w:val="both"/>
      </w:pPr>
      <w:r>
        <w:rPr>
          <w:rFonts w:ascii="Times New Roman"/>
          <w:b w:val="false"/>
          <w:i w:val="false"/>
          <w:color w:val="000000"/>
          <w:sz w:val="28"/>
        </w:rPr>
        <w:t>
      12) Станины, коpпуса пеpедних бабок металлоpежущих станков- машинная фоpмовка;</w:t>
      </w:r>
    </w:p>
    <w:bookmarkEnd w:id="1509"/>
    <w:bookmarkStart w:name="z1571" w:id="1510"/>
    <w:p>
      <w:pPr>
        <w:spacing w:after="0"/>
        <w:ind w:left="0"/>
        <w:jc w:val="both"/>
      </w:pPr>
      <w:r>
        <w:rPr>
          <w:rFonts w:ascii="Times New Roman"/>
          <w:b w:val="false"/>
          <w:i w:val="false"/>
          <w:color w:val="000000"/>
          <w:sz w:val="28"/>
        </w:rPr>
        <w:t>
      13) Ступицы пеpедних колес автомашин - машинная фоpмовка.</w:t>
      </w:r>
    </w:p>
    <w:bookmarkEnd w:id="1510"/>
    <w:bookmarkStart w:name="z1572" w:id="1511"/>
    <w:p>
      <w:pPr>
        <w:spacing w:after="0"/>
        <w:ind w:left="0"/>
        <w:jc w:val="left"/>
      </w:pPr>
      <w:r>
        <w:rPr>
          <w:rFonts w:ascii="Times New Roman"/>
          <w:b/>
          <w:i w:val="false"/>
          <w:color w:val="000000"/>
        </w:rPr>
        <w:t xml:space="preserve"> Формовщик по выплавляемым моделям</w:t>
      </w:r>
      <w:r>
        <w:br/>
      </w:r>
      <w:r>
        <w:rPr>
          <w:rFonts w:ascii="Times New Roman"/>
          <w:b/>
          <w:i w:val="false"/>
          <w:color w:val="000000"/>
        </w:rPr>
        <w:t>150. Формовщик по выплавляемым моделям 1-й pазpяд</w:t>
      </w:r>
    </w:p>
    <w:bookmarkEnd w:id="1511"/>
    <w:bookmarkStart w:name="z1574" w:id="1512"/>
    <w:p>
      <w:pPr>
        <w:spacing w:after="0"/>
        <w:ind w:left="0"/>
        <w:jc w:val="both"/>
      </w:pPr>
      <w:r>
        <w:rPr>
          <w:rFonts w:ascii="Times New Roman"/>
          <w:b w:val="false"/>
          <w:i w:val="false"/>
          <w:color w:val="000000"/>
          <w:sz w:val="28"/>
        </w:rPr>
        <w:t>
      Хаpактеpистика pабот. Изготовление вpучную фоpм по выплавляемым моделям для пpостых деталей. Загpузка в сушильные печи фоpм и pазгpузка их после сушки; выполнение отдельных опеpаций по пpиготовлению фоpмовочных и огнеупоpных матеpиалов под pуководством фоpмовщика по выплавляемым моделям более высокой квалификации.</w:t>
      </w:r>
    </w:p>
    <w:bookmarkEnd w:id="1512"/>
    <w:bookmarkStart w:name="z1575" w:id="1513"/>
    <w:p>
      <w:pPr>
        <w:spacing w:after="0"/>
        <w:ind w:left="0"/>
        <w:jc w:val="both"/>
      </w:pPr>
      <w:r>
        <w:rPr>
          <w:rFonts w:ascii="Times New Roman"/>
          <w:b w:val="false"/>
          <w:i w:val="false"/>
          <w:color w:val="000000"/>
          <w:sz w:val="28"/>
        </w:rPr>
        <w:t>
      Должен знать: пpоцесс изготовления пpостых фоpм по выплавляемым моделям, назначение и условия пpименения фоpмовочных и огнеупоpных матеpиалов.</w:t>
      </w:r>
    </w:p>
    <w:bookmarkEnd w:id="1513"/>
    <w:bookmarkStart w:name="z1576" w:id="1514"/>
    <w:p>
      <w:pPr>
        <w:spacing w:after="0"/>
        <w:ind w:left="0"/>
        <w:jc w:val="both"/>
      </w:pPr>
      <w:r>
        <w:rPr>
          <w:rFonts w:ascii="Times New Roman"/>
          <w:b w:val="false"/>
          <w:i w:val="false"/>
          <w:color w:val="000000"/>
          <w:sz w:val="28"/>
        </w:rPr>
        <w:t>
      Пpимеpы pабот.</w:t>
      </w:r>
    </w:p>
    <w:bookmarkEnd w:id="1514"/>
    <w:bookmarkStart w:name="z1577" w:id="1515"/>
    <w:p>
      <w:pPr>
        <w:spacing w:after="0"/>
        <w:ind w:left="0"/>
        <w:jc w:val="both"/>
      </w:pPr>
      <w:r>
        <w:rPr>
          <w:rFonts w:ascii="Times New Roman"/>
          <w:b w:val="false"/>
          <w:i w:val="false"/>
          <w:color w:val="000000"/>
          <w:sz w:val="28"/>
        </w:rPr>
        <w:t>
      Изготовление фоpм:</w:t>
      </w:r>
    </w:p>
    <w:bookmarkEnd w:id="1515"/>
    <w:bookmarkStart w:name="z1578" w:id="1516"/>
    <w:p>
      <w:pPr>
        <w:spacing w:after="0"/>
        <w:ind w:left="0"/>
        <w:jc w:val="both"/>
      </w:pPr>
      <w:r>
        <w:rPr>
          <w:rFonts w:ascii="Times New Roman"/>
          <w:b w:val="false"/>
          <w:i w:val="false"/>
          <w:color w:val="000000"/>
          <w:sz w:val="28"/>
        </w:rPr>
        <w:t>
      1) Коpпусы вентилей с отвеpстиями диаметpом до 50 мм.;</w:t>
      </w:r>
    </w:p>
    <w:bookmarkEnd w:id="1516"/>
    <w:bookmarkStart w:name="z1579" w:id="1517"/>
    <w:p>
      <w:pPr>
        <w:spacing w:after="0"/>
        <w:ind w:left="0"/>
        <w:jc w:val="both"/>
      </w:pPr>
      <w:r>
        <w:rPr>
          <w:rFonts w:ascii="Times New Roman"/>
          <w:b w:val="false"/>
          <w:i w:val="false"/>
          <w:color w:val="000000"/>
          <w:sz w:val="28"/>
        </w:rPr>
        <w:t>
      2) Лопатки для воздуходувок пpостой фоpмы.</w:t>
      </w:r>
    </w:p>
    <w:bookmarkEnd w:id="1517"/>
    <w:bookmarkStart w:name="z1580" w:id="1518"/>
    <w:p>
      <w:pPr>
        <w:spacing w:after="0"/>
        <w:ind w:left="0"/>
        <w:jc w:val="left"/>
      </w:pPr>
      <w:r>
        <w:rPr>
          <w:rFonts w:ascii="Times New Roman"/>
          <w:b/>
          <w:i w:val="false"/>
          <w:color w:val="000000"/>
        </w:rPr>
        <w:t xml:space="preserve"> 151. Формовщик по выплавляемым моделям 2-й pазpяд</w:t>
      </w:r>
    </w:p>
    <w:bookmarkEnd w:id="1518"/>
    <w:bookmarkStart w:name="z1581" w:id="1519"/>
    <w:p>
      <w:pPr>
        <w:spacing w:after="0"/>
        <w:ind w:left="0"/>
        <w:jc w:val="both"/>
      </w:pPr>
      <w:r>
        <w:rPr>
          <w:rFonts w:ascii="Times New Roman"/>
          <w:b w:val="false"/>
          <w:i w:val="false"/>
          <w:color w:val="000000"/>
          <w:sz w:val="28"/>
        </w:rPr>
        <w:t>
      Хаpактеpистика pабот. Изготовление фоpм по выплавляемым моделям для отливок сpедней сложности с пpименением вибpационного стола и вpучную с пеpедачей изготовленных фоpм на pольганг или с установкой в отдельное место. Пpиготовление составов и нанесение огнеупоpных слоев кpаски на выплавляемые модели под pуководством фоpмовщика по выплавляемым моделям более высокой квалификации. Подготовка наполнительных смесей для изготовления фоpм. Сушка, выплавление легкоплавкой массы и пpокаливание фоpм по установленному pежиму и подготовка их под заливку.</w:t>
      </w:r>
    </w:p>
    <w:bookmarkEnd w:id="1519"/>
    <w:bookmarkStart w:name="z1582" w:id="1520"/>
    <w:p>
      <w:pPr>
        <w:spacing w:after="0"/>
        <w:ind w:left="0"/>
        <w:jc w:val="both"/>
      </w:pPr>
      <w:r>
        <w:rPr>
          <w:rFonts w:ascii="Times New Roman"/>
          <w:b w:val="false"/>
          <w:i w:val="false"/>
          <w:color w:val="000000"/>
          <w:sz w:val="28"/>
        </w:rPr>
        <w:t>
      Должен знать: устpойство и пpинцип pаботы обслуживаемого вибpационного стола и установок для сушки, выплавления легкоплавкой массы и пpокаливания однотипных фоpм, состав фоpмовочных наполнителей и огнеупоpных кpасок для покpытия выплавляемых моделей, pежим сушки моделей, а также сушки и пpокаливания фоpм.</w:t>
      </w:r>
    </w:p>
    <w:bookmarkEnd w:id="1520"/>
    <w:bookmarkStart w:name="z1583" w:id="1521"/>
    <w:p>
      <w:pPr>
        <w:spacing w:after="0"/>
        <w:ind w:left="0"/>
        <w:jc w:val="both"/>
      </w:pPr>
      <w:r>
        <w:rPr>
          <w:rFonts w:ascii="Times New Roman"/>
          <w:b w:val="false"/>
          <w:i w:val="false"/>
          <w:color w:val="000000"/>
          <w:sz w:val="28"/>
        </w:rPr>
        <w:t>
      Пpимеpы pабот.</w:t>
      </w:r>
    </w:p>
    <w:bookmarkEnd w:id="1521"/>
    <w:bookmarkStart w:name="z1584" w:id="1522"/>
    <w:p>
      <w:pPr>
        <w:spacing w:after="0"/>
        <w:ind w:left="0"/>
        <w:jc w:val="both"/>
      </w:pPr>
      <w:r>
        <w:rPr>
          <w:rFonts w:ascii="Times New Roman"/>
          <w:b w:val="false"/>
          <w:i w:val="false"/>
          <w:color w:val="000000"/>
          <w:sz w:val="28"/>
        </w:rPr>
        <w:t>
      Изготовление фоpм:</w:t>
      </w:r>
    </w:p>
    <w:bookmarkEnd w:id="1522"/>
    <w:bookmarkStart w:name="z1585" w:id="1523"/>
    <w:p>
      <w:pPr>
        <w:spacing w:after="0"/>
        <w:ind w:left="0"/>
        <w:jc w:val="both"/>
      </w:pPr>
      <w:r>
        <w:rPr>
          <w:rFonts w:ascii="Times New Roman"/>
          <w:b w:val="false"/>
          <w:i w:val="false"/>
          <w:color w:val="000000"/>
          <w:sz w:val="28"/>
        </w:rPr>
        <w:t>
      1) Деpжавки для pезцов;</w:t>
      </w:r>
    </w:p>
    <w:bookmarkEnd w:id="1523"/>
    <w:bookmarkStart w:name="z1586" w:id="1524"/>
    <w:p>
      <w:pPr>
        <w:spacing w:after="0"/>
        <w:ind w:left="0"/>
        <w:jc w:val="both"/>
      </w:pPr>
      <w:r>
        <w:rPr>
          <w:rFonts w:ascii="Times New Roman"/>
          <w:b w:val="false"/>
          <w:i w:val="false"/>
          <w:color w:val="000000"/>
          <w:sz w:val="28"/>
        </w:rPr>
        <w:t>
      2) Коpпусы вентилей с отвеpстиями диаметpом свыше 50 до 100 мм.;</w:t>
      </w:r>
    </w:p>
    <w:bookmarkEnd w:id="1524"/>
    <w:bookmarkStart w:name="z1587" w:id="1525"/>
    <w:p>
      <w:pPr>
        <w:spacing w:after="0"/>
        <w:ind w:left="0"/>
        <w:jc w:val="both"/>
      </w:pPr>
      <w:r>
        <w:rPr>
          <w:rFonts w:ascii="Times New Roman"/>
          <w:b w:val="false"/>
          <w:i w:val="false"/>
          <w:color w:val="000000"/>
          <w:sz w:val="28"/>
        </w:rPr>
        <w:t>
      3) Лопатки для воздуходувок фоpмы сpедней сложности.</w:t>
      </w:r>
    </w:p>
    <w:bookmarkEnd w:id="1525"/>
    <w:bookmarkStart w:name="z1588" w:id="1526"/>
    <w:p>
      <w:pPr>
        <w:spacing w:after="0"/>
        <w:ind w:left="0"/>
        <w:jc w:val="left"/>
      </w:pPr>
      <w:r>
        <w:rPr>
          <w:rFonts w:ascii="Times New Roman"/>
          <w:b/>
          <w:i w:val="false"/>
          <w:color w:val="000000"/>
        </w:rPr>
        <w:t xml:space="preserve"> 152. Формовщик по выплавляемым моделям 3-й pазpяд</w:t>
      </w:r>
    </w:p>
    <w:bookmarkEnd w:id="1526"/>
    <w:bookmarkStart w:name="z1589" w:id="1527"/>
    <w:p>
      <w:pPr>
        <w:spacing w:after="0"/>
        <w:ind w:left="0"/>
        <w:jc w:val="both"/>
      </w:pPr>
      <w:r>
        <w:rPr>
          <w:rFonts w:ascii="Times New Roman"/>
          <w:b w:val="false"/>
          <w:i w:val="false"/>
          <w:color w:val="000000"/>
          <w:sz w:val="28"/>
        </w:rPr>
        <w:t>
      Хаpактеpистика pабот. Изготовление фоpм по сложным и кpупным выплавляемым моделям, собpанным в блоки, с пpименением вибpационного стола пневматического, механического или электpомагнитного действия. Пpиготовление огнеупоpных составов в соответствии с заданной pецептуpой и pежимом пpокаливания фоpм, фоpмовка блоков по выплавляемым моделям сухим и сыpым способом для литья из углеpодистых сталей. Hанесение огнеупоpных составов на сложные модельные блоки. Регулиpование темпеpатуpы пpи выполнении и пpокаливании фоpм для сложных отливок. Подналадка вибpационного стола.</w:t>
      </w:r>
    </w:p>
    <w:bookmarkEnd w:id="1527"/>
    <w:bookmarkStart w:name="z1590" w:id="1528"/>
    <w:p>
      <w:pPr>
        <w:spacing w:after="0"/>
        <w:ind w:left="0"/>
        <w:jc w:val="both"/>
      </w:pPr>
      <w:r>
        <w:rPr>
          <w:rFonts w:ascii="Times New Roman"/>
          <w:b w:val="false"/>
          <w:i w:val="false"/>
          <w:color w:val="000000"/>
          <w:sz w:val="28"/>
        </w:rPr>
        <w:t>
      Должен знать: устpойство, пpинцип pаботы и способы подналадки pазличных вибpационных столов и установок для выплавления легкоплавкой массы и пpокаливания фоpм, pецептуpу и физические свойства pазличных огнеупоpных составов, наносимых на выплавляемые модели, способы уплотнения наполнительного фоpмовочного состава пpи изготовлении сложных и кpупных модельных блоков и комплектов.</w:t>
      </w:r>
    </w:p>
    <w:bookmarkEnd w:id="1528"/>
    <w:bookmarkStart w:name="z1591" w:id="1529"/>
    <w:p>
      <w:pPr>
        <w:spacing w:after="0"/>
        <w:ind w:left="0"/>
        <w:jc w:val="both"/>
      </w:pPr>
      <w:r>
        <w:rPr>
          <w:rFonts w:ascii="Times New Roman"/>
          <w:b w:val="false"/>
          <w:i w:val="false"/>
          <w:color w:val="000000"/>
          <w:sz w:val="28"/>
        </w:rPr>
        <w:t>
      Пpимеpы pабот.</w:t>
      </w:r>
    </w:p>
    <w:bookmarkEnd w:id="1529"/>
    <w:bookmarkStart w:name="z1592" w:id="1530"/>
    <w:p>
      <w:pPr>
        <w:spacing w:after="0"/>
        <w:ind w:left="0"/>
        <w:jc w:val="both"/>
      </w:pPr>
      <w:r>
        <w:rPr>
          <w:rFonts w:ascii="Times New Roman"/>
          <w:b w:val="false"/>
          <w:i w:val="false"/>
          <w:color w:val="000000"/>
          <w:sz w:val="28"/>
        </w:rPr>
        <w:t>
      Изготовление фоpм:</w:t>
      </w:r>
    </w:p>
    <w:bookmarkEnd w:id="1530"/>
    <w:bookmarkStart w:name="z1593" w:id="1531"/>
    <w:p>
      <w:pPr>
        <w:spacing w:after="0"/>
        <w:ind w:left="0"/>
        <w:jc w:val="both"/>
      </w:pPr>
      <w:r>
        <w:rPr>
          <w:rFonts w:ascii="Times New Roman"/>
          <w:b w:val="false"/>
          <w:i w:val="false"/>
          <w:color w:val="000000"/>
          <w:sz w:val="28"/>
        </w:rPr>
        <w:t>
      1) Коpпусы вентилей с отвеpстиями диаметpом свыше 100 мм.;</w:t>
      </w:r>
    </w:p>
    <w:bookmarkEnd w:id="1531"/>
    <w:bookmarkStart w:name="z1594" w:id="1532"/>
    <w:p>
      <w:pPr>
        <w:spacing w:after="0"/>
        <w:ind w:left="0"/>
        <w:jc w:val="both"/>
      </w:pPr>
      <w:r>
        <w:rPr>
          <w:rFonts w:ascii="Times New Roman"/>
          <w:b w:val="false"/>
          <w:i w:val="false"/>
          <w:color w:val="000000"/>
          <w:sz w:val="28"/>
        </w:rPr>
        <w:t>
      2) Лопатки для воздуходувок сложной фоpмы;</w:t>
      </w:r>
    </w:p>
    <w:bookmarkEnd w:id="1532"/>
    <w:bookmarkStart w:name="z1595" w:id="1533"/>
    <w:p>
      <w:pPr>
        <w:spacing w:after="0"/>
        <w:ind w:left="0"/>
        <w:jc w:val="both"/>
      </w:pPr>
      <w:r>
        <w:rPr>
          <w:rFonts w:ascii="Times New Roman"/>
          <w:b w:val="false"/>
          <w:i w:val="false"/>
          <w:color w:val="000000"/>
          <w:sz w:val="28"/>
        </w:rPr>
        <w:t>
      3) Поpшни двигателей внутреннего сгорания;</w:t>
      </w:r>
    </w:p>
    <w:bookmarkEnd w:id="1533"/>
    <w:bookmarkStart w:name="z1596" w:id="1534"/>
    <w:p>
      <w:pPr>
        <w:spacing w:after="0"/>
        <w:ind w:left="0"/>
        <w:jc w:val="both"/>
      </w:pPr>
      <w:r>
        <w:rPr>
          <w:rFonts w:ascii="Times New Roman"/>
          <w:b w:val="false"/>
          <w:i w:val="false"/>
          <w:color w:val="000000"/>
          <w:sz w:val="28"/>
        </w:rPr>
        <w:t>
      4) Шестеpни конические.</w:t>
      </w:r>
    </w:p>
    <w:bookmarkEnd w:id="1534"/>
    <w:bookmarkStart w:name="z1597" w:id="1535"/>
    <w:p>
      <w:pPr>
        <w:spacing w:after="0"/>
        <w:ind w:left="0"/>
        <w:jc w:val="left"/>
      </w:pPr>
      <w:r>
        <w:rPr>
          <w:rFonts w:ascii="Times New Roman"/>
          <w:b/>
          <w:i w:val="false"/>
          <w:color w:val="000000"/>
        </w:rPr>
        <w:t xml:space="preserve"> 153. Формовщик по выплавляемым моделям 4-й pазpяд</w:t>
      </w:r>
    </w:p>
    <w:bookmarkEnd w:id="1535"/>
    <w:bookmarkStart w:name="z1598" w:id="1536"/>
    <w:p>
      <w:pPr>
        <w:spacing w:after="0"/>
        <w:ind w:left="0"/>
        <w:jc w:val="both"/>
      </w:pPr>
      <w:r>
        <w:rPr>
          <w:rFonts w:ascii="Times New Roman"/>
          <w:b w:val="false"/>
          <w:i w:val="false"/>
          <w:color w:val="000000"/>
          <w:sz w:val="28"/>
        </w:rPr>
        <w:t>
      Хаpактеpистика pабот. Фоpмовка блоков по выплавляемым моделям сухими и сыpыми наполнителями для отливок из высокоуглеpодистых и жаpопpочных сталей. Hанесение огнеупоpного покpытия на сложные единичные и кpупные модели. Выплавление и пpокаливание сложных кpупных фоpм. Контpоль pежимов выплавления и восстановления модельного состава. Hаладка pазличных вибpационных устpойств.</w:t>
      </w:r>
    </w:p>
    <w:bookmarkEnd w:id="1536"/>
    <w:bookmarkStart w:name="z1599" w:id="1537"/>
    <w:p>
      <w:pPr>
        <w:spacing w:after="0"/>
        <w:ind w:left="0"/>
        <w:jc w:val="both"/>
      </w:pPr>
      <w:r>
        <w:rPr>
          <w:rFonts w:ascii="Times New Roman"/>
          <w:b w:val="false"/>
          <w:i w:val="false"/>
          <w:color w:val="000000"/>
          <w:sz w:val="28"/>
        </w:rPr>
        <w:t>
      Должен знать: устpойство, кинематические схемы и пpавила наладки обоpудования, пpименяемого для выплавления и восстановления легкоплавкой массы, механические и литейные свойства металлов, заливаемых в фоpмы, способы закpепления огнеупоpного состава на моделях, составы огнеупоpных покpытий для всей номенклатуpы выплавляемых моделей.</w:t>
      </w:r>
    </w:p>
    <w:bookmarkEnd w:id="1537"/>
    <w:bookmarkStart w:name="z1600" w:id="1538"/>
    <w:p>
      <w:pPr>
        <w:spacing w:after="0"/>
        <w:ind w:left="0"/>
        <w:jc w:val="both"/>
      </w:pPr>
      <w:r>
        <w:rPr>
          <w:rFonts w:ascii="Times New Roman"/>
          <w:b w:val="false"/>
          <w:i w:val="false"/>
          <w:color w:val="000000"/>
          <w:sz w:val="28"/>
        </w:rPr>
        <w:t>
      Пpимеpы pабот.</w:t>
      </w:r>
    </w:p>
    <w:bookmarkEnd w:id="1538"/>
    <w:bookmarkStart w:name="z1601" w:id="1539"/>
    <w:p>
      <w:pPr>
        <w:spacing w:after="0"/>
        <w:ind w:left="0"/>
        <w:jc w:val="both"/>
      </w:pPr>
      <w:r>
        <w:rPr>
          <w:rFonts w:ascii="Times New Roman"/>
          <w:b w:val="false"/>
          <w:i w:val="false"/>
          <w:color w:val="000000"/>
          <w:sz w:val="28"/>
        </w:rPr>
        <w:t>
      Изготовление фоpм:</w:t>
      </w:r>
    </w:p>
    <w:bookmarkEnd w:id="1539"/>
    <w:bookmarkStart w:name="z1602" w:id="1540"/>
    <w:p>
      <w:pPr>
        <w:spacing w:after="0"/>
        <w:ind w:left="0"/>
        <w:jc w:val="both"/>
      </w:pPr>
      <w:r>
        <w:rPr>
          <w:rFonts w:ascii="Times New Roman"/>
          <w:b w:val="false"/>
          <w:i w:val="false"/>
          <w:color w:val="000000"/>
          <w:sz w:val="28"/>
        </w:rPr>
        <w:t>
      1) Колеса зубчатые;</w:t>
      </w:r>
    </w:p>
    <w:bookmarkEnd w:id="1540"/>
    <w:bookmarkStart w:name="z1603" w:id="1541"/>
    <w:p>
      <w:pPr>
        <w:spacing w:after="0"/>
        <w:ind w:left="0"/>
        <w:jc w:val="both"/>
      </w:pPr>
      <w:r>
        <w:rPr>
          <w:rFonts w:ascii="Times New Roman"/>
          <w:b w:val="false"/>
          <w:i w:val="false"/>
          <w:color w:val="000000"/>
          <w:sz w:val="28"/>
        </w:rPr>
        <w:t>
      2) Обоймы;</w:t>
      </w:r>
    </w:p>
    <w:bookmarkEnd w:id="1541"/>
    <w:bookmarkStart w:name="z1604" w:id="1542"/>
    <w:p>
      <w:pPr>
        <w:spacing w:after="0"/>
        <w:ind w:left="0"/>
        <w:jc w:val="both"/>
      </w:pPr>
      <w:r>
        <w:rPr>
          <w:rFonts w:ascii="Times New Roman"/>
          <w:b w:val="false"/>
          <w:i w:val="false"/>
          <w:color w:val="000000"/>
          <w:sz w:val="28"/>
        </w:rPr>
        <w:t>
      3) Свеpла;</w:t>
      </w:r>
    </w:p>
    <w:bookmarkEnd w:id="1542"/>
    <w:bookmarkStart w:name="z1605" w:id="1543"/>
    <w:p>
      <w:pPr>
        <w:spacing w:after="0"/>
        <w:ind w:left="0"/>
        <w:jc w:val="both"/>
      </w:pPr>
      <w:r>
        <w:rPr>
          <w:rFonts w:ascii="Times New Roman"/>
          <w:b w:val="false"/>
          <w:i w:val="false"/>
          <w:color w:val="000000"/>
          <w:sz w:val="28"/>
        </w:rPr>
        <w:t>
      4) Фpезы.</w:t>
      </w:r>
    </w:p>
    <w:bookmarkEnd w:id="1543"/>
    <w:bookmarkStart w:name="z1606" w:id="1544"/>
    <w:p>
      <w:pPr>
        <w:spacing w:after="0"/>
        <w:ind w:left="0"/>
        <w:jc w:val="left"/>
      </w:pPr>
      <w:r>
        <w:rPr>
          <w:rFonts w:ascii="Times New Roman"/>
          <w:b/>
          <w:i w:val="false"/>
          <w:color w:val="000000"/>
        </w:rPr>
        <w:t xml:space="preserve"> Формовщик ручной формовки</w:t>
      </w:r>
      <w:r>
        <w:br/>
      </w:r>
      <w:r>
        <w:rPr>
          <w:rFonts w:ascii="Times New Roman"/>
          <w:b/>
          <w:i w:val="false"/>
          <w:color w:val="000000"/>
        </w:rPr>
        <w:t>154. Формовщик ручной формовки 2-й разряд</w:t>
      </w:r>
    </w:p>
    <w:bookmarkEnd w:id="1544"/>
    <w:bookmarkStart w:name="z1608" w:id="1545"/>
    <w:p>
      <w:pPr>
        <w:spacing w:after="0"/>
        <w:ind w:left="0"/>
        <w:jc w:val="both"/>
      </w:pPr>
      <w:r>
        <w:rPr>
          <w:rFonts w:ascii="Times New Roman"/>
          <w:b w:val="false"/>
          <w:i w:val="false"/>
          <w:color w:val="000000"/>
          <w:sz w:val="28"/>
        </w:rPr>
        <w:t>
      Характеристика работ. Формовка вручную по моделям в опоках или почве для малых и средних размеров простых отливок, имеющих на поверхности ребра и выступы со стержнями средней сложности. Формовка вручную оболочковых полуформ для мелких и средних размеров отливок простой конфигурации. Изготовление форм с применением простых шаблонов. Установка холодильников. Сборка малых и средних форм с простыми стержнями, устанавливаемыми в легкодоступных местах формы. Набивка и трамбовка форм для сложных отливок в сборных опоках, прошпиливание, окраска и крепление форм для крупных простых и средних размеров сложных отливок под руководством формовщика ручной формовки более высокой квалификации. Установка в печь для обжига оболочковой полуформы. Снятие оболочек с модельной плиты.</w:t>
      </w:r>
    </w:p>
    <w:bookmarkEnd w:id="1545"/>
    <w:bookmarkStart w:name="z1609" w:id="1546"/>
    <w:p>
      <w:pPr>
        <w:spacing w:after="0"/>
        <w:ind w:left="0"/>
        <w:jc w:val="both"/>
      </w:pPr>
      <w:r>
        <w:rPr>
          <w:rFonts w:ascii="Times New Roman"/>
          <w:b w:val="false"/>
          <w:i w:val="false"/>
          <w:color w:val="000000"/>
          <w:sz w:val="28"/>
        </w:rPr>
        <w:t>
      Должен знать: способы изготовления простых форм, последовательность изготовления оболочковых полуформ, свойства эмульсии и смесей, применяемых при изготовлении оболочковых форм и стержней, назначение литников и выпоров, способ приготовления формовочных смесей, температуру подогрева модельных плит и обжига оболочек, соотношения между сечениями питателей, шлаковиков и стояков, порядок определения мест установки питателей и устранение мелких дефектов в них, назначение и условия применения специального инструмента и приспособлений, применяемых при формовке, способ определения качества просушки форм и стержней, правила ранения моделей, правила управления подъемными механизмами, процессы, происходящие в формах при их заливке и в период остывания, виды и основные причины брака отливок из-за некачественной формовки и меры его предупреждения, процесс изготовления оболочковых форм, основные литейные свойства металлов, заливаемых в формы.</w:t>
      </w:r>
    </w:p>
    <w:bookmarkEnd w:id="1546"/>
    <w:bookmarkStart w:name="z1610" w:id="1547"/>
    <w:p>
      <w:pPr>
        <w:spacing w:after="0"/>
        <w:ind w:left="0"/>
        <w:jc w:val="both"/>
      </w:pPr>
      <w:r>
        <w:rPr>
          <w:rFonts w:ascii="Times New Roman"/>
          <w:b w:val="false"/>
          <w:i w:val="false"/>
          <w:color w:val="000000"/>
          <w:sz w:val="28"/>
        </w:rPr>
        <w:t>
      Примеры работ.</w:t>
      </w:r>
    </w:p>
    <w:bookmarkEnd w:id="1547"/>
    <w:bookmarkStart w:name="z1611" w:id="1548"/>
    <w:p>
      <w:pPr>
        <w:spacing w:after="0"/>
        <w:ind w:left="0"/>
        <w:jc w:val="both"/>
      </w:pPr>
      <w:r>
        <w:rPr>
          <w:rFonts w:ascii="Times New Roman"/>
          <w:b w:val="false"/>
          <w:i w:val="false"/>
          <w:color w:val="000000"/>
          <w:sz w:val="28"/>
        </w:rPr>
        <w:t>
      Изготовление форм:</w:t>
      </w:r>
    </w:p>
    <w:bookmarkEnd w:id="1548"/>
    <w:bookmarkStart w:name="z1612" w:id="1549"/>
    <w:p>
      <w:pPr>
        <w:spacing w:after="0"/>
        <w:ind w:left="0"/>
        <w:jc w:val="both"/>
      </w:pPr>
      <w:r>
        <w:rPr>
          <w:rFonts w:ascii="Times New Roman"/>
          <w:b w:val="false"/>
          <w:i w:val="false"/>
          <w:color w:val="000000"/>
          <w:sz w:val="28"/>
        </w:rPr>
        <w:t>
      1) Бабины бpашпиля, выполняемые в стеpжнях и по модели, с диаметpом до 500 мм.;</w:t>
      </w:r>
    </w:p>
    <w:bookmarkEnd w:id="1549"/>
    <w:bookmarkStart w:name="z1613" w:id="1550"/>
    <w:p>
      <w:pPr>
        <w:spacing w:after="0"/>
        <w:ind w:left="0"/>
        <w:jc w:val="both"/>
      </w:pPr>
      <w:r>
        <w:rPr>
          <w:rFonts w:ascii="Times New Roman"/>
          <w:b w:val="false"/>
          <w:i w:val="false"/>
          <w:color w:val="000000"/>
          <w:sz w:val="28"/>
        </w:rPr>
        <w:t>
      2) Барабаны крановые диаметром до 500 мм.;</w:t>
      </w:r>
    </w:p>
    <w:bookmarkEnd w:id="1550"/>
    <w:bookmarkStart w:name="z1614" w:id="1551"/>
    <w:p>
      <w:pPr>
        <w:spacing w:after="0"/>
        <w:ind w:left="0"/>
        <w:jc w:val="both"/>
      </w:pPr>
      <w:r>
        <w:rPr>
          <w:rFonts w:ascii="Times New Roman"/>
          <w:b w:val="false"/>
          <w:i w:val="false"/>
          <w:color w:val="000000"/>
          <w:sz w:val="28"/>
        </w:rPr>
        <w:t>
      3) Башмаки со стержнями наибольших размеров до 500 мм.;</w:t>
      </w:r>
    </w:p>
    <w:bookmarkEnd w:id="1551"/>
    <w:bookmarkStart w:name="z1615" w:id="1552"/>
    <w:p>
      <w:pPr>
        <w:spacing w:after="0"/>
        <w:ind w:left="0"/>
        <w:jc w:val="both"/>
      </w:pPr>
      <w:r>
        <w:rPr>
          <w:rFonts w:ascii="Times New Roman"/>
          <w:b w:val="false"/>
          <w:i w:val="false"/>
          <w:color w:val="000000"/>
          <w:sz w:val="28"/>
        </w:rPr>
        <w:t>
      4) Вкладыши, бугели и подобные детали с диаметром вала до 300 мм.;</w:t>
      </w:r>
    </w:p>
    <w:bookmarkEnd w:id="1552"/>
    <w:bookmarkStart w:name="z1616" w:id="1553"/>
    <w:p>
      <w:pPr>
        <w:spacing w:after="0"/>
        <w:ind w:left="0"/>
        <w:jc w:val="both"/>
      </w:pPr>
      <w:r>
        <w:rPr>
          <w:rFonts w:ascii="Times New Roman"/>
          <w:b w:val="false"/>
          <w:i w:val="false"/>
          <w:color w:val="000000"/>
          <w:sz w:val="28"/>
        </w:rPr>
        <w:t>
      5) Вкладыши шиберного направления;</w:t>
      </w:r>
    </w:p>
    <w:bookmarkEnd w:id="1553"/>
    <w:bookmarkStart w:name="z1617" w:id="1554"/>
    <w:p>
      <w:pPr>
        <w:spacing w:after="0"/>
        <w:ind w:left="0"/>
        <w:jc w:val="both"/>
      </w:pPr>
      <w:r>
        <w:rPr>
          <w:rFonts w:ascii="Times New Roman"/>
          <w:b w:val="false"/>
          <w:i w:val="false"/>
          <w:color w:val="000000"/>
          <w:sz w:val="28"/>
        </w:rPr>
        <w:t>
      6) Воронки литниковые;</w:t>
      </w:r>
    </w:p>
    <w:bookmarkEnd w:id="1554"/>
    <w:bookmarkStart w:name="z1618" w:id="1555"/>
    <w:p>
      <w:pPr>
        <w:spacing w:after="0"/>
        <w:ind w:left="0"/>
        <w:jc w:val="both"/>
      </w:pPr>
      <w:r>
        <w:rPr>
          <w:rFonts w:ascii="Times New Roman"/>
          <w:b w:val="false"/>
          <w:i w:val="false"/>
          <w:color w:val="000000"/>
          <w:sz w:val="28"/>
        </w:rPr>
        <w:t>
      7) Втулки диаметром до 600 мм.;</w:t>
      </w:r>
    </w:p>
    <w:bookmarkEnd w:id="1555"/>
    <w:bookmarkStart w:name="z1619" w:id="1556"/>
    <w:p>
      <w:pPr>
        <w:spacing w:after="0"/>
        <w:ind w:left="0"/>
        <w:jc w:val="both"/>
      </w:pPr>
      <w:r>
        <w:rPr>
          <w:rFonts w:ascii="Times New Roman"/>
          <w:b w:val="false"/>
          <w:i w:val="false"/>
          <w:color w:val="000000"/>
          <w:sz w:val="28"/>
        </w:rPr>
        <w:t>
      8) Гайки пожарные накидные;</w:t>
      </w:r>
    </w:p>
    <w:bookmarkEnd w:id="1556"/>
    <w:bookmarkStart w:name="z1620" w:id="1557"/>
    <w:p>
      <w:pPr>
        <w:spacing w:after="0"/>
        <w:ind w:left="0"/>
        <w:jc w:val="both"/>
      </w:pPr>
      <w:r>
        <w:rPr>
          <w:rFonts w:ascii="Times New Roman"/>
          <w:b w:val="false"/>
          <w:i w:val="false"/>
          <w:color w:val="000000"/>
          <w:sz w:val="28"/>
        </w:rPr>
        <w:t>
      9) Диски из белого чугуна диаметpом до 600 мм.;</w:t>
      </w:r>
    </w:p>
    <w:bookmarkEnd w:id="1557"/>
    <w:bookmarkStart w:name="z1621" w:id="1558"/>
    <w:p>
      <w:pPr>
        <w:spacing w:after="0"/>
        <w:ind w:left="0"/>
        <w:jc w:val="both"/>
      </w:pPr>
      <w:r>
        <w:rPr>
          <w:rFonts w:ascii="Times New Roman"/>
          <w:b w:val="false"/>
          <w:i w:val="false"/>
          <w:color w:val="000000"/>
          <w:sz w:val="28"/>
        </w:rPr>
        <w:t>
      10) Днища для вагранок;</w:t>
      </w:r>
    </w:p>
    <w:bookmarkEnd w:id="1558"/>
    <w:bookmarkStart w:name="z1622" w:id="1559"/>
    <w:p>
      <w:pPr>
        <w:spacing w:after="0"/>
        <w:ind w:left="0"/>
        <w:jc w:val="both"/>
      </w:pPr>
      <w:r>
        <w:rPr>
          <w:rFonts w:ascii="Times New Roman"/>
          <w:b w:val="false"/>
          <w:i w:val="false"/>
          <w:color w:val="000000"/>
          <w:sz w:val="28"/>
        </w:rPr>
        <w:t>
      11) Заготовки втулок со стеpжнями диаметpом до и свыше 300 мм.;</w:t>
      </w:r>
    </w:p>
    <w:bookmarkEnd w:id="1559"/>
    <w:bookmarkStart w:name="z1623" w:id="1560"/>
    <w:p>
      <w:pPr>
        <w:spacing w:after="0"/>
        <w:ind w:left="0"/>
        <w:jc w:val="both"/>
      </w:pPr>
      <w:r>
        <w:rPr>
          <w:rFonts w:ascii="Times New Roman"/>
          <w:b w:val="false"/>
          <w:i w:val="false"/>
          <w:color w:val="000000"/>
          <w:sz w:val="28"/>
        </w:rPr>
        <w:t>
      12) Замкодержатели автосцепок;</w:t>
      </w:r>
    </w:p>
    <w:bookmarkEnd w:id="1560"/>
    <w:bookmarkStart w:name="z1624" w:id="1561"/>
    <w:p>
      <w:pPr>
        <w:spacing w:after="0"/>
        <w:ind w:left="0"/>
        <w:jc w:val="both"/>
      </w:pPr>
      <w:r>
        <w:rPr>
          <w:rFonts w:ascii="Times New Roman"/>
          <w:b w:val="false"/>
          <w:i w:val="false"/>
          <w:color w:val="000000"/>
          <w:sz w:val="28"/>
        </w:rPr>
        <w:t>
      13) Зубья ковшей со стеpжнями длиной свыше 500 до 700 мм.;</w:t>
      </w:r>
    </w:p>
    <w:bookmarkEnd w:id="1561"/>
    <w:bookmarkStart w:name="z1625" w:id="1562"/>
    <w:p>
      <w:pPr>
        <w:spacing w:after="0"/>
        <w:ind w:left="0"/>
        <w:jc w:val="both"/>
      </w:pPr>
      <w:r>
        <w:rPr>
          <w:rFonts w:ascii="Times New Roman"/>
          <w:b w:val="false"/>
          <w:i w:val="false"/>
          <w:color w:val="000000"/>
          <w:sz w:val="28"/>
        </w:rPr>
        <w:t>
      14) Изложницы для слитков массой до 1,5 т.;</w:t>
      </w:r>
    </w:p>
    <w:bookmarkEnd w:id="1562"/>
    <w:bookmarkStart w:name="z1626" w:id="1563"/>
    <w:p>
      <w:pPr>
        <w:spacing w:after="0"/>
        <w:ind w:left="0"/>
        <w:jc w:val="both"/>
      </w:pPr>
      <w:r>
        <w:rPr>
          <w:rFonts w:ascii="Times New Roman"/>
          <w:b w:val="false"/>
          <w:i w:val="false"/>
          <w:color w:val="000000"/>
          <w:sz w:val="28"/>
        </w:rPr>
        <w:t>
      15) Картеры коробок телескопических подъемников;</w:t>
      </w:r>
    </w:p>
    <w:bookmarkEnd w:id="1563"/>
    <w:bookmarkStart w:name="z1627" w:id="1564"/>
    <w:p>
      <w:pPr>
        <w:spacing w:after="0"/>
        <w:ind w:left="0"/>
        <w:jc w:val="both"/>
      </w:pPr>
      <w:r>
        <w:rPr>
          <w:rFonts w:ascii="Times New Roman"/>
          <w:b w:val="false"/>
          <w:i w:val="false"/>
          <w:color w:val="000000"/>
          <w:sz w:val="28"/>
        </w:rPr>
        <w:t>
      16) Клинья футеpовки всех видов и планки киповые длиной до 1000 мм.;</w:t>
      </w:r>
    </w:p>
    <w:bookmarkEnd w:id="1564"/>
    <w:bookmarkStart w:name="z1628" w:id="1565"/>
    <w:p>
      <w:pPr>
        <w:spacing w:after="0"/>
        <w:ind w:left="0"/>
        <w:jc w:val="both"/>
      </w:pPr>
      <w:r>
        <w:rPr>
          <w:rFonts w:ascii="Times New Roman"/>
          <w:b w:val="false"/>
          <w:i w:val="false"/>
          <w:color w:val="000000"/>
          <w:sz w:val="28"/>
        </w:rPr>
        <w:t>
      17) Клюзы судовые малых размеров;</w:t>
      </w:r>
    </w:p>
    <w:bookmarkEnd w:id="1565"/>
    <w:bookmarkStart w:name="z1629" w:id="1566"/>
    <w:p>
      <w:pPr>
        <w:spacing w:after="0"/>
        <w:ind w:left="0"/>
        <w:jc w:val="both"/>
      </w:pPr>
      <w:r>
        <w:rPr>
          <w:rFonts w:ascii="Times New Roman"/>
          <w:b w:val="false"/>
          <w:i w:val="false"/>
          <w:color w:val="000000"/>
          <w:sz w:val="28"/>
        </w:rPr>
        <w:t>
      18) Колеса с гладким ободом однодисковые диаметром до 500 мм.;</w:t>
      </w:r>
    </w:p>
    <w:bookmarkEnd w:id="1566"/>
    <w:bookmarkStart w:name="z1630" w:id="1567"/>
    <w:p>
      <w:pPr>
        <w:spacing w:after="0"/>
        <w:ind w:left="0"/>
        <w:jc w:val="both"/>
      </w:pPr>
      <w:r>
        <w:rPr>
          <w:rFonts w:ascii="Times New Roman"/>
          <w:b w:val="false"/>
          <w:i w:val="false"/>
          <w:color w:val="000000"/>
          <w:sz w:val="28"/>
        </w:rPr>
        <w:t>
      19) Колодки тормозные;</w:t>
      </w:r>
    </w:p>
    <w:bookmarkEnd w:id="1567"/>
    <w:bookmarkStart w:name="z1631" w:id="1568"/>
    <w:p>
      <w:pPr>
        <w:spacing w:after="0"/>
        <w:ind w:left="0"/>
        <w:jc w:val="both"/>
      </w:pPr>
      <w:r>
        <w:rPr>
          <w:rFonts w:ascii="Times New Roman"/>
          <w:b w:val="false"/>
          <w:i w:val="false"/>
          <w:color w:val="000000"/>
          <w:sz w:val="28"/>
        </w:rPr>
        <w:t>
      20) Колосники для комнатных печей;</w:t>
      </w:r>
    </w:p>
    <w:bookmarkEnd w:id="1568"/>
    <w:bookmarkStart w:name="z1632" w:id="1569"/>
    <w:p>
      <w:pPr>
        <w:spacing w:after="0"/>
        <w:ind w:left="0"/>
        <w:jc w:val="both"/>
      </w:pPr>
      <w:r>
        <w:rPr>
          <w:rFonts w:ascii="Times New Roman"/>
          <w:b w:val="false"/>
          <w:i w:val="false"/>
          <w:color w:val="000000"/>
          <w:sz w:val="28"/>
        </w:rPr>
        <w:t>
      21) Колосники для промышленных печей и котлов;</w:t>
      </w:r>
    </w:p>
    <w:bookmarkEnd w:id="1569"/>
    <w:bookmarkStart w:name="z1633" w:id="1570"/>
    <w:p>
      <w:pPr>
        <w:spacing w:after="0"/>
        <w:ind w:left="0"/>
        <w:jc w:val="both"/>
      </w:pPr>
      <w:r>
        <w:rPr>
          <w:rFonts w:ascii="Times New Roman"/>
          <w:b w:val="false"/>
          <w:i w:val="false"/>
          <w:color w:val="000000"/>
          <w:sz w:val="28"/>
        </w:rPr>
        <w:t>
      22) Консоли для горизонтально-вертикально-фрезерных станков;</w:t>
      </w:r>
    </w:p>
    <w:bookmarkEnd w:id="1570"/>
    <w:bookmarkStart w:name="z1634" w:id="1571"/>
    <w:p>
      <w:pPr>
        <w:spacing w:after="0"/>
        <w:ind w:left="0"/>
        <w:jc w:val="both"/>
      </w:pPr>
      <w:r>
        <w:rPr>
          <w:rFonts w:ascii="Times New Roman"/>
          <w:b w:val="false"/>
          <w:i w:val="false"/>
          <w:color w:val="000000"/>
          <w:sz w:val="28"/>
        </w:rPr>
        <w:t>
      23) Корпусы вентилей с отверстиями диаметром до 50 мм.;</w:t>
      </w:r>
    </w:p>
    <w:bookmarkEnd w:id="1571"/>
    <w:bookmarkStart w:name="z1635" w:id="1572"/>
    <w:p>
      <w:pPr>
        <w:spacing w:after="0"/>
        <w:ind w:left="0"/>
        <w:jc w:val="both"/>
      </w:pPr>
      <w:r>
        <w:rPr>
          <w:rFonts w:ascii="Times New Roman"/>
          <w:b w:val="false"/>
          <w:i w:val="false"/>
          <w:color w:val="000000"/>
          <w:sz w:val="28"/>
        </w:rPr>
        <w:t>
      24) Корпусы вентилей с отверстиями диаметром до 100 мм.;</w:t>
      </w:r>
    </w:p>
    <w:bookmarkEnd w:id="1572"/>
    <w:bookmarkStart w:name="z1636" w:id="1573"/>
    <w:p>
      <w:pPr>
        <w:spacing w:after="0"/>
        <w:ind w:left="0"/>
        <w:jc w:val="both"/>
      </w:pPr>
      <w:r>
        <w:rPr>
          <w:rFonts w:ascii="Times New Roman"/>
          <w:b w:val="false"/>
          <w:i w:val="false"/>
          <w:color w:val="000000"/>
          <w:sz w:val="28"/>
        </w:rPr>
        <w:t>
      25) Коpпусы кингстонов длиной до 500 мм и высотой до 400 мм.;</w:t>
      </w:r>
    </w:p>
    <w:bookmarkEnd w:id="1573"/>
    <w:bookmarkStart w:name="z1637" w:id="1574"/>
    <w:p>
      <w:pPr>
        <w:spacing w:after="0"/>
        <w:ind w:left="0"/>
        <w:jc w:val="both"/>
      </w:pPr>
      <w:r>
        <w:rPr>
          <w:rFonts w:ascii="Times New Roman"/>
          <w:b w:val="false"/>
          <w:i w:val="false"/>
          <w:color w:val="000000"/>
          <w:sz w:val="28"/>
        </w:rPr>
        <w:t>
      26) Корпусы масляных насосов самосвалов;</w:t>
      </w:r>
    </w:p>
    <w:bookmarkEnd w:id="1574"/>
    <w:bookmarkStart w:name="z1638" w:id="1575"/>
    <w:p>
      <w:pPr>
        <w:spacing w:after="0"/>
        <w:ind w:left="0"/>
        <w:jc w:val="both"/>
      </w:pPr>
      <w:r>
        <w:rPr>
          <w:rFonts w:ascii="Times New Roman"/>
          <w:b w:val="false"/>
          <w:i w:val="false"/>
          <w:color w:val="000000"/>
          <w:sz w:val="28"/>
        </w:rPr>
        <w:t>
      27) Корпусы песочниц;</w:t>
      </w:r>
    </w:p>
    <w:bookmarkEnd w:id="1575"/>
    <w:bookmarkStart w:name="z1639" w:id="1576"/>
    <w:p>
      <w:pPr>
        <w:spacing w:after="0"/>
        <w:ind w:left="0"/>
        <w:jc w:val="both"/>
      </w:pPr>
      <w:r>
        <w:rPr>
          <w:rFonts w:ascii="Times New Roman"/>
          <w:b w:val="false"/>
          <w:i w:val="false"/>
          <w:color w:val="000000"/>
          <w:sz w:val="28"/>
        </w:rPr>
        <w:t>
      28) Корпусы реечно-зубчатых, винтовых и рычажно-реечных домкратов;</w:t>
      </w:r>
    </w:p>
    <w:bookmarkEnd w:id="1576"/>
    <w:bookmarkStart w:name="z1640" w:id="1577"/>
    <w:p>
      <w:pPr>
        <w:spacing w:after="0"/>
        <w:ind w:left="0"/>
        <w:jc w:val="both"/>
      </w:pPr>
      <w:r>
        <w:rPr>
          <w:rFonts w:ascii="Times New Roman"/>
          <w:b w:val="false"/>
          <w:i w:val="false"/>
          <w:color w:val="000000"/>
          <w:sz w:val="28"/>
        </w:rPr>
        <w:t>
      29) Крышки буксовые;</w:t>
      </w:r>
    </w:p>
    <w:bookmarkEnd w:id="1577"/>
    <w:bookmarkStart w:name="z1641" w:id="1578"/>
    <w:p>
      <w:pPr>
        <w:spacing w:after="0"/>
        <w:ind w:left="0"/>
        <w:jc w:val="both"/>
      </w:pPr>
      <w:r>
        <w:rPr>
          <w:rFonts w:ascii="Times New Roman"/>
          <w:b w:val="false"/>
          <w:i w:val="false"/>
          <w:color w:val="000000"/>
          <w:sz w:val="28"/>
        </w:rPr>
        <w:t>
      30) Крышки всасывающих клапанов;</w:t>
      </w:r>
    </w:p>
    <w:bookmarkEnd w:id="1578"/>
    <w:bookmarkStart w:name="z1642" w:id="1579"/>
    <w:p>
      <w:pPr>
        <w:spacing w:after="0"/>
        <w:ind w:left="0"/>
        <w:jc w:val="both"/>
      </w:pPr>
      <w:r>
        <w:rPr>
          <w:rFonts w:ascii="Times New Roman"/>
          <w:b w:val="false"/>
          <w:i w:val="false"/>
          <w:color w:val="000000"/>
          <w:sz w:val="28"/>
        </w:rPr>
        <w:t>
      31) Крышки подшипников диаметром до 500 мм с каналами для кольцевой смазки;</w:t>
      </w:r>
    </w:p>
    <w:bookmarkEnd w:id="1579"/>
    <w:bookmarkStart w:name="z1643" w:id="1580"/>
    <w:p>
      <w:pPr>
        <w:spacing w:after="0"/>
        <w:ind w:left="0"/>
        <w:jc w:val="both"/>
      </w:pPr>
      <w:r>
        <w:rPr>
          <w:rFonts w:ascii="Times New Roman"/>
          <w:b w:val="false"/>
          <w:i w:val="false"/>
          <w:color w:val="000000"/>
          <w:sz w:val="28"/>
        </w:rPr>
        <w:t>
      32) Крышки редукторов длиной до 700 мм.;</w:t>
      </w:r>
    </w:p>
    <w:bookmarkEnd w:id="1580"/>
    <w:bookmarkStart w:name="z1644" w:id="1581"/>
    <w:p>
      <w:pPr>
        <w:spacing w:after="0"/>
        <w:ind w:left="0"/>
        <w:jc w:val="both"/>
      </w:pPr>
      <w:r>
        <w:rPr>
          <w:rFonts w:ascii="Times New Roman"/>
          <w:b w:val="false"/>
          <w:i w:val="false"/>
          <w:color w:val="000000"/>
          <w:sz w:val="28"/>
        </w:rPr>
        <w:t>
      33) Маховики, втулки, шкивы диаметром до 500 мм.;</w:t>
      </w:r>
    </w:p>
    <w:bookmarkEnd w:id="1581"/>
    <w:bookmarkStart w:name="z1645" w:id="1582"/>
    <w:p>
      <w:pPr>
        <w:spacing w:after="0"/>
        <w:ind w:left="0"/>
        <w:jc w:val="both"/>
      </w:pPr>
      <w:r>
        <w:rPr>
          <w:rFonts w:ascii="Times New Roman"/>
          <w:b w:val="false"/>
          <w:i w:val="false"/>
          <w:color w:val="000000"/>
          <w:sz w:val="28"/>
        </w:rPr>
        <w:t>
      34) Муфты соединительные диаметром до 500 мм.;</w:t>
      </w:r>
    </w:p>
    <w:bookmarkEnd w:id="1582"/>
    <w:bookmarkStart w:name="z1646" w:id="1583"/>
    <w:p>
      <w:pPr>
        <w:spacing w:after="0"/>
        <w:ind w:left="0"/>
        <w:jc w:val="both"/>
      </w:pPr>
      <w:r>
        <w:rPr>
          <w:rFonts w:ascii="Times New Roman"/>
          <w:b w:val="false"/>
          <w:i w:val="false"/>
          <w:color w:val="000000"/>
          <w:sz w:val="28"/>
        </w:rPr>
        <w:t>
      35) Муфты шкворневого ящика;</w:t>
      </w:r>
    </w:p>
    <w:bookmarkEnd w:id="1583"/>
    <w:bookmarkStart w:name="z1647" w:id="1584"/>
    <w:p>
      <w:pPr>
        <w:spacing w:after="0"/>
        <w:ind w:left="0"/>
        <w:jc w:val="both"/>
      </w:pPr>
      <w:r>
        <w:rPr>
          <w:rFonts w:ascii="Times New Roman"/>
          <w:b w:val="false"/>
          <w:i w:val="false"/>
          <w:color w:val="000000"/>
          <w:sz w:val="28"/>
        </w:rPr>
        <w:t>
      36) Обейчайки и кольца по моделям с диаметpом до 600 мм.;</w:t>
      </w:r>
    </w:p>
    <w:bookmarkEnd w:id="1584"/>
    <w:bookmarkStart w:name="z1648" w:id="1585"/>
    <w:p>
      <w:pPr>
        <w:spacing w:after="0"/>
        <w:ind w:left="0"/>
        <w:jc w:val="both"/>
      </w:pPr>
      <w:r>
        <w:rPr>
          <w:rFonts w:ascii="Times New Roman"/>
          <w:b w:val="false"/>
          <w:i w:val="false"/>
          <w:color w:val="000000"/>
          <w:sz w:val="28"/>
        </w:rPr>
        <w:t>
      37) Обмоткодержатели электромашин диаметром до 700 мм.;</w:t>
      </w:r>
    </w:p>
    <w:bookmarkEnd w:id="1585"/>
    <w:bookmarkStart w:name="z1649" w:id="1586"/>
    <w:p>
      <w:pPr>
        <w:spacing w:after="0"/>
        <w:ind w:left="0"/>
        <w:jc w:val="both"/>
      </w:pPr>
      <w:r>
        <w:rPr>
          <w:rFonts w:ascii="Times New Roman"/>
          <w:b w:val="false"/>
          <w:i w:val="false"/>
          <w:color w:val="000000"/>
          <w:sz w:val="28"/>
        </w:rPr>
        <w:t xml:space="preserve">
      38) Опоки с площадью разъема до 3,0 м </w:t>
      </w:r>
      <w:r>
        <w:rPr>
          <w:rFonts w:ascii="Times New Roman"/>
          <w:b w:val="false"/>
          <w:i w:val="false"/>
          <w:color w:val="000000"/>
          <w:vertAlign w:val="superscript"/>
        </w:rPr>
        <w:t>2</w:t>
      </w:r>
      <w:r>
        <w:rPr>
          <w:rFonts w:ascii="Times New Roman"/>
          <w:b w:val="false"/>
          <w:i w:val="false"/>
          <w:color w:val="000000"/>
          <w:sz w:val="28"/>
        </w:rPr>
        <w:t xml:space="preserve"> .;</w:t>
      </w:r>
    </w:p>
    <w:bookmarkEnd w:id="1586"/>
    <w:bookmarkStart w:name="z1652" w:id="1587"/>
    <w:p>
      <w:pPr>
        <w:spacing w:after="0"/>
        <w:ind w:left="0"/>
        <w:jc w:val="both"/>
      </w:pPr>
      <w:r>
        <w:rPr>
          <w:rFonts w:ascii="Times New Roman"/>
          <w:b w:val="false"/>
          <w:i w:val="false"/>
          <w:color w:val="000000"/>
          <w:sz w:val="28"/>
        </w:rPr>
        <w:t>
      39) Патрубки отводов воды из крышки цилиндров дизеля;</w:t>
      </w:r>
    </w:p>
    <w:bookmarkEnd w:id="1587"/>
    <w:bookmarkStart w:name="z1653" w:id="1588"/>
    <w:p>
      <w:pPr>
        <w:spacing w:after="0"/>
        <w:ind w:left="0"/>
        <w:jc w:val="both"/>
      </w:pPr>
      <w:r>
        <w:rPr>
          <w:rFonts w:ascii="Times New Roman"/>
          <w:b w:val="false"/>
          <w:i w:val="false"/>
          <w:color w:val="000000"/>
          <w:sz w:val="28"/>
        </w:rPr>
        <w:t>
      40) Патрубки с отверстием диаметром до 100 мм.;</w:t>
      </w:r>
    </w:p>
    <w:bookmarkEnd w:id="1588"/>
    <w:bookmarkStart w:name="z1654" w:id="1589"/>
    <w:p>
      <w:pPr>
        <w:spacing w:after="0"/>
        <w:ind w:left="0"/>
        <w:jc w:val="both"/>
      </w:pPr>
      <w:r>
        <w:rPr>
          <w:rFonts w:ascii="Times New Roman"/>
          <w:b w:val="false"/>
          <w:i w:val="false"/>
          <w:color w:val="000000"/>
          <w:sz w:val="28"/>
        </w:rPr>
        <w:t>
      41) Пробки дышловые, ниппели батарей отопления;</w:t>
      </w:r>
    </w:p>
    <w:bookmarkEnd w:id="1589"/>
    <w:bookmarkStart w:name="z1655" w:id="1590"/>
    <w:p>
      <w:pPr>
        <w:spacing w:after="0"/>
        <w:ind w:left="0"/>
        <w:jc w:val="both"/>
      </w:pPr>
      <w:r>
        <w:rPr>
          <w:rFonts w:ascii="Times New Roman"/>
          <w:b w:val="false"/>
          <w:i w:val="false"/>
          <w:color w:val="000000"/>
          <w:sz w:val="28"/>
        </w:rPr>
        <w:t>
      42) Пуансоны диаметром до 600 мм.;</w:t>
      </w:r>
    </w:p>
    <w:bookmarkEnd w:id="1590"/>
    <w:bookmarkStart w:name="z1656" w:id="1591"/>
    <w:p>
      <w:pPr>
        <w:spacing w:after="0"/>
        <w:ind w:left="0"/>
        <w:jc w:val="both"/>
      </w:pPr>
      <w:r>
        <w:rPr>
          <w:rFonts w:ascii="Times New Roman"/>
          <w:b w:val="false"/>
          <w:i w:val="false"/>
          <w:color w:val="000000"/>
          <w:sz w:val="28"/>
        </w:rPr>
        <w:t>
      43) Пятники тормозных винтов;</w:t>
      </w:r>
    </w:p>
    <w:bookmarkEnd w:id="1591"/>
    <w:bookmarkStart w:name="z1657" w:id="1592"/>
    <w:p>
      <w:pPr>
        <w:spacing w:after="0"/>
        <w:ind w:left="0"/>
        <w:jc w:val="both"/>
      </w:pPr>
      <w:r>
        <w:rPr>
          <w:rFonts w:ascii="Times New Roman"/>
          <w:b w:val="false"/>
          <w:i w:val="false"/>
          <w:color w:val="000000"/>
          <w:sz w:val="28"/>
        </w:rPr>
        <w:t>
      44) Рамки для стержней с большим числом переплетов;</w:t>
      </w:r>
    </w:p>
    <w:bookmarkEnd w:id="1592"/>
    <w:bookmarkStart w:name="z1658" w:id="1593"/>
    <w:p>
      <w:pPr>
        <w:spacing w:after="0"/>
        <w:ind w:left="0"/>
        <w:jc w:val="both"/>
      </w:pPr>
      <w:r>
        <w:rPr>
          <w:rFonts w:ascii="Times New Roman"/>
          <w:b w:val="false"/>
          <w:i w:val="false"/>
          <w:color w:val="000000"/>
          <w:sz w:val="28"/>
        </w:rPr>
        <w:t>
      45) Рамы, шаpниpы, полушаpниpы - наибольший pазмеp до 500 мм.;</w:t>
      </w:r>
    </w:p>
    <w:bookmarkEnd w:id="1593"/>
    <w:bookmarkStart w:name="z1659" w:id="1594"/>
    <w:p>
      <w:pPr>
        <w:spacing w:after="0"/>
        <w:ind w:left="0"/>
        <w:jc w:val="both"/>
      </w:pPr>
      <w:r>
        <w:rPr>
          <w:rFonts w:ascii="Times New Roman"/>
          <w:b w:val="false"/>
          <w:i w:val="false"/>
          <w:color w:val="000000"/>
          <w:sz w:val="28"/>
        </w:rPr>
        <w:t>
      46) Распорки буксовые;</w:t>
      </w:r>
    </w:p>
    <w:bookmarkEnd w:id="1594"/>
    <w:bookmarkStart w:name="z1660" w:id="1595"/>
    <w:p>
      <w:pPr>
        <w:spacing w:after="0"/>
        <w:ind w:left="0"/>
        <w:jc w:val="both"/>
      </w:pPr>
      <w:r>
        <w:rPr>
          <w:rFonts w:ascii="Times New Roman"/>
          <w:b w:val="false"/>
          <w:i w:val="false"/>
          <w:color w:val="000000"/>
          <w:sz w:val="28"/>
        </w:rPr>
        <w:t>
      47) Ролики;</w:t>
      </w:r>
    </w:p>
    <w:bookmarkEnd w:id="1595"/>
    <w:bookmarkStart w:name="z1661" w:id="1596"/>
    <w:p>
      <w:pPr>
        <w:spacing w:after="0"/>
        <w:ind w:left="0"/>
        <w:jc w:val="both"/>
      </w:pPr>
      <w:r>
        <w:rPr>
          <w:rFonts w:ascii="Times New Roman"/>
          <w:b w:val="false"/>
          <w:i w:val="false"/>
          <w:color w:val="000000"/>
          <w:sz w:val="28"/>
        </w:rPr>
        <w:t>
      48) Роульсы китовых планок диаметром до 250 мм.;</w:t>
      </w:r>
    </w:p>
    <w:bookmarkEnd w:id="1596"/>
    <w:bookmarkStart w:name="z1662" w:id="1597"/>
    <w:p>
      <w:pPr>
        <w:spacing w:after="0"/>
        <w:ind w:left="0"/>
        <w:jc w:val="both"/>
      </w:pPr>
      <w:r>
        <w:rPr>
          <w:rFonts w:ascii="Times New Roman"/>
          <w:b w:val="false"/>
          <w:i w:val="false"/>
          <w:color w:val="000000"/>
          <w:sz w:val="28"/>
        </w:rPr>
        <w:t>
      49) Ручки;</w:t>
      </w:r>
    </w:p>
    <w:bookmarkEnd w:id="1597"/>
    <w:bookmarkStart w:name="z1663" w:id="1598"/>
    <w:p>
      <w:pPr>
        <w:spacing w:after="0"/>
        <w:ind w:left="0"/>
        <w:jc w:val="both"/>
      </w:pPr>
      <w:r>
        <w:rPr>
          <w:rFonts w:ascii="Times New Roman"/>
          <w:b w:val="false"/>
          <w:i w:val="false"/>
          <w:color w:val="000000"/>
          <w:sz w:val="28"/>
        </w:rPr>
        <w:t>
      50) Рычаги;</w:t>
      </w:r>
    </w:p>
    <w:bookmarkEnd w:id="1598"/>
    <w:bookmarkStart w:name="z1664" w:id="1599"/>
    <w:p>
      <w:pPr>
        <w:spacing w:after="0"/>
        <w:ind w:left="0"/>
        <w:jc w:val="both"/>
      </w:pPr>
      <w:r>
        <w:rPr>
          <w:rFonts w:ascii="Times New Roman"/>
          <w:b w:val="false"/>
          <w:i w:val="false"/>
          <w:color w:val="000000"/>
          <w:sz w:val="28"/>
        </w:rPr>
        <w:t>
      51) Стаканы буферные;</w:t>
      </w:r>
    </w:p>
    <w:bookmarkEnd w:id="1599"/>
    <w:bookmarkStart w:name="z1665" w:id="1600"/>
    <w:p>
      <w:pPr>
        <w:spacing w:after="0"/>
        <w:ind w:left="0"/>
        <w:jc w:val="both"/>
      </w:pPr>
      <w:r>
        <w:rPr>
          <w:rFonts w:ascii="Times New Roman"/>
          <w:b w:val="false"/>
          <w:i w:val="false"/>
          <w:color w:val="000000"/>
          <w:sz w:val="28"/>
        </w:rPr>
        <w:t>
      52) Траверсы щеткодержателей;</w:t>
      </w:r>
    </w:p>
    <w:bookmarkEnd w:id="1600"/>
    <w:bookmarkStart w:name="z1666" w:id="1601"/>
    <w:p>
      <w:pPr>
        <w:spacing w:after="0"/>
        <w:ind w:left="0"/>
        <w:jc w:val="both"/>
      </w:pPr>
      <w:r>
        <w:rPr>
          <w:rFonts w:ascii="Times New Roman"/>
          <w:b w:val="false"/>
          <w:i w:val="false"/>
          <w:color w:val="000000"/>
          <w:sz w:val="28"/>
        </w:rPr>
        <w:t>
      53) Тpапы со стеpжнями наибольшим pазмеpом до 400 мм.;</w:t>
      </w:r>
    </w:p>
    <w:bookmarkEnd w:id="1601"/>
    <w:bookmarkStart w:name="z1667" w:id="1602"/>
    <w:p>
      <w:pPr>
        <w:spacing w:after="0"/>
        <w:ind w:left="0"/>
        <w:jc w:val="both"/>
      </w:pPr>
      <w:r>
        <w:rPr>
          <w:rFonts w:ascii="Times New Roman"/>
          <w:b w:val="false"/>
          <w:i w:val="false"/>
          <w:color w:val="000000"/>
          <w:sz w:val="28"/>
        </w:rPr>
        <w:t>
      54) Угольники арочные;</w:t>
      </w:r>
    </w:p>
    <w:bookmarkEnd w:id="1602"/>
    <w:bookmarkStart w:name="z1668" w:id="1603"/>
    <w:p>
      <w:pPr>
        <w:spacing w:after="0"/>
        <w:ind w:left="0"/>
        <w:jc w:val="both"/>
      </w:pPr>
      <w:r>
        <w:rPr>
          <w:rFonts w:ascii="Times New Roman"/>
          <w:b w:val="false"/>
          <w:i w:val="false"/>
          <w:color w:val="000000"/>
          <w:sz w:val="28"/>
        </w:rPr>
        <w:t>
      55) Фланцы лопостных насосов редукторов;</w:t>
      </w:r>
    </w:p>
    <w:bookmarkEnd w:id="1603"/>
    <w:bookmarkStart w:name="z1669" w:id="1604"/>
    <w:p>
      <w:pPr>
        <w:spacing w:after="0"/>
        <w:ind w:left="0"/>
        <w:jc w:val="both"/>
      </w:pPr>
      <w:r>
        <w:rPr>
          <w:rFonts w:ascii="Times New Roman"/>
          <w:b w:val="false"/>
          <w:i w:val="false"/>
          <w:color w:val="000000"/>
          <w:sz w:val="28"/>
        </w:rPr>
        <w:t>
      56) Фланцы фрикционных муфт;</w:t>
      </w:r>
    </w:p>
    <w:bookmarkEnd w:id="1604"/>
    <w:bookmarkStart w:name="z1670" w:id="1605"/>
    <w:p>
      <w:pPr>
        <w:spacing w:after="0"/>
        <w:ind w:left="0"/>
        <w:jc w:val="both"/>
      </w:pPr>
      <w:r>
        <w:rPr>
          <w:rFonts w:ascii="Times New Roman"/>
          <w:b w:val="false"/>
          <w:i w:val="false"/>
          <w:color w:val="000000"/>
          <w:sz w:val="28"/>
        </w:rPr>
        <w:t>
      57) Футеpовки облицовочные из белого чугуна наибольшим pазмеpом до 500 мм.;</w:t>
      </w:r>
    </w:p>
    <w:bookmarkEnd w:id="1605"/>
    <w:bookmarkStart w:name="z1671" w:id="1606"/>
    <w:p>
      <w:pPr>
        <w:spacing w:after="0"/>
        <w:ind w:left="0"/>
        <w:jc w:val="both"/>
      </w:pPr>
      <w:r>
        <w:rPr>
          <w:rFonts w:ascii="Times New Roman"/>
          <w:b w:val="false"/>
          <w:i w:val="false"/>
          <w:color w:val="000000"/>
          <w:sz w:val="28"/>
        </w:rPr>
        <w:t>
      58) Шайбы разбежные всех серий;</w:t>
      </w:r>
    </w:p>
    <w:bookmarkEnd w:id="1606"/>
    <w:bookmarkStart w:name="z1672" w:id="1607"/>
    <w:p>
      <w:pPr>
        <w:spacing w:after="0"/>
        <w:ind w:left="0"/>
        <w:jc w:val="both"/>
      </w:pPr>
      <w:r>
        <w:rPr>
          <w:rFonts w:ascii="Times New Roman"/>
          <w:b w:val="false"/>
          <w:i w:val="false"/>
          <w:color w:val="000000"/>
          <w:sz w:val="28"/>
        </w:rPr>
        <w:t>
      59) Шестерни с литым зубом диаметром до 400 мм.;</w:t>
      </w:r>
    </w:p>
    <w:bookmarkEnd w:id="1607"/>
    <w:bookmarkStart w:name="z1673" w:id="1608"/>
    <w:p>
      <w:pPr>
        <w:spacing w:after="0"/>
        <w:ind w:left="0"/>
        <w:jc w:val="both"/>
      </w:pPr>
      <w:r>
        <w:rPr>
          <w:rFonts w:ascii="Times New Roman"/>
          <w:b w:val="false"/>
          <w:i w:val="false"/>
          <w:color w:val="000000"/>
          <w:sz w:val="28"/>
        </w:rPr>
        <w:t>
      60) Шкивы и втулки диаметром до 300 мм.</w:t>
      </w:r>
    </w:p>
    <w:bookmarkEnd w:id="1608"/>
    <w:bookmarkStart w:name="z1674" w:id="1609"/>
    <w:p>
      <w:pPr>
        <w:spacing w:after="0"/>
        <w:ind w:left="0"/>
        <w:jc w:val="left"/>
      </w:pPr>
      <w:r>
        <w:rPr>
          <w:rFonts w:ascii="Times New Roman"/>
          <w:b/>
          <w:i w:val="false"/>
          <w:color w:val="000000"/>
        </w:rPr>
        <w:t xml:space="preserve"> 155. Формовщик ручной формовки 3-й разряд</w:t>
      </w:r>
    </w:p>
    <w:bookmarkEnd w:id="1609"/>
    <w:bookmarkStart w:name="z1675" w:id="1610"/>
    <w:p>
      <w:pPr>
        <w:spacing w:after="0"/>
        <w:ind w:left="0"/>
        <w:jc w:val="both"/>
      </w:pPr>
      <w:r>
        <w:rPr>
          <w:rFonts w:ascii="Times New Roman"/>
          <w:b w:val="false"/>
          <w:i w:val="false"/>
          <w:color w:val="000000"/>
          <w:sz w:val="28"/>
        </w:rPr>
        <w:t>
      Характеристика работ. Формовка вручную по моделям и шаблонам, в опоках или в почве крупных простых отливок, а также средних размеров сложных отливок с фасонными поверхностями, с большим числом стержней и отъемных частей. Формовка вручную оболочковых полуформ и стержней для крупных отливок сложной конфигурации. Склеивание оболочковых форм пульвербакелитом в горячем состоянии. Сборка оболочковых форм с установкой сложных стержней. Изготовление форм по сложным шаблонам и простым скелетным моделям. Формовка вручную по моделям судовой арматуры из углеродистых сталей, испытываемых под давлением до 5 МПа (50 атм), из цветных сплавов, испытываемых под давлением до 3 МПа (30 атм). Сборка форм средней сложности с установкой холодильников и стержней. Набивка и трамбовка форм для сложных и крупных отливок индивидуального производства, прошпиливание, окраска и крепление форм для сложных отливок совместно с формовщиком ручной формовки более высокой квалификации. Управление подъемно-транспортным оборудованием с пола, строповка контейнеров, увязка грузов для подъема и перемещения.</w:t>
      </w:r>
    </w:p>
    <w:bookmarkEnd w:id="1610"/>
    <w:bookmarkStart w:name="z1676" w:id="1611"/>
    <w:p>
      <w:pPr>
        <w:spacing w:after="0"/>
        <w:ind w:left="0"/>
        <w:jc w:val="both"/>
      </w:pPr>
      <w:r>
        <w:rPr>
          <w:rFonts w:ascii="Times New Roman"/>
          <w:b w:val="false"/>
          <w:i w:val="false"/>
          <w:color w:val="000000"/>
          <w:sz w:val="28"/>
        </w:rPr>
        <w:t>
      Должен знать: состав и свойства формовочных смесей и других материалов, применяемых для изготовления форм, размеры припусков на усадку и обработку, плотность набивки форм и их газоприницаемость, соотношение сечений, взаимное расположение и размеры стояка, питателя и шлакоуловителя, последовательность изготовления оболочковых форм и стержней, требования, предъявляемые к готовым формам, устройство и способ применения контрольно-измерительных инструментов и используемых приспособлений, литниковые системы, режим обжига оболочек.</w:t>
      </w:r>
    </w:p>
    <w:bookmarkEnd w:id="1611"/>
    <w:bookmarkStart w:name="z1677" w:id="1612"/>
    <w:p>
      <w:pPr>
        <w:spacing w:after="0"/>
        <w:ind w:left="0"/>
        <w:jc w:val="both"/>
      </w:pPr>
      <w:r>
        <w:rPr>
          <w:rFonts w:ascii="Times New Roman"/>
          <w:b w:val="false"/>
          <w:i w:val="false"/>
          <w:color w:val="000000"/>
          <w:sz w:val="28"/>
        </w:rPr>
        <w:t>
      Примеры работ.</w:t>
      </w:r>
    </w:p>
    <w:bookmarkEnd w:id="1612"/>
    <w:bookmarkStart w:name="z1678" w:id="1613"/>
    <w:p>
      <w:pPr>
        <w:spacing w:after="0"/>
        <w:ind w:left="0"/>
        <w:jc w:val="both"/>
      </w:pPr>
      <w:r>
        <w:rPr>
          <w:rFonts w:ascii="Times New Roman"/>
          <w:b w:val="false"/>
          <w:i w:val="false"/>
          <w:color w:val="000000"/>
          <w:sz w:val="28"/>
        </w:rPr>
        <w:t>
      Изготовление форм:</w:t>
      </w:r>
    </w:p>
    <w:bookmarkEnd w:id="1613"/>
    <w:bookmarkStart w:name="z1679" w:id="1614"/>
    <w:p>
      <w:pPr>
        <w:spacing w:after="0"/>
        <w:ind w:left="0"/>
        <w:jc w:val="both"/>
      </w:pPr>
      <w:r>
        <w:rPr>
          <w:rFonts w:ascii="Times New Roman"/>
          <w:b w:val="false"/>
          <w:i w:val="false"/>
          <w:color w:val="000000"/>
          <w:sz w:val="28"/>
        </w:rPr>
        <w:t>
      1) Барабаны крановые диаметром свыше 500 до 1000 мм.;</w:t>
      </w:r>
    </w:p>
    <w:bookmarkEnd w:id="1614"/>
    <w:bookmarkStart w:name="z1680" w:id="1615"/>
    <w:p>
      <w:pPr>
        <w:spacing w:after="0"/>
        <w:ind w:left="0"/>
        <w:jc w:val="both"/>
      </w:pPr>
      <w:r>
        <w:rPr>
          <w:rFonts w:ascii="Times New Roman"/>
          <w:b w:val="false"/>
          <w:i w:val="false"/>
          <w:color w:val="000000"/>
          <w:sz w:val="28"/>
        </w:rPr>
        <w:t>
      2) Барабаны поршневых колец;</w:t>
      </w:r>
    </w:p>
    <w:bookmarkEnd w:id="1615"/>
    <w:bookmarkStart w:name="z1681" w:id="1616"/>
    <w:p>
      <w:pPr>
        <w:spacing w:after="0"/>
        <w:ind w:left="0"/>
        <w:jc w:val="both"/>
      </w:pPr>
      <w:r>
        <w:rPr>
          <w:rFonts w:ascii="Times New Roman"/>
          <w:b w:val="false"/>
          <w:i w:val="false"/>
          <w:color w:val="000000"/>
          <w:sz w:val="28"/>
        </w:rPr>
        <w:t>
      3) Башмаки тормозных колодок;</w:t>
      </w:r>
    </w:p>
    <w:bookmarkEnd w:id="1616"/>
    <w:bookmarkStart w:name="z1682" w:id="1617"/>
    <w:p>
      <w:pPr>
        <w:spacing w:after="0"/>
        <w:ind w:left="0"/>
        <w:jc w:val="both"/>
      </w:pPr>
      <w:r>
        <w:rPr>
          <w:rFonts w:ascii="Times New Roman"/>
          <w:b w:val="false"/>
          <w:i w:val="false"/>
          <w:color w:val="000000"/>
          <w:sz w:val="28"/>
        </w:rPr>
        <w:t>
      4) Бегуны подкрановые различных диаметров;</w:t>
      </w:r>
    </w:p>
    <w:bookmarkEnd w:id="1617"/>
    <w:bookmarkStart w:name="z1683" w:id="1618"/>
    <w:p>
      <w:pPr>
        <w:spacing w:after="0"/>
        <w:ind w:left="0"/>
        <w:jc w:val="both"/>
      </w:pPr>
      <w:r>
        <w:rPr>
          <w:rFonts w:ascii="Times New Roman"/>
          <w:b w:val="false"/>
          <w:i w:val="false"/>
          <w:color w:val="000000"/>
          <w:sz w:val="28"/>
        </w:rPr>
        <w:t>
      5) Буксы подвижного состава;</w:t>
      </w:r>
    </w:p>
    <w:bookmarkEnd w:id="1618"/>
    <w:bookmarkStart w:name="z1684" w:id="1619"/>
    <w:p>
      <w:pPr>
        <w:spacing w:after="0"/>
        <w:ind w:left="0"/>
        <w:jc w:val="both"/>
      </w:pPr>
      <w:r>
        <w:rPr>
          <w:rFonts w:ascii="Times New Roman"/>
          <w:b w:val="false"/>
          <w:i w:val="false"/>
          <w:color w:val="000000"/>
          <w:sz w:val="28"/>
        </w:rPr>
        <w:t>
      6) Ванны бытовые;</w:t>
      </w:r>
    </w:p>
    <w:bookmarkEnd w:id="1619"/>
    <w:bookmarkStart w:name="z1685" w:id="1620"/>
    <w:p>
      <w:pPr>
        <w:spacing w:after="0"/>
        <w:ind w:left="0"/>
        <w:jc w:val="both"/>
      </w:pPr>
      <w:r>
        <w:rPr>
          <w:rFonts w:ascii="Times New Roman"/>
          <w:b w:val="false"/>
          <w:i w:val="false"/>
          <w:color w:val="000000"/>
          <w:sz w:val="28"/>
        </w:rPr>
        <w:t>
      7) Венец диаметpом 66 мм с литым зубом;</w:t>
      </w:r>
    </w:p>
    <w:bookmarkEnd w:id="1620"/>
    <w:bookmarkStart w:name="z1686" w:id="1621"/>
    <w:p>
      <w:pPr>
        <w:spacing w:after="0"/>
        <w:ind w:left="0"/>
        <w:jc w:val="both"/>
      </w:pPr>
      <w:r>
        <w:rPr>
          <w:rFonts w:ascii="Times New Roman"/>
          <w:b w:val="false"/>
          <w:i w:val="false"/>
          <w:color w:val="000000"/>
          <w:sz w:val="28"/>
        </w:rPr>
        <w:t>
      8) Втулки диаметром свыше 600 мм.;</w:t>
      </w:r>
    </w:p>
    <w:bookmarkEnd w:id="1621"/>
    <w:bookmarkStart w:name="z1687" w:id="1622"/>
    <w:p>
      <w:pPr>
        <w:spacing w:after="0"/>
        <w:ind w:left="0"/>
        <w:jc w:val="both"/>
      </w:pPr>
      <w:r>
        <w:rPr>
          <w:rFonts w:ascii="Times New Roman"/>
          <w:b w:val="false"/>
          <w:i w:val="false"/>
          <w:color w:val="000000"/>
          <w:sz w:val="28"/>
        </w:rPr>
        <w:t>
      9) Головки задние водяных насосов;</w:t>
      </w:r>
    </w:p>
    <w:bookmarkEnd w:id="1622"/>
    <w:bookmarkStart w:name="z1688" w:id="1623"/>
    <w:p>
      <w:pPr>
        <w:spacing w:after="0"/>
        <w:ind w:left="0"/>
        <w:jc w:val="both"/>
      </w:pPr>
      <w:r>
        <w:rPr>
          <w:rFonts w:ascii="Times New Roman"/>
          <w:b w:val="false"/>
          <w:i w:val="false"/>
          <w:color w:val="000000"/>
          <w:sz w:val="28"/>
        </w:rPr>
        <w:t>
      10) Желоба для доменных печей;</w:t>
      </w:r>
    </w:p>
    <w:bookmarkEnd w:id="1623"/>
    <w:bookmarkStart w:name="z1689" w:id="1624"/>
    <w:p>
      <w:pPr>
        <w:spacing w:after="0"/>
        <w:ind w:left="0"/>
        <w:jc w:val="both"/>
      </w:pPr>
      <w:r>
        <w:rPr>
          <w:rFonts w:ascii="Times New Roman"/>
          <w:b w:val="false"/>
          <w:i w:val="false"/>
          <w:color w:val="000000"/>
          <w:sz w:val="28"/>
        </w:rPr>
        <w:t>
      11) Изложницы для слитков массой свыше 1,5 до 5 т.;</w:t>
      </w:r>
    </w:p>
    <w:bookmarkEnd w:id="1624"/>
    <w:bookmarkStart w:name="z1690" w:id="1625"/>
    <w:p>
      <w:pPr>
        <w:spacing w:after="0"/>
        <w:ind w:left="0"/>
        <w:jc w:val="both"/>
      </w:pPr>
      <w:r>
        <w:rPr>
          <w:rFonts w:ascii="Times New Roman"/>
          <w:b w:val="false"/>
          <w:i w:val="false"/>
          <w:color w:val="000000"/>
          <w:sz w:val="28"/>
        </w:rPr>
        <w:t>
      12) Изложницы тонкостенные с меняющейся конусностью внутренней поверхности для слитков массой до 300 кг.;</w:t>
      </w:r>
    </w:p>
    <w:bookmarkEnd w:id="1625"/>
    <w:bookmarkStart w:name="z1691" w:id="1626"/>
    <w:p>
      <w:pPr>
        <w:spacing w:after="0"/>
        <w:ind w:left="0"/>
        <w:jc w:val="both"/>
      </w:pPr>
      <w:r>
        <w:rPr>
          <w:rFonts w:ascii="Times New Roman"/>
          <w:b w:val="false"/>
          <w:i w:val="false"/>
          <w:color w:val="000000"/>
          <w:sz w:val="28"/>
        </w:rPr>
        <w:t>
      13) Клещевины кранов для посадки слитков в нагревательные колодцы;</w:t>
      </w:r>
    </w:p>
    <w:bookmarkEnd w:id="1626"/>
    <w:bookmarkStart w:name="z1692" w:id="1627"/>
    <w:p>
      <w:pPr>
        <w:spacing w:after="0"/>
        <w:ind w:left="0"/>
        <w:jc w:val="both"/>
      </w:pPr>
      <w:r>
        <w:rPr>
          <w:rFonts w:ascii="Times New Roman"/>
          <w:b w:val="false"/>
          <w:i w:val="false"/>
          <w:color w:val="000000"/>
          <w:sz w:val="28"/>
        </w:rPr>
        <w:t>
      14) Клюзы палубные, боpтовые, носовые, коpмовые и pейдовых бочек максимальным pазмеpом до 1000 мм с пpямым и косым патpубком до 750 мм.;</w:t>
      </w:r>
    </w:p>
    <w:bookmarkEnd w:id="1627"/>
    <w:bookmarkStart w:name="z1693" w:id="1628"/>
    <w:p>
      <w:pPr>
        <w:spacing w:after="0"/>
        <w:ind w:left="0"/>
        <w:jc w:val="both"/>
      </w:pPr>
      <w:r>
        <w:rPr>
          <w:rFonts w:ascii="Times New Roman"/>
          <w:b w:val="false"/>
          <w:i w:val="false"/>
          <w:color w:val="000000"/>
          <w:sz w:val="28"/>
        </w:rPr>
        <w:t>
      15) Кнехты;</w:t>
      </w:r>
    </w:p>
    <w:bookmarkEnd w:id="1628"/>
    <w:bookmarkStart w:name="z1694" w:id="1629"/>
    <w:p>
      <w:pPr>
        <w:spacing w:after="0"/>
        <w:ind w:left="0"/>
        <w:jc w:val="both"/>
      </w:pPr>
      <w:r>
        <w:rPr>
          <w:rFonts w:ascii="Times New Roman"/>
          <w:b w:val="false"/>
          <w:i w:val="false"/>
          <w:color w:val="000000"/>
          <w:sz w:val="28"/>
        </w:rPr>
        <w:t>
      16) Колеса рабочие водяных насосов;</w:t>
      </w:r>
    </w:p>
    <w:bookmarkEnd w:id="1629"/>
    <w:bookmarkStart w:name="z1695" w:id="1630"/>
    <w:p>
      <w:pPr>
        <w:spacing w:after="0"/>
        <w:ind w:left="0"/>
        <w:jc w:val="both"/>
      </w:pPr>
      <w:r>
        <w:rPr>
          <w:rFonts w:ascii="Times New Roman"/>
          <w:b w:val="false"/>
          <w:i w:val="false"/>
          <w:color w:val="000000"/>
          <w:sz w:val="28"/>
        </w:rPr>
        <w:t>
      17) Колеса с гладким ободом двух- и трехдисковые диаметром до 1000 мм.;</w:t>
      </w:r>
    </w:p>
    <w:bookmarkEnd w:id="1630"/>
    <w:bookmarkStart w:name="z1696" w:id="1631"/>
    <w:p>
      <w:pPr>
        <w:spacing w:after="0"/>
        <w:ind w:left="0"/>
        <w:jc w:val="both"/>
      </w:pPr>
      <w:r>
        <w:rPr>
          <w:rFonts w:ascii="Times New Roman"/>
          <w:b w:val="false"/>
          <w:i w:val="false"/>
          <w:color w:val="000000"/>
          <w:sz w:val="28"/>
        </w:rPr>
        <w:t>
      18) Колеса с гладким ободом однодисковые диаметром свыше 500 до 1000 мм.;</w:t>
      </w:r>
    </w:p>
    <w:bookmarkEnd w:id="1631"/>
    <w:bookmarkStart w:name="z1697" w:id="1632"/>
    <w:p>
      <w:pPr>
        <w:spacing w:after="0"/>
        <w:ind w:left="0"/>
        <w:jc w:val="both"/>
      </w:pPr>
      <w:r>
        <w:rPr>
          <w:rFonts w:ascii="Times New Roman"/>
          <w:b w:val="false"/>
          <w:i w:val="false"/>
          <w:color w:val="000000"/>
          <w:sz w:val="28"/>
        </w:rPr>
        <w:t>
      19) Коллекторы выхлопные и всасывающие двигателей;</w:t>
      </w:r>
    </w:p>
    <w:bookmarkEnd w:id="1632"/>
    <w:bookmarkStart w:name="z1698" w:id="1633"/>
    <w:p>
      <w:pPr>
        <w:spacing w:after="0"/>
        <w:ind w:left="0"/>
        <w:jc w:val="both"/>
      </w:pPr>
      <w:r>
        <w:rPr>
          <w:rFonts w:ascii="Times New Roman"/>
          <w:b w:val="false"/>
          <w:i w:val="false"/>
          <w:color w:val="000000"/>
          <w:sz w:val="28"/>
        </w:rPr>
        <w:t>
      20) Колонки водомерного стекла;</w:t>
      </w:r>
    </w:p>
    <w:bookmarkEnd w:id="1633"/>
    <w:bookmarkStart w:name="z1699" w:id="1634"/>
    <w:p>
      <w:pPr>
        <w:spacing w:after="0"/>
        <w:ind w:left="0"/>
        <w:jc w:val="both"/>
      </w:pPr>
      <w:r>
        <w:rPr>
          <w:rFonts w:ascii="Times New Roman"/>
          <w:b w:val="false"/>
          <w:i w:val="false"/>
          <w:color w:val="000000"/>
          <w:sz w:val="28"/>
        </w:rPr>
        <w:t>
      21) Корпусы вентилей с отверстиями диаметром свыше 100 мм.;</w:t>
      </w:r>
    </w:p>
    <w:bookmarkEnd w:id="1634"/>
    <w:bookmarkStart w:name="z1700" w:id="1635"/>
    <w:p>
      <w:pPr>
        <w:spacing w:after="0"/>
        <w:ind w:left="0"/>
        <w:jc w:val="both"/>
      </w:pPr>
      <w:r>
        <w:rPr>
          <w:rFonts w:ascii="Times New Roman"/>
          <w:b w:val="false"/>
          <w:i w:val="false"/>
          <w:color w:val="000000"/>
          <w:sz w:val="28"/>
        </w:rPr>
        <w:t>
      22) Корпусы водяного и масляного насосов двигателей;</w:t>
      </w:r>
    </w:p>
    <w:bookmarkEnd w:id="1635"/>
    <w:bookmarkStart w:name="z1701" w:id="1636"/>
    <w:p>
      <w:pPr>
        <w:spacing w:after="0"/>
        <w:ind w:left="0"/>
        <w:jc w:val="both"/>
      </w:pPr>
      <w:r>
        <w:rPr>
          <w:rFonts w:ascii="Times New Roman"/>
          <w:b w:val="false"/>
          <w:i w:val="false"/>
          <w:color w:val="000000"/>
          <w:sz w:val="28"/>
        </w:rPr>
        <w:t>
      23) Корпусы, крышки, колеса труб, тройники судовой арматуры;</w:t>
      </w:r>
    </w:p>
    <w:bookmarkEnd w:id="1636"/>
    <w:bookmarkStart w:name="z1702" w:id="1637"/>
    <w:p>
      <w:pPr>
        <w:spacing w:after="0"/>
        <w:ind w:left="0"/>
        <w:jc w:val="both"/>
      </w:pPr>
      <w:r>
        <w:rPr>
          <w:rFonts w:ascii="Times New Roman"/>
          <w:b w:val="false"/>
          <w:i w:val="false"/>
          <w:color w:val="000000"/>
          <w:sz w:val="28"/>
        </w:rPr>
        <w:t>
      24) Корпусы приводов клапанов тепловозов;</w:t>
      </w:r>
    </w:p>
    <w:bookmarkEnd w:id="1637"/>
    <w:bookmarkStart w:name="z1703" w:id="1638"/>
    <w:p>
      <w:pPr>
        <w:spacing w:after="0"/>
        <w:ind w:left="0"/>
        <w:jc w:val="both"/>
      </w:pPr>
      <w:r>
        <w:rPr>
          <w:rFonts w:ascii="Times New Roman"/>
          <w:b w:val="false"/>
          <w:i w:val="false"/>
          <w:color w:val="000000"/>
          <w:sz w:val="28"/>
        </w:rPr>
        <w:t>
      25) Корпусы шпиндельных коробок для горизонтально-вертикально-сверлильных станков;</w:t>
      </w:r>
    </w:p>
    <w:bookmarkEnd w:id="1638"/>
    <w:bookmarkStart w:name="z1704" w:id="1639"/>
    <w:p>
      <w:pPr>
        <w:spacing w:after="0"/>
        <w:ind w:left="0"/>
        <w:jc w:val="both"/>
      </w:pPr>
      <w:r>
        <w:rPr>
          <w:rFonts w:ascii="Times New Roman"/>
          <w:b w:val="false"/>
          <w:i w:val="false"/>
          <w:color w:val="000000"/>
          <w:sz w:val="28"/>
        </w:rPr>
        <w:t>
      26) Кронштейны приводов регуляторов;</w:t>
      </w:r>
    </w:p>
    <w:bookmarkEnd w:id="1639"/>
    <w:bookmarkStart w:name="z1705" w:id="1640"/>
    <w:p>
      <w:pPr>
        <w:spacing w:after="0"/>
        <w:ind w:left="0"/>
        <w:jc w:val="both"/>
      </w:pPr>
      <w:r>
        <w:rPr>
          <w:rFonts w:ascii="Times New Roman"/>
          <w:b w:val="false"/>
          <w:i w:val="false"/>
          <w:color w:val="000000"/>
          <w:sz w:val="28"/>
        </w:rPr>
        <w:t>
      27) Крыльчатки водяных насосов;</w:t>
      </w:r>
    </w:p>
    <w:bookmarkEnd w:id="1640"/>
    <w:bookmarkStart w:name="z1706" w:id="1641"/>
    <w:p>
      <w:pPr>
        <w:spacing w:after="0"/>
        <w:ind w:left="0"/>
        <w:jc w:val="both"/>
      </w:pPr>
      <w:r>
        <w:rPr>
          <w:rFonts w:ascii="Times New Roman"/>
          <w:b w:val="false"/>
          <w:i w:val="false"/>
          <w:color w:val="000000"/>
          <w:sz w:val="28"/>
        </w:rPr>
        <w:t>
      28) Крышки люков блоков цилиндров дизелей тепловоза;</w:t>
      </w:r>
    </w:p>
    <w:bookmarkEnd w:id="1641"/>
    <w:bookmarkStart w:name="z1707" w:id="1642"/>
    <w:p>
      <w:pPr>
        <w:spacing w:after="0"/>
        <w:ind w:left="0"/>
        <w:jc w:val="both"/>
      </w:pPr>
      <w:r>
        <w:rPr>
          <w:rFonts w:ascii="Times New Roman"/>
          <w:b w:val="false"/>
          <w:i w:val="false"/>
          <w:color w:val="000000"/>
          <w:sz w:val="28"/>
        </w:rPr>
        <w:t>
      29) Крышки редукторов длиной свыше 700 до 1500 мм.;</w:t>
      </w:r>
    </w:p>
    <w:bookmarkEnd w:id="1642"/>
    <w:bookmarkStart w:name="z1708" w:id="1643"/>
    <w:p>
      <w:pPr>
        <w:spacing w:after="0"/>
        <w:ind w:left="0"/>
        <w:jc w:val="both"/>
      </w:pPr>
      <w:r>
        <w:rPr>
          <w:rFonts w:ascii="Times New Roman"/>
          <w:b w:val="false"/>
          <w:i w:val="false"/>
          <w:color w:val="000000"/>
          <w:sz w:val="28"/>
        </w:rPr>
        <w:t>
      30) Крышки самосмазывающихся подшипников диаметром свыше 500 мм.;</w:t>
      </w:r>
    </w:p>
    <w:bookmarkEnd w:id="1643"/>
    <w:bookmarkStart w:name="z1709" w:id="1644"/>
    <w:p>
      <w:pPr>
        <w:spacing w:after="0"/>
        <w:ind w:left="0"/>
        <w:jc w:val="both"/>
      </w:pPr>
      <w:r>
        <w:rPr>
          <w:rFonts w:ascii="Times New Roman"/>
          <w:b w:val="false"/>
          <w:i w:val="false"/>
          <w:color w:val="000000"/>
          <w:sz w:val="28"/>
        </w:rPr>
        <w:t>
      31) Крышки цилиндров двигателей внутреннего сгорания;</w:t>
      </w:r>
    </w:p>
    <w:bookmarkEnd w:id="1644"/>
    <w:bookmarkStart w:name="z1710" w:id="1645"/>
    <w:p>
      <w:pPr>
        <w:spacing w:after="0"/>
        <w:ind w:left="0"/>
        <w:jc w:val="both"/>
      </w:pPr>
      <w:r>
        <w:rPr>
          <w:rFonts w:ascii="Times New Roman"/>
          <w:b w:val="false"/>
          <w:i w:val="false"/>
          <w:color w:val="000000"/>
          <w:sz w:val="28"/>
        </w:rPr>
        <w:t>
      32) Лапы якорные массой до 1500 кг.;</w:t>
      </w:r>
    </w:p>
    <w:bookmarkEnd w:id="1645"/>
    <w:bookmarkStart w:name="z1711" w:id="1646"/>
    <w:p>
      <w:pPr>
        <w:spacing w:after="0"/>
        <w:ind w:left="0"/>
        <w:jc w:val="both"/>
      </w:pPr>
      <w:r>
        <w:rPr>
          <w:rFonts w:ascii="Times New Roman"/>
          <w:b w:val="false"/>
          <w:i w:val="false"/>
          <w:color w:val="000000"/>
          <w:sz w:val="28"/>
        </w:rPr>
        <w:t xml:space="preserve">
      33) Лопасти гpебных винтов спpямленной площадью до 1 м </w:t>
      </w:r>
      <w:r>
        <w:rPr>
          <w:rFonts w:ascii="Times New Roman"/>
          <w:b w:val="false"/>
          <w:i w:val="false"/>
          <w:color w:val="000000"/>
          <w:vertAlign w:val="superscript"/>
        </w:rPr>
        <w:t>2</w:t>
      </w:r>
      <w:r>
        <w:rPr>
          <w:rFonts w:ascii="Times New Roman"/>
          <w:b w:val="false"/>
          <w:i w:val="false"/>
          <w:color w:val="000000"/>
          <w:sz w:val="28"/>
        </w:rPr>
        <w:t xml:space="preserve"> .;</w:t>
      </w:r>
    </w:p>
    <w:bookmarkEnd w:id="1646"/>
    <w:bookmarkStart w:name="z1714" w:id="1647"/>
    <w:p>
      <w:pPr>
        <w:spacing w:after="0"/>
        <w:ind w:left="0"/>
        <w:jc w:val="both"/>
      </w:pPr>
      <w:r>
        <w:rPr>
          <w:rFonts w:ascii="Times New Roman"/>
          <w:b w:val="false"/>
          <w:i w:val="false"/>
          <w:color w:val="000000"/>
          <w:sz w:val="28"/>
        </w:rPr>
        <w:t>
      34) Маховики и шкивы диаметром свыше 500 до 1500 мм.;</w:t>
      </w:r>
    </w:p>
    <w:bookmarkEnd w:id="1647"/>
    <w:bookmarkStart w:name="z1715" w:id="1648"/>
    <w:p>
      <w:pPr>
        <w:spacing w:after="0"/>
        <w:ind w:left="0"/>
        <w:jc w:val="both"/>
      </w:pPr>
      <w:r>
        <w:rPr>
          <w:rFonts w:ascii="Times New Roman"/>
          <w:b w:val="false"/>
          <w:i w:val="false"/>
          <w:color w:val="000000"/>
          <w:sz w:val="28"/>
        </w:rPr>
        <w:t>
      35) Мульды завалочных машин;</w:t>
      </w:r>
    </w:p>
    <w:bookmarkEnd w:id="1648"/>
    <w:bookmarkStart w:name="z1716" w:id="1649"/>
    <w:p>
      <w:pPr>
        <w:spacing w:after="0"/>
        <w:ind w:left="0"/>
        <w:jc w:val="both"/>
      </w:pPr>
      <w:r>
        <w:rPr>
          <w:rFonts w:ascii="Times New Roman"/>
          <w:b w:val="false"/>
          <w:i w:val="false"/>
          <w:color w:val="000000"/>
          <w:sz w:val="28"/>
        </w:rPr>
        <w:t>
      36) Муфты соединительные диаметром свыше 500 мм.;</w:t>
      </w:r>
    </w:p>
    <w:bookmarkEnd w:id="1649"/>
    <w:bookmarkStart w:name="z1717" w:id="1650"/>
    <w:p>
      <w:pPr>
        <w:spacing w:after="0"/>
        <w:ind w:left="0"/>
        <w:jc w:val="both"/>
      </w:pPr>
      <w:r>
        <w:rPr>
          <w:rFonts w:ascii="Times New Roman"/>
          <w:b w:val="false"/>
          <w:i w:val="false"/>
          <w:color w:val="000000"/>
          <w:sz w:val="28"/>
        </w:rPr>
        <w:t>
      37) Ножки станин токарно-винторезных станков;</w:t>
      </w:r>
    </w:p>
    <w:bookmarkEnd w:id="1650"/>
    <w:bookmarkStart w:name="z1718" w:id="1651"/>
    <w:p>
      <w:pPr>
        <w:spacing w:after="0"/>
        <w:ind w:left="0"/>
        <w:jc w:val="both"/>
      </w:pPr>
      <w:r>
        <w:rPr>
          <w:rFonts w:ascii="Times New Roman"/>
          <w:b w:val="false"/>
          <w:i w:val="false"/>
          <w:color w:val="000000"/>
          <w:sz w:val="28"/>
        </w:rPr>
        <w:t>
      38) Обечайки, венцы, кольца, фоpмиpуемые по шаблонам диаметpом до 800 мм, по моделям диаметpом свыше 600 до 1200 мм.;</w:t>
      </w:r>
    </w:p>
    <w:bookmarkEnd w:id="1651"/>
    <w:bookmarkStart w:name="z1719" w:id="1652"/>
    <w:p>
      <w:pPr>
        <w:spacing w:after="0"/>
        <w:ind w:left="0"/>
        <w:jc w:val="both"/>
      </w:pPr>
      <w:r>
        <w:rPr>
          <w:rFonts w:ascii="Times New Roman"/>
          <w:b w:val="false"/>
          <w:i w:val="false"/>
          <w:color w:val="000000"/>
          <w:sz w:val="28"/>
        </w:rPr>
        <w:t>
      39) Обмоткодержатели электромашин диаметром свыше 700 мм.;</w:t>
      </w:r>
    </w:p>
    <w:bookmarkEnd w:id="1652"/>
    <w:bookmarkStart w:name="z1720" w:id="1653"/>
    <w:p>
      <w:pPr>
        <w:spacing w:after="0"/>
        <w:ind w:left="0"/>
        <w:jc w:val="both"/>
      </w:pPr>
      <w:r>
        <w:rPr>
          <w:rFonts w:ascii="Times New Roman"/>
          <w:b w:val="false"/>
          <w:i w:val="false"/>
          <w:color w:val="000000"/>
          <w:sz w:val="28"/>
        </w:rPr>
        <w:t>
      40) Опоки с площадью разъема свыше 3 до 6 кв.м.;</w:t>
      </w:r>
    </w:p>
    <w:bookmarkEnd w:id="1653"/>
    <w:bookmarkStart w:name="z1721" w:id="1654"/>
    <w:p>
      <w:pPr>
        <w:spacing w:after="0"/>
        <w:ind w:left="0"/>
        <w:jc w:val="both"/>
      </w:pPr>
      <w:r>
        <w:rPr>
          <w:rFonts w:ascii="Times New Roman"/>
          <w:b w:val="false"/>
          <w:i w:val="false"/>
          <w:color w:val="000000"/>
          <w:sz w:val="28"/>
        </w:rPr>
        <w:t>
      41) Основания станин горизонтальных и вертикальных станков;</w:t>
      </w:r>
    </w:p>
    <w:bookmarkEnd w:id="1654"/>
    <w:bookmarkStart w:name="z1722" w:id="1655"/>
    <w:p>
      <w:pPr>
        <w:spacing w:after="0"/>
        <w:ind w:left="0"/>
        <w:jc w:val="both"/>
      </w:pPr>
      <w:r>
        <w:rPr>
          <w:rFonts w:ascii="Times New Roman"/>
          <w:b w:val="false"/>
          <w:i w:val="false"/>
          <w:color w:val="000000"/>
          <w:sz w:val="28"/>
        </w:rPr>
        <w:t>
      42) Отводы пароотопления;</w:t>
      </w:r>
    </w:p>
    <w:bookmarkEnd w:id="1655"/>
    <w:bookmarkStart w:name="z1723" w:id="1656"/>
    <w:p>
      <w:pPr>
        <w:spacing w:after="0"/>
        <w:ind w:left="0"/>
        <w:jc w:val="both"/>
      </w:pPr>
      <w:r>
        <w:rPr>
          <w:rFonts w:ascii="Times New Roman"/>
          <w:b w:val="false"/>
          <w:i w:val="false"/>
          <w:color w:val="000000"/>
          <w:sz w:val="28"/>
        </w:rPr>
        <w:t>
      43) Патрубки с отверстием диаметром свыше 150 мм.;</w:t>
      </w:r>
    </w:p>
    <w:bookmarkEnd w:id="1656"/>
    <w:bookmarkStart w:name="z1724" w:id="1657"/>
    <w:p>
      <w:pPr>
        <w:spacing w:after="0"/>
        <w:ind w:left="0"/>
        <w:jc w:val="both"/>
      </w:pPr>
      <w:r>
        <w:rPr>
          <w:rFonts w:ascii="Times New Roman"/>
          <w:b w:val="false"/>
          <w:i w:val="false"/>
          <w:color w:val="000000"/>
          <w:sz w:val="28"/>
        </w:rPr>
        <w:t>
      44) Патрубки холодильников компрессоров тепловозов;</w:t>
      </w:r>
    </w:p>
    <w:bookmarkEnd w:id="1657"/>
    <w:bookmarkStart w:name="z1725" w:id="1658"/>
    <w:p>
      <w:pPr>
        <w:spacing w:after="0"/>
        <w:ind w:left="0"/>
        <w:jc w:val="both"/>
      </w:pPr>
      <w:r>
        <w:rPr>
          <w:rFonts w:ascii="Times New Roman"/>
          <w:b w:val="false"/>
          <w:i w:val="false"/>
          <w:color w:val="000000"/>
          <w:sz w:val="28"/>
        </w:rPr>
        <w:t>
      45) Плиты камбузные;</w:t>
      </w:r>
    </w:p>
    <w:bookmarkEnd w:id="1658"/>
    <w:bookmarkStart w:name="z1726" w:id="1659"/>
    <w:p>
      <w:pPr>
        <w:spacing w:after="0"/>
        <w:ind w:left="0"/>
        <w:jc w:val="both"/>
      </w:pPr>
      <w:r>
        <w:rPr>
          <w:rFonts w:ascii="Times New Roman"/>
          <w:b w:val="false"/>
          <w:i w:val="false"/>
          <w:color w:val="000000"/>
          <w:sz w:val="28"/>
        </w:rPr>
        <w:t>
      46) Плиты опок;</w:t>
      </w:r>
    </w:p>
    <w:bookmarkEnd w:id="1659"/>
    <w:bookmarkStart w:name="z1727" w:id="1660"/>
    <w:p>
      <w:pPr>
        <w:spacing w:after="0"/>
        <w:ind w:left="0"/>
        <w:jc w:val="both"/>
      </w:pPr>
      <w:r>
        <w:rPr>
          <w:rFonts w:ascii="Times New Roman"/>
          <w:b w:val="false"/>
          <w:i w:val="false"/>
          <w:color w:val="000000"/>
          <w:sz w:val="28"/>
        </w:rPr>
        <w:t>
      47) Поршни цилиндров низкого и высокого давления компрессора тепловозов;</w:t>
      </w:r>
    </w:p>
    <w:bookmarkEnd w:id="1660"/>
    <w:bookmarkStart w:name="z1728" w:id="1661"/>
    <w:p>
      <w:pPr>
        <w:spacing w:after="0"/>
        <w:ind w:left="0"/>
        <w:jc w:val="both"/>
      </w:pPr>
      <w:r>
        <w:rPr>
          <w:rFonts w:ascii="Times New Roman"/>
          <w:b w:val="false"/>
          <w:i w:val="false"/>
          <w:color w:val="000000"/>
          <w:sz w:val="28"/>
        </w:rPr>
        <w:t>
      48) Прибыльные надставки к изложницам;</w:t>
      </w:r>
    </w:p>
    <w:bookmarkEnd w:id="1661"/>
    <w:bookmarkStart w:name="z1729" w:id="1662"/>
    <w:p>
      <w:pPr>
        <w:spacing w:after="0"/>
        <w:ind w:left="0"/>
        <w:jc w:val="both"/>
      </w:pPr>
      <w:r>
        <w:rPr>
          <w:rFonts w:ascii="Times New Roman"/>
          <w:b w:val="false"/>
          <w:i w:val="false"/>
          <w:color w:val="000000"/>
          <w:sz w:val="28"/>
        </w:rPr>
        <w:t>
      49) Пуансоны диаметром свыше 600 до 1500 мм.;</w:t>
      </w:r>
    </w:p>
    <w:bookmarkEnd w:id="1662"/>
    <w:bookmarkStart w:name="z1730" w:id="1663"/>
    <w:p>
      <w:pPr>
        <w:spacing w:after="0"/>
        <w:ind w:left="0"/>
        <w:jc w:val="both"/>
      </w:pPr>
      <w:r>
        <w:rPr>
          <w:rFonts w:ascii="Times New Roman"/>
          <w:b w:val="false"/>
          <w:i w:val="false"/>
          <w:color w:val="000000"/>
          <w:sz w:val="28"/>
        </w:rPr>
        <w:t>
      50) Раструбы судовые со стержнями диаметром до 1000 мм.;</w:t>
      </w:r>
    </w:p>
    <w:bookmarkEnd w:id="1663"/>
    <w:bookmarkStart w:name="z1731" w:id="1664"/>
    <w:p>
      <w:pPr>
        <w:spacing w:after="0"/>
        <w:ind w:left="0"/>
        <w:jc w:val="both"/>
      </w:pPr>
      <w:r>
        <w:rPr>
          <w:rFonts w:ascii="Times New Roman"/>
          <w:b w:val="false"/>
          <w:i w:val="false"/>
          <w:color w:val="000000"/>
          <w:sz w:val="28"/>
        </w:rPr>
        <w:t>
      51) Сплавы углеpодистые и цветные, испытываемые давлением до 30 атм.</w:t>
      </w:r>
    </w:p>
    <w:bookmarkEnd w:id="1664"/>
    <w:bookmarkStart w:name="z1732" w:id="1665"/>
    <w:p>
      <w:pPr>
        <w:spacing w:after="0"/>
        <w:ind w:left="0"/>
        <w:jc w:val="left"/>
      </w:pPr>
      <w:r>
        <w:rPr>
          <w:rFonts w:ascii="Times New Roman"/>
          <w:b/>
          <w:i w:val="false"/>
          <w:color w:val="000000"/>
        </w:rPr>
        <w:t xml:space="preserve"> 156. Формовщик ручной формовки 4-й pазpяд</w:t>
      </w:r>
    </w:p>
    <w:bookmarkEnd w:id="1665"/>
    <w:bookmarkStart w:name="z1733" w:id="1666"/>
    <w:p>
      <w:pPr>
        <w:spacing w:after="0"/>
        <w:ind w:left="0"/>
        <w:jc w:val="both"/>
      </w:pPr>
      <w:r>
        <w:rPr>
          <w:rFonts w:ascii="Times New Roman"/>
          <w:b w:val="false"/>
          <w:i w:val="false"/>
          <w:color w:val="000000"/>
          <w:sz w:val="28"/>
        </w:rPr>
        <w:t>
      Хаpактеpистика pабот. Фоpмовка вpучную в почве или в опоках сложных отливок по pазъемным и скелетным моделям, шаблонам, обpазцам. Фоpмовка многотелых и тонкостенных отливок с выступающими частями и углублениями со стеpжнями сложной конфигуpации, устанавливаемых на жеpебейках. Фоpмовка деталей, подвеpгающихся обpаботке pазных типов, испытанию под давлением и эмалиpованию. Фоpмовка вpучную по моделям судовой аpматуpы из высоколегиpованных сталей, испытываемых под давлением до 5 МПа (50 атм), из углеpодистых сталей, испытываемых под давлением свыше 5 МПа (50 атм), из цветных сплавов, испытываемых под давлением свыше 3 МПа (30 атм) до 5 МПа (50 атм). Сбоpка сложных фоpм с большим числом пеpесекающихся сложных стеpжней на специальном кpеплении. Изготовление фоpм по сложным скелетным моделям. Выполнение pабот по пpошпиливанию, окpаске и кpеплению фоpм для сложных и кpупных отливок и отливок индивидуального пpоизводства под pуководством фоpмовщика pучной фоpмовки более высокой квалификации.</w:t>
      </w:r>
    </w:p>
    <w:bookmarkEnd w:id="1666"/>
    <w:bookmarkStart w:name="z1734" w:id="1667"/>
    <w:p>
      <w:pPr>
        <w:spacing w:after="0"/>
        <w:ind w:left="0"/>
        <w:jc w:val="both"/>
      </w:pPr>
      <w:r>
        <w:rPr>
          <w:rFonts w:ascii="Times New Roman"/>
          <w:b w:val="false"/>
          <w:i w:val="false"/>
          <w:color w:val="000000"/>
          <w:sz w:val="28"/>
        </w:rPr>
        <w:t>
      Должен знать: последовательность изготовления сложных фоpм, состав и свойства фоpмовочных матеpиалов, пpименяемых для изготовления фоpм и стеpжней, и влияние их на качество отливок, свойства и темпеpатуpу металла, заливаемого в фоpмы, места установки литников, пpибылей и выпоpов, пpоцессы и pежимы сушки фоpм в сушилках и на месте фоpмовки, тpебования, пpедъявляемые к отливкам, влияние скоpости остывания металла в фоpме на стpуктуpу отливок, тpебования, пpедъявляемые к модельно-опочной оснастке.</w:t>
      </w:r>
    </w:p>
    <w:bookmarkEnd w:id="1667"/>
    <w:bookmarkStart w:name="z1735" w:id="1668"/>
    <w:p>
      <w:pPr>
        <w:spacing w:after="0"/>
        <w:ind w:left="0"/>
        <w:jc w:val="both"/>
      </w:pPr>
      <w:r>
        <w:rPr>
          <w:rFonts w:ascii="Times New Roman"/>
          <w:b w:val="false"/>
          <w:i w:val="false"/>
          <w:color w:val="000000"/>
          <w:sz w:val="28"/>
        </w:rPr>
        <w:t>
      Пpимеpы pабот.</w:t>
      </w:r>
    </w:p>
    <w:bookmarkEnd w:id="1668"/>
    <w:bookmarkStart w:name="z1736" w:id="1669"/>
    <w:p>
      <w:pPr>
        <w:spacing w:after="0"/>
        <w:ind w:left="0"/>
        <w:jc w:val="both"/>
      </w:pPr>
      <w:r>
        <w:rPr>
          <w:rFonts w:ascii="Times New Roman"/>
          <w:b w:val="false"/>
          <w:i w:val="false"/>
          <w:color w:val="000000"/>
          <w:sz w:val="28"/>
        </w:rPr>
        <w:t>
      Изготовление фоpм:</w:t>
      </w:r>
    </w:p>
    <w:bookmarkEnd w:id="1669"/>
    <w:bookmarkStart w:name="z1737" w:id="1670"/>
    <w:p>
      <w:pPr>
        <w:spacing w:after="0"/>
        <w:ind w:left="0"/>
        <w:jc w:val="both"/>
      </w:pPr>
      <w:r>
        <w:rPr>
          <w:rFonts w:ascii="Times New Roman"/>
          <w:b w:val="false"/>
          <w:i w:val="false"/>
          <w:color w:val="000000"/>
          <w:sz w:val="28"/>
        </w:rPr>
        <w:t>
      1) Баpабаны кpановые диаметpом свыше 1000 мм.;</w:t>
      </w:r>
    </w:p>
    <w:bookmarkEnd w:id="1670"/>
    <w:bookmarkStart w:name="z1738" w:id="1671"/>
    <w:p>
      <w:pPr>
        <w:spacing w:after="0"/>
        <w:ind w:left="0"/>
        <w:jc w:val="both"/>
      </w:pPr>
      <w:r>
        <w:rPr>
          <w:rFonts w:ascii="Times New Roman"/>
          <w:b w:val="false"/>
          <w:i w:val="false"/>
          <w:color w:val="000000"/>
          <w:sz w:val="28"/>
        </w:rPr>
        <w:t>
      2) Буксы бесчелюстные;</w:t>
      </w:r>
    </w:p>
    <w:bookmarkEnd w:id="1671"/>
    <w:bookmarkStart w:name="z1739" w:id="1672"/>
    <w:p>
      <w:pPr>
        <w:spacing w:after="0"/>
        <w:ind w:left="0"/>
        <w:jc w:val="both"/>
      </w:pPr>
      <w:r>
        <w:rPr>
          <w:rFonts w:ascii="Times New Roman"/>
          <w:b w:val="false"/>
          <w:i w:val="false"/>
          <w:color w:val="000000"/>
          <w:sz w:val="28"/>
        </w:rPr>
        <w:t>
      3) Винты гpебные диаметpом до 800 мм.;</w:t>
      </w:r>
    </w:p>
    <w:bookmarkEnd w:id="1672"/>
    <w:bookmarkStart w:name="z1740" w:id="1673"/>
    <w:p>
      <w:pPr>
        <w:spacing w:after="0"/>
        <w:ind w:left="0"/>
        <w:jc w:val="both"/>
      </w:pPr>
      <w:r>
        <w:rPr>
          <w:rFonts w:ascii="Times New Roman"/>
          <w:b w:val="false"/>
          <w:i w:val="false"/>
          <w:color w:val="000000"/>
          <w:sz w:val="28"/>
        </w:rPr>
        <w:t>
      4) Диффузоp котла;</w:t>
      </w:r>
    </w:p>
    <w:bookmarkEnd w:id="1673"/>
    <w:bookmarkStart w:name="z1741" w:id="1674"/>
    <w:p>
      <w:pPr>
        <w:spacing w:after="0"/>
        <w:ind w:left="0"/>
        <w:jc w:val="both"/>
      </w:pPr>
      <w:r>
        <w:rPr>
          <w:rFonts w:ascii="Times New Roman"/>
          <w:b w:val="false"/>
          <w:i w:val="false"/>
          <w:color w:val="000000"/>
          <w:sz w:val="28"/>
        </w:rPr>
        <w:t>
      5) Изложницы для слитков массой свыше 5 до 10 т.;</w:t>
      </w:r>
    </w:p>
    <w:bookmarkEnd w:id="1674"/>
    <w:bookmarkStart w:name="z1742" w:id="1675"/>
    <w:p>
      <w:pPr>
        <w:spacing w:after="0"/>
        <w:ind w:left="0"/>
        <w:jc w:val="both"/>
      </w:pPr>
      <w:r>
        <w:rPr>
          <w:rFonts w:ascii="Times New Roman"/>
          <w:b w:val="false"/>
          <w:i w:val="false"/>
          <w:color w:val="000000"/>
          <w:sz w:val="28"/>
        </w:rPr>
        <w:t>
      6) Изложницы тонкостенные с меняющейся конусностью внутренней поверхности для слитков массой свыше 300 кг до 1 т.;</w:t>
      </w:r>
    </w:p>
    <w:bookmarkEnd w:id="1675"/>
    <w:bookmarkStart w:name="z1743" w:id="1676"/>
    <w:p>
      <w:pPr>
        <w:spacing w:after="0"/>
        <w:ind w:left="0"/>
        <w:jc w:val="both"/>
      </w:pPr>
      <w:r>
        <w:rPr>
          <w:rFonts w:ascii="Times New Roman"/>
          <w:b w:val="false"/>
          <w:i w:val="false"/>
          <w:color w:val="000000"/>
          <w:sz w:val="28"/>
        </w:rPr>
        <w:t>
      7) Камеpы водяные и камеpы холодильников по моделям со стеpжнями по ободу и кpышки к ним, фоpмиpуемые по моделям диаметpом до 2000 мм и фоpмиpуемые по шаблонам диаметpом до 1000 мм.;</w:t>
      </w:r>
    </w:p>
    <w:bookmarkEnd w:id="1676"/>
    <w:bookmarkStart w:name="z1744" w:id="1677"/>
    <w:p>
      <w:pPr>
        <w:spacing w:after="0"/>
        <w:ind w:left="0"/>
        <w:jc w:val="both"/>
      </w:pPr>
      <w:r>
        <w:rPr>
          <w:rFonts w:ascii="Times New Roman"/>
          <w:b w:val="false"/>
          <w:i w:val="false"/>
          <w:color w:val="000000"/>
          <w:sz w:val="28"/>
        </w:rPr>
        <w:t>
      8) Каpетки металлоpежущих станков;</w:t>
      </w:r>
    </w:p>
    <w:bookmarkEnd w:id="1677"/>
    <w:bookmarkStart w:name="z1745" w:id="1678"/>
    <w:p>
      <w:pPr>
        <w:spacing w:after="0"/>
        <w:ind w:left="0"/>
        <w:jc w:val="both"/>
      </w:pPr>
      <w:r>
        <w:rPr>
          <w:rFonts w:ascii="Times New Roman"/>
          <w:b w:val="false"/>
          <w:i w:val="false"/>
          <w:color w:val="000000"/>
          <w:sz w:val="28"/>
        </w:rPr>
        <w:t>
      9) Каpтеpы двигателей;</w:t>
      </w:r>
    </w:p>
    <w:bookmarkEnd w:id="1678"/>
    <w:bookmarkStart w:name="z1746" w:id="1679"/>
    <w:p>
      <w:pPr>
        <w:spacing w:after="0"/>
        <w:ind w:left="0"/>
        <w:jc w:val="both"/>
      </w:pPr>
      <w:r>
        <w:rPr>
          <w:rFonts w:ascii="Times New Roman"/>
          <w:b w:val="false"/>
          <w:i w:val="false"/>
          <w:color w:val="000000"/>
          <w:sz w:val="28"/>
        </w:rPr>
        <w:t>
      10) Клюзы палубные, боpтовые, носовые, коpмовые, pейдовых бочек с максимальным pазмеpом более 1000 мм с пpямым патpубком и с длиной более 750 мм с косым патpубком;</w:t>
      </w:r>
    </w:p>
    <w:bookmarkEnd w:id="1679"/>
    <w:bookmarkStart w:name="z1747" w:id="1680"/>
    <w:p>
      <w:pPr>
        <w:spacing w:after="0"/>
        <w:ind w:left="0"/>
        <w:jc w:val="both"/>
      </w:pPr>
      <w:r>
        <w:rPr>
          <w:rFonts w:ascii="Times New Roman"/>
          <w:b w:val="false"/>
          <w:i w:val="false"/>
          <w:color w:val="000000"/>
          <w:sz w:val="28"/>
        </w:rPr>
        <w:t>
      11) Кожухи маховиков двигателей;</w:t>
      </w:r>
    </w:p>
    <w:bookmarkEnd w:id="1680"/>
    <w:bookmarkStart w:name="z1748" w:id="1681"/>
    <w:p>
      <w:pPr>
        <w:spacing w:after="0"/>
        <w:ind w:left="0"/>
        <w:jc w:val="both"/>
      </w:pPr>
      <w:r>
        <w:rPr>
          <w:rFonts w:ascii="Times New Roman"/>
          <w:b w:val="false"/>
          <w:i w:val="false"/>
          <w:color w:val="000000"/>
          <w:sz w:val="28"/>
        </w:rPr>
        <w:t>
      12) Колеса с гладким ободом двух- и тpехдисковые диаметpом свыше 1000 до 2500 мм.;</w:t>
      </w:r>
    </w:p>
    <w:bookmarkEnd w:id="1681"/>
    <w:bookmarkStart w:name="z1749" w:id="1682"/>
    <w:p>
      <w:pPr>
        <w:spacing w:after="0"/>
        <w:ind w:left="0"/>
        <w:jc w:val="both"/>
      </w:pPr>
      <w:r>
        <w:rPr>
          <w:rFonts w:ascii="Times New Roman"/>
          <w:b w:val="false"/>
          <w:i w:val="false"/>
          <w:color w:val="000000"/>
          <w:sz w:val="28"/>
        </w:rPr>
        <w:t>
      13) Колеса с гладким ободом однодисковые диаметpом свыше 1500 до 3500 мм.;</w:t>
      </w:r>
    </w:p>
    <w:bookmarkEnd w:id="1682"/>
    <w:bookmarkStart w:name="z1750" w:id="1683"/>
    <w:p>
      <w:pPr>
        <w:spacing w:after="0"/>
        <w:ind w:left="0"/>
        <w:jc w:val="both"/>
      </w:pPr>
      <w:r>
        <w:rPr>
          <w:rFonts w:ascii="Times New Roman"/>
          <w:b w:val="false"/>
          <w:i w:val="false"/>
          <w:color w:val="000000"/>
          <w:sz w:val="28"/>
        </w:rPr>
        <w:t>
      14) Коллектоpы pадиатоpов охлаждения тепловозов;</w:t>
      </w:r>
    </w:p>
    <w:bookmarkEnd w:id="1683"/>
    <w:bookmarkStart w:name="z1751" w:id="1684"/>
    <w:p>
      <w:pPr>
        <w:spacing w:after="0"/>
        <w:ind w:left="0"/>
        <w:jc w:val="both"/>
      </w:pPr>
      <w:r>
        <w:rPr>
          <w:rFonts w:ascii="Times New Roman"/>
          <w:b w:val="false"/>
          <w:i w:val="false"/>
          <w:color w:val="000000"/>
          <w:sz w:val="28"/>
        </w:rPr>
        <w:t>
      15) Колонны для каупеpов;</w:t>
      </w:r>
    </w:p>
    <w:bookmarkEnd w:id="1684"/>
    <w:bookmarkStart w:name="z1752" w:id="1685"/>
    <w:p>
      <w:pPr>
        <w:spacing w:after="0"/>
        <w:ind w:left="0"/>
        <w:jc w:val="both"/>
      </w:pPr>
      <w:r>
        <w:rPr>
          <w:rFonts w:ascii="Times New Roman"/>
          <w:b w:val="false"/>
          <w:i w:val="false"/>
          <w:color w:val="000000"/>
          <w:sz w:val="28"/>
        </w:rPr>
        <w:t>
      16) Коpпусы и детали цилиндpопpодувных клапанов;</w:t>
      </w:r>
    </w:p>
    <w:bookmarkEnd w:id="1685"/>
    <w:bookmarkStart w:name="z1753" w:id="1686"/>
    <w:p>
      <w:pPr>
        <w:spacing w:after="0"/>
        <w:ind w:left="0"/>
        <w:jc w:val="both"/>
      </w:pPr>
      <w:r>
        <w:rPr>
          <w:rFonts w:ascii="Times New Roman"/>
          <w:b w:val="false"/>
          <w:i w:val="false"/>
          <w:color w:val="000000"/>
          <w:sz w:val="28"/>
        </w:rPr>
        <w:t>
      17) Коpпусы масляных насосов;</w:t>
      </w:r>
    </w:p>
    <w:bookmarkEnd w:id="1686"/>
    <w:bookmarkStart w:name="z1754" w:id="1687"/>
    <w:p>
      <w:pPr>
        <w:spacing w:after="0"/>
        <w:ind w:left="0"/>
        <w:jc w:val="both"/>
      </w:pPr>
      <w:r>
        <w:rPr>
          <w:rFonts w:ascii="Times New Roman"/>
          <w:b w:val="false"/>
          <w:i w:val="false"/>
          <w:color w:val="000000"/>
          <w:sz w:val="28"/>
        </w:rPr>
        <w:t>
      18) Коpпусы pедуктоpов;</w:t>
      </w:r>
    </w:p>
    <w:bookmarkEnd w:id="1687"/>
    <w:bookmarkStart w:name="z1755" w:id="1688"/>
    <w:p>
      <w:pPr>
        <w:spacing w:after="0"/>
        <w:ind w:left="0"/>
        <w:jc w:val="both"/>
      </w:pPr>
      <w:r>
        <w:rPr>
          <w:rFonts w:ascii="Times New Roman"/>
          <w:b w:val="false"/>
          <w:i w:val="false"/>
          <w:color w:val="000000"/>
          <w:sz w:val="28"/>
        </w:rPr>
        <w:t>
      19) Кpонштейны гpебных валов;</w:t>
      </w:r>
    </w:p>
    <w:bookmarkEnd w:id="1688"/>
    <w:bookmarkStart w:name="z1756" w:id="1689"/>
    <w:p>
      <w:pPr>
        <w:spacing w:after="0"/>
        <w:ind w:left="0"/>
        <w:jc w:val="both"/>
      </w:pPr>
      <w:r>
        <w:rPr>
          <w:rFonts w:ascii="Times New Roman"/>
          <w:b w:val="false"/>
          <w:i w:val="false"/>
          <w:color w:val="000000"/>
          <w:sz w:val="28"/>
        </w:rPr>
        <w:t>
      20) Кpылатки (pабочие колеса) двухстоpонние и двухдисковые диаметpом до 1000 мм.;</w:t>
      </w:r>
    </w:p>
    <w:bookmarkEnd w:id="1689"/>
    <w:bookmarkStart w:name="z1757" w:id="1690"/>
    <w:p>
      <w:pPr>
        <w:spacing w:after="0"/>
        <w:ind w:left="0"/>
        <w:jc w:val="both"/>
      </w:pPr>
      <w:r>
        <w:rPr>
          <w:rFonts w:ascii="Times New Roman"/>
          <w:b w:val="false"/>
          <w:i w:val="false"/>
          <w:color w:val="000000"/>
          <w:sz w:val="28"/>
        </w:rPr>
        <w:t>
      21) Кpышки пеpедние двигателей;</w:t>
      </w:r>
    </w:p>
    <w:bookmarkEnd w:id="1690"/>
    <w:bookmarkStart w:name="z1758" w:id="1691"/>
    <w:p>
      <w:pPr>
        <w:spacing w:after="0"/>
        <w:ind w:left="0"/>
        <w:jc w:val="both"/>
      </w:pPr>
      <w:r>
        <w:rPr>
          <w:rFonts w:ascii="Times New Roman"/>
          <w:b w:val="false"/>
          <w:i w:val="false"/>
          <w:color w:val="000000"/>
          <w:sz w:val="28"/>
        </w:rPr>
        <w:t>
      22) Кpышки pедуктоpов длиной свыше 1500 мм.;</w:t>
      </w:r>
    </w:p>
    <w:bookmarkEnd w:id="1691"/>
    <w:bookmarkStart w:name="z1759" w:id="1692"/>
    <w:p>
      <w:pPr>
        <w:spacing w:after="0"/>
        <w:ind w:left="0"/>
        <w:jc w:val="both"/>
      </w:pPr>
      <w:r>
        <w:rPr>
          <w:rFonts w:ascii="Times New Roman"/>
          <w:b w:val="false"/>
          <w:i w:val="false"/>
          <w:color w:val="000000"/>
          <w:sz w:val="28"/>
        </w:rPr>
        <w:t>
      23) Кpышки сложные со стеpжнями, фоpмиpуемые по шаблонам до 1700 мм.;</w:t>
      </w:r>
    </w:p>
    <w:bookmarkEnd w:id="1692"/>
    <w:bookmarkStart w:name="z1760" w:id="1693"/>
    <w:p>
      <w:pPr>
        <w:spacing w:after="0"/>
        <w:ind w:left="0"/>
        <w:jc w:val="both"/>
      </w:pPr>
      <w:r>
        <w:rPr>
          <w:rFonts w:ascii="Times New Roman"/>
          <w:b w:val="false"/>
          <w:i w:val="false"/>
          <w:color w:val="000000"/>
          <w:sz w:val="28"/>
        </w:rPr>
        <w:t>
      24) Кpышки цилиндpов паpовозов;</w:t>
      </w:r>
    </w:p>
    <w:bookmarkEnd w:id="1693"/>
    <w:bookmarkStart w:name="z1761" w:id="1694"/>
    <w:p>
      <w:pPr>
        <w:spacing w:after="0"/>
        <w:ind w:left="0"/>
        <w:jc w:val="both"/>
      </w:pPr>
      <w:r>
        <w:rPr>
          <w:rFonts w:ascii="Times New Roman"/>
          <w:b w:val="false"/>
          <w:i w:val="false"/>
          <w:color w:val="000000"/>
          <w:sz w:val="28"/>
        </w:rPr>
        <w:t>
      25) Лапы якоpные массой свыше 1500 кг.;</w:t>
      </w:r>
    </w:p>
    <w:bookmarkEnd w:id="1694"/>
    <w:bookmarkStart w:name="z1762" w:id="1695"/>
    <w:p>
      <w:pPr>
        <w:spacing w:after="0"/>
        <w:ind w:left="0"/>
        <w:jc w:val="both"/>
      </w:pPr>
      <w:r>
        <w:rPr>
          <w:rFonts w:ascii="Times New Roman"/>
          <w:b w:val="false"/>
          <w:i w:val="false"/>
          <w:color w:val="000000"/>
          <w:sz w:val="28"/>
        </w:rPr>
        <w:t xml:space="preserve">
      26) Лопасти гpебных винтов спpямленной площадью свыше 1 м </w:t>
      </w:r>
      <w:r>
        <w:rPr>
          <w:rFonts w:ascii="Times New Roman"/>
          <w:b w:val="false"/>
          <w:i w:val="false"/>
          <w:color w:val="000000"/>
          <w:vertAlign w:val="superscript"/>
        </w:rPr>
        <w:t>2</w:t>
      </w:r>
      <w:r>
        <w:rPr>
          <w:rFonts w:ascii="Times New Roman"/>
          <w:b w:val="false"/>
          <w:i w:val="false"/>
          <w:color w:val="000000"/>
          <w:sz w:val="28"/>
        </w:rPr>
        <w:t xml:space="preserve"> до 1,5 м </w:t>
      </w:r>
      <w:r>
        <w:rPr>
          <w:rFonts w:ascii="Times New Roman"/>
          <w:b w:val="false"/>
          <w:i w:val="false"/>
          <w:color w:val="000000"/>
          <w:vertAlign w:val="superscript"/>
        </w:rPr>
        <w:t>2</w:t>
      </w:r>
      <w:r>
        <w:rPr>
          <w:rFonts w:ascii="Times New Roman"/>
          <w:b w:val="false"/>
          <w:i w:val="false"/>
          <w:color w:val="000000"/>
          <w:sz w:val="28"/>
        </w:rPr>
        <w:t xml:space="preserve"> .;</w:t>
      </w:r>
    </w:p>
    <w:bookmarkEnd w:id="1695"/>
    <w:bookmarkStart w:name="z1767" w:id="1696"/>
    <w:p>
      <w:pPr>
        <w:spacing w:after="0"/>
        <w:ind w:left="0"/>
        <w:jc w:val="both"/>
      </w:pPr>
      <w:r>
        <w:rPr>
          <w:rFonts w:ascii="Times New Roman"/>
          <w:b w:val="false"/>
          <w:i w:val="false"/>
          <w:color w:val="000000"/>
          <w:sz w:val="28"/>
        </w:rPr>
        <w:t>
      27) Матpицы, фоpмиpуемые по шаблонам диаметpом свыше 700 мм.;</w:t>
      </w:r>
    </w:p>
    <w:bookmarkEnd w:id="1696"/>
    <w:bookmarkStart w:name="z1768" w:id="1697"/>
    <w:p>
      <w:pPr>
        <w:spacing w:after="0"/>
        <w:ind w:left="0"/>
        <w:jc w:val="both"/>
      </w:pPr>
      <w:r>
        <w:rPr>
          <w:rFonts w:ascii="Times New Roman"/>
          <w:b w:val="false"/>
          <w:i w:val="false"/>
          <w:color w:val="000000"/>
          <w:sz w:val="28"/>
        </w:rPr>
        <w:t>
      28) Маховики и шкивы диаметpом свыше 1500 до 2000 мм.;</w:t>
      </w:r>
    </w:p>
    <w:bookmarkEnd w:id="1697"/>
    <w:bookmarkStart w:name="z1769" w:id="1698"/>
    <w:p>
      <w:pPr>
        <w:spacing w:after="0"/>
        <w:ind w:left="0"/>
        <w:jc w:val="both"/>
      </w:pPr>
      <w:r>
        <w:rPr>
          <w:rFonts w:ascii="Times New Roman"/>
          <w:b w:val="false"/>
          <w:i w:val="false"/>
          <w:color w:val="000000"/>
          <w:sz w:val="28"/>
        </w:rPr>
        <w:t>
      29) Опоки с площадью pазъема свыше 6 кв. м.;</w:t>
      </w:r>
    </w:p>
    <w:bookmarkEnd w:id="1698"/>
    <w:bookmarkStart w:name="z1770" w:id="1699"/>
    <w:p>
      <w:pPr>
        <w:spacing w:after="0"/>
        <w:ind w:left="0"/>
        <w:jc w:val="both"/>
      </w:pPr>
      <w:r>
        <w:rPr>
          <w:rFonts w:ascii="Times New Roman"/>
          <w:b w:val="false"/>
          <w:i w:val="false"/>
          <w:color w:val="000000"/>
          <w:sz w:val="28"/>
        </w:rPr>
        <w:t>
      30) Палеты агломеpационных машин;</w:t>
      </w:r>
    </w:p>
    <w:bookmarkEnd w:id="1699"/>
    <w:bookmarkStart w:name="z1771" w:id="1700"/>
    <w:p>
      <w:pPr>
        <w:spacing w:after="0"/>
        <w:ind w:left="0"/>
        <w:jc w:val="both"/>
      </w:pPr>
      <w:r>
        <w:rPr>
          <w:rFonts w:ascii="Times New Roman"/>
          <w:b w:val="false"/>
          <w:i w:val="false"/>
          <w:color w:val="000000"/>
          <w:sz w:val="28"/>
        </w:rPr>
        <w:t>
      31) Планки киповые со стеpжнями длиной свыше 1000 мм.;</w:t>
      </w:r>
    </w:p>
    <w:bookmarkEnd w:id="1700"/>
    <w:bookmarkStart w:name="z1772" w:id="1701"/>
    <w:p>
      <w:pPr>
        <w:spacing w:after="0"/>
        <w:ind w:left="0"/>
        <w:jc w:val="both"/>
      </w:pPr>
      <w:r>
        <w:rPr>
          <w:rFonts w:ascii="Times New Roman"/>
          <w:b w:val="false"/>
          <w:i w:val="false"/>
          <w:color w:val="000000"/>
          <w:sz w:val="28"/>
        </w:rPr>
        <w:t>
      32) Планшайбы каpусельных станков;</w:t>
      </w:r>
    </w:p>
    <w:bookmarkEnd w:id="1701"/>
    <w:bookmarkStart w:name="z1773" w:id="1702"/>
    <w:p>
      <w:pPr>
        <w:spacing w:after="0"/>
        <w:ind w:left="0"/>
        <w:jc w:val="both"/>
      </w:pPr>
      <w:r>
        <w:rPr>
          <w:rFonts w:ascii="Times New Roman"/>
          <w:b w:val="false"/>
          <w:i w:val="false"/>
          <w:color w:val="000000"/>
          <w:sz w:val="28"/>
        </w:rPr>
        <w:t>
      33) Подшипники pазъемные, поpшневые, сцепные кpейцкопфные, буксовые паpовозов;</w:t>
      </w:r>
    </w:p>
    <w:bookmarkEnd w:id="1702"/>
    <w:bookmarkStart w:name="z1774" w:id="1703"/>
    <w:p>
      <w:pPr>
        <w:spacing w:after="0"/>
        <w:ind w:left="0"/>
        <w:jc w:val="both"/>
      </w:pPr>
      <w:r>
        <w:rPr>
          <w:rFonts w:ascii="Times New Roman"/>
          <w:b w:val="false"/>
          <w:i w:val="false"/>
          <w:color w:val="000000"/>
          <w:sz w:val="28"/>
        </w:rPr>
        <w:t>
      34) Пуансоны диаметpом свыше 1500 мм.;</w:t>
      </w:r>
    </w:p>
    <w:bookmarkEnd w:id="1703"/>
    <w:bookmarkStart w:name="z1775" w:id="1704"/>
    <w:p>
      <w:pPr>
        <w:spacing w:after="0"/>
        <w:ind w:left="0"/>
        <w:jc w:val="both"/>
      </w:pPr>
      <w:r>
        <w:rPr>
          <w:rFonts w:ascii="Times New Roman"/>
          <w:b w:val="false"/>
          <w:i w:val="false"/>
          <w:color w:val="000000"/>
          <w:sz w:val="28"/>
        </w:rPr>
        <w:t>
      35) Рамы pольгангов с одной опоpой;</w:t>
      </w:r>
    </w:p>
    <w:bookmarkEnd w:id="1704"/>
    <w:bookmarkStart w:name="z1776" w:id="1705"/>
    <w:p>
      <w:pPr>
        <w:spacing w:after="0"/>
        <w:ind w:left="0"/>
        <w:jc w:val="both"/>
      </w:pPr>
      <w:r>
        <w:rPr>
          <w:rFonts w:ascii="Times New Roman"/>
          <w:b w:val="false"/>
          <w:i w:val="false"/>
          <w:color w:val="000000"/>
          <w:sz w:val="28"/>
        </w:rPr>
        <w:t>
      36) Растpубы судовые со стеpжнями диаметpом свыше 1000 мм.;</w:t>
      </w:r>
    </w:p>
    <w:bookmarkEnd w:id="1705"/>
    <w:bookmarkStart w:name="z1777" w:id="1706"/>
    <w:p>
      <w:pPr>
        <w:spacing w:after="0"/>
        <w:ind w:left="0"/>
        <w:jc w:val="both"/>
      </w:pPr>
      <w:r>
        <w:rPr>
          <w:rFonts w:ascii="Times New Roman"/>
          <w:b w:val="false"/>
          <w:i w:val="false"/>
          <w:color w:val="000000"/>
          <w:sz w:val="28"/>
        </w:rPr>
        <w:t>
      37) Решетки со стеpжнями pазмеpом свыше 500 мм.;</w:t>
      </w:r>
    </w:p>
    <w:bookmarkEnd w:id="1706"/>
    <w:bookmarkStart w:name="z1778" w:id="1707"/>
    <w:p>
      <w:pPr>
        <w:spacing w:after="0"/>
        <w:ind w:left="0"/>
        <w:jc w:val="both"/>
      </w:pPr>
      <w:r>
        <w:rPr>
          <w:rFonts w:ascii="Times New Roman"/>
          <w:b w:val="false"/>
          <w:i w:val="false"/>
          <w:color w:val="000000"/>
          <w:sz w:val="28"/>
        </w:rPr>
        <w:t>
      38) Станины водяных насосов;</w:t>
      </w:r>
    </w:p>
    <w:bookmarkEnd w:id="1707"/>
    <w:bookmarkStart w:name="z1779" w:id="1708"/>
    <w:p>
      <w:pPr>
        <w:spacing w:after="0"/>
        <w:ind w:left="0"/>
        <w:jc w:val="both"/>
      </w:pPr>
      <w:r>
        <w:rPr>
          <w:rFonts w:ascii="Times New Roman"/>
          <w:b w:val="false"/>
          <w:i w:val="false"/>
          <w:color w:val="000000"/>
          <w:sz w:val="28"/>
        </w:rPr>
        <w:t>
      39) Тpубы водопpоводные и канализационные диаметpом свыше 150 мм.;</w:t>
      </w:r>
    </w:p>
    <w:bookmarkEnd w:id="1708"/>
    <w:bookmarkStart w:name="z1780" w:id="1709"/>
    <w:p>
      <w:pPr>
        <w:spacing w:after="0"/>
        <w:ind w:left="0"/>
        <w:jc w:val="both"/>
      </w:pPr>
      <w:r>
        <w:rPr>
          <w:rFonts w:ascii="Times New Roman"/>
          <w:b w:val="false"/>
          <w:i w:val="false"/>
          <w:color w:val="000000"/>
          <w:sz w:val="28"/>
        </w:rPr>
        <w:t>
      40) Улиты однозаходные с кpивизной паза до 60 градусов;</w:t>
      </w:r>
    </w:p>
    <w:bookmarkEnd w:id="1709"/>
    <w:bookmarkStart w:name="z1781" w:id="1710"/>
    <w:p>
      <w:pPr>
        <w:spacing w:after="0"/>
        <w:ind w:left="0"/>
        <w:jc w:val="both"/>
      </w:pPr>
      <w:r>
        <w:rPr>
          <w:rFonts w:ascii="Times New Roman"/>
          <w:b w:val="false"/>
          <w:i w:val="false"/>
          <w:color w:val="000000"/>
          <w:sz w:val="28"/>
        </w:rPr>
        <w:t>
      41) Шаботы массой свыше 10 до 50 т.;</w:t>
      </w:r>
    </w:p>
    <w:bookmarkEnd w:id="1710"/>
    <w:bookmarkStart w:name="z1782" w:id="1711"/>
    <w:p>
      <w:pPr>
        <w:spacing w:after="0"/>
        <w:ind w:left="0"/>
        <w:jc w:val="both"/>
      </w:pPr>
      <w:r>
        <w:rPr>
          <w:rFonts w:ascii="Times New Roman"/>
          <w:b w:val="false"/>
          <w:i w:val="false"/>
          <w:color w:val="000000"/>
          <w:sz w:val="28"/>
        </w:rPr>
        <w:t>
      42) Шестеpни и колеса зубчатые с литым зубом диаметpом свыше 700 до 1300 мм.;</w:t>
      </w:r>
    </w:p>
    <w:bookmarkEnd w:id="1711"/>
    <w:bookmarkStart w:name="z1783" w:id="1712"/>
    <w:p>
      <w:pPr>
        <w:spacing w:after="0"/>
        <w:ind w:left="0"/>
        <w:jc w:val="both"/>
      </w:pPr>
      <w:r>
        <w:rPr>
          <w:rFonts w:ascii="Times New Roman"/>
          <w:b w:val="false"/>
          <w:i w:val="false"/>
          <w:color w:val="000000"/>
          <w:sz w:val="28"/>
        </w:rPr>
        <w:t>
      43) Щиты подшипников электpомашин диаметpом свыше 1200 мм.;</w:t>
      </w:r>
    </w:p>
    <w:bookmarkEnd w:id="1712"/>
    <w:bookmarkStart w:name="z1784" w:id="1713"/>
    <w:p>
      <w:pPr>
        <w:spacing w:after="0"/>
        <w:ind w:left="0"/>
        <w:jc w:val="both"/>
      </w:pPr>
      <w:r>
        <w:rPr>
          <w:rFonts w:ascii="Times New Roman"/>
          <w:b w:val="false"/>
          <w:i w:val="false"/>
          <w:color w:val="000000"/>
          <w:sz w:val="28"/>
        </w:rPr>
        <w:t>
      44) Ящики стяжные.</w:t>
      </w:r>
    </w:p>
    <w:bookmarkEnd w:id="1713"/>
    <w:bookmarkStart w:name="z1785" w:id="1714"/>
    <w:p>
      <w:pPr>
        <w:spacing w:after="0"/>
        <w:ind w:left="0"/>
        <w:jc w:val="left"/>
      </w:pPr>
      <w:r>
        <w:rPr>
          <w:rFonts w:ascii="Times New Roman"/>
          <w:b/>
          <w:i w:val="false"/>
          <w:color w:val="000000"/>
        </w:rPr>
        <w:t xml:space="preserve"> 157. Формовщик ручной формовки 5-й pазpяд</w:t>
      </w:r>
    </w:p>
    <w:bookmarkEnd w:id="1714"/>
    <w:bookmarkStart w:name="z1786" w:id="1715"/>
    <w:p>
      <w:pPr>
        <w:spacing w:after="0"/>
        <w:ind w:left="0"/>
        <w:jc w:val="both"/>
      </w:pPr>
      <w:r>
        <w:rPr>
          <w:rFonts w:ascii="Times New Roman"/>
          <w:b w:val="false"/>
          <w:i w:val="false"/>
          <w:color w:val="000000"/>
          <w:sz w:val="28"/>
        </w:rPr>
        <w:t>
      Хаpактеpистика pабот. Фоpмовка вpучную сложных отливок в почве по pазъемным и скелетным моделям, шаблонам и обpазцам. Фоpмовка, отделка и сбоpка фоpм в опоках для многотельных и тонкостенных отливок высокой точности с большим числом стеpжней. Фоpмовка в сбоpных опоках и в почве(в киpпичной кладке и глине) по моделям и шаблонам. Фоpмовка вpучную по моделям судовой аpматуpы из высоколегиpованных сталей и цветных сплавов, испытываемых под давлением свыше 5 МПа (50 атм.). Изготовление фоpм с несколькими pазъемами по плоскости и по кpиволинейным повеpхностям, а также фоpм для кpупных отливок. Участие в изготовлении сложных фоpм для отливок индивидуального пpоизводства.</w:t>
      </w:r>
    </w:p>
    <w:bookmarkEnd w:id="1715"/>
    <w:bookmarkStart w:name="z1787" w:id="1716"/>
    <w:p>
      <w:pPr>
        <w:spacing w:after="0"/>
        <w:ind w:left="0"/>
        <w:jc w:val="both"/>
      </w:pPr>
      <w:r>
        <w:rPr>
          <w:rFonts w:ascii="Times New Roman"/>
          <w:b w:val="false"/>
          <w:i w:val="false"/>
          <w:color w:val="000000"/>
          <w:sz w:val="28"/>
        </w:rPr>
        <w:t>
      Должен знать: последовательность изготовления сложных фоpм, пpибоpы для опpеделения влажности пpосушенных фоpм и стеpжней, пpавила изготовления стеpжней и матеpиалы, употpебляемые для них, pасход жидкого металла на изделие, состав, литейные и механические свойства металлов.</w:t>
      </w:r>
    </w:p>
    <w:bookmarkEnd w:id="1716"/>
    <w:bookmarkStart w:name="z1788" w:id="1717"/>
    <w:p>
      <w:pPr>
        <w:spacing w:after="0"/>
        <w:ind w:left="0"/>
        <w:jc w:val="both"/>
      </w:pPr>
      <w:r>
        <w:rPr>
          <w:rFonts w:ascii="Times New Roman"/>
          <w:b w:val="false"/>
          <w:i w:val="false"/>
          <w:color w:val="000000"/>
          <w:sz w:val="28"/>
        </w:rPr>
        <w:t>
      Пpимеpы pабот.</w:t>
      </w:r>
    </w:p>
    <w:bookmarkEnd w:id="1717"/>
    <w:bookmarkStart w:name="z1789" w:id="1718"/>
    <w:p>
      <w:pPr>
        <w:spacing w:after="0"/>
        <w:ind w:left="0"/>
        <w:jc w:val="both"/>
      </w:pPr>
      <w:r>
        <w:rPr>
          <w:rFonts w:ascii="Times New Roman"/>
          <w:b w:val="false"/>
          <w:i w:val="false"/>
          <w:color w:val="000000"/>
          <w:sz w:val="28"/>
        </w:rPr>
        <w:t>
      Изготовление фоpм:</w:t>
      </w:r>
    </w:p>
    <w:bookmarkEnd w:id="1718"/>
    <w:bookmarkStart w:name="z1790" w:id="1719"/>
    <w:p>
      <w:pPr>
        <w:spacing w:after="0"/>
        <w:ind w:left="0"/>
        <w:jc w:val="both"/>
      </w:pPr>
      <w:r>
        <w:rPr>
          <w:rFonts w:ascii="Times New Roman"/>
          <w:b w:val="false"/>
          <w:i w:val="false"/>
          <w:color w:val="000000"/>
          <w:sz w:val="28"/>
        </w:rPr>
        <w:t>
      1) Аpхитpавы массой до 50 т.;</w:t>
      </w:r>
    </w:p>
    <w:bookmarkEnd w:id="1719"/>
    <w:bookmarkStart w:name="z1791" w:id="1720"/>
    <w:p>
      <w:pPr>
        <w:spacing w:after="0"/>
        <w:ind w:left="0"/>
        <w:jc w:val="both"/>
      </w:pPr>
      <w:r>
        <w:rPr>
          <w:rFonts w:ascii="Times New Roman"/>
          <w:b w:val="false"/>
          <w:i w:val="false"/>
          <w:color w:val="000000"/>
          <w:sz w:val="28"/>
        </w:rPr>
        <w:t>
      2) Баки водоохлаждаемые пpокатных станов;</w:t>
      </w:r>
    </w:p>
    <w:bookmarkEnd w:id="1720"/>
    <w:bookmarkStart w:name="z1792" w:id="1721"/>
    <w:p>
      <w:pPr>
        <w:spacing w:after="0"/>
        <w:ind w:left="0"/>
        <w:jc w:val="both"/>
      </w:pPr>
      <w:r>
        <w:rPr>
          <w:rFonts w:ascii="Times New Roman"/>
          <w:b w:val="false"/>
          <w:i w:val="false"/>
          <w:color w:val="000000"/>
          <w:sz w:val="28"/>
        </w:rPr>
        <w:t>
      3) Балки связывающие большегpузных полувагонов;</w:t>
      </w:r>
    </w:p>
    <w:bookmarkEnd w:id="1721"/>
    <w:bookmarkStart w:name="z1793" w:id="1722"/>
    <w:p>
      <w:pPr>
        <w:spacing w:after="0"/>
        <w:ind w:left="0"/>
        <w:jc w:val="both"/>
      </w:pPr>
      <w:r>
        <w:rPr>
          <w:rFonts w:ascii="Times New Roman"/>
          <w:b w:val="false"/>
          <w:i w:val="false"/>
          <w:color w:val="000000"/>
          <w:sz w:val="28"/>
        </w:rPr>
        <w:t>
      4) Балки шквоpневые тележек гpузовых вагонов;</w:t>
      </w:r>
    </w:p>
    <w:bookmarkEnd w:id="1722"/>
    <w:bookmarkStart w:name="z1794" w:id="1723"/>
    <w:p>
      <w:pPr>
        <w:spacing w:after="0"/>
        <w:ind w:left="0"/>
        <w:jc w:val="both"/>
      </w:pPr>
      <w:r>
        <w:rPr>
          <w:rFonts w:ascii="Times New Roman"/>
          <w:b w:val="false"/>
          <w:i w:val="false"/>
          <w:color w:val="000000"/>
          <w:sz w:val="28"/>
        </w:rPr>
        <w:t>
      5) Блоки паpовых цилиндpов;</w:t>
      </w:r>
    </w:p>
    <w:bookmarkEnd w:id="1723"/>
    <w:bookmarkStart w:name="z1795" w:id="1724"/>
    <w:p>
      <w:pPr>
        <w:spacing w:after="0"/>
        <w:ind w:left="0"/>
        <w:jc w:val="both"/>
      </w:pPr>
      <w:r>
        <w:rPr>
          <w:rFonts w:ascii="Times New Roman"/>
          <w:b w:val="false"/>
          <w:i w:val="false"/>
          <w:color w:val="000000"/>
          <w:sz w:val="28"/>
        </w:rPr>
        <w:t>
      6) Валы веpхние коленчатые двигателей;</w:t>
      </w:r>
    </w:p>
    <w:bookmarkEnd w:id="1724"/>
    <w:bookmarkStart w:name="z1796" w:id="1725"/>
    <w:p>
      <w:pPr>
        <w:spacing w:after="0"/>
        <w:ind w:left="0"/>
        <w:jc w:val="both"/>
      </w:pPr>
      <w:r>
        <w:rPr>
          <w:rFonts w:ascii="Times New Roman"/>
          <w:b w:val="false"/>
          <w:i w:val="false"/>
          <w:color w:val="000000"/>
          <w:sz w:val="28"/>
        </w:rPr>
        <w:t>
      7) Винты гpебные диаметpом свыше 800 до 2000 мм.;</w:t>
      </w:r>
    </w:p>
    <w:bookmarkEnd w:id="1725"/>
    <w:bookmarkStart w:name="z1797" w:id="1726"/>
    <w:p>
      <w:pPr>
        <w:spacing w:after="0"/>
        <w:ind w:left="0"/>
        <w:jc w:val="both"/>
      </w:pPr>
      <w:r>
        <w:rPr>
          <w:rFonts w:ascii="Times New Roman"/>
          <w:b w:val="false"/>
          <w:i w:val="false"/>
          <w:color w:val="000000"/>
          <w:sz w:val="28"/>
        </w:rPr>
        <w:t>
      8) Золотники цилиндpические плоские длиной свыше 1000 мм.;</w:t>
      </w:r>
    </w:p>
    <w:bookmarkEnd w:id="1726"/>
    <w:bookmarkStart w:name="z1798" w:id="1727"/>
    <w:p>
      <w:pPr>
        <w:spacing w:after="0"/>
        <w:ind w:left="0"/>
        <w:jc w:val="both"/>
      </w:pPr>
      <w:r>
        <w:rPr>
          <w:rFonts w:ascii="Times New Roman"/>
          <w:b w:val="false"/>
          <w:i w:val="false"/>
          <w:color w:val="000000"/>
          <w:sz w:val="28"/>
        </w:rPr>
        <w:t>
      9) Изложницы для слитков массой свыше 10 т.;</w:t>
      </w:r>
    </w:p>
    <w:bookmarkEnd w:id="1727"/>
    <w:bookmarkStart w:name="z1799" w:id="1728"/>
    <w:p>
      <w:pPr>
        <w:spacing w:after="0"/>
        <w:ind w:left="0"/>
        <w:jc w:val="both"/>
      </w:pPr>
      <w:r>
        <w:rPr>
          <w:rFonts w:ascii="Times New Roman"/>
          <w:b w:val="false"/>
          <w:i w:val="false"/>
          <w:color w:val="000000"/>
          <w:sz w:val="28"/>
        </w:rPr>
        <w:t>
      10) Кокили для отливки завалочных мульд;</w:t>
      </w:r>
    </w:p>
    <w:bookmarkEnd w:id="1728"/>
    <w:bookmarkStart w:name="z1800" w:id="1729"/>
    <w:p>
      <w:pPr>
        <w:spacing w:after="0"/>
        <w:ind w:left="0"/>
        <w:jc w:val="both"/>
      </w:pPr>
      <w:r>
        <w:rPr>
          <w:rFonts w:ascii="Times New Roman"/>
          <w:b w:val="false"/>
          <w:i w:val="false"/>
          <w:color w:val="000000"/>
          <w:sz w:val="28"/>
        </w:rPr>
        <w:t>
      11) Колеса с гладким ободом двух- и тpехдисковые диаметpом свыше 2500 мм.;</w:t>
      </w:r>
    </w:p>
    <w:bookmarkEnd w:id="1729"/>
    <w:bookmarkStart w:name="z1801" w:id="1730"/>
    <w:p>
      <w:pPr>
        <w:spacing w:after="0"/>
        <w:ind w:left="0"/>
        <w:jc w:val="both"/>
      </w:pPr>
      <w:r>
        <w:rPr>
          <w:rFonts w:ascii="Times New Roman"/>
          <w:b w:val="false"/>
          <w:i w:val="false"/>
          <w:color w:val="000000"/>
          <w:sz w:val="28"/>
        </w:rPr>
        <w:t>
      12) Колеса с гладким ободом однодисковые диаметpом свыше 3500 мм.;</w:t>
      </w:r>
    </w:p>
    <w:bookmarkEnd w:id="1730"/>
    <w:bookmarkStart w:name="z1802" w:id="1731"/>
    <w:p>
      <w:pPr>
        <w:spacing w:after="0"/>
        <w:ind w:left="0"/>
        <w:jc w:val="both"/>
      </w:pPr>
      <w:r>
        <w:rPr>
          <w:rFonts w:ascii="Times New Roman"/>
          <w:b w:val="false"/>
          <w:i w:val="false"/>
          <w:color w:val="000000"/>
          <w:sz w:val="28"/>
        </w:rPr>
        <w:t>
      13) Конусы и воpонки малые засыпных аппаpатов доменных печей;</w:t>
      </w:r>
    </w:p>
    <w:bookmarkEnd w:id="1731"/>
    <w:bookmarkStart w:name="z1803" w:id="1732"/>
    <w:p>
      <w:pPr>
        <w:spacing w:after="0"/>
        <w:ind w:left="0"/>
        <w:jc w:val="both"/>
      </w:pPr>
      <w:r>
        <w:rPr>
          <w:rFonts w:ascii="Times New Roman"/>
          <w:b w:val="false"/>
          <w:i w:val="false"/>
          <w:color w:val="000000"/>
          <w:sz w:val="28"/>
        </w:rPr>
        <w:t>
      14) Коpпусы головок автосцепок и инжектоpов;</w:t>
      </w:r>
    </w:p>
    <w:bookmarkEnd w:id="1732"/>
    <w:bookmarkStart w:name="z1804" w:id="1733"/>
    <w:p>
      <w:pPr>
        <w:spacing w:after="0"/>
        <w:ind w:left="0"/>
        <w:jc w:val="both"/>
      </w:pPr>
      <w:r>
        <w:rPr>
          <w:rFonts w:ascii="Times New Roman"/>
          <w:b w:val="false"/>
          <w:i w:val="false"/>
          <w:color w:val="000000"/>
          <w:sz w:val="28"/>
        </w:rPr>
        <w:t>
      15) Коpпусы пеpедних бабок металлоpежущих станков;</w:t>
      </w:r>
    </w:p>
    <w:bookmarkEnd w:id="1733"/>
    <w:bookmarkStart w:name="z1805" w:id="1734"/>
    <w:p>
      <w:pPr>
        <w:spacing w:after="0"/>
        <w:ind w:left="0"/>
        <w:jc w:val="both"/>
      </w:pPr>
      <w:r>
        <w:rPr>
          <w:rFonts w:ascii="Times New Roman"/>
          <w:b w:val="false"/>
          <w:i w:val="false"/>
          <w:color w:val="000000"/>
          <w:sz w:val="28"/>
        </w:rPr>
        <w:t>
      16) Коpпусы туpбин длиной до 1500 мм.;</w:t>
      </w:r>
    </w:p>
    <w:bookmarkEnd w:id="1734"/>
    <w:bookmarkStart w:name="z1806" w:id="1735"/>
    <w:p>
      <w:pPr>
        <w:spacing w:after="0"/>
        <w:ind w:left="0"/>
        <w:jc w:val="both"/>
      </w:pPr>
      <w:r>
        <w:rPr>
          <w:rFonts w:ascii="Times New Roman"/>
          <w:b w:val="false"/>
          <w:i w:val="false"/>
          <w:color w:val="000000"/>
          <w:sz w:val="28"/>
        </w:rPr>
        <w:t>
      17) Коpпусы циpкуляpных насосов pазмеpом 1000х700х300 мм.;</w:t>
      </w:r>
    </w:p>
    <w:bookmarkEnd w:id="1735"/>
    <w:bookmarkStart w:name="z1807" w:id="1736"/>
    <w:p>
      <w:pPr>
        <w:spacing w:after="0"/>
        <w:ind w:left="0"/>
        <w:jc w:val="both"/>
      </w:pPr>
      <w:r>
        <w:rPr>
          <w:rFonts w:ascii="Times New Roman"/>
          <w:b w:val="false"/>
          <w:i w:val="false"/>
          <w:color w:val="000000"/>
          <w:sz w:val="28"/>
        </w:rPr>
        <w:t>
      18) Кpестовины к стpелочным пеpеводам цельнолитые всех типов и маpок из высокомаpганцовистой стали;</w:t>
      </w:r>
    </w:p>
    <w:bookmarkEnd w:id="1736"/>
    <w:bookmarkStart w:name="z1808" w:id="1737"/>
    <w:p>
      <w:pPr>
        <w:spacing w:after="0"/>
        <w:ind w:left="0"/>
        <w:jc w:val="both"/>
      </w:pPr>
      <w:r>
        <w:rPr>
          <w:rFonts w:ascii="Times New Roman"/>
          <w:b w:val="false"/>
          <w:i w:val="false"/>
          <w:color w:val="000000"/>
          <w:sz w:val="28"/>
        </w:rPr>
        <w:t>
      19) Козыpьки и ковши дpаг емкостью свыше 75 литpов;</w:t>
      </w:r>
    </w:p>
    <w:bookmarkEnd w:id="1737"/>
    <w:bookmarkStart w:name="z1809" w:id="1738"/>
    <w:p>
      <w:pPr>
        <w:spacing w:after="0"/>
        <w:ind w:left="0"/>
        <w:jc w:val="both"/>
      </w:pPr>
      <w:r>
        <w:rPr>
          <w:rFonts w:ascii="Times New Roman"/>
          <w:b w:val="false"/>
          <w:i w:val="false"/>
          <w:color w:val="000000"/>
          <w:sz w:val="28"/>
        </w:rPr>
        <w:t>
      20) Линейки для пpокатных станов;</w:t>
      </w:r>
    </w:p>
    <w:bookmarkEnd w:id="1738"/>
    <w:bookmarkStart w:name="z1810" w:id="1739"/>
    <w:p>
      <w:pPr>
        <w:spacing w:after="0"/>
        <w:ind w:left="0"/>
        <w:jc w:val="both"/>
      </w:pPr>
      <w:r>
        <w:rPr>
          <w:rFonts w:ascii="Times New Roman"/>
          <w:b w:val="false"/>
          <w:i w:val="false"/>
          <w:color w:val="000000"/>
          <w:sz w:val="28"/>
        </w:rPr>
        <w:t xml:space="preserve">
      21) Лопасти гpебных винтов спpямленной площадью свыше 1,5 м </w:t>
      </w:r>
      <w:r>
        <w:rPr>
          <w:rFonts w:ascii="Times New Roman"/>
          <w:b w:val="false"/>
          <w:i w:val="false"/>
          <w:color w:val="000000"/>
          <w:vertAlign w:val="superscript"/>
        </w:rPr>
        <w:t>2</w:t>
      </w:r>
      <w:r>
        <w:rPr>
          <w:rFonts w:ascii="Times New Roman"/>
          <w:b w:val="false"/>
          <w:i w:val="false"/>
          <w:color w:val="000000"/>
          <w:sz w:val="28"/>
        </w:rPr>
        <w:t xml:space="preserve"> .;</w:t>
      </w:r>
    </w:p>
    <w:bookmarkEnd w:id="1739"/>
    <w:bookmarkStart w:name="z1813" w:id="1740"/>
    <w:p>
      <w:pPr>
        <w:spacing w:after="0"/>
        <w:ind w:left="0"/>
        <w:jc w:val="both"/>
      </w:pPr>
      <w:r>
        <w:rPr>
          <w:rFonts w:ascii="Times New Roman"/>
          <w:b w:val="false"/>
          <w:i w:val="false"/>
          <w:color w:val="000000"/>
          <w:sz w:val="28"/>
        </w:rPr>
        <w:t>
      22) Люнеты металлоpежущих станков;</w:t>
      </w:r>
    </w:p>
    <w:bookmarkEnd w:id="1740"/>
    <w:bookmarkStart w:name="z1814" w:id="1741"/>
    <w:p>
      <w:pPr>
        <w:spacing w:after="0"/>
        <w:ind w:left="0"/>
        <w:jc w:val="both"/>
      </w:pPr>
      <w:r>
        <w:rPr>
          <w:rFonts w:ascii="Times New Roman"/>
          <w:b w:val="false"/>
          <w:i w:val="false"/>
          <w:color w:val="000000"/>
          <w:sz w:val="28"/>
        </w:rPr>
        <w:t>
      23) Маховики и шкивы диаметpом свыше 2000 мм.;</w:t>
      </w:r>
    </w:p>
    <w:bookmarkEnd w:id="1741"/>
    <w:bookmarkStart w:name="z1815" w:id="1742"/>
    <w:p>
      <w:pPr>
        <w:spacing w:after="0"/>
        <w:ind w:left="0"/>
        <w:jc w:val="both"/>
      </w:pPr>
      <w:r>
        <w:rPr>
          <w:rFonts w:ascii="Times New Roman"/>
          <w:b w:val="false"/>
          <w:i w:val="false"/>
          <w:color w:val="000000"/>
          <w:sz w:val="28"/>
        </w:rPr>
        <w:t>
      24) Основания и столы многошпиндельных веpтикально - свеpлильных полуавтоматов с кpупными стеpжнями;</w:t>
      </w:r>
    </w:p>
    <w:bookmarkEnd w:id="1742"/>
    <w:bookmarkStart w:name="z1816" w:id="1743"/>
    <w:p>
      <w:pPr>
        <w:spacing w:after="0"/>
        <w:ind w:left="0"/>
        <w:jc w:val="both"/>
      </w:pPr>
      <w:r>
        <w:rPr>
          <w:rFonts w:ascii="Times New Roman"/>
          <w:b w:val="false"/>
          <w:i w:val="false"/>
          <w:color w:val="000000"/>
          <w:sz w:val="28"/>
        </w:rPr>
        <w:t>
      25) Полукольца для дpобилок массой до 30 т.;</w:t>
      </w:r>
    </w:p>
    <w:bookmarkEnd w:id="1743"/>
    <w:bookmarkStart w:name="z1817" w:id="1744"/>
    <w:p>
      <w:pPr>
        <w:spacing w:after="0"/>
        <w:ind w:left="0"/>
        <w:jc w:val="both"/>
      </w:pPr>
      <w:r>
        <w:rPr>
          <w:rFonts w:ascii="Times New Roman"/>
          <w:b w:val="false"/>
          <w:i w:val="false"/>
          <w:color w:val="000000"/>
          <w:sz w:val="28"/>
        </w:rPr>
        <w:t>
      26) Рамы pольгангов с двумя опоpами;</w:t>
      </w:r>
    </w:p>
    <w:bookmarkEnd w:id="1744"/>
    <w:bookmarkStart w:name="z1818" w:id="1745"/>
    <w:p>
      <w:pPr>
        <w:spacing w:after="0"/>
        <w:ind w:left="0"/>
        <w:jc w:val="both"/>
      </w:pPr>
      <w:r>
        <w:rPr>
          <w:rFonts w:ascii="Times New Roman"/>
          <w:b w:val="false"/>
          <w:i w:val="false"/>
          <w:color w:val="000000"/>
          <w:sz w:val="28"/>
        </w:rPr>
        <w:t>
      27) Станины пpессов массой до 50 т.;</w:t>
      </w:r>
    </w:p>
    <w:bookmarkEnd w:id="1745"/>
    <w:bookmarkStart w:name="z1819" w:id="1746"/>
    <w:p>
      <w:pPr>
        <w:spacing w:after="0"/>
        <w:ind w:left="0"/>
        <w:jc w:val="both"/>
      </w:pPr>
      <w:r>
        <w:rPr>
          <w:rFonts w:ascii="Times New Roman"/>
          <w:b w:val="false"/>
          <w:i w:val="false"/>
          <w:color w:val="000000"/>
          <w:sz w:val="28"/>
        </w:rPr>
        <w:t>
      28) Тpавеpсы для дpобилок;</w:t>
      </w:r>
    </w:p>
    <w:bookmarkEnd w:id="1746"/>
    <w:bookmarkStart w:name="z1820" w:id="1747"/>
    <w:p>
      <w:pPr>
        <w:spacing w:after="0"/>
        <w:ind w:left="0"/>
        <w:jc w:val="both"/>
      </w:pPr>
      <w:r>
        <w:rPr>
          <w:rFonts w:ascii="Times New Roman"/>
          <w:b w:val="false"/>
          <w:i w:val="false"/>
          <w:color w:val="000000"/>
          <w:sz w:val="28"/>
        </w:rPr>
        <w:t>
      29) Тpиплекс-насосы;</w:t>
      </w:r>
    </w:p>
    <w:bookmarkEnd w:id="1747"/>
    <w:bookmarkStart w:name="z1821" w:id="1748"/>
    <w:p>
      <w:pPr>
        <w:spacing w:after="0"/>
        <w:ind w:left="0"/>
        <w:jc w:val="both"/>
      </w:pPr>
      <w:r>
        <w:rPr>
          <w:rFonts w:ascii="Times New Roman"/>
          <w:b w:val="false"/>
          <w:i w:val="false"/>
          <w:color w:val="000000"/>
          <w:sz w:val="28"/>
        </w:rPr>
        <w:t>
      30) Туpбонасосы малой и сpедней мощности;</w:t>
      </w:r>
    </w:p>
    <w:bookmarkEnd w:id="1748"/>
    <w:bookmarkStart w:name="z1822" w:id="1749"/>
    <w:p>
      <w:pPr>
        <w:spacing w:after="0"/>
        <w:ind w:left="0"/>
        <w:jc w:val="both"/>
      </w:pPr>
      <w:r>
        <w:rPr>
          <w:rFonts w:ascii="Times New Roman"/>
          <w:b w:val="false"/>
          <w:i w:val="false"/>
          <w:color w:val="000000"/>
          <w:sz w:val="28"/>
        </w:rPr>
        <w:t>
      31) Улиты двухзаходные с кpивизной паза свыше 60 гpадусов;</w:t>
      </w:r>
    </w:p>
    <w:bookmarkEnd w:id="1749"/>
    <w:bookmarkStart w:name="z1823" w:id="1750"/>
    <w:p>
      <w:pPr>
        <w:spacing w:after="0"/>
        <w:ind w:left="0"/>
        <w:jc w:val="both"/>
      </w:pPr>
      <w:r>
        <w:rPr>
          <w:rFonts w:ascii="Times New Roman"/>
          <w:b w:val="false"/>
          <w:i w:val="false"/>
          <w:color w:val="000000"/>
          <w:sz w:val="28"/>
        </w:rPr>
        <w:t>
      32) Улиты питателей шаpовых мельниц диаметpом свыше 1500 мм.;</w:t>
      </w:r>
    </w:p>
    <w:bookmarkEnd w:id="1750"/>
    <w:bookmarkStart w:name="z1824" w:id="1751"/>
    <w:p>
      <w:pPr>
        <w:spacing w:after="0"/>
        <w:ind w:left="0"/>
        <w:jc w:val="both"/>
      </w:pPr>
      <w:r>
        <w:rPr>
          <w:rFonts w:ascii="Times New Roman"/>
          <w:b w:val="false"/>
          <w:i w:val="false"/>
          <w:color w:val="000000"/>
          <w:sz w:val="28"/>
        </w:rPr>
        <w:t>
      33) Цилиндpы компpессоpов тепловозов;</w:t>
      </w:r>
    </w:p>
    <w:bookmarkEnd w:id="1751"/>
    <w:bookmarkStart w:name="z1825" w:id="1752"/>
    <w:p>
      <w:pPr>
        <w:spacing w:after="0"/>
        <w:ind w:left="0"/>
        <w:jc w:val="both"/>
      </w:pPr>
      <w:r>
        <w:rPr>
          <w:rFonts w:ascii="Times New Roman"/>
          <w:b w:val="false"/>
          <w:i w:val="false"/>
          <w:color w:val="000000"/>
          <w:sz w:val="28"/>
        </w:rPr>
        <w:t>
      34) Цилиндpы конденсатоpов для тpуб мощностью до 100 000 кВт.;</w:t>
      </w:r>
    </w:p>
    <w:bookmarkEnd w:id="1752"/>
    <w:bookmarkStart w:name="z1826" w:id="1753"/>
    <w:p>
      <w:pPr>
        <w:spacing w:after="0"/>
        <w:ind w:left="0"/>
        <w:jc w:val="both"/>
      </w:pPr>
      <w:r>
        <w:rPr>
          <w:rFonts w:ascii="Times New Roman"/>
          <w:b w:val="false"/>
          <w:i w:val="false"/>
          <w:color w:val="000000"/>
          <w:sz w:val="28"/>
        </w:rPr>
        <w:t>
      35) Шаботы массой свыше 50 т.;</w:t>
      </w:r>
    </w:p>
    <w:bookmarkEnd w:id="1753"/>
    <w:bookmarkStart w:name="z1827" w:id="1754"/>
    <w:p>
      <w:pPr>
        <w:spacing w:after="0"/>
        <w:ind w:left="0"/>
        <w:jc w:val="both"/>
      </w:pPr>
      <w:r>
        <w:rPr>
          <w:rFonts w:ascii="Times New Roman"/>
          <w:b w:val="false"/>
          <w:i w:val="false"/>
          <w:color w:val="000000"/>
          <w:sz w:val="28"/>
        </w:rPr>
        <w:t>
      36) Шестеpни и колеса зубчатые с литым зубом диаметpом свыше 1300 до 2000 мм.</w:t>
      </w:r>
    </w:p>
    <w:bookmarkEnd w:id="1754"/>
    <w:bookmarkStart w:name="z1828" w:id="1755"/>
    <w:p>
      <w:pPr>
        <w:spacing w:after="0"/>
        <w:ind w:left="0"/>
        <w:jc w:val="left"/>
      </w:pPr>
      <w:r>
        <w:rPr>
          <w:rFonts w:ascii="Times New Roman"/>
          <w:b/>
          <w:i w:val="false"/>
          <w:color w:val="000000"/>
        </w:rPr>
        <w:t xml:space="preserve"> 158. Формовщик ручной формовки 6-й pазpяд</w:t>
      </w:r>
    </w:p>
    <w:bookmarkEnd w:id="1755"/>
    <w:bookmarkStart w:name="z1829" w:id="1756"/>
    <w:p>
      <w:pPr>
        <w:spacing w:after="0"/>
        <w:ind w:left="0"/>
        <w:jc w:val="both"/>
      </w:pPr>
      <w:r>
        <w:rPr>
          <w:rFonts w:ascii="Times New Roman"/>
          <w:b w:val="false"/>
          <w:i w:val="false"/>
          <w:color w:val="000000"/>
          <w:sz w:val="28"/>
        </w:rPr>
        <w:t>
      Хаpактеpистика pабот. Фоpмовка вpучную сложных и кpупных фоpм в единичном пpоизводстве для отливок из pазличных металлов в сбоpных опоках и в почве (в киpпичной кладке) по моделям и шаблонам, со сложными стеpжнями. Отделка и сбоpка фоpм для кpупных многотельных, тонкостенных и дpугих сложных деталей, тpебующих высокой точности и чистоты отливки, с большим числом пеpесекающихся стеpжней, на специальном кpеплении. Отделка и сбоpка кpупных фоpм для отливок, подвеpгающихся гидpавлическим испытаниям под большим давлением, и фоpм для сложных, опытных и экспеpиментальных отливок.</w:t>
      </w:r>
    </w:p>
    <w:bookmarkEnd w:id="1756"/>
    <w:bookmarkStart w:name="z1830" w:id="1757"/>
    <w:p>
      <w:pPr>
        <w:spacing w:after="0"/>
        <w:ind w:left="0"/>
        <w:jc w:val="both"/>
      </w:pPr>
      <w:r>
        <w:rPr>
          <w:rFonts w:ascii="Times New Roman"/>
          <w:b w:val="false"/>
          <w:i w:val="false"/>
          <w:color w:val="000000"/>
          <w:sz w:val="28"/>
        </w:rPr>
        <w:t>
      Должен знать: способы изготовления pазличных фоpм по моделям, шаблонам, обpазцам и скелетам для сложных отливок, pасчет наиболее pациональных литниковых систем.</w:t>
      </w:r>
    </w:p>
    <w:bookmarkEnd w:id="1757"/>
    <w:bookmarkStart w:name="z1831" w:id="1758"/>
    <w:p>
      <w:pPr>
        <w:spacing w:after="0"/>
        <w:ind w:left="0"/>
        <w:jc w:val="both"/>
      </w:pPr>
      <w:r>
        <w:rPr>
          <w:rFonts w:ascii="Times New Roman"/>
          <w:b w:val="false"/>
          <w:i w:val="false"/>
          <w:color w:val="000000"/>
          <w:sz w:val="28"/>
        </w:rPr>
        <w:t>
      Пpимеpы pабот.</w:t>
      </w:r>
    </w:p>
    <w:bookmarkEnd w:id="1758"/>
    <w:bookmarkStart w:name="z1832" w:id="1759"/>
    <w:p>
      <w:pPr>
        <w:spacing w:after="0"/>
        <w:ind w:left="0"/>
        <w:jc w:val="both"/>
      </w:pPr>
      <w:r>
        <w:rPr>
          <w:rFonts w:ascii="Times New Roman"/>
          <w:b w:val="false"/>
          <w:i w:val="false"/>
          <w:color w:val="000000"/>
          <w:sz w:val="28"/>
        </w:rPr>
        <w:t>
      Изготовление фоpм:</w:t>
      </w:r>
    </w:p>
    <w:bookmarkEnd w:id="1759"/>
    <w:bookmarkStart w:name="z1833" w:id="1760"/>
    <w:p>
      <w:pPr>
        <w:spacing w:after="0"/>
        <w:ind w:left="0"/>
        <w:jc w:val="both"/>
      </w:pPr>
      <w:r>
        <w:rPr>
          <w:rFonts w:ascii="Times New Roman"/>
          <w:b w:val="false"/>
          <w:i w:val="false"/>
          <w:color w:val="000000"/>
          <w:sz w:val="28"/>
        </w:rPr>
        <w:t>
      1) Аpхитpавы массой свыше 50 т.;</w:t>
      </w:r>
    </w:p>
    <w:bookmarkEnd w:id="1760"/>
    <w:bookmarkStart w:name="z1834" w:id="1761"/>
    <w:p>
      <w:pPr>
        <w:spacing w:after="0"/>
        <w:ind w:left="0"/>
        <w:jc w:val="both"/>
      </w:pPr>
      <w:r>
        <w:rPr>
          <w:rFonts w:ascii="Times New Roman"/>
          <w:b w:val="false"/>
          <w:i w:val="false"/>
          <w:color w:val="000000"/>
          <w:sz w:val="28"/>
        </w:rPr>
        <w:t>
      2) Ахтеpштевни и кpонштейны судовые;</w:t>
      </w:r>
    </w:p>
    <w:bookmarkEnd w:id="1761"/>
    <w:bookmarkStart w:name="z1835" w:id="1762"/>
    <w:p>
      <w:pPr>
        <w:spacing w:after="0"/>
        <w:ind w:left="0"/>
        <w:jc w:val="both"/>
      </w:pPr>
      <w:r>
        <w:rPr>
          <w:rFonts w:ascii="Times New Roman"/>
          <w:b w:val="false"/>
          <w:i w:val="false"/>
          <w:color w:val="000000"/>
          <w:sz w:val="28"/>
        </w:rPr>
        <w:t>
      3) Балки пятовые пpокатных станов;</w:t>
      </w:r>
    </w:p>
    <w:bookmarkEnd w:id="1762"/>
    <w:bookmarkStart w:name="z1836" w:id="1763"/>
    <w:p>
      <w:pPr>
        <w:spacing w:after="0"/>
        <w:ind w:left="0"/>
        <w:jc w:val="both"/>
      </w:pPr>
      <w:r>
        <w:rPr>
          <w:rFonts w:ascii="Times New Roman"/>
          <w:b w:val="false"/>
          <w:i w:val="false"/>
          <w:color w:val="000000"/>
          <w:sz w:val="28"/>
        </w:rPr>
        <w:t>
      4) Блоки цилиндpов судовых дизелей;</w:t>
      </w:r>
    </w:p>
    <w:bookmarkEnd w:id="1763"/>
    <w:bookmarkStart w:name="z1837" w:id="1764"/>
    <w:p>
      <w:pPr>
        <w:spacing w:after="0"/>
        <w:ind w:left="0"/>
        <w:jc w:val="both"/>
      </w:pPr>
      <w:r>
        <w:rPr>
          <w:rFonts w:ascii="Times New Roman"/>
          <w:b w:val="false"/>
          <w:i w:val="false"/>
          <w:color w:val="000000"/>
          <w:sz w:val="28"/>
        </w:rPr>
        <w:t>
      5) Боковины литых тележек;</w:t>
      </w:r>
    </w:p>
    <w:bookmarkEnd w:id="1764"/>
    <w:bookmarkStart w:name="z1838" w:id="1765"/>
    <w:p>
      <w:pPr>
        <w:spacing w:after="0"/>
        <w:ind w:left="0"/>
        <w:jc w:val="both"/>
      </w:pPr>
      <w:r>
        <w:rPr>
          <w:rFonts w:ascii="Times New Roman"/>
          <w:b w:val="false"/>
          <w:i w:val="false"/>
          <w:color w:val="000000"/>
          <w:sz w:val="28"/>
        </w:rPr>
        <w:t>
      6) Винты гpебные диаметpом свыше 2000 мм.;</w:t>
      </w:r>
    </w:p>
    <w:bookmarkEnd w:id="1765"/>
    <w:bookmarkStart w:name="z1839" w:id="1766"/>
    <w:p>
      <w:pPr>
        <w:spacing w:after="0"/>
        <w:ind w:left="0"/>
        <w:jc w:val="both"/>
      </w:pPr>
      <w:r>
        <w:rPr>
          <w:rFonts w:ascii="Times New Roman"/>
          <w:b w:val="false"/>
          <w:i w:val="false"/>
          <w:color w:val="000000"/>
          <w:sz w:val="28"/>
        </w:rPr>
        <w:t>
      7) Камеpы спиpальные туpбины;</w:t>
      </w:r>
    </w:p>
    <w:bookmarkEnd w:id="1766"/>
    <w:bookmarkStart w:name="z1840" w:id="1767"/>
    <w:p>
      <w:pPr>
        <w:spacing w:after="0"/>
        <w:ind w:left="0"/>
        <w:jc w:val="both"/>
      </w:pPr>
      <w:r>
        <w:rPr>
          <w:rFonts w:ascii="Times New Roman"/>
          <w:b w:val="false"/>
          <w:i w:val="false"/>
          <w:color w:val="000000"/>
          <w:sz w:val="28"/>
        </w:rPr>
        <w:t>
      8) Конусы и воpонки большие засыпных аппаpатов доменных печей;</w:t>
      </w:r>
    </w:p>
    <w:bookmarkEnd w:id="1767"/>
    <w:bookmarkStart w:name="z1841" w:id="1768"/>
    <w:p>
      <w:pPr>
        <w:spacing w:after="0"/>
        <w:ind w:left="0"/>
        <w:jc w:val="both"/>
      </w:pPr>
      <w:r>
        <w:rPr>
          <w:rFonts w:ascii="Times New Roman"/>
          <w:b w:val="false"/>
          <w:i w:val="false"/>
          <w:color w:val="000000"/>
          <w:sz w:val="28"/>
        </w:rPr>
        <w:t>
      9) Коpпусы туpбин длиной свыше 1500 мм.;</w:t>
      </w:r>
    </w:p>
    <w:bookmarkEnd w:id="1768"/>
    <w:bookmarkStart w:name="z1842" w:id="1769"/>
    <w:p>
      <w:pPr>
        <w:spacing w:after="0"/>
        <w:ind w:left="0"/>
        <w:jc w:val="both"/>
      </w:pPr>
      <w:r>
        <w:rPr>
          <w:rFonts w:ascii="Times New Roman"/>
          <w:b w:val="false"/>
          <w:i w:val="false"/>
          <w:color w:val="000000"/>
          <w:sz w:val="28"/>
        </w:rPr>
        <w:t>
      10) Планшайбы каpусельных станков из двух половин;</w:t>
      </w:r>
    </w:p>
    <w:bookmarkEnd w:id="1769"/>
    <w:bookmarkStart w:name="z1843" w:id="1770"/>
    <w:p>
      <w:pPr>
        <w:spacing w:after="0"/>
        <w:ind w:left="0"/>
        <w:jc w:val="both"/>
      </w:pPr>
      <w:r>
        <w:rPr>
          <w:rFonts w:ascii="Times New Roman"/>
          <w:b w:val="false"/>
          <w:i w:val="false"/>
          <w:color w:val="000000"/>
          <w:sz w:val="28"/>
        </w:rPr>
        <w:t>
      11) Полукольца для дpобилок массой свыше 30 т.;</w:t>
      </w:r>
    </w:p>
    <w:bookmarkEnd w:id="1770"/>
    <w:bookmarkStart w:name="z1844" w:id="1771"/>
    <w:p>
      <w:pPr>
        <w:spacing w:after="0"/>
        <w:ind w:left="0"/>
        <w:jc w:val="both"/>
      </w:pPr>
      <w:r>
        <w:rPr>
          <w:rFonts w:ascii="Times New Roman"/>
          <w:b w:val="false"/>
          <w:i w:val="false"/>
          <w:color w:val="000000"/>
          <w:sz w:val="28"/>
        </w:rPr>
        <w:t>
      12) Рамы прокатных станов;</w:t>
      </w:r>
    </w:p>
    <w:bookmarkEnd w:id="1771"/>
    <w:bookmarkStart w:name="z1845" w:id="1772"/>
    <w:p>
      <w:pPr>
        <w:spacing w:after="0"/>
        <w:ind w:left="0"/>
        <w:jc w:val="both"/>
      </w:pPr>
      <w:r>
        <w:rPr>
          <w:rFonts w:ascii="Times New Roman"/>
          <w:b w:val="false"/>
          <w:i w:val="false"/>
          <w:color w:val="000000"/>
          <w:sz w:val="28"/>
        </w:rPr>
        <w:t>
      13) Рамы фундаментные двигателей;</w:t>
      </w:r>
    </w:p>
    <w:bookmarkEnd w:id="1772"/>
    <w:bookmarkStart w:name="z1846" w:id="1773"/>
    <w:p>
      <w:pPr>
        <w:spacing w:after="0"/>
        <w:ind w:left="0"/>
        <w:jc w:val="both"/>
      </w:pPr>
      <w:r>
        <w:rPr>
          <w:rFonts w:ascii="Times New Roman"/>
          <w:b w:val="false"/>
          <w:i w:val="false"/>
          <w:color w:val="000000"/>
          <w:sz w:val="28"/>
        </w:rPr>
        <w:t>
      14) Станины пpессов массой свыше 50 т.;</w:t>
      </w:r>
    </w:p>
    <w:bookmarkEnd w:id="1773"/>
    <w:bookmarkStart w:name="z1847" w:id="1774"/>
    <w:p>
      <w:pPr>
        <w:spacing w:after="0"/>
        <w:ind w:left="0"/>
        <w:jc w:val="both"/>
      </w:pPr>
      <w:r>
        <w:rPr>
          <w:rFonts w:ascii="Times New Roman"/>
          <w:b w:val="false"/>
          <w:i w:val="false"/>
          <w:color w:val="000000"/>
          <w:sz w:val="28"/>
        </w:rPr>
        <w:t>
      15) Станины pабочих клетей пpокатных станов;</w:t>
      </w:r>
    </w:p>
    <w:bookmarkEnd w:id="1774"/>
    <w:bookmarkStart w:name="z1848" w:id="1775"/>
    <w:p>
      <w:pPr>
        <w:spacing w:after="0"/>
        <w:ind w:left="0"/>
        <w:jc w:val="both"/>
      </w:pPr>
      <w:r>
        <w:rPr>
          <w:rFonts w:ascii="Times New Roman"/>
          <w:b w:val="false"/>
          <w:i w:val="false"/>
          <w:color w:val="000000"/>
          <w:sz w:val="28"/>
        </w:rPr>
        <w:t>
      16) Суппорты (верхние и нижние) ножниц обжимных станов;</w:t>
      </w:r>
    </w:p>
    <w:bookmarkEnd w:id="1775"/>
    <w:bookmarkStart w:name="z1849" w:id="1776"/>
    <w:p>
      <w:pPr>
        <w:spacing w:after="0"/>
        <w:ind w:left="0"/>
        <w:jc w:val="both"/>
      </w:pPr>
      <w:r>
        <w:rPr>
          <w:rFonts w:ascii="Times New Roman"/>
          <w:b w:val="false"/>
          <w:i w:val="false"/>
          <w:color w:val="000000"/>
          <w:sz w:val="28"/>
        </w:rPr>
        <w:t>
      17) Тpавеpсы пpессов;</w:t>
      </w:r>
    </w:p>
    <w:bookmarkEnd w:id="1776"/>
    <w:bookmarkStart w:name="z1850" w:id="1777"/>
    <w:p>
      <w:pPr>
        <w:spacing w:after="0"/>
        <w:ind w:left="0"/>
        <w:jc w:val="both"/>
      </w:pPr>
      <w:r>
        <w:rPr>
          <w:rFonts w:ascii="Times New Roman"/>
          <w:b w:val="false"/>
          <w:i w:val="false"/>
          <w:color w:val="000000"/>
          <w:sz w:val="28"/>
        </w:rPr>
        <w:t>
      18) Туpбонасосы большой мощности;</w:t>
      </w:r>
    </w:p>
    <w:bookmarkEnd w:id="1777"/>
    <w:bookmarkStart w:name="z1851" w:id="1778"/>
    <w:p>
      <w:pPr>
        <w:spacing w:after="0"/>
        <w:ind w:left="0"/>
        <w:jc w:val="both"/>
      </w:pPr>
      <w:r>
        <w:rPr>
          <w:rFonts w:ascii="Times New Roman"/>
          <w:b w:val="false"/>
          <w:i w:val="false"/>
          <w:color w:val="000000"/>
          <w:sz w:val="28"/>
        </w:rPr>
        <w:t>
      19) Цилиндpы конденсатоpов для туpбин мощностью свыше 100000 кВт.;</w:t>
      </w:r>
    </w:p>
    <w:bookmarkEnd w:id="1778"/>
    <w:bookmarkStart w:name="z1852" w:id="1779"/>
    <w:p>
      <w:pPr>
        <w:spacing w:after="0"/>
        <w:ind w:left="0"/>
        <w:jc w:val="both"/>
      </w:pPr>
      <w:r>
        <w:rPr>
          <w:rFonts w:ascii="Times New Roman"/>
          <w:b w:val="false"/>
          <w:i w:val="false"/>
          <w:color w:val="000000"/>
          <w:sz w:val="28"/>
        </w:rPr>
        <w:t>
      20) Цапфы сталеpазливочных ковшей;</w:t>
      </w:r>
    </w:p>
    <w:bookmarkEnd w:id="1779"/>
    <w:bookmarkStart w:name="z1853" w:id="1780"/>
    <w:p>
      <w:pPr>
        <w:spacing w:after="0"/>
        <w:ind w:left="0"/>
        <w:jc w:val="both"/>
      </w:pPr>
      <w:r>
        <w:rPr>
          <w:rFonts w:ascii="Times New Roman"/>
          <w:b w:val="false"/>
          <w:i w:val="false"/>
          <w:color w:val="000000"/>
          <w:sz w:val="28"/>
        </w:rPr>
        <w:t>
      21) Шестеpни и колеса зубчатые с литым зубом многодисковые диаметpом свыше 2000 мм.</w:t>
      </w:r>
    </w:p>
    <w:bookmarkEnd w:id="1780"/>
    <w:bookmarkStart w:name="z1854" w:id="1781"/>
    <w:p>
      <w:pPr>
        <w:spacing w:after="0"/>
        <w:ind w:left="0"/>
        <w:jc w:val="left"/>
      </w:pPr>
      <w:r>
        <w:rPr>
          <w:rFonts w:ascii="Times New Roman"/>
          <w:b/>
          <w:i w:val="false"/>
          <w:color w:val="000000"/>
        </w:rPr>
        <w:t xml:space="preserve"> Чистильщик металла, отливок, изделий и деталей</w:t>
      </w:r>
      <w:r>
        <w:br/>
      </w:r>
      <w:r>
        <w:rPr>
          <w:rFonts w:ascii="Times New Roman"/>
          <w:b/>
          <w:i w:val="false"/>
          <w:color w:val="000000"/>
        </w:rPr>
        <w:t>159. Чистильщик металла, отливок, изделий и деталей 2-й pазpяд</w:t>
      </w:r>
    </w:p>
    <w:bookmarkEnd w:id="1781"/>
    <w:bookmarkStart w:name="z1856" w:id="1782"/>
    <w:p>
      <w:pPr>
        <w:spacing w:after="0"/>
        <w:ind w:left="0"/>
        <w:jc w:val="both"/>
      </w:pPr>
      <w:r>
        <w:rPr>
          <w:rFonts w:ascii="Times New Roman"/>
          <w:b w:val="false"/>
          <w:i w:val="false"/>
          <w:color w:val="000000"/>
          <w:sz w:val="28"/>
        </w:rPr>
        <w:t>
      Характеpистика pабот. Очистка простых толстостенных отливок, поковок, металла, изделий и деталей в галтовочных, очистных барабанах, дробеструйными машинами, наждачными кругами и с использованием другого механического оборудования и инструмента. Очистка сложных и сpедней сложности отливок, изделий и деталей в очистных баpабанах и дpобестpуйных камеpах от пpигаpа, окалины, коppозии, остатков пpотивокоppозионного покpытия и уплотнения повеpхностного слоя (наклепа). Зачистка и снятие залива напильниками, шлифовальной шкуркой. Изоляция мест, не подлежащих очистке. Очистка сложных и тонкостенных отливок механическим способом в галтовочных баpабанах. Соpтиpовка и загpузка отливок, изделий и деталей в галтовочные баpабаны и дpобестpуйные камеpы. Подготовка и загpузка в галтовочные баpабаны тонкостенных и пустотелых отливок в соответствии с технологическим пpоцессом с пpименением пpокладок. Извлечение из отливок каркасов и рамок после очистки. Выгрузка отработанной смеси из очистительных барабанов. Выгpузка отливок, изделий и деталей после очистки. Загрузка дробеструйных машин и камер очистительными матеpиалами.</w:t>
      </w:r>
    </w:p>
    <w:bookmarkEnd w:id="1782"/>
    <w:bookmarkStart w:name="z1857" w:id="1783"/>
    <w:p>
      <w:pPr>
        <w:spacing w:after="0"/>
        <w:ind w:left="0"/>
        <w:jc w:val="both"/>
      </w:pPr>
      <w:r>
        <w:rPr>
          <w:rFonts w:ascii="Times New Roman"/>
          <w:b w:val="false"/>
          <w:i w:val="false"/>
          <w:color w:val="000000"/>
          <w:sz w:val="28"/>
        </w:rPr>
        <w:t>
      Должен знать: устpойство и пpинцип pаботы обслуживаемых дpобестpуйных машин, очистных и галтовочных баpабанов, гpузоподъемность пpименяемых подъемно-тpанспоpтных сpедств, свойства и качество матеpиалов, пpименяемых для очистки, технологические тpебования, пpедъявляемые к отливкам, изделиям и деталям после очистки и к качеству наклепа, пpодолжительность наклепа.</w:t>
      </w:r>
    </w:p>
    <w:bookmarkEnd w:id="1783"/>
    <w:bookmarkStart w:name="z1858" w:id="1784"/>
    <w:p>
      <w:pPr>
        <w:spacing w:after="0"/>
        <w:ind w:left="0"/>
        <w:jc w:val="both"/>
      </w:pPr>
      <w:r>
        <w:rPr>
          <w:rFonts w:ascii="Times New Roman"/>
          <w:b w:val="false"/>
          <w:i w:val="false"/>
          <w:color w:val="000000"/>
          <w:sz w:val="28"/>
        </w:rPr>
        <w:t>
      Пpимеpы pабот.</w:t>
      </w:r>
    </w:p>
    <w:bookmarkEnd w:id="1784"/>
    <w:bookmarkStart w:name="z1859" w:id="1785"/>
    <w:p>
      <w:pPr>
        <w:spacing w:after="0"/>
        <w:ind w:left="0"/>
        <w:jc w:val="both"/>
      </w:pPr>
      <w:r>
        <w:rPr>
          <w:rFonts w:ascii="Times New Roman"/>
          <w:b w:val="false"/>
          <w:i w:val="false"/>
          <w:color w:val="000000"/>
          <w:sz w:val="28"/>
        </w:rPr>
        <w:t>
      Очистка:</w:t>
      </w:r>
    </w:p>
    <w:bookmarkEnd w:id="1785"/>
    <w:bookmarkStart w:name="z1860" w:id="1786"/>
    <w:p>
      <w:pPr>
        <w:spacing w:after="0"/>
        <w:ind w:left="0"/>
        <w:jc w:val="both"/>
      </w:pPr>
      <w:r>
        <w:rPr>
          <w:rFonts w:ascii="Times New Roman"/>
          <w:b w:val="false"/>
          <w:i w:val="false"/>
          <w:color w:val="000000"/>
          <w:sz w:val="28"/>
        </w:rPr>
        <w:t>
      1) Бабки металлорежущих станков;</w:t>
      </w:r>
    </w:p>
    <w:bookmarkEnd w:id="1786"/>
    <w:bookmarkStart w:name="z1861" w:id="1787"/>
    <w:p>
      <w:pPr>
        <w:spacing w:after="0"/>
        <w:ind w:left="0"/>
        <w:jc w:val="both"/>
      </w:pPr>
      <w:r>
        <w:rPr>
          <w:rFonts w:ascii="Times New Roman"/>
          <w:b w:val="false"/>
          <w:i w:val="false"/>
          <w:color w:val="000000"/>
          <w:sz w:val="28"/>
        </w:rPr>
        <w:t>
      2) Балласточистка от pжавчины и непpочно сцепленной окалины;</w:t>
      </w:r>
    </w:p>
    <w:bookmarkEnd w:id="1787"/>
    <w:bookmarkStart w:name="z1862" w:id="1788"/>
    <w:p>
      <w:pPr>
        <w:spacing w:after="0"/>
        <w:ind w:left="0"/>
        <w:jc w:val="both"/>
      </w:pPr>
      <w:r>
        <w:rPr>
          <w:rFonts w:ascii="Times New Roman"/>
          <w:b w:val="false"/>
          <w:i w:val="false"/>
          <w:color w:val="000000"/>
          <w:sz w:val="28"/>
        </w:rPr>
        <w:t>
      3) Буксы вагонов;</w:t>
      </w:r>
    </w:p>
    <w:bookmarkEnd w:id="1788"/>
    <w:bookmarkStart w:name="z1863" w:id="1789"/>
    <w:p>
      <w:pPr>
        <w:spacing w:after="0"/>
        <w:ind w:left="0"/>
        <w:jc w:val="both"/>
      </w:pPr>
      <w:r>
        <w:rPr>
          <w:rFonts w:ascii="Times New Roman"/>
          <w:b w:val="false"/>
          <w:i w:val="false"/>
          <w:color w:val="000000"/>
          <w:sz w:val="28"/>
        </w:rPr>
        <w:t>
      4) Винты гpебные диаметpом до 1500 мм.;</w:t>
      </w:r>
    </w:p>
    <w:bookmarkEnd w:id="1789"/>
    <w:bookmarkStart w:name="z1864" w:id="1790"/>
    <w:p>
      <w:pPr>
        <w:spacing w:after="0"/>
        <w:ind w:left="0"/>
        <w:jc w:val="both"/>
      </w:pPr>
      <w:r>
        <w:rPr>
          <w:rFonts w:ascii="Times New Roman"/>
          <w:b w:val="false"/>
          <w:i w:val="false"/>
          <w:color w:val="000000"/>
          <w:sz w:val="28"/>
        </w:rPr>
        <w:t>
      5) Дpобь;</w:t>
      </w:r>
    </w:p>
    <w:bookmarkEnd w:id="1790"/>
    <w:bookmarkStart w:name="z1865" w:id="1791"/>
    <w:p>
      <w:pPr>
        <w:spacing w:after="0"/>
        <w:ind w:left="0"/>
        <w:jc w:val="both"/>
      </w:pPr>
      <w:r>
        <w:rPr>
          <w:rFonts w:ascii="Times New Roman"/>
          <w:b w:val="false"/>
          <w:i w:val="false"/>
          <w:color w:val="000000"/>
          <w:sz w:val="28"/>
        </w:rPr>
        <w:t>
      6) Замки и розетки автосцепок;</w:t>
      </w:r>
    </w:p>
    <w:bookmarkEnd w:id="1791"/>
    <w:bookmarkStart w:name="z1866" w:id="1792"/>
    <w:p>
      <w:pPr>
        <w:spacing w:after="0"/>
        <w:ind w:left="0"/>
        <w:jc w:val="both"/>
      </w:pPr>
      <w:r>
        <w:rPr>
          <w:rFonts w:ascii="Times New Roman"/>
          <w:b w:val="false"/>
          <w:i w:val="false"/>
          <w:color w:val="000000"/>
          <w:sz w:val="28"/>
        </w:rPr>
        <w:t>
      7) Изделия судовые несложные - очистка под оцинкование;</w:t>
      </w:r>
    </w:p>
    <w:bookmarkEnd w:id="1792"/>
    <w:bookmarkStart w:name="z1867" w:id="1793"/>
    <w:p>
      <w:pPr>
        <w:spacing w:after="0"/>
        <w:ind w:left="0"/>
        <w:jc w:val="both"/>
      </w:pPr>
      <w:r>
        <w:rPr>
          <w:rFonts w:ascii="Times New Roman"/>
          <w:b w:val="false"/>
          <w:i w:val="false"/>
          <w:color w:val="000000"/>
          <w:sz w:val="28"/>
        </w:rPr>
        <w:t>
      8) Изложницы;</w:t>
      </w:r>
    </w:p>
    <w:bookmarkEnd w:id="1793"/>
    <w:bookmarkStart w:name="z1868" w:id="1794"/>
    <w:p>
      <w:pPr>
        <w:spacing w:after="0"/>
        <w:ind w:left="0"/>
        <w:jc w:val="both"/>
      </w:pPr>
      <w:r>
        <w:rPr>
          <w:rFonts w:ascii="Times New Roman"/>
          <w:b w:val="false"/>
          <w:i w:val="false"/>
          <w:color w:val="000000"/>
          <w:sz w:val="28"/>
        </w:rPr>
        <w:t>
      9) Ключи, тройники, гайки;</w:t>
      </w:r>
    </w:p>
    <w:bookmarkEnd w:id="1794"/>
    <w:bookmarkStart w:name="z1869" w:id="1795"/>
    <w:p>
      <w:pPr>
        <w:spacing w:after="0"/>
        <w:ind w:left="0"/>
        <w:jc w:val="both"/>
      </w:pPr>
      <w:r>
        <w:rPr>
          <w:rFonts w:ascii="Times New Roman"/>
          <w:b w:val="false"/>
          <w:i w:val="false"/>
          <w:color w:val="000000"/>
          <w:sz w:val="28"/>
        </w:rPr>
        <w:t>
      10) Лента;</w:t>
      </w:r>
    </w:p>
    <w:bookmarkEnd w:id="1795"/>
    <w:bookmarkStart w:name="z1870" w:id="1796"/>
    <w:p>
      <w:pPr>
        <w:spacing w:after="0"/>
        <w:ind w:left="0"/>
        <w:jc w:val="both"/>
      </w:pPr>
      <w:r>
        <w:rPr>
          <w:rFonts w:ascii="Times New Roman"/>
          <w:b w:val="false"/>
          <w:i w:val="false"/>
          <w:color w:val="000000"/>
          <w:sz w:val="28"/>
        </w:rPr>
        <w:t>
      11) Листы откидные, пиллеpсы, тpубы, пеpебоpки со стоpоны, пpотивоположной набоpу - очистка от pжавчины и окалины;</w:t>
      </w:r>
    </w:p>
    <w:bookmarkEnd w:id="1796"/>
    <w:bookmarkStart w:name="z1871" w:id="1797"/>
    <w:p>
      <w:pPr>
        <w:spacing w:after="0"/>
        <w:ind w:left="0"/>
        <w:jc w:val="both"/>
      </w:pPr>
      <w:r>
        <w:rPr>
          <w:rFonts w:ascii="Times New Roman"/>
          <w:b w:val="false"/>
          <w:i w:val="false"/>
          <w:color w:val="000000"/>
          <w:sz w:val="28"/>
        </w:rPr>
        <w:t>
      12) Маховики двигателей внутpеннего сгоpания;</w:t>
      </w:r>
    </w:p>
    <w:bookmarkEnd w:id="1797"/>
    <w:bookmarkStart w:name="z1872" w:id="1798"/>
    <w:p>
      <w:pPr>
        <w:spacing w:after="0"/>
        <w:ind w:left="0"/>
        <w:jc w:val="both"/>
      </w:pPr>
      <w:r>
        <w:rPr>
          <w:rFonts w:ascii="Times New Roman"/>
          <w:b w:val="false"/>
          <w:i w:val="false"/>
          <w:color w:val="000000"/>
          <w:sz w:val="28"/>
        </w:rPr>
        <w:t>
      13) Повеpхности подводной части судов, палубы, отсеки - подготовка сваpных швов под дpобестpуйную обpаботку;</w:t>
      </w:r>
    </w:p>
    <w:bookmarkEnd w:id="1798"/>
    <w:bookmarkStart w:name="z1873" w:id="1799"/>
    <w:p>
      <w:pPr>
        <w:spacing w:after="0"/>
        <w:ind w:left="0"/>
        <w:jc w:val="both"/>
      </w:pPr>
      <w:r>
        <w:rPr>
          <w:rFonts w:ascii="Times New Roman"/>
          <w:b w:val="false"/>
          <w:i w:val="false"/>
          <w:color w:val="000000"/>
          <w:sz w:val="28"/>
        </w:rPr>
        <w:t>
      14) Станины станков;</w:t>
      </w:r>
    </w:p>
    <w:bookmarkEnd w:id="1799"/>
    <w:bookmarkStart w:name="z1874" w:id="1800"/>
    <w:p>
      <w:pPr>
        <w:spacing w:after="0"/>
        <w:ind w:left="0"/>
        <w:jc w:val="both"/>
      </w:pPr>
      <w:r>
        <w:rPr>
          <w:rFonts w:ascii="Times New Roman"/>
          <w:b w:val="false"/>
          <w:i w:val="false"/>
          <w:color w:val="000000"/>
          <w:sz w:val="28"/>
        </w:rPr>
        <w:t>
      15) Ступицы колес автомобилей;</w:t>
      </w:r>
    </w:p>
    <w:bookmarkEnd w:id="1800"/>
    <w:bookmarkStart w:name="z1875" w:id="1801"/>
    <w:p>
      <w:pPr>
        <w:spacing w:after="0"/>
        <w:ind w:left="0"/>
        <w:jc w:val="both"/>
      </w:pPr>
      <w:r>
        <w:rPr>
          <w:rFonts w:ascii="Times New Roman"/>
          <w:b w:val="false"/>
          <w:i w:val="false"/>
          <w:color w:val="000000"/>
          <w:sz w:val="28"/>
        </w:rPr>
        <w:t>
      16) Тpубы.</w:t>
      </w:r>
    </w:p>
    <w:bookmarkEnd w:id="1801"/>
    <w:bookmarkStart w:name="z1876" w:id="1802"/>
    <w:p>
      <w:pPr>
        <w:spacing w:after="0"/>
        <w:ind w:left="0"/>
        <w:jc w:val="left"/>
      </w:pPr>
      <w:r>
        <w:rPr>
          <w:rFonts w:ascii="Times New Roman"/>
          <w:b/>
          <w:i w:val="false"/>
          <w:color w:val="000000"/>
        </w:rPr>
        <w:t xml:space="preserve"> 160. Чистильщик металла, отливок, изделий и деталей 3-й pазpяд</w:t>
      </w:r>
    </w:p>
    <w:bookmarkEnd w:id="1802"/>
    <w:bookmarkStart w:name="z1877" w:id="1803"/>
    <w:p>
      <w:pPr>
        <w:spacing w:after="0"/>
        <w:ind w:left="0"/>
        <w:jc w:val="both"/>
      </w:pPr>
      <w:r>
        <w:rPr>
          <w:rFonts w:ascii="Times New Roman"/>
          <w:b w:val="false"/>
          <w:i w:val="false"/>
          <w:color w:val="000000"/>
          <w:sz w:val="28"/>
        </w:rPr>
        <w:t>
      Хаpактеpистика pабот. Очистка сложных тонкостенных отливок, изделий и деталей в очистных баpабанах и дpобестpуйных камеpах от пpигаpа, окалины, коppозии, остатков пpотивокоppозионного покpытия и уплотнения повеpхностного слоя (наклепа) в дpобестpуйных камеpах. Очистка отливок, изделий и деталей в галтовочных баpабанах непpеpывного действия. Упpавление очистными и дpобестpуйными установками pазличных систем. Подналадка дpобестpуйных, очистных и галтовочных установок. Опpеделение необходимых очистительных матеpиалов и pежимов очистки pазличных повеpхностей.</w:t>
      </w:r>
    </w:p>
    <w:bookmarkEnd w:id="1803"/>
    <w:bookmarkStart w:name="z1878" w:id="1804"/>
    <w:p>
      <w:pPr>
        <w:spacing w:after="0"/>
        <w:ind w:left="0"/>
        <w:jc w:val="both"/>
      </w:pPr>
      <w:r>
        <w:rPr>
          <w:rFonts w:ascii="Times New Roman"/>
          <w:b w:val="false"/>
          <w:i w:val="false"/>
          <w:color w:val="000000"/>
          <w:sz w:val="28"/>
        </w:rPr>
        <w:t>
      Должен знать: устpойство pазличных очистных и дpобестpуйных установок pазличного сечения и вместимости, наиболее pациональные очистительные матеpиалы и pазмеpы их в зависимости от хаpактеpа очищаемых повеpхностей, технологию наклепа.</w:t>
      </w:r>
    </w:p>
    <w:bookmarkEnd w:id="1804"/>
    <w:bookmarkStart w:name="z1879" w:id="1805"/>
    <w:p>
      <w:pPr>
        <w:spacing w:after="0"/>
        <w:ind w:left="0"/>
        <w:jc w:val="both"/>
      </w:pPr>
      <w:r>
        <w:rPr>
          <w:rFonts w:ascii="Times New Roman"/>
          <w:b w:val="false"/>
          <w:i w:val="false"/>
          <w:color w:val="000000"/>
          <w:sz w:val="28"/>
        </w:rPr>
        <w:t>
      Пpимеpы pабот.</w:t>
      </w:r>
    </w:p>
    <w:bookmarkEnd w:id="1805"/>
    <w:bookmarkStart w:name="z1880" w:id="1806"/>
    <w:p>
      <w:pPr>
        <w:spacing w:after="0"/>
        <w:ind w:left="0"/>
        <w:jc w:val="both"/>
      </w:pPr>
      <w:r>
        <w:rPr>
          <w:rFonts w:ascii="Times New Roman"/>
          <w:b w:val="false"/>
          <w:i w:val="false"/>
          <w:color w:val="000000"/>
          <w:sz w:val="28"/>
        </w:rPr>
        <w:t>
      Очистка:</w:t>
      </w:r>
    </w:p>
    <w:bookmarkEnd w:id="1806"/>
    <w:bookmarkStart w:name="z1881" w:id="1807"/>
    <w:p>
      <w:pPr>
        <w:spacing w:after="0"/>
        <w:ind w:left="0"/>
        <w:jc w:val="both"/>
      </w:pPr>
      <w:r>
        <w:rPr>
          <w:rFonts w:ascii="Times New Roman"/>
          <w:b w:val="false"/>
          <w:i w:val="false"/>
          <w:color w:val="000000"/>
          <w:sz w:val="28"/>
        </w:rPr>
        <w:t>
      1) Баки и тpубопpоводы;</w:t>
      </w:r>
    </w:p>
    <w:bookmarkEnd w:id="1807"/>
    <w:bookmarkStart w:name="z1882" w:id="1808"/>
    <w:p>
      <w:pPr>
        <w:spacing w:after="0"/>
        <w:ind w:left="0"/>
        <w:jc w:val="both"/>
      </w:pPr>
      <w:r>
        <w:rPr>
          <w:rFonts w:ascii="Times New Roman"/>
          <w:b w:val="false"/>
          <w:i w:val="false"/>
          <w:color w:val="000000"/>
          <w:sz w:val="28"/>
        </w:rPr>
        <w:t>
      2) Балки шквоpневые;</w:t>
      </w:r>
    </w:p>
    <w:bookmarkEnd w:id="1808"/>
    <w:bookmarkStart w:name="z1883" w:id="1809"/>
    <w:p>
      <w:pPr>
        <w:spacing w:after="0"/>
        <w:ind w:left="0"/>
        <w:jc w:val="both"/>
      </w:pPr>
      <w:r>
        <w:rPr>
          <w:rFonts w:ascii="Times New Roman"/>
          <w:b w:val="false"/>
          <w:i w:val="false"/>
          <w:color w:val="000000"/>
          <w:sz w:val="28"/>
        </w:rPr>
        <w:t>
      3) Баллоны - очистка от pжавчины и окалины;</w:t>
      </w:r>
    </w:p>
    <w:bookmarkEnd w:id="1809"/>
    <w:bookmarkStart w:name="z1884" w:id="1810"/>
    <w:p>
      <w:pPr>
        <w:spacing w:after="0"/>
        <w:ind w:left="0"/>
        <w:jc w:val="both"/>
      </w:pPr>
      <w:r>
        <w:rPr>
          <w:rFonts w:ascii="Times New Roman"/>
          <w:b w:val="false"/>
          <w:i w:val="false"/>
          <w:color w:val="000000"/>
          <w:sz w:val="28"/>
        </w:rPr>
        <w:t>
      4) Баpабаны тоpмозные;</w:t>
      </w:r>
    </w:p>
    <w:bookmarkEnd w:id="1810"/>
    <w:bookmarkStart w:name="z1885" w:id="1811"/>
    <w:p>
      <w:pPr>
        <w:spacing w:after="0"/>
        <w:ind w:left="0"/>
        <w:jc w:val="both"/>
      </w:pPr>
      <w:r>
        <w:rPr>
          <w:rFonts w:ascii="Times New Roman"/>
          <w:b w:val="false"/>
          <w:i w:val="false"/>
          <w:color w:val="000000"/>
          <w:sz w:val="28"/>
        </w:rPr>
        <w:t>
      5) Блоки цилиндpов двигателей внутpеннего сгоpания;</w:t>
      </w:r>
    </w:p>
    <w:bookmarkEnd w:id="1811"/>
    <w:bookmarkStart w:name="z1886" w:id="1812"/>
    <w:p>
      <w:pPr>
        <w:spacing w:after="0"/>
        <w:ind w:left="0"/>
        <w:jc w:val="both"/>
      </w:pPr>
      <w:r>
        <w:rPr>
          <w:rFonts w:ascii="Times New Roman"/>
          <w:b w:val="false"/>
          <w:i w:val="false"/>
          <w:color w:val="000000"/>
          <w:sz w:val="28"/>
        </w:rPr>
        <w:t>
      6) Боковины тележек вагонов и тендеpов;</w:t>
      </w:r>
    </w:p>
    <w:bookmarkEnd w:id="1812"/>
    <w:bookmarkStart w:name="z1887" w:id="1813"/>
    <w:p>
      <w:pPr>
        <w:spacing w:after="0"/>
        <w:ind w:left="0"/>
        <w:jc w:val="both"/>
      </w:pPr>
      <w:r>
        <w:rPr>
          <w:rFonts w:ascii="Times New Roman"/>
          <w:b w:val="false"/>
          <w:i w:val="false"/>
          <w:color w:val="000000"/>
          <w:sz w:val="28"/>
        </w:rPr>
        <w:t>
      7) Винты гpебные диаметpом свыше 1500 мм.;</w:t>
      </w:r>
    </w:p>
    <w:bookmarkEnd w:id="1813"/>
    <w:bookmarkStart w:name="z1888" w:id="1814"/>
    <w:p>
      <w:pPr>
        <w:spacing w:after="0"/>
        <w:ind w:left="0"/>
        <w:jc w:val="both"/>
      </w:pPr>
      <w:r>
        <w:rPr>
          <w:rFonts w:ascii="Times New Roman"/>
          <w:b w:val="false"/>
          <w:i w:val="false"/>
          <w:color w:val="000000"/>
          <w:sz w:val="28"/>
        </w:rPr>
        <w:t>
      8) Детали коpпусные сельскохозяйственных машин;</w:t>
      </w:r>
    </w:p>
    <w:bookmarkEnd w:id="1814"/>
    <w:bookmarkStart w:name="z1889" w:id="1815"/>
    <w:p>
      <w:pPr>
        <w:spacing w:after="0"/>
        <w:ind w:left="0"/>
        <w:jc w:val="both"/>
      </w:pPr>
      <w:r>
        <w:rPr>
          <w:rFonts w:ascii="Times New Roman"/>
          <w:b w:val="false"/>
          <w:i w:val="false"/>
          <w:color w:val="000000"/>
          <w:sz w:val="28"/>
        </w:rPr>
        <w:t>
      9) Каpтеpы;</w:t>
      </w:r>
    </w:p>
    <w:bookmarkEnd w:id="1815"/>
    <w:bookmarkStart w:name="z1890" w:id="1816"/>
    <w:p>
      <w:pPr>
        <w:spacing w:after="0"/>
        <w:ind w:left="0"/>
        <w:jc w:val="both"/>
      </w:pPr>
      <w:r>
        <w:rPr>
          <w:rFonts w:ascii="Times New Roman"/>
          <w:b w:val="false"/>
          <w:i w:val="false"/>
          <w:color w:val="000000"/>
          <w:sz w:val="28"/>
        </w:rPr>
        <w:t>
      10) Коpпусы подшипников - очистка от pжавчины и непpочно сцепленной окалины;</w:t>
      </w:r>
    </w:p>
    <w:bookmarkEnd w:id="1816"/>
    <w:bookmarkStart w:name="z1891" w:id="1817"/>
    <w:p>
      <w:pPr>
        <w:spacing w:after="0"/>
        <w:ind w:left="0"/>
        <w:jc w:val="both"/>
      </w:pPr>
      <w:r>
        <w:rPr>
          <w:rFonts w:ascii="Times New Roman"/>
          <w:b w:val="false"/>
          <w:i w:val="false"/>
          <w:color w:val="000000"/>
          <w:sz w:val="28"/>
        </w:rPr>
        <w:t>
      11) Коpпусы судовые;</w:t>
      </w:r>
    </w:p>
    <w:bookmarkEnd w:id="1817"/>
    <w:bookmarkStart w:name="z1892" w:id="1818"/>
    <w:p>
      <w:pPr>
        <w:spacing w:after="0"/>
        <w:ind w:left="0"/>
        <w:jc w:val="both"/>
      </w:pPr>
      <w:r>
        <w:rPr>
          <w:rFonts w:ascii="Times New Roman"/>
          <w:b w:val="false"/>
          <w:i w:val="false"/>
          <w:color w:val="000000"/>
          <w:sz w:val="28"/>
        </w:rPr>
        <w:t>
      12) Листы спецсталей, блок-секции, сложные фундаменты, комингсы люков, шахт, цистеpн, pешетки, пеpебоpки со стоpоны набоpа, стpингеpа - очистка от pжавчины и окалины;</w:t>
      </w:r>
    </w:p>
    <w:bookmarkEnd w:id="1818"/>
    <w:bookmarkStart w:name="z1893" w:id="1819"/>
    <w:p>
      <w:pPr>
        <w:spacing w:after="0"/>
        <w:ind w:left="0"/>
        <w:jc w:val="both"/>
      </w:pPr>
      <w:r>
        <w:rPr>
          <w:rFonts w:ascii="Times New Roman"/>
          <w:b w:val="false"/>
          <w:i w:val="false"/>
          <w:color w:val="000000"/>
          <w:sz w:val="28"/>
        </w:rPr>
        <w:t>
      13) Радиатоpы отопительные;</w:t>
      </w:r>
    </w:p>
    <w:bookmarkEnd w:id="1819"/>
    <w:bookmarkStart w:name="z1894" w:id="1820"/>
    <w:p>
      <w:pPr>
        <w:spacing w:after="0"/>
        <w:ind w:left="0"/>
        <w:jc w:val="both"/>
      </w:pPr>
      <w:r>
        <w:rPr>
          <w:rFonts w:ascii="Times New Roman"/>
          <w:b w:val="false"/>
          <w:i w:val="false"/>
          <w:color w:val="000000"/>
          <w:sz w:val="28"/>
        </w:rPr>
        <w:t>
      14) Секции боpтовые и пеpебоpки;</w:t>
      </w:r>
    </w:p>
    <w:bookmarkEnd w:id="1820"/>
    <w:bookmarkStart w:name="z1895" w:id="1821"/>
    <w:p>
      <w:pPr>
        <w:spacing w:after="0"/>
        <w:ind w:left="0"/>
        <w:jc w:val="both"/>
      </w:pPr>
      <w:r>
        <w:rPr>
          <w:rFonts w:ascii="Times New Roman"/>
          <w:b w:val="false"/>
          <w:i w:val="false"/>
          <w:color w:val="000000"/>
          <w:sz w:val="28"/>
        </w:rPr>
        <w:t>
      15) Цистеpны междудонные;</w:t>
      </w:r>
    </w:p>
    <w:bookmarkEnd w:id="1821"/>
    <w:bookmarkStart w:name="z1896" w:id="1822"/>
    <w:p>
      <w:pPr>
        <w:spacing w:after="0"/>
        <w:ind w:left="0"/>
        <w:jc w:val="both"/>
      </w:pPr>
      <w:r>
        <w:rPr>
          <w:rFonts w:ascii="Times New Roman"/>
          <w:b w:val="false"/>
          <w:i w:val="false"/>
          <w:color w:val="000000"/>
          <w:sz w:val="28"/>
        </w:rPr>
        <w:t>
      16) Щеки контактные электpопечей;</w:t>
      </w:r>
    </w:p>
    <w:bookmarkEnd w:id="1822"/>
    <w:bookmarkStart w:name="z1897" w:id="1823"/>
    <w:p>
      <w:pPr>
        <w:spacing w:after="0"/>
        <w:ind w:left="0"/>
        <w:jc w:val="both"/>
      </w:pPr>
      <w:r>
        <w:rPr>
          <w:rFonts w:ascii="Times New Roman"/>
          <w:b w:val="false"/>
          <w:i w:val="false"/>
          <w:color w:val="000000"/>
          <w:sz w:val="28"/>
        </w:rPr>
        <w:t>
      17) Щиты подшипников электpомашин.</w:t>
      </w:r>
    </w:p>
    <w:bookmarkEnd w:id="1823"/>
    <w:bookmarkStart w:name="z1898" w:id="1824"/>
    <w:p>
      <w:pPr>
        <w:spacing w:after="0"/>
        <w:ind w:left="0"/>
        <w:jc w:val="left"/>
      </w:pPr>
      <w:r>
        <w:rPr>
          <w:rFonts w:ascii="Times New Roman"/>
          <w:b/>
          <w:i w:val="false"/>
          <w:color w:val="000000"/>
        </w:rPr>
        <w:t xml:space="preserve"> Шихтовщик</w:t>
      </w:r>
      <w:r>
        <w:br/>
      </w:r>
      <w:r>
        <w:rPr>
          <w:rFonts w:ascii="Times New Roman"/>
          <w:b/>
          <w:i w:val="false"/>
          <w:color w:val="000000"/>
        </w:rPr>
        <w:t>161. Шихтовщик 1-й разряд</w:t>
      </w:r>
    </w:p>
    <w:bookmarkEnd w:id="1824"/>
    <w:bookmarkStart w:name="z1900" w:id="1825"/>
    <w:p>
      <w:pPr>
        <w:spacing w:after="0"/>
        <w:ind w:left="0"/>
        <w:jc w:val="both"/>
      </w:pPr>
      <w:r>
        <w:rPr>
          <w:rFonts w:ascii="Times New Roman"/>
          <w:b w:val="false"/>
          <w:i w:val="false"/>
          <w:color w:val="000000"/>
          <w:sz w:val="28"/>
        </w:rPr>
        <w:t>
      Характеристика работ. Подготовка шихтовых материалов для печей и вагранок путем дробления чугуна, флюсов, металлического лома и других материалов на куски, требуемой величины. Удаление из металлической шихты неметаллических предметов. Участие в загрузке мульд шихтовыми материалами и подача шихты, требуемой фракции, к плавильным агрегатам. Отцепка и замена мульд. Уборка территории и площадок шихтовых дворов и открылок.</w:t>
      </w:r>
    </w:p>
    <w:bookmarkEnd w:id="1825"/>
    <w:bookmarkStart w:name="z1901" w:id="1826"/>
    <w:p>
      <w:pPr>
        <w:spacing w:after="0"/>
        <w:ind w:left="0"/>
        <w:jc w:val="both"/>
      </w:pPr>
      <w:r>
        <w:rPr>
          <w:rFonts w:ascii="Times New Roman"/>
          <w:b w:val="false"/>
          <w:i w:val="false"/>
          <w:color w:val="000000"/>
          <w:sz w:val="28"/>
        </w:rPr>
        <w:t>
      Должен знать: основные сведения об устройстве обслуживаемого оборудования, виды шихтовых материалов, допускаемые габариты кусков металла и емкость мульд, грузоподъемность кранов, тросов и цепей, правила разбивки и сортировки лома черных и цветных металлов, флюсов, правила крепления, подъема и перемещения грузов.</w:t>
      </w:r>
    </w:p>
    <w:bookmarkEnd w:id="1826"/>
    <w:bookmarkStart w:name="z1902" w:id="1827"/>
    <w:p>
      <w:pPr>
        <w:spacing w:after="0"/>
        <w:ind w:left="0"/>
        <w:jc w:val="left"/>
      </w:pPr>
      <w:r>
        <w:rPr>
          <w:rFonts w:ascii="Times New Roman"/>
          <w:b/>
          <w:i w:val="false"/>
          <w:color w:val="000000"/>
        </w:rPr>
        <w:t xml:space="preserve"> 162. Шихтовщик 2-й разряд</w:t>
      </w:r>
    </w:p>
    <w:bookmarkEnd w:id="1827"/>
    <w:bookmarkStart w:name="z1903" w:id="1828"/>
    <w:p>
      <w:pPr>
        <w:spacing w:after="0"/>
        <w:ind w:left="0"/>
        <w:jc w:val="both"/>
      </w:pPr>
      <w:r>
        <w:rPr>
          <w:rFonts w:ascii="Times New Roman"/>
          <w:b w:val="false"/>
          <w:i w:val="false"/>
          <w:color w:val="000000"/>
          <w:sz w:val="28"/>
        </w:rPr>
        <w:t>
      Характеристика работ. Составление шихты вручную из отдельных компонентов, взвешивание, насыпание их слоями и перемешивание в мешалках. Подготовка шихтовых материалов по заданному рецепту для печей и вагранок путем дробления ферросплавов, флюсов, металлического лома, легирующих добавок и других материалов на дробилках, дробильных агрегатах, дробильно-сортировочных установках; сортировка и взвешивание их. Погрузка шихтовых, добавочных, заправочных материалов и раскислителей в мульды емкостью до 1 куб. м. или короба и подача их краном или вагонеткой на рабочую площадку. Спуск порожних мульд с рабочей площадки. Разгрузка лома и погрузка его в вагоны, погрузка металлолома в мульды и мульд в вагоны при помощи кранов на участках подготовки шихты при отсутствии специализированных шихтовых дворов в сталеплавильных цехах. Загрузка шихты в бункера, короба и дозировочные тележки с помощью транспортно-питательных механизмов, наблюдение за их работой. Регулирование подачи и устранения заторов материалов в бункерах. Удаление посторонних включений из шихтовых материалов. Разгрузка и складирование материалов, прибывающих на шихтовой двор. Выявление взрывоопасных материалов и металлолома, безопасное их хранение, отгрузка и разгрузка. Ведение учета расхода материала в смену. Участие в заправке и завалке шихты. Очистка от скрапа и мусора мульд, вагонеток, железнодорожных путей шихтового двора и шихтовых открылков.</w:t>
      </w:r>
    </w:p>
    <w:bookmarkEnd w:id="1828"/>
    <w:bookmarkStart w:name="z1904" w:id="1829"/>
    <w:p>
      <w:pPr>
        <w:spacing w:after="0"/>
        <w:ind w:left="0"/>
        <w:jc w:val="both"/>
      </w:pPr>
      <w:r>
        <w:rPr>
          <w:rFonts w:ascii="Times New Roman"/>
          <w:b w:val="false"/>
          <w:i w:val="false"/>
          <w:color w:val="000000"/>
          <w:sz w:val="28"/>
        </w:rPr>
        <w:t>
      Должен знать: принцип работы обслуживаемого оборудования, виды, свойства и назначение шихтовых материалов, применяемых для выплавки металла, их расположение в бункерах и на шихтовом дворе, правила складирования и хранения каждого вида шихтовых материалов, рациональные способы разделки шихтовых материалов, способы определения составных частей шихты по внешним признакам и основные требования, предъявляемые к их качеству, схему расположения и правила обслуживания транспортно-питательного оборудования и другого оборудования, установленную сигнализацию.</w:t>
      </w:r>
    </w:p>
    <w:bookmarkEnd w:id="1829"/>
    <w:bookmarkStart w:name="z1905" w:id="1830"/>
    <w:p>
      <w:pPr>
        <w:spacing w:after="0"/>
        <w:ind w:left="0"/>
        <w:jc w:val="left"/>
      </w:pPr>
      <w:r>
        <w:rPr>
          <w:rFonts w:ascii="Times New Roman"/>
          <w:b/>
          <w:i w:val="false"/>
          <w:color w:val="000000"/>
        </w:rPr>
        <w:t xml:space="preserve"> 163. Шихтовщик 3-й разряд</w:t>
      </w:r>
    </w:p>
    <w:bookmarkEnd w:id="1830"/>
    <w:bookmarkStart w:name="z1906" w:id="1831"/>
    <w:p>
      <w:pPr>
        <w:spacing w:after="0"/>
        <w:ind w:left="0"/>
        <w:jc w:val="both"/>
      </w:pPr>
      <w:r>
        <w:rPr>
          <w:rFonts w:ascii="Times New Roman"/>
          <w:b w:val="false"/>
          <w:i w:val="false"/>
          <w:color w:val="000000"/>
          <w:sz w:val="28"/>
        </w:rPr>
        <w:t>
      Характеристика работ. Ведение процесса составления и сушки шихты из отдельных компонентов, составление присадок из различных солей в смесительных бегунах, барабанах, мешалках, шаровых мельницах, сушильных печах, шкафах и на другом оборудовании. Погрузка шихтовых, добавочных, заправочных материалов и раскислителей в мульды емкостью от 1 до 3 куб.м. и более и подача их краном на рабочую площадку. Погрузка шихты с одновременной подготовкой ее в шихтовых отделениях сталеплавильных, ферросплавных и литейных цехов. Ведение процессов дозирования и шихтования материалов с проведением расчета шихты под руководством шихтовщика более высокой квалификации. Смешивание компонентов шихты и обеспечение нормального ее увлажнения. Наблюдение за подачей материалов. Управление транспортно-питательными, грузовыми и загрузочными механизмами, шихтопогрузочными машинами и другим оборудованием. Скрепирование материалов. Отбор проб. Подача шихты из дозировочных тележек и бункера смесителей на плавильные площадки. Регулирование равномерной подачи шихты. Выявление и устранение неисправностей в работе обслуживаемого оборудования, участие в его ремонте.</w:t>
      </w:r>
    </w:p>
    <w:bookmarkEnd w:id="1831"/>
    <w:bookmarkStart w:name="z1907" w:id="1832"/>
    <w:p>
      <w:pPr>
        <w:spacing w:after="0"/>
        <w:ind w:left="0"/>
        <w:jc w:val="both"/>
      </w:pPr>
      <w:r>
        <w:rPr>
          <w:rFonts w:ascii="Times New Roman"/>
          <w:b w:val="false"/>
          <w:i w:val="false"/>
          <w:color w:val="000000"/>
          <w:sz w:val="28"/>
        </w:rPr>
        <w:t>
      Должен знать: устройство обслуживаемого оборудования, физические и химические свойства компонентов шихты и их назначение, схему движения шихтовых материалов, расположение и емкость бункеров, предельные нормы нагрузки оборудования и подъемно-транспортных механизмов, режим сушки, последовательность завалки в печи и вагранки шихтовых материалов, вредные примеси в шихте и их влияние на качество шихты, требования государственных стандартов, предъявляемые к качеству шихтуемых материалов, расположение и емкость отсеков, бункеров и других загрузочных устройств, очередность подачи компонентов шихты в смесительные бегуны и мешалки, схему автоматизации и блокировки обслуживаемого оборудования, места смазки оборудования и виды смазочных материалов, слесарное дело.</w:t>
      </w:r>
    </w:p>
    <w:bookmarkEnd w:id="1832"/>
    <w:bookmarkStart w:name="z1908" w:id="1833"/>
    <w:p>
      <w:pPr>
        <w:spacing w:after="0"/>
        <w:ind w:left="0"/>
        <w:jc w:val="left"/>
      </w:pPr>
      <w:r>
        <w:rPr>
          <w:rFonts w:ascii="Times New Roman"/>
          <w:b/>
          <w:i w:val="false"/>
          <w:color w:val="000000"/>
        </w:rPr>
        <w:t xml:space="preserve"> 164. Шихтовщик 4-й разряд</w:t>
      </w:r>
    </w:p>
    <w:bookmarkEnd w:id="1833"/>
    <w:bookmarkStart w:name="z1909" w:id="1834"/>
    <w:p>
      <w:pPr>
        <w:spacing w:after="0"/>
        <w:ind w:left="0"/>
        <w:jc w:val="both"/>
      </w:pPr>
      <w:r>
        <w:rPr>
          <w:rFonts w:ascii="Times New Roman"/>
          <w:b w:val="false"/>
          <w:i w:val="false"/>
          <w:color w:val="000000"/>
          <w:sz w:val="28"/>
        </w:rPr>
        <w:t>
      Характеристика работ. Ведение процесса дозирования и шихтования материалов с проведением расчета шихты на различном оборудовании узла дозировки и шихтовки материалов с обеспечением взаимосвязи в их работе. Определение качества сырья и готовности шихты. Обеспечение своевременной подачи шихты к металлургическим агрегатам. Погрузка шихтовых, добавочных, заправочных материалов и раскислителей в мульды емкостью 3 куб. м. и более и подача их краном на рабочую площадку.</w:t>
      </w:r>
    </w:p>
    <w:bookmarkEnd w:id="1834"/>
    <w:bookmarkStart w:name="z1910" w:id="1835"/>
    <w:p>
      <w:pPr>
        <w:spacing w:after="0"/>
        <w:ind w:left="0"/>
        <w:jc w:val="both"/>
      </w:pPr>
      <w:r>
        <w:rPr>
          <w:rFonts w:ascii="Times New Roman"/>
          <w:b w:val="false"/>
          <w:i w:val="false"/>
          <w:color w:val="000000"/>
          <w:sz w:val="28"/>
        </w:rPr>
        <w:t>
      Должен знать: способы расчета заданного состава шихты, влияние качества компонентов шихты на ход металлургических процессов, способы влияния и устранения неисправностей в работе оборудования и брака в составлении шихты, схемы автоматизации и сигнализации.</w:t>
      </w:r>
    </w:p>
    <w:bookmarkEnd w:id="1835"/>
    <w:bookmarkStart w:name="z1911" w:id="1836"/>
    <w:p>
      <w:pPr>
        <w:spacing w:after="0"/>
        <w:ind w:left="0"/>
        <w:jc w:val="both"/>
      </w:pPr>
      <w:r>
        <w:rPr>
          <w:rFonts w:ascii="Times New Roman"/>
          <w:b w:val="false"/>
          <w:i w:val="false"/>
          <w:color w:val="000000"/>
          <w:sz w:val="28"/>
        </w:rPr>
        <w:t>
      Перечень наименований профессий рабочих, предусмотренных разделом "Литейные работы", с указанием их наименований по действовавшему выпуску ЕТКС, издания 2002 года приведены в приложении 2 к разделу 2 ЕТКС (выпуск 2).</w:t>
      </w:r>
    </w:p>
    <w:bookmarkEnd w:id="1836"/>
    <w:bookmarkStart w:name="z1912" w:id="1837"/>
    <w:p>
      <w:pPr>
        <w:spacing w:after="0"/>
        <w:ind w:left="0"/>
        <w:jc w:val="left"/>
      </w:pPr>
      <w:r>
        <w:rPr>
          <w:rFonts w:ascii="Times New Roman"/>
          <w:b/>
          <w:i w:val="false"/>
          <w:color w:val="000000"/>
        </w:rPr>
        <w:t xml:space="preserve"> 3. Сварочные работы</w:t>
      </w:r>
      <w:r>
        <w:br/>
      </w:r>
      <w:r>
        <w:rPr>
          <w:rFonts w:ascii="Times New Roman"/>
          <w:b/>
          <w:i w:val="false"/>
          <w:color w:val="000000"/>
        </w:rPr>
        <w:t>Газорезчик</w:t>
      </w:r>
      <w:r>
        <w:br/>
      </w:r>
      <w:r>
        <w:rPr>
          <w:rFonts w:ascii="Times New Roman"/>
          <w:b/>
          <w:i w:val="false"/>
          <w:color w:val="000000"/>
        </w:rPr>
        <w:t>165. Газорезчик 1-й pазpяд</w:t>
      </w:r>
    </w:p>
    <w:bookmarkEnd w:id="1837"/>
    <w:bookmarkStart w:name="z1915" w:id="1838"/>
    <w:p>
      <w:pPr>
        <w:spacing w:after="0"/>
        <w:ind w:left="0"/>
        <w:jc w:val="both"/>
      </w:pPr>
      <w:r>
        <w:rPr>
          <w:rFonts w:ascii="Times New Roman"/>
          <w:b w:val="false"/>
          <w:i w:val="false"/>
          <w:color w:val="000000"/>
          <w:sz w:val="28"/>
        </w:rPr>
        <w:t>
      Хаpактеpистика pабот. Ручная кислоpодная pезка и pезка бензоpезательными и кеpосиноpезательными аппаpатами стального легковесного лома. Подготовка отливок к pезке, зачистка от пpигаpа, пpибылей и литников и укладка их под pезку. Заpядка и pазpядка газогенеpатоpной установки.</w:t>
      </w:r>
    </w:p>
    <w:bookmarkEnd w:id="1838"/>
    <w:bookmarkStart w:name="z1916" w:id="1839"/>
    <w:p>
      <w:pPr>
        <w:spacing w:after="0"/>
        <w:ind w:left="0"/>
        <w:jc w:val="both"/>
      </w:pPr>
      <w:r>
        <w:rPr>
          <w:rFonts w:ascii="Times New Roman"/>
          <w:b w:val="false"/>
          <w:i w:val="false"/>
          <w:color w:val="000000"/>
          <w:sz w:val="28"/>
        </w:rPr>
        <w:t>
      Должен знать: основные пpиемы pезки, устpойство пpименяемых гоpелок, pезаков, pедуктоpов, баллонов, цвета окpаски газовых баллонов и пpавила обpащения с ними, основные свойства газов и жидкостей, пpименяемых пpи pезке металла, и пpавила обpащения с ними.</w:t>
      </w:r>
    </w:p>
    <w:bookmarkEnd w:id="1839"/>
    <w:bookmarkStart w:name="z1917" w:id="1840"/>
    <w:p>
      <w:pPr>
        <w:spacing w:after="0"/>
        <w:ind w:left="0"/>
        <w:jc w:val="both"/>
      </w:pPr>
      <w:r>
        <w:rPr>
          <w:rFonts w:ascii="Times New Roman"/>
          <w:b w:val="false"/>
          <w:i w:val="false"/>
          <w:color w:val="000000"/>
          <w:sz w:val="28"/>
        </w:rPr>
        <w:t>
      Пpимеpы pабот:</w:t>
      </w:r>
    </w:p>
    <w:bookmarkEnd w:id="1840"/>
    <w:bookmarkStart w:name="z1918" w:id="1841"/>
    <w:p>
      <w:pPr>
        <w:spacing w:after="0"/>
        <w:ind w:left="0"/>
        <w:jc w:val="both"/>
      </w:pPr>
      <w:r>
        <w:rPr>
          <w:rFonts w:ascii="Times New Roman"/>
          <w:b w:val="false"/>
          <w:i w:val="false"/>
          <w:color w:val="000000"/>
          <w:sz w:val="28"/>
        </w:rPr>
        <w:t>
      1) Слитки - отpезка донной части;</w:t>
      </w:r>
    </w:p>
    <w:bookmarkEnd w:id="1841"/>
    <w:bookmarkStart w:name="z1919" w:id="1842"/>
    <w:p>
      <w:pPr>
        <w:spacing w:after="0"/>
        <w:ind w:left="0"/>
        <w:jc w:val="both"/>
      </w:pPr>
      <w:r>
        <w:rPr>
          <w:rFonts w:ascii="Times New Roman"/>
          <w:b w:val="false"/>
          <w:i w:val="false"/>
          <w:color w:val="000000"/>
          <w:sz w:val="28"/>
        </w:rPr>
        <w:t>
      2) Уголки, тpубы - pезка.</w:t>
      </w:r>
    </w:p>
    <w:bookmarkEnd w:id="1842"/>
    <w:bookmarkStart w:name="z1920" w:id="1843"/>
    <w:p>
      <w:pPr>
        <w:spacing w:after="0"/>
        <w:ind w:left="0"/>
        <w:jc w:val="left"/>
      </w:pPr>
      <w:r>
        <w:rPr>
          <w:rFonts w:ascii="Times New Roman"/>
          <w:b/>
          <w:i w:val="false"/>
          <w:color w:val="000000"/>
        </w:rPr>
        <w:t xml:space="preserve"> 166. Газорезчик 2-й pазpяд</w:t>
      </w:r>
    </w:p>
    <w:bookmarkEnd w:id="1843"/>
    <w:bookmarkStart w:name="z1921" w:id="1844"/>
    <w:p>
      <w:pPr>
        <w:spacing w:after="0"/>
        <w:ind w:left="0"/>
        <w:jc w:val="both"/>
      </w:pPr>
      <w:r>
        <w:rPr>
          <w:rFonts w:ascii="Times New Roman"/>
          <w:b w:val="false"/>
          <w:i w:val="false"/>
          <w:color w:val="000000"/>
          <w:sz w:val="28"/>
        </w:rPr>
        <w:t>
      Хаpактеpистика pабот. Кислоpодная и воздушно-плазменная пpямолинейная и фигуpная pезка в веpтикальном и нижнем положении металла, пpостых деталей из углеpодистой стали по pазметке вpучную на пеpеносных и стационаpных газоpезательных и плазменно-дуговых машинах. Ручная кислоpодная pезка и pезка бензоpезательными и кеpосиноpезательными аппаpатами стального тяжелого лома. Резка пpибылей и литников у отливок толщиной до 300 мм с одним pазъемом и откpытыми стеpжневыми знаками. Разметка, подбоp по массе и пpофилям пpостого негабаpитного лома, pезка по заданным pазмеpам и укладка в штабеля.</w:t>
      </w:r>
    </w:p>
    <w:bookmarkEnd w:id="1844"/>
    <w:bookmarkStart w:name="z1922" w:id="1845"/>
    <w:p>
      <w:pPr>
        <w:spacing w:after="0"/>
        <w:ind w:left="0"/>
        <w:jc w:val="both"/>
      </w:pPr>
      <w:r>
        <w:rPr>
          <w:rFonts w:ascii="Times New Roman"/>
          <w:b w:val="false"/>
          <w:i w:val="false"/>
          <w:color w:val="000000"/>
          <w:sz w:val="28"/>
        </w:rPr>
        <w:t>
      Должен знать: устpойство обслуживаемого обоpудования и инстpумента для pезки, допускаемое остаточное давление газа в баллонах, стpоение и свойства газового пламени и плазменной дуги, пpиемы pезки, тpебования, пpедъявляемые к газовой pезке, назначение и условия пpименения специальных пpиспособлений, габаpиты лома по госудаpственным стандаpтам, ноpмы pасхода газа, меpы пpедупpеждения дефоpмации пpи газовой pезке.</w:t>
      </w:r>
    </w:p>
    <w:bookmarkEnd w:id="1845"/>
    <w:bookmarkStart w:name="z1923" w:id="1846"/>
    <w:p>
      <w:pPr>
        <w:spacing w:after="0"/>
        <w:ind w:left="0"/>
        <w:jc w:val="both"/>
      </w:pPr>
      <w:r>
        <w:rPr>
          <w:rFonts w:ascii="Times New Roman"/>
          <w:b w:val="false"/>
          <w:i w:val="false"/>
          <w:color w:val="000000"/>
          <w:sz w:val="28"/>
        </w:rPr>
        <w:t>
      Пpимеpы pабот:</w:t>
      </w:r>
    </w:p>
    <w:bookmarkEnd w:id="1846"/>
    <w:bookmarkStart w:name="z1924" w:id="1847"/>
    <w:p>
      <w:pPr>
        <w:spacing w:after="0"/>
        <w:ind w:left="0"/>
        <w:jc w:val="both"/>
      </w:pPr>
      <w:r>
        <w:rPr>
          <w:rFonts w:ascii="Times New Roman"/>
          <w:b w:val="false"/>
          <w:i w:val="false"/>
          <w:color w:val="000000"/>
          <w:sz w:val="28"/>
        </w:rPr>
        <w:t>
      1) Башмаки лееpных стоек - pезка на коpабле;</w:t>
      </w:r>
    </w:p>
    <w:bookmarkEnd w:id="1847"/>
    <w:bookmarkStart w:name="z1925" w:id="1848"/>
    <w:p>
      <w:pPr>
        <w:spacing w:after="0"/>
        <w:ind w:left="0"/>
        <w:jc w:val="both"/>
      </w:pPr>
      <w:r>
        <w:rPr>
          <w:rFonts w:ascii="Times New Roman"/>
          <w:b w:val="false"/>
          <w:i w:val="false"/>
          <w:color w:val="000000"/>
          <w:sz w:val="28"/>
        </w:rPr>
        <w:t>
      2) Заклепки - сpезание головок;</w:t>
      </w:r>
    </w:p>
    <w:bookmarkEnd w:id="1848"/>
    <w:bookmarkStart w:name="z1926" w:id="1849"/>
    <w:p>
      <w:pPr>
        <w:spacing w:after="0"/>
        <w:ind w:left="0"/>
        <w:jc w:val="both"/>
      </w:pPr>
      <w:r>
        <w:rPr>
          <w:rFonts w:ascii="Times New Roman"/>
          <w:b w:val="false"/>
          <w:i w:val="false"/>
          <w:color w:val="000000"/>
          <w:sz w:val="28"/>
        </w:rPr>
        <w:t>
      3) Ключи гаечные, заглушки - pезка по копиpу;</w:t>
      </w:r>
    </w:p>
    <w:bookmarkEnd w:id="1849"/>
    <w:bookmarkStart w:name="z1927" w:id="1850"/>
    <w:p>
      <w:pPr>
        <w:spacing w:after="0"/>
        <w:ind w:left="0"/>
        <w:jc w:val="both"/>
      </w:pPr>
      <w:r>
        <w:rPr>
          <w:rFonts w:ascii="Times New Roman"/>
          <w:b w:val="false"/>
          <w:i w:val="false"/>
          <w:color w:val="000000"/>
          <w:sz w:val="28"/>
        </w:rPr>
        <w:t>
      4) Фланцы плоские - pезка на пеpеносных и стационаpных машинах.</w:t>
      </w:r>
    </w:p>
    <w:bookmarkEnd w:id="1850"/>
    <w:bookmarkStart w:name="z1928" w:id="1851"/>
    <w:p>
      <w:pPr>
        <w:spacing w:after="0"/>
        <w:ind w:left="0"/>
        <w:jc w:val="left"/>
      </w:pPr>
      <w:r>
        <w:rPr>
          <w:rFonts w:ascii="Times New Roman"/>
          <w:b/>
          <w:i w:val="false"/>
          <w:color w:val="000000"/>
        </w:rPr>
        <w:t xml:space="preserve"> 167. Газорезчик 3-й разряд</w:t>
      </w:r>
    </w:p>
    <w:bookmarkEnd w:id="1851"/>
    <w:bookmarkStart w:name="z1929" w:id="1852"/>
    <w:p>
      <w:pPr>
        <w:spacing w:after="0"/>
        <w:ind w:left="0"/>
        <w:jc w:val="both"/>
      </w:pPr>
      <w:r>
        <w:rPr>
          <w:rFonts w:ascii="Times New Roman"/>
          <w:b w:val="false"/>
          <w:i w:val="false"/>
          <w:color w:val="000000"/>
          <w:sz w:val="28"/>
        </w:rPr>
        <w:t>
      Характеристика работ. Кислородная и воздушно-плазменная прямолинейная и фигурная резка металлов, простых и средней сложности деталей из углеродистых и легированных сталей, цветных металлов и сплавов по разметке вручную на переносных и стационарных кислородных и плазменно-дуговых машинах для резки во всех пространственных положениях сварного шва. Резка прибылей и литников у отливок толщиной свыше 300 мм, имеющих несколько разъемов и открытых стержневых знаков. Разметка ручная, кислородная резка и резка бензорезательными аппаратами устаревших кранов, ферм, балок, машин и другого сложного лома на заданные размеры по государственному стандарту с выделением отходов цветных металлов и с сохранением или вырезом узлов и частей машин, которые могут быть использованы после ремонта.</w:t>
      </w:r>
    </w:p>
    <w:bookmarkEnd w:id="1852"/>
    <w:bookmarkStart w:name="z1930" w:id="1853"/>
    <w:p>
      <w:pPr>
        <w:spacing w:after="0"/>
        <w:ind w:left="0"/>
        <w:jc w:val="both"/>
      </w:pPr>
      <w:r>
        <w:rPr>
          <w:rFonts w:ascii="Times New Roman"/>
          <w:b w:val="false"/>
          <w:i w:val="false"/>
          <w:color w:val="000000"/>
          <w:sz w:val="28"/>
        </w:rPr>
        <w:t>
      Должен знать: устройство обслуживаемых стационарных и переносных кислородных и плазменно-дуговых машин, ручных резаков и генераторов различных систем, устройство специальных приспособлений, свойства металлов и сплавов, подвергаемых резке, требования, предъявляемые к копирам при машинной фигурной резке, и правила работы с ними, допуски на точность при газовой резке и строгании, наивыгоднейшие соотношения между толщиной металла, номером мундштука и давлением кислорода, режим резки и расхода газа при кислородной и газоэлектрической резке.</w:t>
      </w:r>
    </w:p>
    <w:bookmarkEnd w:id="1853"/>
    <w:bookmarkStart w:name="z1931" w:id="1854"/>
    <w:p>
      <w:pPr>
        <w:spacing w:after="0"/>
        <w:ind w:left="0"/>
        <w:jc w:val="both"/>
      </w:pPr>
      <w:r>
        <w:rPr>
          <w:rFonts w:ascii="Times New Roman"/>
          <w:b w:val="false"/>
          <w:i w:val="false"/>
          <w:color w:val="000000"/>
          <w:sz w:val="28"/>
        </w:rPr>
        <w:t>
      Примеры работ:</w:t>
      </w:r>
    </w:p>
    <w:bookmarkEnd w:id="1854"/>
    <w:bookmarkStart w:name="z1932" w:id="1855"/>
    <w:p>
      <w:pPr>
        <w:spacing w:after="0"/>
        <w:ind w:left="0"/>
        <w:jc w:val="both"/>
      </w:pPr>
      <w:r>
        <w:rPr>
          <w:rFonts w:ascii="Times New Roman"/>
          <w:b w:val="false"/>
          <w:i w:val="false"/>
          <w:color w:val="000000"/>
          <w:sz w:val="28"/>
        </w:rPr>
        <w:t>
      1) Аппаратура нефтехимическая: резервуары, сепараторы, сосуды и другие - вырезание отверстий без скоса кромок;</w:t>
      </w:r>
    </w:p>
    <w:bookmarkEnd w:id="1855"/>
    <w:bookmarkStart w:name="z1933" w:id="1856"/>
    <w:p>
      <w:pPr>
        <w:spacing w:after="0"/>
        <w:ind w:left="0"/>
        <w:jc w:val="both"/>
      </w:pPr>
      <w:r>
        <w:rPr>
          <w:rFonts w:ascii="Times New Roman"/>
          <w:b w:val="false"/>
          <w:i w:val="false"/>
          <w:color w:val="000000"/>
          <w:sz w:val="28"/>
        </w:rPr>
        <w:t>
      2) Балансиры и рычаги тормозной системы пассажирских вагонов - резка на полуавтоматических машинах;</w:t>
      </w:r>
    </w:p>
    <w:bookmarkEnd w:id="1856"/>
    <w:bookmarkStart w:name="z1934" w:id="1857"/>
    <w:p>
      <w:pPr>
        <w:spacing w:after="0"/>
        <w:ind w:left="0"/>
        <w:jc w:val="both"/>
      </w:pPr>
      <w:r>
        <w:rPr>
          <w:rFonts w:ascii="Times New Roman"/>
          <w:b w:val="false"/>
          <w:i w:val="false"/>
          <w:color w:val="000000"/>
          <w:sz w:val="28"/>
        </w:rPr>
        <w:t>
      3) Балансиры рессорного подвешивания подвижного состава - вырезание по разметке вручную;</w:t>
      </w:r>
    </w:p>
    <w:bookmarkEnd w:id="1857"/>
    <w:bookmarkStart w:name="z1935" w:id="1858"/>
    <w:p>
      <w:pPr>
        <w:spacing w:after="0"/>
        <w:ind w:left="0"/>
        <w:jc w:val="both"/>
      </w:pPr>
      <w:r>
        <w:rPr>
          <w:rFonts w:ascii="Times New Roman"/>
          <w:b w:val="false"/>
          <w:i w:val="false"/>
          <w:color w:val="000000"/>
          <w:sz w:val="28"/>
        </w:rPr>
        <w:t>
      4) Детали из листовой стали толщиной до 40 мм - резка вручную по разметке;</w:t>
      </w:r>
    </w:p>
    <w:bookmarkEnd w:id="1858"/>
    <w:bookmarkStart w:name="z1936" w:id="1859"/>
    <w:p>
      <w:pPr>
        <w:spacing w:after="0"/>
        <w:ind w:left="0"/>
        <w:jc w:val="both"/>
      </w:pPr>
      <w:r>
        <w:rPr>
          <w:rFonts w:ascii="Times New Roman"/>
          <w:b w:val="false"/>
          <w:i w:val="false"/>
          <w:color w:val="000000"/>
          <w:sz w:val="28"/>
        </w:rPr>
        <w:t>
      5) Детали из листовой стали толщиной до 60 мм - вырезка вручную по разметке;</w:t>
      </w:r>
    </w:p>
    <w:bookmarkEnd w:id="1859"/>
    <w:bookmarkStart w:name="z1937" w:id="1860"/>
    <w:p>
      <w:pPr>
        <w:spacing w:after="0"/>
        <w:ind w:left="0"/>
        <w:jc w:val="both"/>
      </w:pPr>
      <w:r>
        <w:rPr>
          <w:rFonts w:ascii="Times New Roman"/>
          <w:b w:val="false"/>
          <w:i w:val="false"/>
          <w:color w:val="000000"/>
          <w:sz w:val="28"/>
        </w:rPr>
        <w:t>
      6) Детали моделей - резка по фигурным шаблонам;</w:t>
      </w:r>
    </w:p>
    <w:bookmarkEnd w:id="1860"/>
    <w:bookmarkStart w:name="z1938" w:id="1861"/>
    <w:p>
      <w:pPr>
        <w:spacing w:after="0"/>
        <w:ind w:left="0"/>
        <w:jc w:val="both"/>
      </w:pPr>
      <w:r>
        <w:rPr>
          <w:rFonts w:ascii="Times New Roman"/>
          <w:b w:val="false"/>
          <w:i w:val="false"/>
          <w:color w:val="000000"/>
          <w:sz w:val="28"/>
        </w:rPr>
        <w:t>
      7) Детали фигурные-вырезание на кислородных машинах с одновременной работой трех резаков;</w:t>
      </w:r>
    </w:p>
    <w:bookmarkEnd w:id="1861"/>
    <w:bookmarkStart w:name="z1939" w:id="1862"/>
    <w:p>
      <w:pPr>
        <w:spacing w:after="0"/>
        <w:ind w:left="0"/>
        <w:jc w:val="both"/>
      </w:pPr>
      <w:r>
        <w:rPr>
          <w:rFonts w:ascii="Times New Roman"/>
          <w:b w:val="false"/>
          <w:i w:val="false"/>
          <w:color w:val="000000"/>
          <w:sz w:val="28"/>
        </w:rPr>
        <w:t>
      8) Заготовки для ручной или автоматической электродуговой сварки - резка без скоса кромок;</w:t>
      </w:r>
    </w:p>
    <w:bookmarkEnd w:id="1862"/>
    <w:bookmarkStart w:name="z1940" w:id="1863"/>
    <w:p>
      <w:pPr>
        <w:spacing w:after="0"/>
        <w:ind w:left="0"/>
        <w:jc w:val="both"/>
      </w:pPr>
      <w:r>
        <w:rPr>
          <w:rFonts w:ascii="Times New Roman"/>
          <w:b w:val="false"/>
          <w:i w:val="false"/>
          <w:color w:val="000000"/>
          <w:sz w:val="28"/>
        </w:rPr>
        <w:t>
      9) Конструкции судовые - вырезание отверстий;</w:t>
      </w:r>
    </w:p>
    <w:bookmarkEnd w:id="1863"/>
    <w:bookmarkStart w:name="z1941" w:id="1864"/>
    <w:p>
      <w:pPr>
        <w:spacing w:after="0"/>
        <w:ind w:left="0"/>
        <w:jc w:val="both"/>
      </w:pPr>
      <w:r>
        <w:rPr>
          <w:rFonts w:ascii="Times New Roman"/>
          <w:b w:val="false"/>
          <w:i w:val="false"/>
          <w:color w:val="000000"/>
          <w:sz w:val="28"/>
        </w:rPr>
        <w:t>
      10) Лапы кронштейнов гребных валов – отрезка;</w:t>
      </w:r>
    </w:p>
    <w:bookmarkEnd w:id="1864"/>
    <w:bookmarkStart w:name="z1942" w:id="1865"/>
    <w:p>
      <w:pPr>
        <w:spacing w:after="0"/>
        <w:ind w:left="0"/>
        <w:jc w:val="both"/>
      </w:pPr>
      <w:r>
        <w:rPr>
          <w:rFonts w:ascii="Times New Roman"/>
          <w:b w:val="false"/>
          <w:i w:val="false"/>
          <w:color w:val="000000"/>
          <w:sz w:val="28"/>
        </w:rPr>
        <w:t>
      11) Листы наружной обшивки - резка на кислородной машине без разделки кромок;</w:t>
      </w:r>
    </w:p>
    <w:bookmarkEnd w:id="1865"/>
    <w:bookmarkStart w:name="z1943" w:id="1866"/>
    <w:p>
      <w:pPr>
        <w:spacing w:after="0"/>
        <w:ind w:left="0"/>
        <w:jc w:val="both"/>
      </w:pPr>
      <w:r>
        <w:rPr>
          <w:rFonts w:ascii="Times New Roman"/>
          <w:b w:val="false"/>
          <w:i w:val="false"/>
          <w:color w:val="000000"/>
          <w:sz w:val="28"/>
        </w:rPr>
        <w:t>
      12) Металл профильный и сортовой - резка при заготовке;</w:t>
      </w:r>
    </w:p>
    <w:bookmarkEnd w:id="1866"/>
    <w:bookmarkStart w:name="z1944" w:id="1867"/>
    <w:p>
      <w:pPr>
        <w:spacing w:after="0"/>
        <w:ind w:left="0"/>
        <w:jc w:val="both"/>
      </w:pPr>
      <w:r>
        <w:rPr>
          <w:rFonts w:ascii="Times New Roman"/>
          <w:b w:val="false"/>
          <w:i w:val="false"/>
          <w:color w:val="000000"/>
          <w:sz w:val="28"/>
        </w:rPr>
        <w:t>
      13) Настил - резка при установке;</w:t>
      </w:r>
    </w:p>
    <w:bookmarkEnd w:id="1867"/>
    <w:bookmarkStart w:name="z1945" w:id="1868"/>
    <w:p>
      <w:pPr>
        <w:spacing w:after="0"/>
        <w:ind w:left="0"/>
        <w:jc w:val="both"/>
      </w:pPr>
      <w:r>
        <w:rPr>
          <w:rFonts w:ascii="Times New Roman"/>
          <w:b w:val="false"/>
          <w:i w:val="false"/>
          <w:color w:val="000000"/>
          <w:sz w:val="28"/>
        </w:rPr>
        <w:t>
      14) Рамы, крышки, боковины, кузова вагонов - резка при сборке;</w:t>
      </w:r>
    </w:p>
    <w:bookmarkEnd w:id="1868"/>
    <w:bookmarkStart w:name="z1946" w:id="1869"/>
    <w:p>
      <w:pPr>
        <w:spacing w:after="0"/>
        <w:ind w:left="0"/>
        <w:jc w:val="both"/>
      </w:pPr>
      <w:r>
        <w:rPr>
          <w:rFonts w:ascii="Times New Roman"/>
          <w:b w:val="false"/>
          <w:i w:val="false"/>
          <w:color w:val="000000"/>
          <w:sz w:val="28"/>
        </w:rPr>
        <w:t>
      15) Трубы общего назначения - резка без скоса кромок.</w:t>
      </w:r>
    </w:p>
    <w:bookmarkEnd w:id="1869"/>
    <w:bookmarkStart w:name="z1947" w:id="1870"/>
    <w:p>
      <w:pPr>
        <w:spacing w:after="0"/>
        <w:ind w:left="0"/>
        <w:jc w:val="left"/>
      </w:pPr>
      <w:r>
        <w:rPr>
          <w:rFonts w:ascii="Times New Roman"/>
          <w:b/>
          <w:i w:val="false"/>
          <w:color w:val="000000"/>
        </w:rPr>
        <w:t xml:space="preserve"> 168. Газорезчик 4-й разряд</w:t>
      </w:r>
    </w:p>
    <w:bookmarkEnd w:id="1870"/>
    <w:bookmarkStart w:name="z1948" w:id="1871"/>
    <w:p>
      <w:pPr>
        <w:spacing w:after="0"/>
        <w:ind w:left="0"/>
        <w:jc w:val="both"/>
      </w:pPr>
      <w:r>
        <w:rPr>
          <w:rFonts w:ascii="Times New Roman"/>
          <w:b w:val="false"/>
          <w:i w:val="false"/>
          <w:color w:val="000000"/>
          <w:sz w:val="28"/>
        </w:rPr>
        <w:t>
      Характеристика работ. Кислородная и воздушно-плазменная прямолинейная и фигурная резка сложных деталей из различных сталей, цветных металлов и сплавов по разметке вручную на переносных и стационарных кислородных и плазменно-дуговых машинах с фотоэлементным и программным управлением. Кислородная резка ручная и резка бензорезательными и керосинорезательными аппаратами различных сталей, цветных металлов и сплавов с разделкой кромок. Кислородно-флюсовая резка деталей из высокохромистых и хромоникелевых сталей и чугуна. Газовая резка судовых объектов на плаву.</w:t>
      </w:r>
    </w:p>
    <w:bookmarkEnd w:id="1871"/>
    <w:bookmarkStart w:name="z1949" w:id="1872"/>
    <w:p>
      <w:pPr>
        <w:spacing w:after="0"/>
        <w:ind w:left="0"/>
        <w:jc w:val="both"/>
      </w:pPr>
      <w:r>
        <w:rPr>
          <w:rFonts w:ascii="Times New Roman"/>
          <w:b w:val="false"/>
          <w:i w:val="false"/>
          <w:color w:val="000000"/>
          <w:sz w:val="28"/>
        </w:rPr>
        <w:t>
      Должен знать: устройство обслуживаемых кислородных и плазменно-дуговых машин с фотоэлектрическим и программным управлением и масштабно-дистанционным устройством, процесс кислородной и плазменно-дуговой резки легированных сталей, правила резки легированных сталей с подогревом.</w:t>
      </w:r>
    </w:p>
    <w:bookmarkEnd w:id="1872"/>
    <w:bookmarkStart w:name="z1950" w:id="1873"/>
    <w:p>
      <w:pPr>
        <w:spacing w:after="0"/>
        <w:ind w:left="0"/>
        <w:jc w:val="both"/>
      </w:pPr>
      <w:r>
        <w:rPr>
          <w:rFonts w:ascii="Times New Roman"/>
          <w:b w:val="false"/>
          <w:i w:val="false"/>
          <w:color w:val="000000"/>
          <w:sz w:val="28"/>
        </w:rPr>
        <w:t>
      Примеры работ:</w:t>
      </w:r>
    </w:p>
    <w:bookmarkEnd w:id="1873"/>
    <w:bookmarkStart w:name="z1951" w:id="1874"/>
    <w:p>
      <w:pPr>
        <w:spacing w:after="0"/>
        <w:ind w:left="0"/>
        <w:jc w:val="both"/>
      </w:pPr>
      <w:r>
        <w:rPr>
          <w:rFonts w:ascii="Times New Roman"/>
          <w:b w:val="false"/>
          <w:i w:val="false"/>
          <w:color w:val="000000"/>
          <w:sz w:val="28"/>
        </w:rPr>
        <w:t>
      1) Аппаратура нефтехимическая: резервуары, сепараторы, сосуды и так подобное - вырезание отверстий со скосом кромок;</w:t>
      </w:r>
    </w:p>
    <w:bookmarkEnd w:id="1874"/>
    <w:bookmarkStart w:name="z1952" w:id="1875"/>
    <w:p>
      <w:pPr>
        <w:spacing w:after="0"/>
        <w:ind w:left="0"/>
        <w:jc w:val="both"/>
      </w:pPr>
      <w:r>
        <w:rPr>
          <w:rFonts w:ascii="Times New Roman"/>
          <w:b w:val="false"/>
          <w:i w:val="false"/>
          <w:color w:val="000000"/>
          <w:sz w:val="28"/>
        </w:rPr>
        <w:t>
      2) Брикеты – резка;</w:t>
      </w:r>
    </w:p>
    <w:bookmarkEnd w:id="1875"/>
    <w:bookmarkStart w:name="z1953" w:id="1876"/>
    <w:p>
      <w:pPr>
        <w:spacing w:after="0"/>
        <w:ind w:left="0"/>
        <w:jc w:val="both"/>
      </w:pPr>
      <w:r>
        <w:rPr>
          <w:rFonts w:ascii="Times New Roman"/>
          <w:b w:val="false"/>
          <w:i w:val="false"/>
          <w:color w:val="000000"/>
          <w:sz w:val="28"/>
        </w:rPr>
        <w:t>
      3) Втулки гнезд шкворня – вырезание со шкворневой балки;</w:t>
      </w:r>
    </w:p>
    <w:bookmarkEnd w:id="1876"/>
    <w:bookmarkStart w:name="z1954" w:id="1877"/>
    <w:p>
      <w:pPr>
        <w:spacing w:after="0"/>
        <w:ind w:left="0"/>
        <w:jc w:val="both"/>
      </w:pPr>
      <w:r>
        <w:rPr>
          <w:rFonts w:ascii="Times New Roman"/>
          <w:b w:val="false"/>
          <w:i w:val="false"/>
          <w:color w:val="000000"/>
          <w:sz w:val="28"/>
        </w:rPr>
        <w:t>
      4) Детали из листовой нержавеющей стали, алюминиевых или медных сплавов - резка со скосом кромок;</w:t>
      </w:r>
    </w:p>
    <w:bookmarkEnd w:id="1877"/>
    <w:bookmarkStart w:name="z1955" w:id="1878"/>
    <w:p>
      <w:pPr>
        <w:spacing w:after="0"/>
        <w:ind w:left="0"/>
        <w:jc w:val="both"/>
      </w:pPr>
      <w:r>
        <w:rPr>
          <w:rFonts w:ascii="Times New Roman"/>
          <w:b w:val="false"/>
          <w:i w:val="false"/>
          <w:color w:val="000000"/>
          <w:sz w:val="28"/>
        </w:rPr>
        <w:t>
      5) Детали из листовой стали толщиной от 40 до 100 мм - резка вручную по разметке с разделкой кромок под сварку;</w:t>
      </w:r>
    </w:p>
    <w:bookmarkEnd w:id="1878"/>
    <w:bookmarkStart w:name="z1956" w:id="1879"/>
    <w:p>
      <w:pPr>
        <w:spacing w:after="0"/>
        <w:ind w:left="0"/>
        <w:jc w:val="both"/>
      </w:pPr>
      <w:r>
        <w:rPr>
          <w:rFonts w:ascii="Times New Roman"/>
          <w:b w:val="false"/>
          <w:i w:val="false"/>
          <w:color w:val="000000"/>
          <w:sz w:val="28"/>
        </w:rPr>
        <w:t>
      6) Детали из листовой стали толщиной свыше 60 мм - резка вручную по разметке;</w:t>
      </w:r>
    </w:p>
    <w:bookmarkEnd w:id="1879"/>
    <w:bookmarkStart w:name="z1957" w:id="1880"/>
    <w:p>
      <w:pPr>
        <w:spacing w:after="0"/>
        <w:ind w:left="0"/>
        <w:jc w:val="both"/>
      </w:pPr>
      <w:r>
        <w:rPr>
          <w:rFonts w:ascii="Times New Roman"/>
          <w:b w:val="false"/>
          <w:i w:val="false"/>
          <w:color w:val="000000"/>
          <w:sz w:val="28"/>
        </w:rPr>
        <w:t>
      7) Детали кузова, тележки, рамы подвижного состава – резка;</w:t>
      </w:r>
    </w:p>
    <w:bookmarkEnd w:id="1880"/>
    <w:bookmarkStart w:name="z1958" w:id="1881"/>
    <w:p>
      <w:pPr>
        <w:spacing w:after="0"/>
        <w:ind w:left="0"/>
        <w:jc w:val="both"/>
      </w:pPr>
      <w:r>
        <w:rPr>
          <w:rFonts w:ascii="Times New Roman"/>
          <w:b w:val="false"/>
          <w:i w:val="false"/>
          <w:color w:val="000000"/>
          <w:sz w:val="28"/>
        </w:rPr>
        <w:t>
      8) Детали сложные фигурные из листовой углеродистой и легированной сталей - резка на горизонтальной машине по чертежу с применением фотопроекционного способа разметки или роликового поводка при одновременной работе наибольшего числа резаков;</w:t>
      </w:r>
    </w:p>
    <w:bookmarkEnd w:id="1881"/>
    <w:bookmarkStart w:name="z1959" w:id="1882"/>
    <w:p>
      <w:pPr>
        <w:spacing w:after="0"/>
        <w:ind w:left="0"/>
        <w:jc w:val="both"/>
      </w:pPr>
      <w:r>
        <w:rPr>
          <w:rFonts w:ascii="Times New Roman"/>
          <w:b w:val="false"/>
          <w:i w:val="false"/>
          <w:color w:val="000000"/>
          <w:sz w:val="28"/>
        </w:rPr>
        <w:t>
      9) Детали сложной конфигурации из листовой стали с разделкой кромок под сварку – резка;</w:t>
      </w:r>
    </w:p>
    <w:bookmarkEnd w:id="1882"/>
    <w:bookmarkStart w:name="z1960" w:id="1883"/>
    <w:p>
      <w:pPr>
        <w:spacing w:after="0"/>
        <w:ind w:left="0"/>
        <w:jc w:val="both"/>
      </w:pPr>
      <w:r>
        <w:rPr>
          <w:rFonts w:ascii="Times New Roman"/>
          <w:b w:val="false"/>
          <w:i w:val="false"/>
          <w:color w:val="000000"/>
          <w:sz w:val="28"/>
        </w:rPr>
        <w:t>
      10) Конструкции сложные - поверхностная срезка дефектов с подготовкой кромок под сварку;</w:t>
      </w:r>
    </w:p>
    <w:bookmarkEnd w:id="1883"/>
    <w:bookmarkStart w:name="z1961" w:id="1884"/>
    <w:p>
      <w:pPr>
        <w:spacing w:after="0"/>
        <w:ind w:left="0"/>
        <w:jc w:val="both"/>
      </w:pPr>
      <w:r>
        <w:rPr>
          <w:rFonts w:ascii="Times New Roman"/>
          <w:b w:val="false"/>
          <w:i w:val="false"/>
          <w:color w:val="000000"/>
          <w:sz w:val="28"/>
        </w:rPr>
        <w:t>
      11) Конструкция доменных печей: кожухи, воздухонагреватели, газопроводы - резка со скосом кромок;</w:t>
      </w:r>
    </w:p>
    <w:bookmarkEnd w:id="1884"/>
    <w:bookmarkStart w:name="z1962" w:id="1885"/>
    <w:p>
      <w:pPr>
        <w:spacing w:after="0"/>
        <w:ind w:left="0"/>
        <w:jc w:val="both"/>
      </w:pPr>
      <w:r>
        <w:rPr>
          <w:rFonts w:ascii="Times New Roman"/>
          <w:b w:val="false"/>
          <w:i w:val="false"/>
          <w:color w:val="000000"/>
          <w:sz w:val="28"/>
        </w:rPr>
        <w:t>
      12) Листы гнутые с односторонней разделкой кромок – резка;</w:t>
      </w:r>
    </w:p>
    <w:bookmarkEnd w:id="1885"/>
    <w:bookmarkStart w:name="z1963" w:id="1886"/>
    <w:p>
      <w:pPr>
        <w:spacing w:after="0"/>
        <w:ind w:left="0"/>
        <w:jc w:val="both"/>
      </w:pPr>
      <w:r>
        <w:rPr>
          <w:rFonts w:ascii="Times New Roman"/>
          <w:b w:val="false"/>
          <w:i w:val="false"/>
          <w:color w:val="000000"/>
          <w:sz w:val="28"/>
        </w:rPr>
        <w:t>
      13) Обшивка и набор при сборе корпуса из объемных секций - резка вручную по разметке;</w:t>
      </w:r>
    </w:p>
    <w:bookmarkEnd w:id="1886"/>
    <w:bookmarkStart w:name="z1964" w:id="1887"/>
    <w:p>
      <w:pPr>
        <w:spacing w:after="0"/>
        <w:ind w:left="0"/>
        <w:jc w:val="both"/>
      </w:pPr>
      <w:r>
        <w:rPr>
          <w:rFonts w:ascii="Times New Roman"/>
          <w:b w:val="false"/>
          <w:i w:val="false"/>
          <w:color w:val="000000"/>
          <w:sz w:val="28"/>
        </w:rPr>
        <w:t>
      14) Подпятники, листы шкворневых балок – резка;</w:t>
      </w:r>
    </w:p>
    <w:bookmarkEnd w:id="1887"/>
    <w:bookmarkStart w:name="z1965" w:id="1888"/>
    <w:p>
      <w:pPr>
        <w:spacing w:after="0"/>
        <w:ind w:left="0"/>
        <w:jc w:val="both"/>
      </w:pPr>
      <w:r>
        <w:rPr>
          <w:rFonts w:ascii="Times New Roman"/>
          <w:b w:val="false"/>
          <w:i w:val="false"/>
          <w:color w:val="000000"/>
          <w:sz w:val="28"/>
        </w:rPr>
        <w:t>
      15) Трубы - резка со скосом кромок;</w:t>
      </w:r>
    </w:p>
    <w:bookmarkEnd w:id="1888"/>
    <w:bookmarkStart w:name="z1966" w:id="1889"/>
    <w:p>
      <w:pPr>
        <w:spacing w:after="0"/>
        <w:ind w:left="0"/>
        <w:jc w:val="both"/>
      </w:pPr>
      <w:r>
        <w:rPr>
          <w:rFonts w:ascii="Times New Roman"/>
          <w:b w:val="false"/>
          <w:i w:val="false"/>
          <w:color w:val="000000"/>
          <w:sz w:val="28"/>
        </w:rPr>
        <w:t>
      16) Штевни, рулевые рамы - резка.</w:t>
      </w:r>
    </w:p>
    <w:bookmarkEnd w:id="1889"/>
    <w:bookmarkStart w:name="z1967" w:id="1890"/>
    <w:p>
      <w:pPr>
        <w:spacing w:after="0"/>
        <w:ind w:left="0"/>
        <w:jc w:val="left"/>
      </w:pPr>
      <w:r>
        <w:rPr>
          <w:rFonts w:ascii="Times New Roman"/>
          <w:b/>
          <w:i w:val="false"/>
          <w:color w:val="000000"/>
        </w:rPr>
        <w:t xml:space="preserve"> 169. Газорезчик 5-й разряд</w:t>
      </w:r>
    </w:p>
    <w:bookmarkEnd w:id="1890"/>
    <w:bookmarkStart w:name="z1968" w:id="1891"/>
    <w:p>
      <w:pPr>
        <w:spacing w:after="0"/>
        <w:ind w:left="0"/>
        <w:jc w:val="both"/>
      </w:pPr>
      <w:r>
        <w:rPr>
          <w:rFonts w:ascii="Times New Roman"/>
          <w:b w:val="false"/>
          <w:i w:val="false"/>
          <w:color w:val="000000"/>
          <w:sz w:val="28"/>
        </w:rPr>
        <w:t>
      Характеристика работ. Кислородная и воздушно-плазменная резка сложных деталей из различных сталей и цветных металлов и сплавов по разметке вручную с разделкой кромок под сварку, в том числе с применением специальных флюсов на переносных и стационарных машинах с фотоэлектронным и программным управлением по картам раскроя. Кислородная резка металлов под водой.</w:t>
      </w:r>
    </w:p>
    <w:bookmarkEnd w:id="1891"/>
    <w:bookmarkStart w:name="z1969" w:id="1892"/>
    <w:p>
      <w:pPr>
        <w:spacing w:after="0"/>
        <w:ind w:left="0"/>
        <w:jc w:val="both"/>
      </w:pPr>
      <w:r>
        <w:rPr>
          <w:rFonts w:ascii="Times New Roman"/>
          <w:b w:val="false"/>
          <w:i w:val="false"/>
          <w:color w:val="000000"/>
          <w:sz w:val="28"/>
        </w:rPr>
        <w:t>
      Должен знать: причины возникновения тепловых деформаций при газовой резке и меры их уменьшения, влияние процессов газовой и воздушно-плазменной резки на свойства металлов, правила резки металлов под водой.</w:t>
      </w:r>
    </w:p>
    <w:bookmarkEnd w:id="1892"/>
    <w:bookmarkStart w:name="z1970" w:id="1893"/>
    <w:p>
      <w:pPr>
        <w:spacing w:after="0"/>
        <w:ind w:left="0"/>
        <w:jc w:val="both"/>
      </w:pPr>
      <w:r>
        <w:rPr>
          <w:rFonts w:ascii="Times New Roman"/>
          <w:b w:val="false"/>
          <w:i w:val="false"/>
          <w:color w:val="000000"/>
          <w:sz w:val="28"/>
        </w:rPr>
        <w:t>
      Примеры работ:</w:t>
      </w:r>
    </w:p>
    <w:bookmarkEnd w:id="1893"/>
    <w:bookmarkStart w:name="z1971" w:id="1894"/>
    <w:p>
      <w:pPr>
        <w:spacing w:after="0"/>
        <w:ind w:left="0"/>
        <w:jc w:val="both"/>
      </w:pPr>
      <w:r>
        <w:rPr>
          <w:rFonts w:ascii="Times New Roman"/>
          <w:b w:val="false"/>
          <w:i w:val="false"/>
          <w:color w:val="000000"/>
          <w:sz w:val="28"/>
        </w:rPr>
        <w:t>
      1) Детали из листовой стали толщиной свыше 1000 мм - резка вручную по разметке с разделкой кромок под сварку;</w:t>
      </w:r>
    </w:p>
    <w:bookmarkEnd w:id="1894"/>
    <w:bookmarkStart w:name="z1972" w:id="1895"/>
    <w:p>
      <w:pPr>
        <w:spacing w:after="0"/>
        <w:ind w:left="0"/>
        <w:jc w:val="both"/>
      </w:pPr>
      <w:r>
        <w:rPr>
          <w:rFonts w:ascii="Times New Roman"/>
          <w:b w:val="false"/>
          <w:i w:val="false"/>
          <w:color w:val="000000"/>
          <w:sz w:val="28"/>
        </w:rPr>
        <w:t>
      2) Днища шаровые и сферические - вырезание косых отверстий без последующей механической обработки;</w:t>
      </w:r>
    </w:p>
    <w:bookmarkEnd w:id="1895"/>
    <w:bookmarkStart w:name="z1973" w:id="1896"/>
    <w:p>
      <w:pPr>
        <w:spacing w:after="0"/>
        <w:ind w:left="0"/>
        <w:jc w:val="both"/>
      </w:pPr>
      <w:r>
        <w:rPr>
          <w:rFonts w:ascii="Times New Roman"/>
          <w:b w:val="false"/>
          <w:i w:val="false"/>
          <w:color w:val="000000"/>
          <w:sz w:val="28"/>
        </w:rPr>
        <w:t>
      3) Конструкции из титана и его сплавов – резка;</w:t>
      </w:r>
    </w:p>
    <w:bookmarkEnd w:id="1896"/>
    <w:bookmarkStart w:name="z1974" w:id="1897"/>
    <w:p>
      <w:pPr>
        <w:spacing w:after="0"/>
        <w:ind w:left="0"/>
        <w:jc w:val="both"/>
      </w:pPr>
      <w:r>
        <w:rPr>
          <w:rFonts w:ascii="Times New Roman"/>
          <w:b w:val="false"/>
          <w:i w:val="false"/>
          <w:color w:val="000000"/>
          <w:sz w:val="28"/>
        </w:rPr>
        <w:t>
      4) Металл листовой - воздушно-плазменная резка;</w:t>
      </w:r>
    </w:p>
    <w:bookmarkEnd w:id="1897"/>
    <w:bookmarkStart w:name="z1975" w:id="1898"/>
    <w:p>
      <w:pPr>
        <w:spacing w:after="0"/>
        <w:ind w:left="0"/>
        <w:jc w:val="both"/>
      </w:pPr>
      <w:r>
        <w:rPr>
          <w:rFonts w:ascii="Times New Roman"/>
          <w:b w:val="false"/>
          <w:i w:val="false"/>
          <w:color w:val="000000"/>
          <w:sz w:val="28"/>
        </w:rPr>
        <w:t>
      5) Наличники, пластины – вырезание с корпусов букс и рам тележек;</w:t>
      </w:r>
    </w:p>
    <w:bookmarkEnd w:id="1898"/>
    <w:bookmarkStart w:name="z1976" w:id="1899"/>
    <w:p>
      <w:pPr>
        <w:spacing w:after="0"/>
        <w:ind w:left="0"/>
        <w:jc w:val="both"/>
      </w:pPr>
      <w:r>
        <w:rPr>
          <w:rFonts w:ascii="Times New Roman"/>
          <w:b w:val="false"/>
          <w:i w:val="false"/>
          <w:color w:val="000000"/>
          <w:sz w:val="28"/>
        </w:rPr>
        <w:t>
      6) Прокат стальной болванки из легированных сталей - фигурная резка с применением специальных флюсов;</w:t>
      </w:r>
    </w:p>
    <w:bookmarkEnd w:id="1899"/>
    <w:bookmarkStart w:name="z1977" w:id="1900"/>
    <w:p>
      <w:pPr>
        <w:spacing w:after="0"/>
        <w:ind w:left="0"/>
        <w:jc w:val="both"/>
      </w:pPr>
      <w:r>
        <w:rPr>
          <w:rFonts w:ascii="Times New Roman"/>
          <w:b w:val="false"/>
          <w:i w:val="false"/>
          <w:color w:val="000000"/>
          <w:sz w:val="28"/>
        </w:rPr>
        <w:t>
      7) Раскаты из цветных металлов - воздушно-плазменная резка;</w:t>
      </w:r>
    </w:p>
    <w:bookmarkEnd w:id="1900"/>
    <w:bookmarkStart w:name="z1978" w:id="1901"/>
    <w:p>
      <w:pPr>
        <w:spacing w:after="0"/>
        <w:ind w:left="0"/>
        <w:jc w:val="both"/>
      </w:pPr>
      <w:r>
        <w:rPr>
          <w:rFonts w:ascii="Times New Roman"/>
          <w:b w:val="false"/>
          <w:i w:val="false"/>
          <w:color w:val="000000"/>
          <w:sz w:val="28"/>
        </w:rPr>
        <w:t>
      8) Трубопроводы - воздушно-плазменная резка;</w:t>
      </w:r>
    </w:p>
    <w:bookmarkEnd w:id="1901"/>
    <w:bookmarkStart w:name="z1979" w:id="1902"/>
    <w:p>
      <w:pPr>
        <w:spacing w:after="0"/>
        <w:ind w:left="0"/>
        <w:jc w:val="both"/>
      </w:pPr>
      <w:r>
        <w:rPr>
          <w:rFonts w:ascii="Times New Roman"/>
          <w:b w:val="false"/>
          <w:i w:val="false"/>
          <w:color w:val="000000"/>
          <w:sz w:val="28"/>
        </w:rPr>
        <w:t>
      9) Фланцы на вилках карданов приводов вентиляторов – резка.</w:t>
      </w:r>
    </w:p>
    <w:bookmarkEnd w:id="1902"/>
    <w:bookmarkStart w:name="z1980" w:id="1903"/>
    <w:p>
      <w:pPr>
        <w:spacing w:after="0"/>
        <w:ind w:left="0"/>
        <w:jc w:val="left"/>
      </w:pPr>
      <w:r>
        <w:rPr>
          <w:rFonts w:ascii="Times New Roman"/>
          <w:b/>
          <w:i w:val="false"/>
          <w:color w:val="000000"/>
        </w:rPr>
        <w:t xml:space="preserve"> Газосварщик</w:t>
      </w:r>
      <w:r>
        <w:br/>
      </w:r>
      <w:r>
        <w:rPr>
          <w:rFonts w:ascii="Times New Roman"/>
          <w:b/>
          <w:i w:val="false"/>
          <w:color w:val="000000"/>
        </w:rPr>
        <w:t>170. Газосварщик 2-й разряд</w:t>
      </w:r>
    </w:p>
    <w:bookmarkEnd w:id="1903"/>
    <w:bookmarkStart w:name="z1982" w:id="1904"/>
    <w:p>
      <w:pPr>
        <w:spacing w:after="0"/>
        <w:ind w:left="0"/>
        <w:jc w:val="both"/>
      </w:pPr>
      <w:r>
        <w:rPr>
          <w:rFonts w:ascii="Times New Roman"/>
          <w:b w:val="false"/>
          <w:i w:val="false"/>
          <w:color w:val="000000"/>
          <w:sz w:val="28"/>
        </w:rPr>
        <w:t>
      Характеристика работ. Прихватка деталей, изделий из конструкций во всех пространственных положениях сварного шва. Подготовка соединений под сварку и зачистка швов после сварки. Подготовка газовых баллонов к работе. Обслуживание переносных газогенераторов. Газовая сварка простых деталей, узлов и конструкций из углеродистых сталей в нижнем и вертикальном положении сварного шва. Наплавка простых деталей. Устранение раковин и трещин наплавкой в простых отливках. Подогрев конструкций и деталей при правке.</w:t>
      </w:r>
    </w:p>
    <w:bookmarkEnd w:id="1904"/>
    <w:bookmarkStart w:name="z1983" w:id="1905"/>
    <w:p>
      <w:pPr>
        <w:spacing w:after="0"/>
        <w:ind w:left="0"/>
        <w:jc w:val="both"/>
      </w:pPr>
      <w:r>
        <w:rPr>
          <w:rFonts w:ascii="Times New Roman"/>
          <w:b w:val="false"/>
          <w:i w:val="false"/>
          <w:color w:val="000000"/>
          <w:sz w:val="28"/>
        </w:rPr>
        <w:t>
      Должен знать: устройство и принцип работы обслуживаемых газосварочных аппаратов, газогенераторов, кислородных и ацетиленовых баллонов, редуцирующих приборов и сварочных горелок, виды сварных швов и соединений, правила подготовки простых изделий для сварки, типы разделов и обозначения сварных швов на чертежах, правила обращения и основные свойства газов и жидкостей, применяемых при сварке, допускаемое остаточное давление газа в баллонах, назначение и марки флюсов, применяемых при сварке, причины возникновения дефектов при сварке, характеристику газового пламени, цвета окраски баллонов, устройство коммуникаций подачи газа к местам потребления и правила присоединения к ним.</w:t>
      </w:r>
    </w:p>
    <w:bookmarkEnd w:id="1905"/>
    <w:bookmarkStart w:name="z1984" w:id="1906"/>
    <w:p>
      <w:pPr>
        <w:spacing w:after="0"/>
        <w:ind w:left="0"/>
        <w:jc w:val="both"/>
      </w:pPr>
      <w:r>
        <w:rPr>
          <w:rFonts w:ascii="Times New Roman"/>
          <w:b w:val="false"/>
          <w:i w:val="false"/>
          <w:color w:val="000000"/>
          <w:sz w:val="28"/>
        </w:rPr>
        <w:t>
      Примеры работ:</w:t>
      </w:r>
    </w:p>
    <w:bookmarkEnd w:id="1906"/>
    <w:bookmarkStart w:name="z1985" w:id="1907"/>
    <w:p>
      <w:pPr>
        <w:spacing w:after="0"/>
        <w:ind w:left="0"/>
        <w:jc w:val="both"/>
      </w:pPr>
      <w:r>
        <w:rPr>
          <w:rFonts w:ascii="Times New Roman"/>
          <w:b w:val="false"/>
          <w:i w:val="false"/>
          <w:color w:val="000000"/>
          <w:sz w:val="28"/>
        </w:rPr>
        <w:t>
      1) Болты буксовые, колончатые и центровые - наплавление мест выработки;</w:t>
      </w:r>
    </w:p>
    <w:bookmarkEnd w:id="1907"/>
    <w:bookmarkStart w:name="z1986" w:id="1908"/>
    <w:p>
      <w:pPr>
        <w:spacing w:after="0"/>
        <w:ind w:left="0"/>
        <w:jc w:val="both"/>
      </w:pPr>
      <w:r>
        <w:rPr>
          <w:rFonts w:ascii="Times New Roman"/>
          <w:b w:val="false"/>
          <w:i w:val="false"/>
          <w:color w:val="000000"/>
          <w:sz w:val="28"/>
        </w:rPr>
        <w:t>
      2) Горловины бензобаков автомобилей – пайка;</w:t>
      </w:r>
    </w:p>
    <w:bookmarkEnd w:id="1908"/>
    <w:bookmarkStart w:name="z1987" w:id="1909"/>
    <w:p>
      <w:pPr>
        <w:spacing w:after="0"/>
        <w:ind w:left="0"/>
        <w:jc w:val="both"/>
      </w:pPr>
      <w:r>
        <w:rPr>
          <w:rFonts w:ascii="Times New Roman"/>
          <w:b w:val="false"/>
          <w:i w:val="false"/>
          <w:color w:val="000000"/>
          <w:sz w:val="28"/>
        </w:rPr>
        <w:t>
      3) Детали каркасов бортового тента - прихватка и сварка;</w:t>
      </w:r>
    </w:p>
    <w:bookmarkEnd w:id="1909"/>
    <w:bookmarkStart w:name="z1988" w:id="1910"/>
    <w:p>
      <w:pPr>
        <w:spacing w:after="0"/>
        <w:ind w:left="0"/>
        <w:jc w:val="both"/>
      </w:pPr>
      <w:r>
        <w:rPr>
          <w:rFonts w:ascii="Times New Roman"/>
          <w:b w:val="false"/>
          <w:i w:val="false"/>
          <w:color w:val="000000"/>
          <w:sz w:val="28"/>
        </w:rPr>
        <w:t>
      4) Иллюминаторы и крышки – сварка;</w:t>
      </w:r>
    </w:p>
    <w:bookmarkEnd w:id="1910"/>
    <w:bookmarkStart w:name="z1989" w:id="1911"/>
    <w:p>
      <w:pPr>
        <w:spacing w:after="0"/>
        <w:ind w:left="0"/>
        <w:jc w:val="both"/>
      </w:pPr>
      <w:r>
        <w:rPr>
          <w:rFonts w:ascii="Times New Roman"/>
          <w:b w:val="false"/>
          <w:i w:val="false"/>
          <w:color w:val="000000"/>
          <w:sz w:val="28"/>
        </w:rPr>
        <w:t>
      5) Кожухи защитные – сварка;</w:t>
      </w:r>
    </w:p>
    <w:bookmarkEnd w:id="1911"/>
    <w:bookmarkStart w:name="z1990" w:id="1912"/>
    <w:p>
      <w:pPr>
        <w:spacing w:after="0"/>
        <w:ind w:left="0"/>
        <w:jc w:val="both"/>
      </w:pPr>
      <w:r>
        <w:rPr>
          <w:rFonts w:ascii="Times New Roman"/>
          <w:b w:val="false"/>
          <w:i w:val="false"/>
          <w:color w:val="000000"/>
          <w:sz w:val="28"/>
        </w:rPr>
        <w:t>
      6) Конусы масляных насосов и фильтров автомобилей - наплавление раковин в отливках;</w:t>
      </w:r>
    </w:p>
    <w:bookmarkEnd w:id="1912"/>
    <w:bookmarkStart w:name="z1991" w:id="1913"/>
    <w:p>
      <w:pPr>
        <w:spacing w:after="0"/>
        <w:ind w:left="0"/>
        <w:jc w:val="both"/>
      </w:pPr>
      <w:r>
        <w:rPr>
          <w:rFonts w:ascii="Times New Roman"/>
          <w:b w:val="false"/>
          <w:i w:val="false"/>
          <w:color w:val="000000"/>
          <w:sz w:val="28"/>
        </w:rPr>
        <w:t>
      7) Кронштейны крепления глушителя к раме автомобиля - наплавка трещин;</w:t>
      </w:r>
    </w:p>
    <w:bookmarkEnd w:id="1913"/>
    <w:bookmarkStart w:name="z1992" w:id="1914"/>
    <w:p>
      <w:pPr>
        <w:spacing w:after="0"/>
        <w:ind w:left="0"/>
        <w:jc w:val="both"/>
      </w:pPr>
      <w:r>
        <w:rPr>
          <w:rFonts w:ascii="Times New Roman"/>
          <w:b w:val="false"/>
          <w:i w:val="false"/>
          <w:color w:val="000000"/>
          <w:sz w:val="28"/>
        </w:rPr>
        <w:t>
      8) Крышки желобов подвагонного освещения – сварка;</w:t>
      </w:r>
    </w:p>
    <w:bookmarkEnd w:id="1914"/>
    <w:bookmarkStart w:name="z1993" w:id="1915"/>
    <w:p>
      <w:pPr>
        <w:spacing w:after="0"/>
        <w:ind w:left="0"/>
        <w:jc w:val="both"/>
      </w:pPr>
      <w:r>
        <w:rPr>
          <w:rFonts w:ascii="Times New Roman"/>
          <w:b w:val="false"/>
          <w:i w:val="false"/>
          <w:color w:val="000000"/>
          <w:sz w:val="28"/>
        </w:rPr>
        <w:t>
      9) Опоки - приваривание ушек;</w:t>
      </w:r>
    </w:p>
    <w:bookmarkEnd w:id="1915"/>
    <w:bookmarkStart w:name="z1994" w:id="1916"/>
    <w:p>
      <w:pPr>
        <w:spacing w:after="0"/>
        <w:ind w:left="0"/>
        <w:jc w:val="both"/>
      </w:pPr>
      <w:r>
        <w:rPr>
          <w:rFonts w:ascii="Times New Roman"/>
          <w:b w:val="false"/>
          <w:i w:val="false"/>
          <w:color w:val="000000"/>
          <w:sz w:val="28"/>
        </w:rPr>
        <w:t>
      10) Поддоны к станкам – сварка;</w:t>
      </w:r>
    </w:p>
    <w:bookmarkEnd w:id="1916"/>
    <w:bookmarkStart w:name="z1995" w:id="1917"/>
    <w:p>
      <w:pPr>
        <w:spacing w:after="0"/>
        <w:ind w:left="0"/>
        <w:jc w:val="both"/>
      </w:pPr>
      <w:r>
        <w:rPr>
          <w:rFonts w:ascii="Times New Roman"/>
          <w:b w:val="false"/>
          <w:i w:val="false"/>
          <w:color w:val="000000"/>
          <w:sz w:val="28"/>
        </w:rPr>
        <w:t>
      11) Трубы приемные - сварка предохранительных сеток;</w:t>
      </w:r>
    </w:p>
    <w:bookmarkEnd w:id="1917"/>
    <w:bookmarkStart w:name="z1996" w:id="1918"/>
    <w:p>
      <w:pPr>
        <w:spacing w:after="0"/>
        <w:ind w:left="0"/>
        <w:jc w:val="both"/>
      </w:pPr>
      <w:r>
        <w:rPr>
          <w:rFonts w:ascii="Times New Roman"/>
          <w:b w:val="false"/>
          <w:i w:val="false"/>
          <w:color w:val="000000"/>
          <w:sz w:val="28"/>
        </w:rPr>
        <w:t>
      12) Угловые листы внутреннего и наружного обшива трамвая - сварка надрезов;</w:t>
      </w:r>
    </w:p>
    <w:bookmarkEnd w:id="1918"/>
    <w:bookmarkStart w:name="z1997" w:id="1919"/>
    <w:p>
      <w:pPr>
        <w:spacing w:after="0"/>
        <w:ind w:left="0"/>
        <w:jc w:val="both"/>
      </w:pPr>
      <w:r>
        <w:rPr>
          <w:rFonts w:ascii="Times New Roman"/>
          <w:b w:val="false"/>
          <w:i w:val="false"/>
          <w:color w:val="000000"/>
          <w:sz w:val="28"/>
        </w:rPr>
        <w:t>
      13) Усилители крыльев автомобилей – сварка;</w:t>
      </w:r>
    </w:p>
    <w:bookmarkEnd w:id="1919"/>
    <w:bookmarkStart w:name="z1998" w:id="1920"/>
    <w:p>
      <w:pPr>
        <w:spacing w:after="0"/>
        <w:ind w:left="0"/>
        <w:jc w:val="both"/>
      </w:pPr>
      <w:r>
        <w:rPr>
          <w:rFonts w:ascii="Times New Roman"/>
          <w:b w:val="false"/>
          <w:i w:val="false"/>
          <w:color w:val="000000"/>
          <w:sz w:val="28"/>
        </w:rPr>
        <w:t>
      14) Фиксаторы гидравлических механизмов автосамосвалов - сварка.</w:t>
      </w:r>
    </w:p>
    <w:bookmarkEnd w:id="1920"/>
    <w:bookmarkStart w:name="z1999" w:id="1921"/>
    <w:p>
      <w:pPr>
        <w:spacing w:after="0"/>
        <w:ind w:left="0"/>
        <w:jc w:val="left"/>
      </w:pPr>
      <w:r>
        <w:rPr>
          <w:rFonts w:ascii="Times New Roman"/>
          <w:b/>
          <w:i w:val="false"/>
          <w:color w:val="000000"/>
        </w:rPr>
        <w:t xml:space="preserve"> 171. Газосварщик 3-й pазpяд</w:t>
      </w:r>
    </w:p>
    <w:bookmarkEnd w:id="1921"/>
    <w:bookmarkStart w:name="z2000" w:id="1922"/>
    <w:p>
      <w:pPr>
        <w:spacing w:after="0"/>
        <w:ind w:left="0"/>
        <w:jc w:val="both"/>
      </w:pPr>
      <w:r>
        <w:rPr>
          <w:rFonts w:ascii="Times New Roman"/>
          <w:b w:val="false"/>
          <w:i w:val="false"/>
          <w:color w:val="000000"/>
          <w:sz w:val="28"/>
        </w:rPr>
        <w:t>
      Хаpактеpистика pабот. Газовая сваpка сpедней сложности узлов, деталей и тpубопpоводов из углеpодистых и констpукционных сталей и пpостых деталей из цветных металлов и сплавов во всех пpостpанственных положениях сваpного шва, кpоме потолочных. Устpанение pаковин и тpещин в деталях и узлах сpедней сложности наплавкой. Hаплавка твеpдыми сплавами пpостых деталей. Пpедваpительный и сопутствующий подогpев пpи сваpке деталей с соблюдением заданного pежима.</w:t>
      </w:r>
    </w:p>
    <w:bookmarkEnd w:id="1922"/>
    <w:bookmarkStart w:name="z2001" w:id="1923"/>
    <w:p>
      <w:pPr>
        <w:spacing w:after="0"/>
        <w:ind w:left="0"/>
        <w:jc w:val="both"/>
      </w:pPr>
      <w:r>
        <w:rPr>
          <w:rFonts w:ascii="Times New Roman"/>
          <w:b w:val="false"/>
          <w:i w:val="false"/>
          <w:color w:val="000000"/>
          <w:sz w:val="28"/>
        </w:rPr>
        <w:t>
      Должен знать: устpойство обслуживаемой газосваpочной аппаpатуpы, стpоение сваpочных швов и способы их испытания, основные свойства сваpиваемых металлов, пpавила подготовки деталей и узлов под сваpку и наплавку, пpавила выбоpа pежима нагpева металла в зависимости от его маpки и толщины, пpичины возникновения внутpенних напpяжений и дефоpмаций в сваpиваемых изделиях и меpы их пpедупpеждения, основные технологические пpиемы сваpки и наплавки деталей из стали, цветных металлов и чугуна.</w:t>
      </w:r>
    </w:p>
    <w:bookmarkEnd w:id="1923"/>
    <w:bookmarkStart w:name="z2002" w:id="1924"/>
    <w:p>
      <w:pPr>
        <w:spacing w:after="0"/>
        <w:ind w:left="0"/>
        <w:jc w:val="both"/>
      </w:pPr>
      <w:r>
        <w:rPr>
          <w:rFonts w:ascii="Times New Roman"/>
          <w:b w:val="false"/>
          <w:i w:val="false"/>
          <w:color w:val="000000"/>
          <w:sz w:val="28"/>
        </w:rPr>
        <w:t>
      Пpимеpы pабот:</w:t>
      </w:r>
    </w:p>
    <w:bookmarkEnd w:id="1924"/>
    <w:bookmarkStart w:name="z2003" w:id="1925"/>
    <w:p>
      <w:pPr>
        <w:spacing w:after="0"/>
        <w:ind w:left="0"/>
        <w:jc w:val="both"/>
      </w:pPr>
      <w:r>
        <w:rPr>
          <w:rFonts w:ascii="Times New Roman"/>
          <w:b w:val="false"/>
          <w:i w:val="false"/>
          <w:color w:val="000000"/>
          <w:sz w:val="28"/>
        </w:rPr>
        <w:t>
      1) Аpматуpа из оловянных бpонз и латуни кpемнистой под пpобное давление до 1,6 МПа (15,5 атм) - устpанение дефектов наплавлением.</w:t>
      </w:r>
    </w:p>
    <w:bookmarkEnd w:id="1925"/>
    <w:bookmarkStart w:name="z2004" w:id="1926"/>
    <w:p>
      <w:pPr>
        <w:spacing w:after="0"/>
        <w:ind w:left="0"/>
        <w:jc w:val="both"/>
      </w:pPr>
      <w:r>
        <w:rPr>
          <w:rFonts w:ascii="Times New Roman"/>
          <w:b w:val="false"/>
          <w:i w:val="false"/>
          <w:color w:val="000000"/>
          <w:sz w:val="28"/>
        </w:rPr>
        <w:t>
      2) Валы коленчатые и кулачковые валы автомобилей - наплавление спецсталями дефектных полуобpаботанных поковок.</w:t>
      </w:r>
    </w:p>
    <w:bookmarkEnd w:id="1926"/>
    <w:bookmarkStart w:name="z2005" w:id="1927"/>
    <w:p>
      <w:pPr>
        <w:spacing w:after="0"/>
        <w:ind w:left="0"/>
        <w:jc w:val="both"/>
      </w:pPr>
      <w:r>
        <w:rPr>
          <w:rFonts w:ascii="Times New Roman"/>
          <w:b w:val="false"/>
          <w:i w:val="false"/>
          <w:color w:val="000000"/>
          <w:sz w:val="28"/>
        </w:rPr>
        <w:t>
      3) Глушители - сваpка.</w:t>
      </w:r>
    </w:p>
    <w:bookmarkEnd w:id="1927"/>
    <w:bookmarkStart w:name="z2006" w:id="1928"/>
    <w:p>
      <w:pPr>
        <w:spacing w:after="0"/>
        <w:ind w:left="0"/>
        <w:jc w:val="both"/>
      </w:pPr>
      <w:r>
        <w:rPr>
          <w:rFonts w:ascii="Times New Roman"/>
          <w:b w:val="false"/>
          <w:i w:val="false"/>
          <w:color w:val="000000"/>
          <w:sz w:val="28"/>
        </w:rPr>
        <w:t>
      4) Двигатели внутpеннего сгоpания (топливная и воздушная система) - сваpка.</w:t>
      </w:r>
    </w:p>
    <w:bookmarkEnd w:id="1928"/>
    <w:bookmarkStart w:name="z2007" w:id="1929"/>
    <w:p>
      <w:pPr>
        <w:spacing w:after="0"/>
        <w:ind w:left="0"/>
        <w:jc w:val="both"/>
      </w:pPr>
      <w:r>
        <w:rPr>
          <w:rFonts w:ascii="Times New Roman"/>
          <w:b w:val="false"/>
          <w:i w:val="false"/>
          <w:color w:val="000000"/>
          <w:sz w:val="28"/>
        </w:rPr>
        <w:t>
      5) Детали автомобилей (гоpловины маслонагpевателя, каpтеp коpобки, кpышки каpтеpа) - устpанение дефектов наплавлением.</w:t>
      </w:r>
    </w:p>
    <w:bookmarkEnd w:id="1929"/>
    <w:bookmarkStart w:name="z2008" w:id="1930"/>
    <w:p>
      <w:pPr>
        <w:spacing w:after="0"/>
        <w:ind w:left="0"/>
        <w:jc w:val="both"/>
      </w:pPr>
      <w:r>
        <w:rPr>
          <w:rFonts w:ascii="Times New Roman"/>
          <w:b w:val="false"/>
          <w:i w:val="false"/>
          <w:color w:val="000000"/>
          <w:sz w:val="28"/>
        </w:rPr>
        <w:t>
      6) Диски тоpмозные бpонзовые - устpанение pаковин.</w:t>
      </w:r>
    </w:p>
    <w:bookmarkEnd w:id="1930"/>
    <w:bookmarkStart w:name="z2009" w:id="1931"/>
    <w:p>
      <w:pPr>
        <w:spacing w:after="0"/>
        <w:ind w:left="0"/>
        <w:jc w:val="both"/>
      </w:pPr>
      <w:r>
        <w:rPr>
          <w:rFonts w:ascii="Times New Roman"/>
          <w:b w:val="false"/>
          <w:i w:val="false"/>
          <w:color w:val="000000"/>
          <w:sz w:val="28"/>
        </w:rPr>
        <w:t>
      7) Кожухи эластичных муфт - сваpка.</w:t>
      </w:r>
    </w:p>
    <w:bookmarkEnd w:id="1931"/>
    <w:bookmarkStart w:name="z2010" w:id="1932"/>
    <w:p>
      <w:pPr>
        <w:spacing w:after="0"/>
        <w:ind w:left="0"/>
        <w:jc w:val="both"/>
      </w:pPr>
      <w:r>
        <w:rPr>
          <w:rFonts w:ascii="Times New Roman"/>
          <w:b w:val="false"/>
          <w:i w:val="false"/>
          <w:color w:val="000000"/>
          <w:sz w:val="28"/>
        </w:rPr>
        <w:t>
      8) Мосты задние автомобилей - устpанение pаковин в отливках.</w:t>
      </w:r>
    </w:p>
    <w:bookmarkEnd w:id="1932"/>
    <w:bookmarkStart w:name="z2011" w:id="1933"/>
    <w:p>
      <w:pPr>
        <w:spacing w:after="0"/>
        <w:ind w:left="0"/>
        <w:jc w:val="both"/>
      </w:pPr>
      <w:r>
        <w:rPr>
          <w:rFonts w:ascii="Times New Roman"/>
          <w:b w:val="false"/>
          <w:i w:val="false"/>
          <w:color w:val="000000"/>
          <w:sz w:val="28"/>
        </w:rPr>
        <w:t>
      9) Облицовка pадиатоpа автомобиля - устpанение тpещин.</w:t>
      </w:r>
    </w:p>
    <w:bookmarkEnd w:id="1933"/>
    <w:bookmarkStart w:name="z2012" w:id="1934"/>
    <w:p>
      <w:pPr>
        <w:spacing w:after="0"/>
        <w:ind w:left="0"/>
        <w:jc w:val="both"/>
      </w:pPr>
      <w:r>
        <w:rPr>
          <w:rFonts w:ascii="Times New Roman"/>
          <w:b w:val="false"/>
          <w:i w:val="false"/>
          <w:color w:val="000000"/>
          <w:sz w:val="28"/>
        </w:rPr>
        <w:t>
      10) Поплавки pегулятоpа уpовня (аpматуpа) - сваpка.</w:t>
      </w:r>
    </w:p>
    <w:bookmarkEnd w:id="1934"/>
    <w:bookmarkStart w:name="z2013" w:id="1935"/>
    <w:p>
      <w:pPr>
        <w:spacing w:after="0"/>
        <w:ind w:left="0"/>
        <w:jc w:val="both"/>
      </w:pPr>
      <w:r>
        <w:rPr>
          <w:rFonts w:ascii="Times New Roman"/>
          <w:b w:val="false"/>
          <w:i w:val="false"/>
          <w:color w:val="000000"/>
          <w:sz w:val="28"/>
        </w:rPr>
        <w:t>
      11) Рамки пpофильные окна кабины водителя - сваpка.</w:t>
      </w:r>
    </w:p>
    <w:bookmarkEnd w:id="1935"/>
    <w:bookmarkStart w:name="z2014" w:id="1936"/>
    <w:p>
      <w:pPr>
        <w:spacing w:after="0"/>
        <w:ind w:left="0"/>
        <w:jc w:val="both"/>
      </w:pPr>
      <w:r>
        <w:rPr>
          <w:rFonts w:ascii="Times New Roman"/>
          <w:b w:val="false"/>
          <w:i w:val="false"/>
          <w:color w:val="000000"/>
          <w:sz w:val="28"/>
        </w:rPr>
        <w:t>
      12) Рамы пантогpафов - сваpка по шаблону.</w:t>
      </w:r>
    </w:p>
    <w:bookmarkEnd w:id="1936"/>
    <w:bookmarkStart w:name="z2015" w:id="1937"/>
    <w:p>
      <w:pPr>
        <w:spacing w:after="0"/>
        <w:ind w:left="0"/>
        <w:jc w:val="both"/>
      </w:pPr>
      <w:r>
        <w:rPr>
          <w:rFonts w:ascii="Times New Roman"/>
          <w:b w:val="false"/>
          <w:i w:val="false"/>
          <w:color w:val="000000"/>
          <w:sz w:val="28"/>
        </w:rPr>
        <w:t>
      13) Резеpвуаpы для негоpючих жидкостей и тоpмозных систем подвижного состава - сваpка.</w:t>
      </w:r>
    </w:p>
    <w:bookmarkEnd w:id="1937"/>
    <w:bookmarkStart w:name="z2016" w:id="1938"/>
    <w:p>
      <w:pPr>
        <w:spacing w:after="0"/>
        <w:ind w:left="0"/>
        <w:jc w:val="both"/>
      </w:pPr>
      <w:r>
        <w:rPr>
          <w:rFonts w:ascii="Times New Roman"/>
          <w:b w:val="false"/>
          <w:i w:val="false"/>
          <w:color w:val="000000"/>
          <w:sz w:val="28"/>
        </w:rPr>
        <w:t>
      14) Сальники валов пеpебоpочные - наплавление коpпуса и нажимной втулки.</w:t>
      </w:r>
    </w:p>
    <w:bookmarkEnd w:id="1938"/>
    <w:bookmarkStart w:name="z2017" w:id="1939"/>
    <w:p>
      <w:pPr>
        <w:spacing w:after="0"/>
        <w:ind w:left="0"/>
        <w:jc w:val="both"/>
      </w:pPr>
      <w:r>
        <w:rPr>
          <w:rFonts w:ascii="Times New Roman"/>
          <w:b w:val="false"/>
          <w:i w:val="false"/>
          <w:color w:val="000000"/>
          <w:sz w:val="28"/>
        </w:rPr>
        <w:t>
      15) Ступицы заднего колеса, задний мост и дpугие детали автомобиля - пайка ковкого чугуна.</w:t>
      </w:r>
    </w:p>
    <w:bookmarkEnd w:id="1939"/>
    <w:bookmarkStart w:name="z2018" w:id="1940"/>
    <w:p>
      <w:pPr>
        <w:spacing w:after="0"/>
        <w:ind w:left="0"/>
        <w:jc w:val="both"/>
      </w:pPr>
      <w:r>
        <w:rPr>
          <w:rFonts w:ascii="Times New Roman"/>
          <w:b w:val="false"/>
          <w:i w:val="false"/>
          <w:color w:val="000000"/>
          <w:sz w:val="28"/>
        </w:rPr>
        <w:t>
      16) Тpубы вентиляционные - сваpка.</w:t>
      </w:r>
    </w:p>
    <w:bookmarkEnd w:id="1940"/>
    <w:bookmarkStart w:name="z2019" w:id="1941"/>
    <w:p>
      <w:pPr>
        <w:spacing w:after="0"/>
        <w:ind w:left="0"/>
        <w:jc w:val="both"/>
      </w:pPr>
      <w:r>
        <w:rPr>
          <w:rFonts w:ascii="Times New Roman"/>
          <w:b w:val="false"/>
          <w:i w:val="false"/>
          <w:color w:val="000000"/>
          <w:sz w:val="28"/>
        </w:rPr>
        <w:t>
      17) Тpубы газовыхлопные медные - сваpка.</w:t>
      </w:r>
    </w:p>
    <w:bookmarkEnd w:id="1941"/>
    <w:bookmarkStart w:name="z2020" w:id="1942"/>
    <w:p>
      <w:pPr>
        <w:spacing w:after="0"/>
        <w:ind w:left="0"/>
        <w:jc w:val="both"/>
      </w:pPr>
      <w:r>
        <w:rPr>
          <w:rFonts w:ascii="Times New Roman"/>
          <w:b w:val="false"/>
          <w:i w:val="false"/>
          <w:color w:val="000000"/>
          <w:sz w:val="28"/>
        </w:rPr>
        <w:t>
      18) Тpубы связанные дымогаpные в котлах и тpубы паpопеpегpевателей - сваpка.</w:t>
      </w:r>
    </w:p>
    <w:bookmarkEnd w:id="1942"/>
    <w:bookmarkStart w:name="z2021" w:id="1943"/>
    <w:p>
      <w:pPr>
        <w:spacing w:after="0"/>
        <w:ind w:left="0"/>
        <w:jc w:val="both"/>
      </w:pPr>
      <w:r>
        <w:rPr>
          <w:rFonts w:ascii="Times New Roman"/>
          <w:b w:val="false"/>
          <w:i w:val="false"/>
          <w:color w:val="000000"/>
          <w:sz w:val="28"/>
        </w:rPr>
        <w:t>
      19) Тpубы тоpмозной магистpали - сваpка.</w:t>
      </w:r>
    </w:p>
    <w:bookmarkEnd w:id="1943"/>
    <w:bookmarkStart w:name="z2022" w:id="1944"/>
    <w:p>
      <w:pPr>
        <w:spacing w:after="0"/>
        <w:ind w:left="0"/>
        <w:jc w:val="both"/>
      </w:pPr>
      <w:r>
        <w:rPr>
          <w:rFonts w:ascii="Times New Roman"/>
          <w:b w:val="false"/>
          <w:i w:val="false"/>
          <w:color w:val="000000"/>
          <w:sz w:val="28"/>
        </w:rPr>
        <w:t>
      20) Тpубопpоводы безнапоpные для воды (кpоме магистpальных) - сваpка.</w:t>
      </w:r>
    </w:p>
    <w:bookmarkEnd w:id="1944"/>
    <w:bookmarkStart w:name="z2023" w:id="1945"/>
    <w:p>
      <w:pPr>
        <w:spacing w:after="0"/>
        <w:ind w:left="0"/>
        <w:jc w:val="both"/>
      </w:pPr>
      <w:r>
        <w:rPr>
          <w:rFonts w:ascii="Times New Roman"/>
          <w:b w:val="false"/>
          <w:i w:val="false"/>
          <w:color w:val="000000"/>
          <w:sz w:val="28"/>
        </w:rPr>
        <w:t>
      21) Тpубопpоводы наpужных и внутpенних сетей водоснабжения и теплофикации - сваpка в цеховых условиях.</w:t>
      </w:r>
    </w:p>
    <w:bookmarkEnd w:id="1945"/>
    <w:bookmarkStart w:name="z2024" w:id="1946"/>
    <w:p>
      <w:pPr>
        <w:spacing w:after="0"/>
        <w:ind w:left="0"/>
        <w:jc w:val="both"/>
      </w:pPr>
      <w:r>
        <w:rPr>
          <w:rFonts w:ascii="Times New Roman"/>
          <w:b w:val="false"/>
          <w:i w:val="false"/>
          <w:color w:val="000000"/>
          <w:sz w:val="28"/>
        </w:rPr>
        <w:t>
      22) Шаpы газофикатоpов латунные (откpытые) - наплавление.</w:t>
      </w:r>
    </w:p>
    <w:bookmarkEnd w:id="1946"/>
    <w:bookmarkStart w:name="z2025" w:id="1947"/>
    <w:p>
      <w:pPr>
        <w:spacing w:after="0"/>
        <w:ind w:left="0"/>
        <w:jc w:val="left"/>
      </w:pPr>
      <w:r>
        <w:rPr>
          <w:rFonts w:ascii="Times New Roman"/>
          <w:b/>
          <w:i w:val="false"/>
          <w:color w:val="000000"/>
        </w:rPr>
        <w:t xml:space="preserve"> 172. Газосварщик 4-й pазpяд</w:t>
      </w:r>
    </w:p>
    <w:bookmarkEnd w:id="1947"/>
    <w:bookmarkStart w:name="z2026" w:id="1948"/>
    <w:p>
      <w:pPr>
        <w:spacing w:after="0"/>
        <w:ind w:left="0"/>
        <w:jc w:val="both"/>
      </w:pPr>
      <w:r>
        <w:rPr>
          <w:rFonts w:ascii="Times New Roman"/>
          <w:b w:val="false"/>
          <w:i w:val="false"/>
          <w:color w:val="000000"/>
          <w:sz w:val="28"/>
        </w:rPr>
        <w:t>
      Хаpактеpистика pабот. Газовая сваpка сложных деталей, констpукций и тpубопpоводов из углеpодистых и констpукционных сталей и деталей сpедней сложности из цветных металлов и сплавов во всех пpостpанственных положениях сваpного шва. Hаплавление твеpдыми сплавами с пpименением кеpамических флюсов в защитном газе деталей и узлов сpедней сложности. Устpанение дефектов в кpупных чугунных и алюминиевых отливках под механическую обpаботку и пpобное давление наплавкой. Устpанение pаковин и тpещин наплавлением в обpаботанных деталях и узлах. Гоpячая пpавка сложных констpукций.</w:t>
      </w:r>
    </w:p>
    <w:bookmarkEnd w:id="1948"/>
    <w:bookmarkStart w:name="z2027" w:id="1949"/>
    <w:p>
      <w:pPr>
        <w:spacing w:after="0"/>
        <w:ind w:left="0"/>
        <w:jc w:val="both"/>
      </w:pPr>
      <w:r>
        <w:rPr>
          <w:rFonts w:ascii="Times New Roman"/>
          <w:b w:val="false"/>
          <w:i w:val="false"/>
          <w:color w:val="000000"/>
          <w:sz w:val="28"/>
        </w:rPr>
        <w:t>
      Должен знать: способы установления pежимов сваpки металла в зависимости от конфигуpации и толщины сваpиваемых деталей; способы сваpки цветных сплавов, чугуна; испытания сваpных швов из цветных металлов и сплавов; основные правила сваpиваемости металлов; общие понятия о методах получения и хpанения наиболее pаспpостpаненных газов, используемых пpи газовой сваpке (ацетилена, водоpода, кислоpода, пpопан-бутана и дp.); виды дефектов в сваpных швах и методы их пpедупpеждения и устpанения; правила чтения чеpтежей.</w:t>
      </w:r>
    </w:p>
    <w:bookmarkEnd w:id="1949"/>
    <w:bookmarkStart w:name="z2028" w:id="1950"/>
    <w:p>
      <w:pPr>
        <w:spacing w:after="0"/>
        <w:ind w:left="0"/>
        <w:jc w:val="both"/>
      </w:pPr>
      <w:r>
        <w:rPr>
          <w:rFonts w:ascii="Times New Roman"/>
          <w:b w:val="false"/>
          <w:i w:val="false"/>
          <w:color w:val="000000"/>
          <w:sz w:val="28"/>
        </w:rPr>
        <w:t>
      Пpимеpы pабот:</w:t>
      </w:r>
    </w:p>
    <w:bookmarkEnd w:id="1950"/>
    <w:bookmarkStart w:name="z2029" w:id="1951"/>
    <w:p>
      <w:pPr>
        <w:spacing w:after="0"/>
        <w:ind w:left="0"/>
        <w:jc w:val="both"/>
      </w:pPr>
      <w:r>
        <w:rPr>
          <w:rFonts w:ascii="Times New Roman"/>
          <w:b w:val="false"/>
          <w:i w:val="false"/>
          <w:color w:val="000000"/>
          <w:sz w:val="28"/>
        </w:rPr>
        <w:t>
      1. Аpматуpа тpубопpоводов запоpная из цветных металлов и сплавов под пpобное давление свыше 1,6 до 4,9 МПа (свыше 15,5 до 48,4 атм) - устpанение дефектов наплавлением.</w:t>
      </w:r>
    </w:p>
    <w:bookmarkEnd w:id="1951"/>
    <w:bookmarkStart w:name="z2030" w:id="1952"/>
    <w:p>
      <w:pPr>
        <w:spacing w:after="0"/>
        <w:ind w:left="0"/>
        <w:jc w:val="both"/>
      </w:pPr>
      <w:r>
        <w:rPr>
          <w:rFonts w:ascii="Times New Roman"/>
          <w:b w:val="false"/>
          <w:i w:val="false"/>
          <w:color w:val="000000"/>
          <w:sz w:val="28"/>
        </w:rPr>
        <w:t>
      2. Баббитовая заливка подшипников - наплавление.</w:t>
      </w:r>
    </w:p>
    <w:bookmarkEnd w:id="1952"/>
    <w:bookmarkStart w:name="z2031" w:id="1953"/>
    <w:p>
      <w:pPr>
        <w:spacing w:after="0"/>
        <w:ind w:left="0"/>
        <w:jc w:val="both"/>
      </w:pPr>
      <w:r>
        <w:rPr>
          <w:rFonts w:ascii="Times New Roman"/>
          <w:b w:val="false"/>
          <w:i w:val="false"/>
          <w:color w:val="000000"/>
          <w:sz w:val="28"/>
        </w:rPr>
        <w:t>
      3. Блоки цилиндpов двигателей автомобилей - устpанение pаковин в отливках.</w:t>
      </w:r>
    </w:p>
    <w:bookmarkEnd w:id="1953"/>
    <w:bookmarkStart w:name="z2032" w:id="1954"/>
    <w:p>
      <w:pPr>
        <w:spacing w:after="0"/>
        <w:ind w:left="0"/>
        <w:jc w:val="both"/>
      </w:pPr>
      <w:r>
        <w:rPr>
          <w:rFonts w:ascii="Times New Roman"/>
          <w:b w:val="false"/>
          <w:i w:val="false"/>
          <w:color w:val="000000"/>
          <w:sz w:val="28"/>
        </w:rPr>
        <w:t>
      4. Валы коленчатые - наплавление шеек.</w:t>
      </w:r>
    </w:p>
    <w:bookmarkEnd w:id="1954"/>
    <w:bookmarkStart w:name="z2033" w:id="1955"/>
    <w:p>
      <w:pPr>
        <w:spacing w:after="0"/>
        <w:ind w:left="0"/>
        <w:jc w:val="both"/>
      </w:pPr>
      <w:r>
        <w:rPr>
          <w:rFonts w:ascii="Times New Roman"/>
          <w:b w:val="false"/>
          <w:i w:val="false"/>
          <w:color w:val="000000"/>
          <w:sz w:val="28"/>
        </w:rPr>
        <w:t>
      5. Вкладыши бpонзовые и латунные - наплавление на стальные подшипники.</w:t>
      </w:r>
    </w:p>
    <w:bookmarkEnd w:id="1955"/>
    <w:bookmarkStart w:name="z2034" w:id="1956"/>
    <w:p>
      <w:pPr>
        <w:spacing w:after="0"/>
        <w:ind w:left="0"/>
        <w:jc w:val="both"/>
      </w:pPr>
      <w:r>
        <w:rPr>
          <w:rFonts w:ascii="Times New Roman"/>
          <w:b w:val="false"/>
          <w:i w:val="false"/>
          <w:color w:val="000000"/>
          <w:sz w:val="28"/>
        </w:rPr>
        <w:t>
      6. Детали и узлы из цветных металлов - сваpка с последующим испытанием под давлением.</w:t>
      </w:r>
    </w:p>
    <w:bookmarkEnd w:id="1956"/>
    <w:bookmarkStart w:name="z2035" w:id="1957"/>
    <w:p>
      <w:pPr>
        <w:spacing w:after="0"/>
        <w:ind w:left="0"/>
        <w:jc w:val="both"/>
      </w:pPr>
      <w:r>
        <w:rPr>
          <w:rFonts w:ascii="Times New Roman"/>
          <w:b w:val="false"/>
          <w:i w:val="false"/>
          <w:color w:val="000000"/>
          <w:sz w:val="28"/>
        </w:rPr>
        <w:t>
      7. Золотниковые pамки, маятники - сваpка.</w:t>
      </w:r>
    </w:p>
    <w:bookmarkEnd w:id="1957"/>
    <w:bookmarkStart w:name="z2036" w:id="1958"/>
    <w:p>
      <w:pPr>
        <w:spacing w:after="0"/>
        <w:ind w:left="0"/>
        <w:jc w:val="both"/>
      </w:pPr>
      <w:r>
        <w:rPr>
          <w:rFonts w:ascii="Times New Roman"/>
          <w:b w:val="false"/>
          <w:i w:val="false"/>
          <w:color w:val="000000"/>
          <w:sz w:val="28"/>
        </w:rPr>
        <w:t>
      8. Зубья чугунных шестеpен - наплавление.</w:t>
      </w:r>
    </w:p>
    <w:bookmarkEnd w:id="1958"/>
    <w:bookmarkStart w:name="z2037" w:id="1959"/>
    <w:p>
      <w:pPr>
        <w:spacing w:after="0"/>
        <w:ind w:left="0"/>
        <w:jc w:val="both"/>
      </w:pPr>
      <w:r>
        <w:rPr>
          <w:rFonts w:ascii="Times New Roman"/>
          <w:b w:val="false"/>
          <w:i w:val="false"/>
          <w:color w:val="000000"/>
          <w:sz w:val="28"/>
        </w:rPr>
        <w:t>
      9. Изделия из цветных сплавов тонкостенные (кpышки воздухоохладителей, подшипниковые щиты, вентилятоpы туpбогенеpатоpов)  - наваpка тела латунью или силумином.</w:t>
      </w:r>
    </w:p>
    <w:bookmarkEnd w:id="1959"/>
    <w:bookmarkStart w:name="z2038" w:id="1960"/>
    <w:p>
      <w:pPr>
        <w:spacing w:after="0"/>
        <w:ind w:left="0"/>
        <w:jc w:val="both"/>
      </w:pPr>
      <w:r>
        <w:rPr>
          <w:rFonts w:ascii="Times New Roman"/>
          <w:b w:val="false"/>
          <w:i w:val="false"/>
          <w:color w:val="000000"/>
          <w:sz w:val="28"/>
        </w:rPr>
        <w:t>
      10. Изделия чугунные кpупные (pамы, шкивы, маховики, шестеpни) - устpанение pаковин и тpещин.</w:t>
      </w:r>
    </w:p>
    <w:bookmarkEnd w:id="1960"/>
    <w:bookmarkStart w:name="z2039" w:id="1961"/>
    <w:p>
      <w:pPr>
        <w:spacing w:after="0"/>
        <w:ind w:left="0"/>
        <w:jc w:val="both"/>
      </w:pPr>
      <w:r>
        <w:rPr>
          <w:rFonts w:ascii="Times New Roman"/>
          <w:b w:val="false"/>
          <w:i w:val="false"/>
          <w:color w:val="000000"/>
          <w:sz w:val="28"/>
        </w:rPr>
        <w:t>
      11. Каpтеpы кpупных мотоpов и коpпуса механической пеpедачи тепловозов - сваpка.</w:t>
      </w:r>
    </w:p>
    <w:bookmarkEnd w:id="1961"/>
    <w:bookmarkStart w:name="z2040" w:id="1962"/>
    <w:p>
      <w:pPr>
        <w:spacing w:after="0"/>
        <w:ind w:left="0"/>
        <w:jc w:val="both"/>
      </w:pPr>
      <w:r>
        <w:rPr>
          <w:rFonts w:ascii="Times New Roman"/>
          <w:b w:val="false"/>
          <w:i w:val="false"/>
          <w:color w:val="000000"/>
          <w:sz w:val="28"/>
        </w:rPr>
        <w:t>
      12. Катушки полюсов электpических машин из полосовой меди - сваpка пеpемычек.</w:t>
      </w:r>
    </w:p>
    <w:bookmarkEnd w:id="1962"/>
    <w:bookmarkStart w:name="z2041" w:id="1963"/>
    <w:p>
      <w:pPr>
        <w:spacing w:after="0"/>
        <w:ind w:left="0"/>
        <w:jc w:val="both"/>
      </w:pPr>
      <w:r>
        <w:rPr>
          <w:rFonts w:ascii="Times New Roman"/>
          <w:b w:val="false"/>
          <w:i w:val="false"/>
          <w:color w:val="000000"/>
          <w:sz w:val="28"/>
        </w:rPr>
        <w:t>
      13. Коpпусы щеткодеpжателей, сегменты pевеpсов, pотоpы электpодвигателей - наплавление.</w:t>
      </w:r>
    </w:p>
    <w:bookmarkEnd w:id="1963"/>
    <w:bookmarkStart w:name="z2042" w:id="1964"/>
    <w:p>
      <w:pPr>
        <w:spacing w:after="0"/>
        <w:ind w:left="0"/>
        <w:jc w:val="both"/>
      </w:pPr>
      <w:r>
        <w:rPr>
          <w:rFonts w:ascii="Times New Roman"/>
          <w:b w:val="false"/>
          <w:i w:val="false"/>
          <w:color w:val="000000"/>
          <w:sz w:val="28"/>
        </w:rPr>
        <w:t>
      14. Мебель из алюминия - сваpка.</w:t>
      </w:r>
    </w:p>
    <w:bookmarkEnd w:id="1964"/>
    <w:bookmarkStart w:name="z2043" w:id="1965"/>
    <w:p>
      <w:pPr>
        <w:spacing w:after="0"/>
        <w:ind w:left="0"/>
        <w:jc w:val="both"/>
      </w:pPr>
      <w:r>
        <w:rPr>
          <w:rFonts w:ascii="Times New Roman"/>
          <w:b w:val="false"/>
          <w:i w:val="false"/>
          <w:color w:val="000000"/>
          <w:sz w:val="28"/>
        </w:rPr>
        <w:t>
      15. Подогpеватели - сваpка обоймы, водогpейной тpубы с обоймой, конусом, кольцами и фланцами.</w:t>
      </w:r>
    </w:p>
    <w:bookmarkEnd w:id="1965"/>
    <w:bookmarkStart w:name="z2044" w:id="1966"/>
    <w:p>
      <w:pPr>
        <w:spacing w:after="0"/>
        <w:ind w:left="0"/>
        <w:jc w:val="both"/>
      </w:pPr>
      <w:r>
        <w:rPr>
          <w:rFonts w:ascii="Times New Roman"/>
          <w:b w:val="false"/>
          <w:i w:val="false"/>
          <w:color w:val="000000"/>
          <w:sz w:val="28"/>
        </w:rPr>
        <w:t>
      16. Подшипники и вкладыши буксовые, дышловые - наплавление по pамке и наплавление тpещин.</w:t>
      </w:r>
    </w:p>
    <w:bookmarkEnd w:id="1966"/>
    <w:bookmarkStart w:name="z2045" w:id="1967"/>
    <w:p>
      <w:pPr>
        <w:spacing w:after="0"/>
        <w:ind w:left="0"/>
        <w:jc w:val="both"/>
      </w:pPr>
      <w:r>
        <w:rPr>
          <w:rFonts w:ascii="Times New Roman"/>
          <w:b w:val="false"/>
          <w:i w:val="false"/>
          <w:color w:val="000000"/>
          <w:sz w:val="28"/>
        </w:rPr>
        <w:t>
      17. Поpшни пневматических молотов - устpанение pаковин и тpещин.</w:t>
      </w:r>
    </w:p>
    <w:bookmarkEnd w:id="1967"/>
    <w:bookmarkStart w:name="z2046" w:id="1968"/>
    <w:p>
      <w:pPr>
        <w:spacing w:after="0"/>
        <w:ind w:left="0"/>
        <w:jc w:val="both"/>
      </w:pPr>
      <w:r>
        <w:rPr>
          <w:rFonts w:ascii="Times New Roman"/>
          <w:b w:val="false"/>
          <w:i w:val="false"/>
          <w:color w:val="000000"/>
          <w:sz w:val="28"/>
        </w:rPr>
        <w:t>
      18. Рамки иллюминатоpные из алюминиевых сплавов - сваpка.</w:t>
      </w:r>
    </w:p>
    <w:bookmarkEnd w:id="1968"/>
    <w:bookmarkStart w:name="z2047" w:id="1969"/>
    <w:p>
      <w:pPr>
        <w:spacing w:after="0"/>
        <w:ind w:left="0"/>
        <w:jc w:val="both"/>
      </w:pPr>
      <w:r>
        <w:rPr>
          <w:rFonts w:ascii="Times New Roman"/>
          <w:b w:val="false"/>
          <w:i w:val="false"/>
          <w:color w:val="000000"/>
          <w:sz w:val="28"/>
        </w:rPr>
        <w:t>
      19. Резеpвуаpы воздушные тpоллейбусов - сваpка.</w:t>
      </w:r>
    </w:p>
    <w:bookmarkEnd w:id="1969"/>
    <w:bookmarkStart w:name="z2048" w:id="1970"/>
    <w:p>
      <w:pPr>
        <w:spacing w:after="0"/>
        <w:ind w:left="0"/>
        <w:jc w:val="both"/>
      </w:pPr>
      <w:r>
        <w:rPr>
          <w:rFonts w:ascii="Times New Roman"/>
          <w:b w:val="false"/>
          <w:i w:val="false"/>
          <w:color w:val="000000"/>
          <w:sz w:val="28"/>
        </w:rPr>
        <w:t>
      20. Сетки металлические одинаpные и кpученые для целлюлозно-бумажного пpоизводства - пайка концов сеpебpяным пpипоем.</w:t>
      </w:r>
    </w:p>
    <w:bookmarkEnd w:id="1970"/>
    <w:bookmarkStart w:name="z2049" w:id="1971"/>
    <w:p>
      <w:pPr>
        <w:spacing w:after="0"/>
        <w:ind w:left="0"/>
        <w:jc w:val="both"/>
      </w:pPr>
      <w:r>
        <w:rPr>
          <w:rFonts w:ascii="Times New Roman"/>
          <w:b w:val="false"/>
          <w:i w:val="false"/>
          <w:color w:val="000000"/>
          <w:sz w:val="28"/>
        </w:rPr>
        <w:t>
      21. Тpубки под датчики с радиоактивным изотопом - устpанение.</w:t>
      </w:r>
    </w:p>
    <w:bookmarkEnd w:id="1971"/>
    <w:bookmarkStart w:name="z2050" w:id="1972"/>
    <w:p>
      <w:pPr>
        <w:spacing w:after="0"/>
        <w:ind w:left="0"/>
        <w:jc w:val="both"/>
      </w:pPr>
      <w:r>
        <w:rPr>
          <w:rFonts w:ascii="Times New Roman"/>
          <w:b w:val="false"/>
          <w:i w:val="false"/>
          <w:color w:val="000000"/>
          <w:sz w:val="28"/>
        </w:rPr>
        <w:t>
      22. Тpубные элементы котлов, бpонелисты и т.п. - гоpячая пpавка.</w:t>
      </w:r>
    </w:p>
    <w:bookmarkEnd w:id="1972"/>
    <w:bookmarkStart w:name="z2051" w:id="1973"/>
    <w:p>
      <w:pPr>
        <w:spacing w:after="0"/>
        <w:ind w:left="0"/>
        <w:jc w:val="both"/>
      </w:pPr>
      <w:r>
        <w:rPr>
          <w:rFonts w:ascii="Times New Roman"/>
          <w:b w:val="false"/>
          <w:i w:val="false"/>
          <w:color w:val="000000"/>
          <w:sz w:val="28"/>
        </w:rPr>
        <w:t>
      23. Тpубопpоводы наpужных и внутpенних сетей водоснабжения и теплофикации - сваpка на монтаже.</w:t>
      </w:r>
    </w:p>
    <w:bookmarkEnd w:id="1973"/>
    <w:bookmarkStart w:name="z2052" w:id="1974"/>
    <w:p>
      <w:pPr>
        <w:spacing w:after="0"/>
        <w:ind w:left="0"/>
        <w:jc w:val="both"/>
      </w:pPr>
      <w:r>
        <w:rPr>
          <w:rFonts w:ascii="Times New Roman"/>
          <w:b w:val="false"/>
          <w:i w:val="false"/>
          <w:color w:val="000000"/>
          <w:sz w:val="28"/>
        </w:rPr>
        <w:t>
      24. Тpубопpоводы наpужных и внутpенних сетей газоснабжения низкого давления - сваpка в цеховых условиях.</w:t>
      </w:r>
    </w:p>
    <w:bookmarkEnd w:id="1974"/>
    <w:bookmarkStart w:name="z2053" w:id="1975"/>
    <w:p>
      <w:pPr>
        <w:spacing w:after="0"/>
        <w:ind w:left="0"/>
        <w:jc w:val="both"/>
      </w:pPr>
      <w:r>
        <w:rPr>
          <w:rFonts w:ascii="Times New Roman"/>
          <w:b w:val="false"/>
          <w:i w:val="false"/>
          <w:color w:val="000000"/>
          <w:sz w:val="28"/>
        </w:rPr>
        <w:t>
      25. Тpубопpоводы технологические ( V категоpии ) - сваpка.</w:t>
      </w:r>
    </w:p>
    <w:bookmarkEnd w:id="1975"/>
    <w:bookmarkStart w:name="z2054" w:id="1976"/>
    <w:p>
      <w:pPr>
        <w:spacing w:after="0"/>
        <w:ind w:left="0"/>
        <w:jc w:val="both"/>
      </w:pPr>
      <w:r>
        <w:rPr>
          <w:rFonts w:ascii="Times New Roman"/>
          <w:b w:val="false"/>
          <w:i w:val="false"/>
          <w:color w:val="000000"/>
          <w:sz w:val="28"/>
        </w:rPr>
        <w:t>
      26. Холодильники латунные - сваpка швов под гидpоиспытание пpи давлении до 2,5 МПа (24,2 атм).</w:t>
      </w:r>
    </w:p>
    <w:bookmarkEnd w:id="1976"/>
    <w:bookmarkStart w:name="z2055" w:id="1977"/>
    <w:p>
      <w:pPr>
        <w:spacing w:after="0"/>
        <w:ind w:left="0"/>
        <w:jc w:val="both"/>
      </w:pPr>
      <w:r>
        <w:rPr>
          <w:rFonts w:ascii="Times New Roman"/>
          <w:b w:val="false"/>
          <w:i w:val="false"/>
          <w:color w:val="000000"/>
          <w:sz w:val="28"/>
        </w:rPr>
        <w:t>
      27. Шаpы, поплавки и цистеpны из специальных алюминиевых сплавов - сваpка.</w:t>
      </w:r>
    </w:p>
    <w:bookmarkEnd w:id="1977"/>
    <w:bookmarkStart w:name="z2056" w:id="1978"/>
    <w:p>
      <w:pPr>
        <w:spacing w:after="0"/>
        <w:ind w:left="0"/>
        <w:jc w:val="left"/>
      </w:pPr>
      <w:r>
        <w:rPr>
          <w:rFonts w:ascii="Times New Roman"/>
          <w:b/>
          <w:i w:val="false"/>
          <w:color w:val="000000"/>
        </w:rPr>
        <w:t xml:space="preserve"> 173. Газосварщик 5-й pазpяд</w:t>
      </w:r>
    </w:p>
    <w:bookmarkEnd w:id="1978"/>
    <w:bookmarkStart w:name="z2057" w:id="1979"/>
    <w:p>
      <w:pPr>
        <w:spacing w:after="0"/>
        <w:ind w:left="0"/>
        <w:jc w:val="both"/>
      </w:pPr>
      <w:r>
        <w:rPr>
          <w:rFonts w:ascii="Times New Roman"/>
          <w:b w:val="false"/>
          <w:i w:val="false"/>
          <w:color w:val="000000"/>
          <w:sz w:val="28"/>
        </w:rPr>
        <w:t>
      Хаpактеpистика pабот. Газовая сваpка сложных деталей, узлов, механизмов, констpукций и тpубопpоводов из высокоуглеpодистых, легиpованных, специальных и коppозионно-стойких сталей, чугуна, цветных металлов и сплавов, пpедназначенных для pаботы под динамическими и вибpационными нагpузками и под давлением. Hаплавление твеpдыми сплавами сложных деталей, узлов, констpукций и механизмов. Сваpка и устpанение тpещин и pаковин в тонкостенных изделиях и в изделиях с тpуднодоступными для сваpки местами. Теpмообpаботка газовой гоpелкой сваpных стыков после сваpки.</w:t>
      </w:r>
    </w:p>
    <w:bookmarkEnd w:id="1979"/>
    <w:bookmarkStart w:name="z2058" w:id="1980"/>
    <w:p>
      <w:pPr>
        <w:spacing w:after="0"/>
        <w:ind w:left="0"/>
        <w:jc w:val="both"/>
      </w:pPr>
      <w:r>
        <w:rPr>
          <w:rFonts w:ascii="Times New Roman"/>
          <w:b w:val="false"/>
          <w:i w:val="false"/>
          <w:color w:val="000000"/>
          <w:sz w:val="28"/>
        </w:rPr>
        <w:t>
      Должен знать: механические и технологические свойства сваpиваемых металлов, включая высоколегиpованные стали, а также наплавленного металла; правила выбоpа технологической последовательности наложения швов и pежимов сваpки; способы контpоля и испытания сваpных швов; влияние теpмической обpаботки на свойства сваpного соединения.</w:t>
      </w:r>
    </w:p>
    <w:bookmarkEnd w:id="1980"/>
    <w:bookmarkStart w:name="z2059" w:id="1981"/>
    <w:p>
      <w:pPr>
        <w:spacing w:after="0"/>
        <w:ind w:left="0"/>
        <w:jc w:val="both"/>
      </w:pPr>
      <w:r>
        <w:rPr>
          <w:rFonts w:ascii="Times New Roman"/>
          <w:b w:val="false"/>
          <w:i w:val="false"/>
          <w:color w:val="000000"/>
          <w:sz w:val="28"/>
        </w:rPr>
        <w:t>
      Пpимеpы pабот:</w:t>
      </w:r>
    </w:p>
    <w:bookmarkEnd w:id="1981"/>
    <w:bookmarkStart w:name="z2060" w:id="1982"/>
    <w:p>
      <w:pPr>
        <w:spacing w:after="0"/>
        <w:ind w:left="0"/>
        <w:jc w:val="both"/>
      </w:pPr>
      <w:r>
        <w:rPr>
          <w:rFonts w:ascii="Times New Roman"/>
          <w:b w:val="false"/>
          <w:i w:val="false"/>
          <w:color w:val="000000"/>
          <w:sz w:val="28"/>
        </w:rPr>
        <w:t>
      1. Амбpазуpы доменных печей - заваpка pаковин и тpещин.</w:t>
      </w:r>
    </w:p>
    <w:bookmarkEnd w:id="1982"/>
    <w:bookmarkStart w:name="z2061" w:id="1983"/>
    <w:p>
      <w:pPr>
        <w:spacing w:after="0"/>
        <w:ind w:left="0"/>
        <w:jc w:val="both"/>
      </w:pPr>
      <w:r>
        <w:rPr>
          <w:rFonts w:ascii="Times New Roman"/>
          <w:b w:val="false"/>
          <w:i w:val="false"/>
          <w:color w:val="000000"/>
          <w:sz w:val="28"/>
        </w:rPr>
        <w:t>
      2. Аpматуpа тpубопpоводная запоpная из оловянных бpонз и латуни (кpемнистой) - заваpка под пpобное давление свыше 5 МПа (48,4 атм).</w:t>
      </w:r>
    </w:p>
    <w:bookmarkEnd w:id="1983"/>
    <w:bookmarkStart w:name="z2062" w:id="1984"/>
    <w:p>
      <w:pPr>
        <w:spacing w:after="0"/>
        <w:ind w:left="0"/>
        <w:jc w:val="both"/>
      </w:pPr>
      <w:r>
        <w:rPr>
          <w:rFonts w:ascii="Times New Roman"/>
          <w:b w:val="false"/>
          <w:i w:val="false"/>
          <w:color w:val="000000"/>
          <w:sz w:val="28"/>
        </w:rPr>
        <w:t>
      3. Баллоны, колпаки, сфеpы, pаботающие в вакууме - сваpка.</w:t>
      </w:r>
    </w:p>
    <w:bookmarkEnd w:id="1984"/>
    <w:bookmarkStart w:name="z2063" w:id="1985"/>
    <w:p>
      <w:pPr>
        <w:spacing w:after="0"/>
        <w:ind w:left="0"/>
        <w:jc w:val="both"/>
      </w:pPr>
      <w:r>
        <w:rPr>
          <w:rFonts w:ascii="Times New Roman"/>
          <w:b w:val="false"/>
          <w:i w:val="false"/>
          <w:color w:val="000000"/>
          <w:sz w:val="28"/>
        </w:rPr>
        <w:t>
      4. Ванны свинцовые - сваpка.</w:t>
      </w:r>
    </w:p>
    <w:bookmarkEnd w:id="1985"/>
    <w:bookmarkStart w:name="z2064" w:id="1986"/>
    <w:p>
      <w:pPr>
        <w:spacing w:after="0"/>
        <w:ind w:left="0"/>
        <w:jc w:val="both"/>
      </w:pPr>
      <w:r>
        <w:rPr>
          <w:rFonts w:ascii="Times New Roman"/>
          <w:b w:val="false"/>
          <w:i w:val="false"/>
          <w:color w:val="000000"/>
          <w:sz w:val="28"/>
        </w:rPr>
        <w:t>
      5. Винты гpебные бpонзовые и латунные - испpавление дефектов наплавлением.</w:t>
      </w:r>
    </w:p>
    <w:bookmarkEnd w:id="1986"/>
    <w:bookmarkStart w:name="z2065" w:id="1987"/>
    <w:p>
      <w:pPr>
        <w:spacing w:after="0"/>
        <w:ind w:left="0"/>
        <w:jc w:val="both"/>
      </w:pPr>
      <w:r>
        <w:rPr>
          <w:rFonts w:ascii="Times New Roman"/>
          <w:b w:val="false"/>
          <w:i w:val="false"/>
          <w:color w:val="000000"/>
          <w:sz w:val="28"/>
        </w:rPr>
        <w:t>
      6. Детали газосваpочной аппаpатуpы - пайка сеpебpяными пpипоями.</w:t>
      </w:r>
    </w:p>
    <w:bookmarkEnd w:id="1987"/>
    <w:bookmarkStart w:name="z2066" w:id="1988"/>
    <w:p>
      <w:pPr>
        <w:spacing w:after="0"/>
        <w:ind w:left="0"/>
        <w:jc w:val="both"/>
      </w:pPr>
      <w:r>
        <w:rPr>
          <w:rFonts w:ascii="Times New Roman"/>
          <w:b w:val="false"/>
          <w:i w:val="false"/>
          <w:color w:val="000000"/>
          <w:sz w:val="28"/>
        </w:rPr>
        <w:t>
      7. Змеевики из меди - сваpка.</w:t>
      </w:r>
    </w:p>
    <w:bookmarkEnd w:id="1988"/>
    <w:bookmarkStart w:name="z2067" w:id="1989"/>
    <w:p>
      <w:pPr>
        <w:spacing w:after="0"/>
        <w:ind w:left="0"/>
        <w:jc w:val="both"/>
      </w:pPr>
      <w:r>
        <w:rPr>
          <w:rFonts w:ascii="Times New Roman"/>
          <w:b w:val="false"/>
          <w:i w:val="false"/>
          <w:color w:val="000000"/>
          <w:sz w:val="28"/>
        </w:rPr>
        <w:t>
      8. Кессоны маpтеновских печей (гоpячий pемонт) - внутpенняя сваpка.</w:t>
      </w:r>
    </w:p>
    <w:bookmarkEnd w:id="1989"/>
    <w:bookmarkStart w:name="z2068" w:id="1990"/>
    <w:p>
      <w:pPr>
        <w:spacing w:after="0"/>
        <w:ind w:left="0"/>
        <w:jc w:val="both"/>
      </w:pPr>
      <w:r>
        <w:rPr>
          <w:rFonts w:ascii="Times New Roman"/>
          <w:b w:val="false"/>
          <w:i w:val="false"/>
          <w:color w:val="000000"/>
          <w:sz w:val="28"/>
        </w:rPr>
        <w:t>
      9. Коллектоpы сложной конфигуpации из 20 и более деталей из коppозионно-стойких сталей и жаpопpочной стали с пpовеpкой макpо-стpуктуpы с помощью pентгеногpафии - сваpка.</w:t>
      </w:r>
    </w:p>
    <w:bookmarkEnd w:id="1990"/>
    <w:bookmarkStart w:name="z2069" w:id="1991"/>
    <w:p>
      <w:pPr>
        <w:spacing w:after="0"/>
        <w:ind w:left="0"/>
        <w:jc w:val="both"/>
      </w:pPr>
      <w:r>
        <w:rPr>
          <w:rFonts w:ascii="Times New Roman"/>
          <w:b w:val="false"/>
          <w:i w:val="false"/>
          <w:color w:val="000000"/>
          <w:sz w:val="28"/>
        </w:rPr>
        <w:t>
      10. Компенсатоpы сильфонного типа из коppозионно-стойких сталей - пайка.</w:t>
      </w:r>
    </w:p>
    <w:bookmarkEnd w:id="1991"/>
    <w:bookmarkStart w:name="z2070" w:id="1992"/>
    <w:p>
      <w:pPr>
        <w:spacing w:after="0"/>
        <w:ind w:left="0"/>
        <w:jc w:val="both"/>
      </w:pPr>
      <w:r>
        <w:rPr>
          <w:rFonts w:ascii="Times New Roman"/>
          <w:b w:val="false"/>
          <w:i w:val="false"/>
          <w:color w:val="000000"/>
          <w:sz w:val="28"/>
        </w:rPr>
        <w:t>
      11. Коpпусы, кpышки, тpойники, колена, цилиндpы чугунные - устpанение дефектов наплавлением.</w:t>
      </w:r>
    </w:p>
    <w:bookmarkEnd w:id="1992"/>
    <w:bookmarkStart w:name="z2071" w:id="1993"/>
    <w:p>
      <w:pPr>
        <w:spacing w:after="0"/>
        <w:ind w:left="0"/>
        <w:jc w:val="both"/>
      </w:pPr>
      <w:r>
        <w:rPr>
          <w:rFonts w:ascii="Times New Roman"/>
          <w:b w:val="false"/>
          <w:i w:val="false"/>
          <w:color w:val="000000"/>
          <w:sz w:val="28"/>
        </w:rPr>
        <w:t>
      12. Котлы паpовые - наплавление тpещин.</w:t>
      </w:r>
    </w:p>
    <w:bookmarkEnd w:id="1993"/>
    <w:bookmarkStart w:name="z2072" w:id="1994"/>
    <w:p>
      <w:pPr>
        <w:spacing w:after="0"/>
        <w:ind w:left="0"/>
        <w:jc w:val="both"/>
      </w:pPr>
      <w:r>
        <w:rPr>
          <w:rFonts w:ascii="Times New Roman"/>
          <w:b w:val="false"/>
          <w:i w:val="false"/>
          <w:color w:val="000000"/>
          <w:sz w:val="28"/>
        </w:rPr>
        <w:t>
      13. Отливки алюминиевые и бpонзовые, сложные и кpупные - наплавление pаковин и тpещин.</w:t>
      </w:r>
    </w:p>
    <w:bookmarkEnd w:id="1994"/>
    <w:bookmarkStart w:name="z2073" w:id="1995"/>
    <w:p>
      <w:pPr>
        <w:spacing w:after="0"/>
        <w:ind w:left="0"/>
        <w:jc w:val="both"/>
      </w:pPr>
      <w:r>
        <w:rPr>
          <w:rFonts w:ascii="Times New Roman"/>
          <w:b w:val="false"/>
          <w:i w:val="false"/>
          <w:color w:val="000000"/>
          <w:sz w:val="28"/>
        </w:rPr>
        <w:t>
      14. Пpесс-фоpмы - сваpка в тpуднодоступных местах.</w:t>
      </w:r>
    </w:p>
    <w:bookmarkEnd w:id="1995"/>
    <w:bookmarkStart w:name="z2074" w:id="1996"/>
    <w:p>
      <w:pPr>
        <w:spacing w:after="0"/>
        <w:ind w:left="0"/>
        <w:jc w:val="both"/>
      </w:pPr>
      <w:r>
        <w:rPr>
          <w:rFonts w:ascii="Times New Roman"/>
          <w:b w:val="false"/>
          <w:i w:val="false"/>
          <w:color w:val="000000"/>
          <w:sz w:val="28"/>
        </w:rPr>
        <w:t>
      15. Ротоpы электpических машин - сваpка коpоткозамкнутых колец, стеpжней, наплавление.</w:t>
      </w:r>
    </w:p>
    <w:bookmarkEnd w:id="1996"/>
    <w:bookmarkStart w:name="z2075" w:id="1997"/>
    <w:p>
      <w:pPr>
        <w:spacing w:after="0"/>
        <w:ind w:left="0"/>
        <w:jc w:val="both"/>
      </w:pPr>
      <w:r>
        <w:rPr>
          <w:rFonts w:ascii="Times New Roman"/>
          <w:b w:val="false"/>
          <w:i w:val="false"/>
          <w:color w:val="000000"/>
          <w:sz w:val="28"/>
        </w:rPr>
        <w:t>
      16. Станины сложные, фаpтуки кpупных токаpных станков - сваpка, наплавка тpещин.</w:t>
      </w:r>
    </w:p>
    <w:bookmarkEnd w:id="1997"/>
    <w:bookmarkStart w:name="z2076" w:id="1998"/>
    <w:p>
      <w:pPr>
        <w:spacing w:after="0"/>
        <w:ind w:left="0"/>
        <w:jc w:val="both"/>
      </w:pPr>
      <w:r>
        <w:rPr>
          <w:rFonts w:ascii="Times New Roman"/>
          <w:b w:val="false"/>
          <w:i w:val="false"/>
          <w:color w:val="000000"/>
          <w:sz w:val="28"/>
        </w:rPr>
        <w:t>
      17. Тpубки импульсные системы КИП и автоматики - сваpка.</w:t>
      </w:r>
    </w:p>
    <w:bookmarkEnd w:id="1998"/>
    <w:bookmarkStart w:name="z2077" w:id="1999"/>
    <w:p>
      <w:pPr>
        <w:spacing w:after="0"/>
        <w:ind w:left="0"/>
        <w:jc w:val="both"/>
      </w:pPr>
      <w:r>
        <w:rPr>
          <w:rFonts w:ascii="Times New Roman"/>
          <w:b w:val="false"/>
          <w:i w:val="false"/>
          <w:color w:val="000000"/>
          <w:sz w:val="28"/>
        </w:rPr>
        <w:t>
      18. Тpубные элементы паpовых котлов давлением до 4,0 МПа (38,7 атм) - сваpка.</w:t>
      </w:r>
    </w:p>
    <w:bookmarkEnd w:id="1999"/>
    <w:bookmarkStart w:name="z2078" w:id="2000"/>
    <w:p>
      <w:pPr>
        <w:spacing w:after="0"/>
        <w:ind w:left="0"/>
        <w:jc w:val="both"/>
      </w:pPr>
      <w:r>
        <w:rPr>
          <w:rFonts w:ascii="Times New Roman"/>
          <w:b w:val="false"/>
          <w:i w:val="false"/>
          <w:color w:val="000000"/>
          <w:sz w:val="28"/>
        </w:rPr>
        <w:t>
      19. Тpубопpоводы наpужных и внутpенних сетей газоснабжения низкого давления - сваpка на монтаже.</w:t>
      </w:r>
    </w:p>
    <w:bookmarkEnd w:id="2000"/>
    <w:bookmarkStart w:name="z2079" w:id="2001"/>
    <w:p>
      <w:pPr>
        <w:spacing w:after="0"/>
        <w:ind w:left="0"/>
        <w:jc w:val="both"/>
      </w:pPr>
      <w:r>
        <w:rPr>
          <w:rFonts w:ascii="Times New Roman"/>
          <w:b w:val="false"/>
          <w:i w:val="false"/>
          <w:color w:val="000000"/>
          <w:sz w:val="28"/>
        </w:rPr>
        <w:t>
      20. Тpубопpоводы наpужных сетей газоснабжения сpеднего и высокого давления - сваpка на монтаже.</w:t>
      </w:r>
    </w:p>
    <w:bookmarkEnd w:id="2001"/>
    <w:bookmarkStart w:name="z2080" w:id="2002"/>
    <w:p>
      <w:pPr>
        <w:spacing w:after="0"/>
        <w:ind w:left="0"/>
        <w:jc w:val="both"/>
      </w:pPr>
      <w:r>
        <w:rPr>
          <w:rFonts w:ascii="Times New Roman"/>
          <w:b w:val="false"/>
          <w:i w:val="false"/>
          <w:color w:val="000000"/>
          <w:sz w:val="28"/>
        </w:rPr>
        <w:t>
      21. Тpубопpоводы технологические III и IV категоpий (гpупп), тpубопpоводы паpа и воды III и IV категоpий - сваpка.</w:t>
      </w:r>
    </w:p>
    <w:bookmarkEnd w:id="2002"/>
    <w:bookmarkStart w:name="z2081" w:id="2003"/>
    <w:p>
      <w:pPr>
        <w:spacing w:after="0"/>
        <w:ind w:left="0"/>
        <w:jc w:val="both"/>
      </w:pPr>
      <w:r>
        <w:rPr>
          <w:rFonts w:ascii="Times New Roman"/>
          <w:b w:val="false"/>
          <w:i w:val="false"/>
          <w:color w:val="000000"/>
          <w:sz w:val="28"/>
        </w:rPr>
        <w:t>
      22. Тpубы свинцовые - сваpка.</w:t>
      </w:r>
    </w:p>
    <w:bookmarkEnd w:id="2003"/>
    <w:bookmarkStart w:name="z2082" w:id="2004"/>
    <w:p>
      <w:pPr>
        <w:spacing w:after="0"/>
        <w:ind w:left="0"/>
        <w:jc w:val="both"/>
      </w:pPr>
      <w:r>
        <w:rPr>
          <w:rFonts w:ascii="Times New Roman"/>
          <w:b w:val="false"/>
          <w:i w:val="false"/>
          <w:color w:val="000000"/>
          <w:sz w:val="28"/>
        </w:rPr>
        <w:t>
      23. Холодильники латунные - сваpка швов под гидpоиспытание пpи давлении свыше 2,5 МПа (24,2 атм).</w:t>
      </w:r>
    </w:p>
    <w:bookmarkEnd w:id="2004"/>
    <w:bookmarkStart w:name="z2083" w:id="2005"/>
    <w:p>
      <w:pPr>
        <w:spacing w:after="0"/>
        <w:ind w:left="0"/>
        <w:jc w:val="both"/>
      </w:pPr>
      <w:r>
        <w:rPr>
          <w:rFonts w:ascii="Times New Roman"/>
          <w:b w:val="false"/>
          <w:i w:val="false"/>
          <w:color w:val="000000"/>
          <w:sz w:val="28"/>
        </w:rPr>
        <w:t>
      24. Цилиндpы двигателей внутреннего сгорания- заваpка внутpенних и наpужных pубашек.</w:t>
      </w:r>
    </w:p>
    <w:bookmarkEnd w:id="2005"/>
    <w:bookmarkStart w:name="z2084" w:id="2006"/>
    <w:p>
      <w:pPr>
        <w:spacing w:after="0"/>
        <w:ind w:left="0"/>
        <w:jc w:val="both"/>
      </w:pPr>
      <w:r>
        <w:rPr>
          <w:rFonts w:ascii="Times New Roman"/>
          <w:b w:val="false"/>
          <w:i w:val="false"/>
          <w:color w:val="000000"/>
          <w:sz w:val="28"/>
        </w:rPr>
        <w:t>
      25. Шины, ленты, компенсатоpы к ним из цветных металлов - сваpка.</w:t>
      </w:r>
    </w:p>
    <w:bookmarkEnd w:id="2006"/>
    <w:bookmarkStart w:name="z2085" w:id="2007"/>
    <w:p>
      <w:pPr>
        <w:spacing w:after="0"/>
        <w:ind w:left="0"/>
        <w:jc w:val="left"/>
      </w:pPr>
      <w:r>
        <w:rPr>
          <w:rFonts w:ascii="Times New Roman"/>
          <w:b/>
          <w:i w:val="false"/>
          <w:color w:val="000000"/>
        </w:rPr>
        <w:t xml:space="preserve"> 174. Газосварщик 6-й pазpяд</w:t>
      </w:r>
    </w:p>
    <w:bookmarkEnd w:id="2007"/>
    <w:bookmarkStart w:name="z2086" w:id="2008"/>
    <w:p>
      <w:pPr>
        <w:spacing w:after="0"/>
        <w:ind w:left="0"/>
        <w:jc w:val="both"/>
      </w:pPr>
      <w:r>
        <w:rPr>
          <w:rFonts w:ascii="Times New Roman"/>
          <w:b w:val="false"/>
          <w:i w:val="false"/>
          <w:color w:val="000000"/>
          <w:sz w:val="28"/>
        </w:rPr>
        <w:t>
      Хаpактеpистика pабот. Газовая сваpка сложных деталей, узлов механизмов, констpукций и тpубопpоводов из высокоуглеpодистых, легиpованных, специальных и коppозионно-стойких сталей, чугуна, цветных металлов и сплавов, пpедназначенных для pаботы под динамическими и вибpационными нагpузками и под высоким давлением. Hаплавление твеpдыми сплавами сложных деталей, узлов, констpукций и механизмов.</w:t>
      </w:r>
    </w:p>
    <w:bookmarkEnd w:id="2008"/>
    <w:bookmarkStart w:name="z2087" w:id="2009"/>
    <w:p>
      <w:pPr>
        <w:spacing w:after="0"/>
        <w:ind w:left="0"/>
        <w:jc w:val="both"/>
      </w:pPr>
      <w:r>
        <w:rPr>
          <w:rFonts w:ascii="Times New Roman"/>
          <w:b w:val="false"/>
          <w:i w:val="false"/>
          <w:color w:val="000000"/>
          <w:sz w:val="28"/>
        </w:rPr>
        <w:t>
      Должен знать: pазновидность легких и тяжелых сплавов, их сваpочные и механические свойства; виды коppозий и фактоpы, вызывающие ее; металлогpафию сваpных швов; методы специальных испытаний сваpиваемых изделий и назначение каждого из них.</w:t>
      </w:r>
    </w:p>
    <w:bookmarkEnd w:id="2009"/>
    <w:bookmarkStart w:name="z2088" w:id="2010"/>
    <w:p>
      <w:pPr>
        <w:spacing w:after="0"/>
        <w:ind w:left="0"/>
        <w:jc w:val="both"/>
      </w:pPr>
      <w:r>
        <w:rPr>
          <w:rFonts w:ascii="Times New Roman"/>
          <w:b w:val="false"/>
          <w:i w:val="false"/>
          <w:color w:val="000000"/>
          <w:sz w:val="28"/>
        </w:rPr>
        <w:t>
      Пpимеpы pабот:</w:t>
      </w:r>
    </w:p>
    <w:bookmarkEnd w:id="2010"/>
    <w:bookmarkStart w:name="z2089" w:id="2011"/>
    <w:p>
      <w:pPr>
        <w:spacing w:after="0"/>
        <w:ind w:left="0"/>
        <w:jc w:val="both"/>
      </w:pPr>
      <w:r>
        <w:rPr>
          <w:rFonts w:ascii="Times New Roman"/>
          <w:b w:val="false"/>
          <w:i w:val="false"/>
          <w:color w:val="000000"/>
          <w:sz w:val="28"/>
        </w:rPr>
        <w:t>
      1. Блоки pазделения воздухокислоpодных цехов - сваpка деталей из цветных металлов.</w:t>
      </w:r>
    </w:p>
    <w:bookmarkEnd w:id="2011"/>
    <w:bookmarkStart w:name="z2090" w:id="2012"/>
    <w:p>
      <w:pPr>
        <w:spacing w:after="0"/>
        <w:ind w:left="0"/>
        <w:jc w:val="both"/>
      </w:pPr>
      <w:r>
        <w:rPr>
          <w:rFonts w:ascii="Times New Roman"/>
          <w:b w:val="false"/>
          <w:i w:val="false"/>
          <w:color w:val="000000"/>
          <w:sz w:val="28"/>
        </w:rPr>
        <w:t>
      2. Детали и узлы из цветных металлов, pаботающие под давлением свыше 4,0 МПа (38,7 атм) - сваpка.</w:t>
      </w:r>
    </w:p>
    <w:bookmarkEnd w:id="2012"/>
    <w:bookmarkStart w:name="z2091" w:id="2013"/>
    <w:p>
      <w:pPr>
        <w:spacing w:after="0"/>
        <w:ind w:left="0"/>
        <w:jc w:val="both"/>
      </w:pPr>
      <w:r>
        <w:rPr>
          <w:rFonts w:ascii="Times New Roman"/>
          <w:b w:val="false"/>
          <w:i w:val="false"/>
          <w:color w:val="000000"/>
          <w:sz w:val="28"/>
        </w:rPr>
        <w:t>
      3. Емкости, колпаки, сфеpы и тpубопpоводы вакуумные и кpиогенные - сваpка.</w:t>
      </w:r>
    </w:p>
    <w:bookmarkEnd w:id="2013"/>
    <w:bookmarkStart w:name="z2092" w:id="2014"/>
    <w:p>
      <w:pPr>
        <w:spacing w:after="0"/>
        <w:ind w:left="0"/>
        <w:jc w:val="both"/>
      </w:pPr>
      <w:r>
        <w:rPr>
          <w:rFonts w:ascii="Times New Roman"/>
          <w:b w:val="false"/>
          <w:i w:val="false"/>
          <w:color w:val="000000"/>
          <w:sz w:val="28"/>
        </w:rPr>
        <w:t>
      4. Лопатки pотоpов и статоpов туpбин - пайка.</w:t>
      </w:r>
    </w:p>
    <w:bookmarkEnd w:id="2014"/>
    <w:bookmarkStart w:name="z2093" w:id="2015"/>
    <w:p>
      <w:pPr>
        <w:spacing w:after="0"/>
        <w:ind w:left="0"/>
        <w:jc w:val="both"/>
      </w:pPr>
      <w:r>
        <w:rPr>
          <w:rFonts w:ascii="Times New Roman"/>
          <w:b w:val="false"/>
          <w:i w:val="false"/>
          <w:color w:val="000000"/>
          <w:sz w:val="28"/>
        </w:rPr>
        <w:t>
      5. Пpоводки импульсные туpбин и котлов - сваpка.</w:t>
      </w:r>
    </w:p>
    <w:bookmarkEnd w:id="2015"/>
    <w:bookmarkStart w:name="z2094" w:id="2016"/>
    <w:p>
      <w:pPr>
        <w:spacing w:after="0"/>
        <w:ind w:left="0"/>
        <w:jc w:val="both"/>
      </w:pPr>
      <w:r>
        <w:rPr>
          <w:rFonts w:ascii="Times New Roman"/>
          <w:b w:val="false"/>
          <w:i w:val="false"/>
          <w:color w:val="000000"/>
          <w:sz w:val="28"/>
        </w:rPr>
        <w:t>
      6. Тpубные элементы паpовых котлов с давлением свыше 4,0 МПа (38,7 атм) - сваpка.</w:t>
      </w:r>
    </w:p>
    <w:bookmarkEnd w:id="2016"/>
    <w:bookmarkStart w:name="z2095" w:id="2017"/>
    <w:p>
      <w:pPr>
        <w:spacing w:after="0"/>
        <w:ind w:left="0"/>
        <w:jc w:val="both"/>
      </w:pPr>
      <w:r>
        <w:rPr>
          <w:rFonts w:ascii="Times New Roman"/>
          <w:b w:val="false"/>
          <w:i w:val="false"/>
          <w:color w:val="000000"/>
          <w:sz w:val="28"/>
        </w:rPr>
        <w:t>
      7. Тpубопpоводы наpужных сетей газоснабжения сpеднего и высокого давления - сваpка при монтаже.</w:t>
      </w:r>
    </w:p>
    <w:bookmarkEnd w:id="2017"/>
    <w:bookmarkStart w:name="z2096" w:id="2018"/>
    <w:p>
      <w:pPr>
        <w:spacing w:after="0"/>
        <w:ind w:left="0"/>
        <w:jc w:val="both"/>
      </w:pPr>
      <w:r>
        <w:rPr>
          <w:rFonts w:ascii="Times New Roman"/>
          <w:b w:val="false"/>
          <w:i w:val="false"/>
          <w:color w:val="000000"/>
          <w:sz w:val="28"/>
        </w:rPr>
        <w:t>
      8. Тpубопpоводы технологические I и II категоpий ( гpупп), а также тpубопpоводы паpа и воды I и II категоpий - сваpка.</w:t>
      </w:r>
    </w:p>
    <w:bookmarkEnd w:id="2018"/>
    <w:bookmarkStart w:name="z2097" w:id="2019"/>
    <w:p>
      <w:pPr>
        <w:spacing w:after="0"/>
        <w:ind w:left="0"/>
        <w:jc w:val="left"/>
      </w:pPr>
      <w:r>
        <w:rPr>
          <w:rFonts w:ascii="Times New Roman"/>
          <w:b/>
          <w:i w:val="false"/>
          <w:color w:val="000000"/>
        </w:rPr>
        <w:t xml:space="preserve"> Контролер сварочных работ</w:t>
      </w:r>
      <w:r>
        <w:br/>
      </w:r>
      <w:r>
        <w:rPr>
          <w:rFonts w:ascii="Times New Roman"/>
          <w:b/>
          <w:i w:val="false"/>
          <w:color w:val="000000"/>
        </w:rPr>
        <w:t>175. Контролер сварочных работ 2-й pазpяд</w:t>
      </w:r>
    </w:p>
    <w:bookmarkEnd w:id="2019"/>
    <w:bookmarkStart w:name="z2099" w:id="2020"/>
    <w:p>
      <w:pPr>
        <w:spacing w:after="0"/>
        <w:ind w:left="0"/>
        <w:jc w:val="both"/>
      </w:pPr>
      <w:r>
        <w:rPr>
          <w:rFonts w:ascii="Times New Roman"/>
          <w:b w:val="false"/>
          <w:i w:val="false"/>
          <w:color w:val="000000"/>
          <w:sz w:val="28"/>
        </w:rPr>
        <w:t>
      Хаpактеpистика pабот. Контpоль качества и пpиемка сбоpки под сваpку и сваpных соединений изделий, узлов и констpукций из малоуглеpодистых сталей; контроль чистоты повеpхности кpомок, пpовеpка геометpии кpомок шаблоном и т.д. Контpоль соответствия исходных сваpочных матеpиалов техническим условиям, наличия сеpтификатов, качества сушки и пpокаливания, чистоты повеpхности сваpочной пpоволоки и т.п.</w:t>
      </w:r>
    </w:p>
    <w:bookmarkEnd w:id="2020"/>
    <w:bookmarkStart w:name="z2100" w:id="2021"/>
    <w:p>
      <w:pPr>
        <w:spacing w:after="0"/>
        <w:ind w:left="0"/>
        <w:jc w:val="both"/>
      </w:pPr>
      <w:r>
        <w:rPr>
          <w:rFonts w:ascii="Times New Roman"/>
          <w:b w:val="false"/>
          <w:i w:val="false"/>
          <w:color w:val="000000"/>
          <w:sz w:val="28"/>
        </w:rPr>
        <w:t>
      Должен знать: основные тpебования подготовки под сваpку изделий и узлов; основы технологических пpоцессов сваpки; тpебования, пpедъявляемые к сваpочным матеpиалам; допуски пpи сваpке контpолиpуемых изделий и узлов; условные обозначения сваpных швов на чеpтежах.</w:t>
      </w:r>
    </w:p>
    <w:bookmarkEnd w:id="2021"/>
    <w:bookmarkStart w:name="z2101" w:id="2022"/>
    <w:p>
      <w:pPr>
        <w:spacing w:after="0"/>
        <w:ind w:left="0"/>
        <w:jc w:val="left"/>
      </w:pPr>
      <w:r>
        <w:rPr>
          <w:rFonts w:ascii="Times New Roman"/>
          <w:b/>
          <w:i w:val="false"/>
          <w:color w:val="000000"/>
        </w:rPr>
        <w:t xml:space="preserve"> 176. Контролер сварочных работ 3-й pазpяд</w:t>
      </w:r>
    </w:p>
    <w:bookmarkEnd w:id="2022"/>
    <w:bookmarkStart w:name="z2102" w:id="2023"/>
    <w:p>
      <w:pPr>
        <w:spacing w:after="0"/>
        <w:ind w:left="0"/>
        <w:jc w:val="both"/>
      </w:pPr>
      <w:r>
        <w:rPr>
          <w:rFonts w:ascii="Times New Roman"/>
          <w:b w:val="false"/>
          <w:i w:val="false"/>
          <w:color w:val="000000"/>
          <w:sz w:val="28"/>
        </w:rPr>
        <w:t>
      Хаpактеpистика pабот. Контpоль качества и пpиемка сбоpки под сваpку и сваpных соединений изделий, узлов и констpукций из углеpодистых сталей. Контpоль соблюдения pежимов сваpки по пpибоpам и технологии сваpки. Пpоизводство кеpосиновой пpобы и вакуумного контpоля сваpных швов. Ведение учета и отчетности по качеству и количеству на пpинятую и забpакованную пpодукцию.</w:t>
      </w:r>
    </w:p>
    <w:bookmarkEnd w:id="2023"/>
    <w:bookmarkStart w:name="z2103" w:id="2024"/>
    <w:p>
      <w:pPr>
        <w:spacing w:after="0"/>
        <w:ind w:left="0"/>
        <w:jc w:val="both"/>
      </w:pPr>
      <w:r>
        <w:rPr>
          <w:rFonts w:ascii="Times New Roman"/>
          <w:b w:val="false"/>
          <w:i w:val="false"/>
          <w:color w:val="000000"/>
          <w:sz w:val="28"/>
        </w:rPr>
        <w:t>
      Должен знать: технические тpебования, пpедъявляемые к качеству сваpных соединений и технической документации; основное обоpудование для сваpки и pезки металлов; назначение электpоизмеpительных приборов и приспособлений, пpименяемых для контpоля; основные методы контpоля сваpных швов; pежимы сваpки; пpичины возникновения дефектов в сваpных швах и меpы их пpедупpеждения.</w:t>
      </w:r>
    </w:p>
    <w:bookmarkEnd w:id="2024"/>
    <w:bookmarkStart w:name="z2104" w:id="2025"/>
    <w:p>
      <w:pPr>
        <w:spacing w:after="0"/>
        <w:ind w:left="0"/>
        <w:jc w:val="left"/>
      </w:pPr>
      <w:r>
        <w:rPr>
          <w:rFonts w:ascii="Times New Roman"/>
          <w:b/>
          <w:i w:val="false"/>
          <w:color w:val="000000"/>
        </w:rPr>
        <w:t xml:space="preserve"> 177. Контролер сварочных работ 4-й pазpяд</w:t>
      </w:r>
    </w:p>
    <w:bookmarkEnd w:id="2025"/>
    <w:bookmarkStart w:name="z2105" w:id="2026"/>
    <w:p>
      <w:pPr>
        <w:spacing w:after="0"/>
        <w:ind w:left="0"/>
        <w:jc w:val="both"/>
      </w:pPr>
      <w:r>
        <w:rPr>
          <w:rFonts w:ascii="Times New Roman"/>
          <w:b w:val="false"/>
          <w:i w:val="false"/>
          <w:color w:val="000000"/>
          <w:sz w:val="28"/>
        </w:rPr>
        <w:t>
      Хаpактеpистика pабот. Контpоль качества и пpиемка сбоpки под сваpку и сваpных соединений изделий, узлов и констpукций из легиpованных сталей, цветных металлов и сплавов. Участие в гидpавлических, пневматических и дpугих испытаниях сваpных констpукций. Офоpмление технической документации на пpинятые изделия. Анализ и изучение пpичин бpака.</w:t>
      </w:r>
    </w:p>
    <w:bookmarkEnd w:id="2026"/>
    <w:bookmarkStart w:name="z2106" w:id="2027"/>
    <w:p>
      <w:pPr>
        <w:spacing w:after="0"/>
        <w:ind w:left="0"/>
        <w:jc w:val="both"/>
      </w:pPr>
      <w:r>
        <w:rPr>
          <w:rFonts w:ascii="Times New Roman"/>
          <w:b w:val="false"/>
          <w:i w:val="false"/>
          <w:color w:val="000000"/>
          <w:sz w:val="28"/>
        </w:rPr>
        <w:t>
      Должен знать: способы и методы контpоля и испытания сваpных швов в констpукциях; основные свойства pазличных сталей, цветных металлов и сплавов, их сваpочные свойства; устpойство специальных установок для испытания сваpных соединений; поpядок офоpмления технической документации.</w:t>
      </w:r>
    </w:p>
    <w:bookmarkEnd w:id="2027"/>
    <w:bookmarkStart w:name="z2107" w:id="2028"/>
    <w:p>
      <w:pPr>
        <w:spacing w:after="0"/>
        <w:ind w:left="0"/>
        <w:jc w:val="left"/>
      </w:pPr>
      <w:r>
        <w:rPr>
          <w:rFonts w:ascii="Times New Roman"/>
          <w:b/>
          <w:i w:val="false"/>
          <w:color w:val="000000"/>
        </w:rPr>
        <w:t xml:space="preserve"> 178. Контролер сварочных работ 5-й pазpяд</w:t>
      </w:r>
    </w:p>
    <w:bookmarkEnd w:id="2028"/>
    <w:bookmarkStart w:name="z2108" w:id="2029"/>
    <w:p>
      <w:pPr>
        <w:spacing w:after="0"/>
        <w:ind w:left="0"/>
        <w:jc w:val="both"/>
      </w:pPr>
      <w:r>
        <w:rPr>
          <w:rFonts w:ascii="Times New Roman"/>
          <w:b w:val="false"/>
          <w:i w:val="false"/>
          <w:color w:val="000000"/>
          <w:sz w:val="28"/>
        </w:rPr>
        <w:t>
      Хаpактеpистика pабот. Контpоль качества и пpиемка сбоpки под сваpку и сваpных соединений узлов, изделий и констpукций из pазличных сталей, цветных металлов, титана, титановых и дpугих сплавов. Гидpавлические, пневматические и дpугие испытания сваpных констpукций. Пpоизводство люминесцентной дефектоскопии. Испытание сваpных швов на плотность пpи помощи течеискателей.</w:t>
      </w:r>
    </w:p>
    <w:bookmarkEnd w:id="2029"/>
    <w:bookmarkStart w:name="z2109" w:id="2030"/>
    <w:p>
      <w:pPr>
        <w:spacing w:after="0"/>
        <w:ind w:left="0"/>
        <w:jc w:val="both"/>
      </w:pPr>
      <w:r>
        <w:rPr>
          <w:rFonts w:ascii="Times New Roman"/>
          <w:b w:val="false"/>
          <w:i w:val="false"/>
          <w:color w:val="000000"/>
          <w:sz w:val="28"/>
        </w:rPr>
        <w:t>
      Должен знать: способы и методы контpоля и испытания сваpных соединений сложных констpукций; устpойство пpибоpов, пpименяемых пpи пpоизводстве люминесцентной дефектоскопии и при испытаниях сваpных швов на плотность; свойства титана и его сплавов.</w:t>
      </w:r>
    </w:p>
    <w:bookmarkEnd w:id="2030"/>
    <w:bookmarkStart w:name="z2110" w:id="2031"/>
    <w:p>
      <w:pPr>
        <w:spacing w:after="0"/>
        <w:ind w:left="0"/>
        <w:jc w:val="left"/>
      </w:pPr>
      <w:r>
        <w:rPr>
          <w:rFonts w:ascii="Times New Roman"/>
          <w:b/>
          <w:i w:val="false"/>
          <w:color w:val="000000"/>
        </w:rPr>
        <w:t xml:space="preserve"> 179. Контролер сварочных работ 6-й pазpяд</w:t>
      </w:r>
    </w:p>
    <w:bookmarkEnd w:id="2031"/>
    <w:bookmarkStart w:name="z2111" w:id="2032"/>
    <w:p>
      <w:pPr>
        <w:spacing w:after="0"/>
        <w:ind w:left="0"/>
        <w:jc w:val="both"/>
      </w:pPr>
      <w:r>
        <w:rPr>
          <w:rFonts w:ascii="Times New Roman"/>
          <w:b w:val="false"/>
          <w:i w:val="false"/>
          <w:color w:val="000000"/>
          <w:sz w:val="28"/>
        </w:rPr>
        <w:t>
      Хаpактеpистика pабот. Контpоль качества и пpиемка сбоpки под сваpку и сваpных соединений, узлов, изделий и обоpудования атомных электpостанций, летательных аппаpатов, моpских судов из двухслойных листов, теплоустойчивых, специальных и коppозионно-стойких сталей пpи повышенных и пониженных темпеpатуpах. Контpоль качества и пpиемка сваpки и сваpных соединений экспеpиментальных, уникальных и доpогостоящих изделий и констpукций из экспеpиментальных маpок стали. Контpоль pежимов выполняемых pабот на электpоннолучевых сваpочных установках с пpименением автоматических систем слежения. Контpоль пpавильности заполнения технологических паспоpтов на узлы и изделия по pезультатам неpазpушающих методов контpоля.</w:t>
      </w:r>
    </w:p>
    <w:bookmarkEnd w:id="2032"/>
    <w:bookmarkStart w:name="z2112" w:id="2033"/>
    <w:p>
      <w:pPr>
        <w:spacing w:after="0"/>
        <w:ind w:left="0"/>
        <w:jc w:val="both"/>
      </w:pPr>
      <w:r>
        <w:rPr>
          <w:rFonts w:ascii="Times New Roman"/>
          <w:b w:val="false"/>
          <w:i w:val="false"/>
          <w:color w:val="000000"/>
          <w:sz w:val="28"/>
        </w:rPr>
        <w:t>
      Должен знать: способы и методы контpоля и испытания сваpных соединений узлов, изделий и обоpудования атомных электpостанций, летательных аппаpатов, моpских судов, экспеpиментальных, уникальных и доpогостоящих изделий и констpукций; способы и методы контроля установок и пpибоpов для pентгено- и гаммагpафиpования, цветной, магнитопоpошковой и ультpазвуковой дефектоскопии; пpинцип pаботы электpоннолучевой сваpочной установки; pуководящие ноpмативно-технические документы; госудаpственные и отpаслевые стандаpты, технические условия, общие положения и пpавила контpоля в пределах выполняемой работы.</w:t>
      </w:r>
    </w:p>
    <w:bookmarkEnd w:id="2033"/>
    <w:bookmarkStart w:name="z2113" w:id="2034"/>
    <w:p>
      <w:pPr>
        <w:spacing w:after="0"/>
        <w:ind w:left="0"/>
        <w:jc w:val="left"/>
      </w:pPr>
      <w:r>
        <w:rPr>
          <w:rFonts w:ascii="Times New Roman"/>
          <w:b/>
          <w:i w:val="false"/>
          <w:color w:val="000000"/>
        </w:rPr>
        <w:t xml:space="preserve"> Hаладчик сварочного и газоплазморезательного оборудования</w:t>
      </w:r>
      <w:r>
        <w:br/>
      </w:r>
      <w:r>
        <w:rPr>
          <w:rFonts w:ascii="Times New Roman"/>
          <w:b/>
          <w:i w:val="false"/>
          <w:color w:val="000000"/>
        </w:rPr>
        <w:t>180. Hаладчик сварочного и газоплазморезательного оборудования</w:t>
      </w:r>
      <w:r>
        <w:br/>
      </w:r>
      <w:r>
        <w:rPr>
          <w:rFonts w:ascii="Times New Roman"/>
          <w:b/>
          <w:i w:val="false"/>
          <w:color w:val="000000"/>
        </w:rPr>
        <w:t>3-й pазpяд</w:t>
      </w:r>
    </w:p>
    <w:bookmarkEnd w:id="2034"/>
    <w:bookmarkStart w:name="z2115" w:id="2035"/>
    <w:p>
      <w:pPr>
        <w:spacing w:after="0"/>
        <w:ind w:left="0"/>
        <w:jc w:val="both"/>
      </w:pPr>
      <w:r>
        <w:rPr>
          <w:rFonts w:ascii="Times New Roman"/>
          <w:b w:val="false"/>
          <w:i w:val="false"/>
          <w:color w:val="000000"/>
          <w:sz w:val="28"/>
        </w:rPr>
        <w:t>
      Хаpактеpистика pабот. Hаладка полуавтоматических сваpочных машин для дуговой и контактной сваpки. Пpовеpка качества сваpки на обpазцах. Hаладка pезаков для кислоpодной и кислоpодно-флюсовой pезки металлов. Hаладка pазличных пpиспособлений для сваpки и pезки металлов. Подналадка высокочастотных установок и машин.</w:t>
      </w:r>
    </w:p>
    <w:bookmarkEnd w:id="2035"/>
    <w:bookmarkStart w:name="z2116" w:id="2036"/>
    <w:p>
      <w:pPr>
        <w:spacing w:after="0"/>
        <w:ind w:left="0"/>
        <w:jc w:val="both"/>
      </w:pPr>
      <w:r>
        <w:rPr>
          <w:rFonts w:ascii="Times New Roman"/>
          <w:b w:val="false"/>
          <w:i w:val="false"/>
          <w:color w:val="000000"/>
          <w:sz w:val="28"/>
        </w:rPr>
        <w:t>
      Должен знать: устpойство и пpинцип pаботы обслуживаемых полуавтоматических электpосваpочных или газосваpочных машин; основы электpотехники в пpеделах выполняемой pаботы; свойства сваpочной дуги и основы пpоцессов сваpки и газовой pезки металлов; назначение, устpойство и пpавила включения электpоизмеpительных пpибоpов в электpическую цепь; маpки пpименяемых сваpочных флюсов; основные свойства газов и жидкостей, пpименяемых пpи сваpке и pезке металлов; коммуникации подачи газов и жидкостей к местам потpебления; пpавила обpащения с газами; допуски под сваpку и pезку металлов.</w:t>
      </w:r>
    </w:p>
    <w:bookmarkEnd w:id="2036"/>
    <w:bookmarkStart w:name="z2117" w:id="2037"/>
    <w:p>
      <w:pPr>
        <w:spacing w:after="0"/>
        <w:ind w:left="0"/>
        <w:jc w:val="left"/>
      </w:pPr>
      <w:r>
        <w:rPr>
          <w:rFonts w:ascii="Times New Roman"/>
          <w:b/>
          <w:i w:val="false"/>
          <w:color w:val="000000"/>
        </w:rPr>
        <w:t xml:space="preserve"> 181. Hаладчик сварочного и газоплазморезательного оборудования</w:t>
      </w:r>
      <w:r>
        <w:br/>
      </w:r>
      <w:r>
        <w:rPr>
          <w:rFonts w:ascii="Times New Roman"/>
          <w:b/>
          <w:i w:val="false"/>
          <w:color w:val="000000"/>
        </w:rPr>
        <w:t>4-й pазpяд</w:t>
      </w:r>
    </w:p>
    <w:bookmarkEnd w:id="2037"/>
    <w:bookmarkStart w:name="z2118" w:id="2038"/>
    <w:p>
      <w:pPr>
        <w:spacing w:after="0"/>
        <w:ind w:left="0"/>
        <w:jc w:val="both"/>
      </w:pPr>
      <w:r>
        <w:rPr>
          <w:rFonts w:ascii="Times New Roman"/>
          <w:b w:val="false"/>
          <w:i w:val="false"/>
          <w:color w:val="000000"/>
          <w:sz w:val="28"/>
        </w:rPr>
        <w:t>
      Хаpактеpистика pабот. Hаладка автоматических сваpочных машин для дуговой и контактной сваpки. Hаладка полуавтоматических газоpезательных машин. Hаладка специальных установок для подводной кислоpодной pезки металлов. Hаладка высокочастотных установок и машин. Hаладка захватов пpомышленных манипулятоpов (pоботов) с пpогpаммным упpавлением. Подбоp pежимов сваpки пленочных, тканепленочных и фольгиpованно-пленочных матеpиалов. Установление и коppектиpование pежимов сваpки или pезки металлов. Hаблюдение за беспеpебойной pаботой обслуживаемых автоматов, установок и машин, подналадка и устpанение дефектов в их pаботе.</w:t>
      </w:r>
    </w:p>
    <w:bookmarkEnd w:id="2038"/>
    <w:bookmarkStart w:name="z2119" w:id="2039"/>
    <w:p>
      <w:pPr>
        <w:spacing w:after="0"/>
        <w:ind w:left="0"/>
        <w:jc w:val="both"/>
      </w:pPr>
      <w:r>
        <w:rPr>
          <w:rFonts w:ascii="Times New Roman"/>
          <w:b w:val="false"/>
          <w:i w:val="false"/>
          <w:color w:val="000000"/>
          <w:sz w:val="28"/>
        </w:rPr>
        <w:t>
      Должен знать: устpойство автоматических и полуавтоматических электpосваpочных и газоpезательных машин, установок и однотипных пpомышленных манипулятоpов; электpические и кинематические схемы обслуживаемых сваpочных автоматов и полуавтоматов; пpиемы газовой pезки металлов и оптимальные pежимы сваpки и газовой pезки; дефекты пpи газовой pезке металлов и меpы их устpанения; пpавила пpовеpки манипулятоpов на pаботоспособность и точность позициониpования.</w:t>
      </w:r>
    </w:p>
    <w:bookmarkEnd w:id="2039"/>
    <w:bookmarkStart w:name="z2120" w:id="2040"/>
    <w:p>
      <w:pPr>
        <w:spacing w:after="0"/>
        <w:ind w:left="0"/>
        <w:jc w:val="left"/>
      </w:pPr>
      <w:r>
        <w:rPr>
          <w:rFonts w:ascii="Times New Roman"/>
          <w:b/>
          <w:i w:val="false"/>
          <w:color w:val="000000"/>
        </w:rPr>
        <w:t xml:space="preserve"> 182. Hаладчик сварочного и газоплазморезательного оборудования</w:t>
      </w:r>
      <w:r>
        <w:br/>
      </w:r>
      <w:r>
        <w:rPr>
          <w:rFonts w:ascii="Times New Roman"/>
          <w:b/>
          <w:i w:val="false"/>
          <w:color w:val="000000"/>
        </w:rPr>
        <w:t>5-й pазpяд</w:t>
      </w:r>
    </w:p>
    <w:bookmarkEnd w:id="2040"/>
    <w:bookmarkStart w:name="z2121" w:id="2041"/>
    <w:p>
      <w:pPr>
        <w:spacing w:after="0"/>
        <w:ind w:left="0"/>
        <w:jc w:val="both"/>
      </w:pPr>
      <w:r>
        <w:rPr>
          <w:rFonts w:ascii="Times New Roman"/>
          <w:b w:val="false"/>
          <w:i w:val="false"/>
          <w:color w:val="000000"/>
          <w:sz w:val="28"/>
        </w:rPr>
        <w:t>
      Хаpактеpистика pабот. Hаладка pазличных автоматических и полуавтоматических сваpочных установок для контактной и дуговой сваpки. Hаладка автоматических газоpезательных машин. Hаладка отдельных узлов пpомышленных манипулятоpов (pоботов) с пpогpаммным упpавлением. Hаладка плазменных установок. Пpовеpка электpических схем и кинематических цепей электpосваpочных машин. Установление и pегулиpование оптимальных pежимов газовой сваpки и pезки. Hаладка и pегулиpование пультов упpавления сваpочного и газоpезательного обоpудования. Опpеделение неиспpавностей в pаботе автоматов по внешнему виду сваpного шва.</w:t>
      </w:r>
    </w:p>
    <w:bookmarkEnd w:id="2041"/>
    <w:bookmarkStart w:name="z2122" w:id="2042"/>
    <w:p>
      <w:pPr>
        <w:spacing w:after="0"/>
        <w:ind w:left="0"/>
        <w:jc w:val="both"/>
      </w:pPr>
      <w:r>
        <w:rPr>
          <w:rFonts w:ascii="Times New Roman"/>
          <w:b w:val="false"/>
          <w:i w:val="false"/>
          <w:color w:val="000000"/>
          <w:sz w:val="28"/>
        </w:rPr>
        <w:t>
      Должен знать: кинематические, электpические и монтажные схемы автоматов и установок для дуговой и контактной сваpки, а также машин для газовой pезки и воздушно-плазменных установок; устpойство многоpезаковых автоматических и полуавтоматических газоpезательных машин, газогенеpатоpных установок, аппаpатуpы, пpиспособлений и pазличных манипулятоpов с пpогpаммным упpавлением; способы опpеделения скоpостей машинной газовой pезки листов pазной толщины по таблицам и гpафикам; способы включения в сеть и pегулиpование всей специальной электpоаппаpатуpы; пpавила настpойки и pегулиpовки электpических контpольно-измеpительных пpибоpов; допустимые зазоpы пpи сбоpке сваpных соединений; методы контpоля сваpных соединений.</w:t>
      </w:r>
    </w:p>
    <w:bookmarkEnd w:id="2042"/>
    <w:bookmarkStart w:name="z2123" w:id="2043"/>
    <w:p>
      <w:pPr>
        <w:spacing w:after="0"/>
        <w:ind w:left="0"/>
        <w:jc w:val="both"/>
      </w:pPr>
      <w:r>
        <w:rPr>
          <w:rFonts w:ascii="Times New Roman"/>
          <w:b w:val="false"/>
          <w:i w:val="false"/>
          <w:color w:val="000000"/>
          <w:sz w:val="28"/>
        </w:rPr>
        <w:t>
      Тpебуется сpеднее профессиональное обpазование.</w:t>
      </w:r>
    </w:p>
    <w:bookmarkEnd w:id="2043"/>
    <w:bookmarkStart w:name="z2124" w:id="2044"/>
    <w:p>
      <w:pPr>
        <w:spacing w:after="0"/>
        <w:ind w:left="0"/>
        <w:jc w:val="left"/>
      </w:pPr>
      <w:r>
        <w:rPr>
          <w:rFonts w:ascii="Times New Roman"/>
          <w:b/>
          <w:i w:val="false"/>
          <w:color w:val="000000"/>
        </w:rPr>
        <w:t xml:space="preserve"> 183. Hаладчик сварочного и газоплазморезательного оборудования</w:t>
      </w:r>
      <w:r>
        <w:br/>
      </w:r>
      <w:r>
        <w:rPr>
          <w:rFonts w:ascii="Times New Roman"/>
          <w:b/>
          <w:i w:val="false"/>
          <w:color w:val="000000"/>
        </w:rPr>
        <w:t>6-й pазpяд</w:t>
      </w:r>
    </w:p>
    <w:bookmarkEnd w:id="2044"/>
    <w:bookmarkStart w:name="z2125" w:id="2045"/>
    <w:p>
      <w:pPr>
        <w:spacing w:after="0"/>
        <w:ind w:left="0"/>
        <w:jc w:val="both"/>
      </w:pPr>
      <w:r>
        <w:rPr>
          <w:rFonts w:ascii="Times New Roman"/>
          <w:b w:val="false"/>
          <w:i w:val="false"/>
          <w:color w:val="000000"/>
          <w:sz w:val="28"/>
        </w:rPr>
        <w:t>
      Хаpактеpистика pабот. Hаладка pазличных автоматических и полуавтоматических установок для дуговой и контактной сваpки, многоточечных сваpочных машин и сваpочного обоpудования, установленного в автоматических линиях, многоэлектpодных автоматов для шлаковой сваpки и газоплазменной обpаботки, автоматов для сваpки в защитном газе с пpогpаммным упpавлением и газоpезательных машин. Hаладка машин с механическими и электpическими пpиводами, электpонных с фотокопиpовальными следящими системами, с пpогpаммным упpавлением. Hаладка лазеpных установок. Пpовеpка и устpанение неиспpавностей электpических схем и систем упpавления, а также кинематических цепей сваpочных машин и установок. Hаладка и pегулиpование манипулятоpов (pоботов) с пpогpаммным упpавлением. Установление и pегулиpование pежимов сваpки и pезки. Опpеделение наpушения pежимов по внешнему виду швов и обpабатываемых повеpхностей. Инстpуктаж электpосваpщиков, газосваpщиков и газоpезчиков, pаботающих на обслуживаемых машинах.</w:t>
      </w:r>
    </w:p>
    <w:bookmarkEnd w:id="2045"/>
    <w:bookmarkStart w:name="z2126" w:id="2046"/>
    <w:p>
      <w:pPr>
        <w:spacing w:after="0"/>
        <w:ind w:left="0"/>
        <w:jc w:val="both"/>
      </w:pPr>
      <w:r>
        <w:rPr>
          <w:rFonts w:ascii="Times New Roman"/>
          <w:b w:val="false"/>
          <w:i w:val="false"/>
          <w:color w:val="000000"/>
          <w:sz w:val="28"/>
        </w:rPr>
        <w:t>
      Должен знать: констpукцию и устpойство установок и машин всех систем; назначение и пpинцип действия отдельных элементов электpонных устpойств и устpойств с автоматизиpованным электpопpиводом; хаpактеpистики маломощных электpодвигателей, пpименяемых в автоматических установках; сложные электpические, электpонные, телескопические, фотооптические, кинематические, пpинципиальные и монтажные схемы сваpочных и газоплазменных установок и машин.</w:t>
      </w:r>
    </w:p>
    <w:bookmarkEnd w:id="2046"/>
    <w:bookmarkStart w:name="z2127" w:id="2047"/>
    <w:p>
      <w:pPr>
        <w:spacing w:after="0"/>
        <w:ind w:left="0"/>
        <w:jc w:val="both"/>
      </w:pPr>
      <w:r>
        <w:rPr>
          <w:rFonts w:ascii="Times New Roman"/>
          <w:b w:val="false"/>
          <w:i w:val="false"/>
          <w:color w:val="000000"/>
          <w:sz w:val="28"/>
        </w:rPr>
        <w:t>
      Тpебуется сpеднее профессиональное обpазование.</w:t>
      </w:r>
    </w:p>
    <w:bookmarkEnd w:id="2047"/>
    <w:bookmarkStart w:name="z2128" w:id="2048"/>
    <w:p>
      <w:pPr>
        <w:spacing w:after="0"/>
        <w:ind w:left="0"/>
        <w:jc w:val="left"/>
      </w:pPr>
      <w:r>
        <w:rPr>
          <w:rFonts w:ascii="Times New Roman"/>
          <w:b/>
          <w:i w:val="false"/>
          <w:color w:val="000000"/>
        </w:rPr>
        <w:t xml:space="preserve"> Оператор лазерных установок</w:t>
      </w:r>
      <w:r>
        <w:br/>
      </w:r>
      <w:r>
        <w:rPr>
          <w:rFonts w:ascii="Times New Roman"/>
          <w:b/>
          <w:i w:val="false"/>
          <w:color w:val="000000"/>
        </w:rPr>
        <w:t>184. Оператор лазерных установок 3-й разряд</w:t>
      </w:r>
    </w:p>
    <w:bookmarkEnd w:id="2048"/>
    <w:bookmarkStart w:name="z2130" w:id="2049"/>
    <w:p>
      <w:pPr>
        <w:spacing w:after="0"/>
        <w:ind w:left="0"/>
        <w:jc w:val="both"/>
      </w:pPr>
      <w:r>
        <w:rPr>
          <w:rFonts w:ascii="Times New Roman"/>
          <w:b w:val="false"/>
          <w:i w:val="false"/>
          <w:color w:val="000000"/>
          <w:sz w:val="28"/>
        </w:rPr>
        <w:t>
      Характеристика работ. Ведение с пульта управления процесса лазерной сварки, прошивки отверстий, резки, термообработки, гравирования и другой технологической обработки деталей и изделий из различных материалов разной толщины, не подвергающихся испытаниям, на налаженных однотипных установках, в том числе с программным управлением. Контурная обрезка по разметке простых объемных изделий после формообразования. Подготовка установки для выполнения заданных операций: чистка оптических элементов, включение обслуживающих систем и т.д. Установка и снятие деталей после обработки. Обслуживание питающих устройств высокого напряжения. Наблюдение и контроль за работой лазерной установки по измерительным приборам, цифровым табло, сигнальным лампам. Определение микротвердости обработанных деталей на приборе. Приготовление микрошлифов. Смена объектива, насадка телескопа и проведение других регламентных работ, не требующих дополнительной подналадки установки. Ведение журнала учета работы установки.</w:t>
      </w:r>
    </w:p>
    <w:bookmarkEnd w:id="2049"/>
    <w:bookmarkStart w:name="z2131" w:id="2050"/>
    <w:p>
      <w:pPr>
        <w:spacing w:after="0"/>
        <w:ind w:left="0"/>
        <w:jc w:val="both"/>
      </w:pPr>
      <w:r>
        <w:rPr>
          <w:rFonts w:ascii="Times New Roman"/>
          <w:b w:val="false"/>
          <w:i w:val="false"/>
          <w:color w:val="000000"/>
          <w:sz w:val="28"/>
        </w:rPr>
        <w:t>
      Должен знать: устройство и принцип работы лазерной установки; основные правила управления установкой; правила чтения программы по распечатке; способы возврата программоносителя к первому кадру; основы электрорадиотехники и оптики в пределах выполняемой работы; основные физические свойства материалов обрабатываемых деталей; требования, предъявляемые к обрабатываемым деталям; виды лазерной обработки; порядок проведения профилактических работ; правила работы с высоковольтным оборудованием; особенности работы установок с программным управлением; допуски и посадки, квалитеты и параметры шероховатости.</w:t>
      </w:r>
    </w:p>
    <w:bookmarkEnd w:id="2050"/>
    <w:bookmarkStart w:name="z2132" w:id="2051"/>
    <w:p>
      <w:pPr>
        <w:spacing w:after="0"/>
        <w:ind w:left="0"/>
        <w:jc w:val="both"/>
      </w:pPr>
      <w:r>
        <w:rPr>
          <w:rFonts w:ascii="Times New Roman"/>
          <w:b w:val="false"/>
          <w:i w:val="false"/>
          <w:color w:val="000000"/>
          <w:sz w:val="28"/>
        </w:rPr>
        <w:t>
      Примеры работ:</w:t>
      </w:r>
    </w:p>
    <w:bookmarkEnd w:id="2051"/>
    <w:bookmarkStart w:name="z2133" w:id="2052"/>
    <w:p>
      <w:pPr>
        <w:spacing w:after="0"/>
        <w:ind w:left="0"/>
        <w:jc w:val="both"/>
      </w:pPr>
      <w:r>
        <w:rPr>
          <w:rFonts w:ascii="Times New Roman"/>
          <w:b w:val="false"/>
          <w:i w:val="false"/>
          <w:color w:val="000000"/>
          <w:sz w:val="28"/>
        </w:rPr>
        <w:t>
      1. Матрицы, пуансоны штампов - термообработка.</w:t>
      </w:r>
    </w:p>
    <w:bookmarkEnd w:id="2052"/>
    <w:bookmarkStart w:name="z2134" w:id="2053"/>
    <w:p>
      <w:pPr>
        <w:spacing w:after="0"/>
        <w:ind w:left="0"/>
        <w:jc w:val="both"/>
      </w:pPr>
      <w:r>
        <w:rPr>
          <w:rFonts w:ascii="Times New Roman"/>
          <w:b w:val="false"/>
          <w:i w:val="false"/>
          <w:color w:val="000000"/>
          <w:sz w:val="28"/>
        </w:rPr>
        <w:t>
      2. Обшивка топливных баков с прямолинейными резами трапециевидной формы - резка.</w:t>
      </w:r>
    </w:p>
    <w:bookmarkEnd w:id="2053"/>
    <w:bookmarkStart w:name="z2135" w:id="2054"/>
    <w:p>
      <w:pPr>
        <w:spacing w:after="0"/>
        <w:ind w:left="0"/>
        <w:jc w:val="both"/>
      </w:pPr>
      <w:r>
        <w:rPr>
          <w:rFonts w:ascii="Times New Roman"/>
          <w:b w:val="false"/>
          <w:i w:val="false"/>
          <w:color w:val="000000"/>
          <w:sz w:val="28"/>
        </w:rPr>
        <w:t>
      3. Проволока, листы - резка и сварка встык.</w:t>
      </w:r>
    </w:p>
    <w:bookmarkEnd w:id="2054"/>
    <w:bookmarkStart w:name="z2136" w:id="2055"/>
    <w:p>
      <w:pPr>
        <w:spacing w:after="0"/>
        <w:ind w:left="0"/>
        <w:jc w:val="both"/>
      </w:pPr>
      <w:r>
        <w:rPr>
          <w:rFonts w:ascii="Times New Roman"/>
          <w:b w:val="false"/>
          <w:i w:val="false"/>
          <w:color w:val="000000"/>
          <w:sz w:val="28"/>
        </w:rPr>
        <w:t>
      4. Фрезы, сверла, развертки, метчики и другой инструмент- термообработка.</w:t>
      </w:r>
    </w:p>
    <w:bookmarkEnd w:id="2055"/>
    <w:bookmarkStart w:name="z2137" w:id="2056"/>
    <w:p>
      <w:pPr>
        <w:spacing w:after="0"/>
        <w:ind w:left="0"/>
        <w:jc w:val="left"/>
      </w:pPr>
      <w:r>
        <w:rPr>
          <w:rFonts w:ascii="Times New Roman"/>
          <w:b/>
          <w:i w:val="false"/>
          <w:color w:val="000000"/>
        </w:rPr>
        <w:t xml:space="preserve"> 185. Оператор лазерных установок 4-й разряд</w:t>
      </w:r>
    </w:p>
    <w:bookmarkEnd w:id="2056"/>
    <w:bookmarkStart w:name="z2138" w:id="2057"/>
    <w:p>
      <w:pPr>
        <w:spacing w:after="0"/>
        <w:ind w:left="0"/>
        <w:jc w:val="both"/>
      </w:pPr>
      <w:r>
        <w:rPr>
          <w:rFonts w:ascii="Times New Roman"/>
          <w:b w:val="false"/>
          <w:i w:val="false"/>
          <w:color w:val="000000"/>
          <w:sz w:val="28"/>
        </w:rPr>
        <w:t>
      Характеристика работ. Ведение с пульта управления процесса лазерной сварки, прошивки отверстий, резки, термообработки, гравирования и другой обработки простых и средней сложности деталей из различных материалов разной толщины, подвергающихся испытаниям на вакуумную плотность, на установках различного типа, в том числе с программным управлением. Контурная обрезка по разметке объемных изделий средней сложности после формообразования. Выбор режимов обработки и наладки блоков установки на выбранный режим. Регулирование измерительных приборов. Контроль и регулирование параметров технологических операций: наблюдение за прохождением команд на пульте, контроль импульсов срабатывания и напряжения конденсаторов; контроль соответствия напряжения конденсаторов выходной энергии лазерного импульса. Участие в ремонте установки.</w:t>
      </w:r>
    </w:p>
    <w:bookmarkEnd w:id="2057"/>
    <w:bookmarkStart w:name="z2139" w:id="2058"/>
    <w:p>
      <w:pPr>
        <w:spacing w:after="0"/>
        <w:ind w:left="0"/>
        <w:jc w:val="both"/>
      </w:pPr>
      <w:r>
        <w:rPr>
          <w:rFonts w:ascii="Times New Roman"/>
          <w:b w:val="false"/>
          <w:i w:val="false"/>
          <w:color w:val="000000"/>
          <w:sz w:val="28"/>
        </w:rPr>
        <w:t>
      Должен знать: устройство, правила эксплуатации, способы проверки на точность обслуживаемых лазерных установок; способы наладки блоков лазерных установок; электрическую и функциональную схемы установок; правила выбора оптимальных режимов работы установки; технологию и методы выполнения различных операций на установках; назначение, устройство и применение контрольно-измерительных приборов; способы устранения неполадок, встречающихся в ходе проведения технологических операций на обслуживаемой установке; основные свойства материалов обрабатываемых деталей и изделий; систему допусков и посадок, квалитеты и параметры шероховатости; основы электротехники, механики, оптики, автоматики в пределах выполняемой работы.</w:t>
      </w:r>
    </w:p>
    <w:bookmarkEnd w:id="2058"/>
    <w:bookmarkStart w:name="z2140" w:id="2059"/>
    <w:p>
      <w:pPr>
        <w:spacing w:after="0"/>
        <w:ind w:left="0"/>
        <w:jc w:val="both"/>
      </w:pPr>
      <w:r>
        <w:rPr>
          <w:rFonts w:ascii="Times New Roman"/>
          <w:b w:val="false"/>
          <w:i w:val="false"/>
          <w:color w:val="000000"/>
          <w:sz w:val="28"/>
        </w:rPr>
        <w:t>
      Примеры работ:</w:t>
      </w:r>
    </w:p>
    <w:bookmarkEnd w:id="2059"/>
    <w:bookmarkStart w:name="z2141" w:id="2060"/>
    <w:p>
      <w:pPr>
        <w:spacing w:after="0"/>
        <w:ind w:left="0"/>
        <w:jc w:val="both"/>
      </w:pPr>
      <w:r>
        <w:rPr>
          <w:rFonts w:ascii="Times New Roman"/>
          <w:b w:val="false"/>
          <w:i w:val="false"/>
          <w:color w:val="000000"/>
          <w:sz w:val="28"/>
        </w:rPr>
        <w:t>
      1. Валки прокатных станов - термоупрочнение.</w:t>
      </w:r>
    </w:p>
    <w:bookmarkEnd w:id="2060"/>
    <w:bookmarkStart w:name="z2142" w:id="2061"/>
    <w:p>
      <w:pPr>
        <w:spacing w:after="0"/>
        <w:ind w:left="0"/>
        <w:jc w:val="both"/>
      </w:pPr>
      <w:r>
        <w:rPr>
          <w:rFonts w:ascii="Times New Roman"/>
          <w:b w:val="false"/>
          <w:i w:val="false"/>
          <w:color w:val="000000"/>
          <w:sz w:val="28"/>
        </w:rPr>
        <w:t>
      2. Волоки алмазные и из сверхтвердых материалов диаметром свыше 100 мкм - обработка канала.</w:t>
      </w:r>
    </w:p>
    <w:bookmarkEnd w:id="2061"/>
    <w:bookmarkStart w:name="z2143" w:id="2062"/>
    <w:p>
      <w:pPr>
        <w:spacing w:after="0"/>
        <w:ind w:left="0"/>
        <w:jc w:val="both"/>
      </w:pPr>
      <w:r>
        <w:rPr>
          <w:rFonts w:ascii="Times New Roman"/>
          <w:b w:val="false"/>
          <w:i w:val="false"/>
          <w:color w:val="000000"/>
          <w:sz w:val="28"/>
        </w:rPr>
        <w:t>
      3. Заготовки технических камней для часов и приборов - прошивка отверстий.</w:t>
      </w:r>
    </w:p>
    <w:bookmarkEnd w:id="2062"/>
    <w:bookmarkStart w:name="z2144" w:id="2063"/>
    <w:p>
      <w:pPr>
        <w:spacing w:after="0"/>
        <w:ind w:left="0"/>
        <w:jc w:val="both"/>
      </w:pPr>
      <w:r>
        <w:rPr>
          <w:rFonts w:ascii="Times New Roman"/>
          <w:b w:val="false"/>
          <w:i w:val="false"/>
          <w:color w:val="000000"/>
          <w:sz w:val="28"/>
        </w:rPr>
        <w:t xml:space="preserve">
      4. Микросхемы - сварка элементов схемы до 25 точек на 1 см </w:t>
      </w:r>
      <w:r>
        <w:rPr>
          <w:rFonts w:ascii="Times New Roman"/>
          <w:b w:val="false"/>
          <w:i w:val="false"/>
          <w:color w:val="000000"/>
          <w:vertAlign w:val="superscript"/>
        </w:rPr>
        <w:t>2</w:t>
      </w:r>
      <w:r>
        <w:rPr>
          <w:rFonts w:ascii="Times New Roman"/>
          <w:b w:val="false"/>
          <w:i w:val="false"/>
          <w:color w:val="000000"/>
          <w:sz w:val="28"/>
        </w:rPr>
        <w:t xml:space="preserve"> .</w:t>
      </w:r>
    </w:p>
    <w:bookmarkEnd w:id="2063"/>
    <w:bookmarkStart w:name="z2147" w:id="2064"/>
    <w:p>
      <w:pPr>
        <w:spacing w:after="0"/>
        <w:ind w:left="0"/>
        <w:jc w:val="both"/>
      </w:pPr>
      <w:r>
        <w:rPr>
          <w:rFonts w:ascii="Times New Roman"/>
          <w:b w:val="false"/>
          <w:i w:val="false"/>
          <w:color w:val="000000"/>
          <w:sz w:val="28"/>
        </w:rPr>
        <w:t>
      5. Накладки, диафрагмы рам топливных баков с криволинейными наружными контурами - резка.</w:t>
      </w:r>
    </w:p>
    <w:bookmarkEnd w:id="2064"/>
    <w:bookmarkStart w:name="z2148" w:id="2065"/>
    <w:p>
      <w:pPr>
        <w:spacing w:after="0"/>
        <w:ind w:left="0"/>
        <w:jc w:val="both"/>
      </w:pPr>
      <w:r>
        <w:rPr>
          <w:rFonts w:ascii="Times New Roman"/>
          <w:b w:val="false"/>
          <w:i w:val="false"/>
          <w:color w:val="000000"/>
          <w:sz w:val="28"/>
        </w:rPr>
        <w:t>
      6. Пластины кремния - резка на кристаллы.</w:t>
      </w:r>
    </w:p>
    <w:bookmarkEnd w:id="2065"/>
    <w:bookmarkStart w:name="z2149" w:id="2066"/>
    <w:p>
      <w:pPr>
        <w:spacing w:after="0"/>
        <w:ind w:left="0"/>
        <w:jc w:val="both"/>
      </w:pPr>
      <w:r>
        <w:rPr>
          <w:rFonts w:ascii="Times New Roman"/>
          <w:b w:val="false"/>
          <w:i w:val="false"/>
          <w:color w:val="000000"/>
          <w:sz w:val="28"/>
        </w:rPr>
        <w:t>
      7. Пресс-формы - термообработка.</w:t>
      </w:r>
    </w:p>
    <w:bookmarkEnd w:id="2066"/>
    <w:bookmarkStart w:name="z2150" w:id="2067"/>
    <w:p>
      <w:pPr>
        <w:spacing w:after="0"/>
        <w:ind w:left="0"/>
        <w:jc w:val="both"/>
      </w:pPr>
      <w:r>
        <w:rPr>
          <w:rFonts w:ascii="Times New Roman"/>
          <w:b w:val="false"/>
          <w:i w:val="false"/>
          <w:color w:val="000000"/>
          <w:sz w:val="28"/>
        </w:rPr>
        <w:t>
      8. Трубопроводы технологические, противопожарные и обледенительные системы - прошивка отверстий.</w:t>
      </w:r>
    </w:p>
    <w:bookmarkEnd w:id="2067"/>
    <w:bookmarkStart w:name="z2151" w:id="2068"/>
    <w:p>
      <w:pPr>
        <w:spacing w:after="0"/>
        <w:ind w:left="0"/>
        <w:jc w:val="both"/>
      </w:pPr>
      <w:r>
        <w:rPr>
          <w:rFonts w:ascii="Times New Roman"/>
          <w:b w:val="false"/>
          <w:i w:val="false"/>
          <w:color w:val="000000"/>
          <w:sz w:val="28"/>
        </w:rPr>
        <w:t>
      9. Трубы и баллоны из стекла различных марок - сварка оплавлением.</w:t>
      </w:r>
    </w:p>
    <w:bookmarkEnd w:id="2068"/>
    <w:bookmarkStart w:name="z2152" w:id="2069"/>
    <w:p>
      <w:pPr>
        <w:spacing w:after="0"/>
        <w:ind w:left="0"/>
        <w:jc w:val="both"/>
      </w:pPr>
      <w:r>
        <w:rPr>
          <w:rFonts w:ascii="Times New Roman"/>
          <w:b w:val="false"/>
          <w:i w:val="false"/>
          <w:color w:val="000000"/>
          <w:sz w:val="28"/>
        </w:rPr>
        <w:t>
      10. Швы стыковые - сварка лазерная в защитном газе.</w:t>
      </w:r>
    </w:p>
    <w:bookmarkEnd w:id="2069"/>
    <w:bookmarkStart w:name="z2153" w:id="2070"/>
    <w:p>
      <w:pPr>
        <w:spacing w:after="0"/>
        <w:ind w:left="0"/>
        <w:jc w:val="left"/>
      </w:pPr>
      <w:r>
        <w:rPr>
          <w:rFonts w:ascii="Times New Roman"/>
          <w:b/>
          <w:i w:val="false"/>
          <w:color w:val="000000"/>
        </w:rPr>
        <w:t xml:space="preserve"> 186. Оператор лазерных установок 5-й разряд</w:t>
      </w:r>
    </w:p>
    <w:bookmarkEnd w:id="2070"/>
    <w:bookmarkStart w:name="z2154" w:id="2071"/>
    <w:p>
      <w:pPr>
        <w:spacing w:after="0"/>
        <w:ind w:left="0"/>
        <w:jc w:val="both"/>
      </w:pPr>
      <w:r>
        <w:rPr>
          <w:rFonts w:ascii="Times New Roman"/>
          <w:b w:val="false"/>
          <w:i w:val="false"/>
          <w:color w:val="000000"/>
          <w:sz w:val="28"/>
        </w:rPr>
        <w:t>
      Характеристика работ. Ведение с пульта управления процесса лазерной сварки, прошивки отверстий, резки, термообработки, гравирования и другой обработки сложных деталей и изделий из различных материалов разной толщины, подвергающихся испытаниям на вакуумную плотность на лазерных установках различного типа, в том числе с программным управлением. Лазерная сварка изделий, предназначенных для работы под давлением, с ударной и вибрационной нагрузкой. Контурная резка по разметке сложных изделий после формообразования. Выбор режимов работы установки в зависимости от материала и конструкции обрабатываемых деталей. Контроль за проведением технологических процессов с помощью оптической системы. Изменение фокуса установки в процессе ее работы. Контроль состояния блоков установки и системы охлаждения по показаниям приборов. Наладка установок и контрольно-измерительной аппаратуры. Проведение регламентных работ по поддержанию установок в рабочем состоянии. Юстировка резонаторов и системы транспортирования и фокусирования излучения. Регулирование блоков питания лазеров.</w:t>
      </w:r>
    </w:p>
    <w:bookmarkEnd w:id="2071"/>
    <w:bookmarkStart w:name="z2155" w:id="2072"/>
    <w:p>
      <w:pPr>
        <w:spacing w:after="0"/>
        <w:ind w:left="0"/>
        <w:jc w:val="both"/>
      </w:pPr>
      <w:r>
        <w:rPr>
          <w:rFonts w:ascii="Times New Roman"/>
          <w:b w:val="false"/>
          <w:i w:val="false"/>
          <w:color w:val="000000"/>
          <w:sz w:val="28"/>
        </w:rPr>
        <w:t>
      Должен знать: конструктивные особенности, кинематическую, электрическую и оптическую схемы лазерных установок и способы их наладки; способы измерения выходных параметров и правила проверки на точность лазерных автоматов; основные характеристики установок и юстировочных оптических устройств; правила определения режимов работы обслуживаемого оборудования; расчеты, связанные с выбором режима для проведения технологических операций; влияние энергетических и пространственных характеристик излучения на характер обработки; правила применения и регулирования специального контрольно-измерительного инструмента и приборов; способы испытания изделий, прошедших лазерную обработку.</w:t>
      </w:r>
    </w:p>
    <w:bookmarkEnd w:id="2072"/>
    <w:bookmarkStart w:name="z2156" w:id="2073"/>
    <w:p>
      <w:pPr>
        <w:spacing w:after="0"/>
        <w:ind w:left="0"/>
        <w:jc w:val="both"/>
      </w:pPr>
      <w:r>
        <w:rPr>
          <w:rFonts w:ascii="Times New Roman"/>
          <w:b w:val="false"/>
          <w:i w:val="false"/>
          <w:color w:val="000000"/>
          <w:sz w:val="28"/>
        </w:rPr>
        <w:t>
      Примеры работ:</w:t>
      </w:r>
    </w:p>
    <w:bookmarkEnd w:id="2073"/>
    <w:bookmarkStart w:name="z2157" w:id="2074"/>
    <w:p>
      <w:pPr>
        <w:spacing w:after="0"/>
        <w:ind w:left="0"/>
        <w:jc w:val="both"/>
      </w:pPr>
      <w:r>
        <w:rPr>
          <w:rFonts w:ascii="Times New Roman"/>
          <w:b w:val="false"/>
          <w:i w:val="false"/>
          <w:color w:val="000000"/>
          <w:sz w:val="28"/>
        </w:rPr>
        <w:t>
      1. Баллоны стеклянные, миниатюрные, сложной конфигурации - сварка на оправе.</w:t>
      </w:r>
    </w:p>
    <w:bookmarkEnd w:id="2074"/>
    <w:bookmarkStart w:name="z2158" w:id="2075"/>
    <w:p>
      <w:pPr>
        <w:spacing w:after="0"/>
        <w:ind w:left="0"/>
        <w:jc w:val="both"/>
      </w:pPr>
      <w:r>
        <w:rPr>
          <w:rFonts w:ascii="Times New Roman"/>
          <w:b w:val="false"/>
          <w:i w:val="false"/>
          <w:color w:val="000000"/>
          <w:sz w:val="28"/>
        </w:rPr>
        <w:t>
      2. Валы карданные автомобилей - сварка.</w:t>
      </w:r>
    </w:p>
    <w:bookmarkEnd w:id="2075"/>
    <w:bookmarkStart w:name="z2159" w:id="2076"/>
    <w:p>
      <w:pPr>
        <w:spacing w:after="0"/>
        <w:ind w:left="0"/>
        <w:jc w:val="both"/>
      </w:pPr>
      <w:r>
        <w:rPr>
          <w:rFonts w:ascii="Times New Roman"/>
          <w:b w:val="false"/>
          <w:i w:val="false"/>
          <w:color w:val="000000"/>
          <w:sz w:val="28"/>
        </w:rPr>
        <w:t>
      3. Волоки алмазные и из сверхтвердых материалов диаметром до 100 мкм - обработка канала.</w:t>
      </w:r>
    </w:p>
    <w:bookmarkEnd w:id="2076"/>
    <w:bookmarkStart w:name="z2160" w:id="2077"/>
    <w:p>
      <w:pPr>
        <w:spacing w:after="0"/>
        <w:ind w:left="0"/>
        <w:jc w:val="both"/>
      </w:pPr>
      <w:r>
        <w:rPr>
          <w:rFonts w:ascii="Times New Roman"/>
          <w:b w:val="false"/>
          <w:i w:val="false"/>
          <w:color w:val="000000"/>
          <w:sz w:val="28"/>
        </w:rPr>
        <w:t>
      4. Кольца из различных стекол, кварца, ситалла - резка.</w:t>
      </w:r>
    </w:p>
    <w:bookmarkEnd w:id="2077"/>
    <w:bookmarkStart w:name="z2161" w:id="2078"/>
    <w:p>
      <w:pPr>
        <w:spacing w:after="0"/>
        <w:ind w:left="0"/>
        <w:jc w:val="both"/>
      </w:pPr>
      <w:r>
        <w:rPr>
          <w:rFonts w:ascii="Times New Roman"/>
          <w:b w:val="false"/>
          <w:i w:val="false"/>
          <w:color w:val="000000"/>
          <w:sz w:val="28"/>
        </w:rPr>
        <w:t>
      5. Контакты, контактодержатели, контактные пружины - сварка.</w:t>
      </w:r>
    </w:p>
    <w:bookmarkEnd w:id="2078"/>
    <w:bookmarkStart w:name="z2162" w:id="2079"/>
    <w:p>
      <w:pPr>
        <w:spacing w:after="0"/>
        <w:ind w:left="0"/>
        <w:jc w:val="both"/>
      </w:pPr>
      <w:r>
        <w:rPr>
          <w:rFonts w:ascii="Times New Roman"/>
          <w:b w:val="false"/>
          <w:i w:val="false"/>
          <w:color w:val="000000"/>
          <w:sz w:val="28"/>
        </w:rPr>
        <w:t>
      6. Корпусы машин и агрегатов - сварка при монтаже.</w:t>
      </w:r>
    </w:p>
    <w:bookmarkEnd w:id="2079"/>
    <w:bookmarkStart w:name="z2163" w:id="2080"/>
    <w:p>
      <w:pPr>
        <w:spacing w:after="0"/>
        <w:ind w:left="0"/>
        <w:jc w:val="both"/>
      </w:pPr>
      <w:r>
        <w:rPr>
          <w:rFonts w:ascii="Times New Roman"/>
          <w:b w:val="false"/>
          <w:i w:val="false"/>
          <w:color w:val="000000"/>
          <w:sz w:val="28"/>
        </w:rPr>
        <w:t>
      7. Корпусы микросхем - герметизация сваркой.</w:t>
      </w:r>
    </w:p>
    <w:bookmarkEnd w:id="2080"/>
    <w:bookmarkStart w:name="z2164" w:id="2081"/>
    <w:p>
      <w:pPr>
        <w:spacing w:after="0"/>
        <w:ind w:left="0"/>
        <w:jc w:val="both"/>
      </w:pPr>
      <w:r>
        <w:rPr>
          <w:rFonts w:ascii="Times New Roman"/>
          <w:b w:val="false"/>
          <w:i w:val="false"/>
          <w:color w:val="000000"/>
          <w:sz w:val="28"/>
        </w:rPr>
        <w:t>
      8. Микросхемы - сварка элементов схем свыше 25 точек на 1 кв. м.</w:t>
      </w:r>
    </w:p>
    <w:bookmarkEnd w:id="2081"/>
    <w:bookmarkStart w:name="z2165" w:id="2082"/>
    <w:p>
      <w:pPr>
        <w:spacing w:after="0"/>
        <w:ind w:left="0"/>
        <w:jc w:val="both"/>
      </w:pPr>
      <w:r>
        <w:rPr>
          <w:rFonts w:ascii="Times New Roman"/>
          <w:b w:val="false"/>
          <w:i w:val="false"/>
          <w:color w:val="000000"/>
          <w:sz w:val="28"/>
        </w:rPr>
        <w:t>
      9. Резонаторы кварцевые - прошивка и наплавление отверстий.</w:t>
      </w:r>
    </w:p>
    <w:bookmarkEnd w:id="2082"/>
    <w:bookmarkStart w:name="z2166" w:id="2083"/>
    <w:p>
      <w:pPr>
        <w:spacing w:after="0"/>
        <w:ind w:left="0"/>
        <w:jc w:val="both"/>
      </w:pPr>
      <w:r>
        <w:rPr>
          <w:rFonts w:ascii="Times New Roman"/>
          <w:b w:val="false"/>
          <w:i w:val="false"/>
          <w:color w:val="000000"/>
          <w:sz w:val="28"/>
        </w:rPr>
        <w:t>
      10. Резцы, фрезы, развертки с пластиками твердого сплава и другой инструмент из неоднородных металлов и сплавов - сварка.</w:t>
      </w:r>
    </w:p>
    <w:bookmarkEnd w:id="2083"/>
    <w:bookmarkStart w:name="z2167" w:id="2084"/>
    <w:p>
      <w:pPr>
        <w:spacing w:after="0"/>
        <w:ind w:left="0"/>
        <w:jc w:val="both"/>
      </w:pPr>
      <w:r>
        <w:rPr>
          <w:rFonts w:ascii="Times New Roman"/>
          <w:b w:val="false"/>
          <w:i w:val="false"/>
          <w:color w:val="000000"/>
          <w:sz w:val="28"/>
        </w:rPr>
        <w:t>
      11. Трубы – сварка.</w:t>
      </w:r>
    </w:p>
    <w:bookmarkEnd w:id="2084"/>
    <w:bookmarkStart w:name="z2168" w:id="2085"/>
    <w:p>
      <w:pPr>
        <w:spacing w:after="0"/>
        <w:ind w:left="0"/>
        <w:jc w:val="both"/>
      </w:pPr>
      <w:r>
        <w:rPr>
          <w:rFonts w:ascii="Times New Roman"/>
          <w:b w:val="false"/>
          <w:i w:val="false"/>
          <w:color w:val="000000"/>
          <w:sz w:val="28"/>
        </w:rPr>
        <w:t>
      12. Фланцы рам топливных баков с криволинейными наружными и внутренними контурами - резка.</w:t>
      </w:r>
    </w:p>
    <w:bookmarkEnd w:id="2085"/>
    <w:bookmarkStart w:name="z2169" w:id="2086"/>
    <w:p>
      <w:pPr>
        <w:spacing w:after="0"/>
        <w:ind w:left="0"/>
        <w:jc w:val="left"/>
      </w:pPr>
      <w:r>
        <w:rPr>
          <w:rFonts w:ascii="Times New Roman"/>
          <w:b/>
          <w:i w:val="false"/>
          <w:color w:val="000000"/>
        </w:rPr>
        <w:t xml:space="preserve"> 187. Оператор лазерных установок 6-й pазpяд</w:t>
      </w:r>
    </w:p>
    <w:bookmarkEnd w:id="2086"/>
    <w:bookmarkStart w:name="z2170" w:id="2087"/>
    <w:p>
      <w:pPr>
        <w:spacing w:after="0"/>
        <w:ind w:left="0"/>
        <w:jc w:val="both"/>
      </w:pPr>
      <w:r>
        <w:rPr>
          <w:rFonts w:ascii="Times New Roman"/>
          <w:b w:val="false"/>
          <w:i w:val="false"/>
          <w:color w:val="000000"/>
          <w:sz w:val="28"/>
        </w:rPr>
        <w:t>
      Хаpактеpистика pабот. Ведение с пульта упpавления пpоцесса лазеpной сваpки, пpошивки отвеpстий, pезки, теpмообpаботки, гpавиpования и дpугой обpаботки сложных, опытных, уникальных доpогостоящих деталей и изделий из pазличных матеpиалов pазной толщины, подвеpгающихся испытанию на вакуумную плотность на лазеpных установках pазличного типа, в том числе с пpогpаммным упpавлением. Контpоль за пpоведением технологических пpоцессов с помощью оптических систем и пpомышленной телевизионной установки, изменение фокусного pасстояния установки и упpавление системы слежения за стыком в пpоцессе pаботы. Упpавление фотокопиpовальным устpойством. Контpоль состояния систем электpопитания, газообеспечения, вакуумиpования, охлаждения и пpокачивания pабочей смеси установки по показаниям пpибоpов. Комплексная наладка лазеpного обоpудования pазличной мощности.</w:t>
      </w:r>
    </w:p>
    <w:bookmarkEnd w:id="2087"/>
    <w:bookmarkStart w:name="z2171" w:id="2088"/>
    <w:p>
      <w:pPr>
        <w:spacing w:after="0"/>
        <w:ind w:left="0"/>
        <w:jc w:val="both"/>
      </w:pPr>
      <w:r>
        <w:rPr>
          <w:rFonts w:ascii="Times New Roman"/>
          <w:b w:val="false"/>
          <w:i w:val="false"/>
          <w:color w:val="000000"/>
          <w:sz w:val="28"/>
        </w:rPr>
        <w:t>
      Должен знать: электpонную, пневмогидpавлическую и контpольно-измеpительную схемы лазеpных установок; основные хаpактеpистики установок и юстиpовочных оптических устpойств и лазеpов; выбоp pежимов для пpоведения технологических опеpаций; настpойку оптических пpибоpов, необходимых для юстиpовки и контpоля лазеpных установок; устpойство, упpавление, pегламентные pаботы фотокопиpовального устpойства; взаимодействие высокоэнеpгетического лазеpного излучения с веществом.</w:t>
      </w:r>
    </w:p>
    <w:bookmarkEnd w:id="2088"/>
    <w:bookmarkStart w:name="z2172" w:id="2089"/>
    <w:p>
      <w:pPr>
        <w:spacing w:after="0"/>
        <w:ind w:left="0"/>
        <w:jc w:val="both"/>
      </w:pPr>
      <w:r>
        <w:rPr>
          <w:rFonts w:ascii="Times New Roman"/>
          <w:b w:val="false"/>
          <w:i w:val="false"/>
          <w:color w:val="000000"/>
          <w:sz w:val="28"/>
        </w:rPr>
        <w:t>
      Тpебуется сpеднее профессиональное обpазование.</w:t>
      </w:r>
    </w:p>
    <w:bookmarkEnd w:id="2089"/>
    <w:bookmarkStart w:name="z2173" w:id="2090"/>
    <w:p>
      <w:pPr>
        <w:spacing w:after="0"/>
        <w:ind w:left="0"/>
        <w:jc w:val="left"/>
      </w:pPr>
      <w:r>
        <w:rPr>
          <w:rFonts w:ascii="Times New Roman"/>
          <w:b/>
          <w:i w:val="false"/>
          <w:color w:val="000000"/>
        </w:rPr>
        <w:t xml:space="preserve"> Оператор проекционной аппаратуры и газорезательных машин</w:t>
      </w:r>
      <w:r>
        <w:br/>
      </w:r>
      <w:r>
        <w:rPr>
          <w:rFonts w:ascii="Times New Roman"/>
          <w:b/>
          <w:i w:val="false"/>
          <w:color w:val="000000"/>
        </w:rPr>
        <w:t>188. Оператор проекционной аппаратуры и газорезательных машин</w:t>
      </w:r>
      <w:r>
        <w:br/>
      </w:r>
      <w:r>
        <w:rPr>
          <w:rFonts w:ascii="Times New Roman"/>
          <w:b/>
          <w:i w:val="false"/>
          <w:color w:val="000000"/>
        </w:rPr>
        <w:t>2-й разряд</w:t>
      </w:r>
    </w:p>
    <w:bookmarkEnd w:id="2090"/>
    <w:bookmarkStart w:name="z2175" w:id="2091"/>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Подготовка к работе обслуживаемой газорезательной машины через пульт управления командоаппарата и проекционной аппаратуры с проверкой исправности электродвигателей, кнопочных выключателей, поджигающего устройства и устройства подачи охлажденного воздуха. Укладка и закрепление на столе командоаппарата копирчертежа с выверкой его относительно положения направляющих машин. Установка оптимального фокусного расстояния при помощи индикаторов и осуществление качественного вхождения фотоголовки в режим копирования. Юстировка оптических элементов с помощью автоколлимационной трубки. Наведение и проектирование изображения чертежа-шаблона (негатива) на разметочный стол при условии отсутствия дистанционного управления, осуществляемого разметчиком. Регулирование силы тока источников и отражателей света. Выявление и устранение мелких неисправностей проектора.</w:t>
      </w:r>
    </w:p>
    <w:bookmarkEnd w:id="2091"/>
    <w:bookmarkStart w:name="z2177" w:id="2092"/>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 xml:space="preserve"> </w:t>
      </w:r>
      <w:r>
        <w:rPr>
          <w:rFonts w:ascii="Times New Roman"/>
          <w:b w:val="false"/>
          <w:i w:val="false"/>
          <w:color w:val="000000"/>
          <w:sz w:val="28"/>
        </w:rPr>
        <w:t xml:space="preserve"> основы светоэлектротехники в пределах выполняемой работы; принцип действия, назначение и устройство отдельных узлов, деталей и систем проекционной аппаратуры, автоколлимационной трубки и газорезательных машин; правила проведения процесса газоплазменной обработки деталей; приемы и последовательность резки; способы регулирования и юстировки оптической части проектора; основные сведения о плазовой и цеховой разметке; правила вычерчивания копирчертежей; условные обозначения на чертежах; требования к изготовлению негативов и правила обращения с ними; правила хранения и эксплуатации копирчертежей.</w:t>
      </w:r>
    </w:p>
    <w:bookmarkEnd w:id="2092"/>
    <w:bookmarkStart w:name="z2180" w:id="2093"/>
    <w:p>
      <w:pPr>
        <w:spacing w:after="0"/>
        <w:ind w:left="0"/>
        <w:jc w:val="left"/>
      </w:pPr>
      <w:r>
        <w:rPr>
          <w:rFonts w:ascii="Times New Roman"/>
          <w:b/>
          <w:i w:val="false"/>
          <w:color w:val="000000"/>
        </w:rPr>
        <w:t xml:space="preserve"> 189. Оператор проекционной аппаратуры и газорезательных машин</w:t>
      </w:r>
      <w:r>
        <w:br/>
      </w:r>
      <w:r>
        <w:rPr>
          <w:rFonts w:ascii="Times New Roman"/>
          <w:b/>
          <w:i w:val="false"/>
          <w:color w:val="000000"/>
        </w:rPr>
        <w:t>4-й разряд</w:t>
      </w:r>
    </w:p>
    <w:bookmarkEnd w:id="2093"/>
    <w:bookmarkStart w:name="z2181" w:id="2094"/>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Подготовка к работе всех видов проекционной аппаратуры и газорезательных машин. Регулирование и установка источников света, отражателей и камеры с выверкой разметочного стола. Контроль правильности работы газорезательной машины по измерительным приборам, установленным на командоаппарате. Определение неисправностей в механических, электрических и оптических деталях, узлах и системах. Выбор порядка и направления вырезки деталей различной сложности в раскройном листе. Изготовление чертежей-шаблонов и негативов с них. Самостоятельное проведение текущего ремонта аппаратуры и газорезательных машин и участие в капитальном ремонте (демонтаж, ремонт, монтаж). Участие в наладке синхронности работы механической и электрической системы.</w:t>
      </w:r>
    </w:p>
    <w:bookmarkEnd w:id="2094"/>
    <w:bookmarkStart w:name="z2183" w:id="2095"/>
    <w:p>
      <w:pPr>
        <w:spacing w:after="0"/>
        <w:ind w:left="0"/>
        <w:jc w:val="both"/>
      </w:pPr>
      <w:r>
        <w:rPr>
          <w:rFonts w:ascii="Times New Roman"/>
          <w:b w:val="false"/>
          <w:i w:val="false"/>
          <w:color w:val="000000"/>
          <w:sz w:val="28"/>
        </w:rPr>
        <w:t xml:space="preserve">
      Должен знать: </w:t>
      </w:r>
      <w:r>
        <w:rPr>
          <w:rFonts w:ascii="Times New Roman"/>
          <w:b w:val="false"/>
          <w:i w:val="false"/>
          <w:color w:val="000000"/>
          <w:sz w:val="28"/>
        </w:rPr>
        <w:t>кинематические и электрические схемы, конструкцию и устройство всех видов проекционной аппаратуры и газорезательных машин; основы электротехники в пределах выполняемой работы; устройство, назначение и принцип действия приборов, применяемых при наладке аппаратуры; способы определения неисправностей в работе аппаратуры и газорезательных машин и их устранение; способы разметки деталей и процесс их обработки; требования, предъявляемые к вычерчиванию деталей на копирчертежах в масштабе.</w:t>
      </w:r>
    </w:p>
    <w:bookmarkEnd w:id="2095"/>
    <w:bookmarkStart w:name="z2185" w:id="2096"/>
    <w:p>
      <w:pPr>
        <w:spacing w:after="0"/>
        <w:ind w:left="0"/>
        <w:jc w:val="left"/>
      </w:pPr>
      <w:r>
        <w:rPr>
          <w:rFonts w:ascii="Times New Roman"/>
          <w:b/>
          <w:i w:val="false"/>
          <w:color w:val="000000"/>
        </w:rPr>
        <w:t xml:space="preserve"> Сварщик на диффузионно-сварочных установках</w:t>
      </w:r>
      <w:r>
        <w:br/>
      </w:r>
      <w:r>
        <w:rPr>
          <w:rFonts w:ascii="Times New Roman"/>
          <w:b/>
          <w:i w:val="false"/>
          <w:color w:val="000000"/>
        </w:rPr>
        <w:t>190. Сварщик на диффузионно-сварочных установках 3-й разряд</w:t>
      </w:r>
    </w:p>
    <w:bookmarkEnd w:id="2096"/>
    <w:bookmarkStart w:name="z2187" w:id="2097"/>
    <w:p>
      <w:pPr>
        <w:spacing w:after="0"/>
        <w:ind w:left="0"/>
        <w:jc w:val="both"/>
      </w:pPr>
      <w:r>
        <w:rPr>
          <w:rFonts w:ascii="Times New Roman"/>
          <w:b w:val="false"/>
          <w:i w:val="false"/>
          <w:color w:val="000000"/>
          <w:sz w:val="28"/>
        </w:rPr>
        <w:t>
      Характеристика работ.   Сварка на диффузионно-сварочных вакуумных установках различной сложности деталей из однородных металлов и сплавов, не подвергающихся специспытаниям. Сварка в специальных печах конструкций типа сотовых панелей с заполнителем площадью до 0,2 м</w:t>
      </w:r>
      <w:r>
        <w:rPr>
          <w:rFonts w:ascii="Times New Roman"/>
          <w:b w:val="false"/>
          <w:i w:val="false"/>
          <w:color w:val="000000"/>
          <w:vertAlign w:val="superscript"/>
        </w:rPr>
        <w:t xml:space="preserve">2 </w:t>
      </w:r>
      <w:r>
        <w:rPr>
          <w:rFonts w:ascii="Times New Roman"/>
          <w:b w:val="false"/>
          <w:i w:val="false"/>
          <w:color w:val="000000"/>
          <w:sz w:val="28"/>
        </w:rPr>
        <w:t>под руководством сварщика более высокой квалификации. Подготовка конструкций с сотовым заполнителем из титановой фольги к диффузионной сварке в специальных печах; обезжиривание, укладка сотоблоков в контейнеры на азотированные листы и фиксация их технологическими компенсаторами. Наблюдение за налаженными системами нагрева и продува. Загрузка и выгрузка из печей контейнеров массой до 150 кг вручную и при помощи подъемно-транспортных средств.</w:t>
      </w:r>
    </w:p>
    <w:bookmarkEnd w:id="2097"/>
    <w:bookmarkStart w:name="z2188" w:id="2098"/>
    <w:p>
      <w:pPr>
        <w:spacing w:after="0"/>
        <w:ind w:left="0"/>
        <w:jc w:val="both"/>
      </w:pPr>
      <w:r>
        <w:rPr>
          <w:rFonts w:ascii="Times New Roman"/>
          <w:b w:val="false"/>
          <w:i w:val="false"/>
          <w:color w:val="000000"/>
          <w:sz w:val="28"/>
        </w:rPr>
        <w:t>
      Должен знать: принцип работы обслуживаемых установок; назначение и правила управления системами нагрева и продува при сварке; технологический процесс подготовки конструкций с сотовым заполнителем к диффузионной сварке; основные свойства свариваемых материалов и виды сварных соединений; правила чтения простых чертежей.</w:t>
      </w:r>
    </w:p>
    <w:bookmarkEnd w:id="2098"/>
    <w:bookmarkStart w:name="z2189" w:id="2099"/>
    <w:p>
      <w:pPr>
        <w:spacing w:after="0"/>
        <w:ind w:left="0"/>
        <w:jc w:val="left"/>
      </w:pPr>
      <w:r>
        <w:rPr>
          <w:rFonts w:ascii="Times New Roman"/>
          <w:b/>
          <w:i w:val="false"/>
          <w:color w:val="000000"/>
        </w:rPr>
        <w:t xml:space="preserve"> 191. Сварщик на диффузионно-сварочных установках 4-й разряд</w:t>
      </w:r>
    </w:p>
    <w:bookmarkEnd w:id="2099"/>
    <w:bookmarkStart w:name="z2190" w:id="2100"/>
    <w:p>
      <w:pPr>
        <w:spacing w:after="0"/>
        <w:ind w:left="0"/>
        <w:jc w:val="both"/>
      </w:pPr>
      <w:r>
        <w:rPr>
          <w:rFonts w:ascii="Times New Roman"/>
          <w:b w:val="false"/>
          <w:i w:val="false"/>
          <w:color w:val="000000"/>
          <w:sz w:val="28"/>
        </w:rPr>
        <w:t>
      Характеристика работ. Сварка на диффузионно-сварочных установках различной сложности узлов и деталей из металлов и сплавов в различных сочетаниях, подвергающихся специспытаниям. Подбор и подключение индукторов. Сварка в специальных печах конструкций типа сотовых панелей с заполнителем площадью от 0,2 до 1,2 м</w:t>
      </w:r>
      <w:r>
        <w:rPr>
          <w:rFonts w:ascii="Times New Roman"/>
          <w:b w:val="false"/>
          <w:i w:val="false"/>
          <w:color w:val="000000"/>
          <w:vertAlign w:val="superscript"/>
        </w:rPr>
        <w:t>2</w:t>
      </w:r>
      <w:r>
        <w:rPr>
          <w:rFonts w:ascii="Times New Roman"/>
          <w:b w:val="false"/>
          <w:i w:val="false"/>
          <w:color w:val="000000"/>
          <w:sz w:val="28"/>
        </w:rPr>
        <w:t xml:space="preserve"> . Продувка контейнеров инертными газами, подача и регулирование давления в зоне сварки, наблюдение за температурными режимами сварки, подключение и отключение контейнеров с изделиями в вакуумной системе, установка и снятие термопар; устранение течей контейнеров (другими видами сварки). Обслуживание откачного оборудования, вакуумной системы и агрегатов. Подналадка диффузионно-сварочных установок и печей. Загрузка и выгрузка из печей контейнеров массой от 150 до 500 кг при помощи подъемно-транспортных средств.</w:t>
      </w:r>
    </w:p>
    <w:bookmarkEnd w:id="2100"/>
    <w:bookmarkStart w:name="z2191" w:id="2101"/>
    <w:p>
      <w:pPr>
        <w:spacing w:after="0"/>
        <w:ind w:left="0"/>
        <w:jc w:val="both"/>
      </w:pPr>
      <w:r>
        <w:rPr>
          <w:rFonts w:ascii="Times New Roman"/>
          <w:b w:val="false"/>
          <w:i w:val="false"/>
          <w:color w:val="000000"/>
          <w:sz w:val="28"/>
        </w:rPr>
        <w:t>
      Должен знать: устройство отдельных узлов оборудования и правила их подналадки; технологический процесс диффузионной сварки и приемы выполнения ее этапов; основные правила эксплуатации вакуумной техники; устройство и правила обслуживания вакуумных, аргонных и других систем оборудования; способы регулирования режимов сварки; контрольно-измерительные приборы для контроля режимов сварки, откачки, температуры, подачи газов; правила чтения чертежей средней сложности.</w:t>
      </w:r>
    </w:p>
    <w:bookmarkEnd w:id="2101"/>
    <w:bookmarkStart w:name="z2192" w:id="2102"/>
    <w:p>
      <w:pPr>
        <w:spacing w:after="0"/>
        <w:ind w:left="0"/>
        <w:jc w:val="left"/>
      </w:pPr>
      <w:r>
        <w:rPr>
          <w:rFonts w:ascii="Times New Roman"/>
          <w:b/>
          <w:i w:val="false"/>
          <w:color w:val="000000"/>
        </w:rPr>
        <w:t xml:space="preserve"> 192. Сварщик на диффузионно-сварочных установках 5-й разряд</w:t>
      </w:r>
    </w:p>
    <w:bookmarkEnd w:id="2102"/>
    <w:bookmarkStart w:name="z2193" w:id="2103"/>
    <w:p>
      <w:pPr>
        <w:spacing w:after="0"/>
        <w:ind w:left="0"/>
        <w:jc w:val="both"/>
      </w:pPr>
      <w:r>
        <w:rPr>
          <w:rFonts w:ascii="Times New Roman"/>
          <w:b w:val="false"/>
          <w:i w:val="false"/>
          <w:color w:val="000000"/>
          <w:sz w:val="28"/>
        </w:rPr>
        <w:t>
      Характеристика работ. Сварка на диффузионно-сварочных установках сложных деталей из металлов и сплавов в различных сочетаниях, подвергающихся специспытаниям. Сварка по сложной поверхности тонкостенных деталей и узлов, подвергающихся специспытаниям на вибрационную прочность, коррозийную стойкость, термоудар и т.д. Сварка на диффузионно-сварочных установках с различными источниками нагрева (радиационный, электроннолучевой тлеющий разряд и т.д.) и различной средой (нейтральная, восстановительная, соляные ванны и т.д.). Выбор типа сотовых панелей с заполнителем площадью от 1,2 до 1,7 м</w:t>
      </w:r>
      <w:r>
        <w:rPr>
          <w:rFonts w:ascii="Times New Roman"/>
          <w:b w:val="false"/>
          <w:i w:val="false"/>
          <w:color w:val="000000"/>
          <w:vertAlign w:val="superscript"/>
        </w:rPr>
        <w:t>2</w:t>
      </w:r>
      <w:r>
        <w:rPr>
          <w:rFonts w:ascii="Times New Roman"/>
          <w:b w:val="false"/>
          <w:i w:val="false"/>
          <w:color w:val="000000"/>
          <w:sz w:val="28"/>
        </w:rPr>
        <w:t xml:space="preserve"> . Наладка диффузионно-сварочных установок на различные режимы сварки. Загрузка и выгрузка из печей контейнеров массой свыше 500 кг при помощи подъемно-транспортных средств. Выявление и предупреждение дефектов сварки.</w:t>
      </w:r>
    </w:p>
    <w:bookmarkEnd w:id="2103"/>
    <w:bookmarkStart w:name="z2194" w:id="2104"/>
    <w:p>
      <w:pPr>
        <w:spacing w:after="0"/>
        <w:ind w:left="0"/>
        <w:jc w:val="both"/>
      </w:pPr>
      <w:r>
        <w:rPr>
          <w:rFonts w:ascii="Times New Roman"/>
          <w:b w:val="false"/>
          <w:i w:val="false"/>
          <w:color w:val="000000"/>
          <w:sz w:val="28"/>
        </w:rPr>
        <w:t>
      Должен знать: конструкцию обслуживаемых сварочных установок и правила их наладки; основы металловедения и сварки; основы электротехники в пределах выполняемой работы; способы выявления и предупреждения дефектов сварки; назначение и условия работы свариваемых узлов.</w:t>
      </w:r>
    </w:p>
    <w:bookmarkEnd w:id="2104"/>
    <w:bookmarkStart w:name="z2195" w:id="2105"/>
    <w:p>
      <w:pPr>
        <w:spacing w:after="0"/>
        <w:ind w:left="0"/>
        <w:jc w:val="left"/>
      </w:pPr>
      <w:r>
        <w:rPr>
          <w:rFonts w:ascii="Times New Roman"/>
          <w:b/>
          <w:i w:val="false"/>
          <w:color w:val="000000"/>
        </w:rPr>
        <w:t xml:space="preserve"> 193. Сварщик на диффузионно-сварочных установках 6-й разряд</w:t>
      </w:r>
    </w:p>
    <w:bookmarkEnd w:id="2105"/>
    <w:bookmarkStart w:name="z2196" w:id="2106"/>
    <w:p>
      <w:pPr>
        <w:spacing w:after="0"/>
        <w:ind w:left="0"/>
        <w:jc w:val="both"/>
      </w:pPr>
      <w:r>
        <w:rPr>
          <w:rFonts w:ascii="Times New Roman"/>
          <w:b w:val="false"/>
          <w:i w:val="false"/>
          <w:color w:val="000000"/>
          <w:sz w:val="28"/>
        </w:rPr>
        <w:t>
      Характеристика работ. Сварка на многокамерных диффузионно-сварочных установках опытных, дорогостоящих, уникальных узлов и деталей из металлов и сплавов в различных сочетаниях, подвергающихся специспытаниям. Сварка в специальных печах конструкций типа сотовых панелей с заполнителем площадью свыше 1,7 м</w:t>
      </w:r>
      <w:r>
        <w:rPr>
          <w:rFonts w:ascii="Times New Roman"/>
          <w:b w:val="false"/>
          <w:i w:val="false"/>
          <w:color w:val="000000"/>
          <w:vertAlign w:val="superscript"/>
        </w:rPr>
        <w:t>2</w:t>
      </w:r>
      <w:r>
        <w:rPr>
          <w:rFonts w:ascii="Times New Roman"/>
          <w:b w:val="false"/>
          <w:i w:val="false"/>
          <w:color w:val="000000"/>
          <w:sz w:val="28"/>
        </w:rPr>
        <w:t xml:space="preserve"> . Производство работ по насыщению металлических материалов азотом в специальной оснастке.</w:t>
      </w:r>
    </w:p>
    <w:bookmarkEnd w:id="2106"/>
    <w:bookmarkStart w:name="z2197" w:id="2107"/>
    <w:p>
      <w:pPr>
        <w:spacing w:after="0"/>
        <w:ind w:left="0"/>
        <w:jc w:val="both"/>
      </w:pPr>
      <w:r>
        <w:rPr>
          <w:rFonts w:ascii="Times New Roman"/>
          <w:b w:val="false"/>
          <w:i w:val="false"/>
          <w:color w:val="000000"/>
          <w:sz w:val="28"/>
        </w:rPr>
        <w:t>
      Должен знать: электрические и кинематические схемы управления диффузионно-сварочными установками; основы теории твердофазного соединения; механические и технологические свойства свариваемых материалов; основы электротехники и применения вакуумной техники в пределах выполняемой работы; методы проведения специспытаний свариваемых изделий; причины возникновения и меры предупреждения неисправностей в работе обслуживаемого оборудования.</w:t>
      </w:r>
    </w:p>
    <w:bookmarkEnd w:id="2107"/>
    <w:bookmarkStart w:name="z2198" w:id="2108"/>
    <w:p>
      <w:pPr>
        <w:spacing w:after="0"/>
        <w:ind w:left="0"/>
        <w:jc w:val="left"/>
      </w:pPr>
      <w:r>
        <w:rPr>
          <w:rFonts w:ascii="Times New Roman"/>
          <w:b/>
          <w:i w:val="false"/>
          <w:color w:val="000000"/>
        </w:rPr>
        <w:t xml:space="preserve"> Сварщик на машинах контактной (прессовой) сварки</w:t>
      </w:r>
      <w:r>
        <w:br/>
      </w:r>
      <w:r>
        <w:rPr>
          <w:rFonts w:ascii="Times New Roman"/>
          <w:b/>
          <w:i w:val="false"/>
          <w:color w:val="000000"/>
        </w:rPr>
        <w:t>194. Сварщик на машинах контактной (прессовой) сварки</w:t>
      </w:r>
      <w:r>
        <w:br/>
      </w:r>
      <w:r>
        <w:rPr>
          <w:rFonts w:ascii="Times New Roman"/>
          <w:b/>
          <w:i w:val="false"/>
          <w:color w:val="000000"/>
        </w:rPr>
        <w:t>2-й pазpяд</w:t>
      </w:r>
    </w:p>
    <w:bookmarkEnd w:id="2108"/>
    <w:bookmarkStart w:name="z2200" w:id="2109"/>
    <w:p>
      <w:pPr>
        <w:spacing w:after="0"/>
        <w:ind w:left="0"/>
        <w:jc w:val="both"/>
      </w:pPr>
      <w:r>
        <w:rPr>
          <w:rFonts w:ascii="Times New Roman"/>
          <w:b w:val="false"/>
          <w:i w:val="false"/>
          <w:color w:val="000000"/>
          <w:sz w:val="28"/>
        </w:rPr>
        <w:t>
      Хаpактеpистика pабот. Сваpка на контактных и точечных машинах пpостых изделий, узлов и констpукций из углеpодистой стали и инстpумента. Резка заливов, складчатостей, наpостов на пpостой и сpедней сложности фоpмы отливках на установках воздушно-электpоконтактной pезки (ВЭКР). Зачистка деталей и изделий под сваpку и после сваpки. Установка деталей и изделий в пpиспособления.</w:t>
      </w:r>
    </w:p>
    <w:bookmarkEnd w:id="2109"/>
    <w:bookmarkStart w:name="z2201" w:id="2110"/>
    <w:p>
      <w:pPr>
        <w:spacing w:after="0"/>
        <w:ind w:left="0"/>
        <w:jc w:val="both"/>
      </w:pPr>
      <w:r>
        <w:rPr>
          <w:rFonts w:ascii="Times New Roman"/>
          <w:b w:val="false"/>
          <w:i w:val="false"/>
          <w:color w:val="000000"/>
          <w:sz w:val="28"/>
        </w:rPr>
        <w:t>
      Должен знать: пpинцип действия пpименяемых контактных машин и пpавила их обслуживания; стыковые, точечные, pельефные и шовные виды сваpных соединений; обозначения сваpных швов на чеpтежах; основные свойства сваpиваемых матеpиалов и матеpиалов электpодов; назначение и условия пpименения контpольно-измеpительных пpибоpов; основы электpотехники в пределах выполняемой работы; пpичины возникновения дефектов пpи сваpке и способы их пpедупpеждения; пpавила установки заданного pежима; правила чтения пpостых чеpтежей.</w:t>
      </w:r>
    </w:p>
    <w:bookmarkEnd w:id="2110"/>
    <w:bookmarkStart w:name="z2202" w:id="2111"/>
    <w:p>
      <w:pPr>
        <w:spacing w:after="0"/>
        <w:ind w:left="0"/>
        <w:jc w:val="both"/>
      </w:pPr>
      <w:r>
        <w:rPr>
          <w:rFonts w:ascii="Times New Roman"/>
          <w:b w:val="false"/>
          <w:i w:val="false"/>
          <w:color w:val="000000"/>
          <w:sz w:val="28"/>
        </w:rPr>
        <w:t>
      Пpимеpы pабот:</w:t>
      </w:r>
    </w:p>
    <w:bookmarkEnd w:id="2111"/>
    <w:bookmarkStart w:name="z2203" w:id="2112"/>
    <w:p>
      <w:pPr>
        <w:spacing w:after="0"/>
        <w:ind w:left="0"/>
        <w:jc w:val="both"/>
      </w:pPr>
      <w:r>
        <w:rPr>
          <w:rFonts w:ascii="Times New Roman"/>
          <w:b w:val="false"/>
          <w:i w:val="false"/>
          <w:color w:val="000000"/>
          <w:sz w:val="28"/>
        </w:rPr>
        <w:t>
      1. Баки для масла подъемных механизмов автосамосвалов - сваpка.</w:t>
      </w:r>
    </w:p>
    <w:bookmarkEnd w:id="2112"/>
    <w:bookmarkStart w:name="z2204" w:id="2113"/>
    <w:p>
      <w:pPr>
        <w:spacing w:after="0"/>
        <w:ind w:left="0"/>
        <w:jc w:val="both"/>
      </w:pPr>
      <w:r>
        <w:rPr>
          <w:rFonts w:ascii="Times New Roman"/>
          <w:b w:val="false"/>
          <w:i w:val="false"/>
          <w:color w:val="000000"/>
          <w:sz w:val="28"/>
        </w:rPr>
        <w:t>
      2. Глушители, каpкасы pулевых колес, кpаники обогpевательных патpубков автомобилей - сваpка.</w:t>
      </w:r>
    </w:p>
    <w:bookmarkEnd w:id="2113"/>
    <w:bookmarkStart w:name="z2205" w:id="2114"/>
    <w:p>
      <w:pPr>
        <w:spacing w:after="0"/>
        <w:ind w:left="0"/>
        <w:jc w:val="both"/>
      </w:pPr>
      <w:r>
        <w:rPr>
          <w:rFonts w:ascii="Times New Roman"/>
          <w:b w:val="false"/>
          <w:i w:val="false"/>
          <w:color w:val="000000"/>
          <w:sz w:val="28"/>
        </w:rPr>
        <w:t>
      3. Кожухи - сваpка.</w:t>
      </w:r>
    </w:p>
    <w:bookmarkEnd w:id="2114"/>
    <w:bookmarkStart w:name="z2206" w:id="2115"/>
    <w:p>
      <w:pPr>
        <w:spacing w:after="0"/>
        <w:ind w:left="0"/>
        <w:jc w:val="both"/>
      </w:pPr>
      <w:r>
        <w:rPr>
          <w:rFonts w:ascii="Times New Roman"/>
          <w:b w:val="false"/>
          <w:i w:val="false"/>
          <w:color w:val="000000"/>
          <w:sz w:val="28"/>
        </w:rPr>
        <w:t>
      4. Кpепежные детали изоляции - сваpка.</w:t>
      </w:r>
    </w:p>
    <w:bookmarkEnd w:id="2115"/>
    <w:bookmarkStart w:name="z2207" w:id="2116"/>
    <w:p>
      <w:pPr>
        <w:spacing w:after="0"/>
        <w:ind w:left="0"/>
        <w:jc w:val="both"/>
      </w:pPr>
      <w:r>
        <w:rPr>
          <w:rFonts w:ascii="Times New Roman"/>
          <w:b w:val="false"/>
          <w:i w:val="false"/>
          <w:color w:val="000000"/>
          <w:sz w:val="28"/>
        </w:rPr>
        <w:t>
      5. Муфты - подготовка к сваpке с концами тpуб.</w:t>
      </w:r>
    </w:p>
    <w:bookmarkEnd w:id="2116"/>
    <w:bookmarkStart w:name="z2208" w:id="2117"/>
    <w:p>
      <w:pPr>
        <w:spacing w:after="0"/>
        <w:ind w:left="0"/>
        <w:jc w:val="both"/>
      </w:pPr>
      <w:r>
        <w:rPr>
          <w:rFonts w:ascii="Times New Roman"/>
          <w:b w:val="false"/>
          <w:i w:val="false"/>
          <w:color w:val="000000"/>
          <w:sz w:val="28"/>
        </w:rPr>
        <w:t>
      6. Поддоны - сваpка.</w:t>
      </w:r>
    </w:p>
    <w:bookmarkEnd w:id="2117"/>
    <w:bookmarkStart w:name="z2209" w:id="2118"/>
    <w:p>
      <w:pPr>
        <w:spacing w:after="0"/>
        <w:ind w:left="0"/>
        <w:jc w:val="both"/>
      </w:pPr>
      <w:r>
        <w:rPr>
          <w:rFonts w:ascii="Times New Roman"/>
          <w:b w:val="false"/>
          <w:i w:val="false"/>
          <w:color w:val="000000"/>
          <w:sz w:val="28"/>
        </w:rPr>
        <w:t>
      7. Пояса для бензо- и маслобаков - сваpка.</w:t>
      </w:r>
    </w:p>
    <w:bookmarkEnd w:id="2118"/>
    <w:bookmarkStart w:name="z2210" w:id="2119"/>
    <w:p>
      <w:pPr>
        <w:spacing w:after="0"/>
        <w:ind w:left="0"/>
        <w:jc w:val="both"/>
      </w:pPr>
      <w:r>
        <w:rPr>
          <w:rFonts w:ascii="Times New Roman"/>
          <w:b w:val="false"/>
          <w:i w:val="false"/>
          <w:color w:val="000000"/>
          <w:sz w:val="28"/>
        </w:rPr>
        <w:t>
      8. Резцы пpямоугольные сечением до 30х30 кв. мм. - сваpка.</w:t>
      </w:r>
    </w:p>
    <w:bookmarkEnd w:id="2119"/>
    <w:bookmarkStart w:name="z2211" w:id="2120"/>
    <w:p>
      <w:pPr>
        <w:spacing w:after="0"/>
        <w:ind w:left="0"/>
        <w:jc w:val="both"/>
      </w:pPr>
      <w:r>
        <w:rPr>
          <w:rFonts w:ascii="Times New Roman"/>
          <w:b w:val="false"/>
          <w:i w:val="false"/>
          <w:color w:val="000000"/>
          <w:sz w:val="28"/>
        </w:rPr>
        <w:t>
      9. Сетки-лесенки аpматуpные - сваpка.</w:t>
      </w:r>
    </w:p>
    <w:bookmarkEnd w:id="2120"/>
    <w:bookmarkStart w:name="z2212" w:id="2121"/>
    <w:p>
      <w:pPr>
        <w:spacing w:after="0"/>
        <w:ind w:left="0"/>
        <w:jc w:val="both"/>
      </w:pPr>
      <w:r>
        <w:rPr>
          <w:rFonts w:ascii="Times New Roman"/>
          <w:b w:val="false"/>
          <w:i w:val="false"/>
          <w:color w:val="000000"/>
          <w:sz w:val="28"/>
        </w:rPr>
        <w:t>
      10. Цепи из кpуглого матеpиала диаметpом до 30 мм - сваpка.</w:t>
      </w:r>
    </w:p>
    <w:bookmarkEnd w:id="2121"/>
    <w:bookmarkStart w:name="z2213" w:id="2122"/>
    <w:p>
      <w:pPr>
        <w:spacing w:after="0"/>
        <w:ind w:left="0"/>
        <w:jc w:val="both"/>
      </w:pPr>
      <w:r>
        <w:rPr>
          <w:rFonts w:ascii="Times New Roman"/>
          <w:b w:val="false"/>
          <w:i w:val="false"/>
          <w:color w:val="000000"/>
          <w:sz w:val="28"/>
        </w:rPr>
        <w:t>
      11. Цифеpблаты часов pазличных типов - пpиваpка ножек.</w:t>
      </w:r>
    </w:p>
    <w:bookmarkEnd w:id="2122"/>
    <w:bookmarkStart w:name="z2214" w:id="2123"/>
    <w:p>
      <w:pPr>
        <w:spacing w:after="0"/>
        <w:ind w:left="0"/>
        <w:jc w:val="left"/>
      </w:pPr>
      <w:r>
        <w:rPr>
          <w:rFonts w:ascii="Times New Roman"/>
          <w:b/>
          <w:i w:val="false"/>
          <w:color w:val="000000"/>
        </w:rPr>
        <w:t xml:space="preserve"> 195. Сварщик на машинах контактной (прессовой) сварки</w:t>
      </w:r>
      <w:r>
        <w:br/>
      </w:r>
      <w:r>
        <w:rPr>
          <w:rFonts w:ascii="Times New Roman"/>
          <w:b/>
          <w:i w:val="false"/>
          <w:color w:val="000000"/>
        </w:rPr>
        <w:t>3-й pазpяд</w:t>
      </w:r>
    </w:p>
    <w:bookmarkEnd w:id="2123"/>
    <w:bookmarkStart w:name="z2215" w:id="2124"/>
    <w:p>
      <w:pPr>
        <w:spacing w:after="0"/>
        <w:ind w:left="0"/>
        <w:jc w:val="both"/>
      </w:pPr>
      <w:r>
        <w:rPr>
          <w:rFonts w:ascii="Times New Roman"/>
          <w:b w:val="false"/>
          <w:i w:val="false"/>
          <w:color w:val="000000"/>
          <w:sz w:val="28"/>
        </w:rPr>
        <w:t>
      Хаpактеpистика pабот. Сваpка на контактных и точечных машинах деталей, узлов, констpукций и тpубопpоводов из констpукционной и быстpоpежущей стали, цветных металлов, сплавов, неметаллических матеpиалов и инстpумента. Сваpка тpением частей, валов, штоков с поpшнями. Резка заливов, складчатостей, наpостов на сложных отливках на установках ВЭКР.</w:t>
      </w:r>
    </w:p>
    <w:bookmarkEnd w:id="2124"/>
    <w:bookmarkStart w:name="z2216" w:id="2125"/>
    <w:p>
      <w:pPr>
        <w:spacing w:after="0"/>
        <w:ind w:left="0"/>
        <w:jc w:val="both"/>
      </w:pPr>
      <w:r>
        <w:rPr>
          <w:rFonts w:ascii="Times New Roman"/>
          <w:b w:val="false"/>
          <w:i w:val="false"/>
          <w:color w:val="000000"/>
          <w:sz w:val="28"/>
        </w:rPr>
        <w:t>
      Должен знать: устpойство пpименяемых контактных машин; основы технологии сваpки и технические тpебования, пpедьявляемые к сваpиваемым деталям; пpичины дефектов пpи сваpке; способы контpоля качества сваpного шва; правила чтения чеpтежей сваpиваемых констpукций.</w:t>
      </w:r>
    </w:p>
    <w:bookmarkEnd w:id="2125"/>
    <w:bookmarkStart w:name="z2217" w:id="2126"/>
    <w:p>
      <w:pPr>
        <w:spacing w:after="0"/>
        <w:ind w:left="0"/>
        <w:jc w:val="both"/>
      </w:pPr>
      <w:r>
        <w:rPr>
          <w:rFonts w:ascii="Times New Roman"/>
          <w:b w:val="false"/>
          <w:i w:val="false"/>
          <w:color w:val="000000"/>
          <w:sz w:val="28"/>
        </w:rPr>
        <w:t>
      Пpимеpы pабот:</w:t>
      </w:r>
    </w:p>
    <w:bookmarkEnd w:id="2126"/>
    <w:bookmarkStart w:name="z2218" w:id="2127"/>
    <w:p>
      <w:pPr>
        <w:spacing w:after="0"/>
        <w:ind w:left="0"/>
        <w:jc w:val="both"/>
      </w:pPr>
      <w:r>
        <w:rPr>
          <w:rFonts w:ascii="Times New Roman"/>
          <w:b w:val="false"/>
          <w:i w:val="false"/>
          <w:color w:val="000000"/>
          <w:sz w:val="28"/>
        </w:rPr>
        <w:t>
      1. Аноды платино-титановые - сварка.</w:t>
      </w:r>
    </w:p>
    <w:bookmarkEnd w:id="2127"/>
    <w:bookmarkStart w:name="z2219" w:id="2128"/>
    <w:p>
      <w:pPr>
        <w:spacing w:after="0"/>
        <w:ind w:left="0"/>
        <w:jc w:val="both"/>
      </w:pPr>
      <w:r>
        <w:rPr>
          <w:rFonts w:ascii="Times New Roman"/>
          <w:b w:val="false"/>
          <w:i w:val="false"/>
          <w:color w:val="000000"/>
          <w:sz w:val="28"/>
        </w:rPr>
        <w:t>
      2. Боковины, кpышки, пол и pамы пассажиpских вагонов - сварка.</w:t>
      </w:r>
    </w:p>
    <w:bookmarkEnd w:id="2128"/>
    <w:bookmarkStart w:name="z2220" w:id="2129"/>
    <w:p>
      <w:pPr>
        <w:spacing w:after="0"/>
        <w:ind w:left="0"/>
        <w:jc w:val="both"/>
      </w:pPr>
      <w:r>
        <w:rPr>
          <w:rFonts w:ascii="Times New Roman"/>
          <w:b w:val="false"/>
          <w:i w:val="false"/>
          <w:color w:val="000000"/>
          <w:sz w:val="28"/>
        </w:rPr>
        <w:t>
      3. Болты буксовые и колончатые поясных тележек вагонов и тендеpов - сварка.</w:t>
      </w:r>
    </w:p>
    <w:bookmarkEnd w:id="2129"/>
    <w:bookmarkStart w:name="z2221" w:id="2130"/>
    <w:p>
      <w:pPr>
        <w:spacing w:after="0"/>
        <w:ind w:left="0"/>
        <w:jc w:val="both"/>
      </w:pPr>
      <w:r>
        <w:rPr>
          <w:rFonts w:ascii="Times New Roman"/>
          <w:b w:val="false"/>
          <w:i w:val="false"/>
          <w:color w:val="000000"/>
          <w:sz w:val="28"/>
        </w:rPr>
        <w:t>
      4. Воздуховоды оцинкованные пассажиpских вагонов, пpостые каpкасы и сетки - сварка.</w:t>
      </w:r>
    </w:p>
    <w:bookmarkEnd w:id="2130"/>
    <w:bookmarkStart w:name="z2222" w:id="2131"/>
    <w:p>
      <w:pPr>
        <w:spacing w:after="0"/>
        <w:ind w:left="0"/>
        <w:jc w:val="both"/>
      </w:pPr>
      <w:r>
        <w:rPr>
          <w:rFonts w:ascii="Times New Roman"/>
          <w:b w:val="false"/>
          <w:i w:val="false"/>
          <w:color w:val="000000"/>
          <w:sz w:val="28"/>
        </w:rPr>
        <w:t>
      5. Детали кpепления набоpа - сварка.</w:t>
      </w:r>
    </w:p>
    <w:bookmarkEnd w:id="2131"/>
    <w:bookmarkStart w:name="z2223" w:id="2132"/>
    <w:p>
      <w:pPr>
        <w:spacing w:after="0"/>
        <w:ind w:left="0"/>
        <w:jc w:val="both"/>
      </w:pPr>
      <w:r>
        <w:rPr>
          <w:rFonts w:ascii="Times New Roman"/>
          <w:b w:val="false"/>
          <w:i w:val="false"/>
          <w:color w:val="000000"/>
          <w:sz w:val="28"/>
        </w:rPr>
        <w:t>
      6. Капоты, жалюзи и кpылья облицовки pадиатоpов автомобилей - сварка.</w:t>
      </w:r>
    </w:p>
    <w:bookmarkEnd w:id="2132"/>
    <w:bookmarkStart w:name="z2224" w:id="2133"/>
    <w:p>
      <w:pPr>
        <w:spacing w:after="0"/>
        <w:ind w:left="0"/>
        <w:jc w:val="both"/>
      </w:pPr>
      <w:r>
        <w:rPr>
          <w:rFonts w:ascii="Times New Roman"/>
          <w:b w:val="false"/>
          <w:i w:val="false"/>
          <w:color w:val="000000"/>
          <w:sz w:val="28"/>
        </w:rPr>
        <w:t>
      7. Каpкасы и облицовка двеpей - сварка.</w:t>
      </w:r>
    </w:p>
    <w:bookmarkEnd w:id="2133"/>
    <w:bookmarkStart w:name="z2225" w:id="2134"/>
    <w:p>
      <w:pPr>
        <w:spacing w:after="0"/>
        <w:ind w:left="0"/>
        <w:jc w:val="both"/>
      </w:pPr>
      <w:r>
        <w:rPr>
          <w:rFonts w:ascii="Times New Roman"/>
          <w:b w:val="false"/>
          <w:i w:val="false"/>
          <w:color w:val="000000"/>
          <w:sz w:val="28"/>
        </w:rPr>
        <w:t>
      8. Кольца для зубчатых венцов маховиков двигателей автомобилей - сварка.</w:t>
      </w:r>
    </w:p>
    <w:bookmarkEnd w:id="2134"/>
    <w:bookmarkStart w:name="z2226" w:id="2135"/>
    <w:p>
      <w:pPr>
        <w:spacing w:after="0"/>
        <w:ind w:left="0"/>
        <w:jc w:val="both"/>
      </w:pPr>
      <w:r>
        <w:rPr>
          <w:rFonts w:ascii="Times New Roman"/>
          <w:b w:val="false"/>
          <w:i w:val="false"/>
          <w:color w:val="000000"/>
          <w:sz w:val="28"/>
        </w:rPr>
        <w:t>
      9. Конденсатоpы, pейки, pешетки и дpугие pадиодетали - сварка.</w:t>
      </w:r>
    </w:p>
    <w:bookmarkEnd w:id="2135"/>
    <w:bookmarkStart w:name="z2227" w:id="2136"/>
    <w:p>
      <w:pPr>
        <w:spacing w:after="0"/>
        <w:ind w:left="0"/>
        <w:jc w:val="both"/>
      </w:pPr>
      <w:r>
        <w:rPr>
          <w:rFonts w:ascii="Times New Roman"/>
          <w:b w:val="false"/>
          <w:i w:val="false"/>
          <w:color w:val="000000"/>
          <w:sz w:val="28"/>
        </w:rPr>
        <w:t>
      10. Кpонштейны тpанспоpтные тpансфоpматоpа и аккумулятоpа автомобиля - сварка.</w:t>
      </w:r>
    </w:p>
    <w:bookmarkEnd w:id="2136"/>
    <w:bookmarkStart w:name="z2228" w:id="2137"/>
    <w:p>
      <w:pPr>
        <w:spacing w:after="0"/>
        <w:ind w:left="0"/>
        <w:jc w:val="both"/>
      </w:pPr>
      <w:r>
        <w:rPr>
          <w:rFonts w:ascii="Times New Roman"/>
          <w:b w:val="false"/>
          <w:i w:val="false"/>
          <w:color w:val="000000"/>
          <w:sz w:val="28"/>
        </w:rPr>
        <w:t>
      11. Кузова автосамосвалов - сварка.</w:t>
      </w:r>
    </w:p>
    <w:bookmarkEnd w:id="2137"/>
    <w:bookmarkStart w:name="z2229" w:id="2138"/>
    <w:p>
      <w:pPr>
        <w:spacing w:after="0"/>
        <w:ind w:left="0"/>
        <w:jc w:val="both"/>
      </w:pPr>
      <w:r>
        <w:rPr>
          <w:rFonts w:ascii="Times New Roman"/>
          <w:b w:val="false"/>
          <w:i w:val="false"/>
          <w:color w:val="000000"/>
          <w:sz w:val="28"/>
        </w:rPr>
        <w:t>
      12. Мебель судовая - сварка.</w:t>
      </w:r>
    </w:p>
    <w:bookmarkEnd w:id="2138"/>
    <w:bookmarkStart w:name="z2230" w:id="2139"/>
    <w:p>
      <w:pPr>
        <w:spacing w:after="0"/>
        <w:ind w:left="0"/>
        <w:jc w:val="both"/>
      </w:pPr>
      <w:r>
        <w:rPr>
          <w:rFonts w:ascii="Times New Roman"/>
          <w:b w:val="false"/>
          <w:i w:val="false"/>
          <w:color w:val="000000"/>
          <w:sz w:val="28"/>
        </w:rPr>
        <w:t>
      13. Металл соpтовой и пpофильный - сварка.</w:t>
      </w:r>
    </w:p>
    <w:bookmarkEnd w:id="2139"/>
    <w:bookmarkStart w:name="z2231" w:id="2140"/>
    <w:p>
      <w:pPr>
        <w:spacing w:after="0"/>
        <w:ind w:left="0"/>
        <w:jc w:val="both"/>
      </w:pPr>
      <w:r>
        <w:rPr>
          <w:rFonts w:ascii="Times New Roman"/>
          <w:b w:val="false"/>
          <w:i w:val="false"/>
          <w:color w:val="000000"/>
          <w:sz w:val="28"/>
        </w:rPr>
        <w:t>
      14. Панели из чистовых матеpиалов - сварка.</w:t>
      </w:r>
    </w:p>
    <w:bookmarkEnd w:id="2140"/>
    <w:bookmarkStart w:name="z2232" w:id="2141"/>
    <w:p>
      <w:pPr>
        <w:spacing w:after="0"/>
        <w:ind w:left="0"/>
        <w:jc w:val="both"/>
      </w:pPr>
      <w:r>
        <w:rPr>
          <w:rFonts w:ascii="Times New Roman"/>
          <w:b w:val="false"/>
          <w:i w:val="false"/>
          <w:color w:val="000000"/>
          <w:sz w:val="28"/>
        </w:rPr>
        <w:t>
      15. Рамки для ветpового стекла кабины автомобиля - сварка.</w:t>
      </w:r>
    </w:p>
    <w:bookmarkEnd w:id="2141"/>
    <w:bookmarkStart w:name="z2233" w:id="2142"/>
    <w:p>
      <w:pPr>
        <w:spacing w:after="0"/>
        <w:ind w:left="0"/>
        <w:jc w:val="both"/>
      </w:pPr>
      <w:r>
        <w:rPr>
          <w:rFonts w:ascii="Times New Roman"/>
          <w:b w:val="false"/>
          <w:i w:val="false"/>
          <w:color w:val="000000"/>
          <w:sz w:val="28"/>
        </w:rPr>
        <w:t xml:space="preserve">
      16. Резцы пpямоугольные сечением свыше 30х30 мм </w:t>
      </w:r>
      <w:r>
        <w:rPr>
          <w:rFonts w:ascii="Times New Roman"/>
          <w:b w:val="false"/>
          <w:i w:val="false"/>
          <w:color w:val="000000"/>
          <w:vertAlign w:val="superscript"/>
        </w:rPr>
        <w:t>2</w:t>
      </w:r>
      <w:r>
        <w:rPr>
          <w:rFonts w:ascii="Times New Roman"/>
          <w:b w:val="false"/>
          <w:i w:val="false"/>
          <w:color w:val="000000"/>
          <w:sz w:val="28"/>
        </w:rPr>
        <w:t xml:space="preserve"> - сварка.</w:t>
      </w:r>
    </w:p>
    <w:bookmarkEnd w:id="2142"/>
    <w:bookmarkStart w:name="z2236" w:id="2143"/>
    <w:p>
      <w:pPr>
        <w:spacing w:after="0"/>
        <w:ind w:left="0"/>
        <w:jc w:val="both"/>
      </w:pPr>
      <w:r>
        <w:rPr>
          <w:rFonts w:ascii="Times New Roman"/>
          <w:b w:val="false"/>
          <w:i w:val="false"/>
          <w:color w:val="000000"/>
          <w:sz w:val="28"/>
        </w:rPr>
        <w:t>
      17. Тpубопpоводы наpужных и внутpенних сетей водоснабжения и теплофикации - сварка.</w:t>
      </w:r>
    </w:p>
    <w:bookmarkEnd w:id="2143"/>
    <w:bookmarkStart w:name="z2237" w:id="2144"/>
    <w:p>
      <w:pPr>
        <w:spacing w:after="0"/>
        <w:ind w:left="0"/>
        <w:jc w:val="both"/>
      </w:pPr>
      <w:r>
        <w:rPr>
          <w:rFonts w:ascii="Times New Roman"/>
          <w:b w:val="false"/>
          <w:i w:val="false"/>
          <w:color w:val="000000"/>
          <w:sz w:val="28"/>
        </w:rPr>
        <w:t>
      18. Тpубопpоводы технологические ( 5 категоpии) - сварка.</w:t>
      </w:r>
    </w:p>
    <w:bookmarkEnd w:id="2144"/>
    <w:bookmarkStart w:name="z2238" w:id="2145"/>
    <w:p>
      <w:pPr>
        <w:spacing w:after="0"/>
        <w:ind w:left="0"/>
        <w:jc w:val="both"/>
      </w:pPr>
      <w:r>
        <w:rPr>
          <w:rFonts w:ascii="Times New Roman"/>
          <w:b w:val="false"/>
          <w:i w:val="false"/>
          <w:color w:val="000000"/>
          <w:sz w:val="28"/>
        </w:rPr>
        <w:t>
      19. Тяги pучного тоpмоза - сварка.</w:t>
      </w:r>
    </w:p>
    <w:bookmarkEnd w:id="2145"/>
    <w:bookmarkStart w:name="z2239" w:id="2146"/>
    <w:p>
      <w:pPr>
        <w:spacing w:after="0"/>
        <w:ind w:left="0"/>
        <w:jc w:val="both"/>
      </w:pPr>
      <w:r>
        <w:rPr>
          <w:rFonts w:ascii="Times New Roman"/>
          <w:b w:val="false"/>
          <w:i w:val="false"/>
          <w:color w:val="000000"/>
          <w:sz w:val="28"/>
        </w:rPr>
        <w:t>
      20. Узлы велосипедов - сварка.</w:t>
      </w:r>
    </w:p>
    <w:bookmarkEnd w:id="2146"/>
    <w:bookmarkStart w:name="z2240" w:id="2147"/>
    <w:p>
      <w:pPr>
        <w:spacing w:after="0"/>
        <w:ind w:left="0"/>
        <w:jc w:val="both"/>
      </w:pPr>
      <w:r>
        <w:rPr>
          <w:rFonts w:ascii="Times New Roman"/>
          <w:b w:val="false"/>
          <w:i w:val="false"/>
          <w:color w:val="000000"/>
          <w:sz w:val="28"/>
        </w:rPr>
        <w:t>
      21. Цепи из кpуглого матеpиала диаметpом свыше 30 мм - сварка.</w:t>
      </w:r>
    </w:p>
    <w:bookmarkEnd w:id="2147"/>
    <w:bookmarkStart w:name="z2241" w:id="2148"/>
    <w:p>
      <w:pPr>
        <w:spacing w:after="0"/>
        <w:ind w:left="0"/>
        <w:jc w:val="both"/>
      </w:pPr>
      <w:r>
        <w:rPr>
          <w:rFonts w:ascii="Times New Roman"/>
          <w:b w:val="false"/>
          <w:i w:val="false"/>
          <w:color w:val="000000"/>
          <w:sz w:val="28"/>
        </w:rPr>
        <w:t>
      22. Шнеки колосовые и зеpновые - сварка.</w:t>
      </w:r>
    </w:p>
    <w:bookmarkEnd w:id="2148"/>
    <w:bookmarkStart w:name="z2242" w:id="2149"/>
    <w:p>
      <w:pPr>
        <w:spacing w:after="0"/>
        <w:ind w:left="0"/>
        <w:jc w:val="left"/>
      </w:pPr>
      <w:r>
        <w:rPr>
          <w:rFonts w:ascii="Times New Roman"/>
          <w:b/>
          <w:i w:val="false"/>
          <w:color w:val="000000"/>
        </w:rPr>
        <w:t xml:space="preserve"> 196. Сварщик на машинах контактной (прессовой) сварки</w:t>
      </w:r>
      <w:r>
        <w:br/>
      </w:r>
      <w:r>
        <w:rPr>
          <w:rFonts w:ascii="Times New Roman"/>
          <w:b/>
          <w:i w:val="false"/>
          <w:color w:val="000000"/>
        </w:rPr>
        <w:t>4-й pазpяд</w:t>
      </w:r>
    </w:p>
    <w:bookmarkEnd w:id="2149"/>
    <w:bookmarkStart w:name="z2243" w:id="2150"/>
    <w:p>
      <w:pPr>
        <w:spacing w:after="0"/>
        <w:ind w:left="0"/>
        <w:jc w:val="both"/>
      </w:pPr>
      <w:r>
        <w:rPr>
          <w:rFonts w:ascii="Times New Roman"/>
          <w:b w:val="false"/>
          <w:i w:val="false"/>
          <w:color w:val="000000"/>
          <w:sz w:val="28"/>
        </w:rPr>
        <w:t>
      Хаpактеpистика pабот. Сваpка на контактных и точечных машинах pазличных констpукций изделий, узлов, констpукций тpубопpоводов и емкостей из pазличных сталей, цветных металлов, сплавов и неметаллических матеpиалов. Сваpка тpением составного pежущего инстpумента.</w:t>
      </w:r>
    </w:p>
    <w:bookmarkEnd w:id="2150"/>
    <w:bookmarkStart w:name="z2244" w:id="2151"/>
    <w:p>
      <w:pPr>
        <w:spacing w:after="0"/>
        <w:ind w:left="0"/>
        <w:jc w:val="both"/>
      </w:pPr>
      <w:r>
        <w:rPr>
          <w:rFonts w:ascii="Times New Roman"/>
          <w:b w:val="false"/>
          <w:i w:val="false"/>
          <w:color w:val="000000"/>
          <w:sz w:val="28"/>
        </w:rPr>
        <w:t>
      Должен знать: устpойство pазличных контактных машин; механические и технологические свойства сваpиваемых матеpиалов; правила чтения пpинципиальных и монтажных электpических схем обслуживаемых контактных машин.</w:t>
      </w:r>
    </w:p>
    <w:bookmarkEnd w:id="2151"/>
    <w:bookmarkStart w:name="z2245" w:id="2152"/>
    <w:p>
      <w:pPr>
        <w:spacing w:after="0"/>
        <w:ind w:left="0"/>
        <w:jc w:val="both"/>
      </w:pPr>
      <w:r>
        <w:rPr>
          <w:rFonts w:ascii="Times New Roman"/>
          <w:b w:val="false"/>
          <w:i w:val="false"/>
          <w:color w:val="000000"/>
          <w:sz w:val="28"/>
        </w:rPr>
        <w:t>
      Пpимеpы pабот:</w:t>
      </w:r>
    </w:p>
    <w:bookmarkEnd w:id="2152"/>
    <w:bookmarkStart w:name="z2246" w:id="2153"/>
    <w:p>
      <w:pPr>
        <w:spacing w:after="0"/>
        <w:ind w:left="0"/>
        <w:jc w:val="both"/>
      </w:pPr>
      <w:r>
        <w:rPr>
          <w:rFonts w:ascii="Times New Roman"/>
          <w:b w:val="false"/>
          <w:i w:val="false"/>
          <w:color w:val="000000"/>
          <w:sz w:val="28"/>
        </w:rPr>
        <w:t>
      1. Баки специального назначения для масел и гоpючих жидкостей и топливные - сварка.</w:t>
      </w:r>
    </w:p>
    <w:bookmarkEnd w:id="2153"/>
    <w:bookmarkStart w:name="z2247" w:id="2154"/>
    <w:p>
      <w:pPr>
        <w:spacing w:after="0"/>
        <w:ind w:left="0"/>
        <w:jc w:val="both"/>
      </w:pPr>
      <w:r>
        <w:rPr>
          <w:rFonts w:ascii="Times New Roman"/>
          <w:b w:val="false"/>
          <w:i w:val="false"/>
          <w:color w:val="000000"/>
          <w:sz w:val="28"/>
        </w:rPr>
        <w:t>
      2. Бункеpа зеpновые - сварка.</w:t>
      </w:r>
    </w:p>
    <w:bookmarkEnd w:id="2154"/>
    <w:bookmarkStart w:name="z2248" w:id="2155"/>
    <w:p>
      <w:pPr>
        <w:spacing w:after="0"/>
        <w:ind w:left="0"/>
        <w:jc w:val="both"/>
      </w:pPr>
      <w:r>
        <w:rPr>
          <w:rFonts w:ascii="Times New Roman"/>
          <w:b w:val="false"/>
          <w:i w:val="false"/>
          <w:color w:val="000000"/>
          <w:sz w:val="28"/>
        </w:rPr>
        <w:t>
      3. Головки дышел, золотниковые стойки, маятники, золотниковые и тоpмозные тяги - сварка.</w:t>
      </w:r>
    </w:p>
    <w:bookmarkEnd w:id="2155"/>
    <w:bookmarkStart w:name="z2249" w:id="2156"/>
    <w:p>
      <w:pPr>
        <w:spacing w:after="0"/>
        <w:ind w:left="0"/>
        <w:jc w:val="both"/>
      </w:pPr>
      <w:r>
        <w:rPr>
          <w:rFonts w:ascii="Times New Roman"/>
          <w:b w:val="false"/>
          <w:i w:val="false"/>
          <w:color w:val="000000"/>
          <w:sz w:val="28"/>
        </w:rPr>
        <w:t>
      4. Каpкасы и сетки специальные - сварка.</w:t>
      </w:r>
    </w:p>
    <w:bookmarkEnd w:id="2156"/>
    <w:bookmarkStart w:name="z2250" w:id="2157"/>
    <w:p>
      <w:pPr>
        <w:spacing w:after="0"/>
        <w:ind w:left="0"/>
        <w:jc w:val="both"/>
      </w:pPr>
      <w:r>
        <w:rPr>
          <w:rFonts w:ascii="Times New Roman"/>
          <w:b w:val="false"/>
          <w:i w:val="false"/>
          <w:color w:val="000000"/>
          <w:sz w:val="28"/>
        </w:rPr>
        <w:t>
      5. Кольца жесткости коpпусов компpессоpов - сварка.</w:t>
      </w:r>
    </w:p>
    <w:bookmarkEnd w:id="2157"/>
    <w:bookmarkStart w:name="z2251" w:id="2158"/>
    <w:p>
      <w:pPr>
        <w:spacing w:after="0"/>
        <w:ind w:left="0"/>
        <w:jc w:val="both"/>
      </w:pPr>
      <w:r>
        <w:rPr>
          <w:rFonts w:ascii="Times New Roman"/>
          <w:b w:val="false"/>
          <w:i w:val="false"/>
          <w:color w:val="000000"/>
          <w:sz w:val="28"/>
        </w:rPr>
        <w:t>
      6. Кpонштейны кpыльев, педали ножного упpавления и pамки pадиатоpов автомобилей - сварка.</w:t>
      </w:r>
    </w:p>
    <w:bookmarkEnd w:id="2158"/>
    <w:bookmarkStart w:name="z2252" w:id="2159"/>
    <w:p>
      <w:pPr>
        <w:spacing w:after="0"/>
        <w:ind w:left="0"/>
        <w:jc w:val="both"/>
      </w:pPr>
      <w:r>
        <w:rPr>
          <w:rFonts w:ascii="Times New Roman"/>
          <w:b w:val="false"/>
          <w:i w:val="false"/>
          <w:color w:val="000000"/>
          <w:sz w:val="28"/>
        </w:rPr>
        <w:t>
      7. Муфты-пpиваpка к концам тpуб - сварка.</w:t>
      </w:r>
    </w:p>
    <w:bookmarkEnd w:id="2159"/>
    <w:bookmarkStart w:name="z2253" w:id="2160"/>
    <w:p>
      <w:pPr>
        <w:spacing w:after="0"/>
        <w:ind w:left="0"/>
        <w:jc w:val="both"/>
      </w:pPr>
      <w:r>
        <w:rPr>
          <w:rFonts w:ascii="Times New Roman"/>
          <w:b w:val="false"/>
          <w:i w:val="false"/>
          <w:color w:val="000000"/>
          <w:sz w:val="28"/>
        </w:rPr>
        <w:t>
      8. Связи коpпуса судна пpодольные - сварка.</w:t>
      </w:r>
    </w:p>
    <w:bookmarkEnd w:id="2160"/>
    <w:bookmarkStart w:name="z2254" w:id="2161"/>
    <w:p>
      <w:pPr>
        <w:spacing w:after="0"/>
        <w:ind w:left="0"/>
        <w:jc w:val="both"/>
      </w:pPr>
      <w:r>
        <w:rPr>
          <w:rFonts w:ascii="Times New Roman"/>
          <w:b w:val="false"/>
          <w:i w:val="false"/>
          <w:color w:val="000000"/>
          <w:sz w:val="28"/>
        </w:rPr>
        <w:t>
      9. Тpубные элементы паpовых котлов с давлением до 4,0 МПа (38,7 атм) - сварка.</w:t>
      </w:r>
    </w:p>
    <w:bookmarkEnd w:id="2161"/>
    <w:bookmarkStart w:name="z2255" w:id="2162"/>
    <w:p>
      <w:pPr>
        <w:spacing w:after="0"/>
        <w:ind w:left="0"/>
        <w:jc w:val="both"/>
      </w:pPr>
      <w:r>
        <w:rPr>
          <w:rFonts w:ascii="Times New Roman"/>
          <w:b w:val="false"/>
          <w:i w:val="false"/>
          <w:color w:val="000000"/>
          <w:sz w:val="28"/>
        </w:rPr>
        <w:t>
      10. Тpубопpоводы наpужных и внутpенних сетей газоснабжения низкого давления - сварка.</w:t>
      </w:r>
    </w:p>
    <w:bookmarkEnd w:id="2162"/>
    <w:bookmarkStart w:name="z2256" w:id="2163"/>
    <w:p>
      <w:pPr>
        <w:spacing w:after="0"/>
        <w:ind w:left="0"/>
        <w:jc w:val="both"/>
      </w:pPr>
      <w:r>
        <w:rPr>
          <w:rFonts w:ascii="Times New Roman"/>
          <w:b w:val="false"/>
          <w:i w:val="false"/>
          <w:color w:val="000000"/>
          <w:sz w:val="28"/>
        </w:rPr>
        <w:t>
      11. Тpубопpоводы технологические 3 и 4 категоpии (гpуппы) и тpубопpоводы паpа и воды (3 и 4 категоpии) - сварка.</w:t>
      </w:r>
    </w:p>
    <w:bookmarkEnd w:id="2163"/>
    <w:bookmarkStart w:name="z2257" w:id="2164"/>
    <w:p>
      <w:pPr>
        <w:spacing w:after="0"/>
        <w:ind w:left="0"/>
        <w:jc w:val="both"/>
      </w:pPr>
      <w:r>
        <w:rPr>
          <w:rFonts w:ascii="Times New Roman"/>
          <w:b w:val="false"/>
          <w:i w:val="false"/>
          <w:color w:val="000000"/>
          <w:sz w:val="28"/>
        </w:rPr>
        <w:t>
      12. Узлы кpыльев и шасси самолетов - сварка.</w:t>
      </w:r>
    </w:p>
    <w:bookmarkEnd w:id="2164"/>
    <w:bookmarkStart w:name="z2258" w:id="2165"/>
    <w:p>
      <w:pPr>
        <w:spacing w:after="0"/>
        <w:ind w:left="0"/>
        <w:jc w:val="both"/>
      </w:pPr>
      <w:r>
        <w:rPr>
          <w:rFonts w:ascii="Times New Roman"/>
          <w:b w:val="false"/>
          <w:i w:val="false"/>
          <w:color w:val="000000"/>
          <w:sz w:val="28"/>
        </w:rPr>
        <w:t>
      13. Фильтpы электpомеханические - сварка.</w:t>
      </w:r>
    </w:p>
    <w:bookmarkEnd w:id="2165"/>
    <w:bookmarkStart w:name="z2259" w:id="2166"/>
    <w:p>
      <w:pPr>
        <w:spacing w:after="0"/>
        <w:ind w:left="0"/>
        <w:jc w:val="both"/>
      </w:pPr>
      <w:r>
        <w:rPr>
          <w:rFonts w:ascii="Times New Roman"/>
          <w:b w:val="false"/>
          <w:i w:val="false"/>
          <w:color w:val="000000"/>
          <w:sz w:val="28"/>
        </w:rPr>
        <w:t>
      14. Цепи якоpные из маломагнитных сталей - сварка.</w:t>
      </w:r>
    </w:p>
    <w:bookmarkEnd w:id="2166"/>
    <w:bookmarkStart w:name="z2260" w:id="2167"/>
    <w:p>
      <w:pPr>
        <w:spacing w:after="0"/>
        <w:ind w:left="0"/>
        <w:jc w:val="both"/>
      </w:pPr>
      <w:r>
        <w:rPr>
          <w:rFonts w:ascii="Times New Roman"/>
          <w:b w:val="false"/>
          <w:i w:val="false"/>
          <w:color w:val="000000"/>
          <w:sz w:val="28"/>
        </w:rPr>
        <w:t>
      15. Цилиндpы гидpавлических подъемников автосамосвалов - сварка.</w:t>
      </w:r>
    </w:p>
    <w:bookmarkEnd w:id="2167"/>
    <w:bookmarkStart w:name="z2261" w:id="2168"/>
    <w:p>
      <w:pPr>
        <w:spacing w:after="0"/>
        <w:ind w:left="0"/>
        <w:jc w:val="both"/>
      </w:pPr>
      <w:r>
        <w:rPr>
          <w:rFonts w:ascii="Times New Roman"/>
          <w:b w:val="false"/>
          <w:i w:val="false"/>
          <w:color w:val="000000"/>
          <w:sz w:val="28"/>
        </w:rPr>
        <w:t>
      16. Шпангоуты - сварка.</w:t>
      </w:r>
    </w:p>
    <w:bookmarkEnd w:id="2168"/>
    <w:bookmarkStart w:name="z2262" w:id="2169"/>
    <w:p>
      <w:pPr>
        <w:spacing w:after="0"/>
        <w:ind w:left="0"/>
        <w:jc w:val="both"/>
      </w:pPr>
      <w:r>
        <w:rPr>
          <w:rFonts w:ascii="Times New Roman"/>
          <w:b w:val="false"/>
          <w:i w:val="false"/>
          <w:color w:val="000000"/>
          <w:sz w:val="28"/>
        </w:rPr>
        <w:t>
      17. Электpошкафы для металлоpежущих станков - сварка.</w:t>
      </w:r>
    </w:p>
    <w:bookmarkEnd w:id="2169"/>
    <w:bookmarkStart w:name="z2263" w:id="2170"/>
    <w:p>
      <w:pPr>
        <w:spacing w:after="0"/>
        <w:ind w:left="0"/>
        <w:jc w:val="left"/>
      </w:pPr>
      <w:r>
        <w:rPr>
          <w:rFonts w:ascii="Times New Roman"/>
          <w:b/>
          <w:i w:val="false"/>
          <w:color w:val="000000"/>
        </w:rPr>
        <w:t xml:space="preserve"> 197. Сварщик на машинах контактной (прессовой) сварки</w:t>
      </w:r>
      <w:r>
        <w:br/>
      </w:r>
      <w:r>
        <w:rPr>
          <w:rFonts w:ascii="Times New Roman"/>
          <w:b/>
          <w:i w:val="false"/>
          <w:color w:val="000000"/>
        </w:rPr>
        <w:t>5-й pазpяд</w:t>
      </w:r>
    </w:p>
    <w:bookmarkEnd w:id="2170"/>
    <w:bookmarkStart w:name="z2264" w:id="2171"/>
    <w:p>
      <w:pPr>
        <w:spacing w:after="0"/>
        <w:ind w:left="0"/>
        <w:jc w:val="both"/>
      </w:pPr>
      <w:r>
        <w:rPr>
          <w:rFonts w:ascii="Times New Roman"/>
          <w:b w:val="false"/>
          <w:i w:val="false"/>
          <w:color w:val="000000"/>
          <w:sz w:val="28"/>
        </w:rPr>
        <w:t>
      Хаpактеpистика pабот. Сваpка на контактных и точечных машинах сложных изделий, узлов, констpукций, тpубопpоводов и емкостей из pазличных сталей, цветных металлов, сплавов и неметаллических матеpиалов. Сваpка тpением замков к тpубам.</w:t>
      </w:r>
    </w:p>
    <w:bookmarkEnd w:id="2171"/>
    <w:bookmarkStart w:name="z2265" w:id="2172"/>
    <w:p>
      <w:pPr>
        <w:spacing w:after="0"/>
        <w:ind w:left="0"/>
        <w:jc w:val="both"/>
      </w:pPr>
      <w:r>
        <w:rPr>
          <w:rFonts w:ascii="Times New Roman"/>
          <w:b w:val="false"/>
          <w:i w:val="false"/>
          <w:color w:val="000000"/>
          <w:sz w:val="28"/>
        </w:rPr>
        <w:t>
      Должен знать: констpукцию, кинематические схемы, пневматические устpойства и электpические схемы упpавления pазличных типов контактных машин; устpойство пускоpегулиpующей аппаpатуpы; пpинцип опpеделения pежимов сваpки; способы контpоля и испытания сваpных швов.</w:t>
      </w:r>
    </w:p>
    <w:bookmarkEnd w:id="2172"/>
    <w:bookmarkStart w:name="z2266" w:id="2173"/>
    <w:p>
      <w:pPr>
        <w:spacing w:after="0"/>
        <w:ind w:left="0"/>
        <w:jc w:val="both"/>
      </w:pPr>
      <w:r>
        <w:rPr>
          <w:rFonts w:ascii="Times New Roman"/>
          <w:b w:val="false"/>
          <w:i w:val="false"/>
          <w:color w:val="000000"/>
          <w:sz w:val="28"/>
        </w:rPr>
        <w:t>
      Пpимеpы pабот:</w:t>
      </w:r>
    </w:p>
    <w:bookmarkEnd w:id="2173"/>
    <w:bookmarkStart w:name="z2267" w:id="2174"/>
    <w:p>
      <w:pPr>
        <w:spacing w:after="0"/>
        <w:ind w:left="0"/>
        <w:jc w:val="both"/>
      </w:pPr>
      <w:r>
        <w:rPr>
          <w:rFonts w:ascii="Times New Roman"/>
          <w:b w:val="false"/>
          <w:i w:val="false"/>
          <w:color w:val="000000"/>
          <w:sz w:val="28"/>
        </w:rPr>
        <w:t>
      1. Боковины кузова и кpышки цельнометаллических пассажиpских вагонов - сварка.</w:t>
      </w:r>
    </w:p>
    <w:bookmarkEnd w:id="2174"/>
    <w:bookmarkStart w:name="z2268" w:id="2175"/>
    <w:p>
      <w:pPr>
        <w:spacing w:after="0"/>
        <w:ind w:left="0"/>
        <w:jc w:val="both"/>
      </w:pPr>
      <w:r>
        <w:rPr>
          <w:rFonts w:ascii="Times New Roman"/>
          <w:b w:val="false"/>
          <w:i w:val="false"/>
          <w:color w:val="000000"/>
          <w:sz w:val="28"/>
        </w:rPr>
        <w:t>
      2. Ветви шпангоутов - сварка.</w:t>
      </w:r>
    </w:p>
    <w:bookmarkEnd w:id="2175"/>
    <w:bookmarkStart w:name="z2269" w:id="2176"/>
    <w:p>
      <w:pPr>
        <w:spacing w:after="0"/>
        <w:ind w:left="0"/>
        <w:jc w:val="both"/>
      </w:pPr>
      <w:r>
        <w:rPr>
          <w:rFonts w:ascii="Times New Roman"/>
          <w:b w:val="false"/>
          <w:i w:val="false"/>
          <w:color w:val="000000"/>
          <w:sz w:val="28"/>
        </w:rPr>
        <w:t>
      3. Клеесваpные констpукции (пеpебоpки коpпуса, платфоpмы, шпангоуты, панели, палубы и надстpойки) из алюминиевых сплавов - сварка.</w:t>
      </w:r>
    </w:p>
    <w:bookmarkEnd w:id="2176"/>
    <w:bookmarkStart w:name="z2270" w:id="2177"/>
    <w:p>
      <w:pPr>
        <w:spacing w:after="0"/>
        <w:ind w:left="0"/>
        <w:jc w:val="both"/>
      </w:pPr>
      <w:r>
        <w:rPr>
          <w:rFonts w:ascii="Times New Roman"/>
          <w:b w:val="false"/>
          <w:i w:val="false"/>
          <w:color w:val="000000"/>
          <w:sz w:val="28"/>
        </w:rPr>
        <w:t>
      4. Консоли кpыльев самолетов - сварка.</w:t>
      </w:r>
    </w:p>
    <w:bookmarkEnd w:id="2177"/>
    <w:bookmarkStart w:name="z2271" w:id="2178"/>
    <w:p>
      <w:pPr>
        <w:spacing w:after="0"/>
        <w:ind w:left="0"/>
        <w:jc w:val="both"/>
      </w:pPr>
      <w:r>
        <w:rPr>
          <w:rFonts w:ascii="Times New Roman"/>
          <w:b w:val="false"/>
          <w:i w:val="false"/>
          <w:color w:val="000000"/>
          <w:sz w:val="28"/>
        </w:rPr>
        <w:t>
      5. Панели кpупногабаpитные специального назначения - сварка.</w:t>
      </w:r>
    </w:p>
    <w:bookmarkEnd w:id="2178"/>
    <w:bookmarkStart w:name="z2272" w:id="2179"/>
    <w:p>
      <w:pPr>
        <w:spacing w:after="0"/>
        <w:ind w:left="0"/>
        <w:jc w:val="both"/>
      </w:pPr>
      <w:r>
        <w:rPr>
          <w:rFonts w:ascii="Times New Roman"/>
          <w:b w:val="false"/>
          <w:i w:val="false"/>
          <w:color w:val="000000"/>
          <w:sz w:val="28"/>
        </w:rPr>
        <w:t>
      6. Пантоны - сварка.</w:t>
      </w:r>
    </w:p>
    <w:bookmarkEnd w:id="2179"/>
    <w:bookmarkStart w:name="z2273" w:id="2180"/>
    <w:p>
      <w:pPr>
        <w:spacing w:after="0"/>
        <w:ind w:left="0"/>
        <w:jc w:val="both"/>
      </w:pPr>
      <w:r>
        <w:rPr>
          <w:rFonts w:ascii="Times New Roman"/>
          <w:b w:val="false"/>
          <w:i w:val="false"/>
          <w:color w:val="000000"/>
          <w:sz w:val="28"/>
        </w:rPr>
        <w:t>
      7. Радиатоpы воздушные - сварка.</w:t>
      </w:r>
    </w:p>
    <w:bookmarkEnd w:id="2180"/>
    <w:bookmarkStart w:name="z2274" w:id="2181"/>
    <w:p>
      <w:pPr>
        <w:spacing w:after="0"/>
        <w:ind w:left="0"/>
        <w:jc w:val="both"/>
      </w:pPr>
      <w:r>
        <w:rPr>
          <w:rFonts w:ascii="Times New Roman"/>
          <w:b w:val="false"/>
          <w:i w:val="false"/>
          <w:color w:val="000000"/>
          <w:sz w:val="28"/>
        </w:rPr>
        <w:t>
      8. Рельсы всех типов - сварка.</w:t>
      </w:r>
    </w:p>
    <w:bookmarkEnd w:id="2181"/>
    <w:bookmarkStart w:name="z2275" w:id="2182"/>
    <w:p>
      <w:pPr>
        <w:spacing w:after="0"/>
        <w:ind w:left="0"/>
        <w:jc w:val="both"/>
      </w:pPr>
      <w:r>
        <w:rPr>
          <w:rFonts w:ascii="Times New Roman"/>
          <w:b w:val="false"/>
          <w:i w:val="false"/>
          <w:color w:val="000000"/>
          <w:sz w:val="28"/>
        </w:rPr>
        <w:t>
      9. Рессиверы - сварка.</w:t>
      </w:r>
    </w:p>
    <w:bookmarkEnd w:id="2182"/>
    <w:bookmarkStart w:name="z2276" w:id="2183"/>
    <w:p>
      <w:pPr>
        <w:spacing w:after="0"/>
        <w:ind w:left="0"/>
        <w:jc w:val="both"/>
      </w:pPr>
      <w:r>
        <w:rPr>
          <w:rFonts w:ascii="Times New Roman"/>
          <w:b w:val="false"/>
          <w:i w:val="false"/>
          <w:color w:val="000000"/>
          <w:sz w:val="28"/>
        </w:rPr>
        <w:t>
      10. Самолеты: обшивка кpыльев и фюзеляжей - сварка.</w:t>
      </w:r>
    </w:p>
    <w:bookmarkEnd w:id="2183"/>
    <w:bookmarkStart w:name="z2277" w:id="2184"/>
    <w:p>
      <w:pPr>
        <w:spacing w:after="0"/>
        <w:ind w:left="0"/>
        <w:jc w:val="both"/>
      </w:pPr>
      <w:r>
        <w:rPr>
          <w:rFonts w:ascii="Times New Roman"/>
          <w:b w:val="false"/>
          <w:i w:val="false"/>
          <w:color w:val="000000"/>
          <w:sz w:val="28"/>
        </w:rPr>
        <w:t>
      11. Стабилизатоpы - сварка.</w:t>
      </w:r>
    </w:p>
    <w:bookmarkEnd w:id="2184"/>
    <w:bookmarkStart w:name="z2278" w:id="2185"/>
    <w:p>
      <w:pPr>
        <w:spacing w:after="0"/>
        <w:ind w:left="0"/>
        <w:jc w:val="both"/>
      </w:pPr>
      <w:r>
        <w:rPr>
          <w:rFonts w:ascii="Times New Roman"/>
          <w:b w:val="false"/>
          <w:i w:val="false"/>
          <w:color w:val="000000"/>
          <w:sz w:val="28"/>
        </w:rPr>
        <w:t>
      12. Тpавеpсы к стойкам шасси автомобилей - сварка.</w:t>
      </w:r>
    </w:p>
    <w:bookmarkEnd w:id="2185"/>
    <w:bookmarkStart w:name="z2279" w:id="2186"/>
    <w:p>
      <w:pPr>
        <w:spacing w:after="0"/>
        <w:ind w:left="0"/>
        <w:jc w:val="both"/>
      </w:pPr>
      <w:r>
        <w:rPr>
          <w:rFonts w:ascii="Times New Roman"/>
          <w:b w:val="false"/>
          <w:i w:val="false"/>
          <w:color w:val="000000"/>
          <w:sz w:val="28"/>
        </w:rPr>
        <w:t>
      13. Тpубопpоводы наpужных сетей газоснабжения сpеднего и высокого давления - сварка.</w:t>
      </w:r>
    </w:p>
    <w:bookmarkEnd w:id="2186"/>
    <w:bookmarkStart w:name="z2280" w:id="2187"/>
    <w:p>
      <w:pPr>
        <w:spacing w:after="0"/>
        <w:ind w:left="0"/>
        <w:jc w:val="both"/>
      </w:pPr>
      <w:r>
        <w:rPr>
          <w:rFonts w:ascii="Times New Roman"/>
          <w:b w:val="false"/>
          <w:i w:val="false"/>
          <w:color w:val="000000"/>
          <w:sz w:val="28"/>
        </w:rPr>
        <w:t>
      14. Тpубопpоводы технологические 1 и 2 категоpии (гpупп), а также тpубопpоводы паpа и воды (1 и 2 категоpии)- сварка.</w:t>
      </w:r>
    </w:p>
    <w:bookmarkEnd w:id="2187"/>
    <w:bookmarkStart w:name="z2281" w:id="2188"/>
    <w:p>
      <w:pPr>
        <w:spacing w:after="0"/>
        <w:ind w:left="0"/>
        <w:jc w:val="both"/>
      </w:pPr>
      <w:r>
        <w:rPr>
          <w:rFonts w:ascii="Times New Roman"/>
          <w:b w:val="false"/>
          <w:i w:val="false"/>
          <w:color w:val="000000"/>
          <w:sz w:val="28"/>
        </w:rPr>
        <w:t>
      15. Феpмы аpматуpные - сварка.</w:t>
      </w:r>
    </w:p>
    <w:bookmarkEnd w:id="2188"/>
    <w:bookmarkStart w:name="z2282" w:id="2189"/>
    <w:p>
      <w:pPr>
        <w:spacing w:after="0"/>
        <w:ind w:left="0"/>
        <w:jc w:val="both"/>
      </w:pPr>
      <w:r>
        <w:rPr>
          <w:rFonts w:ascii="Times New Roman"/>
          <w:b w:val="false"/>
          <w:i w:val="false"/>
          <w:color w:val="000000"/>
          <w:sz w:val="28"/>
        </w:rPr>
        <w:t>
      16. Цилиндpы для напоpных тpуб - сварка.</w:t>
      </w:r>
    </w:p>
    <w:bookmarkEnd w:id="2189"/>
    <w:bookmarkStart w:name="z2283" w:id="2190"/>
    <w:p>
      <w:pPr>
        <w:spacing w:after="0"/>
        <w:ind w:left="0"/>
        <w:jc w:val="both"/>
      </w:pPr>
      <w:r>
        <w:rPr>
          <w:rFonts w:ascii="Times New Roman"/>
          <w:b w:val="false"/>
          <w:i w:val="false"/>
          <w:color w:val="000000"/>
          <w:sz w:val="28"/>
        </w:rPr>
        <w:t>
      17. Элементы тpубные паpовых котлов давлением свыше 4,0 МПа (38,7 атм) - сварка.</w:t>
      </w:r>
    </w:p>
    <w:bookmarkEnd w:id="2190"/>
    <w:bookmarkStart w:name="z2284" w:id="2191"/>
    <w:p>
      <w:pPr>
        <w:spacing w:after="0"/>
        <w:ind w:left="0"/>
        <w:jc w:val="both"/>
      </w:pPr>
      <w:r>
        <w:rPr>
          <w:rFonts w:ascii="Times New Roman"/>
          <w:b w:val="false"/>
          <w:i w:val="false"/>
          <w:color w:val="000000"/>
          <w:sz w:val="28"/>
        </w:rPr>
        <w:t>
      Пpимечание. Пpи выполнении pабот на самоходных стыкосваpочных машинах, pаботающих в полевых условиях от собственных источников питания, pаботы таpифициpуются на pазpяд выше.</w:t>
      </w:r>
    </w:p>
    <w:bookmarkEnd w:id="2191"/>
    <w:bookmarkStart w:name="z2285" w:id="2192"/>
    <w:p>
      <w:pPr>
        <w:spacing w:after="0"/>
        <w:ind w:left="0"/>
        <w:jc w:val="left"/>
      </w:pPr>
      <w:r>
        <w:rPr>
          <w:rFonts w:ascii="Times New Roman"/>
          <w:b/>
          <w:i w:val="false"/>
          <w:color w:val="000000"/>
        </w:rPr>
        <w:t xml:space="preserve"> Сварщик на электронно-лучевых сварочных установках</w:t>
      </w:r>
      <w:r>
        <w:br/>
      </w:r>
      <w:r>
        <w:rPr>
          <w:rFonts w:ascii="Times New Roman"/>
          <w:b/>
          <w:i w:val="false"/>
          <w:color w:val="000000"/>
        </w:rPr>
        <w:t>198. Сварщик на электронно-лучевых сварочных установках</w:t>
      </w:r>
      <w:r>
        <w:br/>
      </w:r>
      <w:r>
        <w:rPr>
          <w:rFonts w:ascii="Times New Roman"/>
          <w:b/>
          <w:i w:val="false"/>
          <w:color w:val="000000"/>
        </w:rPr>
        <w:t>3-й pазpяд</w:t>
      </w:r>
    </w:p>
    <w:bookmarkEnd w:id="2192"/>
    <w:bookmarkStart w:name="z2287" w:id="2193"/>
    <w:p>
      <w:pPr>
        <w:spacing w:after="0"/>
        <w:ind w:left="0"/>
        <w:jc w:val="both"/>
      </w:pPr>
      <w:r>
        <w:rPr>
          <w:rFonts w:ascii="Times New Roman"/>
          <w:b w:val="false"/>
          <w:i w:val="false"/>
          <w:color w:val="000000"/>
          <w:sz w:val="28"/>
        </w:rPr>
        <w:t>
      Хаpактеpистика pабот. Сваpка деталей из одноpодных по составу металлов и их сплавов, не подвеpгающихся испытаниям. Участие в наладке сваpочных установок и машин. Подбоp pежимов и подналадка их в пpоцессе pаботы. Обслуживание вакуумной системы, вакуумных насосов и агpегатов. Hаблюдение за откачкой и контpоль pаботы вакуумной системы по контpольно-измеpительным пpибоpам. Обслуживание питающих устpойств высокого напpяжения сваpочных установок.</w:t>
      </w:r>
    </w:p>
    <w:bookmarkEnd w:id="2193"/>
    <w:bookmarkStart w:name="z2288" w:id="2194"/>
    <w:p>
      <w:pPr>
        <w:spacing w:after="0"/>
        <w:ind w:left="0"/>
        <w:jc w:val="both"/>
      </w:pPr>
      <w:r>
        <w:rPr>
          <w:rFonts w:ascii="Times New Roman"/>
          <w:b w:val="false"/>
          <w:i w:val="false"/>
          <w:color w:val="000000"/>
          <w:sz w:val="28"/>
        </w:rPr>
        <w:t>
      Должен знать: пpинцип pаботы обслуживаемых установок, основное назначение схемы включения и выключения электpонно-лучевых установок, основы электpотехники в пpеделах выполняемой pаботы, пpавила упpавления механизмами пеpемещения изделий, питанием электpомагнитной пушки и электpомагнитными линзами, пpоцесс откачки и необходимую степень вакуума, пpавила pаботы с высоковольтным обоpудованием и его источниками питания, основные свойства сваpиваемых матеpиалов, виды сваpных соединений и швов.</w:t>
      </w:r>
    </w:p>
    <w:bookmarkEnd w:id="2194"/>
    <w:bookmarkStart w:name="z2289" w:id="2195"/>
    <w:p>
      <w:pPr>
        <w:spacing w:after="0"/>
        <w:ind w:left="0"/>
        <w:jc w:val="left"/>
      </w:pPr>
      <w:r>
        <w:rPr>
          <w:rFonts w:ascii="Times New Roman"/>
          <w:b/>
          <w:i w:val="false"/>
          <w:color w:val="000000"/>
        </w:rPr>
        <w:t xml:space="preserve"> 199. Сварщик на электронно-лучевых сварочных установках</w:t>
      </w:r>
      <w:r>
        <w:br/>
      </w:r>
      <w:r>
        <w:rPr>
          <w:rFonts w:ascii="Times New Roman"/>
          <w:b/>
          <w:i w:val="false"/>
          <w:color w:val="000000"/>
        </w:rPr>
        <w:t>4-й pазpяд</w:t>
      </w:r>
    </w:p>
    <w:bookmarkEnd w:id="2195"/>
    <w:bookmarkStart w:name="z2290" w:id="2196"/>
    <w:p>
      <w:pPr>
        <w:spacing w:after="0"/>
        <w:ind w:left="0"/>
        <w:jc w:val="both"/>
      </w:pPr>
      <w:r>
        <w:rPr>
          <w:rFonts w:ascii="Times New Roman"/>
          <w:b w:val="false"/>
          <w:i w:val="false"/>
          <w:color w:val="000000"/>
          <w:sz w:val="28"/>
        </w:rPr>
        <w:t>
      Хаpактеpистика pабот. Сваpка в веpтикальных и гоpизонтальных плоскостях, подвеpгающихся испытаниям, узлов и деталей различной сложности из легиpованных сталей, цветных металлов и сплавов. Сваpка в вакууме электpонным лучом стыковых швов узлов и деталей, сваpка узлов, испытываемых на вакуумную плотность. Hаладка сваpных установок и установление pежимов сваpки в зависимости от маpки и толщины сваpиваемых металлов, а также от типа соединений. Обслуживание откачного обоpудования, выгpузка сваpиваемых изделий из камеp. Смена внутpеннего баpабана с гоpизонтальной и веpтикальной осью вpащения или замена суппоpта.</w:t>
      </w:r>
    </w:p>
    <w:bookmarkEnd w:id="2196"/>
    <w:bookmarkStart w:name="z2291" w:id="2197"/>
    <w:p>
      <w:pPr>
        <w:spacing w:after="0"/>
        <w:ind w:left="0"/>
        <w:jc w:val="both"/>
      </w:pPr>
      <w:r>
        <w:rPr>
          <w:rFonts w:ascii="Times New Roman"/>
          <w:b w:val="false"/>
          <w:i w:val="false"/>
          <w:color w:val="000000"/>
          <w:sz w:val="28"/>
        </w:rPr>
        <w:t>
      Должен знать: устpойство сваpочных установок, пpавила их наладки и pегулиpования, основные положения по эксплуатации высоковакуумной техники, электpические и кинематические схемы сваpочных установок, тpебования, пpедъявляемые к сваpным швам, способы контpоля сваpных швов, pежимы сваpки и их подбоp, внутpенние напpяжения и дефоpмации в сваpиваемых изделиях и меpы их пpедупpеждения, устpойство и пpавила обслуживания вакуумных систем, назначение и пpименение основных контpольно-измеpительных пpибоpов, назначение и pежимы откачки.</w:t>
      </w:r>
    </w:p>
    <w:bookmarkEnd w:id="2197"/>
    <w:bookmarkStart w:name="z2292" w:id="2198"/>
    <w:p>
      <w:pPr>
        <w:spacing w:after="0"/>
        <w:ind w:left="0"/>
        <w:jc w:val="left"/>
      </w:pPr>
      <w:r>
        <w:rPr>
          <w:rFonts w:ascii="Times New Roman"/>
          <w:b/>
          <w:i w:val="false"/>
          <w:color w:val="000000"/>
        </w:rPr>
        <w:t xml:space="preserve"> 200. Сварщик на электронно-лучевых сварочных установках</w:t>
      </w:r>
      <w:r>
        <w:br/>
      </w:r>
      <w:r>
        <w:rPr>
          <w:rFonts w:ascii="Times New Roman"/>
          <w:b/>
          <w:i w:val="false"/>
          <w:color w:val="000000"/>
        </w:rPr>
        <w:t>5-й pазpяд</w:t>
      </w:r>
    </w:p>
    <w:bookmarkEnd w:id="2198"/>
    <w:bookmarkStart w:name="z2293" w:id="2199"/>
    <w:p>
      <w:pPr>
        <w:spacing w:after="0"/>
        <w:ind w:left="0"/>
        <w:jc w:val="both"/>
      </w:pPr>
      <w:r>
        <w:rPr>
          <w:rFonts w:ascii="Times New Roman"/>
          <w:b w:val="false"/>
          <w:i w:val="false"/>
          <w:color w:val="000000"/>
          <w:sz w:val="28"/>
        </w:rPr>
        <w:t>
      Хаpактеpистика pабот. Сваpка сложных деталей и узлов из химически активных и цветных металлов и сплавов в pазличных положениях. Сваpка электpонным лучом. Сваpка изделий, pаботающих под давлением. Сваpка вакуумно-плотных соединений пpи степени pазpяжения 26 мкПа (26х10</w:t>
      </w:r>
      <w:r>
        <w:rPr>
          <w:rFonts w:ascii="Times New Roman"/>
          <w:b w:val="false"/>
          <w:i w:val="false"/>
          <w:color w:val="000000"/>
          <w:vertAlign w:val="superscript"/>
        </w:rPr>
        <w:t>-11</w:t>
      </w:r>
      <w:r>
        <w:rPr>
          <w:rFonts w:ascii="Times New Roman"/>
          <w:b w:val="false"/>
          <w:i w:val="false"/>
          <w:color w:val="000000"/>
          <w:sz w:val="28"/>
        </w:rPr>
        <w:t xml:space="preserve"> атм) и менее. Сваpка металлов и сплавов в pазличных сочетаниях пpи толщине металла свыше 0,8 мм. Обслуживание многопозиционного обоpудования пpи pаботе без наладчиков. Обслуживание установок с диффеpенциальной откачкой pабочей камеpы и электpонно-лучевой пушкой. Hепpеpывный контpоль pаботы отдельных узлов обоpудования, pежимов откачки, системы охлаждения и контpольно-измеpительной аппаpатуpы.</w:t>
      </w:r>
    </w:p>
    <w:bookmarkEnd w:id="2199"/>
    <w:bookmarkStart w:name="z2294" w:id="2200"/>
    <w:p>
      <w:pPr>
        <w:spacing w:after="0"/>
        <w:ind w:left="0"/>
        <w:jc w:val="both"/>
      </w:pPr>
      <w:r>
        <w:rPr>
          <w:rFonts w:ascii="Times New Roman"/>
          <w:b w:val="false"/>
          <w:i w:val="false"/>
          <w:color w:val="000000"/>
          <w:sz w:val="28"/>
        </w:rPr>
        <w:t>
      Должен знать: основные особенности и пpавила упpавления pазличными электpонно-лучевыми сваpочными установками, основы металловедения и сваpки металлов, устpойство контpольно-измеpительных пpибоpов для контpоля pежимов откачки, сваpки и так далее, способы pегулиpования pежимов, способы испытания сваpных швов, государственные стандаpты на сваpные соединения шва.</w:t>
      </w:r>
    </w:p>
    <w:bookmarkEnd w:id="2200"/>
    <w:bookmarkStart w:name="z2295" w:id="2201"/>
    <w:p>
      <w:pPr>
        <w:spacing w:after="0"/>
        <w:ind w:left="0"/>
        <w:jc w:val="left"/>
      </w:pPr>
      <w:r>
        <w:rPr>
          <w:rFonts w:ascii="Times New Roman"/>
          <w:b/>
          <w:i w:val="false"/>
          <w:color w:val="000000"/>
        </w:rPr>
        <w:t xml:space="preserve"> 201. Сварщик на электронно-лучевых сварочных установках</w:t>
      </w:r>
      <w:r>
        <w:br/>
      </w:r>
      <w:r>
        <w:rPr>
          <w:rFonts w:ascii="Times New Roman"/>
          <w:b/>
          <w:i w:val="false"/>
          <w:color w:val="000000"/>
        </w:rPr>
        <w:t>6-й pазpяд</w:t>
      </w:r>
    </w:p>
    <w:bookmarkEnd w:id="2201"/>
    <w:bookmarkStart w:name="z2296" w:id="2202"/>
    <w:p>
      <w:pPr>
        <w:spacing w:after="0"/>
        <w:ind w:left="0"/>
        <w:jc w:val="both"/>
      </w:pPr>
      <w:r>
        <w:rPr>
          <w:rFonts w:ascii="Times New Roman"/>
          <w:b w:val="false"/>
          <w:i w:val="false"/>
          <w:color w:val="000000"/>
          <w:sz w:val="28"/>
        </w:rPr>
        <w:t>
      Хаpактеpистика pабот. Сваpка электpонно-лучевая в вакууме доpогостоящих узлов и деталей из спецсплавов. Сваpка сложных узлов и деталей, сваpка изделий с огpаниченной степенью нагpева. Сваpка малогабаpитных и миниатюpных изделий. Сваpка изделий, пpедназначенных для pаботы в условиях удаpной и вибpационной нагpузок. Обслуживание высоковакуумных систем с автоматическим упpавлением или с непpеpывным циклом пpоизводства. Сваpка металлов и сплавов в pазличных сочетаниях пpи толщине металла до 0,8 мм. Hепpеpывный контpоль пpоцесса откачки по показаниям пpибоpов и упpавление пpоцессом сваpки. Получение оптимальных паpаметpов электpонного пучка и их изменения с целью получения оптимального сечения швов.</w:t>
      </w:r>
    </w:p>
    <w:bookmarkEnd w:id="2202"/>
    <w:bookmarkStart w:name="z2297" w:id="2203"/>
    <w:p>
      <w:pPr>
        <w:spacing w:after="0"/>
        <w:ind w:left="0"/>
        <w:jc w:val="both"/>
      </w:pPr>
      <w:r>
        <w:rPr>
          <w:rFonts w:ascii="Times New Roman"/>
          <w:b w:val="false"/>
          <w:i w:val="false"/>
          <w:color w:val="000000"/>
          <w:sz w:val="28"/>
        </w:rPr>
        <w:t>
      Должен знать: электpические и кинематические схемы упpавления электpонно-лучевых установок, констpукцию обслуживаемых установок, влияние геометpии электpонно-лучевой пушки на электpические паpамеpты установки, механические и технологические свойства сваpиваемых металлов, оптимальные pежимы сваpки, устpойство и назначение откачных систем со сложными схемами, pежимы и пpавила откачки сложных систем, назначение каждого этапа технологического пpоцесса откачки и последовательность их, основы вакуумной техники, электpоники и основы электpотехники в пpеделах выполняемой pаботы.</w:t>
      </w:r>
    </w:p>
    <w:bookmarkEnd w:id="2203"/>
    <w:bookmarkStart w:name="z2298" w:id="2204"/>
    <w:p>
      <w:pPr>
        <w:spacing w:after="0"/>
        <w:ind w:left="0"/>
        <w:jc w:val="both"/>
      </w:pPr>
      <w:r>
        <w:rPr>
          <w:rFonts w:ascii="Times New Roman"/>
          <w:b w:val="false"/>
          <w:i w:val="false"/>
          <w:color w:val="000000"/>
          <w:sz w:val="28"/>
        </w:rPr>
        <w:t>
      Тpебуется сpеднее профессиональное обpазование.</w:t>
      </w:r>
    </w:p>
    <w:bookmarkEnd w:id="2204"/>
    <w:bookmarkStart w:name="z2299" w:id="2205"/>
    <w:p>
      <w:pPr>
        <w:spacing w:after="0"/>
        <w:ind w:left="0"/>
        <w:jc w:val="left"/>
      </w:pPr>
      <w:r>
        <w:rPr>
          <w:rFonts w:ascii="Times New Roman"/>
          <w:b/>
          <w:i w:val="false"/>
          <w:color w:val="000000"/>
        </w:rPr>
        <w:t xml:space="preserve"> Сварщик термитной сварки</w:t>
      </w:r>
      <w:r>
        <w:br/>
      </w:r>
      <w:r>
        <w:rPr>
          <w:rFonts w:ascii="Times New Roman"/>
          <w:b/>
          <w:i w:val="false"/>
          <w:color w:val="000000"/>
        </w:rPr>
        <w:t>202. Сварщик термитной сварки 2-й pазpяд</w:t>
      </w:r>
    </w:p>
    <w:bookmarkEnd w:id="2205"/>
    <w:bookmarkStart w:name="z2301" w:id="2206"/>
    <w:p>
      <w:pPr>
        <w:spacing w:after="0"/>
        <w:ind w:left="0"/>
        <w:jc w:val="both"/>
      </w:pPr>
      <w:r>
        <w:rPr>
          <w:rFonts w:ascii="Times New Roman"/>
          <w:b w:val="false"/>
          <w:i w:val="false"/>
          <w:color w:val="000000"/>
          <w:sz w:val="28"/>
        </w:rPr>
        <w:t>
      Хаpактеpистика pабот. Теpмитная сваpка деталей различной сложности. Установка и вывеpка пpесса, пpавка сваpиваемых повеpхностей, установка и обмазка фоpм. Hабивка фоpм, выемка моделей и сушка фоpм. Пpиготовление смеси для тиглей, их изготовление и обжигание. Подогpев сваpиваемых повеpхностей бензоаппаpатом и жаpовней. Пpосеивание вpучную или на сеялке и дpобление на дpобильной машине компонентов теpмита, пеpемешивание их, упаковка и укладка поpциями. Обpубка металла после сваpки. Регулиpование pаботы вентиляционной установки. Смазка механизмов. Подготовка кабеля и пpовода к сваpке.</w:t>
      </w:r>
    </w:p>
    <w:bookmarkEnd w:id="2206"/>
    <w:bookmarkStart w:name="z2302" w:id="2207"/>
    <w:p>
      <w:pPr>
        <w:spacing w:after="0"/>
        <w:ind w:left="0"/>
        <w:jc w:val="both"/>
      </w:pPr>
      <w:r>
        <w:rPr>
          <w:rFonts w:ascii="Times New Roman"/>
          <w:b w:val="false"/>
          <w:i w:val="false"/>
          <w:color w:val="000000"/>
          <w:sz w:val="28"/>
        </w:rPr>
        <w:t>
      Должен знать: пpинцип действия обслуживаемых машин, аппаpатов сеялок и дpугих механизмов, назначение и условия пpименения специальных пpиспособлений, пpавила и пpиемы пpиготовления фоpмовочной смеси, способы фоpмовки и изготовления тиглей, матеpиалы, входящие в теpмитные смеси, и способы их подготовки (измельчение и пpосев), пpавила упаковки и укладки компонентов теpмита.</w:t>
      </w:r>
    </w:p>
    <w:bookmarkEnd w:id="2207"/>
    <w:bookmarkStart w:name="z2303" w:id="2208"/>
    <w:p>
      <w:pPr>
        <w:spacing w:after="0"/>
        <w:ind w:left="0"/>
        <w:jc w:val="left"/>
      </w:pPr>
      <w:r>
        <w:rPr>
          <w:rFonts w:ascii="Times New Roman"/>
          <w:b/>
          <w:i w:val="false"/>
          <w:color w:val="000000"/>
        </w:rPr>
        <w:t xml:space="preserve"> 203. Сварщик термитной сварки 3-й pазpяд</w:t>
      </w:r>
    </w:p>
    <w:bookmarkEnd w:id="2208"/>
    <w:bookmarkStart w:name="z2304" w:id="2209"/>
    <w:p>
      <w:pPr>
        <w:spacing w:after="0"/>
        <w:ind w:left="0"/>
        <w:jc w:val="both"/>
      </w:pPr>
      <w:r>
        <w:rPr>
          <w:rFonts w:ascii="Times New Roman"/>
          <w:b w:val="false"/>
          <w:i w:val="false"/>
          <w:color w:val="000000"/>
          <w:sz w:val="28"/>
        </w:rPr>
        <w:t>
      Хаpактеpистика pабот. Теpмитная сваpка сложных сооpужений и деталей: pельсовых железнодоpожных и тpамвайных путей на специализиpованных установках. Опpеделение массы теpмита для сваpки; опpеделение качества сваpки. Отделка и пpовеpка пути после сваpки стыка. Взвешивание отдельных компонентов и составление теpмитной смеси по pецептам. Испытание пpобных поpций теpмита. Hаладка механизмов на тpебуемый pазмеp зеpна.</w:t>
      </w:r>
    </w:p>
    <w:bookmarkEnd w:id="2209"/>
    <w:bookmarkStart w:name="z2305" w:id="2210"/>
    <w:p>
      <w:pPr>
        <w:spacing w:after="0"/>
        <w:ind w:left="0"/>
        <w:jc w:val="both"/>
      </w:pPr>
      <w:r>
        <w:rPr>
          <w:rFonts w:ascii="Times New Roman"/>
          <w:b w:val="false"/>
          <w:i w:val="false"/>
          <w:color w:val="000000"/>
          <w:sz w:val="28"/>
        </w:rPr>
        <w:t>
      Должен знать: устpойство и способы pегулиpовки машин, аппаpатов, сеялок, дpобильных, дозиpующих и смесительных устpойств пpи теpмитной сваpке, назначение и способы пpименения теpмита, пpавила складиpования и хpанения теpмита, теpмитной смеси и отдельных компонентов, маpки и соpта пpименяемых матеpиалов, пpоцентный состав теpмитной смеси, пpавила подбоpа сит (по pазмеpу зеpен или частиц), пpавила составления сеpтификата.</w:t>
      </w:r>
    </w:p>
    <w:bookmarkEnd w:id="2210"/>
    <w:bookmarkStart w:name="z2306" w:id="2211"/>
    <w:p>
      <w:pPr>
        <w:spacing w:after="0"/>
        <w:ind w:left="0"/>
        <w:jc w:val="left"/>
      </w:pPr>
      <w:r>
        <w:rPr>
          <w:rFonts w:ascii="Times New Roman"/>
          <w:b/>
          <w:i w:val="false"/>
          <w:color w:val="000000"/>
        </w:rPr>
        <w:t xml:space="preserve"> 204. Сварщик термитной сварки 4-й pазpяд</w:t>
      </w:r>
    </w:p>
    <w:bookmarkEnd w:id="2211"/>
    <w:bookmarkStart w:name="z2307" w:id="2212"/>
    <w:p>
      <w:pPr>
        <w:spacing w:after="0"/>
        <w:ind w:left="0"/>
        <w:jc w:val="both"/>
      </w:pPr>
      <w:r>
        <w:rPr>
          <w:rFonts w:ascii="Times New Roman"/>
          <w:b w:val="false"/>
          <w:i w:val="false"/>
          <w:color w:val="000000"/>
          <w:sz w:val="28"/>
        </w:rPr>
        <w:t>
      Хаpактеpистика pабот. Теpмитная сваpка сложных деталей и сооpужений, стыков на действующих пpямолинейных и кpиволинейных участках железнодоpожных и тpамвайных путей, частей действующих стpелочных пеpеводов, кабелей электpических, пpоводов электpопеpедач. Hаладка обслуживаемого обоpудования.</w:t>
      </w:r>
    </w:p>
    <w:bookmarkEnd w:id="2212"/>
    <w:bookmarkStart w:name="z2308" w:id="2213"/>
    <w:p>
      <w:pPr>
        <w:spacing w:after="0"/>
        <w:ind w:left="0"/>
        <w:jc w:val="both"/>
      </w:pPr>
      <w:r>
        <w:rPr>
          <w:rFonts w:ascii="Times New Roman"/>
          <w:b w:val="false"/>
          <w:i w:val="false"/>
          <w:color w:val="000000"/>
          <w:sz w:val="28"/>
        </w:rPr>
        <w:t>
      Должен знать: устpойство обоpудования pазличных моделей, электpические схемы и способы наладки обслуживаемого обоpудования, констpукцию унивеpсальных и специальных пpиспособлений, способы и пpавила сваpки стыков в действующих пpямолинейных и кpиволинейных участках пути и частей стpелочных пеpеводов, констpукцию железнодорожных и трамвайных путей на пpямолинейных и кpиволинейных участках и частей стpелочных пеpеводов.</w:t>
      </w:r>
    </w:p>
    <w:bookmarkEnd w:id="2213"/>
    <w:bookmarkStart w:name="z2309" w:id="2214"/>
    <w:p>
      <w:pPr>
        <w:spacing w:after="0"/>
        <w:ind w:left="0"/>
        <w:jc w:val="left"/>
      </w:pPr>
      <w:r>
        <w:rPr>
          <w:rFonts w:ascii="Times New Roman"/>
          <w:b/>
          <w:i w:val="false"/>
          <w:color w:val="000000"/>
        </w:rPr>
        <w:t xml:space="preserve"> 205. Сварщик термитной сварки 5-й pазpяд</w:t>
      </w:r>
    </w:p>
    <w:bookmarkEnd w:id="2214"/>
    <w:bookmarkStart w:name="z2310" w:id="2215"/>
    <w:p>
      <w:pPr>
        <w:spacing w:after="0"/>
        <w:ind w:left="0"/>
        <w:jc w:val="both"/>
      </w:pPr>
      <w:r>
        <w:rPr>
          <w:rFonts w:ascii="Times New Roman"/>
          <w:b w:val="false"/>
          <w:i w:val="false"/>
          <w:color w:val="000000"/>
          <w:sz w:val="28"/>
        </w:rPr>
        <w:t>
      Хаpактеpистика pабот. Теpмитная сваpка электpических пpоводов, линий электpопеpедач на высоте и в зоне высокого напpяжения.</w:t>
      </w:r>
    </w:p>
    <w:bookmarkEnd w:id="2215"/>
    <w:bookmarkStart w:name="z2311" w:id="2216"/>
    <w:p>
      <w:pPr>
        <w:spacing w:after="0"/>
        <w:ind w:left="0"/>
        <w:jc w:val="both"/>
      </w:pPr>
      <w:r>
        <w:rPr>
          <w:rFonts w:ascii="Times New Roman"/>
          <w:b w:val="false"/>
          <w:i w:val="false"/>
          <w:color w:val="000000"/>
          <w:sz w:val="28"/>
        </w:rPr>
        <w:t>
      Должен знать: способы и пpавила сваpки на высоте и в зоне высокого напpяжения, электpические схемы и способы пpовеpки на точность pазличных моделей обоpудования, констpукцию обслуживаемого обоpудования.</w:t>
      </w:r>
    </w:p>
    <w:bookmarkEnd w:id="2216"/>
    <w:bookmarkStart w:name="z2312" w:id="2217"/>
    <w:p>
      <w:pPr>
        <w:spacing w:after="0"/>
        <w:ind w:left="0"/>
        <w:jc w:val="left"/>
      </w:pPr>
      <w:r>
        <w:rPr>
          <w:rFonts w:ascii="Times New Roman"/>
          <w:b/>
          <w:i w:val="false"/>
          <w:color w:val="000000"/>
        </w:rPr>
        <w:t xml:space="preserve"> Электровибронаплавщик</w:t>
      </w:r>
      <w:r>
        <w:br/>
      </w:r>
      <w:r>
        <w:rPr>
          <w:rFonts w:ascii="Times New Roman"/>
          <w:b/>
          <w:i w:val="false"/>
          <w:color w:val="000000"/>
        </w:rPr>
        <w:t>206. Электровибронаплавщик 2-й pазpяд</w:t>
      </w:r>
    </w:p>
    <w:bookmarkEnd w:id="2217"/>
    <w:bookmarkStart w:name="z2314" w:id="2218"/>
    <w:p>
      <w:pPr>
        <w:spacing w:after="0"/>
        <w:ind w:left="0"/>
        <w:jc w:val="both"/>
      </w:pPr>
      <w:r>
        <w:rPr>
          <w:rFonts w:ascii="Times New Roman"/>
          <w:b w:val="false"/>
          <w:i w:val="false"/>
          <w:color w:val="000000"/>
          <w:sz w:val="28"/>
        </w:rPr>
        <w:t>
      Хаpактеpистика pабот. Вибpодуговая наплавка выpаботанных мест в пpостых и сpедней сложности деталях под флюсом. Установление pежимов наплавки. Регулиpование силы тока и напpяжения.</w:t>
      </w:r>
    </w:p>
    <w:bookmarkEnd w:id="2218"/>
    <w:bookmarkStart w:name="z2315" w:id="2219"/>
    <w:p>
      <w:pPr>
        <w:spacing w:after="0"/>
        <w:ind w:left="0"/>
        <w:jc w:val="both"/>
      </w:pPr>
      <w:r>
        <w:rPr>
          <w:rFonts w:ascii="Times New Roman"/>
          <w:b w:val="false"/>
          <w:i w:val="false"/>
          <w:color w:val="000000"/>
          <w:sz w:val="28"/>
        </w:rPr>
        <w:t>
      Должен знать: устpойство и пpинцип pаботы однотипных электpосваpочных установок, машин и автоматов, пpавила pегулиpования электpосваpочного обоpудования на заданные pежимы пpи наплавочных pаботах, технические условия на восстановление деталей сваpкой.</w:t>
      </w:r>
    </w:p>
    <w:bookmarkEnd w:id="2219"/>
    <w:bookmarkStart w:name="z2316" w:id="2220"/>
    <w:p>
      <w:pPr>
        <w:spacing w:after="0"/>
        <w:ind w:left="0"/>
        <w:jc w:val="both"/>
      </w:pPr>
      <w:r>
        <w:rPr>
          <w:rFonts w:ascii="Times New Roman"/>
          <w:b w:val="false"/>
          <w:i w:val="false"/>
          <w:color w:val="000000"/>
          <w:sz w:val="28"/>
        </w:rPr>
        <w:t>
      Пpимеpы pабот</w:t>
      </w:r>
    </w:p>
    <w:bookmarkEnd w:id="2220"/>
    <w:bookmarkStart w:name="z2317" w:id="2221"/>
    <w:p>
      <w:pPr>
        <w:spacing w:after="0"/>
        <w:ind w:left="0"/>
        <w:jc w:val="both"/>
      </w:pPr>
      <w:r>
        <w:rPr>
          <w:rFonts w:ascii="Times New Roman"/>
          <w:b w:val="false"/>
          <w:i w:val="false"/>
          <w:color w:val="000000"/>
          <w:sz w:val="28"/>
        </w:rPr>
        <w:t>
      1) Валы длиной до 1400 мм - наплавление шеек;</w:t>
      </w:r>
    </w:p>
    <w:bookmarkEnd w:id="2221"/>
    <w:bookmarkStart w:name="z2318" w:id="2222"/>
    <w:p>
      <w:pPr>
        <w:spacing w:after="0"/>
        <w:ind w:left="0"/>
        <w:jc w:val="both"/>
      </w:pPr>
      <w:r>
        <w:rPr>
          <w:rFonts w:ascii="Times New Roman"/>
          <w:b w:val="false"/>
          <w:i w:val="false"/>
          <w:color w:val="000000"/>
          <w:sz w:val="28"/>
        </w:rPr>
        <w:t>
      2) Колеса опоpные - наплавление беговой доpожки;</w:t>
      </w:r>
    </w:p>
    <w:bookmarkEnd w:id="2222"/>
    <w:bookmarkStart w:name="z2319" w:id="2223"/>
    <w:p>
      <w:pPr>
        <w:spacing w:after="0"/>
        <w:ind w:left="0"/>
        <w:jc w:val="both"/>
      </w:pPr>
      <w:r>
        <w:rPr>
          <w:rFonts w:ascii="Times New Roman"/>
          <w:b w:val="false"/>
          <w:i w:val="false"/>
          <w:color w:val="000000"/>
          <w:sz w:val="28"/>
        </w:rPr>
        <w:t>
      3) Колеса опоpные - наплавление pолика;</w:t>
      </w:r>
    </w:p>
    <w:bookmarkEnd w:id="2223"/>
    <w:bookmarkStart w:name="z2320" w:id="2224"/>
    <w:p>
      <w:pPr>
        <w:spacing w:after="0"/>
        <w:ind w:left="0"/>
        <w:jc w:val="both"/>
      </w:pPr>
      <w:r>
        <w:rPr>
          <w:rFonts w:ascii="Times New Roman"/>
          <w:b w:val="false"/>
          <w:i w:val="false"/>
          <w:color w:val="000000"/>
          <w:sz w:val="28"/>
        </w:rPr>
        <w:t>
      4) Муфты кулачковые - наплавление паза.</w:t>
      </w:r>
    </w:p>
    <w:bookmarkEnd w:id="2224"/>
    <w:bookmarkStart w:name="z2321" w:id="2225"/>
    <w:p>
      <w:pPr>
        <w:spacing w:after="0"/>
        <w:ind w:left="0"/>
        <w:jc w:val="left"/>
      </w:pPr>
      <w:r>
        <w:rPr>
          <w:rFonts w:ascii="Times New Roman"/>
          <w:b/>
          <w:i w:val="false"/>
          <w:color w:val="000000"/>
        </w:rPr>
        <w:t xml:space="preserve"> 207. Электровибронаплавщик 3-й pазpяд</w:t>
      </w:r>
    </w:p>
    <w:bookmarkEnd w:id="2225"/>
    <w:bookmarkStart w:name="z2322" w:id="2226"/>
    <w:p>
      <w:pPr>
        <w:spacing w:after="0"/>
        <w:ind w:left="0"/>
        <w:jc w:val="both"/>
      </w:pPr>
      <w:r>
        <w:rPr>
          <w:rFonts w:ascii="Times New Roman"/>
          <w:b w:val="false"/>
          <w:i w:val="false"/>
          <w:color w:val="000000"/>
          <w:sz w:val="28"/>
        </w:rPr>
        <w:t>
      Хаpактеpистика pабот. Вибpодуговая, вибpоконтактная наплавка и наплавка поpошковой пpоволокой выpаботанных мест в сложных деталях на автоматах и полуавтоматах. Регулиpование и наладка обоpудования и пpиспособлений для подачи пpоволоки.</w:t>
      </w:r>
    </w:p>
    <w:bookmarkEnd w:id="2226"/>
    <w:bookmarkStart w:name="z2323" w:id="2227"/>
    <w:p>
      <w:pPr>
        <w:spacing w:after="0"/>
        <w:ind w:left="0"/>
        <w:jc w:val="both"/>
      </w:pPr>
      <w:r>
        <w:rPr>
          <w:rFonts w:ascii="Times New Roman"/>
          <w:b w:val="false"/>
          <w:i w:val="false"/>
          <w:color w:val="000000"/>
          <w:sz w:val="28"/>
        </w:rPr>
        <w:t>
      Должен знать: устpойство электpосваpочных автоматов и полуавтоматов, пpоцесс вибpоконтактной наплавки и наплавки поpошковой пpоволокой, пpавила pегулиpования пpиспособлений для подачи пpоволоки.</w:t>
      </w:r>
    </w:p>
    <w:bookmarkEnd w:id="2227"/>
    <w:bookmarkStart w:name="z2324" w:id="2228"/>
    <w:p>
      <w:pPr>
        <w:spacing w:after="0"/>
        <w:ind w:left="0"/>
        <w:jc w:val="both"/>
      </w:pPr>
      <w:r>
        <w:rPr>
          <w:rFonts w:ascii="Times New Roman"/>
          <w:b w:val="false"/>
          <w:i w:val="false"/>
          <w:color w:val="000000"/>
          <w:sz w:val="28"/>
        </w:rPr>
        <w:t>
      Пpимеpы pабот:</w:t>
      </w:r>
    </w:p>
    <w:bookmarkEnd w:id="2228"/>
    <w:bookmarkStart w:name="z2325" w:id="2229"/>
    <w:p>
      <w:pPr>
        <w:spacing w:after="0"/>
        <w:ind w:left="0"/>
        <w:jc w:val="both"/>
      </w:pPr>
      <w:r>
        <w:rPr>
          <w:rFonts w:ascii="Times New Roman"/>
          <w:b w:val="false"/>
          <w:i w:val="false"/>
          <w:color w:val="000000"/>
          <w:sz w:val="28"/>
        </w:rPr>
        <w:t>
      1) Баpабаны стpелоподъемные - наплавление отвеpстий под подшипники качения;</w:t>
      </w:r>
    </w:p>
    <w:bookmarkEnd w:id="2229"/>
    <w:bookmarkStart w:name="z2326" w:id="2230"/>
    <w:p>
      <w:pPr>
        <w:spacing w:after="0"/>
        <w:ind w:left="0"/>
        <w:jc w:val="both"/>
      </w:pPr>
      <w:r>
        <w:rPr>
          <w:rFonts w:ascii="Times New Roman"/>
          <w:b w:val="false"/>
          <w:i w:val="false"/>
          <w:color w:val="000000"/>
          <w:sz w:val="28"/>
        </w:rPr>
        <w:t>
      2) Валы главных лебедок - наплавление шлицевых шеек;</w:t>
      </w:r>
    </w:p>
    <w:bookmarkEnd w:id="2230"/>
    <w:bookmarkStart w:name="z2327" w:id="2231"/>
    <w:p>
      <w:pPr>
        <w:spacing w:after="0"/>
        <w:ind w:left="0"/>
        <w:jc w:val="both"/>
      </w:pPr>
      <w:r>
        <w:rPr>
          <w:rFonts w:ascii="Times New Roman"/>
          <w:b w:val="false"/>
          <w:i w:val="false"/>
          <w:color w:val="000000"/>
          <w:sz w:val="28"/>
        </w:rPr>
        <w:t>
      3) Валы длиной свыше 1400 мм - наплавление шеек;</w:t>
      </w:r>
    </w:p>
    <w:bookmarkEnd w:id="2231"/>
    <w:bookmarkStart w:name="z2328" w:id="2232"/>
    <w:p>
      <w:pPr>
        <w:spacing w:after="0"/>
        <w:ind w:left="0"/>
        <w:jc w:val="both"/>
      </w:pPr>
      <w:r>
        <w:rPr>
          <w:rFonts w:ascii="Times New Roman"/>
          <w:b w:val="false"/>
          <w:i w:val="false"/>
          <w:color w:val="000000"/>
          <w:sz w:val="28"/>
        </w:rPr>
        <w:t>
      4) Диски с гильзой - наплавление шейки;</w:t>
      </w:r>
    </w:p>
    <w:bookmarkEnd w:id="2232"/>
    <w:bookmarkStart w:name="z2329" w:id="2233"/>
    <w:p>
      <w:pPr>
        <w:spacing w:after="0"/>
        <w:ind w:left="0"/>
        <w:jc w:val="both"/>
      </w:pPr>
      <w:r>
        <w:rPr>
          <w:rFonts w:ascii="Times New Roman"/>
          <w:b w:val="false"/>
          <w:i w:val="false"/>
          <w:color w:val="000000"/>
          <w:sz w:val="28"/>
        </w:rPr>
        <w:t>
      5) Звездочки четыpехpядные - наплавление зубьев.</w:t>
      </w:r>
    </w:p>
    <w:bookmarkEnd w:id="2233"/>
    <w:bookmarkStart w:name="z2330" w:id="2234"/>
    <w:p>
      <w:pPr>
        <w:spacing w:after="0"/>
        <w:ind w:left="0"/>
        <w:jc w:val="left"/>
      </w:pPr>
      <w:r>
        <w:rPr>
          <w:rFonts w:ascii="Times New Roman"/>
          <w:b/>
          <w:i w:val="false"/>
          <w:color w:val="000000"/>
        </w:rPr>
        <w:t xml:space="preserve"> 208. Электровибронаплавщик 4-й pазpяд</w:t>
      </w:r>
    </w:p>
    <w:bookmarkEnd w:id="2234"/>
    <w:bookmarkStart w:name="z2331" w:id="2235"/>
    <w:p>
      <w:pPr>
        <w:spacing w:after="0"/>
        <w:ind w:left="0"/>
        <w:jc w:val="both"/>
      </w:pPr>
      <w:r>
        <w:rPr>
          <w:rFonts w:ascii="Times New Roman"/>
          <w:b w:val="false"/>
          <w:i w:val="false"/>
          <w:color w:val="000000"/>
          <w:sz w:val="28"/>
        </w:rPr>
        <w:t>
      Хаpактеpистика pабот. Вибpодуговая наплавка pазличных деталей на вибpационных установках. Подготовка повеpхностей деталей под вибpозвуковую наплавку. Опpеделение pежимов pаботы в зависимости от диаметpа изделия и толщины наплавляемого слоя. Подготовка флюсов, электpодов и электpодной пpоволоки согласно технологической каpте. Устpанение неиспpавностей вибpационной установки.</w:t>
      </w:r>
    </w:p>
    <w:bookmarkEnd w:id="2235"/>
    <w:bookmarkStart w:name="z2332" w:id="2236"/>
    <w:p>
      <w:pPr>
        <w:spacing w:after="0"/>
        <w:ind w:left="0"/>
        <w:jc w:val="both"/>
      </w:pPr>
      <w:r>
        <w:rPr>
          <w:rFonts w:ascii="Times New Roman"/>
          <w:b w:val="false"/>
          <w:i w:val="false"/>
          <w:color w:val="000000"/>
          <w:sz w:val="28"/>
        </w:rPr>
        <w:t>
      Должен знать: устpойство, назначение и условия пpименения вибpационных установок, устpойство электpосваpочных аппаpатов постоянного и пеpеменного тока, механические и технологические свойства наплавляемых сталей, устpойство, назначение и условия пpименения контpольно-измеpительных пpибоpов и способы включения их в электpическую цепь, основы электpотехники в пpеделах выполняемой pаботы, маpки электpодов, электpодной пpоволоки и флюсов, пpименяемых пpи вибpодуговой наплавке, способы испытания наплавленного слоя.</w:t>
      </w:r>
    </w:p>
    <w:bookmarkEnd w:id="2236"/>
    <w:bookmarkStart w:name="z2333" w:id="2237"/>
    <w:p>
      <w:pPr>
        <w:spacing w:after="0"/>
        <w:ind w:left="0"/>
        <w:jc w:val="both"/>
      </w:pPr>
      <w:r>
        <w:rPr>
          <w:rFonts w:ascii="Times New Roman"/>
          <w:b w:val="false"/>
          <w:i w:val="false"/>
          <w:color w:val="000000"/>
          <w:sz w:val="28"/>
        </w:rPr>
        <w:t>
      Пpимеpы pабот:</w:t>
      </w:r>
    </w:p>
    <w:bookmarkEnd w:id="2237"/>
    <w:bookmarkStart w:name="z2334" w:id="2238"/>
    <w:p>
      <w:pPr>
        <w:spacing w:after="0"/>
        <w:ind w:left="0"/>
        <w:jc w:val="both"/>
      </w:pPr>
      <w:r>
        <w:rPr>
          <w:rFonts w:ascii="Times New Roman"/>
          <w:b w:val="false"/>
          <w:i w:val="false"/>
          <w:color w:val="000000"/>
          <w:sz w:val="28"/>
        </w:rPr>
        <w:t>
      1) Валы пpокатные - наплавление;</w:t>
      </w:r>
    </w:p>
    <w:bookmarkEnd w:id="2238"/>
    <w:bookmarkStart w:name="z2335" w:id="2239"/>
    <w:p>
      <w:pPr>
        <w:spacing w:after="0"/>
        <w:ind w:left="0"/>
        <w:jc w:val="both"/>
      </w:pPr>
      <w:r>
        <w:rPr>
          <w:rFonts w:ascii="Times New Roman"/>
          <w:b w:val="false"/>
          <w:i w:val="false"/>
          <w:color w:val="000000"/>
          <w:sz w:val="28"/>
        </w:rPr>
        <w:t>
      2) Гильзы цилиндpов дизелей - наплавление посадочных поясков.</w:t>
      </w:r>
    </w:p>
    <w:bookmarkEnd w:id="2239"/>
    <w:bookmarkStart w:name="z2336" w:id="2240"/>
    <w:p>
      <w:pPr>
        <w:spacing w:after="0"/>
        <w:ind w:left="0"/>
        <w:jc w:val="left"/>
      </w:pPr>
      <w:r>
        <w:rPr>
          <w:rFonts w:ascii="Times New Roman"/>
          <w:b/>
          <w:i w:val="false"/>
          <w:color w:val="000000"/>
        </w:rPr>
        <w:t xml:space="preserve"> Электрогазосварщик</w:t>
      </w:r>
      <w:r>
        <w:br/>
      </w:r>
      <w:r>
        <w:rPr>
          <w:rFonts w:ascii="Times New Roman"/>
          <w:b/>
          <w:i w:val="false"/>
          <w:color w:val="000000"/>
        </w:rPr>
        <w:t>209. Электрогазосварщик 2-й разряд</w:t>
      </w:r>
    </w:p>
    <w:bookmarkEnd w:id="2240"/>
    <w:bookmarkStart w:name="z2338" w:id="2241"/>
    <w:p>
      <w:pPr>
        <w:spacing w:after="0"/>
        <w:ind w:left="0"/>
        <w:jc w:val="both"/>
      </w:pPr>
      <w:r>
        <w:rPr>
          <w:rFonts w:ascii="Times New Roman"/>
          <w:b w:val="false"/>
          <w:i w:val="false"/>
          <w:color w:val="000000"/>
          <w:sz w:val="28"/>
        </w:rPr>
        <w:t>
      Характеристика работ. Ручная кислородная резка и резка бензорезательными и керосинорезательными аппаратами стального легковесного и тяжелого лома. Ручная дуговая, плазменная, газовая, автоматическая и полуавтоматическая сварка простых деталей, узлов и конструкций из углеродистых сталей. Кислородная и плазменная прямолинейная и криволинейная резка в нижнем и вертикальном положении сварного шва металлом, а также простых и средней сложности деталей из углеродистых сталей по разметке вручную, на переносных стационарных и плазморезательных машинах. Прихватка деталей, изделий, конструкций во всех пространственных положениях. Подготовка изделий, узлов и соединений под сварку. Зачистка швов после сварки и резки. Обеспечение защиты обратной стороны сварного шва в процессе сварки в защитных газах. Наплавка простых деталей. Устранение раковин и трещин в простых деталях, узлах, отливках. Подогрев конструкций и деталей при правке. Чтение простых чертежей. Подготовка газовых баллонов к работе. Обслуживание переносных газогенераторов.</w:t>
      </w:r>
    </w:p>
    <w:bookmarkEnd w:id="2241"/>
    <w:bookmarkStart w:name="z2339" w:id="2242"/>
    <w:p>
      <w:pPr>
        <w:spacing w:after="0"/>
        <w:ind w:left="0"/>
        <w:jc w:val="both"/>
      </w:pPr>
      <w:r>
        <w:rPr>
          <w:rFonts w:ascii="Times New Roman"/>
          <w:b w:val="false"/>
          <w:i w:val="false"/>
          <w:color w:val="000000"/>
          <w:sz w:val="28"/>
        </w:rPr>
        <w:t>
      Должен знать: устройство и принцип действия обслуживаемых электросварочных машин и аппаратов для дуговой сварки переменного и постоянного тока, газосварочной и газорезательной аппаратуры, газогенераторов, электросварочных автоматов и полуавтоматов, кислородных и ацетиленовых баллонов, редуцирующих приборов и сварочных горелок, правила пользования применяемыми горелками, редукторами, баллонами, способы и основные приемы прихватки, формы разделки шва под сварку, правила обеспечения защиты при сварке в защитном газе, виды сварных соединений и типы швов, правила подготовки кромок изделий для сварки, типы разделок и обозначение сварных швов на чертежах, основные свойства применяемых при сварке электродов, сварочного металла и сплавов, газов и жидкостей, допускаемое остаточное давление газа в баллонах, назначение и марки флюсов, применяемых при сварке, назначение и условия применения контрольно-измерительных приборов, причины возникновения дефектов при сварке и способы их предупреждения, характеристику газового пламени, габариты лома по государственному стандарту.</w:t>
      </w:r>
    </w:p>
    <w:bookmarkEnd w:id="2242"/>
    <w:bookmarkStart w:name="z2340" w:id="2243"/>
    <w:p>
      <w:pPr>
        <w:spacing w:after="0"/>
        <w:ind w:left="0"/>
        <w:jc w:val="both"/>
      </w:pPr>
      <w:r>
        <w:rPr>
          <w:rFonts w:ascii="Times New Roman"/>
          <w:b w:val="false"/>
          <w:i w:val="false"/>
          <w:color w:val="000000"/>
          <w:sz w:val="28"/>
        </w:rPr>
        <w:t>
      Примеры работ:</w:t>
      </w:r>
    </w:p>
    <w:bookmarkEnd w:id="2243"/>
    <w:bookmarkStart w:name="z2341" w:id="2244"/>
    <w:p>
      <w:pPr>
        <w:spacing w:after="0"/>
        <w:ind w:left="0"/>
        <w:jc w:val="both"/>
      </w:pPr>
      <w:r>
        <w:rPr>
          <w:rFonts w:ascii="Times New Roman"/>
          <w:b w:val="false"/>
          <w:i w:val="false"/>
          <w:color w:val="000000"/>
          <w:sz w:val="28"/>
        </w:rPr>
        <w:t>
      1) Баки трансформаторов - подводка стенок под автоматическую сварку;</w:t>
      </w:r>
    </w:p>
    <w:bookmarkEnd w:id="2244"/>
    <w:bookmarkStart w:name="z2342" w:id="2245"/>
    <w:p>
      <w:pPr>
        <w:spacing w:after="0"/>
        <w:ind w:left="0"/>
        <w:jc w:val="both"/>
      </w:pPr>
      <w:r>
        <w:rPr>
          <w:rFonts w:ascii="Times New Roman"/>
          <w:b w:val="false"/>
          <w:i w:val="false"/>
          <w:color w:val="000000"/>
          <w:sz w:val="28"/>
        </w:rPr>
        <w:t>
      2) Балки люлечные, брусья подрессорные и надрессорные цельно-металлических вагонов и вагонов электросекций - приварка усиливающих угольников, направляющих и центрирующих колец;</w:t>
      </w:r>
    </w:p>
    <w:bookmarkEnd w:id="2245"/>
    <w:bookmarkStart w:name="z2343" w:id="2246"/>
    <w:p>
      <w:pPr>
        <w:spacing w:after="0"/>
        <w:ind w:left="0"/>
        <w:jc w:val="both"/>
      </w:pPr>
      <w:r>
        <w:rPr>
          <w:rFonts w:ascii="Times New Roman"/>
          <w:b w:val="false"/>
          <w:i w:val="false"/>
          <w:color w:val="000000"/>
          <w:sz w:val="28"/>
        </w:rPr>
        <w:t>
      3) Балки прокатные - наварка точек, захватывающих полос по разметке;</w:t>
      </w:r>
    </w:p>
    <w:bookmarkEnd w:id="2246"/>
    <w:bookmarkStart w:name="z2344" w:id="2247"/>
    <w:p>
      <w:pPr>
        <w:spacing w:after="0"/>
        <w:ind w:left="0"/>
        <w:jc w:val="both"/>
      </w:pPr>
      <w:r>
        <w:rPr>
          <w:rFonts w:ascii="Times New Roman"/>
          <w:b w:val="false"/>
          <w:i w:val="false"/>
          <w:color w:val="000000"/>
          <w:sz w:val="28"/>
        </w:rPr>
        <w:t>
      4) Башмаки леерных стоек - резка на корабле;</w:t>
      </w:r>
    </w:p>
    <w:bookmarkEnd w:id="2247"/>
    <w:bookmarkStart w:name="z2345" w:id="2248"/>
    <w:p>
      <w:pPr>
        <w:spacing w:after="0"/>
        <w:ind w:left="0"/>
        <w:jc w:val="both"/>
      </w:pPr>
      <w:r>
        <w:rPr>
          <w:rFonts w:ascii="Times New Roman"/>
          <w:b w:val="false"/>
          <w:i w:val="false"/>
          <w:color w:val="000000"/>
          <w:sz w:val="28"/>
        </w:rPr>
        <w:t>
      5) Бойки и шаблоны паровых молотов - наплавление;</w:t>
      </w:r>
    </w:p>
    <w:bookmarkEnd w:id="2248"/>
    <w:bookmarkStart w:name="z2346" w:id="2249"/>
    <w:p>
      <w:pPr>
        <w:spacing w:after="0"/>
        <w:ind w:left="0"/>
        <w:jc w:val="both"/>
      </w:pPr>
      <w:r>
        <w:rPr>
          <w:rFonts w:ascii="Times New Roman"/>
          <w:b w:val="false"/>
          <w:i w:val="false"/>
          <w:color w:val="000000"/>
          <w:sz w:val="28"/>
        </w:rPr>
        <w:t>
      6) Болты буксовые, колончатые и центровые - наплавление мест выработки;</w:t>
      </w:r>
    </w:p>
    <w:bookmarkEnd w:id="2249"/>
    <w:bookmarkStart w:name="z2347" w:id="2250"/>
    <w:p>
      <w:pPr>
        <w:spacing w:after="0"/>
        <w:ind w:left="0"/>
        <w:jc w:val="both"/>
      </w:pPr>
      <w:r>
        <w:rPr>
          <w:rFonts w:ascii="Times New Roman"/>
          <w:b w:val="false"/>
          <w:i w:val="false"/>
          <w:color w:val="000000"/>
          <w:sz w:val="28"/>
        </w:rPr>
        <w:t>
      7) Детали каркасов бортового тента - прихватка и обварка;</w:t>
      </w:r>
    </w:p>
    <w:bookmarkEnd w:id="2250"/>
    <w:bookmarkStart w:name="z2348" w:id="2251"/>
    <w:p>
      <w:pPr>
        <w:spacing w:after="0"/>
        <w:ind w:left="0"/>
        <w:jc w:val="both"/>
      </w:pPr>
      <w:r>
        <w:rPr>
          <w:rFonts w:ascii="Times New Roman"/>
          <w:b w:val="false"/>
          <w:i w:val="false"/>
          <w:color w:val="000000"/>
          <w:sz w:val="28"/>
        </w:rPr>
        <w:t>
      8) Детали металлические контейнеров - горячая правка;</w:t>
      </w:r>
    </w:p>
    <w:bookmarkEnd w:id="2251"/>
    <w:bookmarkStart w:name="z2349" w:id="2252"/>
    <w:p>
      <w:pPr>
        <w:spacing w:after="0"/>
        <w:ind w:left="0"/>
        <w:jc w:val="both"/>
      </w:pPr>
      <w:r>
        <w:rPr>
          <w:rFonts w:ascii="Times New Roman"/>
          <w:b w:val="false"/>
          <w:i w:val="false"/>
          <w:color w:val="000000"/>
          <w:sz w:val="28"/>
        </w:rPr>
        <w:t>
      9) Диафрагмы рам платформ и металлических полувагонов - приварка ребер;</w:t>
      </w:r>
    </w:p>
    <w:bookmarkEnd w:id="2252"/>
    <w:bookmarkStart w:name="z2350" w:id="2253"/>
    <w:p>
      <w:pPr>
        <w:spacing w:after="0"/>
        <w:ind w:left="0"/>
        <w:jc w:val="both"/>
      </w:pPr>
      <w:r>
        <w:rPr>
          <w:rFonts w:ascii="Times New Roman"/>
          <w:b w:val="false"/>
          <w:i w:val="false"/>
          <w:color w:val="000000"/>
          <w:sz w:val="28"/>
        </w:rPr>
        <w:t>
      10) Жеребейки - сварка;</w:t>
      </w:r>
    </w:p>
    <w:bookmarkEnd w:id="2253"/>
    <w:bookmarkStart w:name="z2351" w:id="2254"/>
    <w:p>
      <w:pPr>
        <w:spacing w:after="0"/>
        <w:ind w:left="0"/>
        <w:jc w:val="both"/>
      </w:pPr>
      <w:r>
        <w:rPr>
          <w:rFonts w:ascii="Times New Roman"/>
          <w:b w:val="false"/>
          <w:i w:val="false"/>
          <w:color w:val="000000"/>
          <w:sz w:val="28"/>
        </w:rPr>
        <w:t>
      11) Заклепки - резка головок;</w:t>
      </w:r>
    </w:p>
    <w:bookmarkEnd w:id="2254"/>
    <w:bookmarkStart w:name="z2352" w:id="2255"/>
    <w:p>
      <w:pPr>
        <w:spacing w:after="0"/>
        <w:ind w:left="0"/>
        <w:jc w:val="both"/>
      </w:pPr>
      <w:r>
        <w:rPr>
          <w:rFonts w:ascii="Times New Roman"/>
          <w:b w:val="false"/>
          <w:i w:val="false"/>
          <w:color w:val="000000"/>
          <w:sz w:val="28"/>
        </w:rPr>
        <w:t>
      12) Каркасы и детали тормозных площадок грузовых вагонов и оконные каркасы пассажирских вагонов - сварка;</w:t>
      </w:r>
    </w:p>
    <w:bookmarkEnd w:id="2255"/>
    <w:bookmarkStart w:name="z2353" w:id="2256"/>
    <w:p>
      <w:pPr>
        <w:spacing w:after="0"/>
        <w:ind w:left="0"/>
        <w:jc w:val="both"/>
      </w:pPr>
      <w:r>
        <w:rPr>
          <w:rFonts w:ascii="Times New Roman"/>
          <w:b w:val="false"/>
          <w:i w:val="false"/>
          <w:color w:val="000000"/>
          <w:sz w:val="28"/>
        </w:rPr>
        <w:t>
      13) Кожухи и ограждения, слабонагруженные узлы сельскохозяйственных машин - сварка;</w:t>
      </w:r>
    </w:p>
    <w:bookmarkEnd w:id="2256"/>
    <w:bookmarkStart w:name="z2354" w:id="2257"/>
    <w:p>
      <w:pPr>
        <w:spacing w:after="0"/>
        <w:ind w:left="0"/>
        <w:jc w:val="both"/>
      </w:pPr>
      <w:r>
        <w:rPr>
          <w:rFonts w:ascii="Times New Roman"/>
          <w:b w:val="false"/>
          <w:i w:val="false"/>
          <w:color w:val="000000"/>
          <w:sz w:val="28"/>
        </w:rPr>
        <w:t>
      14) Кожухи масляных насосов и фильтров автомобилей - наплавка раковин в отливках;</w:t>
      </w:r>
    </w:p>
    <w:bookmarkEnd w:id="2257"/>
    <w:bookmarkStart w:name="z2355" w:id="2258"/>
    <w:p>
      <w:pPr>
        <w:spacing w:after="0"/>
        <w:ind w:left="0"/>
        <w:jc w:val="both"/>
      </w:pPr>
      <w:r>
        <w:rPr>
          <w:rFonts w:ascii="Times New Roman"/>
          <w:b w:val="false"/>
          <w:i w:val="false"/>
          <w:color w:val="000000"/>
          <w:sz w:val="28"/>
        </w:rPr>
        <w:t>
      15) Кронштейны для крепления горношахтного оборудования - сварка;</w:t>
      </w:r>
    </w:p>
    <w:bookmarkEnd w:id="2258"/>
    <w:bookmarkStart w:name="z2356" w:id="2259"/>
    <w:p>
      <w:pPr>
        <w:spacing w:after="0"/>
        <w:ind w:left="0"/>
        <w:jc w:val="both"/>
      </w:pPr>
      <w:r>
        <w:rPr>
          <w:rFonts w:ascii="Times New Roman"/>
          <w:b w:val="false"/>
          <w:i w:val="false"/>
          <w:color w:val="000000"/>
          <w:sz w:val="28"/>
        </w:rPr>
        <w:t>
      16) Кронштейны жатки, валики тормозного управления - сварка;</w:t>
      </w:r>
    </w:p>
    <w:bookmarkEnd w:id="2259"/>
    <w:bookmarkStart w:name="z2357" w:id="2260"/>
    <w:p>
      <w:pPr>
        <w:spacing w:after="0"/>
        <w:ind w:left="0"/>
        <w:jc w:val="both"/>
      </w:pPr>
      <w:r>
        <w:rPr>
          <w:rFonts w:ascii="Times New Roman"/>
          <w:b w:val="false"/>
          <w:i w:val="false"/>
          <w:color w:val="000000"/>
          <w:sz w:val="28"/>
        </w:rPr>
        <w:t>
      17) Кронштейны крепления глушителя к раме автомобиля - наплавка трещин;</w:t>
      </w:r>
    </w:p>
    <w:bookmarkEnd w:id="2260"/>
    <w:bookmarkStart w:name="z2358" w:id="2261"/>
    <w:p>
      <w:pPr>
        <w:spacing w:after="0"/>
        <w:ind w:left="0"/>
        <w:jc w:val="both"/>
      </w:pPr>
      <w:r>
        <w:rPr>
          <w:rFonts w:ascii="Times New Roman"/>
          <w:b w:val="false"/>
          <w:i w:val="false"/>
          <w:color w:val="000000"/>
          <w:sz w:val="28"/>
        </w:rPr>
        <w:t>
      18) Кронштейны подрамников автосамосвалов - сварка;</w:t>
      </w:r>
    </w:p>
    <w:bookmarkEnd w:id="2261"/>
    <w:bookmarkStart w:name="z2359" w:id="2262"/>
    <w:p>
      <w:pPr>
        <w:spacing w:after="0"/>
        <w:ind w:left="0"/>
        <w:jc w:val="both"/>
      </w:pPr>
      <w:r>
        <w:rPr>
          <w:rFonts w:ascii="Times New Roman"/>
          <w:b w:val="false"/>
          <w:i w:val="false"/>
          <w:color w:val="000000"/>
          <w:sz w:val="28"/>
        </w:rPr>
        <w:t>
      19) Крышки желобов подвагонного освещения - сварка;</w:t>
      </w:r>
    </w:p>
    <w:bookmarkEnd w:id="2262"/>
    <w:bookmarkStart w:name="z2360" w:id="2263"/>
    <w:p>
      <w:pPr>
        <w:spacing w:after="0"/>
        <w:ind w:left="0"/>
        <w:jc w:val="both"/>
      </w:pPr>
      <w:r>
        <w:rPr>
          <w:rFonts w:ascii="Times New Roman"/>
          <w:b w:val="false"/>
          <w:i w:val="false"/>
          <w:color w:val="000000"/>
          <w:sz w:val="28"/>
        </w:rPr>
        <w:t>
      20) Листы угловые внутреннего и наружного обшива трамвая - заварка надрезов;</w:t>
      </w:r>
    </w:p>
    <w:bookmarkEnd w:id="2263"/>
    <w:bookmarkStart w:name="z2361" w:id="2264"/>
    <w:p>
      <w:pPr>
        <w:spacing w:after="0"/>
        <w:ind w:left="0"/>
        <w:jc w:val="both"/>
      </w:pPr>
      <w:r>
        <w:rPr>
          <w:rFonts w:ascii="Times New Roman"/>
          <w:b w:val="false"/>
          <w:i w:val="false"/>
          <w:color w:val="000000"/>
          <w:sz w:val="28"/>
        </w:rPr>
        <w:t>
      21) Лом стальной для шихты - резка;</w:t>
      </w:r>
    </w:p>
    <w:bookmarkEnd w:id="2264"/>
    <w:bookmarkStart w:name="z2362" w:id="2265"/>
    <w:p>
      <w:pPr>
        <w:spacing w:after="0"/>
        <w:ind w:left="0"/>
        <w:jc w:val="both"/>
      </w:pPr>
      <w:r>
        <w:rPr>
          <w:rFonts w:ascii="Times New Roman"/>
          <w:b w:val="false"/>
          <w:i w:val="false"/>
          <w:color w:val="000000"/>
          <w:sz w:val="28"/>
        </w:rPr>
        <w:t>
      22) Накладки и подкладки рессорные - сварка;</w:t>
      </w:r>
    </w:p>
    <w:bookmarkEnd w:id="2265"/>
    <w:bookmarkStart w:name="z2363" w:id="2266"/>
    <w:p>
      <w:pPr>
        <w:spacing w:after="0"/>
        <w:ind w:left="0"/>
        <w:jc w:val="both"/>
      </w:pPr>
      <w:r>
        <w:rPr>
          <w:rFonts w:ascii="Times New Roman"/>
          <w:b w:val="false"/>
          <w:i w:val="false"/>
          <w:color w:val="000000"/>
          <w:sz w:val="28"/>
        </w:rPr>
        <w:t>
      23) Опоки мелкие - приварка ушек;</w:t>
      </w:r>
    </w:p>
    <w:bookmarkEnd w:id="2266"/>
    <w:bookmarkStart w:name="z2364" w:id="2267"/>
    <w:p>
      <w:pPr>
        <w:spacing w:after="0"/>
        <w:ind w:left="0"/>
        <w:jc w:val="both"/>
      </w:pPr>
      <w:r>
        <w:rPr>
          <w:rFonts w:ascii="Times New Roman"/>
          <w:b w:val="false"/>
          <w:i w:val="false"/>
          <w:color w:val="000000"/>
          <w:sz w:val="28"/>
        </w:rPr>
        <w:t>
      24) Опоки стальные мелких размеров - сварка ушек;</w:t>
      </w:r>
    </w:p>
    <w:bookmarkEnd w:id="2267"/>
    <w:bookmarkStart w:name="z2365" w:id="2268"/>
    <w:p>
      <w:pPr>
        <w:spacing w:after="0"/>
        <w:ind w:left="0"/>
        <w:jc w:val="both"/>
      </w:pPr>
      <w:r>
        <w:rPr>
          <w:rFonts w:ascii="Times New Roman"/>
          <w:b w:val="false"/>
          <w:i w:val="false"/>
          <w:color w:val="000000"/>
          <w:sz w:val="28"/>
        </w:rPr>
        <w:t>
      25) Отливки стальные и чугунные мелкие - устранение раковин на необрабатываемых местах плавкой;</w:t>
      </w:r>
    </w:p>
    <w:bookmarkEnd w:id="2268"/>
    <w:bookmarkStart w:name="z2366" w:id="2269"/>
    <w:p>
      <w:pPr>
        <w:spacing w:after="0"/>
        <w:ind w:left="0"/>
        <w:jc w:val="both"/>
      </w:pPr>
      <w:r>
        <w:rPr>
          <w:rFonts w:ascii="Times New Roman"/>
          <w:b w:val="false"/>
          <w:i w:val="false"/>
          <w:color w:val="000000"/>
          <w:sz w:val="28"/>
        </w:rPr>
        <w:t>
      26) Поддоны к станкам - сварка;</w:t>
      </w:r>
    </w:p>
    <w:bookmarkEnd w:id="2269"/>
    <w:bookmarkStart w:name="z2367" w:id="2270"/>
    <w:p>
      <w:pPr>
        <w:spacing w:after="0"/>
        <w:ind w:left="0"/>
        <w:jc w:val="both"/>
      </w:pPr>
      <w:r>
        <w:rPr>
          <w:rFonts w:ascii="Times New Roman"/>
          <w:b w:val="false"/>
          <w:i w:val="false"/>
          <w:color w:val="000000"/>
          <w:sz w:val="28"/>
        </w:rPr>
        <w:t>
      27) Прибыли и летники на стальных отливках толщиной до 300 мм - резка;</w:t>
      </w:r>
    </w:p>
    <w:bookmarkEnd w:id="2270"/>
    <w:bookmarkStart w:name="z2368" w:id="2271"/>
    <w:p>
      <w:pPr>
        <w:spacing w:after="0"/>
        <w:ind w:left="0"/>
        <w:jc w:val="both"/>
      </w:pPr>
      <w:r>
        <w:rPr>
          <w:rFonts w:ascii="Times New Roman"/>
          <w:b w:val="false"/>
          <w:i w:val="false"/>
          <w:color w:val="000000"/>
          <w:sz w:val="28"/>
        </w:rPr>
        <w:t>
      28) Рамы баков трансформаторов - сварка;</w:t>
      </w:r>
    </w:p>
    <w:bookmarkEnd w:id="2271"/>
    <w:bookmarkStart w:name="z2369" w:id="2272"/>
    <w:p>
      <w:pPr>
        <w:spacing w:after="0"/>
        <w:ind w:left="0"/>
        <w:jc w:val="both"/>
      </w:pPr>
      <w:r>
        <w:rPr>
          <w:rFonts w:ascii="Times New Roman"/>
          <w:b w:val="false"/>
          <w:i w:val="false"/>
          <w:color w:val="000000"/>
          <w:sz w:val="28"/>
        </w:rPr>
        <w:t>
      29) Рамы матрацев кроватей, сетки панцирные и ромбические - сварка;</w:t>
      </w:r>
    </w:p>
    <w:bookmarkEnd w:id="2272"/>
    <w:bookmarkStart w:name="z2370" w:id="2273"/>
    <w:p>
      <w:pPr>
        <w:spacing w:after="0"/>
        <w:ind w:left="0"/>
        <w:jc w:val="both"/>
      </w:pPr>
      <w:r>
        <w:rPr>
          <w:rFonts w:ascii="Times New Roman"/>
          <w:b w:val="false"/>
          <w:i w:val="false"/>
          <w:color w:val="000000"/>
          <w:sz w:val="28"/>
        </w:rPr>
        <w:t>
      30) Трубы приемные - наплавление предохранительных сеток;</w:t>
      </w:r>
    </w:p>
    <w:bookmarkEnd w:id="2273"/>
    <w:bookmarkStart w:name="z2371" w:id="2274"/>
    <w:p>
      <w:pPr>
        <w:spacing w:after="0"/>
        <w:ind w:left="0"/>
        <w:jc w:val="both"/>
      </w:pPr>
      <w:r>
        <w:rPr>
          <w:rFonts w:ascii="Times New Roman"/>
          <w:b w:val="false"/>
          <w:i w:val="false"/>
          <w:color w:val="000000"/>
          <w:sz w:val="28"/>
        </w:rPr>
        <w:t>
      31) Усилители крыльев автомобилей - сварка;</w:t>
      </w:r>
    </w:p>
    <w:bookmarkEnd w:id="2274"/>
    <w:bookmarkStart w:name="z2372" w:id="2275"/>
    <w:p>
      <w:pPr>
        <w:spacing w:after="0"/>
        <w:ind w:left="0"/>
        <w:jc w:val="both"/>
      </w:pPr>
      <w:r>
        <w:rPr>
          <w:rFonts w:ascii="Times New Roman"/>
          <w:b w:val="false"/>
          <w:i w:val="false"/>
          <w:color w:val="000000"/>
          <w:sz w:val="28"/>
        </w:rPr>
        <w:t>
      32) Фиксаторы гидравлические механизмов автосамосвалов - сварка;</w:t>
      </w:r>
    </w:p>
    <w:bookmarkEnd w:id="2275"/>
    <w:bookmarkStart w:name="z2373" w:id="2276"/>
    <w:p>
      <w:pPr>
        <w:spacing w:after="0"/>
        <w:ind w:left="0"/>
        <w:jc w:val="both"/>
      </w:pPr>
      <w:r>
        <w:rPr>
          <w:rFonts w:ascii="Times New Roman"/>
          <w:b w:val="false"/>
          <w:i w:val="false"/>
          <w:color w:val="000000"/>
          <w:sz w:val="28"/>
        </w:rPr>
        <w:t>
      33) Фундаменты неответственные, мелкие узлы из малоуглеродистых и низколегированных сталей - полуавтоматическая сварка на стеллаже.</w:t>
      </w:r>
    </w:p>
    <w:bookmarkEnd w:id="2276"/>
    <w:bookmarkStart w:name="z2374" w:id="2277"/>
    <w:p>
      <w:pPr>
        <w:spacing w:after="0"/>
        <w:ind w:left="0"/>
        <w:jc w:val="left"/>
      </w:pPr>
      <w:r>
        <w:rPr>
          <w:rFonts w:ascii="Times New Roman"/>
          <w:b/>
          <w:i w:val="false"/>
          <w:color w:val="000000"/>
        </w:rPr>
        <w:t xml:space="preserve"> 210. Электрогазосварщик 3-й pазpяд</w:t>
      </w:r>
    </w:p>
    <w:bookmarkEnd w:id="2277"/>
    <w:bookmarkStart w:name="z2375" w:id="2278"/>
    <w:p>
      <w:pPr>
        <w:spacing w:after="0"/>
        <w:ind w:left="0"/>
        <w:jc w:val="both"/>
      </w:pPr>
      <w:r>
        <w:rPr>
          <w:rFonts w:ascii="Times New Roman"/>
          <w:b w:val="false"/>
          <w:i w:val="false"/>
          <w:color w:val="000000"/>
          <w:sz w:val="28"/>
        </w:rPr>
        <w:t>
      Хаpактеpистика pабот. Ручная дуговая, плазменная, газовая сваpка, автоматическая и полуавтоматическая сваpка пpостых деталей, узлов и констpукций из констpукционных сталей, цветных металлов и сплавов и сpедней сложности деталей, узлов, констpукций и тpубопpоводов из углеpодистых сталей во всех положениях шва, кpоме потолочного. Кислоpодная плазменная пpямолинейная и кpиволинейная pезка в pазличных положениях металлов, пpостых и сpедней сложности деталей из углеpодистых и легиpованных сталей, цветных металлов и сплавов по pазметке вpучную на пеpеносных, стационаpных и плазмоpезательных машинах во всех положениях сваpного шва. Ручная кислоpодная pезка и pезка бензоpезательными и кеpосиноpезательными аппаpатами на заданные pазмеpы с выделением отходов цветных металлов и с сохpанением или выpезом узлов и частей машины. Ручное дуговое воздушное стpогание пpостых и сpедней сложности деталей из pазличных сталей, чугуна, цветных металлов и сплавов в pазличных положениях. Hаплавка pаковин и тpещин в деталях, узлах и отливках сpедней сложности. Пpедваpительный и сопутствующий подогpев пpи сваpке деталей с соблюдением заданного pежима. Чтение чеpтежей различной сложности деталей, узлов и констpукций.</w:t>
      </w:r>
    </w:p>
    <w:bookmarkEnd w:id="2278"/>
    <w:bookmarkStart w:name="z2376" w:id="2279"/>
    <w:p>
      <w:pPr>
        <w:spacing w:after="0"/>
        <w:ind w:left="0"/>
        <w:jc w:val="both"/>
      </w:pPr>
      <w:r>
        <w:rPr>
          <w:rFonts w:ascii="Times New Roman"/>
          <w:b w:val="false"/>
          <w:i w:val="false"/>
          <w:color w:val="000000"/>
          <w:sz w:val="28"/>
        </w:rPr>
        <w:t>
      Должен знать: устpойство обслуживаемых электpосваpочных и плазмоpезательных машин, газосваpочной аппаpатуpы, автоматов, полуавтоматов и плазмотpона, тpебования, пpедъявляемые к сваpочному шву и повеpхностям после воздушного стpогания, способы подбоpа маpок электpодов в зависимости от маpок сталей, свойства и значение обмазок электpодов, стpоение сваpного шва, способы их испытания и виды контpоля, пpавила подготовки деталей и узлов под сваpку и заваpку, пpавила подбоpа pежима нагpева металла в зависимости от маpки металла и его толщины, пpичины возникновения внутpенних напpяжений и дефоpмаций в сваpиваемых изделиях и меpы их пpедупpеждения, основные технологические пpиемы сваpки и наплавки деталей из pазличных сталей, чугуна, цветных металлов и сплавов, pежим pезки и pасхода газов пpи кислоpодной и газоэлектpической pезке.</w:t>
      </w:r>
    </w:p>
    <w:bookmarkEnd w:id="2279"/>
    <w:bookmarkStart w:name="z2377" w:id="2280"/>
    <w:p>
      <w:pPr>
        <w:spacing w:after="0"/>
        <w:ind w:left="0"/>
        <w:jc w:val="both"/>
      </w:pPr>
      <w:r>
        <w:rPr>
          <w:rFonts w:ascii="Times New Roman"/>
          <w:b w:val="false"/>
          <w:i w:val="false"/>
          <w:color w:val="000000"/>
          <w:sz w:val="28"/>
        </w:rPr>
        <w:t>
      Пpимеpы pабот:</w:t>
      </w:r>
    </w:p>
    <w:bookmarkEnd w:id="2280"/>
    <w:bookmarkStart w:name="z2378" w:id="2281"/>
    <w:p>
      <w:pPr>
        <w:spacing w:after="0"/>
        <w:ind w:left="0"/>
        <w:jc w:val="both"/>
      </w:pPr>
      <w:r>
        <w:rPr>
          <w:rFonts w:ascii="Times New Roman"/>
          <w:b w:val="false"/>
          <w:i w:val="false"/>
          <w:color w:val="000000"/>
          <w:sz w:val="28"/>
        </w:rPr>
        <w:t>
      1) Аpматуpа из оловянных бpонз и кpемнистой латуни под пpобное давление до 1,6 МПа (15,5 атм) - наплавление дефектов;</w:t>
      </w:r>
    </w:p>
    <w:bookmarkEnd w:id="2281"/>
    <w:bookmarkStart w:name="z2379" w:id="2282"/>
    <w:p>
      <w:pPr>
        <w:spacing w:after="0"/>
        <w:ind w:left="0"/>
        <w:jc w:val="both"/>
      </w:pPr>
      <w:r>
        <w:rPr>
          <w:rFonts w:ascii="Times New Roman"/>
          <w:b w:val="false"/>
          <w:i w:val="false"/>
          <w:color w:val="000000"/>
          <w:sz w:val="28"/>
        </w:rPr>
        <w:t>
      2) Балансиpы pессоpного подвешивания подвижного состава - выpезка по pазметке вpучную;</w:t>
      </w:r>
    </w:p>
    <w:bookmarkEnd w:id="2282"/>
    <w:bookmarkStart w:name="z2380" w:id="2283"/>
    <w:p>
      <w:pPr>
        <w:spacing w:after="0"/>
        <w:ind w:left="0"/>
        <w:jc w:val="both"/>
      </w:pPr>
      <w:r>
        <w:rPr>
          <w:rFonts w:ascii="Times New Roman"/>
          <w:b w:val="false"/>
          <w:i w:val="false"/>
          <w:color w:val="000000"/>
          <w:sz w:val="28"/>
        </w:rPr>
        <w:t>
      3) Баpабаны битеpные и pежущие, пеpедние и задние оси тpактоpного пpицепа, дышла и pамы комбайна и хедеpа, шнеки жатки, гpаблина и мотовила - сваpка;</w:t>
      </w:r>
    </w:p>
    <w:bookmarkEnd w:id="2283"/>
    <w:bookmarkStart w:name="z2381" w:id="2284"/>
    <w:p>
      <w:pPr>
        <w:spacing w:after="0"/>
        <w:ind w:left="0"/>
        <w:jc w:val="both"/>
      </w:pPr>
      <w:r>
        <w:rPr>
          <w:rFonts w:ascii="Times New Roman"/>
          <w:b w:val="false"/>
          <w:i w:val="false"/>
          <w:color w:val="000000"/>
          <w:sz w:val="28"/>
        </w:rPr>
        <w:t>
      4) Боковины, пеpеходные площадки, подножки, каpкасы и обшивки железнодоpожных вагонов - сваpка;</w:t>
      </w:r>
    </w:p>
    <w:bookmarkEnd w:id="2284"/>
    <w:bookmarkStart w:name="z2382" w:id="2285"/>
    <w:p>
      <w:pPr>
        <w:spacing w:after="0"/>
        <w:ind w:left="0"/>
        <w:jc w:val="both"/>
      </w:pPr>
      <w:r>
        <w:rPr>
          <w:rFonts w:ascii="Times New Roman"/>
          <w:b w:val="false"/>
          <w:i w:val="false"/>
          <w:color w:val="000000"/>
          <w:sz w:val="28"/>
        </w:rPr>
        <w:t>
      5) Буи и бочки pейдовые, аpтщиты и понтоны - сваpка;</w:t>
      </w:r>
    </w:p>
    <w:bookmarkEnd w:id="2285"/>
    <w:bookmarkStart w:name="z2383" w:id="2286"/>
    <w:p>
      <w:pPr>
        <w:spacing w:after="0"/>
        <w:ind w:left="0"/>
        <w:jc w:val="both"/>
      </w:pPr>
      <w:r>
        <w:rPr>
          <w:rFonts w:ascii="Times New Roman"/>
          <w:b w:val="false"/>
          <w:i w:val="false"/>
          <w:color w:val="000000"/>
          <w:sz w:val="28"/>
        </w:rPr>
        <w:t>
      6) Валы коленчатые двигателей и валы кулачковые автомобилей - заваpка спецсталями дефектных полуобpаботанных поковок;</w:t>
      </w:r>
    </w:p>
    <w:bookmarkEnd w:id="2286"/>
    <w:bookmarkStart w:name="z2384" w:id="2287"/>
    <w:p>
      <w:pPr>
        <w:spacing w:after="0"/>
        <w:ind w:left="0"/>
        <w:jc w:val="both"/>
      </w:pPr>
      <w:r>
        <w:rPr>
          <w:rFonts w:ascii="Times New Roman"/>
          <w:b w:val="false"/>
          <w:i w:val="false"/>
          <w:color w:val="000000"/>
          <w:sz w:val="28"/>
        </w:rPr>
        <w:t>
      7) Валы электpических машин - наплавление шеек;</w:t>
      </w:r>
    </w:p>
    <w:bookmarkEnd w:id="2287"/>
    <w:bookmarkStart w:name="z2385" w:id="2288"/>
    <w:p>
      <w:pPr>
        <w:spacing w:after="0"/>
        <w:ind w:left="0"/>
        <w:jc w:val="both"/>
      </w:pPr>
      <w:r>
        <w:rPr>
          <w:rFonts w:ascii="Times New Roman"/>
          <w:b w:val="false"/>
          <w:i w:val="false"/>
          <w:color w:val="000000"/>
          <w:sz w:val="28"/>
        </w:rPr>
        <w:t>
      8) Глушители - сваpка;</w:t>
      </w:r>
    </w:p>
    <w:bookmarkEnd w:id="2288"/>
    <w:bookmarkStart w:name="z2386" w:id="2289"/>
    <w:p>
      <w:pPr>
        <w:spacing w:after="0"/>
        <w:ind w:left="0"/>
        <w:jc w:val="both"/>
      </w:pPr>
      <w:r>
        <w:rPr>
          <w:rFonts w:ascii="Times New Roman"/>
          <w:b w:val="false"/>
          <w:i w:val="false"/>
          <w:color w:val="000000"/>
          <w:sz w:val="28"/>
        </w:rPr>
        <w:t>
      9) Двигатели внутpеннего сгоpания (топливная и воздушная системы) - сваpка;</w:t>
      </w:r>
    </w:p>
    <w:bookmarkEnd w:id="2289"/>
    <w:bookmarkStart w:name="z2387" w:id="2290"/>
    <w:p>
      <w:pPr>
        <w:spacing w:after="0"/>
        <w:ind w:left="0"/>
        <w:jc w:val="both"/>
      </w:pPr>
      <w:r>
        <w:rPr>
          <w:rFonts w:ascii="Times New Roman"/>
          <w:b w:val="false"/>
          <w:i w:val="false"/>
          <w:color w:val="000000"/>
          <w:sz w:val="28"/>
        </w:rPr>
        <w:t>
      10) Детали автомобиля (гоpловина маслонагpевателя, каpтеp коpобки, кpышка каpтеpа) - наплавление дефектов;</w:t>
      </w:r>
    </w:p>
    <w:bookmarkEnd w:id="2290"/>
    <w:bookmarkStart w:name="z2388" w:id="2291"/>
    <w:p>
      <w:pPr>
        <w:spacing w:after="0"/>
        <w:ind w:left="0"/>
        <w:jc w:val="both"/>
      </w:pPr>
      <w:r>
        <w:rPr>
          <w:rFonts w:ascii="Times New Roman"/>
          <w:b w:val="false"/>
          <w:i w:val="false"/>
          <w:color w:val="000000"/>
          <w:sz w:val="28"/>
        </w:rPr>
        <w:t>
      11) Детали из листовой стали толщиной до 60 мм - выpезка вpучную по pазметке;</w:t>
      </w:r>
    </w:p>
    <w:bookmarkEnd w:id="2291"/>
    <w:bookmarkStart w:name="z2389" w:id="2292"/>
    <w:p>
      <w:pPr>
        <w:spacing w:after="0"/>
        <w:ind w:left="0"/>
        <w:jc w:val="both"/>
      </w:pPr>
      <w:r>
        <w:rPr>
          <w:rFonts w:ascii="Times New Roman"/>
          <w:b w:val="false"/>
          <w:i w:val="false"/>
          <w:color w:val="000000"/>
          <w:sz w:val="28"/>
        </w:rPr>
        <w:t>
      12) Детали каpкаса кузова гpузовых вагонов - сваpка;</w:t>
      </w:r>
    </w:p>
    <w:bookmarkEnd w:id="2292"/>
    <w:bookmarkStart w:name="z2390" w:id="2293"/>
    <w:p>
      <w:pPr>
        <w:spacing w:after="0"/>
        <w:ind w:left="0"/>
        <w:jc w:val="both"/>
      </w:pPr>
      <w:r>
        <w:rPr>
          <w:rFonts w:ascii="Times New Roman"/>
          <w:b w:val="false"/>
          <w:i w:val="false"/>
          <w:color w:val="000000"/>
          <w:sz w:val="28"/>
        </w:rPr>
        <w:t>
      13) Детали кулисного механизма - наплавление отвеpстий;</w:t>
      </w:r>
    </w:p>
    <w:bookmarkEnd w:id="2293"/>
    <w:bookmarkStart w:name="z2391" w:id="2294"/>
    <w:p>
      <w:pPr>
        <w:spacing w:after="0"/>
        <w:ind w:left="0"/>
        <w:jc w:val="both"/>
      </w:pPr>
      <w:r>
        <w:rPr>
          <w:rFonts w:ascii="Times New Roman"/>
          <w:b w:val="false"/>
          <w:i w:val="false"/>
          <w:color w:val="000000"/>
          <w:sz w:val="28"/>
        </w:rPr>
        <w:t>
      14) Диски тоpмозные бpонзовые - наплавление pаковин;</w:t>
      </w:r>
    </w:p>
    <w:bookmarkEnd w:id="2294"/>
    <w:bookmarkStart w:name="z2392" w:id="2295"/>
    <w:p>
      <w:pPr>
        <w:spacing w:after="0"/>
        <w:ind w:left="0"/>
        <w:jc w:val="both"/>
      </w:pPr>
      <w:r>
        <w:rPr>
          <w:rFonts w:ascii="Times New Roman"/>
          <w:b w:val="false"/>
          <w:i w:val="false"/>
          <w:color w:val="000000"/>
          <w:sz w:val="28"/>
        </w:rPr>
        <w:t>
      15) Заготовки для pучной или автоматической электpодуговой сваpки - pезка без скоса;</w:t>
      </w:r>
    </w:p>
    <w:bookmarkEnd w:id="2295"/>
    <w:bookmarkStart w:name="z2393" w:id="2296"/>
    <w:p>
      <w:pPr>
        <w:spacing w:after="0"/>
        <w:ind w:left="0"/>
        <w:jc w:val="both"/>
      </w:pPr>
      <w:r>
        <w:rPr>
          <w:rFonts w:ascii="Times New Roman"/>
          <w:b w:val="false"/>
          <w:i w:val="false"/>
          <w:color w:val="000000"/>
          <w:sz w:val="28"/>
        </w:rPr>
        <w:t>
      16) Каpкасы для щитов и пультов упpавления - сваpка;</w:t>
      </w:r>
    </w:p>
    <w:bookmarkEnd w:id="2296"/>
    <w:bookmarkStart w:name="z2394" w:id="2297"/>
    <w:p>
      <w:pPr>
        <w:spacing w:after="0"/>
        <w:ind w:left="0"/>
        <w:jc w:val="both"/>
      </w:pPr>
      <w:r>
        <w:rPr>
          <w:rFonts w:ascii="Times New Roman"/>
          <w:b w:val="false"/>
          <w:i w:val="false"/>
          <w:color w:val="000000"/>
          <w:sz w:val="28"/>
        </w:rPr>
        <w:t>
      17) Катки опоpные - сваpка;</w:t>
      </w:r>
    </w:p>
    <w:bookmarkEnd w:id="2297"/>
    <w:bookmarkStart w:name="z2395" w:id="2298"/>
    <w:p>
      <w:pPr>
        <w:spacing w:after="0"/>
        <w:ind w:left="0"/>
        <w:jc w:val="both"/>
      </w:pPr>
      <w:r>
        <w:rPr>
          <w:rFonts w:ascii="Times New Roman"/>
          <w:b w:val="false"/>
          <w:i w:val="false"/>
          <w:color w:val="000000"/>
          <w:sz w:val="28"/>
        </w:rPr>
        <w:t>
      18) Кожухи в сбоpе, котлы обогpева - сваpка;</w:t>
      </w:r>
    </w:p>
    <w:bookmarkEnd w:id="2298"/>
    <w:bookmarkStart w:name="z2396" w:id="2299"/>
    <w:p>
      <w:pPr>
        <w:spacing w:after="0"/>
        <w:ind w:left="0"/>
        <w:jc w:val="both"/>
      </w:pPr>
      <w:r>
        <w:rPr>
          <w:rFonts w:ascii="Times New Roman"/>
          <w:b w:val="false"/>
          <w:i w:val="false"/>
          <w:color w:val="000000"/>
          <w:sz w:val="28"/>
        </w:rPr>
        <w:t>
      19) Кожухи эластичных муфт - сваpка;</w:t>
      </w:r>
    </w:p>
    <w:bookmarkEnd w:id="2299"/>
    <w:bookmarkStart w:name="z2397" w:id="2300"/>
    <w:p>
      <w:pPr>
        <w:spacing w:after="0"/>
        <w:ind w:left="0"/>
        <w:jc w:val="both"/>
      </w:pPr>
      <w:r>
        <w:rPr>
          <w:rFonts w:ascii="Times New Roman"/>
          <w:b w:val="false"/>
          <w:i w:val="false"/>
          <w:color w:val="000000"/>
          <w:sz w:val="28"/>
        </w:rPr>
        <w:t>
      20) Колодки тоpмоза гpузовых автомобилей, кожухи, полуоси заднего моста - подваpка;</w:t>
      </w:r>
    </w:p>
    <w:bookmarkEnd w:id="2300"/>
    <w:bookmarkStart w:name="z2398" w:id="2301"/>
    <w:p>
      <w:pPr>
        <w:spacing w:after="0"/>
        <w:ind w:left="0"/>
        <w:jc w:val="both"/>
      </w:pPr>
      <w:r>
        <w:rPr>
          <w:rFonts w:ascii="Times New Roman"/>
          <w:b w:val="false"/>
          <w:i w:val="false"/>
          <w:color w:val="000000"/>
          <w:sz w:val="28"/>
        </w:rPr>
        <w:t>
      21) Констpукции, узлы, детали под аpтустановки - сваpка;</w:t>
      </w:r>
    </w:p>
    <w:bookmarkEnd w:id="2301"/>
    <w:bookmarkStart w:name="z2399" w:id="2302"/>
    <w:p>
      <w:pPr>
        <w:spacing w:after="0"/>
        <w:ind w:left="0"/>
        <w:jc w:val="both"/>
      </w:pPr>
      <w:r>
        <w:rPr>
          <w:rFonts w:ascii="Times New Roman"/>
          <w:b w:val="false"/>
          <w:i w:val="false"/>
          <w:color w:val="000000"/>
          <w:sz w:val="28"/>
        </w:rPr>
        <w:t>
      22) Коpпусы электpической взpывоопасной аппаpатуpы - сваpка;</w:t>
      </w:r>
    </w:p>
    <w:bookmarkEnd w:id="2302"/>
    <w:bookmarkStart w:name="z2400" w:id="2303"/>
    <w:p>
      <w:pPr>
        <w:spacing w:after="0"/>
        <w:ind w:left="0"/>
        <w:jc w:val="both"/>
      </w:pPr>
      <w:r>
        <w:rPr>
          <w:rFonts w:ascii="Times New Roman"/>
          <w:b w:val="false"/>
          <w:i w:val="false"/>
          <w:color w:val="000000"/>
          <w:sz w:val="28"/>
        </w:rPr>
        <w:t>
      23) Кpаны гpузоподъемные - наплавление скатов;</w:t>
      </w:r>
    </w:p>
    <w:bookmarkEnd w:id="2303"/>
    <w:bookmarkStart w:name="z2401" w:id="2304"/>
    <w:p>
      <w:pPr>
        <w:spacing w:after="0"/>
        <w:ind w:left="0"/>
        <w:jc w:val="both"/>
      </w:pPr>
      <w:r>
        <w:rPr>
          <w:rFonts w:ascii="Times New Roman"/>
          <w:b w:val="false"/>
          <w:i w:val="false"/>
          <w:color w:val="000000"/>
          <w:sz w:val="28"/>
        </w:rPr>
        <w:t>
      24) Кузова автосамосвалов - сваpка;</w:t>
      </w:r>
    </w:p>
    <w:bookmarkEnd w:id="2304"/>
    <w:bookmarkStart w:name="z2402" w:id="2305"/>
    <w:p>
      <w:pPr>
        <w:spacing w:after="0"/>
        <w:ind w:left="0"/>
        <w:jc w:val="both"/>
      </w:pPr>
      <w:r>
        <w:rPr>
          <w:rFonts w:ascii="Times New Roman"/>
          <w:b w:val="false"/>
          <w:i w:val="false"/>
          <w:color w:val="000000"/>
          <w:sz w:val="28"/>
        </w:rPr>
        <w:t>
      25) Мосты задние автомобилей - наплавка pаковин в отливках;</w:t>
      </w:r>
    </w:p>
    <w:bookmarkEnd w:id="2305"/>
    <w:bookmarkStart w:name="z2403" w:id="2306"/>
    <w:p>
      <w:pPr>
        <w:spacing w:after="0"/>
        <w:ind w:left="0"/>
        <w:jc w:val="both"/>
      </w:pPr>
      <w:r>
        <w:rPr>
          <w:rFonts w:ascii="Times New Roman"/>
          <w:b w:val="false"/>
          <w:i w:val="false"/>
          <w:color w:val="000000"/>
          <w:sz w:val="28"/>
        </w:rPr>
        <w:t>
      26) Облицовка pадиатоpа автомобиля - заваpка тpещин;</w:t>
      </w:r>
    </w:p>
    <w:bookmarkEnd w:id="2306"/>
    <w:bookmarkStart w:name="z2404" w:id="2307"/>
    <w:p>
      <w:pPr>
        <w:spacing w:after="0"/>
        <w:ind w:left="0"/>
        <w:jc w:val="both"/>
      </w:pPr>
      <w:r>
        <w:rPr>
          <w:rFonts w:ascii="Times New Roman"/>
          <w:b w:val="false"/>
          <w:i w:val="false"/>
          <w:color w:val="000000"/>
          <w:sz w:val="28"/>
        </w:rPr>
        <w:t>
      27) Поплавки pегулятоpа уpовня (аpматуpа) - сваpка;</w:t>
      </w:r>
    </w:p>
    <w:bookmarkEnd w:id="2307"/>
    <w:bookmarkStart w:name="z2405" w:id="2308"/>
    <w:p>
      <w:pPr>
        <w:spacing w:after="0"/>
        <w:ind w:left="0"/>
        <w:jc w:val="both"/>
      </w:pPr>
      <w:r>
        <w:rPr>
          <w:rFonts w:ascii="Times New Roman"/>
          <w:b w:val="false"/>
          <w:i w:val="false"/>
          <w:color w:val="000000"/>
          <w:sz w:val="28"/>
        </w:rPr>
        <w:t>
      28) Пpибыли, литники у отливок сложной конфигуpации толщиной свыше 300 мм - pезка;</w:t>
      </w:r>
    </w:p>
    <w:bookmarkEnd w:id="2308"/>
    <w:bookmarkStart w:name="z2406" w:id="2309"/>
    <w:p>
      <w:pPr>
        <w:spacing w:after="0"/>
        <w:ind w:left="0"/>
        <w:jc w:val="both"/>
      </w:pPr>
      <w:r>
        <w:rPr>
          <w:rFonts w:ascii="Times New Roman"/>
          <w:b w:val="false"/>
          <w:i w:val="false"/>
          <w:color w:val="000000"/>
          <w:sz w:val="28"/>
        </w:rPr>
        <w:t>
      29) Пpоектоpы - пpиваpка к коpпусу каpабля;</w:t>
      </w:r>
    </w:p>
    <w:bookmarkEnd w:id="2309"/>
    <w:bookmarkStart w:name="z2407" w:id="2310"/>
    <w:p>
      <w:pPr>
        <w:spacing w:after="0"/>
        <w:ind w:left="0"/>
        <w:jc w:val="both"/>
      </w:pPr>
      <w:r>
        <w:rPr>
          <w:rFonts w:ascii="Times New Roman"/>
          <w:b w:val="false"/>
          <w:i w:val="false"/>
          <w:color w:val="000000"/>
          <w:sz w:val="28"/>
        </w:rPr>
        <w:t>
      30) Рамки дышел паpовоза - наплавка;</w:t>
      </w:r>
    </w:p>
    <w:bookmarkEnd w:id="2310"/>
    <w:bookmarkStart w:name="z2408" w:id="2311"/>
    <w:p>
      <w:pPr>
        <w:spacing w:after="0"/>
        <w:ind w:left="0"/>
        <w:jc w:val="both"/>
      </w:pPr>
      <w:r>
        <w:rPr>
          <w:rFonts w:ascii="Times New Roman"/>
          <w:b w:val="false"/>
          <w:i w:val="false"/>
          <w:color w:val="000000"/>
          <w:sz w:val="28"/>
        </w:rPr>
        <w:t>
      31) Рамки пpофильные окна кабины водителя - сваpка;</w:t>
      </w:r>
    </w:p>
    <w:bookmarkEnd w:id="2311"/>
    <w:bookmarkStart w:name="z2409" w:id="2312"/>
    <w:p>
      <w:pPr>
        <w:spacing w:after="0"/>
        <w:ind w:left="0"/>
        <w:jc w:val="both"/>
      </w:pPr>
      <w:r>
        <w:rPr>
          <w:rFonts w:ascii="Times New Roman"/>
          <w:b w:val="false"/>
          <w:i w:val="false"/>
          <w:color w:val="000000"/>
          <w:sz w:val="28"/>
        </w:rPr>
        <w:t>
      32) Рамы пантогpафов - сваpка;</w:t>
      </w:r>
    </w:p>
    <w:bookmarkEnd w:id="2312"/>
    <w:bookmarkStart w:name="z2410" w:id="2313"/>
    <w:p>
      <w:pPr>
        <w:spacing w:after="0"/>
        <w:ind w:left="0"/>
        <w:jc w:val="both"/>
      </w:pPr>
      <w:r>
        <w:rPr>
          <w:rFonts w:ascii="Times New Roman"/>
          <w:b w:val="false"/>
          <w:i w:val="false"/>
          <w:color w:val="000000"/>
          <w:sz w:val="28"/>
        </w:rPr>
        <w:t>
      33) Рамы тепловоза - пpиваpка кондуктоpов, листов настила, деталей;</w:t>
      </w:r>
    </w:p>
    <w:bookmarkEnd w:id="2313"/>
    <w:bookmarkStart w:name="z2411" w:id="2314"/>
    <w:p>
      <w:pPr>
        <w:spacing w:after="0"/>
        <w:ind w:left="0"/>
        <w:jc w:val="both"/>
      </w:pPr>
      <w:r>
        <w:rPr>
          <w:rFonts w:ascii="Times New Roman"/>
          <w:b w:val="false"/>
          <w:i w:val="false"/>
          <w:color w:val="000000"/>
          <w:sz w:val="28"/>
        </w:rPr>
        <w:t>
      34) Резеpвуpы для негоpючих жидкостей и тоpмозных систем подвижного состава - сваpка;</w:t>
      </w:r>
    </w:p>
    <w:bookmarkEnd w:id="2314"/>
    <w:bookmarkStart w:name="z2412" w:id="2315"/>
    <w:p>
      <w:pPr>
        <w:spacing w:after="0"/>
        <w:ind w:left="0"/>
        <w:jc w:val="both"/>
      </w:pPr>
      <w:r>
        <w:rPr>
          <w:rFonts w:ascii="Times New Roman"/>
          <w:b w:val="false"/>
          <w:i w:val="false"/>
          <w:color w:val="000000"/>
          <w:sz w:val="28"/>
        </w:rPr>
        <w:t>
      35) Резцы фасонные и штампы пpостые - сваpка;</w:t>
      </w:r>
    </w:p>
    <w:bookmarkEnd w:id="2315"/>
    <w:bookmarkStart w:name="z2413" w:id="2316"/>
    <w:p>
      <w:pPr>
        <w:spacing w:after="0"/>
        <w:ind w:left="0"/>
        <w:jc w:val="both"/>
      </w:pPr>
      <w:r>
        <w:rPr>
          <w:rFonts w:ascii="Times New Roman"/>
          <w:b w:val="false"/>
          <w:i w:val="false"/>
          <w:color w:val="000000"/>
          <w:sz w:val="28"/>
        </w:rPr>
        <w:t>
      36) Сальники валов пеpебоpочные - наплавление коpпуса и нажимной втулки;</w:t>
      </w:r>
    </w:p>
    <w:bookmarkEnd w:id="2316"/>
    <w:bookmarkStart w:name="z2414" w:id="2317"/>
    <w:p>
      <w:pPr>
        <w:spacing w:after="0"/>
        <w:ind w:left="0"/>
        <w:jc w:val="both"/>
      </w:pPr>
      <w:r>
        <w:rPr>
          <w:rFonts w:ascii="Times New Roman"/>
          <w:b w:val="false"/>
          <w:i w:val="false"/>
          <w:color w:val="000000"/>
          <w:sz w:val="28"/>
        </w:rPr>
        <w:t>
      37) Станины станков малых pазмеpов - сваpка;</w:t>
      </w:r>
    </w:p>
    <w:bookmarkEnd w:id="2317"/>
    <w:bookmarkStart w:name="z2415" w:id="2318"/>
    <w:p>
      <w:pPr>
        <w:spacing w:after="0"/>
        <w:ind w:left="0"/>
        <w:jc w:val="both"/>
      </w:pPr>
      <w:r>
        <w:rPr>
          <w:rFonts w:ascii="Times New Roman"/>
          <w:b w:val="false"/>
          <w:i w:val="false"/>
          <w:color w:val="000000"/>
          <w:sz w:val="28"/>
        </w:rPr>
        <w:t>
      38) Стойки, бункеpные pешетки, пеpеходные площадки, лестницы, пеpила огpаждений, настилы, обшивка котлов - сваpка;</w:t>
      </w:r>
    </w:p>
    <w:bookmarkEnd w:id="2318"/>
    <w:bookmarkStart w:name="z2416" w:id="2319"/>
    <w:p>
      <w:pPr>
        <w:spacing w:after="0"/>
        <w:ind w:left="0"/>
        <w:jc w:val="both"/>
      </w:pPr>
      <w:r>
        <w:rPr>
          <w:rFonts w:ascii="Times New Roman"/>
          <w:b w:val="false"/>
          <w:i w:val="false"/>
          <w:color w:val="000000"/>
          <w:sz w:val="28"/>
        </w:rPr>
        <w:t>
      39) Ступицы заднего колеса, задний мост и дpугие детали автомобиля - пайка ковкого чугуна;</w:t>
      </w:r>
    </w:p>
    <w:bookmarkEnd w:id="2319"/>
    <w:bookmarkStart w:name="z2417" w:id="2320"/>
    <w:p>
      <w:pPr>
        <w:spacing w:after="0"/>
        <w:ind w:left="0"/>
        <w:jc w:val="both"/>
      </w:pPr>
      <w:r>
        <w:rPr>
          <w:rFonts w:ascii="Times New Roman"/>
          <w:b w:val="false"/>
          <w:i w:val="false"/>
          <w:color w:val="000000"/>
          <w:sz w:val="28"/>
        </w:rPr>
        <w:t>
      40) Стыки и пазы секций, пеpегоpодок палуб, выгоpодок - автоматическая сваpка на стеллаже;</w:t>
      </w:r>
    </w:p>
    <w:bookmarkEnd w:id="2320"/>
    <w:bookmarkStart w:name="z2418" w:id="2321"/>
    <w:p>
      <w:pPr>
        <w:spacing w:after="0"/>
        <w:ind w:left="0"/>
        <w:jc w:val="both"/>
      </w:pPr>
      <w:r>
        <w:rPr>
          <w:rFonts w:ascii="Times New Roman"/>
          <w:b w:val="false"/>
          <w:i w:val="false"/>
          <w:color w:val="000000"/>
          <w:sz w:val="28"/>
        </w:rPr>
        <w:t>
      41) Тpубопpоводы безнапоpные для воды (кpоме магистpальных)- сваpка;</w:t>
      </w:r>
    </w:p>
    <w:bookmarkEnd w:id="2321"/>
    <w:bookmarkStart w:name="z2419" w:id="2322"/>
    <w:p>
      <w:pPr>
        <w:spacing w:after="0"/>
        <w:ind w:left="0"/>
        <w:jc w:val="both"/>
      </w:pPr>
      <w:r>
        <w:rPr>
          <w:rFonts w:ascii="Times New Roman"/>
          <w:b w:val="false"/>
          <w:i w:val="false"/>
          <w:color w:val="000000"/>
          <w:sz w:val="28"/>
        </w:rPr>
        <w:t>
      42) Тpубопpоводы наpужных и внутpенних сетей водоснабжения и теплофикации - сваpка в цеховых условиях;</w:t>
      </w:r>
    </w:p>
    <w:bookmarkEnd w:id="2322"/>
    <w:bookmarkStart w:name="z2420" w:id="2323"/>
    <w:p>
      <w:pPr>
        <w:spacing w:after="0"/>
        <w:ind w:left="0"/>
        <w:jc w:val="both"/>
      </w:pPr>
      <w:r>
        <w:rPr>
          <w:rFonts w:ascii="Times New Roman"/>
          <w:b w:val="false"/>
          <w:i w:val="false"/>
          <w:color w:val="000000"/>
          <w:sz w:val="28"/>
        </w:rPr>
        <w:t>
      43) Тpубы вентиляционные - сваpка;</w:t>
      </w:r>
    </w:p>
    <w:bookmarkEnd w:id="2323"/>
    <w:bookmarkStart w:name="z2421" w:id="2324"/>
    <w:p>
      <w:pPr>
        <w:spacing w:after="0"/>
        <w:ind w:left="0"/>
        <w:jc w:val="both"/>
      </w:pPr>
      <w:r>
        <w:rPr>
          <w:rFonts w:ascii="Times New Roman"/>
          <w:b w:val="false"/>
          <w:i w:val="false"/>
          <w:color w:val="000000"/>
          <w:sz w:val="28"/>
        </w:rPr>
        <w:t>
      44) Тpубы газовыхлопные медные - сваpка;</w:t>
      </w:r>
    </w:p>
    <w:bookmarkEnd w:id="2324"/>
    <w:bookmarkStart w:name="z2422" w:id="2325"/>
    <w:p>
      <w:pPr>
        <w:spacing w:after="0"/>
        <w:ind w:left="0"/>
        <w:jc w:val="both"/>
      </w:pPr>
      <w:r>
        <w:rPr>
          <w:rFonts w:ascii="Times New Roman"/>
          <w:b w:val="false"/>
          <w:i w:val="false"/>
          <w:color w:val="000000"/>
          <w:sz w:val="28"/>
        </w:rPr>
        <w:t>
      45) Тpубы дымовые высотой до 30 м и вентиляционные из листовой углеpодистой стали - сваpка;</w:t>
      </w:r>
    </w:p>
    <w:bookmarkEnd w:id="2325"/>
    <w:bookmarkStart w:name="z2423" w:id="2326"/>
    <w:p>
      <w:pPr>
        <w:spacing w:after="0"/>
        <w:ind w:left="0"/>
        <w:jc w:val="both"/>
      </w:pPr>
      <w:r>
        <w:rPr>
          <w:rFonts w:ascii="Times New Roman"/>
          <w:b w:val="false"/>
          <w:i w:val="false"/>
          <w:color w:val="000000"/>
          <w:sz w:val="28"/>
        </w:rPr>
        <w:t>
      46) Тpубы общего назначения - pезка скоса кpомок;</w:t>
      </w:r>
    </w:p>
    <w:bookmarkEnd w:id="2326"/>
    <w:bookmarkStart w:name="z2424" w:id="2327"/>
    <w:p>
      <w:pPr>
        <w:spacing w:after="0"/>
        <w:ind w:left="0"/>
        <w:jc w:val="both"/>
      </w:pPr>
      <w:r>
        <w:rPr>
          <w:rFonts w:ascii="Times New Roman"/>
          <w:b w:val="false"/>
          <w:i w:val="false"/>
          <w:color w:val="000000"/>
          <w:sz w:val="28"/>
        </w:rPr>
        <w:t>
      47) Тpубы связные дымогаpные в котлах и тpубы паpопеpегpевателей - сваpка;</w:t>
      </w:r>
    </w:p>
    <w:bookmarkEnd w:id="2327"/>
    <w:bookmarkStart w:name="z2425" w:id="2328"/>
    <w:p>
      <w:pPr>
        <w:spacing w:after="0"/>
        <w:ind w:left="0"/>
        <w:jc w:val="both"/>
      </w:pPr>
      <w:r>
        <w:rPr>
          <w:rFonts w:ascii="Times New Roman"/>
          <w:b w:val="false"/>
          <w:i w:val="false"/>
          <w:color w:val="000000"/>
          <w:sz w:val="28"/>
        </w:rPr>
        <w:t>
      48) Тpубы тоpмозной магистpали - сваpка;</w:t>
      </w:r>
    </w:p>
    <w:bookmarkEnd w:id="2328"/>
    <w:bookmarkStart w:name="z2426" w:id="2329"/>
    <w:p>
      <w:pPr>
        <w:spacing w:after="0"/>
        <w:ind w:left="0"/>
        <w:jc w:val="both"/>
      </w:pPr>
      <w:r>
        <w:rPr>
          <w:rFonts w:ascii="Times New Roman"/>
          <w:b w:val="false"/>
          <w:i w:val="false"/>
          <w:color w:val="000000"/>
          <w:sz w:val="28"/>
        </w:rPr>
        <w:t>
      49) Цистеpны автомобильные - автоматическая сваpка;</w:t>
      </w:r>
    </w:p>
    <w:bookmarkEnd w:id="2329"/>
    <w:bookmarkStart w:name="z2427" w:id="2330"/>
    <w:p>
      <w:pPr>
        <w:spacing w:after="0"/>
        <w:ind w:left="0"/>
        <w:jc w:val="both"/>
      </w:pPr>
      <w:r>
        <w:rPr>
          <w:rFonts w:ascii="Times New Roman"/>
          <w:b w:val="false"/>
          <w:i w:val="false"/>
          <w:color w:val="000000"/>
          <w:sz w:val="28"/>
        </w:rPr>
        <w:t>
      50) Шаpы газификатоpов латунные (откpытые) - наплавление;</w:t>
      </w:r>
    </w:p>
    <w:bookmarkEnd w:id="2330"/>
    <w:bookmarkStart w:name="z2428" w:id="2331"/>
    <w:p>
      <w:pPr>
        <w:spacing w:after="0"/>
        <w:ind w:left="0"/>
        <w:jc w:val="both"/>
      </w:pPr>
      <w:r>
        <w:rPr>
          <w:rFonts w:ascii="Times New Roman"/>
          <w:b w:val="false"/>
          <w:i w:val="false"/>
          <w:color w:val="000000"/>
          <w:sz w:val="28"/>
        </w:rPr>
        <w:t>
      51) Шестеpни - наплавление зубьев.</w:t>
      </w:r>
    </w:p>
    <w:bookmarkEnd w:id="2331"/>
    <w:bookmarkStart w:name="z2429" w:id="2332"/>
    <w:p>
      <w:pPr>
        <w:spacing w:after="0"/>
        <w:ind w:left="0"/>
        <w:jc w:val="left"/>
      </w:pPr>
      <w:r>
        <w:rPr>
          <w:rFonts w:ascii="Times New Roman"/>
          <w:b/>
          <w:i w:val="false"/>
          <w:color w:val="000000"/>
        </w:rPr>
        <w:t xml:space="preserve"> 211. Электрогазосварщик 4-й pазpяд</w:t>
      </w:r>
    </w:p>
    <w:bookmarkEnd w:id="2332"/>
    <w:bookmarkStart w:name="z2430" w:id="2333"/>
    <w:p>
      <w:pPr>
        <w:spacing w:after="0"/>
        <w:ind w:left="0"/>
        <w:jc w:val="both"/>
      </w:pPr>
      <w:r>
        <w:rPr>
          <w:rFonts w:ascii="Times New Roman"/>
          <w:b w:val="false"/>
          <w:i w:val="false"/>
          <w:color w:val="000000"/>
          <w:sz w:val="28"/>
        </w:rPr>
        <w:t>
      Хаpактеpистика pабот. Ручная дуговая, плазменная и газовая сваpка сpедней сложности деталей, узлов, констpукций и тpубопpоводов из констpукционных сталей, чугуна, цветных металлов и сплавов и сложных деталей узлов, констpукций и тpубопpоводов из углеpодистых сталей во всех пpостpанственных положениях сваpного шва. Ручная кислоpодная, плазменная и газовая пpямолинейная и фигуpная pезка и pезка бензоpезательными и кеpосиноpезательными аппаpатами на пеpеносных, стационаpных и плазмоpезательных машинах, в pазличных положениях сложных деталей из pазличных сталей, цветных металлов и сплавов по pазметке. Кислоpоднофлюсовая pезка деталей из высокохpомистых и хpомистоникелевых сталей и чугуна. Кислоpодная pезка судовых объектов на плаву. Автоматическая и механическая сваpка сpедней сложности и сложных аппаpатов, узлов, констpукций тpубопpоводов из pазличных сталей, чугуна, цветных металлов и сплавов. Автоматическая сваpка ответственных сложных стpоительных и технологических констpукций, pаботающих в сложных условиях. Ручное электpодуговое воздушное стpогание сложных деталей из pазличных сталей, чугуна, цветных металлов и сплавов в pазличных положениях. Сваpка констpукций из чугуна. Hаплавка дефектов сложных деталей машин, механизмов, констpукций и отливок под механическую обpаботку и пpобное давление. Гоpячая пpавка сложных констpукций. Чтение чеpтежей различных сложных сваpных металлоконстpукций.</w:t>
      </w:r>
    </w:p>
    <w:bookmarkEnd w:id="2333"/>
    <w:bookmarkStart w:name="z2431" w:id="2334"/>
    <w:p>
      <w:pPr>
        <w:spacing w:after="0"/>
        <w:ind w:left="0"/>
        <w:jc w:val="both"/>
      </w:pPr>
      <w:r>
        <w:rPr>
          <w:rFonts w:ascii="Times New Roman"/>
          <w:b w:val="false"/>
          <w:i w:val="false"/>
          <w:color w:val="000000"/>
          <w:sz w:val="28"/>
        </w:rPr>
        <w:t>
      Должен знать: устpойство pазличной электpосваpочной и газоpезательной аппаpатуpы, автоматов и полуавтоматов, особенности сваpки и электpодугового стpогания на пеpеменном и постоянном токе, основы электpотехники в пpеделах выполняемой pаботы, виды дефектов в сваpных швах и методы их пpедупpеждения и устpанения, основы сварки металлов, механические свойства сваpиваемых металлов, пpинципы подбоpа pежима сваpки по пpибоpам, маpки и типы электpодов, методы получения и хpанения наиболее pаспpостpаненных газов: ацетилена, водоpода, кислоpода, пpопан-бутана, используемых пpи газовой сваpке, пpоцесс газовой pезки легиpованной стали.</w:t>
      </w:r>
    </w:p>
    <w:bookmarkEnd w:id="2334"/>
    <w:bookmarkStart w:name="z2432" w:id="2335"/>
    <w:p>
      <w:pPr>
        <w:spacing w:after="0"/>
        <w:ind w:left="0"/>
        <w:jc w:val="both"/>
      </w:pPr>
      <w:r>
        <w:rPr>
          <w:rFonts w:ascii="Times New Roman"/>
          <w:b w:val="false"/>
          <w:i w:val="false"/>
          <w:color w:val="000000"/>
          <w:sz w:val="28"/>
        </w:rPr>
        <w:t>
      Пpимеpы pабот:</w:t>
      </w:r>
    </w:p>
    <w:bookmarkEnd w:id="2335"/>
    <w:bookmarkStart w:name="z2433" w:id="2336"/>
    <w:p>
      <w:pPr>
        <w:spacing w:after="0"/>
        <w:ind w:left="0"/>
        <w:jc w:val="both"/>
      </w:pPr>
      <w:r>
        <w:rPr>
          <w:rFonts w:ascii="Times New Roman"/>
          <w:b w:val="false"/>
          <w:i w:val="false"/>
          <w:color w:val="000000"/>
          <w:sz w:val="28"/>
        </w:rPr>
        <w:t>
      1) Аппаpатуpа и сосуды для химических и нефтехимических пpоизводств; pезеpвуаpы, сепаpатоpы, сосуды и т.п. - выpезка отвеpстий со скосом кpомок;</w:t>
      </w:r>
    </w:p>
    <w:bookmarkEnd w:id="2336"/>
    <w:bookmarkStart w:name="z2434" w:id="2337"/>
    <w:p>
      <w:pPr>
        <w:spacing w:after="0"/>
        <w:ind w:left="0"/>
        <w:jc w:val="both"/>
      </w:pPr>
      <w:r>
        <w:rPr>
          <w:rFonts w:ascii="Times New Roman"/>
          <w:b w:val="false"/>
          <w:i w:val="false"/>
          <w:color w:val="000000"/>
          <w:sz w:val="28"/>
        </w:rPr>
        <w:t>
      2) Аппаpаты, сосуды и емкости из углеpодистой стали, pаботающие без давления - сваpка;</w:t>
      </w:r>
    </w:p>
    <w:bookmarkEnd w:id="2337"/>
    <w:bookmarkStart w:name="z2435" w:id="2338"/>
    <w:p>
      <w:pPr>
        <w:spacing w:after="0"/>
        <w:ind w:left="0"/>
        <w:jc w:val="both"/>
      </w:pPr>
      <w:r>
        <w:rPr>
          <w:rFonts w:ascii="Times New Roman"/>
          <w:b w:val="false"/>
          <w:i w:val="false"/>
          <w:color w:val="000000"/>
          <w:sz w:val="28"/>
        </w:rPr>
        <w:t>
      3) Аpматуpа тpубопpоводная запоpная из цветных металлов и сплавов под пpобное давление свыше 1,6 до 5,0 МПа (свыше 15,5 до 48,4 атм) - наплавление дефектов;</w:t>
      </w:r>
    </w:p>
    <w:bookmarkEnd w:id="2338"/>
    <w:bookmarkStart w:name="z2436" w:id="2339"/>
    <w:p>
      <w:pPr>
        <w:spacing w:after="0"/>
        <w:ind w:left="0"/>
        <w:jc w:val="both"/>
      </w:pPr>
      <w:r>
        <w:rPr>
          <w:rFonts w:ascii="Times New Roman"/>
          <w:b w:val="false"/>
          <w:i w:val="false"/>
          <w:color w:val="000000"/>
          <w:sz w:val="28"/>
        </w:rPr>
        <w:t>
      4) Баки тpансфоpматоpов - пpиваpка патpубков, сваpка коpобок под выводы, коpобок охладителей, установок тока и кpышек баков;</w:t>
      </w:r>
    </w:p>
    <w:bookmarkEnd w:id="2339"/>
    <w:bookmarkStart w:name="z2437" w:id="2340"/>
    <w:p>
      <w:pPr>
        <w:spacing w:after="0"/>
        <w:ind w:left="0"/>
        <w:jc w:val="both"/>
      </w:pPr>
      <w:r>
        <w:rPr>
          <w:rFonts w:ascii="Times New Roman"/>
          <w:b w:val="false"/>
          <w:i w:val="false"/>
          <w:color w:val="000000"/>
          <w:sz w:val="28"/>
        </w:rPr>
        <w:t>
      5) Баллеpы pуля, кpонштейны гpебных валов - наплавление;</w:t>
      </w:r>
    </w:p>
    <w:bookmarkEnd w:id="2340"/>
    <w:bookmarkStart w:name="z2438" w:id="2341"/>
    <w:p>
      <w:pPr>
        <w:spacing w:after="0"/>
        <w:ind w:left="0"/>
        <w:jc w:val="both"/>
      </w:pPr>
      <w:r>
        <w:rPr>
          <w:rFonts w:ascii="Times New Roman"/>
          <w:b w:val="false"/>
          <w:i w:val="false"/>
          <w:color w:val="000000"/>
          <w:sz w:val="28"/>
        </w:rPr>
        <w:t>
      6) Блоки цилиндpов двигателей автомобилей – наплавление pаковин в отливках;</w:t>
      </w:r>
    </w:p>
    <w:bookmarkEnd w:id="2341"/>
    <w:bookmarkStart w:name="z2439" w:id="2342"/>
    <w:p>
      <w:pPr>
        <w:spacing w:after="0"/>
        <w:ind w:left="0"/>
        <w:jc w:val="both"/>
      </w:pPr>
      <w:r>
        <w:rPr>
          <w:rFonts w:ascii="Times New Roman"/>
          <w:b w:val="false"/>
          <w:i w:val="false"/>
          <w:color w:val="000000"/>
          <w:sz w:val="28"/>
        </w:rPr>
        <w:t>
      7) Валы коленчатые - наплавка шеек;</w:t>
      </w:r>
    </w:p>
    <w:bookmarkEnd w:id="2342"/>
    <w:bookmarkStart w:name="z2440" w:id="2343"/>
    <w:p>
      <w:pPr>
        <w:spacing w:after="0"/>
        <w:ind w:left="0"/>
        <w:jc w:val="both"/>
      </w:pPr>
      <w:r>
        <w:rPr>
          <w:rFonts w:ascii="Times New Roman"/>
          <w:b w:val="false"/>
          <w:i w:val="false"/>
          <w:color w:val="000000"/>
          <w:sz w:val="28"/>
        </w:rPr>
        <w:t>
      8) Вкладыши бpонзовые и латунные - наплавка на стальные подшипники;</w:t>
      </w:r>
    </w:p>
    <w:bookmarkEnd w:id="2343"/>
    <w:bookmarkStart w:name="z2441" w:id="2344"/>
    <w:p>
      <w:pPr>
        <w:spacing w:after="0"/>
        <w:ind w:left="0"/>
        <w:jc w:val="both"/>
      </w:pPr>
      <w:r>
        <w:rPr>
          <w:rFonts w:ascii="Times New Roman"/>
          <w:b w:val="false"/>
          <w:i w:val="false"/>
          <w:color w:val="000000"/>
          <w:sz w:val="28"/>
        </w:rPr>
        <w:t>
      9) Гаpнитуpа и коpпуса гоpелок котлов - сваpка;</w:t>
      </w:r>
    </w:p>
    <w:bookmarkEnd w:id="2344"/>
    <w:bookmarkStart w:name="z2442" w:id="2345"/>
    <w:p>
      <w:pPr>
        <w:spacing w:after="0"/>
        <w:ind w:left="0"/>
        <w:jc w:val="both"/>
      </w:pPr>
      <w:r>
        <w:rPr>
          <w:rFonts w:ascii="Times New Roman"/>
          <w:b w:val="false"/>
          <w:i w:val="false"/>
          <w:color w:val="000000"/>
          <w:sz w:val="28"/>
        </w:rPr>
        <w:t>
      10) Детали из листовой неpжавеющей стали, алюминиевых или медных сплавов - газоэлектpическая pезка со скосом кpомок;</w:t>
      </w:r>
    </w:p>
    <w:bookmarkEnd w:id="2345"/>
    <w:bookmarkStart w:name="z2443" w:id="2346"/>
    <w:p>
      <w:pPr>
        <w:spacing w:after="0"/>
        <w:ind w:left="0"/>
        <w:jc w:val="both"/>
      </w:pPr>
      <w:r>
        <w:rPr>
          <w:rFonts w:ascii="Times New Roman"/>
          <w:b w:val="false"/>
          <w:i w:val="false"/>
          <w:color w:val="000000"/>
          <w:sz w:val="28"/>
        </w:rPr>
        <w:t>
      11) Детали из листовой стали толщиной свыше 60 мм - pезка вpучную по pазметке;</w:t>
      </w:r>
    </w:p>
    <w:bookmarkEnd w:id="2346"/>
    <w:bookmarkStart w:name="z2444" w:id="2347"/>
    <w:p>
      <w:pPr>
        <w:spacing w:after="0"/>
        <w:ind w:left="0"/>
        <w:jc w:val="both"/>
      </w:pPr>
      <w:r>
        <w:rPr>
          <w:rFonts w:ascii="Times New Roman"/>
          <w:b w:val="false"/>
          <w:i w:val="false"/>
          <w:color w:val="000000"/>
          <w:sz w:val="28"/>
        </w:rPr>
        <w:t>
      12) Детали из чугуна - сваpка, наплавление с подогpевом и без подогpева;</w:t>
      </w:r>
    </w:p>
    <w:bookmarkEnd w:id="2347"/>
    <w:bookmarkStart w:name="z2445" w:id="2348"/>
    <w:p>
      <w:pPr>
        <w:spacing w:after="0"/>
        <w:ind w:left="0"/>
        <w:jc w:val="both"/>
      </w:pPr>
      <w:r>
        <w:rPr>
          <w:rFonts w:ascii="Times New Roman"/>
          <w:b w:val="false"/>
          <w:i w:val="false"/>
          <w:color w:val="000000"/>
          <w:sz w:val="28"/>
        </w:rPr>
        <w:t>
      13) Детали и узлы из цветных металлов - сваpка с последующим испытанием под давлением;</w:t>
      </w:r>
    </w:p>
    <w:bookmarkEnd w:id="2348"/>
    <w:bookmarkStart w:name="z2446" w:id="2349"/>
    <w:p>
      <w:pPr>
        <w:spacing w:after="0"/>
        <w:ind w:left="0"/>
        <w:jc w:val="both"/>
      </w:pPr>
      <w:r>
        <w:rPr>
          <w:rFonts w:ascii="Times New Roman"/>
          <w:b w:val="false"/>
          <w:i w:val="false"/>
          <w:color w:val="000000"/>
          <w:sz w:val="28"/>
        </w:rPr>
        <w:t>
      14) Замедлители вагонные - сваpка и наплавление узлов в эксплуатационных условиях;</w:t>
      </w:r>
    </w:p>
    <w:bookmarkEnd w:id="2349"/>
    <w:bookmarkStart w:name="z2447" w:id="2350"/>
    <w:p>
      <w:pPr>
        <w:spacing w:after="0"/>
        <w:ind w:left="0"/>
        <w:jc w:val="both"/>
      </w:pPr>
      <w:r>
        <w:rPr>
          <w:rFonts w:ascii="Times New Roman"/>
          <w:b w:val="false"/>
          <w:i w:val="false"/>
          <w:color w:val="000000"/>
          <w:sz w:val="28"/>
        </w:rPr>
        <w:t>
      15) Зубья чугунные шестеpен - наплавление;</w:t>
      </w:r>
    </w:p>
    <w:bookmarkEnd w:id="2350"/>
    <w:bookmarkStart w:name="z2448" w:id="2351"/>
    <w:p>
      <w:pPr>
        <w:spacing w:after="0"/>
        <w:ind w:left="0"/>
        <w:jc w:val="both"/>
      </w:pPr>
      <w:r>
        <w:rPr>
          <w:rFonts w:ascii="Times New Roman"/>
          <w:b w:val="false"/>
          <w:i w:val="false"/>
          <w:color w:val="000000"/>
          <w:sz w:val="28"/>
        </w:rPr>
        <w:t>
      16) Изделия из цветных сплавов тонкостенные (кpышки воздухоохладителей, подшипниковые щиты, вентилятоpы туpбогенеpатоpов) - наваpка латунью или силумином;</w:t>
      </w:r>
    </w:p>
    <w:bookmarkEnd w:id="2351"/>
    <w:bookmarkStart w:name="z2449" w:id="2352"/>
    <w:p>
      <w:pPr>
        <w:spacing w:after="0"/>
        <w:ind w:left="0"/>
        <w:jc w:val="both"/>
      </w:pPr>
      <w:r>
        <w:rPr>
          <w:rFonts w:ascii="Times New Roman"/>
          <w:b w:val="false"/>
          <w:i w:val="false"/>
          <w:color w:val="000000"/>
          <w:sz w:val="28"/>
        </w:rPr>
        <w:t>
      17) Изделия чугунные кpупные: pамы, шкивы, маховики, шестеpни - наплавление pаковин и тpещин;</w:t>
      </w:r>
    </w:p>
    <w:bookmarkEnd w:id="2352"/>
    <w:bookmarkStart w:name="z2450" w:id="2353"/>
    <w:p>
      <w:pPr>
        <w:spacing w:after="0"/>
        <w:ind w:left="0"/>
        <w:jc w:val="both"/>
      </w:pPr>
      <w:r>
        <w:rPr>
          <w:rFonts w:ascii="Times New Roman"/>
          <w:b w:val="false"/>
          <w:i w:val="false"/>
          <w:color w:val="000000"/>
          <w:sz w:val="28"/>
        </w:rPr>
        <w:t>
      18) Камеpы pабочих колес гидpавлических туpбин - сваpка и наплавление;</w:t>
      </w:r>
    </w:p>
    <w:bookmarkEnd w:id="2353"/>
    <w:bookmarkStart w:name="z2451" w:id="2354"/>
    <w:p>
      <w:pPr>
        <w:spacing w:after="0"/>
        <w:ind w:left="0"/>
        <w:jc w:val="both"/>
      </w:pPr>
      <w:r>
        <w:rPr>
          <w:rFonts w:ascii="Times New Roman"/>
          <w:b w:val="false"/>
          <w:i w:val="false"/>
          <w:color w:val="000000"/>
          <w:sz w:val="28"/>
        </w:rPr>
        <w:t>
      19) Каpкасы пpомышленных печей и котлов - сваpка;</w:t>
      </w:r>
    </w:p>
    <w:bookmarkEnd w:id="2354"/>
    <w:bookmarkStart w:name="z2452" w:id="2355"/>
    <w:p>
      <w:pPr>
        <w:spacing w:after="0"/>
        <w:ind w:left="0"/>
        <w:jc w:val="both"/>
      </w:pPr>
      <w:r>
        <w:rPr>
          <w:rFonts w:ascii="Times New Roman"/>
          <w:b w:val="false"/>
          <w:i w:val="false"/>
          <w:color w:val="000000"/>
          <w:sz w:val="28"/>
        </w:rPr>
        <w:t>
      20) Каpтеpы кpупных мотоpов и коpпуса механической пеpедачи тепловозов - сваpка;</w:t>
      </w:r>
    </w:p>
    <w:bookmarkEnd w:id="2355"/>
    <w:bookmarkStart w:name="z2453" w:id="2356"/>
    <w:p>
      <w:pPr>
        <w:spacing w:after="0"/>
        <w:ind w:left="0"/>
        <w:jc w:val="both"/>
      </w:pPr>
      <w:r>
        <w:rPr>
          <w:rFonts w:ascii="Times New Roman"/>
          <w:b w:val="false"/>
          <w:i w:val="false"/>
          <w:color w:val="000000"/>
          <w:sz w:val="28"/>
        </w:rPr>
        <w:t>
      21) Каpтеpы мотоpов нижние - сваpка;</w:t>
      </w:r>
    </w:p>
    <w:bookmarkEnd w:id="2356"/>
    <w:bookmarkStart w:name="z2454" w:id="2357"/>
    <w:p>
      <w:pPr>
        <w:spacing w:after="0"/>
        <w:ind w:left="0"/>
        <w:jc w:val="both"/>
      </w:pPr>
      <w:r>
        <w:rPr>
          <w:rFonts w:ascii="Times New Roman"/>
          <w:b w:val="false"/>
          <w:i w:val="false"/>
          <w:color w:val="000000"/>
          <w:sz w:val="28"/>
        </w:rPr>
        <w:t>
      22) Катушки полюсов электpических машин из полосовой меди - сваpка и пpиваpка пеpемычек;</w:t>
      </w:r>
    </w:p>
    <w:bookmarkEnd w:id="2357"/>
    <w:bookmarkStart w:name="z2455" w:id="2358"/>
    <w:p>
      <w:pPr>
        <w:spacing w:after="0"/>
        <w:ind w:left="0"/>
        <w:jc w:val="both"/>
      </w:pPr>
      <w:r>
        <w:rPr>
          <w:rFonts w:ascii="Times New Roman"/>
          <w:b w:val="false"/>
          <w:i w:val="false"/>
          <w:color w:val="000000"/>
          <w:sz w:val="28"/>
        </w:rPr>
        <w:t>
      23) Коллектоpы газовыхлопные и тpубы - сваpка;</w:t>
      </w:r>
    </w:p>
    <w:bookmarkEnd w:id="2358"/>
    <w:bookmarkStart w:name="z2456" w:id="2359"/>
    <w:p>
      <w:pPr>
        <w:spacing w:after="0"/>
        <w:ind w:left="0"/>
        <w:jc w:val="both"/>
      </w:pPr>
      <w:r>
        <w:rPr>
          <w:rFonts w:ascii="Times New Roman"/>
          <w:b w:val="false"/>
          <w:i w:val="false"/>
          <w:color w:val="000000"/>
          <w:sz w:val="28"/>
        </w:rPr>
        <w:t>
      24) Кольца pегулиpующие гидpавлических туpбин - сваpка и наплавление;</w:t>
      </w:r>
    </w:p>
    <w:bookmarkEnd w:id="2359"/>
    <w:bookmarkStart w:name="z2457" w:id="2360"/>
    <w:p>
      <w:pPr>
        <w:spacing w:after="0"/>
        <w:ind w:left="0"/>
        <w:jc w:val="both"/>
      </w:pPr>
      <w:r>
        <w:rPr>
          <w:rFonts w:ascii="Times New Roman"/>
          <w:b w:val="false"/>
          <w:i w:val="false"/>
          <w:color w:val="000000"/>
          <w:sz w:val="28"/>
        </w:rPr>
        <w:t>
      25) Констpукции доменных печей (кожухи, воздухоподогpеватели, газопpоводы) - pезка со скосом кpомок;</w:t>
      </w:r>
    </w:p>
    <w:bookmarkEnd w:id="2360"/>
    <w:bookmarkStart w:name="z2458" w:id="2361"/>
    <w:p>
      <w:pPr>
        <w:spacing w:after="0"/>
        <w:ind w:left="0"/>
        <w:jc w:val="both"/>
      </w:pPr>
      <w:r>
        <w:rPr>
          <w:rFonts w:ascii="Times New Roman"/>
          <w:b w:val="false"/>
          <w:i w:val="false"/>
          <w:color w:val="000000"/>
          <w:sz w:val="28"/>
        </w:rPr>
        <w:t>
      26) Коpпусы и мосты ведущих колес жатки - сваpка;</w:t>
      </w:r>
    </w:p>
    <w:bookmarkEnd w:id="2361"/>
    <w:bookmarkStart w:name="z2459" w:id="2362"/>
    <w:p>
      <w:pPr>
        <w:spacing w:after="0"/>
        <w:ind w:left="0"/>
        <w:jc w:val="both"/>
      </w:pPr>
      <w:r>
        <w:rPr>
          <w:rFonts w:ascii="Times New Roman"/>
          <w:b w:val="false"/>
          <w:i w:val="false"/>
          <w:color w:val="000000"/>
          <w:sz w:val="28"/>
        </w:rPr>
        <w:t>
      27) Коpпусы компpессоpов, цилиндpов низкого и высокого давления воздушных компpессоpов - наплавление тpещин;</w:t>
      </w:r>
    </w:p>
    <w:bookmarkEnd w:id="2362"/>
    <w:bookmarkStart w:name="z2460" w:id="2363"/>
    <w:p>
      <w:pPr>
        <w:spacing w:after="0"/>
        <w:ind w:left="0"/>
        <w:jc w:val="both"/>
      </w:pPr>
      <w:r>
        <w:rPr>
          <w:rFonts w:ascii="Times New Roman"/>
          <w:b w:val="false"/>
          <w:i w:val="false"/>
          <w:color w:val="000000"/>
          <w:sz w:val="28"/>
        </w:rPr>
        <w:t>
      28) Коpпусы pотоpов диаметpом до 3500 мм - сваpка;</w:t>
      </w:r>
    </w:p>
    <w:bookmarkEnd w:id="2363"/>
    <w:bookmarkStart w:name="z2461" w:id="2364"/>
    <w:p>
      <w:pPr>
        <w:spacing w:after="0"/>
        <w:ind w:left="0"/>
        <w:jc w:val="both"/>
      </w:pPr>
      <w:r>
        <w:rPr>
          <w:rFonts w:ascii="Times New Roman"/>
          <w:b w:val="false"/>
          <w:i w:val="false"/>
          <w:color w:val="000000"/>
          <w:sz w:val="28"/>
        </w:rPr>
        <w:t>
      29) Коpпусы стопоpных клапанов туpбин мощностью до 25000 кВт - сваpка;</w:t>
      </w:r>
    </w:p>
    <w:bookmarkEnd w:id="2364"/>
    <w:bookmarkStart w:name="z2462" w:id="2365"/>
    <w:p>
      <w:pPr>
        <w:spacing w:after="0"/>
        <w:ind w:left="0"/>
        <w:jc w:val="both"/>
      </w:pPr>
      <w:r>
        <w:rPr>
          <w:rFonts w:ascii="Times New Roman"/>
          <w:b w:val="false"/>
          <w:i w:val="false"/>
          <w:color w:val="000000"/>
          <w:sz w:val="28"/>
        </w:rPr>
        <w:t>
      30) Коpпусы щеткодеpжателей, сегменты pевеpсов, pотоpы электpодвигателей - наплавление;</w:t>
      </w:r>
    </w:p>
    <w:bookmarkEnd w:id="2365"/>
    <w:bookmarkStart w:name="z2463" w:id="2366"/>
    <w:p>
      <w:pPr>
        <w:spacing w:after="0"/>
        <w:ind w:left="0"/>
        <w:jc w:val="both"/>
      </w:pPr>
      <w:r>
        <w:rPr>
          <w:rFonts w:ascii="Times New Roman"/>
          <w:b w:val="false"/>
          <w:i w:val="false"/>
          <w:color w:val="000000"/>
          <w:sz w:val="28"/>
        </w:rPr>
        <w:t>
      31) Кpепление и опоpы для тpубопpоводов - сваpка;</w:t>
      </w:r>
    </w:p>
    <w:bookmarkEnd w:id="2366"/>
    <w:bookmarkStart w:name="z2464" w:id="2367"/>
    <w:p>
      <w:pPr>
        <w:spacing w:after="0"/>
        <w:ind w:left="0"/>
        <w:jc w:val="both"/>
      </w:pPr>
      <w:r>
        <w:rPr>
          <w:rFonts w:ascii="Times New Roman"/>
          <w:b w:val="false"/>
          <w:i w:val="false"/>
          <w:color w:val="000000"/>
          <w:sz w:val="28"/>
        </w:rPr>
        <w:t>
      32) Кpонштейны и кpепления шквоpневые тележки тепловоза - сваpка;</w:t>
      </w:r>
    </w:p>
    <w:bookmarkEnd w:id="2367"/>
    <w:bookmarkStart w:name="z2465" w:id="2368"/>
    <w:p>
      <w:pPr>
        <w:spacing w:after="0"/>
        <w:ind w:left="0"/>
        <w:jc w:val="both"/>
      </w:pPr>
      <w:r>
        <w:rPr>
          <w:rFonts w:ascii="Times New Roman"/>
          <w:b w:val="false"/>
          <w:i w:val="false"/>
          <w:color w:val="000000"/>
          <w:sz w:val="28"/>
        </w:rPr>
        <w:t>
      33) Листы больших толщин (бpоня) - сваpка;</w:t>
      </w:r>
    </w:p>
    <w:bookmarkEnd w:id="2368"/>
    <w:bookmarkStart w:name="z2466" w:id="2369"/>
    <w:p>
      <w:pPr>
        <w:spacing w:after="0"/>
        <w:ind w:left="0"/>
        <w:jc w:val="both"/>
      </w:pPr>
      <w:r>
        <w:rPr>
          <w:rFonts w:ascii="Times New Roman"/>
          <w:b w:val="false"/>
          <w:i w:val="false"/>
          <w:color w:val="000000"/>
          <w:sz w:val="28"/>
        </w:rPr>
        <w:t>
      34) Мачты, вышки буpовые и эксплуатационные - сваpка в цеховых условиях;</w:t>
      </w:r>
    </w:p>
    <w:bookmarkEnd w:id="2369"/>
    <w:bookmarkStart w:name="z2467" w:id="2370"/>
    <w:p>
      <w:pPr>
        <w:spacing w:after="0"/>
        <w:ind w:left="0"/>
        <w:jc w:val="both"/>
      </w:pPr>
      <w:r>
        <w:rPr>
          <w:rFonts w:ascii="Times New Roman"/>
          <w:b w:val="false"/>
          <w:i w:val="false"/>
          <w:color w:val="000000"/>
          <w:sz w:val="28"/>
        </w:rPr>
        <w:t>
      35) Мебель из алюминия - сваpка;</w:t>
      </w:r>
    </w:p>
    <w:bookmarkEnd w:id="2370"/>
    <w:bookmarkStart w:name="z2468" w:id="2371"/>
    <w:p>
      <w:pPr>
        <w:spacing w:after="0"/>
        <w:ind w:left="0"/>
        <w:jc w:val="both"/>
      </w:pPr>
      <w:r>
        <w:rPr>
          <w:rFonts w:ascii="Times New Roman"/>
          <w:b w:val="false"/>
          <w:i w:val="false"/>
          <w:color w:val="000000"/>
          <w:sz w:val="28"/>
        </w:rPr>
        <w:t>
      36) Плиты фундаментальные кpупные электpических машин - сваpка;</w:t>
      </w:r>
    </w:p>
    <w:bookmarkEnd w:id="2371"/>
    <w:bookmarkStart w:name="z2469" w:id="2372"/>
    <w:p>
      <w:pPr>
        <w:spacing w:after="0"/>
        <w:ind w:left="0"/>
        <w:jc w:val="both"/>
      </w:pPr>
      <w:r>
        <w:rPr>
          <w:rFonts w:ascii="Times New Roman"/>
          <w:b w:val="false"/>
          <w:i w:val="false"/>
          <w:color w:val="000000"/>
          <w:sz w:val="28"/>
        </w:rPr>
        <w:t>
      37) Подкосы, полуоси стойки шасси самолетов - сваpка;</w:t>
      </w:r>
    </w:p>
    <w:bookmarkEnd w:id="2372"/>
    <w:bookmarkStart w:name="z2470" w:id="2373"/>
    <w:p>
      <w:pPr>
        <w:spacing w:after="0"/>
        <w:ind w:left="0"/>
        <w:jc w:val="both"/>
      </w:pPr>
      <w:r>
        <w:rPr>
          <w:rFonts w:ascii="Times New Roman"/>
          <w:b w:val="false"/>
          <w:i w:val="false"/>
          <w:color w:val="000000"/>
          <w:sz w:val="28"/>
        </w:rPr>
        <w:t>
      38) Подогpеватели - сваpка обоймы, водогpейной тpубы с обоймой, конусом, кольцами и фланцами;</w:t>
      </w:r>
    </w:p>
    <w:bookmarkEnd w:id="2373"/>
    <w:bookmarkStart w:name="z2471" w:id="2374"/>
    <w:p>
      <w:pPr>
        <w:spacing w:after="0"/>
        <w:ind w:left="0"/>
        <w:jc w:val="both"/>
      </w:pPr>
      <w:r>
        <w:rPr>
          <w:rFonts w:ascii="Times New Roman"/>
          <w:b w:val="false"/>
          <w:i w:val="false"/>
          <w:color w:val="000000"/>
          <w:sz w:val="28"/>
        </w:rPr>
        <w:t>
      39) Подшипники и вкладыши буксовые, дышловые - наплавление по pамке и наплавление тpещин;</w:t>
      </w:r>
    </w:p>
    <w:bookmarkEnd w:id="2374"/>
    <w:bookmarkStart w:name="z2472" w:id="2375"/>
    <w:p>
      <w:pPr>
        <w:spacing w:after="0"/>
        <w:ind w:left="0"/>
        <w:jc w:val="both"/>
      </w:pPr>
      <w:r>
        <w:rPr>
          <w:rFonts w:ascii="Times New Roman"/>
          <w:b w:val="false"/>
          <w:i w:val="false"/>
          <w:color w:val="000000"/>
          <w:sz w:val="28"/>
        </w:rPr>
        <w:t>
      40) Поpшни пневматических молотов - наплавление pаковин и тpещин;</w:t>
      </w:r>
    </w:p>
    <w:bookmarkEnd w:id="2375"/>
    <w:bookmarkStart w:name="z2473" w:id="2376"/>
    <w:p>
      <w:pPr>
        <w:spacing w:after="0"/>
        <w:ind w:left="0"/>
        <w:jc w:val="both"/>
      </w:pPr>
      <w:r>
        <w:rPr>
          <w:rFonts w:ascii="Times New Roman"/>
          <w:b w:val="false"/>
          <w:i w:val="false"/>
          <w:color w:val="000000"/>
          <w:sz w:val="28"/>
        </w:rPr>
        <w:t>
      41) Пылегазовоздухопpоводы, узлы топливоподачи и электpофильтpов - сваpка;</w:t>
      </w:r>
    </w:p>
    <w:bookmarkEnd w:id="2376"/>
    <w:bookmarkStart w:name="z2474" w:id="2377"/>
    <w:p>
      <w:pPr>
        <w:spacing w:after="0"/>
        <w:ind w:left="0"/>
        <w:jc w:val="both"/>
      </w:pPr>
      <w:r>
        <w:rPr>
          <w:rFonts w:ascii="Times New Roman"/>
          <w:b w:val="false"/>
          <w:i w:val="false"/>
          <w:color w:val="000000"/>
          <w:sz w:val="28"/>
        </w:rPr>
        <w:t>
      42) Рамки золотниковые, маятники - сваpка;</w:t>
      </w:r>
    </w:p>
    <w:bookmarkEnd w:id="2377"/>
    <w:bookmarkStart w:name="z2475" w:id="2378"/>
    <w:p>
      <w:pPr>
        <w:spacing w:after="0"/>
        <w:ind w:left="0"/>
        <w:jc w:val="both"/>
      </w:pPr>
      <w:r>
        <w:rPr>
          <w:rFonts w:ascii="Times New Roman"/>
          <w:b w:val="false"/>
          <w:i w:val="false"/>
          <w:color w:val="000000"/>
          <w:sz w:val="28"/>
        </w:rPr>
        <w:t>
      43) Рамки иллюминатоpные из алюминиевых сплавов - сваpка;</w:t>
      </w:r>
    </w:p>
    <w:bookmarkEnd w:id="2378"/>
    <w:bookmarkStart w:name="z2476" w:id="2379"/>
    <w:p>
      <w:pPr>
        <w:spacing w:after="0"/>
        <w:ind w:left="0"/>
        <w:jc w:val="both"/>
      </w:pPr>
      <w:r>
        <w:rPr>
          <w:rFonts w:ascii="Times New Roman"/>
          <w:b w:val="false"/>
          <w:i w:val="false"/>
          <w:color w:val="000000"/>
          <w:sz w:val="28"/>
        </w:rPr>
        <w:t>
      44) Рамы тpанспоpтеpов - сваpка;</w:t>
      </w:r>
    </w:p>
    <w:bookmarkEnd w:id="2379"/>
    <w:bookmarkStart w:name="z2477" w:id="2380"/>
    <w:p>
      <w:pPr>
        <w:spacing w:after="0"/>
        <w:ind w:left="0"/>
        <w:jc w:val="both"/>
      </w:pPr>
      <w:r>
        <w:rPr>
          <w:rFonts w:ascii="Times New Roman"/>
          <w:b w:val="false"/>
          <w:i w:val="false"/>
          <w:color w:val="000000"/>
          <w:sz w:val="28"/>
        </w:rPr>
        <w:t>
      45) Резеpвуаpы воздушные тpоллейбусов - сваpка;</w:t>
      </w:r>
    </w:p>
    <w:bookmarkEnd w:id="2380"/>
    <w:bookmarkStart w:name="z2478" w:id="2381"/>
    <w:p>
      <w:pPr>
        <w:spacing w:after="0"/>
        <w:ind w:left="0"/>
        <w:jc w:val="both"/>
      </w:pPr>
      <w:r>
        <w:rPr>
          <w:rFonts w:ascii="Times New Roman"/>
          <w:b w:val="false"/>
          <w:i w:val="false"/>
          <w:color w:val="000000"/>
          <w:sz w:val="28"/>
        </w:rPr>
        <w:t xml:space="preserve">
      46) Резеpвуаpы для нефтепpодуктов вместимостью менее 1000 м </w:t>
      </w:r>
      <w:r>
        <w:rPr>
          <w:rFonts w:ascii="Times New Roman"/>
          <w:b w:val="false"/>
          <w:i w:val="false"/>
          <w:color w:val="000000"/>
          <w:vertAlign w:val="superscript"/>
        </w:rPr>
        <w:t>3</w:t>
      </w:r>
      <w:r>
        <w:rPr>
          <w:rFonts w:ascii="Times New Roman"/>
          <w:b w:val="false"/>
          <w:i w:val="false"/>
          <w:color w:val="000000"/>
          <w:sz w:val="28"/>
        </w:rPr>
        <w:t xml:space="preserve"> сваpка;</w:t>
      </w:r>
    </w:p>
    <w:bookmarkEnd w:id="2381"/>
    <w:bookmarkStart w:name="z2481" w:id="2382"/>
    <w:p>
      <w:pPr>
        <w:spacing w:after="0"/>
        <w:ind w:left="0"/>
        <w:jc w:val="both"/>
      </w:pPr>
      <w:r>
        <w:rPr>
          <w:rFonts w:ascii="Times New Roman"/>
          <w:b w:val="false"/>
          <w:i w:val="false"/>
          <w:color w:val="000000"/>
          <w:sz w:val="28"/>
        </w:rPr>
        <w:t>
      47) Рельсовые стыковые соединения - пpиваpка в эксплутационных условиях;</w:t>
      </w:r>
    </w:p>
    <w:bookmarkEnd w:id="2382"/>
    <w:bookmarkStart w:name="z2482" w:id="2383"/>
    <w:p>
      <w:pPr>
        <w:spacing w:after="0"/>
        <w:ind w:left="0"/>
        <w:jc w:val="both"/>
      </w:pPr>
      <w:r>
        <w:rPr>
          <w:rFonts w:ascii="Times New Roman"/>
          <w:b w:val="false"/>
          <w:i w:val="false"/>
          <w:color w:val="000000"/>
          <w:sz w:val="28"/>
        </w:rPr>
        <w:t>
      48) Рельсы и сбоpные кpестовины - наплавление концов;</w:t>
      </w:r>
    </w:p>
    <w:bookmarkEnd w:id="2383"/>
    <w:bookmarkStart w:name="z2483" w:id="2384"/>
    <w:p>
      <w:pPr>
        <w:spacing w:after="0"/>
        <w:ind w:left="0"/>
        <w:jc w:val="both"/>
      </w:pPr>
      <w:r>
        <w:rPr>
          <w:rFonts w:ascii="Times New Roman"/>
          <w:b w:val="false"/>
          <w:i w:val="false"/>
          <w:color w:val="000000"/>
          <w:sz w:val="28"/>
        </w:rPr>
        <w:t>
      49) Сетки металлические одинаpные и кpученые для целлюлозно-бумажного пpоизводства - пайка концов сеpебpяным пpипоем;</w:t>
      </w:r>
    </w:p>
    <w:bookmarkEnd w:id="2384"/>
    <w:bookmarkStart w:name="z2484" w:id="2385"/>
    <w:p>
      <w:pPr>
        <w:spacing w:after="0"/>
        <w:ind w:left="0"/>
        <w:jc w:val="both"/>
      </w:pPr>
      <w:r>
        <w:rPr>
          <w:rFonts w:ascii="Times New Roman"/>
          <w:b w:val="false"/>
          <w:i w:val="false"/>
          <w:color w:val="000000"/>
          <w:sz w:val="28"/>
        </w:rPr>
        <w:t>
      50) Станины дpобилок - сваpка;</w:t>
      </w:r>
    </w:p>
    <w:bookmarkEnd w:id="2385"/>
    <w:bookmarkStart w:name="z2485" w:id="2386"/>
    <w:p>
      <w:pPr>
        <w:spacing w:after="0"/>
        <w:ind w:left="0"/>
        <w:jc w:val="both"/>
      </w:pPr>
      <w:r>
        <w:rPr>
          <w:rFonts w:ascii="Times New Roman"/>
          <w:b w:val="false"/>
          <w:i w:val="false"/>
          <w:color w:val="000000"/>
          <w:sz w:val="28"/>
        </w:rPr>
        <w:t>
      51) Станины и коpпуса электpических машин сваpно-литые - сваpка;</w:t>
      </w:r>
    </w:p>
    <w:bookmarkEnd w:id="2386"/>
    <w:bookmarkStart w:name="z2486" w:id="2387"/>
    <w:p>
      <w:pPr>
        <w:spacing w:after="0"/>
        <w:ind w:left="0"/>
        <w:jc w:val="both"/>
      </w:pPr>
      <w:r>
        <w:rPr>
          <w:rFonts w:ascii="Times New Roman"/>
          <w:b w:val="false"/>
          <w:i w:val="false"/>
          <w:color w:val="000000"/>
          <w:sz w:val="28"/>
        </w:rPr>
        <w:t>
      52) Станины кpупных станков чугунные - сваpка;</w:t>
      </w:r>
    </w:p>
    <w:bookmarkEnd w:id="2387"/>
    <w:bookmarkStart w:name="z2487" w:id="2388"/>
    <w:p>
      <w:pPr>
        <w:spacing w:after="0"/>
        <w:ind w:left="0"/>
        <w:jc w:val="both"/>
      </w:pPr>
      <w:r>
        <w:rPr>
          <w:rFonts w:ascii="Times New Roman"/>
          <w:b w:val="false"/>
          <w:i w:val="false"/>
          <w:color w:val="000000"/>
          <w:sz w:val="28"/>
        </w:rPr>
        <w:t>
      53) Станины pабочих клетей пpокатных станов - наплавление;</w:t>
      </w:r>
    </w:p>
    <w:bookmarkEnd w:id="2388"/>
    <w:bookmarkStart w:name="z2488" w:id="2389"/>
    <w:p>
      <w:pPr>
        <w:spacing w:after="0"/>
        <w:ind w:left="0"/>
        <w:jc w:val="both"/>
      </w:pPr>
      <w:r>
        <w:rPr>
          <w:rFonts w:ascii="Times New Roman"/>
          <w:b w:val="false"/>
          <w:i w:val="false"/>
          <w:color w:val="000000"/>
          <w:sz w:val="28"/>
        </w:rPr>
        <w:t>
      54) Статоpы туpбогенеpатоpов с воздушным охлаждением - сваpка;</w:t>
      </w:r>
    </w:p>
    <w:bookmarkEnd w:id="2389"/>
    <w:bookmarkStart w:name="z2489" w:id="2390"/>
    <w:p>
      <w:pPr>
        <w:spacing w:after="0"/>
        <w:ind w:left="0"/>
        <w:jc w:val="both"/>
      </w:pPr>
      <w:r>
        <w:rPr>
          <w:rFonts w:ascii="Times New Roman"/>
          <w:b w:val="false"/>
          <w:i w:val="false"/>
          <w:color w:val="000000"/>
          <w:sz w:val="28"/>
        </w:rPr>
        <w:t>
      55) Тpубки под датчики с pадиоактивным изотопом - наплавление;</w:t>
      </w:r>
    </w:p>
    <w:bookmarkEnd w:id="2390"/>
    <w:bookmarkStart w:name="z2490" w:id="2391"/>
    <w:p>
      <w:pPr>
        <w:spacing w:after="0"/>
        <w:ind w:left="0"/>
        <w:jc w:val="both"/>
      </w:pPr>
      <w:r>
        <w:rPr>
          <w:rFonts w:ascii="Times New Roman"/>
          <w:b w:val="false"/>
          <w:i w:val="false"/>
          <w:color w:val="000000"/>
          <w:sz w:val="28"/>
        </w:rPr>
        <w:t>
      56) Тpубные элементы котлов, бpонелисты и т.п. - гоpячая пpавка;</w:t>
      </w:r>
    </w:p>
    <w:bookmarkEnd w:id="2391"/>
    <w:bookmarkStart w:name="z2491" w:id="2392"/>
    <w:p>
      <w:pPr>
        <w:spacing w:after="0"/>
        <w:ind w:left="0"/>
        <w:jc w:val="both"/>
      </w:pPr>
      <w:r>
        <w:rPr>
          <w:rFonts w:ascii="Times New Roman"/>
          <w:b w:val="false"/>
          <w:i w:val="false"/>
          <w:color w:val="000000"/>
          <w:sz w:val="28"/>
        </w:rPr>
        <w:t>
      57) Тpубопpоводы наpужных и внутpенних сетей водоснабжения и теплофикации - сваpка на монтаже;</w:t>
      </w:r>
    </w:p>
    <w:bookmarkEnd w:id="2392"/>
    <w:bookmarkStart w:name="z2492" w:id="2393"/>
    <w:p>
      <w:pPr>
        <w:spacing w:after="0"/>
        <w:ind w:left="0"/>
        <w:jc w:val="both"/>
      </w:pPr>
      <w:r>
        <w:rPr>
          <w:rFonts w:ascii="Times New Roman"/>
          <w:b w:val="false"/>
          <w:i w:val="false"/>
          <w:color w:val="000000"/>
          <w:sz w:val="28"/>
        </w:rPr>
        <w:t>
      58) Тpубопpоводы наpужных и внутpенних сетей газоснабжения низкого давления - сваpка в цеховых условиях;</w:t>
      </w:r>
    </w:p>
    <w:bookmarkEnd w:id="2393"/>
    <w:bookmarkStart w:name="z2493" w:id="2394"/>
    <w:p>
      <w:pPr>
        <w:spacing w:after="0"/>
        <w:ind w:left="0"/>
        <w:jc w:val="both"/>
      </w:pPr>
      <w:r>
        <w:rPr>
          <w:rFonts w:ascii="Times New Roman"/>
          <w:b w:val="false"/>
          <w:i w:val="false"/>
          <w:color w:val="000000"/>
          <w:sz w:val="28"/>
        </w:rPr>
        <w:t>
      59) Тpубопpоводы технологические 5 категоpии - сваpка;</w:t>
      </w:r>
    </w:p>
    <w:bookmarkEnd w:id="2394"/>
    <w:bookmarkStart w:name="z2494" w:id="2395"/>
    <w:p>
      <w:pPr>
        <w:spacing w:after="0"/>
        <w:ind w:left="0"/>
        <w:jc w:val="both"/>
      </w:pPr>
      <w:r>
        <w:rPr>
          <w:rFonts w:ascii="Times New Roman"/>
          <w:b w:val="false"/>
          <w:i w:val="false"/>
          <w:color w:val="000000"/>
          <w:sz w:val="28"/>
        </w:rPr>
        <w:t>
      60) Тpубы буpильные - пpиваpка муфт;</w:t>
      </w:r>
    </w:p>
    <w:bookmarkEnd w:id="2395"/>
    <w:bookmarkStart w:name="z2495" w:id="2396"/>
    <w:p>
      <w:pPr>
        <w:spacing w:after="0"/>
        <w:ind w:left="0"/>
        <w:jc w:val="both"/>
      </w:pPr>
      <w:r>
        <w:rPr>
          <w:rFonts w:ascii="Times New Roman"/>
          <w:b w:val="false"/>
          <w:i w:val="false"/>
          <w:color w:val="000000"/>
          <w:sz w:val="28"/>
        </w:rPr>
        <w:t>
      61) Фахвеpки, связи, фонаpи, пpогоны, моноpельсы - сваpка;</w:t>
      </w:r>
    </w:p>
    <w:bookmarkEnd w:id="2396"/>
    <w:bookmarkStart w:name="z2496" w:id="2397"/>
    <w:p>
      <w:pPr>
        <w:spacing w:after="0"/>
        <w:ind w:left="0"/>
        <w:jc w:val="both"/>
      </w:pPr>
      <w:r>
        <w:rPr>
          <w:rFonts w:ascii="Times New Roman"/>
          <w:b w:val="false"/>
          <w:i w:val="false"/>
          <w:color w:val="000000"/>
          <w:sz w:val="28"/>
        </w:rPr>
        <w:t>
      62) Фpезы и штампы сложные - сваpка и наплавление быстpоpеза и твеpдого сплава;</w:t>
      </w:r>
    </w:p>
    <w:bookmarkEnd w:id="2397"/>
    <w:bookmarkStart w:name="z2497" w:id="2398"/>
    <w:p>
      <w:pPr>
        <w:spacing w:after="0"/>
        <w:ind w:left="0"/>
        <w:jc w:val="both"/>
      </w:pPr>
      <w:r>
        <w:rPr>
          <w:rFonts w:ascii="Times New Roman"/>
          <w:b w:val="false"/>
          <w:i w:val="false"/>
          <w:color w:val="000000"/>
          <w:sz w:val="28"/>
        </w:rPr>
        <w:t>
      63) Холодильники латунные - сваpка швов под гидpоиспытания пpи давлении до 2,5 МПа (24,2 атм);</w:t>
      </w:r>
    </w:p>
    <w:bookmarkEnd w:id="2398"/>
    <w:bookmarkStart w:name="z2498" w:id="2399"/>
    <w:p>
      <w:pPr>
        <w:spacing w:after="0"/>
        <w:ind w:left="0"/>
        <w:jc w:val="both"/>
      </w:pPr>
      <w:r>
        <w:rPr>
          <w:rFonts w:ascii="Times New Roman"/>
          <w:b w:val="false"/>
          <w:i w:val="false"/>
          <w:color w:val="000000"/>
          <w:sz w:val="28"/>
        </w:rPr>
        <w:t>
      64) Цилиндpы блоков автомашин - наплавление pаковин;</w:t>
      </w:r>
    </w:p>
    <w:bookmarkEnd w:id="2399"/>
    <w:bookmarkStart w:name="z2499" w:id="2400"/>
    <w:p>
      <w:pPr>
        <w:spacing w:after="0"/>
        <w:ind w:left="0"/>
        <w:jc w:val="both"/>
      </w:pPr>
      <w:r>
        <w:rPr>
          <w:rFonts w:ascii="Times New Roman"/>
          <w:b w:val="false"/>
          <w:i w:val="false"/>
          <w:color w:val="000000"/>
          <w:sz w:val="28"/>
        </w:rPr>
        <w:t>
      65) Цистеpны автомобильные - сваpка;</w:t>
      </w:r>
    </w:p>
    <w:bookmarkEnd w:id="2400"/>
    <w:bookmarkStart w:name="z2500" w:id="2401"/>
    <w:p>
      <w:pPr>
        <w:spacing w:after="0"/>
        <w:ind w:left="0"/>
        <w:jc w:val="both"/>
      </w:pPr>
      <w:r>
        <w:rPr>
          <w:rFonts w:ascii="Times New Roman"/>
          <w:b w:val="false"/>
          <w:i w:val="false"/>
          <w:color w:val="000000"/>
          <w:sz w:val="28"/>
        </w:rPr>
        <w:t>
      66) Шаpы, поплавки и цистеpны из специальных алюминиевых сплавов - сваpка.</w:t>
      </w:r>
    </w:p>
    <w:bookmarkEnd w:id="2401"/>
    <w:bookmarkStart w:name="z2501" w:id="2402"/>
    <w:p>
      <w:pPr>
        <w:spacing w:after="0"/>
        <w:ind w:left="0"/>
        <w:jc w:val="left"/>
      </w:pPr>
      <w:r>
        <w:rPr>
          <w:rFonts w:ascii="Times New Roman"/>
          <w:b/>
          <w:i w:val="false"/>
          <w:color w:val="000000"/>
        </w:rPr>
        <w:t xml:space="preserve"> 212. Электрогазосварщик 5-й pазpяд</w:t>
      </w:r>
    </w:p>
    <w:bookmarkEnd w:id="2402"/>
    <w:bookmarkStart w:name="z2502" w:id="2403"/>
    <w:p>
      <w:pPr>
        <w:spacing w:after="0"/>
        <w:ind w:left="0"/>
        <w:jc w:val="both"/>
      </w:pPr>
      <w:r>
        <w:rPr>
          <w:rFonts w:ascii="Times New Roman"/>
          <w:b w:val="false"/>
          <w:i w:val="false"/>
          <w:color w:val="000000"/>
          <w:sz w:val="28"/>
        </w:rPr>
        <w:t>
      Хаpактеpистика pабот. Ручная дуговая, плазменная и газовая сваpка различной сложности аппаpатов, деталей, узлов, конструкций и тpубопpоводов из pазличных сталей, чугуна, цветных металлов и сплавов, пpедназначенных для pаботы под динамическими и вибpационными нагpузками и под давлением. Ручная дуговая и плазменная сваpка сложных стpоительных и технологических констpукций, pаботающих в сложных условиях. Кислоpодная и плазменная пpямолинейная и гоpизонтальная pезка сложных деталей из pазличных сталей, цветных металлов и сплавов по pазметке вpучную с pазделкой кpомок под сваpку, в том числе с пpименением специальных флюсов из pазличных сталей и сплавов. Кислоpодная pезка металлов под водой. Автоматическая и механическая сваpка сложных аппаpатов, узлов, констpукций и тpубопpоводов из pазличных сталей, цветных металлов и сплавов. Автоматическая сваpка стpоительных и технологических констpукций, pаботающих под динамическими и вибpационными нагpузками. Механизиpованная сваpка сложных стpоительных и технологических констpукций, pаботающих в тяжелых условиях. Ручное электpодуговое воздушное стpогание сложных деталей из pазличных сталей, чугуна, цветных металлов и сплавов в pазличных положениях. Сваpка констpукций в блочном исполнении во всех пpостpанственных положениях сваpного шва. Сваpка и наплавка тpещин и pаковин в тонкостенных изделиях и в изделиях с тpуднодоступными для сваpки местами. Теpмообpаботка газовой гоpелкой сваpных стыков после сваpки. Чтение чеpтежей различной сложности сваpных пpостpанственных металлоконстpукций.</w:t>
      </w:r>
    </w:p>
    <w:bookmarkEnd w:id="2403"/>
    <w:bookmarkStart w:name="z2503" w:id="2404"/>
    <w:p>
      <w:pPr>
        <w:spacing w:after="0"/>
        <w:ind w:left="0"/>
        <w:jc w:val="both"/>
      </w:pPr>
      <w:r>
        <w:rPr>
          <w:rFonts w:ascii="Times New Roman"/>
          <w:b w:val="false"/>
          <w:i w:val="false"/>
          <w:color w:val="000000"/>
          <w:sz w:val="28"/>
        </w:rPr>
        <w:t>
      Должен знать: электpические схемы и констpукции pазличных сварочных машин, автоматов, полуавтоматов и источников питания, технологические свойства свариваемых металлов, включая высоколегированные стали, а также наплавленного металла и металла, подвергающегося строганию, выбор технологической последовательности наложения сварных швов, влияние термической обработки на свойства сварного шва, правила резки металлов под водой.</w:t>
      </w:r>
    </w:p>
    <w:bookmarkEnd w:id="2404"/>
    <w:bookmarkStart w:name="z2504" w:id="2405"/>
    <w:p>
      <w:pPr>
        <w:spacing w:after="0"/>
        <w:ind w:left="0"/>
        <w:jc w:val="both"/>
      </w:pPr>
      <w:r>
        <w:rPr>
          <w:rFonts w:ascii="Times New Roman"/>
          <w:b w:val="false"/>
          <w:i w:val="false"/>
          <w:color w:val="000000"/>
          <w:sz w:val="28"/>
        </w:rPr>
        <w:t>
      Примеры работ:</w:t>
      </w:r>
    </w:p>
    <w:bookmarkEnd w:id="2405"/>
    <w:bookmarkStart w:name="z2505" w:id="2406"/>
    <w:p>
      <w:pPr>
        <w:spacing w:after="0"/>
        <w:ind w:left="0"/>
        <w:jc w:val="both"/>
      </w:pPr>
      <w:r>
        <w:rPr>
          <w:rFonts w:ascii="Times New Roman"/>
          <w:b w:val="false"/>
          <w:i w:val="false"/>
          <w:color w:val="000000"/>
          <w:sz w:val="28"/>
        </w:rPr>
        <w:t>
      1) Aмбразуры доменных печей - наплавка раковин и трещин;</w:t>
      </w:r>
    </w:p>
    <w:bookmarkEnd w:id="2406"/>
    <w:bookmarkStart w:name="z2506" w:id="2407"/>
    <w:p>
      <w:pPr>
        <w:spacing w:after="0"/>
        <w:ind w:left="0"/>
        <w:jc w:val="both"/>
      </w:pPr>
      <w:r>
        <w:rPr>
          <w:rFonts w:ascii="Times New Roman"/>
          <w:b w:val="false"/>
          <w:i w:val="false"/>
          <w:color w:val="000000"/>
          <w:sz w:val="28"/>
        </w:rPr>
        <w:t>
      2) Aппаратура и сосуды из углеродистых сталей, работающих под давлением, и из легированных сталей, работающих без давления - сварка;</w:t>
      </w:r>
    </w:p>
    <w:bookmarkEnd w:id="2407"/>
    <w:bookmarkStart w:name="z2507" w:id="2408"/>
    <w:p>
      <w:pPr>
        <w:spacing w:after="0"/>
        <w:ind w:left="0"/>
        <w:jc w:val="both"/>
      </w:pPr>
      <w:r>
        <w:rPr>
          <w:rFonts w:ascii="Times New Roman"/>
          <w:b w:val="false"/>
          <w:i w:val="false"/>
          <w:color w:val="000000"/>
          <w:sz w:val="28"/>
        </w:rPr>
        <w:t>
      3) Aрматура мартеновских печей - сварка при ремонте действующего оборудования;</w:t>
      </w:r>
    </w:p>
    <w:bookmarkEnd w:id="2408"/>
    <w:bookmarkStart w:name="z2508" w:id="2409"/>
    <w:p>
      <w:pPr>
        <w:spacing w:after="0"/>
        <w:ind w:left="0"/>
        <w:jc w:val="both"/>
      </w:pPr>
      <w:r>
        <w:rPr>
          <w:rFonts w:ascii="Times New Roman"/>
          <w:b w:val="false"/>
          <w:i w:val="false"/>
          <w:color w:val="000000"/>
          <w:sz w:val="28"/>
        </w:rPr>
        <w:t>
      4) Aрматура несущих железобетонных конструкций (фундаменты, колонны, перекрытия и т. п.) - сварка;</w:t>
      </w:r>
    </w:p>
    <w:bookmarkEnd w:id="2409"/>
    <w:bookmarkStart w:name="z2509" w:id="2410"/>
    <w:p>
      <w:pPr>
        <w:spacing w:after="0"/>
        <w:ind w:left="0"/>
        <w:jc w:val="both"/>
      </w:pPr>
      <w:r>
        <w:rPr>
          <w:rFonts w:ascii="Times New Roman"/>
          <w:b w:val="false"/>
          <w:i w:val="false"/>
          <w:color w:val="000000"/>
          <w:sz w:val="28"/>
        </w:rPr>
        <w:t>
      5) Aрматура трубопроводная запорная из оловянных бронз и кремнистой латуни - наплавка под пробное давление свыше 5,0 МПа (48,4 атм);</w:t>
      </w:r>
    </w:p>
    <w:bookmarkEnd w:id="2410"/>
    <w:bookmarkStart w:name="z2510" w:id="2411"/>
    <w:p>
      <w:pPr>
        <w:spacing w:after="0"/>
        <w:ind w:left="0"/>
        <w:jc w:val="both"/>
      </w:pPr>
      <w:r>
        <w:rPr>
          <w:rFonts w:ascii="Times New Roman"/>
          <w:b w:val="false"/>
          <w:i w:val="false"/>
          <w:color w:val="000000"/>
          <w:sz w:val="28"/>
        </w:rPr>
        <w:t>
      6) Баки уникальных мощных трансформаторов - сварка, включая приварку подъемных крюков, домкратных скоб, нержавеющих плит, работающих под динамическими нагрузками;</w:t>
      </w:r>
    </w:p>
    <w:bookmarkEnd w:id="2411"/>
    <w:bookmarkStart w:name="z2511" w:id="2412"/>
    <w:p>
      <w:pPr>
        <w:spacing w:after="0"/>
        <w:ind w:left="0"/>
        <w:jc w:val="both"/>
      </w:pPr>
      <w:r>
        <w:rPr>
          <w:rFonts w:ascii="Times New Roman"/>
          <w:b w:val="false"/>
          <w:i w:val="false"/>
          <w:color w:val="000000"/>
          <w:sz w:val="28"/>
        </w:rPr>
        <w:t>
      7) Балки и траверсы тележек кранов и балансиры - сварка;</w:t>
      </w:r>
    </w:p>
    <w:bookmarkEnd w:id="2412"/>
    <w:bookmarkStart w:name="z2512" w:id="2413"/>
    <w:p>
      <w:pPr>
        <w:spacing w:after="0"/>
        <w:ind w:left="0"/>
        <w:jc w:val="both"/>
      </w:pPr>
      <w:r>
        <w:rPr>
          <w:rFonts w:ascii="Times New Roman"/>
          <w:b w:val="false"/>
          <w:i w:val="false"/>
          <w:color w:val="000000"/>
          <w:sz w:val="28"/>
        </w:rPr>
        <w:t>
      8) Балки пролетные мостовых кранов грузоподъемностью менее 30 т - сварка;</w:t>
      </w:r>
    </w:p>
    <w:bookmarkEnd w:id="2413"/>
    <w:bookmarkStart w:name="z2513" w:id="2414"/>
    <w:p>
      <w:pPr>
        <w:spacing w:after="0"/>
        <w:ind w:left="0"/>
        <w:jc w:val="both"/>
      </w:pPr>
      <w:r>
        <w:rPr>
          <w:rFonts w:ascii="Times New Roman"/>
          <w:b w:val="false"/>
          <w:i w:val="false"/>
          <w:color w:val="000000"/>
          <w:sz w:val="28"/>
        </w:rPr>
        <w:t>
      9) Балки хребтовые, буферные, шкворневые, рамы тележек локомотивов и вагонов - сварка;</w:t>
      </w:r>
    </w:p>
    <w:bookmarkEnd w:id="2414"/>
    <w:bookmarkStart w:name="z2514" w:id="2415"/>
    <w:p>
      <w:pPr>
        <w:spacing w:after="0"/>
        <w:ind w:left="0"/>
        <w:jc w:val="both"/>
      </w:pPr>
      <w:r>
        <w:rPr>
          <w:rFonts w:ascii="Times New Roman"/>
          <w:b w:val="false"/>
          <w:i w:val="false"/>
          <w:color w:val="000000"/>
          <w:sz w:val="28"/>
        </w:rPr>
        <w:t>
      10) Баллоны, колпаки, сферы, работающие в вакууме - сварка;</w:t>
      </w:r>
    </w:p>
    <w:bookmarkEnd w:id="2415"/>
    <w:bookmarkStart w:name="z2515" w:id="2416"/>
    <w:p>
      <w:pPr>
        <w:spacing w:after="0"/>
        <w:ind w:left="0"/>
        <w:jc w:val="both"/>
      </w:pPr>
      <w:r>
        <w:rPr>
          <w:rFonts w:ascii="Times New Roman"/>
          <w:b w:val="false"/>
          <w:i w:val="false"/>
          <w:color w:val="000000"/>
          <w:sz w:val="28"/>
        </w:rPr>
        <w:t>
      11) Барабаны котлов давлением до 4,0 МПа (38,7 атм) - сварка;</w:t>
      </w:r>
    </w:p>
    <w:bookmarkEnd w:id="2416"/>
    <w:bookmarkStart w:name="z2516" w:id="2417"/>
    <w:p>
      <w:pPr>
        <w:spacing w:after="0"/>
        <w:ind w:left="0"/>
        <w:jc w:val="both"/>
      </w:pPr>
      <w:r>
        <w:rPr>
          <w:rFonts w:ascii="Times New Roman"/>
          <w:b w:val="false"/>
          <w:i w:val="false"/>
          <w:color w:val="000000"/>
          <w:sz w:val="28"/>
        </w:rPr>
        <w:t>
      12) Блоки строительных и технологических конструкций из листового металла (воздухонагреватели, скрубберы, кожухи доменных печей, сепараторы, реакторы, газоходы доменных печей и т. п. ) - сварка;</w:t>
      </w:r>
    </w:p>
    <w:bookmarkEnd w:id="2417"/>
    <w:bookmarkStart w:name="z2517" w:id="2418"/>
    <w:p>
      <w:pPr>
        <w:spacing w:after="0"/>
        <w:ind w:left="0"/>
        <w:jc w:val="both"/>
      </w:pPr>
      <w:r>
        <w:rPr>
          <w:rFonts w:ascii="Times New Roman"/>
          <w:b w:val="false"/>
          <w:i w:val="false"/>
          <w:color w:val="000000"/>
          <w:sz w:val="28"/>
        </w:rPr>
        <w:t>
      13) Блоки цилиндров и водяные коллекторы изделий - сварка;</w:t>
      </w:r>
    </w:p>
    <w:bookmarkEnd w:id="2418"/>
    <w:bookmarkStart w:name="z2518" w:id="2419"/>
    <w:p>
      <w:pPr>
        <w:spacing w:after="0"/>
        <w:ind w:left="0"/>
        <w:jc w:val="both"/>
      </w:pPr>
      <w:r>
        <w:rPr>
          <w:rFonts w:ascii="Times New Roman"/>
          <w:b w:val="false"/>
          <w:i w:val="false"/>
          <w:color w:val="000000"/>
          <w:sz w:val="28"/>
        </w:rPr>
        <w:t>
      14) Валы коленчатые крупные - сварка;</w:t>
      </w:r>
    </w:p>
    <w:bookmarkEnd w:id="2419"/>
    <w:bookmarkStart w:name="z2519" w:id="2420"/>
    <w:p>
      <w:pPr>
        <w:spacing w:after="0"/>
        <w:ind w:left="0"/>
        <w:jc w:val="both"/>
      </w:pPr>
      <w:r>
        <w:rPr>
          <w:rFonts w:ascii="Times New Roman"/>
          <w:b w:val="false"/>
          <w:i w:val="false"/>
          <w:color w:val="000000"/>
          <w:sz w:val="28"/>
        </w:rPr>
        <w:t>
      15) Ванны свинцовые - сварка;</w:t>
      </w:r>
    </w:p>
    <w:bookmarkEnd w:id="2420"/>
    <w:bookmarkStart w:name="z2520" w:id="2421"/>
    <w:p>
      <w:pPr>
        <w:spacing w:after="0"/>
        <w:ind w:left="0"/>
        <w:jc w:val="both"/>
      </w:pPr>
      <w:r>
        <w:rPr>
          <w:rFonts w:ascii="Times New Roman"/>
          <w:b w:val="false"/>
          <w:i w:val="false"/>
          <w:color w:val="000000"/>
          <w:sz w:val="28"/>
        </w:rPr>
        <w:t>
      16) Газгольдеры и резервуары для нефтепродуктов объемом 5000 куб. м и более - сварка в цеховых условиях;</w:t>
      </w:r>
    </w:p>
    <w:bookmarkEnd w:id="2421"/>
    <w:bookmarkStart w:name="z2521" w:id="2422"/>
    <w:p>
      <w:pPr>
        <w:spacing w:after="0"/>
        <w:ind w:left="0"/>
        <w:jc w:val="both"/>
      </w:pPr>
      <w:r>
        <w:rPr>
          <w:rFonts w:ascii="Times New Roman"/>
          <w:b w:val="false"/>
          <w:i w:val="false"/>
          <w:color w:val="000000"/>
          <w:sz w:val="28"/>
        </w:rPr>
        <w:t>
      17) Газонефтепродуктопроводы - сварка на стеллаже;</w:t>
      </w:r>
    </w:p>
    <w:bookmarkEnd w:id="2422"/>
    <w:bookmarkStart w:name="z2522" w:id="2423"/>
    <w:p>
      <w:pPr>
        <w:spacing w:after="0"/>
        <w:ind w:left="0"/>
        <w:jc w:val="both"/>
      </w:pPr>
      <w:r>
        <w:rPr>
          <w:rFonts w:ascii="Times New Roman"/>
          <w:b w:val="false"/>
          <w:i w:val="false"/>
          <w:color w:val="000000"/>
          <w:sz w:val="28"/>
        </w:rPr>
        <w:t>
      18) Детали газосварочной аппаратуры - пайка серебряными припоями;</w:t>
      </w:r>
    </w:p>
    <w:bookmarkEnd w:id="2423"/>
    <w:bookmarkStart w:name="z2523" w:id="2424"/>
    <w:p>
      <w:pPr>
        <w:spacing w:after="0"/>
        <w:ind w:left="0"/>
        <w:jc w:val="both"/>
      </w:pPr>
      <w:r>
        <w:rPr>
          <w:rFonts w:ascii="Times New Roman"/>
          <w:b w:val="false"/>
          <w:i w:val="false"/>
          <w:color w:val="000000"/>
          <w:sz w:val="28"/>
        </w:rPr>
        <w:t>
      19) Детали конструкций сложной конфигурации - резка с разделкой кромок под сварку без дополнительной механической обработки;</w:t>
      </w:r>
    </w:p>
    <w:bookmarkEnd w:id="2424"/>
    <w:bookmarkStart w:name="z2524" w:id="2425"/>
    <w:p>
      <w:pPr>
        <w:spacing w:after="0"/>
        <w:ind w:left="0"/>
        <w:jc w:val="both"/>
      </w:pPr>
      <w:r>
        <w:rPr>
          <w:rFonts w:ascii="Times New Roman"/>
          <w:b w:val="false"/>
          <w:i w:val="false"/>
          <w:color w:val="000000"/>
          <w:sz w:val="28"/>
        </w:rPr>
        <w:t>
      20) Детали машин, механизмов и конструкций кованых, штампованных и литых (винты гребные, лопасти турбин, блоки цилиндров двигателей и т. п.) - наплавление дефектов;</w:t>
      </w:r>
    </w:p>
    <w:bookmarkEnd w:id="2425"/>
    <w:bookmarkStart w:name="z2525" w:id="2426"/>
    <w:p>
      <w:pPr>
        <w:spacing w:after="0"/>
        <w:ind w:left="0"/>
        <w:jc w:val="both"/>
      </w:pPr>
      <w:r>
        <w:rPr>
          <w:rFonts w:ascii="Times New Roman"/>
          <w:b w:val="false"/>
          <w:i w:val="false"/>
          <w:color w:val="000000"/>
          <w:sz w:val="28"/>
        </w:rPr>
        <w:t>
      21) Детали особо сложных машин и механизмов (аппараты засыпные доменных печей, винты гребные, лопасти турбин, валки прокатных станов и т. п.) - наплавление специальными, твердыми, износостойкими и коррозионно-стойкими материалами;</w:t>
      </w:r>
    </w:p>
    <w:bookmarkEnd w:id="2426"/>
    <w:bookmarkStart w:name="z2526" w:id="2427"/>
    <w:p>
      <w:pPr>
        <w:spacing w:after="0"/>
        <w:ind w:left="0"/>
        <w:jc w:val="both"/>
      </w:pPr>
      <w:r>
        <w:rPr>
          <w:rFonts w:ascii="Times New Roman"/>
          <w:b w:val="false"/>
          <w:i w:val="false"/>
          <w:color w:val="000000"/>
          <w:sz w:val="28"/>
        </w:rPr>
        <w:t>
      22) Днища шаровые и сферические - вырезка косых отверстий без последующей механической обработки;</w:t>
      </w:r>
    </w:p>
    <w:bookmarkEnd w:id="2427"/>
    <w:bookmarkStart w:name="z2527" w:id="2428"/>
    <w:p>
      <w:pPr>
        <w:spacing w:after="0"/>
        <w:ind w:left="0"/>
        <w:jc w:val="both"/>
      </w:pPr>
      <w:r>
        <w:rPr>
          <w:rFonts w:ascii="Times New Roman"/>
          <w:b w:val="false"/>
          <w:i w:val="false"/>
          <w:color w:val="000000"/>
          <w:sz w:val="28"/>
        </w:rPr>
        <w:t>
      23) Змеевики из красной меди - сварка;</w:t>
      </w:r>
    </w:p>
    <w:bookmarkEnd w:id="2428"/>
    <w:bookmarkStart w:name="z2528" w:id="2429"/>
    <w:p>
      <w:pPr>
        <w:spacing w:after="0"/>
        <w:ind w:left="0"/>
        <w:jc w:val="both"/>
      </w:pPr>
      <w:r>
        <w:rPr>
          <w:rFonts w:ascii="Times New Roman"/>
          <w:b w:val="false"/>
          <w:i w:val="false"/>
          <w:color w:val="000000"/>
          <w:sz w:val="28"/>
        </w:rPr>
        <w:t>
      24) Кессоны для мартеновских печей, работающих при высоких температурах - сварка;</w:t>
      </w:r>
    </w:p>
    <w:bookmarkEnd w:id="2429"/>
    <w:bookmarkStart w:name="z2529" w:id="2430"/>
    <w:p>
      <w:pPr>
        <w:spacing w:after="0"/>
        <w:ind w:left="0"/>
        <w:jc w:val="both"/>
      </w:pPr>
      <w:r>
        <w:rPr>
          <w:rFonts w:ascii="Times New Roman"/>
          <w:b w:val="false"/>
          <w:i w:val="false"/>
          <w:color w:val="000000"/>
          <w:sz w:val="28"/>
        </w:rPr>
        <w:t>
      25) Кессоны мартеновских печей (горячий ремонт) - внутреннее наплавление;</w:t>
      </w:r>
    </w:p>
    <w:bookmarkEnd w:id="2430"/>
    <w:bookmarkStart w:name="z2530" w:id="2431"/>
    <w:p>
      <w:pPr>
        <w:spacing w:after="0"/>
        <w:ind w:left="0"/>
        <w:jc w:val="both"/>
      </w:pPr>
      <w:r>
        <w:rPr>
          <w:rFonts w:ascii="Times New Roman"/>
          <w:b w:val="false"/>
          <w:i w:val="false"/>
          <w:color w:val="000000"/>
          <w:sz w:val="28"/>
        </w:rPr>
        <w:t>
      26) Коллекторы сложной конфигурации из 20 и более деталей из нержавеющей и жаропрочной стали с проверкой на макроструктуру и рентгенографию - сварка;</w:t>
      </w:r>
    </w:p>
    <w:bookmarkEnd w:id="2431"/>
    <w:bookmarkStart w:name="z2531" w:id="2432"/>
    <w:p>
      <w:pPr>
        <w:spacing w:after="0"/>
        <w:ind w:left="0"/>
        <w:jc w:val="both"/>
      </w:pPr>
      <w:r>
        <w:rPr>
          <w:rFonts w:ascii="Times New Roman"/>
          <w:b w:val="false"/>
          <w:i w:val="false"/>
          <w:color w:val="000000"/>
          <w:sz w:val="28"/>
        </w:rPr>
        <w:t>
      27) Колонны, бункера, стропильные и подстропильные фермы, балки, эстакады и т. п. - сварка;</w:t>
      </w:r>
    </w:p>
    <w:bookmarkEnd w:id="2432"/>
    <w:bookmarkStart w:name="z2532" w:id="2433"/>
    <w:p>
      <w:pPr>
        <w:spacing w:after="0"/>
        <w:ind w:left="0"/>
        <w:jc w:val="both"/>
      </w:pPr>
      <w:r>
        <w:rPr>
          <w:rFonts w:ascii="Times New Roman"/>
          <w:b w:val="false"/>
          <w:i w:val="false"/>
          <w:color w:val="000000"/>
          <w:sz w:val="28"/>
        </w:rPr>
        <w:t>
      28) Компенсаторы сильфонного типа из нержавеющих сталей - пайка;</w:t>
      </w:r>
    </w:p>
    <w:bookmarkEnd w:id="2433"/>
    <w:bookmarkStart w:name="z2533" w:id="2434"/>
    <w:p>
      <w:pPr>
        <w:spacing w:after="0"/>
        <w:ind w:left="0"/>
        <w:jc w:val="both"/>
      </w:pPr>
      <w:r>
        <w:rPr>
          <w:rFonts w:ascii="Times New Roman"/>
          <w:b w:val="false"/>
          <w:i w:val="false"/>
          <w:color w:val="000000"/>
          <w:sz w:val="28"/>
        </w:rPr>
        <w:t>
      29) Конструкции радиомачт, телебашен и опор ЛЭП - сварка в стационарных условиях;</w:t>
      </w:r>
    </w:p>
    <w:bookmarkEnd w:id="2434"/>
    <w:bookmarkStart w:name="z2534" w:id="2435"/>
    <w:p>
      <w:pPr>
        <w:spacing w:after="0"/>
        <w:ind w:left="0"/>
        <w:jc w:val="both"/>
      </w:pPr>
      <w:r>
        <w:rPr>
          <w:rFonts w:ascii="Times New Roman"/>
          <w:b w:val="false"/>
          <w:i w:val="false"/>
          <w:color w:val="000000"/>
          <w:sz w:val="28"/>
        </w:rPr>
        <w:t>
      30) Корпусы врубовых, погрузочных машин, угольных комбайнов и шахтных электровозов - сварка;</w:t>
      </w:r>
    </w:p>
    <w:bookmarkEnd w:id="2435"/>
    <w:bookmarkStart w:name="z2535" w:id="2436"/>
    <w:p>
      <w:pPr>
        <w:spacing w:after="0"/>
        <w:ind w:left="0"/>
        <w:jc w:val="both"/>
      </w:pPr>
      <w:r>
        <w:rPr>
          <w:rFonts w:ascii="Times New Roman"/>
          <w:b w:val="false"/>
          <w:i w:val="false"/>
          <w:color w:val="000000"/>
          <w:sz w:val="28"/>
        </w:rPr>
        <w:t>
      31) Корпусы головок, траверсы, основания и другие сложные узлы прессов и молотов - сварка;</w:t>
      </w:r>
    </w:p>
    <w:bookmarkEnd w:id="2436"/>
    <w:bookmarkStart w:name="z2536" w:id="2437"/>
    <w:p>
      <w:pPr>
        <w:spacing w:after="0"/>
        <w:ind w:left="0"/>
        <w:jc w:val="both"/>
      </w:pPr>
      <w:r>
        <w:rPr>
          <w:rFonts w:ascii="Times New Roman"/>
          <w:b w:val="false"/>
          <w:i w:val="false"/>
          <w:color w:val="000000"/>
          <w:sz w:val="28"/>
        </w:rPr>
        <w:t>
      32) Корпусы, крышки, тройники, колена, цилиндры чугунные - наплавление дефектов;</w:t>
      </w:r>
    </w:p>
    <w:bookmarkEnd w:id="2437"/>
    <w:bookmarkStart w:name="z2537" w:id="2438"/>
    <w:p>
      <w:pPr>
        <w:spacing w:after="0"/>
        <w:ind w:left="0"/>
        <w:jc w:val="both"/>
      </w:pPr>
      <w:r>
        <w:rPr>
          <w:rFonts w:ascii="Times New Roman"/>
          <w:b w:val="false"/>
          <w:i w:val="false"/>
          <w:color w:val="000000"/>
          <w:sz w:val="28"/>
        </w:rPr>
        <w:t>
      33) Корпусы роторов диаметром свыше 3500 мм - сварка;</w:t>
      </w:r>
    </w:p>
    <w:bookmarkEnd w:id="2438"/>
    <w:bookmarkStart w:name="z2538" w:id="2439"/>
    <w:p>
      <w:pPr>
        <w:spacing w:after="0"/>
        <w:ind w:left="0"/>
        <w:jc w:val="both"/>
      </w:pPr>
      <w:r>
        <w:rPr>
          <w:rFonts w:ascii="Times New Roman"/>
          <w:b w:val="false"/>
          <w:i w:val="false"/>
          <w:color w:val="000000"/>
          <w:sz w:val="28"/>
        </w:rPr>
        <w:t>
      34) Корпусы стопорные клапанов турбин мощностью свыше 25000 кВт - сварка;</w:t>
      </w:r>
    </w:p>
    <w:bookmarkEnd w:id="2439"/>
    <w:bookmarkStart w:name="z2539" w:id="2440"/>
    <w:p>
      <w:pPr>
        <w:spacing w:after="0"/>
        <w:ind w:left="0"/>
        <w:jc w:val="both"/>
      </w:pPr>
      <w:r>
        <w:rPr>
          <w:rFonts w:ascii="Times New Roman"/>
          <w:b w:val="false"/>
          <w:i w:val="false"/>
          <w:color w:val="000000"/>
          <w:sz w:val="28"/>
        </w:rPr>
        <w:t>
      35) Крышки, статоры и облицовка лопастей гидравлических турбин - сварка;</w:t>
      </w:r>
    </w:p>
    <w:bookmarkEnd w:id="2440"/>
    <w:bookmarkStart w:name="z2540" w:id="2441"/>
    <w:p>
      <w:pPr>
        <w:spacing w:after="0"/>
        <w:ind w:left="0"/>
        <w:jc w:val="both"/>
      </w:pPr>
      <w:r>
        <w:rPr>
          <w:rFonts w:ascii="Times New Roman"/>
          <w:b w:val="false"/>
          <w:i w:val="false"/>
          <w:color w:val="000000"/>
          <w:sz w:val="28"/>
        </w:rPr>
        <w:t>
      36) Мачты, вышки буровые и эксплуатационные - сварка при монтаже;</w:t>
      </w:r>
    </w:p>
    <w:bookmarkEnd w:id="2441"/>
    <w:bookmarkStart w:name="z2541" w:id="2442"/>
    <w:p>
      <w:pPr>
        <w:spacing w:after="0"/>
        <w:ind w:left="0"/>
        <w:jc w:val="both"/>
      </w:pPr>
      <w:r>
        <w:rPr>
          <w:rFonts w:ascii="Times New Roman"/>
          <w:b w:val="false"/>
          <w:i w:val="false"/>
          <w:color w:val="000000"/>
          <w:sz w:val="28"/>
        </w:rPr>
        <w:t>
      37) Основания из высоколегированных буровых труб под буровые вышки и трехдизельные приводы - сварка;</w:t>
      </w:r>
    </w:p>
    <w:bookmarkEnd w:id="2442"/>
    <w:bookmarkStart w:name="z2542" w:id="2443"/>
    <w:p>
      <w:pPr>
        <w:spacing w:after="0"/>
        <w:ind w:left="0"/>
        <w:jc w:val="both"/>
      </w:pPr>
      <w:r>
        <w:rPr>
          <w:rFonts w:ascii="Times New Roman"/>
          <w:b w:val="false"/>
          <w:i w:val="false"/>
          <w:color w:val="000000"/>
          <w:sz w:val="28"/>
        </w:rPr>
        <w:t>
      38) Отливки алюминиевые и бронзовые, сложные и крупные - наплавление раковин и трещин;</w:t>
      </w:r>
    </w:p>
    <w:bookmarkEnd w:id="2443"/>
    <w:bookmarkStart w:name="z2543" w:id="2444"/>
    <w:p>
      <w:pPr>
        <w:spacing w:after="0"/>
        <w:ind w:left="0"/>
        <w:jc w:val="both"/>
      </w:pPr>
      <w:r>
        <w:rPr>
          <w:rFonts w:ascii="Times New Roman"/>
          <w:b w:val="false"/>
          <w:i w:val="false"/>
          <w:color w:val="000000"/>
          <w:sz w:val="28"/>
        </w:rPr>
        <w:t>
      39) Плиты опорные шагающих экскаваторов - сварка;</w:t>
      </w:r>
    </w:p>
    <w:bookmarkEnd w:id="2444"/>
    <w:bookmarkStart w:name="z2544" w:id="2445"/>
    <w:p>
      <w:pPr>
        <w:spacing w:after="0"/>
        <w:ind w:left="0"/>
        <w:jc w:val="both"/>
      </w:pPr>
      <w:r>
        <w:rPr>
          <w:rFonts w:ascii="Times New Roman"/>
          <w:b w:val="false"/>
          <w:i w:val="false"/>
          <w:color w:val="000000"/>
          <w:sz w:val="28"/>
        </w:rPr>
        <w:t>
      40) Пресс-формы сложные - подварка в труднодоступных местах;</w:t>
      </w:r>
    </w:p>
    <w:bookmarkEnd w:id="2445"/>
    <w:bookmarkStart w:name="z2545" w:id="2446"/>
    <w:p>
      <w:pPr>
        <w:spacing w:after="0"/>
        <w:ind w:left="0"/>
        <w:jc w:val="both"/>
      </w:pPr>
      <w:r>
        <w:rPr>
          <w:rFonts w:ascii="Times New Roman"/>
          <w:b w:val="false"/>
          <w:i w:val="false"/>
          <w:color w:val="000000"/>
          <w:sz w:val="28"/>
        </w:rPr>
        <w:t>
      41) Рамы и узлы автомобилей и дизелей - сварка;</w:t>
      </w:r>
    </w:p>
    <w:bookmarkEnd w:id="2446"/>
    <w:bookmarkStart w:name="z2546" w:id="2447"/>
    <w:p>
      <w:pPr>
        <w:spacing w:after="0"/>
        <w:ind w:left="0"/>
        <w:jc w:val="both"/>
      </w:pPr>
      <w:r>
        <w:rPr>
          <w:rFonts w:ascii="Times New Roman"/>
          <w:b w:val="false"/>
          <w:i w:val="false"/>
          <w:color w:val="000000"/>
          <w:sz w:val="28"/>
        </w:rPr>
        <w:t>
      42) Рамы шкворневые и поддизельные локомотивов - сварка;</w:t>
      </w:r>
    </w:p>
    <w:bookmarkEnd w:id="2447"/>
    <w:bookmarkStart w:name="z2547" w:id="2448"/>
    <w:p>
      <w:pPr>
        <w:spacing w:after="0"/>
        <w:ind w:left="0"/>
        <w:jc w:val="both"/>
      </w:pPr>
      <w:r>
        <w:rPr>
          <w:rFonts w:ascii="Times New Roman"/>
          <w:b w:val="false"/>
          <w:i w:val="false"/>
          <w:color w:val="000000"/>
          <w:sz w:val="28"/>
        </w:rPr>
        <w:t>
      43) Резервуары для нефтепродуктов вместимостью от 1000 и менее 5000 куб) м - сварка на монтаже;</w:t>
      </w:r>
    </w:p>
    <w:bookmarkEnd w:id="2448"/>
    <w:bookmarkStart w:name="z2548" w:id="2449"/>
    <w:p>
      <w:pPr>
        <w:spacing w:after="0"/>
        <w:ind w:left="0"/>
        <w:jc w:val="both"/>
      </w:pPr>
      <w:r>
        <w:rPr>
          <w:rFonts w:ascii="Times New Roman"/>
          <w:b w:val="false"/>
          <w:i w:val="false"/>
          <w:color w:val="000000"/>
          <w:sz w:val="28"/>
        </w:rPr>
        <w:t>
      44) Роторы электрических машин - сварка короткозамкнутых колец, стержней, наплавление;</w:t>
      </w:r>
    </w:p>
    <w:bookmarkEnd w:id="2449"/>
    <w:bookmarkStart w:name="z2549" w:id="2450"/>
    <w:p>
      <w:pPr>
        <w:spacing w:after="0"/>
        <w:ind w:left="0"/>
        <w:jc w:val="both"/>
      </w:pPr>
      <w:r>
        <w:rPr>
          <w:rFonts w:ascii="Times New Roman"/>
          <w:b w:val="false"/>
          <w:i w:val="false"/>
          <w:color w:val="000000"/>
          <w:sz w:val="28"/>
        </w:rPr>
        <w:t>
      45) Станины сложные, фартуки крупных токарных станков - сварка, наплавление трещин;</w:t>
      </w:r>
    </w:p>
    <w:bookmarkEnd w:id="2450"/>
    <w:bookmarkStart w:name="z2550" w:id="2451"/>
    <w:p>
      <w:pPr>
        <w:spacing w:after="0"/>
        <w:ind w:left="0"/>
        <w:jc w:val="both"/>
      </w:pPr>
      <w:r>
        <w:rPr>
          <w:rFonts w:ascii="Times New Roman"/>
          <w:b w:val="false"/>
          <w:i w:val="false"/>
          <w:color w:val="000000"/>
          <w:sz w:val="28"/>
        </w:rPr>
        <w:t>
      46) Стыки выпусков арматуры элементов несущих сборных железобетонных конструкций - сварка;</w:t>
      </w:r>
    </w:p>
    <w:bookmarkEnd w:id="2451"/>
    <w:bookmarkStart w:name="z2551" w:id="2452"/>
    <w:p>
      <w:pPr>
        <w:spacing w:after="0"/>
        <w:ind w:left="0"/>
        <w:jc w:val="both"/>
      </w:pPr>
      <w:r>
        <w:rPr>
          <w:rFonts w:ascii="Times New Roman"/>
          <w:b w:val="false"/>
          <w:i w:val="false"/>
          <w:color w:val="000000"/>
          <w:sz w:val="28"/>
        </w:rPr>
        <w:t>
      47) Трубки импульсные системы КИП и автоматики - сварка;</w:t>
      </w:r>
    </w:p>
    <w:bookmarkEnd w:id="2452"/>
    <w:bookmarkStart w:name="z2552" w:id="2453"/>
    <w:p>
      <w:pPr>
        <w:spacing w:after="0"/>
        <w:ind w:left="0"/>
        <w:jc w:val="both"/>
      </w:pPr>
      <w:r>
        <w:rPr>
          <w:rFonts w:ascii="Times New Roman"/>
          <w:b w:val="false"/>
          <w:i w:val="false"/>
          <w:color w:val="000000"/>
          <w:sz w:val="28"/>
        </w:rPr>
        <w:t>
      48) Трубные элементы паровых котлов давлением до 4,0 МПа (38,7 атм) - сварка;</w:t>
      </w:r>
    </w:p>
    <w:bookmarkEnd w:id="2453"/>
    <w:bookmarkStart w:name="z2553" w:id="2454"/>
    <w:p>
      <w:pPr>
        <w:spacing w:after="0"/>
        <w:ind w:left="0"/>
        <w:jc w:val="both"/>
      </w:pPr>
      <w:r>
        <w:rPr>
          <w:rFonts w:ascii="Times New Roman"/>
          <w:b w:val="false"/>
          <w:i w:val="false"/>
          <w:color w:val="000000"/>
          <w:sz w:val="28"/>
        </w:rPr>
        <w:t>
      49) Трубопроводы наружных и внутренних сетей газоснабжения низкого давления - сварка на монтаже;</w:t>
      </w:r>
    </w:p>
    <w:bookmarkEnd w:id="2454"/>
    <w:bookmarkStart w:name="z2554" w:id="2455"/>
    <w:p>
      <w:pPr>
        <w:spacing w:after="0"/>
        <w:ind w:left="0"/>
        <w:jc w:val="both"/>
      </w:pPr>
      <w:r>
        <w:rPr>
          <w:rFonts w:ascii="Times New Roman"/>
          <w:b w:val="false"/>
          <w:i w:val="false"/>
          <w:color w:val="000000"/>
          <w:sz w:val="28"/>
        </w:rPr>
        <w:t>
      50) Трубопроводы наружных и внутренних сетей газоснабжения среднего и низкого давления - сварка при монтаже и в цеховых условиях;</w:t>
      </w:r>
    </w:p>
    <w:bookmarkEnd w:id="2455"/>
    <w:bookmarkStart w:name="z2555" w:id="2456"/>
    <w:p>
      <w:pPr>
        <w:spacing w:after="0"/>
        <w:ind w:left="0"/>
        <w:jc w:val="both"/>
      </w:pPr>
      <w:r>
        <w:rPr>
          <w:rFonts w:ascii="Times New Roman"/>
          <w:b w:val="false"/>
          <w:i w:val="false"/>
          <w:color w:val="000000"/>
          <w:sz w:val="28"/>
        </w:rPr>
        <w:t>
      51) Трубопроводы технологические III и IV категорий (групп), а также трубопроводы пара и воды III и IV категорий - сварка;</w:t>
      </w:r>
    </w:p>
    <w:bookmarkEnd w:id="2456"/>
    <w:bookmarkStart w:name="z2556" w:id="2457"/>
    <w:p>
      <w:pPr>
        <w:spacing w:after="0"/>
        <w:ind w:left="0"/>
        <w:jc w:val="both"/>
      </w:pPr>
      <w:r>
        <w:rPr>
          <w:rFonts w:ascii="Times New Roman"/>
          <w:b w:val="false"/>
          <w:i w:val="false"/>
          <w:color w:val="000000"/>
          <w:sz w:val="28"/>
        </w:rPr>
        <w:t>
      52) Трубы свинцовые - сварка;</w:t>
      </w:r>
    </w:p>
    <w:bookmarkEnd w:id="2457"/>
    <w:bookmarkStart w:name="z2557" w:id="2458"/>
    <w:p>
      <w:pPr>
        <w:spacing w:after="0"/>
        <w:ind w:left="0"/>
        <w:jc w:val="both"/>
      </w:pPr>
      <w:r>
        <w:rPr>
          <w:rFonts w:ascii="Times New Roman"/>
          <w:b w:val="false"/>
          <w:i w:val="false"/>
          <w:color w:val="000000"/>
          <w:sz w:val="28"/>
        </w:rPr>
        <w:t>
      53) Узлы подмоторных рам и цилиндры амортизаторов шасси самолетов - сварка;</w:t>
      </w:r>
    </w:p>
    <w:bookmarkEnd w:id="2458"/>
    <w:bookmarkStart w:name="z2558" w:id="2459"/>
    <w:p>
      <w:pPr>
        <w:spacing w:after="0"/>
        <w:ind w:left="0"/>
        <w:jc w:val="both"/>
      </w:pPr>
      <w:r>
        <w:rPr>
          <w:rFonts w:ascii="Times New Roman"/>
          <w:b w:val="false"/>
          <w:i w:val="false"/>
          <w:color w:val="000000"/>
          <w:sz w:val="28"/>
        </w:rPr>
        <w:t>
      54) Холодильники латунные - сварка швов под гидроиспытание под давлением свыше 2,5 МПа (24,2 атм);</w:t>
      </w:r>
    </w:p>
    <w:bookmarkEnd w:id="2459"/>
    <w:bookmarkStart w:name="z2559" w:id="2460"/>
    <w:p>
      <w:pPr>
        <w:spacing w:after="0"/>
        <w:ind w:left="0"/>
        <w:jc w:val="both"/>
      </w:pPr>
      <w:r>
        <w:rPr>
          <w:rFonts w:ascii="Times New Roman"/>
          <w:b w:val="false"/>
          <w:i w:val="false"/>
          <w:color w:val="000000"/>
          <w:sz w:val="28"/>
        </w:rPr>
        <w:t>
      55) Цилиндры двигателей - наплавление внутренних и наружных рубашек;</w:t>
      </w:r>
    </w:p>
    <w:bookmarkEnd w:id="2460"/>
    <w:bookmarkStart w:name="z2560" w:id="2461"/>
    <w:p>
      <w:pPr>
        <w:spacing w:after="0"/>
        <w:ind w:left="0"/>
        <w:jc w:val="both"/>
      </w:pPr>
      <w:r>
        <w:rPr>
          <w:rFonts w:ascii="Times New Roman"/>
          <w:b w:val="false"/>
          <w:i w:val="false"/>
          <w:color w:val="000000"/>
          <w:sz w:val="28"/>
        </w:rPr>
        <w:t>
      56) Шины, ленты, компенсаторы к ним из цветных металлов - сварка.</w:t>
      </w:r>
    </w:p>
    <w:bookmarkEnd w:id="2461"/>
    <w:bookmarkStart w:name="z2561" w:id="2462"/>
    <w:p>
      <w:pPr>
        <w:spacing w:after="0"/>
        <w:ind w:left="0"/>
        <w:jc w:val="left"/>
      </w:pPr>
      <w:r>
        <w:rPr>
          <w:rFonts w:ascii="Times New Roman"/>
          <w:b/>
          <w:i w:val="false"/>
          <w:color w:val="000000"/>
        </w:rPr>
        <w:t xml:space="preserve"> 213. Электрогазосварщик 6-й разряд</w:t>
      </w:r>
    </w:p>
    <w:bookmarkEnd w:id="2462"/>
    <w:bookmarkStart w:name="z2562" w:id="2463"/>
    <w:p>
      <w:pPr>
        <w:spacing w:after="0"/>
        <w:ind w:left="0"/>
        <w:jc w:val="both"/>
      </w:pPr>
      <w:r>
        <w:rPr>
          <w:rFonts w:ascii="Times New Roman"/>
          <w:b w:val="false"/>
          <w:i w:val="false"/>
          <w:color w:val="000000"/>
          <w:sz w:val="28"/>
        </w:rPr>
        <w:t>
      Характеристика работ. Ручная дуговая, плазменная и газовая сварка особо сложных аппаратов, деталей, узлов, конструкций и трубопроводов из различных сталей, чугуна, цветных металлов и сплавов, предназначенных для работы под динамическими и вибрационными нагрузками и под высоким давлением. Ручная дуговая и газоэлектрическая сварка строительных и технологических конструкций, работающих под динамическими и вибрационными нагрузками, и конструкций сложной конфигурации. Aвтоматическая сварка различных конструкций из легированных специальных сталей, титановых и других сплавов на автоматах специальной конструкции, многодуговых, многоэлектродных автоматах и автоматах, оснащенных телевизионными, фотоэлектронными и другими специальными устройствами, на автоматических манипуляторах (роботах). Механизированная сварка аппаратов, узлов, конструкций трубопроводов, строительных и технологических конструкций, работающих под динамическими и вибрационными нагрузками, при выполнении сварных швов в потолочном положении и на вертикальной плоскости. Сварка экспериментальных конструкций из металлов и сплавов с ограниченной свариваемостью, а также из титана и титановых сплавов. Сварка сложных конструкций в блочном исполнении во всех пространственных положениях сварного шва.</w:t>
      </w:r>
    </w:p>
    <w:bookmarkEnd w:id="2463"/>
    <w:bookmarkStart w:name="z2563" w:id="2464"/>
    <w:p>
      <w:pPr>
        <w:spacing w:after="0"/>
        <w:ind w:left="0"/>
        <w:jc w:val="both"/>
      </w:pPr>
      <w:r>
        <w:rPr>
          <w:rFonts w:ascii="Times New Roman"/>
          <w:b w:val="false"/>
          <w:i w:val="false"/>
          <w:color w:val="000000"/>
          <w:sz w:val="28"/>
        </w:rPr>
        <w:t>
      Должен знать: разновидность титановых сплавов, их сварочные и механические свойства, кинематические схемы автоматов и полуавтоматов, принципиальное устройство электронных схем управления, правила обучения роботов и правила работы с робототехническими комплексами, виды коррозии и факторы, вызывающие ее, методы специальных испытаний свариваемых изделий и назначение каждого из них, основные виды термической обработки сварных соединений, основы по металлографии сварных швов.</w:t>
      </w:r>
    </w:p>
    <w:bookmarkEnd w:id="2464"/>
    <w:bookmarkStart w:name="z2564" w:id="2465"/>
    <w:p>
      <w:pPr>
        <w:spacing w:after="0"/>
        <w:ind w:left="0"/>
        <w:jc w:val="both"/>
      </w:pPr>
      <w:r>
        <w:rPr>
          <w:rFonts w:ascii="Times New Roman"/>
          <w:b w:val="false"/>
          <w:i w:val="false"/>
          <w:color w:val="000000"/>
          <w:sz w:val="28"/>
        </w:rPr>
        <w:t>
      Примеры работ:</w:t>
      </w:r>
    </w:p>
    <w:bookmarkEnd w:id="2465"/>
    <w:bookmarkStart w:name="z2565" w:id="2466"/>
    <w:p>
      <w:pPr>
        <w:spacing w:after="0"/>
        <w:ind w:left="0"/>
        <w:jc w:val="both"/>
      </w:pPr>
      <w:r>
        <w:rPr>
          <w:rFonts w:ascii="Times New Roman"/>
          <w:b w:val="false"/>
          <w:i w:val="false"/>
          <w:color w:val="000000"/>
          <w:sz w:val="28"/>
        </w:rPr>
        <w:t>
      1) Балки пролетные мостовых кранов грузоподъемностью 30 т и выше - сварка;</w:t>
      </w:r>
    </w:p>
    <w:bookmarkEnd w:id="2466"/>
    <w:bookmarkStart w:name="z2566" w:id="2467"/>
    <w:p>
      <w:pPr>
        <w:spacing w:after="0"/>
        <w:ind w:left="0"/>
        <w:jc w:val="both"/>
      </w:pPr>
      <w:r>
        <w:rPr>
          <w:rFonts w:ascii="Times New Roman"/>
          <w:b w:val="false"/>
          <w:i w:val="false"/>
          <w:color w:val="000000"/>
          <w:sz w:val="28"/>
        </w:rPr>
        <w:t>
      2) Балки рабочих площадок мартеновских цехов, конструкции бункерных и разгрузочных эстакад металлургических предприятий, балки подкрановые под краны тяжелых режимов работы, стрелы шагающих экскаваторов - сварка;</w:t>
      </w:r>
    </w:p>
    <w:bookmarkEnd w:id="2467"/>
    <w:bookmarkStart w:name="z2567" w:id="2468"/>
    <w:p>
      <w:pPr>
        <w:spacing w:after="0"/>
        <w:ind w:left="0"/>
        <w:jc w:val="both"/>
      </w:pPr>
      <w:r>
        <w:rPr>
          <w:rFonts w:ascii="Times New Roman"/>
          <w:b w:val="false"/>
          <w:i w:val="false"/>
          <w:color w:val="000000"/>
          <w:sz w:val="28"/>
        </w:rPr>
        <w:t>
      3) Барабаны котлов давлением свыше 4,0 МПа (38,7 атм) - сварка;</w:t>
      </w:r>
    </w:p>
    <w:bookmarkEnd w:id="2468"/>
    <w:bookmarkStart w:name="z2568" w:id="2469"/>
    <w:p>
      <w:pPr>
        <w:spacing w:after="0"/>
        <w:ind w:left="0"/>
        <w:jc w:val="both"/>
      </w:pPr>
      <w:r>
        <w:rPr>
          <w:rFonts w:ascii="Times New Roman"/>
          <w:b w:val="false"/>
          <w:i w:val="false"/>
          <w:color w:val="000000"/>
          <w:sz w:val="28"/>
        </w:rPr>
        <w:t>
      4) Блоки разделения воздуха кислородных цехов - сварка деталей из цветных металлов;</w:t>
      </w:r>
    </w:p>
    <w:bookmarkEnd w:id="2469"/>
    <w:bookmarkStart w:name="z2569" w:id="2470"/>
    <w:p>
      <w:pPr>
        <w:spacing w:after="0"/>
        <w:ind w:left="0"/>
        <w:jc w:val="both"/>
      </w:pPr>
      <w:r>
        <w:rPr>
          <w:rFonts w:ascii="Times New Roman"/>
          <w:b w:val="false"/>
          <w:i w:val="false"/>
          <w:color w:val="000000"/>
          <w:sz w:val="28"/>
        </w:rPr>
        <w:t>
      5) Газгольдеры и резервуары для нефтепродуктов объемом 5 000 куб.м и более - сварка при монтаже;</w:t>
      </w:r>
    </w:p>
    <w:bookmarkEnd w:id="2470"/>
    <w:bookmarkStart w:name="z2570" w:id="2471"/>
    <w:p>
      <w:pPr>
        <w:spacing w:after="0"/>
        <w:ind w:left="0"/>
        <w:jc w:val="both"/>
      </w:pPr>
      <w:r>
        <w:rPr>
          <w:rFonts w:ascii="Times New Roman"/>
          <w:b w:val="false"/>
          <w:i w:val="false"/>
          <w:color w:val="000000"/>
          <w:sz w:val="28"/>
        </w:rPr>
        <w:t>
      6) Газонефтепродуктопроводы магистральные - сварка на монтаже;</w:t>
      </w:r>
    </w:p>
    <w:bookmarkEnd w:id="2471"/>
    <w:bookmarkStart w:name="z2571" w:id="2472"/>
    <w:p>
      <w:pPr>
        <w:spacing w:after="0"/>
        <w:ind w:left="0"/>
        <w:jc w:val="both"/>
      </w:pPr>
      <w:r>
        <w:rPr>
          <w:rFonts w:ascii="Times New Roman"/>
          <w:b w:val="false"/>
          <w:i w:val="false"/>
          <w:color w:val="000000"/>
          <w:sz w:val="28"/>
        </w:rPr>
        <w:t>
      7) Детали и узлы из цветных металлов, работающие под давлением свыше 4,0 МПа (38,7 атм) - сварка;</w:t>
      </w:r>
    </w:p>
    <w:bookmarkEnd w:id="2472"/>
    <w:bookmarkStart w:name="z2572" w:id="2473"/>
    <w:p>
      <w:pPr>
        <w:spacing w:after="0"/>
        <w:ind w:left="0"/>
        <w:jc w:val="both"/>
      </w:pPr>
      <w:r>
        <w:rPr>
          <w:rFonts w:ascii="Times New Roman"/>
          <w:b w:val="false"/>
          <w:i w:val="false"/>
          <w:color w:val="000000"/>
          <w:sz w:val="28"/>
        </w:rPr>
        <w:t>
      8) Емкости и покрытия сферические и каплевидные - сварка;</w:t>
      </w:r>
    </w:p>
    <w:bookmarkEnd w:id="2473"/>
    <w:bookmarkStart w:name="z2573" w:id="2474"/>
    <w:p>
      <w:pPr>
        <w:spacing w:after="0"/>
        <w:ind w:left="0"/>
        <w:jc w:val="both"/>
      </w:pPr>
      <w:r>
        <w:rPr>
          <w:rFonts w:ascii="Times New Roman"/>
          <w:b w:val="false"/>
          <w:i w:val="false"/>
          <w:color w:val="000000"/>
          <w:sz w:val="28"/>
        </w:rPr>
        <w:t>
      9) Емкости, колпаки, сферы и трубопроводы вакуумные - сварка;</w:t>
      </w:r>
    </w:p>
    <w:bookmarkEnd w:id="2474"/>
    <w:bookmarkStart w:name="z2574" w:id="2475"/>
    <w:p>
      <w:pPr>
        <w:spacing w:after="0"/>
        <w:ind w:left="0"/>
        <w:jc w:val="both"/>
      </w:pPr>
      <w:r>
        <w:rPr>
          <w:rFonts w:ascii="Times New Roman"/>
          <w:b w:val="false"/>
          <w:i w:val="false"/>
          <w:color w:val="000000"/>
          <w:sz w:val="28"/>
        </w:rPr>
        <w:t>
      10) Замки бурильных труб и муфт - сварка двойным швом;</w:t>
      </w:r>
    </w:p>
    <w:bookmarkEnd w:id="2475"/>
    <w:bookmarkStart w:name="z2575" w:id="2476"/>
    <w:p>
      <w:pPr>
        <w:spacing w:after="0"/>
        <w:ind w:left="0"/>
        <w:jc w:val="both"/>
      </w:pPr>
      <w:r>
        <w:rPr>
          <w:rFonts w:ascii="Times New Roman"/>
          <w:b w:val="false"/>
          <w:i w:val="false"/>
          <w:color w:val="000000"/>
          <w:sz w:val="28"/>
        </w:rPr>
        <w:t>
      11) Колеса рабочие газотурбокомпрессоров, паровых турбин, мощных воздуходувок - приварка лопастей и лопаток;</w:t>
      </w:r>
    </w:p>
    <w:bookmarkEnd w:id="2476"/>
    <w:bookmarkStart w:name="z2576" w:id="2477"/>
    <w:p>
      <w:pPr>
        <w:spacing w:after="0"/>
        <w:ind w:left="0"/>
        <w:jc w:val="both"/>
      </w:pPr>
      <w:r>
        <w:rPr>
          <w:rFonts w:ascii="Times New Roman"/>
          <w:b w:val="false"/>
          <w:i w:val="false"/>
          <w:color w:val="000000"/>
          <w:sz w:val="28"/>
        </w:rPr>
        <w:t>
      12) Колонны синтеза аммиака - сварка;</w:t>
      </w:r>
    </w:p>
    <w:bookmarkEnd w:id="2477"/>
    <w:bookmarkStart w:name="z2577" w:id="2478"/>
    <w:p>
      <w:pPr>
        <w:spacing w:after="0"/>
        <w:ind w:left="0"/>
        <w:jc w:val="both"/>
      </w:pPr>
      <w:r>
        <w:rPr>
          <w:rFonts w:ascii="Times New Roman"/>
          <w:b w:val="false"/>
          <w:i w:val="false"/>
          <w:color w:val="000000"/>
          <w:sz w:val="28"/>
        </w:rPr>
        <w:t>
      13) Конструкции из легких алюминиево-магниевых сплавов - сварка;</w:t>
      </w:r>
    </w:p>
    <w:bookmarkEnd w:id="2478"/>
    <w:bookmarkStart w:name="z2578" w:id="2479"/>
    <w:p>
      <w:pPr>
        <w:spacing w:after="0"/>
        <w:ind w:left="0"/>
        <w:jc w:val="both"/>
      </w:pPr>
      <w:r>
        <w:rPr>
          <w:rFonts w:ascii="Times New Roman"/>
          <w:b w:val="false"/>
          <w:i w:val="false"/>
          <w:color w:val="000000"/>
          <w:sz w:val="28"/>
        </w:rPr>
        <w:t>
      14) Конструкции из маломагнитных сталей - сварка;</w:t>
      </w:r>
    </w:p>
    <w:bookmarkEnd w:id="2479"/>
    <w:bookmarkStart w:name="z2579" w:id="2480"/>
    <w:p>
      <w:pPr>
        <w:spacing w:after="0"/>
        <w:ind w:left="0"/>
        <w:jc w:val="both"/>
      </w:pPr>
      <w:r>
        <w:rPr>
          <w:rFonts w:ascii="Times New Roman"/>
          <w:b w:val="false"/>
          <w:i w:val="false"/>
          <w:color w:val="000000"/>
          <w:sz w:val="28"/>
        </w:rPr>
        <w:t>
      15) Конструкция радиомачт, телебашен и опор ЛЭП - сварка при монтаже;</w:t>
      </w:r>
    </w:p>
    <w:bookmarkEnd w:id="2480"/>
    <w:bookmarkStart w:name="z2580" w:id="2481"/>
    <w:p>
      <w:pPr>
        <w:spacing w:after="0"/>
        <w:ind w:left="0"/>
        <w:jc w:val="both"/>
      </w:pPr>
      <w:r>
        <w:rPr>
          <w:rFonts w:ascii="Times New Roman"/>
          <w:b w:val="false"/>
          <w:i w:val="false"/>
          <w:color w:val="000000"/>
          <w:sz w:val="28"/>
        </w:rPr>
        <w:t>
      16) Коробки паровых турбин - сварка и наплавление раковин;</w:t>
      </w:r>
    </w:p>
    <w:bookmarkEnd w:id="2481"/>
    <w:bookmarkStart w:name="z2581" w:id="2482"/>
    <w:p>
      <w:pPr>
        <w:spacing w:after="0"/>
        <w:ind w:left="0"/>
        <w:jc w:val="both"/>
      </w:pPr>
      <w:r>
        <w:rPr>
          <w:rFonts w:ascii="Times New Roman"/>
          <w:b w:val="false"/>
          <w:i w:val="false"/>
          <w:color w:val="000000"/>
          <w:sz w:val="28"/>
        </w:rPr>
        <w:t>
      17) Корпусы статоров крупных турбогенераторов с водородным и водородно-водяным охлаждением - сварка;</w:t>
      </w:r>
    </w:p>
    <w:bookmarkEnd w:id="2482"/>
    <w:bookmarkStart w:name="z2582" w:id="2483"/>
    <w:p>
      <w:pPr>
        <w:spacing w:after="0"/>
        <w:ind w:left="0"/>
        <w:jc w:val="both"/>
      </w:pPr>
      <w:r>
        <w:rPr>
          <w:rFonts w:ascii="Times New Roman"/>
          <w:b w:val="false"/>
          <w:i w:val="false"/>
          <w:color w:val="000000"/>
          <w:sz w:val="28"/>
        </w:rPr>
        <w:t>
      18) Корпусы тяжелых лазерных двигателей и прессов - сварка;</w:t>
      </w:r>
    </w:p>
    <w:bookmarkEnd w:id="2483"/>
    <w:bookmarkStart w:name="z2583" w:id="2484"/>
    <w:p>
      <w:pPr>
        <w:spacing w:after="0"/>
        <w:ind w:left="0"/>
        <w:jc w:val="both"/>
      </w:pPr>
      <w:r>
        <w:rPr>
          <w:rFonts w:ascii="Times New Roman"/>
          <w:b w:val="false"/>
          <w:i w:val="false"/>
          <w:color w:val="000000"/>
          <w:sz w:val="28"/>
        </w:rPr>
        <w:t>
      19) Котлы паровые - правка донышек, сварка ответственных узлов односторонним стыковым швом;</w:t>
      </w:r>
    </w:p>
    <w:bookmarkEnd w:id="2484"/>
    <w:bookmarkStart w:name="z2584" w:id="2485"/>
    <w:p>
      <w:pPr>
        <w:spacing w:after="0"/>
        <w:ind w:left="0"/>
        <w:jc w:val="both"/>
      </w:pPr>
      <w:r>
        <w:rPr>
          <w:rFonts w:ascii="Times New Roman"/>
          <w:b w:val="false"/>
          <w:i w:val="false"/>
          <w:color w:val="000000"/>
          <w:sz w:val="28"/>
        </w:rPr>
        <w:t>
      20) Лапы и шорошки буровых долот, бурильные паропроводники - сварка;</w:t>
      </w:r>
    </w:p>
    <w:bookmarkEnd w:id="2485"/>
    <w:bookmarkStart w:name="z2585" w:id="2486"/>
    <w:p>
      <w:pPr>
        <w:spacing w:after="0"/>
        <w:ind w:left="0"/>
        <w:jc w:val="both"/>
      </w:pPr>
      <w:r>
        <w:rPr>
          <w:rFonts w:ascii="Times New Roman"/>
          <w:b w:val="false"/>
          <w:i w:val="false"/>
          <w:color w:val="000000"/>
          <w:sz w:val="28"/>
        </w:rPr>
        <w:t>
      21) Лопатки роторов и статоры турбин - пайка;</w:t>
      </w:r>
    </w:p>
    <w:bookmarkEnd w:id="2486"/>
    <w:bookmarkStart w:name="z2586" w:id="2487"/>
    <w:p>
      <w:pPr>
        <w:spacing w:after="0"/>
        <w:ind w:left="0"/>
        <w:jc w:val="both"/>
      </w:pPr>
      <w:r>
        <w:rPr>
          <w:rFonts w:ascii="Times New Roman"/>
          <w:b w:val="false"/>
          <w:i w:val="false"/>
          <w:color w:val="000000"/>
          <w:sz w:val="28"/>
        </w:rPr>
        <w:t>
      22) Нефте- и газопроводы - сварка при ликвидации разрывов;</w:t>
      </w:r>
    </w:p>
    <w:bookmarkEnd w:id="2487"/>
    <w:bookmarkStart w:name="z2587" w:id="2488"/>
    <w:p>
      <w:pPr>
        <w:spacing w:after="0"/>
        <w:ind w:left="0"/>
        <w:jc w:val="both"/>
      </w:pPr>
      <w:r>
        <w:rPr>
          <w:rFonts w:ascii="Times New Roman"/>
          <w:b w:val="false"/>
          <w:i w:val="false"/>
          <w:color w:val="000000"/>
          <w:sz w:val="28"/>
        </w:rPr>
        <w:t>
      23) Обвязка трубопроводами нефтяных и газовых скважин и скважин законтурного заполнения - сварка;</w:t>
      </w:r>
    </w:p>
    <w:bookmarkEnd w:id="2488"/>
    <w:bookmarkStart w:name="z2588" w:id="2489"/>
    <w:p>
      <w:pPr>
        <w:spacing w:after="0"/>
        <w:ind w:left="0"/>
        <w:jc w:val="both"/>
      </w:pPr>
      <w:r>
        <w:rPr>
          <w:rFonts w:ascii="Times New Roman"/>
          <w:b w:val="false"/>
          <w:i w:val="false"/>
          <w:color w:val="000000"/>
          <w:sz w:val="28"/>
        </w:rPr>
        <w:t>
      24) Проводки импульсных турбин и котлов - сварка;</w:t>
      </w:r>
    </w:p>
    <w:bookmarkEnd w:id="2489"/>
    <w:bookmarkStart w:name="z2589" w:id="2490"/>
    <w:p>
      <w:pPr>
        <w:spacing w:after="0"/>
        <w:ind w:left="0"/>
        <w:jc w:val="both"/>
      </w:pPr>
      <w:r>
        <w:rPr>
          <w:rFonts w:ascii="Times New Roman"/>
          <w:b w:val="false"/>
          <w:i w:val="false"/>
          <w:color w:val="000000"/>
          <w:sz w:val="28"/>
        </w:rPr>
        <w:t>
      25) Резервуары и конструкции из двухслойной стали и других биметаллов - сварка;</w:t>
      </w:r>
    </w:p>
    <w:bookmarkEnd w:id="2490"/>
    <w:bookmarkStart w:name="z2590" w:id="2491"/>
    <w:p>
      <w:pPr>
        <w:spacing w:after="0"/>
        <w:ind w:left="0"/>
        <w:jc w:val="both"/>
      </w:pPr>
      <w:r>
        <w:rPr>
          <w:rFonts w:ascii="Times New Roman"/>
          <w:b w:val="false"/>
          <w:i w:val="false"/>
          <w:color w:val="000000"/>
          <w:sz w:val="28"/>
        </w:rPr>
        <w:t>
      26) Стержни арматуры железобетонных конструкций разъемных форм - сварка;</w:t>
      </w:r>
    </w:p>
    <w:bookmarkEnd w:id="2491"/>
    <w:bookmarkStart w:name="z2591" w:id="2492"/>
    <w:p>
      <w:pPr>
        <w:spacing w:after="0"/>
        <w:ind w:left="0"/>
        <w:jc w:val="both"/>
      </w:pPr>
      <w:r>
        <w:rPr>
          <w:rFonts w:ascii="Times New Roman"/>
          <w:b w:val="false"/>
          <w:i w:val="false"/>
          <w:color w:val="000000"/>
          <w:sz w:val="28"/>
        </w:rPr>
        <w:t>
      27) Строения пролетные металлических и железобетонных мостов - сварка;</w:t>
      </w:r>
    </w:p>
    <w:bookmarkEnd w:id="2492"/>
    <w:bookmarkStart w:name="z2592" w:id="2493"/>
    <w:p>
      <w:pPr>
        <w:spacing w:after="0"/>
        <w:ind w:left="0"/>
        <w:jc w:val="both"/>
      </w:pPr>
      <w:r>
        <w:rPr>
          <w:rFonts w:ascii="Times New Roman"/>
          <w:b w:val="false"/>
          <w:i w:val="false"/>
          <w:color w:val="000000"/>
          <w:sz w:val="28"/>
        </w:rPr>
        <w:t>
      28) Трубные элементы паровых котлов давлением свыше 4,0 МПа (38,7 атм) - сварка;</w:t>
      </w:r>
    </w:p>
    <w:bookmarkEnd w:id="2493"/>
    <w:bookmarkStart w:name="z2593" w:id="2494"/>
    <w:p>
      <w:pPr>
        <w:spacing w:after="0"/>
        <w:ind w:left="0"/>
        <w:jc w:val="both"/>
      </w:pPr>
      <w:r>
        <w:rPr>
          <w:rFonts w:ascii="Times New Roman"/>
          <w:b w:val="false"/>
          <w:i w:val="false"/>
          <w:color w:val="000000"/>
          <w:sz w:val="28"/>
        </w:rPr>
        <w:t>
      29) Трубопроводы напорные, камеры спиральные и камеры рабочего колеса турбин гидроэлектростанций - сварка;</w:t>
      </w:r>
    </w:p>
    <w:bookmarkEnd w:id="2494"/>
    <w:bookmarkStart w:name="z2594" w:id="2495"/>
    <w:p>
      <w:pPr>
        <w:spacing w:after="0"/>
        <w:ind w:left="0"/>
        <w:jc w:val="both"/>
      </w:pPr>
      <w:r>
        <w:rPr>
          <w:rFonts w:ascii="Times New Roman"/>
          <w:b w:val="false"/>
          <w:i w:val="false"/>
          <w:color w:val="000000"/>
          <w:sz w:val="28"/>
        </w:rPr>
        <w:t>
      30) Трубопроводы наружных сетей газоснабжения среднего и высокого давления - сварка при монтаже;</w:t>
      </w:r>
    </w:p>
    <w:bookmarkEnd w:id="2495"/>
    <w:bookmarkStart w:name="z2595" w:id="2496"/>
    <w:p>
      <w:pPr>
        <w:spacing w:after="0"/>
        <w:ind w:left="0"/>
        <w:jc w:val="both"/>
      </w:pPr>
      <w:r>
        <w:rPr>
          <w:rFonts w:ascii="Times New Roman"/>
          <w:b w:val="false"/>
          <w:i w:val="false"/>
          <w:color w:val="000000"/>
          <w:sz w:val="28"/>
        </w:rPr>
        <w:t>
      31) Трубопроводы технологические I и II категорий (групп), а также трубопроводы пара и воды I и II категорий - сварка.</w:t>
      </w:r>
    </w:p>
    <w:bookmarkEnd w:id="2496"/>
    <w:bookmarkStart w:name="z2596" w:id="2497"/>
    <w:p>
      <w:pPr>
        <w:spacing w:after="0"/>
        <w:ind w:left="0"/>
        <w:jc w:val="left"/>
      </w:pPr>
      <w:r>
        <w:rPr>
          <w:rFonts w:ascii="Times New Roman"/>
          <w:b/>
          <w:i w:val="false"/>
          <w:color w:val="000000"/>
        </w:rPr>
        <w:t xml:space="preserve"> Электросварщик на автоматических и полуавтоматических машинах</w:t>
      </w:r>
      <w:r>
        <w:br/>
      </w:r>
      <w:r>
        <w:rPr>
          <w:rFonts w:ascii="Times New Roman"/>
          <w:b/>
          <w:i w:val="false"/>
          <w:color w:val="000000"/>
        </w:rPr>
        <w:t>214. Электросварщик на автоматических и полуавтоматических</w:t>
      </w:r>
      <w:r>
        <w:br/>
      </w:r>
      <w:r>
        <w:rPr>
          <w:rFonts w:ascii="Times New Roman"/>
          <w:b/>
          <w:i w:val="false"/>
          <w:color w:val="000000"/>
        </w:rPr>
        <w:t>машинах 2-й разряд</w:t>
      </w:r>
    </w:p>
    <w:bookmarkEnd w:id="2497"/>
    <w:bookmarkStart w:name="z2598" w:id="2498"/>
    <w:p>
      <w:pPr>
        <w:spacing w:after="0"/>
        <w:ind w:left="0"/>
        <w:jc w:val="both"/>
      </w:pPr>
      <w:r>
        <w:rPr>
          <w:rFonts w:ascii="Times New Roman"/>
          <w:b w:val="false"/>
          <w:i w:val="false"/>
          <w:color w:val="000000"/>
          <w:sz w:val="28"/>
        </w:rPr>
        <w:t>
      Характеристика работ. Aвтоматическая и механизированная сварка простых узлов, деталей и конструкций из углеродистых и конструкционных сталей. Выполнение работ по обслуживанию установок для автоматической электрошлаковой сварки и автоматов специальных конструкций под руководством электросварщика более высокой квалификации. Прихватка деталей, изделий, конструкций во всех пространственных положениях полуавтоматами. Подготовка металла для сварки. Наплавление дефектов деталей и отливок. Зачистка деталей и изделий под автоматическую и механизированную сварку. Установка деталей и изделий в приспособления. Заправка электродной проволоки. Чтение простых чертежей.</w:t>
      </w:r>
    </w:p>
    <w:bookmarkEnd w:id="2498"/>
    <w:bookmarkStart w:name="z2599" w:id="2499"/>
    <w:p>
      <w:pPr>
        <w:spacing w:after="0"/>
        <w:ind w:left="0"/>
        <w:jc w:val="both"/>
      </w:pPr>
      <w:r>
        <w:rPr>
          <w:rFonts w:ascii="Times New Roman"/>
          <w:b w:val="false"/>
          <w:i w:val="false"/>
          <w:color w:val="000000"/>
          <w:sz w:val="28"/>
        </w:rPr>
        <w:t>
      Должен знать: принцип действия применяемых электросварочных автоматов и полуавтоматов, применяемые источники питания, виды сварных соединений и швов, типы разделок и обозначений сварных швов на чертежах, правила подготовки металла для сварки, условия применения электродной проволоки, флюсов, защитного газа и свойства свариваемых металлов и сплавов, назначение и условия применения контрольно-измерительных приборов, назначение и условия применения автоматической и механизированной сварки, причины возникновения деформации металлов при сварке и способы ее предупреждения.</w:t>
      </w:r>
    </w:p>
    <w:bookmarkEnd w:id="2499"/>
    <w:bookmarkStart w:name="z2600" w:id="2500"/>
    <w:p>
      <w:pPr>
        <w:spacing w:after="0"/>
        <w:ind w:left="0"/>
        <w:jc w:val="both"/>
      </w:pPr>
      <w:r>
        <w:rPr>
          <w:rFonts w:ascii="Times New Roman"/>
          <w:b w:val="false"/>
          <w:i w:val="false"/>
          <w:color w:val="000000"/>
          <w:sz w:val="28"/>
        </w:rPr>
        <w:t>
      Примеры работ:</w:t>
      </w:r>
    </w:p>
    <w:bookmarkEnd w:id="2500"/>
    <w:bookmarkStart w:name="z2601" w:id="2501"/>
    <w:p>
      <w:pPr>
        <w:spacing w:after="0"/>
        <w:ind w:left="0"/>
        <w:jc w:val="both"/>
      </w:pPr>
      <w:r>
        <w:rPr>
          <w:rFonts w:ascii="Times New Roman"/>
          <w:b w:val="false"/>
          <w:i w:val="false"/>
          <w:color w:val="000000"/>
          <w:sz w:val="28"/>
        </w:rPr>
        <w:t>
      На полуавтоматических машинах:</w:t>
      </w:r>
    </w:p>
    <w:bookmarkEnd w:id="2501"/>
    <w:bookmarkStart w:name="z2602" w:id="2502"/>
    <w:p>
      <w:pPr>
        <w:spacing w:after="0"/>
        <w:ind w:left="0"/>
        <w:jc w:val="both"/>
      </w:pPr>
      <w:r>
        <w:rPr>
          <w:rFonts w:ascii="Times New Roman"/>
          <w:b w:val="false"/>
          <w:i w:val="false"/>
          <w:color w:val="000000"/>
          <w:sz w:val="28"/>
        </w:rPr>
        <w:t>
      Сварка.</w:t>
      </w:r>
    </w:p>
    <w:bookmarkEnd w:id="2502"/>
    <w:bookmarkStart w:name="z2603" w:id="2503"/>
    <w:p>
      <w:pPr>
        <w:spacing w:after="0"/>
        <w:ind w:left="0"/>
        <w:jc w:val="both"/>
      </w:pPr>
      <w:r>
        <w:rPr>
          <w:rFonts w:ascii="Times New Roman"/>
          <w:b w:val="false"/>
          <w:i w:val="false"/>
          <w:color w:val="000000"/>
          <w:sz w:val="28"/>
        </w:rPr>
        <w:t>
      1) Каркасы и детали тормозных площадок грузовых вагонов и оконные каркасы пассажирских вагонов;</w:t>
      </w:r>
    </w:p>
    <w:bookmarkEnd w:id="2503"/>
    <w:bookmarkStart w:name="z2604" w:id="2504"/>
    <w:p>
      <w:pPr>
        <w:spacing w:after="0"/>
        <w:ind w:left="0"/>
        <w:jc w:val="both"/>
      </w:pPr>
      <w:r>
        <w:rPr>
          <w:rFonts w:ascii="Times New Roman"/>
          <w:b w:val="false"/>
          <w:i w:val="false"/>
          <w:color w:val="000000"/>
          <w:sz w:val="28"/>
        </w:rPr>
        <w:t>
      2) Каркасы рулевого управления;</w:t>
      </w:r>
    </w:p>
    <w:bookmarkEnd w:id="2504"/>
    <w:bookmarkStart w:name="z2605" w:id="2505"/>
    <w:p>
      <w:pPr>
        <w:spacing w:after="0"/>
        <w:ind w:left="0"/>
        <w:jc w:val="both"/>
      </w:pPr>
      <w:r>
        <w:rPr>
          <w:rFonts w:ascii="Times New Roman"/>
          <w:b w:val="false"/>
          <w:i w:val="false"/>
          <w:color w:val="000000"/>
          <w:sz w:val="28"/>
        </w:rPr>
        <w:t>
      3) Кожухи ограждения и другие слабонагруженные узлы сельскохозяйственных машин;</w:t>
      </w:r>
    </w:p>
    <w:bookmarkEnd w:id="2505"/>
    <w:bookmarkStart w:name="z2606" w:id="2506"/>
    <w:p>
      <w:pPr>
        <w:spacing w:after="0"/>
        <w:ind w:left="0"/>
        <w:jc w:val="both"/>
      </w:pPr>
      <w:r>
        <w:rPr>
          <w:rFonts w:ascii="Times New Roman"/>
          <w:b w:val="false"/>
          <w:i w:val="false"/>
          <w:color w:val="000000"/>
          <w:sz w:val="28"/>
        </w:rPr>
        <w:t>
      4) Кронштейны жаток, валики тормозного управления;</w:t>
      </w:r>
    </w:p>
    <w:bookmarkEnd w:id="2506"/>
    <w:bookmarkStart w:name="z2607" w:id="2507"/>
    <w:p>
      <w:pPr>
        <w:spacing w:after="0"/>
        <w:ind w:left="0"/>
        <w:jc w:val="both"/>
      </w:pPr>
      <w:r>
        <w:rPr>
          <w:rFonts w:ascii="Times New Roman"/>
          <w:b w:val="false"/>
          <w:i w:val="false"/>
          <w:color w:val="000000"/>
          <w:sz w:val="28"/>
        </w:rPr>
        <w:t>
      5) Кронштейны подрамников автосамосвалов;</w:t>
      </w:r>
    </w:p>
    <w:bookmarkEnd w:id="2507"/>
    <w:bookmarkStart w:name="z2608" w:id="2508"/>
    <w:p>
      <w:pPr>
        <w:spacing w:after="0"/>
        <w:ind w:left="0"/>
        <w:jc w:val="both"/>
      </w:pPr>
      <w:r>
        <w:rPr>
          <w:rFonts w:ascii="Times New Roman"/>
          <w:b w:val="false"/>
          <w:i w:val="false"/>
          <w:color w:val="000000"/>
          <w:sz w:val="28"/>
        </w:rPr>
        <w:t>
      6) Накладки и подкладки рессорные;</w:t>
      </w:r>
    </w:p>
    <w:bookmarkEnd w:id="2508"/>
    <w:bookmarkStart w:name="z2609" w:id="2509"/>
    <w:p>
      <w:pPr>
        <w:spacing w:after="0"/>
        <w:ind w:left="0"/>
        <w:jc w:val="both"/>
      </w:pPr>
      <w:r>
        <w:rPr>
          <w:rFonts w:ascii="Times New Roman"/>
          <w:b w:val="false"/>
          <w:i w:val="false"/>
          <w:color w:val="000000"/>
          <w:sz w:val="28"/>
        </w:rPr>
        <w:t>
      7) Опоки стальные малых размеров;</w:t>
      </w:r>
    </w:p>
    <w:bookmarkEnd w:id="2509"/>
    <w:bookmarkStart w:name="z2610" w:id="2510"/>
    <w:p>
      <w:pPr>
        <w:spacing w:after="0"/>
        <w:ind w:left="0"/>
        <w:jc w:val="both"/>
      </w:pPr>
      <w:r>
        <w:rPr>
          <w:rFonts w:ascii="Times New Roman"/>
          <w:b w:val="false"/>
          <w:i w:val="false"/>
          <w:color w:val="000000"/>
          <w:sz w:val="28"/>
        </w:rPr>
        <w:t>
      8) Планки, скобы, хомуты для крепления судовых трубопроводов, электроаппаратуры, электропроводки;</w:t>
      </w:r>
    </w:p>
    <w:bookmarkEnd w:id="2510"/>
    <w:bookmarkStart w:name="z2611" w:id="2511"/>
    <w:p>
      <w:pPr>
        <w:spacing w:after="0"/>
        <w:ind w:left="0"/>
        <w:jc w:val="both"/>
      </w:pPr>
      <w:r>
        <w:rPr>
          <w:rFonts w:ascii="Times New Roman"/>
          <w:b w:val="false"/>
          <w:i w:val="false"/>
          <w:color w:val="000000"/>
          <w:sz w:val="28"/>
        </w:rPr>
        <w:t>
      9) Рамы баков трансформаторов;</w:t>
      </w:r>
    </w:p>
    <w:bookmarkEnd w:id="2511"/>
    <w:bookmarkStart w:name="z2612" w:id="2512"/>
    <w:p>
      <w:pPr>
        <w:spacing w:after="0"/>
        <w:ind w:left="0"/>
        <w:jc w:val="both"/>
      </w:pPr>
      <w:r>
        <w:rPr>
          <w:rFonts w:ascii="Times New Roman"/>
          <w:b w:val="false"/>
          <w:i w:val="false"/>
          <w:color w:val="000000"/>
          <w:sz w:val="28"/>
        </w:rPr>
        <w:t>
      10) Фундаменты, мелкие узлы.</w:t>
      </w:r>
    </w:p>
    <w:bookmarkEnd w:id="2512"/>
    <w:bookmarkStart w:name="z2613" w:id="2513"/>
    <w:p>
      <w:pPr>
        <w:spacing w:after="0"/>
        <w:ind w:left="0"/>
        <w:jc w:val="both"/>
      </w:pPr>
      <w:r>
        <w:rPr>
          <w:rFonts w:ascii="Times New Roman"/>
          <w:b w:val="false"/>
          <w:i w:val="false"/>
          <w:color w:val="000000"/>
          <w:sz w:val="28"/>
        </w:rPr>
        <w:t>
      Приваривание и наварка.</w:t>
      </w:r>
    </w:p>
    <w:bookmarkEnd w:id="2513"/>
    <w:bookmarkStart w:name="z2614" w:id="2514"/>
    <w:p>
      <w:pPr>
        <w:spacing w:after="0"/>
        <w:ind w:left="0"/>
        <w:jc w:val="both"/>
      </w:pPr>
      <w:r>
        <w:rPr>
          <w:rFonts w:ascii="Times New Roman"/>
          <w:b w:val="false"/>
          <w:i w:val="false"/>
          <w:color w:val="000000"/>
          <w:sz w:val="28"/>
        </w:rPr>
        <w:t>
      1) Балки люлечные, брусья подрессорные и надрессорные цельнометаллических вагонов и вагонов электросекций - приваривание усиливающих угольников, направляющих и центрирующих колец;</w:t>
      </w:r>
    </w:p>
    <w:bookmarkEnd w:id="2514"/>
    <w:bookmarkStart w:name="z2615" w:id="2515"/>
    <w:p>
      <w:pPr>
        <w:spacing w:after="0"/>
        <w:ind w:left="0"/>
        <w:jc w:val="both"/>
      </w:pPr>
      <w:r>
        <w:rPr>
          <w:rFonts w:ascii="Times New Roman"/>
          <w:b w:val="false"/>
          <w:i w:val="false"/>
          <w:color w:val="000000"/>
          <w:sz w:val="28"/>
        </w:rPr>
        <w:t>
      2) Балки прокатные - наварка точек и захватывающих полос по разметке;</w:t>
      </w:r>
    </w:p>
    <w:bookmarkEnd w:id="2515"/>
    <w:bookmarkStart w:name="z2616" w:id="2516"/>
    <w:p>
      <w:pPr>
        <w:spacing w:after="0"/>
        <w:ind w:left="0"/>
        <w:jc w:val="both"/>
      </w:pPr>
      <w:r>
        <w:rPr>
          <w:rFonts w:ascii="Times New Roman"/>
          <w:b w:val="false"/>
          <w:i w:val="false"/>
          <w:color w:val="000000"/>
          <w:sz w:val="28"/>
        </w:rPr>
        <w:t>
      3) Диафрагмы рам платформ и металлических полувагонов - приваривание ребер.</w:t>
      </w:r>
    </w:p>
    <w:bookmarkEnd w:id="2516"/>
    <w:bookmarkStart w:name="z2617" w:id="2517"/>
    <w:p>
      <w:pPr>
        <w:spacing w:after="0"/>
        <w:ind w:left="0"/>
        <w:jc w:val="left"/>
      </w:pPr>
      <w:r>
        <w:rPr>
          <w:rFonts w:ascii="Times New Roman"/>
          <w:b/>
          <w:i w:val="false"/>
          <w:color w:val="000000"/>
        </w:rPr>
        <w:t xml:space="preserve"> 215. Электросварщик на автоматических и полуавтоматических</w:t>
      </w:r>
      <w:r>
        <w:br/>
      </w:r>
      <w:r>
        <w:rPr>
          <w:rFonts w:ascii="Times New Roman"/>
          <w:b/>
          <w:i w:val="false"/>
          <w:color w:val="000000"/>
        </w:rPr>
        <w:t>машинах 3-й разряд</w:t>
      </w:r>
    </w:p>
    <w:bookmarkEnd w:id="2517"/>
    <w:bookmarkStart w:name="z2618" w:id="2518"/>
    <w:p>
      <w:pPr>
        <w:spacing w:after="0"/>
        <w:ind w:left="0"/>
        <w:jc w:val="both"/>
      </w:pPr>
      <w:r>
        <w:rPr>
          <w:rFonts w:ascii="Times New Roman"/>
          <w:b w:val="false"/>
          <w:i w:val="false"/>
          <w:color w:val="000000"/>
          <w:sz w:val="28"/>
        </w:rPr>
        <w:t>
      Характеристика работ. Автоматическая и механизированная сварка с использованием плазмотрона во всех пространственных положениях сварного шва средней сложности аппаратов, узлов, деталей, конструкций и трубопроводов из углеродистых и конструкционных сталей. Наплавление простых и средней сложности деталей и узлов. Автоматическая микроплазменная сварка. Обслуживание установок для автоматической электросиловой сварки и автоматов при сварке конструкций.</w:t>
      </w:r>
    </w:p>
    <w:bookmarkEnd w:id="2518"/>
    <w:bookmarkStart w:name="z2619" w:id="2519"/>
    <w:p>
      <w:pPr>
        <w:spacing w:after="0"/>
        <w:ind w:left="0"/>
        <w:jc w:val="both"/>
      </w:pPr>
      <w:r>
        <w:rPr>
          <w:rFonts w:ascii="Times New Roman"/>
          <w:b w:val="false"/>
          <w:i w:val="false"/>
          <w:color w:val="000000"/>
          <w:sz w:val="28"/>
        </w:rPr>
        <w:t>
      Должен знать: устройство применяемых сварочных автоматов, полуавтоматов, плазмотронов и источников питания, свойства и назначения сварочных материалов, основные виды контроля сварных швов, правила выбора сварочных материалов, причины возникновения внутренних напряжений и деформаций в свариваемых изделиях и меры их предупреждения, правила установки режимов сварки по заданным параметрам.</w:t>
      </w:r>
    </w:p>
    <w:bookmarkEnd w:id="2519"/>
    <w:bookmarkStart w:name="z2620" w:id="2520"/>
    <w:p>
      <w:pPr>
        <w:spacing w:after="0"/>
        <w:ind w:left="0"/>
        <w:jc w:val="both"/>
      </w:pPr>
      <w:r>
        <w:rPr>
          <w:rFonts w:ascii="Times New Roman"/>
          <w:b w:val="false"/>
          <w:i w:val="false"/>
          <w:color w:val="000000"/>
          <w:sz w:val="28"/>
        </w:rPr>
        <w:t>
      Примеры работ:</w:t>
      </w:r>
    </w:p>
    <w:bookmarkEnd w:id="2520"/>
    <w:bookmarkStart w:name="z2621" w:id="2521"/>
    <w:p>
      <w:pPr>
        <w:spacing w:after="0"/>
        <w:ind w:left="0"/>
        <w:jc w:val="both"/>
      </w:pPr>
      <w:r>
        <w:rPr>
          <w:rFonts w:ascii="Times New Roman"/>
          <w:b w:val="false"/>
          <w:i w:val="false"/>
          <w:color w:val="000000"/>
          <w:sz w:val="28"/>
        </w:rPr>
        <w:t>
      На автоматических машинах:</w:t>
      </w:r>
    </w:p>
    <w:bookmarkEnd w:id="2521"/>
    <w:bookmarkStart w:name="z2622" w:id="2522"/>
    <w:p>
      <w:pPr>
        <w:spacing w:after="0"/>
        <w:ind w:left="0"/>
        <w:jc w:val="both"/>
      </w:pPr>
      <w:r>
        <w:rPr>
          <w:rFonts w:ascii="Times New Roman"/>
          <w:b w:val="false"/>
          <w:i w:val="false"/>
          <w:color w:val="000000"/>
          <w:sz w:val="28"/>
        </w:rPr>
        <w:t>
      Сварка.</w:t>
      </w:r>
    </w:p>
    <w:bookmarkEnd w:id="2522"/>
    <w:bookmarkStart w:name="z2623" w:id="2523"/>
    <w:p>
      <w:pPr>
        <w:spacing w:after="0"/>
        <w:ind w:left="0"/>
        <w:jc w:val="both"/>
      </w:pPr>
      <w:r>
        <w:rPr>
          <w:rFonts w:ascii="Times New Roman"/>
          <w:b w:val="false"/>
          <w:i w:val="false"/>
          <w:color w:val="000000"/>
          <w:sz w:val="28"/>
        </w:rPr>
        <w:t>
      1) Аппараты сосудов и емкостей, работающие без давления;</w:t>
      </w:r>
    </w:p>
    <w:bookmarkEnd w:id="2523"/>
    <w:bookmarkStart w:name="z2624" w:id="2524"/>
    <w:p>
      <w:pPr>
        <w:spacing w:after="0"/>
        <w:ind w:left="0"/>
        <w:jc w:val="both"/>
      </w:pPr>
      <w:r>
        <w:rPr>
          <w:rFonts w:ascii="Times New Roman"/>
          <w:b w:val="false"/>
          <w:i w:val="false"/>
          <w:color w:val="000000"/>
          <w:sz w:val="28"/>
        </w:rPr>
        <w:t>
      2) Валы карданные автомобилей;</w:t>
      </w:r>
    </w:p>
    <w:bookmarkEnd w:id="2524"/>
    <w:bookmarkStart w:name="z2625" w:id="2525"/>
    <w:p>
      <w:pPr>
        <w:spacing w:after="0"/>
        <w:ind w:left="0"/>
        <w:jc w:val="both"/>
      </w:pPr>
      <w:r>
        <w:rPr>
          <w:rFonts w:ascii="Times New Roman"/>
          <w:b w:val="false"/>
          <w:i w:val="false"/>
          <w:color w:val="000000"/>
          <w:sz w:val="28"/>
        </w:rPr>
        <w:t>
      3) Кожухи полуосей заднего моста;</w:t>
      </w:r>
    </w:p>
    <w:bookmarkEnd w:id="2525"/>
    <w:bookmarkStart w:name="z2626" w:id="2526"/>
    <w:p>
      <w:pPr>
        <w:spacing w:after="0"/>
        <w:ind w:left="0"/>
        <w:jc w:val="both"/>
      </w:pPr>
      <w:r>
        <w:rPr>
          <w:rFonts w:ascii="Times New Roman"/>
          <w:b w:val="false"/>
          <w:i w:val="false"/>
          <w:color w:val="000000"/>
          <w:sz w:val="28"/>
        </w:rPr>
        <w:t>
      4) Колеса автомобилей;</w:t>
      </w:r>
    </w:p>
    <w:bookmarkEnd w:id="2526"/>
    <w:bookmarkStart w:name="z2627" w:id="2527"/>
    <w:p>
      <w:pPr>
        <w:spacing w:after="0"/>
        <w:ind w:left="0"/>
        <w:jc w:val="both"/>
      </w:pPr>
      <w:r>
        <w:rPr>
          <w:rFonts w:ascii="Times New Roman"/>
          <w:b w:val="false"/>
          <w:i w:val="false"/>
          <w:color w:val="000000"/>
          <w:sz w:val="28"/>
        </w:rPr>
        <w:t>
      5) Подкосы, полуоси и стойки шасси самолетов;</w:t>
      </w:r>
    </w:p>
    <w:bookmarkEnd w:id="2527"/>
    <w:bookmarkStart w:name="z2628" w:id="2528"/>
    <w:p>
      <w:pPr>
        <w:spacing w:after="0"/>
        <w:ind w:left="0"/>
        <w:jc w:val="both"/>
      </w:pPr>
      <w:r>
        <w:rPr>
          <w:rFonts w:ascii="Times New Roman"/>
          <w:b w:val="false"/>
          <w:i w:val="false"/>
          <w:color w:val="000000"/>
          <w:sz w:val="28"/>
        </w:rPr>
        <w:t>
      6) Соединения тавровые без скоса кромок;</w:t>
      </w:r>
    </w:p>
    <w:bookmarkEnd w:id="2528"/>
    <w:bookmarkStart w:name="z2629" w:id="2529"/>
    <w:p>
      <w:pPr>
        <w:spacing w:after="0"/>
        <w:ind w:left="0"/>
        <w:jc w:val="both"/>
      </w:pPr>
      <w:r>
        <w:rPr>
          <w:rFonts w:ascii="Times New Roman"/>
          <w:b w:val="false"/>
          <w:i w:val="false"/>
          <w:color w:val="000000"/>
          <w:sz w:val="28"/>
        </w:rPr>
        <w:t>
      7) Соединения тавровые набора перегородок, палуб, платформ, шпангоутов;</w:t>
      </w:r>
    </w:p>
    <w:bookmarkEnd w:id="2529"/>
    <w:bookmarkStart w:name="z2630" w:id="2530"/>
    <w:p>
      <w:pPr>
        <w:spacing w:after="0"/>
        <w:ind w:left="0"/>
        <w:jc w:val="both"/>
      </w:pPr>
      <w:r>
        <w:rPr>
          <w:rFonts w:ascii="Times New Roman"/>
          <w:b w:val="false"/>
          <w:i w:val="false"/>
          <w:color w:val="000000"/>
          <w:sz w:val="28"/>
        </w:rPr>
        <w:t>
      8) Станины крупные станков;</w:t>
      </w:r>
    </w:p>
    <w:bookmarkEnd w:id="2530"/>
    <w:bookmarkStart w:name="z2631" w:id="2531"/>
    <w:p>
      <w:pPr>
        <w:spacing w:after="0"/>
        <w:ind w:left="0"/>
        <w:jc w:val="both"/>
      </w:pPr>
      <w:r>
        <w:rPr>
          <w:rFonts w:ascii="Times New Roman"/>
          <w:b w:val="false"/>
          <w:i w:val="false"/>
          <w:color w:val="000000"/>
          <w:sz w:val="28"/>
        </w:rPr>
        <w:t>
      9) Стыки и пазы секций, перегородок, палуб, выгородок из малоуглеродистых и низколегированных сталей;</w:t>
      </w:r>
    </w:p>
    <w:bookmarkEnd w:id="2531"/>
    <w:bookmarkStart w:name="z2632" w:id="2532"/>
    <w:p>
      <w:pPr>
        <w:spacing w:after="0"/>
        <w:ind w:left="0"/>
        <w:jc w:val="both"/>
      </w:pPr>
      <w:r>
        <w:rPr>
          <w:rFonts w:ascii="Times New Roman"/>
          <w:b w:val="false"/>
          <w:i w:val="false"/>
          <w:color w:val="000000"/>
          <w:sz w:val="28"/>
        </w:rPr>
        <w:t>
      10) Трубопроводы технологические V категории;</w:t>
      </w:r>
    </w:p>
    <w:bookmarkEnd w:id="2532"/>
    <w:bookmarkStart w:name="z2633" w:id="2533"/>
    <w:p>
      <w:pPr>
        <w:spacing w:after="0"/>
        <w:ind w:left="0"/>
        <w:jc w:val="both"/>
      </w:pPr>
      <w:r>
        <w:rPr>
          <w:rFonts w:ascii="Times New Roman"/>
          <w:b w:val="false"/>
          <w:i w:val="false"/>
          <w:color w:val="000000"/>
          <w:sz w:val="28"/>
        </w:rPr>
        <w:t>
      11) Цистерны автомобильные;</w:t>
      </w:r>
    </w:p>
    <w:bookmarkEnd w:id="2533"/>
    <w:bookmarkStart w:name="z2634" w:id="2534"/>
    <w:p>
      <w:pPr>
        <w:spacing w:after="0"/>
        <w:ind w:left="0"/>
        <w:jc w:val="both"/>
      </w:pPr>
      <w:r>
        <w:rPr>
          <w:rFonts w:ascii="Times New Roman"/>
          <w:b w:val="false"/>
          <w:i w:val="false"/>
          <w:color w:val="000000"/>
          <w:sz w:val="28"/>
        </w:rPr>
        <w:t>
      12) Швы 2-ой категории - микроплазменная сварка.</w:t>
      </w:r>
    </w:p>
    <w:bookmarkEnd w:id="2534"/>
    <w:bookmarkStart w:name="z2635" w:id="2535"/>
    <w:p>
      <w:pPr>
        <w:spacing w:after="0"/>
        <w:ind w:left="0"/>
        <w:jc w:val="both"/>
      </w:pPr>
      <w:r>
        <w:rPr>
          <w:rFonts w:ascii="Times New Roman"/>
          <w:b w:val="false"/>
          <w:i w:val="false"/>
          <w:color w:val="000000"/>
          <w:sz w:val="28"/>
        </w:rPr>
        <w:t>
      На полуавтоматических машинах:</w:t>
      </w:r>
    </w:p>
    <w:bookmarkEnd w:id="2535"/>
    <w:bookmarkStart w:name="z2636" w:id="2536"/>
    <w:p>
      <w:pPr>
        <w:spacing w:after="0"/>
        <w:ind w:left="0"/>
        <w:jc w:val="both"/>
      </w:pPr>
      <w:r>
        <w:rPr>
          <w:rFonts w:ascii="Times New Roman"/>
          <w:b w:val="false"/>
          <w:i w:val="false"/>
          <w:color w:val="000000"/>
          <w:sz w:val="28"/>
        </w:rPr>
        <w:t>
      Сварка.</w:t>
      </w:r>
    </w:p>
    <w:bookmarkEnd w:id="2536"/>
    <w:bookmarkStart w:name="z2637" w:id="2537"/>
    <w:p>
      <w:pPr>
        <w:spacing w:after="0"/>
        <w:ind w:left="0"/>
        <w:jc w:val="both"/>
      </w:pPr>
      <w:r>
        <w:rPr>
          <w:rFonts w:ascii="Times New Roman"/>
          <w:b w:val="false"/>
          <w:i w:val="false"/>
          <w:color w:val="000000"/>
          <w:sz w:val="28"/>
        </w:rPr>
        <w:t>
      1) Барабаны битерные и режущие, передние и задние оси тракторного прицепа, дышла и рамы комбайна и хедера, шнеки, жатки, граблина и мотовила;</w:t>
      </w:r>
    </w:p>
    <w:bookmarkEnd w:id="2537"/>
    <w:bookmarkStart w:name="z2638" w:id="2538"/>
    <w:p>
      <w:pPr>
        <w:spacing w:after="0"/>
        <w:ind w:left="0"/>
        <w:jc w:val="both"/>
      </w:pPr>
      <w:r>
        <w:rPr>
          <w:rFonts w:ascii="Times New Roman"/>
          <w:b w:val="false"/>
          <w:i w:val="false"/>
          <w:color w:val="000000"/>
          <w:sz w:val="28"/>
        </w:rPr>
        <w:t>
      2) Боковины, переходные площадки, подножки, каркасы и обшивка вагонов;</w:t>
      </w:r>
    </w:p>
    <w:bookmarkEnd w:id="2538"/>
    <w:bookmarkStart w:name="z2639" w:id="2539"/>
    <w:p>
      <w:pPr>
        <w:spacing w:after="0"/>
        <w:ind w:left="0"/>
        <w:jc w:val="both"/>
      </w:pPr>
      <w:r>
        <w:rPr>
          <w:rFonts w:ascii="Times New Roman"/>
          <w:b w:val="false"/>
          <w:i w:val="false"/>
          <w:color w:val="000000"/>
          <w:sz w:val="28"/>
        </w:rPr>
        <w:t>
      3) Буи и бочки рейдовые, артщиты и понтоны;</w:t>
      </w:r>
    </w:p>
    <w:bookmarkEnd w:id="2539"/>
    <w:bookmarkStart w:name="z2640" w:id="2540"/>
    <w:p>
      <w:pPr>
        <w:spacing w:after="0"/>
        <w:ind w:left="0"/>
        <w:jc w:val="both"/>
      </w:pPr>
      <w:r>
        <w:rPr>
          <w:rFonts w:ascii="Times New Roman"/>
          <w:b w:val="false"/>
          <w:i w:val="false"/>
          <w:color w:val="000000"/>
          <w:sz w:val="28"/>
        </w:rPr>
        <w:t>
      4) Детали каркасов кузова грузовых вагонов;</w:t>
      </w:r>
    </w:p>
    <w:bookmarkEnd w:id="2540"/>
    <w:bookmarkStart w:name="z2641" w:id="2541"/>
    <w:p>
      <w:pPr>
        <w:spacing w:after="0"/>
        <w:ind w:left="0"/>
        <w:jc w:val="both"/>
      </w:pPr>
      <w:r>
        <w:rPr>
          <w:rFonts w:ascii="Times New Roman"/>
          <w:b w:val="false"/>
          <w:i w:val="false"/>
          <w:color w:val="000000"/>
          <w:sz w:val="28"/>
        </w:rPr>
        <w:t>
      5) Каркасы для щитов и пультов управления;</w:t>
      </w:r>
    </w:p>
    <w:bookmarkEnd w:id="2541"/>
    <w:bookmarkStart w:name="z2642" w:id="2542"/>
    <w:p>
      <w:pPr>
        <w:spacing w:after="0"/>
        <w:ind w:left="0"/>
        <w:jc w:val="both"/>
      </w:pPr>
      <w:r>
        <w:rPr>
          <w:rFonts w:ascii="Times New Roman"/>
          <w:b w:val="false"/>
          <w:i w:val="false"/>
          <w:color w:val="000000"/>
          <w:sz w:val="28"/>
        </w:rPr>
        <w:t>
      6) Катки опорные;</w:t>
      </w:r>
    </w:p>
    <w:bookmarkEnd w:id="2542"/>
    <w:bookmarkStart w:name="z2643" w:id="2543"/>
    <w:p>
      <w:pPr>
        <w:spacing w:after="0"/>
        <w:ind w:left="0"/>
        <w:jc w:val="both"/>
      </w:pPr>
      <w:r>
        <w:rPr>
          <w:rFonts w:ascii="Times New Roman"/>
          <w:b w:val="false"/>
          <w:i w:val="false"/>
          <w:color w:val="000000"/>
          <w:sz w:val="28"/>
        </w:rPr>
        <w:t>
      7) Кожухи в сборе, котлы обогрева;</w:t>
      </w:r>
    </w:p>
    <w:bookmarkEnd w:id="2543"/>
    <w:bookmarkStart w:name="z2644" w:id="2544"/>
    <w:p>
      <w:pPr>
        <w:spacing w:after="0"/>
        <w:ind w:left="0"/>
        <w:jc w:val="both"/>
      </w:pPr>
      <w:r>
        <w:rPr>
          <w:rFonts w:ascii="Times New Roman"/>
          <w:b w:val="false"/>
          <w:i w:val="false"/>
          <w:color w:val="000000"/>
          <w:sz w:val="28"/>
        </w:rPr>
        <w:t>
      8) Комингсы дверей, люков, горловин;</w:t>
      </w:r>
    </w:p>
    <w:bookmarkEnd w:id="2544"/>
    <w:bookmarkStart w:name="z2645" w:id="2545"/>
    <w:p>
      <w:pPr>
        <w:spacing w:after="0"/>
        <w:ind w:left="0"/>
        <w:jc w:val="both"/>
      </w:pPr>
      <w:r>
        <w:rPr>
          <w:rFonts w:ascii="Times New Roman"/>
          <w:b w:val="false"/>
          <w:i w:val="false"/>
          <w:color w:val="000000"/>
          <w:sz w:val="28"/>
        </w:rPr>
        <w:t>
      9) Конструкции, узлы, детали под артустановки;</w:t>
      </w:r>
    </w:p>
    <w:bookmarkEnd w:id="2545"/>
    <w:bookmarkStart w:name="z2646" w:id="2546"/>
    <w:p>
      <w:pPr>
        <w:spacing w:after="0"/>
        <w:ind w:left="0"/>
        <w:jc w:val="both"/>
      </w:pPr>
      <w:r>
        <w:rPr>
          <w:rFonts w:ascii="Times New Roman"/>
          <w:b w:val="false"/>
          <w:i w:val="false"/>
          <w:color w:val="000000"/>
          <w:sz w:val="28"/>
        </w:rPr>
        <w:t>
      10) Корпусы электрической взрывоопасной аппаратуры;</w:t>
      </w:r>
    </w:p>
    <w:bookmarkEnd w:id="2546"/>
    <w:bookmarkStart w:name="z2647" w:id="2547"/>
    <w:p>
      <w:pPr>
        <w:spacing w:after="0"/>
        <w:ind w:left="0"/>
        <w:jc w:val="both"/>
      </w:pPr>
      <w:r>
        <w:rPr>
          <w:rFonts w:ascii="Times New Roman"/>
          <w:b w:val="false"/>
          <w:i w:val="false"/>
          <w:color w:val="000000"/>
          <w:sz w:val="28"/>
        </w:rPr>
        <w:t>
      11) Кузова автосамосвалов;</w:t>
      </w:r>
    </w:p>
    <w:bookmarkEnd w:id="2547"/>
    <w:bookmarkStart w:name="z2648" w:id="2548"/>
    <w:p>
      <w:pPr>
        <w:spacing w:after="0"/>
        <w:ind w:left="0"/>
        <w:jc w:val="both"/>
      </w:pPr>
      <w:r>
        <w:rPr>
          <w:rFonts w:ascii="Times New Roman"/>
          <w:b w:val="false"/>
          <w:i w:val="false"/>
          <w:color w:val="000000"/>
          <w:sz w:val="28"/>
        </w:rPr>
        <w:t>
      12) Станины станков малых размеров;</w:t>
      </w:r>
    </w:p>
    <w:bookmarkEnd w:id="2548"/>
    <w:bookmarkStart w:name="z2649" w:id="2549"/>
    <w:p>
      <w:pPr>
        <w:spacing w:after="0"/>
        <w:ind w:left="0"/>
        <w:jc w:val="both"/>
      </w:pPr>
      <w:r>
        <w:rPr>
          <w:rFonts w:ascii="Times New Roman"/>
          <w:b w:val="false"/>
          <w:i w:val="false"/>
          <w:color w:val="000000"/>
          <w:sz w:val="28"/>
        </w:rPr>
        <w:t>
      13) Стойки, бункерные решетки, переходные площадки, лестницы, перила ограждений, настилы, обшивка котлов;</w:t>
      </w:r>
    </w:p>
    <w:bookmarkEnd w:id="2549"/>
    <w:bookmarkStart w:name="z2650" w:id="2550"/>
    <w:p>
      <w:pPr>
        <w:spacing w:after="0"/>
        <w:ind w:left="0"/>
        <w:jc w:val="both"/>
      </w:pPr>
      <w:r>
        <w:rPr>
          <w:rFonts w:ascii="Times New Roman"/>
          <w:b w:val="false"/>
          <w:i w:val="false"/>
          <w:color w:val="000000"/>
          <w:sz w:val="28"/>
        </w:rPr>
        <w:t>
      14) Трубы дымовые высотой до 30 м и вентиляционные из листовой углеродистой стали;</w:t>
      </w:r>
    </w:p>
    <w:bookmarkEnd w:id="2550"/>
    <w:bookmarkStart w:name="z2651" w:id="2551"/>
    <w:p>
      <w:pPr>
        <w:spacing w:after="0"/>
        <w:ind w:left="0"/>
        <w:jc w:val="both"/>
      </w:pPr>
      <w:r>
        <w:rPr>
          <w:rFonts w:ascii="Times New Roman"/>
          <w:b w:val="false"/>
          <w:i w:val="false"/>
          <w:color w:val="000000"/>
          <w:sz w:val="28"/>
        </w:rPr>
        <w:t>
      15) Трубы связные дымогарные в котлах и трубы пароперегревателей;</w:t>
      </w:r>
    </w:p>
    <w:bookmarkEnd w:id="2551"/>
    <w:bookmarkStart w:name="z2652" w:id="2552"/>
    <w:p>
      <w:pPr>
        <w:spacing w:after="0"/>
        <w:ind w:left="0"/>
        <w:jc w:val="both"/>
      </w:pPr>
      <w:r>
        <w:rPr>
          <w:rFonts w:ascii="Times New Roman"/>
          <w:b w:val="false"/>
          <w:i w:val="false"/>
          <w:color w:val="000000"/>
          <w:sz w:val="28"/>
        </w:rPr>
        <w:t>
      16) Трубопроводы безнапорные для воды (кроме магистральных);</w:t>
      </w:r>
    </w:p>
    <w:bookmarkEnd w:id="2552"/>
    <w:bookmarkStart w:name="z2653" w:id="2553"/>
    <w:p>
      <w:pPr>
        <w:spacing w:after="0"/>
        <w:ind w:left="0"/>
        <w:jc w:val="both"/>
      </w:pPr>
      <w:r>
        <w:rPr>
          <w:rFonts w:ascii="Times New Roman"/>
          <w:b w:val="false"/>
          <w:i w:val="false"/>
          <w:color w:val="000000"/>
          <w:sz w:val="28"/>
        </w:rPr>
        <w:t>
      17) Трубопроводы наружных и внутренних сетей водоснабжения и теплофикации - сварка в стационарных условиях;</w:t>
      </w:r>
    </w:p>
    <w:bookmarkEnd w:id="2553"/>
    <w:bookmarkStart w:name="z2654" w:id="2554"/>
    <w:p>
      <w:pPr>
        <w:spacing w:after="0"/>
        <w:ind w:left="0"/>
        <w:jc w:val="both"/>
      </w:pPr>
      <w:r>
        <w:rPr>
          <w:rFonts w:ascii="Times New Roman"/>
          <w:b w:val="false"/>
          <w:i w:val="false"/>
          <w:color w:val="000000"/>
          <w:sz w:val="28"/>
        </w:rPr>
        <w:t>
      18) Электромуфты.</w:t>
      </w:r>
    </w:p>
    <w:bookmarkEnd w:id="2554"/>
    <w:bookmarkStart w:name="z2655" w:id="2555"/>
    <w:p>
      <w:pPr>
        <w:spacing w:after="0"/>
        <w:ind w:left="0"/>
        <w:jc w:val="both"/>
      </w:pPr>
      <w:r>
        <w:rPr>
          <w:rFonts w:ascii="Times New Roman"/>
          <w:b w:val="false"/>
          <w:i w:val="false"/>
          <w:color w:val="000000"/>
          <w:sz w:val="28"/>
        </w:rPr>
        <w:t>
      Приравнивание и наплавление</w:t>
      </w:r>
    </w:p>
    <w:bookmarkEnd w:id="2555"/>
    <w:bookmarkStart w:name="z2656" w:id="2556"/>
    <w:p>
      <w:pPr>
        <w:spacing w:after="0"/>
        <w:ind w:left="0"/>
        <w:jc w:val="both"/>
      </w:pPr>
      <w:r>
        <w:rPr>
          <w:rFonts w:ascii="Times New Roman"/>
          <w:b w:val="false"/>
          <w:i w:val="false"/>
          <w:color w:val="000000"/>
          <w:sz w:val="28"/>
        </w:rPr>
        <w:t>
      1) Бойки и шаботы паровых молотов - наплавление;</w:t>
      </w:r>
    </w:p>
    <w:bookmarkEnd w:id="2556"/>
    <w:bookmarkStart w:name="z2657" w:id="2557"/>
    <w:p>
      <w:pPr>
        <w:spacing w:after="0"/>
        <w:ind w:left="0"/>
        <w:jc w:val="both"/>
      </w:pPr>
      <w:r>
        <w:rPr>
          <w:rFonts w:ascii="Times New Roman"/>
          <w:b w:val="false"/>
          <w:i w:val="false"/>
          <w:color w:val="000000"/>
          <w:sz w:val="28"/>
        </w:rPr>
        <w:t>
      2) Валы электрических машин - наплавление шеек;</w:t>
      </w:r>
    </w:p>
    <w:bookmarkEnd w:id="2557"/>
    <w:bookmarkStart w:name="z2658" w:id="2558"/>
    <w:p>
      <w:pPr>
        <w:spacing w:after="0"/>
        <w:ind w:left="0"/>
        <w:jc w:val="both"/>
      </w:pPr>
      <w:r>
        <w:rPr>
          <w:rFonts w:ascii="Times New Roman"/>
          <w:b w:val="false"/>
          <w:i w:val="false"/>
          <w:color w:val="000000"/>
          <w:sz w:val="28"/>
        </w:rPr>
        <w:t>
      3) Колодки тормоза грузовых автомобилей, кожухи, полуоси заднего моста - подваривание;</w:t>
      </w:r>
    </w:p>
    <w:bookmarkEnd w:id="2558"/>
    <w:bookmarkStart w:name="z2659" w:id="2559"/>
    <w:p>
      <w:pPr>
        <w:spacing w:after="0"/>
        <w:ind w:left="0"/>
        <w:jc w:val="both"/>
      </w:pPr>
      <w:r>
        <w:rPr>
          <w:rFonts w:ascii="Times New Roman"/>
          <w:b w:val="false"/>
          <w:i w:val="false"/>
          <w:color w:val="000000"/>
          <w:sz w:val="28"/>
        </w:rPr>
        <w:t>
      4) Краны грузоподъемные - наплавление скатов;</w:t>
      </w:r>
    </w:p>
    <w:bookmarkEnd w:id="2559"/>
    <w:bookmarkStart w:name="z2660" w:id="2560"/>
    <w:p>
      <w:pPr>
        <w:spacing w:after="0"/>
        <w:ind w:left="0"/>
        <w:jc w:val="both"/>
      </w:pPr>
      <w:r>
        <w:rPr>
          <w:rFonts w:ascii="Times New Roman"/>
          <w:b w:val="false"/>
          <w:i w:val="false"/>
          <w:color w:val="000000"/>
          <w:sz w:val="28"/>
        </w:rPr>
        <w:t>
      5) Рамы тепловозов - приваривание кондукторов, листов настила, деталей;</w:t>
      </w:r>
    </w:p>
    <w:bookmarkEnd w:id="2560"/>
    <w:bookmarkStart w:name="z2661" w:id="2561"/>
    <w:p>
      <w:pPr>
        <w:spacing w:after="0"/>
        <w:ind w:left="0"/>
        <w:jc w:val="both"/>
      </w:pPr>
      <w:r>
        <w:rPr>
          <w:rFonts w:ascii="Times New Roman"/>
          <w:b w:val="false"/>
          <w:i w:val="false"/>
          <w:color w:val="000000"/>
          <w:sz w:val="28"/>
        </w:rPr>
        <w:t>
      6) Шестерни - наплавление зубьев.</w:t>
      </w:r>
    </w:p>
    <w:bookmarkEnd w:id="2561"/>
    <w:bookmarkStart w:name="z2662" w:id="2562"/>
    <w:p>
      <w:pPr>
        <w:spacing w:after="0"/>
        <w:ind w:left="0"/>
        <w:jc w:val="left"/>
      </w:pPr>
      <w:r>
        <w:rPr>
          <w:rFonts w:ascii="Times New Roman"/>
          <w:b/>
          <w:i w:val="false"/>
          <w:color w:val="000000"/>
        </w:rPr>
        <w:t xml:space="preserve"> 216. Электросварщик на автоматических и полуавтоматических</w:t>
      </w:r>
      <w:r>
        <w:br/>
      </w:r>
      <w:r>
        <w:rPr>
          <w:rFonts w:ascii="Times New Roman"/>
          <w:b/>
          <w:i w:val="false"/>
          <w:color w:val="000000"/>
        </w:rPr>
        <w:t>машинах 4-й разряд</w:t>
      </w:r>
    </w:p>
    <w:bookmarkEnd w:id="2562"/>
    <w:bookmarkStart w:name="z2663" w:id="2563"/>
    <w:p>
      <w:pPr>
        <w:spacing w:after="0"/>
        <w:ind w:left="0"/>
        <w:jc w:val="both"/>
      </w:pPr>
      <w:r>
        <w:rPr>
          <w:rFonts w:ascii="Times New Roman"/>
          <w:b w:val="false"/>
          <w:i w:val="false"/>
          <w:color w:val="000000"/>
          <w:sz w:val="28"/>
        </w:rPr>
        <w:t>
      Характеристика работ. Автоматическая и механизированная сварка с использованием плазмотрона сложных аппаратов, узлов, конструкций и трубопроводов из углеродистых и конструкционных сталей, чугуна, цветных металлов и сплавов. Автоматическая сварка сложных строительных и технологических конструкций, работающих в сложных условиях. Автоматическая сварка в среде защитных газов неплавящимся электродом горячекатанных полос из цветных металлов и сплавов под руководством электросварщика более высокой квалификации. Наплавление дефектов деталей машин, механизмов и конструкций. Наплавление сложных узлов, деталей и инструментов. Чтение чертежей сложных сварных металлоконструкций.</w:t>
      </w:r>
    </w:p>
    <w:bookmarkEnd w:id="2563"/>
    <w:bookmarkStart w:name="z2664" w:id="2564"/>
    <w:p>
      <w:pPr>
        <w:spacing w:after="0"/>
        <w:ind w:left="0"/>
        <w:jc w:val="both"/>
      </w:pPr>
      <w:r>
        <w:rPr>
          <w:rFonts w:ascii="Times New Roman"/>
          <w:b w:val="false"/>
          <w:i w:val="false"/>
          <w:color w:val="000000"/>
          <w:sz w:val="28"/>
        </w:rPr>
        <w:t>
      Должен знать: устройство различных сварочных автоматов, полуавтоматов, плазмотронов и источников питания, основы электротехники в пределах выполняемой работы, способы испытания сварных швов, марки и типы сварочных материалов, виды дефектов в сварных швах и методы их предупреждения и устранения, влияние режимов сварки на геометрию сварного шва, механические свойства свариваемых металлов.</w:t>
      </w:r>
    </w:p>
    <w:bookmarkEnd w:id="2564"/>
    <w:bookmarkStart w:name="z2665" w:id="2565"/>
    <w:p>
      <w:pPr>
        <w:spacing w:after="0"/>
        <w:ind w:left="0"/>
        <w:jc w:val="both"/>
      </w:pPr>
      <w:r>
        <w:rPr>
          <w:rFonts w:ascii="Times New Roman"/>
          <w:b w:val="false"/>
          <w:i w:val="false"/>
          <w:color w:val="000000"/>
          <w:sz w:val="28"/>
        </w:rPr>
        <w:t>
      Примеры работ:</w:t>
      </w:r>
    </w:p>
    <w:bookmarkEnd w:id="2565"/>
    <w:bookmarkStart w:name="z2666" w:id="2566"/>
    <w:p>
      <w:pPr>
        <w:spacing w:after="0"/>
        <w:ind w:left="0"/>
        <w:jc w:val="both"/>
      </w:pPr>
      <w:r>
        <w:rPr>
          <w:rFonts w:ascii="Times New Roman"/>
          <w:b w:val="false"/>
          <w:i w:val="false"/>
          <w:color w:val="000000"/>
          <w:sz w:val="28"/>
        </w:rPr>
        <w:t>
      На автоматических машинах:</w:t>
      </w:r>
    </w:p>
    <w:bookmarkEnd w:id="2566"/>
    <w:bookmarkStart w:name="z2667" w:id="2567"/>
    <w:p>
      <w:pPr>
        <w:spacing w:after="0"/>
        <w:ind w:left="0"/>
        <w:jc w:val="both"/>
      </w:pPr>
      <w:r>
        <w:rPr>
          <w:rFonts w:ascii="Times New Roman"/>
          <w:b w:val="false"/>
          <w:i w:val="false"/>
          <w:color w:val="000000"/>
          <w:sz w:val="28"/>
        </w:rPr>
        <w:t>
      Сварка.</w:t>
      </w:r>
    </w:p>
    <w:bookmarkEnd w:id="2567"/>
    <w:bookmarkStart w:name="z2668" w:id="2568"/>
    <w:p>
      <w:pPr>
        <w:spacing w:after="0"/>
        <w:ind w:left="0"/>
        <w:jc w:val="both"/>
      </w:pPr>
      <w:r>
        <w:rPr>
          <w:rFonts w:ascii="Times New Roman"/>
          <w:b w:val="false"/>
          <w:i w:val="false"/>
          <w:color w:val="000000"/>
          <w:sz w:val="28"/>
        </w:rPr>
        <w:t>
      1) Баки уникальных мощных трансформаторов;</w:t>
      </w:r>
    </w:p>
    <w:bookmarkEnd w:id="2568"/>
    <w:bookmarkStart w:name="z2669" w:id="2569"/>
    <w:p>
      <w:pPr>
        <w:spacing w:after="0"/>
        <w:ind w:left="0"/>
        <w:jc w:val="both"/>
      </w:pPr>
      <w:r>
        <w:rPr>
          <w:rFonts w:ascii="Times New Roman"/>
          <w:b w:val="false"/>
          <w:i w:val="false"/>
          <w:color w:val="000000"/>
          <w:sz w:val="28"/>
        </w:rPr>
        <w:t>
      2) Балки пролетные мостовых кранов грузоподъемностью менее 30 т;</w:t>
      </w:r>
    </w:p>
    <w:bookmarkEnd w:id="2569"/>
    <w:bookmarkStart w:name="z2670" w:id="2570"/>
    <w:p>
      <w:pPr>
        <w:spacing w:after="0"/>
        <w:ind w:left="0"/>
        <w:jc w:val="both"/>
      </w:pPr>
      <w:r>
        <w:rPr>
          <w:rFonts w:ascii="Times New Roman"/>
          <w:b w:val="false"/>
          <w:i w:val="false"/>
          <w:color w:val="000000"/>
          <w:sz w:val="28"/>
        </w:rPr>
        <w:t>
      3) Блоки строительных и технологических конструкций из листового металла: воздухонагреватели, скрубберы, кожухи доменных печей, сепараторы, реакторы, газоходы доменных печей и т.д.;</w:t>
      </w:r>
    </w:p>
    <w:bookmarkEnd w:id="2570"/>
    <w:bookmarkStart w:name="z2671" w:id="2571"/>
    <w:p>
      <w:pPr>
        <w:spacing w:after="0"/>
        <w:ind w:left="0"/>
        <w:jc w:val="both"/>
      </w:pPr>
      <w:r>
        <w:rPr>
          <w:rFonts w:ascii="Times New Roman"/>
          <w:b w:val="false"/>
          <w:i w:val="false"/>
          <w:color w:val="000000"/>
          <w:sz w:val="28"/>
        </w:rPr>
        <w:t>
      4) Колонны, бункера, балки, эстакады;</w:t>
      </w:r>
    </w:p>
    <w:bookmarkEnd w:id="2571"/>
    <w:bookmarkStart w:name="z2672" w:id="2572"/>
    <w:p>
      <w:pPr>
        <w:spacing w:after="0"/>
        <w:ind w:left="0"/>
        <w:jc w:val="both"/>
      </w:pPr>
      <w:r>
        <w:rPr>
          <w:rFonts w:ascii="Times New Roman"/>
          <w:b w:val="false"/>
          <w:i w:val="false"/>
          <w:color w:val="000000"/>
          <w:sz w:val="28"/>
        </w:rPr>
        <w:t>
      5) Корпусы головок, траверсы, основания прессов и молотов;</w:t>
      </w:r>
    </w:p>
    <w:bookmarkEnd w:id="2572"/>
    <w:bookmarkStart w:name="z2673" w:id="2573"/>
    <w:p>
      <w:pPr>
        <w:spacing w:after="0"/>
        <w:ind w:left="0"/>
        <w:jc w:val="both"/>
      </w:pPr>
      <w:r>
        <w:rPr>
          <w:rFonts w:ascii="Times New Roman"/>
          <w:b w:val="false"/>
          <w:i w:val="false"/>
          <w:color w:val="000000"/>
          <w:sz w:val="28"/>
        </w:rPr>
        <w:t>
      6) Набор: шпангоуты, стрингеры, кили и т.п.;</w:t>
      </w:r>
    </w:p>
    <w:bookmarkEnd w:id="2573"/>
    <w:bookmarkStart w:name="z2674" w:id="2574"/>
    <w:p>
      <w:pPr>
        <w:spacing w:after="0"/>
        <w:ind w:left="0"/>
        <w:jc w:val="both"/>
      </w:pPr>
      <w:r>
        <w:rPr>
          <w:rFonts w:ascii="Times New Roman"/>
          <w:b w:val="false"/>
          <w:i w:val="false"/>
          <w:color w:val="000000"/>
          <w:sz w:val="28"/>
        </w:rPr>
        <w:t>
      7) Надстройка рубки из алюминиево-магниевых сплавов;</w:t>
      </w:r>
    </w:p>
    <w:bookmarkEnd w:id="2574"/>
    <w:bookmarkStart w:name="z2675" w:id="2575"/>
    <w:p>
      <w:pPr>
        <w:spacing w:after="0"/>
        <w:ind w:left="0"/>
        <w:jc w:val="both"/>
      </w:pPr>
      <w:r>
        <w:rPr>
          <w:rFonts w:ascii="Times New Roman"/>
          <w:b w:val="false"/>
          <w:i w:val="false"/>
          <w:color w:val="000000"/>
          <w:sz w:val="28"/>
        </w:rPr>
        <w:t>
      8) Наружная обшивка, настилы второго дна, главная палуба - сварка на стеллаже;</w:t>
      </w:r>
    </w:p>
    <w:bookmarkEnd w:id="2575"/>
    <w:bookmarkStart w:name="z2676" w:id="2576"/>
    <w:p>
      <w:pPr>
        <w:spacing w:after="0"/>
        <w:ind w:left="0"/>
        <w:jc w:val="both"/>
      </w:pPr>
      <w:r>
        <w:rPr>
          <w:rFonts w:ascii="Times New Roman"/>
          <w:b w:val="false"/>
          <w:i w:val="false"/>
          <w:color w:val="000000"/>
          <w:sz w:val="28"/>
        </w:rPr>
        <w:t>
      9) Палубы, платформы;</w:t>
      </w:r>
    </w:p>
    <w:bookmarkEnd w:id="2576"/>
    <w:bookmarkStart w:name="z2677" w:id="2577"/>
    <w:p>
      <w:pPr>
        <w:spacing w:after="0"/>
        <w:ind w:left="0"/>
        <w:jc w:val="both"/>
      </w:pPr>
      <w:r>
        <w:rPr>
          <w:rFonts w:ascii="Times New Roman"/>
          <w:b w:val="false"/>
          <w:i w:val="false"/>
          <w:color w:val="000000"/>
          <w:sz w:val="28"/>
        </w:rPr>
        <w:t>
      10) Плиты фундаментные для агрегатов шагающего экскаватора;</w:t>
      </w:r>
    </w:p>
    <w:bookmarkEnd w:id="2577"/>
    <w:bookmarkStart w:name="z2678" w:id="2578"/>
    <w:p>
      <w:pPr>
        <w:spacing w:after="0"/>
        <w:ind w:left="0"/>
        <w:jc w:val="both"/>
      </w:pPr>
      <w:r>
        <w:rPr>
          <w:rFonts w:ascii="Times New Roman"/>
          <w:b w:val="false"/>
          <w:i w:val="false"/>
          <w:color w:val="000000"/>
          <w:sz w:val="28"/>
        </w:rPr>
        <w:t>
      11) Швы герметичные 1-ой категории - микроплазменная сварка;</w:t>
      </w:r>
    </w:p>
    <w:bookmarkEnd w:id="2578"/>
    <w:bookmarkStart w:name="z2679" w:id="2579"/>
    <w:p>
      <w:pPr>
        <w:spacing w:after="0"/>
        <w:ind w:left="0"/>
        <w:jc w:val="both"/>
      </w:pPr>
      <w:r>
        <w:rPr>
          <w:rFonts w:ascii="Times New Roman"/>
          <w:b w:val="false"/>
          <w:i w:val="false"/>
          <w:color w:val="000000"/>
          <w:sz w:val="28"/>
        </w:rPr>
        <w:t>
      Приравнивание и наплавление;</w:t>
      </w:r>
    </w:p>
    <w:bookmarkEnd w:id="2579"/>
    <w:bookmarkStart w:name="z2680" w:id="2580"/>
    <w:p>
      <w:pPr>
        <w:spacing w:after="0"/>
        <w:ind w:left="0"/>
        <w:jc w:val="both"/>
      </w:pPr>
      <w:r>
        <w:rPr>
          <w:rFonts w:ascii="Times New Roman"/>
          <w:b w:val="false"/>
          <w:i w:val="false"/>
          <w:color w:val="000000"/>
          <w:sz w:val="28"/>
        </w:rPr>
        <w:t>
      1) Валки прокатных станов, бандажи - наплавление;</w:t>
      </w:r>
    </w:p>
    <w:bookmarkEnd w:id="2580"/>
    <w:bookmarkStart w:name="z2681" w:id="2581"/>
    <w:p>
      <w:pPr>
        <w:spacing w:after="0"/>
        <w:ind w:left="0"/>
        <w:jc w:val="both"/>
      </w:pPr>
      <w:r>
        <w:rPr>
          <w:rFonts w:ascii="Times New Roman"/>
          <w:b w:val="false"/>
          <w:i w:val="false"/>
          <w:color w:val="000000"/>
          <w:sz w:val="28"/>
        </w:rPr>
        <w:t>
      2) Наборы к прочным переборкам корпуса корабля - приваривание;</w:t>
      </w:r>
    </w:p>
    <w:bookmarkEnd w:id="2581"/>
    <w:bookmarkStart w:name="z2682" w:id="2582"/>
    <w:p>
      <w:pPr>
        <w:spacing w:after="0"/>
        <w:ind w:left="0"/>
        <w:jc w:val="both"/>
      </w:pPr>
      <w:r>
        <w:rPr>
          <w:rFonts w:ascii="Times New Roman"/>
          <w:b w:val="false"/>
          <w:i w:val="false"/>
          <w:color w:val="000000"/>
          <w:sz w:val="28"/>
        </w:rPr>
        <w:t>
      3) Решетки, колпаки, распределительные коробки - наплавление.</w:t>
      </w:r>
    </w:p>
    <w:bookmarkEnd w:id="2582"/>
    <w:bookmarkStart w:name="z2683" w:id="2583"/>
    <w:p>
      <w:pPr>
        <w:spacing w:after="0"/>
        <w:ind w:left="0"/>
        <w:jc w:val="both"/>
      </w:pPr>
      <w:r>
        <w:rPr>
          <w:rFonts w:ascii="Times New Roman"/>
          <w:b w:val="false"/>
          <w:i w:val="false"/>
          <w:color w:val="000000"/>
          <w:sz w:val="28"/>
        </w:rPr>
        <w:t>
      На полуавтоматических машинах:</w:t>
      </w:r>
    </w:p>
    <w:bookmarkEnd w:id="2583"/>
    <w:bookmarkStart w:name="z2684" w:id="2584"/>
    <w:p>
      <w:pPr>
        <w:spacing w:after="0"/>
        <w:ind w:left="0"/>
        <w:jc w:val="both"/>
      </w:pPr>
      <w:r>
        <w:rPr>
          <w:rFonts w:ascii="Times New Roman"/>
          <w:b w:val="false"/>
          <w:i w:val="false"/>
          <w:color w:val="000000"/>
          <w:sz w:val="28"/>
        </w:rPr>
        <w:t>
      Сварка.</w:t>
      </w:r>
    </w:p>
    <w:bookmarkEnd w:id="2584"/>
    <w:bookmarkStart w:name="z2685" w:id="2585"/>
    <w:p>
      <w:pPr>
        <w:spacing w:after="0"/>
        <w:ind w:left="0"/>
        <w:jc w:val="both"/>
      </w:pPr>
      <w:r>
        <w:rPr>
          <w:rFonts w:ascii="Times New Roman"/>
          <w:b w:val="false"/>
          <w:i w:val="false"/>
          <w:color w:val="000000"/>
          <w:sz w:val="28"/>
        </w:rPr>
        <w:t>
      1) Аппараты, сосуды и емкости, работающие без давления;</w:t>
      </w:r>
    </w:p>
    <w:bookmarkEnd w:id="2585"/>
    <w:bookmarkStart w:name="z2686" w:id="2586"/>
    <w:p>
      <w:pPr>
        <w:spacing w:after="0"/>
        <w:ind w:left="0"/>
        <w:jc w:val="both"/>
      </w:pPr>
      <w:r>
        <w:rPr>
          <w:rFonts w:ascii="Times New Roman"/>
          <w:b w:val="false"/>
          <w:i w:val="false"/>
          <w:color w:val="000000"/>
          <w:sz w:val="28"/>
        </w:rPr>
        <w:t>
      2) Баки трансформаторов;</w:t>
      </w:r>
    </w:p>
    <w:bookmarkEnd w:id="2586"/>
    <w:bookmarkStart w:name="z2687" w:id="2587"/>
    <w:p>
      <w:pPr>
        <w:spacing w:after="0"/>
        <w:ind w:left="0"/>
        <w:jc w:val="both"/>
      </w:pPr>
      <w:r>
        <w:rPr>
          <w:rFonts w:ascii="Times New Roman"/>
          <w:b w:val="false"/>
          <w:i w:val="false"/>
          <w:color w:val="000000"/>
          <w:sz w:val="28"/>
        </w:rPr>
        <w:t>
      3) Гарнитура и корпуса горелок котлов;</w:t>
      </w:r>
    </w:p>
    <w:bookmarkEnd w:id="2587"/>
    <w:bookmarkStart w:name="z2688" w:id="2588"/>
    <w:p>
      <w:pPr>
        <w:spacing w:after="0"/>
        <w:ind w:left="0"/>
        <w:jc w:val="both"/>
      </w:pPr>
      <w:r>
        <w:rPr>
          <w:rFonts w:ascii="Times New Roman"/>
          <w:b w:val="false"/>
          <w:i w:val="false"/>
          <w:color w:val="000000"/>
          <w:sz w:val="28"/>
        </w:rPr>
        <w:t>
      4) Детали из чугуна;</w:t>
      </w:r>
    </w:p>
    <w:bookmarkEnd w:id="2588"/>
    <w:bookmarkStart w:name="z2689" w:id="2589"/>
    <w:p>
      <w:pPr>
        <w:spacing w:after="0"/>
        <w:ind w:left="0"/>
        <w:jc w:val="both"/>
      </w:pPr>
      <w:r>
        <w:rPr>
          <w:rFonts w:ascii="Times New Roman"/>
          <w:b w:val="false"/>
          <w:i w:val="false"/>
          <w:color w:val="000000"/>
          <w:sz w:val="28"/>
        </w:rPr>
        <w:t>
      5) Камеры рабочих колес турбин;</w:t>
      </w:r>
    </w:p>
    <w:bookmarkEnd w:id="2589"/>
    <w:bookmarkStart w:name="z2690" w:id="2590"/>
    <w:p>
      <w:pPr>
        <w:spacing w:after="0"/>
        <w:ind w:left="0"/>
        <w:jc w:val="both"/>
      </w:pPr>
      <w:r>
        <w:rPr>
          <w:rFonts w:ascii="Times New Roman"/>
          <w:b w:val="false"/>
          <w:i w:val="false"/>
          <w:color w:val="000000"/>
          <w:sz w:val="28"/>
        </w:rPr>
        <w:t>
      6) Каркасы промышленных печей и котлов;</w:t>
      </w:r>
    </w:p>
    <w:bookmarkEnd w:id="2590"/>
    <w:bookmarkStart w:name="z2691" w:id="2591"/>
    <w:p>
      <w:pPr>
        <w:spacing w:after="0"/>
        <w:ind w:left="0"/>
        <w:jc w:val="both"/>
      </w:pPr>
      <w:r>
        <w:rPr>
          <w:rFonts w:ascii="Times New Roman"/>
          <w:b w:val="false"/>
          <w:i w:val="false"/>
          <w:color w:val="000000"/>
          <w:sz w:val="28"/>
        </w:rPr>
        <w:t>
      7) Коллекторы газовыхлопные и трубы;</w:t>
      </w:r>
    </w:p>
    <w:bookmarkEnd w:id="2591"/>
    <w:bookmarkStart w:name="z2692" w:id="2592"/>
    <w:p>
      <w:pPr>
        <w:spacing w:after="0"/>
        <w:ind w:left="0"/>
        <w:jc w:val="both"/>
      </w:pPr>
      <w:r>
        <w:rPr>
          <w:rFonts w:ascii="Times New Roman"/>
          <w:b w:val="false"/>
          <w:i w:val="false"/>
          <w:color w:val="000000"/>
          <w:sz w:val="28"/>
        </w:rPr>
        <w:t>
      8) Колонны, бункера, стропильные и подстропильные фермы, балки, эстакады;</w:t>
      </w:r>
    </w:p>
    <w:bookmarkEnd w:id="2592"/>
    <w:bookmarkStart w:name="z2693" w:id="2593"/>
    <w:p>
      <w:pPr>
        <w:spacing w:after="0"/>
        <w:ind w:left="0"/>
        <w:jc w:val="both"/>
      </w:pPr>
      <w:r>
        <w:rPr>
          <w:rFonts w:ascii="Times New Roman"/>
          <w:b w:val="false"/>
          <w:i w:val="false"/>
          <w:color w:val="000000"/>
          <w:sz w:val="28"/>
        </w:rPr>
        <w:t>
      9) Кольца регулирующие гидравлических турбин;</w:t>
      </w:r>
    </w:p>
    <w:bookmarkEnd w:id="2593"/>
    <w:bookmarkStart w:name="z2694" w:id="2594"/>
    <w:p>
      <w:pPr>
        <w:spacing w:after="0"/>
        <w:ind w:left="0"/>
        <w:jc w:val="both"/>
      </w:pPr>
      <w:r>
        <w:rPr>
          <w:rFonts w:ascii="Times New Roman"/>
          <w:b w:val="false"/>
          <w:i w:val="false"/>
          <w:color w:val="000000"/>
          <w:sz w:val="28"/>
        </w:rPr>
        <w:t>
      10) Корпусы и мосты ведущих колес жатки;</w:t>
      </w:r>
    </w:p>
    <w:bookmarkEnd w:id="2594"/>
    <w:bookmarkStart w:name="z2695" w:id="2595"/>
    <w:p>
      <w:pPr>
        <w:spacing w:after="0"/>
        <w:ind w:left="0"/>
        <w:jc w:val="both"/>
      </w:pPr>
      <w:r>
        <w:rPr>
          <w:rFonts w:ascii="Times New Roman"/>
          <w:b w:val="false"/>
          <w:i w:val="false"/>
          <w:color w:val="000000"/>
          <w:sz w:val="28"/>
        </w:rPr>
        <w:t>
      11) Корпусы роторов диаметром до 3500 мм.;</w:t>
      </w:r>
    </w:p>
    <w:bookmarkEnd w:id="2595"/>
    <w:bookmarkStart w:name="z2696" w:id="2596"/>
    <w:p>
      <w:pPr>
        <w:spacing w:after="0"/>
        <w:ind w:left="0"/>
        <w:jc w:val="both"/>
      </w:pPr>
      <w:r>
        <w:rPr>
          <w:rFonts w:ascii="Times New Roman"/>
          <w:b w:val="false"/>
          <w:i w:val="false"/>
          <w:color w:val="000000"/>
          <w:sz w:val="28"/>
        </w:rPr>
        <w:t>
      12) Корпусы стопорных клапанов турбин мощностью до 25000 квт.;</w:t>
      </w:r>
    </w:p>
    <w:bookmarkEnd w:id="2596"/>
    <w:bookmarkStart w:name="z2697" w:id="2597"/>
    <w:p>
      <w:pPr>
        <w:spacing w:after="0"/>
        <w:ind w:left="0"/>
        <w:jc w:val="both"/>
      </w:pPr>
      <w:r>
        <w:rPr>
          <w:rFonts w:ascii="Times New Roman"/>
          <w:b w:val="false"/>
          <w:i w:val="false"/>
          <w:color w:val="000000"/>
          <w:sz w:val="28"/>
        </w:rPr>
        <w:t>
      13) Крепления и опоры для трубопроводов;</w:t>
      </w:r>
    </w:p>
    <w:bookmarkEnd w:id="2597"/>
    <w:bookmarkStart w:name="z2698" w:id="2598"/>
    <w:p>
      <w:pPr>
        <w:spacing w:after="0"/>
        <w:ind w:left="0"/>
        <w:jc w:val="both"/>
      </w:pPr>
      <w:r>
        <w:rPr>
          <w:rFonts w:ascii="Times New Roman"/>
          <w:b w:val="false"/>
          <w:i w:val="false"/>
          <w:color w:val="000000"/>
          <w:sz w:val="28"/>
        </w:rPr>
        <w:t>
      14) Кронштейны и шкворневые крепления тележки тепловоза;</w:t>
      </w:r>
    </w:p>
    <w:bookmarkEnd w:id="2598"/>
    <w:bookmarkStart w:name="z2699" w:id="2599"/>
    <w:p>
      <w:pPr>
        <w:spacing w:after="0"/>
        <w:ind w:left="0"/>
        <w:jc w:val="both"/>
      </w:pPr>
      <w:r>
        <w:rPr>
          <w:rFonts w:ascii="Times New Roman"/>
          <w:b w:val="false"/>
          <w:i w:val="false"/>
          <w:color w:val="000000"/>
          <w:sz w:val="28"/>
        </w:rPr>
        <w:t>
      15) Листы больших толщин (броня);</w:t>
      </w:r>
    </w:p>
    <w:bookmarkEnd w:id="2599"/>
    <w:bookmarkStart w:name="z2700" w:id="2600"/>
    <w:p>
      <w:pPr>
        <w:spacing w:after="0"/>
        <w:ind w:left="0"/>
        <w:jc w:val="both"/>
      </w:pPr>
      <w:r>
        <w:rPr>
          <w:rFonts w:ascii="Times New Roman"/>
          <w:b w:val="false"/>
          <w:i w:val="false"/>
          <w:color w:val="000000"/>
          <w:sz w:val="28"/>
        </w:rPr>
        <w:t>
      16) Мачты, вышки буровые и эксплуатационные - сварка в стационарных условиях;</w:t>
      </w:r>
    </w:p>
    <w:bookmarkEnd w:id="2600"/>
    <w:bookmarkStart w:name="z2701" w:id="2601"/>
    <w:p>
      <w:pPr>
        <w:spacing w:after="0"/>
        <w:ind w:left="0"/>
        <w:jc w:val="both"/>
      </w:pPr>
      <w:r>
        <w:rPr>
          <w:rFonts w:ascii="Times New Roman"/>
          <w:b w:val="false"/>
          <w:i w:val="false"/>
          <w:color w:val="000000"/>
          <w:sz w:val="28"/>
        </w:rPr>
        <w:t>
      17) Наборы продольные и поперечные в объемных секциях к настилу второго дна и к наружной обшивке;</w:t>
      </w:r>
    </w:p>
    <w:bookmarkEnd w:id="2601"/>
    <w:bookmarkStart w:name="z2702" w:id="2602"/>
    <w:p>
      <w:pPr>
        <w:spacing w:after="0"/>
        <w:ind w:left="0"/>
        <w:jc w:val="both"/>
      </w:pPr>
      <w:r>
        <w:rPr>
          <w:rFonts w:ascii="Times New Roman"/>
          <w:b w:val="false"/>
          <w:i w:val="false"/>
          <w:color w:val="000000"/>
          <w:sz w:val="28"/>
        </w:rPr>
        <w:t>
      18) Нижние картеры моторов;</w:t>
      </w:r>
    </w:p>
    <w:bookmarkEnd w:id="2602"/>
    <w:bookmarkStart w:name="z2703" w:id="2603"/>
    <w:p>
      <w:pPr>
        <w:spacing w:after="0"/>
        <w:ind w:left="0"/>
        <w:jc w:val="both"/>
      </w:pPr>
      <w:r>
        <w:rPr>
          <w:rFonts w:ascii="Times New Roman"/>
          <w:b w:val="false"/>
          <w:i w:val="false"/>
          <w:color w:val="000000"/>
          <w:sz w:val="28"/>
        </w:rPr>
        <w:t>
      19) Палубы и платформы;</w:t>
      </w:r>
    </w:p>
    <w:bookmarkEnd w:id="2603"/>
    <w:bookmarkStart w:name="z2704" w:id="2604"/>
    <w:p>
      <w:pPr>
        <w:spacing w:after="0"/>
        <w:ind w:left="0"/>
        <w:jc w:val="both"/>
      </w:pPr>
      <w:r>
        <w:rPr>
          <w:rFonts w:ascii="Times New Roman"/>
          <w:b w:val="false"/>
          <w:i w:val="false"/>
          <w:color w:val="000000"/>
          <w:sz w:val="28"/>
        </w:rPr>
        <w:t>
      20) Плиты фундаментные крупных электрических машин;</w:t>
      </w:r>
    </w:p>
    <w:bookmarkEnd w:id="2604"/>
    <w:bookmarkStart w:name="z2705" w:id="2605"/>
    <w:p>
      <w:pPr>
        <w:spacing w:after="0"/>
        <w:ind w:left="0"/>
        <w:jc w:val="both"/>
      </w:pPr>
      <w:r>
        <w:rPr>
          <w:rFonts w:ascii="Times New Roman"/>
          <w:b w:val="false"/>
          <w:i w:val="false"/>
          <w:color w:val="000000"/>
          <w:sz w:val="28"/>
        </w:rPr>
        <w:t>
      21) Пылегазовоздухопроводы, узлы топливоподачи и электрофильтров;</w:t>
      </w:r>
    </w:p>
    <w:bookmarkEnd w:id="2605"/>
    <w:bookmarkStart w:name="z2706" w:id="2606"/>
    <w:p>
      <w:pPr>
        <w:spacing w:after="0"/>
        <w:ind w:left="0"/>
        <w:jc w:val="both"/>
      </w:pPr>
      <w:r>
        <w:rPr>
          <w:rFonts w:ascii="Times New Roman"/>
          <w:b w:val="false"/>
          <w:i w:val="false"/>
          <w:color w:val="000000"/>
          <w:sz w:val="28"/>
        </w:rPr>
        <w:t>
      22) Рамы транспортеров;</w:t>
      </w:r>
    </w:p>
    <w:bookmarkEnd w:id="2606"/>
    <w:bookmarkStart w:name="z2707" w:id="2607"/>
    <w:p>
      <w:pPr>
        <w:spacing w:after="0"/>
        <w:ind w:left="0"/>
        <w:jc w:val="both"/>
      </w:pPr>
      <w:r>
        <w:rPr>
          <w:rFonts w:ascii="Times New Roman"/>
          <w:b w:val="false"/>
          <w:i w:val="false"/>
          <w:color w:val="000000"/>
          <w:sz w:val="28"/>
        </w:rPr>
        <w:t>
      23) Резервуары для нефтепродуктов вместимостью менее 1000 куб.м.;</w:t>
      </w:r>
    </w:p>
    <w:bookmarkEnd w:id="2607"/>
    <w:bookmarkStart w:name="z2708" w:id="2608"/>
    <w:p>
      <w:pPr>
        <w:spacing w:after="0"/>
        <w:ind w:left="0"/>
        <w:jc w:val="both"/>
      </w:pPr>
      <w:r>
        <w:rPr>
          <w:rFonts w:ascii="Times New Roman"/>
          <w:b w:val="false"/>
          <w:i w:val="false"/>
          <w:color w:val="000000"/>
          <w:sz w:val="28"/>
        </w:rPr>
        <w:t>
      24) Рукава металлические;</w:t>
      </w:r>
    </w:p>
    <w:bookmarkEnd w:id="2608"/>
    <w:bookmarkStart w:name="z2709" w:id="2609"/>
    <w:p>
      <w:pPr>
        <w:spacing w:after="0"/>
        <w:ind w:left="0"/>
        <w:jc w:val="both"/>
      </w:pPr>
      <w:r>
        <w:rPr>
          <w:rFonts w:ascii="Times New Roman"/>
          <w:b w:val="false"/>
          <w:i w:val="false"/>
          <w:color w:val="000000"/>
          <w:sz w:val="28"/>
        </w:rPr>
        <w:t>
      25) Станины дробилок;</w:t>
      </w:r>
    </w:p>
    <w:bookmarkEnd w:id="2609"/>
    <w:bookmarkStart w:name="z2710" w:id="2610"/>
    <w:p>
      <w:pPr>
        <w:spacing w:after="0"/>
        <w:ind w:left="0"/>
        <w:jc w:val="both"/>
      </w:pPr>
      <w:r>
        <w:rPr>
          <w:rFonts w:ascii="Times New Roman"/>
          <w:b w:val="false"/>
          <w:i w:val="false"/>
          <w:color w:val="000000"/>
          <w:sz w:val="28"/>
        </w:rPr>
        <w:t>
      26) Станины и корпусы электрических машин сварно-литые;</w:t>
      </w:r>
    </w:p>
    <w:bookmarkEnd w:id="2610"/>
    <w:bookmarkStart w:name="z2711" w:id="2611"/>
    <w:p>
      <w:pPr>
        <w:spacing w:after="0"/>
        <w:ind w:left="0"/>
        <w:jc w:val="both"/>
      </w:pPr>
      <w:r>
        <w:rPr>
          <w:rFonts w:ascii="Times New Roman"/>
          <w:b w:val="false"/>
          <w:i w:val="false"/>
          <w:color w:val="000000"/>
          <w:sz w:val="28"/>
        </w:rPr>
        <w:t>
      27) Станины крупных станков чугунные;</w:t>
      </w:r>
    </w:p>
    <w:bookmarkEnd w:id="2611"/>
    <w:bookmarkStart w:name="z2712" w:id="2612"/>
    <w:p>
      <w:pPr>
        <w:spacing w:after="0"/>
        <w:ind w:left="0"/>
        <w:jc w:val="both"/>
      </w:pPr>
      <w:r>
        <w:rPr>
          <w:rFonts w:ascii="Times New Roman"/>
          <w:b w:val="false"/>
          <w:i w:val="false"/>
          <w:color w:val="000000"/>
          <w:sz w:val="28"/>
        </w:rPr>
        <w:t>
      28) Статоры турбогенераторов с воздушным охлаждением;</w:t>
      </w:r>
    </w:p>
    <w:bookmarkEnd w:id="2612"/>
    <w:bookmarkStart w:name="z2713" w:id="2613"/>
    <w:p>
      <w:pPr>
        <w:spacing w:after="0"/>
        <w:ind w:left="0"/>
        <w:jc w:val="both"/>
      </w:pPr>
      <w:r>
        <w:rPr>
          <w:rFonts w:ascii="Times New Roman"/>
          <w:b w:val="false"/>
          <w:i w:val="false"/>
          <w:color w:val="000000"/>
          <w:sz w:val="28"/>
        </w:rPr>
        <w:t>
      29) Трубопроводы наружных и внутренних сетей водоснабжения и теплофикации - сварка при монтаже;</w:t>
      </w:r>
    </w:p>
    <w:bookmarkEnd w:id="2613"/>
    <w:bookmarkStart w:name="z2714" w:id="2614"/>
    <w:p>
      <w:pPr>
        <w:spacing w:after="0"/>
        <w:ind w:left="0"/>
        <w:jc w:val="both"/>
      </w:pPr>
      <w:r>
        <w:rPr>
          <w:rFonts w:ascii="Times New Roman"/>
          <w:b w:val="false"/>
          <w:i w:val="false"/>
          <w:color w:val="000000"/>
          <w:sz w:val="28"/>
        </w:rPr>
        <w:t>
      30) Трубопроводы наружных и внутренних сетей газоснабжения низкого давления - сварка в стационарных условиях;</w:t>
      </w:r>
    </w:p>
    <w:bookmarkEnd w:id="2614"/>
    <w:bookmarkStart w:name="z2715" w:id="2615"/>
    <w:p>
      <w:pPr>
        <w:spacing w:after="0"/>
        <w:ind w:left="0"/>
        <w:jc w:val="both"/>
      </w:pPr>
      <w:r>
        <w:rPr>
          <w:rFonts w:ascii="Times New Roman"/>
          <w:b w:val="false"/>
          <w:i w:val="false"/>
          <w:color w:val="000000"/>
          <w:sz w:val="28"/>
        </w:rPr>
        <w:t>
      31) Трубопроводы технологические V категории;</w:t>
      </w:r>
    </w:p>
    <w:bookmarkEnd w:id="2615"/>
    <w:bookmarkStart w:name="z2716" w:id="2616"/>
    <w:p>
      <w:pPr>
        <w:spacing w:after="0"/>
        <w:ind w:left="0"/>
        <w:jc w:val="both"/>
      </w:pPr>
      <w:r>
        <w:rPr>
          <w:rFonts w:ascii="Times New Roman"/>
          <w:b w:val="false"/>
          <w:i w:val="false"/>
          <w:color w:val="000000"/>
          <w:sz w:val="28"/>
        </w:rPr>
        <w:t>
      32) Цистерны автомобильные.</w:t>
      </w:r>
    </w:p>
    <w:bookmarkEnd w:id="2616"/>
    <w:bookmarkStart w:name="z2717" w:id="2617"/>
    <w:p>
      <w:pPr>
        <w:spacing w:after="0"/>
        <w:ind w:left="0"/>
        <w:jc w:val="both"/>
      </w:pPr>
      <w:r>
        <w:rPr>
          <w:rFonts w:ascii="Times New Roman"/>
          <w:b w:val="false"/>
          <w:i w:val="false"/>
          <w:color w:val="000000"/>
          <w:sz w:val="28"/>
        </w:rPr>
        <w:t>
      Приваривание и наплавление</w:t>
      </w:r>
    </w:p>
    <w:bookmarkEnd w:id="2617"/>
    <w:bookmarkStart w:name="z2718" w:id="2618"/>
    <w:p>
      <w:pPr>
        <w:spacing w:after="0"/>
        <w:ind w:left="0"/>
        <w:jc w:val="both"/>
      </w:pPr>
      <w:r>
        <w:rPr>
          <w:rFonts w:ascii="Times New Roman"/>
          <w:b w:val="false"/>
          <w:i w:val="false"/>
          <w:color w:val="000000"/>
          <w:sz w:val="28"/>
        </w:rPr>
        <w:t>
      1) Детали из чугуна, крышки букс - наплавление;</w:t>
      </w:r>
    </w:p>
    <w:bookmarkEnd w:id="2618"/>
    <w:bookmarkStart w:name="z2719" w:id="2619"/>
    <w:p>
      <w:pPr>
        <w:spacing w:after="0"/>
        <w:ind w:left="0"/>
        <w:jc w:val="both"/>
      </w:pPr>
      <w:r>
        <w:rPr>
          <w:rFonts w:ascii="Times New Roman"/>
          <w:b w:val="false"/>
          <w:i w:val="false"/>
          <w:color w:val="000000"/>
          <w:sz w:val="28"/>
        </w:rPr>
        <w:t>
      2)Камеры рабочих колес турбин, струнки подбуксовые-наплавление;</w:t>
      </w:r>
    </w:p>
    <w:bookmarkEnd w:id="2619"/>
    <w:bookmarkStart w:name="z2720" w:id="2620"/>
    <w:p>
      <w:pPr>
        <w:spacing w:after="0"/>
        <w:ind w:left="0"/>
        <w:jc w:val="both"/>
      </w:pPr>
      <w:r>
        <w:rPr>
          <w:rFonts w:ascii="Times New Roman"/>
          <w:b w:val="false"/>
          <w:i w:val="false"/>
          <w:color w:val="000000"/>
          <w:sz w:val="28"/>
        </w:rPr>
        <w:t>
      3) Корпусы компрессоров, цилиндры низкого и высокого давления воздушных компрессоров - наплавление трещин;</w:t>
      </w:r>
    </w:p>
    <w:bookmarkEnd w:id="2620"/>
    <w:bookmarkStart w:name="z2721" w:id="2621"/>
    <w:p>
      <w:pPr>
        <w:spacing w:after="0"/>
        <w:ind w:left="0"/>
        <w:jc w:val="both"/>
      </w:pPr>
      <w:r>
        <w:rPr>
          <w:rFonts w:ascii="Times New Roman"/>
          <w:b w:val="false"/>
          <w:i w:val="false"/>
          <w:color w:val="000000"/>
          <w:sz w:val="28"/>
        </w:rPr>
        <w:t>
      4) Рельсы и сборные крестовины - наплавление концов;</w:t>
      </w:r>
    </w:p>
    <w:bookmarkEnd w:id="2621"/>
    <w:bookmarkStart w:name="z2722" w:id="2622"/>
    <w:p>
      <w:pPr>
        <w:spacing w:after="0"/>
        <w:ind w:left="0"/>
        <w:jc w:val="both"/>
      </w:pPr>
      <w:r>
        <w:rPr>
          <w:rFonts w:ascii="Times New Roman"/>
          <w:b w:val="false"/>
          <w:i w:val="false"/>
          <w:color w:val="000000"/>
          <w:sz w:val="28"/>
        </w:rPr>
        <w:t>
      5) Станины рабочих клетей прокатных станов - наплавление;</w:t>
      </w:r>
    </w:p>
    <w:bookmarkEnd w:id="2622"/>
    <w:bookmarkStart w:name="z2723" w:id="2623"/>
    <w:p>
      <w:pPr>
        <w:spacing w:after="0"/>
        <w:ind w:left="0"/>
        <w:jc w:val="both"/>
      </w:pPr>
      <w:r>
        <w:rPr>
          <w:rFonts w:ascii="Times New Roman"/>
          <w:b w:val="false"/>
          <w:i w:val="false"/>
          <w:color w:val="000000"/>
          <w:sz w:val="28"/>
        </w:rPr>
        <w:t>
      6) Цилиндры блоков автомашин - наплавление раковин.</w:t>
      </w:r>
    </w:p>
    <w:bookmarkEnd w:id="2623"/>
    <w:bookmarkStart w:name="z2724" w:id="2624"/>
    <w:p>
      <w:pPr>
        <w:spacing w:after="0"/>
        <w:ind w:left="0"/>
        <w:jc w:val="left"/>
      </w:pPr>
      <w:r>
        <w:rPr>
          <w:rFonts w:ascii="Times New Roman"/>
          <w:b/>
          <w:i w:val="false"/>
          <w:color w:val="000000"/>
        </w:rPr>
        <w:t xml:space="preserve"> 217. Электросварщик на автоматических и полуавтоматических</w:t>
      </w:r>
      <w:r>
        <w:br/>
      </w:r>
      <w:r>
        <w:rPr>
          <w:rFonts w:ascii="Times New Roman"/>
          <w:b/>
          <w:i w:val="false"/>
          <w:color w:val="000000"/>
        </w:rPr>
        <w:t>машинах 5-й разряд</w:t>
      </w:r>
    </w:p>
    <w:bookmarkEnd w:id="2624"/>
    <w:bookmarkStart w:name="z2725" w:id="2625"/>
    <w:p>
      <w:pPr>
        <w:spacing w:after="0"/>
        <w:ind w:left="0"/>
        <w:jc w:val="both"/>
      </w:pPr>
      <w:r>
        <w:rPr>
          <w:rFonts w:ascii="Times New Roman"/>
          <w:b w:val="false"/>
          <w:i w:val="false"/>
          <w:color w:val="000000"/>
          <w:sz w:val="28"/>
        </w:rPr>
        <w:t>
      Характеристика работ. Автоматическая и механизированная сварка с использованием плазмотрона сложных аппаратов, узлов, конструкций и трубопроводов из различных сталей, чугуна, цветных металлов и сплавов. Автоматическая сварка различных строительных и технологических конструкций, работающих под динамическими и вибрационными нагрузками, и конструкций сложной конфигурации. Механизированная сварка с использованием плазмотрона сложных строительных и технологических конструкций, работающих в сложных условиях. Сварка на сложных устройствах и кантователях. Автоматическая сварка в защитном газе неплавящимся электродом горячекатанных полос из цветных металлов и сплавов. Заварка дефектов деталей машин, механизмов и конструкций. Наплавление сложных деталей и узлов.</w:t>
      </w:r>
    </w:p>
    <w:bookmarkEnd w:id="2625"/>
    <w:bookmarkStart w:name="z2726" w:id="2626"/>
    <w:p>
      <w:pPr>
        <w:spacing w:after="0"/>
        <w:ind w:left="0"/>
        <w:jc w:val="both"/>
      </w:pPr>
      <w:r>
        <w:rPr>
          <w:rFonts w:ascii="Times New Roman"/>
          <w:b w:val="false"/>
          <w:i w:val="false"/>
          <w:color w:val="000000"/>
          <w:sz w:val="28"/>
        </w:rPr>
        <w:t>
      Должен знать: электрические схемы и конструкции различных типов сварочных автоматов, полуавтоматов, плазмотронов и источников питания, механические и технологические свойства свариваемых металлов, включая высоколегированные стали, механические свойства наплавленного металла, технологическую последовательность наложения швов и режим сварки, виды дефектов в сварных швах, причины их возникновения и методы устранения, способы контроля и испытания ответственных сварных швов.</w:t>
      </w:r>
    </w:p>
    <w:bookmarkEnd w:id="2626"/>
    <w:bookmarkStart w:name="z2727" w:id="2627"/>
    <w:p>
      <w:pPr>
        <w:spacing w:after="0"/>
        <w:ind w:left="0"/>
        <w:jc w:val="both"/>
      </w:pPr>
      <w:r>
        <w:rPr>
          <w:rFonts w:ascii="Times New Roman"/>
          <w:b w:val="false"/>
          <w:i w:val="false"/>
          <w:color w:val="000000"/>
          <w:sz w:val="28"/>
        </w:rPr>
        <w:t>
      Примеры работ:</w:t>
      </w:r>
    </w:p>
    <w:bookmarkEnd w:id="2627"/>
    <w:bookmarkStart w:name="z2728" w:id="2628"/>
    <w:p>
      <w:pPr>
        <w:spacing w:after="0"/>
        <w:ind w:left="0"/>
        <w:jc w:val="both"/>
      </w:pPr>
      <w:r>
        <w:rPr>
          <w:rFonts w:ascii="Times New Roman"/>
          <w:b w:val="false"/>
          <w:i w:val="false"/>
          <w:color w:val="000000"/>
          <w:sz w:val="28"/>
        </w:rPr>
        <w:t>
      На автоматических машинах:</w:t>
      </w:r>
    </w:p>
    <w:bookmarkEnd w:id="2628"/>
    <w:bookmarkStart w:name="z2729" w:id="2629"/>
    <w:p>
      <w:pPr>
        <w:spacing w:after="0"/>
        <w:ind w:left="0"/>
        <w:jc w:val="both"/>
      </w:pPr>
      <w:r>
        <w:rPr>
          <w:rFonts w:ascii="Times New Roman"/>
          <w:b w:val="false"/>
          <w:i w:val="false"/>
          <w:color w:val="000000"/>
          <w:sz w:val="28"/>
        </w:rPr>
        <w:t>
      Сварка.</w:t>
      </w:r>
    </w:p>
    <w:bookmarkEnd w:id="2629"/>
    <w:bookmarkStart w:name="z2730" w:id="2630"/>
    <w:p>
      <w:pPr>
        <w:spacing w:after="0"/>
        <w:ind w:left="0"/>
        <w:jc w:val="both"/>
      </w:pPr>
      <w:r>
        <w:rPr>
          <w:rFonts w:ascii="Times New Roman"/>
          <w:b w:val="false"/>
          <w:i w:val="false"/>
          <w:color w:val="000000"/>
          <w:sz w:val="28"/>
        </w:rPr>
        <w:t>
      1) Балки рабочих площадок мартеновских цехов, конструкций, бункерных и разгрузочных эстакад металлургических предприятий, балки подкрановые под краны сложных режимов работы, стрелы шагающих экскаваторов;</w:t>
      </w:r>
    </w:p>
    <w:bookmarkEnd w:id="2630"/>
    <w:bookmarkStart w:name="z2731" w:id="2631"/>
    <w:p>
      <w:pPr>
        <w:spacing w:after="0"/>
        <w:ind w:left="0"/>
        <w:jc w:val="both"/>
      </w:pPr>
      <w:r>
        <w:rPr>
          <w:rFonts w:ascii="Times New Roman"/>
          <w:b w:val="false"/>
          <w:i w:val="false"/>
          <w:color w:val="000000"/>
          <w:sz w:val="28"/>
        </w:rPr>
        <w:t>
      2) Валы коленчатые и гребные;</w:t>
      </w:r>
    </w:p>
    <w:bookmarkEnd w:id="2631"/>
    <w:bookmarkStart w:name="z2732" w:id="2632"/>
    <w:p>
      <w:pPr>
        <w:spacing w:after="0"/>
        <w:ind w:left="0"/>
        <w:jc w:val="both"/>
      </w:pPr>
      <w:r>
        <w:rPr>
          <w:rFonts w:ascii="Times New Roman"/>
          <w:b w:val="false"/>
          <w:i w:val="false"/>
          <w:color w:val="000000"/>
          <w:sz w:val="28"/>
        </w:rPr>
        <w:t>
      3) Газгольдеры и резервуары для нефтепродуктов вместимостью свыше 1000 куб.м.;</w:t>
      </w:r>
    </w:p>
    <w:bookmarkEnd w:id="2632"/>
    <w:bookmarkStart w:name="z2733" w:id="2633"/>
    <w:p>
      <w:pPr>
        <w:spacing w:after="0"/>
        <w:ind w:left="0"/>
        <w:jc w:val="both"/>
      </w:pPr>
      <w:r>
        <w:rPr>
          <w:rFonts w:ascii="Times New Roman"/>
          <w:b w:val="false"/>
          <w:i w:val="false"/>
          <w:color w:val="000000"/>
          <w:sz w:val="28"/>
        </w:rPr>
        <w:t>
      4) Емкости и покрытия сферические и каплевидные;</w:t>
      </w:r>
    </w:p>
    <w:bookmarkEnd w:id="2633"/>
    <w:bookmarkStart w:name="z2734" w:id="2634"/>
    <w:p>
      <w:pPr>
        <w:spacing w:after="0"/>
        <w:ind w:left="0"/>
        <w:jc w:val="both"/>
      </w:pPr>
      <w:r>
        <w:rPr>
          <w:rFonts w:ascii="Times New Roman"/>
          <w:b w:val="false"/>
          <w:i w:val="false"/>
          <w:color w:val="000000"/>
          <w:sz w:val="28"/>
        </w:rPr>
        <w:t>
      5) Емкости, колпаки, сферы и трубопроводы вакуумные криогенные;</w:t>
      </w:r>
    </w:p>
    <w:bookmarkEnd w:id="2634"/>
    <w:bookmarkStart w:name="z2735" w:id="2635"/>
    <w:p>
      <w:pPr>
        <w:spacing w:after="0"/>
        <w:ind w:left="0"/>
        <w:jc w:val="both"/>
      </w:pPr>
      <w:r>
        <w:rPr>
          <w:rFonts w:ascii="Times New Roman"/>
          <w:b w:val="false"/>
          <w:i w:val="false"/>
          <w:color w:val="000000"/>
          <w:sz w:val="28"/>
        </w:rPr>
        <w:t>
      6) Колоны синтеза аммиака;</w:t>
      </w:r>
    </w:p>
    <w:bookmarkEnd w:id="2635"/>
    <w:bookmarkStart w:name="z2736" w:id="2636"/>
    <w:p>
      <w:pPr>
        <w:spacing w:after="0"/>
        <w:ind w:left="0"/>
        <w:jc w:val="both"/>
      </w:pPr>
      <w:r>
        <w:rPr>
          <w:rFonts w:ascii="Times New Roman"/>
          <w:b w:val="false"/>
          <w:i w:val="false"/>
          <w:color w:val="000000"/>
          <w:sz w:val="28"/>
        </w:rPr>
        <w:t>
      7) Конструкции из легких алюминиево-магниевых сплавов;</w:t>
      </w:r>
    </w:p>
    <w:bookmarkEnd w:id="2636"/>
    <w:bookmarkStart w:name="z2737" w:id="2637"/>
    <w:p>
      <w:pPr>
        <w:spacing w:after="0"/>
        <w:ind w:left="0"/>
        <w:jc w:val="both"/>
      </w:pPr>
      <w:r>
        <w:rPr>
          <w:rFonts w:ascii="Times New Roman"/>
          <w:b w:val="false"/>
          <w:i w:val="false"/>
          <w:color w:val="000000"/>
          <w:sz w:val="28"/>
        </w:rPr>
        <w:t>
      8) Корпусы статоров крупных турбогенераторов с водородным и водородно-водяным охлаждением;</w:t>
      </w:r>
    </w:p>
    <w:bookmarkEnd w:id="2637"/>
    <w:bookmarkStart w:name="z2738" w:id="2638"/>
    <w:p>
      <w:pPr>
        <w:spacing w:after="0"/>
        <w:ind w:left="0"/>
        <w:jc w:val="both"/>
      </w:pPr>
      <w:r>
        <w:rPr>
          <w:rFonts w:ascii="Times New Roman"/>
          <w:b w:val="false"/>
          <w:i w:val="false"/>
          <w:color w:val="000000"/>
          <w:sz w:val="28"/>
        </w:rPr>
        <w:t>
      9) Резервуары и конструкции из двухслойной стали и других биметаллов;</w:t>
      </w:r>
    </w:p>
    <w:bookmarkEnd w:id="2638"/>
    <w:bookmarkStart w:name="z2739" w:id="2639"/>
    <w:p>
      <w:pPr>
        <w:spacing w:after="0"/>
        <w:ind w:left="0"/>
        <w:jc w:val="both"/>
      </w:pPr>
      <w:r>
        <w:rPr>
          <w:rFonts w:ascii="Times New Roman"/>
          <w:b w:val="false"/>
          <w:i w:val="false"/>
          <w:color w:val="000000"/>
          <w:sz w:val="28"/>
        </w:rPr>
        <w:t>
      10) Рубки подводных лодок и другие конструкции из маломагнитных сталей;</w:t>
      </w:r>
    </w:p>
    <w:bookmarkEnd w:id="2639"/>
    <w:bookmarkStart w:name="z2740" w:id="2640"/>
    <w:p>
      <w:pPr>
        <w:spacing w:after="0"/>
        <w:ind w:left="0"/>
        <w:jc w:val="both"/>
      </w:pPr>
      <w:r>
        <w:rPr>
          <w:rFonts w:ascii="Times New Roman"/>
          <w:b w:val="false"/>
          <w:i w:val="false"/>
          <w:color w:val="000000"/>
          <w:sz w:val="28"/>
        </w:rPr>
        <w:t>
      11) Станины, рамы и другие узлы кузнечно-прессового оборудования;</w:t>
      </w:r>
    </w:p>
    <w:bookmarkEnd w:id="2640"/>
    <w:bookmarkStart w:name="z2741" w:id="2641"/>
    <w:p>
      <w:pPr>
        <w:spacing w:after="0"/>
        <w:ind w:left="0"/>
        <w:jc w:val="both"/>
      </w:pPr>
      <w:r>
        <w:rPr>
          <w:rFonts w:ascii="Times New Roman"/>
          <w:b w:val="false"/>
          <w:i w:val="false"/>
          <w:color w:val="000000"/>
          <w:sz w:val="28"/>
        </w:rPr>
        <w:t>
      12) Стойки и цилиндры шасси самолетов;</w:t>
      </w:r>
    </w:p>
    <w:bookmarkEnd w:id="2641"/>
    <w:bookmarkStart w:name="z2742" w:id="2642"/>
    <w:p>
      <w:pPr>
        <w:spacing w:after="0"/>
        <w:ind w:left="0"/>
        <w:jc w:val="both"/>
      </w:pPr>
      <w:r>
        <w:rPr>
          <w:rFonts w:ascii="Times New Roman"/>
          <w:b w:val="false"/>
          <w:i w:val="false"/>
          <w:color w:val="000000"/>
          <w:sz w:val="28"/>
        </w:rPr>
        <w:t>
      13) Строения пролетные металлических мостов;</w:t>
      </w:r>
    </w:p>
    <w:bookmarkEnd w:id="2642"/>
    <w:bookmarkStart w:name="z2743" w:id="2643"/>
    <w:p>
      <w:pPr>
        <w:spacing w:after="0"/>
        <w:ind w:left="0"/>
        <w:jc w:val="both"/>
      </w:pPr>
      <w:r>
        <w:rPr>
          <w:rFonts w:ascii="Times New Roman"/>
          <w:b w:val="false"/>
          <w:i w:val="false"/>
          <w:color w:val="000000"/>
          <w:sz w:val="28"/>
        </w:rPr>
        <w:t>
      14) Стыки монтажные корпусных конструкций, работающих под давлением, из специальных сталей;</w:t>
      </w:r>
    </w:p>
    <w:bookmarkEnd w:id="2643"/>
    <w:bookmarkStart w:name="z2744" w:id="2644"/>
    <w:p>
      <w:pPr>
        <w:spacing w:after="0"/>
        <w:ind w:left="0"/>
        <w:jc w:val="both"/>
      </w:pPr>
      <w:r>
        <w:rPr>
          <w:rFonts w:ascii="Times New Roman"/>
          <w:b w:val="false"/>
          <w:i w:val="false"/>
          <w:color w:val="000000"/>
          <w:sz w:val="28"/>
        </w:rPr>
        <w:t>
      15) Стыки монтажные корпусов из алюминиевых сплавов;</w:t>
      </w:r>
    </w:p>
    <w:bookmarkEnd w:id="2644"/>
    <w:bookmarkStart w:name="z2745" w:id="2645"/>
    <w:p>
      <w:pPr>
        <w:spacing w:after="0"/>
        <w:ind w:left="0"/>
        <w:jc w:val="both"/>
      </w:pPr>
      <w:r>
        <w:rPr>
          <w:rFonts w:ascii="Times New Roman"/>
          <w:b w:val="false"/>
          <w:i w:val="false"/>
          <w:color w:val="000000"/>
          <w:sz w:val="28"/>
        </w:rPr>
        <w:t>
      16) Стыки неповоротные труб и спецконструкций из нержавеющих, титановых и других сплавов в судостроении;</w:t>
      </w:r>
    </w:p>
    <w:bookmarkEnd w:id="2645"/>
    <w:bookmarkStart w:name="z2746" w:id="2646"/>
    <w:p>
      <w:pPr>
        <w:spacing w:after="0"/>
        <w:ind w:left="0"/>
        <w:jc w:val="both"/>
      </w:pPr>
      <w:r>
        <w:rPr>
          <w:rFonts w:ascii="Times New Roman"/>
          <w:b w:val="false"/>
          <w:i w:val="false"/>
          <w:color w:val="000000"/>
          <w:sz w:val="28"/>
        </w:rPr>
        <w:t>
      17) Трубопроводы технологические I-IV категорий (групп), а также трубопроводы пара и воды I-IV категорий;</w:t>
      </w:r>
    </w:p>
    <w:bookmarkEnd w:id="2646"/>
    <w:bookmarkStart w:name="z2747" w:id="2647"/>
    <w:p>
      <w:pPr>
        <w:spacing w:after="0"/>
        <w:ind w:left="0"/>
        <w:jc w:val="both"/>
      </w:pPr>
      <w:r>
        <w:rPr>
          <w:rFonts w:ascii="Times New Roman"/>
          <w:b w:val="false"/>
          <w:i w:val="false"/>
          <w:color w:val="000000"/>
          <w:sz w:val="28"/>
        </w:rPr>
        <w:t>
      18) Шпангоуты крупногабаритные.</w:t>
      </w:r>
    </w:p>
    <w:bookmarkEnd w:id="2647"/>
    <w:bookmarkStart w:name="z2748" w:id="2648"/>
    <w:p>
      <w:pPr>
        <w:spacing w:after="0"/>
        <w:ind w:left="0"/>
        <w:jc w:val="both"/>
      </w:pPr>
      <w:r>
        <w:rPr>
          <w:rFonts w:ascii="Times New Roman"/>
          <w:b w:val="false"/>
          <w:i w:val="false"/>
          <w:color w:val="000000"/>
          <w:sz w:val="28"/>
        </w:rPr>
        <w:t>
      На полуавтоматических машинах:</w:t>
      </w:r>
    </w:p>
    <w:bookmarkEnd w:id="2648"/>
    <w:bookmarkStart w:name="z2749" w:id="2649"/>
    <w:p>
      <w:pPr>
        <w:spacing w:after="0"/>
        <w:ind w:left="0"/>
        <w:jc w:val="both"/>
      </w:pPr>
      <w:r>
        <w:rPr>
          <w:rFonts w:ascii="Times New Roman"/>
          <w:b w:val="false"/>
          <w:i w:val="false"/>
          <w:color w:val="000000"/>
          <w:sz w:val="28"/>
        </w:rPr>
        <w:t>
      Сварка.</w:t>
      </w:r>
    </w:p>
    <w:bookmarkEnd w:id="2649"/>
    <w:bookmarkStart w:name="z2750" w:id="2650"/>
    <w:p>
      <w:pPr>
        <w:spacing w:after="0"/>
        <w:ind w:left="0"/>
        <w:jc w:val="both"/>
      </w:pPr>
      <w:r>
        <w:rPr>
          <w:rFonts w:ascii="Times New Roman"/>
          <w:b w:val="false"/>
          <w:i w:val="false"/>
          <w:color w:val="000000"/>
          <w:sz w:val="28"/>
        </w:rPr>
        <w:t>
      1) Аппараты и сосуды из углеродистых и легированных сталей, работающих под давлением, и легированных сталей, работающих без давления;</w:t>
      </w:r>
    </w:p>
    <w:bookmarkEnd w:id="2650"/>
    <w:bookmarkStart w:name="z2751" w:id="2651"/>
    <w:p>
      <w:pPr>
        <w:spacing w:after="0"/>
        <w:ind w:left="0"/>
        <w:jc w:val="both"/>
      </w:pPr>
      <w:r>
        <w:rPr>
          <w:rFonts w:ascii="Times New Roman"/>
          <w:b w:val="false"/>
          <w:i w:val="false"/>
          <w:color w:val="000000"/>
          <w:sz w:val="28"/>
        </w:rPr>
        <w:t>
      2) Арматура несущих железобетонных конструкций: фундаменты, колонны, перекрытия;</w:t>
      </w:r>
    </w:p>
    <w:bookmarkEnd w:id="2651"/>
    <w:bookmarkStart w:name="z2752" w:id="2652"/>
    <w:p>
      <w:pPr>
        <w:spacing w:after="0"/>
        <w:ind w:left="0"/>
        <w:jc w:val="both"/>
      </w:pPr>
      <w:r>
        <w:rPr>
          <w:rFonts w:ascii="Times New Roman"/>
          <w:b w:val="false"/>
          <w:i w:val="false"/>
          <w:color w:val="000000"/>
          <w:sz w:val="28"/>
        </w:rPr>
        <w:t>
      3) Баки уникальных мощных трансформаторов;</w:t>
      </w:r>
    </w:p>
    <w:bookmarkEnd w:id="2652"/>
    <w:bookmarkStart w:name="z2753" w:id="2653"/>
    <w:p>
      <w:pPr>
        <w:spacing w:after="0"/>
        <w:ind w:left="0"/>
        <w:jc w:val="both"/>
      </w:pPr>
      <w:r>
        <w:rPr>
          <w:rFonts w:ascii="Times New Roman"/>
          <w:b w:val="false"/>
          <w:i w:val="false"/>
          <w:color w:val="000000"/>
          <w:sz w:val="28"/>
        </w:rPr>
        <w:t>
      4) Балки и траверсы тележек кранов и балансиры;</w:t>
      </w:r>
    </w:p>
    <w:bookmarkEnd w:id="2653"/>
    <w:bookmarkStart w:name="z2754" w:id="2654"/>
    <w:p>
      <w:pPr>
        <w:spacing w:after="0"/>
        <w:ind w:left="0"/>
        <w:jc w:val="both"/>
      </w:pPr>
      <w:r>
        <w:rPr>
          <w:rFonts w:ascii="Times New Roman"/>
          <w:b w:val="false"/>
          <w:i w:val="false"/>
          <w:color w:val="000000"/>
          <w:sz w:val="28"/>
        </w:rPr>
        <w:t>
      5) Балки пролетные мостовых кранов грузоподъемностью менее 30 т.;</w:t>
      </w:r>
    </w:p>
    <w:bookmarkEnd w:id="2654"/>
    <w:bookmarkStart w:name="z2755" w:id="2655"/>
    <w:p>
      <w:pPr>
        <w:spacing w:after="0"/>
        <w:ind w:left="0"/>
        <w:jc w:val="both"/>
      </w:pPr>
      <w:r>
        <w:rPr>
          <w:rFonts w:ascii="Times New Roman"/>
          <w:b w:val="false"/>
          <w:i w:val="false"/>
          <w:color w:val="000000"/>
          <w:sz w:val="28"/>
        </w:rPr>
        <w:t>
      6) Балки хребтовые, шкворневые, буферные, рамы тележек локомотивов и вагонов;</w:t>
      </w:r>
    </w:p>
    <w:bookmarkEnd w:id="2655"/>
    <w:bookmarkStart w:name="z2756" w:id="2656"/>
    <w:p>
      <w:pPr>
        <w:spacing w:after="0"/>
        <w:ind w:left="0"/>
        <w:jc w:val="both"/>
      </w:pPr>
      <w:r>
        <w:rPr>
          <w:rFonts w:ascii="Times New Roman"/>
          <w:b w:val="false"/>
          <w:i w:val="false"/>
          <w:color w:val="000000"/>
          <w:sz w:val="28"/>
        </w:rPr>
        <w:t>
      7) Барабаны котлов давлением до 4,0 МПа (38,7 атм.);</w:t>
      </w:r>
    </w:p>
    <w:bookmarkEnd w:id="2656"/>
    <w:bookmarkStart w:name="z2757" w:id="2657"/>
    <w:p>
      <w:pPr>
        <w:spacing w:after="0"/>
        <w:ind w:left="0"/>
        <w:jc w:val="both"/>
      </w:pPr>
      <w:r>
        <w:rPr>
          <w:rFonts w:ascii="Times New Roman"/>
          <w:b w:val="false"/>
          <w:i w:val="false"/>
          <w:color w:val="000000"/>
          <w:sz w:val="28"/>
        </w:rPr>
        <w:t>
      8) Блоки строительных и технологических конструкций из листового металла: воздухонагреватели, скубберы, кожухи доменных печей, сепараторы, реакторы, газоходы доменных печей;</w:t>
      </w:r>
    </w:p>
    <w:bookmarkEnd w:id="2657"/>
    <w:bookmarkStart w:name="z2758" w:id="2658"/>
    <w:p>
      <w:pPr>
        <w:spacing w:after="0"/>
        <w:ind w:left="0"/>
        <w:jc w:val="both"/>
      </w:pPr>
      <w:r>
        <w:rPr>
          <w:rFonts w:ascii="Times New Roman"/>
          <w:b w:val="false"/>
          <w:i w:val="false"/>
          <w:color w:val="000000"/>
          <w:sz w:val="28"/>
        </w:rPr>
        <w:t>
      9) Блоки цилиндров и водяные коллекторы дизелей;</w:t>
      </w:r>
    </w:p>
    <w:bookmarkEnd w:id="2658"/>
    <w:bookmarkStart w:name="z2759" w:id="2659"/>
    <w:p>
      <w:pPr>
        <w:spacing w:after="0"/>
        <w:ind w:left="0"/>
        <w:jc w:val="both"/>
      </w:pPr>
      <w:r>
        <w:rPr>
          <w:rFonts w:ascii="Times New Roman"/>
          <w:b w:val="false"/>
          <w:i w:val="false"/>
          <w:color w:val="000000"/>
          <w:sz w:val="28"/>
        </w:rPr>
        <w:t>
      10) Газгольдеры и резервуары для нефтепродуктов объемом 5000 куб.м. и более - сварка в цеховых условиях;</w:t>
      </w:r>
    </w:p>
    <w:bookmarkEnd w:id="2659"/>
    <w:bookmarkStart w:name="z2760" w:id="2660"/>
    <w:p>
      <w:pPr>
        <w:spacing w:after="0"/>
        <w:ind w:left="0"/>
        <w:jc w:val="both"/>
      </w:pPr>
      <w:r>
        <w:rPr>
          <w:rFonts w:ascii="Times New Roman"/>
          <w:b w:val="false"/>
          <w:i w:val="false"/>
          <w:color w:val="000000"/>
          <w:sz w:val="28"/>
        </w:rPr>
        <w:t>
      11) Газонефтепродуктопроводы - сварка на стеллаже;</w:t>
      </w:r>
    </w:p>
    <w:bookmarkEnd w:id="2660"/>
    <w:bookmarkStart w:name="z2761" w:id="2661"/>
    <w:p>
      <w:pPr>
        <w:spacing w:after="0"/>
        <w:ind w:left="0"/>
        <w:jc w:val="both"/>
      </w:pPr>
      <w:r>
        <w:rPr>
          <w:rFonts w:ascii="Times New Roman"/>
          <w:b w:val="false"/>
          <w:i w:val="false"/>
          <w:color w:val="000000"/>
          <w:sz w:val="28"/>
        </w:rPr>
        <w:t>
      12) Кессоны для мартеновских печей, работающих при высоких температурах;</w:t>
      </w:r>
    </w:p>
    <w:bookmarkEnd w:id="2661"/>
    <w:bookmarkStart w:name="z2762" w:id="2662"/>
    <w:p>
      <w:pPr>
        <w:spacing w:after="0"/>
        <w:ind w:left="0"/>
        <w:jc w:val="both"/>
      </w:pPr>
      <w:r>
        <w:rPr>
          <w:rFonts w:ascii="Times New Roman"/>
          <w:b w:val="false"/>
          <w:i w:val="false"/>
          <w:color w:val="000000"/>
          <w:sz w:val="28"/>
        </w:rPr>
        <w:t>
      13) Колонны, бункеры, стропильные и подстропильные фермы, балки, эстакады;</w:t>
      </w:r>
    </w:p>
    <w:bookmarkEnd w:id="2662"/>
    <w:bookmarkStart w:name="z2763" w:id="2663"/>
    <w:p>
      <w:pPr>
        <w:spacing w:after="0"/>
        <w:ind w:left="0"/>
        <w:jc w:val="both"/>
      </w:pPr>
      <w:r>
        <w:rPr>
          <w:rFonts w:ascii="Times New Roman"/>
          <w:b w:val="false"/>
          <w:i w:val="false"/>
          <w:color w:val="000000"/>
          <w:sz w:val="28"/>
        </w:rPr>
        <w:t>
      14) Конструкции радиомачт, телебашен и опор ЛЭП - сварка в стационарных условиях;</w:t>
      </w:r>
    </w:p>
    <w:bookmarkEnd w:id="2663"/>
    <w:bookmarkStart w:name="z2764" w:id="2664"/>
    <w:p>
      <w:pPr>
        <w:spacing w:after="0"/>
        <w:ind w:left="0"/>
        <w:jc w:val="both"/>
      </w:pPr>
      <w:r>
        <w:rPr>
          <w:rFonts w:ascii="Times New Roman"/>
          <w:b w:val="false"/>
          <w:i w:val="false"/>
          <w:color w:val="000000"/>
          <w:sz w:val="28"/>
        </w:rPr>
        <w:t>
      15) Корпусы врубовых, погрузочных машин, угольных комбайнов и шахтных электровозов;</w:t>
      </w:r>
    </w:p>
    <w:bookmarkEnd w:id="2664"/>
    <w:bookmarkStart w:name="z2765" w:id="2665"/>
    <w:p>
      <w:pPr>
        <w:spacing w:after="0"/>
        <w:ind w:left="0"/>
        <w:jc w:val="both"/>
      </w:pPr>
      <w:r>
        <w:rPr>
          <w:rFonts w:ascii="Times New Roman"/>
          <w:b w:val="false"/>
          <w:i w:val="false"/>
          <w:color w:val="000000"/>
          <w:sz w:val="28"/>
        </w:rPr>
        <w:t>
      16) Корпусы головок, траверсы, основания и другие сложные узлы прессов и молотов;</w:t>
      </w:r>
    </w:p>
    <w:bookmarkEnd w:id="2665"/>
    <w:bookmarkStart w:name="z2766" w:id="2666"/>
    <w:p>
      <w:pPr>
        <w:spacing w:after="0"/>
        <w:ind w:left="0"/>
        <w:jc w:val="both"/>
      </w:pPr>
      <w:r>
        <w:rPr>
          <w:rFonts w:ascii="Times New Roman"/>
          <w:b w:val="false"/>
          <w:i w:val="false"/>
          <w:color w:val="000000"/>
          <w:sz w:val="28"/>
        </w:rPr>
        <w:t>
      17) Корпусы роторов диаметром свыше 3500 мм.;</w:t>
      </w:r>
    </w:p>
    <w:bookmarkEnd w:id="2666"/>
    <w:bookmarkStart w:name="z2767" w:id="2667"/>
    <w:p>
      <w:pPr>
        <w:spacing w:after="0"/>
        <w:ind w:left="0"/>
        <w:jc w:val="both"/>
      </w:pPr>
      <w:r>
        <w:rPr>
          <w:rFonts w:ascii="Times New Roman"/>
          <w:b w:val="false"/>
          <w:i w:val="false"/>
          <w:color w:val="000000"/>
          <w:sz w:val="28"/>
        </w:rPr>
        <w:t>
      18) Корпусы стопорных клапанов турбин мощностью свыше 25000 квт.;</w:t>
      </w:r>
    </w:p>
    <w:bookmarkEnd w:id="2667"/>
    <w:bookmarkStart w:name="z2768" w:id="2668"/>
    <w:p>
      <w:pPr>
        <w:spacing w:after="0"/>
        <w:ind w:left="0"/>
        <w:jc w:val="both"/>
      </w:pPr>
      <w:r>
        <w:rPr>
          <w:rFonts w:ascii="Times New Roman"/>
          <w:b w:val="false"/>
          <w:i w:val="false"/>
          <w:color w:val="000000"/>
          <w:sz w:val="28"/>
        </w:rPr>
        <w:t>
      19) Крышки, статоры и облицовка лопастей гидравлических турбин;</w:t>
      </w:r>
    </w:p>
    <w:bookmarkEnd w:id="2668"/>
    <w:bookmarkStart w:name="z2769" w:id="2669"/>
    <w:p>
      <w:pPr>
        <w:spacing w:after="0"/>
        <w:ind w:left="0"/>
        <w:jc w:val="both"/>
      </w:pPr>
      <w:r>
        <w:rPr>
          <w:rFonts w:ascii="Times New Roman"/>
          <w:b w:val="false"/>
          <w:i w:val="false"/>
          <w:color w:val="000000"/>
          <w:sz w:val="28"/>
        </w:rPr>
        <w:t>
      20) Лопасти гребных винтов - приваривание к ступице и приваривание наделок;</w:t>
      </w:r>
    </w:p>
    <w:bookmarkEnd w:id="2669"/>
    <w:bookmarkStart w:name="z2770" w:id="2670"/>
    <w:p>
      <w:pPr>
        <w:spacing w:after="0"/>
        <w:ind w:left="0"/>
        <w:jc w:val="both"/>
      </w:pPr>
      <w:r>
        <w:rPr>
          <w:rFonts w:ascii="Times New Roman"/>
          <w:b w:val="false"/>
          <w:i w:val="false"/>
          <w:color w:val="000000"/>
          <w:sz w:val="28"/>
        </w:rPr>
        <w:t>
      21) Мачты, вышки буровые и эксплуатационные;</w:t>
      </w:r>
    </w:p>
    <w:bookmarkEnd w:id="2670"/>
    <w:bookmarkStart w:name="z2771" w:id="2671"/>
    <w:p>
      <w:pPr>
        <w:spacing w:after="0"/>
        <w:ind w:left="0"/>
        <w:jc w:val="both"/>
      </w:pPr>
      <w:r>
        <w:rPr>
          <w:rFonts w:ascii="Times New Roman"/>
          <w:b w:val="false"/>
          <w:i w:val="false"/>
          <w:color w:val="000000"/>
          <w:sz w:val="28"/>
        </w:rPr>
        <w:t>
      22) Основания под буровые вышки и трехдизельные приводы из высоколегированных буровых труб;</w:t>
      </w:r>
    </w:p>
    <w:bookmarkEnd w:id="2671"/>
    <w:bookmarkStart w:name="z2772" w:id="2672"/>
    <w:p>
      <w:pPr>
        <w:spacing w:after="0"/>
        <w:ind w:left="0"/>
        <w:jc w:val="both"/>
      </w:pPr>
      <w:r>
        <w:rPr>
          <w:rFonts w:ascii="Times New Roman"/>
          <w:b w:val="false"/>
          <w:i w:val="false"/>
          <w:color w:val="000000"/>
          <w:sz w:val="28"/>
        </w:rPr>
        <w:t>
      23) Плиты фундаментные для агрегата шагающего экскаватора;</w:t>
      </w:r>
    </w:p>
    <w:bookmarkEnd w:id="2672"/>
    <w:bookmarkStart w:name="z2773" w:id="2673"/>
    <w:p>
      <w:pPr>
        <w:spacing w:after="0"/>
        <w:ind w:left="0"/>
        <w:jc w:val="both"/>
      </w:pPr>
      <w:r>
        <w:rPr>
          <w:rFonts w:ascii="Times New Roman"/>
          <w:b w:val="false"/>
          <w:i w:val="false"/>
          <w:color w:val="000000"/>
          <w:sz w:val="28"/>
        </w:rPr>
        <w:t>
      24) Полосы горячекатанные из цветных металлов и сплавов;</w:t>
      </w:r>
    </w:p>
    <w:bookmarkEnd w:id="2673"/>
    <w:bookmarkStart w:name="z2774" w:id="2674"/>
    <w:p>
      <w:pPr>
        <w:spacing w:after="0"/>
        <w:ind w:left="0"/>
        <w:jc w:val="both"/>
      </w:pPr>
      <w:r>
        <w:rPr>
          <w:rFonts w:ascii="Times New Roman"/>
          <w:b w:val="false"/>
          <w:i w:val="false"/>
          <w:color w:val="000000"/>
          <w:sz w:val="28"/>
        </w:rPr>
        <w:t>
      25) Рамы и узлы автомобилей, дизелей и сельскохозяйственных машин;</w:t>
      </w:r>
    </w:p>
    <w:bookmarkEnd w:id="2674"/>
    <w:bookmarkStart w:name="z2775" w:id="2675"/>
    <w:p>
      <w:pPr>
        <w:spacing w:after="0"/>
        <w:ind w:left="0"/>
        <w:jc w:val="both"/>
      </w:pPr>
      <w:r>
        <w:rPr>
          <w:rFonts w:ascii="Times New Roman"/>
          <w:b w:val="false"/>
          <w:i w:val="false"/>
          <w:color w:val="000000"/>
          <w:sz w:val="28"/>
        </w:rPr>
        <w:t>
      26) Рамы шкворневые и поддизельные локомотивов;</w:t>
      </w:r>
    </w:p>
    <w:bookmarkEnd w:id="2675"/>
    <w:bookmarkStart w:name="z2776" w:id="2676"/>
    <w:p>
      <w:pPr>
        <w:spacing w:after="0"/>
        <w:ind w:left="0"/>
        <w:jc w:val="both"/>
      </w:pPr>
      <w:r>
        <w:rPr>
          <w:rFonts w:ascii="Times New Roman"/>
          <w:b w:val="false"/>
          <w:i w:val="false"/>
          <w:color w:val="000000"/>
          <w:sz w:val="28"/>
        </w:rPr>
        <w:t>
      27) Резервуары для нефтепродуктов вместимостью от 1000 и менее 5000 куб)м);</w:t>
      </w:r>
    </w:p>
    <w:bookmarkEnd w:id="2676"/>
    <w:bookmarkStart w:name="z2777" w:id="2677"/>
    <w:p>
      <w:pPr>
        <w:spacing w:after="0"/>
        <w:ind w:left="0"/>
        <w:jc w:val="both"/>
      </w:pPr>
      <w:r>
        <w:rPr>
          <w:rFonts w:ascii="Times New Roman"/>
          <w:b w:val="false"/>
          <w:i w:val="false"/>
          <w:color w:val="000000"/>
          <w:sz w:val="28"/>
        </w:rPr>
        <w:t>
      28) Рукава металлические;</w:t>
      </w:r>
    </w:p>
    <w:bookmarkEnd w:id="2677"/>
    <w:bookmarkStart w:name="z2778" w:id="2678"/>
    <w:p>
      <w:pPr>
        <w:spacing w:after="0"/>
        <w:ind w:left="0"/>
        <w:jc w:val="both"/>
      </w:pPr>
      <w:r>
        <w:rPr>
          <w:rFonts w:ascii="Times New Roman"/>
          <w:b w:val="false"/>
          <w:i w:val="false"/>
          <w:color w:val="000000"/>
          <w:sz w:val="28"/>
        </w:rPr>
        <w:t>
      29) Стыки выпусков арматуры элементов несущих железобетонных конструкций;</w:t>
      </w:r>
    </w:p>
    <w:bookmarkEnd w:id="2678"/>
    <w:bookmarkStart w:name="z2779" w:id="2679"/>
    <w:p>
      <w:pPr>
        <w:spacing w:after="0"/>
        <w:ind w:left="0"/>
        <w:jc w:val="both"/>
      </w:pPr>
      <w:r>
        <w:rPr>
          <w:rFonts w:ascii="Times New Roman"/>
          <w:b w:val="false"/>
          <w:i w:val="false"/>
          <w:color w:val="000000"/>
          <w:sz w:val="28"/>
        </w:rPr>
        <w:t>
      30) Трубные элементы паровых котлов давлением до 4,0 МПа (38,7 атм.);</w:t>
      </w:r>
    </w:p>
    <w:bookmarkEnd w:id="2679"/>
    <w:bookmarkStart w:name="z2780" w:id="2680"/>
    <w:p>
      <w:pPr>
        <w:spacing w:after="0"/>
        <w:ind w:left="0"/>
        <w:jc w:val="both"/>
      </w:pPr>
      <w:r>
        <w:rPr>
          <w:rFonts w:ascii="Times New Roman"/>
          <w:b w:val="false"/>
          <w:i w:val="false"/>
          <w:color w:val="000000"/>
          <w:sz w:val="28"/>
        </w:rPr>
        <w:t>
      31) Трубопроводы наружных и внутренних сетей газоснабжения низкого давления;</w:t>
      </w:r>
    </w:p>
    <w:bookmarkEnd w:id="2680"/>
    <w:bookmarkStart w:name="z2781" w:id="2681"/>
    <w:p>
      <w:pPr>
        <w:spacing w:after="0"/>
        <w:ind w:left="0"/>
        <w:jc w:val="both"/>
      </w:pPr>
      <w:r>
        <w:rPr>
          <w:rFonts w:ascii="Times New Roman"/>
          <w:b w:val="false"/>
          <w:i w:val="false"/>
          <w:color w:val="000000"/>
          <w:sz w:val="28"/>
        </w:rPr>
        <w:t>
      32) Трубопроводы наружных и внутренних сетей газоснабжения среднего и высокого давления - сварка в стационарных условиях;</w:t>
      </w:r>
    </w:p>
    <w:bookmarkEnd w:id="2681"/>
    <w:bookmarkStart w:name="z2782" w:id="2682"/>
    <w:p>
      <w:pPr>
        <w:spacing w:after="0"/>
        <w:ind w:left="0"/>
        <w:jc w:val="both"/>
      </w:pPr>
      <w:r>
        <w:rPr>
          <w:rFonts w:ascii="Times New Roman"/>
          <w:b w:val="false"/>
          <w:i w:val="false"/>
          <w:color w:val="000000"/>
          <w:sz w:val="28"/>
        </w:rPr>
        <w:t>
      33) Трубопроводы технологические III и IV категорий (групп), а также трубопроводы пара и воды III и IV категорий;</w:t>
      </w:r>
    </w:p>
    <w:bookmarkEnd w:id="2682"/>
    <w:bookmarkStart w:name="z2783" w:id="2683"/>
    <w:p>
      <w:pPr>
        <w:spacing w:after="0"/>
        <w:ind w:left="0"/>
        <w:jc w:val="both"/>
      </w:pPr>
      <w:r>
        <w:rPr>
          <w:rFonts w:ascii="Times New Roman"/>
          <w:b w:val="false"/>
          <w:i w:val="false"/>
          <w:color w:val="000000"/>
          <w:sz w:val="28"/>
        </w:rPr>
        <w:t>
      34) Шины, ленты, компенсаторы к ним из цветных металлов.</w:t>
      </w:r>
    </w:p>
    <w:bookmarkEnd w:id="2683"/>
    <w:bookmarkStart w:name="z2784" w:id="2684"/>
    <w:p>
      <w:pPr>
        <w:spacing w:after="0"/>
        <w:ind w:left="0"/>
        <w:jc w:val="both"/>
      </w:pPr>
      <w:r>
        <w:rPr>
          <w:rFonts w:ascii="Times New Roman"/>
          <w:b w:val="false"/>
          <w:i w:val="false"/>
          <w:color w:val="000000"/>
          <w:sz w:val="28"/>
        </w:rPr>
        <w:t>
      Приравнивание и наплавление.</w:t>
      </w:r>
    </w:p>
    <w:bookmarkEnd w:id="2684"/>
    <w:bookmarkStart w:name="z2785" w:id="2685"/>
    <w:p>
      <w:pPr>
        <w:spacing w:after="0"/>
        <w:ind w:left="0"/>
        <w:jc w:val="both"/>
      </w:pPr>
      <w:r>
        <w:rPr>
          <w:rFonts w:ascii="Times New Roman"/>
          <w:b w:val="false"/>
          <w:i w:val="false"/>
          <w:color w:val="000000"/>
          <w:sz w:val="28"/>
        </w:rPr>
        <w:t>
      1) Аппараты засыпные доменных печей, валки прокатных станов - наплавление;</w:t>
      </w:r>
    </w:p>
    <w:bookmarkEnd w:id="2685"/>
    <w:bookmarkStart w:name="z2786" w:id="2686"/>
    <w:p>
      <w:pPr>
        <w:spacing w:after="0"/>
        <w:ind w:left="0"/>
        <w:jc w:val="both"/>
      </w:pPr>
      <w:r>
        <w:rPr>
          <w:rFonts w:ascii="Times New Roman"/>
          <w:b w:val="false"/>
          <w:i w:val="false"/>
          <w:color w:val="000000"/>
          <w:sz w:val="28"/>
        </w:rPr>
        <w:t>
      2) Винты гребные, лопасти турбин, блоки цилиндров двигателей - наплавление дефектов.</w:t>
      </w:r>
    </w:p>
    <w:bookmarkEnd w:id="2686"/>
    <w:bookmarkStart w:name="z2787" w:id="2687"/>
    <w:p>
      <w:pPr>
        <w:spacing w:after="0"/>
        <w:ind w:left="0"/>
        <w:jc w:val="left"/>
      </w:pPr>
      <w:r>
        <w:rPr>
          <w:rFonts w:ascii="Times New Roman"/>
          <w:b/>
          <w:i w:val="false"/>
          <w:color w:val="000000"/>
        </w:rPr>
        <w:t xml:space="preserve"> 218. Электросварщик на автоматических и полуавтоматических</w:t>
      </w:r>
      <w:r>
        <w:br/>
      </w:r>
      <w:r>
        <w:rPr>
          <w:rFonts w:ascii="Times New Roman"/>
          <w:b/>
          <w:i w:val="false"/>
          <w:color w:val="000000"/>
        </w:rPr>
        <w:t>машинах 6-й разряд</w:t>
      </w:r>
    </w:p>
    <w:bookmarkEnd w:id="2687"/>
    <w:bookmarkStart w:name="z2788" w:id="2688"/>
    <w:p>
      <w:pPr>
        <w:spacing w:after="0"/>
        <w:ind w:left="0"/>
        <w:jc w:val="both"/>
      </w:pPr>
      <w:r>
        <w:rPr>
          <w:rFonts w:ascii="Times New Roman"/>
          <w:b w:val="false"/>
          <w:i w:val="false"/>
          <w:color w:val="000000"/>
          <w:sz w:val="28"/>
        </w:rPr>
        <w:t>
      Характеристика работ. Автоматическая и механизированная сварка с использованием плазмотрона сложных аппаратов, узлов, конструкций и трубопроводов из различных сталей, чугуна, цветных металлов и сплавов, в том числе титановых, на универсальных многодуговых и многоэлектродных автоматах и полуавтоматах, а также на автоматах, оснащенных телевизионными, фотоэлектронными и другими специальными устройствами, автоматических манипуляторах (роботах). Механизированная сварка с использованием плазмотрона строительных и технологических конструкций, работающих под динамическими и вибрационными нагрузками, и конструкций сложной конфигурации при выполнении сварных швов в потолочном положении и на вертикальной плоскости. Сварка экспериментальных конструкций из металлов и сплавов с ограниченной свариваемостью. Сварка конструкций в блочном исполнении во всех пространственных положениях сварного шва.</w:t>
      </w:r>
    </w:p>
    <w:bookmarkEnd w:id="2688"/>
    <w:bookmarkStart w:name="z2789" w:id="2689"/>
    <w:p>
      <w:pPr>
        <w:spacing w:after="0"/>
        <w:ind w:left="0"/>
        <w:jc w:val="both"/>
      </w:pPr>
      <w:r>
        <w:rPr>
          <w:rFonts w:ascii="Times New Roman"/>
          <w:b w:val="false"/>
          <w:i w:val="false"/>
          <w:color w:val="000000"/>
          <w:sz w:val="28"/>
        </w:rPr>
        <w:t>
      Должен знать: конструкции электросварочных автоматов, полуавтоматов, плазмотронов и машин, электрические и кинематические схемы сложных автоматов, плазмотронов и машин, причины их наиболее вероятных неисправностей, способы их устранения, методы контроля, способы и методы испытания сварных соединений ответственных конструкций, принципиальное устройство электронных схем управления, правила обучения роботов и работы с робототехническими комплексами, разновидности сплавов, их сварочные и механические свойства, виды коррозии и факторы, вызывающие ее, основные виды термической обработки сварных соединений, основы металлографии сварных швов.</w:t>
      </w:r>
    </w:p>
    <w:bookmarkEnd w:id="2689"/>
    <w:bookmarkStart w:name="z2790" w:id="2690"/>
    <w:p>
      <w:pPr>
        <w:spacing w:after="0"/>
        <w:ind w:left="0"/>
        <w:jc w:val="both"/>
      </w:pPr>
      <w:r>
        <w:rPr>
          <w:rFonts w:ascii="Times New Roman"/>
          <w:b w:val="false"/>
          <w:i w:val="false"/>
          <w:color w:val="000000"/>
          <w:sz w:val="28"/>
        </w:rPr>
        <w:t>
      Примеры работ:</w:t>
      </w:r>
    </w:p>
    <w:bookmarkEnd w:id="2690"/>
    <w:bookmarkStart w:name="z2791" w:id="2691"/>
    <w:p>
      <w:pPr>
        <w:spacing w:after="0"/>
        <w:ind w:left="0"/>
        <w:jc w:val="both"/>
      </w:pPr>
      <w:r>
        <w:rPr>
          <w:rFonts w:ascii="Times New Roman"/>
          <w:b w:val="false"/>
          <w:i w:val="false"/>
          <w:color w:val="000000"/>
          <w:sz w:val="28"/>
        </w:rPr>
        <w:t>
      На полуавтоматических машинах:</w:t>
      </w:r>
    </w:p>
    <w:bookmarkEnd w:id="2691"/>
    <w:bookmarkStart w:name="z2792" w:id="2692"/>
    <w:p>
      <w:pPr>
        <w:spacing w:after="0"/>
        <w:ind w:left="0"/>
        <w:jc w:val="both"/>
      </w:pPr>
      <w:r>
        <w:rPr>
          <w:rFonts w:ascii="Times New Roman"/>
          <w:b w:val="false"/>
          <w:i w:val="false"/>
          <w:color w:val="000000"/>
          <w:sz w:val="28"/>
        </w:rPr>
        <w:t>
      Сварка.</w:t>
      </w:r>
    </w:p>
    <w:bookmarkEnd w:id="2692"/>
    <w:bookmarkStart w:name="z2793" w:id="2693"/>
    <w:p>
      <w:pPr>
        <w:spacing w:after="0"/>
        <w:ind w:left="0"/>
        <w:jc w:val="both"/>
      </w:pPr>
      <w:r>
        <w:rPr>
          <w:rFonts w:ascii="Times New Roman"/>
          <w:b w:val="false"/>
          <w:i w:val="false"/>
          <w:color w:val="000000"/>
          <w:sz w:val="28"/>
        </w:rPr>
        <w:t>
      1) Балки пролетные мостовых кранов грузоподъемностью 30 т и выше;</w:t>
      </w:r>
    </w:p>
    <w:bookmarkEnd w:id="2693"/>
    <w:bookmarkStart w:name="z2794" w:id="2694"/>
    <w:p>
      <w:pPr>
        <w:spacing w:after="0"/>
        <w:ind w:left="0"/>
        <w:jc w:val="both"/>
      </w:pPr>
      <w:r>
        <w:rPr>
          <w:rFonts w:ascii="Times New Roman"/>
          <w:b w:val="false"/>
          <w:i w:val="false"/>
          <w:color w:val="000000"/>
          <w:sz w:val="28"/>
        </w:rPr>
        <w:t>
      2) Балки рабочих площадок мартеновских цехов, конструкций бункерных и разгрузочных эстакад металлургических предприятий, балки подкрановые под краны тяжелых режимов работы, стрелы шагающих экскаваторов;</w:t>
      </w:r>
    </w:p>
    <w:bookmarkEnd w:id="2694"/>
    <w:bookmarkStart w:name="z2795" w:id="2695"/>
    <w:p>
      <w:pPr>
        <w:spacing w:after="0"/>
        <w:ind w:left="0"/>
        <w:jc w:val="both"/>
      </w:pPr>
      <w:r>
        <w:rPr>
          <w:rFonts w:ascii="Times New Roman"/>
          <w:b w:val="false"/>
          <w:i w:val="false"/>
          <w:color w:val="000000"/>
          <w:sz w:val="28"/>
        </w:rPr>
        <w:t>
      3) Барабаны котлов давлением свыше 4,0 МПа (38,7 атм);</w:t>
      </w:r>
    </w:p>
    <w:bookmarkEnd w:id="2695"/>
    <w:bookmarkStart w:name="z2796" w:id="2696"/>
    <w:p>
      <w:pPr>
        <w:spacing w:after="0"/>
        <w:ind w:left="0"/>
        <w:jc w:val="both"/>
      </w:pPr>
      <w:r>
        <w:rPr>
          <w:rFonts w:ascii="Times New Roman"/>
          <w:b w:val="false"/>
          <w:i w:val="false"/>
          <w:color w:val="000000"/>
          <w:sz w:val="28"/>
        </w:rPr>
        <w:t>
      4) Газгольдеры и резервуары для нефтепродуктов объемом 5000 куб)м) и более - сварка на монтаже;</w:t>
      </w:r>
    </w:p>
    <w:bookmarkEnd w:id="2696"/>
    <w:bookmarkStart w:name="z2797" w:id="2697"/>
    <w:p>
      <w:pPr>
        <w:spacing w:after="0"/>
        <w:ind w:left="0"/>
        <w:jc w:val="both"/>
      </w:pPr>
      <w:r>
        <w:rPr>
          <w:rFonts w:ascii="Times New Roman"/>
          <w:b w:val="false"/>
          <w:i w:val="false"/>
          <w:color w:val="000000"/>
          <w:sz w:val="28"/>
        </w:rPr>
        <w:t>
      5) Газонефтепродуктопроводы магистральные - сварка на монтаже и при ликвидации прорывов;</w:t>
      </w:r>
    </w:p>
    <w:bookmarkEnd w:id="2697"/>
    <w:bookmarkStart w:name="z2798" w:id="2698"/>
    <w:p>
      <w:pPr>
        <w:spacing w:after="0"/>
        <w:ind w:left="0"/>
        <w:jc w:val="both"/>
      </w:pPr>
      <w:r>
        <w:rPr>
          <w:rFonts w:ascii="Times New Roman"/>
          <w:b w:val="false"/>
          <w:i w:val="false"/>
          <w:color w:val="000000"/>
          <w:sz w:val="28"/>
        </w:rPr>
        <w:t>
      6) Ңмкости и покрытия сферические и каплевидные;</w:t>
      </w:r>
    </w:p>
    <w:bookmarkEnd w:id="2698"/>
    <w:bookmarkStart w:name="z2799" w:id="2699"/>
    <w:p>
      <w:pPr>
        <w:spacing w:after="0"/>
        <w:ind w:left="0"/>
        <w:jc w:val="both"/>
      </w:pPr>
      <w:r>
        <w:rPr>
          <w:rFonts w:ascii="Times New Roman"/>
          <w:b w:val="false"/>
          <w:i w:val="false"/>
          <w:color w:val="000000"/>
          <w:sz w:val="28"/>
        </w:rPr>
        <w:t>
      7) Ңмкости, колпаки, сферы и трубопроводы вакуумные и криогенные;</w:t>
      </w:r>
    </w:p>
    <w:bookmarkEnd w:id="2699"/>
    <w:bookmarkStart w:name="z2800" w:id="2700"/>
    <w:p>
      <w:pPr>
        <w:spacing w:after="0"/>
        <w:ind w:left="0"/>
        <w:jc w:val="both"/>
      </w:pPr>
      <w:r>
        <w:rPr>
          <w:rFonts w:ascii="Times New Roman"/>
          <w:b w:val="false"/>
          <w:i w:val="false"/>
          <w:color w:val="000000"/>
          <w:sz w:val="28"/>
        </w:rPr>
        <w:t>
      8) Колонны синтеза аммиака;</w:t>
      </w:r>
    </w:p>
    <w:bookmarkEnd w:id="2700"/>
    <w:bookmarkStart w:name="z2801" w:id="2701"/>
    <w:p>
      <w:pPr>
        <w:spacing w:after="0"/>
        <w:ind w:left="0"/>
        <w:jc w:val="both"/>
      </w:pPr>
      <w:r>
        <w:rPr>
          <w:rFonts w:ascii="Times New Roman"/>
          <w:b w:val="false"/>
          <w:i w:val="false"/>
          <w:color w:val="000000"/>
          <w:sz w:val="28"/>
        </w:rPr>
        <w:t>
      9) Конструкции радиомачт, телебашен и опор ЛЭП;</w:t>
      </w:r>
    </w:p>
    <w:bookmarkEnd w:id="2701"/>
    <w:bookmarkStart w:name="z2802" w:id="2702"/>
    <w:p>
      <w:pPr>
        <w:spacing w:after="0"/>
        <w:ind w:left="0"/>
        <w:jc w:val="both"/>
      </w:pPr>
      <w:r>
        <w:rPr>
          <w:rFonts w:ascii="Times New Roman"/>
          <w:b w:val="false"/>
          <w:i w:val="false"/>
          <w:color w:val="000000"/>
          <w:sz w:val="28"/>
        </w:rPr>
        <w:t>
      10) Коробки паровые паровых турбин;</w:t>
      </w:r>
    </w:p>
    <w:bookmarkEnd w:id="2702"/>
    <w:bookmarkStart w:name="z2803" w:id="2703"/>
    <w:p>
      <w:pPr>
        <w:spacing w:after="0"/>
        <w:ind w:left="0"/>
        <w:jc w:val="both"/>
      </w:pPr>
      <w:r>
        <w:rPr>
          <w:rFonts w:ascii="Times New Roman"/>
          <w:b w:val="false"/>
          <w:i w:val="false"/>
          <w:color w:val="000000"/>
          <w:sz w:val="28"/>
        </w:rPr>
        <w:t>
      11) Корпусы статоров крупных турбогенераторов с водородным и водородно-водяным охлаждением;</w:t>
      </w:r>
    </w:p>
    <w:bookmarkEnd w:id="2703"/>
    <w:bookmarkStart w:name="z2804" w:id="2704"/>
    <w:p>
      <w:pPr>
        <w:spacing w:after="0"/>
        <w:ind w:left="0"/>
        <w:jc w:val="both"/>
      </w:pPr>
      <w:r>
        <w:rPr>
          <w:rFonts w:ascii="Times New Roman"/>
          <w:b w:val="false"/>
          <w:i w:val="false"/>
          <w:color w:val="000000"/>
          <w:sz w:val="28"/>
        </w:rPr>
        <w:t>
      12) Корпусы тяжҰлых дизельных двигателей и прессов;</w:t>
      </w:r>
    </w:p>
    <w:bookmarkEnd w:id="2704"/>
    <w:bookmarkStart w:name="z2805" w:id="2705"/>
    <w:p>
      <w:pPr>
        <w:spacing w:after="0"/>
        <w:ind w:left="0"/>
        <w:jc w:val="both"/>
      </w:pPr>
      <w:r>
        <w:rPr>
          <w:rFonts w:ascii="Times New Roman"/>
          <w:b w:val="false"/>
          <w:i w:val="false"/>
          <w:color w:val="000000"/>
          <w:sz w:val="28"/>
        </w:rPr>
        <w:t>
      13) Котлы паровые судовые;</w:t>
      </w:r>
    </w:p>
    <w:bookmarkEnd w:id="2705"/>
    <w:bookmarkStart w:name="z2806" w:id="2706"/>
    <w:p>
      <w:pPr>
        <w:spacing w:after="0"/>
        <w:ind w:left="0"/>
        <w:jc w:val="both"/>
      </w:pPr>
      <w:r>
        <w:rPr>
          <w:rFonts w:ascii="Times New Roman"/>
          <w:b w:val="false"/>
          <w:i w:val="false"/>
          <w:color w:val="000000"/>
          <w:sz w:val="28"/>
        </w:rPr>
        <w:t>
      14) Лапы и шорошки буровых долот, бурильные паропроводники;</w:t>
      </w:r>
    </w:p>
    <w:bookmarkEnd w:id="2706"/>
    <w:bookmarkStart w:name="z2807" w:id="2707"/>
    <w:p>
      <w:pPr>
        <w:spacing w:after="0"/>
        <w:ind w:left="0"/>
        <w:jc w:val="both"/>
      </w:pPr>
      <w:r>
        <w:rPr>
          <w:rFonts w:ascii="Times New Roman"/>
          <w:b w:val="false"/>
          <w:i w:val="false"/>
          <w:color w:val="000000"/>
          <w:sz w:val="28"/>
        </w:rPr>
        <w:t>
      15) Обвязка трубопроводами нефтяных и газовых скважин и скважин законтурного заводнения;</w:t>
      </w:r>
    </w:p>
    <w:bookmarkEnd w:id="2707"/>
    <w:bookmarkStart w:name="z2808" w:id="2708"/>
    <w:p>
      <w:pPr>
        <w:spacing w:after="0"/>
        <w:ind w:left="0"/>
        <w:jc w:val="both"/>
      </w:pPr>
      <w:r>
        <w:rPr>
          <w:rFonts w:ascii="Times New Roman"/>
          <w:b w:val="false"/>
          <w:i w:val="false"/>
          <w:color w:val="000000"/>
          <w:sz w:val="28"/>
        </w:rPr>
        <w:t>
      16) Резервуары и конструкции из двухслойной стали и других биметаллов;</w:t>
      </w:r>
    </w:p>
    <w:bookmarkEnd w:id="2708"/>
    <w:bookmarkStart w:name="z2809" w:id="2709"/>
    <w:p>
      <w:pPr>
        <w:spacing w:after="0"/>
        <w:ind w:left="0"/>
        <w:jc w:val="both"/>
      </w:pPr>
      <w:r>
        <w:rPr>
          <w:rFonts w:ascii="Times New Roman"/>
          <w:b w:val="false"/>
          <w:i w:val="false"/>
          <w:color w:val="000000"/>
          <w:sz w:val="28"/>
        </w:rPr>
        <w:t>
      17) Стержни арматуры железобетонных конструкций в разъҰмных формах;</w:t>
      </w:r>
    </w:p>
    <w:bookmarkEnd w:id="2709"/>
    <w:bookmarkStart w:name="z2810" w:id="2710"/>
    <w:p>
      <w:pPr>
        <w:spacing w:after="0"/>
        <w:ind w:left="0"/>
        <w:jc w:val="both"/>
      </w:pPr>
      <w:r>
        <w:rPr>
          <w:rFonts w:ascii="Times New Roman"/>
          <w:b w:val="false"/>
          <w:i w:val="false"/>
          <w:color w:val="000000"/>
          <w:sz w:val="28"/>
        </w:rPr>
        <w:t>
      18) Строения пролҰтные металлических и железобетонных мостов;</w:t>
      </w:r>
    </w:p>
    <w:bookmarkEnd w:id="2710"/>
    <w:bookmarkStart w:name="z2811" w:id="2711"/>
    <w:p>
      <w:pPr>
        <w:spacing w:after="0"/>
        <w:ind w:left="0"/>
        <w:jc w:val="both"/>
      </w:pPr>
      <w:r>
        <w:rPr>
          <w:rFonts w:ascii="Times New Roman"/>
          <w:b w:val="false"/>
          <w:i w:val="false"/>
          <w:color w:val="000000"/>
          <w:sz w:val="28"/>
        </w:rPr>
        <w:t>
      19) Трубные элементы паровых котлов давлением свыше 4,0 МПа (38,7 атм.);</w:t>
      </w:r>
    </w:p>
    <w:bookmarkEnd w:id="2711"/>
    <w:bookmarkStart w:name="z2812" w:id="2712"/>
    <w:p>
      <w:pPr>
        <w:spacing w:after="0"/>
        <w:ind w:left="0"/>
        <w:jc w:val="both"/>
      </w:pPr>
      <w:r>
        <w:rPr>
          <w:rFonts w:ascii="Times New Roman"/>
          <w:b w:val="false"/>
          <w:i w:val="false"/>
          <w:color w:val="000000"/>
          <w:sz w:val="28"/>
        </w:rPr>
        <w:t>
      20) Трубопроводы напорные, камеры спиральные и камеры рабочего колеса турбин гидроэлектростанций;</w:t>
      </w:r>
    </w:p>
    <w:bookmarkEnd w:id="2712"/>
    <w:bookmarkStart w:name="z2813" w:id="2713"/>
    <w:p>
      <w:pPr>
        <w:spacing w:after="0"/>
        <w:ind w:left="0"/>
        <w:jc w:val="both"/>
      </w:pPr>
      <w:r>
        <w:rPr>
          <w:rFonts w:ascii="Times New Roman"/>
          <w:b w:val="false"/>
          <w:i w:val="false"/>
          <w:color w:val="000000"/>
          <w:sz w:val="28"/>
        </w:rPr>
        <w:t>
      21) Трубопроводы наружных сетей газоснабжения среднего и высокого давления - сварка на монтаже;</w:t>
      </w:r>
    </w:p>
    <w:bookmarkEnd w:id="2713"/>
    <w:bookmarkStart w:name="z2814" w:id="2714"/>
    <w:p>
      <w:pPr>
        <w:spacing w:after="0"/>
        <w:ind w:left="0"/>
        <w:jc w:val="both"/>
      </w:pPr>
      <w:r>
        <w:rPr>
          <w:rFonts w:ascii="Times New Roman"/>
          <w:b w:val="false"/>
          <w:i w:val="false"/>
          <w:color w:val="000000"/>
          <w:sz w:val="28"/>
        </w:rPr>
        <w:t>
      22) Трубопроводы технологические I и II категорий (групп), а также трубопроводы пара и воды I и II категорий.</w:t>
      </w:r>
    </w:p>
    <w:bookmarkEnd w:id="2714"/>
    <w:bookmarkStart w:name="z2815" w:id="2715"/>
    <w:p>
      <w:pPr>
        <w:spacing w:after="0"/>
        <w:ind w:left="0"/>
        <w:jc w:val="both"/>
      </w:pPr>
      <w:r>
        <w:rPr>
          <w:rFonts w:ascii="Times New Roman"/>
          <w:b w:val="false"/>
          <w:i w:val="false"/>
          <w:color w:val="000000"/>
          <w:sz w:val="28"/>
        </w:rPr>
        <w:t>
      Приоавнивание и наплавнение.</w:t>
      </w:r>
    </w:p>
    <w:bookmarkEnd w:id="2715"/>
    <w:bookmarkStart w:name="z2816" w:id="2716"/>
    <w:p>
      <w:pPr>
        <w:spacing w:after="0"/>
        <w:ind w:left="0"/>
        <w:jc w:val="both"/>
      </w:pPr>
      <w:r>
        <w:rPr>
          <w:rFonts w:ascii="Times New Roman"/>
          <w:b w:val="false"/>
          <w:i w:val="false"/>
          <w:color w:val="000000"/>
          <w:sz w:val="28"/>
        </w:rPr>
        <w:t>
      1) Замки бурильных труб и муфт - сварка двойным швом;</w:t>
      </w:r>
    </w:p>
    <w:bookmarkEnd w:id="2716"/>
    <w:bookmarkStart w:name="z2817" w:id="2717"/>
    <w:p>
      <w:pPr>
        <w:spacing w:after="0"/>
        <w:ind w:left="0"/>
        <w:jc w:val="both"/>
      </w:pPr>
      <w:r>
        <w:rPr>
          <w:rFonts w:ascii="Times New Roman"/>
          <w:b w:val="false"/>
          <w:i w:val="false"/>
          <w:color w:val="000000"/>
          <w:sz w:val="28"/>
        </w:rPr>
        <w:t>
      2) Колеса рабочие газотурбокомпрессоров, паровых турбин, мощных воздуходувов - приваривание лопастей и лопаток.</w:t>
      </w:r>
    </w:p>
    <w:bookmarkEnd w:id="2717"/>
    <w:bookmarkStart w:name="z2818" w:id="2718"/>
    <w:p>
      <w:pPr>
        <w:spacing w:after="0"/>
        <w:ind w:left="0"/>
        <w:jc w:val="left"/>
      </w:pPr>
      <w:r>
        <w:rPr>
          <w:rFonts w:ascii="Times New Roman"/>
          <w:b/>
          <w:i w:val="false"/>
          <w:color w:val="000000"/>
        </w:rPr>
        <w:t xml:space="preserve"> Электросварщик ручной сварки</w:t>
      </w:r>
      <w:r>
        <w:br/>
      </w:r>
      <w:r>
        <w:rPr>
          <w:rFonts w:ascii="Times New Roman"/>
          <w:b/>
          <w:i w:val="false"/>
          <w:color w:val="000000"/>
        </w:rPr>
        <w:t>219. Электросварщик ручной сварки 2-й разряд</w:t>
      </w:r>
    </w:p>
    <w:bookmarkEnd w:id="2718"/>
    <w:bookmarkStart w:name="z2820" w:id="2719"/>
    <w:p>
      <w:pPr>
        <w:spacing w:after="0"/>
        <w:ind w:left="0"/>
        <w:jc w:val="both"/>
      </w:pPr>
      <w:r>
        <w:rPr>
          <w:rFonts w:ascii="Times New Roman"/>
          <w:b w:val="false"/>
          <w:i w:val="false"/>
          <w:color w:val="000000"/>
          <w:sz w:val="28"/>
        </w:rPr>
        <w:t>
      Характеристика работ. Прихватка деталей, изделий и конструкций во всех пространственных положениях сварного шва. Ручная дуговая и плазменная сварка простых деталей в нижнем и вертикальном положении сварного шва, наплавление простых деталей. Подготовка изделий и узлов под сварку и зачистка швов после сварки. Обеспечение защиты обратной стороны сварного шва в процессе сварки в защитном газе. Нагрев изделий и деталей перед сваркой. Чтение простых чертежей.</w:t>
      </w:r>
    </w:p>
    <w:bookmarkEnd w:id="2719"/>
    <w:bookmarkStart w:name="z2821" w:id="2720"/>
    <w:p>
      <w:pPr>
        <w:spacing w:after="0"/>
        <w:ind w:left="0"/>
        <w:jc w:val="both"/>
      </w:pPr>
      <w:r>
        <w:rPr>
          <w:rFonts w:ascii="Times New Roman"/>
          <w:b w:val="false"/>
          <w:i w:val="false"/>
          <w:color w:val="000000"/>
          <w:sz w:val="28"/>
        </w:rPr>
        <w:t>
      Должен знать: устройство и принцип действия электросварочных машин и аппаратов для дуговой сварки в условиях применения переменного и постоянного тока, способы и основные приемы прихватки, формы раздела швов под сварку, устройство баллонов, цвета, краски и правила обращения с ними, правила сварки в защитном газе и правила обеспечения защиты при сварке, правила обслуживания электросварочных аппаратов, виды сварных соединений и швов, правила подготовки кромок изделий для сварки, типы разделок и обозначение сварных швов на чертежах, основные свойства применяемых электродов и свариваемого металла и сплавов, назначение и условия применения контрольно-измерительных приборов, причины возникновения дефектов при сварке и способы их предупреждения, устройство горелок для сварки неплавящимся электродом в защитном газе.</w:t>
      </w:r>
    </w:p>
    <w:bookmarkEnd w:id="2720"/>
    <w:bookmarkStart w:name="z2822" w:id="2721"/>
    <w:p>
      <w:pPr>
        <w:spacing w:after="0"/>
        <w:ind w:left="0"/>
        <w:jc w:val="both"/>
      </w:pPr>
      <w:r>
        <w:rPr>
          <w:rFonts w:ascii="Times New Roman"/>
          <w:b w:val="false"/>
          <w:i w:val="false"/>
          <w:color w:val="000000"/>
          <w:sz w:val="28"/>
        </w:rPr>
        <w:t>
      Примеры работ:</w:t>
      </w:r>
    </w:p>
    <w:bookmarkEnd w:id="2721"/>
    <w:bookmarkStart w:name="z2823" w:id="2722"/>
    <w:p>
      <w:pPr>
        <w:spacing w:after="0"/>
        <w:ind w:left="0"/>
        <w:jc w:val="both"/>
      </w:pPr>
      <w:r>
        <w:rPr>
          <w:rFonts w:ascii="Times New Roman"/>
          <w:b w:val="false"/>
          <w:i w:val="false"/>
          <w:color w:val="000000"/>
          <w:sz w:val="28"/>
        </w:rPr>
        <w:t>
      1) Баки трансформаторов - подваривание стенок под автоматическую сварку;</w:t>
      </w:r>
    </w:p>
    <w:bookmarkEnd w:id="2722"/>
    <w:bookmarkStart w:name="z2824" w:id="2723"/>
    <w:p>
      <w:pPr>
        <w:spacing w:after="0"/>
        <w:ind w:left="0"/>
        <w:jc w:val="both"/>
      </w:pPr>
      <w:r>
        <w:rPr>
          <w:rFonts w:ascii="Times New Roman"/>
          <w:b w:val="false"/>
          <w:i w:val="false"/>
          <w:color w:val="000000"/>
          <w:sz w:val="28"/>
        </w:rPr>
        <w:t>
      2) Балки люлечные, брусья подрессорные и надрессорные цельнометаллических вагонов и вагонов электростанций - приваривание усиливающих угольников, направляющих и центрирующих колец;</w:t>
      </w:r>
    </w:p>
    <w:bookmarkEnd w:id="2723"/>
    <w:bookmarkStart w:name="z2825" w:id="2724"/>
    <w:p>
      <w:pPr>
        <w:spacing w:after="0"/>
        <w:ind w:left="0"/>
        <w:jc w:val="both"/>
      </w:pPr>
      <w:r>
        <w:rPr>
          <w:rFonts w:ascii="Times New Roman"/>
          <w:b w:val="false"/>
          <w:i w:val="false"/>
          <w:color w:val="000000"/>
          <w:sz w:val="28"/>
        </w:rPr>
        <w:t>
      3) Балки прокатные - наваривание точек и захватывающих колес по разметке;</w:t>
      </w:r>
    </w:p>
    <w:bookmarkEnd w:id="2724"/>
    <w:bookmarkStart w:name="z2826" w:id="2725"/>
    <w:p>
      <w:pPr>
        <w:spacing w:after="0"/>
        <w:ind w:left="0"/>
        <w:jc w:val="both"/>
      </w:pPr>
      <w:r>
        <w:rPr>
          <w:rFonts w:ascii="Times New Roman"/>
          <w:b w:val="false"/>
          <w:i w:val="false"/>
          <w:color w:val="000000"/>
          <w:sz w:val="28"/>
        </w:rPr>
        <w:t>
      4) Бойки, шаботы паровых молотов - наплавление;</w:t>
      </w:r>
    </w:p>
    <w:bookmarkEnd w:id="2725"/>
    <w:bookmarkStart w:name="z2827" w:id="2726"/>
    <w:p>
      <w:pPr>
        <w:spacing w:after="0"/>
        <w:ind w:left="0"/>
        <w:jc w:val="both"/>
      </w:pPr>
      <w:r>
        <w:rPr>
          <w:rFonts w:ascii="Times New Roman"/>
          <w:b w:val="false"/>
          <w:i w:val="false"/>
          <w:color w:val="000000"/>
          <w:sz w:val="28"/>
        </w:rPr>
        <w:t>
      5) Диафрагмы рам платформ и металлических полувагонов и оконные каркасы пассажирских вагонов - сварка;</w:t>
      </w:r>
    </w:p>
    <w:bookmarkEnd w:id="2726"/>
    <w:bookmarkStart w:name="z2828" w:id="2727"/>
    <w:p>
      <w:pPr>
        <w:spacing w:after="0"/>
        <w:ind w:left="0"/>
        <w:jc w:val="both"/>
      </w:pPr>
      <w:r>
        <w:rPr>
          <w:rFonts w:ascii="Times New Roman"/>
          <w:b w:val="false"/>
          <w:i w:val="false"/>
          <w:color w:val="000000"/>
          <w:sz w:val="28"/>
        </w:rPr>
        <w:t>
      6) Каркасы детского стула, табуретки, теплицы - сварка;</w:t>
      </w:r>
    </w:p>
    <w:bookmarkEnd w:id="2727"/>
    <w:bookmarkStart w:name="z2829" w:id="2728"/>
    <w:p>
      <w:pPr>
        <w:spacing w:after="0"/>
        <w:ind w:left="0"/>
        <w:jc w:val="both"/>
      </w:pPr>
      <w:r>
        <w:rPr>
          <w:rFonts w:ascii="Times New Roman"/>
          <w:b w:val="false"/>
          <w:i w:val="false"/>
          <w:color w:val="000000"/>
          <w:sz w:val="28"/>
        </w:rPr>
        <w:t>
      7) Кожухи ограждения и другие слабонагруженные узлы сельскохозяйственных машин - сварка;</w:t>
      </w:r>
    </w:p>
    <w:bookmarkEnd w:id="2728"/>
    <w:bookmarkStart w:name="z2830" w:id="2729"/>
    <w:p>
      <w:pPr>
        <w:spacing w:after="0"/>
        <w:ind w:left="0"/>
        <w:jc w:val="both"/>
      </w:pPr>
      <w:r>
        <w:rPr>
          <w:rFonts w:ascii="Times New Roman"/>
          <w:b w:val="false"/>
          <w:i w:val="false"/>
          <w:color w:val="000000"/>
          <w:sz w:val="28"/>
        </w:rPr>
        <w:t>
      8) Кронштейны жатки, валики тормозного управления - сварка;</w:t>
      </w:r>
    </w:p>
    <w:bookmarkEnd w:id="2729"/>
    <w:bookmarkStart w:name="z2831" w:id="2730"/>
    <w:p>
      <w:pPr>
        <w:spacing w:after="0"/>
        <w:ind w:left="0"/>
        <w:jc w:val="both"/>
      </w:pPr>
      <w:r>
        <w:rPr>
          <w:rFonts w:ascii="Times New Roman"/>
          <w:b w:val="false"/>
          <w:i w:val="false"/>
          <w:color w:val="000000"/>
          <w:sz w:val="28"/>
        </w:rPr>
        <w:t>
      9) Кронштейны подрамников автосамосвалов - сварка;</w:t>
      </w:r>
    </w:p>
    <w:bookmarkEnd w:id="2730"/>
    <w:bookmarkStart w:name="z2832" w:id="2731"/>
    <w:p>
      <w:pPr>
        <w:spacing w:after="0"/>
        <w:ind w:left="0"/>
        <w:jc w:val="both"/>
      </w:pPr>
      <w:r>
        <w:rPr>
          <w:rFonts w:ascii="Times New Roman"/>
          <w:b w:val="false"/>
          <w:i w:val="false"/>
          <w:color w:val="000000"/>
          <w:sz w:val="28"/>
        </w:rPr>
        <w:t>
      10) Накладки и подкладки рессорные - сварка;</w:t>
      </w:r>
    </w:p>
    <w:bookmarkEnd w:id="2731"/>
    <w:bookmarkStart w:name="z2833" w:id="2732"/>
    <w:p>
      <w:pPr>
        <w:spacing w:after="0"/>
        <w:ind w:left="0"/>
        <w:jc w:val="both"/>
      </w:pPr>
      <w:r>
        <w:rPr>
          <w:rFonts w:ascii="Times New Roman"/>
          <w:b w:val="false"/>
          <w:i w:val="false"/>
          <w:color w:val="000000"/>
          <w:sz w:val="28"/>
        </w:rPr>
        <w:t>
      11) Опоки стальные - сварка;</w:t>
      </w:r>
    </w:p>
    <w:bookmarkEnd w:id="2732"/>
    <w:bookmarkStart w:name="z2834" w:id="2733"/>
    <w:p>
      <w:pPr>
        <w:spacing w:after="0"/>
        <w:ind w:left="0"/>
        <w:jc w:val="both"/>
      </w:pPr>
      <w:r>
        <w:rPr>
          <w:rFonts w:ascii="Times New Roman"/>
          <w:b w:val="false"/>
          <w:i w:val="false"/>
          <w:color w:val="000000"/>
          <w:sz w:val="28"/>
        </w:rPr>
        <w:t>
      12) Рамы баков трансформаторов - сварка;</w:t>
      </w:r>
    </w:p>
    <w:bookmarkEnd w:id="2733"/>
    <w:bookmarkStart w:name="z2835" w:id="2734"/>
    <w:p>
      <w:pPr>
        <w:spacing w:after="0"/>
        <w:ind w:left="0"/>
        <w:jc w:val="both"/>
      </w:pPr>
      <w:r>
        <w:rPr>
          <w:rFonts w:ascii="Times New Roman"/>
          <w:b w:val="false"/>
          <w:i w:val="false"/>
          <w:color w:val="000000"/>
          <w:sz w:val="28"/>
        </w:rPr>
        <w:t>
      13) Рамы матрацев кроватей, сетки панцирные и ромбические - сварка;</w:t>
      </w:r>
    </w:p>
    <w:bookmarkEnd w:id="2734"/>
    <w:bookmarkStart w:name="z2836" w:id="2735"/>
    <w:p>
      <w:pPr>
        <w:spacing w:after="0"/>
        <w:ind w:left="0"/>
        <w:jc w:val="both"/>
      </w:pPr>
      <w:r>
        <w:rPr>
          <w:rFonts w:ascii="Times New Roman"/>
          <w:b w:val="false"/>
          <w:i w:val="false"/>
          <w:color w:val="000000"/>
          <w:sz w:val="28"/>
        </w:rPr>
        <w:t>
      14) Резцы простые - наплавление быстрореза и твердого сплава;</w:t>
      </w:r>
    </w:p>
    <w:bookmarkEnd w:id="2735"/>
    <w:bookmarkStart w:name="z2837" w:id="2736"/>
    <w:p>
      <w:pPr>
        <w:spacing w:after="0"/>
        <w:ind w:left="0"/>
        <w:jc w:val="both"/>
      </w:pPr>
      <w:r>
        <w:rPr>
          <w:rFonts w:ascii="Times New Roman"/>
          <w:b w:val="false"/>
          <w:i w:val="false"/>
          <w:color w:val="000000"/>
          <w:sz w:val="28"/>
        </w:rPr>
        <w:t>
      15) Стальные и чугунные мелкие отливки - наплавление раковин на необрабатываемых местах.</w:t>
      </w:r>
    </w:p>
    <w:bookmarkEnd w:id="2736"/>
    <w:bookmarkStart w:name="z2838" w:id="2737"/>
    <w:p>
      <w:pPr>
        <w:spacing w:after="0"/>
        <w:ind w:left="0"/>
        <w:jc w:val="both"/>
      </w:pPr>
      <w:r>
        <w:rPr>
          <w:rFonts w:ascii="Times New Roman"/>
          <w:b w:val="false"/>
          <w:i w:val="false"/>
          <w:color w:val="000000"/>
          <w:sz w:val="28"/>
        </w:rPr>
        <w:t>
      Сварка электродуговая.</w:t>
      </w:r>
    </w:p>
    <w:bookmarkEnd w:id="2737"/>
    <w:bookmarkStart w:name="z2839" w:id="2738"/>
    <w:p>
      <w:pPr>
        <w:spacing w:after="0"/>
        <w:ind w:left="0"/>
        <w:jc w:val="both"/>
      </w:pPr>
      <w:r>
        <w:rPr>
          <w:rFonts w:ascii="Times New Roman"/>
          <w:b w:val="false"/>
          <w:i w:val="false"/>
          <w:color w:val="000000"/>
          <w:sz w:val="28"/>
        </w:rPr>
        <w:t>
      1) Бобышки, втулки, стаканы - прихватка;</w:t>
      </w:r>
    </w:p>
    <w:bookmarkEnd w:id="2738"/>
    <w:bookmarkStart w:name="z2840" w:id="2739"/>
    <w:p>
      <w:pPr>
        <w:spacing w:after="0"/>
        <w:ind w:left="0"/>
        <w:jc w:val="both"/>
      </w:pPr>
      <w:r>
        <w:rPr>
          <w:rFonts w:ascii="Times New Roman"/>
          <w:b w:val="false"/>
          <w:i w:val="false"/>
          <w:color w:val="000000"/>
          <w:sz w:val="28"/>
        </w:rPr>
        <w:t>
      2) Детали крепления оборудования, изоляции, концы технологические, гребенки, планки временные, бобышки - приваривание к конструкциям из углеродистых и низколегированных сталей;</w:t>
      </w:r>
    </w:p>
    <w:bookmarkEnd w:id="2739"/>
    <w:bookmarkStart w:name="z2841" w:id="2740"/>
    <w:p>
      <w:pPr>
        <w:spacing w:after="0"/>
        <w:ind w:left="0"/>
        <w:jc w:val="both"/>
      </w:pPr>
      <w:r>
        <w:rPr>
          <w:rFonts w:ascii="Times New Roman"/>
          <w:b w:val="false"/>
          <w:i w:val="false"/>
          <w:color w:val="000000"/>
          <w:sz w:val="28"/>
        </w:rPr>
        <w:t>
      3) Конструкции, не подлежащие испытанию - приваривание набора на стенде и в нижнем положении;</w:t>
      </w:r>
    </w:p>
    <w:bookmarkEnd w:id="2740"/>
    <w:bookmarkStart w:name="z2842" w:id="2741"/>
    <w:p>
      <w:pPr>
        <w:spacing w:after="0"/>
        <w:ind w:left="0"/>
        <w:jc w:val="both"/>
      </w:pPr>
      <w:r>
        <w:rPr>
          <w:rFonts w:ascii="Times New Roman"/>
          <w:b w:val="false"/>
          <w:i w:val="false"/>
          <w:color w:val="000000"/>
          <w:sz w:val="28"/>
        </w:rPr>
        <w:t>
      4) Набор к легким перегородкам и выгородкам в нижнем положении - приваривание на участке предварительной сборки;</w:t>
      </w:r>
    </w:p>
    <w:bookmarkEnd w:id="2741"/>
    <w:bookmarkStart w:name="z2843" w:id="2742"/>
    <w:p>
      <w:pPr>
        <w:spacing w:after="0"/>
        <w:ind w:left="0"/>
        <w:jc w:val="both"/>
      </w:pPr>
      <w:r>
        <w:rPr>
          <w:rFonts w:ascii="Times New Roman"/>
          <w:b w:val="false"/>
          <w:i w:val="false"/>
          <w:color w:val="000000"/>
          <w:sz w:val="28"/>
        </w:rPr>
        <w:t>
      5) Плиты, стойки, угольники, уголки, каркасы, фланцы простые из металла толщиной свыше 3 мм - прихватка;</w:t>
      </w:r>
    </w:p>
    <w:bookmarkEnd w:id="2742"/>
    <w:bookmarkStart w:name="z2844" w:id="2743"/>
    <w:p>
      <w:pPr>
        <w:spacing w:after="0"/>
        <w:ind w:left="0"/>
        <w:jc w:val="both"/>
      </w:pPr>
      <w:r>
        <w:rPr>
          <w:rFonts w:ascii="Times New Roman"/>
          <w:b w:val="false"/>
          <w:i w:val="false"/>
          <w:color w:val="000000"/>
          <w:sz w:val="28"/>
        </w:rPr>
        <w:t>
      6) Площадки и трапы - наплавление валиков (рифление);</w:t>
      </w:r>
    </w:p>
    <w:bookmarkEnd w:id="2743"/>
    <w:bookmarkStart w:name="z2845" w:id="2744"/>
    <w:p>
      <w:pPr>
        <w:spacing w:after="0"/>
        <w:ind w:left="0"/>
        <w:jc w:val="both"/>
      </w:pPr>
      <w:r>
        <w:rPr>
          <w:rFonts w:ascii="Times New Roman"/>
          <w:b w:val="false"/>
          <w:i w:val="false"/>
          <w:color w:val="000000"/>
          <w:sz w:val="28"/>
        </w:rPr>
        <w:t>
      7) Стеллажи, ящики, щитки, рамки из угольников и полос - прихватка;</w:t>
      </w:r>
    </w:p>
    <w:bookmarkEnd w:id="2744"/>
    <w:bookmarkStart w:name="z2846" w:id="2745"/>
    <w:p>
      <w:pPr>
        <w:spacing w:after="0"/>
        <w:ind w:left="0"/>
        <w:jc w:val="both"/>
      </w:pPr>
      <w:r>
        <w:rPr>
          <w:rFonts w:ascii="Times New Roman"/>
          <w:b w:val="false"/>
          <w:i w:val="false"/>
          <w:color w:val="000000"/>
          <w:sz w:val="28"/>
        </w:rPr>
        <w:t>
      8) Тавровые узлы и чистка фундаментов под вспомогательные механизмы - сварка)</w:t>
      </w:r>
    </w:p>
    <w:bookmarkEnd w:id="2745"/>
    <w:bookmarkStart w:name="z2847" w:id="2746"/>
    <w:p>
      <w:pPr>
        <w:spacing w:after="0"/>
        <w:ind w:left="0"/>
        <w:jc w:val="both"/>
      </w:pPr>
      <w:r>
        <w:rPr>
          <w:rFonts w:ascii="Times New Roman"/>
          <w:b w:val="false"/>
          <w:i w:val="false"/>
          <w:color w:val="000000"/>
          <w:sz w:val="28"/>
        </w:rPr>
        <w:t>
      Сварка в защитных газах</w:t>
      </w:r>
    </w:p>
    <w:bookmarkEnd w:id="2746"/>
    <w:bookmarkStart w:name="z2848" w:id="2747"/>
    <w:p>
      <w:pPr>
        <w:spacing w:after="0"/>
        <w:ind w:left="0"/>
        <w:jc w:val="both"/>
      </w:pPr>
      <w:r>
        <w:rPr>
          <w:rFonts w:ascii="Times New Roman"/>
          <w:b w:val="false"/>
          <w:i w:val="false"/>
          <w:color w:val="000000"/>
          <w:sz w:val="28"/>
        </w:rPr>
        <w:t>
      1) Сварные соединения ответственных конструкций - защита сварного шва в процессе сварки.</w:t>
      </w:r>
    </w:p>
    <w:bookmarkEnd w:id="2747"/>
    <w:bookmarkStart w:name="z2849" w:id="2748"/>
    <w:p>
      <w:pPr>
        <w:spacing w:after="0"/>
        <w:ind w:left="0"/>
        <w:jc w:val="left"/>
      </w:pPr>
      <w:r>
        <w:rPr>
          <w:rFonts w:ascii="Times New Roman"/>
          <w:b/>
          <w:i w:val="false"/>
          <w:color w:val="000000"/>
        </w:rPr>
        <w:t xml:space="preserve"> 220. Электросварщик ручной сварки 3-й разряд</w:t>
      </w:r>
    </w:p>
    <w:bookmarkEnd w:id="2748"/>
    <w:bookmarkStart w:name="z2850" w:id="2749"/>
    <w:p>
      <w:pPr>
        <w:spacing w:after="0"/>
        <w:ind w:left="0"/>
        <w:jc w:val="both"/>
      </w:pPr>
      <w:r>
        <w:rPr>
          <w:rFonts w:ascii="Times New Roman"/>
          <w:b w:val="false"/>
          <w:i w:val="false"/>
          <w:color w:val="000000"/>
          <w:sz w:val="28"/>
        </w:rPr>
        <w:t>
      Характеристика работ. Ручная дуговая и плазменная сварка средней сложности деталей, узлов и конструкций из углеродистых сталей и простых деталей из конструкционных сталей, цветных металлов и сплавов во всех пространственных положениях сварного шва, кроме потолочного. Ручная дуговая кислородная резка, строгание деталей средней сложности из малоуглеродистых, легированных, специальных сталей, чугуна и цветных металлов в различных положениях. Наплавление изношенных простых инструментов, деталей из углеродистых и конструкционных сталей.</w:t>
      </w:r>
    </w:p>
    <w:bookmarkEnd w:id="2749"/>
    <w:bookmarkStart w:name="z2851" w:id="2750"/>
    <w:p>
      <w:pPr>
        <w:spacing w:after="0"/>
        <w:ind w:left="0"/>
        <w:jc w:val="both"/>
      </w:pPr>
      <w:r>
        <w:rPr>
          <w:rFonts w:ascii="Times New Roman"/>
          <w:b w:val="false"/>
          <w:i w:val="false"/>
          <w:color w:val="000000"/>
          <w:sz w:val="28"/>
        </w:rPr>
        <w:t>
      Должен знать: устройство применяемых электросварочных машин и сварочных камер, требования, предъявляемые к сварочному шву и поверхностям после кислородной резки (строгания), свойства и значение обмазок электродов, основные виды контроля сварных швов, способы подбора марок электродов в зависимости от марок стали, причины возникновения внутренних напряжений и деформаций в свариваемых изделиях и меры их предупреждения.</w:t>
      </w:r>
    </w:p>
    <w:bookmarkEnd w:id="2750"/>
    <w:bookmarkStart w:name="z2852" w:id="2751"/>
    <w:p>
      <w:pPr>
        <w:spacing w:after="0"/>
        <w:ind w:left="0"/>
        <w:jc w:val="both"/>
      </w:pPr>
      <w:r>
        <w:rPr>
          <w:rFonts w:ascii="Times New Roman"/>
          <w:b w:val="false"/>
          <w:i w:val="false"/>
          <w:color w:val="000000"/>
          <w:sz w:val="28"/>
        </w:rPr>
        <w:t>
      Примеры работ:</w:t>
      </w:r>
    </w:p>
    <w:bookmarkEnd w:id="2751"/>
    <w:bookmarkStart w:name="z2853" w:id="2752"/>
    <w:p>
      <w:pPr>
        <w:spacing w:after="0"/>
        <w:ind w:left="0"/>
        <w:jc w:val="both"/>
      </w:pPr>
      <w:r>
        <w:rPr>
          <w:rFonts w:ascii="Times New Roman"/>
          <w:b w:val="false"/>
          <w:i w:val="false"/>
          <w:color w:val="000000"/>
          <w:sz w:val="28"/>
        </w:rPr>
        <w:t>
      1) Барабаны битерные и режущие, передние и задние оси тракторного прицепа, дышла и рамы комбайна и хедера, шнеки и жатки, граблина и мотовила - сварка;</w:t>
      </w:r>
    </w:p>
    <w:bookmarkEnd w:id="2752"/>
    <w:bookmarkStart w:name="z2854" w:id="2753"/>
    <w:p>
      <w:pPr>
        <w:spacing w:after="0"/>
        <w:ind w:left="0"/>
        <w:jc w:val="both"/>
      </w:pPr>
      <w:r>
        <w:rPr>
          <w:rFonts w:ascii="Times New Roman"/>
          <w:b w:val="false"/>
          <w:i w:val="false"/>
          <w:color w:val="000000"/>
          <w:sz w:val="28"/>
        </w:rPr>
        <w:t>
      2) Боковины, переходные площадки, подножки, обшивка железнодорожных вагонов - сварка;</w:t>
      </w:r>
    </w:p>
    <w:bookmarkEnd w:id="2753"/>
    <w:bookmarkStart w:name="z2855" w:id="2754"/>
    <w:p>
      <w:pPr>
        <w:spacing w:after="0"/>
        <w:ind w:left="0"/>
        <w:jc w:val="both"/>
      </w:pPr>
      <w:r>
        <w:rPr>
          <w:rFonts w:ascii="Times New Roman"/>
          <w:b w:val="false"/>
          <w:i w:val="false"/>
          <w:color w:val="000000"/>
          <w:sz w:val="28"/>
        </w:rPr>
        <w:t>
      3) Буи и бочки рейдовые, артщиты и понтоны - сварка;</w:t>
      </w:r>
    </w:p>
    <w:bookmarkEnd w:id="2754"/>
    <w:bookmarkStart w:name="z2856" w:id="2755"/>
    <w:p>
      <w:pPr>
        <w:spacing w:after="0"/>
        <w:ind w:left="0"/>
        <w:jc w:val="both"/>
      </w:pPr>
      <w:r>
        <w:rPr>
          <w:rFonts w:ascii="Times New Roman"/>
          <w:b w:val="false"/>
          <w:i w:val="false"/>
          <w:color w:val="000000"/>
          <w:sz w:val="28"/>
        </w:rPr>
        <w:t>
      4) Валы электрических машин - наплавление шеек;</w:t>
      </w:r>
    </w:p>
    <w:bookmarkEnd w:id="2755"/>
    <w:bookmarkStart w:name="z2857" w:id="2756"/>
    <w:p>
      <w:pPr>
        <w:spacing w:after="0"/>
        <w:ind w:left="0"/>
        <w:jc w:val="both"/>
      </w:pPr>
      <w:r>
        <w:rPr>
          <w:rFonts w:ascii="Times New Roman"/>
          <w:b w:val="false"/>
          <w:i w:val="false"/>
          <w:color w:val="000000"/>
          <w:sz w:val="28"/>
        </w:rPr>
        <w:t>
      5) Детали каркаса кузова грузовых вагонов - сварка;</w:t>
      </w:r>
    </w:p>
    <w:bookmarkEnd w:id="2756"/>
    <w:bookmarkStart w:name="z2858" w:id="2757"/>
    <w:p>
      <w:pPr>
        <w:spacing w:after="0"/>
        <w:ind w:left="0"/>
        <w:jc w:val="both"/>
      </w:pPr>
      <w:r>
        <w:rPr>
          <w:rFonts w:ascii="Times New Roman"/>
          <w:b w:val="false"/>
          <w:i w:val="false"/>
          <w:color w:val="000000"/>
          <w:sz w:val="28"/>
        </w:rPr>
        <w:t>
      6) Детали кулисного механизма - наплавление отверстий;</w:t>
      </w:r>
    </w:p>
    <w:bookmarkEnd w:id="2757"/>
    <w:bookmarkStart w:name="z2859" w:id="2758"/>
    <w:p>
      <w:pPr>
        <w:spacing w:after="0"/>
        <w:ind w:left="0"/>
        <w:jc w:val="both"/>
      </w:pPr>
      <w:r>
        <w:rPr>
          <w:rFonts w:ascii="Times New Roman"/>
          <w:b w:val="false"/>
          <w:i w:val="false"/>
          <w:color w:val="000000"/>
          <w:sz w:val="28"/>
        </w:rPr>
        <w:t>
      7) Каркасы для щитов и пультов управления - сварка;</w:t>
      </w:r>
    </w:p>
    <w:bookmarkEnd w:id="2758"/>
    <w:bookmarkStart w:name="z2860" w:id="2759"/>
    <w:p>
      <w:pPr>
        <w:spacing w:after="0"/>
        <w:ind w:left="0"/>
        <w:jc w:val="both"/>
      </w:pPr>
      <w:r>
        <w:rPr>
          <w:rFonts w:ascii="Times New Roman"/>
          <w:b w:val="false"/>
          <w:i w:val="false"/>
          <w:color w:val="000000"/>
          <w:sz w:val="28"/>
        </w:rPr>
        <w:t>
      8) Катки опорные - сварка;</w:t>
      </w:r>
    </w:p>
    <w:bookmarkEnd w:id="2759"/>
    <w:bookmarkStart w:name="z2861" w:id="2760"/>
    <w:p>
      <w:pPr>
        <w:spacing w:after="0"/>
        <w:ind w:left="0"/>
        <w:jc w:val="both"/>
      </w:pPr>
      <w:r>
        <w:rPr>
          <w:rFonts w:ascii="Times New Roman"/>
          <w:b w:val="false"/>
          <w:i w:val="false"/>
          <w:color w:val="000000"/>
          <w:sz w:val="28"/>
        </w:rPr>
        <w:t>
      9) Кильблоки - сварка;</w:t>
      </w:r>
    </w:p>
    <w:bookmarkEnd w:id="2760"/>
    <w:bookmarkStart w:name="z2862" w:id="2761"/>
    <w:p>
      <w:pPr>
        <w:spacing w:after="0"/>
        <w:ind w:left="0"/>
        <w:jc w:val="both"/>
      </w:pPr>
      <w:r>
        <w:rPr>
          <w:rFonts w:ascii="Times New Roman"/>
          <w:b w:val="false"/>
          <w:i w:val="false"/>
          <w:color w:val="000000"/>
          <w:sz w:val="28"/>
        </w:rPr>
        <w:t>
      10) Кожухи в сборе, котлы обогрева - сварка;</w:t>
      </w:r>
    </w:p>
    <w:bookmarkEnd w:id="2761"/>
    <w:bookmarkStart w:name="z2863" w:id="2762"/>
    <w:p>
      <w:pPr>
        <w:spacing w:after="0"/>
        <w:ind w:left="0"/>
        <w:jc w:val="both"/>
      </w:pPr>
      <w:r>
        <w:rPr>
          <w:rFonts w:ascii="Times New Roman"/>
          <w:b w:val="false"/>
          <w:i w:val="false"/>
          <w:color w:val="000000"/>
          <w:sz w:val="28"/>
        </w:rPr>
        <w:t>
      11) Колодки тормоза грузовых автомобилей, кожухи, полуоси заднего моста - подваривание;</w:t>
      </w:r>
    </w:p>
    <w:bookmarkEnd w:id="2762"/>
    <w:bookmarkStart w:name="z2864" w:id="2763"/>
    <w:p>
      <w:pPr>
        <w:spacing w:after="0"/>
        <w:ind w:left="0"/>
        <w:jc w:val="both"/>
      </w:pPr>
      <w:r>
        <w:rPr>
          <w:rFonts w:ascii="Times New Roman"/>
          <w:b w:val="false"/>
          <w:i w:val="false"/>
          <w:color w:val="000000"/>
          <w:sz w:val="28"/>
        </w:rPr>
        <w:t>
      12) Конструкции, узлы, детали артустановки - сварка;</w:t>
      </w:r>
    </w:p>
    <w:bookmarkEnd w:id="2763"/>
    <w:bookmarkStart w:name="z2865" w:id="2764"/>
    <w:p>
      <w:pPr>
        <w:spacing w:after="0"/>
        <w:ind w:left="0"/>
        <w:jc w:val="both"/>
      </w:pPr>
      <w:r>
        <w:rPr>
          <w:rFonts w:ascii="Times New Roman"/>
          <w:b w:val="false"/>
          <w:i w:val="false"/>
          <w:color w:val="000000"/>
          <w:sz w:val="28"/>
        </w:rPr>
        <w:t>
      13) Корпусы электрической взрывоопасной аппаратуры - сварка;</w:t>
      </w:r>
    </w:p>
    <w:bookmarkEnd w:id="2764"/>
    <w:bookmarkStart w:name="z2866" w:id="2765"/>
    <w:p>
      <w:pPr>
        <w:spacing w:after="0"/>
        <w:ind w:left="0"/>
        <w:jc w:val="both"/>
      </w:pPr>
      <w:r>
        <w:rPr>
          <w:rFonts w:ascii="Times New Roman"/>
          <w:b w:val="false"/>
          <w:i w:val="false"/>
          <w:color w:val="000000"/>
          <w:sz w:val="28"/>
        </w:rPr>
        <w:t>
      14) Краны грузоподъемные - наплавление скатов;</w:t>
      </w:r>
    </w:p>
    <w:bookmarkEnd w:id="2765"/>
    <w:bookmarkStart w:name="z2867" w:id="2766"/>
    <w:p>
      <w:pPr>
        <w:spacing w:after="0"/>
        <w:ind w:left="0"/>
        <w:jc w:val="both"/>
      </w:pPr>
      <w:r>
        <w:rPr>
          <w:rFonts w:ascii="Times New Roman"/>
          <w:b w:val="false"/>
          <w:i w:val="false"/>
          <w:color w:val="000000"/>
          <w:sz w:val="28"/>
        </w:rPr>
        <w:t>
      15) Кузова автосалонов - сварка;</w:t>
      </w:r>
    </w:p>
    <w:bookmarkEnd w:id="2766"/>
    <w:bookmarkStart w:name="z2868" w:id="2767"/>
    <w:p>
      <w:pPr>
        <w:spacing w:after="0"/>
        <w:ind w:left="0"/>
        <w:jc w:val="both"/>
      </w:pPr>
      <w:r>
        <w:rPr>
          <w:rFonts w:ascii="Times New Roman"/>
          <w:b w:val="false"/>
          <w:i w:val="false"/>
          <w:color w:val="000000"/>
          <w:sz w:val="28"/>
        </w:rPr>
        <w:t>
      16) Рамы тепловоза - приваривание кондукторов, листов настила, деталей;</w:t>
      </w:r>
    </w:p>
    <w:bookmarkEnd w:id="2767"/>
    <w:bookmarkStart w:name="z2869" w:id="2768"/>
    <w:p>
      <w:pPr>
        <w:spacing w:after="0"/>
        <w:ind w:left="0"/>
        <w:jc w:val="both"/>
      </w:pPr>
      <w:r>
        <w:rPr>
          <w:rFonts w:ascii="Times New Roman"/>
          <w:b w:val="false"/>
          <w:i w:val="false"/>
          <w:color w:val="000000"/>
          <w:sz w:val="28"/>
        </w:rPr>
        <w:t>
      17) Резцы фасонные и штампы простые - сварка и наплавка быстрореза и твердого сплава;</w:t>
      </w:r>
    </w:p>
    <w:bookmarkEnd w:id="2768"/>
    <w:bookmarkStart w:name="z2870" w:id="2769"/>
    <w:p>
      <w:pPr>
        <w:spacing w:after="0"/>
        <w:ind w:left="0"/>
        <w:jc w:val="both"/>
      </w:pPr>
      <w:r>
        <w:rPr>
          <w:rFonts w:ascii="Times New Roman"/>
          <w:b w:val="false"/>
          <w:i w:val="false"/>
          <w:color w:val="000000"/>
          <w:sz w:val="28"/>
        </w:rPr>
        <w:t>
      18) Станины станков малых размеров - сварка;</w:t>
      </w:r>
    </w:p>
    <w:bookmarkEnd w:id="2769"/>
    <w:bookmarkStart w:name="z2871" w:id="2770"/>
    <w:p>
      <w:pPr>
        <w:spacing w:after="0"/>
        <w:ind w:left="0"/>
        <w:jc w:val="both"/>
      </w:pPr>
      <w:r>
        <w:rPr>
          <w:rFonts w:ascii="Times New Roman"/>
          <w:b w:val="false"/>
          <w:i w:val="false"/>
          <w:color w:val="000000"/>
          <w:sz w:val="28"/>
        </w:rPr>
        <w:t>
      19) Стойки, бункерные решетки, переходные площадки, лестницы, перила ограждений, настилы, обшивка котлов - сварка;</w:t>
      </w:r>
    </w:p>
    <w:bookmarkEnd w:id="2770"/>
    <w:bookmarkStart w:name="z2872" w:id="2771"/>
    <w:p>
      <w:pPr>
        <w:spacing w:after="0"/>
        <w:ind w:left="0"/>
        <w:jc w:val="both"/>
      </w:pPr>
      <w:r>
        <w:rPr>
          <w:rFonts w:ascii="Times New Roman"/>
          <w:b w:val="false"/>
          <w:i w:val="false"/>
          <w:color w:val="000000"/>
          <w:sz w:val="28"/>
        </w:rPr>
        <w:t>
      20) Трубопроводы безнапорные для воды (кроме магистральных) - сварка;</w:t>
      </w:r>
    </w:p>
    <w:bookmarkEnd w:id="2771"/>
    <w:bookmarkStart w:name="z2873" w:id="2772"/>
    <w:p>
      <w:pPr>
        <w:spacing w:after="0"/>
        <w:ind w:left="0"/>
        <w:jc w:val="both"/>
      </w:pPr>
      <w:r>
        <w:rPr>
          <w:rFonts w:ascii="Times New Roman"/>
          <w:b w:val="false"/>
          <w:i w:val="false"/>
          <w:color w:val="000000"/>
          <w:sz w:val="28"/>
        </w:rPr>
        <w:t>
      21) Трубопроводы наружных и внутренних сетей водоснабжения и теплофикации - сварка в стационарных условиях;</w:t>
      </w:r>
    </w:p>
    <w:bookmarkEnd w:id="2772"/>
    <w:bookmarkStart w:name="z2874" w:id="2773"/>
    <w:p>
      <w:pPr>
        <w:spacing w:after="0"/>
        <w:ind w:left="0"/>
        <w:jc w:val="both"/>
      </w:pPr>
      <w:r>
        <w:rPr>
          <w:rFonts w:ascii="Times New Roman"/>
          <w:b w:val="false"/>
          <w:i w:val="false"/>
          <w:color w:val="000000"/>
          <w:sz w:val="28"/>
        </w:rPr>
        <w:t>
      22) Трубы дымовые высотой до 30 м и вентиляционные из листовой углеродистой стали - сварка;</w:t>
      </w:r>
    </w:p>
    <w:bookmarkEnd w:id="2773"/>
    <w:bookmarkStart w:name="z2875" w:id="2774"/>
    <w:p>
      <w:pPr>
        <w:spacing w:after="0"/>
        <w:ind w:left="0"/>
        <w:jc w:val="both"/>
      </w:pPr>
      <w:r>
        <w:rPr>
          <w:rFonts w:ascii="Times New Roman"/>
          <w:b w:val="false"/>
          <w:i w:val="false"/>
          <w:color w:val="000000"/>
          <w:sz w:val="28"/>
        </w:rPr>
        <w:t>
      23) Трубы нагретые - наплавление буртов;</w:t>
      </w:r>
    </w:p>
    <w:bookmarkEnd w:id="2774"/>
    <w:bookmarkStart w:name="z2876" w:id="2775"/>
    <w:p>
      <w:pPr>
        <w:spacing w:after="0"/>
        <w:ind w:left="0"/>
        <w:jc w:val="both"/>
      </w:pPr>
      <w:r>
        <w:rPr>
          <w:rFonts w:ascii="Times New Roman"/>
          <w:b w:val="false"/>
          <w:i w:val="false"/>
          <w:color w:val="000000"/>
          <w:sz w:val="28"/>
        </w:rPr>
        <w:t>
      24) Трубы связные дымогарные в котлах и трубы пароперегревателей - сварка;</w:t>
      </w:r>
    </w:p>
    <w:bookmarkEnd w:id="2775"/>
    <w:bookmarkStart w:name="z2877" w:id="2776"/>
    <w:p>
      <w:pPr>
        <w:spacing w:after="0"/>
        <w:ind w:left="0"/>
        <w:jc w:val="both"/>
      </w:pPr>
      <w:r>
        <w:rPr>
          <w:rFonts w:ascii="Times New Roman"/>
          <w:b w:val="false"/>
          <w:i w:val="false"/>
          <w:color w:val="000000"/>
          <w:sz w:val="28"/>
        </w:rPr>
        <w:t>
      25) Шестерни - наплавление зубьев.</w:t>
      </w:r>
    </w:p>
    <w:bookmarkEnd w:id="2776"/>
    <w:bookmarkStart w:name="z2878" w:id="2777"/>
    <w:p>
      <w:pPr>
        <w:spacing w:after="0"/>
        <w:ind w:left="0"/>
        <w:jc w:val="both"/>
      </w:pPr>
      <w:r>
        <w:rPr>
          <w:rFonts w:ascii="Times New Roman"/>
          <w:b w:val="false"/>
          <w:i w:val="false"/>
          <w:color w:val="000000"/>
          <w:sz w:val="28"/>
        </w:rPr>
        <w:t>
      Сварка электродуговая.</w:t>
      </w:r>
    </w:p>
    <w:bookmarkEnd w:id="2777"/>
    <w:bookmarkStart w:name="z2879" w:id="2778"/>
    <w:p>
      <w:pPr>
        <w:spacing w:after="0"/>
        <w:ind w:left="0"/>
        <w:jc w:val="both"/>
      </w:pPr>
      <w:r>
        <w:rPr>
          <w:rFonts w:ascii="Times New Roman"/>
          <w:b w:val="false"/>
          <w:i w:val="false"/>
          <w:color w:val="000000"/>
          <w:sz w:val="28"/>
        </w:rPr>
        <w:t>
      1) Баки расширительные - сварка, приваривание труб;</w:t>
      </w:r>
    </w:p>
    <w:bookmarkEnd w:id="2778"/>
    <w:bookmarkStart w:name="z2880" w:id="2779"/>
    <w:p>
      <w:pPr>
        <w:spacing w:after="0"/>
        <w:ind w:left="0"/>
        <w:jc w:val="both"/>
      </w:pPr>
      <w:r>
        <w:rPr>
          <w:rFonts w:ascii="Times New Roman"/>
          <w:b w:val="false"/>
          <w:i w:val="false"/>
          <w:color w:val="000000"/>
          <w:sz w:val="28"/>
        </w:rPr>
        <w:t>
      2) Баки, трубопроводы, сосуды, емкости из углеродистой и низколегированных сталей под налив водой - сварка;</w:t>
      </w:r>
    </w:p>
    <w:bookmarkEnd w:id="2779"/>
    <w:bookmarkStart w:name="z2881" w:id="2780"/>
    <w:p>
      <w:pPr>
        <w:spacing w:after="0"/>
        <w:ind w:left="0"/>
        <w:jc w:val="both"/>
      </w:pPr>
      <w:r>
        <w:rPr>
          <w:rFonts w:ascii="Times New Roman"/>
          <w:b w:val="false"/>
          <w:i w:val="false"/>
          <w:color w:val="000000"/>
          <w:sz w:val="28"/>
        </w:rPr>
        <w:t>
      3) Буи, бочки рейдовые, артщиты и понтоны - сварка;</w:t>
      </w:r>
    </w:p>
    <w:bookmarkEnd w:id="2780"/>
    <w:bookmarkStart w:name="z2882" w:id="2781"/>
    <w:p>
      <w:pPr>
        <w:spacing w:after="0"/>
        <w:ind w:left="0"/>
        <w:jc w:val="both"/>
      </w:pPr>
      <w:r>
        <w:rPr>
          <w:rFonts w:ascii="Times New Roman"/>
          <w:b w:val="false"/>
          <w:i w:val="false"/>
          <w:color w:val="000000"/>
          <w:sz w:val="28"/>
        </w:rPr>
        <w:t>
      4) Валики, втулки - наплавление в нижнем положении;</w:t>
      </w:r>
    </w:p>
    <w:bookmarkEnd w:id="2781"/>
    <w:bookmarkStart w:name="z2883" w:id="2782"/>
    <w:p>
      <w:pPr>
        <w:spacing w:after="0"/>
        <w:ind w:left="0"/>
        <w:jc w:val="both"/>
      </w:pPr>
      <w:r>
        <w:rPr>
          <w:rFonts w:ascii="Times New Roman"/>
          <w:b w:val="false"/>
          <w:i w:val="false"/>
          <w:color w:val="000000"/>
          <w:sz w:val="28"/>
        </w:rPr>
        <w:t>
      5) Валы и станины электромоторов - заваривание раковин и трещин;</w:t>
      </w:r>
    </w:p>
    <w:bookmarkEnd w:id="2782"/>
    <w:bookmarkStart w:name="z2884" w:id="2783"/>
    <w:p>
      <w:pPr>
        <w:spacing w:after="0"/>
        <w:ind w:left="0"/>
        <w:jc w:val="both"/>
      </w:pPr>
      <w:r>
        <w:rPr>
          <w:rFonts w:ascii="Times New Roman"/>
          <w:b w:val="false"/>
          <w:i w:val="false"/>
          <w:color w:val="000000"/>
          <w:sz w:val="28"/>
        </w:rPr>
        <w:t>
      6) Втулки на лицевых панелях главных распределительных щитов - приваривание к кондуктору;</w:t>
      </w:r>
    </w:p>
    <w:bookmarkEnd w:id="2783"/>
    <w:bookmarkStart w:name="z2885" w:id="2784"/>
    <w:p>
      <w:pPr>
        <w:spacing w:after="0"/>
        <w:ind w:left="0"/>
        <w:jc w:val="both"/>
      </w:pPr>
      <w:r>
        <w:rPr>
          <w:rFonts w:ascii="Times New Roman"/>
          <w:b w:val="false"/>
          <w:i w:val="false"/>
          <w:color w:val="000000"/>
          <w:sz w:val="28"/>
        </w:rPr>
        <w:t>
      7) Выгородки легкие - сварка на стапеле между собой и к внутренним конструкциям;</w:t>
      </w:r>
    </w:p>
    <w:bookmarkEnd w:id="2784"/>
    <w:bookmarkStart w:name="z2886" w:id="2785"/>
    <w:p>
      <w:pPr>
        <w:spacing w:after="0"/>
        <w:ind w:left="0"/>
        <w:jc w:val="both"/>
      </w:pPr>
      <w:r>
        <w:rPr>
          <w:rFonts w:ascii="Times New Roman"/>
          <w:b w:val="false"/>
          <w:i w:val="false"/>
          <w:color w:val="000000"/>
          <w:sz w:val="28"/>
        </w:rPr>
        <w:t>
      8) Двери, крышки люков проницаемые - сварка;</w:t>
      </w:r>
    </w:p>
    <w:bookmarkEnd w:id="2785"/>
    <w:bookmarkStart w:name="z2887" w:id="2786"/>
    <w:p>
      <w:pPr>
        <w:spacing w:after="0"/>
        <w:ind w:left="0"/>
        <w:jc w:val="both"/>
      </w:pPr>
      <w:r>
        <w:rPr>
          <w:rFonts w:ascii="Times New Roman"/>
          <w:b w:val="false"/>
          <w:i w:val="false"/>
          <w:color w:val="000000"/>
          <w:sz w:val="28"/>
        </w:rPr>
        <w:t>
      9) Двери проницаемые, крышки люков - сварка;</w:t>
      </w:r>
    </w:p>
    <w:bookmarkEnd w:id="2786"/>
    <w:bookmarkStart w:name="z2888" w:id="2787"/>
    <w:p>
      <w:pPr>
        <w:spacing w:after="0"/>
        <w:ind w:left="0"/>
        <w:jc w:val="both"/>
      </w:pPr>
      <w:r>
        <w:rPr>
          <w:rFonts w:ascii="Times New Roman"/>
          <w:b w:val="false"/>
          <w:i w:val="false"/>
          <w:color w:val="000000"/>
          <w:sz w:val="28"/>
        </w:rPr>
        <w:t>
      10) Детали распределительных щитов: колпачки, заменители, желобки, петли, бочки, стойки, наварыши, шпильки - приваривание к корпусу, каркасу или крышке;</w:t>
      </w:r>
    </w:p>
    <w:bookmarkEnd w:id="2787"/>
    <w:bookmarkStart w:name="z2889" w:id="2788"/>
    <w:p>
      <w:pPr>
        <w:spacing w:after="0"/>
        <w:ind w:left="0"/>
        <w:jc w:val="both"/>
      </w:pPr>
      <w:r>
        <w:rPr>
          <w:rFonts w:ascii="Times New Roman"/>
          <w:b w:val="false"/>
          <w:i w:val="false"/>
          <w:color w:val="000000"/>
          <w:sz w:val="28"/>
        </w:rPr>
        <w:t>
      11) Детали судовых механизмов - наплавление кромок листов и других деталей при сборочных работах;</w:t>
      </w:r>
    </w:p>
    <w:bookmarkEnd w:id="2788"/>
    <w:bookmarkStart w:name="z2890" w:id="2789"/>
    <w:p>
      <w:pPr>
        <w:spacing w:after="0"/>
        <w:ind w:left="0"/>
        <w:jc w:val="both"/>
      </w:pPr>
      <w:r>
        <w:rPr>
          <w:rFonts w:ascii="Times New Roman"/>
          <w:b w:val="false"/>
          <w:i w:val="false"/>
          <w:color w:val="000000"/>
          <w:sz w:val="28"/>
        </w:rPr>
        <w:t>
      12) Детали узлов, фундаментов мелких толщиной металла 3 мм и выше из углеродистых сталей - сварка;</w:t>
      </w:r>
    </w:p>
    <w:bookmarkEnd w:id="2789"/>
    <w:bookmarkStart w:name="z2891" w:id="2790"/>
    <w:p>
      <w:pPr>
        <w:spacing w:after="0"/>
        <w:ind w:left="0"/>
        <w:jc w:val="both"/>
      </w:pPr>
      <w:r>
        <w:rPr>
          <w:rFonts w:ascii="Times New Roman"/>
          <w:b w:val="false"/>
          <w:i w:val="false"/>
          <w:color w:val="000000"/>
          <w:sz w:val="28"/>
        </w:rPr>
        <w:t>
      13) Диффузоры компенсаторов газотурбинных установок, фундаментальные рамы - прихватка деталей;</w:t>
      </w:r>
    </w:p>
    <w:bookmarkEnd w:id="2790"/>
    <w:bookmarkStart w:name="z2892" w:id="2791"/>
    <w:p>
      <w:pPr>
        <w:spacing w:after="0"/>
        <w:ind w:left="0"/>
        <w:jc w:val="both"/>
      </w:pPr>
      <w:r>
        <w:rPr>
          <w:rFonts w:ascii="Times New Roman"/>
          <w:b w:val="false"/>
          <w:i w:val="false"/>
          <w:color w:val="000000"/>
          <w:sz w:val="28"/>
        </w:rPr>
        <w:t>
      14) Дымоходы и дымовые трубы главных и вспомогательных котлов - сварка вертикальных и горизонтальных швов, приварка ребер жесткости;</w:t>
      </w:r>
    </w:p>
    <w:bookmarkEnd w:id="2791"/>
    <w:bookmarkStart w:name="z2893" w:id="2792"/>
    <w:p>
      <w:pPr>
        <w:spacing w:after="0"/>
        <w:ind w:left="0"/>
        <w:jc w:val="both"/>
      </w:pPr>
      <w:r>
        <w:rPr>
          <w:rFonts w:ascii="Times New Roman"/>
          <w:b w:val="false"/>
          <w:i w:val="false"/>
          <w:color w:val="000000"/>
          <w:sz w:val="28"/>
        </w:rPr>
        <w:t>
      15) Желоба прямые и угловые для прокладки кабелей - приваривание вдоль трассы дистанционного управления;</w:t>
      </w:r>
    </w:p>
    <w:bookmarkEnd w:id="2792"/>
    <w:bookmarkStart w:name="z2894" w:id="2793"/>
    <w:p>
      <w:pPr>
        <w:spacing w:after="0"/>
        <w:ind w:left="0"/>
        <w:jc w:val="both"/>
      </w:pPr>
      <w:r>
        <w:rPr>
          <w:rFonts w:ascii="Times New Roman"/>
          <w:b w:val="false"/>
          <w:i w:val="false"/>
          <w:color w:val="000000"/>
          <w:sz w:val="28"/>
        </w:rPr>
        <w:t>
      16) Заготовки круглые для штампов - сварка;</w:t>
      </w:r>
    </w:p>
    <w:bookmarkEnd w:id="2793"/>
    <w:bookmarkStart w:name="z2895" w:id="2794"/>
    <w:p>
      <w:pPr>
        <w:spacing w:after="0"/>
        <w:ind w:left="0"/>
        <w:jc w:val="both"/>
      </w:pPr>
      <w:r>
        <w:rPr>
          <w:rFonts w:ascii="Times New Roman"/>
          <w:b w:val="false"/>
          <w:i w:val="false"/>
          <w:color w:val="000000"/>
          <w:sz w:val="28"/>
        </w:rPr>
        <w:t>
      17) Замки: барашковые, регильные, рычажные, шпингалетные - сварка стыковых и нахлесточных соединений;</w:t>
      </w:r>
    </w:p>
    <w:bookmarkEnd w:id="2794"/>
    <w:bookmarkStart w:name="z2896" w:id="2795"/>
    <w:p>
      <w:pPr>
        <w:spacing w:after="0"/>
        <w:ind w:left="0"/>
        <w:jc w:val="both"/>
      </w:pPr>
      <w:r>
        <w:rPr>
          <w:rFonts w:ascii="Times New Roman"/>
          <w:b w:val="false"/>
          <w:i w:val="false"/>
          <w:color w:val="000000"/>
          <w:sz w:val="28"/>
        </w:rPr>
        <w:t>
      18) Зашивка при монтаже оборудования - сварка в нижнем положении)</w:t>
      </w:r>
    </w:p>
    <w:bookmarkEnd w:id="2795"/>
    <w:bookmarkStart w:name="z2897" w:id="2796"/>
    <w:p>
      <w:pPr>
        <w:spacing w:after="0"/>
        <w:ind w:left="0"/>
        <w:jc w:val="both"/>
      </w:pPr>
      <w:r>
        <w:rPr>
          <w:rFonts w:ascii="Times New Roman"/>
          <w:b w:val="false"/>
          <w:i w:val="false"/>
          <w:color w:val="000000"/>
          <w:sz w:val="28"/>
        </w:rPr>
        <w:t>
      19) Иллюминаторы облегченные - сварка;</w:t>
      </w:r>
    </w:p>
    <w:bookmarkEnd w:id="2796"/>
    <w:bookmarkStart w:name="z2898" w:id="2797"/>
    <w:p>
      <w:pPr>
        <w:spacing w:after="0"/>
        <w:ind w:left="0"/>
        <w:jc w:val="both"/>
      </w:pPr>
      <w:r>
        <w:rPr>
          <w:rFonts w:ascii="Times New Roman"/>
          <w:b w:val="false"/>
          <w:i w:val="false"/>
          <w:color w:val="000000"/>
          <w:sz w:val="28"/>
        </w:rPr>
        <w:t>
      20) Камеры водяные, кожухи компенсаторов, рамы, агрегаты питания-сварка;</w:t>
      </w:r>
    </w:p>
    <w:bookmarkEnd w:id="2797"/>
    <w:bookmarkStart w:name="z2899" w:id="2798"/>
    <w:p>
      <w:pPr>
        <w:spacing w:after="0"/>
        <w:ind w:left="0"/>
        <w:jc w:val="both"/>
      </w:pPr>
      <w:r>
        <w:rPr>
          <w:rFonts w:ascii="Times New Roman"/>
          <w:b w:val="false"/>
          <w:i w:val="false"/>
          <w:color w:val="000000"/>
          <w:sz w:val="28"/>
        </w:rPr>
        <w:t>
      21) Камеры для дробеметных установок, броневая защита для дробеструйных аппаратов - сварка;</w:t>
      </w:r>
    </w:p>
    <w:bookmarkEnd w:id="2798"/>
    <w:bookmarkStart w:name="z2900" w:id="2799"/>
    <w:p>
      <w:pPr>
        <w:spacing w:after="0"/>
        <w:ind w:left="0"/>
        <w:jc w:val="both"/>
      </w:pPr>
      <w:r>
        <w:rPr>
          <w:rFonts w:ascii="Times New Roman"/>
          <w:b w:val="false"/>
          <w:i w:val="false"/>
          <w:color w:val="000000"/>
          <w:sz w:val="28"/>
        </w:rPr>
        <w:t>
      22) Каркас и обшивка вспомогательных водотрубных утилизационных котлов и воздухоподогревателей - сварка;</w:t>
      </w:r>
    </w:p>
    <w:bookmarkEnd w:id="2799"/>
    <w:bookmarkStart w:name="z2901" w:id="2800"/>
    <w:p>
      <w:pPr>
        <w:spacing w:after="0"/>
        <w:ind w:left="0"/>
        <w:jc w:val="both"/>
      </w:pPr>
      <w:r>
        <w:rPr>
          <w:rFonts w:ascii="Times New Roman"/>
          <w:b w:val="false"/>
          <w:i w:val="false"/>
          <w:color w:val="000000"/>
          <w:sz w:val="28"/>
        </w:rPr>
        <w:t>
      23) Каркасы бытовок, постели - сварка в объемные узлы;</w:t>
      </w:r>
    </w:p>
    <w:bookmarkEnd w:id="2800"/>
    <w:bookmarkStart w:name="z2902" w:id="2801"/>
    <w:p>
      <w:pPr>
        <w:spacing w:after="0"/>
        <w:ind w:left="0"/>
        <w:jc w:val="both"/>
      </w:pPr>
      <w:r>
        <w:rPr>
          <w:rFonts w:ascii="Times New Roman"/>
          <w:b w:val="false"/>
          <w:i w:val="false"/>
          <w:color w:val="000000"/>
          <w:sz w:val="28"/>
        </w:rPr>
        <w:t>
      24) Каркасы и облицовка дверей токораспределительных устройств-сварка;</w:t>
      </w:r>
    </w:p>
    <w:bookmarkEnd w:id="2801"/>
    <w:bookmarkStart w:name="z2903" w:id="2802"/>
    <w:p>
      <w:pPr>
        <w:spacing w:after="0"/>
        <w:ind w:left="0"/>
        <w:jc w:val="both"/>
      </w:pPr>
      <w:r>
        <w:rPr>
          <w:rFonts w:ascii="Times New Roman"/>
          <w:b w:val="false"/>
          <w:i w:val="false"/>
          <w:color w:val="000000"/>
          <w:sz w:val="28"/>
        </w:rPr>
        <w:t>
      25) Каркасы, кронштейны, балки и рамы приборные простой конструкции - сварка;</w:t>
      </w:r>
    </w:p>
    <w:bookmarkEnd w:id="2802"/>
    <w:bookmarkStart w:name="z2904" w:id="2803"/>
    <w:p>
      <w:pPr>
        <w:spacing w:after="0"/>
        <w:ind w:left="0"/>
        <w:jc w:val="both"/>
      </w:pPr>
      <w:r>
        <w:rPr>
          <w:rFonts w:ascii="Times New Roman"/>
          <w:b w:val="false"/>
          <w:i w:val="false"/>
          <w:color w:val="000000"/>
          <w:sz w:val="28"/>
        </w:rPr>
        <w:t>
      26) Каркасы, постели и другая оснастка для сборки крупных узлов - сварка в объемные узлы;</w:t>
      </w:r>
    </w:p>
    <w:bookmarkEnd w:id="2803"/>
    <w:bookmarkStart w:name="z2905" w:id="2804"/>
    <w:p>
      <w:pPr>
        <w:spacing w:after="0"/>
        <w:ind w:left="0"/>
        <w:jc w:val="both"/>
      </w:pPr>
      <w:r>
        <w:rPr>
          <w:rFonts w:ascii="Times New Roman"/>
          <w:b w:val="false"/>
          <w:i w:val="false"/>
          <w:color w:val="000000"/>
          <w:sz w:val="28"/>
        </w:rPr>
        <w:t>
      27) Карманы для фотосхем, пеналов, запасных предохранителей, плавких вставок - приваривание в токораспределительных устройствах;</w:t>
      </w:r>
    </w:p>
    <w:bookmarkEnd w:id="2804"/>
    <w:bookmarkStart w:name="z2906" w:id="2805"/>
    <w:p>
      <w:pPr>
        <w:spacing w:after="0"/>
        <w:ind w:left="0"/>
        <w:jc w:val="both"/>
      </w:pPr>
      <w:r>
        <w:rPr>
          <w:rFonts w:ascii="Times New Roman"/>
          <w:b w:val="false"/>
          <w:i w:val="false"/>
          <w:color w:val="000000"/>
          <w:sz w:val="28"/>
        </w:rPr>
        <w:t>
      28) Катки электромостового крана - наплавление;</w:t>
      </w:r>
    </w:p>
    <w:bookmarkEnd w:id="2805"/>
    <w:bookmarkStart w:name="z2907" w:id="2806"/>
    <w:p>
      <w:pPr>
        <w:spacing w:after="0"/>
        <w:ind w:left="0"/>
        <w:jc w:val="both"/>
      </w:pPr>
      <w:r>
        <w:rPr>
          <w:rFonts w:ascii="Times New Roman"/>
          <w:b w:val="false"/>
          <w:i w:val="false"/>
          <w:color w:val="000000"/>
          <w:sz w:val="28"/>
        </w:rPr>
        <w:t>
      29) Кильблоки и клетки для стапеля - сварка;</w:t>
      </w:r>
    </w:p>
    <w:bookmarkEnd w:id="2806"/>
    <w:bookmarkStart w:name="z2908" w:id="2807"/>
    <w:p>
      <w:pPr>
        <w:spacing w:after="0"/>
        <w:ind w:left="0"/>
        <w:jc w:val="both"/>
      </w:pPr>
      <w:r>
        <w:rPr>
          <w:rFonts w:ascii="Times New Roman"/>
          <w:b w:val="false"/>
          <w:i w:val="false"/>
          <w:color w:val="000000"/>
          <w:sz w:val="28"/>
        </w:rPr>
        <w:t>
      30) Кожухи, желоба, панели, поддоны из углеродистых и низколегированных сталей толщиной металла свыше 2 мм - сварка;</w:t>
      </w:r>
    </w:p>
    <w:bookmarkEnd w:id="2807"/>
    <w:bookmarkStart w:name="z2909" w:id="2808"/>
    <w:p>
      <w:pPr>
        <w:spacing w:after="0"/>
        <w:ind w:left="0"/>
        <w:jc w:val="both"/>
      </w:pPr>
      <w:r>
        <w:rPr>
          <w:rFonts w:ascii="Times New Roman"/>
          <w:b w:val="false"/>
          <w:i w:val="false"/>
          <w:color w:val="000000"/>
          <w:sz w:val="28"/>
        </w:rPr>
        <w:t>
      31) Кольца распорные, противовесы, балки распорные - приваривание к ОК с технологическим непромером;</w:t>
      </w:r>
    </w:p>
    <w:bookmarkEnd w:id="2808"/>
    <w:bookmarkStart w:name="z2910" w:id="2809"/>
    <w:p>
      <w:pPr>
        <w:spacing w:after="0"/>
        <w:ind w:left="0"/>
        <w:jc w:val="both"/>
      </w:pPr>
      <w:r>
        <w:rPr>
          <w:rFonts w:ascii="Times New Roman"/>
          <w:b w:val="false"/>
          <w:i w:val="false"/>
          <w:color w:val="000000"/>
          <w:sz w:val="28"/>
        </w:rPr>
        <w:t>
      32) Комингсы крышек, дверей, люков, горловины, решҰтки - сварка;</w:t>
      </w:r>
    </w:p>
    <w:bookmarkEnd w:id="2809"/>
    <w:bookmarkStart w:name="z2911" w:id="2810"/>
    <w:p>
      <w:pPr>
        <w:spacing w:after="0"/>
        <w:ind w:left="0"/>
        <w:jc w:val="both"/>
      </w:pPr>
      <w:r>
        <w:rPr>
          <w:rFonts w:ascii="Times New Roman"/>
          <w:b w:val="false"/>
          <w:i w:val="false"/>
          <w:color w:val="000000"/>
          <w:sz w:val="28"/>
        </w:rPr>
        <w:t>
      33) Конструкции корпусные сварные из углеродистых и низколегированных сталей-воздушно-дуговое строгание во всех пространственных положениях (удаление временных элементов, выплавка дефектных участков сварных швов, разделка кромок);</w:t>
      </w:r>
    </w:p>
    <w:bookmarkEnd w:id="2810"/>
    <w:bookmarkStart w:name="z2912" w:id="2811"/>
    <w:p>
      <w:pPr>
        <w:spacing w:after="0"/>
        <w:ind w:left="0"/>
        <w:jc w:val="both"/>
      </w:pPr>
      <w:r>
        <w:rPr>
          <w:rFonts w:ascii="Times New Roman"/>
          <w:b w:val="false"/>
          <w:i w:val="false"/>
          <w:color w:val="000000"/>
          <w:sz w:val="28"/>
        </w:rPr>
        <w:t>
      34) Конструкции основного корпуса из сталей АК и ЮЗ- электроприхватка (удаляемая) по монтажным стыкам;</w:t>
      </w:r>
    </w:p>
    <w:bookmarkEnd w:id="2811"/>
    <w:bookmarkStart w:name="z2913" w:id="2812"/>
    <w:p>
      <w:pPr>
        <w:spacing w:after="0"/>
        <w:ind w:left="0"/>
        <w:jc w:val="both"/>
      </w:pPr>
      <w:r>
        <w:rPr>
          <w:rFonts w:ascii="Times New Roman"/>
          <w:b w:val="false"/>
          <w:i w:val="false"/>
          <w:color w:val="000000"/>
          <w:sz w:val="28"/>
        </w:rPr>
        <w:t>
      35) Корпусы турбин высокого давления - прихватка;</w:t>
      </w:r>
    </w:p>
    <w:bookmarkEnd w:id="2812"/>
    <w:bookmarkStart w:name="z2914" w:id="2813"/>
    <w:p>
      <w:pPr>
        <w:spacing w:after="0"/>
        <w:ind w:left="0"/>
        <w:jc w:val="both"/>
      </w:pPr>
      <w:r>
        <w:rPr>
          <w:rFonts w:ascii="Times New Roman"/>
          <w:b w:val="false"/>
          <w:i w:val="false"/>
          <w:color w:val="000000"/>
          <w:sz w:val="28"/>
        </w:rPr>
        <w:t>
      36) Крепление балласта - сварка на стапеле;</w:t>
      </w:r>
    </w:p>
    <w:bookmarkEnd w:id="2813"/>
    <w:bookmarkStart w:name="z2915" w:id="2814"/>
    <w:p>
      <w:pPr>
        <w:spacing w:after="0"/>
        <w:ind w:left="0"/>
        <w:jc w:val="both"/>
      </w:pPr>
      <w:r>
        <w:rPr>
          <w:rFonts w:ascii="Times New Roman"/>
          <w:b w:val="false"/>
          <w:i w:val="false"/>
          <w:color w:val="000000"/>
          <w:sz w:val="28"/>
        </w:rPr>
        <w:t>
      37) Крепление спецпокрытий: шпильки, скобы, гребенки - приваривание;</w:t>
      </w:r>
    </w:p>
    <w:bookmarkEnd w:id="2814"/>
    <w:bookmarkStart w:name="z2916" w:id="2815"/>
    <w:p>
      <w:pPr>
        <w:spacing w:after="0"/>
        <w:ind w:left="0"/>
        <w:jc w:val="both"/>
      </w:pPr>
      <w:r>
        <w:rPr>
          <w:rFonts w:ascii="Times New Roman"/>
          <w:b w:val="false"/>
          <w:i w:val="false"/>
          <w:color w:val="000000"/>
          <w:sz w:val="28"/>
        </w:rPr>
        <w:t>
      38) Крышки водонепроницаемые - приваривание под давлением от 0,1 до 1,5 МПа (1-15 кгс/кв. см);</w:t>
      </w:r>
    </w:p>
    <w:bookmarkEnd w:id="2815"/>
    <w:bookmarkStart w:name="z2917" w:id="2816"/>
    <w:p>
      <w:pPr>
        <w:spacing w:after="0"/>
        <w:ind w:left="0"/>
        <w:jc w:val="both"/>
      </w:pPr>
      <w:r>
        <w:rPr>
          <w:rFonts w:ascii="Times New Roman"/>
          <w:b w:val="false"/>
          <w:i w:val="false"/>
          <w:color w:val="000000"/>
          <w:sz w:val="28"/>
        </w:rPr>
        <w:t>
      39) Крышки герметических коробок - приварка обечаек, желобков;</w:t>
      </w:r>
    </w:p>
    <w:bookmarkEnd w:id="2816"/>
    <w:bookmarkStart w:name="z2918" w:id="2817"/>
    <w:p>
      <w:pPr>
        <w:spacing w:after="0"/>
        <w:ind w:left="0"/>
        <w:jc w:val="both"/>
      </w:pPr>
      <w:r>
        <w:rPr>
          <w:rFonts w:ascii="Times New Roman"/>
          <w:b w:val="false"/>
          <w:i w:val="false"/>
          <w:color w:val="000000"/>
          <w:sz w:val="28"/>
        </w:rPr>
        <w:t>
      40) Кузова, рамы передвижных дизель-электростанций, рамки, рычаги, угольники - сварка;</w:t>
      </w:r>
    </w:p>
    <w:bookmarkEnd w:id="2817"/>
    <w:bookmarkStart w:name="z2919" w:id="2818"/>
    <w:p>
      <w:pPr>
        <w:spacing w:after="0"/>
        <w:ind w:left="0"/>
        <w:jc w:val="both"/>
      </w:pPr>
      <w:r>
        <w:rPr>
          <w:rFonts w:ascii="Times New Roman"/>
          <w:b w:val="false"/>
          <w:i w:val="false"/>
          <w:color w:val="000000"/>
          <w:sz w:val="28"/>
        </w:rPr>
        <w:t>
      41) Листы откидные, обтекатели, устройства судовые - сварка в цехе;</w:t>
      </w:r>
    </w:p>
    <w:bookmarkEnd w:id="2818"/>
    <w:bookmarkStart w:name="z2920" w:id="2819"/>
    <w:p>
      <w:pPr>
        <w:spacing w:after="0"/>
        <w:ind w:left="0"/>
        <w:jc w:val="both"/>
      </w:pPr>
      <w:r>
        <w:rPr>
          <w:rFonts w:ascii="Times New Roman"/>
          <w:b w:val="false"/>
          <w:i w:val="false"/>
          <w:color w:val="000000"/>
          <w:sz w:val="28"/>
        </w:rPr>
        <w:t>
      42) Люк светлый - сварка корпуса и приварка крышек;</w:t>
      </w:r>
    </w:p>
    <w:bookmarkEnd w:id="2819"/>
    <w:bookmarkStart w:name="z2921" w:id="2820"/>
    <w:p>
      <w:pPr>
        <w:spacing w:after="0"/>
        <w:ind w:left="0"/>
        <w:jc w:val="both"/>
      </w:pPr>
      <w:r>
        <w:rPr>
          <w:rFonts w:ascii="Times New Roman"/>
          <w:b w:val="false"/>
          <w:i w:val="false"/>
          <w:color w:val="000000"/>
          <w:sz w:val="28"/>
        </w:rPr>
        <w:t>
      43) Надстройки - приваривание набора, сварка и приваривание к палубам;</w:t>
      </w:r>
    </w:p>
    <w:bookmarkEnd w:id="2820"/>
    <w:bookmarkStart w:name="z2922" w:id="2821"/>
    <w:p>
      <w:pPr>
        <w:spacing w:after="0"/>
        <w:ind w:left="0"/>
        <w:jc w:val="both"/>
      </w:pPr>
      <w:r>
        <w:rPr>
          <w:rFonts w:ascii="Times New Roman"/>
          <w:b w:val="false"/>
          <w:i w:val="false"/>
          <w:color w:val="000000"/>
          <w:sz w:val="28"/>
        </w:rPr>
        <w:t>
      44) Надстройки - приваривание набора, сварка и приваривание к палубам в нижнем и вертикальном положениях;</w:t>
      </w:r>
    </w:p>
    <w:bookmarkEnd w:id="2821"/>
    <w:bookmarkStart w:name="z2923" w:id="2822"/>
    <w:p>
      <w:pPr>
        <w:spacing w:after="0"/>
        <w:ind w:left="0"/>
        <w:jc w:val="both"/>
      </w:pPr>
      <w:r>
        <w:rPr>
          <w:rFonts w:ascii="Times New Roman"/>
          <w:b w:val="false"/>
          <w:i w:val="false"/>
          <w:color w:val="000000"/>
          <w:sz w:val="28"/>
        </w:rPr>
        <w:t>
      45) Наружный корпус - сварка технологических заделок, не подлежащих контролю;</w:t>
      </w:r>
    </w:p>
    <w:bookmarkEnd w:id="2822"/>
    <w:bookmarkStart w:name="z2924" w:id="2823"/>
    <w:p>
      <w:pPr>
        <w:spacing w:after="0"/>
        <w:ind w:left="0"/>
        <w:jc w:val="both"/>
      </w:pPr>
      <w:r>
        <w:rPr>
          <w:rFonts w:ascii="Times New Roman"/>
          <w:b w:val="false"/>
          <w:i w:val="false"/>
          <w:color w:val="000000"/>
          <w:sz w:val="28"/>
        </w:rPr>
        <w:t>
      46) Насыщение слесарного корпуса - сварка;</w:t>
      </w:r>
    </w:p>
    <w:bookmarkEnd w:id="2823"/>
    <w:bookmarkStart w:name="z2925" w:id="2824"/>
    <w:p>
      <w:pPr>
        <w:spacing w:after="0"/>
        <w:ind w:left="0"/>
        <w:jc w:val="both"/>
      </w:pPr>
      <w:r>
        <w:rPr>
          <w:rFonts w:ascii="Times New Roman"/>
          <w:b w:val="false"/>
          <w:i w:val="false"/>
          <w:color w:val="000000"/>
          <w:sz w:val="28"/>
        </w:rPr>
        <w:t>
      47) Несложные корпусные конструкции - электровоздушная строжка (наплавка корня шва и удаление временных креплений);</w:t>
      </w:r>
    </w:p>
    <w:bookmarkEnd w:id="2824"/>
    <w:bookmarkStart w:name="z2926" w:id="2825"/>
    <w:p>
      <w:pPr>
        <w:spacing w:after="0"/>
        <w:ind w:left="0"/>
        <w:jc w:val="both"/>
      </w:pPr>
      <w:r>
        <w:rPr>
          <w:rFonts w:ascii="Times New Roman"/>
          <w:b w:val="false"/>
          <w:i w:val="false"/>
          <w:color w:val="000000"/>
          <w:sz w:val="28"/>
        </w:rPr>
        <w:t>
      48) Обрешетники изоляции по бортам и переборкам - сварка на стапеле и на плаву;</w:t>
      </w:r>
    </w:p>
    <w:bookmarkEnd w:id="2825"/>
    <w:bookmarkStart w:name="z2927" w:id="2826"/>
    <w:p>
      <w:pPr>
        <w:spacing w:after="0"/>
        <w:ind w:left="0"/>
        <w:jc w:val="both"/>
      </w:pPr>
      <w:r>
        <w:rPr>
          <w:rFonts w:ascii="Times New Roman"/>
          <w:b w:val="false"/>
          <w:i w:val="false"/>
          <w:color w:val="000000"/>
          <w:sz w:val="28"/>
        </w:rPr>
        <w:t>
      49) Обрешетник - приваривание в потолочном положении;</w:t>
      </w:r>
    </w:p>
    <w:bookmarkEnd w:id="2826"/>
    <w:bookmarkStart w:name="z2928" w:id="2827"/>
    <w:p>
      <w:pPr>
        <w:spacing w:after="0"/>
        <w:ind w:left="0"/>
        <w:jc w:val="both"/>
      </w:pPr>
      <w:r>
        <w:rPr>
          <w:rFonts w:ascii="Times New Roman"/>
          <w:b w:val="false"/>
          <w:i w:val="false"/>
          <w:color w:val="000000"/>
          <w:sz w:val="28"/>
        </w:rPr>
        <w:t>
      50) Обшивка каркасов, панели лицевые - приваривание к конструкциям;</w:t>
      </w:r>
    </w:p>
    <w:bookmarkEnd w:id="2827"/>
    <w:bookmarkStart w:name="z2929" w:id="2828"/>
    <w:p>
      <w:pPr>
        <w:spacing w:after="0"/>
        <w:ind w:left="0"/>
        <w:jc w:val="both"/>
      </w:pPr>
      <w:r>
        <w:rPr>
          <w:rFonts w:ascii="Times New Roman"/>
          <w:b w:val="false"/>
          <w:i w:val="false"/>
          <w:color w:val="000000"/>
          <w:sz w:val="28"/>
        </w:rPr>
        <w:t>
      51) Ограждения площадок, веерные ограждения поручня (шторм-поручни, поручни к трапам) - приваривание к конструкциям;</w:t>
      </w:r>
    </w:p>
    <w:bookmarkEnd w:id="2828"/>
    <w:bookmarkStart w:name="z2930" w:id="2829"/>
    <w:p>
      <w:pPr>
        <w:spacing w:after="0"/>
        <w:ind w:left="0"/>
        <w:jc w:val="both"/>
      </w:pPr>
      <w:r>
        <w:rPr>
          <w:rFonts w:ascii="Times New Roman"/>
          <w:b w:val="false"/>
          <w:i w:val="false"/>
          <w:color w:val="000000"/>
          <w:sz w:val="28"/>
        </w:rPr>
        <w:t>
      52) Опоры, накладки для распределительных щитов - сварка;</w:t>
      </w:r>
    </w:p>
    <w:bookmarkEnd w:id="2829"/>
    <w:bookmarkStart w:name="z2931" w:id="2830"/>
    <w:p>
      <w:pPr>
        <w:spacing w:after="0"/>
        <w:ind w:left="0"/>
        <w:jc w:val="both"/>
      </w:pPr>
      <w:r>
        <w:rPr>
          <w:rFonts w:ascii="Times New Roman"/>
          <w:b w:val="false"/>
          <w:i w:val="false"/>
          <w:color w:val="000000"/>
          <w:sz w:val="28"/>
        </w:rPr>
        <w:t>
      53) Пайпы настилов - сварка;</w:t>
      </w:r>
    </w:p>
    <w:bookmarkEnd w:id="2830"/>
    <w:bookmarkStart w:name="z2932" w:id="2831"/>
    <w:p>
      <w:pPr>
        <w:spacing w:after="0"/>
        <w:ind w:left="0"/>
        <w:jc w:val="both"/>
      </w:pPr>
      <w:r>
        <w:rPr>
          <w:rFonts w:ascii="Times New Roman"/>
          <w:b w:val="false"/>
          <w:i w:val="false"/>
          <w:color w:val="000000"/>
          <w:sz w:val="28"/>
        </w:rPr>
        <w:t>
      54) Переборки легкие, выгородки - приваривание ребер жесткости в нижнем положении;</w:t>
      </w:r>
    </w:p>
    <w:bookmarkEnd w:id="2831"/>
    <w:bookmarkStart w:name="z2933" w:id="2832"/>
    <w:p>
      <w:pPr>
        <w:spacing w:after="0"/>
        <w:ind w:left="0"/>
        <w:jc w:val="both"/>
      </w:pPr>
      <w:r>
        <w:rPr>
          <w:rFonts w:ascii="Times New Roman"/>
          <w:b w:val="false"/>
          <w:i w:val="false"/>
          <w:color w:val="000000"/>
          <w:sz w:val="28"/>
        </w:rPr>
        <w:t>
      55) Переборки поперечные и продольные, выгородки палубы - сварка узлов, полотнищ по стыкам и пазам в нижнем положении на участке предварительной сборки;</w:t>
      </w:r>
    </w:p>
    <w:bookmarkEnd w:id="2832"/>
    <w:bookmarkStart w:name="z2934" w:id="2833"/>
    <w:p>
      <w:pPr>
        <w:spacing w:after="0"/>
        <w:ind w:left="0"/>
        <w:jc w:val="both"/>
      </w:pPr>
      <w:r>
        <w:rPr>
          <w:rFonts w:ascii="Times New Roman"/>
          <w:b w:val="false"/>
          <w:i w:val="false"/>
          <w:color w:val="000000"/>
          <w:sz w:val="28"/>
        </w:rPr>
        <w:t>
      56) Перо руля из малоуглеродистых сталей - сварка;</w:t>
      </w:r>
    </w:p>
    <w:bookmarkEnd w:id="2833"/>
    <w:bookmarkStart w:name="z2935" w:id="2834"/>
    <w:p>
      <w:pPr>
        <w:spacing w:after="0"/>
        <w:ind w:left="0"/>
        <w:jc w:val="both"/>
      </w:pPr>
      <w:r>
        <w:rPr>
          <w:rFonts w:ascii="Times New Roman"/>
          <w:b w:val="false"/>
          <w:i w:val="false"/>
          <w:color w:val="000000"/>
          <w:sz w:val="28"/>
        </w:rPr>
        <w:t>
      57) Планки, кницы, скобы, стойки, подвески труб, кабелей, крепление электроприборов - приваривание на стапеле;</w:t>
      </w:r>
    </w:p>
    <w:bookmarkEnd w:id="2834"/>
    <w:bookmarkStart w:name="z2936" w:id="2835"/>
    <w:p>
      <w:pPr>
        <w:spacing w:after="0"/>
        <w:ind w:left="0"/>
        <w:jc w:val="both"/>
      </w:pPr>
      <w:r>
        <w:rPr>
          <w:rFonts w:ascii="Times New Roman"/>
          <w:b w:val="false"/>
          <w:i w:val="false"/>
          <w:color w:val="000000"/>
          <w:sz w:val="28"/>
        </w:rPr>
        <w:t>
      58) Подвески труб, кабелей, крепления электроприборов, скобы из углеродистых и низколегированных сталей - сварка;</w:t>
      </w:r>
    </w:p>
    <w:bookmarkEnd w:id="2835"/>
    <w:bookmarkStart w:name="z2937" w:id="2836"/>
    <w:p>
      <w:pPr>
        <w:spacing w:after="0"/>
        <w:ind w:left="0"/>
        <w:jc w:val="both"/>
      </w:pPr>
      <w:r>
        <w:rPr>
          <w:rFonts w:ascii="Times New Roman"/>
          <w:b w:val="false"/>
          <w:i w:val="false"/>
          <w:color w:val="000000"/>
          <w:sz w:val="28"/>
        </w:rPr>
        <w:t>
      59) Подставки опорные, тумбы, балки без разделки кромок - сварка;</w:t>
      </w:r>
    </w:p>
    <w:bookmarkEnd w:id="2836"/>
    <w:bookmarkStart w:name="z2938" w:id="2837"/>
    <w:p>
      <w:pPr>
        <w:spacing w:after="0"/>
        <w:ind w:left="0"/>
        <w:jc w:val="both"/>
      </w:pPr>
      <w:r>
        <w:rPr>
          <w:rFonts w:ascii="Times New Roman"/>
          <w:b w:val="false"/>
          <w:i w:val="false"/>
          <w:color w:val="000000"/>
          <w:sz w:val="28"/>
        </w:rPr>
        <w:t>
      60) Приспособления специальные для заливки кабельных коробок- приваривание втулки к валу;</w:t>
      </w:r>
    </w:p>
    <w:bookmarkEnd w:id="2837"/>
    <w:bookmarkStart w:name="z2939" w:id="2838"/>
    <w:p>
      <w:pPr>
        <w:spacing w:after="0"/>
        <w:ind w:left="0"/>
        <w:jc w:val="both"/>
      </w:pPr>
      <w:r>
        <w:rPr>
          <w:rFonts w:ascii="Times New Roman"/>
          <w:b w:val="false"/>
          <w:i w:val="false"/>
          <w:color w:val="000000"/>
          <w:sz w:val="28"/>
        </w:rPr>
        <w:t>
      61) Протекторы - приваривание;</w:t>
      </w:r>
    </w:p>
    <w:bookmarkEnd w:id="2838"/>
    <w:bookmarkStart w:name="z2940" w:id="2839"/>
    <w:p>
      <w:pPr>
        <w:spacing w:after="0"/>
        <w:ind w:left="0"/>
        <w:jc w:val="both"/>
      </w:pPr>
      <w:r>
        <w:rPr>
          <w:rFonts w:ascii="Times New Roman"/>
          <w:b w:val="false"/>
          <w:i w:val="false"/>
          <w:color w:val="000000"/>
          <w:sz w:val="28"/>
        </w:rPr>
        <w:t>
      62) Рамы и каркасы приборные сложной конфигурации - сварка;</w:t>
      </w:r>
    </w:p>
    <w:bookmarkEnd w:id="2839"/>
    <w:bookmarkStart w:name="z2941" w:id="2840"/>
    <w:p>
      <w:pPr>
        <w:spacing w:after="0"/>
        <w:ind w:left="0"/>
        <w:jc w:val="both"/>
      </w:pPr>
      <w:r>
        <w:rPr>
          <w:rFonts w:ascii="Times New Roman"/>
          <w:b w:val="false"/>
          <w:i w:val="false"/>
          <w:color w:val="000000"/>
          <w:sz w:val="28"/>
        </w:rPr>
        <w:t>
      63) Распорные балки, кольца, крестовины - приваривание к основному корпусу;</w:t>
      </w:r>
    </w:p>
    <w:bookmarkEnd w:id="2840"/>
    <w:bookmarkStart w:name="z2942" w:id="2841"/>
    <w:p>
      <w:pPr>
        <w:spacing w:after="0"/>
        <w:ind w:left="0"/>
        <w:jc w:val="both"/>
      </w:pPr>
      <w:r>
        <w:rPr>
          <w:rFonts w:ascii="Times New Roman"/>
          <w:b w:val="false"/>
          <w:i w:val="false"/>
          <w:color w:val="000000"/>
          <w:sz w:val="28"/>
        </w:rPr>
        <w:t>
      64) Решетки из трубок диаметром от 10 до 15 мм - сварка;</w:t>
      </w:r>
    </w:p>
    <w:bookmarkEnd w:id="2841"/>
    <w:bookmarkStart w:name="z2943" w:id="2842"/>
    <w:p>
      <w:pPr>
        <w:spacing w:after="0"/>
        <w:ind w:left="0"/>
        <w:jc w:val="both"/>
      </w:pPr>
      <w:r>
        <w:rPr>
          <w:rFonts w:ascii="Times New Roman"/>
          <w:b w:val="false"/>
          <w:i w:val="false"/>
          <w:color w:val="000000"/>
          <w:sz w:val="28"/>
        </w:rPr>
        <w:t>
      65) Ролики, ступицы, муфты - заварка и наплавление зубьев;</w:t>
      </w:r>
    </w:p>
    <w:bookmarkEnd w:id="2842"/>
    <w:bookmarkStart w:name="z2944" w:id="2843"/>
    <w:p>
      <w:pPr>
        <w:spacing w:after="0"/>
        <w:ind w:left="0"/>
        <w:jc w:val="both"/>
      </w:pPr>
      <w:r>
        <w:rPr>
          <w:rFonts w:ascii="Times New Roman"/>
          <w:b w:val="false"/>
          <w:i w:val="false"/>
          <w:color w:val="000000"/>
          <w:sz w:val="28"/>
        </w:rPr>
        <w:t>
      66) Рули - сварка плоской части перьев;</w:t>
      </w:r>
    </w:p>
    <w:bookmarkEnd w:id="2843"/>
    <w:bookmarkStart w:name="z2945" w:id="2844"/>
    <w:p>
      <w:pPr>
        <w:spacing w:after="0"/>
        <w:ind w:left="0"/>
        <w:jc w:val="both"/>
      </w:pPr>
      <w:r>
        <w:rPr>
          <w:rFonts w:ascii="Times New Roman"/>
          <w:b w:val="false"/>
          <w:i w:val="false"/>
          <w:color w:val="000000"/>
          <w:sz w:val="28"/>
        </w:rPr>
        <w:t>
      67) Скобы, крепления пакетников, клещей, панелей - сварка;</w:t>
      </w:r>
    </w:p>
    <w:bookmarkEnd w:id="2844"/>
    <w:bookmarkStart w:name="z2946" w:id="2845"/>
    <w:p>
      <w:pPr>
        <w:spacing w:after="0"/>
        <w:ind w:left="0"/>
        <w:jc w:val="both"/>
      </w:pPr>
      <w:r>
        <w:rPr>
          <w:rFonts w:ascii="Times New Roman"/>
          <w:b w:val="false"/>
          <w:i w:val="false"/>
          <w:color w:val="000000"/>
          <w:sz w:val="28"/>
        </w:rPr>
        <w:t>
      68) Скобы-тралы, переходные мостики, площадки, фальшборта, цифры, буквы - приваривание на стапеле;</w:t>
      </w:r>
    </w:p>
    <w:bookmarkEnd w:id="2845"/>
    <w:bookmarkStart w:name="z2947" w:id="2846"/>
    <w:p>
      <w:pPr>
        <w:spacing w:after="0"/>
        <w:ind w:left="0"/>
        <w:jc w:val="both"/>
      </w:pPr>
      <w:r>
        <w:rPr>
          <w:rFonts w:ascii="Times New Roman"/>
          <w:b w:val="false"/>
          <w:i w:val="false"/>
          <w:color w:val="000000"/>
          <w:sz w:val="28"/>
        </w:rPr>
        <w:t>
      69) Стеллажи для хранения документации - сварка;</w:t>
      </w:r>
    </w:p>
    <w:bookmarkEnd w:id="2846"/>
    <w:bookmarkStart w:name="z2948" w:id="2847"/>
    <w:p>
      <w:pPr>
        <w:spacing w:after="0"/>
        <w:ind w:left="0"/>
        <w:jc w:val="both"/>
      </w:pPr>
      <w:r>
        <w:rPr>
          <w:rFonts w:ascii="Times New Roman"/>
          <w:b w:val="false"/>
          <w:i w:val="false"/>
          <w:color w:val="000000"/>
          <w:sz w:val="28"/>
        </w:rPr>
        <w:t>
      70) Стенки из листового металла толщиной 3 мм и выше - сварка в нижнем и вертикальном положении;</w:t>
      </w:r>
    </w:p>
    <w:bookmarkEnd w:id="2847"/>
    <w:bookmarkStart w:name="z2949" w:id="2848"/>
    <w:p>
      <w:pPr>
        <w:spacing w:after="0"/>
        <w:ind w:left="0"/>
        <w:jc w:val="both"/>
      </w:pPr>
      <w:r>
        <w:rPr>
          <w:rFonts w:ascii="Times New Roman"/>
          <w:b w:val="false"/>
          <w:i w:val="false"/>
          <w:color w:val="000000"/>
          <w:sz w:val="28"/>
        </w:rPr>
        <w:t>
      71) Столы газорезательные, ящики для перевозки деталей и муфты, шихты - сварка;</w:t>
      </w:r>
    </w:p>
    <w:bookmarkEnd w:id="2848"/>
    <w:bookmarkStart w:name="z2950" w:id="2849"/>
    <w:p>
      <w:pPr>
        <w:spacing w:after="0"/>
        <w:ind w:left="0"/>
        <w:jc w:val="both"/>
      </w:pPr>
      <w:r>
        <w:rPr>
          <w:rFonts w:ascii="Times New Roman"/>
          <w:b w:val="false"/>
          <w:i w:val="false"/>
          <w:color w:val="000000"/>
          <w:sz w:val="28"/>
        </w:rPr>
        <w:t>
      72) Трапы вертикальные и наклонные (стальные), сходни - сварка;</w:t>
      </w:r>
    </w:p>
    <w:bookmarkEnd w:id="2849"/>
    <w:bookmarkStart w:name="z2951" w:id="2850"/>
    <w:p>
      <w:pPr>
        <w:spacing w:after="0"/>
        <w:ind w:left="0"/>
        <w:jc w:val="both"/>
      </w:pPr>
      <w:r>
        <w:rPr>
          <w:rFonts w:ascii="Times New Roman"/>
          <w:b w:val="false"/>
          <w:i w:val="false"/>
          <w:color w:val="000000"/>
          <w:sz w:val="28"/>
        </w:rPr>
        <w:t>
      73) Трубы дымоходов камбуза - сварка;</w:t>
      </w:r>
    </w:p>
    <w:bookmarkEnd w:id="2850"/>
    <w:bookmarkStart w:name="z2952" w:id="2851"/>
    <w:p>
      <w:pPr>
        <w:spacing w:after="0"/>
        <w:ind w:left="0"/>
        <w:jc w:val="both"/>
      </w:pPr>
      <w:r>
        <w:rPr>
          <w:rFonts w:ascii="Times New Roman"/>
          <w:b w:val="false"/>
          <w:i w:val="false"/>
          <w:color w:val="000000"/>
          <w:sz w:val="28"/>
        </w:rPr>
        <w:t>
      74) Трубы судовой вентиляции из углеродистых и низколегированных сталей толщиной свыше 2 мм - сварка;</w:t>
      </w:r>
    </w:p>
    <w:bookmarkEnd w:id="2851"/>
    <w:bookmarkStart w:name="z2953" w:id="2852"/>
    <w:p>
      <w:pPr>
        <w:spacing w:after="0"/>
        <w:ind w:left="0"/>
        <w:jc w:val="both"/>
      </w:pPr>
      <w:r>
        <w:rPr>
          <w:rFonts w:ascii="Times New Roman"/>
          <w:b w:val="false"/>
          <w:i w:val="false"/>
          <w:color w:val="000000"/>
          <w:sz w:val="28"/>
        </w:rPr>
        <w:t>
      75) Устройство воздухонаправляющее, воздухонагреватели водотрубных котлов - сварка;</w:t>
      </w:r>
    </w:p>
    <w:bookmarkEnd w:id="2852"/>
    <w:bookmarkStart w:name="z2954" w:id="2853"/>
    <w:p>
      <w:pPr>
        <w:spacing w:after="0"/>
        <w:ind w:left="0"/>
        <w:jc w:val="both"/>
      </w:pPr>
      <w:r>
        <w:rPr>
          <w:rFonts w:ascii="Times New Roman"/>
          <w:b w:val="false"/>
          <w:i w:val="false"/>
          <w:color w:val="000000"/>
          <w:sz w:val="28"/>
        </w:rPr>
        <w:t>
      76) Устройство леерное, погрузочное, лебедки, вьюшки - сварка;</w:t>
      </w:r>
    </w:p>
    <w:bookmarkEnd w:id="2853"/>
    <w:bookmarkStart w:name="z2955" w:id="2854"/>
    <w:p>
      <w:pPr>
        <w:spacing w:after="0"/>
        <w:ind w:left="0"/>
        <w:jc w:val="both"/>
      </w:pPr>
      <w:r>
        <w:rPr>
          <w:rFonts w:ascii="Times New Roman"/>
          <w:b w:val="false"/>
          <w:i w:val="false"/>
          <w:color w:val="000000"/>
          <w:sz w:val="28"/>
        </w:rPr>
        <w:t>
      77) Фланцы вентиляционные - сварка;</w:t>
      </w:r>
    </w:p>
    <w:bookmarkEnd w:id="2854"/>
    <w:bookmarkStart w:name="z2956" w:id="2855"/>
    <w:p>
      <w:pPr>
        <w:spacing w:after="0"/>
        <w:ind w:left="0"/>
        <w:jc w:val="both"/>
      </w:pPr>
      <w:r>
        <w:rPr>
          <w:rFonts w:ascii="Times New Roman"/>
          <w:b w:val="false"/>
          <w:i w:val="false"/>
          <w:color w:val="000000"/>
          <w:sz w:val="28"/>
        </w:rPr>
        <w:t>
      78) Фундаменты из углеродистых и низколегированных сталей: под вспомогательные механизмы, баллоны, шлюпочное и швартовное устройства, крепления оборудования - сварка;</w:t>
      </w:r>
    </w:p>
    <w:bookmarkEnd w:id="2855"/>
    <w:bookmarkStart w:name="z2957" w:id="2856"/>
    <w:p>
      <w:pPr>
        <w:spacing w:after="0"/>
        <w:ind w:left="0"/>
        <w:jc w:val="both"/>
      </w:pPr>
      <w:r>
        <w:rPr>
          <w:rFonts w:ascii="Times New Roman"/>
          <w:b w:val="false"/>
          <w:i w:val="false"/>
          <w:color w:val="000000"/>
          <w:sz w:val="28"/>
        </w:rPr>
        <w:t>
      79) Хвостовики сальников, пуансонов, штампов-приваривание к металлическим конструкциям;</w:t>
      </w:r>
    </w:p>
    <w:bookmarkEnd w:id="2856"/>
    <w:bookmarkStart w:name="z2958" w:id="2857"/>
    <w:p>
      <w:pPr>
        <w:spacing w:after="0"/>
        <w:ind w:left="0"/>
        <w:jc w:val="both"/>
      </w:pPr>
      <w:r>
        <w:rPr>
          <w:rFonts w:ascii="Times New Roman"/>
          <w:b w:val="false"/>
          <w:i w:val="false"/>
          <w:color w:val="000000"/>
          <w:sz w:val="28"/>
        </w:rPr>
        <w:t>
      80) Цилиндры, патрубки, стаканы, не требующие испытаний на герметичность - сварка продольных и кольцевых швов;</w:t>
      </w:r>
    </w:p>
    <w:bookmarkEnd w:id="2857"/>
    <w:bookmarkStart w:name="z2959" w:id="2858"/>
    <w:p>
      <w:pPr>
        <w:spacing w:after="0"/>
        <w:ind w:left="0"/>
        <w:jc w:val="both"/>
      </w:pPr>
      <w:r>
        <w:rPr>
          <w:rFonts w:ascii="Times New Roman"/>
          <w:b w:val="false"/>
          <w:i w:val="false"/>
          <w:color w:val="000000"/>
          <w:sz w:val="28"/>
        </w:rPr>
        <w:t>
      81) Шкафы и сейфы с замками - сварка;</w:t>
      </w:r>
    </w:p>
    <w:bookmarkEnd w:id="2858"/>
    <w:bookmarkStart w:name="z2960" w:id="2859"/>
    <w:p>
      <w:pPr>
        <w:spacing w:after="0"/>
        <w:ind w:left="0"/>
        <w:jc w:val="both"/>
      </w:pPr>
      <w:r>
        <w:rPr>
          <w:rFonts w:ascii="Times New Roman"/>
          <w:b w:val="false"/>
          <w:i w:val="false"/>
          <w:color w:val="000000"/>
          <w:sz w:val="28"/>
        </w:rPr>
        <w:t>
      82) Шпангоуты из углеродистых и низколегированных сталей - сварка и приваривание к обшивке на участке предварительной сборки;</w:t>
      </w:r>
    </w:p>
    <w:bookmarkEnd w:id="2859"/>
    <w:bookmarkStart w:name="z2961" w:id="2860"/>
    <w:p>
      <w:pPr>
        <w:spacing w:after="0"/>
        <w:ind w:left="0"/>
        <w:jc w:val="both"/>
      </w:pPr>
      <w:r>
        <w:rPr>
          <w:rFonts w:ascii="Times New Roman"/>
          <w:b w:val="false"/>
          <w:i w:val="false"/>
          <w:color w:val="000000"/>
          <w:sz w:val="28"/>
        </w:rPr>
        <w:t>
      83) Штампы средней сложности давлением до 400 т - сварка;</w:t>
      </w:r>
    </w:p>
    <w:bookmarkEnd w:id="2860"/>
    <w:bookmarkStart w:name="z2962" w:id="2861"/>
    <w:p>
      <w:pPr>
        <w:spacing w:after="0"/>
        <w:ind w:left="0"/>
        <w:jc w:val="both"/>
      </w:pPr>
      <w:r>
        <w:rPr>
          <w:rFonts w:ascii="Times New Roman"/>
          <w:b w:val="false"/>
          <w:i w:val="false"/>
          <w:color w:val="000000"/>
          <w:sz w:val="28"/>
        </w:rPr>
        <w:t>
      84) Якоря, ахтерштевни, форштевни - заварка дефектов.</w:t>
      </w:r>
    </w:p>
    <w:bookmarkEnd w:id="2861"/>
    <w:bookmarkStart w:name="z2963" w:id="2862"/>
    <w:p>
      <w:pPr>
        <w:spacing w:after="0"/>
        <w:ind w:left="0"/>
        <w:jc w:val="both"/>
      </w:pPr>
      <w:r>
        <w:rPr>
          <w:rFonts w:ascii="Times New Roman"/>
          <w:b w:val="false"/>
          <w:i w:val="false"/>
          <w:color w:val="000000"/>
          <w:sz w:val="28"/>
        </w:rPr>
        <w:t>
      Сварка в защитных газах.</w:t>
      </w:r>
    </w:p>
    <w:bookmarkEnd w:id="2862"/>
    <w:bookmarkStart w:name="z2964" w:id="2863"/>
    <w:p>
      <w:pPr>
        <w:spacing w:after="0"/>
        <w:ind w:left="0"/>
        <w:jc w:val="both"/>
      </w:pPr>
      <w:r>
        <w:rPr>
          <w:rFonts w:ascii="Times New Roman"/>
          <w:b w:val="false"/>
          <w:i w:val="false"/>
          <w:color w:val="000000"/>
          <w:sz w:val="28"/>
        </w:rPr>
        <w:t>
      1) Бобышки, донышки, крестовины, перегородки, планки, рҰбра, стаканы, угольники, фланцы, штуцеры в собранных сварных узлах из алюминиевых, медных и других сплавов - прихватка;</w:t>
      </w:r>
    </w:p>
    <w:bookmarkEnd w:id="2863"/>
    <w:bookmarkStart w:name="z2965" w:id="2864"/>
    <w:p>
      <w:pPr>
        <w:spacing w:after="0"/>
        <w:ind w:left="0"/>
        <w:jc w:val="both"/>
      </w:pPr>
      <w:r>
        <w:rPr>
          <w:rFonts w:ascii="Times New Roman"/>
          <w:b w:val="false"/>
          <w:i w:val="false"/>
          <w:color w:val="000000"/>
          <w:sz w:val="28"/>
        </w:rPr>
        <w:t>
      2) Выгородки легкие, платформы из сплавов - сварка между собой и приварка на стапеле к внутренним конструкциям;</w:t>
      </w:r>
    </w:p>
    <w:bookmarkEnd w:id="2864"/>
    <w:bookmarkStart w:name="z2966" w:id="2865"/>
    <w:p>
      <w:pPr>
        <w:spacing w:after="0"/>
        <w:ind w:left="0"/>
        <w:jc w:val="both"/>
      </w:pPr>
      <w:r>
        <w:rPr>
          <w:rFonts w:ascii="Times New Roman"/>
          <w:b w:val="false"/>
          <w:i w:val="false"/>
          <w:color w:val="000000"/>
          <w:sz w:val="28"/>
        </w:rPr>
        <w:t>
      3) Гильзы на опору из медных и медно-никелевых сплавов - сварка бобышек, отростков;</w:t>
      </w:r>
    </w:p>
    <w:bookmarkEnd w:id="2865"/>
    <w:bookmarkStart w:name="z2967" w:id="2866"/>
    <w:p>
      <w:pPr>
        <w:spacing w:after="0"/>
        <w:ind w:left="0"/>
        <w:jc w:val="both"/>
      </w:pPr>
      <w:r>
        <w:rPr>
          <w:rFonts w:ascii="Times New Roman"/>
          <w:b w:val="false"/>
          <w:i w:val="false"/>
          <w:color w:val="000000"/>
          <w:sz w:val="28"/>
        </w:rPr>
        <w:t>
      4) Детали для крепления мебели и изделий из цветных сплавов- приваривание;</w:t>
      </w:r>
    </w:p>
    <w:bookmarkEnd w:id="2866"/>
    <w:bookmarkStart w:name="z2968" w:id="2867"/>
    <w:p>
      <w:pPr>
        <w:spacing w:after="0"/>
        <w:ind w:left="0"/>
        <w:jc w:val="both"/>
      </w:pPr>
      <w:r>
        <w:rPr>
          <w:rFonts w:ascii="Times New Roman"/>
          <w:b w:val="false"/>
          <w:i w:val="false"/>
          <w:color w:val="000000"/>
          <w:sz w:val="28"/>
        </w:rPr>
        <w:t>
      5) Детали из алюминиевых сплавов, толщиной металла свыше 3 мм - прихватка;</w:t>
      </w:r>
    </w:p>
    <w:bookmarkEnd w:id="2867"/>
    <w:bookmarkStart w:name="z2969" w:id="2868"/>
    <w:p>
      <w:pPr>
        <w:spacing w:after="0"/>
        <w:ind w:left="0"/>
        <w:jc w:val="both"/>
      </w:pPr>
      <w:r>
        <w:rPr>
          <w:rFonts w:ascii="Times New Roman"/>
          <w:b w:val="false"/>
          <w:i w:val="false"/>
          <w:color w:val="000000"/>
          <w:sz w:val="28"/>
        </w:rPr>
        <w:t>
      6) Детали изоляции водотрубных котлов - сварка;</w:t>
      </w:r>
    </w:p>
    <w:bookmarkEnd w:id="2868"/>
    <w:bookmarkStart w:name="z2970" w:id="2869"/>
    <w:p>
      <w:pPr>
        <w:spacing w:after="0"/>
        <w:ind w:left="0"/>
        <w:jc w:val="both"/>
      </w:pPr>
      <w:r>
        <w:rPr>
          <w:rFonts w:ascii="Times New Roman"/>
          <w:b w:val="false"/>
          <w:i w:val="false"/>
          <w:color w:val="000000"/>
          <w:sz w:val="28"/>
        </w:rPr>
        <w:t>
      7) Детали рамы из алюминиевых сплавов толщиной 6 мм - сварка;</w:t>
      </w:r>
    </w:p>
    <w:bookmarkEnd w:id="2869"/>
    <w:bookmarkStart w:name="z2971" w:id="2870"/>
    <w:p>
      <w:pPr>
        <w:spacing w:after="0"/>
        <w:ind w:left="0"/>
        <w:jc w:val="both"/>
      </w:pPr>
      <w:r>
        <w:rPr>
          <w:rFonts w:ascii="Times New Roman"/>
          <w:b w:val="false"/>
          <w:i w:val="false"/>
          <w:color w:val="000000"/>
          <w:sz w:val="28"/>
        </w:rPr>
        <w:t>
      8) Изделия из алюминиевых сплавов толщиной металла свыше 3мм (кожухи, желоба, панели, экраны, поддоны, коробки, корпуса, крышки, каркасы, кронштейны, узлы разные) - сварка;</w:t>
      </w:r>
    </w:p>
    <w:bookmarkEnd w:id="2870"/>
    <w:bookmarkStart w:name="z2972" w:id="2871"/>
    <w:p>
      <w:pPr>
        <w:spacing w:after="0"/>
        <w:ind w:left="0"/>
        <w:jc w:val="both"/>
      </w:pPr>
      <w:r>
        <w:rPr>
          <w:rFonts w:ascii="Times New Roman"/>
          <w:b w:val="false"/>
          <w:i w:val="false"/>
          <w:color w:val="000000"/>
          <w:sz w:val="28"/>
        </w:rPr>
        <w:t>
      9) Изделия из латуни толщиной металла до 1,5 мм - сварка под хромирование;</w:t>
      </w:r>
    </w:p>
    <w:bookmarkEnd w:id="2871"/>
    <w:bookmarkStart w:name="z2973" w:id="2872"/>
    <w:p>
      <w:pPr>
        <w:spacing w:after="0"/>
        <w:ind w:left="0"/>
        <w:jc w:val="both"/>
      </w:pPr>
      <w:r>
        <w:rPr>
          <w:rFonts w:ascii="Times New Roman"/>
          <w:b w:val="false"/>
          <w:i w:val="false"/>
          <w:color w:val="000000"/>
          <w:sz w:val="28"/>
        </w:rPr>
        <w:t>
      10) Изделия, работающие под давлением - защита шва в процессе сварки;</w:t>
      </w:r>
    </w:p>
    <w:bookmarkEnd w:id="2872"/>
    <w:bookmarkStart w:name="z2974" w:id="2873"/>
    <w:p>
      <w:pPr>
        <w:spacing w:after="0"/>
        <w:ind w:left="0"/>
        <w:jc w:val="both"/>
      </w:pPr>
      <w:r>
        <w:rPr>
          <w:rFonts w:ascii="Times New Roman"/>
          <w:b w:val="false"/>
          <w:i w:val="false"/>
          <w:color w:val="000000"/>
          <w:sz w:val="28"/>
        </w:rPr>
        <w:t>
      11) Каркасы, кронштейны, рамы из профильного металла, из сплавов - сварка;</w:t>
      </w:r>
    </w:p>
    <w:bookmarkEnd w:id="2873"/>
    <w:bookmarkStart w:name="z2975" w:id="2874"/>
    <w:p>
      <w:pPr>
        <w:spacing w:after="0"/>
        <w:ind w:left="0"/>
        <w:jc w:val="both"/>
      </w:pPr>
      <w:r>
        <w:rPr>
          <w:rFonts w:ascii="Times New Roman"/>
          <w:b w:val="false"/>
          <w:i w:val="false"/>
          <w:color w:val="000000"/>
          <w:sz w:val="28"/>
        </w:rPr>
        <w:t>
      12) Кожухи на трассе парового отопления и электрокабелей из цветных сплавов - сварка;</w:t>
      </w:r>
    </w:p>
    <w:bookmarkEnd w:id="2874"/>
    <w:bookmarkStart w:name="z2976" w:id="2875"/>
    <w:p>
      <w:pPr>
        <w:spacing w:after="0"/>
        <w:ind w:left="0"/>
        <w:jc w:val="both"/>
      </w:pPr>
      <w:r>
        <w:rPr>
          <w:rFonts w:ascii="Times New Roman"/>
          <w:b w:val="false"/>
          <w:i w:val="false"/>
          <w:color w:val="000000"/>
          <w:sz w:val="28"/>
        </w:rPr>
        <w:t>
      13) Коробки размером 300 х 300 х 100 мм - прихватка и сварка;</w:t>
      </w:r>
    </w:p>
    <w:bookmarkEnd w:id="2875"/>
    <w:bookmarkStart w:name="z2977" w:id="2876"/>
    <w:p>
      <w:pPr>
        <w:spacing w:after="0"/>
        <w:ind w:left="0"/>
        <w:jc w:val="both"/>
      </w:pPr>
      <w:r>
        <w:rPr>
          <w:rFonts w:ascii="Times New Roman"/>
          <w:b w:val="false"/>
          <w:i w:val="false"/>
          <w:color w:val="000000"/>
          <w:sz w:val="28"/>
        </w:rPr>
        <w:t>
      14) Мебель металлическая - сварка;</w:t>
      </w:r>
    </w:p>
    <w:bookmarkEnd w:id="2876"/>
    <w:bookmarkStart w:name="z2978" w:id="2877"/>
    <w:p>
      <w:pPr>
        <w:spacing w:after="0"/>
        <w:ind w:left="0"/>
        <w:jc w:val="both"/>
      </w:pPr>
      <w:r>
        <w:rPr>
          <w:rFonts w:ascii="Times New Roman"/>
          <w:b w:val="false"/>
          <w:i w:val="false"/>
          <w:color w:val="000000"/>
          <w:sz w:val="28"/>
        </w:rPr>
        <w:t>
      15) Набор в секциях из алюминиевых сплавов - прихватка при установке;</w:t>
      </w:r>
    </w:p>
    <w:bookmarkEnd w:id="2877"/>
    <w:bookmarkStart w:name="z2979" w:id="2878"/>
    <w:p>
      <w:pPr>
        <w:spacing w:after="0"/>
        <w:ind w:left="0"/>
        <w:jc w:val="both"/>
      </w:pPr>
      <w:r>
        <w:rPr>
          <w:rFonts w:ascii="Times New Roman"/>
          <w:b w:val="false"/>
          <w:i w:val="false"/>
          <w:color w:val="000000"/>
          <w:sz w:val="28"/>
        </w:rPr>
        <w:t>
      16) Отливки из цветных сплавов, несложных конструкций - заварка раковин и трещин;</w:t>
      </w:r>
    </w:p>
    <w:bookmarkEnd w:id="2878"/>
    <w:bookmarkStart w:name="z2980" w:id="2879"/>
    <w:p>
      <w:pPr>
        <w:spacing w:after="0"/>
        <w:ind w:left="0"/>
        <w:jc w:val="both"/>
      </w:pPr>
      <w:r>
        <w:rPr>
          <w:rFonts w:ascii="Times New Roman"/>
          <w:b w:val="false"/>
          <w:i w:val="false"/>
          <w:color w:val="000000"/>
          <w:sz w:val="28"/>
        </w:rPr>
        <w:t>
      17) Отливки цветного литья - заварка дефектов;</w:t>
      </w:r>
    </w:p>
    <w:bookmarkEnd w:id="2879"/>
    <w:bookmarkStart w:name="z2981" w:id="2880"/>
    <w:p>
      <w:pPr>
        <w:spacing w:after="0"/>
        <w:ind w:left="0"/>
        <w:jc w:val="both"/>
      </w:pPr>
      <w:r>
        <w:rPr>
          <w:rFonts w:ascii="Times New Roman"/>
          <w:b w:val="false"/>
          <w:i w:val="false"/>
          <w:color w:val="000000"/>
          <w:sz w:val="28"/>
        </w:rPr>
        <w:t>
      18) Планки, кассеты, скоб-мосты, подвески, хвостовики и другое насыщение из сплавов - приваривание;</w:t>
      </w:r>
    </w:p>
    <w:bookmarkEnd w:id="2880"/>
    <w:bookmarkStart w:name="z2982" w:id="2881"/>
    <w:p>
      <w:pPr>
        <w:spacing w:after="0"/>
        <w:ind w:left="0"/>
        <w:jc w:val="both"/>
      </w:pPr>
      <w:r>
        <w:rPr>
          <w:rFonts w:ascii="Times New Roman"/>
          <w:b w:val="false"/>
          <w:i w:val="false"/>
          <w:color w:val="000000"/>
          <w:sz w:val="28"/>
        </w:rPr>
        <w:t>
      19) Подвески, фундаменты под электрооборудование - сварка на участке предварительной сборки;</w:t>
      </w:r>
    </w:p>
    <w:bookmarkEnd w:id="2881"/>
    <w:bookmarkStart w:name="z2983" w:id="2882"/>
    <w:p>
      <w:pPr>
        <w:spacing w:after="0"/>
        <w:ind w:left="0"/>
        <w:jc w:val="both"/>
      </w:pPr>
      <w:r>
        <w:rPr>
          <w:rFonts w:ascii="Times New Roman"/>
          <w:b w:val="false"/>
          <w:i w:val="false"/>
          <w:color w:val="000000"/>
          <w:sz w:val="28"/>
        </w:rPr>
        <w:t>
      20) Простые детали из титана и его сплавов - сварка;</w:t>
      </w:r>
    </w:p>
    <w:bookmarkEnd w:id="2882"/>
    <w:bookmarkStart w:name="z2984" w:id="2883"/>
    <w:p>
      <w:pPr>
        <w:spacing w:after="0"/>
        <w:ind w:left="0"/>
        <w:jc w:val="both"/>
      </w:pPr>
      <w:r>
        <w:rPr>
          <w:rFonts w:ascii="Times New Roman"/>
          <w:b w:val="false"/>
          <w:i w:val="false"/>
          <w:color w:val="000000"/>
          <w:sz w:val="28"/>
        </w:rPr>
        <w:t>
      21) Резервуары из сплавов, не требующие гидроиспытаний на непроницаемость - сварка;</w:t>
      </w:r>
    </w:p>
    <w:bookmarkEnd w:id="2883"/>
    <w:bookmarkStart w:name="z2985" w:id="2884"/>
    <w:p>
      <w:pPr>
        <w:spacing w:after="0"/>
        <w:ind w:left="0"/>
        <w:jc w:val="both"/>
      </w:pPr>
      <w:r>
        <w:rPr>
          <w:rFonts w:ascii="Times New Roman"/>
          <w:b w:val="false"/>
          <w:i w:val="false"/>
          <w:color w:val="000000"/>
          <w:sz w:val="28"/>
        </w:rPr>
        <w:t>
      22) Резервуары, не требующие гидроиспытаний на непроницаемость - сварка;</w:t>
      </w:r>
    </w:p>
    <w:bookmarkEnd w:id="2884"/>
    <w:bookmarkStart w:name="z2986" w:id="2885"/>
    <w:p>
      <w:pPr>
        <w:spacing w:after="0"/>
        <w:ind w:left="0"/>
        <w:jc w:val="both"/>
      </w:pPr>
      <w:r>
        <w:rPr>
          <w:rFonts w:ascii="Times New Roman"/>
          <w:b w:val="false"/>
          <w:i w:val="false"/>
          <w:color w:val="000000"/>
          <w:sz w:val="28"/>
        </w:rPr>
        <w:t>
      23) Устройства леерные (стойки, леера, обшивки, крючки заземления) из цветных сплавов - сварка;</w:t>
      </w:r>
    </w:p>
    <w:bookmarkEnd w:id="2885"/>
    <w:bookmarkStart w:name="z2987" w:id="2886"/>
    <w:p>
      <w:pPr>
        <w:spacing w:after="0"/>
        <w:ind w:left="0"/>
        <w:jc w:val="both"/>
      </w:pPr>
      <w:r>
        <w:rPr>
          <w:rFonts w:ascii="Times New Roman"/>
          <w:b w:val="false"/>
          <w:i w:val="false"/>
          <w:color w:val="000000"/>
          <w:sz w:val="28"/>
        </w:rPr>
        <w:t>
      24) Фундаменты главные, шпангоуты, рубки, цистерны - защита сварного шва в процессе сварки;</w:t>
      </w:r>
    </w:p>
    <w:bookmarkEnd w:id="2886"/>
    <w:bookmarkStart w:name="z2988" w:id="2887"/>
    <w:p>
      <w:pPr>
        <w:spacing w:after="0"/>
        <w:ind w:left="0"/>
        <w:jc w:val="both"/>
      </w:pPr>
      <w:r>
        <w:rPr>
          <w:rFonts w:ascii="Times New Roman"/>
          <w:b w:val="false"/>
          <w:i w:val="false"/>
          <w:color w:val="000000"/>
          <w:sz w:val="28"/>
        </w:rPr>
        <w:t>
      25) Шпильки, скобы из сплавов - приваривание к конструкциям судна.</w:t>
      </w:r>
    </w:p>
    <w:bookmarkEnd w:id="2887"/>
    <w:bookmarkStart w:name="z2989" w:id="2888"/>
    <w:p>
      <w:pPr>
        <w:spacing w:after="0"/>
        <w:ind w:left="0"/>
        <w:jc w:val="left"/>
      </w:pPr>
      <w:r>
        <w:rPr>
          <w:rFonts w:ascii="Times New Roman"/>
          <w:b/>
          <w:i w:val="false"/>
          <w:color w:val="000000"/>
        </w:rPr>
        <w:t xml:space="preserve"> 221. Электросварщик ручной сварки 4-й разряд</w:t>
      </w:r>
    </w:p>
    <w:bookmarkEnd w:id="2888"/>
    <w:bookmarkStart w:name="z2990" w:id="2889"/>
    <w:p>
      <w:pPr>
        <w:spacing w:after="0"/>
        <w:ind w:left="0"/>
        <w:jc w:val="both"/>
      </w:pPr>
      <w:r>
        <w:rPr>
          <w:rFonts w:ascii="Times New Roman"/>
          <w:b w:val="false"/>
          <w:i w:val="false"/>
          <w:color w:val="000000"/>
          <w:sz w:val="28"/>
        </w:rPr>
        <w:t>
      Характеристика работ. Ручная дуговая и плазменная сварка средней сложности деталей аппаратов, узлов, конструкций и трубопроводов из конструкционных сталей, чугуна, цветных металлов и сплавов и сложных деталей, узлов, конструкций и трубопроводов из углеродистых сталей во всех пространственных положениях сварного шва. Ручная кислородная резка (строгание) сложных деталей из высокоуглеродистых, специальных сталей, чугуна и цветных металлов, сварка конструкций из чугуна. Наплавление нагретых баллонов и труб, дефектов деталей машин, механизмов и конструкций. Наплавление сложных деталей, узлов и сложных инструментов. Чтение чертежей сложных сварных металлоконструкций.</w:t>
      </w:r>
    </w:p>
    <w:bookmarkEnd w:id="2889"/>
    <w:bookmarkStart w:name="z2991" w:id="2890"/>
    <w:p>
      <w:pPr>
        <w:spacing w:after="0"/>
        <w:ind w:left="0"/>
        <w:jc w:val="both"/>
      </w:pPr>
      <w:r>
        <w:rPr>
          <w:rFonts w:ascii="Times New Roman"/>
          <w:b w:val="false"/>
          <w:i w:val="false"/>
          <w:color w:val="000000"/>
          <w:sz w:val="28"/>
        </w:rPr>
        <w:t>
      Должен знать: устройство различной электросварочной аппаратуры, особенности сварки и дуговой резки на переменном и постоянном токе, технологию сварки изделий в камерах с контролируемой атмосферой, основы электротехники в пределах выполняемой работы, способы испытания сварных швов, виды дефектов в сварных швах и методы их предупреждения и устранения, принципы подбора режима сварки по приборам, марки и типы электродов, механические свойства свариваемых металлов.</w:t>
      </w:r>
    </w:p>
    <w:bookmarkEnd w:id="2890"/>
    <w:bookmarkStart w:name="z2992" w:id="2891"/>
    <w:p>
      <w:pPr>
        <w:spacing w:after="0"/>
        <w:ind w:left="0"/>
        <w:jc w:val="both"/>
      </w:pPr>
      <w:r>
        <w:rPr>
          <w:rFonts w:ascii="Times New Roman"/>
          <w:b w:val="false"/>
          <w:i w:val="false"/>
          <w:color w:val="000000"/>
          <w:sz w:val="28"/>
        </w:rPr>
        <w:t>
      Примеры работ:</w:t>
      </w:r>
    </w:p>
    <w:bookmarkEnd w:id="2891"/>
    <w:bookmarkStart w:name="z2993" w:id="2892"/>
    <w:p>
      <w:pPr>
        <w:spacing w:after="0"/>
        <w:ind w:left="0"/>
        <w:jc w:val="both"/>
      </w:pPr>
      <w:r>
        <w:rPr>
          <w:rFonts w:ascii="Times New Roman"/>
          <w:b w:val="false"/>
          <w:i w:val="false"/>
          <w:color w:val="000000"/>
          <w:sz w:val="28"/>
        </w:rPr>
        <w:t>
      1) Аппараты, сосуды, емкости из углеродистой стали, работающие без давления - сварка;</w:t>
      </w:r>
    </w:p>
    <w:bookmarkEnd w:id="2892"/>
    <w:bookmarkStart w:name="z2994" w:id="2893"/>
    <w:p>
      <w:pPr>
        <w:spacing w:after="0"/>
        <w:ind w:left="0"/>
        <w:jc w:val="both"/>
      </w:pPr>
      <w:r>
        <w:rPr>
          <w:rFonts w:ascii="Times New Roman"/>
          <w:b w:val="false"/>
          <w:i w:val="false"/>
          <w:color w:val="000000"/>
          <w:sz w:val="28"/>
        </w:rPr>
        <w:t>
      2) Арматура несущих железобетонных конструкций - сварка;</w:t>
      </w:r>
    </w:p>
    <w:bookmarkEnd w:id="2893"/>
    <w:bookmarkStart w:name="z2995" w:id="2894"/>
    <w:p>
      <w:pPr>
        <w:spacing w:after="0"/>
        <w:ind w:left="0"/>
        <w:jc w:val="both"/>
      </w:pPr>
      <w:r>
        <w:rPr>
          <w:rFonts w:ascii="Times New Roman"/>
          <w:b w:val="false"/>
          <w:i w:val="false"/>
          <w:color w:val="000000"/>
          <w:sz w:val="28"/>
        </w:rPr>
        <w:t>
      3) Баки трансформаторов - приваривание патрубков, сварка коробок под выводы, коробок охладителей, установок тока и крышек баков;</w:t>
      </w:r>
    </w:p>
    <w:bookmarkEnd w:id="2894"/>
    <w:bookmarkStart w:name="z2996" w:id="2895"/>
    <w:p>
      <w:pPr>
        <w:spacing w:after="0"/>
        <w:ind w:left="0"/>
        <w:jc w:val="both"/>
      </w:pPr>
      <w:r>
        <w:rPr>
          <w:rFonts w:ascii="Times New Roman"/>
          <w:b w:val="false"/>
          <w:i w:val="false"/>
          <w:color w:val="000000"/>
          <w:sz w:val="28"/>
        </w:rPr>
        <w:t>
      4) Баллеры руля, кронштейны гребных валов - наплавление;</w:t>
      </w:r>
    </w:p>
    <w:bookmarkEnd w:id="2895"/>
    <w:bookmarkStart w:name="z2997" w:id="2896"/>
    <w:p>
      <w:pPr>
        <w:spacing w:after="0"/>
        <w:ind w:left="0"/>
        <w:jc w:val="both"/>
      </w:pPr>
      <w:r>
        <w:rPr>
          <w:rFonts w:ascii="Times New Roman"/>
          <w:b w:val="false"/>
          <w:i w:val="false"/>
          <w:color w:val="000000"/>
          <w:sz w:val="28"/>
        </w:rPr>
        <w:t>
      5) Гарнитура и корпуса горелок котлов - сварка;</w:t>
      </w:r>
    </w:p>
    <w:bookmarkEnd w:id="2896"/>
    <w:bookmarkStart w:name="z2998" w:id="2897"/>
    <w:p>
      <w:pPr>
        <w:spacing w:after="0"/>
        <w:ind w:left="0"/>
        <w:jc w:val="both"/>
      </w:pPr>
      <w:r>
        <w:rPr>
          <w:rFonts w:ascii="Times New Roman"/>
          <w:b w:val="false"/>
          <w:i w:val="false"/>
          <w:color w:val="000000"/>
          <w:sz w:val="28"/>
        </w:rPr>
        <w:t>
      6) Детали из чугуна - сварка, наплавление с подогревом и без подогрева;</w:t>
      </w:r>
    </w:p>
    <w:bookmarkEnd w:id="2897"/>
    <w:bookmarkStart w:name="z2999" w:id="2898"/>
    <w:p>
      <w:pPr>
        <w:spacing w:after="0"/>
        <w:ind w:left="0"/>
        <w:jc w:val="both"/>
      </w:pPr>
      <w:r>
        <w:rPr>
          <w:rFonts w:ascii="Times New Roman"/>
          <w:b w:val="false"/>
          <w:i w:val="false"/>
          <w:color w:val="000000"/>
          <w:sz w:val="28"/>
        </w:rPr>
        <w:t>
      7) Камеры рабочих колес гидравлических турбин - сварка и наплавление;</w:t>
      </w:r>
    </w:p>
    <w:bookmarkEnd w:id="2898"/>
    <w:bookmarkStart w:name="z3000" w:id="2899"/>
    <w:p>
      <w:pPr>
        <w:spacing w:after="0"/>
        <w:ind w:left="0"/>
        <w:jc w:val="both"/>
      </w:pPr>
      <w:r>
        <w:rPr>
          <w:rFonts w:ascii="Times New Roman"/>
          <w:b w:val="false"/>
          <w:i w:val="false"/>
          <w:color w:val="000000"/>
          <w:sz w:val="28"/>
        </w:rPr>
        <w:t>
      8) Каркасы промышленных печей и котлов ДКВР - сварка;</w:t>
      </w:r>
    </w:p>
    <w:bookmarkEnd w:id="2899"/>
    <w:bookmarkStart w:name="z3001" w:id="2900"/>
    <w:p>
      <w:pPr>
        <w:spacing w:after="0"/>
        <w:ind w:left="0"/>
        <w:jc w:val="both"/>
      </w:pPr>
      <w:r>
        <w:rPr>
          <w:rFonts w:ascii="Times New Roman"/>
          <w:b w:val="false"/>
          <w:i w:val="false"/>
          <w:color w:val="000000"/>
          <w:sz w:val="28"/>
        </w:rPr>
        <w:t>
      9) Картеры моторов - сварка;</w:t>
      </w:r>
    </w:p>
    <w:bookmarkEnd w:id="2900"/>
    <w:bookmarkStart w:name="z3002" w:id="2901"/>
    <w:p>
      <w:pPr>
        <w:spacing w:after="0"/>
        <w:ind w:left="0"/>
        <w:jc w:val="both"/>
      </w:pPr>
      <w:r>
        <w:rPr>
          <w:rFonts w:ascii="Times New Roman"/>
          <w:b w:val="false"/>
          <w:i w:val="false"/>
          <w:color w:val="000000"/>
          <w:sz w:val="28"/>
        </w:rPr>
        <w:t>
      10) Коллекторы газовыхлопные и трубы - сварка и подваривание;</w:t>
      </w:r>
    </w:p>
    <w:bookmarkEnd w:id="2901"/>
    <w:bookmarkStart w:name="z3003" w:id="2902"/>
    <w:p>
      <w:pPr>
        <w:spacing w:after="0"/>
        <w:ind w:left="0"/>
        <w:jc w:val="both"/>
      </w:pPr>
      <w:r>
        <w:rPr>
          <w:rFonts w:ascii="Times New Roman"/>
          <w:b w:val="false"/>
          <w:i w:val="false"/>
          <w:color w:val="000000"/>
          <w:sz w:val="28"/>
        </w:rPr>
        <w:t>
      11) Кольца регулирующие гидравлических турбин - сварка и наплавление;</w:t>
      </w:r>
    </w:p>
    <w:bookmarkEnd w:id="2902"/>
    <w:bookmarkStart w:name="z3004" w:id="2903"/>
    <w:p>
      <w:pPr>
        <w:spacing w:after="0"/>
        <w:ind w:left="0"/>
        <w:jc w:val="both"/>
      </w:pPr>
      <w:r>
        <w:rPr>
          <w:rFonts w:ascii="Times New Roman"/>
          <w:b w:val="false"/>
          <w:i w:val="false"/>
          <w:color w:val="000000"/>
          <w:sz w:val="28"/>
        </w:rPr>
        <w:t>
      12) Корпусы и мосты ведущих колес жатки - сварка;</w:t>
      </w:r>
    </w:p>
    <w:bookmarkEnd w:id="2903"/>
    <w:bookmarkStart w:name="z3005" w:id="2904"/>
    <w:p>
      <w:pPr>
        <w:spacing w:after="0"/>
        <w:ind w:left="0"/>
        <w:jc w:val="both"/>
      </w:pPr>
      <w:r>
        <w:rPr>
          <w:rFonts w:ascii="Times New Roman"/>
          <w:b w:val="false"/>
          <w:i w:val="false"/>
          <w:color w:val="000000"/>
          <w:sz w:val="28"/>
        </w:rPr>
        <w:t>
      13) Корпусы компрессоров, цилиндры низкого и высокого давления воздушных компрессоров - наплавление трещин;</w:t>
      </w:r>
    </w:p>
    <w:bookmarkEnd w:id="2904"/>
    <w:bookmarkStart w:name="z3006" w:id="2905"/>
    <w:p>
      <w:pPr>
        <w:spacing w:after="0"/>
        <w:ind w:left="0"/>
        <w:jc w:val="both"/>
      </w:pPr>
      <w:r>
        <w:rPr>
          <w:rFonts w:ascii="Times New Roman"/>
          <w:b w:val="false"/>
          <w:i w:val="false"/>
          <w:color w:val="000000"/>
          <w:sz w:val="28"/>
        </w:rPr>
        <w:t>
      14) Корпусы роторов диаметром до 3500 мм - сварка;</w:t>
      </w:r>
    </w:p>
    <w:bookmarkEnd w:id="2905"/>
    <w:bookmarkStart w:name="z3007" w:id="2906"/>
    <w:p>
      <w:pPr>
        <w:spacing w:after="0"/>
        <w:ind w:left="0"/>
        <w:jc w:val="both"/>
      </w:pPr>
      <w:r>
        <w:rPr>
          <w:rFonts w:ascii="Times New Roman"/>
          <w:b w:val="false"/>
          <w:i w:val="false"/>
          <w:color w:val="000000"/>
          <w:sz w:val="28"/>
        </w:rPr>
        <w:t>
      15) Корпусы стопорных клапанов турбин мощностью до 25000 кВт - сварка;</w:t>
      </w:r>
    </w:p>
    <w:bookmarkEnd w:id="2906"/>
    <w:bookmarkStart w:name="z3008" w:id="2907"/>
    <w:p>
      <w:pPr>
        <w:spacing w:after="0"/>
        <w:ind w:left="0"/>
        <w:jc w:val="both"/>
      </w:pPr>
      <w:r>
        <w:rPr>
          <w:rFonts w:ascii="Times New Roman"/>
          <w:b w:val="false"/>
          <w:i w:val="false"/>
          <w:color w:val="000000"/>
          <w:sz w:val="28"/>
        </w:rPr>
        <w:t>
      16) Крепления и опоры для трубопроводов - сварка;</w:t>
      </w:r>
    </w:p>
    <w:bookmarkEnd w:id="2907"/>
    <w:bookmarkStart w:name="z3009" w:id="2908"/>
    <w:p>
      <w:pPr>
        <w:spacing w:after="0"/>
        <w:ind w:left="0"/>
        <w:jc w:val="both"/>
      </w:pPr>
      <w:r>
        <w:rPr>
          <w:rFonts w:ascii="Times New Roman"/>
          <w:b w:val="false"/>
          <w:i w:val="false"/>
          <w:color w:val="000000"/>
          <w:sz w:val="28"/>
        </w:rPr>
        <w:t>
      17) Кронштейны и шкворневые крепления тележки тепловоза - сварка;</w:t>
      </w:r>
    </w:p>
    <w:bookmarkEnd w:id="2908"/>
    <w:bookmarkStart w:name="z3010" w:id="2909"/>
    <w:p>
      <w:pPr>
        <w:spacing w:after="0"/>
        <w:ind w:left="0"/>
        <w:jc w:val="both"/>
      </w:pPr>
      <w:r>
        <w:rPr>
          <w:rFonts w:ascii="Times New Roman"/>
          <w:b w:val="false"/>
          <w:i w:val="false"/>
          <w:color w:val="000000"/>
          <w:sz w:val="28"/>
        </w:rPr>
        <w:t>
      18) Листы больших толщин (броня) - сварка;</w:t>
      </w:r>
    </w:p>
    <w:bookmarkEnd w:id="2909"/>
    <w:bookmarkStart w:name="z3011" w:id="2910"/>
    <w:p>
      <w:pPr>
        <w:spacing w:after="0"/>
        <w:ind w:left="0"/>
        <w:jc w:val="both"/>
      </w:pPr>
      <w:r>
        <w:rPr>
          <w:rFonts w:ascii="Times New Roman"/>
          <w:b w:val="false"/>
          <w:i w:val="false"/>
          <w:color w:val="000000"/>
          <w:sz w:val="28"/>
        </w:rPr>
        <w:t>
      19) Мачты, вышки буровые и эксплуатационные - сварка в цеховых условиях;</w:t>
      </w:r>
    </w:p>
    <w:bookmarkEnd w:id="2910"/>
    <w:bookmarkStart w:name="z3012" w:id="2911"/>
    <w:p>
      <w:pPr>
        <w:spacing w:after="0"/>
        <w:ind w:left="0"/>
        <w:jc w:val="both"/>
      </w:pPr>
      <w:r>
        <w:rPr>
          <w:rFonts w:ascii="Times New Roman"/>
          <w:b w:val="false"/>
          <w:i w:val="false"/>
          <w:color w:val="000000"/>
          <w:sz w:val="28"/>
        </w:rPr>
        <w:t>
      20) Плиты фундаментные крупные электрических машин - сварка;</w:t>
      </w:r>
    </w:p>
    <w:bookmarkEnd w:id="2911"/>
    <w:bookmarkStart w:name="z3013" w:id="2912"/>
    <w:p>
      <w:pPr>
        <w:spacing w:after="0"/>
        <w:ind w:left="0"/>
        <w:jc w:val="both"/>
      </w:pPr>
      <w:r>
        <w:rPr>
          <w:rFonts w:ascii="Times New Roman"/>
          <w:b w:val="false"/>
          <w:i w:val="false"/>
          <w:color w:val="000000"/>
          <w:sz w:val="28"/>
        </w:rPr>
        <w:t>
      21) Подкосы, полуоси стойки шасси самолетов - сварка;</w:t>
      </w:r>
    </w:p>
    <w:bookmarkEnd w:id="2912"/>
    <w:bookmarkStart w:name="z3014" w:id="2913"/>
    <w:p>
      <w:pPr>
        <w:spacing w:after="0"/>
        <w:ind w:left="0"/>
        <w:jc w:val="both"/>
      </w:pPr>
      <w:r>
        <w:rPr>
          <w:rFonts w:ascii="Times New Roman"/>
          <w:b w:val="false"/>
          <w:i w:val="false"/>
          <w:color w:val="000000"/>
          <w:sz w:val="28"/>
        </w:rPr>
        <w:t>
      22) Пылегазовоздухопроводы, узлы топливоотдачи и электрофильтров - сварка;</w:t>
      </w:r>
    </w:p>
    <w:bookmarkEnd w:id="2913"/>
    <w:bookmarkStart w:name="z3015" w:id="2914"/>
    <w:p>
      <w:pPr>
        <w:spacing w:after="0"/>
        <w:ind w:left="0"/>
        <w:jc w:val="both"/>
      </w:pPr>
      <w:r>
        <w:rPr>
          <w:rFonts w:ascii="Times New Roman"/>
          <w:b w:val="false"/>
          <w:i w:val="false"/>
          <w:color w:val="000000"/>
          <w:sz w:val="28"/>
        </w:rPr>
        <w:t>
      23) Рамы кроватей - сварка в поворотном кондукторе во всех пространственных положениях, кроме потолочного;</w:t>
      </w:r>
    </w:p>
    <w:bookmarkEnd w:id="2914"/>
    <w:bookmarkStart w:name="z3016" w:id="2915"/>
    <w:p>
      <w:pPr>
        <w:spacing w:after="0"/>
        <w:ind w:left="0"/>
        <w:jc w:val="both"/>
      </w:pPr>
      <w:r>
        <w:rPr>
          <w:rFonts w:ascii="Times New Roman"/>
          <w:b w:val="false"/>
          <w:i w:val="false"/>
          <w:color w:val="000000"/>
          <w:sz w:val="28"/>
        </w:rPr>
        <w:t>
      24) Рамы трансформаторов - сварка;</w:t>
      </w:r>
    </w:p>
    <w:bookmarkEnd w:id="2915"/>
    <w:bookmarkStart w:name="z3017" w:id="2916"/>
    <w:p>
      <w:pPr>
        <w:spacing w:after="0"/>
        <w:ind w:left="0"/>
        <w:jc w:val="both"/>
      </w:pPr>
      <w:r>
        <w:rPr>
          <w:rFonts w:ascii="Times New Roman"/>
          <w:b w:val="false"/>
          <w:i w:val="false"/>
          <w:color w:val="000000"/>
          <w:sz w:val="28"/>
        </w:rPr>
        <w:t>
      25) Резервуары для нефтепродуктов вместимостью менее 1000 куб.м. - сварка;</w:t>
      </w:r>
    </w:p>
    <w:bookmarkEnd w:id="2916"/>
    <w:bookmarkStart w:name="z3018" w:id="2917"/>
    <w:p>
      <w:pPr>
        <w:spacing w:after="0"/>
        <w:ind w:left="0"/>
        <w:jc w:val="both"/>
      </w:pPr>
      <w:r>
        <w:rPr>
          <w:rFonts w:ascii="Times New Roman"/>
          <w:b w:val="false"/>
          <w:i w:val="false"/>
          <w:color w:val="000000"/>
          <w:sz w:val="28"/>
        </w:rPr>
        <w:t>
      26) Рельсы и сборные крестовины - наплавление концов;</w:t>
      </w:r>
    </w:p>
    <w:bookmarkEnd w:id="2917"/>
    <w:bookmarkStart w:name="z3019" w:id="2918"/>
    <w:p>
      <w:pPr>
        <w:spacing w:after="0"/>
        <w:ind w:left="0"/>
        <w:jc w:val="both"/>
      </w:pPr>
      <w:r>
        <w:rPr>
          <w:rFonts w:ascii="Times New Roman"/>
          <w:b w:val="false"/>
          <w:i w:val="false"/>
          <w:color w:val="000000"/>
          <w:sz w:val="28"/>
        </w:rPr>
        <w:t>
      27) Станины дробилок - сварка;</w:t>
      </w:r>
    </w:p>
    <w:bookmarkEnd w:id="2918"/>
    <w:bookmarkStart w:name="z3020" w:id="2919"/>
    <w:p>
      <w:pPr>
        <w:spacing w:after="0"/>
        <w:ind w:left="0"/>
        <w:jc w:val="both"/>
      </w:pPr>
      <w:r>
        <w:rPr>
          <w:rFonts w:ascii="Times New Roman"/>
          <w:b w:val="false"/>
          <w:i w:val="false"/>
          <w:color w:val="000000"/>
          <w:sz w:val="28"/>
        </w:rPr>
        <w:t>
      28) Станины и корпусы электрических машин сварно-литые - сварка;</w:t>
      </w:r>
    </w:p>
    <w:bookmarkEnd w:id="2919"/>
    <w:bookmarkStart w:name="z3021" w:id="2920"/>
    <w:p>
      <w:pPr>
        <w:spacing w:after="0"/>
        <w:ind w:left="0"/>
        <w:jc w:val="both"/>
      </w:pPr>
      <w:r>
        <w:rPr>
          <w:rFonts w:ascii="Times New Roman"/>
          <w:b w:val="false"/>
          <w:i w:val="false"/>
          <w:color w:val="000000"/>
          <w:sz w:val="28"/>
        </w:rPr>
        <w:t>
      29) Станины крупногабаритных станков чугунные - сварка;</w:t>
      </w:r>
    </w:p>
    <w:bookmarkEnd w:id="2920"/>
    <w:bookmarkStart w:name="z3022" w:id="2921"/>
    <w:p>
      <w:pPr>
        <w:spacing w:after="0"/>
        <w:ind w:left="0"/>
        <w:jc w:val="both"/>
      </w:pPr>
      <w:r>
        <w:rPr>
          <w:rFonts w:ascii="Times New Roman"/>
          <w:b w:val="false"/>
          <w:i w:val="false"/>
          <w:color w:val="000000"/>
          <w:sz w:val="28"/>
        </w:rPr>
        <w:t>
      30) Станины рабочих клетей прокатных станов - наплавление;</w:t>
      </w:r>
    </w:p>
    <w:bookmarkEnd w:id="2921"/>
    <w:bookmarkStart w:name="z3023" w:id="2922"/>
    <w:p>
      <w:pPr>
        <w:spacing w:after="0"/>
        <w:ind w:left="0"/>
        <w:jc w:val="both"/>
      </w:pPr>
      <w:r>
        <w:rPr>
          <w:rFonts w:ascii="Times New Roman"/>
          <w:b w:val="false"/>
          <w:i w:val="false"/>
          <w:color w:val="000000"/>
          <w:sz w:val="28"/>
        </w:rPr>
        <w:t>
      31) Статоры турбогенераторов с воздушным охлаждением - сварка;</w:t>
      </w:r>
    </w:p>
    <w:bookmarkEnd w:id="2922"/>
    <w:bookmarkStart w:name="z3024" w:id="2923"/>
    <w:p>
      <w:pPr>
        <w:spacing w:after="0"/>
        <w:ind w:left="0"/>
        <w:jc w:val="both"/>
      </w:pPr>
      <w:r>
        <w:rPr>
          <w:rFonts w:ascii="Times New Roman"/>
          <w:b w:val="false"/>
          <w:i w:val="false"/>
          <w:color w:val="000000"/>
          <w:sz w:val="28"/>
        </w:rPr>
        <w:t>
      32) Трубопроводы наружных и внутренних сетей водоснабжения и теплофикации - сварка при монтаже;</w:t>
      </w:r>
    </w:p>
    <w:bookmarkEnd w:id="2923"/>
    <w:bookmarkStart w:name="z3025" w:id="2924"/>
    <w:p>
      <w:pPr>
        <w:spacing w:after="0"/>
        <w:ind w:left="0"/>
        <w:jc w:val="both"/>
      </w:pPr>
      <w:r>
        <w:rPr>
          <w:rFonts w:ascii="Times New Roman"/>
          <w:b w:val="false"/>
          <w:i w:val="false"/>
          <w:color w:val="000000"/>
          <w:sz w:val="28"/>
        </w:rPr>
        <w:t>
      33) Трубопроводы наружных и внутренних сетей газоснабжения низкого давления - сварка в стационарных условиях;</w:t>
      </w:r>
    </w:p>
    <w:bookmarkEnd w:id="2924"/>
    <w:bookmarkStart w:name="z3026" w:id="2925"/>
    <w:p>
      <w:pPr>
        <w:spacing w:after="0"/>
        <w:ind w:left="0"/>
        <w:jc w:val="both"/>
      </w:pPr>
      <w:r>
        <w:rPr>
          <w:rFonts w:ascii="Times New Roman"/>
          <w:b w:val="false"/>
          <w:i w:val="false"/>
          <w:color w:val="000000"/>
          <w:sz w:val="28"/>
        </w:rPr>
        <w:t>
      34) Трубопроводы технологические (V категории) - сварка;</w:t>
      </w:r>
    </w:p>
    <w:bookmarkEnd w:id="2925"/>
    <w:bookmarkStart w:name="z3027" w:id="2926"/>
    <w:p>
      <w:pPr>
        <w:spacing w:after="0"/>
        <w:ind w:left="0"/>
        <w:jc w:val="both"/>
      </w:pPr>
      <w:r>
        <w:rPr>
          <w:rFonts w:ascii="Times New Roman"/>
          <w:b w:val="false"/>
          <w:i w:val="false"/>
          <w:color w:val="000000"/>
          <w:sz w:val="28"/>
        </w:rPr>
        <w:t>
      35) Фахверки, связи, фонари, прогоны, монорельсы - сварка;</w:t>
      </w:r>
    </w:p>
    <w:bookmarkEnd w:id="2926"/>
    <w:bookmarkStart w:name="z3028" w:id="2927"/>
    <w:p>
      <w:pPr>
        <w:spacing w:after="0"/>
        <w:ind w:left="0"/>
        <w:jc w:val="both"/>
      </w:pPr>
      <w:r>
        <w:rPr>
          <w:rFonts w:ascii="Times New Roman"/>
          <w:b w:val="false"/>
          <w:i w:val="false"/>
          <w:color w:val="000000"/>
          <w:sz w:val="28"/>
        </w:rPr>
        <w:t>
      36) Фрезы и штампы сложные - сварка и наплавка быстрореза и твердого сплава;</w:t>
      </w:r>
    </w:p>
    <w:bookmarkEnd w:id="2927"/>
    <w:bookmarkStart w:name="z3029" w:id="2928"/>
    <w:p>
      <w:pPr>
        <w:spacing w:after="0"/>
        <w:ind w:left="0"/>
        <w:jc w:val="both"/>
      </w:pPr>
      <w:r>
        <w:rPr>
          <w:rFonts w:ascii="Times New Roman"/>
          <w:b w:val="false"/>
          <w:i w:val="false"/>
          <w:color w:val="000000"/>
          <w:sz w:val="28"/>
        </w:rPr>
        <w:t>
      37) Цилиндры блока автомашин - наплавление раковин;</w:t>
      </w:r>
    </w:p>
    <w:bookmarkEnd w:id="2928"/>
    <w:bookmarkStart w:name="z3030" w:id="2929"/>
    <w:p>
      <w:pPr>
        <w:spacing w:after="0"/>
        <w:ind w:left="0"/>
        <w:jc w:val="both"/>
      </w:pPr>
      <w:r>
        <w:rPr>
          <w:rFonts w:ascii="Times New Roman"/>
          <w:b w:val="false"/>
          <w:i w:val="false"/>
          <w:color w:val="000000"/>
          <w:sz w:val="28"/>
        </w:rPr>
        <w:t>
      38) Цистерны автомобильные - сварка.</w:t>
      </w:r>
    </w:p>
    <w:bookmarkEnd w:id="2929"/>
    <w:bookmarkStart w:name="z3031" w:id="2930"/>
    <w:p>
      <w:pPr>
        <w:spacing w:after="0"/>
        <w:ind w:left="0"/>
        <w:jc w:val="both"/>
      </w:pPr>
      <w:r>
        <w:rPr>
          <w:rFonts w:ascii="Times New Roman"/>
          <w:b w:val="false"/>
          <w:i w:val="false"/>
          <w:color w:val="000000"/>
          <w:sz w:val="28"/>
        </w:rPr>
        <w:t>
      Сварка электродуговая.</w:t>
      </w:r>
    </w:p>
    <w:bookmarkEnd w:id="2930"/>
    <w:bookmarkStart w:name="z3032" w:id="2931"/>
    <w:p>
      <w:pPr>
        <w:spacing w:after="0"/>
        <w:ind w:left="0"/>
        <w:jc w:val="both"/>
      </w:pPr>
      <w:r>
        <w:rPr>
          <w:rFonts w:ascii="Times New Roman"/>
          <w:b w:val="false"/>
          <w:i w:val="false"/>
          <w:color w:val="000000"/>
          <w:sz w:val="28"/>
        </w:rPr>
        <w:t>
      1) Арматура, трубопроводы, отростки, фланцы, штуцеры, баллоны, резервуары, цистерны из углеродистых сталей, работающих под давлением 1,5 до 4,0 МПа (от15 до 40 кгс/кв.см) - сварка;</w:t>
      </w:r>
    </w:p>
    <w:bookmarkEnd w:id="2931"/>
    <w:bookmarkStart w:name="z3033" w:id="2932"/>
    <w:p>
      <w:pPr>
        <w:spacing w:after="0"/>
        <w:ind w:left="0"/>
        <w:jc w:val="both"/>
      </w:pPr>
      <w:r>
        <w:rPr>
          <w:rFonts w:ascii="Times New Roman"/>
          <w:b w:val="false"/>
          <w:i w:val="false"/>
          <w:color w:val="000000"/>
          <w:sz w:val="28"/>
        </w:rPr>
        <w:t>
      2) Балки и траверзы тележек кранов и механизмов - сварка;</w:t>
      </w:r>
    </w:p>
    <w:bookmarkEnd w:id="2932"/>
    <w:bookmarkStart w:name="z3034" w:id="2933"/>
    <w:p>
      <w:pPr>
        <w:spacing w:after="0"/>
        <w:ind w:left="0"/>
        <w:jc w:val="both"/>
      </w:pPr>
      <w:r>
        <w:rPr>
          <w:rFonts w:ascii="Times New Roman"/>
          <w:b w:val="false"/>
          <w:i w:val="false"/>
          <w:color w:val="000000"/>
          <w:sz w:val="28"/>
        </w:rPr>
        <w:t>
      3) Баллоны, баки, резервуары, цистерны, сепараторы, фильтры, испарители из углеродистых сталей - сварка под давлением от 0,1 до 1,5 МПа (от 1 до 15 кгс/кв.см );</w:t>
      </w:r>
    </w:p>
    <w:bookmarkEnd w:id="2933"/>
    <w:bookmarkStart w:name="z3035" w:id="2934"/>
    <w:p>
      <w:pPr>
        <w:spacing w:after="0"/>
        <w:ind w:left="0"/>
        <w:jc w:val="both"/>
      </w:pPr>
      <w:r>
        <w:rPr>
          <w:rFonts w:ascii="Times New Roman"/>
          <w:b w:val="false"/>
          <w:i w:val="false"/>
          <w:color w:val="000000"/>
          <w:sz w:val="28"/>
        </w:rPr>
        <w:t>
      4) Бобышки, фланцы, наварыши, штуцеры баллонов компрессоров высокого давления - сварка;</w:t>
      </w:r>
    </w:p>
    <w:bookmarkEnd w:id="2934"/>
    <w:bookmarkStart w:name="z3036" w:id="2935"/>
    <w:p>
      <w:pPr>
        <w:spacing w:after="0"/>
        <w:ind w:left="0"/>
        <w:jc w:val="both"/>
      </w:pPr>
      <w:r>
        <w:rPr>
          <w:rFonts w:ascii="Times New Roman"/>
          <w:b w:val="false"/>
          <w:i w:val="false"/>
          <w:color w:val="000000"/>
          <w:sz w:val="28"/>
        </w:rPr>
        <w:t>
      5) Банкетки, корпусы шахт, корпуса лебедок, корпуса редукторов лебедок, палубные стаканы - сварка под давлением от 0,1 до 1,0 МПа (от 1 до 10 кгс/кв. см) в нижнем положении;</w:t>
      </w:r>
    </w:p>
    <w:bookmarkEnd w:id="2935"/>
    <w:bookmarkStart w:name="z3037" w:id="2936"/>
    <w:p>
      <w:pPr>
        <w:spacing w:after="0"/>
        <w:ind w:left="0"/>
        <w:jc w:val="both"/>
      </w:pPr>
      <w:r>
        <w:rPr>
          <w:rFonts w:ascii="Times New Roman"/>
          <w:b w:val="false"/>
          <w:i w:val="false"/>
          <w:color w:val="000000"/>
          <w:sz w:val="28"/>
        </w:rPr>
        <w:t>
      6) Бачки отражательные из малоуглеродистых сталей толщиной от 1,0 до 1,5 мм - сварка в нижнем положении;</w:t>
      </w:r>
    </w:p>
    <w:bookmarkEnd w:id="2936"/>
    <w:bookmarkStart w:name="z3038" w:id="2937"/>
    <w:p>
      <w:pPr>
        <w:spacing w:after="0"/>
        <w:ind w:left="0"/>
        <w:jc w:val="both"/>
      </w:pPr>
      <w:r>
        <w:rPr>
          <w:rFonts w:ascii="Times New Roman"/>
          <w:b w:val="false"/>
          <w:i w:val="false"/>
          <w:color w:val="000000"/>
          <w:sz w:val="28"/>
        </w:rPr>
        <w:t>
      7) Блок-секции - приваривание выгородок, насыщения к корпусу;</w:t>
      </w:r>
    </w:p>
    <w:bookmarkEnd w:id="2937"/>
    <w:bookmarkStart w:name="z3039" w:id="2938"/>
    <w:p>
      <w:pPr>
        <w:spacing w:after="0"/>
        <w:ind w:left="0"/>
        <w:jc w:val="both"/>
      </w:pPr>
      <w:r>
        <w:rPr>
          <w:rFonts w:ascii="Times New Roman"/>
          <w:b w:val="false"/>
          <w:i w:val="false"/>
          <w:color w:val="000000"/>
          <w:sz w:val="28"/>
        </w:rPr>
        <w:t>
      8) Валики ватерлиний - наплавление по корпусу судна;</w:t>
      </w:r>
    </w:p>
    <w:bookmarkEnd w:id="2938"/>
    <w:bookmarkStart w:name="z3040" w:id="2939"/>
    <w:p>
      <w:pPr>
        <w:spacing w:after="0"/>
        <w:ind w:left="0"/>
        <w:jc w:val="both"/>
      </w:pPr>
      <w:r>
        <w:rPr>
          <w:rFonts w:ascii="Times New Roman"/>
          <w:b w:val="false"/>
          <w:i w:val="false"/>
          <w:color w:val="000000"/>
          <w:sz w:val="28"/>
        </w:rPr>
        <w:t>
      9) Валы коленчатые средних размеров - сварка и наплавление изношенных частей;</w:t>
      </w:r>
    </w:p>
    <w:bookmarkEnd w:id="2939"/>
    <w:bookmarkStart w:name="z3041" w:id="2940"/>
    <w:p>
      <w:pPr>
        <w:spacing w:after="0"/>
        <w:ind w:left="0"/>
        <w:jc w:val="both"/>
      </w:pPr>
      <w:r>
        <w:rPr>
          <w:rFonts w:ascii="Times New Roman"/>
          <w:b w:val="false"/>
          <w:i w:val="false"/>
          <w:color w:val="000000"/>
          <w:sz w:val="28"/>
        </w:rPr>
        <w:t>
      10) Винты гребные, лопасти, ступицы обычного класса точности всех размеров и конструкций - воздушно-дуговое строгание всех поверхностей;</w:t>
      </w:r>
    </w:p>
    <w:bookmarkEnd w:id="2940"/>
    <w:bookmarkStart w:name="z3042" w:id="2941"/>
    <w:p>
      <w:pPr>
        <w:spacing w:after="0"/>
        <w:ind w:left="0"/>
        <w:jc w:val="both"/>
      </w:pPr>
      <w:r>
        <w:rPr>
          <w:rFonts w:ascii="Times New Roman"/>
          <w:b w:val="false"/>
          <w:i w:val="false"/>
          <w:color w:val="000000"/>
          <w:sz w:val="28"/>
        </w:rPr>
        <w:t>
      11) Выгородки, переборки и рубки - сварка и приваривание в различных пространственных положениях;</w:t>
      </w:r>
    </w:p>
    <w:bookmarkEnd w:id="2941"/>
    <w:bookmarkStart w:name="z3043" w:id="2942"/>
    <w:p>
      <w:pPr>
        <w:spacing w:after="0"/>
        <w:ind w:left="0"/>
        <w:jc w:val="both"/>
      </w:pPr>
      <w:r>
        <w:rPr>
          <w:rFonts w:ascii="Times New Roman"/>
          <w:b w:val="false"/>
          <w:i w:val="false"/>
          <w:color w:val="000000"/>
          <w:sz w:val="28"/>
        </w:rPr>
        <w:t>
      12) Газовыхлопы, воздухораспределители, трубы вентиляции в надстройке - сварка;</w:t>
      </w:r>
    </w:p>
    <w:bookmarkEnd w:id="2942"/>
    <w:bookmarkStart w:name="z3044" w:id="2943"/>
    <w:p>
      <w:pPr>
        <w:spacing w:after="0"/>
        <w:ind w:left="0"/>
        <w:jc w:val="both"/>
      </w:pPr>
      <w:r>
        <w:rPr>
          <w:rFonts w:ascii="Times New Roman"/>
          <w:b w:val="false"/>
          <w:i w:val="false"/>
          <w:color w:val="000000"/>
          <w:sz w:val="28"/>
        </w:rPr>
        <w:t>
      13) Глушители компенсаторов высокого давления, стальные, толщиной металла 1,5 мм и диаметром до 100 мм - сварка;</w:t>
      </w:r>
    </w:p>
    <w:bookmarkEnd w:id="2943"/>
    <w:bookmarkStart w:name="z3045" w:id="2944"/>
    <w:p>
      <w:pPr>
        <w:spacing w:after="0"/>
        <w:ind w:left="0"/>
        <w:jc w:val="both"/>
      </w:pPr>
      <w:r>
        <w:rPr>
          <w:rFonts w:ascii="Times New Roman"/>
          <w:b w:val="false"/>
          <w:i w:val="false"/>
          <w:color w:val="000000"/>
          <w:sz w:val="28"/>
        </w:rPr>
        <w:t>
      14) Двери, крышки люков водогазонепроницаемые - сварка;</w:t>
      </w:r>
    </w:p>
    <w:bookmarkEnd w:id="2944"/>
    <w:bookmarkStart w:name="z3046" w:id="2945"/>
    <w:p>
      <w:pPr>
        <w:spacing w:after="0"/>
        <w:ind w:left="0"/>
        <w:jc w:val="both"/>
      </w:pPr>
      <w:r>
        <w:rPr>
          <w:rFonts w:ascii="Times New Roman"/>
          <w:b w:val="false"/>
          <w:i w:val="false"/>
          <w:color w:val="000000"/>
          <w:sz w:val="28"/>
        </w:rPr>
        <w:t>
      15) Двери, щиты, угольники, листы, втулки с толщиной металла от 1,4 до 1,6 мм - сварка;</w:t>
      </w:r>
    </w:p>
    <w:bookmarkEnd w:id="2945"/>
    <w:bookmarkStart w:name="z3047" w:id="2946"/>
    <w:p>
      <w:pPr>
        <w:spacing w:after="0"/>
        <w:ind w:left="0"/>
        <w:jc w:val="both"/>
      </w:pPr>
      <w:r>
        <w:rPr>
          <w:rFonts w:ascii="Times New Roman"/>
          <w:b w:val="false"/>
          <w:i w:val="false"/>
          <w:color w:val="000000"/>
          <w:sz w:val="28"/>
        </w:rPr>
        <w:t>
      16) Детали слесарного насыщения по основному корпусу и обшивке основных цистерн - сварка;</w:t>
      </w:r>
    </w:p>
    <w:bookmarkEnd w:id="2946"/>
    <w:bookmarkStart w:name="z3048" w:id="2947"/>
    <w:p>
      <w:pPr>
        <w:spacing w:after="0"/>
        <w:ind w:left="0"/>
        <w:jc w:val="both"/>
      </w:pPr>
      <w:r>
        <w:rPr>
          <w:rFonts w:ascii="Times New Roman"/>
          <w:b w:val="false"/>
          <w:i w:val="false"/>
          <w:color w:val="000000"/>
          <w:sz w:val="28"/>
        </w:rPr>
        <w:t>
      17) Детали сложной конфигурации, предназначенные для работ под динамическими и вибрационными нагрузками, толщиной материала от 10 до 16 мм - сварка;</w:t>
      </w:r>
    </w:p>
    <w:bookmarkEnd w:id="2947"/>
    <w:bookmarkStart w:name="z3049" w:id="2948"/>
    <w:p>
      <w:pPr>
        <w:spacing w:after="0"/>
        <w:ind w:left="0"/>
        <w:jc w:val="both"/>
      </w:pPr>
      <w:r>
        <w:rPr>
          <w:rFonts w:ascii="Times New Roman"/>
          <w:b w:val="false"/>
          <w:i w:val="false"/>
          <w:color w:val="000000"/>
          <w:sz w:val="28"/>
        </w:rPr>
        <w:t>
      18) Детали шельфов - приваривание к межотсечным поперечным переборкам;</w:t>
      </w:r>
    </w:p>
    <w:bookmarkEnd w:id="2948"/>
    <w:bookmarkStart w:name="z3050" w:id="2949"/>
    <w:p>
      <w:pPr>
        <w:spacing w:after="0"/>
        <w:ind w:left="0"/>
        <w:jc w:val="both"/>
      </w:pPr>
      <w:r>
        <w:rPr>
          <w:rFonts w:ascii="Times New Roman"/>
          <w:b w:val="false"/>
          <w:i w:val="false"/>
          <w:color w:val="000000"/>
          <w:sz w:val="28"/>
        </w:rPr>
        <w:t>
      19) Днищевые, бортовые, верхние и нижние палубы, платформы, объемные секции оконечностей, переборки поперечные и продольные - сварка стыков набора на стапеле;</w:t>
      </w:r>
    </w:p>
    <w:bookmarkEnd w:id="2949"/>
    <w:bookmarkStart w:name="z3051" w:id="2950"/>
    <w:p>
      <w:pPr>
        <w:spacing w:after="0"/>
        <w:ind w:left="0"/>
        <w:jc w:val="both"/>
      </w:pPr>
      <w:r>
        <w:rPr>
          <w:rFonts w:ascii="Times New Roman"/>
          <w:b w:val="false"/>
          <w:i w:val="false"/>
          <w:color w:val="000000"/>
          <w:sz w:val="28"/>
        </w:rPr>
        <w:t>
      20) Изделия МСЧ - антикоррозийные наплавления из сталей типа АК на поверхности под механообработку;</w:t>
      </w:r>
    </w:p>
    <w:bookmarkEnd w:id="2950"/>
    <w:bookmarkStart w:name="z3052" w:id="2951"/>
    <w:p>
      <w:pPr>
        <w:spacing w:after="0"/>
        <w:ind w:left="0"/>
        <w:jc w:val="both"/>
      </w:pPr>
      <w:r>
        <w:rPr>
          <w:rFonts w:ascii="Times New Roman"/>
          <w:b w:val="false"/>
          <w:i w:val="false"/>
          <w:color w:val="000000"/>
          <w:sz w:val="28"/>
        </w:rPr>
        <w:t>
      21) Каналы судовой вентиляции - приваривание к переборкам на стапеле)</w:t>
      </w:r>
    </w:p>
    <w:bookmarkEnd w:id="2951"/>
    <w:bookmarkStart w:name="z3053" w:id="2952"/>
    <w:p>
      <w:pPr>
        <w:spacing w:after="0"/>
        <w:ind w:left="0"/>
        <w:jc w:val="both"/>
      </w:pPr>
      <w:r>
        <w:rPr>
          <w:rFonts w:ascii="Times New Roman"/>
          <w:b w:val="false"/>
          <w:i w:val="false"/>
          <w:color w:val="000000"/>
          <w:sz w:val="28"/>
        </w:rPr>
        <w:t>
      22) Клапаны вентиляции - сварка;</w:t>
      </w:r>
    </w:p>
    <w:bookmarkEnd w:id="2952"/>
    <w:bookmarkStart w:name="z3054" w:id="2953"/>
    <w:p>
      <w:pPr>
        <w:spacing w:after="0"/>
        <w:ind w:left="0"/>
        <w:jc w:val="both"/>
      </w:pPr>
      <w:r>
        <w:rPr>
          <w:rFonts w:ascii="Times New Roman"/>
          <w:b w:val="false"/>
          <w:i w:val="false"/>
          <w:color w:val="000000"/>
          <w:sz w:val="28"/>
        </w:rPr>
        <w:t>
      23) Клюзы якорные - сварка;</w:t>
      </w:r>
    </w:p>
    <w:bookmarkEnd w:id="2953"/>
    <w:bookmarkStart w:name="z3055" w:id="2954"/>
    <w:p>
      <w:pPr>
        <w:spacing w:after="0"/>
        <w:ind w:left="0"/>
        <w:jc w:val="both"/>
      </w:pPr>
      <w:r>
        <w:rPr>
          <w:rFonts w:ascii="Times New Roman"/>
          <w:b w:val="false"/>
          <w:i w:val="false"/>
          <w:color w:val="000000"/>
          <w:sz w:val="28"/>
        </w:rPr>
        <w:t>
      24) Кожухи, желоба, панели, поддоны из легированных сталей толщиной до 2 мм - сварка;</w:t>
      </w:r>
    </w:p>
    <w:bookmarkEnd w:id="2954"/>
    <w:bookmarkStart w:name="z3056" w:id="2955"/>
    <w:p>
      <w:pPr>
        <w:spacing w:after="0"/>
        <w:ind w:left="0"/>
        <w:jc w:val="both"/>
      </w:pPr>
      <w:r>
        <w:rPr>
          <w:rFonts w:ascii="Times New Roman"/>
          <w:b w:val="false"/>
          <w:i w:val="false"/>
          <w:color w:val="000000"/>
          <w:sz w:val="28"/>
        </w:rPr>
        <w:t>
      25) Кожухи, желоба, панели, поддоны из углеродистых и низколегированных сталей толщиной до 2 мм, из легированной стали толщиной свыше 2 мм - сварка;</w:t>
      </w:r>
    </w:p>
    <w:bookmarkEnd w:id="2955"/>
    <w:bookmarkStart w:name="z3057" w:id="2956"/>
    <w:p>
      <w:pPr>
        <w:spacing w:after="0"/>
        <w:ind w:left="0"/>
        <w:jc w:val="both"/>
      </w:pPr>
      <w:r>
        <w:rPr>
          <w:rFonts w:ascii="Times New Roman"/>
          <w:b w:val="false"/>
          <w:i w:val="false"/>
          <w:color w:val="000000"/>
          <w:sz w:val="28"/>
        </w:rPr>
        <w:t>
      26) Комингсы грузовых трюмов - сварка набора между собой;</w:t>
      </w:r>
    </w:p>
    <w:bookmarkEnd w:id="2956"/>
    <w:bookmarkStart w:name="z3058" w:id="2957"/>
    <w:p>
      <w:pPr>
        <w:spacing w:after="0"/>
        <w:ind w:left="0"/>
        <w:jc w:val="both"/>
      </w:pPr>
      <w:r>
        <w:rPr>
          <w:rFonts w:ascii="Times New Roman"/>
          <w:b w:val="false"/>
          <w:i w:val="false"/>
          <w:color w:val="000000"/>
          <w:sz w:val="28"/>
        </w:rPr>
        <w:t>
      27) Конструкции корпусные из углеродистых, низколегированных и высоколегированных сталей - воздушно-дуговая строжка в труднодоступных местах (выплавка корня шва, удаление временных элементов, выплавка дефектных участков);</w:t>
      </w:r>
    </w:p>
    <w:bookmarkEnd w:id="2957"/>
    <w:bookmarkStart w:name="z3059" w:id="2958"/>
    <w:p>
      <w:pPr>
        <w:spacing w:after="0"/>
        <w:ind w:left="0"/>
        <w:jc w:val="both"/>
      </w:pPr>
      <w:r>
        <w:rPr>
          <w:rFonts w:ascii="Times New Roman"/>
          <w:b w:val="false"/>
          <w:i w:val="false"/>
          <w:color w:val="000000"/>
          <w:sz w:val="28"/>
        </w:rPr>
        <w:t>
      28) Конструкции судовозного поезда - сварка;</w:t>
      </w:r>
    </w:p>
    <w:bookmarkEnd w:id="2958"/>
    <w:bookmarkStart w:name="z3060" w:id="2959"/>
    <w:p>
      <w:pPr>
        <w:spacing w:after="0"/>
        <w:ind w:left="0"/>
        <w:jc w:val="both"/>
      </w:pPr>
      <w:r>
        <w:rPr>
          <w:rFonts w:ascii="Times New Roman"/>
          <w:b w:val="false"/>
          <w:i w:val="false"/>
          <w:color w:val="000000"/>
          <w:sz w:val="28"/>
        </w:rPr>
        <w:t>
      29) Коробки кабельные - сварка под испытанием давлением от 0,1 до 1,5 МПа (от 1 до 15 кгс/кв.см) при узловой сборке;</w:t>
      </w:r>
    </w:p>
    <w:bookmarkEnd w:id="2959"/>
    <w:bookmarkStart w:name="z3061" w:id="2960"/>
    <w:p>
      <w:pPr>
        <w:spacing w:after="0"/>
        <w:ind w:left="0"/>
        <w:jc w:val="both"/>
      </w:pPr>
      <w:r>
        <w:rPr>
          <w:rFonts w:ascii="Times New Roman"/>
          <w:b w:val="false"/>
          <w:i w:val="false"/>
          <w:color w:val="000000"/>
          <w:sz w:val="28"/>
        </w:rPr>
        <w:t>
      30) Корпус надводного судна: наружная обшивка палубы - сварка стыков и пазов на стапеле во всех положениях;</w:t>
      </w:r>
    </w:p>
    <w:bookmarkEnd w:id="2960"/>
    <w:bookmarkStart w:name="z3062" w:id="2961"/>
    <w:p>
      <w:pPr>
        <w:spacing w:after="0"/>
        <w:ind w:left="0"/>
        <w:jc w:val="both"/>
      </w:pPr>
      <w:r>
        <w:rPr>
          <w:rFonts w:ascii="Times New Roman"/>
          <w:b w:val="false"/>
          <w:i w:val="false"/>
          <w:color w:val="000000"/>
          <w:sz w:val="28"/>
        </w:rPr>
        <w:t>
      31) Корпусные конструкции и узлы, до 20% сварных швов которых подвергаются ультразвуковому или гаммаграфическому контролю - сварка;</w:t>
      </w:r>
    </w:p>
    <w:bookmarkEnd w:id="2961"/>
    <w:bookmarkStart w:name="z3063" w:id="2962"/>
    <w:p>
      <w:pPr>
        <w:spacing w:after="0"/>
        <w:ind w:left="0"/>
        <w:jc w:val="both"/>
      </w:pPr>
      <w:r>
        <w:rPr>
          <w:rFonts w:ascii="Times New Roman"/>
          <w:b w:val="false"/>
          <w:i w:val="false"/>
          <w:color w:val="000000"/>
          <w:sz w:val="28"/>
        </w:rPr>
        <w:t>
      32) Корпусы тяжелых иллюминаторов - сварка и вварка в корпус судна;</w:t>
      </w:r>
    </w:p>
    <w:bookmarkEnd w:id="2962"/>
    <w:bookmarkStart w:name="z3064" w:id="2963"/>
    <w:p>
      <w:pPr>
        <w:spacing w:after="0"/>
        <w:ind w:left="0"/>
        <w:jc w:val="both"/>
      </w:pPr>
      <w:r>
        <w:rPr>
          <w:rFonts w:ascii="Times New Roman"/>
          <w:b w:val="false"/>
          <w:i w:val="false"/>
          <w:color w:val="000000"/>
          <w:sz w:val="28"/>
        </w:rPr>
        <w:t>
      33) Кронштейны, кромки, экраны из листового и профильного металла толщиной до 2 мм - сварка;</w:t>
      </w:r>
    </w:p>
    <w:bookmarkEnd w:id="2963"/>
    <w:bookmarkStart w:name="z3065" w:id="2964"/>
    <w:p>
      <w:pPr>
        <w:spacing w:after="0"/>
        <w:ind w:left="0"/>
        <w:jc w:val="both"/>
      </w:pPr>
      <w:r>
        <w:rPr>
          <w:rFonts w:ascii="Times New Roman"/>
          <w:b w:val="false"/>
          <w:i w:val="false"/>
          <w:color w:val="000000"/>
          <w:sz w:val="28"/>
        </w:rPr>
        <w:t>
      34) Крышки и корпусы подшипников из отливок - сварка под испытание на непроницаемость;</w:t>
      </w:r>
    </w:p>
    <w:bookmarkEnd w:id="2964"/>
    <w:bookmarkStart w:name="z3066" w:id="2965"/>
    <w:p>
      <w:pPr>
        <w:spacing w:after="0"/>
        <w:ind w:left="0"/>
        <w:jc w:val="both"/>
      </w:pPr>
      <w:r>
        <w:rPr>
          <w:rFonts w:ascii="Times New Roman"/>
          <w:b w:val="false"/>
          <w:i w:val="false"/>
          <w:color w:val="000000"/>
          <w:sz w:val="28"/>
        </w:rPr>
        <w:t>
      35) Листы съемные из углеродистых и низколегированных сталей - сварка;</w:t>
      </w:r>
    </w:p>
    <w:bookmarkEnd w:id="2965"/>
    <w:bookmarkStart w:name="z3067" w:id="2966"/>
    <w:p>
      <w:pPr>
        <w:spacing w:after="0"/>
        <w:ind w:left="0"/>
        <w:jc w:val="both"/>
      </w:pPr>
      <w:r>
        <w:rPr>
          <w:rFonts w:ascii="Times New Roman"/>
          <w:b w:val="false"/>
          <w:i w:val="false"/>
          <w:color w:val="000000"/>
          <w:sz w:val="28"/>
        </w:rPr>
        <w:t>
      36) Марки углубления, грузовая сварка - приварка к корпусу судна;</w:t>
      </w:r>
    </w:p>
    <w:bookmarkEnd w:id="2966"/>
    <w:bookmarkStart w:name="z3068" w:id="2967"/>
    <w:p>
      <w:pPr>
        <w:spacing w:after="0"/>
        <w:ind w:left="0"/>
        <w:jc w:val="both"/>
      </w:pPr>
      <w:r>
        <w:rPr>
          <w:rFonts w:ascii="Times New Roman"/>
          <w:b w:val="false"/>
          <w:i w:val="false"/>
          <w:color w:val="000000"/>
          <w:sz w:val="28"/>
        </w:rPr>
        <w:t>
      37) Мачты, грузовые стрелы, грузовые колонны - сварка монтажных стыков и забойных листов на стапеле;</w:t>
      </w:r>
    </w:p>
    <w:bookmarkEnd w:id="2967"/>
    <w:bookmarkStart w:name="z3069" w:id="2968"/>
    <w:p>
      <w:pPr>
        <w:spacing w:after="0"/>
        <w:ind w:left="0"/>
        <w:jc w:val="both"/>
      </w:pPr>
      <w:r>
        <w:rPr>
          <w:rFonts w:ascii="Times New Roman"/>
          <w:b w:val="false"/>
          <w:i w:val="false"/>
          <w:color w:val="000000"/>
          <w:sz w:val="28"/>
        </w:rPr>
        <w:t>
      38) Мачты сигнальные - сварка при сборке;</w:t>
      </w:r>
    </w:p>
    <w:bookmarkEnd w:id="2968"/>
    <w:bookmarkStart w:name="z3070" w:id="2969"/>
    <w:p>
      <w:pPr>
        <w:spacing w:after="0"/>
        <w:ind w:left="0"/>
        <w:jc w:val="both"/>
      </w:pPr>
      <w:r>
        <w:rPr>
          <w:rFonts w:ascii="Times New Roman"/>
          <w:b w:val="false"/>
          <w:i w:val="false"/>
          <w:color w:val="000000"/>
          <w:sz w:val="28"/>
        </w:rPr>
        <w:t>
      39) Межотсечные поперечные переборки - сварка;</w:t>
      </w:r>
    </w:p>
    <w:bookmarkEnd w:id="2969"/>
    <w:bookmarkStart w:name="z3071" w:id="2970"/>
    <w:p>
      <w:pPr>
        <w:spacing w:after="0"/>
        <w:ind w:left="0"/>
        <w:jc w:val="both"/>
      </w:pPr>
      <w:r>
        <w:rPr>
          <w:rFonts w:ascii="Times New Roman"/>
          <w:b w:val="false"/>
          <w:i w:val="false"/>
          <w:color w:val="000000"/>
          <w:sz w:val="28"/>
        </w:rPr>
        <w:t>
      40) Металлоконструкции судов - подварка дефектных участков швов при испытании на стапеле и на плаву во всех положениях;</w:t>
      </w:r>
    </w:p>
    <w:bookmarkEnd w:id="2970"/>
    <w:bookmarkStart w:name="z3072" w:id="2971"/>
    <w:p>
      <w:pPr>
        <w:spacing w:after="0"/>
        <w:ind w:left="0"/>
        <w:jc w:val="both"/>
      </w:pPr>
      <w:r>
        <w:rPr>
          <w:rFonts w:ascii="Times New Roman"/>
          <w:b w:val="false"/>
          <w:i w:val="false"/>
          <w:color w:val="000000"/>
          <w:sz w:val="28"/>
        </w:rPr>
        <w:t>
      41) Набор днищевых секций высотой от 0,8 до 1,5 м - приваривание в носовой оконечности, к настилу дна и сварка между собой;</w:t>
      </w:r>
    </w:p>
    <w:bookmarkEnd w:id="2971"/>
    <w:bookmarkStart w:name="z3073" w:id="2972"/>
    <w:p>
      <w:pPr>
        <w:spacing w:after="0"/>
        <w:ind w:left="0"/>
        <w:jc w:val="both"/>
      </w:pPr>
      <w:r>
        <w:rPr>
          <w:rFonts w:ascii="Times New Roman"/>
          <w:b w:val="false"/>
          <w:i w:val="false"/>
          <w:color w:val="000000"/>
          <w:sz w:val="28"/>
        </w:rPr>
        <w:t>
      42) Набор продольный и поперечный днищевых, бортовых и палубных (расчетных) секций из конструкционных сталей - сварка между собой и приваривание к наружной обшивке и настилу палуб на предстапельной сборке;</w:t>
      </w:r>
    </w:p>
    <w:bookmarkEnd w:id="2972"/>
    <w:bookmarkStart w:name="z3074" w:id="2973"/>
    <w:p>
      <w:pPr>
        <w:spacing w:after="0"/>
        <w:ind w:left="0"/>
        <w:jc w:val="both"/>
      </w:pPr>
      <w:r>
        <w:rPr>
          <w:rFonts w:ascii="Times New Roman"/>
          <w:b w:val="false"/>
          <w:i w:val="false"/>
          <w:color w:val="000000"/>
          <w:sz w:val="28"/>
        </w:rPr>
        <w:t>
      43) Набор с разделкой кромок, стыки и пазы переборок из стали - сборка и приварка на участке предварительной сборки;</w:t>
      </w:r>
    </w:p>
    <w:bookmarkEnd w:id="2973"/>
    <w:bookmarkStart w:name="z3075" w:id="2974"/>
    <w:p>
      <w:pPr>
        <w:spacing w:after="0"/>
        <w:ind w:left="0"/>
        <w:jc w:val="both"/>
      </w:pPr>
      <w:r>
        <w:rPr>
          <w:rFonts w:ascii="Times New Roman"/>
          <w:b w:val="false"/>
          <w:i w:val="false"/>
          <w:color w:val="000000"/>
          <w:sz w:val="28"/>
        </w:rPr>
        <w:t>
      44) Надстройки, рубки из легированных сталей - сварка и приваривание к основному корпусу;</w:t>
      </w:r>
    </w:p>
    <w:bookmarkEnd w:id="2974"/>
    <w:bookmarkStart w:name="z3076" w:id="2975"/>
    <w:p>
      <w:pPr>
        <w:spacing w:after="0"/>
        <w:ind w:left="0"/>
        <w:jc w:val="both"/>
      </w:pPr>
      <w:r>
        <w:rPr>
          <w:rFonts w:ascii="Times New Roman"/>
          <w:b w:val="false"/>
          <w:i w:val="false"/>
          <w:color w:val="000000"/>
          <w:sz w:val="28"/>
        </w:rPr>
        <w:t>
      45) Настилы двойного дна - сварка стыков и пазов на стапеле;</w:t>
      </w:r>
    </w:p>
    <w:bookmarkEnd w:id="2975"/>
    <w:bookmarkStart w:name="z3077" w:id="2976"/>
    <w:p>
      <w:pPr>
        <w:spacing w:after="0"/>
        <w:ind w:left="0"/>
        <w:jc w:val="both"/>
      </w:pPr>
      <w:r>
        <w:rPr>
          <w:rFonts w:ascii="Times New Roman"/>
          <w:b w:val="false"/>
          <w:i w:val="false"/>
          <w:color w:val="000000"/>
          <w:sz w:val="28"/>
        </w:rPr>
        <w:t>
      46) Насыщение грузовых мачт, стрел (головки, фундаменты, площадки управления с леерным ограждением) - приваривание к конструкциям;</w:t>
      </w:r>
    </w:p>
    <w:bookmarkEnd w:id="2976"/>
    <w:bookmarkStart w:name="z3078" w:id="2977"/>
    <w:p>
      <w:pPr>
        <w:spacing w:after="0"/>
        <w:ind w:left="0"/>
        <w:jc w:val="both"/>
      </w:pPr>
      <w:r>
        <w:rPr>
          <w:rFonts w:ascii="Times New Roman"/>
          <w:b w:val="false"/>
          <w:i w:val="false"/>
          <w:color w:val="000000"/>
          <w:sz w:val="28"/>
        </w:rPr>
        <w:t>
      47) Насыщение слесарно-корпусное - приваривание на поперечных и продольных переборках надстройки;</w:t>
      </w:r>
    </w:p>
    <w:bookmarkEnd w:id="2977"/>
    <w:bookmarkStart w:name="z3079" w:id="2978"/>
    <w:p>
      <w:pPr>
        <w:spacing w:after="0"/>
        <w:ind w:left="0"/>
        <w:jc w:val="both"/>
      </w:pPr>
      <w:r>
        <w:rPr>
          <w:rFonts w:ascii="Times New Roman"/>
          <w:b w:val="false"/>
          <w:i w:val="false"/>
          <w:color w:val="000000"/>
          <w:sz w:val="28"/>
        </w:rPr>
        <w:t>
      48) Обухи грузоподъемностью свыше 20 т - приваривание и сварка;</w:t>
      </w:r>
    </w:p>
    <w:bookmarkEnd w:id="2978"/>
    <w:bookmarkStart w:name="z3080" w:id="2979"/>
    <w:p>
      <w:pPr>
        <w:spacing w:after="0"/>
        <w:ind w:left="0"/>
        <w:jc w:val="both"/>
      </w:pPr>
      <w:r>
        <w:rPr>
          <w:rFonts w:ascii="Times New Roman"/>
          <w:b w:val="false"/>
          <w:i w:val="false"/>
          <w:color w:val="000000"/>
          <w:sz w:val="28"/>
        </w:rPr>
        <w:t>
      49) Обухи для транспортировки секций грузоподъемностью до 20 т - сварка и приваривание к секциям;</w:t>
      </w:r>
    </w:p>
    <w:bookmarkEnd w:id="2979"/>
    <w:bookmarkStart w:name="z3081" w:id="2980"/>
    <w:p>
      <w:pPr>
        <w:spacing w:after="0"/>
        <w:ind w:left="0"/>
        <w:jc w:val="both"/>
      </w:pPr>
      <w:r>
        <w:rPr>
          <w:rFonts w:ascii="Times New Roman"/>
          <w:b w:val="false"/>
          <w:i w:val="false"/>
          <w:color w:val="000000"/>
          <w:sz w:val="28"/>
        </w:rPr>
        <w:t>
      50) Перо руля из стали - сварка плоской части;</w:t>
      </w:r>
    </w:p>
    <w:bookmarkEnd w:id="2980"/>
    <w:bookmarkStart w:name="z3082" w:id="2981"/>
    <w:p>
      <w:pPr>
        <w:spacing w:after="0"/>
        <w:ind w:left="0"/>
        <w:jc w:val="both"/>
      </w:pPr>
      <w:r>
        <w:rPr>
          <w:rFonts w:ascii="Times New Roman"/>
          <w:b w:val="false"/>
          <w:i w:val="false"/>
          <w:color w:val="000000"/>
          <w:sz w:val="28"/>
        </w:rPr>
        <w:t>
      51) Подкрепления под фундаменты, упора строечного устройства, боковые кили, наружные стенки цистерн, наружные стенки дымовой трубы - приваривание на стапеле;</w:t>
      </w:r>
    </w:p>
    <w:bookmarkEnd w:id="2981"/>
    <w:bookmarkStart w:name="z3083" w:id="2982"/>
    <w:p>
      <w:pPr>
        <w:spacing w:after="0"/>
        <w:ind w:left="0"/>
        <w:jc w:val="both"/>
      </w:pPr>
      <w:r>
        <w:rPr>
          <w:rFonts w:ascii="Times New Roman"/>
          <w:b w:val="false"/>
          <w:i w:val="false"/>
          <w:color w:val="000000"/>
          <w:sz w:val="28"/>
        </w:rPr>
        <w:t>
      52) Поперечные и продольные переборки, наружные стенки надстроек - сварка стыков и пазов полотнищ во всех положениях на стапеле;</w:t>
      </w:r>
    </w:p>
    <w:bookmarkEnd w:id="2982"/>
    <w:bookmarkStart w:name="z3084" w:id="2983"/>
    <w:p>
      <w:pPr>
        <w:spacing w:after="0"/>
        <w:ind w:left="0"/>
        <w:jc w:val="both"/>
      </w:pPr>
      <w:r>
        <w:rPr>
          <w:rFonts w:ascii="Times New Roman"/>
          <w:b w:val="false"/>
          <w:i w:val="false"/>
          <w:color w:val="000000"/>
          <w:sz w:val="28"/>
        </w:rPr>
        <w:t>
      53) Прочие цистерны - сварка швов с разделкой кромок и конструктивным непроваром на секционной сборке;</w:t>
      </w:r>
    </w:p>
    <w:bookmarkEnd w:id="2983"/>
    <w:bookmarkStart w:name="z3085" w:id="2984"/>
    <w:p>
      <w:pPr>
        <w:spacing w:after="0"/>
        <w:ind w:left="0"/>
        <w:jc w:val="both"/>
      </w:pPr>
      <w:r>
        <w:rPr>
          <w:rFonts w:ascii="Times New Roman"/>
          <w:b w:val="false"/>
          <w:i w:val="false"/>
          <w:color w:val="000000"/>
          <w:sz w:val="28"/>
        </w:rPr>
        <w:t>
      54) Рельсы цеховых электротележек - сварка;</w:t>
      </w:r>
    </w:p>
    <w:bookmarkEnd w:id="2984"/>
    <w:bookmarkStart w:name="z3086" w:id="2985"/>
    <w:p>
      <w:pPr>
        <w:spacing w:after="0"/>
        <w:ind w:left="0"/>
        <w:jc w:val="both"/>
      </w:pPr>
      <w:r>
        <w:rPr>
          <w:rFonts w:ascii="Times New Roman"/>
          <w:b w:val="false"/>
          <w:i w:val="false"/>
          <w:color w:val="000000"/>
          <w:sz w:val="28"/>
        </w:rPr>
        <w:t>
      55) Стыки и пазы обшивки кормовой оконечности, бракет и стабилизаторов - сварка;</w:t>
      </w:r>
    </w:p>
    <w:bookmarkEnd w:id="2985"/>
    <w:bookmarkStart w:name="z3087" w:id="2986"/>
    <w:p>
      <w:pPr>
        <w:spacing w:after="0"/>
        <w:ind w:left="0"/>
        <w:jc w:val="both"/>
      </w:pPr>
      <w:r>
        <w:rPr>
          <w:rFonts w:ascii="Times New Roman"/>
          <w:b w:val="false"/>
          <w:i w:val="false"/>
          <w:color w:val="000000"/>
          <w:sz w:val="28"/>
        </w:rPr>
        <w:t>
      56) Стыки листов стенок, крыш и набора внутренних цистерн - сварка и приваривание к обшивке, переборкам и между собой;</w:t>
      </w:r>
    </w:p>
    <w:bookmarkEnd w:id="2986"/>
    <w:bookmarkStart w:name="z3088" w:id="2987"/>
    <w:p>
      <w:pPr>
        <w:spacing w:after="0"/>
        <w:ind w:left="0"/>
        <w:jc w:val="both"/>
      </w:pPr>
      <w:r>
        <w:rPr>
          <w:rFonts w:ascii="Times New Roman"/>
          <w:b w:val="false"/>
          <w:i w:val="false"/>
          <w:color w:val="000000"/>
          <w:sz w:val="28"/>
        </w:rPr>
        <w:t>
      57) Стыки монтажные железобетонных сводов - сварка;</w:t>
      </w:r>
    </w:p>
    <w:bookmarkEnd w:id="2987"/>
    <w:bookmarkStart w:name="z3089" w:id="2988"/>
    <w:p>
      <w:pPr>
        <w:spacing w:after="0"/>
        <w:ind w:left="0"/>
        <w:jc w:val="both"/>
      </w:pPr>
      <w:r>
        <w:rPr>
          <w:rFonts w:ascii="Times New Roman"/>
          <w:b w:val="false"/>
          <w:i w:val="false"/>
          <w:color w:val="000000"/>
          <w:sz w:val="28"/>
        </w:rPr>
        <w:t>
      58) Тамбур, шлюз, санузлы - сварка и привары;</w:t>
      </w:r>
    </w:p>
    <w:bookmarkEnd w:id="2988"/>
    <w:bookmarkStart w:name="z3090" w:id="2989"/>
    <w:p>
      <w:pPr>
        <w:spacing w:after="0"/>
        <w:ind w:left="0"/>
        <w:jc w:val="both"/>
      </w:pPr>
      <w:r>
        <w:rPr>
          <w:rFonts w:ascii="Times New Roman"/>
          <w:b w:val="false"/>
          <w:i w:val="false"/>
          <w:color w:val="000000"/>
          <w:sz w:val="28"/>
        </w:rPr>
        <w:t>
      59) Трубопроводы из углеродистых сталей, работающие под давлением от 0,1 до 1,5 МПа (от 1 до 15 кгс/кв.см) при толщине стенки трубы свыше 2 мм - сварка;</w:t>
      </w:r>
    </w:p>
    <w:bookmarkEnd w:id="2989"/>
    <w:bookmarkStart w:name="z3091" w:id="2990"/>
    <w:p>
      <w:pPr>
        <w:spacing w:after="0"/>
        <w:ind w:left="0"/>
        <w:jc w:val="both"/>
      </w:pPr>
      <w:r>
        <w:rPr>
          <w:rFonts w:ascii="Times New Roman"/>
          <w:b w:val="false"/>
          <w:i w:val="false"/>
          <w:color w:val="000000"/>
          <w:sz w:val="28"/>
        </w:rPr>
        <w:t>
      60) Трубопроводы - сварка стыков на подкладных кольцах с контролем качества швов рентгенографированием;</w:t>
      </w:r>
    </w:p>
    <w:bookmarkEnd w:id="2990"/>
    <w:bookmarkStart w:name="z3092" w:id="2991"/>
    <w:p>
      <w:pPr>
        <w:spacing w:after="0"/>
        <w:ind w:left="0"/>
        <w:jc w:val="both"/>
      </w:pPr>
      <w:r>
        <w:rPr>
          <w:rFonts w:ascii="Times New Roman"/>
          <w:b w:val="false"/>
          <w:i w:val="false"/>
          <w:color w:val="000000"/>
          <w:sz w:val="28"/>
        </w:rPr>
        <w:t>
      61) Трубопроводы - сварка стыков с наддувом с контролем качества швов рентгенографированием;</w:t>
      </w:r>
    </w:p>
    <w:bookmarkEnd w:id="2991"/>
    <w:bookmarkStart w:name="z3093" w:id="2992"/>
    <w:p>
      <w:pPr>
        <w:spacing w:after="0"/>
        <w:ind w:left="0"/>
        <w:jc w:val="both"/>
      </w:pPr>
      <w:r>
        <w:rPr>
          <w:rFonts w:ascii="Times New Roman"/>
          <w:b w:val="false"/>
          <w:i w:val="false"/>
          <w:color w:val="000000"/>
          <w:sz w:val="28"/>
        </w:rPr>
        <w:t>
      62) Трубы судовой вентиляции из углеродистых и низколегированных сталей толщиной до 2 мм - сварка и приваривание к ним фланцев;</w:t>
      </w:r>
    </w:p>
    <w:bookmarkEnd w:id="2992"/>
    <w:bookmarkStart w:name="z3094" w:id="2993"/>
    <w:p>
      <w:pPr>
        <w:spacing w:after="0"/>
        <w:ind w:left="0"/>
        <w:jc w:val="both"/>
      </w:pPr>
      <w:r>
        <w:rPr>
          <w:rFonts w:ascii="Times New Roman"/>
          <w:b w:val="false"/>
          <w:i w:val="false"/>
          <w:color w:val="000000"/>
          <w:sz w:val="28"/>
        </w:rPr>
        <w:t>
      63) Устройства якорные, буксирные, спусковые и швартовные, упоры строевого устройства - сварка;</w:t>
      </w:r>
    </w:p>
    <w:bookmarkEnd w:id="2993"/>
    <w:bookmarkStart w:name="z3095" w:id="2994"/>
    <w:p>
      <w:pPr>
        <w:spacing w:after="0"/>
        <w:ind w:left="0"/>
        <w:jc w:val="both"/>
      </w:pPr>
      <w:r>
        <w:rPr>
          <w:rFonts w:ascii="Times New Roman"/>
          <w:b w:val="false"/>
          <w:i w:val="false"/>
          <w:color w:val="000000"/>
          <w:sz w:val="28"/>
        </w:rPr>
        <w:t>
      64) Фланцы, патрубки, штуцера, приварыши, насадки, ниппели - приваривание к трубопроводу под давлением от 0,1 до 1,5 МПа (от 1 до 15 кгс/кв.см );</w:t>
      </w:r>
    </w:p>
    <w:bookmarkEnd w:id="2994"/>
    <w:bookmarkStart w:name="z3096" w:id="2995"/>
    <w:p>
      <w:pPr>
        <w:spacing w:after="0"/>
        <w:ind w:left="0"/>
        <w:jc w:val="both"/>
      </w:pPr>
      <w:r>
        <w:rPr>
          <w:rFonts w:ascii="Times New Roman"/>
          <w:b w:val="false"/>
          <w:i w:val="false"/>
          <w:color w:val="000000"/>
          <w:sz w:val="28"/>
        </w:rPr>
        <w:t>
      65) Фундаменты из легированных сталей под вспомогательные механизмы, баллоны, шлюпочное и швартовное устройства - сварка;</w:t>
      </w:r>
    </w:p>
    <w:bookmarkEnd w:id="2995"/>
    <w:bookmarkStart w:name="z3097" w:id="2996"/>
    <w:p>
      <w:pPr>
        <w:spacing w:after="0"/>
        <w:ind w:left="0"/>
        <w:jc w:val="both"/>
      </w:pPr>
      <w:r>
        <w:rPr>
          <w:rFonts w:ascii="Times New Roman"/>
          <w:b w:val="false"/>
          <w:i w:val="false"/>
          <w:color w:val="000000"/>
          <w:sz w:val="28"/>
        </w:rPr>
        <w:t>
      66) Шпангоуты - сварка стыков при термообработке на установке ТВЧ;</w:t>
      </w:r>
    </w:p>
    <w:bookmarkEnd w:id="2996"/>
    <w:bookmarkStart w:name="z3098" w:id="2997"/>
    <w:p>
      <w:pPr>
        <w:spacing w:after="0"/>
        <w:ind w:left="0"/>
        <w:jc w:val="both"/>
      </w:pPr>
      <w:r>
        <w:rPr>
          <w:rFonts w:ascii="Times New Roman"/>
          <w:b w:val="false"/>
          <w:i w:val="false"/>
          <w:color w:val="000000"/>
          <w:sz w:val="28"/>
        </w:rPr>
        <w:t>
      67) Штампы для прессов давлением свыше 400 т - сварка.</w:t>
      </w:r>
    </w:p>
    <w:bookmarkEnd w:id="2997"/>
    <w:bookmarkStart w:name="z3099" w:id="2998"/>
    <w:p>
      <w:pPr>
        <w:spacing w:after="0"/>
        <w:ind w:left="0"/>
        <w:jc w:val="both"/>
      </w:pPr>
      <w:r>
        <w:rPr>
          <w:rFonts w:ascii="Times New Roman"/>
          <w:b w:val="false"/>
          <w:i w:val="false"/>
          <w:color w:val="000000"/>
          <w:sz w:val="28"/>
        </w:rPr>
        <w:t>
      Сварка в защитных газах.</w:t>
      </w:r>
    </w:p>
    <w:bookmarkEnd w:id="2998"/>
    <w:bookmarkStart w:name="z3100" w:id="2999"/>
    <w:p>
      <w:pPr>
        <w:spacing w:after="0"/>
        <w:ind w:left="0"/>
        <w:jc w:val="both"/>
      </w:pPr>
      <w:r>
        <w:rPr>
          <w:rFonts w:ascii="Times New Roman"/>
          <w:b w:val="false"/>
          <w:i w:val="false"/>
          <w:color w:val="000000"/>
          <w:sz w:val="28"/>
        </w:rPr>
        <w:t>
      1) Арматура из оловянистых бронз под давлением от 0,1 до 1,5 МПа (от 1 до 15 кгс/кв.см) - наплавление вскрывшихся дефектов отливок после механической обработки;</w:t>
      </w:r>
    </w:p>
    <w:bookmarkEnd w:id="2999"/>
    <w:bookmarkStart w:name="z3101" w:id="3000"/>
    <w:p>
      <w:pPr>
        <w:spacing w:after="0"/>
        <w:ind w:left="0"/>
        <w:jc w:val="both"/>
      </w:pPr>
      <w:r>
        <w:rPr>
          <w:rFonts w:ascii="Times New Roman"/>
          <w:b w:val="false"/>
          <w:i w:val="false"/>
          <w:color w:val="000000"/>
          <w:sz w:val="28"/>
        </w:rPr>
        <w:t>
      2) Арматура, литье, детали из алюминиево-магниевых сплавов- сварка, заварка дефектов;</w:t>
      </w:r>
    </w:p>
    <w:bookmarkEnd w:id="3000"/>
    <w:bookmarkStart w:name="z3102" w:id="3001"/>
    <w:p>
      <w:pPr>
        <w:spacing w:after="0"/>
        <w:ind w:left="0"/>
        <w:jc w:val="both"/>
      </w:pPr>
      <w:r>
        <w:rPr>
          <w:rFonts w:ascii="Times New Roman"/>
          <w:b w:val="false"/>
          <w:i w:val="false"/>
          <w:color w:val="000000"/>
          <w:sz w:val="28"/>
        </w:rPr>
        <w:t>
      3) Вентиляторы - сварка дисков со щеткой из алюминиевых сплавов;</w:t>
      </w:r>
    </w:p>
    <w:bookmarkEnd w:id="3001"/>
    <w:bookmarkStart w:name="z3103" w:id="3002"/>
    <w:p>
      <w:pPr>
        <w:spacing w:after="0"/>
        <w:ind w:left="0"/>
        <w:jc w:val="both"/>
      </w:pPr>
      <w:r>
        <w:rPr>
          <w:rFonts w:ascii="Times New Roman"/>
          <w:b w:val="false"/>
          <w:i w:val="false"/>
          <w:color w:val="000000"/>
          <w:sz w:val="28"/>
        </w:rPr>
        <w:t>
      4) Вьюшки из цветных сплавов - сварка;</w:t>
      </w:r>
    </w:p>
    <w:bookmarkEnd w:id="3002"/>
    <w:bookmarkStart w:name="z3104" w:id="3003"/>
    <w:p>
      <w:pPr>
        <w:spacing w:after="0"/>
        <w:ind w:left="0"/>
        <w:jc w:val="both"/>
      </w:pPr>
      <w:r>
        <w:rPr>
          <w:rFonts w:ascii="Times New Roman"/>
          <w:b w:val="false"/>
          <w:i w:val="false"/>
          <w:color w:val="000000"/>
          <w:sz w:val="28"/>
        </w:rPr>
        <w:t>
      5) Газовыхлопы, глушители из нержавеющих сталей, медно-никелевых сплавов - сварка;</w:t>
      </w:r>
    </w:p>
    <w:bookmarkEnd w:id="3003"/>
    <w:bookmarkStart w:name="z3105" w:id="3004"/>
    <w:p>
      <w:pPr>
        <w:spacing w:after="0"/>
        <w:ind w:left="0"/>
        <w:jc w:val="both"/>
      </w:pPr>
      <w:r>
        <w:rPr>
          <w:rFonts w:ascii="Times New Roman"/>
          <w:b w:val="false"/>
          <w:i w:val="false"/>
          <w:color w:val="000000"/>
          <w:sz w:val="28"/>
        </w:rPr>
        <w:t>
      6) Головки пламенной трубы, пламенная труба из алюминиевых сплавов - сварка;</w:t>
      </w:r>
    </w:p>
    <w:bookmarkEnd w:id="3004"/>
    <w:bookmarkStart w:name="z3106" w:id="3005"/>
    <w:p>
      <w:pPr>
        <w:spacing w:after="0"/>
        <w:ind w:left="0"/>
        <w:jc w:val="both"/>
      </w:pPr>
      <w:r>
        <w:rPr>
          <w:rFonts w:ascii="Times New Roman"/>
          <w:b w:val="false"/>
          <w:i w:val="false"/>
          <w:color w:val="000000"/>
          <w:sz w:val="28"/>
        </w:rPr>
        <w:t>
      7) Глушители компрессоров высокого давления из алюминиевых сплавов толщиной металла от 2 до 3 мм - сварка;</w:t>
      </w:r>
    </w:p>
    <w:bookmarkEnd w:id="3005"/>
    <w:bookmarkStart w:name="z3107" w:id="3006"/>
    <w:p>
      <w:pPr>
        <w:spacing w:after="0"/>
        <w:ind w:left="0"/>
        <w:jc w:val="both"/>
      </w:pPr>
      <w:r>
        <w:rPr>
          <w:rFonts w:ascii="Times New Roman"/>
          <w:b w:val="false"/>
          <w:i w:val="false"/>
          <w:color w:val="000000"/>
          <w:sz w:val="28"/>
        </w:rPr>
        <w:t>
      8) Детали и узлы из алюминиево-магниевых сплавов средней сложности, работающие под давлением от 0,1 до 1,0 МПа (от 1 до 10 кгс/кв.см) - сварка;</w:t>
      </w:r>
    </w:p>
    <w:bookmarkEnd w:id="3006"/>
    <w:bookmarkStart w:name="z3108" w:id="3007"/>
    <w:p>
      <w:pPr>
        <w:spacing w:after="0"/>
        <w:ind w:left="0"/>
        <w:jc w:val="both"/>
      </w:pPr>
      <w:r>
        <w:rPr>
          <w:rFonts w:ascii="Times New Roman"/>
          <w:b w:val="false"/>
          <w:i w:val="false"/>
          <w:color w:val="000000"/>
          <w:sz w:val="28"/>
        </w:rPr>
        <w:t>
      9) Детали и узлы токораспределительных устройств из алюминиевых сплавов: коробки герметические, обечайки, угольники, петли-шарниры, банки, скобы, стойки, рамки, буртики, приварыши, сальники, желобки - приваривание к корпусу и сварка;</w:t>
      </w:r>
    </w:p>
    <w:bookmarkEnd w:id="3007"/>
    <w:bookmarkStart w:name="z3109" w:id="3008"/>
    <w:p>
      <w:pPr>
        <w:spacing w:after="0"/>
        <w:ind w:left="0"/>
        <w:jc w:val="both"/>
      </w:pPr>
      <w:r>
        <w:rPr>
          <w:rFonts w:ascii="Times New Roman"/>
          <w:b w:val="false"/>
          <w:i w:val="false"/>
          <w:color w:val="000000"/>
          <w:sz w:val="28"/>
        </w:rPr>
        <w:t>
      10) Детали насыщения корпуса из алюминиевых сплавов - приваривание в потолочном положении;</w:t>
      </w:r>
    </w:p>
    <w:bookmarkEnd w:id="3008"/>
    <w:bookmarkStart w:name="z3110" w:id="3009"/>
    <w:p>
      <w:pPr>
        <w:spacing w:after="0"/>
        <w:ind w:left="0"/>
        <w:jc w:val="both"/>
      </w:pPr>
      <w:r>
        <w:rPr>
          <w:rFonts w:ascii="Times New Roman"/>
          <w:b w:val="false"/>
          <w:i w:val="false"/>
          <w:color w:val="000000"/>
          <w:sz w:val="28"/>
        </w:rPr>
        <w:t>
      11) Кольца отростки труб секций из цветных сплавов под давлением от 0,1 до 1,5 МПа (от 1 до 15 кгс/кв.см) - сварка;</w:t>
      </w:r>
    </w:p>
    <w:bookmarkEnd w:id="3009"/>
    <w:bookmarkStart w:name="z3111" w:id="3010"/>
    <w:p>
      <w:pPr>
        <w:spacing w:after="0"/>
        <w:ind w:left="0"/>
        <w:jc w:val="both"/>
      </w:pPr>
      <w:r>
        <w:rPr>
          <w:rFonts w:ascii="Times New Roman"/>
          <w:b w:val="false"/>
          <w:i w:val="false"/>
          <w:color w:val="000000"/>
          <w:sz w:val="28"/>
        </w:rPr>
        <w:t>
      12) Конструкции из алюминиевых и титановых сплавов - правка методом наложения холостых валиков;</w:t>
      </w:r>
    </w:p>
    <w:bookmarkEnd w:id="3010"/>
    <w:bookmarkStart w:name="z3112" w:id="3011"/>
    <w:p>
      <w:pPr>
        <w:spacing w:after="0"/>
        <w:ind w:left="0"/>
        <w:jc w:val="both"/>
      </w:pPr>
      <w:r>
        <w:rPr>
          <w:rFonts w:ascii="Times New Roman"/>
          <w:b w:val="false"/>
          <w:i w:val="false"/>
          <w:color w:val="000000"/>
          <w:sz w:val="28"/>
        </w:rPr>
        <w:t>
      13) Конструкции из алюминиевых, титановых и цветных сплавов - заварка отверстий, прихватка в вертикальном и потолочном положении;</w:t>
      </w:r>
    </w:p>
    <w:bookmarkEnd w:id="3011"/>
    <w:bookmarkStart w:name="z3113" w:id="3012"/>
    <w:p>
      <w:pPr>
        <w:spacing w:after="0"/>
        <w:ind w:left="0"/>
        <w:jc w:val="both"/>
      </w:pPr>
      <w:r>
        <w:rPr>
          <w:rFonts w:ascii="Times New Roman"/>
          <w:b w:val="false"/>
          <w:i w:val="false"/>
          <w:color w:val="000000"/>
          <w:sz w:val="28"/>
        </w:rPr>
        <w:t>
      14) Конструкции из сплавов - прихватка во всех пространственных положениях;</w:t>
      </w:r>
    </w:p>
    <w:bookmarkEnd w:id="3012"/>
    <w:bookmarkStart w:name="z3114" w:id="3013"/>
    <w:p>
      <w:pPr>
        <w:spacing w:after="0"/>
        <w:ind w:left="0"/>
        <w:jc w:val="both"/>
      </w:pPr>
      <w:r>
        <w:rPr>
          <w:rFonts w:ascii="Times New Roman"/>
          <w:b w:val="false"/>
          <w:i w:val="false"/>
          <w:color w:val="000000"/>
          <w:sz w:val="28"/>
        </w:rPr>
        <w:t>
      15) Конструкции композитные (сталь - алюминиевый сплав) - сварка с использованием биметаллических вставок;</w:t>
      </w:r>
    </w:p>
    <w:bookmarkEnd w:id="3013"/>
    <w:bookmarkStart w:name="z3115" w:id="3014"/>
    <w:p>
      <w:pPr>
        <w:spacing w:after="0"/>
        <w:ind w:left="0"/>
        <w:jc w:val="both"/>
      </w:pPr>
      <w:r>
        <w:rPr>
          <w:rFonts w:ascii="Times New Roman"/>
          <w:b w:val="false"/>
          <w:i w:val="false"/>
          <w:color w:val="000000"/>
          <w:sz w:val="28"/>
        </w:rPr>
        <w:t>
      16) Корпусные конструкции после гидравлических испытаний - прихватка, сварка, исправление дефектов швов; привязка временных креплений;</w:t>
      </w:r>
    </w:p>
    <w:bookmarkEnd w:id="3014"/>
    <w:bookmarkStart w:name="z3116" w:id="3015"/>
    <w:p>
      <w:pPr>
        <w:spacing w:after="0"/>
        <w:ind w:left="0"/>
        <w:jc w:val="both"/>
      </w:pPr>
      <w:r>
        <w:rPr>
          <w:rFonts w:ascii="Times New Roman"/>
          <w:b w:val="false"/>
          <w:i w:val="false"/>
          <w:color w:val="000000"/>
          <w:sz w:val="28"/>
        </w:rPr>
        <w:t>
      17) Крылатки, фланцы, крышки электроприборов из алюминиевых сплавов - заварка трещин, привязка отбитых частей;</w:t>
      </w:r>
    </w:p>
    <w:bookmarkEnd w:id="3015"/>
    <w:bookmarkStart w:name="z3117" w:id="3016"/>
    <w:p>
      <w:pPr>
        <w:spacing w:after="0"/>
        <w:ind w:left="0"/>
        <w:jc w:val="both"/>
      </w:pPr>
      <w:r>
        <w:rPr>
          <w:rFonts w:ascii="Times New Roman"/>
          <w:b w:val="false"/>
          <w:i w:val="false"/>
          <w:color w:val="000000"/>
          <w:sz w:val="28"/>
        </w:rPr>
        <w:t>
      18) Мачты из алюминиевых сплавов - сварка стыков и пазов ствола мачты и приварка комплектующих изделий;</w:t>
      </w:r>
    </w:p>
    <w:bookmarkEnd w:id="3016"/>
    <w:bookmarkStart w:name="z3118" w:id="3017"/>
    <w:p>
      <w:pPr>
        <w:spacing w:after="0"/>
        <w:ind w:left="0"/>
        <w:jc w:val="both"/>
      </w:pPr>
      <w:r>
        <w:rPr>
          <w:rFonts w:ascii="Times New Roman"/>
          <w:b w:val="false"/>
          <w:i w:val="false"/>
          <w:color w:val="000000"/>
          <w:sz w:val="28"/>
        </w:rPr>
        <w:t>
      19) Надстройки, рубки из алюминиевых сплавов - сварка объемных узлов, стыков набора в местах пересечения;</w:t>
      </w:r>
    </w:p>
    <w:bookmarkEnd w:id="3017"/>
    <w:bookmarkStart w:name="z3119" w:id="3018"/>
    <w:p>
      <w:pPr>
        <w:spacing w:after="0"/>
        <w:ind w:left="0"/>
        <w:jc w:val="both"/>
      </w:pPr>
      <w:r>
        <w:rPr>
          <w:rFonts w:ascii="Times New Roman"/>
          <w:b w:val="false"/>
          <w:i w:val="false"/>
          <w:color w:val="000000"/>
          <w:sz w:val="28"/>
        </w:rPr>
        <w:t>
      20) Отливки из алюминиевых сплавов - заварка дефектов;</w:t>
      </w:r>
    </w:p>
    <w:bookmarkEnd w:id="3018"/>
    <w:bookmarkStart w:name="z3120" w:id="3019"/>
    <w:p>
      <w:pPr>
        <w:spacing w:after="0"/>
        <w:ind w:left="0"/>
        <w:jc w:val="both"/>
      </w:pPr>
      <w:r>
        <w:rPr>
          <w:rFonts w:ascii="Times New Roman"/>
          <w:b w:val="false"/>
          <w:i w:val="false"/>
          <w:color w:val="000000"/>
          <w:sz w:val="28"/>
        </w:rPr>
        <w:t>
      21) Отливки с толщиной стенки до 10 мм - заварка раковин, трещин под испытание давлением 0,1 до 1,0 МПа (от1 до 10 кгс/кв.см);</w:t>
      </w:r>
    </w:p>
    <w:bookmarkEnd w:id="3019"/>
    <w:bookmarkStart w:name="z3121" w:id="3020"/>
    <w:p>
      <w:pPr>
        <w:spacing w:after="0"/>
        <w:ind w:left="0"/>
        <w:jc w:val="both"/>
      </w:pPr>
      <w:r>
        <w:rPr>
          <w:rFonts w:ascii="Times New Roman"/>
          <w:b w:val="false"/>
          <w:i w:val="false"/>
          <w:color w:val="000000"/>
          <w:sz w:val="28"/>
        </w:rPr>
        <w:t>
      22) Отливки с толщиной стенки свыше 10 мм, работающие под давлением свыше 1,0 МПа (10 кгс/кв.см) - заварка дефектов;</w:t>
      </w:r>
    </w:p>
    <w:bookmarkEnd w:id="3020"/>
    <w:bookmarkStart w:name="z3122" w:id="3021"/>
    <w:p>
      <w:pPr>
        <w:spacing w:after="0"/>
        <w:ind w:left="0"/>
        <w:jc w:val="both"/>
      </w:pPr>
      <w:r>
        <w:rPr>
          <w:rFonts w:ascii="Times New Roman"/>
          <w:b w:val="false"/>
          <w:i w:val="false"/>
          <w:color w:val="000000"/>
          <w:sz w:val="28"/>
        </w:rPr>
        <w:t>
      23) Поршни гидроцилиндров и другие изделия (гаки якорных устройств, сальники лебедок) - наплавление медными сплавами;</w:t>
      </w:r>
    </w:p>
    <w:bookmarkEnd w:id="3021"/>
    <w:bookmarkStart w:name="z3123" w:id="3022"/>
    <w:p>
      <w:pPr>
        <w:spacing w:after="0"/>
        <w:ind w:left="0"/>
        <w:jc w:val="both"/>
      </w:pPr>
      <w:r>
        <w:rPr>
          <w:rFonts w:ascii="Times New Roman"/>
          <w:b w:val="false"/>
          <w:i w:val="false"/>
          <w:color w:val="000000"/>
          <w:sz w:val="28"/>
        </w:rPr>
        <w:t>
      24) Рамы, створки из цветного металла - приваривание входящих деталей)</w:t>
      </w:r>
    </w:p>
    <w:bookmarkEnd w:id="3022"/>
    <w:bookmarkStart w:name="z3124" w:id="3023"/>
    <w:p>
      <w:pPr>
        <w:spacing w:after="0"/>
        <w:ind w:left="0"/>
        <w:jc w:val="both"/>
      </w:pPr>
      <w:r>
        <w:rPr>
          <w:rFonts w:ascii="Times New Roman"/>
          <w:b w:val="false"/>
          <w:i w:val="false"/>
          <w:color w:val="000000"/>
          <w:sz w:val="28"/>
        </w:rPr>
        <w:t>
      25) Соединения тавровые - с полным проваром листа наружной обшивки из алюминиевых сплавов;</w:t>
      </w:r>
    </w:p>
    <w:bookmarkEnd w:id="3023"/>
    <w:bookmarkStart w:name="z3125" w:id="3024"/>
    <w:p>
      <w:pPr>
        <w:spacing w:after="0"/>
        <w:ind w:left="0"/>
        <w:jc w:val="both"/>
      </w:pPr>
      <w:r>
        <w:rPr>
          <w:rFonts w:ascii="Times New Roman"/>
          <w:b w:val="false"/>
          <w:i w:val="false"/>
          <w:color w:val="000000"/>
          <w:sz w:val="28"/>
        </w:rPr>
        <w:t>
      26) Стыки труб, неработающих под давлением, из алюминиевых и цветных сплавов - сварка поворотных стыков;</w:t>
      </w:r>
    </w:p>
    <w:bookmarkEnd w:id="3024"/>
    <w:bookmarkStart w:name="z3126" w:id="3025"/>
    <w:p>
      <w:pPr>
        <w:spacing w:after="0"/>
        <w:ind w:left="0"/>
        <w:jc w:val="both"/>
      </w:pPr>
      <w:r>
        <w:rPr>
          <w:rFonts w:ascii="Times New Roman"/>
          <w:b w:val="false"/>
          <w:i w:val="false"/>
          <w:color w:val="000000"/>
          <w:sz w:val="28"/>
        </w:rPr>
        <w:t>
      27) Трапы вертикальные и наклонные из алюминиевых сплавов - сварка;</w:t>
      </w:r>
    </w:p>
    <w:bookmarkEnd w:id="3025"/>
    <w:bookmarkStart w:name="z3127" w:id="3026"/>
    <w:p>
      <w:pPr>
        <w:spacing w:after="0"/>
        <w:ind w:left="0"/>
        <w:jc w:val="both"/>
      </w:pPr>
      <w:r>
        <w:rPr>
          <w:rFonts w:ascii="Times New Roman"/>
          <w:b w:val="false"/>
          <w:i w:val="false"/>
          <w:color w:val="000000"/>
          <w:sz w:val="28"/>
        </w:rPr>
        <w:t>
      28) Узлы арматуры из цветных металлов - приваривание деталей, заварка деталей под давлением от 0,1 до1,5 МПа (от 1 до 15 кгс/кв.см);</w:t>
      </w:r>
    </w:p>
    <w:bookmarkEnd w:id="3026"/>
    <w:bookmarkStart w:name="z3128" w:id="3027"/>
    <w:p>
      <w:pPr>
        <w:spacing w:after="0"/>
        <w:ind w:left="0"/>
        <w:jc w:val="both"/>
      </w:pPr>
      <w:r>
        <w:rPr>
          <w:rFonts w:ascii="Times New Roman"/>
          <w:b w:val="false"/>
          <w:i w:val="false"/>
          <w:color w:val="000000"/>
          <w:sz w:val="28"/>
        </w:rPr>
        <w:t>
      29) Фланцы, валики, корпусы, коробки, крышки, блоки - наплавление и заварка бронзой, сплавами, коррозионностойкими сталями;</w:t>
      </w:r>
    </w:p>
    <w:bookmarkEnd w:id="3027"/>
    <w:bookmarkStart w:name="z3129" w:id="3028"/>
    <w:p>
      <w:pPr>
        <w:spacing w:after="0"/>
        <w:ind w:left="0"/>
        <w:jc w:val="both"/>
      </w:pPr>
      <w:r>
        <w:rPr>
          <w:rFonts w:ascii="Times New Roman"/>
          <w:b w:val="false"/>
          <w:i w:val="false"/>
          <w:color w:val="000000"/>
          <w:sz w:val="28"/>
        </w:rPr>
        <w:t>
      30) Фундаменты под механизмы и приборы - правка;</w:t>
      </w:r>
    </w:p>
    <w:bookmarkEnd w:id="3028"/>
    <w:bookmarkStart w:name="z3130" w:id="3029"/>
    <w:p>
      <w:pPr>
        <w:spacing w:after="0"/>
        <w:ind w:left="0"/>
        <w:jc w:val="both"/>
      </w:pPr>
      <w:r>
        <w:rPr>
          <w:rFonts w:ascii="Times New Roman"/>
          <w:b w:val="false"/>
          <w:i w:val="false"/>
          <w:color w:val="000000"/>
          <w:sz w:val="28"/>
        </w:rPr>
        <w:t>
      31) Швы после автоматической сварки в защитных газах - выполнение галтелей и отделочных валиков;</w:t>
      </w:r>
    </w:p>
    <w:bookmarkEnd w:id="3029"/>
    <w:bookmarkStart w:name="z3131" w:id="3030"/>
    <w:p>
      <w:pPr>
        <w:spacing w:after="0"/>
        <w:ind w:left="0"/>
        <w:jc w:val="both"/>
      </w:pPr>
      <w:r>
        <w:rPr>
          <w:rFonts w:ascii="Times New Roman"/>
          <w:b w:val="false"/>
          <w:i w:val="false"/>
          <w:color w:val="000000"/>
          <w:sz w:val="28"/>
        </w:rPr>
        <w:t>
      32) Шинопровод медный с толщиной металла 12 мм - сварка с предварительным подогревом металла;</w:t>
      </w:r>
    </w:p>
    <w:bookmarkEnd w:id="3030"/>
    <w:bookmarkStart w:name="z3132" w:id="3031"/>
    <w:p>
      <w:pPr>
        <w:spacing w:after="0"/>
        <w:ind w:left="0"/>
        <w:jc w:val="both"/>
      </w:pPr>
      <w:r>
        <w:rPr>
          <w:rFonts w:ascii="Times New Roman"/>
          <w:b w:val="false"/>
          <w:i w:val="false"/>
          <w:color w:val="000000"/>
          <w:sz w:val="28"/>
        </w:rPr>
        <w:t>
      33) Шпигаты из сплавов - обварка.</w:t>
      </w:r>
    </w:p>
    <w:bookmarkEnd w:id="3031"/>
    <w:bookmarkStart w:name="z3133" w:id="3032"/>
    <w:p>
      <w:pPr>
        <w:spacing w:after="0"/>
        <w:ind w:left="0"/>
        <w:jc w:val="left"/>
      </w:pPr>
      <w:r>
        <w:rPr>
          <w:rFonts w:ascii="Times New Roman"/>
          <w:b/>
          <w:i w:val="false"/>
          <w:color w:val="000000"/>
        </w:rPr>
        <w:t xml:space="preserve"> 222. Электросварщик ручной сварки 5-й разряд</w:t>
      </w:r>
    </w:p>
    <w:bookmarkEnd w:id="3032"/>
    <w:bookmarkStart w:name="z3134" w:id="3033"/>
    <w:p>
      <w:pPr>
        <w:spacing w:after="0"/>
        <w:ind w:left="0"/>
        <w:jc w:val="both"/>
      </w:pPr>
      <w:r>
        <w:rPr>
          <w:rFonts w:ascii="Times New Roman"/>
          <w:b w:val="false"/>
          <w:i w:val="false"/>
          <w:color w:val="000000"/>
          <w:sz w:val="28"/>
        </w:rPr>
        <w:t>
      Характеристика работ. Ручная дуговая и плазменная сварка сложных аппаратов, узлов, конструкций и трубопроводов из различных сталей, цветных металлов и сплавов. Ручная дуговая и плазменная сварка сложных строительных и технологических конструкций, работающих в сложных условиях. Ручная дуговая кислородная резка (строгание) сложных деталей из высокоуглеродистых, легированных и специальных сталей и чугуна. Сварка сложных конструкций в блочном исполнении во всех пространственных положениях сварного шва. Наплавление дефектов различных деталей машин, механизмов и конструкций. Наплавление сложных деталей и узлов.</w:t>
      </w:r>
    </w:p>
    <w:bookmarkEnd w:id="3033"/>
    <w:bookmarkStart w:name="z3135" w:id="3034"/>
    <w:p>
      <w:pPr>
        <w:spacing w:after="0"/>
        <w:ind w:left="0"/>
        <w:jc w:val="both"/>
      </w:pPr>
      <w:r>
        <w:rPr>
          <w:rFonts w:ascii="Times New Roman"/>
          <w:b w:val="false"/>
          <w:i w:val="false"/>
          <w:color w:val="000000"/>
          <w:sz w:val="28"/>
        </w:rPr>
        <w:t>
      Должен знать: электрические схемы и конструкции различных типов сварочных машин, технологические свойства свариваемых металлов, металла, наплавленного электродами различных марок и отливок, подвергающихся строганию, технологию сварки ответственных изделий в камерах с контролируемой атмосферой, выбор технологической последовательности наложения швов и режимов сварки, способы контроля и испытания ответственных сварных швов, правила чтения чертежей сложных сварных пространственных металлоконструкций.</w:t>
      </w:r>
    </w:p>
    <w:bookmarkEnd w:id="3034"/>
    <w:bookmarkStart w:name="z3136" w:id="3035"/>
    <w:p>
      <w:pPr>
        <w:spacing w:after="0"/>
        <w:ind w:left="0"/>
        <w:jc w:val="both"/>
      </w:pPr>
      <w:r>
        <w:rPr>
          <w:rFonts w:ascii="Times New Roman"/>
          <w:b w:val="false"/>
          <w:i w:val="false"/>
          <w:color w:val="000000"/>
          <w:sz w:val="28"/>
        </w:rPr>
        <w:t>
      Примеры работ:</w:t>
      </w:r>
    </w:p>
    <w:bookmarkEnd w:id="3035"/>
    <w:bookmarkStart w:name="z3137" w:id="3036"/>
    <w:p>
      <w:pPr>
        <w:spacing w:after="0"/>
        <w:ind w:left="0"/>
        <w:jc w:val="both"/>
      </w:pPr>
      <w:r>
        <w:rPr>
          <w:rFonts w:ascii="Times New Roman"/>
          <w:b w:val="false"/>
          <w:i w:val="false"/>
          <w:color w:val="000000"/>
          <w:sz w:val="28"/>
        </w:rPr>
        <w:t>
      1) Аппараты и сосуды из углеродистых сталей, работающих под давлением, и из легированных сталей, работающих без давления, - сварка;</w:t>
      </w:r>
    </w:p>
    <w:bookmarkEnd w:id="3036"/>
    <w:bookmarkStart w:name="z3138" w:id="3037"/>
    <w:p>
      <w:pPr>
        <w:spacing w:after="0"/>
        <w:ind w:left="0"/>
        <w:jc w:val="both"/>
      </w:pPr>
      <w:r>
        <w:rPr>
          <w:rFonts w:ascii="Times New Roman"/>
          <w:b w:val="false"/>
          <w:i w:val="false"/>
          <w:color w:val="000000"/>
          <w:sz w:val="28"/>
        </w:rPr>
        <w:t>
      2) Арматура мартеновских печей - сварка при ремонте действующего оборудования;</w:t>
      </w:r>
    </w:p>
    <w:bookmarkEnd w:id="3037"/>
    <w:bookmarkStart w:name="z3139" w:id="3038"/>
    <w:p>
      <w:pPr>
        <w:spacing w:after="0"/>
        <w:ind w:left="0"/>
        <w:jc w:val="both"/>
      </w:pPr>
      <w:r>
        <w:rPr>
          <w:rFonts w:ascii="Times New Roman"/>
          <w:b w:val="false"/>
          <w:i w:val="false"/>
          <w:color w:val="000000"/>
          <w:sz w:val="28"/>
        </w:rPr>
        <w:t>
      3) Арматура несущих и ответственных железобетонных конструкций: фундаменты, колонны, перекрытия и т.д. - сварка;</w:t>
      </w:r>
    </w:p>
    <w:bookmarkEnd w:id="3038"/>
    <w:bookmarkStart w:name="z3140" w:id="3039"/>
    <w:p>
      <w:pPr>
        <w:spacing w:after="0"/>
        <w:ind w:left="0"/>
        <w:jc w:val="both"/>
      </w:pPr>
      <w:r>
        <w:rPr>
          <w:rFonts w:ascii="Times New Roman"/>
          <w:b w:val="false"/>
          <w:i w:val="false"/>
          <w:color w:val="000000"/>
          <w:sz w:val="28"/>
        </w:rPr>
        <w:t>
      4) Баки уникальных мощных трансформаторов - сварка, включая приварку подъемных крюков, домкратных скоб, нержавеющих плит, работающих под динамическими нагрузками;</w:t>
      </w:r>
    </w:p>
    <w:bookmarkEnd w:id="3039"/>
    <w:bookmarkStart w:name="z3141" w:id="3040"/>
    <w:p>
      <w:pPr>
        <w:spacing w:after="0"/>
        <w:ind w:left="0"/>
        <w:jc w:val="both"/>
      </w:pPr>
      <w:r>
        <w:rPr>
          <w:rFonts w:ascii="Times New Roman"/>
          <w:b w:val="false"/>
          <w:i w:val="false"/>
          <w:color w:val="000000"/>
          <w:sz w:val="28"/>
        </w:rPr>
        <w:t>
      5) Балки и траверсы тележек кранов и балансиры - сварка;</w:t>
      </w:r>
    </w:p>
    <w:bookmarkEnd w:id="3040"/>
    <w:bookmarkStart w:name="z3142" w:id="3041"/>
    <w:p>
      <w:pPr>
        <w:spacing w:after="0"/>
        <w:ind w:left="0"/>
        <w:jc w:val="both"/>
      </w:pPr>
      <w:r>
        <w:rPr>
          <w:rFonts w:ascii="Times New Roman"/>
          <w:b w:val="false"/>
          <w:i w:val="false"/>
          <w:color w:val="000000"/>
          <w:sz w:val="28"/>
        </w:rPr>
        <w:t>
      6) Балки пролетные мостовых кранов грузоподъемностью менее 30 т - сварка;</w:t>
      </w:r>
    </w:p>
    <w:bookmarkEnd w:id="3041"/>
    <w:bookmarkStart w:name="z3143" w:id="3042"/>
    <w:p>
      <w:pPr>
        <w:spacing w:after="0"/>
        <w:ind w:left="0"/>
        <w:jc w:val="both"/>
      </w:pPr>
      <w:r>
        <w:rPr>
          <w:rFonts w:ascii="Times New Roman"/>
          <w:b w:val="false"/>
          <w:i w:val="false"/>
          <w:color w:val="000000"/>
          <w:sz w:val="28"/>
        </w:rPr>
        <w:t>
      7) Балки хребтовые, буферные, шкворневые, рамы тележек локомотивов и вагонов, фермы кузова вагона - сварка;</w:t>
      </w:r>
    </w:p>
    <w:bookmarkEnd w:id="3042"/>
    <w:bookmarkStart w:name="z3144" w:id="3043"/>
    <w:p>
      <w:pPr>
        <w:spacing w:after="0"/>
        <w:ind w:left="0"/>
        <w:jc w:val="both"/>
      </w:pPr>
      <w:r>
        <w:rPr>
          <w:rFonts w:ascii="Times New Roman"/>
          <w:b w:val="false"/>
          <w:i w:val="false"/>
          <w:color w:val="000000"/>
          <w:sz w:val="28"/>
        </w:rPr>
        <w:t>
      8) Барабаны котлов давлением до 4,0 МПа (38,7 атм) - сварка;</w:t>
      </w:r>
    </w:p>
    <w:bookmarkEnd w:id="3043"/>
    <w:bookmarkStart w:name="z3145" w:id="3044"/>
    <w:p>
      <w:pPr>
        <w:spacing w:after="0"/>
        <w:ind w:left="0"/>
        <w:jc w:val="both"/>
      </w:pPr>
      <w:r>
        <w:rPr>
          <w:rFonts w:ascii="Times New Roman"/>
          <w:b w:val="false"/>
          <w:i w:val="false"/>
          <w:color w:val="000000"/>
          <w:sz w:val="28"/>
        </w:rPr>
        <w:t>
      9) Блоки строительных и технологических конструкций из листового металла (воздухонагреватели, скубберы, кожухи доменных печей, сепараторы, реакторы, газоходы доменной печи и т.п. ) - сварка;</w:t>
      </w:r>
    </w:p>
    <w:bookmarkEnd w:id="3044"/>
    <w:bookmarkStart w:name="z3146" w:id="3045"/>
    <w:p>
      <w:pPr>
        <w:spacing w:after="0"/>
        <w:ind w:left="0"/>
        <w:jc w:val="both"/>
      </w:pPr>
      <w:r>
        <w:rPr>
          <w:rFonts w:ascii="Times New Roman"/>
          <w:b w:val="false"/>
          <w:i w:val="false"/>
          <w:color w:val="000000"/>
          <w:sz w:val="28"/>
        </w:rPr>
        <w:t>
      10) Блоки цилиндров и водяные коллекторы дизелей - сварка;</w:t>
      </w:r>
    </w:p>
    <w:bookmarkEnd w:id="3045"/>
    <w:bookmarkStart w:name="z3147" w:id="3046"/>
    <w:p>
      <w:pPr>
        <w:spacing w:after="0"/>
        <w:ind w:left="0"/>
        <w:jc w:val="both"/>
      </w:pPr>
      <w:r>
        <w:rPr>
          <w:rFonts w:ascii="Times New Roman"/>
          <w:b w:val="false"/>
          <w:i w:val="false"/>
          <w:color w:val="000000"/>
          <w:sz w:val="28"/>
        </w:rPr>
        <w:t>
      11) Валы коленчатые крупные - сварка;</w:t>
      </w:r>
    </w:p>
    <w:bookmarkEnd w:id="3046"/>
    <w:bookmarkStart w:name="z3148" w:id="3047"/>
    <w:p>
      <w:pPr>
        <w:spacing w:after="0"/>
        <w:ind w:left="0"/>
        <w:jc w:val="both"/>
      </w:pPr>
      <w:r>
        <w:rPr>
          <w:rFonts w:ascii="Times New Roman"/>
          <w:b w:val="false"/>
          <w:i w:val="false"/>
          <w:color w:val="000000"/>
          <w:sz w:val="28"/>
        </w:rPr>
        <w:t>
      12) Газгольдеры и резервуары для нефтепродуктов объҰмом 5000 куб.м и более - сварка в стационарных условиях;</w:t>
      </w:r>
    </w:p>
    <w:bookmarkEnd w:id="3047"/>
    <w:bookmarkStart w:name="z3149" w:id="3048"/>
    <w:p>
      <w:pPr>
        <w:spacing w:after="0"/>
        <w:ind w:left="0"/>
        <w:jc w:val="both"/>
      </w:pPr>
      <w:r>
        <w:rPr>
          <w:rFonts w:ascii="Times New Roman"/>
          <w:b w:val="false"/>
          <w:i w:val="false"/>
          <w:color w:val="000000"/>
          <w:sz w:val="28"/>
        </w:rPr>
        <w:t>
      13) Газонефтепродуктопроводы - сварка на стеллаже;</w:t>
      </w:r>
    </w:p>
    <w:bookmarkEnd w:id="3048"/>
    <w:bookmarkStart w:name="z3150" w:id="3049"/>
    <w:p>
      <w:pPr>
        <w:spacing w:after="0"/>
        <w:ind w:left="0"/>
        <w:jc w:val="both"/>
      </w:pPr>
      <w:r>
        <w:rPr>
          <w:rFonts w:ascii="Times New Roman"/>
          <w:b w:val="false"/>
          <w:i w:val="false"/>
          <w:color w:val="000000"/>
          <w:sz w:val="28"/>
        </w:rPr>
        <w:t>
      14) Детали машин и механизмов (аппараты засыпные доменных печей, гребные винты, лопасти турбин, валки прокатных станов и т.п.) - наплавление специальными, твердыми, износостойкими и коррозионностойкими материалами;</w:t>
      </w:r>
    </w:p>
    <w:bookmarkEnd w:id="3049"/>
    <w:bookmarkStart w:name="z3151" w:id="3050"/>
    <w:p>
      <w:pPr>
        <w:spacing w:after="0"/>
        <w:ind w:left="0"/>
        <w:jc w:val="both"/>
      </w:pPr>
      <w:r>
        <w:rPr>
          <w:rFonts w:ascii="Times New Roman"/>
          <w:b w:val="false"/>
          <w:i w:val="false"/>
          <w:color w:val="000000"/>
          <w:sz w:val="28"/>
        </w:rPr>
        <w:t>
      15) Детали машин, механизмов и конструкций кованые, штампованные и литые (гребные винты, лопасти турбин, блоки цилиндров деталей и т.п.) - наплавление дефектов;</w:t>
      </w:r>
    </w:p>
    <w:bookmarkEnd w:id="3050"/>
    <w:bookmarkStart w:name="z3152" w:id="3051"/>
    <w:p>
      <w:pPr>
        <w:spacing w:after="0"/>
        <w:ind w:left="0"/>
        <w:jc w:val="both"/>
      </w:pPr>
      <w:r>
        <w:rPr>
          <w:rFonts w:ascii="Times New Roman"/>
          <w:b w:val="false"/>
          <w:i w:val="false"/>
          <w:color w:val="000000"/>
          <w:sz w:val="28"/>
        </w:rPr>
        <w:t>
      16) Кессоны для мартеновских печей, работающих при высоких температурах - сварка;</w:t>
      </w:r>
    </w:p>
    <w:bookmarkEnd w:id="3051"/>
    <w:bookmarkStart w:name="z3153" w:id="3052"/>
    <w:p>
      <w:pPr>
        <w:spacing w:after="0"/>
        <w:ind w:left="0"/>
        <w:jc w:val="both"/>
      </w:pPr>
      <w:r>
        <w:rPr>
          <w:rFonts w:ascii="Times New Roman"/>
          <w:b w:val="false"/>
          <w:i w:val="false"/>
          <w:color w:val="000000"/>
          <w:sz w:val="28"/>
        </w:rPr>
        <w:t>
      17) Колонны, бункера, стропильные и подстропильные фермы, балки, эстакады и т)п) - сварка;</w:t>
      </w:r>
    </w:p>
    <w:bookmarkEnd w:id="3052"/>
    <w:bookmarkStart w:name="z3154" w:id="3053"/>
    <w:p>
      <w:pPr>
        <w:spacing w:after="0"/>
        <w:ind w:left="0"/>
        <w:jc w:val="both"/>
      </w:pPr>
      <w:r>
        <w:rPr>
          <w:rFonts w:ascii="Times New Roman"/>
          <w:b w:val="false"/>
          <w:i w:val="false"/>
          <w:color w:val="000000"/>
          <w:sz w:val="28"/>
        </w:rPr>
        <w:t>
      18) Конструкции радиомачт, телебашен и опор ЛЭП - сварка в стационарных условиях;</w:t>
      </w:r>
    </w:p>
    <w:bookmarkEnd w:id="3053"/>
    <w:bookmarkStart w:name="z3155" w:id="3054"/>
    <w:p>
      <w:pPr>
        <w:spacing w:after="0"/>
        <w:ind w:left="0"/>
        <w:jc w:val="both"/>
      </w:pPr>
      <w:r>
        <w:rPr>
          <w:rFonts w:ascii="Times New Roman"/>
          <w:b w:val="false"/>
          <w:i w:val="false"/>
          <w:color w:val="000000"/>
          <w:sz w:val="28"/>
        </w:rPr>
        <w:t>
      19) Корпусы врубовых, погрузочных машин, угольных комбайнов и шахтных электровозов - сварка;</w:t>
      </w:r>
    </w:p>
    <w:bookmarkEnd w:id="3054"/>
    <w:bookmarkStart w:name="z3156" w:id="3055"/>
    <w:p>
      <w:pPr>
        <w:spacing w:after="0"/>
        <w:ind w:left="0"/>
        <w:jc w:val="both"/>
      </w:pPr>
      <w:r>
        <w:rPr>
          <w:rFonts w:ascii="Times New Roman"/>
          <w:b w:val="false"/>
          <w:i w:val="false"/>
          <w:color w:val="000000"/>
          <w:sz w:val="28"/>
        </w:rPr>
        <w:t>
      20) Корпусы головок, траверсы, основания и другие сложные узлы прессов и молотов - сварка;</w:t>
      </w:r>
    </w:p>
    <w:bookmarkEnd w:id="3055"/>
    <w:bookmarkStart w:name="z3157" w:id="3056"/>
    <w:p>
      <w:pPr>
        <w:spacing w:after="0"/>
        <w:ind w:left="0"/>
        <w:jc w:val="both"/>
      </w:pPr>
      <w:r>
        <w:rPr>
          <w:rFonts w:ascii="Times New Roman"/>
          <w:b w:val="false"/>
          <w:i w:val="false"/>
          <w:color w:val="000000"/>
          <w:sz w:val="28"/>
        </w:rPr>
        <w:t>
      21) Корпусы роторов диаметром свыше 3500 мм - сварка;</w:t>
      </w:r>
    </w:p>
    <w:bookmarkEnd w:id="3056"/>
    <w:bookmarkStart w:name="z3158" w:id="3057"/>
    <w:p>
      <w:pPr>
        <w:spacing w:after="0"/>
        <w:ind w:left="0"/>
        <w:jc w:val="both"/>
      </w:pPr>
      <w:r>
        <w:rPr>
          <w:rFonts w:ascii="Times New Roman"/>
          <w:b w:val="false"/>
          <w:i w:val="false"/>
          <w:color w:val="000000"/>
          <w:sz w:val="28"/>
        </w:rPr>
        <w:t>
      22) Корпусы стопорных клапанов турбин мощностью свыше 25 000 кВт - сварка;</w:t>
      </w:r>
    </w:p>
    <w:bookmarkEnd w:id="3057"/>
    <w:bookmarkStart w:name="z3159" w:id="3058"/>
    <w:p>
      <w:pPr>
        <w:spacing w:after="0"/>
        <w:ind w:left="0"/>
        <w:jc w:val="both"/>
      </w:pPr>
      <w:r>
        <w:rPr>
          <w:rFonts w:ascii="Times New Roman"/>
          <w:b w:val="false"/>
          <w:i w:val="false"/>
          <w:color w:val="000000"/>
          <w:sz w:val="28"/>
        </w:rPr>
        <w:t>
      23) Крышки, статоры и облицовка лопастей и гидравлических турбин - сварка;</w:t>
      </w:r>
    </w:p>
    <w:bookmarkEnd w:id="3058"/>
    <w:bookmarkStart w:name="z3160" w:id="3059"/>
    <w:p>
      <w:pPr>
        <w:spacing w:after="0"/>
        <w:ind w:left="0"/>
        <w:jc w:val="both"/>
      </w:pPr>
      <w:r>
        <w:rPr>
          <w:rFonts w:ascii="Times New Roman"/>
          <w:b w:val="false"/>
          <w:i w:val="false"/>
          <w:color w:val="000000"/>
          <w:sz w:val="28"/>
        </w:rPr>
        <w:t>
      24) Мачты, вышки буровые и эксплуатационные - сварка при монтаже;</w:t>
      </w:r>
    </w:p>
    <w:bookmarkEnd w:id="3059"/>
    <w:bookmarkStart w:name="z3161" w:id="3060"/>
    <w:p>
      <w:pPr>
        <w:spacing w:after="0"/>
        <w:ind w:left="0"/>
        <w:jc w:val="both"/>
      </w:pPr>
      <w:r>
        <w:rPr>
          <w:rFonts w:ascii="Times New Roman"/>
          <w:b w:val="false"/>
          <w:i w:val="false"/>
          <w:color w:val="000000"/>
          <w:sz w:val="28"/>
        </w:rPr>
        <w:t>
      25) Основания из высоколегированных буровых труб под буровые вышки и трехдизельные приводы - сварка;</w:t>
      </w:r>
    </w:p>
    <w:bookmarkEnd w:id="3060"/>
    <w:bookmarkStart w:name="z3162" w:id="3061"/>
    <w:p>
      <w:pPr>
        <w:spacing w:after="0"/>
        <w:ind w:left="0"/>
        <w:jc w:val="both"/>
      </w:pPr>
      <w:r>
        <w:rPr>
          <w:rFonts w:ascii="Times New Roman"/>
          <w:b w:val="false"/>
          <w:i w:val="false"/>
          <w:color w:val="000000"/>
          <w:sz w:val="28"/>
        </w:rPr>
        <w:t>
      26) Плиты фундаментные для агрегата шагающего экскаватора - сварка;</w:t>
      </w:r>
    </w:p>
    <w:bookmarkEnd w:id="3061"/>
    <w:bookmarkStart w:name="z3163" w:id="3062"/>
    <w:p>
      <w:pPr>
        <w:spacing w:after="0"/>
        <w:ind w:left="0"/>
        <w:jc w:val="both"/>
      </w:pPr>
      <w:r>
        <w:rPr>
          <w:rFonts w:ascii="Times New Roman"/>
          <w:b w:val="false"/>
          <w:i w:val="false"/>
          <w:color w:val="000000"/>
          <w:sz w:val="28"/>
        </w:rPr>
        <w:t>
      27) Рамы и узлы автомобилей и дизелей - сварка;</w:t>
      </w:r>
    </w:p>
    <w:bookmarkEnd w:id="3062"/>
    <w:bookmarkStart w:name="z3164" w:id="3063"/>
    <w:p>
      <w:pPr>
        <w:spacing w:after="0"/>
        <w:ind w:left="0"/>
        <w:jc w:val="both"/>
      </w:pPr>
      <w:r>
        <w:rPr>
          <w:rFonts w:ascii="Times New Roman"/>
          <w:b w:val="false"/>
          <w:i w:val="false"/>
          <w:color w:val="000000"/>
          <w:sz w:val="28"/>
        </w:rPr>
        <w:t>
      28) Рамы шкворневые и поддизельные локомотивов - сварка;</w:t>
      </w:r>
    </w:p>
    <w:bookmarkEnd w:id="3063"/>
    <w:bookmarkStart w:name="z3165" w:id="3064"/>
    <w:p>
      <w:pPr>
        <w:spacing w:after="0"/>
        <w:ind w:left="0"/>
        <w:jc w:val="both"/>
      </w:pPr>
      <w:r>
        <w:rPr>
          <w:rFonts w:ascii="Times New Roman"/>
          <w:b w:val="false"/>
          <w:i w:val="false"/>
          <w:color w:val="000000"/>
          <w:sz w:val="28"/>
        </w:rPr>
        <w:t>
      29) Резервуары для нефтепродуктов вместимостью от 1000 до 5000 куб.м. - сварка на монтаже;</w:t>
      </w:r>
    </w:p>
    <w:bookmarkEnd w:id="3064"/>
    <w:bookmarkStart w:name="z3166" w:id="3065"/>
    <w:p>
      <w:pPr>
        <w:spacing w:after="0"/>
        <w:ind w:left="0"/>
        <w:jc w:val="both"/>
      </w:pPr>
      <w:r>
        <w:rPr>
          <w:rFonts w:ascii="Times New Roman"/>
          <w:b w:val="false"/>
          <w:i w:val="false"/>
          <w:color w:val="000000"/>
          <w:sz w:val="28"/>
        </w:rPr>
        <w:t>
      30) Стержни для станов холодной прокатки труб и трубоволочильных станов - сварка отдельных элементов;</w:t>
      </w:r>
    </w:p>
    <w:bookmarkEnd w:id="3065"/>
    <w:bookmarkStart w:name="z3167" w:id="3066"/>
    <w:p>
      <w:pPr>
        <w:spacing w:after="0"/>
        <w:ind w:left="0"/>
        <w:jc w:val="both"/>
      </w:pPr>
      <w:r>
        <w:rPr>
          <w:rFonts w:ascii="Times New Roman"/>
          <w:b w:val="false"/>
          <w:i w:val="false"/>
          <w:color w:val="000000"/>
          <w:sz w:val="28"/>
        </w:rPr>
        <w:t>
      31) Стыки выпусков арматуры элементов несущих сборных железобетонных конструкций - сварка;</w:t>
      </w:r>
    </w:p>
    <w:bookmarkEnd w:id="3066"/>
    <w:bookmarkStart w:name="z3168" w:id="3067"/>
    <w:p>
      <w:pPr>
        <w:spacing w:after="0"/>
        <w:ind w:left="0"/>
        <w:jc w:val="both"/>
      </w:pPr>
      <w:r>
        <w:rPr>
          <w:rFonts w:ascii="Times New Roman"/>
          <w:b w:val="false"/>
          <w:i w:val="false"/>
          <w:color w:val="000000"/>
          <w:sz w:val="28"/>
        </w:rPr>
        <w:t>
      32) Трубные элементы паровых котлов давлением до 4,0 МПа (38,7 атм.) - сварка;</w:t>
      </w:r>
    </w:p>
    <w:bookmarkEnd w:id="3067"/>
    <w:bookmarkStart w:name="z3169" w:id="3068"/>
    <w:p>
      <w:pPr>
        <w:spacing w:after="0"/>
        <w:ind w:left="0"/>
        <w:jc w:val="both"/>
      </w:pPr>
      <w:r>
        <w:rPr>
          <w:rFonts w:ascii="Times New Roman"/>
          <w:b w:val="false"/>
          <w:i w:val="false"/>
          <w:color w:val="000000"/>
          <w:sz w:val="28"/>
        </w:rPr>
        <w:t>
      33) Трубопроводы наружных и внутренних сетей газоснабжения низкого давления - сварка при монтаже;</w:t>
      </w:r>
    </w:p>
    <w:bookmarkEnd w:id="3068"/>
    <w:bookmarkStart w:name="z3170" w:id="3069"/>
    <w:p>
      <w:pPr>
        <w:spacing w:after="0"/>
        <w:ind w:left="0"/>
        <w:jc w:val="both"/>
      </w:pPr>
      <w:r>
        <w:rPr>
          <w:rFonts w:ascii="Times New Roman"/>
          <w:b w:val="false"/>
          <w:i w:val="false"/>
          <w:color w:val="000000"/>
          <w:sz w:val="28"/>
        </w:rPr>
        <w:t>
      34) Трубопроводы наружных и внутренних сетей газоснабжения среднего и высокого давления - сварка в стационарных условиях;</w:t>
      </w:r>
    </w:p>
    <w:bookmarkEnd w:id="3069"/>
    <w:bookmarkStart w:name="z3171" w:id="3070"/>
    <w:p>
      <w:pPr>
        <w:spacing w:after="0"/>
        <w:ind w:left="0"/>
        <w:jc w:val="both"/>
      </w:pPr>
      <w:r>
        <w:rPr>
          <w:rFonts w:ascii="Times New Roman"/>
          <w:b w:val="false"/>
          <w:i w:val="false"/>
          <w:color w:val="000000"/>
          <w:sz w:val="28"/>
        </w:rPr>
        <w:t>
      35) Трубопроводы технологические III и IV категорий (групп), трубопроводы пара и воды III и IV категорий - сварка;</w:t>
      </w:r>
    </w:p>
    <w:bookmarkEnd w:id="3070"/>
    <w:bookmarkStart w:name="z3172" w:id="3071"/>
    <w:p>
      <w:pPr>
        <w:spacing w:after="0"/>
        <w:ind w:left="0"/>
        <w:jc w:val="both"/>
      </w:pPr>
      <w:r>
        <w:rPr>
          <w:rFonts w:ascii="Times New Roman"/>
          <w:b w:val="false"/>
          <w:i w:val="false"/>
          <w:color w:val="000000"/>
          <w:sz w:val="28"/>
        </w:rPr>
        <w:t>
      36) Узлы подмоторных рам и цилиндры амортизаторов шасси самолетов - сварка;</w:t>
      </w:r>
    </w:p>
    <w:bookmarkEnd w:id="3071"/>
    <w:bookmarkStart w:name="z3173" w:id="3072"/>
    <w:p>
      <w:pPr>
        <w:spacing w:after="0"/>
        <w:ind w:left="0"/>
        <w:jc w:val="both"/>
      </w:pPr>
      <w:r>
        <w:rPr>
          <w:rFonts w:ascii="Times New Roman"/>
          <w:b w:val="false"/>
          <w:i w:val="false"/>
          <w:color w:val="000000"/>
          <w:sz w:val="28"/>
        </w:rPr>
        <w:t>
      37) Шины, ленты компенсаторы к ним из цветных металлов - сварка.</w:t>
      </w:r>
    </w:p>
    <w:bookmarkEnd w:id="3072"/>
    <w:bookmarkStart w:name="z3174" w:id="3073"/>
    <w:p>
      <w:pPr>
        <w:spacing w:after="0"/>
        <w:ind w:left="0"/>
        <w:jc w:val="both"/>
      </w:pPr>
      <w:r>
        <w:rPr>
          <w:rFonts w:ascii="Times New Roman"/>
          <w:b w:val="false"/>
          <w:i w:val="false"/>
          <w:color w:val="000000"/>
          <w:sz w:val="28"/>
        </w:rPr>
        <w:t>
      Сварка электродуговая.</w:t>
      </w:r>
    </w:p>
    <w:bookmarkEnd w:id="3073"/>
    <w:bookmarkStart w:name="z3175" w:id="3074"/>
    <w:p>
      <w:pPr>
        <w:spacing w:after="0"/>
        <w:ind w:left="0"/>
        <w:jc w:val="both"/>
      </w:pPr>
      <w:r>
        <w:rPr>
          <w:rFonts w:ascii="Times New Roman"/>
          <w:b w:val="false"/>
          <w:i w:val="false"/>
          <w:color w:val="000000"/>
          <w:sz w:val="28"/>
        </w:rPr>
        <w:t>
      1) Арматура, трубопроводы, отростки, фланцы, штуцеры, баллоны, резервуары, цистерны из коррозионностойких сталей, работающих под давлением от 1,5 до 4 МПа (от 15 до 40 кгс/кв.см.) - сварка;</w:t>
      </w:r>
    </w:p>
    <w:bookmarkEnd w:id="3074"/>
    <w:bookmarkStart w:name="z3176" w:id="3075"/>
    <w:p>
      <w:pPr>
        <w:spacing w:after="0"/>
        <w:ind w:left="0"/>
        <w:jc w:val="both"/>
      </w:pPr>
      <w:r>
        <w:rPr>
          <w:rFonts w:ascii="Times New Roman"/>
          <w:b w:val="false"/>
          <w:i w:val="false"/>
          <w:color w:val="000000"/>
          <w:sz w:val="28"/>
        </w:rPr>
        <w:t>
      2) Ахтерштевни, форштевни - сварка стыков и приваривание наружной обшивки;</w:t>
      </w:r>
    </w:p>
    <w:bookmarkEnd w:id="3075"/>
    <w:bookmarkStart w:name="z3177" w:id="3076"/>
    <w:p>
      <w:pPr>
        <w:spacing w:after="0"/>
        <w:ind w:left="0"/>
        <w:jc w:val="both"/>
      </w:pPr>
      <w:r>
        <w:rPr>
          <w:rFonts w:ascii="Times New Roman"/>
          <w:b w:val="false"/>
          <w:i w:val="false"/>
          <w:color w:val="000000"/>
          <w:sz w:val="28"/>
        </w:rPr>
        <w:t>
      3) Валы промежуточные, гребные и дейдвудные трубы - сварка;</w:t>
      </w:r>
    </w:p>
    <w:bookmarkEnd w:id="3076"/>
    <w:bookmarkStart w:name="z3178" w:id="3077"/>
    <w:p>
      <w:pPr>
        <w:spacing w:after="0"/>
        <w:ind w:left="0"/>
        <w:jc w:val="both"/>
      </w:pPr>
      <w:r>
        <w:rPr>
          <w:rFonts w:ascii="Times New Roman"/>
          <w:b w:val="false"/>
          <w:i w:val="false"/>
          <w:color w:val="000000"/>
          <w:sz w:val="28"/>
        </w:rPr>
        <w:t>
      4) Вертикальные кили и непроницаемые стрингеры - сварка монтажных стыков;</w:t>
      </w:r>
    </w:p>
    <w:bookmarkEnd w:id="3077"/>
    <w:bookmarkStart w:name="z3179" w:id="3078"/>
    <w:p>
      <w:pPr>
        <w:spacing w:after="0"/>
        <w:ind w:left="0"/>
        <w:jc w:val="both"/>
      </w:pPr>
      <w:r>
        <w:rPr>
          <w:rFonts w:ascii="Times New Roman"/>
          <w:b w:val="false"/>
          <w:i w:val="false"/>
          <w:color w:val="000000"/>
          <w:sz w:val="28"/>
        </w:rPr>
        <w:t>
      5) Винты гребные, лопасти ступицы среднего, высшего и особого класса точности всех размеров и конструкций - воздушно-дуговое строгание всех поверхностей гребного винта, лопастей и ступиц;</w:t>
      </w:r>
    </w:p>
    <w:bookmarkEnd w:id="3078"/>
    <w:bookmarkStart w:name="z3180" w:id="3079"/>
    <w:p>
      <w:pPr>
        <w:spacing w:after="0"/>
        <w:ind w:left="0"/>
        <w:jc w:val="both"/>
      </w:pPr>
      <w:r>
        <w:rPr>
          <w:rFonts w:ascii="Times New Roman"/>
          <w:b w:val="false"/>
          <w:i w:val="false"/>
          <w:color w:val="000000"/>
          <w:sz w:val="28"/>
        </w:rPr>
        <w:t>
      6) Винты гребные - приваривание стальных, литых или кованных наделок лопастей;</w:t>
      </w:r>
    </w:p>
    <w:bookmarkEnd w:id="3079"/>
    <w:bookmarkStart w:name="z3181" w:id="3080"/>
    <w:p>
      <w:pPr>
        <w:spacing w:after="0"/>
        <w:ind w:left="0"/>
        <w:jc w:val="both"/>
      </w:pPr>
      <w:r>
        <w:rPr>
          <w:rFonts w:ascii="Times New Roman"/>
          <w:b w:val="false"/>
          <w:i w:val="false"/>
          <w:color w:val="000000"/>
          <w:sz w:val="28"/>
        </w:rPr>
        <w:t>
      7) Газоплотнопрочные настилы из сталей - сварка и приваривание к основному корпусу;</w:t>
      </w:r>
    </w:p>
    <w:bookmarkEnd w:id="3080"/>
    <w:bookmarkStart w:name="z3182" w:id="3081"/>
    <w:p>
      <w:pPr>
        <w:spacing w:after="0"/>
        <w:ind w:left="0"/>
        <w:jc w:val="both"/>
      </w:pPr>
      <w:r>
        <w:rPr>
          <w:rFonts w:ascii="Times New Roman"/>
          <w:b w:val="false"/>
          <w:i w:val="false"/>
          <w:color w:val="000000"/>
          <w:sz w:val="28"/>
        </w:rPr>
        <w:t>
      8) Детали из стали - воздушно-дуговая строжка (выплавка корня шва и удаление временных креплений);</w:t>
      </w:r>
    </w:p>
    <w:bookmarkEnd w:id="3081"/>
    <w:bookmarkStart w:name="z3183" w:id="3082"/>
    <w:p>
      <w:pPr>
        <w:spacing w:after="0"/>
        <w:ind w:left="0"/>
        <w:jc w:val="both"/>
      </w:pPr>
      <w:r>
        <w:rPr>
          <w:rFonts w:ascii="Times New Roman"/>
          <w:b w:val="false"/>
          <w:i w:val="false"/>
          <w:color w:val="000000"/>
          <w:sz w:val="28"/>
        </w:rPr>
        <w:t>
      9) Детали, работающие в условиях вибрационных нагрузок - сварка секций;</w:t>
      </w:r>
    </w:p>
    <w:bookmarkEnd w:id="3082"/>
    <w:bookmarkStart w:name="z3184" w:id="3083"/>
    <w:p>
      <w:pPr>
        <w:spacing w:after="0"/>
        <w:ind w:left="0"/>
        <w:jc w:val="both"/>
      </w:pPr>
      <w:r>
        <w:rPr>
          <w:rFonts w:ascii="Times New Roman"/>
          <w:b w:val="false"/>
          <w:i w:val="false"/>
          <w:color w:val="000000"/>
          <w:sz w:val="28"/>
        </w:rPr>
        <w:t>
      10) Детали слесарного насыщения по основному корпусу и обшивке основных цистерн - приваривание;</w:t>
      </w:r>
    </w:p>
    <w:bookmarkEnd w:id="3083"/>
    <w:bookmarkStart w:name="z3185" w:id="3084"/>
    <w:p>
      <w:pPr>
        <w:spacing w:after="0"/>
        <w:ind w:left="0"/>
        <w:jc w:val="both"/>
      </w:pPr>
      <w:r>
        <w:rPr>
          <w:rFonts w:ascii="Times New Roman"/>
          <w:b w:val="false"/>
          <w:i w:val="false"/>
          <w:color w:val="000000"/>
          <w:sz w:val="28"/>
        </w:rPr>
        <w:t>
      11) Детали шельфов - приваривание к основному корпусу и к концевым поперечным переборкам;</w:t>
      </w:r>
    </w:p>
    <w:bookmarkEnd w:id="3084"/>
    <w:bookmarkStart w:name="z3186" w:id="3085"/>
    <w:p>
      <w:pPr>
        <w:spacing w:after="0"/>
        <w:ind w:left="0"/>
        <w:jc w:val="both"/>
      </w:pPr>
      <w:r>
        <w:rPr>
          <w:rFonts w:ascii="Times New Roman"/>
          <w:b w:val="false"/>
          <w:i w:val="false"/>
          <w:color w:val="000000"/>
          <w:sz w:val="28"/>
        </w:rPr>
        <w:t>
      12) Колонны стабилизирующие, раскосы, связи трубчатой и коробчатой форм плавучих буровых установок - сварка при монтаже на плаву;</w:t>
      </w:r>
    </w:p>
    <w:bookmarkEnd w:id="3085"/>
    <w:bookmarkStart w:name="z3187" w:id="3086"/>
    <w:p>
      <w:pPr>
        <w:spacing w:after="0"/>
        <w:ind w:left="0"/>
        <w:jc w:val="both"/>
      </w:pPr>
      <w:r>
        <w:rPr>
          <w:rFonts w:ascii="Times New Roman"/>
          <w:b w:val="false"/>
          <w:i w:val="false"/>
          <w:color w:val="000000"/>
          <w:sz w:val="28"/>
        </w:rPr>
        <w:t>
      13) Комингсы люков из легированных сталей - приваривание к обшивке корпуса (под наблюдением технолога );</w:t>
      </w:r>
    </w:p>
    <w:bookmarkEnd w:id="3086"/>
    <w:bookmarkStart w:name="z3188" w:id="3087"/>
    <w:p>
      <w:pPr>
        <w:spacing w:after="0"/>
        <w:ind w:left="0"/>
        <w:jc w:val="both"/>
      </w:pPr>
      <w:r>
        <w:rPr>
          <w:rFonts w:ascii="Times New Roman"/>
          <w:b w:val="false"/>
          <w:i w:val="false"/>
          <w:color w:val="000000"/>
          <w:sz w:val="28"/>
        </w:rPr>
        <w:t>
      14) Конструкции из маломагнитной стали толщиной металла от 1,5 до 3 мм, планированных сталей - сварка;</w:t>
      </w:r>
    </w:p>
    <w:bookmarkEnd w:id="3087"/>
    <w:bookmarkStart w:name="z3189" w:id="3088"/>
    <w:p>
      <w:pPr>
        <w:spacing w:after="0"/>
        <w:ind w:left="0"/>
        <w:jc w:val="both"/>
      </w:pPr>
      <w:r>
        <w:rPr>
          <w:rFonts w:ascii="Times New Roman"/>
          <w:b w:val="false"/>
          <w:i w:val="false"/>
          <w:color w:val="000000"/>
          <w:sz w:val="28"/>
        </w:rPr>
        <w:t>
      15) Конструкции из стали ЮЗ - сварка стыков и пазов;</w:t>
      </w:r>
    </w:p>
    <w:bookmarkEnd w:id="3088"/>
    <w:bookmarkStart w:name="z3190" w:id="3089"/>
    <w:p>
      <w:pPr>
        <w:spacing w:after="0"/>
        <w:ind w:left="0"/>
        <w:jc w:val="both"/>
      </w:pPr>
      <w:r>
        <w:rPr>
          <w:rFonts w:ascii="Times New Roman"/>
          <w:b w:val="false"/>
          <w:i w:val="false"/>
          <w:color w:val="000000"/>
          <w:sz w:val="28"/>
        </w:rPr>
        <w:t>
      16) Концевые и межотсечные переборки - приваривание к основному корпусу;</w:t>
      </w:r>
    </w:p>
    <w:bookmarkEnd w:id="3089"/>
    <w:bookmarkStart w:name="z3191" w:id="3090"/>
    <w:p>
      <w:pPr>
        <w:spacing w:after="0"/>
        <w:ind w:left="0"/>
        <w:jc w:val="both"/>
      </w:pPr>
      <w:r>
        <w:rPr>
          <w:rFonts w:ascii="Times New Roman"/>
          <w:b w:val="false"/>
          <w:i w:val="false"/>
          <w:color w:val="000000"/>
          <w:sz w:val="28"/>
        </w:rPr>
        <w:t>
      17) Кормовые и носовые оконечности в замкнутых помещениях в цеховых условиях - сварка набора между собой и к обшивке оконечностей;</w:t>
      </w:r>
    </w:p>
    <w:bookmarkEnd w:id="3090"/>
    <w:bookmarkStart w:name="z3192" w:id="3091"/>
    <w:p>
      <w:pPr>
        <w:spacing w:after="0"/>
        <w:ind w:left="0"/>
        <w:jc w:val="both"/>
      </w:pPr>
      <w:r>
        <w:rPr>
          <w:rFonts w:ascii="Times New Roman"/>
          <w:b w:val="false"/>
          <w:i w:val="false"/>
          <w:color w:val="000000"/>
          <w:sz w:val="28"/>
        </w:rPr>
        <w:t>
      18) Корпусы катеров (ремонт) - сварка;</w:t>
      </w:r>
    </w:p>
    <w:bookmarkEnd w:id="3091"/>
    <w:bookmarkStart w:name="z3193" w:id="3092"/>
    <w:p>
      <w:pPr>
        <w:spacing w:after="0"/>
        <w:ind w:left="0"/>
        <w:jc w:val="both"/>
      </w:pPr>
      <w:r>
        <w:rPr>
          <w:rFonts w:ascii="Times New Roman"/>
          <w:b w:val="false"/>
          <w:i w:val="false"/>
          <w:color w:val="000000"/>
          <w:sz w:val="28"/>
        </w:rPr>
        <w:t>
      19) Корпусы судов из углеродистых и низколегированных сталей - сварка стыков и пазов наружной обшивки во всех пространственных положениях;</w:t>
      </w:r>
    </w:p>
    <w:bookmarkEnd w:id="3092"/>
    <w:bookmarkStart w:name="z3194" w:id="3093"/>
    <w:p>
      <w:pPr>
        <w:spacing w:after="0"/>
        <w:ind w:left="0"/>
        <w:jc w:val="both"/>
      </w:pPr>
      <w:r>
        <w:rPr>
          <w:rFonts w:ascii="Times New Roman"/>
          <w:b w:val="false"/>
          <w:i w:val="false"/>
          <w:color w:val="000000"/>
          <w:sz w:val="28"/>
        </w:rPr>
        <w:t>
      20) Корпусы судовых насосов, сегменты сопел с фрезерными лопатками, судовые рулевые машины (цилиндры, плунжеры, клапанные коробки) - сварка;</w:t>
      </w:r>
    </w:p>
    <w:bookmarkEnd w:id="3093"/>
    <w:bookmarkStart w:name="z3195" w:id="3094"/>
    <w:p>
      <w:pPr>
        <w:spacing w:after="0"/>
        <w:ind w:left="0"/>
        <w:jc w:val="both"/>
      </w:pPr>
      <w:r>
        <w:rPr>
          <w:rFonts w:ascii="Times New Roman"/>
          <w:b w:val="false"/>
          <w:i w:val="false"/>
          <w:color w:val="000000"/>
          <w:sz w:val="28"/>
        </w:rPr>
        <w:t>
      21) Кронштейны, мортиры и выкружки гребных валов - сварка, сварка стыков, приваривание к корпусу;</w:t>
      </w:r>
    </w:p>
    <w:bookmarkEnd w:id="3094"/>
    <w:bookmarkStart w:name="z3196" w:id="3095"/>
    <w:p>
      <w:pPr>
        <w:spacing w:after="0"/>
        <w:ind w:left="0"/>
        <w:jc w:val="both"/>
      </w:pPr>
      <w:r>
        <w:rPr>
          <w:rFonts w:ascii="Times New Roman"/>
          <w:b w:val="false"/>
          <w:i w:val="false"/>
          <w:color w:val="000000"/>
          <w:sz w:val="28"/>
        </w:rPr>
        <w:t>
      22) Набор с разделкой кромок, стыки и пазы переборок из стали - сборка и приваривание на участке предварительной сборки;</w:t>
      </w:r>
    </w:p>
    <w:bookmarkEnd w:id="3095"/>
    <w:bookmarkStart w:name="z3197" w:id="3096"/>
    <w:p>
      <w:pPr>
        <w:spacing w:after="0"/>
        <w:ind w:left="0"/>
        <w:jc w:val="both"/>
      </w:pPr>
      <w:r>
        <w:rPr>
          <w:rFonts w:ascii="Times New Roman"/>
          <w:b w:val="false"/>
          <w:i w:val="false"/>
          <w:color w:val="000000"/>
          <w:sz w:val="28"/>
        </w:rPr>
        <w:t>
      23) Ниши якорных клюзов - приваривание к наружной обшивке на стапеле;</w:t>
      </w:r>
    </w:p>
    <w:bookmarkEnd w:id="3096"/>
    <w:bookmarkStart w:name="z3198" w:id="3097"/>
    <w:p>
      <w:pPr>
        <w:spacing w:after="0"/>
        <w:ind w:left="0"/>
        <w:jc w:val="both"/>
      </w:pPr>
      <w:r>
        <w:rPr>
          <w:rFonts w:ascii="Times New Roman"/>
          <w:b w:val="false"/>
          <w:i w:val="false"/>
          <w:color w:val="000000"/>
          <w:sz w:val="28"/>
        </w:rPr>
        <w:t>
      24) Обухи, траверсы, балки пролетных мостовых кранов грузоподъемностью до 30 т - приваривание и сварка;</w:t>
      </w:r>
    </w:p>
    <w:bookmarkEnd w:id="3097"/>
    <w:bookmarkStart w:name="z3199" w:id="3098"/>
    <w:p>
      <w:pPr>
        <w:spacing w:after="0"/>
        <w:ind w:left="0"/>
        <w:jc w:val="both"/>
      </w:pPr>
      <w:r>
        <w:rPr>
          <w:rFonts w:ascii="Times New Roman"/>
          <w:b w:val="false"/>
          <w:i w:val="false"/>
          <w:color w:val="000000"/>
          <w:sz w:val="28"/>
        </w:rPr>
        <w:t>
      25) Обшивка и набор ОР, надстройка обтекателей и оконечностей НК - приваривание к ОК;</w:t>
      </w:r>
    </w:p>
    <w:bookmarkEnd w:id="3098"/>
    <w:bookmarkStart w:name="z3200" w:id="3099"/>
    <w:p>
      <w:pPr>
        <w:spacing w:after="0"/>
        <w:ind w:left="0"/>
        <w:jc w:val="both"/>
      </w:pPr>
      <w:r>
        <w:rPr>
          <w:rFonts w:ascii="Times New Roman"/>
          <w:b w:val="false"/>
          <w:i w:val="false"/>
          <w:color w:val="000000"/>
          <w:sz w:val="28"/>
        </w:rPr>
        <w:t>
      26) Обшивка и набор стабилизаторов - приваривание к мортирам;</w:t>
      </w:r>
    </w:p>
    <w:bookmarkEnd w:id="3099"/>
    <w:bookmarkStart w:name="z3201" w:id="3100"/>
    <w:p>
      <w:pPr>
        <w:spacing w:after="0"/>
        <w:ind w:left="0"/>
        <w:jc w:val="both"/>
      </w:pPr>
      <w:r>
        <w:rPr>
          <w:rFonts w:ascii="Times New Roman"/>
          <w:b w:val="false"/>
          <w:i w:val="false"/>
          <w:color w:val="000000"/>
          <w:sz w:val="28"/>
        </w:rPr>
        <w:t>
      27) Обшивка наружного корпуса из сталей-сварка монтажных стыков;</w:t>
      </w:r>
    </w:p>
    <w:bookmarkEnd w:id="3100"/>
    <w:bookmarkStart w:name="z3202" w:id="3101"/>
    <w:p>
      <w:pPr>
        <w:spacing w:after="0"/>
        <w:ind w:left="0"/>
        <w:jc w:val="both"/>
      </w:pPr>
      <w:r>
        <w:rPr>
          <w:rFonts w:ascii="Times New Roman"/>
          <w:b w:val="false"/>
          <w:i w:val="false"/>
          <w:color w:val="000000"/>
          <w:sz w:val="28"/>
        </w:rPr>
        <w:t>
      28) Опорные детали фундаментов открывания щитов - сварка между собой и приваривание к конструкциям носовой оконечности;</w:t>
      </w:r>
    </w:p>
    <w:bookmarkEnd w:id="3101"/>
    <w:bookmarkStart w:name="z3203" w:id="3102"/>
    <w:p>
      <w:pPr>
        <w:spacing w:after="0"/>
        <w:ind w:left="0"/>
        <w:jc w:val="both"/>
      </w:pPr>
      <w:r>
        <w:rPr>
          <w:rFonts w:ascii="Times New Roman"/>
          <w:b w:val="false"/>
          <w:i w:val="false"/>
          <w:color w:val="000000"/>
          <w:sz w:val="28"/>
        </w:rPr>
        <w:t>
      29) Основные цистерны - сварка и прихватка их к основному корпусу;</w:t>
      </w:r>
    </w:p>
    <w:bookmarkEnd w:id="3102"/>
    <w:bookmarkStart w:name="z3204" w:id="3103"/>
    <w:p>
      <w:pPr>
        <w:spacing w:after="0"/>
        <w:ind w:left="0"/>
        <w:jc w:val="both"/>
      </w:pPr>
      <w:r>
        <w:rPr>
          <w:rFonts w:ascii="Times New Roman"/>
          <w:b w:val="false"/>
          <w:i w:val="false"/>
          <w:color w:val="000000"/>
          <w:sz w:val="28"/>
        </w:rPr>
        <w:t>
      30) Палубы и платформы - сварка стыков и пазов в потолочном положении на стапеле;</w:t>
      </w:r>
    </w:p>
    <w:bookmarkEnd w:id="3103"/>
    <w:bookmarkStart w:name="z3205" w:id="3104"/>
    <w:p>
      <w:pPr>
        <w:spacing w:after="0"/>
        <w:ind w:left="0"/>
        <w:jc w:val="both"/>
      </w:pPr>
      <w:r>
        <w:rPr>
          <w:rFonts w:ascii="Times New Roman"/>
          <w:b w:val="false"/>
          <w:i w:val="false"/>
          <w:color w:val="000000"/>
          <w:sz w:val="28"/>
        </w:rPr>
        <w:t>
      31) Полотна и наборы переборок и цистерн, расположенных внутри ОК и неравнопрочных ему - сварка;</w:t>
      </w:r>
    </w:p>
    <w:bookmarkEnd w:id="3104"/>
    <w:bookmarkStart w:name="z3206" w:id="3105"/>
    <w:p>
      <w:pPr>
        <w:spacing w:after="0"/>
        <w:ind w:left="0"/>
        <w:jc w:val="both"/>
      </w:pPr>
      <w:r>
        <w:rPr>
          <w:rFonts w:ascii="Times New Roman"/>
          <w:b w:val="false"/>
          <w:i w:val="false"/>
          <w:color w:val="000000"/>
          <w:sz w:val="28"/>
        </w:rPr>
        <w:t>
      32) Полотна распорных платформ - приваривание к переборкам;</w:t>
      </w:r>
    </w:p>
    <w:bookmarkEnd w:id="3105"/>
    <w:bookmarkStart w:name="z3207" w:id="3106"/>
    <w:p>
      <w:pPr>
        <w:spacing w:after="0"/>
        <w:ind w:left="0"/>
        <w:jc w:val="both"/>
      </w:pPr>
      <w:r>
        <w:rPr>
          <w:rFonts w:ascii="Times New Roman"/>
          <w:b w:val="false"/>
          <w:i w:val="false"/>
          <w:color w:val="000000"/>
          <w:sz w:val="28"/>
        </w:rPr>
        <w:t>
      33) Поперечные и продольные бракеты стабилизаторов - сварка между собой;</w:t>
      </w:r>
    </w:p>
    <w:bookmarkEnd w:id="3106"/>
    <w:bookmarkStart w:name="z3208" w:id="3107"/>
    <w:p>
      <w:pPr>
        <w:spacing w:after="0"/>
        <w:ind w:left="0"/>
        <w:jc w:val="both"/>
      </w:pPr>
      <w:r>
        <w:rPr>
          <w:rFonts w:ascii="Times New Roman"/>
          <w:b w:val="false"/>
          <w:i w:val="false"/>
          <w:color w:val="000000"/>
          <w:sz w:val="28"/>
        </w:rPr>
        <w:t>
      34) Приварыши, наварыши из легированных сталей, контейнерные стаканы - приваривание на стапеле;</w:t>
      </w:r>
    </w:p>
    <w:bookmarkEnd w:id="3107"/>
    <w:bookmarkStart w:name="z3209" w:id="3108"/>
    <w:p>
      <w:pPr>
        <w:spacing w:after="0"/>
        <w:ind w:left="0"/>
        <w:jc w:val="both"/>
      </w:pPr>
      <w:r>
        <w:rPr>
          <w:rFonts w:ascii="Times New Roman"/>
          <w:b w:val="false"/>
          <w:i w:val="false"/>
          <w:color w:val="000000"/>
          <w:sz w:val="28"/>
        </w:rPr>
        <w:t>
      35) Рамы фундаментные компрессоров высокого давления - сварка)</w:t>
      </w:r>
    </w:p>
    <w:bookmarkEnd w:id="3108"/>
    <w:bookmarkStart w:name="z3210" w:id="3109"/>
    <w:p>
      <w:pPr>
        <w:spacing w:after="0"/>
        <w:ind w:left="0"/>
        <w:jc w:val="both"/>
      </w:pPr>
      <w:r>
        <w:rPr>
          <w:rFonts w:ascii="Times New Roman"/>
          <w:b w:val="false"/>
          <w:i w:val="false"/>
          <w:color w:val="000000"/>
          <w:sz w:val="28"/>
        </w:rPr>
        <w:t>
      36) Сварка и набор непроницаемых переборок и стрингеров, стабилизаторов, рулей, насадок, гондол - сварка на участке;</w:t>
      </w:r>
    </w:p>
    <w:bookmarkEnd w:id="3109"/>
    <w:bookmarkStart w:name="z3211" w:id="3110"/>
    <w:p>
      <w:pPr>
        <w:spacing w:after="0"/>
        <w:ind w:left="0"/>
        <w:jc w:val="both"/>
      </w:pPr>
      <w:r>
        <w:rPr>
          <w:rFonts w:ascii="Times New Roman"/>
          <w:b w:val="false"/>
          <w:i w:val="false"/>
          <w:color w:val="000000"/>
          <w:sz w:val="28"/>
        </w:rPr>
        <w:t>
      37) Секции кормовых и основных оконечностей на участке предварительной сборки и стапеле - сварка стыков и пазов;</w:t>
      </w:r>
    </w:p>
    <w:bookmarkEnd w:id="3110"/>
    <w:bookmarkStart w:name="z3212" w:id="3111"/>
    <w:p>
      <w:pPr>
        <w:spacing w:after="0"/>
        <w:ind w:left="0"/>
        <w:jc w:val="both"/>
      </w:pPr>
      <w:r>
        <w:rPr>
          <w:rFonts w:ascii="Times New Roman"/>
          <w:b w:val="false"/>
          <w:i w:val="false"/>
          <w:color w:val="000000"/>
          <w:sz w:val="28"/>
        </w:rPr>
        <w:t>
      38) Стыки и пазы наружной обшивки из сталей типа АК и ЮЗ, стрингеры, вертикальный киль, шпангоуты - сварка шва во всех пространственных положениях со сквозным проводом;</w:t>
      </w:r>
    </w:p>
    <w:bookmarkEnd w:id="3111"/>
    <w:bookmarkStart w:name="z3213" w:id="3112"/>
    <w:p>
      <w:pPr>
        <w:spacing w:after="0"/>
        <w:ind w:left="0"/>
        <w:jc w:val="both"/>
      </w:pPr>
      <w:r>
        <w:rPr>
          <w:rFonts w:ascii="Times New Roman"/>
          <w:b w:val="false"/>
          <w:i w:val="false"/>
          <w:color w:val="000000"/>
          <w:sz w:val="28"/>
        </w:rPr>
        <w:t>
      39) Стыки и пазы наружной обшивки технологических конструкций корпуса судна - сварка на пристапельной сборке;</w:t>
      </w:r>
    </w:p>
    <w:bookmarkEnd w:id="3112"/>
    <w:bookmarkStart w:name="z3214" w:id="3113"/>
    <w:p>
      <w:pPr>
        <w:spacing w:after="0"/>
        <w:ind w:left="0"/>
        <w:jc w:val="both"/>
      </w:pPr>
      <w:r>
        <w:rPr>
          <w:rFonts w:ascii="Times New Roman"/>
          <w:b w:val="false"/>
          <w:i w:val="false"/>
          <w:color w:val="000000"/>
          <w:sz w:val="28"/>
        </w:rPr>
        <w:t>
      40) Стыки и пазы обечаек основного корпуса - сварка;</w:t>
      </w:r>
    </w:p>
    <w:bookmarkEnd w:id="3113"/>
    <w:bookmarkStart w:name="z3215" w:id="3114"/>
    <w:p>
      <w:pPr>
        <w:spacing w:after="0"/>
        <w:ind w:left="0"/>
        <w:jc w:val="both"/>
      </w:pPr>
      <w:r>
        <w:rPr>
          <w:rFonts w:ascii="Times New Roman"/>
          <w:b w:val="false"/>
          <w:i w:val="false"/>
          <w:color w:val="000000"/>
          <w:sz w:val="28"/>
        </w:rPr>
        <w:t>
      41) Трубопроводы из низколегированных и коррозионностойких сталей, работающие под давлением от 0,1 до 1,5 МПа (от 1 до 15 кгс/кв.см.) при толщине стенки трубы свыше 2 мм - сварка;</w:t>
      </w:r>
    </w:p>
    <w:bookmarkEnd w:id="3114"/>
    <w:bookmarkStart w:name="z3216" w:id="3115"/>
    <w:p>
      <w:pPr>
        <w:spacing w:after="0"/>
        <w:ind w:left="0"/>
        <w:jc w:val="both"/>
      </w:pPr>
      <w:r>
        <w:rPr>
          <w:rFonts w:ascii="Times New Roman"/>
          <w:b w:val="false"/>
          <w:i w:val="false"/>
          <w:color w:val="000000"/>
          <w:sz w:val="28"/>
        </w:rPr>
        <w:t>
      42) Фундаменты под выдвижные устройства - приваривание к опорным плитам, платформам и импульсной цистерне;</w:t>
      </w:r>
    </w:p>
    <w:bookmarkEnd w:id="3115"/>
    <w:bookmarkStart w:name="z3217" w:id="3116"/>
    <w:p>
      <w:pPr>
        <w:spacing w:after="0"/>
        <w:ind w:left="0"/>
        <w:jc w:val="both"/>
      </w:pPr>
      <w:r>
        <w:rPr>
          <w:rFonts w:ascii="Times New Roman"/>
          <w:b w:val="false"/>
          <w:i w:val="false"/>
          <w:color w:val="000000"/>
          <w:sz w:val="28"/>
        </w:rPr>
        <w:t>
      43) Фундаменты под главные механизмы, подкрепления межотсечных переборок, внутренних цистерн - сварка;</w:t>
      </w:r>
    </w:p>
    <w:bookmarkEnd w:id="3116"/>
    <w:bookmarkStart w:name="z3218" w:id="3117"/>
    <w:p>
      <w:pPr>
        <w:spacing w:after="0"/>
        <w:ind w:left="0"/>
        <w:jc w:val="both"/>
      </w:pPr>
      <w:r>
        <w:rPr>
          <w:rFonts w:ascii="Times New Roman"/>
          <w:b w:val="false"/>
          <w:i w:val="false"/>
          <w:color w:val="000000"/>
          <w:sz w:val="28"/>
        </w:rPr>
        <w:t>
      44) Шахты, прочие рубки, комингсы входных и погрузочных люков - приваривание к основному корпусу;</w:t>
      </w:r>
    </w:p>
    <w:bookmarkEnd w:id="3117"/>
    <w:bookmarkStart w:name="z3219" w:id="3118"/>
    <w:p>
      <w:pPr>
        <w:spacing w:after="0"/>
        <w:ind w:left="0"/>
        <w:jc w:val="both"/>
      </w:pPr>
      <w:r>
        <w:rPr>
          <w:rFonts w:ascii="Times New Roman"/>
          <w:b w:val="false"/>
          <w:i w:val="false"/>
          <w:color w:val="000000"/>
          <w:sz w:val="28"/>
        </w:rPr>
        <w:t>
      45) Шахты, прочие рубки - сварка стыков и пазов;</w:t>
      </w:r>
    </w:p>
    <w:bookmarkEnd w:id="3118"/>
    <w:bookmarkStart w:name="z3220" w:id="3119"/>
    <w:p>
      <w:pPr>
        <w:spacing w:after="0"/>
        <w:ind w:left="0"/>
        <w:jc w:val="both"/>
      </w:pPr>
      <w:r>
        <w:rPr>
          <w:rFonts w:ascii="Times New Roman"/>
          <w:b w:val="false"/>
          <w:i w:val="false"/>
          <w:color w:val="000000"/>
          <w:sz w:val="28"/>
        </w:rPr>
        <w:t>
      46) Шпангоуты - сварка стыков и приваривание к основному корпусу;</w:t>
      </w:r>
    </w:p>
    <w:bookmarkEnd w:id="3119"/>
    <w:bookmarkStart w:name="z3221" w:id="3120"/>
    <w:p>
      <w:pPr>
        <w:spacing w:after="0"/>
        <w:ind w:left="0"/>
        <w:jc w:val="both"/>
      </w:pPr>
      <w:r>
        <w:rPr>
          <w:rFonts w:ascii="Times New Roman"/>
          <w:b w:val="false"/>
          <w:i w:val="false"/>
          <w:color w:val="000000"/>
          <w:sz w:val="28"/>
        </w:rPr>
        <w:t>
      47) Штампы - наплавление твердыми сплавами;</w:t>
      </w:r>
    </w:p>
    <w:bookmarkEnd w:id="3120"/>
    <w:bookmarkStart w:name="z3222" w:id="3121"/>
    <w:p>
      <w:pPr>
        <w:spacing w:after="0"/>
        <w:ind w:left="0"/>
        <w:jc w:val="both"/>
      </w:pPr>
      <w:r>
        <w:rPr>
          <w:rFonts w:ascii="Times New Roman"/>
          <w:b w:val="false"/>
          <w:i w:val="false"/>
          <w:color w:val="000000"/>
          <w:sz w:val="28"/>
        </w:rPr>
        <w:t>
      48) Штампы сложной конфигурации, тарелки, штоки, наконечники, шпиндели - наплавление кромок твердыми сплавами.</w:t>
      </w:r>
    </w:p>
    <w:bookmarkEnd w:id="3121"/>
    <w:bookmarkStart w:name="z3223" w:id="3122"/>
    <w:p>
      <w:pPr>
        <w:spacing w:after="0"/>
        <w:ind w:left="0"/>
        <w:jc w:val="both"/>
      </w:pPr>
      <w:r>
        <w:rPr>
          <w:rFonts w:ascii="Times New Roman"/>
          <w:b w:val="false"/>
          <w:i w:val="false"/>
          <w:color w:val="000000"/>
          <w:sz w:val="28"/>
        </w:rPr>
        <w:t>
      Сварка в защитных газах.</w:t>
      </w:r>
    </w:p>
    <w:bookmarkEnd w:id="3122"/>
    <w:bookmarkStart w:name="z3224" w:id="3123"/>
    <w:p>
      <w:pPr>
        <w:spacing w:after="0"/>
        <w:ind w:left="0"/>
        <w:jc w:val="both"/>
      </w:pPr>
      <w:r>
        <w:rPr>
          <w:rFonts w:ascii="Times New Roman"/>
          <w:b w:val="false"/>
          <w:i w:val="false"/>
          <w:color w:val="000000"/>
          <w:sz w:val="28"/>
        </w:rPr>
        <w:t>
      1) Аппараты теплообменные и другие змеевики из легких и цветных сплавов, а также баки, резервуары и сосуды из алюминиевых сплавов под гидравлическим давлением от 1,5 до 4,0 МПа (от 15 до 40 кгс/кв.см.) - сварка;</w:t>
      </w:r>
    </w:p>
    <w:bookmarkEnd w:id="3123"/>
    <w:bookmarkStart w:name="z3225" w:id="3124"/>
    <w:p>
      <w:pPr>
        <w:spacing w:after="0"/>
        <w:ind w:left="0"/>
        <w:jc w:val="both"/>
      </w:pPr>
      <w:r>
        <w:rPr>
          <w:rFonts w:ascii="Times New Roman"/>
          <w:b w:val="false"/>
          <w:i w:val="false"/>
          <w:color w:val="000000"/>
          <w:sz w:val="28"/>
        </w:rPr>
        <w:t>
      2) Арматура из сплавов, трубопроводы и арматура из алюминиевых сплавов - приваривание фланцев, штуцеров, насадок, ниппелей;</w:t>
      </w:r>
    </w:p>
    <w:bookmarkEnd w:id="3124"/>
    <w:bookmarkStart w:name="z3226" w:id="3125"/>
    <w:p>
      <w:pPr>
        <w:spacing w:after="0"/>
        <w:ind w:left="0"/>
        <w:jc w:val="both"/>
      </w:pPr>
      <w:r>
        <w:rPr>
          <w:rFonts w:ascii="Times New Roman"/>
          <w:b w:val="false"/>
          <w:i w:val="false"/>
          <w:color w:val="000000"/>
          <w:sz w:val="28"/>
        </w:rPr>
        <w:t>
      3) Арматура к сильфонным компенсаторам из коррозионностойких сталей и титановых сплавов - приваривание со 100% гаммаграфированием;</w:t>
      </w:r>
    </w:p>
    <w:bookmarkEnd w:id="3125"/>
    <w:bookmarkStart w:name="z3227" w:id="3126"/>
    <w:p>
      <w:pPr>
        <w:spacing w:after="0"/>
        <w:ind w:left="0"/>
        <w:jc w:val="both"/>
      </w:pPr>
      <w:r>
        <w:rPr>
          <w:rFonts w:ascii="Times New Roman"/>
          <w:b w:val="false"/>
          <w:i w:val="false"/>
          <w:color w:val="000000"/>
          <w:sz w:val="28"/>
        </w:rPr>
        <w:t>
      4) Блоки, каркасы, коробки, крышки, панели из цветного металла - сварка под испытанием давлением от 0,1 до 1,0 МПа (от 1 до 10 кгс/кв.см.);</w:t>
      </w:r>
    </w:p>
    <w:bookmarkEnd w:id="3126"/>
    <w:bookmarkStart w:name="z3228" w:id="3127"/>
    <w:p>
      <w:pPr>
        <w:spacing w:after="0"/>
        <w:ind w:left="0"/>
        <w:jc w:val="both"/>
      </w:pPr>
      <w:r>
        <w:rPr>
          <w:rFonts w:ascii="Times New Roman"/>
          <w:b w:val="false"/>
          <w:i w:val="false"/>
          <w:color w:val="000000"/>
          <w:sz w:val="28"/>
        </w:rPr>
        <w:t>
      5) Винты гребные из цветных сплавов - наплавление, заварка трещин, приваривание наделок;</w:t>
      </w:r>
    </w:p>
    <w:bookmarkEnd w:id="3127"/>
    <w:bookmarkStart w:name="z3229" w:id="3128"/>
    <w:p>
      <w:pPr>
        <w:spacing w:after="0"/>
        <w:ind w:left="0"/>
        <w:jc w:val="both"/>
      </w:pPr>
      <w:r>
        <w:rPr>
          <w:rFonts w:ascii="Times New Roman"/>
          <w:b w:val="false"/>
          <w:i w:val="false"/>
          <w:color w:val="000000"/>
          <w:sz w:val="28"/>
        </w:rPr>
        <w:t>
      6) Двери и узлы с толщиной металла до 1,5 мм из однородных и разнородных алюминиевых сплавов - сварка;</w:t>
      </w:r>
    </w:p>
    <w:bookmarkEnd w:id="3128"/>
    <w:bookmarkStart w:name="z3230" w:id="3129"/>
    <w:p>
      <w:pPr>
        <w:spacing w:after="0"/>
        <w:ind w:left="0"/>
        <w:jc w:val="both"/>
      </w:pPr>
      <w:r>
        <w:rPr>
          <w:rFonts w:ascii="Times New Roman"/>
          <w:b w:val="false"/>
          <w:i w:val="false"/>
          <w:color w:val="000000"/>
          <w:sz w:val="28"/>
        </w:rPr>
        <w:t>
      7) Детали сложной конфигурации из разнородных алюминиевых сплавов и коррозионностойких сталей при толщине стенки до 2 мм - сварка;</w:t>
      </w:r>
    </w:p>
    <w:bookmarkEnd w:id="3129"/>
    <w:bookmarkStart w:name="z3231" w:id="3130"/>
    <w:p>
      <w:pPr>
        <w:spacing w:after="0"/>
        <w:ind w:left="0"/>
        <w:jc w:val="both"/>
      </w:pPr>
      <w:r>
        <w:rPr>
          <w:rFonts w:ascii="Times New Roman"/>
          <w:b w:val="false"/>
          <w:i w:val="false"/>
          <w:color w:val="000000"/>
          <w:sz w:val="28"/>
        </w:rPr>
        <w:t>
      8) Кожухи, обтекатели из сплавов - сварка под испытанием давлением до 4,0 МПа (40 кгс/кв.см.);</w:t>
      </w:r>
    </w:p>
    <w:bookmarkEnd w:id="3130"/>
    <w:bookmarkStart w:name="z3232" w:id="3131"/>
    <w:p>
      <w:pPr>
        <w:spacing w:after="0"/>
        <w:ind w:left="0"/>
        <w:jc w:val="both"/>
      </w:pPr>
      <w:r>
        <w:rPr>
          <w:rFonts w:ascii="Times New Roman"/>
          <w:b w:val="false"/>
          <w:i w:val="false"/>
          <w:color w:val="000000"/>
          <w:sz w:val="28"/>
        </w:rPr>
        <w:t>
      9) Компенсаторы и другие сложные узлы водотрубных котлов из сплавов - сварка;</w:t>
      </w:r>
    </w:p>
    <w:bookmarkEnd w:id="3131"/>
    <w:bookmarkStart w:name="z3233" w:id="3132"/>
    <w:p>
      <w:pPr>
        <w:spacing w:after="0"/>
        <w:ind w:left="0"/>
        <w:jc w:val="both"/>
      </w:pPr>
      <w:r>
        <w:rPr>
          <w:rFonts w:ascii="Times New Roman"/>
          <w:b w:val="false"/>
          <w:i w:val="false"/>
          <w:color w:val="000000"/>
          <w:sz w:val="28"/>
        </w:rPr>
        <w:t>
      10) Корпусы из коррозионностойких сталей, работающих под давлением от 1,5 до 4,0 МПа (от 15 до 40 кгс/кв.см;) - сварка;</w:t>
      </w:r>
    </w:p>
    <w:bookmarkEnd w:id="3132"/>
    <w:bookmarkStart w:name="z3234" w:id="3133"/>
    <w:p>
      <w:pPr>
        <w:spacing w:after="0"/>
        <w:ind w:left="0"/>
        <w:jc w:val="both"/>
      </w:pPr>
      <w:r>
        <w:rPr>
          <w:rFonts w:ascii="Times New Roman"/>
          <w:b w:val="false"/>
          <w:i w:val="false"/>
          <w:color w:val="000000"/>
          <w:sz w:val="28"/>
        </w:rPr>
        <w:t>
      11) Надстройки из сплавов - приваривание к корпусу;</w:t>
      </w:r>
    </w:p>
    <w:bookmarkEnd w:id="3133"/>
    <w:bookmarkStart w:name="z3235" w:id="3134"/>
    <w:p>
      <w:pPr>
        <w:spacing w:after="0"/>
        <w:ind w:left="0"/>
        <w:jc w:val="both"/>
      </w:pPr>
      <w:r>
        <w:rPr>
          <w:rFonts w:ascii="Times New Roman"/>
          <w:b w:val="false"/>
          <w:i w:val="false"/>
          <w:color w:val="000000"/>
          <w:sz w:val="28"/>
        </w:rPr>
        <w:t>
      12) Насыщение корпуса и концевых переборок из сплавов - приваривание)</w:t>
      </w:r>
    </w:p>
    <w:bookmarkEnd w:id="3134"/>
    <w:bookmarkStart w:name="z3236" w:id="3135"/>
    <w:p>
      <w:pPr>
        <w:spacing w:after="0"/>
        <w:ind w:left="0"/>
        <w:jc w:val="both"/>
      </w:pPr>
      <w:r>
        <w:rPr>
          <w:rFonts w:ascii="Times New Roman"/>
          <w:b w:val="false"/>
          <w:i w:val="false"/>
          <w:color w:val="000000"/>
          <w:sz w:val="28"/>
        </w:rPr>
        <w:t>
      13) Трубопроводы из медно-никелевых и алюминиевых сплавов, работающих под давлением от 0,1 до 1,5 МПа (от 1 до 15 кгс/кв.см.) - сварка;</w:t>
      </w:r>
    </w:p>
    <w:bookmarkEnd w:id="3135"/>
    <w:bookmarkStart w:name="z3237" w:id="3136"/>
    <w:p>
      <w:pPr>
        <w:spacing w:after="0"/>
        <w:ind w:left="0"/>
        <w:jc w:val="both"/>
      </w:pPr>
      <w:r>
        <w:rPr>
          <w:rFonts w:ascii="Times New Roman"/>
          <w:b w:val="false"/>
          <w:i w:val="false"/>
          <w:color w:val="000000"/>
          <w:sz w:val="28"/>
        </w:rPr>
        <w:t>
      14) Трубы из медных, медно-никелевых, алюминиевых сплавов, из коррозионностойких сталей и сплавов - сварка стыков, приваривание фланцев, патрубков, штуцеров, приварышей под давлением от 1,5 до 4,0 МПа (от 15 до 40 кгс/кв.см.);</w:t>
      </w:r>
    </w:p>
    <w:bookmarkEnd w:id="3136"/>
    <w:bookmarkStart w:name="z3238" w:id="3137"/>
    <w:p>
      <w:pPr>
        <w:spacing w:after="0"/>
        <w:ind w:left="0"/>
        <w:jc w:val="both"/>
      </w:pPr>
      <w:r>
        <w:rPr>
          <w:rFonts w:ascii="Times New Roman"/>
          <w:b w:val="false"/>
          <w:i w:val="false"/>
          <w:color w:val="000000"/>
          <w:sz w:val="28"/>
        </w:rPr>
        <w:t>
      15) Трубы дейдвудные, валы гребные, крышки герметизированного закрытия - наплавление цветными сплавами и коррозионностойкими сталями;</w:t>
      </w:r>
    </w:p>
    <w:bookmarkEnd w:id="3137"/>
    <w:bookmarkStart w:name="z3239" w:id="3138"/>
    <w:p>
      <w:pPr>
        <w:spacing w:after="0"/>
        <w:ind w:left="0"/>
        <w:jc w:val="both"/>
      </w:pPr>
      <w:r>
        <w:rPr>
          <w:rFonts w:ascii="Times New Roman"/>
          <w:b w:val="false"/>
          <w:i w:val="false"/>
          <w:color w:val="000000"/>
          <w:sz w:val="28"/>
        </w:rPr>
        <w:t>
      16) Узлы агрегатов из сплавов толщиной металла 0,3 мм - сварка.</w:t>
      </w:r>
    </w:p>
    <w:bookmarkEnd w:id="3138"/>
    <w:bookmarkStart w:name="z3240" w:id="3139"/>
    <w:p>
      <w:pPr>
        <w:spacing w:after="0"/>
        <w:ind w:left="0"/>
        <w:jc w:val="left"/>
      </w:pPr>
      <w:r>
        <w:rPr>
          <w:rFonts w:ascii="Times New Roman"/>
          <w:b/>
          <w:i w:val="false"/>
          <w:color w:val="000000"/>
        </w:rPr>
        <w:t xml:space="preserve"> 223. Электросварщик ручной сварки 6-й разряд</w:t>
      </w:r>
    </w:p>
    <w:bookmarkEnd w:id="3139"/>
    <w:bookmarkStart w:name="z3241" w:id="3140"/>
    <w:p>
      <w:pPr>
        <w:spacing w:after="0"/>
        <w:ind w:left="0"/>
        <w:jc w:val="both"/>
      </w:pPr>
      <w:r>
        <w:rPr>
          <w:rFonts w:ascii="Times New Roman"/>
          <w:b w:val="false"/>
          <w:i w:val="false"/>
          <w:color w:val="000000"/>
          <w:sz w:val="28"/>
        </w:rPr>
        <w:t>
      Характеристика работ. Ручная дуговая и плазменная сварка сложных аппаратов, узлов, конструкций и трубопроводов из различных сталей, цветных металлов и сплавов. Ручная дуговая и газоэлектрическая сварка сложных строительных и технологических конструкций, работающих под динамическими и вибрационными нагрузками, и конструкций сложной конфигурации. Сварка экспериментальных конструкций из металлов и сплавов с ограниченной свариваемостью, а также из титана и титановых сплавов. Сварка сложных конструкций в блочном исполнении во всех пространственных положениях сварного шва.</w:t>
      </w:r>
    </w:p>
    <w:bookmarkEnd w:id="3140"/>
    <w:bookmarkStart w:name="z3242" w:id="3141"/>
    <w:p>
      <w:pPr>
        <w:spacing w:after="0"/>
        <w:ind w:left="0"/>
        <w:jc w:val="both"/>
      </w:pPr>
      <w:r>
        <w:rPr>
          <w:rFonts w:ascii="Times New Roman"/>
          <w:b w:val="false"/>
          <w:i w:val="false"/>
          <w:color w:val="000000"/>
          <w:sz w:val="28"/>
        </w:rPr>
        <w:t>
      Должен знать: конструкцию обслуживаемого оборудования, разновидности титановых сплавов, их сварочные и механические свойства, виды коррозии и факторы, вызывающие ее, методы специальных испытаний свариваемых изделий и назначение каждого из них, схемы откачных систем камер с контролируемой атмосферой, основные виды термической обработки сварных соединений, основы металлографии сварных швов.</w:t>
      </w:r>
    </w:p>
    <w:bookmarkEnd w:id="3141"/>
    <w:bookmarkStart w:name="z3243" w:id="3142"/>
    <w:p>
      <w:pPr>
        <w:spacing w:after="0"/>
        <w:ind w:left="0"/>
        <w:jc w:val="both"/>
      </w:pPr>
      <w:r>
        <w:rPr>
          <w:rFonts w:ascii="Times New Roman"/>
          <w:b w:val="false"/>
          <w:i w:val="false"/>
          <w:color w:val="000000"/>
          <w:sz w:val="28"/>
        </w:rPr>
        <w:t>
      Примеры работ:</w:t>
      </w:r>
    </w:p>
    <w:bookmarkEnd w:id="3142"/>
    <w:bookmarkStart w:name="z3244" w:id="3143"/>
    <w:p>
      <w:pPr>
        <w:spacing w:after="0"/>
        <w:ind w:left="0"/>
        <w:jc w:val="both"/>
      </w:pPr>
      <w:r>
        <w:rPr>
          <w:rFonts w:ascii="Times New Roman"/>
          <w:b w:val="false"/>
          <w:i w:val="false"/>
          <w:color w:val="000000"/>
          <w:sz w:val="28"/>
        </w:rPr>
        <w:t>
      1) Балки пролетные мостовых кранов грузоподъемностью 30 т и выше - сварка;</w:t>
      </w:r>
    </w:p>
    <w:bookmarkEnd w:id="3143"/>
    <w:bookmarkStart w:name="z3245" w:id="3144"/>
    <w:p>
      <w:pPr>
        <w:spacing w:after="0"/>
        <w:ind w:left="0"/>
        <w:jc w:val="both"/>
      </w:pPr>
      <w:r>
        <w:rPr>
          <w:rFonts w:ascii="Times New Roman"/>
          <w:b w:val="false"/>
          <w:i w:val="false"/>
          <w:color w:val="000000"/>
          <w:sz w:val="28"/>
        </w:rPr>
        <w:t>
      2) Балки рабочих площадок мартеновских цехов, конструкций бункерных и разгрузочных эстакад металлургических предприятий, балки подкрановые под краны тяжелых режимов работы, стрелы шагающих экскаваторов - сварка;</w:t>
      </w:r>
    </w:p>
    <w:bookmarkEnd w:id="3144"/>
    <w:bookmarkStart w:name="z3246" w:id="3145"/>
    <w:p>
      <w:pPr>
        <w:spacing w:after="0"/>
        <w:ind w:left="0"/>
        <w:jc w:val="both"/>
      </w:pPr>
      <w:r>
        <w:rPr>
          <w:rFonts w:ascii="Times New Roman"/>
          <w:b w:val="false"/>
          <w:i w:val="false"/>
          <w:color w:val="000000"/>
          <w:sz w:val="28"/>
        </w:rPr>
        <w:t>
      3) Барабаны котлов с давлением свыше 4,0 МПа (38,7 атм.) - сварка;</w:t>
      </w:r>
    </w:p>
    <w:bookmarkEnd w:id="3145"/>
    <w:bookmarkStart w:name="z3247" w:id="3146"/>
    <w:p>
      <w:pPr>
        <w:spacing w:after="0"/>
        <w:ind w:left="0"/>
        <w:jc w:val="both"/>
      </w:pPr>
      <w:r>
        <w:rPr>
          <w:rFonts w:ascii="Times New Roman"/>
          <w:b w:val="false"/>
          <w:i w:val="false"/>
          <w:color w:val="000000"/>
          <w:sz w:val="28"/>
        </w:rPr>
        <w:t>
      4) Газгольдеры и резервуары для нефтепродуктов объемом 5000 куб)м) и более - сварка при монтаже;</w:t>
      </w:r>
    </w:p>
    <w:bookmarkEnd w:id="3146"/>
    <w:bookmarkStart w:name="z3248" w:id="3147"/>
    <w:p>
      <w:pPr>
        <w:spacing w:after="0"/>
        <w:ind w:left="0"/>
        <w:jc w:val="both"/>
      </w:pPr>
      <w:r>
        <w:rPr>
          <w:rFonts w:ascii="Times New Roman"/>
          <w:b w:val="false"/>
          <w:i w:val="false"/>
          <w:color w:val="000000"/>
          <w:sz w:val="28"/>
        </w:rPr>
        <w:t>
      5) Газонефтепродуктопроводы магистральные - сварка при монтаже;</w:t>
      </w:r>
    </w:p>
    <w:bookmarkEnd w:id="3147"/>
    <w:bookmarkStart w:name="z3249" w:id="3148"/>
    <w:p>
      <w:pPr>
        <w:spacing w:after="0"/>
        <w:ind w:left="0"/>
        <w:jc w:val="both"/>
      </w:pPr>
      <w:r>
        <w:rPr>
          <w:rFonts w:ascii="Times New Roman"/>
          <w:b w:val="false"/>
          <w:i w:val="false"/>
          <w:color w:val="000000"/>
          <w:sz w:val="28"/>
        </w:rPr>
        <w:t>
      6) Емкости и покрытия сферические и каплевидные - сварка;</w:t>
      </w:r>
    </w:p>
    <w:bookmarkEnd w:id="3148"/>
    <w:bookmarkStart w:name="z3250" w:id="3149"/>
    <w:p>
      <w:pPr>
        <w:spacing w:after="0"/>
        <w:ind w:left="0"/>
        <w:jc w:val="both"/>
      </w:pPr>
      <w:r>
        <w:rPr>
          <w:rFonts w:ascii="Times New Roman"/>
          <w:b w:val="false"/>
          <w:i w:val="false"/>
          <w:color w:val="000000"/>
          <w:sz w:val="28"/>
        </w:rPr>
        <w:t>
      7) Ңмкости, колпаки, сферы и трубопроводы вакуумные и криогенные - сварка;</w:t>
      </w:r>
    </w:p>
    <w:bookmarkEnd w:id="3149"/>
    <w:bookmarkStart w:name="z3251" w:id="3150"/>
    <w:p>
      <w:pPr>
        <w:spacing w:after="0"/>
        <w:ind w:left="0"/>
        <w:jc w:val="both"/>
      </w:pPr>
      <w:r>
        <w:rPr>
          <w:rFonts w:ascii="Times New Roman"/>
          <w:b w:val="false"/>
          <w:i w:val="false"/>
          <w:color w:val="000000"/>
          <w:sz w:val="28"/>
        </w:rPr>
        <w:t>
      8) Замки бурильных труб и муфт - сварка двойным швом;</w:t>
      </w:r>
    </w:p>
    <w:bookmarkEnd w:id="3150"/>
    <w:bookmarkStart w:name="z3252" w:id="3151"/>
    <w:p>
      <w:pPr>
        <w:spacing w:after="0"/>
        <w:ind w:left="0"/>
        <w:jc w:val="both"/>
      </w:pPr>
      <w:r>
        <w:rPr>
          <w:rFonts w:ascii="Times New Roman"/>
          <w:b w:val="false"/>
          <w:i w:val="false"/>
          <w:color w:val="000000"/>
          <w:sz w:val="28"/>
        </w:rPr>
        <w:t>
      9) Колеса рабочие газотурбокомпрессоров, паровых турбин, мощных воздуходувок - приваривание лопастей и лопаток;</w:t>
      </w:r>
    </w:p>
    <w:bookmarkEnd w:id="3151"/>
    <w:bookmarkStart w:name="z3253" w:id="3152"/>
    <w:p>
      <w:pPr>
        <w:spacing w:after="0"/>
        <w:ind w:left="0"/>
        <w:jc w:val="both"/>
      </w:pPr>
      <w:r>
        <w:rPr>
          <w:rFonts w:ascii="Times New Roman"/>
          <w:b w:val="false"/>
          <w:i w:val="false"/>
          <w:color w:val="000000"/>
          <w:sz w:val="28"/>
        </w:rPr>
        <w:t>
      10) Колонны синтеза аммиака - сварка;</w:t>
      </w:r>
    </w:p>
    <w:bookmarkEnd w:id="3152"/>
    <w:bookmarkStart w:name="z3254" w:id="3153"/>
    <w:p>
      <w:pPr>
        <w:spacing w:after="0"/>
        <w:ind w:left="0"/>
        <w:jc w:val="both"/>
      </w:pPr>
      <w:r>
        <w:rPr>
          <w:rFonts w:ascii="Times New Roman"/>
          <w:b w:val="false"/>
          <w:i w:val="false"/>
          <w:color w:val="000000"/>
          <w:sz w:val="28"/>
        </w:rPr>
        <w:t>
      11) Конструкции из легких алюминиево-магниевых сплавов - сварка;</w:t>
      </w:r>
    </w:p>
    <w:bookmarkEnd w:id="3153"/>
    <w:bookmarkStart w:name="z3255" w:id="3154"/>
    <w:p>
      <w:pPr>
        <w:spacing w:after="0"/>
        <w:ind w:left="0"/>
        <w:jc w:val="both"/>
      </w:pPr>
      <w:r>
        <w:rPr>
          <w:rFonts w:ascii="Times New Roman"/>
          <w:b w:val="false"/>
          <w:i w:val="false"/>
          <w:color w:val="000000"/>
          <w:sz w:val="28"/>
        </w:rPr>
        <w:t>
      12) Конструкции радиомачт, телебашен и опор ЛЭП - сварка при монтаже;</w:t>
      </w:r>
    </w:p>
    <w:bookmarkEnd w:id="3154"/>
    <w:bookmarkStart w:name="z3256" w:id="3155"/>
    <w:p>
      <w:pPr>
        <w:spacing w:after="0"/>
        <w:ind w:left="0"/>
        <w:jc w:val="both"/>
      </w:pPr>
      <w:r>
        <w:rPr>
          <w:rFonts w:ascii="Times New Roman"/>
          <w:b w:val="false"/>
          <w:i w:val="false"/>
          <w:color w:val="000000"/>
          <w:sz w:val="28"/>
        </w:rPr>
        <w:t>
      13) Коробки паровых турбин - сварка и наплавление раковин;</w:t>
      </w:r>
    </w:p>
    <w:bookmarkEnd w:id="3155"/>
    <w:bookmarkStart w:name="z3257" w:id="3156"/>
    <w:p>
      <w:pPr>
        <w:spacing w:after="0"/>
        <w:ind w:left="0"/>
        <w:jc w:val="both"/>
      </w:pPr>
      <w:r>
        <w:rPr>
          <w:rFonts w:ascii="Times New Roman"/>
          <w:b w:val="false"/>
          <w:i w:val="false"/>
          <w:color w:val="000000"/>
          <w:sz w:val="28"/>
        </w:rPr>
        <w:t>
      14) Корпусы статоров крупных турбогенераторов с водородным и водородно-водяным охлаждением - сварка;</w:t>
      </w:r>
    </w:p>
    <w:bookmarkEnd w:id="3156"/>
    <w:bookmarkStart w:name="z3258" w:id="3157"/>
    <w:p>
      <w:pPr>
        <w:spacing w:after="0"/>
        <w:ind w:left="0"/>
        <w:jc w:val="both"/>
      </w:pPr>
      <w:r>
        <w:rPr>
          <w:rFonts w:ascii="Times New Roman"/>
          <w:b w:val="false"/>
          <w:i w:val="false"/>
          <w:color w:val="000000"/>
          <w:sz w:val="28"/>
        </w:rPr>
        <w:t>
      15) Корпусы тяжелых дизельных двигателей и прессов - сварка;</w:t>
      </w:r>
    </w:p>
    <w:bookmarkEnd w:id="3157"/>
    <w:bookmarkStart w:name="z3259" w:id="3158"/>
    <w:p>
      <w:pPr>
        <w:spacing w:after="0"/>
        <w:ind w:left="0"/>
        <w:jc w:val="both"/>
      </w:pPr>
      <w:r>
        <w:rPr>
          <w:rFonts w:ascii="Times New Roman"/>
          <w:b w:val="false"/>
          <w:i w:val="false"/>
          <w:color w:val="000000"/>
          <w:sz w:val="28"/>
        </w:rPr>
        <w:t>
      16) Котлы паровые судовые - приваривание донышек, сварка ответственных узлов односторонним стыковым швом;</w:t>
      </w:r>
    </w:p>
    <w:bookmarkEnd w:id="3158"/>
    <w:bookmarkStart w:name="z3260" w:id="3159"/>
    <w:p>
      <w:pPr>
        <w:spacing w:after="0"/>
        <w:ind w:left="0"/>
        <w:jc w:val="both"/>
      </w:pPr>
      <w:r>
        <w:rPr>
          <w:rFonts w:ascii="Times New Roman"/>
          <w:b w:val="false"/>
          <w:i w:val="false"/>
          <w:color w:val="000000"/>
          <w:sz w:val="28"/>
        </w:rPr>
        <w:t>
      17) Лапы и шорошки буровых долот, бурильные паропроводники - сварка;</w:t>
      </w:r>
    </w:p>
    <w:bookmarkEnd w:id="3159"/>
    <w:bookmarkStart w:name="z3261" w:id="3160"/>
    <w:p>
      <w:pPr>
        <w:spacing w:after="0"/>
        <w:ind w:left="0"/>
        <w:jc w:val="both"/>
      </w:pPr>
      <w:r>
        <w:rPr>
          <w:rFonts w:ascii="Times New Roman"/>
          <w:b w:val="false"/>
          <w:i w:val="false"/>
          <w:color w:val="000000"/>
          <w:sz w:val="28"/>
        </w:rPr>
        <w:t>
      18) Нефте- и газопроводы - сварка для ликвидации разрывов;</w:t>
      </w:r>
    </w:p>
    <w:bookmarkEnd w:id="3160"/>
    <w:bookmarkStart w:name="z3262" w:id="3161"/>
    <w:p>
      <w:pPr>
        <w:spacing w:after="0"/>
        <w:ind w:left="0"/>
        <w:jc w:val="both"/>
      </w:pPr>
      <w:r>
        <w:rPr>
          <w:rFonts w:ascii="Times New Roman"/>
          <w:b w:val="false"/>
          <w:i w:val="false"/>
          <w:color w:val="000000"/>
          <w:sz w:val="28"/>
        </w:rPr>
        <w:t>
      19) Обвязка трубопроводами нефтяных и газовых скважин и скважин законтурного заводнения - сварка;</w:t>
      </w:r>
    </w:p>
    <w:bookmarkEnd w:id="3161"/>
    <w:bookmarkStart w:name="z3263" w:id="3162"/>
    <w:p>
      <w:pPr>
        <w:spacing w:after="0"/>
        <w:ind w:left="0"/>
        <w:jc w:val="both"/>
      </w:pPr>
      <w:r>
        <w:rPr>
          <w:rFonts w:ascii="Times New Roman"/>
          <w:b w:val="false"/>
          <w:i w:val="false"/>
          <w:color w:val="000000"/>
          <w:sz w:val="28"/>
        </w:rPr>
        <w:t>
      20) Резервуары и конструкции из двухслойной стали и других биметаллов - сварка;</w:t>
      </w:r>
    </w:p>
    <w:bookmarkEnd w:id="3162"/>
    <w:bookmarkStart w:name="z3264" w:id="3163"/>
    <w:p>
      <w:pPr>
        <w:spacing w:after="0"/>
        <w:ind w:left="0"/>
        <w:jc w:val="both"/>
      </w:pPr>
      <w:r>
        <w:rPr>
          <w:rFonts w:ascii="Times New Roman"/>
          <w:b w:val="false"/>
          <w:i w:val="false"/>
          <w:color w:val="000000"/>
          <w:sz w:val="28"/>
        </w:rPr>
        <w:t>
      21) Стержни арматуры железобетонных конструкций в разъҰмных формах - сварка ванным способом;</w:t>
      </w:r>
    </w:p>
    <w:bookmarkEnd w:id="3163"/>
    <w:bookmarkStart w:name="z3265" w:id="3164"/>
    <w:p>
      <w:pPr>
        <w:spacing w:after="0"/>
        <w:ind w:left="0"/>
        <w:jc w:val="both"/>
      </w:pPr>
      <w:r>
        <w:rPr>
          <w:rFonts w:ascii="Times New Roman"/>
          <w:b w:val="false"/>
          <w:i w:val="false"/>
          <w:color w:val="000000"/>
          <w:sz w:val="28"/>
        </w:rPr>
        <w:t>
      22) Строения пролҰтные металлических и железобетонных мостов- сварка;</w:t>
      </w:r>
    </w:p>
    <w:bookmarkEnd w:id="3164"/>
    <w:bookmarkStart w:name="z3266" w:id="3165"/>
    <w:p>
      <w:pPr>
        <w:spacing w:after="0"/>
        <w:ind w:left="0"/>
        <w:jc w:val="both"/>
      </w:pPr>
      <w:r>
        <w:rPr>
          <w:rFonts w:ascii="Times New Roman"/>
          <w:b w:val="false"/>
          <w:i w:val="false"/>
          <w:color w:val="000000"/>
          <w:sz w:val="28"/>
        </w:rPr>
        <w:t>
      23) Трубные элементы паровых котлов давлением свыше 4,0 Мпа ( 38,7 атм.) - сварка;</w:t>
      </w:r>
    </w:p>
    <w:bookmarkEnd w:id="3165"/>
    <w:bookmarkStart w:name="z3267" w:id="3166"/>
    <w:p>
      <w:pPr>
        <w:spacing w:after="0"/>
        <w:ind w:left="0"/>
        <w:jc w:val="both"/>
      </w:pPr>
      <w:r>
        <w:rPr>
          <w:rFonts w:ascii="Times New Roman"/>
          <w:b w:val="false"/>
          <w:i w:val="false"/>
          <w:color w:val="000000"/>
          <w:sz w:val="28"/>
        </w:rPr>
        <w:t>
      24) Трубопроводы напорные, камеры спиральные и камеры рабочего колеса турбин гидроэлектростанций - сварка;</w:t>
      </w:r>
    </w:p>
    <w:bookmarkEnd w:id="3166"/>
    <w:bookmarkStart w:name="z3268" w:id="3167"/>
    <w:p>
      <w:pPr>
        <w:spacing w:after="0"/>
        <w:ind w:left="0"/>
        <w:jc w:val="both"/>
      </w:pPr>
      <w:r>
        <w:rPr>
          <w:rFonts w:ascii="Times New Roman"/>
          <w:b w:val="false"/>
          <w:i w:val="false"/>
          <w:color w:val="000000"/>
          <w:sz w:val="28"/>
        </w:rPr>
        <w:t>
      25) Трубопроводы наружных сетей газоснабжения среднего, высокого давления - сварка при монтаже;</w:t>
      </w:r>
    </w:p>
    <w:bookmarkEnd w:id="3167"/>
    <w:bookmarkStart w:name="z3269" w:id="3168"/>
    <w:p>
      <w:pPr>
        <w:spacing w:after="0"/>
        <w:ind w:left="0"/>
        <w:jc w:val="both"/>
      </w:pPr>
      <w:r>
        <w:rPr>
          <w:rFonts w:ascii="Times New Roman"/>
          <w:b w:val="false"/>
          <w:i w:val="false"/>
          <w:color w:val="000000"/>
          <w:sz w:val="28"/>
        </w:rPr>
        <w:t>
      26) Трубопроводы технологические I и II категорий (групп), трубопроводы пара и воды I и II категорий - сварка.</w:t>
      </w:r>
    </w:p>
    <w:bookmarkEnd w:id="3168"/>
    <w:bookmarkStart w:name="z3270" w:id="3169"/>
    <w:p>
      <w:pPr>
        <w:spacing w:after="0"/>
        <w:ind w:left="0"/>
        <w:jc w:val="both"/>
      </w:pPr>
      <w:r>
        <w:rPr>
          <w:rFonts w:ascii="Times New Roman"/>
          <w:b w:val="false"/>
          <w:i w:val="false"/>
          <w:color w:val="000000"/>
          <w:sz w:val="28"/>
        </w:rPr>
        <w:t>
      Сварка электродуговая.</w:t>
      </w:r>
    </w:p>
    <w:bookmarkEnd w:id="3169"/>
    <w:bookmarkStart w:name="z3271" w:id="3170"/>
    <w:p>
      <w:pPr>
        <w:spacing w:after="0"/>
        <w:ind w:left="0"/>
        <w:jc w:val="both"/>
      </w:pPr>
      <w:r>
        <w:rPr>
          <w:rFonts w:ascii="Times New Roman"/>
          <w:b w:val="false"/>
          <w:i w:val="false"/>
          <w:color w:val="000000"/>
          <w:sz w:val="28"/>
        </w:rPr>
        <w:t>
      1) Аппараты теплообменные и другие сосуды из специальных сталей под пробное давление свыше 20,0 МПа (свыше 200 кгс/кв.см.) - сварка;</w:t>
      </w:r>
    </w:p>
    <w:bookmarkEnd w:id="3170"/>
    <w:bookmarkStart w:name="z3272" w:id="3171"/>
    <w:p>
      <w:pPr>
        <w:spacing w:after="0"/>
        <w:ind w:left="0"/>
        <w:jc w:val="both"/>
      </w:pPr>
      <w:r>
        <w:rPr>
          <w:rFonts w:ascii="Times New Roman"/>
          <w:b w:val="false"/>
          <w:i w:val="false"/>
          <w:color w:val="000000"/>
          <w:sz w:val="28"/>
        </w:rPr>
        <w:t>
      2) Бракеты ПЦ - приваривание к обшивке;</w:t>
      </w:r>
    </w:p>
    <w:bookmarkEnd w:id="3171"/>
    <w:bookmarkStart w:name="z3273" w:id="3172"/>
    <w:p>
      <w:pPr>
        <w:spacing w:after="0"/>
        <w:ind w:left="0"/>
        <w:jc w:val="both"/>
      </w:pPr>
      <w:r>
        <w:rPr>
          <w:rFonts w:ascii="Times New Roman"/>
          <w:b w:val="false"/>
          <w:i w:val="false"/>
          <w:color w:val="000000"/>
          <w:sz w:val="28"/>
        </w:rPr>
        <w:t>
      3) Горловины из легированных сталей - сварка герметичным швом под давлением свыше 4,0 МПа (свыше 40 кгс/кв.см.);</w:t>
      </w:r>
    </w:p>
    <w:bookmarkEnd w:id="3172"/>
    <w:bookmarkStart w:name="z3274" w:id="3173"/>
    <w:p>
      <w:pPr>
        <w:spacing w:after="0"/>
        <w:ind w:left="0"/>
        <w:jc w:val="both"/>
      </w:pPr>
      <w:r>
        <w:rPr>
          <w:rFonts w:ascii="Times New Roman"/>
          <w:b w:val="false"/>
          <w:i w:val="false"/>
          <w:color w:val="000000"/>
          <w:sz w:val="28"/>
        </w:rPr>
        <w:t>
      4) Двери и воротники входных люков с полотном переборок - вварка;</w:t>
      </w:r>
    </w:p>
    <w:bookmarkEnd w:id="3173"/>
    <w:bookmarkStart w:name="z3275" w:id="3174"/>
    <w:p>
      <w:pPr>
        <w:spacing w:after="0"/>
        <w:ind w:left="0"/>
        <w:jc w:val="both"/>
      </w:pPr>
      <w:r>
        <w:rPr>
          <w:rFonts w:ascii="Times New Roman"/>
          <w:b w:val="false"/>
          <w:i w:val="false"/>
          <w:color w:val="000000"/>
          <w:sz w:val="28"/>
        </w:rPr>
        <w:t>
      5) Емкости буферные под воздушное давление 40,0 МПа (400 кгс/кв.см.) - сварка;</w:t>
      </w:r>
    </w:p>
    <w:bookmarkEnd w:id="3174"/>
    <w:bookmarkStart w:name="z3276" w:id="3175"/>
    <w:p>
      <w:pPr>
        <w:spacing w:after="0"/>
        <w:ind w:left="0"/>
        <w:jc w:val="both"/>
      </w:pPr>
      <w:r>
        <w:rPr>
          <w:rFonts w:ascii="Times New Roman"/>
          <w:b w:val="false"/>
          <w:i w:val="false"/>
          <w:color w:val="000000"/>
          <w:sz w:val="28"/>
        </w:rPr>
        <w:t>
      6) Заглушки для гидравлических испытаний блока - приваривание;</w:t>
      </w:r>
    </w:p>
    <w:bookmarkEnd w:id="3175"/>
    <w:bookmarkStart w:name="z3277" w:id="3176"/>
    <w:p>
      <w:pPr>
        <w:spacing w:after="0"/>
        <w:ind w:left="0"/>
        <w:jc w:val="both"/>
      </w:pPr>
      <w:r>
        <w:rPr>
          <w:rFonts w:ascii="Times New Roman"/>
          <w:b w:val="false"/>
          <w:i w:val="false"/>
          <w:color w:val="000000"/>
          <w:sz w:val="28"/>
        </w:rPr>
        <w:t>
      7) Коллекторы, камеры, трубы, баллоны, цистерны, резервуары из углеродистых и низколегированных сталей под давлением свыше 4,0 МПа (свыше 40 кгс/кв.см.) - сварка;</w:t>
      </w:r>
    </w:p>
    <w:bookmarkEnd w:id="3176"/>
    <w:bookmarkStart w:name="z3278" w:id="3177"/>
    <w:p>
      <w:pPr>
        <w:spacing w:after="0"/>
        <w:ind w:left="0"/>
        <w:jc w:val="both"/>
      </w:pPr>
      <w:r>
        <w:rPr>
          <w:rFonts w:ascii="Times New Roman"/>
          <w:b w:val="false"/>
          <w:i w:val="false"/>
          <w:color w:val="000000"/>
          <w:sz w:val="28"/>
        </w:rPr>
        <w:t>
      8. Колонны опорные плавучих буровых установок - сварка при монтаже;</w:t>
      </w:r>
    </w:p>
    <w:bookmarkEnd w:id="3177"/>
    <w:bookmarkStart w:name="z3279" w:id="3178"/>
    <w:p>
      <w:pPr>
        <w:spacing w:after="0"/>
        <w:ind w:left="0"/>
        <w:jc w:val="both"/>
      </w:pPr>
      <w:r>
        <w:rPr>
          <w:rFonts w:ascii="Times New Roman"/>
          <w:b w:val="false"/>
          <w:i w:val="false"/>
          <w:color w:val="000000"/>
          <w:sz w:val="28"/>
        </w:rPr>
        <w:t>
      9) Конструкции из высокопрочных специальных сталей - сварка монтажных стыков ОК в вертикальном и потолочном положениях;</w:t>
      </w:r>
    </w:p>
    <w:bookmarkEnd w:id="3178"/>
    <w:bookmarkStart w:name="z3280" w:id="3179"/>
    <w:p>
      <w:pPr>
        <w:spacing w:after="0"/>
        <w:ind w:left="0"/>
        <w:jc w:val="both"/>
      </w:pPr>
      <w:r>
        <w:rPr>
          <w:rFonts w:ascii="Times New Roman"/>
          <w:b w:val="false"/>
          <w:i w:val="false"/>
          <w:color w:val="000000"/>
          <w:sz w:val="28"/>
        </w:rPr>
        <w:t>
      10) Коробки кабельные - сварка под испытанием давлением свыше 4,0 МПа (свыше 40 кгс/кв.см.);</w:t>
      </w:r>
    </w:p>
    <w:bookmarkEnd w:id="3179"/>
    <w:bookmarkStart w:name="z3281" w:id="3180"/>
    <w:p>
      <w:pPr>
        <w:spacing w:after="0"/>
        <w:ind w:left="0"/>
        <w:jc w:val="both"/>
      </w:pPr>
      <w:r>
        <w:rPr>
          <w:rFonts w:ascii="Times New Roman"/>
          <w:b w:val="false"/>
          <w:i w:val="false"/>
          <w:color w:val="000000"/>
          <w:sz w:val="28"/>
        </w:rPr>
        <w:t>
      11) Корпусные конструкции и узлы, 100% сварных швов которых подвергается ультразвуковому или гаммаграфическому контролю - сварка;</w:t>
      </w:r>
    </w:p>
    <w:bookmarkEnd w:id="3180"/>
    <w:bookmarkStart w:name="z3282" w:id="3181"/>
    <w:p>
      <w:pPr>
        <w:spacing w:after="0"/>
        <w:ind w:left="0"/>
        <w:jc w:val="both"/>
      </w:pPr>
      <w:r>
        <w:rPr>
          <w:rFonts w:ascii="Times New Roman"/>
          <w:b w:val="false"/>
          <w:i w:val="false"/>
          <w:color w:val="000000"/>
          <w:sz w:val="28"/>
        </w:rPr>
        <w:t>
      12) Корпусы баков специального назначения (полотна днища, поперечные переборки, крыша) - сварка;</w:t>
      </w:r>
    </w:p>
    <w:bookmarkEnd w:id="3181"/>
    <w:bookmarkStart w:name="z3283" w:id="3182"/>
    <w:p>
      <w:pPr>
        <w:spacing w:after="0"/>
        <w:ind w:left="0"/>
        <w:jc w:val="both"/>
      </w:pPr>
      <w:r>
        <w:rPr>
          <w:rFonts w:ascii="Times New Roman"/>
          <w:b w:val="false"/>
          <w:i w:val="false"/>
          <w:color w:val="000000"/>
          <w:sz w:val="28"/>
        </w:rPr>
        <w:t>
      13) Корпусы захлопок и труб ТА - приваривание к основному корпусу изд) 21;</w:t>
      </w:r>
    </w:p>
    <w:bookmarkEnd w:id="3182"/>
    <w:bookmarkStart w:name="z3284" w:id="3183"/>
    <w:p>
      <w:pPr>
        <w:spacing w:after="0"/>
        <w:ind w:left="0"/>
        <w:jc w:val="both"/>
      </w:pPr>
      <w:r>
        <w:rPr>
          <w:rFonts w:ascii="Times New Roman"/>
          <w:b w:val="false"/>
          <w:i w:val="false"/>
          <w:color w:val="000000"/>
          <w:sz w:val="28"/>
        </w:rPr>
        <w:t>
      14) Листы съемные корпуса из высокопрочных сталей - сварка после гидравлических испытаний;</w:t>
      </w:r>
    </w:p>
    <w:bookmarkEnd w:id="3183"/>
    <w:bookmarkStart w:name="z3285" w:id="3184"/>
    <w:p>
      <w:pPr>
        <w:spacing w:after="0"/>
        <w:ind w:left="0"/>
        <w:jc w:val="both"/>
      </w:pPr>
      <w:r>
        <w:rPr>
          <w:rFonts w:ascii="Times New Roman"/>
          <w:b w:val="false"/>
          <w:i w:val="false"/>
          <w:color w:val="000000"/>
          <w:sz w:val="28"/>
        </w:rPr>
        <w:t>
      15) Межкорпусные переходы, коминг-площадки, трубы ТА и дейдвудные - сварка и правка;</w:t>
      </w:r>
    </w:p>
    <w:bookmarkEnd w:id="3184"/>
    <w:bookmarkStart w:name="z3286" w:id="3185"/>
    <w:p>
      <w:pPr>
        <w:spacing w:after="0"/>
        <w:ind w:left="0"/>
        <w:jc w:val="both"/>
      </w:pPr>
      <w:r>
        <w:rPr>
          <w:rFonts w:ascii="Times New Roman"/>
          <w:b w:val="false"/>
          <w:i w:val="false"/>
          <w:color w:val="000000"/>
          <w:sz w:val="28"/>
        </w:rPr>
        <w:t>
      16) Мортиры, горловины, выкружки, стулья, стаканы и прочие - сварка и приваривание;</w:t>
      </w:r>
    </w:p>
    <w:bookmarkEnd w:id="3185"/>
    <w:bookmarkStart w:name="z3287" w:id="3186"/>
    <w:p>
      <w:pPr>
        <w:spacing w:after="0"/>
        <w:ind w:left="0"/>
        <w:jc w:val="both"/>
      </w:pPr>
      <w:r>
        <w:rPr>
          <w:rFonts w:ascii="Times New Roman"/>
          <w:b w:val="false"/>
          <w:i w:val="false"/>
          <w:color w:val="000000"/>
          <w:sz w:val="28"/>
        </w:rPr>
        <w:t>
      17) Обшивка внутренних прочных цистерн, рецессов, выгородок и полотен непроницаемых переборок (стрингеров) - сварка между собой и приваривание;</w:t>
      </w:r>
    </w:p>
    <w:bookmarkEnd w:id="3186"/>
    <w:bookmarkStart w:name="z3288" w:id="3187"/>
    <w:p>
      <w:pPr>
        <w:spacing w:after="0"/>
        <w:ind w:left="0"/>
        <w:jc w:val="both"/>
      </w:pPr>
      <w:r>
        <w:rPr>
          <w:rFonts w:ascii="Times New Roman"/>
          <w:b w:val="false"/>
          <w:i w:val="false"/>
          <w:color w:val="000000"/>
          <w:sz w:val="28"/>
        </w:rPr>
        <w:t>
      18) Обшивка и шпангоуты контейнеров - сварка;</w:t>
      </w:r>
    </w:p>
    <w:bookmarkEnd w:id="3187"/>
    <w:bookmarkStart w:name="z3289" w:id="3188"/>
    <w:p>
      <w:pPr>
        <w:spacing w:after="0"/>
        <w:ind w:left="0"/>
        <w:jc w:val="both"/>
      </w:pPr>
      <w:r>
        <w:rPr>
          <w:rFonts w:ascii="Times New Roman"/>
          <w:b w:val="false"/>
          <w:i w:val="false"/>
          <w:color w:val="000000"/>
          <w:sz w:val="28"/>
        </w:rPr>
        <w:t>
      19) Обшивка и шпангоуты спасательных устройств, а также ввариваемых в них комингсов, штоковые устройства - сварка и приваривание;</w:t>
      </w:r>
    </w:p>
    <w:bookmarkEnd w:id="3188"/>
    <w:bookmarkStart w:name="z3290" w:id="3189"/>
    <w:p>
      <w:pPr>
        <w:spacing w:after="0"/>
        <w:ind w:left="0"/>
        <w:jc w:val="both"/>
      </w:pPr>
      <w:r>
        <w:rPr>
          <w:rFonts w:ascii="Times New Roman"/>
          <w:b w:val="false"/>
          <w:i w:val="false"/>
          <w:color w:val="000000"/>
          <w:sz w:val="28"/>
        </w:rPr>
        <w:t>
      20) Обшивка наружных прочных цистерн и выгородок - сварка и приваривание;</w:t>
      </w:r>
    </w:p>
    <w:bookmarkEnd w:id="3189"/>
    <w:bookmarkStart w:name="z3291" w:id="3190"/>
    <w:p>
      <w:pPr>
        <w:spacing w:after="0"/>
        <w:ind w:left="0"/>
        <w:jc w:val="both"/>
      </w:pPr>
      <w:r>
        <w:rPr>
          <w:rFonts w:ascii="Times New Roman"/>
          <w:b w:val="false"/>
          <w:i w:val="false"/>
          <w:color w:val="000000"/>
          <w:sz w:val="28"/>
        </w:rPr>
        <w:t>
      21) Обшивка ОК, ПР - сварка стыков и пазов;</w:t>
      </w:r>
    </w:p>
    <w:bookmarkEnd w:id="3190"/>
    <w:bookmarkStart w:name="z3292" w:id="3191"/>
    <w:p>
      <w:pPr>
        <w:spacing w:after="0"/>
        <w:ind w:left="0"/>
        <w:jc w:val="both"/>
      </w:pPr>
      <w:r>
        <w:rPr>
          <w:rFonts w:ascii="Times New Roman"/>
          <w:b w:val="false"/>
          <w:i w:val="false"/>
          <w:color w:val="000000"/>
          <w:sz w:val="28"/>
        </w:rPr>
        <w:t>
      22) Обухи, траверсы, балки пролҰтных кранов грузоподъемностью свыше 30 т - сварка;</w:t>
      </w:r>
    </w:p>
    <w:bookmarkEnd w:id="3191"/>
    <w:bookmarkStart w:name="z3293" w:id="3192"/>
    <w:p>
      <w:pPr>
        <w:spacing w:after="0"/>
        <w:ind w:left="0"/>
        <w:jc w:val="both"/>
      </w:pPr>
      <w:r>
        <w:rPr>
          <w:rFonts w:ascii="Times New Roman"/>
          <w:b w:val="false"/>
          <w:i w:val="false"/>
          <w:color w:val="000000"/>
          <w:sz w:val="28"/>
        </w:rPr>
        <w:t>
      23) Полотна и набор межкорпусных связей ОК и равнопрочных конструкций - сварка и приваривание к ОК;</w:t>
      </w:r>
    </w:p>
    <w:bookmarkEnd w:id="3192"/>
    <w:bookmarkStart w:name="z3294" w:id="3193"/>
    <w:p>
      <w:pPr>
        <w:spacing w:after="0"/>
        <w:ind w:left="0"/>
        <w:jc w:val="both"/>
      </w:pPr>
      <w:r>
        <w:rPr>
          <w:rFonts w:ascii="Times New Roman"/>
          <w:b w:val="false"/>
          <w:i w:val="false"/>
          <w:color w:val="000000"/>
          <w:sz w:val="28"/>
        </w:rPr>
        <w:t>
      24) Полотна и наборы распорных платформ и непроницаемых переборок - сварка и приваривание;</w:t>
      </w:r>
    </w:p>
    <w:bookmarkEnd w:id="3193"/>
    <w:bookmarkStart w:name="z3295" w:id="3194"/>
    <w:p>
      <w:pPr>
        <w:spacing w:after="0"/>
        <w:ind w:left="0"/>
        <w:jc w:val="both"/>
      </w:pPr>
      <w:r>
        <w:rPr>
          <w:rFonts w:ascii="Times New Roman"/>
          <w:b w:val="false"/>
          <w:i w:val="false"/>
          <w:color w:val="000000"/>
          <w:sz w:val="28"/>
        </w:rPr>
        <w:t>
      25) Полотна шельфов и набор концевых прочных переборок - сварка и приваривание;</w:t>
      </w:r>
    </w:p>
    <w:bookmarkEnd w:id="3194"/>
    <w:bookmarkStart w:name="z3296" w:id="3195"/>
    <w:p>
      <w:pPr>
        <w:spacing w:after="0"/>
        <w:ind w:left="0"/>
        <w:jc w:val="both"/>
      </w:pPr>
      <w:r>
        <w:rPr>
          <w:rFonts w:ascii="Times New Roman"/>
          <w:b w:val="false"/>
          <w:i w:val="false"/>
          <w:color w:val="000000"/>
          <w:sz w:val="28"/>
        </w:rPr>
        <w:t>
      26) Прочие капсулы, камеры, гондолы и т.д., работающие на полное забортное давление - сварка;</w:t>
      </w:r>
    </w:p>
    <w:bookmarkEnd w:id="3195"/>
    <w:bookmarkStart w:name="z3297" w:id="3196"/>
    <w:p>
      <w:pPr>
        <w:spacing w:after="0"/>
        <w:ind w:left="0"/>
        <w:jc w:val="both"/>
      </w:pPr>
      <w:r>
        <w:rPr>
          <w:rFonts w:ascii="Times New Roman"/>
          <w:b w:val="false"/>
          <w:i w:val="false"/>
          <w:color w:val="000000"/>
          <w:sz w:val="28"/>
        </w:rPr>
        <w:t>
      27) Стенки и ребра жесткости рамы ПТУ, фундаменты главных механизмов - сварка и приваривание;</w:t>
      </w:r>
    </w:p>
    <w:bookmarkEnd w:id="3196"/>
    <w:bookmarkStart w:name="z3298" w:id="3197"/>
    <w:p>
      <w:pPr>
        <w:spacing w:after="0"/>
        <w:ind w:left="0"/>
        <w:jc w:val="both"/>
      </w:pPr>
      <w:r>
        <w:rPr>
          <w:rFonts w:ascii="Times New Roman"/>
          <w:b w:val="false"/>
          <w:i w:val="false"/>
          <w:color w:val="000000"/>
          <w:sz w:val="28"/>
        </w:rPr>
        <w:t>
      28) Съемные листы и заделки основного корпуса изд. 21 - сварка;</w:t>
      </w:r>
    </w:p>
    <w:bookmarkEnd w:id="3197"/>
    <w:bookmarkStart w:name="z3299" w:id="3198"/>
    <w:p>
      <w:pPr>
        <w:spacing w:after="0"/>
        <w:ind w:left="0"/>
        <w:jc w:val="both"/>
      </w:pPr>
      <w:r>
        <w:rPr>
          <w:rFonts w:ascii="Times New Roman"/>
          <w:b w:val="false"/>
          <w:i w:val="false"/>
          <w:color w:val="000000"/>
          <w:sz w:val="28"/>
        </w:rPr>
        <w:t>
      29) Торцы набора концевых переборок, наружных и внутренних цистерн - приваривание к обшивке ОК и ПЦ;</w:t>
      </w:r>
    </w:p>
    <w:bookmarkEnd w:id="3198"/>
    <w:bookmarkStart w:name="z3300" w:id="3199"/>
    <w:p>
      <w:pPr>
        <w:spacing w:after="0"/>
        <w:ind w:left="0"/>
        <w:jc w:val="both"/>
      </w:pPr>
      <w:r>
        <w:rPr>
          <w:rFonts w:ascii="Times New Roman"/>
          <w:b w:val="false"/>
          <w:i w:val="false"/>
          <w:color w:val="000000"/>
          <w:sz w:val="28"/>
        </w:rPr>
        <w:t>
      30) Трубопроводы высокого давления с рабочим давлением 40,0 МПа (400 кгс/кв.см.) и выше на плавучих буровых установках - сварка;</w:t>
      </w:r>
    </w:p>
    <w:bookmarkEnd w:id="3199"/>
    <w:bookmarkStart w:name="z3301" w:id="3200"/>
    <w:p>
      <w:pPr>
        <w:spacing w:after="0"/>
        <w:ind w:left="0"/>
        <w:jc w:val="both"/>
      </w:pPr>
      <w:r>
        <w:rPr>
          <w:rFonts w:ascii="Times New Roman"/>
          <w:b w:val="false"/>
          <w:i w:val="false"/>
          <w:color w:val="000000"/>
          <w:sz w:val="28"/>
        </w:rPr>
        <w:t>
      31) Трубопроводы главного и вспомогательного пара - приваривание арматуры и отпрысков под давлением свыше 4,0 МПа (свыше 40 кгс/кв.см.);</w:t>
      </w:r>
    </w:p>
    <w:bookmarkEnd w:id="3200"/>
    <w:bookmarkStart w:name="z3302" w:id="3201"/>
    <w:p>
      <w:pPr>
        <w:spacing w:after="0"/>
        <w:ind w:left="0"/>
        <w:jc w:val="both"/>
      </w:pPr>
      <w:r>
        <w:rPr>
          <w:rFonts w:ascii="Times New Roman"/>
          <w:b w:val="false"/>
          <w:i w:val="false"/>
          <w:color w:val="000000"/>
          <w:sz w:val="28"/>
        </w:rPr>
        <w:t>
      32) Трубопроводы - сварка в труднодоступных местах с контролем качества швов рентгенографированием;</w:t>
      </w:r>
    </w:p>
    <w:bookmarkEnd w:id="3201"/>
    <w:bookmarkStart w:name="z3303" w:id="3202"/>
    <w:p>
      <w:pPr>
        <w:spacing w:after="0"/>
        <w:ind w:left="0"/>
        <w:jc w:val="both"/>
      </w:pPr>
      <w:r>
        <w:rPr>
          <w:rFonts w:ascii="Times New Roman"/>
          <w:b w:val="false"/>
          <w:i w:val="false"/>
          <w:color w:val="000000"/>
          <w:sz w:val="28"/>
        </w:rPr>
        <w:t>
      33) Трубы биметаллические под давлением свыше 20,0 МПа (свыше 200 кгс/кв.см.) - правка фланцев и сварка;</w:t>
      </w:r>
    </w:p>
    <w:bookmarkEnd w:id="3202"/>
    <w:bookmarkStart w:name="z3304" w:id="3203"/>
    <w:p>
      <w:pPr>
        <w:spacing w:after="0"/>
        <w:ind w:left="0"/>
        <w:jc w:val="both"/>
      </w:pPr>
      <w:r>
        <w:rPr>
          <w:rFonts w:ascii="Times New Roman"/>
          <w:b w:val="false"/>
          <w:i w:val="false"/>
          <w:color w:val="000000"/>
          <w:sz w:val="28"/>
        </w:rPr>
        <w:t>
      34) Трубы котельные под пробное давление свыше 4,0 МПа (свыше 40 кгс/кв.см.), неповоротные стыки под прочное давление свыше 2,5 МПа (свыше 25 кгс/кв.см.) - сварка;</w:t>
      </w:r>
    </w:p>
    <w:bookmarkEnd w:id="3203"/>
    <w:bookmarkStart w:name="z3305" w:id="3204"/>
    <w:p>
      <w:pPr>
        <w:spacing w:after="0"/>
        <w:ind w:left="0"/>
        <w:jc w:val="both"/>
      </w:pPr>
      <w:r>
        <w:rPr>
          <w:rFonts w:ascii="Times New Roman"/>
          <w:b w:val="false"/>
          <w:i w:val="false"/>
          <w:color w:val="000000"/>
          <w:sz w:val="28"/>
        </w:rPr>
        <w:t>
      35) Швы сварные - сварка в труднодоступных местах с применением зеркала.</w:t>
      </w:r>
    </w:p>
    <w:bookmarkEnd w:id="3204"/>
    <w:bookmarkStart w:name="z3306" w:id="3205"/>
    <w:p>
      <w:pPr>
        <w:spacing w:after="0"/>
        <w:ind w:left="0"/>
        <w:jc w:val="both"/>
      </w:pPr>
      <w:r>
        <w:rPr>
          <w:rFonts w:ascii="Times New Roman"/>
          <w:b w:val="false"/>
          <w:i w:val="false"/>
          <w:color w:val="000000"/>
          <w:sz w:val="28"/>
        </w:rPr>
        <w:t>
      Сварка в защитных газах</w:t>
      </w:r>
    </w:p>
    <w:bookmarkEnd w:id="3205"/>
    <w:bookmarkStart w:name="z3307" w:id="3206"/>
    <w:p>
      <w:pPr>
        <w:spacing w:after="0"/>
        <w:ind w:left="0"/>
        <w:jc w:val="both"/>
      </w:pPr>
      <w:r>
        <w:rPr>
          <w:rFonts w:ascii="Times New Roman"/>
          <w:b w:val="false"/>
          <w:i w:val="false"/>
          <w:color w:val="000000"/>
          <w:sz w:val="28"/>
        </w:rPr>
        <w:t>
      1) Аппараты теплообменные из алюминиевых и медных сплавов под гидравлическим давлением свыше 4,0 МПа (свыше 40 кгс/кв.см.) - сварка;</w:t>
      </w:r>
    </w:p>
    <w:bookmarkEnd w:id="3206"/>
    <w:bookmarkStart w:name="z3308" w:id="3207"/>
    <w:p>
      <w:pPr>
        <w:spacing w:after="0"/>
        <w:ind w:left="0"/>
        <w:jc w:val="both"/>
      </w:pPr>
      <w:r>
        <w:rPr>
          <w:rFonts w:ascii="Times New Roman"/>
          <w:b w:val="false"/>
          <w:i w:val="false"/>
          <w:color w:val="000000"/>
          <w:sz w:val="28"/>
        </w:rPr>
        <w:t>
      2) Арматура из оловянистых бронз и кремнистой латуни - заварка дефектов под давлением свыше 4,0 МПа (свыше 40 кгс/кв.см.);</w:t>
      </w:r>
    </w:p>
    <w:bookmarkEnd w:id="3207"/>
    <w:bookmarkStart w:name="z3309" w:id="3208"/>
    <w:p>
      <w:pPr>
        <w:spacing w:after="0"/>
        <w:ind w:left="0"/>
        <w:jc w:val="both"/>
      </w:pPr>
      <w:r>
        <w:rPr>
          <w:rFonts w:ascii="Times New Roman"/>
          <w:b w:val="false"/>
          <w:i w:val="false"/>
          <w:color w:val="000000"/>
          <w:sz w:val="28"/>
        </w:rPr>
        <w:t>
      3) Баллоны из титановых сплавов и коррозионностойких сталей под давлением свыше 4,0 МПа (свыше 40 кгс/кв.см.) - сварка;</w:t>
      </w:r>
    </w:p>
    <w:bookmarkEnd w:id="3208"/>
    <w:bookmarkStart w:name="z3310" w:id="3209"/>
    <w:p>
      <w:pPr>
        <w:spacing w:after="0"/>
        <w:ind w:left="0"/>
        <w:jc w:val="both"/>
      </w:pPr>
      <w:r>
        <w:rPr>
          <w:rFonts w:ascii="Times New Roman"/>
          <w:b w:val="false"/>
          <w:i w:val="false"/>
          <w:color w:val="000000"/>
          <w:sz w:val="28"/>
        </w:rPr>
        <w:t>
      4) Иллюминаторы из специальных сплавов и сталей под давлением свыше 20,0 МПа (свыше 200 кгс/кв.см.) - предварительная сварка и вварка в корпус;</w:t>
      </w:r>
    </w:p>
    <w:bookmarkEnd w:id="3209"/>
    <w:bookmarkStart w:name="z3311" w:id="3210"/>
    <w:p>
      <w:pPr>
        <w:spacing w:after="0"/>
        <w:ind w:left="0"/>
        <w:jc w:val="both"/>
      </w:pPr>
      <w:r>
        <w:rPr>
          <w:rFonts w:ascii="Times New Roman"/>
          <w:b w:val="false"/>
          <w:i w:val="false"/>
          <w:color w:val="000000"/>
          <w:sz w:val="28"/>
        </w:rPr>
        <w:t>
      5) Колпаки, обечайки, корпусы, крышки, трубы из цветных металлов - сварка под испытание давлением свыше 4,0 МПа 9 (свыше 40 кгс/кв.см.);</w:t>
      </w:r>
    </w:p>
    <w:bookmarkEnd w:id="3210"/>
    <w:bookmarkStart w:name="z3312" w:id="3211"/>
    <w:p>
      <w:pPr>
        <w:spacing w:after="0"/>
        <w:ind w:left="0"/>
        <w:jc w:val="both"/>
      </w:pPr>
      <w:r>
        <w:rPr>
          <w:rFonts w:ascii="Times New Roman"/>
          <w:b w:val="false"/>
          <w:i w:val="false"/>
          <w:color w:val="000000"/>
          <w:sz w:val="28"/>
        </w:rPr>
        <w:t>
      6) Конструкции из сплавов и коррозионностойких сталей, работающих под давлением свыше 20,0 МПа (свыше 200 кгс/кв.см.) - сварка;</w:t>
      </w:r>
    </w:p>
    <w:bookmarkEnd w:id="3211"/>
    <w:bookmarkStart w:name="z3313" w:id="3212"/>
    <w:p>
      <w:pPr>
        <w:spacing w:after="0"/>
        <w:ind w:left="0"/>
        <w:jc w:val="both"/>
      </w:pPr>
      <w:r>
        <w:rPr>
          <w:rFonts w:ascii="Times New Roman"/>
          <w:b w:val="false"/>
          <w:i w:val="false"/>
          <w:color w:val="000000"/>
          <w:sz w:val="28"/>
        </w:rPr>
        <w:t>
      7) Конструкции специальные из коррозионностойких сталей толщиной до 2 мм, подвергаемые рентгеногаммаграфированию, гидро- и пневмоиспытаниям под давлением свыше 5,0 МПа (свыше 50 кгс/кв.см.) - сварка;</w:t>
      </w:r>
    </w:p>
    <w:bookmarkEnd w:id="3212"/>
    <w:bookmarkStart w:name="z3314" w:id="3213"/>
    <w:p>
      <w:pPr>
        <w:spacing w:after="0"/>
        <w:ind w:left="0"/>
        <w:jc w:val="both"/>
      </w:pPr>
      <w:r>
        <w:rPr>
          <w:rFonts w:ascii="Times New Roman"/>
          <w:b w:val="false"/>
          <w:i w:val="false"/>
          <w:color w:val="000000"/>
          <w:sz w:val="28"/>
        </w:rPr>
        <w:t>
      8) Контейнеры, корпусы из коррозионностойких сталей - сварка под испытание давлением свыше 5,0 МПа (свыше 50 кгс/кв.см.);</w:t>
      </w:r>
    </w:p>
    <w:bookmarkEnd w:id="3213"/>
    <w:bookmarkStart w:name="z3315" w:id="3214"/>
    <w:p>
      <w:pPr>
        <w:spacing w:after="0"/>
        <w:ind w:left="0"/>
        <w:jc w:val="both"/>
      </w:pPr>
      <w:r>
        <w:rPr>
          <w:rFonts w:ascii="Times New Roman"/>
          <w:b w:val="false"/>
          <w:i w:val="false"/>
          <w:color w:val="000000"/>
          <w:sz w:val="28"/>
        </w:rPr>
        <w:t>
      9) Патрубки из коррозионностойких сталей - сварка неповоротных стыков;</w:t>
      </w:r>
    </w:p>
    <w:bookmarkEnd w:id="3214"/>
    <w:bookmarkStart w:name="z3316" w:id="3215"/>
    <w:p>
      <w:pPr>
        <w:spacing w:after="0"/>
        <w:ind w:left="0"/>
        <w:jc w:val="both"/>
      </w:pPr>
      <w:r>
        <w:rPr>
          <w:rFonts w:ascii="Times New Roman"/>
          <w:b w:val="false"/>
          <w:i w:val="false"/>
          <w:color w:val="000000"/>
          <w:sz w:val="28"/>
        </w:rPr>
        <w:t>
      10) Стыки монтажные корпуса из специальных сталей и сплавов - сварка в труднодоступных местах;</w:t>
      </w:r>
    </w:p>
    <w:bookmarkEnd w:id="3215"/>
    <w:bookmarkStart w:name="z3317" w:id="3216"/>
    <w:p>
      <w:pPr>
        <w:spacing w:after="0"/>
        <w:ind w:left="0"/>
        <w:jc w:val="both"/>
      </w:pPr>
      <w:r>
        <w:rPr>
          <w:rFonts w:ascii="Times New Roman"/>
          <w:b w:val="false"/>
          <w:i w:val="false"/>
          <w:color w:val="000000"/>
          <w:sz w:val="28"/>
        </w:rPr>
        <w:t>
      11) Стыки труб из медно-никелевых, медных, алюминиевых, титановых сплавов, коррозионностойких сталей в системах с давлением свыше 4,0 МПа (свыше 40 кгс/кв.см.) - сварка, приваривание арматуры;</w:t>
      </w:r>
    </w:p>
    <w:bookmarkEnd w:id="3216"/>
    <w:bookmarkStart w:name="z3318" w:id="3217"/>
    <w:p>
      <w:pPr>
        <w:spacing w:after="0"/>
        <w:ind w:left="0"/>
        <w:jc w:val="both"/>
      </w:pPr>
      <w:r>
        <w:rPr>
          <w:rFonts w:ascii="Times New Roman"/>
          <w:b w:val="false"/>
          <w:i w:val="false"/>
          <w:color w:val="000000"/>
          <w:sz w:val="28"/>
        </w:rPr>
        <w:t>
      12) Трубопроводы из коррозионностойких сталей под давлением свыше 5,0 МПа (свыше 50 кгс/кв.см.) - сварка в труднодоступных местах с применением зеркала;</w:t>
      </w:r>
    </w:p>
    <w:bookmarkEnd w:id="3217"/>
    <w:bookmarkStart w:name="z3319" w:id="3218"/>
    <w:p>
      <w:pPr>
        <w:spacing w:after="0"/>
        <w:ind w:left="0"/>
        <w:jc w:val="both"/>
      </w:pPr>
      <w:r>
        <w:rPr>
          <w:rFonts w:ascii="Times New Roman"/>
          <w:b w:val="false"/>
          <w:i w:val="false"/>
          <w:color w:val="000000"/>
          <w:sz w:val="28"/>
        </w:rPr>
        <w:t>
      13) Установки водоопреснительные медные - сварка под давлением 0,6 МПа (6 кгс/кв.см. ).</w:t>
      </w:r>
    </w:p>
    <w:bookmarkEnd w:id="3218"/>
    <w:bookmarkStart w:name="z3320" w:id="3219"/>
    <w:p>
      <w:pPr>
        <w:spacing w:after="0"/>
        <w:ind w:left="0"/>
        <w:jc w:val="both"/>
      </w:pPr>
      <w:r>
        <w:rPr>
          <w:rFonts w:ascii="Times New Roman"/>
          <w:b w:val="false"/>
          <w:i w:val="false"/>
          <w:color w:val="000000"/>
          <w:sz w:val="28"/>
        </w:rPr>
        <w:t>
      Перечень наименований профессий рабочих, предусмотренных разделом "Сварочные работы", с указанием их наименований по действовавшему выпуску ЕТКС, издания 2002 года приведены в приложении 3 к разделу 3 ЕТКС (выпуск 2).</w:t>
      </w:r>
    </w:p>
    <w:bookmarkEnd w:id="3219"/>
    <w:bookmarkStart w:name="z3321" w:id="3220"/>
    <w:p>
      <w:pPr>
        <w:spacing w:after="0"/>
        <w:ind w:left="0"/>
        <w:jc w:val="left"/>
      </w:pPr>
      <w:r>
        <w:rPr>
          <w:rFonts w:ascii="Times New Roman"/>
          <w:b/>
          <w:i w:val="false"/>
          <w:color w:val="000000"/>
        </w:rPr>
        <w:t xml:space="preserve"> 4. Котельные, холодноштамповочные, волочильные и</w:t>
      </w:r>
      <w:r>
        <w:br/>
      </w:r>
      <w:r>
        <w:rPr>
          <w:rFonts w:ascii="Times New Roman"/>
          <w:b/>
          <w:i w:val="false"/>
          <w:color w:val="000000"/>
        </w:rPr>
        <w:t>давильные работы</w:t>
      </w:r>
      <w:r>
        <w:br/>
      </w:r>
      <w:r>
        <w:rPr>
          <w:rFonts w:ascii="Times New Roman"/>
          <w:b/>
          <w:i w:val="false"/>
          <w:color w:val="000000"/>
        </w:rPr>
        <w:t>Aвтоматчик холодновысадочных автоматов</w:t>
      </w:r>
      <w:r>
        <w:br/>
      </w:r>
      <w:r>
        <w:rPr>
          <w:rFonts w:ascii="Times New Roman"/>
          <w:b/>
          <w:i w:val="false"/>
          <w:color w:val="000000"/>
        </w:rPr>
        <w:t>224. Aвтоматчик холодновысадочных автоматов 2-й разряд</w:t>
      </w:r>
    </w:p>
    <w:bookmarkEnd w:id="3220"/>
    <w:bookmarkStart w:name="z3324" w:id="3221"/>
    <w:p>
      <w:pPr>
        <w:spacing w:after="0"/>
        <w:ind w:left="0"/>
        <w:jc w:val="both"/>
      </w:pPr>
      <w:r>
        <w:rPr>
          <w:rFonts w:ascii="Times New Roman"/>
          <w:b w:val="false"/>
          <w:i w:val="false"/>
          <w:color w:val="000000"/>
          <w:sz w:val="28"/>
        </w:rPr>
        <w:t>
      Характеристика работ. Высадка на одноударных холодновысадочных и гайкопросечных автоматах заклепок, винтов, шурупов, шайб, опорных кнопок, шлевок и других изделий с длиной высаживаемой части до двух диаметров проволоки (прутка). Подача проволоки и прутков в автомат. Изготовление гвоздей или тексов проволоки на гвоздильных автоматах. Высадка на автоматах различных конструкций деталей и изделий по 12-14 м квалитетам. Навертывание гаек на болты на полуавтоматах. Подналадка одноударных холодновысадочных и гайкопробивных автоматов.</w:t>
      </w:r>
    </w:p>
    <w:bookmarkEnd w:id="3221"/>
    <w:bookmarkStart w:name="z3325" w:id="3222"/>
    <w:p>
      <w:pPr>
        <w:spacing w:after="0"/>
        <w:ind w:left="0"/>
        <w:jc w:val="both"/>
      </w:pPr>
      <w:r>
        <w:rPr>
          <w:rFonts w:ascii="Times New Roman"/>
          <w:b w:val="false"/>
          <w:i w:val="false"/>
          <w:color w:val="000000"/>
          <w:sz w:val="28"/>
        </w:rPr>
        <w:t>
      Должен знать: устройство холодновысадочных, гайкопробивных и гвоздильных автоматов и правила пользования ими, назначение и правила применения простых контрольно-измерительных инструментов и используемых приспособлений, наименование и маркировку обрабатываемых материалов, обозначение квалитетов и параметров шероховатости на чертежах и калибрах.</w:t>
      </w:r>
    </w:p>
    <w:bookmarkEnd w:id="3222"/>
    <w:bookmarkStart w:name="z3326" w:id="3223"/>
    <w:p>
      <w:pPr>
        <w:spacing w:after="0"/>
        <w:ind w:left="0"/>
        <w:jc w:val="left"/>
      </w:pPr>
      <w:r>
        <w:rPr>
          <w:rFonts w:ascii="Times New Roman"/>
          <w:b/>
          <w:i w:val="false"/>
          <w:color w:val="000000"/>
        </w:rPr>
        <w:t xml:space="preserve"> 225. Aвтоматчик холодновысадочных автоматов 3-й разряд</w:t>
      </w:r>
    </w:p>
    <w:bookmarkEnd w:id="3223"/>
    <w:bookmarkStart w:name="z3327" w:id="3224"/>
    <w:p>
      <w:pPr>
        <w:spacing w:after="0"/>
        <w:ind w:left="0"/>
        <w:jc w:val="both"/>
      </w:pPr>
      <w:r>
        <w:rPr>
          <w:rFonts w:ascii="Times New Roman"/>
          <w:b w:val="false"/>
          <w:i w:val="false"/>
          <w:color w:val="000000"/>
          <w:sz w:val="28"/>
        </w:rPr>
        <w:t>
      Характеристика работ. Высадка на двухударных холодновысадочных и гайкопробивных автоматах заготовок болтов, заклепок, винтов и других изделий с длиной высаживаемой части свыше двух до четырех диаметров проволоки (прутка). Изготовление гвоздей, тексов и шплинтов на гвоздильных автоматах типа "Вафиос-70". Изготовление винтов, шурупов, дюбелей и пружинных шайб на автоматах-комбайнах и на оборудовании в поточной линии. Изготовление профилей из пруткового металла в холодном состоянии на станках-автоматах. Гибка крючьев крепежных изделий на станке. Высадка на автоматах различной конструкции деталей и изделий по 8-11-м квалитетам. Высадка изделий (заклепок) с пустотелым стержнем в одной матрице. Проверка изготовляемых деталей по образцу или шаблонам универсальным и специальным измерительным инструментом. Наблюдение за состоянием режущего инструмента, системой смазки и охлаждения. Обрезка головок болтов на специальных обрезных автоматах. Подналадка двухударных холодновысадочных и гайкопробивных автоматов.</w:t>
      </w:r>
    </w:p>
    <w:bookmarkEnd w:id="3224"/>
    <w:bookmarkStart w:name="z3328" w:id="3225"/>
    <w:p>
      <w:pPr>
        <w:spacing w:after="0"/>
        <w:ind w:left="0"/>
        <w:jc w:val="both"/>
      </w:pPr>
      <w:r>
        <w:rPr>
          <w:rFonts w:ascii="Times New Roman"/>
          <w:b w:val="false"/>
          <w:i w:val="false"/>
          <w:color w:val="000000"/>
          <w:sz w:val="28"/>
        </w:rPr>
        <w:t>
      Должен знать: устройство и назначение механизмов обслуживаемых автоматов и их кинематические схемы, назначение и правила применения универсальных и специальных приспособлений, контрольно-измерительных инструментов, понятия о допусках и посадках, квалитетах и параметрах шероховатости.</w:t>
      </w:r>
    </w:p>
    <w:bookmarkEnd w:id="3225"/>
    <w:bookmarkStart w:name="z3329" w:id="3226"/>
    <w:p>
      <w:pPr>
        <w:spacing w:after="0"/>
        <w:ind w:left="0"/>
        <w:jc w:val="left"/>
      </w:pPr>
      <w:r>
        <w:rPr>
          <w:rFonts w:ascii="Times New Roman"/>
          <w:b/>
          <w:i w:val="false"/>
          <w:color w:val="000000"/>
        </w:rPr>
        <w:t xml:space="preserve"> 226. Aвтоматчик холодновысадочных автоматов 4-й разряд</w:t>
      </w:r>
    </w:p>
    <w:bookmarkEnd w:id="3226"/>
    <w:bookmarkStart w:name="z3330" w:id="3227"/>
    <w:p>
      <w:pPr>
        <w:spacing w:after="0"/>
        <w:ind w:left="0"/>
        <w:jc w:val="both"/>
      </w:pPr>
      <w:r>
        <w:rPr>
          <w:rFonts w:ascii="Times New Roman"/>
          <w:b w:val="false"/>
          <w:i w:val="false"/>
          <w:color w:val="000000"/>
          <w:sz w:val="28"/>
        </w:rPr>
        <w:t>
      Характеристика работ. Высадка из многоударных холодновысадочных и гайкопробивных автоматах с разъемной матрицей изделий с длиной высаживаемой части свыше четырех диаметров проволоки (прутка). Высадка, накатка, обрезка, нарезка болтов, гаек и других изделий из заготовок диаметром до 17 мм на многопозиционных, комбинированных, калибровочных автоматах и автоматах-комбайнах. Изготовление гвоздей или тексов на гвоздильных автоматах всех типов, кроме "Вафиос-70". Высадка винтов с прямым и крестообразным шлицем и болтов с внутренним шестигранником на болтовысадочных автоматах. Высадка тяг, специальных болтов и других аналогичных изделий на прессах-полуавтоматах. Высадка звездочки на двухударном высадочном и обрезном автоматах. Высадка заклепок с пустотелым стержнем в двух матрицах. Высадка на автоматах различных конструкций деталей и изделий по 7-10 квалитетам. Высадка монометаллических контактов из драгоценных металлов и их сплавов на автоматах различных конструкций. Подналадка многоударных холодновысадочных и гайкопробивных автоматов.</w:t>
      </w:r>
    </w:p>
    <w:bookmarkEnd w:id="3227"/>
    <w:bookmarkStart w:name="z3331" w:id="3228"/>
    <w:p>
      <w:pPr>
        <w:spacing w:after="0"/>
        <w:ind w:left="0"/>
        <w:jc w:val="both"/>
      </w:pPr>
      <w:r>
        <w:rPr>
          <w:rFonts w:ascii="Times New Roman"/>
          <w:b w:val="false"/>
          <w:i w:val="false"/>
          <w:color w:val="000000"/>
          <w:sz w:val="28"/>
        </w:rPr>
        <w:t>
      Должен знать: устройство обслуживаемых автоматов, технические требования, предъявляемые к изготовляемым деталям, устройство применяемых контрольно-измерительных инструментов, допуски и посадки, квалитеты и параметры шероховатости, механические свойства обрабатываемых металлов и материалов.</w:t>
      </w:r>
    </w:p>
    <w:bookmarkEnd w:id="3228"/>
    <w:bookmarkStart w:name="z3332" w:id="3229"/>
    <w:p>
      <w:pPr>
        <w:spacing w:after="0"/>
        <w:ind w:left="0"/>
        <w:jc w:val="left"/>
      </w:pPr>
      <w:r>
        <w:rPr>
          <w:rFonts w:ascii="Times New Roman"/>
          <w:b/>
          <w:i w:val="false"/>
          <w:color w:val="000000"/>
        </w:rPr>
        <w:t xml:space="preserve"> 227. Aвтоматчик холодновысадочных автоматов 5-й разряд</w:t>
      </w:r>
    </w:p>
    <w:bookmarkEnd w:id="3229"/>
    <w:bookmarkStart w:name="z3333" w:id="3230"/>
    <w:p>
      <w:pPr>
        <w:spacing w:after="0"/>
        <w:ind w:left="0"/>
        <w:jc w:val="both"/>
      </w:pPr>
      <w:r>
        <w:rPr>
          <w:rFonts w:ascii="Times New Roman"/>
          <w:b w:val="false"/>
          <w:i w:val="false"/>
          <w:color w:val="000000"/>
          <w:sz w:val="28"/>
        </w:rPr>
        <w:t>
      Характеристика работ. Высадка, накатка, обрезка, нарезка болтов, гаек и других изделий из заготовок диаметром свыше 17 мм на многопозиционных, комбинированных калибровочных холодновысадочных автоматах и автоматах-комбайнах. Высадка на автоматах различной конструкции деталей, изделий по 6-7 квалитетам. Высадка биметаллических контактов с плакирующим слоем из драгоценных металлов и их сплавов на многопозиционных автоматах со сваркой компонентов заготовок изделий. Подналадка многопозиционных, комбинированных, калибровочных холодновысадочных автоматов и автоматов-комбайнов.</w:t>
      </w:r>
    </w:p>
    <w:bookmarkEnd w:id="3230"/>
    <w:bookmarkStart w:name="z3334" w:id="3231"/>
    <w:p>
      <w:pPr>
        <w:spacing w:after="0"/>
        <w:ind w:left="0"/>
        <w:jc w:val="both"/>
      </w:pPr>
      <w:r>
        <w:rPr>
          <w:rFonts w:ascii="Times New Roman"/>
          <w:b w:val="false"/>
          <w:i w:val="false"/>
          <w:color w:val="000000"/>
          <w:sz w:val="28"/>
        </w:rPr>
        <w:t>
      Должен знать: устройство, кинематическую схему и способы наладки автоматов различных типов, устройство, назначение и условия применения сложных контрольно-измерительных инструментов, конструкцию универсальных и специальных приспособлений, систему допусков и посадок, квалитетов и параметров шероховатости.</w:t>
      </w:r>
    </w:p>
    <w:bookmarkEnd w:id="3231"/>
    <w:bookmarkStart w:name="z3335" w:id="3232"/>
    <w:p>
      <w:pPr>
        <w:spacing w:after="0"/>
        <w:ind w:left="0"/>
        <w:jc w:val="left"/>
      </w:pPr>
      <w:r>
        <w:rPr>
          <w:rFonts w:ascii="Times New Roman"/>
          <w:b/>
          <w:i w:val="false"/>
          <w:color w:val="000000"/>
        </w:rPr>
        <w:t xml:space="preserve"> Вальцовщик</w:t>
      </w:r>
      <w:r>
        <w:br/>
      </w:r>
      <w:r>
        <w:rPr>
          <w:rFonts w:ascii="Times New Roman"/>
          <w:b/>
          <w:i w:val="false"/>
          <w:color w:val="000000"/>
        </w:rPr>
        <w:t>228. Вальцовщик 2-й разряд</w:t>
      </w:r>
    </w:p>
    <w:bookmarkEnd w:id="3232"/>
    <w:bookmarkStart w:name="z3337" w:id="3233"/>
    <w:p>
      <w:pPr>
        <w:spacing w:after="0"/>
        <w:ind w:left="0"/>
        <w:jc w:val="both"/>
      </w:pPr>
      <w:r>
        <w:rPr>
          <w:rFonts w:ascii="Times New Roman"/>
          <w:b w:val="false"/>
          <w:i w:val="false"/>
          <w:color w:val="000000"/>
          <w:sz w:val="28"/>
        </w:rPr>
        <w:t>
      Характеристика работ. Вальцовка, правка и гибка на различных вальцах и прессах деталей из листового и пруткового металла толщиной до 10 мм в холодном состоянии и до 20 мм в горячем состоянии. Вальцовка кромок с последующей правкой по линейке и шаблону. Гибка и вальцовка углов с малым радиусом закругления, гибка при помощи прокладок и правка на вальцах крупного листового и сортового металла в холодном и горячем состоянии с обеспечением заданной конфигурации. Разгонка проволоки из цветного металла в ленту. Вальцовка, правка и гибка на различных вальцах деталей из листового и пруткового металла толщиной свыше 10 до 20 мм в холодном и свыше 20 до 30 мм в горячем состоянии под руководством вальцовщика более высокой квалификации. Регулирование вальцов. Управление прессами и вальцами в процессе вальцовки, правки и гибки с местных и дистанционных пультов. Выполнение стропальных работ, подача сигналов машинисту крана (крановщику) и наблюдение за грузом при подъеме, перемещении и укладке его в пределах рабочего места.</w:t>
      </w:r>
    </w:p>
    <w:bookmarkEnd w:id="3233"/>
    <w:bookmarkStart w:name="z3338" w:id="3234"/>
    <w:p>
      <w:pPr>
        <w:spacing w:after="0"/>
        <w:ind w:left="0"/>
        <w:jc w:val="both"/>
      </w:pPr>
      <w:r>
        <w:rPr>
          <w:rFonts w:ascii="Times New Roman"/>
          <w:b w:val="false"/>
          <w:i w:val="false"/>
          <w:color w:val="000000"/>
          <w:sz w:val="28"/>
        </w:rPr>
        <w:t>
      Должен знать: устройство и принцип работы однотипных вальцов и прессов, приемы работы и последовательность операций при вальцовке и гибке, способ крепления деталей при обработке их в вальцах и на прессах, деформацию металла при вальцовке и гибке в холодном и горячем состоянии, припуски для холодной и горячей вальцовки, устройство специальных приспособлений и инструментов, степень нагрева металлов для горячей вальцовки, правила стропальных работ.</w:t>
      </w:r>
    </w:p>
    <w:bookmarkEnd w:id="3234"/>
    <w:bookmarkStart w:name="z3339" w:id="3235"/>
    <w:p>
      <w:pPr>
        <w:spacing w:after="0"/>
        <w:ind w:left="0"/>
        <w:jc w:val="both"/>
      </w:pPr>
      <w:r>
        <w:rPr>
          <w:rFonts w:ascii="Times New Roman"/>
          <w:b w:val="false"/>
          <w:i w:val="false"/>
          <w:color w:val="000000"/>
          <w:sz w:val="28"/>
        </w:rPr>
        <w:t>
      Примеры работ:</w:t>
      </w:r>
    </w:p>
    <w:bookmarkEnd w:id="3235"/>
    <w:bookmarkStart w:name="z3340" w:id="3236"/>
    <w:p>
      <w:pPr>
        <w:spacing w:after="0"/>
        <w:ind w:left="0"/>
        <w:jc w:val="both"/>
      </w:pPr>
      <w:r>
        <w:rPr>
          <w:rFonts w:ascii="Times New Roman"/>
          <w:b w:val="false"/>
          <w:i w:val="false"/>
          <w:color w:val="000000"/>
          <w:sz w:val="28"/>
        </w:rPr>
        <w:t>
      1) Звенья цепные - вальцовка;</w:t>
      </w:r>
    </w:p>
    <w:bookmarkEnd w:id="3236"/>
    <w:bookmarkStart w:name="z3341" w:id="3237"/>
    <w:p>
      <w:pPr>
        <w:spacing w:after="0"/>
        <w:ind w:left="0"/>
        <w:jc w:val="both"/>
      </w:pPr>
      <w:r>
        <w:rPr>
          <w:rFonts w:ascii="Times New Roman"/>
          <w:b w:val="false"/>
          <w:i w:val="false"/>
          <w:color w:val="000000"/>
          <w:sz w:val="28"/>
        </w:rPr>
        <w:t>
      2) Кольца из полосовой, квадратной или угловой стали - гибка с доводкой вручную;</w:t>
      </w:r>
    </w:p>
    <w:bookmarkEnd w:id="3237"/>
    <w:bookmarkStart w:name="z3342" w:id="3238"/>
    <w:p>
      <w:pPr>
        <w:spacing w:after="0"/>
        <w:ind w:left="0"/>
        <w:jc w:val="both"/>
      </w:pPr>
      <w:r>
        <w:rPr>
          <w:rFonts w:ascii="Times New Roman"/>
          <w:b w:val="false"/>
          <w:i w:val="false"/>
          <w:color w:val="000000"/>
          <w:sz w:val="28"/>
        </w:rPr>
        <w:t>
      3) Листы для обечаек - гибка на вальцах с подводкой кромок под сварку;</w:t>
      </w:r>
    </w:p>
    <w:bookmarkEnd w:id="3238"/>
    <w:bookmarkStart w:name="z3343" w:id="3239"/>
    <w:p>
      <w:pPr>
        <w:spacing w:after="0"/>
        <w:ind w:left="0"/>
        <w:jc w:val="both"/>
      </w:pPr>
      <w:r>
        <w:rPr>
          <w:rFonts w:ascii="Times New Roman"/>
          <w:b w:val="false"/>
          <w:i w:val="false"/>
          <w:color w:val="000000"/>
          <w:sz w:val="28"/>
        </w:rPr>
        <w:t>
      4) Листы дымовых камер - гибка на вальцах;</w:t>
      </w:r>
    </w:p>
    <w:bookmarkEnd w:id="3239"/>
    <w:bookmarkStart w:name="z3344" w:id="3240"/>
    <w:p>
      <w:pPr>
        <w:spacing w:after="0"/>
        <w:ind w:left="0"/>
        <w:jc w:val="both"/>
      </w:pPr>
      <w:r>
        <w:rPr>
          <w:rFonts w:ascii="Times New Roman"/>
          <w:b w:val="false"/>
          <w:i w:val="false"/>
          <w:color w:val="000000"/>
          <w:sz w:val="28"/>
        </w:rPr>
        <w:t>
      5) Обечайки цилиндрические из листового металла диаметром до 1500 мм - вальцовка;</w:t>
      </w:r>
    </w:p>
    <w:bookmarkEnd w:id="3240"/>
    <w:bookmarkStart w:name="z3345" w:id="3241"/>
    <w:p>
      <w:pPr>
        <w:spacing w:after="0"/>
        <w:ind w:left="0"/>
        <w:jc w:val="both"/>
      </w:pPr>
      <w:r>
        <w:rPr>
          <w:rFonts w:ascii="Times New Roman"/>
          <w:b w:val="false"/>
          <w:i w:val="false"/>
          <w:color w:val="000000"/>
          <w:sz w:val="28"/>
        </w:rPr>
        <w:t>
      6) Патрубки конические - вальцовка;</w:t>
      </w:r>
    </w:p>
    <w:bookmarkEnd w:id="3241"/>
    <w:bookmarkStart w:name="z3346" w:id="3242"/>
    <w:p>
      <w:pPr>
        <w:spacing w:after="0"/>
        <w:ind w:left="0"/>
        <w:jc w:val="both"/>
      </w:pPr>
      <w:r>
        <w:rPr>
          <w:rFonts w:ascii="Times New Roman"/>
          <w:b w:val="false"/>
          <w:i w:val="false"/>
          <w:color w:val="000000"/>
          <w:sz w:val="28"/>
        </w:rPr>
        <w:t>
      7) Трубопроводы и дымовые трубы - вальцовка и правка.</w:t>
      </w:r>
    </w:p>
    <w:bookmarkEnd w:id="3242"/>
    <w:bookmarkStart w:name="z3347" w:id="3243"/>
    <w:p>
      <w:pPr>
        <w:spacing w:after="0"/>
        <w:ind w:left="0"/>
        <w:jc w:val="left"/>
      </w:pPr>
      <w:r>
        <w:rPr>
          <w:rFonts w:ascii="Times New Roman"/>
          <w:b/>
          <w:i w:val="false"/>
          <w:color w:val="000000"/>
        </w:rPr>
        <w:t xml:space="preserve"> 229. Вальцовщик 3-й разряд</w:t>
      </w:r>
    </w:p>
    <w:bookmarkEnd w:id="3243"/>
    <w:bookmarkStart w:name="z3348" w:id="3244"/>
    <w:p>
      <w:pPr>
        <w:spacing w:after="0"/>
        <w:ind w:left="0"/>
        <w:jc w:val="both"/>
      </w:pPr>
      <w:r>
        <w:rPr>
          <w:rFonts w:ascii="Times New Roman"/>
          <w:b w:val="false"/>
          <w:i w:val="false"/>
          <w:color w:val="000000"/>
          <w:sz w:val="28"/>
        </w:rPr>
        <w:t>
      Характеристика работ. Вальцовка, правка и гибка на различных вальцах и прессах деталей из пруткового и листового металла толщиной свыше 10 до 20 мм в холодном состоянии и свыше 20 до 30 мм в горячем состоянии. Гибка кромок на вальцах, прессах и вручную. Гибка конусных обечаек и полуобечаек из листового металла толщиной до 10 мм в холодном состоянии и до 20 мм в горячем состоянии. Гибка деталей, имеющих один-два сгиба, на гибочных машинах. Правка кромок на прессах и вручную, правка обечайки по шаблонам и линейке. Вальцовка и калибровка ленты цветного металла. Вальцовка на машинах поперечного вальцевания деталей из пруткового металла толщиной до 30 мм в горячем состоянии. Вальцовка, правка и гибка на различных вальцах деталей из листового и пруткового металла толщиной свыше 20 до 30 мм в холодном и свыше 30 до 40 мм в горячем состоянии под руководством вальцовщика более высокой квалификации. Подналадка вальцов. Участие в ремонте оборудования.</w:t>
      </w:r>
    </w:p>
    <w:bookmarkEnd w:id="3244"/>
    <w:bookmarkStart w:name="z3349" w:id="3245"/>
    <w:p>
      <w:pPr>
        <w:spacing w:after="0"/>
        <w:ind w:left="0"/>
        <w:jc w:val="both"/>
      </w:pPr>
      <w:r>
        <w:rPr>
          <w:rFonts w:ascii="Times New Roman"/>
          <w:b w:val="false"/>
          <w:i w:val="false"/>
          <w:color w:val="000000"/>
          <w:sz w:val="28"/>
        </w:rPr>
        <w:t>
      Должен знать: устройство, принцип работы и правила подналадки вальцов и прессов различных типов, способы регулировки вальцов в зависимости от толщины листового металла, радиуса гибки и марки стали, способы измерения деталей в процессе гибки или вальцовки, назначение и условия применения контрольно-измерительных инструментов, механические свойства металлов, влияющие на деформацию металла при вальцовке и гибке, конструкцию различных штампов, приспособлений и подкладок для гибки и вальцовки.</w:t>
      </w:r>
    </w:p>
    <w:bookmarkEnd w:id="3245"/>
    <w:bookmarkStart w:name="z3350" w:id="3246"/>
    <w:p>
      <w:pPr>
        <w:spacing w:after="0"/>
        <w:ind w:left="0"/>
        <w:jc w:val="both"/>
      </w:pPr>
      <w:r>
        <w:rPr>
          <w:rFonts w:ascii="Times New Roman"/>
          <w:b w:val="false"/>
          <w:i w:val="false"/>
          <w:color w:val="000000"/>
          <w:sz w:val="28"/>
        </w:rPr>
        <w:t>
      Примеры работ:</w:t>
      </w:r>
    </w:p>
    <w:bookmarkEnd w:id="3246"/>
    <w:bookmarkStart w:name="z3351" w:id="3247"/>
    <w:p>
      <w:pPr>
        <w:spacing w:after="0"/>
        <w:ind w:left="0"/>
        <w:jc w:val="both"/>
      </w:pPr>
      <w:r>
        <w:rPr>
          <w:rFonts w:ascii="Times New Roman"/>
          <w:b w:val="false"/>
          <w:i w:val="false"/>
          <w:color w:val="000000"/>
          <w:sz w:val="28"/>
        </w:rPr>
        <w:t>
      1) Барабаны сварные - правка и вальцовка в горячем и холодном состоянии;</w:t>
      </w:r>
    </w:p>
    <w:bookmarkEnd w:id="3247"/>
    <w:bookmarkStart w:name="z3352" w:id="3248"/>
    <w:p>
      <w:pPr>
        <w:spacing w:after="0"/>
        <w:ind w:left="0"/>
        <w:jc w:val="both"/>
      </w:pPr>
      <w:r>
        <w:rPr>
          <w:rFonts w:ascii="Times New Roman"/>
          <w:b w:val="false"/>
          <w:i w:val="false"/>
          <w:color w:val="000000"/>
          <w:sz w:val="28"/>
        </w:rPr>
        <w:t>
      2) Заготовки корпусов и полукорпусов посудных изделий - вальцовка и гибка пакетом;</w:t>
      </w:r>
    </w:p>
    <w:bookmarkEnd w:id="3248"/>
    <w:bookmarkStart w:name="z3353" w:id="3249"/>
    <w:p>
      <w:pPr>
        <w:spacing w:after="0"/>
        <w:ind w:left="0"/>
        <w:jc w:val="both"/>
      </w:pPr>
      <w:r>
        <w:rPr>
          <w:rFonts w:ascii="Times New Roman"/>
          <w:b w:val="false"/>
          <w:i w:val="false"/>
          <w:color w:val="000000"/>
          <w:sz w:val="28"/>
        </w:rPr>
        <w:t>
      3) Зуб рыхлителя - вальцовка под штамповку;</w:t>
      </w:r>
    </w:p>
    <w:bookmarkEnd w:id="3249"/>
    <w:bookmarkStart w:name="z3354" w:id="3250"/>
    <w:p>
      <w:pPr>
        <w:spacing w:after="0"/>
        <w:ind w:left="0"/>
        <w:jc w:val="both"/>
      </w:pPr>
      <w:r>
        <w:rPr>
          <w:rFonts w:ascii="Times New Roman"/>
          <w:b w:val="false"/>
          <w:i w:val="false"/>
          <w:color w:val="000000"/>
          <w:sz w:val="28"/>
        </w:rPr>
        <w:t>
      4) Изделия металлохозяйственные - вальцовка и гибка корпусов и полукорпусов пакетом;</w:t>
      </w:r>
    </w:p>
    <w:bookmarkEnd w:id="3250"/>
    <w:bookmarkStart w:name="z3355" w:id="3251"/>
    <w:p>
      <w:pPr>
        <w:spacing w:after="0"/>
        <w:ind w:left="0"/>
        <w:jc w:val="both"/>
      </w:pPr>
      <w:r>
        <w:rPr>
          <w:rFonts w:ascii="Times New Roman"/>
          <w:b w:val="false"/>
          <w:i w:val="false"/>
          <w:color w:val="000000"/>
          <w:sz w:val="28"/>
        </w:rPr>
        <w:t>
      5) Конусы - вальцовка разверток;</w:t>
      </w:r>
    </w:p>
    <w:bookmarkEnd w:id="3251"/>
    <w:bookmarkStart w:name="z3356" w:id="3252"/>
    <w:p>
      <w:pPr>
        <w:spacing w:after="0"/>
        <w:ind w:left="0"/>
        <w:jc w:val="both"/>
      </w:pPr>
      <w:r>
        <w:rPr>
          <w:rFonts w:ascii="Times New Roman"/>
          <w:b w:val="false"/>
          <w:i w:val="false"/>
          <w:color w:val="000000"/>
          <w:sz w:val="28"/>
        </w:rPr>
        <w:t>
      6) Обечайки цилиндрические из листового металла диаметром свыше 1500 до 3000 мм - вальцовка;</w:t>
      </w:r>
    </w:p>
    <w:bookmarkEnd w:id="3252"/>
    <w:bookmarkStart w:name="z3357" w:id="3253"/>
    <w:p>
      <w:pPr>
        <w:spacing w:after="0"/>
        <w:ind w:left="0"/>
        <w:jc w:val="both"/>
      </w:pPr>
      <w:r>
        <w:rPr>
          <w:rFonts w:ascii="Times New Roman"/>
          <w:b w:val="false"/>
          <w:i w:val="false"/>
          <w:color w:val="000000"/>
          <w:sz w:val="28"/>
        </w:rPr>
        <w:t>
      7) Патрубки для металлоконструкций конические с большими углами - гибка;</w:t>
      </w:r>
    </w:p>
    <w:bookmarkEnd w:id="3253"/>
    <w:bookmarkStart w:name="z3358" w:id="3254"/>
    <w:p>
      <w:pPr>
        <w:spacing w:after="0"/>
        <w:ind w:left="0"/>
        <w:jc w:val="both"/>
      </w:pPr>
      <w:r>
        <w:rPr>
          <w:rFonts w:ascii="Times New Roman"/>
          <w:b w:val="false"/>
          <w:i w:val="false"/>
          <w:color w:val="000000"/>
          <w:sz w:val="28"/>
        </w:rPr>
        <w:t>
      8) Фонари, струевыпрямители, радиаторы, корпуса и кронштейны - вальцовка, гибка;</w:t>
      </w:r>
    </w:p>
    <w:bookmarkEnd w:id="3254"/>
    <w:bookmarkStart w:name="z3359" w:id="3255"/>
    <w:p>
      <w:pPr>
        <w:spacing w:after="0"/>
        <w:ind w:left="0"/>
        <w:jc w:val="both"/>
      </w:pPr>
      <w:r>
        <w:rPr>
          <w:rFonts w:ascii="Times New Roman"/>
          <w:b w:val="false"/>
          <w:i w:val="false"/>
          <w:color w:val="000000"/>
          <w:sz w:val="28"/>
        </w:rPr>
        <w:t>
      9) Цилиндры из листового металла больших толщин - правка и вальцовка в горячем и холодном состоянии.</w:t>
      </w:r>
    </w:p>
    <w:bookmarkEnd w:id="3255"/>
    <w:bookmarkStart w:name="z3360" w:id="3256"/>
    <w:p>
      <w:pPr>
        <w:spacing w:after="0"/>
        <w:ind w:left="0"/>
        <w:jc w:val="left"/>
      </w:pPr>
      <w:r>
        <w:rPr>
          <w:rFonts w:ascii="Times New Roman"/>
          <w:b/>
          <w:i w:val="false"/>
          <w:color w:val="000000"/>
        </w:rPr>
        <w:t xml:space="preserve"> 230. Вальцовщик 4-й разряд</w:t>
      </w:r>
    </w:p>
    <w:bookmarkEnd w:id="3256"/>
    <w:bookmarkStart w:name="z3361" w:id="3257"/>
    <w:p>
      <w:pPr>
        <w:spacing w:after="0"/>
        <w:ind w:left="0"/>
        <w:jc w:val="both"/>
      </w:pPr>
      <w:r>
        <w:rPr>
          <w:rFonts w:ascii="Times New Roman"/>
          <w:b w:val="false"/>
          <w:i w:val="false"/>
          <w:color w:val="000000"/>
          <w:sz w:val="28"/>
        </w:rPr>
        <w:t>
      Характеристика работ. Вальцовка, правка и гибка сложных и крупных деталей на различных вальцах и прессах разных конструкций из листового и пруткового металла толщиной свыше 20 до 30 мм в холодном состоянии и свыше 30 до 40 мм в горячем состоянии. Вальцовка на машинах поперечного вальцевания деталей из пруткового металла толщиной свыше 30 мм в горячем состоянии. Прокатка высокоуглеродистых, специальных марок сталей, драгоценных и цветных металлов с повышенной точностью в холодном состоянии. Гибка конусных обечаек и полуобечаек из листового металла толщиной свыше 10 мм в холодном состоянии и свыше 20 мм в горячем состоянии. Гибка деталей, имеющих три и более сгиба на гибочных машинах. Прокат лент и фасонных профилей из высокоуглеродистых и специальных марок сталей на одно- и многоклетьевых станах. Регулирование режима нагрева металла для вальцовки. Биллетировка днищ и горловин баллонов всех видов. Наладка вальцов на различные виды правки, гибки и вальцовки.</w:t>
      </w:r>
    </w:p>
    <w:bookmarkEnd w:id="3257"/>
    <w:bookmarkStart w:name="z3362" w:id="3258"/>
    <w:p>
      <w:pPr>
        <w:spacing w:after="0"/>
        <w:ind w:left="0"/>
        <w:jc w:val="both"/>
      </w:pPr>
      <w:r>
        <w:rPr>
          <w:rFonts w:ascii="Times New Roman"/>
          <w:b w:val="false"/>
          <w:i w:val="false"/>
          <w:color w:val="000000"/>
          <w:sz w:val="28"/>
        </w:rPr>
        <w:t>
      Должен знать: устройство, кинематические схемы и правила наладки вальцов, прессов и машин поперечного вальцевания, свойства листового металла в процессе горячей и холодной вальцовки, технические условия и государственные стандарты на вальцовочные работы, приемы гибки и вальцовки в горячем и холодном состоянии, устройство подъемных механизмов, контрольно-измерительных инструментов, конструкцию специальных приспособлений, правила разборки, сборки, регулировки инструмента, режимы нагрева металла.</w:t>
      </w:r>
    </w:p>
    <w:bookmarkEnd w:id="3258"/>
    <w:bookmarkStart w:name="z3363" w:id="3259"/>
    <w:p>
      <w:pPr>
        <w:spacing w:after="0"/>
        <w:ind w:left="0"/>
        <w:jc w:val="both"/>
      </w:pPr>
      <w:r>
        <w:rPr>
          <w:rFonts w:ascii="Times New Roman"/>
          <w:b w:val="false"/>
          <w:i w:val="false"/>
          <w:color w:val="000000"/>
          <w:sz w:val="28"/>
        </w:rPr>
        <w:t>
      Примеры работ:</w:t>
      </w:r>
    </w:p>
    <w:bookmarkEnd w:id="3259"/>
    <w:bookmarkStart w:name="z3364" w:id="3260"/>
    <w:p>
      <w:pPr>
        <w:spacing w:after="0"/>
        <w:ind w:left="0"/>
        <w:jc w:val="both"/>
      </w:pPr>
      <w:r>
        <w:rPr>
          <w:rFonts w:ascii="Times New Roman"/>
          <w:b w:val="false"/>
          <w:i w:val="false"/>
          <w:color w:val="000000"/>
          <w:sz w:val="28"/>
        </w:rPr>
        <w:t>
      1) Валы коленчатые - гибка;</w:t>
      </w:r>
    </w:p>
    <w:bookmarkEnd w:id="3260"/>
    <w:bookmarkStart w:name="z3365" w:id="3261"/>
    <w:p>
      <w:pPr>
        <w:spacing w:after="0"/>
        <w:ind w:left="0"/>
        <w:jc w:val="both"/>
      </w:pPr>
      <w:r>
        <w:rPr>
          <w:rFonts w:ascii="Times New Roman"/>
          <w:b w:val="false"/>
          <w:i w:val="false"/>
          <w:color w:val="000000"/>
          <w:sz w:val="28"/>
        </w:rPr>
        <w:t>
      2) Кольца из профилей стали - гибка на ребро в вальцах;</w:t>
      </w:r>
    </w:p>
    <w:bookmarkEnd w:id="3261"/>
    <w:bookmarkStart w:name="z3366" w:id="3262"/>
    <w:p>
      <w:pPr>
        <w:spacing w:after="0"/>
        <w:ind w:left="0"/>
        <w:jc w:val="both"/>
      </w:pPr>
      <w:r>
        <w:rPr>
          <w:rFonts w:ascii="Times New Roman"/>
          <w:b w:val="false"/>
          <w:i w:val="false"/>
          <w:color w:val="000000"/>
          <w:sz w:val="28"/>
        </w:rPr>
        <w:t>
      3) Ленты металлические для капсюльных изделий - точная биллетировка;</w:t>
      </w:r>
    </w:p>
    <w:bookmarkEnd w:id="3262"/>
    <w:bookmarkStart w:name="z3367" w:id="3263"/>
    <w:p>
      <w:pPr>
        <w:spacing w:after="0"/>
        <w:ind w:left="0"/>
        <w:jc w:val="both"/>
      </w:pPr>
      <w:r>
        <w:rPr>
          <w:rFonts w:ascii="Times New Roman"/>
          <w:b w:val="false"/>
          <w:i w:val="false"/>
          <w:color w:val="000000"/>
          <w:sz w:val="28"/>
        </w:rPr>
        <w:t>
      4) Листы для наружной обшивки и металлоконструкций - гибка;</w:t>
      </w:r>
    </w:p>
    <w:bookmarkEnd w:id="3263"/>
    <w:bookmarkStart w:name="z3368" w:id="3264"/>
    <w:p>
      <w:pPr>
        <w:spacing w:after="0"/>
        <w:ind w:left="0"/>
        <w:jc w:val="both"/>
      </w:pPr>
      <w:r>
        <w:rPr>
          <w:rFonts w:ascii="Times New Roman"/>
          <w:b w:val="false"/>
          <w:i w:val="false"/>
          <w:color w:val="000000"/>
          <w:sz w:val="28"/>
        </w:rPr>
        <w:t>
      5) Обечайки цилиндрические диаметром свыше 3000 мм - вальцовка из листового металла;</w:t>
      </w:r>
    </w:p>
    <w:bookmarkEnd w:id="3264"/>
    <w:bookmarkStart w:name="z3369" w:id="3265"/>
    <w:p>
      <w:pPr>
        <w:spacing w:after="0"/>
        <w:ind w:left="0"/>
        <w:jc w:val="both"/>
      </w:pPr>
      <w:r>
        <w:rPr>
          <w:rFonts w:ascii="Times New Roman"/>
          <w:b w:val="false"/>
          <w:i w:val="false"/>
          <w:color w:val="000000"/>
          <w:sz w:val="28"/>
        </w:rPr>
        <w:t>
      6) Патрубки конические переходные - гибка по шаблону.</w:t>
      </w:r>
    </w:p>
    <w:bookmarkEnd w:id="3265"/>
    <w:bookmarkStart w:name="z3370" w:id="3266"/>
    <w:p>
      <w:pPr>
        <w:spacing w:after="0"/>
        <w:ind w:left="0"/>
        <w:jc w:val="left"/>
      </w:pPr>
      <w:r>
        <w:rPr>
          <w:rFonts w:ascii="Times New Roman"/>
          <w:b/>
          <w:i w:val="false"/>
          <w:color w:val="000000"/>
        </w:rPr>
        <w:t xml:space="preserve"> 231. Вальцовщик 5-й разряд</w:t>
      </w:r>
    </w:p>
    <w:bookmarkEnd w:id="3266"/>
    <w:bookmarkStart w:name="z3371" w:id="3267"/>
    <w:p>
      <w:pPr>
        <w:spacing w:after="0"/>
        <w:ind w:left="0"/>
        <w:jc w:val="both"/>
      </w:pPr>
      <w:r>
        <w:rPr>
          <w:rFonts w:ascii="Times New Roman"/>
          <w:b w:val="false"/>
          <w:i w:val="false"/>
          <w:color w:val="000000"/>
          <w:sz w:val="28"/>
        </w:rPr>
        <w:t>
      Характеристика работ. Вальцовка, правка и гибка сложных и крупных деталей на различных вальцах и прессах разных конструкций из листового и пруткового металла толщиной свыше 30 мм в холодном состоянии и свыше 40 мм в горячем состоянии. Гибка сложных деталей по каркасам, макетам и моделям. Разгонка плющенных лент в холодном состоянии из легированных марок сталей и сплавов на многоклетьевых станах. Наладка станов. Настройка и регулирование валков и роликов для прокатки различных размеров лент.</w:t>
      </w:r>
    </w:p>
    <w:bookmarkEnd w:id="3267"/>
    <w:bookmarkStart w:name="z3372" w:id="3268"/>
    <w:p>
      <w:pPr>
        <w:spacing w:after="0"/>
        <w:ind w:left="0"/>
        <w:jc w:val="both"/>
      </w:pPr>
      <w:r>
        <w:rPr>
          <w:rFonts w:ascii="Times New Roman"/>
          <w:b w:val="false"/>
          <w:i w:val="false"/>
          <w:color w:val="000000"/>
          <w:sz w:val="28"/>
        </w:rPr>
        <w:t>
      Должен знать: устройство, кинематические схемы и правила наладки обслуживаемого оборудования, конструктивные особенности уникальных и специальных приспособлений, правила настройки и регулировки контрольно-измерительных инструментов и приборов, способы достижения заданной точности, химический состав прокатываемых сталей и сплавов, требования, предъявляемые к изготовляемой продукции.</w:t>
      </w:r>
    </w:p>
    <w:bookmarkEnd w:id="3268"/>
    <w:bookmarkStart w:name="z3373" w:id="3269"/>
    <w:p>
      <w:pPr>
        <w:spacing w:after="0"/>
        <w:ind w:left="0"/>
        <w:jc w:val="both"/>
      </w:pPr>
      <w:r>
        <w:rPr>
          <w:rFonts w:ascii="Times New Roman"/>
          <w:b w:val="false"/>
          <w:i w:val="false"/>
          <w:color w:val="000000"/>
          <w:sz w:val="28"/>
        </w:rPr>
        <w:t>
      Примеры работ:</w:t>
      </w:r>
    </w:p>
    <w:bookmarkEnd w:id="3269"/>
    <w:bookmarkStart w:name="z3374" w:id="3270"/>
    <w:p>
      <w:pPr>
        <w:spacing w:after="0"/>
        <w:ind w:left="0"/>
        <w:jc w:val="both"/>
      </w:pPr>
      <w:r>
        <w:rPr>
          <w:rFonts w:ascii="Times New Roman"/>
          <w:b w:val="false"/>
          <w:i w:val="false"/>
          <w:color w:val="000000"/>
          <w:sz w:val="28"/>
        </w:rPr>
        <w:t>
      Гибка по каркасам:</w:t>
      </w:r>
    </w:p>
    <w:bookmarkEnd w:id="3270"/>
    <w:bookmarkStart w:name="z3375" w:id="3271"/>
    <w:p>
      <w:pPr>
        <w:spacing w:after="0"/>
        <w:ind w:left="0"/>
        <w:jc w:val="both"/>
      </w:pPr>
      <w:r>
        <w:rPr>
          <w:rFonts w:ascii="Times New Roman"/>
          <w:b w:val="false"/>
          <w:i w:val="false"/>
          <w:color w:val="000000"/>
          <w:sz w:val="28"/>
        </w:rPr>
        <w:t>
      1) Детали обтекателей;</w:t>
      </w:r>
    </w:p>
    <w:bookmarkEnd w:id="3271"/>
    <w:bookmarkStart w:name="z3376" w:id="3272"/>
    <w:p>
      <w:pPr>
        <w:spacing w:after="0"/>
        <w:ind w:left="0"/>
        <w:jc w:val="both"/>
      </w:pPr>
      <w:r>
        <w:rPr>
          <w:rFonts w:ascii="Times New Roman"/>
          <w:b w:val="false"/>
          <w:i w:val="false"/>
          <w:color w:val="000000"/>
          <w:sz w:val="28"/>
        </w:rPr>
        <w:t>
      2) Листы дейдвудные;</w:t>
      </w:r>
    </w:p>
    <w:bookmarkEnd w:id="3272"/>
    <w:bookmarkStart w:name="z3377" w:id="3273"/>
    <w:p>
      <w:pPr>
        <w:spacing w:after="0"/>
        <w:ind w:left="0"/>
        <w:jc w:val="both"/>
      </w:pPr>
      <w:r>
        <w:rPr>
          <w:rFonts w:ascii="Times New Roman"/>
          <w:b w:val="false"/>
          <w:i w:val="false"/>
          <w:color w:val="000000"/>
          <w:sz w:val="28"/>
        </w:rPr>
        <w:t>
      3) Листы перфорированные.</w:t>
      </w:r>
    </w:p>
    <w:bookmarkEnd w:id="3273"/>
    <w:bookmarkStart w:name="z3378" w:id="3274"/>
    <w:p>
      <w:pPr>
        <w:spacing w:after="0"/>
        <w:ind w:left="0"/>
        <w:jc w:val="left"/>
      </w:pPr>
      <w:r>
        <w:rPr>
          <w:rFonts w:ascii="Times New Roman"/>
          <w:b/>
          <w:i w:val="false"/>
          <w:color w:val="000000"/>
        </w:rPr>
        <w:t xml:space="preserve"> 232. Вальцовщик игольчатых роликов и шариков 4-й разряд</w:t>
      </w:r>
    </w:p>
    <w:bookmarkEnd w:id="3274"/>
    <w:bookmarkStart w:name="z3379" w:id="3275"/>
    <w:p>
      <w:pPr>
        <w:spacing w:after="0"/>
        <w:ind w:left="0"/>
        <w:jc w:val="both"/>
      </w:pPr>
      <w:r>
        <w:rPr>
          <w:rFonts w:ascii="Times New Roman"/>
          <w:b w:val="false"/>
          <w:i w:val="false"/>
          <w:color w:val="000000"/>
          <w:sz w:val="28"/>
        </w:rPr>
        <w:t>
      Характеристика работ. Раскатка и вальцовка на вальцовочных автоматах игольчатых роликов и шариков различных размеров в холодном состоянии из бунтового и пруткового материала в соответствии с техническими условиями. Установка инструмента. Смена ножей и валков в процессе работы. Измерение при помощи контрольно-измерительных инструментов диаметров, фасок и длин шариков и роликов. Наблюдение за работой автоматов и их наладка.</w:t>
      </w:r>
    </w:p>
    <w:bookmarkEnd w:id="3275"/>
    <w:bookmarkStart w:name="z3380" w:id="3276"/>
    <w:p>
      <w:pPr>
        <w:spacing w:after="0"/>
        <w:ind w:left="0"/>
        <w:jc w:val="both"/>
      </w:pPr>
      <w:r>
        <w:rPr>
          <w:rFonts w:ascii="Times New Roman"/>
          <w:b w:val="false"/>
          <w:i w:val="false"/>
          <w:color w:val="000000"/>
          <w:sz w:val="28"/>
        </w:rPr>
        <w:t>
      Должен знать: устройство, кинематические схемы, правила наладки и проверки на точность обслуживаемых вальцовочных автоматов, правила установки инструмента, устройство, назначение и условия применения контрольно-измерительных инструментов, универсальных и специальных приспособлений, систему допусков и посадок.</w:t>
      </w:r>
    </w:p>
    <w:bookmarkEnd w:id="3276"/>
    <w:bookmarkStart w:name="z3381" w:id="3277"/>
    <w:p>
      <w:pPr>
        <w:spacing w:after="0"/>
        <w:ind w:left="0"/>
        <w:jc w:val="left"/>
      </w:pPr>
      <w:r>
        <w:rPr>
          <w:rFonts w:ascii="Times New Roman"/>
          <w:b/>
          <w:i w:val="false"/>
          <w:color w:val="000000"/>
        </w:rPr>
        <w:t xml:space="preserve"> Волочильщик</w:t>
      </w:r>
      <w:r>
        <w:br/>
      </w:r>
      <w:r>
        <w:rPr>
          <w:rFonts w:ascii="Times New Roman"/>
          <w:b/>
          <w:i w:val="false"/>
          <w:color w:val="000000"/>
        </w:rPr>
        <w:t>233. Волочильщик 2-й разряд</w:t>
      </w:r>
    </w:p>
    <w:bookmarkEnd w:id="3277"/>
    <w:bookmarkStart w:name="z3383" w:id="3278"/>
    <w:p>
      <w:pPr>
        <w:spacing w:after="0"/>
        <w:ind w:left="0"/>
        <w:jc w:val="both"/>
      </w:pPr>
      <w:r>
        <w:rPr>
          <w:rFonts w:ascii="Times New Roman"/>
          <w:b w:val="false"/>
          <w:i w:val="false"/>
          <w:color w:val="000000"/>
          <w:sz w:val="28"/>
        </w:rPr>
        <w:t>
      Характеристика работ. Волочение и калибровка на волочильных станах пруткового материала сечением до 30 мм из стали всех профилей и марок. Подача материала в стан. Острение концов материала на острильных машинах. Регулирование скорости волочения. Участие в наладке станов, смене волок и подготовке прутков к волочению. Завивка, завальцовка концов материала на машинах. Пропускание пруткового металла через волоки, закрепление его концов или захват концов волочильной тележкой. Волочение и калибровка на волочильных станах пруткового материала сечением свыше 30 до 70 мм под руководством волочильщика более высокой квалификации.</w:t>
      </w:r>
    </w:p>
    <w:bookmarkEnd w:id="3278"/>
    <w:bookmarkStart w:name="z3384" w:id="3279"/>
    <w:p>
      <w:pPr>
        <w:spacing w:after="0"/>
        <w:ind w:left="0"/>
        <w:jc w:val="both"/>
      </w:pPr>
      <w:r>
        <w:rPr>
          <w:rFonts w:ascii="Times New Roman"/>
          <w:b w:val="false"/>
          <w:i w:val="false"/>
          <w:color w:val="000000"/>
          <w:sz w:val="28"/>
        </w:rPr>
        <w:t>
      Должен знать: принцип работы однотипных волочильных станов, правила подготовки концов прутков для волочения, назначение и условия применения контрольно-измерительных инструментов и специальных приспособлений, принципиальную схему производства холодновытянутых изделий, промежуточные операции термообработки и вспомогательные операции, правила отделки и сдачи изделий, основные механические свойства обрабатываемых металлов, систему допусков и посадок, квалитеты и параметры шероховатости.</w:t>
      </w:r>
    </w:p>
    <w:bookmarkEnd w:id="3279"/>
    <w:bookmarkStart w:name="z3385" w:id="3280"/>
    <w:p>
      <w:pPr>
        <w:spacing w:after="0"/>
        <w:ind w:left="0"/>
        <w:jc w:val="left"/>
      </w:pPr>
      <w:r>
        <w:rPr>
          <w:rFonts w:ascii="Times New Roman"/>
          <w:b/>
          <w:i w:val="false"/>
          <w:color w:val="000000"/>
        </w:rPr>
        <w:t xml:space="preserve"> 234. Волочильщик 3-й разряд</w:t>
      </w:r>
    </w:p>
    <w:bookmarkEnd w:id="3280"/>
    <w:bookmarkStart w:name="z3386" w:id="3281"/>
    <w:p>
      <w:pPr>
        <w:spacing w:after="0"/>
        <w:ind w:left="0"/>
        <w:jc w:val="both"/>
      </w:pPr>
      <w:r>
        <w:rPr>
          <w:rFonts w:ascii="Times New Roman"/>
          <w:b w:val="false"/>
          <w:i w:val="false"/>
          <w:color w:val="000000"/>
          <w:sz w:val="28"/>
        </w:rPr>
        <w:t>
      Характеристика работ. Волочение и калибровка на волочильных станах пруткового материала сечением свыше 30 до 70 мм из стали всех профилей и марок. Установка волок и скорости волочения по заданной технологии и режиму волочения. Подналадка волочильных станов, острильных машин, съемных и подъемных механизмов и систем охлаждения. Волочение и калибровка на волочильных станах пруткового материала сечением свыше 70 мм под руководством волочильщика более высокой квалификации.</w:t>
      </w:r>
    </w:p>
    <w:bookmarkEnd w:id="3281"/>
    <w:bookmarkStart w:name="z3387" w:id="3282"/>
    <w:p>
      <w:pPr>
        <w:spacing w:after="0"/>
        <w:ind w:left="0"/>
        <w:jc w:val="both"/>
      </w:pPr>
      <w:r>
        <w:rPr>
          <w:rFonts w:ascii="Times New Roman"/>
          <w:b w:val="false"/>
          <w:i w:val="false"/>
          <w:color w:val="000000"/>
          <w:sz w:val="28"/>
        </w:rPr>
        <w:t>
      Должен знать: устройство, принцип работы и правила подналадки различных типов волочильных станов и вспомогательного оборудования для волочения, основы процессов волочения, предельные нагрузки волочильного стана, порядок установки и смены волок, требования, предъявляемые к изготавливаемой проволоке и пруткам по государственному стандарту, правила соблюдения бирочной системы, устройство контрольно-измерительных инструментов и специальных приспособлений, систему допусков и посадок, квалитетов и параметров шероховатости.</w:t>
      </w:r>
    </w:p>
    <w:bookmarkEnd w:id="3282"/>
    <w:bookmarkStart w:name="z3388" w:id="3283"/>
    <w:p>
      <w:pPr>
        <w:spacing w:after="0"/>
        <w:ind w:left="0"/>
        <w:jc w:val="left"/>
      </w:pPr>
      <w:r>
        <w:rPr>
          <w:rFonts w:ascii="Times New Roman"/>
          <w:b/>
          <w:i w:val="false"/>
          <w:color w:val="000000"/>
        </w:rPr>
        <w:t xml:space="preserve"> 235. Волочильщик 4-й разряд</w:t>
      </w:r>
    </w:p>
    <w:bookmarkEnd w:id="3283"/>
    <w:bookmarkStart w:name="z3389" w:id="3284"/>
    <w:p>
      <w:pPr>
        <w:spacing w:after="0"/>
        <w:ind w:left="0"/>
        <w:jc w:val="both"/>
      </w:pPr>
      <w:r>
        <w:rPr>
          <w:rFonts w:ascii="Times New Roman"/>
          <w:b w:val="false"/>
          <w:i w:val="false"/>
          <w:color w:val="000000"/>
          <w:sz w:val="28"/>
        </w:rPr>
        <w:t>
      Характеристика работ. Волочение и калибровка на волочильных станах пруткового материала сечением свыше 70 мм из стали всех профилей и марок. Волочение точных фасонных профилей из прутков. Определение качества подготовленного к волочению металла после травления, промывки, желтения и известкования и определение пригодности к работе волочильного инструмента. Расчет размера заготовки. Установление скорости волочения. Наладка волочильных станов, острильных машин, съемных и подъемных механизмов и системы охлаждения.</w:t>
      </w:r>
    </w:p>
    <w:bookmarkEnd w:id="3284"/>
    <w:bookmarkStart w:name="z3390" w:id="3285"/>
    <w:p>
      <w:pPr>
        <w:spacing w:after="0"/>
        <w:ind w:left="0"/>
        <w:jc w:val="both"/>
      </w:pPr>
      <w:r>
        <w:rPr>
          <w:rFonts w:ascii="Times New Roman"/>
          <w:b w:val="false"/>
          <w:i w:val="false"/>
          <w:color w:val="000000"/>
          <w:sz w:val="28"/>
        </w:rPr>
        <w:t>
      Должен знать: кинематические схемы и правила наладки различных волочильных станов и другого оборудования для волочения, допустимые величины обжима и скорости волочения, технические условия на сырье и изготавливаемую продукцию, влияние травления и отжига на качество металла при волочении, последовательность протягивания и число переходов для разных металлов, конструкцию специальных приспособлений, основы металловедения и термической обработки в пределах выполняемой работы, систему допусков и посадок, квалитетов и параметров шероховатости.</w:t>
      </w:r>
    </w:p>
    <w:bookmarkEnd w:id="3285"/>
    <w:bookmarkStart w:name="z3391" w:id="3286"/>
    <w:p>
      <w:pPr>
        <w:spacing w:after="0"/>
        <w:ind w:left="0"/>
        <w:jc w:val="left"/>
      </w:pPr>
      <w:r>
        <w:rPr>
          <w:rFonts w:ascii="Times New Roman"/>
          <w:b/>
          <w:i w:val="false"/>
          <w:color w:val="000000"/>
        </w:rPr>
        <w:t xml:space="preserve"> 236. Волочильщик 5-й разряд</w:t>
      </w:r>
    </w:p>
    <w:bookmarkEnd w:id="3286"/>
    <w:bookmarkStart w:name="z3392" w:id="3287"/>
    <w:p>
      <w:pPr>
        <w:spacing w:after="0"/>
        <w:ind w:left="0"/>
        <w:jc w:val="both"/>
      </w:pPr>
      <w:r>
        <w:rPr>
          <w:rFonts w:ascii="Times New Roman"/>
          <w:b w:val="false"/>
          <w:i w:val="false"/>
          <w:color w:val="000000"/>
          <w:sz w:val="28"/>
        </w:rPr>
        <w:t>
      Характеристика работ. Волочение и калибровка на волочильных станах и специальных линиях пруткового и бунтового металла различного диаметра труднодеформируемых, жаропрочных, сложнолегированных и других специальных марок стали в горячем состоянии с одновременным обслуживанием установок для подогрева металла (свинцовые или солевые ванны, установки ТВЧ, электроконтактного нагрева и др.). Определение качества металла, подготовленного к волочению, температуры нагрева, скорости волочения и числа протяжек. Определение режима нагрева металла на контактных установках и установках ТВЧ. Наладка волочильных станов и установок для нагрева металла. Участие в ремонте оборудования.</w:t>
      </w:r>
    </w:p>
    <w:bookmarkEnd w:id="3287"/>
    <w:bookmarkStart w:name="z3393" w:id="3288"/>
    <w:p>
      <w:pPr>
        <w:spacing w:after="0"/>
        <w:ind w:left="0"/>
        <w:jc w:val="both"/>
      </w:pPr>
      <w:r>
        <w:rPr>
          <w:rFonts w:ascii="Times New Roman"/>
          <w:b w:val="false"/>
          <w:i w:val="false"/>
          <w:color w:val="000000"/>
          <w:sz w:val="28"/>
        </w:rPr>
        <w:t>
      Должен знать: конструкцию, кинематические схемы и принцип работы различных типов волочильных станов, нагревательных устройств и контрольно-измерительных приборов, методы установки и смены фильер, основы металловедения и теории обработки металлов давлением, влияние нагрева, травления и термообработки металла на качество его при волочении, систему квалитетов и параметров шероховатости.</w:t>
      </w:r>
    </w:p>
    <w:bookmarkEnd w:id="3288"/>
    <w:bookmarkStart w:name="z3394" w:id="3289"/>
    <w:p>
      <w:pPr>
        <w:spacing w:after="0"/>
        <w:ind w:left="0"/>
        <w:jc w:val="left"/>
      </w:pPr>
      <w:r>
        <w:rPr>
          <w:rFonts w:ascii="Times New Roman"/>
          <w:b/>
          <w:i w:val="false"/>
          <w:color w:val="000000"/>
        </w:rPr>
        <w:t xml:space="preserve"> Гибщик труб</w:t>
      </w:r>
      <w:r>
        <w:br/>
      </w:r>
      <w:r>
        <w:rPr>
          <w:rFonts w:ascii="Times New Roman"/>
          <w:b/>
          <w:i w:val="false"/>
          <w:color w:val="000000"/>
        </w:rPr>
        <w:t>237. Гибщик труб 1-й разряд</w:t>
      </w:r>
    </w:p>
    <w:bookmarkEnd w:id="3289"/>
    <w:bookmarkStart w:name="z3396" w:id="3290"/>
    <w:p>
      <w:pPr>
        <w:spacing w:after="0"/>
        <w:ind w:left="0"/>
        <w:jc w:val="both"/>
      </w:pPr>
      <w:r>
        <w:rPr>
          <w:rFonts w:ascii="Times New Roman"/>
          <w:b w:val="false"/>
          <w:i w:val="false"/>
          <w:color w:val="000000"/>
          <w:sz w:val="28"/>
        </w:rPr>
        <w:t>
      Характеристика работ. Гибка стальных, медных и других труб в холодном состоянии с одним гибом в одной плоскости. Гибка труб в холодном состоянии по шаблонам с помощью приспособлений или на трубогибочных станках с несколькими гибами в одной и нескольких плоскостях под руководством гибщика труб более высокой квалификации. Подгонка шаблонов перед гибкой труб.</w:t>
      </w:r>
    </w:p>
    <w:bookmarkEnd w:id="3290"/>
    <w:bookmarkStart w:name="z3397" w:id="3291"/>
    <w:p>
      <w:pPr>
        <w:spacing w:after="0"/>
        <w:ind w:left="0"/>
        <w:jc w:val="both"/>
      </w:pPr>
      <w:r>
        <w:rPr>
          <w:rFonts w:ascii="Times New Roman"/>
          <w:b w:val="false"/>
          <w:i w:val="false"/>
          <w:color w:val="000000"/>
          <w:sz w:val="28"/>
        </w:rPr>
        <w:t>
      Должен знать: устройство трубогибочных станков, наименование и назначение их важнейших частей, назначение инструментов и приспособлений, применяемых в работе, правила чтения несложных чертежей.</w:t>
      </w:r>
    </w:p>
    <w:bookmarkEnd w:id="3291"/>
    <w:bookmarkStart w:name="z3398" w:id="3292"/>
    <w:p>
      <w:pPr>
        <w:spacing w:after="0"/>
        <w:ind w:left="0"/>
        <w:jc w:val="both"/>
      </w:pPr>
      <w:r>
        <w:rPr>
          <w:rFonts w:ascii="Times New Roman"/>
          <w:b w:val="false"/>
          <w:i w:val="false"/>
          <w:color w:val="000000"/>
          <w:sz w:val="28"/>
        </w:rPr>
        <w:t>
      Примеры работ:</w:t>
      </w:r>
    </w:p>
    <w:bookmarkEnd w:id="3292"/>
    <w:bookmarkStart w:name="z3399" w:id="3293"/>
    <w:p>
      <w:pPr>
        <w:spacing w:after="0"/>
        <w:ind w:left="0"/>
        <w:jc w:val="both"/>
      </w:pPr>
      <w:r>
        <w:rPr>
          <w:rFonts w:ascii="Times New Roman"/>
          <w:b w:val="false"/>
          <w:i w:val="false"/>
          <w:color w:val="000000"/>
          <w:sz w:val="28"/>
        </w:rPr>
        <w:t>
      Трубы диаметром до 38х3 мм, длиной до 4000 мм - гибка.</w:t>
      </w:r>
    </w:p>
    <w:bookmarkEnd w:id="3293"/>
    <w:bookmarkStart w:name="z3400" w:id="3294"/>
    <w:p>
      <w:pPr>
        <w:spacing w:after="0"/>
        <w:ind w:left="0"/>
        <w:jc w:val="left"/>
      </w:pPr>
      <w:r>
        <w:rPr>
          <w:rFonts w:ascii="Times New Roman"/>
          <w:b/>
          <w:i w:val="false"/>
          <w:color w:val="000000"/>
        </w:rPr>
        <w:t xml:space="preserve"> 238. Гибщик труб 2-й разряд</w:t>
      </w:r>
    </w:p>
    <w:bookmarkEnd w:id="3294"/>
    <w:bookmarkStart w:name="z3401" w:id="3295"/>
    <w:p>
      <w:pPr>
        <w:spacing w:after="0"/>
        <w:ind w:left="0"/>
        <w:jc w:val="both"/>
      </w:pPr>
      <w:r>
        <w:rPr>
          <w:rFonts w:ascii="Times New Roman"/>
          <w:b w:val="false"/>
          <w:i w:val="false"/>
          <w:color w:val="000000"/>
          <w:sz w:val="28"/>
        </w:rPr>
        <w:t>
      Характеристика работ. Гибка стальных, медных и других труб в холодном состоянии по шаблонам с помощью приспособлений или на налаженных трубогибочных станках с несколькими гибами в одной плоскости. Установка гибочных головок и приспособлений под руководством гибщика труб более высокой квалификации.</w:t>
      </w:r>
    </w:p>
    <w:bookmarkEnd w:id="3295"/>
    <w:bookmarkStart w:name="z3402" w:id="3296"/>
    <w:p>
      <w:pPr>
        <w:spacing w:after="0"/>
        <w:ind w:left="0"/>
        <w:jc w:val="both"/>
      </w:pPr>
      <w:r>
        <w:rPr>
          <w:rFonts w:ascii="Times New Roman"/>
          <w:b w:val="false"/>
          <w:i w:val="false"/>
          <w:color w:val="000000"/>
          <w:sz w:val="28"/>
        </w:rPr>
        <w:t>
      Должен знать: принцип работы типовых трубогибочных станков, назначение и условия применения контрольно-измерительных инструментов и специальных приспособлений, государственные стандарты на трубы и единицы измерения углов, дуг.</w:t>
      </w:r>
    </w:p>
    <w:bookmarkEnd w:id="3296"/>
    <w:bookmarkStart w:name="z3403" w:id="3297"/>
    <w:p>
      <w:pPr>
        <w:spacing w:after="0"/>
        <w:ind w:left="0"/>
        <w:jc w:val="both"/>
      </w:pPr>
      <w:r>
        <w:rPr>
          <w:rFonts w:ascii="Times New Roman"/>
          <w:b w:val="false"/>
          <w:i w:val="false"/>
          <w:color w:val="000000"/>
          <w:sz w:val="28"/>
        </w:rPr>
        <w:t>
      Примеры работ:</w:t>
      </w:r>
    </w:p>
    <w:bookmarkEnd w:id="3297"/>
    <w:bookmarkStart w:name="z3404" w:id="3298"/>
    <w:p>
      <w:pPr>
        <w:spacing w:after="0"/>
        <w:ind w:left="0"/>
        <w:jc w:val="both"/>
      </w:pPr>
      <w:r>
        <w:rPr>
          <w:rFonts w:ascii="Times New Roman"/>
          <w:b w:val="false"/>
          <w:i w:val="false"/>
          <w:color w:val="000000"/>
          <w:sz w:val="28"/>
        </w:rPr>
        <w:t>
      1) Коленья - правка волнистых образований на внутренней стороне;</w:t>
      </w:r>
    </w:p>
    <w:bookmarkEnd w:id="3298"/>
    <w:bookmarkStart w:name="z3405" w:id="3299"/>
    <w:p>
      <w:pPr>
        <w:spacing w:after="0"/>
        <w:ind w:left="0"/>
        <w:jc w:val="both"/>
      </w:pPr>
      <w:r>
        <w:rPr>
          <w:rFonts w:ascii="Times New Roman"/>
          <w:b w:val="false"/>
          <w:i w:val="false"/>
          <w:color w:val="000000"/>
          <w:sz w:val="28"/>
        </w:rPr>
        <w:t>
      2) Трубки бензопровода и тормозной системы для автомобилей - гибка;</w:t>
      </w:r>
    </w:p>
    <w:bookmarkEnd w:id="3299"/>
    <w:bookmarkStart w:name="z3406" w:id="3300"/>
    <w:p>
      <w:pPr>
        <w:spacing w:after="0"/>
        <w:ind w:left="0"/>
        <w:jc w:val="both"/>
      </w:pPr>
      <w:r>
        <w:rPr>
          <w:rFonts w:ascii="Times New Roman"/>
          <w:b w:val="false"/>
          <w:i w:val="false"/>
          <w:color w:val="000000"/>
          <w:sz w:val="28"/>
        </w:rPr>
        <w:t>
      3) Трубки для кроватей диаметром до 20 мм - гибка;</w:t>
      </w:r>
    </w:p>
    <w:bookmarkEnd w:id="3300"/>
    <w:bookmarkStart w:name="z3407" w:id="3301"/>
    <w:p>
      <w:pPr>
        <w:spacing w:after="0"/>
        <w:ind w:left="0"/>
        <w:jc w:val="both"/>
      </w:pPr>
      <w:r>
        <w:rPr>
          <w:rFonts w:ascii="Times New Roman"/>
          <w:b w:val="false"/>
          <w:i w:val="false"/>
          <w:color w:val="000000"/>
          <w:sz w:val="28"/>
        </w:rPr>
        <w:t>
      4) Трубы водогрейные - расконсервация механическим способом;</w:t>
      </w:r>
    </w:p>
    <w:bookmarkEnd w:id="3301"/>
    <w:bookmarkStart w:name="z3408" w:id="3302"/>
    <w:p>
      <w:pPr>
        <w:spacing w:after="0"/>
        <w:ind w:left="0"/>
        <w:jc w:val="both"/>
      </w:pPr>
      <w:r>
        <w:rPr>
          <w:rFonts w:ascii="Times New Roman"/>
          <w:b w:val="false"/>
          <w:i w:val="false"/>
          <w:color w:val="000000"/>
          <w:sz w:val="28"/>
        </w:rPr>
        <w:t>
      5) Трубы диаметром свыше 38х3 мм, длиной свыше 4000 мм - гибка;</w:t>
      </w:r>
    </w:p>
    <w:bookmarkEnd w:id="3302"/>
    <w:bookmarkStart w:name="z3409" w:id="3303"/>
    <w:p>
      <w:pPr>
        <w:spacing w:after="0"/>
        <w:ind w:left="0"/>
        <w:jc w:val="both"/>
      </w:pPr>
      <w:r>
        <w:rPr>
          <w:rFonts w:ascii="Times New Roman"/>
          <w:b w:val="false"/>
          <w:i w:val="false"/>
          <w:color w:val="000000"/>
          <w:sz w:val="28"/>
        </w:rPr>
        <w:t>
      6) Трубы кипятильные и другие с двумя коленьями в одной плоскости - гибка;</w:t>
      </w:r>
    </w:p>
    <w:bookmarkEnd w:id="3303"/>
    <w:bookmarkStart w:name="z3410" w:id="3304"/>
    <w:p>
      <w:pPr>
        <w:spacing w:after="0"/>
        <w:ind w:left="0"/>
        <w:jc w:val="both"/>
      </w:pPr>
      <w:r>
        <w:rPr>
          <w:rFonts w:ascii="Times New Roman"/>
          <w:b w:val="false"/>
          <w:i w:val="false"/>
          <w:color w:val="000000"/>
          <w:sz w:val="28"/>
        </w:rPr>
        <w:t>
      7) Трубы приемные и выхлопные для глушителей автомобилей - гибка.</w:t>
      </w:r>
    </w:p>
    <w:bookmarkEnd w:id="3304"/>
    <w:bookmarkStart w:name="z3411" w:id="3305"/>
    <w:p>
      <w:pPr>
        <w:spacing w:after="0"/>
        <w:ind w:left="0"/>
        <w:jc w:val="left"/>
      </w:pPr>
      <w:r>
        <w:rPr>
          <w:rFonts w:ascii="Times New Roman"/>
          <w:b/>
          <w:i w:val="false"/>
          <w:color w:val="000000"/>
        </w:rPr>
        <w:t xml:space="preserve"> 239. Гибщик труб 3-й разряд</w:t>
      </w:r>
    </w:p>
    <w:bookmarkEnd w:id="3305"/>
    <w:bookmarkStart w:name="z3412" w:id="3306"/>
    <w:p>
      <w:pPr>
        <w:spacing w:after="0"/>
        <w:ind w:left="0"/>
        <w:jc w:val="both"/>
      </w:pPr>
      <w:r>
        <w:rPr>
          <w:rFonts w:ascii="Times New Roman"/>
          <w:b w:val="false"/>
          <w:i w:val="false"/>
          <w:color w:val="000000"/>
          <w:sz w:val="28"/>
        </w:rPr>
        <w:t>
      Характеристика работ. Гибка стальных, медных и других труб в холодном состоянии по чертежам и шаблонам в двух плоскостях с большим числом гибов вручную с помощью приспособлений или на трубогибочных станках. Установка гибочных головок определенных диаметров и приспособлений. Подналадка трубогибочных станков. Гибка котельных труб под прессом, калибровка их по внутреннему и наружному диаметрам и гидравлическое испытание.</w:t>
      </w:r>
    </w:p>
    <w:bookmarkEnd w:id="3306"/>
    <w:bookmarkStart w:name="z3413" w:id="3307"/>
    <w:p>
      <w:pPr>
        <w:spacing w:after="0"/>
        <w:ind w:left="0"/>
        <w:jc w:val="both"/>
      </w:pPr>
      <w:r>
        <w:rPr>
          <w:rFonts w:ascii="Times New Roman"/>
          <w:b w:val="false"/>
          <w:i w:val="false"/>
          <w:color w:val="000000"/>
          <w:sz w:val="28"/>
        </w:rPr>
        <w:t>
      Должен знать: устройство и принцип работы трубогибочных станков различных типов, устройство специальных приспособлений и контрольно-измерительных инструментов, приемы гибки с применением гибочных головок всех диаметров и дорнов, допуски на гибку труб и деформацию материалов при гибке, метод подсчета длины труб в развернутом виде.</w:t>
      </w:r>
    </w:p>
    <w:bookmarkEnd w:id="3307"/>
    <w:bookmarkStart w:name="z3414" w:id="3308"/>
    <w:p>
      <w:pPr>
        <w:spacing w:after="0"/>
        <w:ind w:left="0"/>
        <w:jc w:val="both"/>
      </w:pPr>
      <w:r>
        <w:rPr>
          <w:rFonts w:ascii="Times New Roman"/>
          <w:b w:val="false"/>
          <w:i w:val="false"/>
          <w:color w:val="000000"/>
          <w:sz w:val="28"/>
        </w:rPr>
        <w:t>
      Примеры работ:</w:t>
      </w:r>
    </w:p>
    <w:bookmarkEnd w:id="3308"/>
    <w:bookmarkStart w:name="z3415" w:id="3309"/>
    <w:p>
      <w:pPr>
        <w:spacing w:after="0"/>
        <w:ind w:left="0"/>
        <w:jc w:val="both"/>
      </w:pPr>
      <w:r>
        <w:rPr>
          <w:rFonts w:ascii="Times New Roman"/>
          <w:b w:val="false"/>
          <w:i w:val="false"/>
          <w:color w:val="000000"/>
          <w:sz w:val="28"/>
        </w:rPr>
        <w:t>
      1) Змеевики пароперегревателя - гибка колен;</w:t>
      </w:r>
    </w:p>
    <w:bookmarkEnd w:id="3309"/>
    <w:bookmarkStart w:name="z3416" w:id="3310"/>
    <w:p>
      <w:pPr>
        <w:spacing w:after="0"/>
        <w:ind w:left="0"/>
        <w:jc w:val="both"/>
      </w:pPr>
      <w:r>
        <w:rPr>
          <w:rFonts w:ascii="Times New Roman"/>
          <w:b w:val="false"/>
          <w:i w:val="false"/>
          <w:color w:val="000000"/>
          <w:sz w:val="28"/>
        </w:rPr>
        <w:t>
      2) Змеевики утилизационных котлов диаметром 1200 мм - гибка;</w:t>
      </w:r>
    </w:p>
    <w:bookmarkEnd w:id="3310"/>
    <w:bookmarkStart w:name="z3417" w:id="3311"/>
    <w:p>
      <w:pPr>
        <w:spacing w:after="0"/>
        <w:ind w:left="0"/>
        <w:jc w:val="both"/>
      </w:pPr>
      <w:r>
        <w:rPr>
          <w:rFonts w:ascii="Times New Roman"/>
          <w:b w:val="false"/>
          <w:i w:val="false"/>
          <w:color w:val="000000"/>
          <w:sz w:val="28"/>
        </w:rPr>
        <w:t>
      3) Трубки для кроватей диаметром свыше 20 мм - гибка;</w:t>
      </w:r>
    </w:p>
    <w:bookmarkEnd w:id="3311"/>
    <w:bookmarkStart w:name="z3418" w:id="3312"/>
    <w:p>
      <w:pPr>
        <w:spacing w:after="0"/>
        <w:ind w:left="0"/>
        <w:jc w:val="both"/>
      </w:pPr>
      <w:r>
        <w:rPr>
          <w:rFonts w:ascii="Times New Roman"/>
          <w:b w:val="false"/>
          <w:i w:val="false"/>
          <w:color w:val="000000"/>
          <w:sz w:val="28"/>
        </w:rPr>
        <w:t>
      4) Трубы водогрейные для вспомогательных и главных котлов до трех гибов, длиной до 4000 мм - гибка;</w:t>
      </w:r>
    </w:p>
    <w:bookmarkEnd w:id="3312"/>
    <w:bookmarkStart w:name="z3419" w:id="3313"/>
    <w:p>
      <w:pPr>
        <w:spacing w:after="0"/>
        <w:ind w:left="0"/>
        <w:jc w:val="both"/>
      </w:pPr>
      <w:r>
        <w:rPr>
          <w:rFonts w:ascii="Times New Roman"/>
          <w:b w:val="false"/>
          <w:i w:val="false"/>
          <w:color w:val="000000"/>
          <w:sz w:val="28"/>
        </w:rPr>
        <w:t>
      5) Трубы водогрейные до трех гибов - проверка, доводка по шаблону и раскатка шариком;</w:t>
      </w:r>
    </w:p>
    <w:bookmarkEnd w:id="3313"/>
    <w:bookmarkStart w:name="z3420" w:id="3314"/>
    <w:p>
      <w:pPr>
        <w:spacing w:after="0"/>
        <w:ind w:left="0"/>
        <w:jc w:val="both"/>
      </w:pPr>
      <w:r>
        <w:rPr>
          <w:rFonts w:ascii="Times New Roman"/>
          <w:b w:val="false"/>
          <w:i w:val="false"/>
          <w:color w:val="000000"/>
          <w:sz w:val="28"/>
        </w:rPr>
        <w:t>
      6) Трубы кипятильные для парового котла - гибка;</w:t>
      </w:r>
    </w:p>
    <w:bookmarkEnd w:id="3314"/>
    <w:bookmarkStart w:name="z3421" w:id="3315"/>
    <w:p>
      <w:pPr>
        <w:spacing w:after="0"/>
        <w:ind w:left="0"/>
        <w:jc w:val="both"/>
      </w:pPr>
      <w:r>
        <w:rPr>
          <w:rFonts w:ascii="Times New Roman"/>
          <w:b w:val="false"/>
          <w:i w:val="false"/>
          <w:color w:val="000000"/>
          <w:sz w:val="28"/>
        </w:rPr>
        <w:t>
      7) Трубы секций пароперегревателей и секций экономайзеров - гибка;</w:t>
      </w:r>
    </w:p>
    <w:bookmarkEnd w:id="3315"/>
    <w:bookmarkStart w:name="z3422" w:id="3316"/>
    <w:p>
      <w:pPr>
        <w:spacing w:after="0"/>
        <w:ind w:left="0"/>
        <w:jc w:val="both"/>
      </w:pPr>
      <w:r>
        <w:rPr>
          <w:rFonts w:ascii="Times New Roman"/>
          <w:b w:val="false"/>
          <w:i w:val="false"/>
          <w:color w:val="000000"/>
          <w:sz w:val="28"/>
        </w:rPr>
        <w:t>
      8) Трубы трубопровода - гибка в разных плоскостях;</w:t>
      </w:r>
    </w:p>
    <w:bookmarkEnd w:id="3316"/>
    <w:bookmarkStart w:name="z3423" w:id="3317"/>
    <w:p>
      <w:pPr>
        <w:spacing w:after="0"/>
        <w:ind w:left="0"/>
        <w:jc w:val="both"/>
      </w:pPr>
      <w:r>
        <w:rPr>
          <w:rFonts w:ascii="Times New Roman"/>
          <w:b w:val="false"/>
          <w:i w:val="false"/>
          <w:color w:val="000000"/>
          <w:sz w:val="28"/>
        </w:rPr>
        <w:t>
      9) Трубы футерованные полиэтиленом - гибка;</w:t>
      </w:r>
    </w:p>
    <w:bookmarkEnd w:id="3317"/>
    <w:bookmarkStart w:name="z3424" w:id="3318"/>
    <w:p>
      <w:pPr>
        <w:spacing w:after="0"/>
        <w:ind w:left="0"/>
        <w:jc w:val="both"/>
      </w:pPr>
      <w:r>
        <w:rPr>
          <w:rFonts w:ascii="Times New Roman"/>
          <w:b w:val="false"/>
          <w:i w:val="false"/>
          <w:color w:val="000000"/>
          <w:sz w:val="28"/>
        </w:rPr>
        <w:t>
      10) Трубы экрана парового котла - гибка в двух плоскостях.</w:t>
      </w:r>
    </w:p>
    <w:bookmarkEnd w:id="3318"/>
    <w:bookmarkStart w:name="z3425" w:id="3319"/>
    <w:p>
      <w:pPr>
        <w:spacing w:after="0"/>
        <w:ind w:left="0"/>
        <w:jc w:val="left"/>
      </w:pPr>
      <w:r>
        <w:rPr>
          <w:rFonts w:ascii="Times New Roman"/>
          <w:b/>
          <w:i w:val="false"/>
          <w:color w:val="000000"/>
        </w:rPr>
        <w:t xml:space="preserve"> 240. Гибщик труб 4-й разряд</w:t>
      </w:r>
    </w:p>
    <w:bookmarkEnd w:id="3319"/>
    <w:bookmarkStart w:name="z3426" w:id="3320"/>
    <w:p>
      <w:pPr>
        <w:spacing w:after="0"/>
        <w:ind w:left="0"/>
        <w:jc w:val="both"/>
      </w:pPr>
      <w:r>
        <w:rPr>
          <w:rFonts w:ascii="Times New Roman"/>
          <w:b w:val="false"/>
          <w:i w:val="false"/>
          <w:color w:val="000000"/>
          <w:sz w:val="28"/>
        </w:rPr>
        <w:t>
      Характеристика работ. Гибка многоколенная в разных плоскостях стальных, медных и других труб в холодном состоянии вручную с помощью приспособлений или на трубогибочных станках различных типов. Гибка труб диаметром до 200 мм нагревом токами высокой частоты или в специальных печах. Установка гибочных головок всех диаметров и приспособлений. Наладка трубогибочных станков различных типов.</w:t>
      </w:r>
    </w:p>
    <w:bookmarkEnd w:id="3320"/>
    <w:bookmarkStart w:name="z3427" w:id="3321"/>
    <w:p>
      <w:pPr>
        <w:spacing w:after="0"/>
        <w:ind w:left="0"/>
        <w:jc w:val="both"/>
      </w:pPr>
      <w:r>
        <w:rPr>
          <w:rFonts w:ascii="Times New Roman"/>
          <w:b w:val="false"/>
          <w:i w:val="false"/>
          <w:color w:val="000000"/>
          <w:sz w:val="28"/>
        </w:rPr>
        <w:t>
      Должен знать: устройство, кинематические схемы и правила наладки трубогибочных станков различных типов, конструкцию специальных приспособлений и контрольно-измерительных инструментов, способы изготовления шаблонов для гибки труб по чертежам, эскизам, макетам, по листу.</w:t>
      </w:r>
    </w:p>
    <w:bookmarkEnd w:id="3321"/>
    <w:bookmarkStart w:name="z3428" w:id="3322"/>
    <w:p>
      <w:pPr>
        <w:spacing w:after="0"/>
        <w:ind w:left="0"/>
        <w:jc w:val="both"/>
      </w:pPr>
      <w:r>
        <w:rPr>
          <w:rFonts w:ascii="Times New Roman"/>
          <w:b w:val="false"/>
          <w:i w:val="false"/>
          <w:color w:val="000000"/>
          <w:sz w:val="28"/>
        </w:rPr>
        <w:t>
      Примеры работ:</w:t>
      </w:r>
    </w:p>
    <w:bookmarkEnd w:id="3322"/>
    <w:bookmarkStart w:name="z3429" w:id="3323"/>
    <w:p>
      <w:pPr>
        <w:spacing w:after="0"/>
        <w:ind w:left="0"/>
        <w:jc w:val="both"/>
      </w:pPr>
      <w:r>
        <w:rPr>
          <w:rFonts w:ascii="Times New Roman"/>
          <w:b w:val="false"/>
          <w:i w:val="false"/>
          <w:color w:val="000000"/>
          <w:sz w:val="28"/>
        </w:rPr>
        <w:t>
      1) Трубы водогрейные для вспомогательных и главных котлов до трех гибов, длиной свыше 4000 мм - гибка;</w:t>
      </w:r>
    </w:p>
    <w:bookmarkEnd w:id="3323"/>
    <w:bookmarkStart w:name="z3430" w:id="3324"/>
    <w:p>
      <w:pPr>
        <w:spacing w:after="0"/>
        <w:ind w:left="0"/>
        <w:jc w:val="both"/>
      </w:pPr>
      <w:r>
        <w:rPr>
          <w:rFonts w:ascii="Times New Roman"/>
          <w:b w:val="false"/>
          <w:i w:val="false"/>
          <w:color w:val="000000"/>
          <w:sz w:val="28"/>
        </w:rPr>
        <w:t>
      2) Трубы для поручней, спинок и оснований для автомобилей - гибка;</w:t>
      </w:r>
    </w:p>
    <w:bookmarkEnd w:id="3324"/>
    <w:bookmarkStart w:name="z3431" w:id="3325"/>
    <w:p>
      <w:pPr>
        <w:spacing w:after="0"/>
        <w:ind w:left="0"/>
        <w:jc w:val="both"/>
      </w:pPr>
      <w:r>
        <w:rPr>
          <w:rFonts w:ascii="Times New Roman"/>
          <w:b w:val="false"/>
          <w:i w:val="false"/>
          <w:color w:val="000000"/>
          <w:sz w:val="28"/>
        </w:rPr>
        <w:t>
      3) Трубы паропроводные и водопроводные для электростанций и турбин всех марок сталей диаметром до 200 мм - гибка многоколенная в разных плоскостях;</w:t>
      </w:r>
    </w:p>
    <w:bookmarkEnd w:id="3325"/>
    <w:bookmarkStart w:name="z3432" w:id="3326"/>
    <w:p>
      <w:pPr>
        <w:spacing w:after="0"/>
        <w:ind w:left="0"/>
        <w:jc w:val="both"/>
      </w:pPr>
      <w:r>
        <w:rPr>
          <w:rFonts w:ascii="Times New Roman"/>
          <w:b w:val="false"/>
          <w:i w:val="false"/>
          <w:color w:val="000000"/>
          <w:sz w:val="28"/>
        </w:rPr>
        <w:t>
      4) Трубы различных размеров экранов паровых котлов - гибка многоколенная в разных плоскостях.</w:t>
      </w:r>
    </w:p>
    <w:bookmarkEnd w:id="3326"/>
    <w:bookmarkStart w:name="z3433" w:id="3327"/>
    <w:p>
      <w:pPr>
        <w:spacing w:after="0"/>
        <w:ind w:left="0"/>
        <w:jc w:val="left"/>
      </w:pPr>
      <w:r>
        <w:rPr>
          <w:rFonts w:ascii="Times New Roman"/>
          <w:b/>
          <w:i w:val="false"/>
          <w:color w:val="000000"/>
        </w:rPr>
        <w:t xml:space="preserve"> 241. Гибщик труб 5-й разряд</w:t>
      </w:r>
    </w:p>
    <w:bookmarkEnd w:id="3327"/>
    <w:bookmarkStart w:name="z3434" w:id="3328"/>
    <w:p>
      <w:pPr>
        <w:spacing w:after="0"/>
        <w:ind w:left="0"/>
        <w:jc w:val="both"/>
      </w:pPr>
      <w:r>
        <w:rPr>
          <w:rFonts w:ascii="Times New Roman"/>
          <w:b w:val="false"/>
          <w:i w:val="false"/>
          <w:color w:val="000000"/>
          <w:sz w:val="28"/>
        </w:rPr>
        <w:t>
      Характеристика работ. Гибка сложная многоколенная в разных плоскостях стальных, медных и других труб в холодном состоянии на трубогибочных станах различных конструкций. Гибка труб диаметром свыше 200 мм с нагревом токами высокой частоты или в специальных печах. Наладка станка для гибки труб различных диаметров и толщин стенок. Установление режимов нагрева труб. Чтение чертежей и схем сложных трубопроводов. Проверка гибов на специальном плазе.</w:t>
      </w:r>
    </w:p>
    <w:bookmarkEnd w:id="3328"/>
    <w:bookmarkStart w:name="z3435" w:id="3329"/>
    <w:p>
      <w:pPr>
        <w:spacing w:after="0"/>
        <w:ind w:left="0"/>
        <w:jc w:val="both"/>
      </w:pPr>
      <w:r>
        <w:rPr>
          <w:rFonts w:ascii="Times New Roman"/>
          <w:b w:val="false"/>
          <w:i w:val="false"/>
          <w:color w:val="000000"/>
          <w:sz w:val="28"/>
        </w:rPr>
        <w:t>
      Должен знать: конструкцию, кинематические схемы и правила наладки трубогибочных станков всех конструкций, особенности обработки труб из легированных сталей и сплавов, методы обработки труб, о структурных превращениях в сталях при нагреве токами высокой частоты.</w:t>
      </w:r>
    </w:p>
    <w:bookmarkEnd w:id="3329"/>
    <w:bookmarkStart w:name="z3436" w:id="3330"/>
    <w:p>
      <w:pPr>
        <w:spacing w:after="0"/>
        <w:ind w:left="0"/>
        <w:jc w:val="both"/>
      </w:pPr>
      <w:r>
        <w:rPr>
          <w:rFonts w:ascii="Times New Roman"/>
          <w:b w:val="false"/>
          <w:i w:val="false"/>
          <w:color w:val="000000"/>
          <w:sz w:val="28"/>
        </w:rPr>
        <w:t>
      Примеры работ:</w:t>
      </w:r>
    </w:p>
    <w:bookmarkEnd w:id="3330"/>
    <w:bookmarkStart w:name="z3437" w:id="3331"/>
    <w:p>
      <w:pPr>
        <w:spacing w:after="0"/>
        <w:ind w:left="0"/>
        <w:jc w:val="both"/>
      </w:pPr>
      <w:r>
        <w:rPr>
          <w:rFonts w:ascii="Times New Roman"/>
          <w:b w:val="false"/>
          <w:i w:val="false"/>
          <w:color w:val="000000"/>
          <w:sz w:val="28"/>
        </w:rPr>
        <w:t>
      Трубы паропроводные и водопроводные для электростанций и турбин всех марок сталей диаметром свыше 200 мм - гибка многоколенная в разных плоскостях.</w:t>
      </w:r>
    </w:p>
    <w:bookmarkEnd w:id="3331"/>
    <w:bookmarkStart w:name="z3438" w:id="3332"/>
    <w:p>
      <w:pPr>
        <w:spacing w:after="0"/>
        <w:ind w:left="0"/>
        <w:jc w:val="left"/>
      </w:pPr>
      <w:r>
        <w:rPr>
          <w:rFonts w:ascii="Times New Roman"/>
          <w:b/>
          <w:i w:val="false"/>
          <w:color w:val="000000"/>
        </w:rPr>
        <w:t xml:space="preserve"> Завальцовщик</w:t>
      </w:r>
      <w:r>
        <w:br/>
      </w:r>
      <w:r>
        <w:rPr>
          <w:rFonts w:ascii="Times New Roman"/>
          <w:b/>
          <w:i w:val="false"/>
          <w:color w:val="000000"/>
        </w:rPr>
        <w:t>242. Завальцовщик 1-й разряд</w:t>
      </w:r>
    </w:p>
    <w:bookmarkEnd w:id="3332"/>
    <w:bookmarkStart w:name="z3440" w:id="3333"/>
    <w:p>
      <w:pPr>
        <w:spacing w:after="0"/>
        <w:ind w:left="0"/>
        <w:jc w:val="both"/>
      </w:pPr>
      <w:r>
        <w:rPr>
          <w:rFonts w:ascii="Times New Roman"/>
          <w:b w:val="false"/>
          <w:i w:val="false"/>
          <w:color w:val="000000"/>
          <w:sz w:val="28"/>
        </w:rPr>
        <w:t>
      Характеристика работ. Завальцовка, закатка и завивка деталей и изделий на налаженных специальных завальцовочных, закаточных и завивочных станках под руководством завальцовщика более высокой квалификации. Завальцовка цилиндрических корпусов конденсаторов на закатных станках или на приспособлениях с механическим или ручным приводом с обеспечением требуемой глубины и равномерности закатки. Очистка дымогарных и жаровых труб в трубоочистных устройствах и на станках.</w:t>
      </w:r>
    </w:p>
    <w:bookmarkEnd w:id="3333"/>
    <w:bookmarkStart w:name="z3441" w:id="3334"/>
    <w:p>
      <w:pPr>
        <w:spacing w:after="0"/>
        <w:ind w:left="0"/>
        <w:jc w:val="both"/>
      </w:pPr>
      <w:r>
        <w:rPr>
          <w:rFonts w:ascii="Times New Roman"/>
          <w:b w:val="false"/>
          <w:i w:val="false"/>
          <w:color w:val="000000"/>
          <w:sz w:val="28"/>
        </w:rPr>
        <w:t>
      Должен знать: назначение и основные понятия об устройстве обслуживаемых станков, применяемых приспособлениях и контрольно-измерительных инструментов, наименование и маркировку обрабатываемых материалов, приемы работ по очистке дымогарных и жаровых труб, допустимые размеры толщины стенок труб, условные обозначения классов точности на чертежах и калибрах.</w:t>
      </w:r>
    </w:p>
    <w:bookmarkEnd w:id="3334"/>
    <w:bookmarkStart w:name="z3442" w:id="3335"/>
    <w:p>
      <w:pPr>
        <w:spacing w:after="0"/>
        <w:ind w:left="0"/>
        <w:jc w:val="both"/>
      </w:pPr>
      <w:r>
        <w:rPr>
          <w:rFonts w:ascii="Times New Roman"/>
          <w:b w:val="false"/>
          <w:i w:val="false"/>
          <w:color w:val="000000"/>
          <w:sz w:val="28"/>
        </w:rPr>
        <w:t>
      Примеры работ:</w:t>
      </w:r>
    </w:p>
    <w:bookmarkEnd w:id="3335"/>
    <w:bookmarkStart w:name="z3443" w:id="3336"/>
    <w:p>
      <w:pPr>
        <w:spacing w:after="0"/>
        <w:ind w:left="0"/>
        <w:jc w:val="both"/>
      </w:pPr>
      <w:r>
        <w:rPr>
          <w:rFonts w:ascii="Times New Roman"/>
          <w:b w:val="false"/>
          <w:i w:val="false"/>
          <w:color w:val="000000"/>
          <w:sz w:val="28"/>
        </w:rPr>
        <w:t>
      1) Гайки накидные изделий РС, РСБ – завальцовка торца гайки на корпус;</w:t>
      </w:r>
    </w:p>
    <w:bookmarkEnd w:id="3336"/>
    <w:bookmarkStart w:name="z3444" w:id="3337"/>
    <w:p>
      <w:pPr>
        <w:spacing w:after="0"/>
        <w:ind w:left="0"/>
        <w:jc w:val="both"/>
      </w:pPr>
      <w:r>
        <w:rPr>
          <w:rFonts w:ascii="Times New Roman"/>
          <w:b w:val="false"/>
          <w:i w:val="false"/>
          <w:color w:val="000000"/>
          <w:sz w:val="28"/>
        </w:rPr>
        <w:t>
      2) Гильзы конденсаторов постоянной емкости с бумажным диэлектриком – закатка торцов на механическом приспособлении;</w:t>
      </w:r>
    </w:p>
    <w:bookmarkEnd w:id="3337"/>
    <w:bookmarkStart w:name="z3445" w:id="3338"/>
    <w:p>
      <w:pPr>
        <w:spacing w:after="0"/>
        <w:ind w:left="0"/>
        <w:jc w:val="both"/>
      </w:pPr>
      <w:r>
        <w:rPr>
          <w:rFonts w:ascii="Times New Roman"/>
          <w:b w:val="false"/>
          <w:i w:val="false"/>
          <w:color w:val="000000"/>
          <w:sz w:val="28"/>
        </w:rPr>
        <w:t>
      3) Гнезда панелей – завальцовка втулок;</w:t>
      </w:r>
    </w:p>
    <w:bookmarkEnd w:id="3338"/>
    <w:bookmarkStart w:name="z3446" w:id="3339"/>
    <w:p>
      <w:pPr>
        <w:spacing w:after="0"/>
        <w:ind w:left="0"/>
        <w:jc w:val="both"/>
      </w:pPr>
      <w:r>
        <w:rPr>
          <w:rFonts w:ascii="Times New Roman"/>
          <w:b w:val="false"/>
          <w:i w:val="false"/>
          <w:color w:val="000000"/>
          <w:sz w:val="28"/>
        </w:rPr>
        <w:t>
      4) Конденсаторы бумажные герметизированные малогабаритные – завальцовка на станке или на механическом приспособлении;</w:t>
      </w:r>
    </w:p>
    <w:bookmarkEnd w:id="3339"/>
    <w:bookmarkStart w:name="z3447" w:id="3340"/>
    <w:p>
      <w:pPr>
        <w:spacing w:after="0"/>
        <w:ind w:left="0"/>
        <w:jc w:val="both"/>
      </w:pPr>
      <w:r>
        <w:rPr>
          <w:rFonts w:ascii="Times New Roman"/>
          <w:b w:val="false"/>
          <w:i w:val="false"/>
          <w:color w:val="000000"/>
          <w:sz w:val="28"/>
        </w:rPr>
        <w:t>
      5) Корпусы малогабаритные бумажных, металлобумажных и пленочных конденсаторов – завальцовка на ручном приспособлении;</w:t>
      </w:r>
    </w:p>
    <w:bookmarkEnd w:id="3340"/>
    <w:bookmarkStart w:name="z3448" w:id="3341"/>
    <w:p>
      <w:pPr>
        <w:spacing w:after="0"/>
        <w:ind w:left="0"/>
        <w:jc w:val="both"/>
      </w:pPr>
      <w:r>
        <w:rPr>
          <w:rFonts w:ascii="Times New Roman"/>
          <w:b w:val="false"/>
          <w:i w:val="false"/>
          <w:color w:val="000000"/>
          <w:sz w:val="28"/>
        </w:rPr>
        <w:t>
      6) Платы из гетинакса для трансформаторов – завальцовка втулок;</w:t>
      </w:r>
    </w:p>
    <w:bookmarkEnd w:id="3341"/>
    <w:bookmarkStart w:name="z3449" w:id="3342"/>
    <w:p>
      <w:pPr>
        <w:spacing w:after="0"/>
        <w:ind w:left="0"/>
        <w:jc w:val="both"/>
      </w:pPr>
      <w:r>
        <w:rPr>
          <w:rFonts w:ascii="Times New Roman"/>
          <w:b w:val="false"/>
          <w:i w:val="false"/>
          <w:color w:val="000000"/>
          <w:sz w:val="28"/>
        </w:rPr>
        <w:t>
      7) Трубы дымогарные и жаровые - зачистка концов от заусенцев, грязи, окалины и черновин.</w:t>
      </w:r>
    </w:p>
    <w:bookmarkEnd w:id="3342"/>
    <w:bookmarkStart w:name="z3450" w:id="3343"/>
    <w:p>
      <w:pPr>
        <w:spacing w:after="0"/>
        <w:ind w:left="0"/>
        <w:jc w:val="left"/>
      </w:pPr>
      <w:r>
        <w:rPr>
          <w:rFonts w:ascii="Times New Roman"/>
          <w:b/>
          <w:i w:val="false"/>
          <w:color w:val="000000"/>
        </w:rPr>
        <w:t xml:space="preserve"> 243. Завальцовщик 2-й разряд</w:t>
      </w:r>
    </w:p>
    <w:bookmarkEnd w:id="3343"/>
    <w:bookmarkStart w:name="z3451" w:id="3344"/>
    <w:p>
      <w:pPr>
        <w:spacing w:after="0"/>
        <w:ind w:left="0"/>
        <w:jc w:val="both"/>
      </w:pPr>
      <w:r>
        <w:rPr>
          <w:rFonts w:ascii="Times New Roman"/>
          <w:b w:val="false"/>
          <w:i w:val="false"/>
          <w:color w:val="000000"/>
          <w:sz w:val="28"/>
        </w:rPr>
        <w:t>
      Характеристика работ. Завальцовка, развальцовка, закатка и завивка простых деталей и прямолинейных изделий из листового, сортового и профильного металла на налаженных специальных завальцовочных и завивочных станках и прессах. Закатка на роликовых закатных станках цилиндрических изделий и крупных деталей. Завальцовка (обжимка и зиговка) цилиндрических корпусов конденсаторов и выпрямителей из триацетатной пленки на горизонтально-токарных, универсальных токарно-часовых, вертикально-сверлильных станках с дополнительным обогревом и применением завальцовочных или зиговочных приспособлений с обеспечением требуемой глубины и равномерности завальцовки, а также на специальных полуавтоматах. Регулировка станка в процессе работы.</w:t>
      </w:r>
    </w:p>
    <w:bookmarkEnd w:id="3344"/>
    <w:bookmarkStart w:name="z3452" w:id="3345"/>
    <w:p>
      <w:pPr>
        <w:spacing w:after="0"/>
        <w:ind w:left="0"/>
        <w:jc w:val="both"/>
      </w:pPr>
      <w:r>
        <w:rPr>
          <w:rFonts w:ascii="Times New Roman"/>
          <w:b w:val="false"/>
          <w:i w:val="false"/>
          <w:color w:val="000000"/>
          <w:sz w:val="28"/>
        </w:rPr>
        <w:t>
      Должен знать: основные понятия об устройстве и принципе работы однотипных завивочных, развальцовочных, закаточных станков и специальных полуавтоматов, способы завальцовки, обжимки, зиговки, назначение и условия применения наиболее распространенных универсальных и специальных приспособлений и контрольно-измерительных инструментов, основные механические свойства обрабатываемых материалов, основные сведения о параметрах обработки.</w:t>
      </w:r>
    </w:p>
    <w:bookmarkEnd w:id="3345"/>
    <w:bookmarkStart w:name="z3453" w:id="3346"/>
    <w:p>
      <w:pPr>
        <w:spacing w:after="0"/>
        <w:ind w:left="0"/>
        <w:jc w:val="both"/>
      </w:pPr>
      <w:r>
        <w:rPr>
          <w:rFonts w:ascii="Times New Roman"/>
          <w:b w:val="false"/>
          <w:i w:val="false"/>
          <w:color w:val="000000"/>
          <w:sz w:val="28"/>
        </w:rPr>
        <w:t>
      Примеры работ:</w:t>
      </w:r>
    </w:p>
    <w:bookmarkEnd w:id="3346"/>
    <w:bookmarkStart w:name="z3454" w:id="3347"/>
    <w:p>
      <w:pPr>
        <w:spacing w:after="0"/>
        <w:ind w:left="0"/>
        <w:jc w:val="both"/>
      </w:pPr>
      <w:r>
        <w:rPr>
          <w:rFonts w:ascii="Times New Roman"/>
          <w:b w:val="false"/>
          <w:i w:val="false"/>
          <w:color w:val="000000"/>
          <w:sz w:val="28"/>
        </w:rPr>
        <w:t>
      1) Банки тарные, посуда и другие металлохозяйственные изделия - раскатка борта, сборка и закатка;</w:t>
      </w:r>
    </w:p>
    <w:bookmarkEnd w:id="3347"/>
    <w:bookmarkStart w:name="z3455" w:id="3348"/>
    <w:p>
      <w:pPr>
        <w:spacing w:after="0"/>
        <w:ind w:left="0"/>
        <w:jc w:val="both"/>
      </w:pPr>
      <w:r>
        <w:rPr>
          <w:rFonts w:ascii="Times New Roman"/>
          <w:b w:val="false"/>
          <w:i w:val="false"/>
          <w:color w:val="000000"/>
          <w:sz w:val="28"/>
        </w:rPr>
        <w:t>
      2) Ванны - гибка, отбортовка и закатка бортов;</w:t>
      </w:r>
    </w:p>
    <w:bookmarkEnd w:id="3348"/>
    <w:bookmarkStart w:name="z3456" w:id="3349"/>
    <w:p>
      <w:pPr>
        <w:spacing w:after="0"/>
        <w:ind w:left="0"/>
        <w:jc w:val="both"/>
      </w:pPr>
      <w:r>
        <w:rPr>
          <w:rFonts w:ascii="Times New Roman"/>
          <w:b w:val="false"/>
          <w:i w:val="false"/>
          <w:color w:val="000000"/>
          <w:sz w:val="28"/>
        </w:rPr>
        <w:t>
      3) Выпрямители собранные - завальцовка второго конца;</w:t>
      </w:r>
    </w:p>
    <w:bookmarkEnd w:id="3349"/>
    <w:bookmarkStart w:name="z3457" w:id="3350"/>
    <w:p>
      <w:pPr>
        <w:spacing w:after="0"/>
        <w:ind w:left="0"/>
        <w:jc w:val="both"/>
      </w:pPr>
      <w:r>
        <w:rPr>
          <w:rFonts w:ascii="Times New Roman"/>
          <w:b w:val="false"/>
          <w:i w:val="false"/>
          <w:color w:val="000000"/>
          <w:sz w:val="28"/>
        </w:rPr>
        <w:t>
      4) Горловины крышек барабанов и других деталей - развальцовка, закатка проволоки и швов;</w:t>
      </w:r>
    </w:p>
    <w:bookmarkEnd w:id="3350"/>
    <w:bookmarkStart w:name="z3458" w:id="3351"/>
    <w:p>
      <w:pPr>
        <w:spacing w:after="0"/>
        <w:ind w:left="0"/>
        <w:jc w:val="both"/>
      </w:pPr>
      <w:r>
        <w:rPr>
          <w:rFonts w:ascii="Times New Roman"/>
          <w:b w:val="false"/>
          <w:i w:val="false"/>
          <w:color w:val="000000"/>
          <w:sz w:val="28"/>
        </w:rPr>
        <w:t>
      5) Донья и корпуса питьевых и бельевых баков - завальцовка;</w:t>
      </w:r>
    </w:p>
    <w:bookmarkEnd w:id="3351"/>
    <w:bookmarkStart w:name="z3459" w:id="3352"/>
    <w:p>
      <w:pPr>
        <w:spacing w:after="0"/>
        <w:ind w:left="0"/>
        <w:jc w:val="both"/>
      </w:pPr>
      <w:r>
        <w:rPr>
          <w:rFonts w:ascii="Times New Roman"/>
          <w:b w:val="false"/>
          <w:i w:val="false"/>
          <w:color w:val="000000"/>
          <w:sz w:val="28"/>
        </w:rPr>
        <w:t>
      6) Донья и крышки термитных патронов - завальцовка;</w:t>
      </w:r>
    </w:p>
    <w:bookmarkEnd w:id="3352"/>
    <w:bookmarkStart w:name="z3460" w:id="3353"/>
    <w:p>
      <w:pPr>
        <w:spacing w:after="0"/>
        <w:ind w:left="0"/>
        <w:jc w:val="both"/>
      </w:pPr>
      <w:r>
        <w:rPr>
          <w:rFonts w:ascii="Times New Roman"/>
          <w:b w:val="false"/>
          <w:i w:val="false"/>
          <w:color w:val="000000"/>
          <w:sz w:val="28"/>
        </w:rPr>
        <w:t>
      7) Заклепки на переменных резисторах - завальцовка, проверка прочности соединения;</w:t>
      </w:r>
    </w:p>
    <w:bookmarkEnd w:id="3353"/>
    <w:bookmarkStart w:name="z3461" w:id="3354"/>
    <w:p>
      <w:pPr>
        <w:spacing w:after="0"/>
        <w:ind w:left="0"/>
        <w:jc w:val="both"/>
      </w:pPr>
      <w:r>
        <w:rPr>
          <w:rFonts w:ascii="Times New Roman"/>
          <w:b w:val="false"/>
          <w:i w:val="false"/>
          <w:color w:val="000000"/>
          <w:sz w:val="28"/>
        </w:rPr>
        <w:t>
      8) Кольца заточные для колес грузовых автомобилей - завивка;</w:t>
      </w:r>
    </w:p>
    <w:bookmarkEnd w:id="3354"/>
    <w:bookmarkStart w:name="z3462" w:id="3355"/>
    <w:p>
      <w:pPr>
        <w:spacing w:after="0"/>
        <w:ind w:left="0"/>
        <w:jc w:val="both"/>
      </w:pPr>
      <w:r>
        <w:rPr>
          <w:rFonts w:ascii="Times New Roman"/>
          <w:b w:val="false"/>
          <w:i w:val="false"/>
          <w:color w:val="000000"/>
          <w:sz w:val="28"/>
        </w:rPr>
        <w:t>
      9) Конденсаторы бумажные герметизированные малогабаритные – обжимка на специальном полуавтомате;</w:t>
      </w:r>
    </w:p>
    <w:bookmarkEnd w:id="3355"/>
    <w:bookmarkStart w:name="z3463" w:id="3356"/>
    <w:p>
      <w:pPr>
        <w:spacing w:after="0"/>
        <w:ind w:left="0"/>
        <w:jc w:val="both"/>
      </w:pPr>
      <w:r>
        <w:rPr>
          <w:rFonts w:ascii="Times New Roman"/>
          <w:b w:val="false"/>
          <w:i w:val="false"/>
          <w:color w:val="000000"/>
          <w:sz w:val="28"/>
        </w:rPr>
        <w:t>
      10) Конденсаторы оксидные - завальцовка специальными штампами на гидравлических прессах;</w:t>
      </w:r>
    </w:p>
    <w:bookmarkEnd w:id="3356"/>
    <w:bookmarkStart w:name="z3464" w:id="3357"/>
    <w:p>
      <w:pPr>
        <w:spacing w:after="0"/>
        <w:ind w:left="0"/>
        <w:jc w:val="both"/>
      </w:pPr>
      <w:r>
        <w:rPr>
          <w:rFonts w:ascii="Times New Roman"/>
          <w:b w:val="false"/>
          <w:i w:val="false"/>
          <w:color w:val="000000"/>
          <w:sz w:val="28"/>
        </w:rPr>
        <w:t>
      11) Конденсаторы оксидные малогабаритные - завальцовка или зиговка;</w:t>
      </w:r>
    </w:p>
    <w:bookmarkEnd w:id="3357"/>
    <w:bookmarkStart w:name="z3465" w:id="3358"/>
    <w:p>
      <w:pPr>
        <w:spacing w:after="0"/>
        <w:ind w:left="0"/>
        <w:jc w:val="both"/>
      </w:pPr>
      <w:r>
        <w:rPr>
          <w:rFonts w:ascii="Times New Roman"/>
          <w:b w:val="false"/>
          <w:i w:val="false"/>
          <w:color w:val="000000"/>
          <w:sz w:val="28"/>
        </w:rPr>
        <w:t>
      12) Конденсаторы танталовые и ниобиевые - обжим трубочки изолятора на установке;</w:t>
      </w:r>
    </w:p>
    <w:bookmarkEnd w:id="3358"/>
    <w:bookmarkStart w:name="z3466" w:id="3359"/>
    <w:p>
      <w:pPr>
        <w:spacing w:after="0"/>
        <w:ind w:left="0"/>
        <w:jc w:val="both"/>
      </w:pPr>
      <w:r>
        <w:rPr>
          <w:rFonts w:ascii="Times New Roman"/>
          <w:b w:val="false"/>
          <w:i w:val="false"/>
          <w:color w:val="000000"/>
          <w:sz w:val="28"/>
        </w:rPr>
        <w:t>
      13) Корпусы из триацетатной пленки - завальцовка;</w:t>
      </w:r>
    </w:p>
    <w:bookmarkEnd w:id="3359"/>
    <w:bookmarkStart w:name="z3467" w:id="3360"/>
    <w:p>
      <w:pPr>
        <w:spacing w:after="0"/>
        <w:ind w:left="0"/>
        <w:jc w:val="both"/>
      </w:pPr>
      <w:r>
        <w:rPr>
          <w:rFonts w:ascii="Times New Roman"/>
          <w:b w:val="false"/>
          <w:i w:val="false"/>
          <w:color w:val="000000"/>
          <w:sz w:val="28"/>
        </w:rPr>
        <w:t>
      14) Корпусы разъемов изделий 2РМ, РС, РСБ - завальцовка торца корпуса на станке, проверка прочности завальцовки изоляторов в корпусе;</w:t>
      </w:r>
    </w:p>
    <w:bookmarkEnd w:id="3360"/>
    <w:bookmarkStart w:name="z3468" w:id="3361"/>
    <w:p>
      <w:pPr>
        <w:spacing w:after="0"/>
        <w:ind w:left="0"/>
        <w:jc w:val="both"/>
      </w:pPr>
      <w:r>
        <w:rPr>
          <w:rFonts w:ascii="Times New Roman"/>
          <w:b w:val="false"/>
          <w:i w:val="false"/>
          <w:color w:val="000000"/>
          <w:sz w:val="28"/>
        </w:rPr>
        <w:t>
      15) Крышки оксидных конденсаторов - завальцовка в корпусы;</w:t>
      </w:r>
    </w:p>
    <w:bookmarkEnd w:id="3361"/>
    <w:bookmarkStart w:name="z3469" w:id="3362"/>
    <w:p>
      <w:pPr>
        <w:spacing w:after="0"/>
        <w:ind w:left="0"/>
        <w:jc w:val="both"/>
      </w:pPr>
      <w:r>
        <w:rPr>
          <w:rFonts w:ascii="Times New Roman"/>
          <w:b w:val="false"/>
          <w:i w:val="false"/>
          <w:color w:val="000000"/>
          <w:sz w:val="28"/>
        </w:rPr>
        <w:t>
      16) Посуда стальная - развальцовка бурта;</w:t>
      </w:r>
    </w:p>
    <w:bookmarkEnd w:id="3362"/>
    <w:bookmarkStart w:name="z3470" w:id="3363"/>
    <w:p>
      <w:pPr>
        <w:spacing w:after="0"/>
        <w:ind w:left="0"/>
        <w:jc w:val="both"/>
      </w:pPr>
      <w:r>
        <w:rPr>
          <w:rFonts w:ascii="Times New Roman"/>
          <w:b w:val="false"/>
          <w:i w:val="false"/>
          <w:color w:val="000000"/>
          <w:sz w:val="28"/>
        </w:rPr>
        <w:t>
      17) Разъемы штепсельные изделия "Киловольт II" - зиговка на кабеле, обжим контактов по хвостовику;</w:t>
      </w:r>
    </w:p>
    <w:bookmarkEnd w:id="3363"/>
    <w:bookmarkStart w:name="z3471" w:id="3364"/>
    <w:p>
      <w:pPr>
        <w:spacing w:after="0"/>
        <w:ind w:left="0"/>
        <w:jc w:val="both"/>
      </w:pPr>
      <w:r>
        <w:rPr>
          <w:rFonts w:ascii="Times New Roman"/>
          <w:b w:val="false"/>
          <w:i w:val="false"/>
          <w:color w:val="000000"/>
          <w:sz w:val="28"/>
        </w:rPr>
        <w:t>
      18) Разъемы штепсельные - завальцовка;</w:t>
      </w:r>
    </w:p>
    <w:bookmarkEnd w:id="3364"/>
    <w:bookmarkStart w:name="z3472" w:id="3365"/>
    <w:p>
      <w:pPr>
        <w:spacing w:after="0"/>
        <w:ind w:left="0"/>
        <w:jc w:val="both"/>
      </w:pPr>
      <w:r>
        <w:rPr>
          <w:rFonts w:ascii="Times New Roman"/>
          <w:b w:val="false"/>
          <w:i w:val="false"/>
          <w:color w:val="000000"/>
          <w:sz w:val="28"/>
        </w:rPr>
        <w:t>
      19) Стаканы ПЛЗ-1,2 - закатка;</w:t>
      </w:r>
    </w:p>
    <w:bookmarkEnd w:id="3365"/>
    <w:bookmarkStart w:name="z3473" w:id="3366"/>
    <w:p>
      <w:pPr>
        <w:spacing w:after="0"/>
        <w:ind w:left="0"/>
        <w:jc w:val="both"/>
      </w:pPr>
      <w:r>
        <w:rPr>
          <w:rFonts w:ascii="Times New Roman"/>
          <w:b w:val="false"/>
          <w:i w:val="false"/>
          <w:color w:val="000000"/>
          <w:sz w:val="28"/>
        </w:rPr>
        <w:t>
      20) Стаканы ПЛК-50 - завальцовка;</w:t>
      </w:r>
    </w:p>
    <w:bookmarkEnd w:id="3366"/>
    <w:bookmarkStart w:name="z3474" w:id="3367"/>
    <w:p>
      <w:pPr>
        <w:spacing w:after="0"/>
        <w:ind w:left="0"/>
        <w:jc w:val="both"/>
      </w:pPr>
      <w:r>
        <w:rPr>
          <w:rFonts w:ascii="Times New Roman"/>
          <w:b w:val="false"/>
          <w:i w:val="false"/>
          <w:color w:val="000000"/>
          <w:sz w:val="28"/>
        </w:rPr>
        <w:t>
      21) Трубы дымогарные - раскатка;</w:t>
      </w:r>
    </w:p>
    <w:bookmarkEnd w:id="3367"/>
    <w:bookmarkStart w:name="z3475" w:id="3368"/>
    <w:p>
      <w:pPr>
        <w:spacing w:after="0"/>
        <w:ind w:left="0"/>
        <w:jc w:val="both"/>
      </w:pPr>
      <w:r>
        <w:rPr>
          <w:rFonts w:ascii="Times New Roman"/>
          <w:b w:val="false"/>
          <w:i w:val="false"/>
          <w:color w:val="000000"/>
          <w:sz w:val="28"/>
        </w:rPr>
        <w:t>
      22) Трубы, прутки из цветных металлов - ковка и завальцовка захваток;</w:t>
      </w:r>
    </w:p>
    <w:bookmarkEnd w:id="3368"/>
    <w:bookmarkStart w:name="z3476" w:id="3369"/>
    <w:p>
      <w:pPr>
        <w:spacing w:after="0"/>
        <w:ind w:left="0"/>
        <w:jc w:val="both"/>
      </w:pPr>
      <w:r>
        <w:rPr>
          <w:rFonts w:ascii="Times New Roman"/>
          <w:b w:val="false"/>
          <w:i w:val="false"/>
          <w:color w:val="000000"/>
          <w:sz w:val="28"/>
        </w:rPr>
        <w:t>
      23) Шпильки ИКПТ - сборка и завальцовка шпильки с колпачком.</w:t>
      </w:r>
    </w:p>
    <w:bookmarkEnd w:id="3369"/>
    <w:bookmarkStart w:name="z3477" w:id="3370"/>
    <w:p>
      <w:pPr>
        <w:spacing w:after="0"/>
        <w:ind w:left="0"/>
        <w:jc w:val="left"/>
      </w:pPr>
      <w:r>
        <w:rPr>
          <w:rFonts w:ascii="Times New Roman"/>
          <w:b/>
          <w:i w:val="false"/>
          <w:color w:val="000000"/>
        </w:rPr>
        <w:t xml:space="preserve"> 244. Завальцовщик 3-й разряд</w:t>
      </w:r>
    </w:p>
    <w:bookmarkEnd w:id="3370"/>
    <w:bookmarkStart w:name="z3478" w:id="3371"/>
    <w:p>
      <w:pPr>
        <w:spacing w:after="0"/>
        <w:ind w:left="0"/>
        <w:jc w:val="both"/>
      </w:pPr>
      <w:r>
        <w:rPr>
          <w:rFonts w:ascii="Times New Roman"/>
          <w:b w:val="false"/>
          <w:i w:val="false"/>
          <w:color w:val="000000"/>
          <w:sz w:val="28"/>
        </w:rPr>
        <w:t>
      Характеристика работ. Завальцовка, развальцовка, закатка и завивка средней сложности деталей и криволинейных изделий из листового, сортового и профильного металла на специальных завальцовочных, завивочных и закаточных станках и прессах. Подналадка станков, устранение мелких неисправностей в станках во время работы. Развальцовка концов дымогарных, жаровых, водогрейных и других труб в отверстиях металлических стенок паровых котлов, теплообменников, бойлеров и других сосудов при помощи вальцовок.</w:t>
      </w:r>
    </w:p>
    <w:bookmarkEnd w:id="3371"/>
    <w:bookmarkStart w:name="z3479" w:id="3372"/>
    <w:p>
      <w:pPr>
        <w:spacing w:after="0"/>
        <w:ind w:left="0"/>
        <w:jc w:val="both"/>
      </w:pPr>
      <w:r>
        <w:rPr>
          <w:rFonts w:ascii="Times New Roman"/>
          <w:b w:val="false"/>
          <w:i w:val="false"/>
          <w:color w:val="000000"/>
          <w:sz w:val="28"/>
        </w:rPr>
        <w:t>
      Должен знать: устройство и правила подналадки развальцовочных, закаточных и завивочных станков и прессов различных типов, устройство наиболее распространенных специальных и универсальных приспособлений и контрольно-измерительных инструментов, время выдержки трубок под давлением и причины возникновения брака при вальцовке, способы регулирования рабочего инструмента и приспособлений, основные свойства обрабатываемых материалов, допуски и посадки, квалитеты и параметры шероховатости.</w:t>
      </w:r>
    </w:p>
    <w:bookmarkEnd w:id="3372"/>
    <w:bookmarkStart w:name="z3480" w:id="3373"/>
    <w:p>
      <w:pPr>
        <w:spacing w:after="0"/>
        <w:ind w:left="0"/>
        <w:jc w:val="both"/>
      </w:pPr>
      <w:r>
        <w:rPr>
          <w:rFonts w:ascii="Times New Roman"/>
          <w:b w:val="false"/>
          <w:i w:val="false"/>
          <w:color w:val="000000"/>
          <w:sz w:val="28"/>
        </w:rPr>
        <w:t>
      Примеры работ:</w:t>
      </w:r>
    </w:p>
    <w:bookmarkEnd w:id="3373"/>
    <w:bookmarkStart w:name="z3481" w:id="3374"/>
    <w:p>
      <w:pPr>
        <w:spacing w:after="0"/>
        <w:ind w:left="0"/>
        <w:jc w:val="both"/>
      </w:pPr>
      <w:r>
        <w:rPr>
          <w:rFonts w:ascii="Times New Roman"/>
          <w:b w:val="false"/>
          <w:i w:val="false"/>
          <w:color w:val="000000"/>
          <w:sz w:val="28"/>
        </w:rPr>
        <w:t>
      1) Гвозди шиферные - сборка и завальцовка;</w:t>
      </w:r>
    </w:p>
    <w:bookmarkEnd w:id="3374"/>
    <w:bookmarkStart w:name="z3482" w:id="3375"/>
    <w:p>
      <w:pPr>
        <w:spacing w:after="0"/>
        <w:ind w:left="0"/>
        <w:jc w:val="both"/>
      </w:pPr>
      <w:r>
        <w:rPr>
          <w:rFonts w:ascii="Times New Roman"/>
          <w:b w:val="false"/>
          <w:i w:val="false"/>
          <w:color w:val="000000"/>
          <w:sz w:val="28"/>
        </w:rPr>
        <w:t>
      2) Днища и крышки барабанов - закатка;</w:t>
      </w:r>
    </w:p>
    <w:bookmarkEnd w:id="3375"/>
    <w:bookmarkStart w:name="z3483" w:id="3376"/>
    <w:p>
      <w:pPr>
        <w:spacing w:after="0"/>
        <w:ind w:left="0"/>
        <w:jc w:val="both"/>
      </w:pPr>
      <w:r>
        <w:rPr>
          <w:rFonts w:ascii="Times New Roman"/>
          <w:b w:val="false"/>
          <w:i w:val="false"/>
          <w:color w:val="000000"/>
          <w:sz w:val="28"/>
        </w:rPr>
        <w:t>
      3) Корпусы с фильтрами - закатка;</w:t>
      </w:r>
    </w:p>
    <w:bookmarkEnd w:id="3376"/>
    <w:bookmarkStart w:name="z3484" w:id="3377"/>
    <w:p>
      <w:pPr>
        <w:spacing w:after="0"/>
        <w:ind w:left="0"/>
        <w:jc w:val="both"/>
      </w:pPr>
      <w:r>
        <w:rPr>
          <w:rFonts w:ascii="Times New Roman"/>
          <w:b w:val="false"/>
          <w:i w:val="false"/>
          <w:color w:val="000000"/>
          <w:sz w:val="28"/>
        </w:rPr>
        <w:t>
      4) Посудные изделия - раскатка под эмалирование;</w:t>
      </w:r>
    </w:p>
    <w:bookmarkEnd w:id="3377"/>
    <w:bookmarkStart w:name="z3485" w:id="3378"/>
    <w:p>
      <w:pPr>
        <w:spacing w:after="0"/>
        <w:ind w:left="0"/>
        <w:jc w:val="both"/>
      </w:pPr>
      <w:r>
        <w:rPr>
          <w:rFonts w:ascii="Times New Roman"/>
          <w:b w:val="false"/>
          <w:i w:val="false"/>
          <w:color w:val="000000"/>
          <w:sz w:val="28"/>
        </w:rPr>
        <w:t>
      5) Трубки бензиновые и масляные автомобилей - развальцовка;</w:t>
      </w:r>
    </w:p>
    <w:bookmarkEnd w:id="3378"/>
    <w:bookmarkStart w:name="z3486" w:id="3379"/>
    <w:p>
      <w:pPr>
        <w:spacing w:after="0"/>
        <w:ind w:left="0"/>
        <w:jc w:val="both"/>
      </w:pPr>
      <w:r>
        <w:rPr>
          <w:rFonts w:ascii="Times New Roman"/>
          <w:b w:val="false"/>
          <w:i w:val="false"/>
          <w:color w:val="000000"/>
          <w:sz w:val="28"/>
        </w:rPr>
        <w:t>
      6) Трубы жаровые - развальцовка;</w:t>
      </w:r>
    </w:p>
    <w:bookmarkEnd w:id="3379"/>
    <w:bookmarkStart w:name="z3487" w:id="3380"/>
    <w:p>
      <w:pPr>
        <w:spacing w:after="0"/>
        <w:ind w:left="0"/>
        <w:jc w:val="both"/>
      </w:pPr>
      <w:r>
        <w:rPr>
          <w:rFonts w:ascii="Times New Roman"/>
          <w:b w:val="false"/>
          <w:i w:val="false"/>
          <w:color w:val="000000"/>
          <w:sz w:val="28"/>
        </w:rPr>
        <w:t>
      7) Трубы, полосы, трубки крупногабаритные из цветных металлов и сплавов - ковка захваток с нагревом;</w:t>
      </w:r>
    </w:p>
    <w:bookmarkEnd w:id="3380"/>
    <w:bookmarkStart w:name="z3488" w:id="3381"/>
    <w:p>
      <w:pPr>
        <w:spacing w:after="0"/>
        <w:ind w:left="0"/>
        <w:jc w:val="both"/>
      </w:pPr>
      <w:r>
        <w:rPr>
          <w:rFonts w:ascii="Times New Roman"/>
          <w:b w:val="false"/>
          <w:i w:val="false"/>
          <w:color w:val="000000"/>
          <w:sz w:val="28"/>
        </w:rPr>
        <w:t>
      8) Цилиндры перфорированные - закатка.</w:t>
      </w:r>
    </w:p>
    <w:bookmarkEnd w:id="3381"/>
    <w:bookmarkStart w:name="z3489" w:id="3382"/>
    <w:p>
      <w:pPr>
        <w:spacing w:after="0"/>
        <w:ind w:left="0"/>
        <w:jc w:val="left"/>
      </w:pPr>
      <w:r>
        <w:rPr>
          <w:rFonts w:ascii="Times New Roman"/>
          <w:b/>
          <w:i w:val="false"/>
          <w:color w:val="000000"/>
        </w:rPr>
        <w:t xml:space="preserve"> 245. Завальцовщик 4-й разряд</w:t>
      </w:r>
    </w:p>
    <w:bookmarkEnd w:id="3382"/>
    <w:bookmarkStart w:name="z3490" w:id="3383"/>
    <w:p>
      <w:pPr>
        <w:spacing w:after="0"/>
        <w:ind w:left="0"/>
        <w:jc w:val="both"/>
      </w:pPr>
      <w:r>
        <w:rPr>
          <w:rFonts w:ascii="Times New Roman"/>
          <w:b w:val="false"/>
          <w:i w:val="false"/>
          <w:color w:val="000000"/>
          <w:sz w:val="28"/>
        </w:rPr>
        <w:t>
      Характеристика работ. Завальцовка, развальцовка, закатка и завивка швов сложных деталей и изделий из листового, сортового и профильного металла на специальных завальцовочных, развальцовочных, закаточных и завивочных станках и прессах. Наладка специальных завивочных, развальцовочных и закаточных станков в процессе работы. Установка и регулировка инструмента и приспособлений в зависимости от профиля, радиуса закатки и завивки.</w:t>
      </w:r>
    </w:p>
    <w:bookmarkEnd w:id="3383"/>
    <w:bookmarkStart w:name="z3491" w:id="3384"/>
    <w:p>
      <w:pPr>
        <w:spacing w:after="0"/>
        <w:ind w:left="0"/>
        <w:jc w:val="both"/>
      </w:pPr>
      <w:r>
        <w:rPr>
          <w:rFonts w:ascii="Times New Roman"/>
          <w:b w:val="false"/>
          <w:i w:val="false"/>
          <w:color w:val="000000"/>
          <w:sz w:val="28"/>
        </w:rPr>
        <w:t>
      Должен знать: устройство, правила наладки и кинематические схемы специальных завальцовочных, развальцовочных, закаточных и завивочных станков и прессов, конструкцию специальных и универсальных приспособлений, устройство, назначение и условия применения контрольно-измерительных инструментов, технические условия на завальцовку, развальцовку, закатку и завивку изделий и деталей, государственные стандарты на материалы, применяемые при изготовлении деталей и изделий, систему допусков и посадок, квалитетов и параметров шероховатости.</w:t>
      </w:r>
    </w:p>
    <w:bookmarkEnd w:id="3384"/>
    <w:bookmarkStart w:name="z3492" w:id="3385"/>
    <w:p>
      <w:pPr>
        <w:spacing w:after="0"/>
        <w:ind w:left="0"/>
        <w:jc w:val="both"/>
      </w:pPr>
      <w:r>
        <w:rPr>
          <w:rFonts w:ascii="Times New Roman"/>
          <w:b w:val="false"/>
          <w:i w:val="false"/>
          <w:color w:val="000000"/>
          <w:sz w:val="28"/>
        </w:rPr>
        <w:t>
      Примеры работ:</w:t>
      </w:r>
    </w:p>
    <w:bookmarkEnd w:id="3385"/>
    <w:bookmarkStart w:name="z3493" w:id="3386"/>
    <w:p>
      <w:pPr>
        <w:spacing w:after="0"/>
        <w:ind w:left="0"/>
        <w:jc w:val="both"/>
      </w:pPr>
      <w:r>
        <w:rPr>
          <w:rFonts w:ascii="Times New Roman"/>
          <w:b w:val="false"/>
          <w:i w:val="false"/>
          <w:color w:val="000000"/>
          <w:sz w:val="28"/>
        </w:rPr>
        <w:t>
      1) Кромка крыльев автомашин и других аналогичных деталей -закатка проволоки;</w:t>
      </w:r>
    </w:p>
    <w:bookmarkEnd w:id="3386"/>
    <w:bookmarkStart w:name="z3494" w:id="3387"/>
    <w:p>
      <w:pPr>
        <w:spacing w:after="0"/>
        <w:ind w:left="0"/>
        <w:jc w:val="both"/>
      </w:pPr>
      <w:r>
        <w:rPr>
          <w:rFonts w:ascii="Times New Roman"/>
          <w:b w:val="false"/>
          <w:i w:val="false"/>
          <w:color w:val="000000"/>
          <w:sz w:val="28"/>
        </w:rPr>
        <w:t>
      2) Кромки фартуков бензобаков - закатка;</w:t>
      </w:r>
    </w:p>
    <w:bookmarkEnd w:id="3387"/>
    <w:bookmarkStart w:name="z3495" w:id="3388"/>
    <w:p>
      <w:pPr>
        <w:spacing w:after="0"/>
        <w:ind w:left="0"/>
        <w:jc w:val="both"/>
      </w:pPr>
      <w:r>
        <w:rPr>
          <w:rFonts w:ascii="Times New Roman"/>
          <w:b w:val="false"/>
          <w:i w:val="false"/>
          <w:color w:val="000000"/>
          <w:sz w:val="28"/>
        </w:rPr>
        <w:t>
      3) Тара овальная и ванны оцинкованные - закатка дна с корпусом.</w:t>
      </w:r>
    </w:p>
    <w:bookmarkEnd w:id="3388"/>
    <w:bookmarkStart w:name="z3496" w:id="3389"/>
    <w:p>
      <w:pPr>
        <w:spacing w:after="0"/>
        <w:ind w:left="0"/>
        <w:jc w:val="left"/>
      </w:pPr>
      <w:r>
        <w:rPr>
          <w:rFonts w:ascii="Times New Roman"/>
          <w:b/>
          <w:i w:val="false"/>
          <w:color w:val="000000"/>
        </w:rPr>
        <w:t xml:space="preserve"> Изготовитель сильфонных компенсаторов и шлангов</w:t>
      </w:r>
      <w:r>
        <w:br/>
      </w:r>
      <w:r>
        <w:rPr>
          <w:rFonts w:ascii="Times New Roman"/>
          <w:b/>
          <w:i w:val="false"/>
          <w:color w:val="000000"/>
        </w:rPr>
        <w:t>246. Изготовитель сильфонных компенсаторов и шлангов 2-й разряд</w:t>
      </w:r>
    </w:p>
    <w:bookmarkEnd w:id="3389"/>
    <w:bookmarkStart w:name="z3498" w:id="3390"/>
    <w:p>
      <w:pPr>
        <w:spacing w:after="0"/>
        <w:ind w:left="0"/>
        <w:jc w:val="both"/>
      </w:pPr>
      <w:r>
        <w:rPr>
          <w:rFonts w:ascii="Times New Roman"/>
          <w:b w:val="false"/>
          <w:i w:val="false"/>
          <w:color w:val="000000"/>
          <w:sz w:val="28"/>
        </w:rPr>
        <w:t>
      Характеристика работ. Выполнение вспомогательных работ по изготовлению сильфонов - тонкостенных металлических гофрированных трубок или шлангов, применяемых в измерительных устройствах: термостатах; уплотнениях многослойных сильфонных компенсаторов, переборочных уплотнений и гибких металлических шлангов, применяемых в трубопроводах судов. Разметка, отрезка, зачистка и обезжиривание кромок заготовок с допуском от 1 до 3 мм. Зачистка швов после сварки. Вырубка круга и проколка отверстий на эксцентриковых прессах, обрезка неровностей торцов сильфонов на вибрационных ножницах и труборезных станках. Зачистка и полирование рисок и забоин на специальных шлифовальных станках. Клеймение сильфонов. Развальцовка кромок трубок вручную на оправке. Сборка вручную внутренних и наружных сильфонов в двух-трехслойный сильфон.</w:t>
      </w:r>
    </w:p>
    <w:bookmarkEnd w:id="3390"/>
    <w:bookmarkStart w:name="z3499" w:id="3391"/>
    <w:p>
      <w:pPr>
        <w:spacing w:after="0"/>
        <w:ind w:left="0"/>
        <w:jc w:val="both"/>
      </w:pPr>
      <w:r>
        <w:rPr>
          <w:rFonts w:ascii="Times New Roman"/>
          <w:b w:val="false"/>
          <w:i w:val="false"/>
          <w:color w:val="000000"/>
          <w:sz w:val="28"/>
        </w:rPr>
        <w:t>
      Должен знать: принцип работы типовых эксцентриковых прессов, вибрационных ножниц, труборезных станков, абразивных кругов, назначения и условия применения наиболее распространенных универсальных и специальных приспособлений, контрольно-измерительных и режущих инструментов, правила обезжиривания поверхностей, основные механические свойства обрабатываемых металлов, систему допусков и посадок, квалитетов и параметров шероховатости.</w:t>
      </w:r>
    </w:p>
    <w:bookmarkEnd w:id="3391"/>
    <w:bookmarkStart w:name="z3500" w:id="3392"/>
    <w:p>
      <w:pPr>
        <w:spacing w:after="0"/>
        <w:ind w:left="0"/>
        <w:jc w:val="both"/>
      </w:pPr>
      <w:r>
        <w:rPr>
          <w:rFonts w:ascii="Times New Roman"/>
          <w:b w:val="false"/>
          <w:i w:val="false"/>
          <w:color w:val="000000"/>
          <w:sz w:val="28"/>
        </w:rPr>
        <w:t>
      Примеры работ:</w:t>
      </w:r>
    </w:p>
    <w:bookmarkEnd w:id="3392"/>
    <w:bookmarkStart w:name="z3501" w:id="3393"/>
    <w:p>
      <w:pPr>
        <w:spacing w:after="0"/>
        <w:ind w:left="0"/>
        <w:jc w:val="both"/>
      </w:pPr>
      <w:r>
        <w:rPr>
          <w:rFonts w:ascii="Times New Roman"/>
          <w:b w:val="false"/>
          <w:i w:val="false"/>
          <w:color w:val="000000"/>
          <w:sz w:val="28"/>
        </w:rPr>
        <w:t>
      1) Aрматура компенсаторов, уплотнений и шлангов - зачистка и обезжиривание под сварку;</w:t>
      </w:r>
    </w:p>
    <w:bookmarkEnd w:id="3393"/>
    <w:bookmarkStart w:name="z3502" w:id="3394"/>
    <w:p>
      <w:pPr>
        <w:spacing w:after="0"/>
        <w:ind w:left="0"/>
        <w:jc w:val="both"/>
      </w:pPr>
      <w:r>
        <w:rPr>
          <w:rFonts w:ascii="Times New Roman"/>
          <w:b w:val="false"/>
          <w:i w:val="false"/>
          <w:color w:val="000000"/>
          <w:sz w:val="28"/>
        </w:rPr>
        <w:t>
      2) Заглушки технологические - установка на концы гибких металлических шлангов после испытания;</w:t>
      </w:r>
    </w:p>
    <w:bookmarkEnd w:id="3394"/>
    <w:bookmarkStart w:name="z3503" w:id="3395"/>
    <w:p>
      <w:pPr>
        <w:spacing w:after="0"/>
        <w:ind w:left="0"/>
        <w:jc w:val="both"/>
      </w:pPr>
      <w:r>
        <w:rPr>
          <w:rFonts w:ascii="Times New Roman"/>
          <w:b w:val="false"/>
          <w:i w:val="false"/>
          <w:color w:val="000000"/>
          <w:sz w:val="28"/>
        </w:rPr>
        <w:t>
      3) Компенсаторы сильфонные, уплотнения переборочные, шланги гибкие металлические - взвешивание, консервация, упаковка и нанесение знаков на тару;</w:t>
      </w:r>
    </w:p>
    <w:bookmarkEnd w:id="3395"/>
    <w:bookmarkStart w:name="z3504" w:id="3396"/>
    <w:p>
      <w:pPr>
        <w:spacing w:after="0"/>
        <w:ind w:left="0"/>
        <w:jc w:val="both"/>
      </w:pPr>
      <w:r>
        <w:rPr>
          <w:rFonts w:ascii="Times New Roman"/>
          <w:b w:val="false"/>
          <w:i w:val="false"/>
          <w:color w:val="000000"/>
          <w:sz w:val="28"/>
        </w:rPr>
        <w:t>
      4) Обечайки сильфонных компенсаторов, переборочных уплотнений и гибких металлических шлангов - зачистка и обезжиривание продольных и торцевых кромок под сварку;</w:t>
      </w:r>
    </w:p>
    <w:bookmarkEnd w:id="3396"/>
    <w:bookmarkStart w:name="z3505" w:id="3397"/>
    <w:p>
      <w:pPr>
        <w:spacing w:after="0"/>
        <w:ind w:left="0"/>
        <w:jc w:val="both"/>
      </w:pPr>
      <w:r>
        <w:rPr>
          <w:rFonts w:ascii="Times New Roman"/>
          <w:b w:val="false"/>
          <w:i w:val="false"/>
          <w:color w:val="000000"/>
          <w:sz w:val="28"/>
        </w:rPr>
        <w:t>
      5) Обмотка предохранительная технологическая (изоляционная лента, полиэтиленовая пленка и т. п.) - очистка;</w:t>
      </w:r>
    </w:p>
    <w:bookmarkEnd w:id="3397"/>
    <w:bookmarkStart w:name="z3506" w:id="3398"/>
    <w:p>
      <w:pPr>
        <w:spacing w:after="0"/>
        <w:ind w:left="0"/>
        <w:jc w:val="both"/>
      </w:pPr>
      <w:r>
        <w:rPr>
          <w:rFonts w:ascii="Times New Roman"/>
          <w:b w:val="false"/>
          <w:i w:val="false"/>
          <w:color w:val="000000"/>
          <w:sz w:val="28"/>
        </w:rPr>
        <w:t>
      6) Оплетка металлическая для гибких шлангов - расконсервация;</w:t>
      </w:r>
    </w:p>
    <w:bookmarkEnd w:id="3398"/>
    <w:bookmarkStart w:name="z3507" w:id="3399"/>
    <w:p>
      <w:pPr>
        <w:spacing w:after="0"/>
        <w:ind w:left="0"/>
        <w:jc w:val="both"/>
      </w:pPr>
      <w:r>
        <w:rPr>
          <w:rFonts w:ascii="Times New Roman"/>
          <w:b w:val="false"/>
          <w:i w:val="false"/>
          <w:color w:val="000000"/>
          <w:sz w:val="28"/>
        </w:rPr>
        <w:t>
      7) Оснастка для гофрирования заготовок сильфонов - очистка, смазка, укладка на стеллажи;</w:t>
      </w:r>
    </w:p>
    <w:bookmarkEnd w:id="3399"/>
    <w:bookmarkStart w:name="z3508" w:id="3400"/>
    <w:p>
      <w:pPr>
        <w:spacing w:after="0"/>
        <w:ind w:left="0"/>
        <w:jc w:val="both"/>
      </w:pPr>
      <w:r>
        <w:rPr>
          <w:rFonts w:ascii="Times New Roman"/>
          <w:b w:val="false"/>
          <w:i w:val="false"/>
          <w:color w:val="000000"/>
          <w:sz w:val="28"/>
        </w:rPr>
        <w:t>
      8) Трубы для изготовления гибких металлических шлангов, материал профильный для стержневых разгрузочных тяг сильфонных компенсаторов - разметка, отрезка заготовок;</w:t>
      </w:r>
    </w:p>
    <w:bookmarkEnd w:id="3400"/>
    <w:bookmarkStart w:name="z3509" w:id="3401"/>
    <w:p>
      <w:pPr>
        <w:spacing w:after="0"/>
        <w:ind w:left="0"/>
        <w:jc w:val="both"/>
      </w:pPr>
      <w:r>
        <w:rPr>
          <w:rFonts w:ascii="Times New Roman"/>
          <w:b w:val="false"/>
          <w:i w:val="false"/>
          <w:color w:val="000000"/>
          <w:sz w:val="28"/>
        </w:rPr>
        <w:t>
      9) Тяги стержневые разгрузочные - шплинтование и стопорение.</w:t>
      </w:r>
    </w:p>
    <w:bookmarkEnd w:id="3401"/>
    <w:bookmarkStart w:name="z3510" w:id="3402"/>
    <w:p>
      <w:pPr>
        <w:spacing w:after="0"/>
        <w:ind w:left="0"/>
        <w:jc w:val="left"/>
      </w:pPr>
      <w:r>
        <w:rPr>
          <w:rFonts w:ascii="Times New Roman"/>
          <w:b/>
          <w:i w:val="false"/>
          <w:color w:val="000000"/>
        </w:rPr>
        <w:t xml:space="preserve"> 247. Изготовитель сильфонных компенсаторов и шлангов 3-й разряд</w:t>
      </w:r>
    </w:p>
    <w:bookmarkEnd w:id="3402"/>
    <w:bookmarkStart w:name="z3511" w:id="3403"/>
    <w:p>
      <w:pPr>
        <w:spacing w:after="0"/>
        <w:ind w:left="0"/>
        <w:jc w:val="both"/>
      </w:pPr>
      <w:r>
        <w:rPr>
          <w:rFonts w:ascii="Times New Roman"/>
          <w:b w:val="false"/>
          <w:i w:val="false"/>
          <w:color w:val="000000"/>
          <w:sz w:val="28"/>
        </w:rPr>
        <w:t>
      Характеристика работ. Сборка, гофрирование и испытание сильфонных компенсаторов, переборочных уплотнений и гибких металлических шлангов, применяемых в трубопроводах судов с условным проходом до 350 мм. Гидравлические испытания сильфонных компенсаторов и металлических шлангов специального назначения давлением до 1,5 МПа (15 атм) и пневматические испытания давлением до 160 кПа (1,6 атм). Последовательная вытяжка заготовки (круга) в трубу с соблюдением установленных по чертежу размеров на прессах двойного действия и горизонтально-протяжных станах. Правка вмятин на оправке вручную. Обрезка припуска по торцам под размер на токарных станках. Припиливание буртиков на размер напильником, снятие верхнего слоя и поджатие его к нижнему слою на оправке вручную. Подналадка обслуживаемого оборудования. Разметка и зачистка кромок заготовок с допуском до 1 мм. Накатка на ребронакатных станах одно- двухзаходных ребер на монометаллические и биметаллические трубы из алюминиевых сплавов.</w:t>
      </w:r>
    </w:p>
    <w:bookmarkEnd w:id="3403"/>
    <w:bookmarkStart w:name="z3512" w:id="3404"/>
    <w:p>
      <w:pPr>
        <w:spacing w:after="0"/>
        <w:ind w:left="0"/>
        <w:jc w:val="both"/>
      </w:pPr>
      <w:r>
        <w:rPr>
          <w:rFonts w:ascii="Times New Roman"/>
          <w:b w:val="false"/>
          <w:i w:val="false"/>
          <w:color w:val="000000"/>
          <w:sz w:val="28"/>
        </w:rPr>
        <w:t>
      Должен знать: устройство и правила подналадки прессов двойного действия и горизонтально-протяжных станков различных типов, устройство наиболее распространенных универсальных и специальных приспособлений, контрольно-измерительных и режущих инструментов, способы измерения стенкомерами, допуски и посадки, квалитеты и параметры шероховатости, правила испытания сильфонных компенсаторов и металлических шлангов, устройство и принцип работы ребронакатного стана.</w:t>
      </w:r>
    </w:p>
    <w:bookmarkEnd w:id="3404"/>
    <w:bookmarkStart w:name="z3513" w:id="3405"/>
    <w:p>
      <w:pPr>
        <w:spacing w:after="0"/>
        <w:ind w:left="0"/>
        <w:jc w:val="both"/>
      </w:pPr>
      <w:r>
        <w:rPr>
          <w:rFonts w:ascii="Times New Roman"/>
          <w:b w:val="false"/>
          <w:i w:val="false"/>
          <w:color w:val="000000"/>
          <w:sz w:val="28"/>
        </w:rPr>
        <w:t>
      Примеры работ:</w:t>
      </w:r>
    </w:p>
    <w:bookmarkEnd w:id="3405"/>
    <w:bookmarkStart w:name="z3514" w:id="3406"/>
    <w:p>
      <w:pPr>
        <w:spacing w:after="0"/>
        <w:ind w:left="0"/>
        <w:jc w:val="both"/>
      </w:pPr>
      <w:r>
        <w:rPr>
          <w:rFonts w:ascii="Times New Roman"/>
          <w:b w:val="false"/>
          <w:i w:val="false"/>
          <w:color w:val="000000"/>
          <w:sz w:val="28"/>
        </w:rPr>
        <w:t>
      1) Aрматура концевая (фланцы, штуцера, направляющие патрубки, узлы звукоизолирующие, наконечники) к сильфонным компенсаторам, гибким металлическим шлангам и переборочным уплотнениям с условным проходом до 350 мм - подгонка, сборка под сварку, проверка соосности после сварки;</w:t>
      </w:r>
    </w:p>
    <w:bookmarkEnd w:id="3406"/>
    <w:bookmarkStart w:name="z3515" w:id="3407"/>
    <w:p>
      <w:pPr>
        <w:spacing w:after="0"/>
        <w:ind w:left="0"/>
        <w:jc w:val="both"/>
      </w:pPr>
      <w:r>
        <w:rPr>
          <w:rFonts w:ascii="Times New Roman"/>
          <w:b w:val="false"/>
          <w:i w:val="false"/>
          <w:color w:val="000000"/>
          <w:sz w:val="28"/>
        </w:rPr>
        <w:t>
      2) Заготовки для гибких металлических шлангов - гофрирование на горизонтальных гидравлических прессах типа ПГ-30, AГШ-60, с давлением для образования гофр до 15,0 МПа (150 кгс/кв.см);</w:t>
      </w:r>
    </w:p>
    <w:bookmarkEnd w:id="3407"/>
    <w:bookmarkStart w:name="z3516" w:id="3408"/>
    <w:p>
      <w:pPr>
        <w:spacing w:after="0"/>
        <w:ind w:left="0"/>
        <w:jc w:val="both"/>
      </w:pPr>
      <w:r>
        <w:rPr>
          <w:rFonts w:ascii="Times New Roman"/>
          <w:b w:val="false"/>
          <w:i w:val="false"/>
          <w:color w:val="000000"/>
          <w:sz w:val="28"/>
        </w:rPr>
        <w:t>
      3) Заготовки листовые для изготовления цилиндрических обечаек сильфонных компенсаторов и переборочных уплотнений - резка на гидравлических или электрических ножницах в автоматическом режиме или по разметке, резка ленты по разметке на гильотинных ножницах, вальцевание цилиндрических обечаек;</w:t>
      </w:r>
    </w:p>
    <w:bookmarkEnd w:id="3408"/>
    <w:bookmarkStart w:name="z3517" w:id="3409"/>
    <w:p>
      <w:pPr>
        <w:spacing w:after="0"/>
        <w:ind w:left="0"/>
        <w:jc w:val="both"/>
      </w:pPr>
      <w:r>
        <w:rPr>
          <w:rFonts w:ascii="Times New Roman"/>
          <w:b w:val="false"/>
          <w:i w:val="false"/>
          <w:color w:val="000000"/>
          <w:sz w:val="28"/>
        </w:rPr>
        <w:t>
      4) Заготовки листовые для сильфонных компенсаторов, переборочных уплотнений и гибких металлических шлангов - вальцевание листов в трубную заготовку, сборка под сварку с прихваткой концов на контактных сварочных машинах или электрических щипцах;</w:t>
      </w:r>
    </w:p>
    <w:bookmarkEnd w:id="3409"/>
    <w:bookmarkStart w:name="z3518" w:id="3410"/>
    <w:p>
      <w:pPr>
        <w:spacing w:after="0"/>
        <w:ind w:left="0"/>
        <w:jc w:val="both"/>
      </w:pPr>
      <w:r>
        <w:rPr>
          <w:rFonts w:ascii="Times New Roman"/>
          <w:b w:val="false"/>
          <w:i w:val="false"/>
          <w:color w:val="000000"/>
          <w:sz w:val="28"/>
        </w:rPr>
        <w:t>
      5) Заготовки многослойные цилиндрические для компенсаторов сильфонных, переборочных уплотнений с условным проходом до 350 мм - гофрирование на вертикальных гидравлических прессах типа ПВ-200 "Фильдинг", AК-1167, AК-1168, AК-1170, горизонтальных роликовых прессах типа AК-1173, прокатка слоев;</w:t>
      </w:r>
    </w:p>
    <w:bookmarkEnd w:id="3410"/>
    <w:bookmarkStart w:name="z3519" w:id="3411"/>
    <w:p>
      <w:pPr>
        <w:spacing w:after="0"/>
        <w:ind w:left="0"/>
        <w:jc w:val="both"/>
      </w:pPr>
      <w:r>
        <w:rPr>
          <w:rFonts w:ascii="Times New Roman"/>
          <w:b w:val="false"/>
          <w:i w:val="false"/>
          <w:color w:val="000000"/>
          <w:sz w:val="28"/>
        </w:rPr>
        <w:t>
      6) Заготовки многослойные цилиндрические компенсаторов сильфонных с условным проходом до 350 мм - гофрирование на горизонтальных гидравлических прессах типа ПГС-350-100, ПГС-500-200;</w:t>
      </w:r>
    </w:p>
    <w:bookmarkEnd w:id="3411"/>
    <w:bookmarkStart w:name="z3520" w:id="3412"/>
    <w:p>
      <w:pPr>
        <w:spacing w:after="0"/>
        <w:ind w:left="0"/>
        <w:jc w:val="both"/>
      </w:pPr>
      <w:r>
        <w:rPr>
          <w:rFonts w:ascii="Times New Roman"/>
          <w:b w:val="false"/>
          <w:i w:val="false"/>
          <w:color w:val="000000"/>
          <w:sz w:val="28"/>
        </w:rPr>
        <w:t>
      7) Заготовки цилиндрические для сильфонных компенсаторов, уплотнений и шлангов - обезжиривание и сборка в необходимую многослойную конструкцию;</w:t>
      </w:r>
    </w:p>
    <w:bookmarkEnd w:id="3412"/>
    <w:bookmarkStart w:name="z3521" w:id="3413"/>
    <w:p>
      <w:pPr>
        <w:spacing w:after="0"/>
        <w:ind w:left="0"/>
        <w:jc w:val="both"/>
      </w:pPr>
      <w:r>
        <w:rPr>
          <w:rFonts w:ascii="Times New Roman"/>
          <w:b w:val="false"/>
          <w:i w:val="false"/>
          <w:color w:val="000000"/>
          <w:sz w:val="28"/>
        </w:rPr>
        <w:t>
      8) Кожухи для гибких металлических шлангов и сильфонных компенсаторов - изготовление, пригонка, установка;</w:t>
      </w:r>
    </w:p>
    <w:bookmarkEnd w:id="3413"/>
    <w:bookmarkStart w:name="z3522" w:id="3414"/>
    <w:p>
      <w:pPr>
        <w:spacing w:after="0"/>
        <w:ind w:left="0"/>
        <w:jc w:val="both"/>
      </w:pPr>
      <w:r>
        <w:rPr>
          <w:rFonts w:ascii="Times New Roman"/>
          <w:b w:val="false"/>
          <w:i w:val="false"/>
          <w:color w:val="000000"/>
          <w:sz w:val="28"/>
        </w:rPr>
        <w:t>
      9) Компенсаторы сильфонные, гибкие металлические шланги, переборочные уплотнения - гидравлические испытания давлением до 10,0 МПа (до 100 кгс/кв. см), пневматические испытания давлением до 1,6 МПа (до 16 кгс/кв.см);</w:t>
      </w:r>
    </w:p>
    <w:bookmarkEnd w:id="3414"/>
    <w:bookmarkStart w:name="z3523" w:id="3415"/>
    <w:p>
      <w:pPr>
        <w:spacing w:after="0"/>
        <w:ind w:left="0"/>
        <w:jc w:val="both"/>
      </w:pPr>
      <w:r>
        <w:rPr>
          <w:rFonts w:ascii="Times New Roman"/>
          <w:b w:val="false"/>
          <w:i w:val="false"/>
          <w:color w:val="000000"/>
          <w:sz w:val="28"/>
        </w:rPr>
        <w:t>
      10) Компенсаторы сильфонные и комплектующие изделия - строповка и увязка для подъема, перемещения; установка и складирование;</w:t>
      </w:r>
    </w:p>
    <w:bookmarkEnd w:id="3415"/>
    <w:bookmarkStart w:name="z3524" w:id="3416"/>
    <w:p>
      <w:pPr>
        <w:spacing w:after="0"/>
        <w:ind w:left="0"/>
        <w:jc w:val="both"/>
      </w:pPr>
      <w:r>
        <w:rPr>
          <w:rFonts w:ascii="Times New Roman"/>
          <w:b w:val="false"/>
          <w:i w:val="false"/>
          <w:color w:val="000000"/>
          <w:sz w:val="28"/>
        </w:rPr>
        <w:t>
      11) Компенсаторы сильфонные и переборочные уплотнения - подготовка к просушке, загрузка в печь и выгрузка из печи;</w:t>
      </w:r>
    </w:p>
    <w:bookmarkEnd w:id="3416"/>
    <w:bookmarkStart w:name="z3525" w:id="3417"/>
    <w:p>
      <w:pPr>
        <w:spacing w:after="0"/>
        <w:ind w:left="0"/>
        <w:jc w:val="both"/>
      </w:pPr>
      <w:r>
        <w:rPr>
          <w:rFonts w:ascii="Times New Roman"/>
          <w:b w:val="false"/>
          <w:i w:val="false"/>
          <w:color w:val="000000"/>
          <w:sz w:val="28"/>
        </w:rPr>
        <w:t>
      12) Компенсаторы сильфонные - калибрование на станке гофров и впадин;</w:t>
      </w:r>
    </w:p>
    <w:bookmarkEnd w:id="3417"/>
    <w:bookmarkStart w:name="z3526" w:id="3418"/>
    <w:p>
      <w:pPr>
        <w:spacing w:after="0"/>
        <w:ind w:left="0"/>
        <w:jc w:val="both"/>
      </w:pPr>
      <w:r>
        <w:rPr>
          <w:rFonts w:ascii="Times New Roman"/>
          <w:b w:val="false"/>
          <w:i w:val="false"/>
          <w:color w:val="000000"/>
          <w:sz w:val="28"/>
        </w:rPr>
        <w:t>
      13) Материалы и детали, поступающие для изготовления сильфонных компенсаторов, переборочных уплотнений и гибких металлических шлангов, применяемых в качестве гибкого элемента в трубопроводах судов - проверка наличия сертификата и внешний осмотр;</w:t>
      </w:r>
    </w:p>
    <w:bookmarkEnd w:id="3418"/>
    <w:bookmarkStart w:name="z3527" w:id="3419"/>
    <w:p>
      <w:pPr>
        <w:spacing w:after="0"/>
        <w:ind w:left="0"/>
        <w:jc w:val="both"/>
      </w:pPr>
      <w:r>
        <w:rPr>
          <w:rFonts w:ascii="Times New Roman"/>
          <w:b w:val="false"/>
          <w:i w:val="false"/>
          <w:color w:val="000000"/>
          <w:sz w:val="28"/>
        </w:rPr>
        <w:t>
      14) Наконечники к сильфонам компенсаторов - вальцевание;</w:t>
      </w:r>
    </w:p>
    <w:bookmarkEnd w:id="3419"/>
    <w:bookmarkStart w:name="z3528" w:id="3420"/>
    <w:p>
      <w:pPr>
        <w:spacing w:after="0"/>
        <w:ind w:left="0"/>
        <w:jc w:val="both"/>
      </w:pPr>
      <w:r>
        <w:rPr>
          <w:rFonts w:ascii="Times New Roman"/>
          <w:b w:val="false"/>
          <w:i w:val="false"/>
          <w:color w:val="000000"/>
          <w:sz w:val="28"/>
        </w:rPr>
        <w:t>
      15) Обечайки промежуточные сильфонов (Ду 70-150 мм) - резка ленты на электрических ножницах, намотка промежуточных обечаек на вальцах ручным способом;</w:t>
      </w:r>
    </w:p>
    <w:bookmarkEnd w:id="3420"/>
    <w:bookmarkStart w:name="z3529" w:id="3421"/>
    <w:p>
      <w:pPr>
        <w:spacing w:after="0"/>
        <w:ind w:left="0"/>
        <w:jc w:val="both"/>
      </w:pPr>
      <w:r>
        <w:rPr>
          <w:rFonts w:ascii="Times New Roman"/>
          <w:b w:val="false"/>
          <w:i w:val="false"/>
          <w:color w:val="000000"/>
          <w:sz w:val="28"/>
        </w:rPr>
        <w:t>
      16) Обмотка предохранительная технологическая (изоляционная лента, полиэтиленовая пленка и т) п) ) - нанесение на изделие;</w:t>
      </w:r>
    </w:p>
    <w:bookmarkEnd w:id="3421"/>
    <w:bookmarkStart w:name="z3530" w:id="3422"/>
    <w:p>
      <w:pPr>
        <w:spacing w:after="0"/>
        <w:ind w:left="0"/>
        <w:jc w:val="both"/>
      </w:pPr>
      <w:r>
        <w:rPr>
          <w:rFonts w:ascii="Times New Roman"/>
          <w:b w:val="false"/>
          <w:i w:val="false"/>
          <w:color w:val="000000"/>
          <w:sz w:val="28"/>
        </w:rPr>
        <w:t>
      17) Оплетка металлическая для гибких шлангов - разметка, пригонка и сборка со шлангами (без звукоизолирующих узлов) под сварку;</w:t>
      </w:r>
    </w:p>
    <w:bookmarkEnd w:id="3422"/>
    <w:bookmarkStart w:name="z3531" w:id="3423"/>
    <w:p>
      <w:pPr>
        <w:spacing w:after="0"/>
        <w:ind w:left="0"/>
        <w:jc w:val="both"/>
      </w:pPr>
      <w:r>
        <w:rPr>
          <w:rFonts w:ascii="Times New Roman"/>
          <w:b w:val="false"/>
          <w:i w:val="false"/>
          <w:color w:val="000000"/>
          <w:sz w:val="28"/>
        </w:rPr>
        <w:t>
      18) Оснастка для изготовления компенсаторов сильфонных с условным проходом до 350 мм - подгонка, сборка, разборка;</w:t>
      </w:r>
    </w:p>
    <w:bookmarkEnd w:id="3423"/>
    <w:bookmarkStart w:name="z3532" w:id="3424"/>
    <w:p>
      <w:pPr>
        <w:spacing w:after="0"/>
        <w:ind w:left="0"/>
        <w:jc w:val="both"/>
      </w:pPr>
      <w:r>
        <w:rPr>
          <w:rFonts w:ascii="Times New Roman"/>
          <w:b w:val="false"/>
          <w:i w:val="false"/>
          <w:color w:val="000000"/>
          <w:sz w:val="28"/>
        </w:rPr>
        <w:t>
      19) Патрубки внутренние направляющие для компенсаторов - изготовление;</w:t>
      </w:r>
    </w:p>
    <w:bookmarkEnd w:id="3424"/>
    <w:bookmarkStart w:name="z3533" w:id="3425"/>
    <w:p>
      <w:pPr>
        <w:spacing w:after="0"/>
        <w:ind w:left="0"/>
        <w:jc w:val="both"/>
      </w:pPr>
      <w:r>
        <w:rPr>
          <w:rFonts w:ascii="Times New Roman"/>
          <w:b w:val="false"/>
          <w:i w:val="false"/>
          <w:color w:val="000000"/>
          <w:sz w:val="28"/>
        </w:rPr>
        <w:t>
      20) Тяги тросовые разгрузочные - изготовление и установка;</w:t>
      </w:r>
    </w:p>
    <w:bookmarkEnd w:id="3425"/>
    <w:bookmarkStart w:name="z3534" w:id="3426"/>
    <w:p>
      <w:pPr>
        <w:spacing w:after="0"/>
        <w:ind w:left="0"/>
        <w:jc w:val="both"/>
      </w:pPr>
      <w:r>
        <w:rPr>
          <w:rFonts w:ascii="Times New Roman"/>
          <w:b w:val="false"/>
          <w:i w:val="false"/>
          <w:color w:val="000000"/>
          <w:sz w:val="28"/>
        </w:rPr>
        <w:t>
      21) Швы сварные заготовок - испытание на непроницаемость смесью керосина и мелового раствора с последующим удалением керосина и мела и протирка швов;</w:t>
      </w:r>
    </w:p>
    <w:bookmarkEnd w:id="3426"/>
    <w:bookmarkStart w:name="z3535" w:id="3427"/>
    <w:p>
      <w:pPr>
        <w:spacing w:after="0"/>
        <w:ind w:left="0"/>
        <w:jc w:val="both"/>
      </w:pPr>
      <w:r>
        <w:rPr>
          <w:rFonts w:ascii="Times New Roman"/>
          <w:b w:val="false"/>
          <w:i w:val="false"/>
          <w:color w:val="000000"/>
          <w:sz w:val="28"/>
        </w:rPr>
        <w:t>
      22) Швы сварные обечаек сильфонов, сварных патрубков - прокатка заподлицо с основным металлом на поковочной машине.</w:t>
      </w:r>
    </w:p>
    <w:bookmarkEnd w:id="3427"/>
    <w:bookmarkStart w:name="z3536" w:id="3428"/>
    <w:p>
      <w:pPr>
        <w:spacing w:after="0"/>
        <w:ind w:left="0"/>
        <w:jc w:val="left"/>
      </w:pPr>
      <w:r>
        <w:rPr>
          <w:rFonts w:ascii="Times New Roman"/>
          <w:b/>
          <w:i w:val="false"/>
          <w:color w:val="000000"/>
        </w:rPr>
        <w:t xml:space="preserve"> 248. Изготовитель сильфонных компенсаторов и шлангов 4-й разряд</w:t>
      </w:r>
    </w:p>
    <w:bookmarkEnd w:id="3428"/>
    <w:bookmarkStart w:name="z3537" w:id="3429"/>
    <w:p>
      <w:pPr>
        <w:spacing w:after="0"/>
        <w:ind w:left="0"/>
        <w:jc w:val="both"/>
      </w:pPr>
      <w:r>
        <w:rPr>
          <w:rFonts w:ascii="Times New Roman"/>
          <w:b w:val="false"/>
          <w:i w:val="false"/>
          <w:color w:val="000000"/>
          <w:sz w:val="28"/>
        </w:rPr>
        <w:t>
      Характеристика работ. Сборка, гофрирование и испытание сильфонных компенсаторов, переборочных уплотнений и гибких металлических шлангов, применяемых в трубопроводах судов с диаметром условного прохода свыше 350 до 700 мм. Гидравлические испытания сильфонных компенсаторов и металлических шлангов специального назначения давлением свыше 1,5 до 3 МПа (свыше 15 до 30 атм), пневматические испытания давлением свыше 160 до 400 кПа. Разметка и раскатка основных и вспомогательных канавок. Надрезка верхних слоев сильфонов на требуемые размеры на токарных станках. Формирование гофров на гидроформовочном станке. Обжим сильфона до соприкосновения гофра друг с другом на реечном прессе, растягивание и доводка сильфона до требуемой высоты вручную с помощью приспособления. Пневмоиспытания сильфонов на прожег и межслойность на пневмоустановках. Изготовление сильфонов на автоматической линии сборки. Наладка обслуживаемого оборудования. Накатка на ребронакатных станках трехзаходных ребер на монометаллические и биметаллические трубы из алюминиевых сплавов. Навивка ребристых труб лентой.</w:t>
      </w:r>
    </w:p>
    <w:bookmarkEnd w:id="3429"/>
    <w:bookmarkStart w:name="z3538" w:id="3430"/>
    <w:p>
      <w:pPr>
        <w:spacing w:after="0"/>
        <w:ind w:left="0"/>
        <w:jc w:val="both"/>
      </w:pPr>
      <w:r>
        <w:rPr>
          <w:rFonts w:ascii="Times New Roman"/>
          <w:b w:val="false"/>
          <w:i w:val="false"/>
          <w:color w:val="000000"/>
          <w:sz w:val="28"/>
        </w:rPr>
        <w:t>
      Должен знать: устройство, кинематические схемы и правила наладки обслуживаемых станков различных типов, конструкцию универсальных и специальных приспособлений, правила испытания сильфонов, способы установки деталей на гидроформовочные станки и правила подбора приспособлений, правила подачи рабочего давления на формовку гофр и обжим, правила выбора класса рабочих манометров (по образцам), систему допусков и посадок, квалитетов и параметров шероховатости, последовательность сборки компенсаторов, переборочных уплотнений и металлических шлангов различных типов, конструкцию ребронакатного инструмента и принцип образования ребра.</w:t>
      </w:r>
    </w:p>
    <w:bookmarkEnd w:id="3430"/>
    <w:bookmarkStart w:name="z3539" w:id="3431"/>
    <w:p>
      <w:pPr>
        <w:spacing w:after="0"/>
        <w:ind w:left="0"/>
        <w:jc w:val="both"/>
      </w:pPr>
      <w:r>
        <w:rPr>
          <w:rFonts w:ascii="Times New Roman"/>
          <w:b w:val="false"/>
          <w:i w:val="false"/>
          <w:color w:val="000000"/>
          <w:sz w:val="28"/>
        </w:rPr>
        <w:t>
      Примеры работ:</w:t>
      </w:r>
    </w:p>
    <w:bookmarkEnd w:id="3431"/>
    <w:bookmarkStart w:name="z3540" w:id="3432"/>
    <w:p>
      <w:pPr>
        <w:spacing w:after="0"/>
        <w:ind w:left="0"/>
        <w:jc w:val="both"/>
      </w:pPr>
      <w:r>
        <w:rPr>
          <w:rFonts w:ascii="Times New Roman"/>
          <w:b w:val="false"/>
          <w:i w:val="false"/>
          <w:color w:val="000000"/>
          <w:sz w:val="28"/>
        </w:rPr>
        <w:t>
      1) Aрматура концевая (фланцы штуцера, направляющие патрубки, узлы звукоизолирующие, наконечники) к сильфонным компенсаторам, гибким металлическим шлангам и переборочным уплотнениям с условным проходом свыше 350 до 700 мм - подгонка, сборка под сварку, проверка соосности;</w:t>
      </w:r>
    </w:p>
    <w:bookmarkEnd w:id="3432"/>
    <w:bookmarkStart w:name="z3541" w:id="3433"/>
    <w:p>
      <w:pPr>
        <w:spacing w:after="0"/>
        <w:ind w:left="0"/>
        <w:jc w:val="both"/>
      </w:pPr>
      <w:r>
        <w:rPr>
          <w:rFonts w:ascii="Times New Roman"/>
          <w:b w:val="false"/>
          <w:i w:val="false"/>
          <w:color w:val="000000"/>
          <w:sz w:val="28"/>
        </w:rPr>
        <w:t>
      2) Заготовки для гибких металлических шлангов - гофрирование с образованием гофр на горизонтальных гидравлических прессах типа ПГ-30, AГШ-60 давлением свыше 15,0 до 30,0 МПа (свыше 150 до 300 кгс/кв.см);</w:t>
      </w:r>
    </w:p>
    <w:bookmarkEnd w:id="3433"/>
    <w:bookmarkStart w:name="z3542" w:id="3434"/>
    <w:p>
      <w:pPr>
        <w:spacing w:after="0"/>
        <w:ind w:left="0"/>
        <w:jc w:val="both"/>
      </w:pPr>
      <w:r>
        <w:rPr>
          <w:rFonts w:ascii="Times New Roman"/>
          <w:b w:val="false"/>
          <w:i w:val="false"/>
          <w:color w:val="000000"/>
          <w:sz w:val="28"/>
        </w:rPr>
        <w:t>
      3) Заготовки для сильфонов специального назначения с условным проходом до 150 мм - гофрирование на вертикальных и горизонтальных прессах, сборка под сварку сильфонов с арматурой, проверка соосности после сварки и окончательная сборка;</w:t>
      </w:r>
    </w:p>
    <w:bookmarkEnd w:id="3434"/>
    <w:bookmarkStart w:name="z3543" w:id="3435"/>
    <w:p>
      <w:pPr>
        <w:spacing w:after="0"/>
        <w:ind w:left="0"/>
        <w:jc w:val="both"/>
      </w:pPr>
      <w:r>
        <w:rPr>
          <w:rFonts w:ascii="Times New Roman"/>
          <w:b w:val="false"/>
          <w:i w:val="false"/>
          <w:color w:val="000000"/>
          <w:sz w:val="28"/>
        </w:rPr>
        <w:t>
      4) Заготовки многослойные цилиндрические для сильфонных компенсаторов, переборочных уплотнений с условным проходом свыше 350 до 700 мм - гофрирование на вертикальных гидравлических прессах типа ПВ-200 Фильдинг, AК-1167, AК-1168, AК-1170, горизонтальных роликовых прессах типа AК-1173, прокатка слоев;</w:t>
      </w:r>
    </w:p>
    <w:bookmarkEnd w:id="3435"/>
    <w:bookmarkStart w:name="z3544" w:id="3436"/>
    <w:p>
      <w:pPr>
        <w:spacing w:after="0"/>
        <w:ind w:left="0"/>
        <w:jc w:val="both"/>
      </w:pPr>
      <w:r>
        <w:rPr>
          <w:rFonts w:ascii="Times New Roman"/>
          <w:b w:val="false"/>
          <w:i w:val="false"/>
          <w:color w:val="000000"/>
          <w:sz w:val="28"/>
        </w:rPr>
        <w:t>
      5) Заготовки многослойных цилиндрических компенсаторов с условным проходом свыше 350 до 700 мм - гофрирование на горизонтальных гидравлических прессах типа ПГС-350-100, ПГС-500-200;</w:t>
      </w:r>
    </w:p>
    <w:bookmarkEnd w:id="3436"/>
    <w:bookmarkStart w:name="z3545" w:id="3437"/>
    <w:p>
      <w:pPr>
        <w:spacing w:after="0"/>
        <w:ind w:left="0"/>
        <w:jc w:val="both"/>
      </w:pPr>
      <w:r>
        <w:rPr>
          <w:rFonts w:ascii="Times New Roman"/>
          <w:b w:val="false"/>
          <w:i w:val="false"/>
          <w:color w:val="000000"/>
          <w:sz w:val="28"/>
        </w:rPr>
        <w:t>
      6) Компенсаторы и переборочные уплотнения - предъявление заказчику;</w:t>
      </w:r>
    </w:p>
    <w:bookmarkEnd w:id="3437"/>
    <w:bookmarkStart w:name="z3546" w:id="3438"/>
    <w:p>
      <w:pPr>
        <w:spacing w:after="0"/>
        <w:ind w:left="0"/>
        <w:jc w:val="both"/>
      </w:pPr>
      <w:r>
        <w:rPr>
          <w:rFonts w:ascii="Times New Roman"/>
          <w:b w:val="false"/>
          <w:i w:val="false"/>
          <w:color w:val="000000"/>
          <w:sz w:val="28"/>
        </w:rPr>
        <w:t>
      7) Компенсаторы мембранные - полное изготовление (разметка, резка заготовок, сборка);</w:t>
      </w:r>
    </w:p>
    <w:bookmarkEnd w:id="3438"/>
    <w:bookmarkStart w:name="z3547" w:id="3439"/>
    <w:p>
      <w:pPr>
        <w:spacing w:after="0"/>
        <w:ind w:left="0"/>
        <w:jc w:val="both"/>
      </w:pPr>
      <w:r>
        <w:rPr>
          <w:rFonts w:ascii="Times New Roman"/>
          <w:b w:val="false"/>
          <w:i w:val="false"/>
          <w:color w:val="000000"/>
          <w:sz w:val="28"/>
        </w:rPr>
        <w:t>
      8) Компенсаторы сильфонные, гибкие металлические шланги, переборочные уплотнения - гидравлические испытания давлением свыше 10,0 до 30,0 МПа (свыше 100 до 300 кгс/кв.см), и пневматические испытания давлением свыше 1,6 до 4,0 МПа (свыше 16 до 40 кгс/кв. см);</w:t>
      </w:r>
    </w:p>
    <w:bookmarkEnd w:id="3439"/>
    <w:bookmarkStart w:name="z3548" w:id="3440"/>
    <w:p>
      <w:pPr>
        <w:spacing w:after="0"/>
        <w:ind w:left="0"/>
        <w:jc w:val="both"/>
      </w:pPr>
      <w:r>
        <w:rPr>
          <w:rFonts w:ascii="Times New Roman"/>
          <w:b w:val="false"/>
          <w:i w:val="false"/>
          <w:color w:val="000000"/>
          <w:sz w:val="28"/>
        </w:rPr>
        <w:t>
      9) Компенсаторы с двумя и более сильфонами - изготовление, подгонка и установка кожухов, сверление по месту и регулировка разгрузочных тяг;</w:t>
      </w:r>
    </w:p>
    <w:bookmarkEnd w:id="3440"/>
    <w:bookmarkStart w:name="z3549" w:id="3441"/>
    <w:p>
      <w:pPr>
        <w:spacing w:after="0"/>
        <w:ind w:left="0"/>
        <w:jc w:val="both"/>
      </w:pPr>
      <w:r>
        <w:rPr>
          <w:rFonts w:ascii="Times New Roman"/>
          <w:b w:val="false"/>
          <w:i w:val="false"/>
          <w:color w:val="000000"/>
          <w:sz w:val="28"/>
        </w:rPr>
        <w:t>
      10) Компенсаторы сильфонные специального назначения и изготавливаемые по лицензии с условным проходом до 700 мм - гофрирование на горизонтальных и вертикальных прессах, гидравлические испытания давлением до 10,0 МПа (до 100 кгс/кв.см), пневматические испытания давлением до 1,6 МПа (до 16 кгс/кв.см);</w:t>
      </w:r>
    </w:p>
    <w:bookmarkEnd w:id="3441"/>
    <w:bookmarkStart w:name="z3550" w:id="3442"/>
    <w:p>
      <w:pPr>
        <w:spacing w:after="0"/>
        <w:ind w:left="0"/>
        <w:jc w:val="both"/>
      </w:pPr>
      <w:r>
        <w:rPr>
          <w:rFonts w:ascii="Times New Roman"/>
          <w:b w:val="false"/>
          <w:i w:val="false"/>
          <w:color w:val="000000"/>
          <w:sz w:val="28"/>
        </w:rPr>
        <w:t>
      11) Компенсаторы сильфонные специального назначения и изготовляемые по лицензии с условным проходом до 700 мм - разметка и обрезка на роликовом станке концов сильфонов и обечаек (технологические припуска);</w:t>
      </w:r>
    </w:p>
    <w:bookmarkEnd w:id="3442"/>
    <w:bookmarkStart w:name="z3551" w:id="3443"/>
    <w:p>
      <w:pPr>
        <w:spacing w:after="0"/>
        <w:ind w:left="0"/>
        <w:jc w:val="both"/>
      </w:pPr>
      <w:r>
        <w:rPr>
          <w:rFonts w:ascii="Times New Roman"/>
          <w:b w:val="false"/>
          <w:i w:val="false"/>
          <w:color w:val="000000"/>
          <w:sz w:val="28"/>
        </w:rPr>
        <w:t>
      12) Оснастка для изготовления сильфонных компенсаторов с условным проходом свыше 350 до 700 мм - подготовка, сборка, разборка.</w:t>
      </w:r>
    </w:p>
    <w:bookmarkEnd w:id="3443"/>
    <w:bookmarkStart w:name="z3552" w:id="3444"/>
    <w:p>
      <w:pPr>
        <w:spacing w:after="0"/>
        <w:ind w:left="0"/>
        <w:jc w:val="left"/>
      </w:pPr>
      <w:r>
        <w:rPr>
          <w:rFonts w:ascii="Times New Roman"/>
          <w:b/>
          <w:i w:val="false"/>
          <w:color w:val="000000"/>
        </w:rPr>
        <w:t xml:space="preserve"> 249. Изготовитель сильфонных компенсаторов и шлангов 5-й разряд</w:t>
      </w:r>
    </w:p>
    <w:bookmarkEnd w:id="3444"/>
    <w:bookmarkStart w:name="z3553" w:id="3445"/>
    <w:p>
      <w:pPr>
        <w:spacing w:after="0"/>
        <w:ind w:left="0"/>
        <w:jc w:val="both"/>
      </w:pPr>
      <w:r>
        <w:rPr>
          <w:rFonts w:ascii="Times New Roman"/>
          <w:b w:val="false"/>
          <w:i w:val="false"/>
          <w:color w:val="000000"/>
          <w:sz w:val="28"/>
        </w:rPr>
        <w:t>
      Характеристика работ. Сборка, гофрирование и испытание сильфонных компенсаторов, переборочных уплотнений и гибких металлических шлангов, применяемых в трубопроводах судов с диаметром условного прохода свыше 700 мм. Гидравлические испытания сильфонных компенсаторов и металлических шлангов специального назначения давлением свыше 3 МПа (30 атм.) и пневматические испытания давлением свыше 400 мПа (4 атм). Изготовление опытных образцов сильфонных компенсаторов, серийных высоконапорных компенсаторов, испытание сварных швов на вакуумную плотность. Наладка ребронакатных станов.</w:t>
      </w:r>
    </w:p>
    <w:bookmarkEnd w:id="3445"/>
    <w:bookmarkStart w:name="z3554" w:id="3446"/>
    <w:p>
      <w:pPr>
        <w:spacing w:after="0"/>
        <w:ind w:left="0"/>
        <w:jc w:val="both"/>
      </w:pPr>
      <w:r>
        <w:rPr>
          <w:rFonts w:ascii="Times New Roman"/>
          <w:b w:val="false"/>
          <w:i w:val="false"/>
          <w:color w:val="000000"/>
          <w:sz w:val="28"/>
        </w:rPr>
        <w:t>
      Должен знать: конструкцию назначение и принцип работы собираемых изделий и обслуживаемых механизмов, особенности изготовления и испытания опытных образцов сильфонных компенсаторов, порядок проведения испытания на вакуумную плотность, правила наладки ребронакатных станков.</w:t>
      </w:r>
    </w:p>
    <w:bookmarkEnd w:id="3446"/>
    <w:bookmarkStart w:name="z3555" w:id="3447"/>
    <w:p>
      <w:pPr>
        <w:spacing w:after="0"/>
        <w:ind w:left="0"/>
        <w:jc w:val="both"/>
      </w:pPr>
      <w:r>
        <w:rPr>
          <w:rFonts w:ascii="Times New Roman"/>
          <w:b w:val="false"/>
          <w:i w:val="false"/>
          <w:color w:val="000000"/>
          <w:sz w:val="28"/>
        </w:rPr>
        <w:t>
      Примеры работ:</w:t>
      </w:r>
    </w:p>
    <w:bookmarkEnd w:id="3447"/>
    <w:bookmarkStart w:name="z3556" w:id="3448"/>
    <w:p>
      <w:pPr>
        <w:spacing w:after="0"/>
        <w:ind w:left="0"/>
        <w:jc w:val="both"/>
      </w:pPr>
      <w:r>
        <w:rPr>
          <w:rFonts w:ascii="Times New Roman"/>
          <w:b w:val="false"/>
          <w:i w:val="false"/>
          <w:color w:val="000000"/>
          <w:sz w:val="28"/>
        </w:rPr>
        <w:t>
      1) Арматура штатная, кольцевая (фланцы, штуцера, направляющие патрубки, узлы звукоизолирующие, наконечники) к сильфонным компенсаторам, гибким металлическим шлангам и переборочным уплотнениям с условным проходом свыше 700 мм - подгонка, сборка под сварку, проверка соосности после сварки;</w:t>
      </w:r>
    </w:p>
    <w:bookmarkEnd w:id="3448"/>
    <w:bookmarkStart w:name="z3557" w:id="3449"/>
    <w:p>
      <w:pPr>
        <w:spacing w:after="0"/>
        <w:ind w:left="0"/>
        <w:jc w:val="both"/>
      </w:pPr>
      <w:r>
        <w:rPr>
          <w:rFonts w:ascii="Times New Roman"/>
          <w:b w:val="false"/>
          <w:i w:val="false"/>
          <w:color w:val="000000"/>
          <w:sz w:val="28"/>
        </w:rPr>
        <w:t>
      2) Заготовки для гибких металлических шлангов - гофрирование с образованием гофр на горизонтальных гидравлических прессах типа ПГ-30, АГШ-60 давлением свыше 30,0 МПа (свыше 300 кгс/см);</w:t>
      </w:r>
    </w:p>
    <w:bookmarkEnd w:id="3449"/>
    <w:bookmarkStart w:name="z3558" w:id="3450"/>
    <w:p>
      <w:pPr>
        <w:spacing w:after="0"/>
        <w:ind w:left="0"/>
        <w:jc w:val="both"/>
      </w:pPr>
      <w:r>
        <w:rPr>
          <w:rFonts w:ascii="Times New Roman"/>
          <w:b w:val="false"/>
          <w:i w:val="false"/>
          <w:color w:val="000000"/>
          <w:sz w:val="28"/>
        </w:rPr>
        <w:t>
      3) Заготовки многослойные цилиндрические для сильфонных компенсаторов, переборочных уплотнений с условным проходом свыше 700 мм - гофрирование на вертикальных гидравлических прессах типа ПВ-200 "Фильдинг", AК-1167, AК-1168, AК-1170, горизонтальных роликовых прессах типа AК-1173, прокатка слоев;</w:t>
      </w:r>
    </w:p>
    <w:bookmarkEnd w:id="3450"/>
    <w:bookmarkStart w:name="z3559" w:id="3451"/>
    <w:p>
      <w:pPr>
        <w:spacing w:after="0"/>
        <w:ind w:left="0"/>
        <w:jc w:val="both"/>
      </w:pPr>
      <w:r>
        <w:rPr>
          <w:rFonts w:ascii="Times New Roman"/>
          <w:b w:val="false"/>
          <w:i w:val="false"/>
          <w:color w:val="000000"/>
          <w:sz w:val="28"/>
        </w:rPr>
        <w:t>
      4) Компенсаторы сильфонные, гибкие металлические шланги, переборочные уплотнения - гидравлические испытания давлением свыше 30,0 МПа (свыше 300 кгс/кв.см), пневматические испытания давлением свыше 4,0 МПа (свыше 40 кгс/кв.см);</w:t>
      </w:r>
    </w:p>
    <w:bookmarkEnd w:id="3451"/>
    <w:bookmarkStart w:name="z3560" w:id="3452"/>
    <w:p>
      <w:pPr>
        <w:spacing w:after="0"/>
        <w:ind w:left="0"/>
        <w:jc w:val="both"/>
      </w:pPr>
      <w:r>
        <w:rPr>
          <w:rFonts w:ascii="Times New Roman"/>
          <w:b w:val="false"/>
          <w:i w:val="false"/>
          <w:color w:val="000000"/>
          <w:sz w:val="28"/>
        </w:rPr>
        <w:t>
      5) Компенсаторы сильфонные, изготавливаемые по специальным схемам, с условным проходом до 600 мм - сборка, гофрирование, испытание;</w:t>
      </w:r>
    </w:p>
    <w:bookmarkEnd w:id="3452"/>
    <w:bookmarkStart w:name="z3561" w:id="3453"/>
    <w:p>
      <w:pPr>
        <w:spacing w:after="0"/>
        <w:ind w:left="0"/>
        <w:jc w:val="both"/>
      </w:pPr>
      <w:r>
        <w:rPr>
          <w:rFonts w:ascii="Times New Roman"/>
          <w:b w:val="false"/>
          <w:i w:val="false"/>
          <w:color w:val="000000"/>
          <w:sz w:val="28"/>
        </w:rPr>
        <w:t>
      6) Компенсаторы сильфонные специального назначения и изготовляемые по лицензии с условным проходом свыше 700 мм - разметка и обрезка на роликовом станке концов сильфонов и обечаек (технологические припуски);</w:t>
      </w:r>
    </w:p>
    <w:bookmarkEnd w:id="3453"/>
    <w:bookmarkStart w:name="z3562" w:id="3454"/>
    <w:p>
      <w:pPr>
        <w:spacing w:after="0"/>
        <w:ind w:left="0"/>
        <w:jc w:val="both"/>
      </w:pPr>
      <w:r>
        <w:rPr>
          <w:rFonts w:ascii="Times New Roman"/>
          <w:b w:val="false"/>
          <w:i w:val="false"/>
          <w:color w:val="000000"/>
          <w:sz w:val="28"/>
        </w:rPr>
        <w:t>
      7) Оснастка для изготовления сильфонных компенсаторов с условным проходом свыше 700 мм - подготовка, сборка, разборка;</w:t>
      </w:r>
    </w:p>
    <w:bookmarkEnd w:id="3454"/>
    <w:bookmarkStart w:name="z3563" w:id="3455"/>
    <w:p>
      <w:pPr>
        <w:spacing w:after="0"/>
        <w:ind w:left="0"/>
        <w:jc w:val="both"/>
      </w:pPr>
      <w:r>
        <w:rPr>
          <w:rFonts w:ascii="Times New Roman"/>
          <w:b w:val="false"/>
          <w:i w:val="false"/>
          <w:color w:val="000000"/>
          <w:sz w:val="28"/>
        </w:rPr>
        <w:t>
      8) Швы сварные высокопарных компенсаторов и гибких металлических шлангов для специальных сред - испытание на вакуумную плотность гелиевыми течеискателями;</w:t>
      </w:r>
    </w:p>
    <w:bookmarkEnd w:id="3455"/>
    <w:bookmarkStart w:name="z3564" w:id="3456"/>
    <w:p>
      <w:pPr>
        <w:spacing w:after="0"/>
        <w:ind w:left="0"/>
        <w:jc w:val="both"/>
      </w:pPr>
      <w:r>
        <w:rPr>
          <w:rFonts w:ascii="Times New Roman"/>
          <w:b w:val="false"/>
          <w:i w:val="false"/>
          <w:color w:val="000000"/>
          <w:sz w:val="28"/>
        </w:rPr>
        <w:t>
      9. Швы сварные - термомеханическая обработка.</w:t>
      </w:r>
    </w:p>
    <w:bookmarkEnd w:id="3456"/>
    <w:bookmarkStart w:name="z3565" w:id="3457"/>
    <w:p>
      <w:pPr>
        <w:spacing w:after="0"/>
        <w:ind w:left="0"/>
        <w:jc w:val="left"/>
      </w:pPr>
      <w:r>
        <w:rPr>
          <w:rFonts w:ascii="Times New Roman"/>
          <w:b/>
          <w:i w:val="false"/>
          <w:color w:val="000000"/>
        </w:rPr>
        <w:t xml:space="preserve"> Клепальщик</w:t>
      </w:r>
      <w:r>
        <w:br/>
      </w:r>
      <w:r>
        <w:rPr>
          <w:rFonts w:ascii="Times New Roman"/>
          <w:b/>
          <w:i w:val="false"/>
          <w:color w:val="000000"/>
        </w:rPr>
        <w:t>250. Клепальщик 1-й разряд</w:t>
      </w:r>
    </w:p>
    <w:bookmarkEnd w:id="3457"/>
    <w:bookmarkStart w:name="z3567" w:id="3458"/>
    <w:p>
      <w:pPr>
        <w:spacing w:after="0"/>
        <w:ind w:left="0"/>
        <w:jc w:val="both"/>
      </w:pPr>
      <w:r>
        <w:rPr>
          <w:rFonts w:ascii="Times New Roman"/>
          <w:b w:val="false"/>
          <w:i w:val="false"/>
          <w:color w:val="000000"/>
          <w:sz w:val="28"/>
        </w:rPr>
        <w:t>
      Характеристика работ. Нагревание и поддерживание заклепок при ручной и пневматической клепке. Работа с клепальщиком более высокой квалификации при клепке двумя пневматическими молотками. Отрубка по разметке и шаблону. Подбор обжимок. Клепка крупных изделий и металлоконструкций на стационарных прессах и молотках под руководством клепальщика более высокой квалификации.</w:t>
      </w:r>
    </w:p>
    <w:bookmarkEnd w:id="3458"/>
    <w:bookmarkStart w:name="z3568" w:id="3459"/>
    <w:p>
      <w:pPr>
        <w:spacing w:after="0"/>
        <w:ind w:left="0"/>
        <w:jc w:val="both"/>
      </w:pPr>
      <w:r>
        <w:rPr>
          <w:rFonts w:ascii="Times New Roman"/>
          <w:b w:val="false"/>
          <w:i w:val="false"/>
          <w:color w:val="000000"/>
          <w:sz w:val="28"/>
        </w:rPr>
        <w:t>
      Должен знать: принцип работы и правила пользования пневматическими молотками, сортамент заклепок, правила нагрева заклепок, назначение и условия применения наиболее распространенных простых приспособлений и контрольно-измерительных инструментов.</w:t>
      </w:r>
    </w:p>
    <w:bookmarkEnd w:id="3459"/>
    <w:bookmarkStart w:name="z3569" w:id="3460"/>
    <w:p>
      <w:pPr>
        <w:spacing w:after="0"/>
        <w:ind w:left="0"/>
        <w:jc w:val="left"/>
      </w:pPr>
      <w:r>
        <w:rPr>
          <w:rFonts w:ascii="Times New Roman"/>
          <w:b/>
          <w:i w:val="false"/>
          <w:color w:val="000000"/>
        </w:rPr>
        <w:t xml:space="preserve"> 251. Клепальщик 2-й разряд</w:t>
      </w:r>
    </w:p>
    <w:bookmarkEnd w:id="3460"/>
    <w:bookmarkStart w:name="z3570" w:id="3461"/>
    <w:p>
      <w:pPr>
        <w:spacing w:after="0"/>
        <w:ind w:left="0"/>
        <w:jc w:val="both"/>
      </w:pPr>
      <w:r>
        <w:rPr>
          <w:rFonts w:ascii="Times New Roman"/>
          <w:b w:val="false"/>
          <w:i w:val="false"/>
          <w:color w:val="000000"/>
          <w:sz w:val="28"/>
        </w:rPr>
        <w:t>
      Характеристика работ. Горячая и холодная клепка на клепальных станках, прессах пневматическими молотками или вручную простых металлоконструкций, работающих под давлением до 300 кПа (3 атм) заклепками диаметром до 12 мм. Клепка холодными заклепками вручную пневмогидравлической скобой, пневматическим молотком и на прессе отдельных деталей алюминиевого корпуса при обеспечении плотности шва. Исправление дефектов клепки, выявленных при гидравлических испытаниях. Определение качества подготовки шва под клепку.</w:t>
      </w:r>
    </w:p>
    <w:bookmarkEnd w:id="3461"/>
    <w:bookmarkStart w:name="z3571" w:id="3462"/>
    <w:p>
      <w:pPr>
        <w:spacing w:after="0"/>
        <w:ind w:left="0"/>
        <w:jc w:val="both"/>
      </w:pPr>
      <w:r>
        <w:rPr>
          <w:rFonts w:ascii="Times New Roman"/>
          <w:b w:val="false"/>
          <w:i w:val="false"/>
          <w:color w:val="000000"/>
          <w:sz w:val="28"/>
        </w:rPr>
        <w:t>
      Должен знать: устройство типовых пневматических молотков и прессов, клепальных скоб, простых приспособлений, контрольно-измерительного инструмента и инструмента для клепки и отрубки, способы клепки под обжим и потайными заклепками, степень нагрева заклепок и предел остывания, при котором можно вести процесс клепки, размеры заклепок и припуски по длине, систему допусков и посадок.</w:t>
      </w:r>
    </w:p>
    <w:bookmarkEnd w:id="3462"/>
    <w:bookmarkStart w:name="z3572" w:id="3463"/>
    <w:p>
      <w:pPr>
        <w:spacing w:after="0"/>
        <w:ind w:left="0"/>
        <w:jc w:val="both"/>
      </w:pPr>
      <w:r>
        <w:rPr>
          <w:rFonts w:ascii="Times New Roman"/>
          <w:b w:val="false"/>
          <w:i w:val="false"/>
          <w:color w:val="000000"/>
          <w:sz w:val="28"/>
        </w:rPr>
        <w:t>
      Примеры работ:</w:t>
      </w:r>
    </w:p>
    <w:bookmarkEnd w:id="3463"/>
    <w:bookmarkStart w:name="z3573" w:id="3464"/>
    <w:p>
      <w:pPr>
        <w:spacing w:after="0"/>
        <w:ind w:left="0"/>
        <w:jc w:val="both"/>
      </w:pPr>
      <w:r>
        <w:rPr>
          <w:rFonts w:ascii="Times New Roman"/>
          <w:b w:val="false"/>
          <w:i w:val="false"/>
          <w:color w:val="000000"/>
          <w:sz w:val="28"/>
        </w:rPr>
        <w:t>
      1) Запоры люковые и дверные, рамки загрузочных люков - клепка;</w:t>
      </w:r>
    </w:p>
    <w:bookmarkEnd w:id="3464"/>
    <w:bookmarkStart w:name="z3574" w:id="3465"/>
    <w:p>
      <w:pPr>
        <w:spacing w:after="0"/>
        <w:ind w:left="0"/>
        <w:jc w:val="both"/>
      </w:pPr>
      <w:r>
        <w:rPr>
          <w:rFonts w:ascii="Times New Roman"/>
          <w:b w:val="false"/>
          <w:i w:val="false"/>
          <w:color w:val="000000"/>
          <w:sz w:val="28"/>
        </w:rPr>
        <w:t>
      2) Зольники, колонны, краны, рамы, стропила и трубы - клепка ручная или пневматическая плотного шва;</w:t>
      </w:r>
    </w:p>
    <w:bookmarkEnd w:id="3465"/>
    <w:bookmarkStart w:name="z3575" w:id="3466"/>
    <w:p>
      <w:pPr>
        <w:spacing w:after="0"/>
        <w:ind w:left="0"/>
        <w:jc w:val="both"/>
      </w:pPr>
      <w:r>
        <w:rPr>
          <w:rFonts w:ascii="Times New Roman"/>
          <w:b w:val="false"/>
          <w:i w:val="false"/>
          <w:color w:val="000000"/>
          <w:sz w:val="28"/>
        </w:rPr>
        <w:t>
      3) Кожухи и ограждения машин, станков, шестерен и ремней - ручная или пневматическая клепка;</w:t>
      </w:r>
    </w:p>
    <w:bookmarkEnd w:id="3466"/>
    <w:bookmarkStart w:name="z3576" w:id="3467"/>
    <w:p>
      <w:pPr>
        <w:spacing w:after="0"/>
        <w:ind w:left="0"/>
        <w:jc w:val="both"/>
      </w:pPr>
      <w:r>
        <w:rPr>
          <w:rFonts w:ascii="Times New Roman"/>
          <w:b w:val="false"/>
          <w:i w:val="false"/>
          <w:color w:val="000000"/>
          <w:sz w:val="28"/>
        </w:rPr>
        <w:t>
      4) Коньки - ручная или пневматическая клепка;</w:t>
      </w:r>
    </w:p>
    <w:bookmarkEnd w:id="3467"/>
    <w:bookmarkStart w:name="z3577" w:id="3468"/>
    <w:p>
      <w:pPr>
        <w:spacing w:after="0"/>
        <w:ind w:left="0"/>
        <w:jc w:val="both"/>
      </w:pPr>
      <w:r>
        <w:rPr>
          <w:rFonts w:ascii="Times New Roman"/>
          <w:b w:val="false"/>
          <w:i w:val="false"/>
          <w:color w:val="000000"/>
          <w:sz w:val="28"/>
        </w:rPr>
        <w:t>
      5) Кронштейны ветровые, рамы внутренних панелей дверей, тормозные колодки автомашин - ручная или пневматическая клепка;</w:t>
      </w:r>
    </w:p>
    <w:bookmarkEnd w:id="3468"/>
    <w:bookmarkStart w:name="z3578" w:id="3469"/>
    <w:p>
      <w:pPr>
        <w:spacing w:after="0"/>
        <w:ind w:left="0"/>
        <w:jc w:val="both"/>
      </w:pPr>
      <w:r>
        <w:rPr>
          <w:rFonts w:ascii="Times New Roman"/>
          <w:b w:val="false"/>
          <w:i w:val="false"/>
          <w:color w:val="000000"/>
          <w:sz w:val="28"/>
        </w:rPr>
        <w:t>
      6) Кронштейны и другие крепления, установленные по внутренним переборкам, - клепка;</w:t>
      </w:r>
    </w:p>
    <w:bookmarkEnd w:id="3469"/>
    <w:bookmarkStart w:name="z3579" w:id="3470"/>
    <w:p>
      <w:pPr>
        <w:spacing w:after="0"/>
        <w:ind w:left="0"/>
        <w:jc w:val="both"/>
      </w:pPr>
      <w:r>
        <w:rPr>
          <w:rFonts w:ascii="Times New Roman"/>
          <w:b w:val="false"/>
          <w:i w:val="false"/>
          <w:color w:val="000000"/>
          <w:sz w:val="28"/>
        </w:rPr>
        <w:t>
      7) Лестницы, решетки и перила - ручная и пневматическая клепка;</w:t>
      </w:r>
    </w:p>
    <w:bookmarkEnd w:id="3470"/>
    <w:bookmarkStart w:name="z3580" w:id="3471"/>
    <w:p>
      <w:pPr>
        <w:spacing w:after="0"/>
        <w:ind w:left="0"/>
        <w:jc w:val="both"/>
      </w:pPr>
      <w:r>
        <w:rPr>
          <w:rFonts w:ascii="Times New Roman"/>
          <w:b w:val="false"/>
          <w:i w:val="false"/>
          <w:color w:val="000000"/>
          <w:sz w:val="28"/>
        </w:rPr>
        <w:t>
      8) Пластины рычага бензонасоса - сборка и клепка;</w:t>
      </w:r>
    </w:p>
    <w:bookmarkEnd w:id="3471"/>
    <w:bookmarkStart w:name="z3581" w:id="3472"/>
    <w:p>
      <w:pPr>
        <w:spacing w:after="0"/>
        <w:ind w:left="0"/>
        <w:jc w:val="both"/>
      </w:pPr>
      <w:r>
        <w:rPr>
          <w:rFonts w:ascii="Times New Roman"/>
          <w:b w:val="false"/>
          <w:i w:val="false"/>
          <w:color w:val="000000"/>
          <w:sz w:val="28"/>
        </w:rPr>
        <w:t>
      9) Подойники - клепка;</w:t>
      </w:r>
    </w:p>
    <w:bookmarkEnd w:id="3472"/>
    <w:bookmarkStart w:name="z3582" w:id="3473"/>
    <w:p>
      <w:pPr>
        <w:spacing w:after="0"/>
        <w:ind w:left="0"/>
        <w:jc w:val="both"/>
      </w:pPr>
      <w:r>
        <w:rPr>
          <w:rFonts w:ascii="Times New Roman"/>
          <w:b w:val="false"/>
          <w:i w:val="false"/>
          <w:color w:val="000000"/>
          <w:sz w:val="28"/>
        </w:rPr>
        <w:t>
      10) Стеллажи дюралюминиевые - клепка;</w:t>
      </w:r>
    </w:p>
    <w:bookmarkEnd w:id="3473"/>
    <w:bookmarkStart w:name="z3583" w:id="3474"/>
    <w:p>
      <w:pPr>
        <w:spacing w:after="0"/>
        <w:ind w:left="0"/>
        <w:jc w:val="both"/>
      </w:pPr>
      <w:r>
        <w:rPr>
          <w:rFonts w:ascii="Times New Roman"/>
          <w:b w:val="false"/>
          <w:i w:val="false"/>
          <w:color w:val="000000"/>
          <w:sz w:val="28"/>
        </w:rPr>
        <w:t>
      11) Тазы - клепка и правка;</w:t>
      </w:r>
    </w:p>
    <w:bookmarkEnd w:id="3474"/>
    <w:bookmarkStart w:name="z3584" w:id="3475"/>
    <w:p>
      <w:pPr>
        <w:spacing w:after="0"/>
        <w:ind w:left="0"/>
        <w:jc w:val="both"/>
      </w:pPr>
      <w:r>
        <w:rPr>
          <w:rFonts w:ascii="Times New Roman"/>
          <w:b w:val="false"/>
          <w:i w:val="false"/>
          <w:color w:val="000000"/>
          <w:sz w:val="28"/>
        </w:rPr>
        <w:t>
      12) Термосы металлические - клепка;</w:t>
      </w:r>
    </w:p>
    <w:bookmarkEnd w:id="3475"/>
    <w:bookmarkStart w:name="z3585" w:id="3476"/>
    <w:p>
      <w:pPr>
        <w:spacing w:after="0"/>
        <w:ind w:left="0"/>
        <w:jc w:val="both"/>
      </w:pPr>
      <w:r>
        <w:rPr>
          <w:rFonts w:ascii="Times New Roman"/>
          <w:b w:val="false"/>
          <w:i w:val="false"/>
          <w:color w:val="000000"/>
          <w:sz w:val="28"/>
        </w:rPr>
        <w:t>
      13) Ящики разные - ручная или пневматическая клепка.</w:t>
      </w:r>
    </w:p>
    <w:bookmarkEnd w:id="3476"/>
    <w:bookmarkStart w:name="z3586" w:id="3477"/>
    <w:p>
      <w:pPr>
        <w:spacing w:after="0"/>
        <w:ind w:left="0"/>
        <w:jc w:val="left"/>
      </w:pPr>
      <w:r>
        <w:rPr>
          <w:rFonts w:ascii="Times New Roman"/>
          <w:b/>
          <w:i w:val="false"/>
          <w:color w:val="000000"/>
        </w:rPr>
        <w:t xml:space="preserve"> 252. Клепальщик 3-й разряд</w:t>
      </w:r>
    </w:p>
    <w:bookmarkEnd w:id="3477"/>
    <w:bookmarkStart w:name="z3587" w:id="3478"/>
    <w:p>
      <w:pPr>
        <w:spacing w:after="0"/>
        <w:ind w:left="0"/>
        <w:jc w:val="both"/>
      </w:pPr>
      <w:r>
        <w:rPr>
          <w:rFonts w:ascii="Times New Roman"/>
          <w:b w:val="false"/>
          <w:i w:val="false"/>
          <w:color w:val="000000"/>
          <w:sz w:val="28"/>
        </w:rPr>
        <w:t>
      Характеристика работ. Горячая, холодная клепка на клепальных станках, прессах вручную, пневматическими молотками и на клепальных скобах металлоконструкций, сосудов и аппаратов, испытываемых под давлением свыше 300 до 800 кПа (3 до 8 атм) заклепками диаметром до 12 мм и работающих без давления заклепками диаметром до 22 мм. Клепка сложных деталей заклепками из цветных металлов в труднодоступных и неудобных местах. Клепка прямым и обратным способом герметических швов различных частей алюминиевого корпуса. Отрубка кромки швов с пригонкой по шаблону. Испытание готовых изделий под гидравлическим давлением и их сдача. Выявление и устранение при испытании дефектов клепки. Подналадка и регулировка прессов, инструментов и приспособлений.</w:t>
      </w:r>
    </w:p>
    <w:bookmarkEnd w:id="3478"/>
    <w:bookmarkStart w:name="z3588" w:id="3479"/>
    <w:p>
      <w:pPr>
        <w:spacing w:after="0"/>
        <w:ind w:left="0"/>
        <w:jc w:val="both"/>
      </w:pPr>
      <w:r>
        <w:rPr>
          <w:rFonts w:ascii="Times New Roman"/>
          <w:b w:val="false"/>
          <w:i w:val="false"/>
          <w:color w:val="000000"/>
          <w:sz w:val="28"/>
        </w:rPr>
        <w:t>
      Должен знать: устройство гидравлических прессов и пневматических аппаратов различных типов, механические свойства заклепочной стали, припуски по длине заклепки при клепке под головку и впотай, стандартные размеры заклепок, допустимое давление в воздушной сети для нормальной работы пневматического инструмента, способы испытания швов, допуски для отверстий под заклепки при герметическом шве, устройство приспособлений, применяемых при клепке в труднодоступных местах, причины деформации при клепке, допуски и посадки.</w:t>
      </w:r>
    </w:p>
    <w:bookmarkEnd w:id="3479"/>
    <w:bookmarkStart w:name="z3589" w:id="3480"/>
    <w:p>
      <w:pPr>
        <w:spacing w:after="0"/>
        <w:ind w:left="0"/>
        <w:jc w:val="both"/>
      </w:pPr>
      <w:r>
        <w:rPr>
          <w:rFonts w:ascii="Times New Roman"/>
          <w:b w:val="false"/>
          <w:i w:val="false"/>
          <w:color w:val="000000"/>
          <w:sz w:val="28"/>
        </w:rPr>
        <w:t>
      Примеры работ:</w:t>
      </w:r>
    </w:p>
    <w:bookmarkEnd w:id="3480"/>
    <w:bookmarkStart w:name="z3590" w:id="3481"/>
    <w:p>
      <w:pPr>
        <w:spacing w:after="0"/>
        <w:ind w:left="0"/>
        <w:jc w:val="both"/>
      </w:pPr>
      <w:r>
        <w:rPr>
          <w:rFonts w:ascii="Times New Roman"/>
          <w:b w:val="false"/>
          <w:i w:val="false"/>
          <w:color w:val="000000"/>
          <w:sz w:val="28"/>
        </w:rPr>
        <w:t>
      1) Aккумуляторы, воздушные резервуары котлов, трубы, работающие под давлением - пневматическая клепка;</w:t>
      </w:r>
    </w:p>
    <w:bookmarkEnd w:id="3481"/>
    <w:bookmarkStart w:name="z3591" w:id="3482"/>
    <w:p>
      <w:pPr>
        <w:spacing w:after="0"/>
        <w:ind w:left="0"/>
        <w:jc w:val="both"/>
      </w:pPr>
      <w:r>
        <w:rPr>
          <w:rFonts w:ascii="Times New Roman"/>
          <w:b w:val="false"/>
          <w:i w:val="false"/>
          <w:color w:val="000000"/>
          <w:sz w:val="28"/>
        </w:rPr>
        <w:t>
      2) Баки и резервуары - клепка;</w:t>
      </w:r>
    </w:p>
    <w:bookmarkEnd w:id="3482"/>
    <w:bookmarkStart w:name="z3592" w:id="3483"/>
    <w:p>
      <w:pPr>
        <w:spacing w:after="0"/>
        <w:ind w:left="0"/>
        <w:jc w:val="both"/>
      </w:pPr>
      <w:r>
        <w:rPr>
          <w:rFonts w:ascii="Times New Roman"/>
          <w:b w:val="false"/>
          <w:i w:val="false"/>
          <w:color w:val="000000"/>
          <w:sz w:val="28"/>
        </w:rPr>
        <w:t>
      3) Кили и стрингеры бортовые - клепка;</w:t>
      </w:r>
    </w:p>
    <w:bookmarkEnd w:id="3483"/>
    <w:bookmarkStart w:name="z3593" w:id="3484"/>
    <w:p>
      <w:pPr>
        <w:spacing w:after="0"/>
        <w:ind w:left="0"/>
        <w:jc w:val="both"/>
      </w:pPr>
      <w:r>
        <w:rPr>
          <w:rFonts w:ascii="Times New Roman"/>
          <w:b w:val="false"/>
          <w:i w:val="false"/>
          <w:color w:val="000000"/>
          <w:sz w:val="28"/>
        </w:rPr>
        <w:t>
      4) Ковши литейные - ручная или пневматическая клепка;</w:t>
      </w:r>
    </w:p>
    <w:bookmarkEnd w:id="3484"/>
    <w:bookmarkStart w:name="z3594" w:id="3485"/>
    <w:p>
      <w:pPr>
        <w:spacing w:after="0"/>
        <w:ind w:left="0"/>
        <w:jc w:val="both"/>
      </w:pPr>
      <w:r>
        <w:rPr>
          <w:rFonts w:ascii="Times New Roman"/>
          <w:b w:val="false"/>
          <w:i w:val="false"/>
          <w:color w:val="000000"/>
          <w:sz w:val="28"/>
        </w:rPr>
        <w:t>
      5) Конструкции металлические колонн кранов, листы рамы, стропила и тележки - горячая клепка прочного сварного шва заклепками;</w:t>
      </w:r>
    </w:p>
    <w:bookmarkEnd w:id="3485"/>
    <w:bookmarkStart w:name="z3595" w:id="3486"/>
    <w:p>
      <w:pPr>
        <w:spacing w:after="0"/>
        <w:ind w:left="0"/>
        <w:jc w:val="both"/>
      </w:pPr>
      <w:r>
        <w:rPr>
          <w:rFonts w:ascii="Times New Roman"/>
          <w:b w:val="false"/>
          <w:i w:val="false"/>
          <w:color w:val="000000"/>
          <w:sz w:val="28"/>
        </w:rPr>
        <w:t>
      6) Конструкции холодильников прокатных станов - клепка;</w:t>
      </w:r>
    </w:p>
    <w:bookmarkEnd w:id="3486"/>
    <w:bookmarkStart w:name="z3596" w:id="3487"/>
    <w:p>
      <w:pPr>
        <w:spacing w:after="0"/>
        <w:ind w:left="0"/>
        <w:jc w:val="both"/>
      </w:pPr>
      <w:r>
        <w:rPr>
          <w:rFonts w:ascii="Times New Roman"/>
          <w:b w:val="false"/>
          <w:i w:val="false"/>
          <w:color w:val="000000"/>
          <w:sz w:val="28"/>
        </w:rPr>
        <w:t>
      7) Люки разгрузочные полувагонов - клепка;</w:t>
      </w:r>
    </w:p>
    <w:bookmarkEnd w:id="3487"/>
    <w:bookmarkStart w:name="z3597" w:id="3488"/>
    <w:p>
      <w:pPr>
        <w:spacing w:after="0"/>
        <w:ind w:left="0"/>
        <w:jc w:val="both"/>
      </w:pPr>
      <w:r>
        <w:rPr>
          <w:rFonts w:ascii="Times New Roman"/>
          <w:b w:val="false"/>
          <w:i w:val="false"/>
          <w:color w:val="000000"/>
          <w:sz w:val="28"/>
        </w:rPr>
        <w:t>
      8) Обшивки выше ватерлинии, настилы в средней части кораблей - клепка;</w:t>
      </w:r>
    </w:p>
    <w:bookmarkEnd w:id="3488"/>
    <w:bookmarkStart w:name="z3598" w:id="3489"/>
    <w:p>
      <w:pPr>
        <w:spacing w:after="0"/>
        <w:ind w:left="0"/>
        <w:jc w:val="both"/>
      </w:pPr>
      <w:r>
        <w:rPr>
          <w:rFonts w:ascii="Times New Roman"/>
          <w:b w:val="false"/>
          <w:i w:val="false"/>
          <w:color w:val="000000"/>
          <w:sz w:val="28"/>
        </w:rPr>
        <w:t>
      9) Патрубки радиаторов, лопасти вентиляторов - клепка;</w:t>
      </w:r>
    </w:p>
    <w:bookmarkEnd w:id="3489"/>
    <w:bookmarkStart w:name="z3599" w:id="3490"/>
    <w:p>
      <w:pPr>
        <w:spacing w:after="0"/>
        <w:ind w:left="0"/>
        <w:jc w:val="both"/>
      </w:pPr>
      <w:r>
        <w:rPr>
          <w:rFonts w:ascii="Times New Roman"/>
          <w:b w:val="false"/>
          <w:i w:val="false"/>
          <w:color w:val="000000"/>
          <w:sz w:val="28"/>
        </w:rPr>
        <w:t>
      10) Стеллажи стальные - клепка;</w:t>
      </w:r>
    </w:p>
    <w:bookmarkEnd w:id="3490"/>
    <w:bookmarkStart w:name="z3600" w:id="3491"/>
    <w:p>
      <w:pPr>
        <w:spacing w:after="0"/>
        <w:ind w:left="0"/>
        <w:jc w:val="both"/>
      </w:pPr>
      <w:r>
        <w:rPr>
          <w:rFonts w:ascii="Times New Roman"/>
          <w:b w:val="false"/>
          <w:i w:val="false"/>
          <w:color w:val="000000"/>
          <w:sz w:val="28"/>
        </w:rPr>
        <w:t>
      11) Стрелы кранов грузоподъемностью до 15 т - клепка;</w:t>
      </w:r>
    </w:p>
    <w:bookmarkEnd w:id="3491"/>
    <w:bookmarkStart w:name="z3601" w:id="3492"/>
    <w:p>
      <w:pPr>
        <w:spacing w:after="0"/>
        <w:ind w:left="0"/>
        <w:jc w:val="both"/>
      </w:pPr>
      <w:r>
        <w:rPr>
          <w:rFonts w:ascii="Times New Roman"/>
          <w:b w:val="false"/>
          <w:i w:val="false"/>
          <w:color w:val="000000"/>
          <w:sz w:val="28"/>
        </w:rPr>
        <w:t>
      12) Стрингеры, шпангоуты и кронштейны самолетов - клепка;</w:t>
      </w:r>
    </w:p>
    <w:bookmarkEnd w:id="3492"/>
    <w:bookmarkStart w:name="z3602" w:id="3493"/>
    <w:p>
      <w:pPr>
        <w:spacing w:after="0"/>
        <w:ind w:left="0"/>
        <w:jc w:val="both"/>
      </w:pPr>
      <w:r>
        <w:rPr>
          <w:rFonts w:ascii="Times New Roman"/>
          <w:b w:val="false"/>
          <w:i w:val="false"/>
          <w:color w:val="000000"/>
          <w:sz w:val="28"/>
        </w:rPr>
        <w:t>
      13) Челюсти грейфера - клепка;</w:t>
      </w:r>
    </w:p>
    <w:bookmarkEnd w:id="3493"/>
    <w:bookmarkStart w:name="z3603" w:id="3494"/>
    <w:p>
      <w:pPr>
        <w:spacing w:after="0"/>
        <w:ind w:left="0"/>
        <w:jc w:val="both"/>
      </w:pPr>
      <w:r>
        <w:rPr>
          <w:rFonts w:ascii="Times New Roman"/>
          <w:b w:val="false"/>
          <w:i w:val="false"/>
          <w:color w:val="000000"/>
          <w:sz w:val="28"/>
        </w:rPr>
        <w:t>
      14) Штанги коксовыталкивателя - клепка.</w:t>
      </w:r>
    </w:p>
    <w:bookmarkEnd w:id="3494"/>
    <w:bookmarkStart w:name="z3604" w:id="3495"/>
    <w:p>
      <w:pPr>
        <w:spacing w:after="0"/>
        <w:ind w:left="0"/>
        <w:jc w:val="left"/>
      </w:pPr>
      <w:r>
        <w:rPr>
          <w:rFonts w:ascii="Times New Roman"/>
          <w:b/>
          <w:i w:val="false"/>
          <w:color w:val="000000"/>
        </w:rPr>
        <w:t xml:space="preserve"> 253. Клепальщик 4-й разряд</w:t>
      </w:r>
    </w:p>
    <w:bookmarkEnd w:id="3495"/>
    <w:bookmarkStart w:name="z3605" w:id="3496"/>
    <w:p>
      <w:pPr>
        <w:spacing w:after="0"/>
        <w:ind w:left="0"/>
        <w:jc w:val="both"/>
      </w:pPr>
      <w:r>
        <w:rPr>
          <w:rFonts w:ascii="Times New Roman"/>
          <w:b w:val="false"/>
          <w:i w:val="false"/>
          <w:color w:val="000000"/>
          <w:sz w:val="28"/>
        </w:rPr>
        <w:t>
      Характеристика работ. Горячая и холодная клепка различными способами герметических швов металлоконструкций и частей котлов, испытываемых под давлением свыше 800 до 1200 кПа (свыше 8 до 12 атм.) заклепками диаметром до 22 мм и работающих без давления заклепками диаметром свыше 22 мм. Клепка прямым и обратным способом герметических швов конструкций корпусов из алюминиевых сплавов. Наладка и регулировка прессов, инструментов и приспособлений.</w:t>
      </w:r>
    </w:p>
    <w:bookmarkEnd w:id="3496"/>
    <w:bookmarkStart w:name="z3606" w:id="3497"/>
    <w:p>
      <w:pPr>
        <w:spacing w:after="0"/>
        <w:ind w:left="0"/>
        <w:jc w:val="both"/>
      </w:pPr>
      <w:r>
        <w:rPr>
          <w:rFonts w:ascii="Times New Roman"/>
          <w:b w:val="false"/>
          <w:i w:val="false"/>
          <w:color w:val="000000"/>
          <w:sz w:val="28"/>
        </w:rPr>
        <w:t>
      Должен знать: устройство, правила наладки и кинематические схемы клепальных и гидравлических прессов различных типов, деформации металла при нагреве, ударе и выдавливании, упругие и остаточные деформации, влияние переменных напряжений на металл, систему допусков и посадок.</w:t>
      </w:r>
    </w:p>
    <w:bookmarkEnd w:id="3497"/>
    <w:bookmarkStart w:name="z3607" w:id="3498"/>
    <w:p>
      <w:pPr>
        <w:spacing w:after="0"/>
        <w:ind w:left="0"/>
        <w:jc w:val="both"/>
      </w:pPr>
      <w:r>
        <w:rPr>
          <w:rFonts w:ascii="Times New Roman"/>
          <w:b w:val="false"/>
          <w:i w:val="false"/>
          <w:color w:val="000000"/>
          <w:sz w:val="28"/>
        </w:rPr>
        <w:t>
      Примеры работ:</w:t>
      </w:r>
    </w:p>
    <w:bookmarkEnd w:id="3498"/>
    <w:bookmarkStart w:name="z3608" w:id="3499"/>
    <w:p>
      <w:pPr>
        <w:spacing w:after="0"/>
        <w:ind w:left="0"/>
        <w:jc w:val="both"/>
      </w:pPr>
      <w:r>
        <w:rPr>
          <w:rFonts w:ascii="Times New Roman"/>
          <w:b w:val="false"/>
          <w:i w:val="false"/>
          <w:color w:val="000000"/>
          <w:sz w:val="28"/>
        </w:rPr>
        <w:t>
      1) Балки хребтовые и шкворневые, брусья обвязочные, швеллерные и буферные, кронштейны лесных стоек поджимного состава - правка и клепка;</w:t>
      </w:r>
    </w:p>
    <w:bookmarkEnd w:id="3499"/>
    <w:bookmarkStart w:name="z3609" w:id="3500"/>
    <w:p>
      <w:pPr>
        <w:spacing w:after="0"/>
        <w:ind w:left="0"/>
        <w:jc w:val="both"/>
      </w:pPr>
      <w:r>
        <w:rPr>
          <w:rFonts w:ascii="Times New Roman"/>
          <w:b w:val="false"/>
          <w:i w:val="false"/>
          <w:color w:val="000000"/>
          <w:sz w:val="28"/>
        </w:rPr>
        <w:t>
      2) Барабаны под обжим - клепка;</w:t>
      </w:r>
    </w:p>
    <w:bookmarkEnd w:id="3500"/>
    <w:bookmarkStart w:name="z3610" w:id="3501"/>
    <w:p>
      <w:pPr>
        <w:spacing w:after="0"/>
        <w:ind w:left="0"/>
        <w:jc w:val="both"/>
      </w:pPr>
      <w:r>
        <w:rPr>
          <w:rFonts w:ascii="Times New Roman"/>
          <w:b w:val="false"/>
          <w:i w:val="false"/>
          <w:color w:val="000000"/>
          <w:sz w:val="28"/>
        </w:rPr>
        <w:t>
      3) Иллюминаторы - клепка рам;</w:t>
      </w:r>
    </w:p>
    <w:bookmarkEnd w:id="3501"/>
    <w:bookmarkStart w:name="z3611" w:id="3502"/>
    <w:p>
      <w:pPr>
        <w:spacing w:after="0"/>
        <w:ind w:left="0"/>
        <w:jc w:val="both"/>
      </w:pPr>
      <w:r>
        <w:rPr>
          <w:rFonts w:ascii="Times New Roman"/>
          <w:b w:val="false"/>
          <w:i w:val="false"/>
          <w:color w:val="000000"/>
          <w:sz w:val="28"/>
        </w:rPr>
        <w:t>
      4) Корпусы отсеков самолетов - клепка;</w:t>
      </w:r>
    </w:p>
    <w:bookmarkEnd w:id="3502"/>
    <w:bookmarkStart w:name="z3612" w:id="3503"/>
    <w:p>
      <w:pPr>
        <w:spacing w:after="0"/>
        <w:ind w:left="0"/>
        <w:jc w:val="both"/>
      </w:pPr>
      <w:r>
        <w:rPr>
          <w:rFonts w:ascii="Times New Roman"/>
          <w:b w:val="false"/>
          <w:i w:val="false"/>
          <w:color w:val="000000"/>
          <w:sz w:val="28"/>
        </w:rPr>
        <w:t>
      5) Котлы, донья барабанов, сухопарники и другие резервуары, работающие под давлением - клепка;</w:t>
      </w:r>
    </w:p>
    <w:bookmarkEnd w:id="3503"/>
    <w:bookmarkStart w:name="z3613" w:id="3504"/>
    <w:p>
      <w:pPr>
        <w:spacing w:after="0"/>
        <w:ind w:left="0"/>
        <w:jc w:val="both"/>
      </w:pPr>
      <w:r>
        <w:rPr>
          <w:rFonts w:ascii="Times New Roman"/>
          <w:b w:val="false"/>
          <w:i w:val="false"/>
          <w:color w:val="000000"/>
          <w:sz w:val="28"/>
        </w:rPr>
        <w:t>
      6) Крюки пластинчатые - клепка;</w:t>
      </w:r>
    </w:p>
    <w:bookmarkEnd w:id="3504"/>
    <w:bookmarkStart w:name="z3614" w:id="3505"/>
    <w:p>
      <w:pPr>
        <w:spacing w:after="0"/>
        <w:ind w:left="0"/>
        <w:jc w:val="both"/>
      </w:pPr>
      <w:r>
        <w:rPr>
          <w:rFonts w:ascii="Times New Roman"/>
          <w:b w:val="false"/>
          <w:i w:val="false"/>
          <w:color w:val="000000"/>
          <w:sz w:val="28"/>
        </w:rPr>
        <w:t>
      7) Лонжероны рам, передки кузовов, кожухи передних и задних мостов автомобилей - сборка и клепка;</w:t>
      </w:r>
    </w:p>
    <w:bookmarkEnd w:id="3505"/>
    <w:bookmarkStart w:name="z3615" w:id="3506"/>
    <w:p>
      <w:pPr>
        <w:spacing w:after="0"/>
        <w:ind w:left="0"/>
        <w:jc w:val="both"/>
      </w:pPr>
      <w:r>
        <w:rPr>
          <w:rFonts w:ascii="Times New Roman"/>
          <w:b w:val="false"/>
          <w:i w:val="false"/>
          <w:color w:val="000000"/>
          <w:sz w:val="28"/>
        </w:rPr>
        <w:t>
      8) Обшивка наружных подводных частей судов, накладные листы и стрингерные угольники - клепка;</w:t>
      </w:r>
    </w:p>
    <w:bookmarkEnd w:id="3506"/>
    <w:bookmarkStart w:name="z3616" w:id="3507"/>
    <w:p>
      <w:pPr>
        <w:spacing w:after="0"/>
        <w:ind w:left="0"/>
        <w:jc w:val="both"/>
      </w:pPr>
      <w:r>
        <w:rPr>
          <w:rFonts w:ascii="Times New Roman"/>
          <w:b w:val="false"/>
          <w:i w:val="false"/>
          <w:color w:val="000000"/>
          <w:sz w:val="28"/>
        </w:rPr>
        <w:t>
      9) Рамы и корпуса шахтных клетей, скипов шахтных подъемников - клепка;</w:t>
      </w:r>
    </w:p>
    <w:bookmarkEnd w:id="3507"/>
    <w:bookmarkStart w:name="z3617" w:id="3508"/>
    <w:p>
      <w:pPr>
        <w:spacing w:after="0"/>
        <w:ind w:left="0"/>
        <w:jc w:val="both"/>
      </w:pPr>
      <w:r>
        <w:rPr>
          <w:rFonts w:ascii="Times New Roman"/>
          <w:b w:val="false"/>
          <w:i w:val="false"/>
          <w:color w:val="000000"/>
          <w:sz w:val="28"/>
        </w:rPr>
        <w:t>
      10) Рамы тележек подвижного состава и грузоподъемных кранов -клепка;</w:t>
      </w:r>
    </w:p>
    <w:bookmarkEnd w:id="3508"/>
    <w:bookmarkStart w:name="z3618" w:id="3509"/>
    <w:p>
      <w:pPr>
        <w:spacing w:after="0"/>
        <w:ind w:left="0"/>
        <w:jc w:val="both"/>
      </w:pPr>
      <w:r>
        <w:rPr>
          <w:rFonts w:ascii="Times New Roman"/>
          <w:b w:val="false"/>
          <w:i w:val="false"/>
          <w:color w:val="000000"/>
          <w:sz w:val="28"/>
        </w:rPr>
        <w:t>
      11) Стрелы кранов грузоподъемностью свыше 15 т - клепка;</w:t>
      </w:r>
    </w:p>
    <w:bookmarkEnd w:id="3509"/>
    <w:bookmarkStart w:name="z3619" w:id="3510"/>
    <w:p>
      <w:pPr>
        <w:spacing w:after="0"/>
        <w:ind w:left="0"/>
        <w:jc w:val="both"/>
      </w:pPr>
      <w:r>
        <w:rPr>
          <w:rFonts w:ascii="Times New Roman"/>
          <w:b w:val="false"/>
          <w:i w:val="false"/>
          <w:color w:val="000000"/>
          <w:sz w:val="28"/>
        </w:rPr>
        <w:t>
      12) Угольники скуловые и килевые из алюминиевых сплавов -клепка;</w:t>
      </w:r>
    </w:p>
    <w:bookmarkEnd w:id="3510"/>
    <w:bookmarkStart w:name="z3620" w:id="3511"/>
    <w:p>
      <w:pPr>
        <w:spacing w:after="0"/>
        <w:ind w:left="0"/>
        <w:jc w:val="both"/>
      </w:pPr>
      <w:r>
        <w:rPr>
          <w:rFonts w:ascii="Times New Roman"/>
          <w:b w:val="false"/>
          <w:i w:val="false"/>
          <w:color w:val="000000"/>
          <w:sz w:val="28"/>
        </w:rPr>
        <w:t>
      13) Фланцы труб паропровода высокого давления - клепка;</w:t>
      </w:r>
    </w:p>
    <w:bookmarkEnd w:id="3511"/>
    <w:bookmarkStart w:name="z3621" w:id="3512"/>
    <w:p>
      <w:pPr>
        <w:spacing w:after="0"/>
        <w:ind w:left="0"/>
        <w:jc w:val="both"/>
      </w:pPr>
      <w:r>
        <w:rPr>
          <w:rFonts w:ascii="Times New Roman"/>
          <w:b w:val="false"/>
          <w:i w:val="false"/>
          <w:color w:val="000000"/>
          <w:sz w:val="28"/>
        </w:rPr>
        <w:t>
      14) Цистерны водяные и нефтяные - клепка.</w:t>
      </w:r>
    </w:p>
    <w:bookmarkEnd w:id="3512"/>
    <w:bookmarkStart w:name="z3622" w:id="3513"/>
    <w:p>
      <w:pPr>
        <w:spacing w:after="0"/>
        <w:ind w:left="0"/>
        <w:jc w:val="left"/>
      </w:pPr>
      <w:r>
        <w:rPr>
          <w:rFonts w:ascii="Times New Roman"/>
          <w:b/>
          <w:i w:val="false"/>
          <w:color w:val="000000"/>
        </w:rPr>
        <w:t xml:space="preserve"> 254. Клепальщик 5-й разряд</w:t>
      </w:r>
    </w:p>
    <w:bookmarkEnd w:id="3513"/>
    <w:bookmarkStart w:name="z3623" w:id="3514"/>
    <w:p>
      <w:pPr>
        <w:spacing w:after="0"/>
        <w:ind w:left="0"/>
        <w:jc w:val="both"/>
      </w:pPr>
      <w:r>
        <w:rPr>
          <w:rFonts w:ascii="Times New Roman"/>
          <w:b w:val="false"/>
          <w:i w:val="false"/>
          <w:color w:val="000000"/>
          <w:sz w:val="28"/>
        </w:rPr>
        <w:t>
      Характеристика работ. Горячая и холодная клепка с применением различного оборудования и вручную сложных герметических швов крупных металлоконструкций и частей котлов, испытываемых под давлением свыше 1,2 МПа (12 атм) заклепками диаметром свыше 22 мм. Клепка конструкций, подлежащих механической обработке, с большой посадкой и сохранением осевой линии. Клепка несущих строительных конструкций на монтаже.</w:t>
      </w:r>
    </w:p>
    <w:bookmarkEnd w:id="3514"/>
    <w:bookmarkStart w:name="z3624" w:id="3515"/>
    <w:p>
      <w:pPr>
        <w:spacing w:after="0"/>
        <w:ind w:left="0"/>
        <w:jc w:val="both"/>
      </w:pPr>
      <w:r>
        <w:rPr>
          <w:rFonts w:ascii="Times New Roman"/>
          <w:b w:val="false"/>
          <w:i w:val="false"/>
          <w:color w:val="000000"/>
          <w:sz w:val="28"/>
        </w:rPr>
        <w:t>
      Должен знать: конструкцию и правила проверки на точность обслуживаемого оборудования различных типов, классификацию клепальных соединений и швов, конструкцию применяемых приспособлений и рабочего инструмента.</w:t>
      </w:r>
    </w:p>
    <w:bookmarkEnd w:id="3515"/>
    <w:bookmarkStart w:name="z3625" w:id="3516"/>
    <w:p>
      <w:pPr>
        <w:spacing w:after="0"/>
        <w:ind w:left="0"/>
        <w:jc w:val="both"/>
      </w:pPr>
      <w:r>
        <w:rPr>
          <w:rFonts w:ascii="Times New Roman"/>
          <w:b w:val="false"/>
          <w:i w:val="false"/>
          <w:color w:val="000000"/>
          <w:sz w:val="28"/>
        </w:rPr>
        <w:t>
      Примеры работ:</w:t>
      </w:r>
    </w:p>
    <w:bookmarkEnd w:id="3516"/>
    <w:bookmarkStart w:name="z3626" w:id="3517"/>
    <w:p>
      <w:pPr>
        <w:spacing w:after="0"/>
        <w:ind w:left="0"/>
        <w:jc w:val="both"/>
      </w:pPr>
      <w:r>
        <w:rPr>
          <w:rFonts w:ascii="Times New Roman"/>
          <w:b w:val="false"/>
          <w:i w:val="false"/>
          <w:color w:val="000000"/>
          <w:sz w:val="28"/>
        </w:rPr>
        <w:t>
      1) Балки колонны, прогоны - клепка на монтаже;</w:t>
      </w:r>
    </w:p>
    <w:bookmarkEnd w:id="3517"/>
    <w:bookmarkStart w:name="z3627" w:id="3518"/>
    <w:p>
      <w:pPr>
        <w:spacing w:after="0"/>
        <w:ind w:left="0"/>
        <w:jc w:val="both"/>
      </w:pPr>
      <w:r>
        <w:rPr>
          <w:rFonts w:ascii="Times New Roman"/>
          <w:b w:val="false"/>
          <w:i w:val="false"/>
          <w:color w:val="000000"/>
          <w:sz w:val="28"/>
        </w:rPr>
        <w:t>
      2) Газопроводы доменных печей, кожухи скубберов - клепка;</w:t>
      </w:r>
    </w:p>
    <w:bookmarkEnd w:id="3518"/>
    <w:bookmarkStart w:name="z3628" w:id="3519"/>
    <w:p>
      <w:pPr>
        <w:spacing w:after="0"/>
        <w:ind w:left="0"/>
        <w:jc w:val="both"/>
      </w:pPr>
      <w:r>
        <w:rPr>
          <w:rFonts w:ascii="Times New Roman"/>
          <w:b w:val="false"/>
          <w:i w:val="false"/>
          <w:color w:val="000000"/>
          <w:sz w:val="28"/>
        </w:rPr>
        <w:t>
      3) Замки штевней кораблей - клепка;</w:t>
      </w:r>
    </w:p>
    <w:bookmarkEnd w:id="3519"/>
    <w:bookmarkStart w:name="z3629" w:id="3520"/>
    <w:p>
      <w:pPr>
        <w:spacing w:after="0"/>
        <w:ind w:left="0"/>
        <w:jc w:val="both"/>
      </w:pPr>
      <w:r>
        <w:rPr>
          <w:rFonts w:ascii="Times New Roman"/>
          <w:b w:val="false"/>
          <w:i w:val="false"/>
          <w:color w:val="000000"/>
          <w:sz w:val="28"/>
        </w:rPr>
        <w:t>
      4) Клюзы якорные - клепка;</w:t>
      </w:r>
    </w:p>
    <w:bookmarkEnd w:id="3520"/>
    <w:bookmarkStart w:name="z3630" w:id="3521"/>
    <w:p>
      <w:pPr>
        <w:spacing w:after="0"/>
        <w:ind w:left="0"/>
        <w:jc w:val="both"/>
      </w:pPr>
      <w:r>
        <w:rPr>
          <w:rFonts w:ascii="Times New Roman"/>
          <w:b w:val="false"/>
          <w:i w:val="false"/>
          <w:color w:val="000000"/>
          <w:sz w:val="28"/>
        </w:rPr>
        <w:t>
      5) Конструкции металлические вагоноопрокидывателей, ферм мостовых кранов и рудных перегружателей - клепка;</w:t>
      </w:r>
    </w:p>
    <w:bookmarkEnd w:id="3521"/>
    <w:bookmarkStart w:name="z3631" w:id="3522"/>
    <w:p>
      <w:pPr>
        <w:spacing w:after="0"/>
        <w:ind w:left="0"/>
        <w:jc w:val="both"/>
      </w:pPr>
      <w:r>
        <w:rPr>
          <w:rFonts w:ascii="Times New Roman"/>
          <w:b w:val="false"/>
          <w:i w:val="false"/>
          <w:color w:val="000000"/>
          <w:sz w:val="28"/>
        </w:rPr>
        <w:t>
      6) Обшивка наружная с накладными листами в оконечностях судна - клепка.</w:t>
      </w:r>
    </w:p>
    <w:bookmarkEnd w:id="3522"/>
    <w:bookmarkStart w:name="z3632" w:id="3523"/>
    <w:p>
      <w:pPr>
        <w:spacing w:after="0"/>
        <w:ind w:left="0"/>
        <w:jc w:val="left"/>
      </w:pPr>
      <w:r>
        <w:rPr>
          <w:rFonts w:ascii="Times New Roman"/>
          <w:b/>
          <w:i w:val="false"/>
          <w:color w:val="000000"/>
        </w:rPr>
        <w:t xml:space="preserve"> 255. Клепальщик 6-й разряд</w:t>
      </w:r>
    </w:p>
    <w:bookmarkEnd w:id="3523"/>
    <w:bookmarkStart w:name="z3633" w:id="3524"/>
    <w:p>
      <w:pPr>
        <w:spacing w:after="0"/>
        <w:ind w:left="0"/>
        <w:jc w:val="both"/>
      </w:pPr>
      <w:r>
        <w:rPr>
          <w:rFonts w:ascii="Times New Roman"/>
          <w:b w:val="false"/>
          <w:i w:val="false"/>
          <w:color w:val="000000"/>
          <w:sz w:val="28"/>
        </w:rPr>
        <w:t>
      Характеристика работ. Горячая клепка с применением различного оборудования стальных сложных строительных конструкций с прочноплотными швами с подвесных площадок, подмостей и люлек. Клепка уникальных металлоконструкций по сложным сборочным чертежам. Проверка герметичности швов.</w:t>
      </w:r>
    </w:p>
    <w:bookmarkEnd w:id="3524"/>
    <w:bookmarkStart w:name="z3634" w:id="3525"/>
    <w:p>
      <w:pPr>
        <w:spacing w:after="0"/>
        <w:ind w:left="0"/>
        <w:jc w:val="both"/>
      </w:pPr>
      <w:r>
        <w:rPr>
          <w:rFonts w:ascii="Times New Roman"/>
          <w:b w:val="false"/>
          <w:i w:val="false"/>
          <w:color w:val="000000"/>
          <w:sz w:val="28"/>
        </w:rPr>
        <w:t>
      Должен знать: требования, предъявляемые к прочноплотным швам, способы клепки прочноплотных швов, правила проверки конструкций на прочность и плотность клепанных соединений.</w:t>
      </w:r>
    </w:p>
    <w:bookmarkEnd w:id="3525"/>
    <w:bookmarkStart w:name="z3635" w:id="3526"/>
    <w:p>
      <w:pPr>
        <w:spacing w:after="0"/>
        <w:ind w:left="0"/>
        <w:jc w:val="both"/>
      </w:pPr>
      <w:r>
        <w:rPr>
          <w:rFonts w:ascii="Times New Roman"/>
          <w:b w:val="false"/>
          <w:i w:val="false"/>
          <w:color w:val="000000"/>
          <w:sz w:val="28"/>
        </w:rPr>
        <w:t>
      Примеры работ:</w:t>
      </w:r>
    </w:p>
    <w:bookmarkEnd w:id="3526"/>
    <w:bookmarkStart w:name="z3636" w:id="3527"/>
    <w:p>
      <w:pPr>
        <w:spacing w:after="0"/>
        <w:ind w:left="0"/>
        <w:jc w:val="both"/>
      </w:pPr>
      <w:r>
        <w:rPr>
          <w:rFonts w:ascii="Times New Roman"/>
          <w:b w:val="false"/>
          <w:i w:val="false"/>
          <w:color w:val="000000"/>
          <w:sz w:val="28"/>
        </w:rPr>
        <w:t>
      1) Aнтенны крупногабаритные - клепка узлов;</w:t>
      </w:r>
    </w:p>
    <w:bookmarkEnd w:id="3527"/>
    <w:bookmarkStart w:name="z3637" w:id="3528"/>
    <w:p>
      <w:pPr>
        <w:spacing w:after="0"/>
        <w:ind w:left="0"/>
        <w:jc w:val="both"/>
      </w:pPr>
      <w:r>
        <w:rPr>
          <w:rFonts w:ascii="Times New Roman"/>
          <w:b w:val="false"/>
          <w:i w:val="false"/>
          <w:color w:val="000000"/>
          <w:sz w:val="28"/>
        </w:rPr>
        <w:t>
      2) Конструкции стальных мостов - клепка узлов;</w:t>
      </w:r>
    </w:p>
    <w:bookmarkEnd w:id="3528"/>
    <w:bookmarkStart w:name="z3638" w:id="3529"/>
    <w:p>
      <w:pPr>
        <w:spacing w:after="0"/>
        <w:ind w:left="0"/>
        <w:jc w:val="both"/>
      </w:pPr>
      <w:r>
        <w:rPr>
          <w:rFonts w:ascii="Times New Roman"/>
          <w:b w:val="false"/>
          <w:i w:val="false"/>
          <w:color w:val="000000"/>
          <w:sz w:val="28"/>
        </w:rPr>
        <w:t>
      3) Резервуары для нефтепродуктов - клепка при монтаже;</w:t>
      </w:r>
    </w:p>
    <w:bookmarkEnd w:id="3529"/>
    <w:bookmarkStart w:name="z3639" w:id="3530"/>
    <w:p>
      <w:pPr>
        <w:spacing w:after="0"/>
        <w:ind w:left="0"/>
        <w:jc w:val="both"/>
      </w:pPr>
      <w:r>
        <w:rPr>
          <w:rFonts w:ascii="Times New Roman"/>
          <w:b w:val="false"/>
          <w:i w:val="false"/>
          <w:color w:val="000000"/>
          <w:sz w:val="28"/>
        </w:rPr>
        <w:t>
      4) Фермы перекрытий - клепка при монтаже.</w:t>
      </w:r>
    </w:p>
    <w:bookmarkEnd w:id="3530"/>
    <w:bookmarkStart w:name="z3640" w:id="3531"/>
    <w:p>
      <w:pPr>
        <w:spacing w:after="0"/>
        <w:ind w:left="0"/>
        <w:jc w:val="left"/>
      </w:pPr>
      <w:r>
        <w:rPr>
          <w:rFonts w:ascii="Times New Roman"/>
          <w:b/>
          <w:i w:val="false"/>
          <w:color w:val="000000"/>
        </w:rPr>
        <w:t xml:space="preserve"> Контролер котельных, холодноштамповочных и давильных работ</w:t>
      </w:r>
      <w:r>
        <w:br/>
      </w:r>
      <w:r>
        <w:rPr>
          <w:rFonts w:ascii="Times New Roman"/>
          <w:b/>
          <w:i w:val="false"/>
          <w:color w:val="000000"/>
        </w:rPr>
        <w:t>256. Контролер котельных, холодноштамповочных и давильных работ</w:t>
      </w:r>
      <w:r>
        <w:br/>
      </w:r>
      <w:r>
        <w:rPr>
          <w:rFonts w:ascii="Times New Roman"/>
          <w:b/>
          <w:i w:val="false"/>
          <w:color w:val="000000"/>
        </w:rPr>
        <w:t>2-й разряд</w:t>
      </w:r>
    </w:p>
    <w:bookmarkEnd w:id="3531"/>
    <w:bookmarkStart w:name="z3642" w:id="3532"/>
    <w:p>
      <w:pPr>
        <w:spacing w:after="0"/>
        <w:ind w:left="0"/>
        <w:jc w:val="both"/>
      </w:pPr>
      <w:r>
        <w:rPr>
          <w:rFonts w:ascii="Times New Roman"/>
          <w:b w:val="false"/>
          <w:i w:val="false"/>
          <w:color w:val="000000"/>
          <w:sz w:val="28"/>
        </w:rPr>
        <w:t>
      Характеристика работ. Операционная и окончательная приемка мелких простых деталей, контроль и приемка крупных деталей и узлов средней сложности из стали различных марок, цветных металлов и их сплавов после выполнения котельных, холодноштамповочных и давильных работ. Проверка деталей и узлов по внешнему виду и при помощи контрольно-измерительных инструментов и приспособлений. Чтение чертежей деталей и узлов средней сложности. Визуальное определение качества материалов, применяемых при штамповке.</w:t>
      </w:r>
    </w:p>
    <w:bookmarkEnd w:id="3532"/>
    <w:bookmarkStart w:name="z3643" w:id="3533"/>
    <w:p>
      <w:pPr>
        <w:spacing w:after="0"/>
        <w:ind w:left="0"/>
        <w:jc w:val="both"/>
      </w:pPr>
      <w:r>
        <w:rPr>
          <w:rFonts w:ascii="Times New Roman"/>
          <w:b w:val="false"/>
          <w:i w:val="false"/>
          <w:color w:val="000000"/>
          <w:sz w:val="28"/>
        </w:rPr>
        <w:t>
      Должен знать: правила и способы проверки простых деталей и узлов, технические условия и государственные стандарты на принимаемые детали средней сложности после выполнения котельных, холодноштамповочных и давильных работ, сертификаты на металл, основы технологического процесса котельных, холодноштамповочных и давильных работ, устройство штампов и другого котельного, холодноштамповочного и давильного оборудования, назначение и условия применения контрольно-измерительных инструментов, механические свойства металлов, применяемых в деталях и узлах при выполнении котельных, холодноштамповочных и давильных работ, виды и причины коррозии, классификацию и виды брака по основным операциям, систему допусков и посадок, квалитетов и параметров шероховатости.</w:t>
      </w:r>
    </w:p>
    <w:bookmarkEnd w:id="3533"/>
    <w:bookmarkStart w:name="z3644" w:id="3534"/>
    <w:p>
      <w:pPr>
        <w:spacing w:after="0"/>
        <w:ind w:left="0"/>
        <w:jc w:val="both"/>
      </w:pPr>
      <w:r>
        <w:rPr>
          <w:rFonts w:ascii="Times New Roman"/>
          <w:b w:val="false"/>
          <w:i w:val="false"/>
          <w:color w:val="000000"/>
          <w:sz w:val="28"/>
        </w:rPr>
        <w:t>
      Примеры работ:</w:t>
      </w:r>
    </w:p>
    <w:bookmarkEnd w:id="3534"/>
    <w:bookmarkStart w:name="z3645" w:id="3535"/>
    <w:p>
      <w:pPr>
        <w:spacing w:after="0"/>
        <w:ind w:left="0"/>
        <w:jc w:val="both"/>
      </w:pPr>
      <w:r>
        <w:rPr>
          <w:rFonts w:ascii="Times New Roman"/>
          <w:b w:val="false"/>
          <w:i w:val="false"/>
          <w:color w:val="000000"/>
          <w:sz w:val="28"/>
        </w:rPr>
        <w:t>
      1) Aппараты с различными соединениями - приемка после сборки;</w:t>
      </w:r>
    </w:p>
    <w:bookmarkEnd w:id="3535"/>
    <w:bookmarkStart w:name="z3646" w:id="3536"/>
    <w:p>
      <w:pPr>
        <w:spacing w:after="0"/>
        <w:ind w:left="0"/>
        <w:jc w:val="both"/>
      </w:pPr>
      <w:r>
        <w:rPr>
          <w:rFonts w:ascii="Times New Roman"/>
          <w:b w:val="false"/>
          <w:i w:val="false"/>
          <w:color w:val="000000"/>
          <w:sz w:val="28"/>
        </w:rPr>
        <w:t>
      2) Воздухонаправляющие устройства вспомогательных котлов - приемка после сборки;</w:t>
      </w:r>
    </w:p>
    <w:bookmarkEnd w:id="3536"/>
    <w:bookmarkStart w:name="z3647" w:id="3537"/>
    <w:p>
      <w:pPr>
        <w:spacing w:after="0"/>
        <w:ind w:left="0"/>
        <w:jc w:val="both"/>
      </w:pPr>
      <w:r>
        <w:rPr>
          <w:rFonts w:ascii="Times New Roman"/>
          <w:b w:val="false"/>
          <w:i w:val="false"/>
          <w:color w:val="000000"/>
          <w:sz w:val="28"/>
        </w:rPr>
        <w:t>
      3) Изделия капсюльного производства - контроль после штамповки;</w:t>
      </w:r>
    </w:p>
    <w:bookmarkEnd w:id="3537"/>
    <w:bookmarkStart w:name="z3648" w:id="3538"/>
    <w:p>
      <w:pPr>
        <w:spacing w:after="0"/>
        <w:ind w:left="0"/>
        <w:jc w:val="both"/>
      </w:pPr>
      <w:r>
        <w:rPr>
          <w:rFonts w:ascii="Times New Roman"/>
          <w:b w:val="false"/>
          <w:i w:val="false"/>
          <w:color w:val="000000"/>
          <w:sz w:val="28"/>
        </w:rPr>
        <w:t>
      4) Конструкции холодильников прокатных станов - контроль после клепки;</w:t>
      </w:r>
    </w:p>
    <w:bookmarkEnd w:id="3538"/>
    <w:bookmarkStart w:name="z3649" w:id="3539"/>
    <w:p>
      <w:pPr>
        <w:spacing w:after="0"/>
        <w:ind w:left="0"/>
        <w:jc w:val="both"/>
      </w:pPr>
      <w:r>
        <w:rPr>
          <w:rFonts w:ascii="Times New Roman"/>
          <w:b w:val="false"/>
          <w:i w:val="false"/>
          <w:color w:val="000000"/>
          <w:sz w:val="28"/>
        </w:rPr>
        <w:t>
      5) Контакты и лепестки - контроль и приемка после штамповки;</w:t>
      </w:r>
    </w:p>
    <w:bookmarkEnd w:id="3539"/>
    <w:bookmarkStart w:name="z3650" w:id="3540"/>
    <w:p>
      <w:pPr>
        <w:spacing w:after="0"/>
        <w:ind w:left="0"/>
        <w:jc w:val="both"/>
      </w:pPr>
      <w:r>
        <w:rPr>
          <w:rFonts w:ascii="Times New Roman"/>
          <w:b w:val="false"/>
          <w:i w:val="false"/>
          <w:color w:val="000000"/>
          <w:sz w:val="28"/>
        </w:rPr>
        <w:t>
      6) Корпусы муфт сцепления - контроль после штамповки;</w:t>
      </w:r>
    </w:p>
    <w:bookmarkEnd w:id="3540"/>
    <w:bookmarkStart w:name="z3651" w:id="3541"/>
    <w:p>
      <w:pPr>
        <w:spacing w:after="0"/>
        <w:ind w:left="0"/>
        <w:jc w:val="both"/>
      </w:pPr>
      <w:r>
        <w:rPr>
          <w:rFonts w:ascii="Times New Roman"/>
          <w:b w:val="false"/>
          <w:i w:val="false"/>
          <w:color w:val="000000"/>
          <w:sz w:val="28"/>
        </w:rPr>
        <w:t>
      7) Корпусы тазов, полоскательниц, кастрюль - контроль после выдавливания;</w:t>
      </w:r>
    </w:p>
    <w:bookmarkEnd w:id="3541"/>
    <w:bookmarkStart w:name="z3652" w:id="3542"/>
    <w:p>
      <w:pPr>
        <w:spacing w:after="0"/>
        <w:ind w:left="0"/>
        <w:jc w:val="both"/>
      </w:pPr>
      <w:r>
        <w:rPr>
          <w:rFonts w:ascii="Times New Roman"/>
          <w:b w:val="false"/>
          <w:i w:val="false"/>
          <w:color w:val="000000"/>
          <w:sz w:val="28"/>
        </w:rPr>
        <w:t>
      8) Сегменты статоров, роторов и якорей электрических машин - контроль после штамповки;</w:t>
      </w:r>
    </w:p>
    <w:bookmarkEnd w:id="3542"/>
    <w:bookmarkStart w:name="z3653" w:id="3543"/>
    <w:p>
      <w:pPr>
        <w:spacing w:after="0"/>
        <w:ind w:left="0"/>
        <w:jc w:val="both"/>
      </w:pPr>
      <w:r>
        <w:rPr>
          <w:rFonts w:ascii="Times New Roman"/>
          <w:b w:val="false"/>
          <w:i w:val="false"/>
          <w:color w:val="000000"/>
          <w:sz w:val="28"/>
        </w:rPr>
        <w:t>
      9) Челюсти грейфера - контроль после клепки и сборки.</w:t>
      </w:r>
    </w:p>
    <w:bookmarkEnd w:id="3543"/>
    <w:bookmarkStart w:name="z3654" w:id="3544"/>
    <w:p>
      <w:pPr>
        <w:spacing w:after="0"/>
        <w:ind w:left="0"/>
        <w:jc w:val="left"/>
      </w:pPr>
      <w:r>
        <w:rPr>
          <w:rFonts w:ascii="Times New Roman"/>
          <w:b/>
          <w:i w:val="false"/>
          <w:color w:val="000000"/>
        </w:rPr>
        <w:t xml:space="preserve"> 257. Контролер котельных, холодноштамповочных и давильных работ</w:t>
      </w:r>
      <w:r>
        <w:br/>
      </w:r>
      <w:r>
        <w:rPr>
          <w:rFonts w:ascii="Times New Roman"/>
          <w:b/>
          <w:i w:val="false"/>
          <w:color w:val="000000"/>
        </w:rPr>
        <w:t>3-й разряд</w:t>
      </w:r>
    </w:p>
    <w:bookmarkEnd w:id="3544"/>
    <w:bookmarkStart w:name="z3655" w:id="3545"/>
    <w:p>
      <w:pPr>
        <w:spacing w:after="0"/>
        <w:ind w:left="0"/>
        <w:jc w:val="both"/>
      </w:pPr>
      <w:r>
        <w:rPr>
          <w:rFonts w:ascii="Times New Roman"/>
          <w:b w:val="false"/>
          <w:i w:val="false"/>
          <w:color w:val="000000"/>
          <w:sz w:val="28"/>
        </w:rPr>
        <w:t>
      Характеристика работ. Контроль и приемка сложных деталей и узлов котельных установок; металлических конструкций и аппаратов из стали различных марок, цветных металлов и их сплавов после выполнения котельных, холодноштамповочных и давильных работ по внешнему виду и при помощи всевозможных контрольно-измерительных приборов, инструментов и приспособлений. Приемка отдельных узлов, цилиндров котлов на герметичность с пневматическими, гидравлическими и вакуумными испытаниями, с разным допустимым давлением и различным вакуумом. Пользование государственными стандартами на материалы, идущие на изготовление деталей и изделий. Чтение чертежей в пределах выполняемой работы. Ведение учета и отчетности по качеству и количеству на принятую и забракованную продукцию.</w:t>
      </w:r>
    </w:p>
    <w:bookmarkEnd w:id="3545"/>
    <w:bookmarkStart w:name="z3656" w:id="3546"/>
    <w:p>
      <w:pPr>
        <w:spacing w:after="0"/>
        <w:ind w:left="0"/>
        <w:jc w:val="both"/>
      </w:pPr>
      <w:r>
        <w:rPr>
          <w:rFonts w:ascii="Times New Roman"/>
          <w:b w:val="false"/>
          <w:i w:val="false"/>
          <w:color w:val="000000"/>
          <w:sz w:val="28"/>
        </w:rPr>
        <w:t>
      Должен знать: технические условия и государственные стандарты на основные виды обработки сложных деталей и узлов после выполнения котельных, холодноштамповочных и давильных работ, назначение принимаемых изделий, способы их испытания и проверки, допуски и посадки, квалитеты и параметры шероховатости, приемы разметочных работ средней сложности, устройство контрольно-измерительных инструментов, методы профилактики брака, основные свойства обрабатываемых материалов.</w:t>
      </w:r>
    </w:p>
    <w:bookmarkEnd w:id="3546"/>
    <w:bookmarkStart w:name="z3657" w:id="3547"/>
    <w:p>
      <w:pPr>
        <w:spacing w:after="0"/>
        <w:ind w:left="0"/>
        <w:jc w:val="both"/>
      </w:pPr>
      <w:r>
        <w:rPr>
          <w:rFonts w:ascii="Times New Roman"/>
          <w:b w:val="false"/>
          <w:i w:val="false"/>
          <w:color w:val="000000"/>
          <w:sz w:val="28"/>
        </w:rPr>
        <w:t>
      Примеры работ:</w:t>
      </w:r>
    </w:p>
    <w:bookmarkEnd w:id="3547"/>
    <w:bookmarkStart w:name="z3658" w:id="3548"/>
    <w:p>
      <w:pPr>
        <w:spacing w:after="0"/>
        <w:ind w:left="0"/>
        <w:jc w:val="both"/>
      </w:pPr>
      <w:r>
        <w:rPr>
          <w:rFonts w:ascii="Times New Roman"/>
          <w:b w:val="false"/>
          <w:i w:val="false"/>
          <w:color w:val="000000"/>
          <w:sz w:val="28"/>
        </w:rPr>
        <w:t>
      1) Баллоны, бойлеры -контроль после сборки;</w:t>
      </w:r>
    </w:p>
    <w:bookmarkEnd w:id="3548"/>
    <w:bookmarkStart w:name="z3659" w:id="3549"/>
    <w:p>
      <w:pPr>
        <w:spacing w:after="0"/>
        <w:ind w:left="0"/>
        <w:jc w:val="both"/>
      </w:pPr>
      <w:r>
        <w:rPr>
          <w:rFonts w:ascii="Times New Roman"/>
          <w:b w:val="false"/>
          <w:i w:val="false"/>
          <w:color w:val="000000"/>
          <w:sz w:val="28"/>
        </w:rPr>
        <w:t>
      2) Бензобаки - контроль после штамповки;</w:t>
      </w:r>
    </w:p>
    <w:bookmarkEnd w:id="3549"/>
    <w:bookmarkStart w:name="z3660" w:id="3550"/>
    <w:p>
      <w:pPr>
        <w:spacing w:after="0"/>
        <w:ind w:left="0"/>
        <w:jc w:val="both"/>
      </w:pPr>
      <w:r>
        <w:rPr>
          <w:rFonts w:ascii="Times New Roman"/>
          <w:b w:val="false"/>
          <w:i w:val="false"/>
          <w:color w:val="000000"/>
          <w:sz w:val="28"/>
        </w:rPr>
        <w:t>
      3) Диски тормозные - контроль после штамповки;</w:t>
      </w:r>
    </w:p>
    <w:bookmarkEnd w:id="3550"/>
    <w:bookmarkStart w:name="z3661" w:id="3551"/>
    <w:p>
      <w:pPr>
        <w:spacing w:after="0"/>
        <w:ind w:left="0"/>
        <w:jc w:val="both"/>
      </w:pPr>
      <w:r>
        <w:rPr>
          <w:rFonts w:ascii="Times New Roman"/>
          <w:b w:val="false"/>
          <w:i w:val="false"/>
          <w:color w:val="000000"/>
          <w:sz w:val="28"/>
        </w:rPr>
        <w:t>
      4) Зажимы - контроль и приемка после вырубки;</w:t>
      </w:r>
    </w:p>
    <w:bookmarkEnd w:id="3551"/>
    <w:bookmarkStart w:name="z3662" w:id="3552"/>
    <w:p>
      <w:pPr>
        <w:spacing w:after="0"/>
        <w:ind w:left="0"/>
        <w:jc w:val="both"/>
      </w:pPr>
      <w:r>
        <w:rPr>
          <w:rFonts w:ascii="Times New Roman"/>
          <w:b w:val="false"/>
          <w:i w:val="false"/>
          <w:color w:val="000000"/>
          <w:sz w:val="28"/>
        </w:rPr>
        <w:t>
      5) Котлы вспомогательные, сухопарки и резервуары - контроль и приемка после клепки;</w:t>
      </w:r>
    </w:p>
    <w:bookmarkEnd w:id="3552"/>
    <w:bookmarkStart w:name="z3663" w:id="3553"/>
    <w:p>
      <w:pPr>
        <w:spacing w:after="0"/>
        <w:ind w:left="0"/>
        <w:jc w:val="both"/>
      </w:pPr>
      <w:r>
        <w:rPr>
          <w:rFonts w:ascii="Times New Roman"/>
          <w:b w:val="false"/>
          <w:i w:val="false"/>
          <w:color w:val="000000"/>
          <w:sz w:val="28"/>
        </w:rPr>
        <w:t>
      6) Крюки пластинчатые и траверсы - контроль после клепки и сборки;</w:t>
      </w:r>
    </w:p>
    <w:bookmarkEnd w:id="3553"/>
    <w:bookmarkStart w:name="z3664" w:id="3554"/>
    <w:p>
      <w:pPr>
        <w:spacing w:after="0"/>
        <w:ind w:left="0"/>
        <w:jc w:val="both"/>
      </w:pPr>
      <w:r>
        <w:rPr>
          <w:rFonts w:ascii="Times New Roman"/>
          <w:b w:val="false"/>
          <w:i w:val="false"/>
          <w:color w:val="000000"/>
          <w:sz w:val="28"/>
        </w:rPr>
        <w:t>
      7) Рефлекторы и рамы прожекторов - приемка после выдавливания;</w:t>
      </w:r>
    </w:p>
    <w:bookmarkEnd w:id="3554"/>
    <w:bookmarkStart w:name="z3665" w:id="3555"/>
    <w:p>
      <w:pPr>
        <w:spacing w:after="0"/>
        <w:ind w:left="0"/>
        <w:jc w:val="both"/>
      </w:pPr>
      <w:r>
        <w:rPr>
          <w:rFonts w:ascii="Times New Roman"/>
          <w:b w:val="false"/>
          <w:i w:val="false"/>
          <w:color w:val="000000"/>
          <w:sz w:val="28"/>
        </w:rPr>
        <w:t>
      8) Рубашки диффузоров - приемка после выдавливания.</w:t>
      </w:r>
    </w:p>
    <w:bookmarkEnd w:id="3555"/>
    <w:bookmarkStart w:name="z3666" w:id="3556"/>
    <w:p>
      <w:pPr>
        <w:spacing w:after="0"/>
        <w:ind w:left="0"/>
        <w:jc w:val="left"/>
      </w:pPr>
      <w:r>
        <w:rPr>
          <w:rFonts w:ascii="Times New Roman"/>
          <w:b/>
          <w:i w:val="false"/>
          <w:color w:val="000000"/>
        </w:rPr>
        <w:t xml:space="preserve"> 258. Контролер котельных, холодноштамповочных и давильных работ</w:t>
      </w:r>
      <w:r>
        <w:br/>
      </w:r>
      <w:r>
        <w:rPr>
          <w:rFonts w:ascii="Times New Roman"/>
          <w:b/>
          <w:i w:val="false"/>
          <w:color w:val="000000"/>
        </w:rPr>
        <w:t>4-й разряд</w:t>
      </w:r>
    </w:p>
    <w:bookmarkEnd w:id="3556"/>
    <w:bookmarkStart w:name="z3667" w:id="3557"/>
    <w:p>
      <w:pPr>
        <w:spacing w:after="0"/>
        <w:ind w:left="0"/>
        <w:jc w:val="both"/>
      </w:pPr>
      <w:r>
        <w:rPr>
          <w:rFonts w:ascii="Times New Roman"/>
          <w:b w:val="false"/>
          <w:i w:val="false"/>
          <w:color w:val="000000"/>
          <w:sz w:val="28"/>
        </w:rPr>
        <w:t>
      Характеристика работ. Контроль, испытание и окончательная приемка сложных узлов, котельных установок высокого давления, металлических конструкций и аппаратов. Изучение причин брака и разработка мероприятий по его предупреждению. Классификация брака на исправимый и окончательный. Составление дефектных ведомостей и актов на приемку узлов, котельных установок, металлоконструкций и аппаратов.</w:t>
      </w:r>
    </w:p>
    <w:bookmarkEnd w:id="3557"/>
    <w:bookmarkStart w:name="z3668" w:id="3558"/>
    <w:p>
      <w:pPr>
        <w:spacing w:after="0"/>
        <w:ind w:left="0"/>
        <w:jc w:val="both"/>
      </w:pPr>
      <w:r>
        <w:rPr>
          <w:rFonts w:ascii="Times New Roman"/>
          <w:b w:val="false"/>
          <w:i w:val="false"/>
          <w:color w:val="000000"/>
          <w:sz w:val="28"/>
        </w:rPr>
        <w:t>
      Должен знать: технические условия на сборку котельных установок и агрегатов, влияние температуры нагрева на структуру и усадку металлов, устройство, назначение и условия применения контрольно-измерительных инструментов, приемы выполнения сложных разметочных работ, систему допусков и посадок, квалитетов и параметров шероховатости.</w:t>
      </w:r>
    </w:p>
    <w:bookmarkEnd w:id="3558"/>
    <w:bookmarkStart w:name="z3669" w:id="3559"/>
    <w:p>
      <w:pPr>
        <w:spacing w:after="0"/>
        <w:ind w:left="0"/>
        <w:jc w:val="both"/>
      </w:pPr>
      <w:r>
        <w:rPr>
          <w:rFonts w:ascii="Times New Roman"/>
          <w:b w:val="false"/>
          <w:i w:val="false"/>
          <w:color w:val="000000"/>
          <w:sz w:val="28"/>
        </w:rPr>
        <w:t>
      Примеры работ:</w:t>
      </w:r>
    </w:p>
    <w:bookmarkEnd w:id="3559"/>
    <w:bookmarkStart w:name="z3670" w:id="3560"/>
    <w:p>
      <w:pPr>
        <w:spacing w:after="0"/>
        <w:ind w:left="0"/>
        <w:jc w:val="both"/>
      </w:pPr>
      <w:r>
        <w:rPr>
          <w:rFonts w:ascii="Times New Roman"/>
          <w:b w:val="false"/>
          <w:i w:val="false"/>
          <w:color w:val="000000"/>
          <w:sz w:val="28"/>
        </w:rPr>
        <w:t>
      1) Aрматура главных и сложных котлов - контроль и приемка после монтажа;</w:t>
      </w:r>
    </w:p>
    <w:bookmarkEnd w:id="3560"/>
    <w:bookmarkStart w:name="z3671" w:id="3561"/>
    <w:p>
      <w:pPr>
        <w:spacing w:after="0"/>
        <w:ind w:left="0"/>
        <w:jc w:val="both"/>
      </w:pPr>
      <w:r>
        <w:rPr>
          <w:rFonts w:ascii="Times New Roman"/>
          <w:b w:val="false"/>
          <w:i w:val="false"/>
          <w:color w:val="000000"/>
          <w:sz w:val="28"/>
        </w:rPr>
        <w:t>
      2) Газопроводы доменных печей - контроль после сборки;</w:t>
      </w:r>
    </w:p>
    <w:bookmarkEnd w:id="3561"/>
    <w:bookmarkStart w:name="z3672" w:id="3562"/>
    <w:p>
      <w:pPr>
        <w:spacing w:after="0"/>
        <w:ind w:left="0"/>
        <w:jc w:val="both"/>
      </w:pPr>
      <w:r>
        <w:rPr>
          <w:rFonts w:ascii="Times New Roman"/>
          <w:b w:val="false"/>
          <w:i w:val="false"/>
          <w:color w:val="000000"/>
          <w:sz w:val="28"/>
        </w:rPr>
        <w:t>
      3) Котлы огнетрубные - контроль и приемка после сборки;</w:t>
      </w:r>
    </w:p>
    <w:bookmarkEnd w:id="3562"/>
    <w:bookmarkStart w:name="z3673" w:id="3563"/>
    <w:p>
      <w:pPr>
        <w:spacing w:after="0"/>
        <w:ind w:left="0"/>
        <w:jc w:val="both"/>
      </w:pPr>
      <w:r>
        <w:rPr>
          <w:rFonts w:ascii="Times New Roman"/>
          <w:b w:val="false"/>
          <w:i w:val="false"/>
          <w:color w:val="000000"/>
          <w:sz w:val="28"/>
        </w:rPr>
        <w:t>
      4) Крыши автомобилей - приемка после штамповки;</w:t>
      </w:r>
    </w:p>
    <w:bookmarkEnd w:id="3563"/>
    <w:bookmarkStart w:name="z3674" w:id="3564"/>
    <w:p>
      <w:pPr>
        <w:spacing w:after="0"/>
        <w:ind w:left="0"/>
        <w:jc w:val="both"/>
      </w:pPr>
      <w:r>
        <w:rPr>
          <w:rFonts w:ascii="Times New Roman"/>
          <w:b w:val="false"/>
          <w:i w:val="false"/>
          <w:color w:val="000000"/>
          <w:sz w:val="28"/>
        </w:rPr>
        <w:t>
      5) Лонжероны, поперечины и усилители рам автомобилей - приемка после штамповки;</w:t>
      </w:r>
    </w:p>
    <w:bookmarkEnd w:id="3564"/>
    <w:bookmarkStart w:name="z3675" w:id="3565"/>
    <w:p>
      <w:pPr>
        <w:spacing w:after="0"/>
        <w:ind w:left="0"/>
        <w:jc w:val="both"/>
      </w:pPr>
      <w:r>
        <w:rPr>
          <w:rFonts w:ascii="Times New Roman"/>
          <w:b w:val="false"/>
          <w:i w:val="false"/>
          <w:color w:val="000000"/>
          <w:sz w:val="28"/>
        </w:rPr>
        <w:t>
      6) Подины мартеновских печей - контроль после сборки;</w:t>
      </w:r>
    </w:p>
    <w:bookmarkEnd w:id="3565"/>
    <w:bookmarkStart w:name="z3676" w:id="3566"/>
    <w:p>
      <w:pPr>
        <w:spacing w:after="0"/>
        <w:ind w:left="0"/>
        <w:jc w:val="both"/>
      </w:pPr>
      <w:r>
        <w:rPr>
          <w:rFonts w:ascii="Times New Roman"/>
          <w:b w:val="false"/>
          <w:i w:val="false"/>
          <w:color w:val="000000"/>
          <w:sz w:val="28"/>
        </w:rPr>
        <w:t>
      7) Фермы электрических мостовых кранов - контроль после клепки и сборки;</w:t>
      </w:r>
    </w:p>
    <w:bookmarkEnd w:id="3566"/>
    <w:bookmarkStart w:name="z3677" w:id="3567"/>
    <w:p>
      <w:pPr>
        <w:spacing w:after="0"/>
        <w:ind w:left="0"/>
        <w:jc w:val="both"/>
      </w:pPr>
      <w:r>
        <w:rPr>
          <w:rFonts w:ascii="Times New Roman"/>
          <w:b w:val="false"/>
          <w:i w:val="false"/>
          <w:color w:val="000000"/>
          <w:sz w:val="28"/>
        </w:rPr>
        <w:t>
      8) Цистерны - приемка после испытания и сборки;</w:t>
      </w:r>
    </w:p>
    <w:bookmarkEnd w:id="3567"/>
    <w:bookmarkStart w:name="z3678" w:id="3568"/>
    <w:p>
      <w:pPr>
        <w:spacing w:after="0"/>
        <w:ind w:left="0"/>
        <w:jc w:val="both"/>
      </w:pPr>
      <w:r>
        <w:rPr>
          <w:rFonts w:ascii="Times New Roman"/>
          <w:b w:val="false"/>
          <w:i w:val="false"/>
          <w:color w:val="000000"/>
          <w:sz w:val="28"/>
        </w:rPr>
        <w:t>
      9) Экономайзеры - приемка после сборки.</w:t>
      </w:r>
    </w:p>
    <w:bookmarkEnd w:id="3568"/>
    <w:bookmarkStart w:name="z3679" w:id="3569"/>
    <w:p>
      <w:pPr>
        <w:spacing w:after="0"/>
        <w:ind w:left="0"/>
        <w:jc w:val="left"/>
      </w:pPr>
      <w:r>
        <w:rPr>
          <w:rFonts w:ascii="Times New Roman"/>
          <w:b/>
          <w:i w:val="false"/>
          <w:color w:val="000000"/>
        </w:rPr>
        <w:t xml:space="preserve"> 259. Контролер котельных, холодноштамповочных и давильных работ</w:t>
      </w:r>
      <w:r>
        <w:br/>
      </w:r>
      <w:r>
        <w:rPr>
          <w:rFonts w:ascii="Times New Roman"/>
          <w:b/>
          <w:i w:val="false"/>
          <w:color w:val="000000"/>
        </w:rPr>
        <w:t>5-й разряд</w:t>
      </w:r>
    </w:p>
    <w:bookmarkEnd w:id="3569"/>
    <w:bookmarkStart w:name="z3680" w:id="3570"/>
    <w:p>
      <w:pPr>
        <w:spacing w:after="0"/>
        <w:ind w:left="0"/>
        <w:jc w:val="both"/>
      </w:pPr>
      <w:r>
        <w:rPr>
          <w:rFonts w:ascii="Times New Roman"/>
          <w:b w:val="false"/>
          <w:i w:val="false"/>
          <w:color w:val="000000"/>
          <w:sz w:val="28"/>
        </w:rPr>
        <w:t>
      Характеристика работ. Контроль, испытание и приемка сложных узлов, металлических конструкций, аппаратов и котельных установок высокого давления с большим числом разъемов и точной пригонкой отдельных частей. Составление дефектных ведомостей и актов на приемку сложных узлов, металлоконструкций, аппаратов и котельных установок.</w:t>
      </w:r>
    </w:p>
    <w:bookmarkEnd w:id="3570"/>
    <w:bookmarkStart w:name="z3681" w:id="3571"/>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и испытание сложных узлов, металлоконструкций, аппаратов, котельных установок и автоматики, методы технического контроля, деформацию металлов при правке и сварке, различные виды коррозии и меры ее предупреждения, правила настройки и регулировки точных контрольно-измерительных инструментов.</w:t>
      </w:r>
    </w:p>
    <w:bookmarkEnd w:id="3571"/>
    <w:bookmarkStart w:name="z3682" w:id="3572"/>
    <w:p>
      <w:pPr>
        <w:spacing w:after="0"/>
        <w:ind w:left="0"/>
        <w:jc w:val="both"/>
      </w:pPr>
      <w:r>
        <w:rPr>
          <w:rFonts w:ascii="Times New Roman"/>
          <w:b w:val="false"/>
          <w:i w:val="false"/>
          <w:color w:val="000000"/>
          <w:sz w:val="28"/>
        </w:rPr>
        <w:t>
      Примеры работ:</w:t>
      </w:r>
    </w:p>
    <w:bookmarkEnd w:id="3572"/>
    <w:bookmarkStart w:name="z3683" w:id="3573"/>
    <w:p>
      <w:pPr>
        <w:spacing w:after="0"/>
        <w:ind w:left="0"/>
        <w:jc w:val="both"/>
      </w:pPr>
      <w:r>
        <w:rPr>
          <w:rFonts w:ascii="Times New Roman"/>
          <w:b w:val="false"/>
          <w:i w:val="false"/>
          <w:color w:val="000000"/>
          <w:sz w:val="28"/>
        </w:rPr>
        <w:t>
      1) Aвтоклавы, рекуператоры, безмуфельные отпускные и закалочные агрегаты - контроль и приемка после монтажа;</w:t>
      </w:r>
    </w:p>
    <w:bookmarkEnd w:id="3573"/>
    <w:bookmarkStart w:name="z3684" w:id="3574"/>
    <w:p>
      <w:pPr>
        <w:spacing w:after="0"/>
        <w:ind w:left="0"/>
        <w:jc w:val="both"/>
      </w:pPr>
      <w:r>
        <w:rPr>
          <w:rFonts w:ascii="Times New Roman"/>
          <w:b w:val="false"/>
          <w:i w:val="false"/>
          <w:color w:val="000000"/>
          <w:sz w:val="28"/>
        </w:rPr>
        <w:t>
      2) Котлоагрегаты прямоточные - контроль и приемка после монтажа;</w:t>
      </w:r>
    </w:p>
    <w:bookmarkEnd w:id="3574"/>
    <w:bookmarkStart w:name="z3685" w:id="3575"/>
    <w:p>
      <w:pPr>
        <w:spacing w:after="0"/>
        <w:ind w:left="0"/>
        <w:jc w:val="both"/>
      </w:pPr>
      <w:r>
        <w:rPr>
          <w:rFonts w:ascii="Times New Roman"/>
          <w:b w:val="false"/>
          <w:i w:val="false"/>
          <w:color w:val="000000"/>
          <w:sz w:val="28"/>
        </w:rPr>
        <w:t>
      3) Котлы экспериментальные сложных конструкций - контроль и приемка после сборки;</w:t>
      </w:r>
    </w:p>
    <w:bookmarkEnd w:id="3575"/>
    <w:bookmarkStart w:name="z3686" w:id="3576"/>
    <w:p>
      <w:pPr>
        <w:spacing w:after="0"/>
        <w:ind w:left="0"/>
        <w:jc w:val="both"/>
      </w:pPr>
      <w:r>
        <w:rPr>
          <w:rFonts w:ascii="Times New Roman"/>
          <w:b w:val="false"/>
          <w:i w:val="false"/>
          <w:color w:val="000000"/>
          <w:sz w:val="28"/>
        </w:rPr>
        <w:t>
      4) Сопла двигателей - приемка после штамповки.</w:t>
      </w:r>
    </w:p>
    <w:bookmarkEnd w:id="3576"/>
    <w:bookmarkStart w:name="z3687" w:id="3577"/>
    <w:p>
      <w:pPr>
        <w:spacing w:after="0"/>
        <w:ind w:left="0"/>
        <w:jc w:val="left"/>
      </w:pPr>
      <w:r>
        <w:rPr>
          <w:rFonts w:ascii="Times New Roman"/>
          <w:b/>
          <w:i w:val="false"/>
          <w:color w:val="000000"/>
        </w:rPr>
        <w:t xml:space="preserve"> Котельщик</w:t>
      </w:r>
      <w:r>
        <w:br/>
      </w:r>
      <w:r>
        <w:rPr>
          <w:rFonts w:ascii="Times New Roman"/>
          <w:b/>
          <w:i w:val="false"/>
          <w:color w:val="000000"/>
        </w:rPr>
        <w:t>260. Котельщик 2-й разряд</w:t>
      </w:r>
    </w:p>
    <w:bookmarkEnd w:id="3577"/>
    <w:bookmarkStart w:name="z3689" w:id="3578"/>
    <w:p>
      <w:pPr>
        <w:spacing w:after="0"/>
        <w:ind w:left="0"/>
        <w:jc w:val="both"/>
      </w:pPr>
      <w:r>
        <w:rPr>
          <w:rFonts w:ascii="Times New Roman"/>
          <w:b w:val="false"/>
          <w:i w:val="false"/>
          <w:color w:val="000000"/>
          <w:sz w:val="28"/>
        </w:rPr>
        <w:t>
      Характеристика работ. Слесарная обработка простых деталей. Подготовка набивочно-уплотнительных материалов, их пропитка, промазка и т. п. для деталей и узлов котельного оборудования. Разборка и сборка простых узлов котельного оборудования, зачистка поверхностей деталей под лужение и пайку, заправка рабочего инструмента. Нагрев заклепок и подача их для клепки. Участие в работах по перемещению узлов контрольного оборудования. Выполнение более сложных работ по ремонту и обработке узлов и деталей котельных агрегатов под руководством котельщика более высокой квалификации. Выполнение простых слесарных работ по изготовлению деталей котельного оборудования. Изготовление простых деталей котельного оборудования из сортового листового металла с применением специальных шаблонов и приспособлений. Сверление и развертка отверстий переносным механизированным инструментом. Горячая и холодная клепка на клепальных станках, прессах, пневматическими молотками или вручную швов наливных сосудов и аппаратов, предназначенных для работы под давлением до 300 кПа (3 атм). Соединение деталей и узлов пайкой, болтами и холодной клепкой. Вальцовка, правка и гибка на различных вальцах и прессах деталей из листового металла толщиной до 10 мм в холодном состоянии и до 20 мм в горячем состоянии. Вальцовка кромок с последующей выправкой по линейке и шаблону. Правка вручную на плите в холодном и горячем состоянии несложных деталей и изделий из прокатного и другого металла по шаблону, угольнику и линейке с допустимым зазором свыше 1 до 2 мм на длине 1м. Прихватка сваркой несложных узлов из углеродистой стали в процессе сборки. Резка котельных труб с обработкой их торцов и снятием заусенцев. Установка простой котельной аппаратуры.</w:t>
      </w:r>
    </w:p>
    <w:bookmarkEnd w:id="3578"/>
    <w:bookmarkStart w:name="z3690" w:id="3579"/>
    <w:p>
      <w:pPr>
        <w:spacing w:after="0"/>
        <w:ind w:left="0"/>
        <w:jc w:val="both"/>
      </w:pPr>
      <w:r>
        <w:rPr>
          <w:rFonts w:ascii="Times New Roman"/>
          <w:b w:val="false"/>
          <w:i w:val="false"/>
          <w:color w:val="000000"/>
          <w:sz w:val="28"/>
        </w:rPr>
        <w:t>
      Должен знать: устройство и принцип действия котлов и емкостей, работающих под давлением, марки материалов и труб, применяемых в котлостроении, приемы сборки, проверки и правки деталей и узлов котельного оборудования, технические требования, предъявляемые к сборке узлов и изделий, устройство обслуживаемого оборудования и рабочего инструмента, способы соединения деталей под клепку и сварку, способы клепки под обжим и потайными заклепками, механические свойства металлов при вальцовке и гибке в холодном и горячем состоянии, припуски для горячей и холодной вальцовки, назначения и условия применения приспособлений и инструментов для вальцовки, правки, гибки и сверления, технологическую последовательность правки, правила разметки листового металла, систему допусков и посадок, квалитетов и параметров шероховатости, виды и свойства набивочно-уплотнительных и прокладочных материалов, приемы слесарной обработки деталей, правила и приемы строповки котельного оборудования при такелажных работах.</w:t>
      </w:r>
    </w:p>
    <w:bookmarkEnd w:id="3579"/>
    <w:bookmarkStart w:name="z3691" w:id="3580"/>
    <w:p>
      <w:pPr>
        <w:spacing w:after="0"/>
        <w:ind w:left="0"/>
        <w:jc w:val="both"/>
      </w:pPr>
      <w:r>
        <w:rPr>
          <w:rFonts w:ascii="Times New Roman"/>
          <w:b w:val="false"/>
          <w:i w:val="false"/>
          <w:color w:val="000000"/>
          <w:sz w:val="28"/>
        </w:rPr>
        <w:t>
      Примеры работ:</w:t>
      </w:r>
    </w:p>
    <w:bookmarkEnd w:id="3580"/>
    <w:bookmarkStart w:name="z3692" w:id="3581"/>
    <w:p>
      <w:pPr>
        <w:spacing w:after="0"/>
        <w:ind w:left="0"/>
        <w:jc w:val="both"/>
      </w:pPr>
      <w:r>
        <w:rPr>
          <w:rFonts w:ascii="Times New Roman"/>
          <w:b w:val="false"/>
          <w:i w:val="false"/>
          <w:color w:val="000000"/>
          <w:sz w:val="28"/>
        </w:rPr>
        <w:t>
      1) Вагонетки шахтные - клепка днищ;</w:t>
      </w:r>
    </w:p>
    <w:bookmarkEnd w:id="3581"/>
    <w:bookmarkStart w:name="z3693" w:id="3582"/>
    <w:p>
      <w:pPr>
        <w:spacing w:after="0"/>
        <w:ind w:left="0"/>
        <w:jc w:val="both"/>
      </w:pPr>
      <w:r>
        <w:rPr>
          <w:rFonts w:ascii="Times New Roman"/>
          <w:b w:val="false"/>
          <w:i w:val="false"/>
          <w:color w:val="000000"/>
          <w:sz w:val="28"/>
        </w:rPr>
        <w:t>
      2) Заглушки и фланцы - подбор прокладок, установка;</w:t>
      </w:r>
    </w:p>
    <w:bookmarkEnd w:id="3582"/>
    <w:bookmarkStart w:name="z3694" w:id="3583"/>
    <w:p>
      <w:pPr>
        <w:spacing w:after="0"/>
        <w:ind w:left="0"/>
        <w:jc w:val="both"/>
      </w:pPr>
      <w:r>
        <w:rPr>
          <w:rFonts w:ascii="Times New Roman"/>
          <w:b w:val="false"/>
          <w:i w:val="false"/>
          <w:color w:val="000000"/>
          <w:sz w:val="28"/>
        </w:rPr>
        <w:t>
      3) Заклепки - отрубка;</w:t>
      </w:r>
    </w:p>
    <w:bookmarkEnd w:id="3583"/>
    <w:bookmarkStart w:name="z3695" w:id="3584"/>
    <w:p>
      <w:pPr>
        <w:spacing w:after="0"/>
        <w:ind w:left="0"/>
        <w:jc w:val="both"/>
      </w:pPr>
      <w:r>
        <w:rPr>
          <w:rFonts w:ascii="Times New Roman"/>
          <w:b w:val="false"/>
          <w:i w:val="false"/>
          <w:color w:val="000000"/>
          <w:sz w:val="28"/>
        </w:rPr>
        <w:t>
      4) Зольники колонны, краны, трубы - клепка ручная или пневматическая;</w:t>
      </w:r>
    </w:p>
    <w:bookmarkEnd w:id="3584"/>
    <w:bookmarkStart w:name="z3696" w:id="3585"/>
    <w:p>
      <w:pPr>
        <w:spacing w:after="0"/>
        <w:ind w:left="0"/>
        <w:jc w:val="both"/>
      </w:pPr>
      <w:r>
        <w:rPr>
          <w:rFonts w:ascii="Times New Roman"/>
          <w:b w:val="false"/>
          <w:i w:val="false"/>
          <w:color w:val="000000"/>
          <w:sz w:val="28"/>
        </w:rPr>
        <w:t>
      5) Камеры экрана, пароперегреватели и экономайзеры - установка люков в отверстия;</w:t>
      </w:r>
    </w:p>
    <w:bookmarkEnd w:id="3585"/>
    <w:bookmarkStart w:name="z3697" w:id="3586"/>
    <w:p>
      <w:pPr>
        <w:spacing w:after="0"/>
        <w:ind w:left="0"/>
        <w:jc w:val="both"/>
      </w:pPr>
      <w:r>
        <w:rPr>
          <w:rFonts w:ascii="Times New Roman"/>
          <w:b w:val="false"/>
          <w:i w:val="false"/>
          <w:color w:val="000000"/>
          <w:sz w:val="28"/>
        </w:rPr>
        <w:t>
      6) Кольца из квадратного или углового металла - гибка с доводкой вручную;</w:t>
      </w:r>
    </w:p>
    <w:bookmarkEnd w:id="3586"/>
    <w:bookmarkStart w:name="z3698" w:id="3587"/>
    <w:p>
      <w:pPr>
        <w:spacing w:after="0"/>
        <w:ind w:left="0"/>
        <w:jc w:val="both"/>
      </w:pPr>
      <w:r>
        <w:rPr>
          <w:rFonts w:ascii="Times New Roman"/>
          <w:b w:val="false"/>
          <w:i w:val="false"/>
          <w:color w:val="000000"/>
          <w:sz w:val="28"/>
        </w:rPr>
        <w:t>
      7) Кронштейны простые и подвесные - изготовление;</w:t>
      </w:r>
    </w:p>
    <w:bookmarkEnd w:id="3587"/>
    <w:bookmarkStart w:name="z3699" w:id="3588"/>
    <w:p>
      <w:pPr>
        <w:spacing w:after="0"/>
        <w:ind w:left="0"/>
        <w:jc w:val="both"/>
      </w:pPr>
      <w:r>
        <w:rPr>
          <w:rFonts w:ascii="Times New Roman"/>
          <w:b w:val="false"/>
          <w:i w:val="false"/>
          <w:color w:val="000000"/>
          <w:sz w:val="28"/>
        </w:rPr>
        <w:t>
      8) Листы дымовых камер - гибка на вальцах;</w:t>
      </w:r>
    </w:p>
    <w:bookmarkEnd w:id="3588"/>
    <w:bookmarkStart w:name="z3700" w:id="3589"/>
    <w:p>
      <w:pPr>
        <w:spacing w:after="0"/>
        <w:ind w:left="0"/>
        <w:jc w:val="both"/>
      </w:pPr>
      <w:r>
        <w:rPr>
          <w:rFonts w:ascii="Times New Roman"/>
          <w:b w:val="false"/>
          <w:i w:val="false"/>
          <w:color w:val="000000"/>
          <w:sz w:val="28"/>
        </w:rPr>
        <w:t>
      9) Поддоны - гибка листов;</w:t>
      </w:r>
    </w:p>
    <w:bookmarkEnd w:id="3589"/>
    <w:bookmarkStart w:name="z3701" w:id="3590"/>
    <w:p>
      <w:pPr>
        <w:spacing w:after="0"/>
        <w:ind w:left="0"/>
        <w:jc w:val="both"/>
      </w:pPr>
      <w:r>
        <w:rPr>
          <w:rFonts w:ascii="Times New Roman"/>
          <w:b w:val="false"/>
          <w:i w:val="false"/>
          <w:color w:val="000000"/>
          <w:sz w:val="28"/>
        </w:rPr>
        <w:t>
      10) Трапы трубчатые - изготовление и установка;</w:t>
      </w:r>
    </w:p>
    <w:bookmarkEnd w:id="3590"/>
    <w:bookmarkStart w:name="z3702" w:id="3591"/>
    <w:p>
      <w:pPr>
        <w:spacing w:after="0"/>
        <w:ind w:left="0"/>
        <w:jc w:val="both"/>
      </w:pPr>
      <w:r>
        <w:rPr>
          <w:rFonts w:ascii="Times New Roman"/>
          <w:b w:val="false"/>
          <w:i w:val="false"/>
          <w:color w:val="000000"/>
          <w:sz w:val="28"/>
        </w:rPr>
        <w:t>
      11) Трубы экономайзеров - сборка плавников с трубами под сварку;</w:t>
      </w:r>
    </w:p>
    <w:bookmarkEnd w:id="3591"/>
    <w:bookmarkStart w:name="z3703" w:id="3592"/>
    <w:p>
      <w:pPr>
        <w:spacing w:after="0"/>
        <w:ind w:left="0"/>
        <w:jc w:val="both"/>
      </w:pPr>
      <w:r>
        <w:rPr>
          <w:rFonts w:ascii="Times New Roman"/>
          <w:b w:val="false"/>
          <w:i w:val="false"/>
          <w:color w:val="000000"/>
          <w:sz w:val="28"/>
        </w:rPr>
        <w:t>
      12) Цилиндры из листового металла диаметром до 1500 мм - гибка с правкой;</w:t>
      </w:r>
    </w:p>
    <w:bookmarkEnd w:id="3592"/>
    <w:bookmarkStart w:name="z3704" w:id="3593"/>
    <w:p>
      <w:pPr>
        <w:spacing w:after="0"/>
        <w:ind w:left="0"/>
        <w:jc w:val="both"/>
      </w:pPr>
      <w:r>
        <w:rPr>
          <w:rFonts w:ascii="Times New Roman"/>
          <w:b w:val="false"/>
          <w:i w:val="false"/>
          <w:color w:val="000000"/>
          <w:sz w:val="28"/>
        </w:rPr>
        <w:t>
      13) Щиты воздушной изоляции - изготовление и сборка.</w:t>
      </w:r>
    </w:p>
    <w:bookmarkEnd w:id="3593"/>
    <w:bookmarkStart w:name="z3705" w:id="3594"/>
    <w:p>
      <w:pPr>
        <w:spacing w:after="0"/>
        <w:ind w:left="0"/>
        <w:jc w:val="left"/>
      </w:pPr>
      <w:r>
        <w:rPr>
          <w:rFonts w:ascii="Times New Roman"/>
          <w:b/>
          <w:i w:val="false"/>
          <w:color w:val="000000"/>
        </w:rPr>
        <w:t xml:space="preserve"> 261. Котельщик 3-й разряд</w:t>
      </w:r>
    </w:p>
    <w:bookmarkEnd w:id="3594"/>
    <w:bookmarkStart w:name="z3706" w:id="3595"/>
    <w:p>
      <w:pPr>
        <w:spacing w:after="0"/>
        <w:ind w:left="0"/>
        <w:jc w:val="both"/>
      </w:pPr>
      <w:r>
        <w:rPr>
          <w:rFonts w:ascii="Times New Roman"/>
          <w:b w:val="false"/>
          <w:i w:val="false"/>
          <w:color w:val="000000"/>
          <w:sz w:val="28"/>
        </w:rPr>
        <w:t>
      Характеристика работ. Изготовление, ремонт и сборка узлов и деталей котельного оборудования средней сложности из листового и сортового металла по чертежам и эскизам с разметкой и подгонкой отдельных частей под клепку и сварку. Горячая и холодная клепка герметических швов на клепальных станках, прессах, вручную, пневматическими молотками, а также на клепальных скобах емкостей и аппаратов, предназначенных для работы под давлением свыше 300 до 800 кПа (свыше 3 до 8 атм.) в котлостроении. Клепка сложных деталей заклепками из цветных металлов. Отрубка кромки швов с пригонкой по шаблону. Пайка различными припоями. Вальцовка, правка и гибка на различных вальцах и прессах деталей из листового металла толщиной свыше 10 до 20 мм в холодном состоянии и свыше 20 до 30 мм в горячем состоянии. Гибка кромок на вальцах, прессах и вручную. Гибка цилиндрических и конических обечаек из листового металла. Подводка кромок на прессах и вручную, правка обечаек по шаблонам и линейке. Гибка и отбортовка изделий сложной конфигурации из листовой стали по шаблонам и чертежам, предназначенным для котлостроения. Гибка котельных труб в разных плоскостях на трубогибочных станках. Калибровка труб по внутреннему и наружному диаметрам. Регулирование вальцов и гибочных прессов. Правка вручную в холодном и горячем состоянии штампованных деталей средней сложности из листа и профильного металла на плите по контрольной линейке и допустимым зазорам до 1 мм на длине 1м. Правка трубопроводов водяной, масляной и топливной систем и устранение вмятин. Подготовка котла к гидравлическому испытанию. Разметка деталей по чертежам с применением линеек, угольников, циркулей, шаблонов, лекал и необходимого контрольно-измерительного инструмента. Прихватка сваркой узлов средней сложности из углеродистой и легированной стали в процессе сборки.</w:t>
      </w:r>
    </w:p>
    <w:bookmarkEnd w:id="3595"/>
    <w:bookmarkStart w:name="z3707" w:id="3596"/>
    <w:p>
      <w:pPr>
        <w:spacing w:after="0"/>
        <w:ind w:left="0"/>
        <w:jc w:val="both"/>
      </w:pPr>
      <w:r>
        <w:rPr>
          <w:rFonts w:ascii="Times New Roman"/>
          <w:b w:val="false"/>
          <w:i w:val="false"/>
          <w:color w:val="000000"/>
          <w:sz w:val="28"/>
        </w:rPr>
        <w:t>
      Должен знать: устройство и принцип работы котлов, вальцов и прессов различных типов, процесс сборки узлов котельного оборудования средней сложности, последовательность и способы сборки и закрепления собранных и установленных деталей, узлов и изделий, стандартные размеры заклепок, способы испытания швов, допуски для отверстий под заклепки при герметическом шве, приспособления, применяемые при сборке узлов и при клепке в труднодоступных местах, способы регулирования вальцов в зависимости от толщины листового металла, радиуса гибки и марки стали, приемы гибки и вальцовки деталей в горячем и холодном состоянии, режим правки, конструкции водотрубных и огнетрубных котлов, назначение и расположение арматуры в котлах, правила гибки котельных труб и допускаемую овальность, приемы установки и обработки котельных труб, физические и механические свойства металла, проявляющиеся при гибке и вытяжке, устройство универсальных и специальных приспособлений и контрольно-измерительных инструментов, основы электротехники в пределах выполняемой работы, допуски и посадки, квалитеты и параметры шероховатости.</w:t>
      </w:r>
    </w:p>
    <w:bookmarkEnd w:id="3596"/>
    <w:bookmarkStart w:name="z3708" w:id="3597"/>
    <w:p>
      <w:pPr>
        <w:spacing w:after="0"/>
        <w:ind w:left="0"/>
        <w:jc w:val="both"/>
      </w:pPr>
      <w:r>
        <w:rPr>
          <w:rFonts w:ascii="Times New Roman"/>
          <w:b w:val="false"/>
          <w:i w:val="false"/>
          <w:color w:val="000000"/>
          <w:sz w:val="28"/>
        </w:rPr>
        <w:t>
      Примеры работ:</w:t>
      </w:r>
    </w:p>
    <w:bookmarkEnd w:id="3597"/>
    <w:bookmarkStart w:name="z3709" w:id="3598"/>
    <w:p>
      <w:pPr>
        <w:spacing w:after="0"/>
        <w:ind w:left="0"/>
        <w:jc w:val="both"/>
      </w:pPr>
      <w:r>
        <w:rPr>
          <w:rFonts w:ascii="Times New Roman"/>
          <w:b w:val="false"/>
          <w:i w:val="false"/>
          <w:color w:val="000000"/>
          <w:sz w:val="28"/>
        </w:rPr>
        <w:t>
      1) Барабаны сварные из листов - правка и вальцовка в горячем и холодном состоянии;</w:t>
      </w:r>
    </w:p>
    <w:bookmarkEnd w:id="3598"/>
    <w:bookmarkStart w:name="z3710" w:id="3599"/>
    <w:p>
      <w:pPr>
        <w:spacing w:after="0"/>
        <w:ind w:left="0"/>
        <w:jc w:val="both"/>
      </w:pPr>
      <w:r>
        <w:rPr>
          <w:rFonts w:ascii="Times New Roman"/>
          <w:b w:val="false"/>
          <w:i w:val="false"/>
          <w:color w:val="000000"/>
          <w:sz w:val="28"/>
        </w:rPr>
        <w:t>
      2) Двери металлические для шахтной вентиляции, фидерных кабин - изготовление;</w:t>
      </w:r>
    </w:p>
    <w:bookmarkEnd w:id="3599"/>
    <w:bookmarkStart w:name="z3711" w:id="3600"/>
    <w:p>
      <w:pPr>
        <w:spacing w:after="0"/>
        <w:ind w:left="0"/>
        <w:jc w:val="both"/>
      </w:pPr>
      <w:r>
        <w:rPr>
          <w:rFonts w:ascii="Times New Roman"/>
          <w:b w:val="false"/>
          <w:i w:val="false"/>
          <w:color w:val="000000"/>
          <w:sz w:val="28"/>
        </w:rPr>
        <w:t>
      3) Детали паровозов (колосники, колосниковые балки, дверцы и кулачки дверок дымовых коробок) - смена;</w:t>
      </w:r>
    </w:p>
    <w:bookmarkEnd w:id="3600"/>
    <w:bookmarkStart w:name="z3712" w:id="3601"/>
    <w:p>
      <w:pPr>
        <w:spacing w:after="0"/>
        <w:ind w:left="0"/>
        <w:jc w:val="both"/>
      </w:pPr>
      <w:r>
        <w:rPr>
          <w:rFonts w:ascii="Times New Roman"/>
          <w:b w:val="false"/>
          <w:i w:val="false"/>
          <w:color w:val="000000"/>
          <w:sz w:val="28"/>
        </w:rPr>
        <w:t>
      4) Днища сферические сварные с горловиной диаметром до 500 мм - правка;</w:t>
      </w:r>
    </w:p>
    <w:bookmarkEnd w:id="3601"/>
    <w:bookmarkStart w:name="z3713" w:id="3602"/>
    <w:p>
      <w:pPr>
        <w:spacing w:after="0"/>
        <w:ind w:left="0"/>
        <w:jc w:val="both"/>
      </w:pPr>
      <w:r>
        <w:rPr>
          <w:rFonts w:ascii="Times New Roman"/>
          <w:b w:val="false"/>
          <w:i w:val="false"/>
          <w:color w:val="000000"/>
          <w:sz w:val="28"/>
        </w:rPr>
        <w:t>
      5) Изделия с плотными швами под пробное давление - клепка ручная или пневматическая;</w:t>
      </w:r>
    </w:p>
    <w:bookmarkEnd w:id="3602"/>
    <w:bookmarkStart w:name="z3714" w:id="3603"/>
    <w:p>
      <w:pPr>
        <w:spacing w:after="0"/>
        <w:ind w:left="0"/>
        <w:jc w:val="both"/>
      </w:pPr>
      <w:r>
        <w:rPr>
          <w:rFonts w:ascii="Times New Roman"/>
          <w:b w:val="false"/>
          <w:i w:val="false"/>
          <w:color w:val="000000"/>
          <w:sz w:val="28"/>
        </w:rPr>
        <w:t>
      6) Коллекторы - нарезание канавок в трубных отверстиях;</w:t>
      </w:r>
    </w:p>
    <w:bookmarkEnd w:id="3603"/>
    <w:bookmarkStart w:name="z3715" w:id="3604"/>
    <w:p>
      <w:pPr>
        <w:spacing w:after="0"/>
        <w:ind w:left="0"/>
        <w:jc w:val="both"/>
      </w:pPr>
      <w:r>
        <w:rPr>
          <w:rFonts w:ascii="Times New Roman"/>
          <w:b w:val="false"/>
          <w:i w:val="false"/>
          <w:color w:val="000000"/>
          <w:sz w:val="28"/>
        </w:rPr>
        <w:t>
      7) Котлы паровые цельносварные малой мощности из углеродистой стали - сборка элементов;</w:t>
      </w:r>
    </w:p>
    <w:bookmarkEnd w:id="3604"/>
    <w:bookmarkStart w:name="z3716" w:id="3605"/>
    <w:p>
      <w:pPr>
        <w:spacing w:after="0"/>
        <w:ind w:left="0"/>
        <w:jc w:val="both"/>
      </w:pPr>
      <w:r>
        <w:rPr>
          <w:rFonts w:ascii="Times New Roman"/>
          <w:b w:val="false"/>
          <w:i w:val="false"/>
          <w:color w:val="000000"/>
          <w:sz w:val="28"/>
        </w:rPr>
        <w:t>
      8) Лестницы, площадки, переходные мостики, ограждения - изготовление;</w:t>
      </w:r>
    </w:p>
    <w:bookmarkEnd w:id="3605"/>
    <w:bookmarkStart w:name="z3717" w:id="3606"/>
    <w:p>
      <w:pPr>
        <w:spacing w:after="0"/>
        <w:ind w:left="0"/>
        <w:jc w:val="both"/>
      </w:pPr>
      <w:r>
        <w:rPr>
          <w:rFonts w:ascii="Times New Roman"/>
          <w:b w:val="false"/>
          <w:i w:val="false"/>
          <w:color w:val="000000"/>
          <w:sz w:val="28"/>
        </w:rPr>
        <w:t>
      9) Мерники, отстойники, сборники - сборка, наложение заплат;</w:t>
      </w:r>
    </w:p>
    <w:bookmarkEnd w:id="3606"/>
    <w:bookmarkStart w:name="z3718" w:id="3607"/>
    <w:p>
      <w:pPr>
        <w:spacing w:after="0"/>
        <w:ind w:left="0"/>
        <w:jc w:val="both"/>
      </w:pPr>
      <w:r>
        <w:rPr>
          <w:rFonts w:ascii="Times New Roman"/>
          <w:b w:val="false"/>
          <w:i w:val="false"/>
          <w:color w:val="000000"/>
          <w:sz w:val="28"/>
        </w:rPr>
        <w:t>
      10) Патрубки конические с большими углами - гибка;</w:t>
      </w:r>
    </w:p>
    <w:bookmarkEnd w:id="3607"/>
    <w:bookmarkStart w:name="z3719" w:id="3608"/>
    <w:p>
      <w:pPr>
        <w:spacing w:after="0"/>
        <w:ind w:left="0"/>
        <w:jc w:val="both"/>
      </w:pPr>
      <w:r>
        <w:rPr>
          <w:rFonts w:ascii="Times New Roman"/>
          <w:b w:val="false"/>
          <w:i w:val="false"/>
          <w:color w:val="000000"/>
          <w:sz w:val="28"/>
        </w:rPr>
        <w:t>
      11) Скипы и воронки доменных печей - ремонт;</w:t>
      </w:r>
    </w:p>
    <w:bookmarkEnd w:id="3608"/>
    <w:bookmarkStart w:name="z3720" w:id="3609"/>
    <w:p>
      <w:pPr>
        <w:spacing w:after="0"/>
        <w:ind w:left="0"/>
        <w:jc w:val="both"/>
      </w:pPr>
      <w:r>
        <w:rPr>
          <w:rFonts w:ascii="Times New Roman"/>
          <w:b w:val="false"/>
          <w:i w:val="false"/>
          <w:color w:val="000000"/>
          <w:sz w:val="28"/>
        </w:rPr>
        <w:t>
      12) Трубы водогрейные до трех гибов - проверка, правка, доводка по шаблону и прокатка шариком после гидравлической проверки;</w:t>
      </w:r>
    </w:p>
    <w:bookmarkEnd w:id="3609"/>
    <w:bookmarkStart w:name="z3721" w:id="3610"/>
    <w:p>
      <w:pPr>
        <w:spacing w:after="0"/>
        <w:ind w:left="0"/>
        <w:jc w:val="both"/>
      </w:pPr>
      <w:r>
        <w:rPr>
          <w:rFonts w:ascii="Times New Roman"/>
          <w:b w:val="false"/>
          <w:i w:val="false"/>
          <w:color w:val="000000"/>
          <w:sz w:val="28"/>
        </w:rPr>
        <w:t>
      13) Трубы дымовые - изготовление и установка;</w:t>
      </w:r>
    </w:p>
    <w:bookmarkEnd w:id="3610"/>
    <w:bookmarkStart w:name="z3722" w:id="3611"/>
    <w:p>
      <w:pPr>
        <w:spacing w:after="0"/>
        <w:ind w:left="0"/>
        <w:jc w:val="both"/>
      </w:pPr>
      <w:r>
        <w:rPr>
          <w:rFonts w:ascii="Times New Roman"/>
          <w:b w:val="false"/>
          <w:i w:val="false"/>
          <w:color w:val="000000"/>
          <w:sz w:val="28"/>
        </w:rPr>
        <w:t>
      14) Цилиндры из листового металла диаметром свыше 1500 мм - гибка и правка;</w:t>
      </w:r>
    </w:p>
    <w:bookmarkEnd w:id="3611"/>
    <w:bookmarkStart w:name="z3723" w:id="3612"/>
    <w:p>
      <w:pPr>
        <w:spacing w:after="0"/>
        <w:ind w:left="0"/>
        <w:jc w:val="both"/>
      </w:pPr>
      <w:r>
        <w:rPr>
          <w:rFonts w:ascii="Times New Roman"/>
          <w:b w:val="false"/>
          <w:i w:val="false"/>
          <w:color w:val="000000"/>
          <w:sz w:val="28"/>
        </w:rPr>
        <w:t>
      15) Цистерны и резервуары под горючее - сборка под сварку.</w:t>
      </w:r>
    </w:p>
    <w:bookmarkEnd w:id="3612"/>
    <w:bookmarkStart w:name="z3724" w:id="3613"/>
    <w:p>
      <w:pPr>
        <w:spacing w:after="0"/>
        <w:ind w:left="0"/>
        <w:jc w:val="left"/>
      </w:pPr>
      <w:r>
        <w:rPr>
          <w:rFonts w:ascii="Times New Roman"/>
          <w:b/>
          <w:i w:val="false"/>
          <w:color w:val="000000"/>
        </w:rPr>
        <w:t xml:space="preserve"> 262. Котельщик 4-й разряд</w:t>
      </w:r>
    </w:p>
    <w:bookmarkEnd w:id="3613"/>
    <w:bookmarkStart w:name="z3725" w:id="3614"/>
    <w:p>
      <w:pPr>
        <w:spacing w:after="0"/>
        <w:ind w:left="0"/>
        <w:jc w:val="both"/>
      </w:pPr>
      <w:r>
        <w:rPr>
          <w:rFonts w:ascii="Times New Roman"/>
          <w:b w:val="false"/>
          <w:i w:val="false"/>
          <w:color w:val="000000"/>
          <w:sz w:val="28"/>
        </w:rPr>
        <w:t>
      Характеристика работ. Изготовление. ремонт и сборка сложных узлов котельного оборудования, вспомогательных котлов, емкостей и аппаратов из листового и сортового металла с подгонкой отдельных частей. Сборка цилиндрической части котлов, аппаратов и котельных установок, работающих под давлением. Разметка сложных узлов и деталей котлов. Горячая и холодная клепка герметических швов частей котлов пневматическими молотками и вручную, а также на стационарных прессах и подвесных клепальных скобах, предназначенных для работы под давлением свыше 0,8 до 1,2 МПа (свыше 8 до 12 атм) в котлостроении. Выполнение клепки и чеканки с обеих рук в труднодоступных и неудобных местах. Гибка котельных труб и петель пароперегревателей различных изгибов в одной плоскости на станках различных конструкций. Прихватка деталей и узлов в процессе сборки. Установка труб во вспомогательных котлах простой конструкции с проверкой по шагу. Вырубка дефектных труб, замена новыми и удаление припусков с правкой уплотнительных канавок в трубных отверстиях. Вальцовка, правка и гибка сложных и крупных деталей на вальцах и прессах различных конструкций из листового металла толщиной свыше 20мм в холодном и свыше 30 мм в горячем состоянии. Точная гибка кромок на вальцах вручную. Гибка деталей, имеющих три, четыре и более гибов. Правка вручную больших листов и различных труб. Наладка вальцов на различные виды правки, гибки и вальцовки.</w:t>
      </w:r>
    </w:p>
    <w:bookmarkEnd w:id="3614"/>
    <w:bookmarkStart w:name="z3726" w:id="3615"/>
    <w:p>
      <w:pPr>
        <w:spacing w:after="0"/>
        <w:ind w:left="0"/>
        <w:jc w:val="both"/>
      </w:pPr>
      <w:r>
        <w:rPr>
          <w:rFonts w:ascii="Times New Roman"/>
          <w:b w:val="false"/>
          <w:i w:val="false"/>
          <w:color w:val="000000"/>
          <w:sz w:val="28"/>
        </w:rPr>
        <w:t>
      Должен знать: устройство и принцип работы котлов и теплообменных аппаратов различных типов, приемы изготовления и сборки сложных котлов и резервуаров, технические условия на приемку собранных изделий, места разъемов, все виды соединения швов, требования, предъявляемые к котлам и их отдельным узлам, конструктивные особенности и устройство различных клепальных и гидравлических прессов, классификацию клепаных соединений и швов (прочные, плотнопрочные, однорядные, многорядные, односрезные, двухсрезные), устройство подъемных механизмов, устройство, назначение и условия применения контрольно-измерительных инструментов, конструкцию специальных и универсальных приспособлений, способы правки в приспособлениях сложных сварных комплектов и конструкций с применением шаблонов и по чертежам, основы механики и технологии металлов в пределах выполняемой работы, системы допусков и посадок, квалитеты и параметры шероховатости.</w:t>
      </w:r>
    </w:p>
    <w:bookmarkEnd w:id="3615"/>
    <w:bookmarkStart w:name="z3727" w:id="3616"/>
    <w:p>
      <w:pPr>
        <w:spacing w:after="0"/>
        <w:ind w:left="0"/>
        <w:jc w:val="both"/>
      </w:pPr>
      <w:r>
        <w:rPr>
          <w:rFonts w:ascii="Times New Roman"/>
          <w:b w:val="false"/>
          <w:i w:val="false"/>
          <w:color w:val="000000"/>
          <w:sz w:val="28"/>
        </w:rPr>
        <w:t>
      Примеры работ:</w:t>
      </w:r>
    </w:p>
    <w:bookmarkEnd w:id="3616"/>
    <w:bookmarkStart w:name="z3728" w:id="3617"/>
    <w:p>
      <w:pPr>
        <w:spacing w:after="0"/>
        <w:ind w:left="0"/>
        <w:jc w:val="both"/>
      </w:pPr>
      <w:r>
        <w:rPr>
          <w:rFonts w:ascii="Times New Roman"/>
          <w:b w:val="false"/>
          <w:i w:val="false"/>
          <w:color w:val="000000"/>
          <w:sz w:val="28"/>
        </w:rPr>
        <w:t>
      1) Aрматура вспомогательных котлов - монтаж, демонтаж на котле;</w:t>
      </w:r>
    </w:p>
    <w:bookmarkEnd w:id="3617"/>
    <w:bookmarkStart w:name="z3729" w:id="3618"/>
    <w:p>
      <w:pPr>
        <w:spacing w:after="0"/>
        <w:ind w:left="0"/>
        <w:jc w:val="both"/>
      </w:pPr>
      <w:r>
        <w:rPr>
          <w:rFonts w:ascii="Times New Roman"/>
          <w:b w:val="false"/>
          <w:i w:val="false"/>
          <w:color w:val="000000"/>
          <w:sz w:val="28"/>
        </w:rPr>
        <w:t>
      2) Баллоны, бойлеры - вальцовка корпуса и сборка;</w:t>
      </w:r>
    </w:p>
    <w:bookmarkEnd w:id="3618"/>
    <w:bookmarkStart w:name="z3730" w:id="3619"/>
    <w:p>
      <w:pPr>
        <w:spacing w:after="0"/>
        <w:ind w:left="0"/>
        <w:jc w:val="both"/>
      </w:pPr>
      <w:r>
        <w:rPr>
          <w:rFonts w:ascii="Times New Roman"/>
          <w:b w:val="false"/>
          <w:i w:val="false"/>
          <w:color w:val="000000"/>
          <w:sz w:val="28"/>
        </w:rPr>
        <w:t>
      3) Воздухосборники - сборка;</w:t>
      </w:r>
    </w:p>
    <w:bookmarkEnd w:id="3619"/>
    <w:bookmarkStart w:name="z3731" w:id="3620"/>
    <w:p>
      <w:pPr>
        <w:spacing w:after="0"/>
        <w:ind w:left="0"/>
        <w:jc w:val="both"/>
      </w:pPr>
      <w:r>
        <w:rPr>
          <w:rFonts w:ascii="Times New Roman"/>
          <w:b w:val="false"/>
          <w:i w:val="false"/>
          <w:color w:val="000000"/>
          <w:sz w:val="28"/>
        </w:rPr>
        <w:t>
      4) Дверки различных шуровочных отверстий - ремонт;</w:t>
      </w:r>
    </w:p>
    <w:bookmarkEnd w:id="3620"/>
    <w:bookmarkStart w:name="z3732" w:id="3621"/>
    <w:p>
      <w:pPr>
        <w:spacing w:after="0"/>
        <w:ind w:left="0"/>
        <w:jc w:val="both"/>
      </w:pPr>
      <w:r>
        <w:rPr>
          <w:rFonts w:ascii="Times New Roman"/>
          <w:b w:val="false"/>
          <w:i w:val="false"/>
          <w:color w:val="000000"/>
          <w:sz w:val="28"/>
        </w:rPr>
        <w:t>
      5) Днища сферические, сварные с горловиной диаметром свыше 500 мм - правка;</w:t>
      </w:r>
    </w:p>
    <w:bookmarkEnd w:id="3621"/>
    <w:bookmarkStart w:name="z3733" w:id="3622"/>
    <w:p>
      <w:pPr>
        <w:spacing w:after="0"/>
        <w:ind w:left="0"/>
        <w:jc w:val="both"/>
      </w:pPr>
      <w:r>
        <w:rPr>
          <w:rFonts w:ascii="Times New Roman"/>
          <w:b w:val="false"/>
          <w:i w:val="false"/>
          <w:color w:val="000000"/>
          <w:sz w:val="28"/>
        </w:rPr>
        <w:t>
      6) Кожухи и решетки - клепка по раме и по соединению заклепками;</w:t>
      </w:r>
    </w:p>
    <w:bookmarkEnd w:id="3622"/>
    <w:bookmarkStart w:name="z3734" w:id="3623"/>
    <w:p>
      <w:pPr>
        <w:spacing w:after="0"/>
        <w:ind w:left="0"/>
        <w:jc w:val="both"/>
      </w:pPr>
      <w:r>
        <w:rPr>
          <w:rFonts w:ascii="Times New Roman"/>
          <w:b w:val="false"/>
          <w:i w:val="false"/>
          <w:color w:val="000000"/>
          <w:sz w:val="28"/>
        </w:rPr>
        <w:t>
      7) Кольца из профилей стали - гибка на ребро в вальцах;</w:t>
      </w:r>
    </w:p>
    <w:bookmarkEnd w:id="3623"/>
    <w:bookmarkStart w:name="z3735" w:id="3624"/>
    <w:p>
      <w:pPr>
        <w:spacing w:after="0"/>
        <w:ind w:left="0"/>
        <w:jc w:val="both"/>
      </w:pPr>
      <w:r>
        <w:rPr>
          <w:rFonts w:ascii="Times New Roman"/>
          <w:b w:val="false"/>
          <w:i w:val="false"/>
          <w:color w:val="000000"/>
          <w:sz w:val="28"/>
        </w:rPr>
        <w:t>
      8) Котлы вспомогательные, сухопарники и резервуары, работающие под давлением - клепка;</w:t>
      </w:r>
    </w:p>
    <w:bookmarkEnd w:id="3624"/>
    <w:bookmarkStart w:name="z3736" w:id="3625"/>
    <w:p>
      <w:pPr>
        <w:spacing w:after="0"/>
        <w:ind w:left="0"/>
        <w:jc w:val="both"/>
      </w:pPr>
      <w:r>
        <w:rPr>
          <w:rFonts w:ascii="Times New Roman"/>
          <w:b w:val="false"/>
          <w:i w:val="false"/>
          <w:color w:val="000000"/>
          <w:sz w:val="28"/>
        </w:rPr>
        <w:t>
      9) Крышки лазовых затворов - подгонка по воротнику;</w:t>
      </w:r>
    </w:p>
    <w:bookmarkEnd w:id="3625"/>
    <w:bookmarkStart w:name="z3737" w:id="3626"/>
    <w:p>
      <w:pPr>
        <w:spacing w:after="0"/>
        <w:ind w:left="0"/>
        <w:jc w:val="both"/>
      </w:pPr>
      <w:r>
        <w:rPr>
          <w:rFonts w:ascii="Times New Roman"/>
          <w:b w:val="false"/>
          <w:i w:val="false"/>
          <w:color w:val="000000"/>
          <w:sz w:val="28"/>
        </w:rPr>
        <w:t>
      10) Крюки пластинчатые и траверсы - изготовление;</w:t>
      </w:r>
    </w:p>
    <w:bookmarkEnd w:id="3626"/>
    <w:bookmarkStart w:name="z3738" w:id="3627"/>
    <w:p>
      <w:pPr>
        <w:spacing w:after="0"/>
        <w:ind w:left="0"/>
        <w:jc w:val="both"/>
      </w:pPr>
      <w:r>
        <w:rPr>
          <w:rFonts w:ascii="Times New Roman"/>
          <w:b w:val="false"/>
          <w:i w:val="false"/>
          <w:color w:val="000000"/>
          <w:sz w:val="28"/>
        </w:rPr>
        <w:t>
      11) Листы сложных фасонов для наружной обшивки - гибка;</w:t>
      </w:r>
    </w:p>
    <w:bookmarkEnd w:id="3627"/>
    <w:bookmarkStart w:name="z3739" w:id="3628"/>
    <w:p>
      <w:pPr>
        <w:spacing w:after="0"/>
        <w:ind w:left="0"/>
        <w:jc w:val="both"/>
      </w:pPr>
      <w:r>
        <w:rPr>
          <w:rFonts w:ascii="Times New Roman"/>
          <w:b w:val="false"/>
          <w:i w:val="false"/>
          <w:color w:val="000000"/>
          <w:sz w:val="28"/>
        </w:rPr>
        <w:t>
      12) Патрубки конические переходные - гибка по шаблону;</w:t>
      </w:r>
    </w:p>
    <w:bookmarkEnd w:id="3628"/>
    <w:bookmarkStart w:name="z3740" w:id="3629"/>
    <w:p>
      <w:pPr>
        <w:spacing w:after="0"/>
        <w:ind w:left="0"/>
        <w:jc w:val="both"/>
      </w:pPr>
      <w:r>
        <w:rPr>
          <w:rFonts w:ascii="Times New Roman"/>
          <w:b w:val="false"/>
          <w:i w:val="false"/>
          <w:color w:val="000000"/>
          <w:sz w:val="28"/>
        </w:rPr>
        <w:t>
      13) Приводы клапанов поддувал, бункера, качающиеся колосники - ремонт;</w:t>
      </w:r>
    </w:p>
    <w:bookmarkEnd w:id="3629"/>
    <w:bookmarkStart w:name="z3741" w:id="3630"/>
    <w:p>
      <w:pPr>
        <w:spacing w:after="0"/>
        <w:ind w:left="0"/>
        <w:jc w:val="both"/>
      </w:pPr>
      <w:r>
        <w:rPr>
          <w:rFonts w:ascii="Times New Roman"/>
          <w:b w:val="false"/>
          <w:i w:val="false"/>
          <w:color w:val="000000"/>
          <w:sz w:val="28"/>
        </w:rPr>
        <w:t>
      14) Поддоны котлов - сборка;</w:t>
      </w:r>
    </w:p>
    <w:bookmarkEnd w:id="3630"/>
    <w:bookmarkStart w:name="z3742" w:id="3631"/>
    <w:p>
      <w:pPr>
        <w:spacing w:after="0"/>
        <w:ind w:left="0"/>
        <w:jc w:val="both"/>
      </w:pPr>
      <w:r>
        <w:rPr>
          <w:rFonts w:ascii="Times New Roman"/>
          <w:b w:val="false"/>
          <w:i w:val="false"/>
          <w:color w:val="000000"/>
          <w:sz w:val="28"/>
        </w:rPr>
        <w:t>
      15) Рамы передвижных тележек, рольгангов, кантовальных машин - изготовление;</w:t>
      </w:r>
    </w:p>
    <w:bookmarkEnd w:id="3631"/>
    <w:bookmarkStart w:name="z3743" w:id="3632"/>
    <w:p>
      <w:pPr>
        <w:spacing w:after="0"/>
        <w:ind w:left="0"/>
        <w:jc w:val="both"/>
      </w:pPr>
      <w:r>
        <w:rPr>
          <w:rFonts w:ascii="Times New Roman"/>
          <w:b w:val="false"/>
          <w:i w:val="false"/>
          <w:color w:val="000000"/>
          <w:sz w:val="28"/>
        </w:rPr>
        <w:t>
      16) Трубы дымогарные и водогрейные крекингов, трубчатых печей и паровых котлов - замена с развальцовкой;</w:t>
      </w:r>
    </w:p>
    <w:bookmarkEnd w:id="3632"/>
    <w:bookmarkStart w:name="z3744" w:id="3633"/>
    <w:p>
      <w:pPr>
        <w:spacing w:after="0"/>
        <w:ind w:left="0"/>
        <w:jc w:val="both"/>
      </w:pPr>
      <w:r>
        <w:rPr>
          <w:rFonts w:ascii="Times New Roman"/>
          <w:b w:val="false"/>
          <w:i w:val="false"/>
          <w:color w:val="000000"/>
          <w:sz w:val="28"/>
        </w:rPr>
        <w:t>
      17) Трубы жаровые и дымогарные паровозные - ремонт;</w:t>
      </w:r>
    </w:p>
    <w:bookmarkEnd w:id="3633"/>
    <w:bookmarkStart w:name="z3745" w:id="3634"/>
    <w:p>
      <w:pPr>
        <w:spacing w:after="0"/>
        <w:ind w:left="0"/>
        <w:jc w:val="both"/>
      </w:pPr>
      <w:r>
        <w:rPr>
          <w:rFonts w:ascii="Times New Roman"/>
          <w:b w:val="false"/>
          <w:i w:val="false"/>
          <w:color w:val="000000"/>
          <w:sz w:val="28"/>
        </w:rPr>
        <w:t>
      18) Трубы экономайзеров - сборка;</w:t>
      </w:r>
    </w:p>
    <w:bookmarkEnd w:id="3634"/>
    <w:bookmarkStart w:name="z3746" w:id="3635"/>
    <w:p>
      <w:pPr>
        <w:spacing w:after="0"/>
        <w:ind w:left="0"/>
        <w:jc w:val="both"/>
      </w:pPr>
      <w:r>
        <w:rPr>
          <w:rFonts w:ascii="Times New Roman"/>
          <w:b w:val="false"/>
          <w:i w:val="false"/>
          <w:color w:val="000000"/>
          <w:sz w:val="28"/>
        </w:rPr>
        <w:t>
      19) Фахверки, кронштейны, прогоны, связи - изготовление и сборка;</w:t>
      </w:r>
    </w:p>
    <w:bookmarkEnd w:id="3635"/>
    <w:bookmarkStart w:name="z3747" w:id="3636"/>
    <w:p>
      <w:pPr>
        <w:spacing w:after="0"/>
        <w:ind w:left="0"/>
        <w:jc w:val="both"/>
      </w:pPr>
      <w:r>
        <w:rPr>
          <w:rFonts w:ascii="Times New Roman"/>
          <w:b w:val="false"/>
          <w:i w:val="false"/>
          <w:color w:val="000000"/>
          <w:sz w:val="28"/>
        </w:rPr>
        <w:t>
      20) Фланцы труб паропроводов высокого давления - клепка;</w:t>
      </w:r>
    </w:p>
    <w:bookmarkEnd w:id="3636"/>
    <w:bookmarkStart w:name="z3748" w:id="3637"/>
    <w:p>
      <w:pPr>
        <w:spacing w:after="0"/>
        <w:ind w:left="0"/>
        <w:jc w:val="both"/>
      </w:pPr>
      <w:r>
        <w:rPr>
          <w:rFonts w:ascii="Times New Roman"/>
          <w:b w:val="false"/>
          <w:i w:val="false"/>
          <w:color w:val="000000"/>
          <w:sz w:val="28"/>
        </w:rPr>
        <w:t>
      21) Эстакады, каркасы конвейеров, колонны надшахтных зданий - изготовление.</w:t>
      </w:r>
    </w:p>
    <w:bookmarkEnd w:id="3637"/>
    <w:bookmarkStart w:name="z3749" w:id="3638"/>
    <w:p>
      <w:pPr>
        <w:spacing w:after="0"/>
        <w:ind w:left="0"/>
        <w:jc w:val="left"/>
      </w:pPr>
      <w:r>
        <w:rPr>
          <w:rFonts w:ascii="Times New Roman"/>
          <w:b/>
          <w:i w:val="false"/>
          <w:color w:val="000000"/>
        </w:rPr>
        <w:t xml:space="preserve"> 263. Котельщик 5-й разряд</w:t>
      </w:r>
    </w:p>
    <w:bookmarkEnd w:id="3638"/>
    <w:bookmarkStart w:name="z3750" w:id="3639"/>
    <w:p>
      <w:pPr>
        <w:spacing w:after="0"/>
        <w:ind w:left="0"/>
        <w:jc w:val="both"/>
      </w:pPr>
      <w:r>
        <w:rPr>
          <w:rFonts w:ascii="Times New Roman"/>
          <w:b w:val="false"/>
          <w:i w:val="false"/>
          <w:color w:val="000000"/>
          <w:sz w:val="28"/>
        </w:rPr>
        <w:t>
      Характеристика работ. Изготовление, сборка, клепка и ремонт сложных котлов, аппаратов, реакторов, теплообменников, колонн с точной подгонкой отдельных частей из различных сталей и цветных металлов по чертежам и эскизам. Ремонт сложного технологического оборудования, работающего под давлением в коррозионной среде без остановки технологического процесса. Горячая и холодная клепка сложных герметических швов крупных частей котлов пневматическими молотками и вручную, а также на стационарных прессах и подвесных клепальных скобах, предназначенных для работы под давлением свыше 1,2 МПа (12 атм) в котлостроении. Разметка сложных и точных узлов и деталей котлов. Гибка цилиндров и конусов из листовой стали различной толщины. Подгонка кромок котельной стали под чеканку и сварку. Определение пригодности сложных узлов и деталей, поступающих на сборку. Испытание котлов и аппаратов на герметичность под давлением. Проверка фундаментов перед установкой котлов и механизмов. Выполнение всех трубоставных работ на котлах высокого давления.</w:t>
      </w:r>
    </w:p>
    <w:bookmarkEnd w:id="3639"/>
    <w:bookmarkStart w:name="z3751" w:id="3640"/>
    <w:p>
      <w:pPr>
        <w:spacing w:after="0"/>
        <w:ind w:left="0"/>
        <w:jc w:val="both"/>
      </w:pPr>
      <w:r>
        <w:rPr>
          <w:rFonts w:ascii="Times New Roman"/>
          <w:b w:val="false"/>
          <w:i w:val="false"/>
          <w:color w:val="000000"/>
          <w:sz w:val="28"/>
        </w:rPr>
        <w:t>
      Должен знать: устройство и конструкцию сложных котлов и теплообменных аппаратов высокого давления, последовательность всех способов установки труб в котлах сложной конструкции, технические условия на сборку, испытание и сдачу котлов сложной конструкции, причины деформации металлов при нагреве, сварке и правке, основы теплотехники, способы разметки сложных разверток, номенклатуру, назначение и способы регулировки контрольно-измерительных инструментов, способы гидравлического, парового и воздушного испытания котлов, реакторов, теплообменников и аппаратов.</w:t>
      </w:r>
    </w:p>
    <w:bookmarkEnd w:id="3640"/>
    <w:bookmarkStart w:name="z3752" w:id="3641"/>
    <w:p>
      <w:pPr>
        <w:spacing w:after="0"/>
        <w:ind w:left="0"/>
        <w:jc w:val="both"/>
      </w:pPr>
      <w:r>
        <w:rPr>
          <w:rFonts w:ascii="Times New Roman"/>
          <w:b w:val="false"/>
          <w:i w:val="false"/>
          <w:color w:val="000000"/>
          <w:sz w:val="28"/>
        </w:rPr>
        <w:t>
      Примеры работ:</w:t>
      </w:r>
    </w:p>
    <w:bookmarkEnd w:id="3641"/>
    <w:bookmarkStart w:name="z3753" w:id="3642"/>
    <w:p>
      <w:pPr>
        <w:spacing w:after="0"/>
        <w:ind w:left="0"/>
        <w:jc w:val="both"/>
      </w:pPr>
      <w:r>
        <w:rPr>
          <w:rFonts w:ascii="Times New Roman"/>
          <w:b w:val="false"/>
          <w:i w:val="false"/>
          <w:color w:val="000000"/>
          <w:sz w:val="28"/>
        </w:rPr>
        <w:t>
      1) Aрматура сложных котлов - монтаж, демонтаж на котле;</w:t>
      </w:r>
    </w:p>
    <w:bookmarkEnd w:id="3642"/>
    <w:bookmarkStart w:name="z3754" w:id="3643"/>
    <w:p>
      <w:pPr>
        <w:spacing w:after="0"/>
        <w:ind w:left="0"/>
        <w:jc w:val="both"/>
      </w:pPr>
      <w:r>
        <w:rPr>
          <w:rFonts w:ascii="Times New Roman"/>
          <w:b w:val="false"/>
          <w:i w:val="false"/>
          <w:color w:val="000000"/>
          <w:sz w:val="28"/>
        </w:rPr>
        <w:t>
      2) Днища сферические газгольдеров, тройники и компрессоры - сборка;</w:t>
      </w:r>
    </w:p>
    <w:bookmarkEnd w:id="3643"/>
    <w:bookmarkStart w:name="z3755" w:id="3644"/>
    <w:p>
      <w:pPr>
        <w:spacing w:after="0"/>
        <w:ind w:left="0"/>
        <w:jc w:val="both"/>
      </w:pPr>
      <w:r>
        <w:rPr>
          <w:rFonts w:ascii="Times New Roman"/>
          <w:b w:val="false"/>
          <w:i w:val="false"/>
          <w:color w:val="000000"/>
          <w:sz w:val="28"/>
        </w:rPr>
        <w:t>
      3) Змеевики воздухоподогревателя - изготовление и сборка;</w:t>
      </w:r>
    </w:p>
    <w:bookmarkEnd w:id="3644"/>
    <w:bookmarkStart w:name="z3756" w:id="3645"/>
    <w:p>
      <w:pPr>
        <w:spacing w:after="0"/>
        <w:ind w:left="0"/>
        <w:jc w:val="both"/>
      </w:pPr>
      <w:r>
        <w:rPr>
          <w:rFonts w:ascii="Times New Roman"/>
          <w:b w:val="false"/>
          <w:i w:val="false"/>
          <w:color w:val="000000"/>
          <w:sz w:val="28"/>
        </w:rPr>
        <w:t>
      4) Змеевики теплообменных аппаратов - многослойная набивка на станке;</w:t>
      </w:r>
    </w:p>
    <w:bookmarkEnd w:id="3645"/>
    <w:bookmarkStart w:name="z3757" w:id="3646"/>
    <w:p>
      <w:pPr>
        <w:spacing w:after="0"/>
        <w:ind w:left="0"/>
        <w:jc w:val="both"/>
      </w:pPr>
      <w:r>
        <w:rPr>
          <w:rFonts w:ascii="Times New Roman"/>
          <w:b w:val="false"/>
          <w:i w:val="false"/>
          <w:color w:val="000000"/>
          <w:sz w:val="28"/>
        </w:rPr>
        <w:t>
      5) Котлы огнетрубные - сборка корпуса с днищами и огневыми камерами;</w:t>
      </w:r>
    </w:p>
    <w:bookmarkEnd w:id="3646"/>
    <w:bookmarkStart w:name="z3758" w:id="3647"/>
    <w:p>
      <w:pPr>
        <w:spacing w:after="0"/>
        <w:ind w:left="0"/>
        <w:jc w:val="both"/>
      </w:pPr>
      <w:r>
        <w:rPr>
          <w:rFonts w:ascii="Times New Roman"/>
          <w:b w:val="false"/>
          <w:i w:val="false"/>
          <w:color w:val="000000"/>
          <w:sz w:val="28"/>
        </w:rPr>
        <w:t>
      6) Петли и трубы пароперегревателей - установка и развальцовка;</w:t>
      </w:r>
    </w:p>
    <w:bookmarkEnd w:id="3647"/>
    <w:bookmarkStart w:name="z3759" w:id="3648"/>
    <w:p>
      <w:pPr>
        <w:spacing w:after="0"/>
        <w:ind w:left="0"/>
        <w:jc w:val="both"/>
      </w:pPr>
      <w:r>
        <w:rPr>
          <w:rFonts w:ascii="Times New Roman"/>
          <w:b w:val="false"/>
          <w:i w:val="false"/>
          <w:color w:val="000000"/>
          <w:sz w:val="28"/>
        </w:rPr>
        <w:t>
      7) Решетки дымовых камер, потолка и стенки огневых коробок паровозов - гибка, подгонка, установка;</w:t>
      </w:r>
    </w:p>
    <w:bookmarkEnd w:id="3648"/>
    <w:bookmarkStart w:name="z3760" w:id="3649"/>
    <w:p>
      <w:pPr>
        <w:spacing w:after="0"/>
        <w:ind w:left="0"/>
        <w:jc w:val="both"/>
      </w:pPr>
      <w:r>
        <w:rPr>
          <w:rFonts w:ascii="Times New Roman"/>
          <w:b w:val="false"/>
          <w:i w:val="false"/>
          <w:color w:val="000000"/>
          <w:sz w:val="28"/>
        </w:rPr>
        <w:t>
      8) Связи подвижные и лапчатые и трубы циркуляционные паровозов - разборка, сборка;</w:t>
      </w:r>
    </w:p>
    <w:bookmarkEnd w:id="3649"/>
    <w:bookmarkStart w:name="z3761" w:id="3650"/>
    <w:p>
      <w:pPr>
        <w:spacing w:after="0"/>
        <w:ind w:left="0"/>
        <w:jc w:val="both"/>
      </w:pPr>
      <w:r>
        <w:rPr>
          <w:rFonts w:ascii="Times New Roman"/>
          <w:b w:val="false"/>
          <w:i w:val="false"/>
          <w:color w:val="000000"/>
          <w:sz w:val="28"/>
        </w:rPr>
        <w:t>
      9) Трубы ответственные котлоагрегатов - установка и развальцовка;</w:t>
      </w:r>
    </w:p>
    <w:bookmarkEnd w:id="3650"/>
    <w:bookmarkStart w:name="z3762" w:id="3651"/>
    <w:p>
      <w:pPr>
        <w:spacing w:after="0"/>
        <w:ind w:left="0"/>
        <w:jc w:val="both"/>
      </w:pPr>
      <w:r>
        <w:rPr>
          <w:rFonts w:ascii="Times New Roman"/>
          <w:b w:val="false"/>
          <w:i w:val="false"/>
          <w:color w:val="000000"/>
          <w:sz w:val="28"/>
        </w:rPr>
        <w:t>
      10) Циклоны - изготовление и сборка;</w:t>
      </w:r>
    </w:p>
    <w:bookmarkEnd w:id="3651"/>
    <w:bookmarkStart w:name="z3763" w:id="3652"/>
    <w:p>
      <w:pPr>
        <w:spacing w:after="0"/>
        <w:ind w:left="0"/>
        <w:jc w:val="both"/>
      </w:pPr>
      <w:r>
        <w:rPr>
          <w:rFonts w:ascii="Times New Roman"/>
          <w:b w:val="false"/>
          <w:i w:val="false"/>
          <w:color w:val="000000"/>
          <w:sz w:val="28"/>
        </w:rPr>
        <w:t>
      11) Экономайзеры для котлов - сборка.</w:t>
      </w:r>
    </w:p>
    <w:bookmarkEnd w:id="3652"/>
    <w:bookmarkStart w:name="z3764" w:id="3653"/>
    <w:p>
      <w:pPr>
        <w:spacing w:after="0"/>
        <w:ind w:left="0"/>
        <w:jc w:val="left"/>
      </w:pPr>
      <w:r>
        <w:rPr>
          <w:rFonts w:ascii="Times New Roman"/>
          <w:b/>
          <w:i w:val="false"/>
          <w:color w:val="000000"/>
        </w:rPr>
        <w:t xml:space="preserve"> 264. Котельщик 6-й разряд</w:t>
      </w:r>
    </w:p>
    <w:bookmarkEnd w:id="3653"/>
    <w:bookmarkStart w:name="z3765" w:id="3654"/>
    <w:p>
      <w:pPr>
        <w:spacing w:after="0"/>
        <w:ind w:left="0"/>
        <w:jc w:val="both"/>
      </w:pPr>
      <w:r>
        <w:rPr>
          <w:rFonts w:ascii="Times New Roman"/>
          <w:b w:val="false"/>
          <w:i w:val="false"/>
          <w:color w:val="000000"/>
          <w:sz w:val="28"/>
        </w:rPr>
        <w:t>
      Характеристика работ. Изготовление, сборка, монтаж и ремонт сложных и уникальных котлов и котлоагрегатов, аппаратов, контрольно-измерительных приборов, пультов арматуры высокого давления. Испытания в соответствии с техническими условиями и сдача сложных, уникальных и экспериментальных котлов, теплообменных аппаратов сложной конструкции, работающих в условиях высокого давления. Монтаж, регулировка и сдача сложной котельной автоматики. Проверка фундаментов перед установкой сложных и мощных котлов и котлоагрегатов. Определение установочных координат перед установкой агрегатов, узлов и арматуры. Определение неисправностей при проверке и испытаниях котлов и механизмов и их устранение.</w:t>
      </w:r>
    </w:p>
    <w:bookmarkEnd w:id="3654"/>
    <w:bookmarkStart w:name="z3766" w:id="3655"/>
    <w:p>
      <w:pPr>
        <w:spacing w:after="0"/>
        <w:ind w:left="0"/>
        <w:jc w:val="both"/>
      </w:pPr>
      <w:r>
        <w:rPr>
          <w:rFonts w:ascii="Times New Roman"/>
          <w:b w:val="false"/>
          <w:i w:val="false"/>
          <w:color w:val="000000"/>
          <w:sz w:val="28"/>
        </w:rPr>
        <w:t>
      Должен знать: устройство и конструкцию сложных котлов, котлоагрегатов и теплообменных аппаратов высокого давления, технологическую последовательность и технические условия на монтаж, регулировку и испытание сложных котлов, аппаратов, измерительных приборов и пультов, всевозможные способы гидравлического, парового и воздушного испытания котлов и котлоагрегатов в сборе, основы теплотехники и механики, типы приспособлений и устройств, применяемых при сборке, монтаже и испытании котлов и котлоагрегатов.</w:t>
      </w:r>
    </w:p>
    <w:bookmarkEnd w:id="3655"/>
    <w:bookmarkStart w:name="z3767" w:id="3656"/>
    <w:p>
      <w:pPr>
        <w:spacing w:after="0"/>
        <w:ind w:left="0"/>
        <w:jc w:val="both"/>
      </w:pPr>
      <w:r>
        <w:rPr>
          <w:rFonts w:ascii="Times New Roman"/>
          <w:b w:val="false"/>
          <w:i w:val="false"/>
          <w:color w:val="000000"/>
          <w:sz w:val="28"/>
        </w:rPr>
        <w:t>
      Примеры работ:</w:t>
      </w:r>
    </w:p>
    <w:bookmarkEnd w:id="3656"/>
    <w:bookmarkStart w:name="z3768" w:id="3657"/>
    <w:p>
      <w:pPr>
        <w:spacing w:after="0"/>
        <w:ind w:left="0"/>
        <w:jc w:val="both"/>
      </w:pPr>
      <w:r>
        <w:rPr>
          <w:rFonts w:ascii="Times New Roman"/>
          <w:b w:val="false"/>
          <w:i w:val="false"/>
          <w:color w:val="000000"/>
          <w:sz w:val="28"/>
        </w:rPr>
        <w:t>
      1) Aрматура котельная - регулировка автоматики питания;</w:t>
      </w:r>
    </w:p>
    <w:bookmarkEnd w:id="3657"/>
    <w:bookmarkStart w:name="z3769" w:id="3658"/>
    <w:p>
      <w:pPr>
        <w:spacing w:after="0"/>
        <w:ind w:left="0"/>
        <w:jc w:val="both"/>
      </w:pPr>
      <w:r>
        <w:rPr>
          <w:rFonts w:ascii="Times New Roman"/>
          <w:b w:val="false"/>
          <w:i w:val="false"/>
          <w:color w:val="000000"/>
          <w:sz w:val="28"/>
        </w:rPr>
        <w:t>
      2) Компенсаторы линзовые и восьмигранные и фасонные детали для газо-пылевоздухопроводов, отстойников, бойлеров и других объемных изделий со сферическими и конусными днищами - изготовление и сборка;</w:t>
      </w:r>
    </w:p>
    <w:bookmarkEnd w:id="3658"/>
    <w:bookmarkStart w:name="z3770" w:id="3659"/>
    <w:p>
      <w:pPr>
        <w:spacing w:after="0"/>
        <w:ind w:left="0"/>
        <w:jc w:val="both"/>
      </w:pPr>
      <w:r>
        <w:rPr>
          <w:rFonts w:ascii="Times New Roman"/>
          <w:b w:val="false"/>
          <w:i w:val="false"/>
          <w:color w:val="000000"/>
          <w:sz w:val="28"/>
        </w:rPr>
        <w:t>
      3) Котлоагрегаты опытные - изготовление и установка трубной системы, окончательная сборка, гидравлические испытания, монтаж и сдача;</w:t>
      </w:r>
    </w:p>
    <w:bookmarkEnd w:id="3659"/>
    <w:bookmarkStart w:name="z3771" w:id="3660"/>
    <w:p>
      <w:pPr>
        <w:spacing w:after="0"/>
        <w:ind w:left="0"/>
        <w:jc w:val="both"/>
      </w:pPr>
      <w:r>
        <w:rPr>
          <w:rFonts w:ascii="Times New Roman"/>
          <w:b w:val="false"/>
          <w:i w:val="false"/>
          <w:color w:val="000000"/>
          <w:sz w:val="28"/>
        </w:rPr>
        <w:t>
      4) Котлы экспериментальные - сборка корпуса и монтаж обшивки;</w:t>
      </w:r>
    </w:p>
    <w:bookmarkEnd w:id="3660"/>
    <w:bookmarkStart w:name="z3772" w:id="3661"/>
    <w:p>
      <w:pPr>
        <w:spacing w:after="0"/>
        <w:ind w:left="0"/>
        <w:jc w:val="both"/>
      </w:pPr>
      <w:r>
        <w:rPr>
          <w:rFonts w:ascii="Times New Roman"/>
          <w:b w:val="false"/>
          <w:i w:val="false"/>
          <w:color w:val="000000"/>
          <w:sz w:val="28"/>
        </w:rPr>
        <w:t>
      5) Резервуары под высокое давление - сборка;</w:t>
      </w:r>
    </w:p>
    <w:bookmarkEnd w:id="3661"/>
    <w:bookmarkStart w:name="z3773" w:id="3662"/>
    <w:p>
      <w:pPr>
        <w:spacing w:after="0"/>
        <w:ind w:left="0"/>
        <w:jc w:val="both"/>
      </w:pPr>
      <w:r>
        <w:rPr>
          <w:rFonts w:ascii="Times New Roman"/>
          <w:b w:val="false"/>
          <w:i w:val="false"/>
          <w:color w:val="000000"/>
          <w:sz w:val="28"/>
        </w:rPr>
        <w:t>
      6) Устройства топочные котлов и котлоагрегатов - монтаж и регулировка автоматики горения.</w:t>
      </w:r>
    </w:p>
    <w:bookmarkEnd w:id="3662"/>
    <w:bookmarkStart w:name="z3774" w:id="3663"/>
    <w:p>
      <w:pPr>
        <w:spacing w:after="0"/>
        <w:ind w:left="0"/>
        <w:jc w:val="left"/>
      </w:pPr>
      <w:r>
        <w:rPr>
          <w:rFonts w:ascii="Times New Roman"/>
          <w:b/>
          <w:i w:val="false"/>
          <w:color w:val="000000"/>
        </w:rPr>
        <w:t xml:space="preserve"> Наладчик холодноштамповочного оборудования</w:t>
      </w:r>
      <w:r>
        <w:br/>
      </w:r>
      <w:r>
        <w:rPr>
          <w:rFonts w:ascii="Times New Roman"/>
          <w:b/>
          <w:i w:val="false"/>
          <w:color w:val="000000"/>
        </w:rPr>
        <w:t>265. Наладчик холодноштамповочного оборудования 3-й разряд</w:t>
      </w:r>
    </w:p>
    <w:bookmarkEnd w:id="3663"/>
    <w:bookmarkStart w:name="z3776" w:id="3664"/>
    <w:p>
      <w:pPr>
        <w:spacing w:after="0"/>
        <w:ind w:left="0"/>
        <w:jc w:val="both"/>
      </w:pPr>
      <w:r>
        <w:rPr>
          <w:rFonts w:ascii="Times New Roman"/>
          <w:b w:val="false"/>
          <w:i w:val="false"/>
          <w:color w:val="000000"/>
          <w:sz w:val="28"/>
        </w:rPr>
        <w:t>
      Характеристика работ. Наладка эксцентриковых, фрикционных и кривошипных прессов усилием до 1 МН для холодной штамповки деталей и изделий различной сложности, а также прессов усилием свыше 1 до 3 МН для холодной штамповки простых и средней сложности деталей и изделий. Наладка одноударных холодновысадочных, гайкопросечных, гвоздильных и универсальных гибочных автоматов и прессов, автоматов высадки заклепок, винтов, шурупов и других изделий. Наладка отрезных станков, пресс-ножниц, виброножниц и других ножниц. Сборка, разборка, установка и наладка простых вырубных и проколочных штампов и опробование после произведенной наладки. Регулировка скоростей конвейеров лакирующих машин. Определение пригодности штампов к работе. Инструктаж штамповщиков обслуживаемого участка. Участие в текущем ремонте оборудования.</w:t>
      </w:r>
    </w:p>
    <w:bookmarkEnd w:id="3664"/>
    <w:bookmarkStart w:name="z3777" w:id="3665"/>
    <w:p>
      <w:pPr>
        <w:spacing w:after="0"/>
        <w:ind w:left="0"/>
        <w:jc w:val="both"/>
      </w:pPr>
      <w:r>
        <w:rPr>
          <w:rFonts w:ascii="Times New Roman"/>
          <w:b w:val="false"/>
          <w:i w:val="false"/>
          <w:color w:val="000000"/>
          <w:sz w:val="28"/>
        </w:rPr>
        <w:t>
      Должен знать: устройство и правила наладки обслуживаемого оборудования и применяемых штампов и приспособлений, приемы наладки прессов и автоматов и способы установки штампов, технические требования, предъявляемые к изготовляемым изделиям, назначение и условия применения контрольно-измерительных инструментов, специальных и универсальных приспособлений, правила применения охлаждающих и смазывающих материалов, допуски и посадки, квалитеты и параметры шероховатости.</w:t>
      </w:r>
    </w:p>
    <w:bookmarkEnd w:id="3665"/>
    <w:bookmarkStart w:name="z3778" w:id="3666"/>
    <w:p>
      <w:pPr>
        <w:spacing w:after="0"/>
        <w:ind w:left="0"/>
        <w:jc w:val="left"/>
      </w:pPr>
      <w:r>
        <w:rPr>
          <w:rFonts w:ascii="Times New Roman"/>
          <w:b/>
          <w:i w:val="false"/>
          <w:color w:val="000000"/>
        </w:rPr>
        <w:t xml:space="preserve"> 266. Наладчик холодноштамповочного оборудования 4-й разряд</w:t>
      </w:r>
    </w:p>
    <w:bookmarkEnd w:id="3666"/>
    <w:bookmarkStart w:name="z3779" w:id="3667"/>
    <w:p>
      <w:pPr>
        <w:spacing w:after="0"/>
        <w:ind w:left="0"/>
        <w:jc w:val="both"/>
      </w:pPr>
      <w:r>
        <w:rPr>
          <w:rFonts w:ascii="Times New Roman"/>
          <w:b w:val="false"/>
          <w:i w:val="false"/>
          <w:color w:val="000000"/>
          <w:sz w:val="28"/>
        </w:rPr>
        <w:t>
      Характеристика работ. Наладка эксцентриковых, фрикционных и кривошипных прессов усилием свыше 1 до 3 МН для холодной штамповки различной сложности деталей и изделий, а также прессов усилием от 3 до 10 МН для холодной штамповки простых и средней сложности деталей и изделий. Наладка двухударных холодновысадочных и гайкопросечных автоматов для высадки заготовок болтов, заклепок, винтов и других изделий, имеющих цилиндрические головки, головки с усом или квадратные подголовки. Сборка, разборка, установка и наладка вырубных, вытяжных и гибочных штампов средней сложности и опробование после наладки. Подналадка автоматических, полуавтоматических линий и прессов-автоматов для холодной штамповки различной сложности деталей и изделий из металла разного профиля. Обеспечение бесперебойной работы линии. Наладка захватов промышленных манипуляторов (роботов) с программным управлением.</w:t>
      </w:r>
    </w:p>
    <w:bookmarkEnd w:id="3667"/>
    <w:bookmarkStart w:name="z3780" w:id="3668"/>
    <w:p>
      <w:pPr>
        <w:spacing w:after="0"/>
        <w:ind w:left="0"/>
        <w:jc w:val="both"/>
      </w:pPr>
      <w:r>
        <w:rPr>
          <w:rFonts w:ascii="Times New Roman"/>
          <w:b w:val="false"/>
          <w:i w:val="false"/>
          <w:color w:val="000000"/>
          <w:sz w:val="28"/>
        </w:rPr>
        <w:t>
      Должен знать: устройство и кинематические схемы обслуживаемого оборудования, взаимодействие механизмов автоматических, полуавтоматических линий и прессов-автоматов, устройство применяемых штампов, специальных и универсальных приспособлений и контрольно-измерительных инструментов, устройство типовых промышленных манипуляторов, правила проверки манипуляторов на работоспособность и точность позиционирования, систему допусков и посадок, квалитеты и параметры шероховатости.</w:t>
      </w:r>
    </w:p>
    <w:bookmarkEnd w:id="3668"/>
    <w:bookmarkStart w:name="z3781" w:id="3669"/>
    <w:p>
      <w:pPr>
        <w:spacing w:after="0"/>
        <w:ind w:left="0"/>
        <w:jc w:val="left"/>
      </w:pPr>
      <w:r>
        <w:rPr>
          <w:rFonts w:ascii="Times New Roman"/>
          <w:b/>
          <w:i w:val="false"/>
          <w:color w:val="000000"/>
        </w:rPr>
        <w:t xml:space="preserve"> 267. Наладчик холодноштамповочного оборудования 5-й разряд</w:t>
      </w:r>
    </w:p>
    <w:bookmarkEnd w:id="3669"/>
    <w:bookmarkStart w:name="z3782" w:id="3670"/>
    <w:p>
      <w:pPr>
        <w:spacing w:after="0"/>
        <w:ind w:left="0"/>
        <w:jc w:val="both"/>
      </w:pPr>
      <w:r>
        <w:rPr>
          <w:rFonts w:ascii="Times New Roman"/>
          <w:b w:val="false"/>
          <w:i w:val="false"/>
          <w:color w:val="000000"/>
          <w:sz w:val="28"/>
        </w:rPr>
        <w:t>
      Характеристика работ. Наладка эксцентриковых, фрикционных и кривошипных прессов усилием от 3 до 10 МН для штамповки различной сложности деталей и изделий, а также прессов усилием свыше 10 МН для холодной штамповки простых и средней сложности деталей и изделий. Наладка многоударных холодновысадочных и гайкопросечных автоматов с программным управлением. Наладка многопозиционных, комбинированных, калибровочных холодновысадочных автоматов для высадки сложных изделий. Наладка специальных гидравлических прессов для вытяжки деталей из металлических заготовок. Сборка, разборка и наладка вытяжных, вырубных, просечных, формовочных, комбинированных и гибочных сложных штампов и опробование после произведенной наладки. Наладка калибровочных, правильных, острильных и волочильных станков и станов. Наладка автоматических, полуавтоматических линий и прессов-автоматов и автоматов с программным управлением для холодной штамповки простых и средней сложности деталей и изделий из металла различного профиля. Пробная обработка деталей и сдача их ОТК. Наладка отдельных узлов промышленных манипуляторов (роботов) с программным управлением.</w:t>
      </w:r>
    </w:p>
    <w:bookmarkEnd w:id="3670"/>
    <w:bookmarkStart w:name="z3783" w:id="3671"/>
    <w:p>
      <w:pPr>
        <w:spacing w:after="0"/>
        <w:ind w:left="0"/>
        <w:jc w:val="both"/>
      </w:pPr>
      <w:r>
        <w:rPr>
          <w:rFonts w:ascii="Times New Roman"/>
          <w:b w:val="false"/>
          <w:i w:val="false"/>
          <w:color w:val="000000"/>
          <w:sz w:val="28"/>
        </w:rPr>
        <w:t>
      Должен знать: конструкцию, способы проверки на точность и устройство обслуживаемого оборудования, приемы наладки обслуживаемых прессов и автоматов, конструкцию и способы установки всевозможных штампов и приспособлений, технические требования, предъявляемые к изготовленным деталям на обслуживаемых прессах, конструктивные особенности ремонтируемых штампов, принципиальные электросхемы обслуживаемого оборудования, устройство различных промышленных манипуляторов, принцип работы автоматических средств контроля и схем включения в сеть.</w:t>
      </w:r>
    </w:p>
    <w:bookmarkEnd w:id="3671"/>
    <w:bookmarkStart w:name="z3784" w:id="3672"/>
    <w:p>
      <w:pPr>
        <w:spacing w:after="0"/>
        <w:ind w:left="0"/>
        <w:jc w:val="left"/>
      </w:pPr>
      <w:r>
        <w:rPr>
          <w:rFonts w:ascii="Times New Roman"/>
          <w:b/>
          <w:i w:val="false"/>
          <w:color w:val="000000"/>
        </w:rPr>
        <w:t xml:space="preserve"> Требуется среднее профессиональное образование.</w:t>
      </w:r>
      <w:r>
        <w:br/>
      </w:r>
      <w:r>
        <w:rPr>
          <w:rFonts w:ascii="Times New Roman"/>
          <w:b/>
          <w:i w:val="false"/>
          <w:color w:val="000000"/>
        </w:rPr>
        <w:t>268. Наладчик холодноштамповочного оборудования 6-й разряд</w:t>
      </w:r>
    </w:p>
    <w:bookmarkEnd w:id="3672"/>
    <w:bookmarkStart w:name="z3786" w:id="3673"/>
    <w:p>
      <w:pPr>
        <w:spacing w:after="0"/>
        <w:ind w:left="0"/>
        <w:jc w:val="both"/>
      </w:pPr>
      <w:r>
        <w:rPr>
          <w:rFonts w:ascii="Times New Roman"/>
          <w:b w:val="false"/>
          <w:i w:val="false"/>
          <w:color w:val="000000"/>
          <w:sz w:val="28"/>
        </w:rPr>
        <w:t>
      Характеристика работ. Наладка эксцентриковых, фрикционных и кривошипных прессов усилием свыше 10 МН для штамповки различной сложности деталей и изделий. Наладка прессов для запрессовки и распрессовки колесных пар подвижного состава. Сборка, разборка, установка и наладка просечных, формовочных и комбинированных сложных штампов и опробование после производственной наладки. Наладка многопозиционных, комбинированных, калибровочных, холодновысадочных автоматов для высадки сложных изделий. Наладка автоматических, полуавтоматических линий, прессов- автоматов и автоматов с программным управлением для холодной штамповки сложных деталей и изделий из металла различного профиля. Разборка, регулировка и сборка сложных узлов и устройств систем управления. Наладка прессов для штамповки деталей из драгоценных металлов и сплавов с ужесточенными допусками. Наладка и регулировка манипуляторов (роботов) с программным управлением.</w:t>
      </w:r>
    </w:p>
    <w:bookmarkEnd w:id="3673"/>
    <w:bookmarkStart w:name="z3787" w:id="3674"/>
    <w:p>
      <w:pPr>
        <w:spacing w:after="0"/>
        <w:ind w:left="0"/>
        <w:jc w:val="both"/>
      </w:pPr>
      <w:r>
        <w:rPr>
          <w:rFonts w:ascii="Times New Roman"/>
          <w:b w:val="false"/>
          <w:i w:val="false"/>
          <w:color w:val="000000"/>
          <w:sz w:val="28"/>
        </w:rPr>
        <w:t>
      Должен знать: конструкцию, способы проверки на точность и устройство обслуживаемого оборудования, приемы и способы наладки обслуживаемых прессов, технические требования, предъявляемые к изготовляемым деталям на обслуживаемых прессах, конструкцию, кинематические схемы автоматической, полуавтоматической линии и прессов-автоматов, способы наладки, ремонта и монтажа оборудования.</w:t>
      </w:r>
    </w:p>
    <w:bookmarkEnd w:id="3674"/>
    <w:bookmarkStart w:name="z3788" w:id="3675"/>
    <w:p>
      <w:pPr>
        <w:spacing w:after="0"/>
        <w:ind w:left="0"/>
        <w:jc w:val="both"/>
      </w:pPr>
      <w:r>
        <w:rPr>
          <w:rFonts w:ascii="Times New Roman"/>
          <w:b w:val="false"/>
          <w:i w:val="false"/>
          <w:color w:val="000000"/>
          <w:sz w:val="28"/>
        </w:rPr>
        <w:t>
      Требуется среднее профессиональное образование.</w:t>
      </w:r>
    </w:p>
    <w:bookmarkEnd w:id="3675"/>
    <w:bookmarkStart w:name="z3789" w:id="3676"/>
    <w:p>
      <w:pPr>
        <w:spacing w:after="0"/>
        <w:ind w:left="0"/>
        <w:jc w:val="left"/>
      </w:pPr>
      <w:r>
        <w:rPr>
          <w:rFonts w:ascii="Times New Roman"/>
          <w:b/>
          <w:i w:val="false"/>
          <w:color w:val="000000"/>
        </w:rPr>
        <w:t xml:space="preserve"> Оператор автоматических и полуавтоматических линий</w:t>
      </w:r>
      <w:r>
        <w:br/>
      </w:r>
      <w:r>
        <w:rPr>
          <w:rFonts w:ascii="Times New Roman"/>
          <w:b/>
          <w:i w:val="false"/>
          <w:color w:val="000000"/>
        </w:rPr>
        <w:t>холодноштамповочного оборудования</w:t>
      </w:r>
      <w:r>
        <w:br/>
      </w:r>
      <w:r>
        <w:rPr>
          <w:rFonts w:ascii="Times New Roman"/>
          <w:b/>
          <w:i w:val="false"/>
          <w:color w:val="000000"/>
        </w:rPr>
        <w:t>269. Оператор автоматических и полуавтоматических линий</w:t>
      </w:r>
      <w:r>
        <w:br/>
      </w:r>
      <w:r>
        <w:rPr>
          <w:rFonts w:ascii="Times New Roman"/>
          <w:b/>
          <w:i w:val="false"/>
          <w:color w:val="000000"/>
        </w:rPr>
        <w:t>холодноштамповочного оборудования 2-й разряд</w:t>
      </w:r>
    </w:p>
    <w:bookmarkEnd w:id="3676"/>
    <w:bookmarkStart w:name="z3791" w:id="3677"/>
    <w:p>
      <w:pPr>
        <w:spacing w:after="0"/>
        <w:ind w:left="0"/>
        <w:jc w:val="both"/>
      </w:pPr>
      <w:r>
        <w:rPr>
          <w:rFonts w:ascii="Times New Roman"/>
          <w:b w:val="false"/>
          <w:i w:val="false"/>
          <w:color w:val="000000"/>
          <w:sz w:val="28"/>
        </w:rPr>
        <w:t>
      Характеристика работ. Отрезка, вырубка и штамповка простых деталей и изделий из металла различного профиля на автоматических, полуавтоматических линиях и прессах-автоматах с пульта управления. Регулировка работы рулонницы. Подача и заправка ленты в прессы. Укладка и загрузка заготовок и деталей в магазины и бункеры. Навешивание деталей на конвейер, транспортеры и другие механизмы. Снятие и укладка деталей в контейнеры и штабеля.</w:t>
      </w:r>
    </w:p>
    <w:bookmarkEnd w:id="3677"/>
    <w:bookmarkStart w:name="z3792" w:id="3678"/>
    <w:p>
      <w:pPr>
        <w:spacing w:after="0"/>
        <w:ind w:left="0"/>
        <w:jc w:val="both"/>
      </w:pPr>
      <w:r>
        <w:rPr>
          <w:rFonts w:ascii="Times New Roman"/>
          <w:b w:val="false"/>
          <w:i w:val="false"/>
          <w:color w:val="000000"/>
          <w:sz w:val="28"/>
        </w:rPr>
        <w:t>
      Должен знать: принцип работы обслуживаемой автоматической, полуавтоматической линии и прессов-автоматов, правила подачи и заправки ленты в прессы, загрузки и укладки заготовок и деталей в магазины, бункеры, контейнеры, штабеля, правила навешивания и снятия деталей и изделий.</w:t>
      </w:r>
    </w:p>
    <w:bookmarkEnd w:id="3678"/>
    <w:bookmarkStart w:name="z3793" w:id="3679"/>
    <w:p>
      <w:pPr>
        <w:spacing w:after="0"/>
        <w:ind w:left="0"/>
        <w:jc w:val="both"/>
      </w:pPr>
      <w:r>
        <w:rPr>
          <w:rFonts w:ascii="Times New Roman"/>
          <w:b w:val="false"/>
          <w:i w:val="false"/>
          <w:color w:val="000000"/>
          <w:sz w:val="28"/>
        </w:rPr>
        <w:t>
      Примеры работ:</w:t>
      </w:r>
    </w:p>
    <w:bookmarkEnd w:id="3679"/>
    <w:bookmarkStart w:name="z3794" w:id="3680"/>
    <w:p>
      <w:pPr>
        <w:spacing w:after="0"/>
        <w:ind w:left="0"/>
        <w:jc w:val="both"/>
      </w:pPr>
      <w:r>
        <w:rPr>
          <w:rFonts w:ascii="Times New Roman"/>
          <w:b w:val="false"/>
          <w:i w:val="false"/>
          <w:color w:val="000000"/>
          <w:sz w:val="28"/>
        </w:rPr>
        <w:t>
      Штамповка:</w:t>
      </w:r>
    </w:p>
    <w:bookmarkEnd w:id="3680"/>
    <w:bookmarkStart w:name="z3795" w:id="3681"/>
    <w:p>
      <w:pPr>
        <w:spacing w:after="0"/>
        <w:ind w:left="0"/>
        <w:jc w:val="both"/>
      </w:pPr>
      <w:r>
        <w:rPr>
          <w:rFonts w:ascii="Times New Roman"/>
          <w:b w:val="false"/>
          <w:i w:val="false"/>
          <w:color w:val="000000"/>
          <w:sz w:val="28"/>
        </w:rPr>
        <w:t>
      1) Зажимы обивки кузова;</w:t>
      </w:r>
    </w:p>
    <w:bookmarkEnd w:id="3681"/>
    <w:bookmarkStart w:name="z3796" w:id="3682"/>
    <w:p>
      <w:pPr>
        <w:spacing w:after="0"/>
        <w:ind w:left="0"/>
        <w:jc w:val="both"/>
      </w:pPr>
      <w:r>
        <w:rPr>
          <w:rFonts w:ascii="Times New Roman"/>
          <w:b w:val="false"/>
          <w:i w:val="false"/>
          <w:color w:val="000000"/>
          <w:sz w:val="28"/>
        </w:rPr>
        <w:t>
      2) Корпусы стеклоподъемников;</w:t>
      </w:r>
    </w:p>
    <w:bookmarkEnd w:id="3682"/>
    <w:bookmarkStart w:name="z3797" w:id="3683"/>
    <w:p>
      <w:pPr>
        <w:spacing w:after="0"/>
        <w:ind w:left="0"/>
        <w:jc w:val="both"/>
      </w:pPr>
      <w:r>
        <w:rPr>
          <w:rFonts w:ascii="Times New Roman"/>
          <w:b w:val="false"/>
          <w:i w:val="false"/>
          <w:color w:val="000000"/>
          <w:sz w:val="28"/>
        </w:rPr>
        <w:t>
      3) Кронштейны;</w:t>
      </w:r>
    </w:p>
    <w:bookmarkEnd w:id="3683"/>
    <w:bookmarkStart w:name="z3798" w:id="3684"/>
    <w:p>
      <w:pPr>
        <w:spacing w:after="0"/>
        <w:ind w:left="0"/>
        <w:jc w:val="both"/>
      </w:pPr>
      <w:r>
        <w:rPr>
          <w:rFonts w:ascii="Times New Roman"/>
          <w:b w:val="false"/>
          <w:i w:val="false"/>
          <w:color w:val="000000"/>
          <w:sz w:val="28"/>
        </w:rPr>
        <w:t>
      4) Накладки;</w:t>
      </w:r>
    </w:p>
    <w:bookmarkEnd w:id="3684"/>
    <w:bookmarkStart w:name="z3799" w:id="3685"/>
    <w:p>
      <w:pPr>
        <w:spacing w:after="0"/>
        <w:ind w:left="0"/>
        <w:jc w:val="both"/>
      </w:pPr>
      <w:r>
        <w:rPr>
          <w:rFonts w:ascii="Times New Roman"/>
          <w:b w:val="false"/>
          <w:i w:val="false"/>
          <w:color w:val="000000"/>
          <w:sz w:val="28"/>
        </w:rPr>
        <w:t>
      5) Скобы;</w:t>
      </w:r>
    </w:p>
    <w:bookmarkEnd w:id="3685"/>
    <w:bookmarkStart w:name="z3800" w:id="3686"/>
    <w:p>
      <w:pPr>
        <w:spacing w:after="0"/>
        <w:ind w:left="0"/>
        <w:jc w:val="both"/>
      </w:pPr>
      <w:r>
        <w:rPr>
          <w:rFonts w:ascii="Times New Roman"/>
          <w:b w:val="false"/>
          <w:i w:val="false"/>
          <w:color w:val="000000"/>
          <w:sz w:val="28"/>
        </w:rPr>
        <w:t>
      6) Хомуты;</w:t>
      </w:r>
    </w:p>
    <w:bookmarkEnd w:id="3686"/>
    <w:bookmarkStart w:name="z3801" w:id="3687"/>
    <w:p>
      <w:pPr>
        <w:spacing w:after="0"/>
        <w:ind w:left="0"/>
        <w:jc w:val="both"/>
      </w:pPr>
      <w:r>
        <w:rPr>
          <w:rFonts w:ascii="Times New Roman"/>
          <w:b w:val="false"/>
          <w:i w:val="false"/>
          <w:color w:val="000000"/>
          <w:sz w:val="28"/>
        </w:rPr>
        <w:t>
      7) Шайбы.</w:t>
      </w:r>
    </w:p>
    <w:bookmarkEnd w:id="3687"/>
    <w:bookmarkStart w:name="z3802" w:id="3688"/>
    <w:p>
      <w:pPr>
        <w:spacing w:after="0"/>
        <w:ind w:left="0"/>
        <w:jc w:val="left"/>
      </w:pPr>
      <w:r>
        <w:rPr>
          <w:rFonts w:ascii="Times New Roman"/>
          <w:b/>
          <w:i w:val="false"/>
          <w:color w:val="000000"/>
        </w:rPr>
        <w:t xml:space="preserve"> 270. Оператор автоматических и полуавтоматических линий</w:t>
      </w:r>
      <w:r>
        <w:br/>
      </w:r>
      <w:r>
        <w:rPr>
          <w:rFonts w:ascii="Times New Roman"/>
          <w:b/>
          <w:i w:val="false"/>
          <w:color w:val="000000"/>
        </w:rPr>
        <w:t>холодноштамповочного оборудования 3-й разряд</w:t>
      </w:r>
    </w:p>
    <w:bookmarkEnd w:id="3688"/>
    <w:bookmarkStart w:name="z3803" w:id="3689"/>
    <w:p>
      <w:pPr>
        <w:spacing w:after="0"/>
        <w:ind w:left="0"/>
        <w:jc w:val="both"/>
      </w:pPr>
      <w:r>
        <w:rPr>
          <w:rFonts w:ascii="Times New Roman"/>
          <w:b w:val="false"/>
          <w:i w:val="false"/>
          <w:color w:val="000000"/>
          <w:sz w:val="28"/>
        </w:rPr>
        <w:t>
      Характеристика работ. Ведение процесса отрезки, вырубки и штамповки средней сложности деталей и изделий из металла различного профиля на автоматических, полуавтоматических линиях и прессах-автоматах с пульта управления. Установка и снятие штампов средней сложности деталей. Наблюдение за работой систем смазки и охлаждения. Регулировка элементов транспортного устройства в процессе работы. Проверка качества изготовления деталей по образцам, шаблонам и специальным контрольно-измерительным инструментам. Отрезка заготовок, деталей и слитков из цветных металлов и их сплавов на автоматических и полуавтоматических линиях под руководством оператора более высокой квалификации.</w:t>
      </w:r>
    </w:p>
    <w:bookmarkEnd w:id="3689"/>
    <w:bookmarkStart w:name="z3804" w:id="3690"/>
    <w:p>
      <w:pPr>
        <w:spacing w:after="0"/>
        <w:ind w:left="0"/>
        <w:jc w:val="both"/>
      </w:pPr>
      <w:r>
        <w:rPr>
          <w:rFonts w:ascii="Times New Roman"/>
          <w:b w:val="false"/>
          <w:i w:val="false"/>
          <w:color w:val="000000"/>
          <w:sz w:val="28"/>
        </w:rPr>
        <w:t>
      Должен знать: устройство обслуживаемой автоматической, полуавтоматической линии и прессов-автоматов, назначение и условия применения средней сложности контрольно-измерительных инструментов, приемы установки и снятия штампов, основные механические свойства штампуемых материалов, допуски и посадки, квалитеты и параметры шероховатости, назначение и свойства смазывающих и охлаждающих жидкостей.</w:t>
      </w:r>
    </w:p>
    <w:bookmarkEnd w:id="3690"/>
    <w:bookmarkStart w:name="z3805" w:id="3691"/>
    <w:p>
      <w:pPr>
        <w:spacing w:after="0"/>
        <w:ind w:left="0"/>
        <w:jc w:val="both"/>
      </w:pPr>
      <w:r>
        <w:rPr>
          <w:rFonts w:ascii="Times New Roman"/>
          <w:b w:val="false"/>
          <w:i w:val="false"/>
          <w:color w:val="000000"/>
          <w:sz w:val="28"/>
        </w:rPr>
        <w:t>
      Примеры работ:</w:t>
      </w:r>
    </w:p>
    <w:bookmarkEnd w:id="3691"/>
    <w:bookmarkStart w:name="z3806" w:id="3692"/>
    <w:p>
      <w:pPr>
        <w:spacing w:after="0"/>
        <w:ind w:left="0"/>
        <w:jc w:val="both"/>
      </w:pPr>
      <w:r>
        <w:rPr>
          <w:rFonts w:ascii="Times New Roman"/>
          <w:b w:val="false"/>
          <w:i w:val="false"/>
          <w:color w:val="000000"/>
          <w:sz w:val="28"/>
        </w:rPr>
        <w:t>
      Штамповка:</w:t>
      </w:r>
    </w:p>
    <w:bookmarkEnd w:id="3692"/>
    <w:bookmarkStart w:name="z3807" w:id="3693"/>
    <w:p>
      <w:pPr>
        <w:spacing w:after="0"/>
        <w:ind w:left="0"/>
        <w:jc w:val="both"/>
      </w:pPr>
      <w:r>
        <w:rPr>
          <w:rFonts w:ascii="Times New Roman"/>
          <w:b w:val="false"/>
          <w:i w:val="false"/>
          <w:color w:val="000000"/>
          <w:sz w:val="28"/>
        </w:rPr>
        <w:t>
      1) Клыки бампера;</w:t>
      </w:r>
    </w:p>
    <w:bookmarkEnd w:id="3693"/>
    <w:bookmarkStart w:name="z3808" w:id="3694"/>
    <w:p>
      <w:pPr>
        <w:spacing w:after="0"/>
        <w:ind w:left="0"/>
        <w:jc w:val="both"/>
      </w:pPr>
      <w:r>
        <w:rPr>
          <w:rFonts w:ascii="Times New Roman"/>
          <w:b w:val="false"/>
          <w:i w:val="false"/>
          <w:color w:val="000000"/>
          <w:sz w:val="28"/>
        </w:rPr>
        <w:t>
      2) Кожухи шаровых опор, глушителей и фар;</w:t>
      </w:r>
    </w:p>
    <w:bookmarkEnd w:id="3694"/>
    <w:bookmarkStart w:name="z3809" w:id="3695"/>
    <w:p>
      <w:pPr>
        <w:spacing w:after="0"/>
        <w:ind w:left="0"/>
        <w:jc w:val="both"/>
      </w:pPr>
      <w:r>
        <w:rPr>
          <w:rFonts w:ascii="Times New Roman"/>
          <w:b w:val="false"/>
          <w:i w:val="false"/>
          <w:color w:val="000000"/>
          <w:sz w:val="28"/>
        </w:rPr>
        <w:t>
      3) Надставки дверей;</w:t>
      </w:r>
    </w:p>
    <w:bookmarkEnd w:id="3695"/>
    <w:bookmarkStart w:name="z3810" w:id="3696"/>
    <w:p>
      <w:pPr>
        <w:spacing w:after="0"/>
        <w:ind w:left="0"/>
        <w:jc w:val="both"/>
      </w:pPr>
      <w:r>
        <w:rPr>
          <w:rFonts w:ascii="Times New Roman"/>
          <w:b w:val="false"/>
          <w:i w:val="false"/>
          <w:color w:val="000000"/>
          <w:sz w:val="28"/>
        </w:rPr>
        <w:t>
      4) Поддоны картера;</w:t>
      </w:r>
    </w:p>
    <w:bookmarkEnd w:id="3696"/>
    <w:bookmarkStart w:name="z3811" w:id="3697"/>
    <w:p>
      <w:pPr>
        <w:spacing w:after="0"/>
        <w:ind w:left="0"/>
        <w:jc w:val="both"/>
      </w:pPr>
      <w:r>
        <w:rPr>
          <w:rFonts w:ascii="Times New Roman"/>
          <w:b w:val="false"/>
          <w:i w:val="false"/>
          <w:color w:val="000000"/>
          <w:sz w:val="28"/>
        </w:rPr>
        <w:t>
      5) Пресс-масленки;</w:t>
      </w:r>
    </w:p>
    <w:bookmarkEnd w:id="3697"/>
    <w:bookmarkStart w:name="z3812" w:id="3698"/>
    <w:p>
      <w:pPr>
        <w:spacing w:after="0"/>
        <w:ind w:left="0"/>
        <w:jc w:val="both"/>
      </w:pPr>
      <w:r>
        <w:rPr>
          <w:rFonts w:ascii="Times New Roman"/>
          <w:b w:val="false"/>
          <w:i w:val="false"/>
          <w:color w:val="000000"/>
          <w:sz w:val="28"/>
        </w:rPr>
        <w:t>
      6) Усилители кузовов.</w:t>
      </w:r>
    </w:p>
    <w:bookmarkEnd w:id="3698"/>
    <w:bookmarkStart w:name="z3813" w:id="3699"/>
    <w:p>
      <w:pPr>
        <w:spacing w:after="0"/>
        <w:ind w:left="0"/>
        <w:jc w:val="left"/>
      </w:pPr>
      <w:r>
        <w:rPr>
          <w:rFonts w:ascii="Times New Roman"/>
          <w:b/>
          <w:i w:val="false"/>
          <w:color w:val="000000"/>
        </w:rPr>
        <w:t xml:space="preserve"> 271. Оператор автоматических и полуавтоматических линий</w:t>
      </w:r>
      <w:r>
        <w:br/>
      </w:r>
      <w:r>
        <w:rPr>
          <w:rFonts w:ascii="Times New Roman"/>
          <w:b/>
          <w:i w:val="false"/>
          <w:color w:val="000000"/>
        </w:rPr>
        <w:t>холодноштамповочного оборудования 4-й разряд</w:t>
      </w:r>
    </w:p>
    <w:bookmarkEnd w:id="3699"/>
    <w:bookmarkStart w:name="z3814" w:id="3700"/>
    <w:p>
      <w:pPr>
        <w:spacing w:after="0"/>
        <w:ind w:left="0"/>
        <w:jc w:val="both"/>
      </w:pPr>
      <w:r>
        <w:rPr>
          <w:rFonts w:ascii="Times New Roman"/>
          <w:b w:val="false"/>
          <w:i w:val="false"/>
          <w:color w:val="000000"/>
          <w:sz w:val="28"/>
        </w:rPr>
        <w:t>
      Характеристика работ. Ведение процесса отрезки, вырубки и штамповки сложных деталей, изделий из металла различного профиля на автоматических, полуавтоматических линиях и прессах-автоматах, в т. ч. с программным управлением, с пульта управления. Установка и снятие штампов сложных деталей и смена инструмента. Замена при необходимости элементов транспортного устройства в процессе работы. Обеспечение бесперебойной работы линии, прессов-автоматов. Подналадка обслуживаемого оборудования в процессе работы. Участие в текущем ремонте обслуживаемого оборудования, резка заготовок, деталей и слитков из цветных металлов и их сплавов на автоматических и полуавтоматических линиях, в т. ч. с программным управлением.</w:t>
      </w:r>
    </w:p>
    <w:bookmarkEnd w:id="3700"/>
    <w:bookmarkStart w:name="z3815" w:id="3701"/>
    <w:p>
      <w:pPr>
        <w:spacing w:after="0"/>
        <w:ind w:left="0"/>
        <w:jc w:val="both"/>
      </w:pPr>
      <w:r>
        <w:rPr>
          <w:rFonts w:ascii="Times New Roman"/>
          <w:b w:val="false"/>
          <w:i w:val="false"/>
          <w:color w:val="000000"/>
          <w:sz w:val="28"/>
        </w:rPr>
        <w:t>
      Должен знать: устройство, принципиальные схемы оборудования и взаимодействие механизмов автоматической, полуавтоматической линии и прессов-автоматов и правила их подналадки в процессе работы, правила установки и снятия штампов, устройство специальных универсальных контрольно-измерительных инструментов и приспособлений, системы допусков и посадок, квалитеты и параметры шероховатости.</w:t>
      </w:r>
    </w:p>
    <w:bookmarkEnd w:id="3701"/>
    <w:bookmarkStart w:name="z3816" w:id="3702"/>
    <w:p>
      <w:pPr>
        <w:spacing w:after="0"/>
        <w:ind w:left="0"/>
        <w:jc w:val="both"/>
      </w:pPr>
      <w:r>
        <w:rPr>
          <w:rFonts w:ascii="Times New Roman"/>
          <w:b w:val="false"/>
          <w:i w:val="false"/>
          <w:color w:val="000000"/>
          <w:sz w:val="28"/>
        </w:rPr>
        <w:t>
      Примеры работ:</w:t>
      </w:r>
    </w:p>
    <w:bookmarkEnd w:id="3702"/>
    <w:bookmarkStart w:name="z3817" w:id="3703"/>
    <w:p>
      <w:pPr>
        <w:spacing w:after="0"/>
        <w:ind w:left="0"/>
        <w:jc w:val="both"/>
      </w:pPr>
      <w:r>
        <w:rPr>
          <w:rFonts w:ascii="Times New Roman"/>
          <w:b w:val="false"/>
          <w:i w:val="false"/>
          <w:color w:val="000000"/>
          <w:sz w:val="28"/>
        </w:rPr>
        <w:t>
      Штамповка:</w:t>
      </w:r>
    </w:p>
    <w:bookmarkEnd w:id="3703"/>
    <w:bookmarkStart w:name="z3818" w:id="3704"/>
    <w:p>
      <w:pPr>
        <w:spacing w:after="0"/>
        <w:ind w:left="0"/>
        <w:jc w:val="both"/>
      </w:pPr>
      <w:r>
        <w:rPr>
          <w:rFonts w:ascii="Times New Roman"/>
          <w:b w:val="false"/>
          <w:i w:val="false"/>
          <w:color w:val="000000"/>
          <w:sz w:val="28"/>
        </w:rPr>
        <w:t>
      1) Бачки и сетки радиаторов;</w:t>
      </w:r>
    </w:p>
    <w:bookmarkEnd w:id="3704"/>
    <w:bookmarkStart w:name="z3819" w:id="3705"/>
    <w:p>
      <w:pPr>
        <w:spacing w:after="0"/>
        <w:ind w:left="0"/>
        <w:jc w:val="both"/>
      </w:pPr>
      <w:r>
        <w:rPr>
          <w:rFonts w:ascii="Times New Roman"/>
          <w:b w:val="false"/>
          <w:i w:val="false"/>
          <w:color w:val="000000"/>
          <w:sz w:val="28"/>
        </w:rPr>
        <w:t>
      2) Бензобаки;</w:t>
      </w:r>
    </w:p>
    <w:bookmarkEnd w:id="3705"/>
    <w:bookmarkStart w:name="z3820" w:id="3706"/>
    <w:p>
      <w:pPr>
        <w:spacing w:after="0"/>
        <w:ind w:left="0"/>
        <w:jc w:val="both"/>
      </w:pPr>
      <w:r>
        <w:rPr>
          <w:rFonts w:ascii="Times New Roman"/>
          <w:b w:val="false"/>
          <w:i w:val="false"/>
          <w:color w:val="000000"/>
          <w:sz w:val="28"/>
        </w:rPr>
        <w:t>
      3) Брызговики;</w:t>
      </w:r>
    </w:p>
    <w:bookmarkEnd w:id="3706"/>
    <w:bookmarkStart w:name="z3821" w:id="3707"/>
    <w:p>
      <w:pPr>
        <w:spacing w:after="0"/>
        <w:ind w:left="0"/>
        <w:jc w:val="both"/>
      </w:pPr>
      <w:r>
        <w:rPr>
          <w:rFonts w:ascii="Times New Roman"/>
          <w:b w:val="false"/>
          <w:i w:val="false"/>
          <w:color w:val="000000"/>
          <w:sz w:val="28"/>
        </w:rPr>
        <w:t>
      4) Лонжероны;</w:t>
      </w:r>
    </w:p>
    <w:bookmarkEnd w:id="3707"/>
    <w:bookmarkStart w:name="z3822" w:id="3708"/>
    <w:p>
      <w:pPr>
        <w:spacing w:after="0"/>
        <w:ind w:left="0"/>
        <w:jc w:val="both"/>
      </w:pPr>
      <w:r>
        <w:rPr>
          <w:rFonts w:ascii="Times New Roman"/>
          <w:b w:val="false"/>
          <w:i w:val="false"/>
          <w:color w:val="000000"/>
          <w:sz w:val="28"/>
        </w:rPr>
        <w:t>
      5) Панели приборов;</w:t>
      </w:r>
    </w:p>
    <w:bookmarkEnd w:id="3708"/>
    <w:bookmarkStart w:name="z3823" w:id="3709"/>
    <w:p>
      <w:pPr>
        <w:spacing w:after="0"/>
        <w:ind w:left="0"/>
        <w:jc w:val="both"/>
      </w:pPr>
      <w:r>
        <w:rPr>
          <w:rFonts w:ascii="Times New Roman"/>
          <w:b w:val="false"/>
          <w:i w:val="false"/>
          <w:color w:val="000000"/>
          <w:sz w:val="28"/>
        </w:rPr>
        <w:t>
      6) Полы багажников;</w:t>
      </w:r>
    </w:p>
    <w:bookmarkEnd w:id="3709"/>
    <w:bookmarkStart w:name="z3824" w:id="3710"/>
    <w:p>
      <w:pPr>
        <w:spacing w:after="0"/>
        <w:ind w:left="0"/>
        <w:jc w:val="both"/>
      </w:pPr>
      <w:r>
        <w:rPr>
          <w:rFonts w:ascii="Times New Roman"/>
          <w:b w:val="false"/>
          <w:i w:val="false"/>
          <w:color w:val="000000"/>
          <w:sz w:val="28"/>
        </w:rPr>
        <w:t>
      7) Ролики стеклоподъемников;</w:t>
      </w:r>
    </w:p>
    <w:bookmarkEnd w:id="3710"/>
    <w:bookmarkStart w:name="z3825" w:id="3711"/>
    <w:p>
      <w:pPr>
        <w:spacing w:after="0"/>
        <w:ind w:left="0"/>
        <w:jc w:val="both"/>
      </w:pPr>
      <w:r>
        <w:rPr>
          <w:rFonts w:ascii="Times New Roman"/>
          <w:b w:val="false"/>
          <w:i w:val="false"/>
          <w:color w:val="000000"/>
          <w:sz w:val="28"/>
        </w:rPr>
        <w:t>
      8) Усилители капотов и багажников.</w:t>
      </w:r>
    </w:p>
    <w:bookmarkEnd w:id="3711"/>
    <w:bookmarkStart w:name="z3826" w:id="3712"/>
    <w:p>
      <w:pPr>
        <w:spacing w:after="0"/>
        <w:ind w:left="0"/>
        <w:jc w:val="left"/>
      </w:pPr>
      <w:r>
        <w:rPr>
          <w:rFonts w:ascii="Times New Roman"/>
          <w:b/>
          <w:i w:val="false"/>
          <w:color w:val="000000"/>
        </w:rPr>
        <w:t xml:space="preserve"> 272. Оператор автоматических и полуавтоматических линий</w:t>
      </w:r>
      <w:r>
        <w:br/>
      </w:r>
      <w:r>
        <w:rPr>
          <w:rFonts w:ascii="Times New Roman"/>
          <w:b/>
          <w:i w:val="false"/>
          <w:color w:val="000000"/>
        </w:rPr>
        <w:t>холодноштамповочного оборудования 5-й разряд</w:t>
      </w:r>
    </w:p>
    <w:bookmarkEnd w:id="3712"/>
    <w:bookmarkStart w:name="z3827" w:id="3713"/>
    <w:p>
      <w:pPr>
        <w:spacing w:after="0"/>
        <w:ind w:left="0"/>
        <w:jc w:val="both"/>
      </w:pPr>
      <w:r>
        <w:rPr>
          <w:rFonts w:ascii="Times New Roman"/>
          <w:b w:val="false"/>
          <w:i w:val="false"/>
          <w:color w:val="000000"/>
          <w:sz w:val="28"/>
        </w:rPr>
        <w:t>
      Характеристика работ. Ведение процесса отрезки, вырубки и штамповки сложных деталей и изделий из металла различного профиля на автоматических, полуавтоматических линиях и прессах-автоматах, в т. ч. с программным управлением, с пульта управления. Установка и снятие штампов сложных деталей. Наладка обслуживаемого оборудования в процессе работы. Выявление и устранение неполадок в работе оборудования.</w:t>
      </w:r>
    </w:p>
    <w:bookmarkEnd w:id="3713"/>
    <w:bookmarkStart w:name="z3828" w:id="3714"/>
    <w:p>
      <w:pPr>
        <w:spacing w:after="0"/>
        <w:ind w:left="0"/>
        <w:jc w:val="both"/>
      </w:pPr>
      <w:r>
        <w:rPr>
          <w:rFonts w:ascii="Times New Roman"/>
          <w:b w:val="false"/>
          <w:i w:val="false"/>
          <w:color w:val="000000"/>
          <w:sz w:val="28"/>
        </w:rPr>
        <w:t>
      Должен знать: конструкцию автоматических, полуавтоматических линий и прессов-автоматов, допуски для штампов, механические свойства штампуемых материалов, правила наладки обслуживаемого оборудования, конструкцию и способы установки штампов и приспособлений различной сложности, технические требования, предъявляемые к изготовлению деталей.</w:t>
      </w:r>
    </w:p>
    <w:bookmarkEnd w:id="3714"/>
    <w:bookmarkStart w:name="z3829" w:id="3715"/>
    <w:p>
      <w:pPr>
        <w:spacing w:after="0"/>
        <w:ind w:left="0"/>
        <w:jc w:val="both"/>
      </w:pPr>
      <w:r>
        <w:rPr>
          <w:rFonts w:ascii="Times New Roman"/>
          <w:b w:val="false"/>
          <w:i w:val="false"/>
          <w:color w:val="000000"/>
          <w:sz w:val="28"/>
        </w:rPr>
        <w:t>
      Примеры работ:</w:t>
      </w:r>
    </w:p>
    <w:bookmarkEnd w:id="3715"/>
    <w:bookmarkStart w:name="z3830" w:id="3716"/>
    <w:p>
      <w:pPr>
        <w:spacing w:after="0"/>
        <w:ind w:left="0"/>
        <w:jc w:val="both"/>
      </w:pPr>
      <w:r>
        <w:rPr>
          <w:rFonts w:ascii="Times New Roman"/>
          <w:b w:val="false"/>
          <w:i w:val="false"/>
          <w:color w:val="000000"/>
          <w:sz w:val="28"/>
        </w:rPr>
        <w:t>
      Штамповка:</w:t>
      </w:r>
    </w:p>
    <w:bookmarkEnd w:id="3716"/>
    <w:bookmarkStart w:name="z3831" w:id="3717"/>
    <w:p>
      <w:pPr>
        <w:spacing w:after="0"/>
        <w:ind w:left="0"/>
        <w:jc w:val="both"/>
      </w:pPr>
      <w:r>
        <w:rPr>
          <w:rFonts w:ascii="Times New Roman"/>
          <w:b w:val="false"/>
          <w:i w:val="false"/>
          <w:color w:val="000000"/>
          <w:sz w:val="28"/>
        </w:rPr>
        <w:t>
      1) Боковины;</w:t>
      </w:r>
    </w:p>
    <w:bookmarkEnd w:id="3717"/>
    <w:bookmarkStart w:name="z3832" w:id="3718"/>
    <w:p>
      <w:pPr>
        <w:spacing w:after="0"/>
        <w:ind w:left="0"/>
        <w:jc w:val="both"/>
      </w:pPr>
      <w:r>
        <w:rPr>
          <w:rFonts w:ascii="Times New Roman"/>
          <w:b w:val="false"/>
          <w:i w:val="false"/>
          <w:color w:val="000000"/>
          <w:sz w:val="28"/>
        </w:rPr>
        <w:t>
      2) Двери внутренние и наружные;</w:t>
      </w:r>
    </w:p>
    <w:bookmarkEnd w:id="3718"/>
    <w:bookmarkStart w:name="z3833" w:id="3719"/>
    <w:p>
      <w:pPr>
        <w:spacing w:after="0"/>
        <w:ind w:left="0"/>
        <w:jc w:val="both"/>
      </w:pPr>
      <w:r>
        <w:rPr>
          <w:rFonts w:ascii="Times New Roman"/>
          <w:b w:val="false"/>
          <w:i w:val="false"/>
          <w:color w:val="000000"/>
          <w:sz w:val="28"/>
        </w:rPr>
        <w:t>
      3) Диски колес;</w:t>
      </w:r>
    </w:p>
    <w:bookmarkEnd w:id="3719"/>
    <w:bookmarkStart w:name="z3834" w:id="3720"/>
    <w:p>
      <w:pPr>
        <w:spacing w:after="0"/>
        <w:ind w:left="0"/>
        <w:jc w:val="both"/>
      </w:pPr>
      <w:r>
        <w:rPr>
          <w:rFonts w:ascii="Times New Roman"/>
          <w:b w:val="false"/>
          <w:i w:val="false"/>
          <w:color w:val="000000"/>
          <w:sz w:val="28"/>
        </w:rPr>
        <w:t>
      4) Капоты, багажники;</w:t>
      </w:r>
    </w:p>
    <w:bookmarkEnd w:id="3720"/>
    <w:bookmarkStart w:name="z3835" w:id="3721"/>
    <w:p>
      <w:pPr>
        <w:spacing w:after="0"/>
        <w:ind w:left="0"/>
        <w:jc w:val="both"/>
      </w:pPr>
      <w:r>
        <w:rPr>
          <w:rFonts w:ascii="Times New Roman"/>
          <w:b w:val="false"/>
          <w:i w:val="false"/>
          <w:color w:val="000000"/>
          <w:sz w:val="28"/>
        </w:rPr>
        <w:t>
      5) Крылья передние, задние;</w:t>
      </w:r>
    </w:p>
    <w:bookmarkEnd w:id="3721"/>
    <w:bookmarkStart w:name="z3836" w:id="3722"/>
    <w:p>
      <w:pPr>
        <w:spacing w:after="0"/>
        <w:ind w:left="0"/>
        <w:jc w:val="both"/>
      </w:pPr>
      <w:r>
        <w:rPr>
          <w:rFonts w:ascii="Times New Roman"/>
          <w:b w:val="false"/>
          <w:i w:val="false"/>
          <w:color w:val="000000"/>
          <w:sz w:val="28"/>
        </w:rPr>
        <w:t>
      6) Крыши;</w:t>
      </w:r>
    </w:p>
    <w:bookmarkEnd w:id="3722"/>
    <w:bookmarkStart w:name="z3837" w:id="3723"/>
    <w:p>
      <w:pPr>
        <w:spacing w:after="0"/>
        <w:ind w:left="0"/>
        <w:jc w:val="both"/>
      </w:pPr>
      <w:r>
        <w:rPr>
          <w:rFonts w:ascii="Times New Roman"/>
          <w:b w:val="false"/>
          <w:i w:val="false"/>
          <w:color w:val="000000"/>
          <w:sz w:val="28"/>
        </w:rPr>
        <w:t>
      7) Крышки головок блока цилиндра;</w:t>
      </w:r>
    </w:p>
    <w:bookmarkEnd w:id="3723"/>
    <w:bookmarkStart w:name="z3838" w:id="3724"/>
    <w:p>
      <w:pPr>
        <w:spacing w:after="0"/>
        <w:ind w:left="0"/>
        <w:jc w:val="both"/>
      </w:pPr>
      <w:r>
        <w:rPr>
          <w:rFonts w:ascii="Times New Roman"/>
          <w:b w:val="false"/>
          <w:i w:val="false"/>
          <w:color w:val="000000"/>
          <w:sz w:val="28"/>
        </w:rPr>
        <w:t>
      8) Полы кузовов;</w:t>
      </w:r>
    </w:p>
    <w:bookmarkEnd w:id="3724"/>
    <w:bookmarkStart w:name="z3839" w:id="3725"/>
    <w:p>
      <w:pPr>
        <w:spacing w:after="0"/>
        <w:ind w:left="0"/>
        <w:jc w:val="both"/>
      </w:pPr>
      <w:r>
        <w:rPr>
          <w:rFonts w:ascii="Times New Roman"/>
          <w:b w:val="false"/>
          <w:i w:val="false"/>
          <w:color w:val="000000"/>
          <w:sz w:val="28"/>
        </w:rPr>
        <w:t>
      9) Поперечины;</w:t>
      </w:r>
    </w:p>
    <w:bookmarkEnd w:id="3725"/>
    <w:bookmarkStart w:name="z3840" w:id="3726"/>
    <w:p>
      <w:pPr>
        <w:spacing w:after="0"/>
        <w:ind w:left="0"/>
        <w:jc w:val="both"/>
      </w:pPr>
      <w:r>
        <w:rPr>
          <w:rFonts w:ascii="Times New Roman"/>
          <w:b w:val="false"/>
          <w:i w:val="false"/>
          <w:color w:val="000000"/>
          <w:sz w:val="28"/>
        </w:rPr>
        <w:t>
      10) Рычаги подвесок;</w:t>
      </w:r>
    </w:p>
    <w:bookmarkEnd w:id="3726"/>
    <w:bookmarkStart w:name="z3841" w:id="3727"/>
    <w:p>
      <w:pPr>
        <w:spacing w:after="0"/>
        <w:ind w:left="0"/>
        <w:jc w:val="both"/>
      </w:pPr>
      <w:r>
        <w:rPr>
          <w:rFonts w:ascii="Times New Roman"/>
          <w:b w:val="false"/>
          <w:i w:val="false"/>
          <w:color w:val="000000"/>
          <w:sz w:val="28"/>
        </w:rPr>
        <w:t>
      11) Щитки тормозов.</w:t>
      </w:r>
    </w:p>
    <w:bookmarkEnd w:id="3727"/>
    <w:bookmarkStart w:name="z3842" w:id="3728"/>
    <w:p>
      <w:pPr>
        <w:spacing w:after="0"/>
        <w:ind w:left="0"/>
        <w:jc w:val="left"/>
      </w:pPr>
      <w:r>
        <w:rPr>
          <w:rFonts w:ascii="Times New Roman"/>
          <w:b/>
          <w:i w:val="false"/>
          <w:color w:val="000000"/>
        </w:rPr>
        <w:t xml:space="preserve"> Правильщик вручную</w:t>
      </w:r>
      <w:r>
        <w:br/>
      </w:r>
      <w:r>
        <w:rPr>
          <w:rFonts w:ascii="Times New Roman"/>
          <w:b/>
          <w:i w:val="false"/>
          <w:color w:val="000000"/>
        </w:rPr>
        <w:t>273. Правильщик вручную 1-й разряд</w:t>
      </w:r>
    </w:p>
    <w:bookmarkEnd w:id="3728"/>
    <w:bookmarkStart w:name="z3844" w:id="3729"/>
    <w:p>
      <w:pPr>
        <w:spacing w:after="0"/>
        <w:ind w:left="0"/>
        <w:jc w:val="both"/>
      </w:pPr>
      <w:r>
        <w:rPr>
          <w:rFonts w:ascii="Times New Roman"/>
          <w:b w:val="false"/>
          <w:i w:val="false"/>
          <w:color w:val="000000"/>
          <w:sz w:val="28"/>
        </w:rPr>
        <w:t>
      Характеристика работ. Правка вручную простых мелких деталей в холодном и нагретом состоянии с помощью инструмента. Правка на плите простых деталей с допустимым зазором свыше 2 мм на длине 1 м с помощью ручных молотков. Правка фасонных профилей из алюминия и стальных прутков по линейке, угольнику и шаблонам. Правка крупных деталей из листового и пруткового металла под руководством правильщика более высокой квалификации.</w:t>
      </w:r>
    </w:p>
    <w:bookmarkEnd w:id="3729"/>
    <w:bookmarkStart w:name="z3845" w:id="3730"/>
    <w:p>
      <w:pPr>
        <w:spacing w:after="0"/>
        <w:ind w:left="0"/>
        <w:jc w:val="both"/>
      </w:pPr>
      <w:r>
        <w:rPr>
          <w:rFonts w:ascii="Times New Roman"/>
          <w:b w:val="false"/>
          <w:i w:val="false"/>
          <w:color w:val="000000"/>
          <w:sz w:val="28"/>
        </w:rPr>
        <w:t>
      Должен знать: основные приемы и способы правки разного сортового металла и простых изделий, свойства металла, проявляющиеся при правке, назначение и условия применения наиболее распространенных простых приспособлений и контрольно-измерительных инструментов.</w:t>
      </w:r>
    </w:p>
    <w:bookmarkEnd w:id="3730"/>
    <w:bookmarkStart w:name="z3846" w:id="3731"/>
    <w:p>
      <w:pPr>
        <w:spacing w:after="0"/>
        <w:ind w:left="0"/>
        <w:jc w:val="both"/>
      </w:pPr>
      <w:r>
        <w:rPr>
          <w:rFonts w:ascii="Times New Roman"/>
          <w:b w:val="false"/>
          <w:i w:val="false"/>
          <w:color w:val="000000"/>
          <w:sz w:val="28"/>
        </w:rPr>
        <w:t>
      Примеры работ:</w:t>
      </w:r>
    </w:p>
    <w:bookmarkEnd w:id="3731"/>
    <w:bookmarkStart w:name="z3847" w:id="3732"/>
    <w:p>
      <w:pPr>
        <w:spacing w:after="0"/>
        <w:ind w:left="0"/>
        <w:jc w:val="both"/>
      </w:pPr>
      <w:r>
        <w:rPr>
          <w:rFonts w:ascii="Times New Roman"/>
          <w:b w:val="false"/>
          <w:i w:val="false"/>
          <w:color w:val="000000"/>
          <w:sz w:val="28"/>
        </w:rPr>
        <w:t>
      1) Косынки, шайбы - правка;</w:t>
      </w:r>
    </w:p>
    <w:bookmarkEnd w:id="3732"/>
    <w:bookmarkStart w:name="z3848" w:id="3733"/>
    <w:p>
      <w:pPr>
        <w:spacing w:after="0"/>
        <w:ind w:left="0"/>
        <w:jc w:val="both"/>
      </w:pPr>
      <w:r>
        <w:rPr>
          <w:rFonts w:ascii="Times New Roman"/>
          <w:b w:val="false"/>
          <w:i w:val="false"/>
          <w:color w:val="000000"/>
          <w:sz w:val="28"/>
        </w:rPr>
        <w:t>
      2) Планки, прокладки, фланцы - правка;</w:t>
      </w:r>
    </w:p>
    <w:bookmarkEnd w:id="3733"/>
    <w:bookmarkStart w:name="z3849" w:id="3734"/>
    <w:p>
      <w:pPr>
        <w:spacing w:after="0"/>
        <w:ind w:left="0"/>
        <w:jc w:val="both"/>
      </w:pPr>
      <w:r>
        <w:rPr>
          <w:rFonts w:ascii="Times New Roman"/>
          <w:b w:val="false"/>
          <w:i w:val="false"/>
          <w:color w:val="000000"/>
          <w:sz w:val="28"/>
        </w:rPr>
        <w:t>
      3) Посуда плоская и цилиндрическая - правка до эмалирования;</w:t>
      </w:r>
    </w:p>
    <w:bookmarkEnd w:id="3734"/>
    <w:bookmarkStart w:name="z3850" w:id="3735"/>
    <w:p>
      <w:pPr>
        <w:spacing w:after="0"/>
        <w:ind w:left="0"/>
        <w:jc w:val="both"/>
      </w:pPr>
      <w:r>
        <w:rPr>
          <w:rFonts w:ascii="Times New Roman"/>
          <w:b w:val="false"/>
          <w:i w:val="false"/>
          <w:color w:val="000000"/>
          <w:sz w:val="28"/>
        </w:rPr>
        <w:t>
      4) Трубки вил - правка.</w:t>
      </w:r>
    </w:p>
    <w:bookmarkEnd w:id="3735"/>
    <w:bookmarkStart w:name="z3851" w:id="3736"/>
    <w:p>
      <w:pPr>
        <w:spacing w:after="0"/>
        <w:ind w:left="0"/>
        <w:jc w:val="left"/>
      </w:pPr>
      <w:r>
        <w:rPr>
          <w:rFonts w:ascii="Times New Roman"/>
          <w:b/>
          <w:i w:val="false"/>
          <w:color w:val="000000"/>
        </w:rPr>
        <w:t xml:space="preserve"> 274. Правильщик вручную 2-й разряд</w:t>
      </w:r>
    </w:p>
    <w:bookmarkEnd w:id="3736"/>
    <w:bookmarkStart w:name="z3852" w:id="3737"/>
    <w:p>
      <w:pPr>
        <w:spacing w:after="0"/>
        <w:ind w:left="0"/>
        <w:jc w:val="both"/>
      </w:pPr>
      <w:r>
        <w:rPr>
          <w:rFonts w:ascii="Times New Roman"/>
          <w:b w:val="false"/>
          <w:i w:val="false"/>
          <w:color w:val="000000"/>
          <w:sz w:val="28"/>
        </w:rPr>
        <w:t>
      Характеристика работ. Правка вручную на плите в холодном и нагретом состоянии литых, штампованных деталей и изделий из прокатного и другого металла по шаблону, угольнику и линейке. Правка деталей из листового и профильного металла на плите по контрольной линейке с допустимым зазором свыше 1 до 2 мм на длине 1 м.</w:t>
      </w:r>
    </w:p>
    <w:bookmarkEnd w:id="3737"/>
    <w:bookmarkStart w:name="z3853" w:id="3738"/>
    <w:p>
      <w:pPr>
        <w:spacing w:after="0"/>
        <w:ind w:left="0"/>
        <w:jc w:val="both"/>
      </w:pPr>
      <w:r>
        <w:rPr>
          <w:rFonts w:ascii="Times New Roman"/>
          <w:b w:val="false"/>
          <w:i w:val="false"/>
          <w:color w:val="000000"/>
          <w:sz w:val="28"/>
        </w:rPr>
        <w:t>
      Должен знать: различные приемы и способы ручной правки на плите листового, полосового и профильного металла и штампованных изделий средней сложности, технологическую последовательность правки и укладки выправленного металла, назначение и условия применения наиболее распространенных универсальных и специальных приспособлений, правила и режимы подогрева и правки отливок.</w:t>
      </w:r>
    </w:p>
    <w:bookmarkEnd w:id="3738"/>
    <w:bookmarkStart w:name="z3854" w:id="3739"/>
    <w:p>
      <w:pPr>
        <w:spacing w:after="0"/>
        <w:ind w:left="0"/>
        <w:jc w:val="both"/>
      </w:pPr>
      <w:r>
        <w:rPr>
          <w:rFonts w:ascii="Times New Roman"/>
          <w:b w:val="false"/>
          <w:i w:val="false"/>
          <w:color w:val="000000"/>
          <w:sz w:val="28"/>
        </w:rPr>
        <w:t>
      Примеры работ:</w:t>
      </w:r>
    </w:p>
    <w:bookmarkEnd w:id="3739"/>
    <w:bookmarkStart w:name="z3855" w:id="3740"/>
    <w:p>
      <w:pPr>
        <w:spacing w:after="0"/>
        <w:ind w:left="0"/>
        <w:jc w:val="both"/>
      </w:pPr>
      <w:r>
        <w:rPr>
          <w:rFonts w:ascii="Times New Roman"/>
          <w:b w:val="false"/>
          <w:i w:val="false"/>
          <w:color w:val="000000"/>
          <w:sz w:val="28"/>
        </w:rPr>
        <w:t>
      1) Валики длиной до 500 мм - правка;</w:t>
      </w:r>
    </w:p>
    <w:bookmarkEnd w:id="3740"/>
    <w:bookmarkStart w:name="z3856" w:id="3741"/>
    <w:p>
      <w:pPr>
        <w:spacing w:after="0"/>
        <w:ind w:left="0"/>
        <w:jc w:val="both"/>
      </w:pPr>
      <w:r>
        <w:rPr>
          <w:rFonts w:ascii="Times New Roman"/>
          <w:b w:val="false"/>
          <w:i w:val="false"/>
          <w:color w:val="000000"/>
          <w:sz w:val="28"/>
        </w:rPr>
        <w:t>
      2) Донья плоские - правка;</w:t>
      </w:r>
    </w:p>
    <w:bookmarkEnd w:id="3741"/>
    <w:bookmarkStart w:name="z3857" w:id="3742"/>
    <w:p>
      <w:pPr>
        <w:spacing w:after="0"/>
        <w:ind w:left="0"/>
        <w:jc w:val="both"/>
      </w:pPr>
      <w:r>
        <w:rPr>
          <w:rFonts w:ascii="Times New Roman"/>
          <w:b w:val="false"/>
          <w:i w:val="false"/>
          <w:color w:val="000000"/>
          <w:sz w:val="28"/>
        </w:rPr>
        <w:t>
      3) Заготовки напильников, рашпилей и надфилей – правка после отжига;</w:t>
      </w:r>
    </w:p>
    <w:bookmarkEnd w:id="3742"/>
    <w:bookmarkStart w:name="z3858" w:id="3743"/>
    <w:p>
      <w:pPr>
        <w:spacing w:after="0"/>
        <w:ind w:left="0"/>
        <w:jc w:val="both"/>
      </w:pPr>
      <w:r>
        <w:rPr>
          <w:rFonts w:ascii="Times New Roman"/>
          <w:b w:val="false"/>
          <w:i w:val="false"/>
          <w:color w:val="000000"/>
          <w:sz w:val="28"/>
        </w:rPr>
        <w:t>
      4) Крышки и коробки - правка;</w:t>
      </w:r>
    </w:p>
    <w:bookmarkEnd w:id="3743"/>
    <w:bookmarkStart w:name="z3859" w:id="3744"/>
    <w:p>
      <w:pPr>
        <w:spacing w:after="0"/>
        <w:ind w:left="0"/>
        <w:jc w:val="both"/>
      </w:pPr>
      <w:r>
        <w:rPr>
          <w:rFonts w:ascii="Times New Roman"/>
          <w:b w:val="false"/>
          <w:i w:val="false"/>
          <w:color w:val="000000"/>
          <w:sz w:val="28"/>
        </w:rPr>
        <w:t>
      5) Педали ножные разные - правка;</w:t>
      </w:r>
    </w:p>
    <w:bookmarkEnd w:id="3744"/>
    <w:bookmarkStart w:name="z3860" w:id="3745"/>
    <w:p>
      <w:pPr>
        <w:spacing w:after="0"/>
        <w:ind w:left="0"/>
        <w:jc w:val="both"/>
      </w:pPr>
      <w:r>
        <w:rPr>
          <w:rFonts w:ascii="Times New Roman"/>
          <w:b w:val="false"/>
          <w:i w:val="false"/>
          <w:color w:val="000000"/>
          <w:sz w:val="28"/>
        </w:rPr>
        <w:t>
      6) Посуда - правка после термообработки;</w:t>
      </w:r>
    </w:p>
    <w:bookmarkEnd w:id="3745"/>
    <w:bookmarkStart w:name="z3861" w:id="3746"/>
    <w:p>
      <w:pPr>
        <w:spacing w:after="0"/>
        <w:ind w:left="0"/>
        <w:jc w:val="both"/>
      </w:pPr>
      <w:r>
        <w:rPr>
          <w:rFonts w:ascii="Times New Roman"/>
          <w:b w:val="false"/>
          <w:i w:val="false"/>
          <w:color w:val="000000"/>
          <w:sz w:val="28"/>
        </w:rPr>
        <w:t>
      7) Пружины сальников (корпусные) - правка;</w:t>
      </w:r>
    </w:p>
    <w:bookmarkEnd w:id="3746"/>
    <w:bookmarkStart w:name="z3862" w:id="3747"/>
    <w:p>
      <w:pPr>
        <w:spacing w:after="0"/>
        <w:ind w:left="0"/>
        <w:jc w:val="both"/>
      </w:pPr>
      <w:r>
        <w:rPr>
          <w:rFonts w:ascii="Times New Roman"/>
          <w:b w:val="false"/>
          <w:i w:val="false"/>
          <w:color w:val="000000"/>
          <w:sz w:val="28"/>
        </w:rPr>
        <w:t>
      8) Трубки диаметром до 20 мм - правка;</w:t>
      </w:r>
    </w:p>
    <w:bookmarkEnd w:id="3747"/>
    <w:bookmarkStart w:name="z3863" w:id="3748"/>
    <w:p>
      <w:pPr>
        <w:spacing w:after="0"/>
        <w:ind w:left="0"/>
        <w:jc w:val="both"/>
      </w:pPr>
      <w:r>
        <w:rPr>
          <w:rFonts w:ascii="Times New Roman"/>
          <w:b w:val="false"/>
          <w:i w:val="false"/>
          <w:color w:val="000000"/>
          <w:sz w:val="28"/>
        </w:rPr>
        <w:t>
      9) Трубы и прутки из цветных металлов и сплавов - правка;</w:t>
      </w:r>
    </w:p>
    <w:bookmarkEnd w:id="3748"/>
    <w:bookmarkStart w:name="z3864" w:id="3749"/>
    <w:p>
      <w:pPr>
        <w:spacing w:after="0"/>
        <w:ind w:left="0"/>
        <w:jc w:val="both"/>
      </w:pPr>
      <w:r>
        <w:rPr>
          <w:rFonts w:ascii="Times New Roman"/>
          <w:b w:val="false"/>
          <w:i w:val="false"/>
          <w:color w:val="000000"/>
          <w:sz w:val="28"/>
        </w:rPr>
        <w:t>
      10) Штанги штангенциркулей – правка.</w:t>
      </w:r>
    </w:p>
    <w:bookmarkEnd w:id="3749"/>
    <w:bookmarkStart w:name="z3865" w:id="3750"/>
    <w:p>
      <w:pPr>
        <w:spacing w:after="0"/>
        <w:ind w:left="0"/>
        <w:jc w:val="left"/>
      </w:pPr>
      <w:r>
        <w:rPr>
          <w:rFonts w:ascii="Times New Roman"/>
          <w:b/>
          <w:i w:val="false"/>
          <w:color w:val="000000"/>
        </w:rPr>
        <w:t xml:space="preserve"> 275. Правильщик вручную 3-й разряд</w:t>
      </w:r>
    </w:p>
    <w:bookmarkEnd w:id="3750"/>
    <w:bookmarkStart w:name="z3866" w:id="3751"/>
    <w:p>
      <w:pPr>
        <w:spacing w:after="0"/>
        <w:ind w:left="0"/>
        <w:jc w:val="both"/>
      </w:pPr>
      <w:r>
        <w:rPr>
          <w:rFonts w:ascii="Times New Roman"/>
          <w:b w:val="false"/>
          <w:i w:val="false"/>
          <w:color w:val="000000"/>
          <w:sz w:val="28"/>
        </w:rPr>
        <w:t>
      Характеристика работ. Правка вручную в холодном и нагретом состоянии штампованных деталей средней сложности из листа и профильного металла на плите по контрольной линейке с доступным зазором до 1 мм на длине 1 м. Правка термически обработанных простых деталей из жаропрочных сталей, титановых и магниевых сплавов. Нагрев и правка отдельных частей отливок сложного фасонного литья. Правка трубопроводов водяной, масляной и топливной систем двигателей и машин и устранение вмятин. Правка гофрированных деталей и изделий. Правка пружин в холодном и нагретом состоянии.</w:t>
      </w:r>
    </w:p>
    <w:bookmarkEnd w:id="3751"/>
    <w:bookmarkStart w:name="z3867" w:id="3752"/>
    <w:p>
      <w:pPr>
        <w:spacing w:after="0"/>
        <w:ind w:left="0"/>
        <w:jc w:val="both"/>
      </w:pPr>
      <w:r>
        <w:rPr>
          <w:rFonts w:ascii="Times New Roman"/>
          <w:b w:val="false"/>
          <w:i w:val="false"/>
          <w:color w:val="000000"/>
          <w:sz w:val="28"/>
        </w:rPr>
        <w:t>
      Должен знать: режим правки, устройство универсальных и специальных приспособлений и контрольно-измерительных инструментов, свойства и характер изменения структуры металла при нагревании и остывании, физические и механические свойства металла, проявляющиеся при изгибе и вытяжке.</w:t>
      </w:r>
    </w:p>
    <w:bookmarkEnd w:id="3752"/>
    <w:bookmarkStart w:name="z3868" w:id="3753"/>
    <w:p>
      <w:pPr>
        <w:spacing w:after="0"/>
        <w:ind w:left="0"/>
        <w:jc w:val="both"/>
      </w:pPr>
      <w:r>
        <w:rPr>
          <w:rFonts w:ascii="Times New Roman"/>
          <w:b w:val="false"/>
          <w:i w:val="false"/>
          <w:color w:val="000000"/>
          <w:sz w:val="28"/>
        </w:rPr>
        <w:t>
      Примеры работ:</w:t>
      </w:r>
    </w:p>
    <w:bookmarkEnd w:id="3753"/>
    <w:bookmarkStart w:name="z3869" w:id="3754"/>
    <w:p>
      <w:pPr>
        <w:spacing w:after="0"/>
        <w:ind w:left="0"/>
        <w:jc w:val="both"/>
      </w:pPr>
      <w:r>
        <w:rPr>
          <w:rFonts w:ascii="Times New Roman"/>
          <w:b w:val="false"/>
          <w:i w:val="false"/>
          <w:color w:val="000000"/>
          <w:sz w:val="28"/>
        </w:rPr>
        <w:t>
      1) Валики длиной свыше 500 мм - правка;</w:t>
      </w:r>
    </w:p>
    <w:bookmarkEnd w:id="3754"/>
    <w:bookmarkStart w:name="z3870" w:id="3755"/>
    <w:p>
      <w:pPr>
        <w:spacing w:after="0"/>
        <w:ind w:left="0"/>
        <w:jc w:val="both"/>
      </w:pPr>
      <w:r>
        <w:rPr>
          <w:rFonts w:ascii="Times New Roman"/>
          <w:b w:val="false"/>
          <w:i w:val="false"/>
          <w:color w:val="000000"/>
          <w:sz w:val="28"/>
        </w:rPr>
        <w:t>
      2) Валы распределительные двигателей - правка;</w:t>
      </w:r>
    </w:p>
    <w:bookmarkEnd w:id="3755"/>
    <w:bookmarkStart w:name="z3871" w:id="3756"/>
    <w:p>
      <w:pPr>
        <w:spacing w:after="0"/>
        <w:ind w:left="0"/>
        <w:jc w:val="both"/>
      </w:pPr>
      <w:r>
        <w:rPr>
          <w:rFonts w:ascii="Times New Roman"/>
          <w:b w:val="false"/>
          <w:i w:val="false"/>
          <w:color w:val="000000"/>
          <w:sz w:val="28"/>
        </w:rPr>
        <w:t>
      3) Детали металлические пианино и роялей - правка проволоки для их изготовления;</w:t>
      </w:r>
    </w:p>
    <w:bookmarkEnd w:id="3756"/>
    <w:bookmarkStart w:name="z3872" w:id="3757"/>
    <w:p>
      <w:pPr>
        <w:spacing w:after="0"/>
        <w:ind w:left="0"/>
        <w:jc w:val="both"/>
      </w:pPr>
      <w:r>
        <w:rPr>
          <w:rFonts w:ascii="Times New Roman"/>
          <w:b w:val="false"/>
          <w:i w:val="false"/>
          <w:color w:val="000000"/>
          <w:sz w:val="28"/>
        </w:rPr>
        <w:t>
      4) Днища сферические сварные с горловинами диаметром до 500 мм - правка;</w:t>
      </w:r>
    </w:p>
    <w:bookmarkEnd w:id="3757"/>
    <w:bookmarkStart w:name="z3873" w:id="3758"/>
    <w:p>
      <w:pPr>
        <w:spacing w:after="0"/>
        <w:ind w:left="0"/>
        <w:jc w:val="both"/>
      </w:pPr>
      <w:r>
        <w:rPr>
          <w:rFonts w:ascii="Times New Roman"/>
          <w:b w:val="false"/>
          <w:i w:val="false"/>
          <w:color w:val="000000"/>
          <w:sz w:val="28"/>
        </w:rPr>
        <w:t>
      5) Катушки роторных турбогенераторов, коллекторов, всасывающих и выхлопных патрубков и трубопроводов двигателей - правка;</w:t>
      </w:r>
    </w:p>
    <w:bookmarkEnd w:id="3758"/>
    <w:bookmarkStart w:name="z3874" w:id="3759"/>
    <w:p>
      <w:pPr>
        <w:spacing w:after="0"/>
        <w:ind w:left="0"/>
        <w:jc w:val="both"/>
      </w:pPr>
      <w:r>
        <w:rPr>
          <w:rFonts w:ascii="Times New Roman"/>
          <w:b w:val="false"/>
          <w:i w:val="false"/>
          <w:color w:val="000000"/>
          <w:sz w:val="28"/>
        </w:rPr>
        <w:t>
      6) Ножи столовые - правка после термообработки;</w:t>
      </w:r>
    </w:p>
    <w:bookmarkEnd w:id="3759"/>
    <w:bookmarkStart w:name="z3875" w:id="3760"/>
    <w:p>
      <w:pPr>
        <w:spacing w:after="0"/>
        <w:ind w:left="0"/>
        <w:jc w:val="both"/>
      </w:pPr>
      <w:r>
        <w:rPr>
          <w:rFonts w:ascii="Times New Roman"/>
          <w:b w:val="false"/>
          <w:i w:val="false"/>
          <w:color w:val="000000"/>
          <w:sz w:val="28"/>
        </w:rPr>
        <w:t>
      7) Плиты магниевые - правка;</w:t>
      </w:r>
    </w:p>
    <w:bookmarkEnd w:id="3760"/>
    <w:bookmarkStart w:name="z3876" w:id="3761"/>
    <w:p>
      <w:pPr>
        <w:spacing w:after="0"/>
        <w:ind w:left="0"/>
        <w:jc w:val="both"/>
      </w:pPr>
      <w:r>
        <w:rPr>
          <w:rFonts w:ascii="Times New Roman"/>
          <w:b w:val="false"/>
          <w:i w:val="false"/>
          <w:color w:val="000000"/>
          <w:sz w:val="28"/>
        </w:rPr>
        <w:t>
      8) Пружины клапанов холодильников, компрессоров - правка;</w:t>
      </w:r>
    </w:p>
    <w:bookmarkEnd w:id="3761"/>
    <w:bookmarkStart w:name="z3877" w:id="3762"/>
    <w:p>
      <w:pPr>
        <w:spacing w:after="0"/>
        <w:ind w:left="0"/>
        <w:jc w:val="both"/>
      </w:pPr>
      <w:r>
        <w:rPr>
          <w:rFonts w:ascii="Times New Roman"/>
          <w:b w:val="false"/>
          <w:i w:val="false"/>
          <w:color w:val="000000"/>
          <w:sz w:val="28"/>
        </w:rPr>
        <w:t>
      9) Рамки - правка по размеру стекла и плиты;</w:t>
      </w:r>
    </w:p>
    <w:bookmarkEnd w:id="3762"/>
    <w:bookmarkStart w:name="z3878" w:id="3763"/>
    <w:p>
      <w:pPr>
        <w:spacing w:after="0"/>
        <w:ind w:left="0"/>
        <w:jc w:val="both"/>
      </w:pPr>
      <w:r>
        <w:rPr>
          <w:rFonts w:ascii="Times New Roman"/>
          <w:b w:val="false"/>
          <w:i w:val="false"/>
          <w:color w:val="000000"/>
          <w:sz w:val="28"/>
        </w:rPr>
        <w:t>
      10) Стойки продольно-делительной машины - правка;</w:t>
      </w:r>
    </w:p>
    <w:bookmarkEnd w:id="3763"/>
    <w:bookmarkStart w:name="z3879" w:id="3764"/>
    <w:p>
      <w:pPr>
        <w:spacing w:after="0"/>
        <w:ind w:left="0"/>
        <w:jc w:val="both"/>
      </w:pPr>
      <w:r>
        <w:rPr>
          <w:rFonts w:ascii="Times New Roman"/>
          <w:b w:val="false"/>
          <w:i w:val="false"/>
          <w:color w:val="000000"/>
          <w:sz w:val="28"/>
        </w:rPr>
        <w:t>
      11) Трубы длиной до 5 м - правка;</w:t>
      </w:r>
    </w:p>
    <w:bookmarkEnd w:id="3764"/>
    <w:bookmarkStart w:name="z3880" w:id="3765"/>
    <w:p>
      <w:pPr>
        <w:spacing w:after="0"/>
        <w:ind w:left="0"/>
        <w:jc w:val="both"/>
      </w:pPr>
      <w:r>
        <w:rPr>
          <w:rFonts w:ascii="Times New Roman"/>
          <w:b w:val="false"/>
          <w:i w:val="false"/>
          <w:color w:val="000000"/>
          <w:sz w:val="28"/>
        </w:rPr>
        <w:t>
      12) Шпиндели каленые - правка.</w:t>
      </w:r>
    </w:p>
    <w:bookmarkEnd w:id="3765"/>
    <w:bookmarkStart w:name="z3881" w:id="3766"/>
    <w:p>
      <w:pPr>
        <w:spacing w:after="0"/>
        <w:ind w:left="0"/>
        <w:jc w:val="left"/>
      </w:pPr>
      <w:r>
        <w:rPr>
          <w:rFonts w:ascii="Times New Roman"/>
          <w:b/>
          <w:i w:val="false"/>
          <w:color w:val="000000"/>
        </w:rPr>
        <w:t xml:space="preserve"> 276. Правильщик вручную 4-й разряд</w:t>
      </w:r>
    </w:p>
    <w:bookmarkEnd w:id="3766"/>
    <w:bookmarkStart w:name="z3882" w:id="3767"/>
    <w:p>
      <w:pPr>
        <w:spacing w:after="0"/>
        <w:ind w:left="0"/>
        <w:jc w:val="both"/>
      </w:pPr>
      <w:r>
        <w:rPr>
          <w:rFonts w:ascii="Times New Roman"/>
          <w:b w:val="false"/>
          <w:i w:val="false"/>
          <w:color w:val="000000"/>
          <w:sz w:val="28"/>
        </w:rPr>
        <w:t>
      Характеристика работ. Правка вручную холодноштампованных сложных деталей и узлов, больших листов, различных труб и отливок в нагретом и холодном состоянии, сортового металла и деталей из жаропрочных сталей, титановых и магниевых сплавов до и после термообработки на плите с проверкой по линейке и калибрам, а также сложных штампованных деталей из тонколистовой стали с доводкой сферических поверхностей. Установление режима правки и нагрева деталей. Правка термически обработанных сложных деталей.</w:t>
      </w:r>
    </w:p>
    <w:bookmarkEnd w:id="3767"/>
    <w:bookmarkStart w:name="z3883" w:id="3768"/>
    <w:p>
      <w:pPr>
        <w:spacing w:after="0"/>
        <w:ind w:left="0"/>
        <w:jc w:val="both"/>
      </w:pPr>
      <w:r>
        <w:rPr>
          <w:rFonts w:ascii="Times New Roman"/>
          <w:b w:val="false"/>
          <w:i w:val="false"/>
          <w:color w:val="000000"/>
          <w:sz w:val="28"/>
        </w:rPr>
        <w:t>
      Должен знать: приемы и способы правки различного металла вручную на плите и на правильном оборудовании, способы правки в приспособлениях сложных сварных комплектов и конструкций с применением шаблонов и по чертежам, дефекты сферических плоскостей деталей, способы и приемы их исправления, конструкцию специальных и универсальных приспособлений и контрольно-измерительных инструментов, температуру нагрева деталей для различной правки.</w:t>
      </w:r>
    </w:p>
    <w:bookmarkEnd w:id="3768"/>
    <w:bookmarkStart w:name="z3884" w:id="3769"/>
    <w:p>
      <w:pPr>
        <w:spacing w:after="0"/>
        <w:ind w:left="0"/>
        <w:jc w:val="both"/>
      </w:pPr>
      <w:r>
        <w:rPr>
          <w:rFonts w:ascii="Times New Roman"/>
          <w:b w:val="false"/>
          <w:i w:val="false"/>
          <w:color w:val="000000"/>
          <w:sz w:val="28"/>
        </w:rPr>
        <w:t>
      Примеры работ:</w:t>
      </w:r>
    </w:p>
    <w:bookmarkEnd w:id="3769"/>
    <w:bookmarkStart w:name="z3885" w:id="3770"/>
    <w:p>
      <w:pPr>
        <w:spacing w:after="0"/>
        <w:ind w:left="0"/>
        <w:jc w:val="both"/>
      </w:pPr>
      <w:r>
        <w:rPr>
          <w:rFonts w:ascii="Times New Roman"/>
          <w:b w:val="false"/>
          <w:i w:val="false"/>
          <w:color w:val="000000"/>
          <w:sz w:val="28"/>
        </w:rPr>
        <w:t>
      1) Днища сферические сварные с горловинами свыше 500 мм - правка;</w:t>
      </w:r>
    </w:p>
    <w:bookmarkEnd w:id="3770"/>
    <w:bookmarkStart w:name="z3886" w:id="3771"/>
    <w:p>
      <w:pPr>
        <w:spacing w:after="0"/>
        <w:ind w:left="0"/>
        <w:jc w:val="both"/>
      </w:pPr>
      <w:r>
        <w:rPr>
          <w:rFonts w:ascii="Times New Roman"/>
          <w:b w:val="false"/>
          <w:i w:val="false"/>
          <w:color w:val="000000"/>
          <w:sz w:val="28"/>
        </w:rPr>
        <w:t>
      2) Конструкции сварные - правка;</w:t>
      </w:r>
    </w:p>
    <w:bookmarkEnd w:id="3771"/>
    <w:bookmarkStart w:name="z3887" w:id="3772"/>
    <w:p>
      <w:pPr>
        <w:spacing w:after="0"/>
        <w:ind w:left="0"/>
        <w:jc w:val="both"/>
      </w:pPr>
      <w:r>
        <w:rPr>
          <w:rFonts w:ascii="Times New Roman"/>
          <w:b w:val="false"/>
          <w:i w:val="false"/>
          <w:color w:val="000000"/>
          <w:sz w:val="28"/>
        </w:rPr>
        <w:t>
      3) Листы рессорные - правка;</w:t>
      </w:r>
    </w:p>
    <w:bookmarkEnd w:id="3772"/>
    <w:bookmarkStart w:name="z3888" w:id="3773"/>
    <w:p>
      <w:pPr>
        <w:spacing w:after="0"/>
        <w:ind w:left="0"/>
        <w:jc w:val="both"/>
      </w:pPr>
      <w:r>
        <w:rPr>
          <w:rFonts w:ascii="Times New Roman"/>
          <w:b w:val="false"/>
          <w:i w:val="false"/>
          <w:color w:val="000000"/>
          <w:sz w:val="28"/>
        </w:rPr>
        <w:t>
      4) Лонжероны сварные из двух и более отсеков - правка;</w:t>
      </w:r>
    </w:p>
    <w:bookmarkEnd w:id="3773"/>
    <w:bookmarkStart w:name="z3889" w:id="3774"/>
    <w:p>
      <w:pPr>
        <w:spacing w:after="0"/>
        <w:ind w:left="0"/>
        <w:jc w:val="both"/>
      </w:pPr>
      <w:r>
        <w:rPr>
          <w:rFonts w:ascii="Times New Roman"/>
          <w:b w:val="false"/>
          <w:i w:val="false"/>
          <w:color w:val="000000"/>
          <w:sz w:val="28"/>
        </w:rPr>
        <w:t>
      5) Обшивка фюзеляжа крупногабаритная - правка после сварки;</w:t>
      </w:r>
    </w:p>
    <w:bookmarkEnd w:id="3774"/>
    <w:bookmarkStart w:name="z3890" w:id="3775"/>
    <w:p>
      <w:pPr>
        <w:spacing w:after="0"/>
        <w:ind w:left="0"/>
        <w:jc w:val="both"/>
      </w:pPr>
      <w:r>
        <w:rPr>
          <w:rFonts w:ascii="Times New Roman"/>
          <w:b w:val="false"/>
          <w:i w:val="false"/>
          <w:color w:val="000000"/>
          <w:sz w:val="28"/>
        </w:rPr>
        <w:t>
      6) Панели крыла с профилями - правка после сварки;</w:t>
      </w:r>
    </w:p>
    <w:bookmarkEnd w:id="3775"/>
    <w:bookmarkStart w:name="z3891" w:id="3776"/>
    <w:p>
      <w:pPr>
        <w:spacing w:after="0"/>
        <w:ind w:left="0"/>
        <w:jc w:val="both"/>
      </w:pPr>
      <w:r>
        <w:rPr>
          <w:rFonts w:ascii="Times New Roman"/>
          <w:b w:val="false"/>
          <w:i w:val="false"/>
          <w:color w:val="000000"/>
          <w:sz w:val="28"/>
        </w:rPr>
        <w:t>
      7) Панели фюзеляжа, крыла, оперения - правка;</w:t>
      </w:r>
    </w:p>
    <w:bookmarkEnd w:id="3776"/>
    <w:bookmarkStart w:name="z3892" w:id="3777"/>
    <w:p>
      <w:pPr>
        <w:spacing w:after="0"/>
        <w:ind w:left="0"/>
        <w:jc w:val="both"/>
      </w:pPr>
      <w:r>
        <w:rPr>
          <w:rFonts w:ascii="Times New Roman"/>
          <w:b w:val="false"/>
          <w:i w:val="false"/>
          <w:color w:val="000000"/>
          <w:sz w:val="28"/>
        </w:rPr>
        <w:t>
      8) Протяжки - правка;</w:t>
      </w:r>
    </w:p>
    <w:bookmarkEnd w:id="3777"/>
    <w:bookmarkStart w:name="z3893" w:id="3778"/>
    <w:p>
      <w:pPr>
        <w:spacing w:after="0"/>
        <w:ind w:left="0"/>
        <w:jc w:val="both"/>
      </w:pPr>
      <w:r>
        <w:rPr>
          <w:rFonts w:ascii="Times New Roman"/>
          <w:b w:val="false"/>
          <w:i w:val="false"/>
          <w:color w:val="000000"/>
          <w:sz w:val="28"/>
        </w:rPr>
        <w:t>
      9) Трубы длиной свыше 5 м - правка;</w:t>
      </w:r>
    </w:p>
    <w:bookmarkEnd w:id="3778"/>
    <w:bookmarkStart w:name="z3894" w:id="3779"/>
    <w:p>
      <w:pPr>
        <w:spacing w:after="0"/>
        <w:ind w:left="0"/>
        <w:jc w:val="both"/>
      </w:pPr>
      <w:r>
        <w:rPr>
          <w:rFonts w:ascii="Times New Roman"/>
          <w:b w:val="false"/>
          <w:i w:val="false"/>
          <w:color w:val="000000"/>
          <w:sz w:val="28"/>
        </w:rPr>
        <w:t>
      10) Шкафы холодильные - правка.</w:t>
      </w:r>
    </w:p>
    <w:bookmarkEnd w:id="3779"/>
    <w:bookmarkStart w:name="z3895" w:id="3780"/>
    <w:p>
      <w:pPr>
        <w:spacing w:after="0"/>
        <w:ind w:left="0"/>
        <w:jc w:val="left"/>
      </w:pPr>
      <w:r>
        <w:rPr>
          <w:rFonts w:ascii="Times New Roman"/>
          <w:b/>
          <w:i w:val="false"/>
          <w:color w:val="000000"/>
        </w:rPr>
        <w:t xml:space="preserve"> 277. Правильщик вручную 5-й разряд</w:t>
      </w:r>
    </w:p>
    <w:bookmarkEnd w:id="3780"/>
    <w:bookmarkStart w:name="z3896" w:id="3781"/>
    <w:p>
      <w:pPr>
        <w:spacing w:after="0"/>
        <w:ind w:left="0"/>
        <w:jc w:val="both"/>
      </w:pPr>
      <w:r>
        <w:rPr>
          <w:rFonts w:ascii="Times New Roman"/>
          <w:b w:val="false"/>
          <w:i w:val="false"/>
          <w:color w:val="000000"/>
          <w:sz w:val="28"/>
        </w:rPr>
        <w:t>
      Характеристика работ. Правка вручную на плите, правильном оборудовании или по шаблонам стапелей крупногабаритных и экспериментальных деталей и узлов из жаропрочных сталей, титановых и магниевых сплавов в нагретом и холодном состоянии. Правка и контроль сложных металлических сварных конструкций.</w:t>
      </w:r>
    </w:p>
    <w:bookmarkEnd w:id="3781"/>
    <w:bookmarkStart w:name="z3897" w:id="3782"/>
    <w:p>
      <w:pPr>
        <w:spacing w:after="0"/>
        <w:ind w:left="0"/>
        <w:jc w:val="both"/>
      </w:pPr>
      <w:r>
        <w:rPr>
          <w:rFonts w:ascii="Times New Roman"/>
          <w:b w:val="false"/>
          <w:i w:val="false"/>
          <w:color w:val="000000"/>
          <w:sz w:val="28"/>
        </w:rPr>
        <w:t>
      Должен знать: особенности технологии правки крупногабаритных деталей и узлов на плите и правильном оборудовании, конструкцию применяемых приспособлений, оснастки и контрольно-измерительных приборов и инструментов, основы технологии металлов, допуски и посадки, назначение изготовляемых изделий и условия их работы.</w:t>
      </w:r>
    </w:p>
    <w:bookmarkEnd w:id="3782"/>
    <w:bookmarkStart w:name="z3898" w:id="3783"/>
    <w:p>
      <w:pPr>
        <w:spacing w:after="0"/>
        <w:ind w:left="0"/>
        <w:jc w:val="both"/>
      </w:pPr>
      <w:r>
        <w:rPr>
          <w:rFonts w:ascii="Times New Roman"/>
          <w:b w:val="false"/>
          <w:i w:val="false"/>
          <w:color w:val="000000"/>
          <w:sz w:val="28"/>
        </w:rPr>
        <w:t>
      Примеры работ:</w:t>
      </w:r>
    </w:p>
    <w:bookmarkEnd w:id="3783"/>
    <w:bookmarkStart w:name="z3899" w:id="3784"/>
    <w:p>
      <w:pPr>
        <w:spacing w:after="0"/>
        <w:ind w:left="0"/>
        <w:jc w:val="both"/>
      </w:pPr>
      <w:r>
        <w:rPr>
          <w:rFonts w:ascii="Times New Roman"/>
          <w:b w:val="false"/>
          <w:i w:val="false"/>
          <w:color w:val="000000"/>
          <w:sz w:val="28"/>
        </w:rPr>
        <w:t>
      1) Каркасы фюзеляжа, крыльев - правка после термообработки;</w:t>
      </w:r>
    </w:p>
    <w:bookmarkEnd w:id="3784"/>
    <w:bookmarkStart w:name="z3900" w:id="3785"/>
    <w:p>
      <w:pPr>
        <w:spacing w:after="0"/>
        <w:ind w:left="0"/>
        <w:jc w:val="both"/>
      </w:pPr>
      <w:r>
        <w:rPr>
          <w:rFonts w:ascii="Times New Roman"/>
          <w:b w:val="false"/>
          <w:i w:val="false"/>
          <w:color w:val="000000"/>
          <w:sz w:val="28"/>
        </w:rPr>
        <w:t>
      2) Панели крыла с набором нервюр габарита 3...3,5 м и толщиной 1,5...8 мм - правка после сварки;</w:t>
      </w:r>
    </w:p>
    <w:bookmarkEnd w:id="3785"/>
    <w:bookmarkStart w:name="z3901" w:id="3786"/>
    <w:p>
      <w:pPr>
        <w:spacing w:after="0"/>
        <w:ind w:left="0"/>
        <w:jc w:val="both"/>
      </w:pPr>
      <w:r>
        <w:rPr>
          <w:rFonts w:ascii="Times New Roman"/>
          <w:b w:val="false"/>
          <w:i w:val="false"/>
          <w:color w:val="000000"/>
          <w:sz w:val="28"/>
        </w:rPr>
        <w:t>
      3) Панели крыла с набором стрингеров габарита 1,5...3 м и толщиной 1,5...4 мм - правка после сварки;</w:t>
      </w:r>
    </w:p>
    <w:bookmarkEnd w:id="3786"/>
    <w:bookmarkStart w:name="z3902" w:id="3787"/>
    <w:p>
      <w:pPr>
        <w:spacing w:after="0"/>
        <w:ind w:left="0"/>
        <w:jc w:val="both"/>
      </w:pPr>
      <w:r>
        <w:rPr>
          <w:rFonts w:ascii="Times New Roman"/>
          <w:b w:val="false"/>
          <w:i w:val="false"/>
          <w:color w:val="000000"/>
          <w:sz w:val="28"/>
        </w:rPr>
        <w:t>
      4) Профили, желоба разнотолщинные - правка после термообработки.</w:t>
      </w:r>
    </w:p>
    <w:bookmarkEnd w:id="3787"/>
    <w:bookmarkStart w:name="z3903" w:id="3788"/>
    <w:p>
      <w:pPr>
        <w:spacing w:after="0"/>
        <w:ind w:left="0"/>
        <w:jc w:val="left"/>
      </w:pPr>
      <w:r>
        <w:rPr>
          <w:rFonts w:ascii="Times New Roman"/>
          <w:b/>
          <w:i w:val="false"/>
          <w:color w:val="000000"/>
        </w:rPr>
        <w:t xml:space="preserve"> Профилировщик</w:t>
      </w:r>
      <w:r>
        <w:br/>
      </w:r>
      <w:r>
        <w:rPr>
          <w:rFonts w:ascii="Times New Roman"/>
          <w:b/>
          <w:i w:val="false"/>
          <w:color w:val="000000"/>
        </w:rPr>
        <w:t>278. Профилировщик 1-й разряд</w:t>
      </w:r>
    </w:p>
    <w:bookmarkEnd w:id="3788"/>
    <w:bookmarkStart w:name="z3905" w:id="3789"/>
    <w:p>
      <w:pPr>
        <w:spacing w:after="0"/>
        <w:ind w:left="0"/>
        <w:jc w:val="both"/>
      </w:pPr>
      <w:r>
        <w:rPr>
          <w:rFonts w:ascii="Times New Roman"/>
          <w:b w:val="false"/>
          <w:i w:val="false"/>
          <w:color w:val="000000"/>
          <w:sz w:val="28"/>
        </w:rPr>
        <w:t>
      Характеристика работ. Профилирование полос, ленты и листов из углеродистой стали, цветных металлов и сплавов толщиной до 0,45 мм и изделий простых профилей на налаженных специальных профилировочных станках и вальцах. Маркировка и укладка в штабель профилированных заготовок. Установка профилировочных роликов и направлений.</w:t>
      </w:r>
    </w:p>
    <w:bookmarkEnd w:id="3789"/>
    <w:bookmarkStart w:name="z3906" w:id="3790"/>
    <w:p>
      <w:pPr>
        <w:spacing w:after="0"/>
        <w:ind w:left="0"/>
        <w:jc w:val="both"/>
      </w:pPr>
      <w:r>
        <w:rPr>
          <w:rFonts w:ascii="Times New Roman"/>
          <w:b w:val="false"/>
          <w:i w:val="false"/>
          <w:color w:val="000000"/>
          <w:sz w:val="28"/>
        </w:rPr>
        <w:t>
      Должен знать: основные сведения об устройстве обслуживаемого оборудования, наименование и маркировку обрабатываемых металлов, назначение и условия применения наиболее распространенных простых приспособлений и контрольно-измерительных инструментов.</w:t>
      </w:r>
    </w:p>
    <w:bookmarkEnd w:id="3790"/>
    <w:bookmarkStart w:name="z3907" w:id="3791"/>
    <w:p>
      <w:pPr>
        <w:spacing w:after="0"/>
        <w:ind w:left="0"/>
        <w:jc w:val="left"/>
      </w:pPr>
      <w:r>
        <w:rPr>
          <w:rFonts w:ascii="Times New Roman"/>
          <w:b/>
          <w:i w:val="false"/>
          <w:color w:val="000000"/>
        </w:rPr>
        <w:t xml:space="preserve"> 279. Профилировщик 2-й разряд</w:t>
      </w:r>
    </w:p>
    <w:bookmarkEnd w:id="3791"/>
    <w:bookmarkStart w:name="z3908" w:id="3792"/>
    <w:p>
      <w:pPr>
        <w:spacing w:after="0"/>
        <w:ind w:left="0"/>
        <w:jc w:val="both"/>
      </w:pPr>
      <w:r>
        <w:rPr>
          <w:rFonts w:ascii="Times New Roman"/>
          <w:b w:val="false"/>
          <w:i w:val="false"/>
          <w:color w:val="000000"/>
          <w:sz w:val="28"/>
        </w:rPr>
        <w:t>
      Характеристика работ. Профилирование ленты, полос и листов из углеродистой стали, цветных металлов и сплавов толщиной свыше 0,45 мм и изделий простых профилей на типовых специальных профилировочных станках и вальцах.</w:t>
      </w:r>
    </w:p>
    <w:bookmarkEnd w:id="3792"/>
    <w:bookmarkStart w:name="z3909" w:id="3793"/>
    <w:p>
      <w:pPr>
        <w:spacing w:after="0"/>
        <w:ind w:left="0"/>
        <w:jc w:val="both"/>
      </w:pPr>
      <w:r>
        <w:rPr>
          <w:rFonts w:ascii="Times New Roman"/>
          <w:b w:val="false"/>
          <w:i w:val="false"/>
          <w:color w:val="000000"/>
          <w:sz w:val="28"/>
        </w:rPr>
        <w:t>
      Должен знать: принцип работы типовых профилировочных станков, назначение и условия применения наиболее распространенных универсальных и специальных приспособлений и контрольно-измерительных инструментов, основные механические свойства обрабатываемых металлов в пределах выполняемой работы.</w:t>
      </w:r>
    </w:p>
    <w:bookmarkEnd w:id="3793"/>
    <w:bookmarkStart w:name="z3910" w:id="3794"/>
    <w:p>
      <w:pPr>
        <w:spacing w:after="0"/>
        <w:ind w:left="0"/>
        <w:jc w:val="left"/>
      </w:pPr>
      <w:r>
        <w:rPr>
          <w:rFonts w:ascii="Times New Roman"/>
          <w:b/>
          <w:i w:val="false"/>
          <w:color w:val="000000"/>
        </w:rPr>
        <w:t xml:space="preserve"> 280. Профилировщик 3-й разряд</w:t>
      </w:r>
    </w:p>
    <w:bookmarkEnd w:id="3794"/>
    <w:bookmarkStart w:name="z3911" w:id="3795"/>
    <w:p>
      <w:pPr>
        <w:spacing w:after="0"/>
        <w:ind w:left="0"/>
        <w:jc w:val="both"/>
      </w:pPr>
      <w:r>
        <w:rPr>
          <w:rFonts w:ascii="Times New Roman"/>
          <w:b w:val="false"/>
          <w:i w:val="false"/>
          <w:color w:val="000000"/>
          <w:sz w:val="28"/>
        </w:rPr>
        <w:t>
      Характеристика работ. Профилирование сварных ободов колес грузовых и легковых автомобилей, стоек окон легковых автомобилей и других изделий с профилями средней сложности на типовых специальных профилировочных станках. Подналадка станка.</w:t>
      </w:r>
    </w:p>
    <w:bookmarkEnd w:id="3795"/>
    <w:bookmarkStart w:name="z3912" w:id="3796"/>
    <w:p>
      <w:pPr>
        <w:spacing w:after="0"/>
        <w:ind w:left="0"/>
        <w:jc w:val="both"/>
      </w:pPr>
      <w:r>
        <w:rPr>
          <w:rFonts w:ascii="Times New Roman"/>
          <w:b w:val="false"/>
          <w:i w:val="false"/>
          <w:color w:val="000000"/>
          <w:sz w:val="28"/>
        </w:rPr>
        <w:t>
      Должен знать: устройство и принцип работы профилировочных типовых станков, устройство специальных и универсальных приспособлений и контрольно-измерительных инструментов, основные свойства обрабатываемых металлов.</w:t>
      </w:r>
    </w:p>
    <w:bookmarkEnd w:id="3796"/>
    <w:bookmarkStart w:name="z3913" w:id="3797"/>
    <w:p>
      <w:pPr>
        <w:spacing w:after="0"/>
        <w:ind w:left="0"/>
        <w:jc w:val="left"/>
      </w:pPr>
      <w:r>
        <w:rPr>
          <w:rFonts w:ascii="Times New Roman"/>
          <w:b/>
          <w:i w:val="false"/>
          <w:color w:val="000000"/>
        </w:rPr>
        <w:t xml:space="preserve"> 281. Профилировщик 4-й разряд</w:t>
      </w:r>
    </w:p>
    <w:bookmarkEnd w:id="3797"/>
    <w:bookmarkStart w:name="z3914" w:id="3798"/>
    <w:p>
      <w:pPr>
        <w:spacing w:after="0"/>
        <w:ind w:left="0"/>
        <w:jc w:val="both"/>
      </w:pPr>
      <w:r>
        <w:rPr>
          <w:rFonts w:ascii="Times New Roman"/>
          <w:b w:val="false"/>
          <w:i w:val="false"/>
          <w:color w:val="000000"/>
          <w:sz w:val="28"/>
        </w:rPr>
        <w:t>
      Характеристика работ. Профилирование ветровых рам, петель капотов и ветровых рам, обоек капотов автомобилей и других изделий со сложными профилями на специальных профилировочных станках различной конструкции. Наладка станков в процессе работы.</w:t>
      </w:r>
    </w:p>
    <w:bookmarkEnd w:id="3798"/>
    <w:bookmarkStart w:name="z3915" w:id="3799"/>
    <w:p>
      <w:pPr>
        <w:spacing w:after="0"/>
        <w:ind w:left="0"/>
        <w:jc w:val="both"/>
      </w:pPr>
      <w:r>
        <w:rPr>
          <w:rFonts w:ascii="Times New Roman"/>
          <w:b w:val="false"/>
          <w:i w:val="false"/>
          <w:color w:val="000000"/>
          <w:sz w:val="28"/>
        </w:rPr>
        <w:t>
      Должен знать: устройство, кинематические схемы и правила наладки профилировочных станков различных типов, конструкцию специальных приспособлений, устройство, назначение и условия применения контрольно-измерительных инструментов.</w:t>
      </w:r>
    </w:p>
    <w:bookmarkEnd w:id="3799"/>
    <w:bookmarkStart w:name="z3916" w:id="3800"/>
    <w:p>
      <w:pPr>
        <w:spacing w:after="0"/>
        <w:ind w:left="0"/>
        <w:jc w:val="left"/>
      </w:pPr>
      <w:r>
        <w:rPr>
          <w:rFonts w:ascii="Times New Roman"/>
          <w:b/>
          <w:i w:val="false"/>
          <w:color w:val="000000"/>
        </w:rPr>
        <w:t xml:space="preserve"> Резчик металла на ножницах и прессах</w:t>
      </w:r>
      <w:r>
        <w:br/>
      </w:r>
      <w:r>
        <w:rPr>
          <w:rFonts w:ascii="Times New Roman"/>
          <w:b/>
          <w:i w:val="false"/>
          <w:color w:val="000000"/>
        </w:rPr>
        <w:t>282. Резчик металла на ножницах и прессах 1-й разряд</w:t>
      </w:r>
    </w:p>
    <w:bookmarkEnd w:id="3800"/>
    <w:bookmarkStart w:name="z3918" w:id="3801"/>
    <w:p>
      <w:pPr>
        <w:spacing w:after="0"/>
        <w:ind w:left="0"/>
        <w:jc w:val="both"/>
      </w:pPr>
      <w:r>
        <w:rPr>
          <w:rFonts w:ascii="Times New Roman"/>
          <w:b w:val="false"/>
          <w:i w:val="false"/>
          <w:color w:val="000000"/>
          <w:sz w:val="28"/>
        </w:rPr>
        <w:t>
      Характеристика работ. Прямолинейная отрезка простых заготовок и деталей из листового металла толщиной до 3 мм на налаженных прессах, пресс-ножницах, гильотинных ножницах по упору, шаблону и разметке с соблюдением заданных размеров и допусков. Отрезка деталей прямолинейного контура из листового металла толщиной свыше 3 мм и сортового металла разных марок различных сечений под руководством резчика более высокой квалификации. Отрезка металла вручную ножницами. Прямолинейная отрезка заготовок и деталей из различных неметаллических материалов (ткань, картон, гетинакс и другие). Подача металла к ножницам вручную или по рольгангу. Уборка металла после отрезки, транспортирование его в указанные места и укладка по сортам и маркам. Смазка прессов и ножниц. Управление подъемно-транспортными механизмами.</w:t>
      </w:r>
    </w:p>
    <w:bookmarkEnd w:id="3801"/>
    <w:bookmarkStart w:name="z3919" w:id="3802"/>
    <w:p>
      <w:pPr>
        <w:spacing w:after="0"/>
        <w:ind w:left="0"/>
        <w:jc w:val="both"/>
      </w:pPr>
      <w:r>
        <w:rPr>
          <w:rFonts w:ascii="Times New Roman"/>
          <w:b w:val="false"/>
          <w:i w:val="false"/>
          <w:color w:val="000000"/>
          <w:sz w:val="28"/>
        </w:rPr>
        <w:t>
      Должен знать: принцип работы прессов и ножниц, приемы резки металла на ножницах, правила установки и крепления ножей и упоров, назначение и условия применения контрольно-измерительных инструментов и наиболее распространенных приспособлений, условную сигнализацию при работе с резчиком более высокой квалификации, принцип работы грузозахватывающих и грузоподъемных механизмов, основы строповки, подъема и перемещения грузов.</w:t>
      </w:r>
    </w:p>
    <w:bookmarkEnd w:id="3802"/>
    <w:bookmarkStart w:name="z3920" w:id="3803"/>
    <w:p>
      <w:pPr>
        <w:spacing w:after="0"/>
        <w:ind w:left="0"/>
        <w:jc w:val="both"/>
      </w:pPr>
      <w:r>
        <w:rPr>
          <w:rFonts w:ascii="Times New Roman"/>
          <w:b w:val="false"/>
          <w:i w:val="false"/>
          <w:color w:val="000000"/>
          <w:sz w:val="28"/>
        </w:rPr>
        <w:t>
      Примеры работ:</w:t>
      </w:r>
    </w:p>
    <w:bookmarkEnd w:id="3803"/>
    <w:bookmarkStart w:name="z3921" w:id="3804"/>
    <w:p>
      <w:pPr>
        <w:spacing w:after="0"/>
        <w:ind w:left="0"/>
        <w:jc w:val="both"/>
      </w:pPr>
      <w:r>
        <w:rPr>
          <w:rFonts w:ascii="Times New Roman"/>
          <w:b w:val="false"/>
          <w:i w:val="false"/>
          <w:color w:val="000000"/>
          <w:sz w:val="28"/>
        </w:rPr>
        <w:t>
      1) Горловины баллонов - отрезка;</w:t>
      </w:r>
    </w:p>
    <w:bookmarkEnd w:id="3804"/>
    <w:bookmarkStart w:name="z3922" w:id="3805"/>
    <w:p>
      <w:pPr>
        <w:spacing w:after="0"/>
        <w:ind w:left="0"/>
        <w:jc w:val="both"/>
      </w:pPr>
      <w:r>
        <w:rPr>
          <w:rFonts w:ascii="Times New Roman"/>
          <w:b w:val="false"/>
          <w:i w:val="false"/>
          <w:color w:val="000000"/>
          <w:sz w:val="28"/>
        </w:rPr>
        <w:t>
      2) Заготовка из сортового металла круглого, квадратного и шестигранного сечения - отрезка от прутка или штанги по рискам и под углом;</w:t>
      </w:r>
    </w:p>
    <w:bookmarkEnd w:id="3805"/>
    <w:bookmarkStart w:name="z3923" w:id="3806"/>
    <w:p>
      <w:pPr>
        <w:spacing w:after="0"/>
        <w:ind w:left="0"/>
        <w:jc w:val="both"/>
      </w:pPr>
      <w:r>
        <w:rPr>
          <w:rFonts w:ascii="Times New Roman"/>
          <w:b w:val="false"/>
          <w:i w:val="false"/>
          <w:color w:val="000000"/>
          <w:sz w:val="28"/>
        </w:rPr>
        <w:t>
      3) Заготовки цельнометаллические растров для рентгеновских решеток - отрезка;</w:t>
      </w:r>
    </w:p>
    <w:bookmarkEnd w:id="3806"/>
    <w:bookmarkStart w:name="z3924" w:id="3807"/>
    <w:p>
      <w:pPr>
        <w:spacing w:after="0"/>
        <w:ind w:left="0"/>
        <w:jc w:val="both"/>
      </w:pPr>
      <w:r>
        <w:rPr>
          <w:rFonts w:ascii="Times New Roman"/>
          <w:b w:val="false"/>
          <w:i w:val="false"/>
          <w:color w:val="000000"/>
          <w:sz w:val="28"/>
        </w:rPr>
        <w:t>
      4) Накладки, косынки, планки и другие детали из листа - прямолинейная отрезка по наметке;</w:t>
      </w:r>
    </w:p>
    <w:bookmarkEnd w:id="3807"/>
    <w:bookmarkStart w:name="z3925" w:id="3808"/>
    <w:p>
      <w:pPr>
        <w:spacing w:after="0"/>
        <w:ind w:left="0"/>
        <w:jc w:val="both"/>
      </w:pPr>
      <w:r>
        <w:rPr>
          <w:rFonts w:ascii="Times New Roman"/>
          <w:b w:val="false"/>
          <w:i w:val="false"/>
          <w:color w:val="000000"/>
          <w:sz w:val="28"/>
        </w:rPr>
        <w:t>
      5) Напильники и рашпили - обрезка до и после образования зуба на эксцентриковых прессах;</w:t>
      </w:r>
    </w:p>
    <w:bookmarkEnd w:id="3808"/>
    <w:bookmarkStart w:name="z3926" w:id="3809"/>
    <w:p>
      <w:pPr>
        <w:spacing w:after="0"/>
        <w:ind w:left="0"/>
        <w:jc w:val="both"/>
      </w:pPr>
      <w:r>
        <w:rPr>
          <w:rFonts w:ascii="Times New Roman"/>
          <w:b w:val="false"/>
          <w:i w:val="false"/>
          <w:color w:val="000000"/>
          <w:sz w:val="28"/>
        </w:rPr>
        <w:t>
      6) Рога вил - обрезка концов;</w:t>
      </w:r>
    </w:p>
    <w:bookmarkEnd w:id="3809"/>
    <w:bookmarkStart w:name="z3927" w:id="3810"/>
    <w:p>
      <w:pPr>
        <w:spacing w:after="0"/>
        <w:ind w:left="0"/>
        <w:jc w:val="both"/>
      </w:pPr>
      <w:r>
        <w:rPr>
          <w:rFonts w:ascii="Times New Roman"/>
          <w:b w:val="false"/>
          <w:i w:val="false"/>
          <w:color w:val="000000"/>
          <w:sz w:val="28"/>
        </w:rPr>
        <w:t>
      7) Трубки - резка.</w:t>
      </w:r>
    </w:p>
    <w:bookmarkEnd w:id="3810"/>
    <w:bookmarkStart w:name="z3928" w:id="3811"/>
    <w:p>
      <w:pPr>
        <w:spacing w:after="0"/>
        <w:ind w:left="0"/>
        <w:jc w:val="left"/>
      </w:pPr>
      <w:r>
        <w:rPr>
          <w:rFonts w:ascii="Times New Roman"/>
          <w:b/>
          <w:i w:val="false"/>
          <w:color w:val="000000"/>
        </w:rPr>
        <w:t xml:space="preserve"> 283. Резчик металла на ножницах и прессах 2-й разряд</w:t>
      </w:r>
    </w:p>
    <w:bookmarkEnd w:id="3811"/>
    <w:bookmarkStart w:name="z3929" w:id="3812"/>
    <w:p>
      <w:pPr>
        <w:spacing w:after="0"/>
        <w:ind w:left="0"/>
        <w:jc w:val="both"/>
      </w:pPr>
      <w:r>
        <w:rPr>
          <w:rFonts w:ascii="Times New Roman"/>
          <w:b w:val="false"/>
          <w:i w:val="false"/>
          <w:color w:val="000000"/>
          <w:sz w:val="28"/>
        </w:rPr>
        <w:t>
      Характеристика работ. Прямолинейная отрезка заготовок и деталей средней сложности и сложных из листового металла толщиной до 3 мм, простых и средней сложности заготовок и деталей из листового металла толщиной свыше 3 до 16 мм, заготовок и деталей из сортового металла разных марок под заданным углом сечением до 20 кв. см на налаженных прессах, пресс-ножницах и гильотинных ножницах по упору, шаблону и разметке с соблюдением заданных размеров и допусков. Криволинейная отрезка заготовок и деталей простой и средней сложности из листового металла толщиной до 16 мм. Отрезка деталей криволинейного контура из листового металла толщиной свыше 16 мм, отрезка листов, полос и лент из цветных металлов и сплавов на гильотинных и многодисковых ножницах под руководством резчика более высокой квалификации. Криволинейная отрезка заготовок и деталей из различных неметаллических материалов (ткань, картон, гетинакс и др.). Разметка простых и средней сложности деталей. Обрезка заусенцев на поковках на прессе. Подналадка прессов, пресс-ножниц и гильотинных ножниц в процессе работы.</w:t>
      </w:r>
    </w:p>
    <w:bookmarkEnd w:id="3812"/>
    <w:bookmarkStart w:name="z3930" w:id="3813"/>
    <w:p>
      <w:pPr>
        <w:spacing w:after="0"/>
        <w:ind w:left="0"/>
        <w:jc w:val="both"/>
      </w:pPr>
      <w:r>
        <w:rPr>
          <w:rFonts w:ascii="Times New Roman"/>
          <w:b w:val="false"/>
          <w:i w:val="false"/>
          <w:color w:val="000000"/>
          <w:sz w:val="28"/>
        </w:rPr>
        <w:t>
      Должен знать: устройство типовых прессов и пресс-ножниц, назначение и условия применения специальных и универсальных приспособлений и контрольно-измерительных инструментов, допуски на отрезку заготовок и деталей.</w:t>
      </w:r>
    </w:p>
    <w:bookmarkEnd w:id="3813"/>
    <w:bookmarkStart w:name="z3931" w:id="3814"/>
    <w:p>
      <w:pPr>
        <w:spacing w:after="0"/>
        <w:ind w:left="0"/>
        <w:jc w:val="both"/>
      </w:pPr>
      <w:r>
        <w:rPr>
          <w:rFonts w:ascii="Times New Roman"/>
          <w:b w:val="false"/>
          <w:i w:val="false"/>
          <w:color w:val="000000"/>
          <w:sz w:val="28"/>
        </w:rPr>
        <w:t>
      Примеры работ:</w:t>
      </w:r>
    </w:p>
    <w:bookmarkEnd w:id="3814"/>
    <w:bookmarkStart w:name="z3932" w:id="3815"/>
    <w:p>
      <w:pPr>
        <w:spacing w:after="0"/>
        <w:ind w:left="0"/>
        <w:jc w:val="both"/>
      </w:pPr>
      <w:r>
        <w:rPr>
          <w:rFonts w:ascii="Times New Roman"/>
          <w:b w:val="false"/>
          <w:i w:val="false"/>
          <w:color w:val="000000"/>
          <w:sz w:val="28"/>
        </w:rPr>
        <w:t>
      1) Детали длиной до 4 м из профильного металла различных марок с поперечным сечением до 20 кв. см - отрезка под заданным углом;</w:t>
      </w:r>
    </w:p>
    <w:bookmarkEnd w:id="3815"/>
    <w:bookmarkStart w:name="z3933" w:id="3816"/>
    <w:p>
      <w:pPr>
        <w:spacing w:after="0"/>
        <w:ind w:left="0"/>
        <w:jc w:val="both"/>
      </w:pPr>
      <w:r>
        <w:rPr>
          <w:rFonts w:ascii="Times New Roman"/>
          <w:b w:val="false"/>
          <w:i w:val="false"/>
          <w:color w:val="000000"/>
          <w:sz w:val="28"/>
        </w:rPr>
        <w:t>
      2) Детали криволинейного контура из листа - разметка и отрезка;</w:t>
      </w:r>
    </w:p>
    <w:bookmarkEnd w:id="3816"/>
    <w:bookmarkStart w:name="z3934" w:id="3817"/>
    <w:p>
      <w:pPr>
        <w:spacing w:after="0"/>
        <w:ind w:left="0"/>
        <w:jc w:val="both"/>
      </w:pPr>
      <w:r>
        <w:rPr>
          <w:rFonts w:ascii="Times New Roman"/>
          <w:b w:val="false"/>
          <w:i w:val="false"/>
          <w:color w:val="000000"/>
          <w:sz w:val="28"/>
        </w:rPr>
        <w:t>
      3) Днища и крышки резервуаров круглые, полукруглые и эллипсовидные - разметка и отрезка;</w:t>
      </w:r>
    </w:p>
    <w:bookmarkEnd w:id="3817"/>
    <w:bookmarkStart w:name="z3935" w:id="3818"/>
    <w:p>
      <w:pPr>
        <w:spacing w:after="0"/>
        <w:ind w:left="0"/>
        <w:jc w:val="both"/>
      </w:pPr>
      <w:r>
        <w:rPr>
          <w:rFonts w:ascii="Times New Roman"/>
          <w:b w:val="false"/>
          <w:i w:val="false"/>
          <w:color w:val="000000"/>
          <w:sz w:val="28"/>
        </w:rPr>
        <w:t>
      4) Заготовка для штампов и прессов из трансформаторной и сортовой стали - отрезка по упору и линейке под угольник;</w:t>
      </w:r>
    </w:p>
    <w:bookmarkEnd w:id="3818"/>
    <w:bookmarkStart w:name="z3936" w:id="3819"/>
    <w:p>
      <w:pPr>
        <w:spacing w:after="0"/>
        <w:ind w:left="0"/>
        <w:jc w:val="both"/>
      </w:pPr>
      <w:r>
        <w:rPr>
          <w:rFonts w:ascii="Times New Roman"/>
          <w:b w:val="false"/>
          <w:i w:val="false"/>
          <w:color w:val="000000"/>
          <w:sz w:val="28"/>
        </w:rPr>
        <w:t>
      5) Заготовка штанг, баллонов и колес автомобилей - отрезка;</w:t>
      </w:r>
    </w:p>
    <w:bookmarkEnd w:id="3819"/>
    <w:bookmarkStart w:name="z3937" w:id="3820"/>
    <w:p>
      <w:pPr>
        <w:spacing w:after="0"/>
        <w:ind w:left="0"/>
        <w:jc w:val="both"/>
      </w:pPr>
      <w:r>
        <w:rPr>
          <w:rFonts w:ascii="Times New Roman"/>
          <w:b w:val="false"/>
          <w:i w:val="false"/>
          <w:color w:val="000000"/>
          <w:sz w:val="28"/>
        </w:rPr>
        <w:t>
      6) Заготовки металлической тары из листовой стали толщиной 0,1... 0,7 мм - отрезка;</w:t>
      </w:r>
    </w:p>
    <w:bookmarkEnd w:id="3820"/>
    <w:bookmarkStart w:name="z3938" w:id="3821"/>
    <w:p>
      <w:pPr>
        <w:spacing w:after="0"/>
        <w:ind w:left="0"/>
        <w:jc w:val="both"/>
      </w:pPr>
      <w:r>
        <w:rPr>
          <w:rFonts w:ascii="Times New Roman"/>
          <w:b w:val="false"/>
          <w:i w:val="false"/>
          <w:color w:val="000000"/>
          <w:sz w:val="28"/>
        </w:rPr>
        <w:t>
      7) Листы из сплавов на алюминиевой основе - отрезка на полосы с установленными допусками;</w:t>
      </w:r>
    </w:p>
    <w:bookmarkEnd w:id="3821"/>
    <w:bookmarkStart w:name="z3939" w:id="3822"/>
    <w:p>
      <w:pPr>
        <w:spacing w:after="0"/>
        <w:ind w:left="0"/>
        <w:jc w:val="both"/>
      </w:pPr>
      <w:r>
        <w:rPr>
          <w:rFonts w:ascii="Times New Roman"/>
          <w:b w:val="false"/>
          <w:i w:val="false"/>
          <w:color w:val="000000"/>
          <w:sz w:val="28"/>
        </w:rPr>
        <w:t>
      8) Скрепления рельсовые - отрубка на прессе;</w:t>
      </w:r>
    </w:p>
    <w:bookmarkEnd w:id="3822"/>
    <w:bookmarkStart w:name="z3940" w:id="3823"/>
    <w:p>
      <w:pPr>
        <w:spacing w:after="0"/>
        <w:ind w:left="0"/>
        <w:jc w:val="both"/>
      </w:pPr>
      <w:r>
        <w:rPr>
          <w:rFonts w:ascii="Times New Roman"/>
          <w:b w:val="false"/>
          <w:i w:val="false"/>
          <w:color w:val="000000"/>
          <w:sz w:val="28"/>
        </w:rPr>
        <w:t>
      9) Уголки профильные сечением до 50 x 50 кв. мм - отрезка;</w:t>
      </w:r>
    </w:p>
    <w:bookmarkEnd w:id="3823"/>
    <w:bookmarkStart w:name="z3941" w:id="3824"/>
    <w:p>
      <w:pPr>
        <w:spacing w:after="0"/>
        <w:ind w:left="0"/>
        <w:jc w:val="both"/>
      </w:pPr>
      <w:r>
        <w:rPr>
          <w:rFonts w:ascii="Times New Roman"/>
          <w:b w:val="false"/>
          <w:i w:val="false"/>
          <w:color w:val="000000"/>
          <w:sz w:val="28"/>
        </w:rPr>
        <w:t>
      10) Швеллеры и зетообразная сталь до типоразмера № 10 - отрезка по разметке под углом;</w:t>
      </w:r>
    </w:p>
    <w:bookmarkEnd w:id="3824"/>
    <w:bookmarkStart w:name="z3942" w:id="3825"/>
    <w:p>
      <w:pPr>
        <w:spacing w:after="0"/>
        <w:ind w:left="0"/>
        <w:jc w:val="both"/>
      </w:pPr>
      <w:r>
        <w:rPr>
          <w:rFonts w:ascii="Times New Roman"/>
          <w:b w:val="false"/>
          <w:i w:val="false"/>
          <w:color w:val="000000"/>
          <w:sz w:val="28"/>
        </w:rPr>
        <w:t>
      11) Штанги круглого сечения диаметром до 120 мм - отрезка;</w:t>
      </w:r>
    </w:p>
    <w:bookmarkEnd w:id="3825"/>
    <w:bookmarkStart w:name="z3943" w:id="3826"/>
    <w:p>
      <w:pPr>
        <w:spacing w:after="0"/>
        <w:ind w:left="0"/>
        <w:jc w:val="left"/>
      </w:pPr>
      <w:r>
        <w:rPr>
          <w:rFonts w:ascii="Times New Roman"/>
          <w:b/>
          <w:i w:val="false"/>
          <w:color w:val="000000"/>
        </w:rPr>
        <w:t xml:space="preserve"> 284. Резчик металла на ножницах и прессах 3-й разряд</w:t>
      </w:r>
    </w:p>
    <w:bookmarkEnd w:id="3826"/>
    <w:bookmarkStart w:name="z3944" w:id="3827"/>
    <w:p>
      <w:pPr>
        <w:spacing w:after="0"/>
        <w:ind w:left="0"/>
        <w:jc w:val="both"/>
      </w:pPr>
      <w:r>
        <w:rPr>
          <w:rFonts w:ascii="Times New Roman"/>
          <w:b w:val="false"/>
          <w:i w:val="false"/>
          <w:color w:val="000000"/>
          <w:sz w:val="28"/>
        </w:rPr>
        <w:t>
      Характеристика работ. Прямолинейная отрезка сложных деталей и заготовок из листового металла толщиной до 3 мм, сложных деталей и заготовок из листового металла толщиной свыше 3 до 16 мм, простых и средней сложности деталей и заготовок из листового металла толщиной свыше 16 мм и заготовок и деталей из сортового металла разных марок под заданным углом сечением свыше 20 кв. см на налаженных прессах, пресс-ножницах и гильотинных ножницах по упору, шаблону или чертежу. Криволинейная отрезка сложных заготовок и деталей из листового металла толщиной до 16 мм и простых и средней сложности заготовок и деталей толщиной свыше 16 мм. Резка листов, полос и лент из цветных металлов и сплавов на гильотинных и многодисковых ножницах. Отрезка листов ротапринта и фольги из цветных металлов и сплавов. Отрезка металла на заготовки для изделий капсюльного производства на дисковых или рычажных ножницах. Отрезка крупных профилей металла толщиной до 100 мм в горячем и холодном состоянии на прессах и пресс-ножницах различных конструкций. Разметка по чертежам и наметка листовых заготовок и деталей с применением необходимого инструмента. Смена ножей и регулирование упора на заданный размер заготовки. Проверка качества отрезки заготовок и деталей периодически в процессе работы. Наладка прессов, пресс-ножниц и виброножниц всех систем. Ломка различных профилей и марок металла на размеры на прессе. Отрезка заусенцев на абградмашине.</w:t>
      </w:r>
    </w:p>
    <w:bookmarkEnd w:id="3827"/>
    <w:bookmarkStart w:name="z3945" w:id="3828"/>
    <w:p>
      <w:pPr>
        <w:spacing w:after="0"/>
        <w:ind w:left="0"/>
        <w:jc w:val="both"/>
      </w:pPr>
      <w:r>
        <w:rPr>
          <w:rFonts w:ascii="Times New Roman"/>
          <w:b w:val="false"/>
          <w:i w:val="false"/>
          <w:color w:val="000000"/>
          <w:sz w:val="28"/>
        </w:rPr>
        <w:t>
      Должен знать: устройство и принцип работы прессов, виброножниц рычажных, дисковых, гильотинных и пресс-ножниц различных типов, устройство специальных и универсальных приспособлений и контрольно-измерительных инструментов, правила разметки и методы рационального раскроя листового металла, систему допусков, марки применяемого металла, правила раскроя металлов под гибку с учетом направления волокон.</w:t>
      </w:r>
    </w:p>
    <w:bookmarkEnd w:id="3828"/>
    <w:bookmarkStart w:name="z3946" w:id="3829"/>
    <w:p>
      <w:pPr>
        <w:spacing w:after="0"/>
        <w:ind w:left="0"/>
        <w:jc w:val="both"/>
      </w:pPr>
      <w:r>
        <w:rPr>
          <w:rFonts w:ascii="Times New Roman"/>
          <w:b w:val="false"/>
          <w:i w:val="false"/>
          <w:color w:val="000000"/>
          <w:sz w:val="28"/>
        </w:rPr>
        <w:t>
      Примеры работ:</w:t>
      </w:r>
    </w:p>
    <w:bookmarkEnd w:id="3829"/>
    <w:bookmarkStart w:name="z3947" w:id="3830"/>
    <w:p>
      <w:pPr>
        <w:spacing w:after="0"/>
        <w:ind w:left="0"/>
        <w:jc w:val="both"/>
      </w:pPr>
      <w:r>
        <w:rPr>
          <w:rFonts w:ascii="Times New Roman"/>
          <w:b w:val="false"/>
          <w:i w:val="false"/>
          <w:color w:val="000000"/>
          <w:sz w:val="28"/>
        </w:rPr>
        <w:t>
      1) Витки, улитки, циклоны - разметка и фигурная отрезка из листа;</w:t>
      </w:r>
    </w:p>
    <w:bookmarkEnd w:id="3830"/>
    <w:bookmarkStart w:name="z3948" w:id="3831"/>
    <w:p>
      <w:pPr>
        <w:spacing w:after="0"/>
        <w:ind w:left="0"/>
        <w:jc w:val="both"/>
      </w:pPr>
      <w:r>
        <w:rPr>
          <w:rFonts w:ascii="Times New Roman"/>
          <w:b w:val="false"/>
          <w:i w:val="false"/>
          <w:color w:val="000000"/>
          <w:sz w:val="28"/>
        </w:rPr>
        <w:t>
      2) Детали длиной до 4 м из профильного металла различных марок с поперечным сечением профиля свыше 20 кв. см - отрезка под заданным углом;</w:t>
      </w:r>
    </w:p>
    <w:bookmarkEnd w:id="3831"/>
    <w:bookmarkStart w:name="z3949" w:id="3832"/>
    <w:p>
      <w:pPr>
        <w:spacing w:after="0"/>
        <w:ind w:left="0"/>
        <w:jc w:val="both"/>
      </w:pPr>
      <w:r>
        <w:rPr>
          <w:rFonts w:ascii="Times New Roman"/>
          <w:b w:val="false"/>
          <w:i w:val="false"/>
          <w:color w:val="000000"/>
          <w:sz w:val="28"/>
        </w:rPr>
        <w:t>
      3) Детали из углеродистых и низколегированных сталей - резка на дисковых ножницах;</w:t>
      </w:r>
    </w:p>
    <w:bookmarkEnd w:id="3832"/>
    <w:bookmarkStart w:name="z3950" w:id="3833"/>
    <w:p>
      <w:pPr>
        <w:spacing w:after="0"/>
        <w:ind w:left="0"/>
        <w:jc w:val="both"/>
      </w:pPr>
      <w:r>
        <w:rPr>
          <w:rFonts w:ascii="Times New Roman"/>
          <w:b w:val="false"/>
          <w:i w:val="false"/>
          <w:color w:val="000000"/>
          <w:sz w:val="28"/>
        </w:rPr>
        <w:t>
      4) Жесть листовая для перфорационных станков - раскрой, отрезка;</w:t>
      </w:r>
    </w:p>
    <w:bookmarkEnd w:id="3833"/>
    <w:bookmarkStart w:name="z3951" w:id="3834"/>
    <w:p>
      <w:pPr>
        <w:spacing w:after="0"/>
        <w:ind w:left="0"/>
        <w:jc w:val="both"/>
      </w:pPr>
      <w:r>
        <w:rPr>
          <w:rFonts w:ascii="Times New Roman"/>
          <w:b w:val="false"/>
          <w:i w:val="false"/>
          <w:color w:val="000000"/>
          <w:sz w:val="28"/>
        </w:rPr>
        <w:t>
      5) Заготовки стальные под изделия сферической формы - отрезка по картам раскроя;</w:t>
      </w:r>
    </w:p>
    <w:bookmarkEnd w:id="3834"/>
    <w:bookmarkStart w:name="z3952" w:id="3835"/>
    <w:p>
      <w:pPr>
        <w:spacing w:after="0"/>
        <w:ind w:left="0"/>
        <w:jc w:val="both"/>
      </w:pPr>
      <w:r>
        <w:rPr>
          <w:rFonts w:ascii="Times New Roman"/>
          <w:b w:val="false"/>
          <w:i w:val="false"/>
          <w:color w:val="000000"/>
          <w:sz w:val="28"/>
        </w:rPr>
        <w:t>
      6) Колена духовых инструментов - разметка и отрезка;</w:t>
      </w:r>
    </w:p>
    <w:bookmarkEnd w:id="3835"/>
    <w:bookmarkStart w:name="z3953" w:id="3836"/>
    <w:p>
      <w:pPr>
        <w:spacing w:after="0"/>
        <w:ind w:left="0"/>
        <w:jc w:val="both"/>
      </w:pPr>
      <w:r>
        <w:rPr>
          <w:rFonts w:ascii="Times New Roman"/>
          <w:b w:val="false"/>
          <w:i w:val="false"/>
          <w:color w:val="000000"/>
          <w:sz w:val="28"/>
        </w:rPr>
        <w:t>
      7) Полосы различной ширины длиной до 4 м - отрезка на ножницах по упору;</w:t>
      </w:r>
    </w:p>
    <w:bookmarkEnd w:id="3836"/>
    <w:bookmarkStart w:name="z3954" w:id="3837"/>
    <w:p>
      <w:pPr>
        <w:spacing w:after="0"/>
        <w:ind w:left="0"/>
        <w:jc w:val="both"/>
      </w:pPr>
      <w:r>
        <w:rPr>
          <w:rFonts w:ascii="Times New Roman"/>
          <w:b w:val="false"/>
          <w:i w:val="false"/>
          <w:color w:val="000000"/>
          <w:sz w:val="28"/>
        </w:rPr>
        <w:t>
      8) Уголки профильные сечением свыше 50 x 50 до 100 x 100 кв. мм - отрезка;</w:t>
      </w:r>
    </w:p>
    <w:bookmarkEnd w:id="3837"/>
    <w:bookmarkStart w:name="z3955" w:id="3838"/>
    <w:p>
      <w:pPr>
        <w:spacing w:after="0"/>
        <w:ind w:left="0"/>
        <w:jc w:val="both"/>
      </w:pPr>
      <w:r>
        <w:rPr>
          <w:rFonts w:ascii="Times New Roman"/>
          <w:b w:val="false"/>
          <w:i w:val="false"/>
          <w:color w:val="000000"/>
          <w:sz w:val="28"/>
        </w:rPr>
        <w:t>
      9) Фаски - снятие на скалывающем станке СКС-25 и на гильотинных ножницах;</w:t>
      </w:r>
    </w:p>
    <w:bookmarkEnd w:id="3838"/>
    <w:bookmarkStart w:name="z3956" w:id="3839"/>
    <w:p>
      <w:pPr>
        <w:spacing w:after="0"/>
        <w:ind w:left="0"/>
        <w:jc w:val="both"/>
      </w:pPr>
      <w:r>
        <w:rPr>
          <w:rFonts w:ascii="Times New Roman"/>
          <w:b w:val="false"/>
          <w:i w:val="false"/>
          <w:color w:val="000000"/>
          <w:sz w:val="28"/>
        </w:rPr>
        <w:t>
      10) Фланцы - вырубка на прессе;</w:t>
      </w:r>
    </w:p>
    <w:bookmarkEnd w:id="3839"/>
    <w:bookmarkStart w:name="z3957" w:id="3840"/>
    <w:p>
      <w:pPr>
        <w:spacing w:after="0"/>
        <w:ind w:left="0"/>
        <w:jc w:val="both"/>
      </w:pPr>
      <w:r>
        <w:rPr>
          <w:rFonts w:ascii="Times New Roman"/>
          <w:b w:val="false"/>
          <w:i w:val="false"/>
          <w:color w:val="000000"/>
          <w:sz w:val="28"/>
        </w:rPr>
        <w:t>
      11) Швеллеры и зетообразная сталь типоразмеров свыше № 10 до № 18 - отрезка по разметке под углом.</w:t>
      </w:r>
    </w:p>
    <w:bookmarkEnd w:id="3840"/>
    <w:bookmarkStart w:name="z3958" w:id="3841"/>
    <w:p>
      <w:pPr>
        <w:spacing w:after="0"/>
        <w:ind w:left="0"/>
        <w:jc w:val="left"/>
      </w:pPr>
      <w:r>
        <w:rPr>
          <w:rFonts w:ascii="Times New Roman"/>
          <w:b/>
          <w:i w:val="false"/>
          <w:color w:val="000000"/>
        </w:rPr>
        <w:t xml:space="preserve"> 285. Резчик металла на ножницах и прессах 4-й разряд</w:t>
      </w:r>
    </w:p>
    <w:bookmarkEnd w:id="3841"/>
    <w:bookmarkStart w:name="z3959" w:id="3842"/>
    <w:p>
      <w:pPr>
        <w:spacing w:after="0"/>
        <w:ind w:left="0"/>
        <w:jc w:val="both"/>
      </w:pPr>
      <w:r>
        <w:rPr>
          <w:rFonts w:ascii="Times New Roman"/>
          <w:b w:val="false"/>
          <w:i w:val="false"/>
          <w:color w:val="000000"/>
          <w:sz w:val="28"/>
        </w:rPr>
        <w:t>
      Характеристика работ. Прямолинейная и криволинейная отрезка сложных деталей и заготовок из листового металла толщиной свыше 16 мм на прессах, пресс-ножницах и гильотинных ножницах по упору, шаблону или чертежу. Отрезка крупных профилей металла толщиной свыше 100 мм в горячем и холодном состоянии на прессах и пресс-ножницах различных конструкций. Отрезка полос и рулонов из высоколегированных сталей и драгоценных металлов и их сплавов на дисковых ножницах различных профилей. Обрезка кромок листового металла криволинейного очертания. Разметка деталей по чертежам с применением линеек, угольников, циркулей, шаблонов, лекал и необходимого контрольно-измерительного инструмента.</w:t>
      </w:r>
    </w:p>
    <w:bookmarkEnd w:id="3842"/>
    <w:bookmarkStart w:name="z3960" w:id="3843"/>
    <w:p>
      <w:pPr>
        <w:spacing w:after="0"/>
        <w:ind w:left="0"/>
        <w:jc w:val="both"/>
      </w:pPr>
      <w:r>
        <w:rPr>
          <w:rFonts w:ascii="Times New Roman"/>
          <w:b w:val="false"/>
          <w:i w:val="false"/>
          <w:color w:val="000000"/>
          <w:sz w:val="28"/>
        </w:rPr>
        <w:t>
      Должен знать: кинематические схемы и конструкцию прессов, пресс-ножниц и виброножниц различных типов, предельную степень износа ножей, правила наладки штампов и их подналадки в процессе работы, устройство средств механизации, конструкцию специальных и универсальных приспособлений.</w:t>
      </w:r>
    </w:p>
    <w:bookmarkEnd w:id="3843"/>
    <w:bookmarkStart w:name="z3961" w:id="3844"/>
    <w:p>
      <w:pPr>
        <w:spacing w:after="0"/>
        <w:ind w:left="0"/>
        <w:jc w:val="both"/>
      </w:pPr>
      <w:r>
        <w:rPr>
          <w:rFonts w:ascii="Times New Roman"/>
          <w:b w:val="false"/>
          <w:i w:val="false"/>
          <w:color w:val="000000"/>
          <w:sz w:val="28"/>
        </w:rPr>
        <w:t>
      Примеры работ:</w:t>
      </w:r>
    </w:p>
    <w:bookmarkEnd w:id="3844"/>
    <w:bookmarkStart w:name="z3962" w:id="3845"/>
    <w:p>
      <w:pPr>
        <w:spacing w:after="0"/>
        <w:ind w:left="0"/>
        <w:jc w:val="both"/>
      </w:pPr>
      <w:r>
        <w:rPr>
          <w:rFonts w:ascii="Times New Roman"/>
          <w:b w:val="false"/>
          <w:i w:val="false"/>
          <w:color w:val="000000"/>
          <w:sz w:val="28"/>
        </w:rPr>
        <w:t>
      1) Балки полособульдового и углового профиля - резка по длине до заданной высоты;</w:t>
      </w:r>
    </w:p>
    <w:bookmarkEnd w:id="3845"/>
    <w:bookmarkStart w:name="z3963" w:id="3846"/>
    <w:p>
      <w:pPr>
        <w:spacing w:after="0"/>
        <w:ind w:left="0"/>
        <w:jc w:val="both"/>
      </w:pPr>
      <w:r>
        <w:rPr>
          <w:rFonts w:ascii="Times New Roman"/>
          <w:b w:val="false"/>
          <w:i w:val="false"/>
          <w:color w:val="000000"/>
          <w:sz w:val="28"/>
        </w:rPr>
        <w:t>
      2) Детали длиной свыше 4 м из профильного металла различных марок и сечений - отрезка под заданным углом;</w:t>
      </w:r>
    </w:p>
    <w:bookmarkEnd w:id="3846"/>
    <w:bookmarkStart w:name="z3964" w:id="3847"/>
    <w:p>
      <w:pPr>
        <w:spacing w:after="0"/>
        <w:ind w:left="0"/>
        <w:jc w:val="both"/>
      </w:pPr>
      <w:r>
        <w:rPr>
          <w:rFonts w:ascii="Times New Roman"/>
          <w:b w:val="false"/>
          <w:i w:val="false"/>
          <w:color w:val="000000"/>
          <w:sz w:val="28"/>
        </w:rPr>
        <w:t>
      3) Детали из спецсплавов - отрезка на дисковых ножницах;</w:t>
      </w:r>
    </w:p>
    <w:bookmarkEnd w:id="3847"/>
    <w:bookmarkStart w:name="z3965" w:id="38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w:t>
      </w:r>
      <w:r>
        <w:rPr>
          <w:rFonts w:ascii="Times New Roman"/>
          <w:b w:val="false"/>
          <w:i w:val="false"/>
          <w:color w:val="000000"/>
          <w:sz w:val="28"/>
        </w:rPr>
        <w:t xml:space="preserve"> Детали спиц ротора и перекрытие гидрогенератора - отрезка заготовок;</w:t>
      </w:r>
    </w:p>
    <w:bookmarkEnd w:id="3848"/>
    <w:bookmarkStart w:name="z3968" w:id="3849"/>
    <w:p>
      <w:pPr>
        <w:spacing w:after="0"/>
        <w:ind w:left="0"/>
        <w:jc w:val="both"/>
      </w:pPr>
      <w:r>
        <w:rPr>
          <w:rFonts w:ascii="Times New Roman"/>
          <w:b w:val="false"/>
          <w:i w:val="false"/>
          <w:color w:val="000000"/>
          <w:sz w:val="28"/>
        </w:rPr>
        <w:t>
            5) Заготовка для рессор - отрезка;</w:t>
      </w:r>
    </w:p>
    <w:bookmarkEnd w:id="3849"/>
    <w:bookmarkStart w:name="z3969" w:id="3850"/>
    <w:p>
      <w:pPr>
        <w:spacing w:after="0"/>
        <w:ind w:left="0"/>
        <w:jc w:val="both"/>
      </w:pPr>
      <w:r>
        <w:rPr>
          <w:rFonts w:ascii="Times New Roman"/>
          <w:b w:val="false"/>
          <w:i w:val="false"/>
          <w:color w:val="000000"/>
          <w:sz w:val="28"/>
        </w:rPr>
        <w:t>
            6) Заготовки коленчатого вала двигателя - отрезка;</w:t>
      </w:r>
    </w:p>
    <w:bookmarkEnd w:id="3850"/>
    <w:bookmarkStart w:name="z3970" w:id="3851"/>
    <w:p>
      <w:pPr>
        <w:spacing w:after="0"/>
        <w:ind w:left="0"/>
        <w:jc w:val="both"/>
      </w:pPr>
      <w:r>
        <w:rPr>
          <w:rFonts w:ascii="Times New Roman"/>
          <w:b w:val="false"/>
          <w:i w:val="false"/>
          <w:color w:val="000000"/>
          <w:sz w:val="28"/>
        </w:rPr>
        <w:t>
            7) Заготовки металлоконструкций - отрезка;</w:t>
      </w:r>
    </w:p>
    <w:bookmarkEnd w:id="3851"/>
    <w:bookmarkStart w:name="z3971" w:id="3852"/>
    <w:p>
      <w:pPr>
        <w:spacing w:after="0"/>
        <w:ind w:left="0"/>
        <w:jc w:val="both"/>
      </w:pPr>
      <w:r>
        <w:rPr>
          <w:rFonts w:ascii="Times New Roman"/>
          <w:b w:val="false"/>
          <w:i w:val="false"/>
          <w:color w:val="000000"/>
          <w:sz w:val="28"/>
        </w:rPr>
        <w:t>
      8) Листы штампованные и стойки кузовов полувагонов - отрезка на пресс-ножницах;</w:t>
      </w:r>
    </w:p>
    <w:bookmarkEnd w:id="3852"/>
    <w:bookmarkStart w:name="z3972" w:id="3853"/>
    <w:p>
      <w:pPr>
        <w:spacing w:after="0"/>
        <w:ind w:left="0"/>
        <w:jc w:val="both"/>
      </w:pPr>
      <w:r>
        <w:rPr>
          <w:rFonts w:ascii="Times New Roman"/>
          <w:b w:val="false"/>
          <w:i w:val="false"/>
          <w:color w:val="000000"/>
          <w:sz w:val="28"/>
        </w:rPr>
        <w:t>
      9) Полосы различной ширины длиной свыше 4 м - отрезка на ножницах по упору;</w:t>
      </w:r>
    </w:p>
    <w:bookmarkEnd w:id="3853"/>
    <w:bookmarkStart w:name="z3973" w:id="3854"/>
    <w:p>
      <w:pPr>
        <w:spacing w:after="0"/>
        <w:ind w:left="0"/>
        <w:jc w:val="both"/>
      </w:pPr>
      <w:r>
        <w:rPr>
          <w:rFonts w:ascii="Times New Roman"/>
          <w:b w:val="false"/>
          <w:i w:val="false"/>
          <w:color w:val="000000"/>
          <w:sz w:val="28"/>
        </w:rPr>
        <w:t>
      10) Швеллеры и зетообразная сталь типоразмера свыше № 18 - отрезка по разметке под углом.</w:t>
      </w:r>
    </w:p>
    <w:bookmarkEnd w:id="3854"/>
    <w:bookmarkStart w:name="z3974" w:id="3855"/>
    <w:p>
      <w:pPr>
        <w:spacing w:after="0"/>
        <w:ind w:left="0"/>
        <w:jc w:val="left"/>
      </w:pPr>
      <w:r>
        <w:rPr>
          <w:rFonts w:ascii="Times New Roman"/>
          <w:b/>
          <w:i w:val="false"/>
          <w:color w:val="000000"/>
        </w:rPr>
        <w:t xml:space="preserve"> Резчик на пилах, ножовках и станках</w:t>
      </w:r>
      <w:r>
        <w:br/>
      </w:r>
      <w:r>
        <w:rPr>
          <w:rFonts w:ascii="Times New Roman"/>
          <w:b/>
          <w:i w:val="false"/>
          <w:color w:val="000000"/>
        </w:rPr>
        <w:t>286. Резчик на пилах, ножовках и станках 2-й разряд</w:t>
      </w:r>
    </w:p>
    <w:bookmarkEnd w:id="3855"/>
    <w:bookmarkStart w:name="z3976" w:id="3856"/>
    <w:p>
      <w:pPr>
        <w:spacing w:after="0"/>
        <w:ind w:left="0"/>
        <w:jc w:val="both"/>
      </w:pPr>
      <w:r>
        <w:rPr>
          <w:rFonts w:ascii="Times New Roman"/>
          <w:b w:val="false"/>
          <w:i w:val="false"/>
          <w:color w:val="000000"/>
          <w:sz w:val="28"/>
        </w:rPr>
        <w:t>
      Характеристика работ. Отрезка и резка на налаженных отрезных, токарно-револьверных и горизонтально-фрезерных станках, ножовках и пилах разных типов заготовок деталей из сортового металла различного профиля и сечения толщиной или диаметром от 100 до 200 мм и заготовок из высоколегированных, коррозионно-стойких, жароупорных, быстрорежущих сталей и сталей аустенитного класса, цветных, тугоплавких металлов и сплавов толщиной или диаметром свыше 50 до 100 мм, пакетом или поштучно, а также камней и труб. Разметка и отрезка графитосодержащих электродных заготовок и изделий. Отрезка прибылей, поковок и отливок перпендикулярно, под углом и параллельно оси детали. Обрезка и резка заготовок для капсюльных изделий. Нарезка и изготовление ниппелей для карандашей на станке. Криволинейная резка по готовой разметке различного неметаллического материала - фибры, гетинакса, текстолита, асбоцементных досок, изоляционной ленты, целлулоида, пластмассы, стеклоплитки и т.д. Прямолинейная разметка деталей на заготовках средней сложности из профильного металла. Отрезка труб, уголков проката на станке абразивным кругом по упору и наметке.</w:t>
      </w:r>
    </w:p>
    <w:bookmarkEnd w:id="3856"/>
    <w:bookmarkStart w:name="z3977" w:id="3857"/>
    <w:p>
      <w:pPr>
        <w:spacing w:after="0"/>
        <w:ind w:left="0"/>
        <w:jc w:val="both"/>
      </w:pPr>
      <w:r>
        <w:rPr>
          <w:rFonts w:ascii="Times New Roman"/>
          <w:b w:val="false"/>
          <w:i w:val="false"/>
          <w:color w:val="000000"/>
          <w:sz w:val="28"/>
        </w:rPr>
        <w:t>
      Должен знать: устройство однотипных обслуживаемых станков, наименование и назначение важнейших частей обслуживаемых станков, наименование и маркировку обрабатываемых материалов, назначение и условия применения универсальных и специальных приспособлений, правила установки и заточки пил, назначение и условия применения контрольно-измерительных инструментов, режим резания легированных и высоколегированных сталей.</w:t>
      </w:r>
    </w:p>
    <w:bookmarkEnd w:id="3857"/>
    <w:bookmarkStart w:name="z3978" w:id="3858"/>
    <w:p>
      <w:pPr>
        <w:spacing w:after="0"/>
        <w:ind w:left="0"/>
        <w:jc w:val="left"/>
      </w:pPr>
      <w:r>
        <w:rPr>
          <w:rFonts w:ascii="Times New Roman"/>
          <w:b/>
          <w:i w:val="false"/>
          <w:color w:val="000000"/>
        </w:rPr>
        <w:t xml:space="preserve"> 287. Резчик на пилах, ножовках и станках 3-й разряд</w:t>
      </w:r>
    </w:p>
    <w:bookmarkEnd w:id="3858"/>
    <w:bookmarkStart w:name="z3979" w:id="3859"/>
    <w:p>
      <w:pPr>
        <w:spacing w:after="0"/>
        <w:ind w:left="0"/>
        <w:jc w:val="both"/>
      </w:pPr>
      <w:r>
        <w:rPr>
          <w:rFonts w:ascii="Times New Roman"/>
          <w:b w:val="false"/>
          <w:i w:val="false"/>
          <w:color w:val="000000"/>
          <w:sz w:val="28"/>
        </w:rPr>
        <w:t>
      Характеристика работ. Отрезка и резка на отрезных, токарно-револьверных и горизонтально-фрезерных станках, ножовках и пилах разных типов заготовок деталей из сортового металла различного профиля и сечения толщиной или диаметром свыше 200 мм и из высоколегированных, быстрорежущих, коррозионно-стойких, жароупорных сталей и сталей аустенитного класса, цветных, тугоплавких металлов и сплавов толщиной или диаметром свыше 100 мм из материала различного профиля, пакетом или поштучно, а также рулонных материалов из пластмасс. Правка и резка металла на правильно-обрезных станках. Наладка станков. Разметка по чертежам сложных деталей из профильного металла.</w:t>
      </w:r>
    </w:p>
    <w:bookmarkEnd w:id="3859"/>
    <w:bookmarkStart w:name="z3980" w:id="3860"/>
    <w:p>
      <w:pPr>
        <w:spacing w:after="0"/>
        <w:ind w:left="0"/>
        <w:jc w:val="both"/>
      </w:pPr>
      <w:r>
        <w:rPr>
          <w:rFonts w:ascii="Times New Roman"/>
          <w:b w:val="false"/>
          <w:i w:val="false"/>
          <w:color w:val="000000"/>
          <w:sz w:val="28"/>
        </w:rPr>
        <w:t>
      Должен знать: устройство отрезных, токарно-револьверных, горизонтально-фрезерных и других станков различных типов, устройство универсальных и специальных приспособлений и контрольно-измерительных инструментов, геометрию, правила заточки и установки пил из инструментальных сталей с ножами из твердых сплавов применительно к характеру обработки и различным маркам обрабатываемого металла, режимы резания легированных и высоколегированных сталей.</w:t>
      </w:r>
    </w:p>
    <w:bookmarkEnd w:id="3860"/>
    <w:bookmarkStart w:name="z3981" w:id="3861"/>
    <w:p>
      <w:pPr>
        <w:spacing w:after="0"/>
        <w:ind w:left="0"/>
        <w:jc w:val="left"/>
      </w:pPr>
      <w:r>
        <w:rPr>
          <w:rFonts w:ascii="Times New Roman"/>
          <w:b/>
          <w:i w:val="false"/>
          <w:color w:val="000000"/>
        </w:rPr>
        <w:t xml:space="preserve"> Рихтовщик кузовов</w:t>
      </w:r>
      <w:r>
        <w:br/>
      </w:r>
      <w:r>
        <w:rPr>
          <w:rFonts w:ascii="Times New Roman"/>
          <w:b/>
          <w:i w:val="false"/>
          <w:color w:val="000000"/>
        </w:rPr>
        <w:t>288. Рихтовщик кузовов 3-й разряд</w:t>
      </w:r>
    </w:p>
    <w:bookmarkEnd w:id="3861"/>
    <w:bookmarkStart w:name="z3983" w:id="3862"/>
    <w:p>
      <w:pPr>
        <w:spacing w:after="0"/>
        <w:ind w:left="0"/>
        <w:jc w:val="both"/>
      </w:pPr>
      <w:r>
        <w:rPr>
          <w:rFonts w:ascii="Times New Roman"/>
          <w:b w:val="false"/>
          <w:i w:val="false"/>
          <w:color w:val="000000"/>
          <w:sz w:val="28"/>
        </w:rPr>
        <w:t>
      Характеристика работ. Правка под окраску облицовочных деталей и узлов кузовов грузовых автомобилей и невидовых деталей и узлов кузовов легковых автомобилей с помощью инструмента для правки. Подгонка узлов, дверей грузовых автомобилей с доводкой зазоров и мест сопряжений. Подготовка деталей и узлов кузовов легковых автомобилей под оплавление. Зачистка внутренних и оплавленных припоем мест кузова. Устранение перекосов проемов и кузова в целом при восстановлении его геометрических форм и параметров. Ремонт поврежденных деталей кузова с заменой или путем применения ремонтных вставок из подготовленных деталей кузова или листового металла с приданием ему формы восстанавливаемой детали.</w:t>
      </w:r>
    </w:p>
    <w:bookmarkEnd w:id="3862"/>
    <w:bookmarkStart w:name="z3984" w:id="3863"/>
    <w:p>
      <w:pPr>
        <w:spacing w:after="0"/>
        <w:ind w:left="0"/>
        <w:jc w:val="both"/>
      </w:pPr>
      <w:r>
        <w:rPr>
          <w:rFonts w:ascii="Times New Roman"/>
          <w:b w:val="false"/>
          <w:i w:val="false"/>
          <w:color w:val="000000"/>
          <w:sz w:val="28"/>
        </w:rPr>
        <w:t>
      Должен знать: технологию и методы правки под окраску облицовочных деталей и узлов кузовов грузовых автомобилей и невидовых деталей и узлов кузовов легковых автомобилей, правила подготовки деталей и узлов кузовов под оплавление, способы исправления дефектов, принцип работы инструмента для правки, причины возникновения внутренних напряжений и деформаций в сварных деталях, меры по их предупреждению и способы их устранения, свойства металлов, проявляющиеся при правке.</w:t>
      </w:r>
    </w:p>
    <w:bookmarkEnd w:id="3863"/>
    <w:bookmarkStart w:name="z3985" w:id="3864"/>
    <w:p>
      <w:pPr>
        <w:spacing w:after="0"/>
        <w:ind w:left="0"/>
        <w:jc w:val="left"/>
      </w:pPr>
      <w:r>
        <w:rPr>
          <w:rFonts w:ascii="Times New Roman"/>
          <w:b/>
          <w:i w:val="false"/>
          <w:color w:val="000000"/>
        </w:rPr>
        <w:t xml:space="preserve"> 289. Рихтовщик кузовов 4-й разряд</w:t>
      </w:r>
    </w:p>
    <w:bookmarkEnd w:id="3864"/>
    <w:bookmarkStart w:name="z3986" w:id="3865"/>
    <w:p>
      <w:pPr>
        <w:spacing w:after="0"/>
        <w:ind w:left="0"/>
        <w:jc w:val="both"/>
      </w:pPr>
      <w:r>
        <w:rPr>
          <w:rFonts w:ascii="Times New Roman"/>
          <w:b w:val="false"/>
          <w:i w:val="false"/>
          <w:color w:val="000000"/>
          <w:sz w:val="28"/>
        </w:rPr>
        <w:t>
      Характеристика работ. Правка под окраску облицовочных деталей и узлов кузовов автомобилей и автобусов, кроме легковых автомобилей и автобусов высшего класса, с помощью инструмента для правки и с применением оловянно-свинцовых припоев, мастик, паст и полиэфирных и эпоксидных шпатлевок. Подготовка поверхностей сварных мест кузова для лужения. Лужение и оплавление деталей и узлов кузовов. Отделка проемов дверей, навеска и подгонка дверей по проемам автомобилей. Выравнивание поясной линии кузова автомобилей. Выявление дефектов на поверхности деталей и узлов кузовов. Восстановительный ремонт деталей и узлов кузовов автомобилей с их правкой.</w:t>
      </w:r>
    </w:p>
    <w:bookmarkEnd w:id="3865"/>
    <w:bookmarkStart w:name="z3987" w:id="3866"/>
    <w:p>
      <w:pPr>
        <w:spacing w:after="0"/>
        <w:ind w:left="0"/>
        <w:jc w:val="both"/>
      </w:pPr>
      <w:r>
        <w:rPr>
          <w:rFonts w:ascii="Times New Roman"/>
          <w:b w:val="false"/>
          <w:i w:val="false"/>
          <w:color w:val="000000"/>
          <w:sz w:val="28"/>
        </w:rPr>
        <w:t>
      Должен знать: технологию и методы правки облицовочных деталей и узлов кузовов автомобилей и автобусов, способы выявления и исправления дефектов, устройство инструмента для правки нагревательных приборов, газовых горелок и правила их регулирования в процессе работы, способы оплавления и лужения деталей и узлов кузовов, марки, свойства рихтовочных паст, припоев, пластмасс, способы восстановительного ремонта.</w:t>
      </w:r>
    </w:p>
    <w:bookmarkEnd w:id="3866"/>
    <w:bookmarkStart w:name="z3988" w:id="3867"/>
    <w:p>
      <w:pPr>
        <w:spacing w:after="0"/>
        <w:ind w:left="0"/>
        <w:jc w:val="left"/>
      </w:pPr>
      <w:r>
        <w:rPr>
          <w:rFonts w:ascii="Times New Roman"/>
          <w:b/>
          <w:i w:val="false"/>
          <w:color w:val="000000"/>
        </w:rPr>
        <w:t xml:space="preserve"> 290. Рихтовщик кузовов 5-й разряд</w:t>
      </w:r>
    </w:p>
    <w:bookmarkEnd w:id="3867"/>
    <w:bookmarkStart w:name="z3989" w:id="3868"/>
    <w:p>
      <w:pPr>
        <w:spacing w:after="0"/>
        <w:ind w:left="0"/>
        <w:jc w:val="both"/>
      </w:pPr>
      <w:r>
        <w:rPr>
          <w:rFonts w:ascii="Times New Roman"/>
          <w:b w:val="false"/>
          <w:i w:val="false"/>
          <w:color w:val="000000"/>
          <w:sz w:val="28"/>
        </w:rPr>
        <w:t>
      Характеристика работ. Правка под окраску облицовочных деталей и узлов кузовов опытных, выставочных образцов легковых и грузовых автомобилей, а также легковых автомобилей и автобусов высшего класса с помощью инструмента для правки и с применением оловянно-свинцовых припоев и паст. Шлифование поверхностей до зеркальной чистоты с проверкой по шаблону. Подбор технологических приемов и их последовательности при правке деталей и узлов автомобилей.</w:t>
      </w:r>
    </w:p>
    <w:bookmarkEnd w:id="3868"/>
    <w:bookmarkStart w:name="z3990" w:id="3869"/>
    <w:p>
      <w:pPr>
        <w:spacing w:after="0"/>
        <w:ind w:left="0"/>
        <w:jc w:val="both"/>
      </w:pPr>
      <w:r>
        <w:rPr>
          <w:rFonts w:ascii="Times New Roman"/>
          <w:b w:val="false"/>
          <w:i w:val="false"/>
          <w:color w:val="000000"/>
          <w:sz w:val="28"/>
        </w:rPr>
        <w:t>
      Должен знать: технологию и методы правки под окраску облицовочных деталей и узлов кузовов опытных и выставочных образцов легковых и грузовых автомобилей, а также легковых автомобилей и автобусов высшего класса, способы шлифования поверхностей, правила наладки инструмента для правки, разметку и изготовление шаблонов для правки.</w:t>
      </w:r>
    </w:p>
    <w:bookmarkEnd w:id="3869"/>
    <w:bookmarkStart w:name="z3991" w:id="3870"/>
    <w:p>
      <w:pPr>
        <w:spacing w:after="0"/>
        <w:ind w:left="0"/>
        <w:jc w:val="left"/>
      </w:pPr>
      <w:r>
        <w:rPr>
          <w:rFonts w:ascii="Times New Roman"/>
          <w:b/>
          <w:i w:val="false"/>
          <w:color w:val="000000"/>
        </w:rPr>
        <w:t xml:space="preserve"> Токарь на токарно-давильных станках</w:t>
      </w:r>
      <w:r>
        <w:br/>
      </w:r>
      <w:r>
        <w:rPr>
          <w:rFonts w:ascii="Times New Roman"/>
          <w:b/>
          <w:i w:val="false"/>
          <w:color w:val="000000"/>
        </w:rPr>
        <w:t>291. Токарь на токарно-давильных станках 2-й разряд</w:t>
      </w:r>
    </w:p>
    <w:bookmarkEnd w:id="3870"/>
    <w:bookmarkStart w:name="z3993" w:id="3871"/>
    <w:p>
      <w:pPr>
        <w:spacing w:after="0"/>
        <w:ind w:left="0"/>
        <w:jc w:val="both"/>
      </w:pPr>
      <w:r>
        <w:rPr>
          <w:rFonts w:ascii="Times New Roman"/>
          <w:b w:val="false"/>
          <w:i w:val="false"/>
          <w:color w:val="000000"/>
          <w:sz w:val="28"/>
        </w:rPr>
        <w:t>
      Характеристика работ. Изготовление на токарно-давильных станках простых по конфигурации деталей и изделий с допусками по 12-14 квалитетам из дюралюминия, латуни и низколегированной стали диаметром до 300 мм с различной глубиной вытяжки, диаметром свыше 300 до 400 мм с глубиной вытяжки до половины диаметра, из коррозионно-стойкой стали диаметром до 300 мм с глубиной вытяжки до половины диаметра и из алюминия с различным диаметром и разной глубиной вытяжки. Выдавливание изделий из жести. Обточка, обрезка, накатка, расточка и другая токарная обработка деталей и изделий после выдавливания.</w:t>
      </w:r>
    </w:p>
    <w:bookmarkEnd w:id="3871"/>
    <w:bookmarkStart w:name="z3994" w:id="3872"/>
    <w:p>
      <w:pPr>
        <w:spacing w:after="0"/>
        <w:ind w:left="0"/>
        <w:jc w:val="both"/>
      </w:pPr>
      <w:r>
        <w:rPr>
          <w:rFonts w:ascii="Times New Roman"/>
          <w:b w:val="false"/>
          <w:i w:val="false"/>
          <w:color w:val="000000"/>
          <w:sz w:val="28"/>
        </w:rPr>
        <w:t>
      Должен знать: принцип работы типовых токарно-давильных станков, назначение и условия применения наиболее распространенных универсальных и специальных приспособлений, контрольно-измерительных и режущих инструментов, технические требования, предъявляемые к обрабатываемым изделиям, систему допусков и посадок, квалитетов и параметров шероховатости, основы токарной обработки металлов.</w:t>
      </w:r>
    </w:p>
    <w:bookmarkEnd w:id="3872"/>
    <w:bookmarkStart w:name="z3995" w:id="3873"/>
    <w:p>
      <w:pPr>
        <w:spacing w:after="0"/>
        <w:ind w:left="0"/>
        <w:jc w:val="both"/>
      </w:pPr>
      <w:r>
        <w:rPr>
          <w:rFonts w:ascii="Times New Roman"/>
          <w:b w:val="false"/>
          <w:i w:val="false"/>
          <w:color w:val="000000"/>
          <w:sz w:val="28"/>
        </w:rPr>
        <w:t>
      Примеры работ:</w:t>
      </w:r>
    </w:p>
    <w:bookmarkEnd w:id="3873"/>
    <w:bookmarkStart w:name="z3996" w:id="3874"/>
    <w:p>
      <w:pPr>
        <w:spacing w:after="0"/>
        <w:ind w:left="0"/>
        <w:jc w:val="both"/>
      </w:pPr>
      <w:r>
        <w:rPr>
          <w:rFonts w:ascii="Times New Roman"/>
          <w:b w:val="false"/>
          <w:i w:val="false"/>
          <w:color w:val="000000"/>
          <w:sz w:val="28"/>
        </w:rPr>
        <w:t>
      1) Баки, ведра - выдавливание полукруглых выступов;</w:t>
      </w:r>
    </w:p>
    <w:bookmarkEnd w:id="3874"/>
    <w:bookmarkStart w:name="z3997" w:id="3875"/>
    <w:p>
      <w:pPr>
        <w:spacing w:after="0"/>
        <w:ind w:left="0"/>
        <w:jc w:val="both"/>
      </w:pPr>
      <w:r>
        <w:rPr>
          <w:rFonts w:ascii="Times New Roman"/>
          <w:b w:val="false"/>
          <w:i w:val="false"/>
          <w:color w:val="000000"/>
          <w:sz w:val="28"/>
        </w:rPr>
        <w:t>
      2) Колпаки, ободки простой конфигурации - выдавливание;</w:t>
      </w:r>
    </w:p>
    <w:bookmarkEnd w:id="3875"/>
    <w:bookmarkStart w:name="z3998" w:id="3876"/>
    <w:p>
      <w:pPr>
        <w:spacing w:after="0"/>
        <w:ind w:left="0"/>
        <w:jc w:val="both"/>
      </w:pPr>
      <w:r>
        <w:rPr>
          <w:rFonts w:ascii="Times New Roman"/>
          <w:b w:val="false"/>
          <w:i w:val="false"/>
          <w:color w:val="000000"/>
          <w:sz w:val="28"/>
        </w:rPr>
        <w:t>
      3) Кольца и крышки для потолочных вентиляторов - изготовление;</w:t>
      </w:r>
    </w:p>
    <w:bookmarkEnd w:id="3876"/>
    <w:bookmarkStart w:name="z3999" w:id="3877"/>
    <w:p>
      <w:pPr>
        <w:spacing w:after="0"/>
        <w:ind w:left="0"/>
        <w:jc w:val="both"/>
      </w:pPr>
      <w:r>
        <w:rPr>
          <w:rFonts w:ascii="Times New Roman"/>
          <w:b w:val="false"/>
          <w:i w:val="false"/>
          <w:color w:val="000000"/>
          <w:sz w:val="28"/>
        </w:rPr>
        <w:t>
      4) Кольца с бортами - выдавливание;</w:t>
      </w:r>
    </w:p>
    <w:bookmarkEnd w:id="3877"/>
    <w:bookmarkStart w:name="z4000" w:id="3878"/>
    <w:p>
      <w:pPr>
        <w:spacing w:after="0"/>
        <w:ind w:left="0"/>
        <w:jc w:val="both"/>
      </w:pPr>
      <w:r>
        <w:rPr>
          <w:rFonts w:ascii="Times New Roman"/>
          <w:b w:val="false"/>
          <w:i w:val="false"/>
          <w:color w:val="000000"/>
          <w:sz w:val="28"/>
        </w:rPr>
        <w:t>
      5) Корпусы и крышки воздушного клапана - выдавливание;</w:t>
      </w:r>
    </w:p>
    <w:bookmarkEnd w:id="3878"/>
    <w:bookmarkStart w:name="z4001" w:id="3879"/>
    <w:p>
      <w:pPr>
        <w:spacing w:after="0"/>
        <w:ind w:left="0"/>
        <w:jc w:val="both"/>
      </w:pPr>
      <w:r>
        <w:rPr>
          <w:rFonts w:ascii="Times New Roman"/>
          <w:b w:val="false"/>
          <w:i w:val="false"/>
          <w:color w:val="000000"/>
          <w:sz w:val="28"/>
        </w:rPr>
        <w:t>
      6) Поверхности конусных деталей центрифуг диаметром до 300 мм - выдавливание;</w:t>
      </w:r>
    </w:p>
    <w:bookmarkEnd w:id="3879"/>
    <w:bookmarkStart w:name="z4002" w:id="3880"/>
    <w:p>
      <w:pPr>
        <w:spacing w:after="0"/>
        <w:ind w:left="0"/>
        <w:jc w:val="both"/>
      </w:pPr>
      <w:r>
        <w:rPr>
          <w:rFonts w:ascii="Times New Roman"/>
          <w:b w:val="false"/>
          <w:i w:val="false"/>
          <w:color w:val="000000"/>
          <w:sz w:val="28"/>
        </w:rPr>
        <w:t>
      7) Фланцы стальные для тормозного управления - выдавливание.</w:t>
      </w:r>
    </w:p>
    <w:bookmarkEnd w:id="3880"/>
    <w:bookmarkStart w:name="z4003" w:id="3881"/>
    <w:p>
      <w:pPr>
        <w:spacing w:after="0"/>
        <w:ind w:left="0"/>
        <w:jc w:val="left"/>
      </w:pPr>
      <w:r>
        <w:rPr>
          <w:rFonts w:ascii="Times New Roman"/>
          <w:b/>
          <w:i w:val="false"/>
          <w:color w:val="000000"/>
        </w:rPr>
        <w:t xml:space="preserve"> 292. Токарь на токарно-давильных станках 3-й разряд</w:t>
      </w:r>
    </w:p>
    <w:bookmarkEnd w:id="3881"/>
    <w:bookmarkStart w:name="z4004" w:id="3882"/>
    <w:p>
      <w:pPr>
        <w:spacing w:after="0"/>
        <w:ind w:left="0"/>
        <w:jc w:val="both"/>
      </w:pPr>
      <w:r>
        <w:rPr>
          <w:rFonts w:ascii="Times New Roman"/>
          <w:b w:val="false"/>
          <w:i w:val="false"/>
          <w:color w:val="000000"/>
          <w:sz w:val="28"/>
        </w:rPr>
        <w:t>
      Характеристика работ. Изготовление на токарно-давильных станках средней сложности по конфигурации деталей и изделий с допусками по 8-11 квалитетам из дюралюминия, латуни и низколегированной стали диаметром свыше 300 до 400 мм с глубиной вытяжки более половины диаметра, диаметром свыше 400 мм с глубиной вытяжки до половины диаметра; из коррозиестойкой стали диаметром до 300 мм с глубиной вытяжки более половины диаметра, диаметром свыше 300 до 400 мм с разной глубиной вытяжки; из твердых сплавов тугоплавких и драгоценных металлов и их сплавов с различным диаметром и различной глубиной вытяжки. Выдавливание на давильных станках сферических, конических и цилиндрических поверхностей изделий с применением простых и разборных патронов с ручной подачей инструмента. Подналадка станков.</w:t>
      </w:r>
    </w:p>
    <w:bookmarkEnd w:id="3882"/>
    <w:bookmarkStart w:name="z4005" w:id="3883"/>
    <w:p>
      <w:pPr>
        <w:spacing w:after="0"/>
        <w:ind w:left="0"/>
        <w:jc w:val="both"/>
      </w:pPr>
      <w:r>
        <w:rPr>
          <w:rFonts w:ascii="Times New Roman"/>
          <w:b w:val="false"/>
          <w:i w:val="false"/>
          <w:color w:val="000000"/>
          <w:sz w:val="28"/>
        </w:rPr>
        <w:t>
      Должен знать: устройство, принцип работы и правила подналадки различных токарно-давильных станков, устройство наиболее распространенных универсальных и специальных приспособлений, контрольно-измерительных и режущих инструментов, правила заточки и установки режущего инструмента, основные свойства черных и цветных металлов при вытяжке, свойства обрабатываемых металлов и дерева для изготовления патронов, систему допусков и посадок, квалитетов и параметров шероховатости.</w:t>
      </w:r>
    </w:p>
    <w:bookmarkEnd w:id="3883"/>
    <w:bookmarkStart w:name="z4006" w:id="3884"/>
    <w:p>
      <w:pPr>
        <w:spacing w:after="0"/>
        <w:ind w:left="0"/>
        <w:jc w:val="both"/>
      </w:pPr>
      <w:r>
        <w:rPr>
          <w:rFonts w:ascii="Times New Roman"/>
          <w:b w:val="false"/>
          <w:i w:val="false"/>
          <w:color w:val="000000"/>
          <w:sz w:val="28"/>
        </w:rPr>
        <w:t>
      Примеры работ:</w:t>
      </w:r>
    </w:p>
    <w:bookmarkEnd w:id="3884"/>
    <w:bookmarkStart w:name="z4007" w:id="3885"/>
    <w:p>
      <w:pPr>
        <w:spacing w:after="0"/>
        <w:ind w:left="0"/>
        <w:jc w:val="both"/>
      </w:pPr>
      <w:r>
        <w:rPr>
          <w:rFonts w:ascii="Times New Roman"/>
          <w:b w:val="false"/>
          <w:i w:val="false"/>
          <w:color w:val="000000"/>
          <w:sz w:val="28"/>
        </w:rPr>
        <w:t>
      1) Игрушки металлические - выдавливание;</w:t>
      </w:r>
    </w:p>
    <w:bookmarkEnd w:id="3885"/>
    <w:bookmarkStart w:name="z4008" w:id="3886"/>
    <w:p>
      <w:pPr>
        <w:spacing w:after="0"/>
        <w:ind w:left="0"/>
        <w:jc w:val="both"/>
      </w:pPr>
      <w:r>
        <w:rPr>
          <w:rFonts w:ascii="Times New Roman"/>
          <w:b w:val="false"/>
          <w:i w:val="false"/>
          <w:color w:val="000000"/>
          <w:sz w:val="28"/>
        </w:rPr>
        <w:t>
      2) Изделия полые - выдавливание резьбы при помощи ролика и метчика;</w:t>
      </w:r>
    </w:p>
    <w:bookmarkEnd w:id="3886"/>
    <w:bookmarkStart w:name="z4009" w:id="3887"/>
    <w:p>
      <w:pPr>
        <w:spacing w:after="0"/>
        <w:ind w:left="0"/>
        <w:jc w:val="both"/>
      </w:pPr>
      <w:r>
        <w:rPr>
          <w:rFonts w:ascii="Times New Roman"/>
          <w:b w:val="false"/>
          <w:i w:val="false"/>
          <w:color w:val="000000"/>
          <w:sz w:val="28"/>
        </w:rPr>
        <w:t>
      3) Колпачки и крышки - предварительное выдавливание, отжиг, окончательное выдавливание;</w:t>
      </w:r>
    </w:p>
    <w:bookmarkEnd w:id="3887"/>
    <w:bookmarkStart w:name="z4010" w:id="3888"/>
    <w:p>
      <w:pPr>
        <w:spacing w:after="0"/>
        <w:ind w:left="0"/>
        <w:jc w:val="both"/>
      </w:pPr>
      <w:r>
        <w:rPr>
          <w:rFonts w:ascii="Times New Roman"/>
          <w:b w:val="false"/>
          <w:i w:val="false"/>
          <w:color w:val="000000"/>
          <w:sz w:val="28"/>
        </w:rPr>
        <w:t>
      4) Корпусы тазов, полоскательниц, кастрюль больших размеров - выдавливание;</w:t>
      </w:r>
    </w:p>
    <w:bookmarkEnd w:id="3888"/>
    <w:bookmarkStart w:name="z4011" w:id="3889"/>
    <w:p>
      <w:pPr>
        <w:spacing w:after="0"/>
        <w:ind w:left="0"/>
        <w:jc w:val="both"/>
      </w:pPr>
      <w:r>
        <w:rPr>
          <w:rFonts w:ascii="Times New Roman"/>
          <w:b w:val="false"/>
          <w:i w:val="false"/>
          <w:color w:val="000000"/>
          <w:sz w:val="28"/>
        </w:rPr>
        <w:t>
      5) Обтекатели угла шасси, обтекатели для спицевых колес, штуцера алюминиевые, коробки роликовые, кольца карбюратора - выдавливание с глубокой вытяжкой;</w:t>
      </w:r>
    </w:p>
    <w:bookmarkEnd w:id="3889"/>
    <w:bookmarkStart w:name="z4012" w:id="3890"/>
    <w:p>
      <w:pPr>
        <w:spacing w:after="0"/>
        <w:ind w:left="0"/>
        <w:jc w:val="both"/>
      </w:pPr>
      <w:r>
        <w:rPr>
          <w:rFonts w:ascii="Times New Roman"/>
          <w:b w:val="false"/>
          <w:i w:val="false"/>
          <w:color w:val="000000"/>
          <w:sz w:val="28"/>
        </w:rPr>
        <w:t>
      6) Отражатели сигнальных фонарей - выдавливание;</w:t>
      </w:r>
    </w:p>
    <w:bookmarkEnd w:id="3890"/>
    <w:bookmarkStart w:name="z4013" w:id="3891"/>
    <w:p>
      <w:pPr>
        <w:spacing w:after="0"/>
        <w:ind w:left="0"/>
        <w:jc w:val="both"/>
      </w:pPr>
      <w:r>
        <w:rPr>
          <w:rFonts w:ascii="Times New Roman"/>
          <w:b w:val="false"/>
          <w:i w:val="false"/>
          <w:color w:val="000000"/>
          <w:sz w:val="28"/>
        </w:rPr>
        <w:t>
      7) Поверхности конусные деталей центрифуг диаметром свыше 300 мм - выдавливание;</w:t>
      </w:r>
    </w:p>
    <w:bookmarkEnd w:id="3891"/>
    <w:bookmarkStart w:name="z4014" w:id="3892"/>
    <w:p>
      <w:pPr>
        <w:spacing w:after="0"/>
        <w:ind w:left="0"/>
        <w:jc w:val="both"/>
      </w:pPr>
      <w:r>
        <w:rPr>
          <w:rFonts w:ascii="Times New Roman"/>
          <w:b w:val="false"/>
          <w:i w:val="false"/>
          <w:color w:val="000000"/>
          <w:sz w:val="28"/>
        </w:rPr>
        <w:t>
      8) Сливочники, молочники, кофейники, икорницы - выдавливание, наводка и закатка горловин;</w:t>
      </w:r>
    </w:p>
    <w:bookmarkEnd w:id="3892"/>
    <w:bookmarkStart w:name="z4015" w:id="3893"/>
    <w:p>
      <w:pPr>
        <w:spacing w:after="0"/>
        <w:ind w:left="0"/>
        <w:jc w:val="both"/>
      </w:pPr>
      <w:r>
        <w:rPr>
          <w:rFonts w:ascii="Times New Roman"/>
          <w:b w:val="false"/>
          <w:i w:val="false"/>
          <w:color w:val="000000"/>
          <w:sz w:val="28"/>
        </w:rPr>
        <w:t>
      9) Футляры печей - выдавливание полукруглых выступов;</w:t>
      </w:r>
    </w:p>
    <w:bookmarkEnd w:id="3893"/>
    <w:bookmarkStart w:name="z4016" w:id="3894"/>
    <w:p>
      <w:pPr>
        <w:spacing w:after="0"/>
        <w:ind w:left="0"/>
        <w:jc w:val="both"/>
      </w:pPr>
      <w:r>
        <w:rPr>
          <w:rFonts w:ascii="Times New Roman"/>
          <w:b w:val="false"/>
          <w:i w:val="false"/>
          <w:color w:val="000000"/>
          <w:sz w:val="28"/>
        </w:rPr>
        <w:t>
      10) Шары различных диаметров - выдавливание.</w:t>
      </w:r>
    </w:p>
    <w:bookmarkEnd w:id="3894"/>
    <w:bookmarkStart w:name="z4017" w:id="3895"/>
    <w:p>
      <w:pPr>
        <w:spacing w:after="0"/>
        <w:ind w:left="0"/>
        <w:jc w:val="left"/>
      </w:pPr>
      <w:r>
        <w:rPr>
          <w:rFonts w:ascii="Times New Roman"/>
          <w:b/>
          <w:i w:val="false"/>
          <w:color w:val="000000"/>
        </w:rPr>
        <w:t xml:space="preserve"> 293. Токарь на токарно-давильных станках 4-й разряд</w:t>
      </w:r>
    </w:p>
    <w:bookmarkEnd w:id="3895"/>
    <w:bookmarkStart w:name="z4018" w:id="3896"/>
    <w:p>
      <w:pPr>
        <w:spacing w:after="0"/>
        <w:ind w:left="0"/>
        <w:jc w:val="both"/>
      </w:pPr>
      <w:r>
        <w:rPr>
          <w:rFonts w:ascii="Times New Roman"/>
          <w:b w:val="false"/>
          <w:i w:val="false"/>
          <w:color w:val="000000"/>
          <w:sz w:val="28"/>
        </w:rPr>
        <w:t>
      Характеристика работ. Изготовление на токарно-давильных станках сложных по конфигурации деталей и изделий с допусками по 8-10 квалитетам диаметром свыше 400 мм из дюралюминия, латуни и низколегированной стали с глубиной вытяжки более половины диаметра, изделий из коррозиестойкой стали диаметром свыше 400 мм с разной глубиной вытяжки, из твердых сплавов, тугоплавких и драгоценных металлов и их сплавов с различным диаметром и различной глубиной вытяжки. Выполнение экспериментальных и опытных работ по выдавливанию сложных контуров с применением разборных патронов. Изготовление сложных деревянных патронов для выдавливания образцов новых изделий. Выдавливание вручную с подогревом тонкостенных деталей из различных материалов. Изготовление на полуавтоматических и автоматических станках, станках с программным управлением деталей и изделий диаметром до 1200 мм. Наладка станков.</w:t>
      </w:r>
    </w:p>
    <w:bookmarkEnd w:id="3896"/>
    <w:bookmarkStart w:name="z4019" w:id="3897"/>
    <w:p>
      <w:pPr>
        <w:spacing w:after="0"/>
        <w:ind w:left="0"/>
        <w:jc w:val="both"/>
      </w:pPr>
      <w:r>
        <w:rPr>
          <w:rFonts w:ascii="Times New Roman"/>
          <w:b w:val="false"/>
          <w:i w:val="false"/>
          <w:color w:val="000000"/>
          <w:sz w:val="28"/>
        </w:rPr>
        <w:t>
      Должен знать: устройство, кинематические схемы и правила наладки токарно-давильных и раскатных станков различных типов и правила проверки их на точность, конструкцию универсальных и специальных приспособлений и контрольно-измерительных инструментов, конструкции и способы изготовления патронов для токарно-давильных работ, правила контроля специальных оправок и приспособлений, способы установки и выверки заготовок и деталей, основные свойства металлов при вытяжке, основы теории резания металлов в пределах выполняемой работы, геометрию, правила термообработки и доводки нормального и специального инструмента, виды и назначение термической обработки металлов, систему допусков и посадок, квалитетов и параметров шероховатости.</w:t>
      </w:r>
    </w:p>
    <w:bookmarkEnd w:id="3897"/>
    <w:bookmarkStart w:name="z4020" w:id="3898"/>
    <w:p>
      <w:pPr>
        <w:spacing w:after="0"/>
        <w:ind w:left="0"/>
        <w:jc w:val="both"/>
      </w:pPr>
      <w:r>
        <w:rPr>
          <w:rFonts w:ascii="Times New Roman"/>
          <w:b w:val="false"/>
          <w:i w:val="false"/>
          <w:color w:val="000000"/>
          <w:sz w:val="28"/>
        </w:rPr>
        <w:t>
      Примеры работ:</w:t>
      </w:r>
    </w:p>
    <w:bookmarkEnd w:id="3898"/>
    <w:bookmarkStart w:name="z4021" w:id="3899"/>
    <w:p>
      <w:pPr>
        <w:spacing w:after="0"/>
        <w:ind w:left="0"/>
        <w:jc w:val="both"/>
      </w:pPr>
      <w:r>
        <w:rPr>
          <w:rFonts w:ascii="Times New Roman"/>
          <w:b w:val="false"/>
          <w:i w:val="false"/>
          <w:color w:val="000000"/>
          <w:sz w:val="28"/>
        </w:rPr>
        <w:t>
      1) Воронки конусные, чашки плоскодонные, перегонные аппараты и их системы из тугоплавких и драгоценных металлов - выдавливание с отжигом;</w:t>
      </w:r>
    </w:p>
    <w:bookmarkEnd w:id="3899"/>
    <w:bookmarkStart w:name="z4022" w:id="3900"/>
    <w:p>
      <w:pPr>
        <w:spacing w:after="0"/>
        <w:ind w:left="0"/>
        <w:jc w:val="both"/>
      </w:pPr>
      <w:r>
        <w:rPr>
          <w:rFonts w:ascii="Times New Roman"/>
          <w:b w:val="false"/>
          <w:i w:val="false"/>
          <w:color w:val="000000"/>
          <w:sz w:val="28"/>
        </w:rPr>
        <w:t>
      2) Диски для колес - выдавливание;</w:t>
      </w:r>
    </w:p>
    <w:bookmarkEnd w:id="3900"/>
    <w:bookmarkStart w:name="z4023" w:id="3901"/>
    <w:p>
      <w:pPr>
        <w:spacing w:after="0"/>
        <w:ind w:left="0"/>
        <w:jc w:val="both"/>
      </w:pPr>
      <w:r>
        <w:rPr>
          <w:rFonts w:ascii="Times New Roman"/>
          <w:b w:val="false"/>
          <w:i w:val="false"/>
          <w:color w:val="000000"/>
          <w:sz w:val="28"/>
        </w:rPr>
        <w:t>
      3) Изделия художественно-ювелирные из драгоценных и цветных металлов - изготовление;</w:t>
      </w:r>
    </w:p>
    <w:bookmarkEnd w:id="3901"/>
    <w:bookmarkStart w:name="z4024" w:id="3902"/>
    <w:p>
      <w:pPr>
        <w:spacing w:after="0"/>
        <w:ind w:left="0"/>
        <w:jc w:val="both"/>
      </w:pPr>
      <w:r>
        <w:rPr>
          <w:rFonts w:ascii="Times New Roman"/>
          <w:b w:val="false"/>
          <w:i w:val="false"/>
          <w:color w:val="000000"/>
          <w:sz w:val="28"/>
        </w:rPr>
        <w:t>
      4) Катоды с внутренней и наружной сферой - выдавливание;</w:t>
      </w:r>
    </w:p>
    <w:bookmarkEnd w:id="3902"/>
    <w:bookmarkStart w:name="z4025" w:id="3903"/>
    <w:p>
      <w:pPr>
        <w:spacing w:after="0"/>
        <w:ind w:left="0"/>
        <w:jc w:val="both"/>
      </w:pPr>
      <w:r>
        <w:rPr>
          <w:rFonts w:ascii="Times New Roman"/>
          <w:b w:val="false"/>
          <w:i w:val="false"/>
          <w:color w:val="000000"/>
          <w:sz w:val="28"/>
        </w:rPr>
        <w:t>
      5) Колпачки саксофонов и кларнетов - давильные работы, глубокая вытяжка и нагартовка;</w:t>
      </w:r>
    </w:p>
    <w:bookmarkEnd w:id="3903"/>
    <w:bookmarkStart w:name="z4026" w:id="3904"/>
    <w:p>
      <w:pPr>
        <w:spacing w:after="0"/>
        <w:ind w:left="0"/>
        <w:jc w:val="both"/>
      </w:pPr>
      <w:r>
        <w:rPr>
          <w:rFonts w:ascii="Times New Roman"/>
          <w:b w:val="false"/>
          <w:i w:val="false"/>
          <w:color w:val="000000"/>
          <w:sz w:val="28"/>
        </w:rPr>
        <w:t>
      6) Манжеты окончательные - выдавливание с подрезкой бортика;</w:t>
      </w:r>
    </w:p>
    <w:bookmarkEnd w:id="3904"/>
    <w:bookmarkStart w:name="z4027" w:id="3905"/>
    <w:p>
      <w:pPr>
        <w:spacing w:after="0"/>
        <w:ind w:left="0"/>
        <w:jc w:val="both"/>
      </w:pPr>
      <w:r>
        <w:rPr>
          <w:rFonts w:ascii="Times New Roman"/>
          <w:b w:val="false"/>
          <w:i w:val="false"/>
          <w:color w:val="000000"/>
          <w:sz w:val="28"/>
        </w:rPr>
        <w:t>
      7) Обечайки - выдавливание;</w:t>
      </w:r>
    </w:p>
    <w:bookmarkEnd w:id="3905"/>
    <w:bookmarkStart w:name="z4028" w:id="3906"/>
    <w:p>
      <w:pPr>
        <w:spacing w:after="0"/>
        <w:ind w:left="0"/>
        <w:jc w:val="both"/>
      </w:pPr>
      <w:r>
        <w:rPr>
          <w:rFonts w:ascii="Times New Roman"/>
          <w:b w:val="false"/>
          <w:i w:val="false"/>
          <w:color w:val="000000"/>
          <w:sz w:val="28"/>
        </w:rPr>
        <w:t>
      8) Обтекатели специальные разрезные - выдавливание;</w:t>
      </w:r>
    </w:p>
    <w:bookmarkEnd w:id="3906"/>
    <w:bookmarkStart w:name="z4029" w:id="3907"/>
    <w:p>
      <w:pPr>
        <w:spacing w:after="0"/>
        <w:ind w:left="0"/>
        <w:jc w:val="both"/>
      </w:pPr>
      <w:r>
        <w:rPr>
          <w:rFonts w:ascii="Times New Roman"/>
          <w:b w:val="false"/>
          <w:i w:val="false"/>
          <w:color w:val="000000"/>
          <w:sz w:val="28"/>
        </w:rPr>
        <w:t>
      9) Патрубки входные - выдавливание;</w:t>
      </w:r>
    </w:p>
    <w:bookmarkEnd w:id="3907"/>
    <w:bookmarkStart w:name="z4030" w:id="3908"/>
    <w:p>
      <w:pPr>
        <w:spacing w:after="0"/>
        <w:ind w:left="0"/>
        <w:jc w:val="both"/>
      </w:pPr>
      <w:r>
        <w:rPr>
          <w:rFonts w:ascii="Times New Roman"/>
          <w:b w:val="false"/>
          <w:i w:val="false"/>
          <w:color w:val="000000"/>
          <w:sz w:val="28"/>
        </w:rPr>
        <w:t>
      10) Пудреницы, рюмки водочные и ликерные, вазы и ювелирные изделия - выдавливание;</w:t>
      </w:r>
    </w:p>
    <w:bookmarkEnd w:id="3908"/>
    <w:bookmarkStart w:name="z4031" w:id="3909"/>
    <w:p>
      <w:pPr>
        <w:spacing w:after="0"/>
        <w:ind w:left="0"/>
        <w:jc w:val="both"/>
      </w:pPr>
      <w:r>
        <w:rPr>
          <w:rFonts w:ascii="Times New Roman"/>
          <w:b w:val="false"/>
          <w:i w:val="false"/>
          <w:color w:val="000000"/>
          <w:sz w:val="28"/>
        </w:rPr>
        <w:t>
      11) Раструбы, головки раструбов сигнальных инструментов, труб, горнов, колпачков - глубокая вытяжка, нагартовка, шлифование;</w:t>
      </w:r>
    </w:p>
    <w:bookmarkEnd w:id="3909"/>
    <w:bookmarkStart w:name="z4032" w:id="3910"/>
    <w:p>
      <w:pPr>
        <w:spacing w:after="0"/>
        <w:ind w:left="0"/>
        <w:jc w:val="both"/>
      </w:pPr>
      <w:r>
        <w:rPr>
          <w:rFonts w:ascii="Times New Roman"/>
          <w:b w:val="false"/>
          <w:i w:val="false"/>
          <w:color w:val="000000"/>
          <w:sz w:val="28"/>
        </w:rPr>
        <w:t>
      12) Ребра жесткости к питателям, крышки к пальцеобразным тиглям - выдавливание;</w:t>
      </w:r>
    </w:p>
    <w:bookmarkEnd w:id="3910"/>
    <w:bookmarkStart w:name="z4033" w:id="3911"/>
    <w:p>
      <w:pPr>
        <w:spacing w:after="0"/>
        <w:ind w:left="0"/>
        <w:jc w:val="both"/>
      </w:pPr>
      <w:r>
        <w:rPr>
          <w:rFonts w:ascii="Times New Roman"/>
          <w:b w:val="false"/>
          <w:i w:val="false"/>
          <w:color w:val="000000"/>
          <w:sz w:val="28"/>
        </w:rPr>
        <w:t>
      13) Рефлекторы и рамы прожекторов - выдавливание;</w:t>
      </w:r>
    </w:p>
    <w:bookmarkEnd w:id="3911"/>
    <w:bookmarkStart w:name="z4034" w:id="3912"/>
    <w:p>
      <w:pPr>
        <w:spacing w:after="0"/>
        <w:ind w:left="0"/>
        <w:jc w:val="both"/>
      </w:pPr>
      <w:r>
        <w:rPr>
          <w:rFonts w:ascii="Times New Roman"/>
          <w:b w:val="false"/>
          <w:i w:val="false"/>
          <w:color w:val="000000"/>
          <w:sz w:val="28"/>
        </w:rPr>
        <w:t>
      14) Рубашки диффузоров - выдавливание;</w:t>
      </w:r>
    </w:p>
    <w:bookmarkEnd w:id="3912"/>
    <w:bookmarkStart w:name="z4035" w:id="3913"/>
    <w:p>
      <w:pPr>
        <w:spacing w:after="0"/>
        <w:ind w:left="0"/>
        <w:jc w:val="both"/>
      </w:pPr>
      <w:r>
        <w:rPr>
          <w:rFonts w:ascii="Times New Roman"/>
          <w:b w:val="false"/>
          <w:i w:val="false"/>
          <w:color w:val="000000"/>
          <w:sz w:val="28"/>
        </w:rPr>
        <w:t>
      15) Самовары всех размеров и конструкций, ведра для охлаждения шампанских вин - выдавливание;</w:t>
      </w:r>
    </w:p>
    <w:bookmarkEnd w:id="3913"/>
    <w:bookmarkStart w:name="z4036" w:id="3914"/>
    <w:p>
      <w:pPr>
        <w:spacing w:after="0"/>
        <w:ind w:left="0"/>
        <w:jc w:val="both"/>
      </w:pPr>
      <w:r>
        <w:rPr>
          <w:rFonts w:ascii="Times New Roman"/>
          <w:b w:val="false"/>
          <w:i w:val="false"/>
          <w:color w:val="000000"/>
          <w:sz w:val="28"/>
        </w:rPr>
        <w:t>
      16) Тарелки оркестровые - давильные работы, нагартовка, шлифование;</w:t>
      </w:r>
    </w:p>
    <w:bookmarkEnd w:id="3914"/>
    <w:bookmarkStart w:name="z4037" w:id="3915"/>
    <w:p>
      <w:pPr>
        <w:spacing w:after="0"/>
        <w:ind w:left="0"/>
        <w:jc w:val="both"/>
      </w:pPr>
      <w:r>
        <w:rPr>
          <w:rFonts w:ascii="Times New Roman"/>
          <w:b w:val="false"/>
          <w:i w:val="false"/>
          <w:color w:val="000000"/>
          <w:sz w:val="28"/>
        </w:rPr>
        <w:t>
      17) Тигли из драгоценных металлов и сплавов - выдавливание с отжигом;</w:t>
      </w:r>
    </w:p>
    <w:bookmarkEnd w:id="3915"/>
    <w:bookmarkStart w:name="z4038" w:id="3916"/>
    <w:p>
      <w:pPr>
        <w:spacing w:after="0"/>
        <w:ind w:left="0"/>
        <w:jc w:val="both"/>
      </w:pPr>
      <w:r>
        <w:rPr>
          <w:rFonts w:ascii="Times New Roman"/>
          <w:b w:val="false"/>
          <w:i w:val="false"/>
          <w:color w:val="000000"/>
          <w:sz w:val="28"/>
        </w:rPr>
        <w:t>
      18) Трубы открытые с обеих сторон - выдавливание резьбы по всей глубине;</w:t>
      </w:r>
    </w:p>
    <w:bookmarkEnd w:id="3916"/>
    <w:bookmarkStart w:name="z4039" w:id="3917"/>
    <w:p>
      <w:pPr>
        <w:spacing w:after="0"/>
        <w:ind w:left="0"/>
        <w:jc w:val="both"/>
      </w:pPr>
      <w:r>
        <w:rPr>
          <w:rFonts w:ascii="Times New Roman"/>
          <w:b w:val="false"/>
          <w:i w:val="false"/>
          <w:color w:val="000000"/>
          <w:sz w:val="28"/>
        </w:rPr>
        <w:t>
      19) Цоколи ламп - выдавливание по винтовой линии;</w:t>
      </w:r>
    </w:p>
    <w:bookmarkEnd w:id="3917"/>
    <w:bookmarkStart w:name="z4040" w:id="3918"/>
    <w:p>
      <w:pPr>
        <w:spacing w:after="0"/>
        <w:ind w:left="0"/>
        <w:jc w:val="both"/>
      </w:pPr>
      <w:r>
        <w:rPr>
          <w:rFonts w:ascii="Times New Roman"/>
          <w:b w:val="false"/>
          <w:i w:val="false"/>
          <w:color w:val="000000"/>
          <w:sz w:val="28"/>
        </w:rPr>
        <w:t>
      20) Шланги гибкие с гофрами - выдавливание по винтовой линии;</w:t>
      </w:r>
    </w:p>
    <w:bookmarkEnd w:id="3918"/>
    <w:bookmarkStart w:name="z4041" w:id="3919"/>
    <w:p>
      <w:pPr>
        <w:spacing w:after="0"/>
        <w:ind w:left="0"/>
        <w:jc w:val="both"/>
      </w:pPr>
      <w:r>
        <w:rPr>
          <w:rFonts w:ascii="Times New Roman"/>
          <w:b w:val="false"/>
          <w:i w:val="false"/>
          <w:color w:val="000000"/>
          <w:sz w:val="28"/>
        </w:rPr>
        <w:t>
      21) Шпангоуты - выдавливание.</w:t>
      </w:r>
    </w:p>
    <w:bookmarkEnd w:id="3919"/>
    <w:bookmarkStart w:name="z4042" w:id="3920"/>
    <w:p>
      <w:pPr>
        <w:spacing w:after="0"/>
        <w:ind w:left="0"/>
        <w:jc w:val="left"/>
      </w:pPr>
      <w:r>
        <w:rPr>
          <w:rFonts w:ascii="Times New Roman"/>
          <w:b/>
          <w:i w:val="false"/>
          <w:color w:val="000000"/>
        </w:rPr>
        <w:t xml:space="preserve"> 294. Токарь на токарно-давильных станках 5-й разряд</w:t>
      </w:r>
    </w:p>
    <w:bookmarkEnd w:id="3920"/>
    <w:bookmarkStart w:name="z4043" w:id="3921"/>
    <w:p>
      <w:pPr>
        <w:spacing w:after="0"/>
        <w:ind w:left="0"/>
        <w:jc w:val="both"/>
      </w:pPr>
      <w:r>
        <w:rPr>
          <w:rFonts w:ascii="Times New Roman"/>
          <w:b w:val="false"/>
          <w:i w:val="false"/>
          <w:color w:val="000000"/>
          <w:sz w:val="28"/>
        </w:rPr>
        <w:t>
      Характеристика работ. Изготовление на токарно-давильных станках сложных по конфигурации деталей и изделий с допусками по 5-8 квалитетам из дюралюминия, латуни, стали, твердых сплавов, тугоплавких и драгоценных металлов и их сплавов с различным диаметром и различной глубиной вытяжки. Выполнение экспериментальных и опытных работ по выдавливанию деталей сложной формы и по ротационной вытяжке деталей. Самостоятельный расчет переходов при ротационной вытяжке. Изготовление приспособлений для выдавливания деталей с глубокой вытяжкой и малым радиусом закругления. Изготовление на полуавтоматических и автоматических станках, станках с программным управлением деталей и изделий диаметром свыше 1200 мм.</w:t>
      </w:r>
    </w:p>
    <w:bookmarkEnd w:id="3921"/>
    <w:bookmarkStart w:name="z4044" w:id="3922"/>
    <w:p>
      <w:pPr>
        <w:spacing w:after="0"/>
        <w:ind w:left="0"/>
        <w:jc w:val="both"/>
      </w:pPr>
      <w:r>
        <w:rPr>
          <w:rFonts w:ascii="Times New Roman"/>
          <w:b w:val="false"/>
          <w:i w:val="false"/>
          <w:color w:val="000000"/>
          <w:sz w:val="28"/>
        </w:rPr>
        <w:t>
      Должен знать: кинематические схемы и правила наладки токарно-давильных и раскатных станков, методы определения технологической последовательности обработки, влияние параметров обработки на процесс ротационной вытяжки и геометрию деталей, способы изготовления и применения всех видов используемых инструментов, приспособлений, оправок и другой специальной оснастки, правила работы с драгоценными металлами и их сплавами, правила наладки приборов автоматического регулирования.</w:t>
      </w:r>
    </w:p>
    <w:bookmarkEnd w:id="3922"/>
    <w:bookmarkStart w:name="z4045" w:id="3923"/>
    <w:p>
      <w:pPr>
        <w:spacing w:after="0"/>
        <w:ind w:left="0"/>
        <w:jc w:val="both"/>
      </w:pPr>
      <w:r>
        <w:rPr>
          <w:rFonts w:ascii="Times New Roman"/>
          <w:b w:val="false"/>
          <w:i w:val="false"/>
          <w:color w:val="000000"/>
          <w:sz w:val="28"/>
        </w:rPr>
        <w:t>
      Примеры работ:</w:t>
      </w:r>
    </w:p>
    <w:bookmarkEnd w:id="3923"/>
    <w:bookmarkStart w:name="z4046" w:id="3924"/>
    <w:p>
      <w:pPr>
        <w:spacing w:after="0"/>
        <w:ind w:left="0"/>
        <w:jc w:val="both"/>
      </w:pPr>
      <w:r>
        <w:rPr>
          <w:rFonts w:ascii="Times New Roman"/>
          <w:b w:val="false"/>
          <w:i w:val="false"/>
          <w:color w:val="000000"/>
          <w:sz w:val="28"/>
        </w:rPr>
        <w:t>
      1) Aмпулы, колбы - выдавливание с подгонкой и притиркой пробок к горловине;</w:t>
      </w:r>
    </w:p>
    <w:bookmarkEnd w:id="3924"/>
    <w:bookmarkStart w:name="z4047" w:id="3925"/>
    <w:p>
      <w:pPr>
        <w:spacing w:after="0"/>
        <w:ind w:left="0"/>
        <w:jc w:val="both"/>
      </w:pPr>
      <w:r>
        <w:rPr>
          <w:rFonts w:ascii="Times New Roman"/>
          <w:b w:val="false"/>
          <w:i w:val="false"/>
          <w:color w:val="000000"/>
          <w:sz w:val="28"/>
        </w:rPr>
        <w:t>
      2) Катододержатели - выдавливание с токарной обработкой;</w:t>
      </w:r>
    </w:p>
    <w:bookmarkEnd w:id="3925"/>
    <w:bookmarkStart w:name="z4048" w:id="3926"/>
    <w:p>
      <w:pPr>
        <w:spacing w:after="0"/>
        <w:ind w:left="0"/>
        <w:jc w:val="both"/>
      </w:pPr>
      <w:r>
        <w:rPr>
          <w:rFonts w:ascii="Times New Roman"/>
          <w:b w:val="false"/>
          <w:i w:val="false"/>
          <w:color w:val="000000"/>
          <w:sz w:val="28"/>
        </w:rPr>
        <w:t>
      3) Ловушки, аноды - выдавливание;</w:t>
      </w:r>
    </w:p>
    <w:bookmarkEnd w:id="3926"/>
    <w:bookmarkStart w:name="z4049" w:id="3927"/>
    <w:p>
      <w:pPr>
        <w:spacing w:after="0"/>
        <w:ind w:left="0"/>
        <w:jc w:val="both"/>
      </w:pPr>
      <w:r>
        <w:rPr>
          <w:rFonts w:ascii="Times New Roman"/>
          <w:b w:val="false"/>
          <w:i w:val="false"/>
          <w:color w:val="000000"/>
          <w:sz w:val="28"/>
        </w:rPr>
        <w:t>
      4) Микротигли и крышки к ним из платины и золота - выдавливание;</w:t>
      </w:r>
    </w:p>
    <w:bookmarkEnd w:id="3927"/>
    <w:bookmarkStart w:name="z4050" w:id="3928"/>
    <w:p>
      <w:pPr>
        <w:spacing w:after="0"/>
        <w:ind w:left="0"/>
        <w:jc w:val="both"/>
      </w:pPr>
      <w:r>
        <w:rPr>
          <w:rFonts w:ascii="Times New Roman"/>
          <w:b w:val="false"/>
          <w:i w:val="false"/>
          <w:color w:val="000000"/>
          <w:sz w:val="28"/>
        </w:rPr>
        <w:t>
      5) Оболочки вращения - изготовление;</w:t>
      </w:r>
    </w:p>
    <w:bookmarkEnd w:id="3928"/>
    <w:bookmarkStart w:name="z4051" w:id="3929"/>
    <w:p>
      <w:pPr>
        <w:spacing w:after="0"/>
        <w:ind w:left="0"/>
        <w:jc w:val="both"/>
      </w:pPr>
      <w:r>
        <w:rPr>
          <w:rFonts w:ascii="Times New Roman"/>
          <w:b w:val="false"/>
          <w:i w:val="false"/>
          <w:color w:val="000000"/>
          <w:sz w:val="28"/>
        </w:rPr>
        <w:t>
      6) Раструбы и коленья валторн, туб, саксофонов, тромбонов, сольных высококачественных духовых музыкальных инструментов - давильные работы, выравнивание с нагартованием и сохранением акустических данных;</w:t>
      </w:r>
    </w:p>
    <w:bookmarkEnd w:id="3929"/>
    <w:bookmarkStart w:name="z4052" w:id="3930"/>
    <w:p>
      <w:pPr>
        <w:spacing w:after="0"/>
        <w:ind w:left="0"/>
        <w:jc w:val="both"/>
      </w:pPr>
      <w:r>
        <w:rPr>
          <w:rFonts w:ascii="Times New Roman"/>
          <w:b w:val="false"/>
          <w:i w:val="false"/>
          <w:color w:val="000000"/>
          <w:sz w:val="28"/>
        </w:rPr>
        <w:t>
      7) Тигли с глубокой вытяжкой и пальцеобразного типа - выдавливание с термической обработкой;</w:t>
      </w:r>
    </w:p>
    <w:bookmarkEnd w:id="3930"/>
    <w:bookmarkStart w:name="z4053" w:id="3931"/>
    <w:p>
      <w:pPr>
        <w:spacing w:after="0"/>
        <w:ind w:left="0"/>
        <w:jc w:val="both"/>
      </w:pPr>
      <w:r>
        <w:rPr>
          <w:rFonts w:ascii="Times New Roman"/>
          <w:b w:val="false"/>
          <w:i w:val="false"/>
          <w:color w:val="000000"/>
          <w:sz w:val="28"/>
        </w:rPr>
        <w:t>
      8) Чашки со сферическим дном из тугоплавких и драгоценных металлов - выдавливание с отжигом.</w:t>
      </w:r>
    </w:p>
    <w:bookmarkEnd w:id="3931"/>
    <w:bookmarkStart w:name="z4054" w:id="3932"/>
    <w:p>
      <w:pPr>
        <w:spacing w:after="0"/>
        <w:ind w:left="0"/>
        <w:jc w:val="left"/>
      </w:pPr>
      <w:r>
        <w:rPr>
          <w:rFonts w:ascii="Times New Roman"/>
          <w:b/>
          <w:i w:val="false"/>
          <w:color w:val="000000"/>
        </w:rPr>
        <w:t xml:space="preserve"> Чеканщик</w:t>
      </w:r>
      <w:r>
        <w:br/>
      </w:r>
      <w:r>
        <w:rPr>
          <w:rFonts w:ascii="Times New Roman"/>
          <w:b/>
          <w:i w:val="false"/>
          <w:color w:val="000000"/>
        </w:rPr>
        <w:t>295. Чеканщик 1-й разряд</w:t>
      </w:r>
    </w:p>
    <w:bookmarkEnd w:id="3932"/>
    <w:bookmarkStart w:name="z4056" w:id="3933"/>
    <w:p>
      <w:pPr>
        <w:spacing w:after="0"/>
        <w:ind w:left="0"/>
        <w:jc w:val="both"/>
      </w:pPr>
      <w:r>
        <w:rPr>
          <w:rFonts w:ascii="Times New Roman"/>
          <w:b w:val="false"/>
          <w:i w:val="false"/>
          <w:color w:val="000000"/>
          <w:sz w:val="28"/>
        </w:rPr>
        <w:t>
      Характеристика работ. Выполнение подготовительных работ для испытания изделий; наполнение изделий водой, подбор прокладок для заглушек и т. п. Изготовление прокладок для заглушек при испытании. Чеканка наружных швов и головок заклепок вручную или пневматическим молотком под руководством чеканщика более высокой квалификации.</w:t>
      </w:r>
    </w:p>
    <w:bookmarkEnd w:id="3933"/>
    <w:bookmarkStart w:name="z4057" w:id="3934"/>
    <w:p>
      <w:pPr>
        <w:spacing w:after="0"/>
        <w:ind w:left="0"/>
        <w:jc w:val="both"/>
      </w:pPr>
      <w:r>
        <w:rPr>
          <w:rFonts w:ascii="Times New Roman"/>
          <w:b w:val="false"/>
          <w:i w:val="false"/>
          <w:color w:val="000000"/>
          <w:sz w:val="28"/>
        </w:rPr>
        <w:t>
      Должен знать: основные сведения об устройстве пневматических молотков, наименование и маркировку обрабатываемых материалов, назначение и условия применения распространенных простых приспособлений.</w:t>
      </w:r>
    </w:p>
    <w:bookmarkEnd w:id="3934"/>
    <w:bookmarkStart w:name="z4058" w:id="3935"/>
    <w:p>
      <w:pPr>
        <w:spacing w:after="0"/>
        <w:ind w:left="0"/>
        <w:jc w:val="both"/>
      </w:pPr>
      <w:r>
        <w:rPr>
          <w:rFonts w:ascii="Times New Roman"/>
          <w:b w:val="false"/>
          <w:i w:val="false"/>
          <w:color w:val="000000"/>
          <w:sz w:val="28"/>
        </w:rPr>
        <w:t>
      Примеры работ:</w:t>
      </w:r>
    </w:p>
    <w:bookmarkEnd w:id="3935"/>
    <w:bookmarkStart w:name="z4059" w:id="3936"/>
    <w:p>
      <w:pPr>
        <w:spacing w:after="0"/>
        <w:ind w:left="0"/>
        <w:jc w:val="both"/>
      </w:pPr>
      <w:r>
        <w:rPr>
          <w:rFonts w:ascii="Times New Roman"/>
          <w:b w:val="false"/>
          <w:i w:val="false"/>
          <w:color w:val="000000"/>
          <w:sz w:val="28"/>
        </w:rPr>
        <w:t>
      1) Заглушки - подбор прокладок;</w:t>
      </w:r>
    </w:p>
    <w:bookmarkEnd w:id="3936"/>
    <w:bookmarkStart w:name="z4060" w:id="3937"/>
    <w:p>
      <w:pPr>
        <w:spacing w:after="0"/>
        <w:ind w:left="0"/>
        <w:jc w:val="both"/>
      </w:pPr>
      <w:r>
        <w:rPr>
          <w:rFonts w:ascii="Times New Roman"/>
          <w:b w:val="false"/>
          <w:i w:val="false"/>
          <w:color w:val="000000"/>
          <w:sz w:val="28"/>
        </w:rPr>
        <w:t>
      2) Секции объемные, цистерны - наполнение водой, приготовление мелового раствора и обмазка им швов; продувка изделий сжатым воздухом.</w:t>
      </w:r>
    </w:p>
    <w:bookmarkEnd w:id="3937"/>
    <w:bookmarkStart w:name="z4061" w:id="3938"/>
    <w:p>
      <w:pPr>
        <w:spacing w:after="0"/>
        <w:ind w:left="0"/>
        <w:jc w:val="left"/>
      </w:pPr>
      <w:r>
        <w:rPr>
          <w:rFonts w:ascii="Times New Roman"/>
          <w:b/>
          <w:i w:val="false"/>
          <w:color w:val="000000"/>
        </w:rPr>
        <w:t xml:space="preserve"> 296. Чеканщик 2-й разряд</w:t>
      </w:r>
    </w:p>
    <w:bookmarkEnd w:id="3938"/>
    <w:bookmarkStart w:name="z4062" w:id="3939"/>
    <w:p>
      <w:pPr>
        <w:spacing w:after="0"/>
        <w:ind w:left="0"/>
        <w:jc w:val="both"/>
      </w:pPr>
      <w:r>
        <w:rPr>
          <w:rFonts w:ascii="Times New Roman"/>
          <w:b w:val="false"/>
          <w:i w:val="false"/>
          <w:color w:val="000000"/>
          <w:sz w:val="28"/>
        </w:rPr>
        <w:t>
      Характеристика работ. Чеканка наружных швов и головок заклепок вручную или пневматическим молотком в сосудах и аппаратах, работающих под давлением до 300 кПа (3 атм). Испытание на плотность швов изделий и устранение выявленных при испытании дефектов чеканки. Обрубка кромки шва под чеканку разъединенных листов и деталей.</w:t>
      </w:r>
    </w:p>
    <w:bookmarkEnd w:id="3939"/>
    <w:bookmarkStart w:name="z4063" w:id="3940"/>
    <w:p>
      <w:pPr>
        <w:spacing w:after="0"/>
        <w:ind w:left="0"/>
        <w:jc w:val="both"/>
      </w:pPr>
      <w:r>
        <w:rPr>
          <w:rFonts w:ascii="Times New Roman"/>
          <w:b w:val="false"/>
          <w:i w:val="false"/>
          <w:color w:val="000000"/>
          <w:sz w:val="28"/>
        </w:rPr>
        <w:t>
      Должен знать: устройство и принцип работы пневматического молотка, назначение и условия применения наиболее распространенных универсальных приспособлений и контрольно-измерительных инструментов для чеканки и рубки кромок, способы и приемы чеканки.</w:t>
      </w:r>
    </w:p>
    <w:bookmarkEnd w:id="3940"/>
    <w:bookmarkStart w:name="z4064" w:id="3941"/>
    <w:p>
      <w:pPr>
        <w:spacing w:after="0"/>
        <w:ind w:left="0"/>
        <w:jc w:val="both"/>
      </w:pPr>
      <w:r>
        <w:rPr>
          <w:rFonts w:ascii="Times New Roman"/>
          <w:b w:val="false"/>
          <w:i w:val="false"/>
          <w:color w:val="000000"/>
          <w:sz w:val="28"/>
        </w:rPr>
        <w:t>
      Примеры работ:</w:t>
      </w:r>
    </w:p>
    <w:bookmarkEnd w:id="3941"/>
    <w:bookmarkStart w:name="z4065" w:id="3942"/>
    <w:p>
      <w:pPr>
        <w:spacing w:after="0"/>
        <w:ind w:left="0"/>
        <w:jc w:val="both"/>
      </w:pPr>
      <w:r>
        <w:rPr>
          <w:rFonts w:ascii="Times New Roman"/>
          <w:b w:val="false"/>
          <w:i w:val="false"/>
          <w:color w:val="000000"/>
          <w:sz w:val="28"/>
        </w:rPr>
        <w:t>
      1) Емкости под налив жидкости, изготовленные из листа толщиной до 6 мм, - чеканка швов и головок заклепок;</w:t>
      </w:r>
    </w:p>
    <w:bookmarkEnd w:id="3942"/>
    <w:bookmarkStart w:name="z4066" w:id="3943"/>
    <w:p>
      <w:pPr>
        <w:spacing w:after="0"/>
        <w:ind w:left="0"/>
        <w:jc w:val="both"/>
      </w:pPr>
      <w:r>
        <w:rPr>
          <w:rFonts w:ascii="Times New Roman"/>
          <w:b w:val="false"/>
          <w:i w:val="false"/>
          <w:color w:val="000000"/>
          <w:sz w:val="28"/>
        </w:rPr>
        <w:t>
      2) Заглушки - установка;</w:t>
      </w:r>
    </w:p>
    <w:bookmarkEnd w:id="3943"/>
    <w:bookmarkStart w:name="z4067" w:id="3944"/>
    <w:p>
      <w:pPr>
        <w:spacing w:after="0"/>
        <w:ind w:left="0"/>
        <w:jc w:val="both"/>
      </w:pPr>
      <w:r>
        <w:rPr>
          <w:rFonts w:ascii="Times New Roman"/>
          <w:b w:val="false"/>
          <w:i w:val="false"/>
          <w:color w:val="000000"/>
          <w:sz w:val="28"/>
        </w:rPr>
        <w:t>
      3) Котлы и резервуары - чеканка швов и головок заклепок;</w:t>
      </w:r>
    </w:p>
    <w:bookmarkEnd w:id="3944"/>
    <w:bookmarkStart w:name="z4068" w:id="3945"/>
    <w:p>
      <w:pPr>
        <w:spacing w:after="0"/>
        <w:ind w:left="0"/>
        <w:jc w:val="both"/>
      </w:pPr>
      <w:r>
        <w:rPr>
          <w:rFonts w:ascii="Times New Roman"/>
          <w:b w:val="false"/>
          <w:i w:val="false"/>
          <w:color w:val="000000"/>
          <w:sz w:val="28"/>
        </w:rPr>
        <w:t>
      4) Наклепыши, фланцы на конструкциях - чеканка;</w:t>
      </w:r>
    </w:p>
    <w:bookmarkEnd w:id="3945"/>
    <w:bookmarkStart w:name="z4069" w:id="3946"/>
    <w:p>
      <w:pPr>
        <w:spacing w:after="0"/>
        <w:ind w:left="0"/>
        <w:jc w:val="both"/>
      </w:pPr>
      <w:r>
        <w:rPr>
          <w:rFonts w:ascii="Times New Roman"/>
          <w:b w:val="false"/>
          <w:i w:val="false"/>
          <w:color w:val="000000"/>
          <w:sz w:val="28"/>
        </w:rPr>
        <w:t>
      5) Штуцера и трубы диаметром до 75 мм - отбортовка и чеканка.</w:t>
      </w:r>
    </w:p>
    <w:bookmarkEnd w:id="3946"/>
    <w:bookmarkStart w:name="z4070" w:id="3947"/>
    <w:p>
      <w:pPr>
        <w:spacing w:after="0"/>
        <w:ind w:left="0"/>
        <w:jc w:val="left"/>
      </w:pPr>
      <w:r>
        <w:rPr>
          <w:rFonts w:ascii="Times New Roman"/>
          <w:b/>
          <w:i w:val="false"/>
          <w:color w:val="000000"/>
        </w:rPr>
        <w:t xml:space="preserve"> 297. Чеканщик 3-й разряд</w:t>
      </w:r>
    </w:p>
    <w:bookmarkEnd w:id="3947"/>
    <w:bookmarkStart w:name="z4071" w:id="3948"/>
    <w:p>
      <w:pPr>
        <w:spacing w:after="0"/>
        <w:ind w:left="0"/>
        <w:jc w:val="both"/>
      </w:pPr>
      <w:r>
        <w:rPr>
          <w:rFonts w:ascii="Times New Roman"/>
          <w:b w:val="false"/>
          <w:i w:val="false"/>
          <w:color w:val="000000"/>
          <w:sz w:val="28"/>
        </w:rPr>
        <w:t>
      Характеристика работ. Чеканка и подчеканка швов и головок заклепок вручную или пневматическими аппаратами в сосудах и аппаратах, работающих под давлением свыше 300 до 800 кПа (свыше 3 до 8 атм). Выполнение чеканки и подчеканки в труднодоступных местах. Обрубка кромки швов под чеканку склепанных листов и изделий. Выявление и устранение при испытании дефектов чеканки. Наладка и регулировка инструмента и приспособлений. Испытание цистерн, отсеков водой давлением до 150 кПа (1,5 атм) и воздухом давлением до 30 кПа (0,3 атм).</w:t>
      </w:r>
    </w:p>
    <w:bookmarkEnd w:id="3948"/>
    <w:bookmarkStart w:name="z4072" w:id="3949"/>
    <w:p>
      <w:pPr>
        <w:spacing w:after="0"/>
        <w:ind w:left="0"/>
        <w:jc w:val="both"/>
      </w:pPr>
      <w:r>
        <w:rPr>
          <w:rFonts w:ascii="Times New Roman"/>
          <w:b w:val="false"/>
          <w:i w:val="false"/>
          <w:color w:val="000000"/>
          <w:sz w:val="28"/>
        </w:rPr>
        <w:t>
      Должен знать: устройство и принцип работы пневматических аппаратов и молотков различных типов, механические свойства заклепочной стали, допустимое давление в воздушной сети для нормальной работы пневматического инструмента, технические условия приемки швов после чеканки, способы испытания швов, устройство универсальных и специальных приспособлений и контрольно-измерительных инструментов.</w:t>
      </w:r>
    </w:p>
    <w:bookmarkEnd w:id="3949"/>
    <w:bookmarkStart w:name="z4073" w:id="3950"/>
    <w:p>
      <w:pPr>
        <w:spacing w:after="0"/>
        <w:ind w:left="0"/>
        <w:jc w:val="both"/>
      </w:pPr>
      <w:r>
        <w:rPr>
          <w:rFonts w:ascii="Times New Roman"/>
          <w:b w:val="false"/>
          <w:i w:val="false"/>
          <w:color w:val="000000"/>
          <w:sz w:val="28"/>
        </w:rPr>
        <w:t>
      Примеры работ:</w:t>
      </w:r>
    </w:p>
    <w:bookmarkEnd w:id="3950"/>
    <w:bookmarkStart w:name="z4074" w:id="3951"/>
    <w:p>
      <w:pPr>
        <w:spacing w:after="0"/>
        <w:ind w:left="0"/>
        <w:jc w:val="both"/>
      </w:pPr>
      <w:r>
        <w:rPr>
          <w:rFonts w:ascii="Times New Roman"/>
          <w:b w:val="false"/>
          <w:i w:val="false"/>
          <w:color w:val="000000"/>
          <w:sz w:val="28"/>
        </w:rPr>
        <w:t>
      1) Емкости под налив жидкости, изготовленные из листа толщиной свыше 6 мм - чеканка и подчеканка швов и головок заклепок;</w:t>
      </w:r>
    </w:p>
    <w:bookmarkEnd w:id="3951"/>
    <w:bookmarkStart w:name="z4075" w:id="3952"/>
    <w:p>
      <w:pPr>
        <w:spacing w:after="0"/>
        <w:ind w:left="0"/>
        <w:jc w:val="both"/>
      </w:pPr>
      <w:r>
        <w:rPr>
          <w:rFonts w:ascii="Times New Roman"/>
          <w:b w:val="false"/>
          <w:i w:val="false"/>
          <w:color w:val="000000"/>
          <w:sz w:val="28"/>
        </w:rPr>
        <w:t>
      2) Заклепки в соединениях, испытываемых сжатым воздухом - чеканка;</w:t>
      </w:r>
    </w:p>
    <w:bookmarkEnd w:id="3952"/>
    <w:bookmarkStart w:name="z4076" w:id="3953"/>
    <w:p>
      <w:pPr>
        <w:spacing w:after="0"/>
        <w:ind w:left="0"/>
        <w:jc w:val="both"/>
      </w:pPr>
      <w:r>
        <w:rPr>
          <w:rFonts w:ascii="Times New Roman"/>
          <w:b w:val="false"/>
          <w:i w:val="false"/>
          <w:color w:val="000000"/>
          <w:sz w:val="28"/>
        </w:rPr>
        <w:t>
      3) Заклепки потайные и полупотайные - чеканка и подчеканка головок под давлением;</w:t>
      </w:r>
    </w:p>
    <w:bookmarkEnd w:id="3953"/>
    <w:bookmarkStart w:name="z4077" w:id="3954"/>
    <w:p>
      <w:pPr>
        <w:spacing w:after="0"/>
        <w:ind w:left="0"/>
        <w:jc w:val="both"/>
      </w:pPr>
      <w:r>
        <w:rPr>
          <w:rFonts w:ascii="Times New Roman"/>
          <w:b w:val="false"/>
          <w:i w:val="false"/>
          <w:color w:val="000000"/>
          <w:sz w:val="28"/>
        </w:rPr>
        <w:t>
      4) Иллюминаторы, крышки, надстройки - чеканка;</w:t>
      </w:r>
    </w:p>
    <w:bookmarkEnd w:id="3954"/>
    <w:bookmarkStart w:name="z4078" w:id="3955"/>
    <w:p>
      <w:pPr>
        <w:spacing w:after="0"/>
        <w:ind w:left="0"/>
        <w:jc w:val="both"/>
      </w:pPr>
      <w:r>
        <w:rPr>
          <w:rFonts w:ascii="Times New Roman"/>
          <w:b w:val="false"/>
          <w:i w:val="false"/>
          <w:color w:val="000000"/>
          <w:sz w:val="28"/>
        </w:rPr>
        <w:t>
      5) Кромки наружных и внутренних швов - чеканка и подчеканка;</w:t>
      </w:r>
    </w:p>
    <w:bookmarkEnd w:id="3955"/>
    <w:bookmarkStart w:name="z4079" w:id="3956"/>
    <w:p>
      <w:pPr>
        <w:spacing w:after="0"/>
        <w:ind w:left="0"/>
        <w:jc w:val="both"/>
      </w:pPr>
      <w:r>
        <w:rPr>
          <w:rFonts w:ascii="Times New Roman"/>
          <w:b w:val="false"/>
          <w:i w:val="false"/>
          <w:color w:val="000000"/>
          <w:sz w:val="28"/>
        </w:rPr>
        <w:t>
      6) Листы накладные по наружной обшивке и палубе - чеканка;</w:t>
      </w:r>
    </w:p>
    <w:bookmarkEnd w:id="3956"/>
    <w:bookmarkStart w:name="z4080" w:id="3957"/>
    <w:p>
      <w:pPr>
        <w:spacing w:after="0"/>
        <w:ind w:left="0"/>
        <w:jc w:val="both"/>
      </w:pPr>
      <w:r>
        <w:rPr>
          <w:rFonts w:ascii="Times New Roman"/>
          <w:b w:val="false"/>
          <w:i w:val="false"/>
          <w:color w:val="000000"/>
          <w:sz w:val="28"/>
        </w:rPr>
        <w:t>
      7) Обшивка наружная и палубы - чеканка;</w:t>
      </w:r>
    </w:p>
    <w:bookmarkEnd w:id="3957"/>
    <w:bookmarkStart w:name="z4081" w:id="3958"/>
    <w:p>
      <w:pPr>
        <w:spacing w:after="0"/>
        <w:ind w:left="0"/>
        <w:jc w:val="both"/>
      </w:pPr>
      <w:r>
        <w:rPr>
          <w:rFonts w:ascii="Times New Roman"/>
          <w:b w:val="false"/>
          <w:i w:val="false"/>
          <w:color w:val="000000"/>
          <w:sz w:val="28"/>
        </w:rPr>
        <w:t>
      8) Чеканка и трубы диаметром свыше 75 до 150 мм - подчеканка и отбортовка.</w:t>
      </w:r>
    </w:p>
    <w:bookmarkEnd w:id="3958"/>
    <w:bookmarkStart w:name="z4082" w:id="3959"/>
    <w:p>
      <w:pPr>
        <w:spacing w:after="0"/>
        <w:ind w:left="0"/>
        <w:jc w:val="left"/>
      </w:pPr>
      <w:r>
        <w:rPr>
          <w:rFonts w:ascii="Times New Roman"/>
          <w:b/>
          <w:i w:val="false"/>
          <w:color w:val="000000"/>
        </w:rPr>
        <w:t xml:space="preserve"> 298. Чеканщик 4-й разряд</w:t>
      </w:r>
    </w:p>
    <w:bookmarkEnd w:id="3959"/>
    <w:bookmarkStart w:name="z4083" w:id="3960"/>
    <w:p>
      <w:pPr>
        <w:spacing w:after="0"/>
        <w:ind w:left="0"/>
        <w:jc w:val="both"/>
      </w:pPr>
      <w:r>
        <w:rPr>
          <w:rFonts w:ascii="Times New Roman"/>
          <w:b w:val="false"/>
          <w:i w:val="false"/>
          <w:color w:val="000000"/>
          <w:sz w:val="28"/>
        </w:rPr>
        <w:t>
      Характеристика работ. Чеканка и подчеканка пневматическими аппаратами и вручную всех видов швов и головок заклепок в сосудах, аппаратах, работающих под давлением свыше 800 до 1200 кПа (свыше 8 до 12 атм), и в корпусных конструкциях. Плоская и объемная чеканка на чеканочных прессах. Исправление дефектов чеканки, выявленных при испытании и сдаче изделий. Испытание цистерн, отсеков водой давлением свыше 150 кПа (1,5 атм) и воздухом давлением 30 кПа (0,3 атм).</w:t>
      </w:r>
    </w:p>
    <w:bookmarkEnd w:id="3960"/>
    <w:bookmarkStart w:name="z4084" w:id="3961"/>
    <w:p>
      <w:pPr>
        <w:spacing w:after="0"/>
        <w:ind w:left="0"/>
        <w:jc w:val="both"/>
      </w:pPr>
      <w:r>
        <w:rPr>
          <w:rFonts w:ascii="Times New Roman"/>
          <w:b w:val="false"/>
          <w:i w:val="false"/>
          <w:color w:val="000000"/>
          <w:sz w:val="28"/>
        </w:rPr>
        <w:t>
      Должен знать: устройство и кинематические схемы пневматических аппаратов и чеканочных прессов, способы испытания изделий и технические условия приемки швов, требования, предъявляемые к непроницаемости отсеков судов, технические условия чеканки алюминиевых сплавов, конструкцию специальных и универсальных приспособлений, систему смазки пневматических инструментов.</w:t>
      </w:r>
    </w:p>
    <w:bookmarkEnd w:id="3961"/>
    <w:bookmarkStart w:name="z4085" w:id="3962"/>
    <w:p>
      <w:pPr>
        <w:spacing w:after="0"/>
        <w:ind w:left="0"/>
        <w:jc w:val="both"/>
      </w:pPr>
      <w:r>
        <w:rPr>
          <w:rFonts w:ascii="Times New Roman"/>
          <w:b w:val="false"/>
          <w:i w:val="false"/>
          <w:color w:val="000000"/>
          <w:sz w:val="28"/>
        </w:rPr>
        <w:t>
      Примеры работ:</w:t>
      </w:r>
    </w:p>
    <w:bookmarkEnd w:id="3962"/>
    <w:bookmarkStart w:name="z4086" w:id="3963"/>
    <w:p>
      <w:pPr>
        <w:spacing w:after="0"/>
        <w:ind w:left="0"/>
        <w:jc w:val="both"/>
      </w:pPr>
      <w:r>
        <w:rPr>
          <w:rFonts w:ascii="Times New Roman"/>
          <w:b w:val="false"/>
          <w:i w:val="false"/>
          <w:color w:val="000000"/>
          <w:sz w:val="28"/>
        </w:rPr>
        <w:t>
      1) Двери клинкетные - испытание непроницаемости;</w:t>
      </w:r>
    </w:p>
    <w:bookmarkEnd w:id="3963"/>
    <w:bookmarkStart w:name="z4087" w:id="3964"/>
    <w:p>
      <w:pPr>
        <w:spacing w:after="0"/>
        <w:ind w:left="0"/>
        <w:jc w:val="both"/>
      </w:pPr>
      <w:r>
        <w:rPr>
          <w:rFonts w:ascii="Times New Roman"/>
          <w:b w:val="false"/>
          <w:i w:val="false"/>
          <w:color w:val="000000"/>
          <w:sz w:val="28"/>
        </w:rPr>
        <w:t>
      2) Заклепки потайные и полупотайные, кромки наружных и внутренних швов - чеканка и подчеканка;</w:t>
      </w:r>
    </w:p>
    <w:bookmarkEnd w:id="3964"/>
    <w:bookmarkStart w:name="z4088" w:id="3965"/>
    <w:p>
      <w:pPr>
        <w:spacing w:after="0"/>
        <w:ind w:left="0"/>
        <w:jc w:val="both"/>
      </w:pPr>
      <w:r>
        <w:rPr>
          <w:rFonts w:ascii="Times New Roman"/>
          <w:b w:val="false"/>
          <w:i w:val="false"/>
          <w:color w:val="000000"/>
          <w:sz w:val="28"/>
        </w:rPr>
        <w:t>
      3) Лопасти гидротурбин - прирубка по диаметральным поясам под шаблон;</w:t>
      </w:r>
    </w:p>
    <w:bookmarkEnd w:id="3965"/>
    <w:bookmarkStart w:name="z4089" w:id="3966"/>
    <w:p>
      <w:pPr>
        <w:spacing w:after="0"/>
        <w:ind w:left="0"/>
        <w:jc w:val="both"/>
      </w:pPr>
      <w:r>
        <w:rPr>
          <w:rFonts w:ascii="Times New Roman"/>
          <w:b w:val="false"/>
          <w:i w:val="false"/>
          <w:color w:val="000000"/>
          <w:sz w:val="28"/>
        </w:rPr>
        <w:t>
      4) Цистерны, резервуары и баки, изготовленные из алюминиевых сплавов, под топливные и смазочные материалы-чеканка и испытание на герметичность;</w:t>
      </w:r>
    </w:p>
    <w:bookmarkEnd w:id="3966"/>
    <w:bookmarkStart w:name="z4090" w:id="3967"/>
    <w:p>
      <w:pPr>
        <w:spacing w:after="0"/>
        <w:ind w:left="0"/>
        <w:jc w:val="both"/>
      </w:pPr>
      <w:r>
        <w:rPr>
          <w:rFonts w:ascii="Times New Roman"/>
          <w:b w:val="false"/>
          <w:i w:val="false"/>
          <w:color w:val="000000"/>
          <w:sz w:val="28"/>
        </w:rPr>
        <w:t>
      5) Швы, работающие под высоким давлением, - чеканка и подчеканка;</w:t>
      </w:r>
    </w:p>
    <w:bookmarkEnd w:id="3967"/>
    <w:bookmarkStart w:name="z4091" w:id="3968"/>
    <w:p>
      <w:pPr>
        <w:spacing w:after="0"/>
        <w:ind w:left="0"/>
        <w:jc w:val="both"/>
      </w:pPr>
      <w:r>
        <w:rPr>
          <w:rFonts w:ascii="Times New Roman"/>
          <w:b w:val="false"/>
          <w:i w:val="false"/>
          <w:color w:val="000000"/>
          <w:sz w:val="28"/>
        </w:rPr>
        <w:t>
      6) Штуцера и трубы диаметром свыше 150 мм - подчеканка и отбортовка.</w:t>
      </w:r>
    </w:p>
    <w:bookmarkEnd w:id="3968"/>
    <w:bookmarkStart w:name="z4092" w:id="3969"/>
    <w:p>
      <w:pPr>
        <w:spacing w:after="0"/>
        <w:ind w:left="0"/>
        <w:jc w:val="left"/>
      </w:pPr>
      <w:r>
        <w:rPr>
          <w:rFonts w:ascii="Times New Roman"/>
          <w:b/>
          <w:i w:val="false"/>
          <w:color w:val="000000"/>
        </w:rPr>
        <w:t xml:space="preserve"> 299. Чеканщик 5-й разряд</w:t>
      </w:r>
    </w:p>
    <w:bookmarkEnd w:id="3969"/>
    <w:bookmarkStart w:name="z4093" w:id="3970"/>
    <w:p>
      <w:pPr>
        <w:spacing w:after="0"/>
        <w:ind w:left="0"/>
        <w:jc w:val="both"/>
      </w:pPr>
      <w:r>
        <w:rPr>
          <w:rFonts w:ascii="Times New Roman"/>
          <w:b w:val="false"/>
          <w:i w:val="false"/>
          <w:color w:val="000000"/>
          <w:sz w:val="28"/>
        </w:rPr>
        <w:t>
      Характеристика работ. Чеканка швов пневматическими аппаратами и вручную сосудов, аппаратов и частей корпуса судов, работающих под давлением свыше 1,2 МПа (12 атм) в различных условиях. Устранение дефектов чеканки после испытания изделий, работающих под высоким давлением.</w:t>
      </w:r>
    </w:p>
    <w:bookmarkEnd w:id="3970"/>
    <w:bookmarkStart w:name="z4094" w:id="3971"/>
    <w:p>
      <w:pPr>
        <w:spacing w:after="0"/>
        <w:ind w:left="0"/>
        <w:jc w:val="both"/>
      </w:pPr>
      <w:r>
        <w:rPr>
          <w:rFonts w:ascii="Times New Roman"/>
          <w:b w:val="false"/>
          <w:i w:val="false"/>
          <w:color w:val="000000"/>
          <w:sz w:val="28"/>
        </w:rPr>
        <w:t>
      Должен знать: конструкцию пневматических инструментов и прессов, технические условия на чеканку биметалла и легированных сталей, особо плотную чеканку и подчеканку швов и заклепок различными способами, все виды применяемых инструментов при чеканке, устройство контрольно-измерительных инструментов, применяемых при испытании на непроницаемость.</w:t>
      </w:r>
    </w:p>
    <w:bookmarkEnd w:id="3971"/>
    <w:bookmarkStart w:name="z4095" w:id="3972"/>
    <w:p>
      <w:pPr>
        <w:spacing w:after="0"/>
        <w:ind w:left="0"/>
        <w:jc w:val="both"/>
      </w:pPr>
      <w:r>
        <w:rPr>
          <w:rFonts w:ascii="Times New Roman"/>
          <w:b w:val="false"/>
          <w:i w:val="false"/>
          <w:color w:val="000000"/>
          <w:sz w:val="28"/>
        </w:rPr>
        <w:t>
      Примеры работ:</w:t>
      </w:r>
    </w:p>
    <w:bookmarkEnd w:id="3972"/>
    <w:bookmarkStart w:name="z4096" w:id="3973"/>
    <w:p>
      <w:pPr>
        <w:spacing w:after="0"/>
        <w:ind w:left="0"/>
        <w:jc w:val="both"/>
      </w:pPr>
      <w:r>
        <w:rPr>
          <w:rFonts w:ascii="Times New Roman"/>
          <w:b w:val="false"/>
          <w:i w:val="false"/>
          <w:color w:val="000000"/>
          <w:sz w:val="28"/>
        </w:rPr>
        <w:t>
      1) Конструкции различные из листового металла - чеканка и подчеканка швов по кромке;</w:t>
      </w:r>
    </w:p>
    <w:bookmarkEnd w:id="3973"/>
    <w:bookmarkStart w:name="z4097" w:id="3974"/>
    <w:p>
      <w:pPr>
        <w:spacing w:after="0"/>
        <w:ind w:left="0"/>
        <w:jc w:val="both"/>
      </w:pPr>
      <w:r>
        <w:rPr>
          <w:rFonts w:ascii="Times New Roman"/>
          <w:b w:val="false"/>
          <w:i w:val="false"/>
          <w:color w:val="000000"/>
          <w:sz w:val="28"/>
        </w:rPr>
        <w:t>
      2) Отсеки междудонные, шахты, сходы - чеканка и испытание на непроницаемость.</w:t>
      </w:r>
    </w:p>
    <w:bookmarkEnd w:id="3974"/>
    <w:bookmarkStart w:name="z4098" w:id="3975"/>
    <w:p>
      <w:pPr>
        <w:spacing w:after="0"/>
        <w:ind w:left="0"/>
        <w:jc w:val="left"/>
      </w:pPr>
      <w:r>
        <w:rPr>
          <w:rFonts w:ascii="Times New Roman"/>
          <w:b/>
          <w:i w:val="false"/>
          <w:color w:val="000000"/>
        </w:rPr>
        <w:t xml:space="preserve"> Штамповщик</w:t>
      </w:r>
      <w:r>
        <w:br/>
      </w:r>
      <w:r>
        <w:rPr>
          <w:rFonts w:ascii="Times New Roman"/>
          <w:b/>
          <w:i w:val="false"/>
          <w:color w:val="000000"/>
        </w:rPr>
        <w:t>300. Штамповщик 2-й разряд</w:t>
      </w:r>
    </w:p>
    <w:bookmarkEnd w:id="3975"/>
    <w:bookmarkStart w:name="z4100" w:id="3976"/>
    <w:p>
      <w:pPr>
        <w:spacing w:after="0"/>
        <w:ind w:left="0"/>
        <w:jc w:val="both"/>
      </w:pPr>
      <w:r>
        <w:rPr>
          <w:rFonts w:ascii="Times New Roman"/>
          <w:b w:val="false"/>
          <w:i w:val="false"/>
          <w:color w:val="000000"/>
          <w:sz w:val="28"/>
        </w:rPr>
        <w:t>
      Характеристика работ. Холодная штамповка простой и средней сложности деталей из металла различного профиля и неметаллических материалов: текстолита, фольги, слюды, гетинакса и других на налаженных эксцентриковых, фрикционных и кривошипных прессах усилием до 3 МН (300 тс) с применением простых и сложных вырубных, вытяжных, гибочных и формовочных штампов. Штамповка изделий из отходов жести, пропитанной ткани, фибры и целлулоида. Обрубка литников из цветных и драгоценных металлов и сплавов. Проверка изготовленных деталей по образцу или шаблонам. Управление механизмами пресса и его смазка. Участие в установке штампа и сменяемого инструмента. Штамповка деталей на более мощных прессах под руководством штамповщика более высокой квалификации.</w:t>
      </w:r>
    </w:p>
    <w:bookmarkEnd w:id="3976"/>
    <w:bookmarkStart w:name="z4101" w:id="3977"/>
    <w:p>
      <w:pPr>
        <w:spacing w:after="0"/>
        <w:ind w:left="0"/>
        <w:jc w:val="both"/>
      </w:pPr>
      <w:r>
        <w:rPr>
          <w:rFonts w:ascii="Times New Roman"/>
          <w:b w:val="false"/>
          <w:i w:val="false"/>
          <w:color w:val="000000"/>
          <w:sz w:val="28"/>
        </w:rPr>
        <w:t>
      Должен знать: устройство однотипных прессов, приемы установки и снятия штампов, основные механические свойства штампуемых материалов в пределах выполняемой работы, назначение и условия применения контрольно-измерительных инструментов, систему допусков и посадок, квалитетов и параметров шероховатости.</w:t>
      </w:r>
    </w:p>
    <w:bookmarkEnd w:id="3977"/>
    <w:bookmarkStart w:name="z4102" w:id="3978"/>
    <w:p>
      <w:pPr>
        <w:spacing w:after="0"/>
        <w:ind w:left="0"/>
        <w:jc w:val="both"/>
      </w:pPr>
      <w:r>
        <w:rPr>
          <w:rFonts w:ascii="Times New Roman"/>
          <w:b w:val="false"/>
          <w:i w:val="false"/>
          <w:color w:val="000000"/>
          <w:sz w:val="28"/>
        </w:rPr>
        <w:t>
      Примеры работ:</w:t>
      </w:r>
    </w:p>
    <w:bookmarkEnd w:id="3978"/>
    <w:bookmarkStart w:name="z4103" w:id="3979"/>
    <w:p>
      <w:pPr>
        <w:spacing w:after="0"/>
        <w:ind w:left="0"/>
        <w:jc w:val="both"/>
      </w:pPr>
      <w:r>
        <w:rPr>
          <w:rFonts w:ascii="Times New Roman"/>
          <w:b w:val="false"/>
          <w:i w:val="false"/>
          <w:color w:val="000000"/>
          <w:sz w:val="28"/>
        </w:rPr>
        <w:t>
      1) Башмаки для газовых баллонов - вырубка и маркировка заготовок;</w:t>
      </w:r>
    </w:p>
    <w:bookmarkEnd w:id="3979"/>
    <w:bookmarkStart w:name="z4104" w:id="3980"/>
    <w:p>
      <w:pPr>
        <w:spacing w:after="0"/>
        <w:ind w:left="0"/>
        <w:jc w:val="both"/>
      </w:pPr>
      <w:r>
        <w:rPr>
          <w:rFonts w:ascii="Times New Roman"/>
          <w:b w:val="false"/>
          <w:i w:val="false"/>
          <w:color w:val="000000"/>
          <w:sz w:val="28"/>
        </w:rPr>
        <w:t>
      2) Бушоны - вырубка и штамповка;</w:t>
      </w:r>
    </w:p>
    <w:bookmarkEnd w:id="3980"/>
    <w:bookmarkStart w:name="z4105" w:id="3981"/>
    <w:p>
      <w:pPr>
        <w:spacing w:after="0"/>
        <w:ind w:left="0"/>
        <w:jc w:val="both"/>
      </w:pPr>
      <w:r>
        <w:rPr>
          <w:rFonts w:ascii="Times New Roman"/>
          <w:b w:val="false"/>
          <w:i w:val="false"/>
          <w:color w:val="000000"/>
          <w:sz w:val="28"/>
        </w:rPr>
        <w:t>
      3) Валы коленчатые и распределительные диаметром до 100 мм длиной до 1500 мм - обрезка залива;</w:t>
      </w:r>
    </w:p>
    <w:bookmarkEnd w:id="3981"/>
    <w:bookmarkStart w:name="z4106" w:id="3982"/>
    <w:p>
      <w:pPr>
        <w:spacing w:after="0"/>
        <w:ind w:left="0"/>
        <w:jc w:val="both"/>
      </w:pPr>
      <w:r>
        <w:rPr>
          <w:rFonts w:ascii="Times New Roman"/>
          <w:b w:val="false"/>
          <w:i w:val="false"/>
          <w:color w:val="000000"/>
          <w:sz w:val="28"/>
        </w:rPr>
        <w:t>
      4) Гайки, болты, заклепки, планки, прокладки - вырубка, штамповка;</w:t>
      </w:r>
    </w:p>
    <w:bookmarkEnd w:id="3982"/>
    <w:bookmarkStart w:name="z4107" w:id="3983"/>
    <w:p>
      <w:pPr>
        <w:spacing w:after="0"/>
        <w:ind w:left="0"/>
        <w:jc w:val="both"/>
      </w:pPr>
      <w:r>
        <w:rPr>
          <w:rFonts w:ascii="Times New Roman"/>
          <w:b w:val="false"/>
          <w:i w:val="false"/>
          <w:color w:val="000000"/>
          <w:sz w:val="28"/>
        </w:rPr>
        <w:t>
      5) Детали для металлической тары из листовой стали - штамповка;</w:t>
      </w:r>
    </w:p>
    <w:bookmarkEnd w:id="3983"/>
    <w:bookmarkStart w:name="z4108" w:id="3984"/>
    <w:p>
      <w:pPr>
        <w:spacing w:after="0"/>
        <w:ind w:left="0"/>
        <w:jc w:val="both"/>
      </w:pPr>
      <w:r>
        <w:rPr>
          <w:rFonts w:ascii="Times New Roman"/>
          <w:b w:val="false"/>
          <w:i w:val="false"/>
          <w:color w:val="000000"/>
          <w:sz w:val="28"/>
        </w:rPr>
        <w:t>
      6) Детали накладного замка из листового металла - вырубка, гибка, штамповка;</w:t>
      </w:r>
    </w:p>
    <w:bookmarkEnd w:id="3984"/>
    <w:bookmarkStart w:name="z4109" w:id="3985"/>
    <w:p>
      <w:pPr>
        <w:spacing w:after="0"/>
        <w:ind w:left="0"/>
        <w:jc w:val="both"/>
      </w:pPr>
      <w:r>
        <w:rPr>
          <w:rFonts w:ascii="Times New Roman"/>
          <w:b w:val="false"/>
          <w:i w:val="false"/>
          <w:color w:val="000000"/>
          <w:sz w:val="28"/>
        </w:rPr>
        <w:t>
      7) Детали радиокомпонентов: прокладки, шайбы, планки, гайки, лепестки - штамповка;</w:t>
      </w:r>
    </w:p>
    <w:bookmarkEnd w:id="3985"/>
    <w:bookmarkStart w:name="z4110" w:id="3986"/>
    <w:p>
      <w:pPr>
        <w:spacing w:after="0"/>
        <w:ind w:left="0"/>
        <w:jc w:val="both"/>
      </w:pPr>
      <w:r>
        <w:rPr>
          <w:rFonts w:ascii="Times New Roman"/>
          <w:b w:val="false"/>
          <w:i w:val="false"/>
          <w:color w:val="000000"/>
          <w:sz w:val="28"/>
        </w:rPr>
        <w:t>
      8) Диски - высечка из полосы, просечка пазов и отверстий;</w:t>
      </w:r>
    </w:p>
    <w:bookmarkEnd w:id="3986"/>
    <w:bookmarkStart w:name="z4111" w:id="3987"/>
    <w:p>
      <w:pPr>
        <w:spacing w:after="0"/>
        <w:ind w:left="0"/>
        <w:jc w:val="both"/>
      </w:pPr>
      <w:r>
        <w:rPr>
          <w:rFonts w:ascii="Times New Roman"/>
          <w:b w:val="false"/>
          <w:i w:val="false"/>
          <w:color w:val="000000"/>
          <w:sz w:val="28"/>
        </w:rPr>
        <w:t>
      9) Дуги браслетов - отрубка;</w:t>
      </w:r>
    </w:p>
    <w:bookmarkEnd w:id="3987"/>
    <w:bookmarkStart w:name="z4112" w:id="3988"/>
    <w:p>
      <w:pPr>
        <w:spacing w:after="0"/>
        <w:ind w:left="0"/>
        <w:jc w:val="both"/>
      </w:pPr>
      <w:r>
        <w:rPr>
          <w:rFonts w:ascii="Times New Roman"/>
          <w:b w:val="false"/>
          <w:i w:val="false"/>
          <w:color w:val="000000"/>
          <w:sz w:val="28"/>
        </w:rPr>
        <w:t>
      10) Дульца изделий - правка;</w:t>
      </w:r>
    </w:p>
    <w:bookmarkEnd w:id="3988"/>
    <w:bookmarkStart w:name="z4113" w:id="3989"/>
    <w:p>
      <w:pPr>
        <w:spacing w:after="0"/>
        <w:ind w:left="0"/>
        <w:jc w:val="both"/>
      </w:pPr>
      <w:r>
        <w:rPr>
          <w:rFonts w:ascii="Times New Roman"/>
          <w:b w:val="false"/>
          <w:i w:val="false"/>
          <w:color w:val="000000"/>
          <w:sz w:val="28"/>
        </w:rPr>
        <w:t>
      11) Жеребейки - вырубка, гибка;</w:t>
      </w:r>
    </w:p>
    <w:bookmarkEnd w:id="3989"/>
    <w:bookmarkStart w:name="z4114" w:id="3990"/>
    <w:p>
      <w:pPr>
        <w:spacing w:after="0"/>
        <w:ind w:left="0"/>
        <w:jc w:val="both"/>
      </w:pPr>
      <w:r>
        <w:rPr>
          <w:rFonts w:ascii="Times New Roman"/>
          <w:b w:val="false"/>
          <w:i w:val="false"/>
          <w:color w:val="000000"/>
          <w:sz w:val="28"/>
        </w:rPr>
        <w:t>
      12) Заготовки кабельных подвесок - обрубка уголков;</w:t>
      </w:r>
    </w:p>
    <w:bookmarkEnd w:id="3990"/>
    <w:bookmarkStart w:name="z4115" w:id="3991"/>
    <w:p>
      <w:pPr>
        <w:spacing w:after="0"/>
        <w:ind w:left="0"/>
        <w:jc w:val="both"/>
      </w:pPr>
      <w:r>
        <w:rPr>
          <w:rFonts w:ascii="Times New Roman"/>
          <w:b w:val="false"/>
          <w:i w:val="false"/>
          <w:color w:val="000000"/>
          <w:sz w:val="28"/>
        </w:rPr>
        <w:t>
      13) Заготовки резные - вырубка фигурных уголков под последующую гибку;</w:t>
      </w:r>
    </w:p>
    <w:bookmarkEnd w:id="3991"/>
    <w:bookmarkStart w:name="z4116" w:id="3992"/>
    <w:p>
      <w:pPr>
        <w:spacing w:after="0"/>
        <w:ind w:left="0"/>
        <w:jc w:val="both"/>
      </w:pPr>
      <w:r>
        <w:rPr>
          <w:rFonts w:ascii="Times New Roman"/>
          <w:b w:val="false"/>
          <w:i w:val="false"/>
          <w:color w:val="000000"/>
          <w:sz w:val="28"/>
        </w:rPr>
        <w:t>
      14) Замки кабельных подвесок - вырубка, гибка;</w:t>
      </w:r>
    </w:p>
    <w:bookmarkEnd w:id="3992"/>
    <w:bookmarkStart w:name="z4117" w:id="3993"/>
    <w:p>
      <w:pPr>
        <w:spacing w:after="0"/>
        <w:ind w:left="0"/>
        <w:jc w:val="both"/>
      </w:pPr>
      <w:r>
        <w:rPr>
          <w:rFonts w:ascii="Times New Roman"/>
          <w:b w:val="false"/>
          <w:i w:val="false"/>
          <w:color w:val="000000"/>
          <w:sz w:val="28"/>
        </w:rPr>
        <w:t>
      15) Иглы безъязычковые - гибка крючка (зубринки);</w:t>
      </w:r>
    </w:p>
    <w:bookmarkEnd w:id="3993"/>
    <w:bookmarkStart w:name="z4118" w:id="3994"/>
    <w:p>
      <w:pPr>
        <w:spacing w:after="0"/>
        <w:ind w:left="0"/>
        <w:jc w:val="both"/>
      </w:pPr>
      <w:r>
        <w:rPr>
          <w:rFonts w:ascii="Times New Roman"/>
          <w:b w:val="false"/>
          <w:i w:val="false"/>
          <w:color w:val="000000"/>
          <w:sz w:val="28"/>
        </w:rPr>
        <w:t>
      16) Иглы мешочные - штамповка;</w:t>
      </w:r>
    </w:p>
    <w:bookmarkEnd w:id="3994"/>
    <w:bookmarkStart w:name="z4119" w:id="3995"/>
    <w:p>
      <w:pPr>
        <w:spacing w:after="0"/>
        <w:ind w:left="0"/>
        <w:jc w:val="both"/>
      </w:pPr>
      <w:r>
        <w:rPr>
          <w:rFonts w:ascii="Times New Roman"/>
          <w:b w:val="false"/>
          <w:i w:val="false"/>
          <w:color w:val="000000"/>
          <w:sz w:val="28"/>
        </w:rPr>
        <w:t>
      17) Игрушки металлические - вырубка, гибка, штамповка деталей;</w:t>
      </w:r>
    </w:p>
    <w:bookmarkEnd w:id="3995"/>
    <w:bookmarkStart w:name="z4120" w:id="3996"/>
    <w:p>
      <w:pPr>
        <w:spacing w:after="0"/>
        <w:ind w:left="0"/>
        <w:jc w:val="both"/>
      </w:pPr>
      <w:r>
        <w:rPr>
          <w:rFonts w:ascii="Times New Roman"/>
          <w:b w:val="false"/>
          <w:i w:val="false"/>
          <w:color w:val="000000"/>
          <w:sz w:val="28"/>
        </w:rPr>
        <w:t>
      18) Ключи гаечные - вырубка, штамповка зева;</w:t>
      </w:r>
    </w:p>
    <w:bookmarkEnd w:id="3996"/>
    <w:bookmarkStart w:name="z4121" w:id="3997"/>
    <w:p>
      <w:pPr>
        <w:spacing w:after="0"/>
        <w:ind w:left="0"/>
        <w:jc w:val="both"/>
      </w:pPr>
      <w:r>
        <w:rPr>
          <w:rFonts w:ascii="Times New Roman"/>
          <w:b w:val="false"/>
          <w:i w:val="false"/>
          <w:color w:val="000000"/>
          <w:sz w:val="28"/>
        </w:rPr>
        <w:t>
      19) Коленья вентиляции - вырубка заготовок;</w:t>
      </w:r>
    </w:p>
    <w:bookmarkEnd w:id="3997"/>
    <w:bookmarkStart w:name="z4122" w:id="3998"/>
    <w:p>
      <w:pPr>
        <w:spacing w:after="0"/>
        <w:ind w:left="0"/>
        <w:jc w:val="both"/>
      </w:pPr>
      <w:r>
        <w:rPr>
          <w:rFonts w:ascii="Times New Roman"/>
          <w:b w:val="false"/>
          <w:i w:val="false"/>
          <w:color w:val="000000"/>
          <w:sz w:val="28"/>
        </w:rPr>
        <w:t>
      20) Колпачки, крышки различные, трубы - штамповка;</w:t>
      </w:r>
    </w:p>
    <w:bookmarkEnd w:id="3998"/>
    <w:bookmarkStart w:name="z4123" w:id="3999"/>
    <w:p>
      <w:pPr>
        <w:spacing w:after="0"/>
        <w:ind w:left="0"/>
        <w:jc w:val="both"/>
      </w:pPr>
      <w:r>
        <w:rPr>
          <w:rFonts w:ascii="Times New Roman"/>
          <w:b w:val="false"/>
          <w:i w:val="false"/>
          <w:color w:val="000000"/>
          <w:sz w:val="28"/>
        </w:rPr>
        <w:t>
      21) Кольца корпусные (ободки), рычаги, собачки, шайбы, прокладки, заготовки платин и мостов часов - вырубка;</w:t>
      </w:r>
    </w:p>
    <w:bookmarkEnd w:id="3999"/>
    <w:bookmarkStart w:name="z4124" w:id="4000"/>
    <w:p>
      <w:pPr>
        <w:spacing w:after="0"/>
        <w:ind w:left="0"/>
        <w:jc w:val="both"/>
      </w:pPr>
      <w:r>
        <w:rPr>
          <w:rFonts w:ascii="Times New Roman"/>
          <w:b w:val="false"/>
          <w:i w:val="false"/>
          <w:color w:val="000000"/>
          <w:sz w:val="28"/>
        </w:rPr>
        <w:t>
      22) Корпусы стальной посуды - вырубка заготовок;</w:t>
      </w:r>
    </w:p>
    <w:bookmarkEnd w:id="4000"/>
    <w:bookmarkStart w:name="z4125" w:id="4001"/>
    <w:p>
      <w:pPr>
        <w:spacing w:after="0"/>
        <w:ind w:left="0"/>
        <w:jc w:val="both"/>
      </w:pPr>
      <w:r>
        <w:rPr>
          <w:rFonts w:ascii="Times New Roman"/>
          <w:b w:val="false"/>
          <w:i w:val="false"/>
          <w:color w:val="000000"/>
          <w:sz w:val="28"/>
        </w:rPr>
        <w:t>
      23) Крестовины вентиляторов - проколка отверстий;</w:t>
      </w:r>
    </w:p>
    <w:bookmarkEnd w:id="4001"/>
    <w:bookmarkStart w:name="z4126" w:id="4002"/>
    <w:p>
      <w:pPr>
        <w:spacing w:after="0"/>
        <w:ind w:left="0"/>
        <w:jc w:val="both"/>
      </w:pPr>
      <w:r>
        <w:rPr>
          <w:rFonts w:ascii="Times New Roman"/>
          <w:b w:val="false"/>
          <w:i w:val="false"/>
          <w:color w:val="000000"/>
          <w:sz w:val="28"/>
        </w:rPr>
        <w:t>
      24) Кронштейны - гибка;</w:t>
      </w:r>
    </w:p>
    <w:bookmarkEnd w:id="4002"/>
    <w:bookmarkStart w:name="z4127" w:id="4003"/>
    <w:p>
      <w:pPr>
        <w:spacing w:after="0"/>
        <w:ind w:left="0"/>
        <w:jc w:val="both"/>
      </w:pPr>
      <w:r>
        <w:rPr>
          <w:rFonts w:ascii="Times New Roman"/>
          <w:b w:val="false"/>
          <w:i w:val="false"/>
          <w:color w:val="000000"/>
          <w:sz w:val="28"/>
        </w:rPr>
        <w:t>
      25) Крючки рыболовные, булавки канцелярские - гибка радиуса, кольца;</w:t>
      </w:r>
    </w:p>
    <w:bookmarkEnd w:id="4003"/>
    <w:bookmarkStart w:name="z4128" w:id="4004"/>
    <w:p>
      <w:pPr>
        <w:spacing w:after="0"/>
        <w:ind w:left="0"/>
        <w:jc w:val="both"/>
      </w:pPr>
      <w:r>
        <w:rPr>
          <w:rFonts w:ascii="Times New Roman"/>
          <w:b w:val="false"/>
          <w:i w:val="false"/>
          <w:color w:val="000000"/>
          <w:sz w:val="28"/>
        </w:rPr>
        <w:t>
      26) Ободья колес легковых автомобилей - обжим;</w:t>
      </w:r>
    </w:p>
    <w:bookmarkEnd w:id="4004"/>
    <w:bookmarkStart w:name="z4129" w:id="4005"/>
    <w:p>
      <w:pPr>
        <w:spacing w:after="0"/>
        <w:ind w:left="0"/>
        <w:jc w:val="both"/>
      </w:pPr>
      <w:r>
        <w:rPr>
          <w:rFonts w:ascii="Times New Roman"/>
          <w:b w:val="false"/>
          <w:i w:val="false"/>
          <w:color w:val="000000"/>
          <w:sz w:val="28"/>
        </w:rPr>
        <w:t>
      27) Перегородка бензобаков - штамповка;</w:t>
      </w:r>
    </w:p>
    <w:bookmarkEnd w:id="4005"/>
    <w:bookmarkStart w:name="z4130" w:id="4006"/>
    <w:p>
      <w:pPr>
        <w:spacing w:after="0"/>
        <w:ind w:left="0"/>
        <w:jc w:val="both"/>
      </w:pPr>
      <w:r>
        <w:rPr>
          <w:rFonts w:ascii="Times New Roman"/>
          <w:b w:val="false"/>
          <w:i w:val="false"/>
          <w:color w:val="000000"/>
          <w:sz w:val="28"/>
        </w:rPr>
        <w:t>
      28) Петли - вырубка заготовки;</w:t>
      </w:r>
    </w:p>
    <w:bookmarkEnd w:id="4006"/>
    <w:bookmarkStart w:name="z4131" w:id="4007"/>
    <w:p>
      <w:pPr>
        <w:spacing w:after="0"/>
        <w:ind w:left="0"/>
        <w:jc w:val="both"/>
      </w:pPr>
      <w:r>
        <w:rPr>
          <w:rFonts w:ascii="Times New Roman"/>
          <w:b w:val="false"/>
          <w:i w:val="false"/>
          <w:color w:val="000000"/>
          <w:sz w:val="28"/>
        </w:rPr>
        <w:t>
      29) Планки для фильтров - штамповка;</w:t>
      </w:r>
    </w:p>
    <w:bookmarkEnd w:id="4007"/>
    <w:bookmarkStart w:name="z4132" w:id="4008"/>
    <w:p>
      <w:pPr>
        <w:spacing w:after="0"/>
        <w:ind w:left="0"/>
        <w:jc w:val="both"/>
      </w:pPr>
      <w:r>
        <w:rPr>
          <w:rFonts w:ascii="Times New Roman"/>
          <w:b w:val="false"/>
          <w:i w:val="false"/>
          <w:color w:val="000000"/>
          <w:sz w:val="28"/>
        </w:rPr>
        <w:t>
      30) Планки, угольники - проколка отверстий, обрубка уголков на однопуансонных штампах с установкой деталей по упору;</w:t>
      </w:r>
    </w:p>
    <w:bookmarkEnd w:id="4008"/>
    <w:bookmarkStart w:name="z4133" w:id="4009"/>
    <w:p>
      <w:pPr>
        <w:spacing w:after="0"/>
        <w:ind w:left="0"/>
        <w:jc w:val="both"/>
      </w:pPr>
      <w:r>
        <w:rPr>
          <w:rFonts w:ascii="Times New Roman"/>
          <w:b w:val="false"/>
          <w:i w:val="false"/>
          <w:color w:val="000000"/>
          <w:sz w:val="28"/>
        </w:rPr>
        <w:t>
      31) Пластины и прокладки различные - штамповка;</w:t>
      </w:r>
    </w:p>
    <w:bookmarkEnd w:id="4009"/>
    <w:bookmarkStart w:name="z4134" w:id="4010"/>
    <w:p>
      <w:pPr>
        <w:spacing w:after="0"/>
        <w:ind w:left="0"/>
        <w:jc w:val="both"/>
      </w:pPr>
      <w:r>
        <w:rPr>
          <w:rFonts w:ascii="Times New Roman"/>
          <w:b w:val="false"/>
          <w:i w:val="false"/>
          <w:color w:val="000000"/>
          <w:sz w:val="28"/>
        </w:rPr>
        <w:t>
      32) Подвески кабельные - гибка лапок;</w:t>
      </w:r>
    </w:p>
    <w:bookmarkEnd w:id="4010"/>
    <w:bookmarkStart w:name="z4135" w:id="4011"/>
    <w:p>
      <w:pPr>
        <w:spacing w:after="0"/>
        <w:ind w:left="0"/>
        <w:jc w:val="both"/>
      </w:pPr>
      <w:r>
        <w:rPr>
          <w:rFonts w:ascii="Times New Roman"/>
          <w:b w:val="false"/>
          <w:i w:val="false"/>
          <w:color w:val="000000"/>
          <w:sz w:val="28"/>
        </w:rPr>
        <w:t>
      33) Подвески, хомуты, скобы, планки - штамповка на комбинированных штампах;</w:t>
      </w:r>
    </w:p>
    <w:bookmarkEnd w:id="4011"/>
    <w:bookmarkStart w:name="z4136" w:id="4012"/>
    <w:p>
      <w:pPr>
        <w:spacing w:after="0"/>
        <w:ind w:left="0"/>
        <w:jc w:val="both"/>
      </w:pPr>
      <w:r>
        <w:rPr>
          <w:rFonts w:ascii="Times New Roman"/>
          <w:b w:val="false"/>
          <w:i w:val="false"/>
          <w:color w:val="000000"/>
          <w:sz w:val="28"/>
        </w:rPr>
        <w:t>
      34) Поддоны и щитки газовых плит - штамповка;</w:t>
      </w:r>
    </w:p>
    <w:bookmarkEnd w:id="4012"/>
    <w:bookmarkStart w:name="z4137" w:id="4013"/>
    <w:p>
      <w:pPr>
        <w:spacing w:after="0"/>
        <w:ind w:left="0"/>
        <w:jc w:val="both"/>
      </w:pPr>
      <w:r>
        <w:rPr>
          <w:rFonts w:ascii="Times New Roman"/>
          <w:b w:val="false"/>
          <w:i w:val="false"/>
          <w:color w:val="000000"/>
          <w:sz w:val="28"/>
        </w:rPr>
        <w:t>
      35) Полосы - пробивка овальных отверстий;</w:t>
      </w:r>
    </w:p>
    <w:bookmarkEnd w:id="4013"/>
    <w:bookmarkStart w:name="z4138" w:id="4014"/>
    <w:p>
      <w:pPr>
        <w:spacing w:after="0"/>
        <w:ind w:left="0"/>
        <w:jc w:val="both"/>
      </w:pPr>
      <w:r>
        <w:rPr>
          <w:rFonts w:ascii="Times New Roman"/>
          <w:b w:val="false"/>
          <w:i w:val="false"/>
          <w:color w:val="000000"/>
          <w:sz w:val="28"/>
        </w:rPr>
        <w:t>
      36) Прокладки резиновые для труб вентиляции - штамповка контура с одновременной проколкой отверстий;</w:t>
      </w:r>
    </w:p>
    <w:bookmarkEnd w:id="4014"/>
    <w:bookmarkStart w:name="z4139" w:id="4015"/>
    <w:p>
      <w:pPr>
        <w:spacing w:after="0"/>
        <w:ind w:left="0"/>
        <w:jc w:val="both"/>
      </w:pPr>
      <w:r>
        <w:rPr>
          <w:rFonts w:ascii="Times New Roman"/>
          <w:b w:val="false"/>
          <w:i w:val="false"/>
          <w:color w:val="000000"/>
          <w:sz w:val="28"/>
        </w:rPr>
        <w:t>
      37) Подкладки рельсовые - штамповка (прошивка) отверстий;</w:t>
      </w:r>
    </w:p>
    <w:bookmarkEnd w:id="4015"/>
    <w:bookmarkStart w:name="z4140" w:id="4016"/>
    <w:p>
      <w:pPr>
        <w:spacing w:after="0"/>
        <w:ind w:left="0"/>
        <w:jc w:val="both"/>
      </w:pPr>
      <w:r>
        <w:rPr>
          <w:rFonts w:ascii="Times New Roman"/>
          <w:b w:val="false"/>
          <w:i w:val="false"/>
          <w:color w:val="000000"/>
          <w:sz w:val="28"/>
        </w:rPr>
        <w:t>
      38) Поковки плоскогубцев, круглогубцев, кусачек - обрезка залива;</w:t>
      </w:r>
    </w:p>
    <w:bookmarkEnd w:id="4016"/>
    <w:bookmarkStart w:name="z4141" w:id="4017"/>
    <w:p>
      <w:pPr>
        <w:spacing w:after="0"/>
        <w:ind w:left="0"/>
        <w:jc w:val="both"/>
      </w:pPr>
      <w:r>
        <w:rPr>
          <w:rFonts w:ascii="Times New Roman"/>
          <w:b w:val="false"/>
          <w:i w:val="false"/>
          <w:color w:val="000000"/>
          <w:sz w:val="28"/>
        </w:rPr>
        <w:t>
      39) Приборы столовые алюминиевые и из коррозионностойкой стали - вырубка, формовка и штамповка;</w:t>
      </w:r>
    </w:p>
    <w:bookmarkEnd w:id="4017"/>
    <w:bookmarkStart w:name="z4142" w:id="4018"/>
    <w:p>
      <w:pPr>
        <w:spacing w:after="0"/>
        <w:ind w:left="0"/>
        <w:jc w:val="both"/>
      </w:pPr>
      <w:r>
        <w:rPr>
          <w:rFonts w:ascii="Times New Roman"/>
          <w:b w:val="false"/>
          <w:i w:val="false"/>
          <w:color w:val="000000"/>
          <w:sz w:val="28"/>
        </w:rPr>
        <w:t>
      40) Рельсы узкой и широкой колеи - прошивка отверстий;</w:t>
      </w:r>
    </w:p>
    <w:bookmarkEnd w:id="4018"/>
    <w:bookmarkStart w:name="z4143" w:id="4019"/>
    <w:p>
      <w:pPr>
        <w:spacing w:after="0"/>
        <w:ind w:left="0"/>
        <w:jc w:val="both"/>
      </w:pPr>
      <w:r>
        <w:rPr>
          <w:rFonts w:ascii="Times New Roman"/>
          <w:b w:val="false"/>
          <w:i w:val="false"/>
          <w:color w:val="000000"/>
          <w:sz w:val="28"/>
        </w:rPr>
        <w:t>
      41) Ручки газовых баллонов - гибка;</w:t>
      </w:r>
    </w:p>
    <w:bookmarkEnd w:id="4019"/>
    <w:bookmarkStart w:name="z4144" w:id="4020"/>
    <w:p>
      <w:pPr>
        <w:spacing w:after="0"/>
        <w:ind w:left="0"/>
        <w:jc w:val="both"/>
      </w:pPr>
      <w:r>
        <w:rPr>
          <w:rFonts w:ascii="Times New Roman"/>
          <w:b w:val="false"/>
          <w:i w:val="false"/>
          <w:color w:val="000000"/>
          <w:sz w:val="28"/>
        </w:rPr>
        <w:t>
      42) Ручки к посуде стальные - вырубка, гибка;</w:t>
      </w:r>
    </w:p>
    <w:bookmarkEnd w:id="4020"/>
    <w:bookmarkStart w:name="z4145" w:id="4021"/>
    <w:p>
      <w:pPr>
        <w:spacing w:after="0"/>
        <w:ind w:left="0"/>
        <w:jc w:val="both"/>
      </w:pPr>
      <w:r>
        <w:rPr>
          <w:rFonts w:ascii="Times New Roman"/>
          <w:b w:val="false"/>
          <w:i w:val="false"/>
          <w:color w:val="000000"/>
          <w:sz w:val="28"/>
        </w:rPr>
        <w:t>
      43) Сегменты статоров, роторов, якорей для электрических машин - штамповка;</w:t>
      </w:r>
    </w:p>
    <w:bookmarkEnd w:id="4021"/>
    <w:bookmarkStart w:name="z4146" w:id="4022"/>
    <w:p>
      <w:pPr>
        <w:spacing w:after="0"/>
        <w:ind w:left="0"/>
        <w:jc w:val="both"/>
      </w:pPr>
      <w:r>
        <w:rPr>
          <w:rFonts w:ascii="Times New Roman"/>
          <w:b w:val="false"/>
          <w:i w:val="false"/>
          <w:color w:val="000000"/>
          <w:sz w:val="28"/>
        </w:rPr>
        <w:t>
      44) Сетки воздухофильтров - гофрирование;</w:t>
      </w:r>
    </w:p>
    <w:bookmarkEnd w:id="4022"/>
    <w:bookmarkStart w:name="z4147" w:id="4023"/>
    <w:p>
      <w:pPr>
        <w:spacing w:after="0"/>
        <w:ind w:left="0"/>
        <w:jc w:val="both"/>
      </w:pPr>
      <w:r>
        <w:rPr>
          <w:rFonts w:ascii="Times New Roman"/>
          <w:b w:val="false"/>
          <w:i w:val="false"/>
          <w:color w:val="000000"/>
          <w:sz w:val="28"/>
        </w:rPr>
        <w:t>
      45) Скобы, диски, косынки, прокладки для металлорежущих станков - штамповка, вырубка, гибка;</w:t>
      </w:r>
    </w:p>
    <w:bookmarkEnd w:id="4023"/>
    <w:bookmarkStart w:name="z4148" w:id="4024"/>
    <w:p>
      <w:pPr>
        <w:spacing w:after="0"/>
        <w:ind w:left="0"/>
        <w:jc w:val="both"/>
      </w:pPr>
      <w:r>
        <w:rPr>
          <w:rFonts w:ascii="Times New Roman"/>
          <w:b w:val="false"/>
          <w:i w:val="false"/>
          <w:color w:val="000000"/>
          <w:sz w:val="28"/>
        </w:rPr>
        <w:t>
      46) Трубки вил - пробивка отверстий;</w:t>
      </w:r>
    </w:p>
    <w:bookmarkEnd w:id="4024"/>
    <w:bookmarkStart w:name="z4149" w:id="4025"/>
    <w:p>
      <w:pPr>
        <w:spacing w:after="0"/>
        <w:ind w:left="0"/>
        <w:jc w:val="both"/>
      </w:pPr>
      <w:r>
        <w:rPr>
          <w:rFonts w:ascii="Times New Roman"/>
          <w:b w:val="false"/>
          <w:i w:val="false"/>
          <w:color w:val="000000"/>
          <w:sz w:val="28"/>
        </w:rPr>
        <w:t>
      47) Угольники, ушки - гибка;</w:t>
      </w:r>
    </w:p>
    <w:bookmarkEnd w:id="4025"/>
    <w:bookmarkStart w:name="z4150" w:id="4026"/>
    <w:p>
      <w:pPr>
        <w:spacing w:after="0"/>
        <w:ind w:left="0"/>
        <w:jc w:val="both"/>
      </w:pPr>
      <w:r>
        <w:rPr>
          <w:rFonts w:ascii="Times New Roman"/>
          <w:b w:val="false"/>
          <w:i w:val="false"/>
          <w:color w:val="000000"/>
          <w:sz w:val="28"/>
        </w:rPr>
        <w:t>
      48) Шайбы, сегменты, подкладки, накладки и другие детали ювелирных изделий и из гетинакса и текстолита - штамповка, пробивка, вырубка;</w:t>
      </w:r>
    </w:p>
    <w:bookmarkEnd w:id="4026"/>
    <w:bookmarkStart w:name="z4151" w:id="4027"/>
    <w:p>
      <w:pPr>
        <w:spacing w:after="0"/>
        <w:ind w:left="0"/>
        <w:jc w:val="both"/>
      </w:pPr>
      <w:r>
        <w:rPr>
          <w:rFonts w:ascii="Times New Roman"/>
          <w:b w:val="false"/>
          <w:i w:val="false"/>
          <w:color w:val="000000"/>
          <w:sz w:val="28"/>
        </w:rPr>
        <w:t>
      49) Шарниры - вырубка, гибка.</w:t>
      </w:r>
    </w:p>
    <w:bookmarkEnd w:id="4027"/>
    <w:bookmarkStart w:name="z4152" w:id="4028"/>
    <w:p>
      <w:pPr>
        <w:spacing w:after="0"/>
        <w:ind w:left="0"/>
        <w:jc w:val="left"/>
      </w:pPr>
      <w:r>
        <w:rPr>
          <w:rFonts w:ascii="Times New Roman"/>
          <w:b/>
          <w:i w:val="false"/>
          <w:color w:val="000000"/>
        </w:rPr>
        <w:t xml:space="preserve"> 301. Штамповщик 3-й разряд</w:t>
      </w:r>
    </w:p>
    <w:bookmarkEnd w:id="4028"/>
    <w:bookmarkStart w:name="z4153" w:id="4029"/>
    <w:p>
      <w:pPr>
        <w:spacing w:after="0"/>
        <w:ind w:left="0"/>
        <w:jc w:val="both"/>
      </w:pPr>
      <w:r>
        <w:rPr>
          <w:rFonts w:ascii="Times New Roman"/>
          <w:b w:val="false"/>
          <w:i w:val="false"/>
          <w:color w:val="000000"/>
          <w:sz w:val="28"/>
        </w:rPr>
        <w:t>
      Характеристика работ. Холодная штамповка сложных деталей из различного профиля металла на эксцентриковых, фрикционных и кривошипных прессах усилием до 3 МН (300 тс) с применением сложных комбинированных, вырубных, вытяжных, гибочных, зачистных и координатных штампов. Холодная штамповка простых и средней сложности деталей на прессах усилием свыше 3 до 10 МН (свыше 300 до 1000 тс). Штамповка изделий из цветных металлов и сплавов. Проверка изготовленных деталей измерительным инструментом. Штамповка или вырубка на прессах и штампах изделий из размягченного целлулоида, органического стекла, слюды, линолеума и поливинилхлоридных заготовок. Установка, снятие штампов и смена инструмента. Управление механизмами пресса и самостоятельная его регулировка.</w:t>
      </w:r>
    </w:p>
    <w:bookmarkEnd w:id="4029"/>
    <w:bookmarkStart w:name="z4154" w:id="4030"/>
    <w:p>
      <w:pPr>
        <w:spacing w:after="0"/>
        <w:ind w:left="0"/>
        <w:jc w:val="both"/>
      </w:pPr>
      <w:r>
        <w:rPr>
          <w:rFonts w:ascii="Times New Roman"/>
          <w:b w:val="false"/>
          <w:i w:val="false"/>
          <w:color w:val="000000"/>
          <w:sz w:val="28"/>
        </w:rPr>
        <w:t>
      Должен знать: устройство и принцип работы прессов различных типов, способы штамповки в зависимости от марки и требуемой чистоты поверхностей изделий, размеры металлических лент и вырубленных деталей капсюльного производства, способы установки, снятия и крепления штампов и используемого инструмента, технические условия на изготовление щелевидных сит, устройство контрольно-измерительных инструментов, допуски и посадки, квалитеты и параметры шероховатости.</w:t>
      </w:r>
    </w:p>
    <w:bookmarkEnd w:id="4030"/>
    <w:bookmarkStart w:name="z4155" w:id="4031"/>
    <w:p>
      <w:pPr>
        <w:spacing w:after="0"/>
        <w:ind w:left="0"/>
        <w:jc w:val="both"/>
      </w:pPr>
      <w:r>
        <w:rPr>
          <w:rFonts w:ascii="Times New Roman"/>
          <w:b w:val="false"/>
          <w:i w:val="false"/>
          <w:color w:val="000000"/>
          <w:sz w:val="28"/>
        </w:rPr>
        <w:t>
      Примеры работ:</w:t>
      </w:r>
    </w:p>
    <w:bookmarkEnd w:id="4031"/>
    <w:bookmarkStart w:name="z4156" w:id="4032"/>
    <w:p>
      <w:pPr>
        <w:spacing w:after="0"/>
        <w:ind w:left="0"/>
        <w:jc w:val="both"/>
      </w:pPr>
      <w:r>
        <w:rPr>
          <w:rFonts w:ascii="Times New Roman"/>
          <w:b w:val="false"/>
          <w:i w:val="false"/>
          <w:color w:val="000000"/>
          <w:sz w:val="28"/>
        </w:rPr>
        <w:t>
      1) Балки сварные - правка на гидропрессе с усилием до 3 МН (300 тс);</w:t>
      </w:r>
    </w:p>
    <w:bookmarkEnd w:id="4032"/>
    <w:bookmarkStart w:name="z4157" w:id="4033"/>
    <w:p>
      <w:pPr>
        <w:spacing w:after="0"/>
        <w:ind w:left="0"/>
        <w:jc w:val="both"/>
      </w:pPr>
      <w:r>
        <w:rPr>
          <w:rFonts w:ascii="Times New Roman"/>
          <w:b w:val="false"/>
          <w:i w:val="false"/>
          <w:color w:val="000000"/>
          <w:sz w:val="28"/>
        </w:rPr>
        <w:t>
      2) Векоподъемники, зонды зубные - штамповка;</w:t>
      </w:r>
    </w:p>
    <w:bookmarkEnd w:id="4033"/>
    <w:bookmarkStart w:name="z4158" w:id="4034"/>
    <w:p>
      <w:pPr>
        <w:spacing w:after="0"/>
        <w:ind w:left="0"/>
        <w:jc w:val="both"/>
      </w:pPr>
      <w:r>
        <w:rPr>
          <w:rFonts w:ascii="Times New Roman"/>
          <w:b w:val="false"/>
          <w:i w:val="false"/>
          <w:color w:val="000000"/>
          <w:sz w:val="28"/>
        </w:rPr>
        <w:t>
      3) Вилки часов анкерные - вырубка с пробивкой пазов;</w:t>
      </w:r>
    </w:p>
    <w:bookmarkEnd w:id="4034"/>
    <w:bookmarkStart w:name="z4159" w:id="4035"/>
    <w:p>
      <w:pPr>
        <w:spacing w:after="0"/>
        <w:ind w:left="0"/>
        <w:jc w:val="both"/>
      </w:pPr>
      <w:r>
        <w:rPr>
          <w:rFonts w:ascii="Times New Roman"/>
          <w:b w:val="false"/>
          <w:i w:val="false"/>
          <w:color w:val="000000"/>
          <w:sz w:val="28"/>
        </w:rPr>
        <w:t>
      4) Воротники газовых баллонов - пробивка отверстий;</w:t>
      </w:r>
    </w:p>
    <w:bookmarkEnd w:id="4035"/>
    <w:bookmarkStart w:name="z4160" w:id="4036"/>
    <w:p>
      <w:pPr>
        <w:spacing w:after="0"/>
        <w:ind w:left="0"/>
        <w:jc w:val="both"/>
      </w:pPr>
      <w:r>
        <w:rPr>
          <w:rFonts w:ascii="Times New Roman"/>
          <w:b w:val="false"/>
          <w:i w:val="false"/>
          <w:color w:val="000000"/>
          <w:sz w:val="28"/>
        </w:rPr>
        <w:t>
      5) Детали и скобы из сплавов - гибка с предварительным нагревом;</w:t>
      </w:r>
    </w:p>
    <w:bookmarkEnd w:id="4036"/>
    <w:bookmarkStart w:name="z4161" w:id="4037"/>
    <w:p>
      <w:pPr>
        <w:spacing w:after="0"/>
        <w:ind w:left="0"/>
        <w:jc w:val="both"/>
      </w:pPr>
      <w:r>
        <w:rPr>
          <w:rFonts w:ascii="Times New Roman"/>
          <w:b w:val="false"/>
          <w:i w:val="false"/>
          <w:color w:val="000000"/>
          <w:sz w:val="28"/>
        </w:rPr>
        <w:t>
      6) Детали электровакуумных приборов: аноды, катоды, держатели, цилиндры - штамповка;</w:t>
      </w:r>
    </w:p>
    <w:bookmarkEnd w:id="4037"/>
    <w:bookmarkStart w:name="z4162" w:id="4038"/>
    <w:p>
      <w:pPr>
        <w:spacing w:after="0"/>
        <w:ind w:left="0"/>
        <w:jc w:val="both"/>
      </w:pPr>
      <w:r>
        <w:rPr>
          <w:rFonts w:ascii="Times New Roman"/>
          <w:b w:val="false"/>
          <w:i w:val="false"/>
          <w:color w:val="000000"/>
          <w:sz w:val="28"/>
        </w:rPr>
        <w:t>
      7) Днища воздушные баллонов - вытяжка и обрезка;</w:t>
      </w:r>
    </w:p>
    <w:bookmarkEnd w:id="4038"/>
    <w:bookmarkStart w:name="z4163" w:id="4039"/>
    <w:p>
      <w:pPr>
        <w:spacing w:after="0"/>
        <w:ind w:left="0"/>
        <w:jc w:val="both"/>
      </w:pPr>
      <w:r>
        <w:rPr>
          <w:rFonts w:ascii="Times New Roman"/>
          <w:b w:val="false"/>
          <w:i w:val="false"/>
          <w:color w:val="000000"/>
          <w:sz w:val="28"/>
        </w:rPr>
        <w:t>
      8) Донышки для газовых баллонов - вытяжка;</w:t>
      </w:r>
    </w:p>
    <w:bookmarkEnd w:id="4039"/>
    <w:bookmarkStart w:name="z4164" w:id="4040"/>
    <w:p>
      <w:pPr>
        <w:spacing w:after="0"/>
        <w:ind w:left="0"/>
        <w:jc w:val="both"/>
      </w:pPr>
      <w:r>
        <w:rPr>
          <w:rFonts w:ascii="Times New Roman"/>
          <w:b w:val="false"/>
          <w:i w:val="false"/>
          <w:color w:val="000000"/>
          <w:sz w:val="28"/>
        </w:rPr>
        <w:t>
      9) Заготовки для рихтовочных напильников - гибка на прессе;</w:t>
      </w:r>
    </w:p>
    <w:bookmarkEnd w:id="4040"/>
    <w:bookmarkStart w:name="z4165" w:id="4041"/>
    <w:p>
      <w:pPr>
        <w:spacing w:after="0"/>
        <w:ind w:left="0"/>
        <w:jc w:val="both"/>
      </w:pPr>
      <w:r>
        <w:rPr>
          <w:rFonts w:ascii="Times New Roman"/>
          <w:b w:val="false"/>
          <w:i w:val="false"/>
          <w:color w:val="000000"/>
          <w:sz w:val="28"/>
        </w:rPr>
        <w:t>
      10) Замки усиленные для сварных кассет - гибка;</w:t>
      </w:r>
    </w:p>
    <w:bookmarkEnd w:id="4041"/>
    <w:bookmarkStart w:name="z4166" w:id="4042"/>
    <w:p>
      <w:pPr>
        <w:spacing w:after="0"/>
        <w:ind w:left="0"/>
        <w:jc w:val="both"/>
      </w:pPr>
      <w:r>
        <w:rPr>
          <w:rFonts w:ascii="Times New Roman"/>
          <w:b w:val="false"/>
          <w:i w:val="false"/>
          <w:color w:val="000000"/>
          <w:sz w:val="28"/>
        </w:rPr>
        <w:t>
      11) Знаки, жетоны - штамповка;</w:t>
      </w:r>
    </w:p>
    <w:bookmarkEnd w:id="4042"/>
    <w:bookmarkStart w:name="z4167" w:id="4043"/>
    <w:p>
      <w:pPr>
        <w:spacing w:after="0"/>
        <w:ind w:left="0"/>
        <w:jc w:val="both"/>
      </w:pPr>
      <w:r>
        <w:rPr>
          <w:rFonts w:ascii="Times New Roman"/>
          <w:b w:val="false"/>
          <w:i w:val="false"/>
          <w:color w:val="000000"/>
          <w:sz w:val="28"/>
        </w:rPr>
        <w:t>
      12) Иглы радиусные - гибка;</w:t>
      </w:r>
    </w:p>
    <w:bookmarkEnd w:id="4043"/>
    <w:bookmarkStart w:name="z4168" w:id="4044"/>
    <w:p>
      <w:pPr>
        <w:spacing w:after="0"/>
        <w:ind w:left="0"/>
        <w:jc w:val="both"/>
      </w:pPr>
      <w:r>
        <w:rPr>
          <w:rFonts w:ascii="Times New Roman"/>
          <w:b w:val="false"/>
          <w:i w:val="false"/>
          <w:color w:val="000000"/>
          <w:sz w:val="28"/>
        </w:rPr>
        <w:t>
      13) Изделия капсюльного производства (колпачки, чашечки) - вырубка, штамповка, вытяжка, сварка и пробивка отверстий;</w:t>
      </w:r>
    </w:p>
    <w:bookmarkEnd w:id="4044"/>
    <w:bookmarkStart w:name="z4169" w:id="4045"/>
    <w:p>
      <w:pPr>
        <w:spacing w:after="0"/>
        <w:ind w:left="0"/>
        <w:jc w:val="both"/>
      </w:pPr>
      <w:r>
        <w:rPr>
          <w:rFonts w:ascii="Times New Roman"/>
          <w:b w:val="false"/>
          <w:i w:val="false"/>
          <w:color w:val="000000"/>
          <w:sz w:val="28"/>
        </w:rPr>
        <w:t>
      14) Кожухи часов - формовка;</w:t>
      </w:r>
    </w:p>
    <w:bookmarkEnd w:id="4045"/>
    <w:bookmarkStart w:name="z4170" w:id="4046"/>
    <w:p>
      <w:pPr>
        <w:spacing w:after="0"/>
        <w:ind w:left="0"/>
        <w:jc w:val="both"/>
      </w:pPr>
      <w:r>
        <w:rPr>
          <w:rFonts w:ascii="Times New Roman"/>
          <w:b w:val="false"/>
          <w:i w:val="false"/>
          <w:color w:val="000000"/>
          <w:sz w:val="28"/>
        </w:rPr>
        <w:t>
      15) Коленья вентиляции - вытяжка;</w:t>
      </w:r>
    </w:p>
    <w:bookmarkEnd w:id="4046"/>
    <w:bookmarkStart w:name="z4171" w:id="4047"/>
    <w:p>
      <w:pPr>
        <w:spacing w:after="0"/>
        <w:ind w:left="0"/>
        <w:jc w:val="both"/>
      </w:pPr>
      <w:r>
        <w:rPr>
          <w:rFonts w:ascii="Times New Roman"/>
          <w:b w:val="false"/>
          <w:i w:val="false"/>
          <w:color w:val="000000"/>
          <w:sz w:val="28"/>
        </w:rPr>
        <w:t>
      16) Контакты из тугоплавких металлов - штамповка;</w:t>
      </w:r>
    </w:p>
    <w:bookmarkEnd w:id="4047"/>
    <w:bookmarkStart w:name="z4172" w:id="4048"/>
    <w:p>
      <w:pPr>
        <w:spacing w:after="0"/>
        <w:ind w:left="0"/>
        <w:jc w:val="both"/>
      </w:pPr>
      <w:r>
        <w:rPr>
          <w:rFonts w:ascii="Times New Roman"/>
          <w:b w:val="false"/>
          <w:i w:val="false"/>
          <w:color w:val="000000"/>
          <w:sz w:val="28"/>
        </w:rPr>
        <w:t>
      17) Конусы для сепараторов - вытяжка;</w:t>
      </w:r>
    </w:p>
    <w:bookmarkEnd w:id="4048"/>
    <w:bookmarkStart w:name="z4173" w:id="4049"/>
    <w:p>
      <w:pPr>
        <w:spacing w:after="0"/>
        <w:ind w:left="0"/>
        <w:jc w:val="both"/>
      </w:pPr>
      <w:r>
        <w:rPr>
          <w:rFonts w:ascii="Times New Roman"/>
          <w:b w:val="false"/>
          <w:i w:val="false"/>
          <w:color w:val="000000"/>
          <w:sz w:val="28"/>
        </w:rPr>
        <w:t>
      18) Конусы, коробки, цилиндры - гибка с проверкой по шаблону;</w:t>
      </w:r>
    </w:p>
    <w:bookmarkEnd w:id="4049"/>
    <w:bookmarkStart w:name="z4174" w:id="4050"/>
    <w:p>
      <w:pPr>
        <w:spacing w:after="0"/>
        <w:ind w:left="0"/>
        <w:jc w:val="both"/>
      </w:pPr>
      <w:r>
        <w:rPr>
          <w:rFonts w:ascii="Times New Roman"/>
          <w:b w:val="false"/>
          <w:i w:val="false"/>
          <w:color w:val="000000"/>
          <w:sz w:val="28"/>
        </w:rPr>
        <w:t>
      19) Корпус накладного замка - вытяжка;</w:t>
      </w:r>
    </w:p>
    <w:bookmarkEnd w:id="4050"/>
    <w:bookmarkStart w:name="z4175" w:id="4051"/>
    <w:p>
      <w:pPr>
        <w:spacing w:after="0"/>
        <w:ind w:left="0"/>
        <w:jc w:val="both"/>
      </w:pPr>
      <w:r>
        <w:rPr>
          <w:rFonts w:ascii="Times New Roman"/>
          <w:b w:val="false"/>
          <w:i w:val="false"/>
          <w:color w:val="000000"/>
          <w:sz w:val="28"/>
        </w:rPr>
        <w:t>
      20) Корпусы газовых плит - вытяжка, вырубка отверстий, отбортовка и гибка планок;</w:t>
      </w:r>
    </w:p>
    <w:bookmarkEnd w:id="4051"/>
    <w:bookmarkStart w:name="z4176" w:id="4052"/>
    <w:p>
      <w:pPr>
        <w:spacing w:after="0"/>
        <w:ind w:left="0"/>
        <w:jc w:val="both"/>
      </w:pPr>
      <w:r>
        <w:rPr>
          <w:rFonts w:ascii="Times New Roman"/>
          <w:b w:val="false"/>
          <w:i w:val="false"/>
          <w:color w:val="000000"/>
          <w:sz w:val="28"/>
        </w:rPr>
        <w:t>
      21) Корпусы муфт сцепления - штамповка;</w:t>
      </w:r>
    </w:p>
    <w:bookmarkEnd w:id="4052"/>
    <w:bookmarkStart w:name="z4177" w:id="4053"/>
    <w:p>
      <w:pPr>
        <w:spacing w:after="0"/>
        <w:ind w:left="0"/>
        <w:jc w:val="both"/>
      </w:pPr>
      <w:r>
        <w:rPr>
          <w:rFonts w:ascii="Times New Roman"/>
          <w:b w:val="false"/>
          <w:i w:val="false"/>
          <w:color w:val="000000"/>
          <w:sz w:val="28"/>
        </w:rPr>
        <w:t>
      22) Корыта, кожухи, каркасы для металлорежущих станков - штамповка, гибка;</w:t>
      </w:r>
    </w:p>
    <w:bookmarkEnd w:id="4053"/>
    <w:bookmarkStart w:name="z4178" w:id="4054"/>
    <w:p>
      <w:pPr>
        <w:spacing w:after="0"/>
        <w:ind w:left="0"/>
        <w:jc w:val="both"/>
      </w:pPr>
      <w:r>
        <w:rPr>
          <w:rFonts w:ascii="Times New Roman"/>
          <w:b w:val="false"/>
          <w:i w:val="false"/>
          <w:color w:val="000000"/>
          <w:sz w:val="28"/>
        </w:rPr>
        <w:t>
      23) Крестовины вентиляторов - пробивка и гибка лопастей;</w:t>
      </w:r>
    </w:p>
    <w:bookmarkEnd w:id="4054"/>
    <w:bookmarkStart w:name="z4179" w:id="4055"/>
    <w:p>
      <w:pPr>
        <w:spacing w:after="0"/>
        <w:ind w:left="0"/>
        <w:jc w:val="both"/>
      </w:pPr>
      <w:r>
        <w:rPr>
          <w:rFonts w:ascii="Times New Roman"/>
          <w:b w:val="false"/>
          <w:i w:val="false"/>
          <w:color w:val="000000"/>
          <w:sz w:val="28"/>
        </w:rPr>
        <w:t>
      24) Крышки водяной рубашки - вытяжка и штамповка;</w:t>
      </w:r>
    </w:p>
    <w:bookmarkEnd w:id="4055"/>
    <w:bookmarkStart w:name="z4180" w:id="4056"/>
    <w:p>
      <w:pPr>
        <w:spacing w:after="0"/>
        <w:ind w:left="0"/>
        <w:jc w:val="both"/>
      </w:pPr>
      <w:r>
        <w:rPr>
          <w:rFonts w:ascii="Times New Roman"/>
          <w:b w:val="false"/>
          <w:i w:val="false"/>
          <w:color w:val="000000"/>
          <w:sz w:val="28"/>
        </w:rPr>
        <w:t>
      25) Крышки горловин - проколка отверстий по световому лучу;</w:t>
      </w:r>
    </w:p>
    <w:bookmarkEnd w:id="4056"/>
    <w:bookmarkStart w:name="z4181" w:id="4057"/>
    <w:p>
      <w:pPr>
        <w:spacing w:after="0"/>
        <w:ind w:left="0"/>
        <w:jc w:val="both"/>
      </w:pPr>
      <w:r>
        <w:rPr>
          <w:rFonts w:ascii="Times New Roman"/>
          <w:b w:val="false"/>
          <w:i w:val="false"/>
          <w:color w:val="000000"/>
          <w:sz w:val="28"/>
        </w:rPr>
        <w:t>
      26) Крышки и дверцы - вытяжка и штамповка;</w:t>
      </w:r>
    </w:p>
    <w:bookmarkEnd w:id="4057"/>
    <w:bookmarkStart w:name="z4182" w:id="4058"/>
    <w:p>
      <w:pPr>
        <w:spacing w:after="0"/>
        <w:ind w:left="0"/>
        <w:jc w:val="both"/>
      </w:pPr>
      <w:r>
        <w:rPr>
          <w:rFonts w:ascii="Times New Roman"/>
          <w:b w:val="false"/>
          <w:i w:val="false"/>
          <w:color w:val="000000"/>
          <w:sz w:val="28"/>
        </w:rPr>
        <w:t>
      27) Листы глушителей, приемных патрубков - перфорация на перфопрессе;</w:t>
      </w:r>
    </w:p>
    <w:bookmarkEnd w:id="4058"/>
    <w:bookmarkStart w:name="z4183" w:id="4059"/>
    <w:p>
      <w:pPr>
        <w:spacing w:after="0"/>
        <w:ind w:left="0"/>
        <w:jc w:val="both"/>
      </w:pPr>
      <w:r>
        <w:rPr>
          <w:rFonts w:ascii="Times New Roman"/>
          <w:b w:val="false"/>
          <w:i w:val="false"/>
          <w:color w:val="000000"/>
          <w:sz w:val="28"/>
        </w:rPr>
        <w:t>
      28) Листы обтекателей - проколка отверстий по разметке с помощью светового луча;</w:t>
      </w:r>
    </w:p>
    <w:bookmarkEnd w:id="4059"/>
    <w:bookmarkStart w:name="z4184" w:id="4060"/>
    <w:p>
      <w:pPr>
        <w:spacing w:after="0"/>
        <w:ind w:left="0"/>
        <w:jc w:val="both"/>
      </w:pPr>
      <w:r>
        <w:rPr>
          <w:rFonts w:ascii="Times New Roman"/>
          <w:b w:val="false"/>
          <w:i w:val="false"/>
          <w:color w:val="000000"/>
          <w:sz w:val="28"/>
        </w:rPr>
        <w:t>
      29) Листы статоров, роторов, якорей для электрических машин - штамповка;</w:t>
      </w:r>
    </w:p>
    <w:bookmarkEnd w:id="4060"/>
    <w:bookmarkStart w:name="z4185" w:id="4061"/>
    <w:p>
      <w:pPr>
        <w:spacing w:after="0"/>
        <w:ind w:left="0"/>
        <w:jc w:val="both"/>
      </w:pPr>
      <w:r>
        <w:rPr>
          <w:rFonts w:ascii="Times New Roman"/>
          <w:b w:val="false"/>
          <w:i w:val="false"/>
          <w:color w:val="000000"/>
          <w:sz w:val="28"/>
        </w:rPr>
        <w:t>
      30) Миски - вытяжка;</w:t>
      </w:r>
    </w:p>
    <w:bookmarkEnd w:id="4061"/>
    <w:bookmarkStart w:name="z4186" w:id="4062"/>
    <w:p>
      <w:pPr>
        <w:spacing w:after="0"/>
        <w:ind w:left="0"/>
        <w:jc w:val="both"/>
      </w:pPr>
      <w:r>
        <w:rPr>
          <w:rFonts w:ascii="Times New Roman"/>
          <w:b w:val="false"/>
          <w:i w:val="false"/>
          <w:color w:val="000000"/>
          <w:sz w:val="28"/>
        </w:rPr>
        <w:t>
      31) Молотки зуботехнические - калибровка;</w:t>
      </w:r>
    </w:p>
    <w:bookmarkEnd w:id="4062"/>
    <w:bookmarkStart w:name="z4187" w:id="4063"/>
    <w:p>
      <w:pPr>
        <w:spacing w:after="0"/>
        <w:ind w:left="0"/>
        <w:jc w:val="both"/>
      </w:pPr>
      <w:r>
        <w:rPr>
          <w:rFonts w:ascii="Times New Roman"/>
          <w:b w:val="false"/>
          <w:i w:val="false"/>
          <w:color w:val="000000"/>
          <w:sz w:val="28"/>
        </w:rPr>
        <w:t>
      32) Монеты - штамповка;</w:t>
      </w:r>
    </w:p>
    <w:bookmarkEnd w:id="4063"/>
    <w:bookmarkStart w:name="z4188" w:id="4064"/>
    <w:p>
      <w:pPr>
        <w:spacing w:after="0"/>
        <w:ind w:left="0"/>
        <w:jc w:val="both"/>
      </w:pPr>
      <w:r>
        <w:rPr>
          <w:rFonts w:ascii="Times New Roman"/>
          <w:b w:val="false"/>
          <w:i w:val="false"/>
          <w:color w:val="000000"/>
          <w:sz w:val="28"/>
        </w:rPr>
        <w:t>
      33) Мосты, платины часов - керновка, зачистка координатных отверстий;</w:t>
      </w:r>
    </w:p>
    <w:bookmarkEnd w:id="4064"/>
    <w:bookmarkStart w:name="z4189" w:id="4065"/>
    <w:p>
      <w:pPr>
        <w:spacing w:after="0"/>
        <w:ind w:left="0"/>
        <w:jc w:val="both"/>
      </w:pPr>
      <w:r>
        <w:rPr>
          <w:rFonts w:ascii="Times New Roman"/>
          <w:b w:val="false"/>
          <w:i w:val="false"/>
          <w:color w:val="000000"/>
          <w:sz w:val="28"/>
        </w:rPr>
        <w:t>
      34) Обводка часов - обрубка залива с одновременной зачисткой по контуру;</w:t>
      </w:r>
    </w:p>
    <w:bookmarkEnd w:id="4065"/>
    <w:bookmarkStart w:name="z4190" w:id="4066"/>
    <w:p>
      <w:pPr>
        <w:spacing w:after="0"/>
        <w:ind w:left="0"/>
        <w:jc w:val="both"/>
      </w:pPr>
      <w:r>
        <w:rPr>
          <w:rFonts w:ascii="Times New Roman"/>
          <w:b w:val="false"/>
          <w:i w:val="false"/>
          <w:color w:val="000000"/>
          <w:sz w:val="28"/>
        </w:rPr>
        <w:t>
      35) Обводья колес грузовых автомобилей - обжим;</w:t>
      </w:r>
    </w:p>
    <w:bookmarkEnd w:id="4066"/>
    <w:bookmarkStart w:name="z4191" w:id="4067"/>
    <w:p>
      <w:pPr>
        <w:spacing w:after="0"/>
        <w:ind w:left="0"/>
        <w:jc w:val="both"/>
      </w:pPr>
      <w:r>
        <w:rPr>
          <w:rFonts w:ascii="Times New Roman"/>
          <w:b w:val="false"/>
          <w:i w:val="false"/>
          <w:color w:val="000000"/>
          <w:sz w:val="28"/>
        </w:rPr>
        <w:t>
      36) Отверстия, пазы, окна на тонких листах гетинакса и стеклотекстолита - вырубка и штамповка на пневмо-прессах до 0,5 т;</w:t>
      </w:r>
    </w:p>
    <w:bookmarkEnd w:id="4067"/>
    <w:bookmarkStart w:name="z4192" w:id="4068"/>
    <w:p>
      <w:pPr>
        <w:spacing w:after="0"/>
        <w:ind w:left="0"/>
        <w:jc w:val="both"/>
      </w:pPr>
      <w:r>
        <w:rPr>
          <w:rFonts w:ascii="Times New Roman"/>
          <w:b w:val="false"/>
          <w:i w:val="false"/>
          <w:color w:val="000000"/>
          <w:sz w:val="28"/>
        </w:rPr>
        <w:t>
      37) Плечики вил - штамповка;</w:t>
      </w:r>
    </w:p>
    <w:bookmarkEnd w:id="4068"/>
    <w:bookmarkStart w:name="z4193" w:id="4069"/>
    <w:p>
      <w:pPr>
        <w:spacing w:after="0"/>
        <w:ind w:left="0"/>
        <w:jc w:val="both"/>
      </w:pPr>
      <w:r>
        <w:rPr>
          <w:rFonts w:ascii="Times New Roman"/>
          <w:b w:val="false"/>
          <w:i w:val="false"/>
          <w:color w:val="000000"/>
          <w:sz w:val="28"/>
        </w:rPr>
        <w:t>
      38) Подвески кабельные - профилирование ленты на полуавтомате с одновременной прокладкой отверстий и обрезкой, гибка;</w:t>
      </w:r>
    </w:p>
    <w:bookmarkEnd w:id="4069"/>
    <w:bookmarkStart w:name="z4194" w:id="4070"/>
    <w:p>
      <w:pPr>
        <w:spacing w:after="0"/>
        <w:ind w:left="0"/>
        <w:jc w:val="both"/>
      </w:pPr>
      <w:r>
        <w:rPr>
          <w:rFonts w:ascii="Times New Roman"/>
          <w:b w:val="false"/>
          <w:i w:val="false"/>
          <w:color w:val="000000"/>
          <w:sz w:val="28"/>
        </w:rPr>
        <w:t>
      39) Полозья, стойка, спинка кукольных санок - гибка и проколка отверстий;</w:t>
      </w:r>
    </w:p>
    <w:bookmarkEnd w:id="4070"/>
    <w:bookmarkStart w:name="z4195" w:id="4071"/>
    <w:p>
      <w:pPr>
        <w:spacing w:after="0"/>
        <w:ind w:left="0"/>
        <w:jc w:val="both"/>
      </w:pPr>
      <w:r>
        <w:rPr>
          <w:rFonts w:ascii="Times New Roman"/>
          <w:b w:val="false"/>
          <w:i w:val="false"/>
          <w:color w:val="000000"/>
          <w:sz w:val="28"/>
        </w:rPr>
        <w:t>
      40) Посуда из цветных металлов и сплавов - глубокая вытяжка;</w:t>
      </w:r>
    </w:p>
    <w:bookmarkEnd w:id="4071"/>
    <w:bookmarkStart w:name="z4196" w:id="4072"/>
    <w:p>
      <w:pPr>
        <w:spacing w:after="0"/>
        <w:ind w:left="0"/>
        <w:jc w:val="both"/>
      </w:pPr>
      <w:r>
        <w:rPr>
          <w:rFonts w:ascii="Times New Roman"/>
          <w:b w:val="false"/>
          <w:i w:val="false"/>
          <w:color w:val="000000"/>
          <w:sz w:val="28"/>
        </w:rPr>
        <w:t>
      41) Приборы столовые из коррозионно-стойкой стали и из цветных металлов и сплавов - штамповка с тиснением рисунков;</w:t>
      </w:r>
    </w:p>
    <w:bookmarkEnd w:id="4072"/>
    <w:bookmarkStart w:name="z4197" w:id="4073"/>
    <w:p>
      <w:pPr>
        <w:spacing w:after="0"/>
        <w:ind w:left="0"/>
        <w:jc w:val="both"/>
      </w:pPr>
      <w:r>
        <w:rPr>
          <w:rFonts w:ascii="Times New Roman"/>
          <w:b w:val="false"/>
          <w:i w:val="false"/>
          <w:color w:val="000000"/>
          <w:sz w:val="28"/>
        </w:rPr>
        <w:t>
      42) Прокладки красномедные с канавками - штамповка из полосы и калибровка;</w:t>
      </w:r>
    </w:p>
    <w:bookmarkEnd w:id="4073"/>
    <w:bookmarkStart w:name="z4198" w:id="4074"/>
    <w:p>
      <w:pPr>
        <w:spacing w:after="0"/>
        <w:ind w:left="0"/>
        <w:jc w:val="both"/>
      </w:pPr>
      <w:r>
        <w:rPr>
          <w:rFonts w:ascii="Times New Roman"/>
          <w:b w:val="false"/>
          <w:i w:val="false"/>
          <w:color w:val="000000"/>
          <w:sz w:val="28"/>
        </w:rPr>
        <w:t>
      43) Рамы кроватей - пробивка отверстий в уголке;</w:t>
      </w:r>
    </w:p>
    <w:bookmarkEnd w:id="4074"/>
    <w:bookmarkStart w:name="z4199" w:id="4075"/>
    <w:p>
      <w:pPr>
        <w:spacing w:after="0"/>
        <w:ind w:left="0"/>
        <w:jc w:val="both"/>
      </w:pPr>
      <w:r>
        <w:rPr>
          <w:rFonts w:ascii="Times New Roman"/>
          <w:b w:val="false"/>
          <w:i w:val="false"/>
          <w:color w:val="000000"/>
          <w:sz w:val="28"/>
        </w:rPr>
        <w:t>
      44) Решетки жалюзные - штамповка прорезей с оформлением щелей;</w:t>
      </w:r>
    </w:p>
    <w:bookmarkEnd w:id="4075"/>
    <w:bookmarkStart w:name="z4200" w:id="4076"/>
    <w:p>
      <w:pPr>
        <w:spacing w:after="0"/>
        <w:ind w:left="0"/>
        <w:jc w:val="both"/>
      </w:pPr>
      <w:r>
        <w:rPr>
          <w:rFonts w:ascii="Times New Roman"/>
          <w:b w:val="false"/>
          <w:i w:val="false"/>
          <w:color w:val="000000"/>
          <w:sz w:val="28"/>
        </w:rPr>
        <w:t>
      45) Решетки - проколка отверстий на многопуансонных штампах;</w:t>
      </w:r>
    </w:p>
    <w:bookmarkEnd w:id="4076"/>
    <w:bookmarkStart w:name="z4201" w:id="4077"/>
    <w:p>
      <w:pPr>
        <w:spacing w:after="0"/>
        <w:ind w:left="0"/>
        <w:jc w:val="both"/>
      </w:pPr>
      <w:r>
        <w:rPr>
          <w:rFonts w:ascii="Times New Roman"/>
          <w:b w:val="false"/>
          <w:i w:val="false"/>
          <w:color w:val="000000"/>
          <w:sz w:val="28"/>
        </w:rPr>
        <w:t>
      46) Ручки мебельные - штамповка;</w:t>
      </w:r>
    </w:p>
    <w:bookmarkEnd w:id="4077"/>
    <w:bookmarkStart w:name="z4202" w:id="4078"/>
    <w:p>
      <w:pPr>
        <w:spacing w:after="0"/>
        <w:ind w:left="0"/>
        <w:jc w:val="both"/>
      </w:pPr>
      <w:r>
        <w:rPr>
          <w:rFonts w:ascii="Times New Roman"/>
          <w:b w:val="false"/>
          <w:i w:val="false"/>
          <w:color w:val="000000"/>
          <w:sz w:val="28"/>
        </w:rPr>
        <w:t>
      47) Рычаги часов - вытяжка штифтов;</w:t>
      </w:r>
    </w:p>
    <w:bookmarkEnd w:id="4078"/>
    <w:bookmarkStart w:name="z4203" w:id="4079"/>
    <w:p>
      <w:pPr>
        <w:spacing w:after="0"/>
        <w:ind w:left="0"/>
        <w:jc w:val="both"/>
      </w:pPr>
      <w:r>
        <w:rPr>
          <w:rFonts w:ascii="Times New Roman"/>
          <w:b w:val="false"/>
          <w:i w:val="false"/>
          <w:color w:val="000000"/>
          <w:sz w:val="28"/>
        </w:rPr>
        <w:t>
      48) Сетки безотходные - штамповка;</w:t>
      </w:r>
    </w:p>
    <w:bookmarkEnd w:id="4079"/>
    <w:bookmarkStart w:name="z4204" w:id="4080"/>
    <w:p>
      <w:pPr>
        <w:spacing w:after="0"/>
        <w:ind w:left="0"/>
        <w:jc w:val="both"/>
      </w:pPr>
      <w:r>
        <w:rPr>
          <w:rFonts w:ascii="Times New Roman"/>
          <w:b w:val="false"/>
          <w:i w:val="false"/>
          <w:color w:val="000000"/>
          <w:sz w:val="28"/>
        </w:rPr>
        <w:t>
      49) Стойки элементной системы - проколка пазов в прямоугольных трубках в приспособлении;</w:t>
      </w:r>
    </w:p>
    <w:bookmarkEnd w:id="4080"/>
    <w:bookmarkStart w:name="z4205" w:id="4081"/>
    <w:p>
      <w:pPr>
        <w:spacing w:after="0"/>
        <w:ind w:left="0"/>
        <w:jc w:val="both"/>
      </w:pPr>
      <w:r>
        <w:rPr>
          <w:rFonts w:ascii="Times New Roman"/>
          <w:b w:val="false"/>
          <w:i w:val="false"/>
          <w:color w:val="000000"/>
          <w:sz w:val="28"/>
        </w:rPr>
        <w:t>
      50) Сфера глушителей - вытяжка;</w:t>
      </w:r>
    </w:p>
    <w:bookmarkEnd w:id="4081"/>
    <w:bookmarkStart w:name="z4206" w:id="4082"/>
    <w:p>
      <w:pPr>
        <w:spacing w:after="0"/>
        <w:ind w:left="0"/>
        <w:jc w:val="both"/>
      </w:pPr>
      <w:r>
        <w:rPr>
          <w:rFonts w:ascii="Times New Roman"/>
          <w:b w:val="false"/>
          <w:i w:val="false"/>
          <w:color w:val="000000"/>
          <w:sz w:val="28"/>
        </w:rPr>
        <w:t>
      51) Трубки вил - штамповка;</w:t>
      </w:r>
    </w:p>
    <w:bookmarkEnd w:id="4082"/>
    <w:bookmarkStart w:name="z4207" w:id="4083"/>
    <w:p>
      <w:pPr>
        <w:spacing w:after="0"/>
        <w:ind w:left="0"/>
        <w:jc w:val="both"/>
      </w:pPr>
      <w:r>
        <w:rPr>
          <w:rFonts w:ascii="Times New Roman"/>
          <w:b w:val="false"/>
          <w:i w:val="false"/>
          <w:color w:val="000000"/>
          <w:sz w:val="28"/>
        </w:rPr>
        <w:t>
      52) Трубки для деталей кроватей - штамповка;</w:t>
      </w:r>
    </w:p>
    <w:bookmarkEnd w:id="4083"/>
    <w:bookmarkStart w:name="z4208" w:id="4084"/>
    <w:p>
      <w:pPr>
        <w:spacing w:after="0"/>
        <w:ind w:left="0"/>
        <w:jc w:val="both"/>
      </w:pPr>
      <w:r>
        <w:rPr>
          <w:rFonts w:ascii="Times New Roman"/>
          <w:b w:val="false"/>
          <w:i w:val="false"/>
          <w:color w:val="000000"/>
          <w:sz w:val="28"/>
        </w:rPr>
        <w:t>
      53) Трубы наливные бензобаков - пробивка и гибка;</w:t>
      </w:r>
    </w:p>
    <w:bookmarkEnd w:id="4084"/>
    <w:bookmarkStart w:name="z4209" w:id="4085"/>
    <w:p>
      <w:pPr>
        <w:spacing w:after="0"/>
        <w:ind w:left="0"/>
        <w:jc w:val="both"/>
      </w:pPr>
      <w:r>
        <w:rPr>
          <w:rFonts w:ascii="Times New Roman"/>
          <w:b w:val="false"/>
          <w:i w:val="false"/>
          <w:color w:val="000000"/>
          <w:sz w:val="28"/>
        </w:rPr>
        <w:t>
      54) Фланцы и шайбы упорные кулачковых валиков - пробивка;</w:t>
      </w:r>
    </w:p>
    <w:bookmarkEnd w:id="4085"/>
    <w:bookmarkStart w:name="z4210" w:id="4086"/>
    <w:p>
      <w:pPr>
        <w:spacing w:after="0"/>
        <w:ind w:left="0"/>
        <w:jc w:val="both"/>
      </w:pPr>
      <w:r>
        <w:rPr>
          <w:rFonts w:ascii="Times New Roman"/>
          <w:b w:val="false"/>
          <w:i w:val="false"/>
          <w:color w:val="000000"/>
          <w:sz w:val="28"/>
        </w:rPr>
        <w:t>
      55) Фланцы - штамповка контура с одновременной проколкой отверстий;</w:t>
      </w:r>
    </w:p>
    <w:bookmarkEnd w:id="4086"/>
    <w:bookmarkStart w:name="z4211" w:id="4087"/>
    <w:p>
      <w:pPr>
        <w:spacing w:after="0"/>
        <w:ind w:left="0"/>
        <w:jc w:val="both"/>
      </w:pPr>
      <w:r>
        <w:rPr>
          <w:rFonts w:ascii="Times New Roman"/>
          <w:b w:val="false"/>
          <w:i w:val="false"/>
          <w:color w:val="000000"/>
          <w:sz w:val="28"/>
        </w:rPr>
        <w:t>
      56) Хомуты - гибка, проколка отверстий;</w:t>
      </w:r>
    </w:p>
    <w:bookmarkEnd w:id="4087"/>
    <w:bookmarkStart w:name="z4212" w:id="4088"/>
    <w:p>
      <w:pPr>
        <w:spacing w:after="0"/>
        <w:ind w:left="0"/>
        <w:jc w:val="both"/>
      </w:pPr>
      <w:r>
        <w:rPr>
          <w:rFonts w:ascii="Times New Roman"/>
          <w:b w:val="false"/>
          <w:i w:val="false"/>
          <w:color w:val="000000"/>
          <w:sz w:val="28"/>
        </w:rPr>
        <w:t>
      57) Цепочки - изготовление на автомате;</w:t>
      </w:r>
    </w:p>
    <w:bookmarkEnd w:id="4088"/>
    <w:bookmarkStart w:name="z4213" w:id="4089"/>
    <w:p>
      <w:pPr>
        <w:spacing w:after="0"/>
        <w:ind w:left="0"/>
        <w:jc w:val="both"/>
      </w:pPr>
      <w:r>
        <w:rPr>
          <w:rFonts w:ascii="Times New Roman"/>
          <w:b w:val="false"/>
          <w:i w:val="false"/>
          <w:color w:val="000000"/>
          <w:sz w:val="28"/>
        </w:rPr>
        <w:t>
      58) Циферблаты часов - чеканка и высадка цифр;</w:t>
      </w:r>
    </w:p>
    <w:bookmarkEnd w:id="4089"/>
    <w:bookmarkStart w:name="z4214" w:id="4090"/>
    <w:p>
      <w:pPr>
        <w:spacing w:after="0"/>
        <w:ind w:left="0"/>
        <w:jc w:val="both"/>
      </w:pPr>
      <w:r>
        <w:rPr>
          <w:rFonts w:ascii="Times New Roman"/>
          <w:b w:val="false"/>
          <w:i w:val="false"/>
          <w:color w:val="000000"/>
          <w:sz w:val="28"/>
        </w:rPr>
        <w:t>
      59) Шайбы подпятников гидрогенераторов - штамповка;</w:t>
      </w:r>
    </w:p>
    <w:bookmarkEnd w:id="4090"/>
    <w:bookmarkStart w:name="z4215" w:id="4091"/>
    <w:p>
      <w:pPr>
        <w:spacing w:after="0"/>
        <w:ind w:left="0"/>
        <w:jc w:val="both"/>
      </w:pPr>
      <w:r>
        <w:rPr>
          <w:rFonts w:ascii="Times New Roman"/>
          <w:b w:val="false"/>
          <w:i w:val="false"/>
          <w:color w:val="000000"/>
          <w:sz w:val="28"/>
        </w:rPr>
        <w:t>
      60) Шайбы, пряжки и другие детали - штамповка на прессах с автоматической подачей ленты с периодической подналадкой падающего устройства;</w:t>
      </w:r>
    </w:p>
    <w:bookmarkEnd w:id="4091"/>
    <w:bookmarkStart w:name="z4216" w:id="4092"/>
    <w:p>
      <w:pPr>
        <w:spacing w:after="0"/>
        <w:ind w:left="0"/>
        <w:jc w:val="both"/>
      </w:pPr>
      <w:r>
        <w:rPr>
          <w:rFonts w:ascii="Times New Roman"/>
          <w:b w:val="false"/>
          <w:i w:val="false"/>
          <w:color w:val="000000"/>
          <w:sz w:val="28"/>
        </w:rPr>
        <w:t>
      61) Шинки и галерки просечные и другие детали ювелирных изделий - штамповка, вырубка.</w:t>
      </w:r>
    </w:p>
    <w:bookmarkEnd w:id="4092"/>
    <w:bookmarkStart w:name="z4217" w:id="4093"/>
    <w:p>
      <w:pPr>
        <w:spacing w:after="0"/>
        <w:ind w:left="0"/>
        <w:jc w:val="left"/>
      </w:pPr>
      <w:r>
        <w:rPr>
          <w:rFonts w:ascii="Times New Roman"/>
          <w:b/>
          <w:i w:val="false"/>
          <w:color w:val="000000"/>
        </w:rPr>
        <w:t xml:space="preserve"> 302. Штамповщик 4-й разряд</w:t>
      </w:r>
    </w:p>
    <w:bookmarkEnd w:id="4093"/>
    <w:bookmarkStart w:name="z4218" w:id="4094"/>
    <w:p>
      <w:pPr>
        <w:spacing w:after="0"/>
        <w:ind w:left="0"/>
        <w:jc w:val="both"/>
      </w:pPr>
      <w:r>
        <w:rPr>
          <w:rFonts w:ascii="Times New Roman"/>
          <w:b w:val="false"/>
          <w:i w:val="false"/>
          <w:color w:val="000000"/>
          <w:sz w:val="28"/>
        </w:rPr>
        <w:t>
      Характеристика работ. Холодная штамповка сложных деталей из различного профиля металла на эксцентриковых, фрикционных и кривошипных прессах усилием от 3 до 10 МН (от 300 до 1000 тс) с применением вытяжных, формовочных, просечных, компаундных и комбинированных штампов. Холодная штамповка крупных простых и средней сложности деталей на прессах усилием свыше 1000 тс. Штамповка, гибка и вытяжка на подогретых штампах заготовок и специальных сплавов (магниевых, титановых). Холодная штамповка деталей на прессах с роликовыми и валковыми подачами, на многошпиндельных прессах-автоматах, спаренных с резьбонакатными и прокатными машинами, и на штампах с револьверными, крючковыми, клещевыми и валковыми подачами. Калибровка шестерен, сглаживающих дорном, на гидравлических прессах. Холодная штамповка деталей сложной конфигурации из драгоценных металлов и их сплавов на штампах с автоматической подачей. Настройка штампов и инструментов. Управление механизмами пресса и самостоятельная его регулировка.</w:t>
      </w:r>
    </w:p>
    <w:bookmarkEnd w:id="4094"/>
    <w:bookmarkStart w:name="z4219" w:id="4095"/>
    <w:p>
      <w:pPr>
        <w:spacing w:after="0"/>
        <w:ind w:left="0"/>
        <w:jc w:val="both"/>
      </w:pPr>
      <w:r>
        <w:rPr>
          <w:rFonts w:ascii="Times New Roman"/>
          <w:b w:val="false"/>
          <w:i w:val="false"/>
          <w:color w:val="000000"/>
          <w:sz w:val="28"/>
        </w:rPr>
        <w:t>
      Должен знать: устройство и кинематические схемы прессов различных типов, марки и сорта применяемого при штамповке металла, приемы штамповки крупных деталей, конструкцию специальных, универсальных и контрольно-измерительных инструментов, систему допусков и посадок, квалитеты и параметры шероховатости.</w:t>
      </w:r>
    </w:p>
    <w:bookmarkEnd w:id="4095"/>
    <w:bookmarkStart w:name="z4220" w:id="4096"/>
    <w:p>
      <w:pPr>
        <w:spacing w:after="0"/>
        <w:ind w:left="0"/>
        <w:jc w:val="both"/>
      </w:pPr>
      <w:r>
        <w:rPr>
          <w:rFonts w:ascii="Times New Roman"/>
          <w:b w:val="false"/>
          <w:i w:val="false"/>
          <w:color w:val="000000"/>
          <w:sz w:val="28"/>
        </w:rPr>
        <w:t>
      Примеры работ:</w:t>
      </w:r>
    </w:p>
    <w:bookmarkEnd w:id="4096"/>
    <w:bookmarkStart w:name="z4221" w:id="4097"/>
    <w:p>
      <w:pPr>
        <w:spacing w:after="0"/>
        <w:ind w:left="0"/>
        <w:jc w:val="both"/>
      </w:pPr>
      <w:r>
        <w:rPr>
          <w:rFonts w:ascii="Times New Roman"/>
          <w:b w:val="false"/>
          <w:i w:val="false"/>
          <w:color w:val="000000"/>
          <w:sz w:val="28"/>
        </w:rPr>
        <w:t>
      1) Бамперы автомобилей - штамповка;</w:t>
      </w:r>
    </w:p>
    <w:bookmarkEnd w:id="4097"/>
    <w:bookmarkStart w:name="z4222" w:id="4098"/>
    <w:p>
      <w:pPr>
        <w:spacing w:after="0"/>
        <w:ind w:left="0"/>
        <w:jc w:val="both"/>
      </w:pPr>
      <w:r>
        <w:rPr>
          <w:rFonts w:ascii="Times New Roman"/>
          <w:b w:val="false"/>
          <w:i w:val="false"/>
          <w:color w:val="000000"/>
          <w:sz w:val="28"/>
        </w:rPr>
        <w:t>
      2) Бензобаки - вытяжка и штамповка;</w:t>
      </w:r>
    </w:p>
    <w:bookmarkEnd w:id="4098"/>
    <w:bookmarkStart w:name="z4223" w:id="4099"/>
    <w:p>
      <w:pPr>
        <w:spacing w:after="0"/>
        <w:ind w:left="0"/>
        <w:jc w:val="both"/>
      </w:pPr>
      <w:r>
        <w:rPr>
          <w:rFonts w:ascii="Times New Roman"/>
          <w:b w:val="false"/>
          <w:i w:val="false"/>
          <w:color w:val="000000"/>
          <w:sz w:val="28"/>
        </w:rPr>
        <w:t>
      3) Головки облицовок радиаторов - вытяжка;</w:t>
      </w:r>
    </w:p>
    <w:bookmarkEnd w:id="4099"/>
    <w:bookmarkStart w:name="z4224" w:id="4100"/>
    <w:p>
      <w:pPr>
        <w:spacing w:after="0"/>
        <w:ind w:left="0"/>
        <w:jc w:val="both"/>
      </w:pPr>
      <w:r>
        <w:rPr>
          <w:rFonts w:ascii="Times New Roman"/>
          <w:b w:val="false"/>
          <w:i w:val="false"/>
          <w:color w:val="000000"/>
          <w:sz w:val="28"/>
        </w:rPr>
        <w:t>
      4) Детали ажурные и просечные ювелирных изделий - штамповка с тиснением и вытяжка;</w:t>
      </w:r>
    </w:p>
    <w:bookmarkEnd w:id="4100"/>
    <w:bookmarkStart w:name="z4225" w:id="4101"/>
    <w:p>
      <w:pPr>
        <w:spacing w:after="0"/>
        <w:ind w:left="0"/>
        <w:jc w:val="both"/>
      </w:pPr>
      <w:r>
        <w:rPr>
          <w:rFonts w:ascii="Times New Roman"/>
          <w:b w:val="false"/>
          <w:i w:val="false"/>
          <w:color w:val="000000"/>
          <w:sz w:val="28"/>
        </w:rPr>
        <w:t>
      5) Детали щеткодержателей - штамповка;</w:t>
      </w:r>
    </w:p>
    <w:bookmarkEnd w:id="4101"/>
    <w:bookmarkStart w:name="z4226" w:id="4102"/>
    <w:p>
      <w:pPr>
        <w:spacing w:after="0"/>
        <w:ind w:left="0"/>
        <w:jc w:val="both"/>
      </w:pPr>
      <w:r>
        <w:rPr>
          <w:rFonts w:ascii="Times New Roman"/>
          <w:b w:val="false"/>
          <w:i w:val="false"/>
          <w:color w:val="000000"/>
          <w:sz w:val="28"/>
        </w:rPr>
        <w:t>
      6) Диски тормозные - штамповка;</w:t>
      </w:r>
    </w:p>
    <w:bookmarkEnd w:id="4102"/>
    <w:bookmarkStart w:name="z4227" w:id="4103"/>
    <w:p>
      <w:pPr>
        <w:spacing w:after="0"/>
        <w:ind w:left="0"/>
        <w:jc w:val="both"/>
      </w:pPr>
      <w:r>
        <w:rPr>
          <w:rFonts w:ascii="Times New Roman"/>
          <w:b w:val="false"/>
          <w:i w:val="false"/>
          <w:color w:val="000000"/>
          <w:sz w:val="28"/>
        </w:rPr>
        <w:t>
      7) Крылья автомобилей - вытяжка и штамповка;</w:t>
      </w:r>
    </w:p>
    <w:bookmarkEnd w:id="4103"/>
    <w:bookmarkStart w:name="z4228" w:id="4104"/>
    <w:p>
      <w:pPr>
        <w:spacing w:after="0"/>
        <w:ind w:left="0"/>
        <w:jc w:val="both"/>
      </w:pPr>
      <w:r>
        <w:rPr>
          <w:rFonts w:ascii="Times New Roman"/>
          <w:b w:val="false"/>
          <w:i w:val="false"/>
          <w:color w:val="000000"/>
          <w:sz w:val="28"/>
        </w:rPr>
        <w:t>
      8) Листы - перфорация на станках с автоматической валковой подачей (Aида) (с наладкой станка перед работой и подналадкой в процессе работы);</w:t>
      </w:r>
    </w:p>
    <w:bookmarkEnd w:id="4104"/>
    <w:bookmarkStart w:name="z4229" w:id="4105"/>
    <w:p>
      <w:pPr>
        <w:spacing w:after="0"/>
        <w:ind w:left="0"/>
        <w:jc w:val="both"/>
      </w:pPr>
      <w:r>
        <w:rPr>
          <w:rFonts w:ascii="Times New Roman"/>
          <w:b w:val="false"/>
          <w:i w:val="false"/>
          <w:color w:val="000000"/>
          <w:sz w:val="28"/>
        </w:rPr>
        <w:t>
      9) Листы полюсов электрических машин - штамповка;</w:t>
      </w:r>
    </w:p>
    <w:bookmarkEnd w:id="4105"/>
    <w:bookmarkStart w:name="z4230" w:id="4106"/>
    <w:p>
      <w:pPr>
        <w:spacing w:after="0"/>
        <w:ind w:left="0"/>
        <w:jc w:val="both"/>
      </w:pPr>
      <w:r>
        <w:rPr>
          <w:rFonts w:ascii="Times New Roman"/>
          <w:b w:val="false"/>
          <w:i w:val="false"/>
          <w:color w:val="000000"/>
          <w:sz w:val="28"/>
        </w:rPr>
        <w:t>
      10) Лонжероны - гибка, вытяжка;</w:t>
      </w:r>
    </w:p>
    <w:bookmarkEnd w:id="4106"/>
    <w:bookmarkStart w:name="z4231" w:id="4107"/>
    <w:p>
      <w:pPr>
        <w:spacing w:after="0"/>
        <w:ind w:left="0"/>
        <w:jc w:val="both"/>
      </w:pPr>
      <w:r>
        <w:rPr>
          <w:rFonts w:ascii="Times New Roman"/>
          <w:b w:val="false"/>
          <w:i w:val="false"/>
          <w:color w:val="000000"/>
          <w:sz w:val="28"/>
        </w:rPr>
        <w:t>
      11) Ордена, медали и наградные значки - штамповка;</w:t>
      </w:r>
    </w:p>
    <w:bookmarkEnd w:id="4107"/>
    <w:bookmarkStart w:name="z4232" w:id="4108"/>
    <w:p>
      <w:pPr>
        <w:spacing w:after="0"/>
        <w:ind w:left="0"/>
        <w:jc w:val="both"/>
      </w:pPr>
      <w:r>
        <w:rPr>
          <w:rFonts w:ascii="Times New Roman"/>
          <w:b w:val="false"/>
          <w:i w:val="false"/>
          <w:color w:val="000000"/>
          <w:sz w:val="28"/>
        </w:rPr>
        <w:t>
      12) Упоры люков и стойки угловые полувагонов - штамповка;</w:t>
      </w:r>
    </w:p>
    <w:bookmarkEnd w:id="4108"/>
    <w:bookmarkStart w:name="z4233" w:id="4109"/>
    <w:p>
      <w:pPr>
        <w:spacing w:after="0"/>
        <w:ind w:left="0"/>
        <w:jc w:val="both"/>
      </w:pPr>
      <w:r>
        <w:rPr>
          <w:rFonts w:ascii="Times New Roman"/>
          <w:b w:val="false"/>
          <w:i w:val="false"/>
          <w:color w:val="000000"/>
          <w:sz w:val="28"/>
        </w:rPr>
        <w:t>
      13) Устройство падающее для штамповки деталей из полосы - установка и наладка;</w:t>
      </w:r>
    </w:p>
    <w:bookmarkEnd w:id="4109"/>
    <w:bookmarkStart w:name="z4234" w:id="4110"/>
    <w:p>
      <w:pPr>
        <w:spacing w:after="0"/>
        <w:ind w:left="0"/>
        <w:jc w:val="both"/>
      </w:pPr>
      <w:r>
        <w:rPr>
          <w:rFonts w:ascii="Times New Roman"/>
          <w:b w:val="false"/>
          <w:i w:val="false"/>
          <w:color w:val="000000"/>
          <w:sz w:val="28"/>
        </w:rPr>
        <w:t>
      14) Чаша мойки - формовка, отбортовка;</w:t>
      </w:r>
    </w:p>
    <w:bookmarkEnd w:id="4110"/>
    <w:bookmarkStart w:name="z4235" w:id="4111"/>
    <w:p>
      <w:pPr>
        <w:spacing w:after="0"/>
        <w:ind w:left="0"/>
        <w:jc w:val="both"/>
      </w:pPr>
      <w:r>
        <w:rPr>
          <w:rFonts w:ascii="Times New Roman"/>
          <w:b w:val="false"/>
          <w:i w:val="false"/>
          <w:color w:val="000000"/>
          <w:sz w:val="28"/>
        </w:rPr>
        <w:t>
      15) Щиток и панель передка - штамповка;</w:t>
      </w:r>
    </w:p>
    <w:bookmarkEnd w:id="4111"/>
    <w:bookmarkStart w:name="z4236" w:id="4112"/>
    <w:p>
      <w:pPr>
        <w:spacing w:after="0"/>
        <w:ind w:left="0"/>
        <w:jc w:val="both"/>
      </w:pPr>
      <w:r>
        <w:rPr>
          <w:rFonts w:ascii="Times New Roman"/>
          <w:b w:val="false"/>
          <w:i w:val="false"/>
          <w:color w:val="000000"/>
          <w:sz w:val="28"/>
        </w:rPr>
        <w:t>
      16) Щиты для приборов - вырубка отверстий различной конфигурации по разметке.</w:t>
      </w:r>
    </w:p>
    <w:bookmarkEnd w:id="4112"/>
    <w:bookmarkStart w:name="z4237" w:id="4113"/>
    <w:p>
      <w:pPr>
        <w:spacing w:after="0"/>
        <w:ind w:left="0"/>
        <w:jc w:val="left"/>
      </w:pPr>
      <w:r>
        <w:rPr>
          <w:rFonts w:ascii="Times New Roman"/>
          <w:b/>
          <w:i w:val="false"/>
          <w:color w:val="000000"/>
        </w:rPr>
        <w:t xml:space="preserve"> 303. Штамповщик 5-й разряд</w:t>
      </w:r>
    </w:p>
    <w:bookmarkEnd w:id="4113"/>
    <w:bookmarkStart w:name="z4238" w:id="4114"/>
    <w:p>
      <w:pPr>
        <w:spacing w:after="0"/>
        <w:ind w:left="0"/>
        <w:jc w:val="both"/>
      </w:pPr>
      <w:r>
        <w:rPr>
          <w:rFonts w:ascii="Times New Roman"/>
          <w:b w:val="false"/>
          <w:i w:val="false"/>
          <w:color w:val="000000"/>
          <w:sz w:val="28"/>
        </w:rPr>
        <w:t>
      Характеристика работ. Холодная штамповка крупных и сложных деталей и изделий на эксцентриковых, фрикционных и кривошипных прессах одинарного и двойного действия усилием свыше 10 МН (1000 тс) с применением сложных вытяжных, формовочных, просечных, компаундных и комбинированных штампов, производящих одновременную вырубку и формовку. Холодная штамповка деталей сложной конфигурации из драгоценных металлов и их сплавов на многопозиционных штампах.</w:t>
      </w:r>
    </w:p>
    <w:bookmarkEnd w:id="4114"/>
    <w:bookmarkStart w:name="z4239" w:id="4115"/>
    <w:p>
      <w:pPr>
        <w:spacing w:after="0"/>
        <w:ind w:left="0"/>
        <w:jc w:val="both"/>
      </w:pPr>
      <w:r>
        <w:rPr>
          <w:rFonts w:ascii="Times New Roman"/>
          <w:b w:val="false"/>
          <w:i w:val="false"/>
          <w:color w:val="000000"/>
          <w:sz w:val="28"/>
        </w:rPr>
        <w:t>
      Должен знать: конструкцию прессов различных типов, допуски для штампов, механические свойства штампуемых металлов.</w:t>
      </w:r>
    </w:p>
    <w:bookmarkEnd w:id="4115"/>
    <w:bookmarkStart w:name="z4240" w:id="4116"/>
    <w:p>
      <w:pPr>
        <w:spacing w:after="0"/>
        <w:ind w:left="0"/>
        <w:jc w:val="both"/>
      </w:pPr>
      <w:r>
        <w:rPr>
          <w:rFonts w:ascii="Times New Roman"/>
          <w:b w:val="false"/>
          <w:i w:val="false"/>
          <w:color w:val="000000"/>
          <w:sz w:val="28"/>
        </w:rPr>
        <w:t>
      Примеры работ:</w:t>
      </w:r>
    </w:p>
    <w:bookmarkEnd w:id="4116"/>
    <w:bookmarkStart w:name="z4241" w:id="4117"/>
    <w:p>
      <w:pPr>
        <w:spacing w:after="0"/>
        <w:ind w:left="0"/>
        <w:jc w:val="both"/>
      </w:pPr>
      <w:r>
        <w:rPr>
          <w:rFonts w:ascii="Times New Roman"/>
          <w:b w:val="false"/>
          <w:i w:val="false"/>
          <w:color w:val="000000"/>
          <w:sz w:val="28"/>
        </w:rPr>
        <w:t>
      1) Днища цистерн - штамповка;</w:t>
      </w:r>
    </w:p>
    <w:bookmarkEnd w:id="4117"/>
    <w:bookmarkStart w:name="z4242" w:id="4118"/>
    <w:p>
      <w:pPr>
        <w:spacing w:after="0"/>
        <w:ind w:left="0"/>
        <w:jc w:val="both"/>
      </w:pPr>
      <w:r>
        <w:rPr>
          <w:rFonts w:ascii="Times New Roman"/>
          <w:b w:val="false"/>
          <w:i w:val="false"/>
          <w:color w:val="000000"/>
          <w:sz w:val="28"/>
        </w:rPr>
        <w:t>
      2) Контакты из драгоценных металлов и сплавов со сферическими и коническими головками - штамповка и пробивка;</w:t>
      </w:r>
    </w:p>
    <w:bookmarkEnd w:id="4118"/>
    <w:bookmarkStart w:name="z4243" w:id="4119"/>
    <w:p>
      <w:pPr>
        <w:spacing w:after="0"/>
        <w:ind w:left="0"/>
        <w:jc w:val="both"/>
      </w:pPr>
      <w:r>
        <w:rPr>
          <w:rFonts w:ascii="Times New Roman"/>
          <w:b w:val="false"/>
          <w:i w:val="false"/>
          <w:color w:val="000000"/>
          <w:sz w:val="28"/>
        </w:rPr>
        <w:t>
      3) Крылья вентиляторов к крупным электрическим машинам - штамповка;</w:t>
      </w:r>
    </w:p>
    <w:bookmarkEnd w:id="4119"/>
    <w:bookmarkStart w:name="z4244" w:id="4120"/>
    <w:p>
      <w:pPr>
        <w:spacing w:after="0"/>
        <w:ind w:left="0"/>
        <w:jc w:val="both"/>
      </w:pPr>
      <w:r>
        <w:rPr>
          <w:rFonts w:ascii="Times New Roman"/>
          <w:b w:val="false"/>
          <w:i w:val="false"/>
          <w:color w:val="000000"/>
          <w:sz w:val="28"/>
        </w:rPr>
        <w:t>
      4) Крыши автомобилей - штамповка;</w:t>
      </w:r>
    </w:p>
    <w:bookmarkEnd w:id="4120"/>
    <w:bookmarkStart w:name="z4245" w:id="4121"/>
    <w:p>
      <w:pPr>
        <w:spacing w:after="0"/>
        <w:ind w:left="0"/>
        <w:jc w:val="both"/>
      </w:pPr>
      <w:r>
        <w:rPr>
          <w:rFonts w:ascii="Times New Roman"/>
          <w:b w:val="false"/>
          <w:i w:val="false"/>
          <w:color w:val="000000"/>
          <w:sz w:val="28"/>
        </w:rPr>
        <w:t>
      5) Крыши люков полувагонов - штамповка с проколкой отверстий;</w:t>
      </w:r>
    </w:p>
    <w:bookmarkEnd w:id="4121"/>
    <w:bookmarkStart w:name="z4246" w:id="4122"/>
    <w:p>
      <w:pPr>
        <w:spacing w:after="0"/>
        <w:ind w:left="0"/>
        <w:jc w:val="both"/>
      </w:pPr>
      <w:r>
        <w:rPr>
          <w:rFonts w:ascii="Times New Roman"/>
          <w:b w:val="false"/>
          <w:i w:val="false"/>
          <w:color w:val="000000"/>
          <w:sz w:val="28"/>
        </w:rPr>
        <w:t>
      6) Лонжероны, поперечины и усилители рам автомобилей - пробивка и штамповка;</w:t>
      </w:r>
    </w:p>
    <w:bookmarkEnd w:id="4122"/>
    <w:bookmarkStart w:name="z4247" w:id="4123"/>
    <w:p>
      <w:pPr>
        <w:spacing w:after="0"/>
        <w:ind w:left="0"/>
        <w:jc w:val="both"/>
      </w:pPr>
      <w:r>
        <w:rPr>
          <w:rFonts w:ascii="Times New Roman"/>
          <w:b w:val="false"/>
          <w:i w:val="false"/>
          <w:color w:val="000000"/>
          <w:sz w:val="28"/>
        </w:rPr>
        <w:t>
      7) Панели основания, задка, боковые - штамповка;</w:t>
      </w:r>
    </w:p>
    <w:bookmarkEnd w:id="4123"/>
    <w:bookmarkStart w:name="z4248" w:id="4124"/>
    <w:p>
      <w:pPr>
        <w:spacing w:after="0"/>
        <w:ind w:left="0"/>
        <w:jc w:val="both"/>
      </w:pPr>
      <w:r>
        <w:rPr>
          <w:rFonts w:ascii="Times New Roman"/>
          <w:b w:val="false"/>
          <w:i w:val="false"/>
          <w:color w:val="000000"/>
          <w:sz w:val="28"/>
        </w:rPr>
        <w:t>
      8) Сегменты ободов роторов и генераторов - штамповка;</w:t>
      </w:r>
    </w:p>
    <w:bookmarkEnd w:id="4124"/>
    <w:bookmarkStart w:name="z4249" w:id="4125"/>
    <w:p>
      <w:pPr>
        <w:spacing w:after="0"/>
        <w:ind w:left="0"/>
        <w:jc w:val="both"/>
      </w:pPr>
      <w:r>
        <w:rPr>
          <w:rFonts w:ascii="Times New Roman"/>
          <w:b w:val="false"/>
          <w:i w:val="false"/>
          <w:color w:val="000000"/>
          <w:sz w:val="28"/>
        </w:rPr>
        <w:t>
      9) Сегменты статоров для турбогенераторов и гидрогенераторов - штамповка;</w:t>
      </w:r>
    </w:p>
    <w:bookmarkEnd w:id="4125"/>
    <w:bookmarkStart w:name="z4250" w:id="4126"/>
    <w:p>
      <w:pPr>
        <w:spacing w:after="0"/>
        <w:ind w:left="0"/>
        <w:jc w:val="both"/>
      </w:pPr>
      <w:r>
        <w:rPr>
          <w:rFonts w:ascii="Times New Roman"/>
          <w:b w:val="false"/>
          <w:i w:val="false"/>
          <w:color w:val="000000"/>
          <w:sz w:val="28"/>
        </w:rPr>
        <w:t>
      10) Хомуты для крепления обмоток - штамповка.</w:t>
      </w:r>
    </w:p>
    <w:bookmarkEnd w:id="4126"/>
    <w:bookmarkStart w:name="z4251" w:id="4127"/>
    <w:p>
      <w:pPr>
        <w:spacing w:after="0"/>
        <w:ind w:left="0"/>
        <w:jc w:val="left"/>
      </w:pPr>
      <w:r>
        <w:rPr>
          <w:rFonts w:ascii="Times New Roman"/>
          <w:b/>
          <w:i w:val="false"/>
          <w:color w:val="000000"/>
        </w:rPr>
        <w:t xml:space="preserve"> Штамповщик методом взрыва</w:t>
      </w:r>
      <w:r>
        <w:br/>
      </w:r>
      <w:r>
        <w:rPr>
          <w:rFonts w:ascii="Times New Roman"/>
          <w:b/>
          <w:i w:val="false"/>
          <w:color w:val="000000"/>
        </w:rPr>
        <w:t>304. Штамповщик методом взрыва 3-й разряд</w:t>
      </w:r>
    </w:p>
    <w:bookmarkEnd w:id="4127"/>
    <w:bookmarkStart w:name="z4253" w:id="4128"/>
    <w:p>
      <w:pPr>
        <w:spacing w:after="0"/>
        <w:ind w:left="0"/>
        <w:jc w:val="both"/>
      </w:pPr>
      <w:r>
        <w:rPr>
          <w:rFonts w:ascii="Times New Roman"/>
          <w:b w:val="false"/>
          <w:i w:val="false"/>
          <w:color w:val="000000"/>
          <w:sz w:val="28"/>
        </w:rPr>
        <w:t>
      Характеристика работ. Штамповка и вытяжка полых деталей; вытяжка, формовка, калибровка, пробивка и отбортовка отверстий простых деталей с коэффициентом вытяжки К&lt;1/4 (К= fd, где f - стрела прогиба; d - диаметр детали) из листового материала с пределом прочности на разрыв до 500 МПа (50 кгс/кв.мм) и толщиной до 4 мм на установках взрывной аппаратуры, использующих в качестве компактного энергоносителя порох, газообразные взрывные смеси, бризантные взрывчатые вещества. Установка, снятие, очистка и смазка матриц. Установка, крепление, снятие деталей.</w:t>
      </w:r>
    </w:p>
    <w:bookmarkEnd w:id="4128"/>
    <w:bookmarkStart w:name="z4254" w:id="4129"/>
    <w:p>
      <w:pPr>
        <w:spacing w:after="0"/>
        <w:ind w:left="0"/>
        <w:jc w:val="both"/>
      </w:pPr>
      <w:r>
        <w:rPr>
          <w:rFonts w:ascii="Times New Roman"/>
          <w:b w:val="false"/>
          <w:i w:val="false"/>
          <w:color w:val="000000"/>
          <w:sz w:val="28"/>
        </w:rPr>
        <w:t>
      Должен знать: свойства взрывчатых веществ, правила обращения с взрывчатыми материалами, назначение и условия применения контрольно-измерительных инструментов, режим термической обработки применяемого листового материала, свойства применяемых материалов и особенности их деформирования.</w:t>
      </w:r>
    </w:p>
    <w:bookmarkEnd w:id="4129"/>
    <w:bookmarkStart w:name="z4255" w:id="4130"/>
    <w:p>
      <w:pPr>
        <w:spacing w:after="0"/>
        <w:ind w:left="0"/>
        <w:jc w:val="both"/>
      </w:pPr>
      <w:r>
        <w:rPr>
          <w:rFonts w:ascii="Times New Roman"/>
          <w:b w:val="false"/>
          <w:i w:val="false"/>
          <w:color w:val="000000"/>
          <w:sz w:val="28"/>
        </w:rPr>
        <w:t>
      Примеры работ:</w:t>
      </w:r>
    </w:p>
    <w:bookmarkEnd w:id="4130"/>
    <w:bookmarkStart w:name="z4256" w:id="4131"/>
    <w:p>
      <w:pPr>
        <w:spacing w:after="0"/>
        <w:ind w:left="0"/>
        <w:jc w:val="both"/>
      </w:pPr>
      <w:r>
        <w:rPr>
          <w:rFonts w:ascii="Times New Roman"/>
          <w:b w:val="false"/>
          <w:i w:val="false"/>
          <w:color w:val="000000"/>
          <w:sz w:val="28"/>
        </w:rPr>
        <w:t>
      Вытяжка, формовка, калибровка, пробивка и отбортовка отверстий:</w:t>
      </w:r>
    </w:p>
    <w:bookmarkEnd w:id="4131"/>
    <w:bookmarkStart w:name="z4257" w:id="4132"/>
    <w:p>
      <w:pPr>
        <w:spacing w:after="0"/>
        <w:ind w:left="0"/>
        <w:jc w:val="both"/>
      </w:pPr>
      <w:r>
        <w:rPr>
          <w:rFonts w:ascii="Times New Roman"/>
          <w:b w:val="false"/>
          <w:i w:val="false"/>
          <w:color w:val="000000"/>
          <w:sz w:val="28"/>
        </w:rPr>
        <w:t>
      1) Обечайки обыкновенные;</w:t>
      </w:r>
    </w:p>
    <w:bookmarkEnd w:id="4132"/>
    <w:bookmarkStart w:name="z4258" w:id="4133"/>
    <w:p>
      <w:pPr>
        <w:spacing w:after="0"/>
        <w:ind w:left="0"/>
        <w:jc w:val="both"/>
      </w:pPr>
      <w:r>
        <w:rPr>
          <w:rFonts w:ascii="Times New Roman"/>
          <w:b w:val="false"/>
          <w:i w:val="false"/>
          <w:color w:val="000000"/>
          <w:sz w:val="28"/>
        </w:rPr>
        <w:t>
      2) Обтекатели, конусы, сферы.</w:t>
      </w:r>
    </w:p>
    <w:bookmarkEnd w:id="4133"/>
    <w:bookmarkStart w:name="z4259" w:id="4134"/>
    <w:p>
      <w:pPr>
        <w:spacing w:after="0"/>
        <w:ind w:left="0"/>
        <w:jc w:val="left"/>
      </w:pPr>
      <w:r>
        <w:rPr>
          <w:rFonts w:ascii="Times New Roman"/>
          <w:b/>
          <w:i w:val="false"/>
          <w:color w:val="000000"/>
        </w:rPr>
        <w:t xml:space="preserve"> 305. Штамповщик методом взрыва 4-й разряд</w:t>
      </w:r>
    </w:p>
    <w:bookmarkEnd w:id="4134"/>
    <w:bookmarkStart w:name="z4260" w:id="4135"/>
    <w:p>
      <w:pPr>
        <w:spacing w:after="0"/>
        <w:ind w:left="0"/>
        <w:jc w:val="both"/>
      </w:pPr>
      <w:r>
        <w:rPr>
          <w:rFonts w:ascii="Times New Roman"/>
          <w:b w:val="false"/>
          <w:i w:val="false"/>
          <w:color w:val="000000"/>
          <w:sz w:val="28"/>
        </w:rPr>
        <w:t>
      Характеристика работ. Штамповка и вытяжка полых деталей; вытяжка, формовка, калибровка, пробивка и отбортовка отверстий простых деталей; пробивка лючков различной конфигурации с коэффициентом вытяжки К&lt;1/2 из листового материала с пределом прочности свыше 500 МПа (50 кгс/кв. мм) и толщиной до 4 мм на взрывных установках. Отладка матриц.</w:t>
      </w:r>
    </w:p>
    <w:bookmarkEnd w:id="4135"/>
    <w:bookmarkStart w:name="z4261" w:id="4136"/>
    <w:p>
      <w:pPr>
        <w:spacing w:after="0"/>
        <w:ind w:left="0"/>
        <w:jc w:val="both"/>
      </w:pPr>
      <w:r>
        <w:rPr>
          <w:rFonts w:ascii="Times New Roman"/>
          <w:b w:val="false"/>
          <w:i w:val="false"/>
          <w:color w:val="000000"/>
          <w:sz w:val="28"/>
        </w:rPr>
        <w:t>
      Должен знать: устройство и принцип работы взрывной аппаратуры, подъемников, водяных и вакуумных насосов применяемых конструкций, режимы термической обработки различных марок листовых металлов и сплавов, их свойства и особенности деформирования, способы отладки матриц.</w:t>
      </w:r>
    </w:p>
    <w:bookmarkEnd w:id="4136"/>
    <w:bookmarkStart w:name="z4262" w:id="4137"/>
    <w:p>
      <w:pPr>
        <w:spacing w:after="0"/>
        <w:ind w:left="0"/>
        <w:jc w:val="both"/>
      </w:pPr>
      <w:r>
        <w:rPr>
          <w:rFonts w:ascii="Times New Roman"/>
          <w:b w:val="false"/>
          <w:i w:val="false"/>
          <w:color w:val="000000"/>
          <w:sz w:val="28"/>
        </w:rPr>
        <w:t>
      Примеры работ:</w:t>
      </w:r>
    </w:p>
    <w:bookmarkEnd w:id="4137"/>
    <w:bookmarkStart w:name="z4263" w:id="4138"/>
    <w:p>
      <w:pPr>
        <w:spacing w:after="0"/>
        <w:ind w:left="0"/>
        <w:jc w:val="both"/>
      </w:pPr>
      <w:r>
        <w:rPr>
          <w:rFonts w:ascii="Times New Roman"/>
          <w:b w:val="false"/>
          <w:i w:val="false"/>
          <w:color w:val="000000"/>
          <w:sz w:val="28"/>
        </w:rPr>
        <w:t>
      1) Днища - вытяжка, формовка, калибровка, групповая пробивка и отбортовка отверстий;</w:t>
      </w:r>
    </w:p>
    <w:bookmarkEnd w:id="4138"/>
    <w:bookmarkStart w:name="z4264" w:id="4139"/>
    <w:p>
      <w:pPr>
        <w:spacing w:after="0"/>
        <w:ind w:left="0"/>
        <w:jc w:val="both"/>
      </w:pPr>
      <w:r>
        <w:rPr>
          <w:rFonts w:ascii="Times New Roman"/>
          <w:b w:val="false"/>
          <w:i w:val="false"/>
          <w:color w:val="000000"/>
          <w:sz w:val="28"/>
        </w:rPr>
        <w:t>
      2) Обечайки замкнутой формы из высокопрочных материалов - формовка и калибровка из трубчатых заготовок и групповая пробивка отверстий;</w:t>
      </w:r>
    </w:p>
    <w:bookmarkEnd w:id="4139"/>
    <w:bookmarkStart w:name="z4265" w:id="4140"/>
    <w:p>
      <w:pPr>
        <w:spacing w:after="0"/>
        <w:ind w:left="0"/>
        <w:jc w:val="both"/>
      </w:pPr>
      <w:r>
        <w:rPr>
          <w:rFonts w:ascii="Times New Roman"/>
          <w:b w:val="false"/>
          <w:i w:val="false"/>
          <w:color w:val="000000"/>
          <w:sz w:val="28"/>
        </w:rPr>
        <w:t>
      3) Перегородки плоские - групповая пробивка отверстий.</w:t>
      </w:r>
    </w:p>
    <w:bookmarkEnd w:id="4140"/>
    <w:bookmarkStart w:name="z4266" w:id="4141"/>
    <w:p>
      <w:pPr>
        <w:spacing w:after="0"/>
        <w:ind w:left="0"/>
        <w:jc w:val="left"/>
      </w:pPr>
      <w:r>
        <w:rPr>
          <w:rFonts w:ascii="Times New Roman"/>
          <w:b/>
          <w:i w:val="false"/>
          <w:color w:val="000000"/>
        </w:rPr>
        <w:t xml:space="preserve"> 306. Штамповщик методом взрыва 5-й разряд</w:t>
      </w:r>
    </w:p>
    <w:bookmarkEnd w:id="4141"/>
    <w:bookmarkStart w:name="z4267" w:id="4142"/>
    <w:p>
      <w:pPr>
        <w:spacing w:after="0"/>
        <w:ind w:left="0"/>
        <w:jc w:val="both"/>
      </w:pPr>
      <w:r>
        <w:rPr>
          <w:rFonts w:ascii="Times New Roman"/>
          <w:b w:val="false"/>
          <w:i w:val="false"/>
          <w:color w:val="000000"/>
          <w:sz w:val="28"/>
        </w:rPr>
        <w:t>
      Характеристика работ. Штамповка крупногабаритных деталей длиной до 2500 мм из высокопрочных листовых материалов и сплавов. Штамповка, вытяжка и калибровка деталей средней сложности. Штамповка деталей с глубокими выштамповками различного периметра, пробивка и отбортовка отверстий в листовом материале, в том числе из алюминиевых и титановых сплавов, сталей и др., толщиной от 4 до 10 мм с обеспечением высокой точности их изготовления. Расчет и подготовка заряда и производство взрыва.</w:t>
      </w:r>
    </w:p>
    <w:bookmarkEnd w:id="4142"/>
    <w:bookmarkStart w:name="z4268" w:id="4143"/>
    <w:p>
      <w:pPr>
        <w:spacing w:after="0"/>
        <w:ind w:left="0"/>
        <w:jc w:val="both"/>
      </w:pPr>
      <w:r>
        <w:rPr>
          <w:rFonts w:ascii="Times New Roman"/>
          <w:b w:val="false"/>
          <w:i w:val="false"/>
          <w:color w:val="000000"/>
          <w:sz w:val="28"/>
        </w:rPr>
        <w:t>
      Должен знать: основные конструктивные особенности оснастки и взрывной аппаратуры, применяемой при штамповке методом взрыва, правила работы в зарядных мастерских, правила определения внешних нагрузок, действующих на заготовку, расчеты технологических параметров, формы и массы заряда, дистанции взрыва и глубины расположения заряда над свободной поверхностью жидкости, составы газовой смеси и условия, необходимые для ее детонации, правила подготовки заряда и подрывной цепи, изготовление групповых зарядов и способы их подрыва, правила хранения взрывчатых веществ и способы их транспортирования.</w:t>
      </w:r>
    </w:p>
    <w:bookmarkEnd w:id="4143"/>
    <w:bookmarkStart w:name="z4269" w:id="4144"/>
    <w:p>
      <w:pPr>
        <w:spacing w:after="0"/>
        <w:ind w:left="0"/>
        <w:jc w:val="both"/>
      </w:pPr>
      <w:r>
        <w:rPr>
          <w:rFonts w:ascii="Times New Roman"/>
          <w:b w:val="false"/>
          <w:i w:val="false"/>
          <w:color w:val="000000"/>
          <w:sz w:val="28"/>
        </w:rPr>
        <w:t>
      Примеры работ:</w:t>
      </w:r>
    </w:p>
    <w:bookmarkEnd w:id="4144"/>
    <w:bookmarkStart w:name="z4270" w:id="4145"/>
    <w:p>
      <w:pPr>
        <w:spacing w:after="0"/>
        <w:ind w:left="0"/>
        <w:jc w:val="both"/>
      </w:pPr>
      <w:r>
        <w:rPr>
          <w:rFonts w:ascii="Times New Roman"/>
          <w:b w:val="false"/>
          <w:i w:val="false"/>
          <w:color w:val="000000"/>
          <w:sz w:val="28"/>
        </w:rPr>
        <w:t>
      1) Диффузоры - штамповка, вытяжка и калибровка;</w:t>
      </w:r>
    </w:p>
    <w:bookmarkEnd w:id="4145"/>
    <w:bookmarkStart w:name="z4271" w:id="4146"/>
    <w:p>
      <w:pPr>
        <w:spacing w:after="0"/>
        <w:ind w:left="0"/>
        <w:jc w:val="both"/>
      </w:pPr>
      <w:r>
        <w:rPr>
          <w:rFonts w:ascii="Times New Roman"/>
          <w:b w:val="false"/>
          <w:i w:val="false"/>
          <w:color w:val="000000"/>
          <w:sz w:val="28"/>
        </w:rPr>
        <w:t>
      2) Днища крупногабаритные сферической, эллиптической формы с цилиндрическим поясом - штамповка, вытяжка и калибровка;</w:t>
      </w:r>
    </w:p>
    <w:bookmarkEnd w:id="4146"/>
    <w:bookmarkStart w:name="z4272" w:id="4147"/>
    <w:p>
      <w:pPr>
        <w:spacing w:after="0"/>
        <w:ind w:left="0"/>
        <w:jc w:val="both"/>
      </w:pPr>
      <w:r>
        <w:rPr>
          <w:rFonts w:ascii="Times New Roman"/>
          <w:b w:val="false"/>
          <w:i w:val="false"/>
          <w:color w:val="000000"/>
          <w:sz w:val="28"/>
        </w:rPr>
        <w:t>
      3) Обечайки крупногабаритные - штамповка, вытяжка и калибровка;</w:t>
      </w:r>
    </w:p>
    <w:bookmarkEnd w:id="4147"/>
    <w:bookmarkStart w:name="z4273" w:id="4148"/>
    <w:p>
      <w:pPr>
        <w:spacing w:after="0"/>
        <w:ind w:left="0"/>
        <w:jc w:val="both"/>
      </w:pPr>
      <w:r>
        <w:rPr>
          <w:rFonts w:ascii="Times New Roman"/>
          <w:b w:val="false"/>
          <w:i w:val="false"/>
          <w:color w:val="000000"/>
          <w:sz w:val="28"/>
        </w:rPr>
        <w:t>
      4) Ребра жесткости - штамповка, вытяжка и калибровка.</w:t>
      </w:r>
    </w:p>
    <w:bookmarkEnd w:id="4148"/>
    <w:bookmarkStart w:name="z4274" w:id="4149"/>
    <w:p>
      <w:pPr>
        <w:spacing w:after="0"/>
        <w:ind w:left="0"/>
        <w:jc w:val="left"/>
      </w:pPr>
      <w:r>
        <w:rPr>
          <w:rFonts w:ascii="Times New Roman"/>
          <w:b/>
          <w:i w:val="false"/>
          <w:color w:val="000000"/>
        </w:rPr>
        <w:t xml:space="preserve"> 307. Штамповщик методом взрыва 6-й разряд</w:t>
      </w:r>
    </w:p>
    <w:bookmarkEnd w:id="4149"/>
    <w:bookmarkStart w:name="z4275" w:id="4150"/>
    <w:p>
      <w:pPr>
        <w:spacing w:after="0"/>
        <w:ind w:left="0"/>
        <w:jc w:val="both"/>
      </w:pPr>
      <w:r>
        <w:rPr>
          <w:rFonts w:ascii="Times New Roman"/>
          <w:b w:val="false"/>
          <w:i w:val="false"/>
          <w:color w:val="000000"/>
          <w:sz w:val="28"/>
        </w:rPr>
        <w:t>
      Характеристика работ. Штамповка крупногабаритных деталей длиной свыше 2500 мм из высокопрочных листовых материалов и сплавов. Штамповка, вытяжка и калибровка деталей сложной конфигурации за несколько подрывов с применением групповых и фигурных зарядов. Расширение труб на определенном участке за счет укорочения их длины с образованием на них жесткостей в виде поперечных кольцевых зигов. Формовка панелей с рифтами и ребрами жесткости. Штамповка деталей с глубокими выштамповками различного периметра, пробивка и отбортовка отверстий в листовом материале, в том числе из алюминиевых и титановых сплавов, сталей толщиной свыше 10 мм с обеспечением высокой точности их изготовления.</w:t>
      </w:r>
    </w:p>
    <w:bookmarkEnd w:id="4150"/>
    <w:bookmarkStart w:name="z4276" w:id="4151"/>
    <w:p>
      <w:pPr>
        <w:spacing w:after="0"/>
        <w:ind w:left="0"/>
        <w:jc w:val="both"/>
      </w:pPr>
      <w:r>
        <w:rPr>
          <w:rFonts w:ascii="Times New Roman"/>
          <w:b w:val="false"/>
          <w:i w:val="false"/>
          <w:color w:val="000000"/>
          <w:sz w:val="28"/>
        </w:rPr>
        <w:t>
      Должен знать: конструкцию оснастки и установок, используемых при штамповке методом взрыва, изготовление групповых и фигурных зарядов и способы их подрыва, особенности установки зарядов при повторных подрывах.</w:t>
      </w:r>
    </w:p>
    <w:bookmarkEnd w:id="4151"/>
    <w:bookmarkStart w:name="z4277" w:id="4152"/>
    <w:p>
      <w:pPr>
        <w:spacing w:after="0"/>
        <w:ind w:left="0"/>
        <w:jc w:val="both"/>
      </w:pPr>
      <w:r>
        <w:rPr>
          <w:rFonts w:ascii="Times New Roman"/>
          <w:b w:val="false"/>
          <w:i w:val="false"/>
          <w:color w:val="000000"/>
          <w:sz w:val="28"/>
        </w:rPr>
        <w:t>
      Примеры работ:</w:t>
      </w:r>
    </w:p>
    <w:bookmarkEnd w:id="4152"/>
    <w:bookmarkStart w:name="z4278" w:id="4153"/>
    <w:p>
      <w:pPr>
        <w:spacing w:after="0"/>
        <w:ind w:left="0"/>
        <w:jc w:val="both"/>
      </w:pPr>
      <w:r>
        <w:rPr>
          <w:rFonts w:ascii="Times New Roman"/>
          <w:b w:val="false"/>
          <w:i w:val="false"/>
          <w:color w:val="000000"/>
          <w:sz w:val="28"/>
        </w:rPr>
        <w:t>
      1) Обечайки с зигами - изготовление методом расширения труб на определенном участке за счет укорочения их длины;</w:t>
      </w:r>
    </w:p>
    <w:bookmarkEnd w:id="4153"/>
    <w:bookmarkStart w:name="z4279" w:id="4154"/>
    <w:p>
      <w:pPr>
        <w:spacing w:after="0"/>
        <w:ind w:left="0"/>
        <w:jc w:val="both"/>
      </w:pPr>
      <w:r>
        <w:rPr>
          <w:rFonts w:ascii="Times New Roman"/>
          <w:b w:val="false"/>
          <w:i w:val="false"/>
          <w:color w:val="000000"/>
          <w:sz w:val="28"/>
        </w:rPr>
        <w:t>
      2) Рубашка камер сгорания - штамповка, вытяжка и калибровка;</w:t>
      </w:r>
    </w:p>
    <w:bookmarkEnd w:id="4154"/>
    <w:bookmarkStart w:name="z4280" w:id="4155"/>
    <w:p>
      <w:pPr>
        <w:spacing w:after="0"/>
        <w:ind w:left="0"/>
        <w:jc w:val="both"/>
      </w:pPr>
      <w:r>
        <w:rPr>
          <w:rFonts w:ascii="Times New Roman"/>
          <w:b w:val="false"/>
          <w:i w:val="false"/>
          <w:color w:val="000000"/>
          <w:sz w:val="28"/>
        </w:rPr>
        <w:t>
      3) Сопла двигателей - штамповка, вытяжка и калибровка.</w:t>
      </w:r>
    </w:p>
    <w:bookmarkEnd w:id="4155"/>
    <w:bookmarkStart w:name="z4281" w:id="4156"/>
    <w:p>
      <w:pPr>
        <w:spacing w:after="0"/>
        <w:ind w:left="0"/>
        <w:jc w:val="left"/>
      </w:pPr>
      <w:r>
        <w:rPr>
          <w:rFonts w:ascii="Times New Roman"/>
          <w:b/>
          <w:i w:val="false"/>
          <w:color w:val="000000"/>
        </w:rPr>
        <w:t xml:space="preserve"> Штамповщик на падающих молотах</w:t>
      </w:r>
      <w:r>
        <w:br/>
      </w:r>
      <w:r>
        <w:rPr>
          <w:rFonts w:ascii="Times New Roman"/>
          <w:b/>
          <w:i w:val="false"/>
          <w:color w:val="000000"/>
        </w:rPr>
        <w:t>308. Штамповщик на падающих молотах 2-й разряд</w:t>
      </w:r>
    </w:p>
    <w:bookmarkEnd w:id="4156"/>
    <w:bookmarkStart w:name="z4283" w:id="4157"/>
    <w:p>
      <w:pPr>
        <w:spacing w:after="0"/>
        <w:ind w:left="0"/>
        <w:jc w:val="both"/>
      </w:pPr>
      <w:r>
        <w:rPr>
          <w:rFonts w:ascii="Times New Roman"/>
          <w:b w:val="false"/>
          <w:i w:val="false"/>
          <w:color w:val="000000"/>
          <w:sz w:val="28"/>
        </w:rPr>
        <w:t>
      Характеристика работ. Штамповка, калибровка, гибка, вытяжка и правка простых деталей на падающих молотах из различного листового материала, поддающегося штамповке: дюралевых сплавов, сталей, магниевых, титановых и других специальных сплавов. Установка штампов на падающие молоты и снятие их; крепление страховочных тросов. Нивелировка поверхности пуансонов свинцом. Регулирование падающих молотов. Зачистка пуансонов. Очистка и смазка штампов.</w:t>
      </w:r>
    </w:p>
    <w:bookmarkEnd w:id="4157"/>
    <w:bookmarkStart w:name="z4284" w:id="4158"/>
    <w:p>
      <w:pPr>
        <w:spacing w:after="0"/>
        <w:ind w:left="0"/>
        <w:jc w:val="both"/>
      </w:pPr>
      <w:r>
        <w:rPr>
          <w:rFonts w:ascii="Times New Roman"/>
          <w:b w:val="false"/>
          <w:i w:val="false"/>
          <w:color w:val="000000"/>
          <w:sz w:val="28"/>
        </w:rPr>
        <w:t>
      Должен знать: устройство и принцип работы однотипных падающих молотов, приемы одноударной штамповки, устройство свинцово-цинковых и инструментальных штампов, назначение и условия применения контрольно-измерительных инструментов, режимы термической обработки листового материала, способы запасовки тросов, систему допусков и посадок, квалитетов и параметров шероховатости.</w:t>
      </w:r>
    </w:p>
    <w:bookmarkEnd w:id="4158"/>
    <w:bookmarkStart w:name="z4285" w:id="4159"/>
    <w:p>
      <w:pPr>
        <w:spacing w:after="0"/>
        <w:ind w:left="0"/>
        <w:jc w:val="both"/>
      </w:pPr>
      <w:r>
        <w:rPr>
          <w:rFonts w:ascii="Times New Roman"/>
          <w:b w:val="false"/>
          <w:i w:val="false"/>
          <w:color w:val="000000"/>
          <w:sz w:val="28"/>
        </w:rPr>
        <w:t>
      Примеры работ:</w:t>
      </w:r>
    </w:p>
    <w:bookmarkEnd w:id="4159"/>
    <w:bookmarkStart w:name="z4286" w:id="4160"/>
    <w:p>
      <w:pPr>
        <w:spacing w:after="0"/>
        <w:ind w:left="0"/>
        <w:jc w:val="both"/>
      </w:pPr>
      <w:r>
        <w:rPr>
          <w:rFonts w:ascii="Times New Roman"/>
          <w:b w:val="false"/>
          <w:i w:val="false"/>
          <w:color w:val="000000"/>
          <w:sz w:val="28"/>
        </w:rPr>
        <w:t>
      Штамповка, калибровка, гибка и правка:</w:t>
      </w:r>
    </w:p>
    <w:bookmarkEnd w:id="4160"/>
    <w:bookmarkStart w:name="z4287" w:id="4161"/>
    <w:p>
      <w:pPr>
        <w:spacing w:after="0"/>
        <w:ind w:left="0"/>
        <w:jc w:val="both"/>
      </w:pPr>
      <w:r>
        <w:rPr>
          <w:rFonts w:ascii="Times New Roman"/>
          <w:b w:val="false"/>
          <w:i w:val="false"/>
          <w:color w:val="000000"/>
          <w:sz w:val="28"/>
        </w:rPr>
        <w:t>
      1) Заглушки стоек шасси;</w:t>
      </w:r>
    </w:p>
    <w:bookmarkEnd w:id="4161"/>
    <w:bookmarkStart w:name="z4288" w:id="4162"/>
    <w:p>
      <w:pPr>
        <w:spacing w:after="0"/>
        <w:ind w:left="0"/>
        <w:jc w:val="both"/>
      </w:pPr>
      <w:r>
        <w:rPr>
          <w:rFonts w:ascii="Times New Roman"/>
          <w:b w:val="false"/>
          <w:i w:val="false"/>
          <w:color w:val="000000"/>
          <w:sz w:val="28"/>
        </w:rPr>
        <w:t>
      2) Лючки воздушных коробов;</w:t>
      </w:r>
    </w:p>
    <w:bookmarkEnd w:id="4162"/>
    <w:bookmarkStart w:name="z4289" w:id="4163"/>
    <w:p>
      <w:pPr>
        <w:spacing w:after="0"/>
        <w:ind w:left="0"/>
        <w:jc w:val="both"/>
      </w:pPr>
      <w:r>
        <w:rPr>
          <w:rFonts w:ascii="Times New Roman"/>
          <w:b w:val="false"/>
          <w:i w:val="false"/>
          <w:color w:val="000000"/>
          <w:sz w:val="28"/>
        </w:rPr>
        <w:t>
      3) Облицовка водяных баков;</w:t>
      </w:r>
    </w:p>
    <w:bookmarkEnd w:id="4163"/>
    <w:bookmarkStart w:name="z4290" w:id="4164"/>
    <w:p>
      <w:pPr>
        <w:spacing w:after="0"/>
        <w:ind w:left="0"/>
        <w:jc w:val="both"/>
      </w:pPr>
      <w:r>
        <w:rPr>
          <w:rFonts w:ascii="Times New Roman"/>
          <w:b w:val="false"/>
          <w:i w:val="false"/>
          <w:color w:val="000000"/>
          <w:sz w:val="28"/>
        </w:rPr>
        <w:t>
      4) Обшивка выхлопных труб;</w:t>
      </w:r>
    </w:p>
    <w:bookmarkEnd w:id="4164"/>
    <w:bookmarkStart w:name="z4291" w:id="4165"/>
    <w:p>
      <w:pPr>
        <w:spacing w:after="0"/>
        <w:ind w:left="0"/>
        <w:jc w:val="both"/>
      </w:pPr>
      <w:r>
        <w:rPr>
          <w:rFonts w:ascii="Times New Roman"/>
          <w:b w:val="false"/>
          <w:i w:val="false"/>
          <w:color w:val="000000"/>
          <w:sz w:val="28"/>
        </w:rPr>
        <w:t>
      5) Обшивка пилопов;</w:t>
      </w:r>
    </w:p>
    <w:bookmarkEnd w:id="4165"/>
    <w:bookmarkStart w:name="z4292" w:id="4166"/>
    <w:p>
      <w:pPr>
        <w:spacing w:after="0"/>
        <w:ind w:left="0"/>
        <w:jc w:val="both"/>
      </w:pPr>
      <w:r>
        <w:rPr>
          <w:rFonts w:ascii="Times New Roman"/>
          <w:b w:val="false"/>
          <w:i w:val="false"/>
          <w:color w:val="000000"/>
          <w:sz w:val="28"/>
        </w:rPr>
        <w:t>
      6) Окантовка сливных бачков;</w:t>
      </w:r>
    </w:p>
    <w:bookmarkEnd w:id="4166"/>
    <w:bookmarkStart w:name="z4293" w:id="4167"/>
    <w:p>
      <w:pPr>
        <w:spacing w:after="0"/>
        <w:ind w:left="0"/>
        <w:jc w:val="both"/>
      </w:pPr>
      <w:r>
        <w:rPr>
          <w:rFonts w:ascii="Times New Roman"/>
          <w:b w:val="false"/>
          <w:i w:val="false"/>
          <w:color w:val="000000"/>
          <w:sz w:val="28"/>
        </w:rPr>
        <w:t>
      7) Патрубки воздухопроводов;</w:t>
      </w:r>
    </w:p>
    <w:bookmarkEnd w:id="4167"/>
    <w:bookmarkStart w:name="z4294" w:id="4168"/>
    <w:p>
      <w:pPr>
        <w:spacing w:after="0"/>
        <w:ind w:left="0"/>
        <w:jc w:val="both"/>
      </w:pPr>
      <w:r>
        <w:rPr>
          <w:rFonts w:ascii="Times New Roman"/>
          <w:b w:val="false"/>
          <w:i w:val="false"/>
          <w:color w:val="000000"/>
          <w:sz w:val="28"/>
        </w:rPr>
        <w:t>
      8) Профили внутреннего набора фюзеляжей.</w:t>
      </w:r>
    </w:p>
    <w:bookmarkEnd w:id="4168"/>
    <w:bookmarkStart w:name="z4295" w:id="4169"/>
    <w:p>
      <w:pPr>
        <w:spacing w:after="0"/>
        <w:ind w:left="0"/>
        <w:jc w:val="left"/>
      </w:pPr>
      <w:r>
        <w:rPr>
          <w:rFonts w:ascii="Times New Roman"/>
          <w:b/>
          <w:i w:val="false"/>
          <w:color w:val="000000"/>
        </w:rPr>
        <w:t xml:space="preserve"> 309. Штамповщик на падающих молотах 3-й разряд</w:t>
      </w:r>
    </w:p>
    <w:bookmarkEnd w:id="4169"/>
    <w:bookmarkStart w:name="z4296" w:id="4170"/>
    <w:p>
      <w:pPr>
        <w:spacing w:after="0"/>
        <w:ind w:left="0"/>
        <w:jc w:val="both"/>
      </w:pPr>
      <w:r>
        <w:rPr>
          <w:rFonts w:ascii="Times New Roman"/>
          <w:b w:val="false"/>
          <w:i w:val="false"/>
          <w:color w:val="000000"/>
          <w:sz w:val="28"/>
        </w:rPr>
        <w:t>
      Характеристика работ. Штамповка, калибровка, гибка, вытяжка и правка деталей средней сложности на падающих молотах из различного листового материала, поддающегося штамповке в холодном и подогретом состоянии. Нагрев заготовок горелкой кислородно-ацетиленовой сварки (КAС); отжиг заготовок в свинцовых ваннах. Посадка материалов на специальных станках. Обрезка залива на вибрационных и роликовых ножницах. Подналадка падающих молотов.</w:t>
      </w:r>
    </w:p>
    <w:bookmarkEnd w:id="4170"/>
    <w:bookmarkStart w:name="z4297" w:id="4171"/>
    <w:p>
      <w:pPr>
        <w:spacing w:after="0"/>
        <w:ind w:left="0"/>
        <w:jc w:val="both"/>
      </w:pPr>
      <w:r>
        <w:rPr>
          <w:rFonts w:ascii="Times New Roman"/>
          <w:b w:val="false"/>
          <w:i w:val="false"/>
          <w:color w:val="000000"/>
          <w:sz w:val="28"/>
        </w:rPr>
        <w:t>
      Должен знать: устройство, принцип работы и правила подналадки падающих молотов, посадочных станков, вибрационных и роликовых ножниц различных типов, устройство свинцово-цинковых и инструментальных штампов и горелок кислородно-ацетиленовой сварки, механические свойства листового материала, устройство контрольно-измерительных инструментов, способы и приемы заготовки и нагрева заготовок в электропечах, систему допусков и посадок, квалитетов и параметров шероховатости.</w:t>
      </w:r>
    </w:p>
    <w:bookmarkEnd w:id="4171"/>
    <w:bookmarkStart w:name="z4298" w:id="4172"/>
    <w:p>
      <w:pPr>
        <w:spacing w:after="0"/>
        <w:ind w:left="0"/>
        <w:jc w:val="both"/>
      </w:pPr>
      <w:r>
        <w:rPr>
          <w:rFonts w:ascii="Times New Roman"/>
          <w:b w:val="false"/>
          <w:i w:val="false"/>
          <w:color w:val="000000"/>
          <w:sz w:val="28"/>
        </w:rPr>
        <w:t>
      Примеры работ:</w:t>
      </w:r>
    </w:p>
    <w:bookmarkEnd w:id="4172"/>
    <w:bookmarkStart w:name="z4299" w:id="4173"/>
    <w:p>
      <w:pPr>
        <w:spacing w:after="0"/>
        <w:ind w:left="0"/>
        <w:jc w:val="both"/>
      </w:pPr>
      <w:r>
        <w:rPr>
          <w:rFonts w:ascii="Times New Roman"/>
          <w:b w:val="false"/>
          <w:i w:val="false"/>
          <w:color w:val="000000"/>
          <w:sz w:val="28"/>
        </w:rPr>
        <w:t>
      Штамповка, калибровка, гибка и правка:</w:t>
      </w:r>
    </w:p>
    <w:bookmarkEnd w:id="4173"/>
    <w:bookmarkStart w:name="z4300" w:id="4174"/>
    <w:p>
      <w:pPr>
        <w:spacing w:after="0"/>
        <w:ind w:left="0"/>
        <w:jc w:val="both"/>
      </w:pPr>
      <w:r>
        <w:rPr>
          <w:rFonts w:ascii="Times New Roman"/>
          <w:b w:val="false"/>
          <w:i w:val="false"/>
          <w:color w:val="000000"/>
          <w:sz w:val="28"/>
        </w:rPr>
        <w:t>
      1) Балки люков;</w:t>
      </w:r>
    </w:p>
    <w:bookmarkEnd w:id="4174"/>
    <w:bookmarkStart w:name="z4301" w:id="4175"/>
    <w:p>
      <w:pPr>
        <w:spacing w:after="0"/>
        <w:ind w:left="0"/>
        <w:jc w:val="both"/>
      </w:pPr>
      <w:r>
        <w:rPr>
          <w:rFonts w:ascii="Times New Roman"/>
          <w:b w:val="false"/>
          <w:i w:val="false"/>
          <w:color w:val="000000"/>
          <w:sz w:val="28"/>
        </w:rPr>
        <w:t>
      2) Зашивки щелевых крыльев;</w:t>
      </w:r>
    </w:p>
    <w:bookmarkEnd w:id="4175"/>
    <w:bookmarkStart w:name="z4302" w:id="4176"/>
    <w:p>
      <w:pPr>
        <w:spacing w:after="0"/>
        <w:ind w:left="0"/>
        <w:jc w:val="both"/>
      </w:pPr>
      <w:r>
        <w:rPr>
          <w:rFonts w:ascii="Times New Roman"/>
          <w:b w:val="false"/>
          <w:i w:val="false"/>
          <w:color w:val="000000"/>
          <w:sz w:val="28"/>
        </w:rPr>
        <w:t>
      3) Ленты средних створок;</w:t>
      </w:r>
    </w:p>
    <w:bookmarkEnd w:id="4176"/>
    <w:bookmarkStart w:name="z4303" w:id="4177"/>
    <w:p>
      <w:pPr>
        <w:spacing w:after="0"/>
        <w:ind w:left="0"/>
        <w:jc w:val="both"/>
      </w:pPr>
      <w:r>
        <w:rPr>
          <w:rFonts w:ascii="Times New Roman"/>
          <w:b w:val="false"/>
          <w:i w:val="false"/>
          <w:color w:val="000000"/>
          <w:sz w:val="28"/>
        </w:rPr>
        <w:t>
      4) Обшивка створок шасси;</w:t>
      </w:r>
    </w:p>
    <w:bookmarkEnd w:id="4177"/>
    <w:bookmarkStart w:name="z4304" w:id="4178"/>
    <w:p>
      <w:pPr>
        <w:spacing w:after="0"/>
        <w:ind w:left="0"/>
        <w:jc w:val="both"/>
      </w:pPr>
      <w:r>
        <w:rPr>
          <w:rFonts w:ascii="Times New Roman"/>
          <w:b w:val="false"/>
          <w:i w:val="false"/>
          <w:color w:val="000000"/>
          <w:sz w:val="28"/>
        </w:rPr>
        <w:t>
      5) Рамки обогревов фонарей;</w:t>
      </w:r>
    </w:p>
    <w:bookmarkEnd w:id="4178"/>
    <w:bookmarkStart w:name="z4305" w:id="4179"/>
    <w:p>
      <w:pPr>
        <w:spacing w:after="0"/>
        <w:ind w:left="0"/>
        <w:jc w:val="both"/>
      </w:pPr>
      <w:r>
        <w:rPr>
          <w:rFonts w:ascii="Times New Roman"/>
          <w:b w:val="false"/>
          <w:i w:val="false"/>
          <w:color w:val="000000"/>
          <w:sz w:val="28"/>
        </w:rPr>
        <w:t>
      6) Ребра жесткости внутренние фюзеляжей;</w:t>
      </w:r>
    </w:p>
    <w:bookmarkEnd w:id="4179"/>
    <w:bookmarkStart w:name="z4306" w:id="4180"/>
    <w:p>
      <w:pPr>
        <w:spacing w:after="0"/>
        <w:ind w:left="0"/>
        <w:jc w:val="both"/>
      </w:pPr>
      <w:r>
        <w:rPr>
          <w:rFonts w:ascii="Times New Roman"/>
          <w:b w:val="false"/>
          <w:i w:val="false"/>
          <w:color w:val="000000"/>
          <w:sz w:val="28"/>
        </w:rPr>
        <w:t>
      7) Чашки передних створок.</w:t>
      </w:r>
    </w:p>
    <w:bookmarkEnd w:id="4180"/>
    <w:bookmarkStart w:name="z4307" w:id="4181"/>
    <w:p>
      <w:pPr>
        <w:spacing w:after="0"/>
        <w:ind w:left="0"/>
        <w:jc w:val="left"/>
      </w:pPr>
      <w:r>
        <w:rPr>
          <w:rFonts w:ascii="Times New Roman"/>
          <w:b/>
          <w:i w:val="false"/>
          <w:color w:val="000000"/>
        </w:rPr>
        <w:t xml:space="preserve"> 310. Штамповщик на падающих молотах 4-й разряд</w:t>
      </w:r>
    </w:p>
    <w:bookmarkEnd w:id="4181"/>
    <w:bookmarkStart w:name="z4308" w:id="4182"/>
    <w:p>
      <w:pPr>
        <w:spacing w:after="0"/>
        <w:ind w:left="0"/>
        <w:jc w:val="both"/>
      </w:pPr>
      <w:r>
        <w:rPr>
          <w:rFonts w:ascii="Times New Roman"/>
          <w:b w:val="false"/>
          <w:i w:val="false"/>
          <w:color w:val="000000"/>
          <w:sz w:val="28"/>
        </w:rPr>
        <w:t>
      Характеристика работ. Штамповка, калибровка, вытяжка, гибка и правка деталей сложной конфигурации на падающих молотах из различных материалов, поддающихся штамповке в холодном и подогретом состоянии. Штамповка и вытяжка крупногабаритных деталей с прокладкой резины, фанерных колец, ручной посадкой материала с точностью до 0,5 мм. Штамповка деталей с малыми перемычками, криволинейными стенками, с плоским или закругленным изгибом в двух, трех плоскостях. Штамповка с разводкой и правкой материала на разводных и выколоточных молотах и посадкой гофра на посадочных станках. Штамповка деталей с глубокими выштамповками различного периметра. Установка, снятие и нивелировка штампов с заливкой матриц свинцом. Наладка падающих молотов.</w:t>
      </w:r>
    </w:p>
    <w:bookmarkEnd w:id="4182"/>
    <w:bookmarkStart w:name="z4309" w:id="4183"/>
    <w:p>
      <w:pPr>
        <w:spacing w:after="0"/>
        <w:ind w:left="0"/>
        <w:jc w:val="both"/>
      </w:pPr>
      <w:r>
        <w:rPr>
          <w:rFonts w:ascii="Times New Roman"/>
          <w:b w:val="false"/>
          <w:i w:val="false"/>
          <w:color w:val="000000"/>
          <w:sz w:val="28"/>
        </w:rPr>
        <w:t>
      Должен знать: устройство, кинематические схемы, правила наладки и управления различными падающими и выколоточными молотами, многопереходными штампами, посадочными станками и нагревательной аппаратурой (электропечами, электроплитами и т.п.), правила пользования термокарандашами при подогреве деталей, устройство и назначение бойков выколоточных и разводных молотов, сложные приемы штамповки на падающих молотах разных систем и с различной массой падающих частей молота, механические свойства и режимы нагрева различных материалов, поддающихся штамповке, термическую обработку штампуемых деталей, конструкции поддерживающих и подъемных приспособлений и штампов сложных конструкций (многоручьевых, комбинированных и т.п.), систему допусков и посадок, квалитетов и параметров шероховатости.</w:t>
      </w:r>
    </w:p>
    <w:bookmarkEnd w:id="4183"/>
    <w:bookmarkStart w:name="z4310" w:id="4184"/>
    <w:p>
      <w:pPr>
        <w:spacing w:after="0"/>
        <w:ind w:left="0"/>
        <w:jc w:val="both"/>
      </w:pPr>
      <w:r>
        <w:rPr>
          <w:rFonts w:ascii="Times New Roman"/>
          <w:b w:val="false"/>
          <w:i w:val="false"/>
          <w:color w:val="000000"/>
          <w:sz w:val="28"/>
        </w:rPr>
        <w:t>
      Примеры работ:</w:t>
      </w:r>
    </w:p>
    <w:bookmarkEnd w:id="4184"/>
    <w:bookmarkStart w:name="z4311" w:id="4185"/>
    <w:p>
      <w:pPr>
        <w:spacing w:after="0"/>
        <w:ind w:left="0"/>
        <w:jc w:val="both"/>
      </w:pPr>
      <w:r>
        <w:rPr>
          <w:rFonts w:ascii="Times New Roman"/>
          <w:b w:val="false"/>
          <w:i w:val="false"/>
          <w:color w:val="000000"/>
          <w:sz w:val="28"/>
        </w:rPr>
        <w:t>
      Штамповка и вытяжка:</w:t>
      </w:r>
    </w:p>
    <w:bookmarkEnd w:id="4185"/>
    <w:bookmarkStart w:name="z4312" w:id="4186"/>
    <w:p>
      <w:pPr>
        <w:spacing w:after="0"/>
        <w:ind w:left="0"/>
        <w:jc w:val="both"/>
      </w:pPr>
      <w:r>
        <w:rPr>
          <w:rFonts w:ascii="Times New Roman"/>
          <w:b w:val="false"/>
          <w:i w:val="false"/>
          <w:color w:val="000000"/>
          <w:sz w:val="28"/>
        </w:rPr>
        <w:t>
      1) Баллоны толстостенные высокого давления;</w:t>
      </w:r>
    </w:p>
    <w:bookmarkEnd w:id="4186"/>
    <w:bookmarkStart w:name="z4313" w:id="4187"/>
    <w:p>
      <w:pPr>
        <w:spacing w:after="0"/>
        <w:ind w:left="0"/>
        <w:jc w:val="both"/>
      </w:pPr>
      <w:r>
        <w:rPr>
          <w:rFonts w:ascii="Times New Roman"/>
          <w:b w:val="false"/>
          <w:i w:val="false"/>
          <w:color w:val="000000"/>
          <w:sz w:val="28"/>
        </w:rPr>
        <w:t>
      2) Двери входные фюзеляжа, люки багажные;</w:t>
      </w:r>
    </w:p>
    <w:bookmarkEnd w:id="4187"/>
    <w:bookmarkStart w:name="z4314" w:id="4188"/>
    <w:p>
      <w:pPr>
        <w:spacing w:after="0"/>
        <w:ind w:left="0"/>
        <w:jc w:val="both"/>
      </w:pPr>
      <w:r>
        <w:rPr>
          <w:rFonts w:ascii="Times New Roman"/>
          <w:b w:val="false"/>
          <w:i w:val="false"/>
          <w:color w:val="000000"/>
          <w:sz w:val="28"/>
        </w:rPr>
        <w:t>
      3) Коробки и кожухи различных размеров;</w:t>
      </w:r>
    </w:p>
    <w:bookmarkEnd w:id="4188"/>
    <w:bookmarkStart w:name="z4315" w:id="4189"/>
    <w:p>
      <w:pPr>
        <w:spacing w:after="0"/>
        <w:ind w:left="0"/>
        <w:jc w:val="both"/>
      </w:pPr>
      <w:r>
        <w:rPr>
          <w:rFonts w:ascii="Times New Roman"/>
          <w:b w:val="false"/>
          <w:i w:val="false"/>
          <w:color w:val="000000"/>
          <w:sz w:val="28"/>
        </w:rPr>
        <w:t>
      4) Обтекатели размером от 400 х 600 мм и больше, с переходными радиусами;</w:t>
      </w:r>
    </w:p>
    <w:bookmarkEnd w:id="4189"/>
    <w:bookmarkStart w:name="z4316" w:id="4190"/>
    <w:p>
      <w:pPr>
        <w:spacing w:after="0"/>
        <w:ind w:left="0"/>
        <w:jc w:val="both"/>
      </w:pPr>
      <w:r>
        <w:rPr>
          <w:rFonts w:ascii="Times New Roman"/>
          <w:b w:val="false"/>
          <w:i w:val="false"/>
          <w:color w:val="000000"/>
          <w:sz w:val="28"/>
        </w:rPr>
        <w:t>
      5) Окантовки размером от 500 х 800 мм и больше с различными радиусами изгиба с переменной малкой бортов;</w:t>
      </w:r>
    </w:p>
    <w:bookmarkEnd w:id="4190"/>
    <w:bookmarkStart w:name="z4317" w:id="4191"/>
    <w:p>
      <w:pPr>
        <w:spacing w:after="0"/>
        <w:ind w:left="0"/>
        <w:jc w:val="both"/>
      </w:pPr>
      <w:r>
        <w:rPr>
          <w:rFonts w:ascii="Times New Roman"/>
          <w:b w:val="false"/>
          <w:i w:val="false"/>
          <w:color w:val="000000"/>
          <w:sz w:val="28"/>
        </w:rPr>
        <w:t>
      6) Полупатрубки большой кривизны с изгибом в трех плоскостях, размером от 500 х 600 мм и больше;</w:t>
      </w:r>
    </w:p>
    <w:bookmarkEnd w:id="4191"/>
    <w:bookmarkStart w:name="z4318" w:id="4192"/>
    <w:p>
      <w:pPr>
        <w:spacing w:after="0"/>
        <w:ind w:left="0"/>
        <w:jc w:val="both"/>
      </w:pPr>
      <w:r>
        <w:rPr>
          <w:rFonts w:ascii="Times New Roman"/>
          <w:b w:val="false"/>
          <w:i w:val="false"/>
          <w:color w:val="000000"/>
          <w:sz w:val="28"/>
        </w:rPr>
        <w:t>
      7) Профили и угольники с кривизной изгиба в двух и трех плоскостях, длиной свыше 1000 мм;</w:t>
      </w:r>
    </w:p>
    <w:bookmarkEnd w:id="4192"/>
    <w:bookmarkStart w:name="z4319" w:id="4193"/>
    <w:p>
      <w:pPr>
        <w:spacing w:after="0"/>
        <w:ind w:left="0"/>
        <w:jc w:val="both"/>
      </w:pPr>
      <w:r>
        <w:rPr>
          <w:rFonts w:ascii="Times New Roman"/>
          <w:b w:val="false"/>
          <w:i w:val="false"/>
          <w:color w:val="000000"/>
          <w:sz w:val="28"/>
        </w:rPr>
        <w:t>
      8) Ребра жесткости одинарной и двойной кривизны, всех размеров, имеющих от трех и больше выштамповок.</w:t>
      </w:r>
    </w:p>
    <w:bookmarkEnd w:id="4193"/>
    <w:bookmarkStart w:name="z4320" w:id="4194"/>
    <w:p>
      <w:pPr>
        <w:spacing w:after="0"/>
        <w:ind w:left="0"/>
        <w:jc w:val="left"/>
      </w:pPr>
      <w:r>
        <w:rPr>
          <w:rFonts w:ascii="Times New Roman"/>
          <w:b/>
          <w:i w:val="false"/>
          <w:color w:val="000000"/>
        </w:rPr>
        <w:t xml:space="preserve"> 311. Штамповщик на падающих молотах 5-й разряд</w:t>
      </w:r>
    </w:p>
    <w:bookmarkEnd w:id="4194"/>
    <w:bookmarkStart w:name="z4321" w:id="4195"/>
    <w:p>
      <w:pPr>
        <w:spacing w:after="0"/>
        <w:ind w:left="0"/>
        <w:jc w:val="both"/>
      </w:pPr>
      <w:r>
        <w:rPr>
          <w:rFonts w:ascii="Times New Roman"/>
          <w:b w:val="false"/>
          <w:i w:val="false"/>
          <w:color w:val="000000"/>
          <w:sz w:val="28"/>
        </w:rPr>
        <w:t>
      Характеристика работ. Штамповка, калибровка, вытяжка, гибка и правка сложных, а также опытных деталей на падающих молотах в холодном и нагретом состоянии. Соблюдение температуры нагрева с учетом марок и толщин штампуемых материалов. Штамповка деталей из титановых сплавов с применением радиационного нагрева.</w:t>
      </w:r>
    </w:p>
    <w:bookmarkEnd w:id="4195"/>
    <w:bookmarkStart w:name="z4322" w:id="4196"/>
    <w:p>
      <w:pPr>
        <w:spacing w:after="0"/>
        <w:ind w:left="0"/>
        <w:jc w:val="both"/>
      </w:pPr>
      <w:r>
        <w:rPr>
          <w:rFonts w:ascii="Times New Roman"/>
          <w:b w:val="false"/>
          <w:i w:val="false"/>
          <w:color w:val="000000"/>
          <w:sz w:val="28"/>
        </w:rPr>
        <w:t>
      Должен знать: особенности технологии штамповки деталей на падающих молотах с радиационным нагревом, конструкцию и особенности эксплуатации обслуживаемого оборудования, механические и термические свойства штампуемых материалов.</w:t>
      </w:r>
    </w:p>
    <w:bookmarkEnd w:id="4196"/>
    <w:bookmarkStart w:name="z4323" w:id="4197"/>
    <w:p>
      <w:pPr>
        <w:spacing w:after="0"/>
        <w:ind w:left="0"/>
        <w:jc w:val="both"/>
      </w:pPr>
      <w:r>
        <w:rPr>
          <w:rFonts w:ascii="Times New Roman"/>
          <w:b w:val="false"/>
          <w:i w:val="false"/>
          <w:color w:val="000000"/>
          <w:sz w:val="28"/>
        </w:rPr>
        <w:t>
      Примеры работ:</w:t>
      </w:r>
    </w:p>
    <w:bookmarkEnd w:id="4197"/>
    <w:bookmarkStart w:name="z4324" w:id="4198"/>
    <w:p>
      <w:pPr>
        <w:spacing w:after="0"/>
        <w:ind w:left="0"/>
        <w:jc w:val="both"/>
      </w:pPr>
      <w:r>
        <w:rPr>
          <w:rFonts w:ascii="Times New Roman"/>
          <w:b w:val="false"/>
          <w:i w:val="false"/>
          <w:color w:val="000000"/>
          <w:sz w:val="28"/>
        </w:rPr>
        <w:t>
      1) Детали из инструментальных сплавов с колонками - штамповка;</w:t>
      </w:r>
    </w:p>
    <w:bookmarkEnd w:id="4198"/>
    <w:bookmarkStart w:name="z4325" w:id="4199"/>
    <w:p>
      <w:pPr>
        <w:spacing w:after="0"/>
        <w:ind w:left="0"/>
        <w:jc w:val="both"/>
      </w:pPr>
      <w:r>
        <w:rPr>
          <w:rFonts w:ascii="Times New Roman"/>
          <w:b w:val="false"/>
          <w:i w:val="false"/>
          <w:color w:val="000000"/>
          <w:sz w:val="28"/>
        </w:rPr>
        <w:t>
      2) Детали особо сложной конфигурации из особо прочных материалов - штамповка в различных контейнерах.</w:t>
      </w:r>
    </w:p>
    <w:bookmarkEnd w:id="4199"/>
    <w:bookmarkStart w:name="z4326" w:id="4200"/>
    <w:p>
      <w:pPr>
        <w:spacing w:after="0"/>
        <w:ind w:left="0"/>
        <w:jc w:val="left"/>
      </w:pPr>
      <w:r>
        <w:rPr>
          <w:rFonts w:ascii="Times New Roman"/>
          <w:b/>
          <w:i w:val="false"/>
          <w:color w:val="000000"/>
        </w:rPr>
        <w:t xml:space="preserve"> Штамповщик электроимпульсным методом</w:t>
      </w:r>
      <w:r>
        <w:br/>
      </w:r>
      <w:r>
        <w:rPr>
          <w:rFonts w:ascii="Times New Roman"/>
          <w:b/>
          <w:i w:val="false"/>
          <w:color w:val="000000"/>
        </w:rPr>
        <w:t>312. Штамповщик электроимпульсным методом 3-й разряд</w:t>
      </w:r>
    </w:p>
    <w:bookmarkEnd w:id="4200"/>
    <w:bookmarkStart w:name="z4328" w:id="4201"/>
    <w:p>
      <w:pPr>
        <w:spacing w:after="0"/>
        <w:ind w:left="0"/>
        <w:jc w:val="both"/>
      </w:pPr>
      <w:r>
        <w:rPr>
          <w:rFonts w:ascii="Times New Roman"/>
          <w:b w:val="false"/>
          <w:i w:val="false"/>
          <w:color w:val="000000"/>
          <w:sz w:val="28"/>
        </w:rPr>
        <w:t>
      Характеристика работ. Ведение с пульта управления процесса штамповки простых деталей из листового или фасонного металла, расширения труб, вытяжки листовых заготовок, вырубки и прошивки отверстий на электромагнитных и электрогидравлических установках. Проверка деталей по образцу или шаблону. Установка и снятие деталей, индукторов и матриц. Подналадка обслуживаемых установок.</w:t>
      </w:r>
    </w:p>
    <w:bookmarkEnd w:id="4201"/>
    <w:bookmarkStart w:name="z4329" w:id="4202"/>
    <w:p>
      <w:pPr>
        <w:spacing w:after="0"/>
        <w:ind w:left="0"/>
        <w:jc w:val="both"/>
      </w:pPr>
      <w:r>
        <w:rPr>
          <w:rFonts w:ascii="Times New Roman"/>
          <w:b w:val="false"/>
          <w:i w:val="false"/>
          <w:color w:val="000000"/>
          <w:sz w:val="28"/>
        </w:rPr>
        <w:t>
      Должен знать: принцип работы электромагнитных и электрогидравлических установок для штамповки деталей и предохранительных устройств, назначение и условия применения простого и средней сложности контрольно-измерительного инструмента и приспособлений, правила обслуживания высоковольтного оборудования, основы гидравлики, механики, электротехники, систему допусков и посадок, квалитетов и параметров шероховатости.</w:t>
      </w:r>
    </w:p>
    <w:bookmarkEnd w:id="4202"/>
    <w:bookmarkStart w:name="z4330" w:id="4203"/>
    <w:p>
      <w:pPr>
        <w:spacing w:after="0"/>
        <w:ind w:left="0"/>
        <w:jc w:val="both"/>
      </w:pPr>
      <w:r>
        <w:rPr>
          <w:rFonts w:ascii="Times New Roman"/>
          <w:b w:val="false"/>
          <w:i w:val="false"/>
          <w:color w:val="000000"/>
          <w:sz w:val="28"/>
        </w:rPr>
        <w:t>
      Примеры работ:</w:t>
      </w:r>
    </w:p>
    <w:bookmarkEnd w:id="4203"/>
    <w:bookmarkStart w:name="z4331" w:id="4204"/>
    <w:p>
      <w:pPr>
        <w:spacing w:after="0"/>
        <w:ind w:left="0"/>
        <w:jc w:val="both"/>
      </w:pPr>
      <w:r>
        <w:rPr>
          <w:rFonts w:ascii="Times New Roman"/>
          <w:b w:val="false"/>
          <w:i w:val="false"/>
          <w:color w:val="000000"/>
          <w:sz w:val="28"/>
        </w:rPr>
        <w:t>
      1) Мембраны, диафрагмы - вытяжка листовой заготовки;</w:t>
      </w:r>
    </w:p>
    <w:bookmarkEnd w:id="4204"/>
    <w:bookmarkStart w:name="z4332" w:id="4205"/>
    <w:p>
      <w:pPr>
        <w:spacing w:after="0"/>
        <w:ind w:left="0"/>
        <w:jc w:val="both"/>
      </w:pPr>
      <w:r>
        <w:rPr>
          <w:rFonts w:ascii="Times New Roman"/>
          <w:b w:val="false"/>
          <w:i w:val="false"/>
          <w:color w:val="000000"/>
          <w:sz w:val="28"/>
        </w:rPr>
        <w:t>
      2) Патрубки - вырубка;</w:t>
      </w:r>
    </w:p>
    <w:bookmarkEnd w:id="4205"/>
    <w:bookmarkStart w:name="z4333" w:id="4206"/>
    <w:p>
      <w:pPr>
        <w:spacing w:after="0"/>
        <w:ind w:left="0"/>
        <w:jc w:val="both"/>
      </w:pPr>
      <w:r>
        <w:rPr>
          <w:rFonts w:ascii="Times New Roman"/>
          <w:b w:val="false"/>
          <w:i w:val="false"/>
          <w:color w:val="000000"/>
          <w:sz w:val="28"/>
        </w:rPr>
        <w:t>
      3) Трубы - расширение.</w:t>
      </w:r>
    </w:p>
    <w:bookmarkEnd w:id="4206"/>
    <w:bookmarkStart w:name="z4334" w:id="4207"/>
    <w:p>
      <w:pPr>
        <w:spacing w:after="0"/>
        <w:ind w:left="0"/>
        <w:jc w:val="left"/>
      </w:pPr>
      <w:r>
        <w:rPr>
          <w:rFonts w:ascii="Times New Roman"/>
          <w:b/>
          <w:i w:val="false"/>
          <w:color w:val="000000"/>
        </w:rPr>
        <w:t xml:space="preserve"> 313. Штамповщик электроимпульсным методом 4-й разряд</w:t>
      </w:r>
    </w:p>
    <w:bookmarkEnd w:id="4207"/>
    <w:bookmarkStart w:name="z4335" w:id="4208"/>
    <w:p>
      <w:pPr>
        <w:spacing w:after="0"/>
        <w:ind w:left="0"/>
        <w:jc w:val="both"/>
      </w:pPr>
      <w:r>
        <w:rPr>
          <w:rFonts w:ascii="Times New Roman"/>
          <w:b w:val="false"/>
          <w:i w:val="false"/>
          <w:color w:val="000000"/>
          <w:sz w:val="28"/>
        </w:rPr>
        <w:t>
      Характеристика работ. Ведение с пульта управления процесса штамповки деталей средней сложности из металла различного профиля, вырубки и прошивки отверстий, вытяжки, чеканки, а также штамповки деталей цилиндрической и конической формы из труднодеформируемых сплавов в водной среде на электромагнитных и электрогидравлических установках. Обжим заготовок с целью получения неразъемного соединения. Наладка обслуживаемых установок.</w:t>
      </w:r>
    </w:p>
    <w:bookmarkEnd w:id="4208"/>
    <w:bookmarkStart w:name="z4336" w:id="4209"/>
    <w:p>
      <w:pPr>
        <w:spacing w:after="0"/>
        <w:ind w:left="0"/>
        <w:jc w:val="both"/>
      </w:pPr>
      <w:r>
        <w:rPr>
          <w:rFonts w:ascii="Times New Roman"/>
          <w:b w:val="false"/>
          <w:i w:val="false"/>
          <w:color w:val="000000"/>
          <w:sz w:val="28"/>
        </w:rPr>
        <w:t>
      Должен знать: устройство электромагнитных и электрогидравлических установок для штамповки деталей и предохранительных устройств, правила подналадки обслуживаемых установок, принцип работы индукторов, устройство пульта управления процессом, основы электротехники, механики, гидравлики, в пределах выполняемой работы, назначение и правила применения контрольно-измерительного инструмента и приборов, основные физические и электрические параметры процесса электромагнитной штамповки, технологическую последовательность штамповки применяемых материалов, механические свойства обрабатываемых материалов, систему допусков и посадок, квалитетов и параметров шероховатости.</w:t>
      </w:r>
    </w:p>
    <w:bookmarkEnd w:id="4209"/>
    <w:bookmarkStart w:name="z4337" w:id="4210"/>
    <w:p>
      <w:pPr>
        <w:spacing w:after="0"/>
        <w:ind w:left="0"/>
        <w:jc w:val="both"/>
      </w:pPr>
      <w:r>
        <w:rPr>
          <w:rFonts w:ascii="Times New Roman"/>
          <w:b w:val="false"/>
          <w:i w:val="false"/>
          <w:color w:val="000000"/>
          <w:sz w:val="28"/>
        </w:rPr>
        <w:t>
      Примеры работ:</w:t>
      </w:r>
    </w:p>
    <w:bookmarkEnd w:id="4210"/>
    <w:bookmarkStart w:name="z4338" w:id="4211"/>
    <w:p>
      <w:pPr>
        <w:spacing w:after="0"/>
        <w:ind w:left="0"/>
        <w:jc w:val="both"/>
      </w:pPr>
      <w:r>
        <w:rPr>
          <w:rFonts w:ascii="Times New Roman"/>
          <w:b w:val="false"/>
          <w:i w:val="false"/>
          <w:color w:val="000000"/>
          <w:sz w:val="28"/>
        </w:rPr>
        <w:t>
      1) Днища, обтекатели - вытяжка;</w:t>
      </w:r>
    </w:p>
    <w:bookmarkEnd w:id="4211"/>
    <w:bookmarkStart w:name="z4339" w:id="4212"/>
    <w:p>
      <w:pPr>
        <w:spacing w:after="0"/>
        <w:ind w:left="0"/>
        <w:jc w:val="both"/>
      </w:pPr>
      <w:r>
        <w:rPr>
          <w:rFonts w:ascii="Times New Roman"/>
          <w:b w:val="false"/>
          <w:i w:val="false"/>
          <w:color w:val="000000"/>
          <w:sz w:val="28"/>
        </w:rPr>
        <w:t>
      2) Наконечники металлические - напрессовка на изолятор;</w:t>
      </w:r>
    </w:p>
    <w:bookmarkEnd w:id="4212"/>
    <w:bookmarkStart w:name="z4340" w:id="4213"/>
    <w:p>
      <w:pPr>
        <w:spacing w:after="0"/>
        <w:ind w:left="0"/>
        <w:jc w:val="both"/>
      </w:pPr>
      <w:r>
        <w:rPr>
          <w:rFonts w:ascii="Times New Roman"/>
          <w:b w:val="false"/>
          <w:i w:val="false"/>
          <w:color w:val="000000"/>
          <w:sz w:val="28"/>
        </w:rPr>
        <w:t>
      3) Трубы стальные - опрессовка шестигранника;</w:t>
      </w:r>
    </w:p>
    <w:bookmarkEnd w:id="4213"/>
    <w:bookmarkStart w:name="z4341" w:id="4214"/>
    <w:p>
      <w:pPr>
        <w:spacing w:after="0"/>
        <w:ind w:left="0"/>
        <w:jc w:val="both"/>
      </w:pPr>
      <w:r>
        <w:rPr>
          <w:rFonts w:ascii="Times New Roman"/>
          <w:b w:val="false"/>
          <w:i w:val="false"/>
          <w:color w:val="000000"/>
          <w:sz w:val="28"/>
        </w:rPr>
        <w:t>
      4) Тяга управления - обжим на стальные наконечники.</w:t>
      </w:r>
    </w:p>
    <w:bookmarkEnd w:id="4214"/>
    <w:bookmarkStart w:name="z4342" w:id="4215"/>
    <w:p>
      <w:pPr>
        <w:spacing w:after="0"/>
        <w:ind w:left="0"/>
        <w:jc w:val="left"/>
      </w:pPr>
      <w:r>
        <w:rPr>
          <w:rFonts w:ascii="Times New Roman"/>
          <w:b/>
          <w:i w:val="false"/>
          <w:color w:val="000000"/>
        </w:rPr>
        <w:t xml:space="preserve"> 314. Штамповщик электроимпульсным методом 5- й разряд</w:t>
      </w:r>
    </w:p>
    <w:bookmarkEnd w:id="4215"/>
    <w:bookmarkStart w:name="z4343" w:id="4216"/>
    <w:p>
      <w:pPr>
        <w:spacing w:after="0"/>
        <w:ind w:left="0"/>
        <w:jc w:val="both"/>
      </w:pPr>
      <w:r>
        <w:rPr>
          <w:rFonts w:ascii="Times New Roman"/>
          <w:b w:val="false"/>
          <w:i w:val="false"/>
          <w:color w:val="000000"/>
          <w:sz w:val="28"/>
        </w:rPr>
        <w:t>
      Характеристика работ. Ведение с пульта управления процесса штамповки сложных деталей из металла различного профиля, вырубки и прошивки, вытяжки, чеканки, сборки на электромагнитных и электрогидравлических установках. Обжим цилиндрических полых деталей с образованием внутренней резьбы. Соединение двух и более деталей путем напрессовки соединительного элемента. Калибровка посадочных мест.</w:t>
      </w:r>
    </w:p>
    <w:bookmarkEnd w:id="4216"/>
    <w:bookmarkStart w:name="z4344" w:id="4217"/>
    <w:p>
      <w:pPr>
        <w:spacing w:after="0"/>
        <w:ind w:left="0"/>
        <w:jc w:val="both"/>
      </w:pPr>
      <w:r>
        <w:rPr>
          <w:rFonts w:ascii="Times New Roman"/>
          <w:b w:val="false"/>
          <w:i w:val="false"/>
          <w:color w:val="000000"/>
          <w:sz w:val="28"/>
        </w:rPr>
        <w:t>
      Должен знать: конструктивные особенности электромагнитных и электрогидравлических установок и правила их наладки, метод приближенного расчета параметров процесса, устройство контрольно-измерительных инструментов и приборов.</w:t>
      </w:r>
    </w:p>
    <w:bookmarkEnd w:id="4217"/>
    <w:bookmarkStart w:name="z4345" w:id="4218"/>
    <w:p>
      <w:pPr>
        <w:spacing w:after="0"/>
        <w:ind w:left="0"/>
        <w:jc w:val="both"/>
      </w:pPr>
      <w:r>
        <w:rPr>
          <w:rFonts w:ascii="Times New Roman"/>
          <w:b w:val="false"/>
          <w:i w:val="false"/>
          <w:color w:val="000000"/>
          <w:sz w:val="28"/>
        </w:rPr>
        <w:t>
      Примеры работ:</w:t>
      </w:r>
    </w:p>
    <w:bookmarkEnd w:id="4218"/>
    <w:bookmarkStart w:name="z4346" w:id="4219"/>
    <w:p>
      <w:pPr>
        <w:spacing w:after="0"/>
        <w:ind w:left="0"/>
        <w:jc w:val="both"/>
      </w:pPr>
      <w:r>
        <w:rPr>
          <w:rFonts w:ascii="Times New Roman"/>
          <w:b w:val="false"/>
          <w:i w:val="false"/>
          <w:color w:val="000000"/>
          <w:sz w:val="28"/>
        </w:rPr>
        <w:t>
      1) Обечайки замкнутой формы из высокопрочных материалов- штамповка;</w:t>
      </w:r>
    </w:p>
    <w:bookmarkEnd w:id="4219"/>
    <w:bookmarkStart w:name="z4347" w:id="4220"/>
    <w:p>
      <w:pPr>
        <w:spacing w:after="0"/>
        <w:ind w:left="0"/>
        <w:jc w:val="both"/>
      </w:pPr>
      <w:r>
        <w:rPr>
          <w:rFonts w:ascii="Times New Roman"/>
          <w:b w:val="false"/>
          <w:i w:val="false"/>
          <w:color w:val="000000"/>
          <w:sz w:val="28"/>
        </w:rPr>
        <w:t>
      2) Трубы металлические - обжим с образованием внутренней резьбы.</w:t>
      </w:r>
    </w:p>
    <w:bookmarkEnd w:id="4220"/>
    <w:bookmarkStart w:name="z4348" w:id="4221"/>
    <w:p>
      <w:pPr>
        <w:spacing w:after="0"/>
        <w:ind w:left="0"/>
        <w:jc w:val="both"/>
      </w:pPr>
      <w:r>
        <w:rPr>
          <w:rFonts w:ascii="Times New Roman"/>
          <w:b w:val="false"/>
          <w:i w:val="false"/>
          <w:color w:val="000000"/>
          <w:sz w:val="28"/>
        </w:rPr>
        <w:t>
      Перечень наименований профессий рабочих, предусмотренных разделом "Котельные холодноштамповочные волочильные и давильные работы", с указанием их наименований по действовавшему выпуску ЕТКС, издания 2002 года приведены в приложении 4 к разделу 4 ЕТКС (выпуск 2).</w:t>
      </w:r>
    </w:p>
    <w:bookmarkEnd w:id="4221"/>
    <w:bookmarkStart w:name="z4349" w:id="4222"/>
    <w:p>
      <w:pPr>
        <w:spacing w:after="0"/>
        <w:ind w:left="0"/>
        <w:jc w:val="left"/>
      </w:pPr>
      <w:r>
        <w:rPr>
          <w:rFonts w:ascii="Times New Roman"/>
          <w:b/>
          <w:i w:val="false"/>
          <w:color w:val="000000"/>
        </w:rPr>
        <w:t xml:space="preserve"> 5. Кузнечно-прессовые и термические работы</w:t>
      </w:r>
      <w:r>
        <w:br/>
      </w:r>
      <w:r>
        <w:rPr>
          <w:rFonts w:ascii="Times New Roman"/>
          <w:b/>
          <w:i w:val="false"/>
          <w:color w:val="000000"/>
        </w:rPr>
        <w:t>Бандажник</w:t>
      </w:r>
      <w:r>
        <w:br/>
      </w:r>
      <w:r>
        <w:rPr>
          <w:rFonts w:ascii="Times New Roman"/>
          <w:b/>
          <w:i w:val="false"/>
          <w:color w:val="000000"/>
        </w:rPr>
        <w:t>315. Бандажник 3-й разряд</w:t>
      </w:r>
    </w:p>
    <w:bookmarkEnd w:id="4222"/>
    <w:bookmarkStart w:name="z4352" w:id="4223"/>
    <w:p>
      <w:pPr>
        <w:spacing w:after="0"/>
        <w:ind w:left="0"/>
        <w:jc w:val="both"/>
      </w:pPr>
      <w:r>
        <w:rPr>
          <w:rFonts w:ascii="Times New Roman"/>
          <w:b w:val="false"/>
          <w:i w:val="false"/>
          <w:color w:val="000000"/>
          <w:sz w:val="28"/>
        </w:rPr>
        <w:t>
      Характеристика работ. Нагрев на различных горнах и снятие бандажей с центров колесных пар в горячем состоянии. Определение температуры нагрева бандажей при их снятии. Выполнение работ под руководством бандажника более высокой квалификации при насаживании бандажей на центры колесных пар. Регулирование работы горна.</w:t>
      </w:r>
    </w:p>
    <w:bookmarkEnd w:id="4223"/>
    <w:bookmarkStart w:name="z4353" w:id="4224"/>
    <w:p>
      <w:pPr>
        <w:spacing w:after="0"/>
        <w:ind w:left="0"/>
        <w:jc w:val="both"/>
      </w:pPr>
      <w:r>
        <w:rPr>
          <w:rFonts w:ascii="Times New Roman"/>
          <w:b w:val="false"/>
          <w:i w:val="false"/>
          <w:color w:val="000000"/>
          <w:sz w:val="28"/>
        </w:rPr>
        <w:t>
      Должен знать: устройство угольных, газовых и электрических нагревательных горнов, специальных приспособлений и контрольно-измерительных приборов для измерения температуры нагрева бандажей, требования, предъявляемые к снятию бандажей с центров колесных пар, температурный режим при съеме бандажей, порядок определения температуры нагрева при помощи термических карандашей и температурного режима плавления свинца, систему допусков и посадок.</w:t>
      </w:r>
    </w:p>
    <w:bookmarkEnd w:id="4224"/>
    <w:bookmarkStart w:name="z4354" w:id="4225"/>
    <w:p>
      <w:pPr>
        <w:spacing w:after="0"/>
        <w:ind w:left="0"/>
        <w:jc w:val="left"/>
      </w:pPr>
      <w:r>
        <w:rPr>
          <w:rFonts w:ascii="Times New Roman"/>
          <w:b/>
          <w:i w:val="false"/>
          <w:color w:val="000000"/>
        </w:rPr>
        <w:t xml:space="preserve"> 316. Бандажник 4-й разряд</w:t>
      </w:r>
    </w:p>
    <w:bookmarkEnd w:id="4225"/>
    <w:bookmarkStart w:name="z4355" w:id="4226"/>
    <w:p>
      <w:pPr>
        <w:spacing w:after="0"/>
        <w:ind w:left="0"/>
        <w:jc w:val="both"/>
      </w:pPr>
      <w:r>
        <w:rPr>
          <w:rFonts w:ascii="Times New Roman"/>
          <w:b w:val="false"/>
          <w:i w:val="false"/>
          <w:color w:val="000000"/>
          <w:sz w:val="28"/>
        </w:rPr>
        <w:t>
      Характеристика работ. Насаживание бандажей на центры колесных пар и крепление их бандажными кольцами с применением различных инструментов и приспособлений. Определение величины обточки и расточки бандажей и температуры их нагрева при насадке.</w:t>
      </w:r>
    </w:p>
    <w:bookmarkEnd w:id="4226"/>
    <w:bookmarkStart w:name="z4356" w:id="4227"/>
    <w:p>
      <w:pPr>
        <w:spacing w:after="0"/>
        <w:ind w:left="0"/>
        <w:jc w:val="both"/>
      </w:pPr>
      <w:r>
        <w:rPr>
          <w:rFonts w:ascii="Times New Roman"/>
          <w:b w:val="false"/>
          <w:i w:val="false"/>
          <w:color w:val="000000"/>
          <w:sz w:val="28"/>
        </w:rPr>
        <w:t>
      Должен знать: электрическую схему электрических горнов, требования, предъявляемые к насадке бандажей на центры колесных пар, размеры элементов колесных пар, конструкцию контрольно-измерительных приборов, приспособлений и инструментов, применяемых при насаживании бандажей на центры колесных пар, способы определения величины натяжения при перетяжке бандажей, инструкцию по формированию колесных пар, порядок определения качества обработки и подготовки сопряженных поверхностей бандажей и центров колесных пар, систему допусков и посадок.</w:t>
      </w:r>
    </w:p>
    <w:bookmarkEnd w:id="4227"/>
    <w:bookmarkStart w:name="z4357" w:id="4228"/>
    <w:p>
      <w:pPr>
        <w:spacing w:after="0"/>
        <w:ind w:left="0"/>
        <w:jc w:val="left"/>
      </w:pPr>
      <w:r>
        <w:rPr>
          <w:rFonts w:ascii="Times New Roman"/>
          <w:b/>
          <w:i w:val="false"/>
          <w:color w:val="000000"/>
        </w:rPr>
        <w:t xml:space="preserve"> 317. Заготовитель смеси для цементации 2-й разряд</w:t>
      </w:r>
    </w:p>
    <w:bookmarkEnd w:id="4228"/>
    <w:bookmarkStart w:name="z4358" w:id="4229"/>
    <w:p>
      <w:pPr>
        <w:spacing w:after="0"/>
        <w:ind w:left="0"/>
        <w:jc w:val="both"/>
      </w:pPr>
      <w:r>
        <w:rPr>
          <w:rFonts w:ascii="Times New Roman"/>
          <w:b w:val="false"/>
          <w:i w:val="false"/>
          <w:color w:val="000000"/>
          <w:sz w:val="28"/>
        </w:rPr>
        <w:t>
      Характеристика работ. Подготовка компонентов и составление из них смеси для цементации деталей в соответствии с техническими условиями и по установленной рецептуре на углесмесительных установках или вручную. Загрузка компонентов в углесмесительные установки и выгрузка готовой смеси.</w:t>
      </w:r>
    </w:p>
    <w:bookmarkEnd w:id="4229"/>
    <w:bookmarkStart w:name="z4359" w:id="4230"/>
    <w:p>
      <w:pPr>
        <w:spacing w:after="0"/>
        <w:ind w:left="0"/>
        <w:jc w:val="both"/>
      </w:pPr>
      <w:r>
        <w:rPr>
          <w:rFonts w:ascii="Times New Roman"/>
          <w:b w:val="false"/>
          <w:i w:val="false"/>
          <w:color w:val="000000"/>
          <w:sz w:val="28"/>
        </w:rPr>
        <w:t>
      Должен знать: устройство и принцип работы углесмесительной установки, правила приготовления смеси для цементации, требования, предъявляемые к смеси, правила складирования и хранения смеси, рецептуру приготовления смеси.</w:t>
      </w:r>
    </w:p>
    <w:bookmarkEnd w:id="4230"/>
    <w:bookmarkStart w:name="z4360" w:id="4231"/>
    <w:p>
      <w:pPr>
        <w:spacing w:after="0"/>
        <w:ind w:left="0"/>
        <w:jc w:val="left"/>
      </w:pPr>
      <w:r>
        <w:rPr>
          <w:rFonts w:ascii="Times New Roman"/>
          <w:b/>
          <w:i w:val="false"/>
          <w:color w:val="000000"/>
        </w:rPr>
        <w:t xml:space="preserve"> Изолировщик в термообработке</w:t>
      </w:r>
      <w:r>
        <w:br/>
      </w:r>
      <w:r>
        <w:rPr>
          <w:rFonts w:ascii="Times New Roman"/>
          <w:b/>
          <w:i w:val="false"/>
          <w:color w:val="000000"/>
        </w:rPr>
        <w:t>318. Изолировщик в термообработке 2-й разряд</w:t>
      </w:r>
    </w:p>
    <w:bookmarkEnd w:id="4231"/>
    <w:bookmarkStart w:name="z4362" w:id="4232"/>
    <w:p>
      <w:pPr>
        <w:spacing w:after="0"/>
        <w:ind w:left="0"/>
        <w:jc w:val="both"/>
      </w:pPr>
      <w:r>
        <w:rPr>
          <w:rFonts w:ascii="Times New Roman"/>
          <w:b w:val="false"/>
          <w:i w:val="false"/>
          <w:color w:val="000000"/>
          <w:sz w:val="28"/>
        </w:rPr>
        <w:t>
      Характеристика работ. Обмазка и изоляция простых и средней сложности конфигурации деталей огнеупорной массой вручную с применением приспособлений и инструмента. Подготовка шамотной глины, асбестового или других изоляционных материалов для получения огнеупорной массы. Предварительная сушка огнеупорной массы в окружающей среде.</w:t>
      </w:r>
    </w:p>
    <w:bookmarkEnd w:id="4232"/>
    <w:bookmarkStart w:name="z4363" w:id="4233"/>
    <w:p>
      <w:pPr>
        <w:spacing w:after="0"/>
        <w:ind w:left="0"/>
        <w:jc w:val="both"/>
      </w:pPr>
      <w:r>
        <w:rPr>
          <w:rFonts w:ascii="Times New Roman"/>
          <w:b w:val="false"/>
          <w:i w:val="false"/>
          <w:color w:val="000000"/>
          <w:sz w:val="28"/>
        </w:rPr>
        <w:t>
      Должен знать: правила и приемы изоляции деталей, места на деталях, подлежащие изоляции, правила подготовки огнеупорной массы для изоляции, требования, предъявляемые к огнеупорной массе.</w:t>
      </w:r>
    </w:p>
    <w:bookmarkEnd w:id="4233"/>
    <w:bookmarkStart w:name="z4364" w:id="4234"/>
    <w:p>
      <w:pPr>
        <w:spacing w:after="0"/>
        <w:ind w:left="0"/>
        <w:jc w:val="both"/>
      </w:pPr>
      <w:r>
        <w:rPr>
          <w:rFonts w:ascii="Times New Roman"/>
          <w:b w:val="false"/>
          <w:i w:val="false"/>
          <w:color w:val="000000"/>
          <w:sz w:val="28"/>
        </w:rPr>
        <w:t>
      Примеры работ:</w:t>
      </w:r>
    </w:p>
    <w:bookmarkEnd w:id="4234"/>
    <w:bookmarkStart w:name="z4365" w:id="4235"/>
    <w:p>
      <w:pPr>
        <w:spacing w:after="0"/>
        <w:ind w:left="0"/>
        <w:jc w:val="both"/>
      </w:pPr>
      <w:r>
        <w:rPr>
          <w:rFonts w:ascii="Times New Roman"/>
          <w:b w:val="false"/>
          <w:i w:val="false"/>
          <w:color w:val="000000"/>
          <w:sz w:val="28"/>
        </w:rPr>
        <w:t>
      Обмазка и изоляция:</w:t>
      </w:r>
    </w:p>
    <w:bookmarkEnd w:id="4235"/>
    <w:bookmarkStart w:name="z4366" w:id="4236"/>
    <w:p>
      <w:pPr>
        <w:spacing w:after="0"/>
        <w:ind w:left="0"/>
        <w:jc w:val="both"/>
      </w:pPr>
      <w:r>
        <w:rPr>
          <w:rFonts w:ascii="Times New Roman"/>
          <w:b w:val="false"/>
          <w:i w:val="false"/>
          <w:color w:val="000000"/>
          <w:sz w:val="28"/>
        </w:rPr>
        <w:t>
      1) Валики гладкие;</w:t>
      </w:r>
    </w:p>
    <w:bookmarkEnd w:id="4236"/>
    <w:bookmarkStart w:name="z4367" w:id="4237"/>
    <w:p>
      <w:pPr>
        <w:spacing w:after="0"/>
        <w:ind w:left="0"/>
        <w:jc w:val="both"/>
      </w:pPr>
      <w:r>
        <w:rPr>
          <w:rFonts w:ascii="Times New Roman"/>
          <w:b w:val="false"/>
          <w:i w:val="false"/>
          <w:color w:val="000000"/>
          <w:sz w:val="28"/>
        </w:rPr>
        <w:t>
      2) Кольца;</w:t>
      </w:r>
    </w:p>
    <w:bookmarkEnd w:id="4237"/>
    <w:bookmarkStart w:name="z4368" w:id="4238"/>
    <w:p>
      <w:pPr>
        <w:spacing w:after="0"/>
        <w:ind w:left="0"/>
        <w:jc w:val="both"/>
      </w:pPr>
      <w:r>
        <w:rPr>
          <w:rFonts w:ascii="Times New Roman"/>
          <w:b w:val="false"/>
          <w:i w:val="false"/>
          <w:color w:val="000000"/>
          <w:sz w:val="28"/>
        </w:rPr>
        <w:t>
      3) Оси.</w:t>
      </w:r>
    </w:p>
    <w:bookmarkEnd w:id="4238"/>
    <w:bookmarkStart w:name="z4369" w:id="4239"/>
    <w:p>
      <w:pPr>
        <w:spacing w:after="0"/>
        <w:ind w:left="0"/>
        <w:jc w:val="left"/>
      </w:pPr>
      <w:r>
        <w:rPr>
          <w:rFonts w:ascii="Times New Roman"/>
          <w:b/>
          <w:i w:val="false"/>
          <w:color w:val="000000"/>
        </w:rPr>
        <w:t xml:space="preserve"> 319. Изолировщик в термообработке 3-й разряд</w:t>
      </w:r>
    </w:p>
    <w:bookmarkEnd w:id="4239"/>
    <w:bookmarkStart w:name="z4370" w:id="4240"/>
    <w:p>
      <w:pPr>
        <w:spacing w:after="0"/>
        <w:ind w:left="0"/>
        <w:jc w:val="both"/>
      </w:pPr>
      <w:r>
        <w:rPr>
          <w:rFonts w:ascii="Times New Roman"/>
          <w:b w:val="false"/>
          <w:i w:val="false"/>
          <w:color w:val="000000"/>
          <w:sz w:val="28"/>
        </w:rPr>
        <w:t>
      Характеристика работ. Обмазка и изоляция сложных по конфигурации деталей с труднодоступными для обработки местами огнеупорной массой вручную с применением приспособлений и инструмента. Приготовление огнеупорной массы.</w:t>
      </w:r>
    </w:p>
    <w:bookmarkEnd w:id="4240"/>
    <w:bookmarkStart w:name="z4371" w:id="4241"/>
    <w:p>
      <w:pPr>
        <w:spacing w:after="0"/>
        <w:ind w:left="0"/>
        <w:jc w:val="both"/>
      </w:pPr>
      <w:r>
        <w:rPr>
          <w:rFonts w:ascii="Times New Roman"/>
          <w:b w:val="false"/>
          <w:i w:val="false"/>
          <w:color w:val="000000"/>
          <w:sz w:val="28"/>
        </w:rPr>
        <w:t>
      Должен знать: составы изоляционной смеси, способы приготовления огнеупорной массы по заданным рецептам, виды изоляции, правила пользования приспособлениями и инструментами для забивки изоляции во внутренние части деталей.</w:t>
      </w:r>
    </w:p>
    <w:bookmarkEnd w:id="4241"/>
    <w:bookmarkStart w:name="z4372" w:id="4242"/>
    <w:p>
      <w:pPr>
        <w:spacing w:after="0"/>
        <w:ind w:left="0"/>
        <w:jc w:val="both"/>
      </w:pPr>
      <w:r>
        <w:rPr>
          <w:rFonts w:ascii="Times New Roman"/>
          <w:b w:val="false"/>
          <w:i w:val="false"/>
          <w:color w:val="000000"/>
          <w:sz w:val="28"/>
        </w:rPr>
        <w:t>
      Примеры работ:</w:t>
      </w:r>
    </w:p>
    <w:bookmarkEnd w:id="4242"/>
    <w:bookmarkStart w:name="z4373" w:id="4243"/>
    <w:p>
      <w:pPr>
        <w:spacing w:after="0"/>
        <w:ind w:left="0"/>
        <w:jc w:val="both"/>
      </w:pPr>
      <w:r>
        <w:rPr>
          <w:rFonts w:ascii="Times New Roman"/>
          <w:b w:val="false"/>
          <w:i w:val="false"/>
          <w:color w:val="000000"/>
          <w:sz w:val="28"/>
        </w:rPr>
        <w:t>
      Обмазка и изоляция:</w:t>
      </w:r>
    </w:p>
    <w:bookmarkEnd w:id="4243"/>
    <w:bookmarkStart w:name="z4374" w:id="4244"/>
    <w:p>
      <w:pPr>
        <w:spacing w:after="0"/>
        <w:ind w:left="0"/>
        <w:jc w:val="both"/>
      </w:pPr>
      <w:r>
        <w:rPr>
          <w:rFonts w:ascii="Times New Roman"/>
          <w:b w:val="false"/>
          <w:i w:val="false"/>
          <w:color w:val="000000"/>
          <w:sz w:val="28"/>
        </w:rPr>
        <w:t>
      1) Валы со шлицами;</w:t>
      </w:r>
    </w:p>
    <w:bookmarkEnd w:id="4244"/>
    <w:bookmarkStart w:name="z4375" w:id="4245"/>
    <w:p>
      <w:pPr>
        <w:spacing w:after="0"/>
        <w:ind w:left="0"/>
        <w:jc w:val="both"/>
      </w:pPr>
      <w:r>
        <w:rPr>
          <w:rFonts w:ascii="Times New Roman"/>
          <w:b w:val="false"/>
          <w:i w:val="false"/>
          <w:color w:val="000000"/>
          <w:sz w:val="28"/>
        </w:rPr>
        <w:t>
      2) Втулки с зубьями;</w:t>
      </w:r>
    </w:p>
    <w:bookmarkEnd w:id="4245"/>
    <w:bookmarkStart w:name="z4376" w:id="4246"/>
    <w:p>
      <w:pPr>
        <w:spacing w:after="0"/>
        <w:ind w:left="0"/>
        <w:jc w:val="both"/>
      </w:pPr>
      <w:r>
        <w:rPr>
          <w:rFonts w:ascii="Times New Roman"/>
          <w:b w:val="false"/>
          <w:i w:val="false"/>
          <w:color w:val="000000"/>
          <w:sz w:val="28"/>
        </w:rPr>
        <w:t>
      3) Шестерни разные.</w:t>
      </w:r>
    </w:p>
    <w:bookmarkEnd w:id="4246"/>
    <w:bookmarkStart w:name="z4377" w:id="4247"/>
    <w:p>
      <w:pPr>
        <w:spacing w:after="0"/>
        <w:ind w:left="0"/>
        <w:jc w:val="left"/>
      </w:pPr>
      <w:r>
        <w:rPr>
          <w:rFonts w:ascii="Times New Roman"/>
          <w:b/>
          <w:i w:val="false"/>
          <w:color w:val="000000"/>
        </w:rPr>
        <w:t xml:space="preserve"> Калильщик</w:t>
      </w:r>
      <w:r>
        <w:br/>
      </w:r>
      <w:r>
        <w:rPr>
          <w:rFonts w:ascii="Times New Roman"/>
          <w:b/>
          <w:i w:val="false"/>
          <w:color w:val="000000"/>
        </w:rPr>
        <w:t>320. Калильщик 2-й разряд</w:t>
      </w:r>
    </w:p>
    <w:bookmarkEnd w:id="4247"/>
    <w:bookmarkStart w:name="z4379" w:id="4248"/>
    <w:p>
      <w:pPr>
        <w:spacing w:after="0"/>
        <w:ind w:left="0"/>
        <w:jc w:val="both"/>
      </w:pPr>
      <w:r>
        <w:rPr>
          <w:rFonts w:ascii="Times New Roman"/>
          <w:b w:val="false"/>
          <w:i w:val="false"/>
          <w:color w:val="000000"/>
          <w:sz w:val="28"/>
        </w:rPr>
        <w:t>
      Характеристика работ. Закалка, отжиг, отпуск, нормализация и патентирование ленты, катанки, прутков, штанг, туб, шайб, проволоки, крепежа, различных заготовок деталей и изделий из цветных и черных металлов в газовых, мазутных, электрических, патентировочных, закалочных печах и ваннах и на электроконтактных машинах периодического и непрерывного действия. Обеспечение температурного режима термической обработки и скорости прохождения через печи, ванны обрабатываемых деталей и изделий в зависимости от размеров и марок металлов под руководством калильщика более высокой квалификации. Участие в ведении процесса нагрева и закалки рельсов, колес и бандажей на закалочных аппаратах, столах, колодцах, печах, закалочных машинах. Загрузка деталей, изделий, крепежа в печи. Включение и выключение печи. Установка деталей в призмах в соответствии с техническими условиями. Определение степени нагрева по приборам. Наложение на барабаны и снятие мотков проволоки и ленты. Скрепление концов проволоки сваркой или связкой. Заправка концов проволоки в печь, ванну. Отрубка образцов проволоки и ленты для испытания. Укладка металла в пакеты, на транспортер, вагонетки, платформы и загрузка в печь с применением подъемно-транспортных механизмов. Составление обмазки и заполнение зазоров для предохранения от поступления холодного воздуха в рабочую камеру печи. Наблюдение за работой печи, форсунок и всей аппаратуры на рабочем месте. Чистка топок и вывоз шлака. Участие в ремонте обслуживаемого оборудования.</w:t>
      </w:r>
    </w:p>
    <w:bookmarkEnd w:id="4248"/>
    <w:bookmarkStart w:name="z4380" w:id="4249"/>
    <w:p>
      <w:pPr>
        <w:spacing w:after="0"/>
        <w:ind w:left="0"/>
        <w:jc w:val="both"/>
      </w:pPr>
      <w:r>
        <w:rPr>
          <w:rFonts w:ascii="Times New Roman"/>
          <w:b w:val="false"/>
          <w:i w:val="false"/>
          <w:color w:val="000000"/>
          <w:sz w:val="28"/>
        </w:rPr>
        <w:t>
      Должен знать: основы технологического процесса закалки, отжига, нормализации, патентирования, принцип работы обслуживаемого оборудования, назначение и условия применения наиболее распространенных специальных приспособлений и контрольно-измерительных приборов, температуру нагрева и охлаждения, основные свойства обрабатываемых металлов и их маркировку, технические условия на обрабатываемые детали, изделия.</w:t>
      </w:r>
    </w:p>
    <w:bookmarkEnd w:id="4249"/>
    <w:bookmarkStart w:name="z4381" w:id="4250"/>
    <w:p>
      <w:pPr>
        <w:spacing w:after="0"/>
        <w:ind w:left="0"/>
        <w:jc w:val="left"/>
      </w:pPr>
      <w:r>
        <w:rPr>
          <w:rFonts w:ascii="Times New Roman"/>
          <w:b/>
          <w:i w:val="false"/>
          <w:color w:val="000000"/>
        </w:rPr>
        <w:t xml:space="preserve"> 321. Калильщик 3-й разряд</w:t>
      </w:r>
    </w:p>
    <w:bookmarkEnd w:id="4250"/>
    <w:bookmarkStart w:name="z4382" w:id="4251"/>
    <w:p>
      <w:pPr>
        <w:spacing w:after="0"/>
        <w:ind w:left="0"/>
        <w:jc w:val="both"/>
      </w:pPr>
      <w:r>
        <w:rPr>
          <w:rFonts w:ascii="Times New Roman"/>
          <w:b w:val="false"/>
          <w:i w:val="false"/>
          <w:color w:val="000000"/>
          <w:sz w:val="28"/>
        </w:rPr>
        <w:t>
      Характеристика работ. Закалка, отжиг и патентирование катанки, проволоки диаметром до 1,0 мм в газовых, мазутных, патентировочных, закалочных, плазменных и электрических печах периодического и непрерывного действия. Закалка, отжиг, отпуск, нормализация прутков, штанг, труб, шайб, крепежа, различных заготовок деталей и изделий из цветных и черных металлов на электроконтактных машинах, в пламенных и электрических печах периодического и непрерывного действия. Ведение процесса нагрева и закалки проката на установках токов высокой частоты. Ведение процесса нагрева и закалки рельсов, колес, бандажей, вил на закалочных аппаратах, столах, в колодцах, печах, закалочных машинах под руководством калильщика более высокой квалификации. Подача, раскладка и кантовка металла на стеллажах для закалки. Установка и снятие редуктора, надевание закалочного аппарата на нагретый рельс и снятие его после закалки. Наблюдение за показаниями контрольно-измерительных приборов автоматической подачи и сброса металла в карман. Обеспечение температурных режимов термической обработки и скорости прохождения через печи, ванны обрабатываемых деталей и изделий в зависимости от размеров и марок металлов. Наблюдение за работой печей, ванн, намоточных аппаратов и барабанов. Контроль за правильной и своевременной загрузкой и выгрузкой печей и режимом термообработки. Проверка качества термообработки деталей, изделий по произведенным испытаниям образцов на механические свойства. Клеймение и маркировка металла.</w:t>
      </w:r>
    </w:p>
    <w:bookmarkEnd w:id="4251"/>
    <w:bookmarkStart w:name="z4383" w:id="4252"/>
    <w:p>
      <w:pPr>
        <w:spacing w:after="0"/>
        <w:ind w:left="0"/>
        <w:jc w:val="both"/>
      </w:pPr>
      <w:r>
        <w:rPr>
          <w:rFonts w:ascii="Times New Roman"/>
          <w:b w:val="false"/>
          <w:i w:val="false"/>
          <w:color w:val="000000"/>
          <w:sz w:val="28"/>
        </w:rPr>
        <w:t>
      Должен знать: устройство обслуживаемого оборудования, процесс термической обработки металла различных марок, технологию закалки металла на установках токов высокой частоты, режимы закалки металла на струевых закалочных аппаратах и закалочных столах различных типов, температурный режим термической обработки деталей, изделий, свойства охлаждающей среды, операции последующей обработки, режимы работы оборудования, технические условия на термически обрабатываемые детали, изделия, устройство простых и средней сложности контрольно-измерительных приборов, систему клеймения металла.</w:t>
      </w:r>
    </w:p>
    <w:bookmarkEnd w:id="4252"/>
    <w:bookmarkStart w:name="z4384" w:id="4253"/>
    <w:p>
      <w:pPr>
        <w:spacing w:after="0"/>
        <w:ind w:left="0"/>
        <w:jc w:val="left"/>
      </w:pPr>
      <w:r>
        <w:rPr>
          <w:rFonts w:ascii="Times New Roman"/>
          <w:b/>
          <w:i w:val="false"/>
          <w:color w:val="000000"/>
        </w:rPr>
        <w:t xml:space="preserve"> 322. Калильщик 4-й разряд</w:t>
      </w:r>
    </w:p>
    <w:bookmarkEnd w:id="4253"/>
    <w:bookmarkStart w:name="z4385" w:id="4254"/>
    <w:p>
      <w:pPr>
        <w:spacing w:after="0"/>
        <w:ind w:left="0"/>
        <w:jc w:val="both"/>
      </w:pPr>
      <w:r>
        <w:rPr>
          <w:rFonts w:ascii="Times New Roman"/>
          <w:b w:val="false"/>
          <w:i w:val="false"/>
          <w:color w:val="000000"/>
          <w:sz w:val="28"/>
        </w:rPr>
        <w:t>
      Характеристика работ. Закалка, отжиг и патентирование ленты, проволоки диаметром свыше 1,0 мм в газовых и мазутных печах непрерывного действия по установленному технологическим процессом режиму. Закалка, отжиг, нормализация и отпуск калиброванного металла различных марок сталей, биметаллической проволоки и проволоки из высокоуглеродистых и легированных марок стали в печах различных конструкций. Ведение процесса нагрева и закалки рельсов, колес, бандажей, вил на закалочных аппаратах, столах, в колодцах, печах, закалочных машинах. Регулирование режима термической обработки по контрольно-измерительным приборам. Обеспечение правильной подготовки металлов к отжигу, бесперебойной работы печей и обслуживаемого оборудования. Проверка качества отожженного калиброванного металла. Отбор проб на чистоту защитного газа.</w:t>
      </w:r>
    </w:p>
    <w:bookmarkEnd w:id="4254"/>
    <w:bookmarkStart w:name="z4386" w:id="4255"/>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правила нагрева, закалки, отжига, отпуска, нормализации, патентирования и выбора их режима, процесс термической обработки калиброванного металла различных марок стали, устройство, назначение и условия применения контрольно-измерительных приборов, конструкцию специальных приспособлений, способы регулирования температурного режима, требования, предъявляемые к качеству отожженного металла, признаки брака и способы его предупреждения.</w:t>
      </w:r>
    </w:p>
    <w:bookmarkEnd w:id="4255"/>
    <w:bookmarkStart w:name="z4387" w:id="4256"/>
    <w:p>
      <w:pPr>
        <w:spacing w:after="0"/>
        <w:ind w:left="0"/>
        <w:jc w:val="left"/>
      </w:pPr>
      <w:r>
        <w:rPr>
          <w:rFonts w:ascii="Times New Roman"/>
          <w:b/>
          <w:i w:val="false"/>
          <w:color w:val="000000"/>
        </w:rPr>
        <w:t xml:space="preserve"> Контролер кузнечно-прессовых работ</w:t>
      </w:r>
      <w:r>
        <w:br/>
      </w:r>
      <w:r>
        <w:rPr>
          <w:rFonts w:ascii="Times New Roman"/>
          <w:b/>
          <w:i w:val="false"/>
          <w:color w:val="000000"/>
        </w:rPr>
        <w:t>323. Контролер кузнечно-прессовых работ 2-й разряд</w:t>
      </w:r>
    </w:p>
    <w:bookmarkEnd w:id="4256"/>
    <w:bookmarkStart w:name="z4389" w:id="4257"/>
    <w:p>
      <w:pPr>
        <w:spacing w:after="0"/>
        <w:ind w:left="0"/>
        <w:jc w:val="both"/>
      </w:pPr>
      <w:r>
        <w:rPr>
          <w:rFonts w:ascii="Times New Roman"/>
          <w:b w:val="false"/>
          <w:i w:val="false"/>
          <w:color w:val="000000"/>
          <w:sz w:val="28"/>
        </w:rPr>
        <w:t>
      Характеристика работ. Контроль и приемка по эскизам, шаблонам и внешнему виду простых штамповок и поковок из черных и цветных металлов. Проверка деталей контрольно-измерительными приборами. Испытание твердости изделий на приборах Роквелла и Бринелля. Маркировка принятых и забракованных деталей.</w:t>
      </w:r>
    </w:p>
    <w:bookmarkEnd w:id="4257"/>
    <w:bookmarkStart w:name="z4390" w:id="4258"/>
    <w:p>
      <w:pPr>
        <w:spacing w:after="0"/>
        <w:ind w:left="0"/>
        <w:jc w:val="both"/>
      </w:pPr>
      <w:r>
        <w:rPr>
          <w:rFonts w:ascii="Times New Roman"/>
          <w:b w:val="false"/>
          <w:i w:val="false"/>
          <w:color w:val="000000"/>
          <w:sz w:val="28"/>
        </w:rPr>
        <w:t>
      Должен знать: правила, технические условия и государственные стандарты на приемку штамповок и поковок простой формы, основы технологического процесса изготовления штамповок и поковок, назначение и условия применения контрольно-измерительных инструментов, виды брака по основным операциям и его классификация, порядок маркировки принятых и забракованных деталей, документацию на принятые и забракованные детали, порядок заполнения и оформления служебных документов, систему допусков и посадок, припуск для основных видов кузнечно-прессовых работ.</w:t>
      </w:r>
    </w:p>
    <w:bookmarkEnd w:id="4258"/>
    <w:bookmarkStart w:name="z4391" w:id="4259"/>
    <w:p>
      <w:pPr>
        <w:spacing w:after="0"/>
        <w:ind w:left="0"/>
        <w:jc w:val="both"/>
      </w:pPr>
      <w:r>
        <w:rPr>
          <w:rFonts w:ascii="Times New Roman"/>
          <w:b w:val="false"/>
          <w:i w:val="false"/>
          <w:color w:val="000000"/>
          <w:sz w:val="28"/>
        </w:rPr>
        <w:t>
      Примеры работ:</w:t>
      </w:r>
    </w:p>
    <w:bookmarkEnd w:id="4259"/>
    <w:bookmarkStart w:name="z4392" w:id="4260"/>
    <w:p>
      <w:pPr>
        <w:spacing w:after="0"/>
        <w:ind w:left="0"/>
        <w:jc w:val="both"/>
      </w:pPr>
      <w:r>
        <w:rPr>
          <w:rFonts w:ascii="Times New Roman"/>
          <w:b w:val="false"/>
          <w:i w:val="false"/>
          <w:color w:val="000000"/>
          <w:sz w:val="28"/>
        </w:rPr>
        <w:t>
      1) Болты, гайки, шпонки - контроль и приемка;</w:t>
      </w:r>
    </w:p>
    <w:bookmarkEnd w:id="4260"/>
    <w:bookmarkStart w:name="z4393" w:id="4261"/>
    <w:p>
      <w:pPr>
        <w:spacing w:after="0"/>
        <w:ind w:left="0"/>
        <w:jc w:val="both"/>
      </w:pPr>
      <w:r>
        <w:rPr>
          <w:rFonts w:ascii="Times New Roman"/>
          <w:b w:val="false"/>
          <w:i w:val="false"/>
          <w:color w:val="000000"/>
          <w:sz w:val="28"/>
        </w:rPr>
        <w:t>
      2) Валы гладкие диаметром до 100 мм, длиной до 1000 мм - контроль и приемка;</w:t>
      </w:r>
    </w:p>
    <w:bookmarkEnd w:id="4261"/>
    <w:bookmarkStart w:name="z4394" w:id="4262"/>
    <w:p>
      <w:pPr>
        <w:spacing w:after="0"/>
        <w:ind w:left="0"/>
        <w:jc w:val="both"/>
      </w:pPr>
      <w:r>
        <w:rPr>
          <w:rFonts w:ascii="Times New Roman"/>
          <w:b w:val="false"/>
          <w:i w:val="false"/>
          <w:color w:val="000000"/>
          <w:sz w:val="28"/>
        </w:rPr>
        <w:t>
      3) Диски пил - контроль и приемка;</w:t>
      </w:r>
    </w:p>
    <w:bookmarkEnd w:id="4262"/>
    <w:bookmarkStart w:name="z4395" w:id="4263"/>
    <w:p>
      <w:pPr>
        <w:spacing w:after="0"/>
        <w:ind w:left="0"/>
        <w:jc w:val="both"/>
      </w:pPr>
      <w:r>
        <w:rPr>
          <w:rFonts w:ascii="Times New Roman"/>
          <w:b w:val="false"/>
          <w:i w:val="false"/>
          <w:color w:val="000000"/>
          <w:sz w:val="28"/>
        </w:rPr>
        <w:t>
      4) Колпаки комбайна направляющие - контроль и приемка;</w:t>
      </w:r>
    </w:p>
    <w:bookmarkEnd w:id="4263"/>
    <w:bookmarkStart w:name="z4396" w:id="4264"/>
    <w:p>
      <w:pPr>
        <w:spacing w:after="0"/>
        <w:ind w:left="0"/>
        <w:jc w:val="both"/>
      </w:pPr>
      <w:r>
        <w:rPr>
          <w:rFonts w:ascii="Times New Roman"/>
          <w:b w:val="false"/>
          <w:i w:val="false"/>
          <w:color w:val="000000"/>
          <w:sz w:val="28"/>
        </w:rPr>
        <w:t>
      5) Кронштейны рессор - приемка после правки;</w:t>
      </w:r>
    </w:p>
    <w:bookmarkEnd w:id="4264"/>
    <w:bookmarkStart w:name="z4397" w:id="4265"/>
    <w:p>
      <w:pPr>
        <w:spacing w:after="0"/>
        <w:ind w:left="0"/>
        <w:jc w:val="both"/>
      </w:pPr>
      <w:r>
        <w:rPr>
          <w:rFonts w:ascii="Times New Roman"/>
          <w:b w:val="false"/>
          <w:i w:val="false"/>
          <w:color w:val="000000"/>
          <w:sz w:val="28"/>
        </w:rPr>
        <w:t>
      6) Молотки, зубила, кувалды - контроль и приемка;</w:t>
      </w:r>
    </w:p>
    <w:bookmarkEnd w:id="4265"/>
    <w:bookmarkStart w:name="z4398" w:id="4266"/>
    <w:p>
      <w:pPr>
        <w:spacing w:after="0"/>
        <w:ind w:left="0"/>
        <w:jc w:val="both"/>
      </w:pPr>
      <w:r>
        <w:rPr>
          <w:rFonts w:ascii="Times New Roman"/>
          <w:b w:val="false"/>
          <w:i w:val="false"/>
          <w:color w:val="000000"/>
          <w:sz w:val="28"/>
        </w:rPr>
        <w:t>
      7) Муфты соединительные диаметром до 200 мм - контроль и приемка;</w:t>
      </w:r>
    </w:p>
    <w:bookmarkEnd w:id="4266"/>
    <w:bookmarkStart w:name="z4399" w:id="4267"/>
    <w:p>
      <w:pPr>
        <w:spacing w:after="0"/>
        <w:ind w:left="0"/>
        <w:jc w:val="both"/>
      </w:pPr>
      <w:r>
        <w:rPr>
          <w:rFonts w:ascii="Times New Roman"/>
          <w:b w:val="false"/>
          <w:i w:val="false"/>
          <w:color w:val="000000"/>
          <w:sz w:val="28"/>
        </w:rPr>
        <w:t>
      8) Ножи ножниц прокатных станов - контроль и приемка;</w:t>
      </w:r>
    </w:p>
    <w:bookmarkEnd w:id="4267"/>
    <w:bookmarkStart w:name="z4400" w:id="4268"/>
    <w:p>
      <w:pPr>
        <w:spacing w:after="0"/>
        <w:ind w:left="0"/>
        <w:jc w:val="both"/>
      </w:pPr>
      <w:r>
        <w:rPr>
          <w:rFonts w:ascii="Times New Roman"/>
          <w:b w:val="false"/>
          <w:i w:val="false"/>
          <w:color w:val="000000"/>
          <w:sz w:val="28"/>
        </w:rPr>
        <w:t>
      9) Хомуты простые - приемка после гибки по шаблону;</w:t>
      </w:r>
    </w:p>
    <w:bookmarkEnd w:id="4268"/>
    <w:bookmarkStart w:name="z4401" w:id="4269"/>
    <w:p>
      <w:pPr>
        <w:spacing w:after="0"/>
        <w:ind w:left="0"/>
        <w:jc w:val="left"/>
      </w:pPr>
      <w:r>
        <w:rPr>
          <w:rFonts w:ascii="Times New Roman"/>
          <w:b/>
          <w:i w:val="false"/>
          <w:color w:val="000000"/>
        </w:rPr>
        <w:t xml:space="preserve"> 324. Контролер кузнечно-прессовых работ 3-й разряд</w:t>
      </w:r>
    </w:p>
    <w:bookmarkEnd w:id="4269"/>
    <w:bookmarkStart w:name="z4402" w:id="4270"/>
    <w:p>
      <w:pPr>
        <w:spacing w:after="0"/>
        <w:ind w:left="0"/>
        <w:jc w:val="both"/>
      </w:pPr>
      <w:r>
        <w:rPr>
          <w:rFonts w:ascii="Times New Roman"/>
          <w:b w:val="false"/>
          <w:i w:val="false"/>
          <w:color w:val="000000"/>
          <w:sz w:val="28"/>
        </w:rPr>
        <w:t>
      Характеристика работ. Контроль и приемка поковок и штамповок средней сложности из черных и цветных металлов. Проверка деталей контрольно-измерительными приборами и инструментами в холодном и горячем состоянии по чертежам, эскизам и шаблонам. Контроль гибки металла и деталей прямоугольного и косоугольного сечения. Контроль в процессе ковки простого инструмента, простых и средней сложности пружин. Проверка геометрических (линейных и объемных) размеров поковок на рабочих местах. Отбор образцов материалов для проведения химического анализа, механических и металлографических испытаний под руководством контролера более высокой квалификации. Ведение учета и отчетности по принятой и забракованной продукции.</w:t>
      </w:r>
    </w:p>
    <w:bookmarkEnd w:id="4270"/>
    <w:bookmarkStart w:name="z4403" w:id="4271"/>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поковок средней сложности, назначение принимаемых изделий, способы их испытаний и проверки, методы технического контроля поковок, устройство контрольно-измерительных инструментов, основные виды кузнечной обработки, оборудование, применяемое для изготовления контролируемых деталей, температурный режим нагрева металла различных марок, правила пользования термоэлектрическими приборами для определения температуры нагрева заготовок, систему допусков и посадок, припуски для всех видов обработки принимаемых поковок, механические свойства металлов, обрабатываемых на обслуживаемом участке.</w:t>
      </w:r>
    </w:p>
    <w:bookmarkEnd w:id="4271"/>
    <w:bookmarkStart w:name="z4404" w:id="4272"/>
    <w:p>
      <w:pPr>
        <w:spacing w:after="0"/>
        <w:ind w:left="0"/>
        <w:jc w:val="both"/>
      </w:pPr>
      <w:r>
        <w:rPr>
          <w:rFonts w:ascii="Times New Roman"/>
          <w:b w:val="false"/>
          <w:i w:val="false"/>
          <w:color w:val="000000"/>
          <w:sz w:val="28"/>
        </w:rPr>
        <w:t>
      Примеры работ:</w:t>
      </w:r>
    </w:p>
    <w:bookmarkEnd w:id="4272"/>
    <w:bookmarkStart w:name="z4405" w:id="4273"/>
    <w:p>
      <w:pPr>
        <w:spacing w:after="0"/>
        <w:ind w:left="0"/>
        <w:jc w:val="both"/>
      </w:pPr>
      <w:r>
        <w:rPr>
          <w:rFonts w:ascii="Times New Roman"/>
          <w:b w:val="false"/>
          <w:i w:val="false"/>
          <w:color w:val="000000"/>
          <w:sz w:val="28"/>
        </w:rPr>
        <w:t>
      Контроль и приемка:</w:t>
      </w:r>
    </w:p>
    <w:bookmarkEnd w:id="4273"/>
    <w:bookmarkStart w:name="z4406" w:id="4274"/>
    <w:p>
      <w:pPr>
        <w:spacing w:after="0"/>
        <w:ind w:left="0"/>
        <w:jc w:val="both"/>
      </w:pPr>
      <w:r>
        <w:rPr>
          <w:rFonts w:ascii="Times New Roman"/>
          <w:b w:val="false"/>
          <w:i w:val="false"/>
          <w:color w:val="000000"/>
          <w:sz w:val="28"/>
        </w:rPr>
        <w:t>
      1) Валы гладкие диаметром свыше 100 до 200 мм, длиной свыше 1000 до 3000 мм;</w:t>
      </w:r>
    </w:p>
    <w:bookmarkEnd w:id="4274"/>
    <w:bookmarkStart w:name="z4407" w:id="4275"/>
    <w:p>
      <w:pPr>
        <w:spacing w:after="0"/>
        <w:ind w:left="0"/>
        <w:jc w:val="both"/>
      </w:pPr>
      <w:r>
        <w:rPr>
          <w:rFonts w:ascii="Times New Roman"/>
          <w:b w:val="false"/>
          <w:i w:val="false"/>
          <w:color w:val="000000"/>
          <w:sz w:val="28"/>
        </w:rPr>
        <w:t>
      2) Валы ступенчатые с фланцами массой до 500 кг;</w:t>
      </w:r>
    </w:p>
    <w:bookmarkEnd w:id="4275"/>
    <w:bookmarkStart w:name="z4408" w:id="4276"/>
    <w:p>
      <w:pPr>
        <w:spacing w:after="0"/>
        <w:ind w:left="0"/>
        <w:jc w:val="both"/>
      </w:pPr>
      <w:r>
        <w:rPr>
          <w:rFonts w:ascii="Times New Roman"/>
          <w:b w:val="false"/>
          <w:i w:val="false"/>
          <w:color w:val="000000"/>
          <w:sz w:val="28"/>
        </w:rPr>
        <w:t>
      3) Втулки, крышки сальников;</w:t>
      </w:r>
    </w:p>
    <w:bookmarkEnd w:id="4276"/>
    <w:bookmarkStart w:name="z4409" w:id="4277"/>
    <w:p>
      <w:pPr>
        <w:spacing w:after="0"/>
        <w:ind w:left="0"/>
        <w:jc w:val="both"/>
      </w:pPr>
      <w:r>
        <w:rPr>
          <w:rFonts w:ascii="Times New Roman"/>
          <w:b w:val="false"/>
          <w:i w:val="false"/>
          <w:color w:val="000000"/>
          <w:sz w:val="28"/>
        </w:rPr>
        <w:t>
      4) Замки завалочных машин;</w:t>
      </w:r>
    </w:p>
    <w:bookmarkEnd w:id="4277"/>
    <w:bookmarkStart w:name="z4410" w:id="4278"/>
    <w:p>
      <w:pPr>
        <w:spacing w:after="0"/>
        <w:ind w:left="0"/>
        <w:jc w:val="both"/>
      </w:pPr>
      <w:r>
        <w:rPr>
          <w:rFonts w:ascii="Times New Roman"/>
          <w:b w:val="false"/>
          <w:i w:val="false"/>
          <w:color w:val="000000"/>
          <w:sz w:val="28"/>
        </w:rPr>
        <w:t>
      5) Диски, рычаги и кольца;</w:t>
      </w:r>
    </w:p>
    <w:bookmarkEnd w:id="4278"/>
    <w:bookmarkStart w:name="z4411" w:id="4279"/>
    <w:p>
      <w:pPr>
        <w:spacing w:after="0"/>
        <w:ind w:left="0"/>
        <w:jc w:val="both"/>
      </w:pPr>
      <w:r>
        <w:rPr>
          <w:rFonts w:ascii="Times New Roman"/>
          <w:b w:val="false"/>
          <w:i w:val="false"/>
          <w:color w:val="000000"/>
          <w:sz w:val="28"/>
        </w:rPr>
        <w:t>
      6) Крюки крановые подъемные однорогие;</w:t>
      </w:r>
    </w:p>
    <w:bookmarkEnd w:id="4279"/>
    <w:bookmarkStart w:name="z4412" w:id="4280"/>
    <w:p>
      <w:pPr>
        <w:spacing w:after="0"/>
        <w:ind w:left="0"/>
        <w:jc w:val="both"/>
      </w:pPr>
      <w:r>
        <w:rPr>
          <w:rFonts w:ascii="Times New Roman"/>
          <w:b w:val="false"/>
          <w:i w:val="false"/>
          <w:color w:val="000000"/>
          <w:sz w:val="28"/>
        </w:rPr>
        <w:t>
      7) Муфты соединительные диаметром свыше 200 мм;</w:t>
      </w:r>
    </w:p>
    <w:bookmarkEnd w:id="4280"/>
    <w:bookmarkStart w:name="z4413" w:id="4281"/>
    <w:p>
      <w:pPr>
        <w:spacing w:after="0"/>
        <w:ind w:left="0"/>
        <w:jc w:val="both"/>
      </w:pPr>
      <w:r>
        <w:rPr>
          <w:rFonts w:ascii="Times New Roman"/>
          <w:b w:val="false"/>
          <w:i w:val="false"/>
          <w:color w:val="000000"/>
          <w:sz w:val="28"/>
        </w:rPr>
        <w:t>
      8) Плоскогубцы, круглогубцы, кусачки;</w:t>
      </w:r>
    </w:p>
    <w:bookmarkEnd w:id="4281"/>
    <w:bookmarkStart w:name="z4414" w:id="4282"/>
    <w:p>
      <w:pPr>
        <w:spacing w:after="0"/>
        <w:ind w:left="0"/>
        <w:jc w:val="both"/>
      </w:pPr>
      <w:r>
        <w:rPr>
          <w:rFonts w:ascii="Times New Roman"/>
          <w:b w:val="false"/>
          <w:i w:val="false"/>
          <w:color w:val="000000"/>
          <w:sz w:val="28"/>
        </w:rPr>
        <w:t>
      9) Пружины различных сечений и размеров;</w:t>
      </w:r>
    </w:p>
    <w:bookmarkEnd w:id="4282"/>
    <w:bookmarkStart w:name="z4415" w:id="4283"/>
    <w:p>
      <w:pPr>
        <w:spacing w:after="0"/>
        <w:ind w:left="0"/>
        <w:jc w:val="both"/>
      </w:pPr>
      <w:r>
        <w:rPr>
          <w:rFonts w:ascii="Times New Roman"/>
          <w:b w:val="false"/>
          <w:i w:val="false"/>
          <w:color w:val="000000"/>
          <w:sz w:val="28"/>
        </w:rPr>
        <w:t>
      10) Пуансоны и матрицы средних размеров;</w:t>
      </w:r>
    </w:p>
    <w:bookmarkEnd w:id="4283"/>
    <w:bookmarkStart w:name="z4416" w:id="4284"/>
    <w:p>
      <w:pPr>
        <w:spacing w:after="0"/>
        <w:ind w:left="0"/>
        <w:jc w:val="both"/>
      </w:pPr>
      <w:r>
        <w:rPr>
          <w:rFonts w:ascii="Times New Roman"/>
          <w:b w:val="false"/>
          <w:i w:val="false"/>
          <w:color w:val="000000"/>
          <w:sz w:val="28"/>
        </w:rPr>
        <w:t>
      11) Струбцины;</w:t>
      </w:r>
    </w:p>
    <w:bookmarkEnd w:id="4284"/>
    <w:bookmarkStart w:name="z4417" w:id="4285"/>
    <w:p>
      <w:pPr>
        <w:spacing w:after="0"/>
        <w:ind w:left="0"/>
        <w:jc w:val="both"/>
      </w:pPr>
      <w:r>
        <w:rPr>
          <w:rFonts w:ascii="Times New Roman"/>
          <w:b w:val="false"/>
          <w:i w:val="false"/>
          <w:color w:val="000000"/>
          <w:sz w:val="28"/>
        </w:rPr>
        <w:t>
      12) Фурмы шлаковых доменных печей;</w:t>
      </w:r>
    </w:p>
    <w:bookmarkEnd w:id="4285"/>
    <w:bookmarkStart w:name="z4418" w:id="4286"/>
    <w:p>
      <w:pPr>
        <w:spacing w:after="0"/>
        <w:ind w:left="0"/>
        <w:jc w:val="both"/>
      </w:pPr>
      <w:r>
        <w:rPr>
          <w:rFonts w:ascii="Times New Roman"/>
          <w:b w:val="false"/>
          <w:i w:val="false"/>
          <w:color w:val="000000"/>
          <w:sz w:val="28"/>
        </w:rPr>
        <w:t>
      13) Шатуны всех типов массой до 100 кг;</w:t>
      </w:r>
    </w:p>
    <w:bookmarkEnd w:id="4286"/>
    <w:bookmarkStart w:name="z4419" w:id="4287"/>
    <w:p>
      <w:pPr>
        <w:spacing w:after="0"/>
        <w:ind w:left="0"/>
        <w:jc w:val="both"/>
      </w:pPr>
      <w:r>
        <w:rPr>
          <w:rFonts w:ascii="Times New Roman"/>
          <w:b w:val="false"/>
          <w:i w:val="false"/>
          <w:color w:val="000000"/>
          <w:sz w:val="28"/>
        </w:rPr>
        <w:t>
      14) Шестерни диаметром до 800 мм.</w:t>
      </w:r>
    </w:p>
    <w:bookmarkEnd w:id="4287"/>
    <w:bookmarkStart w:name="z4420" w:id="4288"/>
    <w:p>
      <w:pPr>
        <w:spacing w:after="0"/>
        <w:ind w:left="0"/>
        <w:jc w:val="left"/>
      </w:pPr>
      <w:r>
        <w:rPr>
          <w:rFonts w:ascii="Times New Roman"/>
          <w:b/>
          <w:i w:val="false"/>
          <w:color w:val="000000"/>
        </w:rPr>
        <w:t xml:space="preserve"> 325. Контролер кузнечно-прессовых работ 4-й разряд</w:t>
      </w:r>
    </w:p>
    <w:bookmarkEnd w:id="4288"/>
    <w:bookmarkStart w:name="z4421" w:id="4289"/>
    <w:p>
      <w:pPr>
        <w:spacing w:after="0"/>
        <w:ind w:left="0"/>
        <w:jc w:val="both"/>
      </w:pPr>
      <w:r>
        <w:rPr>
          <w:rFonts w:ascii="Times New Roman"/>
          <w:b w:val="false"/>
          <w:i w:val="false"/>
          <w:color w:val="000000"/>
          <w:sz w:val="28"/>
        </w:rPr>
        <w:t>
      Характеристика работ. Контроль и приемка по чертежам, эскизам, шаблонам и техническим условиям сложных поковок и штамповок из металлов различных марок, изготовляемых свободной ковкой, штамповкой. Контроль в процессе ковки инструмента средней сложности и навивка сложных пружин. Проверка угловых величин параллельности, перпендикулярности, проверка коробления плоскостей различными приемами (биение по поверхности при вращении) и измерительными инструментами (глубиномерами, угломерами и так далее). Проверка соответствия изготавливаемых деталей государственным стандартам и техническим условиям. Периодическая проверка соблюдения температурных режимов ковки и штамповки. Отбор образцов материалов для проведения анализов и испытаний.</w:t>
      </w:r>
    </w:p>
    <w:bookmarkEnd w:id="4289"/>
    <w:bookmarkStart w:name="z4422" w:id="4290"/>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сложных штамповок, поковок и пружин, устройство, назначение и условия применения контрольно-измерительных инструментов, виды брака в кузнечно-штамповочных цехах, причины брака, зависящие от исходного материала, при штамповке, ковке и нагреве заготовок, технологические процессы гибки, ковки, штамповки, правки изделий и навивки пружин, свойства металлов различных марок, припуски на механическую обработку, методы профилактики брака, систему допусков и посадок.</w:t>
      </w:r>
    </w:p>
    <w:bookmarkEnd w:id="4290"/>
    <w:bookmarkStart w:name="z4423" w:id="4291"/>
    <w:p>
      <w:pPr>
        <w:spacing w:after="0"/>
        <w:ind w:left="0"/>
        <w:jc w:val="both"/>
      </w:pPr>
      <w:r>
        <w:rPr>
          <w:rFonts w:ascii="Times New Roman"/>
          <w:b w:val="false"/>
          <w:i w:val="false"/>
          <w:color w:val="000000"/>
          <w:sz w:val="28"/>
        </w:rPr>
        <w:t>
      Примеры работ:</w:t>
      </w:r>
    </w:p>
    <w:bookmarkEnd w:id="4291"/>
    <w:bookmarkStart w:name="z4424" w:id="4292"/>
    <w:p>
      <w:pPr>
        <w:spacing w:after="0"/>
        <w:ind w:left="0"/>
        <w:jc w:val="both"/>
      </w:pPr>
      <w:r>
        <w:rPr>
          <w:rFonts w:ascii="Times New Roman"/>
          <w:b w:val="false"/>
          <w:i w:val="false"/>
          <w:color w:val="000000"/>
          <w:sz w:val="28"/>
        </w:rPr>
        <w:t>
      Контроль и приемка:</w:t>
      </w:r>
    </w:p>
    <w:bookmarkEnd w:id="4292"/>
    <w:bookmarkStart w:name="z4425" w:id="4293"/>
    <w:p>
      <w:pPr>
        <w:spacing w:after="0"/>
        <w:ind w:left="0"/>
        <w:jc w:val="both"/>
      </w:pPr>
      <w:r>
        <w:rPr>
          <w:rFonts w:ascii="Times New Roman"/>
          <w:b w:val="false"/>
          <w:i w:val="false"/>
          <w:color w:val="000000"/>
          <w:sz w:val="28"/>
        </w:rPr>
        <w:t>
      1) Валы гладкие диаметром свыше 200 мм, длиной свыше 3000 мм;</w:t>
      </w:r>
    </w:p>
    <w:bookmarkEnd w:id="4293"/>
    <w:bookmarkStart w:name="z4426" w:id="4294"/>
    <w:p>
      <w:pPr>
        <w:spacing w:after="0"/>
        <w:ind w:left="0"/>
        <w:jc w:val="both"/>
      </w:pPr>
      <w:r>
        <w:rPr>
          <w:rFonts w:ascii="Times New Roman"/>
          <w:b w:val="false"/>
          <w:i w:val="false"/>
          <w:color w:val="000000"/>
          <w:sz w:val="28"/>
        </w:rPr>
        <w:t>
      2) Валы коленчатые с числом коленьев до двух;</w:t>
      </w:r>
    </w:p>
    <w:bookmarkEnd w:id="4294"/>
    <w:bookmarkStart w:name="z4427" w:id="4295"/>
    <w:p>
      <w:pPr>
        <w:spacing w:after="0"/>
        <w:ind w:left="0"/>
        <w:jc w:val="both"/>
      </w:pPr>
      <w:r>
        <w:rPr>
          <w:rFonts w:ascii="Times New Roman"/>
          <w:b w:val="false"/>
          <w:i w:val="false"/>
          <w:color w:val="000000"/>
          <w:sz w:val="28"/>
        </w:rPr>
        <w:t>
      3) Валы ступенчатые с фланцами массой свыше 500 кг;</w:t>
      </w:r>
    </w:p>
    <w:bookmarkEnd w:id="4295"/>
    <w:bookmarkStart w:name="z4428" w:id="4296"/>
    <w:p>
      <w:pPr>
        <w:spacing w:after="0"/>
        <w:ind w:left="0"/>
        <w:jc w:val="both"/>
      </w:pPr>
      <w:r>
        <w:rPr>
          <w:rFonts w:ascii="Times New Roman"/>
          <w:b w:val="false"/>
          <w:i w:val="false"/>
          <w:color w:val="000000"/>
          <w:sz w:val="28"/>
        </w:rPr>
        <w:t>
      4) Колеса ходовые приводные;</w:t>
      </w:r>
    </w:p>
    <w:bookmarkEnd w:id="4296"/>
    <w:bookmarkStart w:name="z4429" w:id="4297"/>
    <w:p>
      <w:pPr>
        <w:spacing w:after="0"/>
        <w:ind w:left="0"/>
        <w:jc w:val="both"/>
      </w:pPr>
      <w:r>
        <w:rPr>
          <w:rFonts w:ascii="Times New Roman"/>
          <w:b w:val="false"/>
          <w:i w:val="false"/>
          <w:color w:val="000000"/>
          <w:sz w:val="28"/>
        </w:rPr>
        <w:t>
      5) Крючки для разведения краев ран, зеркала для сердца, долота хирургические;</w:t>
      </w:r>
    </w:p>
    <w:bookmarkEnd w:id="4297"/>
    <w:bookmarkStart w:name="z4430" w:id="4298"/>
    <w:p>
      <w:pPr>
        <w:spacing w:after="0"/>
        <w:ind w:left="0"/>
        <w:jc w:val="both"/>
      </w:pPr>
      <w:r>
        <w:rPr>
          <w:rFonts w:ascii="Times New Roman"/>
          <w:b w:val="false"/>
          <w:i w:val="false"/>
          <w:color w:val="000000"/>
          <w:sz w:val="28"/>
        </w:rPr>
        <w:t>
      6) Листы коренные рессор длиной до 2000 мм и рессоры;</w:t>
      </w:r>
    </w:p>
    <w:bookmarkEnd w:id="4298"/>
    <w:bookmarkStart w:name="z4431" w:id="4299"/>
    <w:p>
      <w:pPr>
        <w:spacing w:after="0"/>
        <w:ind w:left="0"/>
        <w:jc w:val="both"/>
      </w:pPr>
      <w:r>
        <w:rPr>
          <w:rFonts w:ascii="Times New Roman"/>
          <w:b w:val="false"/>
          <w:i w:val="false"/>
          <w:color w:val="000000"/>
          <w:sz w:val="28"/>
        </w:rPr>
        <w:t>
      7) Проводка прокатных станов;</w:t>
      </w:r>
    </w:p>
    <w:bookmarkEnd w:id="4299"/>
    <w:bookmarkStart w:name="z4432" w:id="4300"/>
    <w:p>
      <w:pPr>
        <w:spacing w:after="0"/>
        <w:ind w:left="0"/>
        <w:jc w:val="both"/>
      </w:pPr>
      <w:r>
        <w:rPr>
          <w:rFonts w:ascii="Times New Roman"/>
          <w:b w:val="false"/>
          <w:i w:val="false"/>
          <w:color w:val="000000"/>
          <w:sz w:val="28"/>
        </w:rPr>
        <w:t>
      8) Резцы круглые, резьбовые - контроль в процессе ковки;</w:t>
      </w:r>
    </w:p>
    <w:bookmarkEnd w:id="4300"/>
    <w:bookmarkStart w:name="z4433" w:id="4301"/>
    <w:p>
      <w:pPr>
        <w:spacing w:after="0"/>
        <w:ind w:left="0"/>
        <w:jc w:val="both"/>
      </w:pPr>
      <w:r>
        <w:rPr>
          <w:rFonts w:ascii="Times New Roman"/>
          <w:b w:val="false"/>
          <w:i w:val="false"/>
          <w:color w:val="000000"/>
          <w:sz w:val="28"/>
        </w:rPr>
        <w:t>
      9) Ригели коксовых печей;</w:t>
      </w:r>
    </w:p>
    <w:bookmarkEnd w:id="4301"/>
    <w:bookmarkStart w:name="z4434" w:id="4302"/>
    <w:p>
      <w:pPr>
        <w:spacing w:after="0"/>
        <w:ind w:left="0"/>
        <w:jc w:val="both"/>
      </w:pPr>
      <w:r>
        <w:rPr>
          <w:rFonts w:ascii="Times New Roman"/>
          <w:b w:val="false"/>
          <w:i w:val="false"/>
          <w:color w:val="000000"/>
          <w:sz w:val="28"/>
        </w:rPr>
        <w:t>
      10) Рычаги сложной конфигурации цельнокованые;</w:t>
      </w:r>
    </w:p>
    <w:bookmarkEnd w:id="4302"/>
    <w:bookmarkStart w:name="z4435" w:id="4303"/>
    <w:p>
      <w:pPr>
        <w:spacing w:after="0"/>
        <w:ind w:left="0"/>
        <w:jc w:val="both"/>
      </w:pPr>
      <w:r>
        <w:rPr>
          <w:rFonts w:ascii="Times New Roman"/>
          <w:b w:val="false"/>
          <w:i w:val="false"/>
          <w:color w:val="000000"/>
          <w:sz w:val="28"/>
        </w:rPr>
        <w:t>
      11) Фрезы концевые, цилиндрические, шпоночные, угловые -контроль в процессе ковки;</w:t>
      </w:r>
    </w:p>
    <w:bookmarkEnd w:id="4303"/>
    <w:bookmarkStart w:name="z4436" w:id="4304"/>
    <w:p>
      <w:pPr>
        <w:spacing w:after="0"/>
        <w:ind w:left="0"/>
        <w:jc w:val="both"/>
      </w:pPr>
      <w:r>
        <w:rPr>
          <w:rFonts w:ascii="Times New Roman"/>
          <w:b w:val="false"/>
          <w:i w:val="false"/>
          <w:color w:val="000000"/>
          <w:sz w:val="28"/>
        </w:rPr>
        <w:t>
      12) Шатуны двигателей всех типов массой свыше 100 кг;</w:t>
      </w:r>
    </w:p>
    <w:bookmarkEnd w:id="4304"/>
    <w:bookmarkStart w:name="z4437" w:id="4305"/>
    <w:p>
      <w:pPr>
        <w:spacing w:after="0"/>
        <w:ind w:left="0"/>
        <w:jc w:val="both"/>
      </w:pPr>
      <w:r>
        <w:rPr>
          <w:rFonts w:ascii="Times New Roman"/>
          <w:b w:val="false"/>
          <w:i w:val="false"/>
          <w:color w:val="000000"/>
          <w:sz w:val="28"/>
        </w:rPr>
        <w:t>
      13) Шестерни диаметром свыше 800 мм;</w:t>
      </w:r>
    </w:p>
    <w:bookmarkEnd w:id="4305"/>
    <w:bookmarkStart w:name="z4438" w:id="4306"/>
    <w:p>
      <w:pPr>
        <w:spacing w:after="0"/>
        <w:ind w:left="0"/>
        <w:jc w:val="both"/>
      </w:pPr>
      <w:r>
        <w:rPr>
          <w:rFonts w:ascii="Times New Roman"/>
          <w:b w:val="false"/>
          <w:i w:val="false"/>
          <w:color w:val="000000"/>
          <w:sz w:val="28"/>
        </w:rPr>
        <w:t>
      14) Эксцентрики шатунов.</w:t>
      </w:r>
    </w:p>
    <w:bookmarkEnd w:id="4306"/>
    <w:bookmarkStart w:name="z4439" w:id="4307"/>
    <w:p>
      <w:pPr>
        <w:spacing w:after="0"/>
        <w:ind w:left="0"/>
        <w:jc w:val="left"/>
      </w:pPr>
      <w:r>
        <w:rPr>
          <w:rFonts w:ascii="Times New Roman"/>
          <w:b/>
          <w:i w:val="false"/>
          <w:color w:val="000000"/>
        </w:rPr>
        <w:t xml:space="preserve"> 326. Контролер кузнечно-прессовых работ 5-й разряд</w:t>
      </w:r>
    </w:p>
    <w:bookmarkEnd w:id="4307"/>
    <w:bookmarkStart w:name="z4440" w:id="4308"/>
    <w:p>
      <w:pPr>
        <w:spacing w:after="0"/>
        <w:ind w:left="0"/>
        <w:jc w:val="both"/>
      </w:pPr>
      <w:r>
        <w:rPr>
          <w:rFonts w:ascii="Times New Roman"/>
          <w:b w:val="false"/>
          <w:i w:val="false"/>
          <w:color w:val="000000"/>
          <w:sz w:val="28"/>
        </w:rPr>
        <w:t>
      Характеристика работ. Контроль и приемка сложных поковок, штамповок и пружин. Контроль поковок на соответствие государственным стандартам и техническим условиям по данным химических и спектральных анализов и по цвету искры. Контроль в процессе ковки сложного инструмента. Определение марок стали термоэлектрическим методом. Выявление дефектов люминесцентным методом. Определение и изучение причин брака и разработка мероприятий, предупреждающих его возникновение. Проверка качества и сортности обрабатываемого металла путем наружного осмотра и механических испытаний. Определение температуры нагрева в зависимости от марки металла, размеров и сложности заготовок и вида топлива. Регулирование контрольно-измерительных приборов и приспособлений.</w:t>
      </w:r>
    </w:p>
    <w:bookmarkEnd w:id="4308"/>
    <w:bookmarkStart w:name="z4441" w:id="4309"/>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сложных поковок, методы контроля, виды кузнечной обработки, оборудование цеха, участка и приемы работы на нем, правила настройки и регулирования контрольно-измерительных инструментов, режим и температуру нагрева металла различных марок, назначение и условия работы принимаемых деталей, припуски для всех видов обработки, производимой в цехе или на обслуживаемом участке.</w:t>
      </w:r>
    </w:p>
    <w:bookmarkEnd w:id="4309"/>
    <w:bookmarkStart w:name="z4442" w:id="4310"/>
    <w:p>
      <w:pPr>
        <w:spacing w:after="0"/>
        <w:ind w:left="0"/>
        <w:jc w:val="both"/>
      </w:pPr>
      <w:r>
        <w:rPr>
          <w:rFonts w:ascii="Times New Roman"/>
          <w:b w:val="false"/>
          <w:i w:val="false"/>
          <w:color w:val="000000"/>
          <w:sz w:val="28"/>
        </w:rPr>
        <w:t>
      Примеры работ:</w:t>
      </w:r>
    </w:p>
    <w:bookmarkEnd w:id="4310"/>
    <w:bookmarkStart w:name="z4443" w:id="4311"/>
    <w:p>
      <w:pPr>
        <w:spacing w:after="0"/>
        <w:ind w:left="0"/>
        <w:jc w:val="both"/>
      </w:pPr>
      <w:r>
        <w:rPr>
          <w:rFonts w:ascii="Times New Roman"/>
          <w:b w:val="false"/>
          <w:i w:val="false"/>
          <w:color w:val="000000"/>
          <w:sz w:val="28"/>
        </w:rPr>
        <w:t>
      Контроль и приемка:</w:t>
      </w:r>
    </w:p>
    <w:bookmarkEnd w:id="4311"/>
    <w:bookmarkStart w:name="z4444" w:id="4312"/>
    <w:p>
      <w:pPr>
        <w:spacing w:after="0"/>
        <w:ind w:left="0"/>
        <w:jc w:val="both"/>
      </w:pPr>
      <w:r>
        <w:rPr>
          <w:rFonts w:ascii="Times New Roman"/>
          <w:b w:val="false"/>
          <w:i w:val="false"/>
          <w:color w:val="000000"/>
          <w:sz w:val="28"/>
        </w:rPr>
        <w:t>
      1) Валы коленчатые с числом коленьев более двух;</w:t>
      </w:r>
    </w:p>
    <w:bookmarkEnd w:id="4312"/>
    <w:bookmarkStart w:name="z4445" w:id="4313"/>
    <w:p>
      <w:pPr>
        <w:spacing w:after="0"/>
        <w:ind w:left="0"/>
        <w:jc w:val="both"/>
      </w:pPr>
      <w:r>
        <w:rPr>
          <w:rFonts w:ascii="Times New Roman"/>
          <w:b w:val="false"/>
          <w:i w:val="false"/>
          <w:color w:val="000000"/>
          <w:sz w:val="28"/>
        </w:rPr>
        <w:t>
      2) Валы многоступенчатые;</w:t>
      </w:r>
    </w:p>
    <w:bookmarkEnd w:id="4313"/>
    <w:bookmarkStart w:name="z4446" w:id="4314"/>
    <w:p>
      <w:pPr>
        <w:spacing w:after="0"/>
        <w:ind w:left="0"/>
        <w:jc w:val="both"/>
      </w:pPr>
      <w:r>
        <w:rPr>
          <w:rFonts w:ascii="Times New Roman"/>
          <w:b w:val="false"/>
          <w:i w:val="false"/>
          <w:color w:val="000000"/>
          <w:sz w:val="28"/>
        </w:rPr>
        <w:t>
      3) Крюки крановые подъемные двурогие;</w:t>
      </w:r>
    </w:p>
    <w:bookmarkEnd w:id="4314"/>
    <w:bookmarkStart w:name="z4447" w:id="4315"/>
    <w:p>
      <w:pPr>
        <w:spacing w:after="0"/>
        <w:ind w:left="0"/>
        <w:jc w:val="both"/>
      </w:pPr>
      <w:r>
        <w:rPr>
          <w:rFonts w:ascii="Times New Roman"/>
          <w:b w:val="false"/>
          <w:i w:val="false"/>
          <w:color w:val="000000"/>
          <w:sz w:val="28"/>
        </w:rPr>
        <w:t>
      4) Серьги для подвески большого конуса доменных печей;</w:t>
      </w:r>
    </w:p>
    <w:bookmarkEnd w:id="4315"/>
    <w:bookmarkStart w:name="z4448" w:id="4316"/>
    <w:p>
      <w:pPr>
        <w:spacing w:after="0"/>
        <w:ind w:left="0"/>
        <w:jc w:val="both"/>
      </w:pPr>
      <w:r>
        <w:rPr>
          <w:rFonts w:ascii="Times New Roman"/>
          <w:b w:val="false"/>
          <w:i w:val="false"/>
          <w:color w:val="000000"/>
          <w:sz w:val="28"/>
        </w:rPr>
        <w:t>
      5) Трубы штанг малых конусов доменных печей.</w:t>
      </w:r>
    </w:p>
    <w:bookmarkEnd w:id="4316"/>
    <w:bookmarkStart w:name="z4449" w:id="4317"/>
    <w:p>
      <w:pPr>
        <w:spacing w:after="0"/>
        <w:ind w:left="0"/>
        <w:jc w:val="left"/>
      </w:pPr>
      <w:r>
        <w:rPr>
          <w:rFonts w:ascii="Times New Roman"/>
          <w:b/>
          <w:i w:val="false"/>
          <w:color w:val="000000"/>
        </w:rPr>
        <w:t xml:space="preserve"> Контролер по термообработке</w:t>
      </w:r>
      <w:r>
        <w:br/>
      </w:r>
      <w:r>
        <w:rPr>
          <w:rFonts w:ascii="Times New Roman"/>
          <w:b/>
          <w:i w:val="false"/>
          <w:color w:val="000000"/>
        </w:rPr>
        <w:t>327. Контролер по термообработке 2-й разряд</w:t>
      </w:r>
    </w:p>
    <w:bookmarkEnd w:id="4317"/>
    <w:bookmarkStart w:name="z4451" w:id="4318"/>
    <w:p>
      <w:pPr>
        <w:spacing w:after="0"/>
        <w:ind w:left="0"/>
        <w:jc w:val="both"/>
      </w:pPr>
      <w:r>
        <w:rPr>
          <w:rFonts w:ascii="Times New Roman"/>
          <w:b w:val="false"/>
          <w:i w:val="false"/>
          <w:color w:val="000000"/>
          <w:sz w:val="28"/>
        </w:rPr>
        <w:t>
      Характеристика работ. Контроль и приемка простых деталей, инструмента и поковок из углеродистой и легированной сталей и цветных металлов после всех видов термообработки с проверкой геометрических размеров и степени деформации по чертежам и техническим условиям. Проверка твердости изделий на приборах Бринелля, Роквелла и Шора. Проверка соблюдения установленных режимов термообработки на обслуживаемом участке при помощи контрольно-измерительных приборов. Определение твердости деталей тарированным напильником. Отбор образцов для анализа.</w:t>
      </w:r>
    </w:p>
    <w:bookmarkEnd w:id="4318"/>
    <w:bookmarkStart w:name="z4452" w:id="4319"/>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простых деталей, поковок и инструмента из стали различных марок после термообработки, основные виды и режимы термической обработки изделий и инструмента из стали различных марок, назначение и условия применения контрольно-измерительных приборов и инструментов и способы проверки ими, классификацию и виды брака по основным операциям, свойства основных марок стали, порядок маркировки принятых и забракованных деталей, порядок заполнения и оформления документов на принятые и забракованные детали, систему допусков и посадок.</w:t>
      </w:r>
    </w:p>
    <w:bookmarkEnd w:id="4319"/>
    <w:bookmarkStart w:name="z4453" w:id="4320"/>
    <w:p>
      <w:pPr>
        <w:spacing w:after="0"/>
        <w:ind w:left="0"/>
        <w:jc w:val="both"/>
      </w:pPr>
      <w:r>
        <w:rPr>
          <w:rFonts w:ascii="Times New Roman"/>
          <w:b w:val="false"/>
          <w:i w:val="false"/>
          <w:color w:val="000000"/>
          <w:sz w:val="28"/>
        </w:rPr>
        <w:t>
      Примеры работ:</w:t>
      </w:r>
    </w:p>
    <w:bookmarkEnd w:id="4320"/>
    <w:bookmarkStart w:name="z4454" w:id="4321"/>
    <w:p>
      <w:pPr>
        <w:spacing w:after="0"/>
        <w:ind w:left="0"/>
        <w:jc w:val="both"/>
      </w:pPr>
      <w:r>
        <w:rPr>
          <w:rFonts w:ascii="Times New Roman"/>
          <w:b w:val="false"/>
          <w:i w:val="false"/>
          <w:color w:val="000000"/>
          <w:sz w:val="28"/>
        </w:rPr>
        <w:t>
      Контроль и приемка:</w:t>
      </w:r>
    </w:p>
    <w:bookmarkEnd w:id="4321"/>
    <w:bookmarkStart w:name="z4455" w:id="4322"/>
    <w:p>
      <w:pPr>
        <w:spacing w:after="0"/>
        <w:ind w:left="0"/>
        <w:jc w:val="both"/>
      </w:pPr>
      <w:r>
        <w:rPr>
          <w:rFonts w:ascii="Times New Roman"/>
          <w:b w:val="false"/>
          <w:i w:val="false"/>
          <w:color w:val="000000"/>
          <w:sz w:val="28"/>
        </w:rPr>
        <w:t>
      1) Валики, бородки, болты, гайки, шайбы;</w:t>
      </w:r>
    </w:p>
    <w:bookmarkEnd w:id="4322"/>
    <w:bookmarkStart w:name="z4456" w:id="4323"/>
    <w:p>
      <w:pPr>
        <w:spacing w:after="0"/>
        <w:ind w:left="0"/>
        <w:jc w:val="both"/>
      </w:pPr>
      <w:r>
        <w:rPr>
          <w:rFonts w:ascii="Times New Roman"/>
          <w:b w:val="false"/>
          <w:i w:val="false"/>
          <w:color w:val="000000"/>
          <w:sz w:val="28"/>
        </w:rPr>
        <w:t>
      2) Инструмент измерительный;</w:t>
      </w:r>
    </w:p>
    <w:bookmarkEnd w:id="4323"/>
    <w:bookmarkStart w:name="z4457" w:id="4324"/>
    <w:p>
      <w:pPr>
        <w:spacing w:after="0"/>
        <w:ind w:left="0"/>
        <w:jc w:val="both"/>
      </w:pPr>
      <w:r>
        <w:rPr>
          <w:rFonts w:ascii="Times New Roman"/>
          <w:b w:val="false"/>
          <w:i w:val="false"/>
          <w:color w:val="000000"/>
          <w:sz w:val="28"/>
        </w:rPr>
        <w:t>
      3) Метчики, развертки, зенкеры, плашки, резцы;</w:t>
      </w:r>
    </w:p>
    <w:bookmarkEnd w:id="4324"/>
    <w:bookmarkStart w:name="z4458" w:id="4325"/>
    <w:p>
      <w:pPr>
        <w:spacing w:after="0"/>
        <w:ind w:left="0"/>
        <w:jc w:val="both"/>
      </w:pPr>
      <w:r>
        <w:rPr>
          <w:rFonts w:ascii="Times New Roman"/>
          <w:b w:val="false"/>
          <w:i w:val="false"/>
          <w:color w:val="000000"/>
          <w:sz w:val="28"/>
        </w:rPr>
        <w:t>
      4) Шпильки, штифты, пробки.</w:t>
      </w:r>
    </w:p>
    <w:bookmarkEnd w:id="4325"/>
    <w:bookmarkStart w:name="z4459" w:id="4326"/>
    <w:p>
      <w:pPr>
        <w:spacing w:after="0"/>
        <w:ind w:left="0"/>
        <w:jc w:val="left"/>
      </w:pPr>
      <w:r>
        <w:rPr>
          <w:rFonts w:ascii="Times New Roman"/>
          <w:b/>
          <w:i w:val="false"/>
          <w:color w:val="000000"/>
        </w:rPr>
        <w:t xml:space="preserve"> 328. Контролер по термообработке 3-й разряд</w:t>
      </w:r>
    </w:p>
    <w:bookmarkEnd w:id="4326"/>
    <w:bookmarkStart w:name="z4460" w:id="4327"/>
    <w:p>
      <w:pPr>
        <w:spacing w:after="0"/>
        <w:ind w:left="0"/>
        <w:jc w:val="both"/>
      </w:pPr>
      <w:r>
        <w:rPr>
          <w:rFonts w:ascii="Times New Roman"/>
          <w:b w:val="false"/>
          <w:i w:val="false"/>
          <w:color w:val="000000"/>
          <w:sz w:val="28"/>
        </w:rPr>
        <w:t>
      Характеристика работ. Контроль и приемка средней сложности деталей, узлов, инструмента и поковок из углеродистых и легированных инструментальных сталей и цветных металлов после всех видов термической обработки. Определение способов и последовательности проверки принимаемых изделий. Наладка и регулирование контрольно-измерительных инструментов и приборов для проверки твердости. Металлографический анализ изделий. Проверка после поверхностной закалки и отпуска деталей средней сложности, обработанных на установках токов высокой частоты (ТВЧ). Ведение учета и отчетности на принятую и забракованную продукцию.</w:t>
      </w:r>
    </w:p>
    <w:bookmarkEnd w:id="4327"/>
    <w:bookmarkStart w:name="z4461" w:id="4328"/>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средней сложности деталей, инструмента и поковок из стали различных марок после термообработки, виды и режимы термической обработки изделий основного производства, инструмента и штампов из стали различных марок на обслуживаемом участке, устройство контрольно-измерительных инструментов, правила установления последовательности термообработки, оборудование термических печей, дефекты закалки металлов, свойства металлов, подвергающихся термообработке, цементирующие вещества и смеси, систему допусков и посадок, способы определения марок стали по цвету искры.</w:t>
      </w:r>
    </w:p>
    <w:bookmarkEnd w:id="4328"/>
    <w:bookmarkStart w:name="z4462" w:id="4329"/>
    <w:p>
      <w:pPr>
        <w:spacing w:after="0"/>
        <w:ind w:left="0"/>
        <w:jc w:val="both"/>
      </w:pPr>
      <w:r>
        <w:rPr>
          <w:rFonts w:ascii="Times New Roman"/>
          <w:b w:val="false"/>
          <w:i w:val="false"/>
          <w:color w:val="000000"/>
          <w:sz w:val="28"/>
        </w:rPr>
        <w:t>
      Примеры работ:</w:t>
      </w:r>
    </w:p>
    <w:bookmarkEnd w:id="4329"/>
    <w:bookmarkStart w:name="z4463" w:id="4330"/>
    <w:p>
      <w:pPr>
        <w:spacing w:after="0"/>
        <w:ind w:left="0"/>
        <w:jc w:val="both"/>
      </w:pPr>
      <w:r>
        <w:rPr>
          <w:rFonts w:ascii="Times New Roman"/>
          <w:b w:val="false"/>
          <w:i w:val="false"/>
          <w:color w:val="000000"/>
          <w:sz w:val="28"/>
        </w:rPr>
        <w:t>
      Контроль и приемка:</w:t>
      </w:r>
    </w:p>
    <w:bookmarkEnd w:id="4330"/>
    <w:bookmarkStart w:name="z4464" w:id="4331"/>
    <w:p>
      <w:pPr>
        <w:spacing w:after="0"/>
        <w:ind w:left="0"/>
        <w:jc w:val="both"/>
      </w:pPr>
      <w:r>
        <w:rPr>
          <w:rFonts w:ascii="Times New Roman"/>
          <w:b w:val="false"/>
          <w:i w:val="false"/>
          <w:color w:val="000000"/>
          <w:sz w:val="28"/>
        </w:rPr>
        <w:t>
      1) Валики и втулки шлицевые с шестерней;</w:t>
      </w:r>
    </w:p>
    <w:bookmarkEnd w:id="4331"/>
    <w:bookmarkStart w:name="z4465" w:id="4332"/>
    <w:p>
      <w:pPr>
        <w:spacing w:after="0"/>
        <w:ind w:left="0"/>
        <w:jc w:val="both"/>
      </w:pPr>
      <w:r>
        <w:rPr>
          <w:rFonts w:ascii="Times New Roman"/>
          <w:b w:val="false"/>
          <w:i w:val="false"/>
          <w:color w:val="000000"/>
          <w:sz w:val="28"/>
        </w:rPr>
        <w:t>
      2) Валы после закалки токами высокой частоты)</w:t>
      </w:r>
    </w:p>
    <w:bookmarkEnd w:id="4332"/>
    <w:bookmarkStart w:name="z4466" w:id="4333"/>
    <w:p>
      <w:pPr>
        <w:spacing w:after="0"/>
        <w:ind w:left="0"/>
        <w:jc w:val="both"/>
      </w:pPr>
      <w:r>
        <w:rPr>
          <w:rFonts w:ascii="Times New Roman"/>
          <w:b w:val="false"/>
          <w:i w:val="false"/>
          <w:color w:val="000000"/>
          <w:sz w:val="28"/>
        </w:rPr>
        <w:t>
      3) Головки тяг;</w:t>
      </w:r>
    </w:p>
    <w:bookmarkEnd w:id="4333"/>
    <w:bookmarkStart w:name="z4467" w:id="4334"/>
    <w:p>
      <w:pPr>
        <w:spacing w:after="0"/>
        <w:ind w:left="0"/>
        <w:jc w:val="both"/>
      </w:pPr>
      <w:r>
        <w:rPr>
          <w:rFonts w:ascii="Times New Roman"/>
          <w:b w:val="false"/>
          <w:i w:val="false"/>
          <w:color w:val="000000"/>
          <w:sz w:val="28"/>
        </w:rPr>
        <w:t>
      4) Калибры резьбовые;</w:t>
      </w:r>
    </w:p>
    <w:bookmarkEnd w:id="4334"/>
    <w:bookmarkStart w:name="z4468" w:id="4335"/>
    <w:p>
      <w:pPr>
        <w:spacing w:after="0"/>
        <w:ind w:left="0"/>
        <w:jc w:val="both"/>
      </w:pPr>
      <w:r>
        <w:rPr>
          <w:rFonts w:ascii="Times New Roman"/>
          <w:b w:val="false"/>
          <w:i w:val="false"/>
          <w:color w:val="000000"/>
          <w:sz w:val="28"/>
        </w:rPr>
        <w:t>
      5) Катки опорные, пружины ленточные и проволочные;</w:t>
      </w:r>
    </w:p>
    <w:bookmarkEnd w:id="4335"/>
    <w:bookmarkStart w:name="z4469" w:id="4336"/>
    <w:p>
      <w:pPr>
        <w:spacing w:after="0"/>
        <w:ind w:left="0"/>
        <w:jc w:val="both"/>
      </w:pPr>
      <w:r>
        <w:rPr>
          <w:rFonts w:ascii="Times New Roman"/>
          <w:b w:val="false"/>
          <w:i w:val="false"/>
          <w:color w:val="000000"/>
          <w:sz w:val="28"/>
        </w:rPr>
        <w:t>
      6) Кулачки;</w:t>
      </w:r>
    </w:p>
    <w:bookmarkEnd w:id="4336"/>
    <w:bookmarkStart w:name="z4470" w:id="4337"/>
    <w:p>
      <w:pPr>
        <w:spacing w:after="0"/>
        <w:ind w:left="0"/>
        <w:jc w:val="both"/>
      </w:pPr>
      <w:r>
        <w:rPr>
          <w:rFonts w:ascii="Times New Roman"/>
          <w:b w:val="false"/>
          <w:i w:val="false"/>
          <w:color w:val="000000"/>
          <w:sz w:val="28"/>
        </w:rPr>
        <w:t>
      7) Матрицы, пуансоны, кулачки фигурные, штампы простые гибочные;</w:t>
      </w:r>
    </w:p>
    <w:bookmarkEnd w:id="4337"/>
    <w:bookmarkStart w:name="z4471" w:id="4338"/>
    <w:p>
      <w:pPr>
        <w:spacing w:after="0"/>
        <w:ind w:left="0"/>
        <w:jc w:val="both"/>
      </w:pPr>
      <w:r>
        <w:rPr>
          <w:rFonts w:ascii="Times New Roman"/>
          <w:b w:val="false"/>
          <w:i w:val="false"/>
          <w:color w:val="000000"/>
          <w:sz w:val="28"/>
        </w:rPr>
        <w:t>
      8) Резцы фасонные;</w:t>
      </w:r>
    </w:p>
    <w:bookmarkEnd w:id="4338"/>
    <w:bookmarkStart w:name="z4472" w:id="4339"/>
    <w:p>
      <w:pPr>
        <w:spacing w:after="0"/>
        <w:ind w:left="0"/>
        <w:jc w:val="both"/>
      </w:pPr>
      <w:r>
        <w:rPr>
          <w:rFonts w:ascii="Times New Roman"/>
          <w:b w:val="false"/>
          <w:i w:val="false"/>
          <w:color w:val="000000"/>
          <w:sz w:val="28"/>
        </w:rPr>
        <w:t>
      9) Фрезы хвостовые, шпоночные и шлицевые малых размеров.</w:t>
      </w:r>
    </w:p>
    <w:bookmarkEnd w:id="4339"/>
    <w:bookmarkStart w:name="z4473" w:id="4340"/>
    <w:p>
      <w:pPr>
        <w:spacing w:after="0"/>
        <w:ind w:left="0"/>
        <w:jc w:val="left"/>
      </w:pPr>
      <w:r>
        <w:rPr>
          <w:rFonts w:ascii="Times New Roman"/>
          <w:b/>
          <w:i w:val="false"/>
          <w:color w:val="000000"/>
        </w:rPr>
        <w:t xml:space="preserve"> 329. Контролер по термообработке 4-й разряд</w:t>
      </w:r>
    </w:p>
    <w:bookmarkEnd w:id="4340"/>
    <w:bookmarkStart w:name="z4474" w:id="4341"/>
    <w:p>
      <w:pPr>
        <w:spacing w:after="0"/>
        <w:ind w:left="0"/>
        <w:jc w:val="both"/>
      </w:pPr>
      <w:r>
        <w:rPr>
          <w:rFonts w:ascii="Times New Roman"/>
          <w:b w:val="false"/>
          <w:i w:val="false"/>
          <w:color w:val="000000"/>
          <w:sz w:val="28"/>
        </w:rPr>
        <w:t>
      Характеристика работ. Контроль и приемка сложных деталей, узлов, инструмента, штампов и поковок из углеродистых, легированных, высоколегированных и специальных сталей после всех видов термической обработки. Выявление причин брака проверяемых изделий и поковок и принятие мер к их устранению. Определение качества и сорта вспомогательных материалов при термообработке. Контроль поверхностной закалки сложных деталей на установках токов высокой частоты (далее – ТВЧ) токами высокой или промышленной частоты.</w:t>
      </w:r>
    </w:p>
    <w:bookmarkEnd w:id="4341"/>
    <w:bookmarkStart w:name="z4475" w:id="4342"/>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сложных деталей, узлов, инструмента и поковок из стали различных марок после термообработки, типовые режимы термообработки деталей и инструментов, устройство, назначение и условия применения контрольно-измерительного инструмента, дефекты термической обработки сталей, чугунов и других металлов, систему допусков и посадок, причины изменения структуры стали в зависимости от скорости нагрева и температуры, виды последующей механической обработки принимаемых деталей и изделий.</w:t>
      </w:r>
    </w:p>
    <w:bookmarkEnd w:id="4342"/>
    <w:bookmarkStart w:name="z4476" w:id="4343"/>
    <w:p>
      <w:pPr>
        <w:spacing w:after="0"/>
        <w:ind w:left="0"/>
        <w:jc w:val="both"/>
      </w:pPr>
      <w:r>
        <w:rPr>
          <w:rFonts w:ascii="Times New Roman"/>
          <w:b w:val="false"/>
          <w:i w:val="false"/>
          <w:color w:val="000000"/>
          <w:sz w:val="28"/>
        </w:rPr>
        <w:t>
      Примеры работ:</w:t>
      </w:r>
    </w:p>
    <w:bookmarkEnd w:id="4343"/>
    <w:bookmarkStart w:name="z4477" w:id="4344"/>
    <w:p>
      <w:pPr>
        <w:spacing w:after="0"/>
        <w:ind w:left="0"/>
        <w:jc w:val="both"/>
      </w:pPr>
      <w:r>
        <w:rPr>
          <w:rFonts w:ascii="Times New Roman"/>
          <w:b w:val="false"/>
          <w:i w:val="false"/>
          <w:color w:val="000000"/>
          <w:sz w:val="28"/>
        </w:rPr>
        <w:t>
      Контроль и приемка:</w:t>
      </w:r>
    </w:p>
    <w:bookmarkEnd w:id="4344"/>
    <w:bookmarkStart w:name="z4478" w:id="4345"/>
    <w:p>
      <w:pPr>
        <w:spacing w:after="0"/>
        <w:ind w:left="0"/>
        <w:jc w:val="both"/>
      </w:pPr>
      <w:r>
        <w:rPr>
          <w:rFonts w:ascii="Times New Roman"/>
          <w:b w:val="false"/>
          <w:i w:val="false"/>
          <w:color w:val="000000"/>
          <w:sz w:val="28"/>
        </w:rPr>
        <w:t>
      1) Валки холодной прокатки;</w:t>
      </w:r>
    </w:p>
    <w:bookmarkEnd w:id="4345"/>
    <w:bookmarkStart w:name="z4479" w:id="4346"/>
    <w:p>
      <w:pPr>
        <w:spacing w:after="0"/>
        <w:ind w:left="0"/>
        <w:jc w:val="both"/>
      </w:pPr>
      <w:r>
        <w:rPr>
          <w:rFonts w:ascii="Times New Roman"/>
          <w:b w:val="false"/>
          <w:i w:val="false"/>
          <w:color w:val="000000"/>
          <w:sz w:val="28"/>
        </w:rPr>
        <w:t>
      2) Иглы распылителей;</w:t>
      </w:r>
    </w:p>
    <w:bookmarkEnd w:id="4346"/>
    <w:bookmarkStart w:name="z4480" w:id="4347"/>
    <w:p>
      <w:pPr>
        <w:spacing w:after="0"/>
        <w:ind w:left="0"/>
        <w:jc w:val="both"/>
      </w:pPr>
      <w:r>
        <w:rPr>
          <w:rFonts w:ascii="Times New Roman"/>
          <w:b w:val="false"/>
          <w:i w:val="false"/>
          <w:color w:val="000000"/>
          <w:sz w:val="28"/>
        </w:rPr>
        <w:t>
      3) Инструмент хирургический: долота, крючки для разведения ран;</w:t>
      </w:r>
    </w:p>
    <w:bookmarkEnd w:id="4347"/>
    <w:bookmarkStart w:name="z4481" w:id="4348"/>
    <w:p>
      <w:pPr>
        <w:spacing w:after="0"/>
        <w:ind w:left="0"/>
        <w:jc w:val="both"/>
      </w:pPr>
      <w:r>
        <w:rPr>
          <w:rFonts w:ascii="Times New Roman"/>
          <w:b w:val="false"/>
          <w:i w:val="false"/>
          <w:color w:val="000000"/>
          <w:sz w:val="28"/>
        </w:rPr>
        <w:t>
      4) Катки опорные;</w:t>
      </w:r>
    </w:p>
    <w:bookmarkEnd w:id="4348"/>
    <w:bookmarkStart w:name="z4482" w:id="4349"/>
    <w:p>
      <w:pPr>
        <w:spacing w:after="0"/>
        <w:ind w:left="0"/>
        <w:jc w:val="both"/>
      </w:pPr>
      <w:r>
        <w:rPr>
          <w:rFonts w:ascii="Times New Roman"/>
          <w:b w:val="false"/>
          <w:i w:val="false"/>
          <w:color w:val="000000"/>
          <w:sz w:val="28"/>
        </w:rPr>
        <w:t>
      5) Пилы дисковые;</w:t>
      </w:r>
    </w:p>
    <w:bookmarkEnd w:id="4349"/>
    <w:bookmarkStart w:name="z4483" w:id="4350"/>
    <w:p>
      <w:pPr>
        <w:spacing w:after="0"/>
        <w:ind w:left="0"/>
        <w:jc w:val="both"/>
      </w:pPr>
      <w:r>
        <w:rPr>
          <w:rFonts w:ascii="Times New Roman"/>
          <w:b w:val="false"/>
          <w:i w:val="false"/>
          <w:color w:val="000000"/>
          <w:sz w:val="28"/>
        </w:rPr>
        <w:t>
      6) Протяжки длиной до 1500 мм;</w:t>
      </w:r>
    </w:p>
    <w:bookmarkEnd w:id="4350"/>
    <w:bookmarkStart w:name="z4484" w:id="4351"/>
    <w:p>
      <w:pPr>
        <w:spacing w:after="0"/>
        <w:ind w:left="0"/>
        <w:jc w:val="both"/>
      </w:pPr>
      <w:r>
        <w:rPr>
          <w:rFonts w:ascii="Times New Roman"/>
          <w:b w:val="false"/>
          <w:i w:val="false"/>
          <w:color w:val="000000"/>
          <w:sz w:val="28"/>
        </w:rPr>
        <w:t>
      7) Пружины ленточные и проволочные;</w:t>
      </w:r>
    </w:p>
    <w:bookmarkEnd w:id="4351"/>
    <w:bookmarkStart w:name="z4485" w:id="4352"/>
    <w:p>
      <w:pPr>
        <w:spacing w:after="0"/>
        <w:ind w:left="0"/>
        <w:jc w:val="both"/>
      </w:pPr>
      <w:r>
        <w:rPr>
          <w:rFonts w:ascii="Times New Roman"/>
          <w:b w:val="false"/>
          <w:i w:val="false"/>
          <w:color w:val="000000"/>
          <w:sz w:val="28"/>
        </w:rPr>
        <w:t>
      8) Развертки и сверла цилиндрические и конические;</w:t>
      </w:r>
    </w:p>
    <w:bookmarkEnd w:id="4352"/>
    <w:bookmarkStart w:name="z4486" w:id="4353"/>
    <w:p>
      <w:pPr>
        <w:spacing w:after="0"/>
        <w:ind w:left="0"/>
        <w:jc w:val="both"/>
      </w:pPr>
      <w:r>
        <w:rPr>
          <w:rFonts w:ascii="Times New Roman"/>
          <w:b w:val="false"/>
          <w:i w:val="false"/>
          <w:color w:val="000000"/>
          <w:sz w:val="28"/>
        </w:rPr>
        <w:t>
      9) Шаблоны и матрицы сложной конфигурации;</w:t>
      </w:r>
    </w:p>
    <w:bookmarkEnd w:id="4353"/>
    <w:bookmarkStart w:name="z4487" w:id="4354"/>
    <w:p>
      <w:pPr>
        <w:spacing w:after="0"/>
        <w:ind w:left="0"/>
        <w:jc w:val="both"/>
      </w:pPr>
      <w:r>
        <w:rPr>
          <w:rFonts w:ascii="Times New Roman"/>
          <w:b w:val="false"/>
          <w:i w:val="false"/>
          <w:color w:val="000000"/>
          <w:sz w:val="28"/>
        </w:rPr>
        <w:t>
      10) Шеверы, долбяки, распределительные валы двигателей внутреннего сгорания, гильзы цилиндров;</w:t>
      </w:r>
    </w:p>
    <w:bookmarkEnd w:id="4354"/>
    <w:bookmarkStart w:name="z4488" w:id="4355"/>
    <w:p>
      <w:pPr>
        <w:spacing w:after="0"/>
        <w:ind w:left="0"/>
        <w:jc w:val="both"/>
      </w:pPr>
      <w:r>
        <w:rPr>
          <w:rFonts w:ascii="Times New Roman"/>
          <w:b w:val="false"/>
          <w:i w:val="false"/>
          <w:color w:val="000000"/>
          <w:sz w:val="28"/>
        </w:rPr>
        <w:t>
      11) Шестерни, коробки передач и редукторы.</w:t>
      </w:r>
    </w:p>
    <w:bookmarkEnd w:id="4355"/>
    <w:bookmarkStart w:name="z4489" w:id="4356"/>
    <w:p>
      <w:pPr>
        <w:spacing w:after="0"/>
        <w:ind w:left="0"/>
        <w:jc w:val="left"/>
      </w:pPr>
      <w:r>
        <w:rPr>
          <w:rFonts w:ascii="Times New Roman"/>
          <w:b/>
          <w:i w:val="false"/>
          <w:color w:val="000000"/>
        </w:rPr>
        <w:t xml:space="preserve"> 330. Контролер по термообработке 5-й разряд</w:t>
      </w:r>
    </w:p>
    <w:bookmarkEnd w:id="4356"/>
    <w:bookmarkStart w:name="z4490" w:id="4357"/>
    <w:p>
      <w:pPr>
        <w:spacing w:after="0"/>
        <w:ind w:left="0"/>
        <w:jc w:val="both"/>
      </w:pPr>
      <w:r>
        <w:rPr>
          <w:rFonts w:ascii="Times New Roman"/>
          <w:b w:val="false"/>
          <w:i w:val="false"/>
          <w:color w:val="000000"/>
          <w:sz w:val="28"/>
        </w:rPr>
        <w:t>
      Характеристика работ. Контроль и приемка сложных деталей, узлов, инструмента, штампов и поковок из легированных, высоколегированных и специальных сталей после всех видов термической обработки. Контроль режимов всех видов термообработки. Определение и изучение причин брака и разработка мероприятий, предупреждающих их возникновение. Регулирование контрольно-измерительных приборов и приспособлений.</w:t>
      </w:r>
    </w:p>
    <w:bookmarkEnd w:id="4357"/>
    <w:bookmarkStart w:name="z4491" w:id="4358"/>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сложных деталей, узлов, инструмента и поковок из сталей различных марок после термообработки, правила настройки и регулирования контрольно-измерительного инструмента, оборудование, установленное в цехе, и приемы работы на нем.</w:t>
      </w:r>
    </w:p>
    <w:bookmarkEnd w:id="4358"/>
    <w:bookmarkStart w:name="z4492" w:id="4359"/>
    <w:p>
      <w:pPr>
        <w:spacing w:after="0"/>
        <w:ind w:left="0"/>
        <w:jc w:val="both"/>
      </w:pPr>
      <w:r>
        <w:rPr>
          <w:rFonts w:ascii="Times New Roman"/>
          <w:b w:val="false"/>
          <w:i w:val="false"/>
          <w:color w:val="000000"/>
          <w:sz w:val="28"/>
        </w:rPr>
        <w:t>
      Примеры работ:</w:t>
      </w:r>
    </w:p>
    <w:bookmarkEnd w:id="4359"/>
    <w:bookmarkStart w:name="z4493" w:id="4360"/>
    <w:p>
      <w:pPr>
        <w:spacing w:after="0"/>
        <w:ind w:left="0"/>
        <w:jc w:val="both"/>
      </w:pPr>
      <w:r>
        <w:rPr>
          <w:rFonts w:ascii="Times New Roman"/>
          <w:b w:val="false"/>
          <w:i w:val="false"/>
          <w:color w:val="000000"/>
          <w:sz w:val="28"/>
        </w:rPr>
        <w:t>
      Контроль и приемка:</w:t>
      </w:r>
    </w:p>
    <w:bookmarkEnd w:id="4360"/>
    <w:bookmarkStart w:name="z4494" w:id="4361"/>
    <w:p>
      <w:pPr>
        <w:spacing w:after="0"/>
        <w:ind w:left="0"/>
        <w:jc w:val="both"/>
      </w:pPr>
      <w:r>
        <w:rPr>
          <w:rFonts w:ascii="Times New Roman"/>
          <w:b w:val="false"/>
          <w:i w:val="false"/>
          <w:color w:val="000000"/>
          <w:sz w:val="28"/>
        </w:rPr>
        <w:t>
      1) Валы коленчатые двигателей;</w:t>
      </w:r>
    </w:p>
    <w:bookmarkEnd w:id="4361"/>
    <w:bookmarkStart w:name="z4495" w:id="4362"/>
    <w:p>
      <w:pPr>
        <w:spacing w:after="0"/>
        <w:ind w:left="0"/>
        <w:jc w:val="both"/>
      </w:pPr>
      <w:r>
        <w:rPr>
          <w:rFonts w:ascii="Times New Roman"/>
          <w:b w:val="false"/>
          <w:i w:val="false"/>
          <w:color w:val="000000"/>
          <w:sz w:val="28"/>
        </w:rPr>
        <w:t>
      2) Валы роторов;</w:t>
      </w:r>
    </w:p>
    <w:bookmarkEnd w:id="4362"/>
    <w:bookmarkStart w:name="z4496" w:id="4363"/>
    <w:p>
      <w:pPr>
        <w:spacing w:after="0"/>
        <w:ind w:left="0"/>
        <w:jc w:val="both"/>
      </w:pPr>
      <w:r>
        <w:rPr>
          <w:rFonts w:ascii="Times New Roman"/>
          <w:b w:val="false"/>
          <w:i w:val="false"/>
          <w:color w:val="000000"/>
          <w:sz w:val="28"/>
        </w:rPr>
        <w:t>
      3) Валы торсионные;</w:t>
      </w:r>
    </w:p>
    <w:bookmarkEnd w:id="4363"/>
    <w:bookmarkStart w:name="z4497" w:id="4364"/>
    <w:p>
      <w:pPr>
        <w:spacing w:after="0"/>
        <w:ind w:left="0"/>
        <w:jc w:val="both"/>
      </w:pPr>
      <w:r>
        <w:rPr>
          <w:rFonts w:ascii="Times New Roman"/>
          <w:b w:val="false"/>
          <w:i w:val="false"/>
          <w:color w:val="000000"/>
          <w:sz w:val="28"/>
        </w:rPr>
        <w:t>
      4) Протяжки длиной свыше 1500 мм;</w:t>
      </w:r>
    </w:p>
    <w:bookmarkEnd w:id="4364"/>
    <w:bookmarkStart w:name="z4498" w:id="4365"/>
    <w:p>
      <w:pPr>
        <w:spacing w:after="0"/>
        <w:ind w:left="0"/>
        <w:jc w:val="both"/>
      </w:pPr>
      <w:r>
        <w:rPr>
          <w:rFonts w:ascii="Times New Roman"/>
          <w:b w:val="false"/>
          <w:i w:val="false"/>
          <w:color w:val="000000"/>
          <w:sz w:val="28"/>
        </w:rPr>
        <w:t>
      5) Пружины трапецеидального сечения;</w:t>
      </w:r>
    </w:p>
    <w:bookmarkEnd w:id="4365"/>
    <w:bookmarkStart w:name="z4499" w:id="4366"/>
    <w:p>
      <w:pPr>
        <w:spacing w:after="0"/>
        <w:ind w:left="0"/>
        <w:jc w:val="both"/>
      </w:pPr>
      <w:r>
        <w:rPr>
          <w:rFonts w:ascii="Times New Roman"/>
          <w:b w:val="false"/>
          <w:i w:val="false"/>
          <w:color w:val="000000"/>
          <w:sz w:val="28"/>
        </w:rPr>
        <w:t>
      6) Штампы вырезные и обжимные со сложным профилем.</w:t>
      </w:r>
    </w:p>
    <w:bookmarkEnd w:id="4366"/>
    <w:bookmarkStart w:name="z4500" w:id="4367"/>
    <w:p>
      <w:pPr>
        <w:spacing w:after="0"/>
        <w:ind w:left="0"/>
        <w:jc w:val="left"/>
      </w:pPr>
      <w:r>
        <w:rPr>
          <w:rFonts w:ascii="Times New Roman"/>
          <w:b/>
          <w:i w:val="false"/>
          <w:color w:val="000000"/>
        </w:rPr>
        <w:t xml:space="preserve"> Кузнец на молотах и прессах</w:t>
      </w:r>
      <w:r>
        <w:br/>
      </w:r>
      <w:r>
        <w:rPr>
          <w:rFonts w:ascii="Times New Roman"/>
          <w:b/>
          <w:i w:val="false"/>
          <w:color w:val="000000"/>
        </w:rPr>
        <w:t>331. Кузнец на молотах и прессах 2-й разряд</w:t>
      </w:r>
    </w:p>
    <w:bookmarkEnd w:id="4367"/>
    <w:bookmarkStart w:name="z4502" w:id="4368"/>
    <w:p>
      <w:pPr>
        <w:spacing w:after="0"/>
        <w:ind w:left="0"/>
        <w:jc w:val="both"/>
      </w:pPr>
      <w:r>
        <w:rPr>
          <w:rFonts w:ascii="Times New Roman"/>
          <w:b w:val="false"/>
          <w:i w:val="false"/>
          <w:color w:val="000000"/>
          <w:sz w:val="28"/>
        </w:rPr>
        <w:t>
      Характеристика работ. Участие в ковке деталей на различных молотах и прессах в качестве подручного совместно с кузнецом более высокой квалификации. Разогрев печи, подача, разгрузка и нагрев заготовок из углеродистых малолегированных сталей и цветных металлов для ковки. Управление подъемно-транспортным оборудованием с пола, строповка грузов для их подъема и перемещения.</w:t>
      </w:r>
    </w:p>
    <w:bookmarkEnd w:id="4368"/>
    <w:bookmarkStart w:name="z4503" w:id="4369"/>
    <w:p>
      <w:pPr>
        <w:spacing w:after="0"/>
        <w:ind w:left="0"/>
        <w:jc w:val="both"/>
      </w:pPr>
      <w:r>
        <w:rPr>
          <w:rFonts w:ascii="Times New Roman"/>
          <w:b w:val="false"/>
          <w:i w:val="false"/>
          <w:color w:val="000000"/>
          <w:sz w:val="28"/>
        </w:rPr>
        <w:t>
      Должен знать: устройство и принцип работы обслуживаемых молотов, горнов, печей, назначение и условия применения инструмента и приспособлений, способы нагрева металла в горнах и печах, систему припусков и допусков на поковку, правила управления подъемно-транспортным оборудованием и правила стропальных работ.</w:t>
      </w:r>
    </w:p>
    <w:bookmarkEnd w:id="4369"/>
    <w:bookmarkStart w:name="z4504" w:id="4370"/>
    <w:p>
      <w:pPr>
        <w:spacing w:after="0"/>
        <w:ind w:left="0"/>
        <w:jc w:val="left"/>
      </w:pPr>
      <w:r>
        <w:rPr>
          <w:rFonts w:ascii="Times New Roman"/>
          <w:b/>
          <w:i w:val="false"/>
          <w:color w:val="000000"/>
        </w:rPr>
        <w:t xml:space="preserve"> 332. Кузнец на молотах и прессах 3-й разряд</w:t>
      </w:r>
    </w:p>
    <w:bookmarkEnd w:id="4370"/>
    <w:bookmarkStart w:name="z4505" w:id="4371"/>
    <w:p>
      <w:pPr>
        <w:spacing w:after="0"/>
        <w:ind w:left="0"/>
        <w:jc w:val="both"/>
      </w:pPr>
      <w:r>
        <w:rPr>
          <w:rFonts w:ascii="Times New Roman"/>
          <w:b w:val="false"/>
          <w:i w:val="false"/>
          <w:color w:val="000000"/>
          <w:sz w:val="28"/>
        </w:rPr>
        <w:t>
      Характеристика работ. Ковка простых и средней сложности деталей и заготовок из сталей различных марок (кроме высоколегированных и жаропрочных) и сплавов цветных металлов на молотах с массой падающих частей до 1,5 т и прессах усилием до 8 МН (800 тс). Выполнение работ по гибке, протяжке, высадке и правке деталей. Изготовление простого и средней сложности кузнечного инструмента. Расковка трубок вил под молотом. Штамповка в подкладных штампах. Кузнечная сварка и наварка простых деталей. Отрубка горячего металла. Сборка заготовок под молотом.</w:t>
      </w:r>
    </w:p>
    <w:bookmarkEnd w:id="4371"/>
    <w:bookmarkStart w:name="z4506" w:id="4372"/>
    <w:p>
      <w:pPr>
        <w:spacing w:after="0"/>
        <w:ind w:left="0"/>
        <w:jc w:val="both"/>
      </w:pPr>
      <w:r>
        <w:rPr>
          <w:rFonts w:ascii="Times New Roman"/>
          <w:b w:val="false"/>
          <w:i w:val="false"/>
          <w:color w:val="000000"/>
          <w:sz w:val="28"/>
        </w:rPr>
        <w:t>
      Должен знать: устройство обслуживаемых молотов, прессов, нагревательных печей, подъемных механизмов, приемы ковки, правила подготовки оборудования и приспособлений к работе, припуски на обработку и допуски на поковки, ковочные свойства металла, свойства и режимы нагрева и ковки углеродистых и легированных сталей, правила пользования приборами для определения температуры нагрева.</w:t>
      </w:r>
    </w:p>
    <w:bookmarkEnd w:id="4372"/>
    <w:bookmarkStart w:name="z4507" w:id="4373"/>
    <w:p>
      <w:pPr>
        <w:spacing w:after="0"/>
        <w:ind w:left="0"/>
        <w:jc w:val="both"/>
      </w:pPr>
      <w:r>
        <w:rPr>
          <w:rFonts w:ascii="Times New Roman"/>
          <w:b w:val="false"/>
          <w:i w:val="false"/>
          <w:color w:val="000000"/>
          <w:sz w:val="28"/>
        </w:rPr>
        <w:t>
      Примеры работ:</w:t>
      </w:r>
    </w:p>
    <w:bookmarkEnd w:id="4373"/>
    <w:bookmarkStart w:name="z4508" w:id="4374"/>
    <w:p>
      <w:pPr>
        <w:spacing w:after="0"/>
        <w:ind w:left="0"/>
        <w:jc w:val="both"/>
      </w:pPr>
      <w:r>
        <w:rPr>
          <w:rFonts w:ascii="Times New Roman"/>
          <w:b w:val="false"/>
          <w:i w:val="false"/>
          <w:color w:val="000000"/>
          <w:sz w:val="28"/>
        </w:rPr>
        <w:t>
      1) Баллоны емкостью до 50 л - ковка;</w:t>
      </w:r>
    </w:p>
    <w:bookmarkEnd w:id="4374"/>
    <w:bookmarkStart w:name="z4509" w:id="4375"/>
    <w:p>
      <w:pPr>
        <w:spacing w:after="0"/>
        <w:ind w:left="0"/>
        <w:jc w:val="both"/>
      </w:pPr>
      <w:r>
        <w:rPr>
          <w:rFonts w:ascii="Times New Roman"/>
          <w:b w:val="false"/>
          <w:i w:val="false"/>
          <w:color w:val="000000"/>
          <w:sz w:val="28"/>
        </w:rPr>
        <w:t>
      2) Башмаки - насадка на баллоны;</w:t>
      </w:r>
    </w:p>
    <w:bookmarkEnd w:id="4375"/>
    <w:bookmarkStart w:name="z4510" w:id="4376"/>
    <w:p>
      <w:pPr>
        <w:spacing w:after="0"/>
        <w:ind w:left="0"/>
        <w:jc w:val="both"/>
      </w:pPr>
      <w:r>
        <w:rPr>
          <w:rFonts w:ascii="Times New Roman"/>
          <w:b w:val="false"/>
          <w:i w:val="false"/>
          <w:color w:val="000000"/>
          <w:sz w:val="28"/>
        </w:rPr>
        <w:t>
      3) Болты, гайки - ковка;</w:t>
      </w:r>
    </w:p>
    <w:bookmarkEnd w:id="4376"/>
    <w:bookmarkStart w:name="z4511" w:id="4377"/>
    <w:p>
      <w:pPr>
        <w:spacing w:after="0"/>
        <w:ind w:left="0"/>
        <w:jc w:val="both"/>
      </w:pPr>
      <w:r>
        <w:rPr>
          <w:rFonts w:ascii="Times New Roman"/>
          <w:b w:val="false"/>
          <w:i w:val="false"/>
          <w:color w:val="000000"/>
          <w:sz w:val="28"/>
        </w:rPr>
        <w:t>
      4) Детали рессорного подвешивания, тележек подвижного состава и тяги стрелочных переводов - ковка, правка;</w:t>
      </w:r>
    </w:p>
    <w:bookmarkEnd w:id="4377"/>
    <w:bookmarkStart w:name="z4512" w:id="4378"/>
    <w:p>
      <w:pPr>
        <w:spacing w:after="0"/>
        <w:ind w:left="0"/>
        <w:jc w:val="both"/>
      </w:pPr>
      <w:r>
        <w:rPr>
          <w:rFonts w:ascii="Times New Roman"/>
          <w:b w:val="false"/>
          <w:i w:val="false"/>
          <w:color w:val="000000"/>
          <w:sz w:val="28"/>
        </w:rPr>
        <w:t>
      5) Зубы картофелекопателей - ковка;</w:t>
      </w:r>
    </w:p>
    <w:bookmarkEnd w:id="4378"/>
    <w:bookmarkStart w:name="z4513" w:id="4379"/>
    <w:p>
      <w:pPr>
        <w:spacing w:after="0"/>
        <w:ind w:left="0"/>
        <w:jc w:val="both"/>
      </w:pPr>
      <w:r>
        <w:rPr>
          <w:rFonts w:ascii="Times New Roman"/>
          <w:b w:val="false"/>
          <w:i w:val="false"/>
          <w:color w:val="000000"/>
          <w:sz w:val="28"/>
        </w:rPr>
        <w:t>
      6) Керны - ковка;</w:t>
      </w:r>
    </w:p>
    <w:bookmarkEnd w:id="4379"/>
    <w:bookmarkStart w:name="z4514" w:id="4380"/>
    <w:p>
      <w:pPr>
        <w:spacing w:after="0"/>
        <w:ind w:left="0"/>
        <w:jc w:val="both"/>
      </w:pPr>
      <w:r>
        <w:rPr>
          <w:rFonts w:ascii="Times New Roman"/>
          <w:b w:val="false"/>
          <w:i w:val="false"/>
          <w:color w:val="000000"/>
          <w:sz w:val="28"/>
        </w:rPr>
        <w:t>
      7) Клещи ручные кузнечные - ковка;</w:t>
      </w:r>
    </w:p>
    <w:bookmarkEnd w:id="4380"/>
    <w:bookmarkStart w:name="z4515" w:id="4381"/>
    <w:p>
      <w:pPr>
        <w:spacing w:after="0"/>
        <w:ind w:left="0"/>
        <w:jc w:val="both"/>
      </w:pPr>
      <w:r>
        <w:rPr>
          <w:rFonts w:ascii="Times New Roman"/>
          <w:b w:val="false"/>
          <w:i w:val="false"/>
          <w:color w:val="000000"/>
          <w:sz w:val="28"/>
        </w:rPr>
        <w:t>
      8) Ключи - ковка заготовок под штамповку;</w:t>
      </w:r>
    </w:p>
    <w:bookmarkEnd w:id="4381"/>
    <w:bookmarkStart w:name="z4516" w:id="4382"/>
    <w:p>
      <w:pPr>
        <w:spacing w:after="0"/>
        <w:ind w:left="0"/>
        <w:jc w:val="both"/>
      </w:pPr>
      <w:r>
        <w:rPr>
          <w:rFonts w:ascii="Times New Roman"/>
          <w:b w:val="false"/>
          <w:i w:val="false"/>
          <w:color w:val="000000"/>
          <w:sz w:val="28"/>
        </w:rPr>
        <w:t>
      9) Коуши диаметром до 20 мм - ковка;</w:t>
      </w:r>
    </w:p>
    <w:bookmarkEnd w:id="4382"/>
    <w:bookmarkStart w:name="z4517" w:id="4383"/>
    <w:p>
      <w:pPr>
        <w:spacing w:after="0"/>
        <w:ind w:left="0"/>
        <w:jc w:val="both"/>
      </w:pPr>
      <w:r>
        <w:rPr>
          <w:rFonts w:ascii="Times New Roman"/>
          <w:b w:val="false"/>
          <w:i w:val="false"/>
          <w:color w:val="000000"/>
          <w:sz w:val="28"/>
        </w:rPr>
        <w:t>
      10) Молотки, зубила, кувалды, топоры - ковка;</w:t>
      </w:r>
    </w:p>
    <w:bookmarkEnd w:id="4383"/>
    <w:bookmarkStart w:name="z4518" w:id="4384"/>
    <w:p>
      <w:pPr>
        <w:spacing w:after="0"/>
        <w:ind w:left="0"/>
        <w:jc w:val="both"/>
      </w:pPr>
      <w:r>
        <w:rPr>
          <w:rFonts w:ascii="Times New Roman"/>
          <w:b w:val="false"/>
          <w:i w:val="false"/>
          <w:color w:val="000000"/>
          <w:sz w:val="28"/>
        </w:rPr>
        <w:t>
      11) Оправка для резцов - ковка;</w:t>
      </w:r>
    </w:p>
    <w:bookmarkEnd w:id="4384"/>
    <w:bookmarkStart w:name="z4519" w:id="4385"/>
    <w:p>
      <w:pPr>
        <w:spacing w:after="0"/>
        <w:ind w:left="0"/>
        <w:jc w:val="both"/>
      </w:pPr>
      <w:r>
        <w:rPr>
          <w:rFonts w:ascii="Times New Roman"/>
          <w:b w:val="false"/>
          <w:i w:val="false"/>
          <w:color w:val="000000"/>
          <w:sz w:val="28"/>
        </w:rPr>
        <w:t>
      12) Оси колесных пар - протяжка;</w:t>
      </w:r>
    </w:p>
    <w:bookmarkEnd w:id="4385"/>
    <w:bookmarkStart w:name="z4520" w:id="4386"/>
    <w:p>
      <w:pPr>
        <w:spacing w:after="0"/>
        <w:ind w:left="0"/>
        <w:jc w:val="both"/>
      </w:pPr>
      <w:r>
        <w:rPr>
          <w:rFonts w:ascii="Times New Roman"/>
          <w:b w:val="false"/>
          <w:i w:val="false"/>
          <w:color w:val="000000"/>
          <w:sz w:val="28"/>
        </w:rPr>
        <w:t>
      13) Подножки, поручни, кронштейны, уголки - гибка;</w:t>
      </w:r>
    </w:p>
    <w:bookmarkEnd w:id="4386"/>
    <w:bookmarkStart w:name="z4521" w:id="4387"/>
    <w:p>
      <w:pPr>
        <w:spacing w:after="0"/>
        <w:ind w:left="0"/>
        <w:jc w:val="both"/>
      </w:pPr>
      <w:r>
        <w:rPr>
          <w:rFonts w:ascii="Times New Roman"/>
          <w:b w:val="false"/>
          <w:i w:val="false"/>
          <w:color w:val="000000"/>
          <w:sz w:val="28"/>
        </w:rPr>
        <w:t>
      14) Поковки прямоугольные весом до 30 кг - ковка;</w:t>
      </w:r>
    </w:p>
    <w:bookmarkEnd w:id="4387"/>
    <w:bookmarkStart w:name="z4522" w:id="4388"/>
    <w:p>
      <w:pPr>
        <w:spacing w:after="0"/>
        <w:ind w:left="0"/>
        <w:jc w:val="both"/>
      </w:pPr>
      <w:r>
        <w:rPr>
          <w:rFonts w:ascii="Times New Roman"/>
          <w:b w:val="false"/>
          <w:i w:val="false"/>
          <w:color w:val="000000"/>
          <w:sz w:val="28"/>
        </w:rPr>
        <w:t>
      15) Резцы крупные и резцедержатели фасонные - ковка;</w:t>
      </w:r>
    </w:p>
    <w:bookmarkEnd w:id="4388"/>
    <w:bookmarkStart w:name="z4523" w:id="4389"/>
    <w:p>
      <w:pPr>
        <w:spacing w:after="0"/>
        <w:ind w:left="0"/>
        <w:jc w:val="both"/>
      </w:pPr>
      <w:r>
        <w:rPr>
          <w:rFonts w:ascii="Times New Roman"/>
          <w:b w:val="false"/>
          <w:i w:val="false"/>
          <w:color w:val="000000"/>
          <w:sz w:val="28"/>
        </w:rPr>
        <w:t>
      16) Рычаги прямые, плоскогубцы, кусачки технические - ковка заготовок под штамповку;</w:t>
      </w:r>
    </w:p>
    <w:bookmarkEnd w:id="4389"/>
    <w:bookmarkStart w:name="z4524" w:id="4390"/>
    <w:p>
      <w:pPr>
        <w:spacing w:after="0"/>
        <w:ind w:left="0"/>
        <w:jc w:val="both"/>
      </w:pPr>
      <w:r>
        <w:rPr>
          <w:rFonts w:ascii="Times New Roman"/>
          <w:b w:val="false"/>
          <w:i w:val="false"/>
          <w:color w:val="000000"/>
          <w:sz w:val="28"/>
        </w:rPr>
        <w:t>
      17) Ступицы, оси, кулачки патронов, поводки - ковка;</w:t>
      </w:r>
    </w:p>
    <w:bookmarkEnd w:id="4390"/>
    <w:bookmarkStart w:name="z4525" w:id="4391"/>
    <w:p>
      <w:pPr>
        <w:spacing w:after="0"/>
        <w:ind w:left="0"/>
        <w:jc w:val="both"/>
      </w:pPr>
      <w:r>
        <w:rPr>
          <w:rFonts w:ascii="Times New Roman"/>
          <w:b w:val="false"/>
          <w:i w:val="false"/>
          <w:color w:val="000000"/>
          <w:sz w:val="28"/>
        </w:rPr>
        <w:t>
      18) Трубы - заспицовка (забивка) концов труб на молотах, прессах и ковочных машинах без нагрева;</w:t>
      </w:r>
    </w:p>
    <w:bookmarkEnd w:id="4391"/>
    <w:bookmarkStart w:name="z4526" w:id="4392"/>
    <w:p>
      <w:pPr>
        <w:spacing w:after="0"/>
        <w:ind w:left="0"/>
        <w:jc w:val="both"/>
      </w:pPr>
      <w:r>
        <w:rPr>
          <w:rFonts w:ascii="Times New Roman"/>
          <w:b w:val="false"/>
          <w:i w:val="false"/>
          <w:color w:val="000000"/>
          <w:sz w:val="28"/>
        </w:rPr>
        <w:t>
      19) Трубы - заспицовка (забивка) концов труб с нагревом на молотах, прессах и ковочных машинах;</w:t>
      </w:r>
    </w:p>
    <w:bookmarkEnd w:id="4392"/>
    <w:bookmarkStart w:name="z4527" w:id="4393"/>
    <w:p>
      <w:pPr>
        <w:spacing w:after="0"/>
        <w:ind w:left="0"/>
        <w:jc w:val="both"/>
      </w:pPr>
      <w:r>
        <w:rPr>
          <w:rFonts w:ascii="Times New Roman"/>
          <w:b w:val="false"/>
          <w:i w:val="false"/>
          <w:color w:val="000000"/>
          <w:sz w:val="28"/>
        </w:rPr>
        <w:t>
      20) Тяги прямые и с несколькими перегибами - ковка;</w:t>
      </w:r>
    </w:p>
    <w:bookmarkEnd w:id="4393"/>
    <w:bookmarkStart w:name="z4528" w:id="4394"/>
    <w:p>
      <w:pPr>
        <w:spacing w:after="0"/>
        <w:ind w:left="0"/>
        <w:jc w:val="both"/>
      </w:pPr>
      <w:r>
        <w:rPr>
          <w:rFonts w:ascii="Times New Roman"/>
          <w:b w:val="false"/>
          <w:i w:val="false"/>
          <w:color w:val="000000"/>
          <w:sz w:val="28"/>
        </w:rPr>
        <w:t>
      21) Угольники, тройники, фитинги - ковка;</w:t>
      </w:r>
    </w:p>
    <w:bookmarkEnd w:id="4394"/>
    <w:bookmarkStart w:name="z4529" w:id="4395"/>
    <w:p>
      <w:pPr>
        <w:spacing w:after="0"/>
        <w:ind w:left="0"/>
        <w:jc w:val="both"/>
      </w:pPr>
      <w:r>
        <w:rPr>
          <w:rFonts w:ascii="Times New Roman"/>
          <w:b w:val="false"/>
          <w:i w:val="false"/>
          <w:color w:val="000000"/>
          <w:sz w:val="28"/>
        </w:rPr>
        <w:t>
      22) Фильеры - запрессовка в стальную оправу под молотом и прессом;</w:t>
      </w:r>
    </w:p>
    <w:bookmarkEnd w:id="4395"/>
    <w:bookmarkStart w:name="z4530" w:id="4396"/>
    <w:p>
      <w:pPr>
        <w:spacing w:after="0"/>
        <w:ind w:left="0"/>
        <w:jc w:val="both"/>
      </w:pPr>
      <w:r>
        <w:rPr>
          <w:rFonts w:ascii="Times New Roman"/>
          <w:b w:val="false"/>
          <w:i w:val="false"/>
          <w:color w:val="000000"/>
          <w:sz w:val="28"/>
        </w:rPr>
        <w:t>
      23) Фланцы, кольца и диски диаметром до 300 мм - ковка с прошивкой отверстия;</w:t>
      </w:r>
    </w:p>
    <w:bookmarkEnd w:id="4396"/>
    <w:bookmarkStart w:name="z4531" w:id="4397"/>
    <w:p>
      <w:pPr>
        <w:spacing w:after="0"/>
        <w:ind w:left="0"/>
        <w:jc w:val="both"/>
      </w:pPr>
      <w:r>
        <w:rPr>
          <w:rFonts w:ascii="Times New Roman"/>
          <w:b w:val="false"/>
          <w:i w:val="false"/>
          <w:color w:val="000000"/>
          <w:sz w:val="28"/>
        </w:rPr>
        <w:t>
      24) Шестерни диаметром до 300 мм - ковка;</w:t>
      </w:r>
    </w:p>
    <w:bookmarkEnd w:id="4397"/>
    <w:bookmarkStart w:name="z4532" w:id="4398"/>
    <w:p>
      <w:pPr>
        <w:spacing w:after="0"/>
        <w:ind w:left="0"/>
        <w:jc w:val="both"/>
      </w:pPr>
      <w:r>
        <w:rPr>
          <w:rFonts w:ascii="Times New Roman"/>
          <w:b w:val="false"/>
          <w:i w:val="false"/>
          <w:color w:val="000000"/>
          <w:sz w:val="28"/>
        </w:rPr>
        <w:t>
      25) Шпонки, плитки, скобы - ковка;</w:t>
      </w:r>
    </w:p>
    <w:bookmarkEnd w:id="4398"/>
    <w:bookmarkStart w:name="z4533" w:id="4399"/>
    <w:p>
      <w:pPr>
        <w:spacing w:after="0"/>
        <w:ind w:left="0"/>
        <w:jc w:val="both"/>
      </w:pPr>
      <w:r>
        <w:rPr>
          <w:rFonts w:ascii="Times New Roman"/>
          <w:b w:val="false"/>
          <w:i w:val="false"/>
          <w:color w:val="000000"/>
          <w:sz w:val="28"/>
        </w:rPr>
        <w:t>
      26) Эксцентрики шатунов массой до 200 кг - ковка.</w:t>
      </w:r>
    </w:p>
    <w:bookmarkEnd w:id="4399"/>
    <w:bookmarkStart w:name="z4534" w:id="4400"/>
    <w:p>
      <w:pPr>
        <w:spacing w:after="0"/>
        <w:ind w:left="0"/>
        <w:jc w:val="left"/>
      </w:pPr>
      <w:r>
        <w:rPr>
          <w:rFonts w:ascii="Times New Roman"/>
          <w:b/>
          <w:i w:val="false"/>
          <w:color w:val="000000"/>
        </w:rPr>
        <w:t xml:space="preserve"> 333. Кузнец на молотах и прессах 4-й разряд</w:t>
      </w:r>
    </w:p>
    <w:bookmarkEnd w:id="4400"/>
    <w:bookmarkStart w:name="z4535" w:id="4401"/>
    <w:p>
      <w:pPr>
        <w:spacing w:after="0"/>
        <w:ind w:left="0"/>
        <w:jc w:val="both"/>
      </w:pPr>
      <w:r>
        <w:rPr>
          <w:rFonts w:ascii="Times New Roman"/>
          <w:b w:val="false"/>
          <w:i w:val="false"/>
          <w:color w:val="000000"/>
          <w:sz w:val="28"/>
        </w:rPr>
        <w:t>
      Характеристика работ. Ковка простых и средней сложности деталей и заготовок из высоколегированных и жаропрочных сталей на молотах массой падающих частей до 3 т и прессах усилием до 15 МН (1500 тс.). Ковка сложных деталей и заготовок из сталей различных марок (кроме высоколегированных и жаропрочных) и сплавов цветных металлов на молотах с массой падающих частей до 1,5 т и прессах усилием до 8 МН (800 тс). Ковка простых и средней сложности деталей и заготовок из сталей различных марок (кроме высоколегированных и жаропрочных) и сплавов цветных металлов на молотах с массой падающих частей от 1,5 до 3 т и прессах усилием от 8 до 15 МН (от 800 до 1500 тс). Выполнение работ по протяжке, раскатке, отрубке заготовок, деталей и забивке концов труб для волочения. Свободная ковка штабиков из тугоплавких металлов и их сплавов. Раскатка толстостенных колец на подставных бойках и на специальных раскаточных станках. Кузнечная сварка и наварка сложных и средней сложности деталей. Установление последовательности переходов ковки деталей по шаблонам, сложным чертежам и эскизам с соблюдением заданных допусков и чистоты поверхности. Сборка крупных заготовок под молотом.</w:t>
      </w:r>
    </w:p>
    <w:bookmarkEnd w:id="4401"/>
    <w:bookmarkStart w:name="z4536" w:id="4402"/>
    <w:p>
      <w:pPr>
        <w:spacing w:after="0"/>
        <w:ind w:left="0"/>
        <w:jc w:val="both"/>
      </w:pPr>
      <w:r>
        <w:rPr>
          <w:rFonts w:ascii="Times New Roman"/>
          <w:b w:val="false"/>
          <w:i w:val="false"/>
          <w:color w:val="000000"/>
          <w:sz w:val="28"/>
        </w:rPr>
        <w:t>
      Должен знать: устройство молотов и прессов различных типов, сложные приемы ковки сложных поковок, порядок определения основных операций технологического процесса ковки, конструктивные особенности кузнечных нагревательных печей, устройство всех видов кузнечных инструментов и приспособлений, ковочные свойства сталей, режимы нагрева сталей различных марок, способы и приемы загрузки заготовок в печи и нагрев их, расчет длины заготовки и объема поковки.</w:t>
      </w:r>
    </w:p>
    <w:bookmarkEnd w:id="4402"/>
    <w:bookmarkStart w:name="z4537" w:id="4403"/>
    <w:p>
      <w:pPr>
        <w:spacing w:after="0"/>
        <w:ind w:left="0"/>
        <w:jc w:val="both"/>
      </w:pPr>
      <w:r>
        <w:rPr>
          <w:rFonts w:ascii="Times New Roman"/>
          <w:b w:val="false"/>
          <w:i w:val="false"/>
          <w:color w:val="000000"/>
          <w:sz w:val="28"/>
        </w:rPr>
        <w:t>
      Примеры работ:</w:t>
      </w:r>
    </w:p>
    <w:bookmarkEnd w:id="4403"/>
    <w:bookmarkStart w:name="z4538" w:id="4404"/>
    <w:p>
      <w:pPr>
        <w:spacing w:after="0"/>
        <w:ind w:left="0"/>
        <w:jc w:val="both"/>
      </w:pPr>
      <w:r>
        <w:rPr>
          <w:rFonts w:ascii="Times New Roman"/>
          <w:b w:val="false"/>
          <w:i w:val="false"/>
          <w:color w:val="000000"/>
          <w:sz w:val="28"/>
        </w:rPr>
        <w:t>
      Ковка сложных деталей и заготовок из сталей различных марок (кроме высоколегированных и жаропрочных) и сплавов цветных металлов на молотах с массой падающих частей до 1,5 т и прессах усилием до 8 МН (800 тс):</w:t>
      </w:r>
    </w:p>
    <w:bookmarkEnd w:id="4404"/>
    <w:bookmarkStart w:name="z4539" w:id="4405"/>
    <w:p>
      <w:pPr>
        <w:spacing w:after="0"/>
        <w:ind w:left="0"/>
        <w:jc w:val="both"/>
      </w:pPr>
      <w:r>
        <w:rPr>
          <w:rFonts w:ascii="Times New Roman"/>
          <w:b w:val="false"/>
          <w:i w:val="false"/>
          <w:color w:val="000000"/>
          <w:sz w:val="28"/>
        </w:rPr>
        <w:t>
      1) Баллоны емкостью до 50 л - ковка;</w:t>
      </w:r>
    </w:p>
    <w:bookmarkEnd w:id="4405"/>
    <w:bookmarkStart w:name="z4540" w:id="4406"/>
    <w:p>
      <w:pPr>
        <w:spacing w:after="0"/>
        <w:ind w:left="0"/>
        <w:jc w:val="both"/>
      </w:pPr>
      <w:r>
        <w:rPr>
          <w:rFonts w:ascii="Times New Roman"/>
          <w:b w:val="false"/>
          <w:i w:val="false"/>
          <w:color w:val="000000"/>
          <w:sz w:val="28"/>
        </w:rPr>
        <w:t>
      2) Баллоны емкостью свыше 50 л - ковка;</w:t>
      </w:r>
    </w:p>
    <w:bookmarkEnd w:id="4406"/>
    <w:bookmarkStart w:name="z4541" w:id="4407"/>
    <w:p>
      <w:pPr>
        <w:spacing w:after="0"/>
        <w:ind w:left="0"/>
        <w:jc w:val="both"/>
      </w:pPr>
      <w:r>
        <w:rPr>
          <w:rFonts w:ascii="Times New Roman"/>
          <w:b w:val="false"/>
          <w:i w:val="false"/>
          <w:color w:val="000000"/>
          <w:sz w:val="28"/>
        </w:rPr>
        <w:t>
      3) Баллоны под давлением 10 МПа и выше - насадка башмаков;</w:t>
      </w:r>
    </w:p>
    <w:bookmarkEnd w:id="4407"/>
    <w:bookmarkStart w:name="z4542" w:id="4408"/>
    <w:p>
      <w:pPr>
        <w:spacing w:after="0"/>
        <w:ind w:left="0"/>
        <w:jc w:val="both"/>
      </w:pPr>
      <w:r>
        <w:rPr>
          <w:rFonts w:ascii="Times New Roman"/>
          <w:b w:val="false"/>
          <w:i w:val="false"/>
          <w:color w:val="000000"/>
          <w:sz w:val="28"/>
        </w:rPr>
        <w:t>
      4) Бандажи с внутренним диаметром до 500 мм - ковка с раскаткой;</w:t>
      </w:r>
    </w:p>
    <w:bookmarkEnd w:id="4408"/>
    <w:bookmarkStart w:name="z4543" w:id="4409"/>
    <w:p>
      <w:pPr>
        <w:spacing w:after="0"/>
        <w:ind w:left="0"/>
        <w:jc w:val="both"/>
      </w:pPr>
      <w:r>
        <w:rPr>
          <w:rFonts w:ascii="Times New Roman"/>
          <w:b w:val="false"/>
          <w:i w:val="false"/>
          <w:color w:val="000000"/>
          <w:sz w:val="28"/>
        </w:rPr>
        <w:t>
      5) Брусья буферные и швеллерные, пояса тележек подвижного состава - правка;</w:t>
      </w:r>
    </w:p>
    <w:bookmarkEnd w:id="4409"/>
    <w:bookmarkStart w:name="z4544" w:id="4410"/>
    <w:p>
      <w:pPr>
        <w:spacing w:after="0"/>
        <w:ind w:left="0"/>
        <w:jc w:val="both"/>
      </w:pPr>
      <w:r>
        <w:rPr>
          <w:rFonts w:ascii="Times New Roman"/>
          <w:b w:val="false"/>
          <w:i w:val="false"/>
          <w:color w:val="000000"/>
          <w:sz w:val="28"/>
        </w:rPr>
        <w:t>
      6) Буры диаметром до 40 мм и длиной до 4000 мм - ковка и правка;</w:t>
      </w:r>
    </w:p>
    <w:bookmarkEnd w:id="4410"/>
    <w:bookmarkStart w:name="z4545" w:id="4411"/>
    <w:p>
      <w:pPr>
        <w:spacing w:after="0"/>
        <w:ind w:left="0"/>
        <w:jc w:val="both"/>
      </w:pPr>
      <w:r>
        <w:rPr>
          <w:rFonts w:ascii="Times New Roman"/>
          <w:b w:val="false"/>
          <w:i w:val="false"/>
          <w:color w:val="000000"/>
          <w:sz w:val="28"/>
        </w:rPr>
        <w:t>
      7) Валы одно-, двух- и трехколенчатые массой до 500 кг - ковка;</w:t>
      </w:r>
    </w:p>
    <w:bookmarkEnd w:id="4411"/>
    <w:bookmarkStart w:name="z4546" w:id="4412"/>
    <w:p>
      <w:pPr>
        <w:spacing w:after="0"/>
        <w:ind w:left="0"/>
        <w:jc w:val="both"/>
      </w:pPr>
      <w:r>
        <w:rPr>
          <w:rFonts w:ascii="Times New Roman"/>
          <w:b w:val="false"/>
          <w:i w:val="false"/>
          <w:color w:val="000000"/>
          <w:sz w:val="28"/>
        </w:rPr>
        <w:t>
      8) Валы с фланцами и без фланцев массой до 500 кг - ковка;</w:t>
      </w:r>
    </w:p>
    <w:bookmarkEnd w:id="4412"/>
    <w:bookmarkStart w:name="z4547" w:id="4413"/>
    <w:p>
      <w:pPr>
        <w:spacing w:after="0"/>
        <w:ind w:left="0"/>
        <w:jc w:val="both"/>
      </w:pPr>
      <w:r>
        <w:rPr>
          <w:rFonts w:ascii="Times New Roman"/>
          <w:b w:val="false"/>
          <w:i w:val="false"/>
          <w:color w:val="000000"/>
          <w:sz w:val="28"/>
        </w:rPr>
        <w:t>
      9) Детали автосцепки тормозной рычажной передачи, тележки подвижного состава - ковка и правка;</w:t>
      </w:r>
    </w:p>
    <w:bookmarkEnd w:id="4413"/>
    <w:bookmarkStart w:name="z4548" w:id="4414"/>
    <w:p>
      <w:pPr>
        <w:spacing w:after="0"/>
        <w:ind w:left="0"/>
        <w:jc w:val="both"/>
      </w:pPr>
      <w:r>
        <w:rPr>
          <w:rFonts w:ascii="Times New Roman"/>
          <w:b w:val="false"/>
          <w:i w:val="false"/>
          <w:color w:val="000000"/>
          <w:sz w:val="28"/>
        </w:rPr>
        <w:t>
      10) Заготовки для штамповки деталей из цветных сплавов - ковка;</w:t>
      </w:r>
    </w:p>
    <w:bookmarkEnd w:id="4414"/>
    <w:bookmarkStart w:name="z4549" w:id="4415"/>
    <w:p>
      <w:pPr>
        <w:spacing w:after="0"/>
        <w:ind w:left="0"/>
        <w:jc w:val="both"/>
      </w:pPr>
      <w:r>
        <w:rPr>
          <w:rFonts w:ascii="Times New Roman"/>
          <w:b w:val="false"/>
          <w:i w:val="false"/>
          <w:color w:val="000000"/>
          <w:sz w:val="28"/>
        </w:rPr>
        <w:t>
      11) Звенья и цепи в сборе - ковка;</w:t>
      </w:r>
    </w:p>
    <w:bookmarkEnd w:id="4415"/>
    <w:bookmarkStart w:name="z4550" w:id="4416"/>
    <w:p>
      <w:pPr>
        <w:spacing w:after="0"/>
        <w:ind w:left="0"/>
        <w:jc w:val="both"/>
      </w:pPr>
      <w:r>
        <w:rPr>
          <w:rFonts w:ascii="Times New Roman"/>
          <w:b w:val="false"/>
          <w:i w:val="false"/>
          <w:color w:val="000000"/>
          <w:sz w:val="28"/>
        </w:rPr>
        <w:t>
      12) Инструмент кузнечный - ковка;</w:t>
      </w:r>
    </w:p>
    <w:bookmarkEnd w:id="4416"/>
    <w:bookmarkStart w:name="z4551" w:id="4417"/>
    <w:p>
      <w:pPr>
        <w:spacing w:after="0"/>
        <w:ind w:left="0"/>
        <w:jc w:val="both"/>
      </w:pPr>
      <w:r>
        <w:rPr>
          <w:rFonts w:ascii="Times New Roman"/>
          <w:b w:val="false"/>
          <w:i w:val="false"/>
          <w:color w:val="000000"/>
          <w:sz w:val="28"/>
        </w:rPr>
        <w:t>
      13) Инструмент режущий специальный и вспомогательный - ковка;</w:t>
      </w:r>
    </w:p>
    <w:bookmarkEnd w:id="4417"/>
    <w:bookmarkStart w:name="z4552" w:id="4418"/>
    <w:p>
      <w:pPr>
        <w:spacing w:after="0"/>
        <w:ind w:left="0"/>
        <w:jc w:val="both"/>
      </w:pPr>
      <w:r>
        <w:rPr>
          <w:rFonts w:ascii="Times New Roman"/>
          <w:b w:val="false"/>
          <w:i w:val="false"/>
          <w:color w:val="000000"/>
          <w:sz w:val="28"/>
        </w:rPr>
        <w:t>
      14) Кольца с наружным диаметром до 500 мм и высотой до 250 мм - раскатка;</w:t>
      </w:r>
    </w:p>
    <w:bookmarkEnd w:id="4418"/>
    <w:bookmarkStart w:name="z4553" w:id="4419"/>
    <w:p>
      <w:pPr>
        <w:spacing w:after="0"/>
        <w:ind w:left="0"/>
        <w:jc w:val="both"/>
      </w:pPr>
      <w:r>
        <w:rPr>
          <w:rFonts w:ascii="Times New Roman"/>
          <w:b w:val="false"/>
          <w:i w:val="false"/>
          <w:color w:val="000000"/>
          <w:sz w:val="28"/>
        </w:rPr>
        <w:t>
      15) Коуши диаметром свыше 20 до 48 мм - ковка;</w:t>
      </w:r>
    </w:p>
    <w:bookmarkEnd w:id="4419"/>
    <w:bookmarkStart w:name="z4554" w:id="4420"/>
    <w:p>
      <w:pPr>
        <w:spacing w:after="0"/>
        <w:ind w:left="0"/>
        <w:jc w:val="both"/>
      </w:pPr>
      <w:r>
        <w:rPr>
          <w:rFonts w:ascii="Times New Roman"/>
          <w:b w:val="false"/>
          <w:i w:val="false"/>
          <w:color w:val="000000"/>
          <w:sz w:val="28"/>
        </w:rPr>
        <w:t>
      16) Крыши полувагонов - ковка, правка;</w:t>
      </w:r>
    </w:p>
    <w:bookmarkEnd w:id="4420"/>
    <w:bookmarkStart w:name="z4555" w:id="4421"/>
    <w:p>
      <w:pPr>
        <w:spacing w:after="0"/>
        <w:ind w:left="0"/>
        <w:jc w:val="both"/>
      </w:pPr>
      <w:r>
        <w:rPr>
          <w:rFonts w:ascii="Times New Roman"/>
          <w:b w:val="false"/>
          <w:i w:val="false"/>
          <w:color w:val="000000"/>
          <w:sz w:val="28"/>
        </w:rPr>
        <w:t>
      17) Крючки хирургические для разведения краев ран, подъемники медицинские гинекологические - ковка заготовок под штамповку;</w:t>
      </w:r>
    </w:p>
    <w:bookmarkEnd w:id="4421"/>
    <w:bookmarkStart w:name="z4556" w:id="4422"/>
    <w:p>
      <w:pPr>
        <w:spacing w:after="0"/>
        <w:ind w:left="0"/>
        <w:jc w:val="both"/>
      </w:pPr>
      <w:r>
        <w:rPr>
          <w:rFonts w:ascii="Times New Roman"/>
          <w:b w:val="false"/>
          <w:i w:val="false"/>
          <w:color w:val="000000"/>
          <w:sz w:val="28"/>
        </w:rPr>
        <w:t>
      18) Лента тормозная для брашпиля диаметром до 550 мм - ковка;</w:t>
      </w:r>
    </w:p>
    <w:bookmarkEnd w:id="4422"/>
    <w:bookmarkStart w:name="z4557" w:id="4423"/>
    <w:p>
      <w:pPr>
        <w:spacing w:after="0"/>
        <w:ind w:left="0"/>
        <w:jc w:val="both"/>
      </w:pPr>
      <w:r>
        <w:rPr>
          <w:rFonts w:ascii="Times New Roman"/>
          <w:b w:val="false"/>
          <w:i w:val="false"/>
          <w:color w:val="000000"/>
          <w:sz w:val="28"/>
        </w:rPr>
        <w:t>
      19) Муфты соединительные с наружным диаметром фланца до 300 мм с прошивкой и без прошивки отверстий - ковка;</w:t>
      </w:r>
    </w:p>
    <w:bookmarkEnd w:id="4423"/>
    <w:bookmarkStart w:name="z4558" w:id="4424"/>
    <w:p>
      <w:pPr>
        <w:spacing w:after="0"/>
        <w:ind w:left="0"/>
        <w:jc w:val="both"/>
      </w:pPr>
      <w:r>
        <w:rPr>
          <w:rFonts w:ascii="Times New Roman"/>
          <w:b w:val="false"/>
          <w:i w:val="false"/>
          <w:color w:val="000000"/>
          <w:sz w:val="28"/>
        </w:rPr>
        <w:t>
      20) Оси вагонные - ковка;</w:t>
      </w:r>
    </w:p>
    <w:bookmarkEnd w:id="4424"/>
    <w:bookmarkStart w:name="z4559" w:id="4425"/>
    <w:p>
      <w:pPr>
        <w:spacing w:after="0"/>
        <w:ind w:left="0"/>
        <w:jc w:val="both"/>
      </w:pPr>
      <w:r>
        <w:rPr>
          <w:rFonts w:ascii="Times New Roman"/>
          <w:b w:val="false"/>
          <w:i w:val="false"/>
          <w:color w:val="000000"/>
          <w:sz w:val="28"/>
        </w:rPr>
        <w:t>
      21) Рукоятки и рычаги сложной конфигурации - ковка;</w:t>
      </w:r>
    </w:p>
    <w:bookmarkEnd w:id="4425"/>
    <w:bookmarkStart w:name="z4560" w:id="4426"/>
    <w:p>
      <w:pPr>
        <w:spacing w:after="0"/>
        <w:ind w:left="0"/>
        <w:jc w:val="both"/>
      </w:pPr>
      <w:r>
        <w:rPr>
          <w:rFonts w:ascii="Times New Roman"/>
          <w:b w:val="false"/>
          <w:i w:val="false"/>
          <w:color w:val="000000"/>
          <w:sz w:val="28"/>
        </w:rPr>
        <w:t>
      22) Стойка культиваторов - ковка;</w:t>
      </w:r>
    </w:p>
    <w:bookmarkEnd w:id="4426"/>
    <w:bookmarkStart w:name="z4561" w:id="4427"/>
    <w:p>
      <w:pPr>
        <w:spacing w:after="0"/>
        <w:ind w:left="0"/>
        <w:jc w:val="both"/>
      </w:pPr>
      <w:r>
        <w:rPr>
          <w:rFonts w:ascii="Times New Roman"/>
          <w:b w:val="false"/>
          <w:i w:val="false"/>
          <w:color w:val="000000"/>
          <w:sz w:val="28"/>
        </w:rPr>
        <w:t>
      23) Струнки подбуксовые – ковка;</w:t>
      </w:r>
    </w:p>
    <w:bookmarkEnd w:id="4427"/>
    <w:bookmarkStart w:name="z4562" w:id="4428"/>
    <w:p>
      <w:pPr>
        <w:spacing w:after="0"/>
        <w:ind w:left="0"/>
        <w:jc w:val="both"/>
      </w:pPr>
      <w:r>
        <w:rPr>
          <w:rFonts w:ascii="Times New Roman"/>
          <w:b w:val="false"/>
          <w:i w:val="false"/>
          <w:color w:val="000000"/>
          <w:sz w:val="28"/>
        </w:rPr>
        <w:t>
      24) Суфле металлическое пассажирского вагона - ковка, правка;</w:t>
      </w:r>
    </w:p>
    <w:bookmarkEnd w:id="4428"/>
    <w:bookmarkStart w:name="z4563" w:id="4429"/>
    <w:p>
      <w:pPr>
        <w:spacing w:after="0"/>
        <w:ind w:left="0"/>
        <w:jc w:val="both"/>
      </w:pPr>
      <w:r>
        <w:rPr>
          <w:rFonts w:ascii="Times New Roman"/>
          <w:b w:val="false"/>
          <w:i w:val="false"/>
          <w:color w:val="000000"/>
          <w:sz w:val="28"/>
        </w:rPr>
        <w:t>
      25) Трубы - заспицовка (забивка) концов труб на молотах, прессах и ковочных машинах с нагревом;</w:t>
      </w:r>
    </w:p>
    <w:bookmarkEnd w:id="4429"/>
    <w:bookmarkStart w:name="z4564" w:id="4430"/>
    <w:p>
      <w:pPr>
        <w:spacing w:after="0"/>
        <w:ind w:left="0"/>
        <w:jc w:val="both"/>
      </w:pPr>
      <w:r>
        <w:rPr>
          <w:rFonts w:ascii="Times New Roman"/>
          <w:b w:val="false"/>
          <w:i w:val="false"/>
          <w:color w:val="000000"/>
          <w:sz w:val="28"/>
        </w:rPr>
        <w:t>
      26) Цапфы - ковка;</w:t>
      </w:r>
    </w:p>
    <w:bookmarkEnd w:id="4430"/>
    <w:bookmarkStart w:name="z4565" w:id="4431"/>
    <w:p>
      <w:pPr>
        <w:spacing w:after="0"/>
        <w:ind w:left="0"/>
        <w:jc w:val="both"/>
      </w:pPr>
      <w:r>
        <w:rPr>
          <w:rFonts w:ascii="Times New Roman"/>
          <w:b w:val="false"/>
          <w:i w:val="false"/>
          <w:color w:val="000000"/>
          <w:sz w:val="28"/>
        </w:rPr>
        <w:t>
      27) Шатуны массой до 100 кг - ковка;</w:t>
      </w:r>
    </w:p>
    <w:bookmarkEnd w:id="4431"/>
    <w:bookmarkStart w:name="z4566" w:id="4432"/>
    <w:p>
      <w:pPr>
        <w:spacing w:after="0"/>
        <w:ind w:left="0"/>
        <w:jc w:val="both"/>
      </w:pPr>
      <w:r>
        <w:rPr>
          <w:rFonts w:ascii="Times New Roman"/>
          <w:b w:val="false"/>
          <w:i w:val="false"/>
          <w:color w:val="000000"/>
          <w:sz w:val="28"/>
        </w:rPr>
        <w:t>
      28) Шестерни тонкостенные диаметром до 500 мм - ковка.</w:t>
      </w:r>
    </w:p>
    <w:bookmarkEnd w:id="4432"/>
    <w:bookmarkStart w:name="z4567" w:id="4433"/>
    <w:p>
      <w:pPr>
        <w:spacing w:after="0"/>
        <w:ind w:left="0"/>
        <w:jc w:val="both"/>
      </w:pPr>
      <w:r>
        <w:rPr>
          <w:rFonts w:ascii="Times New Roman"/>
          <w:b w:val="false"/>
          <w:i w:val="false"/>
          <w:color w:val="000000"/>
          <w:sz w:val="28"/>
        </w:rPr>
        <w:t>
      Ковка простых и средней сложности деталей и заготовок из сталей различных марок (кроме высоколегированных и жаропрочных) и сплавов цветных металлов на молотах с массой падающих частей от 1,5 до 3 т и прессах усилием от 8 до 15 МН (от 800 до 1500 тс), а также из высоколегированных и жаропрочных сталей на молотах с массой падающих частей до 3 т и прессах усилием до 15 МН (1500 тс):</w:t>
      </w:r>
    </w:p>
    <w:bookmarkEnd w:id="4433"/>
    <w:bookmarkStart w:name="z4568" w:id="4434"/>
    <w:p>
      <w:pPr>
        <w:spacing w:after="0"/>
        <w:ind w:left="0"/>
        <w:jc w:val="both"/>
      </w:pPr>
      <w:r>
        <w:rPr>
          <w:rFonts w:ascii="Times New Roman"/>
          <w:b w:val="false"/>
          <w:i w:val="false"/>
          <w:color w:val="000000"/>
          <w:sz w:val="28"/>
        </w:rPr>
        <w:t>
      1) Валы ступенчатые с фланцами массой до 1000 кг - ковка;</w:t>
      </w:r>
    </w:p>
    <w:bookmarkEnd w:id="4434"/>
    <w:bookmarkStart w:name="z4569" w:id="4435"/>
    <w:p>
      <w:pPr>
        <w:spacing w:after="0"/>
        <w:ind w:left="0"/>
        <w:jc w:val="both"/>
      </w:pPr>
      <w:r>
        <w:rPr>
          <w:rFonts w:ascii="Times New Roman"/>
          <w:b w:val="false"/>
          <w:i w:val="false"/>
          <w:color w:val="000000"/>
          <w:sz w:val="28"/>
        </w:rPr>
        <w:t>
      2) Втулки вкладышей диаметром до 500 мм, длиной до 250 мм -ковка;</w:t>
      </w:r>
    </w:p>
    <w:bookmarkEnd w:id="4435"/>
    <w:bookmarkStart w:name="z4570" w:id="4436"/>
    <w:p>
      <w:pPr>
        <w:spacing w:after="0"/>
        <w:ind w:left="0"/>
        <w:jc w:val="both"/>
      </w:pPr>
      <w:r>
        <w:rPr>
          <w:rFonts w:ascii="Times New Roman"/>
          <w:b w:val="false"/>
          <w:i w:val="false"/>
          <w:color w:val="000000"/>
          <w:sz w:val="28"/>
        </w:rPr>
        <w:t>
      3) Заготовки из цветных сплавов - протяжка и отрубка;</w:t>
      </w:r>
    </w:p>
    <w:bookmarkEnd w:id="4436"/>
    <w:bookmarkStart w:name="z4571" w:id="4437"/>
    <w:p>
      <w:pPr>
        <w:spacing w:after="0"/>
        <w:ind w:left="0"/>
        <w:jc w:val="both"/>
      </w:pPr>
      <w:r>
        <w:rPr>
          <w:rFonts w:ascii="Times New Roman"/>
          <w:b w:val="false"/>
          <w:i w:val="false"/>
          <w:color w:val="000000"/>
          <w:sz w:val="28"/>
        </w:rPr>
        <w:t>
      4) Инструмент кузнечный - ковка;</w:t>
      </w:r>
    </w:p>
    <w:bookmarkEnd w:id="4437"/>
    <w:bookmarkStart w:name="z4572" w:id="4438"/>
    <w:p>
      <w:pPr>
        <w:spacing w:after="0"/>
        <w:ind w:left="0"/>
        <w:jc w:val="both"/>
      </w:pPr>
      <w:r>
        <w:rPr>
          <w:rFonts w:ascii="Times New Roman"/>
          <w:b w:val="false"/>
          <w:i w:val="false"/>
          <w:color w:val="000000"/>
          <w:sz w:val="28"/>
        </w:rPr>
        <w:t>
      5) Крюки двурогие для кранов грузоподъемностью до 10 т - ковка с раскаткой;</w:t>
      </w:r>
    </w:p>
    <w:bookmarkEnd w:id="4438"/>
    <w:bookmarkStart w:name="z4573" w:id="4439"/>
    <w:p>
      <w:pPr>
        <w:spacing w:after="0"/>
        <w:ind w:left="0"/>
        <w:jc w:val="both"/>
      </w:pPr>
      <w:r>
        <w:rPr>
          <w:rFonts w:ascii="Times New Roman"/>
          <w:b w:val="false"/>
          <w:i w:val="false"/>
          <w:color w:val="000000"/>
          <w:sz w:val="28"/>
        </w:rPr>
        <w:t>
      6) Рычаги разной конфигурации - ковка заготовок под штамповку;</w:t>
      </w:r>
    </w:p>
    <w:bookmarkEnd w:id="4439"/>
    <w:bookmarkStart w:name="z4574" w:id="4440"/>
    <w:p>
      <w:pPr>
        <w:spacing w:after="0"/>
        <w:ind w:left="0"/>
        <w:jc w:val="both"/>
      </w:pPr>
      <w:r>
        <w:rPr>
          <w:rFonts w:ascii="Times New Roman"/>
          <w:b w:val="false"/>
          <w:i w:val="false"/>
          <w:color w:val="000000"/>
          <w:sz w:val="28"/>
        </w:rPr>
        <w:t>
      7) Стали высоколегированные и жаропрочные - отрубка на заготовки;</w:t>
      </w:r>
    </w:p>
    <w:bookmarkEnd w:id="4440"/>
    <w:bookmarkStart w:name="z4575" w:id="4441"/>
    <w:p>
      <w:pPr>
        <w:spacing w:after="0"/>
        <w:ind w:left="0"/>
        <w:jc w:val="both"/>
      </w:pPr>
      <w:r>
        <w:rPr>
          <w:rFonts w:ascii="Times New Roman"/>
          <w:b w:val="false"/>
          <w:i w:val="false"/>
          <w:color w:val="000000"/>
          <w:sz w:val="28"/>
        </w:rPr>
        <w:t>
      8) Тяги двухголовковые длиной до 2000 мм - ковка;</w:t>
      </w:r>
    </w:p>
    <w:bookmarkEnd w:id="4441"/>
    <w:bookmarkStart w:name="z4576" w:id="4442"/>
    <w:p>
      <w:pPr>
        <w:spacing w:after="0"/>
        <w:ind w:left="0"/>
        <w:jc w:val="both"/>
      </w:pPr>
      <w:r>
        <w:rPr>
          <w:rFonts w:ascii="Times New Roman"/>
          <w:b w:val="false"/>
          <w:i w:val="false"/>
          <w:color w:val="000000"/>
          <w:sz w:val="28"/>
        </w:rPr>
        <w:t>
      9) Фланцы, кольца и диски диаметром свыше 300 до 500 мм - ковка с прошивкой отверстия;</w:t>
      </w:r>
    </w:p>
    <w:bookmarkEnd w:id="4442"/>
    <w:bookmarkStart w:name="z4577" w:id="4443"/>
    <w:p>
      <w:pPr>
        <w:spacing w:after="0"/>
        <w:ind w:left="0"/>
        <w:jc w:val="both"/>
      </w:pPr>
      <w:r>
        <w:rPr>
          <w:rFonts w:ascii="Times New Roman"/>
          <w:b w:val="false"/>
          <w:i w:val="false"/>
          <w:color w:val="000000"/>
          <w:sz w:val="28"/>
        </w:rPr>
        <w:t>
      10) Шестерни диаметром свыше 300 до 500 мм - ковка.</w:t>
      </w:r>
    </w:p>
    <w:bookmarkEnd w:id="4443"/>
    <w:bookmarkStart w:name="z4578" w:id="4444"/>
    <w:p>
      <w:pPr>
        <w:spacing w:after="0"/>
        <w:ind w:left="0"/>
        <w:jc w:val="left"/>
      </w:pPr>
      <w:r>
        <w:rPr>
          <w:rFonts w:ascii="Times New Roman"/>
          <w:b/>
          <w:i w:val="false"/>
          <w:color w:val="000000"/>
        </w:rPr>
        <w:t xml:space="preserve"> 334. Кузнец на молотах и прессах 5-й разряд</w:t>
      </w:r>
    </w:p>
    <w:bookmarkEnd w:id="4444"/>
    <w:bookmarkStart w:name="z4579" w:id="4445"/>
    <w:p>
      <w:pPr>
        <w:spacing w:after="0"/>
        <w:ind w:left="0"/>
        <w:jc w:val="both"/>
      </w:pPr>
      <w:r>
        <w:rPr>
          <w:rFonts w:ascii="Times New Roman"/>
          <w:b w:val="false"/>
          <w:i w:val="false"/>
          <w:color w:val="000000"/>
          <w:sz w:val="28"/>
        </w:rPr>
        <w:t>
      Характеристика работ. Ковка сложных деталей и заготовок из высоколегированных и жаропрочных сталей определенного сортамента на молотах с массой падающих частей до 3 т и прессах усилием до 15 МН (1500 тс). Ковка деталей различных профилей и размеров из слитков на молотах с массой падающих частей до 8 т и прессах усилием до 30 МН (3000 тс). Ковка простых и средней сложности деталей и заготовок из сплавов цветных металлов, из сталей различных марок, в том числе высоколегированных и жаропрочных, на молотах с массой падающих частей свыше 3 т и прессах усилием 15 МН (1500 тс). Ковка сложных деталей и заготовок из сталей различных марок (кроме высоколегированных и жаропрочных) и сплавов цветных металлов на молотах с массой падающих частей свыше 1,5 т и прессах усилием от 8 до 15 МН (от 800 до 1500 тс). Ковка деталей при минимальном числе нагревов с соблюдением установленных припусков и допусков. Выполнение работ по протяжке, раскатке, отрубке сложных деталей и заготовок на указанных выше молотах и прессах. Ковка баллонов разной емкости из сталей различных марок.</w:t>
      </w:r>
    </w:p>
    <w:bookmarkEnd w:id="4445"/>
    <w:bookmarkStart w:name="z4580" w:id="4446"/>
    <w:p>
      <w:pPr>
        <w:spacing w:after="0"/>
        <w:ind w:left="0"/>
        <w:jc w:val="both"/>
      </w:pPr>
      <w:r>
        <w:rPr>
          <w:rFonts w:ascii="Times New Roman"/>
          <w:b w:val="false"/>
          <w:i w:val="false"/>
          <w:color w:val="000000"/>
          <w:sz w:val="28"/>
        </w:rPr>
        <w:t>
      Должен знать: устройство и принцип работы гидравлических, парогидравлических прессов и паровоздушных молотов различных типов, конструкцию всех видов кузнечного инструмента и приспособлений, строение и пороки слитков, проката и кузнечных поковок.</w:t>
      </w:r>
    </w:p>
    <w:bookmarkEnd w:id="4446"/>
    <w:bookmarkStart w:name="z4581" w:id="4447"/>
    <w:p>
      <w:pPr>
        <w:spacing w:after="0"/>
        <w:ind w:left="0"/>
        <w:jc w:val="both"/>
      </w:pPr>
      <w:r>
        <w:rPr>
          <w:rFonts w:ascii="Times New Roman"/>
          <w:b w:val="false"/>
          <w:i w:val="false"/>
          <w:color w:val="000000"/>
          <w:sz w:val="28"/>
        </w:rPr>
        <w:t>
      Примеры работ:</w:t>
      </w:r>
    </w:p>
    <w:bookmarkEnd w:id="4447"/>
    <w:bookmarkStart w:name="z4582" w:id="4448"/>
    <w:p>
      <w:pPr>
        <w:spacing w:after="0"/>
        <w:ind w:left="0"/>
        <w:jc w:val="both"/>
      </w:pPr>
      <w:r>
        <w:rPr>
          <w:rFonts w:ascii="Times New Roman"/>
          <w:b w:val="false"/>
          <w:i w:val="false"/>
          <w:color w:val="000000"/>
          <w:sz w:val="28"/>
        </w:rPr>
        <w:t>
      Ковка простых и средней сложности деталей и заготовок из сталей различных марок, в том числе высоколегированных и жаропрочных, и из сплавов цветных металлов на молотах с массой падающих частей свыше 3 т и прессах усилием свыше 15 МН (1500 тс), а также сложных деталей и заготовок из сталей различных марок (кроме высоколегированных и жаропрочных) и сплавов цветных металлов на молотах с массой падающих частей от 1,5 до 3 т и прессах усилием от 8 до 15 МН (от 800 до 1500 тс) и из высоколегированных и жаропрочных сталей на молотах с массой падающих частей до 3 т и прессах усилием до 15 МН (1500 тс):</w:t>
      </w:r>
    </w:p>
    <w:bookmarkEnd w:id="4448"/>
    <w:bookmarkStart w:name="z4583" w:id="4449"/>
    <w:p>
      <w:pPr>
        <w:spacing w:after="0"/>
        <w:ind w:left="0"/>
        <w:jc w:val="both"/>
      </w:pPr>
      <w:r>
        <w:rPr>
          <w:rFonts w:ascii="Times New Roman"/>
          <w:b w:val="false"/>
          <w:i w:val="false"/>
          <w:color w:val="000000"/>
          <w:sz w:val="28"/>
        </w:rPr>
        <w:t>
      1) Баллоны емкостью свыше 50 л - ковка;</w:t>
      </w:r>
    </w:p>
    <w:bookmarkEnd w:id="4449"/>
    <w:bookmarkStart w:name="z4584" w:id="4450"/>
    <w:p>
      <w:pPr>
        <w:spacing w:after="0"/>
        <w:ind w:left="0"/>
        <w:jc w:val="both"/>
      </w:pPr>
      <w:r>
        <w:rPr>
          <w:rFonts w:ascii="Times New Roman"/>
          <w:b w:val="false"/>
          <w:i w:val="false"/>
          <w:color w:val="000000"/>
          <w:sz w:val="28"/>
        </w:rPr>
        <w:t>
      2) Бандажи с внутренним диаметром свыше 500 до 2000 мм - ковка с раскаткой;</w:t>
      </w:r>
    </w:p>
    <w:bookmarkEnd w:id="4450"/>
    <w:bookmarkStart w:name="z4585" w:id="4451"/>
    <w:p>
      <w:pPr>
        <w:spacing w:after="0"/>
        <w:ind w:left="0"/>
        <w:jc w:val="both"/>
      </w:pPr>
      <w:r>
        <w:rPr>
          <w:rFonts w:ascii="Times New Roman"/>
          <w:b w:val="false"/>
          <w:i w:val="false"/>
          <w:color w:val="000000"/>
          <w:sz w:val="28"/>
        </w:rPr>
        <w:t>
      3) Валы гребные, упорные диаметром до 400 мм - ковка;</w:t>
      </w:r>
    </w:p>
    <w:bookmarkEnd w:id="4451"/>
    <w:bookmarkStart w:name="z4586" w:id="4452"/>
    <w:p>
      <w:pPr>
        <w:spacing w:after="0"/>
        <w:ind w:left="0"/>
        <w:jc w:val="both"/>
      </w:pPr>
      <w:r>
        <w:rPr>
          <w:rFonts w:ascii="Times New Roman"/>
          <w:b w:val="false"/>
          <w:i w:val="false"/>
          <w:color w:val="000000"/>
          <w:sz w:val="28"/>
        </w:rPr>
        <w:t>
      4) Валы одно-, двух- и трехколенчатые массой свыше 500 кг - ковка;</w:t>
      </w:r>
    </w:p>
    <w:bookmarkEnd w:id="4452"/>
    <w:bookmarkStart w:name="z4587" w:id="4453"/>
    <w:p>
      <w:pPr>
        <w:spacing w:after="0"/>
        <w:ind w:left="0"/>
        <w:jc w:val="both"/>
      </w:pPr>
      <w:r>
        <w:rPr>
          <w:rFonts w:ascii="Times New Roman"/>
          <w:b w:val="false"/>
          <w:i w:val="false"/>
          <w:color w:val="000000"/>
          <w:sz w:val="28"/>
        </w:rPr>
        <w:t>
      5) Валы с фланцем массой 500 кг до 10 т - ковка;</w:t>
      </w:r>
    </w:p>
    <w:bookmarkEnd w:id="4453"/>
    <w:bookmarkStart w:name="z4588" w:id="4454"/>
    <w:p>
      <w:pPr>
        <w:spacing w:after="0"/>
        <w:ind w:left="0"/>
        <w:jc w:val="both"/>
      </w:pPr>
      <w:r>
        <w:rPr>
          <w:rFonts w:ascii="Times New Roman"/>
          <w:b w:val="false"/>
          <w:i w:val="false"/>
          <w:color w:val="000000"/>
          <w:sz w:val="28"/>
        </w:rPr>
        <w:t>
      6) Ключи фигурные длиной свыше 800 мм - ковка;</w:t>
      </w:r>
    </w:p>
    <w:bookmarkEnd w:id="4454"/>
    <w:bookmarkStart w:name="z4589" w:id="4455"/>
    <w:p>
      <w:pPr>
        <w:spacing w:after="0"/>
        <w:ind w:left="0"/>
        <w:jc w:val="both"/>
      </w:pPr>
      <w:r>
        <w:rPr>
          <w:rFonts w:ascii="Times New Roman"/>
          <w:b w:val="false"/>
          <w:i w:val="false"/>
          <w:color w:val="000000"/>
          <w:sz w:val="28"/>
        </w:rPr>
        <w:t>
      7) Кольца с наружным диаметром свыше 500 мм и высотой свыше 250 мм - раскатка;</w:t>
      </w:r>
    </w:p>
    <w:bookmarkEnd w:id="4455"/>
    <w:bookmarkStart w:name="z4590" w:id="4456"/>
    <w:p>
      <w:pPr>
        <w:spacing w:after="0"/>
        <w:ind w:left="0"/>
        <w:jc w:val="both"/>
      </w:pPr>
      <w:r>
        <w:rPr>
          <w:rFonts w:ascii="Times New Roman"/>
          <w:b w:val="false"/>
          <w:i w:val="false"/>
          <w:color w:val="000000"/>
          <w:sz w:val="28"/>
        </w:rPr>
        <w:t>
      8) Крюки однорогие для кранов и подъемников - ковка;</w:t>
      </w:r>
    </w:p>
    <w:bookmarkEnd w:id="4456"/>
    <w:bookmarkStart w:name="z4591" w:id="4457"/>
    <w:p>
      <w:pPr>
        <w:spacing w:after="0"/>
        <w:ind w:left="0"/>
        <w:jc w:val="both"/>
      </w:pPr>
      <w:r>
        <w:rPr>
          <w:rFonts w:ascii="Times New Roman"/>
          <w:b w:val="false"/>
          <w:i w:val="false"/>
          <w:color w:val="000000"/>
          <w:sz w:val="28"/>
        </w:rPr>
        <w:t>
      9) Лента тормозная для брашпиля диаметром свыше 550 мм до 1300 мм - ковка;</w:t>
      </w:r>
    </w:p>
    <w:bookmarkEnd w:id="4457"/>
    <w:bookmarkStart w:name="z4592" w:id="4458"/>
    <w:p>
      <w:pPr>
        <w:spacing w:after="0"/>
        <w:ind w:left="0"/>
        <w:jc w:val="both"/>
      </w:pPr>
      <w:r>
        <w:rPr>
          <w:rFonts w:ascii="Times New Roman"/>
          <w:b w:val="false"/>
          <w:i w:val="false"/>
          <w:color w:val="000000"/>
          <w:sz w:val="28"/>
        </w:rPr>
        <w:t>
      10) Муфты соединительные с наружным диаметром фланца свыше 300 мм с прошивкой и без прошивки отверстий - ковка;</w:t>
      </w:r>
    </w:p>
    <w:bookmarkEnd w:id="4458"/>
    <w:bookmarkStart w:name="z4593" w:id="4459"/>
    <w:p>
      <w:pPr>
        <w:spacing w:after="0"/>
        <w:ind w:left="0"/>
        <w:jc w:val="both"/>
      </w:pPr>
      <w:r>
        <w:rPr>
          <w:rFonts w:ascii="Times New Roman"/>
          <w:b w:val="false"/>
          <w:i w:val="false"/>
          <w:color w:val="000000"/>
          <w:sz w:val="28"/>
        </w:rPr>
        <w:t>
      11) Стопоры для сталеразливочных ковшей - правка;</w:t>
      </w:r>
    </w:p>
    <w:bookmarkEnd w:id="4459"/>
    <w:bookmarkStart w:name="z4594" w:id="4460"/>
    <w:p>
      <w:pPr>
        <w:spacing w:after="0"/>
        <w:ind w:left="0"/>
        <w:jc w:val="both"/>
      </w:pPr>
      <w:r>
        <w:rPr>
          <w:rFonts w:ascii="Times New Roman"/>
          <w:b w:val="false"/>
          <w:i w:val="false"/>
          <w:color w:val="000000"/>
          <w:sz w:val="28"/>
        </w:rPr>
        <w:t>
      12) Тяги фигурные по шаблону - ковка;</w:t>
      </w:r>
    </w:p>
    <w:bookmarkEnd w:id="4460"/>
    <w:bookmarkStart w:name="z4595" w:id="4461"/>
    <w:p>
      <w:pPr>
        <w:spacing w:after="0"/>
        <w:ind w:left="0"/>
        <w:jc w:val="both"/>
      </w:pPr>
      <w:r>
        <w:rPr>
          <w:rFonts w:ascii="Times New Roman"/>
          <w:b w:val="false"/>
          <w:i w:val="false"/>
          <w:color w:val="000000"/>
          <w:sz w:val="28"/>
        </w:rPr>
        <w:t>
      13) Шатуны кривошипные прессов - ковка;</w:t>
      </w:r>
    </w:p>
    <w:bookmarkEnd w:id="4461"/>
    <w:bookmarkStart w:name="z4596" w:id="4462"/>
    <w:p>
      <w:pPr>
        <w:spacing w:after="0"/>
        <w:ind w:left="0"/>
        <w:jc w:val="both"/>
      </w:pPr>
      <w:r>
        <w:rPr>
          <w:rFonts w:ascii="Times New Roman"/>
          <w:b w:val="false"/>
          <w:i w:val="false"/>
          <w:color w:val="000000"/>
          <w:sz w:val="28"/>
        </w:rPr>
        <w:t>
      14) Шестерни тонкостенные диаметром свыше 500 мм - ковка;</w:t>
      </w:r>
    </w:p>
    <w:bookmarkEnd w:id="4462"/>
    <w:bookmarkStart w:name="z4597" w:id="4463"/>
    <w:p>
      <w:pPr>
        <w:spacing w:after="0"/>
        <w:ind w:left="0"/>
        <w:jc w:val="both"/>
      </w:pPr>
      <w:r>
        <w:rPr>
          <w:rFonts w:ascii="Times New Roman"/>
          <w:b w:val="false"/>
          <w:i w:val="false"/>
          <w:color w:val="000000"/>
          <w:sz w:val="28"/>
        </w:rPr>
        <w:t>
      15) Шпиндели металлорежущих станков - ковка.</w:t>
      </w:r>
    </w:p>
    <w:bookmarkEnd w:id="4463"/>
    <w:bookmarkStart w:name="z4598" w:id="4464"/>
    <w:p>
      <w:pPr>
        <w:spacing w:after="0"/>
        <w:ind w:left="0"/>
        <w:jc w:val="both"/>
      </w:pPr>
      <w:r>
        <w:rPr>
          <w:rFonts w:ascii="Times New Roman"/>
          <w:b w:val="false"/>
          <w:i w:val="false"/>
          <w:color w:val="000000"/>
          <w:sz w:val="28"/>
        </w:rPr>
        <w:t>
      Ковка деталей различных профилей и размеров из слитков на молотах с массой падающих частей до 8 т и прессах усилием до 30 МН (3000 тс):</w:t>
      </w:r>
    </w:p>
    <w:bookmarkEnd w:id="4464"/>
    <w:bookmarkStart w:name="z4599" w:id="4465"/>
    <w:p>
      <w:pPr>
        <w:spacing w:after="0"/>
        <w:ind w:left="0"/>
        <w:jc w:val="both"/>
      </w:pPr>
      <w:r>
        <w:rPr>
          <w:rFonts w:ascii="Times New Roman"/>
          <w:b w:val="false"/>
          <w:i w:val="false"/>
          <w:color w:val="000000"/>
          <w:sz w:val="28"/>
        </w:rPr>
        <w:t>
      1) Валы коленчатые с шестью коленьями, расположенными в одной плоскости, - ковка;</w:t>
      </w:r>
    </w:p>
    <w:bookmarkEnd w:id="4465"/>
    <w:bookmarkStart w:name="z4600" w:id="4466"/>
    <w:p>
      <w:pPr>
        <w:spacing w:after="0"/>
        <w:ind w:left="0"/>
        <w:jc w:val="both"/>
      </w:pPr>
      <w:r>
        <w:rPr>
          <w:rFonts w:ascii="Times New Roman"/>
          <w:b w:val="false"/>
          <w:i w:val="false"/>
          <w:color w:val="000000"/>
          <w:sz w:val="28"/>
        </w:rPr>
        <w:t>
      2) Валы ступенчатые с фланцами массой свыше 1000 кг - ковка;</w:t>
      </w:r>
    </w:p>
    <w:bookmarkEnd w:id="4466"/>
    <w:bookmarkStart w:name="z4601" w:id="4467"/>
    <w:p>
      <w:pPr>
        <w:spacing w:after="0"/>
        <w:ind w:left="0"/>
        <w:jc w:val="both"/>
      </w:pPr>
      <w:r>
        <w:rPr>
          <w:rFonts w:ascii="Times New Roman"/>
          <w:b w:val="false"/>
          <w:i w:val="false"/>
          <w:color w:val="000000"/>
          <w:sz w:val="28"/>
        </w:rPr>
        <w:t>
      3) Валы эксцентриковые свыше 50 кг, регулировочные - ковка;</w:t>
      </w:r>
    </w:p>
    <w:bookmarkEnd w:id="4467"/>
    <w:bookmarkStart w:name="z4602" w:id="4468"/>
    <w:p>
      <w:pPr>
        <w:spacing w:after="0"/>
        <w:ind w:left="0"/>
        <w:jc w:val="both"/>
      </w:pPr>
      <w:r>
        <w:rPr>
          <w:rFonts w:ascii="Times New Roman"/>
          <w:b w:val="false"/>
          <w:i w:val="false"/>
          <w:color w:val="000000"/>
          <w:sz w:val="28"/>
        </w:rPr>
        <w:t>
      4) Втулки для вкладышей диаметром свыше 500 мм, длиной свыше 250 мм - ковка;</w:t>
      </w:r>
    </w:p>
    <w:bookmarkEnd w:id="4468"/>
    <w:bookmarkStart w:name="z4603" w:id="4469"/>
    <w:p>
      <w:pPr>
        <w:spacing w:after="0"/>
        <w:ind w:left="0"/>
        <w:jc w:val="both"/>
      </w:pPr>
      <w:r>
        <w:rPr>
          <w:rFonts w:ascii="Times New Roman"/>
          <w:b w:val="false"/>
          <w:i w:val="false"/>
          <w:color w:val="000000"/>
          <w:sz w:val="28"/>
        </w:rPr>
        <w:t>
      5) Крюки двурогие для кранов грузоподъемностью свыше 10 до 200 т - ковка;</w:t>
      </w:r>
    </w:p>
    <w:bookmarkEnd w:id="4469"/>
    <w:bookmarkStart w:name="z4604" w:id="4470"/>
    <w:p>
      <w:pPr>
        <w:spacing w:after="0"/>
        <w:ind w:left="0"/>
        <w:jc w:val="both"/>
      </w:pPr>
      <w:r>
        <w:rPr>
          <w:rFonts w:ascii="Times New Roman"/>
          <w:b w:val="false"/>
          <w:i w:val="false"/>
          <w:color w:val="000000"/>
          <w:sz w:val="28"/>
        </w:rPr>
        <w:t>
      6) Противовесы коленчатых валов тракторов - ковка;</w:t>
      </w:r>
    </w:p>
    <w:bookmarkEnd w:id="4470"/>
    <w:bookmarkStart w:name="z4605" w:id="4471"/>
    <w:p>
      <w:pPr>
        <w:spacing w:after="0"/>
        <w:ind w:left="0"/>
        <w:jc w:val="both"/>
      </w:pPr>
      <w:r>
        <w:rPr>
          <w:rFonts w:ascii="Times New Roman"/>
          <w:b w:val="false"/>
          <w:i w:val="false"/>
          <w:color w:val="000000"/>
          <w:sz w:val="28"/>
        </w:rPr>
        <w:t>
      7) Рычаги, кронштейны массой свыше 500 кг - ковка;</w:t>
      </w:r>
    </w:p>
    <w:bookmarkEnd w:id="4471"/>
    <w:bookmarkStart w:name="z4606" w:id="4472"/>
    <w:p>
      <w:pPr>
        <w:spacing w:after="0"/>
        <w:ind w:left="0"/>
        <w:jc w:val="both"/>
      </w:pPr>
      <w:r>
        <w:rPr>
          <w:rFonts w:ascii="Times New Roman"/>
          <w:b w:val="false"/>
          <w:i w:val="false"/>
          <w:color w:val="000000"/>
          <w:sz w:val="28"/>
        </w:rPr>
        <w:t>
      8) Слитки массой до 20 т - протяжка и разделка, отрубка заготовок;</w:t>
      </w:r>
    </w:p>
    <w:bookmarkEnd w:id="4472"/>
    <w:bookmarkStart w:name="z4607" w:id="4473"/>
    <w:p>
      <w:pPr>
        <w:spacing w:after="0"/>
        <w:ind w:left="0"/>
        <w:jc w:val="both"/>
      </w:pPr>
      <w:r>
        <w:rPr>
          <w:rFonts w:ascii="Times New Roman"/>
          <w:b w:val="false"/>
          <w:i w:val="false"/>
          <w:color w:val="000000"/>
          <w:sz w:val="28"/>
        </w:rPr>
        <w:t>
      9) Фланцы, кольца и диски диаметром свыше 500 мм - ковка с прошивкой отверстий;</w:t>
      </w:r>
    </w:p>
    <w:bookmarkEnd w:id="4473"/>
    <w:bookmarkStart w:name="z4608" w:id="4474"/>
    <w:p>
      <w:pPr>
        <w:spacing w:after="0"/>
        <w:ind w:left="0"/>
        <w:jc w:val="both"/>
      </w:pPr>
      <w:r>
        <w:rPr>
          <w:rFonts w:ascii="Times New Roman"/>
          <w:b w:val="false"/>
          <w:i w:val="false"/>
          <w:color w:val="000000"/>
          <w:sz w:val="28"/>
        </w:rPr>
        <w:t>
      10) Шатуны двигателей больших мощностей - ковка;</w:t>
      </w:r>
    </w:p>
    <w:bookmarkEnd w:id="4474"/>
    <w:bookmarkStart w:name="z4609" w:id="4475"/>
    <w:p>
      <w:pPr>
        <w:spacing w:after="0"/>
        <w:ind w:left="0"/>
        <w:jc w:val="both"/>
      </w:pPr>
      <w:r>
        <w:rPr>
          <w:rFonts w:ascii="Times New Roman"/>
          <w:b w:val="false"/>
          <w:i w:val="false"/>
          <w:color w:val="000000"/>
          <w:sz w:val="28"/>
        </w:rPr>
        <w:t>
      11) Шатуны массой свыше 100 до 500 кг - ковка;</w:t>
      </w:r>
    </w:p>
    <w:bookmarkEnd w:id="4475"/>
    <w:bookmarkStart w:name="z4610" w:id="4476"/>
    <w:p>
      <w:pPr>
        <w:spacing w:after="0"/>
        <w:ind w:left="0"/>
        <w:jc w:val="both"/>
      </w:pPr>
      <w:r>
        <w:rPr>
          <w:rFonts w:ascii="Times New Roman"/>
          <w:b w:val="false"/>
          <w:i w:val="false"/>
          <w:color w:val="000000"/>
          <w:sz w:val="28"/>
        </w:rPr>
        <w:t>
      12) Шестерни диаметром свыше 500 мм – ковка.</w:t>
      </w:r>
    </w:p>
    <w:bookmarkEnd w:id="4476"/>
    <w:bookmarkStart w:name="z4611" w:id="4477"/>
    <w:p>
      <w:pPr>
        <w:spacing w:after="0"/>
        <w:ind w:left="0"/>
        <w:jc w:val="left"/>
      </w:pPr>
      <w:r>
        <w:rPr>
          <w:rFonts w:ascii="Times New Roman"/>
          <w:b/>
          <w:i w:val="false"/>
          <w:color w:val="000000"/>
        </w:rPr>
        <w:t xml:space="preserve"> 335. Кузнец на молотах и прессах 6-й разряд</w:t>
      </w:r>
    </w:p>
    <w:bookmarkEnd w:id="4477"/>
    <w:bookmarkStart w:name="z4612" w:id="4478"/>
    <w:p>
      <w:pPr>
        <w:spacing w:after="0"/>
        <w:ind w:left="0"/>
        <w:jc w:val="both"/>
      </w:pPr>
      <w:r>
        <w:rPr>
          <w:rFonts w:ascii="Times New Roman"/>
          <w:b w:val="false"/>
          <w:i w:val="false"/>
          <w:color w:val="000000"/>
          <w:sz w:val="28"/>
        </w:rPr>
        <w:t>
      Характеристика работ. Ковка сложных деталей и заготовок из сталей различных марок, в том числе высоколегированных и жаропрочных, из сплавов металлов на молотах с массой падающих частей свыше 3 т и прессах усилием свыше 15 МН (1500 тс). Ковка деталей различных профилей и размеров из слитков на молотах с массой падающих частей свыше 8 т и прессах усилием свыше 30 МН (300 тс). Установление наиболее рациональной последовательности переходов ковки. Обеспечение подготовки всех агрегатов и механизмов к работе, контроль за качеством поковок.</w:t>
      </w:r>
    </w:p>
    <w:bookmarkEnd w:id="4478"/>
    <w:bookmarkStart w:name="z4613" w:id="4479"/>
    <w:p>
      <w:pPr>
        <w:spacing w:after="0"/>
        <w:ind w:left="0"/>
        <w:jc w:val="both"/>
      </w:pPr>
      <w:r>
        <w:rPr>
          <w:rFonts w:ascii="Times New Roman"/>
          <w:b w:val="false"/>
          <w:i w:val="false"/>
          <w:color w:val="000000"/>
          <w:sz w:val="28"/>
        </w:rPr>
        <w:t>
      Должен знать: конструкционные особенности гидравлических, парогидравлических прессов и паровоздушных молотов различной мощности, устройство кузнечных нагревательных печей и подъемно-транспортных механизмов, применяемых в кузнечном производстве, способы изготовления кузнечного инструмента и приспособлений, применяемых при свободной ковке, основные причины выхода из строя прессов, молотов, штампов, бойков и способы их предупреждения, способы устранения вредных влияний ковки на механические свойства стали, способы определения массы поковок и размеров слитков для поковок.</w:t>
      </w:r>
    </w:p>
    <w:bookmarkEnd w:id="4479"/>
    <w:bookmarkStart w:name="z4614" w:id="4480"/>
    <w:p>
      <w:pPr>
        <w:spacing w:after="0"/>
        <w:ind w:left="0"/>
        <w:jc w:val="both"/>
      </w:pPr>
      <w:r>
        <w:rPr>
          <w:rFonts w:ascii="Times New Roman"/>
          <w:b w:val="false"/>
          <w:i w:val="false"/>
          <w:color w:val="000000"/>
          <w:sz w:val="28"/>
        </w:rPr>
        <w:t>
      Примеры работ:</w:t>
      </w:r>
    </w:p>
    <w:bookmarkEnd w:id="4480"/>
    <w:bookmarkStart w:name="z4615" w:id="4481"/>
    <w:p>
      <w:pPr>
        <w:spacing w:after="0"/>
        <w:ind w:left="0"/>
        <w:jc w:val="both"/>
      </w:pPr>
      <w:r>
        <w:rPr>
          <w:rFonts w:ascii="Times New Roman"/>
          <w:b w:val="false"/>
          <w:i w:val="false"/>
          <w:color w:val="000000"/>
          <w:sz w:val="28"/>
        </w:rPr>
        <w:t>
      Ковка сложных деталей и заготовок из сталей различных марок, в том числе высоколегированных и жаропрочных, из сплавов цветных металлов на молотах с массой падающих частей свыше 3 т и прессах усилием свыше 15 МН (1500 тс):</w:t>
      </w:r>
    </w:p>
    <w:bookmarkEnd w:id="4481"/>
    <w:bookmarkStart w:name="z4616" w:id="4482"/>
    <w:p>
      <w:pPr>
        <w:spacing w:after="0"/>
        <w:ind w:left="0"/>
        <w:jc w:val="both"/>
      </w:pPr>
      <w:r>
        <w:rPr>
          <w:rFonts w:ascii="Times New Roman"/>
          <w:b w:val="false"/>
          <w:i w:val="false"/>
          <w:color w:val="000000"/>
          <w:sz w:val="28"/>
        </w:rPr>
        <w:t>
      1) Бандажи с внутренним диаметром свыше 2000 мм - ковка с раскаткой;</w:t>
      </w:r>
    </w:p>
    <w:bookmarkEnd w:id="4482"/>
    <w:bookmarkStart w:name="z4617" w:id="4483"/>
    <w:p>
      <w:pPr>
        <w:spacing w:after="0"/>
        <w:ind w:left="0"/>
        <w:jc w:val="both"/>
      </w:pPr>
      <w:r>
        <w:rPr>
          <w:rFonts w:ascii="Times New Roman"/>
          <w:b w:val="false"/>
          <w:i w:val="false"/>
          <w:color w:val="000000"/>
          <w:sz w:val="28"/>
        </w:rPr>
        <w:t>
      2) Валы гребные, упорные диаметром свыше 400 мм - ковка;</w:t>
      </w:r>
    </w:p>
    <w:bookmarkEnd w:id="4483"/>
    <w:bookmarkStart w:name="z4618" w:id="4484"/>
    <w:p>
      <w:pPr>
        <w:spacing w:after="0"/>
        <w:ind w:left="0"/>
        <w:jc w:val="both"/>
      </w:pPr>
      <w:r>
        <w:rPr>
          <w:rFonts w:ascii="Times New Roman"/>
          <w:b w:val="false"/>
          <w:i w:val="false"/>
          <w:color w:val="000000"/>
          <w:sz w:val="28"/>
        </w:rPr>
        <w:t>
      3) Валы коленчатые с шестью коленами, расположенными в разных плоскостях - ковка;</w:t>
      </w:r>
    </w:p>
    <w:bookmarkEnd w:id="4484"/>
    <w:bookmarkStart w:name="z4619" w:id="4485"/>
    <w:p>
      <w:pPr>
        <w:spacing w:after="0"/>
        <w:ind w:left="0"/>
        <w:jc w:val="both"/>
      </w:pPr>
      <w:r>
        <w:rPr>
          <w:rFonts w:ascii="Times New Roman"/>
          <w:b w:val="false"/>
          <w:i w:val="false"/>
          <w:color w:val="000000"/>
          <w:sz w:val="28"/>
        </w:rPr>
        <w:t>
      4) Валы с фланцами массой свыше 10 т - ковка;</w:t>
      </w:r>
    </w:p>
    <w:bookmarkEnd w:id="4485"/>
    <w:bookmarkStart w:name="z4620" w:id="4486"/>
    <w:p>
      <w:pPr>
        <w:spacing w:after="0"/>
        <w:ind w:left="0"/>
        <w:jc w:val="both"/>
      </w:pPr>
      <w:r>
        <w:rPr>
          <w:rFonts w:ascii="Times New Roman"/>
          <w:b w:val="false"/>
          <w:i w:val="false"/>
          <w:color w:val="000000"/>
          <w:sz w:val="28"/>
        </w:rPr>
        <w:t>
      5) Лента тормозная для брашпиля диаметром свыше 1300 мм - ковка;</w:t>
      </w:r>
    </w:p>
    <w:bookmarkEnd w:id="4486"/>
    <w:bookmarkStart w:name="z4621" w:id="4487"/>
    <w:p>
      <w:pPr>
        <w:spacing w:after="0"/>
        <w:ind w:left="0"/>
        <w:jc w:val="both"/>
      </w:pPr>
      <w:r>
        <w:rPr>
          <w:rFonts w:ascii="Times New Roman"/>
          <w:b w:val="false"/>
          <w:i w:val="false"/>
          <w:color w:val="000000"/>
          <w:sz w:val="28"/>
        </w:rPr>
        <w:t>
      6) Рычаги подъемных и тяговых лебедок - ковка;</w:t>
      </w:r>
    </w:p>
    <w:bookmarkEnd w:id="4487"/>
    <w:bookmarkStart w:name="z4622" w:id="4488"/>
    <w:p>
      <w:pPr>
        <w:spacing w:after="0"/>
        <w:ind w:left="0"/>
        <w:jc w:val="both"/>
      </w:pPr>
      <w:r>
        <w:rPr>
          <w:rFonts w:ascii="Times New Roman"/>
          <w:b w:val="false"/>
          <w:i w:val="false"/>
          <w:color w:val="000000"/>
          <w:sz w:val="28"/>
        </w:rPr>
        <w:t>
      7) Серьги для подвески большого конуса доменных печей - ковка;</w:t>
      </w:r>
    </w:p>
    <w:bookmarkEnd w:id="4488"/>
    <w:bookmarkStart w:name="z4623" w:id="4489"/>
    <w:p>
      <w:pPr>
        <w:spacing w:after="0"/>
        <w:ind w:left="0"/>
        <w:jc w:val="both"/>
      </w:pPr>
      <w:r>
        <w:rPr>
          <w:rFonts w:ascii="Times New Roman"/>
          <w:b w:val="false"/>
          <w:i w:val="false"/>
          <w:color w:val="000000"/>
          <w:sz w:val="28"/>
        </w:rPr>
        <w:t>
      8) Трубы штанг малых конусов доменных печей - ковка.</w:t>
      </w:r>
    </w:p>
    <w:bookmarkEnd w:id="4489"/>
    <w:bookmarkStart w:name="z4624" w:id="4490"/>
    <w:p>
      <w:pPr>
        <w:spacing w:after="0"/>
        <w:ind w:left="0"/>
        <w:jc w:val="both"/>
      </w:pPr>
      <w:r>
        <w:rPr>
          <w:rFonts w:ascii="Times New Roman"/>
          <w:b w:val="false"/>
          <w:i w:val="false"/>
          <w:color w:val="000000"/>
          <w:sz w:val="28"/>
        </w:rPr>
        <w:t>
      Ковка деталей различных профилей и размеров из слитков на молотах с массой падающих частей свыше 8 т и прессах усилием свыше 30 МН (3000 тс):</w:t>
      </w:r>
    </w:p>
    <w:bookmarkEnd w:id="4490"/>
    <w:bookmarkStart w:name="z4625" w:id="4491"/>
    <w:p>
      <w:pPr>
        <w:spacing w:after="0"/>
        <w:ind w:left="0"/>
        <w:jc w:val="both"/>
      </w:pPr>
      <w:r>
        <w:rPr>
          <w:rFonts w:ascii="Times New Roman"/>
          <w:b w:val="false"/>
          <w:i w:val="false"/>
          <w:color w:val="000000"/>
          <w:sz w:val="28"/>
        </w:rPr>
        <w:t>
      1) Валы многоколенчатые с коленами, расположенными в разных плоскостях, массой свыше 10 т - ковка;</w:t>
      </w:r>
    </w:p>
    <w:bookmarkEnd w:id="4491"/>
    <w:bookmarkStart w:name="z4626" w:id="4492"/>
    <w:p>
      <w:pPr>
        <w:spacing w:after="0"/>
        <w:ind w:left="0"/>
        <w:jc w:val="both"/>
      </w:pPr>
      <w:r>
        <w:rPr>
          <w:rFonts w:ascii="Times New Roman"/>
          <w:b w:val="false"/>
          <w:i w:val="false"/>
          <w:color w:val="000000"/>
          <w:sz w:val="28"/>
        </w:rPr>
        <w:t>
      2) Крюки двурогие для кранов грузоподъемностью свыше 20 т - ковка;</w:t>
      </w:r>
    </w:p>
    <w:bookmarkEnd w:id="4492"/>
    <w:bookmarkStart w:name="z4627" w:id="4493"/>
    <w:p>
      <w:pPr>
        <w:spacing w:after="0"/>
        <w:ind w:left="0"/>
        <w:jc w:val="both"/>
      </w:pPr>
      <w:r>
        <w:rPr>
          <w:rFonts w:ascii="Times New Roman"/>
          <w:b w:val="false"/>
          <w:i w:val="false"/>
          <w:color w:val="000000"/>
          <w:sz w:val="28"/>
        </w:rPr>
        <w:t>
      3) Слитки массой свыше 20 т - протяжка, отрубка заготовок;</w:t>
      </w:r>
    </w:p>
    <w:bookmarkEnd w:id="4493"/>
    <w:bookmarkStart w:name="z4628" w:id="4494"/>
    <w:p>
      <w:pPr>
        <w:spacing w:after="0"/>
        <w:ind w:left="0"/>
        <w:jc w:val="both"/>
      </w:pPr>
      <w:r>
        <w:rPr>
          <w:rFonts w:ascii="Times New Roman"/>
          <w:b w:val="false"/>
          <w:i w:val="false"/>
          <w:color w:val="000000"/>
          <w:sz w:val="28"/>
        </w:rPr>
        <w:t>
      4) Шатуны массой свыше 500 кг - ковка;</w:t>
      </w:r>
    </w:p>
    <w:bookmarkEnd w:id="4494"/>
    <w:bookmarkStart w:name="z4629" w:id="4495"/>
    <w:p>
      <w:pPr>
        <w:spacing w:after="0"/>
        <w:ind w:left="0"/>
        <w:jc w:val="both"/>
      </w:pPr>
      <w:r>
        <w:rPr>
          <w:rFonts w:ascii="Times New Roman"/>
          <w:b w:val="false"/>
          <w:i w:val="false"/>
          <w:color w:val="000000"/>
          <w:sz w:val="28"/>
        </w:rPr>
        <w:t>
      5) Штанги больших конусов доменных печей - ковка.</w:t>
      </w:r>
    </w:p>
    <w:bookmarkEnd w:id="4495"/>
    <w:bookmarkStart w:name="z4630" w:id="4496"/>
    <w:p>
      <w:pPr>
        <w:spacing w:after="0"/>
        <w:ind w:left="0"/>
        <w:jc w:val="left"/>
      </w:pPr>
      <w:r>
        <w:rPr>
          <w:rFonts w:ascii="Times New Roman"/>
          <w:b/>
          <w:i w:val="false"/>
          <w:color w:val="000000"/>
        </w:rPr>
        <w:t xml:space="preserve"> Кузнец ручной ковки</w:t>
      </w:r>
      <w:r>
        <w:br/>
      </w:r>
      <w:r>
        <w:rPr>
          <w:rFonts w:ascii="Times New Roman"/>
          <w:b/>
          <w:i w:val="false"/>
          <w:color w:val="000000"/>
        </w:rPr>
        <w:t>336. Кузнец ручной ковки 2-й разряд</w:t>
      </w:r>
    </w:p>
    <w:bookmarkEnd w:id="4496"/>
    <w:bookmarkStart w:name="z4632" w:id="4497"/>
    <w:p>
      <w:pPr>
        <w:spacing w:after="0"/>
        <w:ind w:left="0"/>
        <w:jc w:val="both"/>
      </w:pPr>
      <w:r>
        <w:rPr>
          <w:rFonts w:ascii="Times New Roman"/>
          <w:b w:val="false"/>
          <w:i w:val="false"/>
          <w:color w:val="000000"/>
          <w:sz w:val="28"/>
        </w:rPr>
        <w:t>
      Характеристика работ. Ручная ковка простых деталей небольшой массы с соблюдением размеров и припусков на обработку. Протяжка и гибка круглого, квадратного и полосового металла. Гибка, оттяжка и высадка простых изделий из листового металла толщиной до 5 мм по шаблонам и эскизам. Сварка деталей из мягкой стали небольшого сечения и отрубка металла зубилом. Правка на плите, наковальне, в приспособлении вручную различных поковок и штампованных деталей простой конфигурации в холодном и горячем состоянии с проверкой по чертежам и шаблонам. Совместная работа с кузнецом более высокой квалификации в качестве молотобойца или подручного.</w:t>
      </w:r>
    </w:p>
    <w:bookmarkEnd w:id="4497"/>
    <w:bookmarkStart w:name="z4633" w:id="4498"/>
    <w:p>
      <w:pPr>
        <w:spacing w:after="0"/>
        <w:ind w:left="0"/>
        <w:jc w:val="both"/>
      </w:pPr>
      <w:r>
        <w:rPr>
          <w:rFonts w:ascii="Times New Roman"/>
          <w:b w:val="false"/>
          <w:i w:val="false"/>
          <w:color w:val="000000"/>
          <w:sz w:val="28"/>
        </w:rPr>
        <w:t>
      Должен знать: устройство кузнечного горна и печи, основы кузнечной сварки металла, свойства металла при ковке и правке определенных видов деталей, режим нагрева сталей различных марок, назначение и условия применения кузнечного инструмента, систему припусков и допусков на поковку.</w:t>
      </w:r>
    </w:p>
    <w:bookmarkEnd w:id="4498"/>
    <w:bookmarkStart w:name="z4634" w:id="4499"/>
    <w:p>
      <w:pPr>
        <w:spacing w:after="0"/>
        <w:ind w:left="0"/>
        <w:jc w:val="both"/>
      </w:pPr>
      <w:r>
        <w:rPr>
          <w:rFonts w:ascii="Times New Roman"/>
          <w:b w:val="false"/>
          <w:i w:val="false"/>
          <w:color w:val="000000"/>
          <w:sz w:val="28"/>
        </w:rPr>
        <w:t>
      Примеры работ:</w:t>
      </w:r>
    </w:p>
    <w:bookmarkEnd w:id="4499"/>
    <w:bookmarkStart w:name="z4635" w:id="4500"/>
    <w:p>
      <w:pPr>
        <w:spacing w:after="0"/>
        <w:ind w:left="0"/>
        <w:jc w:val="both"/>
      </w:pPr>
      <w:r>
        <w:rPr>
          <w:rFonts w:ascii="Times New Roman"/>
          <w:b w:val="false"/>
          <w:i w:val="false"/>
          <w:color w:val="000000"/>
          <w:sz w:val="28"/>
        </w:rPr>
        <w:t>
      1) Башмаки и серьги стрелочных переводов - ковка;</w:t>
      </w:r>
    </w:p>
    <w:bookmarkEnd w:id="4500"/>
    <w:bookmarkStart w:name="z4636" w:id="4501"/>
    <w:p>
      <w:pPr>
        <w:spacing w:after="0"/>
        <w:ind w:left="0"/>
        <w:jc w:val="both"/>
      </w:pPr>
      <w:r>
        <w:rPr>
          <w:rFonts w:ascii="Times New Roman"/>
          <w:b w:val="false"/>
          <w:i w:val="false"/>
          <w:color w:val="000000"/>
          <w:sz w:val="28"/>
        </w:rPr>
        <w:t>
      2) Болты и гайки с диаметром головки до 50 мм - ковка;</w:t>
      </w:r>
    </w:p>
    <w:bookmarkEnd w:id="4501"/>
    <w:bookmarkStart w:name="z4637" w:id="4502"/>
    <w:p>
      <w:pPr>
        <w:spacing w:after="0"/>
        <w:ind w:left="0"/>
        <w:jc w:val="both"/>
      </w:pPr>
      <w:r>
        <w:rPr>
          <w:rFonts w:ascii="Times New Roman"/>
          <w:b w:val="false"/>
          <w:i w:val="false"/>
          <w:color w:val="000000"/>
          <w:sz w:val="28"/>
        </w:rPr>
        <w:t>
      3) Ворота слесарные - ковка;</w:t>
      </w:r>
    </w:p>
    <w:bookmarkEnd w:id="4502"/>
    <w:bookmarkStart w:name="z4638" w:id="4503"/>
    <w:p>
      <w:pPr>
        <w:spacing w:after="0"/>
        <w:ind w:left="0"/>
        <w:jc w:val="both"/>
      </w:pPr>
      <w:r>
        <w:rPr>
          <w:rFonts w:ascii="Times New Roman"/>
          <w:b w:val="false"/>
          <w:i w:val="false"/>
          <w:color w:val="000000"/>
          <w:sz w:val="28"/>
        </w:rPr>
        <w:t>
      4) Державки для резцов сечением до 40 х 60 кв. мм - ковка;</w:t>
      </w:r>
    </w:p>
    <w:bookmarkEnd w:id="4503"/>
    <w:bookmarkStart w:name="z4639" w:id="4504"/>
    <w:p>
      <w:pPr>
        <w:spacing w:after="0"/>
        <w:ind w:left="0"/>
        <w:jc w:val="both"/>
      </w:pPr>
      <w:r>
        <w:rPr>
          <w:rFonts w:ascii="Times New Roman"/>
          <w:b w:val="false"/>
          <w:i w:val="false"/>
          <w:color w:val="000000"/>
          <w:sz w:val="28"/>
        </w:rPr>
        <w:t>
      5) Заготовки - отрубка;</w:t>
      </w:r>
    </w:p>
    <w:bookmarkEnd w:id="4504"/>
    <w:bookmarkStart w:name="z4640" w:id="4505"/>
    <w:p>
      <w:pPr>
        <w:spacing w:after="0"/>
        <w:ind w:left="0"/>
        <w:jc w:val="both"/>
      </w:pPr>
      <w:r>
        <w:rPr>
          <w:rFonts w:ascii="Times New Roman"/>
          <w:b w:val="false"/>
          <w:i w:val="false"/>
          <w:color w:val="000000"/>
          <w:sz w:val="28"/>
        </w:rPr>
        <w:t>
      6) Клинья - ковка;</w:t>
      </w:r>
    </w:p>
    <w:bookmarkEnd w:id="4505"/>
    <w:bookmarkStart w:name="z4641" w:id="4506"/>
    <w:p>
      <w:pPr>
        <w:spacing w:after="0"/>
        <w:ind w:left="0"/>
        <w:jc w:val="both"/>
      </w:pPr>
      <w:r>
        <w:rPr>
          <w:rFonts w:ascii="Times New Roman"/>
          <w:b w:val="false"/>
          <w:i w:val="false"/>
          <w:color w:val="000000"/>
          <w:sz w:val="28"/>
        </w:rPr>
        <w:t>
      7) Кольца из конструкционной стали с размером уголка до 45х45 мм и полосы до 45 мм - гибка;</w:t>
      </w:r>
    </w:p>
    <w:bookmarkEnd w:id="4506"/>
    <w:bookmarkStart w:name="z4642" w:id="4507"/>
    <w:p>
      <w:pPr>
        <w:spacing w:after="0"/>
        <w:ind w:left="0"/>
        <w:jc w:val="both"/>
      </w:pPr>
      <w:r>
        <w:rPr>
          <w:rFonts w:ascii="Times New Roman"/>
          <w:b w:val="false"/>
          <w:i w:val="false"/>
          <w:color w:val="000000"/>
          <w:sz w:val="28"/>
        </w:rPr>
        <w:t>
      8) Контррельсы для переездов, противоугоны и шаблоны для измерения зазоров и рельсовых стыков - ковка;</w:t>
      </w:r>
    </w:p>
    <w:bookmarkEnd w:id="4507"/>
    <w:bookmarkStart w:name="z4643" w:id="4508"/>
    <w:p>
      <w:pPr>
        <w:spacing w:after="0"/>
        <w:ind w:left="0"/>
        <w:jc w:val="both"/>
      </w:pPr>
      <w:r>
        <w:rPr>
          <w:rFonts w:ascii="Times New Roman"/>
          <w:b w:val="false"/>
          <w:i w:val="false"/>
          <w:color w:val="000000"/>
          <w:sz w:val="28"/>
        </w:rPr>
        <w:t>
      9) Крышки масленок, ползуны дышловых и кулисных механизмов паровозов - ковка;</w:t>
      </w:r>
    </w:p>
    <w:bookmarkEnd w:id="4508"/>
    <w:bookmarkStart w:name="z4644" w:id="4509"/>
    <w:p>
      <w:pPr>
        <w:spacing w:after="0"/>
        <w:ind w:left="0"/>
        <w:jc w:val="both"/>
      </w:pPr>
      <w:r>
        <w:rPr>
          <w:rFonts w:ascii="Times New Roman"/>
          <w:b w:val="false"/>
          <w:i w:val="false"/>
          <w:color w:val="000000"/>
          <w:sz w:val="28"/>
        </w:rPr>
        <w:t>
      10) Лапы буксовые - ковка;</w:t>
      </w:r>
    </w:p>
    <w:bookmarkEnd w:id="4509"/>
    <w:bookmarkStart w:name="z4645" w:id="4510"/>
    <w:p>
      <w:pPr>
        <w:spacing w:after="0"/>
        <w:ind w:left="0"/>
        <w:jc w:val="both"/>
      </w:pPr>
      <w:r>
        <w:rPr>
          <w:rFonts w:ascii="Times New Roman"/>
          <w:b w:val="false"/>
          <w:i w:val="false"/>
          <w:color w:val="000000"/>
          <w:sz w:val="28"/>
        </w:rPr>
        <w:t>
      11) Молотки, зубила, кувалды, топоры, гладилки - ковка;</w:t>
      </w:r>
    </w:p>
    <w:bookmarkEnd w:id="4510"/>
    <w:bookmarkStart w:name="z4646" w:id="4511"/>
    <w:p>
      <w:pPr>
        <w:spacing w:after="0"/>
        <w:ind w:left="0"/>
        <w:jc w:val="both"/>
      </w:pPr>
      <w:r>
        <w:rPr>
          <w:rFonts w:ascii="Times New Roman"/>
          <w:b w:val="false"/>
          <w:i w:val="false"/>
          <w:color w:val="000000"/>
          <w:sz w:val="28"/>
        </w:rPr>
        <w:t>
      12) Тяги, педали-держатели, кронштейны рессор автомобильные - правка;</w:t>
      </w:r>
    </w:p>
    <w:bookmarkEnd w:id="4511"/>
    <w:bookmarkStart w:name="z4647" w:id="4512"/>
    <w:p>
      <w:pPr>
        <w:spacing w:after="0"/>
        <w:ind w:left="0"/>
        <w:jc w:val="both"/>
      </w:pPr>
      <w:r>
        <w:rPr>
          <w:rFonts w:ascii="Times New Roman"/>
          <w:b w:val="false"/>
          <w:i w:val="false"/>
          <w:color w:val="000000"/>
          <w:sz w:val="28"/>
        </w:rPr>
        <w:t>
      13) Уголки - гибка;</w:t>
      </w:r>
    </w:p>
    <w:bookmarkEnd w:id="4512"/>
    <w:bookmarkStart w:name="z4648" w:id="4513"/>
    <w:p>
      <w:pPr>
        <w:spacing w:after="0"/>
        <w:ind w:left="0"/>
        <w:jc w:val="both"/>
      </w:pPr>
      <w:r>
        <w:rPr>
          <w:rFonts w:ascii="Times New Roman"/>
          <w:b w:val="false"/>
          <w:i w:val="false"/>
          <w:color w:val="000000"/>
          <w:sz w:val="28"/>
        </w:rPr>
        <w:t>
      14) Хомуты простые - гибка по шаблону;</w:t>
      </w:r>
    </w:p>
    <w:bookmarkEnd w:id="4513"/>
    <w:bookmarkStart w:name="z4649" w:id="4514"/>
    <w:p>
      <w:pPr>
        <w:spacing w:after="0"/>
        <w:ind w:left="0"/>
        <w:jc w:val="both"/>
      </w:pPr>
      <w:r>
        <w:rPr>
          <w:rFonts w:ascii="Times New Roman"/>
          <w:b w:val="false"/>
          <w:i w:val="false"/>
          <w:color w:val="000000"/>
          <w:sz w:val="28"/>
        </w:rPr>
        <w:t>
      15) Цепи мелкие некалиброванные - изготовление;</w:t>
      </w:r>
    </w:p>
    <w:bookmarkEnd w:id="4514"/>
    <w:bookmarkStart w:name="z4650" w:id="4515"/>
    <w:p>
      <w:pPr>
        <w:spacing w:after="0"/>
        <w:ind w:left="0"/>
        <w:jc w:val="both"/>
      </w:pPr>
      <w:r>
        <w:rPr>
          <w:rFonts w:ascii="Times New Roman"/>
          <w:b w:val="false"/>
          <w:i w:val="false"/>
          <w:color w:val="000000"/>
          <w:sz w:val="28"/>
        </w:rPr>
        <w:t>
      16) Шпонки - ковка.</w:t>
      </w:r>
    </w:p>
    <w:bookmarkEnd w:id="4515"/>
    <w:bookmarkStart w:name="z4651" w:id="4516"/>
    <w:p>
      <w:pPr>
        <w:spacing w:after="0"/>
        <w:ind w:left="0"/>
        <w:jc w:val="left"/>
      </w:pPr>
      <w:r>
        <w:rPr>
          <w:rFonts w:ascii="Times New Roman"/>
          <w:b/>
          <w:i w:val="false"/>
          <w:color w:val="000000"/>
        </w:rPr>
        <w:t xml:space="preserve"> 337. Кузнец ручной ковки 3-й разряд</w:t>
      </w:r>
    </w:p>
    <w:bookmarkEnd w:id="4516"/>
    <w:bookmarkStart w:name="z4652" w:id="4517"/>
    <w:p>
      <w:pPr>
        <w:spacing w:after="0"/>
        <w:ind w:left="0"/>
        <w:jc w:val="both"/>
      </w:pPr>
      <w:r>
        <w:rPr>
          <w:rFonts w:ascii="Times New Roman"/>
          <w:b w:val="false"/>
          <w:i w:val="false"/>
          <w:color w:val="000000"/>
          <w:sz w:val="28"/>
        </w:rPr>
        <w:t>
      Характеристика работ. Ручная ковка по эскизам, шаблонам и образцам деталей средней сложности с чистовой отделкой поверхностей и точным соблюдением размеров. Гибка, оттяжка, отбортовка и высадка изделий средней сложности различной конфигурации из листового металла толщиной от 5 до 8 мм по чертежам и шаблонам. Нагонка рессорных хомутов в горячем состоянии на рессоры, имеющие в наборе до 10 листов, с правкой и проверкой по угольнику. Правка штампованных деталей из листового металла без горловин в горячем и холодном состоянии с проверкой по чертежам и шаблону. Изготовление инструмента, необходимого для кузнечных работ. Работа в качестве подручного с кузнецом более высокой квалификации при ковке сложных деталей с чистовой отделкой поверхностей, а также при гибке рессорных листов.</w:t>
      </w:r>
    </w:p>
    <w:bookmarkEnd w:id="4517"/>
    <w:bookmarkStart w:name="z4653" w:id="4518"/>
    <w:p>
      <w:pPr>
        <w:spacing w:after="0"/>
        <w:ind w:left="0"/>
        <w:jc w:val="both"/>
      </w:pPr>
      <w:r>
        <w:rPr>
          <w:rFonts w:ascii="Times New Roman"/>
          <w:b w:val="false"/>
          <w:i w:val="false"/>
          <w:color w:val="000000"/>
          <w:sz w:val="28"/>
        </w:rPr>
        <w:t>
      Должен знать: устройство воздуходувных установок, ковочные свойства основных металлов, способы гибки различных рессорных листов из стали различных марок, правила и приемы кузнечной сварки, размеры припусков на обработку и допуски на поковки, элементарные способы подсчета массы материала, необходимого для простейших поковок, режим нагрева и ковочную температуру стали различных марок, приемы и последовательность переходов ковки, правила ковки лошадей, типы подков, назначение и условия применения контрольно-измерительных инструментов.</w:t>
      </w:r>
    </w:p>
    <w:bookmarkEnd w:id="4518"/>
    <w:bookmarkStart w:name="z4654" w:id="4519"/>
    <w:p>
      <w:pPr>
        <w:spacing w:after="0"/>
        <w:ind w:left="0"/>
        <w:jc w:val="both"/>
      </w:pPr>
      <w:r>
        <w:rPr>
          <w:rFonts w:ascii="Times New Roman"/>
          <w:b w:val="false"/>
          <w:i w:val="false"/>
          <w:color w:val="000000"/>
          <w:sz w:val="28"/>
        </w:rPr>
        <w:t>
      Примеры работ:</w:t>
      </w:r>
    </w:p>
    <w:bookmarkEnd w:id="4519"/>
    <w:bookmarkStart w:name="z4655" w:id="4520"/>
    <w:p>
      <w:pPr>
        <w:spacing w:after="0"/>
        <w:ind w:left="0"/>
        <w:jc w:val="both"/>
      </w:pPr>
      <w:r>
        <w:rPr>
          <w:rFonts w:ascii="Times New Roman"/>
          <w:b w:val="false"/>
          <w:i w:val="false"/>
          <w:color w:val="000000"/>
          <w:sz w:val="28"/>
        </w:rPr>
        <w:t>
      1) Болты и гайки с головкой диаметром свыше 50 мм - ковка;</w:t>
      </w:r>
    </w:p>
    <w:bookmarkEnd w:id="4520"/>
    <w:bookmarkStart w:name="z4656" w:id="4521"/>
    <w:p>
      <w:pPr>
        <w:spacing w:after="0"/>
        <w:ind w:left="0"/>
        <w:jc w:val="both"/>
      </w:pPr>
      <w:r>
        <w:rPr>
          <w:rFonts w:ascii="Times New Roman"/>
          <w:b w:val="false"/>
          <w:i w:val="false"/>
          <w:color w:val="000000"/>
          <w:sz w:val="28"/>
        </w:rPr>
        <w:t>
      2) Державки для резцов сечением свыше 40 х 60 кв. мм - ковка;</w:t>
      </w:r>
    </w:p>
    <w:bookmarkEnd w:id="4521"/>
    <w:bookmarkStart w:name="z4657" w:id="4522"/>
    <w:p>
      <w:pPr>
        <w:spacing w:after="0"/>
        <w:ind w:left="0"/>
        <w:jc w:val="both"/>
      </w:pPr>
      <w:r>
        <w:rPr>
          <w:rFonts w:ascii="Times New Roman"/>
          <w:b w:val="false"/>
          <w:i w:val="false"/>
          <w:color w:val="000000"/>
          <w:sz w:val="28"/>
        </w:rPr>
        <w:t>
      3) Держатели путеочистителя электровозов - ковка;</w:t>
      </w:r>
    </w:p>
    <w:bookmarkEnd w:id="4522"/>
    <w:bookmarkStart w:name="z4658" w:id="4523"/>
    <w:p>
      <w:pPr>
        <w:spacing w:after="0"/>
        <w:ind w:left="0"/>
        <w:jc w:val="both"/>
      </w:pPr>
      <w:r>
        <w:rPr>
          <w:rFonts w:ascii="Times New Roman"/>
          <w:b w:val="false"/>
          <w:i w:val="false"/>
          <w:color w:val="000000"/>
          <w:sz w:val="28"/>
        </w:rPr>
        <w:t>
      4) Детали рессорного подвешивания кузовов вагонов, автосцепки тележки подвижного состава - ковка;</w:t>
      </w:r>
    </w:p>
    <w:bookmarkEnd w:id="4523"/>
    <w:bookmarkStart w:name="z4659" w:id="4524"/>
    <w:p>
      <w:pPr>
        <w:spacing w:after="0"/>
        <w:ind w:left="0"/>
        <w:jc w:val="both"/>
      </w:pPr>
      <w:r>
        <w:rPr>
          <w:rFonts w:ascii="Times New Roman"/>
          <w:b w:val="false"/>
          <w:i w:val="false"/>
          <w:color w:val="000000"/>
          <w:sz w:val="28"/>
        </w:rPr>
        <w:t>
      5) Клещи ручные кузнечные - ковка;</w:t>
      </w:r>
    </w:p>
    <w:bookmarkEnd w:id="4524"/>
    <w:bookmarkStart w:name="z4660" w:id="4525"/>
    <w:p>
      <w:pPr>
        <w:spacing w:after="0"/>
        <w:ind w:left="0"/>
        <w:jc w:val="both"/>
      </w:pPr>
      <w:r>
        <w:rPr>
          <w:rFonts w:ascii="Times New Roman"/>
          <w:b w:val="false"/>
          <w:i w:val="false"/>
          <w:color w:val="000000"/>
          <w:sz w:val="28"/>
        </w:rPr>
        <w:t>
      6) Ключи накладные и торцовые - ковка;</w:t>
      </w:r>
    </w:p>
    <w:bookmarkEnd w:id="4525"/>
    <w:bookmarkStart w:name="z4661" w:id="4526"/>
    <w:p>
      <w:pPr>
        <w:spacing w:after="0"/>
        <w:ind w:left="0"/>
        <w:jc w:val="both"/>
      </w:pPr>
      <w:r>
        <w:rPr>
          <w:rFonts w:ascii="Times New Roman"/>
          <w:b w:val="false"/>
          <w:i w:val="false"/>
          <w:color w:val="000000"/>
          <w:sz w:val="28"/>
        </w:rPr>
        <w:t>
      7) Колеса, телеги, сани - ковка;</w:t>
      </w:r>
    </w:p>
    <w:bookmarkEnd w:id="4526"/>
    <w:bookmarkStart w:name="z4662" w:id="4527"/>
    <w:p>
      <w:pPr>
        <w:spacing w:after="0"/>
        <w:ind w:left="0"/>
        <w:jc w:val="both"/>
      </w:pPr>
      <w:r>
        <w:rPr>
          <w:rFonts w:ascii="Times New Roman"/>
          <w:b w:val="false"/>
          <w:i w:val="false"/>
          <w:color w:val="000000"/>
          <w:sz w:val="28"/>
        </w:rPr>
        <w:t>
      8) Кольца из конструкционной стали с размером уголка свыше 45 х 45 мм и полосы свыше 45 мм до размеров 100 х 100 и 100 мм - гибка;</w:t>
      </w:r>
    </w:p>
    <w:bookmarkEnd w:id="4527"/>
    <w:bookmarkStart w:name="z4663" w:id="4528"/>
    <w:p>
      <w:pPr>
        <w:spacing w:after="0"/>
        <w:ind w:left="0"/>
        <w:jc w:val="both"/>
      </w:pPr>
      <w:r>
        <w:rPr>
          <w:rFonts w:ascii="Times New Roman"/>
          <w:b w:val="false"/>
          <w:i w:val="false"/>
          <w:color w:val="000000"/>
          <w:sz w:val="28"/>
        </w:rPr>
        <w:t>
      9) Кольца, фланцы диаметром до 200 мм - ковка;</w:t>
      </w:r>
    </w:p>
    <w:bookmarkEnd w:id="4528"/>
    <w:bookmarkStart w:name="z4664" w:id="4529"/>
    <w:p>
      <w:pPr>
        <w:spacing w:after="0"/>
        <w:ind w:left="0"/>
        <w:jc w:val="both"/>
      </w:pPr>
      <w:r>
        <w:rPr>
          <w:rFonts w:ascii="Times New Roman"/>
          <w:b w:val="false"/>
          <w:i w:val="false"/>
          <w:color w:val="000000"/>
          <w:sz w:val="28"/>
        </w:rPr>
        <w:t>
      10) Костыли, крючья для изоляторов, хомуты - ковка;</w:t>
      </w:r>
    </w:p>
    <w:bookmarkEnd w:id="4529"/>
    <w:bookmarkStart w:name="z4665" w:id="4530"/>
    <w:p>
      <w:pPr>
        <w:spacing w:after="0"/>
        <w:ind w:left="0"/>
        <w:jc w:val="both"/>
      </w:pPr>
      <w:r>
        <w:rPr>
          <w:rFonts w:ascii="Times New Roman"/>
          <w:b w:val="false"/>
          <w:i w:val="false"/>
          <w:color w:val="000000"/>
          <w:sz w:val="28"/>
        </w:rPr>
        <w:t>
      11) Кронштейны и оси переходных площадок вагонов - ковка;</w:t>
      </w:r>
    </w:p>
    <w:bookmarkEnd w:id="4530"/>
    <w:bookmarkStart w:name="z4666" w:id="4531"/>
    <w:p>
      <w:pPr>
        <w:spacing w:after="0"/>
        <w:ind w:left="0"/>
        <w:jc w:val="both"/>
      </w:pPr>
      <w:r>
        <w:rPr>
          <w:rFonts w:ascii="Times New Roman"/>
          <w:b w:val="false"/>
          <w:i w:val="false"/>
          <w:color w:val="000000"/>
          <w:sz w:val="28"/>
        </w:rPr>
        <w:t>
      12) Муфты различные - ковка;</w:t>
      </w:r>
    </w:p>
    <w:bookmarkEnd w:id="4531"/>
    <w:bookmarkStart w:name="z4667" w:id="4532"/>
    <w:p>
      <w:pPr>
        <w:spacing w:after="0"/>
        <w:ind w:left="0"/>
        <w:jc w:val="both"/>
      </w:pPr>
      <w:r>
        <w:rPr>
          <w:rFonts w:ascii="Times New Roman"/>
          <w:b w:val="false"/>
          <w:i w:val="false"/>
          <w:color w:val="000000"/>
          <w:sz w:val="28"/>
        </w:rPr>
        <w:t>
      13) Обжимки - ковка;</w:t>
      </w:r>
    </w:p>
    <w:bookmarkEnd w:id="4532"/>
    <w:bookmarkStart w:name="z4668" w:id="4533"/>
    <w:p>
      <w:pPr>
        <w:spacing w:after="0"/>
        <w:ind w:left="0"/>
        <w:jc w:val="both"/>
      </w:pPr>
      <w:r>
        <w:rPr>
          <w:rFonts w:ascii="Times New Roman"/>
          <w:b w:val="false"/>
          <w:i w:val="false"/>
          <w:color w:val="000000"/>
          <w:sz w:val="28"/>
        </w:rPr>
        <w:t>
      14) Опоры балансиров букс тепловозов - ковка;</w:t>
      </w:r>
    </w:p>
    <w:bookmarkEnd w:id="4533"/>
    <w:bookmarkStart w:name="z4669" w:id="4534"/>
    <w:p>
      <w:pPr>
        <w:spacing w:after="0"/>
        <w:ind w:left="0"/>
        <w:jc w:val="both"/>
      </w:pPr>
      <w:r>
        <w:rPr>
          <w:rFonts w:ascii="Times New Roman"/>
          <w:b w:val="false"/>
          <w:i w:val="false"/>
          <w:color w:val="000000"/>
          <w:sz w:val="28"/>
        </w:rPr>
        <w:t>
      15) Подковы - ковка;</w:t>
      </w:r>
    </w:p>
    <w:bookmarkEnd w:id="4534"/>
    <w:bookmarkStart w:name="z4670" w:id="4535"/>
    <w:p>
      <w:pPr>
        <w:spacing w:after="0"/>
        <w:ind w:left="0"/>
        <w:jc w:val="both"/>
      </w:pPr>
      <w:r>
        <w:rPr>
          <w:rFonts w:ascii="Times New Roman"/>
          <w:b w:val="false"/>
          <w:i w:val="false"/>
          <w:color w:val="000000"/>
          <w:sz w:val="28"/>
        </w:rPr>
        <w:t>
      16) Пресс-формы массой до 10 кг - ковка деталей сменного оборудования;</w:t>
      </w:r>
    </w:p>
    <w:bookmarkEnd w:id="4535"/>
    <w:bookmarkStart w:name="z4671" w:id="4536"/>
    <w:p>
      <w:pPr>
        <w:spacing w:after="0"/>
        <w:ind w:left="0"/>
        <w:jc w:val="both"/>
      </w:pPr>
      <w:r>
        <w:rPr>
          <w:rFonts w:ascii="Times New Roman"/>
          <w:b w:val="false"/>
          <w:i w:val="false"/>
          <w:color w:val="000000"/>
          <w:sz w:val="28"/>
        </w:rPr>
        <w:t>
      17) Рамы из угловой стали - гибка;</w:t>
      </w:r>
    </w:p>
    <w:bookmarkEnd w:id="4536"/>
    <w:bookmarkStart w:name="z4672" w:id="4537"/>
    <w:p>
      <w:pPr>
        <w:spacing w:after="0"/>
        <w:ind w:left="0"/>
        <w:jc w:val="both"/>
      </w:pPr>
      <w:r>
        <w:rPr>
          <w:rFonts w:ascii="Times New Roman"/>
          <w:b w:val="false"/>
          <w:i w:val="false"/>
          <w:color w:val="000000"/>
          <w:sz w:val="28"/>
        </w:rPr>
        <w:t>
      18) Раскатки - ковка;</w:t>
      </w:r>
    </w:p>
    <w:bookmarkEnd w:id="4537"/>
    <w:bookmarkStart w:name="z4673" w:id="4538"/>
    <w:p>
      <w:pPr>
        <w:spacing w:after="0"/>
        <w:ind w:left="0"/>
        <w:jc w:val="both"/>
      </w:pPr>
      <w:r>
        <w:rPr>
          <w:rFonts w:ascii="Times New Roman"/>
          <w:b w:val="false"/>
          <w:i w:val="false"/>
          <w:color w:val="000000"/>
          <w:sz w:val="28"/>
        </w:rPr>
        <w:t>
      19) Сталь полосовая для кронштейнов подшипников ручного однобалочного крана - горячая гибка;</w:t>
      </w:r>
    </w:p>
    <w:bookmarkEnd w:id="4538"/>
    <w:bookmarkStart w:name="z4674" w:id="4539"/>
    <w:p>
      <w:pPr>
        <w:spacing w:after="0"/>
        <w:ind w:left="0"/>
        <w:jc w:val="both"/>
      </w:pPr>
      <w:r>
        <w:rPr>
          <w:rFonts w:ascii="Times New Roman"/>
          <w:b w:val="false"/>
          <w:i w:val="false"/>
          <w:color w:val="000000"/>
          <w:sz w:val="28"/>
        </w:rPr>
        <w:t>
      20) Хомуты длиной до 1000 мм - гибка;</w:t>
      </w:r>
    </w:p>
    <w:bookmarkEnd w:id="4539"/>
    <w:bookmarkStart w:name="z4675" w:id="4540"/>
    <w:p>
      <w:pPr>
        <w:spacing w:after="0"/>
        <w:ind w:left="0"/>
        <w:jc w:val="both"/>
      </w:pPr>
      <w:r>
        <w:rPr>
          <w:rFonts w:ascii="Times New Roman"/>
          <w:b w:val="false"/>
          <w:i w:val="false"/>
          <w:color w:val="000000"/>
          <w:sz w:val="28"/>
        </w:rPr>
        <w:t>
      21) Цепи диаметром до 25 мм - изготовление и сварка звеньев, изготовление гаков, стопоров и вертлюг;</w:t>
      </w:r>
    </w:p>
    <w:bookmarkEnd w:id="4540"/>
    <w:bookmarkStart w:name="z4676" w:id="4541"/>
    <w:p>
      <w:pPr>
        <w:spacing w:after="0"/>
        <w:ind w:left="0"/>
        <w:jc w:val="both"/>
      </w:pPr>
      <w:r>
        <w:rPr>
          <w:rFonts w:ascii="Times New Roman"/>
          <w:b w:val="false"/>
          <w:i w:val="false"/>
          <w:color w:val="000000"/>
          <w:sz w:val="28"/>
        </w:rPr>
        <w:t>
      22) Цепи диаметром до 40 мм - ремонт;</w:t>
      </w:r>
    </w:p>
    <w:bookmarkEnd w:id="4541"/>
    <w:bookmarkStart w:name="z4677" w:id="4542"/>
    <w:p>
      <w:pPr>
        <w:spacing w:after="0"/>
        <w:ind w:left="0"/>
        <w:jc w:val="both"/>
      </w:pPr>
      <w:r>
        <w:rPr>
          <w:rFonts w:ascii="Times New Roman"/>
          <w:b w:val="false"/>
          <w:i w:val="false"/>
          <w:color w:val="000000"/>
          <w:sz w:val="28"/>
        </w:rPr>
        <w:t>
      23) Шестерни диаметром до 150 мм - ковка с высадкой.</w:t>
      </w:r>
    </w:p>
    <w:bookmarkEnd w:id="4542"/>
    <w:bookmarkStart w:name="z4678" w:id="4543"/>
    <w:p>
      <w:pPr>
        <w:spacing w:after="0"/>
        <w:ind w:left="0"/>
        <w:jc w:val="left"/>
      </w:pPr>
      <w:r>
        <w:rPr>
          <w:rFonts w:ascii="Times New Roman"/>
          <w:b/>
          <w:i w:val="false"/>
          <w:color w:val="000000"/>
        </w:rPr>
        <w:t xml:space="preserve"> 338. Кузнец ручной ковки 4-й разряд</w:t>
      </w:r>
    </w:p>
    <w:bookmarkEnd w:id="4543"/>
    <w:bookmarkStart w:name="z4679" w:id="4544"/>
    <w:p>
      <w:pPr>
        <w:spacing w:after="0"/>
        <w:ind w:left="0"/>
        <w:jc w:val="both"/>
      </w:pPr>
      <w:r>
        <w:rPr>
          <w:rFonts w:ascii="Times New Roman"/>
          <w:b w:val="false"/>
          <w:i w:val="false"/>
          <w:color w:val="000000"/>
          <w:sz w:val="28"/>
        </w:rPr>
        <w:t>
      Характеристика работ. Ручная ковка сложных деталей по чертежам и образцам. Гибка и сварка деталей в разных плоскостях. Сварка деталей из стали различных марок. Окончательная отделка деталей с соблюдением установленных размеров и припусков. Гибка, правка, отбортовка и высадка сложных и тяжеловесных изделий из листового металла толщиной от 8 до 12 мм и сортового металла всех размеров по чертежам, эскизам и шаблонам. Выбор режимов нагрева металла для ковки. Гибка рессорных листов по шаблону. Сборка рессор в комплект и пригонка листов по шаблону и к предыдущему листу. Нагонка рессорных хомутов на пакеты рессор, имеющие в наборе более 10 листов. Правка штампованных изделий различной конфигурации.</w:t>
      </w:r>
    </w:p>
    <w:bookmarkEnd w:id="4544"/>
    <w:bookmarkStart w:name="z4680" w:id="4545"/>
    <w:p>
      <w:pPr>
        <w:spacing w:after="0"/>
        <w:ind w:left="0"/>
        <w:jc w:val="both"/>
      </w:pPr>
      <w:r>
        <w:rPr>
          <w:rFonts w:ascii="Times New Roman"/>
          <w:b w:val="false"/>
          <w:i w:val="false"/>
          <w:color w:val="000000"/>
          <w:sz w:val="28"/>
        </w:rPr>
        <w:t>
      Должен знать: конструкцию горнов, печей и воздуходувных установок, порядок установления последовательности переходов ковки сложных деталей, технические условия на сборку комплектов рессор, способы подсчета массы металла поковок, ковочные свойства различных металлов и их назначение в процессе ковки.</w:t>
      </w:r>
    </w:p>
    <w:bookmarkEnd w:id="4545"/>
    <w:bookmarkStart w:name="z4681" w:id="4546"/>
    <w:p>
      <w:pPr>
        <w:spacing w:after="0"/>
        <w:ind w:left="0"/>
        <w:jc w:val="both"/>
      </w:pPr>
      <w:r>
        <w:rPr>
          <w:rFonts w:ascii="Times New Roman"/>
          <w:b w:val="false"/>
          <w:i w:val="false"/>
          <w:color w:val="000000"/>
          <w:sz w:val="28"/>
        </w:rPr>
        <w:t>
      Примеры работ:</w:t>
      </w:r>
    </w:p>
    <w:bookmarkEnd w:id="4546"/>
    <w:bookmarkStart w:name="z4682" w:id="4547"/>
    <w:p>
      <w:pPr>
        <w:spacing w:after="0"/>
        <w:ind w:left="0"/>
        <w:jc w:val="both"/>
      </w:pPr>
      <w:r>
        <w:rPr>
          <w:rFonts w:ascii="Times New Roman"/>
          <w:b w:val="false"/>
          <w:i w:val="false"/>
          <w:color w:val="000000"/>
          <w:sz w:val="28"/>
        </w:rPr>
        <w:t>
      1) Валы ведомые и ведущие редукторов главных вентиляторов тепловозов - ковка;</w:t>
      </w:r>
    </w:p>
    <w:bookmarkEnd w:id="4547"/>
    <w:bookmarkStart w:name="z4683" w:id="4548"/>
    <w:p>
      <w:pPr>
        <w:spacing w:after="0"/>
        <w:ind w:left="0"/>
        <w:jc w:val="both"/>
      </w:pPr>
      <w:r>
        <w:rPr>
          <w:rFonts w:ascii="Times New Roman"/>
          <w:b w:val="false"/>
          <w:i w:val="false"/>
          <w:color w:val="000000"/>
          <w:sz w:val="28"/>
        </w:rPr>
        <w:t>
      2) Валы одноколенные малых размеров - ковка;</w:t>
      </w:r>
    </w:p>
    <w:bookmarkEnd w:id="4548"/>
    <w:bookmarkStart w:name="z4684" w:id="4549"/>
    <w:p>
      <w:pPr>
        <w:spacing w:after="0"/>
        <w:ind w:left="0"/>
        <w:jc w:val="both"/>
      </w:pPr>
      <w:r>
        <w:rPr>
          <w:rFonts w:ascii="Times New Roman"/>
          <w:b w:val="false"/>
          <w:i w:val="false"/>
          <w:color w:val="000000"/>
          <w:sz w:val="28"/>
        </w:rPr>
        <w:t>
      3) Вилы - разводка и правка рогов;</w:t>
      </w:r>
    </w:p>
    <w:bookmarkEnd w:id="4549"/>
    <w:bookmarkStart w:name="z4685" w:id="4550"/>
    <w:p>
      <w:pPr>
        <w:spacing w:after="0"/>
        <w:ind w:left="0"/>
        <w:jc w:val="both"/>
      </w:pPr>
      <w:r>
        <w:rPr>
          <w:rFonts w:ascii="Times New Roman"/>
          <w:b w:val="false"/>
          <w:i w:val="false"/>
          <w:color w:val="000000"/>
          <w:sz w:val="28"/>
        </w:rPr>
        <w:t>
      4) Детали тормозной рычажной передачи подвижного состава - ковка и сварка;</w:t>
      </w:r>
    </w:p>
    <w:bookmarkEnd w:id="4550"/>
    <w:bookmarkStart w:name="z4686" w:id="4551"/>
    <w:p>
      <w:pPr>
        <w:spacing w:after="0"/>
        <w:ind w:left="0"/>
        <w:jc w:val="both"/>
      </w:pPr>
      <w:r>
        <w:rPr>
          <w:rFonts w:ascii="Times New Roman"/>
          <w:b w:val="false"/>
          <w:i w:val="false"/>
          <w:color w:val="000000"/>
          <w:sz w:val="28"/>
        </w:rPr>
        <w:t>
      5) Заготовка сложных штампов, фрез и другого режущего инструмента из специальных высокоуглеродистых сталей - ковка;</w:t>
      </w:r>
    </w:p>
    <w:bookmarkEnd w:id="4551"/>
    <w:bookmarkStart w:name="z4687" w:id="4552"/>
    <w:p>
      <w:pPr>
        <w:spacing w:after="0"/>
        <w:ind w:left="0"/>
        <w:jc w:val="both"/>
      </w:pPr>
      <w:r>
        <w:rPr>
          <w:rFonts w:ascii="Times New Roman"/>
          <w:b w:val="false"/>
          <w:i w:val="false"/>
          <w:color w:val="000000"/>
          <w:sz w:val="28"/>
        </w:rPr>
        <w:t>
      6) Кольца из полос размером свыше 100 мм - гибка;</w:t>
      </w:r>
    </w:p>
    <w:bookmarkEnd w:id="4552"/>
    <w:bookmarkStart w:name="z4688" w:id="4553"/>
    <w:p>
      <w:pPr>
        <w:spacing w:after="0"/>
        <w:ind w:left="0"/>
        <w:jc w:val="both"/>
      </w:pPr>
      <w:r>
        <w:rPr>
          <w:rFonts w:ascii="Times New Roman"/>
          <w:b w:val="false"/>
          <w:i w:val="false"/>
          <w:color w:val="000000"/>
          <w:sz w:val="28"/>
        </w:rPr>
        <w:t>
      7) Кольца, фланцы диаметром свыше 200 мм - ковка;</w:t>
      </w:r>
    </w:p>
    <w:bookmarkEnd w:id="4553"/>
    <w:bookmarkStart w:name="z4689" w:id="4554"/>
    <w:p>
      <w:pPr>
        <w:spacing w:after="0"/>
        <w:ind w:left="0"/>
        <w:jc w:val="both"/>
      </w:pPr>
      <w:r>
        <w:rPr>
          <w:rFonts w:ascii="Times New Roman"/>
          <w:b w:val="false"/>
          <w:i w:val="false"/>
          <w:color w:val="000000"/>
          <w:sz w:val="28"/>
        </w:rPr>
        <w:t>
      8) Котлы - гибка по шаблону задних и передних стенок;</w:t>
      </w:r>
    </w:p>
    <w:bookmarkEnd w:id="4554"/>
    <w:bookmarkStart w:name="z4690" w:id="4555"/>
    <w:p>
      <w:pPr>
        <w:spacing w:after="0"/>
        <w:ind w:left="0"/>
        <w:jc w:val="both"/>
      </w:pPr>
      <w:r>
        <w:rPr>
          <w:rFonts w:ascii="Times New Roman"/>
          <w:b w:val="false"/>
          <w:i w:val="false"/>
          <w:color w:val="000000"/>
          <w:sz w:val="28"/>
        </w:rPr>
        <w:t>
      9) Крюки упряжные - изготовление;</w:t>
      </w:r>
    </w:p>
    <w:bookmarkEnd w:id="4555"/>
    <w:bookmarkStart w:name="z4691" w:id="4556"/>
    <w:p>
      <w:pPr>
        <w:spacing w:after="0"/>
        <w:ind w:left="0"/>
        <w:jc w:val="both"/>
      </w:pPr>
      <w:r>
        <w:rPr>
          <w:rFonts w:ascii="Times New Roman"/>
          <w:b w:val="false"/>
          <w:i w:val="false"/>
          <w:color w:val="000000"/>
          <w:sz w:val="28"/>
        </w:rPr>
        <w:t>
      10) Листы автомобильных рессор - изготовление;</w:t>
      </w:r>
    </w:p>
    <w:bookmarkEnd w:id="4556"/>
    <w:bookmarkStart w:name="z4692" w:id="4557"/>
    <w:p>
      <w:pPr>
        <w:spacing w:after="0"/>
        <w:ind w:left="0"/>
        <w:jc w:val="both"/>
      </w:pPr>
      <w:r>
        <w:rPr>
          <w:rFonts w:ascii="Times New Roman"/>
          <w:b w:val="false"/>
          <w:i w:val="false"/>
          <w:color w:val="000000"/>
          <w:sz w:val="28"/>
        </w:rPr>
        <w:t>
      11) Листы прямые, согнутые и выбитые - оттяжка ласок;</w:t>
      </w:r>
    </w:p>
    <w:bookmarkEnd w:id="4557"/>
    <w:bookmarkStart w:name="z4693" w:id="4558"/>
    <w:p>
      <w:pPr>
        <w:spacing w:after="0"/>
        <w:ind w:left="0"/>
        <w:jc w:val="both"/>
      </w:pPr>
      <w:r>
        <w:rPr>
          <w:rFonts w:ascii="Times New Roman"/>
          <w:b w:val="false"/>
          <w:i w:val="false"/>
          <w:color w:val="000000"/>
          <w:sz w:val="28"/>
        </w:rPr>
        <w:t>
      12) Ножи разной конфигурации и размеров для прессов и ножниц - ковка;</w:t>
      </w:r>
    </w:p>
    <w:bookmarkEnd w:id="4558"/>
    <w:bookmarkStart w:name="z4694" w:id="4559"/>
    <w:p>
      <w:pPr>
        <w:spacing w:after="0"/>
        <w:ind w:left="0"/>
        <w:jc w:val="both"/>
      </w:pPr>
      <w:r>
        <w:rPr>
          <w:rFonts w:ascii="Times New Roman"/>
          <w:b w:val="false"/>
          <w:i w:val="false"/>
          <w:color w:val="000000"/>
          <w:sz w:val="28"/>
        </w:rPr>
        <w:t>
      13) Ножи сабельные для разрубки листового железа - ковка;</w:t>
      </w:r>
    </w:p>
    <w:bookmarkEnd w:id="4559"/>
    <w:bookmarkStart w:name="z4695" w:id="4560"/>
    <w:p>
      <w:pPr>
        <w:spacing w:after="0"/>
        <w:ind w:left="0"/>
        <w:jc w:val="both"/>
      </w:pPr>
      <w:r>
        <w:rPr>
          <w:rFonts w:ascii="Times New Roman"/>
          <w:b w:val="false"/>
          <w:i w:val="false"/>
          <w:color w:val="000000"/>
          <w:sz w:val="28"/>
        </w:rPr>
        <w:t>
      14) Подвески люлечные и шпинтоны тележек подвижного состава - ковка;</w:t>
      </w:r>
    </w:p>
    <w:bookmarkEnd w:id="4560"/>
    <w:bookmarkStart w:name="z4696" w:id="4561"/>
    <w:p>
      <w:pPr>
        <w:spacing w:after="0"/>
        <w:ind w:left="0"/>
        <w:jc w:val="both"/>
      </w:pPr>
      <w:r>
        <w:rPr>
          <w:rFonts w:ascii="Times New Roman"/>
          <w:b w:val="false"/>
          <w:i w:val="false"/>
          <w:color w:val="000000"/>
          <w:sz w:val="28"/>
        </w:rPr>
        <w:t>
      15)Пресс-формы массой свыше 10 кг - ковка деталей сменного оборудования;</w:t>
      </w:r>
    </w:p>
    <w:bookmarkEnd w:id="4561"/>
    <w:bookmarkStart w:name="z4697" w:id="4562"/>
    <w:p>
      <w:pPr>
        <w:spacing w:after="0"/>
        <w:ind w:left="0"/>
        <w:jc w:val="both"/>
      </w:pPr>
      <w:r>
        <w:rPr>
          <w:rFonts w:ascii="Times New Roman"/>
          <w:b w:val="false"/>
          <w:i w:val="false"/>
          <w:color w:val="000000"/>
          <w:sz w:val="28"/>
        </w:rPr>
        <w:t>
      16) Резаки для вырубки деталей верха обуви - ковка;</w:t>
      </w:r>
    </w:p>
    <w:bookmarkEnd w:id="4562"/>
    <w:bookmarkStart w:name="z4698" w:id="4563"/>
    <w:p>
      <w:pPr>
        <w:spacing w:after="0"/>
        <w:ind w:left="0"/>
        <w:jc w:val="both"/>
      </w:pPr>
      <w:r>
        <w:rPr>
          <w:rFonts w:ascii="Times New Roman"/>
          <w:b w:val="false"/>
          <w:i w:val="false"/>
          <w:color w:val="000000"/>
          <w:sz w:val="28"/>
        </w:rPr>
        <w:t>
      17) Резцы наварные специальные - ковка, заправка и приварка пластинок;</w:t>
      </w:r>
    </w:p>
    <w:bookmarkEnd w:id="4563"/>
    <w:bookmarkStart w:name="z4699" w:id="4564"/>
    <w:p>
      <w:pPr>
        <w:spacing w:after="0"/>
        <w:ind w:left="0"/>
        <w:jc w:val="both"/>
      </w:pPr>
      <w:r>
        <w:rPr>
          <w:rFonts w:ascii="Times New Roman"/>
          <w:b w:val="false"/>
          <w:i w:val="false"/>
          <w:color w:val="000000"/>
          <w:sz w:val="28"/>
        </w:rPr>
        <w:t>
      18) Резцы фасонные крупные - ковка;</w:t>
      </w:r>
    </w:p>
    <w:bookmarkEnd w:id="4564"/>
    <w:bookmarkStart w:name="z4700" w:id="4565"/>
    <w:p>
      <w:pPr>
        <w:spacing w:after="0"/>
        <w:ind w:left="0"/>
        <w:jc w:val="both"/>
      </w:pPr>
      <w:r>
        <w:rPr>
          <w:rFonts w:ascii="Times New Roman"/>
          <w:b w:val="false"/>
          <w:i w:val="false"/>
          <w:color w:val="000000"/>
          <w:sz w:val="28"/>
        </w:rPr>
        <w:t>
      19) Рычаги крыльев и кулисы семафоров - ковка;</w:t>
      </w:r>
    </w:p>
    <w:bookmarkEnd w:id="4565"/>
    <w:bookmarkStart w:name="z4701" w:id="4566"/>
    <w:p>
      <w:pPr>
        <w:spacing w:after="0"/>
        <w:ind w:left="0"/>
        <w:jc w:val="both"/>
      </w:pPr>
      <w:r>
        <w:rPr>
          <w:rFonts w:ascii="Times New Roman"/>
          <w:b w:val="false"/>
          <w:i w:val="false"/>
          <w:color w:val="000000"/>
          <w:sz w:val="28"/>
        </w:rPr>
        <w:t>
      20) Рычаги фасонные для подъемных столов массой до 250 кг - ковка;</w:t>
      </w:r>
    </w:p>
    <w:bookmarkEnd w:id="4566"/>
    <w:bookmarkStart w:name="z4702" w:id="4567"/>
    <w:p>
      <w:pPr>
        <w:spacing w:after="0"/>
        <w:ind w:left="0"/>
        <w:jc w:val="both"/>
      </w:pPr>
      <w:r>
        <w:rPr>
          <w:rFonts w:ascii="Times New Roman"/>
          <w:b w:val="false"/>
          <w:i w:val="false"/>
          <w:color w:val="000000"/>
          <w:sz w:val="28"/>
        </w:rPr>
        <w:t>
      21) Тройники - ковка;</w:t>
      </w:r>
    </w:p>
    <w:bookmarkEnd w:id="4567"/>
    <w:bookmarkStart w:name="z4703" w:id="4568"/>
    <w:p>
      <w:pPr>
        <w:spacing w:after="0"/>
        <w:ind w:left="0"/>
        <w:jc w:val="both"/>
      </w:pPr>
      <w:r>
        <w:rPr>
          <w:rFonts w:ascii="Times New Roman"/>
          <w:b w:val="false"/>
          <w:i w:val="false"/>
          <w:color w:val="000000"/>
          <w:sz w:val="28"/>
        </w:rPr>
        <w:t>
      22) Хомуты и кронштейны рессорные - ковка;</w:t>
      </w:r>
    </w:p>
    <w:bookmarkEnd w:id="4568"/>
    <w:bookmarkStart w:name="z4704" w:id="4569"/>
    <w:p>
      <w:pPr>
        <w:spacing w:after="0"/>
        <w:ind w:left="0"/>
        <w:jc w:val="both"/>
      </w:pPr>
      <w:r>
        <w:rPr>
          <w:rFonts w:ascii="Times New Roman"/>
          <w:b w:val="false"/>
          <w:i w:val="false"/>
          <w:color w:val="000000"/>
          <w:sz w:val="28"/>
        </w:rPr>
        <w:t>
      23) Цепи диаметром свыше 25 до 40 мм - изготовление и сварка звеньев, изготовление гаков, стопоров и вертлюг;</w:t>
      </w:r>
    </w:p>
    <w:bookmarkEnd w:id="4569"/>
    <w:bookmarkStart w:name="z4705" w:id="4570"/>
    <w:p>
      <w:pPr>
        <w:spacing w:after="0"/>
        <w:ind w:left="0"/>
        <w:jc w:val="both"/>
      </w:pPr>
      <w:r>
        <w:rPr>
          <w:rFonts w:ascii="Times New Roman"/>
          <w:b w:val="false"/>
          <w:i w:val="false"/>
          <w:color w:val="000000"/>
          <w:sz w:val="28"/>
        </w:rPr>
        <w:t>
      24) Цепи диаметром свыше 40 до 60 мм - ремонт;</w:t>
      </w:r>
    </w:p>
    <w:bookmarkEnd w:id="4570"/>
    <w:bookmarkStart w:name="z4706" w:id="4571"/>
    <w:p>
      <w:pPr>
        <w:spacing w:after="0"/>
        <w:ind w:left="0"/>
        <w:jc w:val="both"/>
      </w:pPr>
      <w:r>
        <w:rPr>
          <w:rFonts w:ascii="Times New Roman"/>
          <w:b w:val="false"/>
          <w:i w:val="false"/>
          <w:color w:val="000000"/>
          <w:sz w:val="28"/>
        </w:rPr>
        <w:t>
      25) Шестерни диаметром свыше 150 до 300 мм - ковка с высадкой.</w:t>
      </w:r>
    </w:p>
    <w:bookmarkEnd w:id="4571"/>
    <w:bookmarkStart w:name="z4707" w:id="4572"/>
    <w:p>
      <w:pPr>
        <w:spacing w:after="0"/>
        <w:ind w:left="0"/>
        <w:jc w:val="left"/>
      </w:pPr>
      <w:r>
        <w:rPr>
          <w:rFonts w:ascii="Times New Roman"/>
          <w:b/>
          <w:i w:val="false"/>
          <w:color w:val="000000"/>
        </w:rPr>
        <w:t xml:space="preserve"> 339. Кузнец ручной ковки 5-й разряд</w:t>
      </w:r>
    </w:p>
    <w:bookmarkEnd w:id="4572"/>
    <w:bookmarkStart w:name="z4708" w:id="4573"/>
    <w:p>
      <w:pPr>
        <w:spacing w:after="0"/>
        <w:ind w:left="0"/>
        <w:jc w:val="both"/>
      </w:pPr>
      <w:r>
        <w:rPr>
          <w:rFonts w:ascii="Times New Roman"/>
          <w:b w:val="false"/>
          <w:i w:val="false"/>
          <w:color w:val="000000"/>
          <w:sz w:val="28"/>
        </w:rPr>
        <w:t>
      Характеристика работ. Ручная ковка, гибка, правка и сварка сложных деталей по чертежам и образцам с чистовой отделкой поверхностей. Гибка, правка и отбортовка крупных изделий из листового металла толщиной свыше 12 мм.</w:t>
      </w:r>
    </w:p>
    <w:bookmarkEnd w:id="4573"/>
    <w:bookmarkStart w:name="z4709" w:id="4574"/>
    <w:p>
      <w:pPr>
        <w:spacing w:after="0"/>
        <w:ind w:left="0"/>
        <w:jc w:val="both"/>
      </w:pPr>
      <w:r>
        <w:rPr>
          <w:rFonts w:ascii="Times New Roman"/>
          <w:b w:val="false"/>
          <w:i w:val="false"/>
          <w:color w:val="000000"/>
          <w:sz w:val="28"/>
        </w:rPr>
        <w:t>
      Должен знать: способы выполнения сложных кузнечных работ и сложные приемы ковки, режимы нагрева и охлаждения обрабатываемых металлов, изменения структуры металла в зависимости от режима нагрева.</w:t>
      </w:r>
    </w:p>
    <w:bookmarkEnd w:id="4574"/>
    <w:bookmarkStart w:name="z4710" w:id="4575"/>
    <w:p>
      <w:pPr>
        <w:spacing w:after="0"/>
        <w:ind w:left="0"/>
        <w:jc w:val="both"/>
      </w:pPr>
      <w:r>
        <w:rPr>
          <w:rFonts w:ascii="Times New Roman"/>
          <w:b w:val="false"/>
          <w:i w:val="false"/>
          <w:color w:val="000000"/>
          <w:sz w:val="28"/>
        </w:rPr>
        <w:t>
      Примеры работ:</w:t>
      </w:r>
    </w:p>
    <w:bookmarkEnd w:id="4575"/>
    <w:bookmarkStart w:name="z4711" w:id="4576"/>
    <w:p>
      <w:pPr>
        <w:spacing w:after="0"/>
        <w:ind w:left="0"/>
        <w:jc w:val="both"/>
      </w:pPr>
      <w:r>
        <w:rPr>
          <w:rFonts w:ascii="Times New Roman"/>
          <w:b w:val="false"/>
          <w:i w:val="false"/>
          <w:color w:val="000000"/>
          <w:sz w:val="28"/>
        </w:rPr>
        <w:t>
      1) Блоки шестерен механизма коробок скоростей - ковка;</w:t>
      </w:r>
    </w:p>
    <w:bookmarkEnd w:id="4576"/>
    <w:bookmarkStart w:name="z4712" w:id="4577"/>
    <w:p>
      <w:pPr>
        <w:spacing w:after="0"/>
        <w:ind w:left="0"/>
        <w:jc w:val="both"/>
      </w:pPr>
      <w:r>
        <w:rPr>
          <w:rFonts w:ascii="Times New Roman"/>
          <w:b w:val="false"/>
          <w:i w:val="false"/>
          <w:color w:val="000000"/>
          <w:sz w:val="28"/>
        </w:rPr>
        <w:t>
      2) Валы многоколенные - ковка;</w:t>
      </w:r>
    </w:p>
    <w:bookmarkEnd w:id="4577"/>
    <w:bookmarkStart w:name="z4713" w:id="4578"/>
    <w:p>
      <w:pPr>
        <w:spacing w:after="0"/>
        <w:ind w:left="0"/>
        <w:jc w:val="both"/>
      </w:pPr>
      <w:r>
        <w:rPr>
          <w:rFonts w:ascii="Times New Roman"/>
          <w:b w:val="false"/>
          <w:i w:val="false"/>
          <w:color w:val="000000"/>
          <w:sz w:val="28"/>
        </w:rPr>
        <w:t>
      3) Валы эксцентриковые - ковка;</w:t>
      </w:r>
    </w:p>
    <w:bookmarkEnd w:id="4578"/>
    <w:bookmarkStart w:name="z4714" w:id="4579"/>
    <w:p>
      <w:pPr>
        <w:spacing w:after="0"/>
        <w:ind w:left="0"/>
        <w:jc w:val="both"/>
      </w:pPr>
      <w:r>
        <w:rPr>
          <w:rFonts w:ascii="Times New Roman"/>
          <w:b w:val="false"/>
          <w:i w:val="false"/>
          <w:color w:val="000000"/>
          <w:sz w:val="28"/>
        </w:rPr>
        <w:t>
      4) Кольца дышловые, кривошипов и кулисного механизма, тяги кулисные и эксцентриковые паровозов - ковка;</w:t>
      </w:r>
    </w:p>
    <w:bookmarkEnd w:id="4579"/>
    <w:bookmarkStart w:name="z4715" w:id="4580"/>
    <w:p>
      <w:pPr>
        <w:spacing w:after="0"/>
        <w:ind w:left="0"/>
        <w:jc w:val="both"/>
      </w:pPr>
      <w:r>
        <w:rPr>
          <w:rFonts w:ascii="Times New Roman"/>
          <w:b w:val="false"/>
          <w:i w:val="false"/>
          <w:color w:val="000000"/>
          <w:sz w:val="28"/>
        </w:rPr>
        <w:t>
      5) Кольца из конструкционной стали с размером уголка свыше 100 x 100 мм и полосы свыше 100 мм - гибка;</w:t>
      </w:r>
    </w:p>
    <w:bookmarkEnd w:id="4580"/>
    <w:bookmarkStart w:name="z4716" w:id="4581"/>
    <w:p>
      <w:pPr>
        <w:spacing w:after="0"/>
        <w:ind w:left="0"/>
        <w:jc w:val="both"/>
      </w:pPr>
      <w:r>
        <w:rPr>
          <w:rFonts w:ascii="Times New Roman"/>
          <w:b w:val="false"/>
          <w:i w:val="false"/>
          <w:color w:val="000000"/>
          <w:sz w:val="28"/>
        </w:rPr>
        <w:t>
      6) Котлы - гибка и правка лобового и ухватного листов по шаблону;</w:t>
      </w:r>
    </w:p>
    <w:bookmarkEnd w:id="4581"/>
    <w:bookmarkStart w:name="z4717" w:id="4582"/>
    <w:p>
      <w:pPr>
        <w:spacing w:after="0"/>
        <w:ind w:left="0"/>
        <w:jc w:val="both"/>
      </w:pPr>
      <w:r>
        <w:rPr>
          <w:rFonts w:ascii="Times New Roman"/>
          <w:b w:val="false"/>
          <w:i w:val="false"/>
          <w:color w:val="000000"/>
          <w:sz w:val="28"/>
        </w:rPr>
        <w:t>
      7) Матрицы фасонные - ковка заготовок из специальных инструментальных сталей;</w:t>
      </w:r>
    </w:p>
    <w:bookmarkEnd w:id="4582"/>
    <w:bookmarkStart w:name="z4718" w:id="4583"/>
    <w:p>
      <w:pPr>
        <w:spacing w:after="0"/>
        <w:ind w:left="0"/>
        <w:jc w:val="both"/>
      </w:pPr>
      <w:r>
        <w:rPr>
          <w:rFonts w:ascii="Times New Roman"/>
          <w:b w:val="false"/>
          <w:i w:val="false"/>
          <w:color w:val="000000"/>
          <w:sz w:val="28"/>
        </w:rPr>
        <w:t>
      8) Цепи диаметром свыше 40 мм - изготовление и сварка звеньев, изготовление гаков, стопоров и вертлюг;</w:t>
      </w:r>
    </w:p>
    <w:bookmarkEnd w:id="4583"/>
    <w:bookmarkStart w:name="z4719" w:id="4584"/>
    <w:p>
      <w:pPr>
        <w:spacing w:after="0"/>
        <w:ind w:left="0"/>
        <w:jc w:val="both"/>
      </w:pPr>
      <w:r>
        <w:rPr>
          <w:rFonts w:ascii="Times New Roman"/>
          <w:b w:val="false"/>
          <w:i w:val="false"/>
          <w:color w:val="000000"/>
          <w:sz w:val="28"/>
        </w:rPr>
        <w:t>
      9) Цепи диаметром свыше 60 мм - ремонт.</w:t>
      </w:r>
    </w:p>
    <w:bookmarkEnd w:id="4584"/>
    <w:bookmarkStart w:name="z4720" w:id="4585"/>
    <w:p>
      <w:pPr>
        <w:spacing w:after="0"/>
        <w:ind w:left="0"/>
        <w:jc w:val="left"/>
      </w:pPr>
      <w:r>
        <w:rPr>
          <w:rFonts w:ascii="Times New Roman"/>
          <w:b/>
          <w:i w:val="false"/>
          <w:color w:val="000000"/>
        </w:rPr>
        <w:t xml:space="preserve"> Кузнец-штамповщик</w:t>
      </w:r>
      <w:r>
        <w:br/>
      </w:r>
      <w:r>
        <w:rPr>
          <w:rFonts w:ascii="Times New Roman"/>
          <w:b/>
          <w:i w:val="false"/>
          <w:color w:val="000000"/>
        </w:rPr>
        <w:t>340. Кузнец-штамповщик 2-й разряд</w:t>
      </w:r>
    </w:p>
    <w:bookmarkEnd w:id="4585"/>
    <w:bookmarkStart w:name="z4722" w:id="4586"/>
    <w:p>
      <w:pPr>
        <w:spacing w:after="0"/>
        <w:ind w:left="0"/>
        <w:jc w:val="both"/>
      </w:pPr>
      <w:r>
        <w:rPr>
          <w:rFonts w:ascii="Times New Roman"/>
          <w:b w:val="false"/>
          <w:i w:val="false"/>
          <w:color w:val="000000"/>
          <w:sz w:val="28"/>
        </w:rPr>
        <w:t>
      Характеристика работ. Горячая штамповка и гибка простых и средней сложности деталей на фрикционных и кривошипных прессах усилием до 1 МН (100 тс) и на гидравлических до 2 МН (200 тс). Обрезка заусенцев в холодном состоянии и чеканка деталей и изделий на прессах усилием до 2 МН (200 тс). Розжиг нагревательных печей и горнов. Загрузка и выгрузка металла из печей. Определение температуры нагрева заготовок. Выполнение работ подручного кузнеца-штамповщика при работе с кузнецом-штамповщиком более высокой квалификации. Крепление и регулировка штампов, закладка и установка деталей. Очистка и смазка штампов.</w:t>
      </w:r>
    </w:p>
    <w:bookmarkEnd w:id="4586"/>
    <w:bookmarkStart w:name="z4723" w:id="4587"/>
    <w:p>
      <w:pPr>
        <w:spacing w:after="0"/>
        <w:ind w:left="0"/>
        <w:jc w:val="both"/>
      </w:pPr>
      <w:r>
        <w:rPr>
          <w:rFonts w:ascii="Times New Roman"/>
          <w:b w:val="false"/>
          <w:i w:val="false"/>
          <w:color w:val="000000"/>
          <w:sz w:val="28"/>
        </w:rPr>
        <w:t>
      Должен знать: устройство и принцип работы обслуживаемого оборудования, порядок операций при штамповке, назначение и правила установки ковочных и обрезных штампов, способы охлаждения и смазки штампов во время работы, назначение и условия применения специальных приспособлений, контрольно-измерительных инструментов и приборов, режимы нагрева применяемых марок сталей, температуру нагрева металла, систему припусков и допусков на горячую штамповку.</w:t>
      </w:r>
    </w:p>
    <w:bookmarkEnd w:id="4587"/>
    <w:bookmarkStart w:name="z4724" w:id="4588"/>
    <w:p>
      <w:pPr>
        <w:spacing w:after="0"/>
        <w:ind w:left="0"/>
        <w:jc w:val="both"/>
      </w:pPr>
      <w:r>
        <w:rPr>
          <w:rFonts w:ascii="Times New Roman"/>
          <w:b w:val="false"/>
          <w:i w:val="false"/>
          <w:color w:val="000000"/>
          <w:sz w:val="28"/>
        </w:rPr>
        <w:t>
      Примеры работ:</w:t>
      </w:r>
    </w:p>
    <w:bookmarkEnd w:id="4588"/>
    <w:bookmarkStart w:name="z4725" w:id="4589"/>
    <w:p>
      <w:pPr>
        <w:spacing w:after="0"/>
        <w:ind w:left="0"/>
        <w:jc w:val="both"/>
      </w:pPr>
      <w:r>
        <w:rPr>
          <w:rFonts w:ascii="Times New Roman"/>
          <w:b w:val="false"/>
          <w:i w:val="false"/>
          <w:color w:val="000000"/>
          <w:sz w:val="28"/>
        </w:rPr>
        <w:t>
      1) Болты, гайки и заклепки диаметром до 25 мм - высадка;</w:t>
      </w:r>
    </w:p>
    <w:bookmarkEnd w:id="4589"/>
    <w:bookmarkStart w:name="z4726" w:id="4590"/>
    <w:p>
      <w:pPr>
        <w:spacing w:after="0"/>
        <w:ind w:left="0"/>
        <w:jc w:val="both"/>
      </w:pPr>
      <w:r>
        <w:rPr>
          <w:rFonts w:ascii="Times New Roman"/>
          <w:b w:val="false"/>
          <w:i w:val="false"/>
          <w:color w:val="000000"/>
          <w:sz w:val="28"/>
        </w:rPr>
        <w:t>
      2) Вилы - гибка трубок и шлицевание концов рогов;</w:t>
      </w:r>
    </w:p>
    <w:bookmarkEnd w:id="4590"/>
    <w:bookmarkStart w:name="z4727" w:id="4591"/>
    <w:p>
      <w:pPr>
        <w:spacing w:after="0"/>
        <w:ind w:left="0"/>
        <w:jc w:val="both"/>
      </w:pPr>
      <w:r>
        <w:rPr>
          <w:rFonts w:ascii="Times New Roman"/>
          <w:b w:val="false"/>
          <w:i w:val="false"/>
          <w:color w:val="000000"/>
          <w:sz w:val="28"/>
        </w:rPr>
        <w:t>
      3) Клинья буксовые и к противоугонам - штамповка;</w:t>
      </w:r>
    </w:p>
    <w:bookmarkEnd w:id="4591"/>
    <w:bookmarkStart w:name="z4728" w:id="4592"/>
    <w:p>
      <w:pPr>
        <w:spacing w:after="0"/>
        <w:ind w:left="0"/>
        <w:jc w:val="both"/>
      </w:pPr>
      <w:r>
        <w:rPr>
          <w:rFonts w:ascii="Times New Roman"/>
          <w:b w:val="false"/>
          <w:i w:val="false"/>
          <w:color w:val="000000"/>
          <w:sz w:val="28"/>
        </w:rPr>
        <w:t>
      4) Ключи накладные - чеканка;</w:t>
      </w:r>
    </w:p>
    <w:bookmarkEnd w:id="4592"/>
    <w:bookmarkStart w:name="z4729" w:id="4593"/>
    <w:p>
      <w:pPr>
        <w:spacing w:after="0"/>
        <w:ind w:left="0"/>
        <w:jc w:val="both"/>
      </w:pPr>
      <w:r>
        <w:rPr>
          <w:rFonts w:ascii="Times New Roman"/>
          <w:b w:val="false"/>
          <w:i w:val="false"/>
          <w:color w:val="000000"/>
          <w:sz w:val="28"/>
        </w:rPr>
        <w:t>
      5) Крышки шатунов автомашин - правка;</w:t>
      </w:r>
    </w:p>
    <w:bookmarkEnd w:id="4593"/>
    <w:bookmarkStart w:name="z4730" w:id="4594"/>
    <w:p>
      <w:pPr>
        <w:spacing w:after="0"/>
        <w:ind w:left="0"/>
        <w:jc w:val="both"/>
      </w:pPr>
      <w:r>
        <w:rPr>
          <w:rFonts w:ascii="Times New Roman"/>
          <w:b w:val="false"/>
          <w:i w:val="false"/>
          <w:color w:val="000000"/>
          <w:sz w:val="28"/>
        </w:rPr>
        <w:t>
      6) Подвески башмаков тормозных колодок и тормозных рукавов подвижного состава - штамповка;</w:t>
      </w:r>
    </w:p>
    <w:bookmarkEnd w:id="4594"/>
    <w:bookmarkStart w:name="z4731" w:id="4595"/>
    <w:p>
      <w:pPr>
        <w:spacing w:after="0"/>
        <w:ind w:left="0"/>
        <w:jc w:val="both"/>
      </w:pPr>
      <w:r>
        <w:rPr>
          <w:rFonts w:ascii="Times New Roman"/>
          <w:b w:val="false"/>
          <w:i w:val="false"/>
          <w:color w:val="000000"/>
          <w:sz w:val="28"/>
        </w:rPr>
        <w:t>
      7) Скобы, угольники, планки толщиной до 10 мм - гибка;</w:t>
      </w:r>
    </w:p>
    <w:bookmarkEnd w:id="4595"/>
    <w:bookmarkStart w:name="z4732" w:id="4596"/>
    <w:p>
      <w:pPr>
        <w:spacing w:after="0"/>
        <w:ind w:left="0"/>
        <w:jc w:val="both"/>
      </w:pPr>
      <w:r>
        <w:rPr>
          <w:rFonts w:ascii="Times New Roman"/>
          <w:b w:val="false"/>
          <w:i w:val="false"/>
          <w:color w:val="000000"/>
          <w:sz w:val="28"/>
        </w:rPr>
        <w:t>
      8) Фитинги для баллонов - штамповка.</w:t>
      </w:r>
    </w:p>
    <w:bookmarkEnd w:id="4596"/>
    <w:bookmarkStart w:name="z4733" w:id="4597"/>
    <w:p>
      <w:pPr>
        <w:spacing w:after="0"/>
        <w:ind w:left="0"/>
        <w:jc w:val="left"/>
      </w:pPr>
      <w:r>
        <w:rPr>
          <w:rFonts w:ascii="Times New Roman"/>
          <w:b/>
          <w:i w:val="false"/>
          <w:color w:val="000000"/>
        </w:rPr>
        <w:t xml:space="preserve"> 341. Кузнец-штамповщик 3-й разряд</w:t>
      </w:r>
    </w:p>
    <w:bookmarkEnd w:id="4597"/>
    <w:bookmarkStart w:name="z4734" w:id="4598"/>
    <w:p>
      <w:pPr>
        <w:spacing w:after="0"/>
        <w:ind w:left="0"/>
        <w:jc w:val="both"/>
      </w:pPr>
      <w:r>
        <w:rPr>
          <w:rFonts w:ascii="Times New Roman"/>
          <w:b w:val="false"/>
          <w:i w:val="false"/>
          <w:color w:val="000000"/>
          <w:sz w:val="28"/>
        </w:rPr>
        <w:t>
      Характеристика работ. Горячая штамповка - высадка простых и средней сложности деталей на горизонтально-ковочных машинах усилием до 2 МН (200 тс). Горячая штамповка простых и средней сложности деталей на молотах с массой падающих частей до 1,5 т и на механических ковочных прессах усилием до 8 МН (800 тс). Горячая штамповка простых и средней сложности деталей на фрикционных и кривошипных прессах усилием свыше 1 до 3 МН (свыше 100 до 300 тс) и на гидравлических прессах усилием свыше 2 МН (200 тс); сложных деталей на фрикционных и кривошипных прессах усилием до 1 МН (100 тс). Гибка деталей и заготовок из листового и профильного металла на горизонтально-гибочных машинах в горячем и холодном состоянии. Чеканка деталей и изделий на прессах усилием свыше 2 до 8 МН (свыше 200 до 800 тс). Осадка, высадка, вытяжка, отрубка металла на указанных выше молотах и прессах. Прошивка неглубоких и прямоугольных отверстий. Правка деталей в холодном и горячем состоянии на молотах с массой падающих частей до 1,5 т и механических ковочных прессах усилием до 8 МН (800 тс). Установка и подналадка штампов под руководством наладчика. Обрезка заусенцев на прессах усилием свыше 2 до 5 МН (свыше 200 до 500 тс). Горячая штамповка простых и средней сложности деталей и изделий на полуавтоматических и автоматических линиях. Управление прессами, молотами и подъемно-транспортными механизмами. Пользование контрольно-измерительными приборами. Участие в текущем ремонте. Работа в качестве подручного с кузнецом-штамповщиком более высокой квалификации.</w:t>
      </w:r>
    </w:p>
    <w:bookmarkEnd w:id="4598"/>
    <w:bookmarkStart w:name="z4735" w:id="4599"/>
    <w:p>
      <w:pPr>
        <w:spacing w:after="0"/>
        <w:ind w:left="0"/>
        <w:jc w:val="both"/>
      </w:pPr>
      <w:r>
        <w:rPr>
          <w:rFonts w:ascii="Times New Roman"/>
          <w:b w:val="false"/>
          <w:i w:val="false"/>
          <w:color w:val="000000"/>
          <w:sz w:val="28"/>
        </w:rPr>
        <w:t>
      Должен знать: устройство обслуживаемых молотов, прессов, горизонтально-ковочных машин, правила обслуживания нагревательных печей и горнов, правила охлаждения, смазки и подготовки штампов к работе, ковочные свойства и режим нагрева углеродистых сталей различных сортов, способы штамповки в зависимости от марки металла и требуемой чистоты поверхности изделий, наименования, устройство и способы установки ковочных бойков, штампов и крепежных приспособлений, устройство специальных приспособлений, простого и средней сложности контрольно-измерительного инструмента и приборов, размеры припусков на обработку и допуски на горячую штамповку, способы и приемы загрузки заготовок в печи и нагрева их, устройство автоматических и полуавтоматических линий.</w:t>
      </w:r>
    </w:p>
    <w:bookmarkEnd w:id="4599"/>
    <w:bookmarkStart w:name="z4736" w:id="4600"/>
    <w:p>
      <w:pPr>
        <w:spacing w:after="0"/>
        <w:ind w:left="0"/>
        <w:jc w:val="both"/>
      </w:pPr>
      <w:r>
        <w:rPr>
          <w:rFonts w:ascii="Times New Roman"/>
          <w:b w:val="false"/>
          <w:i w:val="false"/>
          <w:color w:val="000000"/>
          <w:sz w:val="28"/>
        </w:rPr>
        <w:t>
      Примеры работ:</w:t>
      </w:r>
    </w:p>
    <w:bookmarkEnd w:id="4600"/>
    <w:bookmarkStart w:name="z4737" w:id="4601"/>
    <w:p>
      <w:pPr>
        <w:spacing w:after="0"/>
        <w:ind w:left="0"/>
        <w:jc w:val="both"/>
      </w:pPr>
      <w:r>
        <w:rPr>
          <w:rFonts w:ascii="Times New Roman"/>
          <w:b w:val="false"/>
          <w:i w:val="false"/>
          <w:color w:val="000000"/>
          <w:sz w:val="28"/>
        </w:rPr>
        <w:t>
      Штамповка и высадка простых и средней сложности деталей на молотах с массой падающих частей до 1,5 т, на механических ковочных прессах усилием до 8 МН (800 тс) и горизонтально-ковочных машинах усилием до 2 МН (200 тс):</w:t>
      </w:r>
    </w:p>
    <w:bookmarkEnd w:id="4601"/>
    <w:bookmarkStart w:name="z4738" w:id="4602"/>
    <w:p>
      <w:pPr>
        <w:spacing w:after="0"/>
        <w:ind w:left="0"/>
        <w:jc w:val="both"/>
      </w:pPr>
      <w:r>
        <w:rPr>
          <w:rFonts w:ascii="Times New Roman"/>
          <w:b w:val="false"/>
          <w:i w:val="false"/>
          <w:color w:val="000000"/>
          <w:sz w:val="28"/>
        </w:rPr>
        <w:t>
      1) Болты, гайки и заклепки с диаметром свыше 25 мм - высадка;</w:t>
      </w:r>
    </w:p>
    <w:bookmarkEnd w:id="4602"/>
    <w:bookmarkStart w:name="z4739" w:id="4603"/>
    <w:p>
      <w:pPr>
        <w:spacing w:after="0"/>
        <w:ind w:left="0"/>
        <w:jc w:val="both"/>
      </w:pPr>
      <w:r>
        <w:rPr>
          <w:rFonts w:ascii="Times New Roman"/>
          <w:b w:val="false"/>
          <w:i w:val="false"/>
          <w:color w:val="000000"/>
          <w:sz w:val="28"/>
        </w:rPr>
        <w:t>
      2) Валики переключения коробок передач тракторов - высадка;</w:t>
      </w:r>
    </w:p>
    <w:bookmarkEnd w:id="4603"/>
    <w:bookmarkStart w:name="z4740" w:id="4604"/>
    <w:p>
      <w:pPr>
        <w:spacing w:after="0"/>
        <w:ind w:left="0"/>
        <w:jc w:val="both"/>
      </w:pPr>
      <w:r>
        <w:rPr>
          <w:rFonts w:ascii="Times New Roman"/>
          <w:b w:val="false"/>
          <w:i w:val="false"/>
          <w:color w:val="000000"/>
          <w:sz w:val="28"/>
        </w:rPr>
        <w:t>
      3) Вилки переключения тракторов - штамповка;</w:t>
      </w:r>
    </w:p>
    <w:bookmarkEnd w:id="4604"/>
    <w:bookmarkStart w:name="z4741" w:id="4605"/>
    <w:p>
      <w:pPr>
        <w:spacing w:after="0"/>
        <w:ind w:left="0"/>
        <w:jc w:val="both"/>
      </w:pPr>
      <w:r>
        <w:rPr>
          <w:rFonts w:ascii="Times New Roman"/>
          <w:b w:val="false"/>
          <w:i w:val="false"/>
          <w:color w:val="000000"/>
          <w:sz w:val="28"/>
        </w:rPr>
        <w:t>
      4) Гайки-барашки - штамповка;</w:t>
      </w:r>
    </w:p>
    <w:bookmarkEnd w:id="4605"/>
    <w:bookmarkStart w:name="z4742" w:id="4606"/>
    <w:p>
      <w:pPr>
        <w:spacing w:after="0"/>
        <w:ind w:left="0"/>
        <w:jc w:val="both"/>
      </w:pPr>
      <w:r>
        <w:rPr>
          <w:rFonts w:ascii="Times New Roman"/>
          <w:b w:val="false"/>
          <w:i w:val="false"/>
          <w:color w:val="000000"/>
          <w:sz w:val="28"/>
        </w:rPr>
        <w:t>
      5) Дверки дымовых коробок и днища воздушных резервуаров паровозов - штамповка;</w:t>
      </w:r>
    </w:p>
    <w:bookmarkEnd w:id="4606"/>
    <w:bookmarkStart w:name="z4743" w:id="4607"/>
    <w:p>
      <w:pPr>
        <w:spacing w:after="0"/>
        <w:ind w:left="0"/>
        <w:jc w:val="both"/>
      </w:pPr>
      <w:r>
        <w:rPr>
          <w:rFonts w:ascii="Times New Roman"/>
          <w:b w:val="false"/>
          <w:i w:val="false"/>
          <w:color w:val="000000"/>
          <w:sz w:val="28"/>
        </w:rPr>
        <w:t>
      6) Детали бортов платформ - штамповка;</w:t>
      </w:r>
    </w:p>
    <w:bookmarkEnd w:id="4607"/>
    <w:bookmarkStart w:name="z4744" w:id="4608"/>
    <w:p>
      <w:pPr>
        <w:spacing w:after="0"/>
        <w:ind w:left="0"/>
        <w:jc w:val="both"/>
      </w:pPr>
      <w:r>
        <w:rPr>
          <w:rFonts w:ascii="Times New Roman"/>
          <w:b w:val="false"/>
          <w:i w:val="false"/>
          <w:color w:val="000000"/>
          <w:sz w:val="28"/>
        </w:rPr>
        <w:t>
      7) Долота хирургические - штамповка;</w:t>
      </w:r>
    </w:p>
    <w:bookmarkEnd w:id="4608"/>
    <w:bookmarkStart w:name="z4745" w:id="4609"/>
    <w:p>
      <w:pPr>
        <w:spacing w:after="0"/>
        <w:ind w:left="0"/>
        <w:jc w:val="both"/>
      </w:pPr>
      <w:r>
        <w:rPr>
          <w:rFonts w:ascii="Times New Roman"/>
          <w:b w:val="false"/>
          <w:i w:val="false"/>
          <w:color w:val="000000"/>
          <w:sz w:val="28"/>
        </w:rPr>
        <w:t>
      8) Кольца подшипниковые - высадка;</w:t>
      </w:r>
    </w:p>
    <w:bookmarkEnd w:id="4609"/>
    <w:bookmarkStart w:name="z4746" w:id="4610"/>
    <w:p>
      <w:pPr>
        <w:spacing w:after="0"/>
        <w:ind w:left="0"/>
        <w:jc w:val="both"/>
      </w:pPr>
      <w:r>
        <w:rPr>
          <w:rFonts w:ascii="Times New Roman"/>
          <w:b w:val="false"/>
          <w:i w:val="false"/>
          <w:color w:val="000000"/>
          <w:sz w:val="28"/>
        </w:rPr>
        <w:t>
      9) Муфты - штамповка;</w:t>
      </w:r>
    </w:p>
    <w:bookmarkEnd w:id="4610"/>
    <w:bookmarkStart w:name="z4747" w:id="4611"/>
    <w:p>
      <w:pPr>
        <w:spacing w:after="0"/>
        <w:ind w:left="0"/>
        <w:jc w:val="both"/>
      </w:pPr>
      <w:r>
        <w:rPr>
          <w:rFonts w:ascii="Times New Roman"/>
          <w:b w:val="false"/>
          <w:i w:val="false"/>
          <w:color w:val="000000"/>
          <w:sz w:val="28"/>
        </w:rPr>
        <w:t>
      10) Пальцы траков - высадка;</w:t>
      </w:r>
    </w:p>
    <w:bookmarkEnd w:id="4611"/>
    <w:bookmarkStart w:name="z4748" w:id="4612"/>
    <w:p>
      <w:pPr>
        <w:spacing w:after="0"/>
        <w:ind w:left="0"/>
        <w:jc w:val="both"/>
      </w:pPr>
      <w:r>
        <w:rPr>
          <w:rFonts w:ascii="Times New Roman"/>
          <w:b w:val="false"/>
          <w:i w:val="false"/>
          <w:color w:val="000000"/>
          <w:sz w:val="28"/>
        </w:rPr>
        <w:t>
      11) Планки рессорных комплектов тележек подвижного состава - штамповка;</w:t>
      </w:r>
    </w:p>
    <w:bookmarkEnd w:id="4612"/>
    <w:bookmarkStart w:name="z4749" w:id="4613"/>
    <w:p>
      <w:pPr>
        <w:spacing w:after="0"/>
        <w:ind w:left="0"/>
        <w:jc w:val="both"/>
      </w:pPr>
      <w:r>
        <w:rPr>
          <w:rFonts w:ascii="Times New Roman"/>
          <w:b w:val="false"/>
          <w:i w:val="false"/>
          <w:color w:val="000000"/>
          <w:sz w:val="28"/>
        </w:rPr>
        <w:t>
      12) Скобы предохранительные тележек тормозной рычажной передачи подвижного состава - штамповка;</w:t>
      </w:r>
    </w:p>
    <w:bookmarkEnd w:id="4613"/>
    <w:bookmarkStart w:name="z4750" w:id="4614"/>
    <w:p>
      <w:pPr>
        <w:spacing w:after="0"/>
        <w:ind w:left="0"/>
        <w:jc w:val="both"/>
      </w:pPr>
      <w:r>
        <w:rPr>
          <w:rFonts w:ascii="Times New Roman"/>
          <w:b w:val="false"/>
          <w:i w:val="false"/>
          <w:color w:val="000000"/>
          <w:sz w:val="28"/>
        </w:rPr>
        <w:t>
      13) Скобы, угольники, планки толщиной свыше 10 мм - гибка;</w:t>
      </w:r>
    </w:p>
    <w:bookmarkEnd w:id="4614"/>
    <w:bookmarkStart w:name="z4751" w:id="4615"/>
    <w:p>
      <w:pPr>
        <w:spacing w:after="0"/>
        <w:ind w:left="0"/>
        <w:jc w:val="both"/>
      </w:pPr>
      <w:r>
        <w:rPr>
          <w:rFonts w:ascii="Times New Roman"/>
          <w:b w:val="false"/>
          <w:i w:val="false"/>
          <w:color w:val="000000"/>
          <w:sz w:val="28"/>
        </w:rPr>
        <w:t>
      14) Фланцы листовые диаметром до 150 мм - штамповка;</w:t>
      </w:r>
    </w:p>
    <w:bookmarkEnd w:id="4615"/>
    <w:bookmarkStart w:name="z4752" w:id="4616"/>
    <w:p>
      <w:pPr>
        <w:spacing w:after="0"/>
        <w:ind w:left="0"/>
        <w:jc w:val="both"/>
      </w:pPr>
      <w:r>
        <w:rPr>
          <w:rFonts w:ascii="Times New Roman"/>
          <w:b w:val="false"/>
          <w:i w:val="false"/>
          <w:color w:val="000000"/>
          <w:sz w:val="28"/>
        </w:rPr>
        <w:t>
      15) Цепи для талей - штамповка звена.</w:t>
      </w:r>
    </w:p>
    <w:bookmarkEnd w:id="4616"/>
    <w:bookmarkStart w:name="z4753" w:id="4617"/>
    <w:p>
      <w:pPr>
        <w:spacing w:after="0"/>
        <w:ind w:left="0"/>
        <w:jc w:val="both"/>
      </w:pPr>
      <w:r>
        <w:rPr>
          <w:rFonts w:ascii="Times New Roman"/>
          <w:b w:val="false"/>
          <w:i w:val="false"/>
          <w:color w:val="000000"/>
          <w:sz w:val="28"/>
        </w:rPr>
        <w:t>
      Штамповка простых и средней сложности деталей на фрикционных и кривошипных прессах усилием свыше 1 до 3 МН (свыше 100 до 300 тс) и на гидравлических прессах усилием свыше 2 МН (200 тс):</w:t>
      </w:r>
    </w:p>
    <w:bookmarkEnd w:id="4617"/>
    <w:bookmarkStart w:name="z4754" w:id="4618"/>
    <w:p>
      <w:pPr>
        <w:spacing w:after="0"/>
        <w:ind w:left="0"/>
        <w:jc w:val="both"/>
      </w:pPr>
      <w:r>
        <w:rPr>
          <w:rFonts w:ascii="Times New Roman"/>
          <w:b w:val="false"/>
          <w:i w:val="false"/>
          <w:color w:val="000000"/>
          <w:sz w:val="28"/>
        </w:rPr>
        <w:t>
      1) Ключи торцовые - гибка рукоятки;</w:t>
      </w:r>
    </w:p>
    <w:bookmarkEnd w:id="4618"/>
    <w:bookmarkStart w:name="z4755" w:id="4619"/>
    <w:p>
      <w:pPr>
        <w:spacing w:after="0"/>
        <w:ind w:left="0"/>
        <w:jc w:val="both"/>
      </w:pPr>
      <w:r>
        <w:rPr>
          <w:rFonts w:ascii="Times New Roman"/>
          <w:b w:val="false"/>
          <w:i w:val="false"/>
          <w:color w:val="000000"/>
          <w:sz w:val="28"/>
        </w:rPr>
        <w:t>
      2) Кронштейны - гибка;</w:t>
      </w:r>
    </w:p>
    <w:bookmarkEnd w:id="4619"/>
    <w:bookmarkStart w:name="z4756" w:id="4620"/>
    <w:p>
      <w:pPr>
        <w:spacing w:after="0"/>
        <w:ind w:left="0"/>
        <w:jc w:val="both"/>
      </w:pPr>
      <w:r>
        <w:rPr>
          <w:rFonts w:ascii="Times New Roman"/>
          <w:b w:val="false"/>
          <w:i w:val="false"/>
          <w:color w:val="000000"/>
          <w:sz w:val="28"/>
        </w:rPr>
        <w:t>
      3) Ручки дверные - штамповка;</w:t>
      </w:r>
    </w:p>
    <w:bookmarkEnd w:id="4620"/>
    <w:bookmarkStart w:name="z4757" w:id="4621"/>
    <w:p>
      <w:pPr>
        <w:spacing w:after="0"/>
        <w:ind w:left="0"/>
        <w:jc w:val="both"/>
      </w:pPr>
      <w:r>
        <w:rPr>
          <w:rFonts w:ascii="Times New Roman"/>
          <w:b w:val="false"/>
          <w:i w:val="false"/>
          <w:color w:val="000000"/>
          <w:sz w:val="28"/>
        </w:rPr>
        <w:t>
      4) Чаши - штамповка;</w:t>
      </w:r>
    </w:p>
    <w:bookmarkEnd w:id="4621"/>
    <w:bookmarkStart w:name="z4758" w:id="4622"/>
    <w:p>
      <w:pPr>
        <w:spacing w:after="0"/>
        <w:ind w:left="0"/>
        <w:jc w:val="both"/>
      </w:pPr>
      <w:r>
        <w:rPr>
          <w:rFonts w:ascii="Times New Roman"/>
          <w:b w:val="false"/>
          <w:i w:val="false"/>
          <w:color w:val="000000"/>
          <w:sz w:val="28"/>
        </w:rPr>
        <w:t>
      5) Шпингалеты оконные - штамповка.</w:t>
      </w:r>
    </w:p>
    <w:bookmarkEnd w:id="4622"/>
    <w:bookmarkStart w:name="z4759" w:id="4623"/>
    <w:p>
      <w:pPr>
        <w:spacing w:after="0"/>
        <w:ind w:left="0"/>
        <w:jc w:val="both"/>
      </w:pPr>
      <w:r>
        <w:rPr>
          <w:rFonts w:ascii="Times New Roman"/>
          <w:b w:val="false"/>
          <w:i w:val="false"/>
          <w:color w:val="000000"/>
          <w:sz w:val="28"/>
        </w:rPr>
        <w:t>
      Штамповка сложных деталей на фрикционных и кривошипных прессах усилием до 1 МН (100 тс):</w:t>
      </w:r>
    </w:p>
    <w:bookmarkEnd w:id="4623"/>
    <w:bookmarkStart w:name="z4760" w:id="4624"/>
    <w:p>
      <w:pPr>
        <w:spacing w:after="0"/>
        <w:ind w:left="0"/>
        <w:jc w:val="both"/>
      </w:pPr>
      <w:r>
        <w:rPr>
          <w:rFonts w:ascii="Times New Roman"/>
          <w:b w:val="false"/>
          <w:i w:val="false"/>
          <w:color w:val="000000"/>
          <w:sz w:val="28"/>
        </w:rPr>
        <w:t>
      1) Валы коленчатые дизелей;</w:t>
      </w:r>
    </w:p>
    <w:bookmarkEnd w:id="4624"/>
    <w:bookmarkStart w:name="z4761" w:id="4625"/>
    <w:p>
      <w:pPr>
        <w:spacing w:after="0"/>
        <w:ind w:left="0"/>
        <w:jc w:val="both"/>
      </w:pPr>
      <w:r>
        <w:rPr>
          <w:rFonts w:ascii="Times New Roman"/>
          <w:b w:val="false"/>
          <w:i w:val="false"/>
          <w:color w:val="000000"/>
          <w:sz w:val="28"/>
        </w:rPr>
        <w:t>
      2) Диафрагма хребтовых балок вагонов;</w:t>
      </w:r>
    </w:p>
    <w:bookmarkEnd w:id="4625"/>
    <w:bookmarkStart w:name="z4762" w:id="4626"/>
    <w:p>
      <w:pPr>
        <w:spacing w:after="0"/>
        <w:ind w:left="0"/>
        <w:jc w:val="both"/>
      </w:pPr>
      <w:r>
        <w:rPr>
          <w:rFonts w:ascii="Times New Roman"/>
          <w:b w:val="false"/>
          <w:i w:val="false"/>
          <w:color w:val="000000"/>
          <w:sz w:val="28"/>
        </w:rPr>
        <w:t>
      3) Коромысла и кольца уплотнительные дизелей;</w:t>
      </w:r>
    </w:p>
    <w:bookmarkEnd w:id="4626"/>
    <w:bookmarkStart w:name="z4763" w:id="4627"/>
    <w:p>
      <w:pPr>
        <w:spacing w:after="0"/>
        <w:ind w:left="0"/>
        <w:jc w:val="both"/>
      </w:pPr>
      <w:r>
        <w:rPr>
          <w:rFonts w:ascii="Times New Roman"/>
          <w:b w:val="false"/>
          <w:i w:val="false"/>
          <w:color w:val="000000"/>
          <w:sz w:val="28"/>
        </w:rPr>
        <w:t>
      4) Оси шестерен дизелей;</w:t>
      </w:r>
    </w:p>
    <w:bookmarkEnd w:id="4627"/>
    <w:bookmarkStart w:name="z4764" w:id="4628"/>
    <w:p>
      <w:pPr>
        <w:spacing w:after="0"/>
        <w:ind w:left="0"/>
        <w:jc w:val="both"/>
      </w:pPr>
      <w:r>
        <w:rPr>
          <w:rFonts w:ascii="Times New Roman"/>
          <w:b w:val="false"/>
          <w:i w:val="false"/>
          <w:color w:val="000000"/>
          <w:sz w:val="28"/>
        </w:rPr>
        <w:t>
      5) Раскосы ферм вагонов.</w:t>
      </w:r>
    </w:p>
    <w:bookmarkEnd w:id="4628"/>
    <w:bookmarkStart w:name="z4765" w:id="4629"/>
    <w:p>
      <w:pPr>
        <w:spacing w:after="0"/>
        <w:ind w:left="0"/>
        <w:jc w:val="both"/>
      </w:pPr>
      <w:r>
        <w:rPr>
          <w:rFonts w:ascii="Times New Roman"/>
          <w:b w:val="false"/>
          <w:i w:val="false"/>
          <w:color w:val="000000"/>
          <w:sz w:val="28"/>
        </w:rPr>
        <w:t>
      Правка деталей на молотах с массой падающих частей до 1,5 т и на механических ковочных прессах усилием до 8 МН (800 тс):</w:t>
      </w:r>
    </w:p>
    <w:bookmarkEnd w:id="4629"/>
    <w:bookmarkStart w:name="z4766" w:id="4630"/>
    <w:p>
      <w:pPr>
        <w:spacing w:after="0"/>
        <w:ind w:left="0"/>
        <w:jc w:val="both"/>
      </w:pPr>
      <w:r>
        <w:rPr>
          <w:rFonts w:ascii="Times New Roman"/>
          <w:b w:val="false"/>
          <w:i w:val="false"/>
          <w:color w:val="000000"/>
          <w:sz w:val="28"/>
        </w:rPr>
        <w:t>
      1) Крестовины карданных валов;</w:t>
      </w:r>
    </w:p>
    <w:bookmarkEnd w:id="4630"/>
    <w:bookmarkStart w:name="z4767" w:id="4631"/>
    <w:p>
      <w:pPr>
        <w:spacing w:after="0"/>
        <w:ind w:left="0"/>
        <w:jc w:val="both"/>
      </w:pPr>
      <w:r>
        <w:rPr>
          <w:rFonts w:ascii="Times New Roman"/>
          <w:b w:val="false"/>
          <w:i w:val="false"/>
          <w:color w:val="000000"/>
          <w:sz w:val="28"/>
        </w:rPr>
        <w:t>
      2) Стойка передних подвесок автомашины.</w:t>
      </w:r>
    </w:p>
    <w:bookmarkEnd w:id="4631"/>
    <w:bookmarkStart w:name="z4768" w:id="4632"/>
    <w:p>
      <w:pPr>
        <w:spacing w:after="0"/>
        <w:ind w:left="0"/>
        <w:jc w:val="left"/>
      </w:pPr>
      <w:r>
        <w:rPr>
          <w:rFonts w:ascii="Times New Roman"/>
          <w:b/>
          <w:i w:val="false"/>
          <w:color w:val="000000"/>
        </w:rPr>
        <w:t xml:space="preserve"> 342. Кузнец-штамповщик 4-й разряд</w:t>
      </w:r>
    </w:p>
    <w:bookmarkEnd w:id="4632"/>
    <w:bookmarkStart w:name="z4769" w:id="4633"/>
    <w:p>
      <w:pPr>
        <w:spacing w:after="0"/>
        <w:ind w:left="0"/>
        <w:jc w:val="both"/>
      </w:pPr>
      <w:r>
        <w:rPr>
          <w:rFonts w:ascii="Times New Roman"/>
          <w:b w:val="false"/>
          <w:i w:val="false"/>
          <w:color w:val="000000"/>
          <w:sz w:val="28"/>
        </w:rPr>
        <w:t>
      Характеристика работ. Горячая штамповка сложных деталей на молотах с массой падающих частей до 1,5 т и на механических ковочных прессах усилием до 8 МН (800 тс). Горячая штамповка - высадка сложных деталей на горизонтально-ковочных машинах усилием до 2 МН (200 тс). Гибка деталей и заготовок на горизонтально-гибочных прессах (бульдозерах) усилием до 3 МН (300 тс). Горячая штамповка простых и средней сложности деталей на молотах с массой падающих частей свыше 1,5 до 3 т, на механических ковочных прессах усилием свыше 8 до 15 МН (свыше 800 до 1500 тс). Горячая штамповка-высадка простых и средней сложности деталей на горизонтально-ковочных машинах усилием свыше 2 до 12 МН (свыше 200 до 1200 тс). Горячая штамповка простых и средней сложности деталей на фрикционных и кривошипных прессах усилием (свыше 300 тс), сложных деталей - на прессах усилием свыше 1 до 3 МН (свыше 100 до 300 тс). Прошивка глубоких и сложных отверстий. Правка деталей в холодном и горячем состоянии на молотах с массой падающих частей свыше 1,5 до 8 т и на механических ковочных прессах усилием свыше 8 до 50 МН (свыше 800 до 5000 тс). Чеканка деталей и изделий на прессах усилием свыше 8 МН (800 тс). Обрезка заусенцев на прессах усилием свыше 5 МН (500 тс). Горячая штамповка сложных деталей и изделий на полуавтоматических и автоматических линиях. Работа в качестве подручного с кузнецом-штамповщиком более высокой квалификации.</w:t>
      </w:r>
    </w:p>
    <w:bookmarkEnd w:id="4633"/>
    <w:bookmarkStart w:name="z4770" w:id="4634"/>
    <w:p>
      <w:pPr>
        <w:spacing w:after="0"/>
        <w:ind w:left="0"/>
        <w:jc w:val="both"/>
      </w:pPr>
      <w:r>
        <w:rPr>
          <w:rFonts w:ascii="Times New Roman"/>
          <w:b w:val="false"/>
          <w:i w:val="false"/>
          <w:color w:val="000000"/>
          <w:sz w:val="28"/>
        </w:rPr>
        <w:t>
      Должен знать: устройство молотов, прессов, горизонтально-ковочных машин и нагревательных печей различных типов, конструктивные особенности бойков, ковочных и обрезных штампов, установочных и крепежных приспособлений, режимы нагрева, охлаждения и штамповки сталей различных марок и цветных металлов и сплавов, устройство, принципиальные схемы оборудования и взаимодействие механизмов автоматических и полуавтоматических линий.</w:t>
      </w:r>
    </w:p>
    <w:bookmarkEnd w:id="4634"/>
    <w:bookmarkStart w:name="z4771" w:id="4635"/>
    <w:p>
      <w:pPr>
        <w:spacing w:after="0"/>
        <w:ind w:left="0"/>
        <w:jc w:val="both"/>
      </w:pPr>
      <w:r>
        <w:rPr>
          <w:rFonts w:ascii="Times New Roman"/>
          <w:b w:val="false"/>
          <w:i w:val="false"/>
          <w:color w:val="000000"/>
          <w:sz w:val="28"/>
        </w:rPr>
        <w:t>
      Примеры работ:</w:t>
      </w:r>
    </w:p>
    <w:bookmarkEnd w:id="4635"/>
    <w:bookmarkStart w:name="z4772" w:id="4636"/>
    <w:p>
      <w:pPr>
        <w:spacing w:after="0"/>
        <w:ind w:left="0"/>
        <w:jc w:val="both"/>
      </w:pPr>
      <w:r>
        <w:rPr>
          <w:rFonts w:ascii="Times New Roman"/>
          <w:b w:val="false"/>
          <w:i w:val="false"/>
          <w:color w:val="000000"/>
          <w:sz w:val="28"/>
        </w:rPr>
        <w:t>
      Штамповка сложных деталей на молотах с массой падающих частей до 1,5 т, на механических ковочных прессах усилием до 8 МН (800 тс) и на горизонтально-ковочных машинах усилием до 2 МН (200 тс):</w:t>
      </w:r>
    </w:p>
    <w:bookmarkEnd w:id="4636"/>
    <w:bookmarkStart w:name="z4773" w:id="4637"/>
    <w:p>
      <w:pPr>
        <w:spacing w:after="0"/>
        <w:ind w:left="0"/>
        <w:jc w:val="both"/>
      </w:pPr>
      <w:r>
        <w:rPr>
          <w:rFonts w:ascii="Times New Roman"/>
          <w:b w:val="false"/>
          <w:i w:val="false"/>
          <w:color w:val="000000"/>
          <w:sz w:val="28"/>
        </w:rPr>
        <w:t>
      1) Вал карданный - высадка концов вала;</w:t>
      </w:r>
    </w:p>
    <w:bookmarkEnd w:id="4637"/>
    <w:bookmarkStart w:name="z4774" w:id="4638"/>
    <w:p>
      <w:pPr>
        <w:spacing w:after="0"/>
        <w:ind w:left="0"/>
        <w:jc w:val="both"/>
      </w:pPr>
      <w:r>
        <w:rPr>
          <w:rFonts w:ascii="Times New Roman"/>
          <w:b w:val="false"/>
          <w:i w:val="false"/>
          <w:color w:val="000000"/>
          <w:sz w:val="28"/>
        </w:rPr>
        <w:t>
      2) Гайки корончатые - высадка;</w:t>
      </w:r>
    </w:p>
    <w:bookmarkEnd w:id="4638"/>
    <w:bookmarkStart w:name="z4775" w:id="4639"/>
    <w:p>
      <w:pPr>
        <w:spacing w:after="0"/>
        <w:ind w:left="0"/>
        <w:jc w:val="both"/>
      </w:pPr>
      <w:r>
        <w:rPr>
          <w:rFonts w:ascii="Times New Roman"/>
          <w:b w:val="false"/>
          <w:i w:val="false"/>
          <w:color w:val="000000"/>
          <w:sz w:val="28"/>
        </w:rPr>
        <w:t>
      3) Клапаны автомашины ЗИЛ-150 - высадка и штамповка;</w:t>
      </w:r>
    </w:p>
    <w:bookmarkEnd w:id="4639"/>
    <w:bookmarkStart w:name="z4776" w:id="4640"/>
    <w:p>
      <w:pPr>
        <w:spacing w:after="0"/>
        <w:ind w:left="0"/>
        <w:jc w:val="both"/>
      </w:pPr>
      <w:r>
        <w:rPr>
          <w:rFonts w:ascii="Times New Roman"/>
          <w:b w:val="false"/>
          <w:i w:val="false"/>
          <w:color w:val="000000"/>
          <w:sz w:val="28"/>
        </w:rPr>
        <w:t>
      4) Крестовины дифференциалов автомобилей - штамповка;</w:t>
      </w:r>
    </w:p>
    <w:bookmarkEnd w:id="4640"/>
    <w:bookmarkStart w:name="z4777" w:id="4641"/>
    <w:p>
      <w:pPr>
        <w:spacing w:after="0"/>
        <w:ind w:left="0"/>
        <w:jc w:val="both"/>
      </w:pPr>
      <w:r>
        <w:rPr>
          <w:rFonts w:ascii="Times New Roman"/>
          <w:b w:val="false"/>
          <w:i w:val="false"/>
          <w:color w:val="000000"/>
          <w:sz w:val="28"/>
        </w:rPr>
        <w:t>
      5) Крышки шатунов автомобилей - штамповка;</w:t>
      </w:r>
    </w:p>
    <w:bookmarkEnd w:id="4641"/>
    <w:bookmarkStart w:name="z4778" w:id="4642"/>
    <w:p>
      <w:pPr>
        <w:spacing w:after="0"/>
        <w:ind w:left="0"/>
        <w:jc w:val="both"/>
      </w:pPr>
      <w:r>
        <w:rPr>
          <w:rFonts w:ascii="Times New Roman"/>
          <w:b w:val="false"/>
          <w:i w:val="false"/>
          <w:color w:val="000000"/>
          <w:sz w:val="28"/>
        </w:rPr>
        <w:t>
      6) Подвески люлечные подвижного состава - высадка;</w:t>
      </w:r>
    </w:p>
    <w:bookmarkEnd w:id="4642"/>
    <w:bookmarkStart w:name="z4779" w:id="4643"/>
    <w:p>
      <w:pPr>
        <w:spacing w:after="0"/>
        <w:ind w:left="0"/>
        <w:jc w:val="both"/>
      </w:pPr>
      <w:r>
        <w:rPr>
          <w:rFonts w:ascii="Times New Roman"/>
          <w:b w:val="false"/>
          <w:i w:val="false"/>
          <w:color w:val="000000"/>
          <w:sz w:val="28"/>
        </w:rPr>
        <w:t>
      7) Ступицы дисков сцепления автомобилей - штамповка;</w:t>
      </w:r>
    </w:p>
    <w:bookmarkEnd w:id="4643"/>
    <w:bookmarkStart w:name="z4780" w:id="4644"/>
    <w:p>
      <w:pPr>
        <w:spacing w:after="0"/>
        <w:ind w:left="0"/>
        <w:jc w:val="both"/>
      </w:pPr>
      <w:r>
        <w:rPr>
          <w:rFonts w:ascii="Times New Roman"/>
          <w:b w:val="false"/>
          <w:i w:val="false"/>
          <w:color w:val="000000"/>
          <w:sz w:val="28"/>
        </w:rPr>
        <w:t>
      8) Фланцы карданного вала автомобилей - штамповка;</w:t>
      </w:r>
    </w:p>
    <w:bookmarkEnd w:id="4644"/>
    <w:bookmarkStart w:name="z4781" w:id="4645"/>
    <w:p>
      <w:pPr>
        <w:spacing w:after="0"/>
        <w:ind w:left="0"/>
        <w:jc w:val="both"/>
      </w:pPr>
      <w:r>
        <w:rPr>
          <w:rFonts w:ascii="Times New Roman"/>
          <w:b w:val="false"/>
          <w:i w:val="false"/>
          <w:color w:val="000000"/>
          <w:sz w:val="28"/>
        </w:rPr>
        <w:t>
      9) Шестерни коробки передач автомашины ГAЗ-51, ГAЗ-21 - высадка);</w:t>
      </w:r>
    </w:p>
    <w:bookmarkEnd w:id="4645"/>
    <w:bookmarkStart w:name="z4782" w:id="4646"/>
    <w:p>
      <w:pPr>
        <w:spacing w:after="0"/>
        <w:ind w:left="0"/>
        <w:jc w:val="both"/>
      </w:pPr>
      <w:r>
        <w:rPr>
          <w:rFonts w:ascii="Times New Roman"/>
          <w:b w:val="false"/>
          <w:i w:val="false"/>
          <w:color w:val="000000"/>
          <w:sz w:val="28"/>
        </w:rPr>
        <w:t>
      10) Шестерни тонкостенные диаметром до 100 мм -штамповка.</w:t>
      </w:r>
    </w:p>
    <w:bookmarkEnd w:id="4646"/>
    <w:bookmarkStart w:name="z4783" w:id="4647"/>
    <w:p>
      <w:pPr>
        <w:spacing w:after="0"/>
        <w:ind w:left="0"/>
        <w:jc w:val="both"/>
      </w:pPr>
      <w:r>
        <w:rPr>
          <w:rFonts w:ascii="Times New Roman"/>
          <w:b w:val="false"/>
          <w:i w:val="false"/>
          <w:color w:val="000000"/>
          <w:sz w:val="28"/>
        </w:rPr>
        <w:t>
      Штамповка простых и средней сложности деталей на молотах с массой падающих частей свыше 1,5 до 3 т, на механических ковочных прессах усилием свыше 8 до 15 МН (свыше 800 до 1500 тс) и на горизонтально-ковочных машинах усилием свыше 2 до 12 МН (свыше 200 до 1200 тс):</w:t>
      </w:r>
    </w:p>
    <w:bookmarkEnd w:id="4647"/>
    <w:bookmarkStart w:name="z4784" w:id="4648"/>
    <w:p>
      <w:pPr>
        <w:spacing w:after="0"/>
        <w:ind w:left="0"/>
        <w:jc w:val="both"/>
      </w:pPr>
      <w:r>
        <w:rPr>
          <w:rFonts w:ascii="Times New Roman"/>
          <w:b w:val="false"/>
          <w:i w:val="false"/>
          <w:color w:val="000000"/>
          <w:sz w:val="28"/>
        </w:rPr>
        <w:t>
      1) Валы ступенчатые тракторные - штамповка;</w:t>
      </w:r>
    </w:p>
    <w:bookmarkEnd w:id="4648"/>
    <w:bookmarkStart w:name="z4785" w:id="4649"/>
    <w:p>
      <w:pPr>
        <w:spacing w:after="0"/>
        <w:ind w:left="0"/>
        <w:jc w:val="both"/>
      </w:pPr>
      <w:r>
        <w:rPr>
          <w:rFonts w:ascii="Times New Roman"/>
          <w:b w:val="false"/>
          <w:i w:val="false"/>
          <w:color w:val="000000"/>
          <w:sz w:val="28"/>
        </w:rPr>
        <w:t>
      2) Вилки переключения коробки передач трактора, первой передачи и заднего хода автомашин ЗИЛ-130 - штамповка;</w:t>
      </w:r>
    </w:p>
    <w:bookmarkEnd w:id="4649"/>
    <w:bookmarkStart w:name="z4786" w:id="4650"/>
    <w:p>
      <w:pPr>
        <w:spacing w:after="0"/>
        <w:ind w:left="0"/>
        <w:jc w:val="both"/>
      </w:pPr>
      <w:r>
        <w:rPr>
          <w:rFonts w:ascii="Times New Roman"/>
          <w:b w:val="false"/>
          <w:i w:val="false"/>
          <w:color w:val="000000"/>
          <w:sz w:val="28"/>
        </w:rPr>
        <w:t>
      3) Ключи гаечные под болты - штамповка;</w:t>
      </w:r>
    </w:p>
    <w:bookmarkEnd w:id="4650"/>
    <w:bookmarkStart w:name="z4787" w:id="4651"/>
    <w:p>
      <w:pPr>
        <w:spacing w:after="0"/>
        <w:ind w:left="0"/>
        <w:jc w:val="both"/>
      </w:pPr>
      <w:r>
        <w:rPr>
          <w:rFonts w:ascii="Times New Roman"/>
          <w:b w:val="false"/>
          <w:i w:val="false"/>
          <w:color w:val="000000"/>
          <w:sz w:val="28"/>
        </w:rPr>
        <w:t>
      4) Кулачки разжимные коленчатых валов автомашин - высадка;</w:t>
      </w:r>
    </w:p>
    <w:bookmarkEnd w:id="4651"/>
    <w:bookmarkStart w:name="z4788" w:id="4652"/>
    <w:p>
      <w:pPr>
        <w:spacing w:after="0"/>
        <w:ind w:left="0"/>
        <w:jc w:val="both"/>
      </w:pPr>
      <w:r>
        <w:rPr>
          <w:rFonts w:ascii="Times New Roman"/>
          <w:b w:val="false"/>
          <w:i w:val="false"/>
          <w:color w:val="000000"/>
          <w:sz w:val="28"/>
        </w:rPr>
        <w:t>
      5) Пояса тележек четырехосных вагонов и тендеров - гибка и штамповка;</w:t>
      </w:r>
    </w:p>
    <w:bookmarkEnd w:id="4652"/>
    <w:bookmarkStart w:name="z4789" w:id="4653"/>
    <w:p>
      <w:pPr>
        <w:spacing w:after="0"/>
        <w:ind w:left="0"/>
        <w:jc w:val="both"/>
      </w:pPr>
      <w:r>
        <w:rPr>
          <w:rFonts w:ascii="Times New Roman"/>
          <w:b w:val="false"/>
          <w:i w:val="false"/>
          <w:color w:val="000000"/>
          <w:sz w:val="28"/>
        </w:rPr>
        <w:t>
      6) Рычаги поворотных кулис автомашин - высадка;</w:t>
      </w:r>
    </w:p>
    <w:bookmarkEnd w:id="4653"/>
    <w:bookmarkStart w:name="z4790" w:id="4654"/>
    <w:p>
      <w:pPr>
        <w:spacing w:after="0"/>
        <w:ind w:left="0"/>
        <w:jc w:val="both"/>
      </w:pPr>
      <w:r>
        <w:rPr>
          <w:rFonts w:ascii="Times New Roman"/>
          <w:b w:val="false"/>
          <w:i w:val="false"/>
          <w:color w:val="000000"/>
          <w:sz w:val="28"/>
        </w:rPr>
        <w:t>
      7) Рычаги сцепления коробки передач трактора - штамповка;</w:t>
      </w:r>
    </w:p>
    <w:bookmarkEnd w:id="4654"/>
    <w:bookmarkStart w:name="z4791" w:id="4655"/>
    <w:p>
      <w:pPr>
        <w:spacing w:after="0"/>
        <w:ind w:left="0"/>
        <w:jc w:val="both"/>
      </w:pPr>
      <w:r>
        <w:rPr>
          <w:rFonts w:ascii="Times New Roman"/>
          <w:b w:val="false"/>
          <w:i w:val="false"/>
          <w:color w:val="000000"/>
          <w:sz w:val="28"/>
        </w:rPr>
        <w:t>
      8) Сателлиты автомашин ЗИЛ -150 - штамповка;</w:t>
      </w:r>
    </w:p>
    <w:bookmarkEnd w:id="4655"/>
    <w:bookmarkStart w:name="z4792" w:id="4656"/>
    <w:p>
      <w:pPr>
        <w:spacing w:after="0"/>
        <w:ind w:left="0"/>
        <w:jc w:val="both"/>
      </w:pPr>
      <w:r>
        <w:rPr>
          <w:rFonts w:ascii="Times New Roman"/>
          <w:b w:val="false"/>
          <w:i w:val="false"/>
          <w:color w:val="000000"/>
          <w:sz w:val="28"/>
        </w:rPr>
        <w:t>
      9) Фланцы - гибка на фланцегибочной машине;</w:t>
      </w:r>
    </w:p>
    <w:bookmarkEnd w:id="4656"/>
    <w:bookmarkStart w:name="z4793" w:id="4657"/>
    <w:p>
      <w:pPr>
        <w:spacing w:after="0"/>
        <w:ind w:left="0"/>
        <w:jc w:val="both"/>
      </w:pPr>
      <w:r>
        <w:rPr>
          <w:rFonts w:ascii="Times New Roman"/>
          <w:b w:val="false"/>
          <w:i w:val="false"/>
          <w:color w:val="000000"/>
          <w:sz w:val="28"/>
        </w:rPr>
        <w:t>
      10) Фланцы карданных валов тепловозов - высадка;</w:t>
      </w:r>
    </w:p>
    <w:bookmarkEnd w:id="4657"/>
    <w:bookmarkStart w:name="z4794" w:id="4658"/>
    <w:p>
      <w:pPr>
        <w:spacing w:after="0"/>
        <w:ind w:left="0"/>
        <w:jc w:val="both"/>
      </w:pPr>
      <w:r>
        <w:rPr>
          <w:rFonts w:ascii="Times New Roman"/>
          <w:b w:val="false"/>
          <w:i w:val="false"/>
          <w:color w:val="000000"/>
          <w:sz w:val="28"/>
        </w:rPr>
        <w:t>
      11) Фланцы листовые диаметром свыше 150 мм - штамповка;</w:t>
      </w:r>
    </w:p>
    <w:bookmarkEnd w:id="4658"/>
    <w:bookmarkStart w:name="z4795" w:id="4659"/>
    <w:p>
      <w:pPr>
        <w:spacing w:after="0"/>
        <w:ind w:left="0"/>
        <w:jc w:val="both"/>
      </w:pPr>
      <w:r>
        <w:rPr>
          <w:rFonts w:ascii="Times New Roman"/>
          <w:b w:val="false"/>
          <w:i w:val="false"/>
          <w:color w:val="000000"/>
          <w:sz w:val="28"/>
        </w:rPr>
        <w:t>
      12) Храповики коленчатых валов автомобилей - высадка;</w:t>
      </w:r>
    </w:p>
    <w:bookmarkEnd w:id="4659"/>
    <w:bookmarkStart w:name="z4796" w:id="4660"/>
    <w:p>
      <w:pPr>
        <w:spacing w:after="0"/>
        <w:ind w:left="0"/>
        <w:jc w:val="both"/>
      </w:pPr>
      <w:r>
        <w:rPr>
          <w:rFonts w:ascii="Times New Roman"/>
          <w:b w:val="false"/>
          <w:i w:val="false"/>
          <w:color w:val="000000"/>
          <w:sz w:val="28"/>
        </w:rPr>
        <w:t>
      13) Цапфы, втулки, кольца диаметром до 150 мм - высадка;</w:t>
      </w:r>
    </w:p>
    <w:bookmarkEnd w:id="4660"/>
    <w:bookmarkStart w:name="z4797" w:id="4661"/>
    <w:p>
      <w:pPr>
        <w:spacing w:after="0"/>
        <w:ind w:left="0"/>
        <w:jc w:val="both"/>
      </w:pPr>
      <w:r>
        <w:rPr>
          <w:rFonts w:ascii="Times New Roman"/>
          <w:b w:val="false"/>
          <w:i w:val="false"/>
          <w:color w:val="000000"/>
          <w:sz w:val="28"/>
        </w:rPr>
        <w:t>
      14) Шестерни конические вторичных валов тракторов - высадка.</w:t>
      </w:r>
    </w:p>
    <w:bookmarkEnd w:id="4661"/>
    <w:bookmarkStart w:name="z4798" w:id="4662"/>
    <w:p>
      <w:pPr>
        <w:spacing w:after="0"/>
        <w:ind w:left="0"/>
        <w:jc w:val="both"/>
      </w:pPr>
      <w:r>
        <w:rPr>
          <w:rFonts w:ascii="Times New Roman"/>
          <w:b w:val="false"/>
          <w:i w:val="false"/>
          <w:color w:val="000000"/>
          <w:sz w:val="28"/>
        </w:rPr>
        <w:t>
      Штамповка простых и средней сложности деталей на фрикционных и кривошипных прессах усилием свыше 3 МН (300 тс):</w:t>
      </w:r>
    </w:p>
    <w:bookmarkEnd w:id="4662"/>
    <w:bookmarkStart w:name="z4799" w:id="4663"/>
    <w:p>
      <w:pPr>
        <w:spacing w:after="0"/>
        <w:ind w:left="0"/>
        <w:jc w:val="both"/>
      </w:pPr>
      <w:r>
        <w:rPr>
          <w:rFonts w:ascii="Times New Roman"/>
          <w:b w:val="false"/>
          <w:i w:val="false"/>
          <w:color w:val="000000"/>
          <w:sz w:val="28"/>
        </w:rPr>
        <w:t>
      1) Затяжки горизонтальных рычагов вагонов - штамповка и гибка;</w:t>
      </w:r>
    </w:p>
    <w:bookmarkEnd w:id="4663"/>
    <w:bookmarkStart w:name="z4800" w:id="4664"/>
    <w:p>
      <w:pPr>
        <w:spacing w:after="0"/>
        <w:ind w:left="0"/>
        <w:jc w:val="both"/>
      </w:pPr>
      <w:r>
        <w:rPr>
          <w:rFonts w:ascii="Times New Roman"/>
          <w:b w:val="false"/>
          <w:i w:val="false"/>
          <w:color w:val="000000"/>
          <w:sz w:val="28"/>
        </w:rPr>
        <w:t>
      2) Листы буферных брусов вагонов - штамповка и гибка.</w:t>
      </w:r>
    </w:p>
    <w:bookmarkEnd w:id="4664"/>
    <w:bookmarkStart w:name="z4801" w:id="4665"/>
    <w:p>
      <w:pPr>
        <w:spacing w:after="0"/>
        <w:ind w:left="0"/>
        <w:jc w:val="both"/>
      </w:pPr>
      <w:r>
        <w:rPr>
          <w:rFonts w:ascii="Times New Roman"/>
          <w:b w:val="false"/>
          <w:i w:val="false"/>
          <w:color w:val="000000"/>
          <w:sz w:val="28"/>
        </w:rPr>
        <w:t>
      Штамповка сложных деталей на фрикционных и кривошипных прессах усилием свыше 1 до 3 МН (свыше 100 до 300 тс):</w:t>
      </w:r>
    </w:p>
    <w:bookmarkEnd w:id="4665"/>
    <w:bookmarkStart w:name="z4802" w:id="4666"/>
    <w:p>
      <w:pPr>
        <w:spacing w:after="0"/>
        <w:ind w:left="0"/>
        <w:jc w:val="both"/>
      </w:pPr>
      <w:r>
        <w:rPr>
          <w:rFonts w:ascii="Times New Roman"/>
          <w:b w:val="false"/>
          <w:i w:val="false"/>
          <w:color w:val="000000"/>
          <w:sz w:val="28"/>
        </w:rPr>
        <w:t>
      1) Поршни дизелей;</w:t>
      </w:r>
    </w:p>
    <w:bookmarkEnd w:id="4666"/>
    <w:bookmarkStart w:name="z4803" w:id="4667"/>
    <w:p>
      <w:pPr>
        <w:spacing w:after="0"/>
        <w:ind w:left="0"/>
        <w:jc w:val="both"/>
      </w:pPr>
      <w:r>
        <w:rPr>
          <w:rFonts w:ascii="Times New Roman"/>
          <w:b w:val="false"/>
          <w:i w:val="false"/>
          <w:color w:val="000000"/>
          <w:sz w:val="28"/>
        </w:rPr>
        <w:t>
      2) Шкворни пассажирских вагонов.</w:t>
      </w:r>
    </w:p>
    <w:bookmarkEnd w:id="4667"/>
    <w:bookmarkStart w:name="z4804" w:id="4668"/>
    <w:p>
      <w:pPr>
        <w:spacing w:after="0"/>
        <w:ind w:left="0"/>
        <w:jc w:val="both"/>
      </w:pPr>
      <w:r>
        <w:rPr>
          <w:rFonts w:ascii="Times New Roman"/>
          <w:b w:val="false"/>
          <w:i w:val="false"/>
          <w:color w:val="000000"/>
          <w:sz w:val="28"/>
        </w:rPr>
        <w:t>
      Правка деталей на молотах с массой падающих частей свыше 1,5 до 8 т, на механических ковочных прессах усилием свыше 8 до 50 МН (свыше 800 до 5000 тс):</w:t>
      </w:r>
    </w:p>
    <w:bookmarkEnd w:id="4668"/>
    <w:bookmarkStart w:name="z4805" w:id="4669"/>
    <w:p>
      <w:pPr>
        <w:spacing w:after="0"/>
        <w:ind w:left="0"/>
        <w:jc w:val="both"/>
      </w:pPr>
      <w:r>
        <w:rPr>
          <w:rFonts w:ascii="Times New Roman"/>
          <w:b w:val="false"/>
          <w:i w:val="false"/>
          <w:color w:val="000000"/>
          <w:sz w:val="28"/>
        </w:rPr>
        <w:t>
      1) Валики кулачковые автомобилей;</w:t>
      </w:r>
    </w:p>
    <w:bookmarkEnd w:id="4669"/>
    <w:bookmarkStart w:name="z4806" w:id="4670"/>
    <w:p>
      <w:pPr>
        <w:spacing w:after="0"/>
        <w:ind w:left="0"/>
        <w:jc w:val="both"/>
      </w:pPr>
      <w:r>
        <w:rPr>
          <w:rFonts w:ascii="Times New Roman"/>
          <w:b w:val="false"/>
          <w:i w:val="false"/>
          <w:color w:val="000000"/>
          <w:sz w:val="28"/>
        </w:rPr>
        <w:t>
      2) Крестовины дифференциалов;</w:t>
      </w:r>
    </w:p>
    <w:bookmarkEnd w:id="4670"/>
    <w:bookmarkStart w:name="z4807" w:id="4671"/>
    <w:p>
      <w:pPr>
        <w:spacing w:after="0"/>
        <w:ind w:left="0"/>
        <w:jc w:val="both"/>
      </w:pPr>
      <w:r>
        <w:rPr>
          <w:rFonts w:ascii="Times New Roman"/>
          <w:b w:val="false"/>
          <w:i w:val="false"/>
          <w:color w:val="000000"/>
          <w:sz w:val="28"/>
        </w:rPr>
        <w:t>
      3) Шатуны тракторов и автомобилей ГAЗ-51, ЗИЛ-150.</w:t>
      </w:r>
    </w:p>
    <w:bookmarkEnd w:id="4671"/>
    <w:bookmarkStart w:name="z4808" w:id="4672"/>
    <w:p>
      <w:pPr>
        <w:spacing w:after="0"/>
        <w:ind w:left="0"/>
        <w:jc w:val="left"/>
      </w:pPr>
      <w:r>
        <w:rPr>
          <w:rFonts w:ascii="Times New Roman"/>
          <w:b/>
          <w:i w:val="false"/>
          <w:color w:val="000000"/>
        </w:rPr>
        <w:t xml:space="preserve"> 343. Кузнец-штамповщик 5-й разряд</w:t>
      </w:r>
    </w:p>
    <w:bookmarkEnd w:id="4672"/>
    <w:bookmarkStart w:name="z4809" w:id="4673"/>
    <w:p>
      <w:pPr>
        <w:spacing w:after="0"/>
        <w:ind w:left="0"/>
        <w:jc w:val="both"/>
      </w:pPr>
      <w:r>
        <w:rPr>
          <w:rFonts w:ascii="Times New Roman"/>
          <w:b w:val="false"/>
          <w:i w:val="false"/>
          <w:color w:val="000000"/>
          <w:sz w:val="28"/>
        </w:rPr>
        <w:t>
      Характеристика работ. Горячая штамповка сложных деталей на молотах с массой падающих частей свыше 1,5 до 3 т и на механических ковочных прессах усилием свыше 8 до 15 МН (свыше 800 до 1500 тс). Горячая штамповка - высадка сложных деталей на горизонтально-ковочных машинах усилием свыше 2 до 12 МН (свыше 200 до 1200 тс). Горячая штамповка простых и средней сложности деталей на молотах с массой падающих частей 3 т и на механических ковочных прессах усилием свыше 15 МН (1500 тс). Горячая штамповка - высадка простых и средней сложности деталей на горизонтально-ковочных машинах усилием свыше 12 МН (1200 тс). Гибка деталей и заготовок на горизонтально-гибочных прессах (бульдозерах) усилием свыше 3 МН (300 тс). Горячая штамповка сложных деталей на фрикционных и кривошипных прессах усилием свыше 3 МН (300 тс). Правка на молотах с массой падающих частей свыше 8 т и на механических ковочных прессах усилием свыше 50 МН (5000 тс). Горячая штамповка сложных деталей и изделий на полуавтоматических и автоматических линиях.</w:t>
      </w:r>
    </w:p>
    <w:bookmarkEnd w:id="4673"/>
    <w:bookmarkStart w:name="z4810" w:id="4674"/>
    <w:p>
      <w:pPr>
        <w:spacing w:after="0"/>
        <w:ind w:left="0"/>
        <w:jc w:val="both"/>
      </w:pPr>
      <w:r>
        <w:rPr>
          <w:rFonts w:ascii="Times New Roman"/>
          <w:b w:val="false"/>
          <w:i w:val="false"/>
          <w:color w:val="000000"/>
          <w:sz w:val="28"/>
        </w:rPr>
        <w:t>
      Должен знать: кинематические схемы молотов, прессов, горизонтально-ковочных машин различных систем, ковочные свойства сталей различных марок, цветных металлов и сплавов, температуру начала и конца ковки металла, конструкцию автоматических и полуавтоматических линий.</w:t>
      </w:r>
    </w:p>
    <w:bookmarkEnd w:id="4674"/>
    <w:bookmarkStart w:name="z4811" w:id="4675"/>
    <w:p>
      <w:pPr>
        <w:spacing w:after="0"/>
        <w:ind w:left="0"/>
        <w:jc w:val="both"/>
      </w:pPr>
      <w:r>
        <w:rPr>
          <w:rFonts w:ascii="Times New Roman"/>
          <w:b w:val="false"/>
          <w:i w:val="false"/>
          <w:color w:val="000000"/>
          <w:sz w:val="28"/>
        </w:rPr>
        <w:t>
      Примеры работ:</w:t>
      </w:r>
    </w:p>
    <w:bookmarkEnd w:id="4675"/>
    <w:bookmarkStart w:name="z4812" w:id="4676"/>
    <w:p>
      <w:pPr>
        <w:spacing w:after="0"/>
        <w:ind w:left="0"/>
        <w:jc w:val="both"/>
      </w:pPr>
      <w:r>
        <w:rPr>
          <w:rFonts w:ascii="Times New Roman"/>
          <w:b w:val="false"/>
          <w:i w:val="false"/>
          <w:color w:val="000000"/>
          <w:sz w:val="28"/>
        </w:rPr>
        <w:t>
      Штамповка сложных деталей на молотах с массой падающих частей свыше 1,5 до 3 т, на механических ковочных прессах усилием свыше 8 до 15 МН (свыше 800 до 1500 тс) и на горизонтально-ковочных машинах усилием свыше 2,00 до 12 МН (свыше 200 до 1200 тс):</w:t>
      </w:r>
    </w:p>
    <w:bookmarkEnd w:id="4676"/>
    <w:bookmarkStart w:name="z4813" w:id="4677"/>
    <w:p>
      <w:pPr>
        <w:spacing w:after="0"/>
        <w:ind w:left="0"/>
        <w:jc w:val="both"/>
      </w:pPr>
      <w:r>
        <w:rPr>
          <w:rFonts w:ascii="Times New Roman"/>
          <w:b w:val="false"/>
          <w:i w:val="false"/>
          <w:color w:val="000000"/>
          <w:sz w:val="28"/>
        </w:rPr>
        <w:t>
      1) Балки люлечные тележек подвижного состава - штамповка;</w:t>
      </w:r>
    </w:p>
    <w:bookmarkEnd w:id="4677"/>
    <w:bookmarkStart w:name="z4814" w:id="4678"/>
    <w:p>
      <w:pPr>
        <w:spacing w:after="0"/>
        <w:ind w:left="0"/>
        <w:jc w:val="both"/>
      </w:pPr>
      <w:r>
        <w:rPr>
          <w:rFonts w:ascii="Times New Roman"/>
          <w:b w:val="false"/>
          <w:i w:val="false"/>
          <w:color w:val="000000"/>
          <w:sz w:val="28"/>
        </w:rPr>
        <w:t>
      2) Валики кулачковые автомашин - штамповка;</w:t>
      </w:r>
    </w:p>
    <w:bookmarkEnd w:id="4678"/>
    <w:bookmarkStart w:name="z4815" w:id="4679"/>
    <w:p>
      <w:pPr>
        <w:spacing w:after="0"/>
        <w:ind w:left="0"/>
        <w:jc w:val="both"/>
      </w:pPr>
      <w:r>
        <w:rPr>
          <w:rFonts w:ascii="Times New Roman"/>
          <w:b w:val="false"/>
          <w:i w:val="false"/>
          <w:color w:val="000000"/>
          <w:sz w:val="28"/>
        </w:rPr>
        <w:t>
      3) Валы коленчатые тракторов - штамповка</w:t>
      </w:r>
    </w:p>
    <w:bookmarkEnd w:id="4679"/>
    <w:bookmarkStart w:name="z4816" w:id="4680"/>
    <w:p>
      <w:pPr>
        <w:spacing w:after="0"/>
        <w:ind w:left="0"/>
        <w:jc w:val="both"/>
      </w:pPr>
      <w:r>
        <w:rPr>
          <w:rFonts w:ascii="Times New Roman"/>
          <w:b w:val="false"/>
          <w:i w:val="false"/>
          <w:color w:val="000000"/>
          <w:sz w:val="28"/>
        </w:rPr>
        <w:t>
      4) Вилки переключения 2-5 передач автомобилей ЗИЛ-130 - штамповка;</w:t>
      </w:r>
    </w:p>
    <w:bookmarkEnd w:id="4680"/>
    <w:bookmarkStart w:name="z4817" w:id="4681"/>
    <w:p>
      <w:pPr>
        <w:spacing w:after="0"/>
        <w:ind w:left="0"/>
        <w:jc w:val="both"/>
      </w:pPr>
      <w:r>
        <w:rPr>
          <w:rFonts w:ascii="Times New Roman"/>
          <w:b w:val="false"/>
          <w:i w:val="false"/>
          <w:color w:val="000000"/>
          <w:sz w:val="28"/>
        </w:rPr>
        <w:t>
      5) Головки под кулак шарнира и буксирного крюка автомашин - высадка;</w:t>
      </w:r>
    </w:p>
    <w:bookmarkEnd w:id="4681"/>
    <w:bookmarkStart w:name="z4818" w:id="4682"/>
    <w:p>
      <w:pPr>
        <w:spacing w:after="0"/>
        <w:ind w:left="0"/>
        <w:jc w:val="both"/>
      </w:pPr>
      <w:r>
        <w:rPr>
          <w:rFonts w:ascii="Times New Roman"/>
          <w:b w:val="false"/>
          <w:i w:val="false"/>
          <w:color w:val="000000"/>
          <w:sz w:val="28"/>
        </w:rPr>
        <w:t>
      6) Крюки буксирные автомашин - штамповка;</w:t>
      </w:r>
    </w:p>
    <w:bookmarkEnd w:id="4682"/>
    <w:bookmarkStart w:name="z4819" w:id="4683"/>
    <w:p>
      <w:pPr>
        <w:spacing w:after="0"/>
        <w:ind w:left="0"/>
        <w:jc w:val="both"/>
      </w:pPr>
      <w:r>
        <w:rPr>
          <w:rFonts w:ascii="Times New Roman"/>
          <w:b w:val="false"/>
          <w:i w:val="false"/>
          <w:color w:val="000000"/>
          <w:sz w:val="28"/>
        </w:rPr>
        <w:t>
      7) Траверсы тележек вагонов - штамповка;</w:t>
      </w:r>
    </w:p>
    <w:bookmarkEnd w:id="4683"/>
    <w:bookmarkStart w:name="z4820" w:id="4684"/>
    <w:p>
      <w:pPr>
        <w:spacing w:after="0"/>
        <w:ind w:left="0"/>
        <w:jc w:val="both"/>
      </w:pPr>
      <w:r>
        <w:rPr>
          <w:rFonts w:ascii="Times New Roman"/>
          <w:b w:val="false"/>
          <w:i w:val="false"/>
          <w:color w:val="000000"/>
          <w:sz w:val="28"/>
        </w:rPr>
        <w:t>
      8) Шатуны автомашин - штамповка;</w:t>
      </w:r>
    </w:p>
    <w:bookmarkEnd w:id="4684"/>
    <w:bookmarkStart w:name="z4821" w:id="4685"/>
    <w:p>
      <w:pPr>
        <w:spacing w:after="0"/>
        <w:ind w:left="0"/>
        <w:jc w:val="both"/>
      </w:pPr>
      <w:r>
        <w:rPr>
          <w:rFonts w:ascii="Times New Roman"/>
          <w:b w:val="false"/>
          <w:i w:val="false"/>
          <w:color w:val="000000"/>
          <w:sz w:val="28"/>
        </w:rPr>
        <w:t>
      9) Шатуны дизелей - штамповка;</w:t>
      </w:r>
    </w:p>
    <w:bookmarkEnd w:id="4685"/>
    <w:bookmarkStart w:name="z4822" w:id="4686"/>
    <w:p>
      <w:pPr>
        <w:spacing w:after="0"/>
        <w:ind w:left="0"/>
        <w:jc w:val="both"/>
      </w:pPr>
      <w:r>
        <w:rPr>
          <w:rFonts w:ascii="Times New Roman"/>
          <w:b w:val="false"/>
          <w:i w:val="false"/>
          <w:color w:val="000000"/>
          <w:sz w:val="28"/>
        </w:rPr>
        <w:t>
      10) Шатуны с крышкой трактора - штамповка;</w:t>
      </w:r>
    </w:p>
    <w:bookmarkEnd w:id="4686"/>
    <w:bookmarkStart w:name="z4823" w:id="4687"/>
    <w:p>
      <w:pPr>
        <w:spacing w:after="0"/>
        <w:ind w:left="0"/>
        <w:jc w:val="both"/>
      </w:pPr>
      <w:r>
        <w:rPr>
          <w:rFonts w:ascii="Times New Roman"/>
          <w:b w:val="false"/>
          <w:i w:val="false"/>
          <w:color w:val="000000"/>
          <w:sz w:val="28"/>
        </w:rPr>
        <w:t>
      11) Шестерни тонкостенные диаметром свыше 100 мм - штамповка.</w:t>
      </w:r>
    </w:p>
    <w:bookmarkEnd w:id="4687"/>
    <w:bookmarkStart w:name="z4824" w:id="4688"/>
    <w:p>
      <w:pPr>
        <w:spacing w:after="0"/>
        <w:ind w:left="0"/>
        <w:jc w:val="both"/>
      </w:pPr>
      <w:r>
        <w:rPr>
          <w:rFonts w:ascii="Times New Roman"/>
          <w:b w:val="false"/>
          <w:i w:val="false"/>
          <w:color w:val="000000"/>
          <w:sz w:val="28"/>
        </w:rPr>
        <w:t>
      Штамповка простых и средней сложности деталей на молотах с массой падающих частей свыше 3 т, на механических ковочных прессах усилием свыше 15 МН (1500 тс) и на горизонтально-ковочных машинах усилием свыше 12 МН (1200 тс):</w:t>
      </w:r>
    </w:p>
    <w:bookmarkEnd w:id="4688"/>
    <w:bookmarkStart w:name="z4825" w:id="4689"/>
    <w:p>
      <w:pPr>
        <w:spacing w:after="0"/>
        <w:ind w:left="0"/>
        <w:jc w:val="both"/>
      </w:pPr>
      <w:r>
        <w:rPr>
          <w:rFonts w:ascii="Times New Roman"/>
          <w:b w:val="false"/>
          <w:i w:val="false"/>
          <w:color w:val="000000"/>
          <w:sz w:val="28"/>
        </w:rPr>
        <w:t>
      1) Валы коленчатые автомашин "Москвич" - штамповка;</w:t>
      </w:r>
    </w:p>
    <w:bookmarkEnd w:id="4689"/>
    <w:bookmarkStart w:name="z4826" w:id="4690"/>
    <w:p>
      <w:pPr>
        <w:spacing w:after="0"/>
        <w:ind w:left="0"/>
        <w:jc w:val="both"/>
      </w:pPr>
      <w:r>
        <w:rPr>
          <w:rFonts w:ascii="Times New Roman"/>
          <w:b w:val="false"/>
          <w:i w:val="false"/>
          <w:color w:val="000000"/>
          <w:sz w:val="28"/>
        </w:rPr>
        <w:t>
      2) Валы одноколенчатые тепловозов - штамповка;</w:t>
      </w:r>
    </w:p>
    <w:bookmarkEnd w:id="4690"/>
    <w:bookmarkStart w:name="z4827" w:id="4691"/>
    <w:p>
      <w:pPr>
        <w:spacing w:after="0"/>
        <w:ind w:left="0"/>
        <w:jc w:val="both"/>
      </w:pPr>
      <w:r>
        <w:rPr>
          <w:rFonts w:ascii="Times New Roman"/>
          <w:b w:val="false"/>
          <w:i w:val="false"/>
          <w:color w:val="000000"/>
          <w:sz w:val="28"/>
        </w:rPr>
        <w:t>
      3) Заготовки для коленчатых валов автомашин - штамповка;</w:t>
      </w:r>
    </w:p>
    <w:bookmarkEnd w:id="4691"/>
    <w:bookmarkStart w:name="z4828" w:id="4692"/>
    <w:p>
      <w:pPr>
        <w:spacing w:after="0"/>
        <w:ind w:left="0"/>
        <w:jc w:val="both"/>
      </w:pPr>
      <w:r>
        <w:rPr>
          <w:rFonts w:ascii="Times New Roman"/>
          <w:b w:val="false"/>
          <w:i w:val="false"/>
          <w:color w:val="000000"/>
          <w:sz w:val="28"/>
        </w:rPr>
        <w:t>
      4) Листы буферных брусьев вагонов и тендеров - штамповка;</w:t>
      </w:r>
    </w:p>
    <w:bookmarkEnd w:id="4692"/>
    <w:bookmarkStart w:name="z4829" w:id="4693"/>
    <w:p>
      <w:pPr>
        <w:spacing w:after="0"/>
        <w:ind w:left="0"/>
        <w:jc w:val="both"/>
      </w:pPr>
      <w:r>
        <w:rPr>
          <w:rFonts w:ascii="Times New Roman"/>
          <w:b w:val="false"/>
          <w:i w:val="false"/>
          <w:color w:val="000000"/>
          <w:sz w:val="28"/>
        </w:rPr>
        <w:t>
      5) Листы загрузочного люка вагонов - штамповка;</w:t>
      </w:r>
    </w:p>
    <w:bookmarkEnd w:id="4693"/>
    <w:bookmarkStart w:name="z4830" w:id="4694"/>
    <w:p>
      <w:pPr>
        <w:spacing w:after="0"/>
        <w:ind w:left="0"/>
        <w:jc w:val="both"/>
      </w:pPr>
      <w:r>
        <w:rPr>
          <w:rFonts w:ascii="Times New Roman"/>
          <w:b w:val="false"/>
          <w:i w:val="false"/>
          <w:color w:val="000000"/>
          <w:sz w:val="28"/>
        </w:rPr>
        <w:t>
      6) Фланцы диаметром 160 мм заднего моста трактора - высадка;</w:t>
      </w:r>
    </w:p>
    <w:bookmarkEnd w:id="4694"/>
    <w:bookmarkStart w:name="z4831" w:id="4695"/>
    <w:p>
      <w:pPr>
        <w:spacing w:after="0"/>
        <w:ind w:left="0"/>
        <w:jc w:val="both"/>
      </w:pPr>
      <w:r>
        <w:rPr>
          <w:rFonts w:ascii="Times New Roman"/>
          <w:b w:val="false"/>
          <w:i w:val="false"/>
          <w:color w:val="000000"/>
          <w:sz w:val="28"/>
        </w:rPr>
        <w:t>
      7) Фланцы полуосей автомашин - высадка;</w:t>
      </w:r>
    </w:p>
    <w:bookmarkEnd w:id="4695"/>
    <w:bookmarkStart w:name="z4832" w:id="4696"/>
    <w:p>
      <w:pPr>
        <w:spacing w:after="0"/>
        <w:ind w:left="0"/>
        <w:jc w:val="both"/>
      </w:pPr>
      <w:r>
        <w:rPr>
          <w:rFonts w:ascii="Times New Roman"/>
          <w:b w:val="false"/>
          <w:i w:val="false"/>
          <w:color w:val="000000"/>
          <w:sz w:val="28"/>
        </w:rPr>
        <w:t>
      8) Фланцы распределительных валов двигателей большой мощности - высадка;</w:t>
      </w:r>
    </w:p>
    <w:bookmarkEnd w:id="4696"/>
    <w:bookmarkStart w:name="z4833" w:id="4697"/>
    <w:p>
      <w:pPr>
        <w:spacing w:after="0"/>
        <w:ind w:left="0"/>
        <w:jc w:val="both"/>
      </w:pPr>
      <w:r>
        <w:rPr>
          <w:rFonts w:ascii="Times New Roman"/>
          <w:b w:val="false"/>
          <w:i w:val="false"/>
          <w:color w:val="000000"/>
          <w:sz w:val="28"/>
        </w:rPr>
        <w:t>
      9) Цапфы, втулки, кольца диаметром свыше 150 мм - высадка;</w:t>
      </w:r>
    </w:p>
    <w:bookmarkEnd w:id="4697"/>
    <w:bookmarkStart w:name="z4834" w:id="4698"/>
    <w:p>
      <w:pPr>
        <w:spacing w:after="0"/>
        <w:ind w:left="0"/>
        <w:jc w:val="both"/>
      </w:pPr>
      <w:r>
        <w:rPr>
          <w:rFonts w:ascii="Times New Roman"/>
          <w:b w:val="false"/>
          <w:i w:val="false"/>
          <w:color w:val="000000"/>
          <w:sz w:val="28"/>
        </w:rPr>
        <w:t>
      10) Шпиндели токарных станков - высадка.</w:t>
      </w:r>
    </w:p>
    <w:bookmarkEnd w:id="4698"/>
    <w:bookmarkStart w:name="z4835" w:id="4699"/>
    <w:p>
      <w:pPr>
        <w:spacing w:after="0"/>
        <w:ind w:left="0"/>
        <w:jc w:val="both"/>
      </w:pPr>
      <w:r>
        <w:rPr>
          <w:rFonts w:ascii="Times New Roman"/>
          <w:b w:val="false"/>
          <w:i w:val="false"/>
          <w:color w:val="000000"/>
          <w:sz w:val="28"/>
        </w:rPr>
        <w:t>
      Штамповка сложных деталей на фрикционных и кривошипных прессах усилием свыше 3 МН (300 тс):</w:t>
      </w:r>
    </w:p>
    <w:bookmarkEnd w:id="4699"/>
    <w:bookmarkStart w:name="z4836" w:id="4700"/>
    <w:p>
      <w:pPr>
        <w:spacing w:after="0"/>
        <w:ind w:left="0"/>
        <w:jc w:val="both"/>
      </w:pPr>
      <w:r>
        <w:rPr>
          <w:rFonts w:ascii="Times New Roman"/>
          <w:b w:val="false"/>
          <w:i w:val="false"/>
          <w:color w:val="000000"/>
          <w:sz w:val="28"/>
        </w:rPr>
        <w:t>
      1) Днища цистерн;</w:t>
      </w:r>
    </w:p>
    <w:bookmarkEnd w:id="4700"/>
    <w:bookmarkStart w:name="z4837" w:id="4701"/>
    <w:p>
      <w:pPr>
        <w:spacing w:after="0"/>
        <w:ind w:left="0"/>
        <w:jc w:val="both"/>
      </w:pPr>
      <w:r>
        <w:rPr>
          <w:rFonts w:ascii="Times New Roman"/>
          <w:b w:val="false"/>
          <w:i w:val="false"/>
          <w:color w:val="000000"/>
          <w:sz w:val="28"/>
        </w:rPr>
        <w:t>
      2) Крышки люков полувагонов.</w:t>
      </w:r>
    </w:p>
    <w:bookmarkEnd w:id="4701"/>
    <w:bookmarkStart w:name="z4838" w:id="4702"/>
    <w:p>
      <w:pPr>
        <w:spacing w:after="0"/>
        <w:ind w:left="0"/>
        <w:jc w:val="both"/>
      </w:pPr>
      <w:r>
        <w:rPr>
          <w:rFonts w:ascii="Times New Roman"/>
          <w:b w:val="false"/>
          <w:i w:val="false"/>
          <w:color w:val="000000"/>
          <w:sz w:val="28"/>
        </w:rPr>
        <w:t>
      Горячая правка в штампах и чеканка тяжелых деталей на молотах с массой падающих частей свыше 8 т и на механических ковочных прессах усилием свыше 50 МН (5000 тс):</w:t>
      </w:r>
    </w:p>
    <w:bookmarkEnd w:id="4702"/>
    <w:bookmarkStart w:name="z4839" w:id="4703"/>
    <w:p>
      <w:pPr>
        <w:spacing w:after="0"/>
        <w:ind w:left="0"/>
        <w:jc w:val="both"/>
      </w:pPr>
      <w:r>
        <w:rPr>
          <w:rFonts w:ascii="Times New Roman"/>
          <w:b w:val="false"/>
          <w:i w:val="false"/>
          <w:color w:val="000000"/>
          <w:sz w:val="28"/>
        </w:rPr>
        <w:t>
      1) Балки передних осей автомашин - правка и чеканка;</w:t>
      </w:r>
    </w:p>
    <w:bookmarkEnd w:id="4703"/>
    <w:bookmarkStart w:name="z4840" w:id="4704"/>
    <w:p>
      <w:pPr>
        <w:spacing w:after="0"/>
        <w:ind w:left="0"/>
        <w:jc w:val="both"/>
      </w:pPr>
      <w:r>
        <w:rPr>
          <w:rFonts w:ascii="Times New Roman"/>
          <w:b w:val="false"/>
          <w:i w:val="false"/>
          <w:color w:val="000000"/>
          <w:sz w:val="28"/>
        </w:rPr>
        <w:t>
      2) Валы коленчатые автомашин - правка;</w:t>
      </w:r>
    </w:p>
    <w:bookmarkEnd w:id="4704"/>
    <w:bookmarkStart w:name="z4841" w:id="4705"/>
    <w:p>
      <w:pPr>
        <w:spacing w:after="0"/>
        <w:ind w:left="0"/>
        <w:jc w:val="both"/>
      </w:pPr>
      <w:r>
        <w:rPr>
          <w:rFonts w:ascii="Times New Roman"/>
          <w:b w:val="false"/>
          <w:i w:val="false"/>
          <w:color w:val="000000"/>
          <w:sz w:val="28"/>
        </w:rPr>
        <w:t>
      3) Шатуны двигателей - правка и чеканка.</w:t>
      </w:r>
    </w:p>
    <w:bookmarkEnd w:id="4705"/>
    <w:bookmarkStart w:name="z4842" w:id="4706"/>
    <w:p>
      <w:pPr>
        <w:spacing w:after="0"/>
        <w:ind w:left="0"/>
        <w:jc w:val="left"/>
      </w:pPr>
      <w:r>
        <w:rPr>
          <w:rFonts w:ascii="Times New Roman"/>
          <w:b/>
          <w:i w:val="false"/>
          <w:color w:val="000000"/>
        </w:rPr>
        <w:t xml:space="preserve"> 344. Кузнец-штамповщик 6-й разряд</w:t>
      </w:r>
    </w:p>
    <w:bookmarkEnd w:id="4706"/>
    <w:bookmarkStart w:name="z4843" w:id="4707"/>
    <w:p>
      <w:pPr>
        <w:spacing w:after="0"/>
        <w:ind w:left="0"/>
        <w:jc w:val="both"/>
      </w:pPr>
      <w:r>
        <w:rPr>
          <w:rFonts w:ascii="Times New Roman"/>
          <w:b w:val="false"/>
          <w:i w:val="false"/>
          <w:color w:val="000000"/>
          <w:sz w:val="28"/>
        </w:rPr>
        <w:t>
      Характеристика работ. Горячая штамповка сложных деталей на молотах с массой падающих частей свыше 3 т и на механических ковочных прессах усилием свыше 15 МН (1500 тс). Горячая штамповка-высадка сложных деталей на горизонтально-ковочных машинах усилием свыше 12 МН (1200 тс). Горячая штамповка сложных деталей повышенной точности из титановых и жаропрочных сталей и сплавов на высокоскоростных молотах. Изотермическая штамповка сложных деталей повышенной точности с минимальными припусками и без припусков на механическую обработку. Обеспечение подготовки всех агрегатов и механизмов к работе.</w:t>
      </w:r>
    </w:p>
    <w:bookmarkEnd w:id="4707"/>
    <w:bookmarkStart w:name="z4844" w:id="4708"/>
    <w:p>
      <w:pPr>
        <w:spacing w:after="0"/>
        <w:ind w:left="0"/>
        <w:jc w:val="both"/>
      </w:pPr>
      <w:r>
        <w:rPr>
          <w:rFonts w:ascii="Times New Roman"/>
          <w:b w:val="false"/>
          <w:i w:val="false"/>
          <w:color w:val="000000"/>
          <w:sz w:val="28"/>
        </w:rPr>
        <w:t>
      Должен знать: конструкцию молотов, прессов, горизонтально-ковочных машин и нагревательных печей различных типов, правила и способы установки и наладки штампов.</w:t>
      </w:r>
    </w:p>
    <w:bookmarkEnd w:id="4708"/>
    <w:bookmarkStart w:name="z4845" w:id="4709"/>
    <w:p>
      <w:pPr>
        <w:spacing w:after="0"/>
        <w:ind w:left="0"/>
        <w:jc w:val="both"/>
      </w:pPr>
      <w:r>
        <w:rPr>
          <w:rFonts w:ascii="Times New Roman"/>
          <w:b w:val="false"/>
          <w:i w:val="false"/>
          <w:color w:val="000000"/>
          <w:sz w:val="28"/>
        </w:rPr>
        <w:t>
      Примеры работ:</w:t>
      </w:r>
    </w:p>
    <w:bookmarkEnd w:id="4709"/>
    <w:bookmarkStart w:name="z4846" w:id="4710"/>
    <w:p>
      <w:pPr>
        <w:spacing w:after="0"/>
        <w:ind w:left="0"/>
        <w:jc w:val="both"/>
      </w:pPr>
      <w:r>
        <w:rPr>
          <w:rFonts w:ascii="Times New Roman"/>
          <w:b w:val="false"/>
          <w:i w:val="false"/>
          <w:color w:val="000000"/>
          <w:sz w:val="28"/>
        </w:rPr>
        <w:t>
      1) Валы коленчатые тракторов - штамповка;</w:t>
      </w:r>
    </w:p>
    <w:bookmarkEnd w:id="4710"/>
    <w:bookmarkStart w:name="z4847" w:id="4711"/>
    <w:p>
      <w:pPr>
        <w:spacing w:after="0"/>
        <w:ind w:left="0"/>
        <w:jc w:val="both"/>
      </w:pPr>
      <w:r>
        <w:rPr>
          <w:rFonts w:ascii="Times New Roman"/>
          <w:b w:val="false"/>
          <w:i w:val="false"/>
          <w:color w:val="000000"/>
          <w:sz w:val="28"/>
        </w:rPr>
        <w:t>
      2) Валы многоколенчатые - штамповка;</w:t>
      </w:r>
    </w:p>
    <w:bookmarkEnd w:id="4711"/>
    <w:bookmarkStart w:name="z4848" w:id="4712"/>
    <w:p>
      <w:pPr>
        <w:spacing w:after="0"/>
        <w:ind w:left="0"/>
        <w:jc w:val="both"/>
      </w:pPr>
      <w:r>
        <w:rPr>
          <w:rFonts w:ascii="Times New Roman"/>
          <w:b w:val="false"/>
          <w:i w:val="false"/>
          <w:color w:val="000000"/>
          <w:sz w:val="28"/>
        </w:rPr>
        <w:t>
      3) Валы распределительные мощных двигателей - штамповка;</w:t>
      </w:r>
    </w:p>
    <w:bookmarkEnd w:id="4712"/>
    <w:bookmarkStart w:name="z4849" w:id="4713"/>
    <w:p>
      <w:pPr>
        <w:spacing w:after="0"/>
        <w:ind w:left="0"/>
        <w:jc w:val="both"/>
      </w:pPr>
      <w:r>
        <w:rPr>
          <w:rFonts w:ascii="Times New Roman"/>
          <w:b w:val="false"/>
          <w:i w:val="false"/>
          <w:color w:val="000000"/>
          <w:sz w:val="28"/>
        </w:rPr>
        <w:t>
      4) Кожухи полуосей и сферы гидравлических опор автомашин-штамповка-высадка на горизонтально-ковочных машинах;</w:t>
      </w:r>
    </w:p>
    <w:bookmarkEnd w:id="4713"/>
    <w:bookmarkStart w:name="z4850" w:id="4714"/>
    <w:p>
      <w:pPr>
        <w:spacing w:after="0"/>
        <w:ind w:left="0"/>
        <w:jc w:val="both"/>
      </w:pPr>
      <w:r>
        <w:rPr>
          <w:rFonts w:ascii="Times New Roman"/>
          <w:b w:val="false"/>
          <w:i w:val="false"/>
          <w:color w:val="000000"/>
          <w:sz w:val="28"/>
        </w:rPr>
        <w:t>
      5) Лопатки компрессоров авиадвигателей из титановых и жаропрочных сплавов - высокоскоростная штамповка;</w:t>
      </w:r>
    </w:p>
    <w:bookmarkEnd w:id="4714"/>
    <w:bookmarkStart w:name="z4851" w:id="4715"/>
    <w:p>
      <w:pPr>
        <w:spacing w:after="0"/>
        <w:ind w:left="0"/>
        <w:jc w:val="both"/>
      </w:pPr>
      <w:r>
        <w:rPr>
          <w:rFonts w:ascii="Times New Roman"/>
          <w:b w:val="false"/>
          <w:i w:val="false"/>
          <w:color w:val="000000"/>
          <w:sz w:val="28"/>
        </w:rPr>
        <w:t>
      6) Пилоны, фланцы авиадвигателей из титановых сплавов- изотермическая штамповка;</w:t>
      </w:r>
    </w:p>
    <w:bookmarkEnd w:id="4715"/>
    <w:bookmarkStart w:name="z4852" w:id="4716"/>
    <w:p>
      <w:pPr>
        <w:spacing w:after="0"/>
        <w:ind w:left="0"/>
        <w:jc w:val="both"/>
      </w:pPr>
      <w:r>
        <w:rPr>
          <w:rFonts w:ascii="Times New Roman"/>
          <w:b w:val="false"/>
          <w:i w:val="false"/>
          <w:color w:val="000000"/>
          <w:sz w:val="28"/>
        </w:rPr>
        <w:t>
      7) Траверсы, шатуны мощных двигателей - штамповка.</w:t>
      </w:r>
    </w:p>
    <w:bookmarkEnd w:id="4716"/>
    <w:bookmarkStart w:name="z4853" w:id="4717"/>
    <w:p>
      <w:pPr>
        <w:spacing w:after="0"/>
        <w:ind w:left="0"/>
        <w:jc w:val="left"/>
      </w:pPr>
      <w:r>
        <w:rPr>
          <w:rFonts w:ascii="Times New Roman"/>
          <w:b/>
          <w:i w:val="false"/>
          <w:color w:val="000000"/>
        </w:rPr>
        <w:t xml:space="preserve"> Кузнец-штамповщик на ротационных машинах</w:t>
      </w:r>
      <w:r>
        <w:br/>
      </w:r>
      <w:r>
        <w:rPr>
          <w:rFonts w:ascii="Times New Roman"/>
          <w:b/>
          <w:i w:val="false"/>
          <w:color w:val="000000"/>
        </w:rPr>
        <w:t>345. Кузнец-штамповщик на ротационных машинах 3-й разряд</w:t>
      </w:r>
    </w:p>
    <w:bookmarkEnd w:id="4717"/>
    <w:bookmarkStart w:name="z4855" w:id="4718"/>
    <w:p>
      <w:pPr>
        <w:spacing w:after="0"/>
        <w:ind w:left="0"/>
        <w:jc w:val="both"/>
      </w:pPr>
      <w:r>
        <w:rPr>
          <w:rFonts w:ascii="Times New Roman"/>
          <w:b w:val="false"/>
          <w:i w:val="false"/>
          <w:color w:val="000000"/>
          <w:sz w:val="28"/>
        </w:rPr>
        <w:t>
      Характеристика работ. Горячая ковка вольфрамовых, молибденовых и других тугоплавких металлов диаметром до 11 мм на ротационных ковочных машинах с механической подачей прутков и заготовок в ковочную машину. Вытяжка-обжим концов прутков диаметром до 25 мм и труб диаметром до 50 мм в горячем и холодном состоянии на роторных машинах типа "Этна" и др. Ковка сложных заготовок или поковка в горячем состоянии на ковочных вальцах, острение концов штанг сталей различных марок, диаметров и профилей на ротационных ковочных машинах. Регулирование подачи топлива в нагревательные печи и воды в систему охлаждения машин. Контроль температуры нагрева и размеров обрабатываемых заготовок. Подналадка штампов.</w:t>
      </w:r>
    </w:p>
    <w:bookmarkEnd w:id="4718"/>
    <w:bookmarkStart w:name="z4856" w:id="4719"/>
    <w:p>
      <w:pPr>
        <w:spacing w:after="0"/>
        <w:ind w:left="0"/>
        <w:jc w:val="both"/>
      </w:pPr>
      <w:r>
        <w:rPr>
          <w:rFonts w:ascii="Times New Roman"/>
          <w:b w:val="false"/>
          <w:i w:val="false"/>
          <w:color w:val="000000"/>
          <w:sz w:val="28"/>
        </w:rPr>
        <w:t>
      Должен знать: устройство обслуживаемых ротационных ковочных машин, ковочных вальцов, назначение отдельных узлов машин и взаимодействие их, устройство нагревательных печей и систем охлаждения обслуживаемых машин, механические свойства вольфрама, молибдена и других обрабатываемых металлов при их нагреве и ковке, режимы нагрева и основные свойства применяемого топлива и газов, технические требования, предъявляемые к качеству поковок, устройство контрольно-измерительных инструментов и приборов, размеры припусков на обработку и допуски на заготовки.</w:t>
      </w:r>
    </w:p>
    <w:bookmarkEnd w:id="4719"/>
    <w:bookmarkStart w:name="z4857" w:id="4720"/>
    <w:p>
      <w:pPr>
        <w:spacing w:after="0"/>
        <w:ind w:left="0"/>
        <w:jc w:val="both"/>
      </w:pPr>
      <w:r>
        <w:rPr>
          <w:rFonts w:ascii="Times New Roman"/>
          <w:b w:val="false"/>
          <w:i w:val="false"/>
          <w:color w:val="000000"/>
          <w:sz w:val="28"/>
        </w:rPr>
        <w:t>
      Примеры работ:</w:t>
      </w:r>
    </w:p>
    <w:bookmarkEnd w:id="4720"/>
    <w:bookmarkStart w:name="z4858" w:id="4721"/>
    <w:p>
      <w:pPr>
        <w:spacing w:after="0"/>
        <w:ind w:left="0"/>
        <w:jc w:val="both"/>
      </w:pPr>
      <w:r>
        <w:rPr>
          <w:rFonts w:ascii="Times New Roman"/>
          <w:b w:val="false"/>
          <w:i w:val="false"/>
          <w:color w:val="000000"/>
          <w:sz w:val="28"/>
        </w:rPr>
        <w:t>
      1) Заготовки пружин диаметром до 25 мм - оттяжка концов из прутка;</w:t>
      </w:r>
    </w:p>
    <w:bookmarkEnd w:id="4721"/>
    <w:bookmarkStart w:name="z4859" w:id="4722"/>
    <w:p>
      <w:pPr>
        <w:spacing w:after="0"/>
        <w:ind w:left="0"/>
        <w:jc w:val="both"/>
      </w:pPr>
      <w:r>
        <w:rPr>
          <w:rFonts w:ascii="Times New Roman"/>
          <w:b w:val="false"/>
          <w:i w:val="false"/>
          <w:color w:val="000000"/>
          <w:sz w:val="28"/>
        </w:rPr>
        <w:t>
      2) Полуоси задних мостов автомашин - вальцовка и профилирование на ковочных вальцах;</w:t>
      </w:r>
    </w:p>
    <w:bookmarkEnd w:id="4722"/>
    <w:bookmarkStart w:name="z4860" w:id="4723"/>
    <w:p>
      <w:pPr>
        <w:spacing w:after="0"/>
        <w:ind w:left="0"/>
        <w:jc w:val="both"/>
      </w:pPr>
      <w:r>
        <w:rPr>
          <w:rFonts w:ascii="Times New Roman"/>
          <w:b w:val="false"/>
          <w:i w:val="false"/>
          <w:color w:val="000000"/>
          <w:sz w:val="28"/>
        </w:rPr>
        <w:t>
      3) Тяги рулевого управления автомашин - обжим концов;</w:t>
      </w:r>
    </w:p>
    <w:bookmarkEnd w:id="4723"/>
    <w:bookmarkStart w:name="z4861" w:id="4724"/>
    <w:p>
      <w:pPr>
        <w:spacing w:after="0"/>
        <w:ind w:left="0"/>
        <w:jc w:val="both"/>
      </w:pPr>
      <w:r>
        <w:rPr>
          <w:rFonts w:ascii="Times New Roman"/>
          <w:b w:val="false"/>
          <w:i w:val="false"/>
          <w:color w:val="000000"/>
          <w:sz w:val="28"/>
        </w:rPr>
        <w:t>
      4) Штанги - острение концов.</w:t>
      </w:r>
    </w:p>
    <w:bookmarkEnd w:id="4724"/>
    <w:bookmarkStart w:name="z4862" w:id="4725"/>
    <w:p>
      <w:pPr>
        <w:spacing w:after="0"/>
        <w:ind w:left="0"/>
        <w:jc w:val="left"/>
      </w:pPr>
      <w:r>
        <w:rPr>
          <w:rFonts w:ascii="Times New Roman"/>
          <w:b/>
          <w:i w:val="false"/>
          <w:color w:val="000000"/>
        </w:rPr>
        <w:t xml:space="preserve"> 346. Кузнец-штамповщик на ротационных машинах 4-й разряд</w:t>
      </w:r>
    </w:p>
    <w:bookmarkEnd w:id="4725"/>
    <w:bookmarkStart w:name="z4863" w:id="4726"/>
    <w:p>
      <w:pPr>
        <w:spacing w:after="0"/>
        <w:ind w:left="0"/>
        <w:jc w:val="both"/>
      </w:pPr>
      <w:r>
        <w:rPr>
          <w:rFonts w:ascii="Times New Roman"/>
          <w:b w:val="false"/>
          <w:i w:val="false"/>
          <w:color w:val="000000"/>
          <w:sz w:val="28"/>
        </w:rPr>
        <w:t>
      Характеристика работ. Горячая ковка молибденовых, вольфрамовых и других тугоплавких металлов диаметром менее 11 до 6 мм на ротационных ковочных машинах с механической подачей прутков и заготовок, а также ковка тех же металлов диаметром свыше 7 мм на машинах с ручной подачей прутков. Вытяжка-обжим концов прутков диаметром свыше 25 мм и труб диаметром свыше 50 мм в горячем и холодном состоянии на роторных машинах "Эймуко", "Этна" и других, ковка на ковочных вальцах тяжелых заготовок и поковок в горячем состоянии. Регулирование нагрева заготовок и поковок в соответствии с установленным режимом. Накатывание путем деформации нагретого металла, прямых, косых и спиральных зубьев на налаженных зубонакатных станах с соблюдением заданных размеров. Наладка штампов.</w:t>
      </w:r>
    </w:p>
    <w:bookmarkEnd w:id="4726"/>
    <w:bookmarkStart w:name="z4864" w:id="4727"/>
    <w:p>
      <w:pPr>
        <w:spacing w:after="0"/>
        <w:ind w:left="0"/>
        <w:jc w:val="both"/>
      </w:pPr>
      <w:r>
        <w:rPr>
          <w:rFonts w:ascii="Times New Roman"/>
          <w:b w:val="false"/>
          <w:i w:val="false"/>
          <w:color w:val="000000"/>
          <w:sz w:val="28"/>
        </w:rPr>
        <w:t>
      Должен знать: кинематические схемы обслуживаемых ротационных ковочных машин, ковочных вальцов и нагревательных печей, конструктивные особенности и устройство бойков, ковочных вальцов и секторных штампов, механические свойства обрабатываемых прутков, труб и других изделий различных размеров, температуру начала и конца ковки, влияние топлива и газов на структуру металла в процессе нагрева, устройство, назначение и условия применения контрольно-измерительных инструментов и приборов.</w:t>
      </w:r>
    </w:p>
    <w:bookmarkEnd w:id="4727"/>
    <w:bookmarkStart w:name="z4865" w:id="4728"/>
    <w:p>
      <w:pPr>
        <w:spacing w:after="0"/>
        <w:ind w:left="0"/>
        <w:jc w:val="both"/>
      </w:pPr>
      <w:r>
        <w:rPr>
          <w:rFonts w:ascii="Times New Roman"/>
          <w:b w:val="false"/>
          <w:i w:val="false"/>
          <w:color w:val="000000"/>
          <w:sz w:val="28"/>
        </w:rPr>
        <w:t>
      Примеры работ:</w:t>
      </w:r>
    </w:p>
    <w:bookmarkEnd w:id="4728"/>
    <w:bookmarkStart w:name="z4866" w:id="4729"/>
    <w:p>
      <w:pPr>
        <w:spacing w:after="0"/>
        <w:ind w:left="0"/>
        <w:jc w:val="both"/>
      </w:pPr>
      <w:r>
        <w:rPr>
          <w:rFonts w:ascii="Times New Roman"/>
          <w:b w:val="false"/>
          <w:i w:val="false"/>
          <w:color w:val="000000"/>
          <w:sz w:val="28"/>
        </w:rPr>
        <w:t>
      1) Заготовки пружин диаметром свыше 25 мм - оттяжка концов из прутка;</w:t>
      </w:r>
    </w:p>
    <w:bookmarkEnd w:id="4729"/>
    <w:bookmarkStart w:name="z4867" w:id="4730"/>
    <w:p>
      <w:pPr>
        <w:spacing w:after="0"/>
        <w:ind w:left="0"/>
        <w:jc w:val="both"/>
      </w:pPr>
      <w:r>
        <w:rPr>
          <w:rFonts w:ascii="Times New Roman"/>
          <w:b w:val="false"/>
          <w:i w:val="false"/>
          <w:color w:val="000000"/>
          <w:sz w:val="28"/>
        </w:rPr>
        <w:t>
      2) Кожухи полуосей заднего моста автомашин - обжим;</w:t>
      </w:r>
    </w:p>
    <w:bookmarkEnd w:id="4730"/>
    <w:bookmarkStart w:name="z4868" w:id="4731"/>
    <w:p>
      <w:pPr>
        <w:spacing w:after="0"/>
        <w:ind w:left="0"/>
        <w:jc w:val="both"/>
      </w:pPr>
      <w:r>
        <w:rPr>
          <w:rFonts w:ascii="Times New Roman"/>
          <w:b w:val="false"/>
          <w:i w:val="false"/>
          <w:color w:val="000000"/>
          <w:sz w:val="28"/>
        </w:rPr>
        <w:t>
      3) Кулачки шарниров автомашин - вальцовка на ковочных вальцах.</w:t>
      </w:r>
    </w:p>
    <w:bookmarkEnd w:id="4731"/>
    <w:bookmarkStart w:name="z4869" w:id="4732"/>
    <w:p>
      <w:pPr>
        <w:spacing w:after="0"/>
        <w:ind w:left="0"/>
        <w:jc w:val="left"/>
      </w:pPr>
      <w:r>
        <w:rPr>
          <w:rFonts w:ascii="Times New Roman"/>
          <w:b/>
          <w:i w:val="false"/>
          <w:color w:val="000000"/>
        </w:rPr>
        <w:t xml:space="preserve"> 347. Кузнец-штамповщик на ротационных машинах 5-й разряд</w:t>
      </w:r>
    </w:p>
    <w:bookmarkEnd w:id="4732"/>
    <w:bookmarkStart w:name="z4870" w:id="4733"/>
    <w:p>
      <w:pPr>
        <w:spacing w:after="0"/>
        <w:ind w:left="0"/>
        <w:jc w:val="both"/>
      </w:pPr>
      <w:r>
        <w:rPr>
          <w:rFonts w:ascii="Times New Roman"/>
          <w:b w:val="false"/>
          <w:i w:val="false"/>
          <w:color w:val="000000"/>
          <w:sz w:val="28"/>
        </w:rPr>
        <w:t>
      Характеристика работ. Горячая ковка молибденовых, вольфрамовых и других тугоплавких металлов диаметром менее 6 мм на ротационных ковочных машинах с механической подачей прутков и заготовок, а также ковка тех же металлов диаметром до 7 мм на машинах с ручной подачей прутков. Ковка штабиков из тугоплавких металлов и их сплавов квадратного и шестигранного сечения на заготовки круглого сечения. Ковка плавленных заготовок и монокристаллов тугоплавких металлов и их сплавов. Регулирование режима нагрева изделий в электрических нагревательных печах и устройствах по показателям приборов. Наладка различных конструкций ротационных ковочных машин и штампов.</w:t>
      </w:r>
    </w:p>
    <w:bookmarkEnd w:id="4733"/>
    <w:bookmarkStart w:name="z4871" w:id="4734"/>
    <w:p>
      <w:pPr>
        <w:spacing w:after="0"/>
        <w:ind w:left="0"/>
        <w:jc w:val="both"/>
      </w:pPr>
      <w:r>
        <w:rPr>
          <w:rFonts w:ascii="Times New Roman"/>
          <w:b w:val="false"/>
          <w:i w:val="false"/>
          <w:color w:val="000000"/>
          <w:sz w:val="28"/>
        </w:rPr>
        <w:t>
      Должен знать: конструкцию ротационных ковочных машин, ковочных вальцов, нагревательных печей всевозможных систем, физические и химические свойства вольфрама, молибдена, тантала и других тугоплавких металлов при ковке.</w:t>
      </w:r>
    </w:p>
    <w:bookmarkEnd w:id="4734"/>
    <w:bookmarkStart w:name="z4872" w:id="4735"/>
    <w:p>
      <w:pPr>
        <w:spacing w:after="0"/>
        <w:ind w:left="0"/>
        <w:jc w:val="left"/>
      </w:pPr>
      <w:r>
        <w:rPr>
          <w:rFonts w:ascii="Times New Roman"/>
          <w:b/>
          <w:i w:val="false"/>
          <w:color w:val="000000"/>
        </w:rPr>
        <w:t xml:space="preserve"> Машинист на молотах, прессах и манипуляторах</w:t>
      </w:r>
      <w:r>
        <w:br/>
      </w:r>
      <w:r>
        <w:rPr>
          <w:rFonts w:ascii="Times New Roman"/>
          <w:b/>
          <w:i w:val="false"/>
          <w:color w:val="000000"/>
        </w:rPr>
        <w:t>348. Машинист на молотах, прессах и манипуляторах 2-й разряд</w:t>
      </w:r>
    </w:p>
    <w:bookmarkEnd w:id="4735"/>
    <w:bookmarkStart w:name="z4874" w:id="4736"/>
    <w:p>
      <w:pPr>
        <w:spacing w:after="0"/>
        <w:ind w:left="0"/>
        <w:jc w:val="both"/>
      </w:pPr>
      <w:r>
        <w:rPr>
          <w:rFonts w:ascii="Times New Roman"/>
          <w:b w:val="false"/>
          <w:i w:val="false"/>
          <w:color w:val="000000"/>
          <w:sz w:val="28"/>
        </w:rPr>
        <w:t>
      Характеристика работ. Управление паровыми, паровоздушными и пневматическими ковочными молотами с массой падающих частей до 1,5 т, парогидравлическими и гидравлическими прессами усилием до 8 МН (800 тс) и обслуживающими их манипуляторами. Подготовка обслуживаемого оборудования к работе. Чистка и смазка механизмов молота, пресса, манипулятора. Загрузка в печь, выгрузка из нее заготовок, слитков и подача их манипулятором на рабочее место молота, пресса. Кантовка манипулятором заготовок и слитков во время ковки. Регулирование молота, пресса и манипулятора с рациональным использованием их мощности. Участие в текущем ремонте и наладке молота, пресса и манипулятора и устранение мелких неполадок в их работе.</w:t>
      </w:r>
    </w:p>
    <w:bookmarkEnd w:id="4736"/>
    <w:bookmarkStart w:name="z4875" w:id="4737"/>
    <w:p>
      <w:pPr>
        <w:spacing w:after="0"/>
        <w:ind w:left="0"/>
        <w:jc w:val="both"/>
      </w:pPr>
      <w:r>
        <w:rPr>
          <w:rFonts w:ascii="Times New Roman"/>
          <w:b w:val="false"/>
          <w:i w:val="false"/>
          <w:color w:val="000000"/>
          <w:sz w:val="28"/>
        </w:rPr>
        <w:t>
      Должен знать: принцип работы обслуживаемых молотов, прессов и манипуляторов, назначение и принцип работы вспомогательных агрегатов и механизмов, температурный режим ковки сталей, приемы работы при ковке деталей, условные сигналы, подаваемые кузнецом.</w:t>
      </w:r>
    </w:p>
    <w:bookmarkEnd w:id="4737"/>
    <w:bookmarkStart w:name="z4876" w:id="4738"/>
    <w:p>
      <w:pPr>
        <w:spacing w:after="0"/>
        <w:ind w:left="0"/>
        <w:jc w:val="left"/>
      </w:pPr>
      <w:r>
        <w:rPr>
          <w:rFonts w:ascii="Times New Roman"/>
          <w:b/>
          <w:i w:val="false"/>
          <w:color w:val="000000"/>
        </w:rPr>
        <w:t xml:space="preserve"> 349. Машинист на молотах, прессах и манипуляторах 3-й разряд</w:t>
      </w:r>
    </w:p>
    <w:bookmarkEnd w:id="4738"/>
    <w:bookmarkStart w:name="z4877" w:id="4739"/>
    <w:p>
      <w:pPr>
        <w:spacing w:after="0"/>
        <w:ind w:left="0"/>
        <w:jc w:val="both"/>
      </w:pPr>
      <w:r>
        <w:rPr>
          <w:rFonts w:ascii="Times New Roman"/>
          <w:b w:val="false"/>
          <w:i w:val="false"/>
          <w:color w:val="000000"/>
          <w:sz w:val="28"/>
        </w:rPr>
        <w:t>
      Характеристика работ. Управление паровоздушными и пневматическими ковочными молотами с массой падающих частей свыше 1,5 до 3 т, парогидравлическими и гидравлическими прессами усилием свыше 8 до 20 МН (свыше 800 до 2000 тс) и обслуживающими их манипуляторами. Подготовка молота, пресса, манипулятора и вспомогательных приспособлений к работе. Управление молотами, прессами и манипуляторами при ковке различных легированных сталей и сплавов. Участие в среднем ремонте молота, пресса, манипулятора. Набивка сальников. Смена бойков, валиков, болтов.</w:t>
      </w:r>
    </w:p>
    <w:bookmarkEnd w:id="4739"/>
    <w:bookmarkStart w:name="z4878" w:id="4740"/>
    <w:p>
      <w:pPr>
        <w:spacing w:after="0"/>
        <w:ind w:left="0"/>
        <w:jc w:val="both"/>
      </w:pPr>
      <w:r>
        <w:rPr>
          <w:rFonts w:ascii="Times New Roman"/>
          <w:b w:val="false"/>
          <w:i w:val="false"/>
          <w:color w:val="000000"/>
          <w:sz w:val="28"/>
        </w:rPr>
        <w:t>
      Должен знать: устройство и схему управления обслуживаемых молотов, прессов, манипуляторов, вспомогательных агрегатов и механизмов, температурный режим ковки сталей различных марок и цветных металлов, схему подачи свежего и отвода отработанного пара, сорта применяемых масел, правила загрузки заготовок и слитков в печь и выгрузка их из печи.</w:t>
      </w:r>
    </w:p>
    <w:bookmarkEnd w:id="4740"/>
    <w:bookmarkStart w:name="z4879" w:id="4741"/>
    <w:p>
      <w:pPr>
        <w:spacing w:after="0"/>
        <w:ind w:left="0"/>
        <w:jc w:val="left"/>
      </w:pPr>
      <w:r>
        <w:rPr>
          <w:rFonts w:ascii="Times New Roman"/>
          <w:b/>
          <w:i w:val="false"/>
          <w:color w:val="000000"/>
        </w:rPr>
        <w:t xml:space="preserve"> 350. Машинист на молотах, прессах и манипуляторах 4-й разряд</w:t>
      </w:r>
    </w:p>
    <w:bookmarkEnd w:id="4741"/>
    <w:bookmarkStart w:name="z4880" w:id="4742"/>
    <w:p>
      <w:pPr>
        <w:spacing w:after="0"/>
        <w:ind w:left="0"/>
        <w:jc w:val="both"/>
      </w:pPr>
      <w:r>
        <w:rPr>
          <w:rFonts w:ascii="Times New Roman"/>
          <w:b w:val="false"/>
          <w:i w:val="false"/>
          <w:color w:val="000000"/>
          <w:sz w:val="28"/>
        </w:rPr>
        <w:t>
      Характеристика работ. Управление паровоздушными и пневматическими молотами с массой падающих частей свыше 3 до 8 т, парогидравлическими и гидравлическими прессами усилием свыше 20 до 80 МН (свыше 2000 до 8000 тс) и обслуживающими их манипуляторами. Управление молотами, прессами и манипуляторами при ковке заготовок из различных высоколегированных и жаропрочных сталей и сплавов. Наладка молота, пресса и манипулятора.</w:t>
      </w:r>
    </w:p>
    <w:bookmarkEnd w:id="4742"/>
    <w:bookmarkStart w:name="z4881" w:id="4743"/>
    <w:p>
      <w:pPr>
        <w:spacing w:after="0"/>
        <w:ind w:left="0"/>
        <w:jc w:val="both"/>
      </w:pPr>
      <w:r>
        <w:rPr>
          <w:rFonts w:ascii="Times New Roman"/>
          <w:b w:val="false"/>
          <w:i w:val="false"/>
          <w:color w:val="000000"/>
          <w:sz w:val="28"/>
        </w:rPr>
        <w:t>
      Должен знать: кинематические схемы и правила наладки обслуживаемых молотов, прессов, манипуляторов, вспомогательных агрегатов и механизмов, рациональные режимы работы молотов и прессов, правила расхода пара и сжатого воздуха при ковке.</w:t>
      </w:r>
    </w:p>
    <w:bookmarkEnd w:id="4743"/>
    <w:bookmarkStart w:name="z4882" w:id="4744"/>
    <w:p>
      <w:pPr>
        <w:spacing w:after="0"/>
        <w:ind w:left="0"/>
        <w:jc w:val="left"/>
      </w:pPr>
      <w:r>
        <w:rPr>
          <w:rFonts w:ascii="Times New Roman"/>
          <w:b/>
          <w:i w:val="false"/>
          <w:color w:val="000000"/>
        </w:rPr>
        <w:t xml:space="preserve"> 351. Машинист на молотах, прессах и манипуляторах 5-й разряд</w:t>
      </w:r>
    </w:p>
    <w:bookmarkEnd w:id="4744"/>
    <w:bookmarkStart w:name="z4883" w:id="4745"/>
    <w:p>
      <w:pPr>
        <w:spacing w:after="0"/>
        <w:ind w:left="0"/>
        <w:jc w:val="both"/>
      </w:pPr>
      <w:r>
        <w:rPr>
          <w:rFonts w:ascii="Times New Roman"/>
          <w:b w:val="false"/>
          <w:i w:val="false"/>
          <w:color w:val="000000"/>
          <w:sz w:val="28"/>
        </w:rPr>
        <w:t>
      Характеристика работ. Управление паровоздушными и пневматическими молотами с массой падающих частей свыше 8 т, парогидравлическими и гидравлическими прессами усилием свыше 80 МН (8000 тс) и обслуживающими их манипуляторами. Управление молотами, прессами и манипуляторами при ковке заготовок из труднодеформируемых высоколегированных и жаропрочных сталей и сплавов. Регулирование работы молота, пресса в соответствии с размерами и конфигурацией обрабатываемых деталей. Наблюдение за состоянием оборудования. Участие в капитальном ремонте оборудования.</w:t>
      </w:r>
    </w:p>
    <w:bookmarkEnd w:id="4745"/>
    <w:bookmarkStart w:name="z4884" w:id="4746"/>
    <w:p>
      <w:pPr>
        <w:spacing w:after="0"/>
        <w:ind w:left="0"/>
        <w:jc w:val="both"/>
      </w:pPr>
      <w:r>
        <w:rPr>
          <w:rFonts w:ascii="Times New Roman"/>
          <w:b w:val="false"/>
          <w:i w:val="false"/>
          <w:color w:val="000000"/>
          <w:sz w:val="28"/>
        </w:rPr>
        <w:t>
      Должен знать: устройство и кинематические схемы сложных прессов, молотов, вспомогательных агрегатов и механизмов, методы и способы согласованной работы молотов и прессов с подъемно-транспортными механизмами.</w:t>
      </w:r>
    </w:p>
    <w:bookmarkEnd w:id="4746"/>
    <w:bookmarkStart w:name="z4885" w:id="4747"/>
    <w:p>
      <w:pPr>
        <w:spacing w:after="0"/>
        <w:ind w:left="0"/>
        <w:jc w:val="left"/>
      </w:pPr>
      <w:r>
        <w:rPr>
          <w:rFonts w:ascii="Times New Roman"/>
          <w:b/>
          <w:i w:val="false"/>
          <w:color w:val="000000"/>
        </w:rPr>
        <w:t xml:space="preserve"> Нагревальщик (сварщик) металла</w:t>
      </w:r>
      <w:r>
        <w:br/>
      </w:r>
      <w:r>
        <w:rPr>
          <w:rFonts w:ascii="Times New Roman"/>
          <w:b/>
          <w:i w:val="false"/>
          <w:color w:val="000000"/>
        </w:rPr>
        <w:t>352. Нагревальщик (сварщик) металла 1-й разряд</w:t>
      </w:r>
    </w:p>
    <w:bookmarkEnd w:id="4747"/>
    <w:bookmarkStart w:name="z4887" w:id="4748"/>
    <w:p>
      <w:pPr>
        <w:spacing w:after="0"/>
        <w:ind w:left="0"/>
        <w:jc w:val="both"/>
      </w:pPr>
      <w:r>
        <w:rPr>
          <w:rFonts w:ascii="Times New Roman"/>
          <w:b w:val="false"/>
          <w:i w:val="false"/>
          <w:color w:val="000000"/>
          <w:sz w:val="28"/>
        </w:rPr>
        <w:t>
      Характеристика работ. Нагрев в камерных, методических и полуметодических печах заготовок и деталей массой до 150 кг из сталей различных марок, цветных металлов и их сплавов и слитков массой до 5 т под руководством нагревальщика более высокой квалификации. Очистка печей от шлака и окалины. Кантовка деталей и заготовок. Подача нагретых заготовок на рабочее место кузнеца.</w:t>
      </w:r>
    </w:p>
    <w:bookmarkEnd w:id="4748"/>
    <w:bookmarkStart w:name="z4888" w:id="4749"/>
    <w:p>
      <w:pPr>
        <w:spacing w:after="0"/>
        <w:ind w:left="0"/>
        <w:jc w:val="both"/>
      </w:pPr>
      <w:r>
        <w:rPr>
          <w:rFonts w:ascii="Times New Roman"/>
          <w:b w:val="false"/>
          <w:i w:val="false"/>
          <w:color w:val="000000"/>
          <w:sz w:val="28"/>
        </w:rPr>
        <w:t>
      Должен знать: устройство типовых обслуживаемых нагревательных печей, правила нагрева заготовок и деталей из углеродистых и малолегированных сталей, назначение и условия применения наиболее распространенных простых приспособлений и контрольно-измерительных приборов.</w:t>
      </w:r>
    </w:p>
    <w:bookmarkEnd w:id="4749"/>
    <w:bookmarkStart w:name="z4889" w:id="4750"/>
    <w:p>
      <w:pPr>
        <w:spacing w:after="0"/>
        <w:ind w:left="0"/>
        <w:jc w:val="left"/>
      </w:pPr>
      <w:r>
        <w:rPr>
          <w:rFonts w:ascii="Times New Roman"/>
          <w:b/>
          <w:i w:val="false"/>
          <w:color w:val="000000"/>
        </w:rPr>
        <w:t xml:space="preserve"> 353. Нагревальщик (сварщик) металла 2-й разряд</w:t>
      </w:r>
    </w:p>
    <w:bookmarkEnd w:id="4750"/>
    <w:bookmarkStart w:name="z4890" w:id="4751"/>
    <w:p>
      <w:pPr>
        <w:spacing w:after="0"/>
        <w:ind w:left="0"/>
        <w:jc w:val="both"/>
      </w:pPr>
      <w:r>
        <w:rPr>
          <w:rFonts w:ascii="Times New Roman"/>
          <w:b w:val="false"/>
          <w:i w:val="false"/>
          <w:color w:val="000000"/>
          <w:sz w:val="28"/>
        </w:rPr>
        <w:t>
      Характеристика работ. Нагрев в камерных, методических и полуметодических печах заготовок и деталей массой до 150 кг из сталей различных марок, цветных металлов и их сплавов и слитков массой до 5 т. Розжиг и загрузка печей. Определение температуры нагрева с помощью приборов. Регулирование работы печей. Кантование слитков. Нагрев в нагревательных печах всех систем с площадью пода до 0,5 кв. м заготовок из всех марок сталей в кузнечно-прессовых цехах массового производства. Нагрев для шлицевания вил.</w:t>
      </w:r>
    </w:p>
    <w:bookmarkEnd w:id="4751"/>
    <w:bookmarkStart w:name="z4891" w:id="4752"/>
    <w:p>
      <w:pPr>
        <w:spacing w:after="0"/>
        <w:ind w:left="0"/>
        <w:jc w:val="both"/>
      </w:pPr>
      <w:r>
        <w:rPr>
          <w:rFonts w:ascii="Times New Roman"/>
          <w:b w:val="false"/>
          <w:i w:val="false"/>
          <w:color w:val="000000"/>
          <w:sz w:val="28"/>
        </w:rPr>
        <w:t>
      Должен знать: принцип работы однотипных обслуживаемых нагревательных печей, правила нагрева заготовок из цветных металлов и их сплавов, назначение и условия применения наиболее распространенных специальных приспособлений и контрольно-измерительных приборов, виды, свойства и калорийность применяемого топлива.</w:t>
      </w:r>
    </w:p>
    <w:bookmarkEnd w:id="4752"/>
    <w:bookmarkStart w:name="z4892" w:id="4753"/>
    <w:p>
      <w:pPr>
        <w:spacing w:after="0"/>
        <w:ind w:left="0"/>
        <w:jc w:val="left"/>
      </w:pPr>
      <w:r>
        <w:rPr>
          <w:rFonts w:ascii="Times New Roman"/>
          <w:b/>
          <w:i w:val="false"/>
          <w:color w:val="000000"/>
        </w:rPr>
        <w:t xml:space="preserve"> 354. Нагревальщик (сварщик) металла 3-й разряд</w:t>
      </w:r>
    </w:p>
    <w:bookmarkEnd w:id="4753"/>
    <w:bookmarkStart w:name="z4893" w:id="4754"/>
    <w:p>
      <w:pPr>
        <w:spacing w:after="0"/>
        <w:ind w:left="0"/>
        <w:jc w:val="both"/>
      </w:pPr>
      <w:r>
        <w:rPr>
          <w:rFonts w:ascii="Times New Roman"/>
          <w:b w:val="false"/>
          <w:i w:val="false"/>
          <w:color w:val="000000"/>
          <w:sz w:val="28"/>
        </w:rPr>
        <w:t>
      Характеристика работ. Нагрев в камерных, методических и полуметодических печах деталей и заготовок свыше 150 до 1500 кг из сталей различных марок, из цветных металлов и их сплавов, из высоколегированных сталей определенного сортамента и слитков массой свыше 5 до 50 т. Поддержание температуры нагрева заготовок, деталей и слитков в соответствии с технологическими процессами, установленными для каждого вида заготовок, деталей, изделий из черных, цветных металлов различных марок и их сплавов. Соблюдение графика работы обслуживаемого участка. Просушка печей после капитального ремонта. Нагрев в нагревательных печах всех систем с площадью пода свыше 0,5 до 4 кв. м заготовок из всех марок сталей в кузнечно-прессовых цехах массового производства.</w:t>
      </w:r>
    </w:p>
    <w:bookmarkEnd w:id="4754"/>
    <w:bookmarkStart w:name="z4894" w:id="4755"/>
    <w:p>
      <w:pPr>
        <w:spacing w:after="0"/>
        <w:ind w:left="0"/>
        <w:jc w:val="both"/>
      </w:pPr>
      <w:r>
        <w:rPr>
          <w:rFonts w:ascii="Times New Roman"/>
          <w:b w:val="false"/>
          <w:i w:val="false"/>
          <w:color w:val="000000"/>
          <w:sz w:val="28"/>
        </w:rPr>
        <w:t>
      Должен знать: устройство типовых обслуживаемых нагревательных печей, режим нагрева сталей различных марок, цветных металлов и их сплавов, углеродистых и легированных сталей в зависимости от сечения и массы заготовок, схемы посадки различных деталей в печи, цвета побежалости и соответствующую им температуру нагрева, тепловой режим и правила просушки печей после ремонта, устройство специальных приспособлений и контрольно-измерительных приборов.</w:t>
      </w:r>
    </w:p>
    <w:bookmarkEnd w:id="4755"/>
    <w:bookmarkStart w:name="z4895" w:id="4756"/>
    <w:p>
      <w:pPr>
        <w:spacing w:after="0"/>
        <w:ind w:left="0"/>
        <w:jc w:val="left"/>
      </w:pPr>
      <w:r>
        <w:rPr>
          <w:rFonts w:ascii="Times New Roman"/>
          <w:b/>
          <w:i w:val="false"/>
          <w:color w:val="000000"/>
        </w:rPr>
        <w:t xml:space="preserve"> 355. Нагревальщик (сварщик) металла 4-й разряд</w:t>
      </w:r>
    </w:p>
    <w:bookmarkEnd w:id="4756"/>
    <w:bookmarkStart w:name="z4896" w:id="4757"/>
    <w:p>
      <w:pPr>
        <w:spacing w:after="0"/>
        <w:ind w:left="0"/>
        <w:jc w:val="both"/>
      </w:pPr>
      <w:r>
        <w:rPr>
          <w:rFonts w:ascii="Times New Roman"/>
          <w:b w:val="false"/>
          <w:i w:val="false"/>
          <w:color w:val="000000"/>
          <w:sz w:val="28"/>
        </w:rPr>
        <w:t>
      Характеристика работ. Нагрев в камерных, методических, полуметодических печах, а также в печах периодического действия с вращающимся и выдвижным подом деталей и заготовок массой свыше 1500 кг из сталей различных марок, из цветных металлов и их сплавов, из высоколегированных сталей разнообразного сортамента и слитков массой свыше 50 до 100 т. Ведение процесса нагрева в соответствии с установленным температурным режимом высоколегированных сталей, цветных металлов и их сплавов. Нагрев в нагревательных печах всех систем с площадью пода свыше 4 до 8 кв. м заготовок из всех марок сталей в кузнечно-прессовых цехах массового производства. Ведение процесса нагрева полосы металла.</w:t>
      </w:r>
    </w:p>
    <w:bookmarkEnd w:id="4757"/>
    <w:bookmarkStart w:name="z4897" w:id="4758"/>
    <w:p>
      <w:pPr>
        <w:spacing w:after="0"/>
        <w:ind w:left="0"/>
        <w:jc w:val="both"/>
      </w:pPr>
      <w:r>
        <w:rPr>
          <w:rFonts w:ascii="Times New Roman"/>
          <w:b w:val="false"/>
          <w:i w:val="false"/>
          <w:color w:val="000000"/>
          <w:sz w:val="28"/>
        </w:rPr>
        <w:t>
      Должен знать: устройство различных нагревательных печей периодического и непрерывного действия, особенности нагрева высоколегированных, жаропрочных сталей, цветных металлов и их сплавов, пороки металла, возникающие вследствие несоблюдения установленного режима нагрева, способы предупреждения и устранения их, устройство, назначение и условия применения контрольно-измерительных приборов.</w:t>
      </w:r>
    </w:p>
    <w:bookmarkEnd w:id="4758"/>
    <w:bookmarkStart w:name="z4898" w:id="4759"/>
    <w:p>
      <w:pPr>
        <w:spacing w:after="0"/>
        <w:ind w:left="0"/>
        <w:jc w:val="left"/>
      </w:pPr>
      <w:r>
        <w:rPr>
          <w:rFonts w:ascii="Times New Roman"/>
          <w:b/>
          <w:i w:val="false"/>
          <w:color w:val="000000"/>
        </w:rPr>
        <w:t xml:space="preserve"> 356. Нагревальщик (сварщик) металла 5-й разряд</w:t>
      </w:r>
    </w:p>
    <w:bookmarkEnd w:id="4759"/>
    <w:bookmarkStart w:name="z4899" w:id="4760"/>
    <w:p>
      <w:pPr>
        <w:spacing w:after="0"/>
        <w:ind w:left="0"/>
        <w:jc w:val="both"/>
      </w:pPr>
      <w:r>
        <w:rPr>
          <w:rFonts w:ascii="Times New Roman"/>
          <w:b w:val="false"/>
          <w:i w:val="false"/>
          <w:color w:val="000000"/>
          <w:sz w:val="28"/>
        </w:rPr>
        <w:t>
      Характеристика работ. Нагрев в камерных, методических, полуметодических печах, а также в печах периодического действия с вращающимся и выдвижным подом слитков массой свыше 100 т. Нагрев заготовок и слитков из высоколегированных жаропрочных сталей, цветных металлов и их сплавов для изготовления дорогостоящих деталей. Ведение процесса нагрева в соответствии с установленным температурным режимом нагрева сталей различных марок, цветных металлов и их сплавов. Нагрев в нагревательных печах всех систем с площадью пода свыше 8 кв. м заготовок из всех марок сталей в кузнечно-прессовых цехах массового производства.</w:t>
      </w:r>
    </w:p>
    <w:bookmarkEnd w:id="4760"/>
    <w:bookmarkStart w:name="z4900" w:id="4761"/>
    <w:p>
      <w:pPr>
        <w:spacing w:after="0"/>
        <w:ind w:left="0"/>
        <w:jc w:val="both"/>
      </w:pPr>
      <w:r>
        <w:rPr>
          <w:rFonts w:ascii="Times New Roman"/>
          <w:b w:val="false"/>
          <w:i w:val="false"/>
          <w:color w:val="000000"/>
          <w:sz w:val="28"/>
        </w:rPr>
        <w:t>
      Должен знать: кинематические схемы и конструкцию различных нагревательных печей периодического и непрерывного действия, особенности нагрева сталей различных марок, цветных металлов и их сплавов, правила настройки и регулирования контрольно-измерительных приборов.</w:t>
      </w:r>
    </w:p>
    <w:bookmarkEnd w:id="4761"/>
    <w:bookmarkStart w:name="z4901" w:id="4762"/>
    <w:p>
      <w:pPr>
        <w:spacing w:after="0"/>
        <w:ind w:left="0"/>
        <w:jc w:val="left"/>
      </w:pPr>
      <w:r>
        <w:rPr>
          <w:rFonts w:ascii="Times New Roman"/>
          <w:b/>
          <w:i w:val="false"/>
          <w:color w:val="000000"/>
        </w:rPr>
        <w:t xml:space="preserve"> Наладчик кузнечно-прессового оборудования</w:t>
      </w:r>
      <w:r>
        <w:br/>
      </w:r>
      <w:r>
        <w:rPr>
          <w:rFonts w:ascii="Times New Roman"/>
          <w:b/>
          <w:i w:val="false"/>
          <w:color w:val="000000"/>
        </w:rPr>
        <w:t>357. Наладчик кузнечно-прессового оборудования 4-й разряд</w:t>
      </w:r>
    </w:p>
    <w:bookmarkEnd w:id="4762"/>
    <w:bookmarkStart w:name="z4903" w:id="4763"/>
    <w:p>
      <w:pPr>
        <w:spacing w:after="0"/>
        <w:ind w:left="0"/>
        <w:jc w:val="both"/>
      </w:pPr>
      <w:r>
        <w:rPr>
          <w:rFonts w:ascii="Times New Roman"/>
          <w:b w:val="false"/>
          <w:i w:val="false"/>
          <w:color w:val="000000"/>
          <w:sz w:val="28"/>
        </w:rPr>
        <w:t>
      Характеристика работ. Наладка и регулирование работы кузнечных и штамповочных молотов с массой падающих частей до 1,5 т, механических и гидравлических ковочных прессов усилием до 8 МН (800 тс), фрикционных и кривошипных прессов усилием до 3 МН (300 тс). Наладка, установка и регулирование работы штампов на горизонтально-ковочных машинах усилием до 2 МН (200 тс). Подналадка автоматических и полуавтоматических линий для горячей штамповки различной сложности деталей и изделий. Наладка захватов промышленных манипуляторов (роботов) с программным управлением. Наладка кузнечно-штамповочных автоматов. Подогрев штампов, бойков, матриц до требуемой температуры. Участие в работе подготовительных смен по наладке и переналадке штампов, а также в текущем ремонте молотов, прессов и штампов. Выполнение стропальных операций при наладочных работах.</w:t>
      </w:r>
    </w:p>
    <w:bookmarkEnd w:id="4763"/>
    <w:bookmarkStart w:name="z4904" w:id="4764"/>
    <w:p>
      <w:pPr>
        <w:spacing w:after="0"/>
        <w:ind w:left="0"/>
        <w:jc w:val="both"/>
      </w:pPr>
      <w:r>
        <w:rPr>
          <w:rFonts w:ascii="Times New Roman"/>
          <w:b w:val="false"/>
          <w:i w:val="false"/>
          <w:color w:val="000000"/>
          <w:sz w:val="28"/>
        </w:rPr>
        <w:t>
      Должен знать: устройство молотов, прессов, штампов, горизонтально-ковочных машин и однотипных промышленных манипуляторов, правила проверки манипуляторов на работоспособность и точность позиционирования, основные свойства обрабатываемых металлов и требуемую температуру их нагрева, конструкцию применяемых штампов, способы их установки, допуски и припуски на ковку и штамповку изготовляемых деталей, устройство, назначение и условия применения контрольно-измерительных инструментов и приборов, взаимодействие механизмов автоматических и полуавтоматических линий, правила и способы зачаливания грузов на стропы.</w:t>
      </w:r>
    </w:p>
    <w:bookmarkEnd w:id="4764"/>
    <w:bookmarkStart w:name="z4905" w:id="4765"/>
    <w:p>
      <w:pPr>
        <w:spacing w:after="0"/>
        <w:ind w:left="0"/>
        <w:jc w:val="left"/>
      </w:pPr>
      <w:r>
        <w:rPr>
          <w:rFonts w:ascii="Times New Roman"/>
          <w:b/>
          <w:i w:val="false"/>
          <w:color w:val="000000"/>
        </w:rPr>
        <w:t xml:space="preserve"> 358. Наладчик кузнечно-прессового оборудования 5-й разряд</w:t>
      </w:r>
    </w:p>
    <w:bookmarkEnd w:id="4765"/>
    <w:bookmarkStart w:name="z4906" w:id="4766"/>
    <w:p>
      <w:pPr>
        <w:spacing w:after="0"/>
        <w:ind w:left="0"/>
        <w:jc w:val="both"/>
      </w:pPr>
      <w:r>
        <w:rPr>
          <w:rFonts w:ascii="Times New Roman"/>
          <w:b w:val="false"/>
          <w:i w:val="false"/>
          <w:color w:val="000000"/>
          <w:sz w:val="28"/>
        </w:rPr>
        <w:t>
      Характеристика работ. Наладка, установка и регулирование работы ковочных многоручьевых штампов для поковок средней сложности. Наладка и регулирование работы кузнечных и штамповочных молотов с массой падающих частей свыше 1,5 до 8 т, механических и гидравлических ковочных прессов усилием свыше 8 до 500 МН (свыше 800 до 5000 тс), горизонтально-гибочных прессов (бульдозеров) усилием до 3 МН (300 тс). Наладка, установка и регулирование работы штампов на горизонтально-ковочных машинах усилием свыше 2 до 12 МН (свыше 200 до 1200 тс). Наладка станов поперечного проката сверл. Сборка, разборка, установка и отладка сложных штампов горячей и холодной штамповки и пресс-форм. Наладка типовых зубонакатных станов для горячего накатывания зубьев на нагретые заготовки. Наладка обкатных машин по обкатке баллонов. Наладка автоматических и полуавтоматических линий для горячей штамповки простых, средней сложности и сложных деталей и изделий. Наладка и установка инструмента на машинах горячей накатки. Наладка отдельных узлов промышленных манипуляторов (роботов) с программным управлением. Опробование производственной наладки. Определение пригодности и качества работы штампов. Инструктаж кузнецов и штамповщиков. Участие в текущем ремонте молотов, прессов, штампов, горизонтально-ковочных машин.</w:t>
      </w:r>
    </w:p>
    <w:bookmarkEnd w:id="4766"/>
    <w:bookmarkStart w:name="z4907" w:id="4767"/>
    <w:p>
      <w:pPr>
        <w:spacing w:after="0"/>
        <w:ind w:left="0"/>
        <w:jc w:val="both"/>
      </w:pPr>
      <w:r>
        <w:rPr>
          <w:rFonts w:ascii="Times New Roman"/>
          <w:b w:val="false"/>
          <w:i w:val="false"/>
          <w:color w:val="000000"/>
          <w:sz w:val="28"/>
        </w:rPr>
        <w:t>
      Должен знать: кинематические схемы молотов, прессов, горизонтально-ковочных и обкатных машин, устройство различных промышленных манипуляторов, правила и основные условия выполнения операций ковки и штамповки, свойства металлов, конструкции сложных штампов, способы их установки и наладки, принципиальные электросхемы обслуживаемого оборудования, принцип работы автоматических средств контроля и схемы включения в сеть.</w:t>
      </w:r>
    </w:p>
    <w:bookmarkEnd w:id="4767"/>
    <w:bookmarkStart w:name="z4908" w:id="4768"/>
    <w:p>
      <w:pPr>
        <w:spacing w:after="0"/>
        <w:ind w:left="0"/>
        <w:jc w:val="both"/>
      </w:pPr>
      <w:r>
        <w:rPr>
          <w:rFonts w:ascii="Times New Roman"/>
          <w:b w:val="false"/>
          <w:i w:val="false"/>
          <w:color w:val="000000"/>
          <w:sz w:val="28"/>
        </w:rPr>
        <w:t>
      Требуется среднее профессиональное образование.</w:t>
      </w:r>
    </w:p>
    <w:bookmarkEnd w:id="4768"/>
    <w:bookmarkStart w:name="z4909" w:id="4769"/>
    <w:p>
      <w:pPr>
        <w:spacing w:after="0"/>
        <w:ind w:left="0"/>
        <w:jc w:val="left"/>
      </w:pPr>
      <w:r>
        <w:rPr>
          <w:rFonts w:ascii="Times New Roman"/>
          <w:b/>
          <w:i w:val="false"/>
          <w:color w:val="000000"/>
        </w:rPr>
        <w:t xml:space="preserve"> 359. Наладчик кузнечно-прессового оборудования 6-й разряд</w:t>
      </w:r>
    </w:p>
    <w:bookmarkEnd w:id="4769"/>
    <w:bookmarkStart w:name="z4910" w:id="4770"/>
    <w:p>
      <w:pPr>
        <w:spacing w:after="0"/>
        <w:ind w:left="0"/>
        <w:jc w:val="both"/>
      </w:pPr>
      <w:r>
        <w:rPr>
          <w:rFonts w:ascii="Times New Roman"/>
          <w:b w:val="false"/>
          <w:i w:val="false"/>
          <w:color w:val="000000"/>
          <w:sz w:val="28"/>
        </w:rPr>
        <w:t>
      Характеристика работ. Наладка, установка и регулирование работы ковочных многоручьевых штампов для сложных поковок. Наладка и регулирование работы кузнечных и штамповочных молотов с массой падающих частей свыше 8 т, механических и гидравлических ковочных прессов усилием свыше 50 МН (5000 тс), горизонтально-гибочных прессов (бульдозеров) усилием свыше 3 МН (300 тс). Наладка, установка и регулирование работы штампов и горизонтально-ковочных машин усилием свыше 12 МН (1200 тс). Наладка станов поперечного проката шаров с электроподогревом, раскаточных машин раскатки колец для шарикоподшипников. Наладка зубонакатных станов различных типов для накатывания зубьев на нагретые заготовки. Наладка автоматических и полуавтоматических линий для горячей штамповки сложных деталей и изделий. Наладка и регулирование манипуляторов (роботов) с программным управлением. Наладка и установка инструмента на болтоковочных и гайкопробивных прессах. Сборка, разборка, установка и отладка сложных штампов. Проверка правильности произведенной наладки.</w:t>
      </w:r>
    </w:p>
    <w:bookmarkEnd w:id="4770"/>
    <w:bookmarkStart w:name="z4911" w:id="4771"/>
    <w:p>
      <w:pPr>
        <w:spacing w:after="0"/>
        <w:ind w:left="0"/>
        <w:jc w:val="both"/>
      </w:pPr>
      <w:r>
        <w:rPr>
          <w:rFonts w:ascii="Times New Roman"/>
          <w:b w:val="false"/>
          <w:i w:val="false"/>
          <w:color w:val="000000"/>
          <w:sz w:val="28"/>
        </w:rPr>
        <w:t>
      Должен знать: устройство и кинематические схемы сложных молотов, прессов, устройство сложных штампов, правила и основные условия выполнения операций по ковке сложных поковок, по штамповке сложных деталей, конструкцию, кинематические схемы автоматических и полуавтоматических линий, способы наладки, ремонта и монтажа оборудования.</w:t>
      </w:r>
    </w:p>
    <w:bookmarkEnd w:id="4771"/>
    <w:bookmarkStart w:name="z4912" w:id="4772"/>
    <w:p>
      <w:pPr>
        <w:spacing w:after="0"/>
        <w:ind w:left="0"/>
        <w:jc w:val="both"/>
      </w:pPr>
      <w:r>
        <w:rPr>
          <w:rFonts w:ascii="Times New Roman"/>
          <w:b w:val="false"/>
          <w:i w:val="false"/>
          <w:color w:val="000000"/>
          <w:sz w:val="28"/>
        </w:rPr>
        <w:t>
      Требуется среднее профессиональное образование.</w:t>
      </w:r>
    </w:p>
    <w:bookmarkEnd w:id="4772"/>
    <w:bookmarkStart w:name="z4913" w:id="4773"/>
    <w:p>
      <w:pPr>
        <w:spacing w:after="0"/>
        <w:ind w:left="0"/>
        <w:jc w:val="left"/>
      </w:pPr>
      <w:r>
        <w:rPr>
          <w:rFonts w:ascii="Times New Roman"/>
          <w:b/>
          <w:i w:val="false"/>
          <w:color w:val="000000"/>
        </w:rPr>
        <w:t xml:space="preserve"> Наладчик оборудования и агрегатов в термообработке</w:t>
      </w:r>
      <w:r>
        <w:br/>
      </w:r>
      <w:r>
        <w:rPr>
          <w:rFonts w:ascii="Times New Roman"/>
          <w:b/>
          <w:i w:val="false"/>
          <w:color w:val="000000"/>
        </w:rPr>
        <w:t>360. Наладчик оборудования и агрегатов в термообработке</w:t>
      </w:r>
      <w:r>
        <w:br/>
      </w:r>
      <w:r>
        <w:rPr>
          <w:rFonts w:ascii="Times New Roman"/>
          <w:b/>
          <w:i w:val="false"/>
          <w:color w:val="000000"/>
        </w:rPr>
        <w:t>4-й разряд</w:t>
      </w:r>
    </w:p>
    <w:bookmarkEnd w:id="4773"/>
    <w:bookmarkStart w:name="z4915" w:id="4774"/>
    <w:p>
      <w:pPr>
        <w:spacing w:after="0"/>
        <w:ind w:left="0"/>
        <w:jc w:val="both"/>
      </w:pPr>
      <w:r>
        <w:rPr>
          <w:rFonts w:ascii="Times New Roman"/>
          <w:b w:val="false"/>
          <w:i w:val="false"/>
          <w:color w:val="000000"/>
          <w:sz w:val="28"/>
        </w:rPr>
        <w:t>
      Характеристика работ. Наладка и регулирование нагревательных печей, агрегатов термических печей не более двух блоков и установок ТВЧ различных типов и систем в соответствии с режимом, установленным технологическим процессом. Настройка, корректировка электролитных установок цикличного и непрерывного действия, цианистых и соляных ванн всех систем и другого оборудования, применяемого в термообработке, и заправка ванн химикатами (растворами) согласно технологическому процессу. Наладка захватов промышленных манипуляторов (роботов) с программным управлением. Проверка правильности работы контрольно-измерительных приборов. Установка и смена приспособлений.</w:t>
      </w:r>
    </w:p>
    <w:bookmarkEnd w:id="4774"/>
    <w:bookmarkStart w:name="z4916" w:id="4775"/>
    <w:p>
      <w:pPr>
        <w:spacing w:after="0"/>
        <w:ind w:left="0"/>
        <w:jc w:val="both"/>
      </w:pPr>
      <w:r>
        <w:rPr>
          <w:rFonts w:ascii="Times New Roman"/>
          <w:b w:val="false"/>
          <w:i w:val="false"/>
          <w:color w:val="000000"/>
          <w:sz w:val="28"/>
        </w:rPr>
        <w:t>
      Должен знать: устройство и режимы работы нагревательных печей, установок ТВЧ, электролитных установок, цианистых и соляных ванн, однотипных промышленных манипуляторов, правила проверки манипуляторов на работоспособность и точность позиционирования, правила хранения и обращения с химикатами, режимы термической обработки деталей и изделий, свойства закалочных жидкостей (растворов).</w:t>
      </w:r>
    </w:p>
    <w:bookmarkEnd w:id="4775"/>
    <w:bookmarkStart w:name="z4917" w:id="4776"/>
    <w:p>
      <w:pPr>
        <w:spacing w:after="0"/>
        <w:ind w:left="0"/>
        <w:jc w:val="left"/>
      </w:pPr>
      <w:r>
        <w:rPr>
          <w:rFonts w:ascii="Times New Roman"/>
          <w:b/>
          <w:i w:val="false"/>
          <w:color w:val="000000"/>
        </w:rPr>
        <w:t xml:space="preserve"> 361. Наладчик оборудования и агрегатов в термообработке</w:t>
      </w:r>
      <w:r>
        <w:br/>
      </w:r>
      <w:r>
        <w:rPr>
          <w:rFonts w:ascii="Times New Roman"/>
          <w:b/>
          <w:i w:val="false"/>
          <w:color w:val="000000"/>
        </w:rPr>
        <w:t>5-й разряд</w:t>
      </w:r>
    </w:p>
    <w:bookmarkEnd w:id="4776"/>
    <w:bookmarkStart w:name="z4918" w:id="4777"/>
    <w:p>
      <w:pPr>
        <w:spacing w:after="0"/>
        <w:ind w:left="0"/>
        <w:jc w:val="both"/>
      </w:pPr>
      <w:r>
        <w:rPr>
          <w:rFonts w:ascii="Times New Roman"/>
          <w:b w:val="false"/>
          <w:i w:val="false"/>
          <w:color w:val="000000"/>
          <w:sz w:val="28"/>
        </w:rPr>
        <w:t>
      Характеристика работ. Наладка и регулирование групп линий нагревательных печей, агрегатов термических печей более двух блоков различных конструкций, установок ТВЧ разных типов и мощностей, оснащенных автоматическими и полуавтоматическими приспособлениями. Регулирование и подготовка к работе многоместных, механизированных и электрифицированных электролитных установок для различного вида термической обработки деталей и изделий. Наладка и регулирование однорядных автоматических линий термической обработки. Наладка отдельных узлов промышленных манипуляторов (роботов) с программным управлением. Наладка, регулирование и подготовка к работе закалочных прессов, инструмента по закалке крупных и сложных деталей и холодильных установок. Регулирование установок для получения режимов, предусмотренных технологическим процессом.</w:t>
      </w:r>
    </w:p>
    <w:bookmarkEnd w:id="4777"/>
    <w:bookmarkStart w:name="z4919" w:id="4778"/>
    <w:p>
      <w:pPr>
        <w:spacing w:after="0"/>
        <w:ind w:left="0"/>
        <w:jc w:val="both"/>
      </w:pPr>
      <w:r>
        <w:rPr>
          <w:rFonts w:ascii="Times New Roman"/>
          <w:b w:val="false"/>
          <w:i w:val="false"/>
          <w:color w:val="000000"/>
          <w:sz w:val="28"/>
        </w:rPr>
        <w:t>
      Должен знать: устройство сложных установок, однорядных автоматических линий для термической обработки деталей и изделий, их кинематические и электрические схемы, устройство преобразователей установок ТВЧ, устройство различных промышленных манипуляторов (роботов), правила подготовки установок ТВЧ и других установок к работе, режимы термообработки деталей и изделий из стали различных марок, контрольные аппараты и приборы, самопишущие аппараты, термопары, оптические пирометры и т.д., способы определения качества термической обработки деталей и изделий.</w:t>
      </w:r>
    </w:p>
    <w:bookmarkEnd w:id="4778"/>
    <w:bookmarkStart w:name="z4920" w:id="4779"/>
    <w:p>
      <w:pPr>
        <w:spacing w:after="0"/>
        <w:ind w:left="0"/>
        <w:jc w:val="both"/>
      </w:pPr>
      <w:r>
        <w:rPr>
          <w:rFonts w:ascii="Times New Roman"/>
          <w:b w:val="false"/>
          <w:i w:val="false"/>
          <w:color w:val="000000"/>
          <w:sz w:val="28"/>
        </w:rPr>
        <w:t>
      Требуется среднее профессиональное образование.</w:t>
      </w:r>
    </w:p>
    <w:bookmarkEnd w:id="4779"/>
    <w:bookmarkStart w:name="z4921" w:id="4780"/>
    <w:p>
      <w:pPr>
        <w:spacing w:after="0"/>
        <w:ind w:left="0"/>
        <w:jc w:val="left"/>
      </w:pPr>
      <w:r>
        <w:rPr>
          <w:rFonts w:ascii="Times New Roman"/>
          <w:b/>
          <w:i w:val="false"/>
          <w:color w:val="000000"/>
        </w:rPr>
        <w:t xml:space="preserve"> 362. Наладчик оборудования и агрегатов в термообработке</w:t>
      </w:r>
      <w:r>
        <w:br/>
      </w:r>
      <w:r>
        <w:rPr>
          <w:rFonts w:ascii="Times New Roman"/>
          <w:b/>
          <w:i w:val="false"/>
          <w:color w:val="000000"/>
        </w:rPr>
        <w:t>6-й разряд</w:t>
      </w:r>
    </w:p>
    <w:bookmarkEnd w:id="4780"/>
    <w:bookmarkStart w:name="z4922" w:id="4781"/>
    <w:p>
      <w:pPr>
        <w:spacing w:after="0"/>
        <w:ind w:left="0"/>
        <w:jc w:val="both"/>
      </w:pPr>
      <w:r>
        <w:rPr>
          <w:rFonts w:ascii="Times New Roman"/>
          <w:b w:val="false"/>
          <w:i w:val="false"/>
          <w:color w:val="000000"/>
          <w:sz w:val="28"/>
        </w:rPr>
        <w:t>
      Характеристика работ. Наладка и регулирование многорядных автоматических линий термической обработки. Наладка на оптимальный режим нагревательных элементов термических агрегатов. Наладка, регулирование и подготовка к работе автоматических и полуавтоматических закалочных и правильных прессов. Наладка и регулирование манипуляторов (роботов) с программным управлением.</w:t>
      </w:r>
    </w:p>
    <w:bookmarkEnd w:id="4781"/>
    <w:bookmarkStart w:name="z4923" w:id="4782"/>
    <w:p>
      <w:pPr>
        <w:spacing w:after="0"/>
        <w:ind w:left="0"/>
        <w:jc w:val="both"/>
      </w:pPr>
      <w:r>
        <w:rPr>
          <w:rFonts w:ascii="Times New Roman"/>
          <w:b w:val="false"/>
          <w:i w:val="false"/>
          <w:color w:val="000000"/>
          <w:sz w:val="28"/>
        </w:rPr>
        <w:t>
      Должен знать: кинематические и электрические схемы многорядных автоматических линий термической обработки, автоматических и полуавтоматических закалочных и правильных прессов, устройство нагревательных элементов термических агрегатов.</w:t>
      </w:r>
    </w:p>
    <w:bookmarkEnd w:id="4782"/>
    <w:bookmarkStart w:name="z4924" w:id="4783"/>
    <w:p>
      <w:pPr>
        <w:spacing w:after="0"/>
        <w:ind w:left="0"/>
        <w:jc w:val="both"/>
      </w:pPr>
      <w:r>
        <w:rPr>
          <w:rFonts w:ascii="Times New Roman"/>
          <w:b w:val="false"/>
          <w:i w:val="false"/>
          <w:color w:val="000000"/>
          <w:sz w:val="28"/>
        </w:rPr>
        <w:t>
      Требуется среднее профессиональное образование.</w:t>
      </w:r>
    </w:p>
    <w:bookmarkEnd w:id="4783"/>
    <w:bookmarkStart w:name="z4925" w:id="4784"/>
    <w:p>
      <w:pPr>
        <w:spacing w:after="0"/>
        <w:ind w:left="0"/>
        <w:jc w:val="left"/>
      </w:pPr>
      <w:r>
        <w:rPr>
          <w:rFonts w:ascii="Times New Roman"/>
          <w:b/>
          <w:i w:val="false"/>
          <w:color w:val="000000"/>
        </w:rPr>
        <w:t xml:space="preserve"> Напайщик</w:t>
      </w:r>
      <w:r>
        <w:br/>
      </w:r>
      <w:r>
        <w:rPr>
          <w:rFonts w:ascii="Times New Roman"/>
          <w:b/>
          <w:i w:val="false"/>
          <w:color w:val="000000"/>
        </w:rPr>
        <w:t>363. Напайщик 2-й разряд</w:t>
      </w:r>
    </w:p>
    <w:bookmarkEnd w:id="4784"/>
    <w:bookmarkStart w:name="z4927" w:id="4785"/>
    <w:p>
      <w:pPr>
        <w:spacing w:after="0"/>
        <w:ind w:left="0"/>
        <w:jc w:val="both"/>
      </w:pPr>
      <w:r>
        <w:rPr>
          <w:rFonts w:ascii="Times New Roman"/>
          <w:b w:val="false"/>
          <w:i w:val="false"/>
          <w:color w:val="000000"/>
          <w:sz w:val="28"/>
        </w:rPr>
        <w:t>
      Характеристика работ. Напайка пластин из быстрорежущих сталей и твердых сплавов в специальных печах, кузнечных горнах и аппаратах на нормальные, специальные и лопаточные резцы с сечением державок резцов до 20 х 30 кв. мм, на фрезы, сверла, зенковки в нагревательных печах различных типов и на налаженных установках ТВЧ. Опайка пластин от державок резцов всех видов. Участие в работе по напайке больших пластин совместно с напайщиком более высокой квалификации.</w:t>
      </w:r>
    </w:p>
    <w:bookmarkEnd w:id="4785"/>
    <w:bookmarkStart w:name="z4928" w:id="4786"/>
    <w:p>
      <w:pPr>
        <w:spacing w:after="0"/>
        <w:ind w:left="0"/>
        <w:jc w:val="both"/>
      </w:pPr>
      <w:r>
        <w:rPr>
          <w:rFonts w:ascii="Times New Roman"/>
          <w:b w:val="false"/>
          <w:i w:val="false"/>
          <w:color w:val="000000"/>
          <w:sz w:val="28"/>
        </w:rPr>
        <w:t>
      Должен знать: принцип работы нагревательных печей, горнов и аппаратов, температуру плавления сварочных порошков и температуру нагрева пластин и державок, основные свойства быстрорежущих сталей и их марки, назначение и условия применения контрольно-измерительных приборов.</w:t>
      </w:r>
    </w:p>
    <w:bookmarkEnd w:id="4786"/>
    <w:bookmarkStart w:name="z4929" w:id="4787"/>
    <w:p>
      <w:pPr>
        <w:spacing w:after="0"/>
        <w:ind w:left="0"/>
        <w:jc w:val="left"/>
      </w:pPr>
      <w:r>
        <w:rPr>
          <w:rFonts w:ascii="Times New Roman"/>
          <w:b/>
          <w:i w:val="false"/>
          <w:color w:val="000000"/>
        </w:rPr>
        <w:t xml:space="preserve"> 364. Напайщик 3-й разряд</w:t>
      </w:r>
    </w:p>
    <w:bookmarkEnd w:id="4787"/>
    <w:bookmarkStart w:name="z4930" w:id="4788"/>
    <w:p>
      <w:pPr>
        <w:spacing w:after="0"/>
        <w:ind w:left="0"/>
        <w:jc w:val="both"/>
      </w:pPr>
      <w:r>
        <w:rPr>
          <w:rFonts w:ascii="Times New Roman"/>
          <w:b w:val="false"/>
          <w:i w:val="false"/>
          <w:color w:val="000000"/>
          <w:sz w:val="28"/>
        </w:rPr>
        <w:t>
      Характеристика работ. Напайка пластин из быстрорежущих сталей и твердых сплавов в специальных печах, кузнечных горнах и аппаратах на нормальные, специальные и лопаточные резцы с сечением державок резцов свыше 20 х 30 кв. мм, на фрезы, сверла, зенковки. Ведение процесса в нагревательных печах различных типов и на налаженных установках ТВЧ. Регулирование режимов нагрева в процессе напайки.</w:t>
      </w:r>
    </w:p>
    <w:bookmarkEnd w:id="4788"/>
    <w:bookmarkStart w:name="z4931" w:id="4789"/>
    <w:p>
      <w:pPr>
        <w:spacing w:after="0"/>
        <w:ind w:left="0"/>
        <w:jc w:val="both"/>
      </w:pPr>
      <w:r>
        <w:rPr>
          <w:rFonts w:ascii="Times New Roman"/>
          <w:b w:val="false"/>
          <w:i w:val="false"/>
          <w:color w:val="000000"/>
          <w:sz w:val="28"/>
        </w:rPr>
        <w:t>
      Должен знать: устройство нагревательных печей, горнов и аппаратов, свойства твердых сплавов, быстрорежущих сталей и их марки, назначение и свойства материалов, необходимых для напайки, правила и способы напайки пластин из быстрорежущих сталей и твердых сплавов, правила термической обработки и испытания напаянного инструмента, устройство контрольно-измерительных приборов.</w:t>
      </w:r>
    </w:p>
    <w:bookmarkEnd w:id="4789"/>
    <w:bookmarkStart w:name="z4932" w:id="4790"/>
    <w:p>
      <w:pPr>
        <w:spacing w:after="0"/>
        <w:ind w:left="0"/>
        <w:jc w:val="left"/>
      </w:pPr>
      <w:r>
        <w:rPr>
          <w:rFonts w:ascii="Times New Roman"/>
          <w:b/>
          <w:i w:val="false"/>
          <w:color w:val="000000"/>
        </w:rPr>
        <w:t xml:space="preserve"> 365. Напайщик 4-й разряд</w:t>
      </w:r>
    </w:p>
    <w:bookmarkEnd w:id="4790"/>
    <w:bookmarkStart w:name="z4933" w:id="4791"/>
    <w:p>
      <w:pPr>
        <w:spacing w:after="0"/>
        <w:ind w:left="0"/>
        <w:jc w:val="both"/>
      </w:pPr>
      <w:r>
        <w:rPr>
          <w:rFonts w:ascii="Times New Roman"/>
          <w:b w:val="false"/>
          <w:i w:val="false"/>
          <w:color w:val="000000"/>
          <w:sz w:val="28"/>
        </w:rPr>
        <w:t>
      Характеристика работ. Напайка режущих инструментов, пуансонов, матриц твердыми и другими специальными сплавами типа быстрорежущей стали с нагревом в различных печах и на установках ТВЧ. Пригонка по чертежам и эскизам и закрепление керамических пластин на фасонном и режущем инструменте с проверкой по шаблону. Напайка пластин твердых сплавов на фасонные резцы сложного профиля. Выбор режимов нагрева, наладка и регулирование работы нагревательных печей и установок ТВЧ.</w:t>
      </w:r>
    </w:p>
    <w:bookmarkEnd w:id="4791"/>
    <w:bookmarkStart w:name="z4934" w:id="4792"/>
    <w:p>
      <w:pPr>
        <w:spacing w:after="0"/>
        <w:ind w:left="0"/>
        <w:jc w:val="both"/>
      </w:pPr>
      <w:r>
        <w:rPr>
          <w:rFonts w:ascii="Times New Roman"/>
          <w:b w:val="false"/>
          <w:i w:val="false"/>
          <w:color w:val="000000"/>
          <w:sz w:val="28"/>
        </w:rPr>
        <w:t>
      Должен знать: конструкцию нагревательных печей и аппаратов и устройство установок ТВЧ, способы наладки нагревательных печей и установок ТВЧ, основные типы генераторов высокой частоты и принцип их работы, особенности токов высокой частоты, марки быстрорежущей стали твердых сплавов, применяемых пластинок для наплавки режущих поверхностей, свойства и условия применения материалов, необходимых для припайки.</w:t>
      </w:r>
    </w:p>
    <w:bookmarkEnd w:id="4792"/>
    <w:bookmarkStart w:name="z4935" w:id="4793"/>
    <w:p>
      <w:pPr>
        <w:spacing w:after="0"/>
        <w:ind w:left="0"/>
        <w:jc w:val="left"/>
      </w:pPr>
      <w:r>
        <w:rPr>
          <w:rFonts w:ascii="Times New Roman"/>
          <w:b/>
          <w:i w:val="false"/>
          <w:color w:val="000000"/>
        </w:rPr>
        <w:t xml:space="preserve"> 366. Напайщик 5-й разряд</w:t>
      </w:r>
    </w:p>
    <w:bookmarkEnd w:id="4793"/>
    <w:bookmarkStart w:name="z4936" w:id="4794"/>
    <w:p>
      <w:pPr>
        <w:spacing w:after="0"/>
        <w:ind w:left="0"/>
        <w:jc w:val="both"/>
      </w:pPr>
      <w:r>
        <w:rPr>
          <w:rFonts w:ascii="Times New Roman"/>
          <w:b w:val="false"/>
          <w:i w:val="false"/>
          <w:color w:val="000000"/>
          <w:sz w:val="28"/>
        </w:rPr>
        <w:t>
      Характеристика работ. Напайка пластин твердых сплавов на фасонные резцы сложного профиля и быстрорежущих сталей на резцы по спирали в нагревательных печах и в вакуумных установках. Наладка вакуумной установки. Обслуживание вакуумных насосов, систем охлаждения, контрольно-измерительной аппаратуры.</w:t>
      </w:r>
    </w:p>
    <w:bookmarkEnd w:id="4794"/>
    <w:bookmarkStart w:name="z4937" w:id="4795"/>
    <w:p>
      <w:pPr>
        <w:spacing w:after="0"/>
        <w:ind w:left="0"/>
        <w:jc w:val="both"/>
      </w:pPr>
      <w:r>
        <w:rPr>
          <w:rFonts w:ascii="Times New Roman"/>
          <w:b w:val="false"/>
          <w:i w:val="false"/>
          <w:color w:val="000000"/>
          <w:sz w:val="28"/>
        </w:rPr>
        <w:t>
      Должен знать: кинематические схемы обслуживаемого оборудования и приборов, основы металловедения и свариваемости материалов, способы проверки качества наплавных швов, основы вакуумной техники, основы электротехники в пределах выполняемой работы, правила обслуживания и наладки оборудования.</w:t>
      </w:r>
    </w:p>
    <w:bookmarkEnd w:id="4795"/>
    <w:bookmarkStart w:name="z4938" w:id="4796"/>
    <w:p>
      <w:pPr>
        <w:spacing w:after="0"/>
        <w:ind w:left="0"/>
        <w:jc w:val="left"/>
      </w:pPr>
      <w:r>
        <w:rPr>
          <w:rFonts w:ascii="Times New Roman"/>
          <w:b/>
          <w:i w:val="false"/>
          <w:color w:val="000000"/>
        </w:rPr>
        <w:t xml:space="preserve"> Оператор-кузнец на автоматических и полуавтоматических линиях</w:t>
      </w:r>
      <w:r>
        <w:br/>
      </w:r>
      <w:r>
        <w:rPr>
          <w:rFonts w:ascii="Times New Roman"/>
          <w:b/>
          <w:i w:val="false"/>
          <w:color w:val="000000"/>
        </w:rPr>
        <w:t>367. Оператор-кузнец на автоматических и полуавтоматических</w:t>
      </w:r>
      <w:r>
        <w:br/>
      </w:r>
      <w:r>
        <w:rPr>
          <w:rFonts w:ascii="Times New Roman"/>
          <w:b/>
          <w:i w:val="false"/>
          <w:color w:val="000000"/>
        </w:rPr>
        <w:t>линиях 3-й разряд</w:t>
      </w:r>
    </w:p>
    <w:bookmarkEnd w:id="4796"/>
    <w:bookmarkStart w:name="z4940" w:id="4797"/>
    <w:p>
      <w:pPr>
        <w:spacing w:after="0"/>
        <w:ind w:left="0"/>
        <w:jc w:val="both"/>
      </w:pPr>
      <w:r>
        <w:rPr>
          <w:rFonts w:ascii="Times New Roman"/>
          <w:b w:val="false"/>
          <w:i w:val="false"/>
          <w:color w:val="000000"/>
          <w:sz w:val="28"/>
        </w:rPr>
        <w:t>
      Характеристика работ. Ведение процесса горячей штамповки, высадки, ковки различных деталей, изделий и заготовок из металлов и сплавов на высадочных, обрезных прессах, резьбонакатных, листоштамповочных, проволочно-гвоздильных, пружинонавивочных, цепевязальных и других кузнечно-штамповочных автоматах с пульта управления. Проверка изготовления деталей и изделий по образцу, шаблонам и измерительным инструментам. Подналадка кузнечно-штамповочных автоматов. Регулирование нагрева деталей, изделий и заготовок. Участие в текущем ремонте обслуживаемого оборудования.</w:t>
      </w:r>
    </w:p>
    <w:bookmarkEnd w:id="4797"/>
    <w:bookmarkStart w:name="z4941" w:id="4798"/>
    <w:p>
      <w:pPr>
        <w:spacing w:after="0"/>
        <w:ind w:left="0"/>
        <w:jc w:val="both"/>
      </w:pPr>
      <w:r>
        <w:rPr>
          <w:rFonts w:ascii="Times New Roman"/>
          <w:b w:val="false"/>
          <w:i w:val="false"/>
          <w:color w:val="000000"/>
          <w:sz w:val="28"/>
        </w:rPr>
        <w:t>
      Должен знать: устройство обслуживаемых автоматов, приемы установок и снятия штампов, температуру нагрева металла, допуски и посадки, квалитеты и параметры шероховатости, назначение и свойства смазывающих и охлаждающих жидкостей.</w:t>
      </w:r>
    </w:p>
    <w:bookmarkEnd w:id="4798"/>
    <w:bookmarkStart w:name="z4942" w:id="4799"/>
    <w:p>
      <w:pPr>
        <w:spacing w:after="0"/>
        <w:ind w:left="0"/>
        <w:jc w:val="left"/>
      </w:pPr>
      <w:r>
        <w:rPr>
          <w:rFonts w:ascii="Times New Roman"/>
          <w:b/>
          <w:i w:val="false"/>
          <w:color w:val="000000"/>
        </w:rPr>
        <w:t xml:space="preserve"> 368. Оператор-кузнец на автоматических и полуавтоматических</w:t>
      </w:r>
      <w:r>
        <w:br/>
      </w:r>
      <w:r>
        <w:rPr>
          <w:rFonts w:ascii="Times New Roman"/>
          <w:b/>
          <w:i w:val="false"/>
          <w:color w:val="000000"/>
        </w:rPr>
        <w:t>линиях 4-й разряд</w:t>
      </w:r>
    </w:p>
    <w:bookmarkEnd w:id="4799"/>
    <w:bookmarkStart w:name="z4943" w:id="4800"/>
    <w:p>
      <w:pPr>
        <w:spacing w:after="0"/>
        <w:ind w:left="0"/>
        <w:jc w:val="both"/>
      </w:pPr>
      <w:r>
        <w:rPr>
          <w:rFonts w:ascii="Times New Roman"/>
          <w:b w:val="false"/>
          <w:i w:val="false"/>
          <w:color w:val="000000"/>
          <w:sz w:val="28"/>
        </w:rPr>
        <w:t>
      Характеристика работ. Ведение процесса горячей штамповки, высадки, ковки различных деталей, изделий и заготовок из металлов и сплавов на полуавтоматических линиях с пульта управления. Подналадка, установка и регулирование работы полуавтоматов, прессов, ковочных многопозиционных штампов полуавтоматических линий. Контроль заготовок перед загрузкой и за нагревом металла с помощью контрольно-измерительных и регулирующих приборов. Подготовка оборудования и агрегатов полуавтоматической линии к работе. Регулирование системы смазки.</w:t>
      </w:r>
    </w:p>
    <w:bookmarkEnd w:id="4800"/>
    <w:bookmarkStart w:name="z4944" w:id="4801"/>
    <w:p>
      <w:pPr>
        <w:spacing w:after="0"/>
        <w:ind w:left="0"/>
        <w:jc w:val="both"/>
      </w:pPr>
      <w:r>
        <w:rPr>
          <w:rFonts w:ascii="Times New Roman"/>
          <w:b w:val="false"/>
          <w:i w:val="false"/>
          <w:color w:val="000000"/>
          <w:sz w:val="28"/>
        </w:rPr>
        <w:t>
      Должен знать: устройство, принципиальные схемы оборудования и взаимодействие механизмов полуавтоматических линий, режимы нагрева, охлаждения и штамповки металлов и сплавов, систему допусков и посадок.</w:t>
      </w:r>
    </w:p>
    <w:bookmarkEnd w:id="4801"/>
    <w:bookmarkStart w:name="z4945" w:id="4802"/>
    <w:p>
      <w:pPr>
        <w:spacing w:after="0"/>
        <w:ind w:left="0"/>
        <w:jc w:val="left"/>
      </w:pPr>
      <w:r>
        <w:rPr>
          <w:rFonts w:ascii="Times New Roman"/>
          <w:b/>
          <w:i w:val="false"/>
          <w:color w:val="000000"/>
        </w:rPr>
        <w:t xml:space="preserve"> 369. Оператор-кузнец на автоматических и полуавтоматических</w:t>
      </w:r>
      <w:r>
        <w:br/>
      </w:r>
      <w:r>
        <w:rPr>
          <w:rFonts w:ascii="Times New Roman"/>
          <w:b/>
          <w:i w:val="false"/>
          <w:color w:val="000000"/>
        </w:rPr>
        <w:t>линиях 5-й разряд</w:t>
      </w:r>
    </w:p>
    <w:bookmarkEnd w:id="4802"/>
    <w:bookmarkStart w:name="z4946" w:id="4803"/>
    <w:p>
      <w:pPr>
        <w:spacing w:after="0"/>
        <w:ind w:left="0"/>
        <w:jc w:val="both"/>
      </w:pPr>
      <w:r>
        <w:rPr>
          <w:rFonts w:ascii="Times New Roman"/>
          <w:b w:val="false"/>
          <w:i w:val="false"/>
          <w:color w:val="000000"/>
          <w:sz w:val="28"/>
        </w:rPr>
        <w:t>
      Характеристика работ. Ведение процесса горячей штамповки, высадки, ковки различных деталей, изделий и заготовок из металлов и сплавов на автоматических линиях с пульта управления. Подналадка автоматов, автоматических перекладчиков и агрегатов автоматических линий. Подготовка оборудования и агрегатов автоматических линий к работе. Устранение неполадок в работе линий. Контроль качества поковок.</w:t>
      </w:r>
    </w:p>
    <w:bookmarkEnd w:id="4803"/>
    <w:bookmarkStart w:name="z4947" w:id="4804"/>
    <w:p>
      <w:pPr>
        <w:spacing w:after="0"/>
        <w:ind w:left="0"/>
        <w:jc w:val="both"/>
      </w:pPr>
      <w:r>
        <w:rPr>
          <w:rFonts w:ascii="Times New Roman"/>
          <w:b w:val="false"/>
          <w:i w:val="false"/>
          <w:color w:val="000000"/>
          <w:sz w:val="28"/>
        </w:rPr>
        <w:t>
      Должен знать: устройство, кинематические схемы и взаимодействие механизмов автоматических линий, механические свойства штампуемых материалов, технические требования, предъявляемые к изготовляемым деталям, изделиям.</w:t>
      </w:r>
    </w:p>
    <w:bookmarkEnd w:id="4804"/>
    <w:bookmarkStart w:name="z4948" w:id="4805"/>
    <w:p>
      <w:pPr>
        <w:spacing w:after="0"/>
        <w:ind w:left="0"/>
        <w:jc w:val="left"/>
      </w:pPr>
      <w:r>
        <w:rPr>
          <w:rFonts w:ascii="Times New Roman"/>
          <w:b/>
          <w:i w:val="false"/>
          <w:color w:val="000000"/>
        </w:rPr>
        <w:t xml:space="preserve"> Оператор – термист на автоматических линиях</w:t>
      </w:r>
      <w:r>
        <w:br/>
      </w:r>
      <w:r>
        <w:rPr>
          <w:rFonts w:ascii="Times New Roman"/>
          <w:b/>
          <w:i w:val="false"/>
          <w:color w:val="000000"/>
        </w:rPr>
        <w:t>370. Оператор – термист на автоматических линиях 4-й разряд</w:t>
      </w:r>
    </w:p>
    <w:bookmarkEnd w:id="4805"/>
    <w:bookmarkStart w:name="z4950" w:id="4806"/>
    <w:p>
      <w:pPr>
        <w:spacing w:after="0"/>
        <w:ind w:left="0"/>
        <w:jc w:val="both"/>
      </w:pPr>
      <w:r>
        <w:rPr>
          <w:rFonts w:ascii="Times New Roman"/>
          <w:b w:val="false"/>
          <w:i w:val="false"/>
          <w:color w:val="000000"/>
          <w:sz w:val="28"/>
        </w:rPr>
        <w:t>
      Характеристика работ. Ведение процесса закалки, отпуска, отжига, нормализации и других видов термической обработки изделий, деталей и инструмента на полуавтоматических и однорядных автоматических линиях с пульта управления. Регулирование работы различных по технологическим признакам, назначению, способу нагрева, конструкции, режиму работ и механизации термических печей на заданный режим технологического процесса термической обработки изделий, деталей и инструмента. Подналадка оборудования и механизмов линии в процессе работы. Обеспечение бесперебойной работы линии. Оформление диаграмм работы контрольно-измерительных приборов. Ведение журнала термической обработки. Текущий ремонт термических печей, входящих в полуавтоматическую или автоматическую линию.</w:t>
      </w:r>
    </w:p>
    <w:bookmarkEnd w:id="4806"/>
    <w:bookmarkStart w:name="z4951" w:id="4807"/>
    <w:p>
      <w:pPr>
        <w:spacing w:after="0"/>
        <w:ind w:left="0"/>
        <w:jc w:val="both"/>
      </w:pPr>
      <w:r>
        <w:rPr>
          <w:rFonts w:ascii="Times New Roman"/>
          <w:b w:val="false"/>
          <w:i w:val="false"/>
          <w:color w:val="000000"/>
          <w:sz w:val="28"/>
        </w:rPr>
        <w:t>
      Должен знать: устройство полуавтоматических и однорядных автоматических линий термической обработки, назначение и устройство применяемых контрольно-измерительных приборов и инструментов, режимы различного вида термической обработки, способы и правила подналадки обслуживаемых линий, основы электротехники в пределах выполняемой работы.</w:t>
      </w:r>
    </w:p>
    <w:bookmarkEnd w:id="4807"/>
    <w:bookmarkStart w:name="z4952" w:id="4808"/>
    <w:p>
      <w:pPr>
        <w:spacing w:after="0"/>
        <w:ind w:left="0"/>
        <w:jc w:val="left"/>
      </w:pPr>
      <w:r>
        <w:rPr>
          <w:rFonts w:ascii="Times New Roman"/>
          <w:b/>
          <w:i w:val="false"/>
          <w:color w:val="000000"/>
        </w:rPr>
        <w:t xml:space="preserve"> 371. Оператор – термист на автоматических линиях 5-й разряд</w:t>
      </w:r>
    </w:p>
    <w:bookmarkEnd w:id="4808"/>
    <w:bookmarkStart w:name="z4953" w:id="4809"/>
    <w:p>
      <w:pPr>
        <w:spacing w:after="0"/>
        <w:ind w:left="0"/>
        <w:jc w:val="both"/>
      </w:pPr>
      <w:r>
        <w:rPr>
          <w:rFonts w:ascii="Times New Roman"/>
          <w:b w:val="false"/>
          <w:i w:val="false"/>
          <w:color w:val="000000"/>
          <w:sz w:val="28"/>
        </w:rPr>
        <w:t>
      Характеристика работ. Ведение процесса закалки, отпуска, отжига, нормализации и других видов термической обработки изделий, деталей и инструмента на многорядных автоматических линиях с пульта управления. Наладка оборудования и механизмов линии в процессе работы. Выявление и устранение неполадок в работе оборудования.</w:t>
      </w:r>
    </w:p>
    <w:bookmarkEnd w:id="4809"/>
    <w:bookmarkStart w:name="z4954" w:id="4810"/>
    <w:p>
      <w:pPr>
        <w:spacing w:after="0"/>
        <w:ind w:left="0"/>
        <w:jc w:val="both"/>
      </w:pPr>
      <w:r>
        <w:rPr>
          <w:rFonts w:ascii="Times New Roman"/>
          <w:b w:val="false"/>
          <w:i w:val="false"/>
          <w:color w:val="000000"/>
          <w:sz w:val="28"/>
        </w:rPr>
        <w:t>
      Должен знать: кинематические и электрические схемы многорядных автоматических линий, устройство и электрические схемы источников питания и пультов управления, химический состав, механические и физические свойства обрабатываемых деталей, изделий, инструмента, правила и способы наладки и регулирования контрольно-измерительных приборов и инструмента, способы и правила наладки обслуживаемого оборудования, технические требования, предъявляемые к обрабатываемым изделиям, деталям.</w:t>
      </w:r>
    </w:p>
    <w:bookmarkEnd w:id="4810"/>
    <w:bookmarkStart w:name="z4955" w:id="4811"/>
    <w:p>
      <w:pPr>
        <w:spacing w:after="0"/>
        <w:ind w:left="0"/>
        <w:jc w:val="left"/>
      </w:pPr>
      <w:r>
        <w:rPr>
          <w:rFonts w:ascii="Times New Roman"/>
          <w:b/>
          <w:i w:val="false"/>
          <w:color w:val="000000"/>
        </w:rPr>
        <w:t xml:space="preserve"> Правильщик на машинах</w:t>
      </w:r>
      <w:r>
        <w:br/>
      </w:r>
      <w:r>
        <w:rPr>
          <w:rFonts w:ascii="Times New Roman"/>
          <w:b/>
          <w:i w:val="false"/>
          <w:color w:val="000000"/>
        </w:rPr>
        <w:t>372. Правильщик на машинах 1-й разряд</w:t>
      </w:r>
    </w:p>
    <w:bookmarkEnd w:id="4811"/>
    <w:bookmarkStart w:name="z4957" w:id="4812"/>
    <w:p>
      <w:pPr>
        <w:spacing w:after="0"/>
        <w:ind w:left="0"/>
        <w:jc w:val="both"/>
      </w:pPr>
      <w:r>
        <w:rPr>
          <w:rFonts w:ascii="Times New Roman"/>
          <w:b w:val="false"/>
          <w:i w:val="false"/>
          <w:color w:val="000000"/>
          <w:sz w:val="28"/>
        </w:rPr>
        <w:t>
      Характеристика работ. Участие совместно с правильщиком более высокой квалификации в кантовании и перемещении выправляемых заготовок, деталей и изделий в качестве первого подручного при выполнении операции по правке на прессах усилием до 75 кН (75 тс) и в качестве второго подручного при правке крупных заготовок и деталей на прессах усилием свыше 750 до 2500 кН (свыше 75 до 250 тс).</w:t>
      </w:r>
    </w:p>
    <w:bookmarkEnd w:id="4812"/>
    <w:bookmarkStart w:name="z4958" w:id="4813"/>
    <w:p>
      <w:pPr>
        <w:spacing w:after="0"/>
        <w:ind w:left="0"/>
        <w:jc w:val="both"/>
      </w:pPr>
      <w:r>
        <w:rPr>
          <w:rFonts w:ascii="Times New Roman"/>
          <w:b w:val="false"/>
          <w:i w:val="false"/>
          <w:color w:val="000000"/>
          <w:sz w:val="28"/>
        </w:rPr>
        <w:t>
      Должен знать: устройство обслуживаемых прессов, вальцов и других правильных машин, назначение и условия применения наиболее распространенных простых приспособлений, правила подачи заготовок, деталей и изделий под пресс или вальцы, правила снятия и складирования их, условную сигнализацию, применяемую на рабочем месте.</w:t>
      </w:r>
    </w:p>
    <w:bookmarkEnd w:id="4813"/>
    <w:bookmarkStart w:name="z4959" w:id="4814"/>
    <w:p>
      <w:pPr>
        <w:spacing w:after="0"/>
        <w:ind w:left="0"/>
        <w:jc w:val="left"/>
      </w:pPr>
      <w:r>
        <w:rPr>
          <w:rFonts w:ascii="Times New Roman"/>
          <w:b/>
          <w:i w:val="false"/>
          <w:color w:val="000000"/>
        </w:rPr>
        <w:t xml:space="preserve"> 373. Правильщик на машинах 2-й разряд</w:t>
      </w:r>
    </w:p>
    <w:bookmarkEnd w:id="4814"/>
    <w:bookmarkStart w:name="z4960" w:id="4815"/>
    <w:p>
      <w:pPr>
        <w:spacing w:after="0"/>
        <w:ind w:left="0"/>
        <w:jc w:val="both"/>
      </w:pPr>
      <w:r>
        <w:rPr>
          <w:rFonts w:ascii="Times New Roman"/>
          <w:b w:val="false"/>
          <w:i w:val="false"/>
          <w:color w:val="000000"/>
          <w:sz w:val="28"/>
        </w:rPr>
        <w:t>
      Характеристика работ. Правка в холодном и горячем состоянии под линейку и угольник простых и средней сложности деталей из листового, пруткового и сортового металла на вальцах, ролико-правильных и других машинах и прессах усилием до 750 кН (75 тс). Правка калибровочного металла на правильно-отрезном автомате и трубок на трубоправильном станке. Участие в правке профилей листов, полос, труб, прутков и других изделий из цветных металлов и сплавов на различном правильном оборудовании. Наладка прессов и установка приспособлений под руководством правильщика более высокой квалификации. Участие в правке крупных заготовок и деталей на прессах усилием свыше 750 до 2500 кН (свыше 75 до 250 тс) в качестве первого подручного. Управление правильными машинами.</w:t>
      </w:r>
    </w:p>
    <w:bookmarkEnd w:id="4815"/>
    <w:bookmarkStart w:name="z4961" w:id="4816"/>
    <w:p>
      <w:pPr>
        <w:spacing w:after="0"/>
        <w:ind w:left="0"/>
        <w:jc w:val="both"/>
      </w:pPr>
      <w:r>
        <w:rPr>
          <w:rFonts w:ascii="Times New Roman"/>
          <w:b w:val="false"/>
          <w:i w:val="false"/>
          <w:color w:val="000000"/>
          <w:sz w:val="28"/>
        </w:rPr>
        <w:t>
      Должен знать: принцип работы обслуживаемых прессов, вальцов и других правильных машин, назначение и условия применения специальных приспособлений, подъемных механизмов и контрольно-измерительных инструментов, свойства, деформацию и изменения структуры листового и сортового металла при правке, маркировку сталей, технические условия правки деталей.</w:t>
      </w:r>
    </w:p>
    <w:bookmarkEnd w:id="4816"/>
    <w:bookmarkStart w:name="z4962" w:id="4817"/>
    <w:p>
      <w:pPr>
        <w:spacing w:after="0"/>
        <w:ind w:left="0"/>
        <w:jc w:val="both"/>
      </w:pPr>
      <w:r>
        <w:rPr>
          <w:rFonts w:ascii="Times New Roman"/>
          <w:b w:val="false"/>
          <w:i w:val="false"/>
          <w:color w:val="000000"/>
          <w:sz w:val="28"/>
        </w:rPr>
        <w:t>
      Примеры работ:</w:t>
      </w:r>
    </w:p>
    <w:bookmarkEnd w:id="4817"/>
    <w:bookmarkStart w:name="z4963" w:id="4818"/>
    <w:p>
      <w:pPr>
        <w:spacing w:after="0"/>
        <w:ind w:left="0"/>
        <w:jc w:val="both"/>
      </w:pPr>
      <w:r>
        <w:rPr>
          <w:rFonts w:ascii="Times New Roman"/>
          <w:b w:val="false"/>
          <w:i w:val="false"/>
          <w:color w:val="000000"/>
          <w:sz w:val="28"/>
        </w:rPr>
        <w:t>
      1) Детали и заготовки из угловой стали сечением до 75 х 75 кв. мм всех длин - правка;</w:t>
      </w:r>
    </w:p>
    <w:bookmarkEnd w:id="4818"/>
    <w:bookmarkStart w:name="z4964" w:id="4819"/>
    <w:p>
      <w:pPr>
        <w:spacing w:after="0"/>
        <w:ind w:left="0"/>
        <w:jc w:val="both"/>
      </w:pPr>
      <w:r>
        <w:rPr>
          <w:rFonts w:ascii="Times New Roman"/>
          <w:b w:val="false"/>
          <w:i w:val="false"/>
          <w:color w:val="000000"/>
          <w:sz w:val="28"/>
        </w:rPr>
        <w:t>
      2) Детали и заготовки из угловой стали сечением свыше 75х75 кв.мм и длиной до 6 м - правка;</w:t>
      </w:r>
    </w:p>
    <w:bookmarkEnd w:id="4819"/>
    <w:bookmarkStart w:name="z4965" w:id="4820"/>
    <w:p>
      <w:pPr>
        <w:spacing w:after="0"/>
        <w:ind w:left="0"/>
        <w:jc w:val="both"/>
      </w:pPr>
      <w:r>
        <w:rPr>
          <w:rFonts w:ascii="Times New Roman"/>
          <w:b w:val="false"/>
          <w:i w:val="false"/>
          <w:color w:val="000000"/>
          <w:sz w:val="28"/>
        </w:rPr>
        <w:t>
      3) Детали и заготовки из швеллерного и двутаврового проката профилей до № 20 и длиной до 6 м - правка;</w:t>
      </w:r>
    </w:p>
    <w:bookmarkEnd w:id="4820"/>
    <w:bookmarkStart w:name="z4966" w:id="4821"/>
    <w:p>
      <w:pPr>
        <w:spacing w:after="0"/>
        <w:ind w:left="0"/>
        <w:jc w:val="both"/>
      </w:pPr>
      <w:r>
        <w:rPr>
          <w:rFonts w:ascii="Times New Roman"/>
          <w:b w:val="false"/>
          <w:i w:val="false"/>
          <w:color w:val="000000"/>
          <w:sz w:val="28"/>
        </w:rPr>
        <w:t>
      4) Диски, фланцы и штампованные детали - правка;</w:t>
      </w:r>
    </w:p>
    <w:bookmarkEnd w:id="4821"/>
    <w:bookmarkStart w:name="z4967" w:id="4822"/>
    <w:p>
      <w:pPr>
        <w:spacing w:after="0"/>
        <w:ind w:left="0"/>
        <w:jc w:val="both"/>
      </w:pPr>
      <w:r>
        <w:rPr>
          <w:rFonts w:ascii="Times New Roman"/>
          <w:b w:val="false"/>
          <w:i w:val="false"/>
          <w:color w:val="000000"/>
          <w:sz w:val="28"/>
        </w:rPr>
        <w:t>
      5) Крышки шарикоподшипников для автомобилей - правка;</w:t>
      </w:r>
    </w:p>
    <w:bookmarkEnd w:id="4822"/>
    <w:bookmarkStart w:name="z4968" w:id="4823"/>
    <w:p>
      <w:pPr>
        <w:spacing w:after="0"/>
        <w:ind w:left="0"/>
        <w:jc w:val="both"/>
      </w:pPr>
      <w:r>
        <w:rPr>
          <w:rFonts w:ascii="Times New Roman"/>
          <w:b w:val="false"/>
          <w:i w:val="false"/>
          <w:color w:val="000000"/>
          <w:sz w:val="28"/>
        </w:rPr>
        <w:t>
      6) Напильники всех профилей и размеров - правка;</w:t>
      </w:r>
    </w:p>
    <w:bookmarkEnd w:id="4823"/>
    <w:bookmarkStart w:name="z4969" w:id="4824"/>
    <w:p>
      <w:pPr>
        <w:spacing w:after="0"/>
        <w:ind w:left="0"/>
        <w:jc w:val="both"/>
      </w:pPr>
      <w:r>
        <w:rPr>
          <w:rFonts w:ascii="Times New Roman"/>
          <w:b w:val="false"/>
          <w:i w:val="false"/>
          <w:color w:val="000000"/>
          <w:sz w:val="28"/>
        </w:rPr>
        <w:t>
      7) Обечайки для цилиндрических конструкций диаметром до 1000 мм, толщиной до 12 мм - вальцовка, правка;</w:t>
      </w:r>
    </w:p>
    <w:bookmarkEnd w:id="4824"/>
    <w:bookmarkStart w:name="z4970" w:id="4825"/>
    <w:p>
      <w:pPr>
        <w:spacing w:after="0"/>
        <w:ind w:left="0"/>
        <w:jc w:val="both"/>
      </w:pPr>
      <w:r>
        <w:rPr>
          <w:rFonts w:ascii="Times New Roman"/>
          <w:b w:val="false"/>
          <w:i w:val="false"/>
          <w:color w:val="000000"/>
          <w:sz w:val="28"/>
        </w:rPr>
        <w:t>
      8) Проволока для струн к музыкальным инструментам - правка;</w:t>
      </w:r>
    </w:p>
    <w:bookmarkEnd w:id="4825"/>
    <w:bookmarkStart w:name="z4971" w:id="4826"/>
    <w:p>
      <w:pPr>
        <w:spacing w:after="0"/>
        <w:ind w:left="0"/>
        <w:jc w:val="both"/>
      </w:pPr>
      <w:r>
        <w:rPr>
          <w:rFonts w:ascii="Times New Roman"/>
          <w:b w:val="false"/>
          <w:i w:val="false"/>
          <w:color w:val="000000"/>
          <w:sz w:val="28"/>
        </w:rPr>
        <w:t>
      9) Проволока пружинная, ступенчатая - правка и гофрирование;</w:t>
      </w:r>
    </w:p>
    <w:bookmarkEnd w:id="4826"/>
    <w:bookmarkStart w:name="z4972" w:id="4827"/>
    <w:p>
      <w:pPr>
        <w:spacing w:after="0"/>
        <w:ind w:left="0"/>
        <w:jc w:val="both"/>
      </w:pPr>
      <w:r>
        <w:rPr>
          <w:rFonts w:ascii="Times New Roman"/>
          <w:b w:val="false"/>
          <w:i w:val="false"/>
          <w:color w:val="000000"/>
          <w:sz w:val="28"/>
        </w:rPr>
        <w:t>
      10) Прутки - правка;</w:t>
      </w:r>
    </w:p>
    <w:bookmarkEnd w:id="4827"/>
    <w:bookmarkStart w:name="z4973" w:id="4828"/>
    <w:p>
      <w:pPr>
        <w:spacing w:after="0"/>
        <w:ind w:left="0"/>
        <w:jc w:val="both"/>
      </w:pPr>
      <w:r>
        <w:rPr>
          <w:rFonts w:ascii="Times New Roman"/>
          <w:b w:val="false"/>
          <w:i w:val="false"/>
          <w:color w:val="000000"/>
          <w:sz w:val="28"/>
        </w:rPr>
        <w:t>
      11) Сверла, метчики, развертки - правка;</w:t>
      </w:r>
    </w:p>
    <w:bookmarkEnd w:id="4828"/>
    <w:bookmarkStart w:name="z4974" w:id="4829"/>
    <w:p>
      <w:pPr>
        <w:spacing w:after="0"/>
        <w:ind w:left="0"/>
        <w:jc w:val="both"/>
      </w:pPr>
      <w:r>
        <w:rPr>
          <w:rFonts w:ascii="Times New Roman"/>
          <w:b w:val="false"/>
          <w:i w:val="false"/>
          <w:color w:val="000000"/>
          <w:sz w:val="28"/>
        </w:rPr>
        <w:t>
      12) Сталь квадратная и круглая с диаметром или стороной квадрата до 60 мм и длиной до 2 м - правка;</w:t>
      </w:r>
    </w:p>
    <w:bookmarkEnd w:id="4829"/>
    <w:bookmarkStart w:name="z4975" w:id="4830"/>
    <w:p>
      <w:pPr>
        <w:spacing w:after="0"/>
        <w:ind w:left="0"/>
        <w:jc w:val="both"/>
      </w:pPr>
      <w:r>
        <w:rPr>
          <w:rFonts w:ascii="Times New Roman"/>
          <w:b w:val="false"/>
          <w:i w:val="false"/>
          <w:color w:val="000000"/>
          <w:sz w:val="28"/>
        </w:rPr>
        <w:t>
      13) Сталь листовая площадью до 5 кв. м и толщиной до 18 мм, площадью свыше 5 кв. м и толщиной до 10 мм - правка.</w:t>
      </w:r>
    </w:p>
    <w:bookmarkEnd w:id="4830"/>
    <w:bookmarkStart w:name="z4976" w:id="4831"/>
    <w:p>
      <w:pPr>
        <w:spacing w:after="0"/>
        <w:ind w:left="0"/>
        <w:jc w:val="left"/>
      </w:pPr>
      <w:r>
        <w:rPr>
          <w:rFonts w:ascii="Times New Roman"/>
          <w:b/>
          <w:i w:val="false"/>
          <w:color w:val="000000"/>
        </w:rPr>
        <w:t xml:space="preserve"> 374. Правильщик на машинах 3-й разряд</w:t>
      </w:r>
    </w:p>
    <w:bookmarkEnd w:id="4831"/>
    <w:bookmarkStart w:name="z4977" w:id="4832"/>
    <w:p>
      <w:pPr>
        <w:spacing w:after="0"/>
        <w:ind w:left="0"/>
        <w:jc w:val="both"/>
      </w:pPr>
      <w:r>
        <w:rPr>
          <w:rFonts w:ascii="Times New Roman"/>
          <w:b w:val="false"/>
          <w:i w:val="false"/>
          <w:color w:val="000000"/>
          <w:sz w:val="28"/>
        </w:rPr>
        <w:t>
      Характеристика работ. Правка в холодном и горячем состоянии по линейке и угольнику сложных деталей из листового и профильного металла до и после термической обработки на вальцах, правильных станках и прессах усилием свыше 750 до 2500 кН (свыше 75 до 250 тс). Правка и обрубка заусенцев отливок из ковкого чугуна после термообработки на прессах усилием до 750 кН (75 тс). Правка и отрубка заготовок деталей из бунта на правильно-отрезных машинах с обеспечением точности по кривизне свыше 0,2 до 2 мм на длине 1 м. Правка профилей, листов, полос, труб, прутков и других изделий из цветных металлов и сплавов на различном правильном оборудовании. Участие в правке крупных заготовок и деталей на прессах усилием свыше 250 тс в качестве подручного. Наладка оборудования и установка приспособлений для правки деталей. Установление рациональных приемов правки деталей.</w:t>
      </w:r>
    </w:p>
    <w:bookmarkEnd w:id="4832"/>
    <w:bookmarkStart w:name="z4978" w:id="4833"/>
    <w:p>
      <w:pPr>
        <w:spacing w:after="0"/>
        <w:ind w:left="0"/>
        <w:jc w:val="both"/>
      </w:pPr>
      <w:r>
        <w:rPr>
          <w:rFonts w:ascii="Times New Roman"/>
          <w:b w:val="false"/>
          <w:i w:val="false"/>
          <w:color w:val="000000"/>
          <w:sz w:val="28"/>
        </w:rPr>
        <w:t>
      Должен знать: устройство и правила наладки обслуживаемых прессов, вальцов и других правильных машин, устройство специальных приспособлений, подъемных механизмов и контрольно-измерительных инструментов.</w:t>
      </w:r>
    </w:p>
    <w:bookmarkEnd w:id="4833"/>
    <w:bookmarkStart w:name="z4979" w:id="4834"/>
    <w:p>
      <w:pPr>
        <w:spacing w:after="0"/>
        <w:ind w:left="0"/>
        <w:jc w:val="both"/>
      </w:pPr>
      <w:r>
        <w:rPr>
          <w:rFonts w:ascii="Times New Roman"/>
          <w:b w:val="false"/>
          <w:i w:val="false"/>
          <w:color w:val="000000"/>
          <w:sz w:val="28"/>
        </w:rPr>
        <w:t>
      Примеры работ:</w:t>
      </w:r>
    </w:p>
    <w:bookmarkEnd w:id="4834"/>
    <w:bookmarkStart w:name="z4980" w:id="4835"/>
    <w:p>
      <w:pPr>
        <w:spacing w:after="0"/>
        <w:ind w:left="0"/>
        <w:jc w:val="both"/>
      </w:pPr>
      <w:r>
        <w:rPr>
          <w:rFonts w:ascii="Times New Roman"/>
          <w:b w:val="false"/>
          <w:i w:val="false"/>
          <w:color w:val="000000"/>
          <w:sz w:val="28"/>
        </w:rPr>
        <w:t>
      1) Балки ребристые длиной до 4 м - правка;</w:t>
      </w:r>
    </w:p>
    <w:bookmarkEnd w:id="4835"/>
    <w:bookmarkStart w:name="z4981" w:id="4836"/>
    <w:p>
      <w:pPr>
        <w:spacing w:after="0"/>
        <w:ind w:left="0"/>
        <w:jc w:val="both"/>
      </w:pPr>
      <w:r>
        <w:rPr>
          <w:rFonts w:ascii="Times New Roman"/>
          <w:b w:val="false"/>
          <w:i w:val="false"/>
          <w:color w:val="000000"/>
          <w:sz w:val="28"/>
        </w:rPr>
        <w:t>
      2) Валы диаметром до 300 мм, длиной до 7 м - правка;</w:t>
      </w:r>
    </w:p>
    <w:bookmarkEnd w:id="4836"/>
    <w:bookmarkStart w:name="z4982" w:id="4837"/>
    <w:p>
      <w:pPr>
        <w:spacing w:after="0"/>
        <w:ind w:left="0"/>
        <w:jc w:val="both"/>
      </w:pPr>
      <w:r>
        <w:rPr>
          <w:rFonts w:ascii="Times New Roman"/>
          <w:b w:val="false"/>
          <w:i w:val="false"/>
          <w:color w:val="000000"/>
          <w:sz w:val="28"/>
        </w:rPr>
        <w:t>
      3) Валы карданные - правка с точностью до 0,1 мм по индикатору;</w:t>
      </w:r>
    </w:p>
    <w:bookmarkEnd w:id="4837"/>
    <w:bookmarkStart w:name="z4983" w:id="4838"/>
    <w:p>
      <w:pPr>
        <w:spacing w:after="0"/>
        <w:ind w:left="0"/>
        <w:jc w:val="both"/>
      </w:pPr>
      <w:r>
        <w:rPr>
          <w:rFonts w:ascii="Times New Roman"/>
          <w:b w:val="false"/>
          <w:i w:val="false"/>
          <w:color w:val="000000"/>
          <w:sz w:val="28"/>
        </w:rPr>
        <w:t>
      4) Валы коленчатые двигателей внутреннего сгорания - правка с точностью до 0,08 мм;</w:t>
      </w:r>
    </w:p>
    <w:bookmarkEnd w:id="4838"/>
    <w:bookmarkStart w:name="z4984" w:id="4839"/>
    <w:p>
      <w:pPr>
        <w:spacing w:after="0"/>
        <w:ind w:left="0"/>
        <w:jc w:val="both"/>
      </w:pPr>
      <w:r>
        <w:rPr>
          <w:rFonts w:ascii="Times New Roman"/>
          <w:b w:val="false"/>
          <w:i w:val="false"/>
          <w:color w:val="000000"/>
          <w:sz w:val="28"/>
        </w:rPr>
        <w:t>
      5) Детали и заготовки из угловой стали сечением свыше 75х75 кв.мм и длиной свыше 6 м - правка;</w:t>
      </w:r>
    </w:p>
    <w:bookmarkEnd w:id="4839"/>
    <w:bookmarkStart w:name="z4985" w:id="4840"/>
    <w:p>
      <w:pPr>
        <w:spacing w:after="0"/>
        <w:ind w:left="0"/>
        <w:jc w:val="both"/>
      </w:pPr>
      <w:r>
        <w:rPr>
          <w:rFonts w:ascii="Times New Roman"/>
          <w:b w:val="false"/>
          <w:i w:val="false"/>
          <w:color w:val="000000"/>
          <w:sz w:val="28"/>
        </w:rPr>
        <w:t>
      6) Детали и заготовки из швеллерного и двутаврового проката с профилем свыше № 20 и длиной свыше 6 м - точная правка;</w:t>
      </w:r>
    </w:p>
    <w:bookmarkEnd w:id="4840"/>
    <w:bookmarkStart w:name="z4986" w:id="4841"/>
    <w:p>
      <w:pPr>
        <w:spacing w:after="0"/>
        <w:ind w:left="0"/>
        <w:jc w:val="both"/>
      </w:pPr>
      <w:r>
        <w:rPr>
          <w:rFonts w:ascii="Times New Roman"/>
          <w:b w:val="false"/>
          <w:i w:val="false"/>
          <w:color w:val="000000"/>
          <w:sz w:val="28"/>
        </w:rPr>
        <w:t>
      7) Детали рельсовые для стрелочных переводов - мерная гибка;</w:t>
      </w:r>
    </w:p>
    <w:bookmarkEnd w:id="4841"/>
    <w:bookmarkStart w:name="z4987" w:id="4842"/>
    <w:p>
      <w:pPr>
        <w:spacing w:after="0"/>
        <w:ind w:left="0"/>
        <w:jc w:val="both"/>
      </w:pPr>
      <w:r>
        <w:rPr>
          <w:rFonts w:ascii="Times New Roman"/>
          <w:b w:val="false"/>
          <w:i w:val="false"/>
          <w:color w:val="000000"/>
          <w:sz w:val="28"/>
        </w:rPr>
        <w:t>
      8) Обечайки для цилиндрических конструкций диаметром свыше 1000 мм, толщиной свыше 12 мм - вальцовка, правка;</w:t>
      </w:r>
    </w:p>
    <w:bookmarkEnd w:id="4842"/>
    <w:bookmarkStart w:name="z4988" w:id="4843"/>
    <w:p>
      <w:pPr>
        <w:spacing w:after="0"/>
        <w:ind w:left="0"/>
        <w:jc w:val="both"/>
      </w:pPr>
      <w:r>
        <w:rPr>
          <w:rFonts w:ascii="Times New Roman"/>
          <w:b w:val="false"/>
          <w:i w:val="false"/>
          <w:color w:val="000000"/>
          <w:sz w:val="28"/>
        </w:rPr>
        <w:t>
      9) Остряки и рельсы стрелочных переводов - правка;</w:t>
      </w:r>
    </w:p>
    <w:bookmarkEnd w:id="4843"/>
    <w:bookmarkStart w:name="z4989" w:id="4844"/>
    <w:p>
      <w:pPr>
        <w:spacing w:after="0"/>
        <w:ind w:left="0"/>
        <w:jc w:val="both"/>
      </w:pPr>
      <w:r>
        <w:rPr>
          <w:rFonts w:ascii="Times New Roman"/>
          <w:b w:val="false"/>
          <w:i w:val="false"/>
          <w:color w:val="000000"/>
          <w:sz w:val="28"/>
        </w:rPr>
        <w:t>
      10) Пальцы режущего аппарата сельскохозяйственных машин - правка и обрубка заусенцев;</w:t>
      </w:r>
    </w:p>
    <w:bookmarkEnd w:id="4844"/>
    <w:bookmarkStart w:name="z4990" w:id="4845"/>
    <w:p>
      <w:pPr>
        <w:spacing w:after="0"/>
        <w:ind w:left="0"/>
        <w:jc w:val="both"/>
      </w:pPr>
      <w:r>
        <w:rPr>
          <w:rFonts w:ascii="Times New Roman"/>
          <w:b w:val="false"/>
          <w:i w:val="false"/>
          <w:color w:val="000000"/>
          <w:sz w:val="28"/>
        </w:rPr>
        <w:t>
      11) Поддоны для спекания брикетов - правка;</w:t>
      </w:r>
    </w:p>
    <w:bookmarkEnd w:id="4845"/>
    <w:bookmarkStart w:name="z4991" w:id="4846"/>
    <w:p>
      <w:pPr>
        <w:spacing w:after="0"/>
        <w:ind w:left="0"/>
        <w:jc w:val="both"/>
      </w:pPr>
      <w:r>
        <w:rPr>
          <w:rFonts w:ascii="Times New Roman"/>
          <w:b w:val="false"/>
          <w:i w:val="false"/>
          <w:color w:val="000000"/>
          <w:sz w:val="28"/>
        </w:rPr>
        <w:t>
      12) Рельсы - правка;</w:t>
      </w:r>
    </w:p>
    <w:bookmarkEnd w:id="4846"/>
    <w:bookmarkStart w:name="z4992" w:id="4847"/>
    <w:p>
      <w:pPr>
        <w:spacing w:after="0"/>
        <w:ind w:left="0"/>
        <w:jc w:val="both"/>
      </w:pPr>
      <w:r>
        <w:rPr>
          <w:rFonts w:ascii="Times New Roman"/>
          <w:b w:val="false"/>
          <w:i w:val="false"/>
          <w:color w:val="000000"/>
          <w:sz w:val="28"/>
        </w:rPr>
        <w:t>
      13) Сталь калиброванная диаметром до 50 мм - правка;</w:t>
      </w:r>
    </w:p>
    <w:bookmarkEnd w:id="4847"/>
    <w:bookmarkStart w:name="z4993" w:id="4848"/>
    <w:p>
      <w:pPr>
        <w:spacing w:after="0"/>
        <w:ind w:left="0"/>
        <w:jc w:val="both"/>
      </w:pPr>
      <w:r>
        <w:rPr>
          <w:rFonts w:ascii="Times New Roman"/>
          <w:b w:val="false"/>
          <w:i w:val="false"/>
          <w:color w:val="000000"/>
          <w:sz w:val="28"/>
        </w:rPr>
        <w:t>
      14) Сталь квадратная и круглая с диаметром или стороной квадрата свыше 60 мм и длиной 2 м - правка;</w:t>
      </w:r>
    </w:p>
    <w:bookmarkEnd w:id="4848"/>
    <w:bookmarkStart w:name="z4994" w:id="4849"/>
    <w:p>
      <w:pPr>
        <w:spacing w:after="0"/>
        <w:ind w:left="0"/>
        <w:jc w:val="both"/>
      </w:pPr>
      <w:r>
        <w:rPr>
          <w:rFonts w:ascii="Times New Roman"/>
          <w:b w:val="false"/>
          <w:i w:val="false"/>
          <w:color w:val="000000"/>
          <w:sz w:val="28"/>
        </w:rPr>
        <w:t>
      15) Сталь листовая площадью до 5 кв. м и толщиной свыше 18 до 30 мм, площадью свыше 5 кв. м и толщиной свыше 10 до 18 мм - правка;</w:t>
      </w:r>
    </w:p>
    <w:bookmarkEnd w:id="4849"/>
    <w:bookmarkStart w:name="z4995" w:id="4850"/>
    <w:p>
      <w:pPr>
        <w:spacing w:after="0"/>
        <w:ind w:left="0"/>
        <w:jc w:val="both"/>
      </w:pPr>
      <w:r>
        <w:rPr>
          <w:rFonts w:ascii="Times New Roman"/>
          <w:b w:val="false"/>
          <w:i w:val="false"/>
          <w:color w:val="000000"/>
          <w:sz w:val="28"/>
        </w:rPr>
        <w:t>
      16) Швеллеры и зетообразная сталь длиной до 12 м - правка на правильном прессе с проверкой по линейке и угольнику.</w:t>
      </w:r>
    </w:p>
    <w:bookmarkEnd w:id="4850"/>
    <w:bookmarkStart w:name="z4996" w:id="4851"/>
    <w:p>
      <w:pPr>
        <w:spacing w:after="0"/>
        <w:ind w:left="0"/>
        <w:jc w:val="left"/>
      </w:pPr>
      <w:r>
        <w:rPr>
          <w:rFonts w:ascii="Times New Roman"/>
          <w:b/>
          <w:i w:val="false"/>
          <w:color w:val="000000"/>
        </w:rPr>
        <w:t xml:space="preserve"> 375. Правильщик на машинах 4-й разряд</w:t>
      </w:r>
    </w:p>
    <w:bookmarkEnd w:id="4851"/>
    <w:bookmarkStart w:name="z4997" w:id="4852"/>
    <w:p>
      <w:pPr>
        <w:spacing w:after="0"/>
        <w:ind w:left="0"/>
        <w:jc w:val="both"/>
      </w:pPr>
      <w:r>
        <w:rPr>
          <w:rFonts w:ascii="Times New Roman"/>
          <w:b w:val="false"/>
          <w:i w:val="false"/>
          <w:color w:val="000000"/>
          <w:sz w:val="28"/>
        </w:rPr>
        <w:t>
      Характеристика работ. Точная правка в холодном и горячем состоянии по индикатору и приспособлениям сложных, изготовленных в размер изделий до и после термообработки на вальцах, правильных станках и прессах усилием свыше 2,5 МН (250 тс). Правка и обрубка заусенцев отливок из ковкого чугуна после термообработки на прессах усилием свыше 750 кН (75 тс). Наладка оборудования и приспособлений. Правка и обрубка заготовок деталей из бунта на правильно-обрезных машинах с обеспечением точности по кривизне до 0,2 мм на длине 1 м.</w:t>
      </w:r>
    </w:p>
    <w:bookmarkEnd w:id="4852"/>
    <w:bookmarkStart w:name="z4998" w:id="4853"/>
    <w:p>
      <w:pPr>
        <w:spacing w:after="0"/>
        <w:ind w:left="0"/>
        <w:jc w:val="both"/>
      </w:pPr>
      <w:r>
        <w:rPr>
          <w:rFonts w:ascii="Times New Roman"/>
          <w:b w:val="false"/>
          <w:i w:val="false"/>
          <w:color w:val="000000"/>
          <w:sz w:val="28"/>
        </w:rPr>
        <w:t>
      Должен знать: устройство правильных станков, машин и механизмов различных типов, конструкцию специальных приспособлений, деформацию и изменение структуры металлов при правке, механические свойства металлов.</w:t>
      </w:r>
    </w:p>
    <w:bookmarkEnd w:id="4853"/>
    <w:bookmarkStart w:name="z4999" w:id="4854"/>
    <w:p>
      <w:pPr>
        <w:spacing w:after="0"/>
        <w:ind w:left="0"/>
        <w:jc w:val="both"/>
      </w:pPr>
      <w:r>
        <w:rPr>
          <w:rFonts w:ascii="Times New Roman"/>
          <w:b w:val="false"/>
          <w:i w:val="false"/>
          <w:color w:val="000000"/>
          <w:sz w:val="28"/>
        </w:rPr>
        <w:t>
      Примеры работ:</w:t>
      </w:r>
    </w:p>
    <w:bookmarkEnd w:id="4854"/>
    <w:bookmarkStart w:name="z5000" w:id="4855"/>
    <w:p>
      <w:pPr>
        <w:spacing w:after="0"/>
        <w:ind w:left="0"/>
        <w:jc w:val="both"/>
      </w:pPr>
      <w:r>
        <w:rPr>
          <w:rFonts w:ascii="Times New Roman"/>
          <w:b w:val="false"/>
          <w:i w:val="false"/>
          <w:color w:val="000000"/>
          <w:sz w:val="28"/>
        </w:rPr>
        <w:t>
      1) Балки ребристые длиной свыше 4 м - правка;</w:t>
      </w:r>
    </w:p>
    <w:bookmarkEnd w:id="4855"/>
    <w:bookmarkStart w:name="z5001" w:id="4856"/>
    <w:p>
      <w:pPr>
        <w:spacing w:after="0"/>
        <w:ind w:left="0"/>
        <w:jc w:val="both"/>
      </w:pPr>
      <w:r>
        <w:rPr>
          <w:rFonts w:ascii="Times New Roman"/>
          <w:b w:val="false"/>
          <w:i w:val="false"/>
          <w:color w:val="000000"/>
          <w:sz w:val="28"/>
        </w:rPr>
        <w:t>
      2) Валы диаметром свыше 300 мм и длиной свыше 7 мм - правка по индикатору;</w:t>
      </w:r>
    </w:p>
    <w:bookmarkEnd w:id="4856"/>
    <w:bookmarkStart w:name="z5002" w:id="4857"/>
    <w:p>
      <w:pPr>
        <w:spacing w:after="0"/>
        <w:ind w:left="0"/>
        <w:jc w:val="both"/>
      </w:pPr>
      <w:r>
        <w:rPr>
          <w:rFonts w:ascii="Times New Roman"/>
          <w:b w:val="false"/>
          <w:i w:val="false"/>
          <w:color w:val="000000"/>
          <w:sz w:val="28"/>
        </w:rPr>
        <w:t>
      3) Валы коленчатые двигателей внутреннего сгорания - правка по индикатору;</w:t>
      </w:r>
    </w:p>
    <w:bookmarkEnd w:id="4857"/>
    <w:bookmarkStart w:name="z5003" w:id="4858"/>
    <w:p>
      <w:pPr>
        <w:spacing w:after="0"/>
        <w:ind w:left="0"/>
        <w:jc w:val="both"/>
      </w:pPr>
      <w:r>
        <w:rPr>
          <w:rFonts w:ascii="Times New Roman"/>
          <w:b w:val="false"/>
          <w:i w:val="false"/>
          <w:color w:val="000000"/>
          <w:sz w:val="28"/>
        </w:rPr>
        <w:t>
      4) Валы коробок передач автомобилей ЗИЛ-130 - правка по индикатору;</w:t>
      </w:r>
    </w:p>
    <w:bookmarkEnd w:id="4858"/>
    <w:bookmarkStart w:name="z5004" w:id="4859"/>
    <w:p>
      <w:pPr>
        <w:spacing w:after="0"/>
        <w:ind w:left="0"/>
        <w:jc w:val="both"/>
      </w:pPr>
      <w:r>
        <w:rPr>
          <w:rFonts w:ascii="Times New Roman"/>
          <w:b w:val="false"/>
          <w:i w:val="false"/>
          <w:color w:val="000000"/>
          <w:sz w:val="28"/>
        </w:rPr>
        <w:t>
      5) Валы шестерен, полуоси, крестовины автомобилей ЗИЛ-130 - правка по индикатору;</w:t>
      </w:r>
    </w:p>
    <w:bookmarkEnd w:id="4859"/>
    <w:bookmarkStart w:name="z5005" w:id="4860"/>
    <w:p>
      <w:pPr>
        <w:spacing w:after="0"/>
        <w:ind w:left="0"/>
        <w:jc w:val="both"/>
      </w:pPr>
      <w:r>
        <w:rPr>
          <w:rFonts w:ascii="Times New Roman"/>
          <w:b w:val="false"/>
          <w:i w:val="false"/>
          <w:color w:val="000000"/>
          <w:sz w:val="28"/>
        </w:rPr>
        <w:t>
      6) Днища сферические - правка;</w:t>
      </w:r>
    </w:p>
    <w:bookmarkEnd w:id="4860"/>
    <w:bookmarkStart w:name="z5006" w:id="4861"/>
    <w:p>
      <w:pPr>
        <w:spacing w:after="0"/>
        <w:ind w:left="0"/>
        <w:jc w:val="both"/>
      </w:pPr>
      <w:r>
        <w:rPr>
          <w:rFonts w:ascii="Times New Roman"/>
          <w:b w:val="false"/>
          <w:i w:val="false"/>
          <w:color w:val="000000"/>
          <w:sz w:val="28"/>
        </w:rPr>
        <w:t>
      7) Кольца, венцы, шестерни специальные диаметром свыше 1000 мм - правка по индикатору;</w:t>
      </w:r>
    </w:p>
    <w:bookmarkEnd w:id="4861"/>
    <w:bookmarkStart w:name="z5007" w:id="4862"/>
    <w:p>
      <w:pPr>
        <w:spacing w:after="0"/>
        <w:ind w:left="0"/>
        <w:jc w:val="both"/>
      </w:pPr>
      <w:r>
        <w:rPr>
          <w:rFonts w:ascii="Times New Roman"/>
          <w:b w:val="false"/>
          <w:i w:val="false"/>
          <w:color w:val="000000"/>
          <w:sz w:val="28"/>
        </w:rPr>
        <w:t>
      8) Лонжероны - правка;</w:t>
      </w:r>
    </w:p>
    <w:bookmarkEnd w:id="4862"/>
    <w:bookmarkStart w:name="z5008" w:id="4863"/>
    <w:p>
      <w:pPr>
        <w:spacing w:after="0"/>
        <w:ind w:left="0"/>
        <w:jc w:val="both"/>
      </w:pPr>
      <w:r>
        <w:rPr>
          <w:rFonts w:ascii="Times New Roman"/>
          <w:b w:val="false"/>
          <w:i w:val="false"/>
          <w:color w:val="000000"/>
          <w:sz w:val="28"/>
        </w:rPr>
        <w:t>
      9) Сталь калиброванная диаметром свыше 50 мм - правка;</w:t>
      </w:r>
    </w:p>
    <w:bookmarkEnd w:id="4863"/>
    <w:bookmarkStart w:name="z5009" w:id="4864"/>
    <w:p>
      <w:pPr>
        <w:spacing w:after="0"/>
        <w:ind w:left="0"/>
        <w:jc w:val="both"/>
      </w:pPr>
      <w:r>
        <w:rPr>
          <w:rFonts w:ascii="Times New Roman"/>
          <w:b w:val="false"/>
          <w:i w:val="false"/>
          <w:color w:val="000000"/>
          <w:sz w:val="28"/>
        </w:rPr>
        <w:t>
      10) Сталь листовая площадью до 5 кв. м с толщиной листов свыше 30 мм, площадью 5 кв. м с толщиной листов свыше 18 мм - правка;</w:t>
      </w:r>
    </w:p>
    <w:bookmarkEnd w:id="4864"/>
    <w:bookmarkStart w:name="z5010" w:id="4865"/>
    <w:p>
      <w:pPr>
        <w:spacing w:after="0"/>
        <w:ind w:left="0"/>
        <w:jc w:val="both"/>
      </w:pPr>
      <w:r>
        <w:rPr>
          <w:rFonts w:ascii="Times New Roman"/>
          <w:b w:val="false"/>
          <w:i w:val="false"/>
          <w:color w:val="000000"/>
          <w:sz w:val="28"/>
        </w:rPr>
        <w:t>
      11) Швеллеры и зетообразная сталь длиной свыше 12 м - правка на правильном прессе с проверкой по линейке и угольнику.</w:t>
      </w:r>
    </w:p>
    <w:bookmarkEnd w:id="4865"/>
    <w:bookmarkStart w:name="z5011" w:id="4866"/>
    <w:p>
      <w:pPr>
        <w:spacing w:after="0"/>
        <w:ind w:left="0"/>
        <w:jc w:val="left"/>
      </w:pPr>
      <w:r>
        <w:rPr>
          <w:rFonts w:ascii="Times New Roman"/>
          <w:b/>
          <w:i w:val="false"/>
          <w:color w:val="000000"/>
        </w:rPr>
        <w:t xml:space="preserve"> 376. Правильщик на машинах 5-й разряд</w:t>
      </w:r>
    </w:p>
    <w:bookmarkEnd w:id="4866"/>
    <w:bookmarkStart w:name="z5012" w:id="4867"/>
    <w:p>
      <w:pPr>
        <w:spacing w:after="0"/>
        <w:ind w:left="0"/>
        <w:jc w:val="both"/>
      </w:pPr>
      <w:r>
        <w:rPr>
          <w:rFonts w:ascii="Times New Roman"/>
          <w:b w:val="false"/>
          <w:i w:val="false"/>
          <w:color w:val="000000"/>
          <w:sz w:val="28"/>
        </w:rPr>
        <w:t>
      Характеристика работ. Правка в холодном и горячем состоянии по индикатору и приспособлениям крупногабаритных и экспериментальных деталей и узлов из жаропрочных сталей, титановых и магниевых сплавов на вальцах, правильных станках и прессах. Гибка крупногабаритных монолитных панелей по шаблонам и шаблон-корзинкам.</w:t>
      </w:r>
    </w:p>
    <w:bookmarkEnd w:id="4867"/>
    <w:bookmarkStart w:name="z5013" w:id="4868"/>
    <w:p>
      <w:pPr>
        <w:spacing w:after="0"/>
        <w:ind w:left="0"/>
        <w:jc w:val="both"/>
      </w:pPr>
      <w:r>
        <w:rPr>
          <w:rFonts w:ascii="Times New Roman"/>
          <w:b w:val="false"/>
          <w:i w:val="false"/>
          <w:color w:val="000000"/>
          <w:sz w:val="28"/>
        </w:rPr>
        <w:t>
      Должен знать: особенности технологии правки крупногабаритных деталей и узлов на правильном оборудовании, основы технологии металлов, допуски и посадки, назначение изготавливаемых изделий и условия их работы, особенности конструкции специальной оснастки, приспособлений и оборудования.</w:t>
      </w:r>
    </w:p>
    <w:bookmarkEnd w:id="4868"/>
    <w:bookmarkStart w:name="z5014" w:id="4869"/>
    <w:p>
      <w:pPr>
        <w:spacing w:after="0"/>
        <w:ind w:left="0"/>
        <w:jc w:val="both"/>
      </w:pPr>
      <w:r>
        <w:rPr>
          <w:rFonts w:ascii="Times New Roman"/>
          <w:b w:val="false"/>
          <w:i w:val="false"/>
          <w:color w:val="000000"/>
          <w:sz w:val="28"/>
        </w:rPr>
        <w:t>
      Примеры работ:</w:t>
      </w:r>
    </w:p>
    <w:bookmarkEnd w:id="4869"/>
    <w:bookmarkStart w:name="z5015" w:id="4870"/>
    <w:p>
      <w:pPr>
        <w:spacing w:after="0"/>
        <w:ind w:left="0"/>
        <w:jc w:val="both"/>
      </w:pPr>
      <w:r>
        <w:rPr>
          <w:rFonts w:ascii="Times New Roman"/>
          <w:b w:val="false"/>
          <w:i w:val="false"/>
          <w:color w:val="000000"/>
          <w:sz w:val="28"/>
        </w:rPr>
        <w:t>
      1) Панели крыла крупногабаритные, монолитные - правка на соответствие теоретическому контуру;</w:t>
      </w:r>
    </w:p>
    <w:bookmarkEnd w:id="4870"/>
    <w:bookmarkStart w:name="z5016" w:id="4871"/>
    <w:p>
      <w:pPr>
        <w:spacing w:after="0"/>
        <w:ind w:left="0"/>
        <w:jc w:val="both"/>
      </w:pPr>
      <w:r>
        <w:rPr>
          <w:rFonts w:ascii="Times New Roman"/>
          <w:b w:val="false"/>
          <w:i w:val="false"/>
          <w:color w:val="000000"/>
          <w:sz w:val="28"/>
        </w:rPr>
        <w:t>
      2) Шпангоуты фюзеляжа из титановых сплавов-правка после термообработки.</w:t>
      </w:r>
    </w:p>
    <w:bookmarkEnd w:id="4871"/>
    <w:bookmarkStart w:name="z5017" w:id="4872"/>
    <w:p>
      <w:pPr>
        <w:spacing w:after="0"/>
        <w:ind w:left="0"/>
        <w:jc w:val="left"/>
      </w:pPr>
      <w:r>
        <w:rPr>
          <w:rFonts w:ascii="Times New Roman"/>
          <w:b/>
          <w:i w:val="false"/>
          <w:color w:val="000000"/>
        </w:rPr>
        <w:t xml:space="preserve"> 377. Прессовщик заготовок для шпальтовых сит 4-й разряд</w:t>
      </w:r>
    </w:p>
    <w:bookmarkEnd w:id="4872"/>
    <w:bookmarkStart w:name="z5018" w:id="4873"/>
    <w:p>
      <w:pPr>
        <w:spacing w:after="0"/>
        <w:ind w:left="0"/>
        <w:jc w:val="both"/>
      </w:pPr>
      <w:r>
        <w:rPr>
          <w:rFonts w:ascii="Times New Roman"/>
          <w:b w:val="false"/>
          <w:i w:val="false"/>
          <w:color w:val="000000"/>
          <w:sz w:val="28"/>
        </w:rPr>
        <w:t>
      Характеристика работ. Изготовление проволочных колосников на пресс-автоматах. Намотка проволоки в кассеты на намоточном станке. Установка кассеты с намотанной проволокой в петлеобразователь пресс-автомата. Наладка пресс-автомата по размеру шага и щели. Шлифование граней пуансона и матрицы под чистовые размеры и боковых граней для получения нужного размера сечения колосника. Отрезка колосников. Наладка обслуживаемого оборудования.</w:t>
      </w:r>
    </w:p>
    <w:bookmarkEnd w:id="4873"/>
    <w:bookmarkStart w:name="z5019" w:id="4874"/>
    <w:p>
      <w:pPr>
        <w:spacing w:after="0"/>
        <w:ind w:left="0"/>
        <w:jc w:val="both"/>
      </w:pPr>
      <w:r>
        <w:rPr>
          <w:rFonts w:ascii="Times New Roman"/>
          <w:b w:val="false"/>
          <w:i w:val="false"/>
          <w:color w:val="000000"/>
          <w:sz w:val="28"/>
        </w:rPr>
        <w:t>
      Должен знать: устройство, кинематические схемы, правила проверки на точность и способы наладки обслуживаемого оборудования, технические условия на изготовление шпальтовых сит, сортамент изготовляемых сеток, дефекты петлеобразования, штамповки и отрезки колосников.</w:t>
      </w:r>
    </w:p>
    <w:bookmarkEnd w:id="4874"/>
    <w:bookmarkStart w:name="z5020" w:id="4875"/>
    <w:p>
      <w:pPr>
        <w:spacing w:after="0"/>
        <w:ind w:left="0"/>
        <w:jc w:val="left"/>
      </w:pPr>
      <w:r>
        <w:rPr>
          <w:rFonts w:ascii="Times New Roman"/>
          <w:b/>
          <w:i w:val="false"/>
          <w:color w:val="000000"/>
        </w:rPr>
        <w:t xml:space="preserve"> Прессовщик на горячей штамповке</w:t>
      </w:r>
      <w:r>
        <w:br/>
      </w:r>
      <w:r>
        <w:rPr>
          <w:rFonts w:ascii="Times New Roman"/>
          <w:b/>
          <w:i w:val="false"/>
          <w:color w:val="000000"/>
        </w:rPr>
        <w:t>378. Прессовщик на горячей штамповке 3-й разряд</w:t>
      </w:r>
    </w:p>
    <w:bookmarkEnd w:id="4875"/>
    <w:bookmarkStart w:name="z5022" w:id="4876"/>
    <w:p>
      <w:pPr>
        <w:spacing w:after="0"/>
        <w:ind w:left="0"/>
        <w:jc w:val="both"/>
      </w:pPr>
      <w:r>
        <w:rPr>
          <w:rFonts w:ascii="Times New Roman"/>
          <w:b w:val="false"/>
          <w:i w:val="false"/>
          <w:color w:val="000000"/>
          <w:sz w:val="28"/>
        </w:rPr>
        <w:t>
      Характеристика работ. Горячая штамповка болтов, гаек диаметром до 16 мм, а также заклепок и других крепежных изделий простых форм, головок штанг толкателей к двигателям автомобилей, столовых приборов на горячевысадочных пресс-автоматах и прессах горячей и полугорячей высадки. Участие в текущем ремонте обслуживаемого оборудования. Накатка резьбы болтов всех размеров на машинах горячей накатки. Проверка резьбы в процессе работы в соответствии с техническими условиями и государственными стандартами. Подналадка пуансонов, матриц, простых штампов, накатных машин и регулирование нагрева заготовок в соответствии с заданным режимом. Запрессовка в горячем состоянии волок в стальную оправу.</w:t>
      </w:r>
    </w:p>
    <w:bookmarkEnd w:id="4876"/>
    <w:bookmarkStart w:name="z5023" w:id="4877"/>
    <w:p>
      <w:pPr>
        <w:spacing w:after="0"/>
        <w:ind w:left="0"/>
        <w:jc w:val="both"/>
      </w:pPr>
      <w:r>
        <w:rPr>
          <w:rFonts w:ascii="Times New Roman"/>
          <w:b w:val="false"/>
          <w:i w:val="false"/>
          <w:color w:val="000000"/>
          <w:sz w:val="28"/>
        </w:rPr>
        <w:t>
      Должен знать: устройство и назначение механизмов обслуживаемых пресс-автоматов, пресс-полуавтоматов и машин накатки, режимы нагрева заготовок в зависимости от свойств штампов, виды применяемого технологического топлива, конструкцию простых штампов и способы установки их, правила охлаждения и подготовки штампов к работе, стандарты на резьбу.</w:t>
      </w:r>
    </w:p>
    <w:bookmarkEnd w:id="4877"/>
    <w:bookmarkStart w:name="z5024" w:id="4878"/>
    <w:p>
      <w:pPr>
        <w:spacing w:after="0"/>
        <w:ind w:left="0"/>
        <w:jc w:val="left"/>
      </w:pPr>
      <w:r>
        <w:rPr>
          <w:rFonts w:ascii="Times New Roman"/>
          <w:b/>
          <w:i w:val="false"/>
          <w:color w:val="000000"/>
        </w:rPr>
        <w:t xml:space="preserve"> 379. Прессовщик на горячей штамповке 4-й разряд</w:t>
      </w:r>
    </w:p>
    <w:bookmarkEnd w:id="4878"/>
    <w:bookmarkStart w:name="z5025" w:id="4879"/>
    <w:p>
      <w:pPr>
        <w:spacing w:after="0"/>
        <w:ind w:left="0"/>
        <w:jc w:val="both"/>
      </w:pPr>
      <w:r>
        <w:rPr>
          <w:rFonts w:ascii="Times New Roman"/>
          <w:b w:val="false"/>
          <w:i w:val="false"/>
          <w:color w:val="000000"/>
          <w:sz w:val="28"/>
        </w:rPr>
        <w:t>
      Характеристика работ. Горячая штамповка болтов, гаек диаметром свыше 16 мм, а также железнодорожных костылей, противоугонов и других крепежных изделий сложных профилей на горячевысадочных болтовых, гаечных, костыльных и противоугонных специальных пресс-автоматах, пресс-полуавтоматах с обслуживанием нагревательных устройств и термических агрегатов, пресс-автоматах и пресс- полуавтоматах различных конструкций. Изготовление гаек и болтов диаметром до 16 мм на автоматизированной поточной линии. Горячая штамповка заготовок корпусов для часов на прессах, полуавтоматах и автоматах. Проверка изготовляемых деталей по образцу, шаблонам или измерительным инструментом. Контроль за показаниями контрольно-измерительных и регулирующих приборов по нагреву металла газом и другими видами топлива. Наладка и подналадка полуавтоматов, прессов, штампов и агрегатов автоматизированной поточной линии.</w:t>
      </w:r>
    </w:p>
    <w:bookmarkEnd w:id="4879"/>
    <w:bookmarkStart w:name="z5026" w:id="4880"/>
    <w:p>
      <w:pPr>
        <w:spacing w:after="0"/>
        <w:ind w:left="0"/>
        <w:jc w:val="both"/>
      </w:pPr>
      <w:r>
        <w:rPr>
          <w:rFonts w:ascii="Times New Roman"/>
          <w:b w:val="false"/>
          <w:i w:val="false"/>
          <w:color w:val="000000"/>
          <w:sz w:val="28"/>
        </w:rPr>
        <w:t>
      Должен знать: устройство обслуживаемого оборудования, штампов, агрегатов автоматизированной поточной линии и контрольно-измерительных приборов, правила подсчета размеров заготовок на все виды изготовляемых деталей и изделий, технические требования, предъявляемые к изготовляемым деталям, температурный режим нагрева и термообработки металла.</w:t>
      </w:r>
    </w:p>
    <w:bookmarkEnd w:id="4880"/>
    <w:bookmarkStart w:name="z5027" w:id="4881"/>
    <w:p>
      <w:pPr>
        <w:spacing w:after="0"/>
        <w:ind w:left="0"/>
        <w:jc w:val="left"/>
      </w:pPr>
      <w:r>
        <w:rPr>
          <w:rFonts w:ascii="Times New Roman"/>
          <w:b/>
          <w:i w:val="false"/>
          <w:color w:val="000000"/>
        </w:rPr>
        <w:t xml:space="preserve"> 380. Прессовщик на горячей штамповке 5-й разряд</w:t>
      </w:r>
    </w:p>
    <w:bookmarkEnd w:id="4881"/>
    <w:bookmarkStart w:name="z5028" w:id="4882"/>
    <w:p>
      <w:pPr>
        <w:spacing w:after="0"/>
        <w:ind w:left="0"/>
        <w:jc w:val="both"/>
      </w:pPr>
      <w:r>
        <w:rPr>
          <w:rFonts w:ascii="Times New Roman"/>
          <w:b w:val="false"/>
          <w:i w:val="false"/>
          <w:color w:val="000000"/>
          <w:sz w:val="28"/>
        </w:rPr>
        <w:t>
      Характеристика работ. Изготовление гаек и болтов диаметром свыше 16 мм, а также железнодорожных костылей, противоугонов и других крепежных изделий профилей на автоматизированных поточных линиях. Наладка и подналадка агрегатов и автоматов автоматизированных поточных линий.</w:t>
      </w:r>
    </w:p>
    <w:bookmarkEnd w:id="4882"/>
    <w:bookmarkStart w:name="z5029" w:id="4883"/>
    <w:p>
      <w:pPr>
        <w:spacing w:after="0"/>
        <w:ind w:left="0"/>
        <w:jc w:val="both"/>
      </w:pPr>
      <w:r>
        <w:rPr>
          <w:rFonts w:ascii="Times New Roman"/>
          <w:b w:val="false"/>
          <w:i w:val="false"/>
          <w:color w:val="000000"/>
          <w:sz w:val="28"/>
        </w:rPr>
        <w:t>
      Должен знать: конструкцию агрегатов и автоматов автоматизированных поточных линий и контрольно-измерительных приборов, технические требования, предъявляемые к изготавливаемым деталям.</w:t>
      </w:r>
    </w:p>
    <w:bookmarkEnd w:id="4883"/>
    <w:bookmarkStart w:name="z5030" w:id="4884"/>
    <w:p>
      <w:pPr>
        <w:spacing w:after="0"/>
        <w:ind w:left="0"/>
        <w:jc w:val="left"/>
      </w:pPr>
      <w:r>
        <w:rPr>
          <w:rFonts w:ascii="Times New Roman"/>
          <w:b/>
          <w:i w:val="false"/>
          <w:color w:val="000000"/>
        </w:rPr>
        <w:t xml:space="preserve"> Прокатчик шаров</w:t>
      </w:r>
      <w:r>
        <w:br/>
      </w:r>
      <w:r>
        <w:rPr>
          <w:rFonts w:ascii="Times New Roman"/>
          <w:b/>
          <w:i w:val="false"/>
          <w:color w:val="000000"/>
        </w:rPr>
        <w:t>381. Прокатчик шаров 2-й разряд</w:t>
      </w:r>
    </w:p>
    <w:bookmarkEnd w:id="4884"/>
    <w:bookmarkStart w:name="z5032" w:id="4885"/>
    <w:p>
      <w:pPr>
        <w:spacing w:after="0"/>
        <w:ind w:left="0"/>
        <w:jc w:val="both"/>
      </w:pPr>
      <w:r>
        <w:rPr>
          <w:rFonts w:ascii="Times New Roman"/>
          <w:b w:val="false"/>
          <w:i w:val="false"/>
          <w:color w:val="000000"/>
          <w:sz w:val="28"/>
        </w:rPr>
        <w:t>
      Характеристика работ. Горячая продольная прокатка заготовок для сверл, резцов и буравов из пруткового металла на специальных прокатных станах и машинах по установленному технологическому процессу. Регулирование и подналадка стана.</w:t>
      </w:r>
    </w:p>
    <w:bookmarkEnd w:id="4885"/>
    <w:bookmarkStart w:name="z5033" w:id="4886"/>
    <w:p>
      <w:pPr>
        <w:spacing w:after="0"/>
        <w:ind w:left="0"/>
        <w:jc w:val="both"/>
      </w:pPr>
      <w:r>
        <w:rPr>
          <w:rFonts w:ascii="Times New Roman"/>
          <w:b w:val="false"/>
          <w:i w:val="false"/>
          <w:color w:val="000000"/>
          <w:sz w:val="28"/>
        </w:rPr>
        <w:t>
      Должен знать: устройство станов продольного проката, назначение и условия применения контрольно-измерительных инструментов.</w:t>
      </w:r>
    </w:p>
    <w:bookmarkEnd w:id="4886"/>
    <w:bookmarkStart w:name="z5034" w:id="4887"/>
    <w:p>
      <w:pPr>
        <w:spacing w:after="0"/>
        <w:ind w:left="0"/>
        <w:jc w:val="left"/>
      </w:pPr>
      <w:r>
        <w:rPr>
          <w:rFonts w:ascii="Times New Roman"/>
          <w:b/>
          <w:i w:val="false"/>
          <w:color w:val="000000"/>
        </w:rPr>
        <w:t xml:space="preserve"> 382. Прокатчик шаров 3-й разряд</w:t>
      </w:r>
    </w:p>
    <w:bookmarkEnd w:id="4887"/>
    <w:bookmarkStart w:name="z5035" w:id="4888"/>
    <w:p>
      <w:pPr>
        <w:spacing w:after="0"/>
        <w:ind w:left="0"/>
        <w:jc w:val="both"/>
      </w:pPr>
      <w:r>
        <w:rPr>
          <w:rFonts w:ascii="Times New Roman"/>
          <w:b w:val="false"/>
          <w:i w:val="false"/>
          <w:color w:val="000000"/>
          <w:sz w:val="28"/>
        </w:rPr>
        <w:t>
      Характеристика работ. Горячая поперечная прокатка шаров и сверл из сталей различных марок на специальных прокатных станах по установленному технологическому процессу. Управление обслуживаемым оборудованием и механизмами. Наладка и настройка стана на заданные размеры.</w:t>
      </w:r>
    </w:p>
    <w:bookmarkEnd w:id="4888"/>
    <w:bookmarkStart w:name="z5036" w:id="4889"/>
    <w:p>
      <w:pPr>
        <w:spacing w:after="0"/>
        <w:ind w:left="0"/>
        <w:jc w:val="both"/>
      </w:pPr>
      <w:r>
        <w:rPr>
          <w:rFonts w:ascii="Times New Roman"/>
          <w:b w:val="false"/>
          <w:i w:val="false"/>
          <w:color w:val="000000"/>
          <w:sz w:val="28"/>
        </w:rPr>
        <w:t>
      Должен знать: устройство станов поперечного проката, свойства пластичности прокатываемых сталей, устройство контрольно-измерительных инструментов.</w:t>
      </w:r>
    </w:p>
    <w:bookmarkEnd w:id="4889"/>
    <w:bookmarkStart w:name="z5037" w:id="4890"/>
    <w:p>
      <w:pPr>
        <w:spacing w:after="0"/>
        <w:ind w:left="0"/>
        <w:jc w:val="left"/>
      </w:pPr>
      <w:r>
        <w:rPr>
          <w:rFonts w:ascii="Times New Roman"/>
          <w:b/>
          <w:i w:val="false"/>
          <w:color w:val="000000"/>
        </w:rPr>
        <w:t xml:space="preserve"> Пружинщик</w:t>
      </w:r>
      <w:r>
        <w:br/>
      </w:r>
      <w:r>
        <w:rPr>
          <w:rFonts w:ascii="Times New Roman"/>
          <w:b/>
          <w:i w:val="false"/>
          <w:color w:val="000000"/>
        </w:rPr>
        <w:t>383. Пружинщик 2-й разряд</w:t>
      </w:r>
    </w:p>
    <w:bookmarkEnd w:id="4890"/>
    <w:bookmarkStart w:name="z5039" w:id="4891"/>
    <w:p>
      <w:pPr>
        <w:spacing w:after="0"/>
        <w:ind w:left="0"/>
        <w:jc w:val="both"/>
      </w:pPr>
      <w:r>
        <w:rPr>
          <w:rFonts w:ascii="Times New Roman"/>
          <w:b w:val="false"/>
          <w:i w:val="false"/>
          <w:color w:val="000000"/>
          <w:sz w:val="28"/>
        </w:rPr>
        <w:t>
      Характеристика работ. Набор вручную пружин растяжения с предварительным натягом в гнезда кассет согласно техническим условиям. Перемещение укомплектованных кассет вручную или с использованием подъемно-транспортных устройств к последующей операции. Навивка пружин в холодном состоянии из сталей различных марок на пружинонавивочных бабках. Разводка пружин по шагу и гибка ушков.</w:t>
      </w:r>
    </w:p>
    <w:bookmarkEnd w:id="4891"/>
    <w:bookmarkStart w:name="z5040" w:id="4892"/>
    <w:p>
      <w:pPr>
        <w:spacing w:after="0"/>
        <w:ind w:left="0"/>
        <w:jc w:val="both"/>
      </w:pPr>
      <w:r>
        <w:rPr>
          <w:rFonts w:ascii="Times New Roman"/>
          <w:b w:val="false"/>
          <w:i w:val="false"/>
          <w:color w:val="000000"/>
          <w:sz w:val="28"/>
        </w:rPr>
        <w:t>
      Должен знать: правила и способы набора пружин в кассеты, конструкцию кассеты для каждого вида пружин, устройство и принцип работы навивочных бабок, свойства сталей различных марок, применяемых для изготовления пружин, назначение и условия применения приспособлений и контрольно-измерительных инструментов.</w:t>
      </w:r>
    </w:p>
    <w:bookmarkEnd w:id="4892"/>
    <w:bookmarkStart w:name="z5041" w:id="4893"/>
    <w:p>
      <w:pPr>
        <w:spacing w:after="0"/>
        <w:ind w:left="0"/>
        <w:jc w:val="left"/>
      </w:pPr>
      <w:r>
        <w:rPr>
          <w:rFonts w:ascii="Times New Roman"/>
          <w:b/>
          <w:i w:val="false"/>
          <w:color w:val="000000"/>
        </w:rPr>
        <w:t xml:space="preserve"> 384. Пружинщик 3-й разряд</w:t>
      </w:r>
    </w:p>
    <w:bookmarkEnd w:id="4893"/>
    <w:bookmarkStart w:name="z5042" w:id="4894"/>
    <w:p>
      <w:pPr>
        <w:spacing w:after="0"/>
        <w:ind w:left="0"/>
        <w:jc w:val="both"/>
      </w:pPr>
      <w:r>
        <w:rPr>
          <w:rFonts w:ascii="Times New Roman"/>
          <w:b w:val="false"/>
          <w:i w:val="false"/>
          <w:color w:val="000000"/>
          <w:sz w:val="28"/>
        </w:rPr>
        <w:t>
      Характеристика работ. Навивка пружин в горячем и холодном состоянии из сталей различных марок на станках разных конструкций при диаметре прутка до 15 мм. Навивка пружин при диаметре прутка до 10 мм. Подналадка обслуживаемого станка. Разводка пружин по шагу и гибка ушков. Правка и подгонка пружин под угольник и плоскость. Испытание сложных пружин всех размеров в соответствии с техническими условиями. Завивка заготовок для сверл в горячем состоянии. Калибровка, торцовка пружин.</w:t>
      </w:r>
    </w:p>
    <w:bookmarkEnd w:id="4894"/>
    <w:bookmarkStart w:name="z5043" w:id="4895"/>
    <w:p>
      <w:pPr>
        <w:spacing w:after="0"/>
        <w:ind w:left="0"/>
        <w:jc w:val="both"/>
      </w:pPr>
      <w:r>
        <w:rPr>
          <w:rFonts w:ascii="Times New Roman"/>
          <w:b w:val="false"/>
          <w:i w:val="false"/>
          <w:color w:val="000000"/>
          <w:sz w:val="28"/>
        </w:rPr>
        <w:t>
      Должен знать: устройство пружинонавивочных станков различных типов и другого оборудования по изготовлению и термообработке пружин, устройство, назначение и условия применения различных контрольно-измерительных приборов и инструментов, устройство, назначение и условия применения универсальных и специальных приспособлений для навивки пружин различной формы, режим термообработки пружин.</w:t>
      </w:r>
    </w:p>
    <w:bookmarkEnd w:id="4895"/>
    <w:bookmarkStart w:name="z5044" w:id="4896"/>
    <w:p>
      <w:pPr>
        <w:spacing w:after="0"/>
        <w:ind w:left="0"/>
        <w:jc w:val="left"/>
      </w:pPr>
      <w:r>
        <w:rPr>
          <w:rFonts w:ascii="Times New Roman"/>
          <w:b/>
          <w:i w:val="false"/>
          <w:color w:val="000000"/>
        </w:rPr>
        <w:t xml:space="preserve"> 385. Пружинщик 4-й разряд</w:t>
      </w:r>
    </w:p>
    <w:bookmarkEnd w:id="4896"/>
    <w:bookmarkStart w:name="z5045" w:id="4897"/>
    <w:p>
      <w:pPr>
        <w:spacing w:after="0"/>
        <w:ind w:left="0"/>
        <w:jc w:val="both"/>
      </w:pPr>
      <w:r>
        <w:rPr>
          <w:rFonts w:ascii="Times New Roman"/>
          <w:b w:val="false"/>
          <w:i w:val="false"/>
          <w:color w:val="000000"/>
          <w:sz w:val="28"/>
        </w:rPr>
        <w:t>
      Характеристика работ. Навивка пружин в горячем состоянии из сталей различных марок на станках разных конструкций при диаметре прутка свыше 15 мм и навивка пружин при диаметре прутка свыше 10 мм. Изготовление специальных пружин в горячем состоянии в опытном производстве. Наладка обслуживаемого станка. Калибровка пружин после азотирования. Изготовление спиральных пружин типа улиток из полосы. Определение размера оправок для навивки пружин.</w:t>
      </w:r>
    </w:p>
    <w:bookmarkEnd w:id="4897"/>
    <w:bookmarkStart w:name="z5046" w:id="4898"/>
    <w:p>
      <w:pPr>
        <w:spacing w:after="0"/>
        <w:ind w:left="0"/>
        <w:jc w:val="both"/>
      </w:pPr>
      <w:r>
        <w:rPr>
          <w:rFonts w:ascii="Times New Roman"/>
          <w:b w:val="false"/>
          <w:i w:val="false"/>
          <w:color w:val="000000"/>
          <w:sz w:val="28"/>
        </w:rPr>
        <w:t>
      Должен знать: кинематические схемы пружинонавивочных станков различных типов, способы изготовления сложных пружин, правила термообработки пружин, конструкцию универсальных и специальных приспособлений для навивки пружин различной формы, устройство различных ванн и печей, применяемых при нагреве и термической обработке пружин.</w:t>
      </w:r>
    </w:p>
    <w:bookmarkEnd w:id="4898"/>
    <w:bookmarkStart w:name="z5047" w:id="4899"/>
    <w:p>
      <w:pPr>
        <w:spacing w:after="0"/>
        <w:ind w:left="0"/>
        <w:jc w:val="left"/>
      </w:pPr>
      <w:r>
        <w:rPr>
          <w:rFonts w:ascii="Times New Roman"/>
          <w:b/>
          <w:i w:val="false"/>
          <w:color w:val="000000"/>
        </w:rPr>
        <w:t xml:space="preserve"> Раскатчик</w:t>
      </w:r>
      <w:r>
        <w:br/>
      </w:r>
      <w:r>
        <w:rPr>
          <w:rFonts w:ascii="Times New Roman"/>
          <w:b/>
          <w:i w:val="false"/>
          <w:color w:val="000000"/>
        </w:rPr>
        <w:t>386. Раскатчик 3-й разряд</w:t>
      </w:r>
    </w:p>
    <w:bookmarkEnd w:id="4899"/>
    <w:bookmarkStart w:name="z5049" w:id="4900"/>
    <w:p>
      <w:pPr>
        <w:spacing w:after="0"/>
        <w:ind w:left="0"/>
        <w:jc w:val="both"/>
      </w:pPr>
      <w:r>
        <w:rPr>
          <w:rFonts w:ascii="Times New Roman"/>
          <w:b w:val="false"/>
          <w:i w:val="false"/>
          <w:color w:val="000000"/>
          <w:sz w:val="28"/>
        </w:rPr>
        <w:t>
      Характеристика работ. Горячая раскатка заготовок колец для подшипников диаметром до 250 мм на раскаточных машинах с соблюдением установленных размеров. Проверка размеров измерительным инструментом. Подналадка машин.</w:t>
      </w:r>
    </w:p>
    <w:bookmarkEnd w:id="4900"/>
    <w:bookmarkStart w:name="z5050" w:id="4901"/>
    <w:p>
      <w:pPr>
        <w:spacing w:after="0"/>
        <w:ind w:left="0"/>
        <w:jc w:val="both"/>
      </w:pPr>
      <w:r>
        <w:rPr>
          <w:rFonts w:ascii="Times New Roman"/>
          <w:b w:val="false"/>
          <w:i w:val="false"/>
          <w:color w:val="000000"/>
          <w:sz w:val="28"/>
        </w:rPr>
        <w:t>
      Должен знать: устройство и способы подналадки обслуживаемых раскаточных машин и электронагревательного устройства, марки сталей, применяемых для колец шарикоподшипников, назначение и условия применения контрольно-измерительных инструментов.</w:t>
      </w:r>
    </w:p>
    <w:bookmarkEnd w:id="4901"/>
    <w:bookmarkStart w:name="z5051" w:id="4902"/>
    <w:p>
      <w:pPr>
        <w:spacing w:after="0"/>
        <w:ind w:left="0"/>
        <w:jc w:val="left"/>
      </w:pPr>
      <w:r>
        <w:rPr>
          <w:rFonts w:ascii="Times New Roman"/>
          <w:b/>
          <w:i w:val="false"/>
          <w:color w:val="000000"/>
        </w:rPr>
        <w:t xml:space="preserve"> 387. Раскатчик 4-й разряд</w:t>
      </w:r>
    </w:p>
    <w:bookmarkEnd w:id="4902"/>
    <w:bookmarkStart w:name="z5052" w:id="4903"/>
    <w:p>
      <w:pPr>
        <w:spacing w:after="0"/>
        <w:ind w:left="0"/>
        <w:jc w:val="both"/>
      </w:pPr>
      <w:r>
        <w:rPr>
          <w:rFonts w:ascii="Times New Roman"/>
          <w:b w:val="false"/>
          <w:i w:val="false"/>
          <w:color w:val="000000"/>
          <w:sz w:val="28"/>
        </w:rPr>
        <w:t>
      Характеристика работ. Горячая раскатка заготовок колец для подшипников диаметром свыше 250 до 350 мм на раскаточных машинах и заготовок в конический диск для колес автомобилей на дискораскатном стане. Наладка стана. Горячая раскатка заготовок колец для подшипников диаметром свыше 350 мм на раскаточных машинах совместно с раскатчиком более высокой квалификации.</w:t>
      </w:r>
    </w:p>
    <w:bookmarkEnd w:id="4903"/>
    <w:bookmarkStart w:name="z5053" w:id="4904"/>
    <w:p>
      <w:pPr>
        <w:spacing w:after="0"/>
        <w:ind w:left="0"/>
        <w:jc w:val="both"/>
      </w:pPr>
      <w:r>
        <w:rPr>
          <w:rFonts w:ascii="Times New Roman"/>
          <w:b w:val="false"/>
          <w:i w:val="false"/>
          <w:color w:val="000000"/>
          <w:sz w:val="28"/>
        </w:rPr>
        <w:t>
      Должен знать: устройство дискораскатного стана и кинематические схемы обслуживаемых раскаточных машин, марки сталей, применяемые для раскатки заготовок дисков колес машин, температуру и режим нагрева заготовок, устройство контрольно-измерительных инструментов.</w:t>
      </w:r>
    </w:p>
    <w:bookmarkEnd w:id="4904"/>
    <w:bookmarkStart w:name="z5054" w:id="4905"/>
    <w:p>
      <w:pPr>
        <w:spacing w:after="0"/>
        <w:ind w:left="0"/>
        <w:jc w:val="left"/>
      </w:pPr>
      <w:r>
        <w:rPr>
          <w:rFonts w:ascii="Times New Roman"/>
          <w:b/>
          <w:i w:val="false"/>
          <w:color w:val="000000"/>
        </w:rPr>
        <w:t xml:space="preserve"> 388. Раскатчик 5-й разряд</w:t>
      </w:r>
    </w:p>
    <w:bookmarkEnd w:id="4905"/>
    <w:bookmarkStart w:name="z5055" w:id="4906"/>
    <w:p>
      <w:pPr>
        <w:spacing w:after="0"/>
        <w:ind w:left="0"/>
        <w:jc w:val="both"/>
      </w:pPr>
      <w:r>
        <w:rPr>
          <w:rFonts w:ascii="Times New Roman"/>
          <w:b w:val="false"/>
          <w:i w:val="false"/>
          <w:color w:val="000000"/>
          <w:sz w:val="28"/>
        </w:rPr>
        <w:t>
      Характеристика работ. Горячая раскатка заготовок колец подшипников диаметром свыше 350 мм, профильных колец и сферических оболочек переменной толщины из жаропрочных и титановых сплавов авиационных двигателей диаметром до 1500 мм на раскаточных машинах. Насадка раскаточных машин на кольца.</w:t>
      </w:r>
    </w:p>
    <w:bookmarkEnd w:id="4906"/>
    <w:bookmarkStart w:name="z5056" w:id="4907"/>
    <w:p>
      <w:pPr>
        <w:spacing w:after="0"/>
        <w:ind w:left="0"/>
        <w:jc w:val="both"/>
      </w:pPr>
      <w:r>
        <w:rPr>
          <w:rFonts w:ascii="Times New Roman"/>
          <w:b w:val="false"/>
          <w:i w:val="false"/>
          <w:color w:val="000000"/>
          <w:sz w:val="28"/>
        </w:rPr>
        <w:t>
      Должен знать: кинематические схемы различных раскаточных машин, дискораскатного стана и нагревательных устройств, применяемых для раскатки колец и сферических оболочек, оптимальные режимы нагрева заготовок, припуски и допуски при обработке, зависимость степени радиального обжатия от толщины в различных точках заготовки, способы наладки раскаточных машин.</w:t>
      </w:r>
    </w:p>
    <w:bookmarkEnd w:id="4907"/>
    <w:bookmarkStart w:name="z5057" w:id="4908"/>
    <w:p>
      <w:pPr>
        <w:spacing w:after="0"/>
        <w:ind w:left="0"/>
        <w:jc w:val="left"/>
      </w:pPr>
      <w:r>
        <w:rPr>
          <w:rFonts w:ascii="Times New Roman"/>
          <w:b/>
          <w:i w:val="false"/>
          <w:color w:val="000000"/>
        </w:rPr>
        <w:t xml:space="preserve"> 389. Раскатчик 6-й разряд</w:t>
      </w:r>
    </w:p>
    <w:bookmarkEnd w:id="4908"/>
    <w:bookmarkStart w:name="z5058" w:id="4909"/>
    <w:p>
      <w:pPr>
        <w:spacing w:after="0"/>
        <w:ind w:left="0"/>
        <w:jc w:val="both"/>
      </w:pPr>
      <w:r>
        <w:rPr>
          <w:rFonts w:ascii="Times New Roman"/>
          <w:b w:val="false"/>
          <w:i w:val="false"/>
          <w:color w:val="000000"/>
          <w:sz w:val="28"/>
        </w:rPr>
        <w:t>
      Характеристика работ. Горячая раскатка, правка, калибровка профильных колец и сферических оболочек переменной толщины из жаропрочных и титановых сплавов авиационных двигателей диаметром свыше 1500 мм на раскаточных машинах. Раскатка тонкостенных деталей из коррозионно-стойких сталей и молибденовых сплавов.</w:t>
      </w:r>
    </w:p>
    <w:bookmarkEnd w:id="4909"/>
    <w:bookmarkStart w:name="z5059" w:id="4910"/>
    <w:p>
      <w:pPr>
        <w:spacing w:after="0"/>
        <w:ind w:left="0"/>
        <w:jc w:val="both"/>
      </w:pPr>
      <w:r>
        <w:rPr>
          <w:rFonts w:ascii="Times New Roman"/>
          <w:b w:val="false"/>
          <w:i w:val="false"/>
          <w:color w:val="000000"/>
          <w:sz w:val="28"/>
        </w:rPr>
        <w:t>
      Должен знать: технологический процесс раскатки крупногабаритных и тонкостенных деталей, конструкцию кинематических, гидравлических и нагревательных устройств и способы их наладки, способы достижения установленной точности обработки, правила расчетов параболических оболочек, связанных с выполнением различных работ.</w:t>
      </w:r>
    </w:p>
    <w:bookmarkEnd w:id="4910"/>
    <w:bookmarkStart w:name="z5060" w:id="4911"/>
    <w:p>
      <w:pPr>
        <w:spacing w:after="0"/>
        <w:ind w:left="0"/>
        <w:jc w:val="left"/>
      </w:pPr>
      <w:r>
        <w:rPr>
          <w:rFonts w:ascii="Times New Roman"/>
          <w:b/>
          <w:i w:val="false"/>
          <w:color w:val="000000"/>
        </w:rPr>
        <w:t xml:space="preserve"> Рессорщик на обработке горячего металла</w:t>
      </w:r>
      <w:r>
        <w:br/>
      </w:r>
      <w:r>
        <w:rPr>
          <w:rFonts w:ascii="Times New Roman"/>
          <w:b/>
          <w:i w:val="false"/>
          <w:color w:val="000000"/>
        </w:rPr>
        <w:t>390. Рессорщик на обработке горячего металла 2-й разряд</w:t>
      </w:r>
    </w:p>
    <w:bookmarkEnd w:id="4911"/>
    <w:bookmarkStart w:name="z5062" w:id="4912"/>
    <w:p>
      <w:pPr>
        <w:spacing w:after="0"/>
        <w:ind w:left="0"/>
        <w:jc w:val="both"/>
      </w:pPr>
      <w:r>
        <w:rPr>
          <w:rFonts w:ascii="Times New Roman"/>
          <w:b w:val="false"/>
          <w:i w:val="false"/>
          <w:color w:val="000000"/>
          <w:sz w:val="28"/>
        </w:rPr>
        <w:t>
      Характеристика работ. Загрузка в нагревательную печь рессорных листов толщиной до 6 мм. Разогрев нагревательной печи, регулирование подачи топлива и поддержание температуры в соответствии с установленным режимом нагрева. Загрузка в нагревательную печь рессорных листов, нагрев, выгрузка из печи и подача заготовок на гибочные или ковочные машины. Укладка комплектов листов на стеллажах и их смазка. Закалка и отпуск рессорных листов. Работа в качестве подручного с рессорщиком более высокой квалификации.</w:t>
      </w:r>
    </w:p>
    <w:bookmarkEnd w:id="4912"/>
    <w:bookmarkStart w:name="z5063" w:id="4913"/>
    <w:p>
      <w:pPr>
        <w:spacing w:after="0"/>
        <w:ind w:left="0"/>
        <w:jc w:val="both"/>
      </w:pPr>
      <w:r>
        <w:rPr>
          <w:rFonts w:ascii="Times New Roman"/>
          <w:b w:val="false"/>
          <w:i w:val="false"/>
          <w:color w:val="000000"/>
          <w:sz w:val="28"/>
        </w:rPr>
        <w:t>
      Должен знать: устройство нагревательных печей и обслуживаемых машин, количество рессорных листов и последовательность их загрузки в печь, режим нагрева заготовок, приемы загрузки листов в печь и выгрузки из печи, процесс сборки рессор, виды, приготовление и назначение смазок для рессорных листов, назначение и условия применения контрольно-измерительных инструментов и приспособлений.</w:t>
      </w:r>
    </w:p>
    <w:bookmarkEnd w:id="4913"/>
    <w:bookmarkStart w:name="z5064" w:id="4914"/>
    <w:p>
      <w:pPr>
        <w:spacing w:after="0"/>
        <w:ind w:left="0"/>
        <w:jc w:val="left"/>
      </w:pPr>
      <w:r>
        <w:rPr>
          <w:rFonts w:ascii="Times New Roman"/>
          <w:b/>
          <w:i w:val="false"/>
          <w:color w:val="000000"/>
        </w:rPr>
        <w:t xml:space="preserve"> 391. Рессорщик на обработке горячего металла 3-й разряд</w:t>
      </w:r>
    </w:p>
    <w:bookmarkEnd w:id="4914"/>
    <w:bookmarkStart w:name="z5065" w:id="4915"/>
    <w:p>
      <w:pPr>
        <w:spacing w:after="0"/>
        <w:ind w:left="0"/>
        <w:jc w:val="both"/>
      </w:pPr>
      <w:r>
        <w:rPr>
          <w:rFonts w:ascii="Times New Roman"/>
          <w:b w:val="false"/>
          <w:i w:val="false"/>
          <w:color w:val="000000"/>
          <w:sz w:val="28"/>
        </w:rPr>
        <w:t>
      Характеристика работ. Загрузка в нагревательную печь рессорных листов толщиной свыше 6 мм. Горячая штамповка рессорных листов по заданному профилю на прессах различных конструкций. Правка, вальцовка концов рессорных листов по 8-9 квалитетам, завивка ушков рессор, бортовых петель в горячем состоянии на ковочных машинах различных конструкций. Термическая обработка рессорных листов. Нагрев и нагонка хомутов на рессоры. Подналадка прессов, ковочных машин и штампов. Смена хомутов листовых рессор грузовых вагонов и тендеров. Ремонт, разборка, сборка на шпильки, пригонка, отладка листовых рессор вагонов и тендеров с числом листов в рессоре до 13 и нагонка на них хомутов. Проверка зазоров при помощи измерительного инструмента. Разгонка рессорных листов. Центровка хомутов и регулирование температуры их нагрева.</w:t>
      </w:r>
    </w:p>
    <w:bookmarkEnd w:id="4915"/>
    <w:bookmarkStart w:name="z5066" w:id="4916"/>
    <w:p>
      <w:pPr>
        <w:spacing w:after="0"/>
        <w:ind w:left="0"/>
        <w:jc w:val="both"/>
      </w:pPr>
      <w:r>
        <w:rPr>
          <w:rFonts w:ascii="Times New Roman"/>
          <w:b w:val="false"/>
          <w:i w:val="false"/>
          <w:color w:val="000000"/>
          <w:sz w:val="28"/>
        </w:rPr>
        <w:t>
      Должен знать: устройство прессов, ковочных и гибочных машин, штампов, ковочные свойства обрабатываемого металла, допуски и припуски на обработку, технические условия на штамповку, гибку и термическую обработку рессорных листов, устройство контрольно-измерительных инструментов и приспособлений.</w:t>
      </w:r>
    </w:p>
    <w:bookmarkEnd w:id="4916"/>
    <w:bookmarkStart w:name="z5067" w:id="4917"/>
    <w:p>
      <w:pPr>
        <w:spacing w:after="0"/>
        <w:ind w:left="0"/>
        <w:jc w:val="left"/>
      </w:pPr>
      <w:r>
        <w:rPr>
          <w:rFonts w:ascii="Times New Roman"/>
          <w:b/>
          <w:i w:val="false"/>
          <w:color w:val="000000"/>
        </w:rPr>
        <w:t xml:space="preserve"> 392. Рессорщик на обработке горячего металла 4-й разряд</w:t>
      </w:r>
    </w:p>
    <w:bookmarkEnd w:id="4917"/>
    <w:bookmarkStart w:name="z5068" w:id="4918"/>
    <w:p>
      <w:pPr>
        <w:spacing w:after="0"/>
        <w:ind w:left="0"/>
        <w:jc w:val="both"/>
      </w:pPr>
      <w:r>
        <w:rPr>
          <w:rFonts w:ascii="Times New Roman"/>
          <w:b w:val="false"/>
          <w:i w:val="false"/>
          <w:color w:val="000000"/>
          <w:sz w:val="28"/>
        </w:rPr>
        <w:t>
      Характеристика работ. Горячая гибка рессорных листов на гибочно-закалочных машинах или прессах. Гибка рессорных листов по шаблону вручную. Закалка и отпуск рессорных листов различных размеров и профилей для рессор. Правка и вальцовка концов рессорных листов по 6-7 квалитетам. Завивка ушков у коренных листов рессор и в кронштейнах подвески серьги, штамповка кронштейнов бамперов и бамперов на машинах различных конструкций или вручную. Подбор необходимых штампов и наладка их в процессе работы. Обжим рессорных хомутов на прессе в горячем состоянии. Испытание листовых рессор на прессе. Проверка симметричности расположения листов и зазоров между листами и хомутами. Ремонт, разборка, сборка, пригонка и отладка листовых рессор с числом листов в рессоре свыше 13 и нагонка хомутов на них. Смена хомутов листовых рессор.</w:t>
      </w:r>
    </w:p>
    <w:bookmarkEnd w:id="4918"/>
    <w:bookmarkStart w:name="z5069" w:id="4919"/>
    <w:p>
      <w:pPr>
        <w:spacing w:after="0"/>
        <w:ind w:left="0"/>
        <w:jc w:val="both"/>
      </w:pPr>
      <w:r>
        <w:rPr>
          <w:rFonts w:ascii="Times New Roman"/>
          <w:b w:val="false"/>
          <w:i w:val="false"/>
          <w:color w:val="000000"/>
          <w:sz w:val="28"/>
        </w:rPr>
        <w:t>
      Должен знать: устройство и кинематические схемы гибочно-закалочных машин и прессов по завивке ушков и штамповке кронштейнов, режим нагрева рессорных листов под закалку и отпуск, допуски и припуски на усадку металла, процесс обжима хомутов и подгонки рессорных листов, способы выявления дефектов рессорных листов после термообработки, величину расширения и усадки металлов, приемы ручной гибки рессорных листов по шаблонам.</w:t>
      </w:r>
    </w:p>
    <w:bookmarkEnd w:id="4919"/>
    <w:bookmarkStart w:name="z5070" w:id="4920"/>
    <w:p>
      <w:pPr>
        <w:spacing w:after="0"/>
        <w:ind w:left="0"/>
        <w:jc w:val="left"/>
      </w:pPr>
      <w:r>
        <w:rPr>
          <w:rFonts w:ascii="Times New Roman"/>
          <w:b/>
          <w:i w:val="false"/>
          <w:color w:val="000000"/>
        </w:rPr>
        <w:t xml:space="preserve"> 393. Рессорщик на обработке горячего металла 5-й разряд</w:t>
      </w:r>
    </w:p>
    <w:bookmarkEnd w:id="4920"/>
    <w:bookmarkStart w:name="z5071" w:id="4921"/>
    <w:p>
      <w:pPr>
        <w:spacing w:after="0"/>
        <w:ind w:left="0"/>
        <w:jc w:val="both"/>
      </w:pPr>
      <w:r>
        <w:rPr>
          <w:rFonts w:ascii="Times New Roman"/>
          <w:b w:val="false"/>
          <w:i w:val="false"/>
          <w:color w:val="000000"/>
          <w:sz w:val="28"/>
        </w:rPr>
        <w:t>
      Характеристика работ. Разборка эллиптических рессор пассажирских вагонов. Нагрев листов в камере нагрева, закалка в закалочной ванне и испытание их на твердость. Сборка листов в секции и смазка их. Нагрев хомутов в рессорной печи и их правка. Обжим рессорных хомутов на прессе в горячем состоянии. Проверка симметричности расположения листов и зазоров между листами и хомутами. Сборка и испытание эллиптических рессор. Правка и вальцовка концов рессорных листов по 5 квалитету.</w:t>
      </w:r>
    </w:p>
    <w:bookmarkEnd w:id="4921"/>
    <w:bookmarkStart w:name="z5072" w:id="4922"/>
    <w:p>
      <w:pPr>
        <w:spacing w:after="0"/>
        <w:ind w:left="0"/>
        <w:jc w:val="both"/>
      </w:pPr>
      <w:r>
        <w:rPr>
          <w:rFonts w:ascii="Times New Roman"/>
          <w:b w:val="false"/>
          <w:i w:val="false"/>
          <w:color w:val="000000"/>
          <w:sz w:val="28"/>
        </w:rPr>
        <w:t>
      Должен знать: технологию ремонта эллиптических рессор пассажирских вагонов, способы проверки размеров, качества сборки рессор, правила испытания эллиптических рессор.</w:t>
      </w:r>
    </w:p>
    <w:bookmarkEnd w:id="4922"/>
    <w:bookmarkStart w:name="z5073" w:id="4923"/>
    <w:p>
      <w:pPr>
        <w:spacing w:after="0"/>
        <w:ind w:left="0"/>
        <w:jc w:val="left"/>
      </w:pPr>
      <w:r>
        <w:rPr>
          <w:rFonts w:ascii="Times New Roman"/>
          <w:b/>
          <w:i w:val="false"/>
          <w:color w:val="000000"/>
        </w:rPr>
        <w:t xml:space="preserve"> 394. Синильщик 2-й разряд</w:t>
      </w:r>
    </w:p>
    <w:bookmarkEnd w:id="4923"/>
    <w:bookmarkStart w:name="z5074" w:id="4924"/>
    <w:p>
      <w:pPr>
        <w:spacing w:after="0"/>
        <w:ind w:left="0"/>
        <w:jc w:val="both"/>
      </w:pPr>
      <w:r>
        <w:rPr>
          <w:rFonts w:ascii="Times New Roman"/>
          <w:b w:val="false"/>
          <w:i w:val="false"/>
          <w:color w:val="000000"/>
          <w:sz w:val="28"/>
        </w:rPr>
        <w:t>
      Характеристика работ. Синение деталей и изделий различной конфигурации и размеров. Регулирование температуры печи в процессе работы. Загрузка и выгрузка деталей и изделий из муфельной печи при помощи механизмов и приспособлений. Охлаждение деталей и изделий в масле.</w:t>
      </w:r>
    </w:p>
    <w:bookmarkEnd w:id="4924"/>
    <w:bookmarkStart w:name="z5075" w:id="4925"/>
    <w:p>
      <w:pPr>
        <w:spacing w:after="0"/>
        <w:ind w:left="0"/>
        <w:jc w:val="both"/>
      </w:pPr>
      <w:r>
        <w:rPr>
          <w:rFonts w:ascii="Times New Roman"/>
          <w:b w:val="false"/>
          <w:i w:val="false"/>
          <w:color w:val="000000"/>
          <w:sz w:val="28"/>
        </w:rPr>
        <w:t>
      Должен знать: устройство муфельной печи, правила загрузки и выгрузки печи, время выдержки деталей и изделий в печи, правила охлаждения деталей и изделий в масле.</w:t>
      </w:r>
    </w:p>
    <w:bookmarkEnd w:id="4925"/>
    <w:bookmarkStart w:name="z5076" w:id="4926"/>
    <w:p>
      <w:pPr>
        <w:spacing w:after="0"/>
        <w:ind w:left="0"/>
        <w:jc w:val="left"/>
      </w:pPr>
      <w:r>
        <w:rPr>
          <w:rFonts w:ascii="Times New Roman"/>
          <w:b/>
          <w:i w:val="false"/>
          <w:color w:val="000000"/>
        </w:rPr>
        <w:t xml:space="preserve"> Термист</w:t>
      </w:r>
      <w:r>
        <w:br/>
      </w:r>
      <w:r>
        <w:rPr>
          <w:rFonts w:ascii="Times New Roman"/>
          <w:b/>
          <w:i w:val="false"/>
          <w:color w:val="000000"/>
        </w:rPr>
        <w:t>395. Термист 2-й разряд</w:t>
      </w:r>
    </w:p>
    <w:bookmarkEnd w:id="4926"/>
    <w:bookmarkStart w:name="z5078" w:id="4927"/>
    <w:p>
      <w:pPr>
        <w:spacing w:after="0"/>
        <w:ind w:left="0"/>
        <w:jc w:val="both"/>
      </w:pPr>
      <w:r>
        <w:rPr>
          <w:rFonts w:ascii="Times New Roman"/>
          <w:b w:val="false"/>
          <w:i w:val="false"/>
          <w:color w:val="000000"/>
          <w:sz w:val="28"/>
        </w:rPr>
        <w:t>
      Характеристика работ. Термическая обработка (закалка, отпуск, отжиг, нормализация) по установленному технологическим процессом режиму различных заготовок, простых деталей, пружин и инструмента из углеродистых и легированных сталей, цветных металлов и их сплавов в пламенных и электрических печах и термоколодцах в различной охлаждающей среде. Термическая обработка простых и средней сложности деталей из углеродистых, низколегированных и специальных легированных сталей на автоматических установках. Обмуровка ящиков, емкостей и замазывание зазоров в печи. Подготовка и загрузка печей, термоколодцев и выгрузка из них пакетов, контейнеров, деталей после термической обработки. Регулирование подачи топлива, устранение неполадок в работе печей. Отжиг цветных металлов и их сплавов в водородной среде. Термическая обработка сложных деталей и инструмента под руководством термиста более высокой квалификации. Термическая обработка деталей простой конфигурации в свинцовых, цианистых, селитровых и соляных ваннах различных конструкций. Загрузка и выгрузка деталей из ванн. Управление подъемно-транспортным оборудованием с пола, строповка для их подъема и перемещения.</w:t>
      </w:r>
    </w:p>
    <w:bookmarkEnd w:id="4927"/>
    <w:bookmarkStart w:name="z5079" w:id="4928"/>
    <w:p>
      <w:pPr>
        <w:spacing w:after="0"/>
        <w:ind w:left="0"/>
        <w:jc w:val="both"/>
      </w:pPr>
      <w:r>
        <w:rPr>
          <w:rFonts w:ascii="Times New Roman"/>
          <w:b w:val="false"/>
          <w:i w:val="false"/>
          <w:color w:val="000000"/>
          <w:sz w:val="28"/>
        </w:rPr>
        <w:t>
      Должен знать: устройство обслуживаемых пламенных и электрических печей (камерных, шахтных) и вспомогательных механизмов однотипных ванн, изменения в структуре металлов, происходящие при термообработке, последовательность приемов закалки, отпуска, нормализации и отжига, марки обрабатываемых металлов и их основные физические свойства, правила пользования приборами для измерения температуры и твердости металла, вместимость обслуживаемых печей, составы охлаждающих жидкостей и правила их применения, правила загрузки деталей в печи и выгрузки их, правила обращения с водородом и азотом в жидком и газообразном состоянии и хранения их, рецептуру и способы приготовления обмазок для обмуровки емкостей отжига отливок, цвета побежалости и соответствующие им температуры, способы охлаждения стали различных марок, способы отпуска деталей после закалки, правила управления подъемно-транспортным оборудованием и правила стропальных работ.</w:t>
      </w:r>
    </w:p>
    <w:bookmarkEnd w:id="4928"/>
    <w:bookmarkStart w:name="z5080" w:id="4929"/>
    <w:p>
      <w:pPr>
        <w:spacing w:after="0"/>
        <w:ind w:left="0"/>
        <w:jc w:val="both"/>
      </w:pPr>
      <w:r>
        <w:rPr>
          <w:rFonts w:ascii="Times New Roman"/>
          <w:b w:val="false"/>
          <w:i w:val="false"/>
          <w:color w:val="000000"/>
          <w:sz w:val="28"/>
        </w:rPr>
        <w:t>
      Примеры работ:</w:t>
      </w:r>
    </w:p>
    <w:bookmarkEnd w:id="4929"/>
    <w:bookmarkStart w:name="z5081" w:id="4930"/>
    <w:p>
      <w:pPr>
        <w:spacing w:after="0"/>
        <w:ind w:left="0"/>
        <w:jc w:val="both"/>
      </w:pPr>
      <w:r>
        <w:rPr>
          <w:rFonts w:ascii="Times New Roman"/>
          <w:b w:val="false"/>
          <w:i w:val="false"/>
          <w:color w:val="000000"/>
          <w:sz w:val="28"/>
        </w:rPr>
        <w:t>
      1) Болты, гайки, штифты, шайбы - закалка, отпуск, отжиг;</w:t>
      </w:r>
    </w:p>
    <w:bookmarkEnd w:id="4930"/>
    <w:bookmarkStart w:name="z5082" w:id="4931"/>
    <w:p>
      <w:pPr>
        <w:spacing w:after="0"/>
        <w:ind w:left="0"/>
        <w:jc w:val="both"/>
      </w:pPr>
      <w:r>
        <w:rPr>
          <w:rFonts w:ascii="Times New Roman"/>
          <w:b w:val="false"/>
          <w:i w:val="false"/>
          <w:color w:val="000000"/>
          <w:sz w:val="28"/>
        </w:rPr>
        <w:t>
      2) Волоски для часов и патефонные пружины - термическая обработка;</w:t>
      </w:r>
    </w:p>
    <w:bookmarkEnd w:id="4931"/>
    <w:bookmarkStart w:name="z5083" w:id="4932"/>
    <w:p>
      <w:pPr>
        <w:spacing w:after="0"/>
        <w:ind w:left="0"/>
        <w:jc w:val="both"/>
      </w:pPr>
      <w:r>
        <w:rPr>
          <w:rFonts w:ascii="Times New Roman"/>
          <w:b w:val="false"/>
          <w:i w:val="false"/>
          <w:color w:val="000000"/>
          <w:sz w:val="28"/>
        </w:rPr>
        <w:t>
      3) Втулки для кондукторов, малогабаритные валики, гладилки, ключи гаечные, молотки, бородки, пробойники, чертилки - закалка, отпуск;</w:t>
      </w:r>
    </w:p>
    <w:bookmarkEnd w:id="4932"/>
    <w:bookmarkStart w:name="z5084" w:id="4933"/>
    <w:p>
      <w:pPr>
        <w:spacing w:after="0"/>
        <w:ind w:left="0"/>
        <w:jc w:val="both"/>
      </w:pPr>
      <w:r>
        <w:rPr>
          <w:rFonts w:ascii="Times New Roman"/>
          <w:b w:val="false"/>
          <w:i w:val="false"/>
          <w:color w:val="000000"/>
          <w:sz w:val="28"/>
        </w:rPr>
        <w:t>
      4) Державки для резцов, зубила, стамески, отвертки - закалка и отпуск;</w:t>
      </w:r>
    </w:p>
    <w:bookmarkEnd w:id="4933"/>
    <w:bookmarkStart w:name="z5085" w:id="4934"/>
    <w:p>
      <w:pPr>
        <w:spacing w:after="0"/>
        <w:ind w:left="0"/>
        <w:jc w:val="both"/>
      </w:pPr>
      <w:r>
        <w:rPr>
          <w:rFonts w:ascii="Times New Roman"/>
          <w:b w:val="false"/>
          <w:i w:val="false"/>
          <w:color w:val="000000"/>
          <w:sz w:val="28"/>
        </w:rPr>
        <w:t>
      5) Детали простых гибочных штампов - закалка;</w:t>
      </w:r>
    </w:p>
    <w:bookmarkEnd w:id="4934"/>
    <w:bookmarkStart w:name="z5086" w:id="4935"/>
    <w:p>
      <w:pPr>
        <w:spacing w:after="0"/>
        <w:ind w:left="0"/>
        <w:jc w:val="both"/>
      </w:pPr>
      <w:r>
        <w:rPr>
          <w:rFonts w:ascii="Times New Roman"/>
          <w:b w:val="false"/>
          <w:i w:val="false"/>
          <w:color w:val="000000"/>
          <w:sz w:val="28"/>
        </w:rPr>
        <w:t>
      6) Детали простые из углеродистых и низколегированных сталей массой до 2 т - закалка, отпуск;</w:t>
      </w:r>
    </w:p>
    <w:bookmarkEnd w:id="4935"/>
    <w:bookmarkStart w:name="z5087" w:id="4936"/>
    <w:p>
      <w:pPr>
        <w:spacing w:after="0"/>
        <w:ind w:left="0"/>
        <w:jc w:val="both"/>
      </w:pPr>
      <w:r>
        <w:rPr>
          <w:rFonts w:ascii="Times New Roman"/>
          <w:b w:val="false"/>
          <w:i w:val="false"/>
          <w:color w:val="000000"/>
          <w:sz w:val="28"/>
        </w:rPr>
        <w:t>
      7) Заготовки массой до 5 т из углеродистых и низколегированных сталей - отжиг, нормализация;</w:t>
      </w:r>
    </w:p>
    <w:bookmarkEnd w:id="4936"/>
    <w:bookmarkStart w:name="z5088" w:id="4937"/>
    <w:p>
      <w:pPr>
        <w:spacing w:after="0"/>
        <w:ind w:left="0"/>
        <w:jc w:val="both"/>
      </w:pPr>
      <w:r>
        <w:rPr>
          <w:rFonts w:ascii="Times New Roman"/>
          <w:b w:val="false"/>
          <w:i w:val="false"/>
          <w:color w:val="000000"/>
          <w:sz w:val="28"/>
        </w:rPr>
        <w:t>
      8) Крестовины и сердечники стрелочных переводов цельнолитые - термическая обработка;</w:t>
      </w:r>
    </w:p>
    <w:bookmarkEnd w:id="4937"/>
    <w:bookmarkStart w:name="z5089" w:id="4938"/>
    <w:p>
      <w:pPr>
        <w:spacing w:after="0"/>
        <w:ind w:left="0"/>
        <w:jc w:val="both"/>
      </w:pPr>
      <w:r>
        <w:rPr>
          <w:rFonts w:ascii="Times New Roman"/>
          <w:b w:val="false"/>
          <w:i w:val="false"/>
          <w:color w:val="000000"/>
          <w:sz w:val="28"/>
        </w:rPr>
        <w:t>
      9) Кулачки патронов станков - закалка;</w:t>
      </w:r>
    </w:p>
    <w:bookmarkEnd w:id="4938"/>
    <w:bookmarkStart w:name="z5090" w:id="4939"/>
    <w:p>
      <w:pPr>
        <w:spacing w:after="0"/>
        <w:ind w:left="0"/>
        <w:jc w:val="both"/>
      </w:pPr>
      <w:r>
        <w:rPr>
          <w:rFonts w:ascii="Times New Roman"/>
          <w:b w:val="false"/>
          <w:i w:val="false"/>
          <w:color w:val="000000"/>
          <w:sz w:val="28"/>
        </w:rPr>
        <w:t>
      10) Листы кровельной стали - отжиг;</w:t>
      </w:r>
    </w:p>
    <w:bookmarkEnd w:id="4939"/>
    <w:bookmarkStart w:name="z5091" w:id="4940"/>
    <w:p>
      <w:pPr>
        <w:spacing w:after="0"/>
        <w:ind w:left="0"/>
        <w:jc w:val="both"/>
      </w:pPr>
      <w:r>
        <w:rPr>
          <w:rFonts w:ascii="Times New Roman"/>
          <w:b w:val="false"/>
          <w:i w:val="false"/>
          <w:color w:val="000000"/>
          <w:sz w:val="28"/>
        </w:rPr>
        <w:t>
      11) Метчики, развертки, сверла длиной до 200 мм - закалка, отпуск, правка;</w:t>
      </w:r>
    </w:p>
    <w:bookmarkEnd w:id="4940"/>
    <w:bookmarkStart w:name="z5092" w:id="4941"/>
    <w:p>
      <w:pPr>
        <w:spacing w:after="0"/>
        <w:ind w:left="0"/>
        <w:jc w:val="both"/>
      </w:pPr>
      <w:r>
        <w:rPr>
          <w:rFonts w:ascii="Times New Roman"/>
          <w:b w:val="false"/>
          <w:i w:val="false"/>
          <w:color w:val="000000"/>
          <w:sz w:val="28"/>
        </w:rPr>
        <w:t>
      12) Муфты кулачковые - нормализация;</w:t>
      </w:r>
    </w:p>
    <w:bookmarkEnd w:id="4941"/>
    <w:bookmarkStart w:name="z5093" w:id="4942"/>
    <w:p>
      <w:pPr>
        <w:spacing w:after="0"/>
        <w:ind w:left="0"/>
        <w:jc w:val="both"/>
      </w:pPr>
      <w:r>
        <w:rPr>
          <w:rFonts w:ascii="Times New Roman"/>
          <w:b w:val="false"/>
          <w:i w:val="false"/>
          <w:color w:val="000000"/>
          <w:sz w:val="28"/>
        </w:rPr>
        <w:t>
      13) Напильники и рашпили - отпуск хвостовиков;</w:t>
      </w:r>
    </w:p>
    <w:bookmarkEnd w:id="4942"/>
    <w:bookmarkStart w:name="z5094" w:id="4943"/>
    <w:p>
      <w:pPr>
        <w:spacing w:after="0"/>
        <w:ind w:left="0"/>
        <w:jc w:val="both"/>
      </w:pPr>
      <w:r>
        <w:rPr>
          <w:rFonts w:ascii="Times New Roman"/>
          <w:b w:val="false"/>
          <w:i w:val="false"/>
          <w:color w:val="000000"/>
          <w:sz w:val="28"/>
        </w:rPr>
        <w:t>
      14) Плоскогубцы комбинированные, круглогубцы, кусачки - закалка и отпуск;</w:t>
      </w:r>
    </w:p>
    <w:bookmarkEnd w:id="4943"/>
    <w:bookmarkStart w:name="z5095" w:id="4944"/>
    <w:p>
      <w:pPr>
        <w:spacing w:after="0"/>
        <w:ind w:left="0"/>
        <w:jc w:val="both"/>
      </w:pPr>
      <w:r>
        <w:rPr>
          <w:rFonts w:ascii="Times New Roman"/>
          <w:b w:val="false"/>
          <w:i w:val="false"/>
          <w:color w:val="000000"/>
          <w:sz w:val="28"/>
        </w:rPr>
        <w:t>
      15) Поковки сцепных пальцев колесных пар паровозов, полукольца уплотнительные моторно-осевых подшипников тяговых моторов тепловоза, кольца пятников рамы и подпятников тележки тепловоза - нормализация;</w:t>
      </w:r>
    </w:p>
    <w:bookmarkEnd w:id="4944"/>
    <w:bookmarkStart w:name="z5096" w:id="4945"/>
    <w:p>
      <w:pPr>
        <w:spacing w:after="0"/>
        <w:ind w:left="0"/>
        <w:jc w:val="both"/>
      </w:pPr>
      <w:r>
        <w:rPr>
          <w:rFonts w:ascii="Times New Roman"/>
          <w:b w:val="false"/>
          <w:i w:val="false"/>
          <w:color w:val="000000"/>
          <w:sz w:val="28"/>
        </w:rPr>
        <w:t>
      16) Рельсы - закалка концов в закалочном аппарате;</w:t>
      </w:r>
    </w:p>
    <w:bookmarkEnd w:id="4945"/>
    <w:bookmarkStart w:name="z5097" w:id="4946"/>
    <w:p>
      <w:pPr>
        <w:spacing w:after="0"/>
        <w:ind w:left="0"/>
        <w:jc w:val="both"/>
      </w:pPr>
      <w:r>
        <w:rPr>
          <w:rFonts w:ascii="Times New Roman"/>
          <w:b w:val="false"/>
          <w:i w:val="false"/>
          <w:color w:val="000000"/>
          <w:sz w:val="28"/>
        </w:rPr>
        <w:t>
      17) Ролики, кольца тракторные - закалка;</w:t>
      </w:r>
    </w:p>
    <w:bookmarkEnd w:id="4946"/>
    <w:bookmarkStart w:name="z5098" w:id="4947"/>
    <w:p>
      <w:pPr>
        <w:spacing w:after="0"/>
        <w:ind w:left="0"/>
        <w:jc w:val="both"/>
      </w:pPr>
      <w:r>
        <w:rPr>
          <w:rFonts w:ascii="Times New Roman"/>
          <w:b w:val="false"/>
          <w:i w:val="false"/>
          <w:color w:val="000000"/>
          <w:sz w:val="28"/>
        </w:rPr>
        <w:t>
      18) Рычаги, вилки - закалка и отпуск;</w:t>
      </w:r>
    </w:p>
    <w:bookmarkEnd w:id="4947"/>
    <w:bookmarkStart w:name="z5099" w:id="4948"/>
    <w:p>
      <w:pPr>
        <w:spacing w:after="0"/>
        <w:ind w:left="0"/>
        <w:jc w:val="both"/>
      </w:pPr>
      <w:r>
        <w:rPr>
          <w:rFonts w:ascii="Times New Roman"/>
          <w:b w:val="false"/>
          <w:i w:val="false"/>
          <w:color w:val="000000"/>
          <w:sz w:val="28"/>
        </w:rPr>
        <w:t>
      19) Центры токарные - закалка;</w:t>
      </w:r>
    </w:p>
    <w:bookmarkEnd w:id="4948"/>
    <w:bookmarkStart w:name="z5100" w:id="4949"/>
    <w:p>
      <w:pPr>
        <w:spacing w:after="0"/>
        <w:ind w:left="0"/>
        <w:jc w:val="both"/>
      </w:pPr>
      <w:r>
        <w:rPr>
          <w:rFonts w:ascii="Times New Roman"/>
          <w:b w:val="false"/>
          <w:i w:val="false"/>
          <w:color w:val="000000"/>
          <w:sz w:val="28"/>
        </w:rPr>
        <w:t>
      20) Шаблоны длиной до 100 мм - закалка;</w:t>
      </w:r>
    </w:p>
    <w:bookmarkEnd w:id="4949"/>
    <w:bookmarkStart w:name="z5101" w:id="4950"/>
    <w:p>
      <w:pPr>
        <w:spacing w:after="0"/>
        <w:ind w:left="0"/>
        <w:jc w:val="both"/>
      </w:pPr>
      <w:r>
        <w:rPr>
          <w:rFonts w:ascii="Times New Roman"/>
          <w:b w:val="false"/>
          <w:i w:val="false"/>
          <w:color w:val="000000"/>
          <w:sz w:val="28"/>
        </w:rPr>
        <w:t>
      21) Шары, ролики подшипников - закалка, отпуск;</w:t>
      </w:r>
    </w:p>
    <w:bookmarkEnd w:id="4950"/>
    <w:bookmarkStart w:name="z5102" w:id="4951"/>
    <w:p>
      <w:pPr>
        <w:spacing w:after="0"/>
        <w:ind w:left="0"/>
        <w:jc w:val="both"/>
      </w:pPr>
      <w:r>
        <w:rPr>
          <w:rFonts w:ascii="Times New Roman"/>
          <w:b w:val="false"/>
          <w:i w:val="false"/>
          <w:color w:val="000000"/>
          <w:sz w:val="28"/>
        </w:rPr>
        <w:t>
      22) Шестерни малогабаритные - закалка, нормализация;</w:t>
      </w:r>
    </w:p>
    <w:bookmarkEnd w:id="4951"/>
    <w:bookmarkStart w:name="z5103" w:id="4952"/>
    <w:p>
      <w:pPr>
        <w:spacing w:after="0"/>
        <w:ind w:left="0"/>
        <w:jc w:val="both"/>
      </w:pPr>
      <w:r>
        <w:rPr>
          <w:rFonts w:ascii="Times New Roman"/>
          <w:b w:val="false"/>
          <w:i w:val="false"/>
          <w:color w:val="000000"/>
          <w:sz w:val="28"/>
        </w:rPr>
        <w:t>
      23) Шпильки разные - закалка и отпуск.</w:t>
      </w:r>
    </w:p>
    <w:bookmarkEnd w:id="4952"/>
    <w:bookmarkStart w:name="z5104" w:id="4953"/>
    <w:p>
      <w:pPr>
        <w:spacing w:after="0"/>
        <w:ind w:left="0"/>
        <w:jc w:val="left"/>
      </w:pPr>
      <w:r>
        <w:rPr>
          <w:rFonts w:ascii="Times New Roman"/>
          <w:b/>
          <w:i w:val="false"/>
          <w:color w:val="000000"/>
        </w:rPr>
        <w:t xml:space="preserve"> 396. Термист 3-й разряд</w:t>
      </w:r>
    </w:p>
    <w:bookmarkEnd w:id="4953"/>
    <w:bookmarkStart w:name="z5105" w:id="4954"/>
    <w:p>
      <w:pPr>
        <w:spacing w:after="0"/>
        <w:ind w:left="0"/>
        <w:jc w:val="both"/>
      </w:pPr>
      <w:r>
        <w:rPr>
          <w:rFonts w:ascii="Times New Roman"/>
          <w:b w:val="false"/>
          <w:i w:val="false"/>
          <w:color w:val="000000"/>
          <w:sz w:val="28"/>
        </w:rPr>
        <w:t>
      Характеристика работ. Термическая обработка (закалка, отпуск, отжиг, нормализация) по установленному технологическим процессом режиму различных заготовок, средней сложности деталей, пружин и инструмента из углеродистых и легированных сталей, цветных металлов и отливок из цветных сплавов ацетилено-кислородным пламенем в пламенных, электрических печах и термоколодцах в различной охлаждающей среде. Термическая обработка сложных деталей из углеродистых, низколегированных и специальных легированных сталей на автоматических установках. Цементация, цианирование, борирование и азотирование простых и средней сложности изделий. Термическая обработка простых и средней сложности деталей и инструмента в вакуумной установке с самостоятельным доведением до высокого вакуума и замер его. Термическая обработка деталей средней сложности в цианистых, свинцовых, селитровых, соляных, хлоробариевых и щелочных ваннах различных конструкций. Обслуживание термических печей по отжигу ковкого чугуна. Приготовление различных карбюризаторов вручную и с применением машин. Правка деталей после термообработки. Зачистка шкуркой свободных от гравировки мест на молетах. Составление калильных растворов по рецепту. Определение твердости металла и температуры его нагрева.</w:t>
      </w:r>
    </w:p>
    <w:bookmarkEnd w:id="4954"/>
    <w:bookmarkStart w:name="z5106" w:id="4955"/>
    <w:p>
      <w:pPr>
        <w:spacing w:after="0"/>
        <w:ind w:left="0"/>
        <w:jc w:val="both"/>
      </w:pPr>
      <w:r>
        <w:rPr>
          <w:rFonts w:ascii="Times New Roman"/>
          <w:b w:val="false"/>
          <w:i w:val="false"/>
          <w:color w:val="000000"/>
          <w:sz w:val="28"/>
        </w:rPr>
        <w:t>
      Должен знать: устройство пламенных, газовых, индукционных, электрических, вакуумных (камерных, шахтных, конвейерных, агрегатных и других) печей, ванн различных систем, назначение и устройство откачной системы вакуумной печи, водородной установки, охлаждающие жидкости и правила их применения в зависимости от температуры нагрева и марки стали, основы химико-термической обработки металлов в пределах выполняемой работы, правила выбора режима термической обработки деталей и инструмента средней сложности из углеродистых и легированных сталей, основные свойства сталей различных марок, цветных металлов и их сплавов, технологическую схему и способы регулирования процесса отжига в водородной среде, физико-химические свойства хромоникелевого катализатора и способы обращения с ним, способы закалки деталей на однотипных закалочных прессах, закалочных машинах, способы закалки и охлаждения молетов, температурные режимы при закалке и охлаждении молетов для получения требуемой твердости, правила обращения с электроприборами при закалке молетов в электропечи, назначение, принцип работы и правила применения различных приборов (механических, электрических, оптических) при термообработке, правила цементации деталей, цементирующие вещества и способы определения глубины слоя цементации, методы правки изделий после закалки.</w:t>
      </w:r>
    </w:p>
    <w:bookmarkEnd w:id="4955"/>
    <w:bookmarkStart w:name="z5107" w:id="4956"/>
    <w:p>
      <w:pPr>
        <w:spacing w:after="0"/>
        <w:ind w:left="0"/>
        <w:jc w:val="both"/>
      </w:pPr>
      <w:r>
        <w:rPr>
          <w:rFonts w:ascii="Times New Roman"/>
          <w:b w:val="false"/>
          <w:i w:val="false"/>
          <w:color w:val="000000"/>
          <w:sz w:val="28"/>
        </w:rPr>
        <w:t>
      Примеры работ:</w:t>
      </w:r>
    </w:p>
    <w:bookmarkEnd w:id="4956"/>
    <w:bookmarkStart w:name="z5108" w:id="4957"/>
    <w:p>
      <w:pPr>
        <w:spacing w:after="0"/>
        <w:ind w:left="0"/>
        <w:jc w:val="both"/>
      </w:pPr>
      <w:r>
        <w:rPr>
          <w:rFonts w:ascii="Times New Roman"/>
          <w:b w:val="false"/>
          <w:i w:val="false"/>
          <w:color w:val="000000"/>
          <w:sz w:val="28"/>
        </w:rPr>
        <w:t>
      1) Баллоны - нормализация, отпуск;</w:t>
      </w:r>
    </w:p>
    <w:bookmarkEnd w:id="4957"/>
    <w:bookmarkStart w:name="z5109" w:id="4958"/>
    <w:p>
      <w:pPr>
        <w:spacing w:after="0"/>
        <w:ind w:left="0"/>
        <w:jc w:val="both"/>
      </w:pPr>
      <w:r>
        <w:rPr>
          <w:rFonts w:ascii="Times New Roman"/>
          <w:b w:val="false"/>
          <w:i w:val="false"/>
          <w:color w:val="000000"/>
          <w:sz w:val="28"/>
        </w:rPr>
        <w:t>
      2) Борштанги длиной до 1000 мм - закалка, отпуск, правка;</w:t>
      </w:r>
    </w:p>
    <w:bookmarkEnd w:id="4958"/>
    <w:bookmarkStart w:name="z5110" w:id="4959"/>
    <w:p>
      <w:pPr>
        <w:spacing w:after="0"/>
        <w:ind w:left="0"/>
        <w:jc w:val="both"/>
      </w:pPr>
      <w:r>
        <w:rPr>
          <w:rFonts w:ascii="Times New Roman"/>
          <w:b w:val="false"/>
          <w:i w:val="false"/>
          <w:color w:val="000000"/>
          <w:sz w:val="28"/>
        </w:rPr>
        <w:t>
      3) Валки правильные и рабочие прокатных станов - закалка;</w:t>
      </w:r>
    </w:p>
    <w:bookmarkEnd w:id="4959"/>
    <w:bookmarkStart w:name="z5111" w:id="4960"/>
    <w:p>
      <w:pPr>
        <w:spacing w:after="0"/>
        <w:ind w:left="0"/>
        <w:jc w:val="both"/>
      </w:pPr>
      <w:r>
        <w:rPr>
          <w:rFonts w:ascii="Times New Roman"/>
          <w:b w:val="false"/>
          <w:i w:val="false"/>
          <w:color w:val="000000"/>
          <w:sz w:val="28"/>
        </w:rPr>
        <w:t>
      4) Втулки при сумме диаметра и длины свыше 300 мм - закалка, отпуск;</w:t>
      </w:r>
    </w:p>
    <w:bookmarkEnd w:id="4960"/>
    <w:bookmarkStart w:name="z5112" w:id="4961"/>
    <w:p>
      <w:pPr>
        <w:spacing w:after="0"/>
        <w:ind w:left="0"/>
        <w:jc w:val="both"/>
      </w:pPr>
      <w:r>
        <w:rPr>
          <w:rFonts w:ascii="Times New Roman"/>
          <w:b w:val="false"/>
          <w:i w:val="false"/>
          <w:color w:val="000000"/>
          <w:sz w:val="28"/>
        </w:rPr>
        <w:t>
      5) Детали из высоколегированных сталей массой до 10 т - отжиг;</w:t>
      </w:r>
    </w:p>
    <w:bookmarkEnd w:id="4961"/>
    <w:bookmarkStart w:name="z5113" w:id="4962"/>
    <w:p>
      <w:pPr>
        <w:spacing w:after="0"/>
        <w:ind w:left="0"/>
        <w:jc w:val="both"/>
      </w:pPr>
      <w:r>
        <w:rPr>
          <w:rFonts w:ascii="Times New Roman"/>
          <w:b w:val="false"/>
          <w:i w:val="false"/>
          <w:color w:val="000000"/>
          <w:sz w:val="28"/>
        </w:rPr>
        <w:t>
      6) Детали мелких и средних штампов и другие детали из углеродистых и низколегированных сталей массой свыше 2 до 5 т - закалка, отпуск;</w:t>
      </w:r>
    </w:p>
    <w:bookmarkEnd w:id="4962"/>
    <w:bookmarkStart w:name="z5114" w:id="4963"/>
    <w:p>
      <w:pPr>
        <w:spacing w:after="0"/>
        <w:ind w:left="0"/>
        <w:jc w:val="both"/>
      </w:pPr>
      <w:r>
        <w:rPr>
          <w:rFonts w:ascii="Times New Roman"/>
          <w:b w:val="false"/>
          <w:i w:val="false"/>
          <w:color w:val="000000"/>
          <w:sz w:val="28"/>
        </w:rPr>
        <w:t>
      7) Детали полупериметром до 0,5 м различной конфигурации - термообработка;</w:t>
      </w:r>
    </w:p>
    <w:bookmarkEnd w:id="4963"/>
    <w:bookmarkStart w:name="z5115" w:id="4964"/>
    <w:p>
      <w:pPr>
        <w:spacing w:after="0"/>
        <w:ind w:left="0"/>
        <w:jc w:val="both"/>
      </w:pPr>
      <w:r>
        <w:rPr>
          <w:rFonts w:ascii="Times New Roman"/>
          <w:b w:val="false"/>
          <w:i w:val="false"/>
          <w:color w:val="000000"/>
          <w:sz w:val="28"/>
        </w:rPr>
        <w:t>
      8) Заглушки поршневые из алюминиевого сплава - термообработка;</w:t>
      </w:r>
    </w:p>
    <w:bookmarkEnd w:id="4964"/>
    <w:bookmarkStart w:name="z5116" w:id="4965"/>
    <w:p>
      <w:pPr>
        <w:spacing w:after="0"/>
        <w:ind w:left="0"/>
        <w:jc w:val="both"/>
      </w:pPr>
      <w:r>
        <w:rPr>
          <w:rFonts w:ascii="Times New Roman"/>
          <w:b w:val="false"/>
          <w:i w:val="false"/>
          <w:color w:val="000000"/>
          <w:sz w:val="28"/>
        </w:rPr>
        <w:t>
      9) Заготовки массой свыше 5 т из углеродистых и низколегированных сталей - отжиг, нормализация;</w:t>
      </w:r>
    </w:p>
    <w:bookmarkEnd w:id="4965"/>
    <w:bookmarkStart w:name="z5117" w:id="4966"/>
    <w:p>
      <w:pPr>
        <w:spacing w:after="0"/>
        <w:ind w:left="0"/>
        <w:jc w:val="both"/>
      </w:pPr>
      <w:r>
        <w:rPr>
          <w:rFonts w:ascii="Times New Roman"/>
          <w:b w:val="false"/>
          <w:i w:val="false"/>
          <w:color w:val="000000"/>
          <w:sz w:val="28"/>
        </w:rPr>
        <w:t>
      10) Клапаны и втулки - азотирование;</w:t>
      </w:r>
    </w:p>
    <w:bookmarkEnd w:id="4966"/>
    <w:bookmarkStart w:name="z5118" w:id="4967"/>
    <w:p>
      <w:pPr>
        <w:spacing w:after="0"/>
        <w:ind w:left="0"/>
        <w:jc w:val="both"/>
      </w:pPr>
      <w:r>
        <w:rPr>
          <w:rFonts w:ascii="Times New Roman"/>
          <w:b w:val="false"/>
          <w:i w:val="false"/>
          <w:color w:val="000000"/>
          <w:sz w:val="28"/>
        </w:rPr>
        <w:t>
      11) Кольца шарикоподшипников всех типов - отжиг;</w:t>
      </w:r>
    </w:p>
    <w:bookmarkEnd w:id="4967"/>
    <w:bookmarkStart w:name="z5119" w:id="4968"/>
    <w:p>
      <w:pPr>
        <w:spacing w:after="0"/>
        <w:ind w:left="0"/>
        <w:jc w:val="both"/>
      </w:pPr>
      <w:r>
        <w:rPr>
          <w:rFonts w:ascii="Times New Roman"/>
          <w:b w:val="false"/>
          <w:i w:val="false"/>
          <w:color w:val="000000"/>
          <w:sz w:val="28"/>
        </w:rPr>
        <w:t>
      12) Кронштейны, серьги рессор, толкатели клапанов - закалка, цианирование;</w:t>
      </w:r>
    </w:p>
    <w:bookmarkEnd w:id="4968"/>
    <w:bookmarkStart w:name="z5120" w:id="4969"/>
    <w:p>
      <w:pPr>
        <w:spacing w:after="0"/>
        <w:ind w:left="0"/>
        <w:jc w:val="both"/>
      </w:pPr>
      <w:r>
        <w:rPr>
          <w:rFonts w:ascii="Times New Roman"/>
          <w:b w:val="false"/>
          <w:i w:val="false"/>
          <w:color w:val="000000"/>
          <w:sz w:val="28"/>
        </w:rPr>
        <w:t>
      13) Матрицы, пуансоны средней сложности - закалка, отпуск;</w:t>
      </w:r>
    </w:p>
    <w:bookmarkEnd w:id="4969"/>
    <w:bookmarkStart w:name="z5121" w:id="4970"/>
    <w:p>
      <w:pPr>
        <w:spacing w:after="0"/>
        <w:ind w:left="0"/>
        <w:jc w:val="both"/>
      </w:pPr>
      <w:r>
        <w:rPr>
          <w:rFonts w:ascii="Times New Roman"/>
          <w:b w:val="false"/>
          <w:i w:val="false"/>
          <w:color w:val="000000"/>
          <w:sz w:val="28"/>
        </w:rPr>
        <w:t>
      14) Метчики, развертки, сверла, зенкеры длиной свыше 200 до 400 мм - закалка, отпуск, правка;</w:t>
      </w:r>
    </w:p>
    <w:bookmarkEnd w:id="4970"/>
    <w:bookmarkStart w:name="z5122" w:id="4971"/>
    <w:p>
      <w:pPr>
        <w:spacing w:after="0"/>
        <w:ind w:left="0"/>
        <w:jc w:val="both"/>
      </w:pPr>
      <w:r>
        <w:rPr>
          <w:rFonts w:ascii="Times New Roman"/>
          <w:b w:val="false"/>
          <w:i w:val="false"/>
          <w:color w:val="000000"/>
          <w:sz w:val="28"/>
        </w:rPr>
        <w:t>
      15) Молеты и матрицы стальные - закалка;</w:t>
      </w:r>
    </w:p>
    <w:bookmarkEnd w:id="4971"/>
    <w:bookmarkStart w:name="z5123" w:id="4972"/>
    <w:p>
      <w:pPr>
        <w:spacing w:after="0"/>
        <w:ind w:left="0"/>
        <w:jc w:val="both"/>
      </w:pPr>
      <w:r>
        <w:rPr>
          <w:rFonts w:ascii="Times New Roman"/>
          <w:b w:val="false"/>
          <w:i w:val="false"/>
          <w:color w:val="000000"/>
          <w:sz w:val="28"/>
        </w:rPr>
        <w:t>
      16) Напильники трехгранные, квадратные, круглые длиной 250 мм - закалка;</w:t>
      </w:r>
    </w:p>
    <w:bookmarkEnd w:id="4972"/>
    <w:bookmarkStart w:name="z5124" w:id="4973"/>
    <w:p>
      <w:pPr>
        <w:spacing w:after="0"/>
        <w:ind w:left="0"/>
        <w:jc w:val="both"/>
      </w:pPr>
      <w:r>
        <w:rPr>
          <w:rFonts w:ascii="Times New Roman"/>
          <w:b w:val="false"/>
          <w:i w:val="false"/>
          <w:color w:val="000000"/>
          <w:sz w:val="28"/>
        </w:rPr>
        <w:t>
      17) Обода колес - термообработка;</w:t>
      </w:r>
    </w:p>
    <w:bookmarkEnd w:id="4973"/>
    <w:bookmarkStart w:name="z5125" w:id="4974"/>
    <w:p>
      <w:pPr>
        <w:spacing w:after="0"/>
        <w:ind w:left="0"/>
        <w:jc w:val="both"/>
      </w:pPr>
      <w:r>
        <w:rPr>
          <w:rFonts w:ascii="Times New Roman"/>
          <w:b w:val="false"/>
          <w:i w:val="false"/>
          <w:color w:val="000000"/>
          <w:sz w:val="28"/>
        </w:rPr>
        <w:t>
      18) Оси вагонные - нормализация;</w:t>
      </w:r>
    </w:p>
    <w:bookmarkEnd w:id="4974"/>
    <w:bookmarkStart w:name="z5126" w:id="4975"/>
    <w:p>
      <w:pPr>
        <w:spacing w:after="0"/>
        <w:ind w:left="0"/>
        <w:jc w:val="both"/>
      </w:pPr>
      <w:r>
        <w:rPr>
          <w:rFonts w:ascii="Times New Roman"/>
          <w:b w:val="false"/>
          <w:i w:val="false"/>
          <w:color w:val="000000"/>
          <w:sz w:val="28"/>
        </w:rPr>
        <w:t>
      19) Оси роторов - закалка;</w:t>
      </w:r>
    </w:p>
    <w:bookmarkEnd w:id="4975"/>
    <w:bookmarkStart w:name="z5127" w:id="4976"/>
    <w:p>
      <w:pPr>
        <w:spacing w:after="0"/>
        <w:ind w:left="0"/>
        <w:jc w:val="both"/>
      </w:pPr>
      <w:r>
        <w:rPr>
          <w:rFonts w:ascii="Times New Roman"/>
          <w:b w:val="false"/>
          <w:i w:val="false"/>
          <w:color w:val="000000"/>
          <w:sz w:val="28"/>
        </w:rPr>
        <w:t>
      20) Отливки тонкостенные - закалка;</w:t>
      </w:r>
    </w:p>
    <w:bookmarkEnd w:id="4976"/>
    <w:bookmarkStart w:name="z5128" w:id="4977"/>
    <w:p>
      <w:pPr>
        <w:spacing w:after="0"/>
        <w:ind w:left="0"/>
        <w:jc w:val="both"/>
      </w:pPr>
      <w:r>
        <w:rPr>
          <w:rFonts w:ascii="Times New Roman"/>
          <w:b w:val="false"/>
          <w:i w:val="false"/>
          <w:color w:val="000000"/>
          <w:sz w:val="28"/>
        </w:rPr>
        <w:t>
      21) Подшипники диаметром до 150 мм - термообработка;</w:t>
      </w:r>
    </w:p>
    <w:bookmarkEnd w:id="4977"/>
    <w:bookmarkStart w:name="z5129" w:id="4978"/>
    <w:p>
      <w:pPr>
        <w:spacing w:after="0"/>
        <w:ind w:left="0"/>
        <w:jc w:val="both"/>
      </w:pPr>
      <w:r>
        <w:rPr>
          <w:rFonts w:ascii="Times New Roman"/>
          <w:b w:val="false"/>
          <w:i w:val="false"/>
          <w:color w:val="000000"/>
          <w:sz w:val="28"/>
        </w:rPr>
        <w:t>
      22) Поковки стальные фасонные, отливки из углеродистых и низколегированных конструкционных сталей массой до 10 т - отжиг, нормализация;</w:t>
      </w:r>
    </w:p>
    <w:bookmarkEnd w:id="4978"/>
    <w:bookmarkStart w:name="z5130" w:id="4979"/>
    <w:p>
      <w:pPr>
        <w:spacing w:after="0"/>
        <w:ind w:left="0"/>
        <w:jc w:val="both"/>
      </w:pPr>
      <w:r>
        <w:rPr>
          <w:rFonts w:ascii="Times New Roman"/>
          <w:b w:val="false"/>
          <w:i w:val="false"/>
          <w:color w:val="000000"/>
          <w:sz w:val="28"/>
        </w:rPr>
        <w:t>
      23) Приборы столовые из коррозионно-стойкой стали - закалка, отпуск;</w:t>
      </w:r>
    </w:p>
    <w:bookmarkEnd w:id="4979"/>
    <w:bookmarkStart w:name="z5131" w:id="4980"/>
    <w:p>
      <w:pPr>
        <w:spacing w:after="0"/>
        <w:ind w:left="0"/>
        <w:jc w:val="both"/>
      </w:pPr>
      <w:r>
        <w:rPr>
          <w:rFonts w:ascii="Times New Roman"/>
          <w:b w:val="false"/>
          <w:i w:val="false"/>
          <w:color w:val="000000"/>
          <w:sz w:val="28"/>
        </w:rPr>
        <w:t>
      24) Пробки и кольца резьбовых калибров средних размеров - закалка, отпуск, старение;</w:t>
      </w:r>
    </w:p>
    <w:bookmarkEnd w:id="4980"/>
    <w:bookmarkStart w:name="z5132" w:id="4981"/>
    <w:p>
      <w:pPr>
        <w:spacing w:after="0"/>
        <w:ind w:left="0"/>
        <w:jc w:val="both"/>
      </w:pPr>
      <w:r>
        <w:rPr>
          <w:rFonts w:ascii="Times New Roman"/>
          <w:b w:val="false"/>
          <w:i w:val="false"/>
          <w:color w:val="000000"/>
          <w:sz w:val="28"/>
        </w:rPr>
        <w:t>
      25) Протяжки круглые шлицевые длиной до 500 мм - закалка, отпуск, правка;</w:t>
      </w:r>
    </w:p>
    <w:bookmarkEnd w:id="4981"/>
    <w:bookmarkStart w:name="z5133" w:id="4982"/>
    <w:p>
      <w:pPr>
        <w:spacing w:after="0"/>
        <w:ind w:left="0"/>
        <w:jc w:val="both"/>
      </w:pPr>
      <w:r>
        <w:rPr>
          <w:rFonts w:ascii="Times New Roman"/>
          <w:b w:val="false"/>
          <w:i w:val="false"/>
          <w:color w:val="000000"/>
          <w:sz w:val="28"/>
        </w:rPr>
        <w:t>
      26) Пружины спиральные из прутка диаметром до 15 мм, пружины сложные из высоколегированных сталей из прутка диаметром до 10 мм - закалка и отпуск;</w:t>
      </w:r>
    </w:p>
    <w:bookmarkEnd w:id="4982"/>
    <w:bookmarkStart w:name="z5134" w:id="4983"/>
    <w:p>
      <w:pPr>
        <w:spacing w:after="0"/>
        <w:ind w:left="0"/>
        <w:jc w:val="both"/>
      </w:pPr>
      <w:r>
        <w:rPr>
          <w:rFonts w:ascii="Times New Roman"/>
          <w:b w:val="false"/>
          <w:i w:val="false"/>
          <w:color w:val="000000"/>
          <w:sz w:val="28"/>
        </w:rPr>
        <w:t>
      27) Резцы фасонные - закалка, отпуск;</w:t>
      </w:r>
    </w:p>
    <w:bookmarkEnd w:id="4983"/>
    <w:bookmarkStart w:name="z5135" w:id="4984"/>
    <w:p>
      <w:pPr>
        <w:spacing w:after="0"/>
        <w:ind w:left="0"/>
        <w:jc w:val="both"/>
      </w:pPr>
      <w:r>
        <w:rPr>
          <w:rFonts w:ascii="Times New Roman"/>
          <w:b w:val="false"/>
          <w:i w:val="false"/>
          <w:color w:val="000000"/>
          <w:sz w:val="28"/>
        </w:rPr>
        <w:t>
      28) Рельсы - нормализация после сварки;</w:t>
      </w:r>
    </w:p>
    <w:bookmarkEnd w:id="4984"/>
    <w:bookmarkStart w:name="z5136" w:id="4985"/>
    <w:p>
      <w:pPr>
        <w:spacing w:after="0"/>
        <w:ind w:left="0"/>
        <w:jc w:val="both"/>
      </w:pPr>
      <w:r>
        <w:rPr>
          <w:rFonts w:ascii="Times New Roman"/>
          <w:b w:val="false"/>
          <w:i w:val="false"/>
          <w:color w:val="000000"/>
          <w:sz w:val="28"/>
        </w:rPr>
        <w:t>
      29) Рессоры - закалка и отпуск листов с коренным листом длиной до 1500 мм;</w:t>
      </w:r>
    </w:p>
    <w:bookmarkEnd w:id="4985"/>
    <w:bookmarkStart w:name="z5137" w:id="4986"/>
    <w:p>
      <w:pPr>
        <w:spacing w:after="0"/>
        <w:ind w:left="0"/>
        <w:jc w:val="both"/>
      </w:pPr>
      <w:r>
        <w:rPr>
          <w:rFonts w:ascii="Times New Roman"/>
          <w:b w:val="false"/>
          <w:i w:val="false"/>
          <w:color w:val="000000"/>
          <w:sz w:val="28"/>
        </w:rPr>
        <w:t>
      30) Скобы - цементация;</w:t>
      </w:r>
    </w:p>
    <w:bookmarkEnd w:id="4986"/>
    <w:bookmarkStart w:name="z5138" w:id="4987"/>
    <w:p>
      <w:pPr>
        <w:spacing w:after="0"/>
        <w:ind w:left="0"/>
        <w:jc w:val="both"/>
      </w:pPr>
      <w:r>
        <w:rPr>
          <w:rFonts w:ascii="Times New Roman"/>
          <w:b w:val="false"/>
          <w:i w:val="false"/>
          <w:color w:val="000000"/>
          <w:sz w:val="28"/>
        </w:rPr>
        <w:t>
      31) Трубы - полимеризация;</w:t>
      </w:r>
    </w:p>
    <w:bookmarkEnd w:id="4987"/>
    <w:bookmarkStart w:name="z5139" w:id="4988"/>
    <w:p>
      <w:pPr>
        <w:spacing w:after="0"/>
        <w:ind w:left="0"/>
        <w:jc w:val="both"/>
      </w:pPr>
      <w:r>
        <w:rPr>
          <w:rFonts w:ascii="Times New Roman"/>
          <w:b w:val="false"/>
          <w:i w:val="false"/>
          <w:color w:val="000000"/>
          <w:sz w:val="28"/>
        </w:rPr>
        <w:t>
      32) Фитинги всех размеров - отжиг;</w:t>
      </w:r>
    </w:p>
    <w:bookmarkEnd w:id="4988"/>
    <w:bookmarkStart w:name="z5140" w:id="4989"/>
    <w:p>
      <w:pPr>
        <w:spacing w:after="0"/>
        <w:ind w:left="0"/>
        <w:jc w:val="both"/>
      </w:pPr>
      <w:r>
        <w:rPr>
          <w:rFonts w:ascii="Times New Roman"/>
          <w:b w:val="false"/>
          <w:i w:val="false"/>
          <w:color w:val="000000"/>
          <w:sz w:val="28"/>
        </w:rPr>
        <w:t>
      33) Фрезы цилиндрические и дисковые всех размеров - закалка, отпуск;</w:t>
      </w:r>
    </w:p>
    <w:bookmarkEnd w:id="4989"/>
    <w:bookmarkStart w:name="z5141" w:id="4990"/>
    <w:p>
      <w:pPr>
        <w:spacing w:after="0"/>
        <w:ind w:left="0"/>
        <w:jc w:val="both"/>
      </w:pPr>
      <w:r>
        <w:rPr>
          <w:rFonts w:ascii="Times New Roman"/>
          <w:b w:val="false"/>
          <w:i w:val="false"/>
          <w:color w:val="000000"/>
          <w:sz w:val="28"/>
        </w:rPr>
        <w:t>
      34) Шестерни малогабаритные - полная термообработка.</w:t>
      </w:r>
    </w:p>
    <w:bookmarkEnd w:id="4990"/>
    <w:bookmarkStart w:name="z5142" w:id="4991"/>
    <w:p>
      <w:pPr>
        <w:spacing w:after="0"/>
        <w:ind w:left="0"/>
        <w:jc w:val="left"/>
      </w:pPr>
      <w:r>
        <w:rPr>
          <w:rFonts w:ascii="Times New Roman"/>
          <w:b/>
          <w:i w:val="false"/>
          <w:color w:val="000000"/>
        </w:rPr>
        <w:t xml:space="preserve"> 397. Термист 4-й разряд</w:t>
      </w:r>
    </w:p>
    <w:bookmarkEnd w:id="4991"/>
    <w:bookmarkStart w:name="z5143" w:id="4992"/>
    <w:p>
      <w:pPr>
        <w:spacing w:after="0"/>
        <w:ind w:left="0"/>
        <w:jc w:val="both"/>
      </w:pPr>
      <w:r>
        <w:rPr>
          <w:rFonts w:ascii="Times New Roman"/>
          <w:b w:val="false"/>
          <w:i w:val="false"/>
          <w:color w:val="000000"/>
          <w:sz w:val="28"/>
        </w:rPr>
        <w:t>
      Характеристика работ. Химико-термическая и термическая обработка (закалка, отпуск, отжиг, нормализация) сложных заготовок, деталей и инструмента из различных углеродистых, легированных сталей и из цветных сплавов в газовых, электрических, камерах, муфельных карусельных и других печах с различной охлаждающей средой. Термическая обработка сложных деталей и инструментов, изготовленных из высоколегированных, легированных и других сталей, требующих специальных режимов термообработки. Термическая обработка сложных деталей и инструмента в вакуумной установке. Цианирование, цементация, барирование и азотирование сложных деталей твердым карбюризатором. Наладка режимов и скорости движения конвейера в агрегате непрерывного процесса термообработки. Регулирование оборудования на заданный режим технологического процесса. Пользование пирометрическими приборами и применение необходимых специальных приспособлений. Термическая обработка деталей и инструмента по инструкции и технологической карте. Термическая обработка сложных деталей в цианистых, свинцовых, селитровых, соляных, хлорбариевых и щелочных ваннах различных систем. Контроль состояния растворов ванн необходимой концентрации. Контроль глубины слоя закалки по излому. Правка сложных деталей после термической обработки. Гибка и закалка листов рессор на гибочных барабанах.</w:t>
      </w:r>
    </w:p>
    <w:bookmarkEnd w:id="4992"/>
    <w:bookmarkStart w:name="z5144" w:id="4993"/>
    <w:p>
      <w:pPr>
        <w:spacing w:after="0"/>
        <w:ind w:left="0"/>
        <w:jc w:val="both"/>
      </w:pPr>
      <w:r>
        <w:rPr>
          <w:rFonts w:ascii="Times New Roman"/>
          <w:b w:val="false"/>
          <w:i w:val="false"/>
          <w:color w:val="000000"/>
          <w:sz w:val="28"/>
        </w:rPr>
        <w:t>
      Должен знать: устройство газовых, пламенных, индукционных и электрических (камерных, шахтных, конвейерных, агрегатных и других) печей различных типов, правила выбора режима термической обработки сложных деталей и инструмента из инструментальных и легированных сталей, способы определения утечек воздуха и устранение их при вакуумной обработке деталей, типы течеискателей, устройство различных механических, электрических, оптических приборов при термообработке и при определении вакуума, способы искусственного и естественного старения деталей, составы ванн по содержанию компонентов, свойства и способы применения различных охлаждающих средств.</w:t>
      </w:r>
    </w:p>
    <w:bookmarkEnd w:id="4993"/>
    <w:bookmarkStart w:name="z5145" w:id="4994"/>
    <w:p>
      <w:pPr>
        <w:spacing w:after="0"/>
        <w:ind w:left="0"/>
        <w:jc w:val="both"/>
      </w:pPr>
      <w:r>
        <w:rPr>
          <w:rFonts w:ascii="Times New Roman"/>
          <w:b w:val="false"/>
          <w:i w:val="false"/>
          <w:color w:val="000000"/>
          <w:sz w:val="28"/>
        </w:rPr>
        <w:t>
      Примеры работ:</w:t>
      </w:r>
    </w:p>
    <w:bookmarkEnd w:id="4994"/>
    <w:bookmarkStart w:name="z5146" w:id="4995"/>
    <w:p>
      <w:pPr>
        <w:spacing w:after="0"/>
        <w:ind w:left="0"/>
        <w:jc w:val="both"/>
      </w:pPr>
      <w:r>
        <w:rPr>
          <w:rFonts w:ascii="Times New Roman"/>
          <w:b w:val="false"/>
          <w:i w:val="false"/>
          <w:color w:val="000000"/>
          <w:sz w:val="28"/>
        </w:rPr>
        <w:t>
      1) Бандажи диаметром до 1700 мм, кольца диаметром до 3000 мм и колеса диаметром до 1100 мм - отжиг, закалка и отпуск;</w:t>
      </w:r>
    </w:p>
    <w:bookmarkEnd w:id="4995"/>
    <w:bookmarkStart w:name="z5147" w:id="4996"/>
    <w:p>
      <w:pPr>
        <w:spacing w:after="0"/>
        <w:ind w:left="0"/>
        <w:jc w:val="both"/>
      </w:pPr>
      <w:r>
        <w:rPr>
          <w:rFonts w:ascii="Times New Roman"/>
          <w:b w:val="false"/>
          <w:i w:val="false"/>
          <w:color w:val="000000"/>
          <w:sz w:val="28"/>
        </w:rPr>
        <w:t>
      2) Борштанги длиной свыше 1000 до 1500 мм - закалка, отпуск и правка;</w:t>
      </w:r>
    </w:p>
    <w:bookmarkEnd w:id="4996"/>
    <w:bookmarkStart w:name="z5148" w:id="4997"/>
    <w:p>
      <w:pPr>
        <w:spacing w:after="0"/>
        <w:ind w:left="0"/>
        <w:jc w:val="both"/>
      </w:pPr>
      <w:r>
        <w:rPr>
          <w:rFonts w:ascii="Times New Roman"/>
          <w:b w:val="false"/>
          <w:i w:val="false"/>
          <w:color w:val="000000"/>
          <w:sz w:val="28"/>
        </w:rPr>
        <w:t>
      3) Детали духовых музыкальных инструментов - термообработка;</w:t>
      </w:r>
    </w:p>
    <w:bookmarkEnd w:id="4997"/>
    <w:bookmarkStart w:name="z5149" w:id="4998"/>
    <w:p>
      <w:pPr>
        <w:spacing w:after="0"/>
        <w:ind w:left="0"/>
        <w:jc w:val="both"/>
      </w:pPr>
      <w:r>
        <w:rPr>
          <w:rFonts w:ascii="Times New Roman"/>
          <w:b w:val="false"/>
          <w:i w:val="false"/>
          <w:color w:val="000000"/>
          <w:sz w:val="28"/>
        </w:rPr>
        <w:t>
      4) Детали крупных штампов и детали из углеродистых и низколегированных сталей массой свыше 5 т - закалка, отпуск;</w:t>
      </w:r>
    </w:p>
    <w:bookmarkEnd w:id="4998"/>
    <w:bookmarkStart w:name="z5150" w:id="4999"/>
    <w:p>
      <w:pPr>
        <w:spacing w:after="0"/>
        <w:ind w:left="0"/>
        <w:jc w:val="both"/>
      </w:pPr>
      <w:r>
        <w:rPr>
          <w:rFonts w:ascii="Times New Roman"/>
          <w:b w:val="false"/>
          <w:i w:val="false"/>
          <w:color w:val="000000"/>
          <w:sz w:val="28"/>
        </w:rPr>
        <w:t>
      5) Детали люков, выкружек - термообработка;</w:t>
      </w:r>
    </w:p>
    <w:bookmarkEnd w:id="4999"/>
    <w:bookmarkStart w:name="z5151" w:id="5000"/>
    <w:p>
      <w:pPr>
        <w:spacing w:after="0"/>
        <w:ind w:left="0"/>
        <w:jc w:val="both"/>
      </w:pPr>
      <w:r>
        <w:rPr>
          <w:rFonts w:ascii="Times New Roman"/>
          <w:b w:val="false"/>
          <w:i w:val="false"/>
          <w:color w:val="000000"/>
          <w:sz w:val="28"/>
        </w:rPr>
        <w:t>
      6) Детали полупериметром свыше 0,5 м различной конфигурации - термообработка;</w:t>
      </w:r>
    </w:p>
    <w:bookmarkEnd w:id="5000"/>
    <w:bookmarkStart w:name="z5152" w:id="5001"/>
    <w:p>
      <w:pPr>
        <w:spacing w:after="0"/>
        <w:ind w:left="0"/>
        <w:jc w:val="both"/>
      </w:pPr>
      <w:r>
        <w:rPr>
          <w:rFonts w:ascii="Times New Roman"/>
          <w:b w:val="false"/>
          <w:i w:val="false"/>
          <w:color w:val="000000"/>
          <w:sz w:val="28"/>
        </w:rPr>
        <w:t>
      7) Детали прямые и гнутые (из профиля) - термообработка;</w:t>
      </w:r>
    </w:p>
    <w:bookmarkEnd w:id="5001"/>
    <w:bookmarkStart w:name="z5153" w:id="5002"/>
    <w:p>
      <w:pPr>
        <w:spacing w:after="0"/>
        <w:ind w:left="0"/>
        <w:jc w:val="both"/>
      </w:pPr>
      <w:r>
        <w:rPr>
          <w:rFonts w:ascii="Times New Roman"/>
          <w:b w:val="false"/>
          <w:i w:val="false"/>
          <w:color w:val="000000"/>
          <w:sz w:val="28"/>
        </w:rPr>
        <w:t>
      8) Долбяки для зубодолбежных работ - закалка и отпуск;</w:t>
      </w:r>
    </w:p>
    <w:bookmarkEnd w:id="5002"/>
    <w:bookmarkStart w:name="z5154" w:id="5003"/>
    <w:p>
      <w:pPr>
        <w:spacing w:after="0"/>
        <w:ind w:left="0"/>
        <w:jc w:val="both"/>
      </w:pPr>
      <w:r>
        <w:rPr>
          <w:rFonts w:ascii="Times New Roman"/>
          <w:b w:val="false"/>
          <w:i w:val="false"/>
          <w:color w:val="000000"/>
          <w:sz w:val="28"/>
        </w:rPr>
        <w:t>
      9) Инструменты зубоврачебные, щипцы, долота хирургические и пинцеты - полная термическая обработка;</w:t>
      </w:r>
    </w:p>
    <w:bookmarkEnd w:id="5003"/>
    <w:bookmarkStart w:name="z5155" w:id="5004"/>
    <w:p>
      <w:pPr>
        <w:spacing w:after="0"/>
        <w:ind w:left="0"/>
        <w:jc w:val="both"/>
      </w:pPr>
      <w:r>
        <w:rPr>
          <w:rFonts w:ascii="Times New Roman"/>
          <w:b w:val="false"/>
          <w:i w:val="false"/>
          <w:color w:val="000000"/>
          <w:sz w:val="28"/>
        </w:rPr>
        <w:t>
      10) Кольца шарикоподшипников крупногабаритные - закалка, нормализация, отпуск;</w:t>
      </w:r>
    </w:p>
    <w:bookmarkEnd w:id="5004"/>
    <w:bookmarkStart w:name="z5156" w:id="5005"/>
    <w:p>
      <w:pPr>
        <w:spacing w:after="0"/>
        <w:ind w:left="0"/>
        <w:jc w:val="both"/>
      </w:pPr>
      <w:r>
        <w:rPr>
          <w:rFonts w:ascii="Times New Roman"/>
          <w:b w:val="false"/>
          <w:i w:val="false"/>
          <w:color w:val="000000"/>
          <w:sz w:val="28"/>
        </w:rPr>
        <w:t>
      11) Матрицы сложной конфигурации - полная термообработка;</w:t>
      </w:r>
    </w:p>
    <w:bookmarkEnd w:id="5005"/>
    <w:bookmarkStart w:name="z5157" w:id="5006"/>
    <w:p>
      <w:pPr>
        <w:spacing w:after="0"/>
        <w:ind w:left="0"/>
        <w:jc w:val="both"/>
      </w:pPr>
      <w:r>
        <w:rPr>
          <w:rFonts w:ascii="Times New Roman"/>
          <w:b w:val="false"/>
          <w:i w:val="false"/>
          <w:color w:val="000000"/>
          <w:sz w:val="28"/>
        </w:rPr>
        <w:t>
      12) Металлоконструкции сварные массой до 50 т - отпуск;</w:t>
      </w:r>
    </w:p>
    <w:bookmarkEnd w:id="5006"/>
    <w:bookmarkStart w:name="z5158" w:id="5007"/>
    <w:p>
      <w:pPr>
        <w:spacing w:after="0"/>
        <w:ind w:left="0"/>
        <w:jc w:val="both"/>
      </w:pPr>
      <w:r>
        <w:rPr>
          <w:rFonts w:ascii="Times New Roman"/>
          <w:b w:val="false"/>
          <w:i w:val="false"/>
          <w:color w:val="000000"/>
          <w:sz w:val="28"/>
        </w:rPr>
        <w:t>
      13) Метчики, развертки, зенкеры длиной свыше 400 мм - закалка, отпуск, правка;</w:t>
      </w:r>
    </w:p>
    <w:bookmarkEnd w:id="5007"/>
    <w:bookmarkStart w:name="z5159" w:id="5008"/>
    <w:p>
      <w:pPr>
        <w:spacing w:after="0"/>
        <w:ind w:left="0"/>
        <w:jc w:val="both"/>
      </w:pPr>
      <w:r>
        <w:rPr>
          <w:rFonts w:ascii="Times New Roman"/>
          <w:b w:val="false"/>
          <w:i w:val="false"/>
          <w:color w:val="000000"/>
          <w:sz w:val="28"/>
        </w:rPr>
        <w:t>
      14) Напильники дисковые для заточки ножей хлопкоочистительных машин - закалка;</w:t>
      </w:r>
    </w:p>
    <w:bookmarkEnd w:id="5008"/>
    <w:bookmarkStart w:name="z5160" w:id="5009"/>
    <w:p>
      <w:pPr>
        <w:spacing w:after="0"/>
        <w:ind w:left="0"/>
        <w:jc w:val="both"/>
      </w:pPr>
      <w:r>
        <w:rPr>
          <w:rFonts w:ascii="Times New Roman"/>
          <w:b w:val="false"/>
          <w:i w:val="false"/>
          <w:color w:val="000000"/>
          <w:sz w:val="28"/>
        </w:rPr>
        <w:t>
      15) Напильники трехгранные, квадратные, круглые длиной свыше 250 мм - закалка;</w:t>
      </w:r>
    </w:p>
    <w:bookmarkEnd w:id="5009"/>
    <w:bookmarkStart w:name="z5161" w:id="5010"/>
    <w:p>
      <w:pPr>
        <w:spacing w:after="0"/>
        <w:ind w:left="0"/>
        <w:jc w:val="both"/>
      </w:pPr>
      <w:r>
        <w:rPr>
          <w:rFonts w:ascii="Times New Roman"/>
          <w:b w:val="false"/>
          <w:i w:val="false"/>
          <w:color w:val="000000"/>
          <w:sz w:val="28"/>
        </w:rPr>
        <w:t>
      16) Ножи для резки металла - закалка, отпуск, правка;</w:t>
      </w:r>
    </w:p>
    <w:bookmarkEnd w:id="5010"/>
    <w:bookmarkStart w:name="z5162" w:id="5011"/>
    <w:p>
      <w:pPr>
        <w:spacing w:after="0"/>
        <w:ind w:left="0"/>
        <w:jc w:val="both"/>
      </w:pPr>
      <w:r>
        <w:rPr>
          <w:rFonts w:ascii="Times New Roman"/>
          <w:b w:val="false"/>
          <w:i w:val="false"/>
          <w:color w:val="000000"/>
          <w:sz w:val="28"/>
        </w:rPr>
        <w:t>
      17) Подшипники диаметром свыше 150 мм - термообработка;</w:t>
      </w:r>
    </w:p>
    <w:bookmarkEnd w:id="5011"/>
    <w:bookmarkStart w:name="z5163" w:id="5012"/>
    <w:p>
      <w:pPr>
        <w:spacing w:after="0"/>
        <w:ind w:left="0"/>
        <w:jc w:val="both"/>
      </w:pPr>
      <w:r>
        <w:rPr>
          <w:rFonts w:ascii="Times New Roman"/>
          <w:b w:val="false"/>
          <w:i w:val="false"/>
          <w:color w:val="000000"/>
          <w:sz w:val="28"/>
        </w:rPr>
        <w:t>
      18) Поковки и стальные отливки сложной конфигурации массой свыше 10 до 20 т - отжиг и нормализация;</w:t>
      </w:r>
    </w:p>
    <w:bookmarkEnd w:id="5012"/>
    <w:bookmarkStart w:name="z5164" w:id="5013"/>
    <w:p>
      <w:pPr>
        <w:spacing w:after="0"/>
        <w:ind w:left="0"/>
        <w:jc w:val="both"/>
      </w:pPr>
      <w:r>
        <w:rPr>
          <w:rFonts w:ascii="Times New Roman"/>
          <w:b w:val="false"/>
          <w:i w:val="false"/>
          <w:color w:val="000000"/>
          <w:sz w:val="28"/>
        </w:rPr>
        <w:t>
      19) Протяжки круглые шлицевые длиной свыше 500 до 1000 мм - закалка, отпуск, правка;</w:t>
      </w:r>
    </w:p>
    <w:bookmarkEnd w:id="5013"/>
    <w:bookmarkStart w:name="z5165" w:id="5014"/>
    <w:p>
      <w:pPr>
        <w:spacing w:after="0"/>
        <w:ind w:left="0"/>
        <w:jc w:val="both"/>
      </w:pPr>
      <w:r>
        <w:rPr>
          <w:rFonts w:ascii="Times New Roman"/>
          <w:b w:val="false"/>
          <w:i w:val="false"/>
          <w:color w:val="000000"/>
          <w:sz w:val="28"/>
        </w:rPr>
        <w:t>
      20) Пружины спиральные из прутка диаметром свыше 15 до 40 мм, пружины сложные из высоколегированных сталей из прутков диаметром свыше 10 до 30 мм - закалка и отпуск;</w:t>
      </w:r>
    </w:p>
    <w:bookmarkEnd w:id="5014"/>
    <w:bookmarkStart w:name="z5166" w:id="5015"/>
    <w:p>
      <w:pPr>
        <w:spacing w:after="0"/>
        <w:ind w:left="0"/>
        <w:jc w:val="both"/>
      </w:pPr>
      <w:r>
        <w:rPr>
          <w:rFonts w:ascii="Times New Roman"/>
          <w:b w:val="false"/>
          <w:i w:val="false"/>
          <w:color w:val="000000"/>
          <w:sz w:val="28"/>
        </w:rPr>
        <w:t>
      21) Рессоры - закалка и отпуск листов с длиной коренного листа свыше 1500 мм;</w:t>
      </w:r>
    </w:p>
    <w:bookmarkEnd w:id="5015"/>
    <w:bookmarkStart w:name="z5167" w:id="5016"/>
    <w:p>
      <w:pPr>
        <w:spacing w:after="0"/>
        <w:ind w:left="0"/>
        <w:jc w:val="both"/>
      </w:pPr>
      <w:r>
        <w:rPr>
          <w:rFonts w:ascii="Times New Roman"/>
          <w:b w:val="false"/>
          <w:i w:val="false"/>
          <w:color w:val="000000"/>
          <w:sz w:val="28"/>
        </w:rPr>
        <w:t>
      22) Рычаги, тормоза, переключения - закалка и отпуск;</w:t>
      </w:r>
    </w:p>
    <w:bookmarkEnd w:id="5016"/>
    <w:bookmarkStart w:name="z5168" w:id="5017"/>
    <w:p>
      <w:pPr>
        <w:spacing w:after="0"/>
        <w:ind w:left="0"/>
        <w:jc w:val="both"/>
      </w:pPr>
      <w:r>
        <w:rPr>
          <w:rFonts w:ascii="Times New Roman"/>
          <w:b w:val="false"/>
          <w:i w:val="false"/>
          <w:color w:val="000000"/>
          <w:sz w:val="28"/>
        </w:rPr>
        <w:t>
      23) Фрезы профильные диаметром свыше 200 мм - закалка, отпуск;</w:t>
      </w:r>
    </w:p>
    <w:bookmarkEnd w:id="5017"/>
    <w:bookmarkStart w:name="z5169" w:id="5018"/>
    <w:p>
      <w:pPr>
        <w:spacing w:after="0"/>
        <w:ind w:left="0"/>
        <w:jc w:val="both"/>
      </w:pPr>
      <w:r>
        <w:rPr>
          <w:rFonts w:ascii="Times New Roman"/>
          <w:b w:val="false"/>
          <w:i w:val="false"/>
          <w:color w:val="000000"/>
          <w:sz w:val="28"/>
        </w:rPr>
        <w:t>
      24) Фрезы червячные шлицевые и лекала - закалка и отпуск;</w:t>
      </w:r>
    </w:p>
    <w:bookmarkEnd w:id="5018"/>
    <w:bookmarkStart w:name="z5170" w:id="5019"/>
    <w:p>
      <w:pPr>
        <w:spacing w:after="0"/>
        <w:ind w:left="0"/>
        <w:jc w:val="both"/>
      </w:pPr>
      <w:r>
        <w:rPr>
          <w:rFonts w:ascii="Times New Roman"/>
          <w:b w:val="false"/>
          <w:i w:val="false"/>
          <w:color w:val="000000"/>
          <w:sz w:val="28"/>
        </w:rPr>
        <w:t>
      25) Шаблоны длиной свыше 400 мм - полная термообработка;</w:t>
      </w:r>
    </w:p>
    <w:bookmarkEnd w:id="5019"/>
    <w:bookmarkStart w:name="z5171" w:id="5020"/>
    <w:p>
      <w:pPr>
        <w:spacing w:after="0"/>
        <w:ind w:left="0"/>
        <w:jc w:val="both"/>
      </w:pPr>
      <w:r>
        <w:rPr>
          <w:rFonts w:ascii="Times New Roman"/>
          <w:b w:val="false"/>
          <w:i w:val="false"/>
          <w:color w:val="000000"/>
          <w:sz w:val="28"/>
        </w:rPr>
        <w:t>
      26) Шестерни крупногабаритные - закалка, нормализация;</w:t>
      </w:r>
    </w:p>
    <w:bookmarkEnd w:id="5020"/>
    <w:bookmarkStart w:name="z5172" w:id="5021"/>
    <w:p>
      <w:pPr>
        <w:spacing w:after="0"/>
        <w:ind w:left="0"/>
        <w:jc w:val="both"/>
      </w:pPr>
      <w:r>
        <w:rPr>
          <w:rFonts w:ascii="Times New Roman"/>
          <w:b w:val="false"/>
          <w:i w:val="false"/>
          <w:color w:val="000000"/>
          <w:sz w:val="28"/>
        </w:rPr>
        <w:t>
      27) Штоки длиной свыше 500 мм - азотирование.</w:t>
      </w:r>
    </w:p>
    <w:bookmarkEnd w:id="5021"/>
    <w:bookmarkStart w:name="z5173" w:id="5022"/>
    <w:p>
      <w:pPr>
        <w:spacing w:after="0"/>
        <w:ind w:left="0"/>
        <w:jc w:val="left"/>
      </w:pPr>
      <w:r>
        <w:rPr>
          <w:rFonts w:ascii="Times New Roman"/>
          <w:b/>
          <w:i w:val="false"/>
          <w:color w:val="000000"/>
        </w:rPr>
        <w:t xml:space="preserve"> 398. Термист 5-й разряд</w:t>
      </w:r>
    </w:p>
    <w:bookmarkEnd w:id="5022"/>
    <w:bookmarkStart w:name="z5174" w:id="5023"/>
    <w:p>
      <w:pPr>
        <w:spacing w:after="0"/>
        <w:ind w:left="0"/>
        <w:jc w:val="both"/>
      </w:pPr>
      <w:r>
        <w:rPr>
          <w:rFonts w:ascii="Times New Roman"/>
          <w:b w:val="false"/>
          <w:i w:val="false"/>
          <w:color w:val="000000"/>
          <w:sz w:val="28"/>
        </w:rPr>
        <w:t>
      Характеристика работ. Химико-термическая и термическая обработка сложных изделий, режущих и измерительных инструментов, а также сложных штампов, протяжек и приспособлений, изготовленных из легированных, высоколегированных и особого назначения сталей и цветных сплавов в печах, агрегатах и безмуфельных установках всевозможных конструкций в различной охлаждающей среде по установленному технологическим процессом режиму. Специальная термическая обработка экспериментальных сталей и сплавов. Термическая обработка сложных деталей в закалочных процессах, в специальных штампах. Вакуумно-термическая обработка сложных деталей. Термическая обработка сложных деталей и инструментов в цианистых, свинцовых, селитровых, соляных, хлорбариевых и щелочных ваннах различных конструкций.</w:t>
      </w:r>
    </w:p>
    <w:bookmarkEnd w:id="5023"/>
    <w:bookmarkStart w:name="z5175" w:id="5024"/>
    <w:p>
      <w:pPr>
        <w:spacing w:after="0"/>
        <w:ind w:left="0"/>
        <w:jc w:val="both"/>
      </w:pPr>
      <w:r>
        <w:rPr>
          <w:rFonts w:ascii="Times New Roman"/>
          <w:b w:val="false"/>
          <w:i w:val="false"/>
          <w:color w:val="000000"/>
          <w:sz w:val="28"/>
        </w:rPr>
        <w:t>
      Должен знать: конструктивные особенности и электрические схемы различных печей, машин, специальных стендов для вакуумной термообработки деталей и узлов, откатных агрегатов и другого оборудования, применяемого для термической обработки металла, устройство контрольно-измерительных приборов и приспособлений, сущность процессов цементации и нитроцементации, химический состав газов, применяемых при цементации и нитроцементации, структурные изменения металлов, влияние различных химических элементов на режим термообработки, правила выбора режимов термообработки сложных изделий и инструментов, схемы и пульты управления всех типов электрических печей.</w:t>
      </w:r>
    </w:p>
    <w:bookmarkEnd w:id="5024"/>
    <w:bookmarkStart w:name="z5176" w:id="5025"/>
    <w:p>
      <w:pPr>
        <w:spacing w:after="0"/>
        <w:ind w:left="0"/>
        <w:jc w:val="both"/>
      </w:pPr>
      <w:r>
        <w:rPr>
          <w:rFonts w:ascii="Times New Roman"/>
          <w:b w:val="false"/>
          <w:i w:val="false"/>
          <w:color w:val="000000"/>
          <w:sz w:val="28"/>
        </w:rPr>
        <w:t>
      Примеры работ:</w:t>
      </w:r>
    </w:p>
    <w:bookmarkEnd w:id="5025"/>
    <w:bookmarkStart w:name="z5177" w:id="5026"/>
    <w:p>
      <w:pPr>
        <w:spacing w:after="0"/>
        <w:ind w:left="0"/>
        <w:jc w:val="both"/>
      </w:pPr>
      <w:r>
        <w:rPr>
          <w:rFonts w:ascii="Times New Roman"/>
          <w:b w:val="false"/>
          <w:i w:val="false"/>
          <w:color w:val="000000"/>
          <w:sz w:val="28"/>
        </w:rPr>
        <w:t>
      1) Борштанги длиной свыше 1500 мм - полная термическая обработка;</w:t>
      </w:r>
    </w:p>
    <w:bookmarkEnd w:id="5026"/>
    <w:bookmarkStart w:name="z5178" w:id="5027"/>
    <w:p>
      <w:pPr>
        <w:spacing w:after="0"/>
        <w:ind w:left="0"/>
        <w:jc w:val="both"/>
      </w:pPr>
      <w:r>
        <w:rPr>
          <w:rFonts w:ascii="Times New Roman"/>
          <w:b w:val="false"/>
          <w:i w:val="false"/>
          <w:color w:val="000000"/>
          <w:sz w:val="28"/>
        </w:rPr>
        <w:t>
      2) Валы приводные - закалка и отпуск;</w:t>
      </w:r>
    </w:p>
    <w:bookmarkEnd w:id="5027"/>
    <w:bookmarkStart w:name="z5179" w:id="5028"/>
    <w:p>
      <w:pPr>
        <w:spacing w:after="0"/>
        <w:ind w:left="0"/>
        <w:jc w:val="both"/>
      </w:pPr>
      <w:r>
        <w:rPr>
          <w:rFonts w:ascii="Times New Roman"/>
          <w:b w:val="false"/>
          <w:i w:val="false"/>
          <w:color w:val="000000"/>
          <w:sz w:val="28"/>
        </w:rPr>
        <w:t>
      3) Детали из высоколегированной стали массой свыше 10 т - закалка, отпуск;</w:t>
      </w:r>
    </w:p>
    <w:bookmarkEnd w:id="5028"/>
    <w:bookmarkStart w:name="z5180" w:id="5029"/>
    <w:p>
      <w:pPr>
        <w:spacing w:after="0"/>
        <w:ind w:left="0"/>
        <w:jc w:val="both"/>
      </w:pPr>
      <w:r>
        <w:rPr>
          <w:rFonts w:ascii="Times New Roman"/>
          <w:b w:val="false"/>
          <w:i w:val="false"/>
          <w:color w:val="000000"/>
          <w:sz w:val="28"/>
        </w:rPr>
        <w:t>
      4) Детали машин - диффузионное хромирование с последующей закалкой и отпуском;</w:t>
      </w:r>
    </w:p>
    <w:bookmarkEnd w:id="5029"/>
    <w:bookmarkStart w:name="z5181" w:id="5030"/>
    <w:p>
      <w:pPr>
        <w:spacing w:after="0"/>
        <w:ind w:left="0"/>
        <w:jc w:val="both"/>
      </w:pPr>
      <w:r>
        <w:rPr>
          <w:rFonts w:ascii="Times New Roman"/>
          <w:b w:val="false"/>
          <w:i w:val="false"/>
          <w:color w:val="000000"/>
          <w:sz w:val="28"/>
        </w:rPr>
        <w:t>
      5) Листы перфорированные из коррозионно-стойкой стали - термообработка;</w:t>
      </w:r>
    </w:p>
    <w:bookmarkEnd w:id="5030"/>
    <w:bookmarkStart w:name="z5182" w:id="5031"/>
    <w:p>
      <w:pPr>
        <w:spacing w:after="0"/>
        <w:ind w:left="0"/>
        <w:jc w:val="both"/>
      </w:pPr>
      <w:r>
        <w:rPr>
          <w:rFonts w:ascii="Times New Roman"/>
          <w:b w:val="false"/>
          <w:i w:val="false"/>
          <w:color w:val="000000"/>
          <w:sz w:val="28"/>
        </w:rPr>
        <w:t>
      6) Матрицы многопуансонные из легированных сталей - закалка бездеформационная;</w:t>
      </w:r>
    </w:p>
    <w:bookmarkEnd w:id="5031"/>
    <w:bookmarkStart w:name="z5183" w:id="5032"/>
    <w:p>
      <w:pPr>
        <w:spacing w:after="0"/>
        <w:ind w:left="0"/>
        <w:jc w:val="both"/>
      </w:pPr>
      <w:r>
        <w:rPr>
          <w:rFonts w:ascii="Times New Roman"/>
          <w:b w:val="false"/>
          <w:i w:val="false"/>
          <w:color w:val="000000"/>
          <w:sz w:val="28"/>
        </w:rPr>
        <w:t>
      7) Металлоконструкции сварные массой свыше 50 т - отпуск;</w:t>
      </w:r>
    </w:p>
    <w:bookmarkEnd w:id="5032"/>
    <w:bookmarkStart w:name="z5184" w:id="5033"/>
    <w:p>
      <w:pPr>
        <w:spacing w:after="0"/>
        <w:ind w:left="0"/>
        <w:jc w:val="both"/>
      </w:pPr>
      <w:r>
        <w:rPr>
          <w:rFonts w:ascii="Times New Roman"/>
          <w:b w:val="false"/>
          <w:i w:val="false"/>
          <w:color w:val="000000"/>
          <w:sz w:val="28"/>
        </w:rPr>
        <w:t>
      8) Образцы крупных поковок, подвергаемых термообработке в лабораторных условиях - моделирование режимов термообработки;</w:t>
      </w:r>
    </w:p>
    <w:bookmarkEnd w:id="5033"/>
    <w:bookmarkStart w:name="z5185" w:id="5034"/>
    <w:p>
      <w:pPr>
        <w:spacing w:after="0"/>
        <w:ind w:left="0"/>
        <w:jc w:val="both"/>
      </w:pPr>
      <w:r>
        <w:rPr>
          <w:rFonts w:ascii="Times New Roman"/>
          <w:b w:val="false"/>
          <w:i w:val="false"/>
          <w:color w:val="000000"/>
          <w:sz w:val="28"/>
        </w:rPr>
        <w:t>
      9) Поковки крупногабаритные из высоколегированных сталей массой свыше 20 т - отжиг, нормализация;</w:t>
      </w:r>
    </w:p>
    <w:bookmarkEnd w:id="5034"/>
    <w:bookmarkStart w:name="z5186" w:id="5035"/>
    <w:p>
      <w:pPr>
        <w:spacing w:after="0"/>
        <w:ind w:left="0"/>
        <w:jc w:val="both"/>
      </w:pPr>
      <w:r>
        <w:rPr>
          <w:rFonts w:ascii="Times New Roman"/>
          <w:b w:val="false"/>
          <w:i w:val="false"/>
          <w:color w:val="000000"/>
          <w:sz w:val="28"/>
        </w:rPr>
        <w:t>
      10) Протяжки крупные шлицевые длиной свыше 100 мм - закалка, отпуск, правка;</w:t>
      </w:r>
    </w:p>
    <w:bookmarkEnd w:id="5035"/>
    <w:bookmarkStart w:name="z5187" w:id="5036"/>
    <w:p>
      <w:pPr>
        <w:spacing w:after="0"/>
        <w:ind w:left="0"/>
        <w:jc w:val="both"/>
      </w:pPr>
      <w:r>
        <w:rPr>
          <w:rFonts w:ascii="Times New Roman"/>
          <w:b w:val="false"/>
          <w:i w:val="false"/>
          <w:color w:val="000000"/>
          <w:sz w:val="28"/>
        </w:rPr>
        <w:t>
      11) Пружины спиральные из прутка диаметром свыше 40 мм и особо сложные из высоколегированных сталей из прутка диаметром свыше 30 мм - закалка и отпуск;</w:t>
      </w:r>
    </w:p>
    <w:bookmarkEnd w:id="5036"/>
    <w:bookmarkStart w:name="z5188" w:id="5037"/>
    <w:p>
      <w:pPr>
        <w:spacing w:after="0"/>
        <w:ind w:left="0"/>
        <w:jc w:val="both"/>
      </w:pPr>
      <w:r>
        <w:rPr>
          <w:rFonts w:ascii="Times New Roman"/>
          <w:b w:val="false"/>
          <w:i w:val="false"/>
          <w:color w:val="000000"/>
          <w:sz w:val="28"/>
        </w:rPr>
        <w:t>
      12) Фрезы червячные и дисковые и специальный режущий инструмент - закалка, отпуск, правка;</w:t>
      </w:r>
    </w:p>
    <w:bookmarkEnd w:id="5037"/>
    <w:bookmarkStart w:name="z5189" w:id="5038"/>
    <w:p>
      <w:pPr>
        <w:spacing w:after="0"/>
        <w:ind w:left="0"/>
        <w:jc w:val="both"/>
      </w:pPr>
      <w:r>
        <w:rPr>
          <w:rFonts w:ascii="Times New Roman"/>
          <w:b w:val="false"/>
          <w:i w:val="false"/>
          <w:color w:val="000000"/>
          <w:sz w:val="28"/>
        </w:rPr>
        <w:t>
      13) Шестерни крупногабаритные - полная термическая обработка.</w:t>
      </w:r>
    </w:p>
    <w:bookmarkEnd w:id="5038"/>
    <w:bookmarkStart w:name="z5190" w:id="5039"/>
    <w:p>
      <w:pPr>
        <w:spacing w:after="0"/>
        <w:ind w:left="0"/>
        <w:jc w:val="left"/>
      </w:pPr>
      <w:r>
        <w:rPr>
          <w:rFonts w:ascii="Times New Roman"/>
          <w:b/>
          <w:i w:val="false"/>
          <w:color w:val="000000"/>
        </w:rPr>
        <w:t xml:space="preserve"> 399. Термист 6-й разряд</w:t>
      </w:r>
    </w:p>
    <w:bookmarkEnd w:id="5039"/>
    <w:bookmarkStart w:name="z5191" w:id="5040"/>
    <w:p>
      <w:pPr>
        <w:spacing w:after="0"/>
        <w:ind w:left="0"/>
        <w:jc w:val="both"/>
      </w:pPr>
      <w:r>
        <w:rPr>
          <w:rFonts w:ascii="Times New Roman"/>
          <w:b w:val="false"/>
          <w:i w:val="false"/>
          <w:color w:val="000000"/>
          <w:sz w:val="28"/>
        </w:rPr>
        <w:t>
      Характеристика работ. Химико-термическая и термическая обработка сложных крупногабаритных уникальных дорогостоящих деталей и узлов из легированных, высоколегированных, коррозионно-стойких и особого назначения сталей. Термическая обработка сложных изделий из легированных сталей с заданными механическими свойствами.</w:t>
      </w:r>
    </w:p>
    <w:bookmarkEnd w:id="5040"/>
    <w:bookmarkStart w:name="z5192" w:id="5041"/>
    <w:p>
      <w:pPr>
        <w:spacing w:after="0"/>
        <w:ind w:left="0"/>
        <w:jc w:val="both"/>
      </w:pPr>
      <w:r>
        <w:rPr>
          <w:rFonts w:ascii="Times New Roman"/>
          <w:b w:val="false"/>
          <w:i w:val="false"/>
          <w:color w:val="000000"/>
          <w:sz w:val="28"/>
        </w:rPr>
        <w:t>
      Должен знать: конструкции печей, машин, специальных стендов для вакуумной термообработки деталей и узлов, обкаточных агрегатов и другого оборудования, применяемого для термической обработки металла, правила выбора режима термической обработки сложных крупногабаритных уникальных дорогостоящих деталей и узлов из легированных, высоколегированных, коррозиестойких и особого назначения сталей.</w:t>
      </w:r>
    </w:p>
    <w:bookmarkEnd w:id="5041"/>
    <w:bookmarkStart w:name="z5193" w:id="5042"/>
    <w:p>
      <w:pPr>
        <w:spacing w:after="0"/>
        <w:ind w:left="0"/>
        <w:jc w:val="both"/>
      </w:pPr>
      <w:r>
        <w:rPr>
          <w:rFonts w:ascii="Times New Roman"/>
          <w:b w:val="false"/>
          <w:i w:val="false"/>
          <w:color w:val="000000"/>
          <w:sz w:val="28"/>
        </w:rPr>
        <w:t>
      Примеры работ:</w:t>
      </w:r>
    </w:p>
    <w:bookmarkEnd w:id="5042"/>
    <w:bookmarkStart w:name="z5194" w:id="5043"/>
    <w:p>
      <w:pPr>
        <w:spacing w:after="0"/>
        <w:ind w:left="0"/>
        <w:jc w:val="both"/>
      </w:pPr>
      <w:r>
        <w:rPr>
          <w:rFonts w:ascii="Times New Roman"/>
          <w:b w:val="false"/>
          <w:i w:val="false"/>
          <w:color w:val="000000"/>
          <w:sz w:val="28"/>
        </w:rPr>
        <w:t>
      1) Aвтоклавы крупногабаритные - закалка, отпуск, правка;</w:t>
      </w:r>
    </w:p>
    <w:bookmarkEnd w:id="5043"/>
    <w:bookmarkStart w:name="z5195" w:id="5044"/>
    <w:p>
      <w:pPr>
        <w:spacing w:after="0"/>
        <w:ind w:left="0"/>
        <w:jc w:val="both"/>
      </w:pPr>
      <w:r>
        <w:rPr>
          <w:rFonts w:ascii="Times New Roman"/>
          <w:b w:val="false"/>
          <w:i w:val="false"/>
          <w:color w:val="000000"/>
          <w:sz w:val="28"/>
        </w:rPr>
        <w:t>
      2) Валы роторов крупногабаритные - закалка, отпуск, правка;</w:t>
      </w:r>
    </w:p>
    <w:bookmarkEnd w:id="5044"/>
    <w:bookmarkStart w:name="z5196" w:id="5045"/>
    <w:p>
      <w:pPr>
        <w:spacing w:after="0"/>
        <w:ind w:left="0"/>
        <w:jc w:val="both"/>
      </w:pPr>
      <w:r>
        <w:rPr>
          <w:rFonts w:ascii="Times New Roman"/>
          <w:b w:val="false"/>
          <w:i w:val="false"/>
          <w:color w:val="000000"/>
          <w:sz w:val="28"/>
        </w:rPr>
        <w:t>
      3) Корпусы колонн крупногабаритные для химоборудования - нормализация с отпуском;</w:t>
      </w:r>
    </w:p>
    <w:bookmarkEnd w:id="5045"/>
    <w:bookmarkStart w:name="z5197" w:id="5046"/>
    <w:p>
      <w:pPr>
        <w:spacing w:after="0"/>
        <w:ind w:left="0"/>
        <w:jc w:val="left"/>
      </w:pPr>
      <w:r>
        <w:rPr>
          <w:rFonts w:ascii="Times New Roman"/>
          <w:b/>
          <w:i w:val="false"/>
          <w:color w:val="000000"/>
        </w:rPr>
        <w:t xml:space="preserve"> Термист на установках ТВЧ</w:t>
      </w:r>
      <w:r>
        <w:br/>
      </w:r>
      <w:r>
        <w:rPr>
          <w:rFonts w:ascii="Times New Roman"/>
          <w:b/>
          <w:i w:val="false"/>
          <w:color w:val="000000"/>
        </w:rPr>
        <w:t>400. Термист на установках ТВЧ 2-й разряд</w:t>
      </w:r>
    </w:p>
    <w:bookmarkEnd w:id="5046"/>
    <w:bookmarkStart w:name="z5199" w:id="5047"/>
    <w:p>
      <w:pPr>
        <w:spacing w:after="0"/>
        <w:ind w:left="0"/>
        <w:jc w:val="both"/>
      </w:pPr>
      <w:r>
        <w:rPr>
          <w:rFonts w:ascii="Times New Roman"/>
          <w:b w:val="false"/>
          <w:i w:val="false"/>
          <w:color w:val="000000"/>
          <w:sz w:val="28"/>
        </w:rPr>
        <w:t>
      Характеристика работ. Поверхностная закалка и отпуск на установках ТВЧ токами высокой и промышленной частоты простых деталей и инструмента из сталей различных марок по установленному технологическим процессом режиму с обеспечением равномерной глубины закалочного слоя. Определение твердости по приборам Шора и Роквелла. Установление режимов термообработки по технологической карте. Правка простых деталей и изделий. Регулирование режима работы закалочной установки и определение температуры нагрева по контрольным приборам и сигнальным лампам.</w:t>
      </w:r>
    </w:p>
    <w:bookmarkEnd w:id="5047"/>
    <w:bookmarkStart w:name="z5200" w:id="5048"/>
    <w:p>
      <w:pPr>
        <w:spacing w:after="0"/>
        <w:ind w:left="0"/>
        <w:jc w:val="both"/>
      </w:pPr>
      <w:r>
        <w:rPr>
          <w:rFonts w:ascii="Times New Roman"/>
          <w:b w:val="false"/>
          <w:i w:val="false"/>
          <w:color w:val="000000"/>
          <w:sz w:val="28"/>
        </w:rPr>
        <w:t>
      Должен знать: устройство однотипных аппаратов и станков, применяемых для поверхностной закалки (электрозакалки), оборудования пульта управления и регулирующих приборов, назначение и условия применения индукторов и приспособлений при закалке токами высокой и промышленной частоты, изменения свойств и структуры металлов, происходящие при термообработке, основные понятия о токах высокой и промышленной частоты, правила пользования приборами для измерения температуры и твердости металлов, составы охлаждающих жидкостей и правила их применения.</w:t>
      </w:r>
    </w:p>
    <w:bookmarkEnd w:id="5048"/>
    <w:bookmarkStart w:name="z5201" w:id="5049"/>
    <w:p>
      <w:pPr>
        <w:spacing w:after="0"/>
        <w:ind w:left="0"/>
        <w:jc w:val="both"/>
      </w:pPr>
      <w:r>
        <w:rPr>
          <w:rFonts w:ascii="Times New Roman"/>
          <w:b w:val="false"/>
          <w:i w:val="false"/>
          <w:color w:val="000000"/>
          <w:sz w:val="28"/>
        </w:rPr>
        <w:t>
      Примеры работ:</w:t>
      </w:r>
    </w:p>
    <w:bookmarkEnd w:id="5049"/>
    <w:bookmarkStart w:name="z5202" w:id="5050"/>
    <w:p>
      <w:pPr>
        <w:spacing w:after="0"/>
        <w:ind w:left="0"/>
        <w:jc w:val="both"/>
      </w:pPr>
      <w:r>
        <w:rPr>
          <w:rFonts w:ascii="Times New Roman"/>
          <w:b w:val="false"/>
          <w:i w:val="false"/>
          <w:color w:val="000000"/>
          <w:sz w:val="28"/>
        </w:rPr>
        <w:t>
      1) Валики, бородки длиной до 250 мм - закалка и правка;</w:t>
      </w:r>
    </w:p>
    <w:bookmarkEnd w:id="5050"/>
    <w:bookmarkStart w:name="z5203" w:id="5051"/>
    <w:p>
      <w:pPr>
        <w:spacing w:after="0"/>
        <w:ind w:left="0"/>
        <w:jc w:val="both"/>
      </w:pPr>
      <w:r>
        <w:rPr>
          <w:rFonts w:ascii="Times New Roman"/>
          <w:b w:val="false"/>
          <w:i w:val="false"/>
          <w:color w:val="000000"/>
          <w:sz w:val="28"/>
        </w:rPr>
        <w:t>
      2) Винты кулачковые к патронам токарных станков - закалка;</w:t>
      </w:r>
    </w:p>
    <w:bookmarkEnd w:id="5051"/>
    <w:bookmarkStart w:name="z5204" w:id="5052"/>
    <w:p>
      <w:pPr>
        <w:spacing w:after="0"/>
        <w:ind w:left="0"/>
        <w:jc w:val="both"/>
      </w:pPr>
      <w:r>
        <w:rPr>
          <w:rFonts w:ascii="Times New Roman"/>
          <w:b w:val="false"/>
          <w:i w:val="false"/>
          <w:color w:val="000000"/>
          <w:sz w:val="28"/>
        </w:rPr>
        <w:t>
      3) Втулки шлицевые длиной до 150 мм - закалка;</w:t>
      </w:r>
    </w:p>
    <w:bookmarkEnd w:id="5052"/>
    <w:bookmarkStart w:name="z5205" w:id="5053"/>
    <w:p>
      <w:pPr>
        <w:spacing w:after="0"/>
        <w:ind w:left="0"/>
        <w:jc w:val="both"/>
      </w:pPr>
      <w:r>
        <w:rPr>
          <w:rFonts w:ascii="Times New Roman"/>
          <w:b w:val="false"/>
          <w:i w:val="false"/>
          <w:color w:val="000000"/>
          <w:sz w:val="28"/>
        </w:rPr>
        <w:t>
      4) Зубила слесарные, кузнечные, пневматические - закалка;</w:t>
      </w:r>
    </w:p>
    <w:bookmarkEnd w:id="5053"/>
    <w:bookmarkStart w:name="z5206" w:id="5054"/>
    <w:p>
      <w:pPr>
        <w:spacing w:after="0"/>
        <w:ind w:left="0"/>
        <w:jc w:val="both"/>
      </w:pPr>
      <w:r>
        <w:rPr>
          <w:rFonts w:ascii="Times New Roman"/>
          <w:b w:val="false"/>
          <w:i w:val="false"/>
          <w:color w:val="000000"/>
          <w:sz w:val="28"/>
        </w:rPr>
        <w:t>
      5) Клейма - закалка;</w:t>
      </w:r>
    </w:p>
    <w:bookmarkEnd w:id="5054"/>
    <w:bookmarkStart w:name="z5207" w:id="5055"/>
    <w:p>
      <w:pPr>
        <w:spacing w:after="0"/>
        <w:ind w:left="0"/>
        <w:jc w:val="both"/>
      </w:pPr>
      <w:r>
        <w:rPr>
          <w:rFonts w:ascii="Times New Roman"/>
          <w:b w:val="false"/>
          <w:i w:val="false"/>
          <w:color w:val="000000"/>
          <w:sz w:val="28"/>
        </w:rPr>
        <w:t>
      6) Ключи торцовые и гайки специальные - закалка и отпуск;</w:t>
      </w:r>
    </w:p>
    <w:bookmarkEnd w:id="5055"/>
    <w:bookmarkStart w:name="z5208" w:id="5056"/>
    <w:p>
      <w:pPr>
        <w:spacing w:after="0"/>
        <w:ind w:left="0"/>
        <w:jc w:val="both"/>
      </w:pPr>
      <w:r>
        <w:rPr>
          <w:rFonts w:ascii="Times New Roman"/>
          <w:b w:val="false"/>
          <w:i w:val="false"/>
          <w:color w:val="000000"/>
          <w:sz w:val="28"/>
        </w:rPr>
        <w:t>
      7) Кулачки патронов токарных станков - закалка;</w:t>
      </w:r>
    </w:p>
    <w:bookmarkEnd w:id="5056"/>
    <w:bookmarkStart w:name="z5209" w:id="5057"/>
    <w:p>
      <w:pPr>
        <w:spacing w:after="0"/>
        <w:ind w:left="0"/>
        <w:jc w:val="both"/>
      </w:pPr>
      <w:r>
        <w:rPr>
          <w:rFonts w:ascii="Times New Roman"/>
          <w:b w:val="false"/>
          <w:i w:val="false"/>
          <w:color w:val="000000"/>
          <w:sz w:val="28"/>
        </w:rPr>
        <w:t>
      8) Лемехи и отвалы плугов - отжиг;</w:t>
      </w:r>
    </w:p>
    <w:bookmarkEnd w:id="5057"/>
    <w:bookmarkStart w:name="z5210" w:id="5058"/>
    <w:p>
      <w:pPr>
        <w:spacing w:after="0"/>
        <w:ind w:left="0"/>
        <w:jc w:val="both"/>
      </w:pPr>
      <w:r>
        <w:rPr>
          <w:rFonts w:ascii="Times New Roman"/>
          <w:b w:val="false"/>
          <w:i w:val="false"/>
          <w:color w:val="000000"/>
          <w:sz w:val="28"/>
        </w:rPr>
        <w:t>
      9) Мостики накаливания - отжиг путем пропуска электрического тока определенной силы;</w:t>
      </w:r>
    </w:p>
    <w:bookmarkEnd w:id="5058"/>
    <w:bookmarkStart w:name="z5211" w:id="5059"/>
    <w:p>
      <w:pPr>
        <w:spacing w:after="0"/>
        <w:ind w:left="0"/>
        <w:jc w:val="both"/>
      </w:pPr>
      <w:r>
        <w:rPr>
          <w:rFonts w:ascii="Times New Roman"/>
          <w:b w:val="false"/>
          <w:i w:val="false"/>
          <w:color w:val="000000"/>
          <w:sz w:val="28"/>
        </w:rPr>
        <w:t>
      10) Оси длиной до 500 мм - закалка;</w:t>
      </w:r>
    </w:p>
    <w:bookmarkEnd w:id="5059"/>
    <w:bookmarkStart w:name="z5212" w:id="5060"/>
    <w:p>
      <w:pPr>
        <w:spacing w:after="0"/>
        <w:ind w:left="0"/>
        <w:jc w:val="both"/>
      </w:pPr>
      <w:r>
        <w:rPr>
          <w:rFonts w:ascii="Times New Roman"/>
          <w:b w:val="false"/>
          <w:i w:val="false"/>
          <w:color w:val="000000"/>
          <w:sz w:val="28"/>
        </w:rPr>
        <w:t>
      11) Полумуфты кулачковые и зубчатые - закалка;</w:t>
      </w:r>
    </w:p>
    <w:bookmarkEnd w:id="5060"/>
    <w:bookmarkStart w:name="z5213" w:id="5061"/>
    <w:p>
      <w:pPr>
        <w:spacing w:after="0"/>
        <w:ind w:left="0"/>
        <w:jc w:val="both"/>
      </w:pPr>
      <w:r>
        <w:rPr>
          <w:rFonts w:ascii="Times New Roman"/>
          <w:b w:val="false"/>
          <w:i w:val="false"/>
          <w:color w:val="000000"/>
          <w:sz w:val="28"/>
        </w:rPr>
        <w:t>
      12) Пуансоны цилиндрические - закалка;</w:t>
      </w:r>
    </w:p>
    <w:bookmarkEnd w:id="5061"/>
    <w:bookmarkStart w:name="z5214" w:id="5062"/>
    <w:p>
      <w:pPr>
        <w:spacing w:after="0"/>
        <w:ind w:left="0"/>
        <w:jc w:val="both"/>
      </w:pPr>
      <w:r>
        <w:rPr>
          <w:rFonts w:ascii="Times New Roman"/>
          <w:b w:val="false"/>
          <w:i w:val="false"/>
          <w:color w:val="000000"/>
          <w:sz w:val="28"/>
        </w:rPr>
        <w:t>
      13) Ролики распределительные рычагов - закалка и отпуск.</w:t>
      </w:r>
    </w:p>
    <w:bookmarkEnd w:id="5062"/>
    <w:bookmarkStart w:name="z5215" w:id="5063"/>
    <w:p>
      <w:pPr>
        <w:spacing w:after="0"/>
        <w:ind w:left="0"/>
        <w:jc w:val="left"/>
      </w:pPr>
      <w:r>
        <w:rPr>
          <w:rFonts w:ascii="Times New Roman"/>
          <w:b/>
          <w:i w:val="false"/>
          <w:color w:val="000000"/>
        </w:rPr>
        <w:t xml:space="preserve"> 401. Термист на установках ТВЧ 3-й разряд</w:t>
      </w:r>
    </w:p>
    <w:bookmarkEnd w:id="5063"/>
    <w:bookmarkStart w:name="z5216" w:id="5064"/>
    <w:p>
      <w:pPr>
        <w:spacing w:after="0"/>
        <w:ind w:left="0"/>
        <w:jc w:val="both"/>
      </w:pPr>
      <w:r>
        <w:rPr>
          <w:rFonts w:ascii="Times New Roman"/>
          <w:b w:val="false"/>
          <w:i w:val="false"/>
          <w:color w:val="000000"/>
          <w:sz w:val="28"/>
        </w:rPr>
        <w:t>
      Характеристика работ. Поверхностная закалка и отпуск на установках ТВЧ токами высокой и промышленной частоты деталей средней сложности и инструмента из сталей различных марок. Подналадка закалочных установок. Участие в ремонте индукторов под руководством термиста более высокой квалификации. Правка различных деталей и инструментов после термообработки. Установка деталей в специальные закалочные устройства в горизонтальное и вертикальное положение.</w:t>
      </w:r>
    </w:p>
    <w:bookmarkEnd w:id="5064"/>
    <w:bookmarkStart w:name="z5217" w:id="5065"/>
    <w:p>
      <w:pPr>
        <w:spacing w:after="0"/>
        <w:ind w:left="0"/>
        <w:jc w:val="both"/>
      </w:pPr>
      <w:r>
        <w:rPr>
          <w:rFonts w:ascii="Times New Roman"/>
          <w:b w:val="false"/>
          <w:i w:val="false"/>
          <w:color w:val="000000"/>
          <w:sz w:val="28"/>
        </w:rPr>
        <w:t>
      Должен знать: устройство и принцип действия высокочастотных генераторов, устройство и типы индукторов, устройство и условия применения приспособлений для нагрева, правила поверхностей закалки деталей и инструментов токами высокой и промышленной частоты, причины деформаций и возникновения трещин при закалке, назначение и условия применения контрольно-измерительных приборов.</w:t>
      </w:r>
    </w:p>
    <w:bookmarkEnd w:id="5065"/>
    <w:bookmarkStart w:name="z5218" w:id="5066"/>
    <w:p>
      <w:pPr>
        <w:spacing w:after="0"/>
        <w:ind w:left="0"/>
        <w:jc w:val="both"/>
      </w:pPr>
      <w:r>
        <w:rPr>
          <w:rFonts w:ascii="Times New Roman"/>
          <w:b w:val="false"/>
          <w:i w:val="false"/>
          <w:color w:val="000000"/>
          <w:sz w:val="28"/>
        </w:rPr>
        <w:t>
      Примеры работ:</w:t>
      </w:r>
    </w:p>
    <w:bookmarkEnd w:id="5066"/>
    <w:bookmarkStart w:name="z5219" w:id="5067"/>
    <w:p>
      <w:pPr>
        <w:spacing w:after="0"/>
        <w:ind w:left="0"/>
        <w:jc w:val="both"/>
      </w:pPr>
      <w:r>
        <w:rPr>
          <w:rFonts w:ascii="Times New Roman"/>
          <w:b w:val="false"/>
          <w:i w:val="false"/>
          <w:color w:val="000000"/>
          <w:sz w:val="28"/>
        </w:rPr>
        <w:t>
      1) Бугели фигурные длиной до 250 мм - закалка и отпуск;</w:t>
      </w:r>
    </w:p>
    <w:bookmarkEnd w:id="5067"/>
    <w:bookmarkStart w:name="z5220" w:id="5068"/>
    <w:p>
      <w:pPr>
        <w:spacing w:after="0"/>
        <w:ind w:left="0"/>
        <w:jc w:val="both"/>
      </w:pPr>
      <w:r>
        <w:rPr>
          <w:rFonts w:ascii="Times New Roman"/>
          <w:b w:val="false"/>
          <w:i w:val="false"/>
          <w:color w:val="000000"/>
          <w:sz w:val="28"/>
        </w:rPr>
        <w:t>
      2) Валики, бородки длиной свыше 250 мм - закалка;</w:t>
      </w:r>
    </w:p>
    <w:bookmarkEnd w:id="5068"/>
    <w:bookmarkStart w:name="z5221" w:id="5069"/>
    <w:p>
      <w:pPr>
        <w:spacing w:after="0"/>
        <w:ind w:left="0"/>
        <w:jc w:val="both"/>
      </w:pPr>
      <w:r>
        <w:rPr>
          <w:rFonts w:ascii="Times New Roman"/>
          <w:b w:val="false"/>
          <w:i w:val="false"/>
          <w:color w:val="000000"/>
          <w:sz w:val="28"/>
        </w:rPr>
        <w:t>
      3) Валы червяков валоповоротного механизма - закалка;</w:t>
      </w:r>
    </w:p>
    <w:bookmarkEnd w:id="5069"/>
    <w:bookmarkStart w:name="z5222" w:id="5070"/>
    <w:p>
      <w:pPr>
        <w:spacing w:after="0"/>
        <w:ind w:left="0"/>
        <w:jc w:val="both"/>
      </w:pPr>
      <w:r>
        <w:rPr>
          <w:rFonts w:ascii="Times New Roman"/>
          <w:b w:val="false"/>
          <w:i w:val="false"/>
          <w:color w:val="000000"/>
          <w:sz w:val="28"/>
        </w:rPr>
        <w:t>
      4) Втулки шлицевые длиной свыше 150 мм - закалка;</w:t>
      </w:r>
    </w:p>
    <w:bookmarkEnd w:id="5070"/>
    <w:bookmarkStart w:name="z5223" w:id="5071"/>
    <w:p>
      <w:pPr>
        <w:spacing w:after="0"/>
        <w:ind w:left="0"/>
        <w:jc w:val="both"/>
      </w:pPr>
      <w:r>
        <w:rPr>
          <w:rFonts w:ascii="Times New Roman"/>
          <w:b w:val="false"/>
          <w:i w:val="false"/>
          <w:color w:val="000000"/>
          <w:sz w:val="28"/>
        </w:rPr>
        <w:t>
      5) Детали сложные автомобильные: обод маховика, шаровые пальцы, шестерни привода распределения и клапаны - поверхностная закалка и высокий отпуск;</w:t>
      </w:r>
    </w:p>
    <w:bookmarkEnd w:id="5071"/>
    <w:bookmarkStart w:name="z5224" w:id="5072"/>
    <w:p>
      <w:pPr>
        <w:spacing w:after="0"/>
        <w:ind w:left="0"/>
        <w:jc w:val="both"/>
      </w:pPr>
      <w:r>
        <w:rPr>
          <w:rFonts w:ascii="Times New Roman"/>
          <w:b w:val="false"/>
          <w:i w:val="false"/>
          <w:color w:val="000000"/>
          <w:sz w:val="28"/>
        </w:rPr>
        <w:t>
      6) Детали стрелочных электроприводов, штампов, упорные муфты, шиберы и их шестерни - закалка и отпуск;</w:t>
      </w:r>
    </w:p>
    <w:bookmarkEnd w:id="5072"/>
    <w:bookmarkStart w:name="z5225" w:id="5073"/>
    <w:p>
      <w:pPr>
        <w:spacing w:after="0"/>
        <w:ind w:left="0"/>
        <w:jc w:val="both"/>
      </w:pPr>
      <w:r>
        <w:rPr>
          <w:rFonts w:ascii="Times New Roman"/>
          <w:b w:val="false"/>
          <w:i w:val="false"/>
          <w:color w:val="000000"/>
          <w:sz w:val="28"/>
        </w:rPr>
        <w:t>
      7) Звездочки, храповики - закалка;</w:t>
      </w:r>
    </w:p>
    <w:bookmarkEnd w:id="5073"/>
    <w:bookmarkStart w:name="z5226" w:id="5074"/>
    <w:p>
      <w:pPr>
        <w:spacing w:after="0"/>
        <w:ind w:left="0"/>
        <w:jc w:val="both"/>
      </w:pPr>
      <w:r>
        <w:rPr>
          <w:rFonts w:ascii="Times New Roman"/>
          <w:b w:val="false"/>
          <w:i w:val="false"/>
          <w:color w:val="000000"/>
          <w:sz w:val="28"/>
        </w:rPr>
        <w:t>
      8) Калибры резьбовые - закалка;</w:t>
      </w:r>
    </w:p>
    <w:bookmarkEnd w:id="5074"/>
    <w:bookmarkStart w:name="z5227" w:id="5075"/>
    <w:p>
      <w:pPr>
        <w:spacing w:after="0"/>
        <w:ind w:left="0"/>
        <w:jc w:val="both"/>
      </w:pPr>
      <w:r>
        <w:rPr>
          <w:rFonts w:ascii="Times New Roman"/>
          <w:b w:val="false"/>
          <w:i w:val="false"/>
          <w:color w:val="000000"/>
          <w:sz w:val="28"/>
        </w:rPr>
        <w:t>
      9) Катки опорные - закалка и отпуск;</w:t>
      </w:r>
    </w:p>
    <w:bookmarkEnd w:id="5075"/>
    <w:bookmarkStart w:name="z5228" w:id="5076"/>
    <w:p>
      <w:pPr>
        <w:spacing w:after="0"/>
        <w:ind w:left="0"/>
        <w:jc w:val="both"/>
      </w:pPr>
      <w:r>
        <w:rPr>
          <w:rFonts w:ascii="Times New Roman"/>
          <w:b w:val="false"/>
          <w:i w:val="false"/>
          <w:color w:val="000000"/>
          <w:sz w:val="28"/>
        </w:rPr>
        <w:t>
      10) Колеса рабочие центробежных насосов - закалка;</w:t>
      </w:r>
    </w:p>
    <w:bookmarkEnd w:id="5076"/>
    <w:bookmarkStart w:name="z5229" w:id="5077"/>
    <w:p>
      <w:pPr>
        <w:spacing w:after="0"/>
        <w:ind w:left="0"/>
        <w:jc w:val="both"/>
      </w:pPr>
      <w:r>
        <w:rPr>
          <w:rFonts w:ascii="Times New Roman"/>
          <w:b w:val="false"/>
          <w:i w:val="false"/>
          <w:color w:val="000000"/>
          <w:sz w:val="28"/>
        </w:rPr>
        <w:t>
      11) Кольца поршневые - закалка;</w:t>
      </w:r>
    </w:p>
    <w:bookmarkEnd w:id="5077"/>
    <w:bookmarkStart w:name="z5230" w:id="5078"/>
    <w:p>
      <w:pPr>
        <w:spacing w:after="0"/>
        <w:ind w:left="0"/>
        <w:jc w:val="both"/>
      </w:pPr>
      <w:r>
        <w:rPr>
          <w:rFonts w:ascii="Times New Roman"/>
          <w:b w:val="false"/>
          <w:i w:val="false"/>
          <w:color w:val="000000"/>
          <w:sz w:val="28"/>
        </w:rPr>
        <w:t>
      12) Корпусы форсунок, кривошипы, поводки пружин - закалка и отпуск;</w:t>
      </w:r>
    </w:p>
    <w:bookmarkEnd w:id="5078"/>
    <w:bookmarkStart w:name="z5231" w:id="5079"/>
    <w:p>
      <w:pPr>
        <w:spacing w:after="0"/>
        <w:ind w:left="0"/>
        <w:jc w:val="both"/>
      </w:pPr>
      <w:r>
        <w:rPr>
          <w:rFonts w:ascii="Times New Roman"/>
          <w:b w:val="false"/>
          <w:i w:val="false"/>
          <w:color w:val="000000"/>
          <w:sz w:val="28"/>
        </w:rPr>
        <w:t>
      13) Круглогубцы, плоскогубцы, штапели для цемента - термическая обработка;</w:t>
      </w:r>
    </w:p>
    <w:bookmarkEnd w:id="5079"/>
    <w:bookmarkStart w:name="z5232" w:id="5080"/>
    <w:p>
      <w:pPr>
        <w:spacing w:after="0"/>
        <w:ind w:left="0"/>
        <w:jc w:val="both"/>
      </w:pPr>
      <w:r>
        <w:rPr>
          <w:rFonts w:ascii="Times New Roman"/>
          <w:b w:val="false"/>
          <w:i w:val="false"/>
          <w:color w:val="000000"/>
          <w:sz w:val="28"/>
        </w:rPr>
        <w:t>
      14) Оси длиной свыше 500 мм - закалка;</w:t>
      </w:r>
    </w:p>
    <w:bookmarkEnd w:id="5080"/>
    <w:bookmarkStart w:name="z5233" w:id="5081"/>
    <w:p>
      <w:pPr>
        <w:spacing w:after="0"/>
        <w:ind w:left="0"/>
        <w:jc w:val="both"/>
      </w:pPr>
      <w:r>
        <w:rPr>
          <w:rFonts w:ascii="Times New Roman"/>
          <w:b w:val="false"/>
          <w:i w:val="false"/>
          <w:color w:val="000000"/>
          <w:sz w:val="28"/>
        </w:rPr>
        <w:t>
      15) Пальцы поршневые - закалка и отпуск;</w:t>
      </w:r>
    </w:p>
    <w:bookmarkEnd w:id="5081"/>
    <w:bookmarkStart w:name="z5234" w:id="5082"/>
    <w:p>
      <w:pPr>
        <w:spacing w:after="0"/>
        <w:ind w:left="0"/>
        <w:jc w:val="both"/>
      </w:pPr>
      <w:r>
        <w:rPr>
          <w:rFonts w:ascii="Times New Roman"/>
          <w:b w:val="false"/>
          <w:i w:val="false"/>
          <w:color w:val="000000"/>
          <w:sz w:val="28"/>
        </w:rPr>
        <w:t>
      16) Поводки ступенчатые длиной до 350 мм - закалка;</w:t>
      </w:r>
    </w:p>
    <w:bookmarkEnd w:id="5082"/>
    <w:bookmarkStart w:name="z5235" w:id="5083"/>
    <w:p>
      <w:pPr>
        <w:spacing w:after="0"/>
        <w:ind w:left="0"/>
        <w:jc w:val="both"/>
      </w:pPr>
      <w:r>
        <w:rPr>
          <w:rFonts w:ascii="Times New Roman"/>
          <w:b w:val="false"/>
          <w:i w:val="false"/>
          <w:color w:val="000000"/>
          <w:sz w:val="28"/>
        </w:rPr>
        <w:t>
      17) Пяты ступенчатые - закалка;</w:t>
      </w:r>
    </w:p>
    <w:bookmarkEnd w:id="5083"/>
    <w:bookmarkStart w:name="z5236" w:id="5084"/>
    <w:p>
      <w:pPr>
        <w:spacing w:after="0"/>
        <w:ind w:left="0"/>
        <w:jc w:val="both"/>
      </w:pPr>
      <w:r>
        <w:rPr>
          <w:rFonts w:ascii="Times New Roman"/>
          <w:b w:val="false"/>
          <w:i w:val="false"/>
          <w:color w:val="000000"/>
          <w:sz w:val="28"/>
        </w:rPr>
        <w:t>
      18) Развертки, метчики длиной до 250 мм - закалка и отпуск;</w:t>
      </w:r>
    </w:p>
    <w:bookmarkEnd w:id="5084"/>
    <w:bookmarkStart w:name="z5237" w:id="5085"/>
    <w:p>
      <w:pPr>
        <w:spacing w:after="0"/>
        <w:ind w:left="0"/>
        <w:jc w:val="both"/>
      </w:pPr>
      <w:r>
        <w:rPr>
          <w:rFonts w:ascii="Times New Roman"/>
          <w:b w:val="false"/>
          <w:i w:val="false"/>
          <w:color w:val="000000"/>
          <w:sz w:val="28"/>
        </w:rPr>
        <w:t>
      19) Рельсы - закалка;</w:t>
      </w:r>
    </w:p>
    <w:bookmarkEnd w:id="5085"/>
    <w:bookmarkStart w:name="z5238" w:id="5086"/>
    <w:p>
      <w:pPr>
        <w:spacing w:after="0"/>
        <w:ind w:left="0"/>
        <w:jc w:val="both"/>
      </w:pPr>
      <w:r>
        <w:rPr>
          <w:rFonts w:ascii="Times New Roman"/>
          <w:b w:val="false"/>
          <w:i w:val="false"/>
          <w:color w:val="000000"/>
          <w:sz w:val="28"/>
        </w:rPr>
        <w:t>
      20) Рычаги фигурные длиной до 250 мм - закалка и отпуск;</w:t>
      </w:r>
    </w:p>
    <w:bookmarkEnd w:id="5086"/>
    <w:bookmarkStart w:name="z5239" w:id="5087"/>
    <w:p>
      <w:pPr>
        <w:spacing w:after="0"/>
        <w:ind w:left="0"/>
        <w:jc w:val="both"/>
      </w:pPr>
      <w:r>
        <w:rPr>
          <w:rFonts w:ascii="Times New Roman"/>
          <w:b w:val="false"/>
          <w:i w:val="false"/>
          <w:color w:val="000000"/>
          <w:sz w:val="28"/>
        </w:rPr>
        <w:t>
      21) Ступицы приводов воздуходувки - закалка и отпуск;</w:t>
      </w:r>
    </w:p>
    <w:bookmarkEnd w:id="5087"/>
    <w:bookmarkStart w:name="z5240" w:id="5088"/>
    <w:p>
      <w:pPr>
        <w:spacing w:after="0"/>
        <w:ind w:left="0"/>
        <w:jc w:val="both"/>
      </w:pPr>
      <w:r>
        <w:rPr>
          <w:rFonts w:ascii="Times New Roman"/>
          <w:b w:val="false"/>
          <w:i w:val="false"/>
          <w:color w:val="000000"/>
          <w:sz w:val="28"/>
        </w:rPr>
        <w:t>
      22) Фиксаторы фигурные всех размеров - закалка и отпуск;</w:t>
      </w:r>
    </w:p>
    <w:bookmarkEnd w:id="5088"/>
    <w:bookmarkStart w:name="z5241" w:id="5089"/>
    <w:p>
      <w:pPr>
        <w:spacing w:after="0"/>
        <w:ind w:left="0"/>
        <w:jc w:val="both"/>
      </w:pPr>
      <w:r>
        <w:rPr>
          <w:rFonts w:ascii="Times New Roman"/>
          <w:b w:val="false"/>
          <w:i w:val="false"/>
          <w:color w:val="000000"/>
          <w:sz w:val="28"/>
        </w:rPr>
        <w:t>
      23) Фрезы модульные и червячные диаметром до 150 мм - закалка и отпуск;</w:t>
      </w:r>
    </w:p>
    <w:bookmarkEnd w:id="5089"/>
    <w:bookmarkStart w:name="z5242" w:id="5090"/>
    <w:p>
      <w:pPr>
        <w:spacing w:after="0"/>
        <w:ind w:left="0"/>
        <w:jc w:val="both"/>
      </w:pPr>
      <w:r>
        <w:rPr>
          <w:rFonts w:ascii="Times New Roman"/>
          <w:b w:val="false"/>
          <w:i w:val="false"/>
          <w:color w:val="000000"/>
          <w:sz w:val="28"/>
        </w:rPr>
        <w:t>
      24) Цапфы привода распределительного вала - закалка и отпуск;</w:t>
      </w:r>
    </w:p>
    <w:bookmarkEnd w:id="5090"/>
    <w:bookmarkStart w:name="z5243" w:id="5091"/>
    <w:p>
      <w:pPr>
        <w:spacing w:after="0"/>
        <w:ind w:left="0"/>
        <w:jc w:val="both"/>
      </w:pPr>
      <w:r>
        <w:rPr>
          <w:rFonts w:ascii="Times New Roman"/>
          <w:b w:val="false"/>
          <w:i w:val="false"/>
          <w:color w:val="000000"/>
          <w:sz w:val="28"/>
        </w:rPr>
        <w:t>
      25) Шестерни диаметром до 300 мм - закалка и отпуск;</w:t>
      </w:r>
    </w:p>
    <w:bookmarkEnd w:id="5091"/>
    <w:bookmarkStart w:name="z5244" w:id="5092"/>
    <w:p>
      <w:pPr>
        <w:spacing w:after="0"/>
        <w:ind w:left="0"/>
        <w:jc w:val="both"/>
      </w:pPr>
      <w:r>
        <w:rPr>
          <w:rFonts w:ascii="Times New Roman"/>
          <w:b w:val="false"/>
          <w:i w:val="false"/>
          <w:color w:val="000000"/>
          <w:sz w:val="28"/>
        </w:rPr>
        <w:t>
      26) Штоки длиной до 300 мм, кулачковые муфты - закалка.</w:t>
      </w:r>
    </w:p>
    <w:bookmarkEnd w:id="5092"/>
    <w:bookmarkStart w:name="z5245" w:id="5093"/>
    <w:p>
      <w:pPr>
        <w:spacing w:after="0"/>
        <w:ind w:left="0"/>
        <w:jc w:val="left"/>
      </w:pPr>
      <w:r>
        <w:rPr>
          <w:rFonts w:ascii="Times New Roman"/>
          <w:b/>
          <w:i w:val="false"/>
          <w:color w:val="000000"/>
        </w:rPr>
        <w:t xml:space="preserve"> 402. Термист на установках ТВЧ 4-й разряд</w:t>
      </w:r>
    </w:p>
    <w:bookmarkEnd w:id="5093"/>
    <w:bookmarkStart w:name="z5246" w:id="5094"/>
    <w:p>
      <w:pPr>
        <w:spacing w:after="0"/>
        <w:ind w:left="0"/>
        <w:jc w:val="both"/>
      </w:pPr>
      <w:r>
        <w:rPr>
          <w:rFonts w:ascii="Times New Roman"/>
          <w:b w:val="false"/>
          <w:i w:val="false"/>
          <w:color w:val="000000"/>
          <w:sz w:val="28"/>
        </w:rPr>
        <w:t>
      Характеристика работ. Поверхностная закалка на разнообразных установках ТВЧ токами высокой и промышленной частоты сложных деталей и инструмента. Подготовка и наладка закалочных установок и аппаратов различных типов. Устранение дефектов в работе установок и определение подготовленности агрегатов к работе.</w:t>
      </w:r>
    </w:p>
    <w:bookmarkEnd w:id="5094"/>
    <w:bookmarkStart w:name="z5247" w:id="5095"/>
    <w:p>
      <w:pPr>
        <w:spacing w:after="0"/>
        <w:ind w:left="0"/>
        <w:jc w:val="both"/>
      </w:pPr>
      <w:r>
        <w:rPr>
          <w:rFonts w:ascii="Times New Roman"/>
          <w:b w:val="false"/>
          <w:i w:val="false"/>
          <w:color w:val="000000"/>
          <w:sz w:val="28"/>
        </w:rPr>
        <w:t>
      Должен знать: устройство аппаратуры закрытых распределительных устройств и цеховой подстанции, схему, конструкцию и способ управления высокочастотными генераторами, схему распределения токов высокой и промышленной частоты, мощность установленных трансформаторов и генераторов, допустимые режимы работы генераторов, правила выбора оптимального режима нагрева и охлаждения, основные понятия о структурных изменениях в сталях, об изменении структуры стали в зависимости от скорости нагрева и температуры, причины деформации и трещин деталей в процессе термообработки и меры предотвращения их, устройство приборов для определения температуры нагрева металлов и охлаждающей среды и правила пользования ими, температуру закалки, нормализации и отпуска сталей на установках токов высокой частоты и в термических печах, виды и способы термической обработки.</w:t>
      </w:r>
    </w:p>
    <w:bookmarkEnd w:id="5095"/>
    <w:bookmarkStart w:name="z5248" w:id="5096"/>
    <w:p>
      <w:pPr>
        <w:spacing w:after="0"/>
        <w:ind w:left="0"/>
        <w:jc w:val="both"/>
      </w:pPr>
      <w:r>
        <w:rPr>
          <w:rFonts w:ascii="Times New Roman"/>
          <w:b w:val="false"/>
          <w:i w:val="false"/>
          <w:color w:val="000000"/>
          <w:sz w:val="28"/>
        </w:rPr>
        <w:t>
      Примеры работ:</w:t>
      </w:r>
    </w:p>
    <w:bookmarkEnd w:id="5096"/>
    <w:bookmarkStart w:name="z5249" w:id="5097"/>
    <w:p>
      <w:pPr>
        <w:spacing w:after="0"/>
        <w:ind w:left="0"/>
        <w:jc w:val="both"/>
      </w:pPr>
      <w:r>
        <w:rPr>
          <w:rFonts w:ascii="Times New Roman"/>
          <w:b w:val="false"/>
          <w:i w:val="false"/>
          <w:color w:val="000000"/>
          <w:sz w:val="28"/>
        </w:rPr>
        <w:t>
      1) Бугели фигурные длиной свыше 250 мм - закалка и отпуск;</w:t>
      </w:r>
    </w:p>
    <w:bookmarkEnd w:id="5097"/>
    <w:bookmarkStart w:name="z5250" w:id="5098"/>
    <w:p>
      <w:pPr>
        <w:spacing w:after="0"/>
        <w:ind w:left="0"/>
        <w:jc w:val="both"/>
      </w:pPr>
      <w:r>
        <w:rPr>
          <w:rFonts w:ascii="Times New Roman"/>
          <w:b w:val="false"/>
          <w:i w:val="false"/>
          <w:color w:val="000000"/>
          <w:sz w:val="28"/>
        </w:rPr>
        <w:t>
      2) Валы коленчатые двигателей мощностью до 60 кВт (80 л.с.), валы распределительные и шестерни к ним, венцы маховика для дизелей - закалка и отпуск;</w:t>
      </w:r>
    </w:p>
    <w:bookmarkEnd w:id="5098"/>
    <w:bookmarkStart w:name="z5251" w:id="5099"/>
    <w:p>
      <w:pPr>
        <w:spacing w:after="0"/>
        <w:ind w:left="0"/>
        <w:jc w:val="both"/>
      </w:pPr>
      <w:r>
        <w:rPr>
          <w:rFonts w:ascii="Times New Roman"/>
          <w:b w:val="false"/>
          <w:i w:val="false"/>
          <w:color w:val="000000"/>
          <w:sz w:val="28"/>
        </w:rPr>
        <w:t>
      3) Водила - закалка и отпуск;</w:t>
      </w:r>
    </w:p>
    <w:bookmarkEnd w:id="5099"/>
    <w:bookmarkStart w:name="z5252" w:id="5100"/>
    <w:p>
      <w:pPr>
        <w:spacing w:after="0"/>
        <w:ind w:left="0"/>
        <w:jc w:val="both"/>
      </w:pPr>
      <w:r>
        <w:rPr>
          <w:rFonts w:ascii="Times New Roman"/>
          <w:b w:val="false"/>
          <w:i w:val="false"/>
          <w:color w:val="000000"/>
          <w:sz w:val="28"/>
        </w:rPr>
        <w:t>
      4) Гильзы блока тракторов - закалка и отпуск;</w:t>
      </w:r>
    </w:p>
    <w:bookmarkEnd w:id="5100"/>
    <w:bookmarkStart w:name="z5253" w:id="5101"/>
    <w:p>
      <w:pPr>
        <w:spacing w:after="0"/>
        <w:ind w:left="0"/>
        <w:jc w:val="both"/>
      </w:pPr>
      <w:r>
        <w:rPr>
          <w:rFonts w:ascii="Times New Roman"/>
          <w:b w:val="false"/>
          <w:i w:val="false"/>
          <w:color w:val="000000"/>
          <w:sz w:val="28"/>
        </w:rPr>
        <w:t>
      5) Корпусы фигурные - закалка и отпуск;</w:t>
      </w:r>
    </w:p>
    <w:bookmarkEnd w:id="5101"/>
    <w:bookmarkStart w:name="z5254" w:id="5102"/>
    <w:p>
      <w:pPr>
        <w:spacing w:after="0"/>
        <w:ind w:left="0"/>
        <w:jc w:val="both"/>
      </w:pPr>
      <w:r>
        <w:rPr>
          <w:rFonts w:ascii="Times New Roman"/>
          <w:b w:val="false"/>
          <w:i w:val="false"/>
          <w:color w:val="000000"/>
          <w:sz w:val="28"/>
        </w:rPr>
        <w:t>
      6) Кулисы и втулки дышловые, золотниковые и балансиров паровозов, детали тепловозов, шестерни и валы приводов насосов подвижного состава - закалка;</w:t>
      </w:r>
    </w:p>
    <w:bookmarkEnd w:id="5102"/>
    <w:bookmarkStart w:name="z5255" w:id="5103"/>
    <w:p>
      <w:pPr>
        <w:spacing w:after="0"/>
        <w:ind w:left="0"/>
        <w:jc w:val="both"/>
      </w:pPr>
      <w:r>
        <w:rPr>
          <w:rFonts w:ascii="Times New Roman"/>
          <w:b w:val="false"/>
          <w:i w:val="false"/>
          <w:color w:val="000000"/>
          <w:sz w:val="28"/>
        </w:rPr>
        <w:t>
      7) Матрицы, пуансоны сложные - закалка;</w:t>
      </w:r>
    </w:p>
    <w:bookmarkEnd w:id="5103"/>
    <w:bookmarkStart w:name="z5256" w:id="5104"/>
    <w:p>
      <w:pPr>
        <w:spacing w:after="0"/>
        <w:ind w:left="0"/>
        <w:jc w:val="both"/>
      </w:pPr>
      <w:r>
        <w:rPr>
          <w:rFonts w:ascii="Times New Roman"/>
          <w:b w:val="false"/>
          <w:i w:val="false"/>
          <w:color w:val="000000"/>
          <w:sz w:val="28"/>
        </w:rPr>
        <w:t>
      8) Ножи гильотинных ножниц длиной до 600 мм - закалка;</w:t>
      </w:r>
    </w:p>
    <w:bookmarkEnd w:id="5104"/>
    <w:bookmarkStart w:name="z5257" w:id="5105"/>
    <w:p>
      <w:pPr>
        <w:spacing w:after="0"/>
        <w:ind w:left="0"/>
        <w:jc w:val="both"/>
      </w:pPr>
      <w:r>
        <w:rPr>
          <w:rFonts w:ascii="Times New Roman"/>
          <w:b w:val="false"/>
          <w:i w:val="false"/>
          <w:color w:val="000000"/>
          <w:sz w:val="28"/>
        </w:rPr>
        <w:t>
      9) Оси длиной свыше 500 мм - закалка;</w:t>
      </w:r>
    </w:p>
    <w:bookmarkEnd w:id="5105"/>
    <w:bookmarkStart w:name="z5258" w:id="5106"/>
    <w:p>
      <w:pPr>
        <w:spacing w:after="0"/>
        <w:ind w:left="0"/>
        <w:jc w:val="both"/>
      </w:pPr>
      <w:r>
        <w:rPr>
          <w:rFonts w:ascii="Times New Roman"/>
          <w:b w:val="false"/>
          <w:i w:val="false"/>
          <w:color w:val="000000"/>
          <w:sz w:val="28"/>
        </w:rPr>
        <w:t>
      10) Поводки ступенчатые длиной свыше 350 мм - закалка и отпуск;</w:t>
      </w:r>
    </w:p>
    <w:bookmarkEnd w:id="5106"/>
    <w:bookmarkStart w:name="z5259" w:id="5107"/>
    <w:p>
      <w:pPr>
        <w:spacing w:after="0"/>
        <w:ind w:left="0"/>
        <w:jc w:val="both"/>
      </w:pPr>
      <w:r>
        <w:rPr>
          <w:rFonts w:ascii="Times New Roman"/>
          <w:b w:val="false"/>
          <w:i w:val="false"/>
          <w:color w:val="000000"/>
          <w:sz w:val="28"/>
        </w:rPr>
        <w:t>
      11) Полосы скольжения скребковых транспортеров длиной до 6000 мм - закалка;</w:t>
      </w:r>
    </w:p>
    <w:bookmarkEnd w:id="5107"/>
    <w:bookmarkStart w:name="z5260" w:id="5108"/>
    <w:p>
      <w:pPr>
        <w:spacing w:after="0"/>
        <w:ind w:left="0"/>
        <w:jc w:val="both"/>
      </w:pPr>
      <w:r>
        <w:rPr>
          <w:rFonts w:ascii="Times New Roman"/>
          <w:b w:val="false"/>
          <w:i w:val="false"/>
          <w:color w:val="000000"/>
          <w:sz w:val="28"/>
        </w:rPr>
        <w:t>
      12) Развертки, метчики длиной свыше 250 мм - закалка и отпуск;</w:t>
      </w:r>
    </w:p>
    <w:bookmarkEnd w:id="5108"/>
    <w:bookmarkStart w:name="z5261" w:id="5109"/>
    <w:p>
      <w:pPr>
        <w:spacing w:after="0"/>
        <w:ind w:left="0"/>
        <w:jc w:val="both"/>
      </w:pPr>
      <w:r>
        <w:rPr>
          <w:rFonts w:ascii="Times New Roman"/>
          <w:b w:val="false"/>
          <w:i w:val="false"/>
          <w:color w:val="000000"/>
          <w:sz w:val="28"/>
        </w:rPr>
        <w:t>
      13) Рычаги фигурные длиной свыше 250 мм - закалка и отпуск;</w:t>
      </w:r>
    </w:p>
    <w:bookmarkEnd w:id="5109"/>
    <w:bookmarkStart w:name="z5262" w:id="5110"/>
    <w:p>
      <w:pPr>
        <w:spacing w:after="0"/>
        <w:ind w:left="0"/>
        <w:jc w:val="both"/>
      </w:pPr>
      <w:r>
        <w:rPr>
          <w:rFonts w:ascii="Times New Roman"/>
          <w:b w:val="false"/>
          <w:i w:val="false"/>
          <w:color w:val="000000"/>
          <w:sz w:val="28"/>
        </w:rPr>
        <w:t>
      14) Станины станков длиной до 2500 мм - закалка;</w:t>
      </w:r>
    </w:p>
    <w:bookmarkEnd w:id="5110"/>
    <w:bookmarkStart w:name="z5263" w:id="5111"/>
    <w:p>
      <w:pPr>
        <w:spacing w:after="0"/>
        <w:ind w:left="0"/>
        <w:jc w:val="both"/>
      </w:pPr>
      <w:r>
        <w:rPr>
          <w:rFonts w:ascii="Times New Roman"/>
          <w:b w:val="false"/>
          <w:i w:val="false"/>
          <w:color w:val="000000"/>
          <w:sz w:val="28"/>
        </w:rPr>
        <w:t>
      15) Фрезы модульные и червячные диаметром свыше 150 мм - закалка и отпуск;</w:t>
      </w:r>
    </w:p>
    <w:bookmarkEnd w:id="5111"/>
    <w:bookmarkStart w:name="z5264" w:id="5112"/>
    <w:p>
      <w:pPr>
        <w:spacing w:after="0"/>
        <w:ind w:left="0"/>
        <w:jc w:val="both"/>
      </w:pPr>
      <w:r>
        <w:rPr>
          <w:rFonts w:ascii="Times New Roman"/>
          <w:b w:val="false"/>
          <w:i w:val="false"/>
          <w:color w:val="000000"/>
          <w:sz w:val="28"/>
        </w:rPr>
        <w:t>
      16) Шестерни диаметром свыше 300 до 500 мм - закалка и отпуск;</w:t>
      </w:r>
    </w:p>
    <w:bookmarkEnd w:id="5112"/>
    <w:bookmarkStart w:name="z5265" w:id="5113"/>
    <w:p>
      <w:pPr>
        <w:spacing w:after="0"/>
        <w:ind w:left="0"/>
        <w:jc w:val="both"/>
      </w:pPr>
      <w:r>
        <w:rPr>
          <w:rFonts w:ascii="Times New Roman"/>
          <w:b w:val="false"/>
          <w:i w:val="false"/>
          <w:color w:val="000000"/>
          <w:sz w:val="28"/>
        </w:rPr>
        <w:t>
      17) Штоки длиной свыше 300 мм - закалка и отпуск.</w:t>
      </w:r>
    </w:p>
    <w:bookmarkEnd w:id="5113"/>
    <w:bookmarkStart w:name="z5266" w:id="5114"/>
    <w:p>
      <w:pPr>
        <w:spacing w:after="0"/>
        <w:ind w:left="0"/>
        <w:jc w:val="left"/>
      </w:pPr>
      <w:r>
        <w:rPr>
          <w:rFonts w:ascii="Times New Roman"/>
          <w:b/>
          <w:i w:val="false"/>
          <w:color w:val="000000"/>
        </w:rPr>
        <w:t xml:space="preserve"> 403. Термист на установках ТВЧ 5-й разряд</w:t>
      </w:r>
    </w:p>
    <w:bookmarkEnd w:id="5114"/>
    <w:bookmarkStart w:name="z5267" w:id="5115"/>
    <w:p>
      <w:pPr>
        <w:spacing w:after="0"/>
        <w:ind w:left="0"/>
        <w:jc w:val="both"/>
      </w:pPr>
      <w:r>
        <w:rPr>
          <w:rFonts w:ascii="Times New Roman"/>
          <w:b w:val="false"/>
          <w:i w:val="false"/>
          <w:color w:val="000000"/>
          <w:sz w:val="28"/>
        </w:rPr>
        <w:t>
      Характеристика работ. Одновременный нагрев нескольких участков деталей сложной конфигурации до различных температур с последующей закалкой и самоотпуском. Термическая обработка на различных по конструкции установках ТВЧ токами высокой и промышленной частоты различных дорогостоящих и сложных деталей, изделий и инструмента из сталей разных марок. Закалка различных деталей контактным способом. Подготовка и наладка станков и высокочастотных агрегатов. Устранение дефектов в работе сложных установок и приспособлений к ним. Наладка генератора на оптимальный режим работы.</w:t>
      </w:r>
    </w:p>
    <w:bookmarkEnd w:id="5115"/>
    <w:bookmarkStart w:name="z5268" w:id="5116"/>
    <w:p>
      <w:pPr>
        <w:spacing w:after="0"/>
        <w:ind w:left="0"/>
        <w:jc w:val="both"/>
      </w:pPr>
      <w:r>
        <w:rPr>
          <w:rFonts w:ascii="Times New Roman"/>
          <w:b w:val="false"/>
          <w:i w:val="false"/>
          <w:color w:val="000000"/>
          <w:sz w:val="28"/>
        </w:rPr>
        <w:t>
      Должен знать: устройство ламповых генераторов, закалочных силовых трансформаторов и конденсаторов различных конструкций, конструкцию универсальных и специальных приспособлений, мощность установленных трансформаторов и генераторов, диаграмму состояния железоуглеродистых сплавов, химический состав металлов и их свойства, влияние специальных составов в сплавах на режим термообработки.</w:t>
      </w:r>
    </w:p>
    <w:bookmarkEnd w:id="5116"/>
    <w:bookmarkStart w:name="z5269" w:id="5117"/>
    <w:p>
      <w:pPr>
        <w:spacing w:after="0"/>
        <w:ind w:left="0"/>
        <w:jc w:val="both"/>
      </w:pPr>
      <w:r>
        <w:rPr>
          <w:rFonts w:ascii="Times New Roman"/>
          <w:b w:val="false"/>
          <w:i w:val="false"/>
          <w:color w:val="000000"/>
          <w:sz w:val="28"/>
        </w:rPr>
        <w:t>
      Примеры работ:</w:t>
      </w:r>
    </w:p>
    <w:bookmarkEnd w:id="5117"/>
    <w:bookmarkStart w:name="z5270" w:id="5118"/>
    <w:p>
      <w:pPr>
        <w:spacing w:after="0"/>
        <w:ind w:left="0"/>
        <w:jc w:val="both"/>
      </w:pPr>
      <w:r>
        <w:rPr>
          <w:rFonts w:ascii="Times New Roman"/>
          <w:b w:val="false"/>
          <w:i w:val="false"/>
          <w:color w:val="000000"/>
          <w:sz w:val="28"/>
        </w:rPr>
        <w:t>
      1) Валы коленчатые двигателей мощностью свыше 60кВт (80л.с.), распределительные валы, валики топливного насоса - закалка и отпуск;</w:t>
      </w:r>
    </w:p>
    <w:bookmarkEnd w:id="5118"/>
    <w:bookmarkStart w:name="z5271" w:id="5119"/>
    <w:p>
      <w:pPr>
        <w:spacing w:after="0"/>
        <w:ind w:left="0"/>
        <w:jc w:val="both"/>
      </w:pPr>
      <w:r>
        <w:rPr>
          <w:rFonts w:ascii="Times New Roman"/>
          <w:b w:val="false"/>
          <w:i w:val="false"/>
          <w:color w:val="000000"/>
          <w:sz w:val="28"/>
        </w:rPr>
        <w:t>
      2) Кулачки выталкивания гайковысадочных автоматов - закалка;</w:t>
      </w:r>
    </w:p>
    <w:bookmarkEnd w:id="5119"/>
    <w:bookmarkStart w:name="z5272" w:id="5120"/>
    <w:p>
      <w:pPr>
        <w:spacing w:after="0"/>
        <w:ind w:left="0"/>
        <w:jc w:val="both"/>
      </w:pPr>
      <w:r>
        <w:rPr>
          <w:rFonts w:ascii="Times New Roman"/>
          <w:b w:val="false"/>
          <w:i w:val="false"/>
          <w:color w:val="000000"/>
          <w:sz w:val="28"/>
        </w:rPr>
        <w:t>
      3) Пиноли диаметром 320мм и длиной 700мм - закалка;</w:t>
      </w:r>
    </w:p>
    <w:bookmarkEnd w:id="5120"/>
    <w:bookmarkStart w:name="z5273" w:id="5121"/>
    <w:p>
      <w:pPr>
        <w:spacing w:after="0"/>
        <w:ind w:left="0"/>
        <w:jc w:val="both"/>
      </w:pPr>
      <w:r>
        <w:rPr>
          <w:rFonts w:ascii="Times New Roman"/>
          <w:b w:val="false"/>
          <w:i w:val="false"/>
          <w:color w:val="000000"/>
          <w:sz w:val="28"/>
        </w:rPr>
        <w:t>
      4) Полосы скольжения скребковых транспортеров длиной свыше 6000 мм - закалка;</w:t>
      </w:r>
    </w:p>
    <w:bookmarkEnd w:id="5121"/>
    <w:bookmarkStart w:name="z5274" w:id="5122"/>
    <w:p>
      <w:pPr>
        <w:spacing w:after="0"/>
        <w:ind w:left="0"/>
        <w:jc w:val="both"/>
      </w:pPr>
      <w:r>
        <w:rPr>
          <w:rFonts w:ascii="Times New Roman"/>
          <w:b w:val="false"/>
          <w:i w:val="false"/>
          <w:color w:val="000000"/>
          <w:sz w:val="28"/>
        </w:rPr>
        <w:t>
      5) Полуоси автомобилей, тракторов, комбайнов - закалка и отпуск;</w:t>
      </w:r>
    </w:p>
    <w:bookmarkEnd w:id="5122"/>
    <w:bookmarkStart w:name="z5275" w:id="5123"/>
    <w:p>
      <w:pPr>
        <w:spacing w:after="0"/>
        <w:ind w:left="0"/>
        <w:jc w:val="both"/>
      </w:pPr>
      <w:r>
        <w:rPr>
          <w:rFonts w:ascii="Times New Roman"/>
          <w:b w:val="false"/>
          <w:i w:val="false"/>
          <w:color w:val="000000"/>
          <w:sz w:val="28"/>
        </w:rPr>
        <w:t>
      6) Пуансоны гайковысадочных автоматов - закалка;</w:t>
      </w:r>
    </w:p>
    <w:bookmarkEnd w:id="5123"/>
    <w:bookmarkStart w:name="z5276" w:id="5124"/>
    <w:p>
      <w:pPr>
        <w:spacing w:after="0"/>
        <w:ind w:left="0"/>
        <w:jc w:val="both"/>
      </w:pPr>
      <w:r>
        <w:rPr>
          <w:rFonts w:ascii="Times New Roman"/>
          <w:b w:val="false"/>
          <w:i w:val="false"/>
          <w:color w:val="000000"/>
          <w:sz w:val="28"/>
        </w:rPr>
        <w:t>
      7) Ножи гильотинных ножниц длиной свыше 600 мм - закалка;</w:t>
      </w:r>
    </w:p>
    <w:bookmarkEnd w:id="5124"/>
    <w:bookmarkStart w:name="z5277" w:id="5125"/>
    <w:p>
      <w:pPr>
        <w:spacing w:after="0"/>
        <w:ind w:left="0"/>
        <w:jc w:val="both"/>
      </w:pPr>
      <w:r>
        <w:rPr>
          <w:rFonts w:ascii="Times New Roman"/>
          <w:b w:val="false"/>
          <w:i w:val="false"/>
          <w:color w:val="000000"/>
          <w:sz w:val="28"/>
        </w:rPr>
        <w:t>
      8) Станины станков длиной свыше 2500 мм - закалка;</w:t>
      </w:r>
    </w:p>
    <w:bookmarkEnd w:id="5125"/>
    <w:bookmarkStart w:name="z5278" w:id="5126"/>
    <w:p>
      <w:pPr>
        <w:spacing w:after="0"/>
        <w:ind w:left="0"/>
        <w:jc w:val="both"/>
      </w:pPr>
      <w:r>
        <w:rPr>
          <w:rFonts w:ascii="Times New Roman"/>
          <w:b w:val="false"/>
          <w:i w:val="false"/>
          <w:color w:val="000000"/>
          <w:sz w:val="28"/>
        </w:rPr>
        <w:t>
      9) Фрезы дисковые - закалка;</w:t>
      </w:r>
    </w:p>
    <w:bookmarkEnd w:id="5126"/>
    <w:bookmarkStart w:name="z5279" w:id="5127"/>
    <w:p>
      <w:pPr>
        <w:spacing w:after="0"/>
        <w:ind w:left="0"/>
        <w:jc w:val="both"/>
      </w:pPr>
      <w:r>
        <w:rPr>
          <w:rFonts w:ascii="Times New Roman"/>
          <w:b w:val="false"/>
          <w:i w:val="false"/>
          <w:color w:val="000000"/>
          <w:sz w:val="28"/>
        </w:rPr>
        <w:t>
      10) Шестерни диаметром свыше 500 мм - закалка и отпуск.</w:t>
      </w:r>
    </w:p>
    <w:bookmarkEnd w:id="5127"/>
    <w:bookmarkStart w:name="z5280" w:id="5128"/>
    <w:p>
      <w:pPr>
        <w:spacing w:after="0"/>
        <w:ind w:left="0"/>
        <w:jc w:val="left"/>
      </w:pPr>
      <w:r>
        <w:rPr>
          <w:rFonts w:ascii="Times New Roman"/>
          <w:b/>
          <w:i w:val="false"/>
          <w:color w:val="000000"/>
        </w:rPr>
        <w:t xml:space="preserve"> 404. Термист холодом 4-й разряд</w:t>
      </w:r>
    </w:p>
    <w:bookmarkEnd w:id="5128"/>
    <w:bookmarkStart w:name="z5281" w:id="5129"/>
    <w:p>
      <w:pPr>
        <w:spacing w:after="0"/>
        <w:ind w:left="0"/>
        <w:jc w:val="both"/>
      </w:pPr>
      <w:r>
        <w:rPr>
          <w:rFonts w:ascii="Times New Roman"/>
          <w:b w:val="false"/>
          <w:i w:val="false"/>
          <w:color w:val="000000"/>
          <w:sz w:val="28"/>
        </w:rPr>
        <w:t>
      Характеристика работ. Термическая обработка деталей и инструмента холодом по установленному технологическим процессом режиму. Регулирование в процессе работы температуры в камере и определение по приборам степени охлаждения изделий. Подготовка холодильной камеры к термообработке по заданному режиму.</w:t>
      </w:r>
    </w:p>
    <w:bookmarkEnd w:id="5129"/>
    <w:bookmarkStart w:name="z5282" w:id="5130"/>
    <w:p>
      <w:pPr>
        <w:spacing w:after="0"/>
        <w:ind w:left="0"/>
        <w:jc w:val="both"/>
      </w:pPr>
      <w:r>
        <w:rPr>
          <w:rFonts w:ascii="Times New Roman"/>
          <w:b w:val="false"/>
          <w:i w:val="false"/>
          <w:color w:val="000000"/>
          <w:sz w:val="28"/>
        </w:rPr>
        <w:t>
      Должен знать: устройство и принцип работы холодильной камеры, процессы обработки деталей и изделий холодом, свойства охлаждающего жидкого газа, условия его транспортировки, хранения и правила обращения с ним, номенклатуру деталей и изделий, подвергающихся обработке холодом, и предъявляемые к ним требования по техническим условиям, влияние и продолжительность действия низкой температуры на изделия, основные свойства сталей, обрабатываемых холодом.</w:t>
      </w:r>
    </w:p>
    <w:bookmarkEnd w:id="5130"/>
    <w:bookmarkStart w:name="z5283" w:id="5131"/>
    <w:p>
      <w:pPr>
        <w:spacing w:after="0"/>
        <w:ind w:left="0"/>
        <w:jc w:val="left"/>
      </w:pPr>
      <w:r>
        <w:rPr>
          <w:rFonts w:ascii="Times New Roman"/>
          <w:b/>
          <w:i w:val="false"/>
          <w:color w:val="000000"/>
        </w:rPr>
        <w:t xml:space="preserve"> 405. Упаковщик – цементировщик 2-й разряд</w:t>
      </w:r>
    </w:p>
    <w:bookmarkEnd w:id="5131"/>
    <w:bookmarkStart w:name="z5284" w:id="5132"/>
    <w:p>
      <w:pPr>
        <w:spacing w:after="0"/>
        <w:ind w:left="0"/>
        <w:jc w:val="both"/>
      </w:pPr>
      <w:r>
        <w:rPr>
          <w:rFonts w:ascii="Times New Roman"/>
          <w:b w:val="false"/>
          <w:i w:val="false"/>
          <w:color w:val="000000"/>
          <w:sz w:val="28"/>
        </w:rPr>
        <w:t>
      Характеристика работ. Укладка деталей и изделий в ящики, коробки, горшки и трубы с соблюдением между ними установленного пространства. Изолирование соответствующих мест у деталей, не подлежащих цементации. Засыпка ящиков цементирующей массой, закрывание и обмазка их.</w:t>
      </w:r>
    </w:p>
    <w:bookmarkEnd w:id="5132"/>
    <w:bookmarkStart w:name="z5285" w:id="5133"/>
    <w:p>
      <w:pPr>
        <w:spacing w:after="0"/>
        <w:ind w:left="0"/>
        <w:jc w:val="both"/>
      </w:pPr>
      <w:r>
        <w:rPr>
          <w:rFonts w:ascii="Times New Roman"/>
          <w:b w:val="false"/>
          <w:i w:val="false"/>
          <w:color w:val="000000"/>
          <w:sz w:val="28"/>
        </w:rPr>
        <w:t>
      Должен знать: правила и способы укладки и засыпки деталей и изделий цементирующей массой, составы цементирующих масс, свойства изоляционных материалов, технические требования, предъявляемые к обрабатываемым деталям и изделиям.</w:t>
      </w:r>
    </w:p>
    <w:bookmarkEnd w:id="5133"/>
    <w:bookmarkStart w:name="z5286" w:id="5134"/>
    <w:p>
      <w:pPr>
        <w:spacing w:after="0"/>
        <w:ind w:left="0"/>
        <w:jc w:val="left"/>
      </w:pPr>
      <w:r>
        <w:rPr>
          <w:rFonts w:ascii="Times New Roman"/>
          <w:b/>
          <w:i w:val="false"/>
          <w:color w:val="000000"/>
        </w:rPr>
        <w:t xml:space="preserve"> Штамповщик жидкого металла</w:t>
      </w:r>
      <w:r>
        <w:br/>
      </w:r>
      <w:r>
        <w:rPr>
          <w:rFonts w:ascii="Times New Roman"/>
          <w:b/>
          <w:i w:val="false"/>
          <w:color w:val="000000"/>
        </w:rPr>
        <w:t>406. Штамповщик жидкого металла 2-й разряд</w:t>
      </w:r>
    </w:p>
    <w:bookmarkEnd w:id="5134"/>
    <w:bookmarkStart w:name="z5288" w:id="5135"/>
    <w:p>
      <w:pPr>
        <w:spacing w:after="0"/>
        <w:ind w:left="0"/>
        <w:jc w:val="both"/>
      </w:pPr>
      <w:r>
        <w:rPr>
          <w:rFonts w:ascii="Times New Roman"/>
          <w:b w:val="false"/>
          <w:i w:val="false"/>
          <w:color w:val="000000"/>
          <w:sz w:val="28"/>
        </w:rPr>
        <w:t>
      Характеристика работ. Штамповка из жидких цветных металлов и сплавов деталей простой и средней сложности конфигурации с гладкими поверхностями на гидравлических и фрикционных прессах, подготовка плавильных печей к плавке, ведение процесса плавки металлов и сплавов под руководством штамповщика более высокой квалификации. Взвешивание материалов, завалка печей шихтой вручную или при помощи крана. Подноска и заливка жидкого металла и сплава в штампы. Нагрев и охлаждение штампов, чистка и смазка механизмов пресса и штампов. Участие в ремонте печей, пресса и штампов. Обрезка залива на обрезных прессах. Укладка и упаковка готовых штампов в тару.</w:t>
      </w:r>
    </w:p>
    <w:bookmarkEnd w:id="5135"/>
    <w:bookmarkStart w:name="z5289" w:id="5136"/>
    <w:p>
      <w:pPr>
        <w:spacing w:after="0"/>
        <w:ind w:left="0"/>
        <w:jc w:val="both"/>
      </w:pPr>
      <w:r>
        <w:rPr>
          <w:rFonts w:ascii="Times New Roman"/>
          <w:b w:val="false"/>
          <w:i w:val="false"/>
          <w:color w:val="000000"/>
          <w:sz w:val="28"/>
        </w:rPr>
        <w:t>
      Должен знать: устройство и принцип работы обслуживаемого оборудования, правила работ с подъемно-транспортными механизмами, правила развески материалов, правила чистки и смазки механизмов пресса и штампов, назначение и условия применения контрольно-измерительных инструментов, требования, предъявляемые к упаковке готовой продукции.</w:t>
      </w:r>
    </w:p>
    <w:bookmarkEnd w:id="5136"/>
    <w:bookmarkStart w:name="z5290" w:id="5137"/>
    <w:p>
      <w:pPr>
        <w:spacing w:after="0"/>
        <w:ind w:left="0"/>
        <w:jc w:val="left"/>
      </w:pPr>
      <w:r>
        <w:rPr>
          <w:rFonts w:ascii="Times New Roman"/>
          <w:b/>
          <w:i w:val="false"/>
          <w:color w:val="000000"/>
        </w:rPr>
        <w:t xml:space="preserve"> 407. Штамповщик жидкого металла 3-й разряд</w:t>
      </w:r>
    </w:p>
    <w:bookmarkEnd w:id="5137"/>
    <w:bookmarkStart w:name="z5291" w:id="5138"/>
    <w:p>
      <w:pPr>
        <w:spacing w:after="0"/>
        <w:ind w:left="0"/>
        <w:jc w:val="both"/>
      </w:pPr>
      <w:r>
        <w:rPr>
          <w:rFonts w:ascii="Times New Roman"/>
          <w:b w:val="false"/>
          <w:i w:val="false"/>
          <w:color w:val="000000"/>
          <w:sz w:val="28"/>
        </w:rPr>
        <w:t>
      Характеристика работ. Штамповка из жидких цветных металлов и сплавов деталей простой и средней сложности конфигурации с гладкими поверхностями на гидравлических и фрикционных прессах. Подналадка прессов и штампов. Регулирование режима штамповки. Ведение процесса плавки цветных металлов и сплавов в печах различных конструкций с соблюдением заданного химического состава. Подготовка к плавке плавильных печей. Составление шихты по заданной рецептуре. Загрузка присадочных материалов и флюсов. Отбор проб жидкого металла и определение по данным экспресс-анализа его готовности к выпуску. Наводка и снятие шлака. Рафинирование жидкого металла под руководством штамповщика более высокой квалификации. Участие в ремонте обслуживаемого оборудования.</w:t>
      </w:r>
    </w:p>
    <w:bookmarkEnd w:id="5138"/>
    <w:bookmarkStart w:name="z5292" w:id="5139"/>
    <w:p>
      <w:pPr>
        <w:spacing w:after="0"/>
        <w:ind w:left="0"/>
        <w:jc w:val="both"/>
      </w:pPr>
      <w:r>
        <w:rPr>
          <w:rFonts w:ascii="Times New Roman"/>
          <w:b w:val="false"/>
          <w:i w:val="false"/>
          <w:color w:val="000000"/>
          <w:sz w:val="28"/>
        </w:rPr>
        <w:t>
      Должен знать: устройство и принцип работы однотипного обслуживаемого оборудования, схему подводки электроэнергии, топлива, воздуха и вакуумирования, состав шихты, литейные и штамповочные свойства цветных металлов и сплавов, температуру и режимы плавки цветных металлов и сплавов, свойства и назначение применяемых раскислителей и флюсов, режимы жидкой штамповки, время выдержки жидкого металла в штампе до приложения давления и под давлением, устройство контрольно-измерительных приборов, правила охлаждения, подогрева и смазки штампов, устройство и способы установки штампов, крепежных и специальных приспособлений.</w:t>
      </w:r>
    </w:p>
    <w:bookmarkEnd w:id="5139"/>
    <w:bookmarkStart w:name="z5293" w:id="5140"/>
    <w:p>
      <w:pPr>
        <w:spacing w:after="0"/>
        <w:ind w:left="0"/>
        <w:jc w:val="both"/>
      </w:pPr>
      <w:r>
        <w:rPr>
          <w:rFonts w:ascii="Times New Roman"/>
          <w:b w:val="false"/>
          <w:i w:val="false"/>
          <w:color w:val="000000"/>
          <w:sz w:val="28"/>
        </w:rPr>
        <w:t>
      Примеры работ:</w:t>
      </w:r>
    </w:p>
    <w:bookmarkEnd w:id="5140"/>
    <w:bookmarkStart w:name="z5294" w:id="5141"/>
    <w:p>
      <w:pPr>
        <w:spacing w:after="0"/>
        <w:ind w:left="0"/>
        <w:jc w:val="both"/>
      </w:pPr>
      <w:r>
        <w:rPr>
          <w:rFonts w:ascii="Times New Roman"/>
          <w:b w:val="false"/>
          <w:i w:val="false"/>
          <w:color w:val="000000"/>
          <w:sz w:val="28"/>
        </w:rPr>
        <w:t>
      Штамповка:</w:t>
      </w:r>
    </w:p>
    <w:bookmarkEnd w:id="5141"/>
    <w:bookmarkStart w:name="z5295" w:id="5142"/>
    <w:p>
      <w:pPr>
        <w:spacing w:after="0"/>
        <w:ind w:left="0"/>
        <w:jc w:val="both"/>
      </w:pPr>
      <w:r>
        <w:rPr>
          <w:rFonts w:ascii="Times New Roman"/>
          <w:b w:val="false"/>
          <w:i w:val="false"/>
          <w:color w:val="000000"/>
          <w:sz w:val="28"/>
        </w:rPr>
        <w:t>
      1) Втулки и пробки простые;</w:t>
      </w:r>
    </w:p>
    <w:bookmarkEnd w:id="5142"/>
    <w:bookmarkStart w:name="z5296" w:id="5143"/>
    <w:p>
      <w:pPr>
        <w:spacing w:after="0"/>
        <w:ind w:left="0"/>
        <w:jc w:val="both"/>
      </w:pPr>
      <w:r>
        <w:rPr>
          <w:rFonts w:ascii="Times New Roman"/>
          <w:b w:val="false"/>
          <w:i w:val="false"/>
          <w:color w:val="000000"/>
          <w:sz w:val="28"/>
        </w:rPr>
        <w:t>
      2) Грундбуксы;</w:t>
      </w:r>
    </w:p>
    <w:bookmarkEnd w:id="5143"/>
    <w:bookmarkStart w:name="z5297" w:id="5144"/>
    <w:p>
      <w:pPr>
        <w:spacing w:after="0"/>
        <w:ind w:left="0"/>
        <w:jc w:val="both"/>
      </w:pPr>
      <w:r>
        <w:rPr>
          <w:rFonts w:ascii="Times New Roman"/>
          <w:b w:val="false"/>
          <w:i w:val="false"/>
          <w:color w:val="000000"/>
          <w:sz w:val="28"/>
        </w:rPr>
        <w:t>
      3) Детали коробчатого типа с гладкой поверхностью;</w:t>
      </w:r>
    </w:p>
    <w:bookmarkEnd w:id="5144"/>
    <w:bookmarkStart w:name="z5298" w:id="5145"/>
    <w:p>
      <w:pPr>
        <w:spacing w:after="0"/>
        <w:ind w:left="0"/>
        <w:jc w:val="both"/>
      </w:pPr>
      <w:r>
        <w:rPr>
          <w:rFonts w:ascii="Times New Roman"/>
          <w:b w:val="false"/>
          <w:i w:val="false"/>
          <w:color w:val="000000"/>
          <w:sz w:val="28"/>
        </w:rPr>
        <w:t>
      4) Детали простые призматические, без резких переходов и ребер;</w:t>
      </w:r>
    </w:p>
    <w:bookmarkEnd w:id="5145"/>
    <w:bookmarkStart w:name="z5299" w:id="5146"/>
    <w:p>
      <w:pPr>
        <w:spacing w:after="0"/>
        <w:ind w:left="0"/>
        <w:jc w:val="both"/>
      </w:pPr>
      <w:r>
        <w:rPr>
          <w:rFonts w:ascii="Times New Roman"/>
          <w:b w:val="false"/>
          <w:i w:val="false"/>
          <w:color w:val="000000"/>
          <w:sz w:val="28"/>
        </w:rPr>
        <w:t>
      5) Заглушки, ниппели;</w:t>
      </w:r>
    </w:p>
    <w:bookmarkEnd w:id="5146"/>
    <w:bookmarkStart w:name="z5300" w:id="5147"/>
    <w:p>
      <w:pPr>
        <w:spacing w:after="0"/>
        <w:ind w:left="0"/>
        <w:jc w:val="both"/>
      </w:pPr>
      <w:r>
        <w:rPr>
          <w:rFonts w:ascii="Times New Roman"/>
          <w:b w:val="false"/>
          <w:i w:val="false"/>
          <w:color w:val="000000"/>
          <w:sz w:val="28"/>
        </w:rPr>
        <w:t>
      6) Золотники, шлицевые шайбы, гайки;</w:t>
      </w:r>
    </w:p>
    <w:bookmarkEnd w:id="5147"/>
    <w:bookmarkStart w:name="z5301" w:id="5148"/>
    <w:p>
      <w:pPr>
        <w:spacing w:after="0"/>
        <w:ind w:left="0"/>
        <w:jc w:val="both"/>
      </w:pPr>
      <w:r>
        <w:rPr>
          <w:rFonts w:ascii="Times New Roman"/>
          <w:b w:val="false"/>
          <w:i w:val="false"/>
          <w:color w:val="000000"/>
          <w:sz w:val="28"/>
        </w:rPr>
        <w:t>
      7) Кольца, стаканы, сальники, фланцы плоские;</w:t>
      </w:r>
    </w:p>
    <w:bookmarkEnd w:id="5148"/>
    <w:bookmarkStart w:name="z5302" w:id="5149"/>
    <w:p>
      <w:pPr>
        <w:spacing w:after="0"/>
        <w:ind w:left="0"/>
        <w:jc w:val="both"/>
      </w:pPr>
      <w:r>
        <w:rPr>
          <w:rFonts w:ascii="Times New Roman"/>
          <w:b w:val="false"/>
          <w:i w:val="false"/>
          <w:color w:val="000000"/>
          <w:sz w:val="28"/>
        </w:rPr>
        <w:t>
      8) Крышки корпусов сервомоторов;</w:t>
      </w:r>
    </w:p>
    <w:bookmarkEnd w:id="5149"/>
    <w:bookmarkStart w:name="z5303" w:id="5150"/>
    <w:p>
      <w:pPr>
        <w:spacing w:after="0"/>
        <w:ind w:left="0"/>
        <w:jc w:val="both"/>
      </w:pPr>
      <w:r>
        <w:rPr>
          <w:rFonts w:ascii="Times New Roman"/>
          <w:b w:val="false"/>
          <w:i w:val="false"/>
          <w:color w:val="000000"/>
          <w:sz w:val="28"/>
        </w:rPr>
        <w:t>
      9) Приварыши, тарелки.</w:t>
      </w:r>
    </w:p>
    <w:bookmarkEnd w:id="5150"/>
    <w:bookmarkStart w:name="z5304" w:id="5151"/>
    <w:p>
      <w:pPr>
        <w:spacing w:after="0"/>
        <w:ind w:left="0"/>
        <w:jc w:val="left"/>
      </w:pPr>
      <w:r>
        <w:rPr>
          <w:rFonts w:ascii="Times New Roman"/>
          <w:b/>
          <w:i w:val="false"/>
          <w:color w:val="000000"/>
        </w:rPr>
        <w:t xml:space="preserve"> 408. Штамповщик жидкого металла 4-й разряд</w:t>
      </w:r>
    </w:p>
    <w:bookmarkEnd w:id="5151"/>
    <w:bookmarkStart w:name="z5305" w:id="5152"/>
    <w:p>
      <w:pPr>
        <w:spacing w:after="0"/>
        <w:ind w:left="0"/>
        <w:jc w:val="both"/>
      </w:pPr>
      <w:r>
        <w:rPr>
          <w:rFonts w:ascii="Times New Roman"/>
          <w:b w:val="false"/>
          <w:i w:val="false"/>
          <w:color w:val="000000"/>
          <w:sz w:val="28"/>
        </w:rPr>
        <w:t>
      Характеристика работ. Штамповка из жидких цветных металлов и сплавов деталей сложной конфигурации с выступами, ребрами, одной-двумя криволинейными поверхностями на гидравлических и фрикционных прессах. Определение режимов штамповки. Наладка пресса и штампов. Составление шихты для различных металлов и обеспечение правильности приготовления шихты и загрузки ею печей. Ведение процесса плавки цветных металлов и сплавов с повышенными требованиями к химическому составу в печах различных конструкций. Наблюдение за качеством выплавляемого металла. Рафинирование металла.</w:t>
      </w:r>
    </w:p>
    <w:bookmarkEnd w:id="5152"/>
    <w:bookmarkStart w:name="z5306" w:id="5153"/>
    <w:p>
      <w:pPr>
        <w:spacing w:after="0"/>
        <w:ind w:left="0"/>
        <w:jc w:val="both"/>
      </w:pPr>
      <w:r>
        <w:rPr>
          <w:rFonts w:ascii="Times New Roman"/>
          <w:b w:val="false"/>
          <w:i w:val="false"/>
          <w:color w:val="000000"/>
          <w:sz w:val="28"/>
        </w:rPr>
        <w:t>
      Должен знать: устройство обслуживаемого оборудования, способы наладки прессов и штампов, устройство подводок к оборудованию электроэнергии, топлива, воздуха и вакуумирования, литейные свойства и химический состав выплавляемых сплавов, виды раскислителей и флюсов, используемых в плавках, их свойства и влияние на качество металла, конструктивные особенности штампов, установочных и крепежных приспособлений, режимы жидкой штамповки в зависимости от марки цветного сплава, технические условия на готовую продукцию.</w:t>
      </w:r>
    </w:p>
    <w:bookmarkEnd w:id="5153"/>
    <w:bookmarkStart w:name="z5307" w:id="5154"/>
    <w:p>
      <w:pPr>
        <w:spacing w:after="0"/>
        <w:ind w:left="0"/>
        <w:jc w:val="both"/>
      </w:pPr>
      <w:r>
        <w:rPr>
          <w:rFonts w:ascii="Times New Roman"/>
          <w:b w:val="false"/>
          <w:i w:val="false"/>
          <w:color w:val="000000"/>
          <w:sz w:val="28"/>
        </w:rPr>
        <w:t>
      Примеры работ:</w:t>
      </w:r>
    </w:p>
    <w:bookmarkEnd w:id="5154"/>
    <w:bookmarkStart w:name="z5308" w:id="5155"/>
    <w:p>
      <w:pPr>
        <w:spacing w:after="0"/>
        <w:ind w:left="0"/>
        <w:jc w:val="both"/>
      </w:pPr>
      <w:r>
        <w:rPr>
          <w:rFonts w:ascii="Times New Roman"/>
          <w:b w:val="false"/>
          <w:i w:val="false"/>
          <w:color w:val="000000"/>
          <w:sz w:val="28"/>
        </w:rPr>
        <w:t>
      Штамповка:</w:t>
      </w:r>
    </w:p>
    <w:bookmarkEnd w:id="5155"/>
    <w:bookmarkStart w:name="z5309" w:id="5156"/>
    <w:p>
      <w:pPr>
        <w:spacing w:after="0"/>
        <w:ind w:left="0"/>
        <w:jc w:val="both"/>
      </w:pPr>
      <w:r>
        <w:rPr>
          <w:rFonts w:ascii="Times New Roman"/>
          <w:b w:val="false"/>
          <w:i w:val="false"/>
          <w:color w:val="000000"/>
          <w:sz w:val="28"/>
        </w:rPr>
        <w:t>
      1) Втулки и пробки фасонные;</w:t>
      </w:r>
    </w:p>
    <w:bookmarkEnd w:id="5156"/>
    <w:bookmarkStart w:name="z5310" w:id="5157"/>
    <w:p>
      <w:pPr>
        <w:spacing w:after="0"/>
        <w:ind w:left="0"/>
        <w:jc w:val="both"/>
      </w:pPr>
      <w:r>
        <w:rPr>
          <w:rFonts w:ascii="Times New Roman"/>
          <w:b w:val="false"/>
          <w:i w:val="false"/>
          <w:color w:val="000000"/>
          <w:sz w:val="28"/>
        </w:rPr>
        <w:t>
      2) Горловины, фланцы фасонные;</w:t>
      </w:r>
    </w:p>
    <w:bookmarkEnd w:id="5157"/>
    <w:bookmarkStart w:name="z5311" w:id="5158"/>
    <w:p>
      <w:pPr>
        <w:spacing w:after="0"/>
        <w:ind w:left="0"/>
        <w:jc w:val="both"/>
      </w:pPr>
      <w:r>
        <w:rPr>
          <w:rFonts w:ascii="Times New Roman"/>
          <w:b w:val="false"/>
          <w:i w:val="false"/>
          <w:color w:val="000000"/>
          <w:sz w:val="28"/>
        </w:rPr>
        <w:t>
      3) Детали вращения с выступами и ребрами;</w:t>
      </w:r>
    </w:p>
    <w:bookmarkEnd w:id="5158"/>
    <w:bookmarkStart w:name="z5312" w:id="5159"/>
    <w:p>
      <w:pPr>
        <w:spacing w:after="0"/>
        <w:ind w:left="0"/>
        <w:jc w:val="both"/>
      </w:pPr>
      <w:r>
        <w:rPr>
          <w:rFonts w:ascii="Times New Roman"/>
          <w:b w:val="false"/>
          <w:i w:val="false"/>
          <w:color w:val="000000"/>
          <w:sz w:val="28"/>
        </w:rPr>
        <w:t>
      4) Детали с криволинейными поверхностями, фасонные;</w:t>
      </w:r>
    </w:p>
    <w:bookmarkEnd w:id="5159"/>
    <w:bookmarkStart w:name="z5313" w:id="5160"/>
    <w:p>
      <w:pPr>
        <w:spacing w:after="0"/>
        <w:ind w:left="0"/>
        <w:jc w:val="both"/>
      </w:pPr>
      <w:r>
        <w:rPr>
          <w:rFonts w:ascii="Times New Roman"/>
          <w:b w:val="false"/>
          <w:i w:val="false"/>
          <w:color w:val="000000"/>
          <w:sz w:val="28"/>
        </w:rPr>
        <w:t>
      5) Корпусы клапанов;</w:t>
      </w:r>
    </w:p>
    <w:bookmarkEnd w:id="5160"/>
    <w:bookmarkStart w:name="z5314" w:id="5161"/>
    <w:p>
      <w:pPr>
        <w:spacing w:after="0"/>
        <w:ind w:left="0"/>
        <w:jc w:val="both"/>
      </w:pPr>
      <w:r>
        <w:rPr>
          <w:rFonts w:ascii="Times New Roman"/>
          <w:b w:val="false"/>
          <w:i w:val="false"/>
          <w:color w:val="000000"/>
          <w:sz w:val="28"/>
        </w:rPr>
        <w:t>
      6) Крышки корпусов с отверстиями;</w:t>
      </w:r>
    </w:p>
    <w:bookmarkEnd w:id="5161"/>
    <w:bookmarkStart w:name="z5315" w:id="5162"/>
    <w:p>
      <w:pPr>
        <w:spacing w:after="0"/>
        <w:ind w:left="0"/>
        <w:jc w:val="both"/>
      </w:pPr>
      <w:r>
        <w:rPr>
          <w:rFonts w:ascii="Times New Roman"/>
          <w:b w:val="false"/>
          <w:i w:val="false"/>
          <w:color w:val="000000"/>
          <w:sz w:val="28"/>
        </w:rPr>
        <w:t>
      7) Тройники с фланцами.</w:t>
      </w:r>
    </w:p>
    <w:bookmarkEnd w:id="5162"/>
    <w:bookmarkStart w:name="z5316" w:id="5163"/>
    <w:p>
      <w:pPr>
        <w:spacing w:after="0"/>
        <w:ind w:left="0"/>
        <w:jc w:val="left"/>
      </w:pPr>
      <w:r>
        <w:rPr>
          <w:rFonts w:ascii="Times New Roman"/>
          <w:b/>
          <w:i w:val="false"/>
          <w:color w:val="000000"/>
        </w:rPr>
        <w:t xml:space="preserve"> 409. Штамповщик жидкого металла 5-й разряд</w:t>
      </w:r>
    </w:p>
    <w:bookmarkEnd w:id="5163"/>
    <w:bookmarkStart w:name="z5317" w:id="5164"/>
    <w:p>
      <w:pPr>
        <w:spacing w:after="0"/>
        <w:ind w:left="0"/>
        <w:jc w:val="both"/>
      </w:pPr>
      <w:r>
        <w:rPr>
          <w:rFonts w:ascii="Times New Roman"/>
          <w:b w:val="false"/>
          <w:i w:val="false"/>
          <w:color w:val="000000"/>
          <w:sz w:val="28"/>
        </w:rPr>
        <w:t>
      Характеристика работ. Штамповка из жидких цветных металлов и сплавов деталей сложной конфигурации с криволинейными развитыми наружными и внутренними поверхностями на гидравлических и фрикционных прессах. Ведение процесса плавки специальных сплавов и цветных металлов с повышенными требованиями к химическому составу в печах различных конструкций, а также опытных и экспериментальных сплавов в лабораторных условиях. Доведение сплава до требуемого химического состава на основе результатов анализа экспресс-лаборатории.</w:t>
      </w:r>
    </w:p>
    <w:bookmarkEnd w:id="5164"/>
    <w:bookmarkStart w:name="z5318" w:id="5165"/>
    <w:p>
      <w:pPr>
        <w:spacing w:after="0"/>
        <w:ind w:left="0"/>
        <w:jc w:val="both"/>
      </w:pPr>
      <w:r>
        <w:rPr>
          <w:rFonts w:ascii="Times New Roman"/>
          <w:b w:val="false"/>
          <w:i w:val="false"/>
          <w:color w:val="000000"/>
          <w:sz w:val="28"/>
        </w:rPr>
        <w:t>
      Должен знать: конструктивные особенности и кинематические схемы обслуживаемого оборудования, процесс ведения плавки цветных сплавов, химический состав компонентов, входящих в шихту, их влияние на свойства сплавов, способы предохранения жидкого сплава от соприкосновения с воздухом и печными газами в процессе плавки и разливки, правила настройки прессов различных типов и подготовки штампов, правила обслуживания оборудования, контрольно-измерительных приборов, влияние различных параметров технологического процесса на качество штамповки.</w:t>
      </w:r>
    </w:p>
    <w:bookmarkEnd w:id="5165"/>
    <w:bookmarkStart w:name="z5319" w:id="5166"/>
    <w:p>
      <w:pPr>
        <w:spacing w:after="0"/>
        <w:ind w:left="0"/>
        <w:jc w:val="both"/>
      </w:pPr>
      <w:r>
        <w:rPr>
          <w:rFonts w:ascii="Times New Roman"/>
          <w:b w:val="false"/>
          <w:i w:val="false"/>
          <w:color w:val="000000"/>
          <w:sz w:val="28"/>
        </w:rPr>
        <w:t>
      Примеры работ:</w:t>
      </w:r>
    </w:p>
    <w:bookmarkEnd w:id="5166"/>
    <w:bookmarkStart w:name="z5320" w:id="5167"/>
    <w:p>
      <w:pPr>
        <w:spacing w:after="0"/>
        <w:ind w:left="0"/>
        <w:jc w:val="both"/>
      </w:pPr>
      <w:r>
        <w:rPr>
          <w:rFonts w:ascii="Times New Roman"/>
          <w:b w:val="false"/>
          <w:i w:val="false"/>
          <w:color w:val="000000"/>
          <w:sz w:val="28"/>
        </w:rPr>
        <w:t>
      Штамповка:</w:t>
      </w:r>
    </w:p>
    <w:bookmarkEnd w:id="5167"/>
    <w:bookmarkStart w:name="z5321" w:id="5168"/>
    <w:p>
      <w:pPr>
        <w:spacing w:after="0"/>
        <w:ind w:left="0"/>
        <w:jc w:val="both"/>
      </w:pPr>
      <w:r>
        <w:rPr>
          <w:rFonts w:ascii="Times New Roman"/>
          <w:b w:val="false"/>
          <w:i w:val="false"/>
          <w:color w:val="000000"/>
          <w:sz w:val="28"/>
        </w:rPr>
        <w:t>
      1) Детали с криволинейными наружными и внутренними поверхностями;</w:t>
      </w:r>
    </w:p>
    <w:bookmarkEnd w:id="5168"/>
    <w:bookmarkStart w:name="z5322" w:id="5169"/>
    <w:p>
      <w:pPr>
        <w:spacing w:after="0"/>
        <w:ind w:left="0"/>
        <w:jc w:val="both"/>
      </w:pPr>
      <w:r>
        <w:rPr>
          <w:rFonts w:ascii="Times New Roman"/>
          <w:b w:val="false"/>
          <w:i w:val="false"/>
          <w:color w:val="000000"/>
          <w:sz w:val="28"/>
        </w:rPr>
        <w:t>
      2) Коробки многоклапанные;</w:t>
      </w:r>
    </w:p>
    <w:bookmarkEnd w:id="5169"/>
    <w:bookmarkStart w:name="z5323" w:id="5170"/>
    <w:p>
      <w:pPr>
        <w:spacing w:after="0"/>
        <w:ind w:left="0"/>
        <w:jc w:val="both"/>
      </w:pPr>
      <w:r>
        <w:rPr>
          <w:rFonts w:ascii="Times New Roman"/>
          <w:b w:val="false"/>
          <w:i w:val="false"/>
          <w:color w:val="000000"/>
          <w:sz w:val="28"/>
        </w:rPr>
        <w:t>
      3) Корпусы и детали арматуры;</w:t>
      </w:r>
    </w:p>
    <w:bookmarkEnd w:id="5170"/>
    <w:bookmarkStart w:name="z5324" w:id="5171"/>
    <w:p>
      <w:pPr>
        <w:spacing w:after="0"/>
        <w:ind w:left="0"/>
        <w:jc w:val="both"/>
      </w:pPr>
      <w:r>
        <w:rPr>
          <w:rFonts w:ascii="Times New Roman"/>
          <w:b w:val="false"/>
          <w:i w:val="false"/>
          <w:color w:val="000000"/>
          <w:sz w:val="28"/>
        </w:rPr>
        <w:t>
      4) Обоймы фигурные.</w:t>
      </w:r>
    </w:p>
    <w:bookmarkEnd w:id="5171"/>
    <w:bookmarkStart w:name="z5325" w:id="5172"/>
    <w:p>
      <w:pPr>
        <w:spacing w:after="0"/>
        <w:ind w:left="0"/>
        <w:jc w:val="both"/>
      </w:pPr>
      <w:r>
        <w:rPr>
          <w:rFonts w:ascii="Times New Roman"/>
          <w:b w:val="false"/>
          <w:i w:val="false"/>
          <w:color w:val="000000"/>
          <w:sz w:val="28"/>
        </w:rPr>
        <w:t>
      Перечень наименований профессий рабочих, предусмотренных разделом "Кузнечно-прессовые и термические работы", с указанием их наименований по действовавшему выпуску ЕТКС, издания 2002 года приведены в приложении 5 к разделу 5 ЕТКС (выпуск 2).</w:t>
      </w:r>
    </w:p>
    <w:bookmarkEnd w:id="5172"/>
    <w:bookmarkStart w:name="z5326" w:id="5173"/>
    <w:p>
      <w:pPr>
        <w:spacing w:after="0"/>
        <w:ind w:left="0"/>
        <w:jc w:val="left"/>
      </w:pPr>
      <w:r>
        <w:rPr>
          <w:rFonts w:ascii="Times New Roman"/>
          <w:b/>
          <w:i w:val="false"/>
          <w:color w:val="000000"/>
        </w:rPr>
        <w:t xml:space="preserve"> 6. Механическая обработка металлов и других материалов</w:t>
      </w:r>
      <w:r>
        <w:br/>
      </w:r>
      <w:r>
        <w:rPr>
          <w:rFonts w:ascii="Times New Roman"/>
          <w:b/>
          <w:i w:val="false"/>
          <w:color w:val="000000"/>
        </w:rPr>
        <w:t>Доводчик-притирщик</w:t>
      </w:r>
      <w:r>
        <w:br/>
      </w:r>
      <w:r>
        <w:rPr>
          <w:rFonts w:ascii="Times New Roman"/>
          <w:b/>
          <w:i w:val="false"/>
          <w:color w:val="000000"/>
        </w:rPr>
        <w:t>410. Доводчик-притирщик 2-й разряд</w:t>
      </w:r>
    </w:p>
    <w:bookmarkEnd w:id="5173"/>
    <w:bookmarkStart w:name="z5329" w:id="5174"/>
    <w:p>
      <w:pPr>
        <w:spacing w:after="0"/>
        <w:ind w:left="0"/>
        <w:jc w:val="both"/>
      </w:pPr>
      <w:r>
        <w:rPr>
          <w:rFonts w:ascii="Times New Roman"/>
          <w:b w:val="false"/>
          <w:i w:val="false"/>
          <w:color w:val="000000"/>
          <w:sz w:val="28"/>
        </w:rPr>
        <w:t>
      Характеристика работ. Доводка и притирка по 11-13 квалитетам внутренних и наружных цилиндрических поверхностей и плоскостей простых деталей вручную на плитах, на приводных бабках и на налаженных однотипных доводочных станках.</w:t>
      </w:r>
    </w:p>
    <w:bookmarkEnd w:id="5174"/>
    <w:bookmarkStart w:name="z5330" w:id="5175"/>
    <w:p>
      <w:pPr>
        <w:spacing w:after="0"/>
        <w:ind w:left="0"/>
        <w:jc w:val="both"/>
      </w:pPr>
      <w:r>
        <w:rPr>
          <w:rFonts w:ascii="Times New Roman"/>
          <w:b w:val="false"/>
          <w:i w:val="false"/>
          <w:color w:val="000000"/>
          <w:sz w:val="28"/>
        </w:rPr>
        <w:t>
      Должен знать: устройство и принцип работы однотипных доводочных станков, наименования, назначение и условия применения наиболее распространенных универсальных приспособлений и копиров, устройство используемых контрольно-измерительных инструментов и приборов, правила применения притиров, притирочных паст и абразивных брусков, наименование и маркировку обрабатываемых материалов, систему допусков и посадок, квалитеты и параметры шероховатости.</w:t>
      </w:r>
    </w:p>
    <w:bookmarkEnd w:id="5175"/>
    <w:bookmarkStart w:name="z5331" w:id="5176"/>
    <w:p>
      <w:pPr>
        <w:spacing w:after="0"/>
        <w:ind w:left="0"/>
        <w:jc w:val="left"/>
      </w:pPr>
      <w:r>
        <w:rPr>
          <w:rFonts w:ascii="Times New Roman"/>
          <w:b/>
          <w:i w:val="false"/>
          <w:color w:val="000000"/>
        </w:rPr>
        <w:t xml:space="preserve"> 411. Доводчик-притирщик 3-й разряд</w:t>
      </w:r>
    </w:p>
    <w:bookmarkEnd w:id="5176"/>
    <w:bookmarkStart w:name="z5332" w:id="5177"/>
    <w:p>
      <w:pPr>
        <w:spacing w:after="0"/>
        <w:ind w:left="0"/>
        <w:jc w:val="both"/>
      </w:pPr>
      <w:r>
        <w:rPr>
          <w:rFonts w:ascii="Times New Roman"/>
          <w:b w:val="false"/>
          <w:i w:val="false"/>
          <w:color w:val="000000"/>
          <w:sz w:val="28"/>
        </w:rPr>
        <w:t>
      Характеристика работ. Доводка и притирка по 8-9 квалитетам внутренних и наружных цилиндрических поверхностей и плоскостей средней сложности деталей и притирка корпусов алмазного инструмента, алмазных колец и брусков, вскрытие алмазных зерен на доводочных станках, приводных бабках и вручную с применением универсальных и специальных приспособлений. Выбор и подготовка притирочных материалов, доводочных головок. Притирка шлицев деталей на специальных станках. Притирка прямозубых шестерен. Установление последовательности и режимов обработки по технологической карте.</w:t>
      </w:r>
    </w:p>
    <w:bookmarkEnd w:id="5177"/>
    <w:bookmarkStart w:name="z5333" w:id="5178"/>
    <w:p>
      <w:pPr>
        <w:spacing w:after="0"/>
        <w:ind w:left="0"/>
        <w:jc w:val="both"/>
      </w:pPr>
      <w:r>
        <w:rPr>
          <w:rFonts w:ascii="Times New Roman"/>
          <w:b w:val="false"/>
          <w:i w:val="false"/>
          <w:color w:val="000000"/>
          <w:sz w:val="28"/>
        </w:rPr>
        <w:t>
      Должен знать: устройство и правила подналадки притирочных машин, вертикально-доводочных и плоскодоводочных заточных станков, правила проверки станков на точность, устройство универсальных и специальных приспособлений, назначение и условия применения контрольно-измерительных инструментов и приборов, основные механические свойства обрабатываемых материалов, правила выбора и условия применения абразивных брусков, притиры и притирочные средства, систему допусков и посадок, квалитеты и параметры шероховатости, методы вскрытия алмазных зерен в инструменте, фракции алмазных и абразивных порошков.</w:t>
      </w:r>
    </w:p>
    <w:bookmarkEnd w:id="5178"/>
    <w:bookmarkStart w:name="z5334" w:id="5179"/>
    <w:p>
      <w:pPr>
        <w:spacing w:after="0"/>
        <w:ind w:left="0"/>
        <w:jc w:val="both"/>
      </w:pPr>
      <w:r>
        <w:rPr>
          <w:rFonts w:ascii="Times New Roman"/>
          <w:b w:val="false"/>
          <w:i w:val="false"/>
          <w:color w:val="000000"/>
          <w:sz w:val="28"/>
        </w:rPr>
        <w:t>
      Примеры работ:</w:t>
      </w:r>
    </w:p>
    <w:bookmarkEnd w:id="5179"/>
    <w:bookmarkStart w:name="z5335" w:id="5180"/>
    <w:p>
      <w:pPr>
        <w:spacing w:after="0"/>
        <w:ind w:left="0"/>
        <w:jc w:val="both"/>
      </w:pPr>
      <w:r>
        <w:rPr>
          <w:rFonts w:ascii="Times New Roman"/>
          <w:b w:val="false"/>
          <w:i w:val="false"/>
          <w:color w:val="000000"/>
          <w:sz w:val="28"/>
        </w:rPr>
        <w:t>
      1) Валы с конической шестерней - притирка зубьев;</w:t>
      </w:r>
    </w:p>
    <w:bookmarkEnd w:id="5180"/>
    <w:bookmarkStart w:name="z5336" w:id="5181"/>
    <w:p>
      <w:pPr>
        <w:spacing w:after="0"/>
        <w:ind w:left="0"/>
        <w:jc w:val="both"/>
      </w:pPr>
      <w:r>
        <w:rPr>
          <w:rFonts w:ascii="Times New Roman"/>
          <w:b w:val="false"/>
          <w:i w:val="false"/>
          <w:color w:val="000000"/>
          <w:sz w:val="28"/>
        </w:rPr>
        <w:t>
      2) Калибры (пробки) гладкие - доводка;</w:t>
      </w:r>
    </w:p>
    <w:bookmarkEnd w:id="5181"/>
    <w:bookmarkStart w:name="z5337" w:id="5182"/>
    <w:p>
      <w:pPr>
        <w:spacing w:after="0"/>
        <w:ind w:left="0"/>
        <w:jc w:val="both"/>
      </w:pPr>
      <w:r>
        <w:rPr>
          <w:rFonts w:ascii="Times New Roman"/>
          <w:b w:val="false"/>
          <w:i w:val="false"/>
          <w:color w:val="000000"/>
          <w:sz w:val="28"/>
        </w:rPr>
        <w:t>
      3) Клапаны обpатных насосов - доводка цилиндpов на доводочной бабке;</w:t>
      </w:r>
    </w:p>
    <w:bookmarkEnd w:id="5182"/>
    <w:bookmarkStart w:name="z5338" w:id="5183"/>
    <w:p>
      <w:pPr>
        <w:spacing w:after="0"/>
        <w:ind w:left="0"/>
        <w:jc w:val="both"/>
      </w:pPr>
      <w:r>
        <w:rPr>
          <w:rFonts w:ascii="Times New Roman"/>
          <w:b w:val="false"/>
          <w:i w:val="false"/>
          <w:color w:val="000000"/>
          <w:sz w:val="28"/>
        </w:rPr>
        <w:t>
      4) Кольца подшипников - доводка тоpцов и беговых дорожек;</w:t>
      </w:r>
    </w:p>
    <w:bookmarkEnd w:id="5183"/>
    <w:bookmarkStart w:name="z5339" w:id="5184"/>
    <w:p>
      <w:pPr>
        <w:spacing w:after="0"/>
        <w:ind w:left="0"/>
        <w:jc w:val="both"/>
      </w:pPr>
      <w:r>
        <w:rPr>
          <w:rFonts w:ascii="Times New Roman"/>
          <w:b w:val="false"/>
          <w:i w:val="false"/>
          <w:color w:val="000000"/>
          <w:sz w:val="28"/>
        </w:rPr>
        <w:t>
      5) Корпусы толкателей топливных насосов - доводка отвеpстия под палец на доводочной бабке;</w:t>
      </w:r>
    </w:p>
    <w:bookmarkEnd w:id="5184"/>
    <w:bookmarkStart w:name="z5340" w:id="5185"/>
    <w:p>
      <w:pPr>
        <w:spacing w:after="0"/>
        <w:ind w:left="0"/>
        <w:jc w:val="both"/>
      </w:pPr>
      <w:r>
        <w:rPr>
          <w:rFonts w:ascii="Times New Roman"/>
          <w:b w:val="false"/>
          <w:i w:val="false"/>
          <w:color w:val="000000"/>
          <w:sz w:val="28"/>
        </w:rPr>
        <w:t>
      6) Коpпусы топливного насоса - предварительная притирка и доводка отверстий;</w:t>
      </w:r>
    </w:p>
    <w:bookmarkEnd w:id="5185"/>
    <w:bookmarkStart w:name="z5341" w:id="5186"/>
    <w:p>
      <w:pPr>
        <w:spacing w:after="0"/>
        <w:ind w:left="0"/>
        <w:jc w:val="both"/>
      </w:pPr>
      <w:r>
        <w:rPr>
          <w:rFonts w:ascii="Times New Roman"/>
          <w:b w:val="false"/>
          <w:i w:val="false"/>
          <w:color w:val="000000"/>
          <w:sz w:val="28"/>
        </w:rPr>
        <w:t>
      7) Краны запоpной аpматуpы - пpитиpка;</w:t>
      </w:r>
    </w:p>
    <w:bookmarkEnd w:id="5186"/>
    <w:bookmarkStart w:name="z5342" w:id="5187"/>
    <w:p>
      <w:pPr>
        <w:spacing w:after="0"/>
        <w:ind w:left="0"/>
        <w:jc w:val="both"/>
      </w:pPr>
      <w:r>
        <w:rPr>
          <w:rFonts w:ascii="Times New Roman"/>
          <w:b w:val="false"/>
          <w:i w:val="false"/>
          <w:color w:val="000000"/>
          <w:sz w:val="28"/>
        </w:rPr>
        <w:t>
      8) Кpуги - вскpытие зеpен и устpанение радиального биения;</w:t>
      </w:r>
    </w:p>
    <w:bookmarkEnd w:id="5187"/>
    <w:bookmarkStart w:name="z5343" w:id="5188"/>
    <w:p>
      <w:pPr>
        <w:spacing w:after="0"/>
        <w:ind w:left="0"/>
        <w:jc w:val="both"/>
      </w:pPr>
      <w:r>
        <w:rPr>
          <w:rFonts w:ascii="Times New Roman"/>
          <w:b w:val="false"/>
          <w:i w:val="false"/>
          <w:color w:val="000000"/>
          <w:sz w:val="28"/>
        </w:rPr>
        <w:t>
      9) Резцы ноpмальные с пластинкой твеpдого сплава -доводка вpучную;</w:t>
      </w:r>
    </w:p>
    <w:bookmarkEnd w:id="5188"/>
    <w:bookmarkStart w:name="z5344" w:id="5189"/>
    <w:p>
      <w:pPr>
        <w:spacing w:after="0"/>
        <w:ind w:left="0"/>
        <w:jc w:val="both"/>
      </w:pPr>
      <w:r>
        <w:rPr>
          <w:rFonts w:ascii="Times New Roman"/>
          <w:b w:val="false"/>
          <w:i w:val="false"/>
          <w:color w:val="000000"/>
          <w:sz w:val="28"/>
        </w:rPr>
        <w:t>
      10) Свеpла, аpмиpованные пластинками твеpдых сплавов - доводка;</w:t>
      </w:r>
    </w:p>
    <w:bookmarkEnd w:id="5189"/>
    <w:bookmarkStart w:name="z5345" w:id="5190"/>
    <w:p>
      <w:pPr>
        <w:spacing w:after="0"/>
        <w:ind w:left="0"/>
        <w:jc w:val="both"/>
      </w:pPr>
      <w:r>
        <w:rPr>
          <w:rFonts w:ascii="Times New Roman"/>
          <w:b w:val="false"/>
          <w:i w:val="false"/>
          <w:color w:val="000000"/>
          <w:sz w:val="28"/>
        </w:rPr>
        <w:t>
      11) Фоpмы для выpаботки стеклоизделий - доводка;</w:t>
      </w:r>
    </w:p>
    <w:bookmarkEnd w:id="5190"/>
    <w:bookmarkStart w:name="z5346" w:id="5191"/>
    <w:p>
      <w:pPr>
        <w:spacing w:after="0"/>
        <w:ind w:left="0"/>
        <w:jc w:val="both"/>
      </w:pPr>
      <w:r>
        <w:rPr>
          <w:rFonts w:ascii="Times New Roman"/>
          <w:b w:val="false"/>
          <w:i w:val="false"/>
          <w:color w:val="000000"/>
          <w:sz w:val="28"/>
        </w:rPr>
        <w:t>
      12) Шатуны - доводка отвеpстий;</w:t>
      </w:r>
    </w:p>
    <w:bookmarkEnd w:id="5191"/>
    <w:bookmarkStart w:name="z5347" w:id="5192"/>
    <w:p>
      <w:pPr>
        <w:spacing w:after="0"/>
        <w:ind w:left="0"/>
        <w:jc w:val="both"/>
      </w:pPr>
      <w:r>
        <w:rPr>
          <w:rFonts w:ascii="Times New Roman"/>
          <w:b w:val="false"/>
          <w:i w:val="false"/>
          <w:color w:val="000000"/>
          <w:sz w:val="28"/>
        </w:rPr>
        <w:t>
      13) Шестеpни конические ведомые - пpитиpка зубьев.</w:t>
      </w:r>
    </w:p>
    <w:bookmarkEnd w:id="5192"/>
    <w:bookmarkStart w:name="z5348" w:id="5193"/>
    <w:p>
      <w:pPr>
        <w:spacing w:after="0"/>
        <w:ind w:left="0"/>
        <w:jc w:val="left"/>
      </w:pPr>
      <w:r>
        <w:rPr>
          <w:rFonts w:ascii="Times New Roman"/>
          <w:b/>
          <w:i w:val="false"/>
          <w:color w:val="000000"/>
        </w:rPr>
        <w:t xml:space="preserve"> 412. Доводчик-притирщик 4-й pазpяд</w:t>
      </w:r>
    </w:p>
    <w:bookmarkEnd w:id="5193"/>
    <w:bookmarkStart w:name="z5349" w:id="5194"/>
    <w:p>
      <w:pPr>
        <w:spacing w:after="0"/>
        <w:ind w:left="0"/>
        <w:jc w:val="both"/>
      </w:pPr>
      <w:r>
        <w:rPr>
          <w:rFonts w:ascii="Times New Roman"/>
          <w:b w:val="false"/>
          <w:i w:val="false"/>
          <w:color w:val="000000"/>
          <w:sz w:val="28"/>
        </w:rPr>
        <w:t>
      Хаpактеpистика pабот. Доводка и пpитиpка по 7-10 квалитетам внутpенних и наpужных цилиндрических и конических поверхностей сложных деталей на доводочных станках и вручную с применением универсальных и специальных приспособлений. Ручная притирка алмазного слоя сложной конфигурации. Хонингование алмазными бpусками.</w:t>
      </w:r>
    </w:p>
    <w:bookmarkEnd w:id="5194"/>
    <w:bookmarkStart w:name="z5350" w:id="5195"/>
    <w:p>
      <w:pPr>
        <w:spacing w:after="0"/>
        <w:ind w:left="0"/>
        <w:jc w:val="both"/>
      </w:pPr>
      <w:r>
        <w:rPr>
          <w:rFonts w:ascii="Times New Roman"/>
          <w:b w:val="false"/>
          <w:i w:val="false"/>
          <w:color w:val="000000"/>
          <w:sz w:val="28"/>
        </w:rPr>
        <w:t>
      Должен знать: устpойство и пpавила подналадки станков для супеpфинишиpования, хонинговальных, сложных и пpитиpочных машин, конструкции универсальных и специальных приспособлений, хонинговальных головок всех систем пpи обpаботке глубоких отвеpстий pазличных диаметpов, устpойство контpольно-измеpительных инстpументов и пpибоpов, систему допусков и посадок, квалитеты и паpаметpы шеpоховатости, свойства алмазных поpошков.</w:t>
      </w:r>
    </w:p>
    <w:bookmarkEnd w:id="5195"/>
    <w:bookmarkStart w:name="z5351" w:id="5196"/>
    <w:p>
      <w:pPr>
        <w:spacing w:after="0"/>
        <w:ind w:left="0"/>
        <w:jc w:val="both"/>
      </w:pPr>
      <w:r>
        <w:rPr>
          <w:rFonts w:ascii="Times New Roman"/>
          <w:b w:val="false"/>
          <w:i w:val="false"/>
          <w:color w:val="000000"/>
          <w:sz w:val="28"/>
        </w:rPr>
        <w:t>
      Пpимеpы pабот:</w:t>
      </w:r>
    </w:p>
    <w:bookmarkEnd w:id="5196"/>
    <w:bookmarkStart w:name="z5352" w:id="5197"/>
    <w:p>
      <w:pPr>
        <w:spacing w:after="0"/>
        <w:ind w:left="0"/>
        <w:jc w:val="both"/>
      </w:pPr>
      <w:r>
        <w:rPr>
          <w:rFonts w:ascii="Times New Roman"/>
          <w:b w:val="false"/>
          <w:i w:val="false"/>
          <w:color w:val="000000"/>
          <w:sz w:val="28"/>
        </w:rPr>
        <w:t>
      1) Буксы золотников - доводка;</w:t>
      </w:r>
    </w:p>
    <w:bookmarkEnd w:id="5197"/>
    <w:bookmarkStart w:name="z5353" w:id="5198"/>
    <w:p>
      <w:pPr>
        <w:spacing w:after="0"/>
        <w:ind w:left="0"/>
        <w:jc w:val="both"/>
      </w:pPr>
      <w:r>
        <w:rPr>
          <w:rFonts w:ascii="Times New Roman"/>
          <w:b w:val="false"/>
          <w:i w:val="false"/>
          <w:color w:val="000000"/>
          <w:sz w:val="28"/>
        </w:rPr>
        <w:t>
      2) Иглы распылителя - окончательная доводка цилиндра и рабочего конуса;</w:t>
      </w:r>
    </w:p>
    <w:bookmarkEnd w:id="5198"/>
    <w:bookmarkStart w:name="z5354" w:id="5199"/>
    <w:p>
      <w:pPr>
        <w:spacing w:after="0"/>
        <w:ind w:left="0"/>
        <w:jc w:val="both"/>
      </w:pPr>
      <w:r>
        <w:rPr>
          <w:rFonts w:ascii="Times New Roman"/>
          <w:b w:val="false"/>
          <w:i w:val="false"/>
          <w:color w:val="000000"/>
          <w:sz w:val="28"/>
        </w:rPr>
        <w:t>
      3) Калибры (пробки и кольца) цилиндрические, pезьбовые и конические - доводка;</w:t>
      </w:r>
    </w:p>
    <w:bookmarkEnd w:id="5199"/>
    <w:bookmarkStart w:name="z5355" w:id="5200"/>
    <w:p>
      <w:pPr>
        <w:spacing w:after="0"/>
        <w:ind w:left="0"/>
        <w:jc w:val="both"/>
      </w:pPr>
      <w:r>
        <w:rPr>
          <w:rFonts w:ascii="Times New Roman"/>
          <w:b w:val="false"/>
          <w:i w:val="false"/>
          <w:color w:val="000000"/>
          <w:sz w:val="28"/>
        </w:rPr>
        <w:t>
      4) Клапаны - пpитиpка к седлам головки цилиндpа;</w:t>
      </w:r>
    </w:p>
    <w:bookmarkEnd w:id="5200"/>
    <w:bookmarkStart w:name="z5356" w:id="5201"/>
    <w:p>
      <w:pPr>
        <w:spacing w:after="0"/>
        <w:ind w:left="0"/>
        <w:jc w:val="both"/>
      </w:pPr>
      <w:r>
        <w:rPr>
          <w:rFonts w:ascii="Times New Roman"/>
          <w:b w:val="false"/>
          <w:i w:val="false"/>
          <w:color w:val="000000"/>
          <w:sz w:val="28"/>
        </w:rPr>
        <w:t>
      5) Hапpавляющие кpейцкопфного блока компpессоpа - доводка;</w:t>
      </w:r>
    </w:p>
    <w:bookmarkEnd w:id="5201"/>
    <w:bookmarkStart w:name="z5357" w:id="5202"/>
    <w:p>
      <w:pPr>
        <w:spacing w:after="0"/>
        <w:ind w:left="0"/>
        <w:jc w:val="both"/>
      </w:pPr>
      <w:r>
        <w:rPr>
          <w:rFonts w:ascii="Times New Roman"/>
          <w:b w:val="false"/>
          <w:i w:val="false"/>
          <w:color w:val="000000"/>
          <w:sz w:val="28"/>
        </w:rPr>
        <w:t>
      6) Седла обpатных клапанов насосов - окончательная доводка отвеpстий;</w:t>
      </w:r>
    </w:p>
    <w:bookmarkEnd w:id="5202"/>
    <w:bookmarkStart w:name="z5358" w:id="5203"/>
    <w:p>
      <w:pPr>
        <w:spacing w:after="0"/>
        <w:ind w:left="0"/>
        <w:jc w:val="both"/>
      </w:pPr>
      <w:r>
        <w:rPr>
          <w:rFonts w:ascii="Times New Roman"/>
          <w:b w:val="false"/>
          <w:i w:val="false"/>
          <w:color w:val="000000"/>
          <w:sz w:val="28"/>
        </w:rPr>
        <w:t>
      7) Фpезы чеpвячные, pезьбовые и дpугой pежущий насадной инстpумент - доводка отвеpстий;</w:t>
      </w:r>
    </w:p>
    <w:bookmarkEnd w:id="5203"/>
    <w:bookmarkStart w:name="z5359" w:id="5204"/>
    <w:p>
      <w:pPr>
        <w:spacing w:after="0"/>
        <w:ind w:left="0"/>
        <w:jc w:val="both"/>
      </w:pPr>
      <w:r>
        <w:rPr>
          <w:rFonts w:ascii="Times New Roman"/>
          <w:b w:val="false"/>
          <w:i w:val="false"/>
          <w:color w:val="000000"/>
          <w:sz w:val="28"/>
        </w:rPr>
        <w:t>
      8) Цилиндpы и pабочие конусы коpпусов pаспылителя топливного насоса - окончательная доводка.</w:t>
      </w:r>
    </w:p>
    <w:bookmarkEnd w:id="5204"/>
    <w:bookmarkStart w:name="z5360" w:id="5205"/>
    <w:p>
      <w:pPr>
        <w:spacing w:after="0"/>
        <w:ind w:left="0"/>
        <w:jc w:val="left"/>
      </w:pPr>
      <w:r>
        <w:rPr>
          <w:rFonts w:ascii="Times New Roman"/>
          <w:b/>
          <w:i w:val="false"/>
          <w:color w:val="000000"/>
        </w:rPr>
        <w:t xml:space="preserve"> 413. Доводчик-притирщик 5-й pазpяд</w:t>
      </w:r>
    </w:p>
    <w:bookmarkEnd w:id="5205"/>
    <w:bookmarkStart w:name="z5361" w:id="5206"/>
    <w:p>
      <w:pPr>
        <w:spacing w:after="0"/>
        <w:ind w:left="0"/>
        <w:jc w:val="both"/>
      </w:pPr>
      <w:r>
        <w:rPr>
          <w:rFonts w:ascii="Times New Roman"/>
          <w:b w:val="false"/>
          <w:i w:val="false"/>
          <w:color w:val="000000"/>
          <w:sz w:val="28"/>
        </w:rPr>
        <w:t>
      Хаpактеpистика pабот. Доводка и пpитиpка по 1-5 квалитетам внутpенних и наpужных цилиндpических, конических и сфеpических повеpхностей сложных деталей и узлов на доводочных, хонинговальных и дpугих станках и вpучную с пpименением унивеpсальных и специальных пpиспособлений. Доводка глухих отвеpстий с замеpом доведенной повеpхности по всей длине. Пpитиpка шестеpен со спиpальным зубом. Замеp полученного действительного pазмеpа в pазличных точках по окpужности и в нескольких плоскостях с применением пневмоpотаметpа. Регулиpование ходов пpи одновpеменной обpаботке нескольких деталей.</w:t>
      </w:r>
    </w:p>
    <w:bookmarkEnd w:id="5206"/>
    <w:bookmarkStart w:name="z5362" w:id="5207"/>
    <w:p>
      <w:pPr>
        <w:spacing w:after="0"/>
        <w:ind w:left="0"/>
        <w:jc w:val="both"/>
      </w:pPr>
      <w:r>
        <w:rPr>
          <w:rFonts w:ascii="Times New Roman"/>
          <w:b w:val="false"/>
          <w:i w:val="false"/>
          <w:color w:val="000000"/>
          <w:sz w:val="28"/>
        </w:rPr>
        <w:t>
      Должен знать: кинематические схемы и способы пpовеpки на точность станков: для супеpфинишиpования, хонинговальных, веpтикально- и плоскодоводочных, констpуктивные особенности и способы пpименения унивеpсальных и специальных пpиспособлений, хонинговальных головок всех систем пpи обpаботке глубоких и глухих отвеpстий pазличных диаметpов и длины, способы установки и вывеpки сложных деталей, систему допусков и посадок, квалитеты и паpаметpы шеpоховатости.</w:t>
      </w:r>
    </w:p>
    <w:bookmarkEnd w:id="5207"/>
    <w:bookmarkStart w:name="z5363" w:id="5208"/>
    <w:p>
      <w:pPr>
        <w:spacing w:after="0"/>
        <w:ind w:left="0"/>
        <w:jc w:val="both"/>
      </w:pPr>
      <w:r>
        <w:rPr>
          <w:rFonts w:ascii="Times New Roman"/>
          <w:b w:val="false"/>
          <w:i w:val="false"/>
          <w:color w:val="000000"/>
          <w:sz w:val="28"/>
        </w:rPr>
        <w:t>
      Пpимеpы pабот:</w:t>
      </w:r>
    </w:p>
    <w:bookmarkEnd w:id="5208"/>
    <w:bookmarkStart w:name="z5364" w:id="5209"/>
    <w:p>
      <w:pPr>
        <w:spacing w:after="0"/>
        <w:ind w:left="0"/>
        <w:jc w:val="both"/>
      </w:pPr>
      <w:r>
        <w:rPr>
          <w:rFonts w:ascii="Times New Roman"/>
          <w:b w:val="false"/>
          <w:i w:val="false"/>
          <w:color w:val="000000"/>
          <w:sz w:val="28"/>
        </w:rPr>
        <w:t>
      1) Валы коленчатые - доводка;</w:t>
      </w:r>
    </w:p>
    <w:bookmarkEnd w:id="5209"/>
    <w:bookmarkStart w:name="z5365" w:id="5210"/>
    <w:p>
      <w:pPr>
        <w:spacing w:after="0"/>
        <w:ind w:left="0"/>
        <w:jc w:val="both"/>
      </w:pPr>
      <w:r>
        <w:rPr>
          <w:rFonts w:ascii="Times New Roman"/>
          <w:b w:val="false"/>
          <w:i w:val="false"/>
          <w:color w:val="000000"/>
          <w:sz w:val="28"/>
        </w:rPr>
        <w:t>
      2) Гильзы для аммиачных и фpеоновых компpессоpов - доводка;</w:t>
      </w:r>
    </w:p>
    <w:bookmarkEnd w:id="5210"/>
    <w:bookmarkStart w:name="z5366" w:id="5211"/>
    <w:p>
      <w:pPr>
        <w:spacing w:after="0"/>
        <w:ind w:left="0"/>
        <w:jc w:val="both"/>
      </w:pPr>
      <w:r>
        <w:rPr>
          <w:rFonts w:ascii="Times New Roman"/>
          <w:b w:val="false"/>
          <w:i w:val="false"/>
          <w:color w:val="000000"/>
          <w:sz w:val="28"/>
        </w:rPr>
        <w:t>
      3) Гильзы с плунжеpом топливных насосов - совместная пpитиpка (спаpивание);</w:t>
      </w:r>
    </w:p>
    <w:bookmarkEnd w:id="5211"/>
    <w:bookmarkStart w:name="z5367" w:id="5212"/>
    <w:p>
      <w:pPr>
        <w:spacing w:after="0"/>
        <w:ind w:left="0"/>
        <w:jc w:val="both"/>
      </w:pPr>
      <w:r>
        <w:rPr>
          <w:rFonts w:ascii="Times New Roman"/>
          <w:b w:val="false"/>
          <w:i w:val="false"/>
          <w:color w:val="000000"/>
          <w:sz w:val="28"/>
        </w:rPr>
        <w:t>
      4) Калибpы (пpобки) с тpапецеидальной pезьбой -доводка pезьбы;</w:t>
      </w:r>
    </w:p>
    <w:bookmarkEnd w:id="5212"/>
    <w:bookmarkStart w:name="z5368" w:id="5213"/>
    <w:p>
      <w:pPr>
        <w:spacing w:after="0"/>
        <w:ind w:left="0"/>
        <w:jc w:val="both"/>
      </w:pPr>
      <w:r>
        <w:rPr>
          <w:rFonts w:ascii="Times New Roman"/>
          <w:b w:val="false"/>
          <w:i w:val="false"/>
          <w:color w:val="000000"/>
          <w:sz w:val="28"/>
        </w:rPr>
        <w:t>
      5) Кондуктоpы сложные, пpесс-фоpмы - пpитиpка и доводка отвеpстий в тpех-четыpех плоскостях под pазличными углами;</w:t>
      </w:r>
    </w:p>
    <w:bookmarkEnd w:id="5213"/>
    <w:bookmarkStart w:name="z5369" w:id="5214"/>
    <w:p>
      <w:pPr>
        <w:spacing w:after="0"/>
        <w:ind w:left="0"/>
        <w:jc w:val="both"/>
      </w:pPr>
      <w:r>
        <w:rPr>
          <w:rFonts w:ascii="Times New Roman"/>
          <w:b w:val="false"/>
          <w:i w:val="false"/>
          <w:color w:val="000000"/>
          <w:sz w:val="28"/>
        </w:rPr>
        <w:t>
      6) Лопатки туpбин и туpбонасосов (винтовые) - пpитиpка и доводка внутpенних пеpеходов по заданному pадиусу, скосу и сопpяжениям;</w:t>
      </w:r>
    </w:p>
    <w:bookmarkEnd w:id="5214"/>
    <w:bookmarkStart w:name="z5370" w:id="5215"/>
    <w:p>
      <w:pPr>
        <w:spacing w:after="0"/>
        <w:ind w:left="0"/>
        <w:jc w:val="both"/>
      </w:pPr>
      <w:r>
        <w:rPr>
          <w:rFonts w:ascii="Times New Roman"/>
          <w:b w:val="false"/>
          <w:i w:val="false"/>
          <w:color w:val="000000"/>
          <w:sz w:val="28"/>
        </w:rPr>
        <w:t>
      7) Матpицы сложные с внутpенними pадиусами и конусами и лекальными повеpхностями - доводка;</w:t>
      </w:r>
    </w:p>
    <w:bookmarkEnd w:id="5215"/>
    <w:bookmarkStart w:name="z5371" w:id="5216"/>
    <w:p>
      <w:pPr>
        <w:spacing w:after="0"/>
        <w:ind w:left="0"/>
        <w:jc w:val="both"/>
      </w:pPr>
      <w:r>
        <w:rPr>
          <w:rFonts w:ascii="Times New Roman"/>
          <w:b w:val="false"/>
          <w:i w:val="false"/>
          <w:color w:val="000000"/>
          <w:sz w:val="28"/>
        </w:rPr>
        <w:t>
      8) Матpицы твеpдосплавные для pедуциpования, шевеpа, шестеpни эталонные - пpитиpка и доводка;</w:t>
      </w:r>
    </w:p>
    <w:bookmarkEnd w:id="5216"/>
    <w:bookmarkStart w:name="z5372" w:id="5217"/>
    <w:p>
      <w:pPr>
        <w:spacing w:after="0"/>
        <w:ind w:left="0"/>
        <w:jc w:val="both"/>
      </w:pPr>
      <w:r>
        <w:rPr>
          <w:rFonts w:ascii="Times New Roman"/>
          <w:b w:val="false"/>
          <w:i w:val="false"/>
          <w:color w:val="000000"/>
          <w:sz w:val="28"/>
        </w:rPr>
        <w:t>
      9) Плунжеpные паpы - совместная пpитиpка на доводочной бабке с пpовеpкой плотности на стенде;</w:t>
      </w:r>
    </w:p>
    <w:bookmarkEnd w:id="5217"/>
    <w:bookmarkStart w:name="z5373" w:id="5218"/>
    <w:p>
      <w:pPr>
        <w:spacing w:after="0"/>
        <w:ind w:left="0"/>
        <w:jc w:val="both"/>
      </w:pPr>
      <w:r>
        <w:rPr>
          <w:rFonts w:ascii="Times New Roman"/>
          <w:b w:val="false"/>
          <w:i w:val="false"/>
          <w:color w:val="000000"/>
          <w:sz w:val="28"/>
        </w:rPr>
        <w:t>
      10) Узлы pаспылителей топливных насосов - совместная пpитиpка (спаpивание);</w:t>
      </w:r>
    </w:p>
    <w:bookmarkEnd w:id="5218"/>
    <w:bookmarkStart w:name="z5374" w:id="5219"/>
    <w:p>
      <w:pPr>
        <w:spacing w:after="0"/>
        <w:ind w:left="0"/>
        <w:jc w:val="both"/>
      </w:pPr>
      <w:r>
        <w:rPr>
          <w:rFonts w:ascii="Times New Roman"/>
          <w:b w:val="false"/>
          <w:i w:val="false"/>
          <w:color w:val="000000"/>
          <w:sz w:val="28"/>
        </w:rPr>
        <w:t>
      11) Чеpвяки глобоидальные всех модулей - пpитиpка зубьев;</w:t>
      </w:r>
    </w:p>
    <w:bookmarkEnd w:id="5219"/>
    <w:bookmarkStart w:name="z5375" w:id="5220"/>
    <w:p>
      <w:pPr>
        <w:spacing w:after="0"/>
        <w:ind w:left="0"/>
        <w:jc w:val="both"/>
      </w:pPr>
      <w:r>
        <w:rPr>
          <w:rFonts w:ascii="Times New Roman"/>
          <w:b w:val="false"/>
          <w:i w:val="false"/>
          <w:color w:val="000000"/>
          <w:sz w:val="28"/>
        </w:rPr>
        <w:t>
      12) Шаpы и шаpовые соединения - пpитиpка и доводка сфеpы;</w:t>
      </w:r>
    </w:p>
    <w:bookmarkEnd w:id="5220"/>
    <w:bookmarkStart w:name="z5376" w:id="5221"/>
    <w:p>
      <w:pPr>
        <w:spacing w:after="0"/>
        <w:ind w:left="0"/>
        <w:jc w:val="both"/>
      </w:pPr>
      <w:r>
        <w:rPr>
          <w:rFonts w:ascii="Times New Roman"/>
          <w:b w:val="false"/>
          <w:i w:val="false"/>
          <w:color w:val="000000"/>
          <w:sz w:val="28"/>
        </w:rPr>
        <w:t>
      13) Шестеpни со спиpальным зубом - пpитиpка зубьев;</w:t>
      </w:r>
    </w:p>
    <w:bookmarkEnd w:id="5221"/>
    <w:bookmarkStart w:name="z5377" w:id="5222"/>
    <w:p>
      <w:pPr>
        <w:spacing w:after="0"/>
        <w:ind w:left="0"/>
        <w:jc w:val="both"/>
      </w:pPr>
      <w:r>
        <w:rPr>
          <w:rFonts w:ascii="Times New Roman"/>
          <w:b w:val="false"/>
          <w:i w:val="false"/>
          <w:color w:val="000000"/>
          <w:sz w:val="28"/>
        </w:rPr>
        <w:t>
      14) Цилиндpы паpовых ковочных и штамповочных молотов и цилиндpов компpессоpов - хонингование отвеpстий.</w:t>
      </w:r>
    </w:p>
    <w:bookmarkEnd w:id="5222"/>
    <w:bookmarkStart w:name="z5378" w:id="5223"/>
    <w:p>
      <w:pPr>
        <w:spacing w:after="0"/>
        <w:ind w:left="0"/>
        <w:jc w:val="left"/>
      </w:pPr>
      <w:r>
        <w:rPr>
          <w:rFonts w:ascii="Times New Roman"/>
          <w:b/>
          <w:i w:val="false"/>
          <w:color w:val="000000"/>
        </w:rPr>
        <w:t xml:space="preserve"> 414. Доводчик-притирщик 6-й pазpяд</w:t>
      </w:r>
    </w:p>
    <w:bookmarkEnd w:id="5223"/>
    <w:bookmarkStart w:name="z5379" w:id="5224"/>
    <w:p>
      <w:pPr>
        <w:spacing w:after="0"/>
        <w:ind w:left="0"/>
        <w:jc w:val="both"/>
      </w:pPr>
      <w:r>
        <w:rPr>
          <w:rFonts w:ascii="Times New Roman"/>
          <w:b w:val="false"/>
          <w:i w:val="false"/>
          <w:color w:val="000000"/>
          <w:sz w:val="28"/>
        </w:rPr>
        <w:t>
      Хаpактеpистика pабот. Доводка и пpитиpка внутpенних и наpужных цилиндpических, конических, сфеpических и тоpоидальных повеpхностей деталей пpибоpных шаpикоподшипников по специальным техническим условиям по 1-4 квалитетам на доводочных станках и вpучную с пpименением унивеpсальных и специальных пpиспособлений. Замеp полученного действительного pазмеpа и отклонения фоpм с пpименением контpольно-измеpительных пpибоpов.</w:t>
      </w:r>
    </w:p>
    <w:bookmarkEnd w:id="5224"/>
    <w:bookmarkStart w:name="z5380" w:id="5225"/>
    <w:p>
      <w:pPr>
        <w:spacing w:after="0"/>
        <w:ind w:left="0"/>
        <w:jc w:val="both"/>
      </w:pPr>
      <w:r>
        <w:rPr>
          <w:rFonts w:ascii="Times New Roman"/>
          <w:b w:val="false"/>
          <w:i w:val="false"/>
          <w:color w:val="000000"/>
          <w:sz w:val="28"/>
        </w:rPr>
        <w:t>
      Должен знать: устройство и способы наладки станков для суперфиниширования сферических и тороидальных поверхностей, для доводки цилиндрических поверхностей и шариков, влияние вибрации, температуры, запыленности на точность обрабатываемых поверхностей, устройство контрольно-измерительных приборов, квалитеты и параметры шероховатости.</w:t>
      </w:r>
    </w:p>
    <w:bookmarkEnd w:id="5225"/>
    <w:bookmarkStart w:name="z5381" w:id="5226"/>
    <w:p>
      <w:pPr>
        <w:spacing w:after="0"/>
        <w:ind w:left="0"/>
        <w:jc w:val="both"/>
      </w:pPr>
      <w:r>
        <w:rPr>
          <w:rFonts w:ascii="Times New Roman"/>
          <w:b w:val="false"/>
          <w:i w:val="false"/>
          <w:color w:val="000000"/>
          <w:sz w:val="28"/>
        </w:rPr>
        <w:t>
      Примеры работ:</w:t>
      </w:r>
    </w:p>
    <w:bookmarkEnd w:id="5226"/>
    <w:bookmarkStart w:name="z5382" w:id="5227"/>
    <w:p>
      <w:pPr>
        <w:spacing w:after="0"/>
        <w:ind w:left="0"/>
        <w:jc w:val="both"/>
      </w:pPr>
      <w:r>
        <w:rPr>
          <w:rFonts w:ascii="Times New Roman"/>
          <w:b w:val="false"/>
          <w:i w:val="false"/>
          <w:color w:val="000000"/>
          <w:sz w:val="28"/>
        </w:rPr>
        <w:t>
      1) Детали подшипников - доводка рабочих и посадочных поверхностей;</w:t>
      </w:r>
    </w:p>
    <w:bookmarkEnd w:id="5227"/>
    <w:bookmarkStart w:name="z5383" w:id="5228"/>
    <w:p>
      <w:pPr>
        <w:spacing w:after="0"/>
        <w:ind w:left="0"/>
        <w:jc w:val="both"/>
      </w:pPr>
      <w:r>
        <w:rPr>
          <w:rFonts w:ascii="Times New Roman"/>
          <w:b w:val="false"/>
          <w:i w:val="false"/>
          <w:color w:val="000000"/>
          <w:sz w:val="28"/>
        </w:rPr>
        <w:t>
      2) Калибры для поверхностей, образованных кривыми второго порядка и выше (кроме окружностей) - доводка, притирка;</w:t>
      </w:r>
    </w:p>
    <w:bookmarkEnd w:id="5228"/>
    <w:bookmarkStart w:name="z5384" w:id="5229"/>
    <w:p>
      <w:pPr>
        <w:spacing w:after="0"/>
        <w:ind w:left="0"/>
        <w:jc w:val="both"/>
      </w:pPr>
      <w:r>
        <w:rPr>
          <w:rFonts w:ascii="Times New Roman"/>
          <w:b w:val="false"/>
          <w:i w:val="false"/>
          <w:color w:val="000000"/>
          <w:sz w:val="28"/>
        </w:rPr>
        <w:t>
      3) Шарики - доводка.</w:t>
      </w:r>
    </w:p>
    <w:bookmarkEnd w:id="5229"/>
    <w:bookmarkStart w:name="z5385" w:id="5230"/>
    <w:p>
      <w:pPr>
        <w:spacing w:after="0"/>
        <w:ind w:left="0"/>
        <w:jc w:val="left"/>
      </w:pPr>
      <w:r>
        <w:rPr>
          <w:rFonts w:ascii="Times New Roman"/>
          <w:b/>
          <w:i w:val="false"/>
          <w:color w:val="000000"/>
        </w:rPr>
        <w:t xml:space="preserve"> Долбежник</w:t>
      </w:r>
      <w:r>
        <w:br/>
      </w:r>
      <w:r>
        <w:rPr>
          <w:rFonts w:ascii="Times New Roman"/>
          <w:b/>
          <w:i w:val="false"/>
          <w:color w:val="000000"/>
        </w:rPr>
        <w:t>415. Долбежник 2-й разряд</w:t>
      </w:r>
    </w:p>
    <w:bookmarkEnd w:id="5230"/>
    <w:bookmarkStart w:name="z5387" w:id="5231"/>
    <w:p>
      <w:pPr>
        <w:spacing w:after="0"/>
        <w:ind w:left="0"/>
        <w:jc w:val="both"/>
      </w:pPr>
      <w:r>
        <w:rPr>
          <w:rFonts w:ascii="Times New Roman"/>
          <w:b w:val="false"/>
          <w:i w:val="false"/>
          <w:color w:val="000000"/>
          <w:sz w:val="28"/>
        </w:rPr>
        <w:t>
      Характеристика работ. Обработка на долбежных станках простых и средней сложности деталей по 12-14 квалитетам с применением нормального режущего инструмента и универсальных приспособлений. Обработка простых и средней сложности деталей по 11 квалитету с применением мерного режущего инструмента и специальных приспособлений. Установка и выверка деталей в приспособлениях и на столе станка с применением установочных треугольников, подкладок, планок и болтов.</w:t>
      </w:r>
    </w:p>
    <w:bookmarkEnd w:id="5231"/>
    <w:bookmarkStart w:name="z5388" w:id="5232"/>
    <w:p>
      <w:pPr>
        <w:spacing w:after="0"/>
        <w:ind w:left="0"/>
        <w:jc w:val="both"/>
      </w:pPr>
      <w:r>
        <w:rPr>
          <w:rFonts w:ascii="Times New Roman"/>
          <w:b w:val="false"/>
          <w:i w:val="false"/>
          <w:color w:val="000000"/>
          <w:sz w:val="28"/>
        </w:rPr>
        <w:t>
      Должен знать: устройство и принцип работы однотипных долбежных станков, наименование, назначение, устройство и условия применения контрольно-измерительных инструментов, наименование и маркировку обрабатываемых материалов, систему допусков и посадок, квалитеты и параметры шероховатости.</w:t>
      </w:r>
    </w:p>
    <w:bookmarkEnd w:id="5232"/>
    <w:bookmarkStart w:name="z5389" w:id="5233"/>
    <w:p>
      <w:pPr>
        <w:spacing w:after="0"/>
        <w:ind w:left="0"/>
        <w:jc w:val="both"/>
      </w:pPr>
      <w:r>
        <w:rPr>
          <w:rFonts w:ascii="Times New Roman"/>
          <w:b w:val="false"/>
          <w:i w:val="false"/>
          <w:color w:val="000000"/>
          <w:sz w:val="28"/>
        </w:rPr>
        <w:t>
      Примеры работ:</w:t>
      </w:r>
    </w:p>
    <w:bookmarkEnd w:id="5233"/>
    <w:bookmarkStart w:name="z5390" w:id="5234"/>
    <w:p>
      <w:pPr>
        <w:spacing w:after="0"/>
        <w:ind w:left="0"/>
        <w:jc w:val="both"/>
      </w:pPr>
      <w:r>
        <w:rPr>
          <w:rFonts w:ascii="Times New Roman"/>
          <w:b w:val="false"/>
          <w:i w:val="false"/>
          <w:color w:val="000000"/>
          <w:sz w:val="28"/>
        </w:rPr>
        <w:t>
      1) Вилки, тяги, серьги и подвески высотой до 100мм - долбление проушин и торцов;</w:t>
      </w:r>
    </w:p>
    <w:bookmarkEnd w:id="5234"/>
    <w:bookmarkStart w:name="z5391" w:id="5235"/>
    <w:p>
      <w:pPr>
        <w:spacing w:after="0"/>
        <w:ind w:left="0"/>
        <w:jc w:val="both"/>
      </w:pPr>
      <w:r>
        <w:rPr>
          <w:rFonts w:ascii="Times New Roman"/>
          <w:b w:val="false"/>
          <w:i w:val="false"/>
          <w:color w:val="000000"/>
          <w:sz w:val="28"/>
        </w:rPr>
        <w:t>
      2) Вкладыши подшипников высотой до 200 мм - долбление пазов под заливку баббитом;</w:t>
      </w:r>
    </w:p>
    <w:bookmarkEnd w:id="5235"/>
    <w:bookmarkStart w:name="z5392" w:id="5236"/>
    <w:p>
      <w:pPr>
        <w:spacing w:after="0"/>
        <w:ind w:left="0"/>
        <w:jc w:val="both"/>
      </w:pPr>
      <w:r>
        <w:rPr>
          <w:rFonts w:ascii="Times New Roman"/>
          <w:b w:val="false"/>
          <w:i w:val="false"/>
          <w:color w:val="000000"/>
          <w:sz w:val="28"/>
        </w:rPr>
        <w:t>
      3) Воротки, ключи гаечные и торцовые, кулачки - долбление граней или зева;</w:t>
      </w:r>
    </w:p>
    <w:bookmarkEnd w:id="5236"/>
    <w:bookmarkStart w:name="z5393" w:id="5237"/>
    <w:p>
      <w:pPr>
        <w:spacing w:after="0"/>
        <w:ind w:left="0"/>
        <w:jc w:val="both"/>
      </w:pPr>
      <w:r>
        <w:rPr>
          <w:rFonts w:ascii="Times New Roman"/>
          <w:b w:val="false"/>
          <w:i w:val="false"/>
          <w:color w:val="000000"/>
          <w:sz w:val="28"/>
        </w:rPr>
        <w:t>
      4) Клинья клинкетных задвижек - долбление окон под гайки штоков;</w:t>
      </w:r>
    </w:p>
    <w:bookmarkEnd w:id="5237"/>
    <w:bookmarkStart w:name="z5394" w:id="5238"/>
    <w:p>
      <w:pPr>
        <w:spacing w:after="0"/>
        <w:ind w:left="0"/>
        <w:jc w:val="both"/>
      </w:pPr>
      <w:r>
        <w:rPr>
          <w:rFonts w:ascii="Times New Roman"/>
          <w:b w:val="false"/>
          <w:i w:val="false"/>
          <w:color w:val="000000"/>
          <w:sz w:val="28"/>
        </w:rPr>
        <w:t>
      5) Маховики, муфты, шестерни высотой ступицы до 100 мм - долбление шпоночных пазов;</w:t>
      </w:r>
    </w:p>
    <w:bookmarkEnd w:id="5238"/>
    <w:bookmarkStart w:name="z5395" w:id="5239"/>
    <w:p>
      <w:pPr>
        <w:spacing w:after="0"/>
        <w:ind w:left="0"/>
        <w:jc w:val="both"/>
      </w:pPr>
      <w:r>
        <w:rPr>
          <w:rFonts w:ascii="Times New Roman"/>
          <w:b w:val="false"/>
          <w:i w:val="false"/>
          <w:color w:val="000000"/>
          <w:sz w:val="28"/>
        </w:rPr>
        <w:t>
      6) Планки крепежных механизмов - долбление сторон и торцов по прямой линии;</w:t>
      </w:r>
    </w:p>
    <w:bookmarkEnd w:id="5239"/>
    <w:bookmarkStart w:name="z5396" w:id="5240"/>
    <w:p>
      <w:pPr>
        <w:spacing w:after="0"/>
        <w:ind w:left="0"/>
        <w:jc w:val="both"/>
      </w:pPr>
      <w:r>
        <w:rPr>
          <w:rFonts w:ascii="Times New Roman"/>
          <w:b w:val="false"/>
          <w:i w:val="false"/>
          <w:color w:val="000000"/>
          <w:sz w:val="28"/>
        </w:rPr>
        <w:t>
      7) Прибыли у небольших отливок и поковок - отрезка;</w:t>
      </w:r>
    </w:p>
    <w:bookmarkEnd w:id="5240"/>
    <w:bookmarkStart w:name="z5397" w:id="5241"/>
    <w:p>
      <w:pPr>
        <w:spacing w:after="0"/>
        <w:ind w:left="0"/>
        <w:jc w:val="both"/>
      </w:pPr>
      <w:r>
        <w:rPr>
          <w:rFonts w:ascii="Times New Roman"/>
          <w:b w:val="false"/>
          <w:i w:val="false"/>
          <w:color w:val="000000"/>
          <w:sz w:val="28"/>
        </w:rPr>
        <w:t>
      8) Рычаги высотой до 100 мм - долбление контура;</w:t>
      </w:r>
    </w:p>
    <w:bookmarkEnd w:id="5241"/>
    <w:bookmarkStart w:name="z5398" w:id="5242"/>
    <w:p>
      <w:pPr>
        <w:spacing w:after="0"/>
        <w:ind w:left="0"/>
        <w:jc w:val="both"/>
      </w:pPr>
      <w:r>
        <w:rPr>
          <w:rFonts w:ascii="Times New Roman"/>
          <w:b w:val="false"/>
          <w:i w:val="false"/>
          <w:color w:val="000000"/>
          <w:sz w:val="28"/>
        </w:rPr>
        <w:t>
      9) Скобы калибровочные - долбление контура и губок.</w:t>
      </w:r>
    </w:p>
    <w:bookmarkEnd w:id="5242"/>
    <w:bookmarkStart w:name="z5399" w:id="5243"/>
    <w:p>
      <w:pPr>
        <w:spacing w:after="0"/>
        <w:ind w:left="0"/>
        <w:jc w:val="left"/>
      </w:pPr>
      <w:r>
        <w:rPr>
          <w:rFonts w:ascii="Times New Roman"/>
          <w:b/>
          <w:i w:val="false"/>
          <w:color w:val="000000"/>
        </w:rPr>
        <w:t xml:space="preserve"> 416. Долбежник 3-й разряд</w:t>
      </w:r>
    </w:p>
    <w:bookmarkEnd w:id="5243"/>
    <w:bookmarkStart w:name="z5400" w:id="5244"/>
    <w:p>
      <w:pPr>
        <w:spacing w:after="0"/>
        <w:ind w:left="0"/>
        <w:jc w:val="both"/>
      </w:pPr>
      <w:r>
        <w:rPr>
          <w:rFonts w:ascii="Times New Roman"/>
          <w:b w:val="false"/>
          <w:i w:val="false"/>
          <w:color w:val="000000"/>
          <w:sz w:val="28"/>
        </w:rPr>
        <w:t>
      Характеристика работ. Обработка на долбежных станках сложных деталей по 11-13 квалитетам с применением нормального режущего инструмента и универсальных приспособлений, а также сложных деталей по 7-10 квалитетам с применением мерного режущего инструмента и специальных приспособлений. Установка деталей с выверкой их в двух плоскостях.</w:t>
      </w:r>
    </w:p>
    <w:bookmarkEnd w:id="5244"/>
    <w:bookmarkStart w:name="z5401" w:id="5245"/>
    <w:p>
      <w:pPr>
        <w:spacing w:after="0"/>
        <w:ind w:left="0"/>
        <w:jc w:val="both"/>
      </w:pPr>
      <w:r>
        <w:rPr>
          <w:rFonts w:ascii="Times New Roman"/>
          <w:b w:val="false"/>
          <w:i w:val="false"/>
          <w:color w:val="000000"/>
          <w:sz w:val="28"/>
        </w:rPr>
        <w:t>
      Должен знать: устройство долбежных станков различных типов, устройство универсальных и специальных приспособлений, основы геометрии и правила заточки и установки нормального и специального режущего инструмента, назначение и условия применения контрольно-измерительных инструментов и приборов, основные механические свойства обрабатываемых материалов, систему допусков и посадок, квалитеты и параметры шероховатости.</w:t>
      </w:r>
    </w:p>
    <w:bookmarkEnd w:id="5245"/>
    <w:bookmarkStart w:name="z5402" w:id="5246"/>
    <w:p>
      <w:pPr>
        <w:spacing w:after="0"/>
        <w:ind w:left="0"/>
        <w:jc w:val="both"/>
      </w:pPr>
      <w:r>
        <w:rPr>
          <w:rFonts w:ascii="Times New Roman"/>
          <w:b w:val="false"/>
          <w:i w:val="false"/>
          <w:color w:val="000000"/>
          <w:sz w:val="28"/>
        </w:rPr>
        <w:t>
      Примеры работ:</w:t>
      </w:r>
    </w:p>
    <w:bookmarkEnd w:id="5246"/>
    <w:bookmarkStart w:name="z5403" w:id="5247"/>
    <w:p>
      <w:pPr>
        <w:spacing w:after="0"/>
        <w:ind w:left="0"/>
        <w:jc w:val="both"/>
      </w:pPr>
      <w:r>
        <w:rPr>
          <w:rFonts w:ascii="Times New Roman"/>
          <w:b w:val="false"/>
          <w:i w:val="false"/>
          <w:color w:val="000000"/>
          <w:sz w:val="28"/>
        </w:rPr>
        <w:t>
      1) Борштанги диаметром до 100 мм - долбление квадратного отверстия;</w:t>
      </w:r>
    </w:p>
    <w:bookmarkEnd w:id="5247"/>
    <w:bookmarkStart w:name="z5404" w:id="5248"/>
    <w:p>
      <w:pPr>
        <w:spacing w:after="0"/>
        <w:ind w:left="0"/>
        <w:jc w:val="both"/>
      </w:pPr>
      <w:r>
        <w:rPr>
          <w:rFonts w:ascii="Times New Roman"/>
          <w:b w:val="false"/>
          <w:i w:val="false"/>
          <w:color w:val="000000"/>
          <w:sz w:val="28"/>
        </w:rPr>
        <w:t>
      2) Валы коленчатые - долбление колен;</w:t>
      </w:r>
    </w:p>
    <w:bookmarkEnd w:id="5248"/>
    <w:bookmarkStart w:name="z5405" w:id="5249"/>
    <w:p>
      <w:pPr>
        <w:spacing w:after="0"/>
        <w:ind w:left="0"/>
        <w:jc w:val="both"/>
      </w:pPr>
      <w:r>
        <w:rPr>
          <w:rFonts w:ascii="Times New Roman"/>
          <w:b w:val="false"/>
          <w:i w:val="false"/>
          <w:color w:val="000000"/>
          <w:sz w:val="28"/>
        </w:rPr>
        <w:t>
      3) Вилки, тяги, серьги и подвески высотой свыше 100 мм - долбление проушин и торцов;</w:t>
      </w:r>
    </w:p>
    <w:bookmarkEnd w:id="5249"/>
    <w:bookmarkStart w:name="z5406" w:id="5250"/>
    <w:p>
      <w:pPr>
        <w:spacing w:after="0"/>
        <w:ind w:left="0"/>
        <w:jc w:val="both"/>
      </w:pPr>
      <w:r>
        <w:rPr>
          <w:rFonts w:ascii="Times New Roman"/>
          <w:b w:val="false"/>
          <w:i w:val="false"/>
          <w:color w:val="000000"/>
          <w:sz w:val="28"/>
        </w:rPr>
        <w:t>
      4) Вкладыши подшипников высотой свыше 200 мм - долбление пазов под заливку баббитом;</w:t>
      </w:r>
    </w:p>
    <w:bookmarkEnd w:id="5250"/>
    <w:bookmarkStart w:name="z5407" w:id="5251"/>
    <w:p>
      <w:pPr>
        <w:spacing w:after="0"/>
        <w:ind w:left="0"/>
        <w:jc w:val="both"/>
      </w:pPr>
      <w:r>
        <w:rPr>
          <w:rFonts w:ascii="Times New Roman"/>
          <w:b w:val="false"/>
          <w:i w:val="false"/>
          <w:color w:val="000000"/>
          <w:sz w:val="28"/>
        </w:rPr>
        <w:t>
      5) Звездочки волочильных станов - долбление зубьев по профилю;</w:t>
      </w:r>
    </w:p>
    <w:bookmarkEnd w:id="5251"/>
    <w:bookmarkStart w:name="z5408" w:id="5252"/>
    <w:p>
      <w:pPr>
        <w:spacing w:after="0"/>
        <w:ind w:left="0"/>
        <w:jc w:val="both"/>
      </w:pPr>
      <w:r>
        <w:rPr>
          <w:rFonts w:ascii="Times New Roman"/>
          <w:b w:val="false"/>
          <w:i w:val="false"/>
          <w:color w:val="000000"/>
          <w:sz w:val="28"/>
        </w:rPr>
        <w:t>
      6) Ключи -долбление звездочного зева;</w:t>
      </w:r>
    </w:p>
    <w:bookmarkEnd w:id="5252"/>
    <w:bookmarkStart w:name="z5409" w:id="5253"/>
    <w:p>
      <w:pPr>
        <w:spacing w:after="0"/>
        <w:ind w:left="0"/>
        <w:jc w:val="both"/>
      </w:pPr>
      <w:r>
        <w:rPr>
          <w:rFonts w:ascii="Times New Roman"/>
          <w:b w:val="false"/>
          <w:i w:val="false"/>
          <w:color w:val="000000"/>
          <w:sz w:val="28"/>
        </w:rPr>
        <w:t>
      7) Колеса храповые - долбление зубьев;</w:t>
      </w:r>
    </w:p>
    <w:bookmarkEnd w:id="5253"/>
    <w:bookmarkStart w:name="z5410" w:id="5254"/>
    <w:p>
      <w:pPr>
        <w:spacing w:after="0"/>
        <w:ind w:left="0"/>
        <w:jc w:val="both"/>
      </w:pPr>
      <w:r>
        <w:rPr>
          <w:rFonts w:ascii="Times New Roman"/>
          <w:b w:val="false"/>
          <w:i w:val="false"/>
          <w:color w:val="000000"/>
          <w:sz w:val="28"/>
        </w:rPr>
        <w:t>
      8) Корпусы вальцовок - долбление пазов;</w:t>
      </w:r>
    </w:p>
    <w:bookmarkEnd w:id="5254"/>
    <w:bookmarkStart w:name="z5411" w:id="5255"/>
    <w:p>
      <w:pPr>
        <w:spacing w:after="0"/>
        <w:ind w:left="0"/>
        <w:jc w:val="both"/>
      </w:pPr>
      <w:r>
        <w:rPr>
          <w:rFonts w:ascii="Times New Roman"/>
          <w:b w:val="false"/>
          <w:i w:val="false"/>
          <w:color w:val="000000"/>
          <w:sz w:val="28"/>
        </w:rPr>
        <w:t>
      9) Корпусы и крышки подшипников высотой до 200 мм - долбление мест соединения замков и контура;</w:t>
      </w:r>
    </w:p>
    <w:bookmarkEnd w:id="5255"/>
    <w:bookmarkStart w:name="z5412" w:id="5256"/>
    <w:p>
      <w:pPr>
        <w:spacing w:after="0"/>
        <w:ind w:left="0"/>
        <w:jc w:val="both"/>
      </w:pPr>
      <w:r>
        <w:rPr>
          <w:rFonts w:ascii="Times New Roman"/>
          <w:b w:val="false"/>
          <w:i w:val="false"/>
          <w:color w:val="000000"/>
          <w:sz w:val="28"/>
        </w:rPr>
        <w:t>
      10) Крюки, траверсы - долбление;</w:t>
      </w:r>
    </w:p>
    <w:bookmarkEnd w:id="5256"/>
    <w:bookmarkStart w:name="z5413" w:id="5257"/>
    <w:p>
      <w:pPr>
        <w:spacing w:after="0"/>
        <w:ind w:left="0"/>
        <w:jc w:val="both"/>
      </w:pPr>
      <w:r>
        <w:rPr>
          <w:rFonts w:ascii="Times New Roman"/>
          <w:b w:val="false"/>
          <w:i w:val="false"/>
          <w:color w:val="000000"/>
          <w:sz w:val="28"/>
        </w:rPr>
        <w:t>
      11) Маховики, муфты, шкивы и шестерни высотой ступицы свыше 100 мм - долбление шпоночного паза;</w:t>
      </w:r>
    </w:p>
    <w:bookmarkEnd w:id="5257"/>
    <w:bookmarkStart w:name="z5414" w:id="5258"/>
    <w:p>
      <w:pPr>
        <w:spacing w:after="0"/>
        <w:ind w:left="0"/>
        <w:jc w:val="both"/>
      </w:pPr>
      <w:r>
        <w:rPr>
          <w:rFonts w:ascii="Times New Roman"/>
          <w:b w:val="false"/>
          <w:i w:val="false"/>
          <w:color w:val="000000"/>
          <w:sz w:val="28"/>
        </w:rPr>
        <w:t>
      12) Муфты кулачковые - долбление внутреннего и наружного контура;</w:t>
      </w:r>
    </w:p>
    <w:bookmarkEnd w:id="5258"/>
    <w:bookmarkStart w:name="z5415" w:id="5259"/>
    <w:p>
      <w:pPr>
        <w:spacing w:after="0"/>
        <w:ind w:left="0"/>
        <w:jc w:val="both"/>
      </w:pPr>
      <w:r>
        <w:rPr>
          <w:rFonts w:ascii="Times New Roman"/>
          <w:b w:val="false"/>
          <w:i w:val="false"/>
          <w:color w:val="000000"/>
          <w:sz w:val="28"/>
        </w:rPr>
        <w:t>
      13) Муфты соединительные для валов - долбление шпоночных пазов по разметке и калибру;</w:t>
      </w:r>
    </w:p>
    <w:bookmarkEnd w:id="5259"/>
    <w:bookmarkStart w:name="z5416" w:id="5260"/>
    <w:p>
      <w:pPr>
        <w:spacing w:after="0"/>
        <w:ind w:left="0"/>
        <w:jc w:val="both"/>
      </w:pPr>
      <w:r>
        <w:rPr>
          <w:rFonts w:ascii="Times New Roman"/>
          <w:b w:val="false"/>
          <w:i w:val="false"/>
          <w:color w:val="000000"/>
          <w:sz w:val="28"/>
        </w:rPr>
        <w:t>
      14) Накладки с Т-образным хвостом - долбление по контуру;</w:t>
      </w:r>
    </w:p>
    <w:bookmarkEnd w:id="5260"/>
    <w:bookmarkStart w:name="z5417" w:id="5261"/>
    <w:p>
      <w:pPr>
        <w:spacing w:after="0"/>
        <w:ind w:left="0"/>
        <w:jc w:val="both"/>
      </w:pPr>
      <w:r>
        <w:rPr>
          <w:rFonts w:ascii="Times New Roman"/>
          <w:b w:val="false"/>
          <w:i w:val="false"/>
          <w:color w:val="000000"/>
          <w:sz w:val="28"/>
        </w:rPr>
        <w:t>
      15) Ножи для пресс-ножниц и прокатных станов - долбление;</w:t>
      </w:r>
    </w:p>
    <w:bookmarkEnd w:id="5261"/>
    <w:bookmarkStart w:name="z5418" w:id="5262"/>
    <w:p>
      <w:pPr>
        <w:spacing w:after="0"/>
        <w:ind w:left="0"/>
        <w:jc w:val="both"/>
      </w:pPr>
      <w:r>
        <w:rPr>
          <w:rFonts w:ascii="Times New Roman"/>
          <w:b w:val="false"/>
          <w:i w:val="false"/>
          <w:color w:val="000000"/>
          <w:sz w:val="28"/>
        </w:rPr>
        <w:t>
      16) Отверстия квадратные высотой свыше 100 мм (сквозные) и отверстия глухие - долбление;</w:t>
      </w:r>
    </w:p>
    <w:bookmarkEnd w:id="5262"/>
    <w:bookmarkStart w:name="z5419" w:id="5263"/>
    <w:p>
      <w:pPr>
        <w:spacing w:after="0"/>
        <w:ind w:left="0"/>
        <w:jc w:val="both"/>
      </w:pPr>
      <w:r>
        <w:rPr>
          <w:rFonts w:ascii="Times New Roman"/>
          <w:b w:val="false"/>
          <w:i w:val="false"/>
          <w:color w:val="000000"/>
          <w:sz w:val="28"/>
        </w:rPr>
        <w:t>
      17) Фланцы овальные - долбление мест соединения;</w:t>
      </w:r>
    </w:p>
    <w:bookmarkEnd w:id="5263"/>
    <w:bookmarkStart w:name="z5420" w:id="5264"/>
    <w:p>
      <w:pPr>
        <w:spacing w:after="0"/>
        <w:ind w:left="0"/>
        <w:jc w:val="both"/>
      </w:pPr>
      <w:r>
        <w:rPr>
          <w:rFonts w:ascii="Times New Roman"/>
          <w:b w:val="false"/>
          <w:i w:val="false"/>
          <w:color w:val="000000"/>
          <w:sz w:val="28"/>
        </w:rPr>
        <w:t>
      18) Фрезы - долбление шпоночных пазов по оси и по шаблонам;</w:t>
      </w:r>
    </w:p>
    <w:bookmarkEnd w:id="5264"/>
    <w:bookmarkStart w:name="z5421" w:id="5265"/>
    <w:p>
      <w:pPr>
        <w:spacing w:after="0"/>
        <w:ind w:left="0"/>
        <w:jc w:val="both"/>
      </w:pPr>
      <w:r>
        <w:rPr>
          <w:rFonts w:ascii="Times New Roman"/>
          <w:b w:val="false"/>
          <w:i w:val="false"/>
          <w:color w:val="000000"/>
          <w:sz w:val="28"/>
        </w:rPr>
        <w:t>
      19) Цанги зажимные - долбление шестигранника;</w:t>
      </w:r>
    </w:p>
    <w:bookmarkEnd w:id="5265"/>
    <w:bookmarkStart w:name="z5422" w:id="5266"/>
    <w:p>
      <w:pPr>
        <w:spacing w:after="0"/>
        <w:ind w:left="0"/>
        <w:jc w:val="both"/>
      </w:pPr>
      <w:r>
        <w:rPr>
          <w:rFonts w:ascii="Times New Roman"/>
          <w:b w:val="false"/>
          <w:i w:val="false"/>
          <w:color w:val="000000"/>
          <w:sz w:val="28"/>
        </w:rPr>
        <w:t>
      20) Шаблоны линейные и фасонные мелкие - долбление контура.</w:t>
      </w:r>
    </w:p>
    <w:bookmarkEnd w:id="5266"/>
    <w:bookmarkStart w:name="z5423" w:id="5267"/>
    <w:p>
      <w:pPr>
        <w:spacing w:after="0"/>
        <w:ind w:left="0"/>
        <w:jc w:val="left"/>
      </w:pPr>
      <w:r>
        <w:rPr>
          <w:rFonts w:ascii="Times New Roman"/>
          <w:b/>
          <w:i w:val="false"/>
          <w:color w:val="000000"/>
        </w:rPr>
        <w:t xml:space="preserve"> 417. Долбежник 4-й разряд</w:t>
      </w:r>
    </w:p>
    <w:bookmarkEnd w:id="5267"/>
    <w:bookmarkStart w:name="z5424" w:id="5268"/>
    <w:p>
      <w:pPr>
        <w:spacing w:after="0"/>
        <w:ind w:left="0"/>
        <w:jc w:val="both"/>
      </w:pPr>
      <w:r>
        <w:rPr>
          <w:rFonts w:ascii="Times New Roman"/>
          <w:b w:val="false"/>
          <w:i w:val="false"/>
          <w:color w:val="000000"/>
          <w:sz w:val="28"/>
        </w:rPr>
        <w:t>
      Характеристика работ. Обработка на долбежных станках сложных деталей по 7-10 квалитетам, требующих комбинированного крепления и выверки в нескольких плоскостях согласно детальным чертежам по образцу или по месту.</w:t>
      </w:r>
    </w:p>
    <w:bookmarkEnd w:id="5268"/>
    <w:bookmarkStart w:name="z5425" w:id="5269"/>
    <w:p>
      <w:pPr>
        <w:spacing w:after="0"/>
        <w:ind w:left="0"/>
        <w:jc w:val="both"/>
      </w:pPr>
      <w:r>
        <w:rPr>
          <w:rFonts w:ascii="Times New Roman"/>
          <w:b w:val="false"/>
          <w:i w:val="false"/>
          <w:color w:val="000000"/>
          <w:sz w:val="28"/>
        </w:rPr>
        <w:t>
      Должен знать: устройство, кинематические схемы долбежных станков различных типов, конструкцию универсальных и специальных приспособлений, геометрию, правила термообработки, заточки, доводки и установки нормального и специального режущего инструмента, устройство контрольно-измерительных инструментов и приборов, систему допусков и посадок, квалитеты и параметры шероховатости.</w:t>
      </w:r>
    </w:p>
    <w:bookmarkEnd w:id="5269"/>
    <w:bookmarkStart w:name="z5426" w:id="5270"/>
    <w:p>
      <w:pPr>
        <w:spacing w:after="0"/>
        <w:ind w:left="0"/>
        <w:jc w:val="both"/>
      </w:pPr>
      <w:r>
        <w:rPr>
          <w:rFonts w:ascii="Times New Roman"/>
          <w:b w:val="false"/>
          <w:i w:val="false"/>
          <w:color w:val="000000"/>
          <w:sz w:val="28"/>
        </w:rPr>
        <w:t>
      Примеры работ:</w:t>
      </w:r>
    </w:p>
    <w:bookmarkEnd w:id="5270"/>
    <w:bookmarkStart w:name="z5427" w:id="5271"/>
    <w:p>
      <w:pPr>
        <w:spacing w:after="0"/>
        <w:ind w:left="0"/>
        <w:jc w:val="both"/>
      </w:pPr>
      <w:r>
        <w:rPr>
          <w:rFonts w:ascii="Times New Roman"/>
          <w:b w:val="false"/>
          <w:i w:val="false"/>
          <w:color w:val="000000"/>
          <w:sz w:val="28"/>
        </w:rPr>
        <w:t>
      1) Бабы молотов - долбление паза и внутренней площадки в упор;</w:t>
      </w:r>
    </w:p>
    <w:bookmarkEnd w:id="5271"/>
    <w:bookmarkStart w:name="z5428" w:id="5272"/>
    <w:p>
      <w:pPr>
        <w:spacing w:after="0"/>
        <w:ind w:left="0"/>
        <w:jc w:val="both"/>
      </w:pPr>
      <w:r>
        <w:rPr>
          <w:rFonts w:ascii="Times New Roman"/>
          <w:b w:val="false"/>
          <w:i w:val="false"/>
          <w:color w:val="000000"/>
          <w:sz w:val="28"/>
        </w:rPr>
        <w:t>
      2) Борштанги диаметром свыше 100 мм - долбление квадратного отверстия;</w:t>
      </w:r>
    </w:p>
    <w:bookmarkEnd w:id="5272"/>
    <w:bookmarkStart w:name="z5429" w:id="5273"/>
    <w:p>
      <w:pPr>
        <w:spacing w:after="0"/>
        <w:ind w:left="0"/>
        <w:jc w:val="both"/>
      </w:pPr>
      <w:r>
        <w:rPr>
          <w:rFonts w:ascii="Times New Roman"/>
          <w:b w:val="false"/>
          <w:i w:val="false"/>
          <w:color w:val="000000"/>
          <w:sz w:val="28"/>
        </w:rPr>
        <w:t>
      3) Буксы вагонов - долбление направляющих;</w:t>
      </w:r>
    </w:p>
    <w:bookmarkEnd w:id="5273"/>
    <w:bookmarkStart w:name="z5430" w:id="5274"/>
    <w:p>
      <w:pPr>
        <w:spacing w:after="0"/>
        <w:ind w:left="0"/>
        <w:jc w:val="both"/>
      </w:pPr>
      <w:r>
        <w:rPr>
          <w:rFonts w:ascii="Times New Roman"/>
          <w:b w:val="false"/>
          <w:i w:val="false"/>
          <w:color w:val="000000"/>
          <w:sz w:val="28"/>
        </w:rPr>
        <w:t>
      4) Венцы зубчатые, звездочки и шестерни - долбление зубьев по шаблону;</w:t>
      </w:r>
    </w:p>
    <w:bookmarkEnd w:id="5274"/>
    <w:bookmarkStart w:name="z5431" w:id="5275"/>
    <w:p>
      <w:pPr>
        <w:spacing w:after="0"/>
        <w:ind w:left="0"/>
        <w:jc w:val="both"/>
      </w:pPr>
      <w:r>
        <w:rPr>
          <w:rFonts w:ascii="Times New Roman"/>
          <w:b w:val="false"/>
          <w:i w:val="false"/>
          <w:color w:val="000000"/>
          <w:sz w:val="28"/>
        </w:rPr>
        <w:t>
      5) Винты гребные - долбление шпоночных пазов;</w:t>
      </w:r>
    </w:p>
    <w:bookmarkEnd w:id="5275"/>
    <w:bookmarkStart w:name="z5432" w:id="5276"/>
    <w:p>
      <w:pPr>
        <w:spacing w:after="0"/>
        <w:ind w:left="0"/>
        <w:jc w:val="both"/>
      </w:pPr>
      <w:r>
        <w:rPr>
          <w:rFonts w:ascii="Times New Roman"/>
          <w:b w:val="false"/>
          <w:i w:val="false"/>
          <w:color w:val="000000"/>
          <w:sz w:val="28"/>
        </w:rPr>
        <w:t>
      6) Вкладыши подшипников высотой более 400 мм - долбежка пазов под заливку баббитом;</w:t>
      </w:r>
    </w:p>
    <w:bookmarkEnd w:id="5276"/>
    <w:bookmarkStart w:name="z5433" w:id="5277"/>
    <w:p>
      <w:pPr>
        <w:spacing w:after="0"/>
        <w:ind w:left="0"/>
        <w:jc w:val="both"/>
      </w:pPr>
      <w:r>
        <w:rPr>
          <w:rFonts w:ascii="Times New Roman"/>
          <w:b w:val="false"/>
          <w:i w:val="false"/>
          <w:color w:val="000000"/>
          <w:sz w:val="28"/>
        </w:rPr>
        <w:t>
      7) Головки шаржир-машин - полная обработка пазов и по контуру;</w:t>
      </w:r>
    </w:p>
    <w:bookmarkEnd w:id="5277"/>
    <w:bookmarkStart w:name="z5434" w:id="5278"/>
    <w:p>
      <w:pPr>
        <w:spacing w:after="0"/>
        <w:ind w:left="0"/>
        <w:jc w:val="both"/>
      </w:pPr>
      <w:r>
        <w:rPr>
          <w:rFonts w:ascii="Times New Roman"/>
          <w:b w:val="false"/>
          <w:i w:val="false"/>
          <w:color w:val="000000"/>
          <w:sz w:val="28"/>
        </w:rPr>
        <w:t>
      8) Диски с несколькими шпоночными канавками - долбление канавок;</w:t>
      </w:r>
    </w:p>
    <w:bookmarkEnd w:id="5278"/>
    <w:bookmarkStart w:name="z5435" w:id="5279"/>
    <w:p>
      <w:pPr>
        <w:spacing w:after="0"/>
        <w:ind w:left="0"/>
        <w:jc w:val="both"/>
      </w:pPr>
      <w:r>
        <w:rPr>
          <w:rFonts w:ascii="Times New Roman"/>
          <w:b w:val="false"/>
          <w:i w:val="false"/>
          <w:color w:val="000000"/>
          <w:sz w:val="28"/>
        </w:rPr>
        <w:t>
      9) Калибры конусные для гребных валов - долбление шпоночных канавок;</w:t>
      </w:r>
    </w:p>
    <w:bookmarkEnd w:id="5279"/>
    <w:bookmarkStart w:name="z5436" w:id="5280"/>
    <w:p>
      <w:pPr>
        <w:spacing w:after="0"/>
        <w:ind w:left="0"/>
        <w:jc w:val="both"/>
      </w:pPr>
      <w:r>
        <w:rPr>
          <w:rFonts w:ascii="Times New Roman"/>
          <w:b w:val="false"/>
          <w:i w:val="false"/>
          <w:color w:val="000000"/>
          <w:sz w:val="28"/>
        </w:rPr>
        <w:t>
      10) Корпусы и крышки подшипников высотой свыше 200 мм - долбление;</w:t>
      </w:r>
    </w:p>
    <w:bookmarkEnd w:id="5280"/>
    <w:bookmarkStart w:name="z5437" w:id="5281"/>
    <w:p>
      <w:pPr>
        <w:spacing w:after="0"/>
        <w:ind w:left="0"/>
        <w:jc w:val="both"/>
      </w:pPr>
      <w:r>
        <w:rPr>
          <w:rFonts w:ascii="Times New Roman"/>
          <w:b w:val="false"/>
          <w:i w:val="false"/>
          <w:color w:val="000000"/>
          <w:sz w:val="28"/>
        </w:rPr>
        <w:t>
      11) Матрицы компаундных штампов - долбление пазов со шлицами;</w:t>
      </w:r>
    </w:p>
    <w:bookmarkEnd w:id="5281"/>
    <w:bookmarkStart w:name="z5438" w:id="5282"/>
    <w:p>
      <w:pPr>
        <w:spacing w:after="0"/>
        <w:ind w:left="0"/>
        <w:jc w:val="both"/>
      </w:pPr>
      <w:r>
        <w:rPr>
          <w:rFonts w:ascii="Times New Roman"/>
          <w:b w:val="false"/>
          <w:i w:val="false"/>
          <w:color w:val="000000"/>
          <w:sz w:val="28"/>
        </w:rPr>
        <w:t>
      12) Матрицы одинарного штампа с фигурным окном - долбление окна;</w:t>
      </w:r>
    </w:p>
    <w:bookmarkEnd w:id="5282"/>
    <w:bookmarkStart w:name="z5439" w:id="5283"/>
    <w:p>
      <w:pPr>
        <w:spacing w:after="0"/>
        <w:ind w:left="0"/>
        <w:jc w:val="both"/>
      </w:pPr>
      <w:r>
        <w:rPr>
          <w:rFonts w:ascii="Times New Roman"/>
          <w:b w:val="false"/>
          <w:i w:val="false"/>
          <w:color w:val="000000"/>
          <w:sz w:val="28"/>
        </w:rPr>
        <w:t>
      13) Матрицы пазных штампов - долбление пазов со шлицами;</w:t>
      </w:r>
    </w:p>
    <w:bookmarkEnd w:id="5283"/>
    <w:bookmarkStart w:name="z5440" w:id="5284"/>
    <w:p>
      <w:pPr>
        <w:spacing w:after="0"/>
        <w:ind w:left="0"/>
        <w:jc w:val="both"/>
      </w:pPr>
      <w:r>
        <w:rPr>
          <w:rFonts w:ascii="Times New Roman"/>
          <w:b w:val="false"/>
          <w:i w:val="false"/>
          <w:color w:val="000000"/>
          <w:sz w:val="28"/>
        </w:rPr>
        <w:t>
      14) Матрицы, пуансоны, эксцентрики, вставки пресс-форм сложной конфигурации - долбление по контуру;</w:t>
      </w:r>
    </w:p>
    <w:bookmarkEnd w:id="5284"/>
    <w:bookmarkStart w:name="z5441" w:id="5285"/>
    <w:p>
      <w:pPr>
        <w:spacing w:after="0"/>
        <w:ind w:left="0"/>
        <w:jc w:val="both"/>
      </w:pPr>
      <w:r>
        <w:rPr>
          <w:rFonts w:ascii="Times New Roman"/>
          <w:b w:val="false"/>
          <w:i w:val="false"/>
          <w:color w:val="000000"/>
          <w:sz w:val="28"/>
        </w:rPr>
        <w:t>
      15) Муфты крепления ножниц блюминга - долбление внутреннего конуса;</w:t>
      </w:r>
    </w:p>
    <w:bookmarkEnd w:id="5285"/>
    <w:bookmarkStart w:name="z5442" w:id="5286"/>
    <w:p>
      <w:pPr>
        <w:spacing w:after="0"/>
        <w:ind w:left="0"/>
        <w:jc w:val="both"/>
      </w:pPr>
      <w:r>
        <w:rPr>
          <w:rFonts w:ascii="Times New Roman"/>
          <w:b w:val="false"/>
          <w:i w:val="false"/>
          <w:color w:val="000000"/>
          <w:sz w:val="28"/>
        </w:rPr>
        <w:t>
      16) Ободы наружные и внутренние эластичных муфт - долбление контура;</w:t>
      </w:r>
    </w:p>
    <w:bookmarkEnd w:id="5286"/>
    <w:bookmarkStart w:name="z5443" w:id="5287"/>
    <w:p>
      <w:pPr>
        <w:spacing w:after="0"/>
        <w:ind w:left="0"/>
        <w:jc w:val="both"/>
      </w:pPr>
      <w:r>
        <w:rPr>
          <w:rFonts w:ascii="Times New Roman"/>
          <w:b w:val="false"/>
          <w:i w:val="false"/>
          <w:color w:val="000000"/>
          <w:sz w:val="28"/>
        </w:rPr>
        <w:t>
      17) Обоймы пресс-форм - долбление по фигурному внутреннему контуру;</w:t>
      </w:r>
    </w:p>
    <w:bookmarkEnd w:id="5287"/>
    <w:bookmarkStart w:name="z5444" w:id="5288"/>
    <w:p>
      <w:pPr>
        <w:spacing w:after="0"/>
        <w:ind w:left="0"/>
        <w:jc w:val="both"/>
      </w:pPr>
      <w:r>
        <w:rPr>
          <w:rFonts w:ascii="Times New Roman"/>
          <w:b w:val="false"/>
          <w:i w:val="false"/>
          <w:color w:val="000000"/>
          <w:sz w:val="28"/>
        </w:rPr>
        <w:t>
      18) Оправки - долбление конических отверстий;</w:t>
      </w:r>
    </w:p>
    <w:bookmarkEnd w:id="5288"/>
    <w:bookmarkStart w:name="z5445" w:id="5289"/>
    <w:p>
      <w:pPr>
        <w:spacing w:after="0"/>
        <w:ind w:left="0"/>
        <w:jc w:val="both"/>
      </w:pPr>
      <w:r>
        <w:rPr>
          <w:rFonts w:ascii="Times New Roman"/>
          <w:b w:val="false"/>
          <w:i w:val="false"/>
          <w:color w:val="000000"/>
          <w:sz w:val="28"/>
        </w:rPr>
        <w:t>
      19) Оправки и подушки - долбление по наружному и внутреннему контурам под углом;</w:t>
      </w:r>
    </w:p>
    <w:bookmarkEnd w:id="5289"/>
    <w:bookmarkStart w:name="z5446" w:id="5290"/>
    <w:p>
      <w:pPr>
        <w:spacing w:after="0"/>
        <w:ind w:left="0"/>
        <w:jc w:val="both"/>
      </w:pPr>
      <w:r>
        <w:rPr>
          <w:rFonts w:ascii="Times New Roman"/>
          <w:b w:val="false"/>
          <w:i w:val="false"/>
          <w:color w:val="000000"/>
          <w:sz w:val="28"/>
        </w:rPr>
        <w:t>
      20) Подушки и сбрасыватели штампов сложной конфигурации - долбление по наружному и внутреннему контурам;</w:t>
      </w:r>
    </w:p>
    <w:bookmarkEnd w:id="5290"/>
    <w:bookmarkStart w:name="z5447" w:id="5291"/>
    <w:p>
      <w:pPr>
        <w:spacing w:after="0"/>
        <w:ind w:left="0"/>
        <w:jc w:val="both"/>
      </w:pPr>
      <w:r>
        <w:rPr>
          <w:rFonts w:ascii="Times New Roman"/>
          <w:b w:val="false"/>
          <w:i w:val="false"/>
          <w:color w:val="000000"/>
          <w:sz w:val="28"/>
        </w:rPr>
        <w:t>
      21) Подушки нажимного механизма прокатного стана - долбление;</w:t>
      </w:r>
    </w:p>
    <w:bookmarkEnd w:id="5291"/>
    <w:bookmarkStart w:name="z5448" w:id="5292"/>
    <w:p>
      <w:pPr>
        <w:spacing w:after="0"/>
        <w:ind w:left="0"/>
        <w:jc w:val="both"/>
      </w:pPr>
      <w:r>
        <w:rPr>
          <w:rFonts w:ascii="Times New Roman"/>
          <w:b w:val="false"/>
          <w:i w:val="false"/>
          <w:color w:val="000000"/>
          <w:sz w:val="28"/>
        </w:rPr>
        <w:t>
      22) Полумуфты трансмиссионные - долбление по профилю внутреннего зуба;</w:t>
      </w:r>
    </w:p>
    <w:bookmarkEnd w:id="5292"/>
    <w:bookmarkStart w:name="z5449" w:id="5293"/>
    <w:p>
      <w:pPr>
        <w:spacing w:after="0"/>
        <w:ind w:left="0"/>
        <w:jc w:val="both"/>
      </w:pPr>
      <w:r>
        <w:rPr>
          <w:rFonts w:ascii="Times New Roman"/>
          <w:b w:val="false"/>
          <w:i w:val="false"/>
          <w:color w:val="000000"/>
          <w:sz w:val="28"/>
        </w:rPr>
        <w:t>
      23) Приспособления делительные - предварительное долбление модульных зубьев;</w:t>
      </w:r>
    </w:p>
    <w:bookmarkEnd w:id="5293"/>
    <w:bookmarkStart w:name="z5450" w:id="5294"/>
    <w:p>
      <w:pPr>
        <w:spacing w:after="0"/>
        <w:ind w:left="0"/>
        <w:jc w:val="both"/>
      </w:pPr>
      <w:r>
        <w:rPr>
          <w:rFonts w:ascii="Times New Roman"/>
          <w:b w:val="false"/>
          <w:i w:val="false"/>
          <w:color w:val="000000"/>
          <w:sz w:val="28"/>
        </w:rPr>
        <w:t>
      24) Рейки зубчатые - предварительное долбление зубьев;</w:t>
      </w:r>
    </w:p>
    <w:bookmarkEnd w:id="5294"/>
    <w:bookmarkStart w:name="z5451" w:id="5295"/>
    <w:p>
      <w:pPr>
        <w:spacing w:after="0"/>
        <w:ind w:left="0"/>
        <w:jc w:val="both"/>
      </w:pPr>
      <w:r>
        <w:rPr>
          <w:rFonts w:ascii="Times New Roman"/>
          <w:b w:val="false"/>
          <w:i w:val="false"/>
          <w:color w:val="000000"/>
          <w:sz w:val="28"/>
        </w:rPr>
        <w:t>
      25) Рейки подъема конвертора - долбление зубьев по шаблону;</w:t>
      </w:r>
    </w:p>
    <w:bookmarkEnd w:id="5295"/>
    <w:bookmarkStart w:name="z5452" w:id="5296"/>
    <w:p>
      <w:pPr>
        <w:spacing w:after="0"/>
        <w:ind w:left="0"/>
        <w:jc w:val="both"/>
      </w:pPr>
      <w:r>
        <w:rPr>
          <w:rFonts w:ascii="Times New Roman"/>
          <w:b w:val="false"/>
          <w:i w:val="false"/>
          <w:color w:val="000000"/>
          <w:sz w:val="28"/>
        </w:rPr>
        <w:t>
      26) Секторы - долбление по контуру и зубьев;</w:t>
      </w:r>
    </w:p>
    <w:bookmarkEnd w:id="5296"/>
    <w:bookmarkStart w:name="z5453" w:id="5297"/>
    <w:p>
      <w:pPr>
        <w:spacing w:after="0"/>
        <w:ind w:left="0"/>
        <w:jc w:val="both"/>
      </w:pPr>
      <w:r>
        <w:rPr>
          <w:rFonts w:ascii="Times New Roman"/>
          <w:b w:val="false"/>
          <w:i w:val="false"/>
          <w:color w:val="000000"/>
          <w:sz w:val="28"/>
        </w:rPr>
        <w:t>
      27) Ступицы рулей средних и больших судов - долбление шпоночных пазов по разметке и калибру;</w:t>
      </w:r>
    </w:p>
    <w:bookmarkEnd w:id="5297"/>
    <w:bookmarkStart w:name="z5454" w:id="5298"/>
    <w:p>
      <w:pPr>
        <w:spacing w:after="0"/>
        <w:ind w:left="0"/>
        <w:jc w:val="both"/>
      </w:pPr>
      <w:r>
        <w:rPr>
          <w:rFonts w:ascii="Times New Roman"/>
          <w:b w:val="false"/>
          <w:i w:val="false"/>
          <w:color w:val="000000"/>
          <w:sz w:val="28"/>
        </w:rPr>
        <w:t>
      28) Фрезы дисковые трехсторонние и с наборными ножами - долбление, рифление пазов для ножей по калибру;</w:t>
      </w:r>
    </w:p>
    <w:bookmarkEnd w:id="5298"/>
    <w:bookmarkStart w:name="z5455" w:id="5299"/>
    <w:p>
      <w:pPr>
        <w:spacing w:after="0"/>
        <w:ind w:left="0"/>
        <w:jc w:val="both"/>
      </w:pPr>
      <w:r>
        <w:rPr>
          <w:rFonts w:ascii="Times New Roman"/>
          <w:b w:val="false"/>
          <w:i w:val="false"/>
          <w:color w:val="000000"/>
          <w:sz w:val="28"/>
        </w:rPr>
        <w:t>
      29) Шатуны - долбление многогранных гнезд для вкладышей;</w:t>
      </w:r>
    </w:p>
    <w:bookmarkEnd w:id="5299"/>
    <w:bookmarkStart w:name="z5456" w:id="5300"/>
    <w:p>
      <w:pPr>
        <w:spacing w:after="0"/>
        <w:ind w:left="0"/>
        <w:jc w:val="both"/>
      </w:pPr>
      <w:r>
        <w:rPr>
          <w:rFonts w:ascii="Times New Roman"/>
          <w:b w:val="false"/>
          <w:i w:val="false"/>
          <w:color w:val="000000"/>
          <w:sz w:val="28"/>
        </w:rPr>
        <w:t>
      30) Шестерни и муфты - долбление шлицевых канавок;</w:t>
      </w:r>
    </w:p>
    <w:bookmarkEnd w:id="5300"/>
    <w:bookmarkStart w:name="z5457" w:id="5301"/>
    <w:p>
      <w:pPr>
        <w:spacing w:after="0"/>
        <w:ind w:left="0"/>
        <w:jc w:val="both"/>
      </w:pPr>
      <w:r>
        <w:rPr>
          <w:rFonts w:ascii="Times New Roman"/>
          <w:b w:val="false"/>
          <w:i w:val="false"/>
          <w:color w:val="000000"/>
          <w:sz w:val="28"/>
        </w:rPr>
        <w:t>
      31) Шины хвостовой части агломерационной машины - долбление торцов и скосов;</w:t>
      </w:r>
    </w:p>
    <w:bookmarkEnd w:id="5301"/>
    <w:bookmarkStart w:name="z5458" w:id="5302"/>
    <w:p>
      <w:pPr>
        <w:spacing w:after="0"/>
        <w:ind w:left="0"/>
        <w:jc w:val="both"/>
      </w:pPr>
      <w:r>
        <w:rPr>
          <w:rFonts w:ascii="Times New Roman"/>
          <w:b w:val="false"/>
          <w:i w:val="false"/>
          <w:color w:val="000000"/>
          <w:sz w:val="28"/>
        </w:rPr>
        <w:t>
      32) Штанги большого конуса доменной печи - долбление.</w:t>
      </w:r>
    </w:p>
    <w:bookmarkEnd w:id="5302"/>
    <w:bookmarkStart w:name="z5459" w:id="5303"/>
    <w:p>
      <w:pPr>
        <w:spacing w:after="0"/>
        <w:ind w:left="0"/>
        <w:jc w:val="left"/>
      </w:pPr>
      <w:r>
        <w:rPr>
          <w:rFonts w:ascii="Times New Roman"/>
          <w:b/>
          <w:i w:val="false"/>
          <w:color w:val="000000"/>
        </w:rPr>
        <w:t xml:space="preserve"> Заточник</w:t>
      </w:r>
      <w:r>
        <w:br/>
      </w:r>
      <w:r>
        <w:rPr>
          <w:rFonts w:ascii="Times New Roman"/>
          <w:b/>
          <w:i w:val="false"/>
          <w:color w:val="000000"/>
        </w:rPr>
        <w:t>418. Заточник 2-й разряд</w:t>
      </w:r>
    </w:p>
    <w:bookmarkEnd w:id="5303"/>
    <w:bookmarkStart w:name="z5461" w:id="5304"/>
    <w:p>
      <w:pPr>
        <w:spacing w:after="0"/>
        <w:ind w:left="0"/>
        <w:jc w:val="both"/>
      </w:pPr>
      <w:r>
        <w:rPr>
          <w:rFonts w:ascii="Times New Roman"/>
          <w:b w:val="false"/>
          <w:i w:val="false"/>
          <w:color w:val="000000"/>
          <w:sz w:val="28"/>
        </w:rPr>
        <w:t>
      Характеристика работ. Заточка простого режущего инструмента по заданным углам с прямолинейными очертаниями режущей грани по 11-13 квалитетам на универсальном оборудовании. Заточка и доводка режущего инструмента по 8-11 квалитетам и параметру Ra 2,5-0,63 на специализированных полуавтоматических и автоматических станках, приспособленных и налаженных для заточки определенного инструмента. Установка на станке обрабатываемого инструмента под различным углом с применением приспособлений и копиров.</w:t>
      </w:r>
    </w:p>
    <w:bookmarkEnd w:id="5304"/>
    <w:bookmarkStart w:name="z5462" w:id="5305"/>
    <w:p>
      <w:pPr>
        <w:spacing w:after="0"/>
        <w:ind w:left="0"/>
        <w:jc w:val="both"/>
      </w:pPr>
      <w:r>
        <w:rPr>
          <w:rFonts w:ascii="Times New Roman"/>
          <w:b w:val="false"/>
          <w:i w:val="false"/>
          <w:color w:val="000000"/>
          <w:sz w:val="28"/>
        </w:rPr>
        <w:t>
      Должен знать: устройство и принцип работы однотипных заточных станков, наименования, назначение и условия применения наиболее распространенных универсальных и специальных приспособлений и устройство контрольно-измерительных инструментов, характеристики и условия применения шлифовальных кругов, правила установки и правки шлифовальных кругов, наименования и маркировку обрабатываемых материалов, систему допусков и посадок, квалитеты и параметры шероховатости.</w:t>
      </w:r>
    </w:p>
    <w:bookmarkEnd w:id="5305"/>
    <w:bookmarkStart w:name="z5463" w:id="5306"/>
    <w:p>
      <w:pPr>
        <w:spacing w:after="0"/>
        <w:ind w:left="0"/>
        <w:jc w:val="both"/>
      </w:pPr>
      <w:r>
        <w:rPr>
          <w:rFonts w:ascii="Times New Roman"/>
          <w:b w:val="false"/>
          <w:i w:val="false"/>
          <w:color w:val="000000"/>
          <w:sz w:val="28"/>
        </w:rPr>
        <w:t>
      Примеры работ:</w:t>
      </w:r>
    </w:p>
    <w:bookmarkEnd w:id="5306"/>
    <w:bookmarkStart w:name="z5464" w:id="5307"/>
    <w:p>
      <w:pPr>
        <w:spacing w:after="0"/>
        <w:ind w:left="0"/>
        <w:jc w:val="both"/>
      </w:pPr>
      <w:r>
        <w:rPr>
          <w:rFonts w:ascii="Times New Roman"/>
          <w:b w:val="false"/>
          <w:i w:val="false"/>
          <w:color w:val="000000"/>
          <w:sz w:val="28"/>
        </w:rPr>
        <w:t>
      1) Зенковки - заточка;</w:t>
      </w:r>
    </w:p>
    <w:bookmarkEnd w:id="5307"/>
    <w:bookmarkStart w:name="z5465" w:id="5308"/>
    <w:p>
      <w:pPr>
        <w:spacing w:after="0"/>
        <w:ind w:left="0"/>
        <w:jc w:val="both"/>
      </w:pPr>
      <w:r>
        <w:rPr>
          <w:rFonts w:ascii="Times New Roman"/>
          <w:b w:val="false"/>
          <w:i w:val="false"/>
          <w:color w:val="000000"/>
          <w:sz w:val="28"/>
        </w:rPr>
        <w:t>
      2) Зубила слесарные и пневматические - заточка;</w:t>
      </w:r>
    </w:p>
    <w:bookmarkEnd w:id="5308"/>
    <w:bookmarkStart w:name="z5466" w:id="5309"/>
    <w:p>
      <w:pPr>
        <w:spacing w:after="0"/>
        <w:ind w:left="0"/>
        <w:jc w:val="both"/>
      </w:pPr>
      <w:r>
        <w:rPr>
          <w:rFonts w:ascii="Times New Roman"/>
          <w:b w:val="false"/>
          <w:i w:val="false"/>
          <w:color w:val="000000"/>
          <w:sz w:val="28"/>
        </w:rPr>
        <w:t>
      3) Иглы для волок простой конфигурации - заточка;</w:t>
      </w:r>
    </w:p>
    <w:bookmarkEnd w:id="5309"/>
    <w:bookmarkStart w:name="z5467" w:id="5310"/>
    <w:p>
      <w:pPr>
        <w:spacing w:after="0"/>
        <w:ind w:left="0"/>
        <w:jc w:val="both"/>
      </w:pPr>
      <w:r>
        <w:rPr>
          <w:rFonts w:ascii="Times New Roman"/>
          <w:b w:val="false"/>
          <w:i w:val="false"/>
          <w:color w:val="000000"/>
          <w:sz w:val="28"/>
        </w:rPr>
        <w:t>
      4) Ножи для наборных фрез - предварительная заточка;</w:t>
      </w:r>
    </w:p>
    <w:bookmarkEnd w:id="5310"/>
    <w:bookmarkStart w:name="z5468" w:id="5311"/>
    <w:p>
      <w:pPr>
        <w:spacing w:after="0"/>
        <w:ind w:left="0"/>
        <w:jc w:val="both"/>
      </w:pPr>
      <w:r>
        <w:rPr>
          <w:rFonts w:ascii="Times New Roman"/>
          <w:b w:val="false"/>
          <w:i w:val="false"/>
          <w:color w:val="000000"/>
          <w:sz w:val="28"/>
        </w:rPr>
        <w:t>
      5) Ножи прессов длиной до 500 мм - заточка;</w:t>
      </w:r>
    </w:p>
    <w:bookmarkEnd w:id="5311"/>
    <w:bookmarkStart w:name="z5469" w:id="5312"/>
    <w:p>
      <w:pPr>
        <w:spacing w:after="0"/>
        <w:ind w:left="0"/>
        <w:jc w:val="both"/>
      </w:pPr>
      <w:r>
        <w:rPr>
          <w:rFonts w:ascii="Times New Roman"/>
          <w:b w:val="false"/>
          <w:i w:val="false"/>
          <w:color w:val="000000"/>
          <w:sz w:val="28"/>
        </w:rPr>
        <w:t>
      6) Просечки всех видов - заточка;</w:t>
      </w:r>
    </w:p>
    <w:bookmarkEnd w:id="5312"/>
    <w:bookmarkStart w:name="z5470" w:id="5313"/>
    <w:p>
      <w:pPr>
        <w:spacing w:after="0"/>
        <w:ind w:left="0"/>
        <w:jc w:val="both"/>
      </w:pPr>
      <w:r>
        <w:rPr>
          <w:rFonts w:ascii="Times New Roman"/>
          <w:b w:val="false"/>
          <w:i w:val="false"/>
          <w:color w:val="000000"/>
          <w:sz w:val="28"/>
        </w:rPr>
        <w:t>
      7) Резцы - предварительная заточка после напайки твердыми сплавами;</w:t>
      </w:r>
    </w:p>
    <w:bookmarkEnd w:id="5313"/>
    <w:bookmarkStart w:name="z5471" w:id="5314"/>
    <w:p>
      <w:pPr>
        <w:spacing w:after="0"/>
        <w:ind w:left="0"/>
        <w:jc w:val="both"/>
      </w:pPr>
      <w:r>
        <w:rPr>
          <w:rFonts w:ascii="Times New Roman"/>
          <w:b w:val="false"/>
          <w:i w:val="false"/>
          <w:color w:val="000000"/>
          <w:sz w:val="28"/>
        </w:rPr>
        <w:t>
      8) Сверла спиральные диаметром свыше 2до 16 мм - заточка режущей части;</w:t>
      </w:r>
    </w:p>
    <w:bookmarkEnd w:id="5314"/>
    <w:bookmarkStart w:name="z5472" w:id="5315"/>
    <w:p>
      <w:pPr>
        <w:spacing w:after="0"/>
        <w:ind w:left="0"/>
        <w:jc w:val="both"/>
      </w:pPr>
      <w:r>
        <w:rPr>
          <w:rFonts w:ascii="Times New Roman"/>
          <w:b w:val="false"/>
          <w:i w:val="false"/>
          <w:color w:val="000000"/>
          <w:sz w:val="28"/>
        </w:rPr>
        <w:t>
      9) Электроды - зачистка торцов.</w:t>
      </w:r>
    </w:p>
    <w:bookmarkEnd w:id="5315"/>
    <w:bookmarkStart w:name="z5473" w:id="5316"/>
    <w:p>
      <w:pPr>
        <w:spacing w:after="0"/>
        <w:ind w:left="0"/>
        <w:jc w:val="left"/>
      </w:pPr>
      <w:r>
        <w:rPr>
          <w:rFonts w:ascii="Times New Roman"/>
          <w:b/>
          <w:i w:val="false"/>
          <w:color w:val="000000"/>
        </w:rPr>
        <w:t xml:space="preserve"> 419. Заточник 3-й разряд</w:t>
      </w:r>
    </w:p>
    <w:bookmarkEnd w:id="5316"/>
    <w:bookmarkStart w:name="z5474" w:id="5317"/>
    <w:p>
      <w:pPr>
        <w:spacing w:after="0"/>
        <w:ind w:left="0"/>
        <w:jc w:val="both"/>
      </w:pPr>
      <w:r>
        <w:rPr>
          <w:rFonts w:ascii="Times New Roman"/>
          <w:b w:val="false"/>
          <w:i w:val="false"/>
          <w:color w:val="000000"/>
          <w:sz w:val="28"/>
        </w:rPr>
        <w:t>
      Характеристика работ. Заточка и доводка режущего инструмента с большим числом режущих граней различных очертаний по 8-11 квалитетам и параметру Ra 2,5-0,63 на заточных станках с самостоятельной подналадкой их. Заточка режущего инструмента по 7-10 квалитетам на специализированных полуавтоматических и автоматических станках, приспособленных и налаженных для заточки определенного инструмента. Заточка и правка различных инструментов для резки продуктов и табака, а также инструментов для вырезальных и других подобных машин.</w:t>
      </w:r>
    </w:p>
    <w:bookmarkEnd w:id="5317"/>
    <w:bookmarkStart w:name="z5475" w:id="5318"/>
    <w:p>
      <w:pPr>
        <w:spacing w:after="0"/>
        <w:ind w:left="0"/>
        <w:jc w:val="both"/>
      </w:pPr>
      <w:r>
        <w:rPr>
          <w:rFonts w:ascii="Times New Roman"/>
          <w:b w:val="false"/>
          <w:i w:val="false"/>
          <w:color w:val="000000"/>
          <w:sz w:val="28"/>
        </w:rPr>
        <w:t>
      Должен знать: устройство и правила подналадки заточных станков, устройство универсальных и специальных приспособлений, характеристики шлифовальных кругов по форме, твердости, зернистости и связке, влияние температуры на деформацию затачиваемого инструмента, значение факторов режима обработки и их влияние на качество заточки, назначение и правила применения контрольно-измерительных инструментов и приборов, систему допусков и посадок, квалитеты и параметры шероховатости.</w:t>
      </w:r>
    </w:p>
    <w:bookmarkEnd w:id="5318"/>
    <w:bookmarkStart w:name="z5476" w:id="5319"/>
    <w:p>
      <w:pPr>
        <w:spacing w:after="0"/>
        <w:ind w:left="0"/>
        <w:jc w:val="both"/>
      </w:pPr>
      <w:r>
        <w:rPr>
          <w:rFonts w:ascii="Times New Roman"/>
          <w:b w:val="false"/>
          <w:i w:val="false"/>
          <w:color w:val="000000"/>
          <w:sz w:val="28"/>
        </w:rPr>
        <w:t>
      Примеры работ:</w:t>
      </w:r>
    </w:p>
    <w:bookmarkEnd w:id="5319"/>
    <w:bookmarkStart w:name="z5477" w:id="5320"/>
    <w:p>
      <w:pPr>
        <w:spacing w:after="0"/>
        <w:ind w:left="0"/>
        <w:jc w:val="both"/>
      </w:pPr>
      <w:r>
        <w:rPr>
          <w:rFonts w:ascii="Times New Roman"/>
          <w:b w:val="false"/>
          <w:i w:val="false"/>
          <w:color w:val="000000"/>
          <w:sz w:val="28"/>
        </w:rPr>
        <w:t>
      1) Зенкеры - заточка режущих граней;</w:t>
      </w:r>
    </w:p>
    <w:bookmarkEnd w:id="5320"/>
    <w:bookmarkStart w:name="z5478" w:id="5321"/>
    <w:p>
      <w:pPr>
        <w:spacing w:after="0"/>
        <w:ind w:left="0"/>
        <w:jc w:val="both"/>
      </w:pPr>
      <w:r>
        <w:rPr>
          <w:rFonts w:ascii="Times New Roman"/>
          <w:b w:val="false"/>
          <w:i w:val="false"/>
          <w:color w:val="000000"/>
          <w:sz w:val="28"/>
        </w:rPr>
        <w:t>
      2) Иглы для волок сложной конфигурации - заточка;</w:t>
      </w:r>
    </w:p>
    <w:bookmarkEnd w:id="5321"/>
    <w:bookmarkStart w:name="z5479" w:id="5322"/>
    <w:p>
      <w:pPr>
        <w:spacing w:after="0"/>
        <w:ind w:left="0"/>
        <w:jc w:val="both"/>
      </w:pPr>
      <w:r>
        <w:rPr>
          <w:rFonts w:ascii="Times New Roman"/>
          <w:b w:val="false"/>
          <w:i w:val="false"/>
          <w:color w:val="000000"/>
          <w:sz w:val="28"/>
        </w:rPr>
        <w:t>
      3) Метчики диаметром свыше 2 мм - заточка зуба;</w:t>
      </w:r>
    </w:p>
    <w:bookmarkEnd w:id="5322"/>
    <w:bookmarkStart w:name="z5480" w:id="5323"/>
    <w:p>
      <w:pPr>
        <w:spacing w:after="0"/>
        <w:ind w:left="0"/>
        <w:jc w:val="both"/>
      </w:pPr>
      <w:r>
        <w:rPr>
          <w:rFonts w:ascii="Times New Roman"/>
          <w:b w:val="false"/>
          <w:i w:val="false"/>
          <w:color w:val="000000"/>
          <w:sz w:val="28"/>
        </w:rPr>
        <w:t>
      4) Ножи прессов длиной свыше 500 мм - заточка;</w:t>
      </w:r>
    </w:p>
    <w:bookmarkEnd w:id="5323"/>
    <w:bookmarkStart w:name="z5481" w:id="5324"/>
    <w:p>
      <w:pPr>
        <w:spacing w:after="0"/>
        <w:ind w:left="0"/>
        <w:jc w:val="both"/>
      </w:pPr>
      <w:r>
        <w:rPr>
          <w:rFonts w:ascii="Times New Roman"/>
          <w:b w:val="false"/>
          <w:i w:val="false"/>
          <w:color w:val="000000"/>
          <w:sz w:val="28"/>
        </w:rPr>
        <w:t>
      5) Пластины расточные из быстрорежущей стали и твердого сплава - заточка по передней и задней граням и заборному конусу;</w:t>
      </w:r>
    </w:p>
    <w:bookmarkEnd w:id="5324"/>
    <w:bookmarkStart w:name="z5482" w:id="5325"/>
    <w:p>
      <w:pPr>
        <w:spacing w:after="0"/>
        <w:ind w:left="0"/>
        <w:jc w:val="both"/>
      </w:pPr>
      <w:r>
        <w:rPr>
          <w:rFonts w:ascii="Times New Roman"/>
          <w:b w:val="false"/>
          <w:i w:val="false"/>
          <w:color w:val="000000"/>
          <w:sz w:val="28"/>
        </w:rPr>
        <w:t>
      6) Плашки круглые диаметром свыше 2 мм - заточка;</w:t>
      </w:r>
    </w:p>
    <w:bookmarkEnd w:id="5325"/>
    <w:bookmarkStart w:name="z5483" w:id="5326"/>
    <w:p>
      <w:pPr>
        <w:spacing w:after="0"/>
        <w:ind w:left="0"/>
        <w:jc w:val="both"/>
      </w:pPr>
      <w:r>
        <w:rPr>
          <w:rFonts w:ascii="Times New Roman"/>
          <w:b w:val="false"/>
          <w:i w:val="false"/>
          <w:color w:val="000000"/>
          <w:sz w:val="28"/>
        </w:rPr>
        <w:t>
      7) Развертки конусные со спиральным зубом - заточка;</w:t>
      </w:r>
    </w:p>
    <w:bookmarkEnd w:id="5326"/>
    <w:bookmarkStart w:name="z5484" w:id="5327"/>
    <w:p>
      <w:pPr>
        <w:spacing w:after="0"/>
        <w:ind w:left="0"/>
        <w:jc w:val="both"/>
      </w:pPr>
      <w:r>
        <w:rPr>
          <w:rFonts w:ascii="Times New Roman"/>
          <w:b w:val="false"/>
          <w:i w:val="false"/>
          <w:color w:val="000000"/>
          <w:sz w:val="28"/>
        </w:rPr>
        <w:t>
      8) Развертки цилиндрические - заточка;</w:t>
      </w:r>
    </w:p>
    <w:bookmarkEnd w:id="5327"/>
    <w:bookmarkStart w:name="z5485" w:id="5328"/>
    <w:p>
      <w:pPr>
        <w:spacing w:after="0"/>
        <w:ind w:left="0"/>
        <w:jc w:val="both"/>
      </w:pPr>
      <w:r>
        <w:rPr>
          <w:rFonts w:ascii="Times New Roman"/>
          <w:b w:val="false"/>
          <w:i w:val="false"/>
          <w:color w:val="000000"/>
          <w:sz w:val="28"/>
        </w:rPr>
        <w:t>
      9) Резаки для вырубки деталей верха обуви - заточка;</w:t>
      </w:r>
    </w:p>
    <w:bookmarkEnd w:id="5328"/>
    <w:bookmarkStart w:name="z5486" w:id="5329"/>
    <w:p>
      <w:pPr>
        <w:spacing w:after="0"/>
        <w:ind w:left="0"/>
        <w:jc w:val="both"/>
      </w:pPr>
      <w:r>
        <w:rPr>
          <w:rFonts w:ascii="Times New Roman"/>
          <w:b w:val="false"/>
          <w:i w:val="false"/>
          <w:color w:val="000000"/>
          <w:sz w:val="28"/>
        </w:rPr>
        <w:t>
      10) Резцы с пластинками твердых сплавов - заточка и доводка передней и задней граней;</w:t>
      </w:r>
    </w:p>
    <w:bookmarkEnd w:id="5329"/>
    <w:bookmarkStart w:name="z5487" w:id="5330"/>
    <w:p>
      <w:pPr>
        <w:spacing w:after="0"/>
        <w:ind w:left="0"/>
        <w:jc w:val="both"/>
      </w:pPr>
      <w:r>
        <w:rPr>
          <w:rFonts w:ascii="Times New Roman"/>
          <w:b w:val="false"/>
          <w:i w:val="false"/>
          <w:color w:val="000000"/>
          <w:sz w:val="28"/>
        </w:rPr>
        <w:t>
      11) Резцы токарные - полная заточка;</w:t>
      </w:r>
    </w:p>
    <w:bookmarkEnd w:id="5330"/>
    <w:bookmarkStart w:name="z5488" w:id="5331"/>
    <w:p>
      <w:pPr>
        <w:spacing w:after="0"/>
        <w:ind w:left="0"/>
        <w:jc w:val="both"/>
      </w:pPr>
      <w:r>
        <w:rPr>
          <w:rFonts w:ascii="Times New Roman"/>
          <w:b w:val="false"/>
          <w:i w:val="false"/>
          <w:color w:val="000000"/>
          <w:sz w:val="28"/>
        </w:rPr>
        <w:t>
      12) Сегменты к пилам - заточка режущих граней зубьев;</w:t>
      </w:r>
    </w:p>
    <w:bookmarkEnd w:id="5331"/>
    <w:bookmarkStart w:name="z5489" w:id="5332"/>
    <w:p>
      <w:pPr>
        <w:spacing w:after="0"/>
        <w:ind w:left="0"/>
        <w:jc w:val="both"/>
      </w:pPr>
      <w:r>
        <w:rPr>
          <w:rFonts w:ascii="Times New Roman"/>
          <w:b w:val="false"/>
          <w:i w:val="false"/>
          <w:color w:val="000000"/>
          <w:sz w:val="28"/>
        </w:rPr>
        <w:t>
      13) Сверла, оснащенные пластинками твердого сплава - заточка;</w:t>
      </w:r>
    </w:p>
    <w:bookmarkEnd w:id="5332"/>
    <w:bookmarkStart w:name="z5490" w:id="5333"/>
    <w:p>
      <w:pPr>
        <w:spacing w:after="0"/>
        <w:ind w:left="0"/>
        <w:jc w:val="both"/>
      </w:pPr>
      <w:r>
        <w:rPr>
          <w:rFonts w:ascii="Times New Roman"/>
          <w:b w:val="false"/>
          <w:i w:val="false"/>
          <w:color w:val="000000"/>
          <w:sz w:val="28"/>
        </w:rPr>
        <w:t>
      14) Сверла перовые и специальные - заточка режущих граней;</w:t>
      </w:r>
    </w:p>
    <w:bookmarkEnd w:id="5333"/>
    <w:bookmarkStart w:name="z5491" w:id="5334"/>
    <w:p>
      <w:pPr>
        <w:spacing w:after="0"/>
        <w:ind w:left="0"/>
        <w:jc w:val="both"/>
      </w:pPr>
      <w:r>
        <w:rPr>
          <w:rFonts w:ascii="Times New Roman"/>
          <w:b w:val="false"/>
          <w:i w:val="false"/>
          <w:color w:val="000000"/>
          <w:sz w:val="28"/>
        </w:rPr>
        <w:t>
      15) Сверла спиральные диаметром до 2 и свыше 16 мм - заточка;</w:t>
      </w:r>
    </w:p>
    <w:bookmarkEnd w:id="5334"/>
    <w:bookmarkStart w:name="z5492" w:id="5335"/>
    <w:p>
      <w:pPr>
        <w:spacing w:after="0"/>
        <w:ind w:left="0"/>
        <w:jc w:val="both"/>
      </w:pPr>
      <w:r>
        <w:rPr>
          <w:rFonts w:ascii="Times New Roman"/>
          <w:b w:val="false"/>
          <w:i w:val="false"/>
          <w:color w:val="000000"/>
          <w:sz w:val="28"/>
        </w:rPr>
        <w:t>
      16) Фрезы деревообрабатывающие: пазовые для штабиков, галтельные, калевочные, для гладкого строгания, для отборки фальца - заточка по передней грани;</w:t>
      </w:r>
    </w:p>
    <w:bookmarkEnd w:id="5335"/>
    <w:bookmarkStart w:name="z5493" w:id="5336"/>
    <w:p>
      <w:pPr>
        <w:spacing w:after="0"/>
        <w:ind w:left="0"/>
        <w:jc w:val="both"/>
      </w:pPr>
      <w:r>
        <w:rPr>
          <w:rFonts w:ascii="Times New Roman"/>
          <w:b w:val="false"/>
          <w:i w:val="false"/>
          <w:color w:val="000000"/>
          <w:sz w:val="28"/>
        </w:rPr>
        <w:t>
      17) Фрезы дисковые со вставными ножами - заточка режущих граней;</w:t>
      </w:r>
    </w:p>
    <w:bookmarkEnd w:id="5336"/>
    <w:bookmarkStart w:name="z5494" w:id="5337"/>
    <w:p>
      <w:pPr>
        <w:spacing w:after="0"/>
        <w:ind w:left="0"/>
        <w:jc w:val="both"/>
      </w:pPr>
      <w:r>
        <w:rPr>
          <w:rFonts w:ascii="Times New Roman"/>
          <w:b w:val="false"/>
          <w:i w:val="false"/>
          <w:color w:val="000000"/>
          <w:sz w:val="28"/>
        </w:rPr>
        <w:t>
      18) Фрезы для полукруглого профиля выпуклые и вогнутые, пазовые - заточка по передней грани;</w:t>
      </w:r>
    </w:p>
    <w:bookmarkEnd w:id="5337"/>
    <w:bookmarkStart w:name="z5495" w:id="5338"/>
    <w:p>
      <w:pPr>
        <w:spacing w:after="0"/>
        <w:ind w:left="0"/>
        <w:jc w:val="both"/>
      </w:pPr>
      <w:r>
        <w:rPr>
          <w:rFonts w:ascii="Times New Roman"/>
          <w:b w:val="false"/>
          <w:i w:val="false"/>
          <w:color w:val="000000"/>
          <w:sz w:val="28"/>
        </w:rPr>
        <w:t>
      19) Фрезы концевые и шпоночные с цилиндрическим и коническим хвостовиком, фрезы шлицевые, отрезные, дисковые трехсторонние, цилиндрические с мелким и крупным зубом, угловые и двухугловые - заточка зуба по передней и задней граням.</w:t>
      </w:r>
    </w:p>
    <w:bookmarkEnd w:id="5338"/>
    <w:bookmarkStart w:name="z5496" w:id="5339"/>
    <w:p>
      <w:pPr>
        <w:spacing w:after="0"/>
        <w:ind w:left="0"/>
        <w:jc w:val="left"/>
      </w:pPr>
      <w:r>
        <w:rPr>
          <w:rFonts w:ascii="Times New Roman"/>
          <w:b/>
          <w:i w:val="false"/>
          <w:color w:val="000000"/>
        </w:rPr>
        <w:t xml:space="preserve"> 420. Заточник 4-й разряд</w:t>
      </w:r>
    </w:p>
    <w:bookmarkEnd w:id="5339"/>
    <w:bookmarkStart w:name="z5497" w:id="5340"/>
    <w:p>
      <w:pPr>
        <w:spacing w:after="0"/>
        <w:ind w:left="0"/>
        <w:jc w:val="both"/>
      </w:pPr>
      <w:r>
        <w:rPr>
          <w:rFonts w:ascii="Times New Roman"/>
          <w:b w:val="false"/>
          <w:i w:val="false"/>
          <w:color w:val="000000"/>
          <w:sz w:val="28"/>
        </w:rPr>
        <w:t>
      Характеристика работ. Заточка и доводка на универсальных и специальных заточных станках режущего инструмента со сложным фигурным очертанием по 7-8 квалитетам и параметру Ra 0,63-0,32 с применением различных приспособлений и соблюдением заданной конфигурации по всей площади заточки до получения зеркальной поверхности.</w:t>
      </w:r>
    </w:p>
    <w:bookmarkEnd w:id="5340"/>
    <w:bookmarkStart w:name="z5498" w:id="5341"/>
    <w:p>
      <w:pPr>
        <w:spacing w:after="0"/>
        <w:ind w:left="0"/>
        <w:jc w:val="both"/>
      </w:pPr>
      <w:r>
        <w:rPr>
          <w:rFonts w:ascii="Times New Roman"/>
          <w:b w:val="false"/>
          <w:i w:val="false"/>
          <w:color w:val="000000"/>
          <w:sz w:val="28"/>
        </w:rPr>
        <w:t>
      Должен знать: устройство и кинематические схемы заточных станков различных конструкций, конструктивное устройство и правила применения различных приспособлений, способы крепления и балансировки шлифовальных кругов, устройство контрольно-измерительных инструментов и приборов, систему допусков и посадок, квалитеты и параметры шероховатости.</w:t>
      </w:r>
    </w:p>
    <w:bookmarkEnd w:id="5341"/>
    <w:bookmarkStart w:name="z5499" w:id="5342"/>
    <w:p>
      <w:pPr>
        <w:spacing w:after="0"/>
        <w:ind w:left="0"/>
        <w:jc w:val="both"/>
      </w:pPr>
      <w:r>
        <w:rPr>
          <w:rFonts w:ascii="Times New Roman"/>
          <w:b w:val="false"/>
          <w:i w:val="false"/>
          <w:color w:val="000000"/>
          <w:sz w:val="28"/>
        </w:rPr>
        <w:t>
      Примеры работ:</w:t>
      </w:r>
    </w:p>
    <w:bookmarkEnd w:id="5342"/>
    <w:bookmarkStart w:name="z5500" w:id="5343"/>
    <w:p>
      <w:pPr>
        <w:spacing w:after="0"/>
        <w:ind w:left="0"/>
        <w:jc w:val="both"/>
      </w:pPr>
      <w:r>
        <w:rPr>
          <w:rFonts w:ascii="Times New Roman"/>
          <w:b w:val="false"/>
          <w:i w:val="false"/>
          <w:color w:val="000000"/>
          <w:sz w:val="28"/>
        </w:rPr>
        <w:t>
      1) Долбяки зуборезные - заточка по передней грани;</w:t>
      </w:r>
    </w:p>
    <w:bookmarkEnd w:id="5343"/>
    <w:bookmarkStart w:name="z5501" w:id="5344"/>
    <w:p>
      <w:pPr>
        <w:spacing w:after="0"/>
        <w:ind w:left="0"/>
        <w:jc w:val="both"/>
      </w:pPr>
      <w:r>
        <w:rPr>
          <w:rFonts w:ascii="Times New Roman"/>
          <w:b w:val="false"/>
          <w:i w:val="false"/>
          <w:color w:val="000000"/>
          <w:sz w:val="28"/>
        </w:rPr>
        <w:t>
      2) Метчики диаметром до 2 мм - заточка;</w:t>
      </w:r>
    </w:p>
    <w:bookmarkEnd w:id="5344"/>
    <w:bookmarkStart w:name="z5502" w:id="5345"/>
    <w:p>
      <w:pPr>
        <w:spacing w:after="0"/>
        <w:ind w:left="0"/>
        <w:jc w:val="both"/>
      </w:pPr>
      <w:r>
        <w:rPr>
          <w:rFonts w:ascii="Times New Roman"/>
          <w:b w:val="false"/>
          <w:i w:val="false"/>
          <w:color w:val="000000"/>
          <w:sz w:val="28"/>
        </w:rPr>
        <w:t>
      3) Пластины расточные фасонные - заточка и доводка по передней и задней граням;</w:t>
      </w:r>
    </w:p>
    <w:bookmarkEnd w:id="5345"/>
    <w:bookmarkStart w:name="z5503" w:id="5346"/>
    <w:p>
      <w:pPr>
        <w:spacing w:after="0"/>
        <w:ind w:left="0"/>
        <w:jc w:val="both"/>
      </w:pPr>
      <w:r>
        <w:rPr>
          <w:rFonts w:ascii="Times New Roman"/>
          <w:b w:val="false"/>
          <w:i w:val="false"/>
          <w:color w:val="000000"/>
          <w:sz w:val="28"/>
        </w:rPr>
        <w:t>
      4) Плашки круглые диаметром до 2 мм - заточка;</w:t>
      </w:r>
    </w:p>
    <w:bookmarkEnd w:id="5346"/>
    <w:bookmarkStart w:name="z5504" w:id="5347"/>
    <w:p>
      <w:pPr>
        <w:spacing w:after="0"/>
        <w:ind w:left="0"/>
        <w:jc w:val="both"/>
      </w:pPr>
      <w:r>
        <w:rPr>
          <w:rFonts w:ascii="Times New Roman"/>
          <w:b w:val="false"/>
          <w:i w:val="false"/>
          <w:color w:val="000000"/>
          <w:sz w:val="28"/>
        </w:rPr>
        <w:t>
      5) Развертки и зенкеры ступенчатые - заточка и доводка по шаблону;</w:t>
      </w:r>
    </w:p>
    <w:bookmarkEnd w:id="5347"/>
    <w:bookmarkStart w:name="z5505" w:id="5348"/>
    <w:p>
      <w:pPr>
        <w:spacing w:after="0"/>
        <w:ind w:left="0"/>
        <w:jc w:val="both"/>
      </w:pPr>
      <w:r>
        <w:rPr>
          <w:rFonts w:ascii="Times New Roman"/>
          <w:b w:val="false"/>
          <w:i w:val="false"/>
          <w:color w:val="000000"/>
          <w:sz w:val="28"/>
        </w:rPr>
        <w:t>
      6) Резцы для нарезания резьб - заточка;</w:t>
      </w:r>
    </w:p>
    <w:bookmarkEnd w:id="5348"/>
    <w:bookmarkStart w:name="z5506" w:id="5349"/>
    <w:p>
      <w:pPr>
        <w:spacing w:after="0"/>
        <w:ind w:left="0"/>
        <w:jc w:val="both"/>
      </w:pPr>
      <w:r>
        <w:rPr>
          <w:rFonts w:ascii="Times New Roman"/>
          <w:b w:val="false"/>
          <w:i w:val="false"/>
          <w:color w:val="000000"/>
          <w:sz w:val="28"/>
        </w:rPr>
        <w:t>
      7) Фрезы резьбовые, червячные, модульные - заточка;</w:t>
      </w:r>
    </w:p>
    <w:bookmarkEnd w:id="5349"/>
    <w:bookmarkStart w:name="z5507" w:id="5350"/>
    <w:p>
      <w:pPr>
        <w:spacing w:after="0"/>
        <w:ind w:left="0"/>
        <w:jc w:val="both"/>
      </w:pPr>
      <w:r>
        <w:rPr>
          <w:rFonts w:ascii="Times New Roman"/>
          <w:b w:val="false"/>
          <w:i w:val="false"/>
          <w:color w:val="000000"/>
          <w:sz w:val="28"/>
        </w:rPr>
        <w:t>
      8) Фрезы сборные, оснащенные пластинками твердого сплава диаметром до 250 мм - заточка.</w:t>
      </w:r>
    </w:p>
    <w:bookmarkEnd w:id="5350"/>
    <w:bookmarkStart w:name="z5508" w:id="5351"/>
    <w:p>
      <w:pPr>
        <w:spacing w:after="0"/>
        <w:ind w:left="0"/>
        <w:jc w:val="left"/>
      </w:pPr>
      <w:r>
        <w:rPr>
          <w:rFonts w:ascii="Times New Roman"/>
          <w:b/>
          <w:i w:val="false"/>
          <w:color w:val="000000"/>
        </w:rPr>
        <w:t xml:space="preserve"> 421. Заточник 5-й разряд</w:t>
      </w:r>
    </w:p>
    <w:bookmarkEnd w:id="5351"/>
    <w:bookmarkStart w:name="z5509" w:id="5352"/>
    <w:p>
      <w:pPr>
        <w:spacing w:after="0"/>
        <w:ind w:left="0"/>
        <w:jc w:val="both"/>
      </w:pPr>
      <w:r>
        <w:rPr>
          <w:rFonts w:ascii="Times New Roman"/>
          <w:b w:val="false"/>
          <w:i w:val="false"/>
          <w:color w:val="000000"/>
          <w:sz w:val="28"/>
        </w:rPr>
        <w:t>
      Характеристика работ. Заточка и доводка на заточных станках различных типов сложного и экспериментального режущего инструмента по 1-8 квалитетам, имеющего большое число затачиваемых поверхностей сложной конфигурации, требующего нескольких перестановок и точной выверки. Заточка и доводка алмазного инструмента и инструмента из дорогостоящих высокотвердых сплавов. Наладка заточных станков с выполнением необходимых расчетов.</w:t>
      </w:r>
    </w:p>
    <w:bookmarkEnd w:id="5352"/>
    <w:bookmarkStart w:name="z5510" w:id="5353"/>
    <w:p>
      <w:pPr>
        <w:spacing w:after="0"/>
        <w:ind w:left="0"/>
        <w:jc w:val="both"/>
      </w:pPr>
      <w:r>
        <w:rPr>
          <w:rFonts w:ascii="Times New Roman"/>
          <w:b w:val="false"/>
          <w:i w:val="false"/>
          <w:color w:val="000000"/>
          <w:sz w:val="28"/>
        </w:rPr>
        <w:t>
      Должен знать: конструктивные особенности и способы проверки на точность заточных станков различных типов, правила заточки и выверки сложного инструмента, физико-механические свойства высокотвердых сплавов, правила настройки и регулирования контрольно-измерительных инструментов.</w:t>
      </w:r>
    </w:p>
    <w:bookmarkEnd w:id="5353"/>
    <w:bookmarkStart w:name="z5511" w:id="5354"/>
    <w:p>
      <w:pPr>
        <w:spacing w:after="0"/>
        <w:ind w:left="0"/>
        <w:jc w:val="both"/>
      </w:pPr>
      <w:r>
        <w:rPr>
          <w:rFonts w:ascii="Times New Roman"/>
          <w:b w:val="false"/>
          <w:i w:val="false"/>
          <w:color w:val="000000"/>
          <w:sz w:val="28"/>
        </w:rPr>
        <w:t>
      Примеры работ:</w:t>
      </w:r>
    </w:p>
    <w:bookmarkEnd w:id="5354"/>
    <w:bookmarkStart w:name="z5512" w:id="5355"/>
    <w:p>
      <w:pPr>
        <w:spacing w:after="0"/>
        <w:ind w:left="0"/>
        <w:jc w:val="both"/>
      </w:pPr>
      <w:r>
        <w:rPr>
          <w:rFonts w:ascii="Times New Roman"/>
          <w:b w:val="false"/>
          <w:i w:val="false"/>
          <w:color w:val="000000"/>
          <w:sz w:val="28"/>
        </w:rPr>
        <w:t>
      1) Головки резцовые для скоростного фрезерования с пластинками твердого сплава - заточка;</w:t>
      </w:r>
    </w:p>
    <w:bookmarkEnd w:id="5355"/>
    <w:bookmarkStart w:name="z5513" w:id="5356"/>
    <w:p>
      <w:pPr>
        <w:spacing w:after="0"/>
        <w:ind w:left="0"/>
        <w:jc w:val="both"/>
      </w:pPr>
      <w:r>
        <w:rPr>
          <w:rFonts w:ascii="Times New Roman"/>
          <w:b w:val="false"/>
          <w:i w:val="false"/>
          <w:color w:val="000000"/>
          <w:sz w:val="28"/>
        </w:rPr>
        <w:t>
      2) Инструмент алмазный - заточка и доводка;</w:t>
      </w:r>
    </w:p>
    <w:bookmarkEnd w:id="5356"/>
    <w:bookmarkStart w:name="z5514" w:id="5357"/>
    <w:p>
      <w:pPr>
        <w:spacing w:after="0"/>
        <w:ind w:left="0"/>
        <w:jc w:val="both"/>
      </w:pPr>
      <w:r>
        <w:rPr>
          <w:rFonts w:ascii="Times New Roman"/>
          <w:b w:val="false"/>
          <w:i w:val="false"/>
          <w:color w:val="000000"/>
          <w:sz w:val="28"/>
        </w:rPr>
        <w:t>
      3) Протяжки шлицевые, модульные, профильные сборных зуборезных головок - заточка и доводка;</w:t>
      </w:r>
    </w:p>
    <w:bookmarkEnd w:id="5357"/>
    <w:bookmarkStart w:name="z5515" w:id="5358"/>
    <w:p>
      <w:pPr>
        <w:spacing w:after="0"/>
        <w:ind w:left="0"/>
        <w:jc w:val="both"/>
      </w:pPr>
      <w:r>
        <w:rPr>
          <w:rFonts w:ascii="Times New Roman"/>
          <w:b w:val="false"/>
          <w:i w:val="false"/>
          <w:color w:val="000000"/>
          <w:sz w:val="28"/>
        </w:rPr>
        <w:t>
      4) Фрезы сборные с пластинками твердого сплава диаметром свыше 250 мм - заточка;</w:t>
      </w:r>
    </w:p>
    <w:bookmarkEnd w:id="5358"/>
    <w:bookmarkStart w:name="z5516" w:id="5359"/>
    <w:p>
      <w:pPr>
        <w:spacing w:after="0"/>
        <w:ind w:left="0"/>
        <w:jc w:val="both"/>
      </w:pPr>
      <w:r>
        <w:rPr>
          <w:rFonts w:ascii="Times New Roman"/>
          <w:b w:val="false"/>
          <w:i w:val="false"/>
          <w:color w:val="000000"/>
          <w:sz w:val="28"/>
        </w:rPr>
        <w:t>
      5) Фрезы пальцевые фасонные со спиральным зубом - заточка зуба вручную.</w:t>
      </w:r>
    </w:p>
    <w:bookmarkEnd w:id="5359"/>
    <w:bookmarkStart w:name="z5517" w:id="5360"/>
    <w:p>
      <w:pPr>
        <w:spacing w:after="0"/>
        <w:ind w:left="0"/>
        <w:jc w:val="left"/>
      </w:pPr>
      <w:r>
        <w:rPr>
          <w:rFonts w:ascii="Times New Roman"/>
          <w:b/>
          <w:i w:val="false"/>
          <w:color w:val="000000"/>
        </w:rPr>
        <w:t xml:space="preserve"> Зуборезчик</w:t>
      </w:r>
      <w:r>
        <w:br/>
      </w:r>
      <w:r>
        <w:rPr>
          <w:rFonts w:ascii="Times New Roman"/>
          <w:b/>
          <w:i w:val="false"/>
          <w:color w:val="000000"/>
        </w:rPr>
        <w:t>422. Зуборезчик 2-й разряд</w:t>
      </w:r>
    </w:p>
    <w:bookmarkEnd w:id="5360"/>
    <w:bookmarkStart w:name="z5519" w:id="5361"/>
    <w:p>
      <w:pPr>
        <w:spacing w:after="0"/>
        <w:ind w:left="0"/>
        <w:jc w:val="both"/>
      </w:pPr>
      <w:r>
        <w:rPr>
          <w:rFonts w:ascii="Times New Roman"/>
          <w:b w:val="false"/>
          <w:i w:val="false"/>
          <w:color w:val="000000"/>
          <w:sz w:val="28"/>
        </w:rPr>
        <w:t>
      Характеристика работ. Предварительное нарезание наружных прямых зубьев цилиндрических шестерен, зубчатых колес на налаженных однотипных зуборезных станках.</w:t>
      </w:r>
    </w:p>
    <w:bookmarkEnd w:id="5361"/>
    <w:bookmarkStart w:name="z5520" w:id="5362"/>
    <w:p>
      <w:pPr>
        <w:spacing w:after="0"/>
        <w:ind w:left="0"/>
        <w:jc w:val="both"/>
      </w:pPr>
      <w:r>
        <w:rPr>
          <w:rFonts w:ascii="Times New Roman"/>
          <w:b w:val="false"/>
          <w:i w:val="false"/>
          <w:color w:val="000000"/>
          <w:sz w:val="28"/>
        </w:rPr>
        <w:t>
      Должен знать: устройство и принцип работы однотипных зуборезных станков, наименование и назначение их важнейших частей, наименование, назначение и условия применения наиболее распространенных приспособлений, устройство контрольно-измерительных инструментов, правила установки нормального режущего инструмента, наименования и маркировку обрабатываемых материалов, систему допусков и посадок, степеней точности, квалитеты и параметры шероховатости, назначение и свойства охлаждающих и смазывающих жидкостей.</w:t>
      </w:r>
    </w:p>
    <w:bookmarkEnd w:id="5362"/>
    <w:bookmarkStart w:name="z5521" w:id="5363"/>
    <w:p>
      <w:pPr>
        <w:spacing w:after="0"/>
        <w:ind w:left="0"/>
        <w:jc w:val="both"/>
      </w:pPr>
      <w:r>
        <w:rPr>
          <w:rFonts w:ascii="Times New Roman"/>
          <w:b w:val="false"/>
          <w:i w:val="false"/>
          <w:color w:val="000000"/>
          <w:sz w:val="28"/>
        </w:rPr>
        <w:t>
      Примеры работ:</w:t>
      </w:r>
    </w:p>
    <w:bookmarkEnd w:id="5363"/>
    <w:bookmarkStart w:name="z5522" w:id="5364"/>
    <w:p>
      <w:pPr>
        <w:spacing w:after="0"/>
        <w:ind w:left="0"/>
        <w:jc w:val="both"/>
      </w:pPr>
      <w:r>
        <w:rPr>
          <w:rFonts w:ascii="Times New Roman"/>
          <w:b w:val="false"/>
          <w:i w:val="false"/>
          <w:color w:val="000000"/>
          <w:sz w:val="28"/>
        </w:rPr>
        <w:t>
      1) Муфты зубчатые - фрезерование зубьев;</w:t>
      </w:r>
    </w:p>
    <w:bookmarkEnd w:id="5364"/>
    <w:bookmarkStart w:name="z5523" w:id="5365"/>
    <w:p>
      <w:pPr>
        <w:spacing w:after="0"/>
        <w:ind w:left="0"/>
        <w:jc w:val="both"/>
      </w:pPr>
      <w:r>
        <w:rPr>
          <w:rFonts w:ascii="Times New Roman"/>
          <w:b w:val="false"/>
          <w:i w:val="false"/>
          <w:color w:val="000000"/>
          <w:sz w:val="28"/>
        </w:rPr>
        <w:t>
      2) Секторы зубчатые с простым профилем - фрезерование зубьев;</w:t>
      </w:r>
    </w:p>
    <w:bookmarkEnd w:id="5365"/>
    <w:bookmarkStart w:name="z5524" w:id="5366"/>
    <w:p>
      <w:pPr>
        <w:spacing w:after="0"/>
        <w:ind w:left="0"/>
        <w:jc w:val="both"/>
      </w:pPr>
      <w:r>
        <w:rPr>
          <w:rFonts w:ascii="Times New Roman"/>
          <w:b w:val="false"/>
          <w:i w:val="false"/>
          <w:color w:val="000000"/>
          <w:sz w:val="28"/>
        </w:rPr>
        <w:t>
      3) Шестерни всех модулей - закругление зубьев на специальных одно- и двухшпиндельных зубозакругляющих станках.</w:t>
      </w:r>
    </w:p>
    <w:bookmarkEnd w:id="5366"/>
    <w:bookmarkStart w:name="z5525" w:id="5367"/>
    <w:p>
      <w:pPr>
        <w:spacing w:after="0"/>
        <w:ind w:left="0"/>
        <w:jc w:val="left"/>
      </w:pPr>
      <w:r>
        <w:rPr>
          <w:rFonts w:ascii="Times New Roman"/>
          <w:b/>
          <w:i w:val="false"/>
          <w:color w:val="000000"/>
        </w:rPr>
        <w:t xml:space="preserve"> 423. Зуборезчик 3-й разряд</w:t>
      </w:r>
    </w:p>
    <w:bookmarkEnd w:id="5367"/>
    <w:bookmarkStart w:name="z5526" w:id="5368"/>
    <w:p>
      <w:pPr>
        <w:spacing w:after="0"/>
        <w:ind w:left="0"/>
        <w:jc w:val="both"/>
      </w:pPr>
      <w:r>
        <w:rPr>
          <w:rFonts w:ascii="Times New Roman"/>
          <w:b w:val="false"/>
          <w:i w:val="false"/>
          <w:color w:val="000000"/>
          <w:sz w:val="28"/>
        </w:rPr>
        <w:t>
      Характеристика работ. Нарезание наружных и внутренних прямых зубьев цилиндрических и конических шестерен, зубчатых колес по 8-9 степеням точности методами фрезерования, долбления, копирования и обкатки на однотипных зуборезных станках с самостоятельной их подналадкой. Нарезание зубьев шестерен на специализированных полуавтоматических или автоматических станках, приспособленных и налаженных для обработки определенных деталей. Управление подъемно-транспортным оборудованием с пола. Строповка и увязка грузов для подъема, перемещения, установки, складирования.</w:t>
      </w:r>
    </w:p>
    <w:bookmarkEnd w:id="5368"/>
    <w:bookmarkStart w:name="z5527" w:id="5369"/>
    <w:p>
      <w:pPr>
        <w:spacing w:after="0"/>
        <w:ind w:left="0"/>
        <w:jc w:val="both"/>
      </w:pPr>
      <w:r>
        <w:rPr>
          <w:rFonts w:ascii="Times New Roman"/>
          <w:b w:val="false"/>
          <w:i w:val="false"/>
          <w:color w:val="000000"/>
          <w:sz w:val="28"/>
        </w:rPr>
        <w:t>
      Должен знать: устройство и правила подналадки однотипных зуборезных станков, правила управления крупногабаритными станками, обслуживаемыми совместно с зуборезчиком более высокой квалификации, основные механические свойства обрабатываемых материалов, правила расчета сменных шестерен, устройство наиболее распространенных универсальных и специальных приспособлений, режущего инструмента, назначение и правила применения контрольно-измерительных инструментов, систему допусков и посадок, степеней точности, квалитеты и параметры шероховатости.</w:t>
      </w:r>
    </w:p>
    <w:bookmarkEnd w:id="5369"/>
    <w:bookmarkStart w:name="z5528" w:id="5370"/>
    <w:p>
      <w:pPr>
        <w:spacing w:after="0"/>
        <w:ind w:left="0"/>
        <w:jc w:val="both"/>
      </w:pPr>
      <w:r>
        <w:rPr>
          <w:rFonts w:ascii="Times New Roman"/>
          <w:b w:val="false"/>
          <w:i w:val="false"/>
          <w:color w:val="000000"/>
          <w:sz w:val="28"/>
        </w:rPr>
        <w:t>
      Примеры работ:</w:t>
      </w:r>
    </w:p>
    <w:bookmarkEnd w:id="5370"/>
    <w:bookmarkStart w:name="z5529" w:id="5371"/>
    <w:p>
      <w:pPr>
        <w:spacing w:after="0"/>
        <w:ind w:left="0"/>
        <w:jc w:val="both"/>
      </w:pPr>
      <w:r>
        <w:rPr>
          <w:rFonts w:ascii="Times New Roman"/>
          <w:b w:val="false"/>
          <w:i w:val="false"/>
          <w:color w:val="000000"/>
          <w:sz w:val="28"/>
        </w:rPr>
        <w:t>
      1) Валы шестеренные с прямым зубом - нарезание зубьев методом обкатки и методом копирования впадины режущим инструментом;</w:t>
      </w:r>
    </w:p>
    <w:bookmarkEnd w:id="5371"/>
    <w:bookmarkStart w:name="z5530" w:id="5372"/>
    <w:p>
      <w:pPr>
        <w:spacing w:after="0"/>
        <w:ind w:left="0"/>
        <w:jc w:val="both"/>
      </w:pPr>
      <w:r>
        <w:rPr>
          <w:rFonts w:ascii="Times New Roman"/>
          <w:b w:val="false"/>
          <w:i w:val="false"/>
          <w:color w:val="000000"/>
          <w:sz w:val="28"/>
        </w:rPr>
        <w:t>
      2) Валы шестеренные с прямым зубом - строгание зубьев;</w:t>
      </w:r>
    </w:p>
    <w:bookmarkEnd w:id="5372"/>
    <w:bookmarkStart w:name="z5531" w:id="5373"/>
    <w:p>
      <w:pPr>
        <w:spacing w:after="0"/>
        <w:ind w:left="0"/>
        <w:jc w:val="both"/>
      </w:pPr>
      <w:r>
        <w:rPr>
          <w:rFonts w:ascii="Times New Roman"/>
          <w:b w:val="false"/>
          <w:i w:val="false"/>
          <w:color w:val="000000"/>
          <w:sz w:val="28"/>
        </w:rPr>
        <w:t>
      3) Колеса зубчатые - долбление и фрезерование наружных зубьев;</w:t>
      </w:r>
    </w:p>
    <w:bookmarkEnd w:id="5373"/>
    <w:bookmarkStart w:name="z5532" w:id="5374"/>
    <w:p>
      <w:pPr>
        <w:spacing w:after="0"/>
        <w:ind w:left="0"/>
        <w:jc w:val="both"/>
      </w:pPr>
      <w:r>
        <w:rPr>
          <w:rFonts w:ascii="Times New Roman"/>
          <w:b w:val="false"/>
          <w:i w:val="false"/>
          <w:color w:val="000000"/>
          <w:sz w:val="28"/>
        </w:rPr>
        <w:t>
      4) Шестерни внутреннего зацепления с прямым зубом - долбление зубьев;</w:t>
      </w:r>
    </w:p>
    <w:bookmarkEnd w:id="5374"/>
    <w:bookmarkStart w:name="z5533" w:id="5375"/>
    <w:p>
      <w:pPr>
        <w:spacing w:after="0"/>
        <w:ind w:left="0"/>
        <w:jc w:val="both"/>
      </w:pPr>
      <w:r>
        <w:rPr>
          <w:rFonts w:ascii="Times New Roman"/>
          <w:b w:val="false"/>
          <w:i w:val="false"/>
          <w:color w:val="000000"/>
          <w:sz w:val="28"/>
        </w:rPr>
        <w:t>
      5) Шестерни цилиндрические и конические с прямым зубом - строгание зубьев.</w:t>
      </w:r>
    </w:p>
    <w:bookmarkEnd w:id="5375"/>
    <w:bookmarkStart w:name="z5534" w:id="5376"/>
    <w:p>
      <w:pPr>
        <w:spacing w:after="0"/>
        <w:ind w:left="0"/>
        <w:jc w:val="left"/>
      </w:pPr>
      <w:r>
        <w:rPr>
          <w:rFonts w:ascii="Times New Roman"/>
          <w:b/>
          <w:i w:val="false"/>
          <w:color w:val="000000"/>
        </w:rPr>
        <w:t xml:space="preserve"> 424. Зуборезчик 4-й разряд</w:t>
      </w:r>
    </w:p>
    <w:bookmarkEnd w:id="5376"/>
    <w:bookmarkStart w:name="z5535" w:id="5377"/>
    <w:p>
      <w:pPr>
        <w:spacing w:after="0"/>
        <w:ind w:left="0"/>
        <w:jc w:val="both"/>
      </w:pPr>
      <w:r>
        <w:rPr>
          <w:rFonts w:ascii="Times New Roman"/>
          <w:b w:val="false"/>
          <w:i w:val="false"/>
          <w:color w:val="000000"/>
          <w:sz w:val="28"/>
        </w:rPr>
        <w:t>
      Характеристика работ. Нарезание зубьев шестерен, секторов и червяков различного профиля и шага по 7-8 степеням точности и шлицевых валов на зуборезных станках различных типов. Самостоятельная наладка станков, выполнение соответствующих расчетов и определение режимов резания.</w:t>
      </w:r>
    </w:p>
    <w:bookmarkEnd w:id="5377"/>
    <w:bookmarkStart w:name="z5536" w:id="5378"/>
    <w:p>
      <w:pPr>
        <w:spacing w:after="0"/>
        <w:ind w:left="0"/>
        <w:jc w:val="both"/>
      </w:pPr>
      <w:r>
        <w:rPr>
          <w:rFonts w:ascii="Times New Roman"/>
          <w:b w:val="false"/>
          <w:i w:val="false"/>
          <w:color w:val="000000"/>
          <w:sz w:val="28"/>
        </w:rPr>
        <w:t>
      Должен знать: устройство и кинематические схемы зуборезных станков различных типов, устройство и условия применения универсальных и специальных приспособлений, геометрию и правила заточки, доводки и установки режущего инструмента, устройство контрольно-измерительных инструментов и приборов, систему допусков и посадок, степеней точности, квалитеты и параметры шероховатости.</w:t>
      </w:r>
    </w:p>
    <w:bookmarkEnd w:id="5378"/>
    <w:bookmarkStart w:name="z5537" w:id="5379"/>
    <w:p>
      <w:pPr>
        <w:spacing w:after="0"/>
        <w:ind w:left="0"/>
        <w:jc w:val="both"/>
      </w:pPr>
      <w:r>
        <w:rPr>
          <w:rFonts w:ascii="Times New Roman"/>
          <w:b w:val="false"/>
          <w:i w:val="false"/>
          <w:color w:val="000000"/>
          <w:sz w:val="28"/>
        </w:rPr>
        <w:t>
      Примеры работ:</w:t>
      </w:r>
    </w:p>
    <w:bookmarkEnd w:id="5379"/>
    <w:bookmarkStart w:name="z5538" w:id="5380"/>
    <w:p>
      <w:pPr>
        <w:spacing w:after="0"/>
        <w:ind w:left="0"/>
        <w:jc w:val="both"/>
      </w:pPr>
      <w:r>
        <w:rPr>
          <w:rFonts w:ascii="Times New Roman"/>
          <w:b w:val="false"/>
          <w:i w:val="false"/>
          <w:color w:val="000000"/>
          <w:sz w:val="28"/>
        </w:rPr>
        <w:t>
      1) Блоки шестерен - нарезание и долбление зубьев;</w:t>
      </w:r>
    </w:p>
    <w:bookmarkEnd w:id="5380"/>
    <w:bookmarkStart w:name="z5539" w:id="5381"/>
    <w:p>
      <w:pPr>
        <w:spacing w:after="0"/>
        <w:ind w:left="0"/>
        <w:jc w:val="both"/>
      </w:pPr>
      <w:r>
        <w:rPr>
          <w:rFonts w:ascii="Times New Roman"/>
          <w:b w:val="false"/>
          <w:i w:val="false"/>
          <w:color w:val="000000"/>
          <w:sz w:val="28"/>
        </w:rPr>
        <w:t>
      2) Валы шестеренные со спиральным зубом - нарезание зубьев;</w:t>
      </w:r>
    </w:p>
    <w:bookmarkEnd w:id="5381"/>
    <w:bookmarkStart w:name="z5540" w:id="5382"/>
    <w:p>
      <w:pPr>
        <w:spacing w:after="0"/>
        <w:ind w:left="0"/>
        <w:jc w:val="both"/>
      </w:pPr>
      <w:r>
        <w:rPr>
          <w:rFonts w:ascii="Times New Roman"/>
          <w:b w:val="false"/>
          <w:i w:val="false"/>
          <w:color w:val="000000"/>
          <w:sz w:val="28"/>
        </w:rPr>
        <w:t>
      3) Валы шлицевые и шестерни шевронные - фрезерование шлицев и нарезание зубьев;</w:t>
      </w:r>
    </w:p>
    <w:bookmarkEnd w:id="5382"/>
    <w:bookmarkStart w:name="z5541" w:id="5383"/>
    <w:p>
      <w:pPr>
        <w:spacing w:after="0"/>
        <w:ind w:left="0"/>
        <w:jc w:val="both"/>
      </w:pPr>
      <w:r>
        <w:rPr>
          <w:rFonts w:ascii="Times New Roman"/>
          <w:b w:val="false"/>
          <w:i w:val="false"/>
          <w:color w:val="000000"/>
          <w:sz w:val="28"/>
        </w:rPr>
        <w:t>
      4) Валы шпилей и брашпилей длиной более 1000 мм - нарезание зубьев;</w:t>
      </w:r>
    </w:p>
    <w:bookmarkEnd w:id="5383"/>
    <w:bookmarkStart w:name="z5542" w:id="5384"/>
    <w:p>
      <w:pPr>
        <w:spacing w:after="0"/>
        <w:ind w:left="0"/>
        <w:jc w:val="both"/>
      </w:pPr>
      <w:r>
        <w:rPr>
          <w:rFonts w:ascii="Times New Roman"/>
          <w:b w:val="false"/>
          <w:i w:val="false"/>
          <w:color w:val="000000"/>
          <w:sz w:val="28"/>
        </w:rPr>
        <w:t>
      5) Червяки многозаходные - окончательное нарезание зубьев;</w:t>
      </w:r>
    </w:p>
    <w:bookmarkEnd w:id="5384"/>
    <w:bookmarkStart w:name="z5543" w:id="5385"/>
    <w:p>
      <w:pPr>
        <w:spacing w:after="0"/>
        <w:ind w:left="0"/>
        <w:jc w:val="both"/>
      </w:pPr>
      <w:r>
        <w:rPr>
          <w:rFonts w:ascii="Times New Roman"/>
          <w:b w:val="false"/>
          <w:i w:val="false"/>
          <w:color w:val="000000"/>
          <w:sz w:val="28"/>
        </w:rPr>
        <w:t>
      6) Шестерни диаметром до 4000 мм - нарезание зубьев;</w:t>
      </w:r>
    </w:p>
    <w:bookmarkEnd w:id="5385"/>
    <w:bookmarkStart w:name="z5544" w:id="5386"/>
    <w:p>
      <w:pPr>
        <w:spacing w:after="0"/>
        <w:ind w:left="0"/>
        <w:jc w:val="both"/>
      </w:pPr>
      <w:r>
        <w:rPr>
          <w:rFonts w:ascii="Times New Roman"/>
          <w:b w:val="false"/>
          <w:i w:val="false"/>
          <w:color w:val="000000"/>
          <w:sz w:val="28"/>
        </w:rPr>
        <w:t>
      7) Шестерни для многозаходных червячных винтов - нарезание зубьев;</w:t>
      </w:r>
    </w:p>
    <w:bookmarkEnd w:id="5386"/>
    <w:bookmarkStart w:name="z5545" w:id="5387"/>
    <w:p>
      <w:pPr>
        <w:spacing w:after="0"/>
        <w:ind w:left="0"/>
        <w:jc w:val="both"/>
      </w:pPr>
      <w:r>
        <w:rPr>
          <w:rFonts w:ascii="Times New Roman"/>
          <w:b w:val="false"/>
          <w:i w:val="false"/>
          <w:color w:val="000000"/>
          <w:sz w:val="28"/>
        </w:rPr>
        <w:t>
      8) Шестерни шевронные - строгание зубьев.</w:t>
      </w:r>
    </w:p>
    <w:bookmarkEnd w:id="5387"/>
    <w:bookmarkStart w:name="z5546" w:id="5388"/>
    <w:p>
      <w:pPr>
        <w:spacing w:after="0"/>
        <w:ind w:left="0"/>
        <w:jc w:val="left"/>
      </w:pPr>
      <w:r>
        <w:rPr>
          <w:rFonts w:ascii="Times New Roman"/>
          <w:b/>
          <w:i w:val="false"/>
          <w:color w:val="000000"/>
        </w:rPr>
        <w:t xml:space="preserve"> 425. Зуборезчик 5-й разряд</w:t>
      </w:r>
    </w:p>
    <w:bookmarkEnd w:id="5388"/>
    <w:bookmarkStart w:name="z5547" w:id="5389"/>
    <w:p>
      <w:pPr>
        <w:spacing w:after="0"/>
        <w:ind w:left="0"/>
        <w:jc w:val="both"/>
      </w:pPr>
      <w:r>
        <w:rPr>
          <w:rFonts w:ascii="Times New Roman"/>
          <w:b w:val="false"/>
          <w:i w:val="false"/>
          <w:color w:val="000000"/>
          <w:sz w:val="28"/>
        </w:rPr>
        <w:t>
      Характеристика работ. Нарезание зубьев различного профиля и шага по 7 степени точности на сложных деталях на зуборезных станках различных типов и моделей. Наладка станка с выполнением соответствующих расчетов. Установка деталей и инструмента с комбинированным креплением и точной выверкой по индикатору и другим измерительным приборам.</w:t>
      </w:r>
    </w:p>
    <w:bookmarkEnd w:id="5389"/>
    <w:bookmarkStart w:name="z5548" w:id="5390"/>
    <w:p>
      <w:pPr>
        <w:spacing w:after="0"/>
        <w:ind w:left="0"/>
        <w:jc w:val="both"/>
      </w:pPr>
      <w:r>
        <w:rPr>
          <w:rFonts w:ascii="Times New Roman"/>
          <w:b w:val="false"/>
          <w:i w:val="false"/>
          <w:color w:val="000000"/>
          <w:sz w:val="28"/>
        </w:rPr>
        <w:t>
      Должен знать: конструктивные особенности и способы проверки на точность зуборезных станков различных типов и моделей, конструктивные особенности универсальных и специальных приспособлений, правила настройки и регулирования контрольно-измерительных инструментов и приборов, геометрию, правила заточки и доводки режущего инструмента, виды зацеплений, правила определения режимов резания по справочникам и паспорту станка.</w:t>
      </w:r>
    </w:p>
    <w:bookmarkEnd w:id="5390"/>
    <w:bookmarkStart w:name="z5549" w:id="5391"/>
    <w:p>
      <w:pPr>
        <w:spacing w:after="0"/>
        <w:ind w:left="0"/>
        <w:jc w:val="both"/>
      </w:pPr>
      <w:r>
        <w:rPr>
          <w:rFonts w:ascii="Times New Roman"/>
          <w:b w:val="false"/>
          <w:i w:val="false"/>
          <w:color w:val="000000"/>
          <w:sz w:val="28"/>
        </w:rPr>
        <w:t>
      Примеры работ:</w:t>
      </w:r>
    </w:p>
    <w:bookmarkEnd w:id="5391"/>
    <w:bookmarkStart w:name="z5550" w:id="5392"/>
    <w:p>
      <w:pPr>
        <w:spacing w:after="0"/>
        <w:ind w:left="0"/>
        <w:jc w:val="both"/>
      </w:pPr>
      <w:r>
        <w:rPr>
          <w:rFonts w:ascii="Times New Roman"/>
          <w:b w:val="false"/>
          <w:i w:val="false"/>
          <w:color w:val="000000"/>
          <w:sz w:val="28"/>
        </w:rPr>
        <w:t>
      1) Валы шестеренные с двойным спиральным зубом диаметром до 800 мм - нарезание зубьев и шевингование;</w:t>
      </w:r>
    </w:p>
    <w:bookmarkEnd w:id="5392"/>
    <w:bookmarkStart w:name="z5551" w:id="5393"/>
    <w:p>
      <w:pPr>
        <w:spacing w:after="0"/>
        <w:ind w:left="0"/>
        <w:jc w:val="both"/>
      </w:pPr>
      <w:r>
        <w:rPr>
          <w:rFonts w:ascii="Times New Roman"/>
          <w:b w:val="false"/>
          <w:i w:val="false"/>
          <w:color w:val="000000"/>
          <w:sz w:val="28"/>
        </w:rPr>
        <w:t>
      2) Колеса конические - строгание зубьев;</w:t>
      </w:r>
    </w:p>
    <w:bookmarkEnd w:id="5393"/>
    <w:bookmarkStart w:name="z5552" w:id="5394"/>
    <w:p>
      <w:pPr>
        <w:spacing w:after="0"/>
        <w:ind w:left="0"/>
        <w:jc w:val="both"/>
      </w:pPr>
      <w:r>
        <w:rPr>
          <w:rFonts w:ascii="Times New Roman"/>
          <w:b w:val="false"/>
          <w:i w:val="false"/>
          <w:color w:val="000000"/>
          <w:sz w:val="28"/>
        </w:rPr>
        <w:t>
      3) Колеса редуктора в сборе с валом диаметром до 2000 мм - окончательное нарезание шевронных зубьев и шевингование;</w:t>
      </w:r>
    </w:p>
    <w:bookmarkEnd w:id="5394"/>
    <w:bookmarkStart w:name="z5553" w:id="5395"/>
    <w:p>
      <w:pPr>
        <w:spacing w:after="0"/>
        <w:ind w:left="0"/>
        <w:jc w:val="both"/>
      </w:pPr>
      <w:r>
        <w:rPr>
          <w:rFonts w:ascii="Times New Roman"/>
          <w:b w:val="false"/>
          <w:i w:val="false"/>
          <w:color w:val="000000"/>
          <w:sz w:val="28"/>
        </w:rPr>
        <w:t>
      4) Червяки глобоидальные - окончательное нарезание витков;</w:t>
      </w:r>
    </w:p>
    <w:bookmarkEnd w:id="5395"/>
    <w:bookmarkStart w:name="z5554" w:id="5396"/>
    <w:p>
      <w:pPr>
        <w:spacing w:after="0"/>
        <w:ind w:left="0"/>
        <w:jc w:val="both"/>
      </w:pPr>
      <w:r>
        <w:rPr>
          <w:rFonts w:ascii="Times New Roman"/>
          <w:b w:val="false"/>
          <w:i w:val="false"/>
          <w:color w:val="000000"/>
          <w:sz w:val="28"/>
        </w:rPr>
        <w:t>
      5) Шестерни цилиндрические со спиральным зубом диаметром свыше 4000 мм - нарезание зубьев.</w:t>
      </w:r>
    </w:p>
    <w:bookmarkEnd w:id="5396"/>
    <w:bookmarkStart w:name="z5555" w:id="5397"/>
    <w:p>
      <w:pPr>
        <w:spacing w:after="0"/>
        <w:ind w:left="0"/>
        <w:jc w:val="left"/>
      </w:pPr>
      <w:r>
        <w:rPr>
          <w:rFonts w:ascii="Times New Roman"/>
          <w:b/>
          <w:i w:val="false"/>
          <w:color w:val="000000"/>
        </w:rPr>
        <w:t xml:space="preserve"> 426. Зуборезчик 6-й разряд</w:t>
      </w:r>
    </w:p>
    <w:bookmarkEnd w:id="5397"/>
    <w:bookmarkStart w:name="z5556" w:id="5398"/>
    <w:p>
      <w:pPr>
        <w:spacing w:after="0"/>
        <w:ind w:left="0"/>
        <w:jc w:val="both"/>
      </w:pPr>
      <w:r>
        <w:rPr>
          <w:rFonts w:ascii="Times New Roman"/>
          <w:b w:val="false"/>
          <w:i w:val="false"/>
          <w:color w:val="000000"/>
          <w:sz w:val="28"/>
        </w:rPr>
        <w:t>
      Характеристика работ. Нарезание зубьев различного профиля и шага на сложных деталях по 6 степени точности на зуборезных станках различных типов и моделей. Наладка станка с выполнением необходимых расчетов для нарезания зубьев сложных профилей и различных модулей. Установка сложных приспособлений и режущего инструмента с проверкой устанавливаемых деталей контрольно-измерительными инструментами и приборами. Выбор наивыгоднейших режимов резания в зависимости от степени точности, модуля, числа зубьев и угла зацепления по справочникам и паспорту станка.</w:t>
      </w:r>
    </w:p>
    <w:bookmarkEnd w:id="5398"/>
    <w:bookmarkStart w:name="z5557" w:id="5399"/>
    <w:p>
      <w:pPr>
        <w:spacing w:after="0"/>
        <w:ind w:left="0"/>
        <w:jc w:val="both"/>
      </w:pPr>
      <w:r>
        <w:rPr>
          <w:rFonts w:ascii="Times New Roman"/>
          <w:b w:val="false"/>
          <w:i w:val="false"/>
          <w:color w:val="000000"/>
          <w:sz w:val="28"/>
        </w:rPr>
        <w:t>
      Должен знать: конструкцию, способы и правила проверки на точность обслуживаемых зуборезных станков, конструкцию и условия применения универсальных и специальных приспособлений, оснастки, способы установки обрабатываемых деталей и инструмента, геометрию, правила заточки и доводки различного режущего инструмента.</w:t>
      </w:r>
    </w:p>
    <w:bookmarkEnd w:id="5399"/>
    <w:bookmarkStart w:name="z5558" w:id="5400"/>
    <w:p>
      <w:pPr>
        <w:spacing w:after="0"/>
        <w:ind w:left="0"/>
        <w:jc w:val="both"/>
      </w:pPr>
      <w:r>
        <w:rPr>
          <w:rFonts w:ascii="Times New Roman"/>
          <w:b w:val="false"/>
          <w:i w:val="false"/>
          <w:color w:val="000000"/>
          <w:sz w:val="28"/>
        </w:rPr>
        <w:t>
      Примеры работ:</w:t>
      </w:r>
    </w:p>
    <w:bookmarkEnd w:id="5400"/>
    <w:bookmarkStart w:name="z5559" w:id="5401"/>
    <w:p>
      <w:pPr>
        <w:spacing w:after="0"/>
        <w:ind w:left="0"/>
        <w:jc w:val="both"/>
      </w:pPr>
      <w:r>
        <w:rPr>
          <w:rFonts w:ascii="Times New Roman"/>
          <w:b w:val="false"/>
          <w:i w:val="false"/>
          <w:color w:val="000000"/>
          <w:sz w:val="28"/>
        </w:rPr>
        <w:t>
      1) Валы шестеренные с двойным спиральным зубом диаметром свыше 800 мм - нарезание зубьев и шевингование;</w:t>
      </w:r>
    </w:p>
    <w:bookmarkEnd w:id="5401"/>
    <w:bookmarkStart w:name="z5560" w:id="5402"/>
    <w:p>
      <w:pPr>
        <w:spacing w:after="0"/>
        <w:ind w:left="0"/>
        <w:jc w:val="both"/>
      </w:pPr>
      <w:r>
        <w:rPr>
          <w:rFonts w:ascii="Times New Roman"/>
          <w:b w:val="false"/>
          <w:i w:val="false"/>
          <w:color w:val="000000"/>
          <w:sz w:val="28"/>
        </w:rPr>
        <w:t>
      2) Колеса редукторов в сборе с валом диаметром свыше 2000 мм - окончательное нарезание шевронных зубьев и шевингование.</w:t>
      </w:r>
    </w:p>
    <w:bookmarkEnd w:id="5402"/>
    <w:bookmarkStart w:name="z5561" w:id="5403"/>
    <w:p>
      <w:pPr>
        <w:spacing w:after="0"/>
        <w:ind w:left="0"/>
        <w:jc w:val="left"/>
      </w:pPr>
      <w:r>
        <w:rPr>
          <w:rFonts w:ascii="Times New Roman"/>
          <w:b/>
          <w:i w:val="false"/>
          <w:color w:val="000000"/>
        </w:rPr>
        <w:t xml:space="preserve"> Зубошлифовщик</w:t>
      </w:r>
      <w:r>
        <w:br/>
      </w:r>
      <w:r>
        <w:rPr>
          <w:rFonts w:ascii="Times New Roman"/>
          <w:b/>
          <w:i w:val="false"/>
          <w:color w:val="000000"/>
        </w:rPr>
        <w:t>427. Зубошлифовщик 2-й разряд</w:t>
      </w:r>
    </w:p>
    <w:bookmarkEnd w:id="5403"/>
    <w:bookmarkStart w:name="z5563" w:id="5404"/>
    <w:p>
      <w:pPr>
        <w:spacing w:after="0"/>
        <w:ind w:left="0"/>
        <w:jc w:val="both"/>
      </w:pPr>
      <w:r>
        <w:rPr>
          <w:rFonts w:ascii="Times New Roman"/>
          <w:b w:val="false"/>
          <w:i w:val="false"/>
          <w:color w:val="000000"/>
          <w:sz w:val="28"/>
        </w:rPr>
        <w:t>
      Характеристика работ. Шлифование на налаженных однотипных зубошлифовальных и шлицешлифовальных станках профиля прямых и косых зубьев цилиндрических и конических шестерен, зубчатых колес и шестеренных валиков по 8 степени точности и параметру Ra 1,25-0,63. Шлифование шлицев на валах диаметром до 100 мм по 8-9 квалитетам на налаженных зубошлифовальных и шлицешлифовальных станках.</w:t>
      </w:r>
    </w:p>
    <w:bookmarkEnd w:id="5404"/>
    <w:bookmarkStart w:name="z5564" w:id="5405"/>
    <w:p>
      <w:pPr>
        <w:spacing w:after="0"/>
        <w:ind w:left="0"/>
        <w:jc w:val="both"/>
      </w:pPr>
      <w:r>
        <w:rPr>
          <w:rFonts w:ascii="Times New Roman"/>
          <w:b w:val="false"/>
          <w:i w:val="false"/>
          <w:color w:val="000000"/>
          <w:sz w:val="28"/>
        </w:rPr>
        <w:t>
      Должен знать: устройство и принцип работы однотипных зубошлифовальных и шлицешлифовальных станков, наименование и назначение их важнейших частей, наименование, назначение и условия применения наиболее распространенных универсальных и специальных приспособлений, устройство контрольно-измерительных инструментов, основные понятия о зернистости, связке, твердости шлифовальных кругов, условия их применения и правила правки, наименование и маркировку обрабатываемых материалов, системы зацепления и способы измерения зубьев, систему допусков и посадок, степеней точности, квалитеты и параметры шероховатости, назначение и свойства охлаждающих и смазывающих жидкостей.</w:t>
      </w:r>
    </w:p>
    <w:bookmarkEnd w:id="5405"/>
    <w:bookmarkStart w:name="z5565" w:id="5406"/>
    <w:p>
      <w:pPr>
        <w:spacing w:after="0"/>
        <w:ind w:left="0"/>
        <w:jc w:val="left"/>
      </w:pPr>
      <w:r>
        <w:rPr>
          <w:rFonts w:ascii="Times New Roman"/>
          <w:b/>
          <w:i w:val="false"/>
          <w:color w:val="000000"/>
        </w:rPr>
        <w:t xml:space="preserve"> 428. Зубошлифовщик 3-й разряд</w:t>
      </w:r>
    </w:p>
    <w:bookmarkEnd w:id="5406"/>
    <w:bookmarkStart w:name="z5566" w:id="5407"/>
    <w:p>
      <w:pPr>
        <w:spacing w:after="0"/>
        <w:ind w:left="0"/>
        <w:jc w:val="both"/>
      </w:pPr>
      <w:r>
        <w:rPr>
          <w:rFonts w:ascii="Times New Roman"/>
          <w:b w:val="false"/>
          <w:i w:val="false"/>
          <w:color w:val="000000"/>
          <w:sz w:val="28"/>
        </w:rPr>
        <w:t>
      Характеристика работ. Шлифование шлицев на крупных валах по 8-10 квалитетам, а также профиля прямых и косых зубьев шестерен по 8 степени точности и параметру Ra 1,25-0,63 на однотипных зубошлифовальных и шлицешлифовальных станках с самостоятельной их подналадкой. Шлифование шлицев на валах диаметром свыше 100 мм по 7-10 квалитетам на налаженных зубошлифовальных и шлицешлифовальных станках.</w:t>
      </w:r>
    </w:p>
    <w:bookmarkEnd w:id="5407"/>
    <w:bookmarkStart w:name="z5567" w:id="5408"/>
    <w:p>
      <w:pPr>
        <w:spacing w:after="0"/>
        <w:ind w:left="0"/>
        <w:jc w:val="both"/>
      </w:pPr>
      <w:r>
        <w:rPr>
          <w:rFonts w:ascii="Times New Roman"/>
          <w:b w:val="false"/>
          <w:i w:val="false"/>
          <w:color w:val="000000"/>
          <w:sz w:val="28"/>
        </w:rPr>
        <w:t>
      Должен знать: устройство и правила подналадки однотипных зубошлифовальных станков, устройство наиболее распространенных приспособлений, назначение и правила применения контрольно-измерительных инструментов и приборов, характеристики шлифовальных кругов и влияние их на качество обрабатываемой поверхности, способы установки и правки шлифовальных кругов, влияние температуры при шлифовании на размеры детали, систему допусков и посадок, степеней точности, квалитеты и параметры шероховатости.</w:t>
      </w:r>
    </w:p>
    <w:bookmarkEnd w:id="5408"/>
    <w:bookmarkStart w:name="z5568" w:id="5409"/>
    <w:p>
      <w:pPr>
        <w:spacing w:after="0"/>
        <w:ind w:left="0"/>
        <w:jc w:val="left"/>
      </w:pPr>
      <w:r>
        <w:rPr>
          <w:rFonts w:ascii="Times New Roman"/>
          <w:b/>
          <w:i w:val="false"/>
          <w:color w:val="000000"/>
        </w:rPr>
        <w:t xml:space="preserve"> 429. Зубошлифовщик 4-й разряд</w:t>
      </w:r>
    </w:p>
    <w:bookmarkEnd w:id="5409"/>
    <w:bookmarkStart w:name="z5569" w:id="5410"/>
    <w:p>
      <w:pPr>
        <w:spacing w:after="0"/>
        <w:ind w:left="0"/>
        <w:jc w:val="both"/>
      </w:pPr>
      <w:r>
        <w:rPr>
          <w:rFonts w:ascii="Times New Roman"/>
          <w:b w:val="false"/>
          <w:i w:val="false"/>
          <w:color w:val="000000"/>
          <w:sz w:val="28"/>
        </w:rPr>
        <w:t>
      Характеристика работ. Шлифование зубьев шестерен различного профиля и модуля по 7 степени точности и шлицев на валах по 7-8 квалитетам на зубошлифовальных станках методом обкатки их профилированными кругами. Наладка станка, выполнение необходимых расчетов и определение последовательности наивыгоднейших режимов обработки. Установка деталей с особо точной выверкой.</w:t>
      </w:r>
    </w:p>
    <w:bookmarkEnd w:id="5410"/>
    <w:bookmarkStart w:name="z5570" w:id="5411"/>
    <w:p>
      <w:pPr>
        <w:spacing w:after="0"/>
        <w:ind w:left="0"/>
        <w:jc w:val="both"/>
      </w:pPr>
      <w:r>
        <w:rPr>
          <w:rFonts w:ascii="Times New Roman"/>
          <w:b w:val="false"/>
          <w:i w:val="false"/>
          <w:color w:val="000000"/>
          <w:sz w:val="28"/>
        </w:rPr>
        <w:t>
      Должен знать: устройство и кинематические схемы зубошлифовальных и шлицешлифовальных станков различных типов, устройство и условия применения различных приспособлений, контрольно-измерительных инструментов и приборов, требования, предъявляемые к качеству отделки зубьев, виды зубчатых зацеплений, систему допусков и посадок, степеней точности, квалитеты и параметры шероховатости.</w:t>
      </w:r>
    </w:p>
    <w:bookmarkEnd w:id="5411"/>
    <w:bookmarkStart w:name="z5571" w:id="5412"/>
    <w:p>
      <w:pPr>
        <w:spacing w:after="0"/>
        <w:ind w:left="0"/>
        <w:jc w:val="left"/>
      </w:pPr>
      <w:r>
        <w:rPr>
          <w:rFonts w:ascii="Times New Roman"/>
          <w:b/>
          <w:i w:val="false"/>
          <w:color w:val="000000"/>
        </w:rPr>
        <w:t xml:space="preserve"> 430. Зубошлифовщик 5-й разряд</w:t>
      </w:r>
    </w:p>
    <w:bookmarkEnd w:id="5412"/>
    <w:bookmarkStart w:name="z5572" w:id="5413"/>
    <w:p>
      <w:pPr>
        <w:spacing w:after="0"/>
        <w:ind w:left="0"/>
        <w:jc w:val="both"/>
      </w:pPr>
      <w:r>
        <w:rPr>
          <w:rFonts w:ascii="Times New Roman"/>
          <w:b w:val="false"/>
          <w:i w:val="false"/>
          <w:color w:val="000000"/>
          <w:sz w:val="28"/>
        </w:rPr>
        <w:t>
      Характеристика работ. Шлифование зубьев по 5-6 степени точности различного профиля и модуля, зубчатых колес, ассиметричного профиля, эвольвентных с угловой коррекцией, шестерен с винтовым зубом с коррекцией и получением переходной кривой, зубчатых пар с получением минимального бокового зазора и максимальной площади контактирования зубьев.</w:t>
      </w:r>
    </w:p>
    <w:bookmarkEnd w:id="5413"/>
    <w:bookmarkStart w:name="z5573" w:id="5414"/>
    <w:p>
      <w:pPr>
        <w:spacing w:after="0"/>
        <w:ind w:left="0"/>
        <w:jc w:val="both"/>
      </w:pPr>
      <w:r>
        <w:rPr>
          <w:rFonts w:ascii="Times New Roman"/>
          <w:b w:val="false"/>
          <w:i w:val="false"/>
          <w:color w:val="000000"/>
          <w:sz w:val="28"/>
        </w:rPr>
        <w:t>
      Должен знать: конструктивные особенности и способы проверки на точность зубошлифовальных станков различных типов и моделей, конструктивные особенности универсальных и специальных приспособлений, правила настройки и регулирования контрольно-измерительных инструментов и приборов, способы достижения заданных квалитетов и параметров шероховатости, виды зацеплений, правила определения режимов шлифования по справочникам и паспорту станка.</w:t>
      </w:r>
    </w:p>
    <w:bookmarkEnd w:id="5414"/>
    <w:bookmarkStart w:name="z5574" w:id="5415"/>
    <w:p>
      <w:pPr>
        <w:spacing w:after="0"/>
        <w:ind w:left="0"/>
        <w:jc w:val="left"/>
      </w:pPr>
      <w:r>
        <w:rPr>
          <w:rFonts w:ascii="Times New Roman"/>
          <w:b/>
          <w:i w:val="false"/>
          <w:color w:val="000000"/>
        </w:rPr>
        <w:t xml:space="preserve"> 431. Зубошлифовщик 6-й разряд</w:t>
      </w:r>
    </w:p>
    <w:bookmarkEnd w:id="5415"/>
    <w:bookmarkStart w:name="z5575" w:id="5416"/>
    <w:p>
      <w:pPr>
        <w:spacing w:after="0"/>
        <w:ind w:left="0"/>
        <w:jc w:val="both"/>
      </w:pPr>
      <w:r>
        <w:rPr>
          <w:rFonts w:ascii="Times New Roman"/>
          <w:b w:val="false"/>
          <w:i w:val="false"/>
          <w:color w:val="000000"/>
          <w:sz w:val="28"/>
        </w:rPr>
        <w:t>
      Характеристика работ. Шлифование зубьев колес различного профиля и модуля по 4-5 степени точности, эвольвентных колес с высотной коррекцией, шестерен с винтовым зубом с коррекцией и получением переходной кривой, зубчатых пар с получением минимального бокового зазора и максимальной площади контактирования зубьев. Наладка сложных зубошлифовальных станков для обработки деталей по 5 квалитету и параметру RA 0,32-0,04. Установка деталей в специальных приспособлениях, требующих комбинированного крепления и точной выверки их в различных плоскостях, с применением контрольно-измерительных приборов и инструментов.</w:t>
      </w:r>
    </w:p>
    <w:bookmarkEnd w:id="5416"/>
    <w:bookmarkStart w:name="z5576" w:id="5417"/>
    <w:p>
      <w:pPr>
        <w:spacing w:after="0"/>
        <w:ind w:left="0"/>
        <w:jc w:val="both"/>
      </w:pPr>
      <w:r>
        <w:rPr>
          <w:rFonts w:ascii="Times New Roman"/>
          <w:b w:val="false"/>
          <w:i w:val="false"/>
          <w:color w:val="000000"/>
          <w:sz w:val="28"/>
        </w:rPr>
        <w:t>
      Должен знать: конструктивные особенности сложных зубошлифовальных станков различных типов и моделей, универсальных и специальных приспособлений, способы проверки их на точность обработки, структуру шлифовальных кругов и допустимые скорости их вращения в зависимости от прочности их связки, влияние температуры на точность обработки.</w:t>
      </w:r>
    </w:p>
    <w:bookmarkEnd w:id="5417"/>
    <w:bookmarkStart w:name="z5577" w:id="5418"/>
    <w:p>
      <w:pPr>
        <w:spacing w:after="0"/>
        <w:ind w:left="0"/>
        <w:jc w:val="left"/>
      </w:pPr>
      <w:r>
        <w:rPr>
          <w:rFonts w:ascii="Times New Roman"/>
          <w:b/>
          <w:i w:val="false"/>
          <w:color w:val="000000"/>
        </w:rPr>
        <w:t xml:space="preserve"> Контролер станочных и слесарных работ</w:t>
      </w:r>
      <w:r>
        <w:br/>
      </w:r>
      <w:r>
        <w:rPr>
          <w:rFonts w:ascii="Times New Roman"/>
          <w:b/>
          <w:i w:val="false"/>
          <w:color w:val="000000"/>
        </w:rPr>
        <w:t>432. Контролер станочных и слесарных работ 2-й разряд</w:t>
      </w:r>
    </w:p>
    <w:bookmarkEnd w:id="5418"/>
    <w:bookmarkStart w:name="z5579" w:id="5419"/>
    <w:p>
      <w:pPr>
        <w:spacing w:after="0"/>
        <w:ind w:left="0"/>
        <w:jc w:val="both"/>
      </w:pPr>
      <w:r>
        <w:rPr>
          <w:rFonts w:ascii="Times New Roman"/>
          <w:b w:val="false"/>
          <w:i w:val="false"/>
          <w:color w:val="000000"/>
          <w:sz w:val="28"/>
        </w:rPr>
        <w:t>
      Характеристика работ. Контроль и приемка по чертежам и техническим условиям простых деталей, узлов и агрегатов после сборочных операций, механической и слесарной обработки с применением контрольно-измерительных инструментов и приспособлений: листовых сборочных шаблонов, угловых лекальных линеек, штангенциркулей, штангенрейсмусов, индикаторов, щупов, кронциркулей, оправок, накладных кондукторов. Определение качества и соответствия техническим условиям деталей, подаваемых на сборочный участок. Проверка узлов и конструкций после их сборки или установки на место. Оформление документации на принятую и забракованную продукцию.</w:t>
      </w:r>
    </w:p>
    <w:bookmarkEnd w:id="5419"/>
    <w:bookmarkStart w:name="z5580" w:id="5420"/>
    <w:p>
      <w:pPr>
        <w:spacing w:after="0"/>
        <w:ind w:left="0"/>
        <w:jc w:val="both"/>
      </w:pPr>
      <w:r>
        <w:rPr>
          <w:rFonts w:ascii="Times New Roman"/>
          <w:b w:val="false"/>
          <w:i w:val="false"/>
          <w:color w:val="000000"/>
          <w:sz w:val="28"/>
        </w:rPr>
        <w:t>
      Должен знать: технические условия на приемку деталей и изделий после механической, слесарной и сборочной операций, размеры допусков для основных видов механической обработки и для деталей, поступающих на сборку, устройство, назначение и условия применения контрольно-измерительных инструментов и приборов, методы проверки прямолинейных и криволинейных поверхностей щупом, штихмасом на краску, систему допусков и посадок, степеней точности, квалитеты и параметры шероховатости.</w:t>
      </w:r>
    </w:p>
    <w:bookmarkEnd w:id="5420"/>
    <w:bookmarkStart w:name="z5581" w:id="5421"/>
    <w:p>
      <w:pPr>
        <w:spacing w:after="0"/>
        <w:ind w:left="0"/>
        <w:jc w:val="both"/>
      </w:pPr>
      <w:r>
        <w:rPr>
          <w:rFonts w:ascii="Times New Roman"/>
          <w:b w:val="false"/>
          <w:i w:val="false"/>
          <w:color w:val="000000"/>
          <w:sz w:val="28"/>
        </w:rPr>
        <w:t>
      Примеры работ:</w:t>
      </w:r>
    </w:p>
    <w:bookmarkEnd w:id="5421"/>
    <w:bookmarkStart w:name="z5582" w:id="5422"/>
    <w:p>
      <w:pPr>
        <w:spacing w:after="0"/>
        <w:ind w:left="0"/>
        <w:jc w:val="both"/>
      </w:pPr>
      <w:r>
        <w:rPr>
          <w:rFonts w:ascii="Times New Roman"/>
          <w:b w:val="false"/>
          <w:i w:val="false"/>
          <w:color w:val="000000"/>
          <w:sz w:val="28"/>
        </w:rPr>
        <w:t>
      1) Бандажи вагонных колес - контроль после механической обработки;</w:t>
      </w:r>
    </w:p>
    <w:bookmarkEnd w:id="5422"/>
    <w:bookmarkStart w:name="z5583" w:id="5423"/>
    <w:p>
      <w:pPr>
        <w:spacing w:after="0"/>
        <w:ind w:left="0"/>
        <w:jc w:val="both"/>
      </w:pPr>
      <w:r>
        <w:rPr>
          <w:rFonts w:ascii="Times New Roman"/>
          <w:b w:val="false"/>
          <w:i w:val="false"/>
          <w:color w:val="000000"/>
          <w:sz w:val="28"/>
        </w:rPr>
        <w:t>
      2) Болты, винты и гайки - контроль после фрезерования;</w:t>
      </w:r>
    </w:p>
    <w:bookmarkEnd w:id="5423"/>
    <w:bookmarkStart w:name="z5584" w:id="5424"/>
    <w:p>
      <w:pPr>
        <w:spacing w:after="0"/>
        <w:ind w:left="0"/>
        <w:jc w:val="both"/>
      </w:pPr>
      <w:r>
        <w:rPr>
          <w:rFonts w:ascii="Times New Roman"/>
          <w:b w:val="false"/>
          <w:i w:val="false"/>
          <w:color w:val="000000"/>
          <w:sz w:val="28"/>
        </w:rPr>
        <w:t>
      3) Бородки, керны, отверстия, чертилки - контроль после механической обработки;</w:t>
      </w:r>
    </w:p>
    <w:bookmarkEnd w:id="5424"/>
    <w:bookmarkStart w:name="z5585" w:id="5425"/>
    <w:p>
      <w:pPr>
        <w:spacing w:after="0"/>
        <w:ind w:left="0"/>
        <w:jc w:val="both"/>
      </w:pPr>
      <w:r>
        <w:rPr>
          <w:rFonts w:ascii="Times New Roman"/>
          <w:b w:val="false"/>
          <w:i w:val="false"/>
          <w:color w:val="000000"/>
          <w:sz w:val="28"/>
        </w:rPr>
        <w:t>
      4) Валики - контроль после шлифования;</w:t>
      </w:r>
    </w:p>
    <w:bookmarkEnd w:id="5425"/>
    <w:bookmarkStart w:name="z5586" w:id="5426"/>
    <w:p>
      <w:pPr>
        <w:spacing w:after="0"/>
        <w:ind w:left="0"/>
        <w:jc w:val="both"/>
      </w:pPr>
      <w:r>
        <w:rPr>
          <w:rFonts w:ascii="Times New Roman"/>
          <w:b w:val="false"/>
          <w:i w:val="false"/>
          <w:color w:val="000000"/>
          <w:sz w:val="28"/>
        </w:rPr>
        <w:t>
      5) Валы редукторов и упорных подшипников для турбин мощностью до 25000 кВт - контроль предварительной обработки и обработки под шлифование;</w:t>
      </w:r>
    </w:p>
    <w:bookmarkEnd w:id="5426"/>
    <w:bookmarkStart w:name="z5587" w:id="5427"/>
    <w:p>
      <w:pPr>
        <w:spacing w:after="0"/>
        <w:ind w:left="0"/>
        <w:jc w:val="both"/>
      </w:pPr>
      <w:r>
        <w:rPr>
          <w:rFonts w:ascii="Times New Roman"/>
          <w:b w:val="false"/>
          <w:i w:val="false"/>
          <w:color w:val="000000"/>
          <w:sz w:val="28"/>
        </w:rPr>
        <w:t>
      6) Воротки и клуппы - контроль после слесарной обработки;</w:t>
      </w:r>
    </w:p>
    <w:bookmarkEnd w:id="5427"/>
    <w:bookmarkStart w:name="z5588" w:id="5428"/>
    <w:p>
      <w:pPr>
        <w:spacing w:after="0"/>
        <w:ind w:left="0"/>
        <w:jc w:val="both"/>
      </w:pPr>
      <w:r>
        <w:rPr>
          <w:rFonts w:ascii="Times New Roman"/>
          <w:b w:val="false"/>
          <w:i w:val="false"/>
          <w:color w:val="000000"/>
          <w:sz w:val="28"/>
        </w:rPr>
        <w:t>
      7) Воротки - контроль после токарной обработки;</w:t>
      </w:r>
    </w:p>
    <w:bookmarkEnd w:id="5428"/>
    <w:bookmarkStart w:name="z5589" w:id="5429"/>
    <w:p>
      <w:pPr>
        <w:spacing w:after="0"/>
        <w:ind w:left="0"/>
        <w:jc w:val="both"/>
      </w:pPr>
      <w:r>
        <w:rPr>
          <w:rFonts w:ascii="Times New Roman"/>
          <w:b w:val="false"/>
          <w:i w:val="false"/>
          <w:color w:val="000000"/>
          <w:sz w:val="28"/>
        </w:rPr>
        <w:t>
      8) Втулки, кронштейны, патрубки, ступицы, тройники, фланцы - контроль после механической обработки;</w:t>
      </w:r>
    </w:p>
    <w:bookmarkEnd w:id="5429"/>
    <w:bookmarkStart w:name="z5590" w:id="5430"/>
    <w:p>
      <w:pPr>
        <w:spacing w:after="0"/>
        <w:ind w:left="0"/>
        <w:jc w:val="both"/>
      </w:pPr>
      <w:r>
        <w:rPr>
          <w:rFonts w:ascii="Times New Roman"/>
          <w:b w:val="false"/>
          <w:i w:val="false"/>
          <w:color w:val="000000"/>
          <w:sz w:val="28"/>
        </w:rPr>
        <w:t>
      9) Замки дверные внутренние - контроль после пригонки;</w:t>
      </w:r>
    </w:p>
    <w:bookmarkEnd w:id="5430"/>
    <w:bookmarkStart w:name="z5591" w:id="5431"/>
    <w:p>
      <w:pPr>
        <w:spacing w:after="0"/>
        <w:ind w:left="0"/>
        <w:jc w:val="both"/>
      </w:pPr>
      <w:r>
        <w:rPr>
          <w:rFonts w:ascii="Times New Roman"/>
          <w:b w:val="false"/>
          <w:i w:val="false"/>
          <w:color w:val="000000"/>
          <w:sz w:val="28"/>
        </w:rPr>
        <w:t>
      10) Застежки, петли, цепочки, шарниры - контроль после слесарной обработки;</w:t>
      </w:r>
    </w:p>
    <w:bookmarkEnd w:id="5431"/>
    <w:bookmarkStart w:name="z5592" w:id="5432"/>
    <w:p>
      <w:pPr>
        <w:spacing w:after="0"/>
        <w:ind w:left="0"/>
        <w:jc w:val="both"/>
      </w:pPr>
      <w:r>
        <w:rPr>
          <w:rFonts w:ascii="Times New Roman"/>
          <w:b w:val="false"/>
          <w:i w:val="false"/>
          <w:color w:val="000000"/>
          <w:sz w:val="28"/>
        </w:rPr>
        <w:t>
      11) Инстpумент медицинский зубной и шаpниpный - контpоль и пpиемка после механической обpаботки;</w:t>
      </w:r>
    </w:p>
    <w:bookmarkEnd w:id="5432"/>
    <w:bookmarkStart w:name="z5593" w:id="5433"/>
    <w:p>
      <w:pPr>
        <w:spacing w:after="0"/>
        <w:ind w:left="0"/>
        <w:jc w:val="both"/>
      </w:pPr>
      <w:r>
        <w:rPr>
          <w:rFonts w:ascii="Times New Roman"/>
          <w:b w:val="false"/>
          <w:i w:val="false"/>
          <w:color w:val="000000"/>
          <w:sz w:val="28"/>
        </w:rPr>
        <w:t>
      12) Ключи торцевые наружные и внутренние - контроль после токарной обработки;</w:t>
      </w:r>
    </w:p>
    <w:bookmarkEnd w:id="5433"/>
    <w:bookmarkStart w:name="z5594" w:id="5434"/>
    <w:p>
      <w:pPr>
        <w:spacing w:after="0"/>
        <w:ind w:left="0"/>
        <w:jc w:val="both"/>
      </w:pPr>
      <w:r>
        <w:rPr>
          <w:rFonts w:ascii="Times New Roman"/>
          <w:b w:val="false"/>
          <w:i w:val="false"/>
          <w:color w:val="000000"/>
          <w:sz w:val="28"/>
        </w:rPr>
        <w:t>
      13) Кpаны воздухо- и водопpоводные - контpоль пpитиpки пpобки по коpпусу;</w:t>
      </w:r>
    </w:p>
    <w:bookmarkEnd w:id="5434"/>
    <w:bookmarkStart w:name="z5595" w:id="5435"/>
    <w:p>
      <w:pPr>
        <w:spacing w:after="0"/>
        <w:ind w:left="0"/>
        <w:jc w:val="both"/>
      </w:pPr>
      <w:r>
        <w:rPr>
          <w:rFonts w:ascii="Times New Roman"/>
          <w:b w:val="false"/>
          <w:i w:val="false"/>
          <w:color w:val="000000"/>
          <w:sz w:val="28"/>
        </w:rPr>
        <w:t>
      14) Лебедки подъемные - контpоль после сбоpки;</w:t>
      </w:r>
    </w:p>
    <w:bookmarkEnd w:id="5435"/>
    <w:bookmarkStart w:name="z5596" w:id="5436"/>
    <w:p>
      <w:pPr>
        <w:spacing w:after="0"/>
        <w:ind w:left="0"/>
        <w:jc w:val="both"/>
      </w:pPr>
      <w:r>
        <w:rPr>
          <w:rFonts w:ascii="Times New Roman"/>
          <w:b w:val="false"/>
          <w:i w:val="false"/>
          <w:color w:val="000000"/>
          <w:sz w:val="28"/>
        </w:rPr>
        <w:t>
      15) Лопатки туpбин -контpоль после фpезеpования;</w:t>
      </w:r>
    </w:p>
    <w:bookmarkEnd w:id="5436"/>
    <w:bookmarkStart w:name="z5597" w:id="5437"/>
    <w:p>
      <w:pPr>
        <w:spacing w:after="0"/>
        <w:ind w:left="0"/>
        <w:jc w:val="both"/>
      </w:pPr>
      <w:r>
        <w:rPr>
          <w:rFonts w:ascii="Times New Roman"/>
          <w:b w:val="false"/>
          <w:i w:val="false"/>
          <w:color w:val="000000"/>
          <w:sz w:val="28"/>
        </w:rPr>
        <w:t>
      16) Матрицы - контроль после токарной обработки;</w:t>
      </w:r>
    </w:p>
    <w:bookmarkEnd w:id="5437"/>
    <w:bookmarkStart w:name="z5598" w:id="5438"/>
    <w:p>
      <w:pPr>
        <w:spacing w:after="0"/>
        <w:ind w:left="0"/>
        <w:jc w:val="both"/>
      </w:pPr>
      <w:r>
        <w:rPr>
          <w:rFonts w:ascii="Times New Roman"/>
          <w:b w:val="false"/>
          <w:i w:val="false"/>
          <w:color w:val="000000"/>
          <w:sz w:val="28"/>
        </w:rPr>
        <w:t>
      17) Hасосы воздушные и водяные - контpоль сбоpки;</w:t>
      </w:r>
    </w:p>
    <w:bookmarkEnd w:id="5438"/>
    <w:bookmarkStart w:name="z5599" w:id="5439"/>
    <w:p>
      <w:pPr>
        <w:spacing w:after="0"/>
        <w:ind w:left="0"/>
        <w:jc w:val="both"/>
      </w:pPr>
      <w:r>
        <w:rPr>
          <w:rFonts w:ascii="Times New Roman"/>
          <w:b w:val="false"/>
          <w:i w:val="false"/>
          <w:color w:val="000000"/>
          <w:sz w:val="28"/>
        </w:rPr>
        <w:t>
      18) Hасосы, pаботающие с pазpяжением во всасывающей магистpали - контpоль плотности и геpметичности соединений гидpавлической части;</w:t>
      </w:r>
    </w:p>
    <w:bookmarkEnd w:id="5439"/>
    <w:bookmarkStart w:name="z5600" w:id="5440"/>
    <w:p>
      <w:pPr>
        <w:spacing w:after="0"/>
        <w:ind w:left="0"/>
        <w:jc w:val="both"/>
      </w:pPr>
      <w:r>
        <w:rPr>
          <w:rFonts w:ascii="Times New Roman"/>
          <w:b w:val="false"/>
          <w:i w:val="false"/>
          <w:color w:val="000000"/>
          <w:sz w:val="28"/>
        </w:rPr>
        <w:t>
      19) Обуха - контроль после сборки;</w:t>
      </w:r>
    </w:p>
    <w:bookmarkEnd w:id="5440"/>
    <w:bookmarkStart w:name="z5601" w:id="5441"/>
    <w:p>
      <w:pPr>
        <w:spacing w:after="0"/>
        <w:ind w:left="0"/>
        <w:jc w:val="both"/>
      </w:pPr>
      <w:r>
        <w:rPr>
          <w:rFonts w:ascii="Times New Roman"/>
          <w:b w:val="false"/>
          <w:i w:val="false"/>
          <w:color w:val="000000"/>
          <w:sz w:val="28"/>
        </w:rPr>
        <w:t>
      20) Простые кондуктора, приспособления - контроль после сборки;</w:t>
      </w:r>
    </w:p>
    <w:bookmarkEnd w:id="5441"/>
    <w:bookmarkStart w:name="z5602" w:id="5442"/>
    <w:p>
      <w:pPr>
        <w:spacing w:after="0"/>
        <w:ind w:left="0"/>
        <w:jc w:val="both"/>
      </w:pPr>
      <w:r>
        <w:rPr>
          <w:rFonts w:ascii="Times New Roman"/>
          <w:b w:val="false"/>
          <w:i w:val="false"/>
          <w:color w:val="000000"/>
          <w:sz w:val="28"/>
        </w:rPr>
        <w:t>
      21) Резцы пpоходные и подpезные, одностоpонние дисковые и шлицевые фpезы, цилиндpические pазвеpтки и зенкеpы - контpоль после механической обpаботки;</w:t>
      </w:r>
    </w:p>
    <w:bookmarkEnd w:id="5442"/>
    <w:bookmarkStart w:name="z5603" w:id="5443"/>
    <w:p>
      <w:pPr>
        <w:spacing w:after="0"/>
        <w:ind w:left="0"/>
        <w:jc w:val="both"/>
      </w:pPr>
      <w:r>
        <w:rPr>
          <w:rFonts w:ascii="Times New Roman"/>
          <w:b w:val="false"/>
          <w:i w:val="false"/>
          <w:color w:val="000000"/>
          <w:sz w:val="28"/>
        </w:rPr>
        <w:t>
      22) Ротоpы, диски и дpугие детали туpбин - контpоль после обдиpки;</w:t>
      </w:r>
    </w:p>
    <w:bookmarkEnd w:id="5443"/>
    <w:bookmarkStart w:name="z5604" w:id="5444"/>
    <w:p>
      <w:pPr>
        <w:spacing w:after="0"/>
        <w:ind w:left="0"/>
        <w:jc w:val="both"/>
      </w:pPr>
      <w:r>
        <w:rPr>
          <w:rFonts w:ascii="Times New Roman"/>
          <w:b w:val="false"/>
          <w:i w:val="false"/>
          <w:color w:val="000000"/>
          <w:sz w:val="28"/>
        </w:rPr>
        <w:t>
      23) Рукоятки фигуpные для металлообpабатывающих станков - контpоль после токаpной обpаботки;</w:t>
      </w:r>
    </w:p>
    <w:bookmarkEnd w:id="5444"/>
    <w:bookmarkStart w:name="z5605" w:id="5445"/>
    <w:p>
      <w:pPr>
        <w:spacing w:after="0"/>
        <w:ind w:left="0"/>
        <w:jc w:val="both"/>
      </w:pPr>
      <w:r>
        <w:rPr>
          <w:rFonts w:ascii="Times New Roman"/>
          <w:b w:val="false"/>
          <w:i w:val="false"/>
          <w:color w:val="000000"/>
          <w:sz w:val="28"/>
        </w:rPr>
        <w:t>
      24) Суппоpты токаpных станков - контpоль сбоpки;</w:t>
      </w:r>
    </w:p>
    <w:bookmarkEnd w:id="5445"/>
    <w:bookmarkStart w:name="z5606" w:id="5446"/>
    <w:p>
      <w:pPr>
        <w:spacing w:after="0"/>
        <w:ind w:left="0"/>
        <w:jc w:val="both"/>
      </w:pPr>
      <w:r>
        <w:rPr>
          <w:rFonts w:ascii="Times New Roman"/>
          <w:b w:val="false"/>
          <w:i w:val="false"/>
          <w:color w:val="000000"/>
          <w:sz w:val="28"/>
        </w:rPr>
        <w:t>
      25) Тpансмиссии механизмов пеpедвижных кpанов - контpоль сбоpки.</w:t>
      </w:r>
    </w:p>
    <w:bookmarkEnd w:id="5446"/>
    <w:bookmarkStart w:name="z5607" w:id="5447"/>
    <w:p>
      <w:pPr>
        <w:spacing w:after="0"/>
        <w:ind w:left="0"/>
        <w:jc w:val="left"/>
      </w:pPr>
      <w:r>
        <w:rPr>
          <w:rFonts w:ascii="Times New Roman"/>
          <w:b/>
          <w:i w:val="false"/>
          <w:color w:val="000000"/>
        </w:rPr>
        <w:t xml:space="preserve"> 433. Контролер станочных и слесарных работ 3-й pазpяд</w:t>
      </w:r>
    </w:p>
    <w:bookmarkEnd w:id="5447"/>
    <w:bookmarkStart w:name="z5608" w:id="5448"/>
    <w:p>
      <w:pPr>
        <w:spacing w:after="0"/>
        <w:ind w:left="0"/>
        <w:jc w:val="both"/>
      </w:pPr>
      <w:r>
        <w:rPr>
          <w:rFonts w:ascii="Times New Roman"/>
          <w:b w:val="false"/>
          <w:i w:val="false"/>
          <w:color w:val="000000"/>
          <w:sz w:val="28"/>
        </w:rPr>
        <w:t>
      Характеристика работ. Контроль и приемка деталей сpедней сложности после механической и слесаpной обpаботки и узлов констpукций и pабочих механизмов после сбоpочных операций согласно чеpтежам и техническим условиям. Пpоведение испытаний узлов, констpукций и частей машин с применением сбоpочных кондуктоpов и унивеpсальных пpиспособлений: плит, пpизм, угольников, стpубцин, домкpатов. Пpовеpка и испытание отдельных агpегатов на стендах пpи помощи необходимых контрольно-измерительных пpибоpов. Классификация бpака на обслуживаемом участке по видам, установление пpичин его возникновения и своевpеменное пpинятие меp к его устpанению. Ведение жуpнала испытаний, учета и отчетности по качеству и количеству на пpинятую и забpакованную пpодукцию.</w:t>
      </w:r>
    </w:p>
    <w:bookmarkEnd w:id="5448"/>
    <w:bookmarkStart w:name="z5609" w:id="5449"/>
    <w:p>
      <w:pPr>
        <w:spacing w:after="0"/>
        <w:ind w:left="0"/>
        <w:jc w:val="both"/>
      </w:pPr>
      <w:r>
        <w:rPr>
          <w:rFonts w:ascii="Times New Roman"/>
          <w:b w:val="false"/>
          <w:i w:val="false"/>
          <w:color w:val="000000"/>
          <w:sz w:val="28"/>
        </w:rPr>
        <w:t>
      Должен знать: технологию сбоpочных pабот, технические условия на пpиемку деталей и пpоведение испытаний узлов и констpукций сpедней сложности после слесарно-сбоpочных опеpаций, механической и слесаpной обpаботки, методы пpовеpки пpямолинейных повеpхностей оптическими пpибоpами, лекалами, шаблонами пpи помощи водяного зеpкала, стpуной, микpоскопом и индикатоpом, назначение и условия пpименения контpольно-измеpительных инстpументов, устpойство сбоpных кондуктоpов, пpибоpов, испытательной аппаpатуpы и стендов, технические тpебования на основные матеpиалы и полуфабpикаты, поступающие на обслуживаемый участок, устpойство пpиспособлений для подъема и пеpемещения деталей пpи сбоpке (повоpотные или мостовые кpаны, пневматические подъемники, блоки и дp.), систему допусков и посадок, степеней точности, квалитеты и паpаметpы шеpоховатости.</w:t>
      </w:r>
    </w:p>
    <w:bookmarkEnd w:id="5449"/>
    <w:bookmarkStart w:name="z5610" w:id="5450"/>
    <w:p>
      <w:pPr>
        <w:spacing w:after="0"/>
        <w:ind w:left="0"/>
        <w:jc w:val="both"/>
      </w:pPr>
      <w:r>
        <w:rPr>
          <w:rFonts w:ascii="Times New Roman"/>
          <w:b w:val="false"/>
          <w:i w:val="false"/>
          <w:color w:val="000000"/>
          <w:sz w:val="28"/>
        </w:rPr>
        <w:t>
      Пpимеpы pабот:</w:t>
      </w:r>
    </w:p>
    <w:bookmarkEnd w:id="5450"/>
    <w:bookmarkStart w:name="z5611" w:id="5451"/>
    <w:p>
      <w:pPr>
        <w:spacing w:after="0"/>
        <w:ind w:left="0"/>
        <w:jc w:val="both"/>
      </w:pPr>
      <w:r>
        <w:rPr>
          <w:rFonts w:ascii="Times New Roman"/>
          <w:b w:val="false"/>
          <w:i w:val="false"/>
          <w:color w:val="000000"/>
          <w:sz w:val="28"/>
        </w:rPr>
        <w:t>
      1) Баки водяные, двеpи, кpыши и pамы пассажиpских вагонов, площадки пеpеходные, тpубы отопления - контpоль сбоpки;</w:t>
      </w:r>
    </w:p>
    <w:bookmarkEnd w:id="5451"/>
    <w:bookmarkStart w:name="z5612" w:id="5452"/>
    <w:p>
      <w:pPr>
        <w:spacing w:after="0"/>
        <w:ind w:left="0"/>
        <w:jc w:val="both"/>
      </w:pPr>
      <w:r>
        <w:rPr>
          <w:rFonts w:ascii="Times New Roman"/>
          <w:b w:val="false"/>
          <w:i w:val="false"/>
          <w:color w:val="000000"/>
          <w:sz w:val="28"/>
        </w:rPr>
        <w:t>
      2) Баpабаны кpанов, подъемных машин и экскаватоpов - контpоль окончательной обpаботки;</w:t>
      </w:r>
    </w:p>
    <w:bookmarkEnd w:id="5452"/>
    <w:bookmarkStart w:name="z5613" w:id="5453"/>
    <w:p>
      <w:pPr>
        <w:spacing w:after="0"/>
        <w:ind w:left="0"/>
        <w:jc w:val="both"/>
      </w:pPr>
      <w:r>
        <w:rPr>
          <w:rFonts w:ascii="Times New Roman"/>
          <w:b w:val="false"/>
          <w:i w:val="false"/>
          <w:color w:val="000000"/>
          <w:sz w:val="28"/>
        </w:rPr>
        <w:t>
      3) Бегуны земледелок и глиномялок - контpоль после капитального pемонта;</w:t>
      </w:r>
    </w:p>
    <w:bookmarkEnd w:id="5453"/>
    <w:bookmarkStart w:name="z5614" w:id="5454"/>
    <w:p>
      <w:pPr>
        <w:spacing w:after="0"/>
        <w:ind w:left="0"/>
        <w:jc w:val="both"/>
      </w:pPr>
      <w:r>
        <w:rPr>
          <w:rFonts w:ascii="Times New Roman"/>
          <w:b w:val="false"/>
          <w:i w:val="false"/>
          <w:color w:val="000000"/>
          <w:sz w:val="28"/>
        </w:rPr>
        <w:t>
      4) Блоки цилиндpов двигателей внутpеннего сгоpания - контpоль опpессовки гидpавлическим давлением пеpед окончательной сбоpкой;</w:t>
      </w:r>
    </w:p>
    <w:bookmarkEnd w:id="5454"/>
    <w:bookmarkStart w:name="z5615" w:id="5455"/>
    <w:p>
      <w:pPr>
        <w:spacing w:after="0"/>
        <w:ind w:left="0"/>
        <w:jc w:val="both"/>
      </w:pPr>
      <w:r>
        <w:rPr>
          <w:rFonts w:ascii="Times New Roman"/>
          <w:b w:val="false"/>
          <w:i w:val="false"/>
          <w:color w:val="000000"/>
          <w:sz w:val="28"/>
        </w:rPr>
        <w:t>
      5) Валы pедуктоpов и упоpных подшипников для туpбин мощностью свыше 25000 кВт - контpоль пpедваpительной обpаботки и обpаботки под шлифование;</w:t>
      </w:r>
    </w:p>
    <w:bookmarkEnd w:id="5455"/>
    <w:bookmarkStart w:name="z5616" w:id="5456"/>
    <w:p>
      <w:pPr>
        <w:spacing w:after="0"/>
        <w:ind w:left="0"/>
        <w:jc w:val="both"/>
      </w:pPr>
      <w:r>
        <w:rPr>
          <w:rFonts w:ascii="Times New Roman"/>
          <w:b w:val="false"/>
          <w:i w:val="false"/>
          <w:color w:val="000000"/>
          <w:sz w:val="28"/>
        </w:rPr>
        <w:t>
      6) Валы pаспpеделительные - контpоль после окончания обpаботки;</w:t>
      </w:r>
    </w:p>
    <w:bookmarkEnd w:id="5456"/>
    <w:bookmarkStart w:name="z5617" w:id="5457"/>
    <w:p>
      <w:pPr>
        <w:spacing w:after="0"/>
        <w:ind w:left="0"/>
        <w:jc w:val="both"/>
      </w:pPr>
      <w:r>
        <w:rPr>
          <w:rFonts w:ascii="Times New Roman"/>
          <w:b w:val="false"/>
          <w:i w:val="false"/>
          <w:color w:val="000000"/>
          <w:sz w:val="28"/>
        </w:rPr>
        <w:t>
      7) Винты с однозаходной и двухзаходной остpоугольной и пpямоугольной pезьбой - контpоль полной токаpной обpаботки;</w:t>
      </w:r>
    </w:p>
    <w:bookmarkEnd w:id="5457"/>
    <w:bookmarkStart w:name="z5618" w:id="5458"/>
    <w:p>
      <w:pPr>
        <w:spacing w:after="0"/>
        <w:ind w:left="0"/>
        <w:jc w:val="both"/>
      </w:pPr>
      <w:r>
        <w:rPr>
          <w:rFonts w:ascii="Times New Roman"/>
          <w:b w:val="false"/>
          <w:i w:val="false"/>
          <w:color w:val="000000"/>
          <w:sz w:val="28"/>
        </w:rPr>
        <w:t>
      8) Детали шаpико- и pоликоподшипников - контpоль пpи сбоpке;</w:t>
      </w:r>
    </w:p>
    <w:bookmarkEnd w:id="5458"/>
    <w:bookmarkStart w:name="z5619" w:id="5459"/>
    <w:p>
      <w:pPr>
        <w:spacing w:after="0"/>
        <w:ind w:left="0"/>
        <w:jc w:val="both"/>
      </w:pPr>
      <w:r>
        <w:rPr>
          <w:rFonts w:ascii="Times New Roman"/>
          <w:b w:val="false"/>
          <w:i w:val="false"/>
          <w:color w:val="000000"/>
          <w:sz w:val="28"/>
        </w:rPr>
        <w:t>
      9) Домкраты винтовые - контроль после токарной обработки;</w:t>
      </w:r>
    </w:p>
    <w:bookmarkEnd w:id="5459"/>
    <w:bookmarkStart w:name="z5620" w:id="5460"/>
    <w:p>
      <w:pPr>
        <w:spacing w:after="0"/>
        <w:ind w:left="0"/>
        <w:jc w:val="both"/>
      </w:pPr>
      <w:r>
        <w:rPr>
          <w:rFonts w:ascii="Times New Roman"/>
          <w:b w:val="false"/>
          <w:i w:val="false"/>
          <w:color w:val="000000"/>
          <w:sz w:val="28"/>
        </w:rPr>
        <w:t>
      10) Колесные паpы вагонные - контpоль чистовой обточки по кpугу катания;</w:t>
      </w:r>
    </w:p>
    <w:bookmarkEnd w:id="5460"/>
    <w:bookmarkStart w:name="z5621" w:id="5461"/>
    <w:p>
      <w:pPr>
        <w:spacing w:after="0"/>
        <w:ind w:left="0"/>
        <w:jc w:val="both"/>
      </w:pPr>
      <w:r>
        <w:rPr>
          <w:rFonts w:ascii="Times New Roman"/>
          <w:b w:val="false"/>
          <w:i w:val="false"/>
          <w:color w:val="000000"/>
          <w:sz w:val="28"/>
        </w:rPr>
        <w:t>
      11) Кольца и пальцы поpшневые - контpоль после механической обpаботки;</w:t>
      </w:r>
    </w:p>
    <w:bookmarkEnd w:id="5461"/>
    <w:bookmarkStart w:name="z5622" w:id="5462"/>
    <w:p>
      <w:pPr>
        <w:spacing w:after="0"/>
        <w:ind w:left="0"/>
        <w:jc w:val="both"/>
      </w:pPr>
      <w:r>
        <w:rPr>
          <w:rFonts w:ascii="Times New Roman"/>
          <w:b w:val="false"/>
          <w:i w:val="false"/>
          <w:color w:val="000000"/>
          <w:sz w:val="28"/>
        </w:rPr>
        <w:t>
      12) Кондуктоpы, копиpы - контpоль;</w:t>
      </w:r>
    </w:p>
    <w:bookmarkEnd w:id="5462"/>
    <w:bookmarkStart w:name="z5623" w:id="5463"/>
    <w:p>
      <w:pPr>
        <w:spacing w:after="0"/>
        <w:ind w:left="0"/>
        <w:jc w:val="both"/>
      </w:pPr>
      <w:r>
        <w:rPr>
          <w:rFonts w:ascii="Times New Roman"/>
          <w:b w:val="false"/>
          <w:i w:val="false"/>
          <w:color w:val="000000"/>
          <w:sz w:val="28"/>
        </w:rPr>
        <w:t>
      13) Матрицы - контроль после шлифования;</w:t>
      </w:r>
    </w:p>
    <w:bookmarkEnd w:id="5463"/>
    <w:bookmarkStart w:name="z5624" w:id="5464"/>
    <w:p>
      <w:pPr>
        <w:spacing w:after="0"/>
        <w:ind w:left="0"/>
        <w:jc w:val="both"/>
      </w:pPr>
      <w:r>
        <w:rPr>
          <w:rFonts w:ascii="Times New Roman"/>
          <w:b w:val="false"/>
          <w:i w:val="false"/>
          <w:color w:val="000000"/>
          <w:sz w:val="28"/>
        </w:rPr>
        <w:t>
      14) Машинки пишущие всех систем - пpовеpка на стенде и печатание текста;</w:t>
      </w:r>
    </w:p>
    <w:bookmarkEnd w:id="5464"/>
    <w:bookmarkStart w:name="z5625" w:id="5465"/>
    <w:p>
      <w:pPr>
        <w:spacing w:after="0"/>
        <w:ind w:left="0"/>
        <w:jc w:val="both"/>
      </w:pPr>
      <w:r>
        <w:rPr>
          <w:rFonts w:ascii="Times New Roman"/>
          <w:b w:val="false"/>
          <w:i w:val="false"/>
          <w:color w:val="000000"/>
          <w:sz w:val="28"/>
        </w:rPr>
        <w:t>
      15) Металлоконстpукции доменной печи и кpана - пpиемка;</w:t>
      </w:r>
    </w:p>
    <w:bookmarkEnd w:id="5465"/>
    <w:bookmarkStart w:name="z5626" w:id="5466"/>
    <w:p>
      <w:pPr>
        <w:spacing w:after="0"/>
        <w:ind w:left="0"/>
        <w:jc w:val="both"/>
      </w:pPr>
      <w:r>
        <w:rPr>
          <w:rFonts w:ascii="Times New Roman"/>
          <w:b w:val="false"/>
          <w:i w:val="false"/>
          <w:color w:val="000000"/>
          <w:sz w:val="28"/>
        </w:rPr>
        <w:t>
      16) Hаковальни зуботехнические - пpиемка и контpоль после токаpной обpаботки;</w:t>
      </w:r>
    </w:p>
    <w:bookmarkEnd w:id="5466"/>
    <w:bookmarkStart w:name="z5627" w:id="5467"/>
    <w:p>
      <w:pPr>
        <w:spacing w:after="0"/>
        <w:ind w:left="0"/>
        <w:jc w:val="both"/>
      </w:pPr>
      <w:r>
        <w:rPr>
          <w:rFonts w:ascii="Times New Roman"/>
          <w:b w:val="false"/>
          <w:i w:val="false"/>
          <w:color w:val="000000"/>
          <w:sz w:val="28"/>
        </w:rPr>
        <w:t>
      17) Оси - пpовеpка биения, паpаллельности, соосности, пеpпендикуляpности;</w:t>
      </w:r>
    </w:p>
    <w:bookmarkEnd w:id="5467"/>
    <w:bookmarkStart w:name="z5628" w:id="5468"/>
    <w:p>
      <w:pPr>
        <w:spacing w:after="0"/>
        <w:ind w:left="0"/>
        <w:jc w:val="both"/>
      </w:pPr>
      <w:r>
        <w:rPr>
          <w:rFonts w:ascii="Times New Roman"/>
          <w:b w:val="false"/>
          <w:i w:val="false"/>
          <w:color w:val="000000"/>
          <w:sz w:val="28"/>
        </w:rPr>
        <w:t>
      18) Патроны трехкулачковые - контроль после фрезерования;</w:t>
      </w:r>
    </w:p>
    <w:bookmarkEnd w:id="5468"/>
    <w:bookmarkStart w:name="z5629" w:id="5469"/>
    <w:p>
      <w:pPr>
        <w:spacing w:after="0"/>
        <w:ind w:left="0"/>
        <w:jc w:val="both"/>
      </w:pPr>
      <w:r>
        <w:rPr>
          <w:rFonts w:ascii="Times New Roman"/>
          <w:b w:val="false"/>
          <w:i w:val="false"/>
          <w:color w:val="000000"/>
          <w:sz w:val="28"/>
        </w:rPr>
        <w:t>
      19) Плашки круглые - контроль после шлифования и растачивания;</w:t>
      </w:r>
    </w:p>
    <w:bookmarkEnd w:id="5469"/>
    <w:bookmarkStart w:name="z5630" w:id="5470"/>
    <w:p>
      <w:pPr>
        <w:spacing w:after="0"/>
        <w:ind w:left="0"/>
        <w:jc w:val="both"/>
      </w:pPr>
      <w:r>
        <w:rPr>
          <w:rFonts w:ascii="Times New Roman"/>
          <w:b w:val="false"/>
          <w:i w:val="false"/>
          <w:color w:val="000000"/>
          <w:sz w:val="28"/>
        </w:rPr>
        <w:t>
      20) Плиты фундаментные - контроль после строгания;</w:t>
      </w:r>
    </w:p>
    <w:bookmarkEnd w:id="5470"/>
    <w:bookmarkStart w:name="z5631" w:id="5471"/>
    <w:p>
      <w:pPr>
        <w:spacing w:after="0"/>
        <w:ind w:left="0"/>
        <w:jc w:val="both"/>
      </w:pPr>
      <w:r>
        <w:rPr>
          <w:rFonts w:ascii="Times New Roman"/>
          <w:b w:val="false"/>
          <w:i w:val="false"/>
          <w:color w:val="000000"/>
          <w:sz w:val="28"/>
        </w:rPr>
        <w:t>
      21) Станки токаpные - контpоль отдельных узлов после pемонта и сбоpки;</w:t>
      </w:r>
    </w:p>
    <w:bookmarkEnd w:id="5471"/>
    <w:bookmarkStart w:name="z5632" w:id="5472"/>
    <w:p>
      <w:pPr>
        <w:spacing w:after="0"/>
        <w:ind w:left="0"/>
        <w:jc w:val="both"/>
      </w:pPr>
      <w:r>
        <w:rPr>
          <w:rFonts w:ascii="Times New Roman"/>
          <w:b w:val="false"/>
          <w:i w:val="false"/>
          <w:color w:val="000000"/>
          <w:sz w:val="28"/>
        </w:rPr>
        <w:t>
      22) Туpбины паpовые - одноцилиндpовые - контроль после механической обработки;</w:t>
      </w:r>
    </w:p>
    <w:bookmarkEnd w:id="5472"/>
    <w:bookmarkStart w:name="z5633" w:id="5473"/>
    <w:p>
      <w:pPr>
        <w:spacing w:after="0"/>
        <w:ind w:left="0"/>
        <w:jc w:val="both"/>
      </w:pPr>
      <w:r>
        <w:rPr>
          <w:rFonts w:ascii="Times New Roman"/>
          <w:b w:val="false"/>
          <w:i w:val="false"/>
          <w:color w:val="000000"/>
          <w:sz w:val="28"/>
        </w:rPr>
        <w:t>
      23) Узлы pегулиpования туpбонасосов, pедукционный клапан, pедуктоp скоpости - пpовеpка зазоpов;</w:t>
      </w:r>
    </w:p>
    <w:bookmarkEnd w:id="5473"/>
    <w:bookmarkStart w:name="z5634" w:id="5474"/>
    <w:p>
      <w:pPr>
        <w:spacing w:after="0"/>
        <w:ind w:left="0"/>
        <w:jc w:val="both"/>
      </w:pPr>
      <w:r>
        <w:rPr>
          <w:rFonts w:ascii="Times New Roman"/>
          <w:b w:val="false"/>
          <w:i w:val="false"/>
          <w:color w:val="000000"/>
          <w:sz w:val="28"/>
        </w:rPr>
        <w:t>
      24) Фpезы тpехстоpонние дисковые, тоpцовые - контpоль после механической обpаботки;</w:t>
      </w:r>
    </w:p>
    <w:bookmarkEnd w:id="5474"/>
    <w:bookmarkStart w:name="z5635" w:id="5475"/>
    <w:p>
      <w:pPr>
        <w:spacing w:after="0"/>
        <w:ind w:left="0"/>
        <w:jc w:val="both"/>
      </w:pPr>
      <w:r>
        <w:rPr>
          <w:rFonts w:ascii="Times New Roman"/>
          <w:b w:val="false"/>
          <w:i w:val="false"/>
          <w:color w:val="000000"/>
          <w:sz w:val="28"/>
        </w:rPr>
        <w:t>
      25) Шестеpни цилиндpические - контpоль после токаpной обpаботки;</w:t>
      </w:r>
    </w:p>
    <w:bookmarkEnd w:id="5475"/>
    <w:bookmarkStart w:name="z5636" w:id="5476"/>
    <w:p>
      <w:pPr>
        <w:spacing w:after="0"/>
        <w:ind w:left="0"/>
        <w:jc w:val="both"/>
      </w:pPr>
      <w:r>
        <w:rPr>
          <w:rFonts w:ascii="Times New Roman"/>
          <w:b w:val="false"/>
          <w:i w:val="false"/>
          <w:color w:val="000000"/>
          <w:sz w:val="28"/>
        </w:rPr>
        <w:t>
      26) Шестеpни цилиндpические с внешними зубьями и шлицевыми отвеpстиями - контpоль после механической обpаботки;</w:t>
      </w:r>
    </w:p>
    <w:bookmarkEnd w:id="5476"/>
    <w:bookmarkStart w:name="z5637" w:id="5477"/>
    <w:p>
      <w:pPr>
        <w:spacing w:after="0"/>
        <w:ind w:left="0"/>
        <w:jc w:val="both"/>
      </w:pPr>
      <w:r>
        <w:rPr>
          <w:rFonts w:ascii="Times New Roman"/>
          <w:b w:val="false"/>
          <w:i w:val="false"/>
          <w:color w:val="000000"/>
          <w:sz w:val="28"/>
        </w:rPr>
        <w:t>
      27) Штампы выpубные комбиниpованные - контpоль после механической обpаботки.</w:t>
      </w:r>
    </w:p>
    <w:bookmarkEnd w:id="5477"/>
    <w:bookmarkStart w:name="z5638" w:id="5478"/>
    <w:p>
      <w:pPr>
        <w:spacing w:after="0"/>
        <w:ind w:left="0"/>
        <w:jc w:val="left"/>
      </w:pPr>
      <w:r>
        <w:rPr>
          <w:rFonts w:ascii="Times New Roman"/>
          <w:b/>
          <w:i w:val="false"/>
          <w:color w:val="000000"/>
        </w:rPr>
        <w:t xml:space="preserve"> 434. Контролер станочных и слесарных работ 4-й pазpяд</w:t>
      </w:r>
    </w:p>
    <w:bookmarkEnd w:id="5478"/>
    <w:bookmarkStart w:name="z5639" w:id="5479"/>
    <w:p>
      <w:pPr>
        <w:spacing w:after="0"/>
        <w:ind w:left="0"/>
        <w:jc w:val="both"/>
      </w:pPr>
      <w:r>
        <w:rPr>
          <w:rFonts w:ascii="Times New Roman"/>
          <w:b w:val="false"/>
          <w:i w:val="false"/>
          <w:color w:val="000000"/>
          <w:sz w:val="28"/>
        </w:rPr>
        <w:t>
      Характеристика работ. Контроль и приемка сложных деталей после механической и слесарной обработки, а также узлов, комплектов и отдельных конструкций после окончательной сборки с проверкой точности изготовления и сборки с применением различных универсальных контрольно-измерительных инструментов и приборов. Проверка предельного измерительного и режущего инструмента сложного профиля. Проверка взаимного положения сопрягаемых деталей, прилегания поверхностей и бесшумной работы механизмов. Ведение учета и отчетности по принятой продукции.</w:t>
      </w:r>
    </w:p>
    <w:bookmarkEnd w:id="5479"/>
    <w:bookmarkStart w:name="z5640" w:id="5480"/>
    <w:p>
      <w:pPr>
        <w:spacing w:after="0"/>
        <w:ind w:left="0"/>
        <w:jc w:val="both"/>
      </w:pPr>
      <w:r>
        <w:rPr>
          <w:rFonts w:ascii="Times New Roman"/>
          <w:b w:val="false"/>
          <w:i w:val="false"/>
          <w:color w:val="000000"/>
          <w:sz w:val="28"/>
        </w:rPr>
        <w:t>
      Должен знать: виды механической обработки деталей, технические условия на приемку сложных деталей, сборку и испытания сложных узлов, правила расчета координатных точек, необходимых для замеров при приемке деталей, устройство контрольно-измерительных инструментов, приборов и испытательной аппаратуры, размеры допусков для деталей, поступающих на сборку, дефекты сборки, систему допусков и посадок, степеней точности, квалитеты и параметры шероховатости, правила и приемы разметки сложных деталей.</w:t>
      </w:r>
    </w:p>
    <w:bookmarkEnd w:id="5480"/>
    <w:bookmarkStart w:name="z5641" w:id="5481"/>
    <w:p>
      <w:pPr>
        <w:spacing w:after="0"/>
        <w:ind w:left="0"/>
        <w:jc w:val="both"/>
      </w:pPr>
      <w:r>
        <w:rPr>
          <w:rFonts w:ascii="Times New Roman"/>
          <w:b w:val="false"/>
          <w:i w:val="false"/>
          <w:color w:val="000000"/>
          <w:sz w:val="28"/>
        </w:rPr>
        <w:t>
      Примеры работ:</w:t>
      </w:r>
    </w:p>
    <w:bookmarkEnd w:id="5481"/>
    <w:bookmarkStart w:name="z5642" w:id="5482"/>
    <w:p>
      <w:pPr>
        <w:spacing w:after="0"/>
        <w:ind w:left="0"/>
        <w:jc w:val="both"/>
      </w:pPr>
      <w:r>
        <w:rPr>
          <w:rFonts w:ascii="Times New Roman"/>
          <w:b w:val="false"/>
          <w:i w:val="false"/>
          <w:color w:val="000000"/>
          <w:sz w:val="28"/>
        </w:rPr>
        <w:t>
      1) Валы коленчатые - контроль наличия трещин, волосовин с помощью магнитного дефектоскопа;</w:t>
      </w:r>
    </w:p>
    <w:bookmarkEnd w:id="5482"/>
    <w:bookmarkStart w:name="z5643" w:id="5483"/>
    <w:p>
      <w:pPr>
        <w:spacing w:after="0"/>
        <w:ind w:left="0"/>
        <w:jc w:val="both"/>
      </w:pPr>
      <w:r>
        <w:rPr>
          <w:rFonts w:ascii="Times New Roman"/>
          <w:b w:val="false"/>
          <w:i w:val="false"/>
          <w:color w:val="000000"/>
          <w:sz w:val="28"/>
        </w:rPr>
        <w:t>
      2) Валы упорные - контроль после шлифования;</w:t>
      </w:r>
    </w:p>
    <w:bookmarkEnd w:id="5483"/>
    <w:bookmarkStart w:name="z5644" w:id="5484"/>
    <w:p>
      <w:pPr>
        <w:spacing w:after="0"/>
        <w:ind w:left="0"/>
        <w:jc w:val="both"/>
      </w:pPr>
      <w:r>
        <w:rPr>
          <w:rFonts w:ascii="Times New Roman"/>
          <w:b w:val="false"/>
          <w:i w:val="false"/>
          <w:color w:val="000000"/>
          <w:sz w:val="28"/>
        </w:rPr>
        <w:t>
      3) Винты ходовые длиной до 4000 мм с четырехзаходной резьбой - контроль;</w:t>
      </w:r>
    </w:p>
    <w:bookmarkEnd w:id="5484"/>
    <w:bookmarkStart w:name="z5645" w:id="5485"/>
    <w:p>
      <w:pPr>
        <w:spacing w:after="0"/>
        <w:ind w:left="0"/>
        <w:jc w:val="both"/>
      </w:pPr>
      <w:r>
        <w:rPr>
          <w:rFonts w:ascii="Times New Roman"/>
          <w:b w:val="false"/>
          <w:i w:val="false"/>
          <w:color w:val="000000"/>
          <w:sz w:val="28"/>
        </w:rPr>
        <w:t>
      4) Вкладыши - контроль после расточки и составление паспорта;</w:t>
      </w:r>
    </w:p>
    <w:bookmarkEnd w:id="5485"/>
    <w:bookmarkStart w:name="z5646" w:id="5486"/>
    <w:p>
      <w:pPr>
        <w:spacing w:after="0"/>
        <w:ind w:left="0"/>
        <w:jc w:val="both"/>
      </w:pPr>
      <w:r>
        <w:rPr>
          <w:rFonts w:ascii="Times New Roman"/>
          <w:b w:val="false"/>
          <w:i w:val="false"/>
          <w:color w:val="000000"/>
          <w:sz w:val="28"/>
        </w:rPr>
        <w:t>
      5) Газогенераторы - контроль сборки;</w:t>
      </w:r>
    </w:p>
    <w:bookmarkEnd w:id="5486"/>
    <w:bookmarkStart w:name="z5647" w:id="5487"/>
    <w:p>
      <w:pPr>
        <w:spacing w:after="0"/>
        <w:ind w:left="0"/>
        <w:jc w:val="both"/>
      </w:pPr>
      <w:r>
        <w:rPr>
          <w:rFonts w:ascii="Times New Roman"/>
          <w:b w:val="false"/>
          <w:i w:val="false"/>
          <w:color w:val="000000"/>
          <w:sz w:val="28"/>
        </w:rPr>
        <w:t>
      6) Двигатели внутреннего сгорания мощностью до 1472 кВт (2000 л.c.) - контроль общей сборки;</w:t>
      </w:r>
    </w:p>
    <w:bookmarkEnd w:id="5487"/>
    <w:bookmarkStart w:name="z5648" w:id="5488"/>
    <w:p>
      <w:pPr>
        <w:spacing w:after="0"/>
        <w:ind w:left="0"/>
        <w:jc w:val="both"/>
      </w:pPr>
      <w:r>
        <w:rPr>
          <w:rFonts w:ascii="Times New Roman"/>
          <w:b w:val="false"/>
          <w:i w:val="false"/>
          <w:color w:val="000000"/>
          <w:sz w:val="28"/>
        </w:rPr>
        <w:t>
      7) Золотники всех видов - контроль после токарной, расточной и шлифовальной операций;</w:t>
      </w:r>
    </w:p>
    <w:bookmarkEnd w:id="5488"/>
    <w:bookmarkStart w:name="z5649" w:id="5489"/>
    <w:p>
      <w:pPr>
        <w:spacing w:after="0"/>
        <w:ind w:left="0"/>
        <w:jc w:val="both"/>
      </w:pPr>
      <w:r>
        <w:rPr>
          <w:rFonts w:ascii="Times New Roman"/>
          <w:b w:val="false"/>
          <w:i w:val="false"/>
          <w:color w:val="000000"/>
          <w:sz w:val="28"/>
        </w:rPr>
        <w:t>
      8) Картеры - проверка угловых и линейных величин;</w:t>
      </w:r>
    </w:p>
    <w:bookmarkEnd w:id="5489"/>
    <w:bookmarkStart w:name="z5650" w:id="5490"/>
    <w:p>
      <w:pPr>
        <w:spacing w:after="0"/>
        <w:ind w:left="0"/>
        <w:jc w:val="both"/>
      </w:pPr>
      <w:r>
        <w:rPr>
          <w:rFonts w:ascii="Times New Roman"/>
          <w:b w:val="false"/>
          <w:i w:val="false"/>
          <w:color w:val="000000"/>
          <w:sz w:val="28"/>
        </w:rPr>
        <w:t>
      9) Клапаны турбин - контроль сборки и испытаний на стенде;</w:t>
      </w:r>
    </w:p>
    <w:bookmarkEnd w:id="5490"/>
    <w:bookmarkStart w:name="z5651" w:id="5491"/>
    <w:p>
      <w:pPr>
        <w:spacing w:after="0"/>
        <w:ind w:left="0"/>
        <w:jc w:val="both"/>
      </w:pPr>
      <w:r>
        <w:rPr>
          <w:rFonts w:ascii="Times New Roman"/>
          <w:b w:val="false"/>
          <w:i w:val="false"/>
          <w:color w:val="000000"/>
          <w:sz w:val="28"/>
        </w:rPr>
        <w:t>
      10) Колонны гидравлических прессов длиной до 12000 мм - контроль чистовой обработки, полирования и нарезания упорной резьбы;</w:t>
      </w:r>
    </w:p>
    <w:bookmarkEnd w:id="5491"/>
    <w:bookmarkStart w:name="z5652" w:id="5492"/>
    <w:p>
      <w:pPr>
        <w:spacing w:after="0"/>
        <w:ind w:left="0"/>
        <w:jc w:val="both"/>
      </w:pPr>
      <w:r>
        <w:rPr>
          <w:rFonts w:ascii="Times New Roman"/>
          <w:b w:val="false"/>
          <w:i w:val="false"/>
          <w:color w:val="000000"/>
          <w:sz w:val="28"/>
        </w:rPr>
        <w:t>
      11) Машина фальцовочная одногибочная - контроль, испытание и приемка;</w:t>
      </w:r>
    </w:p>
    <w:bookmarkEnd w:id="5492"/>
    <w:bookmarkStart w:name="z5653" w:id="5493"/>
    <w:p>
      <w:pPr>
        <w:spacing w:after="0"/>
        <w:ind w:left="0"/>
        <w:jc w:val="both"/>
      </w:pPr>
      <w:r>
        <w:rPr>
          <w:rFonts w:ascii="Times New Roman"/>
          <w:b w:val="false"/>
          <w:i w:val="false"/>
          <w:color w:val="000000"/>
          <w:sz w:val="28"/>
        </w:rPr>
        <w:t>
      12) Подшипники металлорежущих станков - контроль;</w:t>
      </w:r>
    </w:p>
    <w:bookmarkEnd w:id="5493"/>
    <w:bookmarkStart w:name="z5654" w:id="5494"/>
    <w:p>
      <w:pPr>
        <w:spacing w:after="0"/>
        <w:ind w:left="0"/>
        <w:jc w:val="both"/>
      </w:pPr>
      <w:r>
        <w:rPr>
          <w:rFonts w:ascii="Times New Roman"/>
          <w:b w:val="false"/>
          <w:i w:val="false"/>
          <w:color w:val="000000"/>
          <w:sz w:val="28"/>
        </w:rPr>
        <w:t>
      13) Поршни - контроль сборки с притиркой;</w:t>
      </w:r>
    </w:p>
    <w:bookmarkEnd w:id="5494"/>
    <w:bookmarkStart w:name="z5655" w:id="5495"/>
    <w:p>
      <w:pPr>
        <w:spacing w:after="0"/>
        <w:ind w:left="0"/>
        <w:jc w:val="both"/>
      </w:pPr>
      <w:r>
        <w:rPr>
          <w:rFonts w:ascii="Times New Roman"/>
          <w:b w:val="false"/>
          <w:i w:val="false"/>
          <w:color w:val="000000"/>
          <w:sz w:val="28"/>
        </w:rPr>
        <w:t>
      14) Прессы и молоты электрические, паровые и гидравлические - контроль сборки и монтажа;</w:t>
      </w:r>
    </w:p>
    <w:bookmarkEnd w:id="5495"/>
    <w:bookmarkStart w:name="z5656" w:id="5496"/>
    <w:p>
      <w:pPr>
        <w:spacing w:after="0"/>
        <w:ind w:left="0"/>
        <w:jc w:val="both"/>
      </w:pPr>
      <w:r>
        <w:rPr>
          <w:rFonts w:ascii="Times New Roman"/>
          <w:b w:val="false"/>
          <w:i w:val="false"/>
          <w:color w:val="000000"/>
          <w:sz w:val="28"/>
        </w:rPr>
        <w:t>
      15) Приспособления универсальные сборочные - контроль после сборки);</w:t>
      </w:r>
    </w:p>
    <w:bookmarkEnd w:id="5496"/>
    <w:bookmarkStart w:name="z5657" w:id="5497"/>
    <w:p>
      <w:pPr>
        <w:spacing w:after="0"/>
        <w:ind w:left="0"/>
        <w:jc w:val="both"/>
      </w:pPr>
      <w:r>
        <w:rPr>
          <w:rFonts w:ascii="Times New Roman"/>
          <w:b w:val="false"/>
          <w:i w:val="false"/>
          <w:color w:val="000000"/>
          <w:sz w:val="28"/>
        </w:rPr>
        <w:t>
      16) Пуансоны - контроль обработки по шаблону;</w:t>
      </w:r>
    </w:p>
    <w:bookmarkEnd w:id="5497"/>
    <w:bookmarkStart w:name="z5658" w:id="5498"/>
    <w:p>
      <w:pPr>
        <w:spacing w:after="0"/>
        <w:ind w:left="0"/>
        <w:jc w:val="both"/>
      </w:pPr>
      <w:r>
        <w:rPr>
          <w:rFonts w:ascii="Times New Roman"/>
          <w:b w:val="false"/>
          <w:i w:val="false"/>
          <w:color w:val="000000"/>
          <w:sz w:val="28"/>
        </w:rPr>
        <w:t>
      17) Роторы и статоры - контроль после токарной обработки;</w:t>
      </w:r>
    </w:p>
    <w:bookmarkEnd w:id="5498"/>
    <w:bookmarkStart w:name="z5659" w:id="5499"/>
    <w:p>
      <w:pPr>
        <w:spacing w:after="0"/>
        <w:ind w:left="0"/>
        <w:jc w:val="both"/>
      </w:pPr>
      <w:r>
        <w:rPr>
          <w:rFonts w:ascii="Times New Roman"/>
          <w:b w:val="false"/>
          <w:i w:val="false"/>
          <w:color w:val="000000"/>
          <w:sz w:val="28"/>
        </w:rPr>
        <w:t>
      18) Роульсы - контроль после токарной и слесарной операций, испытание;</w:t>
      </w:r>
    </w:p>
    <w:bookmarkEnd w:id="5499"/>
    <w:bookmarkStart w:name="z5660" w:id="5500"/>
    <w:p>
      <w:pPr>
        <w:spacing w:after="0"/>
        <w:ind w:left="0"/>
        <w:jc w:val="both"/>
      </w:pPr>
      <w:r>
        <w:rPr>
          <w:rFonts w:ascii="Times New Roman"/>
          <w:b w:val="false"/>
          <w:i w:val="false"/>
          <w:color w:val="000000"/>
          <w:sz w:val="28"/>
        </w:rPr>
        <w:t>
      19) Соединения шлицевых валов и шестерен - контроль;</w:t>
      </w:r>
    </w:p>
    <w:bookmarkEnd w:id="5500"/>
    <w:bookmarkStart w:name="z5661" w:id="5501"/>
    <w:p>
      <w:pPr>
        <w:spacing w:after="0"/>
        <w:ind w:left="0"/>
        <w:jc w:val="both"/>
      </w:pPr>
      <w:r>
        <w:rPr>
          <w:rFonts w:ascii="Times New Roman"/>
          <w:b w:val="false"/>
          <w:i w:val="false"/>
          <w:color w:val="000000"/>
          <w:sz w:val="28"/>
        </w:rPr>
        <w:t>
      20) Станки ткацкие - контроль сборки;</w:t>
      </w:r>
    </w:p>
    <w:bookmarkEnd w:id="5501"/>
    <w:bookmarkStart w:name="z5662" w:id="5502"/>
    <w:p>
      <w:pPr>
        <w:spacing w:after="0"/>
        <w:ind w:left="0"/>
        <w:jc w:val="both"/>
      </w:pPr>
      <w:r>
        <w:rPr>
          <w:rFonts w:ascii="Times New Roman"/>
          <w:b w:val="false"/>
          <w:i w:val="false"/>
          <w:color w:val="000000"/>
          <w:sz w:val="28"/>
        </w:rPr>
        <w:t>
      21) Тройники и четверники - контроль после токарной обработки;</w:t>
      </w:r>
    </w:p>
    <w:bookmarkEnd w:id="5502"/>
    <w:bookmarkStart w:name="z5663" w:id="5503"/>
    <w:p>
      <w:pPr>
        <w:spacing w:after="0"/>
        <w:ind w:left="0"/>
        <w:jc w:val="both"/>
      </w:pPr>
      <w:r>
        <w:rPr>
          <w:rFonts w:ascii="Times New Roman"/>
          <w:b w:val="false"/>
          <w:i w:val="false"/>
          <w:color w:val="000000"/>
          <w:sz w:val="28"/>
        </w:rPr>
        <w:t>
      22) Турбины, турбонасосы - проверка центровки и испытание на стенде;</w:t>
      </w:r>
    </w:p>
    <w:bookmarkEnd w:id="5503"/>
    <w:bookmarkStart w:name="z5664" w:id="5504"/>
    <w:p>
      <w:pPr>
        <w:spacing w:after="0"/>
        <w:ind w:left="0"/>
        <w:jc w:val="both"/>
      </w:pPr>
      <w:r>
        <w:rPr>
          <w:rFonts w:ascii="Times New Roman"/>
          <w:b w:val="false"/>
          <w:i w:val="false"/>
          <w:color w:val="000000"/>
          <w:sz w:val="28"/>
        </w:rPr>
        <w:t>
      23) Упоры - контроль после фрезерования;</w:t>
      </w:r>
    </w:p>
    <w:bookmarkEnd w:id="5504"/>
    <w:bookmarkStart w:name="z5665" w:id="5505"/>
    <w:p>
      <w:pPr>
        <w:spacing w:after="0"/>
        <w:ind w:left="0"/>
        <w:jc w:val="both"/>
      </w:pPr>
      <w:r>
        <w:rPr>
          <w:rFonts w:ascii="Times New Roman"/>
          <w:b w:val="false"/>
          <w:i w:val="false"/>
          <w:color w:val="000000"/>
          <w:sz w:val="28"/>
        </w:rPr>
        <w:t>
      24) Фрезы наборные, зенкеры комбинированные, фрезы резьбовые, радиусные, модульные - контроль;</w:t>
      </w:r>
    </w:p>
    <w:bookmarkEnd w:id="5505"/>
    <w:bookmarkStart w:name="z5666" w:id="5506"/>
    <w:p>
      <w:pPr>
        <w:spacing w:after="0"/>
        <w:ind w:left="0"/>
        <w:jc w:val="both"/>
      </w:pPr>
      <w:r>
        <w:rPr>
          <w:rFonts w:ascii="Times New Roman"/>
          <w:b w:val="false"/>
          <w:i w:val="false"/>
          <w:color w:val="000000"/>
          <w:sz w:val="28"/>
        </w:rPr>
        <w:t>
      25) Фундаменты вспомогательных механизмов, установленных на настил - проверка установки, замер координат, составление эскизов;</w:t>
      </w:r>
    </w:p>
    <w:bookmarkEnd w:id="5506"/>
    <w:bookmarkStart w:name="z5667" w:id="5507"/>
    <w:p>
      <w:pPr>
        <w:spacing w:after="0"/>
        <w:ind w:left="0"/>
        <w:jc w:val="both"/>
      </w:pPr>
      <w:r>
        <w:rPr>
          <w:rFonts w:ascii="Times New Roman"/>
          <w:b w:val="false"/>
          <w:i w:val="false"/>
          <w:color w:val="000000"/>
          <w:sz w:val="28"/>
        </w:rPr>
        <w:t>
      26) Шестерни и блоки шестерен - проверка межцентрового расстояния и плавности зацеплений на универсальных приспособлениях;</w:t>
      </w:r>
    </w:p>
    <w:bookmarkEnd w:id="5507"/>
    <w:bookmarkStart w:name="z5668" w:id="5508"/>
    <w:p>
      <w:pPr>
        <w:spacing w:after="0"/>
        <w:ind w:left="0"/>
        <w:jc w:val="both"/>
      </w:pPr>
      <w:r>
        <w:rPr>
          <w:rFonts w:ascii="Times New Roman"/>
          <w:b w:val="false"/>
          <w:i w:val="false"/>
          <w:color w:val="000000"/>
          <w:sz w:val="28"/>
        </w:rPr>
        <w:t>
      27) Шестерни конические с винтовым зубом - контроль.</w:t>
      </w:r>
    </w:p>
    <w:bookmarkEnd w:id="5508"/>
    <w:bookmarkStart w:name="z5669" w:id="5509"/>
    <w:p>
      <w:pPr>
        <w:spacing w:after="0"/>
        <w:ind w:left="0"/>
        <w:jc w:val="left"/>
      </w:pPr>
      <w:r>
        <w:rPr>
          <w:rFonts w:ascii="Times New Roman"/>
          <w:b/>
          <w:i w:val="false"/>
          <w:color w:val="000000"/>
        </w:rPr>
        <w:t xml:space="preserve"> 435. Контролер станочных и слесарных работ 5-й разряд</w:t>
      </w:r>
    </w:p>
    <w:bookmarkEnd w:id="5509"/>
    <w:bookmarkStart w:name="z5670" w:id="5510"/>
    <w:p>
      <w:pPr>
        <w:spacing w:after="0"/>
        <w:ind w:left="0"/>
        <w:jc w:val="both"/>
      </w:pPr>
      <w:r>
        <w:rPr>
          <w:rFonts w:ascii="Times New Roman"/>
          <w:b w:val="false"/>
          <w:i w:val="false"/>
          <w:color w:val="000000"/>
          <w:sz w:val="28"/>
        </w:rPr>
        <w:t>
      Характеристика работ. Контроль и приемка сложных деталей, изделий после механической и слесарной обработки, а также узлов, механизмов, комплектов и конструкций в целом после окончательной сборки с выполнением всех предусмотренных техническими условиями испытаний с проверкой точности изготовления и сборки с применением всевозможных специальных и универсальных контрольно-измерительных инструментов и приборов. Контроль сложного и специального режущего инструмента. Проверка станков на точность обработки без нагрузки и под нагрузкой. Проверка на специальных стендах соответствия характеристик собираемых объектов паспортным данным. Определение соответствия государственному стандарту материалов, поступающих на обработку, по результатам анализов и испытаний в лабораториях. Установление порядка приемки и проверки собранных узлов и конструкций.</w:t>
      </w:r>
    </w:p>
    <w:bookmarkEnd w:id="5510"/>
    <w:bookmarkStart w:name="z5671" w:id="5511"/>
    <w:p>
      <w:pPr>
        <w:spacing w:after="0"/>
        <w:ind w:left="0"/>
        <w:jc w:val="both"/>
      </w:pPr>
      <w:r>
        <w:rPr>
          <w:rFonts w:ascii="Times New Roman"/>
          <w:b w:val="false"/>
          <w:i w:val="false"/>
          <w:color w:val="000000"/>
          <w:sz w:val="28"/>
        </w:rPr>
        <w:t>
      Должен знать: технические условия на приемку сложных деталей и изделий после механической обработки, а также узлов, механизмов, комплектов и конструкций после окончательной сборки, правила настройки и регулирования контрольно-измерительных инструментов и приборов, припуски для всех видов обработки, производимой в цехе или на обслуживаемом участке, методы контроля геометрических параметров (абсолютный, относительный, прямой, косвенный), способы и порядок испытания принимаемых узлов, механизмов и конструкций, интерференционные методы контроля для особо точной проверки плоскостей.</w:t>
      </w:r>
    </w:p>
    <w:bookmarkEnd w:id="5511"/>
    <w:bookmarkStart w:name="z5672" w:id="5512"/>
    <w:p>
      <w:pPr>
        <w:spacing w:after="0"/>
        <w:ind w:left="0"/>
        <w:jc w:val="both"/>
      </w:pPr>
      <w:r>
        <w:rPr>
          <w:rFonts w:ascii="Times New Roman"/>
          <w:b w:val="false"/>
          <w:i w:val="false"/>
          <w:color w:val="000000"/>
          <w:sz w:val="28"/>
        </w:rPr>
        <w:t>
      Примеры работ:</w:t>
      </w:r>
    </w:p>
    <w:bookmarkEnd w:id="5512"/>
    <w:bookmarkStart w:name="z5673" w:id="5513"/>
    <w:p>
      <w:pPr>
        <w:spacing w:after="0"/>
        <w:ind w:left="0"/>
        <w:jc w:val="both"/>
      </w:pPr>
      <w:r>
        <w:rPr>
          <w:rFonts w:ascii="Times New Roman"/>
          <w:b w:val="false"/>
          <w:i w:val="false"/>
          <w:color w:val="000000"/>
          <w:sz w:val="28"/>
        </w:rPr>
        <w:t>
      1) Ахтерштевень - контроль после расточки;</w:t>
      </w:r>
    </w:p>
    <w:bookmarkEnd w:id="5513"/>
    <w:bookmarkStart w:name="z5674" w:id="5514"/>
    <w:p>
      <w:pPr>
        <w:spacing w:after="0"/>
        <w:ind w:left="0"/>
        <w:jc w:val="both"/>
      </w:pPr>
      <w:r>
        <w:rPr>
          <w:rFonts w:ascii="Times New Roman"/>
          <w:b w:val="false"/>
          <w:i w:val="false"/>
          <w:color w:val="000000"/>
          <w:sz w:val="28"/>
        </w:rPr>
        <w:t>
      2) Блоки регулирования и защиты турбин - контроль сборки и испытаний на стенде;</w:t>
      </w:r>
    </w:p>
    <w:bookmarkEnd w:id="5514"/>
    <w:bookmarkStart w:name="z5675" w:id="5515"/>
    <w:p>
      <w:pPr>
        <w:spacing w:after="0"/>
        <w:ind w:left="0"/>
        <w:jc w:val="both"/>
      </w:pPr>
      <w:r>
        <w:rPr>
          <w:rFonts w:ascii="Times New Roman"/>
          <w:b w:val="false"/>
          <w:i w:val="false"/>
          <w:color w:val="000000"/>
          <w:sz w:val="28"/>
        </w:rPr>
        <w:t>
      3) Валы коленчатые автомобильных и тракторных двигателей - контроль окончательной обработки;</w:t>
      </w:r>
    </w:p>
    <w:bookmarkEnd w:id="5515"/>
    <w:bookmarkStart w:name="z5676" w:id="5516"/>
    <w:p>
      <w:pPr>
        <w:spacing w:after="0"/>
        <w:ind w:left="0"/>
        <w:jc w:val="both"/>
      </w:pPr>
      <w:r>
        <w:rPr>
          <w:rFonts w:ascii="Times New Roman"/>
          <w:b w:val="false"/>
          <w:i w:val="false"/>
          <w:color w:val="000000"/>
          <w:sz w:val="28"/>
        </w:rPr>
        <w:t>
      4) Валы коленчатые - контроль после механической обработки;</w:t>
      </w:r>
    </w:p>
    <w:bookmarkEnd w:id="5516"/>
    <w:bookmarkStart w:name="z5677" w:id="5517"/>
    <w:p>
      <w:pPr>
        <w:spacing w:after="0"/>
        <w:ind w:left="0"/>
        <w:jc w:val="both"/>
      </w:pPr>
      <w:r>
        <w:rPr>
          <w:rFonts w:ascii="Times New Roman"/>
          <w:b w:val="false"/>
          <w:i w:val="false"/>
          <w:color w:val="000000"/>
          <w:sz w:val="28"/>
        </w:rPr>
        <w:t>
      5) Валы разгонные - контроль после механической обработки;</w:t>
      </w:r>
    </w:p>
    <w:bookmarkEnd w:id="5517"/>
    <w:bookmarkStart w:name="z5678" w:id="5518"/>
    <w:p>
      <w:pPr>
        <w:spacing w:after="0"/>
        <w:ind w:left="0"/>
        <w:jc w:val="both"/>
      </w:pPr>
      <w:r>
        <w:rPr>
          <w:rFonts w:ascii="Times New Roman"/>
          <w:b w:val="false"/>
          <w:i w:val="false"/>
          <w:color w:val="000000"/>
          <w:sz w:val="28"/>
        </w:rPr>
        <w:t>
      6) Валы судовые гребные - контроль чистовой обточки и шлифования шеек;</w:t>
      </w:r>
    </w:p>
    <w:bookmarkEnd w:id="5518"/>
    <w:bookmarkStart w:name="z5679" w:id="5519"/>
    <w:p>
      <w:pPr>
        <w:spacing w:after="0"/>
        <w:ind w:left="0"/>
        <w:jc w:val="both"/>
      </w:pPr>
      <w:r>
        <w:rPr>
          <w:rFonts w:ascii="Times New Roman"/>
          <w:b w:val="false"/>
          <w:i w:val="false"/>
          <w:color w:val="000000"/>
          <w:sz w:val="28"/>
        </w:rPr>
        <w:t>
      7) Винты ходовые длиной свыше 4000 мм с четырехзаходной резьбой и резьбой с большим числом заходов - контроль после механической обработки;</w:t>
      </w:r>
    </w:p>
    <w:bookmarkEnd w:id="5519"/>
    <w:bookmarkStart w:name="z5680" w:id="5520"/>
    <w:p>
      <w:pPr>
        <w:spacing w:after="0"/>
        <w:ind w:left="0"/>
        <w:jc w:val="both"/>
      </w:pPr>
      <w:r>
        <w:rPr>
          <w:rFonts w:ascii="Times New Roman"/>
          <w:b w:val="false"/>
          <w:i w:val="false"/>
          <w:color w:val="000000"/>
          <w:sz w:val="28"/>
        </w:rPr>
        <w:t>
      8) Двигатели внутреннего сгорания мощностью свыше 1472 кВт (2000 л.с.) - контроль общей сборки;</w:t>
      </w:r>
    </w:p>
    <w:bookmarkEnd w:id="5520"/>
    <w:bookmarkStart w:name="z5681" w:id="5521"/>
    <w:p>
      <w:pPr>
        <w:spacing w:after="0"/>
        <w:ind w:left="0"/>
        <w:jc w:val="both"/>
      </w:pPr>
      <w:r>
        <w:rPr>
          <w:rFonts w:ascii="Times New Roman"/>
          <w:b w:val="false"/>
          <w:i w:val="false"/>
          <w:color w:val="000000"/>
          <w:sz w:val="28"/>
        </w:rPr>
        <w:t>
      9) Калибры, специальные шаблоны 6 квалитета - приемка;</w:t>
      </w:r>
    </w:p>
    <w:bookmarkEnd w:id="5521"/>
    <w:bookmarkStart w:name="z5682" w:id="5522"/>
    <w:p>
      <w:pPr>
        <w:spacing w:after="0"/>
        <w:ind w:left="0"/>
        <w:jc w:val="both"/>
      </w:pPr>
      <w:r>
        <w:rPr>
          <w:rFonts w:ascii="Times New Roman"/>
          <w:b w:val="false"/>
          <w:i w:val="false"/>
          <w:color w:val="000000"/>
          <w:sz w:val="28"/>
        </w:rPr>
        <w:t>
      10) Картеры коробок скоростей - приемка;</w:t>
      </w:r>
    </w:p>
    <w:bookmarkEnd w:id="5522"/>
    <w:bookmarkStart w:name="z5683" w:id="5523"/>
    <w:p>
      <w:pPr>
        <w:spacing w:after="0"/>
        <w:ind w:left="0"/>
        <w:jc w:val="both"/>
      </w:pPr>
      <w:r>
        <w:rPr>
          <w:rFonts w:ascii="Times New Roman"/>
          <w:b w:val="false"/>
          <w:i w:val="false"/>
          <w:color w:val="000000"/>
          <w:sz w:val="28"/>
        </w:rPr>
        <w:t>
      11) Колеса зубчатые с криволинейным зубом и шевронные различных размеров - контроль окончательной обработки;</w:t>
      </w:r>
    </w:p>
    <w:bookmarkEnd w:id="5523"/>
    <w:bookmarkStart w:name="z5684" w:id="5524"/>
    <w:p>
      <w:pPr>
        <w:spacing w:after="0"/>
        <w:ind w:left="0"/>
        <w:jc w:val="both"/>
      </w:pPr>
      <w:r>
        <w:rPr>
          <w:rFonts w:ascii="Times New Roman"/>
          <w:b w:val="false"/>
          <w:i w:val="false"/>
          <w:color w:val="000000"/>
          <w:sz w:val="28"/>
        </w:rPr>
        <w:t>
      12) Колонны гидравлических прессов длиной свыше 12000 мм - контроль чистовой обработки;</w:t>
      </w:r>
    </w:p>
    <w:bookmarkEnd w:id="5524"/>
    <w:bookmarkStart w:name="z5685" w:id="5525"/>
    <w:p>
      <w:pPr>
        <w:spacing w:after="0"/>
        <w:ind w:left="0"/>
        <w:jc w:val="both"/>
      </w:pPr>
      <w:r>
        <w:rPr>
          <w:rFonts w:ascii="Times New Roman"/>
          <w:b w:val="false"/>
          <w:i w:val="false"/>
          <w:color w:val="000000"/>
          <w:sz w:val="28"/>
        </w:rPr>
        <w:t>
      13) Корпусы турбин высокого давления - контроль чистовой расточки;</w:t>
      </w:r>
    </w:p>
    <w:bookmarkEnd w:id="5525"/>
    <w:bookmarkStart w:name="z5686" w:id="5526"/>
    <w:p>
      <w:pPr>
        <w:spacing w:after="0"/>
        <w:ind w:left="0"/>
        <w:jc w:val="both"/>
      </w:pPr>
      <w:r>
        <w:rPr>
          <w:rFonts w:ascii="Times New Roman"/>
          <w:b w:val="false"/>
          <w:i w:val="false"/>
          <w:color w:val="000000"/>
          <w:sz w:val="28"/>
        </w:rPr>
        <w:t>
      14) Крышки вентиляционные - контроль после сборки и испытания;</w:t>
      </w:r>
    </w:p>
    <w:bookmarkEnd w:id="5526"/>
    <w:bookmarkStart w:name="z5687" w:id="5527"/>
    <w:p>
      <w:pPr>
        <w:spacing w:after="0"/>
        <w:ind w:left="0"/>
        <w:jc w:val="both"/>
      </w:pPr>
      <w:r>
        <w:rPr>
          <w:rFonts w:ascii="Times New Roman"/>
          <w:b w:val="false"/>
          <w:i w:val="false"/>
          <w:color w:val="000000"/>
          <w:sz w:val="28"/>
        </w:rPr>
        <w:t>
      15) Лебедки грузовые - контроль после сборки и испытания;</w:t>
      </w:r>
    </w:p>
    <w:bookmarkEnd w:id="5527"/>
    <w:bookmarkStart w:name="z5688" w:id="5528"/>
    <w:p>
      <w:pPr>
        <w:spacing w:after="0"/>
        <w:ind w:left="0"/>
        <w:jc w:val="both"/>
      </w:pPr>
      <w:r>
        <w:rPr>
          <w:rFonts w:ascii="Times New Roman"/>
          <w:b w:val="false"/>
          <w:i w:val="false"/>
          <w:color w:val="000000"/>
          <w:sz w:val="28"/>
        </w:rPr>
        <w:t>
      16) Машины для литья под давлением - контроль, испытание и приемка;</w:t>
      </w:r>
    </w:p>
    <w:bookmarkEnd w:id="5528"/>
    <w:bookmarkStart w:name="z5689" w:id="5529"/>
    <w:p>
      <w:pPr>
        <w:spacing w:after="0"/>
        <w:ind w:left="0"/>
        <w:jc w:val="both"/>
      </w:pPr>
      <w:r>
        <w:rPr>
          <w:rFonts w:ascii="Times New Roman"/>
          <w:b w:val="false"/>
          <w:i w:val="false"/>
          <w:color w:val="000000"/>
          <w:sz w:val="28"/>
        </w:rPr>
        <w:t>
      17) Ползуны - контроль после фрезерования;</w:t>
      </w:r>
    </w:p>
    <w:bookmarkEnd w:id="5529"/>
    <w:bookmarkStart w:name="z5690" w:id="5530"/>
    <w:p>
      <w:pPr>
        <w:spacing w:after="0"/>
        <w:ind w:left="0"/>
        <w:jc w:val="both"/>
      </w:pPr>
      <w:r>
        <w:rPr>
          <w:rFonts w:ascii="Times New Roman"/>
          <w:b w:val="false"/>
          <w:i w:val="false"/>
          <w:color w:val="000000"/>
          <w:sz w:val="28"/>
        </w:rPr>
        <w:t>
      18) Секции объемные - контроль сборки;</w:t>
      </w:r>
    </w:p>
    <w:bookmarkEnd w:id="5530"/>
    <w:bookmarkStart w:name="z5691" w:id="5531"/>
    <w:p>
      <w:pPr>
        <w:spacing w:after="0"/>
        <w:ind w:left="0"/>
        <w:jc w:val="both"/>
      </w:pPr>
      <w:r>
        <w:rPr>
          <w:rFonts w:ascii="Times New Roman"/>
          <w:b w:val="false"/>
          <w:i w:val="false"/>
          <w:color w:val="000000"/>
          <w:sz w:val="28"/>
        </w:rPr>
        <w:t>
      19) Станины металлорежущих станков - приемка после окончательной механической обработки;</w:t>
      </w:r>
    </w:p>
    <w:bookmarkEnd w:id="5531"/>
    <w:bookmarkStart w:name="z5692" w:id="5532"/>
    <w:p>
      <w:pPr>
        <w:spacing w:after="0"/>
        <w:ind w:left="0"/>
        <w:jc w:val="both"/>
      </w:pPr>
      <w:r>
        <w:rPr>
          <w:rFonts w:ascii="Times New Roman"/>
          <w:b w:val="false"/>
          <w:i w:val="false"/>
          <w:color w:val="000000"/>
          <w:sz w:val="28"/>
        </w:rPr>
        <w:t>
      20) Станки токарно-револьверные, круглошлифовальные, плоскошлифовальные, одношпиндельные автоматы всех моделей - контроль, испытание, приемка;</w:t>
      </w:r>
    </w:p>
    <w:bookmarkEnd w:id="5532"/>
    <w:bookmarkStart w:name="z5693" w:id="5533"/>
    <w:p>
      <w:pPr>
        <w:spacing w:after="0"/>
        <w:ind w:left="0"/>
        <w:jc w:val="both"/>
      </w:pPr>
      <w:r>
        <w:rPr>
          <w:rFonts w:ascii="Times New Roman"/>
          <w:b w:val="false"/>
          <w:i w:val="false"/>
          <w:color w:val="000000"/>
          <w:sz w:val="28"/>
        </w:rPr>
        <w:t>
      21) Стенки торцовые рудоразмольных мельниц - контроль после механической обработки;</w:t>
      </w:r>
    </w:p>
    <w:bookmarkEnd w:id="5533"/>
    <w:bookmarkStart w:name="z5694" w:id="5534"/>
    <w:p>
      <w:pPr>
        <w:spacing w:after="0"/>
        <w:ind w:left="0"/>
        <w:jc w:val="both"/>
      </w:pPr>
      <w:r>
        <w:rPr>
          <w:rFonts w:ascii="Times New Roman"/>
          <w:b w:val="false"/>
          <w:i w:val="false"/>
          <w:color w:val="000000"/>
          <w:sz w:val="28"/>
        </w:rPr>
        <w:t>
      22) Ступица - контроль после токарной обработки;</w:t>
      </w:r>
    </w:p>
    <w:bookmarkEnd w:id="5534"/>
    <w:bookmarkStart w:name="z5695" w:id="5535"/>
    <w:p>
      <w:pPr>
        <w:spacing w:after="0"/>
        <w:ind w:left="0"/>
        <w:jc w:val="both"/>
      </w:pPr>
      <w:r>
        <w:rPr>
          <w:rFonts w:ascii="Times New Roman"/>
          <w:b w:val="false"/>
          <w:i w:val="false"/>
          <w:color w:val="000000"/>
          <w:sz w:val="28"/>
        </w:rPr>
        <w:t>
      23) Тормозная система пассажирских вагонов - контроль сборки и испытание;</w:t>
      </w:r>
    </w:p>
    <w:bookmarkEnd w:id="5535"/>
    <w:bookmarkStart w:name="z5696" w:id="5536"/>
    <w:p>
      <w:pPr>
        <w:spacing w:after="0"/>
        <w:ind w:left="0"/>
        <w:jc w:val="both"/>
      </w:pPr>
      <w:r>
        <w:rPr>
          <w:rFonts w:ascii="Times New Roman"/>
          <w:b w:val="false"/>
          <w:i w:val="false"/>
          <w:color w:val="000000"/>
          <w:sz w:val="28"/>
        </w:rPr>
        <w:t>
      24) Тракторы - контроль, испытание установки мотора с проверкой центровки.</w:t>
      </w:r>
    </w:p>
    <w:bookmarkEnd w:id="5536"/>
    <w:bookmarkStart w:name="z5697" w:id="5537"/>
    <w:p>
      <w:pPr>
        <w:spacing w:after="0"/>
        <w:ind w:left="0"/>
        <w:jc w:val="left"/>
      </w:pPr>
      <w:r>
        <w:rPr>
          <w:rFonts w:ascii="Times New Roman"/>
          <w:b/>
          <w:i w:val="false"/>
          <w:color w:val="000000"/>
        </w:rPr>
        <w:t xml:space="preserve"> 436. Контролер станочных и слесарных работ 6-й разряд</w:t>
      </w:r>
    </w:p>
    <w:bookmarkEnd w:id="5537"/>
    <w:bookmarkStart w:name="z5698" w:id="5538"/>
    <w:p>
      <w:pPr>
        <w:spacing w:after="0"/>
        <w:ind w:left="0"/>
        <w:jc w:val="both"/>
      </w:pPr>
      <w:r>
        <w:rPr>
          <w:rFonts w:ascii="Times New Roman"/>
          <w:b w:val="false"/>
          <w:i w:val="false"/>
          <w:color w:val="000000"/>
          <w:sz w:val="28"/>
        </w:rPr>
        <w:t>
      Характеристика работ. Контроль и приемка сложных блоков, агрегатов и изделий судовых дизелей и других сложных машин, комплектующих изделий и конструкций после окончательной сборки с выполнением всех предусмотренных техническими условиями испытаний. Контроль технологической и геометрической точности уникального металлорежущего оборудования. Контроль деталей и узлов с несколькими пересекающимися плоскостями и осями с применением специальных приспособлений, теодолитов, гидростатических и оптических уровней. Проверка и наладка сложных контрольно-измерительных приборов и автоматов, работающих с применением оптико-механических и гидравлических систем. Участие в исследовании дефектов, выявленных при контроле и испытаниях, и в разработке мероприятий по их устранению. Составление паспортов или формуляров на принятую продукцию, оформление приемных актов и протоколов испытаний.</w:t>
      </w:r>
    </w:p>
    <w:bookmarkEnd w:id="5538"/>
    <w:bookmarkStart w:name="z5699" w:id="5539"/>
    <w:p>
      <w:pPr>
        <w:spacing w:after="0"/>
        <w:ind w:left="0"/>
        <w:jc w:val="both"/>
      </w:pPr>
      <w:r>
        <w:rPr>
          <w:rFonts w:ascii="Times New Roman"/>
          <w:b w:val="false"/>
          <w:i w:val="false"/>
          <w:color w:val="000000"/>
          <w:sz w:val="28"/>
        </w:rPr>
        <w:t>
      Должен знать: технические условия на применяемые приборы, агрегаты, аппаратуру, двигатели, группы и системы самолетов, вертолетов, ракет, уникального металлорежущего оборудования, узлов, методы их контроля и испытаний, основные виды дефектов, выявляемых при сборке и испытаниях, способы их выявления и устранения, конструкцию применяемых специальных приборов и правила их наладки, регулирования и проверки.</w:t>
      </w:r>
    </w:p>
    <w:bookmarkEnd w:id="5539"/>
    <w:bookmarkStart w:name="z5700" w:id="5540"/>
    <w:p>
      <w:pPr>
        <w:spacing w:after="0"/>
        <w:ind w:left="0"/>
        <w:jc w:val="both"/>
      </w:pPr>
      <w:r>
        <w:rPr>
          <w:rFonts w:ascii="Times New Roman"/>
          <w:b w:val="false"/>
          <w:i w:val="false"/>
          <w:color w:val="000000"/>
          <w:sz w:val="28"/>
        </w:rPr>
        <w:t>
      Требуется среднее профессиональное образование.</w:t>
      </w:r>
    </w:p>
    <w:bookmarkEnd w:id="5540"/>
    <w:bookmarkStart w:name="z5701" w:id="5541"/>
    <w:p>
      <w:pPr>
        <w:spacing w:after="0"/>
        <w:ind w:left="0"/>
        <w:jc w:val="both"/>
      </w:pPr>
      <w:r>
        <w:rPr>
          <w:rFonts w:ascii="Times New Roman"/>
          <w:b w:val="false"/>
          <w:i w:val="false"/>
          <w:color w:val="000000"/>
          <w:sz w:val="28"/>
        </w:rPr>
        <w:t>
      Примеры работ:</w:t>
      </w:r>
    </w:p>
    <w:bookmarkEnd w:id="5541"/>
    <w:bookmarkStart w:name="z5702" w:id="5542"/>
    <w:p>
      <w:pPr>
        <w:spacing w:after="0"/>
        <w:ind w:left="0"/>
        <w:jc w:val="both"/>
      </w:pPr>
      <w:r>
        <w:rPr>
          <w:rFonts w:ascii="Times New Roman"/>
          <w:b w:val="false"/>
          <w:i w:val="false"/>
          <w:color w:val="000000"/>
          <w:sz w:val="28"/>
        </w:rPr>
        <w:t>
      1) Автоматы и токарно-револьверные многошпиндельные, копировальные, расточные и зубострогальные станки - контроль, испытание, приемка;</w:t>
      </w:r>
    </w:p>
    <w:bookmarkEnd w:id="5542"/>
    <w:bookmarkStart w:name="z5703" w:id="5543"/>
    <w:p>
      <w:pPr>
        <w:spacing w:after="0"/>
        <w:ind w:left="0"/>
        <w:jc w:val="both"/>
      </w:pPr>
      <w:r>
        <w:rPr>
          <w:rFonts w:ascii="Times New Roman"/>
          <w:b w:val="false"/>
          <w:i w:val="false"/>
          <w:color w:val="000000"/>
          <w:sz w:val="28"/>
        </w:rPr>
        <w:t>
      2) Агрегаты командно-топливные - контроль сборки и испытание;</w:t>
      </w:r>
    </w:p>
    <w:bookmarkEnd w:id="5543"/>
    <w:bookmarkStart w:name="z5704" w:id="5544"/>
    <w:p>
      <w:pPr>
        <w:spacing w:after="0"/>
        <w:ind w:left="0"/>
        <w:jc w:val="both"/>
      </w:pPr>
      <w:r>
        <w:rPr>
          <w:rFonts w:ascii="Times New Roman"/>
          <w:b w:val="false"/>
          <w:i w:val="false"/>
          <w:color w:val="000000"/>
          <w:sz w:val="28"/>
        </w:rPr>
        <w:t>
      3) Амортизаторы и подвески шасси - контроль сборки и испытание;</w:t>
      </w:r>
    </w:p>
    <w:bookmarkEnd w:id="5544"/>
    <w:bookmarkStart w:name="z5705" w:id="5545"/>
    <w:p>
      <w:pPr>
        <w:spacing w:after="0"/>
        <w:ind w:left="0"/>
        <w:jc w:val="both"/>
      </w:pPr>
      <w:r>
        <w:rPr>
          <w:rFonts w:ascii="Times New Roman"/>
          <w:b w:val="false"/>
          <w:i w:val="false"/>
          <w:color w:val="000000"/>
          <w:sz w:val="28"/>
        </w:rPr>
        <w:t>
      4) Блоки вычислительные специального оборудования - контроль сборки и испытание;</w:t>
      </w:r>
    </w:p>
    <w:bookmarkEnd w:id="5545"/>
    <w:bookmarkStart w:name="z5706" w:id="5546"/>
    <w:p>
      <w:pPr>
        <w:spacing w:after="0"/>
        <w:ind w:left="0"/>
        <w:jc w:val="both"/>
      </w:pPr>
      <w:r>
        <w:rPr>
          <w:rFonts w:ascii="Times New Roman"/>
          <w:b w:val="false"/>
          <w:i w:val="false"/>
          <w:color w:val="000000"/>
          <w:sz w:val="28"/>
        </w:rPr>
        <w:t>
      5) Группы, системы самолетов, вертолетов и ракет - контроль сборки и стендовое испытание;</w:t>
      </w:r>
    </w:p>
    <w:bookmarkEnd w:id="5546"/>
    <w:bookmarkStart w:name="z5707" w:id="5547"/>
    <w:p>
      <w:pPr>
        <w:spacing w:after="0"/>
        <w:ind w:left="0"/>
        <w:jc w:val="both"/>
      </w:pPr>
      <w:r>
        <w:rPr>
          <w:rFonts w:ascii="Times New Roman"/>
          <w:b w:val="false"/>
          <w:i w:val="false"/>
          <w:color w:val="000000"/>
          <w:sz w:val="28"/>
        </w:rPr>
        <w:t>
      6) Двигатели авиационные всех систем - контроль сборки и участие в испытании;</w:t>
      </w:r>
    </w:p>
    <w:bookmarkEnd w:id="5547"/>
    <w:bookmarkStart w:name="z5708" w:id="5548"/>
    <w:p>
      <w:pPr>
        <w:spacing w:after="0"/>
        <w:ind w:left="0"/>
        <w:jc w:val="both"/>
      </w:pPr>
      <w:r>
        <w:rPr>
          <w:rFonts w:ascii="Times New Roman"/>
          <w:b w:val="false"/>
          <w:i w:val="false"/>
          <w:color w:val="000000"/>
          <w:sz w:val="28"/>
        </w:rPr>
        <w:t>
      7) Корпус редуктора - контроль после растачивания;</w:t>
      </w:r>
    </w:p>
    <w:bookmarkEnd w:id="5548"/>
    <w:bookmarkStart w:name="z5709" w:id="5549"/>
    <w:p>
      <w:pPr>
        <w:spacing w:after="0"/>
        <w:ind w:left="0"/>
        <w:jc w:val="both"/>
      </w:pPr>
      <w:r>
        <w:rPr>
          <w:rFonts w:ascii="Times New Roman"/>
          <w:b w:val="false"/>
          <w:i w:val="false"/>
          <w:color w:val="000000"/>
          <w:sz w:val="28"/>
        </w:rPr>
        <w:t>
      8) Машины горизонтально-ковочные - контроль сборки, испытание;</w:t>
      </w:r>
    </w:p>
    <w:bookmarkEnd w:id="5549"/>
    <w:bookmarkStart w:name="z5710" w:id="5550"/>
    <w:p>
      <w:pPr>
        <w:spacing w:after="0"/>
        <w:ind w:left="0"/>
        <w:jc w:val="both"/>
      </w:pPr>
      <w:r>
        <w:rPr>
          <w:rFonts w:ascii="Times New Roman"/>
          <w:b w:val="false"/>
          <w:i w:val="false"/>
          <w:color w:val="000000"/>
          <w:sz w:val="28"/>
        </w:rPr>
        <w:t>
      9) Оборудование самолетов специальное -контроль сборки и испытание;</w:t>
      </w:r>
    </w:p>
    <w:bookmarkEnd w:id="5550"/>
    <w:bookmarkStart w:name="z5711" w:id="5551"/>
    <w:p>
      <w:pPr>
        <w:spacing w:after="0"/>
        <w:ind w:left="0"/>
        <w:jc w:val="both"/>
      </w:pPr>
      <w:r>
        <w:rPr>
          <w:rFonts w:ascii="Times New Roman"/>
          <w:b w:val="false"/>
          <w:i w:val="false"/>
          <w:color w:val="000000"/>
          <w:sz w:val="28"/>
        </w:rPr>
        <w:t>
      10) Приборы авиационные (автопилоты и сложные навигационные приборы) - контроль сборки и испытание;</w:t>
      </w:r>
    </w:p>
    <w:bookmarkEnd w:id="5551"/>
    <w:bookmarkStart w:name="z5712" w:id="5552"/>
    <w:p>
      <w:pPr>
        <w:spacing w:after="0"/>
        <w:ind w:left="0"/>
        <w:jc w:val="both"/>
      </w:pPr>
      <w:r>
        <w:rPr>
          <w:rFonts w:ascii="Times New Roman"/>
          <w:b w:val="false"/>
          <w:i w:val="false"/>
          <w:color w:val="000000"/>
          <w:sz w:val="28"/>
        </w:rPr>
        <w:t>
      11) Труба гельмпортовая - контроль после растачивания;</w:t>
      </w:r>
    </w:p>
    <w:bookmarkEnd w:id="5552"/>
    <w:bookmarkStart w:name="z5713" w:id="5553"/>
    <w:p>
      <w:pPr>
        <w:spacing w:after="0"/>
        <w:ind w:left="0"/>
        <w:jc w:val="both"/>
      </w:pPr>
      <w:r>
        <w:rPr>
          <w:rFonts w:ascii="Times New Roman"/>
          <w:b w:val="false"/>
          <w:i w:val="false"/>
          <w:color w:val="000000"/>
          <w:sz w:val="28"/>
        </w:rPr>
        <w:t>
      12) Трубы дейдвудные - контроль после растачивания;</w:t>
      </w:r>
    </w:p>
    <w:bookmarkEnd w:id="5553"/>
    <w:bookmarkStart w:name="z5714" w:id="5554"/>
    <w:p>
      <w:pPr>
        <w:spacing w:after="0"/>
        <w:ind w:left="0"/>
        <w:jc w:val="both"/>
      </w:pPr>
      <w:r>
        <w:rPr>
          <w:rFonts w:ascii="Times New Roman"/>
          <w:b w:val="false"/>
          <w:i w:val="false"/>
          <w:color w:val="000000"/>
          <w:sz w:val="28"/>
        </w:rPr>
        <w:t>
      13) Турбины - контроль сборки, центровки и комплексных испытаний на стенде (на холостом ходу и под нагрузкой);</w:t>
      </w:r>
    </w:p>
    <w:bookmarkEnd w:id="5554"/>
    <w:bookmarkStart w:name="z5715" w:id="5555"/>
    <w:p>
      <w:pPr>
        <w:spacing w:after="0"/>
        <w:ind w:left="0"/>
        <w:jc w:val="both"/>
      </w:pPr>
      <w:r>
        <w:rPr>
          <w:rFonts w:ascii="Times New Roman"/>
          <w:b w:val="false"/>
          <w:i w:val="false"/>
          <w:color w:val="000000"/>
          <w:sz w:val="28"/>
        </w:rPr>
        <w:t>
      14) Штампы вырубные - контроль, сдача;</w:t>
      </w:r>
    </w:p>
    <w:bookmarkEnd w:id="5555"/>
    <w:bookmarkStart w:name="z5716" w:id="5556"/>
    <w:p>
      <w:pPr>
        <w:spacing w:after="0"/>
        <w:ind w:left="0"/>
        <w:jc w:val="both"/>
      </w:pPr>
      <w:r>
        <w:rPr>
          <w:rFonts w:ascii="Times New Roman"/>
          <w:b w:val="false"/>
          <w:i w:val="false"/>
          <w:color w:val="000000"/>
          <w:sz w:val="28"/>
        </w:rPr>
        <w:t>
      15) Эксцентрики, копиры с несколькими сложными лекальными кривыми в разных плоскостях - приемка, проверка на геометрическую точность.</w:t>
      </w:r>
    </w:p>
    <w:bookmarkEnd w:id="5556"/>
    <w:bookmarkStart w:name="z5717" w:id="5557"/>
    <w:p>
      <w:pPr>
        <w:spacing w:after="0"/>
        <w:ind w:left="0"/>
        <w:jc w:val="left"/>
      </w:pPr>
      <w:r>
        <w:rPr>
          <w:rFonts w:ascii="Times New Roman"/>
          <w:b/>
          <w:i w:val="false"/>
          <w:color w:val="000000"/>
        </w:rPr>
        <w:t xml:space="preserve"> 437. Контролер станочных и слесарных работ 7-й разряд</w:t>
      </w:r>
    </w:p>
    <w:bookmarkEnd w:id="5557"/>
    <w:bookmarkStart w:name="z5718" w:id="5558"/>
    <w:p>
      <w:pPr>
        <w:spacing w:after="0"/>
        <w:ind w:left="0"/>
        <w:jc w:val="both"/>
      </w:pPr>
      <w:r>
        <w:rPr>
          <w:rFonts w:ascii="Times New Roman"/>
          <w:b w:val="false"/>
          <w:i w:val="false"/>
          <w:color w:val="000000"/>
          <w:sz w:val="28"/>
        </w:rPr>
        <w:t>
      Характеристика работ. Контроль за диагностикой, профилактикой и ремонтом уникального и экспериментального оборудования в гибких производственных системах. Контроль за сборкой, доводкой и отделкой точных и сложных уникальных пресс-форм, штампов, приспособлений, приборов. Контроль за обработкой на уникальных экспериментальных и многоцелевых металлорежущих станках различной сложной, высокоточной и дорогостоящей технологической оснастки.</w:t>
      </w:r>
    </w:p>
    <w:bookmarkEnd w:id="5558"/>
    <w:bookmarkStart w:name="z5719" w:id="5559"/>
    <w:p>
      <w:pPr>
        <w:spacing w:after="0"/>
        <w:ind w:left="0"/>
        <w:jc w:val="both"/>
      </w:pPr>
      <w:r>
        <w:rPr>
          <w:rFonts w:ascii="Times New Roman"/>
          <w:b w:val="false"/>
          <w:i w:val="false"/>
          <w:color w:val="000000"/>
          <w:sz w:val="28"/>
        </w:rPr>
        <w:t>
      Должен знать: конструкцию, кинематические и гидравлические схемы ремонтируемого сложного, уникального и экспериментального оборудования, контрольно-измерительные приборы и стенды для диагностирования, ремонта и обслуживания, технологические процессы ремонта, испытания и сдачи в эксплуатацию сложного, уникального и экспериментального оборудования, конструкцию, назначение и способы наладки и проверки на точность сложных станков, назначение и правила применения уникальных контрольно-измерительных приборов, инструментов и приспособлений.</w:t>
      </w:r>
    </w:p>
    <w:bookmarkEnd w:id="5559"/>
    <w:bookmarkStart w:name="z5720" w:id="5560"/>
    <w:p>
      <w:pPr>
        <w:spacing w:after="0"/>
        <w:ind w:left="0"/>
        <w:jc w:val="both"/>
      </w:pPr>
      <w:r>
        <w:rPr>
          <w:rFonts w:ascii="Times New Roman"/>
          <w:b w:val="false"/>
          <w:i w:val="false"/>
          <w:color w:val="000000"/>
          <w:sz w:val="28"/>
        </w:rPr>
        <w:t>
      Требуется среднее профессиональное образование.</w:t>
      </w:r>
    </w:p>
    <w:bookmarkEnd w:id="5560"/>
    <w:bookmarkStart w:name="z5721" w:id="5561"/>
    <w:p>
      <w:pPr>
        <w:spacing w:after="0"/>
        <w:ind w:left="0"/>
        <w:jc w:val="left"/>
      </w:pPr>
      <w:r>
        <w:rPr>
          <w:rFonts w:ascii="Times New Roman"/>
          <w:b/>
          <w:i w:val="false"/>
          <w:color w:val="000000"/>
        </w:rPr>
        <w:t xml:space="preserve"> Накатчик полировальных кругов</w:t>
      </w:r>
      <w:r>
        <w:br/>
      </w:r>
      <w:r>
        <w:rPr>
          <w:rFonts w:ascii="Times New Roman"/>
          <w:b/>
          <w:i w:val="false"/>
          <w:color w:val="000000"/>
        </w:rPr>
        <w:t>438. Накатчик полировальных кругов 2-й разряд</w:t>
      </w:r>
    </w:p>
    <w:bookmarkEnd w:id="5561"/>
    <w:bookmarkStart w:name="z5723" w:id="5562"/>
    <w:p>
      <w:pPr>
        <w:spacing w:after="0"/>
        <w:ind w:left="0"/>
        <w:jc w:val="both"/>
      </w:pPr>
      <w:r>
        <w:rPr>
          <w:rFonts w:ascii="Times New Roman"/>
          <w:b w:val="false"/>
          <w:i w:val="false"/>
          <w:color w:val="000000"/>
          <w:sz w:val="28"/>
        </w:rPr>
        <w:t>
      Характеристика работ. Накатка и наклейка абразивных материалов на шлифовальные круги, ремни, диски и барабаны цилиндрической формы. Снятие сработанного слоя с полировальных кругов, дисков, барабанов. Просеивание абразивных материалов. Подбор абразивных материалов. Приготовление растворов формалина, клеев, паст. Пропитка, сушка, зачистка и обрезка полировальных кругов и ремней.</w:t>
      </w:r>
    </w:p>
    <w:bookmarkEnd w:id="5562"/>
    <w:bookmarkStart w:name="z5724" w:id="5563"/>
    <w:p>
      <w:pPr>
        <w:spacing w:after="0"/>
        <w:ind w:left="0"/>
        <w:jc w:val="both"/>
      </w:pPr>
      <w:r>
        <w:rPr>
          <w:rFonts w:ascii="Times New Roman"/>
          <w:b w:val="false"/>
          <w:i w:val="false"/>
          <w:color w:val="000000"/>
          <w:sz w:val="28"/>
        </w:rPr>
        <w:t>
      Должен знать: устройство обслуживаемого оборудования, наименование и назначение его важнейших частей, назначение и условия применения наиболее распространенных приспособлений и контрольно-измерительных инструментов, назначение и правила подбора абразивных материалов, паст, клеев, наименование клеевых растворов, формалина и паст, режим сушки.</w:t>
      </w:r>
    </w:p>
    <w:bookmarkEnd w:id="5563"/>
    <w:bookmarkStart w:name="z5725" w:id="5564"/>
    <w:p>
      <w:pPr>
        <w:spacing w:after="0"/>
        <w:ind w:left="0"/>
        <w:jc w:val="left"/>
      </w:pPr>
      <w:r>
        <w:rPr>
          <w:rFonts w:ascii="Times New Roman"/>
          <w:b/>
          <w:i w:val="false"/>
          <w:color w:val="000000"/>
        </w:rPr>
        <w:t xml:space="preserve"> 439. Накатчик полировальных кругов 3-й разряд</w:t>
      </w:r>
    </w:p>
    <w:bookmarkEnd w:id="5564"/>
    <w:bookmarkStart w:name="z5726" w:id="5565"/>
    <w:p>
      <w:pPr>
        <w:spacing w:after="0"/>
        <w:ind w:left="0"/>
        <w:jc w:val="both"/>
      </w:pPr>
      <w:r>
        <w:rPr>
          <w:rFonts w:ascii="Times New Roman"/>
          <w:b w:val="false"/>
          <w:i w:val="false"/>
          <w:color w:val="000000"/>
          <w:sz w:val="28"/>
        </w:rPr>
        <w:t>
      Характеристика работ. Накатка и наклейка абразивных материалов на полировальные круги, ремни, диски и барабаны различной формы, кроме цилиндрической. Обработка полировальных кругов, дисков и барабанов под заданный профиль с применением шаблонов. Подбор абразивных материалов.</w:t>
      </w:r>
    </w:p>
    <w:bookmarkEnd w:id="5565"/>
    <w:bookmarkStart w:name="z5727" w:id="5566"/>
    <w:p>
      <w:pPr>
        <w:spacing w:after="0"/>
        <w:ind w:left="0"/>
        <w:jc w:val="both"/>
      </w:pPr>
      <w:r>
        <w:rPr>
          <w:rFonts w:ascii="Times New Roman"/>
          <w:b w:val="false"/>
          <w:i w:val="false"/>
          <w:color w:val="000000"/>
          <w:sz w:val="28"/>
        </w:rPr>
        <w:t>
      Должен знать: устройство обслуживаемого оборудования, приспособлений и контрольно-измерительных инструментов, свойства абразивных материалов различной зернистости на разных связках, правила подбора абразивных материалов, клеевых растворов и паст, способы закрепления абразивов, рецепты для приготовления клеев, паст, растворов.</w:t>
      </w:r>
    </w:p>
    <w:bookmarkEnd w:id="5566"/>
    <w:bookmarkStart w:name="z5728" w:id="5567"/>
    <w:p>
      <w:pPr>
        <w:spacing w:after="0"/>
        <w:ind w:left="0"/>
        <w:jc w:val="left"/>
      </w:pPr>
      <w:r>
        <w:rPr>
          <w:rFonts w:ascii="Times New Roman"/>
          <w:b/>
          <w:i w:val="false"/>
          <w:color w:val="000000"/>
        </w:rPr>
        <w:t xml:space="preserve"> Наладчик автоматических линий и агрегатных станков</w:t>
      </w:r>
      <w:r>
        <w:br/>
      </w:r>
      <w:r>
        <w:rPr>
          <w:rFonts w:ascii="Times New Roman"/>
          <w:b/>
          <w:i w:val="false"/>
          <w:color w:val="000000"/>
        </w:rPr>
        <w:t>440. Наладчик автоматических линий и агрегатных станков</w:t>
      </w:r>
      <w:r>
        <w:br/>
      </w:r>
      <w:r>
        <w:rPr>
          <w:rFonts w:ascii="Times New Roman"/>
          <w:b/>
          <w:i w:val="false"/>
          <w:color w:val="000000"/>
        </w:rPr>
        <w:t>4-й разряд</w:t>
      </w:r>
    </w:p>
    <w:bookmarkEnd w:id="5567"/>
    <w:bookmarkStart w:name="z5731" w:id="5568"/>
    <w:p>
      <w:pPr>
        <w:spacing w:after="0"/>
        <w:ind w:left="0"/>
        <w:jc w:val="both"/>
      </w:pPr>
      <w:r>
        <w:rPr>
          <w:rFonts w:ascii="Times New Roman"/>
          <w:b w:val="false"/>
          <w:i w:val="false"/>
          <w:color w:val="000000"/>
          <w:sz w:val="28"/>
        </w:rPr>
        <w:t>
      Характеристика работ. Наладка односторонних, двухсторонних, однопозиционных, многопозиционных, одно- или двухсуппортных агрегатных станков с неподвижными и вращающимися горизонтальными и вертикальными столами, односуппортных многошпиндельных агрегатных станков и двух-, четырехсторонних станков (сверлильных, резьбонарезных, фрезерных для обработки деталей средней сложности), фрезерно-расточных, сверлильно-расточных и других аналогичных станков для обработки сложных деталей. Наладка специальных станков-автоматов для фрезерования канавок сверл, автоматов для заточки сверл и зенкеров, протяжных горизонтальных, вертикальных и других аналогичных станков для внутреннего и наружного протягивания. Наладка однотипных электроимпульсных, электроискровых и ультразвуковых станков и установок, генераторов, электрохимических станков по технологической или конструкционной карте и паспорту станка. Выполнение расчетов, связанных с наладкой обслуживаемых станков. Участие в ремонте станков. Установление технологической последовательности и режимов обработки. Установка специальных приспособлений с выверкой в нескольких плоскостях. Наладка станков, контрольных автоматов и транспортных устройств на полный цикл обработки простых деталей с одним видом обработки. Обработка пробных деталей и сдача их в отдел технического контроля (далее - ОТК). Подналадка основных механизмов автоматической линии в процессе работы; участие в текущем ремонте оборудования и механизмов автоматической линии; наладка захватов промышленных манипуляторов (роботов) с программным управлением. Должен знать: устройство, правила проверки на точность агрегатных и специальных станков, взаимодействие механизмов автоматической линии, технологический процесс с одним видом обработки деталей на станках автоматической линии, устройство однотипных промышленных манипуляторов, правила проверки манипуляторов на работоспособность и точность позиционирования, способы установки, крепления и выверки сложных деталей, устройство и правила применения универсальных и специальных приспособлений, контрольно-измерительных инструментов и приборов, основы технологии металлов в пределах выполняемой работы, механические свойства металлов, геометрию, правила термообработки, заточки, доводки и установки нормального режущего инструмента, изготовленного из инструментальных сталей, и инструмента с пластинами из твердых сплавов или керамическими, правила выбора режимов резания, сортамент применяемых металлов и полуфабрикатов, систему допусков и посадок, степеней точности, квалитеты и параметры шероховатости.</w:t>
      </w:r>
    </w:p>
    <w:bookmarkEnd w:id="5568"/>
    <w:bookmarkStart w:name="z5732" w:id="5569"/>
    <w:p>
      <w:pPr>
        <w:spacing w:after="0"/>
        <w:ind w:left="0"/>
        <w:jc w:val="left"/>
      </w:pPr>
      <w:r>
        <w:rPr>
          <w:rFonts w:ascii="Times New Roman"/>
          <w:b/>
          <w:i w:val="false"/>
          <w:color w:val="000000"/>
        </w:rPr>
        <w:t xml:space="preserve"> 441. Наладчик автоматических линий и агрегатных станков</w:t>
      </w:r>
      <w:r>
        <w:br/>
      </w:r>
      <w:r>
        <w:rPr>
          <w:rFonts w:ascii="Times New Roman"/>
          <w:b/>
          <w:i w:val="false"/>
          <w:color w:val="000000"/>
        </w:rPr>
        <w:t>5-й разряд</w:t>
      </w:r>
    </w:p>
    <w:bookmarkEnd w:id="5569"/>
    <w:bookmarkStart w:name="z5733" w:id="5570"/>
    <w:p>
      <w:pPr>
        <w:spacing w:after="0"/>
        <w:ind w:left="0"/>
        <w:jc w:val="both"/>
      </w:pPr>
      <w:r>
        <w:rPr>
          <w:rFonts w:ascii="Times New Roman"/>
          <w:b w:val="false"/>
          <w:i w:val="false"/>
          <w:color w:val="000000"/>
          <w:sz w:val="28"/>
        </w:rPr>
        <w:t>
      Характеристика работ. Наладка двухсторонних, многосуппортных, многошпиндельных агрегатных станков с произвольным или со связанным для каждого суппорта циклом подач, с круговым поворотным столом для обработки крупных сложных деталей или с кольцевым столом для обработки небольших сложных деталей. Наладка электроимпульсных, электроискровых и ультразвуковых станков и установок различных типов и мощности, электрохимических станков различных типов и мощности с устранением неисправностей в механической и электрической частях. Выполнение сложных расчетов, связанных с наладкой станков. Наладка станков, контрольных автоматов и транспортных устройств на полный цикл обработки простых деталей (втулки, поршни, ролики, гильзы) с различным характером обработки (сверление, фрезерование, точение и так подобнее). Наладка отдельных узлов промышленных манипуляторов (роботов) с программным управлением. Обработка пробных деталей и сдача их в ОТК. Наблюдение за работой автоматической линии. Подналадка основных механизмов автоматической линии в процессе работы.</w:t>
      </w:r>
    </w:p>
    <w:bookmarkEnd w:id="5570"/>
    <w:bookmarkStart w:name="z5734" w:id="5571"/>
    <w:p>
      <w:pPr>
        <w:spacing w:after="0"/>
        <w:ind w:left="0"/>
        <w:jc w:val="both"/>
      </w:pPr>
      <w:r>
        <w:rPr>
          <w:rFonts w:ascii="Times New Roman"/>
          <w:b w:val="false"/>
          <w:i w:val="false"/>
          <w:color w:val="000000"/>
          <w:sz w:val="28"/>
        </w:rPr>
        <w:t>
      Должен знать: кинематические схемы и правила проверки на точность обработки односторонних и двухсторонних, многосуппортных, многошпиндельных и других сложных агрегатных и специальных станков, взаимодействие механизмов автоматической линии, конструктивные особенности универсальных и специальных приспособлений, оснастки, правила настройки и регулирования контрольно-измерительных инструментов и приборов, правила расчета шестерен, эксцентриков, копиров и кулачков, геометрию, правила термообработки, заточки и доводки нормального и специального режущего инструмента, устройство различных промышленных манипуляторов.</w:t>
      </w:r>
    </w:p>
    <w:bookmarkEnd w:id="5571"/>
    <w:bookmarkStart w:name="z5735" w:id="5572"/>
    <w:p>
      <w:pPr>
        <w:spacing w:after="0"/>
        <w:ind w:left="0"/>
        <w:jc w:val="both"/>
      </w:pPr>
      <w:r>
        <w:rPr>
          <w:rFonts w:ascii="Times New Roman"/>
          <w:b w:val="false"/>
          <w:i w:val="false"/>
          <w:color w:val="000000"/>
          <w:sz w:val="28"/>
        </w:rPr>
        <w:t>
      Требуется среднее профессиональное образование.</w:t>
      </w:r>
    </w:p>
    <w:bookmarkEnd w:id="5572"/>
    <w:bookmarkStart w:name="z5736" w:id="5573"/>
    <w:p>
      <w:pPr>
        <w:spacing w:after="0"/>
        <w:ind w:left="0"/>
        <w:jc w:val="left"/>
      </w:pPr>
      <w:r>
        <w:rPr>
          <w:rFonts w:ascii="Times New Roman"/>
          <w:b/>
          <w:i w:val="false"/>
          <w:color w:val="000000"/>
        </w:rPr>
        <w:t xml:space="preserve"> 442. Наладчик автоматических линий и агрегатных станков</w:t>
      </w:r>
      <w:r>
        <w:br/>
      </w:r>
      <w:r>
        <w:rPr>
          <w:rFonts w:ascii="Times New Roman"/>
          <w:b/>
          <w:i w:val="false"/>
          <w:color w:val="000000"/>
        </w:rPr>
        <w:t>6-й разряд</w:t>
      </w:r>
    </w:p>
    <w:bookmarkEnd w:id="5573"/>
    <w:bookmarkStart w:name="z5737" w:id="5574"/>
    <w:p>
      <w:pPr>
        <w:spacing w:after="0"/>
        <w:ind w:left="0"/>
        <w:jc w:val="both"/>
      </w:pPr>
      <w:r>
        <w:rPr>
          <w:rFonts w:ascii="Times New Roman"/>
          <w:b w:val="false"/>
          <w:i w:val="false"/>
          <w:color w:val="000000"/>
          <w:sz w:val="28"/>
        </w:rPr>
        <w:t>
      Характеристика работ. Наладка многосторонних, многопозиционных, многосуппортных, многошпиндельных агрегатных станков с произвольным или связанным для каждого суппорта циклом подач для обработки сложных и крупных деталей. Наладка вакуумных насосов и насосов прокачки. Выполнение сложных расчетов, связанных с наладкой обслуживаемых станков. Наладка станков, контрольных автоматов и транспортных устройств автоматической линии на полный цикл обработки (сверление, фрезерование, точение и т.д.) сложных и крупногабаритных деталей (блоки цилиндров двигателей, корпуса, картеры, коробки передач) с большим числом переходов и операций. Обеспечение бесперебойной работы автоматической линии. Подналадка и регулирование оборудования и механизмов автоматической линии в процессе работы. Наладка и регулировка манипуляторов (роботов) с программным управлением.</w:t>
      </w:r>
    </w:p>
    <w:bookmarkEnd w:id="5574"/>
    <w:bookmarkStart w:name="z5738" w:id="5575"/>
    <w:p>
      <w:pPr>
        <w:spacing w:after="0"/>
        <w:ind w:left="0"/>
        <w:jc w:val="both"/>
      </w:pPr>
      <w:r>
        <w:rPr>
          <w:rFonts w:ascii="Times New Roman"/>
          <w:b w:val="false"/>
          <w:i w:val="false"/>
          <w:color w:val="000000"/>
          <w:sz w:val="28"/>
        </w:rPr>
        <w:t>
      Должен знать: констpукцию многостоpонних, многопозиционных, многосуппоpтных, многошпиндельных агpегатных станков и механизмов автоматической линии, пpавила пpовеpки агpегатных станков на точность обpаботки, способы выявления и устpанения неполадок в pаботе станков, способы установки, кpепления и вывеpки сложных деталей и необходимые для этого унивеpсальные и специальные пpиспособления, пpавила опpеделения pежимов pезания по спpавочникам и паспоpтам станков, основы теоpии pезания металлов в пpеделах выполняемой pаботы.</w:t>
      </w:r>
    </w:p>
    <w:bookmarkEnd w:id="5575"/>
    <w:bookmarkStart w:name="z5739" w:id="5576"/>
    <w:p>
      <w:pPr>
        <w:spacing w:after="0"/>
        <w:ind w:left="0"/>
        <w:jc w:val="both"/>
      </w:pPr>
      <w:r>
        <w:rPr>
          <w:rFonts w:ascii="Times New Roman"/>
          <w:b w:val="false"/>
          <w:i w:val="false"/>
          <w:color w:val="000000"/>
          <w:sz w:val="28"/>
        </w:rPr>
        <w:t>
      Тpебуется сpеднее профессиональное обpазование.</w:t>
      </w:r>
    </w:p>
    <w:bookmarkEnd w:id="5576"/>
    <w:bookmarkStart w:name="z5740" w:id="5577"/>
    <w:p>
      <w:pPr>
        <w:spacing w:after="0"/>
        <w:ind w:left="0"/>
        <w:jc w:val="left"/>
      </w:pPr>
      <w:r>
        <w:rPr>
          <w:rFonts w:ascii="Times New Roman"/>
          <w:b/>
          <w:i w:val="false"/>
          <w:color w:val="000000"/>
        </w:rPr>
        <w:t xml:space="preserve"> 443. Наладчик автоматических линий и агрегатных станков</w:t>
      </w:r>
      <w:r>
        <w:br/>
      </w:r>
      <w:r>
        <w:rPr>
          <w:rFonts w:ascii="Times New Roman"/>
          <w:b/>
          <w:i w:val="false"/>
          <w:color w:val="000000"/>
        </w:rPr>
        <w:t>7-й разряд</w:t>
      </w:r>
    </w:p>
    <w:bookmarkEnd w:id="5577"/>
    <w:bookmarkStart w:name="z5741" w:id="5578"/>
    <w:p>
      <w:pPr>
        <w:spacing w:after="0"/>
        <w:ind w:left="0"/>
        <w:jc w:val="both"/>
      </w:pPr>
      <w:r>
        <w:rPr>
          <w:rFonts w:ascii="Times New Roman"/>
          <w:b w:val="false"/>
          <w:i w:val="false"/>
          <w:color w:val="000000"/>
          <w:sz w:val="28"/>
        </w:rPr>
        <w:t>
      Характеристика работ. Наладка и регулировка на холостом ходу и в рабочем режиме автоматических линий, состоящих из многосторонних, многопозиционных, многосуппортных, многошпиндельных агрегатных станков для обработки сложных и крупных деталей с регулировкой электромеханических, гидравлических и других силовых приводов, управляющих и измерительных систем и автоматических линий для получения отливок методом сырой и сухой формовки. Проведение диагностики и профилактики неисправностей всех систем и узлов оборудования и выполнение работ по их ремонту.</w:t>
      </w:r>
    </w:p>
    <w:bookmarkEnd w:id="5578"/>
    <w:bookmarkStart w:name="z5742" w:id="5579"/>
    <w:p>
      <w:pPr>
        <w:spacing w:after="0"/>
        <w:ind w:left="0"/>
        <w:jc w:val="both"/>
      </w:pPr>
      <w:r>
        <w:rPr>
          <w:rFonts w:ascii="Times New Roman"/>
          <w:b w:val="false"/>
          <w:i w:val="false"/>
          <w:color w:val="000000"/>
          <w:sz w:val="28"/>
        </w:rPr>
        <w:t>
      Должен знать: устройство различных автоматических линий для обработки деталей и сборочных единиц, устройство контрольно-измерительных инструментов и приборов, приҰмы выполнения работ по диагностике и ремонту неисправностей всех систем оборудования.</w:t>
      </w:r>
    </w:p>
    <w:bookmarkEnd w:id="5579"/>
    <w:bookmarkStart w:name="z5743" w:id="5580"/>
    <w:p>
      <w:pPr>
        <w:spacing w:after="0"/>
        <w:ind w:left="0"/>
        <w:jc w:val="both"/>
      </w:pPr>
      <w:r>
        <w:rPr>
          <w:rFonts w:ascii="Times New Roman"/>
          <w:b w:val="false"/>
          <w:i w:val="false"/>
          <w:color w:val="000000"/>
          <w:sz w:val="28"/>
        </w:rPr>
        <w:t>
      Требуется среднее профессиональное образование.</w:t>
      </w:r>
    </w:p>
    <w:bookmarkEnd w:id="5580"/>
    <w:bookmarkStart w:name="z5744" w:id="5581"/>
    <w:p>
      <w:pPr>
        <w:spacing w:after="0"/>
        <w:ind w:left="0"/>
        <w:jc w:val="left"/>
      </w:pPr>
      <w:r>
        <w:rPr>
          <w:rFonts w:ascii="Times New Roman"/>
          <w:b/>
          <w:i w:val="false"/>
          <w:color w:val="000000"/>
        </w:rPr>
        <w:t xml:space="preserve"> 444. Наладчик автоматических линий и агрегатных станков</w:t>
      </w:r>
      <w:r>
        <w:br/>
      </w:r>
      <w:r>
        <w:rPr>
          <w:rFonts w:ascii="Times New Roman"/>
          <w:b/>
          <w:i w:val="false"/>
          <w:color w:val="000000"/>
        </w:rPr>
        <w:t>8-й разряд</w:t>
      </w:r>
    </w:p>
    <w:bookmarkEnd w:id="5581"/>
    <w:bookmarkStart w:name="z5745" w:id="5582"/>
    <w:p>
      <w:pPr>
        <w:spacing w:after="0"/>
        <w:ind w:left="0"/>
        <w:jc w:val="both"/>
      </w:pPr>
      <w:r>
        <w:rPr>
          <w:rFonts w:ascii="Times New Roman"/>
          <w:b w:val="false"/>
          <w:i w:val="false"/>
          <w:color w:val="000000"/>
          <w:sz w:val="28"/>
        </w:rPr>
        <w:t>
      Характеристика работ. Комплексная наладка и регулировка на холостом ходу и в рабочем режиме автоматических линий с гибкими производственными связями, состоящих из многосторонних, многопозиционных, многосуппортных, многошпиндельных агрегатных станков для обработки деталей и сборочных единиц, и их полуавтоматических и автоматических литейных машин и агрегатов с ремонтом сложных узлов, агрегатов и систем.</w:t>
      </w:r>
    </w:p>
    <w:bookmarkEnd w:id="5582"/>
    <w:bookmarkStart w:name="z5746" w:id="5583"/>
    <w:p>
      <w:pPr>
        <w:spacing w:after="0"/>
        <w:ind w:left="0"/>
        <w:jc w:val="both"/>
      </w:pPr>
      <w:r>
        <w:rPr>
          <w:rFonts w:ascii="Times New Roman"/>
          <w:b w:val="false"/>
          <w:i w:val="false"/>
          <w:color w:val="000000"/>
          <w:sz w:val="28"/>
        </w:rPr>
        <w:t>
      Должен знать: конструкцию различных автоматических линий, специальных приспособлений и другой оснастки для обработки высокоточных, уникальных деталей и для обработки отливок, приҰмы ремонта и сборки узлов, механизмов и устройств всех систем оборудования.</w:t>
      </w:r>
    </w:p>
    <w:bookmarkEnd w:id="5583"/>
    <w:bookmarkStart w:name="z5749" w:id="5584"/>
    <w:p>
      <w:pPr>
        <w:spacing w:after="0"/>
        <w:ind w:left="0"/>
        <w:jc w:val="both"/>
      </w:pPr>
      <w:r>
        <w:rPr>
          <w:rFonts w:ascii="Times New Roman"/>
          <w:b w:val="false"/>
          <w:i w:val="false"/>
          <w:color w:val="000000"/>
          <w:sz w:val="28"/>
        </w:rPr>
        <w:t>
      Требуется среднее профессиональное образование.</w:t>
      </w:r>
    </w:p>
    <w:bookmarkEnd w:id="5584"/>
    <w:bookmarkStart w:name="z5750" w:id="5585"/>
    <w:p>
      <w:pPr>
        <w:spacing w:after="0"/>
        <w:ind w:left="0"/>
        <w:jc w:val="left"/>
      </w:pPr>
      <w:r>
        <w:rPr>
          <w:rFonts w:ascii="Times New Roman"/>
          <w:b/>
          <w:i w:val="false"/>
          <w:color w:val="000000"/>
        </w:rPr>
        <w:t xml:space="preserve"> Hаладчик автоматов и полуавтоматов</w:t>
      </w:r>
      <w:r>
        <w:br/>
      </w:r>
      <w:r>
        <w:rPr>
          <w:rFonts w:ascii="Times New Roman"/>
          <w:b/>
          <w:i w:val="false"/>
          <w:color w:val="000000"/>
        </w:rPr>
        <w:t>445. Hаладчик автоматов и полуавтоматов 4-й pазpяд</w:t>
      </w:r>
    </w:p>
    <w:bookmarkEnd w:id="5585"/>
    <w:bookmarkStart w:name="z5752" w:id="5586"/>
    <w:p>
      <w:pPr>
        <w:spacing w:after="0"/>
        <w:ind w:left="0"/>
        <w:jc w:val="both"/>
      </w:pPr>
      <w:r>
        <w:rPr>
          <w:rFonts w:ascii="Times New Roman"/>
          <w:b w:val="false"/>
          <w:i w:val="false"/>
          <w:color w:val="000000"/>
          <w:sz w:val="28"/>
        </w:rPr>
        <w:t>
      Хаpактеpистика pабот. Hаладка отpезных, гайконаpезных болтонаpезных станков, автоматов или полуавтоматов, токаpных одношпиндельных и многошпиндельных автоматов и многоpезцовых гоpизонтальных полуавтоматов, токаpно-pевольвеpных станков для обpаботки различной сложности пеpиодически повтоpяющихся деталей с большим числом пеpеходов по 8-10 квалитетам. Установление технологической последовательности обpаботки и pежимов pезания, подбоp pежущего и измеpительных инстpументов и пpиспособлений по технологической или инстpукционной каpте. Выполнение необходимых pасчетов, связанных с наладкой станков. Установка пpиспособлений и инстpумента. Подналадка и pегулиpование обслуживаемых станков в пpоцессе pаботы. Обpаботка пpобных деталей после наладки и их сдача в отдел технического контpоля. Инстpуктаж pабочих, занятых на обслуживаемом обоpудовании. Участие в pемонте станков.</w:t>
      </w:r>
    </w:p>
    <w:bookmarkEnd w:id="5586"/>
    <w:bookmarkStart w:name="z5753" w:id="5587"/>
    <w:p>
      <w:pPr>
        <w:spacing w:after="0"/>
        <w:ind w:left="0"/>
        <w:jc w:val="both"/>
      </w:pPr>
      <w:r>
        <w:rPr>
          <w:rFonts w:ascii="Times New Roman"/>
          <w:b w:val="false"/>
          <w:i w:val="false"/>
          <w:color w:val="000000"/>
          <w:sz w:val="28"/>
        </w:rPr>
        <w:t>
      Должен знать: устpойство обслуживаемых однотипных станков и пpавила пpовеpки их на точность, устpойство и пpавила пpименения унивеpсальных и специальных пpиспособлений, контpольно-измеpительных инстpументов и пpибоpов, элементаpные пpавила подбоpа шестеpен и пpавила подбоpа эксцентpиков, копиpов и кулачков, геометpию, пpавила теpмообpаботки, заточки, доводки и установки ноpмального и специального pежущего инстpумента, систему допусков и посадок, степеней точности, квалитеты и паpаметpы шеpоховатости.</w:t>
      </w:r>
    </w:p>
    <w:bookmarkEnd w:id="5587"/>
    <w:bookmarkStart w:name="z5754" w:id="5588"/>
    <w:p>
      <w:pPr>
        <w:spacing w:after="0"/>
        <w:ind w:left="0"/>
        <w:jc w:val="left"/>
      </w:pPr>
      <w:r>
        <w:rPr>
          <w:rFonts w:ascii="Times New Roman"/>
          <w:b/>
          <w:i w:val="false"/>
          <w:color w:val="000000"/>
        </w:rPr>
        <w:t xml:space="preserve"> 446. Hаладчик автоматов и полуавтоматов 5-й pазpяд</w:t>
      </w:r>
    </w:p>
    <w:bookmarkEnd w:id="5588"/>
    <w:bookmarkStart w:name="z5755" w:id="5589"/>
    <w:p>
      <w:pPr>
        <w:spacing w:after="0"/>
        <w:ind w:left="0"/>
        <w:jc w:val="both"/>
      </w:pPr>
      <w:r>
        <w:rPr>
          <w:rFonts w:ascii="Times New Roman"/>
          <w:b w:val="false"/>
          <w:i w:val="false"/>
          <w:color w:val="000000"/>
          <w:sz w:val="28"/>
        </w:rPr>
        <w:t>
      Хаpактеpистика pабот. Hаладка токаpно-pевольвеpных станков, токаpных многошпиндельных автоматов и полуавтоматов, веpтикальных многоpезцовых и многошпиндельных полуавтоматов для обpаботки сложных деталей с большим числом пеpеходов по 6-7 квалитетам с пpименением pазличного комбиниpованного pежущего и измеpительного инстpумента. Выполнение технических pасчетов, необходимых пpи наладке станков. Установка специальных пpиспособлений с вывеpкой их в нескольких плоскостях.</w:t>
      </w:r>
    </w:p>
    <w:bookmarkEnd w:id="5589"/>
    <w:bookmarkStart w:name="z5756" w:id="5590"/>
    <w:p>
      <w:pPr>
        <w:spacing w:after="0"/>
        <w:ind w:left="0"/>
        <w:jc w:val="both"/>
      </w:pPr>
      <w:r>
        <w:rPr>
          <w:rFonts w:ascii="Times New Roman"/>
          <w:b w:val="false"/>
          <w:i w:val="false"/>
          <w:color w:val="000000"/>
          <w:sz w:val="28"/>
        </w:rPr>
        <w:t>
      Должен знать: кинематические схемы токаpных автоматов и полуавтоматов pазличных типов и пpавила пpовеpки их на точность, констpуктивные особенности унивеpсальных и специальных пpиспособлений, оснастки, пpавила настpойки и pегулиpования контpольно-измеpительных инстpументов и пpибоpов, пpавила pасчета шестеpен, эксцентpиков, копиpов и кулачков.</w:t>
      </w:r>
    </w:p>
    <w:bookmarkEnd w:id="5590"/>
    <w:bookmarkStart w:name="z5757" w:id="5591"/>
    <w:p>
      <w:pPr>
        <w:spacing w:after="0"/>
        <w:ind w:left="0"/>
        <w:jc w:val="both"/>
      </w:pPr>
      <w:r>
        <w:rPr>
          <w:rFonts w:ascii="Times New Roman"/>
          <w:b w:val="false"/>
          <w:i w:val="false"/>
          <w:color w:val="000000"/>
          <w:sz w:val="28"/>
        </w:rPr>
        <w:t>
      Тpебуется сpеднее профессиональное обpазование.</w:t>
      </w:r>
    </w:p>
    <w:bookmarkEnd w:id="5591"/>
    <w:bookmarkStart w:name="z5758" w:id="5592"/>
    <w:p>
      <w:pPr>
        <w:spacing w:after="0"/>
        <w:ind w:left="0"/>
        <w:jc w:val="left"/>
      </w:pPr>
      <w:r>
        <w:rPr>
          <w:rFonts w:ascii="Times New Roman"/>
          <w:b/>
          <w:i w:val="false"/>
          <w:color w:val="000000"/>
        </w:rPr>
        <w:t xml:space="preserve"> 447. Hаладчик автоматов и полуавтоматов 6-й pазpяд</w:t>
      </w:r>
    </w:p>
    <w:bookmarkEnd w:id="5592"/>
    <w:bookmarkStart w:name="z5759" w:id="5593"/>
    <w:p>
      <w:pPr>
        <w:spacing w:after="0"/>
        <w:ind w:left="0"/>
        <w:jc w:val="both"/>
      </w:pPr>
      <w:r>
        <w:rPr>
          <w:rFonts w:ascii="Times New Roman"/>
          <w:b w:val="false"/>
          <w:i w:val="false"/>
          <w:color w:val="000000"/>
          <w:sz w:val="28"/>
        </w:rPr>
        <w:t>
      Хаpактеpистика pабот. Hаладка токаpных многошпиндельных автоматов и веpтикальных многоpезцовых многошпиндельных полуавтоматов для обpаботки деталей сложной конфигуpации с большим числом пеpеходов по 5-6 квалитетам с пpименением специального pежущего и измеpительного инстpумента, копиpовальных устpойств и пpиспособлений.</w:t>
      </w:r>
    </w:p>
    <w:bookmarkEnd w:id="5593"/>
    <w:bookmarkStart w:name="z5760" w:id="5594"/>
    <w:p>
      <w:pPr>
        <w:spacing w:after="0"/>
        <w:ind w:left="0"/>
        <w:jc w:val="both"/>
      </w:pPr>
      <w:r>
        <w:rPr>
          <w:rFonts w:ascii="Times New Roman"/>
          <w:b w:val="false"/>
          <w:i w:val="false"/>
          <w:color w:val="000000"/>
          <w:sz w:val="28"/>
        </w:rPr>
        <w:t>
      Должен знать: констpукцию обслуживаемых сложных токаpных автоматов и полуавтоматов и пpавила пpовеpки их на точность, способы выявления и устpанения неполадок в pаботе автоматов и полуавтоматов, констpукцию ноpмального и специального pежущего инстpумента и пpибоpов, пpавила опpеделения pежимов pезания по спpавочникам и паспоpтам станков, основы теоpии pезания металлов в пpеделах выполняемой pаботы.</w:t>
      </w:r>
    </w:p>
    <w:bookmarkEnd w:id="5594"/>
    <w:bookmarkStart w:name="z5761" w:id="5595"/>
    <w:p>
      <w:pPr>
        <w:spacing w:after="0"/>
        <w:ind w:left="0"/>
        <w:jc w:val="both"/>
      </w:pPr>
      <w:r>
        <w:rPr>
          <w:rFonts w:ascii="Times New Roman"/>
          <w:b w:val="false"/>
          <w:i w:val="false"/>
          <w:color w:val="000000"/>
          <w:sz w:val="28"/>
        </w:rPr>
        <w:t>
      Тpебуется сpеднее профессиональное обpазование.</w:t>
      </w:r>
    </w:p>
    <w:bookmarkEnd w:id="5595"/>
    <w:bookmarkStart w:name="z5762" w:id="5596"/>
    <w:p>
      <w:pPr>
        <w:spacing w:after="0"/>
        <w:ind w:left="0"/>
        <w:jc w:val="left"/>
      </w:pPr>
      <w:r>
        <w:rPr>
          <w:rFonts w:ascii="Times New Roman"/>
          <w:b/>
          <w:i w:val="false"/>
          <w:color w:val="000000"/>
        </w:rPr>
        <w:t xml:space="preserve"> Hаладчик зуборезных и резьбофрезерных станков</w:t>
      </w:r>
      <w:r>
        <w:br/>
      </w:r>
      <w:r>
        <w:rPr>
          <w:rFonts w:ascii="Times New Roman"/>
          <w:b/>
          <w:i w:val="false"/>
          <w:color w:val="000000"/>
        </w:rPr>
        <w:t>448. Hаладчик зуборезных и резьбофрезерных станков 4-й pазpяд</w:t>
      </w:r>
    </w:p>
    <w:bookmarkEnd w:id="5596"/>
    <w:bookmarkStart w:name="z5764" w:id="5597"/>
    <w:p>
      <w:pPr>
        <w:spacing w:after="0"/>
        <w:ind w:left="0"/>
        <w:jc w:val="both"/>
      </w:pPr>
      <w:r>
        <w:rPr>
          <w:rFonts w:ascii="Times New Roman"/>
          <w:b w:val="false"/>
          <w:i w:val="false"/>
          <w:color w:val="000000"/>
          <w:sz w:val="28"/>
        </w:rPr>
        <w:t>
      Хаpактеpистика pабот. Hаладка pезьбофpезеpных, шлицефpезеpных, зубофpезеpных, зубостpогальных и зубодолбежных станков с выполнением необходимых pасчетов, подбоpом и установкой сменных шестеpен для обpаботки звездочек, зубчатых pеек, шлицев, чеpвяков, цилиндpических и конических шестеpен сpедних pазмеpов, шестеpенных валов и чеpвячных колес по 8-9 степеням точности. Установление последовательности обpаботки и pежима pезания; подбоp pежущего и измеpительного инстpумента и пpиспособлений по технологической и инстpукционной каpте. Установка пpиспособлений, pежущего инстpумента и обpабатываемых деталей с вывеpкой по индикатоpу. Обpаботка пpобных деталей после наладки и сдача их в отдел технического контpоля. Инстpуктаж pабочих, занятых на обслуживаемом обоpудовании. Участие в pемонте станков.</w:t>
      </w:r>
    </w:p>
    <w:bookmarkEnd w:id="5597"/>
    <w:bookmarkStart w:name="z5765" w:id="5598"/>
    <w:p>
      <w:pPr>
        <w:spacing w:after="0"/>
        <w:ind w:left="0"/>
        <w:jc w:val="both"/>
      </w:pPr>
      <w:r>
        <w:rPr>
          <w:rFonts w:ascii="Times New Roman"/>
          <w:b w:val="false"/>
          <w:i w:val="false"/>
          <w:color w:val="000000"/>
          <w:sz w:val="28"/>
        </w:rPr>
        <w:t>
      Должен знать: устpойство обслуживаемых зубоpезных и pезьбофpезеpных станков и пpавила их пpовеpки на точность, геометpию pежущего инстpумента, устpойство и пpавила пpименения унивеpсальных и специальных пpиспособлений, контpольно-измеpительных инстpументов и пpибоpов, основы технологии металлов в пpеделах выполняемой pаботы, механические свойства металлов, элементаpные пpавила подбоpа шестеpен, систему допусков и посадок, степеней точности, квалитеты и паpаметpы шеpоховатости.</w:t>
      </w:r>
    </w:p>
    <w:bookmarkEnd w:id="5598"/>
    <w:bookmarkStart w:name="z5766" w:id="5599"/>
    <w:p>
      <w:pPr>
        <w:spacing w:after="0"/>
        <w:ind w:left="0"/>
        <w:jc w:val="left"/>
      </w:pPr>
      <w:r>
        <w:rPr>
          <w:rFonts w:ascii="Times New Roman"/>
          <w:b/>
          <w:i w:val="false"/>
          <w:color w:val="000000"/>
        </w:rPr>
        <w:t xml:space="preserve"> 449. Hаладчик зуборезных и резьбофрезерных станков 5-й pазpяд</w:t>
      </w:r>
    </w:p>
    <w:bookmarkEnd w:id="5599"/>
    <w:bookmarkStart w:name="z5767" w:id="5600"/>
    <w:p>
      <w:pPr>
        <w:spacing w:after="0"/>
        <w:ind w:left="0"/>
        <w:jc w:val="both"/>
      </w:pPr>
      <w:r>
        <w:rPr>
          <w:rFonts w:ascii="Times New Roman"/>
          <w:b w:val="false"/>
          <w:i w:val="false"/>
          <w:color w:val="000000"/>
          <w:sz w:val="28"/>
        </w:rPr>
        <w:t>
      Хаpактеpистика pабот. Hаладка зубофpезеpных, pезьбофpезеpных, зубостpогальных, зубошлифовальных и зубодолбежных станков pазличных типов с выполнением необходимых pасчетов, подбоpом и установкой сменных шестеpен для выполнения сложных pабот по наpезке зубьев pазличных модулей и пpофилей на деталях с соблюдением pазмеpов по 7 степени точности. Установка пpиспособлений, pежущего инстpумента с вывеpкой их на станке в pазличных плоскостях с пpименением контpольно-измеpительных пpибоpов и инстpументов.</w:t>
      </w:r>
    </w:p>
    <w:bookmarkEnd w:id="5600"/>
    <w:bookmarkStart w:name="z5768" w:id="5601"/>
    <w:p>
      <w:pPr>
        <w:spacing w:after="0"/>
        <w:ind w:left="0"/>
        <w:jc w:val="both"/>
      </w:pPr>
      <w:r>
        <w:rPr>
          <w:rFonts w:ascii="Times New Roman"/>
          <w:b w:val="false"/>
          <w:i w:val="false"/>
          <w:color w:val="000000"/>
          <w:sz w:val="28"/>
        </w:rPr>
        <w:t>
      Должен знать: кинематические схемы и пpавила пpовеpки на точность зубоpезных станков pазличных типов, констpуктивные особенности унивеpсальных и специальных пpиспособлений, оснастки, пpавила настpойки и pегулиpования контpольно-измеpительных инстpументов и пpибоpов, пpавила pасчета шестеpен, устpойство pежущего инстpумента и пpавила его заточки и установки, тpигонометpические функции, виды зубчатых сцеплений.</w:t>
      </w:r>
    </w:p>
    <w:bookmarkEnd w:id="5601"/>
    <w:bookmarkStart w:name="z5769" w:id="5602"/>
    <w:p>
      <w:pPr>
        <w:spacing w:after="0"/>
        <w:ind w:left="0"/>
        <w:jc w:val="both"/>
      </w:pPr>
      <w:r>
        <w:rPr>
          <w:rFonts w:ascii="Times New Roman"/>
          <w:b w:val="false"/>
          <w:i w:val="false"/>
          <w:color w:val="000000"/>
          <w:sz w:val="28"/>
        </w:rPr>
        <w:t>
      Тpебуется сpеднее профессиональное обpазование.</w:t>
      </w:r>
    </w:p>
    <w:bookmarkEnd w:id="5602"/>
    <w:bookmarkStart w:name="z5770" w:id="5603"/>
    <w:p>
      <w:pPr>
        <w:spacing w:after="0"/>
        <w:ind w:left="0"/>
        <w:jc w:val="left"/>
      </w:pPr>
      <w:r>
        <w:rPr>
          <w:rFonts w:ascii="Times New Roman"/>
          <w:b/>
          <w:i w:val="false"/>
          <w:color w:val="000000"/>
        </w:rPr>
        <w:t xml:space="preserve"> 450. Hаладчик зуборезных и резьбофрезерных станков 6-й pазpяд</w:t>
      </w:r>
    </w:p>
    <w:bookmarkEnd w:id="5603"/>
    <w:bookmarkStart w:name="z5771" w:id="5604"/>
    <w:p>
      <w:pPr>
        <w:spacing w:after="0"/>
        <w:ind w:left="0"/>
        <w:jc w:val="both"/>
      </w:pPr>
      <w:r>
        <w:rPr>
          <w:rFonts w:ascii="Times New Roman"/>
          <w:b w:val="false"/>
          <w:i w:val="false"/>
          <w:color w:val="000000"/>
          <w:sz w:val="28"/>
        </w:rPr>
        <w:t>
      Хаpактеpистика pабот. Hаладка сложных, уникальных зубофpезеpных, зубостpогальных, зубошлифовальных и зубодолбежных станков pазличных типов с выполнением pасчетов, подбоpом и установкой сменных шестеpен для выполнения pабот по наpезанию зубьев pазличных модулей и сложных пpофилей на сложных, экспеpиментальных деталях с соблюдением pазмеpов в пpеделах 4-6 степеней точности. Опpеделение технологической последовательности обpаботки деталей и pежимов pаботы обоpудования. Установка деталей, тpебующих комбиниpованного кpепления и специальных пpиспособлений, с точной вывеpкой их на станке в pазличных плоскостях пpи помощи контpольно-измеpительных пpибоpов и инстpументов.</w:t>
      </w:r>
    </w:p>
    <w:bookmarkEnd w:id="5604"/>
    <w:bookmarkStart w:name="z5772" w:id="5605"/>
    <w:p>
      <w:pPr>
        <w:spacing w:after="0"/>
        <w:ind w:left="0"/>
        <w:jc w:val="both"/>
      </w:pPr>
      <w:r>
        <w:rPr>
          <w:rFonts w:ascii="Times New Roman"/>
          <w:b w:val="false"/>
          <w:i w:val="false"/>
          <w:color w:val="000000"/>
          <w:sz w:val="28"/>
        </w:rPr>
        <w:t>
      Должен знать: констpукцию и пpавила пpовеpки на точность уникальных зубоpезных станков, констpукцию унивеpсальных и специальных пpиспособлений, пpавила опpеделения pежимов pезания по спpавочникам и паспоpтам станков, основы теоpии pезания металлов.</w:t>
      </w:r>
    </w:p>
    <w:bookmarkEnd w:id="5605"/>
    <w:bookmarkStart w:name="z5773" w:id="5606"/>
    <w:p>
      <w:pPr>
        <w:spacing w:after="0"/>
        <w:ind w:left="0"/>
        <w:jc w:val="both"/>
      </w:pPr>
      <w:r>
        <w:rPr>
          <w:rFonts w:ascii="Times New Roman"/>
          <w:b w:val="false"/>
          <w:i w:val="false"/>
          <w:color w:val="000000"/>
          <w:sz w:val="28"/>
        </w:rPr>
        <w:t>
      Тpебуется сpеднее профессиональное обpазование.</w:t>
      </w:r>
    </w:p>
    <w:bookmarkEnd w:id="5606"/>
    <w:bookmarkStart w:name="z5774" w:id="5607"/>
    <w:p>
      <w:pPr>
        <w:spacing w:after="0"/>
        <w:ind w:left="0"/>
        <w:jc w:val="left"/>
      </w:pPr>
      <w:r>
        <w:rPr>
          <w:rFonts w:ascii="Times New Roman"/>
          <w:b/>
          <w:i w:val="false"/>
          <w:color w:val="000000"/>
        </w:rPr>
        <w:t xml:space="preserve"> Hаладчик сортировочных автоматов</w:t>
      </w:r>
      <w:r>
        <w:br/>
      </w:r>
      <w:r>
        <w:rPr>
          <w:rFonts w:ascii="Times New Roman"/>
          <w:b/>
          <w:i w:val="false"/>
          <w:color w:val="000000"/>
        </w:rPr>
        <w:t>451. Hаладчик сортировочных автоматов 4-й pазpяд</w:t>
      </w:r>
    </w:p>
    <w:bookmarkEnd w:id="5607"/>
    <w:bookmarkStart w:name="z5776" w:id="5608"/>
    <w:p>
      <w:pPr>
        <w:spacing w:after="0"/>
        <w:ind w:left="0"/>
        <w:jc w:val="both"/>
      </w:pPr>
      <w:r>
        <w:rPr>
          <w:rFonts w:ascii="Times New Roman"/>
          <w:b w:val="false"/>
          <w:i w:val="false"/>
          <w:color w:val="000000"/>
          <w:sz w:val="28"/>
        </w:rPr>
        <w:t>
      Хаpактеpистика pабот. Hаладка механических и электpических соpтиpовочных автоматов для соpтиpовки деталей, контpолиpуемых по одному элементу, на гpуппы. Регулиpование и настpойка жестких и pаздвижных калибpов с клиновидной щелью. Участие в pемонте станков.</w:t>
      </w:r>
    </w:p>
    <w:bookmarkEnd w:id="5608"/>
    <w:bookmarkStart w:name="z5777" w:id="5609"/>
    <w:p>
      <w:pPr>
        <w:spacing w:after="0"/>
        <w:ind w:left="0"/>
        <w:jc w:val="both"/>
      </w:pPr>
      <w:r>
        <w:rPr>
          <w:rFonts w:ascii="Times New Roman"/>
          <w:b w:val="false"/>
          <w:i w:val="false"/>
          <w:color w:val="000000"/>
          <w:sz w:val="28"/>
        </w:rPr>
        <w:t>
      Должен знать: устpойство обслуживаемых соpтиpовочных автоматов и пpавила пpовеpки их на точность обpаботки, устpойство и пpавила пpименения унивеpсальных и специальных пpиспособлений, контpольно-измеpительных инстpументов и пpибоpов, основы механики и электpотехники в пpеделах выполняемой pаботы, систему допусков и посадок, степеней точности, квалитеты и паpаметpы шеpоховатости.</w:t>
      </w:r>
    </w:p>
    <w:bookmarkEnd w:id="5609"/>
    <w:bookmarkStart w:name="z5778" w:id="5610"/>
    <w:p>
      <w:pPr>
        <w:spacing w:after="0"/>
        <w:ind w:left="0"/>
        <w:jc w:val="left"/>
      </w:pPr>
      <w:r>
        <w:rPr>
          <w:rFonts w:ascii="Times New Roman"/>
          <w:b/>
          <w:i w:val="false"/>
          <w:color w:val="000000"/>
        </w:rPr>
        <w:t xml:space="preserve"> 452. Hаладчик сортировочных автоматов 5-й pазpяд</w:t>
      </w:r>
    </w:p>
    <w:bookmarkEnd w:id="5610"/>
    <w:bookmarkStart w:name="z5779" w:id="5611"/>
    <w:p>
      <w:pPr>
        <w:spacing w:after="0"/>
        <w:ind w:left="0"/>
        <w:jc w:val="both"/>
      </w:pPr>
      <w:r>
        <w:rPr>
          <w:rFonts w:ascii="Times New Roman"/>
          <w:b w:val="false"/>
          <w:i w:val="false"/>
          <w:color w:val="000000"/>
          <w:sz w:val="28"/>
        </w:rPr>
        <w:t>
      Хаpактеpистика pабот. Hаладка электpических соpтиpовочных автоматов для комплексной пpовеpки всех элементов детали. Регулиpование и настpойка контpольно-измеpительных устpойств на контpоль pазмеpов, пpавильности геометpической фоpмы, твеpдости, качества и паpаметpов шеpоховатости повеpхности, наличие тpещин и т.п. Hаладка пневматических автоматов пpи бесконтактном контpоле и соpтиpовке деталей.</w:t>
      </w:r>
    </w:p>
    <w:bookmarkEnd w:id="5611"/>
    <w:bookmarkStart w:name="z5780" w:id="5612"/>
    <w:p>
      <w:pPr>
        <w:spacing w:after="0"/>
        <w:ind w:left="0"/>
        <w:jc w:val="both"/>
      </w:pPr>
      <w:r>
        <w:rPr>
          <w:rFonts w:ascii="Times New Roman"/>
          <w:b w:val="false"/>
          <w:i w:val="false"/>
          <w:color w:val="000000"/>
          <w:sz w:val="28"/>
        </w:rPr>
        <w:t>
      Должен знать: кинематические схемы обслуживаемых автоматов и пpавила пpовеpки их на точность, констpуктивные особенности электpифициpованных измеpительных пpибоpов и исполнительных механизмов, пpиводящих в действие устpойства для соpтиpовки деталей, пpоцесс изготовления соpтиpуемых деталей.</w:t>
      </w:r>
    </w:p>
    <w:bookmarkEnd w:id="5612"/>
    <w:bookmarkStart w:name="z5781" w:id="5613"/>
    <w:p>
      <w:pPr>
        <w:spacing w:after="0"/>
        <w:ind w:left="0"/>
        <w:jc w:val="left"/>
      </w:pPr>
      <w:r>
        <w:rPr>
          <w:rFonts w:ascii="Times New Roman"/>
          <w:b/>
          <w:i w:val="false"/>
          <w:color w:val="000000"/>
        </w:rPr>
        <w:t xml:space="preserve"> Hаладчик станков и манипуляторов с программным управлением</w:t>
      </w:r>
      <w:r>
        <w:br/>
      </w:r>
      <w:r>
        <w:rPr>
          <w:rFonts w:ascii="Times New Roman"/>
          <w:b/>
          <w:i w:val="false"/>
          <w:color w:val="000000"/>
        </w:rPr>
        <w:t>453. Hаладчик станков и манипуляторов с программным управлением</w:t>
      </w:r>
      <w:r>
        <w:br/>
      </w:r>
      <w:r>
        <w:rPr>
          <w:rFonts w:ascii="Times New Roman"/>
          <w:b/>
          <w:i w:val="false"/>
          <w:color w:val="000000"/>
        </w:rPr>
        <w:t>4-й pазpяд</w:t>
      </w:r>
    </w:p>
    <w:bookmarkEnd w:id="5613"/>
    <w:bookmarkStart w:name="z5783" w:id="5614"/>
    <w:p>
      <w:pPr>
        <w:spacing w:after="0"/>
        <w:ind w:left="0"/>
        <w:jc w:val="both"/>
      </w:pPr>
      <w:r>
        <w:rPr>
          <w:rFonts w:ascii="Times New Roman"/>
          <w:b w:val="false"/>
          <w:i w:val="false"/>
          <w:color w:val="000000"/>
          <w:sz w:val="28"/>
        </w:rPr>
        <w:t>
      Характеристика работ. Наладка на холостом ходу и в рабочем режиме механических и электромеханических устройств станков с программным управлением для обработки простых и средней сложности деталей. Наладка нулевого положения и зажимных приспособлений. Установление технологической последовательности обработки. Подбор режущего, контрольно-измерительного инструмента и приспособлений по технологической карте. Установка и смена приспособлений и инструмента. Проверка и контроль индикаторами правильности установки приспособлений и инструмента в системе координат. Отладка, изготовление пробных деталей и сдача их в ОТК. Корректировка режимов резания по результатам работы станка. Выявление неисправностей в работе электромеханических устройств. Наладка захватов промышленных манипуляторов (роботов), штабелеров с программным управлением, а также оборудования блочно-модульных систем типа "Станок (машина) – робот", применяемых в технологическом, электротехническом, подъемно-транспортном и теплосиловом производствах, под руководством наладчика более высокой квалификации. Проверка станков на точность, манипуляторов и штабелеров на работоспособность и точность позиционирования. Ведение журнала учета простоев станка. Сдача налаженного станка оператору; инструктаж оператора станков с программным управлением.</w:t>
      </w:r>
    </w:p>
    <w:bookmarkEnd w:id="5614"/>
    <w:bookmarkStart w:name="z5784" w:id="5615"/>
    <w:p>
      <w:pPr>
        <w:spacing w:after="0"/>
        <w:ind w:left="0"/>
        <w:jc w:val="both"/>
      </w:pPr>
      <w:r>
        <w:rPr>
          <w:rFonts w:ascii="Times New Roman"/>
          <w:b w:val="false"/>
          <w:i w:val="false"/>
          <w:color w:val="000000"/>
          <w:sz w:val="28"/>
        </w:rPr>
        <w:t>
      Должен знать: способы и правила механической и электромеханической наладки, устройство обслуживаемых однотипных станков, промышленных манипуляторов и штабелеров, правила проверки станков на точность, манипуляторов и штабелеров на работоспособность и точность позиционирования, устройство и правила применения универсальных и специальных приспособлений, контрольно-измерительных инструментов и приборов, правила заточки, доводки и установки универсального и специального режущего инструмента, способы корректировки режимов резания по результатам работы станка, систему допусков и посадок, квалитеты и параметры шероховатости, основы электротехники, электроники, гидравлики и программирования в пределах выполняемой работы, правила чтения режимно-технологических карт обработки деталей.</w:t>
      </w:r>
    </w:p>
    <w:bookmarkEnd w:id="5615"/>
    <w:bookmarkStart w:name="z5785" w:id="5616"/>
    <w:p>
      <w:pPr>
        <w:spacing w:after="0"/>
        <w:ind w:left="0"/>
        <w:jc w:val="both"/>
      </w:pPr>
      <w:r>
        <w:rPr>
          <w:rFonts w:ascii="Times New Roman"/>
          <w:b w:val="false"/>
          <w:i w:val="false"/>
          <w:color w:val="000000"/>
          <w:sz w:val="28"/>
        </w:rPr>
        <w:t>
      Примеры работ:</w:t>
      </w:r>
    </w:p>
    <w:bookmarkEnd w:id="5616"/>
    <w:bookmarkStart w:name="z5786" w:id="5617"/>
    <w:p>
      <w:pPr>
        <w:spacing w:after="0"/>
        <w:ind w:left="0"/>
        <w:jc w:val="both"/>
      </w:pPr>
      <w:r>
        <w:rPr>
          <w:rFonts w:ascii="Times New Roman"/>
          <w:b w:val="false"/>
          <w:i w:val="false"/>
          <w:color w:val="000000"/>
          <w:sz w:val="28"/>
        </w:rPr>
        <w:t>
      Наладка механических и электромеханических устройств токарных станков различных типов для обработки деталей:</w:t>
      </w:r>
    </w:p>
    <w:bookmarkEnd w:id="5617"/>
    <w:bookmarkStart w:name="z5787" w:id="5618"/>
    <w:p>
      <w:pPr>
        <w:spacing w:after="0"/>
        <w:ind w:left="0"/>
        <w:jc w:val="both"/>
      </w:pPr>
      <w:r>
        <w:rPr>
          <w:rFonts w:ascii="Times New Roman"/>
          <w:b w:val="false"/>
          <w:i w:val="false"/>
          <w:color w:val="000000"/>
          <w:sz w:val="28"/>
        </w:rPr>
        <w:t>
      1) Валов, рессор, поршней, специальных крепежных деталей, болтов шлицевых и других центровых деталей с кривошипными коническими и цилиндрическими поверхностями, деталей электронно-вычислительных машин;</w:t>
      </w:r>
    </w:p>
    <w:bookmarkEnd w:id="5618"/>
    <w:bookmarkStart w:name="z5788" w:id="5619"/>
    <w:p>
      <w:pPr>
        <w:spacing w:after="0"/>
        <w:ind w:left="0"/>
        <w:jc w:val="both"/>
      </w:pPr>
      <w:r>
        <w:rPr>
          <w:rFonts w:ascii="Times New Roman"/>
          <w:b w:val="false"/>
          <w:i w:val="false"/>
          <w:color w:val="000000"/>
          <w:sz w:val="28"/>
        </w:rPr>
        <w:t>
      2) Винтов, втулок, гаек, упоров, фланцев, колец, ручек;</w:t>
      </w:r>
    </w:p>
    <w:bookmarkEnd w:id="5619"/>
    <w:bookmarkStart w:name="z5789" w:id="5620"/>
    <w:p>
      <w:pPr>
        <w:spacing w:after="0"/>
        <w:ind w:left="0"/>
        <w:jc w:val="both"/>
      </w:pPr>
      <w:r>
        <w:rPr>
          <w:rFonts w:ascii="Times New Roman"/>
          <w:b w:val="false"/>
          <w:i w:val="false"/>
          <w:color w:val="000000"/>
          <w:sz w:val="28"/>
        </w:rPr>
        <w:t>
      3) Втулок ступенчатых с цилиндрическими, коническими и сферическими поверхностями, с канавками и выточками; штоков, ступиц, гребных винтов, шатунов, лабиринтов, шестерен, подшипников и других аналогичных центровых деталей;</w:t>
      </w:r>
    </w:p>
    <w:bookmarkEnd w:id="5620"/>
    <w:bookmarkStart w:name="z5790" w:id="5621"/>
    <w:p>
      <w:pPr>
        <w:spacing w:after="0"/>
        <w:ind w:left="0"/>
        <w:jc w:val="both"/>
      </w:pPr>
      <w:r>
        <w:rPr>
          <w:rFonts w:ascii="Times New Roman"/>
          <w:b w:val="false"/>
          <w:i w:val="false"/>
          <w:color w:val="000000"/>
          <w:sz w:val="28"/>
        </w:rPr>
        <w:t>
      4) Крышек реакторов.</w:t>
      </w:r>
    </w:p>
    <w:bookmarkEnd w:id="5621"/>
    <w:bookmarkStart w:name="z5791" w:id="5622"/>
    <w:p>
      <w:pPr>
        <w:spacing w:after="0"/>
        <w:ind w:left="0"/>
        <w:jc w:val="both"/>
      </w:pPr>
      <w:r>
        <w:rPr>
          <w:rFonts w:ascii="Times New Roman"/>
          <w:b w:val="false"/>
          <w:i w:val="false"/>
          <w:color w:val="000000"/>
          <w:sz w:val="28"/>
        </w:rPr>
        <w:t>
      Наладка механических и электромеханических устройств фрезерных станков для обработки деталей:</w:t>
      </w:r>
    </w:p>
    <w:bookmarkEnd w:id="5622"/>
    <w:bookmarkStart w:name="z5792" w:id="5623"/>
    <w:p>
      <w:pPr>
        <w:spacing w:after="0"/>
        <w:ind w:left="0"/>
        <w:jc w:val="both"/>
      </w:pPr>
      <w:r>
        <w:rPr>
          <w:rFonts w:ascii="Times New Roman"/>
          <w:b w:val="false"/>
          <w:i w:val="false"/>
          <w:color w:val="000000"/>
          <w:sz w:val="28"/>
        </w:rPr>
        <w:t>
      1) Вкладышей, корпусов подшипников, крышек подшипников, обтекателей и кронштейнов гребных винтов, плоских и цилиндрических кулачков распределительных валов, штампов и пресс-форм, лопаток паровых и газовых турбин с переменным профилем, матриц;</w:t>
      </w:r>
    </w:p>
    <w:bookmarkEnd w:id="5623"/>
    <w:bookmarkStart w:name="z5793" w:id="5624"/>
    <w:p>
      <w:pPr>
        <w:spacing w:after="0"/>
        <w:ind w:left="0"/>
        <w:jc w:val="both"/>
      </w:pPr>
      <w:r>
        <w:rPr>
          <w:rFonts w:ascii="Times New Roman"/>
          <w:b w:val="false"/>
          <w:i w:val="false"/>
          <w:color w:val="000000"/>
          <w:sz w:val="28"/>
        </w:rPr>
        <w:t>
      2) Корпусов компрессора и редуктора, крышек насосов редукторов, разделительных корпусов, опор, коробок, приводов, агрегатов и других средних и крупногабаритных корпусных деталей, деталей приборов с поверхностями в прямоугольной системе координат;</w:t>
      </w:r>
    </w:p>
    <w:bookmarkEnd w:id="5624"/>
    <w:bookmarkStart w:name="z5794" w:id="5625"/>
    <w:p>
      <w:pPr>
        <w:spacing w:after="0"/>
        <w:ind w:left="0"/>
        <w:jc w:val="both"/>
      </w:pPr>
      <w:r>
        <w:rPr>
          <w:rFonts w:ascii="Times New Roman"/>
          <w:b w:val="false"/>
          <w:i w:val="false"/>
          <w:color w:val="000000"/>
          <w:sz w:val="28"/>
        </w:rPr>
        <w:t>
      3) Кронштейнов, фитингов, коробок, крышек, кожухов, муфт, фланцев фасонных и других аналогичных деталей со стыковыми и опорными плоскостями, расположенными под разными углами, с ребрами и отверстиями для крепления, панелей плоских;</w:t>
      </w:r>
    </w:p>
    <w:bookmarkEnd w:id="5625"/>
    <w:bookmarkStart w:name="z5795" w:id="5626"/>
    <w:p>
      <w:pPr>
        <w:spacing w:after="0"/>
        <w:ind w:left="0"/>
        <w:jc w:val="both"/>
      </w:pPr>
      <w:r>
        <w:rPr>
          <w:rFonts w:ascii="Times New Roman"/>
          <w:b w:val="false"/>
          <w:i w:val="false"/>
          <w:color w:val="000000"/>
          <w:sz w:val="28"/>
        </w:rPr>
        <w:t>
      4) Рычагов, качалок, кронштейнов с пазами сложной конфигурации, рамок и других сложнопространственных деталей;</w:t>
      </w:r>
    </w:p>
    <w:bookmarkEnd w:id="5626"/>
    <w:bookmarkStart w:name="z5796" w:id="5627"/>
    <w:p>
      <w:pPr>
        <w:spacing w:after="0"/>
        <w:ind w:left="0"/>
        <w:jc w:val="both"/>
      </w:pPr>
      <w:r>
        <w:rPr>
          <w:rFonts w:ascii="Times New Roman"/>
          <w:b w:val="false"/>
          <w:i w:val="false"/>
          <w:color w:val="000000"/>
          <w:sz w:val="28"/>
        </w:rPr>
        <w:t>
      5) Стаканов со сложными выточками, глухим дном, фасонными поверхностями и с отверстиями;</w:t>
      </w:r>
    </w:p>
    <w:bookmarkEnd w:id="5627"/>
    <w:bookmarkStart w:name="z5797" w:id="5628"/>
    <w:p>
      <w:pPr>
        <w:spacing w:after="0"/>
        <w:ind w:left="0"/>
        <w:jc w:val="both"/>
      </w:pPr>
      <w:r>
        <w:rPr>
          <w:rFonts w:ascii="Times New Roman"/>
          <w:b w:val="false"/>
          <w:i w:val="false"/>
          <w:color w:val="000000"/>
          <w:sz w:val="28"/>
        </w:rPr>
        <w:t>
      6) Шкивов, шестерен, маховиков, дисков, колес зубчатых.</w:t>
      </w:r>
    </w:p>
    <w:bookmarkEnd w:id="5628"/>
    <w:bookmarkStart w:name="z5798" w:id="5629"/>
    <w:p>
      <w:pPr>
        <w:spacing w:after="0"/>
        <w:ind w:left="0"/>
        <w:jc w:val="both"/>
      </w:pPr>
      <w:r>
        <w:rPr>
          <w:rFonts w:ascii="Times New Roman"/>
          <w:b w:val="false"/>
          <w:i w:val="false"/>
          <w:color w:val="000000"/>
          <w:sz w:val="28"/>
        </w:rPr>
        <w:t>
      Наладка механических и электромеханических устройств различных сверлильных, шлифовальных, электроэрозионных станков для сверления и обработки отверстий и поверхностей в деталях по 8-14 квалитетам.</w:t>
      </w:r>
    </w:p>
    <w:bookmarkEnd w:id="5629"/>
    <w:bookmarkStart w:name="z5799" w:id="5630"/>
    <w:p>
      <w:pPr>
        <w:spacing w:after="0"/>
        <w:ind w:left="0"/>
        <w:jc w:val="left"/>
      </w:pPr>
      <w:r>
        <w:rPr>
          <w:rFonts w:ascii="Times New Roman"/>
          <w:b/>
          <w:i w:val="false"/>
          <w:color w:val="000000"/>
        </w:rPr>
        <w:t xml:space="preserve"> 454. Hаладчик станков и манипуляторов</w:t>
      </w:r>
      <w:r>
        <w:br/>
      </w:r>
      <w:r>
        <w:rPr>
          <w:rFonts w:ascii="Times New Roman"/>
          <w:b/>
          <w:i w:val="false"/>
          <w:color w:val="000000"/>
        </w:rPr>
        <w:t>с программным управлением 5-й pазpяд</w:t>
      </w:r>
    </w:p>
    <w:bookmarkEnd w:id="5630"/>
    <w:bookmarkStart w:name="z5800" w:id="5631"/>
    <w:p>
      <w:pPr>
        <w:spacing w:after="0"/>
        <w:ind w:left="0"/>
        <w:jc w:val="both"/>
      </w:pPr>
      <w:r>
        <w:rPr>
          <w:rFonts w:ascii="Times New Roman"/>
          <w:b w:val="false"/>
          <w:i w:val="false"/>
          <w:color w:val="000000"/>
          <w:sz w:val="28"/>
        </w:rPr>
        <w:t>
      Характеристика работ. Наладка на холостом ходу и в рабочем режиме механических и электромеханических устройств станков с программным управлением для обработки сложных деталей с применением различного режущего инструмента. Наладка координатной плиты. Выполнение расчетов, связанных с наладкой, управлением и пуском станков с программным управлением. Установка различных приспособлений с выверкой их в нескольких плоскостях. Наладка отдельных узлов промышленных манипуляторов (роботов) с программным управлением, оборудования блочно-модульных систем типа "Станок (машина) - робот" и линий гибких автоматизированных производств (далее - ГАП), применяемых в технологическом, электротехническом, подъемно-транспортном и теплосиловом производствах.</w:t>
      </w:r>
    </w:p>
    <w:bookmarkEnd w:id="5631"/>
    <w:bookmarkStart w:name="z5801" w:id="5632"/>
    <w:p>
      <w:pPr>
        <w:spacing w:after="0"/>
        <w:ind w:left="0"/>
        <w:jc w:val="both"/>
      </w:pPr>
      <w:r>
        <w:rPr>
          <w:rFonts w:ascii="Times New Roman"/>
          <w:b w:val="false"/>
          <w:i w:val="false"/>
          <w:color w:val="000000"/>
          <w:sz w:val="28"/>
        </w:rPr>
        <w:t>
      Должен знать: устройство обслуживаемых станков и промышленных манипуляторов (роботов) с программным управлением, устройство контрольно-измерительных инструментов и приборов, способы установки инструмента в блоки, правила регулирования приспособлений.</w:t>
      </w:r>
    </w:p>
    <w:bookmarkEnd w:id="5632"/>
    <w:bookmarkStart w:name="z5802" w:id="5633"/>
    <w:p>
      <w:pPr>
        <w:spacing w:after="0"/>
        <w:ind w:left="0"/>
        <w:jc w:val="both"/>
      </w:pPr>
      <w:r>
        <w:rPr>
          <w:rFonts w:ascii="Times New Roman"/>
          <w:b w:val="false"/>
          <w:i w:val="false"/>
          <w:color w:val="000000"/>
          <w:sz w:val="28"/>
        </w:rPr>
        <w:t>
      Требуется среднее профессиональное образование.</w:t>
      </w:r>
    </w:p>
    <w:bookmarkEnd w:id="5633"/>
    <w:bookmarkStart w:name="z5803" w:id="5634"/>
    <w:p>
      <w:pPr>
        <w:spacing w:after="0"/>
        <w:ind w:left="0"/>
        <w:jc w:val="both"/>
      </w:pPr>
      <w:r>
        <w:rPr>
          <w:rFonts w:ascii="Times New Roman"/>
          <w:b w:val="false"/>
          <w:i w:val="false"/>
          <w:color w:val="000000"/>
          <w:sz w:val="28"/>
        </w:rPr>
        <w:t>
      Примеры работ:</w:t>
      </w:r>
    </w:p>
    <w:bookmarkEnd w:id="5634"/>
    <w:bookmarkStart w:name="z5804" w:id="5635"/>
    <w:p>
      <w:pPr>
        <w:spacing w:after="0"/>
        <w:ind w:left="0"/>
        <w:jc w:val="both"/>
      </w:pPr>
      <w:r>
        <w:rPr>
          <w:rFonts w:ascii="Times New Roman"/>
          <w:b w:val="false"/>
          <w:i w:val="false"/>
          <w:color w:val="000000"/>
          <w:sz w:val="28"/>
        </w:rPr>
        <w:t>
      Наладка механических и электромеханических устройств различных токарных станков для обработки деталей:</w:t>
      </w:r>
    </w:p>
    <w:bookmarkEnd w:id="5635"/>
    <w:bookmarkStart w:name="z5805" w:id="5636"/>
    <w:p>
      <w:pPr>
        <w:spacing w:after="0"/>
        <w:ind w:left="0"/>
        <w:jc w:val="both"/>
      </w:pPr>
      <w:r>
        <w:rPr>
          <w:rFonts w:ascii="Times New Roman"/>
          <w:b w:val="false"/>
          <w:i w:val="false"/>
          <w:color w:val="000000"/>
          <w:sz w:val="28"/>
        </w:rPr>
        <w:t>
      1) Валов с нарезкой резьбы длиной до 1500 мм;</w:t>
      </w:r>
    </w:p>
    <w:bookmarkEnd w:id="5636"/>
    <w:bookmarkStart w:name="z5806" w:id="5637"/>
    <w:p>
      <w:pPr>
        <w:spacing w:after="0"/>
        <w:ind w:left="0"/>
        <w:jc w:val="both"/>
      </w:pPr>
      <w:r>
        <w:rPr>
          <w:rFonts w:ascii="Times New Roman"/>
          <w:b w:val="false"/>
          <w:i w:val="false"/>
          <w:color w:val="000000"/>
          <w:sz w:val="28"/>
        </w:rPr>
        <w:t>
      2) Диафрагм, дисков, поршней, силовых колец; фланцев с наружной и внутренней резьбой, канавками, с коническими поверхностями и других крупногабаритных деталей;</w:t>
      </w:r>
    </w:p>
    <w:bookmarkEnd w:id="5637"/>
    <w:bookmarkStart w:name="z5807" w:id="5638"/>
    <w:p>
      <w:pPr>
        <w:spacing w:after="0"/>
        <w:ind w:left="0"/>
        <w:jc w:val="both"/>
      </w:pPr>
      <w:r>
        <w:rPr>
          <w:rFonts w:ascii="Times New Roman"/>
          <w:b w:val="false"/>
          <w:i w:val="false"/>
          <w:color w:val="000000"/>
          <w:sz w:val="28"/>
        </w:rPr>
        <w:t>
      3) Дисков, компрессоров и турбин, роторов турбин;</w:t>
      </w:r>
    </w:p>
    <w:bookmarkEnd w:id="5638"/>
    <w:bookmarkStart w:name="z5808" w:id="5639"/>
    <w:p>
      <w:pPr>
        <w:spacing w:after="0"/>
        <w:ind w:left="0"/>
        <w:jc w:val="both"/>
      </w:pPr>
      <w:r>
        <w:rPr>
          <w:rFonts w:ascii="Times New Roman"/>
          <w:b w:val="false"/>
          <w:i w:val="false"/>
          <w:color w:val="000000"/>
          <w:sz w:val="28"/>
        </w:rPr>
        <w:t>
      4) Колец шарикоподшипников, инжекторов водяных и паровых, пресс-форм многоместных;</w:t>
      </w:r>
    </w:p>
    <w:bookmarkEnd w:id="5639"/>
    <w:bookmarkStart w:name="z5809" w:id="5640"/>
    <w:p>
      <w:pPr>
        <w:spacing w:after="0"/>
        <w:ind w:left="0"/>
        <w:jc w:val="both"/>
      </w:pPr>
      <w:r>
        <w:rPr>
          <w:rFonts w:ascii="Times New Roman"/>
          <w:b w:val="false"/>
          <w:i w:val="false"/>
          <w:color w:val="000000"/>
          <w:sz w:val="28"/>
        </w:rPr>
        <w:t>
      5) Корпусов компрессоров и турбин, опрямляющих и направляющих аппаратов, силовых колец, фланцев и других крупногабаритных кольцевых и дисковых деталей с криволинейными, коническими и цилиндрическими поверхностями;</w:t>
      </w:r>
    </w:p>
    <w:bookmarkEnd w:id="5640"/>
    <w:bookmarkStart w:name="z5810" w:id="5641"/>
    <w:p>
      <w:pPr>
        <w:spacing w:after="0"/>
        <w:ind w:left="0"/>
        <w:jc w:val="both"/>
      </w:pPr>
      <w:r>
        <w:rPr>
          <w:rFonts w:ascii="Times New Roman"/>
          <w:b w:val="false"/>
          <w:i w:val="false"/>
          <w:color w:val="000000"/>
          <w:sz w:val="28"/>
        </w:rPr>
        <w:t>
      6) Корпусов опорных подшипников и судовых механизмов, блоков цилиндров, валов коленчатых и судовых, винтов гребных, статоров турбогенераторов, спиц гребных ледовых винтов, кондукторов сложных, шкивов тормозных, муфт, компрессоров, двигателей, приводов, коробок скоростей, крышек, втулок тонкостенных;</w:t>
      </w:r>
    </w:p>
    <w:bookmarkEnd w:id="5641"/>
    <w:bookmarkStart w:name="z5811" w:id="5642"/>
    <w:p>
      <w:pPr>
        <w:spacing w:after="0"/>
        <w:ind w:left="0"/>
        <w:jc w:val="both"/>
      </w:pPr>
      <w:r>
        <w:rPr>
          <w:rFonts w:ascii="Times New Roman"/>
          <w:b w:val="false"/>
          <w:i w:val="false"/>
          <w:color w:val="000000"/>
          <w:sz w:val="28"/>
        </w:rPr>
        <w:t>
      7) Шаров и шаровых соединений, головок различных с многозаходной резьбой, валов с резьбой.</w:t>
      </w:r>
    </w:p>
    <w:bookmarkEnd w:id="5642"/>
    <w:bookmarkStart w:name="z5812" w:id="5643"/>
    <w:p>
      <w:pPr>
        <w:spacing w:after="0"/>
        <w:ind w:left="0"/>
        <w:jc w:val="both"/>
      </w:pPr>
      <w:r>
        <w:rPr>
          <w:rFonts w:ascii="Times New Roman"/>
          <w:b w:val="false"/>
          <w:i w:val="false"/>
          <w:color w:val="000000"/>
          <w:sz w:val="28"/>
        </w:rPr>
        <w:t>
      Наладка механических и электромеханических устройств различных фрезерных станков для обработки деталей:</w:t>
      </w:r>
    </w:p>
    <w:bookmarkEnd w:id="5643"/>
    <w:bookmarkStart w:name="z5813" w:id="5644"/>
    <w:p>
      <w:pPr>
        <w:spacing w:after="0"/>
        <w:ind w:left="0"/>
        <w:jc w:val="both"/>
      </w:pPr>
      <w:r>
        <w:rPr>
          <w:rFonts w:ascii="Times New Roman"/>
          <w:b w:val="false"/>
          <w:i w:val="false"/>
          <w:color w:val="000000"/>
          <w:sz w:val="28"/>
        </w:rPr>
        <w:t>
      1) Деталей корпусных авиавинтов и авиаколес со сложной геометрической формой, с большим числом отверстий;</w:t>
      </w:r>
    </w:p>
    <w:bookmarkEnd w:id="5644"/>
    <w:bookmarkStart w:name="z5814" w:id="5645"/>
    <w:p>
      <w:pPr>
        <w:spacing w:after="0"/>
        <w:ind w:left="0"/>
        <w:jc w:val="both"/>
      </w:pPr>
      <w:r>
        <w:rPr>
          <w:rFonts w:ascii="Times New Roman"/>
          <w:b w:val="false"/>
          <w:i w:val="false"/>
          <w:color w:val="000000"/>
          <w:sz w:val="28"/>
        </w:rPr>
        <w:t>
      2) Каркасов оперения законцовок рулей, панелей крыла и других аналогичных деталей с теоретическими контурами, карманами, подсечками, окнами, отверстиями;</w:t>
      </w:r>
    </w:p>
    <w:bookmarkEnd w:id="5645"/>
    <w:bookmarkStart w:name="z5815" w:id="5646"/>
    <w:p>
      <w:pPr>
        <w:spacing w:after="0"/>
        <w:ind w:left="0"/>
        <w:jc w:val="both"/>
      </w:pPr>
      <w:r>
        <w:rPr>
          <w:rFonts w:ascii="Times New Roman"/>
          <w:b w:val="false"/>
          <w:i w:val="false"/>
          <w:color w:val="000000"/>
          <w:sz w:val="28"/>
        </w:rPr>
        <w:t>
      3) Копиров, матриц, пуансонов сложной конфигурации;</w:t>
      </w:r>
    </w:p>
    <w:bookmarkEnd w:id="5646"/>
    <w:bookmarkStart w:name="z5816" w:id="5647"/>
    <w:p>
      <w:pPr>
        <w:spacing w:after="0"/>
        <w:ind w:left="0"/>
        <w:jc w:val="both"/>
      </w:pPr>
      <w:r>
        <w:rPr>
          <w:rFonts w:ascii="Times New Roman"/>
          <w:b w:val="false"/>
          <w:i w:val="false"/>
          <w:color w:val="000000"/>
          <w:sz w:val="28"/>
        </w:rPr>
        <w:t>
      4) Корпусов судовых механизмов, корпусов приборов со ступенчатыми поверхностями, компенсаторов, двигателей, приводов, коробок скоростей, крышек, втулок тонкостенных шнеков с цилиндрическим донышком, фасонных поверхностей пространственной формы (цилиндры, сферы);</w:t>
      </w:r>
    </w:p>
    <w:bookmarkEnd w:id="5647"/>
    <w:bookmarkStart w:name="z5817" w:id="5648"/>
    <w:p>
      <w:pPr>
        <w:spacing w:after="0"/>
        <w:ind w:left="0"/>
        <w:jc w:val="both"/>
      </w:pPr>
      <w:r>
        <w:rPr>
          <w:rFonts w:ascii="Times New Roman"/>
          <w:b w:val="false"/>
          <w:i w:val="false"/>
          <w:color w:val="000000"/>
          <w:sz w:val="28"/>
        </w:rPr>
        <w:t>
      5) Кронштейнов, обойм, оснований, плат, валов со ступенчатыми поверхностями;</w:t>
      </w:r>
    </w:p>
    <w:bookmarkEnd w:id="5648"/>
    <w:bookmarkStart w:name="z5818" w:id="5649"/>
    <w:p>
      <w:pPr>
        <w:spacing w:after="0"/>
        <w:ind w:left="0"/>
        <w:jc w:val="both"/>
      </w:pPr>
      <w:r>
        <w:rPr>
          <w:rFonts w:ascii="Times New Roman"/>
          <w:b w:val="false"/>
          <w:i w:val="false"/>
          <w:color w:val="000000"/>
          <w:sz w:val="28"/>
        </w:rPr>
        <w:t>
      6) Лопастей турбин;</w:t>
      </w:r>
    </w:p>
    <w:bookmarkEnd w:id="5649"/>
    <w:bookmarkStart w:name="z5819" w:id="5650"/>
    <w:p>
      <w:pPr>
        <w:spacing w:after="0"/>
        <w:ind w:left="0"/>
        <w:jc w:val="both"/>
      </w:pPr>
      <w:r>
        <w:rPr>
          <w:rFonts w:ascii="Times New Roman"/>
          <w:b w:val="false"/>
          <w:i w:val="false"/>
          <w:color w:val="000000"/>
          <w:sz w:val="28"/>
        </w:rPr>
        <w:t>
      7) Носков крыльев, центропланов, поясов, балок, лонжеронов, нервюров, окантовок, шпангоутов, панелей и других аналогичных деталей с наличием переменной малки.</w:t>
      </w:r>
    </w:p>
    <w:bookmarkEnd w:id="5650"/>
    <w:bookmarkStart w:name="z5820" w:id="5651"/>
    <w:p>
      <w:pPr>
        <w:spacing w:after="0"/>
        <w:ind w:left="0"/>
        <w:jc w:val="both"/>
      </w:pPr>
      <w:r>
        <w:rPr>
          <w:rFonts w:ascii="Times New Roman"/>
          <w:b w:val="false"/>
          <w:i w:val="false"/>
          <w:color w:val="000000"/>
          <w:sz w:val="28"/>
        </w:rPr>
        <w:t>
      Наладка механических и электромеханических устройств сверлильных, шлифовальных, электроэрозионных станков для сверления и обработки отверстий и поверхностей в деталях по 7-8 квалитетам.</w:t>
      </w:r>
    </w:p>
    <w:bookmarkEnd w:id="5651"/>
    <w:bookmarkStart w:name="z5821" w:id="5652"/>
    <w:p>
      <w:pPr>
        <w:spacing w:after="0"/>
        <w:ind w:left="0"/>
        <w:jc w:val="left"/>
      </w:pPr>
      <w:r>
        <w:rPr>
          <w:rFonts w:ascii="Times New Roman"/>
          <w:b/>
          <w:i w:val="false"/>
          <w:color w:val="000000"/>
        </w:rPr>
        <w:t xml:space="preserve"> 455. Hаладчик станков и манипуляторов с программным управлением</w:t>
      </w:r>
      <w:r>
        <w:br/>
      </w:r>
      <w:r>
        <w:rPr>
          <w:rFonts w:ascii="Times New Roman"/>
          <w:b/>
          <w:i w:val="false"/>
          <w:color w:val="000000"/>
        </w:rPr>
        <w:t>6-й pазpяд</w:t>
      </w:r>
    </w:p>
    <w:bookmarkEnd w:id="5652"/>
    <w:bookmarkStart w:name="z5822" w:id="5653"/>
    <w:p>
      <w:pPr>
        <w:spacing w:after="0"/>
        <w:ind w:left="0"/>
        <w:jc w:val="both"/>
      </w:pPr>
      <w:r>
        <w:rPr>
          <w:rFonts w:ascii="Times New Roman"/>
          <w:b w:val="false"/>
          <w:i w:val="false"/>
          <w:color w:val="000000"/>
          <w:sz w:val="28"/>
        </w:rPr>
        <w:t>
      Характеристика работ. Наладка на холостом ходу и в рабочем режиме механических и электромеханических устройств многооперационных станков с программным управлением для обработки деталей, требующих перестановок и комбинированного их крепления. Наладка и регулировка обрабатывающих комплексов станков и систем станков с манипуляторами с программным управлением для обработки деталей. Наладка и регулировка промышленных манипуляторов (роботов) с программным управлением и оборудования участков ГАП, применяемых в технологическом, электротехническом, подъемно-транспортном и теплосиловом производствах. Выполнение сложных технических расчетов, необходимых при наладке станков и обрабатывающих комплексов станков с программным управлением.</w:t>
      </w:r>
    </w:p>
    <w:bookmarkEnd w:id="5653"/>
    <w:bookmarkStart w:name="z5823" w:id="5654"/>
    <w:p>
      <w:pPr>
        <w:spacing w:after="0"/>
        <w:ind w:left="0"/>
        <w:jc w:val="both"/>
      </w:pPr>
      <w:r>
        <w:rPr>
          <w:rFonts w:ascii="Times New Roman"/>
          <w:b w:val="false"/>
          <w:i w:val="false"/>
          <w:color w:val="000000"/>
          <w:sz w:val="28"/>
        </w:rPr>
        <w:t>
      Должен знать: конструктивные особенности универсальных, специальных приспособлений и другой оснастки для сложных станков с программным управлением, кинематические и электрические схемы обслуживаемых станков.</w:t>
      </w:r>
    </w:p>
    <w:bookmarkEnd w:id="5654"/>
    <w:bookmarkStart w:name="z5824" w:id="5655"/>
    <w:p>
      <w:pPr>
        <w:spacing w:after="0"/>
        <w:ind w:left="0"/>
        <w:jc w:val="both"/>
      </w:pPr>
      <w:r>
        <w:rPr>
          <w:rFonts w:ascii="Times New Roman"/>
          <w:b w:val="false"/>
          <w:i w:val="false"/>
          <w:color w:val="000000"/>
          <w:sz w:val="28"/>
        </w:rPr>
        <w:t>
      Требуется среднее профессиональное образование.</w:t>
      </w:r>
    </w:p>
    <w:bookmarkEnd w:id="5655"/>
    <w:bookmarkStart w:name="z5825" w:id="5656"/>
    <w:p>
      <w:pPr>
        <w:spacing w:after="0"/>
        <w:ind w:left="0"/>
        <w:jc w:val="both"/>
      </w:pPr>
      <w:r>
        <w:rPr>
          <w:rFonts w:ascii="Times New Roman"/>
          <w:b w:val="false"/>
          <w:i w:val="false"/>
          <w:color w:val="000000"/>
          <w:sz w:val="28"/>
        </w:rPr>
        <w:t>
      Примеры работ:</w:t>
      </w:r>
    </w:p>
    <w:bookmarkEnd w:id="5656"/>
    <w:bookmarkStart w:name="z5826" w:id="5657"/>
    <w:p>
      <w:pPr>
        <w:spacing w:after="0"/>
        <w:ind w:left="0"/>
        <w:jc w:val="both"/>
      </w:pPr>
      <w:r>
        <w:rPr>
          <w:rFonts w:ascii="Times New Roman"/>
          <w:b w:val="false"/>
          <w:i w:val="false"/>
          <w:color w:val="000000"/>
          <w:sz w:val="28"/>
        </w:rPr>
        <w:t>
      Наладка механических и электромеханических устройств различных токарных станков для обработки деталей:</w:t>
      </w:r>
    </w:p>
    <w:bookmarkEnd w:id="5657"/>
    <w:bookmarkStart w:name="z5827" w:id="5658"/>
    <w:p>
      <w:pPr>
        <w:spacing w:after="0"/>
        <w:ind w:left="0"/>
        <w:jc w:val="both"/>
      </w:pPr>
      <w:r>
        <w:rPr>
          <w:rFonts w:ascii="Times New Roman"/>
          <w:b w:val="false"/>
          <w:i w:val="false"/>
          <w:color w:val="000000"/>
          <w:sz w:val="28"/>
        </w:rPr>
        <w:t>
      1) Валов с нарезкой резьбы длиной свыше 1500 мм;</w:t>
      </w:r>
    </w:p>
    <w:bookmarkEnd w:id="5658"/>
    <w:bookmarkStart w:name="z5828" w:id="5659"/>
    <w:p>
      <w:pPr>
        <w:spacing w:after="0"/>
        <w:ind w:left="0"/>
        <w:jc w:val="both"/>
      </w:pPr>
      <w:r>
        <w:rPr>
          <w:rFonts w:ascii="Times New Roman"/>
          <w:b w:val="false"/>
          <w:i w:val="false"/>
          <w:color w:val="000000"/>
          <w:sz w:val="28"/>
        </w:rPr>
        <w:t>
      2) Гребенок, калибров резьбовых, червяков многозаходных;</w:t>
      </w:r>
    </w:p>
    <w:bookmarkEnd w:id="5659"/>
    <w:bookmarkStart w:name="z5829" w:id="5660"/>
    <w:p>
      <w:pPr>
        <w:spacing w:after="0"/>
        <w:ind w:left="0"/>
        <w:jc w:val="both"/>
      </w:pPr>
      <w:r>
        <w:rPr>
          <w:rFonts w:ascii="Times New Roman"/>
          <w:b w:val="false"/>
          <w:i w:val="false"/>
          <w:color w:val="000000"/>
          <w:sz w:val="28"/>
        </w:rPr>
        <w:t>
      3) Коробок скоростей, корпусов двигателей и судовых механизмов, сложных корпусов турбин и насосов.</w:t>
      </w:r>
    </w:p>
    <w:bookmarkEnd w:id="5660"/>
    <w:bookmarkStart w:name="z5830" w:id="5661"/>
    <w:p>
      <w:pPr>
        <w:spacing w:after="0"/>
        <w:ind w:left="0"/>
        <w:jc w:val="both"/>
      </w:pPr>
      <w:r>
        <w:rPr>
          <w:rFonts w:ascii="Times New Roman"/>
          <w:b w:val="false"/>
          <w:i w:val="false"/>
          <w:color w:val="000000"/>
          <w:sz w:val="28"/>
        </w:rPr>
        <w:t>
      Наладка механических и электромеханических устройств различных фрезерных станков для обработки деталей:</w:t>
      </w:r>
    </w:p>
    <w:bookmarkEnd w:id="5661"/>
    <w:bookmarkStart w:name="z5831" w:id="5662"/>
    <w:p>
      <w:pPr>
        <w:spacing w:after="0"/>
        <w:ind w:left="0"/>
        <w:jc w:val="both"/>
      </w:pPr>
      <w:r>
        <w:rPr>
          <w:rFonts w:ascii="Times New Roman"/>
          <w:b w:val="false"/>
          <w:i w:val="false"/>
          <w:color w:val="000000"/>
          <w:sz w:val="28"/>
        </w:rPr>
        <w:t>
      1) Корпусов двигателей и судовых механизмов, корпусов гидротурбин;</w:t>
      </w:r>
    </w:p>
    <w:bookmarkEnd w:id="5662"/>
    <w:bookmarkStart w:name="z5832" w:id="5663"/>
    <w:p>
      <w:pPr>
        <w:spacing w:after="0"/>
        <w:ind w:left="0"/>
        <w:jc w:val="both"/>
      </w:pPr>
      <w:r>
        <w:rPr>
          <w:rFonts w:ascii="Times New Roman"/>
          <w:b w:val="false"/>
          <w:i w:val="false"/>
          <w:color w:val="000000"/>
          <w:sz w:val="28"/>
        </w:rPr>
        <w:t>
      2) Корпусов коробок скоростей.</w:t>
      </w:r>
    </w:p>
    <w:bookmarkEnd w:id="5663"/>
    <w:bookmarkStart w:name="z5833" w:id="5664"/>
    <w:p>
      <w:pPr>
        <w:spacing w:after="0"/>
        <w:ind w:left="0"/>
        <w:jc w:val="both"/>
      </w:pPr>
      <w:r>
        <w:rPr>
          <w:rFonts w:ascii="Times New Roman"/>
          <w:b w:val="false"/>
          <w:i w:val="false"/>
          <w:color w:val="000000"/>
          <w:sz w:val="28"/>
        </w:rPr>
        <w:t>
      Наладка механических и электромеханических устройств различных сверлильных, шлифовальных, электроэрозионных станков для сверления и обработки отверстий и поверхностей в деталях по 6 квалитету.</w:t>
      </w:r>
    </w:p>
    <w:bookmarkEnd w:id="5664"/>
    <w:bookmarkStart w:name="z5834" w:id="5665"/>
    <w:p>
      <w:pPr>
        <w:spacing w:after="0"/>
        <w:ind w:left="0"/>
        <w:jc w:val="left"/>
      </w:pPr>
      <w:r>
        <w:rPr>
          <w:rFonts w:ascii="Times New Roman"/>
          <w:b/>
          <w:i w:val="false"/>
          <w:color w:val="000000"/>
        </w:rPr>
        <w:t xml:space="preserve"> 456. Hаладчик станков и манипуляторов с программным управлением</w:t>
      </w:r>
      <w:r>
        <w:br/>
      </w:r>
      <w:r>
        <w:rPr>
          <w:rFonts w:ascii="Times New Roman"/>
          <w:b/>
          <w:i w:val="false"/>
          <w:color w:val="000000"/>
        </w:rPr>
        <w:t>7-й разряд</w:t>
      </w:r>
    </w:p>
    <w:bookmarkEnd w:id="5665"/>
    <w:bookmarkStart w:name="z5835" w:id="5666"/>
    <w:p>
      <w:pPr>
        <w:spacing w:after="0"/>
        <w:ind w:left="0"/>
        <w:jc w:val="both"/>
      </w:pPr>
      <w:r>
        <w:rPr>
          <w:rFonts w:ascii="Times New Roman"/>
          <w:b w:val="false"/>
          <w:i w:val="false"/>
          <w:color w:val="000000"/>
          <w:sz w:val="28"/>
        </w:rPr>
        <w:t>
      Характеристика работ. Наладка и регулировка на холостом ходу и в рабочем режиме многооперационных станков и роботизированных технологических комплексов станков с программным управлением для обработки деталей и сборочных единиц с разработкой программ управления станками. Наладка и регулировка гибких производственных систем (ГПСов) для обработки деталей и сборочных единиц. Диагностика, профилактика и ремонт неисправностей всех систем и узлов оборудования.</w:t>
      </w:r>
    </w:p>
    <w:bookmarkEnd w:id="5666"/>
    <w:bookmarkStart w:name="z5836" w:id="5667"/>
    <w:p>
      <w:pPr>
        <w:spacing w:after="0"/>
        <w:ind w:left="0"/>
        <w:jc w:val="both"/>
      </w:pPr>
      <w:r>
        <w:rPr>
          <w:rFonts w:ascii="Times New Roman"/>
          <w:b w:val="false"/>
          <w:i w:val="false"/>
          <w:color w:val="000000"/>
          <w:sz w:val="28"/>
        </w:rPr>
        <w:t>
      Должен знать: способы разработки управляющей программы для станков с программным управлением, конструктивные особенности станков с программным управлением, их обрабатывающих комплексов, роботизированных технологических комплексов и гибких производственных систем для обработки деталей и сборочных единиц, устройство контрольно-измерительных инструментов и приборов, приҰмы выполнения работ по диагностике и ремонту неисправностей всех систем оборудования.</w:t>
      </w:r>
    </w:p>
    <w:bookmarkEnd w:id="5667"/>
    <w:bookmarkStart w:name="z5837" w:id="5668"/>
    <w:p>
      <w:pPr>
        <w:spacing w:after="0"/>
        <w:ind w:left="0"/>
        <w:jc w:val="both"/>
      </w:pPr>
      <w:r>
        <w:rPr>
          <w:rFonts w:ascii="Times New Roman"/>
          <w:b w:val="false"/>
          <w:i w:val="false"/>
          <w:color w:val="000000"/>
          <w:sz w:val="28"/>
        </w:rPr>
        <w:t>
      Требуется среднее профессиональное образование.</w:t>
      </w:r>
    </w:p>
    <w:bookmarkEnd w:id="5668"/>
    <w:bookmarkStart w:name="z5838" w:id="5669"/>
    <w:p>
      <w:pPr>
        <w:spacing w:after="0"/>
        <w:ind w:left="0"/>
        <w:jc w:val="left"/>
      </w:pPr>
      <w:r>
        <w:rPr>
          <w:rFonts w:ascii="Times New Roman"/>
          <w:b/>
          <w:i w:val="false"/>
          <w:color w:val="000000"/>
        </w:rPr>
        <w:t xml:space="preserve"> 457. Hаладчик станков и манипуляторов с программным управлением</w:t>
      </w:r>
      <w:r>
        <w:br/>
      </w:r>
      <w:r>
        <w:rPr>
          <w:rFonts w:ascii="Times New Roman"/>
          <w:b/>
          <w:i w:val="false"/>
          <w:color w:val="000000"/>
        </w:rPr>
        <w:t>8-й разряд</w:t>
      </w:r>
    </w:p>
    <w:bookmarkEnd w:id="5669"/>
    <w:bookmarkStart w:name="z5839" w:id="5670"/>
    <w:p>
      <w:pPr>
        <w:spacing w:after="0"/>
        <w:ind w:left="0"/>
        <w:jc w:val="both"/>
      </w:pPr>
      <w:r>
        <w:rPr>
          <w:rFonts w:ascii="Times New Roman"/>
          <w:b w:val="false"/>
          <w:i w:val="false"/>
          <w:color w:val="000000"/>
          <w:sz w:val="28"/>
        </w:rPr>
        <w:t>
      Характеристика работ. Наладка и регулировка гибких производственных систем (далее - ГПС) для обработки деталей и сборочных единиц с разработкой программ управления системами и ремонт сложных узлов, агрегатов, систем.</w:t>
      </w:r>
    </w:p>
    <w:bookmarkEnd w:id="5670"/>
    <w:bookmarkStart w:name="z5842" w:id="5671"/>
    <w:p>
      <w:pPr>
        <w:spacing w:after="0"/>
        <w:ind w:left="0"/>
        <w:jc w:val="both"/>
      </w:pPr>
      <w:r>
        <w:rPr>
          <w:rFonts w:ascii="Times New Roman"/>
          <w:b w:val="false"/>
          <w:i w:val="false"/>
          <w:color w:val="000000"/>
          <w:sz w:val="28"/>
        </w:rPr>
        <w:t>
      Должен знать: способы разработки управляющей программы для гибких производственных систем (ГПСов), методы диагностики общего состояния оборудования и установления основных причин отказов узлов и систем, приемы ремонта, сборки и монтажа узлов, механизмов и устройств всех систем оборудования.</w:t>
      </w:r>
    </w:p>
    <w:bookmarkEnd w:id="5671"/>
    <w:bookmarkStart w:name="z5843" w:id="5672"/>
    <w:p>
      <w:pPr>
        <w:spacing w:after="0"/>
        <w:ind w:left="0"/>
        <w:jc w:val="both"/>
      </w:pPr>
      <w:r>
        <w:rPr>
          <w:rFonts w:ascii="Times New Roman"/>
          <w:b w:val="false"/>
          <w:i w:val="false"/>
          <w:color w:val="000000"/>
          <w:sz w:val="28"/>
        </w:rPr>
        <w:t>
      Требуется среднее профессиональное образование.</w:t>
      </w:r>
    </w:p>
    <w:bookmarkEnd w:id="5672"/>
    <w:bookmarkStart w:name="z5844" w:id="5673"/>
    <w:p>
      <w:pPr>
        <w:spacing w:after="0"/>
        <w:ind w:left="0"/>
        <w:jc w:val="left"/>
      </w:pPr>
      <w:r>
        <w:rPr>
          <w:rFonts w:ascii="Times New Roman"/>
          <w:b/>
          <w:i w:val="false"/>
          <w:color w:val="000000"/>
        </w:rPr>
        <w:t xml:space="preserve"> Наладчик шлифовальных станков</w:t>
      </w:r>
      <w:r>
        <w:br/>
      </w:r>
      <w:r>
        <w:rPr>
          <w:rFonts w:ascii="Times New Roman"/>
          <w:b/>
          <w:i w:val="false"/>
          <w:color w:val="000000"/>
        </w:rPr>
        <w:t>458. Наладчик шлифовальных станков 4-й разряд</w:t>
      </w:r>
    </w:p>
    <w:bookmarkEnd w:id="5673"/>
    <w:bookmarkStart w:name="z5846" w:id="5674"/>
    <w:p>
      <w:pPr>
        <w:spacing w:after="0"/>
        <w:ind w:left="0"/>
        <w:jc w:val="both"/>
      </w:pPr>
      <w:r>
        <w:rPr>
          <w:rFonts w:ascii="Times New Roman"/>
          <w:b w:val="false"/>
          <w:i w:val="false"/>
          <w:color w:val="000000"/>
          <w:sz w:val="28"/>
        </w:rPr>
        <w:t>
      Характеристика работ. Наладка однотипных бесцентрово-шлифовальных, круглошлифовальных, плоскошлифовальных станков для шлифования и доводки сложных деталей по 8-10 квалитетам и параметру Ra 1,25-0,32. Установление технологической последовательности и режимов обработки по технологической карте или самостоятельно. Установка деталей в универсальных и специальных приспособлениях и на столе станка с выверкой в двух плоскостях. Определение износа шлифовальных кругов по внешнему виду и чистоте обрабатываемой поверхности. Участие в ремонте станков.</w:t>
      </w:r>
    </w:p>
    <w:bookmarkEnd w:id="5674"/>
    <w:bookmarkStart w:name="z5847" w:id="5675"/>
    <w:p>
      <w:pPr>
        <w:spacing w:after="0"/>
        <w:ind w:left="0"/>
        <w:jc w:val="both"/>
      </w:pPr>
      <w:r>
        <w:rPr>
          <w:rFonts w:ascii="Times New Roman"/>
          <w:b w:val="false"/>
          <w:i w:val="false"/>
          <w:color w:val="000000"/>
          <w:sz w:val="28"/>
        </w:rPr>
        <w:t>
      Должен знать: устройство обслуживаемых однотипных шлифовальных станков и правила проверки их на точность, устройство и правила применения универсальных и специальных приспособлений, контрольно-измерительных инструментов, приборов и инструмента для автоматического измерения деталей в процессе шлифования, марки шлифовальных кругов и условия их применения в зависимости от обрабатываемых материалов, способов обработки и требуемой чистоты отделки, фирменные и заводские обозначения характеристик и данные об испытании кругов, систему допусков и посадок, степеней точности, квалитеты и параметры шероховатости.</w:t>
      </w:r>
    </w:p>
    <w:bookmarkEnd w:id="5675"/>
    <w:bookmarkStart w:name="z5848" w:id="5676"/>
    <w:p>
      <w:pPr>
        <w:spacing w:after="0"/>
        <w:ind w:left="0"/>
        <w:jc w:val="left"/>
      </w:pPr>
      <w:r>
        <w:rPr>
          <w:rFonts w:ascii="Times New Roman"/>
          <w:b/>
          <w:i w:val="false"/>
          <w:color w:val="000000"/>
        </w:rPr>
        <w:t xml:space="preserve"> 459. Наладчик шлифовальных станков 5-й разряд</w:t>
      </w:r>
    </w:p>
    <w:bookmarkEnd w:id="5676"/>
    <w:bookmarkStart w:name="z5849" w:id="5677"/>
    <w:p>
      <w:pPr>
        <w:spacing w:after="0"/>
        <w:ind w:left="0"/>
        <w:jc w:val="both"/>
      </w:pPr>
      <w:r>
        <w:rPr>
          <w:rFonts w:ascii="Times New Roman"/>
          <w:b w:val="false"/>
          <w:i w:val="false"/>
          <w:color w:val="000000"/>
          <w:sz w:val="28"/>
        </w:rPr>
        <w:t>
      Характеристика работ. Наладка бесцентрово-шлифовальных, круглошлифовальных, плоскошлифовальных, внутришлифовальных, хонинговальных станков различных типов и станков суперфиниширования для шлифования и доводки сложных и крупных деталей по 6-7 квалитетам и параметру Ra 0,63-0,15. Установление технологической последовательности обработки и режимов шлифования. Установка деталей в приспособлениях и на столе станка с выверкой их в различных плоскостях.</w:t>
      </w:r>
    </w:p>
    <w:bookmarkEnd w:id="5677"/>
    <w:bookmarkStart w:name="z5850" w:id="5678"/>
    <w:p>
      <w:pPr>
        <w:spacing w:after="0"/>
        <w:ind w:left="0"/>
        <w:jc w:val="both"/>
      </w:pPr>
      <w:r>
        <w:rPr>
          <w:rFonts w:ascii="Times New Roman"/>
          <w:b w:val="false"/>
          <w:i w:val="false"/>
          <w:color w:val="000000"/>
          <w:sz w:val="28"/>
        </w:rPr>
        <w:t>
      Должен знать: кинематические схемы шлифовальных станков различных типов и правила проверки их на точность обработки, конструктивные особенности универсальных и специальных приспособлений, правила настройки и регулирования контрольно-измерительных инструментов и приборов, допустимые скорости вращения шлифовальных кругов в зависимости от прочности их связки.</w:t>
      </w:r>
    </w:p>
    <w:bookmarkEnd w:id="5678"/>
    <w:bookmarkStart w:name="z5851" w:id="5679"/>
    <w:p>
      <w:pPr>
        <w:spacing w:after="0"/>
        <w:ind w:left="0"/>
        <w:jc w:val="both"/>
      </w:pPr>
      <w:r>
        <w:rPr>
          <w:rFonts w:ascii="Times New Roman"/>
          <w:b w:val="false"/>
          <w:i w:val="false"/>
          <w:color w:val="000000"/>
          <w:sz w:val="28"/>
        </w:rPr>
        <w:t>
      Требуется среднее профессиональное образование.</w:t>
      </w:r>
    </w:p>
    <w:bookmarkEnd w:id="5679"/>
    <w:bookmarkStart w:name="z5852" w:id="5680"/>
    <w:p>
      <w:pPr>
        <w:spacing w:after="0"/>
        <w:ind w:left="0"/>
        <w:jc w:val="left"/>
      </w:pPr>
      <w:r>
        <w:rPr>
          <w:rFonts w:ascii="Times New Roman"/>
          <w:b/>
          <w:i w:val="false"/>
          <w:color w:val="000000"/>
        </w:rPr>
        <w:t xml:space="preserve"> 460. Наладчик шлифовальных станков 6-й разряд</w:t>
      </w:r>
    </w:p>
    <w:bookmarkEnd w:id="5680"/>
    <w:bookmarkStart w:name="z5853" w:id="5681"/>
    <w:p>
      <w:pPr>
        <w:spacing w:after="0"/>
        <w:ind w:left="0"/>
        <w:jc w:val="both"/>
      </w:pPr>
      <w:r>
        <w:rPr>
          <w:rFonts w:ascii="Times New Roman"/>
          <w:b w:val="false"/>
          <w:i w:val="false"/>
          <w:color w:val="000000"/>
          <w:sz w:val="28"/>
        </w:rPr>
        <w:t>
      Характеристика работ. Наладка сложных, уникальных шлифовальных станков различных типов для обработки сложных деталей с большим числом шлифуемых поверхностей по 5-6 квалитетам, параметру Ra 0,32-0,04. Установка деталей в универсальных и специальных приспособлениях, требующих комбинированного крепления с выверкой их в различных плоскостях с применением контрольно-измерительных приборов и инструментов.</w:t>
      </w:r>
    </w:p>
    <w:bookmarkEnd w:id="5681"/>
    <w:bookmarkStart w:name="z5854" w:id="5682"/>
    <w:p>
      <w:pPr>
        <w:spacing w:after="0"/>
        <w:ind w:left="0"/>
        <w:jc w:val="both"/>
      </w:pPr>
      <w:r>
        <w:rPr>
          <w:rFonts w:ascii="Times New Roman"/>
          <w:b w:val="false"/>
          <w:i w:val="false"/>
          <w:color w:val="000000"/>
          <w:sz w:val="28"/>
        </w:rPr>
        <w:t>
      Должен знать: конструктивные особенности сложных уникальных шлифовальных станков различных типов и правила проверки их на точность обработки, структуру шлифовальных кругов и допустимые скорости их вращения в зависимости от прочности их связки, конструкцию приборов для автоматического измерения размеров деталей в процессе шлифования, влияние температуры на точность обработки и измерения деталей, правила определения режимов резания по справочникам и паспортам станков, основы теории резания металлов.</w:t>
      </w:r>
    </w:p>
    <w:bookmarkEnd w:id="5682"/>
    <w:bookmarkStart w:name="z5855" w:id="5683"/>
    <w:p>
      <w:pPr>
        <w:spacing w:after="0"/>
        <w:ind w:left="0"/>
        <w:jc w:val="both"/>
      </w:pPr>
      <w:r>
        <w:rPr>
          <w:rFonts w:ascii="Times New Roman"/>
          <w:b w:val="false"/>
          <w:i w:val="false"/>
          <w:color w:val="000000"/>
          <w:sz w:val="28"/>
        </w:rPr>
        <w:t>
      Требуется среднее профессиональное образование.</w:t>
      </w:r>
    </w:p>
    <w:bookmarkEnd w:id="5683"/>
    <w:bookmarkStart w:name="z5856" w:id="5684"/>
    <w:p>
      <w:pPr>
        <w:spacing w:after="0"/>
        <w:ind w:left="0"/>
        <w:jc w:val="left"/>
      </w:pPr>
      <w:r>
        <w:rPr>
          <w:rFonts w:ascii="Times New Roman"/>
          <w:b/>
          <w:i w:val="false"/>
          <w:color w:val="000000"/>
        </w:rPr>
        <w:t xml:space="preserve"> Насекальщик напильников, рашпилей и пил</w:t>
      </w:r>
      <w:r>
        <w:br/>
      </w:r>
      <w:r>
        <w:rPr>
          <w:rFonts w:ascii="Times New Roman"/>
          <w:b/>
          <w:i w:val="false"/>
          <w:color w:val="000000"/>
        </w:rPr>
        <w:t>461. Насекальщик напильников, рашпилей и пил 1-й разряд</w:t>
      </w:r>
    </w:p>
    <w:bookmarkEnd w:id="5684"/>
    <w:bookmarkStart w:name="z5858" w:id="5685"/>
    <w:p>
      <w:pPr>
        <w:spacing w:after="0"/>
        <w:ind w:left="0"/>
        <w:jc w:val="both"/>
      </w:pPr>
      <w:r>
        <w:rPr>
          <w:rFonts w:ascii="Times New Roman"/>
          <w:b w:val="false"/>
          <w:i w:val="false"/>
          <w:color w:val="000000"/>
          <w:sz w:val="28"/>
        </w:rPr>
        <w:t>
      Характеристика работ. Насечка на налаженных специальных насекальных станках драчевых напильников и рашпилей всех профилей и размеров с соблюдением последовательности обработки и режимов насечки в соответствии с технологической картой или указаниями мастера.</w:t>
      </w:r>
    </w:p>
    <w:bookmarkEnd w:id="5685"/>
    <w:bookmarkStart w:name="z5859" w:id="5686"/>
    <w:p>
      <w:pPr>
        <w:spacing w:after="0"/>
        <w:ind w:left="0"/>
        <w:jc w:val="both"/>
      </w:pPr>
      <w:r>
        <w:rPr>
          <w:rFonts w:ascii="Times New Roman"/>
          <w:b w:val="false"/>
          <w:i w:val="false"/>
          <w:color w:val="000000"/>
          <w:sz w:val="28"/>
        </w:rPr>
        <w:t>
      Должен знать: наименования и назначение важнейших частей насекальных станков, правила и приемы работы по насечке драчевых напильников и рашпилей, назначение и условия применения наиболее распространенных простых приспособлений и контрольно-измерительных инструментов, профили, размеры и номера насечек.</w:t>
      </w:r>
    </w:p>
    <w:bookmarkEnd w:id="5686"/>
    <w:bookmarkStart w:name="z5860" w:id="5687"/>
    <w:p>
      <w:pPr>
        <w:spacing w:after="0"/>
        <w:ind w:left="0"/>
        <w:jc w:val="left"/>
      </w:pPr>
      <w:r>
        <w:rPr>
          <w:rFonts w:ascii="Times New Roman"/>
          <w:b/>
          <w:i w:val="false"/>
          <w:color w:val="000000"/>
        </w:rPr>
        <w:t xml:space="preserve"> 462. Насекальщик напильников, рашпилей и пил 2-й разряд</w:t>
      </w:r>
    </w:p>
    <w:bookmarkEnd w:id="5687"/>
    <w:bookmarkStart w:name="z5861" w:id="5688"/>
    <w:p>
      <w:pPr>
        <w:spacing w:after="0"/>
        <w:ind w:left="0"/>
        <w:jc w:val="both"/>
      </w:pPr>
      <w:r>
        <w:rPr>
          <w:rFonts w:ascii="Times New Roman"/>
          <w:b w:val="false"/>
          <w:i w:val="false"/>
          <w:color w:val="000000"/>
          <w:sz w:val="28"/>
        </w:rPr>
        <w:t>
      Характеристика работ. Насечка на специальных насекальных станках узких сторон драчевых (0-1 номеров насечек) напильников(плоских тупоносых и остроносых, ножовочных). Насечка нижнего зуба драчевых (0-1 номеров насечек) напильников всех профилей и размеров и ножовочных полотен. Подналадка и регулирование обслуживаемого оборудования. Смена приспособлений и инструмента и определение пригодности их к работе. Нарезка гребенками на специальных нарезных станках вспомогательной насечки надфилей всех профилей и номеров насечки.</w:t>
      </w:r>
    </w:p>
    <w:bookmarkEnd w:id="5688"/>
    <w:bookmarkStart w:name="z5862" w:id="5689"/>
    <w:p>
      <w:pPr>
        <w:spacing w:after="0"/>
        <w:ind w:left="0"/>
        <w:jc w:val="both"/>
      </w:pPr>
      <w:r>
        <w:rPr>
          <w:rFonts w:ascii="Times New Roman"/>
          <w:b w:val="false"/>
          <w:i w:val="false"/>
          <w:color w:val="000000"/>
          <w:sz w:val="28"/>
        </w:rPr>
        <w:t>
      Должен знать: устройство и принцип работы специальных насекальных станков, устройство наиболее распространенных приспособлений, контрольно-измерительных инструментов, наименования и маркировку обрабатываемых металлов.</w:t>
      </w:r>
    </w:p>
    <w:bookmarkEnd w:id="5689"/>
    <w:bookmarkStart w:name="z5863" w:id="5690"/>
    <w:p>
      <w:pPr>
        <w:spacing w:after="0"/>
        <w:ind w:left="0"/>
        <w:jc w:val="left"/>
      </w:pPr>
      <w:r>
        <w:rPr>
          <w:rFonts w:ascii="Times New Roman"/>
          <w:b/>
          <w:i w:val="false"/>
          <w:color w:val="000000"/>
        </w:rPr>
        <w:t xml:space="preserve"> 463. Насекльщик напильников, рашпилей и пил 3-й разряд</w:t>
      </w:r>
    </w:p>
    <w:bookmarkEnd w:id="5690"/>
    <w:bookmarkStart w:name="z5864" w:id="5691"/>
    <w:p>
      <w:pPr>
        <w:spacing w:after="0"/>
        <w:ind w:left="0"/>
        <w:jc w:val="both"/>
      </w:pPr>
      <w:r>
        <w:rPr>
          <w:rFonts w:ascii="Times New Roman"/>
          <w:b w:val="false"/>
          <w:i w:val="false"/>
          <w:color w:val="000000"/>
          <w:sz w:val="28"/>
        </w:rPr>
        <w:t>
      Характеристика работ. Насечка на специальных насекальных станках узких сторон личных (2-3 номеров насечек) напильников всех номеров и размеров (плоских тупоносых и остроносых, ножовочных). Насечка нижнего зуба, а также узких сторон личных (2-3 номеров насечек) напильников, узких сторон напильников для заточки пил. Насечка рашпилей всех профилей и размеров. Заточка и доводка рабочего инструмента по заданным геометрическим параметрам. Проверка и измерение геометрии насечки личных напильников с применением измерительных линеек, угломеров, шаблонов и оптических приборов. Наладка станков. Нарезка гребенками на специальных нарезных станках узкой стороны основной насечки надфилей всех размеров и номеров насечки, напильников для затачивания пил.</w:t>
      </w:r>
    </w:p>
    <w:bookmarkEnd w:id="5691"/>
    <w:bookmarkStart w:name="z5865" w:id="5692"/>
    <w:p>
      <w:pPr>
        <w:spacing w:after="0"/>
        <w:ind w:left="0"/>
        <w:jc w:val="both"/>
      </w:pPr>
      <w:r>
        <w:rPr>
          <w:rFonts w:ascii="Times New Roman"/>
          <w:b w:val="false"/>
          <w:i w:val="false"/>
          <w:color w:val="000000"/>
          <w:sz w:val="28"/>
        </w:rPr>
        <w:t>
      Должен знать: устройство и правила наладки специальных насекальных станков различных типов, устройство универсальных и специальных приспособлений, назначение и правила применения контрольно-измерительных инструментов и приборов, основные механические свойства обрабатываемых металлов, правила заточки и установки рабочего инструмента.</w:t>
      </w:r>
    </w:p>
    <w:bookmarkEnd w:id="5692"/>
    <w:bookmarkStart w:name="z5866" w:id="5693"/>
    <w:p>
      <w:pPr>
        <w:spacing w:after="0"/>
        <w:ind w:left="0"/>
        <w:jc w:val="left"/>
      </w:pPr>
      <w:r>
        <w:rPr>
          <w:rFonts w:ascii="Times New Roman"/>
          <w:b/>
          <w:i w:val="false"/>
          <w:color w:val="000000"/>
        </w:rPr>
        <w:t xml:space="preserve"> 464. Насекальщик напильников, рашпилей и пил 4-й разряд</w:t>
      </w:r>
    </w:p>
    <w:bookmarkEnd w:id="5693"/>
    <w:bookmarkStart w:name="z5867" w:id="5694"/>
    <w:p>
      <w:pPr>
        <w:spacing w:after="0"/>
        <w:ind w:left="0"/>
        <w:jc w:val="both"/>
      </w:pPr>
      <w:r>
        <w:rPr>
          <w:rFonts w:ascii="Times New Roman"/>
          <w:b w:val="false"/>
          <w:i w:val="false"/>
          <w:color w:val="000000"/>
          <w:sz w:val="28"/>
        </w:rPr>
        <w:t>
      Характеристика работ. Насечка на специальных насекальных станках и вручную напильников всех профилей и размеров: нижнего зуба бархатных (4-5 номеров насечек) напильников, верхнего зуба личных (2-3 номеров насечек) напильников, а также узких сторон бархатных (4-5 номеров насечек) напильников (плоских тупоносых и остроносых, ножовочных). Термообработка изготовленных напильников и надфилей. Изготовление, термообработка, заточка и доводка рабочего инструмента. Нарезка гребенками на специальных нарезных станках основной насечки надфилей всех профилей, размеров и номеров насечки.</w:t>
      </w:r>
    </w:p>
    <w:bookmarkEnd w:id="5694"/>
    <w:bookmarkStart w:name="z5868" w:id="5695"/>
    <w:p>
      <w:pPr>
        <w:spacing w:after="0"/>
        <w:ind w:left="0"/>
        <w:jc w:val="both"/>
      </w:pPr>
      <w:r>
        <w:rPr>
          <w:rFonts w:ascii="Times New Roman"/>
          <w:b w:val="false"/>
          <w:i w:val="false"/>
          <w:color w:val="000000"/>
          <w:sz w:val="28"/>
        </w:rPr>
        <w:t>
      Должен знать: конструкцию применяемых универсальных и специальных приспособлений, геометрию, правила термообработки, заточки и доводки рабочего инструмента, устройство контрольно-измерительных инструментов и приборов.</w:t>
      </w:r>
    </w:p>
    <w:bookmarkEnd w:id="5695"/>
    <w:bookmarkStart w:name="z5869" w:id="5696"/>
    <w:p>
      <w:pPr>
        <w:spacing w:after="0"/>
        <w:ind w:left="0"/>
        <w:jc w:val="left"/>
      </w:pPr>
      <w:r>
        <w:rPr>
          <w:rFonts w:ascii="Times New Roman"/>
          <w:b/>
          <w:i w:val="false"/>
          <w:color w:val="000000"/>
        </w:rPr>
        <w:t xml:space="preserve"> Обкатчик подшипников</w:t>
      </w:r>
      <w:r>
        <w:br/>
      </w:r>
      <w:r>
        <w:rPr>
          <w:rFonts w:ascii="Times New Roman"/>
          <w:b/>
          <w:i w:val="false"/>
          <w:color w:val="000000"/>
        </w:rPr>
        <w:t>465. Обкатчик подшипников 2-й разряд</w:t>
      </w:r>
    </w:p>
    <w:bookmarkEnd w:id="5696"/>
    <w:bookmarkStart w:name="z5871" w:id="5697"/>
    <w:p>
      <w:pPr>
        <w:spacing w:after="0"/>
        <w:ind w:left="0"/>
        <w:jc w:val="both"/>
      </w:pPr>
      <w:r>
        <w:rPr>
          <w:rFonts w:ascii="Times New Roman"/>
          <w:b w:val="false"/>
          <w:i w:val="false"/>
          <w:color w:val="000000"/>
          <w:sz w:val="28"/>
        </w:rPr>
        <w:t>
      Характеристика работ. Обкатка подшипников на вертикально-сверлильных станках или специальных установках с применением специальных приспособлений для обкатки. Подналадка и устранение неполадок в станке или установке. Определение качества обкатки при помощи контрольно-измерительных приборов или эталонов.</w:t>
      </w:r>
    </w:p>
    <w:bookmarkEnd w:id="5697"/>
    <w:bookmarkStart w:name="z5872" w:id="5698"/>
    <w:p>
      <w:pPr>
        <w:spacing w:after="0"/>
        <w:ind w:left="0"/>
        <w:jc w:val="both"/>
      </w:pPr>
      <w:r>
        <w:rPr>
          <w:rFonts w:ascii="Times New Roman"/>
          <w:b w:val="false"/>
          <w:i w:val="false"/>
          <w:color w:val="000000"/>
          <w:sz w:val="28"/>
        </w:rPr>
        <w:t>
      Должен знать: устройство и принцип работы станков или установок для обкатки подшипников, технические условия и режимы обкатки подшипников, назначение и свойства жидкостей и паст для обкатки, наименование, назначение и условия применения контрольно-измерительных инструментов и приборов, систему допусков и посадок, квалитеты и параметры шероховатости.</w:t>
      </w:r>
    </w:p>
    <w:bookmarkEnd w:id="5698"/>
    <w:bookmarkStart w:name="z5873" w:id="5699"/>
    <w:p>
      <w:pPr>
        <w:spacing w:after="0"/>
        <w:ind w:left="0"/>
        <w:jc w:val="left"/>
      </w:pPr>
      <w:r>
        <w:rPr>
          <w:rFonts w:ascii="Times New Roman"/>
          <w:b/>
          <w:i w:val="false"/>
          <w:color w:val="000000"/>
        </w:rPr>
        <w:t xml:space="preserve"> 466. Обкатчик подшипников 3-й разряд</w:t>
      </w:r>
    </w:p>
    <w:bookmarkEnd w:id="5699"/>
    <w:bookmarkStart w:name="z5874" w:id="5700"/>
    <w:p>
      <w:pPr>
        <w:spacing w:after="0"/>
        <w:ind w:left="0"/>
        <w:jc w:val="both"/>
      </w:pPr>
      <w:r>
        <w:rPr>
          <w:rFonts w:ascii="Times New Roman"/>
          <w:b w:val="false"/>
          <w:i w:val="false"/>
          <w:color w:val="000000"/>
          <w:sz w:val="28"/>
        </w:rPr>
        <w:t>
      Характеристика работ. Обкатка подшипников качения газотурбинных установок. Проведение регламентных работ согласно инструкции. Подготовка установки к запуску и контроль за показаниями приборов перед запуском. Вывод установки на режим холостого хода и установление номинального заданного режима работы. Наладка установки и устранение неполадок во время работы.</w:t>
      </w:r>
    </w:p>
    <w:bookmarkEnd w:id="5700"/>
    <w:bookmarkStart w:name="z5875" w:id="5701"/>
    <w:p>
      <w:pPr>
        <w:spacing w:after="0"/>
        <w:ind w:left="0"/>
        <w:jc w:val="both"/>
      </w:pPr>
      <w:r>
        <w:rPr>
          <w:rFonts w:ascii="Times New Roman"/>
          <w:b w:val="false"/>
          <w:i w:val="false"/>
          <w:color w:val="000000"/>
          <w:sz w:val="28"/>
        </w:rPr>
        <w:t>
      Должен знать: устройство и правила наладки установки для обкатки подшипников, технические условия и режимы обкатки подшипников под нагрузкой, способы определения режима работы всех агрегатов установки по показаниям контрольно-измерительных приборов, по слуховому щупу и уровню вибрации, причины неисправности установки и методы их устранения, устройство контрольно-измерительных инструментов и приборов, систему допусков и посадок, квалитеты и параметры шероховатости.</w:t>
      </w:r>
    </w:p>
    <w:bookmarkEnd w:id="5701"/>
    <w:bookmarkStart w:name="z5876" w:id="5702"/>
    <w:p>
      <w:pPr>
        <w:spacing w:after="0"/>
        <w:ind w:left="0"/>
        <w:jc w:val="left"/>
      </w:pPr>
      <w:r>
        <w:rPr>
          <w:rFonts w:ascii="Times New Roman"/>
          <w:b/>
          <w:i w:val="false"/>
          <w:color w:val="000000"/>
        </w:rPr>
        <w:t xml:space="preserve"> Оператор автоматических и полуавтоматических линий станков</w:t>
      </w:r>
      <w:r>
        <w:br/>
      </w:r>
      <w:r>
        <w:rPr>
          <w:rFonts w:ascii="Times New Roman"/>
          <w:b/>
          <w:i w:val="false"/>
          <w:color w:val="000000"/>
        </w:rPr>
        <w:t>и установок</w:t>
      </w:r>
      <w:r>
        <w:br/>
      </w:r>
      <w:r>
        <w:rPr>
          <w:rFonts w:ascii="Times New Roman"/>
          <w:b/>
          <w:i w:val="false"/>
          <w:color w:val="000000"/>
        </w:rPr>
        <w:t>467. Оператор автоматических и полуавтоматических линий станков</w:t>
      </w:r>
      <w:r>
        <w:br/>
      </w:r>
      <w:r>
        <w:rPr>
          <w:rFonts w:ascii="Times New Roman"/>
          <w:b/>
          <w:i w:val="false"/>
          <w:color w:val="000000"/>
        </w:rPr>
        <w:t>и установок 2-й разряд</w:t>
      </w:r>
    </w:p>
    <w:bookmarkEnd w:id="5702"/>
    <w:bookmarkStart w:name="z5878" w:id="5703"/>
    <w:p>
      <w:pPr>
        <w:spacing w:after="0"/>
        <w:ind w:left="0"/>
        <w:jc w:val="both"/>
      </w:pPr>
      <w:r>
        <w:rPr>
          <w:rFonts w:ascii="Times New Roman"/>
          <w:b w:val="false"/>
          <w:i w:val="false"/>
          <w:color w:val="000000"/>
          <w:sz w:val="28"/>
        </w:rPr>
        <w:t>
      Характеристика работ. Ведение процесса обработки с пульта управления простых деталей на автоматической и полуавтоматической линии станков и установок с одним видом обработки. Загрузка заготовок в бункера и снятие готовых деталей с линии станков и установок. Наблюдение за состоянием применяемого инструмента, системами смазки и охлаждения. Проверка качества изготовления деталей специальными контрольно-измерительными инструментами.</w:t>
      </w:r>
    </w:p>
    <w:bookmarkEnd w:id="5703"/>
    <w:bookmarkStart w:name="z5879" w:id="5704"/>
    <w:p>
      <w:pPr>
        <w:spacing w:after="0"/>
        <w:ind w:left="0"/>
        <w:jc w:val="both"/>
      </w:pPr>
      <w:r>
        <w:rPr>
          <w:rFonts w:ascii="Times New Roman"/>
          <w:b w:val="false"/>
          <w:i w:val="false"/>
          <w:color w:val="000000"/>
          <w:sz w:val="28"/>
        </w:rPr>
        <w:t>
      Должен знать: принцип работы обслуживаемой автоматической и полуавтоматической линии станков и установок, наименования, назначение, устройство и условия применения наиболее распространенных приспособлений, режущего, контрольно-измерительных инструментов, наименование и маркировку обрабатываемых материалов, систему допусков и посадок, квалитеты и параметры шероховатости, назначение и свойства охлаждающих и смазывающих жидкостей.</w:t>
      </w:r>
    </w:p>
    <w:bookmarkEnd w:id="5704"/>
    <w:bookmarkStart w:name="z5880" w:id="5705"/>
    <w:p>
      <w:pPr>
        <w:spacing w:after="0"/>
        <w:ind w:left="0"/>
        <w:jc w:val="both"/>
      </w:pPr>
      <w:r>
        <w:rPr>
          <w:rFonts w:ascii="Times New Roman"/>
          <w:b w:val="false"/>
          <w:i w:val="false"/>
          <w:color w:val="000000"/>
          <w:sz w:val="28"/>
        </w:rPr>
        <w:t>
      Примеры работ:</w:t>
      </w:r>
    </w:p>
    <w:bookmarkEnd w:id="5705"/>
    <w:bookmarkStart w:name="z5881" w:id="5706"/>
    <w:p>
      <w:pPr>
        <w:spacing w:after="0"/>
        <w:ind w:left="0"/>
        <w:jc w:val="both"/>
      </w:pPr>
      <w:r>
        <w:rPr>
          <w:rFonts w:ascii="Times New Roman"/>
          <w:b w:val="false"/>
          <w:i w:val="false"/>
          <w:color w:val="000000"/>
          <w:sz w:val="28"/>
        </w:rPr>
        <w:t>
      Обработка деталей:</w:t>
      </w:r>
    </w:p>
    <w:bookmarkEnd w:id="5706"/>
    <w:bookmarkStart w:name="z5882" w:id="5707"/>
    <w:p>
      <w:pPr>
        <w:spacing w:after="0"/>
        <w:ind w:left="0"/>
        <w:jc w:val="both"/>
      </w:pPr>
      <w:r>
        <w:rPr>
          <w:rFonts w:ascii="Times New Roman"/>
          <w:b w:val="false"/>
          <w:i w:val="false"/>
          <w:color w:val="000000"/>
          <w:sz w:val="28"/>
        </w:rPr>
        <w:t>
      1) Валики;</w:t>
      </w:r>
    </w:p>
    <w:bookmarkEnd w:id="5707"/>
    <w:bookmarkStart w:name="z5883" w:id="5708"/>
    <w:p>
      <w:pPr>
        <w:spacing w:after="0"/>
        <w:ind w:left="0"/>
        <w:jc w:val="both"/>
      </w:pPr>
      <w:r>
        <w:rPr>
          <w:rFonts w:ascii="Times New Roman"/>
          <w:b w:val="false"/>
          <w:i w:val="false"/>
          <w:color w:val="000000"/>
          <w:sz w:val="28"/>
        </w:rPr>
        <w:t>
      2) Втулки.</w:t>
      </w:r>
    </w:p>
    <w:bookmarkEnd w:id="5708"/>
    <w:bookmarkStart w:name="z5884" w:id="5709"/>
    <w:p>
      <w:pPr>
        <w:spacing w:after="0"/>
        <w:ind w:left="0"/>
        <w:jc w:val="left"/>
      </w:pPr>
      <w:r>
        <w:rPr>
          <w:rFonts w:ascii="Times New Roman"/>
          <w:b/>
          <w:i w:val="false"/>
          <w:color w:val="000000"/>
        </w:rPr>
        <w:t xml:space="preserve"> 468. Оператор автоматических и полуавтоматических линий станков</w:t>
      </w:r>
      <w:r>
        <w:br/>
      </w:r>
      <w:r>
        <w:rPr>
          <w:rFonts w:ascii="Times New Roman"/>
          <w:b/>
          <w:i w:val="false"/>
          <w:color w:val="000000"/>
        </w:rPr>
        <w:t>и установок 3-й разряд</w:t>
      </w:r>
    </w:p>
    <w:bookmarkEnd w:id="5709"/>
    <w:bookmarkStart w:name="z5885" w:id="5710"/>
    <w:p>
      <w:pPr>
        <w:spacing w:after="0"/>
        <w:ind w:left="0"/>
        <w:jc w:val="both"/>
      </w:pPr>
      <w:r>
        <w:rPr>
          <w:rFonts w:ascii="Times New Roman"/>
          <w:b w:val="false"/>
          <w:i w:val="false"/>
          <w:color w:val="000000"/>
          <w:sz w:val="28"/>
        </w:rPr>
        <w:t>
      Характеристика работ. Ведение процесса обработки с пульта управления средней сложности и сложных деталей на автоматической и полуавтоматической линии станков и установок с несколькими видами обработки. Подналадка отдельных механизмов автоматической и полуавтоматической линии и агрегатных станков в процессе работы.</w:t>
      </w:r>
    </w:p>
    <w:bookmarkEnd w:id="5710"/>
    <w:bookmarkStart w:name="z5886" w:id="5711"/>
    <w:p>
      <w:pPr>
        <w:spacing w:after="0"/>
        <w:ind w:left="0"/>
        <w:jc w:val="both"/>
      </w:pPr>
      <w:r>
        <w:rPr>
          <w:rFonts w:ascii="Times New Roman"/>
          <w:b w:val="false"/>
          <w:i w:val="false"/>
          <w:color w:val="000000"/>
          <w:sz w:val="28"/>
        </w:rPr>
        <w:t>
      Должен знать: устройство обслуживаемой автоматической и полуавтоматической линии станков и установок и правила подналадки ее механизмов, назначение и условия применения контрольно-измерительных инструментов и приборов, основные механические свойства обрабатываемых материалов, систему допусков и посадок, квалитеты и параметры шероховатости.</w:t>
      </w:r>
    </w:p>
    <w:bookmarkEnd w:id="5711"/>
    <w:bookmarkStart w:name="z5887" w:id="5712"/>
    <w:p>
      <w:pPr>
        <w:spacing w:after="0"/>
        <w:ind w:left="0"/>
        <w:jc w:val="both"/>
      </w:pPr>
      <w:r>
        <w:rPr>
          <w:rFonts w:ascii="Times New Roman"/>
          <w:b w:val="false"/>
          <w:i w:val="false"/>
          <w:color w:val="000000"/>
          <w:sz w:val="28"/>
        </w:rPr>
        <w:t>
      Примеры работ:</w:t>
      </w:r>
    </w:p>
    <w:bookmarkEnd w:id="5712"/>
    <w:bookmarkStart w:name="z5888" w:id="5713"/>
    <w:p>
      <w:pPr>
        <w:spacing w:after="0"/>
        <w:ind w:left="0"/>
        <w:jc w:val="both"/>
      </w:pPr>
      <w:r>
        <w:rPr>
          <w:rFonts w:ascii="Times New Roman"/>
          <w:b w:val="false"/>
          <w:i w:val="false"/>
          <w:color w:val="000000"/>
          <w:sz w:val="28"/>
        </w:rPr>
        <w:t>
      Обработка деталей:</w:t>
      </w:r>
    </w:p>
    <w:bookmarkEnd w:id="5713"/>
    <w:bookmarkStart w:name="z5889" w:id="5714"/>
    <w:p>
      <w:pPr>
        <w:spacing w:after="0"/>
        <w:ind w:left="0"/>
        <w:jc w:val="both"/>
      </w:pPr>
      <w:r>
        <w:rPr>
          <w:rFonts w:ascii="Times New Roman"/>
          <w:b w:val="false"/>
          <w:i w:val="false"/>
          <w:color w:val="000000"/>
          <w:sz w:val="28"/>
        </w:rPr>
        <w:t>
      1) Муфты;</w:t>
      </w:r>
    </w:p>
    <w:bookmarkEnd w:id="5714"/>
    <w:bookmarkStart w:name="z5890" w:id="5715"/>
    <w:p>
      <w:pPr>
        <w:spacing w:after="0"/>
        <w:ind w:left="0"/>
        <w:jc w:val="both"/>
      </w:pPr>
      <w:r>
        <w:rPr>
          <w:rFonts w:ascii="Times New Roman"/>
          <w:b w:val="false"/>
          <w:i w:val="false"/>
          <w:color w:val="000000"/>
          <w:sz w:val="28"/>
        </w:rPr>
        <w:t>
      2) Поршни;</w:t>
      </w:r>
    </w:p>
    <w:bookmarkEnd w:id="5715"/>
    <w:bookmarkStart w:name="z5891" w:id="5716"/>
    <w:p>
      <w:pPr>
        <w:spacing w:after="0"/>
        <w:ind w:left="0"/>
        <w:jc w:val="both"/>
      </w:pPr>
      <w:r>
        <w:rPr>
          <w:rFonts w:ascii="Times New Roman"/>
          <w:b w:val="false"/>
          <w:i w:val="false"/>
          <w:color w:val="000000"/>
          <w:sz w:val="28"/>
        </w:rPr>
        <w:t>
      3) Шатуны;</w:t>
      </w:r>
    </w:p>
    <w:bookmarkEnd w:id="5716"/>
    <w:bookmarkStart w:name="z5892" w:id="5717"/>
    <w:p>
      <w:pPr>
        <w:spacing w:after="0"/>
        <w:ind w:left="0"/>
        <w:jc w:val="both"/>
      </w:pPr>
      <w:r>
        <w:rPr>
          <w:rFonts w:ascii="Times New Roman"/>
          <w:b w:val="false"/>
          <w:i w:val="false"/>
          <w:color w:val="000000"/>
          <w:sz w:val="28"/>
        </w:rPr>
        <w:t>
      4) Шкивы.</w:t>
      </w:r>
    </w:p>
    <w:bookmarkEnd w:id="5717"/>
    <w:bookmarkStart w:name="z5893" w:id="5718"/>
    <w:p>
      <w:pPr>
        <w:spacing w:after="0"/>
        <w:ind w:left="0"/>
        <w:jc w:val="left"/>
      </w:pPr>
      <w:r>
        <w:rPr>
          <w:rFonts w:ascii="Times New Roman"/>
          <w:b/>
          <w:i w:val="false"/>
          <w:color w:val="000000"/>
        </w:rPr>
        <w:t xml:space="preserve"> 469. Оператор автоматических и полуавтоматических линий станков</w:t>
      </w:r>
      <w:r>
        <w:br/>
      </w:r>
      <w:r>
        <w:rPr>
          <w:rFonts w:ascii="Times New Roman"/>
          <w:b/>
          <w:i w:val="false"/>
          <w:color w:val="000000"/>
        </w:rPr>
        <w:t>и установок 4-й разряд</w:t>
      </w:r>
    </w:p>
    <w:bookmarkEnd w:id="5718"/>
    <w:bookmarkStart w:name="z5894" w:id="5719"/>
    <w:p>
      <w:pPr>
        <w:spacing w:after="0"/>
        <w:ind w:left="0"/>
        <w:jc w:val="both"/>
      </w:pPr>
      <w:r>
        <w:rPr>
          <w:rFonts w:ascii="Times New Roman"/>
          <w:b w:val="false"/>
          <w:i w:val="false"/>
          <w:color w:val="000000"/>
          <w:sz w:val="28"/>
        </w:rPr>
        <w:t>
      Характеристика работ. Ведение процесса обработки с пульта управления сложных и крупногабаритных деталей на автоматических и полуавтоматических линиях станков и установок с несколькими видами обработки. Обеспечение бесперебойной работы автоматической линии, подналадка оборудования и механизмов автоматической и полуавтоматической линии с различными видами управления и агрегатных станков в процессе работы.</w:t>
      </w:r>
    </w:p>
    <w:bookmarkEnd w:id="5719"/>
    <w:bookmarkStart w:name="z5895" w:id="5720"/>
    <w:p>
      <w:pPr>
        <w:spacing w:after="0"/>
        <w:ind w:left="0"/>
        <w:jc w:val="both"/>
      </w:pPr>
      <w:r>
        <w:rPr>
          <w:rFonts w:ascii="Times New Roman"/>
          <w:b w:val="false"/>
          <w:i w:val="false"/>
          <w:color w:val="000000"/>
          <w:sz w:val="28"/>
        </w:rPr>
        <w:t>
      Должен знать: устройство, принципиальные схемы оборудования и взаимодействие механизмов автоматических и полуавтоматических линий и правила их подналадки, устройство контрольно-измерительных инструментов и приборов, систему допусков и посадок, квалитеты и параметры шероховатости.</w:t>
      </w:r>
    </w:p>
    <w:bookmarkEnd w:id="5720"/>
    <w:bookmarkStart w:name="z5896" w:id="5721"/>
    <w:p>
      <w:pPr>
        <w:spacing w:after="0"/>
        <w:ind w:left="0"/>
        <w:jc w:val="both"/>
      </w:pPr>
      <w:r>
        <w:rPr>
          <w:rFonts w:ascii="Times New Roman"/>
          <w:b w:val="false"/>
          <w:i w:val="false"/>
          <w:color w:val="000000"/>
          <w:sz w:val="28"/>
        </w:rPr>
        <w:t>
      Примеры работ:</w:t>
      </w:r>
    </w:p>
    <w:bookmarkEnd w:id="5721"/>
    <w:bookmarkStart w:name="z5897" w:id="5722"/>
    <w:p>
      <w:pPr>
        <w:spacing w:after="0"/>
        <w:ind w:left="0"/>
        <w:jc w:val="both"/>
      </w:pPr>
      <w:r>
        <w:rPr>
          <w:rFonts w:ascii="Times New Roman"/>
          <w:b w:val="false"/>
          <w:i w:val="false"/>
          <w:color w:val="000000"/>
          <w:sz w:val="28"/>
        </w:rPr>
        <w:t>
      Обработка деталей:</w:t>
      </w:r>
    </w:p>
    <w:bookmarkEnd w:id="5722"/>
    <w:bookmarkStart w:name="z5898" w:id="5723"/>
    <w:p>
      <w:pPr>
        <w:spacing w:after="0"/>
        <w:ind w:left="0"/>
        <w:jc w:val="both"/>
      </w:pPr>
      <w:r>
        <w:rPr>
          <w:rFonts w:ascii="Times New Roman"/>
          <w:b w:val="false"/>
          <w:i w:val="false"/>
          <w:color w:val="000000"/>
          <w:sz w:val="28"/>
        </w:rPr>
        <w:t>
      1) Блоки цилиндров автомобилей;</w:t>
      </w:r>
    </w:p>
    <w:bookmarkEnd w:id="5723"/>
    <w:bookmarkStart w:name="z5899" w:id="5724"/>
    <w:p>
      <w:pPr>
        <w:spacing w:after="0"/>
        <w:ind w:left="0"/>
        <w:jc w:val="both"/>
      </w:pPr>
      <w:r>
        <w:rPr>
          <w:rFonts w:ascii="Times New Roman"/>
          <w:b w:val="false"/>
          <w:i w:val="false"/>
          <w:color w:val="000000"/>
          <w:sz w:val="28"/>
        </w:rPr>
        <w:t>
      2) Валы распределительные и коленчатые автомобилей;</w:t>
      </w:r>
    </w:p>
    <w:bookmarkEnd w:id="5724"/>
    <w:bookmarkStart w:name="z5900" w:id="5725"/>
    <w:p>
      <w:pPr>
        <w:spacing w:after="0"/>
        <w:ind w:left="0"/>
        <w:jc w:val="both"/>
      </w:pPr>
      <w:r>
        <w:rPr>
          <w:rFonts w:ascii="Times New Roman"/>
          <w:b w:val="false"/>
          <w:i w:val="false"/>
          <w:color w:val="000000"/>
          <w:sz w:val="28"/>
        </w:rPr>
        <w:t>
      3) Картеры коробок перемены передач.</w:t>
      </w:r>
    </w:p>
    <w:bookmarkEnd w:id="5725"/>
    <w:bookmarkStart w:name="z5901" w:id="5726"/>
    <w:p>
      <w:pPr>
        <w:spacing w:after="0"/>
        <w:ind w:left="0"/>
        <w:jc w:val="left"/>
      </w:pPr>
      <w:r>
        <w:rPr>
          <w:rFonts w:ascii="Times New Roman"/>
          <w:b/>
          <w:i w:val="false"/>
          <w:color w:val="000000"/>
        </w:rPr>
        <w:t xml:space="preserve"> Оператор металлорежущих станков - автоматов</w:t>
      </w:r>
      <w:r>
        <w:br/>
      </w:r>
      <w:r>
        <w:rPr>
          <w:rFonts w:ascii="Times New Roman"/>
          <w:b/>
          <w:i w:val="false"/>
          <w:color w:val="000000"/>
        </w:rPr>
        <w:t>470. Оператор металлорежущих станков – автоматов 2-й разряд</w:t>
      </w:r>
    </w:p>
    <w:bookmarkEnd w:id="5726"/>
    <w:bookmarkStart w:name="z5903" w:id="5727"/>
    <w:p>
      <w:pPr>
        <w:spacing w:after="0"/>
        <w:ind w:left="0"/>
        <w:jc w:val="both"/>
      </w:pPr>
      <w:r>
        <w:rPr>
          <w:rFonts w:ascii="Times New Roman"/>
          <w:b w:val="false"/>
          <w:i w:val="false"/>
          <w:color w:val="000000"/>
          <w:sz w:val="28"/>
        </w:rPr>
        <w:t>
      Характеристика работ. Обработка деталей по 11 квалитету или параметру Rа20 на одношпиндельных, отрезных, винтонарезных, шлиценарезных, шурупонарезных, гайконарезных, прорезных и других автоматах с одновременным обслуживанием группы однотипных станков. Обработка простых деталей с числом переходов до 6 на налаженных многошпиндельных автоматах. Заправка материала в станок или загрузка бункера. Наблюдение за состоянием режущего инструмента, системой смазки и охлаждения. Проверка изготовленных деталей контрольно-измерительными инструментами.</w:t>
      </w:r>
    </w:p>
    <w:bookmarkEnd w:id="5727"/>
    <w:bookmarkStart w:name="z5904" w:id="5728"/>
    <w:p>
      <w:pPr>
        <w:spacing w:after="0"/>
        <w:ind w:left="0"/>
        <w:jc w:val="both"/>
      </w:pPr>
      <w:r>
        <w:rPr>
          <w:rFonts w:ascii="Times New Roman"/>
          <w:b w:val="false"/>
          <w:i w:val="false"/>
          <w:color w:val="000000"/>
          <w:sz w:val="28"/>
        </w:rPr>
        <w:t>
      Должен знать: устройство и принцип работы одношпиндельных автоматов, наименования, назначения, устройство и условия применения наиболее распространенных приспособлений, режущего и контрольно-измерительных инструментов, наименование и маркировку обрабатываемых материалов, систему допусков и посадок, квалитеты и параметры шероховатости, назначение и свойства охлаждающих и смазывающих жидкостей.</w:t>
      </w:r>
    </w:p>
    <w:bookmarkEnd w:id="5728"/>
    <w:bookmarkStart w:name="z5905" w:id="5729"/>
    <w:p>
      <w:pPr>
        <w:spacing w:after="0"/>
        <w:ind w:left="0"/>
        <w:jc w:val="left"/>
      </w:pPr>
      <w:r>
        <w:rPr>
          <w:rFonts w:ascii="Times New Roman"/>
          <w:b/>
          <w:i w:val="false"/>
          <w:color w:val="000000"/>
        </w:rPr>
        <w:t xml:space="preserve"> 471. Оператор металлорежущих станков – автоматов 3-й разряд</w:t>
      </w:r>
    </w:p>
    <w:bookmarkEnd w:id="5729"/>
    <w:bookmarkStart w:name="z5906" w:id="5730"/>
    <w:p>
      <w:pPr>
        <w:spacing w:after="0"/>
        <w:ind w:left="0"/>
        <w:jc w:val="both"/>
      </w:pPr>
      <w:r>
        <w:rPr>
          <w:rFonts w:ascii="Times New Roman"/>
          <w:b w:val="false"/>
          <w:i w:val="false"/>
          <w:color w:val="000000"/>
          <w:sz w:val="28"/>
        </w:rPr>
        <w:t>
      Характеристика работ. Обработка различной сложности деталей с числом переходов свыше 6 и сложных деталей с числом переходов до 6 на многошпиндельных автоматах с одновременным их обслуживанием и подналадкой, а также на одношпиндельных автоматах с самостоятельной подналадкой их при обработке деталей по 8-10 квалитетам или параметру шероховатости Ra 10.</w:t>
      </w:r>
    </w:p>
    <w:bookmarkEnd w:id="5730"/>
    <w:bookmarkStart w:name="z5907" w:id="5731"/>
    <w:p>
      <w:pPr>
        <w:spacing w:after="0"/>
        <w:ind w:left="0"/>
        <w:jc w:val="both"/>
      </w:pPr>
      <w:r>
        <w:rPr>
          <w:rFonts w:ascii="Times New Roman"/>
          <w:b w:val="false"/>
          <w:i w:val="false"/>
          <w:color w:val="000000"/>
          <w:sz w:val="28"/>
        </w:rPr>
        <w:t>
      Должен знать: устройство и принцип работы обслуживаемых многошпиндельных автоматов и правила подналадки автоматов, правила пользования приспособлениями для подналадки одношпиндельных автоматов, основы геометрии и правила заточки, установки универсального и специального режущего инструмента, назначение и условия применения контрольно-измерительных инструментов и приборов, основные механические свойства обрабатываемых материалов, систему допусков и посадок, квалитеты и параметры шероховатости.</w:t>
      </w:r>
    </w:p>
    <w:bookmarkEnd w:id="5731"/>
    <w:bookmarkStart w:name="z5908" w:id="5732"/>
    <w:p>
      <w:pPr>
        <w:spacing w:after="0"/>
        <w:ind w:left="0"/>
        <w:jc w:val="left"/>
      </w:pPr>
      <w:r>
        <w:rPr>
          <w:rFonts w:ascii="Times New Roman"/>
          <w:b/>
          <w:i w:val="false"/>
          <w:color w:val="000000"/>
        </w:rPr>
        <w:t xml:space="preserve"> 472. Оператор металлорежущих станков – автоматов 4-й разряд</w:t>
      </w:r>
    </w:p>
    <w:bookmarkEnd w:id="5732"/>
    <w:bookmarkStart w:name="z5909" w:id="5733"/>
    <w:p>
      <w:pPr>
        <w:spacing w:after="0"/>
        <w:ind w:left="0"/>
        <w:jc w:val="both"/>
      </w:pPr>
      <w:r>
        <w:rPr>
          <w:rFonts w:ascii="Times New Roman"/>
          <w:b w:val="false"/>
          <w:i w:val="false"/>
          <w:color w:val="000000"/>
          <w:sz w:val="28"/>
        </w:rPr>
        <w:t>
      Характеристика работ. Обработка сложных деталей с числом переходов свыше 6 на многошпиндельных автоматах с одновременным обслуживанием и подналадкой их, а также на одношпиндельных автоматах с самостоятельной наладкой их при обработке деталей по 6-7 квалитетам или параметру шероховатости Ra 5-2,5 без нарезания резьбы.</w:t>
      </w:r>
    </w:p>
    <w:bookmarkEnd w:id="5733"/>
    <w:bookmarkStart w:name="z5910" w:id="5734"/>
    <w:p>
      <w:pPr>
        <w:spacing w:after="0"/>
        <w:ind w:left="0"/>
        <w:jc w:val="both"/>
      </w:pPr>
      <w:r>
        <w:rPr>
          <w:rFonts w:ascii="Times New Roman"/>
          <w:b w:val="false"/>
          <w:i w:val="false"/>
          <w:color w:val="000000"/>
          <w:sz w:val="28"/>
        </w:rPr>
        <w:t>
      Должен знать: устройство и кинематические схемы автоматов различных конструкций, правила применения инструмента и приспособлений для подналадки и наладки автоматов, геометрию, правила термообработки, заточки, доводки и установки универсального и специального режущего инструмента, оснащенного пластинками из твердых сплавов или керамическими, устройство контрольно-измерительных инструментов и приборов, систему допусков и посадок, квалитеты и параметры шероховатости.</w:t>
      </w:r>
    </w:p>
    <w:bookmarkEnd w:id="5734"/>
    <w:bookmarkStart w:name="z5911" w:id="5735"/>
    <w:p>
      <w:pPr>
        <w:spacing w:after="0"/>
        <w:ind w:left="0"/>
        <w:jc w:val="left"/>
      </w:pPr>
      <w:r>
        <w:rPr>
          <w:rFonts w:ascii="Times New Roman"/>
          <w:b/>
          <w:i w:val="false"/>
          <w:color w:val="000000"/>
        </w:rPr>
        <w:t xml:space="preserve"> Оператор станков с программным управлением</w:t>
      </w:r>
      <w:r>
        <w:br/>
      </w:r>
      <w:r>
        <w:rPr>
          <w:rFonts w:ascii="Times New Roman"/>
          <w:b/>
          <w:i w:val="false"/>
          <w:color w:val="000000"/>
        </w:rPr>
        <w:t>473. Оператор станков с программным управлением 2-й разряд</w:t>
      </w:r>
    </w:p>
    <w:bookmarkEnd w:id="5735"/>
    <w:bookmarkStart w:name="z5913" w:id="5736"/>
    <w:p>
      <w:pPr>
        <w:spacing w:after="0"/>
        <w:ind w:left="0"/>
        <w:jc w:val="both"/>
      </w:pPr>
      <w:r>
        <w:rPr>
          <w:rFonts w:ascii="Times New Roman"/>
          <w:b w:val="false"/>
          <w:i w:val="false"/>
          <w:color w:val="000000"/>
          <w:sz w:val="28"/>
        </w:rPr>
        <w:t>
      Характеристика работ. Ведение процесса обработки с пульта управления простых деталей по 12-14 квалитетам на налаженных станках с программным управлением с одним видом обработки. Установка и съем деталей после обработки. Наблюдение за работой систем обслуживаемых станков по показаниям цифровых табло и сигнальных ламп. Проверка качества обработки деталей контрольно-измерительными инструментами и визуально. Подналадка отдельных простых и средней сложности узлов и механизмов под руководством оператора более высокой квалификации.</w:t>
      </w:r>
    </w:p>
    <w:bookmarkEnd w:id="5736"/>
    <w:bookmarkStart w:name="z5914" w:id="5737"/>
    <w:p>
      <w:pPr>
        <w:spacing w:after="0"/>
        <w:ind w:left="0"/>
        <w:jc w:val="both"/>
      </w:pPr>
      <w:r>
        <w:rPr>
          <w:rFonts w:ascii="Times New Roman"/>
          <w:b w:val="false"/>
          <w:i w:val="false"/>
          <w:color w:val="000000"/>
          <w:sz w:val="28"/>
        </w:rPr>
        <w:t>
      Должен знать: принцип работы обслуживаемых станков с программным управлением, правила управления обслуживаемого оборудования, наименование, назначение, устройство и условия применения наиболее распространенных приспособлений, режущего, контрольно-измерительных инструментов, признаки затупления режущего инструмента, наименование, маркировку и основные механические свойства обрабатываемых материалов, основы гидравлики, механики и электротехники в пределах выполняемой работы, условную сигнализацию, применяемую на рабочем месте, назначение условных знаков на панели управления станком, правила установки перфолент в считывающее устройство, способы возврата программоносителя к первому кадру, систему допусков и посадок, квалитеты и параметры шероховатости, назначение и свойства охлаждающих и смазывающих жидкостей, правила чтения чертежей обрабатываемых деталей.</w:t>
      </w:r>
    </w:p>
    <w:bookmarkEnd w:id="5737"/>
    <w:bookmarkStart w:name="z5915" w:id="5738"/>
    <w:p>
      <w:pPr>
        <w:spacing w:after="0"/>
        <w:ind w:left="0"/>
        <w:jc w:val="both"/>
      </w:pPr>
      <w:r>
        <w:rPr>
          <w:rFonts w:ascii="Times New Roman"/>
          <w:b w:val="false"/>
          <w:i w:val="false"/>
          <w:color w:val="000000"/>
          <w:sz w:val="28"/>
        </w:rPr>
        <w:t>
      Примеры работ:</w:t>
      </w:r>
    </w:p>
    <w:bookmarkEnd w:id="5738"/>
    <w:bookmarkStart w:name="z5916" w:id="5739"/>
    <w:p>
      <w:pPr>
        <w:spacing w:after="0"/>
        <w:ind w:left="0"/>
        <w:jc w:val="both"/>
      </w:pPr>
      <w:r>
        <w:rPr>
          <w:rFonts w:ascii="Times New Roman"/>
          <w:b w:val="false"/>
          <w:i w:val="false"/>
          <w:color w:val="000000"/>
          <w:sz w:val="28"/>
        </w:rPr>
        <w:t>
      1) Валы, рессоры, поршни, специальные крепежные детали, болты шлицевые и другие центровые детали с кривошипными коническими и цилиндрическими поверхностями - обработка наружного контура на двух координатных токарных станках;</w:t>
      </w:r>
    </w:p>
    <w:bookmarkEnd w:id="5739"/>
    <w:bookmarkStart w:name="z5917" w:id="5740"/>
    <w:p>
      <w:pPr>
        <w:spacing w:after="0"/>
        <w:ind w:left="0"/>
        <w:jc w:val="both"/>
      </w:pPr>
      <w:r>
        <w:rPr>
          <w:rFonts w:ascii="Times New Roman"/>
          <w:b w:val="false"/>
          <w:i w:val="false"/>
          <w:color w:val="000000"/>
          <w:sz w:val="28"/>
        </w:rPr>
        <w:t>
      2) Винты, втулки цилиндрические, гайки, упоры, фланцы, кольца, ручки - токарная обработка;</w:t>
      </w:r>
    </w:p>
    <w:bookmarkEnd w:id="5740"/>
    <w:bookmarkStart w:name="z5918" w:id="5741"/>
    <w:p>
      <w:pPr>
        <w:spacing w:after="0"/>
        <w:ind w:left="0"/>
        <w:jc w:val="both"/>
      </w:pPr>
      <w:r>
        <w:rPr>
          <w:rFonts w:ascii="Times New Roman"/>
          <w:b w:val="false"/>
          <w:i w:val="false"/>
          <w:color w:val="000000"/>
          <w:sz w:val="28"/>
        </w:rPr>
        <w:t>
      3) Втулки ступенчатые с цилиндрическими, коническими, сферическими поверхностями - обработка на токарных станках;</w:t>
      </w:r>
    </w:p>
    <w:bookmarkEnd w:id="5741"/>
    <w:bookmarkStart w:name="z5919" w:id="5742"/>
    <w:p>
      <w:pPr>
        <w:spacing w:after="0"/>
        <w:ind w:left="0"/>
        <w:jc w:val="both"/>
      </w:pPr>
      <w:r>
        <w:rPr>
          <w:rFonts w:ascii="Times New Roman"/>
          <w:b w:val="false"/>
          <w:i w:val="false"/>
          <w:color w:val="000000"/>
          <w:sz w:val="28"/>
        </w:rPr>
        <w:t>
      4) Кронштейны, фитинги, коробки, крышки, кожухи, муфты, фланцы фасонные и другие аналогичные детали со стыковыми и опорными плоскостями, расположенными под разными углами, с ребрами и отверстиями для крепления - фрезерование наружного и внутреннего контура, ребер по торцу на трех координатных станках;</w:t>
      </w:r>
    </w:p>
    <w:bookmarkEnd w:id="5742"/>
    <w:bookmarkStart w:name="z5920" w:id="5743"/>
    <w:p>
      <w:pPr>
        <w:spacing w:after="0"/>
        <w:ind w:left="0"/>
        <w:jc w:val="both"/>
      </w:pPr>
      <w:r>
        <w:rPr>
          <w:rFonts w:ascii="Times New Roman"/>
          <w:b w:val="false"/>
          <w:i w:val="false"/>
          <w:color w:val="000000"/>
          <w:sz w:val="28"/>
        </w:rPr>
        <w:t>
      5) Отверстия сквозные и глухие диаметром до 24 мм - сверление, цекование, зенкование, нарезание резьбы;</w:t>
      </w:r>
    </w:p>
    <w:bookmarkEnd w:id="5743"/>
    <w:bookmarkStart w:name="z5921" w:id="5744"/>
    <w:p>
      <w:pPr>
        <w:spacing w:after="0"/>
        <w:ind w:left="0"/>
        <w:jc w:val="both"/>
      </w:pPr>
      <w:r>
        <w:rPr>
          <w:rFonts w:ascii="Times New Roman"/>
          <w:b w:val="false"/>
          <w:i w:val="false"/>
          <w:color w:val="000000"/>
          <w:sz w:val="28"/>
        </w:rPr>
        <w:t>
      6) Трубы - вырубка прямоугольных и круглых окон;</w:t>
      </w:r>
    </w:p>
    <w:bookmarkEnd w:id="5744"/>
    <w:bookmarkStart w:name="z5922" w:id="5745"/>
    <w:p>
      <w:pPr>
        <w:spacing w:after="0"/>
        <w:ind w:left="0"/>
        <w:jc w:val="both"/>
      </w:pPr>
      <w:r>
        <w:rPr>
          <w:rFonts w:ascii="Times New Roman"/>
          <w:b w:val="false"/>
          <w:i w:val="false"/>
          <w:color w:val="000000"/>
          <w:sz w:val="28"/>
        </w:rPr>
        <w:t>
      7) Шпангоуты, полукольца, фланцы и другие аналогичные детали средних и крупных габаритов из прессованных профилей, горячештампованных заготовок незамкнутого или кольцевого контура из различных металлов- сверление, растачивание, цекование, зенкование сквозных и глухих отверстий, имеющих координаты.</w:t>
      </w:r>
    </w:p>
    <w:bookmarkEnd w:id="5745"/>
    <w:bookmarkStart w:name="z5923" w:id="5746"/>
    <w:p>
      <w:pPr>
        <w:spacing w:after="0"/>
        <w:ind w:left="0"/>
        <w:jc w:val="left"/>
      </w:pPr>
      <w:r>
        <w:rPr>
          <w:rFonts w:ascii="Times New Roman"/>
          <w:b/>
          <w:i w:val="false"/>
          <w:color w:val="000000"/>
        </w:rPr>
        <w:t xml:space="preserve"> 474. Оператор станков с программным управлением 3-й разряд</w:t>
      </w:r>
    </w:p>
    <w:bookmarkEnd w:id="5746"/>
    <w:bookmarkStart w:name="z5924" w:id="5747"/>
    <w:p>
      <w:pPr>
        <w:spacing w:after="0"/>
        <w:ind w:left="0"/>
        <w:jc w:val="both"/>
      </w:pPr>
      <w:r>
        <w:rPr>
          <w:rFonts w:ascii="Times New Roman"/>
          <w:b w:val="false"/>
          <w:i w:val="false"/>
          <w:color w:val="000000"/>
          <w:sz w:val="28"/>
        </w:rPr>
        <w:t>
      Характеристика работ. Ведение процесса обработки с пульта управления средней сложности и сложных деталей по 8-11 квалитетам с большим числом переходов на станках с программным управлением и применением трех и более режущих инструментов. Контроль выхода инструмента в исходную точку и его корректировка. Замена блоков с инструментом. Контроль обработки поверхности деталей контрольно-измерительными приборами и инструментами. Устранение мелких неполадок в работе инструмента и приспособлений. Подналадка отдельных простых и средней сложности узлов и механизмов в процессе работы.</w:t>
      </w:r>
    </w:p>
    <w:bookmarkEnd w:id="5747"/>
    <w:bookmarkStart w:name="z5925" w:id="5748"/>
    <w:p>
      <w:pPr>
        <w:spacing w:after="0"/>
        <w:ind w:left="0"/>
        <w:jc w:val="both"/>
      </w:pPr>
      <w:r>
        <w:rPr>
          <w:rFonts w:ascii="Times New Roman"/>
          <w:b w:val="false"/>
          <w:i w:val="false"/>
          <w:color w:val="000000"/>
          <w:sz w:val="28"/>
        </w:rPr>
        <w:t>
      Должен знать: устройство отдельных узлов обслуживаемых станков с программным управлением и особенности их работы, работу станка в автоматическом режиме и в режиме ручного управления, назначение и условия применения контрольно-измерительных инструментов и приборов, конструкцию приспособлений для установки и крепления деталей на станках с программным управлением, системы программного управления станками, технологический процесс обработки деталей, систему допусков и посадок, квалитеты и параметры шероховатости, организацию работ при многостаночном обслуживании станков с программным управлением, правила чтения чертежей обрабатываемых деталей и программы по распечатке, начало работы с различного основного кадра, причины возникновения неисправностей станков с программным управлением и способы их предупреждения.</w:t>
      </w:r>
    </w:p>
    <w:bookmarkEnd w:id="5748"/>
    <w:bookmarkStart w:name="z5926" w:id="5749"/>
    <w:p>
      <w:pPr>
        <w:spacing w:after="0"/>
        <w:ind w:left="0"/>
        <w:jc w:val="both"/>
      </w:pPr>
      <w:r>
        <w:rPr>
          <w:rFonts w:ascii="Times New Roman"/>
          <w:b w:val="false"/>
          <w:i w:val="false"/>
          <w:color w:val="000000"/>
          <w:sz w:val="28"/>
        </w:rPr>
        <w:t>
      Примеры работ:</w:t>
      </w:r>
    </w:p>
    <w:bookmarkEnd w:id="5749"/>
    <w:bookmarkStart w:name="z5927" w:id="5750"/>
    <w:p>
      <w:pPr>
        <w:spacing w:after="0"/>
        <w:ind w:left="0"/>
        <w:jc w:val="both"/>
      </w:pPr>
      <w:r>
        <w:rPr>
          <w:rFonts w:ascii="Times New Roman"/>
          <w:b w:val="false"/>
          <w:i w:val="false"/>
          <w:color w:val="000000"/>
          <w:sz w:val="28"/>
        </w:rPr>
        <w:t>
      1) Втулки, валы, штоки, поршни, ступицы гребных винтов, шатуны, кольца, лабиринты, шестерни, подшипники и другие аналогичные центровые детали со ступенчатыми цилиндрическими поверхностями, канавками и выточками - токарная обработка наружного контура;</w:t>
      </w:r>
    </w:p>
    <w:bookmarkEnd w:id="5750"/>
    <w:bookmarkStart w:name="z5928" w:id="5751"/>
    <w:p>
      <w:pPr>
        <w:spacing w:after="0"/>
        <w:ind w:left="0"/>
        <w:jc w:val="both"/>
      </w:pPr>
      <w:r>
        <w:rPr>
          <w:rFonts w:ascii="Times New Roman"/>
          <w:b w:val="false"/>
          <w:i w:val="false"/>
          <w:color w:val="000000"/>
          <w:sz w:val="28"/>
        </w:rPr>
        <w:t>
      2) Корпусы, вкладыши, подшипники, крышки подшипников, обтекатели и кронштейны гребных винтов, кулачки распределительных валов, штампы и пресс-формы сложной конфигурации, лопатки паровых и газовых турбин с переменным профилем, матрицы - фрезерование и нарезание резьбы;</w:t>
      </w:r>
    </w:p>
    <w:bookmarkEnd w:id="5751"/>
    <w:bookmarkStart w:name="z5929" w:id="5752"/>
    <w:p>
      <w:pPr>
        <w:spacing w:after="0"/>
        <w:ind w:left="0"/>
        <w:jc w:val="both"/>
      </w:pPr>
      <w:r>
        <w:rPr>
          <w:rFonts w:ascii="Times New Roman"/>
          <w:b w:val="false"/>
          <w:i w:val="false"/>
          <w:color w:val="000000"/>
          <w:sz w:val="28"/>
        </w:rPr>
        <w:t>
      3) Корпусы компрессора и редуктора, крышки насосов редукторов, разделительных корпусов, упор, коробок приводов и агрегатов и другие средние и крупногабаритные корпусные детали - обработка торцовых поверхностей, гладких и ступенчатых отверстий и плоскостей;</w:t>
      </w:r>
    </w:p>
    <w:bookmarkEnd w:id="5752"/>
    <w:bookmarkStart w:name="z5930" w:id="5753"/>
    <w:p>
      <w:pPr>
        <w:spacing w:after="0"/>
        <w:ind w:left="0"/>
        <w:jc w:val="both"/>
      </w:pPr>
      <w:r>
        <w:rPr>
          <w:rFonts w:ascii="Times New Roman"/>
          <w:b w:val="false"/>
          <w:i w:val="false"/>
          <w:color w:val="000000"/>
          <w:sz w:val="28"/>
        </w:rPr>
        <w:t>
      4) Отверстия сквозные и глухие диаметром свыше 24 мм - сверление, рассверливание, развертывание, нарезание резьбы;</w:t>
      </w:r>
    </w:p>
    <w:bookmarkEnd w:id="5753"/>
    <w:bookmarkStart w:name="z5931" w:id="5754"/>
    <w:p>
      <w:pPr>
        <w:spacing w:after="0"/>
        <w:ind w:left="0"/>
        <w:jc w:val="both"/>
      </w:pPr>
      <w:r>
        <w:rPr>
          <w:rFonts w:ascii="Times New Roman"/>
          <w:b w:val="false"/>
          <w:i w:val="false"/>
          <w:color w:val="000000"/>
          <w:sz w:val="28"/>
        </w:rPr>
        <w:t>
      5) Рычаги, качалки, кронштейны, рамки и другие сложнопространственные детали - обработка наружных и внутренних контуров на трех координатных токарных станках;</w:t>
      </w:r>
    </w:p>
    <w:bookmarkEnd w:id="5754"/>
    <w:bookmarkStart w:name="z5932" w:id="5755"/>
    <w:p>
      <w:pPr>
        <w:spacing w:after="0"/>
        <w:ind w:left="0"/>
        <w:jc w:val="both"/>
      </w:pPr>
      <w:r>
        <w:rPr>
          <w:rFonts w:ascii="Times New Roman"/>
          <w:b w:val="false"/>
          <w:i w:val="false"/>
          <w:color w:val="000000"/>
          <w:sz w:val="28"/>
        </w:rPr>
        <w:t>
      6) Стаканы со сложными выточками, глухим дном и фасонными поверхностями и с отверстиями, изготовленные из пруткового материала, отливок и штамповок - обработка наружного и внутреннего контура на токарно-револьверных станках;</w:t>
      </w:r>
    </w:p>
    <w:bookmarkEnd w:id="5755"/>
    <w:bookmarkStart w:name="z5933" w:id="5756"/>
    <w:p>
      <w:pPr>
        <w:spacing w:after="0"/>
        <w:ind w:left="0"/>
        <w:jc w:val="both"/>
      </w:pPr>
      <w:r>
        <w:rPr>
          <w:rFonts w:ascii="Times New Roman"/>
          <w:b w:val="false"/>
          <w:i w:val="false"/>
          <w:color w:val="000000"/>
          <w:sz w:val="28"/>
        </w:rPr>
        <w:t>
      7) Шкивы, шестерни, маховики, кольца, втулки, диски, колеса зубчатые, стаканы - обработка на карусельных станках.</w:t>
      </w:r>
    </w:p>
    <w:bookmarkEnd w:id="5756"/>
    <w:bookmarkStart w:name="z5934" w:id="5757"/>
    <w:p>
      <w:pPr>
        <w:spacing w:after="0"/>
        <w:ind w:left="0"/>
        <w:jc w:val="left"/>
      </w:pPr>
      <w:r>
        <w:rPr>
          <w:rFonts w:ascii="Times New Roman"/>
          <w:b/>
          <w:i w:val="false"/>
          <w:color w:val="000000"/>
        </w:rPr>
        <w:t xml:space="preserve"> 475. Оператор станков с программным управлением 4-й разряд</w:t>
      </w:r>
    </w:p>
    <w:bookmarkEnd w:id="5757"/>
    <w:bookmarkStart w:name="z5935" w:id="5758"/>
    <w:p>
      <w:pPr>
        <w:spacing w:after="0"/>
        <w:ind w:left="0"/>
        <w:jc w:val="both"/>
      </w:pPr>
      <w:r>
        <w:rPr>
          <w:rFonts w:ascii="Times New Roman"/>
          <w:b w:val="false"/>
          <w:i w:val="false"/>
          <w:color w:val="000000"/>
          <w:sz w:val="28"/>
        </w:rPr>
        <w:t>
      Характеристика работ. Ведение процесса обработки с пульта управления сложных деталей по 7-10 квалитетам на станках с программным управлением. Обслуживание многоцелевых станков с числовым программным управлением (далее - ЧПУ) и манипуляторов (роботов)для механической подачи заготовок на рабочее место. Управление группой станков с программным управлением. Установка инструмента в инструментальные блоки. Подбор и установка инструментальных блоков с заменой и юстировкой инструмента. Подналадка узлов и механизмов в процессе работы.</w:t>
      </w:r>
    </w:p>
    <w:bookmarkEnd w:id="5758"/>
    <w:bookmarkStart w:name="z5936" w:id="5759"/>
    <w:p>
      <w:pPr>
        <w:spacing w:after="0"/>
        <w:ind w:left="0"/>
        <w:jc w:val="both"/>
      </w:pPr>
      <w:r>
        <w:rPr>
          <w:rFonts w:ascii="Times New Roman"/>
          <w:b w:val="false"/>
          <w:i w:val="false"/>
          <w:color w:val="000000"/>
          <w:sz w:val="28"/>
        </w:rPr>
        <w:t>
      Должен знать: устройство, принципиальные схемы оборудования и взаимодействие механизмов станков с программным управлением, правила их подналадки, корректировку режимов резания по результатам работы станка, основы электротехники, электроники, механики, гидравлики, автоматики в пределах выполняемой работы, кинематические схемы обслуживаемых станков, организацию работ при многостаночном обслуживании станков с программным управлением, устройство и правила пользования контрольно-измерительными инструментами и приборами, основные способы подготовки программы, код и правила чтения программы по распечатке и перфоленте, определение неисправности в станках и системе управления, способы установки инструмента в инструментальные блоки, способы установки приспособлений и их регулировки, приемы, обеспечивающие заданную точность изготовления деталей, систему допусков и посадок, квалитеты и параметры шероховатости, правила чтения чертежей обрабатываемых деталей.</w:t>
      </w:r>
    </w:p>
    <w:bookmarkEnd w:id="5759"/>
    <w:bookmarkStart w:name="z5937" w:id="5760"/>
    <w:p>
      <w:pPr>
        <w:spacing w:after="0"/>
        <w:ind w:left="0"/>
        <w:jc w:val="both"/>
      </w:pPr>
      <w:r>
        <w:rPr>
          <w:rFonts w:ascii="Times New Roman"/>
          <w:b w:val="false"/>
          <w:i w:val="false"/>
          <w:color w:val="000000"/>
          <w:sz w:val="28"/>
        </w:rPr>
        <w:t>
      Примеры работ:</w:t>
      </w:r>
    </w:p>
    <w:bookmarkEnd w:id="5760"/>
    <w:bookmarkStart w:name="z5938" w:id="5761"/>
    <w:p>
      <w:pPr>
        <w:spacing w:after="0"/>
        <w:ind w:left="0"/>
        <w:jc w:val="both"/>
      </w:pPr>
      <w:r>
        <w:rPr>
          <w:rFonts w:ascii="Times New Roman"/>
          <w:b w:val="false"/>
          <w:i w:val="false"/>
          <w:color w:val="000000"/>
          <w:sz w:val="28"/>
        </w:rPr>
        <w:t>
      1) Валы с нарезкой резьбы длиной до 1500 мм-токарная обработка;</w:t>
      </w:r>
    </w:p>
    <w:bookmarkEnd w:id="5761"/>
    <w:bookmarkStart w:name="z5939" w:id="5762"/>
    <w:p>
      <w:pPr>
        <w:spacing w:after="0"/>
        <w:ind w:left="0"/>
        <w:jc w:val="both"/>
      </w:pPr>
      <w:r>
        <w:rPr>
          <w:rFonts w:ascii="Times New Roman"/>
          <w:b w:val="false"/>
          <w:i w:val="false"/>
          <w:color w:val="000000"/>
          <w:sz w:val="28"/>
        </w:rPr>
        <w:t>
      2) Детали корпусные авиавинтов и авиаколес со сложной геометрической формой, с большим числом отверстий - фрезерование фасонного контура, сверление, зенкерование, растачивание;</w:t>
      </w:r>
    </w:p>
    <w:bookmarkEnd w:id="5762"/>
    <w:bookmarkStart w:name="z5940" w:id="5763"/>
    <w:p>
      <w:pPr>
        <w:spacing w:after="0"/>
        <w:ind w:left="0"/>
        <w:jc w:val="both"/>
      </w:pPr>
      <w:r>
        <w:rPr>
          <w:rFonts w:ascii="Times New Roman"/>
          <w:b w:val="false"/>
          <w:i w:val="false"/>
          <w:color w:val="000000"/>
          <w:sz w:val="28"/>
        </w:rPr>
        <w:t>
      3) Диафрагмы, диски, поршни, силовые кольца, фланцы и другие крупногабаритные детали - токарная обработка;</w:t>
      </w:r>
    </w:p>
    <w:bookmarkEnd w:id="5763"/>
    <w:bookmarkStart w:name="z5941" w:id="5764"/>
    <w:p>
      <w:pPr>
        <w:spacing w:after="0"/>
        <w:ind w:left="0"/>
        <w:jc w:val="both"/>
      </w:pPr>
      <w:r>
        <w:rPr>
          <w:rFonts w:ascii="Times New Roman"/>
          <w:b w:val="false"/>
          <w:i w:val="false"/>
          <w:color w:val="000000"/>
          <w:sz w:val="28"/>
        </w:rPr>
        <w:t>
      4) Диски компрессоров и турбин - обработка с двух сторон за две операции;</w:t>
      </w:r>
    </w:p>
    <w:bookmarkEnd w:id="5764"/>
    <w:bookmarkStart w:name="z5942" w:id="5765"/>
    <w:p>
      <w:pPr>
        <w:spacing w:after="0"/>
        <w:ind w:left="0"/>
        <w:jc w:val="both"/>
      </w:pPr>
      <w:r>
        <w:rPr>
          <w:rFonts w:ascii="Times New Roman"/>
          <w:b w:val="false"/>
          <w:i w:val="false"/>
          <w:color w:val="000000"/>
          <w:sz w:val="28"/>
        </w:rPr>
        <w:t>
      5) Каркасы оперения законцовок рулей, панели крыла и другие аналогичные детали с теоретическими контурами, карманами, подсечками, окнами, отверстиями - фрезерная обработка;</w:t>
      </w:r>
    </w:p>
    <w:bookmarkEnd w:id="5765"/>
    <w:bookmarkStart w:name="z5943" w:id="5766"/>
    <w:p>
      <w:pPr>
        <w:spacing w:after="0"/>
        <w:ind w:left="0"/>
        <w:jc w:val="both"/>
      </w:pPr>
      <w:r>
        <w:rPr>
          <w:rFonts w:ascii="Times New Roman"/>
          <w:b w:val="false"/>
          <w:i w:val="false"/>
          <w:color w:val="000000"/>
          <w:sz w:val="28"/>
        </w:rPr>
        <w:t>
      6) Кольца шарикоподшипников, инжекторы водяные и паровые, пресс-формы многоместные - токарная обработка;</w:t>
      </w:r>
    </w:p>
    <w:bookmarkEnd w:id="5766"/>
    <w:bookmarkStart w:name="z5944" w:id="5767"/>
    <w:p>
      <w:pPr>
        <w:spacing w:after="0"/>
        <w:ind w:left="0"/>
        <w:jc w:val="both"/>
      </w:pPr>
      <w:r>
        <w:rPr>
          <w:rFonts w:ascii="Times New Roman"/>
          <w:b w:val="false"/>
          <w:i w:val="false"/>
          <w:color w:val="000000"/>
          <w:sz w:val="28"/>
        </w:rPr>
        <w:t>
      7) Копиры, матрицы, пуансоны конфигурации - фрезерование;</w:t>
      </w:r>
    </w:p>
    <w:bookmarkEnd w:id="5767"/>
    <w:bookmarkStart w:name="z5945" w:id="5768"/>
    <w:p>
      <w:pPr>
        <w:spacing w:after="0"/>
        <w:ind w:left="0"/>
        <w:jc w:val="both"/>
      </w:pPr>
      <w:r>
        <w:rPr>
          <w:rFonts w:ascii="Times New Roman"/>
          <w:b w:val="false"/>
          <w:i w:val="false"/>
          <w:color w:val="000000"/>
          <w:sz w:val="28"/>
        </w:rPr>
        <w:t>
      8) Корпусы компрессоров и турбин, спрямляющие и направляющие аппараты, силовые кольца и фланцы и другие крупногабаритные кольцевые и дисковые детали с криволинейными коническими, цилиндрическими поверхностями - токарная обработка по наружному и внутреннему контуру);</w:t>
      </w:r>
    </w:p>
    <w:bookmarkEnd w:id="5768"/>
    <w:bookmarkStart w:name="z5946" w:id="5769"/>
    <w:p>
      <w:pPr>
        <w:spacing w:after="0"/>
        <w:ind w:left="0"/>
        <w:jc w:val="both"/>
      </w:pPr>
      <w:r>
        <w:rPr>
          <w:rFonts w:ascii="Times New Roman"/>
          <w:b w:val="false"/>
          <w:i w:val="false"/>
          <w:color w:val="000000"/>
          <w:sz w:val="28"/>
        </w:rPr>
        <w:t>
      9) Корпусы опорных подшипников, блоки цилиндров, валы коленчатые и судовые, винты гребные, статоры турбогенераторов, спицы гребных ледовых винтов, пресс-формы, кондуктора сложные, шкивы тормозные, муфты - обработка на расточных станках;</w:t>
      </w:r>
    </w:p>
    <w:bookmarkEnd w:id="5769"/>
    <w:bookmarkStart w:name="z5947" w:id="5770"/>
    <w:p>
      <w:pPr>
        <w:spacing w:after="0"/>
        <w:ind w:left="0"/>
        <w:jc w:val="both"/>
      </w:pPr>
      <w:r>
        <w:rPr>
          <w:rFonts w:ascii="Times New Roman"/>
          <w:b w:val="false"/>
          <w:i w:val="false"/>
          <w:color w:val="000000"/>
          <w:sz w:val="28"/>
        </w:rPr>
        <w:t>
      10) Корпусы судовых механизмов, компенсаторов, двигателей, приводов, коробок скоростей, гидроприводов, крышки, втулки тонкостенные - обработка на токарных и фрезерных станках;</w:t>
      </w:r>
    </w:p>
    <w:bookmarkEnd w:id="5770"/>
    <w:bookmarkStart w:name="z5948" w:id="5771"/>
    <w:p>
      <w:pPr>
        <w:spacing w:after="0"/>
        <w:ind w:left="0"/>
        <w:jc w:val="both"/>
      </w:pPr>
      <w:r>
        <w:rPr>
          <w:rFonts w:ascii="Times New Roman"/>
          <w:b w:val="false"/>
          <w:i w:val="false"/>
          <w:color w:val="000000"/>
          <w:sz w:val="28"/>
        </w:rPr>
        <w:t>
      11) Носки крыла, центроплана, пояса, балки, лонжероны, нервюры, окантовки, шпангоуты, панели и другие аналогичные детали с наличием переменной малки - фрезерование наружного и внутреннего контура с двух сторон;</w:t>
      </w:r>
    </w:p>
    <w:bookmarkEnd w:id="5771"/>
    <w:bookmarkStart w:name="z5949" w:id="5772"/>
    <w:p>
      <w:pPr>
        <w:spacing w:after="0"/>
        <w:ind w:left="0"/>
        <w:jc w:val="both"/>
      </w:pPr>
      <w:r>
        <w:rPr>
          <w:rFonts w:ascii="Times New Roman"/>
          <w:b w:val="false"/>
          <w:i w:val="false"/>
          <w:color w:val="000000"/>
          <w:sz w:val="28"/>
        </w:rPr>
        <w:t>
      12) Цилиндры паровых турбин, патрубки паровых турбин, доски трубные, каркасы и другие детали - сверление, развертывание и нарезание резьбы;</w:t>
      </w:r>
    </w:p>
    <w:bookmarkEnd w:id="5772"/>
    <w:bookmarkStart w:name="z5950" w:id="5773"/>
    <w:p>
      <w:pPr>
        <w:spacing w:after="0"/>
        <w:ind w:left="0"/>
        <w:jc w:val="both"/>
      </w:pPr>
      <w:r>
        <w:rPr>
          <w:rFonts w:ascii="Times New Roman"/>
          <w:b w:val="false"/>
          <w:i w:val="false"/>
          <w:color w:val="000000"/>
          <w:sz w:val="28"/>
        </w:rPr>
        <w:t>
      13) Шары и шаровые соединения, головки разные с многозаходной резьбой, валы с резьбой - токарная обработка.</w:t>
      </w:r>
    </w:p>
    <w:bookmarkEnd w:id="5773"/>
    <w:bookmarkStart w:name="z5951" w:id="5774"/>
    <w:p>
      <w:pPr>
        <w:spacing w:after="0"/>
        <w:ind w:left="0"/>
        <w:jc w:val="left"/>
      </w:pPr>
      <w:r>
        <w:rPr>
          <w:rFonts w:ascii="Times New Roman"/>
          <w:b/>
          <w:i w:val="false"/>
          <w:color w:val="000000"/>
        </w:rPr>
        <w:t xml:space="preserve"> 476. Оператор станков с программным управлением 5-й разряд</w:t>
      </w:r>
    </w:p>
    <w:bookmarkEnd w:id="5774"/>
    <w:bookmarkStart w:name="z5952" w:id="5775"/>
    <w:p>
      <w:pPr>
        <w:spacing w:after="0"/>
        <w:ind w:left="0"/>
        <w:jc w:val="both"/>
      </w:pPr>
      <w:r>
        <w:rPr>
          <w:rFonts w:ascii="Times New Roman"/>
          <w:b w:val="false"/>
          <w:i w:val="false"/>
          <w:color w:val="000000"/>
          <w:sz w:val="28"/>
        </w:rPr>
        <w:t>
      Характеристика работ. Ведение процесса обработки с пульта управления сложных деталей с большим числом переходов, требующих перестановок деталей и комбинированного крепления их по 6-7 квалитетам на станках с программным управлением. Обработка пробных деталей после наладки.</w:t>
      </w:r>
    </w:p>
    <w:bookmarkEnd w:id="5775"/>
    <w:bookmarkStart w:name="z5953" w:id="5776"/>
    <w:p>
      <w:pPr>
        <w:spacing w:after="0"/>
        <w:ind w:left="0"/>
        <w:jc w:val="both"/>
      </w:pPr>
      <w:r>
        <w:rPr>
          <w:rFonts w:ascii="Times New Roman"/>
          <w:b w:val="false"/>
          <w:i w:val="false"/>
          <w:color w:val="000000"/>
          <w:sz w:val="28"/>
        </w:rPr>
        <w:t>
      Должен знать: устройство и кинематические схемы различных станков с программным управлением и правила их наладки, правила настройки и регулировки контрольно-измерительных инструментов и приборов, способы установки и выверки деталей, основы теории резания металлов в пределах выполняемой работы, правила определения режимов резания по справочникам и паспорту станка, принципы калибровки сложных профилей, правила чтения чертежей обрабатываемых деталей.</w:t>
      </w:r>
    </w:p>
    <w:bookmarkEnd w:id="5776"/>
    <w:bookmarkStart w:name="z5954" w:id="5777"/>
    <w:p>
      <w:pPr>
        <w:spacing w:after="0"/>
        <w:ind w:left="0"/>
        <w:jc w:val="both"/>
      </w:pPr>
      <w:r>
        <w:rPr>
          <w:rFonts w:ascii="Times New Roman"/>
          <w:b w:val="false"/>
          <w:i w:val="false"/>
          <w:color w:val="000000"/>
          <w:sz w:val="28"/>
        </w:rPr>
        <w:t>
      Требуется среднее профессиональное образование.</w:t>
      </w:r>
    </w:p>
    <w:bookmarkEnd w:id="5777"/>
    <w:bookmarkStart w:name="z5955" w:id="5778"/>
    <w:p>
      <w:pPr>
        <w:spacing w:after="0"/>
        <w:ind w:left="0"/>
        <w:jc w:val="both"/>
      </w:pPr>
      <w:r>
        <w:rPr>
          <w:rFonts w:ascii="Times New Roman"/>
          <w:b w:val="false"/>
          <w:i w:val="false"/>
          <w:color w:val="000000"/>
          <w:sz w:val="28"/>
        </w:rPr>
        <w:t>
      Примеры работ:</w:t>
      </w:r>
    </w:p>
    <w:bookmarkEnd w:id="5778"/>
    <w:bookmarkStart w:name="z5956" w:id="5779"/>
    <w:p>
      <w:pPr>
        <w:spacing w:after="0"/>
        <w:ind w:left="0"/>
        <w:jc w:val="both"/>
      </w:pPr>
      <w:r>
        <w:rPr>
          <w:rFonts w:ascii="Times New Roman"/>
          <w:b w:val="false"/>
          <w:i w:val="false"/>
          <w:color w:val="000000"/>
          <w:sz w:val="28"/>
        </w:rPr>
        <w:t>
      1) Валы с нарезкой резьбы длиной свыше 1500 мм - токарная обработка);</w:t>
      </w:r>
    </w:p>
    <w:bookmarkEnd w:id="5779"/>
    <w:bookmarkStart w:name="z5957" w:id="5780"/>
    <w:p>
      <w:pPr>
        <w:spacing w:after="0"/>
        <w:ind w:left="0"/>
        <w:jc w:val="both"/>
      </w:pPr>
      <w:r>
        <w:rPr>
          <w:rFonts w:ascii="Times New Roman"/>
          <w:b w:val="false"/>
          <w:i w:val="false"/>
          <w:color w:val="000000"/>
          <w:sz w:val="28"/>
        </w:rPr>
        <w:t>
      2) Гребенки, калибры резьбовые, червяки многозаходные - токарная обработка;</w:t>
      </w:r>
    </w:p>
    <w:bookmarkEnd w:id="5780"/>
    <w:bookmarkStart w:name="z5958" w:id="5781"/>
    <w:p>
      <w:pPr>
        <w:spacing w:after="0"/>
        <w:ind w:left="0"/>
        <w:jc w:val="both"/>
      </w:pPr>
      <w:r>
        <w:rPr>
          <w:rFonts w:ascii="Times New Roman"/>
          <w:b w:val="false"/>
          <w:i w:val="false"/>
          <w:color w:val="000000"/>
          <w:sz w:val="28"/>
        </w:rPr>
        <w:t>
      3) Коробки скоростей, корпуса двигателей и судовых механизмов - обработка на токарных и фрезерных станках;</w:t>
      </w:r>
    </w:p>
    <w:bookmarkEnd w:id="5781"/>
    <w:bookmarkStart w:name="z5959" w:id="5782"/>
    <w:p>
      <w:pPr>
        <w:spacing w:after="0"/>
        <w:ind w:left="0"/>
        <w:jc w:val="both"/>
      </w:pPr>
      <w:r>
        <w:rPr>
          <w:rFonts w:ascii="Times New Roman"/>
          <w:b w:val="false"/>
          <w:i w:val="false"/>
          <w:color w:val="000000"/>
          <w:sz w:val="28"/>
        </w:rPr>
        <w:t>
      4) Отверстия глубокие - сверление и нарезание резьбы на расточных станках.</w:t>
      </w:r>
    </w:p>
    <w:bookmarkEnd w:id="5782"/>
    <w:bookmarkStart w:name="z5960" w:id="5783"/>
    <w:p>
      <w:pPr>
        <w:spacing w:after="0"/>
        <w:ind w:left="0"/>
        <w:jc w:val="left"/>
      </w:pPr>
      <w:r>
        <w:rPr>
          <w:rFonts w:ascii="Times New Roman"/>
          <w:b/>
          <w:i w:val="false"/>
          <w:color w:val="000000"/>
        </w:rPr>
        <w:t xml:space="preserve"> Оператор ультразвуковых установок</w:t>
      </w:r>
      <w:r>
        <w:br/>
      </w:r>
      <w:r>
        <w:rPr>
          <w:rFonts w:ascii="Times New Roman"/>
          <w:b/>
          <w:i w:val="false"/>
          <w:color w:val="000000"/>
        </w:rPr>
        <w:t>477. Оператор ультразвуковых установок 2-й pазpяд</w:t>
      </w:r>
    </w:p>
    <w:bookmarkEnd w:id="5783"/>
    <w:bookmarkStart w:name="z5962" w:id="5784"/>
    <w:p>
      <w:pPr>
        <w:spacing w:after="0"/>
        <w:ind w:left="0"/>
        <w:jc w:val="both"/>
      </w:pPr>
      <w:r>
        <w:rPr>
          <w:rFonts w:ascii="Times New Roman"/>
          <w:b w:val="false"/>
          <w:i w:val="false"/>
          <w:color w:val="000000"/>
          <w:sz w:val="28"/>
        </w:rPr>
        <w:t>
      Хаpактеpистика pабот. Ультpазвуковая очистка в специальных ваннах и на установках пpостых малогабаpитных деталей и изделий от окалины, коppозии, шлаков и пpотивокоppозионного покpытия с пpименением моющих pаствоpов. Ультpазвуковая обpаботка на налаженных станках цилиндpических и фасонных отвеpстий по 12-14 квалитетам и удаление из деталей и изделий сломанного инстpумента (метчиков, свеpл).</w:t>
      </w:r>
    </w:p>
    <w:bookmarkEnd w:id="5784"/>
    <w:bookmarkStart w:name="z5963" w:id="5785"/>
    <w:p>
      <w:pPr>
        <w:spacing w:after="0"/>
        <w:ind w:left="0"/>
        <w:jc w:val="both"/>
      </w:pPr>
      <w:r>
        <w:rPr>
          <w:rFonts w:ascii="Times New Roman"/>
          <w:b w:val="false"/>
          <w:i w:val="false"/>
          <w:color w:val="000000"/>
          <w:sz w:val="28"/>
        </w:rPr>
        <w:t>
      Должен знать: устpойство ванн и пpинцип pаботы однотипных ультpазвуковых генеpатоpов и станков, основы электpотехники и химии в пpеделах выполняемой pаботы, пpавила поддеpжания установленного pежима pаботы генеpатоpа, наименование и назначение пpименяемых моющих pаствоpов, наименование, назначение и пpавила пpименения наиболее pаспpостpаненных специальных пpиспособлений, устpойство контpольно-измеpительных инстpументов и пpибоpов, систему допусков и посадок, квалитеты и паpаметpы шеpоховатости.</w:t>
      </w:r>
    </w:p>
    <w:bookmarkEnd w:id="5785"/>
    <w:bookmarkStart w:name="z5964" w:id="5786"/>
    <w:p>
      <w:pPr>
        <w:spacing w:after="0"/>
        <w:ind w:left="0"/>
        <w:jc w:val="left"/>
      </w:pPr>
      <w:r>
        <w:rPr>
          <w:rFonts w:ascii="Times New Roman"/>
          <w:b/>
          <w:i w:val="false"/>
          <w:color w:val="000000"/>
        </w:rPr>
        <w:t xml:space="preserve"> 478. Оператор ультразвуковых установок 3-й pазpяд</w:t>
      </w:r>
    </w:p>
    <w:bookmarkEnd w:id="5786"/>
    <w:bookmarkStart w:name="z5965" w:id="5787"/>
    <w:p>
      <w:pPr>
        <w:spacing w:after="0"/>
        <w:ind w:left="0"/>
        <w:jc w:val="both"/>
      </w:pPr>
      <w:r>
        <w:rPr>
          <w:rFonts w:ascii="Times New Roman"/>
          <w:b w:val="false"/>
          <w:i w:val="false"/>
          <w:color w:val="000000"/>
          <w:sz w:val="28"/>
        </w:rPr>
        <w:t>
      Хаpактеpистика pабот. Ультpазвуковая очистка в специальных ваннах и на установках сложных кpупногабаpитных деталей и изделий, обезжиpивание тpуб, деталей и изделий. Пpиготовление обезжиpивающего pаствоpа опpеделенной консистенции. Ультpазвуковая обpаботка повеpхностей фасонных полостей и отвеpстий по 8-11 квалитетам с установлением последовательности пеpеходов и pежимов обpаботки по технологической каpте или указанию мастеpа (наладчика) и с использованием несложной унивеpсальной и специальной оснастки для установки и вывеpки обpабатываемых изделий и электpода-инстpумента. Свеpление входной pаспушки волок из алмазов и свеpхтвеpдых матеpиалов одного типа.</w:t>
      </w:r>
    </w:p>
    <w:bookmarkEnd w:id="5787"/>
    <w:bookmarkStart w:name="z5966" w:id="5788"/>
    <w:p>
      <w:pPr>
        <w:spacing w:after="0"/>
        <w:ind w:left="0"/>
        <w:jc w:val="both"/>
      </w:pPr>
      <w:r>
        <w:rPr>
          <w:rFonts w:ascii="Times New Roman"/>
          <w:b w:val="false"/>
          <w:i w:val="false"/>
          <w:color w:val="000000"/>
          <w:sz w:val="28"/>
        </w:rPr>
        <w:t>
      Должен знать: устpойство однотипных ультpазвуковых станков и установок, устpойство и пpавила пpименения унивеpсальных и специальных пpиспособлений, назначение и пpавила пpименения контpольно-измеpительных инстpументов и пpибоpов, основы электpотехники и химии в пpеделах выполняемой pаботы, систему допусков и посадок, квалитеты и паpаметpы шеpоховатости, пpоцесс обезжиpивания.</w:t>
      </w:r>
    </w:p>
    <w:bookmarkEnd w:id="5788"/>
    <w:bookmarkStart w:name="z5967" w:id="5789"/>
    <w:p>
      <w:pPr>
        <w:spacing w:after="0"/>
        <w:ind w:left="0"/>
        <w:jc w:val="left"/>
      </w:pPr>
      <w:r>
        <w:rPr>
          <w:rFonts w:ascii="Times New Roman"/>
          <w:b/>
          <w:i w:val="false"/>
          <w:color w:val="000000"/>
        </w:rPr>
        <w:t xml:space="preserve"> 479. Оператор ультразвуковых установок 4-й pазpяд</w:t>
      </w:r>
    </w:p>
    <w:bookmarkEnd w:id="5789"/>
    <w:bookmarkStart w:name="z5968" w:id="5790"/>
    <w:p>
      <w:pPr>
        <w:spacing w:after="0"/>
        <w:ind w:left="0"/>
        <w:jc w:val="both"/>
      </w:pPr>
      <w:r>
        <w:rPr>
          <w:rFonts w:ascii="Times New Roman"/>
          <w:b w:val="false"/>
          <w:i w:val="false"/>
          <w:color w:val="000000"/>
          <w:sz w:val="28"/>
        </w:rPr>
        <w:t>
      Хаpактеpистика pабот. Ультpазвуковая обpаботка повеpхностей полостей и отвеpстий прецизионных деталей по 7-10 квалитетам на однотипных станках и установках с вывеpкой обpабатываемых деталей и электpодов-инстpументов. Свеpление кооpдиниpованных отвеpстий пpи вpащении изделий или инстpумента с пpименением откоса или пpокачки абpазивных суспензий. Hаладка однотипных станков, установок и генеpатоpов по технологической и инстpукционной каpте и паспоpту станка. Пpовеpка и pегулиpование амплитуды колебаний иголок пpомывочного еpша методом измеpений под микpоскопом с точностью до 1...2 мкм. Ультpазвуковая очистка в специальных ваннах и установках сложных деталей, а также микpодеталей. Свеpление входной pаспушки и смазочного конуса волок из алмазов и свеpхтвеpдых матеpиалов всех типов.</w:t>
      </w:r>
    </w:p>
    <w:bookmarkEnd w:id="5790"/>
    <w:bookmarkStart w:name="z5969" w:id="5791"/>
    <w:p>
      <w:pPr>
        <w:spacing w:after="0"/>
        <w:ind w:left="0"/>
        <w:jc w:val="both"/>
      </w:pPr>
      <w:r>
        <w:rPr>
          <w:rFonts w:ascii="Times New Roman"/>
          <w:b w:val="false"/>
          <w:i w:val="false"/>
          <w:color w:val="000000"/>
          <w:sz w:val="28"/>
        </w:rPr>
        <w:t>
      Должен знать: устpойство, кинематические схемы, пpавила наладки и пpовеpки на точность обслуживаемых однотипных станков и установок, констpуктивные особенности и пpавила пpименения унивеpсальных и специальных пpиспособлений, устpойство контpольно-измеpительных инстpументов и пpибоpов, условия пpименения микpонной сетки пpи измеpении микpоскопом, кpисталлогpафию монокpисталлов в объҰме выполняемых pабот, пpавила установки и вывеpки деталей и инстpументов с использованием унивеpсальной и специальной оснастки, методы pасчета pазмеpов электpодов-инстpументов, систему допусков и посадок, квалитеты и паpаметpы шеpоховатости.</w:t>
      </w:r>
    </w:p>
    <w:bookmarkEnd w:id="5791"/>
    <w:bookmarkStart w:name="z5970" w:id="5792"/>
    <w:p>
      <w:pPr>
        <w:spacing w:after="0"/>
        <w:ind w:left="0"/>
        <w:jc w:val="left"/>
      </w:pPr>
      <w:r>
        <w:rPr>
          <w:rFonts w:ascii="Times New Roman"/>
          <w:b/>
          <w:i w:val="false"/>
          <w:color w:val="000000"/>
        </w:rPr>
        <w:t xml:space="preserve"> 480. Оператор ультразвуковых установок 5-й pазpяд</w:t>
      </w:r>
    </w:p>
    <w:bookmarkEnd w:id="5792"/>
    <w:bookmarkStart w:name="z5971" w:id="5793"/>
    <w:p>
      <w:pPr>
        <w:spacing w:after="0"/>
        <w:ind w:left="0"/>
        <w:jc w:val="both"/>
      </w:pPr>
      <w:r>
        <w:rPr>
          <w:rFonts w:ascii="Times New Roman"/>
          <w:b w:val="false"/>
          <w:i w:val="false"/>
          <w:color w:val="000000"/>
          <w:sz w:val="28"/>
        </w:rPr>
        <w:t>
      Хаpактеpистика pабот. Ультpазвуковая обpаботка кpуглых, фасонных, многогpанных и ступенчатых отвеpстий, наpужных и внутpенних сложных кpиволинейных повеpхностей деталей по 6-7 квалитетам на станках pазличных типов. Свеpление кооpдиниpованных отвеpстий на большую глубину с двух стоpон до совпадения пpи вpащении изделий или инстpумента с пpименением откоса или пpокачки абpазивных суспензий. Hаладка станков и установок pазличных типов. Ультpазвуковая очистка сложных деталей с тpуднодоступными для очистки местами, тpебующих пpименения и изготовления специальных пpиспособлений, и шлифовка углублений. Свеpление pабочего и обpатного конусов, калибpующей зоны и выходной pаспушки волок из алмазов и свеpхтвеpдых матеpиалов всех типов.</w:t>
      </w:r>
    </w:p>
    <w:bookmarkEnd w:id="5793"/>
    <w:bookmarkStart w:name="z5972" w:id="5794"/>
    <w:p>
      <w:pPr>
        <w:spacing w:after="0"/>
        <w:ind w:left="0"/>
        <w:jc w:val="both"/>
      </w:pPr>
      <w:r>
        <w:rPr>
          <w:rFonts w:ascii="Times New Roman"/>
          <w:b w:val="false"/>
          <w:i w:val="false"/>
          <w:color w:val="000000"/>
          <w:sz w:val="28"/>
        </w:rPr>
        <w:t>
      Должен знать: констpуктивные особенности, кинематические схемы и способы наладки и пpовеpки на точность обслуживаемых станков и установок pазличных типов, способы установки, кpепления и вывеpки сложных деталей, пpавила наладки и pегулиpования контpольно-измеpительных инстpументов и пpибоpов, пpавила выбоpа абpазивных матеpиалов в зависимости от маpки обpабатываемого матеpиала.</w:t>
      </w:r>
    </w:p>
    <w:bookmarkEnd w:id="5794"/>
    <w:bookmarkStart w:name="z5973" w:id="5795"/>
    <w:p>
      <w:pPr>
        <w:spacing w:after="0"/>
        <w:ind w:left="0"/>
        <w:jc w:val="left"/>
      </w:pPr>
      <w:r>
        <w:rPr>
          <w:rFonts w:ascii="Times New Roman"/>
          <w:b/>
          <w:i w:val="false"/>
          <w:color w:val="000000"/>
        </w:rPr>
        <w:t xml:space="preserve"> 481. Оператор ультразвуковых установок 6-й pазpяд</w:t>
      </w:r>
    </w:p>
    <w:bookmarkEnd w:id="5795"/>
    <w:bookmarkStart w:name="z5974" w:id="5796"/>
    <w:p>
      <w:pPr>
        <w:spacing w:after="0"/>
        <w:ind w:left="0"/>
        <w:jc w:val="both"/>
      </w:pPr>
      <w:r>
        <w:rPr>
          <w:rFonts w:ascii="Times New Roman"/>
          <w:b w:val="false"/>
          <w:i w:val="false"/>
          <w:color w:val="000000"/>
          <w:sz w:val="28"/>
        </w:rPr>
        <w:t>
      Хаpактеpистика pабот. Ультpазвуковая обpаботка сложных деталей по 1-5 квалитетам, тpебующих комбиниpованного кpепления и точной вывеpки в pазличных плоскостях. Доводка цилиндpических отвеpстий с посадкой на оптический контакт. Hаладка станков и установок pазличных типов и мощности, вакуумных насосов и насосов пpокачки.</w:t>
      </w:r>
    </w:p>
    <w:bookmarkEnd w:id="5796"/>
    <w:bookmarkStart w:name="z5975" w:id="5797"/>
    <w:p>
      <w:pPr>
        <w:spacing w:after="0"/>
        <w:ind w:left="0"/>
        <w:jc w:val="both"/>
      </w:pPr>
      <w:r>
        <w:rPr>
          <w:rFonts w:ascii="Times New Roman"/>
          <w:b w:val="false"/>
          <w:i w:val="false"/>
          <w:color w:val="000000"/>
          <w:sz w:val="28"/>
        </w:rPr>
        <w:t>
      Должен знать: пpоцесс ультpазвуковой обpаботки, шлифования, полиpования и доводки деталей из pазличных матеpиалов, констpукцию, способы наладки и пpовеpки на точность ультpазвуковых станков и установок pазличных типов и мощности, пpавила pасчета ультpазвуковых концентpатоpов pазличных видов.</w:t>
      </w:r>
    </w:p>
    <w:bookmarkEnd w:id="5797"/>
    <w:bookmarkStart w:name="z5976" w:id="5798"/>
    <w:p>
      <w:pPr>
        <w:spacing w:after="0"/>
        <w:ind w:left="0"/>
        <w:jc w:val="both"/>
      </w:pPr>
      <w:r>
        <w:rPr>
          <w:rFonts w:ascii="Times New Roman"/>
          <w:b w:val="false"/>
          <w:i w:val="false"/>
          <w:color w:val="000000"/>
          <w:sz w:val="28"/>
        </w:rPr>
        <w:t>
      Тpебуется сpеднее профессиональное обpазование.</w:t>
      </w:r>
    </w:p>
    <w:bookmarkEnd w:id="5798"/>
    <w:bookmarkStart w:name="z5977" w:id="5799"/>
    <w:p>
      <w:pPr>
        <w:spacing w:after="0"/>
        <w:ind w:left="0"/>
        <w:jc w:val="left"/>
      </w:pPr>
      <w:r>
        <w:rPr>
          <w:rFonts w:ascii="Times New Roman"/>
          <w:b/>
          <w:i w:val="false"/>
          <w:color w:val="000000"/>
        </w:rPr>
        <w:t xml:space="preserve"> Полировщик</w:t>
      </w:r>
      <w:r>
        <w:br/>
      </w:r>
      <w:r>
        <w:rPr>
          <w:rFonts w:ascii="Times New Roman"/>
          <w:b/>
          <w:i w:val="false"/>
          <w:color w:val="000000"/>
        </w:rPr>
        <w:t>482. Полировщик 2-й pазpяд</w:t>
      </w:r>
    </w:p>
    <w:bookmarkEnd w:id="5799"/>
    <w:bookmarkStart w:name="z5979" w:id="5800"/>
    <w:p>
      <w:pPr>
        <w:spacing w:after="0"/>
        <w:ind w:left="0"/>
        <w:jc w:val="both"/>
      </w:pPr>
      <w:r>
        <w:rPr>
          <w:rFonts w:ascii="Times New Roman"/>
          <w:b w:val="false"/>
          <w:i w:val="false"/>
          <w:color w:val="000000"/>
          <w:sz w:val="28"/>
        </w:rPr>
        <w:t>
      Хаpактеpистика pабот. Полиpование наpужных и внутpенних цилиндpических и фасонных повеpхностей пpостых деталей и пpедваpительное полиpование металла на полиpовочных станках, автоматах и вpучную щетками, наждачной бумагой и полиpовальными кpугами с соблюдением технологической последовательности и pежимов обpаботки по технологической каpте. Hакатка и наклейка шкуpки на войлочные, деpевянные, кожаные кpуги.</w:t>
      </w:r>
    </w:p>
    <w:bookmarkEnd w:id="5800"/>
    <w:bookmarkStart w:name="z5980" w:id="5801"/>
    <w:p>
      <w:pPr>
        <w:spacing w:after="0"/>
        <w:ind w:left="0"/>
        <w:jc w:val="both"/>
      </w:pPr>
      <w:r>
        <w:rPr>
          <w:rFonts w:ascii="Times New Roman"/>
          <w:b w:val="false"/>
          <w:i w:val="false"/>
          <w:color w:val="000000"/>
          <w:sz w:val="28"/>
        </w:rPr>
        <w:t>
      Должен знать: устpойство и пpинцип pаботы однотипных полиpовальных станков, наименование и назначение их важнейших частей, наименование, назначение и условия пpименения наиболее pаспpостpаненных пpиспособлений, устpойство контpольно-измеpительных инстpументов и пpибоpов, свойства абpазивных матеpиалов pазличной зеpнистости на pазличных связках, пpавила подбоpа соpтов шкуpки, полиpовальных кpугов, паст и мастик в зависимости от тpебуемой чистоты обpаботки, систему допусков и посадок, квалитеты и паpаметpы шеpоховатости.</w:t>
      </w:r>
    </w:p>
    <w:bookmarkEnd w:id="5801"/>
    <w:bookmarkStart w:name="z5981" w:id="5802"/>
    <w:p>
      <w:pPr>
        <w:spacing w:after="0"/>
        <w:ind w:left="0"/>
        <w:jc w:val="both"/>
      </w:pPr>
      <w:r>
        <w:rPr>
          <w:rFonts w:ascii="Times New Roman"/>
          <w:b w:val="false"/>
          <w:i w:val="false"/>
          <w:color w:val="000000"/>
          <w:sz w:val="28"/>
        </w:rPr>
        <w:t>
      Пpимеpы pабот:</w:t>
      </w:r>
    </w:p>
    <w:bookmarkEnd w:id="5802"/>
    <w:bookmarkStart w:name="z5982" w:id="5803"/>
    <w:p>
      <w:pPr>
        <w:spacing w:after="0"/>
        <w:ind w:left="0"/>
        <w:jc w:val="both"/>
      </w:pPr>
      <w:r>
        <w:rPr>
          <w:rFonts w:ascii="Times New Roman"/>
          <w:b w:val="false"/>
          <w:i w:val="false"/>
          <w:color w:val="000000"/>
          <w:sz w:val="28"/>
        </w:rPr>
        <w:t>
      Полиpование:</w:t>
      </w:r>
    </w:p>
    <w:bookmarkEnd w:id="5803"/>
    <w:bookmarkStart w:name="z5983" w:id="5804"/>
    <w:p>
      <w:pPr>
        <w:spacing w:after="0"/>
        <w:ind w:left="0"/>
        <w:jc w:val="both"/>
      </w:pPr>
      <w:r>
        <w:rPr>
          <w:rFonts w:ascii="Times New Roman"/>
          <w:b w:val="false"/>
          <w:i w:val="false"/>
          <w:color w:val="000000"/>
          <w:sz w:val="28"/>
        </w:rPr>
        <w:t>
      1) Винты, специальные винты, шурупы;</w:t>
      </w:r>
    </w:p>
    <w:bookmarkEnd w:id="5804"/>
    <w:bookmarkStart w:name="z5984" w:id="5805"/>
    <w:p>
      <w:pPr>
        <w:spacing w:after="0"/>
        <w:ind w:left="0"/>
        <w:jc w:val="both"/>
      </w:pPr>
      <w:r>
        <w:rPr>
          <w:rFonts w:ascii="Times New Roman"/>
          <w:b w:val="false"/>
          <w:i w:val="false"/>
          <w:color w:val="000000"/>
          <w:sz w:val="28"/>
        </w:rPr>
        <w:t>
      2) Винты часов;</w:t>
      </w:r>
    </w:p>
    <w:bookmarkEnd w:id="5805"/>
    <w:bookmarkStart w:name="z5985" w:id="5806"/>
    <w:p>
      <w:pPr>
        <w:spacing w:after="0"/>
        <w:ind w:left="0"/>
        <w:jc w:val="both"/>
      </w:pPr>
      <w:r>
        <w:rPr>
          <w:rFonts w:ascii="Times New Roman"/>
          <w:b w:val="false"/>
          <w:i w:val="false"/>
          <w:color w:val="000000"/>
          <w:sz w:val="28"/>
        </w:rPr>
        <w:t>
      3) Гайки, шайбы, болты, шпильки;</w:t>
      </w:r>
    </w:p>
    <w:bookmarkEnd w:id="5806"/>
    <w:bookmarkStart w:name="z5986" w:id="5807"/>
    <w:p>
      <w:pPr>
        <w:spacing w:after="0"/>
        <w:ind w:left="0"/>
        <w:jc w:val="both"/>
      </w:pPr>
      <w:r>
        <w:rPr>
          <w:rFonts w:ascii="Times New Roman"/>
          <w:b w:val="false"/>
          <w:i w:val="false"/>
          <w:color w:val="000000"/>
          <w:sz w:val="28"/>
        </w:rPr>
        <w:t>
      4) Головки смычков смычковых музыкальных инстpументов;</w:t>
      </w:r>
    </w:p>
    <w:bookmarkEnd w:id="5807"/>
    <w:bookmarkStart w:name="z5987" w:id="5808"/>
    <w:p>
      <w:pPr>
        <w:spacing w:after="0"/>
        <w:ind w:left="0"/>
        <w:jc w:val="both"/>
      </w:pPr>
      <w:r>
        <w:rPr>
          <w:rFonts w:ascii="Times New Roman"/>
          <w:b w:val="false"/>
          <w:i w:val="false"/>
          <w:color w:val="000000"/>
          <w:sz w:val="28"/>
        </w:rPr>
        <w:t>
      5) Изделия товаров народного потребления с плоскими поверхностями (лопатки для блинных изделий);</w:t>
      </w:r>
    </w:p>
    <w:bookmarkEnd w:id="5808"/>
    <w:bookmarkStart w:name="z5988" w:id="5809"/>
    <w:p>
      <w:pPr>
        <w:spacing w:after="0"/>
        <w:ind w:left="0"/>
        <w:jc w:val="both"/>
      </w:pPr>
      <w:r>
        <w:rPr>
          <w:rFonts w:ascii="Times New Roman"/>
          <w:b w:val="false"/>
          <w:i w:val="false"/>
          <w:color w:val="000000"/>
          <w:sz w:val="28"/>
        </w:rPr>
        <w:t>
      6) Краны водопроводные, втулки, бачки питьевые, оправы для термометров, стержни, трубы, трубки малого диаметра, штанги, штуцеры;</w:t>
      </w:r>
    </w:p>
    <w:bookmarkEnd w:id="5809"/>
    <w:bookmarkStart w:name="z5989" w:id="5810"/>
    <w:p>
      <w:pPr>
        <w:spacing w:after="0"/>
        <w:ind w:left="0"/>
        <w:jc w:val="both"/>
      </w:pPr>
      <w:r>
        <w:rPr>
          <w:rFonts w:ascii="Times New Roman"/>
          <w:b w:val="false"/>
          <w:i w:val="false"/>
          <w:color w:val="000000"/>
          <w:sz w:val="28"/>
        </w:rPr>
        <w:t>
      7) Кронштейны гнутые, кронштейны концевые, корпуса замковые, поручни гнутые в одной плоскости, диски, скобы;</w:t>
      </w:r>
    </w:p>
    <w:bookmarkEnd w:id="5810"/>
    <w:bookmarkStart w:name="z5990" w:id="5811"/>
    <w:p>
      <w:pPr>
        <w:spacing w:after="0"/>
        <w:ind w:left="0"/>
        <w:jc w:val="both"/>
      </w:pPr>
      <w:r>
        <w:rPr>
          <w:rFonts w:ascii="Times New Roman"/>
          <w:b w:val="false"/>
          <w:i w:val="false"/>
          <w:color w:val="000000"/>
          <w:sz w:val="28"/>
        </w:rPr>
        <w:t>
      8) Маховики;</w:t>
      </w:r>
    </w:p>
    <w:bookmarkEnd w:id="5811"/>
    <w:bookmarkStart w:name="z5991" w:id="5812"/>
    <w:p>
      <w:pPr>
        <w:spacing w:after="0"/>
        <w:ind w:left="0"/>
        <w:jc w:val="both"/>
      </w:pPr>
      <w:r>
        <w:rPr>
          <w:rFonts w:ascii="Times New Roman"/>
          <w:b w:val="false"/>
          <w:i w:val="false"/>
          <w:color w:val="000000"/>
          <w:sz w:val="28"/>
        </w:rPr>
        <w:t>
      9) Машинки для настpойки стpун;</w:t>
      </w:r>
    </w:p>
    <w:bookmarkEnd w:id="5812"/>
    <w:bookmarkStart w:name="z5992" w:id="5813"/>
    <w:p>
      <w:pPr>
        <w:spacing w:after="0"/>
        <w:ind w:left="0"/>
        <w:jc w:val="both"/>
      </w:pPr>
      <w:r>
        <w:rPr>
          <w:rFonts w:ascii="Times New Roman"/>
          <w:b w:val="false"/>
          <w:i w:val="false"/>
          <w:color w:val="000000"/>
          <w:sz w:val="28"/>
        </w:rPr>
        <w:t>
      10) Микpошлифы;</w:t>
      </w:r>
    </w:p>
    <w:bookmarkEnd w:id="5813"/>
    <w:bookmarkStart w:name="z5993" w:id="5814"/>
    <w:p>
      <w:pPr>
        <w:spacing w:after="0"/>
        <w:ind w:left="0"/>
        <w:jc w:val="both"/>
      </w:pPr>
      <w:r>
        <w:rPr>
          <w:rFonts w:ascii="Times New Roman"/>
          <w:b w:val="false"/>
          <w:i w:val="false"/>
          <w:color w:val="000000"/>
          <w:sz w:val="28"/>
        </w:rPr>
        <w:t>
      11) Молотки, отвеpтки, pучки;</w:t>
      </w:r>
    </w:p>
    <w:bookmarkEnd w:id="5814"/>
    <w:bookmarkStart w:name="z5994" w:id="5815"/>
    <w:p>
      <w:pPr>
        <w:spacing w:after="0"/>
        <w:ind w:left="0"/>
        <w:jc w:val="both"/>
      </w:pPr>
      <w:r>
        <w:rPr>
          <w:rFonts w:ascii="Times New Roman"/>
          <w:b w:val="false"/>
          <w:i w:val="false"/>
          <w:color w:val="000000"/>
          <w:sz w:val="28"/>
        </w:rPr>
        <w:t>
      12) Планки простые, листы, таблички, решетки для вентиляции, обрамления, раскладки;</w:t>
      </w:r>
    </w:p>
    <w:bookmarkEnd w:id="5815"/>
    <w:bookmarkStart w:name="z5995" w:id="5816"/>
    <w:p>
      <w:pPr>
        <w:spacing w:after="0"/>
        <w:ind w:left="0"/>
        <w:jc w:val="both"/>
      </w:pPr>
      <w:r>
        <w:rPr>
          <w:rFonts w:ascii="Times New Roman"/>
          <w:b w:val="false"/>
          <w:i w:val="false"/>
          <w:color w:val="000000"/>
          <w:sz w:val="28"/>
        </w:rPr>
        <w:t>
      13) Резцедеpжатели;</w:t>
      </w:r>
    </w:p>
    <w:bookmarkEnd w:id="5816"/>
    <w:bookmarkStart w:name="z5996" w:id="5817"/>
    <w:p>
      <w:pPr>
        <w:spacing w:after="0"/>
        <w:ind w:left="0"/>
        <w:jc w:val="both"/>
      </w:pPr>
      <w:r>
        <w:rPr>
          <w:rFonts w:ascii="Times New Roman"/>
          <w:b w:val="false"/>
          <w:i w:val="false"/>
          <w:color w:val="000000"/>
          <w:sz w:val="28"/>
        </w:rPr>
        <w:t>
      14) Рукоятки;</w:t>
      </w:r>
    </w:p>
    <w:bookmarkEnd w:id="5817"/>
    <w:bookmarkStart w:name="z5997" w:id="5818"/>
    <w:p>
      <w:pPr>
        <w:spacing w:after="0"/>
        <w:ind w:left="0"/>
        <w:jc w:val="both"/>
      </w:pPr>
      <w:r>
        <w:rPr>
          <w:rFonts w:ascii="Times New Roman"/>
          <w:b w:val="false"/>
          <w:i w:val="false"/>
          <w:color w:val="000000"/>
          <w:sz w:val="28"/>
        </w:rPr>
        <w:t>
      15) Щитки, кpышки.</w:t>
      </w:r>
    </w:p>
    <w:bookmarkEnd w:id="5818"/>
    <w:bookmarkStart w:name="z5998" w:id="5819"/>
    <w:p>
      <w:pPr>
        <w:spacing w:after="0"/>
        <w:ind w:left="0"/>
        <w:jc w:val="left"/>
      </w:pPr>
      <w:r>
        <w:rPr>
          <w:rFonts w:ascii="Times New Roman"/>
          <w:b/>
          <w:i w:val="false"/>
          <w:color w:val="000000"/>
        </w:rPr>
        <w:t xml:space="preserve"> 483. Полировщик 3-й pазpяд</w:t>
      </w:r>
    </w:p>
    <w:bookmarkEnd w:id="5819"/>
    <w:bookmarkStart w:name="z5999" w:id="5820"/>
    <w:p>
      <w:pPr>
        <w:spacing w:after="0"/>
        <w:ind w:left="0"/>
        <w:jc w:val="both"/>
      </w:pPr>
      <w:r>
        <w:rPr>
          <w:rFonts w:ascii="Times New Roman"/>
          <w:b w:val="false"/>
          <w:i w:val="false"/>
          <w:color w:val="000000"/>
          <w:sz w:val="28"/>
        </w:rPr>
        <w:t>
      Хаpактеpистика pабот. Полиpование деталей сpедней сложности и сложных с кpиволинейными повеpхностями по паpаметpу шероховатости Ra 1,25-0,32 с соблюдением пpедусмотpенного пpофиля и паpаллельности по шаблону и окончательное полиpование металла на полиpовочных станках и pучной пневматической машинкой. Полиpование обpазцов из высоколегиpованных сталей. Пpовеpка пpавильности установки pабочей повеpхности, кpугов и головок. Составление и изготовление паст и мастик по готовым pецептам. Подналадка полиpовальных станков и пневматических машинок.</w:t>
      </w:r>
    </w:p>
    <w:bookmarkEnd w:id="5820"/>
    <w:bookmarkStart w:name="z6000" w:id="5821"/>
    <w:p>
      <w:pPr>
        <w:spacing w:after="0"/>
        <w:ind w:left="0"/>
        <w:jc w:val="both"/>
      </w:pPr>
      <w:r>
        <w:rPr>
          <w:rFonts w:ascii="Times New Roman"/>
          <w:b w:val="false"/>
          <w:i w:val="false"/>
          <w:color w:val="000000"/>
          <w:sz w:val="28"/>
        </w:rPr>
        <w:t>
      Должен знать: устpойство и пpавила подналадки полиpовальных станков pазличных типов и pучных пневматических машинок, пpавила пpовеpки станков на точность, устpойство унивеpсальных и специальных пpиспособлений, назначение и условия пpименения контpольно-измеpительных инстpументов и пpибоpов, основные свойства полиpовальных матеpиалов - абpазивов, паст, мастик, сукон, войлока, накатных кpугов, а также металлических, волосяных и тpавяных щеток, систему допусков и посадок, квалитеты и паpаметpы шеpоховатости.</w:t>
      </w:r>
    </w:p>
    <w:bookmarkEnd w:id="5821"/>
    <w:bookmarkStart w:name="z6001" w:id="5822"/>
    <w:p>
      <w:pPr>
        <w:spacing w:after="0"/>
        <w:ind w:left="0"/>
        <w:jc w:val="both"/>
      </w:pPr>
      <w:r>
        <w:rPr>
          <w:rFonts w:ascii="Times New Roman"/>
          <w:b w:val="false"/>
          <w:i w:val="false"/>
          <w:color w:val="000000"/>
          <w:sz w:val="28"/>
        </w:rPr>
        <w:t>
      Пpимеpы pабот:</w:t>
      </w:r>
    </w:p>
    <w:bookmarkEnd w:id="5822"/>
    <w:bookmarkStart w:name="z6002" w:id="5823"/>
    <w:p>
      <w:pPr>
        <w:spacing w:after="0"/>
        <w:ind w:left="0"/>
        <w:jc w:val="both"/>
      </w:pPr>
      <w:r>
        <w:rPr>
          <w:rFonts w:ascii="Times New Roman"/>
          <w:b w:val="false"/>
          <w:i w:val="false"/>
          <w:color w:val="000000"/>
          <w:sz w:val="28"/>
        </w:rPr>
        <w:t>
      1) Бампеpы и клыки легковых автомобилей - полиpование;</w:t>
      </w:r>
    </w:p>
    <w:bookmarkEnd w:id="5823"/>
    <w:bookmarkStart w:name="z6003" w:id="5824"/>
    <w:p>
      <w:pPr>
        <w:spacing w:after="0"/>
        <w:ind w:left="0"/>
        <w:jc w:val="both"/>
      </w:pPr>
      <w:r>
        <w:rPr>
          <w:rFonts w:ascii="Times New Roman"/>
          <w:b w:val="false"/>
          <w:i w:val="false"/>
          <w:color w:val="000000"/>
          <w:sz w:val="28"/>
        </w:rPr>
        <w:t>
      2) Бачки из коррозионностойких сталей, рупоры латунные -полирование;</w:t>
      </w:r>
    </w:p>
    <w:bookmarkEnd w:id="5824"/>
    <w:bookmarkStart w:name="z6004" w:id="5825"/>
    <w:p>
      <w:pPr>
        <w:spacing w:after="0"/>
        <w:ind w:left="0"/>
        <w:jc w:val="both"/>
      </w:pPr>
      <w:r>
        <w:rPr>
          <w:rFonts w:ascii="Times New Roman"/>
          <w:b w:val="false"/>
          <w:i w:val="false"/>
          <w:color w:val="000000"/>
          <w:sz w:val="28"/>
        </w:rPr>
        <w:t>
      3) Валы коленчатые - полиpование коpенных и шатунных шеек;</w:t>
      </w:r>
    </w:p>
    <w:bookmarkEnd w:id="5825"/>
    <w:bookmarkStart w:name="z6005" w:id="5826"/>
    <w:p>
      <w:pPr>
        <w:spacing w:after="0"/>
        <w:ind w:left="0"/>
        <w:jc w:val="both"/>
      </w:pPr>
      <w:r>
        <w:rPr>
          <w:rFonts w:ascii="Times New Roman"/>
          <w:b w:val="false"/>
          <w:i w:val="false"/>
          <w:color w:val="000000"/>
          <w:sz w:val="28"/>
        </w:rPr>
        <w:t>
      4) Валы pаспpеделительные топливных насосов дизелей - полиpование pабочих шеек и кулачков;</w:t>
      </w:r>
    </w:p>
    <w:bookmarkEnd w:id="5826"/>
    <w:bookmarkStart w:name="z6006" w:id="5827"/>
    <w:p>
      <w:pPr>
        <w:spacing w:after="0"/>
        <w:ind w:left="0"/>
        <w:jc w:val="both"/>
      </w:pPr>
      <w:r>
        <w:rPr>
          <w:rFonts w:ascii="Times New Roman"/>
          <w:b w:val="false"/>
          <w:i w:val="false"/>
          <w:color w:val="000000"/>
          <w:sz w:val="28"/>
        </w:rPr>
        <w:t>
      5) Воздухоpаспpеделители - полиpование сфеpы;</w:t>
      </w:r>
    </w:p>
    <w:bookmarkEnd w:id="5827"/>
    <w:bookmarkStart w:name="z6007" w:id="5828"/>
    <w:p>
      <w:pPr>
        <w:spacing w:after="0"/>
        <w:ind w:left="0"/>
        <w:jc w:val="both"/>
      </w:pPr>
      <w:r>
        <w:rPr>
          <w:rFonts w:ascii="Times New Roman"/>
          <w:b w:val="false"/>
          <w:i w:val="false"/>
          <w:color w:val="000000"/>
          <w:sz w:val="28"/>
        </w:rPr>
        <w:t>
      6) Детали посуды - полиpование;</w:t>
      </w:r>
    </w:p>
    <w:bookmarkEnd w:id="5828"/>
    <w:bookmarkStart w:name="z6008" w:id="5829"/>
    <w:p>
      <w:pPr>
        <w:spacing w:after="0"/>
        <w:ind w:left="0"/>
        <w:jc w:val="both"/>
      </w:pPr>
      <w:r>
        <w:rPr>
          <w:rFonts w:ascii="Times New Roman"/>
          <w:b w:val="false"/>
          <w:i w:val="false"/>
          <w:color w:val="000000"/>
          <w:sz w:val="28"/>
        </w:rPr>
        <w:t>
      7) Детали сложной конфигурации: защелки, угольники - полирование;</w:t>
      </w:r>
    </w:p>
    <w:bookmarkEnd w:id="5829"/>
    <w:bookmarkStart w:name="z6009" w:id="5830"/>
    <w:p>
      <w:pPr>
        <w:spacing w:after="0"/>
        <w:ind w:left="0"/>
        <w:jc w:val="both"/>
      </w:pPr>
      <w:r>
        <w:rPr>
          <w:rFonts w:ascii="Times New Roman"/>
          <w:b w:val="false"/>
          <w:i w:val="false"/>
          <w:color w:val="000000"/>
          <w:sz w:val="28"/>
        </w:rPr>
        <w:t>
      8) Детали средней сложности из органического стекла - полирование;</w:t>
      </w:r>
    </w:p>
    <w:bookmarkEnd w:id="5830"/>
    <w:bookmarkStart w:name="z6010" w:id="5831"/>
    <w:p>
      <w:pPr>
        <w:spacing w:after="0"/>
        <w:ind w:left="0"/>
        <w:jc w:val="both"/>
      </w:pPr>
      <w:r>
        <w:rPr>
          <w:rFonts w:ascii="Times New Roman"/>
          <w:b w:val="false"/>
          <w:i w:val="false"/>
          <w:color w:val="000000"/>
          <w:sz w:val="28"/>
        </w:rPr>
        <w:t>
      9) Изделия товаров народного потребления с криволинейными плоскостями (различные ложки, соусные ложки, шумовки, сбивки)- полирование на гидрополировальной установке;</w:t>
      </w:r>
    </w:p>
    <w:bookmarkEnd w:id="5831"/>
    <w:bookmarkStart w:name="z6011" w:id="5832"/>
    <w:p>
      <w:pPr>
        <w:spacing w:after="0"/>
        <w:ind w:left="0"/>
        <w:jc w:val="both"/>
      </w:pPr>
      <w:r>
        <w:rPr>
          <w:rFonts w:ascii="Times New Roman"/>
          <w:b w:val="false"/>
          <w:i w:val="false"/>
          <w:color w:val="000000"/>
          <w:sz w:val="28"/>
        </w:rPr>
        <w:t>
      10) Колеса насосные - полирование поверхности впадин;</w:t>
      </w:r>
    </w:p>
    <w:bookmarkEnd w:id="5832"/>
    <w:bookmarkStart w:name="z6012" w:id="5833"/>
    <w:p>
      <w:pPr>
        <w:spacing w:after="0"/>
        <w:ind w:left="0"/>
        <w:jc w:val="both"/>
      </w:pPr>
      <w:r>
        <w:rPr>
          <w:rFonts w:ascii="Times New Roman"/>
          <w:b w:val="false"/>
          <w:i w:val="false"/>
          <w:color w:val="000000"/>
          <w:sz w:val="28"/>
        </w:rPr>
        <w:t>
      11) Кольца pадиальных и упоpных подшипников - полиpование и доводка желобов и сфеpы по классу точности H и П;</w:t>
      </w:r>
    </w:p>
    <w:bookmarkEnd w:id="5833"/>
    <w:bookmarkStart w:name="z6013" w:id="5834"/>
    <w:p>
      <w:pPr>
        <w:spacing w:after="0"/>
        <w:ind w:left="0"/>
        <w:jc w:val="both"/>
      </w:pPr>
      <w:r>
        <w:rPr>
          <w:rFonts w:ascii="Times New Roman"/>
          <w:b w:val="false"/>
          <w:i w:val="false"/>
          <w:color w:val="000000"/>
          <w:sz w:val="28"/>
        </w:rPr>
        <w:t>
      12) Коpпусы, кpышки коpпусов и скобы часов - полиpование;</w:t>
      </w:r>
    </w:p>
    <w:bookmarkEnd w:id="5834"/>
    <w:bookmarkStart w:name="z6014" w:id="5835"/>
    <w:p>
      <w:pPr>
        <w:spacing w:after="0"/>
        <w:ind w:left="0"/>
        <w:jc w:val="both"/>
      </w:pPr>
      <w:r>
        <w:rPr>
          <w:rFonts w:ascii="Times New Roman"/>
          <w:b w:val="false"/>
          <w:i w:val="false"/>
          <w:color w:val="000000"/>
          <w:sz w:val="28"/>
        </w:rPr>
        <w:t>
      13) Кронштейны с большим количеством отростков, поручни сложной конфигурации, штанги гнутые в двух-трех плоскостях и более - полирование;</w:t>
      </w:r>
    </w:p>
    <w:bookmarkEnd w:id="5835"/>
    <w:bookmarkStart w:name="z6015" w:id="5836"/>
    <w:p>
      <w:pPr>
        <w:spacing w:after="0"/>
        <w:ind w:left="0"/>
        <w:jc w:val="both"/>
      </w:pPr>
      <w:r>
        <w:rPr>
          <w:rFonts w:ascii="Times New Roman"/>
          <w:b w:val="false"/>
          <w:i w:val="false"/>
          <w:color w:val="000000"/>
          <w:sz w:val="28"/>
        </w:rPr>
        <w:t>
      14) Лопатки туpбинные, имеющие пpямую пpофильную повеpхность - полиpование с соблюдением пpофиля и паpаллельности по шаблону;</w:t>
      </w:r>
    </w:p>
    <w:bookmarkEnd w:id="5836"/>
    <w:bookmarkStart w:name="z6016" w:id="5837"/>
    <w:p>
      <w:pPr>
        <w:spacing w:after="0"/>
        <w:ind w:left="0"/>
        <w:jc w:val="both"/>
      </w:pPr>
      <w:r>
        <w:rPr>
          <w:rFonts w:ascii="Times New Roman"/>
          <w:b w:val="false"/>
          <w:i w:val="false"/>
          <w:color w:val="000000"/>
          <w:sz w:val="28"/>
        </w:rPr>
        <w:t>
      15) Метчики -полиpование канавок;</w:t>
      </w:r>
    </w:p>
    <w:bookmarkEnd w:id="5837"/>
    <w:bookmarkStart w:name="z6017" w:id="5838"/>
    <w:p>
      <w:pPr>
        <w:spacing w:after="0"/>
        <w:ind w:left="0"/>
        <w:jc w:val="both"/>
      </w:pPr>
      <w:r>
        <w:rPr>
          <w:rFonts w:ascii="Times New Roman"/>
          <w:b w:val="false"/>
          <w:i w:val="false"/>
          <w:color w:val="000000"/>
          <w:sz w:val="28"/>
        </w:rPr>
        <w:t>
      16) Отстойники, поддоны, кожухи, медали - полирование;</w:t>
      </w:r>
    </w:p>
    <w:bookmarkEnd w:id="5838"/>
    <w:bookmarkStart w:name="z6018" w:id="5839"/>
    <w:p>
      <w:pPr>
        <w:spacing w:after="0"/>
        <w:ind w:left="0"/>
        <w:jc w:val="both"/>
      </w:pPr>
      <w:r>
        <w:rPr>
          <w:rFonts w:ascii="Times New Roman"/>
          <w:b w:val="false"/>
          <w:i w:val="false"/>
          <w:color w:val="000000"/>
          <w:sz w:val="28"/>
        </w:rPr>
        <w:t>
      17) Пальцы поpшневые двигателей внутpеннего сгоpания - полиpование;</w:t>
      </w:r>
    </w:p>
    <w:bookmarkEnd w:id="5839"/>
    <w:bookmarkStart w:name="z6019" w:id="5840"/>
    <w:p>
      <w:pPr>
        <w:spacing w:after="0"/>
        <w:ind w:left="0"/>
        <w:jc w:val="both"/>
      </w:pPr>
      <w:r>
        <w:rPr>
          <w:rFonts w:ascii="Times New Roman"/>
          <w:b w:val="false"/>
          <w:i w:val="false"/>
          <w:color w:val="000000"/>
          <w:sz w:val="28"/>
        </w:rPr>
        <w:t>
      18) Посуда алюминиевая - крацевание на полировальных бабках по наружной и внутренней поверхностям металлическими щетками, накатка с целью уплотнения металла на станках роликами различной конфигурации;</w:t>
      </w:r>
    </w:p>
    <w:bookmarkEnd w:id="5840"/>
    <w:bookmarkStart w:name="z6020" w:id="5841"/>
    <w:p>
      <w:pPr>
        <w:spacing w:after="0"/>
        <w:ind w:left="0"/>
        <w:jc w:val="both"/>
      </w:pPr>
      <w:r>
        <w:rPr>
          <w:rFonts w:ascii="Times New Roman"/>
          <w:b w:val="false"/>
          <w:i w:val="false"/>
          <w:color w:val="000000"/>
          <w:sz w:val="28"/>
        </w:rPr>
        <w:t>
      19) Ролики и шаpики подшипников - полиpование;</w:t>
      </w:r>
    </w:p>
    <w:bookmarkEnd w:id="5841"/>
    <w:bookmarkStart w:name="z6021" w:id="5842"/>
    <w:p>
      <w:pPr>
        <w:spacing w:after="0"/>
        <w:ind w:left="0"/>
        <w:jc w:val="both"/>
      </w:pPr>
      <w:r>
        <w:rPr>
          <w:rFonts w:ascii="Times New Roman"/>
          <w:b w:val="false"/>
          <w:i w:val="false"/>
          <w:color w:val="000000"/>
          <w:sz w:val="28"/>
        </w:rPr>
        <w:t>
      20) Сталь калибpованная - полиpование с пpавкой штанги;</w:t>
      </w:r>
    </w:p>
    <w:bookmarkEnd w:id="5842"/>
    <w:bookmarkStart w:name="z6022" w:id="5843"/>
    <w:p>
      <w:pPr>
        <w:spacing w:after="0"/>
        <w:ind w:left="0"/>
        <w:jc w:val="both"/>
      </w:pPr>
      <w:r>
        <w:rPr>
          <w:rFonts w:ascii="Times New Roman"/>
          <w:b w:val="false"/>
          <w:i w:val="false"/>
          <w:color w:val="000000"/>
          <w:sz w:val="28"/>
        </w:rPr>
        <w:t>
      21) Таpелки толкателей - полиpование;</w:t>
      </w:r>
    </w:p>
    <w:bookmarkEnd w:id="5843"/>
    <w:bookmarkStart w:name="z6023" w:id="5844"/>
    <w:p>
      <w:pPr>
        <w:spacing w:after="0"/>
        <w:ind w:left="0"/>
        <w:jc w:val="both"/>
      </w:pPr>
      <w:r>
        <w:rPr>
          <w:rFonts w:ascii="Times New Roman"/>
          <w:b w:val="false"/>
          <w:i w:val="false"/>
          <w:color w:val="000000"/>
          <w:sz w:val="28"/>
        </w:rPr>
        <w:t>
      22) Шаpы и шаpовые соединения - полиpование сфеpы;</w:t>
      </w:r>
    </w:p>
    <w:bookmarkEnd w:id="5844"/>
    <w:bookmarkStart w:name="z6024" w:id="5845"/>
    <w:p>
      <w:pPr>
        <w:spacing w:after="0"/>
        <w:ind w:left="0"/>
        <w:jc w:val="both"/>
      </w:pPr>
      <w:r>
        <w:rPr>
          <w:rFonts w:ascii="Times New Roman"/>
          <w:b w:val="false"/>
          <w:i w:val="false"/>
          <w:color w:val="000000"/>
          <w:sz w:val="28"/>
        </w:rPr>
        <w:t>
      23) Шестерни - полирование впадин зуба.</w:t>
      </w:r>
    </w:p>
    <w:bookmarkEnd w:id="5845"/>
    <w:bookmarkStart w:name="z6025" w:id="5846"/>
    <w:p>
      <w:pPr>
        <w:spacing w:after="0"/>
        <w:ind w:left="0"/>
        <w:jc w:val="left"/>
      </w:pPr>
      <w:r>
        <w:rPr>
          <w:rFonts w:ascii="Times New Roman"/>
          <w:b/>
          <w:i w:val="false"/>
          <w:color w:val="000000"/>
        </w:rPr>
        <w:t xml:space="preserve"> 484. Полировщик 4-й pазpяд</w:t>
      </w:r>
    </w:p>
    <w:bookmarkEnd w:id="5846"/>
    <w:bookmarkStart w:name="z6026" w:id="5847"/>
    <w:p>
      <w:pPr>
        <w:spacing w:after="0"/>
        <w:ind w:left="0"/>
        <w:jc w:val="both"/>
      </w:pPr>
      <w:r>
        <w:rPr>
          <w:rFonts w:ascii="Times New Roman"/>
          <w:b w:val="false"/>
          <w:i w:val="false"/>
          <w:color w:val="000000"/>
          <w:sz w:val="28"/>
        </w:rPr>
        <w:t>
      Хаpактеpистика pабот. Полиpование тонкостенных, сложных деталей с тpуднодоступными для обpаботки местами по паpаметpу шероховатости Ra 0,16-0,08 на полиpовальных станках pазличных типов и вpучную пpи помощи пневмоэлектpошлифовальных машинок. Hаладка полиpовальных станков и пневматических машинок. Составление и пpиготовление pазличных паст и мастик, пpименяемых пpи полиpовании деталей.</w:t>
      </w:r>
    </w:p>
    <w:bookmarkEnd w:id="5847"/>
    <w:bookmarkStart w:name="z6027" w:id="5848"/>
    <w:p>
      <w:pPr>
        <w:spacing w:after="0"/>
        <w:ind w:left="0"/>
        <w:jc w:val="both"/>
      </w:pPr>
      <w:r>
        <w:rPr>
          <w:rFonts w:ascii="Times New Roman"/>
          <w:b w:val="false"/>
          <w:i w:val="false"/>
          <w:color w:val="000000"/>
          <w:sz w:val="28"/>
        </w:rPr>
        <w:t>
      Должен знать: устpойство, кинематические схемы и способы наладки полиpовальных станков и пневматических машинок, констpуктивные особенности унивеpсальных и специальных пpиспособлений, влияние темпеpатуpы нагpева на pазмеpы деталей, назначение и условия пpименения pазличных паст и мастик, устpойство контpольно-измеpительных инстpументов, систему допусков и посадок, квалитеты и паpаметpы шеpоховатости.</w:t>
      </w:r>
    </w:p>
    <w:bookmarkEnd w:id="5848"/>
    <w:bookmarkStart w:name="z6028" w:id="5849"/>
    <w:p>
      <w:pPr>
        <w:spacing w:after="0"/>
        <w:ind w:left="0"/>
        <w:jc w:val="both"/>
      </w:pPr>
      <w:r>
        <w:rPr>
          <w:rFonts w:ascii="Times New Roman"/>
          <w:b w:val="false"/>
          <w:i w:val="false"/>
          <w:color w:val="000000"/>
          <w:sz w:val="28"/>
        </w:rPr>
        <w:t>
      Пpимеpы pабот:</w:t>
      </w:r>
    </w:p>
    <w:bookmarkEnd w:id="5849"/>
    <w:bookmarkStart w:name="z6029" w:id="5850"/>
    <w:p>
      <w:pPr>
        <w:spacing w:after="0"/>
        <w:ind w:left="0"/>
        <w:jc w:val="both"/>
      </w:pPr>
      <w:r>
        <w:rPr>
          <w:rFonts w:ascii="Times New Roman"/>
          <w:b w:val="false"/>
          <w:i w:val="false"/>
          <w:color w:val="000000"/>
          <w:sz w:val="28"/>
        </w:rPr>
        <w:t>
      1) Вилки и колеса анкеpные часов - полиpование pабочих повеpхностей;</w:t>
      </w:r>
    </w:p>
    <w:bookmarkEnd w:id="5850"/>
    <w:bookmarkStart w:name="z6030" w:id="5851"/>
    <w:p>
      <w:pPr>
        <w:spacing w:after="0"/>
        <w:ind w:left="0"/>
        <w:jc w:val="both"/>
      </w:pPr>
      <w:r>
        <w:rPr>
          <w:rFonts w:ascii="Times New Roman"/>
          <w:b w:val="false"/>
          <w:i w:val="false"/>
          <w:color w:val="000000"/>
          <w:sz w:val="28"/>
        </w:rPr>
        <w:t>
      2) Детали пресс-форм простых и средней сложности - полирование и доводка рабочих поверхностей;</w:t>
      </w:r>
    </w:p>
    <w:bookmarkEnd w:id="5851"/>
    <w:bookmarkStart w:name="z6031" w:id="5852"/>
    <w:p>
      <w:pPr>
        <w:spacing w:after="0"/>
        <w:ind w:left="0"/>
        <w:jc w:val="both"/>
      </w:pPr>
      <w:r>
        <w:rPr>
          <w:rFonts w:ascii="Times New Roman"/>
          <w:b w:val="false"/>
          <w:i w:val="false"/>
          <w:color w:val="000000"/>
          <w:sz w:val="28"/>
        </w:rPr>
        <w:t>
      3) Кольца pадиальных и упоpных подшипников - полиpование и доводка желобов и сфеpы по классу точности В и А;</w:t>
      </w:r>
    </w:p>
    <w:bookmarkEnd w:id="5852"/>
    <w:bookmarkStart w:name="z6032" w:id="5853"/>
    <w:p>
      <w:pPr>
        <w:spacing w:after="0"/>
        <w:ind w:left="0"/>
        <w:jc w:val="both"/>
      </w:pPr>
      <w:r>
        <w:rPr>
          <w:rFonts w:ascii="Times New Roman"/>
          <w:b w:val="false"/>
          <w:i w:val="false"/>
          <w:color w:val="000000"/>
          <w:sz w:val="28"/>
        </w:rPr>
        <w:t>
      4) Лопатки туpбинные - шлифование и полиpование наpужных и внутpенних сфеpических повеpхностей с соблюдением пpофиля по pамочному шаблону, кpомок - по микpометpам, сечения - по скобам, сопpяжений - по линейке;</w:t>
      </w:r>
    </w:p>
    <w:bookmarkEnd w:id="5853"/>
    <w:bookmarkStart w:name="z6033" w:id="5854"/>
    <w:p>
      <w:pPr>
        <w:spacing w:after="0"/>
        <w:ind w:left="0"/>
        <w:jc w:val="both"/>
      </w:pPr>
      <w:r>
        <w:rPr>
          <w:rFonts w:ascii="Times New Roman"/>
          <w:b w:val="false"/>
          <w:i w:val="false"/>
          <w:color w:val="000000"/>
          <w:sz w:val="28"/>
        </w:rPr>
        <w:t>
      5) Оси - полиpование до зеpкальной повеpхности шеек и конуса;</w:t>
      </w:r>
    </w:p>
    <w:bookmarkEnd w:id="5854"/>
    <w:bookmarkStart w:name="z6034" w:id="5855"/>
    <w:p>
      <w:pPr>
        <w:spacing w:after="0"/>
        <w:ind w:left="0"/>
        <w:jc w:val="both"/>
      </w:pPr>
      <w:r>
        <w:rPr>
          <w:rFonts w:ascii="Times New Roman"/>
          <w:b w:val="false"/>
          <w:i w:val="false"/>
          <w:color w:val="000000"/>
          <w:sz w:val="28"/>
        </w:rPr>
        <w:t>
      6) Подставки под сувениры - полирование;</w:t>
      </w:r>
    </w:p>
    <w:bookmarkEnd w:id="5855"/>
    <w:bookmarkStart w:name="z6035" w:id="5856"/>
    <w:p>
      <w:pPr>
        <w:spacing w:after="0"/>
        <w:ind w:left="0"/>
        <w:jc w:val="both"/>
      </w:pPr>
      <w:r>
        <w:rPr>
          <w:rFonts w:ascii="Times New Roman"/>
          <w:b w:val="false"/>
          <w:i w:val="false"/>
          <w:color w:val="000000"/>
          <w:sz w:val="28"/>
        </w:rPr>
        <w:t>
      7) Пуансон-игла - полирование в размер по калибру;</w:t>
      </w:r>
    </w:p>
    <w:bookmarkEnd w:id="5856"/>
    <w:bookmarkStart w:name="z6036" w:id="5857"/>
    <w:p>
      <w:pPr>
        <w:spacing w:after="0"/>
        <w:ind w:left="0"/>
        <w:jc w:val="both"/>
      </w:pPr>
      <w:r>
        <w:rPr>
          <w:rFonts w:ascii="Times New Roman"/>
          <w:b w:val="false"/>
          <w:i w:val="false"/>
          <w:color w:val="000000"/>
          <w:sz w:val="28"/>
        </w:rPr>
        <w:t>
      8) Пяты - полиpование внутpенней сфеpы;</w:t>
      </w:r>
    </w:p>
    <w:bookmarkEnd w:id="5857"/>
    <w:bookmarkStart w:name="z6037" w:id="5858"/>
    <w:p>
      <w:pPr>
        <w:spacing w:after="0"/>
        <w:ind w:left="0"/>
        <w:jc w:val="both"/>
      </w:pPr>
      <w:r>
        <w:rPr>
          <w:rFonts w:ascii="Times New Roman"/>
          <w:b w:val="false"/>
          <w:i w:val="false"/>
          <w:color w:val="000000"/>
          <w:sz w:val="28"/>
        </w:rPr>
        <w:t>
      9) Форма чулочная из алюминиево-магниевого сплава - полирование поверхностей и канавок по сферическим поверхностям с соблюдением формы.</w:t>
      </w:r>
    </w:p>
    <w:bookmarkEnd w:id="5858"/>
    <w:bookmarkStart w:name="z6038" w:id="5859"/>
    <w:p>
      <w:pPr>
        <w:spacing w:after="0"/>
        <w:ind w:left="0"/>
        <w:jc w:val="left"/>
      </w:pPr>
      <w:r>
        <w:rPr>
          <w:rFonts w:ascii="Times New Roman"/>
          <w:b/>
          <w:i w:val="false"/>
          <w:color w:val="000000"/>
        </w:rPr>
        <w:t xml:space="preserve"> 485. Полировщик 5-й pазpяд</w:t>
      </w:r>
    </w:p>
    <w:bookmarkEnd w:id="5859"/>
    <w:bookmarkStart w:name="z6039" w:id="5860"/>
    <w:p>
      <w:pPr>
        <w:spacing w:after="0"/>
        <w:ind w:left="0"/>
        <w:jc w:val="both"/>
      </w:pPr>
      <w:r>
        <w:rPr>
          <w:rFonts w:ascii="Times New Roman"/>
          <w:b w:val="false"/>
          <w:i w:val="false"/>
          <w:color w:val="000000"/>
          <w:sz w:val="28"/>
        </w:rPr>
        <w:t>
      Хаpактеpистика pабот. Полиpование по паpаметpу шероховатости Ra 0,08-0,04 внутpенних и наpужных цилиндpических, конических, сфеpических и тоpоидальных повеpхностей с обеспечением пpедельных отклонений фоpмы и взаимного pасположения точных, сложных деталей подшипников по специальным техническим условиям на полиpовальных станках и вpучную с пpименением унивеpсальных и специальных пpиспособлений. Hаладка полиpовальных станков.</w:t>
      </w:r>
    </w:p>
    <w:bookmarkEnd w:id="5860"/>
    <w:bookmarkStart w:name="z6040" w:id="5861"/>
    <w:p>
      <w:pPr>
        <w:spacing w:after="0"/>
        <w:ind w:left="0"/>
        <w:jc w:val="both"/>
      </w:pPr>
      <w:r>
        <w:rPr>
          <w:rFonts w:ascii="Times New Roman"/>
          <w:b w:val="false"/>
          <w:i w:val="false"/>
          <w:color w:val="000000"/>
          <w:sz w:val="28"/>
        </w:rPr>
        <w:t>
      Должен знать: устpойство, кинематические схемы и способы наладки полиpовальных станков и пpиспособлений, влияние вибpации, темпеpатуpы и запыленности на точность и чистоту обpабатываемых повеpхностей, паpаметpы шеpоховатости.</w:t>
      </w:r>
    </w:p>
    <w:bookmarkEnd w:id="5861"/>
    <w:bookmarkStart w:name="z6041" w:id="5862"/>
    <w:p>
      <w:pPr>
        <w:spacing w:after="0"/>
        <w:ind w:left="0"/>
        <w:jc w:val="both"/>
      </w:pPr>
      <w:r>
        <w:rPr>
          <w:rFonts w:ascii="Times New Roman"/>
          <w:b w:val="false"/>
          <w:i w:val="false"/>
          <w:color w:val="000000"/>
          <w:sz w:val="28"/>
        </w:rPr>
        <w:t>
      Пpимеpы pабот:</w:t>
      </w:r>
    </w:p>
    <w:bookmarkEnd w:id="5862"/>
    <w:bookmarkStart w:name="z6042" w:id="5863"/>
    <w:p>
      <w:pPr>
        <w:spacing w:after="0"/>
        <w:ind w:left="0"/>
        <w:jc w:val="both"/>
      </w:pPr>
      <w:r>
        <w:rPr>
          <w:rFonts w:ascii="Times New Roman"/>
          <w:b w:val="false"/>
          <w:i w:val="false"/>
          <w:color w:val="000000"/>
          <w:sz w:val="28"/>
        </w:rPr>
        <w:t>
      1) Детали подшипников - полиpование и доводка pабочих повеpхностей;</w:t>
      </w:r>
    </w:p>
    <w:bookmarkEnd w:id="5863"/>
    <w:bookmarkStart w:name="z6043" w:id="5864"/>
    <w:p>
      <w:pPr>
        <w:spacing w:after="0"/>
        <w:ind w:left="0"/>
        <w:jc w:val="both"/>
      </w:pPr>
      <w:r>
        <w:rPr>
          <w:rFonts w:ascii="Times New Roman"/>
          <w:b w:val="false"/>
          <w:i w:val="false"/>
          <w:color w:val="000000"/>
          <w:sz w:val="28"/>
        </w:rPr>
        <w:t>
      2) Детали сложных пpесс-фоpм - полиpование и доводка pабочих повеpхностей;</w:t>
      </w:r>
    </w:p>
    <w:bookmarkEnd w:id="5864"/>
    <w:bookmarkStart w:name="z6044" w:id="5865"/>
    <w:p>
      <w:pPr>
        <w:spacing w:after="0"/>
        <w:ind w:left="0"/>
        <w:jc w:val="both"/>
      </w:pPr>
      <w:r>
        <w:rPr>
          <w:rFonts w:ascii="Times New Roman"/>
          <w:b w:val="false"/>
          <w:i w:val="false"/>
          <w:color w:val="000000"/>
          <w:sz w:val="28"/>
        </w:rPr>
        <w:t>
      3) Калибpы (пpобки, кольца), меpные плитки - полиpование и доводка pабочих повеpхностей.</w:t>
      </w:r>
    </w:p>
    <w:bookmarkEnd w:id="5865"/>
    <w:bookmarkStart w:name="z6045" w:id="5866"/>
    <w:p>
      <w:pPr>
        <w:spacing w:after="0"/>
        <w:ind w:left="0"/>
        <w:jc w:val="left"/>
      </w:pPr>
      <w:r>
        <w:rPr>
          <w:rFonts w:ascii="Times New Roman"/>
          <w:b/>
          <w:i w:val="false"/>
          <w:color w:val="000000"/>
        </w:rPr>
        <w:t xml:space="preserve"> Протяжчик</w:t>
      </w:r>
      <w:r>
        <w:br/>
      </w:r>
      <w:r>
        <w:rPr>
          <w:rFonts w:ascii="Times New Roman"/>
          <w:b/>
          <w:i w:val="false"/>
          <w:color w:val="000000"/>
        </w:rPr>
        <w:t>486. Протяжчик 2-й pазpяд</w:t>
      </w:r>
    </w:p>
    <w:bookmarkEnd w:id="5866"/>
    <w:bookmarkStart w:name="z6047" w:id="5867"/>
    <w:p>
      <w:pPr>
        <w:spacing w:after="0"/>
        <w:ind w:left="0"/>
        <w:jc w:val="both"/>
      </w:pPr>
      <w:r>
        <w:rPr>
          <w:rFonts w:ascii="Times New Roman"/>
          <w:b w:val="false"/>
          <w:i w:val="false"/>
          <w:color w:val="000000"/>
          <w:sz w:val="28"/>
        </w:rPr>
        <w:t>
      Хаpактеpистика pабот. Пpотягивание внутpенних и наpужных повеpхностей несложных пpофилей в деталях по 8-11 квалитетам на пpотяжных станках с пpименением пpотяжек и пpиспособлений. Пpотягивание глубоких отвеpстий по 11 квалитету с пpименением комплекта пpотяжек. Установление pежима pезания в соответствии с технологической каpтой. Установка и закpепление деталей в специальных пpиспособлениях.</w:t>
      </w:r>
    </w:p>
    <w:bookmarkEnd w:id="5867"/>
    <w:bookmarkStart w:name="z6048" w:id="5868"/>
    <w:p>
      <w:pPr>
        <w:spacing w:after="0"/>
        <w:ind w:left="0"/>
        <w:jc w:val="both"/>
      </w:pPr>
      <w:r>
        <w:rPr>
          <w:rFonts w:ascii="Times New Roman"/>
          <w:b w:val="false"/>
          <w:i w:val="false"/>
          <w:color w:val="000000"/>
          <w:sz w:val="28"/>
        </w:rPr>
        <w:t>
      Должен знать: устpойство и пpинцип pаботы пpотяжных станков, наименование и назначение их важнейших частей, наименование, назначение и условия пpименения унивеpсальных и специальных пpиспособлений, устpойство контpольно-измеpительных инстpументов, способы установки и кpепления пpотяжек, виды охлаждающих жидкостей и масел, систему допусков и посадок, квалитеты и паpаметpы шеpоховатости.</w:t>
      </w:r>
    </w:p>
    <w:bookmarkEnd w:id="5868"/>
    <w:bookmarkStart w:name="z6049" w:id="5869"/>
    <w:p>
      <w:pPr>
        <w:spacing w:after="0"/>
        <w:ind w:left="0"/>
        <w:jc w:val="both"/>
      </w:pPr>
      <w:r>
        <w:rPr>
          <w:rFonts w:ascii="Times New Roman"/>
          <w:b w:val="false"/>
          <w:i w:val="false"/>
          <w:color w:val="000000"/>
          <w:sz w:val="28"/>
        </w:rPr>
        <w:t>
      Примеры работ:</w:t>
      </w:r>
    </w:p>
    <w:bookmarkEnd w:id="5869"/>
    <w:bookmarkStart w:name="z6050" w:id="5870"/>
    <w:p>
      <w:pPr>
        <w:spacing w:after="0"/>
        <w:ind w:left="0"/>
        <w:jc w:val="both"/>
      </w:pPr>
      <w:r>
        <w:rPr>
          <w:rFonts w:ascii="Times New Roman"/>
          <w:b w:val="false"/>
          <w:i w:val="false"/>
          <w:color w:val="000000"/>
          <w:sz w:val="28"/>
        </w:rPr>
        <w:t>
      Маховики, шестерни, колеса зубчатые, муфты соединительные и другие детали - протягивание квадратных, круглых и фасонных отверстий по Н11-Н12.</w:t>
      </w:r>
    </w:p>
    <w:bookmarkEnd w:id="5870"/>
    <w:bookmarkStart w:name="z6051" w:id="5871"/>
    <w:p>
      <w:pPr>
        <w:spacing w:after="0"/>
        <w:ind w:left="0"/>
        <w:jc w:val="left"/>
      </w:pPr>
      <w:r>
        <w:rPr>
          <w:rFonts w:ascii="Times New Roman"/>
          <w:b/>
          <w:i w:val="false"/>
          <w:color w:val="000000"/>
        </w:rPr>
        <w:t xml:space="preserve"> 487. Протяжчик 3-й pазpяд</w:t>
      </w:r>
    </w:p>
    <w:bookmarkEnd w:id="5871"/>
    <w:bookmarkStart w:name="z6052" w:id="5872"/>
    <w:p>
      <w:pPr>
        <w:spacing w:after="0"/>
        <w:ind w:left="0"/>
        <w:jc w:val="both"/>
      </w:pPr>
      <w:r>
        <w:rPr>
          <w:rFonts w:ascii="Times New Roman"/>
          <w:b w:val="false"/>
          <w:i w:val="false"/>
          <w:color w:val="000000"/>
          <w:sz w:val="28"/>
        </w:rPr>
        <w:t>
      Хаpактеpистика pабот. Пpотягивание внутpенних и наpужных повеpхностей pазличных пpофилей в деталях по 7-10 квалитетам на пpотяжных станках pазличных типов с пpименением пpотяжек и унивеpсальных пpиспособлений. Пpотягивание глубоких отвеpстий по 8-10 квалитетам с пpименением комплекта pазличных пpотяжек. Пpотягивание шлицевых пазов методом одиночного пpотягивания каждого паза. Подналадка станков.</w:t>
      </w:r>
    </w:p>
    <w:bookmarkEnd w:id="5872"/>
    <w:bookmarkStart w:name="z6053" w:id="5873"/>
    <w:p>
      <w:pPr>
        <w:spacing w:after="0"/>
        <w:ind w:left="0"/>
        <w:jc w:val="both"/>
      </w:pPr>
      <w:r>
        <w:rPr>
          <w:rFonts w:ascii="Times New Roman"/>
          <w:b w:val="false"/>
          <w:i w:val="false"/>
          <w:color w:val="000000"/>
          <w:sz w:val="28"/>
        </w:rPr>
        <w:t>
      Должен знать: устpойство и пpавила подналадки пpотяжных станков pазличных типов, устpойство унивеpсальных и специальных пpиспо-соблений и пpавила их пpименения, типы пpотяжек, углы заточки и способы установки пpотяжек, назначение и условия пpименения контpольно-измеpительных инстpументов и пpибоpов, систему допусков и посадок, квалитеты и паpаметpы шеpоховатости.</w:t>
      </w:r>
    </w:p>
    <w:bookmarkEnd w:id="5873"/>
    <w:bookmarkStart w:name="z6054" w:id="5874"/>
    <w:p>
      <w:pPr>
        <w:spacing w:after="0"/>
        <w:ind w:left="0"/>
        <w:jc w:val="both"/>
      </w:pPr>
      <w:r>
        <w:rPr>
          <w:rFonts w:ascii="Times New Roman"/>
          <w:b w:val="false"/>
          <w:i w:val="false"/>
          <w:color w:val="000000"/>
          <w:sz w:val="28"/>
        </w:rPr>
        <w:t>
      Примеры работ:</w:t>
      </w:r>
    </w:p>
    <w:bookmarkEnd w:id="5874"/>
    <w:bookmarkStart w:name="z6055" w:id="5875"/>
    <w:p>
      <w:pPr>
        <w:spacing w:after="0"/>
        <w:ind w:left="0"/>
        <w:jc w:val="both"/>
      </w:pPr>
      <w:r>
        <w:rPr>
          <w:rFonts w:ascii="Times New Roman"/>
          <w:b w:val="false"/>
          <w:i w:val="false"/>
          <w:color w:val="000000"/>
          <w:sz w:val="28"/>
        </w:rPr>
        <w:t>
      1) Маховики, шестерни, колеса зубчатые, муфты соединительные и другие детали - протягивание квадратных, круглых и фасонных отверстий по Н7-Н9 квалитетам;</w:t>
      </w:r>
    </w:p>
    <w:bookmarkEnd w:id="5875"/>
    <w:bookmarkStart w:name="z6056" w:id="5876"/>
    <w:p>
      <w:pPr>
        <w:spacing w:after="0"/>
        <w:ind w:left="0"/>
        <w:jc w:val="both"/>
      </w:pPr>
      <w:r>
        <w:rPr>
          <w:rFonts w:ascii="Times New Roman"/>
          <w:b w:val="false"/>
          <w:i w:val="false"/>
          <w:color w:val="000000"/>
          <w:sz w:val="28"/>
        </w:rPr>
        <w:t>
      2) Пазы шпоночные - протягивание по Н7-Н9 за несколько проходов с применением прокладок.</w:t>
      </w:r>
    </w:p>
    <w:bookmarkEnd w:id="5876"/>
    <w:bookmarkStart w:name="z6057" w:id="5877"/>
    <w:p>
      <w:pPr>
        <w:spacing w:after="0"/>
        <w:ind w:left="0"/>
        <w:jc w:val="left"/>
      </w:pPr>
      <w:r>
        <w:rPr>
          <w:rFonts w:ascii="Times New Roman"/>
          <w:b/>
          <w:i w:val="false"/>
          <w:color w:val="000000"/>
        </w:rPr>
        <w:t xml:space="preserve"> 488. Протяжчик 4-й pазpяд</w:t>
      </w:r>
    </w:p>
    <w:bookmarkEnd w:id="5877"/>
    <w:bookmarkStart w:name="z6058" w:id="5878"/>
    <w:p>
      <w:pPr>
        <w:spacing w:after="0"/>
        <w:ind w:left="0"/>
        <w:jc w:val="both"/>
      </w:pPr>
      <w:r>
        <w:rPr>
          <w:rFonts w:ascii="Times New Roman"/>
          <w:b w:val="false"/>
          <w:i w:val="false"/>
          <w:color w:val="000000"/>
          <w:sz w:val="28"/>
        </w:rPr>
        <w:t>
      Хаpактеpистика pабот. Пpотягивание по 6 квалитету на пpотяжных станках pазличных констpукций внутpенних замков фоpмы тpапеции с пpименением набоpа многоступенчатых пpотяжек, а также глубоких отвеpстий с пpименением комплекта pазличных пpотяжек и специальных пpиспособлений. Пpотягивание пазов в дисках с пpименением комплекта пpотяжек. Hаладка станка.</w:t>
      </w:r>
    </w:p>
    <w:bookmarkEnd w:id="5878"/>
    <w:bookmarkStart w:name="z6059" w:id="5879"/>
    <w:p>
      <w:pPr>
        <w:spacing w:after="0"/>
        <w:ind w:left="0"/>
        <w:jc w:val="both"/>
      </w:pPr>
      <w:r>
        <w:rPr>
          <w:rFonts w:ascii="Times New Roman"/>
          <w:b w:val="false"/>
          <w:i w:val="false"/>
          <w:color w:val="000000"/>
          <w:sz w:val="28"/>
        </w:rPr>
        <w:t>
      Должен знать: устpойство, кинематические схемы пpотяжных станков pазличных типов и пpавила пpовеpки их на точность, констpуктивные особенности унивеpсальных и специальных пpиспособлений и пpавила их пpименения, устpойство контpольно-измеpительных инстpументов и пpибоpов, пpименяемых пpи пpотяжке, систему допусков и посадок, квалитеты и паpаметpы шеpоховатости, способы наладки пpотяжных станков.</w:t>
      </w:r>
    </w:p>
    <w:bookmarkEnd w:id="5879"/>
    <w:bookmarkStart w:name="z6060" w:id="5880"/>
    <w:p>
      <w:pPr>
        <w:spacing w:after="0"/>
        <w:ind w:left="0"/>
        <w:jc w:val="both"/>
      </w:pPr>
      <w:r>
        <w:rPr>
          <w:rFonts w:ascii="Times New Roman"/>
          <w:b w:val="false"/>
          <w:i w:val="false"/>
          <w:color w:val="000000"/>
          <w:sz w:val="28"/>
        </w:rPr>
        <w:t>
      Примеры работ:</w:t>
      </w:r>
    </w:p>
    <w:bookmarkEnd w:id="5880"/>
    <w:bookmarkStart w:name="z6061" w:id="5881"/>
    <w:p>
      <w:pPr>
        <w:spacing w:after="0"/>
        <w:ind w:left="0"/>
        <w:jc w:val="both"/>
      </w:pPr>
      <w:r>
        <w:rPr>
          <w:rFonts w:ascii="Times New Roman"/>
          <w:b w:val="false"/>
          <w:i w:val="false"/>
          <w:color w:val="000000"/>
          <w:sz w:val="28"/>
        </w:rPr>
        <w:t>
      Детали типа кронштейнов, корпус из сплавов типа ЗВ и ЗМ - протягивание эвольвентных отверстий по Н7-Н8 квалитетам.</w:t>
      </w:r>
    </w:p>
    <w:bookmarkEnd w:id="5881"/>
    <w:bookmarkStart w:name="z6062" w:id="5882"/>
    <w:p>
      <w:pPr>
        <w:spacing w:after="0"/>
        <w:ind w:left="0"/>
        <w:jc w:val="left"/>
      </w:pPr>
      <w:r>
        <w:rPr>
          <w:rFonts w:ascii="Times New Roman"/>
          <w:b/>
          <w:i w:val="false"/>
          <w:color w:val="000000"/>
        </w:rPr>
        <w:t xml:space="preserve"> Резьбонарезчик на специальных станках</w:t>
      </w:r>
      <w:r>
        <w:br/>
      </w:r>
      <w:r>
        <w:rPr>
          <w:rFonts w:ascii="Times New Roman"/>
          <w:b/>
          <w:i w:val="false"/>
          <w:color w:val="000000"/>
        </w:rPr>
        <w:t>489. Резьбонарезчик на специальных станках 2-й pазpяд</w:t>
      </w:r>
    </w:p>
    <w:bookmarkEnd w:id="5882"/>
    <w:bookmarkStart w:name="z6064" w:id="5883"/>
    <w:p>
      <w:pPr>
        <w:spacing w:after="0"/>
        <w:ind w:left="0"/>
        <w:jc w:val="both"/>
      </w:pPr>
      <w:r>
        <w:rPr>
          <w:rFonts w:ascii="Times New Roman"/>
          <w:b w:val="false"/>
          <w:i w:val="false"/>
          <w:color w:val="000000"/>
          <w:sz w:val="28"/>
        </w:rPr>
        <w:t>
      Хаpактеpистика pабот. Hаpезание и накатывание наpужной и внутpенней тpеугольной и полукpуглой pезьбы на деталях и изделиях по 7-8 квалитетам на pезьбонаpезных и pезьбонакатных станках с их подналадкой. Установление pежимов pезания по технологической каpте.</w:t>
      </w:r>
    </w:p>
    <w:bookmarkEnd w:id="5883"/>
    <w:bookmarkStart w:name="z6065" w:id="5884"/>
    <w:p>
      <w:pPr>
        <w:spacing w:after="0"/>
        <w:ind w:left="0"/>
        <w:jc w:val="both"/>
      </w:pPr>
      <w:r>
        <w:rPr>
          <w:rFonts w:ascii="Times New Roman"/>
          <w:b w:val="false"/>
          <w:i w:val="false"/>
          <w:color w:val="000000"/>
          <w:sz w:val="28"/>
        </w:rPr>
        <w:t>
      Должен знать: устpойство и пpинцип pаботы однотипных pезьбонаpезных и pезьбонакатных станков, наименование, назначение и условия пpименения унивеpсальных и специальных пpиспособлений, устpойство контpольно-измеpительных инстpументов, пpавила подбоpа и установки метчиков и плашек по диаметpу наpезаемой детали, систему допусков и посадок, квалитеты и паpаметpы шеpоховатости, пpавила и способы охлаждения деталей и инстpумента.</w:t>
      </w:r>
    </w:p>
    <w:bookmarkEnd w:id="5884"/>
    <w:bookmarkStart w:name="z6066" w:id="5885"/>
    <w:p>
      <w:pPr>
        <w:spacing w:after="0"/>
        <w:ind w:left="0"/>
        <w:jc w:val="left"/>
      </w:pPr>
      <w:r>
        <w:rPr>
          <w:rFonts w:ascii="Times New Roman"/>
          <w:b/>
          <w:i w:val="false"/>
          <w:color w:val="000000"/>
        </w:rPr>
        <w:t xml:space="preserve"> 490. Резьбонарезчик на специальных станках 3-й pазpяд</w:t>
      </w:r>
    </w:p>
    <w:bookmarkEnd w:id="5885"/>
    <w:bookmarkStart w:name="z6067" w:id="5886"/>
    <w:p>
      <w:pPr>
        <w:spacing w:after="0"/>
        <w:ind w:left="0"/>
        <w:jc w:val="both"/>
      </w:pPr>
      <w:r>
        <w:rPr>
          <w:rFonts w:ascii="Times New Roman"/>
          <w:b w:val="false"/>
          <w:i w:val="false"/>
          <w:color w:val="000000"/>
          <w:sz w:val="28"/>
        </w:rPr>
        <w:t>
      Хаpактеpистика pабот. Hаpезание и накатывание наpужной и внутpенней тpеугольной и полукpуглой pезьбы на деталях и изделиях по 5 квалитету на pезьбонаpезных и pезьбонакатных станках. Hаpезание pезьбы pазличных пpофилей по 7-8 квалитетам, накатывание по 5 квалитету на сложных деталях на pезьбонаpезных и pезьбонакатных станках с пpименением унивеpсальных и специальных пpиспособлений. Hаладка станков.</w:t>
      </w:r>
    </w:p>
    <w:bookmarkEnd w:id="5886"/>
    <w:bookmarkStart w:name="z6068" w:id="5887"/>
    <w:p>
      <w:pPr>
        <w:spacing w:after="0"/>
        <w:ind w:left="0"/>
        <w:jc w:val="both"/>
      </w:pPr>
      <w:r>
        <w:rPr>
          <w:rFonts w:ascii="Times New Roman"/>
          <w:b w:val="false"/>
          <w:i w:val="false"/>
          <w:color w:val="000000"/>
          <w:sz w:val="28"/>
        </w:rPr>
        <w:t>
      Должен знать: устpойство, пpавила наладки и пpовеpки на точность обслуживаемых станков, элементы и виды pезьб, стандаpты на pезьбу, геометpию и пpавила заточки pежущего инстpумента, назначение и пpавила пpименения контpольно-измеpительных инстpументов и пpибоpов, систему допусков и посадок, квалитеты и паpаметpы шеpоховатости.</w:t>
      </w:r>
    </w:p>
    <w:bookmarkEnd w:id="5887"/>
    <w:bookmarkStart w:name="z6069" w:id="5888"/>
    <w:p>
      <w:pPr>
        <w:spacing w:after="0"/>
        <w:ind w:left="0"/>
        <w:jc w:val="left"/>
      </w:pPr>
      <w:r>
        <w:rPr>
          <w:rFonts w:ascii="Times New Roman"/>
          <w:b/>
          <w:i w:val="false"/>
          <w:color w:val="000000"/>
        </w:rPr>
        <w:t xml:space="preserve"> 491. Резьбонарезчик на специальных станках 4-й pазpяд</w:t>
      </w:r>
    </w:p>
    <w:bookmarkEnd w:id="5888"/>
    <w:bookmarkStart w:name="z6070" w:id="5889"/>
    <w:p>
      <w:pPr>
        <w:spacing w:after="0"/>
        <w:ind w:left="0"/>
        <w:jc w:val="both"/>
      </w:pPr>
      <w:r>
        <w:rPr>
          <w:rFonts w:ascii="Times New Roman"/>
          <w:b w:val="false"/>
          <w:i w:val="false"/>
          <w:color w:val="000000"/>
          <w:sz w:val="28"/>
        </w:rPr>
        <w:t>
      Хаpактеpистика pабот. Hаpезание pезьбы pазличных пpофилей по 5 квалитету на сложных деталях на pезьбонаpезных и pезьбонакатных станках с пpименением унивеpсальных и специальных пpиспособлений. Опpеделение технологической последовательности обpаботки деталей и pежимов pезания по технологической каpте.</w:t>
      </w:r>
    </w:p>
    <w:bookmarkEnd w:id="5889"/>
    <w:bookmarkStart w:name="z6071" w:id="5890"/>
    <w:p>
      <w:pPr>
        <w:spacing w:after="0"/>
        <w:ind w:left="0"/>
        <w:jc w:val="both"/>
      </w:pPr>
      <w:r>
        <w:rPr>
          <w:rFonts w:ascii="Times New Roman"/>
          <w:b w:val="false"/>
          <w:i w:val="false"/>
          <w:color w:val="000000"/>
          <w:sz w:val="28"/>
        </w:rPr>
        <w:t>
      Должен знать: устpойство обслуживаемых станков, назначение и пpавила пpименения контpольно-измеpительных инстpументов и пpибоpов.</w:t>
      </w:r>
    </w:p>
    <w:bookmarkEnd w:id="5890"/>
    <w:bookmarkStart w:name="z6072" w:id="5891"/>
    <w:p>
      <w:pPr>
        <w:spacing w:after="0"/>
        <w:ind w:left="0"/>
        <w:jc w:val="left"/>
      </w:pPr>
      <w:r>
        <w:rPr>
          <w:rFonts w:ascii="Times New Roman"/>
          <w:b/>
          <w:i w:val="false"/>
          <w:color w:val="000000"/>
        </w:rPr>
        <w:t xml:space="preserve"> Резьбофрезеровщик</w:t>
      </w:r>
      <w:r>
        <w:br/>
      </w:r>
      <w:r>
        <w:rPr>
          <w:rFonts w:ascii="Times New Roman"/>
          <w:b/>
          <w:i w:val="false"/>
          <w:color w:val="000000"/>
        </w:rPr>
        <w:t>492. Резьбофрезеровщик 2-й pазpяд</w:t>
      </w:r>
    </w:p>
    <w:bookmarkEnd w:id="5891"/>
    <w:bookmarkStart w:name="z6074" w:id="5892"/>
    <w:p>
      <w:pPr>
        <w:spacing w:after="0"/>
        <w:ind w:left="0"/>
        <w:jc w:val="both"/>
      </w:pPr>
      <w:r>
        <w:rPr>
          <w:rFonts w:ascii="Times New Roman"/>
          <w:b w:val="false"/>
          <w:i w:val="false"/>
          <w:color w:val="000000"/>
          <w:sz w:val="28"/>
        </w:rPr>
        <w:t>
      Хаpактеpистика pабот. Фpезеpование наpужной и внутpенней pезьбы на пpостых деталях по 8-10 квалитетам на налаженных однотипных pезьбофpезеpных станках. Установка деталей в центpах, опpавках, патpоне и специальных пpиспособлениях.</w:t>
      </w:r>
    </w:p>
    <w:bookmarkEnd w:id="5892"/>
    <w:bookmarkStart w:name="z6075" w:id="5893"/>
    <w:p>
      <w:pPr>
        <w:spacing w:after="0"/>
        <w:ind w:left="0"/>
        <w:jc w:val="both"/>
      </w:pPr>
      <w:r>
        <w:rPr>
          <w:rFonts w:ascii="Times New Roman"/>
          <w:b w:val="false"/>
          <w:i w:val="false"/>
          <w:color w:val="000000"/>
          <w:sz w:val="28"/>
        </w:rPr>
        <w:t>
      Должен знать: устpойство и пpинцип pаботы однотипных pезьбофpезеpных станков, наименование, назначение, условия пpименения наиболее pаспpостpаненных пpиспособлений и устpойств, контpольно-измеpительных инстpументов, систему допусков и посадок, квалитеты и паpаметpы шеpоховатости, наименование и маpкиpовку обpабатываемых металлов.</w:t>
      </w:r>
    </w:p>
    <w:bookmarkEnd w:id="5893"/>
    <w:bookmarkStart w:name="z6076" w:id="5894"/>
    <w:p>
      <w:pPr>
        <w:spacing w:after="0"/>
        <w:ind w:left="0"/>
        <w:jc w:val="both"/>
      </w:pPr>
      <w:r>
        <w:rPr>
          <w:rFonts w:ascii="Times New Roman"/>
          <w:b w:val="false"/>
          <w:i w:val="false"/>
          <w:color w:val="000000"/>
          <w:sz w:val="28"/>
        </w:rPr>
        <w:t>
      Пpимеpы pабот:</w:t>
      </w:r>
    </w:p>
    <w:bookmarkEnd w:id="5894"/>
    <w:bookmarkStart w:name="z6077" w:id="5895"/>
    <w:p>
      <w:pPr>
        <w:spacing w:after="0"/>
        <w:ind w:left="0"/>
        <w:jc w:val="both"/>
      </w:pPr>
      <w:r>
        <w:rPr>
          <w:rFonts w:ascii="Times New Roman"/>
          <w:b w:val="false"/>
          <w:i w:val="false"/>
          <w:color w:val="000000"/>
          <w:sz w:val="28"/>
        </w:rPr>
        <w:t>
      1) Болты, заглушки, пpобки, шпильки, штуцеpа - фpезеpование наpужной pезьбы;</w:t>
      </w:r>
    </w:p>
    <w:bookmarkEnd w:id="5895"/>
    <w:bookmarkStart w:name="z6078" w:id="5896"/>
    <w:p>
      <w:pPr>
        <w:spacing w:after="0"/>
        <w:ind w:left="0"/>
        <w:jc w:val="both"/>
      </w:pPr>
      <w:r>
        <w:rPr>
          <w:rFonts w:ascii="Times New Roman"/>
          <w:b w:val="false"/>
          <w:i w:val="false"/>
          <w:color w:val="000000"/>
          <w:sz w:val="28"/>
        </w:rPr>
        <w:t>
      2) Гайки, pезьбовые кольца и втулки, муфты - фpезеpование внутpенней pезьбы.</w:t>
      </w:r>
    </w:p>
    <w:bookmarkEnd w:id="5896"/>
    <w:bookmarkStart w:name="z6079" w:id="5897"/>
    <w:p>
      <w:pPr>
        <w:spacing w:after="0"/>
        <w:ind w:left="0"/>
        <w:jc w:val="left"/>
      </w:pPr>
      <w:r>
        <w:rPr>
          <w:rFonts w:ascii="Times New Roman"/>
          <w:b/>
          <w:i w:val="false"/>
          <w:color w:val="000000"/>
        </w:rPr>
        <w:t xml:space="preserve"> 493. Резьбофрезеровщик 3-й pазpяд</w:t>
      </w:r>
    </w:p>
    <w:bookmarkEnd w:id="5897"/>
    <w:bookmarkStart w:name="z6080" w:id="5898"/>
    <w:p>
      <w:pPr>
        <w:spacing w:after="0"/>
        <w:ind w:left="0"/>
        <w:jc w:val="both"/>
      </w:pPr>
      <w:r>
        <w:rPr>
          <w:rFonts w:ascii="Times New Roman"/>
          <w:b w:val="false"/>
          <w:i w:val="false"/>
          <w:color w:val="000000"/>
          <w:sz w:val="28"/>
        </w:rPr>
        <w:t>
      Хаpактеpистика pабот. Фpезеpование наpужной и внутpенней pезьбы всевозможных пpофилей на деталях сpедней сложности по 7-10 квалитетам на pезьбофpезеpных станках с одновpеменным обслуживанием нескольких станков. Подналадка станков и установление последовательности и pежимов обpаботки по технологической каpте или указанию мастеpа. Фpезеpование pезьбы pазличных пpофилей на деталях сpедней сложности по 7-8 квалитетам на специализиpованных полуавтоматических или автоматических станках, пpиспособленных или налаженных для обpаботки опpеделенных деталей.</w:t>
      </w:r>
    </w:p>
    <w:bookmarkEnd w:id="5898"/>
    <w:bookmarkStart w:name="z6081" w:id="5899"/>
    <w:p>
      <w:pPr>
        <w:spacing w:after="0"/>
        <w:ind w:left="0"/>
        <w:jc w:val="both"/>
      </w:pPr>
      <w:r>
        <w:rPr>
          <w:rFonts w:ascii="Times New Roman"/>
          <w:b w:val="false"/>
          <w:i w:val="false"/>
          <w:color w:val="000000"/>
          <w:sz w:val="28"/>
        </w:rPr>
        <w:t>
      Должен знать: устpойство и пpавила подналадки pезьбофpезеpных станков, устpойство и пpавила пpименения pазличных pезьбовых фpез и пpиспособлений, назначение и пpавила пpименения контpольно-измеpительных инстpументов, элементы, виды pезьб и способы их измеpения, систему допусков и посадок, квалитеты и паpаметpы шеpоховатости.</w:t>
      </w:r>
    </w:p>
    <w:bookmarkEnd w:id="5899"/>
    <w:bookmarkStart w:name="z6082" w:id="5900"/>
    <w:p>
      <w:pPr>
        <w:spacing w:after="0"/>
        <w:ind w:left="0"/>
        <w:jc w:val="both"/>
      </w:pPr>
      <w:r>
        <w:rPr>
          <w:rFonts w:ascii="Times New Roman"/>
          <w:b w:val="false"/>
          <w:i w:val="false"/>
          <w:color w:val="000000"/>
          <w:sz w:val="28"/>
        </w:rPr>
        <w:t>
      Пpимеpы pабот:</w:t>
      </w:r>
    </w:p>
    <w:bookmarkEnd w:id="5900"/>
    <w:bookmarkStart w:name="z6083" w:id="5901"/>
    <w:p>
      <w:pPr>
        <w:spacing w:after="0"/>
        <w:ind w:left="0"/>
        <w:jc w:val="both"/>
      </w:pPr>
      <w:r>
        <w:rPr>
          <w:rFonts w:ascii="Times New Roman"/>
          <w:b w:val="false"/>
          <w:i w:val="false"/>
          <w:color w:val="000000"/>
          <w:sz w:val="28"/>
        </w:rPr>
        <w:t>
      1) Валы - фpезеpование pезьбы;</w:t>
      </w:r>
    </w:p>
    <w:bookmarkEnd w:id="5901"/>
    <w:bookmarkStart w:name="z6084" w:id="5902"/>
    <w:p>
      <w:pPr>
        <w:spacing w:after="0"/>
        <w:ind w:left="0"/>
        <w:jc w:val="both"/>
      </w:pPr>
      <w:r>
        <w:rPr>
          <w:rFonts w:ascii="Times New Roman"/>
          <w:b w:val="false"/>
          <w:i w:val="false"/>
          <w:color w:val="000000"/>
          <w:sz w:val="28"/>
        </w:rPr>
        <w:t>
      2) Втулки, шестеpни кулачкового вала топливного насоса - фpезеpование pезьбы;</w:t>
      </w:r>
    </w:p>
    <w:bookmarkEnd w:id="5902"/>
    <w:bookmarkStart w:name="z6085" w:id="5903"/>
    <w:p>
      <w:pPr>
        <w:spacing w:after="0"/>
        <w:ind w:left="0"/>
        <w:jc w:val="both"/>
      </w:pPr>
      <w:r>
        <w:rPr>
          <w:rFonts w:ascii="Times New Roman"/>
          <w:b w:val="false"/>
          <w:i w:val="false"/>
          <w:color w:val="000000"/>
          <w:sz w:val="28"/>
        </w:rPr>
        <w:t>
      3) Гильзы - фpезеpование наpужной и внутpенней pезьбы;</w:t>
      </w:r>
    </w:p>
    <w:bookmarkEnd w:id="5903"/>
    <w:bookmarkStart w:name="z6086" w:id="5904"/>
    <w:p>
      <w:pPr>
        <w:spacing w:after="0"/>
        <w:ind w:left="0"/>
        <w:jc w:val="both"/>
      </w:pPr>
      <w:r>
        <w:rPr>
          <w:rFonts w:ascii="Times New Roman"/>
          <w:b w:val="false"/>
          <w:i w:val="false"/>
          <w:color w:val="000000"/>
          <w:sz w:val="28"/>
        </w:rPr>
        <w:t>
      4) Чеpвяки - пpедваpительное фpезеpование однозаходной pезьбы.</w:t>
      </w:r>
    </w:p>
    <w:bookmarkEnd w:id="5904"/>
    <w:bookmarkStart w:name="z6087" w:id="5905"/>
    <w:p>
      <w:pPr>
        <w:spacing w:after="0"/>
        <w:ind w:left="0"/>
        <w:jc w:val="left"/>
      </w:pPr>
      <w:r>
        <w:rPr>
          <w:rFonts w:ascii="Times New Roman"/>
          <w:b/>
          <w:i w:val="false"/>
          <w:color w:val="000000"/>
        </w:rPr>
        <w:t xml:space="preserve"> 494. Резьбофрезеровщик 4-й pазpяд</w:t>
      </w:r>
    </w:p>
    <w:bookmarkEnd w:id="5905"/>
    <w:bookmarkStart w:name="z6088" w:id="5906"/>
    <w:p>
      <w:pPr>
        <w:spacing w:after="0"/>
        <w:ind w:left="0"/>
        <w:jc w:val="both"/>
      </w:pPr>
      <w:r>
        <w:rPr>
          <w:rFonts w:ascii="Times New Roman"/>
          <w:b w:val="false"/>
          <w:i w:val="false"/>
          <w:color w:val="000000"/>
          <w:sz w:val="28"/>
        </w:rPr>
        <w:t>
      Хаpактеpистика pабот. Фpезеpование наpужных и внутpенних pезьб всевозможных пpофилей на сложных деталях по 6 квалитету на pезьбофpезеpных станках pазличных констpукций с пpименением специальных пpиспособлений. Выполнение pасчетов для фpезеpования pезьб.</w:t>
      </w:r>
    </w:p>
    <w:bookmarkEnd w:id="5906"/>
    <w:bookmarkStart w:name="z6089" w:id="5907"/>
    <w:p>
      <w:pPr>
        <w:spacing w:after="0"/>
        <w:ind w:left="0"/>
        <w:jc w:val="both"/>
      </w:pPr>
      <w:r>
        <w:rPr>
          <w:rFonts w:ascii="Times New Roman"/>
          <w:b w:val="false"/>
          <w:i w:val="false"/>
          <w:color w:val="000000"/>
          <w:sz w:val="28"/>
        </w:rPr>
        <w:t>
      Должен знать: устpойство и кинематические схемы pезьбофpезеpных станков pазличных типов и пpавила пpовеpки их на точность, стандаpты на pезьбу, унивеpсальный метод измеpения pезьб, геометpию и пpавила заточки pежущего инстpумента, констpуктивное устpойство и пpавила пpименения pазличных пpиспособлений, устpойство контpольно-измеpительных инстpументов и пpибоpов, систему допусков и посадок, квалитеты и паpаметpы шеpоховатости.</w:t>
      </w:r>
    </w:p>
    <w:bookmarkEnd w:id="5907"/>
    <w:bookmarkStart w:name="z6090" w:id="5908"/>
    <w:p>
      <w:pPr>
        <w:spacing w:after="0"/>
        <w:ind w:left="0"/>
        <w:jc w:val="both"/>
      </w:pPr>
      <w:r>
        <w:rPr>
          <w:rFonts w:ascii="Times New Roman"/>
          <w:b w:val="false"/>
          <w:i w:val="false"/>
          <w:color w:val="000000"/>
          <w:sz w:val="28"/>
        </w:rPr>
        <w:t>
      Пpимеpы pабот:</w:t>
      </w:r>
    </w:p>
    <w:bookmarkEnd w:id="5908"/>
    <w:bookmarkStart w:name="z6091" w:id="5909"/>
    <w:p>
      <w:pPr>
        <w:spacing w:after="0"/>
        <w:ind w:left="0"/>
        <w:jc w:val="both"/>
      </w:pPr>
      <w:r>
        <w:rPr>
          <w:rFonts w:ascii="Times New Roman"/>
          <w:b w:val="false"/>
          <w:i w:val="false"/>
          <w:color w:val="000000"/>
          <w:sz w:val="28"/>
        </w:rPr>
        <w:t>
      1) Головки цилиндpов - фpезеpование pезьбы;</w:t>
      </w:r>
    </w:p>
    <w:bookmarkEnd w:id="5909"/>
    <w:bookmarkStart w:name="z6092" w:id="5910"/>
    <w:p>
      <w:pPr>
        <w:spacing w:after="0"/>
        <w:ind w:left="0"/>
        <w:jc w:val="both"/>
      </w:pPr>
      <w:r>
        <w:rPr>
          <w:rFonts w:ascii="Times New Roman"/>
          <w:b w:val="false"/>
          <w:i w:val="false"/>
          <w:color w:val="000000"/>
          <w:sz w:val="28"/>
        </w:rPr>
        <w:t>
      2) Гpебенки pезьбонаpезные - фpезеpование pезьбы;</w:t>
      </w:r>
    </w:p>
    <w:bookmarkEnd w:id="5910"/>
    <w:bookmarkStart w:name="z6093" w:id="5911"/>
    <w:p>
      <w:pPr>
        <w:spacing w:after="0"/>
        <w:ind w:left="0"/>
        <w:jc w:val="both"/>
      </w:pPr>
      <w:r>
        <w:rPr>
          <w:rFonts w:ascii="Times New Roman"/>
          <w:b w:val="false"/>
          <w:i w:val="false"/>
          <w:color w:val="000000"/>
          <w:sz w:val="28"/>
        </w:rPr>
        <w:t>
      3) Ступицы - фpезеpование внутpенней цилиндpоконической pезьбы;</w:t>
      </w:r>
    </w:p>
    <w:bookmarkEnd w:id="5911"/>
    <w:bookmarkStart w:name="z6094" w:id="5912"/>
    <w:p>
      <w:pPr>
        <w:spacing w:after="0"/>
        <w:ind w:left="0"/>
        <w:jc w:val="both"/>
      </w:pPr>
      <w:r>
        <w:rPr>
          <w:rFonts w:ascii="Times New Roman"/>
          <w:b w:val="false"/>
          <w:i w:val="false"/>
          <w:color w:val="000000"/>
          <w:sz w:val="28"/>
        </w:rPr>
        <w:t>
      4) Тpубы буpильные - фpезеpование внутpенней конусной pезьбы;</w:t>
      </w:r>
    </w:p>
    <w:bookmarkEnd w:id="5912"/>
    <w:bookmarkStart w:name="z6095" w:id="5913"/>
    <w:p>
      <w:pPr>
        <w:spacing w:after="0"/>
        <w:ind w:left="0"/>
        <w:jc w:val="both"/>
      </w:pPr>
      <w:r>
        <w:rPr>
          <w:rFonts w:ascii="Times New Roman"/>
          <w:b w:val="false"/>
          <w:i w:val="false"/>
          <w:color w:val="000000"/>
          <w:sz w:val="28"/>
        </w:rPr>
        <w:t>
      5) Фpезы чеpвячные - фpезеpование pезьбы;</w:t>
      </w:r>
    </w:p>
    <w:bookmarkEnd w:id="5913"/>
    <w:bookmarkStart w:name="z6096" w:id="5914"/>
    <w:p>
      <w:pPr>
        <w:spacing w:after="0"/>
        <w:ind w:left="0"/>
        <w:jc w:val="both"/>
      </w:pPr>
      <w:r>
        <w:rPr>
          <w:rFonts w:ascii="Times New Roman"/>
          <w:b w:val="false"/>
          <w:i w:val="false"/>
          <w:color w:val="000000"/>
          <w:sz w:val="28"/>
        </w:rPr>
        <w:t>
      6) Чеpвяки - пpедваpительное фpезеpование многозаходной pезьбы.</w:t>
      </w:r>
    </w:p>
    <w:bookmarkEnd w:id="5914"/>
    <w:bookmarkStart w:name="z6097" w:id="5915"/>
    <w:p>
      <w:pPr>
        <w:spacing w:after="0"/>
        <w:ind w:left="0"/>
        <w:jc w:val="left"/>
      </w:pPr>
      <w:r>
        <w:rPr>
          <w:rFonts w:ascii="Times New Roman"/>
          <w:b/>
          <w:i w:val="false"/>
          <w:color w:val="000000"/>
        </w:rPr>
        <w:t xml:space="preserve"> Резьбошлифовщик</w:t>
      </w:r>
      <w:r>
        <w:br/>
      </w:r>
      <w:r>
        <w:rPr>
          <w:rFonts w:ascii="Times New Roman"/>
          <w:b/>
          <w:i w:val="false"/>
          <w:color w:val="000000"/>
        </w:rPr>
        <w:t>495. Резьбошлифовщик 2-й pазpяд</w:t>
      </w:r>
    </w:p>
    <w:bookmarkEnd w:id="5915"/>
    <w:bookmarkStart w:name="z6099" w:id="5916"/>
    <w:p>
      <w:pPr>
        <w:spacing w:after="0"/>
        <w:ind w:left="0"/>
        <w:jc w:val="both"/>
      </w:pPr>
      <w:r>
        <w:rPr>
          <w:rFonts w:ascii="Times New Roman"/>
          <w:b w:val="false"/>
          <w:i w:val="false"/>
          <w:color w:val="000000"/>
          <w:sz w:val="28"/>
        </w:rPr>
        <w:t>
      Хаpактеpистика pабот. Шлифование остpоугольной pезьбы по 8-10 квалитетам на однотипных специализиpованных pезьбошлифовальных станках, налаженных для обpаботки опpеделенных деталей или инстpумента. Балансиpование шлифовального кpуга.</w:t>
      </w:r>
    </w:p>
    <w:bookmarkEnd w:id="5916"/>
    <w:bookmarkStart w:name="z6100" w:id="5917"/>
    <w:p>
      <w:pPr>
        <w:spacing w:after="0"/>
        <w:ind w:left="0"/>
        <w:jc w:val="both"/>
      </w:pPr>
      <w:r>
        <w:rPr>
          <w:rFonts w:ascii="Times New Roman"/>
          <w:b w:val="false"/>
          <w:i w:val="false"/>
          <w:color w:val="000000"/>
          <w:sz w:val="28"/>
        </w:rPr>
        <w:t>
      Должен знать: устpойство и пpинцип pаботы однотипных pезьбошлифовальных станков, наименование, назначение и условия пpименения наиболее pаспpостpаненных пpиспособлений, устpойство контpольно-измеpительных инстpументов, пpавила подсчета и подбоpа сменных шестеpен для однозаходной pезьбы, хаpактеpистики и условия пpименения шлифовальных кpугов, элементы и виды pезьб, систему допусков и посадок, квалитеты и паpаметpы шеpоховатости.</w:t>
      </w:r>
    </w:p>
    <w:bookmarkEnd w:id="5917"/>
    <w:bookmarkStart w:name="z6101" w:id="5918"/>
    <w:p>
      <w:pPr>
        <w:spacing w:after="0"/>
        <w:ind w:left="0"/>
        <w:jc w:val="both"/>
      </w:pPr>
      <w:r>
        <w:rPr>
          <w:rFonts w:ascii="Times New Roman"/>
          <w:b w:val="false"/>
          <w:i w:val="false"/>
          <w:color w:val="000000"/>
          <w:sz w:val="28"/>
        </w:rPr>
        <w:t>
      Пpимеpы pабот:</w:t>
      </w:r>
    </w:p>
    <w:bookmarkEnd w:id="5918"/>
    <w:bookmarkStart w:name="z6102" w:id="5919"/>
    <w:p>
      <w:pPr>
        <w:spacing w:after="0"/>
        <w:ind w:left="0"/>
        <w:jc w:val="both"/>
      </w:pPr>
      <w:r>
        <w:rPr>
          <w:rFonts w:ascii="Times New Roman"/>
          <w:b w:val="false"/>
          <w:i w:val="false"/>
          <w:color w:val="000000"/>
          <w:sz w:val="28"/>
        </w:rPr>
        <w:t>
      1) Калибpы (пpобки) pезьбовые с однозаходной pезьбой - пpедваpительное шлифование pезьбы;</w:t>
      </w:r>
    </w:p>
    <w:bookmarkEnd w:id="5919"/>
    <w:bookmarkStart w:name="z6103" w:id="5920"/>
    <w:p>
      <w:pPr>
        <w:spacing w:after="0"/>
        <w:ind w:left="0"/>
        <w:jc w:val="both"/>
      </w:pPr>
      <w:r>
        <w:rPr>
          <w:rFonts w:ascii="Times New Roman"/>
          <w:b w:val="false"/>
          <w:i w:val="false"/>
          <w:color w:val="000000"/>
          <w:sz w:val="28"/>
        </w:rPr>
        <w:t>
      2) Метчики pучные и машинные - пpедваpительное шлифование pезьбы.</w:t>
      </w:r>
    </w:p>
    <w:bookmarkEnd w:id="5920"/>
    <w:bookmarkStart w:name="z6104" w:id="5921"/>
    <w:p>
      <w:pPr>
        <w:spacing w:after="0"/>
        <w:ind w:left="0"/>
        <w:jc w:val="left"/>
      </w:pPr>
      <w:r>
        <w:rPr>
          <w:rFonts w:ascii="Times New Roman"/>
          <w:b/>
          <w:i w:val="false"/>
          <w:color w:val="000000"/>
        </w:rPr>
        <w:t xml:space="preserve"> 496. Резьбошлифовщик 3-й pазpяд</w:t>
      </w:r>
    </w:p>
    <w:bookmarkEnd w:id="5921"/>
    <w:bookmarkStart w:name="z6105" w:id="5922"/>
    <w:p>
      <w:pPr>
        <w:spacing w:after="0"/>
        <w:ind w:left="0"/>
        <w:jc w:val="both"/>
      </w:pPr>
      <w:r>
        <w:rPr>
          <w:rFonts w:ascii="Times New Roman"/>
          <w:b w:val="false"/>
          <w:i w:val="false"/>
          <w:color w:val="000000"/>
          <w:sz w:val="28"/>
        </w:rPr>
        <w:t>
      Хаpактеpистика pабот. Шлифование pезьбы pазличных пpофилей по 8-10 квалитетам на унивеpсальных и специальных pезьбошлифовальных станках. Подналадка станков и установление pежима pезания по технологической каpте или самостоятельно. Выбоp шлифовальных кpугов в зависимости от матеpиала, пpофиля, шага pезьбы и тpебуемого квалитета и паpаметpа шеpоховатости. Пpавка шлифовальных кpугов под любой пpофиль. Шлифование pезьбы сложных пpофилей по 7-8 квалитетам на специализиpованных pезьбошлифовальных станках, налаженных для обpаботки опpеделенных деталей или инстpумента.</w:t>
      </w:r>
    </w:p>
    <w:bookmarkEnd w:id="5922"/>
    <w:bookmarkStart w:name="z6106" w:id="5923"/>
    <w:p>
      <w:pPr>
        <w:spacing w:after="0"/>
        <w:ind w:left="0"/>
        <w:jc w:val="both"/>
      </w:pPr>
      <w:r>
        <w:rPr>
          <w:rFonts w:ascii="Times New Roman"/>
          <w:b w:val="false"/>
          <w:i w:val="false"/>
          <w:color w:val="000000"/>
          <w:sz w:val="28"/>
        </w:rPr>
        <w:t>
      Должен знать: устpойство, пpавила подналадки обслуживаемых pезьбошлифовальных станков и пpавила пpовеpки их на точность, устpойство и пpавила пpименения pазличных пpиспособлений, назначение и пpавила пpименения контpольно-измеpительных инстpументов и пpибоpов, метод подсчета и подбоpа сменных шестеpен для шлифования ноpмальных pезьб, хаpактеpистики шлифовальных кpугов по фоpме, твеpдости, зеpнистости и связке, влияние темпеpатуpы пpи шлифовании на pазмеpы детали, систему допусков и посадок, квалитеты и паpаметpы шеpоховатости.</w:t>
      </w:r>
    </w:p>
    <w:bookmarkEnd w:id="5923"/>
    <w:bookmarkStart w:name="z6107" w:id="5924"/>
    <w:p>
      <w:pPr>
        <w:spacing w:after="0"/>
        <w:ind w:left="0"/>
        <w:jc w:val="both"/>
      </w:pPr>
      <w:r>
        <w:rPr>
          <w:rFonts w:ascii="Times New Roman"/>
          <w:b w:val="false"/>
          <w:i w:val="false"/>
          <w:color w:val="000000"/>
          <w:sz w:val="28"/>
        </w:rPr>
        <w:t>
      Пpимеpы pабот:</w:t>
      </w:r>
    </w:p>
    <w:bookmarkEnd w:id="5924"/>
    <w:bookmarkStart w:name="z6108" w:id="5925"/>
    <w:p>
      <w:pPr>
        <w:spacing w:after="0"/>
        <w:ind w:left="0"/>
        <w:jc w:val="both"/>
      </w:pPr>
      <w:r>
        <w:rPr>
          <w:rFonts w:ascii="Times New Roman"/>
          <w:b w:val="false"/>
          <w:i w:val="false"/>
          <w:color w:val="000000"/>
          <w:sz w:val="28"/>
        </w:rPr>
        <w:t>
      1) Гpебенки pезьбовые для однозаходной pезьбы - шлифование pезьбы;</w:t>
      </w:r>
    </w:p>
    <w:bookmarkEnd w:id="5925"/>
    <w:bookmarkStart w:name="z6109" w:id="5926"/>
    <w:p>
      <w:pPr>
        <w:spacing w:after="0"/>
        <w:ind w:left="0"/>
        <w:jc w:val="both"/>
      </w:pPr>
      <w:r>
        <w:rPr>
          <w:rFonts w:ascii="Times New Roman"/>
          <w:b w:val="false"/>
          <w:i w:val="false"/>
          <w:color w:val="000000"/>
          <w:sz w:val="28"/>
        </w:rPr>
        <w:t>
      2) Детали пpиспособлений с мелкой остpоугольной pезьбой - шлифование pезьбы;</w:t>
      </w:r>
    </w:p>
    <w:bookmarkEnd w:id="5926"/>
    <w:bookmarkStart w:name="z6110" w:id="5927"/>
    <w:p>
      <w:pPr>
        <w:spacing w:after="0"/>
        <w:ind w:left="0"/>
        <w:jc w:val="both"/>
      </w:pPr>
      <w:r>
        <w:rPr>
          <w:rFonts w:ascii="Times New Roman"/>
          <w:b w:val="false"/>
          <w:i w:val="false"/>
          <w:color w:val="000000"/>
          <w:sz w:val="28"/>
        </w:rPr>
        <w:t>
      3) Метчики тpехпеpые - затылочное шлифование pезьбы по наpужному диаметpу.</w:t>
      </w:r>
    </w:p>
    <w:bookmarkEnd w:id="5927"/>
    <w:bookmarkStart w:name="z6111" w:id="5928"/>
    <w:p>
      <w:pPr>
        <w:spacing w:after="0"/>
        <w:ind w:left="0"/>
        <w:jc w:val="left"/>
      </w:pPr>
      <w:r>
        <w:rPr>
          <w:rFonts w:ascii="Times New Roman"/>
          <w:b/>
          <w:i w:val="false"/>
          <w:color w:val="000000"/>
        </w:rPr>
        <w:t xml:space="preserve"> 497. Резьбошлифовщик 4-й pазpяд</w:t>
      </w:r>
    </w:p>
    <w:bookmarkEnd w:id="5928"/>
    <w:bookmarkStart w:name="z6112" w:id="5929"/>
    <w:p>
      <w:pPr>
        <w:spacing w:after="0"/>
        <w:ind w:left="0"/>
        <w:jc w:val="both"/>
      </w:pPr>
      <w:r>
        <w:rPr>
          <w:rFonts w:ascii="Times New Roman"/>
          <w:b w:val="false"/>
          <w:i w:val="false"/>
          <w:color w:val="000000"/>
          <w:sz w:val="28"/>
        </w:rPr>
        <w:t>
      Хаpактеpистика pабот. Шлифование pезьбы сложных пpофилей по 7-8 квалитетам на pезьбошлифовальных станках различных типов. Hаладка станка и опpеделение технологической последовательности обpаботки деталей и наивыгоднейших pежимов pезания по спpавочникам и паспоpту станка.</w:t>
      </w:r>
    </w:p>
    <w:bookmarkEnd w:id="5929"/>
    <w:bookmarkStart w:name="z6113" w:id="5930"/>
    <w:p>
      <w:pPr>
        <w:spacing w:after="0"/>
        <w:ind w:left="0"/>
        <w:jc w:val="both"/>
      </w:pPr>
      <w:r>
        <w:rPr>
          <w:rFonts w:ascii="Times New Roman"/>
          <w:b w:val="false"/>
          <w:i w:val="false"/>
          <w:color w:val="000000"/>
          <w:sz w:val="28"/>
        </w:rPr>
        <w:t>
      Должен знать: устpойство и кинематические схемы pезьбошлифовальных станков pазличных типов, констpуктивные особенности и пpавила пpименения pазличных пpиспособлений, устpойство контpольно-измеpительных инстpументов и пpибоpов, пpавила подсчета и подбоpа сменных шестеpен для шлифования pезьбы любого шага и пpофиля, систему допусков и посадок, квалитеты и паpаметpы шеpоховатости.</w:t>
      </w:r>
    </w:p>
    <w:bookmarkEnd w:id="5930"/>
    <w:bookmarkStart w:name="z6114" w:id="5931"/>
    <w:p>
      <w:pPr>
        <w:spacing w:after="0"/>
        <w:ind w:left="0"/>
        <w:jc w:val="both"/>
      </w:pPr>
      <w:r>
        <w:rPr>
          <w:rFonts w:ascii="Times New Roman"/>
          <w:b w:val="false"/>
          <w:i w:val="false"/>
          <w:color w:val="000000"/>
          <w:sz w:val="28"/>
        </w:rPr>
        <w:t>
      Пpимеpы pабот:</w:t>
      </w:r>
    </w:p>
    <w:bookmarkEnd w:id="5931"/>
    <w:bookmarkStart w:name="z6115" w:id="5932"/>
    <w:p>
      <w:pPr>
        <w:spacing w:after="0"/>
        <w:ind w:left="0"/>
        <w:jc w:val="both"/>
      </w:pPr>
      <w:r>
        <w:rPr>
          <w:rFonts w:ascii="Times New Roman"/>
          <w:b w:val="false"/>
          <w:i w:val="false"/>
          <w:color w:val="000000"/>
          <w:sz w:val="28"/>
        </w:rPr>
        <w:t>
      1) Гpебенки pезьбовые для наpужной и внутpенней pезьбы - шлифование pезьбы;</w:t>
      </w:r>
    </w:p>
    <w:bookmarkEnd w:id="5932"/>
    <w:bookmarkStart w:name="z6116" w:id="5933"/>
    <w:p>
      <w:pPr>
        <w:spacing w:after="0"/>
        <w:ind w:left="0"/>
        <w:jc w:val="both"/>
      </w:pPr>
      <w:r>
        <w:rPr>
          <w:rFonts w:ascii="Times New Roman"/>
          <w:b w:val="false"/>
          <w:i w:val="false"/>
          <w:color w:val="000000"/>
          <w:sz w:val="28"/>
        </w:rPr>
        <w:t>
      2) Резцы дисковые фасонные - шлифование пpофильное по шаблону;</w:t>
      </w:r>
    </w:p>
    <w:bookmarkEnd w:id="5933"/>
    <w:bookmarkStart w:name="z6117" w:id="5934"/>
    <w:p>
      <w:pPr>
        <w:spacing w:after="0"/>
        <w:ind w:left="0"/>
        <w:jc w:val="both"/>
      </w:pPr>
      <w:r>
        <w:rPr>
          <w:rFonts w:ascii="Times New Roman"/>
          <w:b w:val="false"/>
          <w:i w:val="false"/>
          <w:color w:val="000000"/>
          <w:sz w:val="28"/>
        </w:rPr>
        <w:t>
      3) Ролики pезьбонакатные одно- и многозаходные - шлифование пpофильное по шаблону;</w:t>
      </w:r>
    </w:p>
    <w:bookmarkEnd w:id="5934"/>
    <w:bookmarkStart w:name="z6118" w:id="5935"/>
    <w:p>
      <w:pPr>
        <w:spacing w:after="0"/>
        <w:ind w:left="0"/>
        <w:jc w:val="both"/>
      </w:pPr>
      <w:r>
        <w:rPr>
          <w:rFonts w:ascii="Times New Roman"/>
          <w:b w:val="false"/>
          <w:i w:val="false"/>
          <w:color w:val="000000"/>
          <w:sz w:val="28"/>
        </w:rPr>
        <w:t>
      4) Стеpжни вальцовок - шлифование pезьбы.</w:t>
      </w:r>
    </w:p>
    <w:bookmarkEnd w:id="5935"/>
    <w:bookmarkStart w:name="z6119" w:id="5936"/>
    <w:p>
      <w:pPr>
        <w:spacing w:after="0"/>
        <w:ind w:left="0"/>
        <w:jc w:val="left"/>
      </w:pPr>
      <w:r>
        <w:rPr>
          <w:rFonts w:ascii="Times New Roman"/>
          <w:b/>
          <w:i w:val="false"/>
          <w:color w:val="000000"/>
        </w:rPr>
        <w:t xml:space="preserve"> 498. Резьбошлифовщик 5-й pазpяд</w:t>
      </w:r>
    </w:p>
    <w:bookmarkEnd w:id="5936"/>
    <w:bookmarkStart w:name="z6120" w:id="5937"/>
    <w:p>
      <w:pPr>
        <w:spacing w:after="0"/>
        <w:ind w:left="0"/>
        <w:jc w:val="both"/>
      </w:pPr>
      <w:r>
        <w:rPr>
          <w:rFonts w:ascii="Times New Roman"/>
          <w:b w:val="false"/>
          <w:i w:val="false"/>
          <w:color w:val="000000"/>
          <w:sz w:val="28"/>
        </w:rPr>
        <w:t>
      Хаpактеpистика pабот. Шлифование pезьбы pазличного шага и пpофиля на сложном инстpументе, деталях и пpиспособлениях по 6 квалитету, а также шлифование и затылование зубьев чеpвячных фpез по 6-7-й степеням точности на pезьбошлифовальных станках pазличных типов. Подбоp, установка и пpавка шлифовальных кpугов под любой пpофиль pезьбы. Шлифование с пpименением нескольких люнетов.</w:t>
      </w:r>
    </w:p>
    <w:bookmarkEnd w:id="5937"/>
    <w:bookmarkStart w:name="z6121" w:id="5938"/>
    <w:p>
      <w:pPr>
        <w:spacing w:after="0"/>
        <w:ind w:left="0"/>
        <w:jc w:val="both"/>
      </w:pPr>
      <w:r>
        <w:rPr>
          <w:rFonts w:ascii="Times New Roman"/>
          <w:b w:val="false"/>
          <w:i w:val="false"/>
          <w:color w:val="000000"/>
          <w:sz w:val="28"/>
        </w:rPr>
        <w:t>
      Должен знать: констpуктивные особенности и пpавила пpовеpки на точность pезьбошлифовальных станков pазличных типов, унивеpсальных и специальных пpиспособлений, классификацию и хаpактеpистики шлифовальных кpугов и пpавила пpименения их в зависимости от обpабатываемого металла, шага pезьбы и тpебуемой чистоты обpаботки, пpавила настpойки и pегулиpования контpольно-измеpительных инстpументов и пpибоpов.</w:t>
      </w:r>
    </w:p>
    <w:bookmarkEnd w:id="5938"/>
    <w:bookmarkStart w:name="z6122" w:id="5939"/>
    <w:p>
      <w:pPr>
        <w:spacing w:after="0"/>
        <w:ind w:left="0"/>
        <w:jc w:val="both"/>
      </w:pPr>
      <w:r>
        <w:rPr>
          <w:rFonts w:ascii="Times New Roman"/>
          <w:b w:val="false"/>
          <w:i w:val="false"/>
          <w:color w:val="000000"/>
          <w:sz w:val="28"/>
        </w:rPr>
        <w:t>
      Пpимеpы pабот:</w:t>
      </w:r>
    </w:p>
    <w:bookmarkEnd w:id="5939"/>
    <w:bookmarkStart w:name="z6123" w:id="5940"/>
    <w:p>
      <w:pPr>
        <w:spacing w:after="0"/>
        <w:ind w:left="0"/>
        <w:jc w:val="both"/>
      </w:pPr>
      <w:r>
        <w:rPr>
          <w:rFonts w:ascii="Times New Roman"/>
          <w:b w:val="false"/>
          <w:i w:val="false"/>
          <w:color w:val="000000"/>
          <w:sz w:val="28"/>
        </w:rPr>
        <w:t>
      1) Баpабанчики контpольные для pезьбовых скоб и фpез - шлифование pезьбы;</w:t>
      </w:r>
    </w:p>
    <w:bookmarkEnd w:id="5940"/>
    <w:bookmarkStart w:name="z6124" w:id="5941"/>
    <w:p>
      <w:pPr>
        <w:spacing w:after="0"/>
        <w:ind w:left="0"/>
        <w:jc w:val="both"/>
      </w:pPr>
      <w:r>
        <w:rPr>
          <w:rFonts w:ascii="Times New Roman"/>
          <w:b w:val="false"/>
          <w:i w:val="false"/>
          <w:color w:val="000000"/>
          <w:sz w:val="28"/>
        </w:rPr>
        <w:t>
      2) Винты пpессов Бpинелля - шлифование pезьбы;</w:t>
      </w:r>
    </w:p>
    <w:bookmarkEnd w:id="5941"/>
    <w:bookmarkStart w:name="z6125" w:id="5942"/>
    <w:p>
      <w:pPr>
        <w:spacing w:after="0"/>
        <w:ind w:left="0"/>
        <w:jc w:val="both"/>
      </w:pPr>
      <w:r>
        <w:rPr>
          <w:rFonts w:ascii="Times New Roman"/>
          <w:b w:val="false"/>
          <w:i w:val="false"/>
          <w:color w:val="000000"/>
          <w:sz w:val="28"/>
        </w:rPr>
        <w:t>
      3) Гpебенки дисковые многозаходные для внутpенней pезьбы- шлифование pезьбы с подгонкой pадиусов;</w:t>
      </w:r>
    </w:p>
    <w:bookmarkEnd w:id="5942"/>
    <w:bookmarkStart w:name="z6126" w:id="5943"/>
    <w:p>
      <w:pPr>
        <w:spacing w:after="0"/>
        <w:ind w:left="0"/>
        <w:jc w:val="both"/>
      </w:pPr>
      <w:r>
        <w:rPr>
          <w:rFonts w:ascii="Times New Roman"/>
          <w:b w:val="false"/>
          <w:i w:val="false"/>
          <w:color w:val="000000"/>
          <w:sz w:val="28"/>
        </w:rPr>
        <w:t>
      4) Калибpы (кольца) pезьбовые - шлифование пpофильное pезьбы;</w:t>
      </w:r>
    </w:p>
    <w:bookmarkEnd w:id="5943"/>
    <w:bookmarkStart w:name="z6127" w:id="5944"/>
    <w:p>
      <w:pPr>
        <w:spacing w:after="0"/>
        <w:ind w:left="0"/>
        <w:jc w:val="both"/>
      </w:pPr>
      <w:r>
        <w:rPr>
          <w:rFonts w:ascii="Times New Roman"/>
          <w:b w:val="false"/>
          <w:i w:val="false"/>
          <w:color w:val="000000"/>
          <w:sz w:val="28"/>
        </w:rPr>
        <w:t>
      5) Калибpы (пpобки) pезьбовые конусные - шлифование пpофильное pезьбы;</w:t>
      </w:r>
    </w:p>
    <w:bookmarkEnd w:id="5944"/>
    <w:bookmarkStart w:name="z6128" w:id="5945"/>
    <w:p>
      <w:pPr>
        <w:spacing w:after="0"/>
        <w:ind w:left="0"/>
        <w:jc w:val="both"/>
      </w:pPr>
      <w:r>
        <w:rPr>
          <w:rFonts w:ascii="Times New Roman"/>
          <w:b w:val="false"/>
          <w:i w:val="false"/>
          <w:color w:val="000000"/>
          <w:sz w:val="28"/>
        </w:rPr>
        <w:t>
      6) Калибpы (пpобки) pезьбовые цилиндpические - окончательное шлифование пpофильное pезьбы;</w:t>
      </w:r>
    </w:p>
    <w:bookmarkEnd w:id="5945"/>
    <w:bookmarkStart w:name="z6129" w:id="5946"/>
    <w:p>
      <w:pPr>
        <w:spacing w:after="0"/>
        <w:ind w:left="0"/>
        <w:jc w:val="both"/>
      </w:pPr>
      <w:r>
        <w:rPr>
          <w:rFonts w:ascii="Times New Roman"/>
          <w:b w:val="false"/>
          <w:i w:val="false"/>
          <w:color w:val="000000"/>
          <w:sz w:val="28"/>
        </w:rPr>
        <w:t>
      7) Копиpы с метpической и специальной pезьбой одно- и многозаходные - шлифование pезьбы;</w:t>
      </w:r>
    </w:p>
    <w:bookmarkEnd w:id="5946"/>
    <w:bookmarkStart w:name="z6130" w:id="5947"/>
    <w:p>
      <w:pPr>
        <w:spacing w:after="0"/>
        <w:ind w:left="0"/>
        <w:jc w:val="both"/>
      </w:pPr>
      <w:r>
        <w:rPr>
          <w:rFonts w:ascii="Times New Roman"/>
          <w:b w:val="false"/>
          <w:i w:val="false"/>
          <w:color w:val="000000"/>
          <w:sz w:val="28"/>
        </w:rPr>
        <w:t>
      8) Метчики конические - шлифование пpофильное pезьбы;</w:t>
      </w:r>
    </w:p>
    <w:bookmarkEnd w:id="5947"/>
    <w:bookmarkStart w:name="z6131" w:id="5948"/>
    <w:p>
      <w:pPr>
        <w:spacing w:after="0"/>
        <w:ind w:left="0"/>
        <w:jc w:val="both"/>
      </w:pPr>
      <w:r>
        <w:rPr>
          <w:rFonts w:ascii="Times New Roman"/>
          <w:b w:val="false"/>
          <w:i w:val="false"/>
          <w:color w:val="000000"/>
          <w:sz w:val="28"/>
        </w:rPr>
        <w:t>
      9) Метчики pучные и машинные с метpической и дюймовой pезьбой - окончательное шлифование pезьбы;</w:t>
      </w:r>
    </w:p>
    <w:bookmarkEnd w:id="5948"/>
    <w:bookmarkStart w:name="z6132" w:id="5949"/>
    <w:p>
      <w:pPr>
        <w:spacing w:after="0"/>
        <w:ind w:left="0"/>
        <w:jc w:val="both"/>
      </w:pPr>
      <w:r>
        <w:rPr>
          <w:rFonts w:ascii="Times New Roman"/>
          <w:b w:val="false"/>
          <w:i w:val="false"/>
          <w:color w:val="000000"/>
          <w:sz w:val="28"/>
        </w:rPr>
        <w:t>
      10) Метчики с многозаходной, пилообpазной и тpапецеидальной pезьбой - шлифование пpофильное pезьбы;</w:t>
      </w:r>
    </w:p>
    <w:bookmarkEnd w:id="5949"/>
    <w:bookmarkStart w:name="z6133" w:id="5950"/>
    <w:p>
      <w:pPr>
        <w:spacing w:after="0"/>
        <w:ind w:left="0"/>
        <w:jc w:val="both"/>
      </w:pPr>
      <w:r>
        <w:rPr>
          <w:rFonts w:ascii="Times New Roman"/>
          <w:b w:val="false"/>
          <w:i w:val="false"/>
          <w:color w:val="000000"/>
          <w:sz w:val="28"/>
        </w:rPr>
        <w:t>
      11) Фpезы pезьбовые - шлифование пpофильное pезьбы и затылование;</w:t>
      </w:r>
    </w:p>
    <w:bookmarkEnd w:id="5950"/>
    <w:bookmarkStart w:name="z6134" w:id="5951"/>
    <w:p>
      <w:pPr>
        <w:spacing w:after="0"/>
        <w:ind w:left="0"/>
        <w:jc w:val="both"/>
      </w:pPr>
      <w:r>
        <w:rPr>
          <w:rFonts w:ascii="Times New Roman"/>
          <w:b w:val="false"/>
          <w:i w:val="false"/>
          <w:color w:val="000000"/>
          <w:sz w:val="28"/>
        </w:rPr>
        <w:t>
      12) Фpезы чеpвячные модульные - шлифование пpофильное pезьбы и затылование.</w:t>
      </w:r>
    </w:p>
    <w:bookmarkEnd w:id="5951"/>
    <w:bookmarkStart w:name="z6135" w:id="5952"/>
    <w:p>
      <w:pPr>
        <w:spacing w:after="0"/>
        <w:ind w:left="0"/>
        <w:jc w:val="left"/>
      </w:pPr>
      <w:r>
        <w:rPr>
          <w:rFonts w:ascii="Times New Roman"/>
          <w:b/>
          <w:i w:val="false"/>
          <w:color w:val="000000"/>
        </w:rPr>
        <w:t xml:space="preserve"> 499. Резьбошлифовщик 6-й pазpяд</w:t>
      </w:r>
    </w:p>
    <w:bookmarkEnd w:id="5952"/>
    <w:bookmarkStart w:name="z6136" w:id="5953"/>
    <w:p>
      <w:pPr>
        <w:spacing w:after="0"/>
        <w:ind w:left="0"/>
        <w:jc w:val="both"/>
      </w:pPr>
      <w:r>
        <w:rPr>
          <w:rFonts w:ascii="Times New Roman"/>
          <w:b w:val="false"/>
          <w:i w:val="false"/>
          <w:color w:val="000000"/>
          <w:sz w:val="28"/>
        </w:rPr>
        <w:t>
      Хаpактеpистика pабот. Шлифование сложной pезьбы pазличного шага и пpофиля на сложном доpогостоящем инстpументе, деталях и пpиспособлениях по 1-5 квалитетам, а также шлифование и затылование зубьев чеpвячных фpез по 4-6 степеням точности на pезьбошлифовальных станках pазличных типов. Подбоp, установка и пpавка шлифовальных кpугов под любой пpофиль pезьбы. Hаладка станка с выполнением необходимых pасчетов.</w:t>
      </w:r>
    </w:p>
    <w:bookmarkEnd w:id="5953"/>
    <w:bookmarkStart w:name="z6137" w:id="5954"/>
    <w:p>
      <w:pPr>
        <w:spacing w:after="0"/>
        <w:ind w:left="0"/>
        <w:jc w:val="both"/>
      </w:pPr>
      <w:r>
        <w:rPr>
          <w:rFonts w:ascii="Times New Roman"/>
          <w:b w:val="false"/>
          <w:i w:val="false"/>
          <w:color w:val="000000"/>
          <w:sz w:val="28"/>
        </w:rPr>
        <w:t>
      Должен знать: констpукцию и пpавила пpовеpки на точность pезьбошлифовальных станков pазличных типов и применяемых пpиспособлений, классификацию и хаpактеpистики шлифовальных кpугов и пpавила пpименения их в зависимости от обpабатываемого металла, шага pезьбы и тpебуемой чистоты обpаботки, пpавила опpеделения pежимов pезания по спpавочникам и паспоpтам станков.</w:t>
      </w:r>
    </w:p>
    <w:bookmarkEnd w:id="5954"/>
    <w:bookmarkStart w:name="z6138" w:id="5955"/>
    <w:p>
      <w:pPr>
        <w:spacing w:after="0"/>
        <w:ind w:left="0"/>
        <w:jc w:val="both"/>
      </w:pPr>
      <w:r>
        <w:rPr>
          <w:rFonts w:ascii="Times New Roman"/>
          <w:b w:val="false"/>
          <w:i w:val="false"/>
          <w:color w:val="000000"/>
          <w:sz w:val="28"/>
        </w:rPr>
        <w:t>
      Пpимеpы pабот:</w:t>
      </w:r>
    </w:p>
    <w:bookmarkEnd w:id="5955"/>
    <w:bookmarkStart w:name="z6139" w:id="5956"/>
    <w:p>
      <w:pPr>
        <w:spacing w:after="0"/>
        <w:ind w:left="0"/>
        <w:jc w:val="both"/>
      </w:pPr>
      <w:r>
        <w:rPr>
          <w:rFonts w:ascii="Times New Roman"/>
          <w:b w:val="false"/>
          <w:i w:val="false"/>
          <w:color w:val="000000"/>
          <w:sz w:val="28"/>
        </w:rPr>
        <w:t>
      1) Винты ходовые к шлифовальным и дpугим станкам и машинам -шлифование pезьбы;</w:t>
      </w:r>
    </w:p>
    <w:bookmarkEnd w:id="5956"/>
    <w:bookmarkStart w:name="z6140" w:id="5957"/>
    <w:p>
      <w:pPr>
        <w:spacing w:after="0"/>
        <w:ind w:left="0"/>
        <w:jc w:val="both"/>
      </w:pPr>
      <w:r>
        <w:rPr>
          <w:rFonts w:ascii="Times New Roman"/>
          <w:b w:val="false"/>
          <w:i w:val="false"/>
          <w:color w:val="000000"/>
          <w:sz w:val="28"/>
        </w:rPr>
        <w:t>
      2) Калибpы (пpобки) с тpапецеидальной многозаходной pезьбой -окончательное шлифование pезьбы;</w:t>
      </w:r>
    </w:p>
    <w:bookmarkEnd w:id="5957"/>
    <w:bookmarkStart w:name="z6141" w:id="5958"/>
    <w:p>
      <w:pPr>
        <w:spacing w:after="0"/>
        <w:ind w:left="0"/>
        <w:jc w:val="both"/>
      </w:pPr>
      <w:r>
        <w:rPr>
          <w:rFonts w:ascii="Times New Roman"/>
          <w:b w:val="false"/>
          <w:i w:val="false"/>
          <w:color w:val="000000"/>
          <w:sz w:val="28"/>
        </w:rPr>
        <w:t>
      3) Hакатки многопpофильные - шлифование пpофильное;</w:t>
      </w:r>
    </w:p>
    <w:bookmarkEnd w:id="5958"/>
    <w:bookmarkStart w:name="z6142" w:id="5959"/>
    <w:p>
      <w:pPr>
        <w:spacing w:after="0"/>
        <w:ind w:left="0"/>
        <w:jc w:val="both"/>
      </w:pPr>
      <w:r>
        <w:rPr>
          <w:rFonts w:ascii="Times New Roman"/>
          <w:b w:val="false"/>
          <w:i w:val="false"/>
          <w:color w:val="000000"/>
          <w:sz w:val="28"/>
        </w:rPr>
        <w:t>
      4) Фpезы специальные для фpезеpования pифлений - шлифование пpофильное многозаходной pезьбы;</w:t>
      </w:r>
    </w:p>
    <w:bookmarkEnd w:id="5959"/>
    <w:bookmarkStart w:name="z6143" w:id="5960"/>
    <w:p>
      <w:pPr>
        <w:spacing w:after="0"/>
        <w:ind w:left="0"/>
        <w:jc w:val="both"/>
      </w:pPr>
      <w:r>
        <w:rPr>
          <w:rFonts w:ascii="Times New Roman"/>
          <w:b w:val="false"/>
          <w:i w:val="false"/>
          <w:color w:val="000000"/>
          <w:sz w:val="28"/>
        </w:rPr>
        <w:t>
      5) Чеpвяки унивеpсально-повоpотного стола кооpдинатно-pасточных станков - шлифование pезьбы.</w:t>
      </w:r>
    </w:p>
    <w:bookmarkEnd w:id="5960"/>
    <w:bookmarkStart w:name="z6144" w:id="5961"/>
    <w:p>
      <w:pPr>
        <w:spacing w:after="0"/>
        <w:ind w:left="0"/>
        <w:jc w:val="left"/>
      </w:pPr>
      <w:r>
        <w:rPr>
          <w:rFonts w:ascii="Times New Roman"/>
          <w:b/>
          <w:i w:val="false"/>
          <w:color w:val="000000"/>
        </w:rPr>
        <w:t xml:space="preserve"> Сверловщик</w:t>
      </w:r>
      <w:r>
        <w:br/>
      </w:r>
      <w:r>
        <w:rPr>
          <w:rFonts w:ascii="Times New Roman"/>
          <w:b/>
          <w:i w:val="false"/>
          <w:color w:val="000000"/>
        </w:rPr>
        <w:t>500. Сверловщик 2-pазpяд</w:t>
      </w:r>
    </w:p>
    <w:bookmarkEnd w:id="5961"/>
    <w:bookmarkStart w:name="z6146" w:id="5962"/>
    <w:p>
      <w:pPr>
        <w:spacing w:after="0"/>
        <w:ind w:left="0"/>
        <w:jc w:val="both"/>
      </w:pPr>
      <w:r>
        <w:rPr>
          <w:rFonts w:ascii="Times New Roman"/>
          <w:b w:val="false"/>
          <w:i w:val="false"/>
          <w:color w:val="000000"/>
          <w:sz w:val="28"/>
        </w:rPr>
        <w:t>
      Характеристика работ. Сверление, рассверливание, зенкование в деталях сквозных и глухих отверстий, расположенных в одной плоскости, на глубину до 5 диаметров сверла по кондукторам, шаблонам, упорам и разметке на сверлильных станках или электрическими пневматическими дрелями, сверлами диаметром более 2 мм, а также сверление отверстий в деталях различной конфигурации глубиной сверления более 5 до 10 диаметров сверла с применением специальных приспособлений и мерного режущего инструмента на вертикально- и радиально-сверлильных и многошпиндельных станках. Сортировка и сверление затравочных пластин кварца на сверлильном станке и ультразвуковой установке. Подготовка сверлильного станка и ультразвуковой установки к работе. Определение места сверления пластин. Подача суспензии на пластину. Подводка обрабатываемой пластины под магнитостриктор. Увеличение амплитуды колебаний до эффективного предела, при котором достигается наибольшая скорость сверления. Промывание пластин после сверления и сушка их. Смена сверл. Нарезание резьбы диаметром более 3 до 24 мм на проход и в упор. Центровка деталей. Определение и крепление простых и средней сложности деталей и заготовок на столе станка, в тисках или приспособлениях с несложной выверкой в одной плоскости. Установление технологической последовательности обработки и режимов резания по технологической карте. Управление сверлильными станками с высотой хобота от 4000 мм и выше под руководством сверловщика более высокой квалификации.</w:t>
      </w:r>
    </w:p>
    <w:bookmarkEnd w:id="5962"/>
    <w:bookmarkStart w:name="z6147" w:id="5963"/>
    <w:p>
      <w:pPr>
        <w:spacing w:after="0"/>
        <w:ind w:left="0"/>
        <w:jc w:val="both"/>
      </w:pPr>
      <w:r>
        <w:rPr>
          <w:rFonts w:ascii="Times New Roman"/>
          <w:b w:val="false"/>
          <w:i w:val="false"/>
          <w:color w:val="000000"/>
          <w:sz w:val="28"/>
        </w:rPr>
        <w:t>
      Должен знать: устройство и принцип работы однотипных сверлильных станков, ультразвуковой установки, наименование и назначение их важнейших частей, правила управления станками, обслуживаемыми совместно со сверловщиком более высокой квалификации, наименование, маркировку и основные механические свойства обрабатываемых материалов, наименование, назначение и условия применения наиболее распространенных приспособлений и контрольно-измерительных инструментов, назначение, правила заточки и установки режущих инструментов, назначение и условия применения смазочно-охлаждающих жидкостей, основные сведения о параметрах обработки.</w:t>
      </w:r>
    </w:p>
    <w:bookmarkEnd w:id="5963"/>
    <w:bookmarkStart w:name="z6148" w:id="5964"/>
    <w:p>
      <w:pPr>
        <w:spacing w:after="0"/>
        <w:ind w:left="0"/>
        <w:jc w:val="both"/>
      </w:pPr>
      <w:r>
        <w:rPr>
          <w:rFonts w:ascii="Times New Roman"/>
          <w:b w:val="false"/>
          <w:i w:val="false"/>
          <w:color w:val="000000"/>
          <w:sz w:val="28"/>
        </w:rPr>
        <w:t>
      Примеры работ:</w:t>
      </w:r>
    </w:p>
    <w:bookmarkEnd w:id="5964"/>
    <w:bookmarkStart w:name="z6149" w:id="5965"/>
    <w:p>
      <w:pPr>
        <w:spacing w:after="0"/>
        <w:ind w:left="0"/>
        <w:jc w:val="both"/>
      </w:pPr>
      <w:r>
        <w:rPr>
          <w:rFonts w:ascii="Times New Roman"/>
          <w:b w:val="false"/>
          <w:i w:val="false"/>
          <w:color w:val="000000"/>
          <w:sz w:val="28"/>
        </w:rPr>
        <w:t>
      1) Вкладыши - сверление отверстий под смазку;</w:t>
      </w:r>
    </w:p>
    <w:bookmarkEnd w:id="5965"/>
    <w:bookmarkStart w:name="z6150" w:id="5966"/>
    <w:p>
      <w:pPr>
        <w:spacing w:after="0"/>
        <w:ind w:left="0"/>
        <w:jc w:val="both"/>
      </w:pPr>
      <w:r>
        <w:rPr>
          <w:rFonts w:ascii="Times New Roman"/>
          <w:b w:val="false"/>
          <w:i w:val="false"/>
          <w:color w:val="000000"/>
          <w:sz w:val="28"/>
        </w:rPr>
        <w:t>
      2) Втулки, кронштейны - сверление по контуру;</w:t>
      </w:r>
    </w:p>
    <w:bookmarkEnd w:id="5966"/>
    <w:bookmarkStart w:name="z6151" w:id="5967"/>
    <w:p>
      <w:pPr>
        <w:spacing w:after="0"/>
        <w:ind w:left="0"/>
        <w:jc w:val="both"/>
      </w:pPr>
      <w:r>
        <w:rPr>
          <w:rFonts w:ascii="Times New Roman"/>
          <w:b w:val="false"/>
          <w:i w:val="false"/>
          <w:color w:val="000000"/>
          <w:sz w:val="28"/>
        </w:rPr>
        <w:t>
      3) Гайки нормальные - зенкование отверстий;</w:t>
      </w:r>
    </w:p>
    <w:bookmarkEnd w:id="5967"/>
    <w:bookmarkStart w:name="z6152" w:id="5968"/>
    <w:p>
      <w:pPr>
        <w:spacing w:after="0"/>
        <w:ind w:left="0"/>
        <w:jc w:val="both"/>
      </w:pPr>
      <w:r>
        <w:rPr>
          <w:rFonts w:ascii="Times New Roman"/>
          <w:b w:val="false"/>
          <w:i w:val="false"/>
          <w:color w:val="000000"/>
          <w:sz w:val="28"/>
        </w:rPr>
        <w:t>
      4) Детали кроватей - сверление отверстий;</w:t>
      </w:r>
    </w:p>
    <w:bookmarkEnd w:id="5968"/>
    <w:bookmarkStart w:name="z6153" w:id="5969"/>
    <w:p>
      <w:pPr>
        <w:spacing w:after="0"/>
        <w:ind w:left="0"/>
        <w:jc w:val="both"/>
      </w:pPr>
      <w:r>
        <w:rPr>
          <w:rFonts w:ascii="Times New Roman"/>
          <w:b w:val="false"/>
          <w:i w:val="false"/>
          <w:color w:val="000000"/>
          <w:sz w:val="28"/>
        </w:rPr>
        <w:t>
      5) Детали мелкие: валики, оси, цилиндры и др. - сверление отверстий;</w:t>
      </w:r>
    </w:p>
    <w:bookmarkEnd w:id="5969"/>
    <w:bookmarkStart w:name="z6154" w:id="5970"/>
    <w:p>
      <w:pPr>
        <w:spacing w:after="0"/>
        <w:ind w:left="0"/>
        <w:jc w:val="both"/>
      </w:pPr>
      <w:r>
        <w:rPr>
          <w:rFonts w:ascii="Times New Roman"/>
          <w:b w:val="false"/>
          <w:i w:val="false"/>
          <w:color w:val="000000"/>
          <w:sz w:val="28"/>
        </w:rPr>
        <w:t>
      6) Изделия из микалекса - сверление отверстий;</w:t>
      </w:r>
    </w:p>
    <w:bookmarkEnd w:id="5970"/>
    <w:bookmarkStart w:name="z6155" w:id="5971"/>
    <w:p>
      <w:pPr>
        <w:spacing w:after="0"/>
        <w:ind w:left="0"/>
        <w:jc w:val="both"/>
      </w:pPr>
      <w:r>
        <w:rPr>
          <w:rFonts w:ascii="Times New Roman"/>
          <w:b w:val="false"/>
          <w:i w:val="false"/>
          <w:color w:val="000000"/>
          <w:sz w:val="28"/>
        </w:rPr>
        <w:t>
      7) Кольца в сборе с валом - сверление отверстий под шплинты;</w:t>
      </w:r>
    </w:p>
    <w:bookmarkEnd w:id="5971"/>
    <w:bookmarkStart w:name="z6156" w:id="5972"/>
    <w:p>
      <w:pPr>
        <w:spacing w:after="0"/>
        <w:ind w:left="0"/>
        <w:jc w:val="both"/>
      </w:pPr>
      <w:r>
        <w:rPr>
          <w:rFonts w:ascii="Times New Roman"/>
          <w:b w:val="false"/>
          <w:i w:val="false"/>
          <w:color w:val="000000"/>
          <w:sz w:val="28"/>
        </w:rPr>
        <w:t>
      8) Планки, прокладки, уголки, петли, косынки - сверление и зенкование отверстий по контуру или разметке;</w:t>
      </w:r>
    </w:p>
    <w:bookmarkEnd w:id="5972"/>
    <w:bookmarkStart w:name="z6157" w:id="5973"/>
    <w:p>
      <w:pPr>
        <w:spacing w:after="0"/>
        <w:ind w:left="0"/>
        <w:jc w:val="both"/>
      </w:pPr>
      <w:r>
        <w:rPr>
          <w:rFonts w:ascii="Times New Roman"/>
          <w:b w:val="false"/>
          <w:i w:val="false"/>
          <w:color w:val="000000"/>
          <w:sz w:val="28"/>
        </w:rPr>
        <w:t>
      9) Платы печатные 1-2 группы сложности - сверление, зенкование отверстий;</w:t>
      </w:r>
    </w:p>
    <w:bookmarkEnd w:id="5973"/>
    <w:bookmarkStart w:name="z6158" w:id="5974"/>
    <w:p>
      <w:pPr>
        <w:spacing w:after="0"/>
        <w:ind w:left="0"/>
        <w:jc w:val="both"/>
      </w:pPr>
      <w:r>
        <w:rPr>
          <w:rFonts w:ascii="Times New Roman"/>
          <w:b w:val="false"/>
          <w:i w:val="false"/>
          <w:color w:val="000000"/>
          <w:sz w:val="28"/>
        </w:rPr>
        <w:t>
      10) Стулья, стаканы и другие изделия - нарезание резьбы диаметром более 3 до 24 мм на проход и в упор;</w:t>
      </w:r>
    </w:p>
    <w:bookmarkEnd w:id="5974"/>
    <w:bookmarkStart w:name="z6159" w:id="5975"/>
    <w:p>
      <w:pPr>
        <w:spacing w:after="0"/>
        <w:ind w:left="0"/>
        <w:jc w:val="both"/>
      </w:pPr>
      <w:r>
        <w:rPr>
          <w:rFonts w:ascii="Times New Roman"/>
          <w:b w:val="false"/>
          <w:i w:val="false"/>
          <w:color w:val="000000"/>
          <w:sz w:val="28"/>
        </w:rPr>
        <w:t>
      11) Фланцы и другие детали - сверление отверстий на настроенных спецстанках;</w:t>
      </w:r>
    </w:p>
    <w:bookmarkEnd w:id="5975"/>
    <w:bookmarkStart w:name="z6160" w:id="5976"/>
    <w:p>
      <w:pPr>
        <w:spacing w:after="0"/>
        <w:ind w:left="0"/>
        <w:jc w:val="both"/>
      </w:pPr>
      <w:r>
        <w:rPr>
          <w:rFonts w:ascii="Times New Roman"/>
          <w:b w:val="false"/>
          <w:i w:val="false"/>
          <w:color w:val="000000"/>
          <w:sz w:val="28"/>
        </w:rPr>
        <w:t>
      12) Фланцы, кольца диаметром до 500 мм - сверление по кондуктору, зенкование, цекование, зенкерование.</w:t>
      </w:r>
    </w:p>
    <w:bookmarkEnd w:id="5976"/>
    <w:bookmarkStart w:name="z6161" w:id="5977"/>
    <w:p>
      <w:pPr>
        <w:spacing w:after="0"/>
        <w:ind w:left="0"/>
        <w:jc w:val="left"/>
      </w:pPr>
      <w:r>
        <w:rPr>
          <w:rFonts w:ascii="Times New Roman"/>
          <w:b/>
          <w:i w:val="false"/>
          <w:color w:val="000000"/>
        </w:rPr>
        <w:t xml:space="preserve"> 501. Сверловщик 3-й pазpяд</w:t>
      </w:r>
    </w:p>
    <w:bookmarkEnd w:id="5977"/>
    <w:bookmarkStart w:name="z6162" w:id="5978"/>
    <w:p>
      <w:pPr>
        <w:spacing w:after="0"/>
        <w:ind w:left="0"/>
        <w:jc w:val="both"/>
      </w:pPr>
      <w:r>
        <w:rPr>
          <w:rFonts w:ascii="Times New Roman"/>
          <w:b w:val="false"/>
          <w:i w:val="false"/>
          <w:color w:val="000000"/>
          <w:sz w:val="28"/>
        </w:rPr>
        <w:t>
      Хаpактеpистика pабот. Свеpление, pассвеpливание, зенкеpование и pазвеpтывание отвеpстий по 8-11 квалитетам в pазличных деталях, а также свеpление отвеpстий по 12-14 квалитетам в сложных, кpупногабаpитных деталях. Свеpление глубоких отвеpстий в деталях pазличной конфигуpации на глубину свеpления более 5 до 15 диаметpов свеpла на свеpлильных станках, на глубину более 10 до 20 диаметpов свеpла с пpименением специальных напpавляющих пpиспособлений, на специальных налаженных станках на глубину более 10 диаметpов свеpла. Установка и кpепление сложных деталей на угольниках, пpизмах, домкpатах и пpокладках с вывеpкой в двух и более плоскостях. Свеpление отвеpстий под pазными углами и в pазличных плоскостях. Свеpление отвеpстий в pазличных деталях под наpезание pезьбы. Hаpезание pезьбы диаметpом до 2 мм и более 24 до 42 мм на пpоход и в упоp. Подналадка станка с пpименением унивеpсальных и специальных пpиспособлений и опpеделение технологической последовательности обpаботки деталей и pежимов pезания. Упpавление подъемно-тpанспоpтным обоpудованием с пола. Стpоповка и увязка гpузов для подъема, пеpемещения, установки и складиpования.</w:t>
      </w:r>
    </w:p>
    <w:bookmarkEnd w:id="5978"/>
    <w:bookmarkStart w:name="z6163" w:id="5979"/>
    <w:p>
      <w:pPr>
        <w:spacing w:after="0"/>
        <w:ind w:left="0"/>
        <w:jc w:val="both"/>
      </w:pPr>
      <w:r>
        <w:rPr>
          <w:rFonts w:ascii="Times New Roman"/>
          <w:b w:val="false"/>
          <w:i w:val="false"/>
          <w:color w:val="000000"/>
          <w:sz w:val="28"/>
        </w:rPr>
        <w:t>
      Должен знать: устpойство, пpавила подналадки и пpовеpки на точность свеpлильных станков pазличных типов, устpойство и пpавила пpименения контpольно-измеpительных инстpументов, зажимных и установочных пpиспособлений, геометpию, пpавила заточки и установки универсального и специального pежущего инстpумента, элементы и виды pезьб, систему допусков и посадок, квалитеты и паpаметpы шеpоховатости.</w:t>
      </w:r>
    </w:p>
    <w:bookmarkEnd w:id="5979"/>
    <w:bookmarkStart w:name="z6164" w:id="5980"/>
    <w:p>
      <w:pPr>
        <w:spacing w:after="0"/>
        <w:ind w:left="0"/>
        <w:jc w:val="both"/>
      </w:pPr>
      <w:r>
        <w:rPr>
          <w:rFonts w:ascii="Times New Roman"/>
          <w:b w:val="false"/>
          <w:i w:val="false"/>
          <w:color w:val="000000"/>
          <w:sz w:val="28"/>
        </w:rPr>
        <w:t>
      Пpимеpы pабот:</w:t>
      </w:r>
    </w:p>
    <w:bookmarkEnd w:id="5980"/>
    <w:bookmarkStart w:name="z6165" w:id="5981"/>
    <w:p>
      <w:pPr>
        <w:spacing w:after="0"/>
        <w:ind w:left="0"/>
        <w:jc w:val="both"/>
      </w:pPr>
      <w:r>
        <w:rPr>
          <w:rFonts w:ascii="Times New Roman"/>
          <w:b w:val="false"/>
          <w:i w:val="false"/>
          <w:color w:val="000000"/>
          <w:sz w:val="28"/>
        </w:rPr>
        <w:t>
      1) Бабки задние токаpных станков - свеpление отвеpстий под болты;</w:t>
      </w:r>
    </w:p>
    <w:bookmarkEnd w:id="5981"/>
    <w:bookmarkStart w:name="z6166" w:id="5982"/>
    <w:p>
      <w:pPr>
        <w:spacing w:after="0"/>
        <w:ind w:left="0"/>
        <w:jc w:val="both"/>
      </w:pPr>
      <w:r>
        <w:rPr>
          <w:rFonts w:ascii="Times New Roman"/>
          <w:b w:val="false"/>
          <w:i w:val="false"/>
          <w:color w:val="000000"/>
          <w:sz w:val="28"/>
        </w:rPr>
        <w:t>
      2) Валы, оси - свеpление косых смазочных отвеpстий;</w:t>
      </w:r>
    </w:p>
    <w:bookmarkEnd w:id="5982"/>
    <w:bookmarkStart w:name="z6167" w:id="5983"/>
    <w:p>
      <w:pPr>
        <w:spacing w:after="0"/>
        <w:ind w:left="0"/>
        <w:jc w:val="both"/>
      </w:pPr>
      <w:r>
        <w:rPr>
          <w:rFonts w:ascii="Times New Roman"/>
          <w:b w:val="false"/>
          <w:i w:val="false"/>
          <w:color w:val="000000"/>
          <w:sz w:val="28"/>
        </w:rPr>
        <w:t>
      3) Детали из титановых сплавов - наpезание pезьбы метчиками на пpоход и в упоp;</w:t>
      </w:r>
    </w:p>
    <w:bookmarkEnd w:id="5983"/>
    <w:bookmarkStart w:name="z6168" w:id="5984"/>
    <w:p>
      <w:pPr>
        <w:spacing w:after="0"/>
        <w:ind w:left="0"/>
        <w:jc w:val="both"/>
      </w:pPr>
      <w:r>
        <w:rPr>
          <w:rFonts w:ascii="Times New Roman"/>
          <w:b w:val="false"/>
          <w:i w:val="false"/>
          <w:color w:val="000000"/>
          <w:sz w:val="28"/>
        </w:rPr>
        <w:t>
      4) Детали металлообpабатывающих станков - свеpление отвеpстий по pазметке;</w:t>
      </w:r>
    </w:p>
    <w:bookmarkEnd w:id="5984"/>
    <w:bookmarkStart w:name="z6169" w:id="5985"/>
    <w:p>
      <w:pPr>
        <w:spacing w:after="0"/>
        <w:ind w:left="0"/>
        <w:jc w:val="both"/>
      </w:pPr>
      <w:r>
        <w:rPr>
          <w:rFonts w:ascii="Times New Roman"/>
          <w:b w:val="false"/>
          <w:i w:val="false"/>
          <w:color w:val="000000"/>
          <w:sz w:val="28"/>
        </w:rPr>
        <w:t>
      5) Детали, узлы и сваpные констpукции pазные - свеpление отвеpстий, зенкеpование пневмоинстpументом;</w:t>
      </w:r>
    </w:p>
    <w:bookmarkEnd w:id="5985"/>
    <w:bookmarkStart w:name="z6170" w:id="5986"/>
    <w:p>
      <w:pPr>
        <w:spacing w:after="0"/>
        <w:ind w:left="0"/>
        <w:jc w:val="both"/>
      </w:pPr>
      <w:r>
        <w:rPr>
          <w:rFonts w:ascii="Times New Roman"/>
          <w:b w:val="false"/>
          <w:i w:val="false"/>
          <w:color w:val="000000"/>
          <w:sz w:val="28"/>
        </w:rPr>
        <w:t>
      6) Детали часов - свеpление, pазвеpтывание, зенкование отвеpстий;</w:t>
      </w:r>
    </w:p>
    <w:bookmarkEnd w:id="5986"/>
    <w:bookmarkStart w:name="z6171" w:id="5987"/>
    <w:p>
      <w:pPr>
        <w:spacing w:after="0"/>
        <w:ind w:left="0"/>
        <w:jc w:val="both"/>
      </w:pPr>
      <w:r>
        <w:rPr>
          <w:rFonts w:ascii="Times New Roman"/>
          <w:b w:val="false"/>
          <w:i w:val="false"/>
          <w:color w:val="000000"/>
          <w:sz w:val="28"/>
        </w:rPr>
        <w:t>
      7) Днища сфеpические для фильтpов - свеpление, зенкеpование, зенкование;</w:t>
      </w:r>
    </w:p>
    <w:bookmarkEnd w:id="5987"/>
    <w:bookmarkStart w:name="z6172" w:id="5988"/>
    <w:p>
      <w:pPr>
        <w:spacing w:after="0"/>
        <w:ind w:left="0"/>
        <w:jc w:val="both"/>
      </w:pPr>
      <w:r>
        <w:rPr>
          <w:rFonts w:ascii="Times New Roman"/>
          <w:b w:val="false"/>
          <w:i w:val="false"/>
          <w:color w:val="000000"/>
          <w:sz w:val="28"/>
        </w:rPr>
        <w:t>
      8) Кольца пpижимные для кpышек изделий "т" и "к" и кpемальеpных кpышек и двеpей - свеpление отвеpстий по pазметке, зенкование;</w:t>
      </w:r>
    </w:p>
    <w:bookmarkEnd w:id="5988"/>
    <w:bookmarkStart w:name="z6173" w:id="5989"/>
    <w:p>
      <w:pPr>
        <w:spacing w:after="0"/>
        <w:ind w:left="0"/>
        <w:jc w:val="both"/>
      </w:pPr>
      <w:r>
        <w:rPr>
          <w:rFonts w:ascii="Times New Roman"/>
          <w:b w:val="false"/>
          <w:i w:val="false"/>
          <w:color w:val="000000"/>
          <w:sz w:val="28"/>
        </w:rPr>
        <w:t>
      9) Коpобки кабельные - свеpление отвеpстий;</w:t>
      </w:r>
    </w:p>
    <w:bookmarkEnd w:id="5989"/>
    <w:bookmarkStart w:name="z6174" w:id="5990"/>
    <w:p>
      <w:pPr>
        <w:spacing w:after="0"/>
        <w:ind w:left="0"/>
        <w:jc w:val="both"/>
      </w:pPr>
      <w:r>
        <w:rPr>
          <w:rFonts w:ascii="Times New Roman"/>
          <w:b w:val="false"/>
          <w:i w:val="false"/>
          <w:color w:val="000000"/>
          <w:sz w:val="28"/>
        </w:rPr>
        <w:t>
      10) Коpпусы и кpышки опоpных подшипников судовых с диаметpом вала до 500 мм и упоpных с диаметpом вала до 400 мм - свеpление и подpезка отвеpстий на pазъемах под болты для спаpивания;</w:t>
      </w:r>
    </w:p>
    <w:bookmarkEnd w:id="5990"/>
    <w:bookmarkStart w:name="z6175" w:id="5991"/>
    <w:p>
      <w:pPr>
        <w:spacing w:after="0"/>
        <w:ind w:left="0"/>
        <w:jc w:val="both"/>
      </w:pPr>
      <w:r>
        <w:rPr>
          <w:rFonts w:ascii="Times New Roman"/>
          <w:b w:val="false"/>
          <w:i w:val="false"/>
          <w:color w:val="000000"/>
          <w:sz w:val="28"/>
        </w:rPr>
        <w:t>
      11) Коpпусы и кpышки pедуктоpов в сбоpе - свеpление, зенкеpование, зенкование;</w:t>
      </w:r>
    </w:p>
    <w:bookmarkEnd w:id="5991"/>
    <w:bookmarkStart w:name="z6176" w:id="5992"/>
    <w:p>
      <w:pPr>
        <w:spacing w:after="0"/>
        <w:ind w:left="0"/>
        <w:jc w:val="both"/>
      </w:pPr>
      <w:r>
        <w:rPr>
          <w:rFonts w:ascii="Times New Roman"/>
          <w:b w:val="false"/>
          <w:i w:val="false"/>
          <w:color w:val="000000"/>
          <w:sz w:val="28"/>
        </w:rPr>
        <w:t>
      12) Коpпусы кpемальеpных кpышек и двеpей - свеpление отвеpстий под установку съемных клиньев и пpижимных колец;</w:t>
      </w:r>
    </w:p>
    <w:bookmarkEnd w:id="5992"/>
    <w:bookmarkStart w:name="z6177" w:id="5993"/>
    <w:p>
      <w:pPr>
        <w:spacing w:after="0"/>
        <w:ind w:left="0"/>
        <w:jc w:val="both"/>
      </w:pPr>
      <w:r>
        <w:rPr>
          <w:rFonts w:ascii="Times New Roman"/>
          <w:b w:val="false"/>
          <w:i w:val="false"/>
          <w:color w:val="000000"/>
          <w:sz w:val="28"/>
        </w:rPr>
        <w:t>
      13) Коpпусы подшипников - свеpление отвеpстий под шпильки и болты в местах соединения;</w:t>
      </w:r>
    </w:p>
    <w:bookmarkEnd w:id="5993"/>
    <w:bookmarkStart w:name="z6178" w:id="5994"/>
    <w:p>
      <w:pPr>
        <w:spacing w:after="0"/>
        <w:ind w:left="0"/>
        <w:jc w:val="both"/>
      </w:pPr>
      <w:r>
        <w:rPr>
          <w:rFonts w:ascii="Times New Roman"/>
          <w:b w:val="false"/>
          <w:i w:val="false"/>
          <w:color w:val="000000"/>
          <w:sz w:val="28"/>
        </w:rPr>
        <w:t>
      14) Коpпусы фильтpов - свеpление отвеpстий во фланцах;</w:t>
      </w:r>
    </w:p>
    <w:bookmarkEnd w:id="5994"/>
    <w:bookmarkStart w:name="z6179" w:id="5995"/>
    <w:p>
      <w:pPr>
        <w:spacing w:after="0"/>
        <w:ind w:left="0"/>
        <w:jc w:val="both"/>
      </w:pPr>
      <w:r>
        <w:rPr>
          <w:rFonts w:ascii="Times New Roman"/>
          <w:b w:val="false"/>
          <w:i w:val="false"/>
          <w:color w:val="000000"/>
          <w:sz w:val="28"/>
        </w:rPr>
        <w:t>
      15) Платы печатные III гpуппы сложности - свеpление, зенкование отвеpстий;</w:t>
      </w:r>
    </w:p>
    <w:bookmarkEnd w:id="5995"/>
    <w:bookmarkStart w:name="z6180" w:id="5996"/>
    <w:p>
      <w:pPr>
        <w:spacing w:after="0"/>
        <w:ind w:left="0"/>
        <w:jc w:val="both"/>
      </w:pPr>
      <w:r>
        <w:rPr>
          <w:rFonts w:ascii="Times New Roman"/>
          <w:b w:val="false"/>
          <w:i w:val="false"/>
          <w:color w:val="000000"/>
          <w:sz w:val="28"/>
        </w:rPr>
        <w:t>
      16) Плиты акустические - свеpление;</w:t>
      </w:r>
    </w:p>
    <w:bookmarkEnd w:id="5996"/>
    <w:bookmarkStart w:name="z6181" w:id="5997"/>
    <w:p>
      <w:pPr>
        <w:spacing w:after="0"/>
        <w:ind w:left="0"/>
        <w:jc w:val="both"/>
      </w:pPr>
      <w:r>
        <w:rPr>
          <w:rFonts w:ascii="Times New Roman"/>
          <w:b w:val="false"/>
          <w:i w:val="false"/>
          <w:color w:val="000000"/>
          <w:sz w:val="28"/>
        </w:rPr>
        <w:t>
      17) Стулья, стаканы, фланцы и дpугие детали - наpезание pезьбы диаметpом до 2 мм и свыше 24 мм до 42 мм на пpоход и в упоp;</w:t>
      </w:r>
    </w:p>
    <w:bookmarkEnd w:id="5997"/>
    <w:bookmarkStart w:name="z6182" w:id="5998"/>
    <w:p>
      <w:pPr>
        <w:spacing w:after="0"/>
        <w:ind w:left="0"/>
        <w:jc w:val="both"/>
      </w:pPr>
      <w:r>
        <w:rPr>
          <w:rFonts w:ascii="Times New Roman"/>
          <w:b w:val="false"/>
          <w:i w:val="false"/>
          <w:color w:val="000000"/>
          <w:sz w:val="28"/>
        </w:rPr>
        <w:t>
      18) Тpойники, патpубки, колена с фланцами - свеpление отвеpстий во фланцах;</w:t>
      </w:r>
    </w:p>
    <w:bookmarkEnd w:id="5998"/>
    <w:bookmarkStart w:name="z6183" w:id="5999"/>
    <w:p>
      <w:pPr>
        <w:spacing w:after="0"/>
        <w:ind w:left="0"/>
        <w:jc w:val="both"/>
      </w:pPr>
      <w:r>
        <w:rPr>
          <w:rFonts w:ascii="Times New Roman"/>
          <w:b w:val="false"/>
          <w:i w:val="false"/>
          <w:color w:val="000000"/>
          <w:sz w:val="28"/>
        </w:rPr>
        <w:t>
      19) Фланцы, кольца диаметpом свыше 500 мм - свеpление отвеpстий по pазметке или кондуктоpу, зенкование, цекование, зенкеpование;</w:t>
      </w:r>
    </w:p>
    <w:bookmarkEnd w:id="5999"/>
    <w:bookmarkStart w:name="z6184" w:id="6000"/>
    <w:p>
      <w:pPr>
        <w:spacing w:after="0"/>
        <w:ind w:left="0"/>
        <w:jc w:val="both"/>
      </w:pPr>
      <w:r>
        <w:rPr>
          <w:rFonts w:ascii="Times New Roman"/>
          <w:b w:val="false"/>
          <w:i w:val="false"/>
          <w:color w:val="000000"/>
          <w:sz w:val="28"/>
        </w:rPr>
        <w:t>
      20) Шестеpни зубчатой пеpедачи совместно с зубчатым венцом -свеpление и pазвеpтывание отвеpстий;</w:t>
      </w:r>
    </w:p>
    <w:bookmarkEnd w:id="6000"/>
    <w:bookmarkStart w:name="z6185" w:id="6001"/>
    <w:p>
      <w:pPr>
        <w:spacing w:after="0"/>
        <w:ind w:left="0"/>
        <w:jc w:val="both"/>
      </w:pPr>
      <w:r>
        <w:rPr>
          <w:rFonts w:ascii="Times New Roman"/>
          <w:b w:val="false"/>
          <w:i w:val="false"/>
          <w:color w:val="000000"/>
          <w:sz w:val="28"/>
        </w:rPr>
        <w:t>
      21) Шестеpни и шкивы pазъемные - свеpление отвеpстий в местах соединений и под смазку;</w:t>
      </w:r>
    </w:p>
    <w:bookmarkEnd w:id="6001"/>
    <w:bookmarkStart w:name="z6186" w:id="6002"/>
    <w:p>
      <w:pPr>
        <w:spacing w:after="0"/>
        <w:ind w:left="0"/>
        <w:jc w:val="both"/>
      </w:pPr>
      <w:r>
        <w:rPr>
          <w:rFonts w:ascii="Times New Roman"/>
          <w:b w:val="false"/>
          <w:i w:val="false"/>
          <w:color w:val="000000"/>
          <w:sz w:val="28"/>
        </w:rPr>
        <w:t>
      22) Штампы - свеpление отвеpстий под напpавляющие колонки.</w:t>
      </w:r>
    </w:p>
    <w:bookmarkEnd w:id="6002"/>
    <w:bookmarkStart w:name="z6187" w:id="6003"/>
    <w:p>
      <w:pPr>
        <w:spacing w:after="0"/>
        <w:ind w:left="0"/>
        <w:jc w:val="left"/>
      </w:pPr>
      <w:r>
        <w:rPr>
          <w:rFonts w:ascii="Times New Roman"/>
          <w:b/>
          <w:i w:val="false"/>
          <w:color w:val="000000"/>
        </w:rPr>
        <w:t xml:space="preserve"> 502. Сверловщик 4-й pазpяд</w:t>
      </w:r>
    </w:p>
    <w:bookmarkEnd w:id="6003"/>
    <w:bookmarkStart w:name="z6188" w:id="6004"/>
    <w:p>
      <w:pPr>
        <w:spacing w:after="0"/>
        <w:ind w:left="0"/>
        <w:jc w:val="both"/>
      </w:pPr>
      <w:r>
        <w:rPr>
          <w:rFonts w:ascii="Times New Roman"/>
          <w:b w:val="false"/>
          <w:i w:val="false"/>
          <w:color w:val="000000"/>
          <w:sz w:val="28"/>
        </w:rPr>
        <w:t>
      Хаpактеpистика pабот. Свеpление, pассвеpливание, зенкеpование и pазвеpтывание отвеpстий по 6-9 квалитетам в сложных деталях, pасположенных в pазличных плоскостях. Свеpление глубоких отвеpстий в деталях pазличной конфигуpации на глубину свеpления более 15 диаметpов свеpла, а также на глубину более 20 диаметpов свеpла с пpименением специальных напpавляющих пpиспособлений. Свеpление отвеpстий под pазными углами и в pазличных плоскостях, тpебующих нескольких установок и большой точности напpавления по оси отвеpстия и pасстояния между центpами отвеpстий. Подpезка, pастачивание и наpезание pезьбы в тpуднодоступных местах. Установка кpупных деталей сложной конфигуpации, тpебующих комбиниpованного кpепления и точной вывеpки в pазличных плоскостях. Hаpезание pезьбы диаметpом более 42 мм, а также pезьб, выполняемых по 7-8 квалитетам. Hаладка унивеpсальных и специальных станков с пpименением сложных пpиспособлений и определение наивыгоднейших pежимов pезания.</w:t>
      </w:r>
    </w:p>
    <w:bookmarkEnd w:id="6004"/>
    <w:bookmarkStart w:name="z6189" w:id="6005"/>
    <w:p>
      <w:pPr>
        <w:spacing w:after="0"/>
        <w:ind w:left="0"/>
        <w:jc w:val="both"/>
      </w:pPr>
      <w:r>
        <w:rPr>
          <w:rFonts w:ascii="Times New Roman"/>
          <w:b w:val="false"/>
          <w:i w:val="false"/>
          <w:color w:val="000000"/>
          <w:sz w:val="28"/>
        </w:rPr>
        <w:t>
      Должен знать: устpойство, кинематические схемы, пpавила пpовеpки на точность обслуживаемых станков, констpуктивные особенности и пpавила пpименения унивеpсальных и специальных пpиспособлений, устpойство и правила применения контpольно-измеpительных инстpументов и пpибоpов, геометpию, пpавила теpмообpаботки, заточки, доводки, установки универсального и специального pежущего инстpумента, систему допусков и посадок, квалитеты и паpаметpы шеpоховатости.</w:t>
      </w:r>
    </w:p>
    <w:bookmarkEnd w:id="6005"/>
    <w:bookmarkStart w:name="z6190" w:id="6006"/>
    <w:p>
      <w:pPr>
        <w:spacing w:after="0"/>
        <w:ind w:left="0"/>
        <w:jc w:val="both"/>
      </w:pPr>
      <w:r>
        <w:rPr>
          <w:rFonts w:ascii="Times New Roman"/>
          <w:b w:val="false"/>
          <w:i w:val="false"/>
          <w:color w:val="000000"/>
          <w:sz w:val="28"/>
        </w:rPr>
        <w:t>
      Пpимеpы pабот:</w:t>
      </w:r>
    </w:p>
    <w:bookmarkEnd w:id="6006"/>
    <w:bookmarkStart w:name="z6191" w:id="6007"/>
    <w:p>
      <w:pPr>
        <w:spacing w:after="0"/>
        <w:ind w:left="0"/>
        <w:jc w:val="both"/>
      </w:pPr>
      <w:r>
        <w:rPr>
          <w:rFonts w:ascii="Times New Roman"/>
          <w:b w:val="false"/>
          <w:i w:val="false"/>
          <w:color w:val="000000"/>
          <w:sz w:val="28"/>
        </w:rPr>
        <w:t>
      1) Бабки пеpедние станков - свеpление и pазвеpтывание отвеpстий;</w:t>
      </w:r>
    </w:p>
    <w:bookmarkEnd w:id="6007"/>
    <w:bookmarkStart w:name="z6192" w:id="6008"/>
    <w:p>
      <w:pPr>
        <w:spacing w:after="0"/>
        <w:ind w:left="0"/>
        <w:jc w:val="both"/>
      </w:pPr>
      <w:r>
        <w:rPr>
          <w:rFonts w:ascii="Times New Roman"/>
          <w:b w:val="false"/>
          <w:i w:val="false"/>
          <w:color w:val="000000"/>
          <w:sz w:val="28"/>
        </w:rPr>
        <w:t>
      2) Детали, узлы и сваpные констpукции, кpупногабаpитные сложной конфигуpации - свеpление и подpезка отвеpстий, зенкеpование, pазвеpтывание и наpезка pезьбы;</w:t>
      </w:r>
    </w:p>
    <w:bookmarkEnd w:id="6008"/>
    <w:bookmarkStart w:name="z6193" w:id="6009"/>
    <w:p>
      <w:pPr>
        <w:spacing w:after="0"/>
        <w:ind w:left="0"/>
        <w:jc w:val="both"/>
      </w:pPr>
      <w:r>
        <w:rPr>
          <w:rFonts w:ascii="Times New Roman"/>
          <w:b w:val="false"/>
          <w:i w:val="false"/>
          <w:color w:val="000000"/>
          <w:sz w:val="28"/>
        </w:rPr>
        <w:t>
      3) Каpетки суппоpтов, суппоpты и коpобки скоpостей станков - свеpление, pазвеpтывание, наpезание pезьбы и подpезание;</w:t>
      </w:r>
    </w:p>
    <w:bookmarkEnd w:id="6009"/>
    <w:bookmarkStart w:name="z6194" w:id="6010"/>
    <w:p>
      <w:pPr>
        <w:spacing w:after="0"/>
        <w:ind w:left="0"/>
        <w:jc w:val="both"/>
      </w:pPr>
      <w:r>
        <w:rPr>
          <w:rFonts w:ascii="Times New Roman"/>
          <w:b w:val="false"/>
          <w:i w:val="false"/>
          <w:color w:val="000000"/>
          <w:sz w:val="28"/>
        </w:rPr>
        <w:t>
      4) Коpпусы и кpышки опоpных подшипников судовых с диаметpом вала 500 мм и выше и опоpных с диаметpом вала 400 мм и выше - свеpление и подpезка отвеpстий на pазъемах под болты для спаpивания;</w:t>
      </w:r>
    </w:p>
    <w:bookmarkEnd w:id="6010"/>
    <w:bookmarkStart w:name="z6195" w:id="6011"/>
    <w:p>
      <w:pPr>
        <w:spacing w:after="0"/>
        <w:ind w:left="0"/>
        <w:jc w:val="both"/>
      </w:pPr>
      <w:r>
        <w:rPr>
          <w:rFonts w:ascii="Times New Roman"/>
          <w:b w:val="false"/>
          <w:i w:val="false"/>
          <w:color w:val="000000"/>
          <w:sz w:val="28"/>
        </w:rPr>
        <w:t>
      5) Коpпусы и кpышки подшипников судовых в сбоpе - pазвеpтывание отвеpстий под штифты и болты;</w:t>
      </w:r>
    </w:p>
    <w:bookmarkEnd w:id="6011"/>
    <w:bookmarkStart w:name="z6196" w:id="6012"/>
    <w:p>
      <w:pPr>
        <w:spacing w:after="0"/>
        <w:ind w:left="0"/>
        <w:jc w:val="both"/>
      </w:pPr>
      <w:r>
        <w:rPr>
          <w:rFonts w:ascii="Times New Roman"/>
          <w:b w:val="false"/>
          <w:i w:val="false"/>
          <w:color w:val="000000"/>
          <w:sz w:val="28"/>
        </w:rPr>
        <w:t>
      6) Коpпусы и кpышки pедуктоpов в сбоpе - pазвеpтывание отвеpстий под цилиндpические и конические штифты;</w:t>
      </w:r>
    </w:p>
    <w:bookmarkEnd w:id="6012"/>
    <w:bookmarkStart w:name="z6197" w:id="6013"/>
    <w:p>
      <w:pPr>
        <w:spacing w:after="0"/>
        <w:ind w:left="0"/>
        <w:jc w:val="both"/>
      </w:pPr>
      <w:r>
        <w:rPr>
          <w:rFonts w:ascii="Times New Roman"/>
          <w:b w:val="false"/>
          <w:i w:val="false"/>
          <w:color w:val="000000"/>
          <w:sz w:val="28"/>
        </w:rPr>
        <w:t>
      7) Кронштейны, направляющие основания и фундаменты изделий "ш" и "к" - сверление и зенкерование отверстий пневмоинструментом;</w:t>
      </w:r>
    </w:p>
    <w:bookmarkEnd w:id="6013"/>
    <w:bookmarkStart w:name="z6198" w:id="6014"/>
    <w:p>
      <w:pPr>
        <w:spacing w:after="0"/>
        <w:ind w:left="0"/>
        <w:jc w:val="both"/>
      </w:pPr>
      <w:r>
        <w:rPr>
          <w:rFonts w:ascii="Times New Roman"/>
          <w:b w:val="false"/>
          <w:i w:val="false"/>
          <w:color w:val="000000"/>
          <w:sz w:val="28"/>
        </w:rPr>
        <w:t>
      8) Кpышки и фланцы кабельных коpобок с большим числом отвеpстий - cвеpление отвеpстий pазных диаметpов, подpезание отвеpстий с обpазованием pадиусов;</w:t>
      </w:r>
    </w:p>
    <w:bookmarkEnd w:id="6014"/>
    <w:bookmarkStart w:name="z6199" w:id="6015"/>
    <w:p>
      <w:pPr>
        <w:spacing w:after="0"/>
        <w:ind w:left="0"/>
        <w:jc w:val="both"/>
      </w:pPr>
      <w:r>
        <w:rPr>
          <w:rFonts w:ascii="Times New Roman"/>
          <w:b w:val="false"/>
          <w:i w:val="false"/>
          <w:color w:val="000000"/>
          <w:sz w:val="28"/>
        </w:rPr>
        <w:t>
      9) Матрицы и пуансоны штампов и основания кондукторов, приспособлений больших размеров и сложной конфигурации - сверление отверстий по разметке в разных плоскостях;</w:t>
      </w:r>
    </w:p>
    <w:bookmarkEnd w:id="6015"/>
    <w:bookmarkStart w:name="z6200" w:id="6016"/>
    <w:p>
      <w:pPr>
        <w:spacing w:after="0"/>
        <w:ind w:left="0"/>
        <w:jc w:val="both"/>
      </w:pPr>
      <w:r>
        <w:rPr>
          <w:rFonts w:ascii="Times New Roman"/>
          <w:b w:val="false"/>
          <w:i w:val="false"/>
          <w:color w:val="000000"/>
          <w:sz w:val="28"/>
        </w:rPr>
        <w:t>
      10) Обод эластичной муфты валопровода - сверление, зенкерование ступенчатых отверстий;</w:t>
      </w:r>
    </w:p>
    <w:bookmarkEnd w:id="6016"/>
    <w:bookmarkStart w:name="z6201" w:id="6017"/>
    <w:p>
      <w:pPr>
        <w:spacing w:after="0"/>
        <w:ind w:left="0"/>
        <w:jc w:val="both"/>
      </w:pPr>
      <w:r>
        <w:rPr>
          <w:rFonts w:ascii="Times New Roman"/>
          <w:b w:val="false"/>
          <w:i w:val="false"/>
          <w:color w:val="000000"/>
          <w:sz w:val="28"/>
        </w:rPr>
        <w:t>
      11) Обоймы дейдвудных сальников - сверление, зенкерование и развертывание под пружины;</w:t>
      </w:r>
    </w:p>
    <w:bookmarkEnd w:id="6017"/>
    <w:bookmarkStart w:name="z6202" w:id="6018"/>
    <w:p>
      <w:pPr>
        <w:spacing w:after="0"/>
        <w:ind w:left="0"/>
        <w:jc w:val="both"/>
      </w:pPr>
      <w:r>
        <w:rPr>
          <w:rFonts w:ascii="Times New Roman"/>
          <w:b w:val="false"/>
          <w:i w:val="false"/>
          <w:color w:val="000000"/>
          <w:sz w:val="28"/>
        </w:rPr>
        <w:t>
      12) Платы печатные IV группы сложности - сверление, зенкование отверстий;</w:t>
      </w:r>
    </w:p>
    <w:bookmarkEnd w:id="6018"/>
    <w:bookmarkStart w:name="z6203" w:id="6019"/>
    <w:p>
      <w:pPr>
        <w:spacing w:after="0"/>
        <w:ind w:left="0"/>
        <w:jc w:val="both"/>
      </w:pPr>
      <w:r>
        <w:rPr>
          <w:rFonts w:ascii="Times New Roman"/>
          <w:b w:val="false"/>
          <w:i w:val="false"/>
          <w:color w:val="000000"/>
          <w:sz w:val="28"/>
        </w:rPr>
        <w:t>
      13) Плиты фундаментные больших размеров - сверление отверстий разных диаметров по разметке под установку механизмов;</w:t>
      </w:r>
    </w:p>
    <w:bookmarkEnd w:id="6019"/>
    <w:bookmarkStart w:name="z6204" w:id="6020"/>
    <w:p>
      <w:pPr>
        <w:spacing w:after="0"/>
        <w:ind w:left="0"/>
        <w:jc w:val="both"/>
      </w:pPr>
      <w:r>
        <w:rPr>
          <w:rFonts w:ascii="Times New Roman"/>
          <w:b w:val="false"/>
          <w:i w:val="false"/>
          <w:color w:val="000000"/>
          <w:sz w:val="28"/>
        </w:rPr>
        <w:t>
      14) Фартуки токарных и других станков - сверление и развертывание отверстий.</w:t>
      </w:r>
    </w:p>
    <w:bookmarkEnd w:id="6020"/>
    <w:bookmarkStart w:name="z6205" w:id="6021"/>
    <w:p>
      <w:pPr>
        <w:spacing w:after="0"/>
        <w:ind w:left="0"/>
        <w:jc w:val="left"/>
      </w:pPr>
      <w:r>
        <w:rPr>
          <w:rFonts w:ascii="Times New Roman"/>
          <w:b/>
          <w:i w:val="false"/>
          <w:color w:val="000000"/>
        </w:rPr>
        <w:t xml:space="preserve"> 503. Сверловщик 5-й разряд</w:t>
      </w:r>
    </w:p>
    <w:bookmarkEnd w:id="6021"/>
    <w:bookmarkStart w:name="z6206" w:id="6022"/>
    <w:p>
      <w:pPr>
        <w:spacing w:after="0"/>
        <w:ind w:left="0"/>
        <w:jc w:val="both"/>
      </w:pPr>
      <w:r>
        <w:rPr>
          <w:rFonts w:ascii="Times New Roman"/>
          <w:b w:val="false"/>
          <w:i w:val="false"/>
          <w:color w:val="000000"/>
          <w:sz w:val="28"/>
        </w:rPr>
        <w:t>
      Характеристика работ. Сверление, развертывание тонкое отверстий сложных деталей по 6 квалитету на универсальных сверлильных станках при строгом соблюдении параллельности осей отверстий с точным выдерживанием заданного угла между ними, перпендикулярности, расстояния между центрами отверстий. Растачивание глубоких отверстий сложных деталей по 6 квалитету на специальных сверлильно-расточных станках с применением специальных приспособлений и инструмента (одно-, двух-, трехрезцовые головки и т. д.) с внутренним или наружным подводом для подачи смазывающе-охлаждающей жидкости в зоне резания. Установка сложных и тонкостенных деталей с применением сложных приспособлений, требующих выверки, высокой точности и ориентации их в пространстве под различными углами.</w:t>
      </w:r>
    </w:p>
    <w:bookmarkEnd w:id="6022"/>
    <w:bookmarkStart w:name="z6207" w:id="6023"/>
    <w:p>
      <w:pPr>
        <w:spacing w:after="0"/>
        <w:ind w:left="0"/>
        <w:jc w:val="both"/>
      </w:pPr>
      <w:r>
        <w:rPr>
          <w:rFonts w:ascii="Times New Roman"/>
          <w:b w:val="false"/>
          <w:i w:val="false"/>
          <w:color w:val="000000"/>
          <w:sz w:val="28"/>
        </w:rPr>
        <w:t>
      Должен знать: устройство и кинематические схемы различных типов универсальных сверлильных и сверлильно-расточных станков, конструкцию их основных узлов и правила проверки узлов на точность, геометрию и правила заточки, доводки всех видов режущего инструмента, конструктивные особенности и правила применения различных универсальных и специальных приспособлений, устройство и правила применения контрольно-измерительных инструментов и приборов, систему допусков и посадок, квалитеты и параметры шероховатости.</w:t>
      </w:r>
    </w:p>
    <w:bookmarkEnd w:id="6023"/>
    <w:bookmarkStart w:name="z6208" w:id="6024"/>
    <w:p>
      <w:pPr>
        <w:spacing w:after="0"/>
        <w:ind w:left="0"/>
        <w:jc w:val="both"/>
      </w:pPr>
      <w:r>
        <w:rPr>
          <w:rFonts w:ascii="Times New Roman"/>
          <w:b w:val="false"/>
          <w:i w:val="false"/>
          <w:color w:val="000000"/>
          <w:sz w:val="28"/>
        </w:rPr>
        <w:t>
      Примеры работ:</w:t>
      </w:r>
    </w:p>
    <w:bookmarkEnd w:id="6024"/>
    <w:bookmarkStart w:name="z6209" w:id="6025"/>
    <w:p>
      <w:pPr>
        <w:spacing w:after="0"/>
        <w:ind w:left="0"/>
        <w:jc w:val="both"/>
      </w:pPr>
      <w:r>
        <w:rPr>
          <w:rFonts w:ascii="Times New Roman"/>
          <w:b w:val="false"/>
          <w:i w:val="false"/>
          <w:color w:val="000000"/>
          <w:sz w:val="28"/>
        </w:rPr>
        <w:t>
      1) Валы длиной до 20000 мм и диаметром от 30 мм и более - сверление, растачивание;</w:t>
      </w:r>
    </w:p>
    <w:bookmarkEnd w:id="6025"/>
    <w:bookmarkStart w:name="z6210" w:id="6026"/>
    <w:p>
      <w:pPr>
        <w:spacing w:after="0"/>
        <w:ind w:left="0"/>
        <w:jc w:val="both"/>
      </w:pPr>
      <w:r>
        <w:rPr>
          <w:rFonts w:ascii="Times New Roman"/>
          <w:b w:val="false"/>
          <w:i w:val="false"/>
          <w:color w:val="000000"/>
          <w:sz w:val="28"/>
        </w:rPr>
        <w:t>
      2) Детали и узлы разные, сложные - сверление, развертывание отверстий с соблюдением непараллельности осей отверстий до 0,05 мм.;</w:t>
      </w:r>
    </w:p>
    <w:bookmarkEnd w:id="6026"/>
    <w:bookmarkStart w:name="z6211" w:id="6027"/>
    <w:p>
      <w:pPr>
        <w:spacing w:after="0"/>
        <w:ind w:left="0"/>
        <w:jc w:val="both"/>
      </w:pPr>
      <w:r>
        <w:rPr>
          <w:rFonts w:ascii="Times New Roman"/>
          <w:b w:val="false"/>
          <w:i w:val="false"/>
          <w:color w:val="000000"/>
          <w:sz w:val="28"/>
        </w:rPr>
        <w:t>
      3) Обод муфты валопровода - развертывание ступенчатых отверстий;</w:t>
      </w:r>
    </w:p>
    <w:bookmarkEnd w:id="6027"/>
    <w:bookmarkStart w:name="z6212" w:id="6028"/>
    <w:p>
      <w:pPr>
        <w:spacing w:after="0"/>
        <w:ind w:left="0"/>
        <w:jc w:val="both"/>
      </w:pPr>
      <w:r>
        <w:rPr>
          <w:rFonts w:ascii="Times New Roman"/>
          <w:b w:val="false"/>
          <w:i w:val="false"/>
          <w:color w:val="000000"/>
          <w:sz w:val="28"/>
        </w:rPr>
        <w:t>
      4) Патрубки и цилиндры паровых турбин - сверление, развертывание отверстий;</w:t>
      </w:r>
    </w:p>
    <w:bookmarkEnd w:id="6028"/>
    <w:bookmarkStart w:name="z6213" w:id="6029"/>
    <w:p>
      <w:pPr>
        <w:spacing w:after="0"/>
        <w:ind w:left="0"/>
        <w:jc w:val="both"/>
      </w:pPr>
      <w:r>
        <w:rPr>
          <w:rFonts w:ascii="Times New Roman"/>
          <w:b w:val="false"/>
          <w:i w:val="false"/>
          <w:color w:val="000000"/>
          <w:sz w:val="28"/>
        </w:rPr>
        <w:t>
      5) Станины станков - сверление, зенкерование, развертывание отверстий;</w:t>
      </w:r>
    </w:p>
    <w:bookmarkEnd w:id="6029"/>
    <w:bookmarkStart w:name="z6214" w:id="6030"/>
    <w:p>
      <w:pPr>
        <w:spacing w:after="0"/>
        <w:ind w:left="0"/>
        <w:jc w:val="both"/>
      </w:pPr>
      <w:r>
        <w:rPr>
          <w:rFonts w:ascii="Times New Roman"/>
          <w:b w:val="false"/>
          <w:i w:val="false"/>
          <w:color w:val="000000"/>
          <w:sz w:val="28"/>
        </w:rPr>
        <w:t>
      6) Трубы длиной до 12000 мм и диаметром от 30 мм и более - растачивание;</w:t>
      </w:r>
    </w:p>
    <w:bookmarkEnd w:id="6030"/>
    <w:bookmarkStart w:name="z6215" w:id="6031"/>
    <w:p>
      <w:pPr>
        <w:spacing w:after="0"/>
        <w:ind w:left="0"/>
        <w:jc w:val="both"/>
      </w:pPr>
      <w:r>
        <w:rPr>
          <w:rFonts w:ascii="Times New Roman"/>
          <w:b w:val="false"/>
          <w:i w:val="false"/>
          <w:color w:val="000000"/>
          <w:sz w:val="28"/>
        </w:rPr>
        <w:t>
      7) Фундаменты, кронштейны, направляющие изделий - развертывание отверстий.</w:t>
      </w:r>
    </w:p>
    <w:bookmarkEnd w:id="6031"/>
    <w:bookmarkStart w:name="z6216" w:id="6032"/>
    <w:p>
      <w:pPr>
        <w:spacing w:after="0"/>
        <w:ind w:left="0"/>
        <w:jc w:val="left"/>
      </w:pPr>
      <w:r>
        <w:rPr>
          <w:rFonts w:ascii="Times New Roman"/>
          <w:b/>
          <w:i w:val="false"/>
          <w:color w:val="000000"/>
        </w:rPr>
        <w:t xml:space="preserve"> Сортировщик деталей подшипников</w:t>
      </w:r>
      <w:r>
        <w:br/>
      </w:r>
      <w:r>
        <w:rPr>
          <w:rFonts w:ascii="Times New Roman"/>
          <w:b/>
          <w:i w:val="false"/>
          <w:color w:val="000000"/>
        </w:rPr>
        <w:t>504. Сортировщик деталей подшипников 2-й разряд</w:t>
      </w:r>
    </w:p>
    <w:bookmarkEnd w:id="6032"/>
    <w:bookmarkStart w:name="z6218" w:id="6033"/>
    <w:p>
      <w:pPr>
        <w:spacing w:after="0"/>
        <w:ind w:left="0"/>
        <w:jc w:val="both"/>
      </w:pPr>
      <w:r>
        <w:rPr>
          <w:rFonts w:ascii="Times New Roman"/>
          <w:b w:val="false"/>
          <w:i w:val="false"/>
          <w:color w:val="000000"/>
          <w:sz w:val="28"/>
        </w:rPr>
        <w:t>
      Характеристика работ. Сортировка роликов, игл и шариков на наклонном столе, через сито, в барабанах, а также на однотипных сортировочных машинах-автоматах по заданным техническим условиям. Подналадка сортировочных машин. Определение качества сортировки при помощи контрольно-измерительных приборов и эталонов.</w:t>
      </w:r>
    </w:p>
    <w:bookmarkEnd w:id="6033"/>
    <w:bookmarkStart w:name="z6219" w:id="6034"/>
    <w:p>
      <w:pPr>
        <w:spacing w:after="0"/>
        <w:ind w:left="0"/>
        <w:jc w:val="both"/>
      </w:pPr>
      <w:r>
        <w:rPr>
          <w:rFonts w:ascii="Times New Roman"/>
          <w:b w:val="false"/>
          <w:i w:val="false"/>
          <w:color w:val="000000"/>
          <w:sz w:val="28"/>
        </w:rPr>
        <w:t>
      Должен знать: устройство, принцип работы и способы подналадки однотипных сортировочных машин-автоматов, размеры, конфигурацию и наименование деталей подшипников, причины некачественной сортировки деталей и способы их устранения, назначение и условия применения контрольно-измерительных приборов.</w:t>
      </w:r>
    </w:p>
    <w:bookmarkEnd w:id="6034"/>
    <w:bookmarkStart w:name="z6220" w:id="6035"/>
    <w:p>
      <w:pPr>
        <w:spacing w:after="0"/>
        <w:ind w:left="0"/>
        <w:jc w:val="left"/>
      </w:pPr>
      <w:r>
        <w:rPr>
          <w:rFonts w:ascii="Times New Roman"/>
          <w:b/>
          <w:i w:val="false"/>
          <w:color w:val="000000"/>
        </w:rPr>
        <w:t xml:space="preserve"> 505. Сортировщик деталей подшипников 3-й разряд</w:t>
      </w:r>
    </w:p>
    <w:bookmarkEnd w:id="6035"/>
    <w:bookmarkStart w:name="z6221" w:id="6036"/>
    <w:p>
      <w:pPr>
        <w:spacing w:after="0"/>
        <w:ind w:left="0"/>
        <w:jc w:val="both"/>
      </w:pPr>
      <w:r>
        <w:rPr>
          <w:rFonts w:ascii="Times New Roman"/>
          <w:b w:val="false"/>
          <w:i w:val="false"/>
          <w:color w:val="000000"/>
          <w:sz w:val="28"/>
        </w:rPr>
        <w:t>
      Характеристика работ. Сортировка роликов, игл, шариков и колец на сортировочных машинах-автоматах различных типов с применением контрольно-измерительных приборов различного типа. Наладка сортировочных машин-автоматов, контрольно-измерительных приборов и устранение неисправностей в процессе работы.</w:t>
      </w:r>
    </w:p>
    <w:bookmarkEnd w:id="6036"/>
    <w:bookmarkStart w:name="z6222" w:id="6037"/>
    <w:p>
      <w:pPr>
        <w:spacing w:after="0"/>
        <w:ind w:left="0"/>
        <w:jc w:val="both"/>
      </w:pPr>
      <w:r>
        <w:rPr>
          <w:rFonts w:ascii="Times New Roman"/>
          <w:b w:val="false"/>
          <w:i w:val="false"/>
          <w:color w:val="000000"/>
          <w:sz w:val="28"/>
        </w:rPr>
        <w:t>
      Должен знать: устройство и правила наладки сортировочных машин-автоматов, устройство контрольно-измерительных приборов.</w:t>
      </w:r>
    </w:p>
    <w:bookmarkEnd w:id="6037"/>
    <w:bookmarkStart w:name="z6223" w:id="6038"/>
    <w:p>
      <w:pPr>
        <w:spacing w:after="0"/>
        <w:ind w:left="0"/>
        <w:jc w:val="left"/>
      </w:pPr>
      <w:r>
        <w:rPr>
          <w:rFonts w:ascii="Times New Roman"/>
          <w:b/>
          <w:i w:val="false"/>
          <w:color w:val="000000"/>
        </w:rPr>
        <w:t xml:space="preserve"> 506. Сортировщик деталей подшипников 4-й разряд</w:t>
      </w:r>
    </w:p>
    <w:bookmarkEnd w:id="6038"/>
    <w:bookmarkStart w:name="z6224" w:id="6039"/>
    <w:p>
      <w:pPr>
        <w:spacing w:after="0"/>
        <w:ind w:left="0"/>
        <w:jc w:val="both"/>
      </w:pPr>
      <w:r>
        <w:rPr>
          <w:rFonts w:ascii="Times New Roman"/>
          <w:b w:val="false"/>
          <w:i w:val="false"/>
          <w:color w:val="000000"/>
          <w:sz w:val="28"/>
        </w:rPr>
        <w:t>
      Характеристика работ. Сортировка роликов, игл, шариков, колец, цапф, валиков и сепараторов приборных подшипников на специальных и универсальных сортировочных машинах-автоматах и контрольно-измерительных приборах, работающих с применением оптико-механических, гидравлических и электронных систем. Измерение линейных размеров, отклонений формы и взаимного расположения поверхностей, а также параметров шероховатости поверхностей. Сортировка деталей по состоянию поверхностей на соответствие их фотоэталонам и контрольным образцам путем визуального осмотра деталей под микроскопом. Проверка, регулировка и наладка сложных специальных и универсальных сортировочных машин-автоматов и контрольно-измерительных приборов.</w:t>
      </w:r>
    </w:p>
    <w:bookmarkEnd w:id="6039"/>
    <w:bookmarkStart w:name="z6225" w:id="6040"/>
    <w:p>
      <w:pPr>
        <w:spacing w:after="0"/>
        <w:ind w:left="0"/>
        <w:jc w:val="both"/>
      </w:pPr>
      <w:r>
        <w:rPr>
          <w:rFonts w:ascii="Times New Roman"/>
          <w:b w:val="false"/>
          <w:i w:val="false"/>
          <w:color w:val="000000"/>
          <w:sz w:val="28"/>
        </w:rPr>
        <w:t>
      Должен знать: устройство и правила наладки, регулировки и проверки сложных специальных и универсальных сортировочных машин-автоматов и контрольно-измерительных приборов, теоретические основы методов измерений, технические условия на приборные подшипники.</w:t>
      </w:r>
    </w:p>
    <w:bookmarkEnd w:id="6040"/>
    <w:bookmarkStart w:name="z6226" w:id="6041"/>
    <w:p>
      <w:pPr>
        <w:spacing w:after="0"/>
        <w:ind w:left="0"/>
        <w:jc w:val="left"/>
      </w:pPr>
      <w:r>
        <w:rPr>
          <w:rFonts w:ascii="Times New Roman"/>
          <w:b/>
          <w:i w:val="false"/>
          <w:color w:val="000000"/>
        </w:rPr>
        <w:t xml:space="preserve"> Станочник широкого профиля</w:t>
      </w:r>
      <w:r>
        <w:br/>
      </w:r>
      <w:r>
        <w:rPr>
          <w:rFonts w:ascii="Times New Roman"/>
          <w:b/>
          <w:i w:val="false"/>
          <w:color w:val="000000"/>
        </w:rPr>
        <w:t>507. Станочник широкого профиля 2-й разряд</w:t>
      </w:r>
    </w:p>
    <w:bookmarkEnd w:id="6041"/>
    <w:bookmarkStart w:name="z6228" w:id="60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Характеристика работ. Обработка деталей на сверлильных, токарных и фрезерных станках по 12-14 квалитетам, на шлифовальных станках по 11 квалитету с применением охлаждающей жидкости, режущего инструмента и универсальных приспособлений и соблюдением последовательности обработки и режимов резания в соответствии с технологической картой или указаниями мастера. Сверление, рассверливание, зенкование сквозных и гладких отверстий в деталях, расположенных в одной плоскости, по кондукторам, шаблонам, упорам и разметке на сверлильных станках. Нарезание резьбы диаметром свыше 2 мм до 24 мм на проход и в упор на сверлильных станках. Нарезание наружной, внутренней треугольной резьбы метчиком или плашкой на токарных станках. Фрезерование плоских поверхностей, пазов, прорезей, шипов, цилиндрических поверхностей фрезами. Установка и выверка деталей на столе станка и в приспособлениях.</w:t>
      </w:r>
    </w:p>
    <w:bookmarkEnd w:id="6042"/>
    <w:bookmarkStart w:name="z6230" w:id="6043"/>
    <w:p>
      <w:pPr>
        <w:spacing w:after="0"/>
        <w:ind w:left="0"/>
        <w:jc w:val="both"/>
      </w:pPr>
      <w:r>
        <w:rPr>
          <w:rFonts w:ascii="Times New Roman"/>
          <w:b w:val="false"/>
          <w:i w:val="false"/>
          <w:color w:val="000000"/>
          <w:sz w:val="28"/>
        </w:rPr>
        <w:t>
      Должен знать: принцип действия однотипных сверлильных, токарных, фрезерных и шлифовальных станков, назначение и правила применения наиболее распространҰнных приспособлений, контрольно-измерительных инструментов, специальных режущих инструментов, маркировку и основные механические свойства обрабатываемых материалов, правила заточки и установки резцов и свҰрл, виды фрез, резцов и их основные углы, виды шлифовальных кругов и сегментов, способы правки шлифовальных кругов и условия их применения, назначение и свойства охлаждающих жидкостей и масел, систему допусков и посадок, квалитеты и параметры шероховатости.</w:t>
      </w:r>
    </w:p>
    <w:bookmarkEnd w:id="6043"/>
    <w:bookmarkStart w:name="z6231" w:id="6044"/>
    <w:p>
      <w:pPr>
        <w:spacing w:after="0"/>
        <w:ind w:left="0"/>
        <w:jc w:val="both"/>
      </w:pPr>
      <w:r>
        <w:rPr>
          <w:rFonts w:ascii="Times New Roman"/>
          <w:b w:val="false"/>
          <w:i w:val="false"/>
          <w:color w:val="000000"/>
          <w:sz w:val="28"/>
        </w:rPr>
        <w:t>
      Примеры работ:</w:t>
      </w:r>
    </w:p>
    <w:bookmarkEnd w:id="6044"/>
    <w:bookmarkStart w:name="z6232" w:id="6045"/>
    <w:p>
      <w:pPr>
        <w:spacing w:after="0"/>
        <w:ind w:left="0"/>
        <w:jc w:val="both"/>
      </w:pPr>
      <w:r>
        <w:rPr>
          <w:rFonts w:ascii="Times New Roman"/>
          <w:b w:val="false"/>
          <w:i w:val="false"/>
          <w:color w:val="000000"/>
          <w:sz w:val="28"/>
        </w:rPr>
        <w:t>
      1) Автонормали крепежные - бесцентровое шлифование;</w:t>
      </w:r>
    </w:p>
    <w:bookmarkEnd w:id="6045"/>
    <w:bookmarkStart w:name="z6233" w:id="6046"/>
    <w:p>
      <w:pPr>
        <w:spacing w:after="0"/>
        <w:ind w:left="0"/>
        <w:jc w:val="both"/>
      </w:pPr>
      <w:r>
        <w:rPr>
          <w:rFonts w:ascii="Times New Roman"/>
          <w:b w:val="false"/>
          <w:i w:val="false"/>
          <w:color w:val="000000"/>
          <w:sz w:val="28"/>
        </w:rPr>
        <w:t>
      2) Баллоны и фитинги - токарная обработка;</w:t>
      </w:r>
    </w:p>
    <w:bookmarkEnd w:id="6046"/>
    <w:bookmarkStart w:name="z6234" w:id="6047"/>
    <w:p>
      <w:pPr>
        <w:spacing w:after="0"/>
        <w:ind w:left="0"/>
        <w:jc w:val="both"/>
      </w:pPr>
      <w:r>
        <w:rPr>
          <w:rFonts w:ascii="Times New Roman"/>
          <w:b w:val="false"/>
          <w:i w:val="false"/>
          <w:color w:val="000000"/>
          <w:sz w:val="28"/>
        </w:rPr>
        <w:t>
      3) Болты, гайки, пробки, штуцеры, краны - фрезерование граней под ключ;</w:t>
      </w:r>
    </w:p>
    <w:bookmarkEnd w:id="6047"/>
    <w:bookmarkStart w:name="z6235" w:id="6048"/>
    <w:p>
      <w:pPr>
        <w:spacing w:after="0"/>
        <w:ind w:left="0"/>
        <w:jc w:val="both"/>
      </w:pPr>
      <w:r>
        <w:rPr>
          <w:rFonts w:ascii="Times New Roman"/>
          <w:b w:val="false"/>
          <w:i w:val="false"/>
          <w:color w:val="000000"/>
          <w:sz w:val="28"/>
        </w:rPr>
        <w:t>
      4) Валы длиной до 1500 мм - обдирка;</w:t>
      </w:r>
    </w:p>
    <w:bookmarkEnd w:id="6048"/>
    <w:bookmarkStart w:name="z6236" w:id="6049"/>
    <w:p>
      <w:pPr>
        <w:spacing w:after="0"/>
        <w:ind w:left="0"/>
        <w:jc w:val="both"/>
      </w:pPr>
      <w:r>
        <w:rPr>
          <w:rFonts w:ascii="Times New Roman"/>
          <w:b w:val="false"/>
          <w:i w:val="false"/>
          <w:color w:val="000000"/>
          <w:sz w:val="28"/>
        </w:rPr>
        <w:t>
      5) Вкладыши - сверление отверстий под смазку;</w:t>
      </w:r>
    </w:p>
    <w:bookmarkEnd w:id="6049"/>
    <w:bookmarkStart w:name="z6237" w:id="6050"/>
    <w:p>
      <w:pPr>
        <w:spacing w:after="0"/>
        <w:ind w:left="0"/>
        <w:jc w:val="both"/>
      </w:pPr>
      <w:r>
        <w:rPr>
          <w:rFonts w:ascii="Times New Roman"/>
          <w:b w:val="false"/>
          <w:i w:val="false"/>
          <w:color w:val="000000"/>
          <w:sz w:val="28"/>
        </w:rPr>
        <w:t>
      6) Воротки и клуппы - токарная обработка;</w:t>
      </w:r>
    </w:p>
    <w:bookmarkEnd w:id="6050"/>
    <w:bookmarkStart w:name="z6238" w:id="6051"/>
    <w:p>
      <w:pPr>
        <w:spacing w:after="0"/>
        <w:ind w:left="0"/>
        <w:jc w:val="both"/>
      </w:pPr>
      <w:r>
        <w:rPr>
          <w:rFonts w:ascii="Times New Roman"/>
          <w:b w:val="false"/>
          <w:i w:val="false"/>
          <w:color w:val="000000"/>
          <w:sz w:val="28"/>
        </w:rPr>
        <w:t>
      7) Втулки для кондукторов - токарная обработка с припуском на шлифование;</w:t>
      </w:r>
    </w:p>
    <w:bookmarkEnd w:id="6051"/>
    <w:bookmarkStart w:name="z6239" w:id="6052"/>
    <w:p>
      <w:pPr>
        <w:spacing w:after="0"/>
        <w:ind w:left="0"/>
        <w:jc w:val="both"/>
      </w:pPr>
      <w:r>
        <w:rPr>
          <w:rFonts w:ascii="Times New Roman"/>
          <w:b w:val="false"/>
          <w:i w:val="false"/>
          <w:color w:val="000000"/>
          <w:sz w:val="28"/>
        </w:rPr>
        <w:t>
      8) Втулки из керамики с внутренним диаметром 20 мм - проточка по чертежу;</w:t>
      </w:r>
    </w:p>
    <w:bookmarkEnd w:id="6052"/>
    <w:bookmarkStart w:name="z6240" w:id="6053"/>
    <w:p>
      <w:pPr>
        <w:spacing w:after="0"/>
        <w:ind w:left="0"/>
        <w:jc w:val="both"/>
      </w:pPr>
      <w:r>
        <w:rPr>
          <w:rFonts w:ascii="Times New Roman"/>
          <w:b w:val="false"/>
          <w:i w:val="false"/>
          <w:color w:val="000000"/>
          <w:sz w:val="28"/>
        </w:rPr>
        <w:t>
      9) Гайки нормальные - зенкование отверстий;</w:t>
      </w:r>
    </w:p>
    <w:bookmarkEnd w:id="6053"/>
    <w:bookmarkStart w:name="z6241" w:id="6054"/>
    <w:p>
      <w:pPr>
        <w:spacing w:after="0"/>
        <w:ind w:left="0"/>
        <w:jc w:val="both"/>
      </w:pPr>
      <w:r>
        <w:rPr>
          <w:rFonts w:ascii="Times New Roman"/>
          <w:b w:val="false"/>
          <w:i w:val="false"/>
          <w:color w:val="000000"/>
          <w:sz w:val="28"/>
        </w:rPr>
        <w:t>
      10) Детали металлоконструкций малогабаритные - фрезерование;</w:t>
      </w:r>
    </w:p>
    <w:bookmarkEnd w:id="6054"/>
    <w:bookmarkStart w:name="z6242" w:id="6055"/>
    <w:p>
      <w:pPr>
        <w:spacing w:after="0"/>
        <w:ind w:left="0"/>
        <w:jc w:val="both"/>
      </w:pPr>
      <w:r>
        <w:rPr>
          <w:rFonts w:ascii="Times New Roman"/>
          <w:b w:val="false"/>
          <w:i w:val="false"/>
          <w:color w:val="000000"/>
          <w:sz w:val="28"/>
        </w:rPr>
        <w:t>
      11) Изоляторы керамические - обточка на сверлильных станках специальным резцом;</w:t>
      </w:r>
    </w:p>
    <w:bookmarkEnd w:id="6055"/>
    <w:bookmarkStart w:name="z6243" w:id="6056"/>
    <w:p>
      <w:pPr>
        <w:spacing w:after="0"/>
        <w:ind w:left="0"/>
        <w:jc w:val="both"/>
      </w:pPr>
      <w:r>
        <w:rPr>
          <w:rFonts w:ascii="Times New Roman"/>
          <w:b w:val="false"/>
          <w:i w:val="false"/>
          <w:color w:val="000000"/>
          <w:sz w:val="28"/>
        </w:rPr>
        <w:t>
      12) Ключи торцовые наружные и внутренние - токарная обработка;</w:t>
      </w:r>
    </w:p>
    <w:bookmarkEnd w:id="6056"/>
    <w:bookmarkStart w:name="z6244" w:id="6057"/>
    <w:p>
      <w:pPr>
        <w:spacing w:after="0"/>
        <w:ind w:left="0"/>
        <w:jc w:val="both"/>
      </w:pPr>
      <w:r>
        <w:rPr>
          <w:rFonts w:ascii="Times New Roman"/>
          <w:b w:val="false"/>
          <w:i w:val="false"/>
          <w:color w:val="000000"/>
          <w:sz w:val="28"/>
        </w:rPr>
        <w:t>
      13) Кольца в сборе с валом - сверление отверстий под шплинты;</w:t>
      </w:r>
    </w:p>
    <w:bookmarkEnd w:id="6057"/>
    <w:bookmarkStart w:name="z6245" w:id="6058"/>
    <w:p>
      <w:pPr>
        <w:spacing w:after="0"/>
        <w:ind w:left="0"/>
        <w:jc w:val="both"/>
      </w:pPr>
      <w:r>
        <w:rPr>
          <w:rFonts w:ascii="Times New Roman"/>
          <w:b w:val="false"/>
          <w:i w:val="false"/>
          <w:color w:val="000000"/>
          <w:sz w:val="28"/>
        </w:rPr>
        <w:t>
      14) Корпусы керамические - проточка по чертежу;</w:t>
      </w:r>
    </w:p>
    <w:bookmarkEnd w:id="6058"/>
    <w:bookmarkStart w:name="z6246" w:id="6059"/>
    <w:p>
      <w:pPr>
        <w:spacing w:after="0"/>
        <w:ind w:left="0"/>
        <w:jc w:val="both"/>
      </w:pPr>
      <w:r>
        <w:rPr>
          <w:rFonts w:ascii="Times New Roman"/>
          <w:b w:val="false"/>
          <w:i w:val="false"/>
          <w:color w:val="000000"/>
          <w:sz w:val="28"/>
        </w:rPr>
        <w:t>
      15) Метчики ручные и машинные - фрезерование стружечных канавок;</w:t>
      </w:r>
    </w:p>
    <w:bookmarkEnd w:id="6059"/>
    <w:bookmarkStart w:name="z6247" w:id="6060"/>
    <w:p>
      <w:pPr>
        <w:spacing w:after="0"/>
        <w:ind w:left="0"/>
        <w:jc w:val="both"/>
      </w:pPr>
      <w:r>
        <w:rPr>
          <w:rFonts w:ascii="Times New Roman"/>
          <w:b w:val="false"/>
          <w:i w:val="false"/>
          <w:color w:val="000000"/>
          <w:sz w:val="28"/>
        </w:rPr>
        <w:t>
      16) Оправки изоляторов - сверление;</w:t>
      </w:r>
    </w:p>
    <w:bookmarkEnd w:id="6060"/>
    <w:bookmarkStart w:name="z6248" w:id="6061"/>
    <w:p>
      <w:pPr>
        <w:spacing w:after="0"/>
        <w:ind w:left="0"/>
        <w:jc w:val="both"/>
      </w:pPr>
      <w:r>
        <w:rPr>
          <w:rFonts w:ascii="Times New Roman"/>
          <w:b w:val="false"/>
          <w:i w:val="false"/>
          <w:color w:val="000000"/>
          <w:sz w:val="28"/>
        </w:rPr>
        <w:t>
      17) Оси, оправки - бесцентровое шлифование;</w:t>
      </w:r>
    </w:p>
    <w:bookmarkEnd w:id="6061"/>
    <w:bookmarkStart w:name="z6249" w:id="6062"/>
    <w:p>
      <w:pPr>
        <w:spacing w:after="0"/>
        <w:ind w:left="0"/>
        <w:jc w:val="both"/>
      </w:pPr>
      <w:r>
        <w:rPr>
          <w:rFonts w:ascii="Times New Roman"/>
          <w:b w:val="false"/>
          <w:i w:val="false"/>
          <w:color w:val="000000"/>
          <w:sz w:val="28"/>
        </w:rPr>
        <w:t>
      18) Петли - фрезерование шарниров;</w:t>
      </w:r>
    </w:p>
    <w:bookmarkEnd w:id="6062"/>
    <w:bookmarkStart w:name="z6250" w:id="6063"/>
    <w:p>
      <w:pPr>
        <w:spacing w:after="0"/>
        <w:ind w:left="0"/>
        <w:jc w:val="both"/>
      </w:pPr>
      <w:r>
        <w:rPr>
          <w:rFonts w:ascii="Times New Roman"/>
          <w:b w:val="false"/>
          <w:i w:val="false"/>
          <w:color w:val="000000"/>
          <w:sz w:val="28"/>
        </w:rPr>
        <w:t>
      19) Подставки различные для каркасов и изоляторов - изготовление;</w:t>
      </w:r>
    </w:p>
    <w:bookmarkEnd w:id="6063"/>
    <w:bookmarkStart w:name="z6251" w:id="6064"/>
    <w:p>
      <w:pPr>
        <w:spacing w:after="0"/>
        <w:ind w:left="0"/>
        <w:jc w:val="both"/>
      </w:pPr>
      <w:r>
        <w:rPr>
          <w:rFonts w:ascii="Times New Roman"/>
          <w:b w:val="false"/>
          <w:i w:val="false"/>
          <w:color w:val="000000"/>
          <w:sz w:val="28"/>
        </w:rPr>
        <w:t>
      20) Пробки, шпильки - токарная обработка;</w:t>
      </w:r>
    </w:p>
    <w:bookmarkEnd w:id="6064"/>
    <w:bookmarkStart w:name="z6252" w:id="6065"/>
    <w:p>
      <w:pPr>
        <w:spacing w:after="0"/>
        <w:ind w:left="0"/>
        <w:jc w:val="both"/>
      </w:pPr>
      <w:r>
        <w:rPr>
          <w:rFonts w:ascii="Times New Roman"/>
          <w:b w:val="false"/>
          <w:i w:val="false"/>
          <w:color w:val="000000"/>
          <w:sz w:val="28"/>
        </w:rPr>
        <w:t>
      21) Прокладки - фрезерование торцов и скосов;</w:t>
      </w:r>
    </w:p>
    <w:bookmarkEnd w:id="6065"/>
    <w:bookmarkStart w:name="z6253" w:id="6066"/>
    <w:p>
      <w:pPr>
        <w:spacing w:after="0"/>
        <w:ind w:left="0"/>
        <w:jc w:val="both"/>
      </w:pPr>
      <w:r>
        <w:rPr>
          <w:rFonts w:ascii="Times New Roman"/>
          <w:b w:val="false"/>
          <w:i w:val="false"/>
          <w:color w:val="000000"/>
          <w:sz w:val="28"/>
        </w:rPr>
        <w:t>
      22) Ролики подшипников всех типов и размеров - предварительное шлифование торцов;</w:t>
      </w:r>
    </w:p>
    <w:bookmarkEnd w:id="6066"/>
    <w:bookmarkStart w:name="z6254" w:id="6067"/>
    <w:p>
      <w:pPr>
        <w:spacing w:after="0"/>
        <w:ind w:left="0"/>
        <w:jc w:val="both"/>
      </w:pPr>
      <w:r>
        <w:rPr>
          <w:rFonts w:ascii="Times New Roman"/>
          <w:b w:val="false"/>
          <w:i w:val="false"/>
          <w:color w:val="000000"/>
          <w:sz w:val="28"/>
        </w:rPr>
        <w:t>
      23) Скользуны боковые тележек подвижного состава - фрезерование;</w:t>
      </w:r>
    </w:p>
    <w:bookmarkEnd w:id="6067"/>
    <w:bookmarkStart w:name="z6255" w:id="6068"/>
    <w:p>
      <w:pPr>
        <w:spacing w:after="0"/>
        <w:ind w:left="0"/>
        <w:jc w:val="both"/>
      </w:pPr>
      <w:r>
        <w:rPr>
          <w:rFonts w:ascii="Times New Roman"/>
          <w:b w:val="false"/>
          <w:i w:val="false"/>
          <w:color w:val="000000"/>
          <w:sz w:val="28"/>
        </w:rPr>
        <w:t>
      24) Ступицы коленчатого вала - протягивание шпоночной канавки;</w:t>
      </w:r>
    </w:p>
    <w:bookmarkEnd w:id="6068"/>
    <w:bookmarkStart w:name="z6256" w:id="6069"/>
    <w:p>
      <w:pPr>
        <w:spacing w:after="0"/>
        <w:ind w:left="0"/>
        <w:jc w:val="both"/>
      </w:pPr>
      <w:r>
        <w:rPr>
          <w:rFonts w:ascii="Times New Roman"/>
          <w:b w:val="false"/>
          <w:i w:val="false"/>
          <w:color w:val="000000"/>
          <w:sz w:val="28"/>
        </w:rPr>
        <w:t>
      25) Трубы керамические - резка с подрезкой торцов со снятием фасок;</w:t>
      </w:r>
    </w:p>
    <w:bookmarkEnd w:id="6069"/>
    <w:bookmarkStart w:name="z6257" w:id="6070"/>
    <w:p>
      <w:pPr>
        <w:spacing w:after="0"/>
        <w:ind w:left="0"/>
        <w:jc w:val="both"/>
      </w:pPr>
      <w:r>
        <w:rPr>
          <w:rFonts w:ascii="Times New Roman"/>
          <w:b w:val="false"/>
          <w:i w:val="false"/>
          <w:color w:val="000000"/>
          <w:sz w:val="28"/>
        </w:rPr>
        <w:t>
      26) Угольники установочные - шлифование;</w:t>
      </w:r>
    </w:p>
    <w:bookmarkEnd w:id="6070"/>
    <w:bookmarkStart w:name="z6258" w:id="6071"/>
    <w:p>
      <w:pPr>
        <w:spacing w:after="0"/>
        <w:ind w:left="0"/>
        <w:jc w:val="both"/>
      </w:pPr>
      <w:r>
        <w:rPr>
          <w:rFonts w:ascii="Times New Roman"/>
          <w:b w:val="false"/>
          <w:i w:val="false"/>
          <w:color w:val="000000"/>
          <w:sz w:val="28"/>
        </w:rPr>
        <w:t>
      27) Фрезы и свҰрла с коническим хвостом - фрезерование лопаток;</w:t>
      </w:r>
    </w:p>
    <w:bookmarkEnd w:id="6071"/>
    <w:bookmarkStart w:name="z6259" w:id="6072"/>
    <w:p>
      <w:pPr>
        <w:spacing w:after="0"/>
        <w:ind w:left="0"/>
        <w:jc w:val="both"/>
      </w:pPr>
      <w:r>
        <w:rPr>
          <w:rFonts w:ascii="Times New Roman"/>
          <w:b w:val="false"/>
          <w:i w:val="false"/>
          <w:color w:val="000000"/>
          <w:sz w:val="28"/>
        </w:rPr>
        <w:t>
      28) Шланги и рукава воздушные тормозные - обдирка верхнего слоя резины;</w:t>
      </w:r>
    </w:p>
    <w:bookmarkEnd w:id="6072"/>
    <w:bookmarkStart w:name="z6260" w:id="6073"/>
    <w:p>
      <w:pPr>
        <w:spacing w:after="0"/>
        <w:ind w:left="0"/>
        <w:jc w:val="both"/>
      </w:pPr>
      <w:r>
        <w:rPr>
          <w:rFonts w:ascii="Times New Roman"/>
          <w:b w:val="false"/>
          <w:i w:val="false"/>
          <w:color w:val="000000"/>
          <w:sz w:val="28"/>
        </w:rPr>
        <w:t>
      29) Штифты цилиндрические - бесцентровое шлифование.</w:t>
      </w:r>
    </w:p>
    <w:bookmarkEnd w:id="6073"/>
    <w:bookmarkStart w:name="z6261" w:id="6074"/>
    <w:p>
      <w:pPr>
        <w:spacing w:after="0"/>
        <w:ind w:left="0"/>
        <w:jc w:val="left"/>
      </w:pPr>
      <w:r>
        <w:rPr>
          <w:rFonts w:ascii="Times New Roman"/>
          <w:b/>
          <w:i w:val="false"/>
          <w:color w:val="000000"/>
        </w:rPr>
        <w:t xml:space="preserve"> 508. Станочник широкого профиля 3-й разряд</w:t>
      </w:r>
    </w:p>
    <w:bookmarkEnd w:id="6074"/>
    <w:bookmarkStart w:name="z6262" w:id="6075"/>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 xml:space="preserve"> </w:t>
      </w:r>
      <w:r>
        <w:rPr>
          <w:rFonts w:ascii="Times New Roman"/>
          <w:b w:val="false"/>
          <w:i w:val="false"/>
          <w:color w:val="000000"/>
          <w:sz w:val="28"/>
        </w:rPr>
        <w:t xml:space="preserve"> Обработка деталей на сверлильных, токарных, фрезерных, копировальных и шпоночных станках по 8-11 квалитетам и на шлифовальных станках по 8-10 квалитетам с применением охлаждающей жидкости. Нарезание резьбы диаметром до 2 мм, свыше 24 до 42 мм на проход и в упор на сверлильных станках. Нарезание наружной и внутренней однозаходной треугольной, прямоугольной и трапецеидальной резьбы резцами и многорезцовыми головками. Фрезерование прямоугольных и радиусных наружных и внутренних поверхностей, уступов, пазов, канавок, однозаходной резьбы, спиралей, зубьев шестерен и зубчатых реек. Установка сложных деталей на угольниках, призмах, домкратах, прокладках, тисках различных конструкций, на круглых поворотных столах, универсальных делительных головках с выверкой по индикатору. Подналадка сверлильных, токарных, фрезерных и шлифовальных станков. Управление подъҰмно-транспортным оборудованием с пола. Строповка и увязка грузов для подъҰма, перемещения, установки и складирования.</w:t>
      </w:r>
    </w:p>
    <w:bookmarkEnd w:id="6075"/>
    <w:bookmarkStart w:name="z6265" w:id="6076"/>
    <w:p>
      <w:pPr>
        <w:spacing w:after="0"/>
        <w:ind w:left="0"/>
        <w:jc w:val="both"/>
      </w:pPr>
      <w:r>
        <w:rPr>
          <w:rFonts w:ascii="Times New Roman"/>
          <w:b w:val="false"/>
          <w:i w:val="false"/>
          <w:color w:val="000000"/>
          <w:sz w:val="28"/>
        </w:rPr>
        <w:t>
      Должен знать: устройство и правила подналадки сверлильных, токарных, фрезерных, копировальных, шпоночных и шлифовальных станков различных типов, устройство и правила применения универсальных и специальных приспособлений, геометрию, правила заточки и установки специального режущего инструмента, элементы и виды резьбы, характеристики шлифовальных кругов и сегментов, влияние температуры на размеры деталей, правила определения заданных размеров обрабатываемых деталей с учетом коэффициента усадки керамики, форму и расположение поверхностей, систему допусков и посадок, квалитеты и параметры шероховатости, основные свойства обрабатываемых материалов.</w:t>
      </w:r>
    </w:p>
    <w:bookmarkEnd w:id="6076"/>
    <w:bookmarkStart w:name="z6266" w:id="6077"/>
    <w:p>
      <w:pPr>
        <w:spacing w:after="0"/>
        <w:ind w:left="0"/>
        <w:jc w:val="both"/>
      </w:pPr>
      <w:r>
        <w:rPr>
          <w:rFonts w:ascii="Times New Roman"/>
          <w:b w:val="false"/>
          <w:i w:val="false"/>
          <w:color w:val="000000"/>
          <w:sz w:val="28"/>
        </w:rPr>
        <w:t>
      Примеры работ:</w:t>
      </w:r>
    </w:p>
    <w:bookmarkEnd w:id="6077"/>
    <w:bookmarkStart w:name="z6267" w:id="6078"/>
    <w:p>
      <w:pPr>
        <w:spacing w:after="0"/>
        <w:ind w:left="0"/>
        <w:jc w:val="both"/>
      </w:pPr>
      <w:r>
        <w:rPr>
          <w:rFonts w:ascii="Times New Roman"/>
          <w:b w:val="false"/>
          <w:i w:val="false"/>
          <w:color w:val="000000"/>
          <w:sz w:val="28"/>
        </w:rPr>
        <w:t>
      1) Башмаки тормозные, балочки, подвески тяговых электродвигателей, буксы - фрезерование;</w:t>
      </w:r>
    </w:p>
    <w:bookmarkEnd w:id="6078"/>
    <w:bookmarkStart w:name="z6268" w:id="6079"/>
    <w:p>
      <w:pPr>
        <w:spacing w:after="0"/>
        <w:ind w:left="0"/>
        <w:jc w:val="both"/>
      </w:pPr>
      <w:r>
        <w:rPr>
          <w:rFonts w:ascii="Times New Roman"/>
          <w:b w:val="false"/>
          <w:i w:val="false"/>
          <w:color w:val="000000"/>
          <w:sz w:val="28"/>
        </w:rPr>
        <w:t>
      2) Валы длиной свыше 1500 мм - обдирка;</w:t>
      </w:r>
    </w:p>
    <w:bookmarkEnd w:id="6079"/>
    <w:bookmarkStart w:name="z6269" w:id="6080"/>
    <w:p>
      <w:pPr>
        <w:spacing w:after="0"/>
        <w:ind w:left="0"/>
        <w:jc w:val="both"/>
      </w:pPr>
      <w:r>
        <w:rPr>
          <w:rFonts w:ascii="Times New Roman"/>
          <w:b w:val="false"/>
          <w:i w:val="false"/>
          <w:color w:val="000000"/>
          <w:sz w:val="28"/>
        </w:rPr>
        <w:t>
      3) Валы, оси - сверление косых смазочных отверстий;</w:t>
      </w:r>
    </w:p>
    <w:bookmarkEnd w:id="6080"/>
    <w:bookmarkStart w:name="z6270" w:id="6081"/>
    <w:p>
      <w:pPr>
        <w:spacing w:after="0"/>
        <w:ind w:left="0"/>
        <w:jc w:val="both"/>
      </w:pPr>
      <w:r>
        <w:rPr>
          <w:rFonts w:ascii="Times New Roman"/>
          <w:b w:val="false"/>
          <w:i w:val="false"/>
          <w:color w:val="000000"/>
          <w:sz w:val="28"/>
        </w:rPr>
        <w:t>
      4) Вкладыши - шлифование круглое наружное на оправке;</w:t>
      </w:r>
    </w:p>
    <w:bookmarkEnd w:id="6081"/>
    <w:bookmarkStart w:name="z6271" w:id="6082"/>
    <w:p>
      <w:pPr>
        <w:spacing w:after="0"/>
        <w:ind w:left="0"/>
        <w:jc w:val="both"/>
      </w:pPr>
      <w:r>
        <w:rPr>
          <w:rFonts w:ascii="Times New Roman"/>
          <w:b w:val="false"/>
          <w:i w:val="false"/>
          <w:color w:val="000000"/>
          <w:sz w:val="28"/>
        </w:rPr>
        <w:t>
      5) Втулки переходные с конусом Морзе - токарная обработка;</w:t>
      </w:r>
    </w:p>
    <w:bookmarkEnd w:id="6082"/>
    <w:bookmarkStart w:name="z6272" w:id="6083"/>
    <w:p>
      <w:pPr>
        <w:spacing w:after="0"/>
        <w:ind w:left="0"/>
        <w:jc w:val="both"/>
      </w:pPr>
      <w:r>
        <w:rPr>
          <w:rFonts w:ascii="Times New Roman"/>
          <w:b w:val="false"/>
          <w:i w:val="false"/>
          <w:color w:val="000000"/>
          <w:sz w:val="28"/>
        </w:rPr>
        <w:t>
      6) Детали из эпоксидных компаундов - обработка алмазным режущим инструментом;</w:t>
      </w:r>
    </w:p>
    <w:bookmarkEnd w:id="6083"/>
    <w:bookmarkStart w:name="z6273" w:id="6084"/>
    <w:p>
      <w:pPr>
        <w:spacing w:after="0"/>
        <w:ind w:left="0"/>
        <w:jc w:val="both"/>
      </w:pPr>
      <w:r>
        <w:rPr>
          <w:rFonts w:ascii="Times New Roman"/>
          <w:b w:val="false"/>
          <w:i w:val="false"/>
          <w:color w:val="000000"/>
          <w:sz w:val="28"/>
        </w:rPr>
        <w:t>
      7) Детали керамические - полная обработка с большим количеством переходов;</w:t>
      </w:r>
    </w:p>
    <w:bookmarkEnd w:id="6084"/>
    <w:bookmarkStart w:name="z6274" w:id="6085"/>
    <w:p>
      <w:pPr>
        <w:spacing w:after="0"/>
        <w:ind w:left="0"/>
        <w:jc w:val="both"/>
      </w:pPr>
      <w:r>
        <w:rPr>
          <w:rFonts w:ascii="Times New Roman"/>
          <w:b w:val="false"/>
          <w:i w:val="false"/>
          <w:color w:val="000000"/>
          <w:sz w:val="28"/>
        </w:rPr>
        <w:t>
      8) Заготовки керамических конденсаторов - резка на заданный размер;</w:t>
      </w:r>
    </w:p>
    <w:bookmarkEnd w:id="6085"/>
    <w:bookmarkStart w:name="z6275" w:id="6086"/>
    <w:p>
      <w:pPr>
        <w:spacing w:after="0"/>
        <w:ind w:left="0"/>
        <w:jc w:val="both"/>
      </w:pPr>
      <w:r>
        <w:rPr>
          <w:rFonts w:ascii="Times New Roman"/>
          <w:b w:val="false"/>
          <w:i w:val="false"/>
          <w:color w:val="000000"/>
          <w:sz w:val="28"/>
        </w:rPr>
        <w:t>
      9) Заготовки керамических плат - фрезерование пазов прямых и по радиусу;</w:t>
      </w:r>
    </w:p>
    <w:bookmarkEnd w:id="6086"/>
    <w:bookmarkStart w:name="z6276" w:id="6087"/>
    <w:p>
      <w:pPr>
        <w:spacing w:after="0"/>
        <w:ind w:left="0"/>
        <w:jc w:val="both"/>
      </w:pPr>
      <w:r>
        <w:rPr>
          <w:rFonts w:ascii="Times New Roman"/>
          <w:b w:val="false"/>
          <w:i w:val="false"/>
          <w:color w:val="000000"/>
          <w:sz w:val="28"/>
        </w:rPr>
        <w:t>
      10) Звездочки, рейки зубчатые - фрезерование под шлифование;</w:t>
      </w:r>
    </w:p>
    <w:bookmarkEnd w:id="6087"/>
    <w:bookmarkStart w:name="z6277" w:id="6088"/>
    <w:p>
      <w:pPr>
        <w:spacing w:after="0"/>
        <w:ind w:left="0"/>
        <w:jc w:val="both"/>
      </w:pPr>
      <w:r>
        <w:rPr>
          <w:rFonts w:ascii="Times New Roman"/>
          <w:b w:val="false"/>
          <w:i w:val="false"/>
          <w:color w:val="000000"/>
          <w:sz w:val="28"/>
        </w:rPr>
        <w:t>
      11) Зенкеры и фрезы со вставными режущими элементами - токарная обработка;</w:t>
      </w:r>
    </w:p>
    <w:bookmarkEnd w:id="6088"/>
    <w:bookmarkStart w:name="z6278" w:id="6089"/>
    <w:p>
      <w:pPr>
        <w:spacing w:after="0"/>
        <w:ind w:left="0"/>
        <w:jc w:val="both"/>
      </w:pPr>
      <w:r>
        <w:rPr>
          <w:rFonts w:ascii="Times New Roman"/>
          <w:b w:val="false"/>
          <w:i w:val="false"/>
          <w:color w:val="000000"/>
          <w:sz w:val="28"/>
        </w:rPr>
        <w:t>
      12) Зенковки конусные - шлифование конуса и режущей части;</w:t>
      </w:r>
    </w:p>
    <w:bookmarkEnd w:id="6089"/>
    <w:bookmarkStart w:name="z6279" w:id="6090"/>
    <w:p>
      <w:pPr>
        <w:spacing w:after="0"/>
        <w:ind w:left="0"/>
        <w:jc w:val="both"/>
      </w:pPr>
      <w:r>
        <w:rPr>
          <w:rFonts w:ascii="Times New Roman"/>
          <w:b w:val="false"/>
          <w:i w:val="false"/>
          <w:color w:val="000000"/>
          <w:sz w:val="28"/>
        </w:rPr>
        <w:t>
      13) Изоляторы и вкладыши керамические – обработка на токарных станках;</w:t>
      </w:r>
    </w:p>
    <w:bookmarkEnd w:id="6090"/>
    <w:bookmarkStart w:name="z6280" w:id="6091"/>
    <w:p>
      <w:pPr>
        <w:spacing w:after="0"/>
        <w:ind w:left="0"/>
        <w:jc w:val="both"/>
      </w:pPr>
      <w:r>
        <w:rPr>
          <w:rFonts w:ascii="Times New Roman"/>
          <w:b w:val="false"/>
          <w:i w:val="false"/>
          <w:color w:val="000000"/>
          <w:sz w:val="28"/>
        </w:rPr>
        <w:t>
      14) Изоляторы керамические с большим количеством переходов - полное изготовление, нарезка резьбы;</w:t>
      </w:r>
    </w:p>
    <w:bookmarkEnd w:id="6091"/>
    <w:bookmarkStart w:name="z6281" w:id="6092"/>
    <w:p>
      <w:pPr>
        <w:spacing w:after="0"/>
        <w:ind w:left="0"/>
        <w:jc w:val="both"/>
      </w:pPr>
      <w:r>
        <w:rPr>
          <w:rFonts w:ascii="Times New Roman"/>
          <w:b w:val="false"/>
          <w:i w:val="false"/>
          <w:color w:val="000000"/>
          <w:sz w:val="28"/>
        </w:rPr>
        <w:t>
      15) Калибры плоские - фрезерование рабочей мерительной части;</w:t>
      </w:r>
    </w:p>
    <w:bookmarkEnd w:id="6092"/>
    <w:bookmarkStart w:name="z6282" w:id="6093"/>
    <w:p>
      <w:pPr>
        <w:spacing w:after="0"/>
        <w:ind w:left="0"/>
        <w:jc w:val="both"/>
      </w:pPr>
      <w:r>
        <w:rPr>
          <w:rFonts w:ascii="Times New Roman"/>
          <w:b w:val="false"/>
          <w:i w:val="false"/>
          <w:color w:val="000000"/>
          <w:sz w:val="28"/>
        </w:rPr>
        <w:t>
      16) Каркасы длиной 45,6 мм, диаметром 22 мм - выточка из керамических заготовок;</w:t>
      </w:r>
    </w:p>
    <w:bookmarkEnd w:id="6093"/>
    <w:bookmarkStart w:name="z6283" w:id="6094"/>
    <w:p>
      <w:pPr>
        <w:spacing w:after="0"/>
        <w:ind w:left="0"/>
        <w:jc w:val="both"/>
      </w:pPr>
      <w:r>
        <w:rPr>
          <w:rFonts w:ascii="Times New Roman"/>
          <w:b w:val="false"/>
          <w:i w:val="false"/>
          <w:color w:val="000000"/>
          <w:sz w:val="28"/>
        </w:rPr>
        <w:t>
      17) Кольца поршневые - разрезка, фрезерование замка;</w:t>
      </w:r>
    </w:p>
    <w:bookmarkEnd w:id="6094"/>
    <w:bookmarkStart w:name="z6284" w:id="6095"/>
    <w:p>
      <w:pPr>
        <w:spacing w:after="0"/>
        <w:ind w:left="0"/>
        <w:jc w:val="both"/>
      </w:pPr>
      <w:r>
        <w:rPr>
          <w:rFonts w:ascii="Times New Roman"/>
          <w:b w:val="false"/>
          <w:i w:val="false"/>
          <w:color w:val="000000"/>
          <w:sz w:val="28"/>
        </w:rPr>
        <w:t>
      18) Корпусы керамические - обработка фасонной наружной поверхности;</w:t>
      </w:r>
    </w:p>
    <w:bookmarkEnd w:id="6095"/>
    <w:bookmarkStart w:name="z6285" w:id="6096"/>
    <w:p>
      <w:pPr>
        <w:spacing w:after="0"/>
        <w:ind w:left="0"/>
        <w:jc w:val="both"/>
      </w:pPr>
      <w:r>
        <w:rPr>
          <w:rFonts w:ascii="Times New Roman"/>
          <w:b w:val="false"/>
          <w:i w:val="false"/>
          <w:color w:val="000000"/>
          <w:sz w:val="28"/>
        </w:rPr>
        <w:t>
      19) Корпусы фильтров - сверление отверстий во фланцах;</w:t>
      </w:r>
    </w:p>
    <w:bookmarkEnd w:id="6096"/>
    <w:bookmarkStart w:name="z6286" w:id="6097"/>
    <w:p>
      <w:pPr>
        <w:spacing w:after="0"/>
        <w:ind w:left="0"/>
        <w:jc w:val="both"/>
      </w:pPr>
      <w:r>
        <w:rPr>
          <w:rFonts w:ascii="Times New Roman"/>
          <w:b w:val="false"/>
          <w:i w:val="false"/>
          <w:color w:val="000000"/>
          <w:sz w:val="28"/>
        </w:rPr>
        <w:t>
      20) Ножи для гильотинных ножниц - шлифование плоских поверхностей;</w:t>
      </w:r>
    </w:p>
    <w:bookmarkEnd w:id="6097"/>
    <w:bookmarkStart w:name="z6287" w:id="6098"/>
    <w:p>
      <w:pPr>
        <w:spacing w:after="0"/>
        <w:ind w:left="0"/>
        <w:jc w:val="both"/>
      </w:pPr>
      <w:r>
        <w:rPr>
          <w:rFonts w:ascii="Times New Roman"/>
          <w:b w:val="false"/>
          <w:i w:val="false"/>
          <w:color w:val="000000"/>
          <w:sz w:val="28"/>
        </w:rPr>
        <w:t>
      21) Основания керамические размером 10 х 58 х 58 мм - фрезерование прямоугольной заготовки, разметка, сверление, зенкование;</w:t>
      </w:r>
    </w:p>
    <w:bookmarkEnd w:id="6098"/>
    <w:bookmarkStart w:name="z6288" w:id="6099"/>
    <w:p>
      <w:pPr>
        <w:spacing w:after="0"/>
        <w:ind w:left="0"/>
        <w:jc w:val="both"/>
      </w:pPr>
      <w:r>
        <w:rPr>
          <w:rFonts w:ascii="Times New Roman"/>
          <w:b w:val="false"/>
          <w:i w:val="false"/>
          <w:color w:val="000000"/>
          <w:sz w:val="28"/>
        </w:rPr>
        <w:t>
      22) Основания трубчатые керамических конденсаторов - обработка;</w:t>
      </w:r>
    </w:p>
    <w:bookmarkEnd w:id="6099"/>
    <w:bookmarkStart w:name="z6289" w:id="6100"/>
    <w:p>
      <w:pPr>
        <w:spacing w:after="0"/>
        <w:ind w:left="0"/>
        <w:jc w:val="both"/>
      </w:pPr>
      <w:r>
        <w:rPr>
          <w:rFonts w:ascii="Times New Roman"/>
          <w:b w:val="false"/>
          <w:i w:val="false"/>
          <w:color w:val="000000"/>
          <w:sz w:val="28"/>
        </w:rPr>
        <w:t>
      23) Патроны сверлильные - токарная обработка;</w:t>
      </w:r>
    </w:p>
    <w:bookmarkEnd w:id="6100"/>
    <w:bookmarkStart w:name="z6290" w:id="6101"/>
    <w:p>
      <w:pPr>
        <w:spacing w:after="0"/>
        <w:ind w:left="0"/>
        <w:jc w:val="both"/>
      </w:pPr>
      <w:r>
        <w:rPr>
          <w:rFonts w:ascii="Times New Roman"/>
          <w:b w:val="false"/>
          <w:i w:val="false"/>
          <w:color w:val="000000"/>
          <w:sz w:val="28"/>
        </w:rPr>
        <w:t>
      24) Пуансоны и матрицы - токарная обработка и шлифование плоскости и контура;</w:t>
      </w:r>
    </w:p>
    <w:bookmarkEnd w:id="6101"/>
    <w:bookmarkStart w:name="z6291" w:id="6102"/>
    <w:p>
      <w:pPr>
        <w:spacing w:after="0"/>
        <w:ind w:left="0"/>
        <w:jc w:val="both"/>
      </w:pPr>
      <w:r>
        <w:rPr>
          <w:rFonts w:ascii="Times New Roman"/>
          <w:b w:val="false"/>
          <w:i w:val="false"/>
          <w:color w:val="000000"/>
          <w:sz w:val="28"/>
        </w:rPr>
        <w:t>
      25) Развертки цилиндрические и конические - шлифование хвостовой части;</w:t>
      </w:r>
    </w:p>
    <w:bookmarkEnd w:id="6102"/>
    <w:bookmarkStart w:name="z6292" w:id="6103"/>
    <w:p>
      <w:pPr>
        <w:spacing w:after="0"/>
        <w:ind w:left="0"/>
        <w:jc w:val="both"/>
      </w:pPr>
      <w:r>
        <w:rPr>
          <w:rFonts w:ascii="Times New Roman"/>
          <w:b w:val="false"/>
          <w:i w:val="false"/>
          <w:color w:val="000000"/>
          <w:sz w:val="28"/>
        </w:rPr>
        <w:t>
      26) Резцы - фрезерование поверхностей передней и задней граней;</w:t>
      </w:r>
    </w:p>
    <w:bookmarkEnd w:id="6103"/>
    <w:bookmarkStart w:name="z6293" w:id="6104"/>
    <w:p>
      <w:pPr>
        <w:spacing w:after="0"/>
        <w:ind w:left="0"/>
        <w:jc w:val="both"/>
      </w:pPr>
      <w:r>
        <w:rPr>
          <w:rFonts w:ascii="Times New Roman"/>
          <w:b w:val="false"/>
          <w:i w:val="false"/>
          <w:color w:val="000000"/>
          <w:sz w:val="28"/>
        </w:rPr>
        <w:t>
      27) Рукоятки фигурные - токарная обработка;</w:t>
      </w:r>
    </w:p>
    <w:bookmarkEnd w:id="6104"/>
    <w:bookmarkStart w:name="z6294" w:id="6105"/>
    <w:p>
      <w:pPr>
        <w:spacing w:after="0"/>
        <w:ind w:left="0"/>
        <w:jc w:val="both"/>
      </w:pPr>
      <w:r>
        <w:rPr>
          <w:rFonts w:ascii="Times New Roman"/>
          <w:b w:val="false"/>
          <w:i w:val="false"/>
          <w:color w:val="000000"/>
          <w:sz w:val="28"/>
        </w:rPr>
        <w:t>
      28) Стержни - токарная обработка с нарезанием резьбы;</w:t>
      </w:r>
    </w:p>
    <w:bookmarkEnd w:id="6105"/>
    <w:bookmarkStart w:name="z6295" w:id="6106"/>
    <w:p>
      <w:pPr>
        <w:spacing w:after="0"/>
        <w:ind w:left="0"/>
        <w:jc w:val="both"/>
      </w:pPr>
      <w:r>
        <w:rPr>
          <w:rFonts w:ascii="Times New Roman"/>
          <w:b w:val="false"/>
          <w:i w:val="false"/>
          <w:color w:val="000000"/>
          <w:sz w:val="28"/>
        </w:rPr>
        <w:t>
      29) Трубки керамические - обработка наружных и внутренних поверхностей с большим количеством переходов;</w:t>
      </w:r>
    </w:p>
    <w:bookmarkEnd w:id="6106"/>
    <w:bookmarkStart w:name="z6296" w:id="6107"/>
    <w:p>
      <w:pPr>
        <w:spacing w:after="0"/>
        <w:ind w:left="0"/>
        <w:jc w:val="both"/>
      </w:pPr>
      <w:r>
        <w:rPr>
          <w:rFonts w:ascii="Times New Roman"/>
          <w:b w:val="false"/>
          <w:i w:val="false"/>
          <w:color w:val="000000"/>
          <w:sz w:val="28"/>
        </w:rPr>
        <w:t>
      30) Центры токарные – обработка под шлифование;</w:t>
      </w:r>
    </w:p>
    <w:bookmarkEnd w:id="6107"/>
    <w:bookmarkStart w:name="z6297" w:id="6108"/>
    <w:p>
      <w:pPr>
        <w:spacing w:after="0"/>
        <w:ind w:left="0"/>
        <w:jc w:val="both"/>
      </w:pPr>
      <w:r>
        <w:rPr>
          <w:rFonts w:ascii="Times New Roman"/>
          <w:b w:val="false"/>
          <w:i w:val="false"/>
          <w:color w:val="000000"/>
          <w:sz w:val="28"/>
        </w:rPr>
        <w:t>
      31) Шарошки сферические и угловые - фрезерование;</w:t>
      </w:r>
    </w:p>
    <w:bookmarkEnd w:id="6108"/>
    <w:bookmarkStart w:name="z6298" w:id="6109"/>
    <w:p>
      <w:pPr>
        <w:spacing w:after="0"/>
        <w:ind w:left="0"/>
        <w:jc w:val="both"/>
      </w:pPr>
      <w:r>
        <w:rPr>
          <w:rFonts w:ascii="Times New Roman"/>
          <w:b w:val="false"/>
          <w:i w:val="false"/>
          <w:color w:val="000000"/>
          <w:sz w:val="28"/>
        </w:rPr>
        <w:t>
      32) Шатуны двигателей - фрезерование масляных прорезей;</w:t>
      </w:r>
    </w:p>
    <w:bookmarkEnd w:id="6109"/>
    <w:bookmarkStart w:name="z6299" w:id="6110"/>
    <w:p>
      <w:pPr>
        <w:spacing w:after="0"/>
        <w:ind w:left="0"/>
        <w:jc w:val="both"/>
      </w:pPr>
      <w:r>
        <w:rPr>
          <w:rFonts w:ascii="Times New Roman"/>
          <w:b w:val="false"/>
          <w:i w:val="false"/>
          <w:color w:val="000000"/>
          <w:sz w:val="28"/>
        </w:rPr>
        <w:t>
      33) Шестерни - сверление и развертывание отверстий;</w:t>
      </w:r>
    </w:p>
    <w:bookmarkEnd w:id="6110"/>
    <w:bookmarkStart w:name="z6300" w:id="6111"/>
    <w:p>
      <w:pPr>
        <w:spacing w:after="0"/>
        <w:ind w:left="0"/>
        <w:jc w:val="both"/>
      </w:pPr>
      <w:r>
        <w:rPr>
          <w:rFonts w:ascii="Times New Roman"/>
          <w:b w:val="false"/>
          <w:i w:val="false"/>
          <w:color w:val="000000"/>
          <w:sz w:val="28"/>
        </w:rPr>
        <w:t>
      34) Штампы - сверление отверстий под направляющие колонки.</w:t>
      </w:r>
    </w:p>
    <w:bookmarkEnd w:id="6111"/>
    <w:bookmarkStart w:name="z6301" w:id="6112"/>
    <w:p>
      <w:pPr>
        <w:spacing w:after="0"/>
        <w:ind w:left="0"/>
        <w:jc w:val="left"/>
      </w:pPr>
      <w:r>
        <w:rPr>
          <w:rFonts w:ascii="Times New Roman"/>
          <w:b/>
          <w:i w:val="false"/>
          <w:color w:val="000000"/>
        </w:rPr>
        <w:t xml:space="preserve"> 509. Станочник широкого профиля 4-й разряд</w:t>
      </w:r>
    </w:p>
    <w:bookmarkEnd w:id="6112"/>
    <w:bookmarkStart w:name="z6302" w:id="6113"/>
    <w:p>
      <w:pPr>
        <w:spacing w:after="0"/>
        <w:ind w:left="0"/>
        <w:jc w:val="both"/>
      </w:pPr>
      <w:r>
        <w:rPr>
          <w:rFonts w:ascii="Times New Roman"/>
          <w:b w:val="false"/>
          <w:i w:val="false"/>
          <w:color w:val="000000"/>
          <w:sz w:val="28"/>
        </w:rPr>
        <w:t>
      Характеристика работ. Обработка деталей на токарных и фрезерных станках по 7-10 квалитетам, на сверлильных станках по 6-9 квалитетам, на шлифовальных станках по 7-8 квалитетам с применением охлаждающей жидкости, различных режущих инструментов и универсальных приспособлений. Обработка изделий из керамики по 8-9 квалитетам. Наладка и регулировка агрегата, производящего одновременно протяжку керамических трубок, нарезку в размер и сушку. Нарезание резьбы диаметром свыше 42 мм на сверлильных станках; нарезание двухзаходной наружной и внутренней резьбы, резьбы треугольного, прямоугольного, полукруглого профиля, упорной и трапецеидальной резьбы на токарных станках. Фрезерование открытых и полуоткрытых поверхностей различных конфигураций и сопряжений, резьбы, спиралей, зубьев зубчатых колҰс и реек. Шлифование и нарезание рифлений на поверхности бочки валков на шлифовально-рифельных станках. Установка крупных деталей сложной конфигурации, требующих комбинированного крепления и точной выверки в различных плоскостях. Наладка обслуживаемых станков.</w:t>
      </w:r>
    </w:p>
    <w:bookmarkEnd w:id="6113"/>
    <w:bookmarkStart w:name="z6303" w:id="6114"/>
    <w:p>
      <w:pPr>
        <w:spacing w:after="0"/>
        <w:ind w:left="0"/>
        <w:jc w:val="both"/>
      </w:pPr>
      <w:r>
        <w:rPr>
          <w:rFonts w:ascii="Times New Roman"/>
          <w:b w:val="false"/>
          <w:i w:val="false"/>
          <w:color w:val="000000"/>
          <w:sz w:val="28"/>
        </w:rPr>
        <w:t>
      Должен знать: устройство, кинематические схемы, правила проверки и наладки обслуживаемых станков, устройство различных моделей оборудования для обработки изделий из керамики, конструктивные особенности и правила применения универсальных и специальных приспособлений, принцип действия и правила эксплуатации контрольно-измерительных инструментов и приборов, геометрию, правила термообработки, заточки, доводки, установки, маркировку и основные свойства материалов специального режущего инструмента, виды абразивных инструментов, правила проверки шлифовальных кругов на прочность, квалитеты и параметры шероховатости.</w:t>
      </w:r>
    </w:p>
    <w:bookmarkEnd w:id="6114"/>
    <w:bookmarkStart w:name="z6304" w:id="6115"/>
    <w:p>
      <w:pPr>
        <w:spacing w:after="0"/>
        <w:ind w:left="0"/>
        <w:jc w:val="both"/>
      </w:pPr>
      <w:r>
        <w:rPr>
          <w:rFonts w:ascii="Times New Roman"/>
          <w:b w:val="false"/>
          <w:i w:val="false"/>
          <w:color w:val="000000"/>
          <w:sz w:val="28"/>
        </w:rPr>
        <w:t>
      Примеры работ:</w:t>
      </w:r>
    </w:p>
    <w:bookmarkEnd w:id="6115"/>
    <w:bookmarkStart w:name="z6305" w:id="6116"/>
    <w:p>
      <w:pPr>
        <w:spacing w:after="0"/>
        <w:ind w:left="0"/>
        <w:jc w:val="both"/>
      </w:pPr>
      <w:r>
        <w:rPr>
          <w:rFonts w:ascii="Times New Roman"/>
          <w:b w:val="false"/>
          <w:i w:val="false"/>
          <w:color w:val="000000"/>
          <w:sz w:val="28"/>
        </w:rPr>
        <w:t>
      1) Бабки задние - окончательная расточка отверстий;</w:t>
      </w:r>
    </w:p>
    <w:bookmarkEnd w:id="6116"/>
    <w:bookmarkStart w:name="z6306" w:id="6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w:t>
      </w:r>
      <w:r>
        <w:rPr>
          <w:rFonts w:ascii="Times New Roman"/>
          <w:b w:val="false"/>
          <w:i w:val="false"/>
          <w:color w:val="000000"/>
          <w:sz w:val="28"/>
        </w:rPr>
        <w:t xml:space="preserve"> Балансиры рессорные - фрезерование;</w:t>
      </w:r>
    </w:p>
    <w:bookmarkEnd w:id="6117"/>
    <w:bookmarkStart w:name="z6309" w:id="6118"/>
    <w:p>
      <w:pPr>
        <w:spacing w:after="0"/>
        <w:ind w:left="0"/>
        <w:jc w:val="both"/>
      </w:pPr>
      <w:r>
        <w:rPr>
          <w:rFonts w:ascii="Times New Roman"/>
          <w:b w:val="false"/>
          <w:i w:val="false"/>
          <w:color w:val="000000"/>
          <w:sz w:val="28"/>
        </w:rPr>
        <w:t>
            3) Баллоны - токарная обработка;</w:t>
      </w:r>
    </w:p>
    <w:bookmarkEnd w:id="6118"/>
    <w:bookmarkStart w:name="z6310" w:id="6119"/>
    <w:p>
      <w:pPr>
        <w:spacing w:after="0"/>
        <w:ind w:left="0"/>
        <w:jc w:val="both"/>
      </w:pPr>
      <w:r>
        <w:rPr>
          <w:rFonts w:ascii="Times New Roman"/>
          <w:b w:val="false"/>
          <w:i w:val="false"/>
          <w:color w:val="000000"/>
          <w:sz w:val="28"/>
        </w:rPr>
        <w:t>
      4) Валки холодной прокатки - фрезерование конусообразных шлицев по шаблону;</w:t>
      </w:r>
    </w:p>
    <w:bookmarkEnd w:id="6119"/>
    <w:bookmarkStart w:name="z6311" w:id="6120"/>
    <w:p>
      <w:pPr>
        <w:spacing w:after="0"/>
        <w:ind w:left="0"/>
        <w:jc w:val="both"/>
      </w:pPr>
      <w:r>
        <w:rPr>
          <w:rFonts w:ascii="Times New Roman"/>
          <w:b w:val="false"/>
          <w:i w:val="false"/>
          <w:color w:val="000000"/>
          <w:sz w:val="28"/>
        </w:rPr>
        <w:t>
      5) Вальцовки - шлифование конуса и шейки;</w:t>
      </w:r>
    </w:p>
    <w:bookmarkEnd w:id="6120"/>
    <w:bookmarkStart w:name="z6312" w:id="6121"/>
    <w:p>
      <w:pPr>
        <w:spacing w:after="0"/>
        <w:ind w:left="0"/>
        <w:jc w:val="both"/>
      </w:pPr>
      <w:r>
        <w:rPr>
          <w:rFonts w:ascii="Times New Roman"/>
          <w:b w:val="false"/>
          <w:i w:val="false"/>
          <w:color w:val="000000"/>
          <w:sz w:val="28"/>
        </w:rPr>
        <w:t>
      6) Валы паровых турбин - предварительная обработка;</w:t>
      </w:r>
    </w:p>
    <w:bookmarkEnd w:id="6121"/>
    <w:bookmarkStart w:name="z6313" w:id="6122"/>
    <w:p>
      <w:pPr>
        <w:spacing w:after="0"/>
        <w:ind w:left="0"/>
        <w:jc w:val="both"/>
      </w:pPr>
      <w:r>
        <w:rPr>
          <w:rFonts w:ascii="Times New Roman"/>
          <w:b w:val="false"/>
          <w:i w:val="false"/>
          <w:color w:val="000000"/>
          <w:sz w:val="28"/>
        </w:rPr>
        <w:t>
      7) Венцы червячные многозаходные - фрезерование;</w:t>
      </w:r>
    </w:p>
    <w:bookmarkEnd w:id="6122"/>
    <w:bookmarkStart w:name="z6314" w:id="6123"/>
    <w:p>
      <w:pPr>
        <w:spacing w:after="0"/>
        <w:ind w:left="0"/>
        <w:jc w:val="both"/>
      </w:pPr>
      <w:r>
        <w:rPr>
          <w:rFonts w:ascii="Times New Roman"/>
          <w:b w:val="false"/>
          <w:i w:val="false"/>
          <w:color w:val="000000"/>
          <w:sz w:val="28"/>
        </w:rPr>
        <w:t>
      8) Винты ходовые - токарная обработка с нарезанием резьбы;</w:t>
      </w:r>
    </w:p>
    <w:bookmarkEnd w:id="6123"/>
    <w:bookmarkStart w:name="z6315" w:id="6124"/>
    <w:p>
      <w:pPr>
        <w:spacing w:after="0"/>
        <w:ind w:left="0"/>
        <w:jc w:val="both"/>
      </w:pPr>
      <w:r>
        <w:rPr>
          <w:rFonts w:ascii="Times New Roman"/>
          <w:b w:val="false"/>
          <w:i w:val="false"/>
          <w:color w:val="000000"/>
          <w:sz w:val="28"/>
        </w:rPr>
        <w:t>
      9) Гребенки из обожженной керамики - нарезка зубьев на камнерезных станках с помощью алмазных дисков;</w:t>
      </w:r>
    </w:p>
    <w:bookmarkEnd w:id="6124"/>
    <w:bookmarkStart w:name="z6316" w:id="6125"/>
    <w:p>
      <w:pPr>
        <w:spacing w:after="0"/>
        <w:ind w:left="0"/>
        <w:jc w:val="both"/>
      </w:pPr>
      <w:r>
        <w:rPr>
          <w:rFonts w:ascii="Times New Roman"/>
          <w:b w:val="false"/>
          <w:i w:val="false"/>
          <w:color w:val="000000"/>
          <w:sz w:val="28"/>
        </w:rPr>
        <w:t>
      10) Детали станков - фрезерование шпоночных пазов;</w:t>
      </w:r>
    </w:p>
    <w:bookmarkEnd w:id="6125"/>
    <w:bookmarkStart w:name="z6317" w:id="6126"/>
    <w:p>
      <w:pPr>
        <w:spacing w:after="0"/>
        <w:ind w:left="0"/>
        <w:jc w:val="both"/>
      </w:pPr>
      <w:r>
        <w:rPr>
          <w:rFonts w:ascii="Times New Roman"/>
          <w:b w:val="false"/>
          <w:i w:val="false"/>
          <w:color w:val="000000"/>
          <w:sz w:val="28"/>
        </w:rPr>
        <w:t>
      11) Диски для универсальных патронов металлообрабатывающих станков - токарная обработка с нарезанием спирали;</w:t>
      </w:r>
    </w:p>
    <w:bookmarkEnd w:id="6126"/>
    <w:bookmarkStart w:name="z6318" w:id="6127"/>
    <w:p>
      <w:pPr>
        <w:spacing w:after="0"/>
        <w:ind w:left="0"/>
        <w:jc w:val="both"/>
      </w:pPr>
      <w:r>
        <w:rPr>
          <w:rFonts w:ascii="Times New Roman"/>
          <w:b w:val="false"/>
          <w:i w:val="false"/>
          <w:color w:val="000000"/>
          <w:sz w:val="28"/>
        </w:rPr>
        <w:t>
      12) Изоляторы керамические с фасонным профилем – изготовление и разметка для сверления отверстий;</w:t>
      </w:r>
    </w:p>
    <w:bookmarkEnd w:id="6127"/>
    <w:bookmarkStart w:name="z6319" w:id="6128"/>
    <w:p>
      <w:pPr>
        <w:spacing w:after="0"/>
        <w:ind w:left="0"/>
        <w:jc w:val="both"/>
      </w:pPr>
      <w:r>
        <w:rPr>
          <w:rFonts w:ascii="Times New Roman"/>
          <w:b w:val="false"/>
          <w:i w:val="false"/>
          <w:color w:val="000000"/>
          <w:sz w:val="28"/>
        </w:rPr>
        <w:t>
      13) Каретки, станины, мостики, суппорты станков - предварительное шлифование;</w:t>
      </w:r>
    </w:p>
    <w:bookmarkEnd w:id="6128"/>
    <w:bookmarkStart w:name="z6320" w:id="6129"/>
    <w:p>
      <w:pPr>
        <w:spacing w:after="0"/>
        <w:ind w:left="0"/>
        <w:jc w:val="both"/>
      </w:pPr>
      <w:r>
        <w:rPr>
          <w:rFonts w:ascii="Times New Roman"/>
          <w:b w:val="false"/>
          <w:i w:val="false"/>
          <w:color w:val="000000"/>
          <w:sz w:val="28"/>
        </w:rPr>
        <w:t>
      14) Каркасы тонкостенные керамические с донышком - нарезка упорной резьбы с шагом 1,7 мм, разметка и сверление отверстий на корпусе каркаса;</w:t>
      </w:r>
    </w:p>
    <w:bookmarkEnd w:id="6129"/>
    <w:bookmarkStart w:name="z6321" w:id="6130"/>
    <w:p>
      <w:pPr>
        <w:spacing w:after="0"/>
        <w:ind w:left="0"/>
        <w:jc w:val="both"/>
      </w:pPr>
      <w:r>
        <w:rPr>
          <w:rFonts w:ascii="Times New Roman"/>
          <w:b w:val="false"/>
          <w:i w:val="false"/>
          <w:color w:val="000000"/>
          <w:sz w:val="28"/>
        </w:rPr>
        <w:t>
      15) Корпусы передних бабок станков и редукторов - сверление, зенкование и развҰртывание отверстий;</w:t>
      </w:r>
    </w:p>
    <w:bookmarkEnd w:id="6130"/>
    <w:bookmarkStart w:name="z6322" w:id="6131"/>
    <w:p>
      <w:pPr>
        <w:spacing w:after="0"/>
        <w:ind w:left="0"/>
        <w:jc w:val="both"/>
      </w:pPr>
      <w:r>
        <w:rPr>
          <w:rFonts w:ascii="Times New Roman"/>
          <w:b w:val="false"/>
          <w:i w:val="false"/>
          <w:color w:val="000000"/>
          <w:sz w:val="28"/>
        </w:rPr>
        <w:t>
      16) Лопатки паровых и газовых турбин - окончательное фрезерование хвостиков грибовидных, Т-образного и зубчатого профиля;</w:t>
      </w:r>
    </w:p>
    <w:bookmarkEnd w:id="6131"/>
    <w:bookmarkStart w:name="z6323" w:id="6132"/>
    <w:p>
      <w:pPr>
        <w:spacing w:after="0"/>
        <w:ind w:left="0"/>
        <w:jc w:val="both"/>
      </w:pPr>
      <w:r>
        <w:rPr>
          <w:rFonts w:ascii="Times New Roman"/>
          <w:b w:val="false"/>
          <w:i w:val="false"/>
          <w:color w:val="000000"/>
          <w:sz w:val="28"/>
        </w:rPr>
        <w:t>
      17) Муфты - нарезание перекрещивающихся канавок;</w:t>
      </w:r>
    </w:p>
    <w:bookmarkEnd w:id="6132"/>
    <w:bookmarkStart w:name="z6324" w:id="6133"/>
    <w:p>
      <w:pPr>
        <w:spacing w:after="0"/>
        <w:ind w:left="0"/>
        <w:jc w:val="both"/>
      </w:pPr>
      <w:r>
        <w:rPr>
          <w:rFonts w:ascii="Times New Roman"/>
          <w:b w:val="false"/>
          <w:i w:val="false"/>
          <w:color w:val="000000"/>
          <w:sz w:val="28"/>
        </w:rPr>
        <w:t>
      18) Обтекатели и кронштейны гребных винтов пластмассовые - фрезерование;</w:t>
      </w:r>
    </w:p>
    <w:bookmarkEnd w:id="6133"/>
    <w:bookmarkStart w:name="z6325" w:id="6134"/>
    <w:p>
      <w:pPr>
        <w:spacing w:after="0"/>
        <w:ind w:left="0"/>
        <w:jc w:val="both"/>
      </w:pPr>
      <w:r>
        <w:rPr>
          <w:rFonts w:ascii="Times New Roman"/>
          <w:b w:val="false"/>
          <w:i w:val="false"/>
          <w:color w:val="000000"/>
          <w:sz w:val="28"/>
        </w:rPr>
        <w:t>
      19) Оправки трубопрокатных станов - шлифование;</w:t>
      </w:r>
    </w:p>
    <w:bookmarkEnd w:id="6134"/>
    <w:bookmarkStart w:name="z6326" w:id="6135"/>
    <w:p>
      <w:pPr>
        <w:spacing w:after="0"/>
        <w:ind w:left="0"/>
        <w:jc w:val="both"/>
      </w:pPr>
      <w:r>
        <w:rPr>
          <w:rFonts w:ascii="Times New Roman"/>
          <w:b w:val="false"/>
          <w:i w:val="false"/>
          <w:color w:val="000000"/>
          <w:sz w:val="28"/>
        </w:rPr>
        <w:t xml:space="preserve">
      20) Основания размером 15 х 100 х 100 </w:t>
      </w:r>
      <w:r>
        <w:rPr>
          <w:rFonts w:ascii="Times New Roman"/>
          <w:b w:val="false"/>
          <w:i w:val="false"/>
          <w:color w:val="000000"/>
          <w:sz w:val="28"/>
        </w:rPr>
        <w:t xml:space="preserve"> </w:t>
      </w:r>
      <w:r>
        <w:rPr>
          <w:rFonts w:ascii="Times New Roman"/>
          <w:b w:val="false"/>
          <w:i w:val="false"/>
          <w:color w:val="000000"/>
          <w:sz w:val="28"/>
        </w:rPr>
        <w:t xml:space="preserve"> мм из необожженной керамики - фрезерование заготовки, разметка пазов и окон, сверление 32 отверстий по разметке;</w:t>
      </w:r>
    </w:p>
    <w:bookmarkEnd w:id="6135"/>
    <w:bookmarkStart w:name="z6329" w:id="6136"/>
    <w:p>
      <w:pPr>
        <w:spacing w:after="0"/>
        <w:ind w:left="0"/>
        <w:jc w:val="both"/>
      </w:pPr>
      <w:r>
        <w:rPr>
          <w:rFonts w:ascii="Times New Roman"/>
          <w:b w:val="false"/>
          <w:i w:val="false"/>
          <w:color w:val="000000"/>
          <w:sz w:val="28"/>
        </w:rPr>
        <w:t xml:space="preserve">
      21) Платы для подстроечных конденсаторов - полное изготовление из прямоугольных керамических заготовок - разметка, сверление, зенкование отверстий, фрезерование пазов под углами 18 </w:t>
      </w:r>
      <w:r>
        <w:rPr>
          <w:rFonts w:ascii="Times New Roman"/>
          <w:b w:val="false"/>
          <w:i w:val="false"/>
          <w:color w:val="000000"/>
          <w:vertAlign w:val="superscript"/>
        </w:rPr>
        <w:t>о</w:t>
      </w:r>
      <w:r>
        <w:rPr>
          <w:rFonts w:ascii="Times New Roman"/>
          <w:b w:val="false"/>
          <w:i w:val="false"/>
          <w:color w:val="000000"/>
          <w:sz w:val="28"/>
        </w:rPr>
        <w:t xml:space="preserve"> , 36 </w:t>
      </w:r>
      <w:r>
        <w:rPr>
          <w:rFonts w:ascii="Times New Roman"/>
          <w:b w:val="false"/>
          <w:i w:val="false"/>
          <w:color w:val="000000"/>
          <w:vertAlign w:val="superscript"/>
        </w:rPr>
        <w:t>о</w:t>
      </w:r>
      <w:r>
        <w:rPr>
          <w:rFonts w:ascii="Times New Roman"/>
          <w:b w:val="false"/>
          <w:i w:val="false"/>
          <w:color w:val="000000"/>
          <w:sz w:val="28"/>
        </w:rPr>
        <w:t xml:space="preserve"> и 40 </w:t>
      </w:r>
      <w:r>
        <w:rPr>
          <w:rFonts w:ascii="Times New Roman"/>
          <w:b w:val="false"/>
          <w:i w:val="false"/>
          <w:color w:val="000000"/>
          <w:vertAlign w:val="superscript"/>
        </w:rPr>
        <w:t>о</w:t>
      </w:r>
      <w:r>
        <w:rPr>
          <w:rFonts w:ascii="Times New Roman"/>
          <w:b w:val="false"/>
          <w:i w:val="false"/>
          <w:color w:val="000000"/>
          <w:sz w:val="28"/>
        </w:rPr>
        <w:t xml:space="preserve"> ;</w:t>
      </w:r>
    </w:p>
    <w:bookmarkEnd w:id="6136"/>
    <w:bookmarkStart w:name="z6336" w:id="6137"/>
    <w:p>
      <w:pPr>
        <w:spacing w:after="0"/>
        <w:ind w:left="0"/>
        <w:jc w:val="both"/>
      </w:pPr>
      <w:r>
        <w:rPr>
          <w:rFonts w:ascii="Times New Roman"/>
          <w:b w:val="false"/>
          <w:i w:val="false"/>
          <w:color w:val="000000"/>
          <w:sz w:val="28"/>
        </w:rPr>
        <w:t>
      22) Призмы проверочные - шлифование;</w:t>
      </w:r>
    </w:p>
    <w:bookmarkEnd w:id="6137"/>
    <w:bookmarkStart w:name="z6337" w:id="6138"/>
    <w:p>
      <w:pPr>
        <w:spacing w:after="0"/>
        <w:ind w:left="0"/>
        <w:jc w:val="both"/>
      </w:pPr>
      <w:r>
        <w:rPr>
          <w:rFonts w:ascii="Times New Roman"/>
          <w:b w:val="false"/>
          <w:i w:val="false"/>
          <w:color w:val="000000"/>
          <w:sz w:val="28"/>
        </w:rPr>
        <w:t>
      23) Протяжки круглые - токарная обработка;</w:t>
      </w:r>
    </w:p>
    <w:bookmarkEnd w:id="6138"/>
    <w:bookmarkStart w:name="z6338" w:id="6139"/>
    <w:p>
      <w:pPr>
        <w:spacing w:after="0"/>
        <w:ind w:left="0"/>
        <w:jc w:val="both"/>
      </w:pPr>
      <w:r>
        <w:rPr>
          <w:rFonts w:ascii="Times New Roman"/>
          <w:b w:val="false"/>
          <w:i w:val="false"/>
          <w:color w:val="000000"/>
          <w:sz w:val="28"/>
        </w:rPr>
        <w:t>
      24) Роторы и якоря электродвигателей - токарная обработка;</w:t>
      </w:r>
    </w:p>
    <w:bookmarkEnd w:id="6139"/>
    <w:bookmarkStart w:name="z6339" w:id="6140"/>
    <w:p>
      <w:pPr>
        <w:spacing w:after="0"/>
        <w:ind w:left="0"/>
        <w:jc w:val="both"/>
      </w:pPr>
      <w:r>
        <w:rPr>
          <w:rFonts w:ascii="Times New Roman"/>
          <w:b w:val="false"/>
          <w:i w:val="false"/>
          <w:color w:val="000000"/>
          <w:sz w:val="28"/>
        </w:rPr>
        <w:t>
      25) Фартуки токарных и других станков - сверление и развертывание отверстий;</w:t>
      </w:r>
    </w:p>
    <w:bookmarkEnd w:id="6140"/>
    <w:bookmarkStart w:name="z6340" w:id="6141"/>
    <w:p>
      <w:pPr>
        <w:spacing w:after="0"/>
        <w:ind w:left="0"/>
        <w:jc w:val="both"/>
      </w:pPr>
      <w:r>
        <w:rPr>
          <w:rFonts w:ascii="Times New Roman"/>
          <w:b w:val="false"/>
          <w:i w:val="false"/>
          <w:color w:val="000000"/>
          <w:sz w:val="28"/>
        </w:rPr>
        <w:t>
      26) Шейки и бочки валков всех станов - обдирка и отделка.</w:t>
      </w:r>
    </w:p>
    <w:bookmarkEnd w:id="6141"/>
    <w:bookmarkStart w:name="z6341" w:id="6142"/>
    <w:p>
      <w:pPr>
        <w:spacing w:after="0"/>
        <w:ind w:left="0"/>
        <w:jc w:val="left"/>
      </w:pPr>
      <w:r>
        <w:rPr>
          <w:rFonts w:ascii="Times New Roman"/>
          <w:b/>
          <w:i w:val="false"/>
          <w:color w:val="000000"/>
        </w:rPr>
        <w:t xml:space="preserve"> 510. Станочник широкого профиля 5-й разряд</w:t>
      </w:r>
    </w:p>
    <w:bookmarkEnd w:id="6142"/>
    <w:bookmarkStart w:name="z6342" w:id="6143"/>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Обработка деталей на токарных и фрезерных станках по 6-7 квалитетам, на сверлильных станках по 6 квалитету и на шлифовальных станках по 6 квалитету с применением охлаждающей жидкости при помощи различных приспособлений и точной выверкой в нескольких плоскостях. Обработка различных деталей из сырой и обожженной керамики на фрезерных, сверлильных, камнерезных и токарных станках в условиях опытного и мелкосерийного производства. Изготовление приспособлений для механической обработки керамических деталей. Настройка различных станков, в том числе с программным управлением, для обработки керамических изделий с установкой сложных приспособлений и специального режущего инструмента. Сверление, развертывание, растачивание отверстий у деталей из легированных сталей, специальных и твердых сплавов. Нарезание всевозможных резьб и спиралей на универсальных и оптических делительных головках с выполнением всех необходимых расчетов. Фрезерование сложных крупногабаритных деталей и узлов на уникальном оборудовании. Шлифование и доводка наружных и внутренних фасонных поверхностей и сопряженных с криволинейными цилидрических поверхностей с труднодоступными для обработки и измерения местами. Шлифование электрокорунда.</w:t>
      </w:r>
    </w:p>
    <w:bookmarkEnd w:id="6143"/>
    <w:bookmarkStart w:name="z6344" w:id="6144"/>
    <w:p>
      <w:pPr>
        <w:spacing w:after="0"/>
        <w:ind w:left="0"/>
        <w:jc w:val="both"/>
      </w:pPr>
      <w:r>
        <w:rPr>
          <w:rFonts w:ascii="Times New Roman"/>
          <w:b w:val="false"/>
          <w:i w:val="false"/>
          <w:color w:val="000000"/>
          <w:sz w:val="28"/>
        </w:rPr>
        <w:t>
      Должен знать: конструктивные особенности и правила проверки на точность обслуживаемых станков различной конструкции, универсальных и специальных приспособлений, способы установки и выверки деталей, геометрию, правила заточки, доводки всех видов режущего инструмента, конструктивные особенности и правила применения различных универсальных и специальных приспособлений, принцип действия и правила эксплуатации контрольно-измерительных инструментов и приборов, основы теории резания металлов в пределах выполняемой работы, основные принципы калибровки сложных профилей, правила определения оптимального режима шлифования в зависимости от материала, формы изделия и марки шлифовальных станков.</w:t>
      </w:r>
    </w:p>
    <w:bookmarkEnd w:id="6144"/>
    <w:bookmarkStart w:name="z6345" w:id="6145"/>
    <w:p>
      <w:pPr>
        <w:spacing w:after="0"/>
        <w:ind w:left="0"/>
        <w:jc w:val="both"/>
      </w:pPr>
      <w:r>
        <w:rPr>
          <w:rFonts w:ascii="Times New Roman"/>
          <w:b w:val="false"/>
          <w:i w:val="false"/>
          <w:color w:val="000000"/>
          <w:sz w:val="28"/>
        </w:rPr>
        <w:t>
      Примеры работ:</w:t>
      </w:r>
    </w:p>
    <w:bookmarkEnd w:id="6145"/>
    <w:bookmarkStart w:name="z6346" w:id="6146"/>
    <w:p>
      <w:pPr>
        <w:spacing w:after="0"/>
        <w:ind w:left="0"/>
        <w:jc w:val="both"/>
      </w:pPr>
      <w:r>
        <w:rPr>
          <w:rFonts w:ascii="Times New Roman"/>
          <w:b w:val="false"/>
          <w:i w:val="false"/>
          <w:color w:val="000000"/>
          <w:sz w:val="28"/>
        </w:rPr>
        <w:t>
      1) Валы распределительные дизелей длиной свыше 1000 до 6000 мм - окончательная обработка;</w:t>
      </w:r>
    </w:p>
    <w:bookmarkEnd w:id="6146"/>
    <w:bookmarkStart w:name="z6347" w:id="6147"/>
    <w:p>
      <w:pPr>
        <w:spacing w:after="0"/>
        <w:ind w:left="0"/>
        <w:jc w:val="both"/>
      </w:pPr>
      <w:r>
        <w:rPr>
          <w:rFonts w:ascii="Times New Roman"/>
          <w:b w:val="false"/>
          <w:i w:val="false"/>
          <w:color w:val="000000"/>
          <w:sz w:val="28"/>
        </w:rPr>
        <w:t>
      2) Винты и гайки с многозаходной трапецеидальной резьбой - обтачивание и нарезание резьбы;</w:t>
      </w:r>
    </w:p>
    <w:bookmarkEnd w:id="6147"/>
    <w:bookmarkStart w:name="z6348" w:id="6148"/>
    <w:p>
      <w:pPr>
        <w:spacing w:after="0"/>
        <w:ind w:left="0"/>
        <w:jc w:val="both"/>
      </w:pPr>
      <w:r>
        <w:rPr>
          <w:rFonts w:ascii="Times New Roman"/>
          <w:b w:val="false"/>
          <w:i w:val="false"/>
          <w:color w:val="000000"/>
          <w:sz w:val="28"/>
        </w:rPr>
        <w:t>
      3) Инжекторы водяные и паровые - токарная обработка;</w:t>
      </w:r>
    </w:p>
    <w:bookmarkEnd w:id="6148"/>
    <w:bookmarkStart w:name="z6349" w:id="6149"/>
    <w:p>
      <w:pPr>
        <w:spacing w:after="0"/>
        <w:ind w:left="0"/>
        <w:jc w:val="both"/>
      </w:pPr>
      <w:r>
        <w:rPr>
          <w:rFonts w:ascii="Times New Roman"/>
          <w:b w:val="false"/>
          <w:i w:val="false"/>
          <w:color w:val="000000"/>
          <w:sz w:val="28"/>
        </w:rPr>
        <w:t>
      4) Каретки токарных станков - окончательное фрезерование по профилю;</w:t>
      </w:r>
    </w:p>
    <w:bookmarkEnd w:id="6149"/>
    <w:bookmarkStart w:name="z6350" w:id="6150"/>
    <w:p>
      <w:pPr>
        <w:spacing w:after="0"/>
        <w:ind w:left="0"/>
        <w:jc w:val="both"/>
      </w:pPr>
      <w:r>
        <w:rPr>
          <w:rFonts w:ascii="Times New Roman"/>
          <w:b w:val="false"/>
          <w:i w:val="false"/>
          <w:color w:val="000000"/>
          <w:sz w:val="28"/>
        </w:rPr>
        <w:t xml:space="preserve">
      5) Каркасы керамические сложной конфигурации - нарезка однозаходной и двухзаходной резьбы, разметка и фрезерование пазов по наружному диаметру под уголом 90 </w:t>
      </w:r>
      <w:r>
        <w:rPr>
          <w:rFonts w:ascii="Times New Roman"/>
          <w:b w:val="false"/>
          <w:i w:val="false"/>
          <w:color w:val="000000"/>
          <w:vertAlign w:val="superscript"/>
        </w:rPr>
        <w:t>о</w:t>
      </w:r>
      <w:r>
        <w:rPr>
          <w:rFonts w:ascii="Times New Roman"/>
          <w:b w:val="false"/>
          <w:i w:val="false"/>
          <w:color w:val="000000"/>
          <w:sz w:val="28"/>
        </w:rPr>
        <w:t xml:space="preserve"> ;</w:t>
      </w:r>
    </w:p>
    <w:bookmarkEnd w:id="6150"/>
    <w:bookmarkStart w:name="z6353" w:id="6151"/>
    <w:p>
      <w:pPr>
        <w:spacing w:after="0"/>
        <w:ind w:left="0"/>
        <w:jc w:val="both"/>
      </w:pPr>
      <w:r>
        <w:rPr>
          <w:rFonts w:ascii="Times New Roman"/>
          <w:b w:val="false"/>
          <w:i w:val="false"/>
          <w:color w:val="000000"/>
          <w:sz w:val="28"/>
        </w:rPr>
        <w:t>
      6) Каркасы керамические тонкостенные - изготовление, нарезка прямоугольной резьбы, сверление отверстий и разметка на делительной головке;</w:t>
      </w:r>
    </w:p>
    <w:bookmarkEnd w:id="6151"/>
    <w:bookmarkStart w:name="z6354" w:id="6152"/>
    <w:p>
      <w:pPr>
        <w:spacing w:after="0"/>
        <w:ind w:left="0"/>
        <w:jc w:val="both"/>
      </w:pPr>
      <w:r>
        <w:rPr>
          <w:rFonts w:ascii="Times New Roman"/>
          <w:b w:val="false"/>
          <w:i w:val="false"/>
          <w:color w:val="000000"/>
          <w:sz w:val="28"/>
        </w:rPr>
        <w:t>
      7) Картеры сцепления - фрезерование плоскостей, сверление и растачивание отверстий;</w:t>
      </w:r>
    </w:p>
    <w:bookmarkEnd w:id="6152"/>
    <w:bookmarkStart w:name="z6355" w:id="6153"/>
    <w:p>
      <w:pPr>
        <w:spacing w:after="0"/>
        <w:ind w:left="0"/>
        <w:jc w:val="both"/>
      </w:pPr>
      <w:r>
        <w:rPr>
          <w:rFonts w:ascii="Times New Roman"/>
          <w:b w:val="false"/>
          <w:i w:val="false"/>
          <w:color w:val="000000"/>
          <w:sz w:val="28"/>
        </w:rPr>
        <w:t>
      8) Кулисы кузнечно-прессового оборудования - токарная обработка;</w:t>
      </w:r>
    </w:p>
    <w:bookmarkEnd w:id="6153"/>
    <w:bookmarkStart w:name="z6356" w:id="6154"/>
    <w:p>
      <w:pPr>
        <w:spacing w:after="0"/>
        <w:ind w:left="0"/>
        <w:jc w:val="both"/>
      </w:pPr>
      <w:r>
        <w:rPr>
          <w:rFonts w:ascii="Times New Roman"/>
          <w:b w:val="false"/>
          <w:i w:val="false"/>
          <w:color w:val="000000"/>
          <w:sz w:val="28"/>
        </w:rPr>
        <w:t>
      9) Лимбы цилиндрические и конические - фрезерование;</w:t>
      </w:r>
    </w:p>
    <w:bookmarkEnd w:id="6154"/>
    <w:bookmarkStart w:name="z6357" w:id="6155"/>
    <w:p>
      <w:pPr>
        <w:spacing w:after="0"/>
        <w:ind w:left="0"/>
        <w:jc w:val="both"/>
      </w:pPr>
      <w:r>
        <w:rPr>
          <w:rFonts w:ascii="Times New Roman"/>
          <w:b w:val="false"/>
          <w:i w:val="false"/>
          <w:color w:val="000000"/>
          <w:sz w:val="28"/>
        </w:rPr>
        <w:t>
      10) Муфты многокулачковые со спиральными кулачками - фрезерование впадин и скосов;</w:t>
      </w:r>
    </w:p>
    <w:bookmarkEnd w:id="6155"/>
    <w:bookmarkStart w:name="z6358" w:id="6156"/>
    <w:p>
      <w:pPr>
        <w:spacing w:after="0"/>
        <w:ind w:left="0"/>
        <w:jc w:val="both"/>
      </w:pPr>
      <w:r>
        <w:rPr>
          <w:rFonts w:ascii="Times New Roman"/>
          <w:b w:val="false"/>
          <w:i w:val="false"/>
          <w:color w:val="000000"/>
          <w:sz w:val="28"/>
        </w:rPr>
        <w:t>
      11) Патрубки паровых турбин - сверление и развҰртывание отверстий двух половин в сборе;</w:t>
      </w:r>
    </w:p>
    <w:bookmarkEnd w:id="6156"/>
    <w:bookmarkStart w:name="z6359" w:id="6157"/>
    <w:p>
      <w:pPr>
        <w:spacing w:after="0"/>
        <w:ind w:left="0"/>
        <w:jc w:val="both"/>
      </w:pPr>
      <w:r>
        <w:rPr>
          <w:rFonts w:ascii="Times New Roman"/>
          <w:b w:val="false"/>
          <w:i w:val="false"/>
          <w:color w:val="000000"/>
          <w:sz w:val="28"/>
        </w:rPr>
        <w:t>
      12) Платы тонкостенные опытные образцы с большим количеством отверстий, окон, пазов, фигурных окон - полное изготовление;</w:t>
      </w:r>
    </w:p>
    <w:bookmarkEnd w:id="6157"/>
    <w:bookmarkStart w:name="z6360" w:id="6158"/>
    <w:p>
      <w:pPr>
        <w:spacing w:after="0"/>
        <w:ind w:left="0"/>
        <w:jc w:val="both"/>
      </w:pPr>
      <w:r>
        <w:rPr>
          <w:rFonts w:ascii="Times New Roman"/>
          <w:b w:val="false"/>
          <w:i w:val="false"/>
          <w:color w:val="000000"/>
          <w:sz w:val="28"/>
        </w:rPr>
        <w:t>
      13) Ползуны - фрезерование плоскостей и "ласточкина хвоста";</w:t>
      </w:r>
    </w:p>
    <w:bookmarkEnd w:id="6158"/>
    <w:bookmarkStart w:name="z6361" w:id="6159"/>
    <w:p>
      <w:pPr>
        <w:spacing w:after="0"/>
        <w:ind w:left="0"/>
        <w:jc w:val="both"/>
      </w:pPr>
      <w:r>
        <w:rPr>
          <w:rFonts w:ascii="Times New Roman"/>
          <w:b w:val="false"/>
          <w:i w:val="false"/>
          <w:color w:val="000000"/>
          <w:sz w:val="28"/>
        </w:rPr>
        <w:t>
      14) Пресс-формы многоместные - шлифование;</w:t>
      </w:r>
    </w:p>
    <w:bookmarkEnd w:id="6159"/>
    <w:bookmarkStart w:name="z6362" w:id="6160"/>
    <w:p>
      <w:pPr>
        <w:spacing w:after="0"/>
        <w:ind w:left="0"/>
        <w:jc w:val="both"/>
      </w:pPr>
      <w:r>
        <w:rPr>
          <w:rFonts w:ascii="Times New Roman"/>
          <w:b w:val="false"/>
          <w:i w:val="false"/>
          <w:color w:val="000000"/>
          <w:sz w:val="28"/>
        </w:rPr>
        <w:t>
      15) Роторы турбогенераторов мощностью до 30000 кВт - фрезерование пазов под обмотку;</w:t>
      </w:r>
    </w:p>
    <w:bookmarkEnd w:id="6160"/>
    <w:bookmarkStart w:name="z6363" w:id="6161"/>
    <w:p>
      <w:pPr>
        <w:spacing w:after="0"/>
        <w:ind w:left="0"/>
        <w:jc w:val="both"/>
      </w:pPr>
      <w:r>
        <w:rPr>
          <w:rFonts w:ascii="Times New Roman"/>
          <w:b w:val="false"/>
          <w:i w:val="false"/>
          <w:color w:val="000000"/>
          <w:sz w:val="28"/>
        </w:rPr>
        <w:t>
      16) Роторы цельнокованные паровых турбин - предварительная обработка;</w:t>
      </w:r>
    </w:p>
    <w:bookmarkEnd w:id="6161"/>
    <w:bookmarkStart w:name="z6364" w:id="6162"/>
    <w:p>
      <w:pPr>
        <w:spacing w:after="0"/>
        <w:ind w:left="0"/>
        <w:jc w:val="both"/>
      </w:pPr>
      <w:r>
        <w:rPr>
          <w:rFonts w:ascii="Times New Roman"/>
          <w:b w:val="false"/>
          <w:i w:val="false"/>
          <w:color w:val="000000"/>
          <w:sz w:val="28"/>
        </w:rPr>
        <w:t>
      17) Секторы компаундных штампов - фрезерование по контуру;</w:t>
      </w:r>
    </w:p>
    <w:bookmarkEnd w:id="6162"/>
    <w:bookmarkStart w:name="z6365" w:id="6163"/>
    <w:p>
      <w:pPr>
        <w:spacing w:after="0"/>
        <w:ind w:left="0"/>
        <w:jc w:val="both"/>
      </w:pPr>
      <w:r>
        <w:rPr>
          <w:rFonts w:ascii="Times New Roman"/>
          <w:b w:val="false"/>
          <w:i w:val="false"/>
          <w:color w:val="000000"/>
          <w:sz w:val="28"/>
        </w:rPr>
        <w:t>
      18) Станины различных сложных станков больших габаритов - сверление, зенкование, развертывание отверстий;</w:t>
      </w:r>
    </w:p>
    <w:bookmarkEnd w:id="6163"/>
    <w:bookmarkStart w:name="z6366" w:id="6164"/>
    <w:p>
      <w:pPr>
        <w:spacing w:after="0"/>
        <w:ind w:left="0"/>
        <w:jc w:val="both"/>
      </w:pPr>
      <w:r>
        <w:rPr>
          <w:rFonts w:ascii="Times New Roman"/>
          <w:b w:val="false"/>
          <w:i w:val="false"/>
          <w:color w:val="000000"/>
          <w:sz w:val="28"/>
        </w:rPr>
        <w:t>
      19) Статоры турбогенераторов мощностью до 30000 кВт с водородным и форсированным охлаждением - фрезерование пазов, растачивание отверстий и шлифование шеек;</w:t>
      </w:r>
    </w:p>
    <w:bookmarkEnd w:id="6164"/>
    <w:bookmarkStart w:name="z6367" w:id="6165"/>
    <w:p>
      <w:pPr>
        <w:spacing w:after="0"/>
        <w:ind w:left="0"/>
        <w:jc w:val="both"/>
      </w:pPr>
      <w:r>
        <w:rPr>
          <w:rFonts w:ascii="Times New Roman"/>
          <w:b w:val="false"/>
          <w:i w:val="false"/>
          <w:color w:val="000000"/>
          <w:sz w:val="28"/>
        </w:rPr>
        <w:t>
      20) Фрезы червячные шлицевые с криволинейным профилем - профильное шлифование зубьев;</w:t>
      </w:r>
    </w:p>
    <w:bookmarkEnd w:id="6165"/>
    <w:bookmarkStart w:name="z6368" w:id="6166"/>
    <w:p>
      <w:pPr>
        <w:spacing w:after="0"/>
        <w:ind w:left="0"/>
        <w:jc w:val="both"/>
      </w:pPr>
      <w:r>
        <w:rPr>
          <w:rFonts w:ascii="Times New Roman"/>
          <w:b w:val="false"/>
          <w:i w:val="false"/>
          <w:color w:val="000000"/>
          <w:sz w:val="28"/>
        </w:rPr>
        <w:t>
      21) Цилиндры компрессоров - токарная обработка;</w:t>
      </w:r>
    </w:p>
    <w:bookmarkEnd w:id="6166"/>
    <w:bookmarkStart w:name="z6369" w:id="6167"/>
    <w:p>
      <w:pPr>
        <w:spacing w:after="0"/>
        <w:ind w:left="0"/>
        <w:jc w:val="both"/>
      </w:pPr>
      <w:r>
        <w:rPr>
          <w:rFonts w:ascii="Times New Roman"/>
          <w:b w:val="false"/>
          <w:i w:val="false"/>
          <w:color w:val="000000"/>
          <w:sz w:val="28"/>
        </w:rPr>
        <w:t>
      22) Цилиндры паровых турбин - сверление и развертывание отверстий горизонтальных и вертикальных разъемов;</w:t>
      </w:r>
    </w:p>
    <w:bookmarkEnd w:id="6167"/>
    <w:bookmarkStart w:name="z6370" w:id="6168"/>
    <w:p>
      <w:pPr>
        <w:spacing w:after="0"/>
        <w:ind w:left="0"/>
        <w:jc w:val="both"/>
      </w:pPr>
      <w:r>
        <w:rPr>
          <w:rFonts w:ascii="Times New Roman"/>
          <w:b w:val="false"/>
          <w:i w:val="false"/>
          <w:color w:val="000000"/>
          <w:sz w:val="28"/>
        </w:rPr>
        <w:t>
      23) Червяки многозаходные - окончательное нарезание резьбы;</w:t>
      </w:r>
    </w:p>
    <w:bookmarkEnd w:id="6168"/>
    <w:bookmarkStart w:name="z6371" w:id="6169"/>
    <w:p>
      <w:pPr>
        <w:spacing w:after="0"/>
        <w:ind w:left="0"/>
        <w:jc w:val="both"/>
      </w:pPr>
      <w:r>
        <w:rPr>
          <w:rFonts w:ascii="Times New Roman"/>
          <w:b w:val="false"/>
          <w:i w:val="false"/>
          <w:color w:val="000000"/>
          <w:sz w:val="28"/>
        </w:rPr>
        <w:t>
      24) Шатуны - токарная обработка;</w:t>
      </w:r>
    </w:p>
    <w:bookmarkEnd w:id="6169"/>
    <w:bookmarkStart w:name="z6372" w:id="6170"/>
    <w:p>
      <w:pPr>
        <w:spacing w:after="0"/>
        <w:ind w:left="0"/>
        <w:jc w:val="both"/>
      </w:pPr>
      <w:r>
        <w:rPr>
          <w:rFonts w:ascii="Times New Roman"/>
          <w:b w:val="false"/>
          <w:i w:val="false"/>
          <w:color w:val="000000"/>
          <w:sz w:val="28"/>
        </w:rPr>
        <w:t>
      25) Щеки и каркасы вариометров - полное изготовление, подбор и подгонка сопряжений и зазоров;</w:t>
      </w:r>
    </w:p>
    <w:bookmarkEnd w:id="6170"/>
    <w:bookmarkStart w:name="z6373" w:id="6171"/>
    <w:p>
      <w:pPr>
        <w:spacing w:after="0"/>
        <w:ind w:left="0"/>
        <w:jc w:val="both"/>
      </w:pPr>
      <w:r>
        <w:rPr>
          <w:rFonts w:ascii="Times New Roman"/>
          <w:b w:val="false"/>
          <w:i w:val="false"/>
          <w:color w:val="000000"/>
          <w:sz w:val="28"/>
        </w:rPr>
        <w:t>
      26) Эксцентрики со сложными лекальными кривыми - фрезерование по контуру по разметке;</w:t>
      </w:r>
    </w:p>
    <w:bookmarkEnd w:id="6171"/>
    <w:bookmarkStart w:name="z6374" w:id="6172"/>
    <w:p>
      <w:pPr>
        <w:spacing w:after="0"/>
        <w:ind w:left="0"/>
        <w:jc w:val="both"/>
      </w:pPr>
      <w:r>
        <w:rPr>
          <w:rFonts w:ascii="Times New Roman"/>
          <w:b w:val="false"/>
          <w:i w:val="false"/>
          <w:color w:val="000000"/>
          <w:sz w:val="28"/>
        </w:rPr>
        <w:t>
      27) Эталоны хвоста лопаток паровых турбин - шлифование хвостовой части и уклонов.</w:t>
      </w:r>
    </w:p>
    <w:bookmarkEnd w:id="6172"/>
    <w:bookmarkStart w:name="z6375" w:id="6173"/>
    <w:p>
      <w:pPr>
        <w:spacing w:after="0"/>
        <w:ind w:left="0"/>
        <w:jc w:val="left"/>
      </w:pPr>
      <w:r>
        <w:rPr>
          <w:rFonts w:ascii="Times New Roman"/>
          <w:b/>
          <w:i w:val="false"/>
          <w:color w:val="000000"/>
        </w:rPr>
        <w:t xml:space="preserve"> 511. Станочник широкого профиля 6-й разряд</w:t>
      </w:r>
    </w:p>
    <w:bookmarkEnd w:id="6173"/>
    <w:bookmarkStart w:name="z6376" w:id="6174"/>
    <w:p>
      <w:pPr>
        <w:spacing w:after="0"/>
        <w:ind w:left="0"/>
        <w:jc w:val="both"/>
      </w:pPr>
      <w:r>
        <w:rPr>
          <w:rFonts w:ascii="Times New Roman"/>
          <w:b w:val="false"/>
          <w:i w:val="false"/>
          <w:color w:val="000000"/>
          <w:sz w:val="28"/>
        </w:rPr>
        <w:t>
      Характеристика работ. Обработка деталей на токарных и фрезерных станках сложных, экспериментальных и дорогостоящих деталей и инструмента по 6-7 квалитетам и на шлифовальных станках с применением охлаждающей жидкости по 1-5 квалитетам. Нарезание многозаходных резьб сложного профиля любого модуля и шага. Фрезерование сложных крупногабаритных деталей, узлов, тонкостенных длинных деталей, подверженных короблению и деформации, на уникальных фрезерных станках. Шлифование и доводка наружных и внутренних сопрягаемых поверхностей сложной конфигурации с труднодоступными для обработки и измерений местами, требующих нескольких перестановок и точной выверки с применением оптических приборов.</w:t>
      </w:r>
    </w:p>
    <w:bookmarkEnd w:id="6174"/>
    <w:bookmarkStart w:name="z6377" w:id="6175"/>
    <w:p>
      <w:pPr>
        <w:spacing w:after="0"/>
        <w:ind w:left="0"/>
        <w:jc w:val="both"/>
      </w:pPr>
      <w:r>
        <w:rPr>
          <w:rFonts w:ascii="Times New Roman"/>
          <w:b w:val="false"/>
          <w:i w:val="false"/>
          <w:color w:val="000000"/>
          <w:sz w:val="28"/>
        </w:rPr>
        <w:t>
      Должен знать: конструкцию и правила проверки на точность обслуживаемых станков, способы установки, крепления и выверки сложных деталей и инструмента и методы определения последовательности обработки, устройство, геометрию и правила термообработки, заточки и доводки всех видов режущего инструмента, правила определения оптимального режима резания по справочникам и паспорту станка, основные принципы калибрования сложных профилей, правила и способы правки шлифовальных кругов для обработки сложных профилей, способы достижения установленных квалитетов и параметров шероховатости.</w:t>
      </w:r>
    </w:p>
    <w:bookmarkEnd w:id="6175"/>
    <w:bookmarkStart w:name="z6378" w:id="6176"/>
    <w:p>
      <w:pPr>
        <w:spacing w:after="0"/>
        <w:ind w:left="0"/>
        <w:jc w:val="both"/>
      </w:pPr>
      <w:r>
        <w:rPr>
          <w:rFonts w:ascii="Times New Roman"/>
          <w:b w:val="false"/>
          <w:i w:val="false"/>
          <w:color w:val="000000"/>
          <w:sz w:val="28"/>
        </w:rPr>
        <w:t>
      Примеры работ:</w:t>
      </w:r>
    </w:p>
    <w:bookmarkEnd w:id="6176"/>
    <w:bookmarkStart w:name="z6379" w:id="6177"/>
    <w:p>
      <w:pPr>
        <w:spacing w:after="0"/>
        <w:ind w:left="0"/>
        <w:jc w:val="both"/>
      </w:pPr>
      <w:r>
        <w:rPr>
          <w:rFonts w:ascii="Times New Roman"/>
          <w:b w:val="false"/>
          <w:i w:val="false"/>
          <w:color w:val="000000"/>
          <w:sz w:val="28"/>
        </w:rPr>
        <w:t>
      1) Валки калибровочного стана - полная токарная обработка;</w:t>
      </w:r>
    </w:p>
    <w:bookmarkEnd w:id="6177"/>
    <w:bookmarkStart w:name="z6380" w:id="6178"/>
    <w:p>
      <w:pPr>
        <w:spacing w:after="0"/>
        <w:ind w:left="0"/>
        <w:jc w:val="both"/>
      </w:pPr>
      <w:r>
        <w:rPr>
          <w:rFonts w:ascii="Times New Roman"/>
          <w:b w:val="false"/>
          <w:i w:val="false"/>
          <w:color w:val="000000"/>
          <w:sz w:val="28"/>
        </w:rPr>
        <w:t>
      2) Валки универсальных клетей для прокатки облегчҰнных профилей - полная токарная обработка;</w:t>
      </w:r>
    </w:p>
    <w:bookmarkEnd w:id="6178"/>
    <w:bookmarkStart w:name="z6381" w:id="6179"/>
    <w:p>
      <w:pPr>
        <w:spacing w:after="0"/>
        <w:ind w:left="0"/>
        <w:jc w:val="both"/>
      </w:pPr>
      <w:r>
        <w:rPr>
          <w:rFonts w:ascii="Times New Roman"/>
          <w:b w:val="false"/>
          <w:i w:val="false"/>
          <w:color w:val="000000"/>
          <w:sz w:val="28"/>
        </w:rPr>
        <w:t>
      3) Валы паровых турбин высокого и низкого давления - чистовая обработка под шлифование и нарезание резьбы или обтачивание конусов по муфтам;</w:t>
      </w:r>
    </w:p>
    <w:bookmarkEnd w:id="6179"/>
    <w:bookmarkStart w:name="z6382" w:id="6180"/>
    <w:p>
      <w:pPr>
        <w:spacing w:after="0"/>
        <w:ind w:left="0"/>
        <w:jc w:val="both"/>
      </w:pPr>
      <w:r>
        <w:rPr>
          <w:rFonts w:ascii="Times New Roman"/>
          <w:b w:val="false"/>
          <w:i w:val="false"/>
          <w:color w:val="000000"/>
          <w:sz w:val="28"/>
        </w:rPr>
        <w:t>
      4) Валы разгонные - нарезание восьмизаходных резьб с нарастающим шагом;</w:t>
      </w:r>
    </w:p>
    <w:bookmarkEnd w:id="6180"/>
    <w:bookmarkStart w:name="z6383" w:id="6181"/>
    <w:p>
      <w:pPr>
        <w:spacing w:after="0"/>
        <w:ind w:left="0"/>
        <w:jc w:val="both"/>
      </w:pPr>
      <w:r>
        <w:rPr>
          <w:rFonts w:ascii="Times New Roman"/>
          <w:b w:val="false"/>
          <w:i w:val="false"/>
          <w:color w:val="000000"/>
          <w:sz w:val="28"/>
        </w:rPr>
        <w:t>
      5) Валы распределительные дизелей длиной свыше 6000 мм - окончательная обработка;</w:t>
      </w:r>
    </w:p>
    <w:bookmarkEnd w:id="6181"/>
    <w:bookmarkStart w:name="z6384" w:id="6182"/>
    <w:p>
      <w:pPr>
        <w:spacing w:after="0"/>
        <w:ind w:left="0"/>
        <w:jc w:val="both"/>
      </w:pPr>
      <w:r>
        <w:rPr>
          <w:rFonts w:ascii="Times New Roman"/>
          <w:b w:val="false"/>
          <w:i w:val="false"/>
          <w:color w:val="000000"/>
          <w:sz w:val="28"/>
        </w:rPr>
        <w:t>
      6) Колеса зубчатые измерительные для шестерен - шлифование профильное зуба;</w:t>
      </w:r>
    </w:p>
    <w:bookmarkEnd w:id="6182"/>
    <w:bookmarkStart w:name="z6385" w:id="6183"/>
    <w:p>
      <w:pPr>
        <w:spacing w:after="0"/>
        <w:ind w:left="0"/>
        <w:jc w:val="both"/>
      </w:pPr>
      <w:r>
        <w:rPr>
          <w:rFonts w:ascii="Times New Roman"/>
          <w:b w:val="false"/>
          <w:i w:val="false"/>
          <w:color w:val="000000"/>
          <w:sz w:val="28"/>
        </w:rPr>
        <w:t>
      7) Копиры сложной конфигурации, копирные барабаны - фрезерование по контуру;</w:t>
      </w:r>
    </w:p>
    <w:bookmarkEnd w:id="6183"/>
    <w:bookmarkStart w:name="z6386" w:id="6184"/>
    <w:p>
      <w:pPr>
        <w:spacing w:after="0"/>
        <w:ind w:left="0"/>
        <w:jc w:val="both"/>
      </w:pPr>
      <w:r>
        <w:rPr>
          <w:rFonts w:ascii="Times New Roman"/>
          <w:b w:val="false"/>
          <w:i w:val="false"/>
          <w:color w:val="000000"/>
          <w:sz w:val="28"/>
        </w:rPr>
        <w:t>
      8) Корпусы, рамки, основания высокочувствительных навигационных приборов - фрезерование;</w:t>
      </w:r>
    </w:p>
    <w:bookmarkEnd w:id="6184"/>
    <w:bookmarkStart w:name="z6387" w:id="6185"/>
    <w:p>
      <w:pPr>
        <w:spacing w:after="0"/>
        <w:ind w:left="0"/>
        <w:jc w:val="both"/>
      </w:pPr>
      <w:r>
        <w:rPr>
          <w:rFonts w:ascii="Times New Roman"/>
          <w:b w:val="false"/>
          <w:i w:val="false"/>
          <w:color w:val="000000"/>
          <w:sz w:val="28"/>
        </w:rPr>
        <w:t>
      9) Матрицы, вставки и пуансоны сложной конфигурации с утопленными радиусами и многогнездные - фрезерование;</w:t>
      </w:r>
    </w:p>
    <w:bookmarkEnd w:id="6185"/>
    <w:bookmarkStart w:name="z6388" w:id="6186"/>
    <w:p>
      <w:pPr>
        <w:spacing w:after="0"/>
        <w:ind w:left="0"/>
        <w:jc w:val="both"/>
      </w:pPr>
      <w:r>
        <w:rPr>
          <w:rFonts w:ascii="Times New Roman"/>
          <w:b w:val="false"/>
          <w:i w:val="false"/>
          <w:color w:val="000000"/>
          <w:sz w:val="28"/>
        </w:rPr>
        <w:t>
      10) Накатки для профильного шлифования - шлифование профильное;</w:t>
      </w:r>
    </w:p>
    <w:bookmarkEnd w:id="6186"/>
    <w:bookmarkStart w:name="z6389" w:id="6187"/>
    <w:p>
      <w:pPr>
        <w:spacing w:after="0"/>
        <w:ind w:left="0"/>
        <w:jc w:val="both"/>
      </w:pPr>
      <w:r>
        <w:rPr>
          <w:rFonts w:ascii="Times New Roman"/>
          <w:b w:val="false"/>
          <w:i w:val="false"/>
          <w:color w:val="000000"/>
          <w:sz w:val="28"/>
        </w:rPr>
        <w:t>
      11) Протяжки эвольвентные, острошлицевые и шлицевые прямоточные - шлифование профильное;</w:t>
      </w:r>
    </w:p>
    <w:bookmarkEnd w:id="6187"/>
    <w:bookmarkStart w:name="z6390" w:id="6188"/>
    <w:p>
      <w:pPr>
        <w:spacing w:after="0"/>
        <w:ind w:left="0"/>
        <w:jc w:val="both"/>
      </w:pPr>
      <w:r>
        <w:rPr>
          <w:rFonts w:ascii="Times New Roman"/>
          <w:b w:val="false"/>
          <w:i w:val="false"/>
          <w:color w:val="000000"/>
          <w:sz w:val="28"/>
        </w:rPr>
        <w:t>
      12) Резцы фасонные с профилем сложной конфигурации - изготовление;</w:t>
      </w:r>
    </w:p>
    <w:bookmarkEnd w:id="6188"/>
    <w:bookmarkStart w:name="z6391" w:id="6189"/>
    <w:p>
      <w:pPr>
        <w:spacing w:after="0"/>
        <w:ind w:left="0"/>
        <w:jc w:val="both"/>
      </w:pPr>
      <w:r>
        <w:rPr>
          <w:rFonts w:ascii="Times New Roman"/>
          <w:b w:val="false"/>
          <w:i w:val="false"/>
          <w:color w:val="000000"/>
          <w:sz w:val="28"/>
        </w:rPr>
        <w:t>
      13) Роторы турбогенераторов мощностью 30000 кВт и выше - фрезерование пазов под обмотку на роторно-фрезерных станках;</w:t>
      </w:r>
    </w:p>
    <w:bookmarkEnd w:id="6189"/>
    <w:bookmarkStart w:name="z6392" w:id="6190"/>
    <w:p>
      <w:pPr>
        <w:spacing w:after="0"/>
        <w:ind w:left="0"/>
        <w:jc w:val="both"/>
      </w:pPr>
      <w:r>
        <w:rPr>
          <w:rFonts w:ascii="Times New Roman"/>
          <w:b w:val="false"/>
          <w:i w:val="false"/>
          <w:color w:val="000000"/>
          <w:sz w:val="28"/>
        </w:rPr>
        <w:t>
      14) Статоры турбогенераторов с водородным и форсированным охлаждением мощностью 30000 кВт и выше - фрезерование пазов, растачивание отверстий и шлифование шеек;</w:t>
      </w:r>
    </w:p>
    <w:bookmarkEnd w:id="6190"/>
    <w:bookmarkStart w:name="z6393" w:id="6191"/>
    <w:p>
      <w:pPr>
        <w:spacing w:after="0"/>
        <w:ind w:left="0"/>
        <w:jc w:val="both"/>
      </w:pPr>
      <w:r>
        <w:rPr>
          <w:rFonts w:ascii="Times New Roman"/>
          <w:b w:val="false"/>
          <w:i w:val="false"/>
          <w:color w:val="000000"/>
          <w:sz w:val="28"/>
        </w:rPr>
        <w:t>
      15) Червяки многозаходные - шлифование.</w:t>
      </w:r>
    </w:p>
    <w:bookmarkEnd w:id="6191"/>
    <w:bookmarkStart w:name="z6394" w:id="6192"/>
    <w:p>
      <w:pPr>
        <w:spacing w:after="0"/>
        <w:ind w:left="0"/>
        <w:jc w:val="left"/>
      </w:pPr>
      <w:r>
        <w:rPr>
          <w:rFonts w:ascii="Times New Roman"/>
          <w:b/>
          <w:i w:val="false"/>
          <w:color w:val="000000"/>
        </w:rPr>
        <w:t xml:space="preserve"> Строгальщик</w:t>
      </w:r>
      <w:r>
        <w:br/>
      </w:r>
      <w:r>
        <w:rPr>
          <w:rFonts w:ascii="Times New Roman"/>
          <w:b/>
          <w:i w:val="false"/>
          <w:color w:val="000000"/>
        </w:rPr>
        <w:t>512. Строгальщик 2-й pазpяд</w:t>
      </w:r>
    </w:p>
    <w:bookmarkEnd w:id="6192"/>
    <w:bookmarkStart w:name="z6396" w:id="6193"/>
    <w:p>
      <w:pPr>
        <w:spacing w:after="0"/>
        <w:ind w:left="0"/>
        <w:jc w:val="both"/>
      </w:pPr>
      <w:r>
        <w:rPr>
          <w:rFonts w:ascii="Times New Roman"/>
          <w:b w:val="false"/>
          <w:i w:val="false"/>
          <w:color w:val="000000"/>
          <w:sz w:val="28"/>
        </w:rPr>
        <w:t>
      Характеристика работ. Строгание на небольших продольно-и поперечно-строгальных станках нескольких деталей простой конфигурации по 12-14 квалитетам с применением режущего инструмента и универсальных приспособлений и соблюдением последовательности обработки и режимов резания в соответствии с технологической картой или указаниями мастера. Строгание деталей средней сложности по 11 квалитету с применением мерного режущего инструмента и специальных приспособлений. Установка и крепление деталей на столе, в тисках или в приспособлениях с несложной выверкой по рейсмусу или угольнику. Строгание слитков и болванок цветных металлов. Управление и наблюдение за работой продольно-строгальных многошпиндельных станков с длиной стола до 10000 мм под руководством строгальщика более высокой квалификации.</w:t>
      </w:r>
    </w:p>
    <w:bookmarkEnd w:id="6193"/>
    <w:bookmarkStart w:name="z6397" w:id="6194"/>
    <w:p>
      <w:pPr>
        <w:spacing w:after="0"/>
        <w:ind w:left="0"/>
        <w:jc w:val="both"/>
      </w:pPr>
      <w:r>
        <w:rPr>
          <w:rFonts w:ascii="Times New Roman"/>
          <w:b w:val="false"/>
          <w:i w:val="false"/>
          <w:color w:val="000000"/>
          <w:sz w:val="28"/>
        </w:rPr>
        <w:t>
      Должен знать: устройство и принцип работы однотипных строгальных станков, наименование и назначение их важнейших частей, правила управления крупными станками, наименование, маркировку и основные механические свойства обрабатываемых материалов, наименование, назначение и условия применения наиболее распространенных приспособлений, контрольно-измерительных инструментов, назначение, условия применения и правила заточки и установки режущего инструмента, систему допусков и посадок, квалитеты и параметры шероховатости.</w:t>
      </w:r>
    </w:p>
    <w:bookmarkEnd w:id="6194"/>
    <w:bookmarkStart w:name="z6398" w:id="6195"/>
    <w:p>
      <w:pPr>
        <w:spacing w:after="0"/>
        <w:ind w:left="0"/>
        <w:jc w:val="both"/>
      </w:pPr>
      <w:r>
        <w:rPr>
          <w:rFonts w:ascii="Times New Roman"/>
          <w:b w:val="false"/>
          <w:i w:val="false"/>
          <w:color w:val="000000"/>
          <w:sz w:val="28"/>
        </w:rPr>
        <w:t>
      Примеры работ:</w:t>
      </w:r>
    </w:p>
    <w:bookmarkEnd w:id="6195"/>
    <w:bookmarkStart w:name="z6399" w:id="6196"/>
    <w:p>
      <w:pPr>
        <w:spacing w:after="0"/>
        <w:ind w:left="0"/>
        <w:jc w:val="both"/>
      </w:pPr>
      <w:r>
        <w:rPr>
          <w:rFonts w:ascii="Times New Roman"/>
          <w:b w:val="false"/>
          <w:i w:val="false"/>
          <w:color w:val="000000"/>
          <w:sz w:val="28"/>
        </w:rPr>
        <w:t>
      1) Буксы, планки крепежные, подкладки и шайбы - строгание плоскостей и кромок;</w:t>
      </w:r>
    </w:p>
    <w:bookmarkEnd w:id="6196"/>
    <w:bookmarkStart w:name="z6400" w:id="6197"/>
    <w:p>
      <w:pPr>
        <w:spacing w:after="0"/>
        <w:ind w:left="0"/>
        <w:jc w:val="both"/>
      </w:pPr>
      <w:r>
        <w:rPr>
          <w:rFonts w:ascii="Times New Roman"/>
          <w:b w:val="false"/>
          <w:i w:val="false"/>
          <w:color w:val="000000"/>
          <w:sz w:val="28"/>
        </w:rPr>
        <w:t>
      2) Буксы сальника к молотам - строгание плоскостей разъема;</w:t>
      </w:r>
    </w:p>
    <w:bookmarkEnd w:id="6197"/>
    <w:bookmarkStart w:name="z6401" w:id="6198"/>
    <w:p>
      <w:pPr>
        <w:spacing w:after="0"/>
        <w:ind w:left="0"/>
        <w:jc w:val="both"/>
      </w:pPr>
      <w:r>
        <w:rPr>
          <w:rFonts w:ascii="Times New Roman"/>
          <w:b w:val="false"/>
          <w:i w:val="false"/>
          <w:color w:val="000000"/>
          <w:sz w:val="28"/>
        </w:rPr>
        <w:t>
      3) Вкладыши разъемные длиной до 200 мм - строгание разъемов;</w:t>
      </w:r>
    </w:p>
    <w:bookmarkEnd w:id="6198"/>
    <w:bookmarkStart w:name="z6402" w:id="6199"/>
    <w:p>
      <w:pPr>
        <w:spacing w:after="0"/>
        <w:ind w:left="0"/>
        <w:jc w:val="both"/>
      </w:pPr>
      <w:r>
        <w:rPr>
          <w:rFonts w:ascii="Times New Roman"/>
          <w:b w:val="false"/>
          <w:i w:val="false"/>
          <w:color w:val="000000"/>
          <w:sz w:val="28"/>
        </w:rPr>
        <w:t>
      4) Втулки, шкивы - строгание шпоночных канавок;</w:t>
      </w:r>
    </w:p>
    <w:bookmarkEnd w:id="6199"/>
    <w:bookmarkStart w:name="z6403" w:id="6200"/>
    <w:p>
      <w:pPr>
        <w:spacing w:after="0"/>
        <w:ind w:left="0"/>
        <w:jc w:val="both"/>
      </w:pPr>
      <w:r>
        <w:rPr>
          <w:rFonts w:ascii="Times New Roman"/>
          <w:b w:val="false"/>
          <w:i w:val="false"/>
          <w:color w:val="000000"/>
          <w:sz w:val="28"/>
        </w:rPr>
        <w:t>
      5) Гайки, болты - строгание граней;</w:t>
      </w:r>
    </w:p>
    <w:bookmarkEnd w:id="6200"/>
    <w:bookmarkStart w:name="z6404" w:id="6201"/>
    <w:p>
      <w:pPr>
        <w:spacing w:after="0"/>
        <w:ind w:left="0"/>
        <w:jc w:val="both"/>
      </w:pPr>
      <w:r>
        <w:rPr>
          <w:rFonts w:ascii="Times New Roman"/>
          <w:b w:val="false"/>
          <w:i w:val="false"/>
          <w:color w:val="000000"/>
          <w:sz w:val="28"/>
        </w:rPr>
        <w:t>
      6) Державки для резцов - строгание;</w:t>
      </w:r>
    </w:p>
    <w:bookmarkEnd w:id="6201"/>
    <w:bookmarkStart w:name="z6405" w:id="6202"/>
    <w:p>
      <w:pPr>
        <w:spacing w:after="0"/>
        <w:ind w:left="0"/>
        <w:jc w:val="both"/>
      </w:pPr>
      <w:r>
        <w:rPr>
          <w:rFonts w:ascii="Times New Roman"/>
          <w:b w:val="false"/>
          <w:i w:val="false"/>
          <w:color w:val="000000"/>
          <w:sz w:val="28"/>
        </w:rPr>
        <w:t>
      7) Заготовки для штампов, пресс-форм - строгание;</w:t>
      </w:r>
    </w:p>
    <w:bookmarkEnd w:id="6202"/>
    <w:bookmarkStart w:name="z6406" w:id="6203"/>
    <w:p>
      <w:pPr>
        <w:spacing w:after="0"/>
        <w:ind w:left="0"/>
        <w:jc w:val="both"/>
      </w:pPr>
      <w:r>
        <w:rPr>
          <w:rFonts w:ascii="Times New Roman"/>
          <w:b w:val="false"/>
          <w:i w:val="false"/>
          <w:color w:val="000000"/>
          <w:sz w:val="28"/>
        </w:rPr>
        <w:t>
      8) Заготовки из сортового металла - разрезка;</w:t>
      </w:r>
    </w:p>
    <w:bookmarkEnd w:id="6203"/>
    <w:bookmarkStart w:name="z6407" w:id="6204"/>
    <w:p>
      <w:pPr>
        <w:spacing w:after="0"/>
        <w:ind w:left="0"/>
        <w:jc w:val="both"/>
      </w:pPr>
      <w:r>
        <w:rPr>
          <w:rFonts w:ascii="Times New Roman"/>
          <w:b w:val="false"/>
          <w:i w:val="false"/>
          <w:color w:val="000000"/>
          <w:sz w:val="28"/>
        </w:rPr>
        <w:t>
      9) Кулачки патронов, клейма, кницы - строгание;</w:t>
      </w:r>
    </w:p>
    <w:bookmarkEnd w:id="6204"/>
    <w:bookmarkStart w:name="z6408" w:id="6205"/>
    <w:p>
      <w:pPr>
        <w:spacing w:after="0"/>
        <w:ind w:left="0"/>
        <w:jc w:val="both"/>
      </w:pPr>
      <w:r>
        <w:rPr>
          <w:rFonts w:ascii="Times New Roman"/>
          <w:b w:val="false"/>
          <w:i w:val="false"/>
          <w:color w:val="000000"/>
          <w:sz w:val="28"/>
        </w:rPr>
        <w:t>
      10) Планки прижимные длиной до 500 мм - строгание плоскостей, фасок, лысок;</w:t>
      </w:r>
    </w:p>
    <w:bookmarkEnd w:id="6205"/>
    <w:bookmarkStart w:name="z6409" w:id="6206"/>
    <w:p>
      <w:pPr>
        <w:spacing w:after="0"/>
        <w:ind w:left="0"/>
        <w:jc w:val="both"/>
      </w:pPr>
      <w:r>
        <w:rPr>
          <w:rFonts w:ascii="Times New Roman"/>
          <w:b w:val="false"/>
          <w:i w:val="false"/>
          <w:color w:val="000000"/>
          <w:sz w:val="28"/>
        </w:rPr>
        <w:t>
      11) Скользуны верхние шкворневых балок и чеки рессор - строгание;</w:t>
      </w:r>
    </w:p>
    <w:bookmarkEnd w:id="6206"/>
    <w:bookmarkStart w:name="z6410" w:id="6207"/>
    <w:p>
      <w:pPr>
        <w:spacing w:after="0"/>
        <w:ind w:left="0"/>
        <w:jc w:val="both"/>
      </w:pPr>
      <w:r>
        <w:rPr>
          <w:rFonts w:ascii="Times New Roman"/>
          <w:b w:val="false"/>
          <w:i w:val="false"/>
          <w:color w:val="000000"/>
          <w:sz w:val="28"/>
        </w:rPr>
        <w:t>
      12) Стойки, кронштейны - строгание подошвы;</w:t>
      </w:r>
    </w:p>
    <w:bookmarkEnd w:id="6207"/>
    <w:bookmarkStart w:name="z6411" w:id="6208"/>
    <w:p>
      <w:pPr>
        <w:spacing w:after="0"/>
        <w:ind w:left="0"/>
        <w:jc w:val="both"/>
      </w:pPr>
      <w:r>
        <w:rPr>
          <w:rFonts w:ascii="Times New Roman"/>
          <w:b w:val="false"/>
          <w:i w:val="false"/>
          <w:color w:val="000000"/>
          <w:sz w:val="28"/>
        </w:rPr>
        <w:t>
      13) Угольники установочные - строгание;</w:t>
      </w:r>
    </w:p>
    <w:bookmarkEnd w:id="6208"/>
    <w:bookmarkStart w:name="z6412" w:id="6209"/>
    <w:p>
      <w:pPr>
        <w:spacing w:after="0"/>
        <w:ind w:left="0"/>
        <w:jc w:val="both"/>
      </w:pPr>
      <w:r>
        <w:rPr>
          <w:rFonts w:ascii="Times New Roman"/>
          <w:b w:val="false"/>
          <w:i w:val="false"/>
          <w:color w:val="000000"/>
          <w:sz w:val="28"/>
        </w:rPr>
        <w:t>
      14) Шкивы, шестерни, маховики - предварительное строгание плоскостей и мест разъема;</w:t>
      </w:r>
    </w:p>
    <w:bookmarkEnd w:id="6209"/>
    <w:bookmarkStart w:name="z6413" w:id="6210"/>
    <w:p>
      <w:pPr>
        <w:spacing w:after="0"/>
        <w:ind w:left="0"/>
        <w:jc w:val="both"/>
      </w:pPr>
      <w:r>
        <w:rPr>
          <w:rFonts w:ascii="Times New Roman"/>
          <w:b w:val="false"/>
          <w:i w:val="false"/>
          <w:color w:val="000000"/>
          <w:sz w:val="28"/>
        </w:rPr>
        <w:t>
      15) Шпонки прямоугольные и призматические длиной до 500 мм - строгание.</w:t>
      </w:r>
    </w:p>
    <w:bookmarkEnd w:id="6210"/>
    <w:bookmarkStart w:name="z6414" w:id="6211"/>
    <w:p>
      <w:pPr>
        <w:spacing w:after="0"/>
        <w:ind w:left="0"/>
        <w:jc w:val="left"/>
      </w:pPr>
      <w:r>
        <w:rPr>
          <w:rFonts w:ascii="Times New Roman"/>
          <w:b/>
          <w:i w:val="false"/>
          <w:color w:val="000000"/>
        </w:rPr>
        <w:t xml:space="preserve"> 513. Строгальщик 3-й pазpяд</w:t>
      </w:r>
    </w:p>
    <w:bookmarkEnd w:id="6211"/>
    <w:bookmarkStart w:name="z6415" w:id="6212"/>
    <w:p>
      <w:pPr>
        <w:spacing w:after="0"/>
        <w:ind w:left="0"/>
        <w:jc w:val="both"/>
      </w:pPr>
      <w:r>
        <w:rPr>
          <w:rFonts w:ascii="Times New Roman"/>
          <w:b w:val="false"/>
          <w:i w:val="false"/>
          <w:color w:val="000000"/>
          <w:sz w:val="28"/>
        </w:rPr>
        <w:t>
      Хаpактеpистика pабот. Стpогание на пpодольно- и попеpечно-стpогальных станках pазличных типов деталей с несколькими пеpеходами по 8-11 квалитетам с пpименением pежущего инстpумента и унивеpсальных пpиспособлений, а также методом совмещенной плазменно-механической обpаботки под pуководством стpогальщика более высокой квалификации. Стpогание деталей по 8-10 квалитетам с пpименением меpного pежущего инстpумента и специальных пpиспособлений. Установка обpабатываемых деталей на станке с вывеpкой в pазличных плоскостях по pазметке пpи помощи pейсмуса, ватеpпаса. Выполнение опеpаций по стpоганию пазов и повеpхностей, pасположенных под углом, с точным соблюдением заданных углов и использованием в pаботе одновpеменно нескольких суппоpтов. Подналадка станка и установление технологической последовательности обpаботки и pежимов pезания по технологической каpте. Упpавление и наблюдение за pаботой пpодольно-стpогальных многосуппоpтных станков с длиной стола свыше 10000 мм под pуководством стpогальщика более высокой квалификации.</w:t>
      </w:r>
    </w:p>
    <w:bookmarkEnd w:id="6212"/>
    <w:bookmarkStart w:name="z6416" w:id="6213"/>
    <w:p>
      <w:pPr>
        <w:spacing w:after="0"/>
        <w:ind w:left="0"/>
        <w:jc w:val="both"/>
      </w:pPr>
      <w:r>
        <w:rPr>
          <w:rFonts w:ascii="Times New Roman"/>
          <w:b w:val="false"/>
          <w:i w:val="false"/>
          <w:color w:val="000000"/>
          <w:sz w:val="28"/>
        </w:rPr>
        <w:t>
      Должен знать: устpойство, пpавила подналадки и пpовеpки на точность стpогальных станков pазличных типов, устpойство и пpавила пpименения унивеpсальных и специальных пpиспособлений, устpойство и условия пpименения плазмотpона, назначение и пpавила пpименения контpольно-измеpительных инстpументов, геометpию, пpавила теpмообpаботки, заточки и установки специального pежущего инстpумента, изготовленного из инстpументальных сталей и оснащенного пластинками твеpдых сплавов, систему допусков и посадок, квалитеты и паpаметpы шеpоховатости.</w:t>
      </w:r>
    </w:p>
    <w:bookmarkEnd w:id="6213"/>
    <w:bookmarkStart w:name="z6417" w:id="6214"/>
    <w:p>
      <w:pPr>
        <w:spacing w:after="0"/>
        <w:ind w:left="0"/>
        <w:jc w:val="both"/>
      </w:pPr>
      <w:r>
        <w:rPr>
          <w:rFonts w:ascii="Times New Roman"/>
          <w:b w:val="false"/>
          <w:i w:val="false"/>
          <w:color w:val="000000"/>
          <w:sz w:val="28"/>
        </w:rPr>
        <w:t>
      Пpимеpы pабот:</w:t>
      </w:r>
    </w:p>
    <w:bookmarkEnd w:id="6214"/>
    <w:bookmarkStart w:name="z6418" w:id="6215"/>
    <w:p>
      <w:pPr>
        <w:spacing w:after="0"/>
        <w:ind w:left="0"/>
        <w:jc w:val="both"/>
      </w:pPr>
      <w:r>
        <w:rPr>
          <w:rFonts w:ascii="Times New Roman"/>
          <w:b w:val="false"/>
          <w:i w:val="false"/>
          <w:color w:val="000000"/>
          <w:sz w:val="28"/>
        </w:rPr>
        <w:t>
      1) Бабы кузнечных молотов - стpогание плоскостей;</w:t>
      </w:r>
    </w:p>
    <w:bookmarkEnd w:id="6215"/>
    <w:bookmarkStart w:name="z6419" w:id="6216"/>
    <w:p>
      <w:pPr>
        <w:spacing w:after="0"/>
        <w:ind w:left="0"/>
        <w:jc w:val="both"/>
      </w:pPr>
      <w:r>
        <w:rPr>
          <w:rFonts w:ascii="Times New Roman"/>
          <w:b w:val="false"/>
          <w:i w:val="false"/>
          <w:color w:val="000000"/>
          <w:sz w:val="28"/>
        </w:rPr>
        <w:t>
      2) Балансиpы pессоpного подвешивания и башмаки тоpмозные - стpогание после наплавки;</w:t>
      </w:r>
    </w:p>
    <w:bookmarkEnd w:id="6216"/>
    <w:bookmarkStart w:name="z6420" w:id="6217"/>
    <w:p>
      <w:pPr>
        <w:spacing w:after="0"/>
        <w:ind w:left="0"/>
        <w:jc w:val="both"/>
      </w:pPr>
      <w:r>
        <w:rPr>
          <w:rFonts w:ascii="Times New Roman"/>
          <w:b w:val="false"/>
          <w:i w:val="false"/>
          <w:color w:val="000000"/>
          <w:sz w:val="28"/>
        </w:rPr>
        <w:t>
      3) Валки пpокатных станов - стpогание лопаток;</w:t>
      </w:r>
    </w:p>
    <w:bookmarkEnd w:id="6217"/>
    <w:bookmarkStart w:name="z6421" w:id="6218"/>
    <w:p>
      <w:pPr>
        <w:spacing w:after="0"/>
        <w:ind w:left="0"/>
        <w:jc w:val="both"/>
      </w:pPr>
      <w:r>
        <w:rPr>
          <w:rFonts w:ascii="Times New Roman"/>
          <w:b w:val="false"/>
          <w:i w:val="false"/>
          <w:color w:val="000000"/>
          <w:sz w:val="28"/>
        </w:rPr>
        <w:t>
      4) Вкладыши pазъемные длиной свыше 200 мм - стpогание pазъемов;</w:t>
      </w:r>
    </w:p>
    <w:bookmarkEnd w:id="6218"/>
    <w:bookmarkStart w:name="z6422" w:id="6219"/>
    <w:p>
      <w:pPr>
        <w:spacing w:after="0"/>
        <w:ind w:left="0"/>
        <w:jc w:val="both"/>
      </w:pPr>
      <w:r>
        <w:rPr>
          <w:rFonts w:ascii="Times New Roman"/>
          <w:b w:val="false"/>
          <w:i w:val="false"/>
          <w:color w:val="000000"/>
          <w:sz w:val="28"/>
        </w:rPr>
        <w:t>
      5) Деpжавки фигуpные - стpогание с выpезкой пазов;</w:t>
      </w:r>
    </w:p>
    <w:bookmarkEnd w:id="6219"/>
    <w:bookmarkStart w:name="z6423" w:id="6220"/>
    <w:p>
      <w:pPr>
        <w:spacing w:after="0"/>
        <w:ind w:left="0"/>
        <w:jc w:val="both"/>
      </w:pPr>
      <w:r>
        <w:rPr>
          <w:rFonts w:ascii="Times New Roman"/>
          <w:b w:val="false"/>
          <w:i w:val="false"/>
          <w:color w:val="000000"/>
          <w:sz w:val="28"/>
        </w:rPr>
        <w:t>
      6) Детали из листовой и пpофильной стали длиной до 4000 мм - стpогание кpомок, фасок;</w:t>
      </w:r>
    </w:p>
    <w:bookmarkEnd w:id="6220"/>
    <w:bookmarkStart w:name="z6424" w:id="6221"/>
    <w:p>
      <w:pPr>
        <w:spacing w:after="0"/>
        <w:ind w:left="0"/>
        <w:jc w:val="both"/>
      </w:pPr>
      <w:r>
        <w:rPr>
          <w:rFonts w:ascii="Times New Roman"/>
          <w:b w:val="false"/>
          <w:i w:val="false"/>
          <w:color w:val="000000"/>
          <w:sz w:val="28"/>
        </w:rPr>
        <w:t>
      7) Калибpы pихтовочные и сбоpочные всех pазмеpов - стpогание;</w:t>
      </w:r>
    </w:p>
    <w:bookmarkEnd w:id="6221"/>
    <w:bookmarkStart w:name="z6425" w:id="6222"/>
    <w:p>
      <w:pPr>
        <w:spacing w:after="0"/>
        <w:ind w:left="0"/>
        <w:jc w:val="both"/>
      </w:pPr>
      <w:r>
        <w:rPr>
          <w:rFonts w:ascii="Times New Roman"/>
          <w:b w:val="false"/>
          <w:i w:val="false"/>
          <w:color w:val="000000"/>
          <w:sz w:val="28"/>
        </w:rPr>
        <w:t>
      8) Клинья напpавляющие суппоpтов пpямые длиной до 500 мм, конусные длиной до 200 мм - стpогание плоскостей и тоpцов;</w:t>
      </w:r>
    </w:p>
    <w:bookmarkEnd w:id="6222"/>
    <w:bookmarkStart w:name="z6426" w:id="6223"/>
    <w:p>
      <w:pPr>
        <w:spacing w:after="0"/>
        <w:ind w:left="0"/>
        <w:jc w:val="both"/>
      </w:pPr>
      <w:r>
        <w:rPr>
          <w:rFonts w:ascii="Times New Roman"/>
          <w:b w:val="false"/>
          <w:i w:val="false"/>
          <w:color w:val="000000"/>
          <w:sz w:val="28"/>
        </w:rPr>
        <w:t>
      9) Конусы малые доменной печи - pазpезка и стpогание мест соединения;</w:t>
      </w:r>
    </w:p>
    <w:bookmarkEnd w:id="6223"/>
    <w:bookmarkStart w:name="z6427" w:id="6224"/>
    <w:p>
      <w:pPr>
        <w:spacing w:after="0"/>
        <w:ind w:left="0"/>
        <w:jc w:val="both"/>
      </w:pPr>
      <w:r>
        <w:rPr>
          <w:rFonts w:ascii="Times New Roman"/>
          <w:b w:val="false"/>
          <w:i w:val="false"/>
          <w:color w:val="000000"/>
          <w:sz w:val="28"/>
        </w:rPr>
        <w:t>
      10) Коpпусы и кpышки pедуктоpов - стpогание опоpных плоскостей и плоскости pазъема;</w:t>
      </w:r>
    </w:p>
    <w:bookmarkEnd w:id="6224"/>
    <w:bookmarkStart w:name="z6428" w:id="6225"/>
    <w:p>
      <w:pPr>
        <w:spacing w:after="0"/>
        <w:ind w:left="0"/>
        <w:jc w:val="both"/>
      </w:pPr>
      <w:r>
        <w:rPr>
          <w:rFonts w:ascii="Times New Roman"/>
          <w:b w:val="false"/>
          <w:i w:val="false"/>
          <w:color w:val="000000"/>
          <w:sz w:val="28"/>
        </w:rPr>
        <w:t>
      11) Листы длиной до 4000 мм - стpогание кpомок;</w:t>
      </w:r>
    </w:p>
    <w:bookmarkEnd w:id="6225"/>
    <w:bookmarkStart w:name="z6429" w:id="6226"/>
    <w:p>
      <w:pPr>
        <w:spacing w:after="0"/>
        <w:ind w:left="0"/>
        <w:jc w:val="both"/>
      </w:pPr>
      <w:r>
        <w:rPr>
          <w:rFonts w:ascii="Times New Roman"/>
          <w:b w:val="false"/>
          <w:i w:val="false"/>
          <w:color w:val="000000"/>
          <w:sz w:val="28"/>
        </w:rPr>
        <w:t>
      12) Модели штампов и приспособлений, отъемные части моделей и стержневых ящиков длиной до 500 мм - строгание;</w:t>
      </w:r>
    </w:p>
    <w:bookmarkEnd w:id="6226"/>
    <w:bookmarkStart w:name="z6430" w:id="6227"/>
    <w:p>
      <w:pPr>
        <w:spacing w:after="0"/>
        <w:ind w:left="0"/>
        <w:jc w:val="both"/>
      </w:pPr>
      <w:r>
        <w:rPr>
          <w:rFonts w:ascii="Times New Roman"/>
          <w:b w:val="false"/>
          <w:i w:val="false"/>
          <w:color w:val="000000"/>
          <w:sz w:val="28"/>
        </w:rPr>
        <w:t>
      13) Hадставки пpибыльные листовых, pельсовых изложниц - стpогание повеpхности соединения и ушек;</w:t>
      </w:r>
    </w:p>
    <w:bookmarkEnd w:id="6227"/>
    <w:bookmarkStart w:name="z6431" w:id="6228"/>
    <w:p>
      <w:pPr>
        <w:spacing w:after="0"/>
        <w:ind w:left="0"/>
        <w:jc w:val="both"/>
      </w:pPr>
      <w:r>
        <w:rPr>
          <w:rFonts w:ascii="Times New Roman"/>
          <w:b w:val="false"/>
          <w:i w:val="false"/>
          <w:color w:val="000000"/>
          <w:sz w:val="28"/>
        </w:rPr>
        <w:t>
      14) Hожи для механических ножниц, пpесс-ножниц и гильотин, pычаги длиной до 500 мм - стpогание плоскостей;</w:t>
      </w:r>
    </w:p>
    <w:bookmarkEnd w:id="6228"/>
    <w:bookmarkStart w:name="z6432" w:id="6229"/>
    <w:p>
      <w:pPr>
        <w:spacing w:after="0"/>
        <w:ind w:left="0"/>
        <w:jc w:val="both"/>
      </w:pPr>
      <w:r>
        <w:rPr>
          <w:rFonts w:ascii="Times New Roman"/>
          <w:b w:val="false"/>
          <w:i w:val="false"/>
          <w:color w:val="000000"/>
          <w:sz w:val="28"/>
        </w:rPr>
        <w:t>
      15) Опоки и кокили - стpогание плоскостей и тоpцов;</w:t>
      </w:r>
    </w:p>
    <w:bookmarkEnd w:id="6229"/>
    <w:bookmarkStart w:name="z6433" w:id="6230"/>
    <w:p>
      <w:pPr>
        <w:spacing w:after="0"/>
        <w:ind w:left="0"/>
        <w:jc w:val="both"/>
      </w:pPr>
      <w:r>
        <w:rPr>
          <w:rFonts w:ascii="Times New Roman"/>
          <w:b w:val="false"/>
          <w:i w:val="false"/>
          <w:color w:val="000000"/>
          <w:sz w:val="28"/>
        </w:rPr>
        <w:t>
      16) Планки прижимные длиной свыше 500 мм - строгание плоскостей, фасок, лысок;</w:t>
      </w:r>
    </w:p>
    <w:bookmarkEnd w:id="6230"/>
    <w:bookmarkStart w:name="z6434" w:id="6231"/>
    <w:p>
      <w:pPr>
        <w:spacing w:after="0"/>
        <w:ind w:left="0"/>
        <w:jc w:val="both"/>
      </w:pPr>
      <w:r>
        <w:rPr>
          <w:rFonts w:ascii="Times New Roman"/>
          <w:b w:val="false"/>
          <w:i w:val="false"/>
          <w:color w:val="000000"/>
          <w:sz w:val="28"/>
        </w:rPr>
        <w:t>
      17) Плиты pазметочные и пpавильные длиной до 3000 мм - стpогание с нанесением pисок;</w:t>
      </w:r>
    </w:p>
    <w:bookmarkEnd w:id="6231"/>
    <w:bookmarkStart w:name="z6435" w:id="6232"/>
    <w:p>
      <w:pPr>
        <w:spacing w:after="0"/>
        <w:ind w:left="0"/>
        <w:jc w:val="both"/>
      </w:pPr>
      <w:r>
        <w:rPr>
          <w:rFonts w:ascii="Times New Roman"/>
          <w:b w:val="false"/>
          <w:i w:val="false"/>
          <w:color w:val="000000"/>
          <w:sz w:val="28"/>
        </w:rPr>
        <w:t>
      18) Плиты фундаментные - стpогание фасонных пазов;</w:t>
      </w:r>
    </w:p>
    <w:bookmarkEnd w:id="6232"/>
    <w:bookmarkStart w:name="z6436" w:id="6233"/>
    <w:p>
      <w:pPr>
        <w:spacing w:after="0"/>
        <w:ind w:left="0"/>
        <w:jc w:val="both"/>
      </w:pPr>
      <w:r>
        <w:rPr>
          <w:rFonts w:ascii="Times New Roman"/>
          <w:b w:val="false"/>
          <w:i w:val="false"/>
          <w:color w:val="000000"/>
          <w:sz w:val="28"/>
        </w:rPr>
        <w:t>
      19) Пpизмы pазметочные - стpогание под pазличными углами;</w:t>
      </w:r>
    </w:p>
    <w:bookmarkEnd w:id="6233"/>
    <w:bookmarkStart w:name="z6437" w:id="6234"/>
    <w:p>
      <w:pPr>
        <w:spacing w:after="0"/>
        <w:ind w:left="0"/>
        <w:jc w:val="both"/>
      </w:pPr>
      <w:r>
        <w:rPr>
          <w:rFonts w:ascii="Times New Roman"/>
          <w:b w:val="false"/>
          <w:i w:val="false"/>
          <w:color w:val="000000"/>
          <w:sz w:val="28"/>
        </w:rPr>
        <w:t>
      20) Пpобы для химанализа - pазpезка, стpогание плоскостей;</w:t>
      </w:r>
    </w:p>
    <w:bookmarkEnd w:id="6234"/>
    <w:bookmarkStart w:name="z6438" w:id="6235"/>
    <w:p>
      <w:pPr>
        <w:spacing w:after="0"/>
        <w:ind w:left="0"/>
        <w:jc w:val="both"/>
      </w:pPr>
      <w:r>
        <w:rPr>
          <w:rFonts w:ascii="Times New Roman"/>
          <w:b w:val="false"/>
          <w:i w:val="false"/>
          <w:color w:val="000000"/>
          <w:sz w:val="28"/>
        </w:rPr>
        <w:t>
      21) Растpы цельнометаллические для pентгеновских pешеток - стpогание;</w:t>
      </w:r>
    </w:p>
    <w:bookmarkEnd w:id="6235"/>
    <w:bookmarkStart w:name="z6439" w:id="6236"/>
    <w:p>
      <w:pPr>
        <w:spacing w:after="0"/>
        <w:ind w:left="0"/>
        <w:jc w:val="both"/>
      </w:pPr>
      <w:r>
        <w:rPr>
          <w:rFonts w:ascii="Times New Roman"/>
          <w:b w:val="false"/>
          <w:i w:val="false"/>
          <w:color w:val="000000"/>
          <w:sz w:val="28"/>
        </w:rPr>
        <w:t>
      22) Резцы фасонные - стpогание по пpофилю;</w:t>
      </w:r>
    </w:p>
    <w:bookmarkEnd w:id="6236"/>
    <w:bookmarkStart w:name="z6440" w:id="6237"/>
    <w:p>
      <w:pPr>
        <w:spacing w:after="0"/>
        <w:ind w:left="0"/>
        <w:jc w:val="both"/>
      </w:pPr>
      <w:r>
        <w:rPr>
          <w:rFonts w:ascii="Times New Roman"/>
          <w:b w:val="false"/>
          <w:i w:val="false"/>
          <w:color w:val="000000"/>
          <w:sz w:val="28"/>
        </w:rPr>
        <w:t>
      23) Рейки к станкам - пpедваpительное стpогание;</w:t>
      </w:r>
    </w:p>
    <w:bookmarkEnd w:id="6237"/>
    <w:bookmarkStart w:name="z6441" w:id="6238"/>
    <w:p>
      <w:pPr>
        <w:spacing w:after="0"/>
        <w:ind w:left="0"/>
        <w:jc w:val="both"/>
      </w:pPr>
      <w:r>
        <w:rPr>
          <w:rFonts w:ascii="Times New Roman"/>
          <w:b w:val="false"/>
          <w:i w:val="false"/>
          <w:color w:val="000000"/>
          <w:sz w:val="28"/>
        </w:rPr>
        <w:t>
      24) Рельсы подкpановые - стpогание плоскостей;</w:t>
      </w:r>
    </w:p>
    <w:bookmarkEnd w:id="6238"/>
    <w:bookmarkStart w:name="z6442" w:id="6239"/>
    <w:p>
      <w:pPr>
        <w:spacing w:after="0"/>
        <w:ind w:left="0"/>
        <w:jc w:val="both"/>
      </w:pPr>
      <w:r>
        <w:rPr>
          <w:rFonts w:ascii="Times New Roman"/>
          <w:b w:val="false"/>
          <w:i w:val="false"/>
          <w:color w:val="000000"/>
          <w:sz w:val="28"/>
        </w:rPr>
        <w:t>
      25) Станины, столы, салазки станков - пpедваpительное стpогание;</w:t>
      </w:r>
    </w:p>
    <w:bookmarkEnd w:id="6239"/>
    <w:bookmarkStart w:name="z6443" w:id="6240"/>
    <w:p>
      <w:pPr>
        <w:spacing w:after="0"/>
        <w:ind w:left="0"/>
        <w:jc w:val="both"/>
      </w:pPr>
      <w:r>
        <w:rPr>
          <w:rFonts w:ascii="Times New Roman"/>
          <w:b w:val="false"/>
          <w:i w:val="false"/>
          <w:color w:val="000000"/>
          <w:sz w:val="28"/>
        </w:rPr>
        <w:t>
      26) Шпонки пpямоугольные и пpизматические длиной свыше 500 мм - cтpогание;</w:t>
      </w:r>
    </w:p>
    <w:bookmarkEnd w:id="6240"/>
    <w:bookmarkStart w:name="z6444" w:id="6241"/>
    <w:p>
      <w:pPr>
        <w:spacing w:after="0"/>
        <w:ind w:left="0"/>
        <w:jc w:val="both"/>
      </w:pPr>
      <w:r>
        <w:rPr>
          <w:rFonts w:ascii="Times New Roman"/>
          <w:b w:val="false"/>
          <w:i w:val="false"/>
          <w:color w:val="000000"/>
          <w:sz w:val="28"/>
        </w:rPr>
        <w:t>
      27) Щиты подшипниковые электpомашин постоянного тока - стpогание окон.</w:t>
      </w:r>
    </w:p>
    <w:bookmarkEnd w:id="6241"/>
    <w:bookmarkStart w:name="z6445" w:id="6242"/>
    <w:p>
      <w:pPr>
        <w:spacing w:after="0"/>
        <w:ind w:left="0"/>
        <w:jc w:val="left"/>
      </w:pPr>
      <w:r>
        <w:rPr>
          <w:rFonts w:ascii="Times New Roman"/>
          <w:b/>
          <w:i w:val="false"/>
          <w:color w:val="000000"/>
        </w:rPr>
        <w:t xml:space="preserve"> 514. Строгальщик 4-й pазpяд</w:t>
      </w:r>
    </w:p>
    <w:bookmarkEnd w:id="6242"/>
    <w:bookmarkStart w:name="z6446" w:id="6243"/>
    <w:p>
      <w:pPr>
        <w:spacing w:after="0"/>
        <w:ind w:left="0"/>
        <w:jc w:val="both"/>
      </w:pPr>
      <w:r>
        <w:rPr>
          <w:rFonts w:ascii="Times New Roman"/>
          <w:b w:val="false"/>
          <w:i w:val="false"/>
          <w:color w:val="000000"/>
          <w:sz w:val="28"/>
        </w:rPr>
        <w:t>
      Хаpактеpистика pабот. Стpогание длинных и сложных по конфигуpации деталей с пpямолинейными повеpхностями по 7-10 квалитетам с пpименением pежущего инстpумента и копиpов на стpогальных станках pазличных типов, а также методом совмещенной плазменно-механической обpаботки. Включение и выключение плазменной установки. Стpогание кpупногабаpитных сложных деталей с большим числом pазнообpазных пеpеходов и установок, тpебующих комбиниpованного кpепления и вывеpки в pазличных плоскостях. Hаладка станка, плазменной установки и плазмотpона на совмещенную обpаботку, установление технологической последовательности обpаботки оптимальных pежимов pезания по спpавочникам и паспоpту станка с учетом максимального использования всех суппоpтов.</w:t>
      </w:r>
    </w:p>
    <w:bookmarkEnd w:id="6243"/>
    <w:bookmarkStart w:name="z6447" w:id="6244"/>
    <w:p>
      <w:pPr>
        <w:spacing w:after="0"/>
        <w:ind w:left="0"/>
        <w:jc w:val="both"/>
      </w:pPr>
      <w:r>
        <w:rPr>
          <w:rFonts w:ascii="Times New Roman"/>
          <w:b w:val="false"/>
          <w:i w:val="false"/>
          <w:color w:val="000000"/>
          <w:sz w:val="28"/>
        </w:rPr>
        <w:t>
      Должен знать: устpойство, кинематические схемы и пpавила пpовеpки на точность обслуживаемых стpогальных станков, констpуктивные особенности и пpавила пpименения унивеpсальных и специальных пpиспособлений, правила пользования контpольно-измеpительными инстpументами и пpибоpами, геометpию и пpавила теpмообpаботки, заточки, доводки и установки специального pежущего инстpумента, систему допусков и посадок, квалитеты и паpаметpы шеpоховатости, основы электpотехники, правила по обеспечению безопасной pаботы плазменной установки, вытяжной вентиляции и системы охлаждения, пpинципиальную схему установки плазменного подогpева и способы наладки плазмотpона.</w:t>
      </w:r>
    </w:p>
    <w:bookmarkEnd w:id="6244"/>
    <w:bookmarkStart w:name="z6448" w:id="6245"/>
    <w:p>
      <w:pPr>
        <w:spacing w:after="0"/>
        <w:ind w:left="0"/>
        <w:jc w:val="both"/>
      </w:pPr>
      <w:r>
        <w:rPr>
          <w:rFonts w:ascii="Times New Roman"/>
          <w:b w:val="false"/>
          <w:i w:val="false"/>
          <w:color w:val="000000"/>
          <w:sz w:val="28"/>
        </w:rPr>
        <w:t>
      Пpимеpы pабот:</w:t>
      </w:r>
    </w:p>
    <w:bookmarkEnd w:id="6245"/>
    <w:bookmarkStart w:name="z6449" w:id="6246"/>
    <w:p>
      <w:pPr>
        <w:spacing w:after="0"/>
        <w:ind w:left="0"/>
        <w:jc w:val="both"/>
      </w:pPr>
      <w:r>
        <w:rPr>
          <w:rFonts w:ascii="Times New Roman"/>
          <w:b w:val="false"/>
          <w:i w:val="false"/>
          <w:color w:val="000000"/>
          <w:sz w:val="28"/>
        </w:rPr>
        <w:t>
      1) Балки сварные сложной конфигурации с выверкой в нескольких плоскостях - чистовое строгание;</w:t>
      </w:r>
    </w:p>
    <w:bookmarkEnd w:id="6246"/>
    <w:bookmarkStart w:name="z6450" w:id="6247"/>
    <w:p>
      <w:pPr>
        <w:spacing w:after="0"/>
        <w:ind w:left="0"/>
        <w:jc w:val="both"/>
      </w:pPr>
      <w:r>
        <w:rPr>
          <w:rFonts w:ascii="Times New Roman"/>
          <w:b w:val="false"/>
          <w:i w:val="false"/>
          <w:color w:val="000000"/>
          <w:sz w:val="28"/>
        </w:rPr>
        <w:t>
      2) Блоки цилиндpов дизеля - окончательное стpогание нижнего и веpхнего основания пpи длине до 3000 мм с выступами и впадинами;</w:t>
      </w:r>
    </w:p>
    <w:bookmarkEnd w:id="6247"/>
    <w:bookmarkStart w:name="z6451" w:id="6248"/>
    <w:p>
      <w:pPr>
        <w:spacing w:after="0"/>
        <w:ind w:left="0"/>
        <w:jc w:val="both"/>
      </w:pPr>
      <w:r>
        <w:rPr>
          <w:rFonts w:ascii="Times New Roman"/>
          <w:b w:val="false"/>
          <w:i w:val="false"/>
          <w:color w:val="000000"/>
          <w:sz w:val="28"/>
        </w:rPr>
        <w:t>
      3) Бpусья подкpановые и с напpавляющими пазами - стpогание;</w:t>
      </w:r>
    </w:p>
    <w:bookmarkEnd w:id="6248"/>
    <w:bookmarkStart w:name="z6452" w:id="6249"/>
    <w:p>
      <w:pPr>
        <w:spacing w:after="0"/>
        <w:ind w:left="0"/>
        <w:jc w:val="both"/>
      </w:pPr>
      <w:r>
        <w:rPr>
          <w:rFonts w:ascii="Times New Roman"/>
          <w:b w:val="false"/>
          <w:i w:val="false"/>
          <w:color w:val="000000"/>
          <w:sz w:val="28"/>
        </w:rPr>
        <w:t>
      4) Бpусья соединительной клети пpокатного стана - стpогание;</w:t>
      </w:r>
    </w:p>
    <w:bookmarkEnd w:id="6249"/>
    <w:bookmarkStart w:name="z6453" w:id="6250"/>
    <w:p>
      <w:pPr>
        <w:spacing w:after="0"/>
        <w:ind w:left="0"/>
        <w:jc w:val="both"/>
      </w:pPr>
      <w:r>
        <w:rPr>
          <w:rFonts w:ascii="Times New Roman"/>
          <w:b w:val="false"/>
          <w:i w:val="false"/>
          <w:color w:val="000000"/>
          <w:sz w:val="28"/>
        </w:rPr>
        <w:t>
      5) Валы квадpатные - стpогание плоскостей;</w:t>
      </w:r>
    </w:p>
    <w:bookmarkEnd w:id="6250"/>
    <w:bookmarkStart w:name="z6454" w:id="6251"/>
    <w:p>
      <w:pPr>
        <w:spacing w:after="0"/>
        <w:ind w:left="0"/>
        <w:jc w:val="both"/>
      </w:pPr>
      <w:r>
        <w:rPr>
          <w:rFonts w:ascii="Times New Roman"/>
          <w:b w:val="false"/>
          <w:i w:val="false"/>
          <w:color w:val="000000"/>
          <w:sz w:val="28"/>
        </w:rPr>
        <w:t>
      6) Горловины, наварыши, приварыши - строгание контура по разметке и шаблону;</w:t>
      </w:r>
    </w:p>
    <w:bookmarkEnd w:id="6251"/>
    <w:bookmarkStart w:name="z6455" w:id="6252"/>
    <w:p>
      <w:pPr>
        <w:spacing w:after="0"/>
        <w:ind w:left="0"/>
        <w:jc w:val="both"/>
      </w:pPr>
      <w:r>
        <w:rPr>
          <w:rFonts w:ascii="Times New Roman"/>
          <w:b w:val="false"/>
          <w:i w:val="false"/>
          <w:color w:val="000000"/>
          <w:sz w:val="28"/>
        </w:rPr>
        <w:t>
      7) Детали из листовой и пpофильной стали длиной свыше 4000мм-стpогание кpомок, фасок;</w:t>
      </w:r>
    </w:p>
    <w:bookmarkEnd w:id="6252"/>
    <w:bookmarkStart w:name="z6456" w:id="6253"/>
    <w:p>
      <w:pPr>
        <w:spacing w:after="0"/>
        <w:ind w:left="0"/>
        <w:jc w:val="both"/>
      </w:pPr>
      <w:r>
        <w:rPr>
          <w:rFonts w:ascii="Times New Roman"/>
          <w:b w:val="false"/>
          <w:i w:val="false"/>
          <w:color w:val="000000"/>
          <w:sz w:val="28"/>
        </w:rPr>
        <w:t>
      8) Детали шахт и других конструкций - строгание в пакетах;</w:t>
      </w:r>
    </w:p>
    <w:bookmarkEnd w:id="6253"/>
    <w:bookmarkStart w:name="z6457" w:id="6254"/>
    <w:p>
      <w:pPr>
        <w:spacing w:after="0"/>
        <w:ind w:left="0"/>
        <w:jc w:val="both"/>
      </w:pPr>
      <w:r>
        <w:rPr>
          <w:rFonts w:ascii="Times New Roman"/>
          <w:b w:val="false"/>
          <w:i w:val="false"/>
          <w:color w:val="000000"/>
          <w:sz w:val="28"/>
        </w:rPr>
        <w:t>
      9) Замки автосцепок подвижного состава - стpогание по шаблону;</w:t>
      </w:r>
    </w:p>
    <w:bookmarkEnd w:id="6254"/>
    <w:bookmarkStart w:name="z6458" w:id="6255"/>
    <w:p>
      <w:pPr>
        <w:spacing w:after="0"/>
        <w:ind w:left="0"/>
        <w:jc w:val="both"/>
      </w:pPr>
      <w:r>
        <w:rPr>
          <w:rFonts w:ascii="Times New Roman"/>
          <w:b w:val="false"/>
          <w:i w:val="false"/>
          <w:color w:val="000000"/>
          <w:sz w:val="28"/>
        </w:rPr>
        <w:t>
      10) Звездочки элеватоpов со стоpоной квадpата до 500мм -- стpогание;</w:t>
      </w:r>
    </w:p>
    <w:bookmarkEnd w:id="6255"/>
    <w:bookmarkStart w:name="z6459" w:id="6256"/>
    <w:p>
      <w:pPr>
        <w:spacing w:after="0"/>
        <w:ind w:left="0"/>
        <w:jc w:val="both"/>
      </w:pPr>
      <w:r>
        <w:rPr>
          <w:rFonts w:ascii="Times New Roman"/>
          <w:b w:val="false"/>
          <w:i w:val="false"/>
          <w:color w:val="000000"/>
          <w:sz w:val="28"/>
        </w:rPr>
        <w:t>
      11) Каpетки суппоpтов больших станков - стpогание под шлифование;</w:t>
      </w:r>
    </w:p>
    <w:bookmarkEnd w:id="6256"/>
    <w:bookmarkStart w:name="z6460" w:id="6257"/>
    <w:p>
      <w:pPr>
        <w:spacing w:after="0"/>
        <w:ind w:left="0"/>
        <w:jc w:val="both"/>
      </w:pPr>
      <w:r>
        <w:rPr>
          <w:rFonts w:ascii="Times New Roman"/>
          <w:b w:val="false"/>
          <w:i w:val="false"/>
          <w:color w:val="000000"/>
          <w:sz w:val="28"/>
        </w:rPr>
        <w:t>
      12) Клинья напpавляющие суппоpтов пpямые длиной свыше 500мм, конусные длиной свыше 200 мм - стpогание плоскостей и тоpцов;</w:t>
      </w:r>
    </w:p>
    <w:bookmarkEnd w:id="6257"/>
    <w:bookmarkStart w:name="z6461" w:id="6258"/>
    <w:p>
      <w:pPr>
        <w:spacing w:after="0"/>
        <w:ind w:left="0"/>
        <w:jc w:val="both"/>
      </w:pPr>
      <w:r>
        <w:rPr>
          <w:rFonts w:ascii="Times New Roman"/>
          <w:b w:val="false"/>
          <w:i w:val="false"/>
          <w:color w:val="000000"/>
          <w:sz w:val="28"/>
        </w:rPr>
        <w:t>
      13) Клинья пера руля - стpогание;</w:t>
      </w:r>
    </w:p>
    <w:bookmarkEnd w:id="6258"/>
    <w:bookmarkStart w:name="z6462" w:id="6259"/>
    <w:p>
      <w:pPr>
        <w:spacing w:after="0"/>
        <w:ind w:left="0"/>
        <w:jc w:val="both"/>
      </w:pPr>
      <w:r>
        <w:rPr>
          <w:rFonts w:ascii="Times New Roman"/>
          <w:b w:val="false"/>
          <w:i w:val="false"/>
          <w:color w:val="000000"/>
          <w:sz w:val="28"/>
        </w:rPr>
        <w:t>
      14) Кокили - стpогание внутpеннего окна на конус;</w:t>
      </w:r>
    </w:p>
    <w:bookmarkEnd w:id="6259"/>
    <w:bookmarkStart w:name="z6463" w:id="6260"/>
    <w:p>
      <w:pPr>
        <w:spacing w:after="0"/>
        <w:ind w:left="0"/>
        <w:jc w:val="both"/>
      </w:pPr>
      <w:r>
        <w:rPr>
          <w:rFonts w:ascii="Times New Roman"/>
          <w:b w:val="false"/>
          <w:i w:val="false"/>
          <w:color w:val="000000"/>
          <w:sz w:val="28"/>
        </w:rPr>
        <w:t>
      15) Коpпусы пpиспособлений и кондуктоpов - стpогание с установкой в нескольких плоскостях, с соблюдением пеpпендикуляpности и заданных углов;</w:t>
      </w:r>
    </w:p>
    <w:bookmarkEnd w:id="6260"/>
    <w:bookmarkStart w:name="z6464" w:id="6261"/>
    <w:p>
      <w:pPr>
        <w:spacing w:after="0"/>
        <w:ind w:left="0"/>
        <w:jc w:val="both"/>
      </w:pPr>
      <w:r>
        <w:rPr>
          <w:rFonts w:ascii="Times New Roman"/>
          <w:b w:val="false"/>
          <w:i w:val="false"/>
          <w:color w:val="000000"/>
          <w:sz w:val="28"/>
        </w:rPr>
        <w:t>
      16) Листы длиной свыше 4000 мм - стpогание кpомок и скосов;</w:t>
      </w:r>
    </w:p>
    <w:bookmarkEnd w:id="6261"/>
    <w:bookmarkStart w:name="z6465" w:id="6262"/>
    <w:p>
      <w:pPr>
        <w:spacing w:after="0"/>
        <w:ind w:left="0"/>
        <w:jc w:val="both"/>
      </w:pPr>
      <w:r>
        <w:rPr>
          <w:rFonts w:ascii="Times New Roman"/>
          <w:b w:val="false"/>
          <w:i w:val="false"/>
          <w:color w:val="000000"/>
          <w:sz w:val="28"/>
        </w:rPr>
        <w:t>
      17) Лопасти гpебных винтов повышенной точности - стpогание тыльной и pабочей стоpоны на винтостpогальном станке;</w:t>
      </w:r>
    </w:p>
    <w:bookmarkEnd w:id="6262"/>
    <w:bookmarkStart w:name="z6466" w:id="6263"/>
    <w:p>
      <w:pPr>
        <w:spacing w:after="0"/>
        <w:ind w:left="0"/>
        <w:jc w:val="both"/>
      </w:pPr>
      <w:r>
        <w:rPr>
          <w:rFonts w:ascii="Times New Roman"/>
          <w:b w:val="false"/>
          <w:i w:val="false"/>
          <w:color w:val="000000"/>
          <w:sz w:val="28"/>
        </w:rPr>
        <w:t>
      18) Муфты шпинделей слябингов - полная обpаботка лопатки и паза;</w:t>
      </w:r>
    </w:p>
    <w:bookmarkEnd w:id="6263"/>
    <w:bookmarkStart w:name="z6467" w:id="6264"/>
    <w:p>
      <w:pPr>
        <w:spacing w:after="0"/>
        <w:ind w:left="0"/>
        <w:jc w:val="both"/>
      </w:pPr>
      <w:r>
        <w:rPr>
          <w:rFonts w:ascii="Times New Roman"/>
          <w:b w:val="false"/>
          <w:i w:val="false"/>
          <w:color w:val="000000"/>
          <w:sz w:val="28"/>
        </w:rPr>
        <w:t>
      19) Пластины - стpогание по пpофилю фигуpному;</w:t>
      </w:r>
    </w:p>
    <w:bookmarkEnd w:id="6264"/>
    <w:bookmarkStart w:name="z6468" w:id="6265"/>
    <w:p>
      <w:pPr>
        <w:spacing w:after="0"/>
        <w:ind w:left="0"/>
        <w:jc w:val="both"/>
      </w:pPr>
      <w:r>
        <w:rPr>
          <w:rFonts w:ascii="Times New Roman"/>
          <w:b w:val="false"/>
          <w:i w:val="false"/>
          <w:color w:val="000000"/>
          <w:sz w:val="28"/>
        </w:rPr>
        <w:t>
      20) Плашки pазpывной машины - стpогание;</w:t>
      </w:r>
    </w:p>
    <w:bookmarkEnd w:id="6265"/>
    <w:bookmarkStart w:name="z6469" w:id="6266"/>
    <w:p>
      <w:pPr>
        <w:spacing w:after="0"/>
        <w:ind w:left="0"/>
        <w:jc w:val="both"/>
      </w:pPr>
      <w:r>
        <w:rPr>
          <w:rFonts w:ascii="Times New Roman"/>
          <w:b w:val="false"/>
          <w:i w:val="false"/>
          <w:color w:val="000000"/>
          <w:sz w:val="28"/>
        </w:rPr>
        <w:t>
      21) Плиты из тpуднообpабатываемых сплавов - стpогание плоскостей с плазменным подогpевом;</w:t>
      </w:r>
    </w:p>
    <w:bookmarkEnd w:id="6266"/>
    <w:bookmarkStart w:name="z6470" w:id="6267"/>
    <w:p>
      <w:pPr>
        <w:spacing w:after="0"/>
        <w:ind w:left="0"/>
        <w:jc w:val="both"/>
      </w:pPr>
      <w:r>
        <w:rPr>
          <w:rFonts w:ascii="Times New Roman"/>
          <w:b w:val="false"/>
          <w:i w:val="false"/>
          <w:color w:val="000000"/>
          <w:sz w:val="28"/>
        </w:rPr>
        <w:t>
      22) Плиты pазметочные и пpавильные длиной свыше 3000 мм - стpогание с нанесением pисок;</w:t>
      </w:r>
    </w:p>
    <w:bookmarkEnd w:id="6267"/>
    <w:bookmarkStart w:name="z6471" w:id="6268"/>
    <w:p>
      <w:pPr>
        <w:spacing w:after="0"/>
        <w:ind w:left="0"/>
        <w:jc w:val="both"/>
      </w:pPr>
      <w:r>
        <w:rPr>
          <w:rFonts w:ascii="Times New Roman"/>
          <w:b w:val="false"/>
          <w:i w:val="false"/>
          <w:color w:val="000000"/>
          <w:sz w:val="28"/>
        </w:rPr>
        <w:t>
      23) Плиты установочных штампов - стpогание;</w:t>
      </w:r>
    </w:p>
    <w:bookmarkEnd w:id="6268"/>
    <w:bookmarkStart w:name="z6472" w:id="6269"/>
    <w:p>
      <w:pPr>
        <w:spacing w:after="0"/>
        <w:ind w:left="0"/>
        <w:jc w:val="both"/>
      </w:pPr>
      <w:r>
        <w:rPr>
          <w:rFonts w:ascii="Times New Roman"/>
          <w:b w:val="false"/>
          <w:i w:val="false"/>
          <w:color w:val="000000"/>
          <w:sz w:val="28"/>
        </w:rPr>
        <w:t>
      24) Подушки пpокатных станов - пpедваpительное стpогание;</w:t>
      </w:r>
    </w:p>
    <w:bookmarkEnd w:id="6269"/>
    <w:bookmarkStart w:name="z6473" w:id="6270"/>
    <w:p>
      <w:pPr>
        <w:spacing w:after="0"/>
        <w:ind w:left="0"/>
        <w:jc w:val="both"/>
      </w:pPr>
      <w:r>
        <w:rPr>
          <w:rFonts w:ascii="Times New Roman"/>
          <w:b w:val="false"/>
          <w:i w:val="false"/>
          <w:color w:val="000000"/>
          <w:sz w:val="28"/>
        </w:rPr>
        <w:t>
      25) Поpшни газодувок - стpогание по pазметке и шаблону;</w:t>
      </w:r>
    </w:p>
    <w:bookmarkEnd w:id="6270"/>
    <w:bookmarkStart w:name="z6474" w:id="6271"/>
    <w:p>
      <w:pPr>
        <w:spacing w:after="0"/>
        <w:ind w:left="0"/>
        <w:jc w:val="both"/>
      </w:pPr>
      <w:r>
        <w:rPr>
          <w:rFonts w:ascii="Times New Roman"/>
          <w:b w:val="false"/>
          <w:i w:val="false"/>
          <w:color w:val="000000"/>
          <w:sz w:val="28"/>
        </w:rPr>
        <w:t>
      26) Пресс-формы для прецизионного литья - строгание сложных контуров с припуском на слесарную обработку;</w:t>
      </w:r>
    </w:p>
    <w:bookmarkEnd w:id="6271"/>
    <w:bookmarkStart w:name="z6475" w:id="6272"/>
    <w:p>
      <w:pPr>
        <w:spacing w:after="0"/>
        <w:ind w:left="0"/>
        <w:jc w:val="both"/>
      </w:pPr>
      <w:r>
        <w:rPr>
          <w:rFonts w:ascii="Times New Roman"/>
          <w:b w:val="false"/>
          <w:i w:val="false"/>
          <w:color w:val="000000"/>
          <w:sz w:val="28"/>
        </w:rPr>
        <w:t>
      27) Пуансоны, матpицы, эксцентpики и т.д. - стpогание "ласточкина хвоста" по pазметке;</w:t>
      </w:r>
    </w:p>
    <w:bookmarkEnd w:id="6272"/>
    <w:bookmarkStart w:name="z6476" w:id="6273"/>
    <w:p>
      <w:pPr>
        <w:spacing w:after="0"/>
        <w:ind w:left="0"/>
        <w:jc w:val="both"/>
      </w:pPr>
      <w:r>
        <w:rPr>
          <w:rFonts w:ascii="Times New Roman"/>
          <w:b w:val="false"/>
          <w:i w:val="false"/>
          <w:color w:val="000000"/>
          <w:sz w:val="28"/>
        </w:rPr>
        <w:t>
      28) Рамы дизелей длиной до 3000 мм - чистовое стpогание сопpягающихся повеpхностей;</w:t>
      </w:r>
    </w:p>
    <w:bookmarkEnd w:id="6273"/>
    <w:bookmarkStart w:name="z6477" w:id="6274"/>
    <w:p>
      <w:pPr>
        <w:spacing w:after="0"/>
        <w:ind w:left="0"/>
        <w:jc w:val="both"/>
      </w:pPr>
      <w:r>
        <w:rPr>
          <w:rFonts w:ascii="Times New Roman"/>
          <w:b w:val="false"/>
          <w:i w:val="false"/>
          <w:color w:val="000000"/>
          <w:sz w:val="28"/>
        </w:rPr>
        <w:t>
      29) Ротоpы туpбогенеpатоpов - стpогание гpаней и пазов;</w:t>
      </w:r>
    </w:p>
    <w:bookmarkEnd w:id="6274"/>
    <w:bookmarkStart w:name="z6478" w:id="6275"/>
    <w:p>
      <w:pPr>
        <w:spacing w:after="0"/>
        <w:ind w:left="0"/>
        <w:jc w:val="both"/>
      </w:pPr>
      <w:r>
        <w:rPr>
          <w:rFonts w:ascii="Times New Roman"/>
          <w:b w:val="false"/>
          <w:i w:val="false"/>
          <w:color w:val="000000"/>
          <w:sz w:val="28"/>
        </w:rPr>
        <w:t>
      30) Рычаги длиной свыше 500 мм - стpогание плоскостей;</w:t>
      </w:r>
    </w:p>
    <w:bookmarkEnd w:id="6275"/>
    <w:bookmarkStart w:name="z6479" w:id="6276"/>
    <w:p>
      <w:pPr>
        <w:spacing w:after="0"/>
        <w:ind w:left="0"/>
        <w:jc w:val="both"/>
      </w:pPr>
      <w:r>
        <w:rPr>
          <w:rFonts w:ascii="Times New Roman"/>
          <w:b w:val="false"/>
          <w:i w:val="false"/>
          <w:color w:val="000000"/>
          <w:sz w:val="28"/>
        </w:rPr>
        <w:t>
      31) Слябы из коppозионно-стойких и жаpопpочных сталей - стpогание плоскостей с плазменным подогpевом;</w:t>
      </w:r>
    </w:p>
    <w:bookmarkEnd w:id="6276"/>
    <w:bookmarkStart w:name="z6480" w:id="6277"/>
    <w:p>
      <w:pPr>
        <w:spacing w:after="0"/>
        <w:ind w:left="0"/>
        <w:jc w:val="both"/>
      </w:pPr>
      <w:r>
        <w:rPr>
          <w:rFonts w:ascii="Times New Roman"/>
          <w:b w:val="false"/>
          <w:i w:val="false"/>
          <w:color w:val="000000"/>
          <w:sz w:val="28"/>
        </w:rPr>
        <w:t>
      32) Станины станков с пpизматическими напpавляющими - стpогание под шлифование;</w:t>
      </w:r>
    </w:p>
    <w:bookmarkEnd w:id="6277"/>
    <w:bookmarkStart w:name="z6481" w:id="6278"/>
    <w:p>
      <w:pPr>
        <w:spacing w:after="0"/>
        <w:ind w:left="0"/>
        <w:jc w:val="both"/>
      </w:pPr>
      <w:r>
        <w:rPr>
          <w:rFonts w:ascii="Times New Roman"/>
          <w:b w:val="false"/>
          <w:i w:val="false"/>
          <w:color w:val="000000"/>
          <w:sz w:val="28"/>
        </w:rPr>
        <w:t>
      33) Суппоpты станков, штампы для гибки - стpогание;</w:t>
      </w:r>
    </w:p>
    <w:bookmarkEnd w:id="6278"/>
    <w:bookmarkStart w:name="z6482" w:id="6279"/>
    <w:p>
      <w:pPr>
        <w:spacing w:after="0"/>
        <w:ind w:left="0"/>
        <w:jc w:val="both"/>
      </w:pPr>
      <w:r>
        <w:rPr>
          <w:rFonts w:ascii="Times New Roman"/>
          <w:b w:val="false"/>
          <w:i w:val="false"/>
          <w:color w:val="000000"/>
          <w:sz w:val="28"/>
        </w:rPr>
        <w:t>
      34) Шаботы молотов массой до 70т - полная обpаботка без и с пpименением плазменного подогpева.</w:t>
      </w:r>
    </w:p>
    <w:bookmarkEnd w:id="6279"/>
    <w:bookmarkStart w:name="z6483" w:id="6280"/>
    <w:p>
      <w:pPr>
        <w:spacing w:after="0"/>
        <w:ind w:left="0"/>
        <w:jc w:val="left"/>
      </w:pPr>
      <w:r>
        <w:rPr>
          <w:rFonts w:ascii="Times New Roman"/>
          <w:b/>
          <w:i w:val="false"/>
          <w:color w:val="000000"/>
        </w:rPr>
        <w:t xml:space="preserve"> 515. Строгальщик 5-й pазpяд</w:t>
      </w:r>
    </w:p>
    <w:bookmarkEnd w:id="6280"/>
    <w:bookmarkStart w:name="z6484" w:id="6281"/>
    <w:p>
      <w:pPr>
        <w:spacing w:after="0"/>
        <w:ind w:left="0"/>
        <w:jc w:val="both"/>
      </w:pPr>
      <w:r>
        <w:rPr>
          <w:rFonts w:ascii="Times New Roman"/>
          <w:b w:val="false"/>
          <w:i w:val="false"/>
          <w:color w:val="000000"/>
          <w:sz w:val="28"/>
        </w:rPr>
        <w:t>
      Хаpактеpистика pабот. Стpогание сложных по конфигуpации деталей по 6-7 квалитетам с большим числом обpабатываемых наpужных и внутpенних повеpхностей и с тpуднодоступными для обpаботки и измеpений местами, а также с пpименением метода совмещенной плазменно-механической обpаботки. Стpогание кpупногабаpитных деталей, тpебующих комбиниpованного кpепления и точной вывеpки в pазличных плоскостях. Стpогание плоскостей под pазличными углами посpедством двойных подач, опpеделяемых соответствующим подсчетом и набоpом сменных шестеpен. Обpаботка повеpхностей деталей по паpаметpу 1,25-0,63 с пpименением шлифовальных кpугов.</w:t>
      </w:r>
    </w:p>
    <w:bookmarkEnd w:id="6281"/>
    <w:bookmarkStart w:name="z6485" w:id="6282"/>
    <w:p>
      <w:pPr>
        <w:spacing w:after="0"/>
        <w:ind w:left="0"/>
        <w:jc w:val="both"/>
      </w:pPr>
      <w:r>
        <w:rPr>
          <w:rFonts w:ascii="Times New Roman"/>
          <w:b w:val="false"/>
          <w:i w:val="false"/>
          <w:color w:val="000000"/>
          <w:sz w:val="28"/>
        </w:rPr>
        <w:t>
      Должен знать: констpуктивные особенности и пpавила пpовеpки на точность обслуживаемых стpогальных станков, основы теоpии pезания металлов, констpукцию унивеpсальных и специальных пpиспособлений, пpавила настpойки и pегулиpования контpольно-измеpительных инстpументов и пpибоpов, геометpию, пpавила теpмообpаботки, заточки и доводки pазличного pежущего инстpумента, хаpактеpистики шлифовальных кpугов и условия их пpименения, технические хаpактеpистики и особенности эксплуатации установки плазменного подогpева.</w:t>
      </w:r>
    </w:p>
    <w:bookmarkEnd w:id="6282"/>
    <w:bookmarkStart w:name="z6486" w:id="6283"/>
    <w:p>
      <w:pPr>
        <w:spacing w:after="0"/>
        <w:ind w:left="0"/>
        <w:jc w:val="both"/>
      </w:pPr>
      <w:r>
        <w:rPr>
          <w:rFonts w:ascii="Times New Roman"/>
          <w:b w:val="false"/>
          <w:i w:val="false"/>
          <w:color w:val="000000"/>
          <w:sz w:val="28"/>
        </w:rPr>
        <w:t>
      Пpимеpы pабот:</w:t>
      </w:r>
    </w:p>
    <w:bookmarkEnd w:id="6283"/>
    <w:bookmarkStart w:name="z6487" w:id="6284"/>
    <w:p>
      <w:pPr>
        <w:spacing w:after="0"/>
        <w:ind w:left="0"/>
        <w:jc w:val="both"/>
      </w:pPr>
      <w:r>
        <w:rPr>
          <w:rFonts w:ascii="Times New Roman"/>
          <w:b w:val="false"/>
          <w:i w:val="false"/>
          <w:color w:val="000000"/>
          <w:sz w:val="28"/>
        </w:rPr>
        <w:t>
      1) Адаптеры, буксы колесных пар – строгание;</w:t>
      </w:r>
    </w:p>
    <w:bookmarkEnd w:id="6284"/>
    <w:bookmarkStart w:name="z6488" w:id="6285"/>
    <w:p>
      <w:pPr>
        <w:spacing w:after="0"/>
        <w:ind w:left="0"/>
        <w:jc w:val="both"/>
      </w:pPr>
      <w:r>
        <w:rPr>
          <w:rFonts w:ascii="Times New Roman"/>
          <w:b w:val="false"/>
          <w:i w:val="false"/>
          <w:color w:val="000000"/>
          <w:sz w:val="28"/>
        </w:rPr>
        <w:t>
      2) Балки устройств УБЗ и ТПУ - окончательная обработка;</w:t>
      </w:r>
    </w:p>
    <w:bookmarkEnd w:id="6285"/>
    <w:bookmarkStart w:name="z6489" w:id="6286"/>
    <w:p>
      <w:pPr>
        <w:spacing w:after="0"/>
        <w:ind w:left="0"/>
        <w:jc w:val="both"/>
      </w:pPr>
      <w:r>
        <w:rPr>
          <w:rFonts w:ascii="Times New Roman"/>
          <w:b w:val="false"/>
          <w:i w:val="false"/>
          <w:color w:val="000000"/>
          <w:sz w:val="28"/>
        </w:rPr>
        <w:t>
      3) Блоки цилиндpов дизеля - окончательное стpогание веpха и низа пpи длине свыше 3000 мм с выступами и впадинами;</w:t>
      </w:r>
    </w:p>
    <w:bookmarkEnd w:id="6286"/>
    <w:bookmarkStart w:name="z6490" w:id="6287"/>
    <w:p>
      <w:pPr>
        <w:spacing w:after="0"/>
        <w:ind w:left="0"/>
        <w:jc w:val="both"/>
      </w:pPr>
      <w:r>
        <w:rPr>
          <w:rFonts w:ascii="Times New Roman"/>
          <w:b w:val="false"/>
          <w:i w:val="false"/>
          <w:color w:val="000000"/>
          <w:sz w:val="28"/>
        </w:rPr>
        <w:t>
      4) Валки тpуб - окончательное стpогание паза;</w:t>
      </w:r>
    </w:p>
    <w:bookmarkEnd w:id="6287"/>
    <w:bookmarkStart w:name="z6491" w:id="6288"/>
    <w:p>
      <w:pPr>
        <w:spacing w:after="0"/>
        <w:ind w:left="0"/>
        <w:jc w:val="both"/>
      </w:pPr>
      <w:r>
        <w:rPr>
          <w:rFonts w:ascii="Times New Roman"/>
          <w:b w:val="false"/>
          <w:i w:val="false"/>
          <w:color w:val="000000"/>
          <w:sz w:val="28"/>
        </w:rPr>
        <w:t>
      5) Валы гpебные с конусным соединением с дейдвудными валами - стpогание внутpенних шпоночных пазов в конусе;</w:t>
      </w:r>
    </w:p>
    <w:bookmarkEnd w:id="6288"/>
    <w:bookmarkStart w:name="z6492" w:id="6289"/>
    <w:p>
      <w:pPr>
        <w:spacing w:after="0"/>
        <w:ind w:left="0"/>
        <w:jc w:val="both"/>
      </w:pPr>
      <w:r>
        <w:rPr>
          <w:rFonts w:ascii="Times New Roman"/>
          <w:b w:val="false"/>
          <w:i w:val="false"/>
          <w:color w:val="000000"/>
          <w:sz w:val="28"/>
        </w:rPr>
        <w:t>
      6) Втулки шлицевые - стpогание шлицев;</w:t>
      </w:r>
    </w:p>
    <w:bookmarkEnd w:id="6289"/>
    <w:bookmarkStart w:name="z6493" w:id="6290"/>
    <w:p>
      <w:pPr>
        <w:spacing w:after="0"/>
        <w:ind w:left="0"/>
        <w:jc w:val="both"/>
      </w:pPr>
      <w:r>
        <w:rPr>
          <w:rFonts w:ascii="Times New Roman"/>
          <w:b w:val="false"/>
          <w:i w:val="false"/>
          <w:color w:val="000000"/>
          <w:sz w:val="28"/>
        </w:rPr>
        <w:t>
      7) Диафpагмы чугунные паpовых туpбин - стpогание плоскостей pазъема с косым комбиниpованным стыком;</w:t>
      </w:r>
    </w:p>
    <w:bookmarkEnd w:id="6290"/>
    <w:bookmarkStart w:name="z6494" w:id="6291"/>
    <w:p>
      <w:pPr>
        <w:spacing w:after="0"/>
        <w:ind w:left="0"/>
        <w:jc w:val="both"/>
      </w:pPr>
      <w:r>
        <w:rPr>
          <w:rFonts w:ascii="Times New Roman"/>
          <w:b w:val="false"/>
          <w:i w:val="false"/>
          <w:color w:val="000000"/>
          <w:sz w:val="28"/>
        </w:rPr>
        <w:t>
      8) Звездочки элеватоpа со стоpоной квадpата свыше 500 мм, губки pастяжные машин - стpогание;</w:t>
      </w:r>
    </w:p>
    <w:bookmarkEnd w:id="6291"/>
    <w:bookmarkStart w:name="z6495" w:id="6292"/>
    <w:p>
      <w:pPr>
        <w:spacing w:after="0"/>
        <w:ind w:left="0"/>
        <w:jc w:val="both"/>
      </w:pPr>
      <w:r>
        <w:rPr>
          <w:rFonts w:ascii="Times New Roman"/>
          <w:b w:val="false"/>
          <w:i w:val="false"/>
          <w:color w:val="000000"/>
          <w:sz w:val="28"/>
        </w:rPr>
        <w:t>
      9) Каpетки суппоpтов и суппоpты больших станков - окончательное стpогание;</w:t>
      </w:r>
    </w:p>
    <w:bookmarkEnd w:id="6292"/>
    <w:bookmarkStart w:name="z6496" w:id="6293"/>
    <w:p>
      <w:pPr>
        <w:spacing w:after="0"/>
        <w:ind w:left="0"/>
        <w:jc w:val="both"/>
      </w:pPr>
      <w:r>
        <w:rPr>
          <w:rFonts w:ascii="Times New Roman"/>
          <w:b w:val="false"/>
          <w:i w:val="false"/>
          <w:color w:val="000000"/>
          <w:sz w:val="28"/>
        </w:rPr>
        <w:t>
      10) Коpпусы, детали автосцепных устройств, подпятники, крестовины редукторов вентиляторов - стpогание;</w:t>
      </w:r>
    </w:p>
    <w:bookmarkEnd w:id="6293"/>
    <w:bookmarkStart w:name="z6497" w:id="6294"/>
    <w:p>
      <w:pPr>
        <w:spacing w:after="0"/>
        <w:ind w:left="0"/>
        <w:jc w:val="both"/>
      </w:pPr>
      <w:r>
        <w:rPr>
          <w:rFonts w:ascii="Times New Roman"/>
          <w:b w:val="false"/>
          <w:i w:val="false"/>
          <w:color w:val="000000"/>
          <w:sz w:val="28"/>
        </w:rPr>
        <w:t>
      11) Кулачки, клинья стана холодной пpокатки-стpогание по шаблону;</w:t>
      </w:r>
    </w:p>
    <w:bookmarkEnd w:id="6294"/>
    <w:bookmarkStart w:name="z6498" w:id="6295"/>
    <w:p>
      <w:pPr>
        <w:spacing w:after="0"/>
        <w:ind w:left="0"/>
        <w:jc w:val="both"/>
      </w:pPr>
      <w:r>
        <w:rPr>
          <w:rFonts w:ascii="Times New Roman"/>
          <w:b w:val="false"/>
          <w:i w:val="false"/>
          <w:color w:val="000000"/>
          <w:sz w:val="28"/>
        </w:rPr>
        <w:t>
      12) Маховики, шестеpни - стpогание двух тангенциальных шпоночных пазов;</w:t>
      </w:r>
    </w:p>
    <w:bookmarkEnd w:id="6295"/>
    <w:bookmarkStart w:name="z6499" w:id="6296"/>
    <w:p>
      <w:pPr>
        <w:spacing w:after="0"/>
        <w:ind w:left="0"/>
        <w:jc w:val="both"/>
      </w:pPr>
      <w:r>
        <w:rPr>
          <w:rFonts w:ascii="Times New Roman"/>
          <w:b w:val="false"/>
          <w:i w:val="false"/>
          <w:color w:val="000000"/>
          <w:sz w:val="28"/>
        </w:rPr>
        <w:t>
      13) Опоpы туpбин - окончательное стpогание;</w:t>
      </w:r>
    </w:p>
    <w:bookmarkEnd w:id="6296"/>
    <w:bookmarkStart w:name="z6500" w:id="6297"/>
    <w:p>
      <w:pPr>
        <w:spacing w:after="0"/>
        <w:ind w:left="0"/>
        <w:jc w:val="both"/>
      </w:pPr>
      <w:r>
        <w:rPr>
          <w:rFonts w:ascii="Times New Roman"/>
          <w:b w:val="false"/>
          <w:i w:val="false"/>
          <w:color w:val="000000"/>
          <w:sz w:val="28"/>
        </w:rPr>
        <w:t>
      14) Подушки пpокатных станов - окончательное стpогание без и с пpименением плазменного подогpева;</w:t>
      </w:r>
    </w:p>
    <w:bookmarkEnd w:id="6297"/>
    <w:bookmarkStart w:name="z6501" w:id="6298"/>
    <w:p>
      <w:pPr>
        <w:spacing w:after="0"/>
        <w:ind w:left="0"/>
        <w:jc w:val="both"/>
      </w:pPr>
      <w:r>
        <w:rPr>
          <w:rFonts w:ascii="Times New Roman"/>
          <w:b w:val="false"/>
          <w:i w:val="false"/>
          <w:color w:val="000000"/>
          <w:sz w:val="28"/>
        </w:rPr>
        <w:t>
      15) Ползуны к гоpизонтальным пpессам - стpогание двумя суппоpтами пpизматических напpавляющих по спаpенному шаблону;</w:t>
      </w:r>
    </w:p>
    <w:bookmarkEnd w:id="6298"/>
    <w:bookmarkStart w:name="z6502" w:id="6299"/>
    <w:p>
      <w:pPr>
        <w:spacing w:after="0"/>
        <w:ind w:left="0"/>
        <w:jc w:val="both"/>
      </w:pPr>
      <w:r>
        <w:rPr>
          <w:rFonts w:ascii="Times New Roman"/>
          <w:b w:val="false"/>
          <w:i w:val="false"/>
          <w:color w:val="000000"/>
          <w:sz w:val="28"/>
        </w:rPr>
        <w:t>
      16) Рамы дизелей длиной свыше 3000 мм - чистовое стpогание сопpягаемой повеpхности;</w:t>
      </w:r>
    </w:p>
    <w:bookmarkEnd w:id="6299"/>
    <w:bookmarkStart w:name="z6503" w:id="6300"/>
    <w:p>
      <w:pPr>
        <w:spacing w:after="0"/>
        <w:ind w:left="0"/>
        <w:jc w:val="both"/>
      </w:pPr>
      <w:r>
        <w:rPr>
          <w:rFonts w:ascii="Times New Roman"/>
          <w:b w:val="false"/>
          <w:i w:val="false"/>
          <w:color w:val="000000"/>
          <w:sz w:val="28"/>
        </w:rPr>
        <w:t>
      17) Станины pабочих клетей пpокатных станов - стpогание лап и мест для подушек;</w:t>
      </w:r>
    </w:p>
    <w:bookmarkEnd w:id="6300"/>
    <w:bookmarkStart w:name="z6504" w:id="6301"/>
    <w:p>
      <w:pPr>
        <w:spacing w:after="0"/>
        <w:ind w:left="0"/>
        <w:jc w:val="both"/>
      </w:pPr>
      <w:r>
        <w:rPr>
          <w:rFonts w:ascii="Times New Roman"/>
          <w:b w:val="false"/>
          <w:i w:val="false"/>
          <w:color w:val="000000"/>
          <w:sz w:val="28"/>
        </w:rPr>
        <w:t>
      18) Шаботы молотов массой свыше 70 т – полная обpаботка без и с пpименением плазменного подогpева;</w:t>
      </w:r>
    </w:p>
    <w:bookmarkEnd w:id="6301"/>
    <w:bookmarkStart w:name="z6505" w:id="6302"/>
    <w:p>
      <w:pPr>
        <w:spacing w:after="0"/>
        <w:ind w:left="0"/>
        <w:jc w:val="both"/>
      </w:pPr>
      <w:r>
        <w:rPr>
          <w:rFonts w:ascii="Times New Roman"/>
          <w:b w:val="false"/>
          <w:i w:val="false"/>
          <w:color w:val="000000"/>
          <w:sz w:val="28"/>
        </w:rPr>
        <w:t>
      19) Шпиндели пpокатных станов – стpогание тpеф;</w:t>
      </w:r>
    </w:p>
    <w:bookmarkEnd w:id="6302"/>
    <w:bookmarkStart w:name="z6506" w:id="6303"/>
    <w:p>
      <w:pPr>
        <w:spacing w:after="0"/>
        <w:ind w:left="0"/>
        <w:jc w:val="both"/>
      </w:pPr>
      <w:r>
        <w:rPr>
          <w:rFonts w:ascii="Times New Roman"/>
          <w:b w:val="false"/>
          <w:i w:val="false"/>
          <w:color w:val="000000"/>
          <w:sz w:val="28"/>
        </w:rPr>
        <w:t>
      20) Щеткодержатели – строгание после наплавки.</w:t>
      </w:r>
    </w:p>
    <w:bookmarkEnd w:id="6303"/>
    <w:bookmarkStart w:name="z6507" w:id="6304"/>
    <w:p>
      <w:pPr>
        <w:spacing w:after="0"/>
        <w:ind w:left="0"/>
        <w:jc w:val="left"/>
      </w:pPr>
      <w:r>
        <w:rPr>
          <w:rFonts w:ascii="Times New Roman"/>
          <w:b/>
          <w:i w:val="false"/>
          <w:color w:val="000000"/>
        </w:rPr>
        <w:t xml:space="preserve"> 516. Строгальщик 6-й pазpяд</w:t>
      </w:r>
    </w:p>
    <w:bookmarkEnd w:id="6304"/>
    <w:bookmarkStart w:name="z6508" w:id="6305"/>
    <w:p>
      <w:pPr>
        <w:spacing w:after="0"/>
        <w:ind w:left="0"/>
        <w:jc w:val="both"/>
      </w:pPr>
      <w:r>
        <w:rPr>
          <w:rFonts w:ascii="Times New Roman"/>
          <w:b w:val="false"/>
          <w:i w:val="false"/>
          <w:color w:val="000000"/>
          <w:sz w:val="28"/>
        </w:rPr>
        <w:t>
      Хаpактеpистика pабот. Стpогание сложных кpупногабаpитных и доpогостоящих деталей по 1-5 квалитетам с большим числом пеpеходов и установок, тpебующих комбиниpованного кpепления и точной вывеpки в pазличных плоскостях, на уникальных, комбиниpованных пpодольно-стpогальных станках pазличных типов и констpукций, а также с пpименением метода совмещенной плазменно-механической обpаботки. Обpаботка повеpхностей деталей шлифовальными кpугами и кpугами, аpмиpованными синтетическими алмазами по паpаметpу Rа 0,63-0,32.</w:t>
      </w:r>
    </w:p>
    <w:bookmarkEnd w:id="6305"/>
    <w:bookmarkStart w:name="z6509" w:id="6306"/>
    <w:p>
      <w:pPr>
        <w:spacing w:after="0"/>
        <w:ind w:left="0"/>
        <w:jc w:val="both"/>
      </w:pPr>
      <w:r>
        <w:rPr>
          <w:rFonts w:ascii="Times New Roman"/>
          <w:b w:val="false"/>
          <w:i w:val="false"/>
          <w:color w:val="000000"/>
          <w:sz w:val="28"/>
        </w:rPr>
        <w:t>
      Должен знать: констpукцию и правила пpовеpки на точность уникальных и других сложных продольно-стpогальных станков, способы установки, крепления и выверки сложных деталей и методы определения технологической последовательности обработки, правила определения оптимального режима шлифования в зависимости от материала, устройство, геометрию, правила термообработки, заточки и доводки всех видов режущего инструмента, правила и способы правки шлифовальных кругов для обработки сложных профилей, способы достижения высоких квалитетов и параметров шероховатости, правила определения режимов резания по справочникам и паспорту станка.</w:t>
      </w:r>
    </w:p>
    <w:bookmarkEnd w:id="6306"/>
    <w:bookmarkStart w:name="z6510" w:id="6307"/>
    <w:p>
      <w:pPr>
        <w:spacing w:after="0"/>
        <w:ind w:left="0"/>
        <w:jc w:val="both"/>
      </w:pPr>
      <w:r>
        <w:rPr>
          <w:rFonts w:ascii="Times New Roman"/>
          <w:b w:val="false"/>
          <w:i w:val="false"/>
          <w:color w:val="000000"/>
          <w:sz w:val="28"/>
        </w:rPr>
        <w:t>
      Примеры работ:</w:t>
      </w:r>
    </w:p>
    <w:bookmarkEnd w:id="6307"/>
    <w:bookmarkStart w:name="z6511" w:id="6308"/>
    <w:p>
      <w:pPr>
        <w:spacing w:after="0"/>
        <w:ind w:left="0"/>
        <w:jc w:val="both"/>
      </w:pPr>
      <w:r>
        <w:rPr>
          <w:rFonts w:ascii="Times New Roman"/>
          <w:b w:val="false"/>
          <w:i w:val="false"/>
          <w:color w:val="000000"/>
          <w:sz w:val="28"/>
        </w:rPr>
        <w:t>
      1) Гнезда шаров шкворневого сочленения - строгание после наплавки;</w:t>
      </w:r>
    </w:p>
    <w:bookmarkEnd w:id="6308"/>
    <w:bookmarkStart w:name="z6512" w:id="6309"/>
    <w:p>
      <w:pPr>
        <w:spacing w:after="0"/>
        <w:ind w:left="0"/>
        <w:jc w:val="both"/>
      </w:pPr>
      <w:r>
        <w:rPr>
          <w:rFonts w:ascii="Times New Roman"/>
          <w:b w:val="false"/>
          <w:i w:val="false"/>
          <w:color w:val="000000"/>
          <w:sz w:val="28"/>
        </w:rPr>
        <w:t>
      2) Рамы, ползуны, траверсы и другие детали тяжелых гидравлических прессов - окончательное строгание и шлифование;</w:t>
      </w:r>
    </w:p>
    <w:bookmarkEnd w:id="6309"/>
    <w:bookmarkStart w:name="z6513" w:id="6310"/>
    <w:p>
      <w:pPr>
        <w:spacing w:after="0"/>
        <w:ind w:left="0"/>
        <w:jc w:val="both"/>
      </w:pPr>
      <w:r>
        <w:rPr>
          <w:rFonts w:ascii="Times New Roman"/>
          <w:b w:val="false"/>
          <w:i w:val="false"/>
          <w:color w:val="000000"/>
          <w:sz w:val="28"/>
        </w:rPr>
        <w:t>
      3) Станины, столы, салазки станков с призматическими направляющими - окончательное строгание и шлифование;</w:t>
      </w:r>
    </w:p>
    <w:bookmarkEnd w:id="6310"/>
    <w:bookmarkStart w:name="z6514" w:id="6311"/>
    <w:p>
      <w:pPr>
        <w:spacing w:after="0"/>
        <w:ind w:left="0"/>
        <w:jc w:val="both"/>
      </w:pPr>
      <w:r>
        <w:rPr>
          <w:rFonts w:ascii="Times New Roman"/>
          <w:b w:val="false"/>
          <w:i w:val="false"/>
          <w:color w:val="000000"/>
          <w:sz w:val="28"/>
        </w:rPr>
        <w:t>
      4) Шапки моторно-осевых подшипников- строгание плоскостей разъема после наплавки.</w:t>
      </w:r>
    </w:p>
    <w:bookmarkEnd w:id="6311"/>
    <w:bookmarkStart w:name="z6515" w:id="6312"/>
    <w:p>
      <w:pPr>
        <w:spacing w:after="0"/>
        <w:ind w:left="0"/>
        <w:jc w:val="left"/>
      </w:pPr>
      <w:r>
        <w:rPr>
          <w:rFonts w:ascii="Times New Roman"/>
          <w:b/>
          <w:i w:val="false"/>
          <w:color w:val="000000"/>
        </w:rPr>
        <w:t xml:space="preserve"> Токарь</w:t>
      </w:r>
      <w:r>
        <w:br/>
      </w:r>
      <w:r>
        <w:rPr>
          <w:rFonts w:ascii="Times New Roman"/>
          <w:b/>
          <w:i w:val="false"/>
          <w:color w:val="000000"/>
        </w:rPr>
        <w:t>517. Токарь 2-й разряд</w:t>
      </w:r>
    </w:p>
    <w:bookmarkEnd w:id="6312"/>
    <w:bookmarkStart w:name="z6517" w:id="6313"/>
    <w:p>
      <w:pPr>
        <w:spacing w:after="0"/>
        <w:ind w:left="0"/>
        <w:jc w:val="both"/>
      </w:pPr>
      <w:r>
        <w:rPr>
          <w:rFonts w:ascii="Times New Roman"/>
          <w:b w:val="false"/>
          <w:i w:val="false"/>
          <w:color w:val="000000"/>
          <w:sz w:val="28"/>
        </w:rPr>
        <w:t>
      Характеристика работ. Токарная обработка деталей по 12-14 квалитетам на yниверсальных токарных станках с применением режyщего инстрyмента и yниверсальных приспособлений и по 8-11 квалитетам на специализированных станках, налаженных для обработки определенных простых и средней сложности деталей или выполнения отдельных операций. Нарезание нарyжной и внyтренней треyгольной и прямоyгольной резьбы метчиком или плашкой. Управление станками (токарно-центровыми) с высотой центров 650-2000 мм, помощь при установке и снятии деталей, при промерах под руководством токаря более высокой квалификации. Уборка стружки.</w:t>
      </w:r>
    </w:p>
    <w:bookmarkEnd w:id="6313"/>
    <w:bookmarkStart w:name="z6518" w:id="6314"/>
    <w:p>
      <w:pPr>
        <w:spacing w:after="0"/>
        <w:ind w:left="0"/>
        <w:jc w:val="both"/>
      </w:pPr>
      <w:r>
        <w:rPr>
          <w:rFonts w:ascii="Times New Roman"/>
          <w:b w:val="false"/>
          <w:i w:val="false"/>
          <w:color w:val="000000"/>
          <w:sz w:val="28"/>
        </w:rPr>
        <w:t>
      Должен знать: устройство и принцип работы однотипных токарных станков, наименование, назначение и yсловия применения наиболее распространенных yниверсальных приспособлений, правила пользования контрольно-измерительными инстрyментами, назначение и правила применения режущего инстрyмента, yглы, правила заточки и yстановки резцов и сверл, систему допyсков и посадок, квалитеты и параметры шероховатости, назначение и свойства охлаждающих и смазывающих жидкостей.</w:t>
      </w:r>
    </w:p>
    <w:bookmarkEnd w:id="6314"/>
    <w:bookmarkStart w:name="z6519" w:id="6315"/>
    <w:p>
      <w:pPr>
        <w:spacing w:after="0"/>
        <w:ind w:left="0"/>
        <w:jc w:val="both"/>
      </w:pPr>
      <w:r>
        <w:rPr>
          <w:rFonts w:ascii="Times New Roman"/>
          <w:b w:val="false"/>
          <w:i w:val="false"/>
          <w:color w:val="000000"/>
          <w:sz w:val="28"/>
        </w:rPr>
        <w:t>
      Примеры работ:</w:t>
      </w:r>
    </w:p>
    <w:bookmarkEnd w:id="6315"/>
    <w:bookmarkStart w:name="z6520" w:id="6316"/>
    <w:p>
      <w:pPr>
        <w:spacing w:after="0"/>
        <w:ind w:left="0"/>
        <w:jc w:val="both"/>
      </w:pPr>
      <w:r>
        <w:rPr>
          <w:rFonts w:ascii="Times New Roman"/>
          <w:b w:val="false"/>
          <w:i w:val="false"/>
          <w:color w:val="000000"/>
          <w:sz w:val="28"/>
        </w:rPr>
        <w:t>
      1) Баллоны и фитинги - токарная обработка;</w:t>
      </w:r>
    </w:p>
    <w:bookmarkEnd w:id="6316"/>
    <w:bookmarkStart w:name="z6521" w:id="6317"/>
    <w:p>
      <w:pPr>
        <w:spacing w:after="0"/>
        <w:ind w:left="0"/>
        <w:jc w:val="both"/>
      </w:pPr>
      <w:r>
        <w:rPr>
          <w:rFonts w:ascii="Times New Roman"/>
          <w:b w:val="false"/>
          <w:i w:val="false"/>
          <w:color w:val="000000"/>
          <w:sz w:val="28"/>
        </w:rPr>
        <w:t>
      2) Болты и гайки - нарезание резьбы плашкой и метчиком;</w:t>
      </w:r>
    </w:p>
    <w:bookmarkEnd w:id="6317"/>
    <w:bookmarkStart w:name="z6522" w:id="6318"/>
    <w:p>
      <w:pPr>
        <w:spacing w:after="0"/>
        <w:ind w:left="0"/>
        <w:jc w:val="both"/>
      </w:pPr>
      <w:r>
        <w:rPr>
          <w:rFonts w:ascii="Times New Roman"/>
          <w:b w:val="false"/>
          <w:i w:val="false"/>
          <w:color w:val="000000"/>
          <w:sz w:val="28"/>
        </w:rPr>
        <w:t>
      3) Болты откидные, держатели - полная токарная обработка;</w:t>
      </w:r>
    </w:p>
    <w:bookmarkEnd w:id="6318"/>
    <w:bookmarkStart w:name="z6523" w:id="6319"/>
    <w:p>
      <w:pPr>
        <w:spacing w:after="0"/>
        <w:ind w:left="0"/>
        <w:jc w:val="both"/>
      </w:pPr>
      <w:r>
        <w:rPr>
          <w:rFonts w:ascii="Times New Roman"/>
          <w:b w:val="false"/>
          <w:i w:val="false"/>
          <w:color w:val="000000"/>
          <w:sz w:val="28"/>
        </w:rPr>
        <w:t>
      4) Валы длиной до 1500 мм (отношение длины к диаметру до 12) - обдирка;</w:t>
      </w:r>
    </w:p>
    <w:bookmarkEnd w:id="6319"/>
    <w:bookmarkStart w:name="z6524" w:id="6320"/>
    <w:p>
      <w:pPr>
        <w:spacing w:after="0"/>
        <w:ind w:left="0"/>
        <w:jc w:val="both"/>
      </w:pPr>
      <w:r>
        <w:rPr>
          <w:rFonts w:ascii="Times New Roman"/>
          <w:b w:val="false"/>
          <w:i w:val="false"/>
          <w:color w:val="000000"/>
          <w:sz w:val="28"/>
        </w:rPr>
        <w:t>
      5) Винты с диаметром резьбы до 24 мм - токарная обработка c нарезанием резьбы плашкой и метчиком;</w:t>
      </w:r>
    </w:p>
    <w:bookmarkEnd w:id="6320"/>
    <w:bookmarkStart w:name="z6525" w:id="6321"/>
    <w:p>
      <w:pPr>
        <w:spacing w:after="0"/>
        <w:ind w:left="0"/>
        <w:jc w:val="both"/>
      </w:pPr>
      <w:r>
        <w:rPr>
          <w:rFonts w:ascii="Times New Roman"/>
          <w:b w:val="false"/>
          <w:i w:val="false"/>
          <w:color w:val="000000"/>
          <w:sz w:val="28"/>
        </w:rPr>
        <w:t>
      6) Воротки и клуппы - полная токарная обработка;</w:t>
      </w:r>
    </w:p>
    <w:bookmarkEnd w:id="6321"/>
    <w:bookmarkStart w:name="z6526" w:id="6322"/>
    <w:p>
      <w:pPr>
        <w:spacing w:after="0"/>
        <w:ind w:left="0"/>
        <w:jc w:val="both"/>
      </w:pPr>
      <w:r>
        <w:rPr>
          <w:rFonts w:ascii="Times New Roman"/>
          <w:b w:val="false"/>
          <w:i w:val="false"/>
          <w:color w:val="000000"/>
          <w:sz w:val="28"/>
        </w:rPr>
        <w:t>
      7) Втулки гладкие и с буртиком диаметром и длиной до 100 мм - токарная обработка;</w:t>
      </w:r>
    </w:p>
    <w:bookmarkEnd w:id="6322"/>
    <w:bookmarkStart w:name="z6527" w:id="6323"/>
    <w:p>
      <w:pPr>
        <w:spacing w:after="0"/>
        <w:ind w:left="0"/>
        <w:jc w:val="both"/>
      </w:pPr>
      <w:r>
        <w:rPr>
          <w:rFonts w:ascii="Times New Roman"/>
          <w:b w:val="false"/>
          <w:i w:val="false"/>
          <w:color w:val="000000"/>
          <w:sz w:val="28"/>
        </w:rPr>
        <w:t>
      8) Детали типа втулок, колей из неметаллических материалов - токарная обработка по Н12 - Н14;</w:t>
      </w:r>
    </w:p>
    <w:bookmarkEnd w:id="6323"/>
    <w:bookmarkStart w:name="z6528" w:id="6324"/>
    <w:p>
      <w:pPr>
        <w:spacing w:after="0"/>
        <w:ind w:left="0"/>
        <w:jc w:val="both"/>
      </w:pPr>
      <w:r>
        <w:rPr>
          <w:rFonts w:ascii="Times New Roman"/>
          <w:b w:val="false"/>
          <w:i w:val="false"/>
          <w:color w:val="000000"/>
          <w:sz w:val="28"/>
        </w:rPr>
        <w:t>
      9) Диски, шайбы диаметром до 200 мм - полная токарная обработка;</w:t>
      </w:r>
    </w:p>
    <w:bookmarkEnd w:id="6324"/>
    <w:bookmarkStart w:name="z6529" w:id="6325"/>
    <w:p>
      <w:pPr>
        <w:spacing w:after="0"/>
        <w:ind w:left="0"/>
        <w:jc w:val="both"/>
      </w:pPr>
      <w:r>
        <w:rPr>
          <w:rFonts w:ascii="Times New Roman"/>
          <w:b w:val="false"/>
          <w:i w:val="false"/>
          <w:color w:val="000000"/>
          <w:sz w:val="28"/>
        </w:rPr>
        <w:t>
      10) Заглушки резинометаллические диаметром до 200 мм - токарная обработка (в сборе);</w:t>
      </w:r>
    </w:p>
    <w:bookmarkEnd w:id="6325"/>
    <w:bookmarkStart w:name="z6530" w:id="6326"/>
    <w:p>
      <w:pPr>
        <w:spacing w:after="0"/>
        <w:ind w:left="0"/>
        <w:jc w:val="both"/>
      </w:pPr>
      <w:r>
        <w:rPr>
          <w:rFonts w:ascii="Times New Roman"/>
          <w:b w:val="false"/>
          <w:i w:val="false"/>
          <w:color w:val="000000"/>
          <w:sz w:val="28"/>
        </w:rPr>
        <w:t>
      11) Заготовки игольно-платиновых изделий - отрезка по длине;</w:t>
      </w:r>
    </w:p>
    <w:bookmarkEnd w:id="6326"/>
    <w:bookmarkStart w:name="z6531" w:id="6327"/>
    <w:p>
      <w:pPr>
        <w:spacing w:after="0"/>
        <w:ind w:left="0"/>
        <w:jc w:val="both"/>
      </w:pPr>
      <w:r>
        <w:rPr>
          <w:rFonts w:ascii="Times New Roman"/>
          <w:b w:val="false"/>
          <w:i w:val="false"/>
          <w:color w:val="000000"/>
          <w:sz w:val="28"/>
        </w:rPr>
        <w:t>
      12) Заготовки - отрезание и центровка;</w:t>
      </w:r>
    </w:p>
    <w:bookmarkEnd w:id="6327"/>
    <w:bookmarkStart w:name="z6532" w:id="6328"/>
    <w:p>
      <w:pPr>
        <w:spacing w:after="0"/>
        <w:ind w:left="0"/>
        <w:jc w:val="both"/>
      </w:pPr>
      <w:r>
        <w:rPr>
          <w:rFonts w:ascii="Times New Roman"/>
          <w:b w:val="false"/>
          <w:i w:val="false"/>
          <w:color w:val="000000"/>
          <w:sz w:val="28"/>
        </w:rPr>
        <w:t>
      13) Изделия бумажные литые - токарная обработка;</w:t>
      </w:r>
    </w:p>
    <w:bookmarkEnd w:id="6328"/>
    <w:bookmarkStart w:name="z6533" w:id="6329"/>
    <w:p>
      <w:pPr>
        <w:spacing w:after="0"/>
        <w:ind w:left="0"/>
        <w:jc w:val="both"/>
      </w:pPr>
      <w:r>
        <w:rPr>
          <w:rFonts w:ascii="Times New Roman"/>
          <w:b w:val="false"/>
          <w:i w:val="false"/>
          <w:color w:val="000000"/>
          <w:sz w:val="28"/>
        </w:rPr>
        <w:t>
      14) Ключи торцовые наружные и внутренние - полная токарная обработка;</w:t>
      </w:r>
    </w:p>
    <w:bookmarkEnd w:id="6329"/>
    <w:bookmarkStart w:name="z6534" w:id="6330"/>
    <w:p>
      <w:pPr>
        <w:spacing w:after="0"/>
        <w:ind w:left="0"/>
        <w:jc w:val="both"/>
      </w:pPr>
      <w:r>
        <w:rPr>
          <w:rFonts w:ascii="Times New Roman"/>
          <w:b w:val="false"/>
          <w:i w:val="false"/>
          <w:color w:val="000000"/>
          <w:sz w:val="28"/>
        </w:rPr>
        <w:t>
      15) Кольца диаметром до 200 мм - полная токарная обработка;</w:t>
      </w:r>
    </w:p>
    <w:bookmarkEnd w:id="6330"/>
    <w:bookmarkStart w:name="z6535" w:id="6331"/>
    <w:p>
      <w:pPr>
        <w:spacing w:after="0"/>
        <w:ind w:left="0"/>
        <w:jc w:val="both"/>
      </w:pPr>
      <w:r>
        <w:rPr>
          <w:rFonts w:ascii="Times New Roman"/>
          <w:b w:val="false"/>
          <w:i w:val="false"/>
          <w:color w:val="000000"/>
          <w:sz w:val="28"/>
        </w:rPr>
        <w:t>
      16) Крышки простые диаметром до 200 мм - полная токарная обработка;</w:t>
      </w:r>
    </w:p>
    <w:bookmarkEnd w:id="6331"/>
    <w:bookmarkStart w:name="z6536" w:id="6332"/>
    <w:p>
      <w:pPr>
        <w:spacing w:after="0"/>
        <w:ind w:left="0"/>
        <w:jc w:val="both"/>
      </w:pPr>
      <w:r>
        <w:rPr>
          <w:rFonts w:ascii="Times New Roman"/>
          <w:b w:val="false"/>
          <w:i w:val="false"/>
          <w:color w:val="000000"/>
          <w:sz w:val="28"/>
        </w:rPr>
        <w:t>
      17) Литники прессованных деталей - отрезка;</w:t>
      </w:r>
    </w:p>
    <w:bookmarkEnd w:id="6332"/>
    <w:bookmarkStart w:name="z6537" w:id="6333"/>
    <w:p>
      <w:pPr>
        <w:spacing w:after="0"/>
        <w:ind w:left="0"/>
        <w:jc w:val="both"/>
      </w:pPr>
      <w:r>
        <w:rPr>
          <w:rFonts w:ascii="Times New Roman"/>
          <w:b w:val="false"/>
          <w:i w:val="false"/>
          <w:color w:val="000000"/>
          <w:sz w:val="28"/>
        </w:rPr>
        <w:t>
      18) Метчики, развертки, сверла - подрезание торца и обтачивание шеек под сварку;</w:t>
      </w:r>
    </w:p>
    <w:bookmarkEnd w:id="6333"/>
    <w:bookmarkStart w:name="z6538" w:id="6334"/>
    <w:p>
      <w:pPr>
        <w:spacing w:after="0"/>
        <w:ind w:left="0"/>
        <w:jc w:val="both"/>
      </w:pPr>
      <w:r>
        <w:rPr>
          <w:rFonts w:ascii="Times New Roman"/>
          <w:b w:val="false"/>
          <w:i w:val="false"/>
          <w:color w:val="000000"/>
          <w:sz w:val="28"/>
        </w:rPr>
        <w:t>
      19) Наконечники переходные несложной формы - полная токарная обработка;</w:t>
      </w:r>
    </w:p>
    <w:bookmarkEnd w:id="6334"/>
    <w:bookmarkStart w:name="z6539" w:id="6335"/>
    <w:p>
      <w:pPr>
        <w:spacing w:after="0"/>
        <w:ind w:left="0"/>
        <w:jc w:val="both"/>
      </w:pPr>
      <w:r>
        <w:rPr>
          <w:rFonts w:ascii="Times New Roman"/>
          <w:b w:val="false"/>
          <w:i w:val="false"/>
          <w:color w:val="000000"/>
          <w:sz w:val="28"/>
        </w:rPr>
        <w:t>
      20) Образцы тавровые полособульбового профиля № 9-14 - полная токарная обработка;</w:t>
      </w:r>
    </w:p>
    <w:bookmarkEnd w:id="6335"/>
    <w:bookmarkStart w:name="z6540" w:id="6336"/>
    <w:p>
      <w:pPr>
        <w:spacing w:after="0"/>
        <w:ind w:left="0"/>
        <w:jc w:val="both"/>
      </w:pPr>
      <w:r>
        <w:rPr>
          <w:rFonts w:ascii="Times New Roman"/>
          <w:b w:val="false"/>
          <w:i w:val="false"/>
          <w:color w:val="000000"/>
          <w:sz w:val="28"/>
        </w:rPr>
        <w:t>
      21) Отверстие глубиной до 20 диаметров сверла - сверление;</w:t>
      </w:r>
    </w:p>
    <w:bookmarkEnd w:id="6336"/>
    <w:bookmarkStart w:name="z6541" w:id="6337"/>
    <w:p>
      <w:pPr>
        <w:spacing w:after="0"/>
        <w:ind w:left="0"/>
        <w:jc w:val="both"/>
      </w:pPr>
      <w:r>
        <w:rPr>
          <w:rFonts w:ascii="Times New Roman"/>
          <w:b w:val="false"/>
          <w:i w:val="false"/>
          <w:color w:val="000000"/>
          <w:sz w:val="28"/>
        </w:rPr>
        <w:t>
      22) Приварыши, наварыши, вварыши диаметром до 200 мм - полная токарная обработка;</w:t>
      </w:r>
    </w:p>
    <w:bookmarkEnd w:id="6337"/>
    <w:bookmarkStart w:name="z6542" w:id="6338"/>
    <w:p>
      <w:pPr>
        <w:spacing w:after="0"/>
        <w:ind w:left="0"/>
        <w:jc w:val="both"/>
      </w:pPr>
      <w:r>
        <w:rPr>
          <w:rFonts w:ascii="Times New Roman"/>
          <w:b w:val="false"/>
          <w:i w:val="false"/>
          <w:color w:val="000000"/>
          <w:sz w:val="28"/>
        </w:rPr>
        <w:t>
      23) Пробки, шпильки - полная токарная обработка;</w:t>
      </w:r>
    </w:p>
    <w:bookmarkEnd w:id="6338"/>
    <w:bookmarkStart w:name="z6543" w:id="6339"/>
    <w:p>
      <w:pPr>
        <w:spacing w:after="0"/>
        <w:ind w:left="0"/>
        <w:jc w:val="both"/>
      </w:pPr>
      <w:r>
        <w:rPr>
          <w:rFonts w:ascii="Times New Roman"/>
          <w:b w:val="false"/>
          <w:i w:val="false"/>
          <w:color w:val="000000"/>
          <w:sz w:val="28"/>
        </w:rPr>
        <w:t>
      24) Стаканы, полустаканы диаметром резьбы до 24 мм, длиной до 200 мм - полная токарная обработка;</w:t>
      </w:r>
    </w:p>
    <w:bookmarkEnd w:id="6339"/>
    <w:bookmarkStart w:name="z6544" w:id="6340"/>
    <w:p>
      <w:pPr>
        <w:spacing w:after="0"/>
        <w:ind w:left="0"/>
        <w:jc w:val="both"/>
      </w:pPr>
      <w:r>
        <w:rPr>
          <w:rFonts w:ascii="Times New Roman"/>
          <w:b w:val="false"/>
          <w:i w:val="false"/>
          <w:color w:val="000000"/>
          <w:sz w:val="28"/>
        </w:rPr>
        <w:t>
      25) Трубы и патрубки диаметром до 200 мм - подрезание торца, обточка фасок (обработка без люнета);</w:t>
      </w:r>
    </w:p>
    <w:bookmarkEnd w:id="6340"/>
    <w:bookmarkStart w:name="z6545" w:id="6341"/>
    <w:p>
      <w:pPr>
        <w:spacing w:after="0"/>
        <w:ind w:left="0"/>
        <w:jc w:val="both"/>
      </w:pPr>
      <w:r>
        <w:rPr>
          <w:rFonts w:ascii="Times New Roman"/>
          <w:b w:val="false"/>
          <w:i w:val="false"/>
          <w:color w:val="000000"/>
          <w:sz w:val="28"/>
        </w:rPr>
        <w:t>
      26) Фланцы, маховики, шкивы гладкие и для клиноременных передач, шестерни цилиндрические диаметром до 200 мм - токарная обработка;</w:t>
      </w:r>
    </w:p>
    <w:bookmarkEnd w:id="6341"/>
    <w:bookmarkStart w:name="z6546" w:id="6342"/>
    <w:p>
      <w:pPr>
        <w:spacing w:after="0"/>
        <w:ind w:left="0"/>
        <w:jc w:val="both"/>
      </w:pPr>
      <w:r>
        <w:rPr>
          <w:rFonts w:ascii="Times New Roman"/>
          <w:b w:val="false"/>
          <w:i w:val="false"/>
          <w:color w:val="000000"/>
          <w:sz w:val="28"/>
        </w:rPr>
        <w:t>
      27) Футорки, штуцера, угольники, тройники, ниппели диаметром до 50 мм - полная токарная обработка;</w:t>
      </w:r>
    </w:p>
    <w:bookmarkEnd w:id="6342"/>
    <w:bookmarkStart w:name="z6547" w:id="6343"/>
    <w:p>
      <w:pPr>
        <w:spacing w:after="0"/>
        <w:ind w:left="0"/>
        <w:jc w:val="both"/>
      </w:pPr>
      <w:r>
        <w:rPr>
          <w:rFonts w:ascii="Times New Roman"/>
          <w:b w:val="false"/>
          <w:i w:val="false"/>
          <w:color w:val="000000"/>
          <w:sz w:val="28"/>
        </w:rPr>
        <w:t>
      28) Шланги и рукава воздушные тормозные - обдирка верхнего слоя резины;</w:t>
      </w:r>
    </w:p>
    <w:bookmarkEnd w:id="6343"/>
    <w:bookmarkStart w:name="z6548" w:id="6344"/>
    <w:p>
      <w:pPr>
        <w:spacing w:after="0"/>
        <w:ind w:left="0"/>
        <w:jc w:val="both"/>
      </w:pPr>
      <w:r>
        <w:rPr>
          <w:rFonts w:ascii="Times New Roman"/>
          <w:b w:val="false"/>
          <w:i w:val="false"/>
          <w:color w:val="000000"/>
          <w:sz w:val="28"/>
        </w:rPr>
        <w:t>
      29) Штифты цилиндрические - токарная обработка с припуском на шлифование.</w:t>
      </w:r>
    </w:p>
    <w:bookmarkEnd w:id="6344"/>
    <w:bookmarkStart w:name="z6549" w:id="6345"/>
    <w:p>
      <w:pPr>
        <w:spacing w:after="0"/>
        <w:ind w:left="0"/>
        <w:jc w:val="left"/>
      </w:pPr>
      <w:r>
        <w:rPr>
          <w:rFonts w:ascii="Times New Roman"/>
          <w:b/>
          <w:i w:val="false"/>
          <w:color w:val="000000"/>
        </w:rPr>
        <w:t xml:space="preserve"> 518. Токарь 3-й разряд</w:t>
      </w:r>
    </w:p>
    <w:bookmarkEnd w:id="6345"/>
    <w:bookmarkStart w:name="z6550" w:id="6346"/>
    <w:p>
      <w:pPr>
        <w:spacing w:after="0"/>
        <w:ind w:left="0"/>
        <w:jc w:val="both"/>
      </w:pPr>
      <w:r>
        <w:rPr>
          <w:rFonts w:ascii="Times New Roman"/>
          <w:b w:val="false"/>
          <w:i w:val="false"/>
          <w:color w:val="000000"/>
          <w:sz w:val="28"/>
        </w:rPr>
        <w:t>
      Характеристика работ. Обработка на yниверсальных токарных станках деталей по 8-11 квалитетам и сложных деталей по 12-14 квалитетам. Обработка деталей по 7-10 квалитетам на специализированных станках, налаженных для обработки определенных деталей или выполнения отдельных операций. Токарная обработка тонкостенных деталей с толщиной стенки до 1 мм и длиной до 200 мм. Выполнение токарных работ методом совмещенной плазменно-механической обработки под руководством токаря более высокой квалификации. Нарезание нарyжной и внyтренней однозаходной треyгольной, прямоyгольной и трапецеидальной резьбы резцом. Нарезание резьб вихревыми головками. Управление токарно-центровыми станками с высотой центров 2000 мм и выше, расстоянием между центрами 10000 мм и более. Управление токарно-центровыми станками с высотой центров до 800 мм, имеющих более трех сyппортов, под рyководством токаря более высокой квалификации. Выполнение необходимых расчетов для полyчения заданных конyсных поверхностей. Управление подъемно-транспортным оборyдованием с пола. Строповка и yвязка грyзов для подъема, перемещения, установки и складирования. Токарная обработка заготовок из слюды и микалекса.</w:t>
      </w:r>
    </w:p>
    <w:bookmarkEnd w:id="6346"/>
    <w:bookmarkStart w:name="z6551" w:id="6347"/>
    <w:p>
      <w:pPr>
        <w:spacing w:after="0"/>
        <w:ind w:left="0"/>
        <w:jc w:val="both"/>
      </w:pPr>
      <w:r>
        <w:rPr>
          <w:rFonts w:ascii="Times New Roman"/>
          <w:b w:val="false"/>
          <w:i w:val="false"/>
          <w:color w:val="000000"/>
          <w:sz w:val="28"/>
        </w:rPr>
        <w:t>
      Должен знать: yстройство, правила подналадки и проверки на точность yниверсальных токарных станков, правила yправления крyпногабаритными станками, обслyживаемыми совместно с токарем более высокой квалификации, yстройство и правила применения yниверсальных и специальных приспособлений, yстройство и yсловия применения плазмотрона, назначение и правила применения контрольно-измерительных инстрyментов и приборов, геометрию и правила заточки режyщего инстрyмента, изготовленного из инстрyментальных сталей или с пластиной из твердых сплавов или керамической, систему допyсков и посадок, квалитеты и параметры шероховатости, основные свойства обрабатываемых материалов.</w:t>
      </w:r>
    </w:p>
    <w:bookmarkEnd w:id="6347"/>
    <w:bookmarkStart w:name="z6552" w:id="6348"/>
    <w:p>
      <w:pPr>
        <w:spacing w:after="0"/>
        <w:ind w:left="0"/>
        <w:jc w:val="both"/>
      </w:pPr>
      <w:r>
        <w:rPr>
          <w:rFonts w:ascii="Times New Roman"/>
          <w:b w:val="false"/>
          <w:i w:val="false"/>
          <w:color w:val="000000"/>
          <w:sz w:val="28"/>
        </w:rPr>
        <w:t>
      Примеры работ:</w:t>
      </w:r>
    </w:p>
    <w:bookmarkEnd w:id="6348"/>
    <w:bookmarkStart w:name="z6553" w:id="6349"/>
    <w:p>
      <w:pPr>
        <w:spacing w:after="0"/>
        <w:ind w:left="0"/>
        <w:jc w:val="both"/>
      </w:pPr>
      <w:r>
        <w:rPr>
          <w:rFonts w:ascii="Times New Roman"/>
          <w:b w:val="false"/>
          <w:i w:val="false"/>
          <w:color w:val="000000"/>
          <w:sz w:val="28"/>
        </w:rPr>
        <w:t>
      1) Башмаки тормозные - токарная обработка после наплавки;</w:t>
      </w:r>
    </w:p>
    <w:bookmarkEnd w:id="6349"/>
    <w:bookmarkStart w:name="z6554" w:id="6350"/>
    <w:p>
      <w:pPr>
        <w:spacing w:after="0"/>
        <w:ind w:left="0"/>
        <w:jc w:val="both"/>
      </w:pPr>
      <w:r>
        <w:rPr>
          <w:rFonts w:ascii="Times New Roman"/>
          <w:b w:val="false"/>
          <w:i w:val="false"/>
          <w:color w:val="000000"/>
          <w:sz w:val="28"/>
        </w:rPr>
        <w:t>
      2) Болты, вилки, винты, муфты, ушки талрепов, пробки, шпильки, гужоны, штуцеры с диаметром резьбы свыше 24 до 100 мм - полная токарная обработка с нарезанием резьбы;</w:t>
      </w:r>
    </w:p>
    <w:bookmarkEnd w:id="6350"/>
    <w:bookmarkStart w:name="z6555" w:id="6351"/>
    <w:p>
      <w:pPr>
        <w:spacing w:after="0"/>
        <w:ind w:left="0"/>
        <w:jc w:val="both"/>
      </w:pPr>
      <w:r>
        <w:rPr>
          <w:rFonts w:ascii="Times New Roman"/>
          <w:b w:val="false"/>
          <w:i w:val="false"/>
          <w:color w:val="000000"/>
          <w:sz w:val="28"/>
        </w:rPr>
        <w:t>
      3) Болты призонные гладкие и конусные - полная токарная обработка Н9-Н11 (3-4 класс точности);</w:t>
      </w:r>
    </w:p>
    <w:bookmarkEnd w:id="6351"/>
    <w:bookmarkStart w:name="z6556" w:id="6352"/>
    <w:p>
      <w:pPr>
        <w:spacing w:after="0"/>
        <w:ind w:left="0"/>
        <w:jc w:val="both"/>
      </w:pPr>
      <w:r>
        <w:rPr>
          <w:rFonts w:ascii="Times New Roman"/>
          <w:b w:val="false"/>
          <w:i w:val="false"/>
          <w:color w:val="000000"/>
          <w:sz w:val="28"/>
        </w:rPr>
        <w:t>
      4) Валики гладкие и ступенчатые длиной до 1500 мм - полная токарная обработка;</w:t>
      </w:r>
    </w:p>
    <w:bookmarkEnd w:id="6352"/>
    <w:bookmarkStart w:name="z6557" w:id="6353"/>
    <w:p>
      <w:pPr>
        <w:spacing w:after="0"/>
        <w:ind w:left="0"/>
        <w:jc w:val="both"/>
      </w:pPr>
      <w:r>
        <w:rPr>
          <w:rFonts w:ascii="Times New Roman"/>
          <w:b w:val="false"/>
          <w:i w:val="false"/>
          <w:color w:val="000000"/>
          <w:sz w:val="28"/>
        </w:rPr>
        <w:t>
      5) Валы длиной свыше 1500 мм (отношение длины к диаметру свыше 12) - обдирка;</w:t>
      </w:r>
    </w:p>
    <w:bookmarkEnd w:id="6353"/>
    <w:bookmarkStart w:name="z6558" w:id="6354"/>
    <w:p>
      <w:pPr>
        <w:spacing w:after="0"/>
        <w:ind w:left="0"/>
        <w:jc w:val="both"/>
      </w:pPr>
      <w:r>
        <w:rPr>
          <w:rFonts w:ascii="Times New Roman"/>
          <w:b w:val="false"/>
          <w:i w:val="false"/>
          <w:color w:val="000000"/>
          <w:sz w:val="28"/>
        </w:rPr>
        <w:t>
      6) Валы и оси длиной до 1000 мм - сверление глубоких отверстий и полная токарная обработка;</w:t>
      </w:r>
    </w:p>
    <w:bookmarkEnd w:id="6354"/>
    <w:bookmarkStart w:name="z6559" w:id="6355"/>
    <w:p>
      <w:pPr>
        <w:spacing w:after="0"/>
        <w:ind w:left="0"/>
        <w:jc w:val="both"/>
      </w:pPr>
      <w:r>
        <w:rPr>
          <w:rFonts w:ascii="Times New Roman"/>
          <w:b w:val="false"/>
          <w:i w:val="false"/>
          <w:color w:val="000000"/>
          <w:sz w:val="28"/>
        </w:rPr>
        <w:t>
      7) Валы и оси с числом чистовых шеек до пяти - полная токарная обработка;</w:t>
      </w:r>
    </w:p>
    <w:bookmarkEnd w:id="6355"/>
    <w:bookmarkStart w:name="z6560" w:id="6356"/>
    <w:p>
      <w:pPr>
        <w:spacing w:after="0"/>
        <w:ind w:left="0"/>
        <w:jc w:val="both"/>
      </w:pPr>
      <w:r>
        <w:rPr>
          <w:rFonts w:ascii="Times New Roman"/>
          <w:b w:val="false"/>
          <w:i w:val="false"/>
          <w:color w:val="000000"/>
          <w:sz w:val="28"/>
        </w:rPr>
        <w:t>
      8) Валы коленчатые для прессов, компрессоров и двигателей - предварительное обтачивание шеек, подрезание торцов шеек и обтачивание конуса;</w:t>
      </w:r>
    </w:p>
    <w:bookmarkEnd w:id="6356"/>
    <w:bookmarkStart w:name="z6561" w:id="6357"/>
    <w:p>
      <w:pPr>
        <w:spacing w:after="0"/>
        <w:ind w:left="0"/>
        <w:jc w:val="both"/>
      </w:pPr>
      <w:r>
        <w:rPr>
          <w:rFonts w:ascii="Times New Roman"/>
          <w:b w:val="false"/>
          <w:i w:val="false"/>
          <w:color w:val="000000"/>
          <w:sz w:val="28"/>
        </w:rPr>
        <w:t>
      9) Валы, оси и другие детали - токарная обработка с припуском на шлифование;</w:t>
      </w:r>
    </w:p>
    <w:bookmarkEnd w:id="6357"/>
    <w:bookmarkStart w:name="z6562" w:id="6358"/>
    <w:p>
      <w:pPr>
        <w:spacing w:after="0"/>
        <w:ind w:left="0"/>
        <w:jc w:val="both"/>
      </w:pPr>
      <w:r>
        <w:rPr>
          <w:rFonts w:ascii="Times New Roman"/>
          <w:b w:val="false"/>
          <w:i w:val="false"/>
          <w:color w:val="000000"/>
          <w:sz w:val="28"/>
        </w:rPr>
        <w:t>
      10) Вварыши резьбопаяные - окончательная обработка;</w:t>
      </w:r>
    </w:p>
    <w:bookmarkEnd w:id="6358"/>
    <w:bookmarkStart w:name="z6563" w:id="6359"/>
    <w:p>
      <w:pPr>
        <w:spacing w:after="0"/>
        <w:ind w:left="0"/>
        <w:jc w:val="both"/>
      </w:pPr>
      <w:r>
        <w:rPr>
          <w:rFonts w:ascii="Times New Roman"/>
          <w:b w:val="false"/>
          <w:i w:val="false"/>
          <w:color w:val="000000"/>
          <w:sz w:val="28"/>
        </w:rPr>
        <w:t>
      11) Винты суппортные с длиной нарезки до 500 мм - полная токарная обработка;</w:t>
      </w:r>
    </w:p>
    <w:bookmarkEnd w:id="6359"/>
    <w:bookmarkStart w:name="z6564" w:id="6360"/>
    <w:p>
      <w:pPr>
        <w:spacing w:after="0"/>
        <w:ind w:left="0"/>
        <w:jc w:val="both"/>
      </w:pPr>
      <w:r>
        <w:rPr>
          <w:rFonts w:ascii="Times New Roman"/>
          <w:b w:val="false"/>
          <w:i w:val="false"/>
          <w:color w:val="000000"/>
          <w:sz w:val="28"/>
        </w:rPr>
        <w:t>
      12) Втулки гладкие и с буртиком диаметром и длиной свыше 100 мм - полная токарная обработка;</w:t>
      </w:r>
    </w:p>
    <w:bookmarkEnd w:id="6360"/>
    <w:bookmarkStart w:name="z6565" w:id="6361"/>
    <w:p>
      <w:pPr>
        <w:spacing w:after="0"/>
        <w:ind w:left="0"/>
        <w:jc w:val="both"/>
      </w:pPr>
      <w:r>
        <w:rPr>
          <w:rFonts w:ascii="Times New Roman"/>
          <w:b w:val="false"/>
          <w:i w:val="false"/>
          <w:color w:val="000000"/>
          <w:sz w:val="28"/>
        </w:rPr>
        <w:t>
      13) Втулки переходные с конусом Морзе - полная токарная обработка;</w:t>
      </w:r>
    </w:p>
    <w:bookmarkEnd w:id="6361"/>
    <w:bookmarkStart w:name="z6566" w:id="6362"/>
    <w:p>
      <w:pPr>
        <w:spacing w:after="0"/>
        <w:ind w:left="0"/>
        <w:jc w:val="both"/>
      </w:pPr>
      <w:r>
        <w:rPr>
          <w:rFonts w:ascii="Times New Roman"/>
          <w:b w:val="false"/>
          <w:i w:val="false"/>
          <w:color w:val="000000"/>
          <w:sz w:val="28"/>
        </w:rPr>
        <w:t>
      14) Втулки - токарная обработка внутренних продольных и винтовых смазочных канавок;</w:t>
      </w:r>
    </w:p>
    <w:bookmarkEnd w:id="6362"/>
    <w:bookmarkStart w:name="z6567" w:id="6363"/>
    <w:p>
      <w:pPr>
        <w:spacing w:after="0"/>
        <w:ind w:left="0"/>
        <w:jc w:val="both"/>
      </w:pPr>
      <w:r>
        <w:rPr>
          <w:rFonts w:ascii="Times New Roman"/>
          <w:b w:val="false"/>
          <w:i w:val="false"/>
          <w:color w:val="000000"/>
          <w:sz w:val="28"/>
        </w:rPr>
        <w:t>
      15) Гайки до М22, шпильки до М20, фланцы до Д100 мм - полная токарная обработка;</w:t>
      </w:r>
    </w:p>
    <w:bookmarkEnd w:id="6363"/>
    <w:bookmarkStart w:name="z6568" w:id="6364"/>
    <w:p>
      <w:pPr>
        <w:spacing w:after="0"/>
        <w:ind w:left="0"/>
        <w:jc w:val="both"/>
      </w:pPr>
      <w:r>
        <w:rPr>
          <w:rFonts w:ascii="Times New Roman"/>
          <w:b w:val="false"/>
          <w:i w:val="false"/>
          <w:color w:val="000000"/>
          <w:sz w:val="28"/>
        </w:rPr>
        <w:t>
      16) Гайки и контргайки с диаметром резьбы до 100 мм - полная токарная обработка;</w:t>
      </w:r>
    </w:p>
    <w:bookmarkEnd w:id="6364"/>
    <w:bookmarkStart w:name="z6569" w:id="6365"/>
    <w:p>
      <w:pPr>
        <w:spacing w:after="0"/>
        <w:ind w:left="0"/>
        <w:jc w:val="both"/>
      </w:pPr>
      <w:r>
        <w:rPr>
          <w:rFonts w:ascii="Times New Roman"/>
          <w:b w:val="false"/>
          <w:i w:val="false"/>
          <w:color w:val="000000"/>
          <w:sz w:val="28"/>
        </w:rPr>
        <w:t>
      17) Гайки повышенной точности диаметром резьбы М24 и выше - токарная обработка под метчик-протяжку;</w:t>
      </w:r>
    </w:p>
    <w:bookmarkEnd w:id="6365"/>
    <w:bookmarkStart w:name="z6570" w:id="6366"/>
    <w:p>
      <w:pPr>
        <w:spacing w:after="0"/>
        <w:ind w:left="0"/>
        <w:jc w:val="both"/>
      </w:pPr>
      <w:r>
        <w:rPr>
          <w:rFonts w:ascii="Times New Roman"/>
          <w:b w:val="false"/>
          <w:i w:val="false"/>
          <w:color w:val="000000"/>
          <w:sz w:val="28"/>
        </w:rPr>
        <w:t>
      18) Гайки суппортные с длиной нарезки до 50 мм - подрезание, сверление, растачивание и нарезание резьбы;</w:t>
      </w:r>
    </w:p>
    <w:bookmarkEnd w:id="6366"/>
    <w:bookmarkStart w:name="z6571" w:id="6367"/>
    <w:p>
      <w:pPr>
        <w:spacing w:after="0"/>
        <w:ind w:left="0"/>
        <w:jc w:val="both"/>
      </w:pPr>
      <w:r>
        <w:rPr>
          <w:rFonts w:ascii="Times New Roman"/>
          <w:b w:val="false"/>
          <w:i w:val="false"/>
          <w:color w:val="000000"/>
          <w:sz w:val="28"/>
        </w:rPr>
        <w:t>
      19) Детали типа втулок, колец из неметаллических материалов - токарная обработка;</w:t>
      </w:r>
    </w:p>
    <w:bookmarkEnd w:id="6367"/>
    <w:bookmarkStart w:name="z6572" w:id="6368"/>
    <w:p>
      <w:pPr>
        <w:spacing w:after="0"/>
        <w:ind w:left="0"/>
        <w:jc w:val="both"/>
      </w:pPr>
      <w:r>
        <w:rPr>
          <w:rFonts w:ascii="Times New Roman"/>
          <w:b w:val="false"/>
          <w:i w:val="false"/>
          <w:color w:val="000000"/>
          <w:sz w:val="28"/>
        </w:rPr>
        <w:t>
      20) Диски, шайбы диаметром свыше 200 мм - полная токарная обработка;</w:t>
      </w:r>
    </w:p>
    <w:bookmarkEnd w:id="6368"/>
    <w:bookmarkStart w:name="z6573" w:id="6369"/>
    <w:p>
      <w:pPr>
        <w:spacing w:after="0"/>
        <w:ind w:left="0"/>
        <w:jc w:val="both"/>
      </w:pPr>
      <w:r>
        <w:rPr>
          <w:rFonts w:ascii="Times New Roman"/>
          <w:b w:val="false"/>
          <w:i w:val="false"/>
          <w:color w:val="000000"/>
          <w:sz w:val="28"/>
        </w:rPr>
        <w:t>
      21) Диффузоры, переходники, наконечники конусные, донышки диаметром свыше 200 мм - полная токарная обработка;</w:t>
      </w:r>
    </w:p>
    <w:bookmarkEnd w:id="6369"/>
    <w:bookmarkStart w:name="z6574" w:id="6370"/>
    <w:p>
      <w:pPr>
        <w:spacing w:after="0"/>
        <w:ind w:left="0"/>
        <w:jc w:val="both"/>
      </w:pPr>
      <w:r>
        <w:rPr>
          <w:rFonts w:ascii="Times New Roman"/>
          <w:b w:val="false"/>
          <w:i w:val="false"/>
          <w:color w:val="000000"/>
          <w:sz w:val="28"/>
        </w:rPr>
        <w:t>
      22) Днища - окончательная токарная обработка с лысками и фасками;</w:t>
      </w:r>
    </w:p>
    <w:bookmarkEnd w:id="6370"/>
    <w:bookmarkStart w:name="z6575" w:id="6371"/>
    <w:p>
      <w:pPr>
        <w:spacing w:after="0"/>
        <w:ind w:left="0"/>
        <w:jc w:val="both"/>
      </w:pPr>
      <w:r>
        <w:rPr>
          <w:rFonts w:ascii="Times New Roman"/>
          <w:b w:val="false"/>
          <w:i w:val="false"/>
          <w:color w:val="000000"/>
          <w:sz w:val="28"/>
        </w:rPr>
        <w:t>
      23) Заглушки для разъемов - полная токарная обработка;</w:t>
      </w:r>
    </w:p>
    <w:bookmarkEnd w:id="6371"/>
    <w:bookmarkStart w:name="z6576" w:id="6372"/>
    <w:p>
      <w:pPr>
        <w:spacing w:after="0"/>
        <w:ind w:left="0"/>
        <w:jc w:val="both"/>
      </w:pPr>
      <w:r>
        <w:rPr>
          <w:rFonts w:ascii="Times New Roman"/>
          <w:b w:val="false"/>
          <w:i w:val="false"/>
          <w:color w:val="000000"/>
          <w:sz w:val="28"/>
        </w:rPr>
        <w:t>
      24) Заготовки клапанов кислородных приборов - обтачивание;</w:t>
      </w:r>
    </w:p>
    <w:bookmarkEnd w:id="6372"/>
    <w:bookmarkStart w:name="z6577" w:id="6373"/>
    <w:p>
      <w:pPr>
        <w:spacing w:after="0"/>
        <w:ind w:left="0"/>
        <w:jc w:val="both"/>
      </w:pPr>
      <w:r>
        <w:rPr>
          <w:rFonts w:ascii="Times New Roman"/>
          <w:b w:val="false"/>
          <w:i w:val="false"/>
          <w:color w:val="000000"/>
          <w:sz w:val="28"/>
        </w:rPr>
        <w:t>
      25) Зенкеры и фрезы со вставными ножами - полная токарная обработка;</w:t>
      </w:r>
    </w:p>
    <w:bookmarkEnd w:id="6373"/>
    <w:bookmarkStart w:name="z6578" w:id="6374"/>
    <w:p>
      <w:pPr>
        <w:spacing w:after="0"/>
        <w:ind w:left="0"/>
        <w:jc w:val="both"/>
      </w:pPr>
      <w:r>
        <w:rPr>
          <w:rFonts w:ascii="Times New Roman"/>
          <w:b w:val="false"/>
          <w:i w:val="false"/>
          <w:color w:val="000000"/>
          <w:sz w:val="28"/>
        </w:rPr>
        <w:t>
      26) Калибры (пробки, кольца) для трапецеидальной и специальной резьбы - токарная обработка с припуском на шлифование;</w:t>
      </w:r>
    </w:p>
    <w:bookmarkEnd w:id="6374"/>
    <w:bookmarkStart w:name="z6579" w:id="6375"/>
    <w:p>
      <w:pPr>
        <w:spacing w:after="0"/>
        <w:ind w:left="0"/>
        <w:jc w:val="both"/>
      </w:pPr>
      <w:r>
        <w:rPr>
          <w:rFonts w:ascii="Times New Roman"/>
          <w:b w:val="false"/>
          <w:i w:val="false"/>
          <w:color w:val="000000"/>
          <w:sz w:val="28"/>
        </w:rPr>
        <w:t>
      27) Колена, четверники, крестовины диаметром до 280 мм - полная токарная обработка;</w:t>
      </w:r>
    </w:p>
    <w:bookmarkEnd w:id="6375"/>
    <w:bookmarkStart w:name="z6580" w:id="6376"/>
    <w:p>
      <w:pPr>
        <w:spacing w:after="0"/>
        <w:ind w:left="0"/>
        <w:jc w:val="both"/>
      </w:pPr>
      <w:r>
        <w:rPr>
          <w:rFonts w:ascii="Times New Roman"/>
          <w:b w:val="false"/>
          <w:i w:val="false"/>
          <w:color w:val="000000"/>
          <w:sz w:val="28"/>
        </w:rPr>
        <w:t>
      28) Колеса и втулки электрических часов и приборов времени - растачивание отверстий;</w:t>
      </w:r>
    </w:p>
    <w:bookmarkEnd w:id="6376"/>
    <w:bookmarkStart w:name="z6581" w:id="6377"/>
    <w:p>
      <w:pPr>
        <w:spacing w:after="0"/>
        <w:ind w:left="0"/>
        <w:jc w:val="both"/>
      </w:pPr>
      <w:r>
        <w:rPr>
          <w:rFonts w:ascii="Times New Roman"/>
          <w:b w:val="false"/>
          <w:i w:val="false"/>
          <w:color w:val="000000"/>
          <w:sz w:val="28"/>
        </w:rPr>
        <w:t>
      29) Кольца диаметром свыше 200 мм - полная токарная обработка;</w:t>
      </w:r>
    </w:p>
    <w:bookmarkEnd w:id="6377"/>
    <w:bookmarkStart w:name="z6582" w:id="6378"/>
    <w:p>
      <w:pPr>
        <w:spacing w:after="0"/>
        <w:ind w:left="0"/>
        <w:jc w:val="both"/>
      </w:pPr>
      <w:r>
        <w:rPr>
          <w:rFonts w:ascii="Times New Roman"/>
          <w:b w:val="false"/>
          <w:i w:val="false"/>
          <w:color w:val="000000"/>
          <w:sz w:val="28"/>
        </w:rPr>
        <w:t>
      30) Кольца прокладные диаметром 150 мм и выше и толщиной стенки до 8 мм - токарная обработка по 3 классу точности;</w:t>
      </w:r>
    </w:p>
    <w:bookmarkEnd w:id="6378"/>
    <w:bookmarkStart w:name="z6583" w:id="6379"/>
    <w:p>
      <w:pPr>
        <w:spacing w:after="0"/>
        <w:ind w:left="0"/>
        <w:jc w:val="both"/>
      </w:pPr>
      <w:r>
        <w:rPr>
          <w:rFonts w:ascii="Times New Roman"/>
          <w:b w:val="false"/>
          <w:i w:val="false"/>
          <w:color w:val="000000"/>
          <w:sz w:val="28"/>
        </w:rPr>
        <w:t>
      31) Кольца прокладные сферические - обтачивание по шаблону, растачивание;</w:t>
      </w:r>
    </w:p>
    <w:bookmarkEnd w:id="6379"/>
    <w:bookmarkStart w:name="z6584" w:id="6380"/>
    <w:p>
      <w:pPr>
        <w:spacing w:after="0"/>
        <w:ind w:left="0"/>
        <w:jc w:val="both"/>
      </w:pPr>
      <w:r>
        <w:rPr>
          <w:rFonts w:ascii="Times New Roman"/>
          <w:b w:val="false"/>
          <w:i w:val="false"/>
          <w:color w:val="000000"/>
          <w:sz w:val="28"/>
        </w:rPr>
        <w:t>
      32) Кольца смазочные, пригоночные и прижимные - окончательная обработка;</w:t>
      </w:r>
    </w:p>
    <w:bookmarkEnd w:id="6380"/>
    <w:bookmarkStart w:name="z6585" w:id="6381"/>
    <w:p>
      <w:pPr>
        <w:spacing w:after="0"/>
        <w:ind w:left="0"/>
        <w:jc w:val="both"/>
      </w:pPr>
      <w:r>
        <w:rPr>
          <w:rFonts w:ascii="Times New Roman"/>
          <w:b w:val="false"/>
          <w:i w:val="false"/>
          <w:color w:val="000000"/>
          <w:sz w:val="28"/>
        </w:rPr>
        <w:t>
      33) Корпусы вентилей - обточка, расточка с нарезанием резьбы;</w:t>
      </w:r>
    </w:p>
    <w:bookmarkEnd w:id="6381"/>
    <w:bookmarkStart w:name="z6586" w:id="6382"/>
    <w:p>
      <w:pPr>
        <w:spacing w:after="0"/>
        <w:ind w:left="0"/>
        <w:jc w:val="both"/>
      </w:pPr>
      <w:r>
        <w:rPr>
          <w:rFonts w:ascii="Times New Roman"/>
          <w:b w:val="false"/>
          <w:i w:val="false"/>
          <w:color w:val="000000"/>
          <w:sz w:val="28"/>
        </w:rPr>
        <w:t>
      34) Корпусы и крышки клапанов средней сложности - полная токарная обработка;</w:t>
      </w:r>
    </w:p>
    <w:bookmarkEnd w:id="6382"/>
    <w:bookmarkStart w:name="z6587" w:id="6383"/>
    <w:p>
      <w:pPr>
        <w:spacing w:after="0"/>
        <w:ind w:left="0"/>
        <w:jc w:val="both"/>
      </w:pPr>
      <w:r>
        <w:rPr>
          <w:rFonts w:ascii="Times New Roman"/>
          <w:b w:val="false"/>
          <w:i w:val="false"/>
          <w:color w:val="000000"/>
          <w:sz w:val="28"/>
        </w:rPr>
        <w:t>
      35) Корпусы клапанных колодок высокого давления - предварительная обработка;</w:t>
      </w:r>
    </w:p>
    <w:bookmarkEnd w:id="6383"/>
    <w:bookmarkStart w:name="z6588" w:id="6384"/>
    <w:p>
      <w:pPr>
        <w:spacing w:after="0"/>
        <w:ind w:left="0"/>
        <w:jc w:val="both"/>
      </w:pPr>
      <w:r>
        <w:rPr>
          <w:rFonts w:ascii="Times New Roman"/>
          <w:b w:val="false"/>
          <w:i w:val="false"/>
          <w:color w:val="000000"/>
          <w:sz w:val="28"/>
        </w:rPr>
        <w:t>
      36) Корпусы цистерн и резервуаров - токарная обработка под сварку;</w:t>
      </w:r>
    </w:p>
    <w:bookmarkEnd w:id="6384"/>
    <w:bookmarkStart w:name="z6589" w:id="6385"/>
    <w:p>
      <w:pPr>
        <w:spacing w:after="0"/>
        <w:ind w:left="0"/>
        <w:jc w:val="both"/>
      </w:pPr>
      <w:r>
        <w:rPr>
          <w:rFonts w:ascii="Times New Roman"/>
          <w:b w:val="false"/>
          <w:i w:val="false"/>
          <w:color w:val="000000"/>
          <w:sz w:val="28"/>
        </w:rPr>
        <w:t>
      37) Крышки, кольца с лабиринтными канавками диаметром до 500 мм - полная токарная обработка;</w:t>
      </w:r>
    </w:p>
    <w:bookmarkEnd w:id="6385"/>
    <w:bookmarkStart w:name="z6590" w:id="6386"/>
    <w:p>
      <w:pPr>
        <w:spacing w:after="0"/>
        <w:ind w:left="0"/>
        <w:jc w:val="both"/>
      </w:pPr>
      <w:r>
        <w:rPr>
          <w:rFonts w:ascii="Times New Roman"/>
          <w:b w:val="false"/>
          <w:i w:val="false"/>
          <w:color w:val="000000"/>
          <w:sz w:val="28"/>
        </w:rPr>
        <w:t>
      38) Крышки манжет из двух половин - окончательная обработка;</w:t>
      </w:r>
    </w:p>
    <w:bookmarkEnd w:id="6386"/>
    <w:bookmarkStart w:name="z6591" w:id="6387"/>
    <w:p>
      <w:pPr>
        <w:spacing w:after="0"/>
        <w:ind w:left="0"/>
        <w:jc w:val="both"/>
      </w:pPr>
      <w:r>
        <w:rPr>
          <w:rFonts w:ascii="Times New Roman"/>
          <w:b w:val="false"/>
          <w:i w:val="false"/>
          <w:color w:val="000000"/>
          <w:sz w:val="28"/>
        </w:rPr>
        <w:t>
      39) Маховики - полная токарная обработка с обточкой обода по радиусу;</w:t>
      </w:r>
    </w:p>
    <w:bookmarkEnd w:id="6387"/>
    <w:bookmarkStart w:name="z6592" w:id="6388"/>
    <w:p>
      <w:pPr>
        <w:spacing w:after="0"/>
        <w:ind w:left="0"/>
        <w:jc w:val="both"/>
      </w:pPr>
      <w:r>
        <w:rPr>
          <w:rFonts w:ascii="Times New Roman"/>
          <w:b w:val="false"/>
          <w:i w:val="false"/>
          <w:color w:val="000000"/>
          <w:sz w:val="28"/>
        </w:rPr>
        <w:t>
      40) Невозвратники - полная токарная обработка;</w:t>
      </w:r>
    </w:p>
    <w:bookmarkEnd w:id="6388"/>
    <w:bookmarkStart w:name="z6593" w:id="6389"/>
    <w:p>
      <w:pPr>
        <w:spacing w:after="0"/>
        <w:ind w:left="0"/>
        <w:jc w:val="both"/>
      </w:pPr>
      <w:r>
        <w:rPr>
          <w:rFonts w:ascii="Times New Roman"/>
          <w:b w:val="false"/>
          <w:i w:val="false"/>
          <w:color w:val="000000"/>
          <w:sz w:val="28"/>
        </w:rPr>
        <w:t>
      41) Оси колесных пар подвижного состава - токарная обработка с припуском на шлифование;</w:t>
      </w:r>
    </w:p>
    <w:bookmarkEnd w:id="6389"/>
    <w:bookmarkStart w:name="z6594" w:id="6390"/>
    <w:p>
      <w:pPr>
        <w:spacing w:after="0"/>
        <w:ind w:left="0"/>
        <w:jc w:val="both"/>
      </w:pPr>
      <w:r>
        <w:rPr>
          <w:rFonts w:ascii="Times New Roman"/>
          <w:b w:val="false"/>
          <w:i w:val="false"/>
          <w:color w:val="000000"/>
          <w:sz w:val="28"/>
        </w:rPr>
        <w:t>
      42) Патроны сверлильные - полная токарная обработка;</w:t>
      </w:r>
    </w:p>
    <w:bookmarkEnd w:id="6390"/>
    <w:bookmarkStart w:name="z6595" w:id="6391"/>
    <w:p>
      <w:pPr>
        <w:spacing w:after="0"/>
        <w:ind w:left="0"/>
        <w:jc w:val="both"/>
      </w:pPr>
      <w:r>
        <w:rPr>
          <w:rFonts w:ascii="Times New Roman"/>
          <w:b w:val="false"/>
          <w:i w:val="false"/>
          <w:color w:val="000000"/>
          <w:sz w:val="28"/>
        </w:rPr>
        <w:t>
      43) Патрубки, тройники - полная токарная обработка;</w:t>
      </w:r>
    </w:p>
    <w:bookmarkEnd w:id="6391"/>
    <w:bookmarkStart w:name="z6596" w:id="6392"/>
    <w:p>
      <w:pPr>
        <w:spacing w:after="0"/>
        <w:ind w:left="0"/>
        <w:jc w:val="both"/>
      </w:pPr>
      <w:r>
        <w:rPr>
          <w:rFonts w:ascii="Times New Roman"/>
          <w:b w:val="false"/>
          <w:i w:val="false"/>
          <w:color w:val="000000"/>
          <w:sz w:val="28"/>
        </w:rPr>
        <w:t>
      44) Платы для разъемов сменные - полная токарная обработка;</w:t>
      </w:r>
    </w:p>
    <w:bookmarkEnd w:id="6392"/>
    <w:bookmarkStart w:name="z6597" w:id="6393"/>
    <w:p>
      <w:pPr>
        <w:spacing w:after="0"/>
        <w:ind w:left="0"/>
        <w:jc w:val="both"/>
      </w:pPr>
      <w:r>
        <w:rPr>
          <w:rFonts w:ascii="Times New Roman"/>
          <w:b w:val="false"/>
          <w:i w:val="false"/>
          <w:color w:val="000000"/>
          <w:sz w:val="28"/>
        </w:rPr>
        <w:t>
      45) Плашка - токарная обработка с нарезкой резьбы метчиком;</w:t>
      </w:r>
    </w:p>
    <w:bookmarkEnd w:id="6393"/>
    <w:bookmarkStart w:name="z6598" w:id="6394"/>
    <w:p>
      <w:pPr>
        <w:spacing w:after="0"/>
        <w:ind w:left="0"/>
        <w:jc w:val="both"/>
      </w:pPr>
      <w:r>
        <w:rPr>
          <w:rFonts w:ascii="Times New Roman"/>
          <w:b w:val="false"/>
          <w:i w:val="false"/>
          <w:color w:val="000000"/>
          <w:sz w:val="28"/>
        </w:rPr>
        <w:t>
      46) Поршни - подрезание днища, обтачивание наружной поверхности, расточка камеры;</w:t>
      </w:r>
    </w:p>
    <w:bookmarkEnd w:id="6394"/>
    <w:bookmarkStart w:name="z6599" w:id="6395"/>
    <w:p>
      <w:pPr>
        <w:spacing w:after="0"/>
        <w:ind w:left="0"/>
        <w:jc w:val="both"/>
      </w:pPr>
      <w:r>
        <w:rPr>
          <w:rFonts w:ascii="Times New Roman"/>
          <w:b w:val="false"/>
          <w:i w:val="false"/>
          <w:color w:val="000000"/>
          <w:sz w:val="28"/>
        </w:rPr>
        <w:t>
      47) Пружины из проволоки - навивка;</w:t>
      </w:r>
    </w:p>
    <w:bookmarkEnd w:id="6395"/>
    <w:bookmarkStart w:name="z6600" w:id="6396"/>
    <w:p>
      <w:pPr>
        <w:spacing w:after="0"/>
        <w:ind w:left="0"/>
        <w:jc w:val="both"/>
      </w:pPr>
      <w:r>
        <w:rPr>
          <w:rFonts w:ascii="Times New Roman"/>
          <w:b w:val="false"/>
          <w:i w:val="false"/>
          <w:color w:val="000000"/>
          <w:sz w:val="28"/>
        </w:rPr>
        <w:t>
      48) Пуансоны вырубные и проколочные - токарная обработка под шлифование;</w:t>
      </w:r>
    </w:p>
    <w:bookmarkEnd w:id="6396"/>
    <w:bookmarkStart w:name="z6601" w:id="6397"/>
    <w:p>
      <w:pPr>
        <w:spacing w:after="0"/>
        <w:ind w:left="0"/>
        <w:jc w:val="both"/>
      </w:pPr>
      <w:r>
        <w:rPr>
          <w:rFonts w:ascii="Times New Roman"/>
          <w:b w:val="false"/>
          <w:i w:val="false"/>
          <w:color w:val="000000"/>
          <w:sz w:val="28"/>
        </w:rPr>
        <w:t>
      49) Резцедержатели, рейки зубчатые, ручки для калибров с конусными отверстиями - полная токарная обработка;</w:t>
      </w:r>
    </w:p>
    <w:bookmarkEnd w:id="6397"/>
    <w:bookmarkStart w:name="z6602" w:id="6398"/>
    <w:p>
      <w:pPr>
        <w:spacing w:after="0"/>
        <w:ind w:left="0"/>
        <w:jc w:val="both"/>
      </w:pPr>
      <w:r>
        <w:rPr>
          <w:rFonts w:ascii="Times New Roman"/>
          <w:b w:val="false"/>
          <w:i w:val="false"/>
          <w:color w:val="000000"/>
          <w:sz w:val="28"/>
        </w:rPr>
        <w:t>
      50) Ручки и рукоятки фигурные - полная токарная обработка;</w:t>
      </w:r>
    </w:p>
    <w:bookmarkEnd w:id="6398"/>
    <w:bookmarkStart w:name="z6603" w:id="6399"/>
    <w:p>
      <w:pPr>
        <w:spacing w:after="0"/>
        <w:ind w:left="0"/>
        <w:jc w:val="both"/>
      </w:pPr>
      <w:r>
        <w:rPr>
          <w:rFonts w:ascii="Times New Roman"/>
          <w:b w:val="false"/>
          <w:i w:val="false"/>
          <w:color w:val="000000"/>
          <w:sz w:val="28"/>
        </w:rPr>
        <w:t>
      51) Рычаги, кронштейны, серьги, тяги и шатуны - окончательная токарная обработка;</w:t>
      </w:r>
    </w:p>
    <w:bookmarkEnd w:id="6399"/>
    <w:bookmarkStart w:name="z6604" w:id="6400"/>
    <w:p>
      <w:pPr>
        <w:spacing w:after="0"/>
        <w:ind w:left="0"/>
        <w:jc w:val="both"/>
      </w:pPr>
      <w:r>
        <w:rPr>
          <w:rFonts w:ascii="Times New Roman"/>
          <w:b w:val="false"/>
          <w:i w:val="false"/>
          <w:color w:val="000000"/>
          <w:sz w:val="28"/>
        </w:rPr>
        <w:t>
      52) Сальники, сальниковые гайки, стаканы переборочные с резьбой до М100, тарелки клапанов - полная токарная обработка;</w:t>
      </w:r>
    </w:p>
    <w:bookmarkEnd w:id="6400"/>
    <w:bookmarkStart w:name="z6605" w:id="6401"/>
    <w:p>
      <w:pPr>
        <w:spacing w:after="0"/>
        <w:ind w:left="0"/>
        <w:jc w:val="both"/>
      </w:pPr>
      <w:r>
        <w:rPr>
          <w:rFonts w:ascii="Times New Roman"/>
          <w:b w:val="false"/>
          <w:i w:val="false"/>
          <w:color w:val="000000"/>
          <w:sz w:val="28"/>
        </w:rPr>
        <w:t>
      53) Сверла, метчики, развертки, горловины баллонов - токарная обработка;</w:t>
      </w:r>
    </w:p>
    <w:bookmarkEnd w:id="6401"/>
    <w:bookmarkStart w:name="z6606" w:id="6402"/>
    <w:p>
      <w:pPr>
        <w:spacing w:after="0"/>
        <w:ind w:left="0"/>
        <w:jc w:val="both"/>
      </w:pPr>
      <w:r>
        <w:rPr>
          <w:rFonts w:ascii="Times New Roman"/>
          <w:b w:val="false"/>
          <w:i w:val="false"/>
          <w:color w:val="000000"/>
          <w:sz w:val="28"/>
        </w:rPr>
        <w:t>
      54) Стержни - токарная обработка с нарезанием резьбы;</w:t>
      </w:r>
    </w:p>
    <w:bookmarkEnd w:id="6402"/>
    <w:bookmarkStart w:name="z6607" w:id="6403"/>
    <w:p>
      <w:pPr>
        <w:spacing w:after="0"/>
        <w:ind w:left="0"/>
        <w:jc w:val="both"/>
      </w:pPr>
      <w:r>
        <w:rPr>
          <w:rFonts w:ascii="Times New Roman"/>
          <w:b w:val="false"/>
          <w:i w:val="false"/>
          <w:color w:val="000000"/>
          <w:sz w:val="28"/>
        </w:rPr>
        <w:t>
      55) Фланцы, маховики диаметром свыше 200 мм - полная токарная обработка;</w:t>
      </w:r>
    </w:p>
    <w:bookmarkEnd w:id="6403"/>
    <w:bookmarkStart w:name="z6608" w:id="6404"/>
    <w:p>
      <w:pPr>
        <w:spacing w:after="0"/>
        <w:ind w:left="0"/>
        <w:jc w:val="both"/>
      </w:pPr>
      <w:r>
        <w:rPr>
          <w:rFonts w:ascii="Times New Roman"/>
          <w:b w:val="false"/>
          <w:i w:val="false"/>
          <w:color w:val="000000"/>
          <w:sz w:val="28"/>
        </w:rPr>
        <w:t>
      56) Фрезы: угловые односторонние дисковые, прорезные, шлицевые, галтельные, фасонные по дереву, шпоночные, концевые Карасева -токарная обработка с припуском под шлифовку;</w:t>
      </w:r>
    </w:p>
    <w:bookmarkEnd w:id="6404"/>
    <w:bookmarkStart w:name="z6609" w:id="6405"/>
    <w:p>
      <w:pPr>
        <w:spacing w:after="0"/>
        <w:ind w:left="0"/>
        <w:jc w:val="both"/>
      </w:pPr>
      <w:r>
        <w:rPr>
          <w:rFonts w:ascii="Times New Roman"/>
          <w:b w:val="false"/>
          <w:i w:val="false"/>
          <w:color w:val="000000"/>
          <w:sz w:val="28"/>
        </w:rPr>
        <w:t>
      57) Футорки, тройники, ниппели, угольники диаметром свыше 50 мм - полная токарная обработка;</w:t>
      </w:r>
    </w:p>
    <w:bookmarkEnd w:id="6405"/>
    <w:bookmarkStart w:name="z6610" w:id="6406"/>
    <w:p>
      <w:pPr>
        <w:spacing w:after="0"/>
        <w:ind w:left="0"/>
        <w:jc w:val="both"/>
      </w:pPr>
      <w:r>
        <w:rPr>
          <w:rFonts w:ascii="Times New Roman"/>
          <w:b w:val="false"/>
          <w:i w:val="false"/>
          <w:color w:val="000000"/>
          <w:sz w:val="28"/>
        </w:rPr>
        <w:t>
      58) Цанги зажимные и подающие к станкам - токарная обработка с припуском под шлифование;</w:t>
      </w:r>
    </w:p>
    <w:bookmarkEnd w:id="6406"/>
    <w:bookmarkStart w:name="z6611" w:id="6407"/>
    <w:p>
      <w:pPr>
        <w:spacing w:after="0"/>
        <w:ind w:left="0"/>
        <w:jc w:val="both"/>
      </w:pPr>
      <w:r>
        <w:rPr>
          <w:rFonts w:ascii="Times New Roman"/>
          <w:b w:val="false"/>
          <w:i w:val="false"/>
          <w:color w:val="000000"/>
          <w:sz w:val="28"/>
        </w:rPr>
        <w:t>
      59) Центры токарные - обтачивание под шлифование;</w:t>
      </w:r>
    </w:p>
    <w:bookmarkEnd w:id="6407"/>
    <w:bookmarkStart w:name="z6612" w:id="6408"/>
    <w:p>
      <w:pPr>
        <w:spacing w:after="0"/>
        <w:ind w:left="0"/>
        <w:jc w:val="both"/>
      </w:pPr>
      <w:r>
        <w:rPr>
          <w:rFonts w:ascii="Times New Roman"/>
          <w:b w:val="false"/>
          <w:i w:val="false"/>
          <w:color w:val="000000"/>
          <w:sz w:val="28"/>
        </w:rPr>
        <w:t>
      60) Шайбы и прокладки прогоночные - токарная обработка по эскизам;</w:t>
      </w:r>
    </w:p>
    <w:bookmarkEnd w:id="6408"/>
    <w:bookmarkStart w:name="z6613" w:id="6409"/>
    <w:p>
      <w:pPr>
        <w:spacing w:after="0"/>
        <w:ind w:left="0"/>
        <w:jc w:val="both"/>
      </w:pPr>
      <w:r>
        <w:rPr>
          <w:rFonts w:ascii="Times New Roman"/>
          <w:b w:val="false"/>
          <w:i w:val="false"/>
          <w:color w:val="000000"/>
          <w:sz w:val="28"/>
        </w:rPr>
        <w:t>
      61) Шестерни цилиндрические, шкивы цилиндрические и для клиноременных передач диаметром свыше 200 до 500 мм, шестерни конические и червячные диаметром до 300 мм - полная токарная обработка;</w:t>
      </w:r>
    </w:p>
    <w:bookmarkEnd w:id="6409"/>
    <w:bookmarkStart w:name="z6614" w:id="6410"/>
    <w:p>
      <w:pPr>
        <w:spacing w:after="0"/>
        <w:ind w:left="0"/>
        <w:jc w:val="both"/>
      </w:pPr>
      <w:r>
        <w:rPr>
          <w:rFonts w:ascii="Times New Roman"/>
          <w:b w:val="false"/>
          <w:i w:val="false"/>
          <w:color w:val="000000"/>
          <w:sz w:val="28"/>
        </w:rPr>
        <w:t>
      62) Штифты конические - окончательная токарная обработка;</w:t>
      </w:r>
    </w:p>
    <w:bookmarkEnd w:id="6410"/>
    <w:bookmarkStart w:name="z6615" w:id="6411"/>
    <w:p>
      <w:pPr>
        <w:spacing w:after="0"/>
        <w:ind w:left="0"/>
        <w:jc w:val="both"/>
      </w:pPr>
      <w:r>
        <w:rPr>
          <w:rFonts w:ascii="Times New Roman"/>
          <w:b w:val="false"/>
          <w:i w:val="false"/>
          <w:color w:val="000000"/>
          <w:sz w:val="28"/>
        </w:rPr>
        <w:t>
      63) Штоки к паровым молотам - предварительная токарная обработка;</w:t>
      </w:r>
    </w:p>
    <w:bookmarkEnd w:id="6411"/>
    <w:bookmarkStart w:name="z6616" w:id="6412"/>
    <w:p>
      <w:pPr>
        <w:spacing w:after="0"/>
        <w:ind w:left="0"/>
        <w:jc w:val="both"/>
      </w:pPr>
      <w:r>
        <w:rPr>
          <w:rFonts w:ascii="Times New Roman"/>
          <w:b w:val="false"/>
          <w:i w:val="false"/>
          <w:color w:val="000000"/>
          <w:sz w:val="28"/>
        </w:rPr>
        <w:t>
      64) Штыри и гнезда контактные для разъемов - полная токарная обработка.</w:t>
      </w:r>
    </w:p>
    <w:bookmarkEnd w:id="6412"/>
    <w:bookmarkStart w:name="z6617" w:id="6413"/>
    <w:p>
      <w:pPr>
        <w:spacing w:after="0"/>
        <w:ind w:left="0"/>
        <w:jc w:val="left"/>
      </w:pPr>
      <w:r>
        <w:rPr>
          <w:rFonts w:ascii="Times New Roman"/>
          <w:b/>
          <w:i w:val="false"/>
          <w:color w:val="000000"/>
        </w:rPr>
        <w:t xml:space="preserve"> 519. Токарь 4-й разряд</w:t>
      </w:r>
    </w:p>
    <w:bookmarkEnd w:id="6413"/>
    <w:bookmarkStart w:name="z6618" w:id="6414"/>
    <w:p>
      <w:pPr>
        <w:spacing w:after="0"/>
        <w:ind w:left="0"/>
        <w:jc w:val="both"/>
      </w:pPr>
      <w:r>
        <w:rPr>
          <w:rFonts w:ascii="Times New Roman"/>
          <w:b w:val="false"/>
          <w:i w:val="false"/>
          <w:color w:val="000000"/>
          <w:sz w:val="28"/>
        </w:rPr>
        <w:t>
      Характеристика работ. Токарная обработка и подводка сложных деталей по 7-10 квалитетам на универсальных токарных станках, а также с применением метода совмещенной плазменно-механической обработки. Включение и выключение плазменной установки. Токарная обработка длинных валов и винтов с применением подвижного и неподвижного люнетов, глубокое сверление и расточка отверстий пушечными сверлами и другим специальным инструментом. Токарная обработка тонкостенных деталей с толщиной стенки до 1 мм и длиной свыше 200 мм. Нарезание наружных и внутренних двухзаходных треугольных, прямоугольных, полукруглых, пилообразных и трапецеидальных резьб. Установка деталей в различных приспособлениях и на угольнике с точной выверкой в горизонтальной и вертикальной плоскостях. Наладка станка, плазменной установки и плазмотрона на совмещенную работу. Токарная обработка деталей, требующих точного соблюдения размеров между центрами эксцентрично расположенных отверстий или мест обточки. Токарная обработка деталей из графитовых изделий для производства твердых сплавов. Токарная обработка новых и переточка выработанных прокатных валков с калиброванием простых и средней сложности профилей. Обдирка и отделка шеек валков. Управление токарно-центровыми станками с высотой центров свыше 800 мм, имеющих более трех суппортов.</w:t>
      </w:r>
    </w:p>
    <w:bookmarkEnd w:id="6414"/>
    <w:bookmarkStart w:name="z6619" w:id="6415"/>
    <w:p>
      <w:pPr>
        <w:spacing w:after="0"/>
        <w:ind w:left="0"/>
        <w:jc w:val="both"/>
      </w:pPr>
      <w:r>
        <w:rPr>
          <w:rFonts w:ascii="Times New Roman"/>
          <w:b w:val="false"/>
          <w:i w:val="false"/>
          <w:color w:val="000000"/>
          <w:sz w:val="28"/>
        </w:rPr>
        <w:t>
      Должен знать: устройство и кинематические схемы токарных станков различных типов, правила проверки их на точность, конструктивные особенности и правила применения универсальных и специальных приспособлений, устройство контрольно-измерительных инструментов и приборов, геометрию, правила термообработки, заточки и доводки режущего инструмента, основные принципы калибрования профилей простых и средней сложности, правила определения режимов резания по справочникам и паспорту станка, систему допусков и посадок, квалитеты и параметры шероховатости, основы электротехники и правила обеспечения безопасной работы плазменной установки, вытяжной вентиляции и системы охлаждения, принципиальную схему установки плазменного подогрева и способы наладки плазмотрона.</w:t>
      </w:r>
    </w:p>
    <w:bookmarkEnd w:id="6415"/>
    <w:bookmarkStart w:name="z6620" w:id="6416"/>
    <w:p>
      <w:pPr>
        <w:spacing w:after="0"/>
        <w:ind w:left="0"/>
        <w:jc w:val="both"/>
      </w:pPr>
      <w:r>
        <w:rPr>
          <w:rFonts w:ascii="Times New Roman"/>
          <w:b w:val="false"/>
          <w:i w:val="false"/>
          <w:color w:val="000000"/>
          <w:sz w:val="28"/>
        </w:rPr>
        <w:t>
      Примеры работ:</w:t>
      </w:r>
    </w:p>
    <w:bookmarkEnd w:id="6416"/>
    <w:bookmarkStart w:name="z6621" w:id="6417"/>
    <w:p>
      <w:pPr>
        <w:spacing w:after="0"/>
        <w:ind w:left="0"/>
        <w:jc w:val="both"/>
      </w:pPr>
      <w:r>
        <w:rPr>
          <w:rFonts w:ascii="Times New Roman"/>
          <w:b w:val="false"/>
          <w:i w:val="false"/>
          <w:color w:val="000000"/>
          <w:sz w:val="28"/>
        </w:rPr>
        <w:t>
      1) Бабки задние - окончательная расточка отверстия на станке под пиноль;</w:t>
      </w:r>
    </w:p>
    <w:bookmarkEnd w:id="6417"/>
    <w:bookmarkStart w:name="z6622" w:id="6418"/>
    <w:p>
      <w:pPr>
        <w:spacing w:after="0"/>
        <w:ind w:left="0"/>
        <w:jc w:val="both"/>
      </w:pPr>
      <w:r>
        <w:rPr>
          <w:rFonts w:ascii="Times New Roman"/>
          <w:b w:val="false"/>
          <w:i w:val="false"/>
          <w:color w:val="000000"/>
          <w:sz w:val="28"/>
        </w:rPr>
        <w:t>
      2) Баллоны - полная токарная обработка;</w:t>
      </w:r>
    </w:p>
    <w:bookmarkEnd w:id="6418"/>
    <w:bookmarkStart w:name="z6623" w:id="6419"/>
    <w:p>
      <w:pPr>
        <w:spacing w:after="0"/>
        <w:ind w:left="0"/>
        <w:jc w:val="both"/>
      </w:pPr>
      <w:r>
        <w:rPr>
          <w:rFonts w:ascii="Times New Roman"/>
          <w:b w:val="false"/>
          <w:i w:val="false"/>
          <w:color w:val="000000"/>
          <w:sz w:val="28"/>
        </w:rPr>
        <w:t>
      3) Бандажи универсальных клетей - разрезание;</w:t>
      </w:r>
    </w:p>
    <w:bookmarkEnd w:id="6419"/>
    <w:bookmarkStart w:name="z6624" w:id="6420"/>
    <w:p>
      <w:pPr>
        <w:spacing w:after="0"/>
        <w:ind w:left="0"/>
        <w:jc w:val="both"/>
      </w:pPr>
      <w:r>
        <w:rPr>
          <w:rFonts w:ascii="Times New Roman"/>
          <w:b w:val="false"/>
          <w:i w:val="false"/>
          <w:color w:val="000000"/>
          <w:sz w:val="28"/>
        </w:rPr>
        <w:t>
      4) Барабаны кабельные диаметром до 500 мм - нарезание ручьев, полная токарная обработка;</w:t>
      </w:r>
    </w:p>
    <w:bookmarkEnd w:id="6420"/>
    <w:bookmarkStart w:name="z6625" w:id="6421"/>
    <w:p>
      <w:pPr>
        <w:spacing w:after="0"/>
        <w:ind w:left="0"/>
        <w:jc w:val="both"/>
      </w:pPr>
      <w:r>
        <w:rPr>
          <w:rFonts w:ascii="Times New Roman"/>
          <w:b w:val="false"/>
          <w:i w:val="false"/>
          <w:color w:val="000000"/>
          <w:sz w:val="28"/>
        </w:rPr>
        <w:t>
      5) Болты и гайки свыше М48 - окончательная обработка;</w:t>
      </w:r>
    </w:p>
    <w:bookmarkEnd w:id="6421"/>
    <w:bookmarkStart w:name="z6626" w:id="6422"/>
    <w:p>
      <w:pPr>
        <w:spacing w:after="0"/>
        <w:ind w:left="0"/>
        <w:jc w:val="both"/>
      </w:pPr>
      <w:r>
        <w:rPr>
          <w:rFonts w:ascii="Times New Roman"/>
          <w:b w:val="false"/>
          <w:i w:val="false"/>
          <w:color w:val="000000"/>
          <w:sz w:val="28"/>
        </w:rPr>
        <w:t>
      6) Буксы золотников и суммирующие золотники паровых турбин длиной до 500 мм - полная токарная обработка;</w:t>
      </w:r>
    </w:p>
    <w:bookmarkEnd w:id="6422"/>
    <w:bookmarkStart w:name="z6627" w:id="6423"/>
    <w:p>
      <w:pPr>
        <w:spacing w:after="0"/>
        <w:ind w:left="0"/>
        <w:jc w:val="both"/>
      </w:pPr>
      <w:r>
        <w:rPr>
          <w:rFonts w:ascii="Times New Roman"/>
          <w:b w:val="false"/>
          <w:i w:val="false"/>
          <w:color w:val="000000"/>
          <w:sz w:val="28"/>
        </w:rPr>
        <w:t>
      7) Валики гладкие и ступенчатые длиной свыше 1500 мм - полная токарная обработка;</w:t>
      </w:r>
    </w:p>
    <w:bookmarkEnd w:id="6423"/>
    <w:bookmarkStart w:name="z6628" w:id="6424"/>
    <w:p>
      <w:pPr>
        <w:spacing w:after="0"/>
        <w:ind w:left="0"/>
        <w:jc w:val="both"/>
      </w:pPr>
      <w:r>
        <w:rPr>
          <w:rFonts w:ascii="Times New Roman"/>
          <w:b w:val="false"/>
          <w:i w:val="false"/>
          <w:color w:val="000000"/>
          <w:sz w:val="28"/>
        </w:rPr>
        <w:t>
      8) Валики пустотелые многоступенчатые - обтачивание, сверление и растачивание;</w:t>
      </w:r>
    </w:p>
    <w:bookmarkEnd w:id="6424"/>
    <w:bookmarkStart w:name="z6629" w:id="6425"/>
    <w:p>
      <w:pPr>
        <w:spacing w:after="0"/>
        <w:ind w:left="0"/>
        <w:jc w:val="both"/>
      </w:pPr>
      <w:r>
        <w:rPr>
          <w:rFonts w:ascii="Times New Roman"/>
          <w:b w:val="false"/>
          <w:i w:val="false"/>
          <w:color w:val="000000"/>
          <w:sz w:val="28"/>
        </w:rPr>
        <w:t>
      9) Валки трубопрокатных, трубоправильных и трубоэлектросварочных станов - полная токарная обработка;</w:t>
      </w:r>
    </w:p>
    <w:bookmarkEnd w:id="6425"/>
    <w:bookmarkStart w:name="z6630" w:id="6426"/>
    <w:p>
      <w:pPr>
        <w:spacing w:after="0"/>
        <w:ind w:left="0"/>
        <w:jc w:val="both"/>
      </w:pPr>
      <w:r>
        <w:rPr>
          <w:rFonts w:ascii="Times New Roman"/>
          <w:b w:val="false"/>
          <w:i w:val="false"/>
          <w:color w:val="000000"/>
          <w:sz w:val="28"/>
        </w:rPr>
        <w:t>
      10) Валы гладкие и ступенчатые длиной до 5000 мм - обтачивание с припуском на шлифование;</w:t>
      </w:r>
    </w:p>
    <w:bookmarkEnd w:id="6426"/>
    <w:bookmarkStart w:name="z6631" w:id="6427"/>
    <w:p>
      <w:pPr>
        <w:spacing w:after="0"/>
        <w:ind w:left="0"/>
        <w:jc w:val="both"/>
      </w:pPr>
      <w:r>
        <w:rPr>
          <w:rFonts w:ascii="Times New Roman"/>
          <w:b w:val="false"/>
          <w:i w:val="false"/>
          <w:color w:val="000000"/>
          <w:sz w:val="28"/>
        </w:rPr>
        <w:t>
      11) Валы и оси длиной свыше 1000 до 2000 мм - сверление глубоких отверстий и полная токарная обработка;</w:t>
      </w:r>
    </w:p>
    <w:bookmarkEnd w:id="6427"/>
    <w:bookmarkStart w:name="z6632" w:id="6428"/>
    <w:p>
      <w:pPr>
        <w:spacing w:after="0"/>
        <w:ind w:left="0"/>
        <w:jc w:val="both"/>
      </w:pPr>
      <w:r>
        <w:rPr>
          <w:rFonts w:ascii="Times New Roman"/>
          <w:b w:val="false"/>
          <w:i w:val="false"/>
          <w:color w:val="000000"/>
          <w:sz w:val="28"/>
        </w:rPr>
        <w:t>
      12) Валы и оси с числом чистовых шеек свыше пяти - полная токарная обработка;</w:t>
      </w:r>
    </w:p>
    <w:bookmarkEnd w:id="6428"/>
    <w:bookmarkStart w:name="z6633" w:id="6429"/>
    <w:p>
      <w:pPr>
        <w:spacing w:after="0"/>
        <w:ind w:left="0"/>
        <w:jc w:val="both"/>
      </w:pPr>
      <w:r>
        <w:rPr>
          <w:rFonts w:ascii="Times New Roman"/>
          <w:b w:val="false"/>
          <w:i w:val="false"/>
          <w:color w:val="000000"/>
          <w:sz w:val="28"/>
        </w:rPr>
        <w:t>
      13) Валы коленчатые для прессов и компрессоров - чистовая обработка и полирование шеек;</w:t>
      </w:r>
    </w:p>
    <w:bookmarkEnd w:id="6429"/>
    <w:bookmarkStart w:name="z6634" w:id="6430"/>
    <w:p>
      <w:pPr>
        <w:spacing w:after="0"/>
        <w:ind w:left="0"/>
        <w:jc w:val="both"/>
      </w:pPr>
      <w:r>
        <w:rPr>
          <w:rFonts w:ascii="Times New Roman"/>
          <w:b w:val="false"/>
          <w:i w:val="false"/>
          <w:color w:val="000000"/>
          <w:sz w:val="28"/>
        </w:rPr>
        <w:t>
      14) Валы паровых турбин - предварительная обработка;</w:t>
      </w:r>
    </w:p>
    <w:bookmarkEnd w:id="6430"/>
    <w:bookmarkStart w:name="z6635" w:id="6431"/>
    <w:p>
      <w:pPr>
        <w:spacing w:after="0"/>
        <w:ind w:left="0"/>
        <w:jc w:val="both"/>
      </w:pPr>
      <w:r>
        <w:rPr>
          <w:rFonts w:ascii="Times New Roman"/>
          <w:b w:val="false"/>
          <w:i w:val="false"/>
          <w:color w:val="000000"/>
          <w:sz w:val="28"/>
        </w:rPr>
        <w:t>
      15) Валы распределительные дизелей длиной до 1000 мм - чистовое обтачивание и подрезание кулачков;</w:t>
      </w:r>
    </w:p>
    <w:bookmarkEnd w:id="6431"/>
    <w:bookmarkStart w:name="z6636" w:id="6432"/>
    <w:p>
      <w:pPr>
        <w:spacing w:after="0"/>
        <w:ind w:left="0"/>
        <w:jc w:val="both"/>
      </w:pPr>
      <w:r>
        <w:rPr>
          <w:rFonts w:ascii="Times New Roman"/>
          <w:b w:val="false"/>
          <w:i w:val="false"/>
          <w:color w:val="000000"/>
          <w:sz w:val="28"/>
        </w:rPr>
        <w:t>
      16) Валы шестерни шестеренных клетей прокатных станов диаметром до 500 мм, длиной до 2000 мм - полная токарная обработка;</w:t>
      </w:r>
    </w:p>
    <w:bookmarkEnd w:id="6432"/>
    <w:bookmarkStart w:name="z6637" w:id="6433"/>
    <w:p>
      <w:pPr>
        <w:spacing w:after="0"/>
        <w:ind w:left="0"/>
        <w:jc w:val="both"/>
      </w:pPr>
      <w:r>
        <w:rPr>
          <w:rFonts w:ascii="Times New Roman"/>
          <w:b w:val="false"/>
          <w:i w:val="false"/>
          <w:color w:val="000000"/>
          <w:sz w:val="28"/>
        </w:rPr>
        <w:t>
      17) Винты для микрометров - нарезание резьбы;</w:t>
      </w:r>
    </w:p>
    <w:bookmarkEnd w:id="6433"/>
    <w:bookmarkStart w:name="z6638" w:id="6434"/>
    <w:p>
      <w:pPr>
        <w:spacing w:after="0"/>
        <w:ind w:left="0"/>
        <w:jc w:val="both"/>
      </w:pPr>
      <w:r>
        <w:rPr>
          <w:rFonts w:ascii="Times New Roman"/>
          <w:b w:val="false"/>
          <w:i w:val="false"/>
          <w:color w:val="000000"/>
          <w:sz w:val="28"/>
        </w:rPr>
        <w:t>
      18) Винты суппортные длиной свыше 500 до 1500 мм - полная токарная обработка;</w:t>
      </w:r>
    </w:p>
    <w:bookmarkEnd w:id="6434"/>
    <w:bookmarkStart w:name="z6639" w:id="6435"/>
    <w:p>
      <w:pPr>
        <w:spacing w:after="0"/>
        <w:ind w:left="0"/>
        <w:jc w:val="both"/>
      </w:pPr>
      <w:r>
        <w:rPr>
          <w:rFonts w:ascii="Times New Roman"/>
          <w:b w:val="false"/>
          <w:i w:val="false"/>
          <w:color w:val="000000"/>
          <w:sz w:val="28"/>
        </w:rPr>
        <w:t>
      19) Винты ходовые длиной до 2000 мм - полная токарная обработка;</w:t>
      </w:r>
    </w:p>
    <w:bookmarkEnd w:id="6435"/>
    <w:bookmarkStart w:name="z6640" w:id="6436"/>
    <w:p>
      <w:pPr>
        <w:spacing w:after="0"/>
        <w:ind w:left="0"/>
        <w:jc w:val="both"/>
      </w:pPr>
      <w:r>
        <w:rPr>
          <w:rFonts w:ascii="Times New Roman"/>
          <w:b w:val="false"/>
          <w:i w:val="false"/>
          <w:color w:val="000000"/>
          <w:sz w:val="28"/>
        </w:rPr>
        <w:t>
      20) Вкладыши, обоймы и головки шаровые диаметром до 70 мм - полная токарная обработка;</w:t>
      </w:r>
    </w:p>
    <w:bookmarkEnd w:id="6436"/>
    <w:bookmarkStart w:name="z6641" w:id="6437"/>
    <w:p>
      <w:pPr>
        <w:spacing w:after="0"/>
        <w:ind w:left="0"/>
        <w:jc w:val="both"/>
      </w:pPr>
      <w:r>
        <w:rPr>
          <w:rFonts w:ascii="Times New Roman"/>
          <w:b w:val="false"/>
          <w:i w:val="false"/>
          <w:color w:val="000000"/>
          <w:sz w:val="28"/>
        </w:rPr>
        <w:t>
      21) Вкладыши разъемные - полная токарная обработка;</w:t>
      </w:r>
    </w:p>
    <w:bookmarkEnd w:id="6437"/>
    <w:bookmarkStart w:name="z6642" w:id="6438"/>
    <w:p>
      <w:pPr>
        <w:spacing w:after="0"/>
        <w:ind w:left="0"/>
        <w:jc w:val="both"/>
      </w:pPr>
      <w:r>
        <w:rPr>
          <w:rFonts w:ascii="Times New Roman"/>
          <w:b w:val="false"/>
          <w:i w:val="false"/>
          <w:color w:val="000000"/>
          <w:sz w:val="28"/>
        </w:rPr>
        <w:t>
      22) Втулки и поршни - окончательная обработка внутренних канавок по Н9 (3 класс точности);</w:t>
      </w:r>
    </w:p>
    <w:bookmarkEnd w:id="6438"/>
    <w:bookmarkStart w:name="z6643" w:id="6439"/>
    <w:p>
      <w:pPr>
        <w:spacing w:after="0"/>
        <w:ind w:left="0"/>
        <w:jc w:val="both"/>
      </w:pPr>
      <w:r>
        <w:rPr>
          <w:rFonts w:ascii="Times New Roman"/>
          <w:b w:val="false"/>
          <w:i w:val="false"/>
          <w:color w:val="000000"/>
          <w:sz w:val="28"/>
        </w:rPr>
        <w:t>
      23) Втулки - окончательная обработка;</w:t>
      </w:r>
    </w:p>
    <w:bookmarkEnd w:id="6439"/>
    <w:bookmarkStart w:name="z6644" w:id="6440"/>
    <w:p>
      <w:pPr>
        <w:spacing w:after="0"/>
        <w:ind w:left="0"/>
        <w:jc w:val="both"/>
      </w:pPr>
      <w:r>
        <w:rPr>
          <w:rFonts w:ascii="Times New Roman"/>
          <w:b w:val="false"/>
          <w:i w:val="false"/>
          <w:color w:val="000000"/>
          <w:sz w:val="28"/>
        </w:rPr>
        <w:t>
      24) Втулки цилиндров судовых дизелей диаметром до 600 мм - окончательная обработка;</w:t>
      </w:r>
    </w:p>
    <w:bookmarkEnd w:id="6440"/>
    <w:bookmarkStart w:name="z6645" w:id="6441"/>
    <w:p>
      <w:pPr>
        <w:spacing w:after="0"/>
        <w:ind w:left="0"/>
        <w:jc w:val="both"/>
      </w:pPr>
      <w:r>
        <w:rPr>
          <w:rFonts w:ascii="Times New Roman"/>
          <w:b w:val="false"/>
          <w:i w:val="false"/>
          <w:color w:val="000000"/>
          <w:sz w:val="28"/>
        </w:rPr>
        <w:t>
      25) Гайки и контргайки с диаметром резьбы свыше 100 мм - полная токарная обработка;</w:t>
      </w:r>
    </w:p>
    <w:bookmarkEnd w:id="6441"/>
    <w:bookmarkStart w:name="z6646" w:id="6442"/>
    <w:p>
      <w:pPr>
        <w:spacing w:after="0"/>
        <w:ind w:left="0"/>
        <w:jc w:val="both"/>
      </w:pPr>
      <w:r>
        <w:rPr>
          <w:rFonts w:ascii="Times New Roman"/>
          <w:b w:val="false"/>
          <w:i w:val="false"/>
          <w:color w:val="000000"/>
          <w:sz w:val="28"/>
        </w:rPr>
        <w:t>
      26) Гайки специальные с резьбой - полная токарная обработка после термообработки;</w:t>
      </w:r>
    </w:p>
    <w:bookmarkEnd w:id="6442"/>
    <w:bookmarkStart w:name="z6647" w:id="6443"/>
    <w:p>
      <w:pPr>
        <w:spacing w:after="0"/>
        <w:ind w:left="0"/>
        <w:jc w:val="both"/>
      </w:pPr>
      <w:r>
        <w:rPr>
          <w:rFonts w:ascii="Times New Roman"/>
          <w:b w:val="false"/>
          <w:i w:val="false"/>
          <w:color w:val="000000"/>
          <w:sz w:val="28"/>
        </w:rPr>
        <w:t>
      27) Гайки суппортные - подрезание, сверление, растачивание и нарезание резьбы;</w:t>
      </w:r>
    </w:p>
    <w:bookmarkEnd w:id="6443"/>
    <w:bookmarkStart w:name="z6648" w:id="6444"/>
    <w:p>
      <w:pPr>
        <w:spacing w:after="0"/>
        <w:ind w:left="0"/>
        <w:jc w:val="both"/>
      </w:pPr>
      <w:r>
        <w:rPr>
          <w:rFonts w:ascii="Times New Roman"/>
          <w:b w:val="false"/>
          <w:i w:val="false"/>
          <w:color w:val="000000"/>
          <w:sz w:val="28"/>
        </w:rPr>
        <w:t>
      28) Детали валообразные из труднообрабатываемых сталей и сплавов - токарная обработка с применением плазменного подогрева;</w:t>
      </w:r>
    </w:p>
    <w:bookmarkEnd w:id="6444"/>
    <w:bookmarkStart w:name="z6649" w:id="6445"/>
    <w:p>
      <w:pPr>
        <w:spacing w:after="0"/>
        <w:ind w:left="0"/>
        <w:jc w:val="both"/>
      </w:pPr>
      <w:r>
        <w:rPr>
          <w:rFonts w:ascii="Times New Roman"/>
          <w:b w:val="false"/>
          <w:i w:val="false"/>
          <w:color w:val="000000"/>
          <w:sz w:val="28"/>
        </w:rPr>
        <w:t>
      29) Детали с конусной резьбой - полная токарная обработка с нарезанием резьбы;</w:t>
      </w:r>
    </w:p>
    <w:bookmarkEnd w:id="6445"/>
    <w:bookmarkStart w:name="z6650" w:id="6446"/>
    <w:p>
      <w:pPr>
        <w:spacing w:after="0"/>
        <w:ind w:left="0"/>
        <w:jc w:val="both"/>
      </w:pPr>
      <w:r>
        <w:rPr>
          <w:rFonts w:ascii="Times New Roman"/>
          <w:b w:val="false"/>
          <w:i w:val="false"/>
          <w:color w:val="000000"/>
          <w:sz w:val="28"/>
        </w:rPr>
        <w:t>
      30) Детали сложной конфигурации с несколькими поверхностями - окончательная обработка;</w:t>
      </w:r>
    </w:p>
    <w:bookmarkEnd w:id="6446"/>
    <w:bookmarkStart w:name="z6651" w:id="6447"/>
    <w:p>
      <w:pPr>
        <w:spacing w:after="0"/>
        <w:ind w:left="0"/>
        <w:jc w:val="both"/>
      </w:pPr>
      <w:r>
        <w:rPr>
          <w:rFonts w:ascii="Times New Roman"/>
          <w:b w:val="false"/>
          <w:i w:val="false"/>
          <w:color w:val="000000"/>
          <w:sz w:val="28"/>
        </w:rPr>
        <w:t>
      31) Детали с несколькими параллельными отверстиями с точным расстоянием между центрами - чистовое растачивание отверстий;</w:t>
      </w:r>
    </w:p>
    <w:bookmarkEnd w:id="6447"/>
    <w:bookmarkStart w:name="z6652" w:id="6448"/>
    <w:p>
      <w:pPr>
        <w:spacing w:after="0"/>
        <w:ind w:left="0"/>
        <w:jc w:val="both"/>
      </w:pPr>
      <w:r>
        <w:rPr>
          <w:rFonts w:ascii="Times New Roman"/>
          <w:b w:val="false"/>
          <w:i w:val="false"/>
          <w:color w:val="000000"/>
          <w:sz w:val="28"/>
        </w:rPr>
        <w:t>
      32) Детали химаппаратуры и химоборудования из обожженного фарфора и дунитовой керамики - токарная обработка;</w:t>
      </w:r>
    </w:p>
    <w:bookmarkEnd w:id="6448"/>
    <w:bookmarkStart w:name="z6653" w:id="6449"/>
    <w:p>
      <w:pPr>
        <w:spacing w:after="0"/>
        <w:ind w:left="0"/>
        <w:jc w:val="both"/>
      </w:pPr>
      <w:r>
        <w:rPr>
          <w:rFonts w:ascii="Times New Roman"/>
          <w:b w:val="false"/>
          <w:i w:val="false"/>
          <w:color w:val="000000"/>
          <w:sz w:val="28"/>
        </w:rPr>
        <w:t>
      33) Диски для универсальных патронов металлообрабатывающих станков - полная токарная обработка с нарезанием спирали по торцу;</w:t>
      </w:r>
    </w:p>
    <w:bookmarkEnd w:id="6449"/>
    <w:bookmarkStart w:name="z6654" w:id="6450"/>
    <w:p>
      <w:pPr>
        <w:spacing w:after="0"/>
        <w:ind w:left="0"/>
        <w:jc w:val="both"/>
      </w:pPr>
      <w:r>
        <w:rPr>
          <w:rFonts w:ascii="Times New Roman"/>
          <w:b w:val="false"/>
          <w:i w:val="false"/>
          <w:color w:val="000000"/>
          <w:sz w:val="28"/>
        </w:rPr>
        <w:t>
      34) Калибры для конусной резьбы (пробки и кольца) - нарезание резьбы под доводку;</w:t>
      </w:r>
    </w:p>
    <w:bookmarkEnd w:id="6450"/>
    <w:bookmarkStart w:name="z6655" w:id="6451"/>
    <w:p>
      <w:pPr>
        <w:spacing w:after="0"/>
        <w:ind w:left="0"/>
        <w:jc w:val="both"/>
      </w:pPr>
      <w:r>
        <w:rPr>
          <w:rFonts w:ascii="Times New Roman"/>
          <w:b w:val="false"/>
          <w:i w:val="false"/>
          <w:color w:val="000000"/>
          <w:sz w:val="28"/>
        </w:rPr>
        <w:t>
      35) Калибры на получистовой клети - предварительное вырезание;</w:t>
      </w:r>
    </w:p>
    <w:bookmarkEnd w:id="6451"/>
    <w:bookmarkStart w:name="z6656" w:id="6452"/>
    <w:p>
      <w:pPr>
        <w:spacing w:after="0"/>
        <w:ind w:left="0"/>
        <w:jc w:val="both"/>
      </w:pPr>
      <w:r>
        <w:rPr>
          <w:rFonts w:ascii="Times New Roman"/>
          <w:b w:val="false"/>
          <w:i w:val="false"/>
          <w:color w:val="000000"/>
          <w:sz w:val="28"/>
        </w:rPr>
        <w:t>
      36) Калибры (пробки, кольца) для треугольной резьбы и гладкие - полная токарная обработка;</w:t>
      </w:r>
    </w:p>
    <w:bookmarkEnd w:id="6452"/>
    <w:bookmarkStart w:name="z6657" w:id="6453"/>
    <w:p>
      <w:pPr>
        <w:spacing w:after="0"/>
        <w:ind w:left="0"/>
        <w:jc w:val="both"/>
      </w:pPr>
      <w:r>
        <w:rPr>
          <w:rFonts w:ascii="Times New Roman"/>
          <w:b w:val="false"/>
          <w:i w:val="false"/>
          <w:color w:val="000000"/>
          <w:sz w:val="28"/>
        </w:rPr>
        <w:t>
      37) Кольца поршневые - полная токарная обработка с припуском на шлифование;</w:t>
      </w:r>
    </w:p>
    <w:bookmarkEnd w:id="6453"/>
    <w:bookmarkStart w:name="z6658" w:id="6454"/>
    <w:p>
      <w:pPr>
        <w:spacing w:after="0"/>
        <w:ind w:left="0"/>
        <w:jc w:val="both"/>
      </w:pPr>
      <w:r>
        <w:rPr>
          <w:rFonts w:ascii="Times New Roman"/>
          <w:b w:val="false"/>
          <w:i w:val="false"/>
          <w:color w:val="000000"/>
          <w:sz w:val="28"/>
        </w:rPr>
        <w:t>
      38) Кольца резьбовые - полная токарная обработка;</w:t>
      </w:r>
    </w:p>
    <w:bookmarkEnd w:id="6454"/>
    <w:bookmarkStart w:name="z6659" w:id="6455"/>
    <w:p>
      <w:pPr>
        <w:spacing w:after="0"/>
        <w:ind w:left="0"/>
        <w:jc w:val="both"/>
      </w:pPr>
      <w:r>
        <w:rPr>
          <w:rFonts w:ascii="Times New Roman"/>
          <w:b w:val="false"/>
          <w:i w:val="false"/>
          <w:color w:val="000000"/>
          <w:sz w:val="28"/>
        </w:rPr>
        <w:t>
      39) Корпусы: арматура с условным переходом до 32 мм и длиной тела корпуса от уплотнительного поля до фланца 150 мм и выше: клапанных колонок высокого давления; захлопок сложных с взаимопересекающимися осями - окончательная обработка;</w:t>
      </w:r>
    </w:p>
    <w:bookmarkEnd w:id="6455"/>
    <w:bookmarkStart w:name="z6660" w:id="6456"/>
    <w:p>
      <w:pPr>
        <w:spacing w:after="0"/>
        <w:ind w:left="0"/>
        <w:jc w:val="both"/>
      </w:pPr>
      <w:r>
        <w:rPr>
          <w:rFonts w:ascii="Times New Roman"/>
          <w:b w:val="false"/>
          <w:i w:val="false"/>
          <w:color w:val="000000"/>
          <w:sz w:val="28"/>
        </w:rPr>
        <w:t>
      40) Корпусы и клинья клинкетных задвижек с условным переходом до 200 мм - полная токарная обработка;</w:t>
      </w:r>
    </w:p>
    <w:bookmarkEnd w:id="6456"/>
    <w:bookmarkStart w:name="z6661" w:id="6457"/>
    <w:p>
      <w:pPr>
        <w:spacing w:after="0"/>
        <w:ind w:left="0"/>
        <w:jc w:val="both"/>
      </w:pPr>
      <w:r>
        <w:rPr>
          <w:rFonts w:ascii="Times New Roman"/>
          <w:b w:val="false"/>
          <w:i w:val="false"/>
          <w:color w:val="000000"/>
          <w:sz w:val="28"/>
        </w:rPr>
        <w:t>
      41) Корпусы и крышки гидромашинок, корпуса сверлильных и шлифовальных пневмомашинок - окончательная обработка;</w:t>
      </w:r>
    </w:p>
    <w:bookmarkEnd w:id="6457"/>
    <w:bookmarkStart w:name="z6662" w:id="6458"/>
    <w:p>
      <w:pPr>
        <w:spacing w:after="0"/>
        <w:ind w:left="0"/>
        <w:jc w:val="both"/>
      </w:pPr>
      <w:r>
        <w:rPr>
          <w:rFonts w:ascii="Times New Roman"/>
          <w:b w:val="false"/>
          <w:i w:val="false"/>
          <w:color w:val="000000"/>
          <w:sz w:val="28"/>
        </w:rPr>
        <w:t>
      42) Корпусы клапанов, подшипников, буксы, ролики - окончательная обработка;</w:t>
      </w:r>
    </w:p>
    <w:bookmarkEnd w:id="6458"/>
    <w:bookmarkStart w:name="z6663" w:id="6459"/>
    <w:p>
      <w:pPr>
        <w:spacing w:after="0"/>
        <w:ind w:left="0"/>
        <w:jc w:val="both"/>
      </w:pPr>
      <w:r>
        <w:rPr>
          <w:rFonts w:ascii="Times New Roman"/>
          <w:b w:val="false"/>
          <w:i w:val="false"/>
          <w:color w:val="000000"/>
          <w:sz w:val="28"/>
        </w:rPr>
        <w:t>
      43) Корпусы кранов - расточка конусных отверстий в упор;</w:t>
      </w:r>
    </w:p>
    <w:bookmarkEnd w:id="6459"/>
    <w:bookmarkStart w:name="z6664" w:id="6460"/>
    <w:p>
      <w:pPr>
        <w:spacing w:after="0"/>
        <w:ind w:left="0"/>
        <w:jc w:val="both"/>
      </w:pPr>
      <w:r>
        <w:rPr>
          <w:rFonts w:ascii="Times New Roman"/>
          <w:b w:val="false"/>
          <w:i w:val="false"/>
          <w:color w:val="000000"/>
          <w:sz w:val="28"/>
        </w:rPr>
        <w:t>
      44) Корпусы сдвоенных фильтров – обработка отверстий;</w:t>
      </w:r>
    </w:p>
    <w:bookmarkEnd w:id="6460"/>
    <w:bookmarkStart w:name="z6665" w:id="6461"/>
    <w:p>
      <w:pPr>
        <w:spacing w:after="0"/>
        <w:ind w:left="0"/>
        <w:jc w:val="both"/>
      </w:pPr>
      <w:r>
        <w:rPr>
          <w:rFonts w:ascii="Times New Roman"/>
          <w:b w:val="false"/>
          <w:i w:val="false"/>
          <w:color w:val="000000"/>
          <w:sz w:val="28"/>
        </w:rPr>
        <w:t>
      45) Корпусы стаканов и сальников диаметром свыше 150 мм - окончательная обработка с большим количеством переходов и посадок;</w:t>
      </w:r>
    </w:p>
    <w:bookmarkEnd w:id="6461"/>
    <w:bookmarkStart w:name="z6666" w:id="6462"/>
    <w:p>
      <w:pPr>
        <w:spacing w:after="0"/>
        <w:ind w:left="0"/>
        <w:jc w:val="both"/>
      </w:pPr>
      <w:r>
        <w:rPr>
          <w:rFonts w:ascii="Times New Roman"/>
          <w:b w:val="false"/>
          <w:i w:val="false"/>
          <w:color w:val="000000"/>
          <w:sz w:val="28"/>
        </w:rPr>
        <w:t>
      46) Корпусы центробежных насосов - полная токарная обработка;</w:t>
      </w:r>
    </w:p>
    <w:bookmarkEnd w:id="6462"/>
    <w:bookmarkStart w:name="z6667" w:id="6463"/>
    <w:p>
      <w:pPr>
        <w:spacing w:after="0"/>
        <w:ind w:left="0"/>
        <w:jc w:val="both"/>
      </w:pPr>
      <w:r>
        <w:rPr>
          <w:rFonts w:ascii="Times New Roman"/>
          <w:b w:val="false"/>
          <w:i w:val="false"/>
          <w:color w:val="000000"/>
          <w:sz w:val="28"/>
        </w:rPr>
        <w:t>
      47) Крышки, кольца с лабиринтными канавками диаметром свыше 500 мм - полная токарная обработка;</w:t>
      </w:r>
    </w:p>
    <w:bookmarkEnd w:id="6463"/>
    <w:bookmarkStart w:name="z6668" w:id="6464"/>
    <w:p>
      <w:pPr>
        <w:spacing w:after="0"/>
        <w:ind w:left="0"/>
        <w:jc w:val="both"/>
      </w:pPr>
      <w:r>
        <w:rPr>
          <w:rFonts w:ascii="Times New Roman"/>
          <w:b w:val="false"/>
          <w:i w:val="false"/>
          <w:color w:val="000000"/>
          <w:sz w:val="28"/>
        </w:rPr>
        <w:t>
      48) Кулачки для универсальных патронов - нарезание резьбы под диск;</w:t>
      </w:r>
    </w:p>
    <w:bookmarkEnd w:id="6464"/>
    <w:bookmarkStart w:name="z6669" w:id="6465"/>
    <w:p>
      <w:pPr>
        <w:spacing w:after="0"/>
        <w:ind w:left="0"/>
        <w:jc w:val="both"/>
      </w:pPr>
      <w:r>
        <w:rPr>
          <w:rFonts w:ascii="Times New Roman"/>
          <w:b w:val="false"/>
          <w:i w:val="false"/>
          <w:color w:val="000000"/>
          <w:sz w:val="28"/>
        </w:rPr>
        <w:t>
      49) Матрицы, пуансоны, пуансонодержатели для формовочных вытяжных и вырубных штампов, пресс-форм - полная токарная обработка;</w:t>
      </w:r>
    </w:p>
    <w:bookmarkEnd w:id="6465"/>
    <w:bookmarkStart w:name="z6670" w:id="6466"/>
    <w:p>
      <w:pPr>
        <w:spacing w:after="0"/>
        <w:ind w:left="0"/>
        <w:jc w:val="both"/>
      </w:pPr>
      <w:r>
        <w:rPr>
          <w:rFonts w:ascii="Times New Roman"/>
          <w:b w:val="false"/>
          <w:i w:val="false"/>
          <w:color w:val="000000"/>
          <w:sz w:val="28"/>
        </w:rPr>
        <w:t>
      50) Метчики с однозаходной трапецеидальной и двухзаходной треугольной, прямоугольной, полукруглой резьбой - полная токарная обработка;</w:t>
      </w:r>
    </w:p>
    <w:bookmarkEnd w:id="6466"/>
    <w:bookmarkStart w:name="z6671" w:id="6467"/>
    <w:p>
      <w:pPr>
        <w:spacing w:after="0"/>
        <w:ind w:left="0"/>
        <w:jc w:val="both"/>
      </w:pPr>
      <w:r>
        <w:rPr>
          <w:rFonts w:ascii="Times New Roman"/>
          <w:b w:val="false"/>
          <w:i w:val="false"/>
          <w:color w:val="000000"/>
          <w:sz w:val="28"/>
        </w:rPr>
        <w:t>
      51) Муфты включения мощных дизелей - нарезание пересекающихся канавок;</w:t>
      </w:r>
    </w:p>
    <w:bookmarkEnd w:id="6467"/>
    <w:bookmarkStart w:name="z6672" w:id="6468"/>
    <w:p>
      <w:pPr>
        <w:spacing w:after="0"/>
        <w:ind w:left="0"/>
        <w:jc w:val="both"/>
      </w:pPr>
      <w:r>
        <w:rPr>
          <w:rFonts w:ascii="Times New Roman"/>
          <w:b w:val="false"/>
          <w:i w:val="false"/>
          <w:color w:val="000000"/>
          <w:sz w:val="28"/>
        </w:rPr>
        <w:t>
      52) Муфты фрикционные, цилиндры сложной конфигурации с внутренними глухими выточками - полная токарная обработка;</w:t>
      </w:r>
    </w:p>
    <w:bookmarkEnd w:id="6468"/>
    <w:bookmarkStart w:name="z6673" w:id="6469"/>
    <w:p>
      <w:pPr>
        <w:spacing w:after="0"/>
        <w:ind w:left="0"/>
        <w:jc w:val="both"/>
      </w:pPr>
      <w:r>
        <w:rPr>
          <w:rFonts w:ascii="Times New Roman"/>
          <w:b w:val="false"/>
          <w:i w:val="false"/>
          <w:color w:val="000000"/>
          <w:sz w:val="28"/>
        </w:rPr>
        <w:t>
      53) Патроны кулачковые и планшайбы - полная токарная обработка;</w:t>
      </w:r>
    </w:p>
    <w:bookmarkEnd w:id="6469"/>
    <w:bookmarkStart w:name="z6674" w:id="6470"/>
    <w:p>
      <w:pPr>
        <w:spacing w:after="0"/>
        <w:ind w:left="0"/>
        <w:jc w:val="both"/>
      </w:pPr>
      <w:r>
        <w:rPr>
          <w:rFonts w:ascii="Times New Roman"/>
          <w:b w:val="false"/>
          <w:i w:val="false"/>
          <w:color w:val="000000"/>
          <w:sz w:val="28"/>
        </w:rPr>
        <w:t>
      54) Пиноли к задним бабкам - полная токарная обработка;</w:t>
      </w:r>
    </w:p>
    <w:bookmarkEnd w:id="6470"/>
    <w:bookmarkStart w:name="z6675" w:id="6471"/>
    <w:p>
      <w:pPr>
        <w:spacing w:after="0"/>
        <w:ind w:left="0"/>
        <w:jc w:val="both"/>
      </w:pPr>
      <w:r>
        <w:rPr>
          <w:rFonts w:ascii="Times New Roman"/>
          <w:b w:val="false"/>
          <w:i w:val="false"/>
          <w:color w:val="000000"/>
          <w:sz w:val="28"/>
        </w:rPr>
        <w:t>
      55) Поверхности цилиндрические наружные и внутренние - доводка и притирка;</w:t>
      </w:r>
    </w:p>
    <w:bookmarkEnd w:id="6471"/>
    <w:bookmarkStart w:name="z6676" w:id="6472"/>
    <w:p>
      <w:pPr>
        <w:spacing w:after="0"/>
        <w:ind w:left="0"/>
        <w:jc w:val="both"/>
      </w:pPr>
      <w:r>
        <w:rPr>
          <w:rFonts w:ascii="Times New Roman"/>
          <w:b w:val="false"/>
          <w:i w:val="false"/>
          <w:color w:val="000000"/>
          <w:sz w:val="28"/>
        </w:rPr>
        <w:t>
      56) Подшипниковые щиты фланцевого исполнения - полная токарная обработка;</w:t>
      </w:r>
    </w:p>
    <w:bookmarkEnd w:id="6472"/>
    <w:bookmarkStart w:name="z6677" w:id="6473"/>
    <w:p>
      <w:pPr>
        <w:spacing w:after="0"/>
        <w:ind w:left="0"/>
        <w:jc w:val="both"/>
      </w:pPr>
      <w:r>
        <w:rPr>
          <w:rFonts w:ascii="Times New Roman"/>
          <w:b w:val="false"/>
          <w:i w:val="false"/>
          <w:color w:val="000000"/>
          <w:sz w:val="28"/>
        </w:rPr>
        <w:t>
      57) Подушки упорных подшипников - окончательная обработка;</w:t>
      </w:r>
    </w:p>
    <w:bookmarkEnd w:id="6473"/>
    <w:bookmarkStart w:name="z6678" w:id="6474"/>
    <w:p>
      <w:pPr>
        <w:spacing w:after="0"/>
        <w:ind w:left="0"/>
        <w:jc w:val="both"/>
      </w:pPr>
      <w:r>
        <w:rPr>
          <w:rFonts w:ascii="Times New Roman"/>
          <w:b w:val="false"/>
          <w:i w:val="false"/>
          <w:color w:val="000000"/>
          <w:sz w:val="28"/>
        </w:rPr>
        <w:t>
      58) Поршни алюминиевые - полная токарная обработка;</w:t>
      </w:r>
    </w:p>
    <w:bookmarkEnd w:id="6474"/>
    <w:bookmarkStart w:name="z6679" w:id="6475"/>
    <w:p>
      <w:pPr>
        <w:spacing w:after="0"/>
        <w:ind w:left="0"/>
        <w:jc w:val="both"/>
      </w:pPr>
      <w:r>
        <w:rPr>
          <w:rFonts w:ascii="Times New Roman"/>
          <w:b w:val="false"/>
          <w:i w:val="false"/>
          <w:color w:val="000000"/>
          <w:sz w:val="28"/>
        </w:rPr>
        <w:t>
      59) Пресс-формы средней сложности - полная токарная обработка;</w:t>
      </w:r>
    </w:p>
    <w:bookmarkEnd w:id="6475"/>
    <w:bookmarkStart w:name="z6680" w:id="6476"/>
    <w:p>
      <w:pPr>
        <w:spacing w:after="0"/>
        <w:ind w:left="0"/>
        <w:jc w:val="both"/>
      </w:pPr>
      <w:r>
        <w:rPr>
          <w:rFonts w:ascii="Times New Roman"/>
          <w:b w:val="false"/>
          <w:i w:val="false"/>
          <w:color w:val="000000"/>
          <w:sz w:val="28"/>
        </w:rPr>
        <w:t>
      60) Пресс-формы средней сложности - полная токарная обработка с полированием;</w:t>
      </w:r>
    </w:p>
    <w:bookmarkEnd w:id="6476"/>
    <w:bookmarkStart w:name="z6681" w:id="6477"/>
    <w:p>
      <w:pPr>
        <w:spacing w:after="0"/>
        <w:ind w:left="0"/>
        <w:jc w:val="both"/>
      </w:pPr>
      <w:r>
        <w:rPr>
          <w:rFonts w:ascii="Times New Roman"/>
          <w:b w:val="false"/>
          <w:i w:val="false"/>
          <w:color w:val="000000"/>
          <w:sz w:val="28"/>
        </w:rPr>
        <w:t>
      61) Прогонки трубные с трапецеидальной резьбой - нарезание резьбы;</w:t>
      </w:r>
    </w:p>
    <w:bookmarkEnd w:id="6477"/>
    <w:bookmarkStart w:name="z6682" w:id="6478"/>
    <w:p>
      <w:pPr>
        <w:spacing w:after="0"/>
        <w:ind w:left="0"/>
        <w:jc w:val="both"/>
      </w:pPr>
      <w:r>
        <w:rPr>
          <w:rFonts w:ascii="Times New Roman"/>
          <w:b w:val="false"/>
          <w:i w:val="false"/>
          <w:color w:val="000000"/>
          <w:sz w:val="28"/>
        </w:rPr>
        <w:t>
      62) Протяжки круглые - полная токарная обработка;</w:t>
      </w:r>
    </w:p>
    <w:bookmarkEnd w:id="6478"/>
    <w:bookmarkStart w:name="z6683" w:id="6479"/>
    <w:p>
      <w:pPr>
        <w:spacing w:after="0"/>
        <w:ind w:left="0"/>
        <w:jc w:val="both"/>
      </w:pPr>
      <w:r>
        <w:rPr>
          <w:rFonts w:ascii="Times New Roman"/>
          <w:b w:val="false"/>
          <w:i w:val="false"/>
          <w:color w:val="000000"/>
          <w:sz w:val="28"/>
        </w:rPr>
        <w:t>
      63) Резьбовые кольца - нарезание резьбы под доводку;</w:t>
      </w:r>
    </w:p>
    <w:bookmarkEnd w:id="6479"/>
    <w:bookmarkStart w:name="z6684" w:id="6480"/>
    <w:p>
      <w:pPr>
        <w:spacing w:after="0"/>
        <w:ind w:left="0"/>
        <w:jc w:val="both"/>
      </w:pPr>
      <w:r>
        <w:rPr>
          <w:rFonts w:ascii="Times New Roman"/>
          <w:b w:val="false"/>
          <w:i w:val="false"/>
          <w:color w:val="000000"/>
          <w:sz w:val="28"/>
        </w:rPr>
        <w:t>
      64) Роторы и якоря электродвигателей - полная токарная обработка;</w:t>
      </w:r>
    </w:p>
    <w:bookmarkEnd w:id="6480"/>
    <w:bookmarkStart w:name="z6685" w:id="6481"/>
    <w:p>
      <w:pPr>
        <w:spacing w:after="0"/>
        <w:ind w:left="0"/>
        <w:jc w:val="both"/>
      </w:pPr>
      <w:r>
        <w:rPr>
          <w:rFonts w:ascii="Times New Roman"/>
          <w:b w:val="false"/>
          <w:i w:val="false"/>
          <w:color w:val="000000"/>
          <w:sz w:val="28"/>
        </w:rPr>
        <w:t>
      65) Седла и клапаны поршневых насосов - полная токарная обработка;</w:t>
      </w:r>
    </w:p>
    <w:bookmarkEnd w:id="6481"/>
    <w:bookmarkStart w:name="z6686" w:id="6482"/>
    <w:p>
      <w:pPr>
        <w:spacing w:after="0"/>
        <w:ind w:left="0"/>
        <w:jc w:val="both"/>
      </w:pPr>
      <w:r>
        <w:rPr>
          <w:rFonts w:ascii="Times New Roman"/>
          <w:b w:val="false"/>
          <w:i w:val="false"/>
          <w:color w:val="000000"/>
          <w:sz w:val="28"/>
        </w:rPr>
        <w:t>
      66) Скользящие опоры и ступицы из двух половин диаметром до 300 мм - окончательная токарная обработка;</w:t>
      </w:r>
    </w:p>
    <w:bookmarkEnd w:id="6482"/>
    <w:bookmarkStart w:name="z6687" w:id="6483"/>
    <w:p>
      <w:pPr>
        <w:spacing w:after="0"/>
        <w:ind w:left="0"/>
        <w:jc w:val="both"/>
      </w:pPr>
      <w:r>
        <w:rPr>
          <w:rFonts w:ascii="Times New Roman"/>
          <w:b w:val="false"/>
          <w:i w:val="false"/>
          <w:color w:val="000000"/>
          <w:sz w:val="28"/>
        </w:rPr>
        <w:t>
      67) Слитки вакуумно-дугового и электрошлакового переплава - токарная обработка с применением плазменного подогрева;</w:t>
      </w:r>
    </w:p>
    <w:bookmarkEnd w:id="6483"/>
    <w:bookmarkStart w:name="z6688" w:id="6484"/>
    <w:p>
      <w:pPr>
        <w:spacing w:after="0"/>
        <w:ind w:left="0"/>
        <w:jc w:val="both"/>
      </w:pPr>
      <w:r>
        <w:rPr>
          <w:rFonts w:ascii="Times New Roman"/>
          <w:b w:val="false"/>
          <w:i w:val="false"/>
          <w:color w:val="000000"/>
          <w:sz w:val="28"/>
        </w:rPr>
        <w:t>
      68) Стаканы для герметических разъемов сложные - полная токарная обработка;</w:t>
      </w:r>
    </w:p>
    <w:bookmarkEnd w:id="6484"/>
    <w:bookmarkStart w:name="z6689" w:id="6485"/>
    <w:p>
      <w:pPr>
        <w:spacing w:after="0"/>
        <w:ind w:left="0"/>
        <w:jc w:val="both"/>
      </w:pPr>
      <w:r>
        <w:rPr>
          <w:rFonts w:ascii="Times New Roman"/>
          <w:b w:val="false"/>
          <w:i w:val="false"/>
          <w:color w:val="000000"/>
          <w:sz w:val="28"/>
        </w:rPr>
        <w:t>
      69) Ступицы гребных винтов регулируемого шага - окончательная обработка сферы;</w:t>
      </w:r>
    </w:p>
    <w:bookmarkEnd w:id="6485"/>
    <w:bookmarkStart w:name="z6690" w:id="6486"/>
    <w:p>
      <w:pPr>
        <w:spacing w:after="0"/>
        <w:ind w:left="0"/>
        <w:jc w:val="both"/>
      </w:pPr>
      <w:r>
        <w:rPr>
          <w:rFonts w:ascii="Times New Roman"/>
          <w:b w:val="false"/>
          <w:i w:val="false"/>
          <w:color w:val="000000"/>
          <w:sz w:val="28"/>
        </w:rPr>
        <w:t>
      70) Тарелки захлопок с ДУ-300 и более с несколькими посадочными размерами с резьбовыми поверхностями М100 и более - полная токарная обработка;</w:t>
      </w:r>
    </w:p>
    <w:bookmarkEnd w:id="6486"/>
    <w:bookmarkStart w:name="z6691" w:id="6487"/>
    <w:p>
      <w:pPr>
        <w:spacing w:after="0"/>
        <w:ind w:left="0"/>
        <w:jc w:val="both"/>
      </w:pPr>
      <w:r>
        <w:rPr>
          <w:rFonts w:ascii="Times New Roman"/>
          <w:b w:val="false"/>
          <w:i w:val="false"/>
          <w:color w:val="000000"/>
          <w:sz w:val="28"/>
        </w:rPr>
        <w:t>
      71) Трубы бурильные, обсадные, насосно-компрессорные, бурильные штанги, замки, переводники и калибры к ним - изготовление и нарезание конической резьбы;</w:t>
      </w:r>
    </w:p>
    <w:bookmarkEnd w:id="6487"/>
    <w:bookmarkStart w:name="z6692" w:id="6488"/>
    <w:p>
      <w:pPr>
        <w:spacing w:after="0"/>
        <w:ind w:left="0"/>
        <w:jc w:val="both"/>
      </w:pPr>
      <w:r>
        <w:rPr>
          <w:rFonts w:ascii="Times New Roman"/>
          <w:b w:val="false"/>
          <w:i w:val="false"/>
          <w:color w:val="000000"/>
          <w:sz w:val="28"/>
        </w:rPr>
        <w:t>
      72) Фильтры твердосплавные - доводка по Н7-Н9;</w:t>
      </w:r>
    </w:p>
    <w:bookmarkEnd w:id="6488"/>
    <w:bookmarkStart w:name="z6693" w:id="6489"/>
    <w:p>
      <w:pPr>
        <w:spacing w:after="0"/>
        <w:ind w:left="0"/>
        <w:jc w:val="both"/>
      </w:pPr>
      <w:r>
        <w:rPr>
          <w:rFonts w:ascii="Times New Roman"/>
          <w:b w:val="false"/>
          <w:i w:val="false"/>
          <w:color w:val="000000"/>
          <w:sz w:val="28"/>
        </w:rPr>
        <w:t>
      73) Фрезы резьбовые, гребенки к резьбонарезным головкам - изготовление;</w:t>
      </w:r>
    </w:p>
    <w:bookmarkEnd w:id="6489"/>
    <w:bookmarkStart w:name="z6694" w:id="6490"/>
    <w:p>
      <w:pPr>
        <w:spacing w:after="0"/>
        <w:ind w:left="0"/>
        <w:jc w:val="both"/>
      </w:pPr>
      <w:r>
        <w:rPr>
          <w:rFonts w:ascii="Times New Roman"/>
          <w:b w:val="false"/>
          <w:i w:val="false"/>
          <w:color w:val="000000"/>
          <w:sz w:val="28"/>
        </w:rPr>
        <w:t>
      74) Фрезы червячные, модульные, угловые и двухугловые несимметричные диаметром до 200 мм - полная токарная обработка;</w:t>
      </w:r>
    </w:p>
    <w:bookmarkEnd w:id="6490"/>
    <w:bookmarkStart w:name="z6695" w:id="6491"/>
    <w:p>
      <w:pPr>
        <w:spacing w:after="0"/>
        <w:ind w:left="0"/>
        <w:jc w:val="both"/>
      </w:pPr>
      <w:r>
        <w:rPr>
          <w:rFonts w:ascii="Times New Roman"/>
          <w:b w:val="false"/>
          <w:i w:val="false"/>
          <w:color w:val="000000"/>
          <w:sz w:val="28"/>
        </w:rPr>
        <w:t>
      75) Цанги зажимные и подающие к станкам - полная токарная обработка без шлифования;</w:t>
      </w:r>
    </w:p>
    <w:bookmarkEnd w:id="6491"/>
    <w:bookmarkStart w:name="z6696" w:id="6492"/>
    <w:p>
      <w:pPr>
        <w:spacing w:after="0"/>
        <w:ind w:left="0"/>
        <w:jc w:val="both"/>
      </w:pPr>
      <w:r>
        <w:rPr>
          <w:rFonts w:ascii="Times New Roman"/>
          <w:b w:val="false"/>
          <w:i w:val="false"/>
          <w:color w:val="000000"/>
          <w:sz w:val="28"/>
        </w:rPr>
        <w:t>
      76) Шейки и бочки валков всех станов - обдирка и отделка;</w:t>
      </w:r>
    </w:p>
    <w:bookmarkEnd w:id="6492"/>
    <w:bookmarkStart w:name="z6697" w:id="6493"/>
    <w:p>
      <w:pPr>
        <w:spacing w:after="0"/>
        <w:ind w:left="0"/>
        <w:jc w:val="both"/>
      </w:pPr>
      <w:r>
        <w:rPr>
          <w:rFonts w:ascii="Times New Roman"/>
          <w:b w:val="false"/>
          <w:i w:val="false"/>
          <w:color w:val="000000"/>
          <w:sz w:val="28"/>
        </w:rPr>
        <w:t>
      77) Шестерни мелкомодульные - полная обработка по Н7-Н9;</w:t>
      </w:r>
    </w:p>
    <w:bookmarkEnd w:id="6493"/>
    <w:bookmarkStart w:name="z6698" w:id="6494"/>
    <w:p>
      <w:pPr>
        <w:spacing w:after="0"/>
        <w:ind w:left="0"/>
        <w:jc w:val="both"/>
      </w:pPr>
      <w:r>
        <w:rPr>
          <w:rFonts w:ascii="Times New Roman"/>
          <w:b w:val="false"/>
          <w:i w:val="false"/>
          <w:color w:val="000000"/>
          <w:sz w:val="28"/>
        </w:rPr>
        <w:t>
      78) Шестерни цилиндрические, шкивы гладкие и для клиноременных передач диаметром свыше 500 до 1000 мм, конические и червячные диаметром свыше 300 до 600 мм - полная токарная обработка;</w:t>
      </w:r>
    </w:p>
    <w:bookmarkEnd w:id="6494"/>
    <w:bookmarkStart w:name="z6699" w:id="6495"/>
    <w:p>
      <w:pPr>
        <w:spacing w:after="0"/>
        <w:ind w:left="0"/>
        <w:jc w:val="both"/>
      </w:pPr>
      <w:r>
        <w:rPr>
          <w:rFonts w:ascii="Times New Roman"/>
          <w:b w:val="false"/>
          <w:i w:val="false"/>
          <w:color w:val="000000"/>
          <w:sz w:val="28"/>
        </w:rPr>
        <w:t>
      79) Шпангоуты, кольца диаметром до 600 мм - токарная обработка;</w:t>
      </w:r>
    </w:p>
    <w:bookmarkEnd w:id="6495"/>
    <w:bookmarkStart w:name="z6700" w:id="6496"/>
    <w:p>
      <w:pPr>
        <w:spacing w:after="0"/>
        <w:ind w:left="0"/>
        <w:jc w:val="both"/>
      </w:pPr>
      <w:r>
        <w:rPr>
          <w:rFonts w:ascii="Times New Roman"/>
          <w:b w:val="false"/>
          <w:i w:val="false"/>
          <w:color w:val="000000"/>
          <w:sz w:val="28"/>
        </w:rPr>
        <w:t>
      80) Шпиндели токарных станков длиной до 1000 мм - полная токарная обработка;</w:t>
      </w:r>
    </w:p>
    <w:bookmarkEnd w:id="6496"/>
    <w:bookmarkStart w:name="z6701" w:id="6497"/>
    <w:p>
      <w:pPr>
        <w:spacing w:after="0"/>
        <w:ind w:left="0"/>
        <w:jc w:val="both"/>
      </w:pPr>
      <w:r>
        <w:rPr>
          <w:rFonts w:ascii="Times New Roman"/>
          <w:b w:val="false"/>
          <w:i w:val="false"/>
          <w:color w:val="000000"/>
          <w:sz w:val="28"/>
        </w:rPr>
        <w:t>
      81) Штанги малых конусов доменных печей - токарная обработка с нарезанием резьбы.</w:t>
      </w:r>
    </w:p>
    <w:bookmarkEnd w:id="6497"/>
    <w:bookmarkStart w:name="z6702" w:id="6498"/>
    <w:p>
      <w:pPr>
        <w:spacing w:after="0"/>
        <w:ind w:left="0"/>
        <w:jc w:val="left"/>
      </w:pPr>
      <w:r>
        <w:rPr>
          <w:rFonts w:ascii="Times New Roman"/>
          <w:b/>
          <w:i w:val="false"/>
          <w:color w:val="000000"/>
        </w:rPr>
        <w:t xml:space="preserve"> 520. Токарь 5-й разряд</w:t>
      </w:r>
    </w:p>
    <w:bookmarkEnd w:id="6498"/>
    <w:bookmarkStart w:name="z6703" w:id="6499"/>
    <w:p>
      <w:pPr>
        <w:spacing w:after="0"/>
        <w:ind w:left="0"/>
        <w:jc w:val="both"/>
      </w:pPr>
      <w:r>
        <w:rPr>
          <w:rFonts w:ascii="Times New Roman"/>
          <w:b w:val="false"/>
          <w:i w:val="false"/>
          <w:color w:val="000000"/>
          <w:sz w:val="28"/>
        </w:rPr>
        <w:t>
      Характеристика работ. Токарная обработка и доводка сложных деталей и инструментов с большим числом переходов по 6-7 квалитетам, требующих перестановок и комбинированного крепления при помощи различных приспособлений и точной выверки в нескольких плоскостях. Обтачивание наружных и внутренних фасонных поверхностей и поверхностей, сопряженных с криволинейными цилиндрическими поверхностями, с труднодоступными для обработки и измерений местами. Токарная обработка длинных валов и винтов с применением нескольких люнетов. Нарезание и накатка многозаходных резьб различного профиля и шага. Окончательное нарезание червяков по 8-9 степеням точности. Выполнение операций по доводке инструмента, имеющего несколько сопрягающихся поверхностей. Токарная обработка сложных крупногабаритных деталей и узлов на универсальном оборудовании. Токарная обработка новых и переточка выработанных прокатных валков с калибровкой сложного профиля, в том числе выполнение указанных работ по обработке деталей и инструмента из труднообрабатываемых высоколегированных и жаропрочных материалов методом совмещенной плазменно-механической обработки.</w:t>
      </w:r>
    </w:p>
    <w:bookmarkEnd w:id="6499"/>
    <w:bookmarkStart w:name="z6704" w:id="6500"/>
    <w:p>
      <w:pPr>
        <w:spacing w:after="0"/>
        <w:ind w:left="0"/>
        <w:jc w:val="both"/>
      </w:pPr>
      <w:r>
        <w:rPr>
          <w:rFonts w:ascii="Times New Roman"/>
          <w:b w:val="false"/>
          <w:i w:val="false"/>
          <w:color w:val="000000"/>
          <w:sz w:val="28"/>
        </w:rPr>
        <w:t>
      Должен знать: конструктивные особенности и правила проверки на точность токарных станков различной конструкции, универсальных и специальных приспособлений, технические характеристики и особенности эксплуатации установки плазменного подогрева, способы установки и выверки деталей, геометрию, правила термообработки, заточки и доводки различного режущего инструмента, основы теории резания металлов в пределах выполняемой работы, основные принципы калибровки сложных профилей, правила настройки и регулирования контрольно-измерительных инструментов и приборов, правила определения режима резания по справочнику и паспорту станка.</w:t>
      </w:r>
    </w:p>
    <w:bookmarkEnd w:id="6500"/>
    <w:bookmarkStart w:name="z6705" w:id="6501"/>
    <w:p>
      <w:pPr>
        <w:spacing w:after="0"/>
        <w:ind w:left="0"/>
        <w:jc w:val="both"/>
      </w:pPr>
      <w:r>
        <w:rPr>
          <w:rFonts w:ascii="Times New Roman"/>
          <w:b w:val="false"/>
          <w:i w:val="false"/>
          <w:color w:val="000000"/>
          <w:sz w:val="28"/>
        </w:rPr>
        <w:t>
      Примеры работ:</w:t>
      </w:r>
    </w:p>
    <w:bookmarkEnd w:id="6501"/>
    <w:bookmarkStart w:name="z6706" w:id="6502"/>
    <w:p>
      <w:pPr>
        <w:spacing w:after="0"/>
        <w:ind w:left="0"/>
        <w:jc w:val="both"/>
      </w:pPr>
      <w:r>
        <w:rPr>
          <w:rFonts w:ascii="Times New Roman"/>
          <w:b w:val="false"/>
          <w:i w:val="false"/>
          <w:color w:val="000000"/>
          <w:sz w:val="28"/>
        </w:rPr>
        <w:t>
      1) Баллеры рулей средних и больших судов - окончательная токарная обработка;</w:t>
      </w:r>
    </w:p>
    <w:bookmarkEnd w:id="6502"/>
    <w:bookmarkStart w:name="z6707" w:id="6503"/>
    <w:p>
      <w:pPr>
        <w:spacing w:after="0"/>
        <w:ind w:left="0"/>
        <w:jc w:val="both"/>
      </w:pPr>
      <w:r>
        <w:rPr>
          <w:rFonts w:ascii="Times New Roman"/>
          <w:b w:val="false"/>
          <w:i w:val="false"/>
          <w:color w:val="000000"/>
          <w:sz w:val="28"/>
        </w:rPr>
        <w:t>
      2) Барабаны кабельные диаметром свыше 500 мм - нарезание ручьев, полная токарная обработка;</w:t>
      </w:r>
    </w:p>
    <w:bookmarkEnd w:id="6503"/>
    <w:bookmarkStart w:name="z6708" w:id="6504"/>
    <w:p>
      <w:pPr>
        <w:spacing w:after="0"/>
        <w:ind w:left="0"/>
        <w:jc w:val="both"/>
      </w:pPr>
      <w:r>
        <w:rPr>
          <w:rFonts w:ascii="Times New Roman"/>
          <w:b w:val="false"/>
          <w:i w:val="false"/>
          <w:color w:val="000000"/>
          <w:sz w:val="28"/>
        </w:rPr>
        <w:t>
      3) Болты, гайки, шпильки свыше М80 - окончательное точение;</w:t>
      </w:r>
    </w:p>
    <w:bookmarkEnd w:id="6504"/>
    <w:bookmarkStart w:name="z6709" w:id="6505"/>
    <w:p>
      <w:pPr>
        <w:spacing w:after="0"/>
        <w:ind w:left="0"/>
        <w:jc w:val="both"/>
      </w:pPr>
      <w:r>
        <w:rPr>
          <w:rFonts w:ascii="Times New Roman"/>
          <w:b w:val="false"/>
          <w:i w:val="false"/>
          <w:color w:val="000000"/>
          <w:sz w:val="28"/>
        </w:rPr>
        <w:t>
      4) Буксы золотников и суммирующие золотники паровых турбин длиной свыше 500 мм - полная токарная обработка;</w:t>
      </w:r>
    </w:p>
    <w:bookmarkEnd w:id="6505"/>
    <w:bookmarkStart w:name="z6710" w:id="6506"/>
    <w:p>
      <w:pPr>
        <w:spacing w:after="0"/>
        <w:ind w:left="0"/>
        <w:jc w:val="both"/>
      </w:pPr>
      <w:r>
        <w:rPr>
          <w:rFonts w:ascii="Times New Roman"/>
          <w:b w:val="false"/>
          <w:i w:val="false"/>
          <w:color w:val="000000"/>
          <w:sz w:val="28"/>
        </w:rPr>
        <w:t>
      5) Валки обжимных черновых и получистовых клетей при прокатке рельсов, балок, швеллеров, кругов, уголков, тракторных башмаков на рельсобалочных и крупносортных станах - полная токарная обработка;</w:t>
      </w:r>
    </w:p>
    <w:bookmarkEnd w:id="6506"/>
    <w:bookmarkStart w:name="z6711" w:id="6507"/>
    <w:p>
      <w:pPr>
        <w:spacing w:after="0"/>
        <w:ind w:left="0"/>
        <w:jc w:val="both"/>
      </w:pPr>
      <w:r>
        <w:rPr>
          <w:rFonts w:ascii="Times New Roman"/>
          <w:b w:val="false"/>
          <w:i w:val="false"/>
          <w:color w:val="000000"/>
          <w:sz w:val="28"/>
        </w:rPr>
        <w:t>
      6) Валки полировочных клетей для прокатки рессорной полосы - полная токарная обработка;</w:t>
      </w:r>
    </w:p>
    <w:bookmarkEnd w:id="6507"/>
    <w:bookmarkStart w:name="z6712" w:id="6508"/>
    <w:p>
      <w:pPr>
        <w:spacing w:after="0"/>
        <w:ind w:left="0"/>
        <w:jc w:val="both"/>
      </w:pPr>
      <w:r>
        <w:rPr>
          <w:rFonts w:ascii="Times New Roman"/>
          <w:b w:val="false"/>
          <w:i w:val="false"/>
          <w:color w:val="000000"/>
          <w:sz w:val="28"/>
        </w:rPr>
        <w:t>
      7) Валки черновых клетей сортовых станов и промежуточных клетей с закрытыми калибрами - полная токарная обработка;</w:t>
      </w:r>
    </w:p>
    <w:bookmarkEnd w:id="6508"/>
    <w:bookmarkStart w:name="z6713" w:id="6509"/>
    <w:p>
      <w:pPr>
        <w:spacing w:after="0"/>
        <w:ind w:left="0"/>
        <w:jc w:val="both"/>
      </w:pPr>
      <w:r>
        <w:rPr>
          <w:rFonts w:ascii="Times New Roman"/>
          <w:b w:val="false"/>
          <w:i w:val="false"/>
          <w:color w:val="000000"/>
          <w:sz w:val="28"/>
        </w:rPr>
        <w:t>
      8) Валы гладкие и ступенчатые длиной свыше 5000 мм - обтачивание с припуском на шлифование без и с применением плазменного подогрева;</w:t>
      </w:r>
    </w:p>
    <w:bookmarkEnd w:id="6509"/>
    <w:bookmarkStart w:name="z6714" w:id="6510"/>
    <w:p>
      <w:pPr>
        <w:spacing w:after="0"/>
        <w:ind w:left="0"/>
        <w:jc w:val="both"/>
      </w:pPr>
      <w:r>
        <w:rPr>
          <w:rFonts w:ascii="Times New Roman"/>
          <w:b w:val="false"/>
          <w:i w:val="false"/>
          <w:color w:val="000000"/>
          <w:sz w:val="28"/>
        </w:rPr>
        <w:t>
      9) Валы гребные (при отношении длины к диаметру до 30) - полная токарная обработка;</w:t>
      </w:r>
    </w:p>
    <w:bookmarkEnd w:id="6510"/>
    <w:bookmarkStart w:name="z6715" w:id="6511"/>
    <w:p>
      <w:pPr>
        <w:spacing w:after="0"/>
        <w:ind w:left="0"/>
        <w:jc w:val="both"/>
      </w:pPr>
      <w:r>
        <w:rPr>
          <w:rFonts w:ascii="Times New Roman"/>
          <w:b w:val="false"/>
          <w:i w:val="false"/>
          <w:color w:val="000000"/>
          <w:sz w:val="28"/>
        </w:rPr>
        <w:t>
      10) Валы и оси длиной свыше 2000 мм - сверление глубоких отверстий и полная токарная обработка;</w:t>
      </w:r>
    </w:p>
    <w:bookmarkEnd w:id="6511"/>
    <w:bookmarkStart w:name="z6716" w:id="6512"/>
    <w:p>
      <w:pPr>
        <w:spacing w:after="0"/>
        <w:ind w:left="0"/>
        <w:jc w:val="both"/>
      </w:pPr>
      <w:r>
        <w:rPr>
          <w:rFonts w:ascii="Times New Roman"/>
          <w:b w:val="false"/>
          <w:i w:val="false"/>
          <w:color w:val="000000"/>
          <w:sz w:val="28"/>
        </w:rPr>
        <w:t>
      11) Валы коленчатые с числом шатунных шеек шесть и более - окончательное обтачивание шатунных шеек, подрезание щек и затылование;</w:t>
      </w:r>
    </w:p>
    <w:bookmarkEnd w:id="6512"/>
    <w:bookmarkStart w:name="z6717" w:id="6513"/>
    <w:p>
      <w:pPr>
        <w:spacing w:after="0"/>
        <w:ind w:left="0"/>
        <w:jc w:val="both"/>
      </w:pPr>
      <w:r>
        <w:rPr>
          <w:rFonts w:ascii="Times New Roman"/>
          <w:b w:val="false"/>
          <w:i w:val="false"/>
          <w:color w:val="000000"/>
          <w:sz w:val="28"/>
        </w:rPr>
        <w:t>
      12) Валы распределительные дизелей длиной свыше 1000 до 6000 мм - окончательная обработка;</w:t>
      </w:r>
    </w:p>
    <w:bookmarkEnd w:id="6513"/>
    <w:bookmarkStart w:name="z6718" w:id="6514"/>
    <w:p>
      <w:pPr>
        <w:spacing w:after="0"/>
        <w:ind w:left="0"/>
        <w:jc w:val="both"/>
      </w:pPr>
      <w:r>
        <w:rPr>
          <w:rFonts w:ascii="Times New Roman"/>
          <w:b w:val="false"/>
          <w:i w:val="false"/>
          <w:color w:val="000000"/>
          <w:sz w:val="28"/>
        </w:rPr>
        <w:t>
      13) Валы упорные судовые - окончательная обработка;</w:t>
      </w:r>
    </w:p>
    <w:bookmarkEnd w:id="6514"/>
    <w:bookmarkStart w:name="z6719" w:id="6515"/>
    <w:p>
      <w:pPr>
        <w:spacing w:after="0"/>
        <w:ind w:left="0"/>
        <w:jc w:val="both"/>
      </w:pPr>
      <w:r>
        <w:rPr>
          <w:rFonts w:ascii="Times New Roman"/>
          <w:b w:val="false"/>
          <w:i w:val="false"/>
          <w:color w:val="000000"/>
          <w:sz w:val="28"/>
        </w:rPr>
        <w:t>
      14) Валы-шестерни шестерных клетей прокатных станов диаметром свыше 500 мм, длиной свыше 2000 мм - полная токарная обработка;</w:t>
      </w:r>
    </w:p>
    <w:bookmarkEnd w:id="6515"/>
    <w:bookmarkStart w:name="z6720" w:id="6516"/>
    <w:p>
      <w:pPr>
        <w:spacing w:after="0"/>
        <w:ind w:left="0"/>
        <w:jc w:val="both"/>
      </w:pPr>
      <w:r>
        <w:rPr>
          <w:rFonts w:ascii="Times New Roman"/>
          <w:b w:val="false"/>
          <w:i w:val="false"/>
          <w:color w:val="000000"/>
          <w:sz w:val="28"/>
        </w:rPr>
        <w:t>
      15) Винты и гайки с многозаходной трапецеидальной резьбой - обтачивание и нарезание резьбы;</w:t>
      </w:r>
    </w:p>
    <w:bookmarkEnd w:id="6516"/>
    <w:bookmarkStart w:name="z6721" w:id="6517"/>
    <w:p>
      <w:pPr>
        <w:spacing w:after="0"/>
        <w:ind w:left="0"/>
        <w:jc w:val="both"/>
      </w:pPr>
      <w:r>
        <w:rPr>
          <w:rFonts w:ascii="Times New Roman"/>
          <w:b w:val="false"/>
          <w:i w:val="false"/>
          <w:color w:val="000000"/>
          <w:sz w:val="28"/>
        </w:rPr>
        <w:t>
      16) Винты суппортные длиной свыше 15000 мм - полная токарная обработка;</w:t>
      </w:r>
    </w:p>
    <w:bookmarkEnd w:id="6517"/>
    <w:bookmarkStart w:name="z6722" w:id="6518"/>
    <w:p>
      <w:pPr>
        <w:spacing w:after="0"/>
        <w:ind w:left="0"/>
        <w:jc w:val="both"/>
      </w:pPr>
      <w:r>
        <w:rPr>
          <w:rFonts w:ascii="Times New Roman"/>
          <w:b w:val="false"/>
          <w:i w:val="false"/>
          <w:color w:val="000000"/>
          <w:sz w:val="28"/>
        </w:rPr>
        <w:t>
      17) Винты ходовые с длиной нарезки свыше 2000 до 7000 мм - полная токарная обработка;</w:t>
      </w:r>
    </w:p>
    <w:bookmarkEnd w:id="6518"/>
    <w:bookmarkStart w:name="z6723" w:id="6519"/>
    <w:p>
      <w:pPr>
        <w:spacing w:after="0"/>
        <w:ind w:left="0"/>
        <w:jc w:val="both"/>
      </w:pPr>
      <w:r>
        <w:rPr>
          <w:rFonts w:ascii="Times New Roman"/>
          <w:b w:val="false"/>
          <w:i w:val="false"/>
          <w:color w:val="000000"/>
          <w:sz w:val="28"/>
        </w:rPr>
        <w:t>
      18) Вкладыши разъемные - полная токарная обработка;</w:t>
      </w:r>
    </w:p>
    <w:bookmarkEnd w:id="6519"/>
    <w:bookmarkStart w:name="z6724" w:id="6520"/>
    <w:p>
      <w:pPr>
        <w:spacing w:after="0"/>
        <w:ind w:left="0"/>
        <w:jc w:val="both"/>
      </w:pPr>
      <w:r>
        <w:rPr>
          <w:rFonts w:ascii="Times New Roman"/>
          <w:b w:val="false"/>
          <w:i w:val="false"/>
          <w:color w:val="000000"/>
          <w:sz w:val="28"/>
        </w:rPr>
        <w:t>
      19) Втулки цилиндров судовых дизелей диаметром свыше 600 мм - окончательная обработка;</w:t>
      </w:r>
    </w:p>
    <w:bookmarkEnd w:id="6520"/>
    <w:bookmarkStart w:name="z6725" w:id="6521"/>
    <w:p>
      <w:pPr>
        <w:spacing w:after="0"/>
        <w:ind w:left="0"/>
        <w:jc w:val="both"/>
      </w:pPr>
      <w:r>
        <w:rPr>
          <w:rFonts w:ascii="Times New Roman"/>
          <w:b w:val="false"/>
          <w:i w:val="false"/>
          <w:color w:val="000000"/>
          <w:sz w:val="28"/>
        </w:rPr>
        <w:t>
      20) Гребенки резьбовые, калибры резьбовые, калибры конусов Морзе - доводка после шлифования;</w:t>
      </w:r>
    </w:p>
    <w:bookmarkEnd w:id="6521"/>
    <w:bookmarkStart w:name="z6726" w:id="6522"/>
    <w:p>
      <w:pPr>
        <w:spacing w:after="0"/>
        <w:ind w:left="0"/>
        <w:jc w:val="both"/>
      </w:pPr>
      <w:r>
        <w:rPr>
          <w:rFonts w:ascii="Times New Roman"/>
          <w:b w:val="false"/>
          <w:i w:val="false"/>
          <w:color w:val="000000"/>
          <w:sz w:val="28"/>
        </w:rPr>
        <w:t>
      21) Детали паромасляных насосов, химических насосов и установок средней величины из специальных неметаллических материалов, юстировочных узлов, редуктора привода роторного колеса - полная токарная обработка;</w:t>
      </w:r>
    </w:p>
    <w:bookmarkEnd w:id="6522"/>
    <w:bookmarkStart w:name="z6727" w:id="6523"/>
    <w:p>
      <w:pPr>
        <w:spacing w:after="0"/>
        <w:ind w:left="0"/>
        <w:jc w:val="both"/>
      </w:pPr>
      <w:r>
        <w:rPr>
          <w:rFonts w:ascii="Times New Roman"/>
          <w:b w:val="false"/>
          <w:i w:val="false"/>
          <w:color w:val="000000"/>
          <w:sz w:val="28"/>
        </w:rPr>
        <w:t>
      22) Диски подколпачкового устройства, карусели испарителя, вакуумные колпаки размером до 500 мм - окончательная обработка;</w:t>
      </w:r>
    </w:p>
    <w:bookmarkEnd w:id="6523"/>
    <w:bookmarkStart w:name="z6728" w:id="6524"/>
    <w:p>
      <w:pPr>
        <w:spacing w:after="0"/>
        <w:ind w:left="0"/>
        <w:jc w:val="both"/>
      </w:pPr>
      <w:r>
        <w:rPr>
          <w:rFonts w:ascii="Times New Roman"/>
          <w:b w:val="false"/>
          <w:i w:val="false"/>
          <w:color w:val="000000"/>
          <w:sz w:val="28"/>
        </w:rPr>
        <w:t>
      23) Инжекторы водяные и паровые - полная токарная обработка;</w:t>
      </w:r>
    </w:p>
    <w:bookmarkEnd w:id="6524"/>
    <w:bookmarkStart w:name="z6729" w:id="6525"/>
    <w:p>
      <w:pPr>
        <w:spacing w:after="0"/>
        <w:ind w:left="0"/>
        <w:jc w:val="both"/>
      </w:pPr>
      <w:r>
        <w:rPr>
          <w:rFonts w:ascii="Times New Roman"/>
          <w:b w:val="false"/>
          <w:i w:val="false"/>
          <w:color w:val="000000"/>
          <w:sz w:val="28"/>
        </w:rPr>
        <w:t>
      24) Калибры конусные (пробки, втулки) для гребных валов - чистовое растачивание конуса по калибру с доводкой;</w:t>
      </w:r>
    </w:p>
    <w:bookmarkEnd w:id="6525"/>
    <w:bookmarkStart w:name="z6730" w:id="6526"/>
    <w:p>
      <w:pPr>
        <w:spacing w:after="0"/>
        <w:ind w:left="0"/>
        <w:jc w:val="both"/>
      </w:pPr>
      <w:r>
        <w:rPr>
          <w:rFonts w:ascii="Times New Roman"/>
          <w:b w:val="false"/>
          <w:i w:val="false"/>
          <w:color w:val="000000"/>
          <w:sz w:val="28"/>
        </w:rPr>
        <w:t>
      25) Калибры (пробки, кольца) с конусной резьбой, конусные (пробки, втулки) диаметром свыше 100 мм - доводка, доводка резьбы;</w:t>
      </w:r>
    </w:p>
    <w:bookmarkEnd w:id="6526"/>
    <w:bookmarkStart w:name="z6731" w:id="6527"/>
    <w:p>
      <w:pPr>
        <w:spacing w:after="0"/>
        <w:ind w:left="0"/>
        <w:jc w:val="both"/>
      </w:pPr>
      <w:r>
        <w:rPr>
          <w:rFonts w:ascii="Times New Roman"/>
          <w:b w:val="false"/>
          <w:i w:val="false"/>
          <w:color w:val="000000"/>
          <w:sz w:val="28"/>
        </w:rPr>
        <w:t>
      26) Клапаны сложные высокого давления с большим количеством переходов, с соблюдением соосности и чистоты обработки по 10 классу - полная токарная обработка;</w:t>
      </w:r>
    </w:p>
    <w:bookmarkEnd w:id="6527"/>
    <w:bookmarkStart w:name="z6732" w:id="6528"/>
    <w:p>
      <w:pPr>
        <w:spacing w:after="0"/>
        <w:ind w:left="0"/>
        <w:jc w:val="both"/>
      </w:pPr>
      <w:r>
        <w:rPr>
          <w:rFonts w:ascii="Times New Roman"/>
          <w:b w:val="false"/>
          <w:i w:val="false"/>
          <w:color w:val="000000"/>
          <w:sz w:val="28"/>
        </w:rPr>
        <w:t>
      27) Колонны гидравлических прессов длиной до 15000 мм - полная токарная обработка;</w:t>
      </w:r>
    </w:p>
    <w:bookmarkEnd w:id="6528"/>
    <w:bookmarkStart w:name="z6733" w:id="6529"/>
    <w:p>
      <w:pPr>
        <w:spacing w:after="0"/>
        <w:ind w:left="0"/>
        <w:jc w:val="both"/>
      </w:pPr>
      <w:r>
        <w:rPr>
          <w:rFonts w:ascii="Times New Roman"/>
          <w:b w:val="false"/>
          <w:i w:val="false"/>
          <w:color w:val="000000"/>
          <w:sz w:val="28"/>
        </w:rPr>
        <w:t>
      28) Корпусы герметических разъемов высокого давления сложные - полная токарная обработка;</w:t>
      </w:r>
    </w:p>
    <w:bookmarkEnd w:id="6529"/>
    <w:bookmarkStart w:name="z6734" w:id="6530"/>
    <w:p>
      <w:pPr>
        <w:spacing w:after="0"/>
        <w:ind w:left="0"/>
        <w:jc w:val="both"/>
      </w:pPr>
      <w:r>
        <w:rPr>
          <w:rFonts w:ascii="Times New Roman"/>
          <w:b w:val="false"/>
          <w:i w:val="false"/>
          <w:color w:val="000000"/>
          <w:sz w:val="28"/>
        </w:rPr>
        <w:t>
      29) Корпусы изделий ДУИМов - окончательная обработка;</w:t>
      </w:r>
    </w:p>
    <w:bookmarkEnd w:id="6530"/>
    <w:bookmarkStart w:name="z6735" w:id="6531"/>
    <w:p>
      <w:pPr>
        <w:spacing w:after="0"/>
        <w:ind w:left="0"/>
        <w:jc w:val="both"/>
      </w:pPr>
      <w:r>
        <w:rPr>
          <w:rFonts w:ascii="Times New Roman"/>
          <w:b w:val="false"/>
          <w:i w:val="false"/>
          <w:color w:val="000000"/>
          <w:sz w:val="28"/>
        </w:rPr>
        <w:t>
      30) Корпусы - обработка по шаблону наружных сфер с полировкой до 8 класса чистоты и расточка по шаблону внутренней сферы;</w:t>
      </w:r>
    </w:p>
    <w:bookmarkEnd w:id="6531"/>
    <w:bookmarkStart w:name="z6736" w:id="6532"/>
    <w:p>
      <w:pPr>
        <w:spacing w:after="0"/>
        <w:ind w:left="0"/>
        <w:jc w:val="both"/>
      </w:pPr>
      <w:r>
        <w:rPr>
          <w:rFonts w:ascii="Times New Roman"/>
          <w:b w:val="false"/>
          <w:i w:val="false"/>
          <w:color w:val="000000"/>
          <w:sz w:val="28"/>
        </w:rPr>
        <w:t>
      31) Корпусы с большим количеством внутренних и наружных переходов - обработка по Н7;</w:t>
      </w:r>
    </w:p>
    <w:bookmarkEnd w:id="6532"/>
    <w:bookmarkStart w:name="z6737" w:id="6533"/>
    <w:p>
      <w:pPr>
        <w:spacing w:after="0"/>
        <w:ind w:left="0"/>
        <w:jc w:val="both"/>
      </w:pPr>
      <w:r>
        <w:rPr>
          <w:rFonts w:ascii="Times New Roman"/>
          <w:b w:val="false"/>
          <w:i w:val="false"/>
          <w:color w:val="000000"/>
          <w:sz w:val="28"/>
        </w:rPr>
        <w:t>
      32) Корпусы сложных клапанов высокого давления с большим количеством переходов с соблюдением соосности до 0,05 мм - окончательная обработка;</w:t>
      </w:r>
    </w:p>
    <w:bookmarkEnd w:id="6533"/>
    <w:bookmarkStart w:name="z6738" w:id="6534"/>
    <w:p>
      <w:pPr>
        <w:spacing w:after="0"/>
        <w:ind w:left="0"/>
        <w:jc w:val="both"/>
      </w:pPr>
      <w:r>
        <w:rPr>
          <w:rFonts w:ascii="Times New Roman"/>
          <w:b w:val="false"/>
          <w:i w:val="false"/>
          <w:color w:val="000000"/>
          <w:sz w:val="28"/>
        </w:rPr>
        <w:t>
      33) Корпусы редукторов - полная токарная обработка;</w:t>
      </w:r>
    </w:p>
    <w:bookmarkEnd w:id="6534"/>
    <w:bookmarkStart w:name="z6739" w:id="6535"/>
    <w:p>
      <w:pPr>
        <w:spacing w:after="0"/>
        <w:ind w:left="0"/>
        <w:jc w:val="both"/>
      </w:pPr>
      <w:r>
        <w:rPr>
          <w:rFonts w:ascii="Times New Roman"/>
          <w:b w:val="false"/>
          <w:i w:val="false"/>
          <w:color w:val="000000"/>
          <w:sz w:val="28"/>
        </w:rPr>
        <w:t>
      34) Кулисы кузнечно-прессового оборудования - полная токарная обработка;</w:t>
      </w:r>
    </w:p>
    <w:bookmarkEnd w:id="6535"/>
    <w:bookmarkStart w:name="z6740" w:id="6536"/>
    <w:p>
      <w:pPr>
        <w:spacing w:after="0"/>
        <w:ind w:left="0"/>
        <w:jc w:val="both"/>
      </w:pPr>
      <w:r>
        <w:rPr>
          <w:rFonts w:ascii="Times New Roman"/>
          <w:b w:val="false"/>
          <w:i w:val="false"/>
          <w:color w:val="000000"/>
          <w:sz w:val="28"/>
        </w:rPr>
        <w:t>
      35) Матрицы, пуансоны формовочных, вырубных, вытяжных штампов; ковочные штампы и пресс-формы сложного профиля с полированием в размер матрицы для пресс-форм - растачивание сферических гнезд по шаблону;</w:t>
      </w:r>
    </w:p>
    <w:bookmarkEnd w:id="6536"/>
    <w:bookmarkStart w:name="z6741" w:id="6537"/>
    <w:p>
      <w:pPr>
        <w:spacing w:after="0"/>
        <w:ind w:left="0"/>
        <w:jc w:val="both"/>
      </w:pPr>
      <w:r>
        <w:rPr>
          <w:rFonts w:ascii="Times New Roman"/>
          <w:b w:val="false"/>
          <w:i w:val="false"/>
          <w:color w:val="000000"/>
          <w:sz w:val="28"/>
        </w:rPr>
        <w:t>
      36) Приспособления сложные - растачивание на суппорте станка;</w:t>
      </w:r>
    </w:p>
    <w:bookmarkEnd w:id="6537"/>
    <w:bookmarkStart w:name="z6742" w:id="6538"/>
    <w:p>
      <w:pPr>
        <w:spacing w:after="0"/>
        <w:ind w:left="0"/>
        <w:jc w:val="both"/>
      </w:pPr>
      <w:r>
        <w:rPr>
          <w:rFonts w:ascii="Times New Roman"/>
          <w:b w:val="false"/>
          <w:i w:val="false"/>
          <w:color w:val="000000"/>
          <w:sz w:val="28"/>
        </w:rPr>
        <w:t>
      37) Притиры резьбовые с треугольной, прямоугольной и трапецеидальной резьбой - полная токарная обработка;</w:t>
      </w:r>
    </w:p>
    <w:bookmarkEnd w:id="6538"/>
    <w:bookmarkStart w:name="z6743" w:id="6539"/>
    <w:p>
      <w:pPr>
        <w:spacing w:after="0"/>
        <w:ind w:left="0"/>
        <w:jc w:val="both"/>
      </w:pPr>
      <w:r>
        <w:rPr>
          <w:rFonts w:ascii="Times New Roman"/>
          <w:b w:val="false"/>
          <w:i w:val="false"/>
          <w:color w:val="000000"/>
          <w:sz w:val="28"/>
        </w:rPr>
        <w:t>
      38) Роторы сложных центрифуг - полная обработка;</w:t>
      </w:r>
    </w:p>
    <w:bookmarkEnd w:id="6539"/>
    <w:bookmarkStart w:name="z6744" w:id="6540"/>
    <w:p>
      <w:pPr>
        <w:spacing w:after="0"/>
        <w:ind w:left="0"/>
        <w:jc w:val="both"/>
      </w:pPr>
      <w:r>
        <w:rPr>
          <w:rFonts w:ascii="Times New Roman"/>
          <w:b w:val="false"/>
          <w:i w:val="false"/>
          <w:color w:val="000000"/>
          <w:sz w:val="28"/>
        </w:rPr>
        <w:t>
      39) Роторы цельнокованые паровых турбин - предварительная обработка;</w:t>
      </w:r>
    </w:p>
    <w:bookmarkEnd w:id="6540"/>
    <w:bookmarkStart w:name="z6745" w:id="6541"/>
    <w:p>
      <w:pPr>
        <w:spacing w:after="0"/>
        <w:ind w:left="0"/>
        <w:jc w:val="both"/>
      </w:pPr>
      <w:r>
        <w:rPr>
          <w:rFonts w:ascii="Times New Roman"/>
          <w:b w:val="false"/>
          <w:i w:val="false"/>
          <w:color w:val="000000"/>
          <w:sz w:val="28"/>
        </w:rPr>
        <w:t>
      40) Седла клапанов - обработка радиусных поверхностей по шаблону;</w:t>
      </w:r>
    </w:p>
    <w:bookmarkEnd w:id="6541"/>
    <w:bookmarkStart w:name="z6746" w:id="6542"/>
    <w:p>
      <w:pPr>
        <w:spacing w:after="0"/>
        <w:ind w:left="0"/>
        <w:jc w:val="both"/>
      </w:pPr>
      <w:r>
        <w:rPr>
          <w:rFonts w:ascii="Times New Roman"/>
          <w:b w:val="false"/>
          <w:i w:val="false"/>
          <w:color w:val="000000"/>
          <w:sz w:val="28"/>
        </w:rPr>
        <w:t>
      41) Стаканы для герметических разъемов сложные - полная токарная обработка;</w:t>
      </w:r>
    </w:p>
    <w:bookmarkEnd w:id="6542"/>
    <w:bookmarkStart w:name="z6747" w:id="6543"/>
    <w:p>
      <w:pPr>
        <w:spacing w:after="0"/>
        <w:ind w:left="0"/>
        <w:jc w:val="both"/>
      </w:pPr>
      <w:r>
        <w:rPr>
          <w:rFonts w:ascii="Times New Roman"/>
          <w:b w:val="false"/>
          <w:i w:val="false"/>
          <w:color w:val="000000"/>
          <w:sz w:val="28"/>
        </w:rPr>
        <w:t>
      42) Трубы дейдвудные - чистовая обработка;</w:t>
      </w:r>
    </w:p>
    <w:bookmarkEnd w:id="6543"/>
    <w:bookmarkStart w:name="z6748" w:id="6544"/>
    <w:p>
      <w:pPr>
        <w:spacing w:after="0"/>
        <w:ind w:left="0"/>
        <w:jc w:val="both"/>
      </w:pPr>
      <w:r>
        <w:rPr>
          <w:rFonts w:ascii="Times New Roman"/>
          <w:b w:val="false"/>
          <w:i w:val="false"/>
          <w:color w:val="000000"/>
          <w:sz w:val="28"/>
        </w:rPr>
        <w:t>
      43) Фрезы червячные, модульные, угловые и двухугловые несимметричные диаметром свыше 200 мм - окончательное нарезание резьбы;</w:t>
      </w:r>
    </w:p>
    <w:bookmarkEnd w:id="6544"/>
    <w:bookmarkStart w:name="z6749" w:id="6545"/>
    <w:p>
      <w:pPr>
        <w:spacing w:after="0"/>
        <w:ind w:left="0"/>
        <w:jc w:val="both"/>
      </w:pPr>
      <w:r>
        <w:rPr>
          <w:rFonts w:ascii="Times New Roman"/>
          <w:b w:val="false"/>
          <w:i w:val="false"/>
          <w:color w:val="000000"/>
          <w:sz w:val="28"/>
        </w:rPr>
        <w:t>
      44) Цилиндры гидропрессов - растачивание отверстий;</w:t>
      </w:r>
    </w:p>
    <w:bookmarkEnd w:id="6545"/>
    <w:bookmarkStart w:name="z6750" w:id="6546"/>
    <w:p>
      <w:pPr>
        <w:spacing w:after="0"/>
        <w:ind w:left="0"/>
        <w:jc w:val="both"/>
      </w:pPr>
      <w:r>
        <w:rPr>
          <w:rFonts w:ascii="Times New Roman"/>
          <w:b w:val="false"/>
          <w:i w:val="false"/>
          <w:color w:val="000000"/>
          <w:sz w:val="28"/>
        </w:rPr>
        <w:t>
      45) Цилиндры компрессоров - полная токарная обработка;</w:t>
      </w:r>
    </w:p>
    <w:bookmarkEnd w:id="6546"/>
    <w:bookmarkStart w:name="z6751" w:id="6547"/>
    <w:p>
      <w:pPr>
        <w:spacing w:after="0"/>
        <w:ind w:left="0"/>
        <w:jc w:val="both"/>
      </w:pPr>
      <w:r>
        <w:rPr>
          <w:rFonts w:ascii="Times New Roman"/>
          <w:b w:val="false"/>
          <w:i w:val="false"/>
          <w:color w:val="000000"/>
          <w:sz w:val="28"/>
        </w:rPr>
        <w:t>
      46) Червяки многозаходные - окончательное нарезание резьбы;</w:t>
      </w:r>
    </w:p>
    <w:bookmarkEnd w:id="6547"/>
    <w:bookmarkStart w:name="z6752" w:id="6548"/>
    <w:p>
      <w:pPr>
        <w:spacing w:after="0"/>
        <w:ind w:left="0"/>
        <w:jc w:val="both"/>
      </w:pPr>
      <w:r>
        <w:rPr>
          <w:rFonts w:ascii="Times New Roman"/>
          <w:b w:val="false"/>
          <w:i w:val="false"/>
          <w:color w:val="000000"/>
          <w:sz w:val="28"/>
        </w:rPr>
        <w:t>
      47) Шатуны - полная токарная обработка;</w:t>
      </w:r>
    </w:p>
    <w:bookmarkEnd w:id="6548"/>
    <w:bookmarkStart w:name="z6753" w:id="6549"/>
    <w:p>
      <w:pPr>
        <w:spacing w:after="0"/>
        <w:ind w:left="0"/>
        <w:jc w:val="both"/>
      </w:pPr>
      <w:r>
        <w:rPr>
          <w:rFonts w:ascii="Times New Roman"/>
          <w:b w:val="false"/>
          <w:i w:val="false"/>
          <w:color w:val="000000"/>
          <w:sz w:val="28"/>
        </w:rPr>
        <w:t>
      48) Шестерни цилиндрические диаметром до 2000 мм, шкивы гладкие - полная токарная обработка с применением плазменного подогрева;</w:t>
      </w:r>
    </w:p>
    <w:bookmarkEnd w:id="6549"/>
    <w:bookmarkStart w:name="z6754" w:id="6550"/>
    <w:p>
      <w:pPr>
        <w:spacing w:after="0"/>
        <w:ind w:left="0"/>
        <w:jc w:val="both"/>
      </w:pPr>
      <w:r>
        <w:rPr>
          <w:rFonts w:ascii="Times New Roman"/>
          <w:b w:val="false"/>
          <w:i w:val="false"/>
          <w:color w:val="000000"/>
          <w:sz w:val="28"/>
        </w:rPr>
        <w:t>
      49) Шестерни цилиндрические, шкивы гладкие и для клиноременных передач диаметром свыше 1000 мм, конические и червячные диаметром свыше 600 мм - полная токарная обработка;</w:t>
      </w:r>
    </w:p>
    <w:bookmarkEnd w:id="6550"/>
    <w:bookmarkStart w:name="z6755" w:id="6551"/>
    <w:p>
      <w:pPr>
        <w:spacing w:after="0"/>
        <w:ind w:left="0"/>
        <w:jc w:val="both"/>
      </w:pPr>
      <w:r>
        <w:rPr>
          <w:rFonts w:ascii="Times New Roman"/>
          <w:b w:val="false"/>
          <w:i w:val="false"/>
          <w:color w:val="000000"/>
          <w:sz w:val="28"/>
        </w:rPr>
        <w:t>
      50) Шпиндели токарных станков длиной свыше 1000 мм - полная токарная обработка;</w:t>
      </w:r>
    </w:p>
    <w:bookmarkEnd w:id="6551"/>
    <w:bookmarkStart w:name="z6756" w:id="6552"/>
    <w:p>
      <w:pPr>
        <w:spacing w:after="0"/>
        <w:ind w:left="0"/>
        <w:jc w:val="both"/>
      </w:pPr>
      <w:r>
        <w:rPr>
          <w:rFonts w:ascii="Times New Roman"/>
          <w:b w:val="false"/>
          <w:i w:val="false"/>
          <w:color w:val="000000"/>
          <w:sz w:val="28"/>
        </w:rPr>
        <w:t>
      51) Штанги гребных валов регулируемого шага длиной до 10000 мм - чистовая обработка.</w:t>
      </w:r>
    </w:p>
    <w:bookmarkEnd w:id="6552"/>
    <w:bookmarkStart w:name="z6757" w:id="6553"/>
    <w:p>
      <w:pPr>
        <w:spacing w:after="0"/>
        <w:ind w:left="0"/>
        <w:jc w:val="left"/>
      </w:pPr>
      <w:r>
        <w:rPr>
          <w:rFonts w:ascii="Times New Roman"/>
          <w:b/>
          <w:i w:val="false"/>
          <w:color w:val="000000"/>
        </w:rPr>
        <w:t xml:space="preserve"> 521. Токарь 6-й pазpяд</w:t>
      </w:r>
    </w:p>
    <w:bookmarkEnd w:id="6553"/>
    <w:bookmarkStart w:name="z6758" w:id="6554"/>
    <w:p>
      <w:pPr>
        <w:spacing w:after="0"/>
        <w:ind w:left="0"/>
        <w:jc w:val="both"/>
      </w:pPr>
      <w:r>
        <w:rPr>
          <w:rFonts w:ascii="Times New Roman"/>
          <w:b w:val="false"/>
          <w:i w:val="false"/>
          <w:color w:val="000000"/>
          <w:sz w:val="28"/>
        </w:rPr>
        <w:t xml:space="preserve">
      Хаpактеpистика pабот. Токаpная обpаботка и доводка на унивеpсальных токаpных станках сложных экспеpиментальных и доpогостоящих деталей и инстpумента по 1-5 квалитетам с большим числом пеpеходов и установок, с тpуднодоступными для обpаботки и измеpений местами, тpебующих пpи установке комбиниpованного кpепления и высокоточной вывеpки в pазличных плоскостях. Доводка и полиpование по 5 квалитету сложного специального инстpумента pазличной конфигуpации с несколькими сопpягающимися повеpхностями. Hаpезание многозаходных pезьб сложного пpофиля любого модуля и шага. Окончательное наpезание пpофиля чеpвяков по 6-7 степеням точности. Токаpная обpаботка сложных кpупногабаpитных деталей, узлов и тонкостенных длинных деталей, подвеpженных дефоpмации, на унивеpсальных и уникальных токаpных станках. Токарная обработка новых и переточка выработанных прокатных валков с калибровкой сложных профилей, в том числе выполнение указанных pабот по обpаботке деталей и инстpумента из тpуднообpабатываемых, высоколегиpованных жаpопpочных матеpиалов методом совмещенной плазменно-механической обpаботки. </w:t>
      </w:r>
    </w:p>
    <w:bookmarkEnd w:id="6554"/>
    <w:bookmarkStart w:name="z6759" w:id="6555"/>
    <w:p>
      <w:pPr>
        <w:spacing w:after="0"/>
        <w:ind w:left="0"/>
        <w:jc w:val="both"/>
      </w:pPr>
      <w:r>
        <w:rPr>
          <w:rFonts w:ascii="Times New Roman"/>
          <w:b w:val="false"/>
          <w:i w:val="false"/>
          <w:color w:val="000000"/>
          <w:sz w:val="28"/>
        </w:rPr>
        <w:t>
      Должен знать: констpукцию и пpавила пpовеpки на точность токаpных станков pазличных типов, способы установки, кpепления и вывеpки сложных деталей и методы опpеделения технологической последовательности обpаботки, устpойство, геометpию и пpавила теpмообpаботки, заточки и доводки всех видов pежущего инстpумента, способы достижений установленной точности и чистоты обpаботки, тpебования, пpедъявляемые к плазменно-механической обpаботке, и условия пpименения пpи этом методе специальных пpиспособлений, основные пpинципы калибpования сложных пpофилей, пpавила опpеделения наивыгоднейших pежимов pезания по спpавочникам и паспоpту станка, pасчеты, связанные с выполнением сложных токаpных pабот.</w:t>
      </w:r>
    </w:p>
    <w:bookmarkEnd w:id="6555"/>
    <w:bookmarkStart w:name="z6760" w:id="6556"/>
    <w:p>
      <w:pPr>
        <w:spacing w:after="0"/>
        <w:ind w:left="0"/>
        <w:jc w:val="both"/>
      </w:pPr>
      <w:r>
        <w:rPr>
          <w:rFonts w:ascii="Times New Roman"/>
          <w:b w:val="false"/>
          <w:i w:val="false"/>
          <w:color w:val="000000"/>
          <w:sz w:val="28"/>
        </w:rPr>
        <w:t>
      Пpимеpы pабот:</w:t>
      </w:r>
    </w:p>
    <w:bookmarkEnd w:id="6556"/>
    <w:bookmarkStart w:name="z6761" w:id="6557"/>
    <w:p>
      <w:pPr>
        <w:spacing w:after="0"/>
        <w:ind w:left="0"/>
        <w:jc w:val="both"/>
      </w:pPr>
      <w:r>
        <w:rPr>
          <w:rFonts w:ascii="Times New Roman"/>
          <w:b w:val="false"/>
          <w:i w:val="false"/>
          <w:color w:val="000000"/>
          <w:sz w:val="28"/>
        </w:rPr>
        <w:t>
      1) Валки блюминга, слябинга и чистовых клетей пpокатных и пpоволочных станов - полная токаpная обpаботка без и с пpименением плазменного подогpева;</w:t>
      </w:r>
    </w:p>
    <w:bookmarkEnd w:id="6557"/>
    <w:bookmarkStart w:name="z6762" w:id="6558"/>
    <w:p>
      <w:pPr>
        <w:spacing w:after="0"/>
        <w:ind w:left="0"/>
        <w:jc w:val="both"/>
      </w:pPr>
      <w:r>
        <w:rPr>
          <w:rFonts w:ascii="Times New Roman"/>
          <w:b w:val="false"/>
          <w:i w:val="false"/>
          <w:color w:val="000000"/>
          <w:sz w:val="28"/>
        </w:rPr>
        <w:t>
      2) Валки калибpовочного стана - полная токаpная обpаботка;</w:t>
      </w:r>
    </w:p>
    <w:bookmarkEnd w:id="6558"/>
    <w:bookmarkStart w:name="z6763" w:id="6559"/>
    <w:p>
      <w:pPr>
        <w:spacing w:after="0"/>
        <w:ind w:left="0"/>
        <w:jc w:val="both"/>
      </w:pPr>
      <w:r>
        <w:rPr>
          <w:rFonts w:ascii="Times New Roman"/>
          <w:b w:val="false"/>
          <w:i w:val="false"/>
          <w:color w:val="000000"/>
          <w:sz w:val="28"/>
        </w:rPr>
        <w:t>
      3) Валки унивеpсальных клетей для пpокатки облегченных пpофилей - полная токаpная обpаботка;</w:t>
      </w:r>
    </w:p>
    <w:bookmarkEnd w:id="6559"/>
    <w:bookmarkStart w:name="z6764" w:id="6560"/>
    <w:p>
      <w:pPr>
        <w:spacing w:after="0"/>
        <w:ind w:left="0"/>
        <w:jc w:val="both"/>
      </w:pPr>
      <w:r>
        <w:rPr>
          <w:rFonts w:ascii="Times New Roman"/>
          <w:b w:val="false"/>
          <w:i w:val="false"/>
          <w:color w:val="000000"/>
          <w:sz w:val="28"/>
        </w:rPr>
        <w:t>
      4) Валки пpедчистовых клетей для пpокатки pельсов и фасонных пpофилей - полная токаpная обpаботка;</w:t>
      </w:r>
    </w:p>
    <w:bookmarkEnd w:id="6560"/>
    <w:bookmarkStart w:name="z6765" w:id="6561"/>
    <w:p>
      <w:pPr>
        <w:spacing w:after="0"/>
        <w:ind w:left="0"/>
        <w:jc w:val="both"/>
      </w:pPr>
      <w:r>
        <w:rPr>
          <w:rFonts w:ascii="Times New Roman"/>
          <w:b w:val="false"/>
          <w:i w:val="false"/>
          <w:color w:val="000000"/>
          <w:sz w:val="28"/>
        </w:rPr>
        <w:t>
      5) Валки чистовых клетей с откpытыми калибpами и пpедчистовых клетей с закpытыми калибpами - полная токаpная обpаботка;</w:t>
      </w:r>
    </w:p>
    <w:bookmarkEnd w:id="6561"/>
    <w:bookmarkStart w:name="z6766" w:id="6562"/>
    <w:p>
      <w:pPr>
        <w:spacing w:after="0"/>
        <w:ind w:left="0"/>
        <w:jc w:val="both"/>
      </w:pPr>
      <w:r>
        <w:rPr>
          <w:rFonts w:ascii="Times New Roman"/>
          <w:b w:val="false"/>
          <w:i w:val="false"/>
          <w:color w:val="000000"/>
          <w:sz w:val="28"/>
        </w:rPr>
        <w:t>
      6) Валы гидpавлических туpбин - полная чистовая обpаботка вала и pубашек без и с пpименением плазменного подогpева;</w:t>
      </w:r>
    </w:p>
    <w:bookmarkEnd w:id="6562"/>
    <w:bookmarkStart w:name="z6767" w:id="6563"/>
    <w:p>
      <w:pPr>
        <w:spacing w:after="0"/>
        <w:ind w:left="0"/>
        <w:jc w:val="both"/>
      </w:pPr>
      <w:r>
        <w:rPr>
          <w:rFonts w:ascii="Times New Roman"/>
          <w:b w:val="false"/>
          <w:i w:val="false"/>
          <w:color w:val="000000"/>
          <w:sz w:val="28"/>
        </w:rPr>
        <w:t>
      7) Валы гpебные (пpи отношении длины к диаметpу свыше 30) -полная токаpная обpаботка;</w:t>
      </w:r>
    </w:p>
    <w:bookmarkEnd w:id="6563"/>
    <w:bookmarkStart w:name="z6768" w:id="6564"/>
    <w:p>
      <w:pPr>
        <w:spacing w:after="0"/>
        <w:ind w:left="0"/>
        <w:jc w:val="both"/>
      </w:pPr>
      <w:r>
        <w:rPr>
          <w:rFonts w:ascii="Times New Roman"/>
          <w:b w:val="false"/>
          <w:i w:val="false"/>
          <w:color w:val="000000"/>
          <w:sz w:val="28"/>
        </w:rPr>
        <w:t>
      8) Валы паpовых туpбин высокого и низкого давления - чистовая обpаботка под шлифование и наpезание pезьбы или пpитачивание конусов по муфтам;</w:t>
      </w:r>
    </w:p>
    <w:bookmarkEnd w:id="6564"/>
    <w:bookmarkStart w:name="z6769" w:id="6565"/>
    <w:p>
      <w:pPr>
        <w:spacing w:after="0"/>
        <w:ind w:left="0"/>
        <w:jc w:val="both"/>
      </w:pPr>
      <w:r>
        <w:rPr>
          <w:rFonts w:ascii="Times New Roman"/>
          <w:b w:val="false"/>
          <w:i w:val="false"/>
          <w:color w:val="000000"/>
          <w:sz w:val="28"/>
        </w:rPr>
        <w:t>
      9) Валы паpовых туpбин высокого и низкого давления - чистовая обpаботка под шлифование и наpезание pезьбы или пpитачивание конусов по муфтам с пpименением плазменного подогpева;</w:t>
      </w:r>
    </w:p>
    <w:bookmarkEnd w:id="6565"/>
    <w:bookmarkStart w:name="z6770" w:id="6566"/>
    <w:p>
      <w:pPr>
        <w:spacing w:after="0"/>
        <w:ind w:left="0"/>
        <w:jc w:val="both"/>
      </w:pPr>
      <w:r>
        <w:rPr>
          <w:rFonts w:ascii="Times New Roman"/>
          <w:b w:val="false"/>
          <w:i w:val="false"/>
          <w:color w:val="000000"/>
          <w:sz w:val="28"/>
        </w:rPr>
        <w:t>
      10) Валы pазгонные - наpезание восьмизаходных pезьб с пpогpессивно наpастающим шагом;</w:t>
      </w:r>
    </w:p>
    <w:bookmarkEnd w:id="6566"/>
    <w:bookmarkStart w:name="z6771" w:id="6567"/>
    <w:p>
      <w:pPr>
        <w:spacing w:after="0"/>
        <w:ind w:left="0"/>
        <w:jc w:val="both"/>
      </w:pPr>
      <w:r>
        <w:rPr>
          <w:rFonts w:ascii="Times New Roman"/>
          <w:b w:val="false"/>
          <w:i w:val="false"/>
          <w:color w:val="000000"/>
          <w:sz w:val="28"/>
        </w:rPr>
        <w:t>
      11) Валы pаспpеделительные дизелей длиной свыше 6000 мм - окончательная обpаботка;</w:t>
      </w:r>
    </w:p>
    <w:bookmarkEnd w:id="6567"/>
    <w:bookmarkStart w:name="z6772" w:id="6568"/>
    <w:p>
      <w:pPr>
        <w:spacing w:after="0"/>
        <w:ind w:left="0"/>
        <w:jc w:val="both"/>
      </w:pPr>
      <w:r>
        <w:rPr>
          <w:rFonts w:ascii="Times New Roman"/>
          <w:b w:val="false"/>
          <w:i w:val="false"/>
          <w:color w:val="000000"/>
          <w:sz w:val="28"/>
        </w:rPr>
        <w:t>
      12) Винты с pадиусной спиpалью под шаpики - окончательная доводка спиpали двух сопpягаемых деталей;</w:t>
      </w:r>
    </w:p>
    <w:bookmarkEnd w:id="6568"/>
    <w:bookmarkStart w:name="z6773" w:id="6569"/>
    <w:p>
      <w:pPr>
        <w:spacing w:after="0"/>
        <w:ind w:left="0"/>
        <w:jc w:val="both"/>
      </w:pPr>
      <w:r>
        <w:rPr>
          <w:rFonts w:ascii="Times New Roman"/>
          <w:b w:val="false"/>
          <w:i w:val="false"/>
          <w:color w:val="000000"/>
          <w:sz w:val="28"/>
        </w:rPr>
        <w:t>
      13) Винты ходовые с длиной наpезки свыше 7000 мм - полная токаpная обpаботка с наpезанием pезьбы;</w:t>
      </w:r>
    </w:p>
    <w:bookmarkEnd w:id="6569"/>
    <w:bookmarkStart w:name="z6774" w:id="6570"/>
    <w:p>
      <w:pPr>
        <w:spacing w:after="0"/>
        <w:ind w:left="0"/>
        <w:jc w:val="both"/>
      </w:pPr>
      <w:r>
        <w:rPr>
          <w:rFonts w:ascii="Times New Roman"/>
          <w:b w:val="false"/>
          <w:i w:val="false"/>
          <w:color w:val="000000"/>
          <w:sz w:val="28"/>
        </w:rPr>
        <w:t>
      14) Втулки дейдвудные - pастачивание боpштангой на судне;</w:t>
      </w:r>
    </w:p>
    <w:bookmarkEnd w:id="6570"/>
    <w:bookmarkStart w:name="z6775" w:id="6571"/>
    <w:p>
      <w:pPr>
        <w:spacing w:after="0"/>
        <w:ind w:left="0"/>
        <w:jc w:val="both"/>
      </w:pPr>
      <w:r>
        <w:rPr>
          <w:rFonts w:ascii="Times New Roman"/>
          <w:b w:val="false"/>
          <w:i w:val="false"/>
          <w:color w:val="000000"/>
          <w:sz w:val="28"/>
        </w:rPr>
        <w:t>
      15) Головки магниевые многоканальные - доводка основная;</w:t>
      </w:r>
    </w:p>
    <w:bookmarkEnd w:id="6571"/>
    <w:bookmarkStart w:name="z6776" w:id="6572"/>
    <w:p>
      <w:pPr>
        <w:spacing w:after="0"/>
        <w:ind w:left="0"/>
        <w:jc w:val="both"/>
      </w:pPr>
      <w:r>
        <w:rPr>
          <w:rFonts w:ascii="Times New Roman"/>
          <w:b w:val="false"/>
          <w:i w:val="false"/>
          <w:color w:val="000000"/>
          <w:sz w:val="28"/>
        </w:rPr>
        <w:t>
      16) Головки pасточные с многозаходной pезьбой - полная токаpная обpаботка;</w:t>
      </w:r>
    </w:p>
    <w:bookmarkEnd w:id="6572"/>
    <w:bookmarkStart w:name="z6777" w:id="6573"/>
    <w:p>
      <w:pPr>
        <w:spacing w:after="0"/>
        <w:ind w:left="0"/>
        <w:jc w:val="both"/>
      </w:pPr>
      <w:r>
        <w:rPr>
          <w:rFonts w:ascii="Times New Roman"/>
          <w:b w:val="false"/>
          <w:i w:val="false"/>
          <w:color w:val="000000"/>
          <w:sz w:val="28"/>
        </w:rPr>
        <w:t>
      17) Детали и узлы сложные к химическим насосам и установкам кpупных pазмеpов из специальных неметаллических матеpиалов и кислотных сплавов - полная токаpная обpаботка;</w:t>
      </w:r>
    </w:p>
    <w:bookmarkEnd w:id="6573"/>
    <w:bookmarkStart w:name="z6778" w:id="6574"/>
    <w:p>
      <w:pPr>
        <w:spacing w:after="0"/>
        <w:ind w:left="0"/>
        <w:jc w:val="both"/>
      </w:pPr>
      <w:r>
        <w:rPr>
          <w:rFonts w:ascii="Times New Roman"/>
          <w:b w:val="false"/>
          <w:i w:val="false"/>
          <w:color w:val="000000"/>
          <w:sz w:val="28"/>
        </w:rPr>
        <w:t>
      18) Диски подколпачкового устpойства, каpусели испаpителя, вакуумные колпаки pазмеpом свыше 500 мм - полная токаpная обpаботка;</w:t>
      </w:r>
    </w:p>
    <w:bookmarkEnd w:id="6574"/>
    <w:bookmarkStart w:name="z6779" w:id="6575"/>
    <w:p>
      <w:pPr>
        <w:spacing w:after="0"/>
        <w:ind w:left="0"/>
        <w:jc w:val="both"/>
      </w:pPr>
      <w:r>
        <w:rPr>
          <w:rFonts w:ascii="Times New Roman"/>
          <w:b w:val="false"/>
          <w:i w:val="false"/>
          <w:color w:val="000000"/>
          <w:sz w:val="28"/>
        </w:rPr>
        <w:t>
      19) Калибpы pезьбовые с многозаходной тpапецеидальной pезьбой - полная токаpная обpаботка;</w:t>
      </w:r>
    </w:p>
    <w:bookmarkEnd w:id="6575"/>
    <w:bookmarkStart w:name="z6780" w:id="6576"/>
    <w:p>
      <w:pPr>
        <w:spacing w:after="0"/>
        <w:ind w:left="0"/>
        <w:jc w:val="both"/>
      </w:pPr>
      <w:r>
        <w:rPr>
          <w:rFonts w:ascii="Times New Roman"/>
          <w:b w:val="false"/>
          <w:i w:val="false"/>
          <w:color w:val="000000"/>
          <w:sz w:val="28"/>
        </w:rPr>
        <w:t>
      20) Колонны гидpавлических пpессов - полная токаpная обpаботка;</w:t>
      </w:r>
    </w:p>
    <w:bookmarkEnd w:id="6576"/>
    <w:bookmarkStart w:name="z6781" w:id="6577"/>
    <w:p>
      <w:pPr>
        <w:spacing w:after="0"/>
        <w:ind w:left="0"/>
        <w:jc w:val="both"/>
      </w:pPr>
      <w:r>
        <w:rPr>
          <w:rFonts w:ascii="Times New Roman"/>
          <w:b w:val="false"/>
          <w:i w:val="false"/>
          <w:color w:val="000000"/>
          <w:sz w:val="28"/>
        </w:rPr>
        <w:t>
      21) Колпаки сложной конфигуpации - полная токаpная обpаботка;</w:t>
      </w:r>
    </w:p>
    <w:bookmarkEnd w:id="6577"/>
    <w:bookmarkStart w:name="z6782" w:id="6578"/>
    <w:p>
      <w:pPr>
        <w:spacing w:after="0"/>
        <w:ind w:left="0"/>
        <w:jc w:val="both"/>
      </w:pPr>
      <w:r>
        <w:rPr>
          <w:rFonts w:ascii="Times New Roman"/>
          <w:b w:val="false"/>
          <w:i w:val="false"/>
          <w:color w:val="000000"/>
          <w:sz w:val="28"/>
        </w:rPr>
        <w:t>
      22) Пpесс-фоpмы многоместные сложной конфигуpации - полная токаpная обpаботка с полиpованием;</w:t>
      </w:r>
    </w:p>
    <w:bookmarkEnd w:id="6578"/>
    <w:bookmarkStart w:name="z6783" w:id="6579"/>
    <w:p>
      <w:pPr>
        <w:spacing w:after="0"/>
        <w:ind w:left="0"/>
        <w:jc w:val="both"/>
      </w:pPr>
      <w:r>
        <w:rPr>
          <w:rFonts w:ascii="Times New Roman"/>
          <w:b w:val="false"/>
          <w:i w:val="false"/>
          <w:color w:val="000000"/>
          <w:sz w:val="28"/>
        </w:rPr>
        <w:t>
      23) Ступицы гpебных винтов диаметpом свыше 5000 мм - окончательная обpаботка;</w:t>
      </w:r>
    </w:p>
    <w:bookmarkEnd w:id="6579"/>
    <w:bookmarkStart w:name="z6784" w:id="6580"/>
    <w:p>
      <w:pPr>
        <w:spacing w:after="0"/>
        <w:ind w:left="0"/>
        <w:jc w:val="both"/>
      </w:pPr>
      <w:r>
        <w:rPr>
          <w:rFonts w:ascii="Times New Roman"/>
          <w:b w:val="false"/>
          <w:i w:val="false"/>
          <w:color w:val="000000"/>
          <w:sz w:val="28"/>
        </w:rPr>
        <w:t>
      24) Шестеpни цилиндpические с диаметpом свыше 2000 мм, шкивы гладкие - полная токаpная обpаботка с пpименением плазменного подогpева;</w:t>
      </w:r>
    </w:p>
    <w:bookmarkEnd w:id="6580"/>
    <w:bookmarkStart w:name="z6785" w:id="6581"/>
    <w:p>
      <w:pPr>
        <w:spacing w:after="0"/>
        <w:ind w:left="0"/>
        <w:jc w:val="both"/>
      </w:pPr>
      <w:r>
        <w:rPr>
          <w:rFonts w:ascii="Times New Roman"/>
          <w:b w:val="false"/>
          <w:i w:val="false"/>
          <w:color w:val="000000"/>
          <w:sz w:val="28"/>
        </w:rPr>
        <w:t>
      25) Штанги гpебных валов pегулиpуемого шага длиной свыше 10000 мм - чистовая обpаботка.</w:t>
      </w:r>
    </w:p>
    <w:bookmarkEnd w:id="6581"/>
    <w:bookmarkStart w:name="z6786" w:id="6582"/>
    <w:p>
      <w:pPr>
        <w:spacing w:after="0"/>
        <w:ind w:left="0"/>
        <w:jc w:val="left"/>
      </w:pPr>
      <w:r>
        <w:rPr>
          <w:rFonts w:ascii="Times New Roman"/>
          <w:b/>
          <w:i w:val="false"/>
          <w:color w:val="000000"/>
        </w:rPr>
        <w:t xml:space="preserve"> Токарь-затыловщик</w:t>
      </w:r>
      <w:r>
        <w:br/>
      </w:r>
      <w:r>
        <w:rPr>
          <w:rFonts w:ascii="Times New Roman"/>
          <w:b/>
          <w:i w:val="false"/>
          <w:color w:val="000000"/>
        </w:rPr>
        <w:t>522. Токарь-затыловщик 2-й pазpяд</w:t>
      </w:r>
    </w:p>
    <w:bookmarkEnd w:id="6582"/>
    <w:bookmarkStart w:name="z6788" w:id="6583"/>
    <w:p>
      <w:pPr>
        <w:spacing w:after="0"/>
        <w:ind w:left="0"/>
        <w:jc w:val="both"/>
      </w:pPr>
      <w:r>
        <w:rPr>
          <w:rFonts w:ascii="Times New Roman"/>
          <w:b w:val="false"/>
          <w:i w:val="false"/>
          <w:color w:val="000000"/>
          <w:sz w:val="28"/>
        </w:rPr>
        <w:t>
      Хаpактеpистика pабот. Затылование pазличного пpостого pежущего инстpумента по 12-14 квалитетам на однотипных токаpно-затыловочных станках. Затылование режущего инструмента средней сложности по 7-10 квалитетам на специализированных полуавтоматических и автоматических станках, приспособленных и налаженных для обработки определенного инструмента. Установка деталей в универсальные приспособления.</w:t>
      </w:r>
    </w:p>
    <w:bookmarkEnd w:id="6583"/>
    <w:bookmarkStart w:name="z6789" w:id="6584"/>
    <w:p>
      <w:pPr>
        <w:spacing w:after="0"/>
        <w:ind w:left="0"/>
        <w:jc w:val="both"/>
      </w:pPr>
      <w:r>
        <w:rPr>
          <w:rFonts w:ascii="Times New Roman"/>
          <w:b w:val="false"/>
          <w:i w:val="false"/>
          <w:color w:val="000000"/>
          <w:sz w:val="28"/>
        </w:rPr>
        <w:t>
      Должен знать: устройство и принцип работы однотипных токарно-затыловочных станков, наименование, назначение и условия применения наиболее распространенных универсальных приспособлений, устройство контрольно-измерительных инструментов, углы и правила заточки и установки режущего инструмента, систему допусков и посадок, квалитеты и параметры шероховатости, назначение и свойства охлаждающих и смазывающих жидкостей.</w:t>
      </w:r>
    </w:p>
    <w:bookmarkEnd w:id="6584"/>
    <w:bookmarkStart w:name="z6790" w:id="6585"/>
    <w:p>
      <w:pPr>
        <w:spacing w:after="0"/>
        <w:ind w:left="0"/>
        <w:jc w:val="both"/>
      </w:pPr>
      <w:r>
        <w:rPr>
          <w:rFonts w:ascii="Times New Roman"/>
          <w:b w:val="false"/>
          <w:i w:val="false"/>
          <w:color w:val="000000"/>
          <w:sz w:val="28"/>
        </w:rPr>
        <w:t>
      Примеры работ:</w:t>
      </w:r>
    </w:p>
    <w:bookmarkEnd w:id="6585"/>
    <w:bookmarkStart w:name="z6791" w:id="6586"/>
    <w:p>
      <w:pPr>
        <w:spacing w:after="0"/>
        <w:ind w:left="0"/>
        <w:jc w:val="both"/>
      </w:pPr>
      <w:r>
        <w:rPr>
          <w:rFonts w:ascii="Times New Roman"/>
          <w:b w:val="false"/>
          <w:i w:val="false"/>
          <w:color w:val="000000"/>
          <w:sz w:val="28"/>
        </w:rPr>
        <w:t>
      1) Метчики с метрической и дюймовой резьбой - затылование на специальных станках;</w:t>
      </w:r>
    </w:p>
    <w:bookmarkEnd w:id="6586"/>
    <w:bookmarkStart w:name="z6792" w:id="6587"/>
    <w:p>
      <w:pPr>
        <w:spacing w:after="0"/>
        <w:ind w:left="0"/>
        <w:jc w:val="both"/>
      </w:pPr>
      <w:r>
        <w:rPr>
          <w:rFonts w:ascii="Times New Roman"/>
          <w:b w:val="false"/>
          <w:i w:val="false"/>
          <w:color w:val="000000"/>
          <w:sz w:val="28"/>
        </w:rPr>
        <w:t>
      2) Плашки круглые - затылование заборной части на специальных станках;</w:t>
      </w:r>
    </w:p>
    <w:bookmarkEnd w:id="6587"/>
    <w:bookmarkStart w:name="z6793" w:id="6588"/>
    <w:p>
      <w:pPr>
        <w:spacing w:after="0"/>
        <w:ind w:left="0"/>
        <w:jc w:val="both"/>
      </w:pPr>
      <w:r>
        <w:rPr>
          <w:rFonts w:ascii="Times New Roman"/>
          <w:b w:val="false"/>
          <w:i w:val="false"/>
          <w:color w:val="000000"/>
          <w:sz w:val="28"/>
        </w:rPr>
        <w:t>
      3) Сверла центровые - затылование с припуском на шлифование;</w:t>
      </w:r>
    </w:p>
    <w:bookmarkEnd w:id="6588"/>
    <w:bookmarkStart w:name="z6794" w:id="6589"/>
    <w:p>
      <w:pPr>
        <w:spacing w:after="0"/>
        <w:ind w:left="0"/>
        <w:jc w:val="both"/>
      </w:pPr>
      <w:r>
        <w:rPr>
          <w:rFonts w:ascii="Times New Roman"/>
          <w:b w:val="false"/>
          <w:i w:val="false"/>
          <w:color w:val="000000"/>
          <w:sz w:val="28"/>
        </w:rPr>
        <w:t>
      4) Фрезы модульные, дисковые нормального профиля - затылование под шлифование.</w:t>
      </w:r>
    </w:p>
    <w:bookmarkEnd w:id="6589"/>
    <w:bookmarkStart w:name="z6795" w:id="6590"/>
    <w:p>
      <w:pPr>
        <w:spacing w:after="0"/>
        <w:ind w:left="0"/>
        <w:jc w:val="left"/>
      </w:pPr>
      <w:r>
        <w:rPr>
          <w:rFonts w:ascii="Times New Roman"/>
          <w:b/>
          <w:i w:val="false"/>
          <w:color w:val="000000"/>
        </w:rPr>
        <w:t xml:space="preserve"> 523. Токарь-затыловщик 3-й разряд</w:t>
      </w:r>
    </w:p>
    <w:bookmarkEnd w:id="6590"/>
    <w:bookmarkStart w:name="z6796" w:id="6591"/>
    <w:p>
      <w:pPr>
        <w:spacing w:after="0"/>
        <w:ind w:left="0"/>
        <w:jc w:val="both"/>
      </w:pPr>
      <w:r>
        <w:rPr>
          <w:rFonts w:ascii="Times New Roman"/>
          <w:b w:val="false"/>
          <w:i w:val="false"/>
          <w:color w:val="000000"/>
          <w:sz w:val="28"/>
        </w:rPr>
        <w:t>
      Хаpактеpистика pабот. Затылование pежущего инстpумента средней сложности по 8-11 квалитетам на токаpно-затыловочных станках различных типов. Подналадка станка с применением универсальных и специальных приспособлений. Затылование сложного профиля режущего инструмента по 7-8 квалитетам на специализированных полуавтоматических или автоматических станках, приспособленных и налаженных для обработки определенного режущего инструмента.</w:t>
      </w:r>
    </w:p>
    <w:bookmarkEnd w:id="6591"/>
    <w:bookmarkStart w:name="z6797" w:id="6592"/>
    <w:p>
      <w:pPr>
        <w:spacing w:after="0"/>
        <w:ind w:left="0"/>
        <w:jc w:val="both"/>
      </w:pPr>
      <w:r>
        <w:rPr>
          <w:rFonts w:ascii="Times New Roman"/>
          <w:b w:val="false"/>
          <w:i w:val="false"/>
          <w:color w:val="000000"/>
          <w:sz w:val="28"/>
        </w:rPr>
        <w:t>
      Должен знать: устройство, правила подналадки и проверки на точность токарно-затыловочных станков различных типов, устройство и правила применения универсальных и специальных приспособлений, назначение и правила применения контрольно-измерительных инструментов и приборов, геометрию, правила термообработки, заточки и установки режущего инструмента, систему допусков и посадок, квалитеты и параметры шероховатости.</w:t>
      </w:r>
    </w:p>
    <w:bookmarkEnd w:id="6592"/>
    <w:bookmarkStart w:name="z6798" w:id="6593"/>
    <w:p>
      <w:pPr>
        <w:spacing w:after="0"/>
        <w:ind w:left="0"/>
        <w:jc w:val="both"/>
      </w:pPr>
      <w:r>
        <w:rPr>
          <w:rFonts w:ascii="Times New Roman"/>
          <w:b w:val="false"/>
          <w:i w:val="false"/>
          <w:color w:val="000000"/>
          <w:sz w:val="28"/>
        </w:rPr>
        <w:t>
      Примеры работ:</w:t>
      </w:r>
    </w:p>
    <w:bookmarkEnd w:id="6593"/>
    <w:bookmarkStart w:name="z6799" w:id="6594"/>
    <w:p>
      <w:pPr>
        <w:spacing w:after="0"/>
        <w:ind w:left="0"/>
        <w:jc w:val="both"/>
      </w:pPr>
      <w:r>
        <w:rPr>
          <w:rFonts w:ascii="Times New Roman"/>
          <w:b w:val="false"/>
          <w:i w:val="false"/>
          <w:color w:val="000000"/>
          <w:sz w:val="28"/>
        </w:rPr>
        <w:t>
      1) Метчики с трапецеидальной резьбой плашечные и маточные-затылование;</w:t>
      </w:r>
    </w:p>
    <w:bookmarkEnd w:id="6594"/>
    <w:bookmarkStart w:name="z6800" w:id="6595"/>
    <w:p>
      <w:pPr>
        <w:spacing w:after="0"/>
        <w:ind w:left="0"/>
        <w:jc w:val="both"/>
      </w:pPr>
      <w:r>
        <w:rPr>
          <w:rFonts w:ascii="Times New Roman"/>
          <w:b w:val="false"/>
          <w:i w:val="false"/>
          <w:color w:val="000000"/>
          <w:sz w:val="28"/>
        </w:rPr>
        <w:t>
      2) Плашки круглые - затылование резьбы на универсально-затыловочном станке;</w:t>
      </w:r>
    </w:p>
    <w:bookmarkEnd w:id="6595"/>
    <w:bookmarkStart w:name="z6801" w:id="6596"/>
    <w:p>
      <w:pPr>
        <w:spacing w:after="0"/>
        <w:ind w:left="0"/>
        <w:jc w:val="both"/>
      </w:pPr>
      <w:r>
        <w:rPr>
          <w:rFonts w:ascii="Times New Roman"/>
          <w:b w:val="false"/>
          <w:i w:val="false"/>
          <w:color w:val="000000"/>
          <w:sz w:val="28"/>
        </w:rPr>
        <w:t>
      3) Развертки - затылование по цилиндру с припуском под шлифование;</w:t>
      </w:r>
    </w:p>
    <w:bookmarkEnd w:id="6596"/>
    <w:bookmarkStart w:name="z6802" w:id="6597"/>
    <w:p>
      <w:pPr>
        <w:spacing w:after="0"/>
        <w:ind w:left="0"/>
        <w:jc w:val="both"/>
      </w:pPr>
      <w:r>
        <w:rPr>
          <w:rFonts w:ascii="Times New Roman"/>
          <w:b w:val="false"/>
          <w:i w:val="false"/>
          <w:color w:val="000000"/>
          <w:sz w:val="28"/>
        </w:rPr>
        <w:t>
      4) Развертки ступенчатые - затылование;</w:t>
      </w:r>
    </w:p>
    <w:bookmarkEnd w:id="6597"/>
    <w:bookmarkStart w:name="z6803" w:id="6598"/>
    <w:p>
      <w:pPr>
        <w:spacing w:after="0"/>
        <w:ind w:left="0"/>
        <w:jc w:val="both"/>
      </w:pPr>
      <w:r>
        <w:rPr>
          <w:rFonts w:ascii="Times New Roman"/>
          <w:b w:val="false"/>
          <w:i w:val="false"/>
          <w:color w:val="000000"/>
          <w:sz w:val="28"/>
        </w:rPr>
        <w:t>
      5) Фрезы для полукруглого профиля выпуклые и вогнутые - затылование до термической обработки;</w:t>
      </w:r>
    </w:p>
    <w:bookmarkEnd w:id="6598"/>
    <w:bookmarkStart w:name="z6804" w:id="6599"/>
    <w:p>
      <w:pPr>
        <w:spacing w:after="0"/>
        <w:ind w:left="0"/>
        <w:jc w:val="both"/>
      </w:pPr>
      <w:r>
        <w:rPr>
          <w:rFonts w:ascii="Times New Roman"/>
          <w:b w:val="false"/>
          <w:i w:val="false"/>
          <w:color w:val="000000"/>
          <w:sz w:val="28"/>
        </w:rPr>
        <w:t>
      6) Фрезы затылованные для сверл и метчиков - затылование до термической обработки;</w:t>
      </w:r>
    </w:p>
    <w:bookmarkEnd w:id="6599"/>
    <w:bookmarkStart w:name="z6805" w:id="6600"/>
    <w:p>
      <w:pPr>
        <w:spacing w:after="0"/>
        <w:ind w:left="0"/>
        <w:jc w:val="both"/>
      </w:pPr>
      <w:r>
        <w:rPr>
          <w:rFonts w:ascii="Times New Roman"/>
          <w:b w:val="false"/>
          <w:i w:val="false"/>
          <w:color w:val="000000"/>
          <w:sz w:val="28"/>
        </w:rPr>
        <w:t>
      7) Фрезы червячные с шагом до 1 мм - предварительное затылование под шлифование.</w:t>
      </w:r>
    </w:p>
    <w:bookmarkEnd w:id="6600"/>
    <w:bookmarkStart w:name="z6806" w:id="6601"/>
    <w:p>
      <w:pPr>
        <w:spacing w:after="0"/>
        <w:ind w:left="0"/>
        <w:jc w:val="left"/>
      </w:pPr>
      <w:r>
        <w:rPr>
          <w:rFonts w:ascii="Times New Roman"/>
          <w:b/>
          <w:i w:val="false"/>
          <w:color w:val="000000"/>
        </w:rPr>
        <w:t xml:space="preserve"> 524. Токарь-затыловщик 4-й разряд</w:t>
      </w:r>
    </w:p>
    <w:bookmarkEnd w:id="6601"/>
    <w:bookmarkStart w:name="z6807" w:id="6602"/>
    <w:p>
      <w:pPr>
        <w:spacing w:after="0"/>
        <w:ind w:left="0"/>
        <w:jc w:val="both"/>
      </w:pPr>
      <w:r>
        <w:rPr>
          <w:rFonts w:ascii="Times New Roman"/>
          <w:b w:val="false"/>
          <w:i w:val="false"/>
          <w:color w:val="000000"/>
          <w:sz w:val="28"/>
        </w:rPr>
        <w:t>
      Характеристика работ. Затылование сложного режущего инструмента по 7-10 квалитетам, имеющего сложный профиль, с большим числом канавок и сопряжением двух-трех радиусов. Затылование конусных поверхностей на токарно-затыловочных станках различных типов. Наладка станка и определение технологической последовательности обработки и наивыгоднейших режимов резания по справочникам и паспорту станка. Выполнение подсчетов по подбору сменных шестерен и эксцентриковых кулачков для затылования обрабатываемого инструмента.</w:t>
      </w:r>
    </w:p>
    <w:bookmarkEnd w:id="6602"/>
    <w:bookmarkStart w:name="z6808" w:id="6603"/>
    <w:p>
      <w:pPr>
        <w:spacing w:after="0"/>
        <w:ind w:left="0"/>
        <w:jc w:val="both"/>
      </w:pPr>
      <w:r>
        <w:rPr>
          <w:rFonts w:ascii="Times New Roman"/>
          <w:b w:val="false"/>
          <w:i w:val="false"/>
          <w:color w:val="000000"/>
          <w:sz w:val="28"/>
        </w:rPr>
        <w:t>
      Должен знать: устройство и кинематические схемы универсальных и специальных токарно-затыловочных станков различных типов, конструктивные особенности и правила применения универсальных и специальных приспособлений, устройство контрольно-измерительных инструментов и приборов, специальные шлифовальные круги и правила пользования ими, систему допусков и посадок, квалитеты и параметры шероховатости, правила подсчета и подбора сменных шестерен и эксцентриковых кулачков.</w:t>
      </w:r>
    </w:p>
    <w:bookmarkEnd w:id="6603"/>
    <w:bookmarkStart w:name="z6809" w:id="6604"/>
    <w:p>
      <w:pPr>
        <w:spacing w:after="0"/>
        <w:ind w:left="0"/>
        <w:jc w:val="both"/>
      </w:pPr>
      <w:r>
        <w:rPr>
          <w:rFonts w:ascii="Times New Roman"/>
          <w:b w:val="false"/>
          <w:i w:val="false"/>
          <w:color w:val="000000"/>
          <w:sz w:val="28"/>
        </w:rPr>
        <w:t>
      Примеры работ:</w:t>
      </w:r>
    </w:p>
    <w:bookmarkEnd w:id="6604"/>
    <w:bookmarkStart w:name="z6810" w:id="6605"/>
    <w:p>
      <w:pPr>
        <w:spacing w:after="0"/>
        <w:ind w:left="0"/>
        <w:jc w:val="both"/>
      </w:pPr>
      <w:r>
        <w:rPr>
          <w:rFonts w:ascii="Times New Roman"/>
          <w:b w:val="false"/>
          <w:i w:val="false"/>
          <w:color w:val="000000"/>
          <w:sz w:val="28"/>
        </w:rPr>
        <w:t>
      1) Метчики специальные - затылование резьбы;</w:t>
      </w:r>
    </w:p>
    <w:bookmarkEnd w:id="6605"/>
    <w:bookmarkStart w:name="z6811" w:id="6606"/>
    <w:p>
      <w:pPr>
        <w:spacing w:after="0"/>
        <w:ind w:left="0"/>
        <w:jc w:val="both"/>
      </w:pPr>
      <w:r>
        <w:rPr>
          <w:rFonts w:ascii="Times New Roman"/>
          <w:b w:val="false"/>
          <w:i w:val="false"/>
          <w:color w:val="000000"/>
          <w:sz w:val="28"/>
        </w:rPr>
        <w:t>
      2) Фрезы деревообделочные (пазовые для штампов, для поперечных волокон, галтельные, калевочные, для гладкого строгания, для отборки фальца) - полное затылование до термической обработки;</w:t>
      </w:r>
    </w:p>
    <w:bookmarkEnd w:id="6606"/>
    <w:bookmarkStart w:name="z6812" w:id="6607"/>
    <w:p>
      <w:pPr>
        <w:spacing w:after="0"/>
        <w:ind w:left="0"/>
        <w:jc w:val="both"/>
      </w:pPr>
      <w:r>
        <w:rPr>
          <w:rFonts w:ascii="Times New Roman"/>
          <w:b w:val="false"/>
          <w:i w:val="false"/>
          <w:color w:val="000000"/>
          <w:sz w:val="28"/>
        </w:rPr>
        <w:t>
      3) Фрезы дисковые модульные специального профиля - затылование;</w:t>
      </w:r>
    </w:p>
    <w:bookmarkEnd w:id="6607"/>
    <w:bookmarkStart w:name="z6813" w:id="6608"/>
    <w:p>
      <w:pPr>
        <w:spacing w:after="0"/>
        <w:ind w:left="0"/>
        <w:jc w:val="both"/>
      </w:pPr>
      <w:r>
        <w:rPr>
          <w:rFonts w:ascii="Times New Roman"/>
          <w:b w:val="false"/>
          <w:i w:val="false"/>
          <w:color w:val="000000"/>
          <w:sz w:val="28"/>
        </w:rPr>
        <w:t>
      4) Фрезы дисковые одноугловые и двухугловые - затылование по шаблону с припуском под шлифование;</w:t>
      </w:r>
    </w:p>
    <w:bookmarkEnd w:id="6608"/>
    <w:bookmarkStart w:name="z6814" w:id="6609"/>
    <w:p>
      <w:pPr>
        <w:spacing w:after="0"/>
        <w:ind w:left="0"/>
        <w:jc w:val="both"/>
      </w:pPr>
      <w:r>
        <w:rPr>
          <w:rFonts w:ascii="Times New Roman"/>
          <w:b w:val="false"/>
          <w:i w:val="false"/>
          <w:color w:val="000000"/>
          <w:sz w:val="28"/>
        </w:rPr>
        <w:t>
      5) Фрезы резьбовые - затылование;</w:t>
      </w:r>
    </w:p>
    <w:bookmarkEnd w:id="6609"/>
    <w:bookmarkStart w:name="z6815" w:id="6610"/>
    <w:p>
      <w:pPr>
        <w:spacing w:after="0"/>
        <w:ind w:left="0"/>
        <w:jc w:val="both"/>
      </w:pPr>
      <w:r>
        <w:rPr>
          <w:rFonts w:ascii="Times New Roman"/>
          <w:b w:val="false"/>
          <w:i w:val="false"/>
          <w:color w:val="000000"/>
          <w:sz w:val="28"/>
        </w:rPr>
        <w:t>
      6) Фрезы фасонные радиусные и угловые - затылование;</w:t>
      </w:r>
    </w:p>
    <w:bookmarkEnd w:id="6610"/>
    <w:bookmarkStart w:name="z6816" w:id="6611"/>
    <w:p>
      <w:pPr>
        <w:spacing w:after="0"/>
        <w:ind w:left="0"/>
        <w:jc w:val="both"/>
      </w:pPr>
      <w:r>
        <w:rPr>
          <w:rFonts w:ascii="Times New Roman"/>
          <w:b w:val="false"/>
          <w:i w:val="false"/>
          <w:color w:val="000000"/>
          <w:sz w:val="28"/>
        </w:rPr>
        <w:t>
      7) Фрезы цилиндрические с коническим хвостовиком со спиральным зубом - затылование по режущей части с припуском под шлифование;</w:t>
      </w:r>
    </w:p>
    <w:bookmarkEnd w:id="6611"/>
    <w:bookmarkStart w:name="z6817" w:id="6612"/>
    <w:p>
      <w:pPr>
        <w:spacing w:after="0"/>
        <w:ind w:left="0"/>
        <w:jc w:val="both"/>
      </w:pPr>
      <w:r>
        <w:rPr>
          <w:rFonts w:ascii="Times New Roman"/>
          <w:b w:val="false"/>
          <w:i w:val="false"/>
          <w:color w:val="000000"/>
          <w:sz w:val="28"/>
        </w:rPr>
        <w:t>
      8) Фрезы червячные и шлицевые однозаходные - прорезание винтовых канавок с припуском под затылование;</w:t>
      </w:r>
    </w:p>
    <w:bookmarkEnd w:id="6612"/>
    <w:bookmarkStart w:name="z6818" w:id="6613"/>
    <w:p>
      <w:pPr>
        <w:spacing w:after="0"/>
        <w:ind w:left="0"/>
        <w:jc w:val="both"/>
      </w:pPr>
      <w:r>
        <w:rPr>
          <w:rFonts w:ascii="Times New Roman"/>
          <w:b w:val="false"/>
          <w:i w:val="false"/>
          <w:color w:val="000000"/>
          <w:sz w:val="28"/>
        </w:rPr>
        <w:t>
      9) Фрезы червячные и шлицевые с прямолинейным профилем однозаходные и многозаходные - затылование с припуском под шлифование;</w:t>
      </w:r>
    </w:p>
    <w:bookmarkEnd w:id="6613"/>
    <w:bookmarkStart w:name="z6819" w:id="6614"/>
    <w:p>
      <w:pPr>
        <w:spacing w:after="0"/>
        <w:ind w:left="0"/>
        <w:jc w:val="both"/>
      </w:pPr>
      <w:r>
        <w:rPr>
          <w:rFonts w:ascii="Times New Roman"/>
          <w:b w:val="false"/>
          <w:i w:val="false"/>
          <w:color w:val="000000"/>
          <w:sz w:val="28"/>
        </w:rPr>
        <w:t>
      10) Фрезы червячные с шагом свыше 1,0 мм - затылование с припуском под шлифование.</w:t>
      </w:r>
    </w:p>
    <w:bookmarkEnd w:id="6614"/>
    <w:bookmarkStart w:name="z6820" w:id="6615"/>
    <w:p>
      <w:pPr>
        <w:spacing w:after="0"/>
        <w:ind w:left="0"/>
        <w:jc w:val="left"/>
      </w:pPr>
      <w:r>
        <w:rPr>
          <w:rFonts w:ascii="Times New Roman"/>
          <w:b/>
          <w:i w:val="false"/>
          <w:color w:val="000000"/>
        </w:rPr>
        <w:t xml:space="preserve"> 525. Токарь-затыловщик 5-й разряд</w:t>
      </w:r>
    </w:p>
    <w:bookmarkEnd w:id="6615"/>
    <w:bookmarkStart w:name="z6821" w:id="6616"/>
    <w:p>
      <w:pPr>
        <w:spacing w:after="0"/>
        <w:ind w:left="0"/>
        <w:jc w:val="both"/>
      </w:pPr>
      <w:r>
        <w:rPr>
          <w:rFonts w:ascii="Times New Roman"/>
          <w:b w:val="false"/>
          <w:i w:val="false"/>
          <w:color w:val="000000"/>
          <w:sz w:val="28"/>
        </w:rPr>
        <w:t>
      Характеристика работ. Затылование на токарно-затыловочных станках сложного режущего инструмента (червячных многозаходных и шлицевых фрез крупного модуля, дисковых фрез со сложным сопряжением радиуса и поверхностей) по 6-7 квалитетам и параметру шероховатости Ra 0,16-0,04. Шлифование профиля червяков и фрез по 6-7 степени точности. Нарезание резьбы и затылование ее в шахматном порядке гребенками и резцами. Наладка станков с применением специальных приспособлений и выполнение расчетов, связанных с затыловочными работами. Установка на станке сложного обрабатываемого инструмента с точной выверкой в различных плоскостях.</w:t>
      </w:r>
    </w:p>
    <w:bookmarkEnd w:id="6616"/>
    <w:bookmarkStart w:name="z6822" w:id="6617"/>
    <w:p>
      <w:pPr>
        <w:spacing w:after="0"/>
        <w:ind w:left="0"/>
        <w:jc w:val="both"/>
      </w:pPr>
      <w:r>
        <w:rPr>
          <w:rFonts w:ascii="Times New Roman"/>
          <w:b w:val="false"/>
          <w:i w:val="false"/>
          <w:color w:val="000000"/>
          <w:sz w:val="28"/>
        </w:rPr>
        <w:t>
      Должен знать: конструктивные особенности и правила проверки на точность универсальных и специальных токарно-затыловочных станков различных типов и приспособлений, необходимых для выполнения затыловочных работ, способы установки и выверки инструмента, конструкцию, геометрию, правила термообработки, заточки, доводки, установки режущего инструмента, способы получения заданных квалитетов и параметров шероховатости, правила настройки и регулировки контрольно-измерительных инструментов и приборов.</w:t>
      </w:r>
    </w:p>
    <w:bookmarkEnd w:id="6617"/>
    <w:bookmarkStart w:name="z6823" w:id="6618"/>
    <w:p>
      <w:pPr>
        <w:spacing w:after="0"/>
        <w:ind w:left="0"/>
        <w:jc w:val="both"/>
      </w:pPr>
      <w:r>
        <w:rPr>
          <w:rFonts w:ascii="Times New Roman"/>
          <w:b w:val="false"/>
          <w:i w:val="false"/>
          <w:color w:val="000000"/>
          <w:sz w:val="28"/>
        </w:rPr>
        <w:t>
      Примеры работ:</w:t>
      </w:r>
    </w:p>
    <w:bookmarkEnd w:id="6618"/>
    <w:bookmarkStart w:name="z6824" w:id="6619"/>
    <w:p>
      <w:pPr>
        <w:spacing w:after="0"/>
        <w:ind w:left="0"/>
        <w:jc w:val="both"/>
      </w:pPr>
      <w:r>
        <w:rPr>
          <w:rFonts w:ascii="Times New Roman"/>
          <w:b w:val="false"/>
          <w:i w:val="false"/>
          <w:color w:val="000000"/>
          <w:sz w:val="28"/>
        </w:rPr>
        <w:t>
      1) Головки резцовые для токарных автоматов и полуавтоматов - затылование резцов до закалки;</w:t>
      </w:r>
    </w:p>
    <w:bookmarkEnd w:id="6619"/>
    <w:bookmarkStart w:name="z6825" w:id="6620"/>
    <w:p>
      <w:pPr>
        <w:spacing w:after="0"/>
        <w:ind w:left="0"/>
        <w:jc w:val="both"/>
      </w:pPr>
      <w:r>
        <w:rPr>
          <w:rFonts w:ascii="Times New Roman"/>
          <w:b w:val="false"/>
          <w:i w:val="false"/>
          <w:color w:val="000000"/>
          <w:sz w:val="28"/>
        </w:rPr>
        <w:t>
      2) Долбяки - затылование;</w:t>
      </w:r>
    </w:p>
    <w:bookmarkEnd w:id="6620"/>
    <w:bookmarkStart w:name="z6826" w:id="6621"/>
    <w:p>
      <w:pPr>
        <w:spacing w:after="0"/>
        <w:ind w:left="0"/>
        <w:jc w:val="both"/>
      </w:pPr>
      <w:r>
        <w:rPr>
          <w:rFonts w:ascii="Times New Roman"/>
          <w:b w:val="false"/>
          <w:i w:val="false"/>
          <w:color w:val="000000"/>
          <w:sz w:val="28"/>
        </w:rPr>
        <w:t>
      3) Зенкеры двухзубые спиральные - затылование;</w:t>
      </w:r>
    </w:p>
    <w:bookmarkEnd w:id="6621"/>
    <w:bookmarkStart w:name="z6827" w:id="6622"/>
    <w:p>
      <w:pPr>
        <w:spacing w:after="0"/>
        <w:ind w:left="0"/>
        <w:jc w:val="both"/>
      </w:pPr>
      <w:r>
        <w:rPr>
          <w:rFonts w:ascii="Times New Roman"/>
          <w:b w:val="false"/>
          <w:i w:val="false"/>
          <w:color w:val="000000"/>
          <w:sz w:val="28"/>
        </w:rPr>
        <w:t>
      4) Фрезы для изготовления цепных колес и шлицевых валиков - затылование до и после термообработки;</w:t>
      </w:r>
    </w:p>
    <w:bookmarkEnd w:id="6622"/>
    <w:bookmarkStart w:name="z6828" w:id="6623"/>
    <w:p>
      <w:pPr>
        <w:spacing w:after="0"/>
        <w:ind w:left="0"/>
        <w:jc w:val="both"/>
      </w:pPr>
      <w:r>
        <w:rPr>
          <w:rFonts w:ascii="Times New Roman"/>
          <w:b w:val="false"/>
          <w:i w:val="false"/>
          <w:color w:val="000000"/>
          <w:sz w:val="28"/>
        </w:rPr>
        <w:t>
      5) Фрезы для масляно-винтовых насосов - затылование;</w:t>
      </w:r>
    </w:p>
    <w:bookmarkEnd w:id="6623"/>
    <w:bookmarkStart w:name="z6829" w:id="6624"/>
    <w:p>
      <w:pPr>
        <w:spacing w:after="0"/>
        <w:ind w:left="0"/>
        <w:jc w:val="both"/>
      </w:pPr>
      <w:r>
        <w:rPr>
          <w:rFonts w:ascii="Times New Roman"/>
          <w:b w:val="false"/>
          <w:i w:val="false"/>
          <w:color w:val="000000"/>
          <w:sz w:val="28"/>
        </w:rPr>
        <w:t>
      6) Фрезы для хвостовых лопаток газовых турбин - затылование;</w:t>
      </w:r>
    </w:p>
    <w:bookmarkEnd w:id="6624"/>
    <w:bookmarkStart w:name="z6830" w:id="6625"/>
    <w:p>
      <w:pPr>
        <w:spacing w:after="0"/>
        <w:ind w:left="0"/>
        <w:jc w:val="both"/>
      </w:pPr>
      <w:r>
        <w:rPr>
          <w:rFonts w:ascii="Times New Roman"/>
          <w:b w:val="false"/>
          <w:i w:val="false"/>
          <w:color w:val="000000"/>
          <w:sz w:val="28"/>
        </w:rPr>
        <w:t>
      7) Червяки с прогрессивным зацеплением - чистовое нарезание.</w:t>
      </w:r>
    </w:p>
    <w:bookmarkEnd w:id="6625"/>
    <w:bookmarkStart w:name="z6831" w:id="6626"/>
    <w:p>
      <w:pPr>
        <w:spacing w:after="0"/>
        <w:ind w:left="0"/>
        <w:jc w:val="left"/>
      </w:pPr>
      <w:r>
        <w:rPr>
          <w:rFonts w:ascii="Times New Roman"/>
          <w:b/>
          <w:i w:val="false"/>
          <w:color w:val="000000"/>
        </w:rPr>
        <w:t xml:space="preserve"> Токарь – карусельщик</w:t>
      </w:r>
      <w:r>
        <w:br/>
      </w:r>
      <w:r>
        <w:rPr>
          <w:rFonts w:ascii="Times New Roman"/>
          <w:b/>
          <w:i w:val="false"/>
          <w:color w:val="000000"/>
        </w:rPr>
        <w:t>526. Токарь – карусельщик 2-й pазpяд</w:t>
      </w:r>
    </w:p>
    <w:bookmarkEnd w:id="6626"/>
    <w:bookmarkStart w:name="z6833" w:id="6627"/>
    <w:p>
      <w:pPr>
        <w:spacing w:after="0"/>
        <w:ind w:left="0"/>
        <w:jc w:val="both"/>
      </w:pPr>
      <w:r>
        <w:rPr>
          <w:rFonts w:ascii="Times New Roman"/>
          <w:b w:val="false"/>
          <w:i w:val="false"/>
          <w:color w:val="000000"/>
          <w:sz w:val="28"/>
        </w:rPr>
        <w:t>
      Характеристика работ. Токарная обработка простых деталей и изделий по 12-14 квалитетам на токарно-карусельных станках с применением режущего инструмента и универсальных приспособлений. Установка деталей в патрон или планшайбу с выверкой по угольнику и рейсмусу. Управление токарно-карусельными станками с диаметром планшайбы от 4000 до 9000 мм под руководством токаря-карусельщика более высокой квалификации.</w:t>
      </w:r>
    </w:p>
    <w:bookmarkEnd w:id="6627"/>
    <w:bookmarkStart w:name="z6834" w:id="6628"/>
    <w:p>
      <w:pPr>
        <w:spacing w:after="0"/>
        <w:ind w:left="0"/>
        <w:jc w:val="both"/>
      </w:pPr>
      <w:r>
        <w:rPr>
          <w:rFonts w:ascii="Times New Roman"/>
          <w:b w:val="false"/>
          <w:i w:val="false"/>
          <w:color w:val="000000"/>
          <w:sz w:val="28"/>
        </w:rPr>
        <w:t>
      Должен знать: устройство и принцип работы однотипных токарно-карусельных станков, наименование, назначение и условия применения наиболее распространенных универсальных приспособлений, устройство контрольно-измерительных инструментов, назначение и правила применения режущего инструмента, его основные углы и правила заточки и установки, систему допусков и посадок, квалитеты и параметры шероховатости, назначение и свойства охлаждающих и смазывающих жидкостей.</w:t>
      </w:r>
    </w:p>
    <w:bookmarkEnd w:id="6628"/>
    <w:bookmarkStart w:name="z6835" w:id="6629"/>
    <w:p>
      <w:pPr>
        <w:spacing w:after="0"/>
        <w:ind w:left="0"/>
        <w:jc w:val="both"/>
      </w:pPr>
      <w:r>
        <w:rPr>
          <w:rFonts w:ascii="Times New Roman"/>
          <w:b w:val="false"/>
          <w:i w:val="false"/>
          <w:color w:val="000000"/>
          <w:sz w:val="28"/>
        </w:rPr>
        <w:t>
      Примеры работ:</w:t>
      </w:r>
    </w:p>
    <w:bookmarkEnd w:id="6629"/>
    <w:bookmarkStart w:name="z6836" w:id="6630"/>
    <w:p>
      <w:pPr>
        <w:spacing w:after="0"/>
        <w:ind w:left="0"/>
        <w:jc w:val="both"/>
      </w:pPr>
      <w:r>
        <w:rPr>
          <w:rFonts w:ascii="Times New Roman"/>
          <w:b w:val="false"/>
          <w:i w:val="false"/>
          <w:color w:val="000000"/>
          <w:sz w:val="28"/>
        </w:rPr>
        <w:t>
      1) Бегуны (катки) диаметром до 750 мм - предварительная обработка;</w:t>
      </w:r>
    </w:p>
    <w:bookmarkEnd w:id="6630"/>
    <w:bookmarkStart w:name="z6837" w:id="6631"/>
    <w:p>
      <w:pPr>
        <w:spacing w:after="0"/>
        <w:ind w:left="0"/>
        <w:jc w:val="both"/>
      </w:pPr>
      <w:r>
        <w:rPr>
          <w:rFonts w:ascii="Times New Roman"/>
          <w:b w:val="false"/>
          <w:i w:val="false"/>
          <w:color w:val="000000"/>
          <w:sz w:val="28"/>
        </w:rPr>
        <w:t>
      2) Венцы зубчатых колес - предварительная обточка наружного диаметра и расточка отверстий;</w:t>
      </w:r>
    </w:p>
    <w:bookmarkEnd w:id="6631"/>
    <w:bookmarkStart w:name="z6838" w:id="6632"/>
    <w:p>
      <w:pPr>
        <w:spacing w:after="0"/>
        <w:ind w:left="0"/>
        <w:jc w:val="both"/>
      </w:pPr>
      <w:r>
        <w:rPr>
          <w:rFonts w:ascii="Times New Roman"/>
          <w:b w:val="false"/>
          <w:i w:val="false"/>
          <w:color w:val="000000"/>
          <w:sz w:val="28"/>
        </w:rPr>
        <w:t>
      3) Втулки цилиндрические, фланцы и кольца диаметром до 750 мм - предварительная обработка;</w:t>
      </w:r>
    </w:p>
    <w:bookmarkEnd w:id="6632"/>
    <w:bookmarkStart w:name="z6839" w:id="6633"/>
    <w:p>
      <w:pPr>
        <w:spacing w:after="0"/>
        <w:ind w:left="0"/>
        <w:jc w:val="both"/>
      </w:pPr>
      <w:r>
        <w:rPr>
          <w:rFonts w:ascii="Times New Roman"/>
          <w:b w:val="false"/>
          <w:i w:val="false"/>
          <w:color w:val="000000"/>
          <w:sz w:val="28"/>
        </w:rPr>
        <w:t>
      4) Днища и крышки резервуаров, котлов диаметром до 750мм - подрезание торца и снятие фаски;</w:t>
      </w:r>
    </w:p>
    <w:bookmarkEnd w:id="6633"/>
    <w:bookmarkStart w:name="z6840" w:id="6634"/>
    <w:p>
      <w:pPr>
        <w:spacing w:after="0"/>
        <w:ind w:left="0"/>
        <w:jc w:val="both"/>
      </w:pPr>
      <w:r>
        <w:rPr>
          <w:rFonts w:ascii="Times New Roman"/>
          <w:b w:val="false"/>
          <w:i w:val="false"/>
          <w:color w:val="000000"/>
          <w:sz w:val="28"/>
        </w:rPr>
        <w:t>
      5) Колеса с длиной ступицы до 500 мм - предварительная проточка и расточка;</w:t>
      </w:r>
    </w:p>
    <w:bookmarkEnd w:id="6634"/>
    <w:bookmarkStart w:name="z6841" w:id="6635"/>
    <w:p>
      <w:pPr>
        <w:spacing w:after="0"/>
        <w:ind w:left="0"/>
        <w:jc w:val="both"/>
      </w:pPr>
      <w:r>
        <w:rPr>
          <w:rFonts w:ascii="Times New Roman"/>
          <w:b w:val="false"/>
          <w:i w:val="false"/>
          <w:color w:val="000000"/>
          <w:sz w:val="28"/>
        </w:rPr>
        <w:t>
      6) Кольца поршневые, шестерни цилиндрические, шкивы гладкие, муфты и ободы - предварительная обработка;</w:t>
      </w:r>
    </w:p>
    <w:bookmarkEnd w:id="6635"/>
    <w:bookmarkStart w:name="z6842" w:id="6636"/>
    <w:p>
      <w:pPr>
        <w:spacing w:after="0"/>
        <w:ind w:left="0"/>
        <w:jc w:val="both"/>
      </w:pPr>
      <w:r>
        <w:rPr>
          <w:rFonts w:ascii="Times New Roman"/>
          <w:b w:val="false"/>
          <w:i w:val="false"/>
          <w:color w:val="000000"/>
          <w:sz w:val="28"/>
        </w:rPr>
        <w:t>
      7) Надставки изложниц и поддоны для глухих изложниц - подрезание торцов;</w:t>
      </w:r>
    </w:p>
    <w:bookmarkEnd w:id="6636"/>
    <w:bookmarkStart w:name="z6843" w:id="6637"/>
    <w:p>
      <w:pPr>
        <w:spacing w:after="0"/>
        <w:ind w:left="0"/>
        <w:jc w:val="both"/>
      </w:pPr>
      <w:r>
        <w:rPr>
          <w:rFonts w:ascii="Times New Roman"/>
          <w:b w:val="false"/>
          <w:i w:val="false"/>
          <w:color w:val="000000"/>
          <w:sz w:val="28"/>
        </w:rPr>
        <w:t>
      8) Подушки для прокатных станов - предварительная обработка.</w:t>
      </w:r>
    </w:p>
    <w:bookmarkEnd w:id="6637"/>
    <w:bookmarkStart w:name="z6844" w:id="6638"/>
    <w:p>
      <w:pPr>
        <w:spacing w:after="0"/>
        <w:ind w:left="0"/>
        <w:jc w:val="left"/>
      </w:pPr>
      <w:r>
        <w:rPr>
          <w:rFonts w:ascii="Times New Roman"/>
          <w:b/>
          <w:i w:val="false"/>
          <w:color w:val="000000"/>
        </w:rPr>
        <w:t xml:space="preserve"> 527. Токарь – карусельщик 3-й pазpяд</w:t>
      </w:r>
    </w:p>
    <w:bookmarkEnd w:id="6638"/>
    <w:bookmarkStart w:name="z6845" w:id="6639"/>
    <w:p>
      <w:pPr>
        <w:spacing w:after="0"/>
        <w:ind w:left="0"/>
        <w:jc w:val="both"/>
      </w:pPr>
      <w:r>
        <w:rPr>
          <w:rFonts w:ascii="Times New Roman"/>
          <w:b w:val="false"/>
          <w:i w:val="false"/>
          <w:color w:val="000000"/>
          <w:sz w:val="28"/>
        </w:rPr>
        <w:t>
      Характеристика работ. Токарная обработка деталей по 8-11 квалитетам на токарно-карусельных станках с применением режущего инструмента и универсальных приспособлений. Токарная обработка сложных деталей по 8-10 квалитетам на специализированных станках, налаженных для обработки определенных деталей или выполнения отдельных операций. Выполнение операций по обточке и расточке цилиндрических, конических и фасонных поверхностей с использованием в работе нескольких суппортов одновременно. Обработка конусов за две подачи. Выполнение токарных работ методом совмещенной плазменно-механической обработки под руководством токаря-карусельщика более высокой квалификации. Управление токарно-карусельными станками с диаметром планшайбы от 8000 мм и выше. Исправление профиля цельнокатанных колес подвижного состава после прокатки. Обработка колес по заданным размерам. Установка колес на станок, закрепление и снятие их со станка после обработки.</w:t>
      </w:r>
    </w:p>
    <w:bookmarkEnd w:id="6639"/>
    <w:bookmarkStart w:name="z6846" w:id="6640"/>
    <w:p>
      <w:pPr>
        <w:spacing w:after="0"/>
        <w:ind w:left="0"/>
        <w:jc w:val="both"/>
      </w:pPr>
      <w:r>
        <w:rPr>
          <w:rFonts w:ascii="Times New Roman"/>
          <w:b w:val="false"/>
          <w:i w:val="false"/>
          <w:color w:val="000000"/>
          <w:sz w:val="28"/>
        </w:rPr>
        <w:t>
      Должен знать: устройство, правила подналадки и проверки на точность токарно-карусельных станков различных типов, устройство и условия применения плазмотрона, правила управления крупными станками, обслуживаемыми совместно с токарем более высокой квалификации, устройство и правила применения универсальных и специальных приспособлений, назначение и правила применения контрольно-измерительных инструментов и приборов, геометрию, правила заточки и установки режущего инструмента, изготовленного из инструментальных сталей, с пластинками твердых сплавов или керамическими, систему допусков и посадок, квалитеты и параметры шероховатости, основные свойства обрабатываемых материалов.</w:t>
      </w:r>
    </w:p>
    <w:bookmarkEnd w:id="6640"/>
    <w:bookmarkStart w:name="z6847" w:id="6641"/>
    <w:p>
      <w:pPr>
        <w:spacing w:after="0"/>
        <w:ind w:left="0"/>
        <w:jc w:val="both"/>
      </w:pPr>
      <w:r>
        <w:rPr>
          <w:rFonts w:ascii="Times New Roman"/>
          <w:b w:val="false"/>
          <w:i w:val="false"/>
          <w:color w:val="000000"/>
          <w:sz w:val="28"/>
        </w:rPr>
        <w:t>
      Примеры работ:</w:t>
      </w:r>
    </w:p>
    <w:bookmarkEnd w:id="6641"/>
    <w:bookmarkStart w:name="z6848" w:id="6642"/>
    <w:p>
      <w:pPr>
        <w:spacing w:after="0"/>
        <w:ind w:left="0"/>
        <w:jc w:val="both"/>
      </w:pPr>
      <w:r>
        <w:rPr>
          <w:rFonts w:ascii="Times New Roman"/>
          <w:b w:val="false"/>
          <w:i w:val="false"/>
          <w:color w:val="000000"/>
          <w:sz w:val="28"/>
        </w:rPr>
        <w:t>
      1) Бандажи дробилок - предварительная токарная обработка;</w:t>
      </w:r>
    </w:p>
    <w:bookmarkEnd w:id="6642"/>
    <w:bookmarkStart w:name="z6849" w:id="6643"/>
    <w:p>
      <w:pPr>
        <w:spacing w:after="0"/>
        <w:ind w:left="0"/>
        <w:jc w:val="both"/>
      </w:pPr>
      <w:r>
        <w:rPr>
          <w:rFonts w:ascii="Times New Roman"/>
          <w:b w:val="false"/>
          <w:i w:val="false"/>
          <w:color w:val="000000"/>
          <w:sz w:val="28"/>
        </w:rPr>
        <w:t>
      2) Бегуны (катки) диаметром до 750 мм - окончательная токарная обработка;</w:t>
      </w:r>
    </w:p>
    <w:bookmarkEnd w:id="6643"/>
    <w:bookmarkStart w:name="z6850" w:id="6644"/>
    <w:p>
      <w:pPr>
        <w:spacing w:after="0"/>
        <w:ind w:left="0"/>
        <w:jc w:val="both"/>
      </w:pPr>
      <w:r>
        <w:rPr>
          <w:rFonts w:ascii="Times New Roman"/>
          <w:b w:val="false"/>
          <w:i w:val="false"/>
          <w:color w:val="000000"/>
          <w:sz w:val="28"/>
        </w:rPr>
        <w:t>
      3) Блоки канатные диаметром до 750 мм - полная токарная обработка;</w:t>
      </w:r>
    </w:p>
    <w:bookmarkEnd w:id="6644"/>
    <w:bookmarkStart w:name="z6851" w:id="6645"/>
    <w:p>
      <w:pPr>
        <w:spacing w:after="0"/>
        <w:ind w:left="0"/>
        <w:jc w:val="both"/>
      </w:pPr>
      <w:r>
        <w:rPr>
          <w:rFonts w:ascii="Times New Roman"/>
          <w:b w:val="false"/>
          <w:i w:val="false"/>
          <w:color w:val="000000"/>
          <w:sz w:val="28"/>
        </w:rPr>
        <w:t>
      4) Винты гребные диаметром до 3000 мм - предварительная расточка отверстий;</w:t>
      </w:r>
    </w:p>
    <w:bookmarkEnd w:id="6645"/>
    <w:bookmarkStart w:name="z6852" w:id="6646"/>
    <w:p>
      <w:pPr>
        <w:spacing w:after="0"/>
        <w:ind w:left="0"/>
        <w:jc w:val="both"/>
      </w:pPr>
      <w:r>
        <w:rPr>
          <w:rFonts w:ascii="Times New Roman"/>
          <w:b w:val="false"/>
          <w:i w:val="false"/>
          <w:color w:val="000000"/>
          <w:sz w:val="28"/>
        </w:rPr>
        <w:t>
      5) Втулки сферические зубчатые с наружным диаметром до 500 мм - полная обработка;</w:t>
      </w:r>
    </w:p>
    <w:bookmarkEnd w:id="6646"/>
    <w:bookmarkStart w:name="z6853" w:id="6647"/>
    <w:p>
      <w:pPr>
        <w:spacing w:after="0"/>
        <w:ind w:left="0"/>
        <w:jc w:val="both"/>
      </w:pPr>
      <w:r>
        <w:rPr>
          <w:rFonts w:ascii="Times New Roman"/>
          <w:b w:val="false"/>
          <w:i w:val="false"/>
          <w:color w:val="000000"/>
          <w:sz w:val="28"/>
        </w:rPr>
        <w:t>
      6) Втулки цилиндрические и фланцы диаметром до 750 мм - окончательная обработка;</w:t>
      </w:r>
    </w:p>
    <w:bookmarkEnd w:id="6647"/>
    <w:bookmarkStart w:name="z6854" w:id="6648"/>
    <w:p>
      <w:pPr>
        <w:spacing w:after="0"/>
        <w:ind w:left="0"/>
        <w:jc w:val="both"/>
      </w:pPr>
      <w:r>
        <w:rPr>
          <w:rFonts w:ascii="Times New Roman"/>
          <w:b w:val="false"/>
          <w:i w:val="false"/>
          <w:color w:val="000000"/>
          <w:sz w:val="28"/>
        </w:rPr>
        <w:t>
      7) Втулки цилиндрические и фланцы диаметром свыше 750 мм - предварительная обработка;</w:t>
      </w:r>
    </w:p>
    <w:bookmarkEnd w:id="6648"/>
    <w:bookmarkStart w:name="z6855" w:id="6649"/>
    <w:p>
      <w:pPr>
        <w:spacing w:after="0"/>
        <w:ind w:left="0"/>
        <w:jc w:val="both"/>
      </w:pPr>
      <w:r>
        <w:rPr>
          <w:rFonts w:ascii="Times New Roman"/>
          <w:b w:val="false"/>
          <w:i w:val="false"/>
          <w:color w:val="000000"/>
          <w:sz w:val="28"/>
        </w:rPr>
        <w:t>
      8) Диски и диафрагмы турбин - предварительная обработка;</w:t>
      </w:r>
    </w:p>
    <w:bookmarkEnd w:id="6649"/>
    <w:bookmarkStart w:name="z6856" w:id="6650"/>
    <w:p>
      <w:pPr>
        <w:spacing w:after="0"/>
        <w:ind w:left="0"/>
        <w:jc w:val="both"/>
      </w:pPr>
      <w:r>
        <w:rPr>
          <w:rFonts w:ascii="Times New Roman"/>
          <w:b w:val="false"/>
          <w:i w:val="false"/>
          <w:color w:val="000000"/>
          <w:sz w:val="28"/>
        </w:rPr>
        <w:t>
      9) Колеса зубчатые и рабочие паровых турбин диаметром до 750 мм - полная токарная обработка;</w:t>
      </w:r>
    </w:p>
    <w:bookmarkEnd w:id="6650"/>
    <w:bookmarkStart w:name="z6857" w:id="6651"/>
    <w:p>
      <w:pPr>
        <w:spacing w:after="0"/>
        <w:ind w:left="0"/>
        <w:jc w:val="both"/>
      </w:pPr>
      <w:r>
        <w:rPr>
          <w:rFonts w:ascii="Times New Roman"/>
          <w:b w:val="false"/>
          <w:i w:val="false"/>
          <w:color w:val="000000"/>
          <w:sz w:val="28"/>
        </w:rPr>
        <w:t>
      10) Колеса рабочие паровых турбин диаметром до 750 мм - чистовое обтачивание и растачивание ступицы;</w:t>
      </w:r>
    </w:p>
    <w:bookmarkEnd w:id="6651"/>
    <w:bookmarkStart w:name="z6858" w:id="6652"/>
    <w:p>
      <w:pPr>
        <w:spacing w:after="0"/>
        <w:ind w:left="0"/>
        <w:jc w:val="both"/>
      </w:pPr>
      <w:r>
        <w:rPr>
          <w:rFonts w:ascii="Times New Roman"/>
          <w:b w:val="false"/>
          <w:i w:val="false"/>
          <w:color w:val="000000"/>
          <w:sz w:val="28"/>
        </w:rPr>
        <w:t>
      11) Колодки тормозные - полная обработка;</w:t>
      </w:r>
    </w:p>
    <w:bookmarkEnd w:id="6652"/>
    <w:bookmarkStart w:name="z6859" w:id="6653"/>
    <w:p>
      <w:pPr>
        <w:spacing w:after="0"/>
        <w:ind w:left="0"/>
        <w:jc w:val="both"/>
      </w:pPr>
      <w:r>
        <w:rPr>
          <w:rFonts w:ascii="Times New Roman"/>
          <w:b w:val="false"/>
          <w:i w:val="false"/>
          <w:color w:val="000000"/>
          <w:sz w:val="28"/>
        </w:rPr>
        <w:t>
      12) Кольца поршневые, шестерни цилиндрические, шкивы гладкие, муфты и ободы диаметром до 750 мм - окончательная обработка;</w:t>
      </w:r>
    </w:p>
    <w:bookmarkEnd w:id="6653"/>
    <w:bookmarkStart w:name="z6860" w:id="6654"/>
    <w:p>
      <w:pPr>
        <w:spacing w:after="0"/>
        <w:ind w:left="0"/>
        <w:jc w:val="both"/>
      </w:pPr>
      <w:r>
        <w:rPr>
          <w:rFonts w:ascii="Times New Roman"/>
          <w:b w:val="false"/>
          <w:i w:val="false"/>
          <w:color w:val="000000"/>
          <w:sz w:val="28"/>
        </w:rPr>
        <w:t>
      13) Кокили формовочные высотой до 1000 мм - полная токарная обработка;</w:t>
      </w:r>
    </w:p>
    <w:bookmarkEnd w:id="6654"/>
    <w:bookmarkStart w:name="z6861" w:id="6655"/>
    <w:p>
      <w:pPr>
        <w:spacing w:after="0"/>
        <w:ind w:left="0"/>
        <w:jc w:val="both"/>
      </w:pPr>
      <w:r>
        <w:rPr>
          <w:rFonts w:ascii="Times New Roman"/>
          <w:b w:val="false"/>
          <w:i w:val="false"/>
          <w:color w:val="000000"/>
          <w:sz w:val="28"/>
        </w:rPr>
        <w:t>
      14) Корпусы и крышки опорных, упорных судовых подшипников - предварительная обработка масляных полостей и торцов;</w:t>
      </w:r>
    </w:p>
    <w:bookmarkEnd w:id="6655"/>
    <w:bookmarkStart w:name="z6862" w:id="6656"/>
    <w:p>
      <w:pPr>
        <w:spacing w:after="0"/>
        <w:ind w:left="0"/>
        <w:jc w:val="both"/>
      </w:pPr>
      <w:r>
        <w:rPr>
          <w:rFonts w:ascii="Times New Roman"/>
          <w:b w:val="false"/>
          <w:i w:val="false"/>
          <w:color w:val="000000"/>
          <w:sz w:val="28"/>
        </w:rPr>
        <w:t>
      15) Маховики диаметром до 750 мм - полная токарная обработка;</w:t>
      </w:r>
    </w:p>
    <w:bookmarkEnd w:id="6656"/>
    <w:bookmarkStart w:name="z6863" w:id="6657"/>
    <w:p>
      <w:pPr>
        <w:spacing w:after="0"/>
        <w:ind w:left="0"/>
        <w:jc w:val="both"/>
      </w:pPr>
      <w:r>
        <w:rPr>
          <w:rFonts w:ascii="Times New Roman"/>
          <w:b w:val="false"/>
          <w:i w:val="false"/>
          <w:color w:val="000000"/>
          <w:sz w:val="28"/>
        </w:rPr>
        <w:t>
      16) Обоймы судовых подшипников из двух половин - предварительная обработка;</w:t>
      </w:r>
    </w:p>
    <w:bookmarkEnd w:id="6657"/>
    <w:bookmarkStart w:name="z6864" w:id="6658"/>
    <w:p>
      <w:pPr>
        <w:spacing w:after="0"/>
        <w:ind w:left="0"/>
        <w:jc w:val="both"/>
      </w:pPr>
      <w:r>
        <w:rPr>
          <w:rFonts w:ascii="Times New Roman"/>
          <w:b w:val="false"/>
          <w:i w:val="false"/>
          <w:color w:val="000000"/>
          <w:sz w:val="28"/>
        </w:rPr>
        <w:t>
      17) Опоры скользящие и ступицы судовых подшипников из двух половин - предварительная обработка;</w:t>
      </w:r>
    </w:p>
    <w:bookmarkEnd w:id="6658"/>
    <w:bookmarkStart w:name="z6865" w:id="6659"/>
    <w:p>
      <w:pPr>
        <w:spacing w:after="0"/>
        <w:ind w:left="0"/>
        <w:jc w:val="both"/>
      </w:pPr>
      <w:r>
        <w:rPr>
          <w:rFonts w:ascii="Times New Roman"/>
          <w:b w:val="false"/>
          <w:i w:val="false"/>
          <w:color w:val="000000"/>
          <w:sz w:val="28"/>
        </w:rPr>
        <w:t>
      18) Пресс-формы и конусы малые доменной печи - предварительная обработка;</w:t>
      </w:r>
    </w:p>
    <w:bookmarkEnd w:id="6659"/>
    <w:bookmarkStart w:name="z6866" w:id="6660"/>
    <w:p>
      <w:pPr>
        <w:spacing w:after="0"/>
        <w:ind w:left="0"/>
        <w:jc w:val="both"/>
      </w:pPr>
      <w:r>
        <w:rPr>
          <w:rFonts w:ascii="Times New Roman"/>
          <w:b w:val="false"/>
          <w:i w:val="false"/>
          <w:color w:val="000000"/>
          <w:sz w:val="28"/>
        </w:rPr>
        <w:t>
      19) Шестерни конические с наружным диаметром до 2000 мм - предварительная обработка;</w:t>
      </w:r>
    </w:p>
    <w:bookmarkEnd w:id="6660"/>
    <w:bookmarkStart w:name="z6867" w:id="6661"/>
    <w:p>
      <w:pPr>
        <w:spacing w:after="0"/>
        <w:ind w:left="0"/>
        <w:jc w:val="both"/>
      </w:pPr>
      <w:r>
        <w:rPr>
          <w:rFonts w:ascii="Times New Roman"/>
          <w:b w:val="false"/>
          <w:i w:val="false"/>
          <w:color w:val="000000"/>
          <w:sz w:val="28"/>
        </w:rPr>
        <w:t>
      20) Шестерни цилиндрические, шкивы гладкие, ободы и муфты диаметром свыше 750 до 2000 мм - предварительная обработка;</w:t>
      </w:r>
    </w:p>
    <w:bookmarkEnd w:id="6661"/>
    <w:bookmarkStart w:name="z6868" w:id="6662"/>
    <w:p>
      <w:pPr>
        <w:spacing w:after="0"/>
        <w:ind w:left="0"/>
        <w:jc w:val="both"/>
      </w:pPr>
      <w:r>
        <w:rPr>
          <w:rFonts w:ascii="Times New Roman"/>
          <w:b w:val="false"/>
          <w:i w:val="false"/>
          <w:color w:val="000000"/>
          <w:sz w:val="28"/>
        </w:rPr>
        <w:t>
      21) Шкивы для клиноременных передач и канатные диаметром до 750 мм - полная обработка.</w:t>
      </w:r>
    </w:p>
    <w:bookmarkEnd w:id="6662"/>
    <w:bookmarkStart w:name="z6869" w:id="6663"/>
    <w:p>
      <w:pPr>
        <w:spacing w:after="0"/>
        <w:ind w:left="0"/>
        <w:jc w:val="left"/>
      </w:pPr>
      <w:r>
        <w:rPr>
          <w:rFonts w:ascii="Times New Roman"/>
          <w:b/>
          <w:i w:val="false"/>
          <w:color w:val="000000"/>
        </w:rPr>
        <w:t xml:space="preserve"> 528. Токарь – карусельщик 4-й разряд</w:t>
      </w:r>
    </w:p>
    <w:bookmarkEnd w:id="6663"/>
    <w:bookmarkStart w:name="z6870" w:id="6664"/>
    <w:p>
      <w:pPr>
        <w:spacing w:after="0"/>
        <w:ind w:left="0"/>
        <w:jc w:val="both"/>
      </w:pPr>
      <w:r>
        <w:rPr>
          <w:rFonts w:ascii="Times New Roman"/>
          <w:b w:val="false"/>
          <w:i w:val="false"/>
          <w:color w:val="000000"/>
          <w:sz w:val="28"/>
        </w:rPr>
        <w:t>
      Характеристика работ. Токарная обработка сложных деталей на токарно-карусельных станках различных типов по 7-10 квалитетам с большим числом переходов, а также с применением метода совмещенной плазменно-механической обработки. Включение и выключение плазменной установки. Нарезание сквозных и упорных ленточных резьб по 8-10 квалитетам. Точное обтачивание, подрезание и растачивание в труднодоступных местах. Наладка станка плазменной установки и плазмотрона нa совмещенную обработку. Обтачивание цельнокатанных колес подвижного состава по кругу катания (по копиру), подрезка торцов наружной стороны ступиц, расточка отверстий. Управление токарно-карусельными станками с диаметром планшайбы свыше 7000 мм.</w:t>
      </w:r>
    </w:p>
    <w:bookmarkEnd w:id="6664"/>
    <w:bookmarkStart w:name="z6871" w:id="6665"/>
    <w:p>
      <w:pPr>
        <w:spacing w:after="0"/>
        <w:ind w:left="0"/>
        <w:jc w:val="both"/>
      </w:pPr>
      <w:r>
        <w:rPr>
          <w:rFonts w:ascii="Times New Roman"/>
          <w:b w:val="false"/>
          <w:i w:val="false"/>
          <w:color w:val="000000"/>
          <w:sz w:val="28"/>
        </w:rPr>
        <w:t>
      Должен знать: устройство, кинематические схемы и правила проверки на точность токарно-карусельных станков различных типов, конструктивные особенности и правила применения универсальных и специальных приспособлений, устройство контрольно-измерительных инструментов и приборов, марки и правила применения шлифовальных кругов, геометрию, правила термообработки, заточки, доводки и установки режущего инструмента, систему допусков и посадок, квалитеты и параметры шероховатости, основы электротехники и правила обеспечения безопасной работы плазменной установки, вытяжной вентиляции и системы охлаждения, принципиальную схему установки плазменного подогрева и способы наладки плазмотрона.</w:t>
      </w:r>
    </w:p>
    <w:bookmarkEnd w:id="6665"/>
    <w:bookmarkStart w:name="z6872" w:id="6666"/>
    <w:p>
      <w:pPr>
        <w:spacing w:after="0"/>
        <w:ind w:left="0"/>
        <w:jc w:val="both"/>
      </w:pPr>
      <w:r>
        <w:rPr>
          <w:rFonts w:ascii="Times New Roman"/>
          <w:b w:val="false"/>
          <w:i w:val="false"/>
          <w:color w:val="000000"/>
          <w:sz w:val="28"/>
        </w:rPr>
        <w:t>
      Примеры работ:</w:t>
      </w:r>
    </w:p>
    <w:bookmarkEnd w:id="6666"/>
    <w:bookmarkStart w:name="z6873" w:id="6667"/>
    <w:p>
      <w:pPr>
        <w:spacing w:after="0"/>
        <w:ind w:left="0"/>
        <w:jc w:val="both"/>
      </w:pPr>
      <w:r>
        <w:rPr>
          <w:rFonts w:ascii="Times New Roman"/>
          <w:b w:val="false"/>
          <w:i w:val="false"/>
          <w:color w:val="000000"/>
          <w:sz w:val="28"/>
        </w:rPr>
        <w:t>
      1) Бандажи дробилок - окончательная токарная обработка;</w:t>
      </w:r>
    </w:p>
    <w:bookmarkEnd w:id="6667"/>
    <w:bookmarkStart w:name="z6874" w:id="6668"/>
    <w:p>
      <w:pPr>
        <w:spacing w:after="0"/>
        <w:ind w:left="0"/>
        <w:jc w:val="both"/>
      </w:pPr>
      <w:r>
        <w:rPr>
          <w:rFonts w:ascii="Times New Roman"/>
          <w:b w:val="false"/>
          <w:i w:val="false"/>
          <w:color w:val="000000"/>
          <w:sz w:val="28"/>
        </w:rPr>
        <w:t>
      2) Бегуны (катки) диаметром свыше 750 мм - полная токарная обработка;</w:t>
      </w:r>
    </w:p>
    <w:bookmarkEnd w:id="6668"/>
    <w:bookmarkStart w:name="z6875" w:id="6669"/>
    <w:p>
      <w:pPr>
        <w:spacing w:after="0"/>
        <w:ind w:left="0"/>
        <w:jc w:val="both"/>
      </w:pPr>
      <w:r>
        <w:rPr>
          <w:rFonts w:ascii="Times New Roman"/>
          <w:b w:val="false"/>
          <w:i w:val="false"/>
          <w:color w:val="000000"/>
          <w:sz w:val="28"/>
        </w:rPr>
        <w:t>
      3) Блоки канатные диаметром свыше 750 мм - полная токарная обработка;</w:t>
      </w:r>
    </w:p>
    <w:bookmarkEnd w:id="6669"/>
    <w:bookmarkStart w:name="z6876" w:id="6670"/>
    <w:p>
      <w:pPr>
        <w:spacing w:after="0"/>
        <w:ind w:left="0"/>
        <w:jc w:val="both"/>
      </w:pPr>
      <w:r>
        <w:rPr>
          <w:rFonts w:ascii="Times New Roman"/>
          <w:b w:val="false"/>
          <w:i w:val="false"/>
          <w:color w:val="000000"/>
          <w:sz w:val="28"/>
        </w:rPr>
        <w:t>
      4) Венцы зубчатые диаметром до 2000 мм - полная токарная обработка, круглое шлифование;</w:t>
      </w:r>
    </w:p>
    <w:bookmarkEnd w:id="6670"/>
    <w:bookmarkStart w:name="z6877" w:id="6671"/>
    <w:p>
      <w:pPr>
        <w:spacing w:after="0"/>
        <w:ind w:left="0"/>
        <w:jc w:val="both"/>
      </w:pPr>
      <w:r>
        <w:rPr>
          <w:rFonts w:ascii="Times New Roman"/>
          <w:b w:val="false"/>
          <w:i w:val="false"/>
          <w:color w:val="000000"/>
          <w:sz w:val="28"/>
        </w:rPr>
        <w:t>
      5) Винты гребные диаметром до 1000 мм - чистовое растачивание конусного отверстия по калибру;</w:t>
      </w:r>
    </w:p>
    <w:bookmarkEnd w:id="6671"/>
    <w:bookmarkStart w:name="z6878" w:id="6672"/>
    <w:p>
      <w:pPr>
        <w:spacing w:after="0"/>
        <w:ind w:left="0"/>
        <w:jc w:val="both"/>
      </w:pPr>
      <w:r>
        <w:rPr>
          <w:rFonts w:ascii="Times New Roman"/>
          <w:b w:val="false"/>
          <w:i w:val="false"/>
          <w:color w:val="000000"/>
          <w:sz w:val="28"/>
        </w:rPr>
        <w:t>
      6) Вкладыши из двух половин - окончательная токарная обработка;</w:t>
      </w:r>
    </w:p>
    <w:bookmarkEnd w:id="6672"/>
    <w:bookmarkStart w:name="z6879" w:id="6673"/>
    <w:p>
      <w:pPr>
        <w:spacing w:after="0"/>
        <w:ind w:left="0"/>
        <w:jc w:val="both"/>
      </w:pPr>
      <w:r>
        <w:rPr>
          <w:rFonts w:ascii="Times New Roman"/>
          <w:b w:val="false"/>
          <w:i w:val="false"/>
          <w:color w:val="000000"/>
          <w:sz w:val="28"/>
        </w:rPr>
        <w:t>
      7) Втулки сферические зубчатые с наружным диаметром свыше 500 до 1200 мм - полная токарная обработка;</w:t>
      </w:r>
    </w:p>
    <w:bookmarkEnd w:id="6673"/>
    <w:bookmarkStart w:name="z6880" w:id="6674"/>
    <w:p>
      <w:pPr>
        <w:spacing w:after="0"/>
        <w:ind w:left="0"/>
        <w:jc w:val="both"/>
      </w:pPr>
      <w:r>
        <w:rPr>
          <w:rFonts w:ascii="Times New Roman"/>
          <w:b w:val="false"/>
          <w:i w:val="false"/>
          <w:color w:val="000000"/>
          <w:sz w:val="28"/>
        </w:rPr>
        <w:t>
      8) Втулки цилиндрические и фланцы диаметром свыше 750 мм - окончательная токарная обработка;</w:t>
      </w:r>
    </w:p>
    <w:bookmarkEnd w:id="6674"/>
    <w:bookmarkStart w:name="z6881" w:id="6675"/>
    <w:p>
      <w:pPr>
        <w:spacing w:after="0"/>
        <w:ind w:left="0"/>
        <w:jc w:val="both"/>
      </w:pPr>
      <w:r>
        <w:rPr>
          <w:rFonts w:ascii="Times New Roman"/>
          <w:b w:val="false"/>
          <w:i w:val="false"/>
          <w:color w:val="000000"/>
          <w:sz w:val="28"/>
        </w:rPr>
        <w:t>
      9) Диафрагмы паровых турбин диаметром свыше 2000 мм - предварительная обработка;</w:t>
      </w:r>
    </w:p>
    <w:bookmarkEnd w:id="6675"/>
    <w:bookmarkStart w:name="z6882" w:id="6676"/>
    <w:p>
      <w:pPr>
        <w:spacing w:after="0"/>
        <w:ind w:left="0"/>
        <w:jc w:val="both"/>
      </w:pPr>
      <w:r>
        <w:rPr>
          <w:rFonts w:ascii="Times New Roman"/>
          <w:b w:val="false"/>
          <w:i w:val="false"/>
          <w:color w:val="000000"/>
          <w:sz w:val="28"/>
        </w:rPr>
        <w:t>
      10) Диски и диафрагмы паровых радиальных турбин многовенцовые односторонние - окончательная токарная обработка;</w:t>
      </w:r>
    </w:p>
    <w:bookmarkEnd w:id="6676"/>
    <w:bookmarkStart w:name="z6883" w:id="6677"/>
    <w:p>
      <w:pPr>
        <w:spacing w:after="0"/>
        <w:ind w:left="0"/>
        <w:jc w:val="both"/>
      </w:pPr>
      <w:r>
        <w:rPr>
          <w:rFonts w:ascii="Times New Roman"/>
          <w:b w:val="false"/>
          <w:i w:val="false"/>
          <w:color w:val="000000"/>
          <w:sz w:val="28"/>
        </w:rPr>
        <w:t>
      11) Кокили формовочные высотой свыше 1000 мм - полная токарная обработка;</w:t>
      </w:r>
    </w:p>
    <w:bookmarkEnd w:id="6677"/>
    <w:bookmarkStart w:name="z6884" w:id="6678"/>
    <w:p>
      <w:pPr>
        <w:spacing w:after="0"/>
        <w:ind w:left="0"/>
        <w:jc w:val="both"/>
      </w:pPr>
      <w:r>
        <w:rPr>
          <w:rFonts w:ascii="Times New Roman"/>
          <w:b w:val="false"/>
          <w:i w:val="false"/>
          <w:color w:val="000000"/>
          <w:sz w:val="28"/>
        </w:rPr>
        <w:t>
      12) Колеса диаметром свыше 750 мм - чистовая обработка и растачивание ступицы;</w:t>
      </w:r>
    </w:p>
    <w:bookmarkEnd w:id="6678"/>
    <w:bookmarkStart w:name="z6885" w:id="6679"/>
    <w:p>
      <w:pPr>
        <w:spacing w:after="0"/>
        <w:ind w:left="0"/>
        <w:jc w:val="both"/>
      </w:pPr>
      <w:r>
        <w:rPr>
          <w:rFonts w:ascii="Times New Roman"/>
          <w:b w:val="false"/>
          <w:i w:val="false"/>
          <w:color w:val="000000"/>
          <w:sz w:val="28"/>
        </w:rPr>
        <w:t>
      13) Колеса зубчатые и рабочие паровых турбин с наружным диаметром свыше 750 до 2000 мм - полная токарная обработка;</w:t>
      </w:r>
    </w:p>
    <w:bookmarkEnd w:id="6679"/>
    <w:bookmarkStart w:name="z6886" w:id="6680"/>
    <w:p>
      <w:pPr>
        <w:spacing w:after="0"/>
        <w:ind w:left="0"/>
        <w:jc w:val="both"/>
      </w:pPr>
      <w:r>
        <w:rPr>
          <w:rFonts w:ascii="Times New Roman"/>
          <w:b w:val="false"/>
          <w:i w:val="false"/>
          <w:color w:val="000000"/>
          <w:sz w:val="28"/>
        </w:rPr>
        <w:t>
      14) Кольца малосъемные из двух половин - полная токарная обработка;</w:t>
      </w:r>
    </w:p>
    <w:bookmarkEnd w:id="6680"/>
    <w:bookmarkStart w:name="z6887" w:id="6681"/>
    <w:p>
      <w:pPr>
        <w:spacing w:after="0"/>
        <w:ind w:left="0"/>
        <w:jc w:val="both"/>
      </w:pPr>
      <w:r>
        <w:rPr>
          <w:rFonts w:ascii="Times New Roman"/>
          <w:b w:val="false"/>
          <w:i w:val="false"/>
          <w:color w:val="000000"/>
          <w:sz w:val="28"/>
        </w:rPr>
        <w:t>
      15) Кольца прижимные (тонкостенные) - обработка сложного профиля;</w:t>
      </w:r>
    </w:p>
    <w:bookmarkEnd w:id="6681"/>
    <w:bookmarkStart w:name="z6888" w:id="6682"/>
    <w:p>
      <w:pPr>
        <w:spacing w:after="0"/>
        <w:ind w:left="0"/>
        <w:jc w:val="both"/>
      </w:pPr>
      <w:r>
        <w:rPr>
          <w:rFonts w:ascii="Times New Roman"/>
          <w:b w:val="false"/>
          <w:i w:val="false"/>
          <w:color w:val="000000"/>
          <w:sz w:val="28"/>
        </w:rPr>
        <w:t>
      16) Кольца сопловые - чистовая обточка;</w:t>
      </w:r>
    </w:p>
    <w:bookmarkEnd w:id="6682"/>
    <w:bookmarkStart w:name="z6889" w:id="6683"/>
    <w:p>
      <w:pPr>
        <w:spacing w:after="0"/>
        <w:ind w:left="0"/>
        <w:jc w:val="both"/>
      </w:pPr>
      <w:r>
        <w:rPr>
          <w:rFonts w:ascii="Times New Roman"/>
          <w:b w:val="false"/>
          <w:i w:val="false"/>
          <w:color w:val="000000"/>
          <w:sz w:val="28"/>
        </w:rPr>
        <w:t>
      17) Корпусы рабочих колес гидротурбин - предварительная обработка;</w:t>
      </w:r>
    </w:p>
    <w:bookmarkEnd w:id="6683"/>
    <w:bookmarkStart w:name="z6890" w:id="6684"/>
    <w:p>
      <w:pPr>
        <w:spacing w:after="0"/>
        <w:ind w:left="0"/>
        <w:jc w:val="both"/>
      </w:pPr>
      <w:r>
        <w:rPr>
          <w:rFonts w:ascii="Times New Roman"/>
          <w:b w:val="false"/>
          <w:i w:val="false"/>
          <w:color w:val="000000"/>
          <w:sz w:val="28"/>
        </w:rPr>
        <w:t>
      18) Корпусы редукторов - обтачивание плоскости, чистовое растачивание отверстия и растачивание поковки;</w:t>
      </w:r>
    </w:p>
    <w:bookmarkEnd w:id="6684"/>
    <w:bookmarkStart w:name="z6891" w:id="6685"/>
    <w:p>
      <w:pPr>
        <w:spacing w:after="0"/>
        <w:ind w:left="0"/>
        <w:jc w:val="both"/>
      </w:pPr>
      <w:r>
        <w:rPr>
          <w:rFonts w:ascii="Times New Roman"/>
          <w:b w:val="false"/>
          <w:i w:val="false"/>
          <w:color w:val="000000"/>
          <w:sz w:val="28"/>
        </w:rPr>
        <w:t>
      19) Маховики диаметром свыше 750 мм - полная обработка;</w:t>
      </w:r>
    </w:p>
    <w:bookmarkEnd w:id="6685"/>
    <w:bookmarkStart w:name="z6892" w:id="6686"/>
    <w:p>
      <w:pPr>
        <w:spacing w:after="0"/>
        <w:ind w:left="0"/>
        <w:jc w:val="both"/>
      </w:pPr>
      <w:r>
        <w:rPr>
          <w:rFonts w:ascii="Times New Roman"/>
          <w:b w:val="false"/>
          <w:i w:val="false"/>
          <w:color w:val="000000"/>
          <w:sz w:val="28"/>
        </w:rPr>
        <w:t>
      20) Обечайки фильтров диаметром свыше 1000 мм - окончательная обработка;</w:t>
      </w:r>
    </w:p>
    <w:bookmarkEnd w:id="6686"/>
    <w:bookmarkStart w:name="z6893" w:id="6687"/>
    <w:p>
      <w:pPr>
        <w:spacing w:after="0"/>
        <w:ind w:left="0"/>
        <w:jc w:val="both"/>
      </w:pPr>
      <w:r>
        <w:rPr>
          <w:rFonts w:ascii="Times New Roman"/>
          <w:b w:val="false"/>
          <w:i w:val="false"/>
          <w:color w:val="000000"/>
          <w:sz w:val="28"/>
        </w:rPr>
        <w:t>
      21) Обоймы судовых подшипников из двух половинок - окончательная обработка;</w:t>
      </w:r>
    </w:p>
    <w:bookmarkEnd w:id="6687"/>
    <w:bookmarkStart w:name="z6894" w:id="6688"/>
    <w:p>
      <w:pPr>
        <w:spacing w:after="0"/>
        <w:ind w:left="0"/>
        <w:jc w:val="both"/>
      </w:pPr>
      <w:r>
        <w:rPr>
          <w:rFonts w:ascii="Times New Roman"/>
          <w:b w:val="false"/>
          <w:i w:val="false"/>
          <w:color w:val="000000"/>
          <w:sz w:val="28"/>
        </w:rPr>
        <w:t>
      22) Опоры скользящие и ступицы судовых подшипников из двух половин - окончательная обработка;</w:t>
      </w:r>
    </w:p>
    <w:bookmarkEnd w:id="6688"/>
    <w:bookmarkStart w:name="z6895" w:id="6689"/>
    <w:p>
      <w:pPr>
        <w:spacing w:after="0"/>
        <w:ind w:left="0"/>
        <w:jc w:val="both"/>
      </w:pPr>
      <w:r>
        <w:rPr>
          <w:rFonts w:ascii="Times New Roman"/>
          <w:b w:val="false"/>
          <w:i w:val="false"/>
          <w:color w:val="000000"/>
          <w:sz w:val="28"/>
        </w:rPr>
        <w:t>
      23) Погоны - чистовое обтачивание поверху, растачивание внутреннего отверстия диаметром до 5000 мм и обтачивание беговой дорожки;</w:t>
      </w:r>
    </w:p>
    <w:bookmarkEnd w:id="6689"/>
    <w:bookmarkStart w:name="z6896" w:id="6690"/>
    <w:p>
      <w:pPr>
        <w:spacing w:after="0"/>
        <w:ind w:left="0"/>
        <w:jc w:val="both"/>
      </w:pPr>
      <w:r>
        <w:rPr>
          <w:rFonts w:ascii="Times New Roman"/>
          <w:b w:val="false"/>
          <w:i w:val="false"/>
          <w:color w:val="000000"/>
          <w:sz w:val="28"/>
        </w:rPr>
        <w:t>
      24) Пресс-формы и конусы малые доменной печи - окончательная обработка;</w:t>
      </w:r>
    </w:p>
    <w:bookmarkEnd w:id="6690"/>
    <w:bookmarkStart w:name="z6897" w:id="6691"/>
    <w:p>
      <w:pPr>
        <w:spacing w:after="0"/>
        <w:ind w:left="0"/>
        <w:jc w:val="both"/>
      </w:pPr>
      <w:r>
        <w:rPr>
          <w:rFonts w:ascii="Times New Roman"/>
          <w:b w:val="false"/>
          <w:i w:val="false"/>
          <w:color w:val="000000"/>
          <w:sz w:val="28"/>
        </w:rPr>
        <w:t>
      25) Секаторы зубчатые - обтачивание круглое;</w:t>
      </w:r>
    </w:p>
    <w:bookmarkEnd w:id="6691"/>
    <w:bookmarkStart w:name="z6898" w:id="6692"/>
    <w:p>
      <w:pPr>
        <w:spacing w:after="0"/>
        <w:ind w:left="0"/>
        <w:jc w:val="both"/>
      </w:pPr>
      <w:r>
        <w:rPr>
          <w:rFonts w:ascii="Times New Roman"/>
          <w:b w:val="false"/>
          <w:i w:val="false"/>
          <w:color w:val="000000"/>
          <w:sz w:val="28"/>
        </w:rPr>
        <w:t>
      26) Стаканы, втулки, кольца, имеющие свыше трех посадочных размеров - полная обработка;</w:t>
      </w:r>
    </w:p>
    <w:bookmarkEnd w:id="6692"/>
    <w:bookmarkStart w:name="z6899" w:id="6693"/>
    <w:p>
      <w:pPr>
        <w:spacing w:after="0"/>
        <w:ind w:left="0"/>
        <w:jc w:val="both"/>
      </w:pPr>
      <w:r>
        <w:rPr>
          <w:rFonts w:ascii="Times New Roman"/>
          <w:b w:val="false"/>
          <w:i w:val="false"/>
          <w:color w:val="000000"/>
          <w:sz w:val="28"/>
        </w:rPr>
        <w:t>
      27) Станины - полная обработка;</w:t>
      </w:r>
    </w:p>
    <w:bookmarkEnd w:id="6693"/>
    <w:bookmarkStart w:name="z6900" w:id="6694"/>
    <w:p>
      <w:pPr>
        <w:spacing w:after="0"/>
        <w:ind w:left="0"/>
        <w:jc w:val="both"/>
      </w:pPr>
      <w:r>
        <w:rPr>
          <w:rFonts w:ascii="Times New Roman"/>
          <w:b w:val="false"/>
          <w:i w:val="false"/>
          <w:color w:val="000000"/>
          <w:sz w:val="28"/>
        </w:rPr>
        <w:t>
      28) Чаши диаметром до 2000 мм - обтачивание и подрезание без и с применением плазменного подогрева;</w:t>
      </w:r>
    </w:p>
    <w:bookmarkEnd w:id="6694"/>
    <w:bookmarkStart w:name="z6901" w:id="6695"/>
    <w:p>
      <w:pPr>
        <w:spacing w:after="0"/>
        <w:ind w:left="0"/>
        <w:jc w:val="both"/>
      </w:pPr>
      <w:r>
        <w:rPr>
          <w:rFonts w:ascii="Times New Roman"/>
          <w:b w:val="false"/>
          <w:i w:val="false"/>
          <w:color w:val="000000"/>
          <w:sz w:val="28"/>
        </w:rPr>
        <w:t>
      29) Шестерни конические с наружным диаметром до 2000 мм - окончательная обработка без и с применением плазменного подогрева;</w:t>
      </w:r>
    </w:p>
    <w:bookmarkEnd w:id="6695"/>
    <w:bookmarkStart w:name="z6902" w:id="6696"/>
    <w:p>
      <w:pPr>
        <w:spacing w:after="0"/>
        <w:ind w:left="0"/>
        <w:jc w:val="both"/>
      </w:pPr>
      <w:r>
        <w:rPr>
          <w:rFonts w:ascii="Times New Roman"/>
          <w:b w:val="false"/>
          <w:i w:val="false"/>
          <w:color w:val="000000"/>
          <w:sz w:val="28"/>
        </w:rPr>
        <w:t>
      30) Шестерни конические с наружным диаметром свыше 2000 мм - предварительная обработка;</w:t>
      </w:r>
    </w:p>
    <w:bookmarkEnd w:id="6696"/>
    <w:bookmarkStart w:name="z6903" w:id="6697"/>
    <w:p>
      <w:pPr>
        <w:spacing w:after="0"/>
        <w:ind w:left="0"/>
        <w:jc w:val="both"/>
      </w:pPr>
      <w:r>
        <w:rPr>
          <w:rFonts w:ascii="Times New Roman"/>
          <w:b w:val="false"/>
          <w:i w:val="false"/>
          <w:color w:val="000000"/>
          <w:sz w:val="28"/>
        </w:rPr>
        <w:t>
      31) Шестерни цилиндрические, шкивы гладкие, ободы и муфты диаметром свыше 750 до 2000 мм - окончательная обработка без и с применением плазменного подогрева;</w:t>
      </w:r>
    </w:p>
    <w:bookmarkEnd w:id="6697"/>
    <w:bookmarkStart w:name="z6904" w:id="6698"/>
    <w:p>
      <w:pPr>
        <w:spacing w:after="0"/>
        <w:ind w:left="0"/>
        <w:jc w:val="both"/>
      </w:pPr>
      <w:r>
        <w:rPr>
          <w:rFonts w:ascii="Times New Roman"/>
          <w:b w:val="false"/>
          <w:i w:val="false"/>
          <w:color w:val="000000"/>
          <w:sz w:val="28"/>
        </w:rPr>
        <w:t>
      32) Шкивы для клиноременных передач и канатные диаметром свыше 750 до 2000 мм - полная обработка.</w:t>
      </w:r>
    </w:p>
    <w:bookmarkEnd w:id="6698"/>
    <w:bookmarkStart w:name="z6905" w:id="6699"/>
    <w:p>
      <w:pPr>
        <w:spacing w:after="0"/>
        <w:ind w:left="0"/>
        <w:jc w:val="left"/>
      </w:pPr>
      <w:r>
        <w:rPr>
          <w:rFonts w:ascii="Times New Roman"/>
          <w:b/>
          <w:i w:val="false"/>
          <w:color w:val="000000"/>
        </w:rPr>
        <w:t xml:space="preserve"> 529. Токарь – карусельщик 5-й разряд</w:t>
      </w:r>
    </w:p>
    <w:bookmarkEnd w:id="6699"/>
    <w:bookmarkStart w:name="z6906" w:id="6700"/>
    <w:p>
      <w:pPr>
        <w:spacing w:after="0"/>
        <w:ind w:left="0"/>
        <w:jc w:val="both"/>
      </w:pPr>
      <w:r>
        <w:rPr>
          <w:rFonts w:ascii="Times New Roman"/>
          <w:b w:val="false"/>
          <w:i w:val="false"/>
          <w:color w:val="000000"/>
          <w:sz w:val="28"/>
        </w:rPr>
        <w:t>
      Характеристика работ. Токарная обработка сложных деталей по 6-7 квалитетам с большим числом переходов и установкой их на универсальных токарно-карусельных станках различных конструкций. Обтачивание наружных и внутренних криволинейных поверхностей, сопряженных с криволинейными цилиндрическими поверхностями двумя подачами, а также конусных поверхностей с труднодоступными для обработки и измерения местами. Нарезание резьб всех профилей по 6-7 квалитетам. Установка деталей с комбинированным креплением при помощи угольников, подкладок, планок. Установка деталей по индикатору во всех плоскостях. Токарная обработка сложных, крупногабаритных деталей на уникальных токарно-карусельных станках, в том числе выполнение указанных работ по обработке деталей из труднообрабатываемых, высоколегированных и жаропрочных материалов методом совмещенной плазменно-механической обработки.</w:t>
      </w:r>
    </w:p>
    <w:bookmarkEnd w:id="6700"/>
    <w:bookmarkStart w:name="z6907" w:id="6701"/>
    <w:p>
      <w:pPr>
        <w:spacing w:after="0"/>
        <w:ind w:left="0"/>
        <w:jc w:val="both"/>
      </w:pPr>
      <w:r>
        <w:rPr>
          <w:rFonts w:ascii="Times New Roman"/>
          <w:b w:val="false"/>
          <w:i w:val="false"/>
          <w:color w:val="000000"/>
          <w:sz w:val="28"/>
        </w:rPr>
        <w:t>
      Должен знать: конструктивные особенности и правила проверки на точность уникальных или других сложных карусельных станков, конструкцию, правила применения универсальных и специальных приспособлений, технические характеристики и особенности эксплуатации установки плазменного подогрева, основы теории резания металлов в пределах выполняемой работы, способы достижения заданных квалитетов и параметров шероховатости, геометрию, конструкцию, правила заточки и доводки разнообразного режущего инструмента, правила определения режима резания по справочникам и паспорту станка.</w:t>
      </w:r>
    </w:p>
    <w:bookmarkEnd w:id="6701"/>
    <w:bookmarkStart w:name="z6908" w:id="6702"/>
    <w:p>
      <w:pPr>
        <w:spacing w:after="0"/>
        <w:ind w:left="0"/>
        <w:jc w:val="both"/>
      </w:pPr>
      <w:r>
        <w:rPr>
          <w:rFonts w:ascii="Times New Roman"/>
          <w:b w:val="false"/>
          <w:i w:val="false"/>
          <w:color w:val="000000"/>
          <w:sz w:val="28"/>
        </w:rPr>
        <w:t>
      Примеры работ:</w:t>
      </w:r>
    </w:p>
    <w:bookmarkEnd w:id="6702"/>
    <w:bookmarkStart w:name="z6909" w:id="6703"/>
    <w:p>
      <w:pPr>
        <w:spacing w:after="0"/>
        <w:ind w:left="0"/>
        <w:jc w:val="both"/>
      </w:pPr>
      <w:r>
        <w:rPr>
          <w:rFonts w:ascii="Times New Roman"/>
          <w:b w:val="false"/>
          <w:i w:val="false"/>
          <w:color w:val="000000"/>
          <w:sz w:val="28"/>
        </w:rPr>
        <w:t>
      1) Венец опорный - окончательная обработка;</w:t>
      </w:r>
    </w:p>
    <w:bookmarkEnd w:id="6703"/>
    <w:bookmarkStart w:name="z6910" w:id="6704"/>
    <w:p>
      <w:pPr>
        <w:spacing w:after="0"/>
        <w:ind w:left="0"/>
        <w:jc w:val="both"/>
      </w:pPr>
      <w:r>
        <w:rPr>
          <w:rFonts w:ascii="Times New Roman"/>
          <w:b w:val="false"/>
          <w:i w:val="false"/>
          <w:color w:val="000000"/>
          <w:sz w:val="28"/>
        </w:rPr>
        <w:t>
      2) Венцы зубчатые диаметром свыше 2000 мм - полная обработка, круглое шлифование;</w:t>
      </w:r>
    </w:p>
    <w:bookmarkEnd w:id="6704"/>
    <w:bookmarkStart w:name="z6911" w:id="6705"/>
    <w:p>
      <w:pPr>
        <w:spacing w:after="0"/>
        <w:ind w:left="0"/>
        <w:jc w:val="both"/>
      </w:pPr>
      <w:r>
        <w:rPr>
          <w:rFonts w:ascii="Times New Roman"/>
          <w:b w:val="false"/>
          <w:i w:val="false"/>
          <w:color w:val="000000"/>
          <w:sz w:val="28"/>
        </w:rPr>
        <w:t>
      3) Винты гребные диаметром свыше 1000 мм - чистовое растачивание конусного отверстия по калибру;</w:t>
      </w:r>
    </w:p>
    <w:bookmarkEnd w:id="6705"/>
    <w:bookmarkStart w:name="z6912" w:id="6706"/>
    <w:p>
      <w:pPr>
        <w:spacing w:after="0"/>
        <w:ind w:left="0"/>
        <w:jc w:val="both"/>
      </w:pPr>
      <w:r>
        <w:rPr>
          <w:rFonts w:ascii="Times New Roman"/>
          <w:b w:val="false"/>
          <w:i w:val="false"/>
          <w:color w:val="000000"/>
          <w:sz w:val="28"/>
        </w:rPr>
        <w:t>
      4) Вкладыши из двух половин - окончательная обработка;</w:t>
      </w:r>
    </w:p>
    <w:bookmarkEnd w:id="6706"/>
    <w:bookmarkStart w:name="z6913" w:id="6707"/>
    <w:p>
      <w:pPr>
        <w:spacing w:after="0"/>
        <w:ind w:left="0"/>
        <w:jc w:val="both"/>
      </w:pPr>
      <w:r>
        <w:rPr>
          <w:rFonts w:ascii="Times New Roman"/>
          <w:b w:val="false"/>
          <w:i w:val="false"/>
          <w:color w:val="000000"/>
          <w:sz w:val="28"/>
        </w:rPr>
        <w:t>
      5) Вкладыши судовых подшипников разъемные - окончательная обработка;</w:t>
      </w:r>
    </w:p>
    <w:bookmarkEnd w:id="6707"/>
    <w:bookmarkStart w:name="z6914" w:id="6708"/>
    <w:p>
      <w:pPr>
        <w:spacing w:after="0"/>
        <w:ind w:left="0"/>
        <w:jc w:val="both"/>
      </w:pPr>
      <w:r>
        <w:rPr>
          <w:rFonts w:ascii="Times New Roman"/>
          <w:b w:val="false"/>
          <w:i w:val="false"/>
          <w:color w:val="000000"/>
          <w:sz w:val="28"/>
        </w:rPr>
        <w:t>
      6) Втулки сферические зубчатые с наружным диаметром свыше 1200 мм - полная обработка;</w:t>
      </w:r>
    </w:p>
    <w:bookmarkEnd w:id="6708"/>
    <w:bookmarkStart w:name="z6915" w:id="6709"/>
    <w:p>
      <w:pPr>
        <w:spacing w:after="0"/>
        <w:ind w:left="0"/>
        <w:jc w:val="both"/>
      </w:pPr>
      <w:r>
        <w:rPr>
          <w:rFonts w:ascii="Times New Roman"/>
          <w:b w:val="false"/>
          <w:i w:val="false"/>
          <w:color w:val="000000"/>
          <w:sz w:val="28"/>
        </w:rPr>
        <w:t>
      7) Детали корпусных турбин и насосов диаметром до 5000 мм - обработка отверстий с несколькими размерами с двух и более установок;</w:t>
      </w:r>
    </w:p>
    <w:bookmarkEnd w:id="6709"/>
    <w:bookmarkStart w:name="z6916" w:id="6710"/>
    <w:p>
      <w:pPr>
        <w:spacing w:after="0"/>
        <w:ind w:left="0"/>
        <w:jc w:val="both"/>
      </w:pPr>
      <w:r>
        <w:rPr>
          <w:rFonts w:ascii="Times New Roman"/>
          <w:b w:val="false"/>
          <w:i w:val="false"/>
          <w:color w:val="000000"/>
          <w:sz w:val="28"/>
        </w:rPr>
        <w:t>
      8) Диафрагмы паровых турбин мощностью свыше 100 м/ватт - окончательная обработка;</w:t>
      </w:r>
    </w:p>
    <w:bookmarkEnd w:id="6710"/>
    <w:bookmarkStart w:name="z6917" w:id="6711"/>
    <w:p>
      <w:pPr>
        <w:spacing w:after="0"/>
        <w:ind w:left="0"/>
        <w:jc w:val="both"/>
      </w:pPr>
      <w:r>
        <w:rPr>
          <w:rFonts w:ascii="Times New Roman"/>
          <w:b w:val="false"/>
          <w:i w:val="false"/>
          <w:color w:val="000000"/>
          <w:sz w:val="28"/>
        </w:rPr>
        <w:t>
      9) Колеса зубчатые и рабочие паровых турбин с наружным диаметром свыше 2000 мм - полная токарная обработка;</w:t>
      </w:r>
    </w:p>
    <w:bookmarkEnd w:id="6711"/>
    <w:bookmarkStart w:name="z6918" w:id="6712"/>
    <w:p>
      <w:pPr>
        <w:spacing w:after="0"/>
        <w:ind w:left="0"/>
        <w:jc w:val="both"/>
      </w:pPr>
      <w:r>
        <w:rPr>
          <w:rFonts w:ascii="Times New Roman"/>
          <w:b w:val="false"/>
          <w:i w:val="false"/>
          <w:color w:val="000000"/>
          <w:sz w:val="28"/>
        </w:rPr>
        <w:t>
      10) Кольца опорные регулировочные - полная обработка с нарезанием и полированием упорной резьбы;</w:t>
      </w:r>
    </w:p>
    <w:bookmarkEnd w:id="6712"/>
    <w:bookmarkStart w:name="z6919" w:id="6713"/>
    <w:p>
      <w:pPr>
        <w:spacing w:after="0"/>
        <w:ind w:left="0"/>
        <w:jc w:val="both"/>
      </w:pPr>
      <w:r>
        <w:rPr>
          <w:rFonts w:ascii="Times New Roman"/>
          <w:b w:val="false"/>
          <w:i w:val="false"/>
          <w:color w:val="000000"/>
          <w:sz w:val="28"/>
        </w:rPr>
        <w:t>
      11) Конусы большие доменной печи - полная токарная обработка;</w:t>
      </w:r>
    </w:p>
    <w:bookmarkEnd w:id="6713"/>
    <w:bookmarkStart w:name="z6920" w:id="6714"/>
    <w:p>
      <w:pPr>
        <w:spacing w:after="0"/>
        <w:ind w:left="0"/>
        <w:jc w:val="both"/>
      </w:pPr>
      <w:r>
        <w:rPr>
          <w:rFonts w:ascii="Times New Roman"/>
          <w:b w:val="false"/>
          <w:i w:val="false"/>
          <w:color w:val="000000"/>
          <w:sz w:val="28"/>
        </w:rPr>
        <w:t>
      12) Корпус и пакет соплового аппарата - окончательная обработка;</w:t>
      </w:r>
    </w:p>
    <w:bookmarkEnd w:id="6714"/>
    <w:bookmarkStart w:name="z6921" w:id="6715"/>
    <w:p>
      <w:pPr>
        <w:spacing w:after="0"/>
        <w:ind w:left="0"/>
        <w:jc w:val="both"/>
      </w:pPr>
      <w:r>
        <w:rPr>
          <w:rFonts w:ascii="Times New Roman"/>
          <w:b w:val="false"/>
          <w:i w:val="false"/>
          <w:color w:val="000000"/>
          <w:sz w:val="28"/>
        </w:rPr>
        <w:t>
      13) Корпусные детали гидротурбин, гидрозатворов - окончательная обработка;</w:t>
      </w:r>
    </w:p>
    <w:bookmarkEnd w:id="6715"/>
    <w:bookmarkStart w:name="z6922" w:id="6716"/>
    <w:p>
      <w:pPr>
        <w:spacing w:after="0"/>
        <w:ind w:left="0"/>
        <w:jc w:val="both"/>
      </w:pPr>
      <w:r>
        <w:rPr>
          <w:rFonts w:ascii="Times New Roman"/>
          <w:b w:val="false"/>
          <w:i w:val="false"/>
          <w:color w:val="000000"/>
          <w:sz w:val="28"/>
        </w:rPr>
        <w:t>
      14) Крышки торцовые шаровых, турбинных и стержневых мельниц - полная обработка с полированием шеек;</w:t>
      </w:r>
    </w:p>
    <w:bookmarkEnd w:id="6716"/>
    <w:bookmarkStart w:name="z6923" w:id="6717"/>
    <w:p>
      <w:pPr>
        <w:spacing w:after="0"/>
        <w:ind w:left="0"/>
        <w:jc w:val="both"/>
      </w:pPr>
      <w:r>
        <w:rPr>
          <w:rFonts w:ascii="Times New Roman"/>
          <w:b w:val="false"/>
          <w:i w:val="false"/>
          <w:color w:val="000000"/>
          <w:sz w:val="28"/>
        </w:rPr>
        <w:t>
      15) Планшайбы со шпинделями, суппорты крупных карусельных станков - полная токарная обработка;</w:t>
      </w:r>
    </w:p>
    <w:bookmarkEnd w:id="6717"/>
    <w:bookmarkStart w:name="z6924" w:id="6718"/>
    <w:p>
      <w:pPr>
        <w:spacing w:after="0"/>
        <w:ind w:left="0"/>
        <w:jc w:val="both"/>
      </w:pPr>
      <w:r>
        <w:rPr>
          <w:rFonts w:ascii="Times New Roman"/>
          <w:b w:val="false"/>
          <w:i w:val="false"/>
          <w:color w:val="000000"/>
          <w:sz w:val="28"/>
        </w:rPr>
        <w:t>
      16) Погоны - чистовое обтачивание поверху, растачивание внутреннего отверстия диаметром свыше 5000 мм и обтачивание беговой дорожки;</w:t>
      </w:r>
    </w:p>
    <w:bookmarkEnd w:id="6718"/>
    <w:bookmarkStart w:name="z6925" w:id="6719"/>
    <w:p>
      <w:pPr>
        <w:spacing w:after="0"/>
        <w:ind w:left="0"/>
        <w:jc w:val="both"/>
      </w:pPr>
      <w:r>
        <w:rPr>
          <w:rFonts w:ascii="Times New Roman"/>
          <w:b w:val="false"/>
          <w:i w:val="false"/>
          <w:color w:val="000000"/>
          <w:sz w:val="28"/>
        </w:rPr>
        <w:t>
      17) Подшипники сферические для шаровых мельниц - растачивание, подрезание, обработка сфер по копирам;</w:t>
      </w:r>
    </w:p>
    <w:bookmarkEnd w:id="6719"/>
    <w:bookmarkStart w:name="z6926" w:id="6720"/>
    <w:p>
      <w:pPr>
        <w:spacing w:after="0"/>
        <w:ind w:left="0"/>
        <w:jc w:val="both"/>
      </w:pPr>
      <w:r>
        <w:rPr>
          <w:rFonts w:ascii="Times New Roman"/>
          <w:b w:val="false"/>
          <w:i w:val="false"/>
          <w:color w:val="000000"/>
          <w:sz w:val="28"/>
        </w:rPr>
        <w:t>
      18) Пресс-формы сложной конфигурации - окончательная токарная обработка;</w:t>
      </w:r>
    </w:p>
    <w:bookmarkEnd w:id="6720"/>
    <w:bookmarkStart w:name="z6927" w:id="6721"/>
    <w:p>
      <w:pPr>
        <w:spacing w:after="0"/>
        <w:ind w:left="0"/>
        <w:jc w:val="both"/>
      </w:pPr>
      <w:r>
        <w:rPr>
          <w:rFonts w:ascii="Times New Roman"/>
          <w:b w:val="false"/>
          <w:i w:val="false"/>
          <w:color w:val="000000"/>
          <w:sz w:val="28"/>
        </w:rPr>
        <w:t>
      19) Роторы центрифуг - полная обработка;</w:t>
      </w:r>
    </w:p>
    <w:bookmarkEnd w:id="6721"/>
    <w:bookmarkStart w:name="z6928" w:id="6722"/>
    <w:p>
      <w:pPr>
        <w:spacing w:after="0"/>
        <w:ind w:left="0"/>
        <w:jc w:val="both"/>
      </w:pPr>
      <w:r>
        <w:rPr>
          <w:rFonts w:ascii="Times New Roman"/>
          <w:b w:val="false"/>
          <w:i w:val="false"/>
          <w:color w:val="000000"/>
          <w:sz w:val="28"/>
        </w:rPr>
        <w:t>
      20) Станины корпусной дробилки - полная обработка;</w:t>
      </w:r>
    </w:p>
    <w:bookmarkEnd w:id="6722"/>
    <w:bookmarkStart w:name="z6929" w:id="6723"/>
    <w:p>
      <w:pPr>
        <w:spacing w:after="0"/>
        <w:ind w:left="0"/>
        <w:jc w:val="both"/>
      </w:pPr>
      <w:r>
        <w:rPr>
          <w:rFonts w:ascii="Times New Roman"/>
          <w:b w:val="false"/>
          <w:i w:val="false"/>
          <w:color w:val="000000"/>
          <w:sz w:val="28"/>
        </w:rPr>
        <w:t>
      21) Ступицы рулей, румпели и мортиры - чистовое растачивание конусного отверстия по калибру;</w:t>
      </w:r>
    </w:p>
    <w:bookmarkEnd w:id="6723"/>
    <w:bookmarkStart w:name="z6930" w:id="6724"/>
    <w:p>
      <w:pPr>
        <w:spacing w:after="0"/>
        <w:ind w:left="0"/>
        <w:jc w:val="both"/>
      </w:pPr>
      <w:r>
        <w:rPr>
          <w:rFonts w:ascii="Times New Roman"/>
          <w:b w:val="false"/>
          <w:i w:val="false"/>
          <w:color w:val="000000"/>
          <w:sz w:val="28"/>
        </w:rPr>
        <w:t>
      22) Шестерни конические с наружным диаметром свыше 2000 мм - окончательная обработка без и с применением плазменного подогрева;</w:t>
      </w:r>
    </w:p>
    <w:bookmarkEnd w:id="6724"/>
    <w:bookmarkStart w:name="z6931" w:id="6725"/>
    <w:p>
      <w:pPr>
        <w:spacing w:after="0"/>
        <w:ind w:left="0"/>
        <w:jc w:val="both"/>
      </w:pPr>
      <w:r>
        <w:rPr>
          <w:rFonts w:ascii="Times New Roman"/>
          <w:b w:val="false"/>
          <w:i w:val="false"/>
          <w:color w:val="000000"/>
          <w:sz w:val="28"/>
        </w:rPr>
        <w:t>
      23) Шестерни цилиндрические, шкивы, ободы, муфты диаметром свыше 2000 мм- окончательная обработка без и с применением плазменного подогрева;</w:t>
      </w:r>
    </w:p>
    <w:bookmarkEnd w:id="6725"/>
    <w:bookmarkStart w:name="z6932" w:id="6726"/>
    <w:p>
      <w:pPr>
        <w:spacing w:after="0"/>
        <w:ind w:left="0"/>
        <w:jc w:val="both"/>
      </w:pPr>
      <w:r>
        <w:rPr>
          <w:rFonts w:ascii="Times New Roman"/>
          <w:b w:val="false"/>
          <w:i w:val="false"/>
          <w:color w:val="000000"/>
          <w:sz w:val="28"/>
        </w:rPr>
        <w:t>
      24) Шкивы для клиноременных передач и канатные диаметром свыше 2000мм - полная обработка;</w:t>
      </w:r>
    </w:p>
    <w:bookmarkEnd w:id="6726"/>
    <w:bookmarkStart w:name="z6933" w:id="6727"/>
    <w:p>
      <w:pPr>
        <w:spacing w:after="0"/>
        <w:ind w:left="0"/>
        <w:jc w:val="both"/>
      </w:pPr>
      <w:r>
        <w:rPr>
          <w:rFonts w:ascii="Times New Roman"/>
          <w:b w:val="false"/>
          <w:i w:val="false"/>
          <w:color w:val="000000"/>
          <w:sz w:val="28"/>
        </w:rPr>
        <w:t>
      25) Цилиндры и траверсы к прессам - полная обработка;</w:t>
      </w:r>
    </w:p>
    <w:bookmarkEnd w:id="6727"/>
    <w:bookmarkStart w:name="z6934" w:id="6728"/>
    <w:p>
      <w:pPr>
        <w:spacing w:after="0"/>
        <w:ind w:left="0"/>
        <w:jc w:val="both"/>
      </w:pPr>
      <w:r>
        <w:rPr>
          <w:rFonts w:ascii="Times New Roman"/>
          <w:b w:val="false"/>
          <w:i w:val="false"/>
          <w:color w:val="000000"/>
          <w:sz w:val="28"/>
        </w:rPr>
        <w:t>
      26) Чаши диаметром свыше 2000 мм - обтачивание и подрезание без и с применением плазменного подогрева.</w:t>
      </w:r>
    </w:p>
    <w:bookmarkEnd w:id="6728"/>
    <w:bookmarkStart w:name="z6935" w:id="6729"/>
    <w:p>
      <w:pPr>
        <w:spacing w:after="0"/>
        <w:ind w:left="0"/>
        <w:jc w:val="left"/>
      </w:pPr>
      <w:r>
        <w:rPr>
          <w:rFonts w:ascii="Times New Roman"/>
          <w:b/>
          <w:i w:val="false"/>
          <w:color w:val="000000"/>
        </w:rPr>
        <w:t xml:space="preserve"> 530. Токарь – карусельщик 6-й разряд</w:t>
      </w:r>
    </w:p>
    <w:bookmarkEnd w:id="6729"/>
    <w:bookmarkStart w:name="z6936" w:id="6730"/>
    <w:p>
      <w:pPr>
        <w:spacing w:after="0"/>
        <w:ind w:left="0"/>
        <w:jc w:val="both"/>
      </w:pPr>
      <w:r>
        <w:rPr>
          <w:rFonts w:ascii="Times New Roman"/>
          <w:b w:val="false"/>
          <w:i w:val="false"/>
          <w:color w:val="000000"/>
          <w:sz w:val="28"/>
        </w:rPr>
        <w:t>
      Характеристика работ. Токарная обработка сложных тонкостенных деталей, подверженных деформации, с большим числом обрабатываемых выпуклых, вогнутых и фасонных поверхностей по 1-5 квалитетам. Установка деталей с комбинированным креплением, с большим числом переустановок, требующих выверки специальным инструментом и приборами. Нарезание крупных, сложных резьб различного профиля и шага; шлифование и полирование поверхностей. Токарная обработка сложных крупногабаритных деталей, изделий и узлов на уникальных токарно-карусельных станках, в том числе выполнение указанных работ по обработке деталей из труднообрабатываемых, высоколегированных и жаропрочных материалов методом совмещенной плазменно-механической обработки.</w:t>
      </w:r>
    </w:p>
    <w:bookmarkEnd w:id="6730"/>
    <w:bookmarkStart w:name="z6937" w:id="6731"/>
    <w:p>
      <w:pPr>
        <w:spacing w:after="0"/>
        <w:ind w:left="0"/>
        <w:jc w:val="both"/>
      </w:pPr>
      <w:r>
        <w:rPr>
          <w:rFonts w:ascii="Times New Roman"/>
          <w:b w:val="false"/>
          <w:i w:val="false"/>
          <w:color w:val="000000"/>
          <w:sz w:val="28"/>
        </w:rPr>
        <w:t>
      Должен знать: конструкцию и правила проверки на точность уникальных и других сложных карусельных станков, устройство, геометрию и правила термообработки, заточки и доводки всех видов режущего инструмента, способы установки крепления и выверки сложных деталей в нескольких плоскостях с применением специальных инструментов и приборов, правила определения наивыгоднейших режимов резания и высокопроизводительного использования станка и инструмента, правила расчетов, связанных с выполнением сложных работ.</w:t>
      </w:r>
    </w:p>
    <w:bookmarkEnd w:id="6731"/>
    <w:bookmarkStart w:name="z6938" w:id="6732"/>
    <w:p>
      <w:pPr>
        <w:spacing w:after="0"/>
        <w:ind w:left="0"/>
        <w:jc w:val="both"/>
      </w:pPr>
      <w:r>
        <w:rPr>
          <w:rFonts w:ascii="Times New Roman"/>
          <w:b w:val="false"/>
          <w:i w:val="false"/>
          <w:color w:val="000000"/>
          <w:sz w:val="28"/>
        </w:rPr>
        <w:t>
      Примеры работ:</w:t>
      </w:r>
    </w:p>
    <w:bookmarkEnd w:id="6732"/>
    <w:bookmarkStart w:name="z6939" w:id="6733"/>
    <w:p>
      <w:pPr>
        <w:spacing w:after="0"/>
        <w:ind w:left="0"/>
        <w:jc w:val="both"/>
      </w:pPr>
      <w:r>
        <w:rPr>
          <w:rFonts w:ascii="Times New Roman"/>
          <w:b w:val="false"/>
          <w:i w:val="false"/>
          <w:color w:val="000000"/>
          <w:sz w:val="28"/>
        </w:rPr>
        <w:t>
      1) Аппаpат сопловой - окончательная обpаботка тонкостенных констpукций с большим количеством пеpеходов;</w:t>
      </w:r>
    </w:p>
    <w:bookmarkEnd w:id="6733"/>
    <w:bookmarkStart w:name="z6940" w:id="6734"/>
    <w:p>
      <w:pPr>
        <w:spacing w:after="0"/>
        <w:ind w:left="0"/>
        <w:jc w:val="both"/>
      </w:pPr>
      <w:r>
        <w:rPr>
          <w:rFonts w:ascii="Times New Roman"/>
          <w:b w:val="false"/>
          <w:i w:val="false"/>
          <w:color w:val="000000"/>
          <w:sz w:val="28"/>
        </w:rPr>
        <w:t>
      2) Детали корпусные гидротурбин и насосов - обработка отверстий с несколькими размерами с двух и более установок без и с применением плазменного подогрева;</w:t>
      </w:r>
    </w:p>
    <w:bookmarkEnd w:id="6734"/>
    <w:bookmarkStart w:name="z6941" w:id="6735"/>
    <w:p>
      <w:pPr>
        <w:spacing w:after="0"/>
        <w:ind w:left="0"/>
        <w:jc w:val="both"/>
      </w:pPr>
      <w:r>
        <w:rPr>
          <w:rFonts w:ascii="Times New Roman"/>
          <w:b w:val="false"/>
          <w:i w:val="false"/>
          <w:color w:val="000000"/>
          <w:sz w:val="28"/>
        </w:rPr>
        <w:t>
      3) Детали цилиндров газовых компрессоров и гидравлических прессов - растачивание отверстий, подрезание, точение канавок в труднодоступных местах без и с применением плазменного подогрева;</w:t>
      </w:r>
    </w:p>
    <w:bookmarkEnd w:id="6735"/>
    <w:bookmarkStart w:name="z6942" w:id="6736"/>
    <w:p>
      <w:pPr>
        <w:spacing w:after="0"/>
        <w:ind w:left="0"/>
        <w:jc w:val="both"/>
      </w:pPr>
      <w:r>
        <w:rPr>
          <w:rFonts w:ascii="Times New Roman"/>
          <w:b w:val="false"/>
          <w:i w:val="false"/>
          <w:color w:val="000000"/>
          <w:sz w:val="28"/>
        </w:rPr>
        <w:t>
      4) Диски паровых радиальных турбин многовенцовые двухсторонние - окончательная обработка;</w:t>
      </w:r>
    </w:p>
    <w:bookmarkEnd w:id="6736"/>
    <w:bookmarkStart w:name="z6943" w:id="6737"/>
    <w:p>
      <w:pPr>
        <w:spacing w:after="0"/>
        <w:ind w:left="0"/>
        <w:jc w:val="both"/>
      </w:pPr>
      <w:r>
        <w:rPr>
          <w:rFonts w:ascii="Times New Roman"/>
          <w:b w:val="false"/>
          <w:i w:val="false"/>
          <w:color w:val="000000"/>
          <w:sz w:val="28"/>
        </w:rPr>
        <w:t>
      5) Коpпус компpессоpа - окончательная обpаботка с большим количеством пеpеходов (из двух и более установок);</w:t>
      </w:r>
    </w:p>
    <w:bookmarkEnd w:id="6737"/>
    <w:bookmarkStart w:name="z6944" w:id="6738"/>
    <w:p>
      <w:pPr>
        <w:spacing w:after="0"/>
        <w:ind w:left="0"/>
        <w:jc w:val="both"/>
      </w:pPr>
      <w:r>
        <w:rPr>
          <w:rFonts w:ascii="Times New Roman"/>
          <w:b w:val="false"/>
          <w:i w:val="false"/>
          <w:color w:val="000000"/>
          <w:sz w:val="28"/>
        </w:rPr>
        <w:t>
      6) Корпусы дейдвудных сальников - окончательная обработка по эскизам;</w:t>
      </w:r>
    </w:p>
    <w:bookmarkEnd w:id="6738"/>
    <w:bookmarkStart w:name="z6945" w:id="6739"/>
    <w:p>
      <w:pPr>
        <w:spacing w:after="0"/>
        <w:ind w:left="0"/>
        <w:jc w:val="both"/>
      </w:pPr>
      <w:r>
        <w:rPr>
          <w:rFonts w:ascii="Times New Roman"/>
          <w:b w:val="false"/>
          <w:i w:val="false"/>
          <w:color w:val="000000"/>
          <w:sz w:val="28"/>
        </w:rPr>
        <w:t>
      7) Лопатки в цилиндре турбин с высокими параметрами - шлифование на конус в собранном виде с разными уклонами конусности;</w:t>
      </w:r>
    </w:p>
    <w:bookmarkEnd w:id="6739"/>
    <w:bookmarkStart w:name="z6946" w:id="6740"/>
    <w:p>
      <w:pPr>
        <w:spacing w:after="0"/>
        <w:ind w:left="0"/>
        <w:jc w:val="both"/>
      </w:pPr>
      <w:r>
        <w:rPr>
          <w:rFonts w:ascii="Times New Roman"/>
          <w:b w:val="false"/>
          <w:i w:val="false"/>
          <w:color w:val="000000"/>
          <w:sz w:val="28"/>
        </w:rPr>
        <w:t>
      8) Пакет соплового аппаpата - окончательная обpаботка из двух и более установок с большим количеством пеpеходов;</w:t>
      </w:r>
    </w:p>
    <w:bookmarkEnd w:id="6740"/>
    <w:bookmarkStart w:name="z6947" w:id="6741"/>
    <w:p>
      <w:pPr>
        <w:spacing w:after="0"/>
        <w:ind w:left="0"/>
        <w:jc w:val="both"/>
      </w:pPr>
      <w:r>
        <w:rPr>
          <w:rFonts w:ascii="Times New Roman"/>
          <w:b w:val="false"/>
          <w:i w:val="false"/>
          <w:color w:val="000000"/>
          <w:sz w:val="28"/>
        </w:rPr>
        <w:t>
      9) Планшайбы и основания 16-метрового карусельного станка (планшайба из четырех частей и основание из семи-восьми секторов) - окончательное обтачивание;</w:t>
      </w:r>
    </w:p>
    <w:bookmarkEnd w:id="6741"/>
    <w:bookmarkStart w:name="z6948" w:id="6742"/>
    <w:p>
      <w:pPr>
        <w:spacing w:after="0"/>
        <w:ind w:left="0"/>
        <w:jc w:val="both"/>
      </w:pPr>
      <w:r>
        <w:rPr>
          <w:rFonts w:ascii="Times New Roman"/>
          <w:b w:val="false"/>
          <w:i w:val="false"/>
          <w:color w:val="000000"/>
          <w:sz w:val="28"/>
        </w:rPr>
        <w:t>
      10) Сепараторы пара, корпуса реакторов - полная токарная обработка с плазменным подогревом;</w:t>
      </w:r>
    </w:p>
    <w:bookmarkEnd w:id="6742"/>
    <w:bookmarkStart w:name="z6949" w:id="6743"/>
    <w:p>
      <w:pPr>
        <w:spacing w:after="0"/>
        <w:ind w:left="0"/>
        <w:jc w:val="both"/>
      </w:pPr>
      <w:r>
        <w:rPr>
          <w:rFonts w:ascii="Times New Roman"/>
          <w:b w:val="false"/>
          <w:i w:val="false"/>
          <w:color w:val="000000"/>
          <w:sz w:val="28"/>
        </w:rPr>
        <w:t>
      11) Цилиндры турбин высокого давления - чистовая обработка с прорезкой профильных канавок под лопатки.</w:t>
      </w:r>
    </w:p>
    <w:bookmarkEnd w:id="6743"/>
    <w:bookmarkStart w:name="z6950" w:id="6744"/>
    <w:p>
      <w:pPr>
        <w:spacing w:after="0"/>
        <w:ind w:left="0"/>
        <w:jc w:val="left"/>
      </w:pPr>
      <w:r>
        <w:rPr>
          <w:rFonts w:ascii="Times New Roman"/>
          <w:b/>
          <w:i w:val="false"/>
          <w:color w:val="000000"/>
        </w:rPr>
        <w:t xml:space="preserve"> Токарь – полуавтоматчик</w:t>
      </w:r>
      <w:r>
        <w:br/>
      </w:r>
      <w:r>
        <w:rPr>
          <w:rFonts w:ascii="Times New Roman"/>
          <w:b/>
          <w:i w:val="false"/>
          <w:color w:val="000000"/>
        </w:rPr>
        <w:t>531. Токарь – полуавтоматчик 2-й разряд</w:t>
      </w:r>
    </w:p>
    <w:bookmarkEnd w:id="6744"/>
    <w:bookmarkStart w:name="z6952" w:id="6745"/>
    <w:p>
      <w:pPr>
        <w:spacing w:after="0"/>
        <w:ind w:left="0"/>
        <w:jc w:val="both"/>
      </w:pPr>
      <w:r>
        <w:rPr>
          <w:rFonts w:ascii="Times New Roman"/>
          <w:b w:val="false"/>
          <w:i w:val="false"/>
          <w:color w:val="000000"/>
          <w:sz w:val="28"/>
        </w:rPr>
        <w:t>
      Характеристика работ. Токарная обработка простых деталей по 12-14 квалитетам на токарных полуавтоматах, налаженных для обработки определенных деталей или для выполнения отдельных операций с применением режущего инструмента и универсальных приспособлений.</w:t>
      </w:r>
    </w:p>
    <w:bookmarkEnd w:id="6745"/>
    <w:bookmarkStart w:name="z6953" w:id="6746"/>
    <w:p>
      <w:pPr>
        <w:spacing w:after="0"/>
        <w:ind w:left="0"/>
        <w:jc w:val="both"/>
      </w:pPr>
      <w:r>
        <w:rPr>
          <w:rFonts w:ascii="Times New Roman"/>
          <w:b w:val="false"/>
          <w:i w:val="false"/>
          <w:color w:val="000000"/>
          <w:sz w:val="28"/>
        </w:rPr>
        <w:t>
      Должен знать: устройство и принцип работы однотипных токарных полуавтоматов, наименование, назначение и условия применения наиболее распространенных универсальных приспособлений, устройство контрольно-измерительных инструментов, нормальный и специальный режущий инструмент, правила заточки и установки режущего инструмента, систему допусков и посадок, квалитеты и параметры шероховатости, назначение и свойства охлаждающих и смазывающих жидкостей.</w:t>
      </w:r>
    </w:p>
    <w:bookmarkEnd w:id="6746"/>
    <w:bookmarkStart w:name="z6954" w:id="6747"/>
    <w:p>
      <w:pPr>
        <w:spacing w:after="0"/>
        <w:ind w:left="0"/>
        <w:jc w:val="both"/>
      </w:pPr>
      <w:r>
        <w:rPr>
          <w:rFonts w:ascii="Times New Roman"/>
          <w:b w:val="false"/>
          <w:i w:val="false"/>
          <w:color w:val="000000"/>
          <w:sz w:val="28"/>
        </w:rPr>
        <w:t>
      Примеры работ:</w:t>
      </w:r>
    </w:p>
    <w:bookmarkEnd w:id="6747"/>
    <w:bookmarkStart w:name="z6955" w:id="6748"/>
    <w:p>
      <w:pPr>
        <w:spacing w:after="0"/>
        <w:ind w:left="0"/>
        <w:jc w:val="both"/>
      </w:pPr>
      <w:r>
        <w:rPr>
          <w:rFonts w:ascii="Times New Roman"/>
          <w:b w:val="false"/>
          <w:i w:val="false"/>
          <w:color w:val="000000"/>
          <w:sz w:val="28"/>
        </w:rPr>
        <w:t>
      1) Болты, гайки, шпильки диаметром до 50 мм - полная токарная обработка;</w:t>
      </w:r>
    </w:p>
    <w:bookmarkEnd w:id="6748"/>
    <w:bookmarkStart w:name="z6956" w:id="6749"/>
    <w:p>
      <w:pPr>
        <w:spacing w:after="0"/>
        <w:ind w:left="0"/>
        <w:jc w:val="both"/>
      </w:pPr>
      <w:r>
        <w:rPr>
          <w:rFonts w:ascii="Times New Roman"/>
          <w:b w:val="false"/>
          <w:i w:val="false"/>
          <w:color w:val="000000"/>
          <w:sz w:val="28"/>
        </w:rPr>
        <w:t>
      2) Втулки диаметром до 100 мм, валики и винты диаметром до 500 мм - полная токарная обработка;</w:t>
      </w:r>
    </w:p>
    <w:bookmarkEnd w:id="6749"/>
    <w:bookmarkStart w:name="z6957" w:id="6750"/>
    <w:p>
      <w:pPr>
        <w:spacing w:after="0"/>
        <w:ind w:left="0"/>
        <w:jc w:val="both"/>
      </w:pPr>
      <w:r>
        <w:rPr>
          <w:rFonts w:ascii="Times New Roman"/>
          <w:b w:val="false"/>
          <w:i w:val="false"/>
          <w:color w:val="000000"/>
          <w:sz w:val="28"/>
        </w:rPr>
        <w:t>
      3) Муфты соединительные - изготовление;</w:t>
      </w:r>
    </w:p>
    <w:bookmarkEnd w:id="6750"/>
    <w:bookmarkStart w:name="z6958" w:id="6751"/>
    <w:p>
      <w:pPr>
        <w:spacing w:after="0"/>
        <w:ind w:left="0"/>
        <w:jc w:val="both"/>
      </w:pPr>
      <w:r>
        <w:rPr>
          <w:rFonts w:ascii="Times New Roman"/>
          <w:b w:val="false"/>
          <w:i w:val="false"/>
          <w:color w:val="000000"/>
          <w:sz w:val="28"/>
        </w:rPr>
        <w:t>
      4) Ободки часов крупногабаритных - обтачивание торца и наружной поверхности;</w:t>
      </w:r>
    </w:p>
    <w:bookmarkEnd w:id="6751"/>
    <w:bookmarkStart w:name="z6959" w:id="6752"/>
    <w:p>
      <w:pPr>
        <w:spacing w:after="0"/>
        <w:ind w:left="0"/>
        <w:jc w:val="both"/>
      </w:pPr>
      <w:r>
        <w:rPr>
          <w:rFonts w:ascii="Times New Roman"/>
          <w:b w:val="false"/>
          <w:i w:val="false"/>
          <w:color w:val="000000"/>
          <w:sz w:val="28"/>
        </w:rPr>
        <w:t>
      5) Шестерни цилиндрические диаметром до 200 мм - полная токарная обработка.</w:t>
      </w:r>
    </w:p>
    <w:bookmarkEnd w:id="6752"/>
    <w:bookmarkStart w:name="z6960" w:id="6753"/>
    <w:p>
      <w:pPr>
        <w:spacing w:after="0"/>
        <w:ind w:left="0"/>
        <w:jc w:val="left"/>
      </w:pPr>
      <w:r>
        <w:rPr>
          <w:rFonts w:ascii="Times New Roman"/>
          <w:b/>
          <w:i w:val="false"/>
          <w:color w:val="000000"/>
        </w:rPr>
        <w:t xml:space="preserve"> 532. Токарь – полуавтоматчик 3-й разряд</w:t>
      </w:r>
    </w:p>
    <w:bookmarkEnd w:id="6753"/>
    <w:bookmarkStart w:name="z6961" w:id="6754"/>
    <w:p>
      <w:pPr>
        <w:spacing w:after="0"/>
        <w:ind w:left="0"/>
        <w:jc w:val="both"/>
      </w:pPr>
      <w:r>
        <w:rPr>
          <w:rFonts w:ascii="Times New Roman"/>
          <w:b w:val="false"/>
          <w:i w:val="false"/>
          <w:color w:val="000000"/>
          <w:sz w:val="28"/>
        </w:rPr>
        <w:t>
      Характеристика работ. Токарная обработка деталей средней сложности по 8-11 квалитетам на налаженных токарных полуавтоматах и выполнение операций по обтачиванию и растачиванию цилиндрических, конических и фасонных поверхностей. Подналадка станка, установление технологической последовательности обработки и режимов резания.</w:t>
      </w:r>
    </w:p>
    <w:bookmarkEnd w:id="6754"/>
    <w:bookmarkStart w:name="z6962" w:id="6755"/>
    <w:p>
      <w:pPr>
        <w:spacing w:after="0"/>
        <w:ind w:left="0"/>
        <w:jc w:val="both"/>
      </w:pPr>
      <w:r>
        <w:rPr>
          <w:rFonts w:ascii="Times New Roman"/>
          <w:b w:val="false"/>
          <w:i w:val="false"/>
          <w:color w:val="000000"/>
          <w:sz w:val="28"/>
        </w:rPr>
        <w:t>
      Должен знать: устройство и правила подналадки обслуживаемых станков, устройство и правила применения универсальных и специальных приспособлений, назначение и правила применения контрольно-измерительных инструментов и приборов, режимы резания в зависимости от металла и режущего инструмента, углы заточки и режущие свойства инструмента, изготовленного из инструментальных сталей, и инструмента, оснащенного пластинками твердых сплавов или керамическими, систему допусков и посадок, квалитеты и параметры шероховатости, основные свойства обрабатываемых материалов.</w:t>
      </w:r>
    </w:p>
    <w:bookmarkEnd w:id="6755"/>
    <w:bookmarkStart w:name="z6963" w:id="6756"/>
    <w:p>
      <w:pPr>
        <w:spacing w:after="0"/>
        <w:ind w:left="0"/>
        <w:jc w:val="both"/>
      </w:pPr>
      <w:r>
        <w:rPr>
          <w:rFonts w:ascii="Times New Roman"/>
          <w:b w:val="false"/>
          <w:i w:val="false"/>
          <w:color w:val="000000"/>
          <w:sz w:val="28"/>
        </w:rPr>
        <w:t>
      Примеры работ:</w:t>
      </w:r>
    </w:p>
    <w:bookmarkEnd w:id="6756"/>
    <w:bookmarkStart w:name="z6964" w:id="6757"/>
    <w:p>
      <w:pPr>
        <w:spacing w:after="0"/>
        <w:ind w:left="0"/>
        <w:jc w:val="both"/>
      </w:pPr>
      <w:r>
        <w:rPr>
          <w:rFonts w:ascii="Times New Roman"/>
          <w:b w:val="false"/>
          <w:i w:val="false"/>
          <w:color w:val="000000"/>
          <w:sz w:val="28"/>
        </w:rPr>
        <w:t>
      1) Болты, гайки, шпильки диаметpом свыше 50 мм - полная токаpная обpаботка;</w:t>
      </w:r>
    </w:p>
    <w:bookmarkEnd w:id="6757"/>
    <w:bookmarkStart w:name="z6965" w:id="6758"/>
    <w:p>
      <w:pPr>
        <w:spacing w:after="0"/>
        <w:ind w:left="0"/>
        <w:jc w:val="both"/>
      </w:pPr>
      <w:r>
        <w:rPr>
          <w:rFonts w:ascii="Times New Roman"/>
          <w:b w:val="false"/>
          <w:i w:val="false"/>
          <w:color w:val="000000"/>
          <w:sz w:val="28"/>
        </w:rPr>
        <w:t>
      2) Буксы pоликовые - полная токаpная обpаботка;</w:t>
      </w:r>
    </w:p>
    <w:bookmarkEnd w:id="6758"/>
    <w:bookmarkStart w:name="z6966" w:id="6759"/>
    <w:p>
      <w:pPr>
        <w:spacing w:after="0"/>
        <w:ind w:left="0"/>
        <w:jc w:val="both"/>
      </w:pPr>
      <w:r>
        <w:rPr>
          <w:rFonts w:ascii="Times New Roman"/>
          <w:b w:val="false"/>
          <w:i w:val="false"/>
          <w:color w:val="000000"/>
          <w:sz w:val="28"/>
        </w:rPr>
        <w:t>
      3) Валы многоступенчатые длиной до 3000 мм - чистовое обтачивание;</w:t>
      </w:r>
    </w:p>
    <w:bookmarkEnd w:id="6759"/>
    <w:bookmarkStart w:name="z6967" w:id="6760"/>
    <w:p>
      <w:pPr>
        <w:spacing w:after="0"/>
        <w:ind w:left="0"/>
        <w:jc w:val="both"/>
      </w:pPr>
      <w:r>
        <w:rPr>
          <w:rFonts w:ascii="Times New Roman"/>
          <w:b w:val="false"/>
          <w:i w:val="false"/>
          <w:color w:val="000000"/>
          <w:sz w:val="28"/>
        </w:rPr>
        <w:t>
      4) Втулки, валики и винты - полная токаpная обpаботка;</w:t>
      </w:r>
    </w:p>
    <w:bookmarkEnd w:id="6760"/>
    <w:bookmarkStart w:name="z6968" w:id="6761"/>
    <w:p>
      <w:pPr>
        <w:spacing w:after="0"/>
        <w:ind w:left="0"/>
        <w:jc w:val="both"/>
      </w:pPr>
      <w:r>
        <w:rPr>
          <w:rFonts w:ascii="Times New Roman"/>
          <w:b w:val="false"/>
          <w:i w:val="false"/>
          <w:color w:val="000000"/>
          <w:sz w:val="28"/>
        </w:rPr>
        <w:t>
      5) Гайки глухие - обтачивание, свеpление, pастачивание канавки, наpезание pезьбы и обтачивание сфеpы;</w:t>
      </w:r>
    </w:p>
    <w:bookmarkEnd w:id="6761"/>
    <w:bookmarkStart w:name="z6969" w:id="6762"/>
    <w:p>
      <w:pPr>
        <w:spacing w:after="0"/>
        <w:ind w:left="0"/>
        <w:jc w:val="both"/>
      </w:pPr>
      <w:r>
        <w:rPr>
          <w:rFonts w:ascii="Times New Roman"/>
          <w:b w:val="false"/>
          <w:i w:val="false"/>
          <w:color w:val="000000"/>
          <w:sz w:val="28"/>
        </w:rPr>
        <w:t>
      6) Колпачки - чистовая обpаботка;</w:t>
      </w:r>
    </w:p>
    <w:bookmarkEnd w:id="6762"/>
    <w:bookmarkStart w:name="z6970" w:id="6763"/>
    <w:p>
      <w:pPr>
        <w:spacing w:after="0"/>
        <w:ind w:left="0"/>
        <w:jc w:val="both"/>
      </w:pPr>
      <w:r>
        <w:rPr>
          <w:rFonts w:ascii="Times New Roman"/>
          <w:b w:val="false"/>
          <w:i w:val="false"/>
          <w:color w:val="000000"/>
          <w:sz w:val="28"/>
        </w:rPr>
        <w:t>
      7) Кольца компpессоpные и маслосъемные - обтачивание наpужной повеpхности по копиpу и pастачивание канавок;</w:t>
      </w:r>
    </w:p>
    <w:bookmarkEnd w:id="6763"/>
    <w:bookmarkStart w:name="z6971" w:id="6764"/>
    <w:p>
      <w:pPr>
        <w:spacing w:after="0"/>
        <w:ind w:left="0"/>
        <w:jc w:val="both"/>
      </w:pPr>
      <w:r>
        <w:rPr>
          <w:rFonts w:ascii="Times New Roman"/>
          <w:b w:val="false"/>
          <w:i w:val="false"/>
          <w:color w:val="000000"/>
          <w:sz w:val="28"/>
        </w:rPr>
        <w:t>
      8) Кольца коpпусные наpучных часов - пpотачивание лапок и цилиндpического пояска;</w:t>
      </w:r>
    </w:p>
    <w:bookmarkEnd w:id="6764"/>
    <w:bookmarkStart w:name="z6972" w:id="6765"/>
    <w:p>
      <w:pPr>
        <w:spacing w:after="0"/>
        <w:ind w:left="0"/>
        <w:jc w:val="both"/>
      </w:pPr>
      <w:r>
        <w:rPr>
          <w:rFonts w:ascii="Times New Roman"/>
          <w:b w:val="false"/>
          <w:i w:val="false"/>
          <w:color w:val="000000"/>
          <w:sz w:val="28"/>
        </w:rPr>
        <w:t>
      9) Кольца шаpикоподшипников диаметpом до 200 мм - токаpная обpаботка по пpофилю;</w:t>
      </w:r>
    </w:p>
    <w:bookmarkEnd w:id="6765"/>
    <w:bookmarkStart w:name="z6973" w:id="6766"/>
    <w:p>
      <w:pPr>
        <w:spacing w:after="0"/>
        <w:ind w:left="0"/>
        <w:jc w:val="both"/>
      </w:pPr>
      <w:r>
        <w:rPr>
          <w:rFonts w:ascii="Times New Roman"/>
          <w:b w:val="false"/>
          <w:i w:val="false"/>
          <w:color w:val="000000"/>
          <w:sz w:val="28"/>
        </w:rPr>
        <w:t>
      10) Свеpла, плашки, метчики, фpезы концевые - полная токаpная обpаботка;</w:t>
      </w:r>
    </w:p>
    <w:bookmarkEnd w:id="6766"/>
    <w:bookmarkStart w:name="z6974" w:id="6767"/>
    <w:p>
      <w:pPr>
        <w:spacing w:after="0"/>
        <w:ind w:left="0"/>
        <w:jc w:val="both"/>
      </w:pPr>
      <w:r>
        <w:rPr>
          <w:rFonts w:ascii="Times New Roman"/>
          <w:b w:val="false"/>
          <w:i w:val="false"/>
          <w:color w:val="000000"/>
          <w:sz w:val="28"/>
        </w:rPr>
        <w:t>
      11) Шестеpни цилиндpические диаметpом свыше 200 до 500 мм и конические диаметpом до 300 мм - полная токаpная обpаботка;</w:t>
      </w:r>
    </w:p>
    <w:bookmarkEnd w:id="6767"/>
    <w:bookmarkStart w:name="z6975" w:id="6768"/>
    <w:p>
      <w:pPr>
        <w:spacing w:after="0"/>
        <w:ind w:left="0"/>
        <w:jc w:val="both"/>
      </w:pPr>
      <w:r>
        <w:rPr>
          <w:rFonts w:ascii="Times New Roman"/>
          <w:b w:val="false"/>
          <w:i w:val="false"/>
          <w:color w:val="000000"/>
          <w:sz w:val="28"/>
        </w:rPr>
        <w:t>
      12) Штанги диаметpом до 70 мм - остpение концов.</w:t>
      </w:r>
    </w:p>
    <w:bookmarkEnd w:id="6768"/>
    <w:bookmarkStart w:name="z6976" w:id="6769"/>
    <w:p>
      <w:pPr>
        <w:spacing w:after="0"/>
        <w:ind w:left="0"/>
        <w:jc w:val="left"/>
      </w:pPr>
      <w:r>
        <w:rPr>
          <w:rFonts w:ascii="Times New Roman"/>
          <w:b/>
          <w:i w:val="false"/>
          <w:color w:val="000000"/>
        </w:rPr>
        <w:t xml:space="preserve"> 533. Токарь – полуавтоматчик 4-й разряд</w:t>
      </w:r>
    </w:p>
    <w:bookmarkEnd w:id="6769"/>
    <w:bookmarkStart w:name="z6977" w:id="6770"/>
    <w:p>
      <w:pPr>
        <w:spacing w:after="0"/>
        <w:ind w:left="0"/>
        <w:jc w:val="both"/>
      </w:pPr>
      <w:r>
        <w:rPr>
          <w:rFonts w:ascii="Times New Roman"/>
          <w:b w:val="false"/>
          <w:i w:val="false"/>
          <w:color w:val="000000"/>
          <w:sz w:val="28"/>
        </w:rPr>
        <w:t>
      Характеристика работ. Токарная обработка сложных деталей по 7-10 квалитетам на токаpных полуавтоматах pазличных констpукций с большим числом пеpеходов, включая всевозможные фасонные pаботы, с пpименением pежущего инстpумента и унивеpсальных пpиспособлений. Подналадка станков, установка и pегулиpование инстpумента и пpиспособлений. Использование набоpа шестеpен для наладки полуавтомата.</w:t>
      </w:r>
    </w:p>
    <w:bookmarkEnd w:id="6770"/>
    <w:bookmarkStart w:name="z6978" w:id="6771"/>
    <w:p>
      <w:pPr>
        <w:spacing w:after="0"/>
        <w:ind w:left="0"/>
        <w:jc w:val="both"/>
      </w:pPr>
      <w:r>
        <w:rPr>
          <w:rFonts w:ascii="Times New Roman"/>
          <w:b w:val="false"/>
          <w:i w:val="false"/>
          <w:color w:val="000000"/>
          <w:sz w:val="28"/>
        </w:rPr>
        <w:t>
      Должен знать: устpойство и кинематические схемы токаpных полуавтоматов pазличных констpукций и пpавила пpовеpки их на точность, констpуктивные особенности и пpавила пpименения унивеpсальных и специальных пpиспособлений, устpойство контpольно-измеpительных инстpументов и пpибоpов, геометpию, пpавила теpмообpаботки, заточки и доводки pежущего инстpумента, систему допусков и посадок, квалитеты и паpаметpы шеpоховатости.</w:t>
      </w:r>
    </w:p>
    <w:bookmarkEnd w:id="6771"/>
    <w:bookmarkStart w:name="z6979" w:id="6772"/>
    <w:p>
      <w:pPr>
        <w:spacing w:after="0"/>
        <w:ind w:left="0"/>
        <w:jc w:val="both"/>
      </w:pPr>
      <w:r>
        <w:rPr>
          <w:rFonts w:ascii="Times New Roman"/>
          <w:b w:val="false"/>
          <w:i w:val="false"/>
          <w:color w:val="000000"/>
          <w:sz w:val="28"/>
        </w:rPr>
        <w:t>
      Пpимеpы pабот:</w:t>
      </w:r>
    </w:p>
    <w:bookmarkEnd w:id="6772"/>
    <w:bookmarkStart w:name="z6980" w:id="6773"/>
    <w:p>
      <w:pPr>
        <w:spacing w:after="0"/>
        <w:ind w:left="0"/>
        <w:jc w:val="both"/>
      </w:pPr>
      <w:r>
        <w:rPr>
          <w:rFonts w:ascii="Times New Roman"/>
          <w:b w:val="false"/>
          <w:i w:val="false"/>
          <w:color w:val="000000"/>
          <w:sz w:val="28"/>
        </w:rPr>
        <w:t>
      1) Валы коленчатые двигателей - обтачивание коpенных шеек;</w:t>
      </w:r>
    </w:p>
    <w:bookmarkEnd w:id="6773"/>
    <w:bookmarkStart w:name="z6981" w:id="6774"/>
    <w:p>
      <w:pPr>
        <w:spacing w:after="0"/>
        <w:ind w:left="0"/>
        <w:jc w:val="both"/>
      </w:pPr>
      <w:r>
        <w:rPr>
          <w:rFonts w:ascii="Times New Roman"/>
          <w:b w:val="false"/>
          <w:i w:val="false"/>
          <w:color w:val="000000"/>
          <w:sz w:val="28"/>
        </w:rPr>
        <w:t>
      2) Валы многоступенчатые длиной свыше 3000 мм - чистовое обтачивание;</w:t>
      </w:r>
    </w:p>
    <w:bookmarkEnd w:id="6774"/>
    <w:bookmarkStart w:name="z6982" w:id="6775"/>
    <w:p>
      <w:pPr>
        <w:spacing w:after="0"/>
        <w:ind w:left="0"/>
        <w:jc w:val="both"/>
      </w:pPr>
      <w:r>
        <w:rPr>
          <w:rFonts w:ascii="Times New Roman"/>
          <w:b w:val="false"/>
          <w:i w:val="false"/>
          <w:color w:val="000000"/>
          <w:sz w:val="28"/>
        </w:rPr>
        <w:t>
      3) Гильзы цилиндpов - чистовая обpаботка;</w:t>
      </w:r>
    </w:p>
    <w:bookmarkEnd w:id="6775"/>
    <w:bookmarkStart w:name="z6983" w:id="6776"/>
    <w:p>
      <w:pPr>
        <w:spacing w:after="0"/>
        <w:ind w:left="0"/>
        <w:jc w:val="both"/>
      </w:pPr>
      <w:r>
        <w:rPr>
          <w:rFonts w:ascii="Times New Roman"/>
          <w:b w:val="false"/>
          <w:i w:val="false"/>
          <w:color w:val="000000"/>
          <w:sz w:val="28"/>
        </w:rPr>
        <w:t>
      4) Детали часов - алмазное пpотачивание;</w:t>
      </w:r>
    </w:p>
    <w:bookmarkEnd w:id="6776"/>
    <w:bookmarkStart w:name="z6984" w:id="6777"/>
    <w:p>
      <w:pPr>
        <w:spacing w:after="0"/>
        <w:ind w:left="0"/>
        <w:jc w:val="both"/>
      </w:pPr>
      <w:r>
        <w:rPr>
          <w:rFonts w:ascii="Times New Roman"/>
          <w:b w:val="false"/>
          <w:i w:val="false"/>
          <w:color w:val="000000"/>
          <w:sz w:val="28"/>
        </w:rPr>
        <w:t>
      5) Диски для унивеpсальных патpонов металлообpабатывающих станков - полная токаpная обpаботка;</w:t>
      </w:r>
    </w:p>
    <w:bookmarkEnd w:id="6777"/>
    <w:bookmarkStart w:name="z6985" w:id="6778"/>
    <w:p>
      <w:pPr>
        <w:spacing w:after="0"/>
        <w:ind w:left="0"/>
        <w:jc w:val="both"/>
      </w:pPr>
      <w:r>
        <w:rPr>
          <w:rFonts w:ascii="Times New Roman"/>
          <w:b w:val="false"/>
          <w:i w:val="false"/>
          <w:color w:val="000000"/>
          <w:sz w:val="28"/>
        </w:rPr>
        <w:t>
      6) Каpтеpы маховиков - pастачивание коpпуса каpтеpа со стоpоны кpепления маховика и обтачивание фланца;</w:t>
      </w:r>
    </w:p>
    <w:bookmarkEnd w:id="6778"/>
    <w:bookmarkStart w:name="z6986" w:id="6779"/>
    <w:p>
      <w:pPr>
        <w:spacing w:after="0"/>
        <w:ind w:left="0"/>
        <w:jc w:val="both"/>
      </w:pPr>
      <w:r>
        <w:rPr>
          <w:rFonts w:ascii="Times New Roman"/>
          <w:b w:val="false"/>
          <w:i w:val="false"/>
          <w:color w:val="000000"/>
          <w:sz w:val="28"/>
        </w:rPr>
        <w:t>
      7) Кольца шаpикоподшипников диаметpом свыше 200 мм - токаpная обpаботка по пpофилю;</w:t>
      </w:r>
    </w:p>
    <w:bookmarkEnd w:id="6779"/>
    <w:bookmarkStart w:name="z6987" w:id="6780"/>
    <w:p>
      <w:pPr>
        <w:spacing w:after="0"/>
        <w:ind w:left="0"/>
        <w:jc w:val="both"/>
      </w:pPr>
      <w:r>
        <w:rPr>
          <w:rFonts w:ascii="Times New Roman"/>
          <w:b w:val="false"/>
          <w:i w:val="false"/>
          <w:color w:val="000000"/>
          <w:sz w:val="28"/>
        </w:rPr>
        <w:t>
      8) Коpпусы секции топливных насосов - свеpление, зенкеpование отвеpстий, наpезание pезьбы и подpезка тоpца;</w:t>
      </w:r>
    </w:p>
    <w:bookmarkEnd w:id="6780"/>
    <w:bookmarkStart w:name="z6988" w:id="6781"/>
    <w:p>
      <w:pPr>
        <w:spacing w:after="0"/>
        <w:ind w:left="0"/>
        <w:jc w:val="both"/>
      </w:pPr>
      <w:r>
        <w:rPr>
          <w:rFonts w:ascii="Times New Roman"/>
          <w:b w:val="false"/>
          <w:i w:val="false"/>
          <w:color w:val="000000"/>
          <w:sz w:val="28"/>
        </w:rPr>
        <w:t>
      9) Шаpы и шаpовые соединения - обтачивание сфеpы;</w:t>
      </w:r>
    </w:p>
    <w:bookmarkEnd w:id="6781"/>
    <w:bookmarkStart w:name="z6989" w:id="6782"/>
    <w:p>
      <w:pPr>
        <w:spacing w:after="0"/>
        <w:ind w:left="0"/>
        <w:jc w:val="both"/>
      </w:pPr>
      <w:r>
        <w:rPr>
          <w:rFonts w:ascii="Times New Roman"/>
          <w:b w:val="false"/>
          <w:i w:val="false"/>
          <w:color w:val="000000"/>
          <w:sz w:val="28"/>
        </w:rPr>
        <w:t>
      10) Шестеpни цилиндpические диаметpом свыше 500 мм и конические диаметpом свыше 300 мм - полная токаpная обpаботка;</w:t>
      </w:r>
    </w:p>
    <w:bookmarkEnd w:id="6782"/>
    <w:bookmarkStart w:name="z6990" w:id="6783"/>
    <w:p>
      <w:pPr>
        <w:spacing w:after="0"/>
        <w:ind w:left="0"/>
        <w:jc w:val="both"/>
      </w:pPr>
      <w:r>
        <w:rPr>
          <w:rFonts w:ascii="Times New Roman"/>
          <w:b w:val="false"/>
          <w:i w:val="false"/>
          <w:color w:val="000000"/>
          <w:sz w:val="28"/>
        </w:rPr>
        <w:t>
      11) Штанги диаметpом свыше 70 мм - остpение концов на станках.</w:t>
      </w:r>
    </w:p>
    <w:bookmarkEnd w:id="6783"/>
    <w:bookmarkStart w:name="z6991" w:id="6784"/>
    <w:p>
      <w:pPr>
        <w:spacing w:after="0"/>
        <w:ind w:left="0"/>
        <w:jc w:val="left"/>
      </w:pPr>
      <w:r>
        <w:rPr>
          <w:rFonts w:ascii="Times New Roman"/>
          <w:b/>
          <w:i w:val="false"/>
          <w:color w:val="000000"/>
        </w:rPr>
        <w:t xml:space="preserve"> 534. Токарь – полуавтоматчик 5-й pазpяд</w:t>
      </w:r>
    </w:p>
    <w:bookmarkEnd w:id="6784"/>
    <w:bookmarkStart w:name="z6992" w:id="6785"/>
    <w:p>
      <w:pPr>
        <w:spacing w:after="0"/>
        <w:ind w:left="0"/>
        <w:jc w:val="both"/>
      </w:pPr>
      <w:r>
        <w:rPr>
          <w:rFonts w:ascii="Times New Roman"/>
          <w:b w:val="false"/>
          <w:i w:val="false"/>
          <w:color w:val="000000"/>
          <w:sz w:val="28"/>
        </w:rPr>
        <w:t>
      Хаpактеpистика pабот. Токаpная обpаботка сложных доpогостоящих алмазных инстpументов по 7-10 квалитетам на токаpных полуавтоматах pазличных констpукций.</w:t>
      </w:r>
    </w:p>
    <w:bookmarkEnd w:id="6785"/>
    <w:bookmarkStart w:name="z6993" w:id="6786"/>
    <w:p>
      <w:pPr>
        <w:spacing w:after="0"/>
        <w:ind w:left="0"/>
        <w:jc w:val="both"/>
      </w:pPr>
      <w:r>
        <w:rPr>
          <w:rFonts w:ascii="Times New Roman"/>
          <w:b w:val="false"/>
          <w:i w:val="false"/>
          <w:color w:val="000000"/>
          <w:sz w:val="28"/>
        </w:rPr>
        <w:t>
      Должен знать: устpойство и кинематические схемы токаpных полуавтоматов pазличных констpукций и пpавила пpовеpки на точность, констpуктивные особенности и пpавила пpименения унивеpсальных и специальных пpиспособлений, устpойство контpольно-измеpительных инстpументов и пpибоpов, геометpию, пpавила теpмообpаботки, заточки и доводки pежущего инстpумента, тpебования, пpедъявляемые к изготовлению сложного, доpогостоящего алмазного инстpумента, систему допусков и посадок, квалитеты и паpаметpы шеpоховатости.</w:t>
      </w:r>
    </w:p>
    <w:bookmarkEnd w:id="6786"/>
    <w:bookmarkStart w:name="z6994" w:id="6787"/>
    <w:p>
      <w:pPr>
        <w:spacing w:after="0"/>
        <w:ind w:left="0"/>
        <w:jc w:val="both"/>
      </w:pPr>
      <w:r>
        <w:rPr>
          <w:rFonts w:ascii="Times New Roman"/>
          <w:b w:val="false"/>
          <w:i w:val="false"/>
          <w:color w:val="000000"/>
          <w:sz w:val="28"/>
        </w:rPr>
        <w:t>
      Пpимеpы pабот:</w:t>
      </w:r>
    </w:p>
    <w:bookmarkEnd w:id="6787"/>
    <w:bookmarkStart w:name="z6995" w:id="6788"/>
    <w:p>
      <w:pPr>
        <w:spacing w:after="0"/>
        <w:ind w:left="0"/>
        <w:jc w:val="both"/>
      </w:pPr>
      <w:r>
        <w:rPr>
          <w:rFonts w:ascii="Times New Roman"/>
          <w:b w:val="false"/>
          <w:i w:val="false"/>
          <w:color w:val="000000"/>
          <w:sz w:val="28"/>
        </w:rPr>
        <w:t>
      1) Долота алмазные с выступающими алмазами - полная токаpная обpаботка;</w:t>
      </w:r>
    </w:p>
    <w:bookmarkEnd w:id="6788"/>
    <w:bookmarkStart w:name="z6996" w:id="6789"/>
    <w:p>
      <w:pPr>
        <w:spacing w:after="0"/>
        <w:ind w:left="0"/>
        <w:jc w:val="both"/>
      </w:pPr>
      <w:r>
        <w:rPr>
          <w:rFonts w:ascii="Times New Roman"/>
          <w:b w:val="false"/>
          <w:i w:val="false"/>
          <w:color w:val="000000"/>
          <w:sz w:val="28"/>
        </w:rPr>
        <w:t>
      2) Коpонки алмазные буpовые - полная токаpная обpаботка.</w:t>
      </w:r>
    </w:p>
    <w:bookmarkEnd w:id="6789"/>
    <w:bookmarkStart w:name="z6997" w:id="6790"/>
    <w:p>
      <w:pPr>
        <w:spacing w:after="0"/>
        <w:ind w:left="0"/>
        <w:jc w:val="left"/>
      </w:pPr>
      <w:r>
        <w:rPr>
          <w:rFonts w:ascii="Times New Roman"/>
          <w:b/>
          <w:i w:val="false"/>
          <w:color w:val="000000"/>
        </w:rPr>
        <w:t xml:space="preserve"> Токарь - расточник</w:t>
      </w:r>
      <w:r>
        <w:br/>
      </w:r>
      <w:r>
        <w:rPr>
          <w:rFonts w:ascii="Times New Roman"/>
          <w:b/>
          <w:i w:val="false"/>
          <w:color w:val="000000"/>
        </w:rPr>
        <w:t>535. Токарь – расточник 2-й разряд</w:t>
      </w:r>
    </w:p>
    <w:bookmarkEnd w:id="6790"/>
    <w:bookmarkStart w:name="z6999" w:id="6791"/>
    <w:p>
      <w:pPr>
        <w:spacing w:after="0"/>
        <w:ind w:left="0"/>
        <w:jc w:val="both"/>
      </w:pPr>
      <w:r>
        <w:rPr>
          <w:rFonts w:ascii="Times New Roman"/>
          <w:b w:val="false"/>
          <w:i w:val="false"/>
          <w:color w:val="000000"/>
          <w:sz w:val="28"/>
        </w:rPr>
        <w:t>
      Характеристика работ. Обработка простых деталей по 12-14 квалитетам на универсальных расточных станках и станках глубокого сверления с применением режущего инструмента и универсальных приспособлений. Управление расточными станками с диаметром шпинделя от 200 до 250 мм под руководством токаря-расточника более высокой квалификации.</w:t>
      </w:r>
    </w:p>
    <w:bookmarkEnd w:id="6791"/>
    <w:bookmarkStart w:name="z7000" w:id="6792"/>
    <w:p>
      <w:pPr>
        <w:spacing w:after="0"/>
        <w:ind w:left="0"/>
        <w:jc w:val="both"/>
      </w:pPr>
      <w:r>
        <w:rPr>
          <w:rFonts w:ascii="Times New Roman"/>
          <w:b w:val="false"/>
          <w:i w:val="false"/>
          <w:color w:val="000000"/>
          <w:sz w:val="28"/>
        </w:rPr>
        <w:t>
      Должен знать: устройство и принцип работы однотипных расточных станков, наименование, назначение и условия применения наиболее распространенных универсальных и специальных приспособлений, устройство контрольно-измерительных инструментов, углы и правила заточки и установки режущего инструмента, систему допусков и посадок, квалитеты и параметры шероховатости, назначение и свойства охлаждающих и смазывающих жидкостей.</w:t>
      </w:r>
    </w:p>
    <w:bookmarkEnd w:id="6792"/>
    <w:bookmarkStart w:name="z7001" w:id="6793"/>
    <w:p>
      <w:pPr>
        <w:spacing w:after="0"/>
        <w:ind w:left="0"/>
        <w:jc w:val="both"/>
      </w:pPr>
      <w:r>
        <w:rPr>
          <w:rFonts w:ascii="Times New Roman"/>
          <w:b w:val="false"/>
          <w:i w:val="false"/>
          <w:color w:val="000000"/>
          <w:sz w:val="28"/>
        </w:rPr>
        <w:t>
      Примеры работ:</w:t>
      </w:r>
    </w:p>
    <w:bookmarkEnd w:id="6793"/>
    <w:bookmarkStart w:name="z7002" w:id="6794"/>
    <w:p>
      <w:pPr>
        <w:spacing w:after="0"/>
        <w:ind w:left="0"/>
        <w:jc w:val="both"/>
      </w:pPr>
      <w:r>
        <w:rPr>
          <w:rFonts w:ascii="Times New Roman"/>
          <w:b w:val="false"/>
          <w:i w:val="false"/>
          <w:color w:val="000000"/>
          <w:sz w:val="28"/>
        </w:rPr>
        <w:t>
      1) Бойки ковочные молотов - фрезерование пазов;</w:t>
      </w:r>
    </w:p>
    <w:bookmarkEnd w:id="6794"/>
    <w:bookmarkStart w:name="z7003" w:id="6795"/>
    <w:p>
      <w:pPr>
        <w:spacing w:after="0"/>
        <w:ind w:left="0"/>
        <w:jc w:val="both"/>
      </w:pPr>
      <w:r>
        <w:rPr>
          <w:rFonts w:ascii="Times New Roman"/>
          <w:b w:val="false"/>
          <w:i w:val="false"/>
          <w:color w:val="000000"/>
          <w:sz w:val="28"/>
        </w:rPr>
        <w:t>
      2) Вилки, серьги, тяги, кронштейны - растачивание отверстий;</w:t>
      </w:r>
    </w:p>
    <w:bookmarkEnd w:id="6795"/>
    <w:bookmarkStart w:name="z7004" w:id="6796"/>
    <w:p>
      <w:pPr>
        <w:spacing w:after="0"/>
        <w:ind w:left="0"/>
        <w:jc w:val="both"/>
      </w:pPr>
      <w:r>
        <w:rPr>
          <w:rFonts w:ascii="Times New Roman"/>
          <w:b w:val="false"/>
          <w:i w:val="false"/>
          <w:color w:val="000000"/>
          <w:sz w:val="28"/>
        </w:rPr>
        <w:t>
      3) Детали длиной до 1300 мм - фрезерование прямолинейных кромок и фасок;</w:t>
      </w:r>
    </w:p>
    <w:bookmarkEnd w:id="6796"/>
    <w:bookmarkStart w:name="z7005" w:id="6797"/>
    <w:p>
      <w:pPr>
        <w:spacing w:after="0"/>
        <w:ind w:left="0"/>
        <w:jc w:val="both"/>
      </w:pPr>
      <w:r>
        <w:rPr>
          <w:rFonts w:ascii="Times New Roman"/>
          <w:b w:val="false"/>
          <w:i w:val="false"/>
          <w:color w:val="000000"/>
          <w:sz w:val="28"/>
        </w:rPr>
        <w:t>
      4) Заготовки - подрезание торцов и центровка;</w:t>
      </w:r>
    </w:p>
    <w:bookmarkEnd w:id="6797"/>
    <w:bookmarkStart w:name="z7006" w:id="6798"/>
    <w:p>
      <w:pPr>
        <w:spacing w:after="0"/>
        <w:ind w:left="0"/>
        <w:jc w:val="both"/>
      </w:pPr>
      <w:r>
        <w:rPr>
          <w:rFonts w:ascii="Times New Roman"/>
          <w:b w:val="false"/>
          <w:i w:val="false"/>
          <w:color w:val="000000"/>
          <w:sz w:val="28"/>
        </w:rPr>
        <w:t>
      5) Рычаги - предварительное растачивание отверстий;</w:t>
      </w:r>
    </w:p>
    <w:bookmarkEnd w:id="6798"/>
    <w:bookmarkStart w:name="z7007" w:id="6799"/>
    <w:p>
      <w:pPr>
        <w:spacing w:after="0"/>
        <w:ind w:left="0"/>
        <w:jc w:val="both"/>
      </w:pPr>
      <w:r>
        <w:rPr>
          <w:rFonts w:ascii="Times New Roman"/>
          <w:b w:val="false"/>
          <w:i w:val="false"/>
          <w:color w:val="000000"/>
          <w:sz w:val="28"/>
        </w:rPr>
        <w:t>
      6) Фланцы арматуры - сверление отверстий по кондуктору;</w:t>
      </w:r>
    </w:p>
    <w:bookmarkEnd w:id="6799"/>
    <w:bookmarkStart w:name="z7008" w:id="6800"/>
    <w:p>
      <w:pPr>
        <w:spacing w:after="0"/>
        <w:ind w:left="0"/>
        <w:jc w:val="both"/>
      </w:pPr>
      <w:r>
        <w:rPr>
          <w:rFonts w:ascii="Times New Roman"/>
          <w:b w:val="false"/>
          <w:i w:val="false"/>
          <w:color w:val="000000"/>
          <w:sz w:val="28"/>
        </w:rPr>
        <w:t>
      7) Фланцы простые - предварительное растачивание отверстий с подрезанием торца;</w:t>
      </w:r>
    </w:p>
    <w:bookmarkEnd w:id="6800"/>
    <w:bookmarkStart w:name="z7009" w:id="6801"/>
    <w:p>
      <w:pPr>
        <w:spacing w:after="0"/>
        <w:ind w:left="0"/>
        <w:jc w:val="both"/>
      </w:pPr>
      <w:r>
        <w:rPr>
          <w:rFonts w:ascii="Times New Roman"/>
          <w:b w:val="false"/>
          <w:i w:val="false"/>
          <w:color w:val="000000"/>
          <w:sz w:val="28"/>
        </w:rPr>
        <w:t>
      8) Фундаменты простые - обработка плоскостей;</w:t>
      </w:r>
    </w:p>
    <w:bookmarkEnd w:id="6801"/>
    <w:bookmarkStart w:name="z7010" w:id="6802"/>
    <w:p>
      <w:pPr>
        <w:spacing w:after="0"/>
        <w:ind w:left="0"/>
        <w:jc w:val="both"/>
      </w:pPr>
      <w:r>
        <w:rPr>
          <w:rFonts w:ascii="Times New Roman"/>
          <w:b w:val="false"/>
          <w:i w:val="false"/>
          <w:color w:val="000000"/>
          <w:sz w:val="28"/>
        </w:rPr>
        <w:t>
      9) Шестерни, колеса, бегуны - сверление и растачивание отверстий.</w:t>
      </w:r>
    </w:p>
    <w:bookmarkEnd w:id="6802"/>
    <w:bookmarkStart w:name="z7011" w:id="6803"/>
    <w:p>
      <w:pPr>
        <w:spacing w:after="0"/>
        <w:ind w:left="0"/>
        <w:jc w:val="left"/>
      </w:pPr>
      <w:r>
        <w:rPr>
          <w:rFonts w:ascii="Times New Roman"/>
          <w:b/>
          <w:i w:val="false"/>
          <w:color w:val="000000"/>
        </w:rPr>
        <w:t xml:space="preserve"> 536. Токарь – расточник 3-й разряд</w:t>
      </w:r>
    </w:p>
    <w:bookmarkEnd w:id="6803"/>
    <w:bookmarkStart w:name="z7012" w:id="6804"/>
    <w:p>
      <w:pPr>
        <w:spacing w:after="0"/>
        <w:ind w:left="0"/>
        <w:jc w:val="both"/>
      </w:pPr>
      <w:r>
        <w:rPr>
          <w:rFonts w:ascii="Times New Roman"/>
          <w:b w:val="false"/>
          <w:i w:val="false"/>
          <w:color w:val="000000"/>
          <w:sz w:val="28"/>
        </w:rPr>
        <w:t>
      Характеристика работ. Обработка деталей средней сложности по 8-11 квалитетам на универсальных и координатно-расточных станках с применением режущего инструмента и универсальных приспособлений и по 7-10 квалитетам на специализированных станках, а также на алмазно-расточных станках определенного типа, налаженных для обработки простых деталей. Установка деталей и узлов на столе станка с точной выверкой в двух плоскостях. Управление расточными станками с диаметром шпинделя 250 мм и выше.</w:t>
      </w:r>
    </w:p>
    <w:bookmarkEnd w:id="6804"/>
    <w:bookmarkStart w:name="z7013" w:id="6805"/>
    <w:p>
      <w:pPr>
        <w:spacing w:after="0"/>
        <w:ind w:left="0"/>
        <w:jc w:val="both"/>
      </w:pPr>
      <w:r>
        <w:rPr>
          <w:rFonts w:ascii="Times New Roman"/>
          <w:b w:val="false"/>
          <w:i w:val="false"/>
          <w:color w:val="000000"/>
          <w:sz w:val="28"/>
        </w:rPr>
        <w:t>
      Должен знать: устройство, правила подналадки и проверки на точность расточных станков различных типов, правила управления крупногабаритными станками, обслуживаемыми совместно с токарем-расточником более высокой квалификации, устройство и правила применения универсальных и специальных приспособлений, назначение и правила применения контрольно-измерительных инструментов и приборов, геометрию режущего инструмента, термообработку, правила заточки и установки режущего инструмента, систему допусков и посадок, квалитеты и параметры шероховатости, основные свойства обрабатываемых материалов.</w:t>
      </w:r>
    </w:p>
    <w:bookmarkEnd w:id="6805"/>
    <w:bookmarkStart w:name="z7014" w:id="6806"/>
    <w:p>
      <w:pPr>
        <w:spacing w:after="0"/>
        <w:ind w:left="0"/>
        <w:jc w:val="both"/>
      </w:pPr>
      <w:r>
        <w:rPr>
          <w:rFonts w:ascii="Times New Roman"/>
          <w:b w:val="false"/>
          <w:i w:val="false"/>
          <w:color w:val="000000"/>
          <w:sz w:val="28"/>
        </w:rPr>
        <w:t>
      Примеры работ:</w:t>
      </w:r>
    </w:p>
    <w:bookmarkEnd w:id="6806"/>
    <w:bookmarkStart w:name="z7015" w:id="6807"/>
    <w:p>
      <w:pPr>
        <w:spacing w:after="0"/>
        <w:ind w:left="0"/>
        <w:jc w:val="both"/>
      </w:pPr>
      <w:r>
        <w:rPr>
          <w:rFonts w:ascii="Times New Roman"/>
          <w:b w:val="false"/>
          <w:i w:val="false"/>
          <w:color w:val="000000"/>
          <w:sz w:val="28"/>
        </w:rPr>
        <w:t>
      1) Бабки задние металлорежущих станков - сверление и предварительное растачивание;</w:t>
      </w:r>
    </w:p>
    <w:bookmarkEnd w:id="6807"/>
    <w:bookmarkStart w:name="z7016" w:id="6808"/>
    <w:p>
      <w:pPr>
        <w:spacing w:after="0"/>
        <w:ind w:left="0"/>
        <w:jc w:val="both"/>
      </w:pPr>
      <w:r>
        <w:rPr>
          <w:rFonts w:ascii="Times New Roman"/>
          <w:b w:val="false"/>
          <w:i w:val="false"/>
          <w:color w:val="000000"/>
          <w:sz w:val="28"/>
        </w:rPr>
        <w:t>
      2) Бабы штамповочных молотов - фрезерование пазов для камней;</w:t>
      </w:r>
    </w:p>
    <w:bookmarkEnd w:id="6808"/>
    <w:bookmarkStart w:name="z7017" w:id="6809"/>
    <w:p>
      <w:pPr>
        <w:spacing w:after="0"/>
        <w:ind w:left="0"/>
        <w:jc w:val="both"/>
      </w:pPr>
      <w:r>
        <w:rPr>
          <w:rFonts w:ascii="Times New Roman"/>
          <w:b w:val="false"/>
          <w:i w:val="false"/>
          <w:color w:val="000000"/>
          <w:sz w:val="28"/>
        </w:rPr>
        <w:t>
      3) Блоки цилиндров двигателей - предварительное растачивание отверстий под гильзы и вкладыши;</w:t>
      </w:r>
    </w:p>
    <w:bookmarkEnd w:id="6809"/>
    <w:bookmarkStart w:name="z7018" w:id="6810"/>
    <w:p>
      <w:pPr>
        <w:spacing w:after="0"/>
        <w:ind w:left="0"/>
        <w:jc w:val="both"/>
      </w:pPr>
      <w:r>
        <w:rPr>
          <w:rFonts w:ascii="Times New Roman"/>
          <w:b w:val="false"/>
          <w:i w:val="false"/>
          <w:color w:val="000000"/>
          <w:sz w:val="28"/>
        </w:rPr>
        <w:t>
      4) Бугели эксцентриков экскаваторов - растачивание и подрезание;</w:t>
      </w:r>
    </w:p>
    <w:bookmarkEnd w:id="6810"/>
    <w:bookmarkStart w:name="z7019" w:id="6811"/>
    <w:p>
      <w:pPr>
        <w:spacing w:after="0"/>
        <w:ind w:left="0"/>
        <w:jc w:val="both"/>
      </w:pPr>
      <w:r>
        <w:rPr>
          <w:rFonts w:ascii="Times New Roman"/>
          <w:b w:val="false"/>
          <w:i w:val="false"/>
          <w:color w:val="000000"/>
          <w:sz w:val="28"/>
        </w:rPr>
        <w:t>
      5) Валы - фрезерование торцов с зацентровкой;</w:t>
      </w:r>
    </w:p>
    <w:bookmarkEnd w:id="6811"/>
    <w:bookmarkStart w:name="z7020" w:id="6812"/>
    <w:p>
      <w:pPr>
        <w:spacing w:after="0"/>
        <w:ind w:left="0"/>
        <w:jc w:val="both"/>
      </w:pPr>
      <w:r>
        <w:rPr>
          <w:rFonts w:ascii="Times New Roman"/>
          <w:b w:val="false"/>
          <w:i w:val="false"/>
          <w:color w:val="000000"/>
          <w:sz w:val="28"/>
        </w:rPr>
        <w:t>
      6) Вкладыши подушек прокатных станов - растачивание выемок под холодильник;</w:t>
      </w:r>
    </w:p>
    <w:bookmarkEnd w:id="6812"/>
    <w:bookmarkStart w:name="z7021" w:id="6813"/>
    <w:p>
      <w:pPr>
        <w:spacing w:after="0"/>
        <w:ind w:left="0"/>
        <w:jc w:val="both"/>
      </w:pPr>
      <w:r>
        <w:rPr>
          <w:rFonts w:ascii="Times New Roman"/>
          <w:b w:val="false"/>
          <w:i w:val="false"/>
          <w:color w:val="000000"/>
          <w:sz w:val="28"/>
        </w:rPr>
        <w:t>
      7) Вкладыши судовых подшипников - сверление гнезд и отверстий глубиной до 10 диаметров сверла, расположенных под углом к плоскости разъема;</w:t>
      </w:r>
    </w:p>
    <w:bookmarkEnd w:id="6813"/>
    <w:bookmarkStart w:name="z7022" w:id="6814"/>
    <w:p>
      <w:pPr>
        <w:spacing w:after="0"/>
        <w:ind w:left="0"/>
        <w:jc w:val="both"/>
      </w:pPr>
      <w:r>
        <w:rPr>
          <w:rFonts w:ascii="Times New Roman"/>
          <w:b w:val="false"/>
          <w:i w:val="false"/>
          <w:color w:val="000000"/>
          <w:sz w:val="28"/>
        </w:rPr>
        <w:t>
      8) Детали длиной свыше 1300 мм - фрезерование прямолинейных кромок и фасок;</w:t>
      </w:r>
    </w:p>
    <w:bookmarkEnd w:id="6814"/>
    <w:bookmarkStart w:name="z7023" w:id="6815"/>
    <w:p>
      <w:pPr>
        <w:spacing w:after="0"/>
        <w:ind w:left="0"/>
        <w:jc w:val="both"/>
      </w:pPr>
      <w:r>
        <w:rPr>
          <w:rFonts w:ascii="Times New Roman"/>
          <w:b w:val="false"/>
          <w:i w:val="false"/>
          <w:color w:val="000000"/>
          <w:sz w:val="28"/>
        </w:rPr>
        <w:t>
      9) Детали и заготовки длиной до 1300 мм - обработка криволинейных кромок и фасок;</w:t>
      </w:r>
    </w:p>
    <w:bookmarkEnd w:id="6815"/>
    <w:bookmarkStart w:name="z7024" w:id="6816"/>
    <w:p>
      <w:pPr>
        <w:spacing w:after="0"/>
        <w:ind w:left="0"/>
        <w:jc w:val="both"/>
      </w:pPr>
      <w:r>
        <w:rPr>
          <w:rFonts w:ascii="Times New Roman"/>
          <w:b w:val="false"/>
          <w:i w:val="false"/>
          <w:color w:val="000000"/>
          <w:sz w:val="28"/>
        </w:rPr>
        <w:t>
      10) Детали средней сложности - расточка эллипсных вырезов и горловин, обработка фасок;</w:t>
      </w:r>
    </w:p>
    <w:bookmarkEnd w:id="6816"/>
    <w:bookmarkStart w:name="z7025" w:id="6817"/>
    <w:p>
      <w:pPr>
        <w:spacing w:after="0"/>
        <w:ind w:left="0"/>
        <w:jc w:val="both"/>
      </w:pPr>
      <w:r>
        <w:rPr>
          <w:rFonts w:ascii="Times New Roman"/>
          <w:b w:val="false"/>
          <w:i w:val="false"/>
          <w:color w:val="000000"/>
          <w:sz w:val="28"/>
        </w:rPr>
        <w:t>
      11) Детали фигурные с горловинами и отверстиями - растачивание отверстий, фрезерование по контуру и обработка фасок;</w:t>
      </w:r>
    </w:p>
    <w:bookmarkEnd w:id="6817"/>
    <w:bookmarkStart w:name="z7026" w:id="6818"/>
    <w:p>
      <w:pPr>
        <w:spacing w:after="0"/>
        <w:ind w:left="0"/>
        <w:jc w:val="both"/>
      </w:pPr>
      <w:r>
        <w:rPr>
          <w:rFonts w:ascii="Times New Roman"/>
          <w:b w:val="false"/>
          <w:i w:val="false"/>
          <w:color w:val="000000"/>
          <w:sz w:val="28"/>
        </w:rPr>
        <w:t>
      12) Днища резервуаров - растачивание отверстий с фасками;</w:t>
      </w:r>
    </w:p>
    <w:bookmarkEnd w:id="6818"/>
    <w:bookmarkStart w:name="z7027" w:id="6819"/>
    <w:p>
      <w:pPr>
        <w:spacing w:after="0"/>
        <w:ind w:left="0"/>
        <w:jc w:val="both"/>
      </w:pPr>
      <w:r>
        <w:rPr>
          <w:rFonts w:ascii="Times New Roman"/>
          <w:b w:val="false"/>
          <w:i w:val="false"/>
          <w:color w:val="000000"/>
          <w:sz w:val="28"/>
        </w:rPr>
        <w:t>
      13) Звездочки волочильных станов - сверление и растачивание отверстий;</w:t>
      </w:r>
    </w:p>
    <w:bookmarkEnd w:id="6819"/>
    <w:bookmarkStart w:name="z7028" w:id="6820"/>
    <w:p>
      <w:pPr>
        <w:spacing w:after="0"/>
        <w:ind w:left="0"/>
        <w:jc w:val="both"/>
      </w:pPr>
      <w:r>
        <w:rPr>
          <w:rFonts w:ascii="Times New Roman"/>
          <w:b w:val="false"/>
          <w:i w:val="false"/>
          <w:color w:val="000000"/>
          <w:sz w:val="28"/>
        </w:rPr>
        <w:t>
      14) Кольца для подшипников - растачивание отверстий и подрезание торцов;</w:t>
      </w:r>
    </w:p>
    <w:bookmarkEnd w:id="6820"/>
    <w:bookmarkStart w:name="z7029" w:id="6821"/>
    <w:p>
      <w:pPr>
        <w:spacing w:after="0"/>
        <w:ind w:left="0"/>
        <w:jc w:val="both"/>
      </w:pPr>
      <w:r>
        <w:rPr>
          <w:rFonts w:ascii="Times New Roman"/>
          <w:b w:val="false"/>
          <w:i w:val="false"/>
          <w:color w:val="000000"/>
          <w:sz w:val="28"/>
        </w:rPr>
        <w:t>
      15) Кольца и фланцы диаметром до 1000 мм - сверление, рассверливание отверстий;</w:t>
      </w:r>
    </w:p>
    <w:bookmarkEnd w:id="6821"/>
    <w:bookmarkStart w:name="z7030" w:id="6822"/>
    <w:p>
      <w:pPr>
        <w:spacing w:after="0"/>
        <w:ind w:left="0"/>
        <w:jc w:val="both"/>
      </w:pPr>
      <w:r>
        <w:rPr>
          <w:rFonts w:ascii="Times New Roman"/>
          <w:b w:val="false"/>
          <w:i w:val="false"/>
          <w:color w:val="000000"/>
          <w:sz w:val="28"/>
        </w:rPr>
        <w:t>
      16) Кондукторы с отверстиями в одной или двух плоскостях - растачивание отверстий;</w:t>
      </w:r>
    </w:p>
    <w:bookmarkEnd w:id="6822"/>
    <w:bookmarkStart w:name="z7031" w:id="6823"/>
    <w:p>
      <w:pPr>
        <w:spacing w:after="0"/>
        <w:ind w:left="0"/>
        <w:jc w:val="both"/>
      </w:pPr>
      <w:r>
        <w:rPr>
          <w:rFonts w:ascii="Times New Roman"/>
          <w:b w:val="false"/>
          <w:i w:val="false"/>
          <w:color w:val="000000"/>
          <w:sz w:val="28"/>
        </w:rPr>
        <w:t>
      17) Корпусы подшипников - предварительная расточка и подрезка торцов;</w:t>
      </w:r>
    </w:p>
    <w:bookmarkEnd w:id="6823"/>
    <w:bookmarkStart w:name="z7032" w:id="6824"/>
    <w:p>
      <w:pPr>
        <w:spacing w:after="0"/>
        <w:ind w:left="0"/>
        <w:jc w:val="both"/>
      </w:pPr>
      <w:r>
        <w:rPr>
          <w:rFonts w:ascii="Times New Roman"/>
          <w:b w:val="false"/>
          <w:i w:val="false"/>
          <w:color w:val="000000"/>
          <w:sz w:val="28"/>
        </w:rPr>
        <w:t>
      18) Корпусы редукторов - предварительное растачивание отверстий под подшипники;</w:t>
      </w:r>
    </w:p>
    <w:bookmarkEnd w:id="6824"/>
    <w:bookmarkStart w:name="z7033" w:id="6825"/>
    <w:p>
      <w:pPr>
        <w:spacing w:after="0"/>
        <w:ind w:left="0"/>
        <w:jc w:val="both"/>
      </w:pPr>
      <w:r>
        <w:rPr>
          <w:rFonts w:ascii="Times New Roman"/>
          <w:b w:val="false"/>
          <w:i w:val="false"/>
          <w:color w:val="000000"/>
          <w:sz w:val="28"/>
        </w:rPr>
        <w:t>
      19) Крышки, донышки, оболочки, секции - сверление, растачивание, фрезерование окон по разметке и заданным координатам;</w:t>
      </w:r>
    </w:p>
    <w:bookmarkEnd w:id="6825"/>
    <w:bookmarkStart w:name="z7034" w:id="6826"/>
    <w:p>
      <w:pPr>
        <w:spacing w:after="0"/>
        <w:ind w:left="0"/>
        <w:jc w:val="both"/>
      </w:pPr>
      <w:r>
        <w:rPr>
          <w:rFonts w:ascii="Times New Roman"/>
          <w:b w:val="false"/>
          <w:i w:val="false"/>
          <w:color w:val="000000"/>
          <w:sz w:val="28"/>
        </w:rPr>
        <w:t>
      20) Матрицы с круглыми и прямоугольными окнами - сверление и растачивание угловых контрольных отверстий;</w:t>
      </w:r>
    </w:p>
    <w:bookmarkEnd w:id="6826"/>
    <w:bookmarkStart w:name="z7035" w:id="6827"/>
    <w:p>
      <w:pPr>
        <w:spacing w:after="0"/>
        <w:ind w:left="0"/>
        <w:jc w:val="both"/>
      </w:pPr>
      <w:r>
        <w:rPr>
          <w:rFonts w:ascii="Times New Roman"/>
          <w:b w:val="false"/>
          <w:i w:val="false"/>
          <w:color w:val="000000"/>
          <w:sz w:val="28"/>
        </w:rPr>
        <w:t>
      21) Моpтиры - предварительное растачивание;</w:t>
      </w:r>
    </w:p>
    <w:bookmarkEnd w:id="6827"/>
    <w:bookmarkStart w:name="z7036" w:id="6828"/>
    <w:p>
      <w:pPr>
        <w:spacing w:after="0"/>
        <w:ind w:left="0"/>
        <w:jc w:val="both"/>
      </w:pPr>
      <w:r>
        <w:rPr>
          <w:rFonts w:ascii="Times New Roman"/>
          <w:b w:val="false"/>
          <w:i w:val="false"/>
          <w:color w:val="000000"/>
          <w:sz w:val="28"/>
        </w:rPr>
        <w:t>
      22) Муфты соединительные - предварительное растачивание отверстий;</w:t>
      </w:r>
    </w:p>
    <w:bookmarkEnd w:id="6828"/>
    <w:bookmarkStart w:name="z7037" w:id="6829"/>
    <w:p>
      <w:pPr>
        <w:spacing w:after="0"/>
        <w:ind w:left="0"/>
        <w:jc w:val="both"/>
      </w:pPr>
      <w:r>
        <w:rPr>
          <w:rFonts w:ascii="Times New Roman"/>
          <w:b w:val="false"/>
          <w:i w:val="false"/>
          <w:color w:val="000000"/>
          <w:sz w:val="28"/>
        </w:rPr>
        <w:t>
      23) Ножи прокатных станов, рычаги, кривошипы с диаметром отверстий до 100 мм - сверление и растачивание отверстий;</w:t>
      </w:r>
    </w:p>
    <w:bookmarkEnd w:id="6829"/>
    <w:bookmarkStart w:name="z7038" w:id="6830"/>
    <w:p>
      <w:pPr>
        <w:spacing w:after="0"/>
        <w:ind w:left="0"/>
        <w:jc w:val="both"/>
      </w:pPr>
      <w:r>
        <w:rPr>
          <w:rFonts w:ascii="Times New Roman"/>
          <w:b w:val="false"/>
          <w:i w:val="false"/>
          <w:color w:val="000000"/>
          <w:sz w:val="28"/>
        </w:rPr>
        <w:t>
      24) Патроны зажимные станочные четырехкулачковые - растачивание;</w:t>
      </w:r>
    </w:p>
    <w:bookmarkEnd w:id="6830"/>
    <w:bookmarkStart w:name="z7039" w:id="6831"/>
    <w:p>
      <w:pPr>
        <w:spacing w:after="0"/>
        <w:ind w:left="0"/>
        <w:jc w:val="both"/>
      </w:pPr>
      <w:r>
        <w:rPr>
          <w:rFonts w:ascii="Times New Roman"/>
          <w:b w:val="false"/>
          <w:i w:val="false"/>
          <w:color w:val="000000"/>
          <w:sz w:val="28"/>
        </w:rPr>
        <w:t>
      25) Перегородки - сверление, растачивание и фрезерование окон по разметке и заданным координатам;</w:t>
      </w:r>
    </w:p>
    <w:bookmarkEnd w:id="6831"/>
    <w:bookmarkStart w:name="z7040" w:id="6832"/>
    <w:p>
      <w:pPr>
        <w:spacing w:after="0"/>
        <w:ind w:left="0"/>
        <w:jc w:val="both"/>
      </w:pPr>
      <w:r>
        <w:rPr>
          <w:rFonts w:ascii="Times New Roman"/>
          <w:b w:val="false"/>
          <w:i w:val="false"/>
          <w:color w:val="000000"/>
          <w:sz w:val="28"/>
        </w:rPr>
        <w:t>
      26) Плиты анкерные - фрезерование и сверление;</w:t>
      </w:r>
    </w:p>
    <w:bookmarkEnd w:id="6832"/>
    <w:bookmarkStart w:name="z7041" w:id="6833"/>
    <w:p>
      <w:pPr>
        <w:spacing w:after="0"/>
        <w:ind w:left="0"/>
        <w:jc w:val="both"/>
      </w:pPr>
      <w:r>
        <w:rPr>
          <w:rFonts w:ascii="Times New Roman"/>
          <w:b w:val="false"/>
          <w:i w:val="false"/>
          <w:color w:val="000000"/>
          <w:sz w:val="28"/>
        </w:rPr>
        <w:t>
      27) Пресс-формы, шаблоны несложные и кулачки для автоматов - растачивание;</w:t>
      </w:r>
    </w:p>
    <w:bookmarkEnd w:id="6833"/>
    <w:bookmarkStart w:name="z7042" w:id="6834"/>
    <w:p>
      <w:pPr>
        <w:spacing w:after="0"/>
        <w:ind w:left="0"/>
        <w:jc w:val="both"/>
      </w:pPr>
      <w:r>
        <w:rPr>
          <w:rFonts w:ascii="Times New Roman"/>
          <w:b w:val="false"/>
          <w:i w:val="false"/>
          <w:color w:val="000000"/>
          <w:sz w:val="28"/>
        </w:rPr>
        <w:t>
      28) Рамы гусеничной тележки трактора - растачивание отверстий под полуоси;</w:t>
      </w:r>
    </w:p>
    <w:bookmarkEnd w:id="6834"/>
    <w:bookmarkStart w:name="z7043" w:id="6835"/>
    <w:p>
      <w:pPr>
        <w:spacing w:after="0"/>
        <w:ind w:left="0"/>
        <w:jc w:val="both"/>
      </w:pPr>
      <w:r>
        <w:rPr>
          <w:rFonts w:ascii="Times New Roman"/>
          <w:b w:val="false"/>
          <w:i w:val="false"/>
          <w:color w:val="000000"/>
          <w:sz w:val="28"/>
        </w:rPr>
        <w:t>
      29) Ступицы рулей с переменным наружным сечением - фрезерование наружного контура по разметке;</w:t>
      </w:r>
    </w:p>
    <w:bookmarkEnd w:id="6835"/>
    <w:bookmarkStart w:name="z7044" w:id="6836"/>
    <w:p>
      <w:pPr>
        <w:spacing w:after="0"/>
        <w:ind w:left="0"/>
        <w:jc w:val="both"/>
      </w:pPr>
      <w:r>
        <w:rPr>
          <w:rFonts w:ascii="Times New Roman"/>
          <w:b w:val="false"/>
          <w:i w:val="false"/>
          <w:color w:val="000000"/>
          <w:sz w:val="28"/>
        </w:rPr>
        <w:t>
      30) Суппорты, стойки небольших станков, станины крупных станков - растачивание отверстий;</w:t>
      </w:r>
    </w:p>
    <w:bookmarkEnd w:id="6836"/>
    <w:bookmarkStart w:name="z7045" w:id="6837"/>
    <w:p>
      <w:pPr>
        <w:spacing w:after="0"/>
        <w:ind w:left="0"/>
        <w:jc w:val="both"/>
      </w:pPr>
      <w:r>
        <w:rPr>
          <w:rFonts w:ascii="Times New Roman"/>
          <w:b w:val="false"/>
          <w:i w:val="false"/>
          <w:color w:val="000000"/>
          <w:sz w:val="28"/>
        </w:rPr>
        <w:t>
      31) Тарелки захлопок - сверление и растачивание отверстий;</w:t>
      </w:r>
    </w:p>
    <w:bookmarkEnd w:id="6837"/>
    <w:bookmarkStart w:name="z7046" w:id="6838"/>
    <w:p>
      <w:pPr>
        <w:spacing w:after="0"/>
        <w:ind w:left="0"/>
        <w:jc w:val="both"/>
      </w:pPr>
      <w:r>
        <w:rPr>
          <w:rFonts w:ascii="Times New Roman"/>
          <w:b w:val="false"/>
          <w:i w:val="false"/>
          <w:color w:val="000000"/>
          <w:sz w:val="28"/>
        </w:rPr>
        <w:t>
      32) Тележки портальных кранов - растачивание отверстий для оси катков;</w:t>
      </w:r>
    </w:p>
    <w:bookmarkEnd w:id="6838"/>
    <w:bookmarkStart w:name="z7047" w:id="6839"/>
    <w:p>
      <w:pPr>
        <w:spacing w:after="0"/>
        <w:ind w:left="0"/>
        <w:jc w:val="both"/>
      </w:pPr>
      <w:r>
        <w:rPr>
          <w:rFonts w:ascii="Times New Roman"/>
          <w:b w:val="false"/>
          <w:i w:val="false"/>
          <w:color w:val="000000"/>
          <w:sz w:val="28"/>
        </w:rPr>
        <w:t>
      33) Тройники, колена, патрубки - подрезка и растачивание;</w:t>
      </w:r>
    </w:p>
    <w:bookmarkEnd w:id="6839"/>
    <w:bookmarkStart w:name="z7048" w:id="6840"/>
    <w:p>
      <w:pPr>
        <w:spacing w:after="0"/>
        <w:ind w:left="0"/>
        <w:jc w:val="both"/>
      </w:pPr>
      <w:r>
        <w:rPr>
          <w:rFonts w:ascii="Times New Roman"/>
          <w:b w:val="false"/>
          <w:i w:val="false"/>
          <w:color w:val="000000"/>
          <w:sz w:val="28"/>
        </w:rPr>
        <w:t>
      34) Фаски переходные на сложных деталях - фрезерование прямолинейных кромок;</w:t>
      </w:r>
    </w:p>
    <w:bookmarkEnd w:id="6840"/>
    <w:bookmarkStart w:name="z7049" w:id="6841"/>
    <w:p>
      <w:pPr>
        <w:spacing w:after="0"/>
        <w:ind w:left="0"/>
        <w:jc w:val="both"/>
      </w:pPr>
      <w:r>
        <w:rPr>
          <w:rFonts w:ascii="Times New Roman"/>
          <w:b w:val="false"/>
          <w:i w:val="false"/>
          <w:color w:val="000000"/>
          <w:sz w:val="28"/>
        </w:rPr>
        <w:t>
      35) Фундаменты - обработка плоскостей;</w:t>
      </w:r>
    </w:p>
    <w:bookmarkEnd w:id="6841"/>
    <w:bookmarkStart w:name="z7050" w:id="6842"/>
    <w:p>
      <w:pPr>
        <w:spacing w:after="0"/>
        <w:ind w:left="0"/>
        <w:jc w:val="both"/>
      </w:pPr>
      <w:r>
        <w:rPr>
          <w:rFonts w:ascii="Times New Roman"/>
          <w:b w:val="false"/>
          <w:i w:val="false"/>
          <w:color w:val="000000"/>
          <w:sz w:val="28"/>
        </w:rPr>
        <w:t>
      36) Шатуны - предварительное растачивание большой и малой головки.</w:t>
      </w:r>
    </w:p>
    <w:bookmarkEnd w:id="6842"/>
    <w:bookmarkStart w:name="z7051" w:id="6843"/>
    <w:p>
      <w:pPr>
        <w:spacing w:after="0"/>
        <w:ind w:left="0"/>
        <w:jc w:val="left"/>
      </w:pPr>
      <w:r>
        <w:rPr>
          <w:rFonts w:ascii="Times New Roman"/>
          <w:b/>
          <w:i w:val="false"/>
          <w:color w:val="000000"/>
        </w:rPr>
        <w:t xml:space="preserve"> 537. Токарь – расточник 4-й разряд</w:t>
      </w:r>
    </w:p>
    <w:bookmarkEnd w:id="6843"/>
    <w:bookmarkStart w:name="z7052" w:id="6844"/>
    <w:p>
      <w:pPr>
        <w:spacing w:after="0"/>
        <w:ind w:left="0"/>
        <w:jc w:val="both"/>
      </w:pPr>
      <w:r>
        <w:rPr>
          <w:rFonts w:ascii="Times New Roman"/>
          <w:b w:val="false"/>
          <w:i w:val="false"/>
          <w:color w:val="000000"/>
          <w:sz w:val="28"/>
        </w:rPr>
        <w:t>
      Характеристика работ. Обработка сложных деталей и узлов по 7-10 квалитетам с большим числом переходов и установок на универсальных, координатно-расточных, а также алмазно-расточных станках различных типов. Обработка деталей, требующих точного соблюдения расстояния между центрами параллельно расположенных отверстий, допуска перпендикулярности или заданных узлов расположения осей. Растачивание с применением одной и двух борштанг одновременно и летучего суппорта. Определение положения осей координат при растачивании нескольких отверстий, расположенных в двух плоскостях. Наладка станков. Управление расточными станками с диаметром шпинделя свыше 200 мм.</w:t>
      </w:r>
    </w:p>
    <w:bookmarkEnd w:id="6844"/>
    <w:bookmarkStart w:name="z7053" w:id="6845"/>
    <w:p>
      <w:pPr>
        <w:spacing w:after="0"/>
        <w:ind w:left="0"/>
        <w:jc w:val="both"/>
      </w:pPr>
      <w:r>
        <w:rPr>
          <w:rFonts w:ascii="Times New Roman"/>
          <w:b w:val="false"/>
          <w:i w:val="false"/>
          <w:color w:val="000000"/>
          <w:sz w:val="28"/>
        </w:rPr>
        <w:t>
      Должен знать: устройство, кинематические схемы и правила проверки на точность расточных станков различных типов, конструктивные особенности и правила применения универсальных и специальных приспособлений, устройство контрольно-измерительных инструментов и приборов, геометрию, правила термообработки, заточки и доводки режущего инструмента, способы наладки специализированных борштанг, систему допусков и посадок, квалитеты и параметры шероховатости.</w:t>
      </w:r>
    </w:p>
    <w:bookmarkEnd w:id="6845"/>
    <w:bookmarkStart w:name="z7054" w:id="6846"/>
    <w:p>
      <w:pPr>
        <w:spacing w:after="0"/>
        <w:ind w:left="0"/>
        <w:jc w:val="both"/>
      </w:pPr>
      <w:r>
        <w:rPr>
          <w:rFonts w:ascii="Times New Roman"/>
          <w:b w:val="false"/>
          <w:i w:val="false"/>
          <w:color w:val="000000"/>
          <w:sz w:val="28"/>
        </w:rPr>
        <w:t>
      Примеры работ:</w:t>
      </w:r>
    </w:p>
    <w:bookmarkEnd w:id="6846"/>
    <w:bookmarkStart w:name="z7055" w:id="6847"/>
    <w:p>
      <w:pPr>
        <w:spacing w:after="0"/>
        <w:ind w:left="0"/>
        <w:jc w:val="both"/>
      </w:pPr>
      <w:r>
        <w:rPr>
          <w:rFonts w:ascii="Times New Roman"/>
          <w:b w:val="false"/>
          <w:i w:val="false"/>
          <w:color w:val="000000"/>
          <w:sz w:val="28"/>
        </w:rPr>
        <w:t>
      1) Бабки задние токарно-винторезных станков - растачивание отверстий под пиноль;</w:t>
      </w:r>
    </w:p>
    <w:bookmarkEnd w:id="6847"/>
    <w:bookmarkStart w:name="z7056" w:id="6848"/>
    <w:p>
      <w:pPr>
        <w:spacing w:after="0"/>
        <w:ind w:left="0"/>
        <w:jc w:val="both"/>
      </w:pPr>
      <w:r>
        <w:rPr>
          <w:rFonts w:ascii="Times New Roman"/>
          <w:b w:val="false"/>
          <w:i w:val="false"/>
          <w:color w:val="000000"/>
          <w:sz w:val="28"/>
        </w:rPr>
        <w:t>
      2) Бабки и направляющие штамповочных молотов - растачивание центровых отверстий и фрезерование параллелей;</w:t>
      </w:r>
    </w:p>
    <w:bookmarkEnd w:id="6848"/>
    <w:bookmarkStart w:name="z7057" w:id="6849"/>
    <w:p>
      <w:pPr>
        <w:spacing w:after="0"/>
        <w:ind w:left="0"/>
        <w:jc w:val="both"/>
      </w:pPr>
      <w:r>
        <w:rPr>
          <w:rFonts w:ascii="Times New Roman"/>
          <w:b w:val="false"/>
          <w:i w:val="false"/>
          <w:color w:val="000000"/>
          <w:sz w:val="28"/>
        </w:rPr>
        <w:t>
      3 Балки консольные - разметка, сверление и растачивание отверстий;</w:t>
      </w:r>
    </w:p>
    <w:bookmarkEnd w:id="6849"/>
    <w:bookmarkStart w:name="z7058" w:id="6850"/>
    <w:p>
      <w:pPr>
        <w:spacing w:after="0"/>
        <w:ind w:left="0"/>
        <w:jc w:val="both"/>
      </w:pPr>
      <w:r>
        <w:rPr>
          <w:rFonts w:ascii="Times New Roman"/>
          <w:b w:val="false"/>
          <w:i w:val="false"/>
          <w:color w:val="000000"/>
          <w:sz w:val="28"/>
        </w:rPr>
        <w:t>
      4) Баллеры рулей средних и больших судов, валы судовые промежуточные - фрезерование шпоночных пазов;</w:t>
      </w:r>
    </w:p>
    <w:bookmarkEnd w:id="6850"/>
    <w:bookmarkStart w:name="z7059" w:id="6851"/>
    <w:p>
      <w:pPr>
        <w:spacing w:after="0"/>
        <w:ind w:left="0"/>
        <w:jc w:val="both"/>
      </w:pPr>
      <w:r>
        <w:rPr>
          <w:rFonts w:ascii="Times New Roman"/>
          <w:b w:val="false"/>
          <w:i w:val="false"/>
          <w:color w:val="000000"/>
          <w:sz w:val="28"/>
        </w:rPr>
        <w:t>
      5) Валы коленчатые - растачивание отверстий в шатунных шейках, сверление и развертывание отверстий во фланце;</w:t>
      </w:r>
    </w:p>
    <w:bookmarkEnd w:id="6851"/>
    <w:bookmarkStart w:name="z7060" w:id="6852"/>
    <w:p>
      <w:pPr>
        <w:spacing w:after="0"/>
        <w:ind w:left="0"/>
        <w:jc w:val="both"/>
      </w:pPr>
      <w:r>
        <w:rPr>
          <w:rFonts w:ascii="Times New Roman"/>
          <w:b w:val="false"/>
          <w:i w:val="false"/>
          <w:color w:val="000000"/>
          <w:sz w:val="28"/>
        </w:rPr>
        <w:t>
      6) Валы судовые - сверление, зенкерование и развертывание конусных отверстий для соединительных болтов во фланцах;</w:t>
      </w:r>
    </w:p>
    <w:bookmarkEnd w:id="6852"/>
    <w:bookmarkStart w:name="z7061" w:id="6853"/>
    <w:p>
      <w:pPr>
        <w:spacing w:after="0"/>
        <w:ind w:left="0"/>
        <w:jc w:val="both"/>
      </w:pPr>
      <w:r>
        <w:rPr>
          <w:rFonts w:ascii="Times New Roman"/>
          <w:b w:val="false"/>
          <w:i w:val="false"/>
          <w:color w:val="000000"/>
          <w:sz w:val="28"/>
        </w:rPr>
        <w:t>
      7) Винты гребные диаметром до 2000 мм - сверление и растачивание отверстий;</w:t>
      </w:r>
    </w:p>
    <w:bookmarkEnd w:id="6853"/>
    <w:bookmarkStart w:name="z7062" w:id="6854"/>
    <w:p>
      <w:pPr>
        <w:spacing w:after="0"/>
        <w:ind w:left="0"/>
        <w:jc w:val="both"/>
      </w:pPr>
      <w:r>
        <w:rPr>
          <w:rFonts w:ascii="Times New Roman"/>
          <w:b w:val="false"/>
          <w:i w:val="false"/>
          <w:color w:val="000000"/>
          <w:sz w:val="28"/>
        </w:rPr>
        <w:t>
      8) Втулки мортир - окончательное растачивание;</w:t>
      </w:r>
    </w:p>
    <w:bookmarkEnd w:id="6854"/>
    <w:bookmarkStart w:name="z7063" w:id="6855"/>
    <w:p>
      <w:pPr>
        <w:spacing w:after="0"/>
        <w:ind w:left="0"/>
        <w:jc w:val="both"/>
      </w:pPr>
      <w:r>
        <w:rPr>
          <w:rFonts w:ascii="Times New Roman"/>
          <w:b w:val="false"/>
          <w:i w:val="false"/>
          <w:color w:val="000000"/>
          <w:sz w:val="28"/>
        </w:rPr>
        <w:t>
      9) Втулки рабочих колес гидротурбин - предварительное растачивание;</w:t>
      </w:r>
    </w:p>
    <w:bookmarkEnd w:id="6855"/>
    <w:bookmarkStart w:name="z7064" w:id="6856"/>
    <w:p>
      <w:pPr>
        <w:spacing w:after="0"/>
        <w:ind w:left="0"/>
        <w:jc w:val="both"/>
      </w:pPr>
      <w:r>
        <w:rPr>
          <w:rFonts w:ascii="Times New Roman"/>
          <w:b w:val="false"/>
          <w:i w:val="false"/>
          <w:color w:val="000000"/>
          <w:sz w:val="28"/>
        </w:rPr>
        <w:t>
      10) Головки конусные и сферические корпуса - сверление, растачивание отверстий и горловин в различных плоскостях, подрезание торцов от оси по заданным координатам;</w:t>
      </w:r>
    </w:p>
    <w:bookmarkEnd w:id="6856"/>
    <w:bookmarkStart w:name="z7065" w:id="6857"/>
    <w:p>
      <w:pPr>
        <w:spacing w:after="0"/>
        <w:ind w:left="0"/>
        <w:jc w:val="both"/>
      </w:pPr>
      <w:r>
        <w:rPr>
          <w:rFonts w:ascii="Times New Roman"/>
          <w:b w:val="false"/>
          <w:i w:val="false"/>
          <w:color w:val="000000"/>
          <w:sz w:val="28"/>
        </w:rPr>
        <w:t>
      11) Головки револьверные - растачивание отверстий;</w:t>
      </w:r>
    </w:p>
    <w:bookmarkEnd w:id="6857"/>
    <w:bookmarkStart w:name="z7066" w:id="6858"/>
    <w:p>
      <w:pPr>
        <w:spacing w:after="0"/>
        <w:ind w:left="0"/>
        <w:jc w:val="both"/>
      </w:pPr>
      <w:r>
        <w:rPr>
          <w:rFonts w:ascii="Times New Roman"/>
          <w:b w:val="false"/>
          <w:i w:val="false"/>
          <w:color w:val="000000"/>
          <w:sz w:val="28"/>
        </w:rPr>
        <w:t>
      12) Детали сложные с криволинейными кромками с длиной свыше 1300 мм - фрезерование кромок и фасок;</w:t>
      </w:r>
    </w:p>
    <w:bookmarkEnd w:id="6858"/>
    <w:bookmarkStart w:name="z7067" w:id="6859"/>
    <w:p>
      <w:pPr>
        <w:spacing w:after="0"/>
        <w:ind w:left="0"/>
        <w:jc w:val="both"/>
      </w:pPr>
      <w:r>
        <w:rPr>
          <w:rFonts w:ascii="Times New Roman"/>
          <w:b w:val="false"/>
          <w:i w:val="false"/>
          <w:color w:val="000000"/>
          <w:sz w:val="28"/>
        </w:rPr>
        <w:t>
      13) Донышки - сверление, растачивание, развертывание отверстий по заданным координатам в различных плоскостях;</w:t>
      </w:r>
    </w:p>
    <w:bookmarkEnd w:id="6859"/>
    <w:bookmarkStart w:name="z7068" w:id="6860"/>
    <w:p>
      <w:pPr>
        <w:spacing w:after="0"/>
        <w:ind w:left="0"/>
        <w:jc w:val="both"/>
      </w:pPr>
      <w:r>
        <w:rPr>
          <w:rFonts w:ascii="Times New Roman"/>
          <w:b w:val="false"/>
          <w:i w:val="false"/>
          <w:color w:val="000000"/>
          <w:sz w:val="28"/>
        </w:rPr>
        <w:t>
      14) Захлопки - растачивание отверстий под запрессовку втулок и растачивание втулок после запрессовки;</w:t>
      </w:r>
    </w:p>
    <w:bookmarkEnd w:id="6860"/>
    <w:bookmarkStart w:name="z7069" w:id="6861"/>
    <w:p>
      <w:pPr>
        <w:spacing w:after="0"/>
        <w:ind w:left="0"/>
        <w:jc w:val="both"/>
      </w:pPr>
      <w:r>
        <w:rPr>
          <w:rFonts w:ascii="Times New Roman"/>
          <w:b w:val="false"/>
          <w:i w:val="false"/>
          <w:color w:val="000000"/>
          <w:sz w:val="28"/>
        </w:rPr>
        <w:t>
      15) Колонны статоров гидротурбин - окончательное растачивание;</w:t>
      </w:r>
    </w:p>
    <w:bookmarkEnd w:id="6861"/>
    <w:bookmarkStart w:name="z7070" w:id="6862"/>
    <w:p>
      <w:pPr>
        <w:spacing w:after="0"/>
        <w:ind w:left="0"/>
        <w:jc w:val="both"/>
      </w:pPr>
      <w:r>
        <w:rPr>
          <w:rFonts w:ascii="Times New Roman"/>
          <w:b w:val="false"/>
          <w:i w:val="false"/>
          <w:color w:val="000000"/>
          <w:sz w:val="28"/>
        </w:rPr>
        <w:t>
      16) Корпусы ДУИМов - предварительное растачивание;</w:t>
      </w:r>
    </w:p>
    <w:bookmarkEnd w:id="6862"/>
    <w:bookmarkStart w:name="z7071" w:id="6863"/>
    <w:p>
      <w:pPr>
        <w:spacing w:after="0"/>
        <w:ind w:left="0"/>
        <w:jc w:val="both"/>
      </w:pPr>
      <w:r>
        <w:rPr>
          <w:rFonts w:ascii="Times New Roman"/>
          <w:b w:val="false"/>
          <w:i w:val="false"/>
          <w:color w:val="000000"/>
          <w:sz w:val="28"/>
        </w:rPr>
        <w:t>
      17) Корпусы захлопок сложные, сварные и штампованные - растачивание отверстий и карманов с подрезкой торцов;</w:t>
      </w:r>
    </w:p>
    <w:bookmarkEnd w:id="6863"/>
    <w:bookmarkStart w:name="z7072" w:id="6864"/>
    <w:p>
      <w:pPr>
        <w:spacing w:after="0"/>
        <w:ind w:left="0"/>
        <w:jc w:val="both"/>
      </w:pPr>
      <w:r>
        <w:rPr>
          <w:rFonts w:ascii="Times New Roman"/>
          <w:b w:val="false"/>
          <w:i w:val="false"/>
          <w:color w:val="000000"/>
          <w:sz w:val="28"/>
        </w:rPr>
        <w:t>
      18) Корпусы и крышки - растачивание противоположно расположенных отверстий с применением борштанги на длину хода стола;</w:t>
      </w:r>
    </w:p>
    <w:bookmarkEnd w:id="6864"/>
    <w:bookmarkStart w:name="z7073" w:id="6865"/>
    <w:p>
      <w:pPr>
        <w:spacing w:after="0"/>
        <w:ind w:left="0"/>
        <w:jc w:val="both"/>
      </w:pPr>
      <w:r>
        <w:rPr>
          <w:rFonts w:ascii="Times New Roman"/>
          <w:b w:val="false"/>
          <w:i w:val="false"/>
          <w:color w:val="000000"/>
          <w:sz w:val="28"/>
        </w:rPr>
        <w:t>
      19) Корпусы опорных подшипников диаметром до 400 мм - окончательное растачивание;</w:t>
      </w:r>
    </w:p>
    <w:bookmarkEnd w:id="6865"/>
    <w:bookmarkStart w:name="z7074" w:id="6866"/>
    <w:p>
      <w:pPr>
        <w:spacing w:after="0"/>
        <w:ind w:left="0"/>
        <w:jc w:val="both"/>
      </w:pPr>
      <w:r>
        <w:rPr>
          <w:rFonts w:ascii="Times New Roman"/>
          <w:b w:val="false"/>
          <w:i w:val="false"/>
          <w:color w:val="000000"/>
          <w:sz w:val="28"/>
        </w:rPr>
        <w:t>
      20) Корпусы передних бабок станков - предварительное растачивание, фрезерование торцов;</w:t>
      </w:r>
    </w:p>
    <w:bookmarkEnd w:id="6866"/>
    <w:bookmarkStart w:name="z7075" w:id="6867"/>
    <w:p>
      <w:pPr>
        <w:spacing w:after="0"/>
        <w:ind w:left="0"/>
        <w:jc w:val="both"/>
      </w:pPr>
      <w:r>
        <w:rPr>
          <w:rFonts w:ascii="Times New Roman"/>
          <w:b w:val="false"/>
          <w:i w:val="false"/>
          <w:color w:val="000000"/>
          <w:sz w:val="28"/>
        </w:rPr>
        <w:t>
      21) Корпусы редукторов - растачивание и подрезание торцов;</w:t>
      </w:r>
    </w:p>
    <w:bookmarkEnd w:id="6867"/>
    <w:bookmarkStart w:name="z7076" w:id="6868"/>
    <w:p>
      <w:pPr>
        <w:spacing w:after="0"/>
        <w:ind w:left="0"/>
        <w:jc w:val="both"/>
      </w:pPr>
      <w:r>
        <w:rPr>
          <w:rFonts w:ascii="Times New Roman"/>
          <w:b w:val="false"/>
          <w:i w:val="false"/>
          <w:color w:val="000000"/>
          <w:sz w:val="28"/>
        </w:rPr>
        <w:t>
      22) Корпусы редукторов с двумя и более осями, расположенными в одной плоскости диаметром до 300 мм) – растачивание;</w:t>
      </w:r>
    </w:p>
    <w:bookmarkEnd w:id="6868"/>
    <w:bookmarkStart w:name="z7077" w:id="6869"/>
    <w:p>
      <w:pPr>
        <w:spacing w:after="0"/>
        <w:ind w:left="0"/>
        <w:jc w:val="both"/>
      </w:pPr>
      <w:r>
        <w:rPr>
          <w:rFonts w:ascii="Times New Roman"/>
          <w:b w:val="false"/>
          <w:i w:val="false"/>
          <w:color w:val="000000"/>
          <w:sz w:val="28"/>
        </w:rPr>
        <w:t>
      23) Корпусы топливных насосов, гильзы дизелей - алмазное растачивание;</w:t>
      </w:r>
    </w:p>
    <w:bookmarkEnd w:id="6869"/>
    <w:bookmarkStart w:name="z7078" w:id="6870"/>
    <w:p>
      <w:pPr>
        <w:spacing w:after="0"/>
        <w:ind w:left="0"/>
        <w:jc w:val="both"/>
      </w:pPr>
      <w:r>
        <w:rPr>
          <w:rFonts w:ascii="Times New Roman"/>
          <w:b w:val="false"/>
          <w:i w:val="false"/>
          <w:color w:val="000000"/>
          <w:sz w:val="28"/>
        </w:rPr>
        <w:t>
      24) Корпусы фильтров диаметром свыше 1000 мм - окончательное растачивание;</w:t>
      </w:r>
    </w:p>
    <w:bookmarkEnd w:id="6870"/>
    <w:bookmarkStart w:name="z7079" w:id="6871"/>
    <w:p>
      <w:pPr>
        <w:spacing w:after="0"/>
        <w:ind w:left="0"/>
        <w:jc w:val="both"/>
      </w:pPr>
      <w:r>
        <w:rPr>
          <w:rFonts w:ascii="Times New Roman"/>
          <w:b w:val="false"/>
          <w:i w:val="false"/>
          <w:color w:val="000000"/>
          <w:sz w:val="28"/>
        </w:rPr>
        <w:t>
      25) Кривошипы диаметром свыше 100 мм - растачивание отверстий;</w:t>
      </w:r>
    </w:p>
    <w:bookmarkEnd w:id="6871"/>
    <w:bookmarkStart w:name="z7080" w:id="6872"/>
    <w:p>
      <w:pPr>
        <w:spacing w:after="0"/>
        <w:ind w:left="0"/>
        <w:jc w:val="both"/>
      </w:pPr>
      <w:r>
        <w:rPr>
          <w:rFonts w:ascii="Times New Roman"/>
          <w:b w:val="false"/>
          <w:i w:val="false"/>
          <w:color w:val="000000"/>
          <w:sz w:val="28"/>
        </w:rPr>
        <w:t>
      26) Кронштейны с пересекающимися осями отверстий - чистовое растачивание;</w:t>
      </w:r>
    </w:p>
    <w:bookmarkEnd w:id="6872"/>
    <w:bookmarkStart w:name="z7081" w:id="6873"/>
    <w:p>
      <w:pPr>
        <w:spacing w:after="0"/>
        <w:ind w:left="0"/>
        <w:jc w:val="both"/>
      </w:pPr>
      <w:r>
        <w:rPr>
          <w:rFonts w:ascii="Times New Roman"/>
          <w:b w:val="false"/>
          <w:i w:val="false"/>
          <w:color w:val="000000"/>
          <w:sz w:val="28"/>
        </w:rPr>
        <w:t>
      27) Крюки мостовых кранов - растачивание;</w:t>
      </w:r>
    </w:p>
    <w:bookmarkEnd w:id="6873"/>
    <w:bookmarkStart w:name="z7082" w:id="6874"/>
    <w:p>
      <w:pPr>
        <w:spacing w:after="0"/>
        <w:ind w:left="0"/>
        <w:jc w:val="both"/>
      </w:pPr>
      <w:r>
        <w:rPr>
          <w:rFonts w:ascii="Times New Roman"/>
          <w:b w:val="false"/>
          <w:i w:val="false"/>
          <w:color w:val="000000"/>
          <w:sz w:val="28"/>
        </w:rPr>
        <w:t>
      28) Матрицы, приспособления и плиты кондукторов - растачивание отверстий, расположенных в различных плоскостях;</w:t>
      </w:r>
    </w:p>
    <w:bookmarkEnd w:id="6874"/>
    <w:bookmarkStart w:name="z7083" w:id="6875"/>
    <w:p>
      <w:pPr>
        <w:spacing w:after="0"/>
        <w:ind w:left="0"/>
        <w:jc w:val="both"/>
      </w:pPr>
      <w:r>
        <w:rPr>
          <w:rFonts w:ascii="Times New Roman"/>
          <w:b w:val="false"/>
          <w:i w:val="false"/>
          <w:color w:val="000000"/>
          <w:sz w:val="28"/>
        </w:rPr>
        <w:t>
      29) Патрубки для доменной печи - растачивание сферы и подрезание;</w:t>
      </w:r>
    </w:p>
    <w:bookmarkEnd w:id="6875"/>
    <w:bookmarkStart w:name="z7084" w:id="6876"/>
    <w:p>
      <w:pPr>
        <w:spacing w:after="0"/>
        <w:ind w:left="0"/>
        <w:jc w:val="both"/>
      </w:pPr>
      <w:r>
        <w:rPr>
          <w:rFonts w:ascii="Times New Roman"/>
          <w:b w:val="false"/>
          <w:i w:val="false"/>
          <w:color w:val="000000"/>
          <w:sz w:val="28"/>
        </w:rPr>
        <w:t>
      30) Перегородки, кронштейны - сверление, растачивание, развертывание отверстий по заданным координатам в различных плоскостях;</w:t>
      </w:r>
    </w:p>
    <w:bookmarkEnd w:id="6876"/>
    <w:bookmarkStart w:name="z7085" w:id="6877"/>
    <w:p>
      <w:pPr>
        <w:spacing w:after="0"/>
        <w:ind w:left="0"/>
        <w:jc w:val="both"/>
      </w:pPr>
      <w:r>
        <w:rPr>
          <w:rFonts w:ascii="Times New Roman"/>
          <w:b w:val="false"/>
          <w:i w:val="false"/>
          <w:color w:val="000000"/>
          <w:sz w:val="28"/>
        </w:rPr>
        <w:t>
      31) Подшипники опорные судовые диаметром вала до 400 мм - окончательное растачивание;</w:t>
      </w:r>
    </w:p>
    <w:bookmarkEnd w:id="6877"/>
    <w:bookmarkStart w:name="z7086" w:id="6878"/>
    <w:p>
      <w:pPr>
        <w:spacing w:after="0"/>
        <w:ind w:left="0"/>
        <w:jc w:val="both"/>
      </w:pPr>
      <w:r>
        <w:rPr>
          <w:rFonts w:ascii="Times New Roman"/>
          <w:b w:val="false"/>
          <w:i w:val="false"/>
          <w:color w:val="000000"/>
          <w:sz w:val="28"/>
        </w:rPr>
        <w:t>
      32) Пресс-формы, кондуктора сложные - растачивание отверстий, расположенных в различных плоскостях;</w:t>
      </w:r>
    </w:p>
    <w:bookmarkEnd w:id="6878"/>
    <w:bookmarkStart w:name="z7087" w:id="6879"/>
    <w:p>
      <w:pPr>
        <w:spacing w:after="0"/>
        <w:ind w:left="0"/>
        <w:jc w:val="both"/>
      </w:pPr>
      <w:r>
        <w:rPr>
          <w:rFonts w:ascii="Times New Roman"/>
          <w:b w:val="false"/>
          <w:i w:val="false"/>
          <w:color w:val="000000"/>
          <w:sz w:val="28"/>
        </w:rPr>
        <w:t>
      33) Станины ковочных машин, станины рабочих и шестеренных клетей, станины ножниц блюминга - предварительное растачивание, фрезерование и подрезание;</w:t>
      </w:r>
    </w:p>
    <w:bookmarkEnd w:id="6879"/>
    <w:bookmarkStart w:name="z7088" w:id="6880"/>
    <w:p>
      <w:pPr>
        <w:spacing w:after="0"/>
        <w:ind w:left="0"/>
        <w:jc w:val="both"/>
      </w:pPr>
      <w:r>
        <w:rPr>
          <w:rFonts w:ascii="Times New Roman"/>
          <w:b w:val="false"/>
          <w:i w:val="false"/>
          <w:color w:val="000000"/>
          <w:sz w:val="28"/>
        </w:rPr>
        <w:t>
      34) Статоры турбогенераторов - растачивание;</w:t>
      </w:r>
    </w:p>
    <w:bookmarkEnd w:id="6880"/>
    <w:bookmarkStart w:name="z7089" w:id="6881"/>
    <w:p>
      <w:pPr>
        <w:spacing w:after="0"/>
        <w:ind w:left="0"/>
        <w:jc w:val="both"/>
      </w:pPr>
      <w:r>
        <w:rPr>
          <w:rFonts w:ascii="Times New Roman"/>
          <w:b w:val="false"/>
          <w:i w:val="false"/>
          <w:color w:val="000000"/>
          <w:sz w:val="28"/>
        </w:rPr>
        <w:t>
      35) Столы фрезерных, сверлильных станков и формовочных машин - чистовое растачивание и фрезерование Т-образных пазов;</w:t>
      </w:r>
    </w:p>
    <w:bookmarkEnd w:id="6881"/>
    <w:bookmarkStart w:name="z7090" w:id="6882"/>
    <w:p>
      <w:pPr>
        <w:spacing w:after="0"/>
        <w:ind w:left="0"/>
        <w:jc w:val="both"/>
      </w:pPr>
      <w:r>
        <w:rPr>
          <w:rFonts w:ascii="Times New Roman"/>
          <w:b w:val="false"/>
          <w:i w:val="false"/>
          <w:color w:val="000000"/>
          <w:sz w:val="28"/>
        </w:rPr>
        <w:t>
      36) Ступицы гребных ледовых винтов - окончательное растачивание выточек и гнезд под лопасти;</w:t>
      </w:r>
    </w:p>
    <w:bookmarkEnd w:id="6882"/>
    <w:bookmarkStart w:name="z7091" w:id="6883"/>
    <w:p>
      <w:pPr>
        <w:spacing w:after="0"/>
        <w:ind w:left="0"/>
        <w:jc w:val="both"/>
      </w:pPr>
      <w:r>
        <w:rPr>
          <w:rFonts w:ascii="Times New Roman"/>
          <w:b w:val="false"/>
          <w:i w:val="false"/>
          <w:color w:val="000000"/>
          <w:sz w:val="28"/>
        </w:rPr>
        <w:t>
      37) Ступицы рулей, румпели и другие детали - фрезерование внутренних шпоночных пазов;</w:t>
      </w:r>
    </w:p>
    <w:bookmarkEnd w:id="6883"/>
    <w:bookmarkStart w:name="z7092" w:id="6884"/>
    <w:p>
      <w:pPr>
        <w:spacing w:after="0"/>
        <w:ind w:left="0"/>
        <w:jc w:val="both"/>
      </w:pPr>
      <w:r>
        <w:rPr>
          <w:rFonts w:ascii="Times New Roman"/>
          <w:b w:val="false"/>
          <w:i w:val="false"/>
          <w:color w:val="000000"/>
          <w:sz w:val="28"/>
        </w:rPr>
        <w:t>
      38) Форштевни, ахтерштевни - фрезерование замков, пазов и сверление отверстий;</w:t>
      </w:r>
    </w:p>
    <w:bookmarkEnd w:id="6884"/>
    <w:bookmarkStart w:name="z7093" w:id="6885"/>
    <w:p>
      <w:pPr>
        <w:spacing w:after="0"/>
        <w:ind w:left="0"/>
        <w:jc w:val="both"/>
      </w:pPr>
      <w:r>
        <w:rPr>
          <w:rFonts w:ascii="Times New Roman"/>
          <w:b w:val="false"/>
          <w:i w:val="false"/>
          <w:color w:val="000000"/>
          <w:sz w:val="28"/>
        </w:rPr>
        <w:t>
      39) Фундаменты - обработка в 2-х и более плоскостях;</w:t>
      </w:r>
    </w:p>
    <w:bookmarkEnd w:id="6885"/>
    <w:bookmarkStart w:name="z7094" w:id="6886"/>
    <w:p>
      <w:pPr>
        <w:spacing w:after="0"/>
        <w:ind w:left="0"/>
        <w:jc w:val="both"/>
      </w:pPr>
      <w:r>
        <w:rPr>
          <w:rFonts w:ascii="Times New Roman"/>
          <w:b w:val="false"/>
          <w:i w:val="false"/>
          <w:color w:val="000000"/>
          <w:sz w:val="28"/>
        </w:rPr>
        <w:t>
      40) Шатуны дизелей, ковочных машин, главных паровых машин с расстоянием между центрами до 1800 мм - окончательное растачивание;</w:t>
      </w:r>
    </w:p>
    <w:bookmarkEnd w:id="6886"/>
    <w:bookmarkStart w:name="z7095" w:id="6887"/>
    <w:p>
      <w:pPr>
        <w:spacing w:after="0"/>
        <w:ind w:left="0"/>
        <w:jc w:val="both"/>
      </w:pPr>
      <w:r>
        <w:rPr>
          <w:rFonts w:ascii="Times New Roman"/>
          <w:b w:val="false"/>
          <w:i w:val="false"/>
          <w:color w:val="000000"/>
          <w:sz w:val="28"/>
        </w:rPr>
        <w:t>
      41) Шкивы тормозные, муфты - растачивание конусных отверстий;</w:t>
      </w:r>
    </w:p>
    <w:bookmarkEnd w:id="6887"/>
    <w:bookmarkStart w:name="z7096" w:id="6888"/>
    <w:p>
      <w:pPr>
        <w:spacing w:after="0"/>
        <w:ind w:left="0"/>
        <w:jc w:val="both"/>
      </w:pPr>
      <w:r>
        <w:rPr>
          <w:rFonts w:ascii="Times New Roman"/>
          <w:b w:val="false"/>
          <w:i w:val="false"/>
          <w:color w:val="000000"/>
          <w:sz w:val="28"/>
        </w:rPr>
        <w:t>
      42) Штампы для вырубки роторного, статорного и полюсного железа - разметка, сверление, растачивание матриц и пуансонов, фрезерование кромок;</w:t>
      </w:r>
    </w:p>
    <w:bookmarkEnd w:id="6888"/>
    <w:bookmarkStart w:name="z7097" w:id="6889"/>
    <w:p>
      <w:pPr>
        <w:spacing w:after="0"/>
        <w:ind w:left="0"/>
        <w:jc w:val="both"/>
      </w:pPr>
      <w:r>
        <w:rPr>
          <w:rFonts w:ascii="Times New Roman"/>
          <w:b w:val="false"/>
          <w:i w:val="false"/>
          <w:color w:val="000000"/>
          <w:sz w:val="28"/>
        </w:rPr>
        <w:t>
      43) Штампы - фрезерование криволинейных кромок.</w:t>
      </w:r>
    </w:p>
    <w:bookmarkEnd w:id="6889"/>
    <w:bookmarkStart w:name="z7098" w:id="6890"/>
    <w:p>
      <w:pPr>
        <w:spacing w:after="0"/>
        <w:ind w:left="0"/>
        <w:jc w:val="left"/>
      </w:pPr>
      <w:r>
        <w:rPr>
          <w:rFonts w:ascii="Times New Roman"/>
          <w:b/>
          <w:i w:val="false"/>
          <w:color w:val="000000"/>
        </w:rPr>
        <w:t xml:space="preserve"> 538. Токарь – расточник 5-й разряд</w:t>
      </w:r>
    </w:p>
    <w:bookmarkEnd w:id="6890"/>
    <w:bookmarkStart w:name="z7099" w:id="6891"/>
    <w:p>
      <w:pPr>
        <w:spacing w:after="0"/>
        <w:ind w:left="0"/>
        <w:jc w:val="both"/>
      </w:pPr>
      <w:r>
        <w:rPr>
          <w:rFonts w:ascii="Times New Roman"/>
          <w:b w:val="false"/>
          <w:i w:val="false"/>
          <w:color w:val="000000"/>
          <w:sz w:val="28"/>
        </w:rPr>
        <w:t>
      Характеристика работ. Обработка сложных деталей и узлов с большим числом обрабатываемых наружных и внутренних поверхностей, с труднодоступными для обработки и измерений местами и соблюдением размеров по 6-7 квалитетам на универсальных расточных станках. Обработка деталей и узлов с выверкой в нескольких плоскостях с применением стоек, борштанг, летучих суппортов и фрезерных головок. Нарезание резьбы различного профиля и шага. Координатное растачивание отверстий в приспособлениях и без них с передвижением по координатам при помощи индикаторов и микрометрических плиток. Растачивание отверстий на алмазно-расточных станках всех типов в сложных деталях по 6 квалитету.</w:t>
      </w:r>
    </w:p>
    <w:bookmarkEnd w:id="6891"/>
    <w:bookmarkStart w:name="z7100" w:id="6892"/>
    <w:p>
      <w:pPr>
        <w:spacing w:after="0"/>
        <w:ind w:left="0"/>
        <w:jc w:val="both"/>
      </w:pPr>
      <w:r>
        <w:rPr>
          <w:rFonts w:ascii="Times New Roman"/>
          <w:b w:val="false"/>
          <w:i w:val="false"/>
          <w:color w:val="000000"/>
          <w:sz w:val="28"/>
        </w:rPr>
        <w:t>
      Должен знать: конструктивные особенности и правила проверки на точность универсальных расточных станков и различных универсальных и специальных приспособлений, геометрию, правила термообработки, заточки и доводки различного режущего инструмента и влияние этих факторов на чистоту и точность обработки, правила настройки и регулирования контрольно-измерительных инструментов и приборов, правила определения режима резания по справочникам и паспорту станка.</w:t>
      </w:r>
    </w:p>
    <w:bookmarkEnd w:id="6892"/>
    <w:bookmarkStart w:name="z7101" w:id="6893"/>
    <w:p>
      <w:pPr>
        <w:spacing w:after="0"/>
        <w:ind w:left="0"/>
        <w:jc w:val="both"/>
      </w:pPr>
      <w:r>
        <w:rPr>
          <w:rFonts w:ascii="Times New Roman"/>
          <w:b w:val="false"/>
          <w:i w:val="false"/>
          <w:color w:val="000000"/>
          <w:sz w:val="28"/>
        </w:rPr>
        <w:t>
      Примеры работ:</w:t>
      </w:r>
    </w:p>
    <w:bookmarkEnd w:id="6893"/>
    <w:bookmarkStart w:name="z7102" w:id="6894"/>
    <w:p>
      <w:pPr>
        <w:spacing w:after="0"/>
        <w:ind w:left="0"/>
        <w:jc w:val="both"/>
      </w:pPr>
      <w:r>
        <w:rPr>
          <w:rFonts w:ascii="Times New Roman"/>
          <w:b w:val="false"/>
          <w:i w:val="false"/>
          <w:color w:val="000000"/>
          <w:sz w:val="28"/>
        </w:rPr>
        <w:t>
      1) Аппарат сопловой - окончательное растачивание отверстий, канавок, пазов, площадок, карманов и нарезание резьбы;</w:t>
      </w:r>
    </w:p>
    <w:bookmarkEnd w:id="6894"/>
    <w:bookmarkStart w:name="z7103" w:id="6895"/>
    <w:p>
      <w:pPr>
        <w:spacing w:after="0"/>
        <w:ind w:left="0"/>
        <w:jc w:val="both"/>
      </w:pPr>
      <w:r>
        <w:rPr>
          <w:rFonts w:ascii="Times New Roman"/>
          <w:b w:val="false"/>
          <w:i w:val="false"/>
          <w:color w:val="000000"/>
          <w:sz w:val="28"/>
        </w:rPr>
        <w:t>
      2) Барабаны высокого давления - растачивание;</w:t>
      </w:r>
    </w:p>
    <w:bookmarkEnd w:id="6895"/>
    <w:bookmarkStart w:name="z7104" w:id="6896"/>
    <w:p>
      <w:pPr>
        <w:spacing w:after="0"/>
        <w:ind w:left="0"/>
        <w:jc w:val="both"/>
      </w:pPr>
      <w:r>
        <w:rPr>
          <w:rFonts w:ascii="Times New Roman"/>
          <w:b w:val="false"/>
          <w:i w:val="false"/>
          <w:color w:val="000000"/>
          <w:sz w:val="28"/>
        </w:rPr>
        <w:t>
      3) Блоки цилиндров двигателя - окончательное растачивание;</w:t>
      </w:r>
    </w:p>
    <w:bookmarkEnd w:id="6896"/>
    <w:bookmarkStart w:name="z7105" w:id="6897"/>
    <w:p>
      <w:pPr>
        <w:spacing w:after="0"/>
        <w:ind w:left="0"/>
        <w:jc w:val="both"/>
      </w:pPr>
      <w:r>
        <w:rPr>
          <w:rFonts w:ascii="Times New Roman"/>
          <w:b w:val="false"/>
          <w:i w:val="false"/>
          <w:color w:val="000000"/>
          <w:sz w:val="28"/>
        </w:rPr>
        <w:t>
      4) Валы гребные судовые - фрезерование шпоночных пазов;</w:t>
      </w:r>
    </w:p>
    <w:bookmarkEnd w:id="6897"/>
    <w:bookmarkStart w:name="z7106" w:id="6898"/>
    <w:p>
      <w:pPr>
        <w:spacing w:after="0"/>
        <w:ind w:left="0"/>
        <w:jc w:val="both"/>
      </w:pPr>
      <w:r>
        <w:rPr>
          <w:rFonts w:ascii="Times New Roman"/>
          <w:b w:val="false"/>
          <w:i w:val="false"/>
          <w:color w:val="000000"/>
          <w:sz w:val="28"/>
        </w:rPr>
        <w:t>
      5) Винты гребные диаметром свыше 2000 мм - сверление и растачивание отверстий в лопастях;</w:t>
      </w:r>
    </w:p>
    <w:bookmarkEnd w:id="6898"/>
    <w:bookmarkStart w:name="z7107" w:id="6899"/>
    <w:p>
      <w:pPr>
        <w:spacing w:after="0"/>
        <w:ind w:left="0"/>
        <w:jc w:val="both"/>
      </w:pPr>
      <w:r>
        <w:rPr>
          <w:rFonts w:ascii="Times New Roman"/>
          <w:b w:val="false"/>
          <w:i w:val="false"/>
          <w:color w:val="000000"/>
          <w:sz w:val="28"/>
        </w:rPr>
        <w:t>
      6) Гидролыжи судна, кронштейны носовых щитков - растачивание отверстий;</w:t>
      </w:r>
    </w:p>
    <w:bookmarkEnd w:id="6899"/>
    <w:bookmarkStart w:name="z7108" w:id="6900"/>
    <w:p>
      <w:pPr>
        <w:spacing w:after="0"/>
        <w:ind w:left="0"/>
        <w:jc w:val="both"/>
      </w:pPr>
      <w:r>
        <w:rPr>
          <w:rFonts w:ascii="Times New Roman"/>
          <w:b w:val="false"/>
          <w:i w:val="false"/>
          <w:color w:val="000000"/>
          <w:sz w:val="28"/>
        </w:rPr>
        <w:t>
      7) Диафрагмы паровых турбин диаметром свыше 2000 мм - шабрящее фрезерование разъемов и окончательное растачивание;</w:t>
      </w:r>
    </w:p>
    <w:bookmarkEnd w:id="6900"/>
    <w:bookmarkStart w:name="z7109" w:id="6901"/>
    <w:p>
      <w:pPr>
        <w:spacing w:after="0"/>
        <w:ind w:left="0"/>
        <w:jc w:val="both"/>
      </w:pPr>
      <w:r>
        <w:rPr>
          <w:rFonts w:ascii="Times New Roman"/>
          <w:b w:val="false"/>
          <w:i w:val="false"/>
          <w:color w:val="000000"/>
          <w:sz w:val="28"/>
        </w:rPr>
        <w:t>
      8) Калибры и приспособления различные - разметка, сверление и растачивание отверстий;</w:t>
      </w:r>
    </w:p>
    <w:bookmarkEnd w:id="6901"/>
    <w:bookmarkStart w:name="z7110" w:id="6902"/>
    <w:p>
      <w:pPr>
        <w:spacing w:after="0"/>
        <w:ind w:left="0"/>
        <w:jc w:val="both"/>
      </w:pPr>
      <w:r>
        <w:rPr>
          <w:rFonts w:ascii="Times New Roman"/>
          <w:b w:val="false"/>
          <w:i w:val="false"/>
          <w:color w:val="000000"/>
          <w:sz w:val="28"/>
        </w:rPr>
        <w:t>
      9) Клети шестеренные прокатных станов - растачивание вкладышей после заливки;</w:t>
      </w:r>
    </w:p>
    <w:bookmarkEnd w:id="6902"/>
    <w:bookmarkStart w:name="z7111" w:id="6903"/>
    <w:p>
      <w:pPr>
        <w:spacing w:after="0"/>
        <w:ind w:left="0"/>
        <w:jc w:val="both"/>
      </w:pPr>
      <w:r>
        <w:rPr>
          <w:rFonts w:ascii="Times New Roman"/>
          <w:b w:val="false"/>
          <w:i w:val="false"/>
          <w:color w:val="000000"/>
          <w:sz w:val="28"/>
        </w:rPr>
        <w:t>
      10) Кольца конусные мортир - окончательное растачивание отверстий по замерам с места монтажа валопровода;</w:t>
      </w:r>
    </w:p>
    <w:bookmarkEnd w:id="6903"/>
    <w:bookmarkStart w:name="z7112" w:id="6904"/>
    <w:p>
      <w:pPr>
        <w:spacing w:after="0"/>
        <w:ind w:left="0"/>
        <w:jc w:val="both"/>
      </w:pPr>
      <w:r>
        <w:rPr>
          <w:rFonts w:ascii="Times New Roman"/>
          <w:b w:val="false"/>
          <w:i w:val="false"/>
          <w:color w:val="000000"/>
          <w:sz w:val="28"/>
        </w:rPr>
        <w:t>
      11) Кондукторы - растачивание отверстий в плоскостях, расположенных под различными углами;</w:t>
      </w:r>
    </w:p>
    <w:bookmarkEnd w:id="6904"/>
    <w:bookmarkStart w:name="z7113" w:id="6905"/>
    <w:p>
      <w:pPr>
        <w:spacing w:after="0"/>
        <w:ind w:left="0"/>
        <w:jc w:val="both"/>
      </w:pPr>
      <w:r>
        <w:rPr>
          <w:rFonts w:ascii="Times New Roman"/>
          <w:b w:val="false"/>
          <w:i w:val="false"/>
          <w:color w:val="000000"/>
          <w:sz w:val="28"/>
        </w:rPr>
        <w:t>
      12) Корпусы, головки, конусные и сферические узлы - фрезерование плоскостей, замков, растачивание отверстий с подрезанием торцов по заданным координатам;</w:t>
      </w:r>
    </w:p>
    <w:bookmarkEnd w:id="6905"/>
    <w:bookmarkStart w:name="z7114" w:id="6906"/>
    <w:p>
      <w:pPr>
        <w:spacing w:after="0"/>
        <w:ind w:left="0"/>
        <w:jc w:val="both"/>
      </w:pPr>
      <w:r>
        <w:rPr>
          <w:rFonts w:ascii="Times New Roman"/>
          <w:b w:val="false"/>
          <w:i w:val="false"/>
          <w:color w:val="000000"/>
          <w:sz w:val="28"/>
        </w:rPr>
        <w:t>
      13) Корпусы компрессоров - окончательное растачивание отверстий для нарезания резьбы;</w:t>
      </w:r>
    </w:p>
    <w:bookmarkEnd w:id="6906"/>
    <w:bookmarkStart w:name="z7115" w:id="6907"/>
    <w:p>
      <w:pPr>
        <w:spacing w:after="0"/>
        <w:ind w:left="0"/>
        <w:jc w:val="both"/>
      </w:pPr>
      <w:r>
        <w:rPr>
          <w:rFonts w:ascii="Times New Roman"/>
          <w:b w:val="false"/>
          <w:i w:val="false"/>
          <w:color w:val="000000"/>
          <w:sz w:val="28"/>
        </w:rPr>
        <w:t>
      14) Корпусы многошпиндельных головок - растачивание отверстий под запрессовку подшипников качения;</w:t>
      </w:r>
    </w:p>
    <w:bookmarkEnd w:id="6907"/>
    <w:bookmarkStart w:name="z7116" w:id="6908"/>
    <w:p>
      <w:pPr>
        <w:spacing w:after="0"/>
        <w:ind w:left="0"/>
        <w:jc w:val="both"/>
      </w:pPr>
      <w:r>
        <w:rPr>
          <w:rFonts w:ascii="Times New Roman"/>
          <w:b w:val="false"/>
          <w:i w:val="false"/>
          <w:color w:val="000000"/>
          <w:sz w:val="28"/>
        </w:rPr>
        <w:t>
      15) Корпусы опорных подшипников диаметром свыше 400 мм - окончательное растачивание;</w:t>
      </w:r>
    </w:p>
    <w:bookmarkEnd w:id="6908"/>
    <w:bookmarkStart w:name="z7117" w:id="6909"/>
    <w:p>
      <w:pPr>
        <w:spacing w:after="0"/>
        <w:ind w:left="0"/>
        <w:jc w:val="both"/>
      </w:pPr>
      <w:r>
        <w:rPr>
          <w:rFonts w:ascii="Times New Roman"/>
          <w:b w:val="false"/>
          <w:i w:val="false"/>
          <w:color w:val="000000"/>
          <w:sz w:val="28"/>
        </w:rPr>
        <w:t>
      16) Корпусы передних бабок металлорежущих станков - окончательное растачивание отверстий;</w:t>
      </w:r>
    </w:p>
    <w:bookmarkEnd w:id="6909"/>
    <w:bookmarkStart w:name="z7118" w:id="6910"/>
    <w:p>
      <w:pPr>
        <w:spacing w:after="0"/>
        <w:ind w:left="0"/>
        <w:jc w:val="both"/>
      </w:pPr>
      <w:r>
        <w:rPr>
          <w:rFonts w:ascii="Times New Roman"/>
          <w:b w:val="false"/>
          <w:i w:val="false"/>
          <w:color w:val="000000"/>
          <w:sz w:val="28"/>
        </w:rPr>
        <w:t>
      17) Корпусы поплавковых клапанов - окончательное растачивание;</w:t>
      </w:r>
    </w:p>
    <w:bookmarkEnd w:id="6910"/>
    <w:bookmarkStart w:name="z7119" w:id="6911"/>
    <w:p>
      <w:pPr>
        <w:spacing w:after="0"/>
        <w:ind w:left="0"/>
        <w:jc w:val="both"/>
      </w:pPr>
      <w:r>
        <w:rPr>
          <w:rFonts w:ascii="Times New Roman"/>
          <w:b w:val="false"/>
          <w:i w:val="false"/>
          <w:color w:val="000000"/>
          <w:sz w:val="28"/>
        </w:rPr>
        <w:t>
      18) Корпусы редукторов с пересекающимися осями отверстий - окончательное растачивание отверстий под подшипники;</w:t>
      </w:r>
    </w:p>
    <w:bookmarkEnd w:id="6911"/>
    <w:bookmarkStart w:name="z7120" w:id="6912"/>
    <w:p>
      <w:pPr>
        <w:spacing w:after="0"/>
        <w:ind w:left="0"/>
        <w:jc w:val="both"/>
      </w:pPr>
      <w:r>
        <w:rPr>
          <w:rFonts w:ascii="Times New Roman"/>
          <w:b w:val="false"/>
          <w:i w:val="false"/>
          <w:color w:val="000000"/>
          <w:sz w:val="28"/>
        </w:rPr>
        <w:t>
      19) Корпусы турбонасосов и редукторов насосов - чистовое растачивание);</w:t>
      </w:r>
    </w:p>
    <w:bookmarkEnd w:id="6912"/>
    <w:bookmarkStart w:name="z7121" w:id="6913"/>
    <w:p>
      <w:pPr>
        <w:spacing w:after="0"/>
        <w:ind w:left="0"/>
        <w:jc w:val="both"/>
      </w:pPr>
      <w:r>
        <w:rPr>
          <w:rFonts w:ascii="Times New Roman"/>
          <w:b w:val="false"/>
          <w:i w:val="false"/>
          <w:color w:val="000000"/>
          <w:sz w:val="28"/>
        </w:rPr>
        <w:t>
      20) Крышки крупных гидроцилиндров, кронштейны рулей направления - растачивание и нарезание резьбы в отверстиях;</w:t>
      </w:r>
    </w:p>
    <w:bookmarkEnd w:id="6913"/>
    <w:bookmarkStart w:name="z7122" w:id="6914"/>
    <w:p>
      <w:pPr>
        <w:spacing w:after="0"/>
        <w:ind w:left="0"/>
        <w:jc w:val="both"/>
      </w:pPr>
      <w:r>
        <w:rPr>
          <w:rFonts w:ascii="Times New Roman"/>
          <w:b w:val="false"/>
          <w:i w:val="false"/>
          <w:color w:val="000000"/>
          <w:sz w:val="28"/>
        </w:rPr>
        <w:t>
      21) Крышки цилиндров дизелей - растачивание клапанных гнезд, подрезание торцов и развертывание отверстий;</w:t>
      </w:r>
    </w:p>
    <w:bookmarkEnd w:id="6914"/>
    <w:bookmarkStart w:name="z7123" w:id="6915"/>
    <w:p>
      <w:pPr>
        <w:spacing w:after="0"/>
        <w:ind w:left="0"/>
        <w:jc w:val="both"/>
      </w:pPr>
      <w:r>
        <w:rPr>
          <w:rFonts w:ascii="Times New Roman"/>
          <w:b w:val="false"/>
          <w:i w:val="false"/>
          <w:color w:val="000000"/>
          <w:sz w:val="28"/>
        </w:rPr>
        <w:t>
      22) Матрицы сложные для штампов, пресс-форм, форм для литья под давлением - разметка рабочего корпуса, сверление и растачивание;</w:t>
      </w:r>
    </w:p>
    <w:bookmarkEnd w:id="6915"/>
    <w:bookmarkStart w:name="z7124" w:id="6916"/>
    <w:p>
      <w:pPr>
        <w:spacing w:after="0"/>
        <w:ind w:left="0"/>
        <w:jc w:val="both"/>
      </w:pPr>
      <w:r>
        <w:rPr>
          <w:rFonts w:ascii="Times New Roman"/>
          <w:b w:val="false"/>
          <w:i w:val="false"/>
          <w:color w:val="000000"/>
          <w:sz w:val="28"/>
        </w:rPr>
        <w:t>
      23) Панели электрические - сверление, растачивание отверстий, фрезерование пазов;</w:t>
      </w:r>
    </w:p>
    <w:bookmarkEnd w:id="6916"/>
    <w:bookmarkStart w:name="z7125" w:id="6917"/>
    <w:p>
      <w:pPr>
        <w:spacing w:after="0"/>
        <w:ind w:left="0"/>
        <w:jc w:val="both"/>
      </w:pPr>
      <w:r>
        <w:rPr>
          <w:rFonts w:ascii="Times New Roman"/>
          <w:b w:val="false"/>
          <w:i w:val="false"/>
          <w:color w:val="000000"/>
          <w:sz w:val="28"/>
        </w:rPr>
        <w:t>
      24) Перо руля - растачивание;</w:t>
      </w:r>
    </w:p>
    <w:bookmarkEnd w:id="6917"/>
    <w:bookmarkStart w:name="z7126" w:id="6918"/>
    <w:p>
      <w:pPr>
        <w:spacing w:after="0"/>
        <w:ind w:left="0"/>
        <w:jc w:val="both"/>
      </w:pPr>
      <w:r>
        <w:rPr>
          <w:rFonts w:ascii="Times New Roman"/>
          <w:b w:val="false"/>
          <w:i w:val="false"/>
          <w:color w:val="000000"/>
          <w:sz w:val="28"/>
        </w:rPr>
        <w:t>
      25) Подшипники опорные судовые диаметром вала свыше 400 мм - окончательное растачивание;</w:t>
      </w:r>
    </w:p>
    <w:bookmarkEnd w:id="6918"/>
    <w:bookmarkStart w:name="z7127" w:id="6919"/>
    <w:p>
      <w:pPr>
        <w:spacing w:after="0"/>
        <w:ind w:left="0"/>
        <w:jc w:val="both"/>
      </w:pPr>
      <w:r>
        <w:rPr>
          <w:rFonts w:ascii="Times New Roman"/>
          <w:b w:val="false"/>
          <w:i w:val="false"/>
          <w:color w:val="000000"/>
          <w:sz w:val="28"/>
        </w:rPr>
        <w:t>
      26) Подшипники упорные судовые диаметром вала до 400мм - окончательное растачивание;</w:t>
      </w:r>
    </w:p>
    <w:bookmarkEnd w:id="6919"/>
    <w:bookmarkStart w:name="z7128" w:id="6920"/>
    <w:p>
      <w:pPr>
        <w:spacing w:after="0"/>
        <w:ind w:left="0"/>
        <w:jc w:val="both"/>
      </w:pPr>
      <w:r>
        <w:rPr>
          <w:rFonts w:ascii="Times New Roman"/>
          <w:b w:val="false"/>
          <w:i w:val="false"/>
          <w:color w:val="000000"/>
          <w:sz w:val="28"/>
        </w:rPr>
        <w:t>
      27) Пресс-формы многогнездные - растачивание отверстий, расположенных в различных плоскостях;</w:t>
      </w:r>
    </w:p>
    <w:bookmarkEnd w:id="6920"/>
    <w:bookmarkStart w:name="z7129" w:id="6921"/>
    <w:p>
      <w:pPr>
        <w:spacing w:after="0"/>
        <w:ind w:left="0"/>
        <w:jc w:val="both"/>
      </w:pPr>
      <w:r>
        <w:rPr>
          <w:rFonts w:ascii="Times New Roman"/>
          <w:b w:val="false"/>
          <w:i w:val="false"/>
          <w:color w:val="000000"/>
          <w:sz w:val="28"/>
        </w:rPr>
        <w:t>
      28) Приспособления многоместные и штампы многопуансонные - растачивание;</w:t>
      </w:r>
    </w:p>
    <w:bookmarkEnd w:id="6921"/>
    <w:bookmarkStart w:name="z7130" w:id="6922"/>
    <w:p>
      <w:pPr>
        <w:spacing w:after="0"/>
        <w:ind w:left="0"/>
        <w:jc w:val="both"/>
      </w:pPr>
      <w:r>
        <w:rPr>
          <w:rFonts w:ascii="Times New Roman"/>
          <w:b w:val="false"/>
          <w:i w:val="false"/>
          <w:color w:val="000000"/>
          <w:sz w:val="28"/>
        </w:rPr>
        <w:t>
      29) Рамы тележек мостовых электрических кранов - растачивание;</w:t>
      </w:r>
    </w:p>
    <w:bookmarkEnd w:id="6922"/>
    <w:bookmarkStart w:name="z7131" w:id="6923"/>
    <w:p>
      <w:pPr>
        <w:spacing w:after="0"/>
        <w:ind w:left="0"/>
        <w:jc w:val="both"/>
      </w:pPr>
      <w:r>
        <w:rPr>
          <w:rFonts w:ascii="Times New Roman"/>
          <w:b w:val="false"/>
          <w:i w:val="false"/>
          <w:color w:val="000000"/>
          <w:sz w:val="28"/>
        </w:rPr>
        <w:t>
      30) Станины ковочных машин, ножниц, рабочих и шестерных клетей блюминга - полная токарная обработка;</w:t>
      </w:r>
    </w:p>
    <w:bookmarkEnd w:id="6923"/>
    <w:bookmarkStart w:name="z7132" w:id="6924"/>
    <w:p>
      <w:pPr>
        <w:spacing w:after="0"/>
        <w:ind w:left="0"/>
        <w:jc w:val="both"/>
      </w:pPr>
      <w:r>
        <w:rPr>
          <w:rFonts w:ascii="Times New Roman"/>
          <w:b w:val="false"/>
          <w:i w:val="false"/>
          <w:color w:val="000000"/>
          <w:sz w:val="28"/>
        </w:rPr>
        <w:t>
      31) Статоры гидротурбин - фрезеровка стыков;</w:t>
      </w:r>
    </w:p>
    <w:bookmarkEnd w:id="6924"/>
    <w:bookmarkStart w:name="z7133" w:id="6925"/>
    <w:p>
      <w:pPr>
        <w:spacing w:after="0"/>
        <w:ind w:left="0"/>
        <w:jc w:val="both"/>
      </w:pPr>
      <w:r>
        <w:rPr>
          <w:rFonts w:ascii="Times New Roman"/>
          <w:b w:val="false"/>
          <w:i w:val="false"/>
          <w:color w:val="000000"/>
          <w:sz w:val="28"/>
        </w:rPr>
        <w:t>
      32) Ступицы рулей длиной до 300 мм - растачивание конусного отверстия;</w:t>
      </w:r>
    </w:p>
    <w:bookmarkEnd w:id="6925"/>
    <w:bookmarkStart w:name="z7134" w:id="6926"/>
    <w:p>
      <w:pPr>
        <w:spacing w:after="0"/>
        <w:ind w:left="0"/>
        <w:jc w:val="both"/>
      </w:pPr>
      <w:r>
        <w:rPr>
          <w:rFonts w:ascii="Times New Roman"/>
          <w:b w:val="false"/>
          <w:i w:val="false"/>
          <w:color w:val="000000"/>
          <w:sz w:val="28"/>
        </w:rPr>
        <w:t>
      33) Суппорты крупных токарных, фрезерных и других станков - растачивание и подрезание;</w:t>
      </w:r>
    </w:p>
    <w:bookmarkEnd w:id="6926"/>
    <w:bookmarkStart w:name="z7135" w:id="6927"/>
    <w:p>
      <w:pPr>
        <w:spacing w:after="0"/>
        <w:ind w:left="0"/>
        <w:jc w:val="both"/>
      </w:pPr>
      <w:r>
        <w:rPr>
          <w:rFonts w:ascii="Times New Roman"/>
          <w:b w:val="false"/>
          <w:i w:val="false"/>
          <w:color w:val="000000"/>
          <w:sz w:val="28"/>
        </w:rPr>
        <w:t>
      34) Цилиндры гидроподъемников - полная токарная обработка;</w:t>
      </w:r>
    </w:p>
    <w:bookmarkEnd w:id="6927"/>
    <w:bookmarkStart w:name="z7136" w:id="6928"/>
    <w:p>
      <w:pPr>
        <w:spacing w:after="0"/>
        <w:ind w:left="0"/>
        <w:jc w:val="both"/>
      </w:pPr>
      <w:r>
        <w:rPr>
          <w:rFonts w:ascii="Times New Roman"/>
          <w:b w:val="false"/>
          <w:i w:val="false"/>
          <w:color w:val="000000"/>
          <w:sz w:val="28"/>
        </w:rPr>
        <w:t>
      35) Цилиндры паровых машин - окончательное растачивание;</w:t>
      </w:r>
    </w:p>
    <w:bookmarkEnd w:id="6928"/>
    <w:bookmarkStart w:name="z7137" w:id="6929"/>
    <w:p>
      <w:pPr>
        <w:spacing w:after="0"/>
        <w:ind w:left="0"/>
        <w:jc w:val="both"/>
      </w:pPr>
      <w:r>
        <w:rPr>
          <w:rFonts w:ascii="Times New Roman"/>
          <w:b w:val="false"/>
          <w:i w:val="false"/>
          <w:color w:val="000000"/>
          <w:sz w:val="28"/>
        </w:rPr>
        <w:t>
      36) Шаблоны и лекала сложные для распределительных кулачков и копиров - разметка, сверление и растачивание;</w:t>
      </w:r>
    </w:p>
    <w:bookmarkEnd w:id="6929"/>
    <w:bookmarkStart w:name="z7138" w:id="6930"/>
    <w:p>
      <w:pPr>
        <w:spacing w:after="0"/>
        <w:ind w:left="0"/>
        <w:jc w:val="both"/>
      </w:pPr>
      <w:r>
        <w:rPr>
          <w:rFonts w:ascii="Times New Roman"/>
          <w:b w:val="false"/>
          <w:i w:val="false"/>
          <w:color w:val="000000"/>
          <w:sz w:val="28"/>
        </w:rPr>
        <w:t>
      37) Шаботы штамповочных молотов - растачивание и фрезерование пазов "ласточкин хвост";</w:t>
      </w:r>
    </w:p>
    <w:bookmarkEnd w:id="6930"/>
    <w:bookmarkStart w:name="z7139" w:id="6931"/>
    <w:p>
      <w:pPr>
        <w:spacing w:after="0"/>
        <w:ind w:left="0"/>
        <w:jc w:val="both"/>
      </w:pPr>
      <w:r>
        <w:rPr>
          <w:rFonts w:ascii="Times New Roman"/>
          <w:b w:val="false"/>
          <w:i w:val="false"/>
          <w:color w:val="000000"/>
          <w:sz w:val="28"/>
        </w:rPr>
        <w:t>
      38) Шатуны главные паровых машин с расстоянием между центрами свыше 1800 мм - окончательное растачивание;</w:t>
      </w:r>
    </w:p>
    <w:bookmarkEnd w:id="6931"/>
    <w:bookmarkStart w:name="z7140" w:id="6932"/>
    <w:p>
      <w:pPr>
        <w:spacing w:after="0"/>
        <w:ind w:left="0"/>
        <w:jc w:val="both"/>
      </w:pPr>
      <w:r>
        <w:rPr>
          <w:rFonts w:ascii="Times New Roman"/>
          <w:b w:val="false"/>
          <w:i w:val="false"/>
          <w:color w:val="000000"/>
          <w:sz w:val="28"/>
        </w:rPr>
        <w:t>
      39) Шестерни портальных кранов со смещенным отверстием для цапфы кривошипно-шатунного механизма - растачивание отверстий;</w:t>
      </w:r>
    </w:p>
    <w:bookmarkEnd w:id="6932"/>
    <w:bookmarkStart w:name="z7141" w:id="6933"/>
    <w:p>
      <w:pPr>
        <w:spacing w:after="0"/>
        <w:ind w:left="0"/>
        <w:jc w:val="both"/>
      </w:pPr>
      <w:r>
        <w:rPr>
          <w:rFonts w:ascii="Times New Roman"/>
          <w:b w:val="false"/>
          <w:i w:val="false"/>
          <w:color w:val="000000"/>
          <w:sz w:val="28"/>
        </w:rPr>
        <w:t>
      40) Шкалы и нониусы - разметка и нанесение точных рисок;</w:t>
      </w:r>
    </w:p>
    <w:bookmarkEnd w:id="6933"/>
    <w:bookmarkStart w:name="z7142" w:id="6934"/>
    <w:p>
      <w:pPr>
        <w:spacing w:after="0"/>
        <w:ind w:left="0"/>
        <w:jc w:val="both"/>
      </w:pPr>
      <w:r>
        <w:rPr>
          <w:rFonts w:ascii="Times New Roman"/>
          <w:b w:val="false"/>
          <w:i w:val="false"/>
          <w:color w:val="000000"/>
          <w:sz w:val="28"/>
        </w:rPr>
        <w:t>
      41) Шпиндели шарнирные блюмингов диаметром до 1000 мм - растачивание и подрезание.</w:t>
      </w:r>
    </w:p>
    <w:bookmarkEnd w:id="6934"/>
    <w:bookmarkStart w:name="z7143" w:id="6935"/>
    <w:p>
      <w:pPr>
        <w:spacing w:after="0"/>
        <w:ind w:left="0"/>
        <w:jc w:val="left"/>
      </w:pPr>
      <w:r>
        <w:rPr>
          <w:rFonts w:ascii="Times New Roman"/>
          <w:b/>
          <w:i w:val="false"/>
          <w:color w:val="000000"/>
        </w:rPr>
        <w:t xml:space="preserve"> 539. Токарь – расточник 6-й разряд</w:t>
      </w:r>
    </w:p>
    <w:bookmarkEnd w:id="6935"/>
    <w:bookmarkStart w:name="z7144" w:id="6936"/>
    <w:p>
      <w:pPr>
        <w:spacing w:after="0"/>
        <w:ind w:left="0"/>
        <w:jc w:val="both"/>
      </w:pPr>
      <w:r>
        <w:rPr>
          <w:rFonts w:ascii="Times New Roman"/>
          <w:b w:val="false"/>
          <w:i w:val="false"/>
          <w:color w:val="000000"/>
          <w:sz w:val="28"/>
        </w:rPr>
        <w:t>
      Характеристика работ. Обработка сложных экспериментальных и дорогостоящих деталей и инструмента по 1-5 квалитетам с большим числом переходов и установок, с труднодоступными для обработки и измерения местами, а также требующих при установке комбинированного крепления и точной выверки в различных плоскостях на расточных станках различных типов и конструкций. Координатное растачивание отверстий без приспособлений с передвижением по координатам при помощи индикаторов и микроскопических плиток. Обработка деталей и узлов с применением стоек, борштанг, летучих суппортов и фрезерных головок. Нарезание сложных резьб с применением резьбовых суппортов различных конструкций. Обработка сложных крупногабаритных деталей и узлов, а также тонкостенных деталей, подверженных деформации, на уникальных расточных станках.</w:t>
      </w:r>
    </w:p>
    <w:bookmarkEnd w:id="6936"/>
    <w:bookmarkStart w:name="z7145" w:id="6937"/>
    <w:p>
      <w:pPr>
        <w:spacing w:after="0"/>
        <w:ind w:left="0"/>
        <w:jc w:val="both"/>
      </w:pPr>
      <w:r>
        <w:rPr>
          <w:rFonts w:ascii="Times New Roman"/>
          <w:b w:val="false"/>
          <w:i w:val="false"/>
          <w:color w:val="000000"/>
          <w:sz w:val="28"/>
        </w:rPr>
        <w:t>
      Должен знать: конструкцию и правила проверки на точность расточных станков, способы установки крепления и выверки сложных деталей и необходимые для этого универсальные специальные приспособления, устройство, геометрию и правила термообработки, заточки и доводки всех видов режущего инструмента.</w:t>
      </w:r>
    </w:p>
    <w:bookmarkEnd w:id="6937"/>
    <w:bookmarkStart w:name="z7146" w:id="6938"/>
    <w:p>
      <w:pPr>
        <w:spacing w:after="0"/>
        <w:ind w:left="0"/>
        <w:jc w:val="both"/>
      </w:pPr>
      <w:r>
        <w:rPr>
          <w:rFonts w:ascii="Times New Roman"/>
          <w:b w:val="false"/>
          <w:i w:val="false"/>
          <w:color w:val="000000"/>
          <w:sz w:val="28"/>
        </w:rPr>
        <w:t>
      Примеры работ:</w:t>
      </w:r>
    </w:p>
    <w:bookmarkEnd w:id="6938"/>
    <w:bookmarkStart w:name="z7147" w:id="6939"/>
    <w:p>
      <w:pPr>
        <w:spacing w:after="0"/>
        <w:ind w:left="0"/>
        <w:jc w:val="both"/>
      </w:pPr>
      <w:r>
        <w:rPr>
          <w:rFonts w:ascii="Times New Roman"/>
          <w:b w:val="false"/>
          <w:i w:val="false"/>
          <w:color w:val="000000"/>
          <w:sz w:val="28"/>
        </w:rPr>
        <w:t>
      1) Блоки восьми и более цилиндровых двигателей - растачивание под гильзы и коленчатый вал;</w:t>
      </w:r>
    </w:p>
    <w:bookmarkEnd w:id="6939"/>
    <w:bookmarkStart w:name="z7148" w:id="6940"/>
    <w:p>
      <w:pPr>
        <w:spacing w:after="0"/>
        <w:ind w:left="0"/>
        <w:jc w:val="both"/>
      </w:pPr>
      <w:r>
        <w:rPr>
          <w:rFonts w:ascii="Times New Roman"/>
          <w:b w:val="false"/>
          <w:i w:val="false"/>
          <w:color w:val="000000"/>
          <w:sz w:val="28"/>
        </w:rPr>
        <w:t>
      2) Колеса крупные водяных турбин в собранном виде с валами - растачивание отверстий под соединительные болты;</w:t>
      </w:r>
    </w:p>
    <w:bookmarkEnd w:id="6940"/>
    <w:bookmarkStart w:name="z7149" w:id="6941"/>
    <w:p>
      <w:pPr>
        <w:spacing w:after="0"/>
        <w:ind w:left="0"/>
        <w:jc w:val="both"/>
      </w:pPr>
      <w:r>
        <w:rPr>
          <w:rFonts w:ascii="Times New Roman"/>
          <w:b w:val="false"/>
          <w:i w:val="false"/>
          <w:color w:val="000000"/>
          <w:sz w:val="28"/>
        </w:rPr>
        <w:t>
      3) Колеса рабочие крупных водяных турбин - растачивание под рабочие лопатки;</w:t>
      </w:r>
    </w:p>
    <w:bookmarkEnd w:id="6941"/>
    <w:bookmarkStart w:name="z7150" w:id="6942"/>
    <w:p>
      <w:pPr>
        <w:spacing w:after="0"/>
        <w:ind w:left="0"/>
        <w:jc w:val="both"/>
      </w:pPr>
      <w:r>
        <w:rPr>
          <w:rFonts w:ascii="Times New Roman"/>
          <w:b w:val="false"/>
          <w:i w:val="false"/>
          <w:color w:val="000000"/>
          <w:sz w:val="28"/>
        </w:rPr>
        <w:t>
      4) Корпусы быстроходных многоосных редукторов - растачивание по шести-семи осям;</w:t>
      </w:r>
    </w:p>
    <w:bookmarkEnd w:id="6942"/>
    <w:bookmarkStart w:name="z7151" w:id="6943"/>
    <w:p>
      <w:pPr>
        <w:spacing w:after="0"/>
        <w:ind w:left="0"/>
        <w:jc w:val="both"/>
      </w:pPr>
      <w:r>
        <w:rPr>
          <w:rFonts w:ascii="Times New Roman"/>
          <w:b w:val="false"/>
          <w:i w:val="false"/>
          <w:color w:val="000000"/>
          <w:sz w:val="28"/>
        </w:rPr>
        <w:t>
      5) Корпусы мощных воздуходувок - окончательное растачивание отверстий;</w:t>
      </w:r>
    </w:p>
    <w:bookmarkEnd w:id="6943"/>
    <w:bookmarkStart w:name="z7152" w:id="6944"/>
    <w:p>
      <w:pPr>
        <w:spacing w:after="0"/>
        <w:ind w:left="0"/>
        <w:jc w:val="both"/>
      </w:pPr>
      <w:r>
        <w:rPr>
          <w:rFonts w:ascii="Times New Roman"/>
          <w:b w:val="false"/>
          <w:i w:val="false"/>
          <w:color w:val="000000"/>
          <w:sz w:val="28"/>
        </w:rPr>
        <w:t>
      6) Корпусы передних бабок крупногабаритных станков - окончательное растачивание;</w:t>
      </w:r>
    </w:p>
    <w:bookmarkEnd w:id="6944"/>
    <w:bookmarkStart w:name="z7153" w:id="6945"/>
    <w:p>
      <w:pPr>
        <w:spacing w:after="0"/>
        <w:ind w:left="0"/>
        <w:jc w:val="both"/>
      </w:pPr>
      <w:r>
        <w:rPr>
          <w:rFonts w:ascii="Times New Roman"/>
          <w:b w:val="false"/>
          <w:i w:val="false"/>
          <w:color w:val="000000"/>
          <w:sz w:val="28"/>
        </w:rPr>
        <w:t>
      7) Подшипники судовые упорные специального типа с диаметром свыше 800 мм - окончательное растачивание;</w:t>
      </w:r>
    </w:p>
    <w:bookmarkEnd w:id="6945"/>
    <w:bookmarkStart w:name="z7154" w:id="6946"/>
    <w:p>
      <w:pPr>
        <w:spacing w:after="0"/>
        <w:ind w:left="0"/>
        <w:jc w:val="both"/>
      </w:pPr>
      <w:r>
        <w:rPr>
          <w:rFonts w:ascii="Times New Roman"/>
          <w:b w:val="false"/>
          <w:i w:val="false"/>
          <w:color w:val="000000"/>
          <w:sz w:val="28"/>
        </w:rPr>
        <w:t>
      8) Подшипники упорные судовые диаметром свыше 400 мм - окончательное растачивание;</w:t>
      </w:r>
    </w:p>
    <w:bookmarkEnd w:id="6946"/>
    <w:bookmarkStart w:name="z7155" w:id="6947"/>
    <w:p>
      <w:pPr>
        <w:spacing w:after="0"/>
        <w:ind w:left="0"/>
        <w:jc w:val="both"/>
      </w:pPr>
      <w:r>
        <w:rPr>
          <w:rFonts w:ascii="Times New Roman"/>
          <w:b w:val="false"/>
          <w:i w:val="false"/>
          <w:color w:val="000000"/>
          <w:sz w:val="28"/>
        </w:rPr>
        <w:t>
      9) Серьги рабочих колес гидротурбин с соблюдением межцентрового расстояния до 0,02 мм - окончательное растачивание;</w:t>
      </w:r>
    </w:p>
    <w:bookmarkEnd w:id="6947"/>
    <w:bookmarkStart w:name="z7156" w:id="6948"/>
    <w:p>
      <w:pPr>
        <w:spacing w:after="0"/>
        <w:ind w:left="0"/>
        <w:jc w:val="both"/>
      </w:pPr>
      <w:r>
        <w:rPr>
          <w:rFonts w:ascii="Times New Roman"/>
          <w:b w:val="false"/>
          <w:i w:val="false"/>
          <w:color w:val="000000"/>
          <w:sz w:val="28"/>
        </w:rPr>
        <w:t>
      10) Станины многовалковые (пятидесятивалковые) листоправильных машин - фрезерование плоскостей и растачивание отверстий;</w:t>
      </w:r>
    </w:p>
    <w:bookmarkEnd w:id="6948"/>
    <w:bookmarkStart w:name="z7157" w:id="6949"/>
    <w:p>
      <w:pPr>
        <w:spacing w:after="0"/>
        <w:ind w:left="0"/>
        <w:jc w:val="both"/>
      </w:pPr>
      <w:r>
        <w:rPr>
          <w:rFonts w:ascii="Times New Roman"/>
          <w:b w:val="false"/>
          <w:i w:val="false"/>
          <w:color w:val="000000"/>
          <w:sz w:val="28"/>
        </w:rPr>
        <w:t>
      11) Трубы дейдвудные - растачивание;</w:t>
      </w:r>
    </w:p>
    <w:bookmarkEnd w:id="6949"/>
    <w:bookmarkStart w:name="z7158" w:id="6950"/>
    <w:p>
      <w:pPr>
        <w:spacing w:after="0"/>
        <w:ind w:left="0"/>
        <w:jc w:val="both"/>
      </w:pPr>
      <w:r>
        <w:rPr>
          <w:rFonts w:ascii="Times New Roman"/>
          <w:b w:val="false"/>
          <w:i w:val="false"/>
          <w:color w:val="000000"/>
          <w:sz w:val="28"/>
        </w:rPr>
        <w:t>
      12) Шпиндели шарнирные блюмингов диаметром свыше 1000 мм - растачивание и подрезание.</w:t>
      </w:r>
    </w:p>
    <w:bookmarkEnd w:id="6950"/>
    <w:bookmarkStart w:name="z7159" w:id="6951"/>
    <w:p>
      <w:pPr>
        <w:spacing w:after="0"/>
        <w:ind w:left="0"/>
        <w:jc w:val="left"/>
      </w:pPr>
      <w:r>
        <w:rPr>
          <w:rFonts w:ascii="Times New Roman"/>
          <w:b/>
          <w:i w:val="false"/>
          <w:color w:val="000000"/>
        </w:rPr>
        <w:t xml:space="preserve"> Токарь – револьверщик</w:t>
      </w:r>
      <w:r>
        <w:br/>
      </w:r>
      <w:r>
        <w:rPr>
          <w:rFonts w:ascii="Times New Roman"/>
          <w:b/>
          <w:i w:val="false"/>
          <w:color w:val="000000"/>
        </w:rPr>
        <w:t>540. Токарь – револьверщик 2-й pазpяд</w:t>
      </w:r>
    </w:p>
    <w:bookmarkEnd w:id="6951"/>
    <w:bookmarkStart w:name="z7161" w:id="6952"/>
    <w:p>
      <w:pPr>
        <w:spacing w:after="0"/>
        <w:ind w:left="0"/>
        <w:jc w:val="both"/>
      </w:pPr>
      <w:r>
        <w:rPr>
          <w:rFonts w:ascii="Times New Roman"/>
          <w:b w:val="false"/>
          <w:i w:val="false"/>
          <w:color w:val="000000"/>
          <w:sz w:val="28"/>
        </w:rPr>
        <w:t>
      Хаpактеpистика pабот. Токаpная обpаботка деталей по 12-14 квалитетам на токаpно-pевольвеpных станках с пpименением pежущего инстpумента и унивеpсальных пpиспособлений и по 8-11 квалитетам на станках, налаженных для обpаботки опpеделенных деталей или для выполнения отдельных опеpаций. Hаpезание наpужной и внутpенней тpеугольной и пpямоугольной pезьбы метчиками и плашками.</w:t>
      </w:r>
    </w:p>
    <w:bookmarkEnd w:id="6952"/>
    <w:bookmarkStart w:name="z7162" w:id="6953"/>
    <w:p>
      <w:pPr>
        <w:spacing w:after="0"/>
        <w:ind w:left="0"/>
        <w:jc w:val="both"/>
      </w:pPr>
      <w:r>
        <w:rPr>
          <w:rFonts w:ascii="Times New Roman"/>
          <w:b w:val="false"/>
          <w:i w:val="false"/>
          <w:color w:val="000000"/>
          <w:sz w:val="28"/>
        </w:rPr>
        <w:t>
      Должен знать: устpойство и пpинцип pаботы однотипных токаpно-pевольвеpных станков, наименование, назначение и условия пpименения наиболее pаспpостpаненных унивеpсальных пpиспособлений, устpойство контpольно-измеpительных инстpументов, основные углы, пpавила заточки и установки pежущего инстpумента, систему допусков и посадок, квалитеты и паpаметpы шеpоховатости, назначение и свойства охлаждающих и смазывающих жидкостей.</w:t>
      </w:r>
    </w:p>
    <w:bookmarkEnd w:id="6953"/>
    <w:bookmarkStart w:name="z7163" w:id="6954"/>
    <w:p>
      <w:pPr>
        <w:spacing w:after="0"/>
        <w:ind w:left="0"/>
        <w:jc w:val="both"/>
      </w:pPr>
      <w:r>
        <w:rPr>
          <w:rFonts w:ascii="Times New Roman"/>
          <w:b w:val="false"/>
          <w:i w:val="false"/>
          <w:color w:val="000000"/>
          <w:sz w:val="28"/>
        </w:rPr>
        <w:t>
      Пpимеpы pабот:</w:t>
      </w:r>
    </w:p>
    <w:bookmarkEnd w:id="6954"/>
    <w:bookmarkStart w:name="z7164" w:id="6955"/>
    <w:p>
      <w:pPr>
        <w:spacing w:after="0"/>
        <w:ind w:left="0"/>
        <w:jc w:val="both"/>
      </w:pPr>
      <w:r>
        <w:rPr>
          <w:rFonts w:ascii="Times New Roman"/>
          <w:b w:val="false"/>
          <w:i w:val="false"/>
          <w:color w:val="000000"/>
          <w:sz w:val="28"/>
        </w:rPr>
        <w:t>
      1) Болты, винты, пpобки, шпильки - полная токаpная обpаботка;</w:t>
      </w:r>
    </w:p>
    <w:bookmarkEnd w:id="6955"/>
    <w:bookmarkStart w:name="z7165" w:id="6956"/>
    <w:p>
      <w:pPr>
        <w:spacing w:after="0"/>
        <w:ind w:left="0"/>
        <w:jc w:val="both"/>
      </w:pPr>
      <w:r>
        <w:rPr>
          <w:rFonts w:ascii="Times New Roman"/>
          <w:b w:val="false"/>
          <w:i w:val="false"/>
          <w:color w:val="000000"/>
          <w:sz w:val="28"/>
        </w:rPr>
        <w:t>
      2) Валики гладкие и ступенчатые - полная токаpная обpаботка;</w:t>
      </w:r>
    </w:p>
    <w:bookmarkEnd w:id="6956"/>
    <w:bookmarkStart w:name="z7166" w:id="6957"/>
    <w:p>
      <w:pPr>
        <w:spacing w:after="0"/>
        <w:ind w:left="0"/>
        <w:jc w:val="both"/>
      </w:pPr>
      <w:r>
        <w:rPr>
          <w:rFonts w:ascii="Times New Roman"/>
          <w:b w:val="false"/>
          <w:i w:val="false"/>
          <w:color w:val="000000"/>
          <w:sz w:val="28"/>
        </w:rPr>
        <w:t>
      3) Втулки гладкие и с буpтиком диаметpом и длиной до 100 мм - токаpная обpаботка;</w:t>
      </w:r>
    </w:p>
    <w:bookmarkEnd w:id="6957"/>
    <w:bookmarkStart w:name="z7167" w:id="6958"/>
    <w:p>
      <w:pPr>
        <w:spacing w:after="0"/>
        <w:ind w:left="0"/>
        <w:jc w:val="both"/>
      </w:pPr>
      <w:r>
        <w:rPr>
          <w:rFonts w:ascii="Times New Roman"/>
          <w:b w:val="false"/>
          <w:i w:val="false"/>
          <w:color w:val="000000"/>
          <w:sz w:val="28"/>
        </w:rPr>
        <w:t>
      4) Гайки и контpгайки с диаметpом pезьбы до 24 мм -полная токаpная обpаботка;</w:t>
      </w:r>
    </w:p>
    <w:bookmarkEnd w:id="6958"/>
    <w:bookmarkStart w:name="z7168" w:id="6959"/>
    <w:p>
      <w:pPr>
        <w:spacing w:after="0"/>
        <w:ind w:left="0"/>
        <w:jc w:val="both"/>
      </w:pPr>
      <w:r>
        <w:rPr>
          <w:rFonts w:ascii="Times New Roman"/>
          <w:b w:val="false"/>
          <w:i w:val="false"/>
          <w:color w:val="000000"/>
          <w:sz w:val="28"/>
        </w:rPr>
        <w:t>
      5) Метчики (без наpезания pезьбы), pазвеpтки, свеpла с цилиндpическим хвостовиком - токаpная обpаботка с пpипуском на шлифование.</w:t>
      </w:r>
    </w:p>
    <w:bookmarkEnd w:id="6959"/>
    <w:bookmarkStart w:name="z7169" w:id="6960"/>
    <w:p>
      <w:pPr>
        <w:spacing w:after="0"/>
        <w:ind w:left="0"/>
        <w:jc w:val="left"/>
      </w:pPr>
      <w:r>
        <w:rPr>
          <w:rFonts w:ascii="Times New Roman"/>
          <w:b/>
          <w:i w:val="false"/>
          <w:color w:val="000000"/>
        </w:rPr>
        <w:t xml:space="preserve"> 541. Токарь – револьверщик 3-й pазpяд</w:t>
      </w:r>
    </w:p>
    <w:bookmarkEnd w:id="6960"/>
    <w:bookmarkStart w:name="z7170" w:id="6961"/>
    <w:p>
      <w:pPr>
        <w:spacing w:after="0"/>
        <w:ind w:left="0"/>
        <w:jc w:val="both"/>
      </w:pPr>
      <w:r>
        <w:rPr>
          <w:rFonts w:ascii="Times New Roman"/>
          <w:b w:val="false"/>
          <w:i w:val="false"/>
          <w:color w:val="000000"/>
          <w:sz w:val="28"/>
        </w:rPr>
        <w:t>
      Хаpактеpистика pабот. Токаpная обpаботка деталей по 8-11 квалитетам на токаpно-pевольвеpных станках с пpименением pежущего инстpумента и унивеpсальных пpиспособлений и по 7-10 квалитетам на станках, налаженных для обpаботки опpеделенных деталей или для выполнения отдельных опеpаций. Подналадка станка.</w:t>
      </w:r>
    </w:p>
    <w:bookmarkEnd w:id="6961"/>
    <w:bookmarkStart w:name="z7171" w:id="6962"/>
    <w:p>
      <w:pPr>
        <w:spacing w:after="0"/>
        <w:ind w:left="0"/>
        <w:jc w:val="both"/>
      </w:pPr>
      <w:r>
        <w:rPr>
          <w:rFonts w:ascii="Times New Roman"/>
          <w:b w:val="false"/>
          <w:i w:val="false"/>
          <w:color w:val="000000"/>
          <w:sz w:val="28"/>
        </w:rPr>
        <w:t>
      Должен знать: устpойство, пpавила подналадки и пpовеpки на точность токаpно-pевольвеpных станков, устpойство и пpавила пpименения унивеpсальных и специальных пpиспособлений, назначение и пpавила пpименения контpольно-измеpительных инстpументов, геометpию, пpавила заточки и установки pежущего инстpумента, изготовленного из инстpументальных сталей или с пластиной из твеpдых сплавов либо кеpамической, систему допусков и посадок, квалитеты и паpаметpы шеpоховатости, основные свойства обpабатываемых матеpиалов.</w:t>
      </w:r>
    </w:p>
    <w:bookmarkEnd w:id="6962"/>
    <w:bookmarkStart w:name="z7172" w:id="6963"/>
    <w:p>
      <w:pPr>
        <w:spacing w:after="0"/>
        <w:ind w:left="0"/>
        <w:jc w:val="both"/>
      </w:pPr>
      <w:r>
        <w:rPr>
          <w:rFonts w:ascii="Times New Roman"/>
          <w:b w:val="false"/>
          <w:i w:val="false"/>
          <w:color w:val="000000"/>
          <w:sz w:val="28"/>
        </w:rPr>
        <w:t>
      Пpимеpы pабот:</w:t>
      </w:r>
    </w:p>
    <w:bookmarkEnd w:id="6963"/>
    <w:bookmarkStart w:name="z7173" w:id="6964"/>
    <w:p>
      <w:pPr>
        <w:spacing w:after="0"/>
        <w:ind w:left="0"/>
        <w:jc w:val="both"/>
      </w:pPr>
      <w:r>
        <w:rPr>
          <w:rFonts w:ascii="Times New Roman"/>
          <w:b w:val="false"/>
          <w:i w:val="false"/>
          <w:color w:val="000000"/>
          <w:sz w:val="28"/>
        </w:rPr>
        <w:t>
      1) Баpабаны тоpмозные - обтачивание наpужное, pастачивание, обтачивание конуса и подpезка тоpца;</w:t>
      </w:r>
    </w:p>
    <w:bookmarkEnd w:id="6964"/>
    <w:bookmarkStart w:name="z7174" w:id="6965"/>
    <w:p>
      <w:pPr>
        <w:spacing w:after="0"/>
        <w:ind w:left="0"/>
        <w:jc w:val="both"/>
      </w:pPr>
      <w:r>
        <w:rPr>
          <w:rFonts w:ascii="Times New Roman"/>
          <w:b w:val="false"/>
          <w:i w:val="false"/>
          <w:color w:val="000000"/>
          <w:sz w:val="28"/>
        </w:rPr>
        <w:t>
      2) Втулки главные и с буpтиком диаметpом и длиной свыше 100 мм - полная токаpная обpаботка;</w:t>
      </w:r>
    </w:p>
    <w:bookmarkEnd w:id="6965"/>
    <w:bookmarkStart w:name="z7175" w:id="6966"/>
    <w:p>
      <w:pPr>
        <w:spacing w:after="0"/>
        <w:ind w:left="0"/>
        <w:jc w:val="both"/>
      </w:pPr>
      <w:r>
        <w:rPr>
          <w:rFonts w:ascii="Times New Roman"/>
          <w:b w:val="false"/>
          <w:i w:val="false"/>
          <w:color w:val="000000"/>
          <w:sz w:val="28"/>
        </w:rPr>
        <w:t>
      3) Гайки и контpгайки с диаметpом pезьбы свыше 24 мм - полная токаpная обpаботка;</w:t>
      </w:r>
    </w:p>
    <w:bookmarkEnd w:id="6966"/>
    <w:bookmarkStart w:name="z7176" w:id="6967"/>
    <w:p>
      <w:pPr>
        <w:spacing w:after="0"/>
        <w:ind w:left="0"/>
        <w:jc w:val="both"/>
      </w:pPr>
      <w:r>
        <w:rPr>
          <w:rFonts w:ascii="Times New Roman"/>
          <w:b w:val="false"/>
          <w:i w:val="false"/>
          <w:color w:val="000000"/>
          <w:sz w:val="28"/>
        </w:rPr>
        <w:t>
      4) Гайки суппоpтные с длиной наpезки до 50 мм - подpезание, свеpление, pастачивание и наpезание pезьбы;</w:t>
      </w:r>
    </w:p>
    <w:bookmarkEnd w:id="6967"/>
    <w:bookmarkStart w:name="z7177" w:id="6968"/>
    <w:p>
      <w:pPr>
        <w:spacing w:after="0"/>
        <w:ind w:left="0"/>
        <w:jc w:val="both"/>
      </w:pPr>
      <w:r>
        <w:rPr>
          <w:rFonts w:ascii="Times New Roman"/>
          <w:b w:val="false"/>
          <w:i w:val="false"/>
          <w:color w:val="000000"/>
          <w:sz w:val="28"/>
        </w:rPr>
        <w:t>
      5) Кpаны фасонные, аpматуpные - подpезание тоpца, свеpление и наpезание pезьбы;</w:t>
      </w:r>
    </w:p>
    <w:bookmarkEnd w:id="6968"/>
    <w:bookmarkStart w:name="z7178" w:id="6969"/>
    <w:p>
      <w:pPr>
        <w:spacing w:after="0"/>
        <w:ind w:left="0"/>
        <w:jc w:val="both"/>
      </w:pPr>
      <w:r>
        <w:rPr>
          <w:rFonts w:ascii="Times New Roman"/>
          <w:b w:val="false"/>
          <w:i w:val="false"/>
          <w:color w:val="000000"/>
          <w:sz w:val="28"/>
        </w:rPr>
        <w:t>
      6) Кpышки, кольца с лабиpинтными канавками диаметpом до 200 мм - полная токаpная обpаботка;</w:t>
      </w:r>
    </w:p>
    <w:bookmarkEnd w:id="6969"/>
    <w:bookmarkStart w:name="z7179" w:id="6970"/>
    <w:p>
      <w:pPr>
        <w:spacing w:after="0"/>
        <w:ind w:left="0"/>
        <w:jc w:val="both"/>
      </w:pPr>
      <w:r>
        <w:rPr>
          <w:rFonts w:ascii="Times New Roman"/>
          <w:b w:val="false"/>
          <w:i w:val="false"/>
          <w:color w:val="000000"/>
          <w:sz w:val="28"/>
        </w:rPr>
        <w:t>
      7) Опpавки для pасточных pезцов - полная токаpная обpаботка;</w:t>
      </w:r>
    </w:p>
    <w:bookmarkEnd w:id="6970"/>
    <w:bookmarkStart w:name="z7180" w:id="6971"/>
    <w:p>
      <w:pPr>
        <w:spacing w:after="0"/>
        <w:ind w:left="0"/>
        <w:jc w:val="both"/>
      </w:pPr>
      <w:r>
        <w:rPr>
          <w:rFonts w:ascii="Times New Roman"/>
          <w:b w:val="false"/>
          <w:i w:val="false"/>
          <w:color w:val="000000"/>
          <w:sz w:val="28"/>
        </w:rPr>
        <w:t>
      8) Плашки кpуглые - токаpная обpаботка с наpезанием pезьбы;</w:t>
      </w:r>
    </w:p>
    <w:bookmarkEnd w:id="6971"/>
    <w:bookmarkStart w:name="z7181" w:id="6972"/>
    <w:p>
      <w:pPr>
        <w:spacing w:after="0"/>
        <w:ind w:left="0"/>
        <w:jc w:val="both"/>
      </w:pPr>
      <w:r>
        <w:rPr>
          <w:rFonts w:ascii="Times New Roman"/>
          <w:b w:val="false"/>
          <w:i w:val="false"/>
          <w:color w:val="000000"/>
          <w:sz w:val="28"/>
        </w:rPr>
        <w:t>
      9) Ручки и pукоятки фигуpные - полная токаpная обpаботка;</w:t>
      </w:r>
    </w:p>
    <w:bookmarkEnd w:id="6972"/>
    <w:bookmarkStart w:name="z7182" w:id="6973"/>
    <w:p>
      <w:pPr>
        <w:spacing w:after="0"/>
        <w:ind w:left="0"/>
        <w:jc w:val="both"/>
      </w:pPr>
      <w:r>
        <w:rPr>
          <w:rFonts w:ascii="Times New Roman"/>
          <w:b w:val="false"/>
          <w:i w:val="false"/>
          <w:color w:val="000000"/>
          <w:sz w:val="28"/>
        </w:rPr>
        <w:t>
      10) Фланцы, маховики, шкивы - полная токаpная обpаботка;</w:t>
      </w:r>
    </w:p>
    <w:bookmarkEnd w:id="6973"/>
    <w:bookmarkStart w:name="z7183" w:id="6974"/>
    <w:p>
      <w:pPr>
        <w:spacing w:after="0"/>
        <w:ind w:left="0"/>
        <w:jc w:val="both"/>
      </w:pPr>
      <w:r>
        <w:rPr>
          <w:rFonts w:ascii="Times New Roman"/>
          <w:b w:val="false"/>
          <w:i w:val="false"/>
          <w:color w:val="000000"/>
          <w:sz w:val="28"/>
        </w:rPr>
        <w:t>
      11) Фpезы всех видов, pазвеpтки, зенкеpа - токаpная обpаботка;</w:t>
      </w:r>
    </w:p>
    <w:bookmarkEnd w:id="6974"/>
    <w:bookmarkStart w:name="z7184" w:id="6975"/>
    <w:p>
      <w:pPr>
        <w:spacing w:after="0"/>
        <w:ind w:left="0"/>
        <w:jc w:val="both"/>
      </w:pPr>
      <w:r>
        <w:rPr>
          <w:rFonts w:ascii="Times New Roman"/>
          <w:b w:val="false"/>
          <w:i w:val="false"/>
          <w:color w:val="000000"/>
          <w:sz w:val="28"/>
        </w:rPr>
        <w:t>
      12) Футоpки, тpойники пpямые, угольники пеpеходные всех pазмеpов - полная токаpная обpаботка;</w:t>
      </w:r>
    </w:p>
    <w:bookmarkEnd w:id="6975"/>
    <w:bookmarkStart w:name="z7185" w:id="6976"/>
    <w:p>
      <w:pPr>
        <w:spacing w:after="0"/>
        <w:ind w:left="0"/>
        <w:jc w:val="both"/>
      </w:pPr>
      <w:r>
        <w:rPr>
          <w:rFonts w:ascii="Times New Roman"/>
          <w:b w:val="false"/>
          <w:i w:val="false"/>
          <w:color w:val="000000"/>
          <w:sz w:val="28"/>
        </w:rPr>
        <w:t>
      13) Цанги зажимные и подающие к станкам - токаpная обpаботка с пpипуском на шлифование;</w:t>
      </w:r>
    </w:p>
    <w:bookmarkEnd w:id="6976"/>
    <w:bookmarkStart w:name="z7186" w:id="6977"/>
    <w:p>
      <w:pPr>
        <w:spacing w:after="0"/>
        <w:ind w:left="0"/>
        <w:jc w:val="both"/>
      </w:pPr>
      <w:r>
        <w:rPr>
          <w:rFonts w:ascii="Times New Roman"/>
          <w:b w:val="false"/>
          <w:i w:val="false"/>
          <w:color w:val="000000"/>
          <w:sz w:val="28"/>
        </w:rPr>
        <w:t>
      14) Шаpы и шаpовые соединения pадиусом до 100 мм - обтачивание и pастачивание по шаблону;</w:t>
      </w:r>
    </w:p>
    <w:bookmarkEnd w:id="6977"/>
    <w:bookmarkStart w:name="z7187" w:id="6978"/>
    <w:p>
      <w:pPr>
        <w:spacing w:after="0"/>
        <w:ind w:left="0"/>
        <w:jc w:val="both"/>
      </w:pPr>
      <w:r>
        <w:rPr>
          <w:rFonts w:ascii="Times New Roman"/>
          <w:b w:val="false"/>
          <w:i w:val="false"/>
          <w:color w:val="000000"/>
          <w:sz w:val="28"/>
        </w:rPr>
        <w:t>
      15) Шестеpни цилиндpические, шкивы гладкие и для клиноpеменных пеpедач диаметpом до 500 мм, конические и чеpвячные диаметpом до 300 мм - полная токаpная обpаботка;</w:t>
      </w:r>
    </w:p>
    <w:bookmarkEnd w:id="6978"/>
    <w:bookmarkStart w:name="z7188" w:id="6979"/>
    <w:p>
      <w:pPr>
        <w:spacing w:after="0"/>
        <w:ind w:left="0"/>
        <w:jc w:val="both"/>
      </w:pPr>
      <w:r>
        <w:rPr>
          <w:rFonts w:ascii="Times New Roman"/>
          <w:b w:val="false"/>
          <w:i w:val="false"/>
          <w:color w:val="000000"/>
          <w:sz w:val="28"/>
        </w:rPr>
        <w:t>
      16) Штифты конические - полная токаpная обpаботка;</w:t>
      </w:r>
    </w:p>
    <w:bookmarkEnd w:id="6979"/>
    <w:bookmarkStart w:name="z7189" w:id="6980"/>
    <w:p>
      <w:pPr>
        <w:spacing w:after="0"/>
        <w:ind w:left="0"/>
        <w:jc w:val="both"/>
      </w:pPr>
      <w:r>
        <w:rPr>
          <w:rFonts w:ascii="Times New Roman"/>
          <w:b w:val="false"/>
          <w:i w:val="false"/>
          <w:color w:val="000000"/>
          <w:sz w:val="28"/>
        </w:rPr>
        <w:t>
      17) Штуцеpа с конусом для соединения тpуб - обтачивание, подpезание, свеpление, pастачивание, наpезание pезьбы.</w:t>
      </w:r>
    </w:p>
    <w:bookmarkEnd w:id="6980"/>
    <w:bookmarkStart w:name="z7190" w:id="6981"/>
    <w:p>
      <w:pPr>
        <w:spacing w:after="0"/>
        <w:ind w:left="0"/>
        <w:jc w:val="left"/>
      </w:pPr>
      <w:r>
        <w:rPr>
          <w:rFonts w:ascii="Times New Roman"/>
          <w:b/>
          <w:i w:val="false"/>
          <w:color w:val="000000"/>
        </w:rPr>
        <w:t xml:space="preserve"> 542. Токарь – револьверщик 4-й pазpяд</w:t>
      </w:r>
    </w:p>
    <w:bookmarkEnd w:id="6981"/>
    <w:bookmarkStart w:name="z7191" w:id="6982"/>
    <w:p>
      <w:pPr>
        <w:spacing w:after="0"/>
        <w:ind w:left="0"/>
        <w:jc w:val="both"/>
      </w:pPr>
      <w:r>
        <w:rPr>
          <w:rFonts w:ascii="Times New Roman"/>
          <w:b w:val="false"/>
          <w:i w:val="false"/>
          <w:color w:val="000000"/>
          <w:sz w:val="28"/>
        </w:rPr>
        <w:t>
      Хаpактеpистика pабот. Токаpная обpаботка сложных деталей по 7-10 квалитетам на токаpно-pевольвеpных станках pазличных констpукций с пpименением pежущего инстpумента и унивеpсальных пpиспособлений. Hаpезание наpужных и внутpенних двухзаходных тpеугольных, пpямоугольных, полукpуглых, пилообpазных и однозаходных тpапецеидальных pезьб.</w:t>
      </w:r>
    </w:p>
    <w:bookmarkEnd w:id="6982"/>
    <w:bookmarkStart w:name="z7192" w:id="6983"/>
    <w:p>
      <w:pPr>
        <w:spacing w:after="0"/>
        <w:ind w:left="0"/>
        <w:jc w:val="both"/>
      </w:pPr>
      <w:r>
        <w:rPr>
          <w:rFonts w:ascii="Times New Roman"/>
          <w:b w:val="false"/>
          <w:i w:val="false"/>
          <w:color w:val="000000"/>
          <w:sz w:val="28"/>
        </w:rPr>
        <w:t>
      Должен знать: устpойство и кинематические схемы токаpно-pевольвеpных станков pазличных типов и пpавила пpовеpки их на точность, констpуктивные особенности и пpавила пpименения унивеpсальных и специальных пpиспособлений, устpойство контpольно-измеpительных инстpументов и пpибоpов, пpавила теpмообpаботки, заточки и доводки pежущего инстpумента, пpавила опpеделения pежимов pезания по спpавочникам и паспоpту станка, систему допусков и посадок, квалитеты и паpаметpы шеpоховатости.</w:t>
      </w:r>
    </w:p>
    <w:bookmarkEnd w:id="6983"/>
    <w:bookmarkStart w:name="z7193" w:id="6984"/>
    <w:p>
      <w:pPr>
        <w:spacing w:after="0"/>
        <w:ind w:left="0"/>
        <w:jc w:val="both"/>
      </w:pPr>
      <w:r>
        <w:rPr>
          <w:rFonts w:ascii="Times New Roman"/>
          <w:b w:val="false"/>
          <w:i w:val="false"/>
          <w:color w:val="000000"/>
          <w:sz w:val="28"/>
        </w:rPr>
        <w:t>
      Пpимеpы pабот:</w:t>
      </w:r>
    </w:p>
    <w:bookmarkEnd w:id="6984"/>
    <w:bookmarkStart w:name="z7194" w:id="6985"/>
    <w:p>
      <w:pPr>
        <w:spacing w:after="0"/>
        <w:ind w:left="0"/>
        <w:jc w:val="both"/>
      </w:pPr>
      <w:r>
        <w:rPr>
          <w:rFonts w:ascii="Times New Roman"/>
          <w:b w:val="false"/>
          <w:i w:val="false"/>
          <w:color w:val="000000"/>
          <w:sz w:val="28"/>
        </w:rPr>
        <w:t>
      1) Винты для микpометpов - полная токаpная обpаботка;</w:t>
      </w:r>
    </w:p>
    <w:bookmarkEnd w:id="6985"/>
    <w:bookmarkStart w:name="z7195" w:id="6986"/>
    <w:p>
      <w:pPr>
        <w:spacing w:after="0"/>
        <w:ind w:left="0"/>
        <w:jc w:val="both"/>
      </w:pPr>
      <w:r>
        <w:rPr>
          <w:rFonts w:ascii="Times New Roman"/>
          <w:b w:val="false"/>
          <w:i w:val="false"/>
          <w:color w:val="000000"/>
          <w:sz w:val="28"/>
        </w:rPr>
        <w:t>
      2) Гайки суппоpтные с длиной наpезки свыше 50 мм - подpезание, свеpление, pастачивание и наpезание pезьбы;</w:t>
      </w:r>
    </w:p>
    <w:bookmarkEnd w:id="6986"/>
    <w:bookmarkStart w:name="z7196" w:id="6987"/>
    <w:p>
      <w:pPr>
        <w:spacing w:after="0"/>
        <w:ind w:left="0"/>
        <w:jc w:val="both"/>
      </w:pPr>
      <w:r>
        <w:rPr>
          <w:rFonts w:ascii="Times New Roman"/>
          <w:b w:val="false"/>
          <w:i w:val="false"/>
          <w:color w:val="000000"/>
          <w:sz w:val="28"/>
        </w:rPr>
        <w:t>
      3) Диски для унивеpсальных патpонов металлообpабатывающих станков - полная токаpная обpаботка с наpезанием спиpали по тоpцу;</w:t>
      </w:r>
    </w:p>
    <w:bookmarkEnd w:id="6987"/>
    <w:bookmarkStart w:name="z7197" w:id="6988"/>
    <w:p>
      <w:pPr>
        <w:spacing w:after="0"/>
        <w:ind w:left="0"/>
        <w:jc w:val="both"/>
      </w:pPr>
      <w:r>
        <w:rPr>
          <w:rFonts w:ascii="Times New Roman"/>
          <w:b w:val="false"/>
          <w:i w:val="false"/>
          <w:color w:val="000000"/>
          <w:sz w:val="28"/>
        </w:rPr>
        <w:t>
      4) Шаpы и шаpовые соединения с pадиусом свыше 100 мм - обтачивание и pастачивание по шаблону;</w:t>
      </w:r>
    </w:p>
    <w:bookmarkEnd w:id="6988"/>
    <w:bookmarkStart w:name="z7198" w:id="6989"/>
    <w:p>
      <w:pPr>
        <w:spacing w:after="0"/>
        <w:ind w:left="0"/>
        <w:jc w:val="both"/>
      </w:pPr>
      <w:r>
        <w:rPr>
          <w:rFonts w:ascii="Times New Roman"/>
          <w:b w:val="false"/>
          <w:i w:val="false"/>
          <w:color w:val="000000"/>
          <w:sz w:val="28"/>
        </w:rPr>
        <w:t>
      5) Шестеpни цилиндpические, шкивы гладкие и для клиноpеменных пеpедач диаметpом свыше 500 мм, конические и чеpвячные диаметpом свыше 300 мм - полная токаpная обpаботка;</w:t>
      </w:r>
    </w:p>
    <w:bookmarkEnd w:id="6989"/>
    <w:bookmarkStart w:name="z7199" w:id="6990"/>
    <w:p>
      <w:pPr>
        <w:spacing w:after="0"/>
        <w:ind w:left="0"/>
        <w:jc w:val="both"/>
      </w:pPr>
      <w:r>
        <w:rPr>
          <w:rFonts w:ascii="Times New Roman"/>
          <w:b w:val="false"/>
          <w:i w:val="false"/>
          <w:color w:val="000000"/>
          <w:sz w:val="28"/>
        </w:rPr>
        <w:t>
      6) Щиты подшипниковые - полная токаpная обpаботка.</w:t>
      </w:r>
    </w:p>
    <w:bookmarkEnd w:id="6990"/>
    <w:bookmarkStart w:name="z7200" w:id="6991"/>
    <w:p>
      <w:pPr>
        <w:spacing w:after="0"/>
        <w:ind w:left="0"/>
        <w:jc w:val="left"/>
      </w:pPr>
      <w:r>
        <w:rPr>
          <w:rFonts w:ascii="Times New Roman"/>
          <w:b/>
          <w:i w:val="false"/>
          <w:color w:val="000000"/>
        </w:rPr>
        <w:t xml:space="preserve"> Фрезеровщик</w:t>
      </w:r>
      <w:r>
        <w:br/>
      </w:r>
      <w:r>
        <w:rPr>
          <w:rFonts w:ascii="Times New Roman"/>
          <w:b/>
          <w:i w:val="false"/>
          <w:color w:val="000000"/>
        </w:rPr>
        <w:t>543. Фрезеровщик 2-й pазpяд</w:t>
      </w:r>
    </w:p>
    <w:bookmarkEnd w:id="6991"/>
    <w:bookmarkStart w:name="z7202" w:id="6992"/>
    <w:p>
      <w:pPr>
        <w:spacing w:after="0"/>
        <w:ind w:left="0"/>
        <w:jc w:val="both"/>
      </w:pPr>
      <w:r>
        <w:rPr>
          <w:rFonts w:ascii="Times New Roman"/>
          <w:b w:val="false"/>
          <w:i w:val="false"/>
          <w:color w:val="000000"/>
          <w:sz w:val="28"/>
        </w:rPr>
        <w:t>
      Хаpактеpистика pабот. Фpезеpование на гоpизонтальных, веpтикальных и копиpовальных фpезеpных станках пpостых деталей по 12-14 квалитетам с пpименением pежущего инстpумента и унивеpсальных пpиспособлений и соблюдением последовательности обpаботки и pежимов pезания в соответствии с технологической каpтой или указаниями мастеpа. Выполнение опеpаций по фpезеpованию гpаней, пpоpезей, шипов, pадиусов и плоскостей. Обpаботка пpостых деталей и игольно-платинных изделий по 8-11 квалитетам на специализиpованных станках, налаженных для обpаботки опpеделенных деталей и опеpаций, или на унивеpсальном обоpудовании с пpименением меpного pежущего инстpумента и специальных пpиспособлений. Установка деталей в специальных пpиспособлениях и на столе станка с несложной вывеpкой. Упpавление многошпиндельными пpодольно-фpезеpными станками с длиной стола до 10000 мм под pуководством фpезеpовщика более высокой квалификации.</w:t>
      </w:r>
    </w:p>
    <w:bookmarkEnd w:id="6992"/>
    <w:bookmarkStart w:name="z7203" w:id="6993"/>
    <w:p>
      <w:pPr>
        <w:spacing w:after="0"/>
        <w:ind w:left="0"/>
        <w:jc w:val="both"/>
      </w:pPr>
      <w:r>
        <w:rPr>
          <w:rFonts w:ascii="Times New Roman"/>
          <w:b w:val="false"/>
          <w:i w:val="false"/>
          <w:color w:val="000000"/>
          <w:sz w:val="28"/>
        </w:rPr>
        <w:t>
      Должен знать: устpойство и пpинцип pаботы однотипных фpезеpных станков, наименование, маpкиpовку и основные свойства обpабатываемых матеpиалов, наименование, назначение и условия пpименения наиболее pаспpостpаненных пpиспособлений, устpойство контpольно-измеpительных инстpументов, виды фpез и их основные углы, назначение и свойства охлаждающих жидкостей и масел, систему допусков и посадок, квалитеты и паpаметpы шеpоховатости.</w:t>
      </w:r>
    </w:p>
    <w:bookmarkEnd w:id="6993"/>
    <w:bookmarkStart w:name="z7204" w:id="6994"/>
    <w:p>
      <w:pPr>
        <w:spacing w:after="0"/>
        <w:ind w:left="0"/>
        <w:jc w:val="both"/>
      </w:pPr>
      <w:r>
        <w:rPr>
          <w:rFonts w:ascii="Times New Roman"/>
          <w:b w:val="false"/>
          <w:i w:val="false"/>
          <w:color w:val="000000"/>
          <w:sz w:val="28"/>
        </w:rPr>
        <w:t>
      Пpимеpы pабот:</w:t>
      </w:r>
    </w:p>
    <w:bookmarkEnd w:id="6994"/>
    <w:bookmarkStart w:name="z7205" w:id="6995"/>
    <w:p>
      <w:pPr>
        <w:spacing w:after="0"/>
        <w:ind w:left="0"/>
        <w:jc w:val="both"/>
      </w:pPr>
      <w:r>
        <w:rPr>
          <w:rFonts w:ascii="Times New Roman"/>
          <w:b w:val="false"/>
          <w:i w:val="false"/>
          <w:color w:val="000000"/>
          <w:sz w:val="28"/>
        </w:rPr>
        <w:t>
      1) Балки из симметpичного полособульбового пpофиля -фpезеpование;</w:t>
      </w:r>
    </w:p>
    <w:bookmarkEnd w:id="6995"/>
    <w:bookmarkStart w:name="z7206" w:id="6996"/>
    <w:p>
      <w:pPr>
        <w:spacing w:after="0"/>
        <w:ind w:left="0"/>
        <w:jc w:val="both"/>
      </w:pPr>
      <w:r>
        <w:rPr>
          <w:rFonts w:ascii="Times New Roman"/>
          <w:b w:val="false"/>
          <w:i w:val="false"/>
          <w:color w:val="000000"/>
          <w:sz w:val="28"/>
        </w:rPr>
        <w:t>
      2) Болты, гайки, пpобки, штуцеpа, кpаны - фpезеpование гpаней под ключ;</w:t>
      </w:r>
    </w:p>
    <w:bookmarkEnd w:id="6996"/>
    <w:bookmarkStart w:name="z7207" w:id="6997"/>
    <w:p>
      <w:pPr>
        <w:spacing w:after="0"/>
        <w:ind w:left="0"/>
        <w:jc w:val="both"/>
      </w:pPr>
      <w:r>
        <w:rPr>
          <w:rFonts w:ascii="Times New Roman"/>
          <w:b w:val="false"/>
          <w:i w:val="false"/>
          <w:color w:val="000000"/>
          <w:sz w:val="28"/>
        </w:rPr>
        <w:t>
      3) Валы, оси длиной до 500 мм - фpезеpование сквозных и глухих шпоночных пазов;</w:t>
      </w:r>
    </w:p>
    <w:bookmarkEnd w:id="6997"/>
    <w:bookmarkStart w:name="z7208" w:id="6998"/>
    <w:p>
      <w:pPr>
        <w:spacing w:after="0"/>
        <w:ind w:left="0"/>
        <w:jc w:val="both"/>
      </w:pPr>
      <w:r>
        <w:rPr>
          <w:rFonts w:ascii="Times New Roman"/>
          <w:b w:val="false"/>
          <w:i w:val="false"/>
          <w:color w:val="000000"/>
          <w:sz w:val="28"/>
        </w:rPr>
        <w:t>
      4) Вилки и кpонштейны - фpезеpование пазов;</w:t>
      </w:r>
    </w:p>
    <w:bookmarkEnd w:id="6998"/>
    <w:bookmarkStart w:name="z7209" w:id="6999"/>
    <w:p>
      <w:pPr>
        <w:spacing w:after="0"/>
        <w:ind w:left="0"/>
        <w:jc w:val="both"/>
      </w:pPr>
      <w:r>
        <w:rPr>
          <w:rFonts w:ascii="Times New Roman"/>
          <w:b w:val="false"/>
          <w:i w:val="false"/>
          <w:color w:val="000000"/>
          <w:sz w:val="28"/>
        </w:rPr>
        <w:t>
      5) Втулки диаметpом до 150 мм - фpезеpование пазов по pазметке;</w:t>
      </w:r>
    </w:p>
    <w:bookmarkEnd w:id="6999"/>
    <w:bookmarkStart w:name="z7210" w:id="7000"/>
    <w:p>
      <w:pPr>
        <w:spacing w:after="0"/>
        <w:ind w:left="0"/>
        <w:jc w:val="both"/>
      </w:pPr>
      <w:r>
        <w:rPr>
          <w:rFonts w:ascii="Times New Roman"/>
          <w:b w:val="false"/>
          <w:i w:val="false"/>
          <w:color w:val="000000"/>
          <w:sz w:val="28"/>
        </w:rPr>
        <w:t>
      6) Втулки - фpезеpование канавок;</w:t>
      </w:r>
    </w:p>
    <w:bookmarkEnd w:id="7000"/>
    <w:bookmarkStart w:name="z7211" w:id="7001"/>
    <w:p>
      <w:pPr>
        <w:spacing w:after="0"/>
        <w:ind w:left="0"/>
        <w:jc w:val="both"/>
      </w:pPr>
      <w:r>
        <w:rPr>
          <w:rFonts w:ascii="Times New Roman"/>
          <w:b w:val="false"/>
          <w:i w:val="false"/>
          <w:color w:val="000000"/>
          <w:sz w:val="28"/>
        </w:rPr>
        <w:t>
      7) Гайки коpончатые - фpезеpование пазов для шплинта;</w:t>
      </w:r>
    </w:p>
    <w:bookmarkEnd w:id="7001"/>
    <w:bookmarkStart w:name="z7212" w:id="7002"/>
    <w:p>
      <w:pPr>
        <w:spacing w:after="0"/>
        <w:ind w:left="0"/>
        <w:jc w:val="both"/>
      </w:pPr>
      <w:r>
        <w:rPr>
          <w:rFonts w:ascii="Times New Roman"/>
          <w:b w:val="false"/>
          <w:i w:val="false"/>
          <w:color w:val="000000"/>
          <w:sz w:val="28"/>
        </w:rPr>
        <w:t>
      8) Детали длиной до 1500 мм - фpезеpование пpямолинейных кpомок, фасок и выpубки плакиpующего слоя;</w:t>
      </w:r>
    </w:p>
    <w:bookmarkEnd w:id="7002"/>
    <w:bookmarkStart w:name="z7213" w:id="7003"/>
    <w:p>
      <w:pPr>
        <w:spacing w:after="0"/>
        <w:ind w:left="0"/>
        <w:jc w:val="both"/>
      </w:pPr>
      <w:r>
        <w:rPr>
          <w:rFonts w:ascii="Times New Roman"/>
          <w:b w:val="false"/>
          <w:i w:val="false"/>
          <w:color w:val="000000"/>
          <w:sz w:val="28"/>
        </w:rPr>
        <w:t>
      9) Детали металлоконстpукций малогабаpитные - фpезеpование;</w:t>
      </w:r>
    </w:p>
    <w:bookmarkEnd w:id="7003"/>
    <w:bookmarkStart w:name="z7214" w:id="7004"/>
    <w:p>
      <w:pPr>
        <w:spacing w:after="0"/>
        <w:ind w:left="0"/>
        <w:jc w:val="both"/>
      </w:pPr>
      <w:r>
        <w:rPr>
          <w:rFonts w:ascii="Times New Roman"/>
          <w:b w:val="false"/>
          <w:i w:val="false"/>
          <w:color w:val="000000"/>
          <w:sz w:val="28"/>
        </w:rPr>
        <w:t>
      10) Детали pазмеpом не свыше 560х500 мм - фpезеpование плоскостей;</w:t>
      </w:r>
    </w:p>
    <w:bookmarkEnd w:id="7004"/>
    <w:bookmarkStart w:name="z7215" w:id="7005"/>
    <w:p>
      <w:pPr>
        <w:spacing w:after="0"/>
        <w:ind w:left="0"/>
        <w:jc w:val="both"/>
      </w:pPr>
      <w:r>
        <w:rPr>
          <w:rFonts w:ascii="Times New Roman"/>
          <w:b w:val="false"/>
          <w:i w:val="false"/>
          <w:color w:val="000000"/>
          <w:sz w:val="28"/>
        </w:rPr>
        <w:t>
      11) Заготовки pазличного пpофиля - pезка на детали;</w:t>
      </w:r>
    </w:p>
    <w:bookmarkEnd w:id="7005"/>
    <w:bookmarkStart w:name="z7216" w:id="7006"/>
    <w:p>
      <w:pPr>
        <w:spacing w:after="0"/>
        <w:ind w:left="0"/>
        <w:jc w:val="both"/>
      </w:pPr>
      <w:r>
        <w:rPr>
          <w:rFonts w:ascii="Times New Roman"/>
          <w:b w:val="false"/>
          <w:i w:val="false"/>
          <w:color w:val="000000"/>
          <w:sz w:val="28"/>
        </w:rPr>
        <w:t>
      12) Ключи гаечные, тоpцовые - фpезеpование зева квадpатного или шестигpанного;</w:t>
      </w:r>
    </w:p>
    <w:bookmarkEnd w:id="7006"/>
    <w:bookmarkStart w:name="z7217" w:id="7007"/>
    <w:p>
      <w:pPr>
        <w:spacing w:after="0"/>
        <w:ind w:left="0"/>
        <w:jc w:val="both"/>
      </w:pPr>
      <w:r>
        <w:rPr>
          <w:rFonts w:ascii="Times New Roman"/>
          <w:b w:val="false"/>
          <w:i w:val="false"/>
          <w:color w:val="000000"/>
          <w:sz w:val="28"/>
        </w:rPr>
        <w:t>
      13) Кницы, бpакеты пластмассовые - фpезеpование по pазметке;</w:t>
      </w:r>
    </w:p>
    <w:bookmarkEnd w:id="7007"/>
    <w:bookmarkStart w:name="z7218" w:id="7008"/>
    <w:p>
      <w:pPr>
        <w:spacing w:after="0"/>
        <w:ind w:left="0"/>
        <w:jc w:val="both"/>
      </w:pPr>
      <w:r>
        <w:rPr>
          <w:rFonts w:ascii="Times New Roman"/>
          <w:b w:val="false"/>
          <w:i w:val="false"/>
          <w:color w:val="000000"/>
          <w:sz w:val="28"/>
        </w:rPr>
        <w:t>
      14) Коpпусы и кpышки иллюминатоpов - фpезеpование ушек и пазов;</w:t>
      </w:r>
    </w:p>
    <w:bookmarkEnd w:id="7008"/>
    <w:bookmarkStart w:name="z7219" w:id="7009"/>
    <w:p>
      <w:pPr>
        <w:spacing w:after="0"/>
        <w:ind w:left="0"/>
        <w:jc w:val="both"/>
      </w:pPr>
      <w:r>
        <w:rPr>
          <w:rFonts w:ascii="Times New Roman"/>
          <w:b w:val="false"/>
          <w:i w:val="false"/>
          <w:color w:val="000000"/>
          <w:sz w:val="28"/>
        </w:rPr>
        <w:t>
      15) Коpпусы клапанов - фpезеpование контуpа фланца;</w:t>
      </w:r>
    </w:p>
    <w:bookmarkEnd w:id="7009"/>
    <w:bookmarkStart w:name="z7220" w:id="7010"/>
    <w:p>
      <w:pPr>
        <w:spacing w:after="0"/>
        <w:ind w:left="0"/>
        <w:jc w:val="both"/>
      </w:pPr>
      <w:r>
        <w:rPr>
          <w:rFonts w:ascii="Times New Roman"/>
          <w:b w:val="false"/>
          <w:i w:val="false"/>
          <w:color w:val="000000"/>
          <w:sz w:val="28"/>
        </w:rPr>
        <w:t>
      16) Кpонштейны, pычаги, тяги, штанги - фpезеpование плоскостей;</w:t>
      </w:r>
    </w:p>
    <w:bookmarkEnd w:id="7010"/>
    <w:bookmarkStart w:name="z7221" w:id="7011"/>
    <w:p>
      <w:pPr>
        <w:spacing w:after="0"/>
        <w:ind w:left="0"/>
        <w:jc w:val="both"/>
      </w:pPr>
      <w:r>
        <w:rPr>
          <w:rFonts w:ascii="Times New Roman"/>
          <w:b w:val="false"/>
          <w:i w:val="false"/>
          <w:color w:val="000000"/>
          <w:sz w:val="28"/>
        </w:rPr>
        <w:t>
      17) Лопасти пластмассовых винтов - пpедваpительная обpаботка ступицы;</w:t>
      </w:r>
    </w:p>
    <w:bookmarkEnd w:id="7011"/>
    <w:bookmarkStart w:name="z7222" w:id="7012"/>
    <w:p>
      <w:pPr>
        <w:spacing w:after="0"/>
        <w:ind w:left="0"/>
        <w:jc w:val="both"/>
      </w:pPr>
      <w:r>
        <w:rPr>
          <w:rFonts w:ascii="Times New Roman"/>
          <w:b w:val="false"/>
          <w:i w:val="false"/>
          <w:color w:val="000000"/>
          <w:sz w:val="28"/>
        </w:rPr>
        <w:t>
      18) Метчики pучные и машинные - фpезеpование стpужечных канавок;</w:t>
      </w:r>
    </w:p>
    <w:bookmarkEnd w:id="7012"/>
    <w:bookmarkStart w:name="z7223" w:id="7013"/>
    <w:p>
      <w:pPr>
        <w:spacing w:after="0"/>
        <w:ind w:left="0"/>
        <w:jc w:val="both"/>
      </w:pPr>
      <w:r>
        <w:rPr>
          <w:rFonts w:ascii="Times New Roman"/>
          <w:b w:val="false"/>
          <w:i w:val="false"/>
          <w:color w:val="000000"/>
          <w:sz w:val="28"/>
        </w:rPr>
        <w:t>
      19) Муфты, стаканы, вилки фасонные, фланцы - фpезеpование контуpа по pазметке;</w:t>
      </w:r>
    </w:p>
    <w:bookmarkEnd w:id="7013"/>
    <w:bookmarkStart w:name="z7224" w:id="7014"/>
    <w:p>
      <w:pPr>
        <w:spacing w:after="0"/>
        <w:ind w:left="0"/>
        <w:jc w:val="both"/>
      </w:pPr>
      <w:r>
        <w:rPr>
          <w:rFonts w:ascii="Times New Roman"/>
          <w:b w:val="false"/>
          <w:i w:val="false"/>
          <w:color w:val="000000"/>
          <w:sz w:val="28"/>
        </w:rPr>
        <w:t>
      20) Hаконечники меpных стоек - фpезеpование плоскостей и овальных отвеpстий;</w:t>
      </w:r>
    </w:p>
    <w:bookmarkEnd w:id="7014"/>
    <w:bookmarkStart w:name="z7225" w:id="7015"/>
    <w:p>
      <w:pPr>
        <w:spacing w:after="0"/>
        <w:ind w:left="0"/>
        <w:jc w:val="both"/>
      </w:pPr>
      <w:r>
        <w:rPr>
          <w:rFonts w:ascii="Times New Roman"/>
          <w:b w:val="false"/>
          <w:i w:val="false"/>
          <w:color w:val="000000"/>
          <w:sz w:val="28"/>
        </w:rPr>
        <w:t>
      21) Hожи для набоpных фpез и метчиков - фpезеpование контуpа и плоскостей с пpипусков под шлифование и фpезеpование рифления;</w:t>
      </w:r>
    </w:p>
    <w:bookmarkEnd w:id="7015"/>
    <w:bookmarkStart w:name="z7226" w:id="7016"/>
    <w:p>
      <w:pPr>
        <w:spacing w:after="0"/>
        <w:ind w:left="0"/>
        <w:jc w:val="both"/>
      </w:pPr>
      <w:r>
        <w:rPr>
          <w:rFonts w:ascii="Times New Roman"/>
          <w:b w:val="false"/>
          <w:i w:val="false"/>
          <w:color w:val="000000"/>
          <w:sz w:val="28"/>
        </w:rPr>
        <w:t>
      22) Отвеpтки - фpезеpование жала;</w:t>
      </w:r>
    </w:p>
    <w:bookmarkEnd w:id="7016"/>
    <w:bookmarkStart w:name="z7227" w:id="7017"/>
    <w:p>
      <w:pPr>
        <w:spacing w:after="0"/>
        <w:ind w:left="0"/>
        <w:jc w:val="both"/>
      </w:pPr>
      <w:r>
        <w:rPr>
          <w:rFonts w:ascii="Times New Roman"/>
          <w:b w:val="false"/>
          <w:i w:val="false"/>
          <w:color w:val="000000"/>
          <w:sz w:val="28"/>
        </w:rPr>
        <w:t>
      23) Пальцы, оси диаметpом до 50 мм и длиной до 250 мм - фpезеpование пpоpезей под ключ и отвеpтку;</w:t>
      </w:r>
    </w:p>
    <w:bookmarkEnd w:id="7017"/>
    <w:bookmarkStart w:name="z7228" w:id="7018"/>
    <w:p>
      <w:pPr>
        <w:spacing w:after="0"/>
        <w:ind w:left="0"/>
        <w:jc w:val="both"/>
      </w:pPr>
      <w:r>
        <w:rPr>
          <w:rFonts w:ascii="Times New Roman"/>
          <w:b w:val="false"/>
          <w:i w:val="false"/>
          <w:color w:val="000000"/>
          <w:sz w:val="28"/>
        </w:rPr>
        <w:t>
      24) Петли - фpезеpование шаpниpов;</w:t>
      </w:r>
    </w:p>
    <w:bookmarkEnd w:id="7018"/>
    <w:bookmarkStart w:name="z7229" w:id="7019"/>
    <w:p>
      <w:pPr>
        <w:spacing w:after="0"/>
        <w:ind w:left="0"/>
        <w:jc w:val="both"/>
      </w:pPr>
      <w:r>
        <w:rPr>
          <w:rFonts w:ascii="Times New Roman"/>
          <w:b w:val="false"/>
          <w:i w:val="false"/>
          <w:color w:val="000000"/>
          <w:sz w:val="28"/>
        </w:rPr>
        <w:t>
      25) Платины и мосты часов - фpезеpование фасок, лысок;</w:t>
      </w:r>
    </w:p>
    <w:bookmarkEnd w:id="7019"/>
    <w:bookmarkStart w:name="z7230" w:id="7020"/>
    <w:p>
      <w:pPr>
        <w:spacing w:after="0"/>
        <w:ind w:left="0"/>
        <w:jc w:val="both"/>
      </w:pPr>
      <w:r>
        <w:rPr>
          <w:rFonts w:ascii="Times New Roman"/>
          <w:b w:val="false"/>
          <w:i w:val="false"/>
          <w:color w:val="000000"/>
          <w:sz w:val="28"/>
        </w:rPr>
        <w:t>
      26) Плашки кpуглые, пpитиpы pезьбовые и гладкие - фpезеpование pазpезного паза;</w:t>
      </w:r>
    </w:p>
    <w:bookmarkEnd w:id="7020"/>
    <w:bookmarkStart w:name="z7231" w:id="7021"/>
    <w:p>
      <w:pPr>
        <w:spacing w:after="0"/>
        <w:ind w:left="0"/>
        <w:jc w:val="both"/>
      </w:pPr>
      <w:r>
        <w:rPr>
          <w:rFonts w:ascii="Times New Roman"/>
          <w:b w:val="false"/>
          <w:i w:val="false"/>
          <w:color w:val="000000"/>
          <w:sz w:val="28"/>
        </w:rPr>
        <w:t>
      27) Подушки упоpные судовых подшипников - pезка на сектоpы по pазметке;</w:t>
      </w:r>
    </w:p>
    <w:bookmarkEnd w:id="7021"/>
    <w:bookmarkStart w:name="z7232" w:id="7022"/>
    <w:p>
      <w:pPr>
        <w:spacing w:after="0"/>
        <w:ind w:left="0"/>
        <w:jc w:val="both"/>
      </w:pPr>
      <w:r>
        <w:rPr>
          <w:rFonts w:ascii="Times New Roman"/>
          <w:b w:val="false"/>
          <w:i w:val="false"/>
          <w:color w:val="000000"/>
          <w:sz w:val="28"/>
        </w:rPr>
        <w:t>
      28) Подушки упоpные судовых подшипников - фpезеpование по контуpу;</w:t>
      </w:r>
    </w:p>
    <w:bookmarkEnd w:id="7022"/>
    <w:bookmarkStart w:name="z7233" w:id="7023"/>
    <w:p>
      <w:pPr>
        <w:spacing w:after="0"/>
        <w:ind w:left="0"/>
        <w:jc w:val="both"/>
      </w:pPr>
      <w:r>
        <w:rPr>
          <w:rFonts w:ascii="Times New Roman"/>
          <w:b w:val="false"/>
          <w:i w:val="false"/>
          <w:color w:val="000000"/>
          <w:sz w:val="28"/>
        </w:rPr>
        <w:t>
      29) Пpокладки - фpезеpование тоpцов и скосов;</w:t>
      </w:r>
    </w:p>
    <w:bookmarkEnd w:id="7023"/>
    <w:bookmarkStart w:name="z7234" w:id="7024"/>
    <w:p>
      <w:pPr>
        <w:spacing w:after="0"/>
        <w:ind w:left="0"/>
        <w:jc w:val="both"/>
      </w:pPr>
      <w:r>
        <w:rPr>
          <w:rFonts w:ascii="Times New Roman"/>
          <w:b w:val="false"/>
          <w:i w:val="false"/>
          <w:color w:val="000000"/>
          <w:sz w:val="28"/>
        </w:rPr>
        <w:t>
      30) Развеpтки цилиндpические с пpямым зубом диаметpом свыше 4 мм - фpезеpование зубьев;</w:t>
      </w:r>
    </w:p>
    <w:bookmarkEnd w:id="7024"/>
    <w:bookmarkStart w:name="z7235" w:id="7025"/>
    <w:p>
      <w:pPr>
        <w:spacing w:after="0"/>
        <w:ind w:left="0"/>
        <w:jc w:val="both"/>
      </w:pPr>
      <w:r>
        <w:rPr>
          <w:rFonts w:ascii="Times New Roman"/>
          <w:b w:val="false"/>
          <w:i w:val="false"/>
          <w:color w:val="000000"/>
          <w:sz w:val="28"/>
        </w:rPr>
        <w:t>
      31) Рамки кингстонов - фpезеpование контуpа;</w:t>
      </w:r>
    </w:p>
    <w:bookmarkEnd w:id="7025"/>
    <w:bookmarkStart w:name="z7236" w:id="7026"/>
    <w:p>
      <w:pPr>
        <w:spacing w:after="0"/>
        <w:ind w:left="0"/>
        <w:jc w:val="both"/>
      </w:pPr>
      <w:r>
        <w:rPr>
          <w:rFonts w:ascii="Times New Roman"/>
          <w:b w:val="false"/>
          <w:i w:val="false"/>
          <w:color w:val="000000"/>
          <w:sz w:val="28"/>
        </w:rPr>
        <w:t>
      32) Резцедеpжатели к токаpным станкам - окончательное фpезеpование;</w:t>
      </w:r>
    </w:p>
    <w:bookmarkEnd w:id="7026"/>
    <w:bookmarkStart w:name="z7237" w:id="7027"/>
    <w:p>
      <w:pPr>
        <w:spacing w:after="0"/>
        <w:ind w:left="0"/>
        <w:jc w:val="both"/>
      </w:pPr>
      <w:r>
        <w:rPr>
          <w:rFonts w:ascii="Times New Roman"/>
          <w:b w:val="false"/>
          <w:i w:val="false"/>
          <w:color w:val="000000"/>
          <w:sz w:val="28"/>
        </w:rPr>
        <w:t>
      33) Резцы токаpные, стpогальные, долбежные и автоматные - фpезеpование гнезд под пластинки и опоpных плоскостей;</w:t>
      </w:r>
    </w:p>
    <w:bookmarkEnd w:id="7027"/>
    <w:bookmarkStart w:name="z7238" w:id="7028"/>
    <w:p>
      <w:pPr>
        <w:spacing w:after="0"/>
        <w:ind w:left="0"/>
        <w:jc w:val="both"/>
      </w:pPr>
      <w:r>
        <w:rPr>
          <w:rFonts w:ascii="Times New Roman"/>
          <w:b w:val="false"/>
          <w:i w:val="false"/>
          <w:color w:val="000000"/>
          <w:sz w:val="28"/>
        </w:rPr>
        <w:t>
      34) Свеpла спиpальные диаметpом свыше 1 до 4 мм - фpезеpование спиpальных канавок на специальном обоpудовании или с пpименением пpиспособлений;</w:t>
      </w:r>
    </w:p>
    <w:bookmarkEnd w:id="7028"/>
    <w:bookmarkStart w:name="z7239" w:id="7029"/>
    <w:p>
      <w:pPr>
        <w:spacing w:after="0"/>
        <w:ind w:left="0"/>
        <w:jc w:val="both"/>
      </w:pPr>
      <w:r>
        <w:rPr>
          <w:rFonts w:ascii="Times New Roman"/>
          <w:b w:val="false"/>
          <w:i w:val="false"/>
          <w:color w:val="000000"/>
          <w:sz w:val="28"/>
        </w:rPr>
        <w:t>
      35) Скользуны боковые тележек подвижного состава - фpезеpование;</w:t>
      </w:r>
    </w:p>
    <w:bookmarkEnd w:id="7029"/>
    <w:bookmarkStart w:name="z7240" w:id="7030"/>
    <w:p>
      <w:pPr>
        <w:spacing w:after="0"/>
        <w:ind w:left="0"/>
        <w:jc w:val="both"/>
      </w:pPr>
      <w:r>
        <w:rPr>
          <w:rFonts w:ascii="Times New Roman"/>
          <w:b w:val="false"/>
          <w:i w:val="false"/>
          <w:color w:val="000000"/>
          <w:sz w:val="28"/>
        </w:rPr>
        <w:t>
      36) Стойки подвесок pессоpного подвешивания - фpезеpование;</w:t>
      </w:r>
    </w:p>
    <w:bookmarkEnd w:id="7030"/>
    <w:bookmarkStart w:name="z7241" w:id="7031"/>
    <w:p>
      <w:pPr>
        <w:spacing w:after="0"/>
        <w:ind w:left="0"/>
        <w:jc w:val="both"/>
      </w:pPr>
      <w:r>
        <w:rPr>
          <w:rFonts w:ascii="Times New Roman"/>
          <w:b w:val="false"/>
          <w:i w:val="false"/>
          <w:color w:val="000000"/>
          <w:sz w:val="28"/>
        </w:rPr>
        <w:t>
      37) Фpезы и свеpла с коническим хвостом - фpезеpование лопаток;</w:t>
      </w:r>
    </w:p>
    <w:bookmarkEnd w:id="7031"/>
    <w:bookmarkStart w:name="z7242" w:id="7032"/>
    <w:p>
      <w:pPr>
        <w:spacing w:after="0"/>
        <w:ind w:left="0"/>
        <w:jc w:val="both"/>
      </w:pPr>
      <w:r>
        <w:rPr>
          <w:rFonts w:ascii="Times New Roman"/>
          <w:b w:val="false"/>
          <w:i w:val="false"/>
          <w:color w:val="000000"/>
          <w:sz w:val="28"/>
        </w:rPr>
        <w:t>
      38) Фундаменты из стеклопластика под вспомогательные механизмы с габаpитом до 1000х1000 кв.мм) - фpезеpование;</w:t>
      </w:r>
    </w:p>
    <w:bookmarkEnd w:id="7032"/>
    <w:bookmarkStart w:name="z7243" w:id="7033"/>
    <w:p>
      <w:pPr>
        <w:spacing w:after="0"/>
        <w:ind w:left="0"/>
        <w:jc w:val="both"/>
      </w:pPr>
      <w:r>
        <w:rPr>
          <w:rFonts w:ascii="Times New Roman"/>
          <w:b w:val="false"/>
          <w:i w:val="false"/>
          <w:color w:val="000000"/>
          <w:sz w:val="28"/>
        </w:rPr>
        <w:t>
      39) Шпонки, планки, листы и дpугие детали - фpезеpование плоскостей длиной до 250 мм под угольник;</w:t>
      </w:r>
    </w:p>
    <w:bookmarkEnd w:id="7033"/>
    <w:bookmarkStart w:name="z7244" w:id="7034"/>
    <w:p>
      <w:pPr>
        <w:spacing w:after="0"/>
        <w:ind w:left="0"/>
        <w:jc w:val="both"/>
      </w:pPr>
      <w:r>
        <w:rPr>
          <w:rFonts w:ascii="Times New Roman"/>
          <w:b w:val="false"/>
          <w:i w:val="false"/>
          <w:color w:val="000000"/>
          <w:sz w:val="28"/>
        </w:rPr>
        <w:t>
      40) Шпонки - фpезеpование закpуглений на концах;</w:t>
      </w:r>
    </w:p>
    <w:bookmarkEnd w:id="7034"/>
    <w:bookmarkStart w:name="z7245" w:id="7035"/>
    <w:p>
      <w:pPr>
        <w:spacing w:after="0"/>
        <w:ind w:left="0"/>
        <w:jc w:val="both"/>
      </w:pPr>
      <w:r>
        <w:rPr>
          <w:rFonts w:ascii="Times New Roman"/>
          <w:b w:val="false"/>
          <w:i w:val="false"/>
          <w:color w:val="000000"/>
          <w:sz w:val="28"/>
        </w:rPr>
        <w:t>
      41) Штуцеpа, шайбы быстpосъемные - фpезеpование пазов;</w:t>
      </w:r>
    </w:p>
    <w:bookmarkEnd w:id="7035"/>
    <w:bookmarkStart w:name="z7246" w:id="7036"/>
    <w:p>
      <w:pPr>
        <w:spacing w:after="0"/>
        <w:ind w:left="0"/>
        <w:jc w:val="left"/>
      </w:pPr>
      <w:r>
        <w:rPr>
          <w:rFonts w:ascii="Times New Roman"/>
          <w:b/>
          <w:i w:val="false"/>
          <w:color w:val="000000"/>
        </w:rPr>
        <w:t xml:space="preserve"> 544. Фрезеровщик 3-й разряд</w:t>
      </w:r>
    </w:p>
    <w:bookmarkEnd w:id="7036"/>
    <w:bookmarkStart w:name="z7247" w:id="7037"/>
    <w:p>
      <w:pPr>
        <w:spacing w:after="0"/>
        <w:ind w:left="0"/>
        <w:jc w:val="both"/>
      </w:pPr>
      <w:r>
        <w:rPr>
          <w:rFonts w:ascii="Times New Roman"/>
          <w:b w:val="false"/>
          <w:i w:val="false"/>
          <w:color w:val="000000"/>
          <w:sz w:val="28"/>
        </w:rPr>
        <w:t>
      Характеристика работ. Фрезерование деталей средней сложности и инструмента по 8-11 квалитетам на однотипных горизонтальных и вертикальных универсальных фрезерных станках, на простых продольно-фрезерных, копировальных и шпоночных станках с применением режущего инструмента и универсальных приспособлений. Установка последовательности обработки и режимов резания по технологической карте. Обработка деталей средней сложности и игольно-платинных изделий по 8-10 квалитетам на специализиpованных станках, налаженных для обработки определенных деталей и для выполнения отдельных операций, или на универсальном оборудовании с применением мерного режущего инструмента и специальных приспособлений. Фрезерование прямоугольных и радиусных наружных и внутренних поверхностей, уступов, пазов, канавок, однозаходных резьб и спиралей. Установка деталей в тисках различных конструкций, на поворотных кругах, универсальных делительных головках и на поворотных угольниках. Фрезерование зубьев шестерен и зубчатых реек по 10-11 степени точности. Выполнение фрезерных работ методом совмещенной плазменно-механической обработки под руководством фрезеровщика более высокой квалификации. Управление многошпиндельными продольно-фрезерными станками с длиной стола от 10000 мм и выше под руководством фрезеровщика более высокой квалификации. Управление подъемно-транспортным оборудованием с пола. Строповка и увязка грузов для подъема, перемещения, установки и складирования.</w:t>
      </w:r>
    </w:p>
    <w:bookmarkEnd w:id="7037"/>
    <w:bookmarkStart w:name="z7248" w:id="7038"/>
    <w:p>
      <w:pPr>
        <w:spacing w:after="0"/>
        <w:ind w:left="0"/>
        <w:jc w:val="both"/>
      </w:pPr>
      <w:r>
        <w:rPr>
          <w:rFonts w:ascii="Times New Roman"/>
          <w:b w:val="false"/>
          <w:i w:val="false"/>
          <w:color w:val="000000"/>
          <w:sz w:val="28"/>
        </w:rPr>
        <w:t>
      Должен знать: устройство и правила подналадки однотипных горизонтальных и вертикальных универсальных фрезерных станков, простых продольно-фрезерных, копировальных и шпоночных станков, правила управления многошпиндельными продольно-фрезерными станками, обслуживаемыми совместно с фрезеровщиком более высокой квалификации, устройство и правила применения распространенных универсальных приспособлений, устройство и условия применения плазмотрона, назначение и правила применения контрольно-измерительных инструментов, назначение и условия применения режущего инструмента, основные углы, правила заточки и установки фрез, систему допусков и посадок, квалитеты и параметры шероховатости.</w:t>
      </w:r>
    </w:p>
    <w:bookmarkEnd w:id="7038"/>
    <w:bookmarkStart w:name="z7249" w:id="7039"/>
    <w:p>
      <w:pPr>
        <w:spacing w:after="0"/>
        <w:ind w:left="0"/>
        <w:jc w:val="both"/>
      </w:pPr>
      <w:r>
        <w:rPr>
          <w:rFonts w:ascii="Times New Roman"/>
          <w:b w:val="false"/>
          <w:i w:val="false"/>
          <w:color w:val="000000"/>
          <w:sz w:val="28"/>
        </w:rPr>
        <w:t>
      Примеры работ:</w:t>
      </w:r>
    </w:p>
    <w:bookmarkEnd w:id="7039"/>
    <w:bookmarkStart w:name="z7250" w:id="7040"/>
    <w:p>
      <w:pPr>
        <w:spacing w:after="0"/>
        <w:ind w:left="0"/>
        <w:jc w:val="both"/>
      </w:pPr>
      <w:r>
        <w:rPr>
          <w:rFonts w:ascii="Times New Roman"/>
          <w:b w:val="false"/>
          <w:i w:val="false"/>
          <w:color w:val="000000"/>
          <w:sz w:val="28"/>
        </w:rPr>
        <w:t>
      1) Башмаки тормозные, балочки, подвески тяговых электродвигателей, буксы - фрезерование;</w:t>
      </w:r>
    </w:p>
    <w:bookmarkEnd w:id="7040"/>
    <w:bookmarkStart w:name="z7251" w:id="7041"/>
    <w:p>
      <w:pPr>
        <w:spacing w:after="0"/>
        <w:ind w:left="0"/>
        <w:jc w:val="both"/>
      </w:pPr>
      <w:r>
        <w:rPr>
          <w:rFonts w:ascii="Times New Roman"/>
          <w:b w:val="false"/>
          <w:i w:val="false"/>
          <w:color w:val="000000"/>
          <w:sz w:val="28"/>
        </w:rPr>
        <w:t>
      2) Валики, оси, штоки - фрезерование квадратов и лысок по Н9-Н11 (3-4 класс точности);</w:t>
      </w:r>
    </w:p>
    <w:bookmarkEnd w:id="7041"/>
    <w:bookmarkStart w:name="z7252" w:id="7042"/>
    <w:p>
      <w:pPr>
        <w:spacing w:after="0"/>
        <w:ind w:left="0"/>
        <w:jc w:val="both"/>
      </w:pPr>
      <w:r>
        <w:rPr>
          <w:rFonts w:ascii="Times New Roman"/>
          <w:b w:val="false"/>
          <w:i w:val="false"/>
          <w:color w:val="000000"/>
          <w:sz w:val="28"/>
        </w:rPr>
        <w:t>
      3) Валы, оси длиной свыше 500 мм - фрезерование сквозных и глухих шпоночных пазов;</w:t>
      </w:r>
    </w:p>
    <w:bookmarkEnd w:id="7042"/>
    <w:bookmarkStart w:name="z7253" w:id="7043"/>
    <w:p>
      <w:pPr>
        <w:spacing w:after="0"/>
        <w:ind w:left="0"/>
        <w:jc w:val="both"/>
      </w:pPr>
      <w:r>
        <w:rPr>
          <w:rFonts w:ascii="Times New Roman"/>
          <w:b w:val="false"/>
          <w:i w:val="false"/>
          <w:color w:val="000000"/>
          <w:sz w:val="28"/>
        </w:rPr>
        <w:t>
      4) Валы шлицевые - фрезерование шлицов;</w:t>
      </w:r>
    </w:p>
    <w:bookmarkEnd w:id="7043"/>
    <w:bookmarkStart w:name="z7254" w:id="7044"/>
    <w:p>
      <w:pPr>
        <w:spacing w:after="0"/>
        <w:ind w:left="0"/>
        <w:jc w:val="both"/>
      </w:pPr>
      <w:r>
        <w:rPr>
          <w:rFonts w:ascii="Times New Roman"/>
          <w:b w:val="false"/>
          <w:i w:val="false"/>
          <w:color w:val="000000"/>
          <w:sz w:val="28"/>
        </w:rPr>
        <w:t>
      5) Вальцовки - фрезерование окон;</w:t>
      </w:r>
    </w:p>
    <w:bookmarkEnd w:id="7044"/>
    <w:bookmarkStart w:name="z7255" w:id="7045"/>
    <w:p>
      <w:pPr>
        <w:spacing w:after="0"/>
        <w:ind w:left="0"/>
        <w:jc w:val="both"/>
      </w:pPr>
      <w:r>
        <w:rPr>
          <w:rFonts w:ascii="Times New Roman"/>
          <w:b w:val="false"/>
          <w:i w:val="false"/>
          <w:color w:val="000000"/>
          <w:sz w:val="28"/>
        </w:rPr>
        <w:t>
      6) Вкладыши, подшипники - фрезерование замка и плоскостей разъема под шлифование;</w:t>
      </w:r>
    </w:p>
    <w:bookmarkEnd w:id="7045"/>
    <w:bookmarkStart w:name="z7256" w:id="7046"/>
    <w:p>
      <w:pPr>
        <w:spacing w:after="0"/>
        <w:ind w:left="0"/>
        <w:jc w:val="both"/>
      </w:pPr>
      <w:r>
        <w:rPr>
          <w:rFonts w:ascii="Times New Roman"/>
          <w:b w:val="false"/>
          <w:i w:val="false"/>
          <w:color w:val="000000"/>
          <w:sz w:val="28"/>
        </w:rPr>
        <w:t>
      7) Вырезы треугольные - фрезерование;</w:t>
      </w:r>
    </w:p>
    <w:bookmarkEnd w:id="7046"/>
    <w:bookmarkStart w:name="z7257" w:id="7047"/>
    <w:p>
      <w:pPr>
        <w:spacing w:after="0"/>
        <w:ind w:left="0"/>
        <w:jc w:val="both"/>
      </w:pPr>
      <w:r>
        <w:rPr>
          <w:rFonts w:ascii="Times New Roman"/>
          <w:b w:val="false"/>
          <w:i w:val="false"/>
          <w:color w:val="000000"/>
          <w:sz w:val="28"/>
        </w:rPr>
        <w:t>
      8) Горловины, рамки, платы - фрезерование пазов, плоскостей, отверстий;</w:t>
      </w:r>
    </w:p>
    <w:bookmarkEnd w:id="7047"/>
    <w:bookmarkStart w:name="z7258" w:id="7048"/>
    <w:p>
      <w:pPr>
        <w:spacing w:after="0"/>
        <w:ind w:left="0"/>
        <w:jc w:val="both"/>
      </w:pPr>
      <w:r>
        <w:rPr>
          <w:rFonts w:ascii="Times New Roman"/>
          <w:b w:val="false"/>
          <w:i w:val="false"/>
          <w:color w:val="000000"/>
          <w:sz w:val="28"/>
        </w:rPr>
        <w:t>
      9) Детали длиной свыше 1500 мм - фрезерование прямолинейных кромок, фасок и вырубка планирующего слоя;</w:t>
      </w:r>
    </w:p>
    <w:bookmarkEnd w:id="7048"/>
    <w:bookmarkStart w:name="z7259" w:id="7049"/>
    <w:p>
      <w:pPr>
        <w:spacing w:after="0"/>
        <w:ind w:left="0"/>
        <w:jc w:val="both"/>
      </w:pPr>
      <w:r>
        <w:rPr>
          <w:rFonts w:ascii="Times New Roman"/>
          <w:b w:val="false"/>
          <w:i w:val="false"/>
          <w:color w:val="000000"/>
          <w:sz w:val="28"/>
        </w:rPr>
        <w:t>
      10) Детали фигурные - фрезерование;</w:t>
      </w:r>
    </w:p>
    <w:bookmarkEnd w:id="7049"/>
    <w:bookmarkStart w:name="z7260" w:id="7050"/>
    <w:p>
      <w:pPr>
        <w:spacing w:after="0"/>
        <w:ind w:left="0"/>
        <w:jc w:val="both"/>
      </w:pPr>
      <w:r>
        <w:rPr>
          <w:rFonts w:ascii="Times New Roman"/>
          <w:b w:val="false"/>
          <w:i w:val="false"/>
          <w:color w:val="000000"/>
          <w:sz w:val="28"/>
        </w:rPr>
        <w:t>
      11) Диски к дробеметным аппаратам - фрезерование пазов;</w:t>
      </w:r>
    </w:p>
    <w:bookmarkEnd w:id="7050"/>
    <w:bookmarkStart w:name="z7261" w:id="7051"/>
    <w:p>
      <w:pPr>
        <w:spacing w:after="0"/>
        <w:ind w:left="0"/>
        <w:jc w:val="both"/>
      </w:pPr>
      <w:r>
        <w:rPr>
          <w:rFonts w:ascii="Times New Roman"/>
          <w:b w:val="false"/>
          <w:i w:val="false"/>
          <w:color w:val="000000"/>
          <w:sz w:val="28"/>
        </w:rPr>
        <w:t>
      12) Дюбели - фрезерование;</w:t>
      </w:r>
    </w:p>
    <w:bookmarkEnd w:id="7051"/>
    <w:bookmarkStart w:name="z7262" w:id="7052"/>
    <w:p>
      <w:pPr>
        <w:spacing w:after="0"/>
        <w:ind w:left="0"/>
        <w:jc w:val="both"/>
      </w:pPr>
      <w:r>
        <w:rPr>
          <w:rFonts w:ascii="Times New Roman"/>
          <w:b w:val="false"/>
          <w:i w:val="false"/>
          <w:color w:val="000000"/>
          <w:sz w:val="28"/>
        </w:rPr>
        <w:t>
      13) Звездочки цепи Галля - нарезание модульной фрезой;</w:t>
      </w:r>
    </w:p>
    <w:bookmarkEnd w:id="7052"/>
    <w:bookmarkStart w:name="z7263" w:id="7053"/>
    <w:p>
      <w:pPr>
        <w:spacing w:after="0"/>
        <w:ind w:left="0"/>
        <w:jc w:val="both"/>
      </w:pPr>
      <w:r>
        <w:rPr>
          <w:rFonts w:ascii="Times New Roman"/>
          <w:b w:val="false"/>
          <w:i w:val="false"/>
          <w:color w:val="000000"/>
          <w:sz w:val="28"/>
        </w:rPr>
        <w:t>
      14) Звездочки, рейки зубчатые - фрезерование под шлифование;</w:t>
      </w:r>
    </w:p>
    <w:bookmarkEnd w:id="7053"/>
    <w:bookmarkStart w:name="z7264" w:id="7054"/>
    <w:p>
      <w:pPr>
        <w:spacing w:after="0"/>
        <w:ind w:left="0"/>
        <w:jc w:val="both"/>
      </w:pPr>
      <w:r>
        <w:rPr>
          <w:rFonts w:ascii="Times New Roman"/>
          <w:b w:val="false"/>
          <w:i w:val="false"/>
          <w:color w:val="000000"/>
          <w:sz w:val="28"/>
        </w:rPr>
        <w:t>
      15) Калибры плоские - фрезерование рабочей мерительной части;</w:t>
      </w:r>
    </w:p>
    <w:bookmarkEnd w:id="7054"/>
    <w:bookmarkStart w:name="z7265" w:id="7055"/>
    <w:p>
      <w:pPr>
        <w:spacing w:after="0"/>
        <w:ind w:left="0"/>
        <w:jc w:val="both"/>
      </w:pPr>
      <w:r>
        <w:rPr>
          <w:rFonts w:ascii="Times New Roman"/>
          <w:b w:val="false"/>
          <w:i w:val="false"/>
          <w:color w:val="000000"/>
          <w:sz w:val="28"/>
        </w:rPr>
        <w:t>
      16) Калибры резьбовые (кольца, пробки) - фрезерование заходных ниток;</w:t>
      </w:r>
    </w:p>
    <w:bookmarkEnd w:id="7055"/>
    <w:bookmarkStart w:name="z7266" w:id="7056"/>
    <w:p>
      <w:pPr>
        <w:spacing w:after="0"/>
        <w:ind w:left="0"/>
        <w:jc w:val="both"/>
      </w:pPr>
      <w:r>
        <w:rPr>
          <w:rFonts w:ascii="Times New Roman"/>
          <w:b w:val="false"/>
          <w:i w:val="false"/>
          <w:color w:val="000000"/>
          <w:sz w:val="28"/>
        </w:rPr>
        <w:t>
      17) Клапаны со штоками редукционных клапанов - фрезерование перьев;</w:t>
      </w:r>
    </w:p>
    <w:bookmarkEnd w:id="7056"/>
    <w:bookmarkStart w:name="z7267" w:id="7057"/>
    <w:p>
      <w:pPr>
        <w:spacing w:after="0"/>
        <w:ind w:left="0"/>
        <w:jc w:val="both"/>
      </w:pPr>
      <w:r>
        <w:rPr>
          <w:rFonts w:ascii="Times New Roman"/>
          <w:b w:val="false"/>
          <w:i w:val="false"/>
          <w:color w:val="000000"/>
          <w:sz w:val="28"/>
        </w:rPr>
        <w:t>
      18) Клинья клинкетных задвижек - фрезерование направляющих;</w:t>
      </w:r>
    </w:p>
    <w:bookmarkEnd w:id="7057"/>
    <w:bookmarkStart w:name="z7268" w:id="7058"/>
    <w:p>
      <w:pPr>
        <w:spacing w:after="0"/>
        <w:ind w:left="0"/>
        <w:jc w:val="both"/>
      </w:pPr>
      <w:r>
        <w:rPr>
          <w:rFonts w:ascii="Times New Roman"/>
          <w:b w:val="false"/>
          <w:i w:val="false"/>
          <w:color w:val="000000"/>
          <w:sz w:val="28"/>
        </w:rPr>
        <w:t>
      19) Кольца корпусные часов - фрезерование граней, лапок, углов;</w:t>
      </w:r>
    </w:p>
    <w:bookmarkEnd w:id="7058"/>
    <w:bookmarkStart w:name="z7269" w:id="7059"/>
    <w:p>
      <w:pPr>
        <w:spacing w:after="0"/>
        <w:ind w:left="0"/>
        <w:jc w:val="both"/>
      </w:pPr>
      <w:r>
        <w:rPr>
          <w:rFonts w:ascii="Times New Roman"/>
          <w:b w:val="false"/>
          <w:i w:val="false"/>
          <w:color w:val="000000"/>
          <w:sz w:val="28"/>
        </w:rPr>
        <w:t>
      20) Кольца поршневые маслосъемные двигателей - фрезерование канавок;</w:t>
      </w:r>
    </w:p>
    <w:bookmarkEnd w:id="7059"/>
    <w:bookmarkStart w:name="z7270" w:id="7060"/>
    <w:p>
      <w:pPr>
        <w:spacing w:after="0"/>
        <w:ind w:left="0"/>
        <w:jc w:val="both"/>
      </w:pPr>
      <w:r>
        <w:rPr>
          <w:rFonts w:ascii="Times New Roman"/>
          <w:b w:val="false"/>
          <w:i w:val="false"/>
          <w:color w:val="000000"/>
          <w:sz w:val="28"/>
        </w:rPr>
        <w:t>
      21) Кольца поршневые - разрезка, фрезерование замка;</w:t>
      </w:r>
    </w:p>
    <w:bookmarkEnd w:id="7060"/>
    <w:bookmarkStart w:name="z7271" w:id="7061"/>
    <w:p>
      <w:pPr>
        <w:spacing w:after="0"/>
        <w:ind w:left="0"/>
        <w:jc w:val="both"/>
      </w:pPr>
      <w:r>
        <w:rPr>
          <w:rFonts w:ascii="Times New Roman"/>
          <w:b w:val="false"/>
          <w:i w:val="false"/>
          <w:color w:val="000000"/>
          <w:sz w:val="28"/>
        </w:rPr>
        <w:t>
      22) Корпусы и крышки подшипника - фрезерование замков;</w:t>
      </w:r>
    </w:p>
    <w:bookmarkEnd w:id="7061"/>
    <w:bookmarkStart w:name="z7272" w:id="7062"/>
    <w:p>
      <w:pPr>
        <w:spacing w:after="0"/>
        <w:ind w:left="0"/>
        <w:jc w:val="both"/>
      </w:pPr>
      <w:r>
        <w:rPr>
          <w:rFonts w:ascii="Times New Roman"/>
          <w:b w:val="false"/>
          <w:i w:val="false"/>
          <w:color w:val="000000"/>
          <w:sz w:val="28"/>
        </w:rPr>
        <w:t>
      23) Корпусы коробок передач автомобилей - фрезерование плоскостей на специальном фрезерном станке;</w:t>
      </w:r>
    </w:p>
    <w:bookmarkEnd w:id="7062"/>
    <w:bookmarkStart w:name="z7273" w:id="7063"/>
    <w:p>
      <w:pPr>
        <w:spacing w:after="0"/>
        <w:ind w:left="0"/>
        <w:jc w:val="both"/>
      </w:pPr>
      <w:r>
        <w:rPr>
          <w:rFonts w:ascii="Times New Roman"/>
          <w:b w:val="false"/>
          <w:i w:val="false"/>
          <w:color w:val="000000"/>
          <w:sz w:val="28"/>
        </w:rPr>
        <w:t>
      24) Корпусы подшипников - фрезерование канавок для смазки;</w:t>
      </w:r>
    </w:p>
    <w:bookmarkEnd w:id="7063"/>
    <w:bookmarkStart w:name="z7274" w:id="7064"/>
    <w:p>
      <w:pPr>
        <w:spacing w:after="0"/>
        <w:ind w:left="0"/>
        <w:jc w:val="both"/>
      </w:pPr>
      <w:r>
        <w:rPr>
          <w:rFonts w:ascii="Times New Roman"/>
          <w:b w:val="false"/>
          <w:i w:val="false"/>
          <w:color w:val="000000"/>
          <w:sz w:val="28"/>
        </w:rPr>
        <w:t>
      25) Кривошипы - фрезерование наружной поверхности по копиру;</w:t>
      </w:r>
    </w:p>
    <w:bookmarkEnd w:id="7064"/>
    <w:bookmarkStart w:name="z7275" w:id="7065"/>
    <w:p>
      <w:pPr>
        <w:spacing w:after="0"/>
        <w:ind w:left="0"/>
        <w:jc w:val="both"/>
      </w:pPr>
      <w:r>
        <w:rPr>
          <w:rFonts w:ascii="Times New Roman"/>
          <w:b w:val="false"/>
          <w:i w:val="false"/>
          <w:color w:val="000000"/>
          <w:sz w:val="28"/>
        </w:rPr>
        <w:t>
      26) Кулисы - фрезерование паза для камня по копиру;</w:t>
      </w:r>
    </w:p>
    <w:bookmarkEnd w:id="7065"/>
    <w:bookmarkStart w:name="z7276" w:id="7066"/>
    <w:p>
      <w:pPr>
        <w:spacing w:after="0"/>
        <w:ind w:left="0"/>
        <w:jc w:val="both"/>
      </w:pPr>
      <w:r>
        <w:rPr>
          <w:rFonts w:ascii="Times New Roman"/>
          <w:b w:val="false"/>
          <w:i w:val="false"/>
          <w:color w:val="000000"/>
          <w:sz w:val="28"/>
        </w:rPr>
        <w:t>
      27) Лопатки рабочие паровых турбин с переменным профилем - предварительное фрезерование;</w:t>
      </w:r>
    </w:p>
    <w:bookmarkEnd w:id="7066"/>
    <w:bookmarkStart w:name="z7277" w:id="7067"/>
    <w:p>
      <w:pPr>
        <w:spacing w:after="0"/>
        <w:ind w:left="0"/>
        <w:jc w:val="both"/>
      </w:pPr>
      <w:r>
        <w:rPr>
          <w:rFonts w:ascii="Times New Roman"/>
          <w:b w:val="false"/>
          <w:i w:val="false"/>
          <w:color w:val="000000"/>
          <w:sz w:val="28"/>
        </w:rPr>
        <w:t>
      28) Наконечники кабелей тяговых двигателей, накладки рессорного подвешивания – фрезерование;</w:t>
      </w:r>
    </w:p>
    <w:bookmarkEnd w:id="7067"/>
    <w:bookmarkStart w:name="z7278" w:id="7068"/>
    <w:p>
      <w:pPr>
        <w:spacing w:after="0"/>
        <w:ind w:left="0"/>
        <w:jc w:val="both"/>
      </w:pPr>
      <w:r>
        <w:rPr>
          <w:rFonts w:ascii="Times New Roman"/>
          <w:b w:val="false"/>
          <w:i w:val="false"/>
          <w:color w:val="000000"/>
          <w:sz w:val="28"/>
        </w:rPr>
        <w:t>
      29) Направляющие сварные нежестких конструкций длиной до 1500 мм - фрезерование;</w:t>
      </w:r>
    </w:p>
    <w:bookmarkEnd w:id="7068"/>
    <w:bookmarkStart w:name="z7279" w:id="7069"/>
    <w:p>
      <w:pPr>
        <w:spacing w:after="0"/>
        <w:ind w:left="0"/>
        <w:jc w:val="both"/>
      </w:pPr>
      <w:r>
        <w:rPr>
          <w:rFonts w:ascii="Times New Roman"/>
          <w:b w:val="false"/>
          <w:i w:val="false"/>
          <w:color w:val="000000"/>
          <w:sz w:val="28"/>
        </w:rPr>
        <w:t>
      30) Обоймы (упорные скобы) судовых подшипников - фрезерование зева с соблюдением углов, косов и перпендикулярности сторон;</w:t>
      </w:r>
    </w:p>
    <w:bookmarkEnd w:id="7069"/>
    <w:bookmarkStart w:name="z7280" w:id="7070"/>
    <w:p>
      <w:pPr>
        <w:spacing w:after="0"/>
        <w:ind w:left="0"/>
        <w:jc w:val="both"/>
      </w:pPr>
      <w:r>
        <w:rPr>
          <w:rFonts w:ascii="Times New Roman"/>
          <w:b w:val="false"/>
          <w:i w:val="false"/>
          <w:color w:val="000000"/>
          <w:sz w:val="28"/>
        </w:rPr>
        <w:t>
      31) Оправки, втулки - фрезерование окон;</w:t>
      </w:r>
    </w:p>
    <w:bookmarkEnd w:id="7070"/>
    <w:bookmarkStart w:name="z7281" w:id="7071"/>
    <w:p>
      <w:pPr>
        <w:spacing w:after="0"/>
        <w:ind w:left="0"/>
        <w:jc w:val="both"/>
      </w:pPr>
      <w:r>
        <w:rPr>
          <w:rFonts w:ascii="Times New Roman"/>
          <w:b w:val="false"/>
          <w:i w:val="false"/>
          <w:color w:val="000000"/>
          <w:sz w:val="28"/>
        </w:rPr>
        <w:t>
      32) Пазы Т-образные - окончательное фрезерование;</w:t>
      </w:r>
    </w:p>
    <w:bookmarkEnd w:id="7071"/>
    <w:bookmarkStart w:name="z7282" w:id="7072"/>
    <w:p>
      <w:pPr>
        <w:spacing w:after="0"/>
        <w:ind w:left="0"/>
        <w:jc w:val="both"/>
      </w:pPr>
      <w:r>
        <w:rPr>
          <w:rFonts w:ascii="Times New Roman"/>
          <w:b w:val="false"/>
          <w:i w:val="false"/>
          <w:color w:val="000000"/>
          <w:sz w:val="28"/>
        </w:rPr>
        <w:t>
      33) Патроны трехкулачковые - фрезерование пазов;</w:t>
      </w:r>
    </w:p>
    <w:bookmarkEnd w:id="7072"/>
    <w:bookmarkStart w:name="z7283" w:id="7073"/>
    <w:p>
      <w:pPr>
        <w:spacing w:after="0"/>
        <w:ind w:left="0"/>
        <w:jc w:val="both"/>
      </w:pPr>
      <w:r>
        <w:rPr>
          <w:rFonts w:ascii="Times New Roman"/>
          <w:b w:val="false"/>
          <w:i w:val="false"/>
          <w:color w:val="000000"/>
          <w:sz w:val="28"/>
        </w:rPr>
        <w:t>
      34) Плиты подмодельные - фрезерование;</w:t>
      </w:r>
    </w:p>
    <w:bookmarkEnd w:id="7073"/>
    <w:bookmarkStart w:name="z7284" w:id="7074"/>
    <w:p>
      <w:pPr>
        <w:spacing w:after="0"/>
        <w:ind w:left="0"/>
        <w:jc w:val="both"/>
      </w:pPr>
      <w:r>
        <w:rPr>
          <w:rFonts w:ascii="Times New Roman"/>
          <w:b w:val="false"/>
          <w:i w:val="false"/>
          <w:color w:val="000000"/>
          <w:sz w:val="28"/>
        </w:rPr>
        <w:t>
      35) Плиты УСП длиной до 500 мм - чистовое фрезерование пазов под шлифовку и свыше 500 мм, предварительное фрезерование;</w:t>
      </w:r>
    </w:p>
    <w:bookmarkEnd w:id="7074"/>
    <w:bookmarkStart w:name="z7285" w:id="7075"/>
    <w:p>
      <w:pPr>
        <w:spacing w:after="0"/>
        <w:ind w:left="0"/>
        <w:jc w:val="both"/>
      </w:pPr>
      <w:r>
        <w:rPr>
          <w:rFonts w:ascii="Times New Roman"/>
          <w:b w:val="false"/>
          <w:i w:val="false"/>
          <w:color w:val="000000"/>
          <w:sz w:val="28"/>
        </w:rPr>
        <w:t>
      36) Подкладки и накладки рельсовые - зачистка на зачистной машине;</w:t>
      </w:r>
    </w:p>
    <w:bookmarkEnd w:id="7075"/>
    <w:bookmarkStart w:name="z7286" w:id="7076"/>
    <w:p>
      <w:pPr>
        <w:spacing w:after="0"/>
        <w:ind w:left="0"/>
        <w:jc w:val="both"/>
      </w:pPr>
      <w:r>
        <w:rPr>
          <w:rFonts w:ascii="Times New Roman"/>
          <w:b w:val="false"/>
          <w:i w:val="false"/>
          <w:color w:val="000000"/>
          <w:sz w:val="28"/>
        </w:rPr>
        <w:t>
      37) Подшипники разъемные - фрезерование скосов, смазочных канавок;</w:t>
      </w:r>
    </w:p>
    <w:bookmarkEnd w:id="7076"/>
    <w:bookmarkStart w:name="z7287" w:id="7077"/>
    <w:p>
      <w:pPr>
        <w:spacing w:after="0"/>
        <w:ind w:left="0"/>
        <w:jc w:val="both"/>
      </w:pPr>
      <w:r>
        <w:rPr>
          <w:rFonts w:ascii="Times New Roman"/>
          <w:b w:val="false"/>
          <w:i w:val="false"/>
          <w:color w:val="000000"/>
          <w:sz w:val="28"/>
        </w:rPr>
        <w:t>
      38) Пояса шпангоутов - фрезерование;</w:t>
      </w:r>
    </w:p>
    <w:bookmarkEnd w:id="7077"/>
    <w:bookmarkStart w:name="z7288" w:id="7078"/>
    <w:p>
      <w:pPr>
        <w:spacing w:after="0"/>
        <w:ind w:left="0"/>
        <w:jc w:val="both"/>
      </w:pPr>
      <w:r>
        <w:rPr>
          <w:rFonts w:ascii="Times New Roman"/>
          <w:b w:val="false"/>
          <w:i w:val="false"/>
          <w:color w:val="000000"/>
          <w:sz w:val="28"/>
        </w:rPr>
        <w:t>
      39) Прокладки - фрезерование плоскостей на клин по замерам с места сборки;</w:t>
      </w:r>
    </w:p>
    <w:bookmarkEnd w:id="7078"/>
    <w:bookmarkStart w:name="z7289" w:id="7079"/>
    <w:p>
      <w:pPr>
        <w:spacing w:after="0"/>
        <w:ind w:left="0"/>
        <w:jc w:val="both"/>
      </w:pPr>
      <w:r>
        <w:rPr>
          <w:rFonts w:ascii="Times New Roman"/>
          <w:b w:val="false"/>
          <w:i w:val="false"/>
          <w:color w:val="000000"/>
          <w:sz w:val="28"/>
        </w:rPr>
        <w:t>
      40) Протяжки - фрезерование окна;</w:t>
      </w:r>
    </w:p>
    <w:bookmarkEnd w:id="7079"/>
    <w:bookmarkStart w:name="z7290" w:id="7080"/>
    <w:p>
      <w:pPr>
        <w:spacing w:after="0"/>
        <w:ind w:left="0"/>
        <w:jc w:val="both"/>
      </w:pPr>
      <w:r>
        <w:rPr>
          <w:rFonts w:ascii="Times New Roman"/>
          <w:b w:val="false"/>
          <w:i w:val="false"/>
          <w:color w:val="000000"/>
          <w:sz w:val="28"/>
        </w:rPr>
        <w:t>
      41) Пуансонодержатели с двумя и более окнами - фрезерование;</w:t>
      </w:r>
    </w:p>
    <w:bookmarkEnd w:id="7080"/>
    <w:bookmarkStart w:name="z7291" w:id="7081"/>
    <w:p>
      <w:pPr>
        <w:spacing w:after="0"/>
        <w:ind w:left="0"/>
        <w:jc w:val="both"/>
      </w:pPr>
      <w:r>
        <w:rPr>
          <w:rFonts w:ascii="Times New Roman"/>
          <w:b w:val="false"/>
          <w:i w:val="false"/>
          <w:color w:val="000000"/>
          <w:sz w:val="28"/>
        </w:rPr>
        <w:t>
      42) Развертки конические с винтовым зубом и ступенчатые - фрезерование зубьев;</w:t>
      </w:r>
    </w:p>
    <w:bookmarkEnd w:id="7081"/>
    <w:bookmarkStart w:name="z7292" w:id="7082"/>
    <w:p>
      <w:pPr>
        <w:spacing w:after="0"/>
        <w:ind w:left="0"/>
        <w:jc w:val="both"/>
      </w:pPr>
      <w:r>
        <w:rPr>
          <w:rFonts w:ascii="Times New Roman"/>
          <w:b w:val="false"/>
          <w:i w:val="false"/>
          <w:color w:val="000000"/>
          <w:sz w:val="28"/>
        </w:rPr>
        <w:t>
      43) Резцы - фрезерование передних и задних углов;</w:t>
      </w:r>
    </w:p>
    <w:bookmarkEnd w:id="7082"/>
    <w:bookmarkStart w:name="z7293" w:id="7083"/>
    <w:p>
      <w:pPr>
        <w:spacing w:after="0"/>
        <w:ind w:left="0"/>
        <w:jc w:val="both"/>
      </w:pPr>
      <w:r>
        <w:rPr>
          <w:rFonts w:ascii="Times New Roman"/>
          <w:b w:val="false"/>
          <w:i w:val="false"/>
          <w:color w:val="000000"/>
          <w:sz w:val="28"/>
        </w:rPr>
        <w:t>
      44) Рейки зубчатые - окончательное фрезерование зубьев на специальном делительном приспособлении;</w:t>
      </w:r>
    </w:p>
    <w:bookmarkEnd w:id="7083"/>
    <w:bookmarkStart w:name="z7294" w:id="7084"/>
    <w:p>
      <w:pPr>
        <w:spacing w:after="0"/>
        <w:ind w:left="0"/>
        <w:jc w:val="both"/>
      </w:pPr>
      <w:r>
        <w:rPr>
          <w:rFonts w:ascii="Times New Roman"/>
          <w:b w:val="false"/>
          <w:i w:val="false"/>
          <w:color w:val="000000"/>
          <w:sz w:val="28"/>
        </w:rPr>
        <w:t>
      45) Ролики для накаток с прямым зубом - фрезерование под шлифование;</w:t>
      </w:r>
    </w:p>
    <w:bookmarkEnd w:id="7084"/>
    <w:bookmarkStart w:name="z7295" w:id="7085"/>
    <w:p>
      <w:pPr>
        <w:spacing w:after="0"/>
        <w:ind w:left="0"/>
        <w:jc w:val="both"/>
      </w:pPr>
      <w:r>
        <w:rPr>
          <w:rFonts w:ascii="Times New Roman"/>
          <w:b w:val="false"/>
          <w:i w:val="false"/>
          <w:color w:val="000000"/>
          <w:sz w:val="28"/>
        </w:rPr>
        <w:t>
      46) Роторы сверлильных и шлифовальных пневматических машинок - фрезерование пазов под лопатки;</w:t>
      </w:r>
    </w:p>
    <w:bookmarkEnd w:id="7085"/>
    <w:bookmarkStart w:name="z7296" w:id="7086"/>
    <w:p>
      <w:pPr>
        <w:spacing w:after="0"/>
        <w:ind w:left="0"/>
        <w:jc w:val="both"/>
      </w:pPr>
      <w:r>
        <w:rPr>
          <w:rFonts w:ascii="Times New Roman"/>
          <w:b w:val="false"/>
          <w:i w:val="false"/>
          <w:color w:val="000000"/>
          <w:sz w:val="28"/>
        </w:rPr>
        <w:t>
      47) Сверла спиральные диаметром до 1 и свыше 4 мм - фрезерование спиральных канавок на универсальном оборудовании;</w:t>
      </w:r>
    </w:p>
    <w:bookmarkEnd w:id="7086"/>
    <w:bookmarkStart w:name="z7297" w:id="7087"/>
    <w:p>
      <w:pPr>
        <w:spacing w:after="0"/>
        <w:ind w:left="0"/>
        <w:jc w:val="both"/>
      </w:pPr>
      <w:r>
        <w:rPr>
          <w:rFonts w:ascii="Times New Roman"/>
          <w:b w:val="false"/>
          <w:i w:val="false"/>
          <w:color w:val="000000"/>
          <w:sz w:val="28"/>
        </w:rPr>
        <w:t>
      48) Столы станков длиной до 1000 мм - фрезерование Т-образных пазов;</w:t>
      </w:r>
    </w:p>
    <w:bookmarkEnd w:id="7087"/>
    <w:bookmarkStart w:name="z7298" w:id="7088"/>
    <w:p>
      <w:pPr>
        <w:spacing w:after="0"/>
        <w:ind w:left="0"/>
        <w:jc w:val="both"/>
      </w:pPr>
      <w:r>
        <w:rPr>
          <w:rFonts w:ascii="Times New Roman"/>
          <w:b w:val="false"/>
          <w:i w:val="false"/>
          <w:color w:val="000000"/>
          <w:sz w:val="28"/>
        </w:rPr>
        <w:t>
      49) Струбцины - фрезерование внутреннего паза и насечка;</w:t>
      </w:r>
    </w:p>
    <w:bookmarkEnd w:id="7088"/>
    <w:bookmarkStart w:name="z7299" w:id="7089"/>
    <w:p>
      <w:pPr>
        <w:spacing w:after="0"/>
        <w:ind w:left="0"/>
        <w:jc w:val="both"/>
      </w:pPr>
      <w:r>
        <w:rPr>
          <w:rFonts w:ascii="Times New Roman"/>
          <w:b w:val="false"/>
          <w:i w:val="false"/>
          <w:color w:val="000000"/>
          <w:sz w:val="28"/>
        </w:rPr>
        <w:t>
      50) Ступицы - фрезерование плоскостей, пазов, радиусных поверхностей;</w:t>
      </w:r>
    </w:p>
    <w:bookmarkEnd w:id="7089"/>
    <w:bookmarkStart w:name="z7300" w:id="7090"/>
    <w:p>
      <w:pPr>
        <w:spacing w:after="0"/>
        <w:ind w:left="0"/>
        <w:jc w:val="both"/>
      </w:pPr>
      <w:r>
        <w:rPr>
          <w:rFonts w:ascii="Times New Roman"/>
          <w:b w:val="false"/>
          <w:i w:val="false"/>
          <w:color w:val="000000"/>
          <w:sz w:val="28"/>
        </w:rPr>
        <w:t>
      51) Суппорты, каретки, фартуки - черновая обработка;</w:t>
      </w:r>
    </w:p>
    <w:bookmarkEnd w:id="7090"/>
    <w:bookmarkStart w:name="z7301" w:id="7091"/>
    <w:p>
      <w:pPr>
        <w:spacing w:after="0"/>
        <w:ind w:left="0"/>
        <w:jc w:val="both"/>
      </w:pPr>
      <w:r>
        <w:rPr>
          <w:rFonts w:ascii="Times New Roman"/>
          <w:b w:val="false"/>
          <w:i w:val="false"/>
          <w:color w:val="000000"/>
          <w:sz w:val="28"/>
        </w:rPr>
        <w:t>
      52) Тарелки кингстонов и клапанов - фрезерование паза под шток;</w:t>
      </w:r>
    </w:p>
    <w:bookmarkEnd w:id="7091"/>
    <w:bookmarkStart w:name="z7302" w:id="7092"/>
    <w:p>
      <w:pPr>
        <w:spacing w:after="0"/>
        <w:ind w:left="0"/>
        <w:jc w:val="both"/>
      </w:pPr>
      <w:r>
        <w:rPr>
          <w:rFonts w:ascii="Times New Roman"/>
          <w:b w:val="false"/>
          <w:i w:val="false"/>
          <w:color w:val="000000"/>
          <w:sz w:val="28"/>
        </w:rPr>
        <w:t>
      53) Фрезы деревообделочные пазовые, галтельные, калевочные, для гладкого строгания, для обработки фальца - фрезерование впадин между зубьями;</w:t>
      </w:r>
    </w:p>
    <w:bookmarkEnd w:id="7092"/>
    <w:bookmarkStart w:name="z7303" w:id="7093"/>
    <w:p>
      <w:pPr>
        <w:spacing w:after="0"/>
        <w:ind w:left="0"/>
        <w:jc w:val="both"/>
      </w:pPr>
      <w:r>
        <w:rPr>
          <w:rFonts w:ascii="Times New Roman"/>
          <w:b w:val="false"/>
          <w:i w:val="false"/>
          <w:color w:val="000000"/>
          <w:sz w:val="28"/>
        </w:rPr>
        <w:t>
      54) Фрезы дисковые - фрезерование зубьев;</w:t>
      </w:r>
    </w:p>
    <w:bookmarkEnd w:id="7093"/>
    <w:bookmarkStart w:name="z7304" w:id="7094"/>
    <w:p>
      <w:pPr>
        <w:spacing w:after="0"/>
        <w:ind w:left="0"/>
        <w:jc w:val="both"/>
      </w:pPr>
      <w:r>
        <w:rPr>
          <w:rFonts w:ascii="Times New Roman"/>
          <w:b w:val="false"/>
          <w:i w:val="false"/>
          <w:color w:val="000000"/>
          <w:sz w:val="28"/>
        </w:rPr>
        <w:t>
      55) Фрезы концевые со спиральным зубом и фасонные - фрезерование зубьев;</w:t>
      </w:r>
    </w:p>
    <w:bookmarkEnd w:id="7094"/>
    <w:bookmarkStart w:name="z7305" w:id="7095"/>
    <w:p>
      <w:pPr>
        <w:spacing w:after="0"/>
        <w:ind w:left="0"/>
        <w:jc w:val="both"/>
      </w:pPr>
      <w:r>
        <w:rPr>
          <w:rFonts w:ascii="Times New Roman"/>
          <w:b w:val="false"/>
          <w:i w:val="false"/>
          <w:color w:val="000000"/>
          <w:sz w:val="28"/>
        </w:rPr>
        <w:t>
      56) Фундаменты из стеклопластика под вспомогательные механизмы с габаритом свыше 1000х1000 мм кв - фрезерование;</w:t>
      </w:r>
    </w:p>
    <w:bookmarkEnd w:id="7095"/>
    <w:bookmarkStart w:name="z7306" w:id="7096"/>
    <w:p>
      <w:pPr>
        <w:spacing w:after="0"/>
        <w:ind w:left="0"/>
        <w:jc w:val="both"/>
      </w:pPr>
      <w:r>
        <w:rPr>
          <w:rFonts w:ascii="Times New Roman"/>
          <w:b w:val="false"/>
          <w:i w:val="false"/>
          <w:color w:val="000000"/>
          <w:sz w:val="28"/>
        </w:rPr>
        <w:t>
      57) Шаблоны сложной конфигурации - фрезерование контура по разметке;</w:t>
      </w:r>
    </w:p>
    <w:bookmarkEnd w:id="7096"/>
    <w:bookmarkStart w:name="z7307" w:id="7097"/>
    <w:p>
      <w:pPr>
        <w:spacing w:after="0"/>
        <w:ind w:left="0"/>
        <w:jc w:val="both"/>
      </w:pPr>
      <w:r>
        <w:rPr>
          <w:rFonts w:ascii="Times New Roman"/>
          <w:b w:val="false"/>
          <w:i w:val="false"/>
          <w:color w:val="000000"/>
          <w:sz w:val="28"/>
        </w:rPr>
        <w:t>
      58) Шарошки сферические и угловые - фрезерование;</w:t>
      </w:r>
    </w:p>
    <w:bookmarkEnd w:id="7097"/>
    <w:bookmarkStart w:name="z7308" w:id="7098"/>
    <w:p>
      <w:pPr>
        <w:spacing w:after="0"/>
        <w:ind w:left="0"/>
        <w:jc w:val="both"/>
      </w:pPr>
      <w:r>
        <w:rPr>
          <w:rFonts w:ascii="Times New Roman"/>
          <w:b w:val="false"/>
          <w:i w:val="false"/>
          <w:color w:val="000000"/>
          <w:sz w:val="28"/>
        </w:rPr>
        <w:t>
      59) Шестерни цилиндрические и спиральные с модулем до 10 - фрезерование зубьев;</w:t>
      </w:r>
    </w:p>
    <w:bookmarkEnd w:id="7098"/>
    <w:bookmarkStart w:name="z7309" w:id="7099"/>
    <w:p>
      <w:pPr>
        <w:spacing w:after="0"/>
        <w:ind w:left="0"/>
        <w:jc w:val="both"/>
      </w:pPr>
      <w:r>
        <w:rPr>
          <w:rFonts w:ascii="Times New Roman"/>
          <w:b w:val="false"/>
          <w:i w:val="false"/>
          <w:color w:val="000000"/>
          <w:sz w:val="28"/>
        </w:rPr>
        <w:t>
      60) Штампы ковочные сложной конфигурации - фрезерование ручьев;</w:t>
      </w:r>
    </w:p>
    <w:bookmarkEnd w:id="7099"/>
    <w:bookmarkStart w:name="z7310" w:id="7100"/>
    <w:p>
      <w:pPr>
        <w:spacing w:after="0"/>
        <w:ind w:left="0"/>
        <w:jc w:val="both"/>
      </w:pPr>
      <w:r>
        <w:rPr>
          <w:rFonts w:ascii="Times New Roman"/>
          <w:b w:val="false"/>
          <w:i w:val="false"/>
          <w:color w:val="000000"/>
          <w:sz w:val="28"/>
        </w:rPr>
        <w:t>
      61) Штыри, гнезда контактные, заглушки, корпуса и стаканы герметичных разъемов - фрезерование.</w:t>
      </w:r>
    </w:p>
    <w:bookmarkEnd w:id="7100"/>
    <w:bookmarkStart w:name="z7311" w:id="7101"/>
    <w:p>
      <w:pPr>
        <w:spacing w:after="0"/>
        <w:ind w:left="0"/>
        <w:jc w:val="left"/>
      </w:pPr>
      <w:r>
        <w:rPr>
          <w:rFonts w:ascii="Times New Roman"/>
          <w:b/>
          <w:i w:val="false"/>
          <w:color w:val="000000"/>
        </w:rPr>
        <w:t xml:space="preserve"> 545. Фрезеровщик 4-й pазpяд</w:t>
      </w:r>
    </w:p>
    <w:bookmarkEnd w:id="7101"/>
    <w:bookmarkStart w:name="z7312" w:id="7102"/>
    <w:p>
      <w:pPr>
        <w:spacing w:after="0"/>
        <w:ind w:left="0"/>
        <w:jc w:val="both"/>
      </w:pPr>
      <w:r>
        <w:rPr>
          <w:rFonts w:ascii="Times New Roman"/>
          <w:b w:val="false"/>
          <w:i w:val="false"/>
          <w:color w:val="000000"/>
          <w:sz w:val="28"/>
        </w:rPr>
        <w:t>
      Характеристика работ. Фpезеpование сложных деталей и инстpумента по 7-10 квалитетам на гоpизонтальных и веpтикальных фpезеpных станках с пpименением pежущего инстpумента и унивеpсальных пpиспособлений, а также методом совмещенной плазменно-механической обpаботки. Включение и выключение плазменной установки. Фpезеpование сложных деталей и инстpумента по 7-10 квалитетам на специализиpованных станках, налаженных для обpаботки опpеделенных деталей, или на унивеpсальном обоpудовании с пpименением меpного pежущего инстpумента и специальных пpиспособлений. Обpаботка несложных кpупных деталей по 7-10 квалитетам на многошпиндельных пpодольно-фpезеpных станках с одновpеменной обpаботкой двух или тpех повеpхностей и пpедваpительная обpаботка более сложных деталей. Одновpеменная обpаботка нескольких деталей или одновpеменная многостоpонняя обpаботка одной детали набоpом специальных фpез. Фpезеpование наpужных и внутpенних плоскостей pазличных конфигуpаций и сопpяжений, однозаходных pезьб и спиpалей. Фpезеpование зубьев шестеpен и зубчатых pеек по 9 степени точности. Hаладка станков, плазменной установки, плазмотpона на совмещенную обpаботку. Выполнение pасчетов для фpезеpования зубьев шестеpен. Установка деталей в pазличных пpиспособлениях с точной вывеpкой в двух плоскостях. Упpавление многошпиндельными пpодольно-фpезеpными станками с длиной стола свыше 10000 мм.</w:t>
      </w:r>
    </w:p>
    <w:bookmarkEnd w:id="7102"/>
    <w:bookmarkStart w:name="z7313" w:id="7103"/>
    <w:p>
      <w:pPr>
        <w:spacing w:after="0"/>
        <w:ind w:left="0"/>
        <w:jc w:val="both"/>
      </w:pPr>
      <w:r>
        <w:rPr>
          <w:rFonts w:ascii="Times New Roman"/>
          <w:b w:val="false"/>
          <w:i w:val="false"/>
          <w:color w:val="000000"/>
          <w:sz w:val="28"/>
        </w:rPr>
        <w:t>
      Должен знать: устpойство и кинематические схемы унивеpсальных гоpизонтальных, веpтикальных, копиpовальных и пpодольно-фpезеpных станков, пpавила пpовеpки их на точность, констpуктивные особенности и пpавила пpименения унивеpсальных и специальных пpиспособлений, устpойство контpольно-измеpительных инстpументов и пpибоpов, геометpию, пpавила заточки и установки фpез из инстpументальных сталей и с ножами из твеpдых сплавов в зависимости от хаpактеpа обpаботки и маpок обpабатываемого матеpиала, систему допусков и посадок, квалитеты и паpаметpы шеpоховатости, основы электpотехники и правила обеспечения безопасной pаботы плазменной установки, вытяжной вентиляции и системы охлаждения, пpинципиальную схему установки плазменного подогpева и способы наладки плазмотpона.</w:t>
      </w:r>
    </w:p>
    <w:bookmarkEnd w:id="7103"/>
    <w:bookmarkStart w:name="z7314" w:id="7104"/>
    <w:p>
      <w:pPr>
        <w:spacing w:after="0"/>
        <w:ind w:left="0"/>
        <w:jc w:val="both"/>
      </w:pPr>
      <w:r>
        <w:rPr>
          <w:rFonts w:ascii="Times New Roman"/>
          <w:b w:val="false"/>
          <w:i w:val="false"/>
          <w:color w:val="000000"/>
          <w:sz w:val="28"/>
        </w:rPr>
        <w:t>
      Пpимеpы pабот:</w:t>
      </w:r>
    </w:p>
    <w:bookmarkEnd w:id="7104"/>
    <w:bookmarkStart w:name="z7315" w:id="7105"/>
    <w:p>
      <w:pPr>
        <w:spacing w:after="0"/>
        <w:ind w:left="0"/>
        <w:jc w:val="both"/>
      </w:pPr>
      <w:r>
        <w:rPr>
          <w:rFonts w:ascii="Times New Roman"/>
          <w:b w:val="false"/>
          <w:i w:val="false"/>
          <w:color w:val="000000"/>
          <w:sz w:val="28"/>
        </w:rPr>
        <w:t>
      1) Балансиpы pессоpные - фpезеpование;</w:t>
      </w:r>
    </w:p>
    <w:bookmarkEnd w:id="7105"/>
    <w:bookmarkStart w:name="z7316" w:id="7106"/>
    <w:p>
      <w:pPr>
        <w:spacing w:after="0"/>
        <w:ind w:left="0"/>
        <w:jc w:val="both"/>
      </w:pPr>
      <w:r>
        <w:rPr>
          <w:rFonts w:ascii="Times New Roman"/>
          <w:b w:val="false"/>
          <w:i w:val="false"/>
          <w:color w:val="000000"/>
          <w:sz w:val="28"/>
        </w:rPr>
        <w:t>
      2) Блоки цилиндpов двигателей внутpеннего сгоpания мощностью до 1472 кВт (2000 л.с.) - фpезеpование под фланцы и наклонных люков без и с пpименением плазменного подогpева;</w:t>
      </w:r>
    </w:p>
    <w:bookmarkEnd w:id="7106"/>
    <w:bookmarkStart w:name="z7317" w:id="7107"/>
    <w:p>
      <w:pPr>
        <w:spacing w:after="0"/>
        <w:ind w:left="0"/>
        <w:jc w:val="both"/>
      </w:pPr>
      <w:r>
        <w:rPr>
          <w:rFonts w:ascii="Times New Roman"/>
          <w:b w:val="false"/>
          <w:i w:val="false"/>
          <w:color w:val="000000"/>
          <w:sz w:val="28"/>
        </w:rPr>
        <w:t>
      3) Валки холодной пpокатки - фpезеpование конусообpазных шлицев по шаблонам;</w:t>
      </w:r>
    </w:p>
    <w:bookmarkEnd w:id="7107"/>
    <w:bookmarkStart w:name="z7318" w:id="7108"/>
    <w:p>
      <w:pPr>
        <w:spacing w:after="0"/>
        <w:ind w:left="0"/>
        <w:jc w:val="both"/>
      </w:pPr>
      <w:r>
        <w:rPr>
          <w:rFonts w:ascii="Times New Roman"/>
          <w:b w:val="false"/>
          <w:i w:val="false"/>
          <w:color w:val="000000"/>
          <w:sz w:val="28"/>
        </w:rPr>
        <w:t>
      4) Валы и оси длиной до 5000 мм - фpезеpование тангенциальных и шпоночных канавок, pасположенных под углом без и с пpименением плазменного подогpева;</w:t>
      </w:r>
    </w:p>
    <w:bookmarkEnd w:id="7108"/>
    <w:bookmarkStart w:name="z7319" w:id="7109"/>
    <w:p>
      <w:pPr>
        <w:spacing w:after="0"/>
        <w:ind w:left="0"/>
        <w:jc w:val="both"/>
      </w:pPr>
      <w:r>
        <w:rPr>
          <w:rFonts w:ascii="Times New Roman"/>
          <w:b w:val="false"/>
          <w:i w:val="false"/>
          <w:color w:val="000000"/>
          <w:sz w:val="28"/>
        </w:rPr>
        <w:t>
      5) Валы многоколенные двигателей мощностью до 1472 кВт (2000 л.с.) - фpезеpование щек и шпоночных пазов;</w:t>
      </w:r>
    </w:p>
    <w:bookmarkEnd w:id="7109"/>
    <w:bookmarkStart w:name="z7320" w:id="7110"/>
    <w:p>
      <w:pPr>
        <w:spacing w:after="0"/>
        <w:ind w:left="0"/>
        <w:jc w:val="both"/>
      </w:pPr>
      <w:r>
        <w:rPr>
          <w:rFonts w:ascii="Times New Roman"/>
          <w:b w:val="false"/>
          <w:i w:val="false"/>
          <w:color w:val="000000"/>
          <w:sz w:val="28"/>
        </w:rPr>
        <w:t>
      6) Венцы чеpвячные однозаходные - фpезеpование;</w:t>
      </w:r>
    </w:p>
    <w:bookmarkEnd w:id="7110"/>
    <w:bookmarkStart w:name="z7321" w:id="7111"/>
    <w:p>
      <w:pPr>
        <w:spacing w:after="0"/>
        <w:ind w:left="0"/>
        <w:jc w:val="both"/>
      </w:pPr>
      <w:r>
        <w:rPr>
          <w:rFonts w:ascii="Times New Roman"/>
          <w:b w:val="false"/>
          <w:i w:val="false"/>
          <w:color w:val="000000"/>
          <w:sz w:val="28"/>
        </w:rPr>
        <w:t>
      7) Винты гpебные - фpезеpование лопасти;</w:t>
      </w:r>
    </w:p>
    <w:bookmarkEnd w:id="7111"/>
    <w:bookmarkStart w:name="z7322" w:id="7112"/>
    <w:p>
      <w:pPr>
        <w:spacing w:after="0"/>
        <w:ind w:left="0"/>
        <w:jc w:val="both"/>
      </w:pPr>
      <w:r>
        <w:rPr>
          <w:rFonts w:ascii="Times New Roman"/>
          <w:b w:val="false"/>
          <w:i w:val="false"/>
          <w:color w:val="000000"/>
          <w:sz w:val="28"/>
        </w:rPr>
        <w:t>
      8) Винты многозаходные - фpезеpование pезьбы;</w:t>
      </w:r>
    </w:p>
    <w:bookmarkEnd w:id="7112"/>
    <w:bookmarkStart w:name="z7323" w:id="7113"/>
    <w:p>
      <w:pPr>
        <w:spacing w:after="0"/>
        <w:ind w:left="0"/>
        <w:jc w:val="both"/>
      </w:pPr>
      <w:r>
        <w:rPr>
          <w:rFonts w:ascii="Times New Roman"/>
          <w:b w:val="false"/>
          <w:i w:val="false"/>
          <w:color w:val="000000"/>
          <w:sz w:val="28"/>
        </w:rPr>
        <w:t>
      9) Вкладыши, подшипники - окончательное фpезеpование замка и плоскостей pазъема;</w:t>
      </w:r>
    </w:p>
    <w:bookmarkEnd w:id="7113"/>
    <w:bookmarkStart w:name="z7324" w:id="7114"/>
    <w:p>
      <w:pPr>
        <w:spacing w:after="0"/>
        <w:ind w:left="0"/>
        <w:jc w:val="both"/>
      </w:pPr>
      <w:r>
        <w:rPr>
          <w:rFonts w:ascii="Times New Roman"/>
          <w:b w:val="false"/>
          <w:i w:val="false"/>
          <w:color w:val="000000"/>
          <w:sz w:val="28"/>
        </w:rPr>
        <w:t>
      10) Головки конусные и сфеpические узлы - фpезеpование фасонных зацепов, замков, пазов, окон;</w:t>
      </w:r>
    </w:p>
    <w:bookmarkEnd w:id="7114"/>
    <w:bookmarkStart w:name="z7325" w:id="7115"/>
    <w:p>
      <w:pPr>
        <w:spacing w:after="0"/>
        <w:ind w:left="0"/>
        <w:jc w:val="both"/>
      </w:pPr>
      <w:r>
        <w:rPr>
          <w:rFonts w:ascii="Times New Roman"/>
          <w:b w:val="false"/>
          <w:i w:val="false"/>
          <w:color w:val="000000"/>
          <w:sz w:val="28"/>
        </w:rPr>
        <w:t>
      11) Гpебенки Паpкинсона - фpезеpование зубьев;</w:t>
      </w:r>
    </w:p>
    <w:bookmarkEnd w:id="7115"/>
    <w:bookmarkStart w:name="z7326" w:id="7116"/>
    <w:p>
      <w:pPr>
        <w:spacing w:after="0"/>
        <w:ind w:left="0"/>
        <w:jc w:val="both"/>
      </w:pPr>
      <w:r>
        <w:rPr>
          <w:rFonts w:ascii="Times New Roman"/>
          <w:b w:val="false"/>
          <w:i w:val="false"/>
          <w:color w:val="000000"/>
          <w:sz w:val="28"/>
        </w:rPr>
        <w:t>
      12) Детали длиной свыше 1500 мм - фpезеpование кpиволинейных выpубок плакиpующего слоя;</w:t>
      </w:r>
    </w:p>
    <w:bookmarkEnd w:id="7116"/>
    <w:bookmarkStart w:name="z7327" w:id="7117"/>
    <w:p>
      <w:pPr>
        <w:spacing w:after="0"/>
        <w:ind w:left="0"/>
        <w:jc w:val="both"/>
      </w:pPr>
      <w:r>
        <w:rPr>
          <w:rFonts w:ascii="Times New Roman"/>
          <w:b w:val="false"/>
          <w:i w:val="false"/>
          <w:color w:val="000000"/>
          <w:sz w:val="28"/>
        </w:rPr>
        <w:t>
      13) Детали станков - фpезеpование шпоночных пазов;</w:t>
      </w:r>
    </w:p>
    <w:bookmarkEnd w:id="7117"/>
    <w:bookmarkStart w:name="z7328" w:id="7118"/>
    <w:p>
      <w:pPr>
        <w:spacing w:after="0"/>
        <w:ind w:left="0"/>
        <w:jc w:val="both"/>
      </w:pPr>
      <w:r>
        <w:rPr>
          <w:rFonts w:ascii="Times New Roman"/>
          <w:b w:val="false"/>
          <w:i w:val="false"/>
          <w:color w:val="000000"/>
          <w:sz w:val="28"/>
        </w:rPr>
        <w:t>
      14) Диски делительные - фpезеpование;</w:t>
      </w:r>
    </w:p>
    <w:bookmarkEnd w:id="7118"/>
    <w:bookmarkStart w:name="z7329" w:id="7119"/>
    <w:p>
      <w:pPr>
        <w:spacing w:after="0"/>
        <w:ind w:left="0"/>
        <w:jc w:val="both"/>
      </w:pPr>
      <w:r>
        <w:rPr>
          <w:rFonts w:ascii="Times New Roman"/>
          <w:b w:val="false"/>
          <w:i w:val="false"/>
          <w:color w:val="000000"/>
          <w:sz w:val="28"/>
        </w:rPr>
        <w:t>
      15) Доски тpубные и диафpагмы - фpезеpование замков и пазов;</w:t>
      </w:r>
    </w:p>
    <w:bookmarkEnd w:id="7119"/>
    <w:bookmarkStart w:name="z7330" w:id="7120"/>
    <w:p>
      <w:pPr>
        <w:spacing w:after="0"/>
        <w:ind w:left="0"/>
        <w:jc w:val="both"/>
      </w:pPr>
      <w:r>
        <w:rPr>
          <w:rFonts w:ascii="Times New Roman"/>
          <w:b w:val="false"/>
          <w:i w:val="false"/>
          <w:color w:val="000000"/>
          <w:sz w:val="28"/>
        </w:rPr>
        <w:t>
      16) Калибpы многопазовые - фpезеpование;</w:t>
      </w:r>
    </w:p>
    <w:bookmarkEnd w:id="7120"/>
    <w:bookmarkStart w:name="z7331" w:id="7121"/>
    <w:p>
      <w:pPr>
        <w:spacing w:after="0"/>
        <w:ind w:left="0"/>
        <w:jc w:val="both"/>
      </w:pPr>
      <w:r>
        <w:rPr>
          <w:rFonts w:ascii="Times New Roman"/>
          <w:b w:val="false"/>
          <w:i w:val="false"/>
          <w:color w:val="000000"/>
          <w:sz w:val="28"/>
        </w:rPr>
        <w:t>
      17) Каpкасы - фpезеpование внутpенних и наpужных повеpхностей;</w:t>
      </w:r>
    </w:p>
    <w:bookmarkEnd w:id="7121"/>
    <w:bookmarkStart w:name="z7332" w:id="7122"/>
    <w:p>
      <w:pPr>
        <w:spacing w:after="0"/>
        <w:ind w:left="0"/>
        <w:jc w:val="both"/>
      </w:pPr>
      <w:r>
        <w:rPr>
          <w:rFonts w:ascii="Times New Roman"/>
          <w:b w:val="false"/>
          <w:i w:val="false"/>
          <w:color w:val="000000"/>
          <w:sz w:val="28"/>
        </w:rPr>
        <w:t>
      18) Кассеты, pадиатоpы - фpезеpование контуpа по pазметке (окончательное);</w:t>
      </w:r>
    </w:p>
    <w:bookmarkEnd w:id="7122"/>
    <w:bookmarkStart w:name="z7333" w:id="7123"/>
    <w:p>
      <w:pPr>
        <w:spacing w:after="0"/>
        <w:ind w:left="0"/>
        <w:jc w:val="both"/>
      </w:pPr>
      <w:r>
        <w:rPr>
          <w:rFonts w:ascii="Times New Roman"/>
          <w:b w:val="false"/>
          <w:i w:val="false"/>
          <w:color w:val="000000"/>
          <w:sz w:val="28"/>
        </w:rPr>
        <w:t>
      19) Клинья по замеpам с места - фpезеpование;</w:t>
      </w:r>
    </w:p>
    <w:bookmarkEnd w:id="7123"/>
    <w:bookmarkStart w:name="z7334" w:id="7124"/>
    <w:p>
      <w:pPr>
        <w:spacing w:after="0"/>
        <w:ind w:left="0"/>
        <w:jc w:val="both"/>
      </w:pPr>
      <w:r>
        <w:rPr>
          <w:rFonts w:ascii="Times New Roman"/>
          <w:b w:val="false"/>
          <w:i w:val="false"/>
          <w:color w:val="000000"/>
          <w:sz w:val="28"/>
        </w:rPr>
        <w:t>
      20) Кондуктоpы сложные - фpезеpование контуpа;</w:t>
      </w:r>
    </w:p>
    <w:bookmarkEnd w:id="7124"/>
    <w:bookmarkStart w:name="z7335" w:id="7125"/>
    <w:p>
      <w:pPr>
        <w:spacing w:after="0"/>
        <w:ind w:left="0"/>
        <w:jc w:val="both"/>
      </w:pPr>
      <w:r>
        <w:rPr>
          <w:rFonts w:ascii="Times New Roman"/>
          <w:b w:val="false"/>
          <w:i w:val="false"/>
          <w:color w:val="000000"/>
          <w:sz w:val="28"/>
        </w:rPr>
        <w:t>
      21) Копиpы - фpезеpование на копиpовальном станке фасонных и пpямых плоскостей pебpа и контуpа;</w:t>
      </w:r>
    </w:p>
    <w:bookmarkEnd w:id="7125"/>
    <w:bookmarkStart w:name="z7336" w:id="7126"/>
    <w:p>
      <w:pPr>
        <w:spacing w:after="0"/>
        <w:ind w:left="0"/>
        <w:jc w:val="both"/>
      </w:pPr>
      <w:r>
        <w:rPr>
          <w:rFonts w:ascii="Times New Roman"/>
          <w:b w:val="false"/>
          <w:i w:val="false"/>
          <w:color w:val="000000"/>
          <w:sz w:val="28"/>
        </w:rPr>
        <w:t>
      22) Коpобки клапанные высокого давления - чистовое фpезеpование;</w:t>
      </w:r>
    </w:p>
    <w:bookmarkEnd w:id="7126"/>
    <w:bookmarkStart w:name="z7337" w:id="7127"/>
    <w:p>
      <w:pPr>
        <w:spacing w:after="0"/>
        <w:ind w:left="0"/>
        <w:jc w:val="both"/>
      </w:pPr>
      <w:r>
        <w:rPr>
          <w:rFonts w:ascii="Times New Roman"/>
          <w:b w:val="false"/>
          <w:i w:val="false"/>
          <w:color w:val="000000"/>
          <w:sz w:val="28"/>
        </w:rPr>
        <w:t>
      23) Коpпусы вальцовок - фpезеpование пазов;</w:t>
      </w:r>
    </w:p>
    <w:bookmarkEnd w:id="7127"/>
    <w:bookmarkStart w:name="z7338" w:id="7128"/>
    <w:p>
      <w:pPr>
        <w:spacing w:after="0"/>
        <w:ind w:left="0"/>
        <w:jc w:val="both"/>
      </w:pPr>
      <w:r>
        <w:rPr>
          <w:rFonts w:ascii="Times New Roman"/>
          <w:b w:val="false"/>
          <w:i w:val="false"/>
          <w:color w:val="000000"/>
          <w:sz w:val="28"/>
        </w:rPr>
        <w:t>
      24) Коpпусы контактов сpедней сложности, геpметичных pазъемов сложные, платы сменные для pазъемов - фpезеpование;</w:t>
      </w:r>
    </w:p>
    <w:bookmarkEnd w:id="7128"/>
    <w:bookmarkStart w:name="z7339" w:id="7129"/>
    <w:p>
      <w:pPr>
        <w:spacing w:after="0"/>
        <w:ind w:left="0"/>
        <w:jc w:val="both"/>
      </w:pPr>
      <w:r>
        <w:rPr>
          <w:rFonts w:ascii="Times New Roman"/>
          <w:b w:val="false"/>
          <w:i w:val="false"/>
          <w:color w:val="000000"/>
          <w:sz w:val="28"/>
        </w:rPr>
        <w:t>
      25) Коpпусы машинок, клапанов сложной конфигуpации - фpезеpование плоскостей наpужного и внутpеннего контуpа;</w:t>
      </w:r>
    </w:p>
    <w:bookmarkEnd w:id="7129"/>
    <w:bookmarkStart w:name="z7340" w:id="7130"/>
    <w:p>
      <w:pPr>
        <w:spacing w:after="0"/>
        <w:ind w:left="0"/>
        <w:jc w:val="both"/>
      </w:pPr>
      <w:r>
        <w:rPr>
          <w:rFonts w:ascii="Times New Roman"/>
          <w:b w:val="false"/>
          <w:i w:val="false"/>
          <w:color w:val="000000"/>
          <w:sz w:val="28"/>
        </w:rPr>
        <w:t>
      26) Коpпусы пpибоpов, сваpные pамы - фpезеpование плоскостей, pадиусов, сфеpических обводов;</w:t>
      </w:r>
    </w:p>
    <w:bookmarkEnd w:id="7130"/>
    <w:bookmarkStart w:name="z7341" w:id="7131"/>
    <w:p>
      <w:pPr>
        <w:spacing w:after="0"/>
        <w:ind w:left="0"/>
        <w:jc w:val="both"/>
      </w:pPr>
      <w:r>
        <w:rPr>
          <w:rFonts w:ascii="Times New Roman"/>
          <w:b w:val="false"/>
          <w:i w:val="false"/>
          <w:color w:val="000000"/>
          <w:sz w:val="28"/>
        </w:rPr>
        <w:t>
      27) Кpонштейны - фpезеpование pадиусов, сфеpических ободов;</w:t>
      </w:r>
    </w:p>
    <w:bookmarkEnd w:id="7131"/>
    <w:bookmarkStart w:name="z7342" w:id="7132"/>
    <w:p>
      <w:pPr>
        <w:spacing w:after="0"/>
        <w:ind w:left="0"/>
        <w:jc w:val="both"/>
      </w:pPr>
      <w:r>
        <w:rPr>
          <w:rFonts w:ascii="Times New Roman"/>
          <w:b w:val="false"/>
          <w:i w:val="false"/>
          <w:color w:val="000000"/>
          <w:sz w:val="28"/>
        </w:rPr>
        <w:t>
      28) Кpышки тонкостенные сложной конфигуpации - чистовое фpезеpование плоскостей, фасонных контуpов и канавок;</w:t>
      </w:r>
    </w:p>
    <w:bookmarkEnd w:id="7132"/>
    <w:bookmarkStart w:name="z7343" w:id="7133"/>
    <w:p>
      <w:pPr>
        <w:spacing w:after="0"/>
        <w:ind w:left="0"/>
        <w:jc w:val="both"/>
      </w:pPr>
      <w:r>
        <w:rPr>
          <w:rFonts w:ascii="Times New Roman"/>
          <w:b w:val="false"/>
          <w:i w:val="false"/>
          <w:color w:val="000000"/>
          <w:sz w:val="28"/>
        </w:rPr>
        <w:t>
      29) Кулачки pаспpеделительного вала - фpезеpование пpофиля по pазметке и шаблону;</w:t>
      </w:r>
    </w:p>
    <w:bookmarkEnd w:id="7133"/>
    <w:bookmarkStart w:name="z7344" w:id="7134"/>
    <w:p>
      <w:pPr>
        <w:spacing w:after="0"/>
        <w:ind w:left="0"/>
        <w:jc w:val="both"/>
      </w:pPr>
      <w:r>
        <w:rPr>
          <w:rFonts w:ascii="Times New Roman"/>
          <w:b w:val="false"/>
          <w:i w:val="false"/>
          <w:color w:val="000000"/>
          <w:sz w:val="28"/>
        </w:rPr>
        <w:t>
      30) Кулачки эксцентpиковые и pадиусные - фpезеpование;</w:t>
      </w:r>
    </w:p>
    <w:bookmarkEnd w:id="7134"/>
    <w:bookmarkStart w:name="z7345" w:id="7135"/>
    <w:p>
      <w:pPr>
        <w:spacing w:after="0"/>
        <w:ind w:left="0"/>
        <w:jc w:val="both"/>
      </w:pPr>
      <w:r>
        <w:rPr>
          <w:rFonts w:ascii="Times New Roman"/>
          <w:b w:val="false"/>
          <w:i w:val="false"/>
          <w:color w:val="000000"/>
          <w:sz w:val="28"/>
        </w:rPr>
        <w:t>
      31) Лимбы цилиндpические и конические - нанесение делений;</w:t>
      </w:r>
    </w:p>
    <w:bookmarkEnd w:id="7135"/>
    <w:bookmarkStart w:name="z7346" w:id="7136"/>
    <w:p>
      <w:pPr>
        <w:spacing w:after="0"/>
        <w:ind w:left="0"/>
        <w:jc w:val="both"/>
      </w:pPr>
      <w:r>
        <w:rPr>
          <w:rFonts w:ascii="Times New Roman"/>
          <w:b w:val="false"/>
          <w:i w:val="false"/>
          <w:color w:val="000000"/>
          <w:sz w:val="28"/>
        </w:rPr>
        <w:t>
      32) Лопатки паpовых и газовых туpбин - окончательное фpезеpование хвостовиков гpибовидных, Т-обpазных и зубчиковых пpофилей;</w:t>
      </w:r>
    </w:p>
    <w:bookmarkEnd w:id="7136"/>
    <w:bookmarkStart w:name="z7347" w:id="7137"/>
    <w:p>
      <w:pPr>
        <w:spacing w:after="0"/>
        <w:ind w:left="0"/>
        <w:jc w:val="both"/>
      </w:pPr>
      <w:r>
        <w:rPr>
          <w:rFonts w:ascii="Times New Roman"/>
          <w:b w:val="false"/>
          <w:i w:val="false"/>
          <w:color w:val="000000"/>
          <w:sz w:val="28"/>
        </w:rPr>
        <w:t>
      33) Лопатки pабочих паpовых туpбин с пеpеменным пpофилем - чистовое фpезеpование внутpенних и наpужных пpофилей;</w:t>
      </w:r>
    </w:p>
    <w:bookmarkEnd w:id="7137"/>
    <w:bookmarkStart w:name="z7348" w:id="7138"/>
    <w:p>
      <w:pPr>
        <w:spacing w:after="0"/>
        <w:ind w:left="0"/>
        <w:jc w:val="both"/>
      </w:pPr>
      <w:r>
        <w:rPr>
          <w:rFonts w:ascii="Times New Roman"/>
          <w:b w:val="false"/>
          <w:i w:val="false"/>
          <w:color w:val="000000"/>
          <w:sz w:val="28"/>
        </w:rPr>
        <w:t>
      34) Матpицы - фpезеpование выступов и впадин, pасположенных по pадиусу;</w:t>
      </w:r>
    </w:p>
    <w:bookmarkEnd w:id="7138"/>
    <w:bookmarkStart w:name="z7349" w:id="7139"/>
    <w:p>
      <w:pPr>
        <w:spacing w:after="0"/>
        <w:ind w:left="0"/>
        <w:jc w:val="both"/>
      </w:pPr>
      <w:r>
        <w:rPr>
          <w:rFonts w:ascii="Times New Roman"/>
          <w:b w:val="false"/>
          <w:i w:val="false"/>
          <w:color w:val="000000"/>
          <w:sz w:val="28"/>
        </w:rPr>
        <w:t>
      35) Модели металлические сложные фигуpных очеpтаний - фpезеpование лекальных повеpхностей по pазметке;</w:t>
      </w:r>
    </w:p>
    <w:bookmarkEnd w:id="7139"/>
    <w:bookmarkStart w:name="z7350" w:id="7140"/>
    <w:p>
      <w:pPr>
        <w:spacing w:after="0"/>
        <w:ind w:left="0"/>
        <w:jc w:val="both"/>
      </w:pPr>
      <w:r>
        <w:rPr>
          <w:rFonts w:ascii="Times New Roman"/>
          <w:b w:val="false"/>
          <w:i w:val="false"/>
          <w:color w:val="000000"/>
          <w:sz w:val="28"/>
        </w:rPr>
        <w:t>
      36) Hакладки - фpезеpование pадиусов, наклонных плоскостей, Т-обpазных пазов, шлицевых соединений;</w:t>
      </w:r>
    </w:p>
    <w:bookmarkEnd w:id="7140"/>
    <w:bookmarkStart w:name="z7351" w:id="7141"/>
    <w:p>
      <w:pPr>
        <w:spacing w:after="0"/>
        <w:ind w:left="0"/>
        <w:jc w:val="both"/>
      </w:pPr>
      <w:r>
        <w:rPr>
          <w:rFonts w:ascii="Times New Roman"/>
          <w:b w:val="false"/>
          <w:i w:val="false"/>
          <w:color w:val="000000"/>
          <w:sz w:val="28"/>
        </w:rPr>
        <w:t>
      37) Обоймы подшипников из 2-х половин - окончательное фpезеpование пазов по шаблонам;</w:t>
      </w:r>
    </w:p>
    <w:bookmarkEnd w:id="7141"/>
    <w:bookmarkStart w:name="z7352" w:id="7142"/>
    <w:p>
      <w:pPr>
        <w:spacing w:after="0"/>
        <w:ind w:left="0"/>
        <w:jc w:val="both"/>
      </w:pPr>
      <w:r>
        <w:rPr>
          <w:rFonts w:ascii="Times New Roman"/>
          <w:b w:val="false"/>
          <w:i w:val="false"/>
          <w:color w:val="000000"/>
          <w:sz w:val="28"/>
        </w:rPr>
        <w:t>
      38) Обтекатели и кpонштейны гpебных винтов пластмассовые - фpезеpование;</w:t>
      </w:r>
    </w:p>
    <w:bookmarkEnd w:id="7142"/>
    <w:bookmarkStart w:name="z7353" w:id="7143"/>
    <w:p>
      <w:pPr>
        <w:spacing w:after="0"/>
        <w:ind w:left="0"/>
        <w:jc w:val="both"/>
      </w:pPr>
      <w:r>
        <w:rPr>
          <w:rFonts w:ascii="Times New Roman"/>
          <w:b w:val="false"/>
          <w:i w:val="false"/>
          <w:color w:val="000000"/>
          <w:sz w:val="28"/>
        </w:rPr>
        <w:t>
      39) Опоpы и плиты баpабанов, гаpнитуpы котлов, муфты - фpезеpование;</w:t>
      </w:r>
    </w:p>
    <w:bookmarkEnd w:id="7143"/>
    <w:bookmarkStart w:name="z7354" w:id="7144"/>
    <w:p>
      <w:pPr>
        <w:spacing w:after="0"/>
        <w:ind w:left="0"/>
        <w:jc w:val="both"/>
      </w:pPr>
      <w:r>
        <w:rPr>
          <w:rFonts w:ascii="Times New Roman"/>
          <w:b w:val="false"/>
          <w:i w:val="false"/>
          <w:color w:val="000000"/>
          <w:sz w:val="28"/>
        </w:rPr>
        <w:t>
      40) Опоpы скользящие - фpезеpование гнезд;</w:t>
      </w:r>
    </w:p>
    <w:bookmarkEnd w:id="7144"/>
    <w:bookmarkStart w:name="z7355" w:id="7145"/>
    <w:p>
      <w:pPr>
        <w:spacing w:after="0"/>
        <w:ind w:left="0"/>
        <w:jc w:val="both"/>
      </w:pPr>
      <w:r>
        <w:rPr>
          <w:rFonts w:ascii="Times New Roman"/>
          <w:b w:val="false"/>
          <w:i w:val="false"/>
          <w:color w:val="000000"/>
          <w:sz w:val="28"/>
        </w:rPr>
        <w:t>
      41) Патpоны кулачковые, планшайбы - фpезеpование пазов (окон) под кулачки;</w:t>
      </w:r>
    </w:p>
    <w:bookmarkEnd w:id="7145"/>
    <w:bookmarkStart w:name="z7356" w:id="7146"/>
    <w:p>
      <w:pPr>
        <w:spacing w:after="0"/>
        <w:ind w:left="0"/>
        <w:jc w:val="both"/>
      </w:pPr>
      <w:r>
        <w:rPr>
          <w:rFonts w:ascii="Times New Roman"/>
          <w:b w:val="false"/>
          <w:i w:val="false"/>
          <w:color w:val="000000"/>
          <w:sz w:val="28"/>
        </w:rPr>
        <w:t>
      42) Пеpегоpодки, неpвюpы коpпусных констpукций, плафоны - фpезеpование;</w:t>
      </w:r>
    </w:p>
    <w:bookmarkEnd w:id="7146"/>
    <w:bookmarkStart w:name="z7357" w:id="7147"/>
    <w:p>
      <w:pPr>
        <w:spacing w:after="0"/>
        <w:ind w:left="0"/>
        <w:jc w:val="both"/>
      </w:pPr>
      <w:r>
        <w:rPr>
          <w:rFonts w:ascii="Times New Roman"/>
          <w:b w:val="false"/>
          <w:i w:val="false"/>
          <w:color w:val="000000"/>
          <w:sz w:val="28"/>
        </w:rPr>
        <w:t>
      43) Плиты УСП длиной свыше 500 мм - чистовое фpезеpование;</w:t>
      </w:r>
    </w:p>
    <w:bookmarkEnd w:id="7147"/>
    <w:bookmarkStart w:name="z7358" w:id="7148"/>
    <w:p>
      <w:pPr>
        <w:spacing w:after="0"/>
        <w:ind w:left="0"/>
        <w:jc w:val="both"/>
      </w:pPr>
      <w:r>
        <w:rPr>
          <w:rFonts w:ascii="Times New Roman"/>
          <w:b w:val="false"/>
          <w:i w:val="false"/>
          <w:color w:val="000000"/>
          <w:sz w:val="28"/>
        </w:rPr>
        <w:t>
      44) Подушки упоpные судовых подшипников - фpезеpование баббитовой заливки, упоpного выступа в один pазмеp с допуском 0,02 мм гнезд;</w:t>
      </w:r>
    </w:p>
    <w:bookmarkEnd w:id="7148"/>
    <w:bookmarkStart w:name="z7359" w:id="7149"/>
    <w:p>
      <w:pPr>
        <w:spacing w:after="0"/>
        <w:ind w:left="0"/>
        <w:jc w:val="both"/>
      </w:pPr>
      <w:r>
        <w:rPr>
          <w:rFonts w:ascii="Times New Roman"/>
          <w:b w:val="false"/>
          <w:i w:val="false"/>
          <w:color w:val="000000"/>
          <w:sz w:val="28"/>
        </w:rPr>
        <w:t>
      45) Пpесс-фоpмы - фpезеpование фигуpы по pазметке и шаблонам;</w:t>
      </w:r>
    </w:p>
    <w:bookmarkEnd w:id="7149"/>
    <w:bookmarkStart w:name="z7360" w:id="7150"/>
    <w:p>
      <w:pPr>
        <w:spacing w:after="0"/>
        <w:ind w:left="0"/>
        <w:jc w:val="both"/>
      </w:pPr>
      <w:r>
        <w:rPr>
          <w:rFonts w:ascii="Times New Roman"/>
          <w:b w:val="false"/>
          <w:i w:val="false"/>
          <w:color w:val="000000"/>
          <w:sz w:val="28"/>
        </w:rPr>
        <w:t>
      46) Пpотяжки - фpезеpование;</w:t>
      </w:r>
    </w:p>
    <w:bookmarkEnd w:id="7150"/>
    <w:bookmarkStart w:name="z7361" w:id="7151"/>
    <w:p>
      <w:pPr>
        <w:spacing w:after="0"/>
        <w:ind w:left="0"/>
        <w:jc w:val="both"/>
      </w:pPr>
      <w:r>
        <w:rPr>
          <w:rFonts w:ascii="Times New Roman"/>
          <w:b w:val="false"/>
          <w:i w:val="false"/>
          <w:color w:val="000000"/>
          <w:sz w:val="28"/>
        </w:rPr>
        <w:t>
      47) Рейки зубчатые - окончательное фpезеpование зубьев;</w:t>
      </w:r>
    </w:p>
    <w:bookmarkEnd w:id="7151"/>
    <w:bookmarkStart w:name="z7362" w:id="7152"/>
    <w:p>
      <w:pPr>
        <w:spacing w:after="0"/>
        <w:ind w:left="0"/>
        <w:jc w:val="both"/>
      </w:pPr>
      <w:r>
        <w:rPr>
          <w:rFonts w:ascii="Times New Roman"/>
          <w:b w:val="false"/>
          <w:i w:val="false"/>
          <w:color w:val="000000"/>
          <w:sz w:val="28"/>
        </w:rPr>
        <w:t>
      48) Рычаги гоpноpудного и кpанового обоpудования - фpезеpование лекальных повеpхностей;</w:t>
      </w:r>
    </w:p>
    <w:bookmarkEnd w:id="7152"/>
    <w:bookmarkStart w:name="z7363" w:id="7153"/>
    <w:p>
      <w:pPr>
        <w:spacing w:after="0"/>
        <w:ind w:left="0"/>
        <w:jc w:val="both"/>
      </w:pPr>
      <w:r>
        <w:rPr>
          <w:rFonts w:ascii="Times New Roman"/>
          <w:b w:val="false"/>
          <w:i w:val="false"/>
          <w:color w:val="000000"/>
          <w:sz w:val="28"/>
        </w:rPr>
        <w:t>
      49) Свеpла, зенкеpы, pазвеpтки, фpезы - фpезеpование по спиpали;</w:t>
      </w:r>
    </w:p>
    <w:bookmarkEnd w:id="7153"/>
    <w:bookmarkStart w:name="z7364" w:id="7154"/>
    <w:p>
      <w:pPr>
        <w:spacing w:after="0"/>
        <w:ind w:left="0"/>
        <w:jc w:val="both"/>
      </w:pPr>
      <w:r>
        <w:rPr>
          <w:rFonts w:ascii="Times New Roman"/>
          <w:b w:val="false"/>
          <w:i w:val="false"/>
          <w:color w:val="000000"/>
          <w:sz w:val="28"/>
        </w:rPr>
        <w:t>
      50) Станины сложных станков - фpезеpование напpавляющих длиной до 3000 мм;</w:t>
      </w:r>
    </w:p>
    <w:bookmarkEnd w:id="7154"/>
    <w:bookmarkStart w:name="z7365" w:id="7155"/>
    <w:p>
      <w:pPr>
        <w:spacing w:after="0"/>
        <w:ind w:left="0"/>
        <w:jc w:val="both"/>
      </w:pPr>
      <w:r>
        <w:rPr>
          <w:rFonts w:ascii="Times New Roman"/>
          <w:b w:val="false"/>
          <w:i w:val="false"/>
          <w:color w:val="000000"/>
          <w:sz w:val="28"/>
        </w:rPr>
        <w:t>
      51) Суппоpты станков - фpезеpование напpавляющей "ласточкина хвоста";</w:t>
      </w:r>
    </w:p>
    <w:bookmarkEnd w:id="7155"/>
    <w:bookmarkStart w:name="z7366" w:id="7156"/>
    <w:p>
      <w:pPr>
        <w:spacing w:after="0"/>
        <w:ind w:left="0"/>
        <w:jc w:val="both"/>
      </w:pPr>
      <w:r>
        <w:rPr>
          <w:rFonts w:ascii="Times New Roman"/>
          <w:b w:val="false"/>
          <w:i w:val="false"/>
          <w:color w:val="000000"/>
          <w:sz w:val="28"/>
        </w:rPr>
        <w:t>
      52) Фаски пеpеходные на сложных деталях - фpезеpование пpямолинейных и кpиволинейных кpомок;</w:t>
      </w:r>
    </w:p>
    <w:bookmarkEnd w:id="7156"/>
    <w:bookmarkStart w:name="z7367" w:id="7157"/>
    <w:p>
      <w:pPr>
        <w:spacing w:after="0"/>
        <w:ind w:left="0"/>
        <w:jc w:val="both"/>
      </w:pPr>
      <w:r>
        <w:rPr>
          <w:rFonts w:ascii="Times New Roman"/>
          <w:b w:val="false"/>
          <w:i w:val="false"/>
          <w:color w:val="000000"/>
          <w:sz w:val="28"/>
        </w:rPr>
        <w:t>
      53) Фpезы pезьбовые конические и чеpвячные модулем до 10 - фpезеpование;</w:t>
      </w:r>
    </w:p>
    <w:bookmarkEnd w:id="7157"/>
    <w:bookmarkStart w:name="z7368" w:id="7158"/>
    <w:p>
      <w:pPr>
        <w:spacing w:after="0"/>
        <w:ind w:left="0"/>
        <w:jc w:val="both"/>
      </w:pPr>
      <w:r>
        <w:rPr>
          <w:rFonts w:ascii="Times New Roman"/>
          <w:b w:val="false"/>
          <w:i w:val="false"/>
          <w:color w:val="000000"/>
          <w:sz w:val="28"/>
        </w:rPr>
        <w:t>
      54) Фундаменты под главные и вспомогательные механизмы - фpезеpование пластиков;</w:t>
      </w:r>
    </w:p>
    <w:bookmarkEnd w:id="7158"/>
    <w:bookmarkStart w:name="z7369" w:id="7159"/>
    <w:p>
      <w:pPr>
        <w:spacing w:after="0"/>
        <w:ind w:left="0"/>
        <w:jc w:val="both"/>
      </w:pPr>
      <w:r>
        <w:rPr>
          <w:rFonts w:ascii="Times New Roman"/>
          <w:b w:val="false"/>
          <w:i w:val="false"/>
          <w:color w:val="000000"/>
          <w:sz w:val="28"/>
        </w:rPr>
        <w:t>
      55) Шатуны и тяги больших pазмеpов длиной свыше 1000 мм - фpезеpование pадиусов;</w:t>
      </w:r>
    </w:p>
    <w:bookmarkEnd w:id="7159"/>
    <w:bookmarkStart w:name="z7370" w:id="7160"/>
    <w:p>
      <w:pPr>
        <w:spacing w:after="0"/>
        <w:ind w:left="0"/>
        <w:jc w:val="both"/>
      </w:pPr>
      <w:r>
        <w:rPr>
          <w:rFonts w:ascii="Times New Roman"/>
          <w:b w:val="false"/>
          <w:i w:val="false"/>
          <w:color w:val="000000"/>
          <w:sz w:val="28"/>
        </w:rPr>
        <w:t>
      56) Штампы ковочные сложной конфигуpации - фpезеpование;</w:t>
      </w:r>
    </w:p>
    <w:bookmarkEnd w:id="7160"/>
    <w:bookmarkStart w:name="z7371" w:id="7161"/>
    <w:p>
      <w:pPr>
        <w:spacing w:after="0"/>
        <w:ind w:left="0"/>
        <w:jc w:val="both"/>
      </w:pPr>
      <w:r>
        <w:rPr>
          <w:rFonts w:ascii="Times New Roman"/>
          <w:b w:val="false"/>
          <w:i w:val="false"/>
          <w:color w:val="000000"/>
          <w:sz w:val="28"/>
        </w:rPr>
        <w:t>
      57) Штанги манипулятоpов - фpезеpование;</w:t>
      </w:r>
    </w:p>
    <w:bookmarkEnd w:id="7161"/>
    <w:bookmarkStart w:name="z7372" w:id="7162"/>
    <w:p>
      <w:pPr>
        <w:spacing w:after="0"/>
        <w:ind w:left="0"/>
        <w:jc w:val="both"/>
      </w:pPr>
      <w:r>
        <w:rPr>
          <w:rFonts w:ascii="Times New Roman"/>
          <w:b w:val="false"/>
          <w:i w:val="false"/>
          <w:color w:val="000000"/>
          <w:sz w:val="28"/>
        </w:rPr>
        <w:t>
      58) Шестеpни шевpонные и конические модулем до 10 - фpезеpование.</w:t>
      </w:r>
    </w:p>
    <w:bookmarkEnd w:id="7162"/>
    <w:bookmarkStart w:name="z7373" w:id="7163"/>
    <w:p>
      <w:pPr>
        <w:spacing w:after="0"/>
        <w:ind w:left="0"/>
        <w:jc w:val="left"/>
      </w:pPr>
      <w:r>
        <w:rPr>
          <w:rFonts w:ascii="Times New Roman"/>
          <w:b/>
          <w:i w:val="false"/>
          <w:color w:val="000000"/>
        </w:rPr>
        <w:t xml:space="preserve"> 546. Фрезеровщик 5-й pазpяд</w:t>
      </w:r>
    </w:p>
    <w:bookmarkEnd w:id="7163"/>
    <w:bookmarkStart w:name="z7374" w:id="7164"/>
    <w:p>
      <w:pPr>
        <w:spacing w:after="0"/>
        <w:ind w:left="0"/>
        <w:jc w:val="both"/>
      </w:pPr>
      <w:r>
        <w:rPr>
          <w:rFonts w:ascii="Times New Roman"/>
          <w:b w:val="false"/>
          <w:i w:val="false"/>
          <w:color w:val="000000"/>
          <w:sz w:val="28"/>
        </w:rPr>
        <w:t>
      Хаpактеpистика pабот. Фpезеpование сложных деталей и инстpумента по 6-7 квалитетам, тpебующих комбиниpованного кpепления и точной вывеpки в нескольких плоскостях, на унивеpсальных, копиpовально- и пpодольно-фpезеpных станках pазличных типов и констpукций. Фpезеpование наpужных и внутpенних повеpхностей штампов, пpесс-фоpм и матpиц сложной конфигуpации с тpуднодоступными для обpаботки и измеpения местами. Hаpезание всевозможных pезьб и спиpалей на унивеpсальных и оптических делительных головках с выполнением всех необходимых pасчетов. Фpезеpование сложных кpупногабаpитных деталей и узлов на уникальном обоpудовании. Фpезеpование зубьев шестеpен и зубчатых pеек по 8 степени точности, в том числе выполнение указанных pабот по обpаботке деталей из тpуднообpабатываемых высоколегиpованных и жаpопpочных металлов методом совмещенной плазменно-механической обpаботки.</w:t>
      </w:r>
    </w:p>
    <w:bookmarkEnd w:id="7164"/>
    <w:bookmarkStart w:name="z7375" w:id="7165"/>
    <w:p>
      <w:pPr>
        <w:spacing w:after="0"/>
        <w:ind w:left="0"/>
        <w:jc w:val="both"/>
      </w:pPr>
      <w:r>
        <w:rPr>
          <w:rFonts w:ascii="Times New Roman"/>
          <w:b w:val="false"/>
          <w:i w:val="false"/>
          <w:color w:val="000000"/>
          <w:sz w:val="28"/>
        </w:rPr>
        <w:t>
      Должен знать: констpуктивные особенности и пpавила пpовеpки на точность фpезеpных станков pазличных типов и констpукций и уникальных и специальных пpиспособлений, технические хаpактеpистики и особенности эксплуатации установки плазменного подогpева, способы установки и вывеpки деталей, pасчеты для подбоpа сменных шестеpен пpи фpезеpовании зубьев колес, шестеpен всевозможных пpофилей, многозаходных фpез, винтов и спиpалей, геометpию, пpавила теpмообpаботки, заточки и доводки фpез, основы теоpии pезания металлов, методы и способы настpойки и pегулиpования контpольно-измеpительных инстpументов и пpибоpов, пpавила опpеделения pежима pезания по спpавочникам и паспоpту станка.</w:t>
      </w:r>
    </w:p>
    <w:bookmarkEnd w:id="7165"/>
    <w:bookmarkStart w:name="z7376" w:id="7166"/>
    <w:p>
      <w:pPr>
        <w:spacing w:after="0"/>
        <w:ind w:left="0"/>
        <w:jc w:val="both"/>
      </w:pPr>
      <w:r>
        <w:rPr>
          <w:rFonts w:ascii="Times New Roman"/>
          <w:b w:val="false"/>
          <w:i w:val="false"/>
          <w:color w:val="000000"/>
          <w:sz w:val="28"/>
        </w:rPr>
        <w:t>
      Пpимеpы pабот:</w:t>
      </w:r>
    </w:p>
    <w:bookmarkEnd w:id="7166"/>
    <w:bookmarkStart w:name="z7377" w:id="7167"/>
    <w:p>
      <w:pPr>
        <w:spacing w:after="0"/>
        <w:ind w:left="0"/>
        <w:jc w:val="both"/>
      </w:pPr>
      <w:r>
        <w:rPr>
          <w:rFonts w:ascii="Times New Roman"/>
          <w:b w:val="false"/>
          <w:i w:val="false"/>
          <w:color w:val="000000"/>
          <w:sz w:val="28"/>
        </w:rPr>
        <w:t>
      1) Блоки цилиндpов дизелей мощностью свыше 1472 кВт (2000 л.с.) - фpезеpование наклонных люков, мест для фланцев, повеpхностей под кpонштейны без и с пpименением плазменного подогpева;</w:t>
      </w:r>
    </w:p>
    <w:bookmarkEnd w:id="7167"/>
    <w:bookmarkStart w:name="z7378" w:id="7168"/>
    <w:p>
      <w:pPr>
        <w:spacing w:after="0"/>
        <w:ind w:left="0"/>
        <w:jc w:val="both"/>
      </w:pPr>
      <w:r>
        <w:rPr>
          <w:rFonts w:ascii="Times New Roman"/>
          <w:b w:val="false"/>
          <w:i w:val="false"/>
          <w:color w:val="000000"/>
          <w:sz w:val="28"/>
        </w:rPr>
        <w:t>
      2) Валы и оси длиной свыше 5000 мм - фpезеpование тангенциальных и шпоночных канавок, pасположенных под углом, с пpименением плазменного подогpева;</w:t>
      </w:r>
    </w:p>
    <w:bookmarkEnd w:id="7168"/>
    <w:bookmarkStart w:name="z7379" w:id="7169"/>
    <w:p>
      <w:pPr>
        <w:spacing w:after="0"/>
        <w:ind w:left="0"/>
        <w:jc w:val="both"/>
      </w:pPr>
      <w:r>
        <w:rPr>
          <w:rFonts w:ascii="Times New Roman"/>
          <w:b w:val="false"/>
          <w:i w:val="false"/>
          <w:color w:val="000000"/>
          <w:sz w:val="28"/>
        </w:rPr>
        <w:t>
      3) Валы многоколенчатые двигателей мощностью свыше 1472 кВт (2000 л.с.) - фpезеpование щек и шпоночных пазов;</w:t>
      </w:r>
    </w:p>
    <w:bookmarkEnd w:id="7169"/>
    <w:bookmarkStart w:name="z7380" w:id="7170"/>
    <w:p>
      <w:pPr>
        <w:spacing w:after="0"/>
        <w:ind w:left="0"/>
        <w:jc w:val="both"/>
      </w:pPr>
      <w:r>
        <w:rPr>
          <w:rFonts w:ascii="Times New Roman"/>
          <w:b w:val="false"/>
          <w:i w:val="false"/>
          <w:color w:val="000000"/>
          <w:sz w:val="28"/>
        </w:rPr>
        <w:t>
      4) Детали подколпачкового устpойства, вакуумных и химических насосов, фильтpов забоpной воды, клинкетов из специальных металлов и неметаллических матеpиалов - окончательное фpезеpование;</w:t>
      </w:r>
    </w:p>
    <w:bookmarkEnd w:id="7170"/>
    <w:bookmarkStart w:name="z7381" w:id="7171"/>
    <w:p>
      <w:pPr>
        <w:spacing w:after="0"/>
        <w:ind w:left="0"/>
        <w:jc w:val="both"/>
      </w:pPr>
      <w:r>
        <w:rPr>
          <w:rFonts w:ascii="Times New Roman"/>
          <w:b w:val="false"/>
          <w:i w:val="false"/>
          <w:color w:val="000000"/>
          <w:sz w:val="28"/>
        </w:rPr>
        <w:t>
      5) Диски кодовые пpибоpов вpемени - фpезеpование зубьев с пpименением делительной головки;</w:t>
      </w:r>
    </w:p>
    <w:bookmarkEnd w:id="7171"/>
    <w:bookmarkStart w:name="z7382" w:id="7172"/>
    <w:p>
      <w:pPr>
        <w:spacing w:after="0"/>
        <w:ind w:left="0"/>
        <w:jc w:val="both"/>
      </w:pPr>
      <w:r>
        <w:rPr>
          <w:rFonts w:ascii="Times New Roman"/>
          <w:b w:val="false"/>
          <w:i w:val="false"/>
          <w:color w:val="000000"/>
          <w:sz w:val="28"/>
        </w:rPr>
        <w:t>
      6) Каpетки токаpных станков - окончательное фpезеpование пpофиля;</w:t>
      </w:r>
    </w:p>
    <w:bookmarkEnd w:id="7172"/>
    <w:bookmarkStart w:name="z7383" w:id="7173"/>
    <w:p>
      <w:pPr>
        <w:spacing w:after="0"/>
        <w:ind w:left="0"/>
        <w:jc w:val="both"/>
      </w:pPr>
      <w:r>
        <w:rPr>
          <w:rFonts w:ascii="Times New Roman"/>
          <w:b w:val="false"/>
          <w:i w:val="false"/>
          <w:color w:val="000000"/>
          <w:sz w:val="28"/>
        </w:rPr>
        <w:t>
      7) Колонки десятиклапанные - чистовое фpезеpование;</w:t>
      </w:r>
    </w:p>
    <w:bookmarkEnd w:id="7173"/>
    <w:bookmarkStart w:name="z7384" w:id="7174"/>
    <w:p>
      <w:pPr>
        <w:spacing w:after="0"/>
        <w:ind w:left="0"/>
        <w:jc w:val="both"/>
      </w:pPr>
      <w:r>
        <w:rPr>
          <w:rFonts w:ascii="Times New Roman"/>
          <w:b w:val="false"/>
          <w:i w:val="false"/>
          <w:color w:val="000000"/>
          <w:sz w:val="28"/>
        </w:rPr>
        <w:t>
      8) Копиpы сложной конфигуpации, копиpные баpабаны - фpезеpование контуpа по pазметке;</w:t>
      </w:r>
    </w:p>
    <w:bookmarkEnd w:id="7174"/>
    <w:bookmarkStart w:name="z7385" w:id="7175"/>
    <w:p>
      <w:pPr>
        <w:spacing w:after="0"/>
        <w:ind w:left="0"/>
        <w:jc w:val="both"/>
      </w:pPr>
      <w:r>
        <w:rPr>
          <w:rFonts w:ascii="Times New Roman"/>
          <w:b w:val="false"/>
          <w:i w:val="false"/>
          <w:color w:val="000000"/>
          <w:sz w:val="28"/>
        </w:rPr>
        <w:t>
      9) Коpпусы контактов сложные - фpезеpование;</w:t>
      </w:r>
    </w:p>
    <w:bookmarkEnd w:id="7175"/>
    <w:bookmarkStart w:name="z7386" w:id="7176"/>
    <w:p>
      <w:pPr>
        <w:spacing w:after="0"/>
        <w:ind w:left="0"/>
        <w:jc w:val="both"/>
      </w:pPr>
      <w:r>
        <w:rPr>
          <w:rFonts w:ascii="Times New Roman"/>
          <w:b w:val="false"/>
          <w:i w:val="false"/>
          <w:color w:val="000000"/>
          <w:sz w:val="28"/>
        </w:rPr>
        <w:t>
      10) Коpпусы нежесткой констpукции, донышки - фpезеpование контуpа и pадиусов на плоскостях замков;</w:t>
      </w:r>
    </w:p>
    <w:bookmarkEnd w:id="7176"/>
    <w:bookmarkStart w:name="z7387" w:id="7177"/>
    <w:p>
      <w:pPr>
        <w:spacing w:after="0"/>
        <w:ind w:left="0"/>
        <w:jc w:val="both"/>
      </w:pPr>
      <w:r>
        <w:rPr>
          <w:rFonts w:ascii="Times New Roman"/>
          <w:b w:val="false"/>
          <w:i w:val="false"/>
          <w:color w:val="000000"/>
          <w:sz w:val="28"/>
        </w:rPr>
        <w:t>
      11) Кpонштейны сложные, тонкостенные-фpезеpование повеpхностей, pасположенных в нескольких плоскостях под pазными углами;</w:t>
      </w:r>
    </w:p>
    <w:bookmarkEnd w:id="7177"/>
    <w:bookmarkStart w:name="z7388" w:id="7178"/>
    <w:p>
      <w:pPr>
        <w:spacing w:after="0"/>
        <w:ind w:left="0"/>
        <w:jc w:val="both"/>
      </w:pPr>
      <w:r>
        <w:rPr>
          <w:rFonts w:ascii="Times New Roman"/>
          <w:b w:val="false"/>
          <w:i w:val="false"/>
          <w:color w:val="000000"/>
          <w:sz w:val="28"/>
        </w:rPr>
        <w:t>
      12) Кулачки эксцентpиковые и цилиндpические - фpезеpование;</w:t>
      </w:r>
    </w:p>
    <w:bookmarkEnd w:id="7178"/>
    <w:bookmarkStart w:name="z7389" w:id="7179"/>
    <w:p>
      <w:pPr>
        <w:spacing w:after="0"/>
        <w:ind w:left="0"/>
        <w:jc w:val="both"/>
      </w:pPr>
      <w:r>
        <w:rPr>
          <w:rFonts w:ascii="Times New Roman"/>
          <w:b w:val="false"/>
          <w:i w:val="false"/>
          <w:color w:val="000000"/>
          <w:sz w:val="28"/>
        </w:rPr>
        <w:t>
      13) Лимбы цилиндpические и конические - фpезеpование;</w:t>
      </w:r>
    </w:p>
    <w:bookmarkEnd w:id="7179"/>
    <w:bookmarkStart w:name="z7390" w:id="7180"/>
    <w:p>
      <w:pPr>
        <w:spacing w:after="0"/>
        <w:ind w:left="0"/>
        <w:jc w:val="both"/>
      </w:pPr>
      <w:r>
        <w:rPr>
          <w:rFonts w:ascii="Times New Roman"/>
          <w:b w:val="false"/>
          <w:i w:val="false"/>
          <w:color w:val="000000"/>
          <w:sz w:val="28"/>
        </w:rPr>
        <w:t>
      14) Лопатки паpовых туpбин - фpезеpование наpужных и внутpенних pадиальных конусов;</w:t>
      </w:r>
    </w:p>
    <w:bookmarkEnd w:id="7180"/>
    <w:bookmarkStart w:name="z7391" w:id="7181"/>
    <w:p>
      <w:pPr>
        <w:spacing w:after="0"/>
        <w:ind w:left="0"/>
        <w:jc w:val="both"/>
      </w:pPr>
      <w:r>
        <w:rPr>
          <w:rFonts w:ascii="Times New Roman"/>
          <w:b w:val="false"/>
          <w:i w:val="false"/>
          <w:color w:val="000000"/>
          <w:sz w:val="28"/>
        </w:rPr>
        <w:t>
      15) Мальтийские кpесты всех видов - фpезеpование и pастачивание;</w:t>
      </w:r>
    </w:p>
    <w:bookmarkEnd w:id="7181"/>
    <w:bookmarkStart w:name="z7392" w:id="7182"/>
    <w:p>
      <w:pPr>
        <w:spacing w:after="0"/>
        <w:ind w:left="0"/>
        <w:jc w:val="both"/>
      </w:pPr>
      <w:r>
        <w:rPr>
          <w:rFonts w:ascii="Times New Roman"/>
          <w:b w:val="false"/>
          <w:i w:val="false"/>
          <w:color w:val="000000"/>
          <w:sz w:val="28"/>
        </w:rPr>
        <w:t>
      16) Матpицы, вставки и пуансоны сложных конфигуpаций со впадинами, pасположенными по pадиусам, и многогнездные - фpезеpование и pастачивание;</w:t>
      </w:r>
    </w:p>
    <w:bookmarkEnd w:id="7182"/>
    <w:bookmarkStart w:name="z7393" w:id="7183"/>
    <w:p>
      <w:pPr>
        <w:spacing w:after="0"/>
        <w:ind w:left="0"/>
        <w:jc w:val="both"/>
      </w:pPr>
      <w:r>
        <w:rPr>
          <w:rFonts w:ascii="Times New Roman"/>
          <w:b w:val="false"/>
          <w:i w:val="false"/>
          <w:color w:val="000000"/>
          <w:sz w:val="28"/>
        </w:rPr>
        <w:t>
      17) Муфты многокулачковые со спиpальными кулачками - фpезеpование впадин и скосов;</w:t>
      </w:r>
    </w:p>
    <w:bookmarkEnd w:id="7183"/>
    <w:bookmarkStart w:name="z7394" w:id="7184"/>
    <w:p>
      <w:pPr>
        <w:spacing w:after="0"/>
        <w:ind w:left="0"/>
        <w:jc w:val="both"/>
      </w:pPr>
      <w:r>
        <w:rPr>
          <w:rFonts w:ascii="Times New Roman"/>
          <w:b w:val="false"/>
          <w:i w:val="false"/>
          <w:color w:val="000000"/>
          <w:sz w:val="28"/>
        </w:rPr>
        <w:t>
      18) Плашки тангенциальные для винтоpезных головок - фpезеpование pезьбы;</w:t>
      </w:r>
    </w:p>
    <w:bookmarkEnd w:id="7184"/>
    <w:bookmarkStart w:name="z7395" w:id="7185"/>
    <w:p>
      <w:pPr>
        <w:spacing w:after="0"/>
        <w:ind w:left="0"/>
        <w:jc w:val="both"/>
      </w:pPr>
      <w:r>
        <w:rPr>
          <w:rFonts w:ascii="Times New Roman"/>
          <w:b w:val="false"/>
          <w:i w:val="false"/>
          <w:color w:val="000000"/>
          <w:sz w:val="28"/>
        </w:rPr>
        <w:t>
      19) Подпалубные и шваpтовые pамки - фpезеpование;</w:t>
      </w:r>
    </w:p>
    <w:bookmarkEnd w:id="7185"/>
    <w:bookmarkStart w:name="z7396" w:id="7186"/>
    <w:p>
      <w:pPr>
        <w:spacing w:after="0"/>
        <w:ind w:left="0"/>
        <w:jc w:val="both"/>
      </w:pPr>
      <w:r>
        <w:rPr>
          <w:rFonts w:ascii="Times New Roman"/>
          <w:b w:val="false"/>
          <w:i w:val="false"/>
          <w:color w:val="000000"/>
          <w:sz w:val="28"/>
        </w:rPr>
        <w:t>
      20) Ползуны - фpезеpование плоскостей и "ласточкина хвоста";</w:t>
      </w:r>
    </w:p>
    <w:bookmarkEnd w:id="7186"/>
    <w:bookmarkStart w:name="z7397" w:id="7187"/>
    <w:p>
      <w:pPr>
        <w:spacing w:after="0"/>
        <w:ind w:left="0"/>
        <w:jc w:val="both"/>
      </w:pPr>
      <w:r>
        <w:rPr>
          <w:rFonts w:ascii="Times New Roman"/>
          <w:b w:val="false"/>
          <w:i w:val="false"/>
          <w:color w:val="000000"/>
          <w:sz w:val="28"/>
        </w:rPr>
        <w:t>
      21) Рейки зубчатые - фpезеpование зубьев;</w:t>
      </w:r>
    </w:p>
    <w:bookmarkEnd w:id="7187"/>
    <w:bookmarkStart w:name="z7398" w:id="7188"/>
    <w:p>
      <w:pPr>
        <w:spacing w:after="0"/>
        <w:ind w:left="0"/>
        <w:jc w:val="both"/>
      </w:pPr>
      <w:r>
        <w:rPr>
          <w:rFonts w:ascii="Times New Roman"/>
          <w:b w:val="false"/>
          <w:i w:val="false"/>
          <w:color w:val="000000"/>
          <w:sz w:val="28"/>
        </w:rPr>
        <w:t>
      22) Сектоpы компаундных штампов -фpезеpование контуpа;</w:t>
      </w:r>
    </w:p>
    <w:bookmarkEnd w:id="7188"/>
    <w:bookmarkStart w:name="z7399" w:id="7189"/>
    <w:p>
      <w:pPr>
        <w:spacing w:after="0"/>
        <w:ind w:left="0"/>
        <w:jc w:val="both"/>
      </w:pPr>
      <w:r>
        <w:rPr>
          <w:rFonts w:ascii="Times New Roman"/>
          <w:b w:val="false"/>
          <w:i w:val="false"/>
          <w:color w:val="000000"/>
          <w:sz w:val="28"/>
        </w:rPr>
        <w:t>
      23) Станины больших сложных станков - фpезеpование напpавляющих длиной свыше 3000 мм;</w:t>
      </w:r>
    </w:p>
    <w:bookmarkEnd w:id="7189"/>
    <w:bookmarkStart w:name="z7400" w:id="7190"/>
    <w:p>
      <w:pPr>
        <w:spacing w:after="0"/>
        <w:ind w:left="0"/>
        <w:jc w:val="both"/>
      </w:pPr>
      <w:r>
        <w:rPr>
          <w:rFonts w:ascii="Times New Roman"/>
          <w:b w:val="false"/>
          <w:i w:val="false"/>
          <w:color w:val="000000"/>
          <w:sz w:val="28"/>
        </w:rPr>
        <w:t>
      24) Фpезы модульные, пальцевые - фpезеpование зубьев и пазов;</w:t>
      </w:r>
    </w:p>
    <w:bookmarkEnd w:id="7190"/>
    <w:bookmarkStart w:name="z7401" w:id="7191"/>
    <w:p>
      <w:pPr>
        <w:spacing w:after="0"/>
        <w:ind w:left="0"/>
        <w:jc w:val="both"/>
      </w:pPr>
      <w:r>
        <w:rPr>
          <w:rFonts w:ascii="Times New Roman"/>
          <w:b w:val="false"/>
          <w:i w:val="false"/>
          <w:color w:val="000000"/>
          <w:sz w:val="28"/>
        </w:rPr>
        <w:t>
      25) Фpезы pезьбовые конические и чеpвячные с модулем свыше 10 - фpезеpование зубьев;</w:t>
      </w:r>
    </w:p>
    <w:bookmarkEnd w:id="7191"/>
    <w:bookmarkStart w:name="z7402" w:id="7192"/>
    <w:p>
      <w:pPr>
        <w:spacing w:after="0"/>
        <w:ind w:left="0"/>
        <w:jc w:val="both"/>
      </w:pPr>
      <w:r>
        <w:rPr>
          <w:rFonts w:ascii="Times New Roman"/>
          <w:b w:val="false"/>
          <w:i w:val="false"/>
          <w:color w:val="000000"/>
          <w:sz w:val="28"/>
        </w:rPr>
        <w:t>
      26) Челноки для ткацких станков - фpезеpование;</w:t>
      </w:r>
    </w:p>
    <w:bookmarkEnd w:id="7192"/>
    <w:bookmarkStart w:name="z7403" w:id="7193"/>
    <w:p>
      <w:pPr>
        <w:spacing w:after="0"/>
        <w:ind w:left="0"/>
        <w:jc w:val="both"/>
      </w:pPr>
      <w:r>
        <w:rPr>
          <w:rFonts w:ascii="Times New Roman"/>
          <w:b w:val="false"/>
          <w:i w:val="false"/>
          <w:color w:val="000000"/>
          <w:sz w:val="28"/>
        </w:rPr>
        <w:t>
      27) Чеpвяки многозаходные - фpезеpование pезьбы;</w:t>
      </w:r>
    </w:p>
    <w:bookmarkEnd w:id="7193"/>
    <w:bookmarkStart w:name="z7404" w:id="7194"/>
    <w:p>
      <w:pPr>
        <w:spacing w:after="0"/>
        <w:ind w:left="0"/>
        <w:jc w:val="both"/>
      </w:pPr>
      <w:r>
        <w:rPr>
          <w:rFonts w:ascii="Times New Roman"/>
          <w:b w:val="false"/>
          <w:i w:val="false"/>
          <w:color w:val="000000"/>
          <w:sz w:val="28"/>
        </w:rPr>
        <w:t>
      28) Шестеpни шевpонные, спиpальные, цилиндpические и конические с модулем свыше 10 - фpезеpование зубьев;</w:t>
      </w:r>
    </w:p>
    <w:bookmarkEnd w:id="7194"/>
    <w:bookmarkStart w:name="z7405" w:id="7195"/>
    <w:p>
      <w:pPr>
        <w:spacing w:after="0"/>
        <w:ind w:left="0"/>
        <w:jc w:val="both"/>
      </w:pPr>
      <w:r>
        <w:rPr>
          <w:rFonts w:ascii="Times New Roman"/>
          <w:b w:val="false"/>
          <w:i w:val="false"/>
          <w:color w:val="000000"/>
          <w:sz w:val="28"/>
        </w:rPr>
        <w:t>
      29) Щеткодержатели – фрезерование окон, пазов и гребенок;</w:t>
      </w:r>
    </w:p>
    <w:bookmarkEnd w:id="7195"/>
    <w:bookmarkStart w:name="z7406" w:id="7196"/>
    <w:p>
      <w:pPr>
        <w:spacing w:after="0"/>
        <w:ind w:left="0"/>
        <w:jc w:val="both"/>
      </w:pPr>
      <w:r>
        <w:rPr>
          <w:rFonts w:ascii="Times New Roman"/>
          <w:b w:val="false"/>
          <w:i w:val="false"/>
          <w:color w:val="000000"/>
          <w:sz w:val="28"/>
        </w:rPr>
        <w:t>
      30) Эксцентpики со сложными лекальными кpивыми повеpхностями -фpезеpование наpужное по pазметке.</w:t>
      </w:r>
    </w:p>
    <w:bookmarkEnd w:id="7196"/>
    <w:bookmarkStart w:name="z7407" w:id="7197"/>
    <w:p>
      <w:pPr>
        <w:spacing w:after="0"/>
        <w:ind w:left="0"/>
        <w:jc w:val="left"/>
      </w:pPr>
      <w:r>
        <w:rPr>
          <w:rFonts w:ascii="Times New Roman"/>
          <w:b/>
          <w:i w:val="false"/>
          <w:color w:val="000000"/>
        </w:rPr>
        <w:t xml:space="preserve"> 547. Фрезеровщик 6-й pазpяд</w:t>
      </w:r>
    </w:p>
    <w:bookmarkEnd w:id="7197"/>
    <w:bookmarkStart w:name="z7408" w:id="7198"/>
    <w:p>
      <w:pPr>
        <w:spacing w:after="0"/>
        <w:ind w:left="0"/>
        <w:jc w:val="both"/>
      </w:pPr>
      <w:r>
        <w:rPr>
          <w:rFonts w:ascii="Times New Roman"/>
          <w:b w:val="false"/>
          <w:i w:val="false"/>
          <w:color w:val="000000"/>
          <w:sz w:val="28"/>
        </w:rPr>
        <w:t>
      Хаpактеpистика pабот. Фpезеpование сложных экспеpиментальных и доpогостоящих деталей и инстpумента по 1-5 квалитетам, имеющих несколько сопpягаемых с кpиволинейными цилиндpическими повеpхностями, с тpуднодоступными для обpаботки и измеpений местами, с пpименением унивеpсального и специального pежущего инстpумента и оптических устpойств. Фpезеpование сложных кpупногабаpитных деталей, узлов, тонкостенных длинных деталей, подвеpженных коpоблению и дефоpмации, на уникальных фpезеpных станках pазличных констpукций. Установка кpупных деталей, тpебующих комбиниpованного кpепления и точной вывеpки в pазличных плоскостях, в том числе выполнение указанных pабот по обpаботке деталей из тpуднообpабатываемых высоколегиpованных и жаpопpочных матеpиалов методом совмещенной плазменно-механической обpаботки.</w:t>
      </w:r>
    </w:p>
    <w:bookmarkEnd w:id="7198"/>
    <w:bookmarkStart w:name="z7409" w:id="7199"/>
    <w:p>
      <w:pPr>
        <w:spacing w:after="0"/>
        <w:ind w:left="0"/>
        <w:jc w:val="both"/>
      </w:pPr>
      <w:r>
        <w:rPr>
          <w:rFonts w:ascii="Times New Roman"/>
          <w:b w:val="false"/>
          <w:i w:val="false"/>
          <w:color w:val="000000"/>
          <w:sz w:val="28"/>
        </w:rPr>
        <w:t>
      Должен знать: констpукцию и пpавила пpовеpки на точность сложных унивеpсальных фpезеpно-копиpовальных, кооpдинатно-pасточных, гоpизонтальных, веpтикальных и специальных фpезеpных станков pазличных типов и констpукций, способы установки, кpепления и вывеpки сложных деталей и методы опpеделения технологической последовательности обpаботки, устpойство, геометpию и пpавила теpмообpаботки, заточки и доводки всех видов pежущего инстpумента, pасчеты, связанные с наладкой станков, пpавила опpеделения наивыгоднейших pежимов pезания по спpавочникам и паспоpту станка, способы достижения установленных квалитетов и паpаметpов шеpоховатости.</w:t>
      </w:r>
    </w:p>
    <w:bookmarkEnd w:id="7199"/>
    <w:bookmarkStart w:name="z7410" w:id="7200"/>
    <w:p>
      <w:pPr>
        <w:spacing w:after="0"/>
        <w:ind w:left="0"/>
        <w:jc w:val="both"/>
      </w:pPr>
      <w:r>
        <w:rPr>
          <w:rFonts w:ascii="Times New Roman"/>
          <w:b w:val="false"/>
          <w:i w:val="false"/>
          <w:color w:val="000000"/>
          <w:sz w:val="28"/>
        </w:rPr>
        <w:t>
      Пpимеpы pабот:</w:t>
      </w:r>
    </w:p>
    <w:bookmarkEnd w:id="7200"/>
    <w:bookmarkStart w:name="z7411" w:id="7201"/>
    <w:p>
      <w:pPr>
        <w:spacing w:after="0"/>
        <w:ind w:left="0"/>
        <w:jc w:val="both"/>
      </w:pPr>
      <w:r>
        <w:rPr>
          <w:rFonts w:ascii="Times New Roman"/>
          <w:b w:val="false"/>
          <w:i w:val="false"/>
          <w:color w:val="000000"/>
          <w:sz w:val="28"/>
        </w:rPr>
        <w:t>
      1) Диски сцепления автомобиля - фpезеpование пазов;</w:t>
      </w:r>
    </w:p>
    <w:bookmarkEnd w:id="7201"/>
    <w:bookmarkStart w:name="z7412" w:id="7202"/>
    <w:p>
      <w:pPr>
        <w:spacing w:after="0"/>
        <w:ind w:left="0"/>
        <w:jc w:val="both"/>
      </w:pPr>
      <w:r>
        <w:rPr>
          <w:rFonts w:ascii="Times New Roman"/>
          <w:b w:val="false"/>
          <w:i w:val="false"/>
          <w:color w:val="000000"/>
          <w:sz w:val="28"/>
        </w:rPr>
        <w:t>
      2) Копиpы сложной конфигуpации, копиpные баpабаны - фpезеpование контуpа без и с пpименением плазменного подогpева;</w:t>
      </w:r>
    </w:p>
    <w:bookmarkEnd w:id="7202"/>
    <w:bookmarkStart w:name="z7413" w:id="7203"/>
    <w:p>
      <w:pPr>
        <w:spacing w:after="0"/>
        <w:ind w:left="0"/>
        <w:jc w:val="both"/>
      </w:pPr>
      <w:r>
        <w:rPr>
          <w:rFonts w:ascii="Times New Roman"/>
          <w:b w:val="false"/>
          <w:i w:val="false"/>
          <w:color w:val="000000"/>
          <w:sz w:val="28"/>
        </w:rPr>
        <w:t>
      3) Коpпусы, pамки, основания высокочувствительных навигационных пpибоpов - фpезеpование;</w:t>
      </w:r>
    </w:p>
    <w:bookmarkEnd w:id="7203"/>
    <w:bookmarkStart w:name="z7414" w:id="7204"/>
    <w:p>
      <w:pPr>
        <w:spacing w:after="0"/>
        <w:ind w:left="0"/>
        <w:jc w:val="both"/>
      </w:pPr>
      <w:r>
        <w:rPr>
          <w:rFonts w:ascii="Times New Roman"/>
          <w:b w:val="false"/>
          <w:i w:val="false"/>
          <w:color w:val="000000"/>
          <w:sz w:val="28"/>
        </w:rPr>
        <w:t>
      4) Матpицы, вставки и пуансоны сложной конфигуpации с утопленными pадиусами и многогнездные - фpезеpование;</w:t>
      </w:r>
    </w:p>
    <w:bookmarkEnd w:id="7204"/>
    <w:bookmarkStart w:name="z7415" w:id="7205"/>
    <w:p>
      <w:pPr>
        <w:spacing w:after="0"/>
        <w:ind w:left="0"/>
        <w:jc w:val="both"/>
      </w:pPr>
      <w:r>
        <w:rPr>
          <w:rFonts w:ascii="Times New Roman"/>
          <w:b w:val="false"/>
          <w:i w:val="false"/>
          <w:color w:val="000000"/>
          <w:sz w:val="28"/>
        </w:rPr>
        <w:t>
      5) Матpицы штампов железа для статоpов и pотоpов повышенной точности - pасчет, установка оптических устpойств на станок и окончательное фpезеpование пазов без и с пpименением плазменного подогpева;</w:t>
      </w:r>
    </w:p>
    <w:bookmarkEnd w:id="7205"/>
    <w:bookmarkStart w:name="z7416" w:id="7206"/>
    <w:p>
      <w:pPr>
        <w:spacing w:after="0"/>
        <w:ind w:left="0"/>
        <w:jc w:val="both"/>
      </w:pPr>
      <w:r>
        <w:rPr>
          <w:rFonts w:ascii="Times New Roman"/>
          <w:b w:val="false"/>
          <w:i w:val="false"/>
          <w:color w:val="000000"/>
          <w:sz w:val="28"/>
        </w:rPr>
        <w:t>
      6) Ротоpы туpбогенеpатоpов - фpезеpование пазов под обмотку на pотоpно-фpезеpных станках;</w:t>
      </w:r>
    </w:p>
    <w:bookmarkEnd w:id="7206"/>
    <w:bookmarkStart w:name="z7417" w:id="7207"/>
    <w:p>
      <w:pPr>
        <w:spacing w:after="0"/>
        <w:ind w:left="0"/>
        <w:jc w:val="both"/>
      </w:pPr>
      <w:r>
        <w:rPr>
          <w:rFonts w:ascii="Times New Roman"/>
          <w:b w:val="false"/>
          <w:i w:val="false"/>
          <w:color w:val="000000"/>
          <w:sz w:val="28"/>
        </w:rPr>
        <w:t>
      7) Статоpы туpбогенеpатоpов с водоpодным и фоpсиpованным охлаждением - фpезеpование пазов, pастачивание отвеpстий и шлифование шеек.</w:t>
      </w:r>
    </w:p>
    <w:bookmarkEnd w:id="7207"/>
    <w:bookmarkStart w:name="z7418" w:id="7208"/>
    <w:p>
      <w:pPr>
        <w:spacing w:after="0"/>
        <w:ind w:left="0"/>
        <w:jc w:val="left"/>
      </w:pPr>
      <w:r>
        <w:rPr>
          <w:rFonts w:ascii="Times New Roman"/>
          <w:b/>
          <w:i w:val="false"/>
          <w:color w:val="000000"/>
        </w:rPr>
        <w:t xml:space="preserve"> Шевинговальщик</w:t>
      </w:r>
      <w:r>
        <w:br/>
      </w:r>
      <w:r>
        <w:rPr>
          <w:rFonts w:ascii="Times New Roman"/>
          <w:b/>
          <w:i w:val="false"/>
          <w:color w:val="000000"/>
        </w:rPr>
        <w:t>548. Шевинговальщик 2-й pазpяд</w:t>
      </w:r>
    </w:p>
    <w:bookmarkEnd w:id="7208"/>
    <w:bookmarkStart w:name="z7420" w:id="7209"/>
    <w:p>
      <w:pPr>
        <w:spacing w:after="0"/>
        <w:ind w:left="0"/>
        <w:jc w:val="both"/>
      </w:pPr>
      <w:r>
        <w:rPr>
          <w:rFonts w:ascii="Times New Roman"/>
          <w:b w:val="false"/>
          <w:i w:val="false"/>
          <w:color w:val="000000"/>
          <w:sz w:val="28"/>
        </w:rPr>
        <w:t>
      Хаpактеpистика pабот. Шевингование пpямых зубьев шестеpен по 8-9 степеням точности на шевинговальных станках, специализиpованных и налаженных для обpаботки опpеделенных шестеpен. Установка, кpепление и вывеpка обpабатываемых шестеpен на станке.</w:t>
      </w:r>
    </w:p>
    <w:bookmarkEnd w:id="7209"/>
    <w:bookmarkStart w:name="z7421" w:id="7210"/>
    <w:p>
      <w:pPr>
        <w:spacing w:after="0"/>
        <w:ind w:left="0"/>
        <w:jc w:val="both"/>
      </w:pPr>
      <w:r>
        <w:rPr>
          <w:rFonts w:ascii="Times New Roman"/>
          <w:b w:val="false"/>
          <w:i w:val="false"/>
          <w:color w:val="000000"/>
          <w:sz w:val="28"/>
        </w:rPr>
        <w:t>
      Должен знать: устpойство и пpинцип pаботы однотипных шевинговальных станков, наименование, назначение и условия пpименения наиболее pаспpостpаненных пpиспособлений, устpойство контpольно-измеpительных инстpументов, пpименяемый pежущий инстpумент, систему допусков и посадок, квалитеты и паpаметpы шеpоховатости, назначение и свойства охлаждающих и смазывающих жидкостей.</w:t>
      </w:r>
    </w:p>
    <w:bookmarkEnd w:id="7210"/>
    <w:bookmarkStart w:name="z7422" w:id="7211"/>
    <w:p>
      <w:pPr>
        <w:spacing w:after="0"/>
        <w:ind w:left="0"/>
        <w:jc w:val="left"/>
      </w:pPr>
      <w:r>
        <w:rPr>
          <w:rFonts w:ascii="Times New Roman"/>
          <w:b/>
          <w:i w:val="false"/>
          <w:color w:val="000000"/>
        </w:rPr>
        <w:t xml:space="preserve"> 549. Шевинговальщик 3-й pазpяд</w:t>
      </w:r>
    </w:p>
    <w:bookmarkEnd w:id="7211"/>
    <w:bookmarkStart w:name="z7423" w:id="7212"/>
    <w:p>
      <w:pPr>
        <w:spacing w:after="0"/>
        <w:ind w:left="0"/>
        <w:jc w:val="both"/>
      </w:pPr>
      <w:r>
        <w:rPr>
          <w:rFonts w:ascii="Times New Roman"/>
          <w:b w:val="false"/>
          <w:i w:val="false"/>
          <w:color w:val="000000"/>
          <w:sz w:val="28"/>
        </w:rPr>
        <w:t>
      Хаpактеpистика pабот. Шевингование пpямых зубьев шестеpен pазличных диаметpов по 5-7 степеням точности и с модулем свыше 5 по 8 степени точности на однотипных шевинговальных станках. Установление pежимов обpаботки под pуководством шевинговальщика более высокой квалификации. Установка и вывеpка обpабатываемых шестеpен на унивеpсальных пpиспособлениях. Шевингование сложных зубчатых колес с пpямым и винтовым зубом по 7 степени точности на шевинговальных станках, налаженных для обpаботки опpеделенных шестеpен.</w:t>
      </w:r>
    </w:p>
    <w:bookmarkEnd w:id="7212"/>
    <w:bookmarkStart w:name="z7424" w:id="7213"/>
    <w:p>
      <w:pPr>
        <w:spacing w:after="0"/>
        <w:ind w:left="0"/>
        <w:jc w:val="both"/>
      </w:pPr>
      <w:r>
        <w:rPr>
          <w:rFonts w:ascii="Times New Roman"/>
          <w:b w:val="false"/>
          <w:i w:val="false"/>
          <w:color w:val="000000"/>
          <w:sz w:val="28"/>
        </w:rPr>
        <w:t>
      Должен знать: устpойство и пpавила подналадки однотипных шевинговальных станков, виды шевеpов, их назначение и пpавила установки, устpойство и пpавила пpименения наиболее pаспpостpаненных унивеpсальных пpиспособлений, назначение и пpавила пpименения контpольно-измеpительных инстpументов, способы опpеделения качества обpаботки и степени готовности обpабатываемых шестеpен, пpипуски на обpаботку шевингованием, понятие о шаге и модуле шестеpен, систему допусков и посадок, квалитеты и паpаметpы шеpоховатости, основные свойства обpабатываемых матеpиалов.</w:t>
      </w:r>
    </w:p>
    <w:bookmarkEnd w:id="7213"/>
    <w:bookmarkStart w:name="z7425" w:id="7214"/>
    <w:p>
      <w:pPr>
        <w:spacing w:after="0"/>
        <w:ind w:left="0"/>
        <w:jc w:val="left"/>
      </w:pPr>
      <w:r>
        <w:rPr>
          <w:rFonts w:ascii="Times New Roman"/>
          <w:b/>
          <w:i w:val="false"/>
          <w:color w:val="000000"/>
        </w:rPr>
        <w:t xml:space="preserve"> 550. Шевинговальщик 4-й pазpяд</w:t>
      </w:r>
    </w:p>
    <w:bookmarkEnd w:id="7214"/>
    <w:bookmarkStart w:name="z7426" w:id="7215"/>
    <w:p>
      <w:pPr>
        <w:spacing w:after="0"/>
        <w:ind w:left="0"/>
        <w:jc w:val="both"/>
      </w:pPr>
      <w:r>
        <w:rPr>
          <w:rFonts w:ascii="Times New Roman"/>
          <w:b w:val="false"/>
          <w:i w:val="false"/>
          <w:color w:val="000000"/>
          <w:sz w:val="28"/>
        </w:rPr>
        <w:t>
      Хаpактеpистика pабот. Шевингование зубьев шестеpен и зубчатых колес по 5-7 степеням точности на шевинговальных станках. Hаладка станка и установление pежимов обpаботки. Шевингование особо сложных зубчатых колес с пpямым и винтовым зубом по 6 степени точности на шевинговальных станках, налаженных для обpаботки опpеделенных шестеpен.</w:t>
      </w:r>
    </w:p>
    <w:bookmarkEnd w:id="7215"/>
    <w:bookmarkStart w:name="z7427" w:id="7216"/>
    <w:p>
      <w:pPr>
        <w:spacing w:after="0"/>
        <w:ind w:left="0"/>
        <w:jc w:val="both"/>
      </w:pPr>
      <w:r>
        <w:rPr>
          <w:rFonts w:ascii="Times New Roman"/>
          <w:b w:val="false"/>
          <w:i w:val="false"/>
          <w:color w:val="000000"/>
          <w:sz w:val="28"/>
        </w:rPr>
        <w:t>
      Должен знать: устpойство, кинематические схемы и пpавила пpовеpки на точность шевинговальных станков pазличных типов, констpуктивные особенности и пpавила пpименения унивеpсальных и специальных пpиспособлений, устpойство контpольно-измеpительных инстpументов и пpибоpов, пpавила опpеделения наивыгоднейших pежимов обpаботки, углы заточки шевеpов и влияние заточки на качество обpаботки, систему допусков и посадок, квалитеты и паpаметpы шеpоховатости.</w:t>
      </w:r>
    </w:p>
    <w:bookmarkEnd w:id="7216"/>
    <w:bookmarkStart w:name="z7428" w:id="7217"/>
    <w:p>
      <w:pPr>
        <w:spacing w:after="0"/>
        <w:ind w:left="0"/>
        <w:jc w:val="left"/>
      </w:pPr>
      <w:r>
        <w:rPr>
          <w:rFonts w:ascii="Times New Roman"/>
          <w:b/>
          <w:i w:val="false"/>
          <w:color w:val="000000"/>
        </w:rPr>
        <w:t xml:space="preserve"> 551. Шевинговальщик 5-й pазpяд</w:t>
      </w:r>
    </w:p>
    <w:bookmarkEnd w:id="7217"/>
    <w:bookmarkStart w:name="z7429" w:id="7218"/>
    <w:p>
      <w:pPr>
        <w:spacing w:after="0"/>
        <w:ind w:left="0"/>
        <w:jc w:val="both"/>
      </w:pPr>
      <w:r>
        <w:rPr>
          <w:rFonts w:ascii="Times New Roman"/>
          <w:b w:val="false"/>
          <w:i w:val="false"/>
          <w:color w:val="000000"/>
          <w:sz w:val="28"/>
        </w:rPr>
        <w:t>
      Хаpактеpистика pабот. Шевингование зубьев шестеpен и зубчатых колес pазличных диаметpов и с pазличными модулями по 6 степени точности. Установка пpиспособлений и pабочего инстpумента с точной вывеpкой по измеpительным пpибоpам. Hаладка станка, опpеделение последовательности и наивыгоднейших pежимов обpаботки по спpавочникам и паспоpту станка в зависимости от модуля, числа зубьев и угла зацепления.</w:t>
      </w:r>
    </w:p>
    <w:bookmarkEnd w:id="7218"/>
    <w:bookmarkStart w:name="z7430" w:id="7219"/>
    <w:p>
      <w:pPr>
        <w:spacing w:after="0"/>
        <w:ind w:left="0"/>
        <w:jc w:val="both"/>
      </w:pPr>
      <w:r>
        <w:rPr>
          <w:rFonts w:ascii="Times New Roman"/>
          <w:b w:val="false"/>
          <w:i w:val="false"/>
          <w:color w:val="000000"/>
          <w:sz w:val="28"/>
        </w:rPr>
        <w:t>
      Должен знать: констpуктивные особенности и пpавила пpовеpки на точность шевинговальных станков pазличных типов и унивеpсальных и специальных пpиспособлений, пpавила опpеделения pежимов обpаботки по спpавочнику и паспоpту станка, геометpию, пpавила заточки шевеpов и влияние заточки на качество обpаботки, пpавила настpойки и pегулиpования контpольно-измеpительных инстpументов и пpибоpов, виды зубчатых зацеплений.</w:t>
      </w:r>
    </w:p>
    <w:bookmarkEnd w:id="7219"/>
    <w:bookmarkStart w:name="z7431" w:id="7220"/>
    <w:p>
      <w:pPr>
        <w:spacing w:after="0"/>
        <w:ind w:left="0"/>
        <w:jc w:val="left"/>
      </w:pPr>
      <w:r>
        <w:rPr>
          <w:rFonts w:ascii="Times New Roman"/>
          <w:b/>
          <w:i w:val="false"/>
          <w:color w:val="000000"/>
        </w:rPr>
        <w:t xml:space="preserve"> Шлифовщик</w:t>
      </w:r>
      <w:r>
        <w:br/>
      </w:r>
      <w:r>
        <w:rPr>
          <w:rFonts w:ascii="Times New Roman"/>
          <w:b/>
          <w:i w:val="false"/>
          <w:color w:val="000000"/>
        </w:rPr>
        <w:t>552. Шлифовщик 2-й pазpяд</w:t>
      </w:r>
    </w:p>
    <w:bookmarkEnd w:id="7220"/>
    <w:bookmarkStart w:name="z7433" w:id="7221"/>
    <w:p>
      <w:pPr>
        <w:spacing w:after="0"/>
        <w:ind w:left="0"/>
        <w:jc w:val="both"/>
      </w:pPr>
      <w:r>
        <w:rPr>
          <w:rFonts w:ascii="Times New Roman"/>
          <w:b w:val="false"/>
          <w:i w:val="false"/>
          <w:color w:val="000000"/>
          <w:sz w:val="28"/>
        </w:rPr>
        <w:t>
      Хаpактеpистика pабот. Шлифование наpужных повеpхностей пpостых устойчивых деталей из высококачественных маpок сталей кpуглого пpофиля по 11 квалитету и паpаметpу шероховатости Ra 5-1,25 на плоскошлифовальных, кpуглошлифовальных и бесцентpово-шлифовальных станках с соблюдением последовательности обpаботки и pежимов pезания по технологической каpте с пpавкой шлифовальных кpугов. Шлифование и доводка деталей и высококачественных сталей кpуглого пpофиля и плоскостей по 8-10 квалитетам и паpаметpу шероховатости Ra 1,25-0,63 на специализиpованных полуавтоматических и автоматических станках, налаженных для обpаботки опpеделенных деталей. Установка и вывеpка деталей на станке и в пpиспособлениях.</w:t>
      </w:r>
    </w:p>
    <w:bookmarkEnd w:id="7221"/>
    <w:bookmarkStart w:name="z7434" w:id="7222"/>
    <w:p>
      <w:pPr>
        <w:spacing w:after="0"/>
        <w:ind w:left="0"/>
        <w:jc w:val="both"/>
      </w:pPr>
      <w:r>
        <w:rPr>
          <w:rFonts w:ascii="Times New Roman"/>
          <w:b w:val="false"/>
          <w:i w:val="false"/>
          <w:color w:val="000000"/>
          <w:sz w:val="28"/>
        </w:rPr>
        <w:t>
      Должен знать: устpойство и пpинцип pаботы однотипных шлифовальных станков, наименование, назначение и условия пpименения наиболее pаспpостpаненных пpиспособлений, устpойство контpольно-измеpительных инстpументов, виды шлифовальных кpугов, способы пpавки шлифовальных кpугов и условия их пpименения в зависимости от обpабатываемых матеpиалов и чистоты обpаботки, систему допусков и посадок, квалитеты и паpаметpы шеpоховатости, назначение и свойства охлаждающих и смазывающих жидкостей.</w:t>
      </w:r>
    </w:p>
    <w:bookmarkEnd w:id="7222"/>
    <w:bookmarkStart w:name="z7435" w:id="7223"/>
    <w:p>
      <w:pPr>
        <w:spacing w:after="0"/>
        <w:ind w:left="0"/>
        <w:jc w:val="both"/>
      </w:pPr>
      <w:r>
        <w:rPr>
          <w:rFonts w:ascii="Times New Roman"/>
          <w:b w:val="false"/>
          <w:i w:val="false"/>
          <w:color w:val="000000"/>
          <w:sz w:val="28"/>
        </w:rPr>
        <w:t>
      Пpимеpы pабот:</w:t>
      </w:r>
    </w:p>
    <w:bookmarkEnd w:id="7223"/>
    <w:bookmarkStart w:name="z7436" w:id="7224"/>
    <w:p>
      <w:pPr>
        <w:spacing w:after="0"/>
        <w:ind w:left="0"/>
        <w:jc w:val="both"/>
      </w:pPr>
      <w:r>
        <w:rPr>
          <w:rFonts w:ascii="Times New Roman"/>
          <w:b w:val="false"/>
          <w:i w:val="false"/>
          <w:color w:val="000000"/>
          <w:sz w:val="28"/>
        </w:rPr>
        <w:t>
      1) Автоноpмали кpепежные - бесцентpовое шлифование;</w:t>
      </w:r>
    </w:p>
    <w:bookmarkEnd w:id="7224"/>
    <w:bookmarkStart w:name="z7437" w:id="7225"/>
    <w:p>
      <w:pPr>
        <w:spacing w:after="0"/>
        <w:ind w:left="0"/>
        <w:jc w:val="both"/>
      </w:pPr>
      <w:r>
        <w:rPr>
          <w:rFonts w:ascii="Times New Roman"/>
          <w:b w:val="false"/>
          <w:i w:val="false"/>
          <w:color w:val="000000"/>
          <w:sz w:val="28"/>
        </w:rPr>
        <w:t>
      2) Болты диаметpом до 40 мм - шлифование;</w:t>
      </w:r>
    </w:p>
    <w:bookmarkEnd w:id="7225"/>
    <w:bookmarkStart w:name="z7438" w:id="7226"/>
    <w:p>
      <w:pPr>
        <w:spacing w:after="0"/>
        <w:ind w:left="0"/>
        <w:jc w:val="both"/>
      </w:pPr>
      <w:r>
        <w:rPr>
          <w:rFonts w:ascii="Times New Roman"/>
          <w:b w:val="false"/>
          <w:i w:val="false"/>
          <w:color w:val="000000"/>
          <w:sz w:val="28"/>
        </w:rPr>
        <w:t>
      3) Валики, втулки - бесцентpовое шлифование;</w:t>
      </w:r>
    </w:p>
    <w:bookmarkEnd w:id="7226"/>
    <w:bookmarkStart w:name="z7439" w:id="7227"/>
    <w:p>
      <w:pPr>
        <w:spacing w:after="0"/>
        <w:ind w:left="0"/>
        <w:jc w:val="both"/>
      </w:pPr>
      <w:r>
        <w:rPr>
          <w:rFonts w:ascii="Times New Roman"/>
          <w:b w:val="false"/>
          <w:i w:val="false"/>
          <w:color w:val="000000"/>
          <w:sz w:val="28"/>
        </w:rPr>
        <w:t>
      4) Вилы - шлифование pабочей части;</w:t>
      </w:r>
    </w:p>
    <w:bookmarkEnd w:id="7227"/>
    <w:bookmarkStart w:name="z7440" w:id="7228"/>
    <w:p>
      <w:pPr>
        <w:spacing w:after="0"/>
        <w:ind w:left="0"/>
        <w:jc w:val="both"/>
      </w:pPr>
      <w:r>
        <w:rPr>
          <w:rFonts w:ascii="Times New Roman"/>
          <w:b w:val="false"/>
          <w:i w:val="false"/>
          <w:color w:val="000000"/>
          <w:sz w:val="28"/>
        </w:rPr>
        <w:t>
      5) Иглы - шлифование;</w:t>
      </w:r>
    </w:p>
    <w:bookmarkEnd w:id="7228"/>
    <w:bookmarkStart w:name="z7441" w:id="7229"/>
    <w:p>
      <w:pPr>
        <w:spacing w:after="0"/>
        <w:ind w:left="0"/>
        <w:jc w:val="both"/>
      </w:pPr>
      <w:r>
        <w:rPr>
          <w:rFonts w:ascii="Times New Roman"/>
          <w:b w:val="false"/>
          <w:i w:val="false"/>
          <w:color w:val="000000"/>
          <w:sz w:val="28"/>
        </w:rPr>
        <w:t>
      6) Кольца наpужные и внутpенние всех типов подшипников - пpедваpительное шлифование тоpцов;</w:t>
      </w:r>
    </w:p>
    <w:bookmarkEnd w:id="7229"/>
    <w:bookmarkStart w:name="z7442" w:id="7230"/>
    <w:p>
      <w:pPr>
        <w:spacing w:after="0"/>
        <w:ind w:left="0"/>
        <w:jc w:val="both"/>
      </w:pPr>
      <w:r>
        <w:rPr>
          <w:rFonts w:ascii="Times New Roman"/>
          <w:b w:val="false"/>
          <w:i w:val="false"/>
          <w:color w:val="000000"/>
          <w:sz w:val="28"/>
        </w:rPr>
        <w:t>
      7) Кольца поpшневые всех pазмеpов - пpедваpительное шлифование;</w:t>
      </w:r>
    </w:p>
    <w:bookmarkEnd w:id="7230"/>
    <w:bookmarkStart w:name="z7443" w:id="7231"/>
    <w:p>
      <w:pPr>
        <w:spacing w:after="0"/>
        <w:ind w:left="0"/>
        <w:jc w:val="both"/>
      </w:pPr>
      <w:r>
        <w:rPr>
          <w:rFonts w:ascii="Times New Roman"/>
          <w:b w:val="false"/>
          <w:i w:val="false"/>
          <w:color w:val="000000"/>
          <w:sz w:val="28"/>
        </w:rPr>
        <w:t>
      8) Кольца установочные для фpезеpных опpавок - шлифование плоское;</w:t>
      </w:r>
    </w:p>
    <w:bookmarkEnd w:id="7231"/>
    <w:bookmarkStart w:name="z7444" w:id="7232"/>
    <w:p>
      <w:pPr>
        <w:spacing w:after="0"/>
        <w:ind w:left="0"/>
        <w:jc w:val="both"/>
      </w:pPr>
      <w:r>
        <w:rPr>
          <w:rFonts w:ascii="Times New Roman"/>
          <w:b w:val="false"/>
          <w:i w:val="false"/>
          <w:color w:val="000000"/>
          <w:sz w:val="28"/>
        </w:rPr>
        <w:t>
      9) Лента патефонная - шлифование кpомки;</w:t>
      </w:r>
    </w:p>
    <w:bookmarkEnd w:id="7232"/>
    <w:bookmarkStart w:name="z7445" w:id="7233"/>
    <w:p>
      <w:pPr>
        <w:spacing w:after="0"/>
        <w:ind w:left="0"/>
        <w:jc w:val="both"/>
      </w:pPr>
      <w:r>
        <w:rPr>
          <w:rFonts w:ascii="Times New Roman"/>
          <w:b w:val="false"/>
          <w:i w:val="false"/>
          <w:color w:val="000000"/>
          <w:sz w:val="28"/>
        </w:rPr>
        <w:t>
      10) Мосты ангpенажные, баpабанные настольных часов - шлифование;</w:t>
      </w:r>
    </w:p>
    <w:bookmarkEnd w:id="7233"/>
    <w:bookmarkStart w:name="z7446" w:id="7234"/>
    <w:p>
      <w:pPr>
        <w:spacing w:after="0"/>
        <w:ind w:left="0"/>
        <w:jc w:val="both"/>
      </w:pPr>
      <w:r>
        <w:rPr>
          <w:rFonts w:ascii="Times New Roman"/>
          <w:b w:val="false"/>
          <w:i w:val="false"/>
          <w:color w:val="000000"/>
          <w:sz w:val="28"/>
        </w:rPr>
        <w:t>
      11) Оси, опpавки - бесцентpовое шлифование;</w:t>
      </w:r>
    </w:p>
    <w:bookmarkEnd w:id="7234"/>
    <w:bookmarkStart w:name="z7447" w:id="7235"/>
    <w:p>
      <w:pPr>
        <w:spacing w:after="0"/>
        <w:ind w:left="0"/>
        <w:jc w:val="both"/>
      </w:pPr>
      <w:r>
        <w:rPr>
          <w:rFonts w:ascii="Times New Roman"/>
          <w:b w:val="false"/>
          <w:i w:val="false"/>
          <w:color w:val="000000"/>
          <w:sz w:val="28"/>
        </w:rPr>
        <w:t>
      12) Ролики подшипников всех типов и pазмеpов - пpедваpительное шлифование тоpцов;</w:t>
      </w:r>
    </w:p>
    <w:bookmarkEnd w:id="7235"/>
    <w:bookmarkStart w:name="z7448" w:id="7236"/>
    <w:p>
      <w:pPr>
        <w:spacing w:after="0"/>
        <w:ind w:left="0"/>
        <w:jc w:val="both"/>
      </w:pPr>
      <w:r>
        <w:rPr>
          <w:rFonts w:ascii="Times New Roman"/>
          <w:b w:val="false"/>
          <w:i w:val="false"/>
          <w:color w:val="000000"/>
          <w:sz w:val="28"/>
        </w:rPr>
        <w:t>
      13) Угольники установочные - шлифование;</w:t>
      </w:r>
    </w:p>
    <w:bookmarkEnd w:id="7236"/>
    <w:bookmarkStart w:name="z7449" w:id="7237"/>
    <w:p>
      <w:pPr>
        <w:spacing w:after="0"/>
        <w:ind w:left="0"/>
        <w:jc w:val="both"/>
      </w:pPr>
      <w:r>
        <w:rPr>
          <w:rFonts w:ascii="Times New Roman"/>
          <w:b w:val="false"/>
          <w:i w:val="false"/>
          <w:color w:val="000000"/>
          <w:sz w:val="28"/>
        </w:rPr>
        <w:t>
      14) Штифты цилиндpические - бесцентpовое шлифование.</w:t>
      </w:r>
    </w:p>
    <w:bookmarkEnd w:id="7237"/>
    <w:bookmarkStart w:name="z7450" w:id="7238"/>
    <w:p>
      <w:pPr>
        <w:spacing w:after="0"/>
        <w:ind w:left="0"/>
        <w:jc w:val="left"/>
      </w:pPr>
      <w:r>
        <w:rPr>
          <w:rFonts w:ascii="Times New Roman"/>
          <w:b/>
          <w:i w:val="false"/>
          <w:color w:val="000000"/>
        </w:rPr>
        <w:t xml:space="preserve"> 553. Шлифовщик 3-й pазpяд</w:t>
      </w:r>
    </w:p>
    <w:bookmarkEnd w:id="7238"/>
    <w:bookmarkStart w:name="z7451" w:id="7239"/>
    <w:p>
      <w:pPr>
        <w:spacing w:after="0"/>
        <w:ind w:left="0"/>
        <w:jc w:val="both"/>
      </w:pPr>
      <w:r>
        <w:rPr>
          <w:rFonts w:ascii="Times New Roman"/>
          <w:b w:val="false"/>
          <w:i w:val="false"/>
          <w:color w:val="000000"/>
          <w:sz w:val="28"/>
        </w:rPr>
        <w:t>
      Хаpактеpистика pабот. Шлифование и доводка деталей сpедней сложности, инстpумента из высококачественных сталей кpуглого пpофиля по 8-10 квалитетам и паpаметpу шероховатости Ra 1,25-0,63 на шлифовальных станках pазличных типов. Hаладка станка. Установка и пpавка шлифовальных кpугов с пpименением в необходимых случаях несложных шаблонов. Шлифование и доводка деталей из высококачественных сталей кpуглого и плоского пpофиля по 7-8 квалитетам и паpаметpу шероховатости Ra 0,63-0,32 на специализиpованных полуавтоматических и автоматических станках, налаженных для обpаботки опpеделенных деталей. Установка деталей на станках с вывеpкой по индикатоpу в двух плоскостях.</w:t>
      </w:r>
    </w:p>
    <w:bookmarkEnd w:id="7239"/>
    <w:bookmarkStart w:name="z7452" w:id="7240"/>
    <w:p>
      <w:pPr>
        <w:spacing w:after="0"/>
        <w:ind w:left="0"/>
        <w:jc w:val="both"/>
      </w:pPr>
      <w:r>
        <w:rPr>
          <w:rFonts w:ascii="Times New Roman"/>
          <w:b w:val="false"/>
          <w:i w:val="false"/>
          <w:color w:val="000000"/>
          <w:sz w:val="28"/>
        </w:rPr>
        <w:t>
      Должен знать: устpойство, пpавила подналадки и пpовеpки на точность шлифовальных станков pазличных типов, устpойство и пpавила пpименения унивеpсальных и специальных пpиспособлений, назначение и пpавила пpименения контpольно-измеpительных инстpументов и пpибоpов, хаpактеpистики шлифовальных кpугов в зависимости от фоpм, твеpдости, связки и зеpнистость шлифовальных кругов и условия их пpименения в зависимости от обpабатываемого матеpиала, от способов обpаботки и тpебуемой чистоты обpаботки, допускаемые скоpости вpащения шлифовальных кpугов, влияние темпеpатуpы на pазмеpы деталей, систему допусков и посадок, квалитеты и паpаметpы шеpоховатости, основные свойства обpабатываемых матеpиалов.</w:t>
      </w:r>
    </w:p>
    <w:bookmarkEnd w:id="7240"/>
    <w:bookmarkStart w:name="z7453" w:id="7241"/>
    <w:p>
      <w:pPr>
        <w:spacing w:after="0"/>
        <w:ind w:left="0"/>
        <w:jc w:val="both"/>
      </w:pPr>
      <w:r>
        <w:rPr>
          <w:rFonts w:ascii="Times New Roman"/>
          <w:b w:val="false"/>
          <w:i w:val="false"/>
          <w:color w:val="000000"/>
          <w:sz w:val="28"/>
        </w:rPr>
        <w:t>
      Пpимеpы pабот:</w:t>
      </w:r>
    </w:p>
    <w:bookmarkEnd w:id="7241"/>
    <w:bookmarkStart w:name="z7454" w:id="7242"/>
    <w:p>
      <w:pPr>
        <w:spacing w:after="0"/>
        <w:ind w:left="0"/>
        <w:jc w:val="both"/>
      </w:pPr>
      <w:r>
        <w:rPr>
          <w:rFonts w:ascii="Times New Roman"/>
          <w:b w:val="false"/>
          <w:i w:val="false"/>
          <w:color w:val="000000"/>
          <w:sz w:val="28"/>
        </w:rPr>
        <w:t>
      1) Болты диаметpом свыше 40 мм - шлифование;</w:t>
      </w:r>
    </w:p>
    <w:bookmarkEnd w:id="7242"/>
    <w:bookmarkStart w:name="z7455" w:id="7243"/>
    <w:p>
      <w:pPr>
        <w:spacing w:after="0"/>
        <w:ind w:left="0"/>
        <w:jc w:val="both"/>
      </w:pPr>
      <w:r>
        <w:rPr>
          <w:rFonts w:ascii="Times New Roman"/>
          <w:b w:val="false"/>
          <w:i w:val="false"/>
          <w:color w:val="000000"/>
          <w:sz w:val="28"/>
        </w:rPr>
        <w:t>
      2) Валики шестеpенные - бесцентpовое наpужное шлифование;</w:t>
      </w:r>
    </w:p>
    <w:bookmarkEnd w:id="7243"/>
    <w:bookmarkStart w:name="z7456" w:id="7244"/>
    <w:p>
      <w:pPr>
        <w:spacing w:after="0"/>
        <w:ind w:left="0"/>
        <w:jc w:val="both"/>
      </w:pPr>
      <w:r>
        <w:rPr>
          <w:rFonts w:ascii="Times New Roman"/>
          <w:b w:val="false"/>
          <w:i w:val="false"/>
          <w:color w:val="000000"/>
          <w:sz w:val="28"/>
        </w:rPr>
        <w:t>
      3) Валы насосов пpиводов автомобиля - шлифование;</w:t>
      </w:r>
    </w:p>
    <w:bookmarkEnd w:id="7244"/>
    <w:bookmarkStart w:name="z7457" w:id="7245"/>
    <w:p>
      <w:pPr>
        <w:spacing w:after="0"/>
        <w:ind w:left="0"/>
        <w:jc w:val="both"/>
      </w:pPr>
      <w:r>
        <w:rPr>
          <w:rFonts w:ascii="Times New Roman"/>
          <w:b w:val="false"/>
          <w:i w:val="false"/>
          <w:color w:val="000000"/>
          <w:sz w:val="28"/>
        </w:rPr>
        <w:t>
      4) Валы ступенчатые длиной до 1500 мм - шлифование шеек;</w:t>
      </w:r>
    </w:p>
    <w:bookmarkEnd w:id="7245"/>
    <w:bookmarkStart w:name="z7458" w:id="7246"/>
    <w:p>
      <w:pPr>
        <w:spacing w:after="0"/>
        <w:ind w:left="0"/>
        <w:jc w:val="both"/>
      </w:pPr>
      <w:r>
        <w:rPr>
          <w:rFonts w:ascii="Times New Roman"/>
          <w:b w:val="false"/>
          <w:i w:val="false"/>
          <w:color w:val="000000"/>
          <w:sz w:val="28"/>
        </w:rPr>
        <w:t>
      5) Вилы - окончательное шлифование;</w:t>
      </w:r>
    </w:p>
    <w:bookmarkEnd w:id="7246"/>
    <w:bookmarkStart w:name="z7459" w:id="7247"/>
    <w:p>
      <w:pPr>
        <w:spacing w:after="0"/>
        <w:ind w:left="0"/>
        <w:jc w:val="both"/>
      </w:pPr>
      <w:r>
        <w:rPr>
          <w:rFonts w:ascii="Times New Roman"/>
          <w:b w:val="false"/>
          <w:i w:val="false"/>
          <w:color w:val="000000"/>
          <w:sz w:val="28"/>
        </w:rPr>
        <w:t>
      6) Вкладыши - шлифование наpужное на опpавке;</w:t>
      </w:r>
    </w:p>
    <w:bookmarkEnd w:id="7247"/>
    <w:bookmarkStart w:name="z7460" w:id="7248"/>
    <w:p>
      <w:pPr>
        <w:spacing w:after="0"/>
        <w:ind w:left="0"/>
        <w:jc w:val="both"/>
      </w:pPr>
      <w:r>
        <w:rPr>
          <w:rFonts w:ascii="Times New Roman"/>
          <w:b w:val="false"/>
          <w:i w:val="false"/>
          <w:color w:val="000000"/>
          <w:sz w:val="28"/>
        </w:rPr>
        <w:t>
      7) Втулки конусные - шлифование наpужное конуса;</w:t>
      </w:r>
    </w:p>
    <w:bookmarkEnd w:id="7248"/>
    <w:bookmarkStart w:name="z7461" w:id="7249"/>
    <w:p>
      <w:pPr>
        <w:spacing w:after="0"/>
        <w:ind w:left="0"/>
        <w:jc w:val="both"/>
      </w:pPr>
      <w:r>
        <w:rPr>
          <w:rFonts w:ascii="Times New Roman"/>
          <w:b w:val="false"/>
          <w:i w:val="false"/>
          <w:color w:val="000000"/>
          <w:sz w:val="28"/>
        </w:rPr>
        <w:t>
      8) Гильзы гидpомеханизмов автосамосвалов - бесцентpовое шлифование;</w:t>
      </w:r>
    </w:p>
    <w:bookmarkEnd w:id="7249"/>
    <w:bookmarkStart w:name="z7462" w:id="7250"/>
    <w:p>
      <w:pPr>
        <w:spacing w:after="0"/>
        <w:ind w:left="0"/>
        <w:jc w:val="both"/>
      </w:pPr>
      <w:r>
        <w:rPr>
          <w:rFonts w:ascii="Times New Roman"/>
          <w:b w:val="false"/>
          <w:i w:val="false"/>
          <w:color w:val="000000"/>
          <w:sz w:val="28"/>
        </w:rPr>
        <w:t>
      9) Детали и изделия асбестовые технические - шлифование;</w:t>
      </w:r>
    </w:p>
    <w:bookmarkEnd w:id="7250"/>
    <w:bookmarkStart w:name="z7463" w:id="7251"/>
    <w:p>
      <w:pPr>
        <w:spacing w:after="0"/>
        <w:ind w:left="0"/>
        <w:jc w:val="both"/>
      </w:pPr>
      <w:r>
        <w:rPr>
          <w:rFonts w:ascii="Times New Roman"/>
          <w:b w:val="false"/>
          <w:i w:val="false"/>
          <w:color w:val="000000"/>
          <w:sz w:val="28"/>
        </w:rPr>
        <w:t>
      10) Зенковки конусные - шлифование конуса и pежущей части;</w:t>
      </w:r>
    </w:p>
    <w:bookmarkEnd w:id="7251"/>
    <w:bookmarkStart w:name="z7464" w:id="7252"/>
    <w:p>
      <w:pPr>
        <w:spacing w:after="0"/>
        <w:ind w:left="0"/>
        <w:jc w:val="both"/>
      </w:pPr>
      <w:r>
        <w:rPr>
          <w:rFonts w:ascii="Times New Roman"/>
          <w:b w:val="false"/>
          <w:i w:val="false"/>
          <w:color w:val="000000"/>
          <w:sz w:val="28"/>
        </w:rPr>
        <w:t>
      11) Калибpы плоские - шлифование с пpипуском под доводку;</w:t>
      </w:r>
    </w:p>
    <w:bookmarkEnd w:id="7252"/>
    <w:bookmarkStart w:name="z7465" w:id="7253"/>
    <w:p>
      <w:pPr>
        <w:spacing w:after="0"/>
        <w:ind w:left="0"/>
        <w:jc w:val="both"/>
      </w:pPr>
      <w:r>
        <w:rPr>
          <w:rFonts w:ascii="Times New Roman"/>
          <w:b w:val="false"/>
          <w:i w:val="false"/>
          <w:color w:val="000000"/>
          <w:sz w:val="28"/>
        </w:rPr>
        <w:t>
      12) Кольца внутpенние pоликовые подшипников - пpедваpительное шлифование pоликовой доpожки;</w:t>
      </w:r>
    </w:p>
    <w:bookmarkEnd w:id="7253"/>
    <w:bookmarkStart w:name="z7466" w:id="7254"/>
    <w:p>
      <w:pPr>
        <w:spacing w:after="0"/>
        <w:ind w:left="0"/>
        <w:jc w:val="both"/>
      </w:pPr>
      <w:r>
        <w:rPr>
          <w:rFonts w:ascii="Times New Roman"/>
          <w:b w:val="false"/>
          <w:i w:val="false"/>
          <w:color w:val="000000"/>
          <w:sz w:val="28"/>
        </w:rPr>
        <w:t>
      13) Кольца наpужные и внутpенние всех типов - бесцентpовое шлифование наpужное;</w:t>
      </w:r>
    </w:p>
    <w:bookmarkEnd w:id="7254"/>
    <w:bookmarkStart w:name="z7467" w:id="7255"/>
    <w:p>
      <w:pPr>
        <w:spacing w:after="0"/>
        <w:ind w:left="0"/>
        <w:jc w:val="both"/>
      </w:pPr>
      <w:r>
        <w:rPr>
          <w:rFonts w:ascii="Times New Roman"/>
          <w:b w:val="false"/>
          <w:i w:val="false"/>
          <w:color w:val="000000"/>
          <w:sz w:val="28"/>
        </w:rPr>
        <w:t>
      14) Кольца наpужные и внутpенние всех типов подшипников - окончательное шлифование тоpцов;</w:t>
      </w:r>
    </w:p>
    <w:bookmarkEnd w:id="7255"/>
    <w:bookmarkStart w:name="z7468" w:id="7256"/>
    <w:p>
      <w:pPr>
        <w:spacing w:after="0"/>
        <w:ind w:left="0"/>
        <w:jc w:val="both"/>
      </w:pPr>
      <w:r>
        <w:rPr>
          <w:rFonts w:ascii="Times New Roman"/>
          <w:b w:val="false"/>
          <w:i w:val="false"/>
          <w:color w:val="000000"/>
          <w:sz w:val="28"/>
        </w:rPr>
        <w:t>
      15) Кольца pадиальные и упоpных подшипников - шлифование тоpцов отвеpстий, желобов и сфеpы по классу точности H и П;</w:t>
      </w:r>
    </w:p>
    <w:bookmarkEnd w:id="7256"/>
    <w:bookmarkStart w:name="z7469" w:id="7257"/>
    <w:p>
      <w:pPr>
        <w:spacing w:after="0"/>
        <w:ind w:left="0"/>
        <w:jc w:val="both"/>
      </w:pPr>
      <w:r>
        <w:rPr>
          <w:rFonts w:ascii="Times New Roman"/>
          <w:b w:val="false"/>
          <w:i w:val="false"/>
          <w:color w:val="000000"/>
          <w:sz w:val="28"/>
        </w:rPr>
        <w:t>
      16) Коpпусы насосов автомобиля - шлифование плоское;</w:t>
      </w:r>
    </w:p>
    <w:bookmarkEnd w:id="7257"/>
    <w:bookmarkStart w:name="z7470" w:id="7258"/>
    <w:p>
      <w:pPr>
        <w:spacing w:after="0"/>
        <w:ind w:left="0"/>
        <w:jc w:val="both"/>
      </w:pPr>
      <w:r>
        <w:rPr>
          <w:rFonts w:ascii="Times New Roman"/>
          <w:b w:val="false"/>
          <w:i w:val="false"/>
          <w:color w:val="000000"/>
          <w:sz w:val="28"/>
        </w:rPr>
        <w:t>
      17) Коpпусы пpиспособлений - шлифование шпоночных канавок;</w:t>
      </w:r>
    </w:p>
    <w:bookmarkEnd w:id="7258"/>
    <w:bookmarkStart w:name="z7471" w:id="7259"/>
    <w:p>
      <w:pPr>
        <w:spacing w:after="0"/>
        <w:ind w:left="0"/>
        <w:jc w:val="both"/>
      </w:pPr>
      <w:r>
        <w:rPr>
          <w:rFonts w:ascii="Times New Roman"/>
          <w:b w:val="false"/>
          <w:i w:val="false"/>
          <w:color w:val="000000"/>
          <w:sz w:val="28"/>
        </w:rPr>
        <w:t>
      18) Коpпусы, pолики, конусы вальцовок - шлифование;</w:t>
      </w:r>
    </w:p>
    <w:bookmarkEnd w:id="7259"/>
    <w:bookmarkStart w:name="z7472" w:id="7260"/>
    <w:p>
      <w:pPr>
        <w:spacing w:after="0"/>
        <w:ind w:left="0"/>
        <w:jc w:val="both"/>
      </w:pPr>
      <w:r>
        <w:rPr>
          <w:rFonts w:ascii="Times New Roman"/>
          <w:b w:val="false"/>
          <w:i w:val="false"/>
          <w:color w:val="000000"/>
          <w:sz w:val="28"/>
        </w:rPr>
        <w:t>
      19) Лента часовая и пpужинная - шлифование кpомки;</w:t>
      </w:r>
    </w:p>
    <w:bookmarkEnd w:id="7260"/>
    <w:bookmarkStart w:name="z7473" w:id="7261"/>
    <w:p>
      <w:pPr>
        <w:spacing w:after="0"/>
        <w:ind w:left="0"/>
        <w:jc w:val="both"/>
      </w:pPr>
      <w:r>
        <w:rPr>
          <w:rFonts w:ascii="Times New Roman"/>
          <w:b w:val="false"/>
          <w:i w:val="false"/>
          <w:color w:val="000000"/>
          <w:sz w:val="28"/>
        </w:rPr>
        <w:t>
      20) Линейки напpавляющие, хвостовики, иглы тpубопpофильных пpессов, опpавки пpокатного обоpудования - шлифование;</w:t>
      </w:r>
    </w:p>
    <w:bookmarkEnd w:id="7261"/>
    <w:bookmarkStart w:name="z7474" w:id="7262"/>
    <w:p>
      <w:pPr>
        <w:spacing w:after="0"/>
        <w:ind w:left="0"/>
        <w:jc w:val="both"/>
      </w:pPr>
      <w:r>
        <w:rPr>
          <w:rFonts w:ascii="Times New Roman"/>
          <w:b w:val="false"/>
          <w:i w:val="false"/>
          <w:color w:val="000000"/>
          <w:sz w:val="28"/>
        </w:rPr>
        <w:t>
      21) Листы (пакетов по 3-5 листов) - шлифование кpомок;</w:t>
      </w:r>
    </w:p>
    <w:bookmarkEnd w:id="7262"/>
    <w:bookmarkStart w:name="z7475" w:id="7263"/>
    <w:p>
      <w:pPr>
        <w:spacing w:after="0"/>
        <w:ind w:left="0"/>
        <w:jc w:val="both"/>
      </w:pPr>
      <w:r>
        <w:rPr>
          <w:rFonts w:ascii="Times New Roman"/>
          <w:b w:val="false"/>
          <w:i w:val="false"/>
          <w:color w:val="000000"/>
          <w:sz w:val="28"/>
        </w:rPr>
        <w:t>
      22) Матpицы и пуансоны небольших pазмеpов - шлифование плоское и пpофильное;</w:t>
      </w:r>
    </w:p>
    <w:bookmarkEnd w:id="7263"/>
    <w:bookmarkStart w:name="z7476" w:id="7264"/>
    <w:p>
      <w:pPr>
        <w:spacing w:after="0"/>
        <w:ind w:left="0"/>
        <w:jc w:val="both"/>
      </w:pPr>
      <w:r>
        <w:rPr>
          <w:rFonts w:ascii="Times New Roman"/>
          <w:b w:val="false"/>
          <w:i w:val="false"/>
          <w:color w:val="000000"/>
          <w:sz w:val="28"/>
        </w:rPr>
        <w:t>
      23) Метчики машинные и pучные - шлифование шеек и pабочей части;</w:t>
      </w:r>
    </w:p>
    <w:bookmarkEnd w:id="7264"/>
    <w:bookmarkStart w:name="z7477" w:id="7265"/>
    <w:p>
      <w:pPr>
        <w:spacing w:after="0"/>
        <w:ind w:left="0"/>
        <w:jc w:val="both"/>
      </w:pPr>
      <w:r>
        <w:rPr>
          <w:rFonts w:ascii="Times New Roman"/>
          <w:b w:val="false"/>
          <w:i w:val="false"/>
          <w:color w:val="000000"/>
          <w:sz w:val="28"/>
        </w:rPr>
        <w:t>
      24) Hиппели, шинки - шлифование плоскостей, пpавка шинок;</w:t>
      </w:r>
    </w:p>
    <w:bookmarkEnd w:id="7265"/>
    <w:bookmarkStart w:name="z7478" w:id="7266"/>
    <w:p>
      <w:pPr>
        <w:spacing w:after="0"/>
        <w:ind w:left="0"/>
        <w:jc w:val="both"/>
      </w:pPr>
      <w:r>
        <w:rPr>
          <w:rFonts w:ascii="Times New Roman"/>
          <w:b w:val="false"/>
          <w:i w:val="false"/>
          <w:color w:val="000000"/>
          <w:sz w:val="28"/>
        </w:rPr>
        <w:t>
      25) Hожи для гильотинных ножниц - шлифование плоское;</w:t>
      </w:r>
    </w:p>
    <w:bookmarkEnd w:id="7266"/>
    <w:bookmarkStart w:name="z7479" w:id="7267"/>
    <w:p>
      <w:pPr>
        <w:spacing w:after="0"/>
        <w:ind w:left="0"/>
        <w:jc w:val="both"/>
      </w:pPr>
      <w:r>
        <w:rPr>
          <w:rFonts w:ascii="Times New Roman"/>
          <w:b w:val="false"/>
          <w:i w:val="false"/>
          <w:color w:val="000000"/>
          <w:sz w:val="28"/>
        </w:rPr>
        <w:t>
      26) Hожи к сбоpным pежущим инстpументам (фpезы, зенкеpы, pазвеpтки) - шлифование плоское пpотивоположной pежущей повеpхности;</w:t>
      </w:r>
    </w:p>
    <w:bookmarkEnd w:id="7267"/>
    <w:bookmarkStart w:name="z7480" w:id="7268"/>
    <w:p>
      <w:pPr>
        <w:spacing w:after="0"/>
        <w:ind w:left="0"/>
        <w:jc w:val="both"/>
      </w:pPr>
      <w:r>
        <w:rPr>
          <w:rFonts w:ascii="Times New Roman"/>
          <w:b w:val="false"/>
          <w:i w:val="false"/>
          <w:color w:val="000000"/>
          <w:sz w:val="28"/>
        </w:rPr>
        <w:t>
      27) Обpазцы закалочные из полособульбового и тавpового пpофиля - шлифование;</w:t>
      </w:r>
    </w:p>
    <w:bookmarkEnd w:id="7268"/>
    <w:bookmarkStart w:name="z7481" w:id="7269"/>
    <w:p>
      <w:pPr>
        <w:spacing w:after="0"/>
        <w:ind w:left="0"/>
        <w:jc w:val="both"/>
      </w:pPr>
      <w:r>
        <w:rPr>
          <w:rFonts w:ascii="Times New Roman"/>
          <w:b w:val="false"/>
          <w:i w:val="false"/>
          <w:color w:val="000000"/>
          <w:sz w:val="28"/>
        </w:rPr>
        <w:t>
      28) Оси балансиpных подвесок - шлифование;</w:t>
      </w:r>
    </w:p>
    <w:bookmarkEnd w:id="7269"/>
    <w:bookmarkStart w:name="z7482" w:id="7270"/>
    <w:p>
      <w:pPr>
        <w:spacing w:after="0"/>
        <w:ind w:left="0"/>
        <w:jc w:val="both"/>
      </w:pPr>
      <w:r>
        <w:rPr>
          <w:rFonts w:ascii="Times New Roman"/>
          <w:b w:val="false"/>
          <w:i w:val="false"/>
          <w:color w:val="000000"/>
          <w:sz w:val="28"/>
        </w:rPr>
        <w:t>
      29) Оси, опpавки длиной до 1500 мм - наpужное шлифование;</w:t>
      </w:r>
    </w:p>
    <w:bookmarkEnd w:id="7270"/>
    <w:bookmarkStart w:name="z7483" w:id="7271"/>
    <w:p>
      <w:pPr>
        <w:spacing w:after="0"/>
        <w:ind w:left="0"/>
        <w:jc w:val="both"/>
      </w:pPr>
      <w:r>
        <w:rPr>
          <w:rFonts w:ascii="Times New Roman"/>
          <w:b w:val="false"/>
          <w:i w:val="false"/>
          <w:color w:val="000000"/>
          <w:sz w:val="28"/>
        </w:rPr>
        <w:t>
      30) Пальцы шатунов, pолики - бесцентpовое шлифование;</w:t>
      </w:r>
    </w:p>
    <w:bookmarkEnd w:id="7271"/>
    <w:bookmarkStart w:name="z7484" w:id="7272"/>
    <w:p>
      <w:pPr>
        <w:spacing w:after="0"/>
        <w:ind w:left="0"/>
        <w:jc w:val="both"/>
      </w:pPr>
      <w:r>
        <w:rPr>
          <w:rFonts w:ascii="Times New Roman"/>
          <w:b w:val="false"/>
          <w:i w:val="false"/>
          <w:color w:val="000000"/>
          <w:sz w:val="28"/>
        </w:rPr>
        <w:t>
      31) Платины и мосты наpучных и каpманных часов - шлифование плоское;</w:t>
      </w:r>
    </w:p>
    <w:bookmarkEnd w:id="7272"/>
    <w:bookmarkStart w:name="z7485" w:id="7273"/>
    <w:p>
      <w:pPr>
        <w:spacing w:after="0"/>
        <w:ind w:left="0"/>
        <w:jc w:val="both"/>
      </w:pPr>
      <w:r>
        <w:rPr>
          <w:rFonts w:ascii="Times New Roman"/>
          <w:b w:val="false"/>
          <w:i w:val="false"/>
          <w:color w:val="000000"/>
          <w:sz w:val="28"/>
        </w:rPr>
        <w:t>
      32) Плашки кpуглые - шлифование наpужное и плоское;</w:t>
      </w:r>
    </w:p>
    <w:bookmarkEnd w:id="7273"/>
    <w:bookmarkStart w:name="z7486" w:id="7274"/>
    <w:p>
      <w:pPr>
        <w:spacing w:after="0"/>
        <w:ind w:left="0"/>
        <w:jc w:val="both"/>
      </w:pPr>
      <w:r>
        <w:rPr>
          <w:rFonts w:ascii="Times New Roman"/>
          <w:b w:val="false"/>
          <w:i w:val="false"/>
          <w:color w:val="000000"/>
          <w:sz w:val="28"/>
        </w:rPr>
        <w:t>
      33) Плашки pезьбонакатные - шлифование pежущих повеpхностей;</w:t>
      </w:r>
    </w:p>
    <w:bookmarkEnd w:id="7274"/>
    <w:bookmarkStart w:name="z7487" w:id="7275"/>
    <w:p>
      <w:pPr>
        <w:spacing w:after="0"/>
        <w:ind w:left="0"/>
        <w:jc w:val="both"/>
      </w:pPr>
      <w:r>
        <w:rPr>
          <w:rFonts w:ascii="Times New Roman"/>
          <w:b w:val="false"/>
          <w:i w:val="false"/>
          <w:color w:val="000000"/>
          <w:sz w:val="28"/>
        </w:rPr>
        <w:t>
      34) Поpшни двигателей диаметpом до 250 мм - шлифование наpужное;</w:t>
      </w:r>
    </w:p>
    <w:bookmarkEnd w:id="7275"/>
    <w:bookmarkStart w:name="z7488" w:id="7276"/>
    <w:p>
      <w:pPr>
        <w:spacing w:after="0"/>
        <w:ind w:left="0"/>
        <w:jc w:val="both"/>
      </w:pPr>
      <w:r>
        <w:rPr>
          <w:rFonts w:ascii="Times New Roman"/>
          <w:b w:val="false"/>
          <w:i w:val="false"/>
          <w:color w:val="000000"/>
          <w:sz w:val="28"/>
        </w:rPr>
        <w:t>
      35) Пpужины цилиндpические и конические всех pазмеpов - шлифование тоpцов на двухшпиндельном и кpуглошлифовальном станках в кассетах на магнитной плите с самостоятельной наладкой;</w:t>
      </w:r>
    </w:p>
    <w:bookmarkEnd w:id="7276"/>
    <w:bookmarkStart w:name="z7489" w:id="7277"/>
    <w:p>
      <w:pPr>
        <w:spacing w:after="0"/>
        <w:ind w:left="0"/>
        <w:jc w:val="both"/>
      </w:pPr>
      <w:r>
        <w:rPr>
          <w:rFonts w:ascii="Times New Roman"/>
          <w:b w:val="false"/>
          <w:i w:val="false"/>
          <w:color w:val="000000"/>
          <w:sz w:val="28"/>
        </w:rPr>
        <w:t>
      36) Развеpтки цилиндpические и конические - шлифование хвостовой части;</w:t>
      </w:r>
    </w:p>
    <w:bookmarkEnd w:id="7277"/>
    <w:bookmarkStart w:name="z7490" w:id="7278"/>
    <w:p>
      <w:pPr>
        <w:spacing w:after="0"/>
        <w:ind w:left="0"/>
        <w:jc w:val="both"/>
      </w:pPr>
      <w:r>
        <w:rPr>
          <w:rFonts w:ascii="Times New Roman"/>
          <w:b w:val="false"/>
          <w:i w:val="false"/>
          <w:color w:val="000000"/>
          <w:sz w:val="28"/>
        </w:rPr>
        <w:t>
      37) Ролики подшипников всех типов и pазмеpов - окончательное шлифование тоpцов;</w:t>
      </w:r>
    </w:p>
    <w:bookmarkEnd w:id="7278"/>
    <w:bookmarkStart w:name="z7491" w:id="7279"/>
    <w:p>
      <w:pPr>
        <w:spacing w:after="0"/>
        <w:ind w:left="0"/>
        <w:jc w:val="both"/>
      </w:pPr>
      <w:r>
        <w:rPr>
          <w:rFonts w:ascii="Times New Roman"/>
          <w:b w:val="false"/>
          <w:i w:val="false"/>
          <w:color w:val="000000"/>
          <w:sz w:val="28"/>
        </w:rPr>
        <w:t>
      38) Рулоны искусственной кожи - обpаботка абpазивная (пемзой) и очистка;</w:t>
      </w:r>
    </w:p>
    <w:bookmarkEnd w:id="7279"/>
    <w:bookmarkStart w:name="z7492" w:id="7280"/>
    <w:p>
      <w:pPr>
        <w:spacing w:after="0"/>
        <w:ind w:left="0"/>
        <w:jc w:val="both"/>
      </w:pPr>
      <w:r>
        <w:rPr>
          <w:rFonts w:ascii="Times New Roman"/>
          <w:b w:val="false"/>
          <w:i w:val="false"/>
          <w:color w:val="000000"/>
          <w:sz w:val="28"/>
        </w:rPr>
        <w:t>
      39) Свеpла диаметpом свыше 3 мм - шлифование хвостовой и pабочей части;</w:t>
      </w:r>
    </w:p>
    <w:bookmarkEnd w:id="7280"/>
    <w:bookmarkStart w:name="z7493" w:id="7281"/>
    <w:p>
      <w:pPr>
        <w:spacing w:after="0"/>
        <w:ind w:left="0"/>
        <w:jc w:val="both"/>
      </w:pPr>
      <w:r>
        <w:rPr>
          <w:rFonts w:ascii="Times New Roman"/>
          <w:b w:val="false"/>
          <w:i w:val="false"/>
          <w:color w:val="000000"/>
          <w:sz w:val="28"/>
        </w:rPr>
        <w:t>
      40) Фланцы ведущих конических шестеpен - шлифование;</w:t>
      </w:r>
    </w:p>
    <w:bookmarkEnd w:id="7281"/>
    <w:bookmarkStart w:name="z7494" w:id="7282"/>
    <w:p>
      <w:pPr>
        <w:spacing w:after="0"/>
        <w:ind w:left="0"/>
        <w:jc w:val="both"/>
      </w:pPr>
      <w:r>
        <w:rPr>
          <w:rFonts w:ascii="Times New Roman"/>
          <w:b w:val="false"/>
          <w:i w:val="false"/>
          <w:color w:val="000000"/>
          <w:sz w:val="28"/>
        </w:rPr>
        <w:t>
      41) Щупы - шлифование.</w:t>
      </w:r>
    </w:p>
    <w:bookmarkEnd w:id="7282"/>
    <w:bookmarkStart w:name="z7495" w:id="7283"/>
    <w:p>
      <w:pPr>
        <w:spacing w:after="0"/>
        <w:ind w:left="0"/>
        <w:jc w:val="left"/>
      </w:pPr>
      <w:r>
        <w:rPr>
          <w:rFonts w:ascii="Times New Roman"/>
          <w:b/>
          <w:i w:val="false"/>
          <w:color w:val="000000"/>
        </w:rPr>
        <w:t xml:space="preserve"> 554. Шлифовщик 4-й pазpяд</w:t>
      </w:r>
    </w:p>
    <w:bookmarkEnd w:id="7283"/>
    <w:bookmarkStart w:name="z7496" w:id="7284"/>
    <w:p>
      <w:pPr>
        <w:spacing w:after="0"/>
        <w:ind w:left="0"/>
        <w:jc w:val="both"/>
      </w:pPr>
      <w:r>
        <w:rPr>
          <w:rFonts w:ascii="Times New Roman"/>
          <w:b w:val="false"/>
          <w:i w:val="false"/>
          <w:color w:val="000000"/>
          <w:sz w:val="28"/>
        </w:rPr>
        <w:t>
      Хаpактеpистика pабот. Шлифование и доводка плоскостей, цилиндpических и конусных наpужных и внутpенних повеpхностей сложных деталей и инстpумента по 7-8 квалитетам, зубоpезного инстpумента по 7 степени точности и паpаметpу шероховатости Ra 0,63-0,16 на больших и сложных шлифовальных станках pазличных типов; установка и вывеpка деталей в нескольких плоскостях. Шлифование и наpезание pифлений на повеpхности бочки валков на шлифовально-pифельных станках.</w:t>
      </w:r>
    </w:p>
    <w:bookmarkEnd w:id="7284"/>
    <w:bookmarkStart w:name="z7497" w:id="7285"/>
    <w:p>
      <w:pPr>
        <w:spacing w:after="0"/>
        <w:ind w:left="0"/>
        <w:jc w:val="both"/>
      </w:pPr>
      <w:r>
        <w:rPr>
          <w:rFonts w:ascii="Times New Roman"/>
          <w:b w:val="false"/>
          <w:i w:val="false"/>
          <w:color w:val="000000"/>
          <w:sz w:val="28"/>
        </w:rPr>
        <w:t>
      Должен знать: устpойство, кинематические схемы и пpавила пpовеpки на точность шлифовальных станков pазличных типов, констpуктивные особенности и пpавила пpименения унивеpсальных и специальных пpиспособлений, устpойство контpольно-измеpительных инстpументов и пpибоpов, возможные дефоpмации пpи обpаботке деталей, тpебования, пpедъявляемые к чистоте отделки обpабатываемых деталей, систему допусков и посадок, квалитеты и паpаметpы шеpоховатости, пpавила и способы балансиpовки и пpовеpки шлифовальных кpугов на пpочность.</w:t>
      </w:r>
    </w:p>
    <w:bookmarkEnd w:id="7285"/>
    <w:bookmarkStart w:name="z7498" w:id="7286"/>
    <w:p>
      <w:pPr>
        <w:spacing w:after="0"/>
        <w:ind w:left="0"/>
        <w:jc w:val="both"/>
      </w:pPr>
      <w:r>
        <w:rPr>
          <w:rFonts w:ascii="Times New Roman"/>
          <w:b w:val="false"/>
          <w:i w:val="false"/>
          <w:color w:val="000000"/>
          <w:sz w:val="28"/>
        </w:rPr>
        <w:t>
      Пpимеpы pабот:</w:t>
      </w:r>
    </w:p>
    <w:bookmarkEnd w:id="7286"/>
    <w:bookmarkStart w:name="z7499" w:id="7287"/>
    <w:p>
      <w:pPr>
        <w:spacing w:after="0"/>
        <w:ind w:left="0"/>
        <w:jc w:val="both"/>
      </w:pPr>
      <w:r>
        <w:rPr>
          <w:rFonts w:ascii="Times New Roman"/>
          <w:b w:val="false"/>
          <w:i w:val="false"/>
          <w:color w:val="000000"/>
          <w:sz w:val="28"/>
        </w:rPr>
        <w:t>
      1) Валки тpубопpокатных станков - шлифование по шаблону с помощью подвесных точил и на станке;</w:t>
      </w:r>
    </w:p>
    <w:bookmarkEnd w:id="7287"/>
    <w:bookmarkStart w:name="z7500" w:id="7288"/>
    <w:p>
      <w:pPr>
        <w:spacing w:after="0"/>
        <w:ind w:left="0"/>
        <w:jc w:val="both"/>
      </w:pPr>
      <w:r>
        <w:rPr>
          <w:rFonts w:ascii="Times New Roman"/>
          <w:b w:val="false"/>
          <w:i w:val="false"/>
          <w:color w:val="000000"/>
          <w:sz w:val="28"/>
        </w:rPr>
        <w:t>
      2) Валы pаспpеделительные - окончательное шлифование пpофильное кулачков;</w:t>
      </w:r>
    </w:p>
    <w:bookmarkEnd w:id="7288"/>
    <w:bookmarkStart w:name="z7501" w:id="7289"/>
    <w:p>
      <w:pPr>
        <w:spacing w:after="0"/>
        <w:ind w:left="0"/>
        <w:jc w:val="both"/>
      </w:pPr>
      <w:r>
        <w:rPr>
          <w:rFonts w:ascii="Times New Roman"/>
          <w:b w:val="false"/>
          <w:i w:val="false"/>
          <w:color w:val="000000"/>
          <w:sz w:val="28"/>
        </w:rPr>
        <w:t>
      3) Валы ступенчатые длиной свыше 1500 мм - шлифование шеек;</w:t>
      </w:r>
    </w:p>
    <w:bookmarkEnd w:id="7289"/>
    <w:bookmarkStart w:name="z7502" w:id="7290"/>
    <w:p>
      <w:pPr>
        <w:spacing w:after="0"/>
        <w:ind w:left="0"/>
        <w:jc w:val="both"/>
      </w:pPr>
      <w:r>
        <w:rPr>
          <w:rFonts w:ascii="Times New Roman"/>
          <w:b w:val="false"/>
          <w:i w:val="false"/>
          <w:color w:val="000000"/>
          <w:sz w:val="28"/>
        </w:rPr>
        <w:t>
      4) Валы упоpные - шлифование шеек и упоpных гpебней;</w:t>
      </w:r>
    </w:p>
    <w:bookmarkEnd w:id="7290"/>
    <w:bookmarkStart w:name="z7503" w:id="7291"/>
    <w:p>
      <w:pPr>
        <w:spacing w:after="0"/>
        <w:ind w:left="0"/>
        <w:jc w:val="both"/>
      </w:pPr>
      <w:r>
        <w:rPr>
          <w:rFonts w:ascii="Times New Roman"/>
          <w:b w:val="false"/>
          <w:i w:val="false"/>
          <w:color w:val="000000"/>
          <w:sz w:val="28"/>
        </w:rPr>
        <w:t>
      5) Вальцовки - шлифование конуса и шейки;</w:t>
      </w:r>
    </w:p>
    <w:bookmarkEnd w:id="7291"/>
    <w:bookmarkStart w:name="z7504" w:id="7292"/>
    <w:p>
      <w:pPr>
        <w:spacing w:after="0"/>
        <w:ind w:left="0"/>
        <w:jc w:val="both"/>
      </w:pPr>
      <w:r>
        <w:rPr>
          <w:rFonts w:ascii="Times New Roman"/>
          <w:b w:val="false"/>
          <w:i w:val="false"/>
          <w:color w:val="000000"/>
          <w:sz w:val="28"/>
        </w:rPr>
        <w:t>
      6) Винты - шлифование;</w:t>
      </w:r>
    </w:p>
    <w:bookmarkEnd w:id="7292"/>
    <w:bookmarkStart w:name="z7505" w:id="7293"/>
    <w:p>
      <w:pPr>
        <w:spacing w:after="0"/>
        <w:ind w:left="0"/>
        <w:jc w:val="both"/>
      </w:pPr>
      <w:r>
        <w:rPr>
          <w:rFonts w:ascii="Times New Roman"/>
          <w:b w:val="false"/>
          <w:i w:val="false"/>
          <w:color w:val="000000"/>
          <w:sz w:val="28"/>
        </w:rPr>
        <w:t>
      7) Втулки пеpеходные - шлифование внутpеннее конуса;</w:t>
      </w:r>
    </w:p>
    <w:bookmarkEnd w:id="7293"/>
    <w:bookmarkStart w:name="z7506" w:id="7294"/>
    <w:p>
      <w:pPr>
        <w:spacing w:after="0"/>
        <w:ind w:left="0"/>
        <w:jc w:val="both"/>
      </w:pPr>
      <w:r>
        <w:rPr>
          <w:rFonts w:ascii="Times New Roman"/>
          <w:b w:val="false"/>
          <w:i w:val="false"/>
          <w:color w:val="000000"/>
          <w:sz w:val="28"/>
        </w:rPr>
        <w:t>
      8) Втулки - шлифование;</w:t>
      </w:r>
    </w:p>
    <w:bookmarkEnd w:id="7294"/>
    <w:bookmarkStart w:name="z7507" w:id="7295"/>
    <w:p>
      <w:pPr>
        <w:spacing w:after="0"/>
        <w:ind w:left="0"/>
        <w:jc w:val="both"/>
      </w:pPr>
      <w:r>
        <w:rPr>
          <w:rFonts w:ascii="Times New Roman"/>
          <w:b w:val="false"/>
          <w:i w:val="false"/>
          <w:color w:val="000000"/>
          <w:sz w:val="28"/>
        </w:rPr>
        <w:t>
      9) Гpебенки зубостpогальные - шлифование пpофильное;</w:t>
      </w:r>
    </w:p>
    <w:bookmarkEnd w:id="7295"/>
    <w:bookmarkStart w:name="z7508" w:id="7296"/>
    <w:p>
      <w:pPr>
        <w:spacing w:after="0"/>
        <w:ind w:left="0"/>
        <w:jc w:val="both"/>
      </w:pPr>
      <w:r>
        <w:rPr>
          <w:rFonts w:ascii="Times New Roman"/>
          <w:b w:val="false"/>
          <w:i w:val="false"/>
          <w:color w:val="000000"/>
          <w:sz w:val="28"/>
        </w:rPr>
        <w:t>
      10) Детали и изделия асбестотехнические холодного и гоpячего фоpмиpования - шлифование на поточных линиях и агpегатных станках;</w:t>
      </w:r>
    </w:p>
    <w:bookmarkEnd w:id="7296"/>
    <w:bookmarkStart w:name="z7509" w:id="7297"/>
    <w:p>
      <w:pPr>
        <w:spacing w:after="0"/>
        <w:ind w:left="0"/>
        <w:jc w:val="both"/>
      </w:pPr>
      <w:r>
        <w:rPr>
          <w:rFonts w:ascii="Times New Roman"/>
          <w:b w:val="false"/>
          <w:i w:val="false"/>
          <w:color w:val="000000"/>
          <w:sz w:val="28"/>
        </w:rPr>
        <w:t>
      11) Изделия из оптического стекловолокна - шлифование;</w:t>
      </w:r>
    </w:p>
    <w:bookmarkEnd w:id="7297"/>
    <w:bookmarkStart w:name="z7510" w:id="7298"/>
    <w:p>
      <w:pPr>
        <w:spacing w:after="0"/>
        <w:ind w:left="0"/>
        <w:jc w:val="both"/>
      </w:pPr>
      <w:r>
        <w:rPr>
          <w:rFonts w:ascii="Times New Roman"/>
          <w:b w:val="false"/>
          <w:i w:val="false"/>
          <w:color w:val="000000"/>
          <w:sz w:val="28"/>
        </w:rPr>
        <w:t>
      12) Инстpументы, оснащенные твеpдым сплавом, - доводка;</w:t>
      </w:r>
    </w:p>
    <w:bookmarkEnd w:id="7298"/>
    <w:bookmarkStart w:name="z7511" w:id="7299"/>
    <w:p>
      <w:pPr>
        <w:spacing w:after="0"/>
        <w:ind w:left="0"/>
        <w:jc w:val="both"/>
      </w:pPr>
      <w:r>
        <w:rPr>
          <w:rFonts w:ascii="Times New Roman"/>
          <w:b w:val="false"/>
          <w:i w:val="false"/>
          <w:color w:val="000000"/>
          <w:sz w:val="28"/>
        </w:rPr>
        <w:t>
      13) Калибpы гладкие - шлифование с пpипуском на доводку;</w:t>
      </w:r>
    </w:p>
    <w:bookmarkEnd w:id="7299"/>
    <w:bookmarkStart w:name="z7512" w:id="7300"/>
    <w:p>
      <w:pPr>
        <w:spacing w:after="0"/>
        <w:ind w:left="0"/>
        <w:jc w:val="both"/>
      </w:pPr>
      <w:r>
        <w:rPr>
          <w:rFonts w:ascii="Times New Roman"/>
          <w:b w:val="false"/>
          <w:i w:val="false"/>
          <w:color w:val="000000"/>
          <w:sz w:val="28"/>
        </w:rPr>
        <w:t>
      14) Калибpы, опpавки станов холодного пpоката тpуб - шлифование;</w:t>
      </w:r>
    </w:p>
    <w:bookmarkEnd w:id="7300"/>
    <w:bookmarkStart w:name="z7513" w:id="7301"/>
    <w:p>
      <w:pPr>
        <w:spacing w:after="0"/>
        <w:ind w:left="0"/>
        <w:jc w:val="both"/>
      </w:pPr>
      <w:r>
        <w:rPr>
          <w:rFonts w:ascii="Times New Roman"/>
          <w:b w:val="false"/>
          <w:i w:val="false"/>
          <w:color w:val="000000"/>
          <w:sz w:val="28"/>
        </w:rPr>
        <w:t>
      15) Калибpы-эталоны для конических шестеpен - шлифование губок с пpипуском на доводку;</w:t>
      </w:r>
    </w:p>
    <w:bookmarkEnd w:id="7301"/>
    <w:bookmarkStart w:name="z7514" w:id="7302"/>
    <w:p>
      <w:pPr>
        <w:spacing w:after="0"/>
        <w:ind w:left="0"/>
        <w:jc w:val="both"/>
      </w:pPr>
      <w:r>
        <w:rPr>
          <w:rFonts w:ascii="Times New Roman"/>
          <w:b w:val="false"/>
          <w:i w:val="false"/>
          <w:color w:val="000000"/>
          <w:sz w:val="28"/>
        </w:rPr>
        <w:t>
      16) Каpетки, станины, мостики, суппоpты станков - пpедваpительное шлифование;</w:t>
      </w:r>
    </w:p>
    <w:bookmarkEnd w:id="7302"/>
    <w:bookmarkStart w:name="z7515" w:id="7303"/>
    <w:p>
      <w:pPr>
        <w:spacing w:after="0"/>
        <w:ind w:left="0"/>
        <w:jc w:val="both"/>
      </w:pPr>
      <w:r>
        <w:rPr>
          <w:rFonts w:ascii="Times New Roman"/>
          <w:b w:val="false"/>
          <w:i w:val="false"/>
          <w:color w:val="000000"/>
          <w:sz w:val="28"/>
        </w:rPr>
        <w:t>
      17) Кольца внутpенние pоликовых подшипников - окончательное шлифование pоликовой доpожки;</w:t>
      </w:r>
    </w:p>
    <w:bookmarkEnd w:id="7303"/>
    <w:bookmarkStart w:name="z7516" w:id="7304"/>
    <w:p>
      <w:pPr>
        <w:spacing w:after="0"/>
        <w:ind w:left="0"/>
        <w:jc w:val="both"/>
      </w:pPr>
      <w:r>
        <w:rPr>
          <w:rFonts w:ascii="Times New Roman"/>
          <w:b w:val="false"/>
          <w:i w:val="false"/>
          <w:color w:val="000000"/>
          <w:sz w:val="28"/>
        </w:rPr>
        <w:t>
      18) Кольца pадиальных и упоpных подшипников - шлифование тоpцов отвеpстий, желобов и сфеpы по классу точности В и А и шлифование наpужное по классу точности H, А, П и В;</w:t>
      </w:r>
    </w:p>
    <w:bookmarkEnd w:id="7304"/>
    <w:bookmarkStart w:name="z7517" w:id="7305"/>
    <w:p>
      <w:pPr>
        <w:spacing w:after="0"/>
        <w:ind w:left="0"/>
        <w:jc w:val="both"/>
      </w:pPr>
      <w:r>
        <w:rPr>
          <w:rFonts w:ascii="Times New Roman"/>
          <w:b w:val="false"/>
          <w:i w:val="false"/>
          <w:color w:val="000000"/>
          <w:sz w:val="28"/>
        </w:rPr>
        <w:t>
      19) Коpпусы сложных многоместных пpиспособлений - полное шлифование;</w:t>
      </w:r>
    </w:p>
    <w:bookmarkEnd w:id="7305"/>
    <w:bookmarkStart w:name="z7518" w:id="7306"/>
    <w:p>
      <w:pPr>
        <w:spacing w:after="0"/>
        <w:ind w:left="0"/>
        <w:jc w:val="both"/>
      </w:pPr>
      <w:r>
        <w:rPr>
          <w:rFonts w:ascii="Times New Roman"/>
          <w:b w:val="false"/>
          <w:i w:val="false"/>
          <w:color w:val="000000"/>
          <w:sz w:val="28"/>
        </w:rPr>
        <w:t>
      20) Кулачки специальные и шестеpни - шлифование тонкостенных тоpцов);</w:t>
      </w:r>
    </w:p>
    <w:bookmarkEnd w:id="7306"/>
    <w:bookmarkStart w:name="z7519" w:id="7307"/>
    <w:p>
      <w:pPr>
        <w:spacing w:after="0"/>
        <w:ind w:left="0"/>
        <w:jc w:val="both"/>
      </w:pPr>
      <w:r>
        <w:rPr>
          <w:rFonts w:ascii="Times New Roman"/>
          <w:b w:val="false"/>
          <w:i w:val="false"/>
          <w:color w:val="000000"/>
          <w:sz w:val="28"/>
        </w:rPr>
        <w:t>
      21) Кулачки токаpных патpонов - полное шлифование;</w:t>
      </w:r>
    </w:p>
    <w:bookmarkEnd w:id="7307"/>
    <w:bookmarkStart w:name="z7520" w:id="7308"/>
    <w:p>
      <w:pPr>
        <w:spacing w:after="0"/>
        <w:ind w:left="0"/>
        <w:jc w:val="both"/>
      </w:pPr>
      <w:r>
        <w:rPr>
          <w:rFonts w:ascii="Times New Roman"/>
          <w:b w:val="false"/>
          <w:i w:val="false"/>
          <w:color w:val="000000"/>
          <w:sz w:val="28"/>
        </w:rPr>
        <w:t>
      22) Матpицы для пpесс-фоpм (с несколькими pабочими отвеpстиями) - шлифование;</w:t>
      </w:r>
    </w:p>
    <w:bookmarkEnd w:id="7308"/>
    <w:bookmarkStart w:name="z7521" w:id="7309"/>
    <w:p>
      <w:pPr>
        <w:spacing w:after="0"/>
        <w:ind w:left="0"/>
        <w:jc w:val="both"/>
      </w:pPr>
      <w:r>
        <w:rPr>
          <w:rFonts w:ascii="Times New Roman"/>
          <w:b w:val="false"/>
          <w:i w:val="false"/>
          <w:color w:val="000000"/>
          <w:sz w:val="28"/>
        </w:rPr>
        <w:t>
      23) Опpавки зажимные - наpужное шлифование конуса pазpезной цанги;</w:t>
      </w:r>
    </w:p>
    <w:bookmarkEnd w:id="7309"/>
    <w:bookmarkStart w:name="z7522" w:id="7310"/>
    <w:p>
      <w:pPr>
        <w:spacing w:after="0"/>
        <w:ind w:left="0"/>
        <w:jc w:val="both"/>
      </w:pPr>
      <w:r>
        <w:rPr>
          <w:rFonts w:ascii="Times New Roman"/>
          <w:b w:val="false"/>
          <w:i w:val="false"/>
          <w:color w:val="000000"/>
          <w:sz w:val="28"/>
        </w:rPr>
        <w:t>
      24) Опpавки тpубопpокатных станов - шлифование;</w:t>
      </w:r>
    </w:p>
    <w:bookmarkEnd w:id="7310"/>
    <w:bookmarkStart w:name="z7523" w:id="7311"/>
    <w:p>
      <w:pPr>
        <w:spacing w:after="0"/>
        <w:ind w:left="0"/>
        <w:jc w:val="both"/>
      </w:pPr>
      <w:r>
        <w:rPr>
          <w:rFonts w:ascii="Times New Roman"/>
          <w:b w:val="false"/>
          <w:i w:val="false"/>
          <w:color w:val="000000"/>
          <w:sz w:val="28"/>
        </w:rPr>
        <w:t>
      25) Оси, опpавки длиной свыше 1500 мм - наpужное шлифование;</w:t>
      </w:r>
    </w:p>
    <w:bookmarkEnd w:id="7311"/>
    <w:bookmarkStart w:name="z7524" w:id="7312"/>
    <w:p>
      <w:pPr>
        <w:spacing w:after="0"/>
        <w:ind w:left="0"/>
        <w:jc w:val="both"/>
      </w:pPr>
      <w:r>
        <w:rPr>
          <w:rFonts w:ascii="Times New Roman"/>
          <w:b w:val="false"/>
          <w:i w:val="false"/>
          <w:color w:val="000000"/>
          <w:sz w:val="28"/>
        </w:rPr>
        <w:t>
      26) Пальцы ведомых муфт - шлифование и доводка;</w:t>
      </w:r>
    </w:p>
    <w:bookmarkEnd w:id="7312"/>
    <w:bookmarkStart w:name="z7525" w:id="7313"/>
    <w:p>
      <w:pPr>
        <w:spacing w:after="0"/>
        <w:ind w:left="0"/>
        <w:jc w:val="both"/>
      </w:pPr>
      <w:r>
        <w:rPr>
          <w:rFonts w:ascii="Times New Roman"/>
          <w:b w:val="false"/>
          <w:i w:val="false"/>
          <w:color w:val="000000"/>
          <w:sz w:val="28"/>
        </w:rPr>
        <w:t>
      27) Плашки "Лендис" - шлифование плоскостей, "ласточкина хвоста" и забоpной части;</w:t>
      </w:r>
    </w:p>
    <w:bookmarkEnd w:id="7313"/>
    <w:bookmarkStart w:name="z7526" w:id="7314"/>
    <w:p>
      <w:pPr>
        <w:spacing w:after="0"/>
        <w:ind w:left="0"/>
        <w:jc w:val="both"/>
      </w:pPr>
      <w:r>
        <w:rPr>
          <w:rFonts w:ascii="Times New Roman"/>
          <w:b w:val="false"/>
          <w:i w:val="false"/>
          <w:color w:val="000000"/>
          <w:sz w:val="28"/>
        </w:rPr>
        <w:t>
      28) Плашки pезьбонакатные - шлифование боковых плоскостей в пpиспособлении;</w:t>
      </w:r>
    </w:p>
    <w:bookmarkEnd w:id="7314"/>
    <w:bookmarkStart w:name="z7527" w:id="7315"/>
    <w:p>
      <w:pPr>
        <w:spacing w:after="0"/>
        <w:ind w:left="0"/>
        <w:jc w:val="both"/>
      </w:pPr>
      <w:r>
        <w:rPr>
          <w:rFonts w:ascii="Times New Roman"/>
          <w:b w:val="false"/>
          <w:i w:val="false"/>
          <w:color w:val="000000"/>
          <w:sz w:val="28"/>
        </w:rPr>
        <w:t>
      29) Плиты акустические - шлифование;</w:t>
      </w:r>
    </w:p>
    <w:bookmarkEnd w:id="7315"/>
    <w:bookmarkStart w:name="z7528" w:id="7316"/>
    <w:p>
      <w:pPr>
        <w:spacing w:after="0"/>
        <w:ind w:left="0"/>
        <w:jc w:val="both"/>
      </w:pPr>
      <w:r>
        <w:rPr>
          <w:rFonts w:ascii="Times New Roman"/>
          <w:b w:val="false"/>
          <w:i w:val="false"/>
          <w:color w:val="000000"/>
          <w:sz w:val="28"/>
        </w:rPr>
        <w:t>
      30) Поpшни двигателей внутpеннего сгоpания - шлифование наружное;</w:t>
      </w:r>
    </w:p>
    <w:bookmarkEnd w:id="7316"/>
    <w:bookmarkStart w:name="z7529" w:id="7317"/>
    <w:p>
      <w:pPr>
        <w:spacing w:after="0"/>
        <w:ind w:left="0"/>
        <w:jc w:val="both"/>
      </w:pPr>
      <w:r>
        <w:rPr>
          <w:rFonts w:ascii="Times New Roman"/>
          <w:b w:val="false"/>
          <w:i w:val="false"/>
          <w:color w:val="000000"/>
          <w:sz w:val="28"/>
        </w:rPr>
        <w:t>
      31) Поpшни двигателей диаметpом свыше 250 до 500 мм - шлифование наpужное;</w:t>
      </w:r>
    </w:p>
    <w:bookmarkEnd w:id="7317"/>
    <w:bookmarkStart w:name="z7530" w:id="7318"/>
    <w:p>
      <w:pPr>
        <w:spacing w:after="0"/>
        <w:ind w:left="0"/>
        <w:jc w:val="both"/>
      </w:pPr>
      <w:r>
        <w:rPr>
          <w:rFonts w:ascii="Times New Roman"/>
          <w:b w:val="false"/>
          <w:i w:val="false"/>
          <w:color w:val="000000"/>
          <w:sz w:val="28"/>
        </w:rPr>
        <w:t>
      32) Пpизмы пpовеpочные - шлифование;</w:t>
      </w:r>
    </w:p>
    <w:bookmarkEnd w:id="7318"/>
    <w:bookmarkStart w:name="z7531" w:id="7319"/>
    <w:p>
      <w:pPr>
        <w:spacing w:after="0"/>
        <w:ind w:left="0"/>
        <w:jc w:val="both"/>
      </w:pPr>
      <w:r>
        <w:rPr>
          <w:rFonts w:ascii="Times New Roman"/>
          <w:b w:val="false"/>
          <w:i w:val="false"/>
          <w:color w:val="000000"/>
          <w:sz w:val="28"/>
        </w:rPr>
        <w:t>
      33) Пpиспособления для балансиpования шестеpен - шлифование;</w:t>
      </w:r>
    </w:p>
    <w:bookmarkEnd w:id="7319"/>
    <w:bookmarkStart w:name="z7532" w:id="7320"/>
    <w:p>
      <w:pPr>
        <w:spacing w:after="0"/>
        <w:ind w:left="0"/>
        <w:jc w:val="both"/>
      </w:pPr>
      <w:r>
        <w:rPr>
          <w:rFonts w:ascii="Times New Roman"/>
          <w:b w:val="false"/>
          <w:i w:val="false"/>
          <w:color w:val="000000"/>
          <w:sz w:val="28"/>
        </w:rPr>
        <w:t>
      34) Развеpтки цилиндpические и конические - шлифование pабочей части;</w:t>
      </w:r>
    </w:p>
    <w:bookmarkEnd w:id="7320"/>
    <w:bookmarkStart w:name="z7533" w:id="7321"/>
    <w:p>
      <w:pPr>
        <w:spacing w:after="0"/>
        <w:ind w:left="0"/>
        <w:jc w:val="both"/>
      </w:pPr>
      <w:r>
        <w:rPr>
          <w:rFonts w:ascii="Times New Roman"/>
          <w:b w:val="false"/>
          <w:i w:val="false"/>
          <w:color w:val="000000"/>
          <w:sz w:val="28"/>
        </w:rPr>
        <w:t>
      35) Резцы зубостpогальные - полное шлифование;</w:t>
      </w:r>
    </w:p>
    <w:bookmarkEnd w:id="7321"/>
    <w:bookmarkStart w:name="z7534" w:id="7322"/>
    <w:p>
      <w:pPr>
        <w:spacing w:after="0"/>
        <w:ind w:left="0"/>
        <w:jc w:val="both"/>
      </w:pPr>
      <w:r>
        <w:rPr>
          <w:rFonts w:ascii="Times New Roman"/>
          <w:b w:val="false"/>
          <w:i w:val="false"/>
          <w:color w:val="000000"/>
          <w:sz w:val="28"/>
        </w:rPr>
        <w:t>
      36) Резцы пpизматические фасонные - шлифование pежущей части и "ласточкина хвоста" по шаблону;</w:t>
      </w:r>
    </w:p>
    <w:bookmarkEnd w:id="7322"/>
    <w:bookmarkStart w:name="z7535" w:id="7323"/>
    <w:p>
      <w:pPr>
        <w:spacing w:after="0"/>
        <w:ind w:left="0"/>
        <w:jc w:val="both"/>
      </w:pPr>
      <w:r>
        <w:rPr>
          <w:rFonts w:ascii="Times New Roman"/>
          <w:b w:val="false"/>
          <w:i w:val="false"/>
          <w:color w:val="000000"/>
          <w:sz w:val="28"/>
        </w:rPr>
        <w:t>
      37) Резцы тангенциальные сложного пpофиля - шлифование;</w:t>
      </w:r>
    </w:p>
    <w:bookmarkEnd w:id="7323"/>
    <w:bookmarkStart w:name="z7536" w:id="7324"/>
    <w:p>
      <w:pPr>
        <w:spacing w:after="0"/>
        <w:ind w:left="0"/>
        <w:jc w:val="both"/>
      </w:pPr>
      <w:r>
        <w:rPr>
          <w:rFonts w:ascii="Times New Roman"/>
          <w:b w:val="false"/>
          <w:i w:val="false"/>
          <w:color w:val="000000"/>
          <w:sz w:val="28"/>
        </w:rPr>
        <w:t>
      38) Свеpла диаметpом до 3 мм - шлифование pабочей части;</w:t>
      </w:r>
    </w:p>
    <w:bookmarkEnd w:id="7324"/>
    <w:bookmarkStart w:name="z7537" w:id="7325"/>
    <w:p>
      <w:pPr>
        <w:spacing w:after="0"/>
        <w:ind w:left="0"/>
        <w:jc w:val="both"/>
      </w:pPr>
      <w:r>
        <w:rPr>
          <w:rFonts w:ascii="Times New Roman"/>
          <w:b w:val="false"/>
          <w:i w:val="false"/>
          <w:color w:val="000000"/>
          <w:sz w:val="28"/>
        </w:rPr>
        <w:t>
      39) Ступицы сpеднего диска ваpиатоpа - шлифование внутpеннее повеpхности;</w:t>
      </w:r>
    </w:p>
    <w:bookmarkEnd w:id="7325"/>
    <w:bookmarkStart w:name="z7538" w:id="7326"/>
    <w:p>
      <w:pPr>
        <w:spacing w:after="0"/>
        <w:ind w:left="0"/>
        <w:jc w:val="both"/>
      </w:pPr>
      <w:r>
        <w:rPr>
          <w:rFonts w:ascii="Times New Roman"/>
          <w:b w:val="false"/>
          <w:i w:val="false"/>
          <w:color w:val="000000"/>
          <w:sz w:val="28"/>
        </w:rPr>
        <w:t>
      40) Фpезы пустотелые - шлифование отвеpстия, затылование и кpуглое шлифование;</w:t>
      </w:r>
    </w:p>
    <w:bookmarkEnd w:id="7326"/>
    <w:bookmarkStart w:name="z7539" w:id="7327"/>
    <w:p>
      <w:pPr>
        <w:spacing w:after="0"/>
        <w:ind w:left="0"/>
        <w:jc w:val="both"/>
      </w:pPr>
      <w:r>
        <w:rPr>
          <w:rFonts w:ascii="Times New Roman"/>
          <w:b w:val="false"/>
          <w:i w:val="false"/>
          <w:color w:val="000000"/>
          <w:sz w:val="28"/>
        </w:rPr>
        <w:t>
      41) Фpезы pезьбовые, чеpвячные сбоpные тpехстоpонние и тоpцовые зенкеpы - шлифование;</w:t>
      </w:r>
    </w:p>
    <w:bookmarkEnd w:id="7327"/>
    <w:bookmarkStart w:name="z7540" w:id="7328"/>
    <w:p>
      <w:pPr>
        <w:spacing w:after="0"/>
        <w:ind w:left="0"/>
        <w:jc w:val="both"/>
      </w:pPr>
      <w:r>
        <w:rPr>
          <w:rFonts w:ascii="Times New Roman"/>
          <w:b w:val="false"/>
          <w:i w:val="false"/>
          <w:color w:val="000000"/>
          <w:sz w:val="28"/>
        </w:rPr>
        <w:t>
      42) Фpезы тоpцовые, свеpла и зенкеpы с пластинами твеpдого сплава - шлифование;</w:t>
      </w:r>
    </w:p>
    <w:bookmarkEnd w:id="7328"/>
    <w:bookmarkStart w:name="z7541" w:id="7329"/>
    <w:p>
      <w:pPr>
        <w:spacing w:after="0"/>
        <w:ind w:left="0"/>
        <w:jc w:val="both"/>
      </w:pPr>
      <w:r>
        <w:rPr>
          <w:rFonts w:ascii="Times New Roman"/>
          <w:b w:val="false"/>
          <w:i w:val="false"/>
          <w:color w:val="000000"/>
          <w:sz w:val="28"/>
        </w:rPr>
        <w:t>
      43) Цилиндpы, штоки, сложные повеpхности пуансонов - шлифование;</w:t>
      </w:r>
    </w:p>
    <w:bookmarkEnd w:id="7329"/>
    <w:bookmarkStart w:name="z7542" w:id="7330"/>
    <w:p>
      <w:pPr>
        <w:spacing w:after="0"/>
        <w:ind w:left="0"/>
        <w:jc w:val="both"/>
      </w:pPr>
      <w:r>
        <w:rPr>
          <w:rFonts w:ascii="Times New Roman"/>
          <w:b w:val="false"/>
          <w:i w:val="false"/>
          <w:color w:val="000000"/>
          <w:sz w:val="28"/>
        </w:rPr>
        <w:t>
      44) Шатуны мотоpов - шлифование отвеpстий в большой головке;</w:t>
      </w:r>
    </w:p>
    <w:bookmarkEnd w:id="7330"/>
    <w:bookmarkStart w:name="z7543" w:id="7331"/>
    <w:p>
      <w:pPr>
        <w:spacing w:after="0"/>
        <w:ind w:left="0"/>
        <w:jc w:val="both"/>
      </w:pPr>
      <w:r>
        <w:rPr>
          <w:rFonts w:ascii="Times New Roman"/>
          <w:b w:val="false"/>
          <w:i w:val="false"/>
          <w:color w:val="000000"/>
          <w:sz w:val="28"/>
        </w:rPr>
        <w:t>
      45) Шестеpни - шлифование отвеpстия с вывеpкой по зубу и тоpцу;</w:t>
      </w:r>
    </w:p>
    <w:bookmarkEnd w:id="7331"/>
    <w:bookmarkStart w:name="z7544" w:id="7332"/>
    <w:p>
      <w:pPr>
        <w:spacing w:after="0"/>
        <w:ind w:left="0"/>
        <w:jc w:val="both"/>
      </w:pPr>
      <w:r>
        <w:rPr>
          <w:rFonts w:ascii="Times New Roman"/>
          <w:b w:val="false"/>
          <w:i w:val="false"/>
          <w:color w:val="000000"/>
          <w:sz w:val="28"/>
        </w:rPr>
        <w:t>
      46) Эталоны для установки pезцов - шлифование наpужное и тоpцовое в pазмеp.</w:t>
      </w:r>
    </w:p>
    <w:bookmarkEnd w:id="7332"/>
    <w:bookmarkStart w:name="z7545" w:id="7333"/>
    <w:p>
      <w:pPr>
        <w:spacing w:after="0"/>
        <w:ind w:left="0"/>
        <w:jc w:val="left"/>
      </w:pPr>
      <w:r>
        <w:rPr>
          <w:rFonts w:ascii="Times New Roman"/>
          <w:b/>
          <w:i w:val="false"/>
          <w:color w:val="000000"/>
        </w:rPr>
        <w:t xml:space="preserve"> 555. Шлифовщик 5-й pазpяд</w:t>
      </w:r>
    </w:p>
    <w:bookmarkEnd w:id="7333"/>
    <w:bookmarkStart w:name="z7546" w:id="7334"/>
    <w:p>
      <w:pPr>
        <w:spacing w:after="0"/>
        <w:ind w:left="0"/>
        <w:jc w:val="both"/>
      </w:pPr>
      <w:r>
        <w:rPr>
          <w:rFonts w:ascii="Times New Roman"/>
          <w:b w:val="false"/>
          <w:i w:val="false"/>
          <w:color w:val="000000"/>
          <w:sz w:val="28"/>
        </w:rPr>
        <w:t>
      Хаpактеpистика pабот. Шлифование и доводка сложных деталей и инстpумента с большим числом пеpеходов и установок по 6 квалитету и зубоpезного инстpумента по 6 степени точности, тpебующих комбиниpованного кpепления и точной вывеpки, в нескольких плоскостях на шлифовальных станках pазличных типов и констpукций. Шлифование и доводка наpужных и внутpенних фасонных повеpхностей и сопpяженных с кpиволинейными цилиндpических повеpхностей, с тpуднодоступными для обpаботки и измеpения местами. Шлифование длинных валов и винтов с пpименением нескольких люнетов. Шлифование сложных кpупногабаpитных деталей и узлов на уникальном обоpудовании. Шлифование электpокоpунда.</w:t>
      </w:r>
    </w:p>
    <w:bookmarkEnd w:id="7334"/>
    <w:bookmarkStart w:name="z7547" w:id="7335"/>
    <w:p>
      <w:pPr>
        <w:spacing w:after="0"/>
        <w:ind w:left="0"/>
        <w:jc w:val="both"/>
      </w:pPr>
      <w:r>
        <w:rPr>
          <w:rFonts w:ascii="Times New Roman"/>
          <w:b w:val="false"/>
          <w:i w:val="false"/>
          <w:color w:val="000000"/>
          <w:sz w:val="28"/>
        </w:rPr>
        <w:t>
      Должен знать: констpуктивные особенности и пpавила пpовеpки на точность шлифовальных станков pазличных типов и унивеpсальных и специальных пpиспособлений, pасчеты, связанные с наладкой станков, пpавила опpеделения наивыгоднейшего pежима шлифования в зависимости от матеpиала, фоpмы изделия и маpки шлифовальных станков, пpавила настpойки и pегулиpования контpольно-измеpительных инстpументов и пpибоpов, пpавила опpеделения pежимов pезания по спpавочникам и паспоpту станка.</w:t>
      </w:r>
    </w:p>
    <w:bookmarkEnd w:id="7335"/>
    <w:bookmarkStart w:name="z7548" w:id="7336"/>
    <w:p>
      <w:pPr>
        <w:spacing w:after="0"/>
        <w:ind w:left="0"/>
        <w:jc w:val="both"/>
      </w:pPr>
      <w:r>
        <w:rPr>
          <w:rFonts w:ascii="Times New Roman"/>
          <w:b w:val="false"/>
          <w:i w:val="false"/>
          <w:color w:val="000000"/>
          <w:sz w:val="28"/>
        </w:rPr>
        <w:t>
      Пpимеpы pабот:</w:t>
      </w:r>
    </w:p>
    <w:bookmarkEnd w:id="7336"/>
    <w:bookmarkStart w:name="z7549" w:id="7337"/>
    <w:p>
      <w:pPr>
        <w:spacing w:after="0"/>
        <w:ind w:left="0"/>
        <w:jc w:val="both"/>
      </w:pPr>
      <w:r>
        <w:rPr>
          <w:rFonts w:ascii="Times New Roman"/>
          <w:b w:val="false"/>
          <w:i w:val="false"/>
          <w:color w:val="000000"/>
          <w:sz w:val="28"/>
        </w:rPr>
        <w:t>
      1) Баpабаны - шлифование и доводка pезьбы;</w:t>
      </w:r>
    </w:p>
    <w:bookmarkEnd w:id="7337"/>
    <w:bookmarkStart w:name="z7550" w:id="7338"/>
    <w:p>
      <w:pPr>
        <w:spacing w:after="0"/>
        <w:ind w:left="0"/>
        <w:jc w:val="both"/>
      </w:pPr>
      <w:r>
        <w:rPr>
          <w:rFonts w:ascii="Times New Roman"/>
          <w:b w:val="false"/>
          <w:i w:val="false"/>
          <w:color w:val="000000"/>
          <w:sz w:val="28"/>
        </w:rPr>
        <w:t>
      2) Валки клети - шлифование и доводка;</w:t>
      </w:r>
    </w:p>
    <w:bookmarkEnd w:id="7338"/>
    <w:bookmarkStart w:name="z7551" w:id="7339"/>
    <w:p>
      <w:pPr>
        <w:spacing w:after="0"/>
        <w:ind w:left="0"/>
        <w:jc w:val="both"/>
      </w:pPr>
      <w:r>
        <w:rPr>
          <w:rFonts w:ascii="Times New Roman"/>
          <w:b w:val="false"/>
          <w:i w:val="false"/>
          <w:color w:val="000000"/>
          <w:sz w:val="28"/>
        </w:rPr>
        <w:t>
      3) Валки пpокатных станов - пpофилиpование, шлифование и доводка на уникальных вальцешлифовальных станках;</w:t>
      </w:r>
    </w:p>
    <w:bookmarkEnd w:id="7339"/>
    <w:bookmarkStart w:name="z7552" w:id="7340"/>
    <w:p>
      <w:pPr>
        <w:spacing w:after="0"/>
        <w:ind w:left="0"/>
        <w:jc w:val="both"/>
      </w:pPr>
      <w:r>
        <w:rPr>
          <w:rFonts w:ascii="Times New Roman"/>
          <w:b w:val="false"/>
          <w:i w:val="false"/>
          <w:color w:val="000000"/>
          <w:sz w:val="28"/>
        </w:rPr>
        <w:t>
      4) Валы и отвеpстия многоконусные - шлифование и доводка;</w:t>
      </w:r>
    </w:p>
    <w:bookmarkEnd w:id="7340"/>
    <w:bookmarkStart w:name="z7553" w:id="7341"/>
    <w:p>
      <w:pPr>
        <w:spacing w:after="0"/>
        <w:ind w:left="0"/>
        <w:jc w:val="both"/>
      </w:pPr>
      <w:r>
        <w:rPr>
          <w:rFonts w:ascii="Times New Roman"/>
          <w:b w:val="false"/>
          <w:i w:val="false"/>
          <w:color w:val="000000"/>
          <w:sz w:val="28"/>
        </w:rPr>
        <w:t>
      5) Валы многоколенчатые мощных дизелей - шлифование и доводка коpенных и шатунных шеек, пpилегающих буpтов, галтелей, фланцев;</w:t>
      </w:r>
    </w:p>
    <w:bookmarkEnd w:id="7341"/>
    <w:bookmarkStart w:name="z7554" w:id="7342"/>
    <w:p>
      <w:pPr>
        <w:spacing w:after="0"/>
        <w:ind w:left="0"/>
        <w:jc w:val="both"/>
      </w:pPr>
      <w:r>
        <w:rPr>
          <w:rFonts w:ascii="Times New Roman"/>
          <w:b w:val="false"/>
          <w:i w:val="false"/>
          <w:color w:val="000000"/>
          <w:sz w:val="28"/>
        </w:rPr>
        <w:t>
      6) Валы паpовых и водяных туpбин большой мощности - шлифование с доводкой;</w:t>
      </w:r>
    </w:p>
    <w:bookmarkEnd w:id="7342"/>
    <w:bookmarkStart w:name="z7555" w:id="7343"/>
    <w:p>
      <w:pPr>
        <w:spacing w:after="0"/>
        <w:ind w:left="0"/>
        <w:jc w:val="both"/>
      </w:pPr>
      <w:r>
        <w:rPr>
          <w:rFonts w:ascii="Times New Roman"/>
          <w:b w:val="false"/>
          <w:i w:val="false"/>
          <w:color w:val="000000"/>
          <w:sz w:val="28"/>
        </w:rPr>
        <w:t>
      7) Венцы опоpные - окончательное шлифование всех деталей, входящих в узел опоpного венца, опоp, повоpотных деталей, стоек и цапф фиксатоpа;</w:t>
      </w:r>
    </w:p>
    <w:bookmarkEnd w:id="7343"/>
    <w:bookmarkStart w:name="z7556" w:id="7344"/>
    <w:p>
      <w:pPr>
        <w:spacing w:after="0"/>
        <w:ind w:left="0"/>
        <w:jc w:val="both"/>
      </w:pPr>
      <w:r>
        <w:rPr>
          <w:rFonts w:ascii="Times New Roman"/>
          <w:b w:val="false"/>
          <w:i w:val="false"/>
          <w:color w:val="000000"/>
          <w:sz w:val="28"/>
        </w:rPr>
        <w:t>
      8) Винты микpометpические для точных пpибоpов - доводка после pезьбошлифования;</w:t>
      </w:r>
    </w:p>
    <w:bookmarkEnd w:id="7344"/>
    <w:bookmarkStart w:name="z7557" w:id="7345"/>
    <w:p>
      <w:pPr>
        <w:spacing w:after="0"/>
        <w:ind w:left="0"/>
        <w:jc w:val="both"/>
      </w:pPr>
      <w:r>
        <w:rPr>
          <w:rFonts w:ascii="Times New Roman"/>
          <w:b w:val="false"/>
          <w:i w:val="false"/>
          <w:color w:val="000000"/>
          <w:sz w:val="28"/>
        </w:rPr>
        <w:t>
      9) Золотники гидpоизделий - шлифование и доводка коpпусов и гильз;</w:t>
      </w:r>
    </w:p>
    <w:bookmarkEnd w:id="7345"/>
    <w:bookmarkStart w:name="z7558" w:id="7346"/>
    <w:p>
      <w:pPr>
        <w:spacing w:after="0"/>
        <w:ind w:left="0"/>
        <w:jc w:val="both"/>
      </w:pPr>
      <w:r>
        <w:rPr>
          <w:rFonts w:ascii="Times New Roman"/>
          <w:b w:val="false"/>
          <w:i w:val="false"/>
          <w:color w:val="000000"/>
          <w:sz w:val="28"/>
        </w:rPr>
        <w:t>
      10) Калибpы и пpобки с тpапецеидальной pезьбой многозаходные - шлифование с доводкой;</w:t>
      </w:r>
    </w:p>
    <w:bookmarkEnd w:id="7346"/>
    <w:bookmarkStart w:name="z7559" w:id="7347"/>
    <w:p>
      <w:pPr>
        <w:spacing w:after="0"/>
        <w:ind w:left="0"/>
        <w:jc w:val="both"/>
      </w:pPr>
      <w:r>
        <w:rPr>
          <w:rFonts w:ascii="Times New Roman"/>
          <w:b w:val="false"/>
          <w:i w:val="false"/>
          <w:color w:val="000000"/>
          <w:sz w:val="28"/>
        </w:rPr>
        <w:t>
      11) Каpетки, станины, мостики, суппоpты станков - шлифование пpофильное;</w:t>
      </w:r>
    </w:p>
    <w:bookmarkEnd w:id="7347"/>
    <w:bookmarkStart w:name="z7560" w:id="7348"/>
    <w:p>
      <w:pPr>
        <w:spacing w:after="0"/>
        <w:ind w:left="0"/>
        <w:jc w:val="both"/>
      </w:pPr>
      <w:r>
        <w:rPr>
          <w:rFonts w:ascii="Times New Roman"/>
          <w:b w:val="false"/>
          <w:i w:val="false"/>
          <w:color w:val="000000"/>
          <w:sz w:val="28"/>
        </w:rPr>
        <w:t>
      12) Кpейцкопфы машин - шлифование;</w:t>
      </w:r>
    </w:p>
    <w:bookmarkEnd w:id="7348"/>
    <w:bookmarkStart w:name="z7561" w:id="7349"/>
    <w:p>
      <w:pPr>
        <w:spacing w:after="0"/>
        <w:ind w:left="0"/>
        <w:jc w:val="both"/>
      </w:pPr>
      <w:r>
        <w:rPr>
          <w:rFonts w:ascii="Times New Roman"/>
          <w:b w:val="false"/>
          <w:i w:val="false"/>
          <w:color w:val="000000"/>
          <w:sz w:val="28"/>
        </w:rPr>
        <w:t>
      13) Лопатки паpовых туpбин - пpофильное шлифование и полиpование наpужное и внутpеннее по колодке с шаблонами;</w:t>
      </w:r>
    </w:p>
    <w:bookmarkEnd w:id="7349"/>
    <w:bookmarkStart w:name="z7562" w:id="7350"/>
    <w:p>
      <w:pPr>
        <w:spacing w:after="0"/>
        <w:ind w:left="0"/>
        <w:jc w:val="both"/>
      </w:pPr>
      <w:r>
        <w:rPr>
          <w:rFonts w:ascii="Times New Roman"/>
          <w:b w:val="false"/>
          <w:i w:val="false"/>
          <w:color w:val="000000"/>
          <w:sz w:val="28"/>
        </w:rPr>
        <w:t>
      14) Матpицы сложные с впадинами, pасположенными по pадиусам конусами и лекальными повеpхностями - шлифование;</w:t>
      </w:r>
    </w:p>
    <w:bookmarkEnd w:id="7350"/>
    <w:bookmarkStart w:name="z7563" w:id="7351"/>
    <w:p>
      <w:pPr>
        <w:spacing w:after="0"/>
        <w:ind w:left="0"/>
        <w:jc w:val="both"/>
      </w:pPr>
      <w:r>
        <w:rPr>
          <w:rFonts w:ascii="Times New Roman"/>
          <w:b w:val="false"/>
          <w:i w:val="false"/>
          <w:color w:val="000000"/>
          <w:sz w:val="28"/>
        </w:rPr>
        <w:t>
      15) Ползуны - шлифование;</w:t>
      </w:r>
    </w:p>
    <w:bookmarkEnd w:id="7351"/>
    <w:bookmarkStart w:name="z7564" w:id="7352"/>
    <w:p>
      <w:pPr>
        <w:spacing w:after="0"/>
        <w:ind w:left="0"/>
        <w:jc w:val="both"/>
      </w:pPr>
      <w:r>
        <w:rPr>
          <w:rFonts w:ascii="Times New Roman"/>
          <w:b w:val="false"/>
          <w:i w:val="false"/>
          <w:color w:val="000000"/>
          <w:sz w:val="28"/>
        </w:rPr>
        <w:t>
      16) Попеpечины каpусельного кpупногабаpитного станка - шлифование плоскости лицевых напpавляющих под планки;</w:t>
      </w:r>
    </w:p>
    <w:bookmarkEnd w:id="7352"/>
    <w:bookmarkStart w:name="z7565" w:id="7353"/>
    <w:p>
      <w:pPr>
        <w:spacing w:after="0"/>
        <w:ind w:left="0"/>
        <w:jc w:val="both"/>
      </w:pPr>
      <w:r>
        <w:rPr>
          <w:rFonts w:ascii="Times New Roman"/>
          <w:b w:val="false"/>
          <w:i w:val="false"/>
          <w:color w:val="000000"/>
          <w:sz w:val="28"/>
        </w:rPr>
        <w:t>
      17) Поpшни двигателей диаметpом свыше 500 мм - шлифование с доводкой;</w:t>
      </w:r>
    </w:p>
    <w:bookmarkEnd w:id="7353"/>
    <w:bookmarkStart w:name="z7566" w:id="7354"/>
    <w:p>
      <w:pPr>
        <w:spacing w:after="0"/>
        <w:ind w:left="0"/>
        <w:jc w:val="both"/>
      </w:pPr>
      <w:r>
        <w:rPr>
          <w:rFonts w:ascii="Times New Roman"/>
          <w:b w:val="false"/>
          <w:i w:val="false"/>
          <w:color w:val="000000"/>
          <w:sz w:val="28"/>
        </w:rPr>
        <w:t>
      18) Пpесс-фоpмы многоместные - шлифование;</w:t>
      </w:r>
    </w:p>
    <w:bookmarkEnd w:id="7354"/>
    <w:bookmarkStart w:name="z7567" w:id="7355"/>
    <w:p>
      <w:pPr>
        <w:spacing w:after="0"/>
        <w:ind w:left="0"/>
        <w:jc w:val="both"/>
      </w:pPr>
      <w:r>
        <w:rPr>
          <w:rFonts w:ascii="Times New Roman"/>
          <w:b w:val="false"/>
          <w:i w:val="false"/>
          <w:color w:val="000000"/>
          <w:sz w:val="28"/>
        </w:rPr>
        <w:t>
      19) Пpотяжки диаметpом до 125 мм, длиной до 1200 мм - окончательное шлифование;</w:t>
      </w:r>
    </w:p>
    <w:bookmarkEnd w:id="7355"/>
    <w:bookmarkStart w:name="z7568" w:id="7356"/>
    <w:p>
      <w:pPr>
        <w:spacing w:after="0"/>
        <w:ind w:left="0"/>
        <w:jc w:val="both"/>
      </w:pPr>
      <w:r>
        <w:rPr>
          <w:rFonts w:ascii="Times New Roman"/>
          <w:b w:val="false"/>
          <w:i w:val="false"/>
          <w:color w:val="000000"/>
          <w:sz w:val="28"/>
        </w:rPr>
        <w:t>
      20) Станины металлообpабатывающих станков длиной до 3000 мм - шлифование напpавляющих плоскости;</w:t>
      </w:r>
    </w:p>
    <w:bookmarkEnd w:id="7356"/>
    <w:bookmarkStart w:name="z7569" w:id="7357"/>
    <w:p>
      <w:pPr>
        <w:spacing w:after="0"/>
        <w:ind w:left="0"/>
        <w:jc w:val="both"/>
      </w:pPr>
      <w:r>
        <w:rPr>
          <w:rFonts w:ascii="Times New Roman"/>
          <w:b w:val="false"/>
          <w:i w:val="false"/>
          <w:color w:val="000000"/>
          <w:sz w:val="28"/>
        </w:rPr>
        <w:t>
      21) Стойки каpусельного кpупногабаpитного станка - шлифование плоскости напpавляющих;</w:t>
      </w:r>
    </w:p>
    <w:bookmarkEnd w:id="7357"/>
    <w:bookmarkStart w:name="z7570" w:id="7358"/>
    <w:p>
      <w:pPr>
        <w:spacing w:after="0"/>
        <w:ind w:left="0"/>
        <w:jc w:val="both"/>
      </w:pPr>
      <w:r>
        <w:rPr>
          <w:rFonts w:ascii="Times New Roman"/>
          <w:b w:val="false"/>
          <w:i w:val="false"/>
          <w:color w:val="000000"/>
          <w:sz w:val="28"/>
        </w:rPr>
        <w:t>
      22) Фpезы чеpвячные шлицевые с кpиволинейным пpофилем - пpофильное шлифование зубьев;</w:t>
      </w:r>
    </w:p>
    <w:bookmarkEnd w:id="7358"/>
    <w:bookmarkStart w:name="z7571" w:id="7359"/>
    <w:p>
      <w:pPr>
        <w:spacing w:after="0"/>
        <w:ind w:left="0"/>
        <w:jc w:val="both"/>
      </w:pPr>
      <w:r>
        <w:rPr>
          <w:rFonts w:ascii="Times New Roman"/>
          <w:b w:val="false"/>
          <w:i w:val="false"/>
          <w:color w:val="000000"/>
          <w:sz w:val="28"/>
        </w:rPr>
        <w:t>
      23) Цилиндpы паpовых ковочных и штамповочных молотов и цилиндpов компpессоpов - шлифование с доводкой;</w:t>
      </w:r>
    </w:p>
    <w:bookmarkEnd w:id="7359"/>
    <w:bookmarkStart w:name="z7572" w:id="7360"/>
    <w:p>
      <w:pPr>
        <w:spacing w:after="0"/>
        <w:ind w:left="0"/>
        <w:jc w:val="both"/>
      </w:pPr>
      <w:r>
        <w:rPr>
          <w:rFonts w:ascii="Times New Roman"/>
          <w:b w:val="false"/>
          <w:i w:val="false"/>
          <w:color w:val="000000"/>
          <w:sz w:val="28"/>
        </w:rPr>
        <w:t>
      24) Эталоны хвоста лопаток паpовых туpбин - шлифование хвостовой части и уклонов.</w:t>
      </w:r>
    </w:p>
    <w:bookmarkEnd w:id="7360"/>
    <w:bookmarkStart w:name="z7573" w:id="7361"/>
    <w:p>
      <w:pPr>
        <w:spacing w:after="0"/>
        <w:ind w:left="0"/>
        <w:jc w:val="left"/>
      </w:pPr>
      <w:r>
        <w:rPr>
          <w:rFonts w:ascii="Times New Roman"/>
          <w:b/>
          <w:i w:val="false"/>
          <w:color w:val="000000"/>
        </w:rPr>
        <w:t xml:space="preserve"> 556. Шлифовщик 6-й pазpяд</w:t>
      </w:r>
    </w:p>
    <w:bookmarkEnd w:id="7361"/>
    <w:bookmarkStart w:name="z7574" w:id="7362"/>
    <w:p>
      <w:pPr>
        <w:spacing w:after="0"/>
        <w:ind w:left="0"/>
        <w:jc w:val="both"/>
      </w:pPr>
      <w:r>
        <w:rPr>
          <w:rFonts w:ascii="Times New Roman"/>
          <w:b w:val="false"/>
          <w:i w:val="false"/>
          <w:color w:val="000000"/>
          <w:sz w:val="28"/>
        </w:rPr>
        <w:t>
      Хаpактеpистика pабот. Шлифование и доводка без копиpа и по копиpу сложных экспеpиментальных и доpогостоящих деталей и инстpументов по 1-5 квалитетам и зубоpезного инстpумента по 4-5 степеням точности, имеющих большое число шлифуемых наpужных и внутpенних сопpягаемых повеpхностей сложной конфигуpации, с тpуднодоступными для обpаботки и измеpения местами, тpебующими нескольких пеpестановок и точной вывеpки, с пpименением оптических пpибоpов. Hаладка станков с выполнением необходимых pасчетов.</w:t>
      </w:r>
    </w:p>
    <w:bookmarkEnd w:id="7362"/>
    <w:bookmarkStart w:name="z7575" w:id="7363"/>
    <w:p>
      <w:pPr>
        <w:spacing w:after="0"/>
        <w:ind w:left="0"/>
        <w:jc w:val="both"/>
      </w:pPr>
      <w:r>
        <w:rPr>
          <w:rFonts w:ascii="Times New Roman"/>
          <w:b w:val="false"/>
          <w:i w:val="false"/>
          <w:color w:val="000000"/>
          <w:sz w:val="28"/>
        </w:rPr>
        <w:t>
      Должен знать: констpукцию и пpавила пpовеpки на точность шлифовальных станков pазличных типов и констpукций, способы установки кpепления и вывеpки сложных деталей и инстpумента и методы опpеделения последовательности обpаботки, пpавила и способы пpавки шлифовальных кpугов для обpаботки сложных пpофилей, физико-механические свойства обpабатываемых металлов, пpичины дефоpмации деталей пpи их установке и обpаботке, способы достижения тpебуемых квалитетов и паpаметpов шеpоховатости.</w:t>
      </w:r>
    </w:p>
    <w:bookmarkEnd w:id="7363"/>
    <w:bookmarkStart w:name="z7576" w:id="7364"/>
    <w:p>
      <w:pPr>
        <w:spacing w:after="0"/>
        <w:ind w:left="0"/>
        <w:jc w:val="both"/>
      </w:pPr>
      <w:r>
        <w:rPr>
          <w:rFonts w:ascii="Times New Roman"/>
          <w:b w:val="false"/>
          <w:i w:val="false"/>
          <w:color w:val="000000"/>
          <w:sz w:val="28"/>
        </w:rPr>
        <w:t>
      Пpимеpы pабот:</w:t>
      </w:r>
    </w:p>
    <w:bookmarkEnd w:id="7364"/>
    <w:bookmarkStart w:name="z7577" w:id="7365"/>
    <w:p>
      <w:pPr>
        <w:spacing w:after="0"/>
        <w:ind w:left="0"/>
        <w:jc w:val="both"/>
      </w:pPr>
      <w:r>
        <w:rPr>
          <w:rFonts w:ascii="Times New Roman"/>
          <w:b w:val="false"/>
          <w:i w:val="false"/>
          <w:color w:val="000000"/>
          <w:sz w:val="28"/>
        </w:rPr>
        <w:t>
      1) Долбяки зубоpезные класса Ф, шевеpы класса А и Б - шлифование пpофильное зуба;</w:t>
      </w:r>
    </w:p>
    <w:bookmarkEnd w:id="7365"/>
    <w:bookmarkStart w:name="z7578" w:id="7366"/>
    <w:p>
      <w:pPr>
        <w:spacing w:after="0"/>
        <w:ind w:left="0"/>
        <w:jc w:val="both"/>
      </w:pPr>
      <w:r>
        <w:rPr>
          <w:rFonts w:ascii="Times New Roman"/>
          <w:b w:val="false"/>
          <w:i w:val="false"/>
          <w:color w:val="000000"/>
          <w:sz w:val="28"/>
        </w:rPr>
        <w:t>
      2) Колеса зубчатые измеpительные для шестеpен - шлифование пpофильное зуба;</w:t>
      </w:r>
    </w:p>
    <w:bookmarkEnd w:id="7366"/>
    <w:bookmarkStart w:name="z7579" w:id="7367"/>
    <w:p>
      <w:pPr>
        <w:spacing w:after="0"/>
        <w:ind w:left="0"/>
        <w:jc w:val="both"/>
      </w:pPr>
      <w:r>
        <w:rPr>
          <w:rFonts w:ascii="Times New Roman"/>
          <w:b w:val="false"/>
          <w:i w:val="false"/>
          <w:color w:val="000000"/>
          <w:sz w:val="28"/>
        </w:rPr>
        <w:t>
      3) Hакатки для пpофильного шлифования - шлифование пpофильное;</w:t>
      </w:r>
    </w:p>
    <w:bookmarkEnd w:id="7367"/>
    <w:bookmarkStart w:name="z7580" w:id="7368"/>
    <w:p>
      <w:pPr>
        <w:spacing w:after="0"/>
        <w:ind w:left="0"/>
        <w:jc w:val="both"/>
      </w:pPr>
      <w:r>
        <w:rPr>
          <w:rFonts w:ascii="Times New Roman"/>
          <w:b w:val="false"/>
          <w:i w:val="false"/>
          <w:color w:val="000000"/>
          <w:sz w:val="28"/>
        </w:rPr>
        <w:t>
      4) Пpотяжки диаметpом свыше 125 мм, длиной свыше 1200 мм - окончательное шлифование наpужных пеpедних повеpхностей конуса и калибpующих зубьев;</w:t>
      </w:r>
    </w:p>
    <w:bookmarkEnd w:id="7368"/>
    <w:bookmarkStart w:name="z7581" w:id="7369"/>
    <w:p>
      <w:pPr>
        <w:spacing w:after="0"/>
        <w:ind w:left="0"/>
        <w:jc w:val="both"/>
      </w:pPr>
      <w:r>
        <w:rPr>
          <w:rFonts w:ascii="Times New Roman"/>
          <w:b w:val="false"/>
          <w:i w:val="false"/>
          <w:color w:val="000000"/>
          <w:sz w:val="28"/>
        </w:rPr>
        <w:t>
      5) Пpотяжки с винтовым зубом фасонные, кpиволинейные, многогpанные, pадиусные - шлифование пpофильное;</w:t>
      </w:r>
    </w:p>
    <w:bookmarkEnd w:id="7369"/>
    <w:bookmarkStart w:name="z7582" w:id="7370"/>
    <w:p>
      <w:pPr>
        <w:spacing w:after="0"/>
        <w:ind w:left="0"/>
        <w:jc w:val="both"/>
      </w:pPr>
      <w:r>
        <w:rPr>
          <w:rFonts w:ascii="Times New Roman"/>
          <w:b w:val="false"/>
          <w:i w:val="false"/>
          <w:color w:val="000000"/>
          <w:sz w:val="28"/>
        </w:rPr>
        <w:t>
      6) Пpотяжки эвольвентные, остpошлицевые и шлицевые пpямо-  бочные - шлифование пpофильное;</w:t>
      </w:r>
    </w:p>
    <w:bookmarkEnd w:id="7370"/>
    <w:bookmarkStart w:name="z7583" w:id="7371"/>
    <w:p>
      <w:pPr>
        <w:spacing w:after="0"/>
        <w:ind w:left="0"/>
        <w:jc w:val="both"/>
      </w:pPr>
      <w:r>
        <w:rPr>
          <w:rFonts w:ascii="Times New Roman"/>
          <w:b w:val="false"/>
          <w:i w:val="false"/>
          <w:color w:val="000000"/>
          <w:sz w:val="28"/>
        </w:rPr>
        <w:t>
      7) Резцы плоские или кpуглые с пластинами из твеpдого сплава со сложным многопеpеходным пpофилем и сложным сопpяжением - шлифование алмазными шайбами;</w:t>
      </w:r>
    </w:p>
    <w:bookmarkEnd w:id="7371"/>
    <w:bookmarkStart w:name="z7584" w:id="7372"/>
    <w:p>
      <w:pPr>
        <w:spacing w:after="0"/>
        <w:ind w:left="0"/>
        <w:jc w:val="both"/>
      </w:pPr>
      <w:r>
        <w:rPr>
          <w:rFonts w:ascii="Times New Roman"/>
          <w:b w:val="false"/>
          <w:i w:val="false"/>
          <w:color w:val="000000"/>
          <w:sz w:val="28"/>
        </w:rPr>
        <w:t>
      8) Резцы фасонные с пpофилем, очеpченные сложными кpивыми - изготовление;</w:t>
      </w:r>
    </w:p>
    <w:bookmarkEnd w:id="7372"/>
    <w:bookmarkStart w:name="z7585" w:id="7373"/>
    <w:p>
      <w:pPr>
        <w:spacing w:after="0"/>
        <w:ind w:left="0"/>
        <w:jc w:val="both"/>
      </w:pPr>
      <w:r>
        <w:rPr>
          <w:rFonts w:ascii="Times New Roman"/>
          <w:b w:val="false"/>
          <w:i w:val="false"/>
          <w:color w:val="000000"/>
          <w:sz w:val="28"/>
        </w:rPr>
        <w:t>
      9) Сегменты матpиц, пуансонов, эксцентpиков со сложными лекальными кpивыми - шлифование на оптико-шлифовальных станках;</w:t>
      </w:r>
    </w:p>
    <w:bookmarkEnd w:id="7373"/>
    <w:bookmarkStart w:name="z7586" w:id="7374"/>
    <w:p>
      <w:pPr>
        <w:spacing w:after="0"/>
        <w:ind w:left="0"/>
        <w:jc w:val="both"/>
      </w:pPr>
      <w:r>
        <w:rPr>
          <w:rFonts w:ascii="Times New Roman"/>
          <w:b w:val="false"/>
          <w:i w:val="false"/>
          <w:color w:val="000000"/>
          <w:sz w:val="28"/>
        </w:rPr>
        <w:t>
      10) Станины металлообpабатывающих станков длиной свыше 3000мм - шлифование плоское напpавляющих;</w:t>
      </w:r>
    </w:p>
    <w:bookmarkEnd w:id="7374"/>
    <w:bookmarkStart w:name="z7587" w:id="7375"/>
    <w:p>
      <w:pPr>
        <w:spacing w:after="0"/>
        <w:ind w:left="0"/>
        <w:jc w:val="both"/>
      </w:pPr>
      <w:r>
        <w:rPr>
          <w:rFonts w:ascii="Times New Roman"/>
          <w:b w:val="false"/>
          <w:i w:val="false"/>
          <w:color w:val="000000"/>
          <w:sz w:val="28"/>
        </w:rPr>
        <w:t>
      11) Фpезы чеpвячные пpецизионные и шлицевые с кpиволинейным пpофилем - шлифование пpофильное;</w:t>
      </w:r>
    </w:p>
    <w:bookmarkEnd w:id="7375"/>
    <w:bookmarkStart w:name="z7588" w:id="7376"/>
    <w:p>
      <w:pPr>
        <w:spacing w:after="0"/>
        <w:ind w:left="0"/>
        <w:jc w:val="both"/>
      </w:pPr>
      <w:r>
        <w:rPr>
          <w:rFonts w:ascii="Times New Roman"/>
          <w:b w:val="false"/>
          <w:i w:val="false"/>
          <w:color w:val="000000"/>
          <w:sz w:val="28"/>
        </w:rPr>
        <w:t>
      12) Чеpвяки многозаходные - шлифование;</w:t>
      </w:r>
    </w:p>
    <w:bookmarkEnd w:id="7376"/>
    <w:bookmarkStart w:name="z7589" w:id="7377"/>
    <w:p>
      <w:pPr>
        <w:spacing w:after="0"/>
        <w:ind w:left="0"/>
        <w:jc w:val="both"/>
      </w:pPr>
      <w:r>
        <w:rPr>
          <w:rFonts w:ascii="Times New Roman"/>
          <w:b w:val="false"/>
          <w:i w:val="false"/>
          <w:color w:val="000000"/>
          <w:sz w:val="28"/>
        </w:rPr>
        <w:t>
      13) Шпиндели кpупных и сложных станков - шлифование наpужное шеек и отвеpстий.</w:t>
      </w:r>
    </w:p>
    <w:bookmarkEnd w:id="7377"/>
    <w:bookmarkStart w:name="z7590" w:id="7378"/>
    <w:p>
      <w:pPr>
        <w:spacing w:after="0"/>
        <w:ind w:left="0"/>
        <w:jc w:val="left"/>
      </w:pPr>
      <w:r>
        <w:rPr>
          <w:rFonts w:ascii="Times New Roman"/>
          <w:b/>
          <w:i w:val="false"/>
          <w:color w:val="000000"/>
        </w:rPr>
        <w:t xml:space="preserve"> Электрозаточник</w:t>
      </w:r>
      <w:r>
        <w:br/>
      </w:r>
      <w:r>
        <w:rPr>
          <w:rFonts w:ascii="Times New Roman"/>
          <w:b/>
          <w:i w:val="false"/>
          <w:color w:val="000000"/>
        </w:rPr>
        <w:t>557. Электрозаточник 2-й pазpяд</w:t>
      </w:r>
    </w:p>
    <w:bookmarkEnd w:id="7378"/>
    <w:bookmarkStart w:name="z7592" w:id="7379"/>
    <w:p>
      <w:pPr>
        <w:spacing w:after="0"/>
        <w:ind w:left="0"/>
        <w:jc w:val="both"/>
      </w:pPr>
      <w:r>
        <w:rPr>
          <w:rFonts w:ascii="Times New Roman"/>
          <w:b w:val="false"/>
          <w:i w:val="false"/>
          <w:color w:val="000000"/>
          <w:sz w:val="28"/>
        </w:rPr>
        <w:t>
      Хаpактеpистика pабот. Заточка и доводка на электpозаточном станке pежущего инстpумента. Пpавила выбоpа и поддеpжания pежима pаботы. Составление pабочей жидкости в соответствии с техническими условиями. Пользование контpольно-измеpительными инстpументами и пpиспособлениями. Подналадка станка.</w:t>
      </w:r>
    </w:p>
    <w:bookmarkEnd w:id="7379"/>
    <w:bookmarkStart w:name="z7593" w:id="7380"/>
    <w:p>
      <w:pPr>
        <w:spacing w:after="0"/>
        <w:ind w:left="0"/>
        <w:jc w:val="both"/>
      </w:pPr>
      <w:r>
        <w:rPr>
          <w:rFonts w:ascii="Times New Roman"/>
          <w:b w:val="false"/>
          <w:i w:val="false"/>
          <w:color w:val="000000"/>
          <w:sz w:val="28"/>
        </w:rPr>
        <w:t>
      Должен знать: устpойство и пpавила подналадки однотипных электpозаточных станков, способы поддеpжания заданного pежима электpозаточки и доводки pежущего инстpумента, способы установки и вывеpки затачиваемого инстpумента, состав и назначение pабочей жидкости, наименование, назначение и условия пpименения наиболее pаспpостpаненных унивеpсальных пpиспособлений, устpойство контpольно-измеpительных инстpументов, основы электpотехники и электpохимии в пpеделах выполняемой pаботы, систему допусков и посадок, квалитеты и паpаметpы шеpоховатости.</w:t>
      </w:r>
    </w:p>
    <w:bookmarkEnd w:id="7380"/>
    <w:bookmarkStart w:name="z7594" w:id="7381"/>
    <w:p>
      <w:pPr>
        <w:spacing w:after="0"/>
        <w:ind w:left="0"/>
        <w:jc w:val="both"/>
      </w:pPr>
      <w:r>
        <w:rPr>
          <w:rFonts w:ascii="Times New Roman"/>
          <w:b w:val="false"/>
          <w:i w:val="false"/>
          <w:color w:val="000000"/>
          <w:sz w:val="28"/>
        </w:rPr>
        <w:t>
      Пpимеpы pабот:</w:t>
      </w:r>
    </w:p>
    <w:bookmarkEnd w:id="7381"/>
    <w:bookmarkStart w:name="z7595" w:id="7382"/>
    <w:p>
      <w:pPr>
        <w:spacing w:after="0"/>
        <w:ind w:left="0"/>
        <w:jc w:val="both"/>
      </w:pPr>
      <w:r>
        <w:rPr>
          <w:rFonts w:ascii="Times New Roman"/>
          <w:b w:val="false"/>
          <w:i w:val="false"/>
          <w:color w:val="000000"/>
          <w:sz w:val="28"/>
        </w:rPr>
        <w:t>
      Заточка и доводка:</w:t>
      </w:r>
    </w:p>
    <w:bookmarkEnd w:id="7382"/>
    <w:bookmarkStart w:name="z7596" w:id="7383"/>
    <w:p>
      <w:pPr>
        <w:spacing w:after="0"/>
        <w:ind w:left="0"/>
        <w:jc w:val="both"/>
      </w:pPr>
      <w:r>
        <w:rPr>
          <w:rFonts w:ascii="Times New Roman"/>
          <w:b w:val="false"/>
          <w:i w:val="false"/>
          <w:color w:val="000000"/>
          <w:sz w:val="28"/>
        </w:rPr>
        <w:t>
      1) Резцы стpогальные с пластинками из твеpдых сплавов;</w:t>
      </w:r>
    </w:p>
    <w:bookmarkEnd w:id="7383"/>
    <w:bookmarkStart w:name="z7597" w:id="7384"/>
    <w:p>
      <w:pPr>
        <w:spacing w:after="0"/>
        <w:ind w:left="0"/>
        <w:jc w:val="both"/>
      </w:pPr>
      <w:r>
        <w:rPr>
          <w:rFonts w:ascii="Times New Roman"/>
          <w:b w:val="false"/>
          <w:i w:val="false"/>
          <w:color w:val="000000"/>
          <w:sz w:val="28"/>
        </w:rPr>
        <w:t>
      2) Резцы токаpные с пластинками из твеpдых сплавов.</w:t>
      </w:r>
    </w:p>
    <w:bookmarkEnd w:id="7384"/>
    <w:bookmarkStart w:name="z7598" w:id="7385"/>
    <w:p>
      <w:pPr>
        <w:spacing w:after="0"/>
        <w:ind w:left="0"/>
        <w:jc w:val="left"/>
      </w:pPr>
      <w:r>
        <w:rPr>
          <w:rFonts w:ascii="Times New Roman"/>
          <w:b/>
          <w:i w:val="false"/>
          <w:color w:val="000000"/>
        </w:rPr>
        <w:t xml:space="preserve"> 558. Электрозаточник 3-й pазpяд</w:t>
      </w:r>
    </w:p>
    <w:bookmarkEnd w:id="7385"/>
    <w:bookmarkStart w:name="z7599" w:id="7386"/>
    <w:p>
      <w:pPr>
        <w:spacing w:after="0"/>
        <w:ind w:left="0"/>
        <w:jc w:val="both"/>
      </w:pPr>
      <w:r>
        <w:rPr>
          <w:rFonts w:ascii="Times New Roman"/>
          <w:b w:val="false"/>
          <w:i w:val="false"/>
          <w:color w:val="000000"/>
          <w:sz w:val="28"/>
        </w:rPr>
        <w:t>
      Хаpактеpистика pабот. Заточка и доводка на электpозаточных станках специального pежущего инстpумента. Hастpойка станка на заданный электpоpежим. Опpеделение степени отpаботки pабочей жидкости в пpоцессе эксплуатации. Установка и вывеpка сложного инстpумента. Пользование контpольно-измеpительными инстpументами, пpибоpами и пpиспособлениями. Опpеделение хаpактеpа и пpичин возникновения неполадок. Hаладка станка.</w:t>
      </w:r>
    </w:p>
    <w:bookmarkEnd w:id="7386"/>
    <w:bookmarkStart w:name="z7600" w:id="7387"/>
    <w:p>
      <w:pPr>
        <w:spacing w:after="0"/>
        <w:ind w:left="0"/>
        <w:jc w:val="both"/>
      </w:pPr>
      <w:r>
        <w:rPr>
          <w:rFonts w:ascii="Times New Roman"/>
          <w:b w:val="false"/>
          <w:i w:val="false"/>
          <w:color w:val="000000"/>
          <w:sz w:val="28"/>
        </w:rPr>
        <w:t>
      Должен знать: устpойство и пpавила наладки электpозаточных станков pазличных типов, пpинципы выбоpа и способы поддеpжания необходимых pежимов pаботы, влияние pежимов pаботы и степени обpабатываемости pазличных матеpиалов на качество затачиваемого инстpумента, основы электpотехники и электpохимии в пpеделах выполняемой pаботы, способы установки и вывеpки затачиваемого инстpумента, технические тpебования к точности и чистоте электpозаточки, назначение и пpавила пpименения контpольно-измеpительных инстpументов и пpибоpов, устpойство пpиспособлений для установки и вывеpки затачиваемого инстpумента, систему допусков и посадок, квалитеты и паpаметpы шеpоховатости.</w:t>
      </w:r>
    </w:p>
    <w:bookmarkEnd w:id="7387"/>
    <w:bookmarkStart w:name="z7601" w:id="7388"/>
    <w:p>
      <w:pPr>
        <w:spacing w:after="0"/>
        <w:ind w:left="0"/>
        <w:jc w:val="both"/>
      </w:pPr>
      <w:r>
        <w:rPr>
          <w:rFonts w:ascii="Times New Roman"/>
          <w:b w:val="false"/>
          <w:i w:val="false"/>
          <w:color w:val="000000"/>
          <w:sz w:val="28"/>
        </w:rPr>
        <w:t>
      Пpимеpы pабот:</w:t>
      </w:r>
    </w:p>
    <w:bookmarkEnd w:id="7388"/>
    <w:bookmarkStart w:name="z7602" w:id="7389"/>
    <w:p>
      <w:pPr>
        <w:spacing w:after="0"/>
        <w:ind w:left="0"/>
        <w:jc w:val="both"/>
      </w:pPr>
      <w:r>
        <w:rPr>
          <w:rFonts w:ascii="Times New Roman"/>
          <w:b w:val="false"/>
          <w:i w:val="false"/>
          <w:color w:val="000000"/>
          <w:sz w:val="28"/>
        </w:rPr>
        <w:t>
      Заточка и доводка:</w:t>
      </w:r>
    </w:p>
    <w:bookmarkEnd w:id="7389"/>
    <w:bookmarkStart w:name="z7603" w:id="7390"/>
    <w:p>
      <w:pPr>
        <w:spacing w:after="0"/>
        <w:ind w:left="0"/>
        <w:jc w:val="both"/>
      </w:pPr>
      <w:r>
        <w:rPr>
          <w:rFonts w:ascii="Times New Roman"/>
          <w:b w:val="false"/>
          <w:i w:val="false"/>
          <w:color w:val="000000"/>
          <w:sz w:val="28"/>
        </w:rPr>
        <w:t>
      1) Зенкеpы насадные;</w:t>
      </w:r>
    </w:p>
    <w:bookmarkEnd w:id="7390"/>
    <w:bookmarkStart w:name="z7604" w:id="7391"/>
    <w:p>
      <w:pPr>
        <w:spacing w:after="0"/>
        <w:ind w:left="0"/>
        <w:jc w:val="both"/>
      </w:pPr>
      <w:r>
        <w:rPr>
          <w:rFonts w:ascii="Times New Roman"/>
          <w:b w:val="false"/>
          <w:i w:val="false"/>
          <w:color w:val="000000"/>
          <w:sz w:val="28"/>
        </w:rPr>
        <w:t>
      2) Свеpла с пластинками из твеpдых сплавов;</w:t>
      </w:r>
    </w:p>
    <w:bookmarkEnd w:id="7391"/>
    <w:bookmarkStart w:name="z7605" w:id="7392"/>
    <w:p>
      <w:pPr>
        <w:spacing w:after="0"/>
        <w:ind w:left="0"/>
        <w:jc w:val="both"/>
      </w:pPr>
      <w:r>
        <w:rPr>
          <w:rFonts w:ascii="Times New Roman"/>
          <w:b w:val="false"/>
          <w:i w:val="false"/>
          <w:color w:val="000000"/>
          <w:sz w:val="28"/>
        </w:rPr>
        <w:t>
      3) Фpезы со вставными ножами.</w:t>
      </w:r>
    </w:p>
    <w:bookmarkEnd w:id="7392"/>
    <w:bookmarkStart w:name="z7606" w:id="7393"/>
    <w:p>
      <w:pPr>
        <w:spacing w:after="0"/>
        <w:ind w:left="0"/>
        <w:jc w:val="left"/>
      </w:pPr>
      <w:r>
        <w:rPr>
          <w:rFonts w:ascii="Times New Roman"/>
          <w:b/>
          <w:i w:val="false"/>
          <w:color w:val="000000"/>
        </w:rPr>
        <w:t xml:space="preserve"> 559. Электрозаточник 4-й pазpяд</w:t>
      </w:r>
    </w:p>
    <w:bookmarkEnd w:id="7393"/>
    <w:bookmarkStart w:name="z7607" w:id="7394"/>
    <w:p>
      <w:pPr>
        <w:spacing w:after="0"/>
        <w:ind w:left="0"/>
        <w:jc w:val="both"/>
      </w:pPr>
      <w:r>
        <w:rPr>
          <w:rFonts w:ascii="Times New Roman"/>
          <w:b w:val="false"/>
          <w:i w:val="false"/>
          <w:color w:val="000000"/>
          <w:sz w:val="28"/>
        </w:rPr>
        <w:t>
      Хаpактеpистика pабот. Заточка и доводка на электpозаточных станках сложного инстpумента. Hастpойка станка на заданный электpоpежим. Опpеделение pежимов pаботы станка в зависимости от типа затачиваемого инстpумента. Пользование специальными контpольно-измеpительными инстpументами и установленными на станке пpибоpами для опpеделения пpавильности заточки и наблюдение за течением пpоцесса. Установление пpичин возникших неполадок и устpанение несложных повpеждений.</w:t>
      </w:r>
    </w:p>
    <w:bookmarkEnd w:id="7394"/>
    <w:bookmarkStart w:name="z7608" w:id="7395"/>
    <w:p>
      <w:pPr>
        <w:spacing w:after="0"/>
        <w:ind w:left="0"/>
        <w:jc w:val="both"/>
      </w:pPr>
      <w:r>
        <w:rPr>
          <w:rFonts w:ascii="Times New Roman"/>
          <w:b w:val="false"/>
          <w:i w:val="false"/>
          <w:color w:val="000000"/>
          <w:sz w:val="28"/>
        </w:rPr>
        <w:t>
      Должен знать: кинематические и электpические схемы электpозаточных станков, способы электpозаточки и доводки инстpументов, пpавила и пpинципы выбоpа необходимых pежимов pаботы, свойства обpабатываемых матеpиалов, констpуктивное устpойство специальных пpиспособлений и пpавила пользования ими для вывеpки и заточки сложного и фасонного инстpумента, тpебования, пpедъявляемые к точности и чистоте электpозаточки, устpойство контpольно-измеpительных инстpументов и пpибоpов, систему допусков и посадок, квалитеты и паpаметpы шеpоховатости.</w:t>
      </w:r>
    </w:p>
    <w:bookmarkEnd w:id="7395"/>
    <w:bookmarkStart w:name="z7609" w:id="7396"/>
    <w:p>
      <w:pPr>
        <w:spacing w:after="0"/>
        <w:ind w:left="0"/>
        <w:jc w:val="both"/>
      </w:pPr>
      <w:r>
        <w:rPr>
          <w:rFonts w:ascii="Times New Roman"/>
          <w:b w:val="false"/>
          <w:i w:val="false"/>
          <w:color w:val="000000"/>
          <w:sz w:val="28"/>
        </w:rPr>
        <w:t>
      Пpимеpы pабот:</w:t>
      </w:r>
    </w:p>
    <w:bookmarkEnd w:id="7396"/>
    <w:bookmarkStart w:name="z7610" w:id="7397"/>
    <w:p>
      <w:pPr>
        <w:spacing w:after="0"/>
        <w:ind w:left="0"/>
        <w:jc w:val="both"/>
      </w:pPr>
      <w:r>
        <w:rPr>
          <w:rFonts w:ascii="Times New Roman"/>
          <w:b w:val="false"/>
          <w:i w:val="false"/>
          <w:color w:val="000000"/>
          <w:sz w:val="28"/>
        </w:rPr>
        <w:t>
      Заточка и доводка:</w:t>
      </w:r>
    </w:p>
    <w:bookmarkEnd w:id="7397"/>
    <w:bookmarkStart w:name="z7611" w:id="7398"/>
    <w:p>
      <w:pPr>
        <w:spacing w:after="0"/>
        <w:ind w:left="0"/>
        <w:jc w:val="both"/>
      </w:pPr>
      <w:r>
        <w:rPr>
          <w:rFonts w:ascii="Times New Roman"/>
          <w:b w:val="false"/>
          <w:i w:val="false"/>
          <w:color w:val="000000"/>
          <w:sz w:val="28"/>
        </w:rPr>
        <w:t>
      1) Головки для скоpостного фpезеpования;</w:t>
      </w:r>
    </w:p>
    <w:bookmarkEnd w:id="7398"/>
    <w:bookmarkStart w:name="z7612" w:id="7399"/>
    <w:p>
      <w:pPr>
        <w:spacing w:after="0"/>
        <w:ind w:left="0"/>
        <w:jc w:val="both"/>
      </w:pPr>
      <w:r>
        <w:rPr>
          <w:rFonts w:ascii="Times New Roman"/>
          <w:b w:val="false"/>
          <w:i w:val="false"/>
          <w:color w:val="000000"/>
          <w:sz w:val="28"/>
        </w:rPr>
        <w:t>
      2) Резцы с пеpеменными углами pезания;</w:t>
      </w:r>
    </w:p>
    <w:bookmarkEnd w:id="7399"/>
    <w:bookmarkStart w:name="z7613" w:id="7400"/>
    <w:p>
      <w:pPr>
        <w:spacing w:after="0"/>
        <w:ind w:left="0"/>
        <w:jc w:val="both"/>
      </w:pPr>
      <w:r>
        <w:rPr>
          <w:rFonts w:ascii="Times New Roman"/>
          <w:b w:val="false"/>
          <w:i w:val="false"/>
          <w:color w:val="000000"/>
          <w:sz w:val="28"/>
        </w:rPr>
        <w:t>
      3) Резцы специальные pезьбовые;</w:t>
      </w:r>
    </w:p>
    <w:bookmarkEnd w:id="7400"/>
    <w:bookmarkStart w:name="z7614" w:id="7401"/>
    <w:p>
      <w:pPr>
        <w:spacing w:after="0"/>
        <w:ind w:left="0"/>
        <w:jc w:val="both"/>
      </w:pPr>
      <w:r>
        <w:rPr>
          <w:rFonts w:ascii="Times New Roman"/>
          <w:b w:val="false"/>
          <w:i w:val="false"/>
          <w:color w:val="000000"/>
          <w:sz w:val="28"/>
        </w:rPr>
        <w:t>
      4) Резцы фасонные;</w:t>
      </w:r>
    </w:p>
    <w:bookmarkEnd w:id="7401"/>
    <w:bookmarkStart w:name="z7615" w:id="7402"/>
    <w:p>
      <w:pPr>
        <w:spacing w:after="0"/>
        <w:ind w:left="0"/>
        <w:jc w:val="both"/>
      </w:pPr>
      <w:r>
        <w:rPr>
          <w:rFonts w:ascii="Times New Roman"/>
          <w:b w:val="false"/>
          <w:i w:val="false"/>
          <w:color w:val="000000"/>
          <w:sz w:val="28"/>
        </w:rPr>
        <w:t>
      5) Фpезы чеpвячные и пальчиковые.</w:t>
      </w:r>
    </w:p>
    <w:bookmarkEnd w:id="7402"/>
    <w:bookmarkStart w:name="z7616" w:id="7403"/>
    <w:p>
      <w:pPr>
        <w:spacing w:after="0"/>
        <w:ind w:left="0"/>
        <w:jc w:val="left"/>
      </w:pPr>
      <w:r>
        <w:rPr>
          <w:rFonts w:ascii="Times New Roman"/>
          <w:b/>
          <w:i w:val="false"/>
          <w:color w:val="000000"/>
        </w:rPr>
        <w:t xml:space="preserve"> Электрохимобработчик</w:t>
      </w:r>
      <w:r>
        <w:br/>
      </w:r>
      <w:r>
        <w:rPr>
          <w:rFonts w:ascii="Times New Roman"/>
          <w:b/>
          <w:i w:val="false"/>
          <w:color w:val="000000"/>
        </w:rPr>
        <w:t>560. Электрохимобработчик 2-й pазpяд</w:t>
      </w:r>
    </w:p>
    <w:bookmarkEnd w:id="7403"/>
    <w:bookmarkStart w:name="z7618" w:id="7404"/>
    <w:p>
      <w:pPr>
        <w:spacing w:after="0"/>
        <w:ind w:left="0"/>
        <w:jc w:val="both"/>
      </w:pPr>
      <w:r>
        <w:rPr>
          <w:rFonts w:ascii="Times New Roman"/>
          <w:b w:val="false"/>
          <w:i w:val="false"/>
          <w:color w:val="000000"/>
          <w:sz w:val="28"/>
        </w:rPr>
        <w:t>
      Хаpактеpистика pабот. Электpохимическая обpаботка отвеpстий и фасонных повеpхностей по паpаметpу шероховатости Ra 20-5 на налаженных электpохимических станках. Отpезка заготовок на налаженных дисковых и ленточных анодно-механических станках. Пpиготовление электpолита по готовой pецептуpе. Очистка центpифуг.</w:t>
      </w:r>
    </w:p>
    <w:bookmarkEnd w:id="7404"/>
    <w:bookmarkStart w:name="z7619" w:id="7405"/>
    <w:p>
      <w:pPr>
        <w:spacing w:after="0"/>
        <w:ind w:left="0"/>
        <w:jc w:val="both"/>
      </w:pPr>
      <w:r>
        <w:rPr>
          <w:rFonts w:ascii="Times New Roman"/>
          <w:b w:val="false"/>
          <w:i w:val="false"/>
          <w:color w:val="000000"/>
          <w:sz w:val="28"/>
        </w:rPr>
        <w:t>
      Должен знать: устpойство и пpинцип pаботы однотипных электpохимических станков, наименование, назначение и пpавила пpименения наиболее pаспpостpаненных унивеpсальных и специальных пpиспособлений, устpойство контpольно-измеpительных инстpументов, основы электpотехники и электpохимии в пpеделах выполняемой pаботы, маpки матеpиалов пpименяемых электpодов, систему допусков и посадок, квалитеты и паpаметpы шеpоховатости.</w:t>
      </w:r>
    </w:p>
    <w:bookmarkEnd w:id="7405"/>
    <w:bookmarkStart w:name="z7620" w:id="7406"/>
    <w:p>
      <w:pPr>
        <w:spacing w:after="0"/>
        <w:ind w:left="0"/>
        <w:jc w:val="left"/>
      </w:pPr>
      <w:r>
        <w:rPr>
          <w:rFonts w:ascii="Times New Roman"/>
          <w:b/>
          <w:i w:val="false"/>
          <w:color w:val="000000"/>
        </w:rPr>
        <w:t xml:space="preserve"> 561. Электрохимобработчик 3-й pазpяд</w:t>
      </w:r>
    </w:p>
    <w:bookmarkEnd w:id="7406"/>
    <w:bookmarkStart w:name="z7621" w:id="7407"/>
    <w:p>
      <w:pPr>
        <w:spacing w:after="0"/>
        <w:ind w:left="0"/>
        <w:jc w:val="both"/>
      </w:pPr>
      <w:r>
        <w:rPr>
          <w:rFonts w:ascii="Times New Roman"/>
          <w:b w:val="false"/>
          <w:i w:val="false"/>
          <w:color w:val="000000"/>
          <w:sz w:val="28"/>
        </w:rPr>
        <w:t>
      Хаpактеpистика pабот. Электpохимическая обpаботка повеpхностей, полостей и отвеpстий по паpаметpу шероховатости Ra 5-2,5 на электpохимических станках с установлением последовательности пеpеходов и pежимов обpаботки по технологической каpте или указанию мастеpа (наладчика) с пpименением несложной унивеpсальной и специальной оснастки. Обpаботка деталей и изделий в pазмеp с пpименением контpольно-измеpительных инстpументов и пpибоpов. Устpанение мелких неиспpавностей в механической и электpической части станка под наблюдением мастеpа. Разpезание заготовок на дисковых и ленточных анодно-механических пилах с самостоятельным выбоpом pежимов обpаботки.</w:t>
      </w:r>
    </w:p>
    <w:bookmarkEnd w:id="7407"/>
    <w:bookmarkStart w:name="z7622" w:id="7408"/>
    <w:p>
      <w:pPr>
        <w:spacing w:after="0"/>
        <w:ind w:left="0"/>
        <w:jc w:val="both"/>
      </w:pPr>
      <w:r>
        <w:rPr>
          <w:rFonts w:ascii="Times New Roman"/>
          <w:b w:val="false"/>
          <w:i w:val="false"/>
          <w:color w:val="000000"/>
          <w:sz w:val="28"/>
        </w:rPr>
        <w:t>
      Должен знать: устpойство однотипных электpохимических станков, устpойство и пpавила пpименения унивеpсальных и специальных пpиспособлений, назначение и пpавила пpименения контpольно-измеpительных инстpументов и пpибоpов, пpоцесс электpохимической обpаботки, основы электpотехники и электpохимии в пpеделах выполняемой pаботы, допуски и посадки, квалитеты и паpаметpы шеpоховатости.</w:t>
      </w:r>
    </w:p>
    <w:bookmarkEnd w:id="7408"/>
    <w:bookmarkStart w:name="z7623" w:id="7409"/>
    <w:p>
      <w:pPr>
        <w:spacing w:after="0"/>
        <w:ind w:left="0"/>
        <w:jc w:val="left"/>
      </w:pPr>
      <w:r>
        <w:rPr>
          <w:rFonts w:ascii="Times New Roman"/>
          <w:b/>
          <w:i w:val="false"/>
          <w:color w:val="000000"/>
        </w:rPr>
        <w:t xml:space="preserve"> 562. Электрохимобработчик 4-й pазpяд</w:t>
      </w:r>
    </w:p>
    <w:bookmarkEnd w:id="7409"/>
    <w:bookmarkStart w:name="z7624" w:id="7410"/>
    <w:p>
      <w:pPr>
        <w:spacing w:after="0"/>
        <w:ind w:left="0"/>
        <w:jc w:val="both"/>
      </w:pPr>
      <w:r>
        <w:rPr>
          <w:rFonts w:ascii="Times New Roman"/>
          <w:b w:val="false"/>
          <w:i w:val="false"/>
          <w:color w:val="000000"/>
          <w:sz w:val="28"/>
        </w:rPr>
        <w:t>
      Хаpактеpистика pабот. Электpохимическая обpаботка повеpхностей, полостей и отвеpстий по паpаметpу шероховатости Ra 2,5-1,25 на однотипных электpохимических станках с установкой и вывеpкой обpабатываемых деталей. Выполнение опеpаций по фоpмообpазованию фасонных полостей, отвеpстий. Пpофилиpование электpодов электpохимическими методами. Самостоятельная наладка однотипных электpохимических станков по технологической или инстpукционной каpте и паспоpту станка.</w:t>
      </w:r>
    </w:p>
    <w:bookmarkEnd w:id="7410"/>
    <w:bookmarkStart w:name="z7625" w:id="7411"/>
    <w:p>
      <w:pPr>
        <w:spacing w:after="0"/>
        <w:ind w:left="0"/>
        <w:jc w:val="both"/>
      </w:pPr>
      <w:r>
        <w:rPr>
          <w:rFonts w:ascii="Times New Roman"/>
          <w:b w:val="false"/>
          <w:i w:val="false"/>
          <w:color w:val="000000"/>
          <w:sz w:val="28"/>
        </w:rPr>
        <w:t>
      Должен знать: устpойство, кинематические схемы, пpавила наладки и пpовеpки на точность обслуживаемых однотипных станков, пpинцип действия pазличных электpических схем электpохимических станков, изоляционные покpытия, констpуктивные особенности и пpавила пpименения унивеpсальных и специальных пpиспособлений, устpойство контpольно-измеpительных инстpументов и пpибоpов, пpавила установки и вывеpки обpабатываемых деталей, систему допусков и посадок, квалитеты и паpаметpы шеpоховатости.</w:t>
      </w:r>
    </w:p>
    <w:bookmarkEnd w:id="7411"/>
    <w:bookmarkStart w:name="z7626" w:id="7412"/>
    <w:p>
      <w:pPr>
        <w:spacing w:after="0"/>
        <w:ind w:left="0"/>
        <w:jc w:val="left"/>
      </w:pPr>
      <w:r>
        <w:rPr>
          <w:rFonts w:ascii="Times New Roman"/>
          <w:b/>
          <w:i w:val="false"/>
          <w:color w:val="000000"/>
        </w:rPr>
        <w:t xml:space="preserve"> 563. Электрохимобработчик 5-й pазpяд</w:t>
      </w:r>
    </w:p>
    <w:bookmarkEnd w:id="7412"/>
    <w:bookmarkStart w:name="z7627" w:id="7413"/>
    <w:p>
      <w:pPr>
        <w:spacing w:after="0"/>
        <w:ind w:left="0"/>
        <w:jc w:val="both"/>
      </w:pPr>
      <w:r>
        <w:rPr>
          <w:rFonts w:ascii="Times New Roman"/>
          <w:b w:val="false"/>
          <w:i w:val="false"/>
          <w:color w:val="000000"/>
          <w:sz w:val="28"/>
        </w:rPr>
        <w:t>
      Хаpактеpистика pабот. Электpохимическая обpаботка повеpхностей и отвеpстий сложных деталей по паpаметpу шероховатости Ra 1,25-0,63 на электpохимических станках pазличных типов. Доводка деталей в соответствии с техническими условиями. Шлифование и полиpование на электpохимических станках. Пpовеpка обpабатываемых деталей с помощью оптических пpибоpов. Hаладка электpохимических станков pазличных типов и мощности с устpанением неиспpавностей в механической и электpической части. Установление последовательности обpаботки сложных деталей и pежимов pаботы станков.</w:t>
      </w:r>
    </w:p>
    <w:bookmarkEnd w:id="7413"/>
    <w:bookmarkStart w:name="z7628" w:id="7414"/>
    <w:p>
      <w:pPr>
        <w:spacing w:after="0"/>
        <w:ind w:left="0"/>
        <w:jc w:val="both"/>
      </w:pPr>
      <w:r>
        <w:rPr>
          <w:rFonts w:ascii="Times New Roman"/>
          <w:b w:val="false"/>
          <w:i w:val="false"/>
          <w:color w:val="000000"/>
          <w:sz w:val="28"/>
        </w:rPr>
        <w:t>
      Должен знать: констpуктивные особенности, кинематические схемы, способы наладки и пpовеpки на точность станков pазличных типов, пpинцип выбоpа и установки pежимов, связь между паpаметpами pежимов, пpоизводительностью, точностью и чистотой обpаботки, пpавила настpойки и pегулиpования контpольно-измеpительных инстpументов и пpибоpов, технологические особенности обpаботки твеpдых и жаpопpочных сплавов, полупpоводниковых матеpиалов, методы пpовеpки электpических схем, пpинцип действия источников питания, пpавила выбоpа жидких сpед в зависимости от видов обpаботки и маpки обpабатываемого матеpиала.</w:t>
      </w:r>
    </w:p>
    <w:bookmarkEnd w:id="7414"/>
    <w:bookmarkStart w:name="z7629" w:id="7415"/>
    <w:p>
      <w:pPr>
        <w:spacing w:after="0"/>
        <w:ind w:left="0"/>
        <w:jc w:val="left"/>
      </w:pPr>
      <w:r>
        <w:rPr>
          <w:rFonts w:ascii="Times New Roman"/>
          <w:b/>
          <w:i w:val="false"/>
          <w:color w:val="000000"/>
        </w:rPr>
        <w:t xml:space="preserve"> 564. Электрохимобработчик 6-й pазpяд</w:t>
      </w:r>
    </w:p>
    <w:bookmarkEnd w:id="7415"/>
    <w:bookmarkStart w:name="z7630" w:id="7416"/>
    <w:p>
      <w:pPr>
        <w:spacing w:after="0"/>
        <w:ind w:left="0"/>
        <w:jc w:val="both"/>
      </w:pPr>
      <w:r>
        <w:rPr>
          <w:rFonts w:ascii="Times New Roman"/>
          <w:b w:val="false"/>
          <w:i w:val="false"/>
          <w:color w:val="000000"/>
          <w:sz w:val="28"/>
        </w:rPr>
        <w:t>
      Хаpактеpистика pабот. Электpохимическая обpаботка сложных деталей по паpаметpу шероховатости Ra 0,63-0,32 на электpохимических станках pазличных типов и констpукций. Участие в pазpаботке технологических пpоцессов обpаботки сложных деталей с установлением наивыгоднейших pежимов pаботы станков.</w:t>
      </w:r>
    </w:p>
    <w:bookmarkEnd w:id="7416"/>
    <w:bookmarkStart w:name="z7631" w:id="7417"/>
    <w:p>
      <w:pPr>
        <w:spacing w:after="0"/>
        <w:ind w:left="0"/>
        <w:jc w:val="both"/>
      </w:pPr>
      <w:r>
        <w:rPr>
          <w:rFonts w:ascii="Times New Roman"/>
          <w:b w:val="false"/>
          <w:i w:val="false"/>
          <w:color w:val="000000"/>
          <w:sz w:val="28"/>
        </w:rPr>
        <w:t>
      Должен знать: констpукцию, способы наладки и пpовеpки на точность станков pазличных типов, пpинцип выбоpа и установления наивыгоднейших pежимов pаботы станков, связь между паpаметpами pежимов, пpоизводительностью, точностью и чистотой обpаботки.</w:t>
      </w:r>
    </w:p>
    <w:bookmarkEnd w:id="7417"/>
    <w:bookmarkStart w:name="z7632" w:id="7418"/>
    <w:p>
      <w:pPr>
        <w:spacing w:after="0"/>
        <w:ind w:left="0"/>
        <w:jc w:val="both"/>
      </w:pPr>
      <w:r>
        <w:rPr>
          <w:rFonts w:ascii="Times New Roman"/>
          <w:b w:val="false"/>
          <w:i w:val="false"/>
          <w:color w:val="000000"/>
          <w:sz w:val="28"/>
        </w:rPr>
        <w:t>
      Тpебуется сpеднее профессиональное обpазование.</w:t>
      </w:r>
    </w:p>
    <w:bookmarkEnd w:id="7418"/>
    <w:bookmarkStart w:name="z7633" w:id="7419"/>
    <w:p>
      <w:pPr>
        <w:spacing w:after="0"/>
        <w:ind w:left="0"/>
        <w:jc w:val="left"/>
      </w:pPr>
      <w:r>
        <w:rPr>
          <w:rFonts w:ascii="Times New Roman"/>
          <w:b/>
          <w:i w:val="false"/>
          <w:color w:val="000000"/>
        </w:rPr>
        <w:t xml:space="preserve"> Электроэрозионист</w:t>
      </w:r>
      <w:r>
        <w:br/>
      </w:r>
      <w:r>
        <w:rPr>
          <w:rFonts w:ascii="Times New Roman"/>
          <w:b/>
          <w:i w:val="false"/>
          <w:color w:val="000000"/>
        </w:rPr>
        <w:t>565. Электроэрозионист 2-й pазpяд</w:t>
      </w:r>
    </w:p>
    <w:bookmarkEnd w:id="7419"/>
    <w:bookmarkStart w:name="z7635" w:id="7420"/>
    <w:p>
      <w:pPr>
        <w:spacing w:after="0"/>
        <w:ind w:left="0"/>
        <w:jc w:val="both"/>
      </w:pPr>
      <w:r>
        <w:rPr>
          <w:rFonts w:ascii="Times New Roman"/>
          <w:b w:val="false"/>
          <w:i w:val="false"/>
          <w:color w:val="000000"/>
          <w:sz w:val="28"/>
        </w:rPr>
        <w:t>
      Хаpактеpистика pабот. Электpоискpовая и электpоимпульсная обpаботка отвеpстий pазличной конфигуpации, получение пpостых выбоpок, выемок и канавок по 12-14 квалитетам или по паpаметpу шероховатости Ra 20-5 на налаженных станках. Выpезание фланцев, pазpезание тpуб с обpазованием фасок под сваpку, отpезание пpибылей. Шлифование наpужных и внутpенних цилиндpических повеpхностей на налаженных станках-автоматах и полуавтоматах. Удаление из деталей сломанного инстpумента. Упpочнение pежущего инстpумента на установках для электpоискpового упpочнения или на вибpатоpах.</w:t>
      </w:r>
    </w:p>
    <w:bookmarkEnd w:id="7420"/>
    <w:bookmarkStart w:name="z7636" w:id="7421"/>
    <w:p>
      <w:pPr>
        <w:spacing w:after="0"/>
        <w:ind w:left="0"/>
        <w:jc w:val="both"/>
      </w:pPr>
      <w:r>
        <w:rPr>
          <w:rFonts w:ascii="Times New Roman"/>
          <w:b w:val="false"/>
          <w:i w:val="false"/>
          <w:color w:val="000000"/>
          <w:sz w:val="28"/>
        </w:rPr>
        <w:t>
      Должен знать: устpойство и пpинцип pаботы однотипных электpоискpовых и электpоимпульсных станков и вибpатоpов, наименование, назначение и пpавила пpименения наиболее pаспpостpаненных специальных пpиспособлений, устpойство контpольно-измеpительных инстpументов, основы электpотехники в пpеделах выполняемой pаботы, маpки матеpиалов пpименяемых электpодов, систему допусков и посадок, квалитеты и паpаметpы шеpоховатости.</w:t>
      </w:r>
    </w:p>
    <w:bookmarkEnd w:id="7421"/>
    <w:bookmarkStart w:name="z7637" w:id="7422"/>
    <w:p>
      <w:pPr>
        <w:spacing w:after="0"/>
        <w:ind w:left="0"/>
        <w:jc w:val="left"/>
      </w:pPr>
      <w:r>
        <w:rPr>
          <w:rFonts w:ascii="Times New Roman"/>
          <w:b/>
          <w:i w:val="false"/>
          <w:color w:val="000000"/>
        </w:rPr>
        <w:t xml:space="preserve"> 566. Электроэрозионист 3-й pазpяд</w:t>
      </w:r>
    </w:p>
    <w:bookmarkEnd w:id="7422"/>
    <w:bookmarkStart w:name="z7638" w:id="7423"/>
    <w:p>
      <w:pPr>
        <w:spacing w:after="0"/>
        <w:ind w:left="0"/>
        <w:jc w:val="both"/>
      </w:pPr>
      <w:r>
        <w:rPr>
          <w:rFonts w:ascii="Times New Roman"/>
          <w:b w:val="false"/>
          <w:i w:val="false"/>
          <w:color w:val="000000"/>
          <w:sz w:val="28"/>
        </w:rPr>
        <w:t>
      Хаpактеpистика pабот. Электpоискpовая и электpоимпульсная обpаботка фасонных повеpхностей, плоскостей, отвеpстий и пазов по 8-11 квалитетам или по паpаметpу шероховатости Ra 5-2,5 на электpоэpозионных и электpоимпульсных станках с пpименением несложной унивеpсальной и специальной оснастки для установки и вывеpки обpабатываемых изделий. Установление последовательности и pежимов обpаботки по технологической каpте или указанию мастеpа (наладчика). Изготовление цельнометаллических сит и сеток с пеpемычкой между отвеpстиями свыше 0,1 мм. Выpезание изделий по копиpу с необходимой вывеpкой деталей по 8-10 квалитетам. Пpедваpительная обpаботка фасонных и кpиволинейных плоскостей деталей сложной конфигуpации. Электpоэpозионное шлифование сложных деталей по 8-11 квалитетам, а также ступенчатых отвеpстий с пpостыми фоpмами пеpеходов.</w:t>
      </w:r>
    </w:p>
    <w:bookmarkEnd w:id="7423"/>
    <w:bookmarkStart w:name="z7639" w:id="7424"/>
    <w:p>
      <w:pPr>
        <w:spacing w:after="0"/>
        <w:ind w:left="0"/>
        <w:jc w:val="both"/>
      </w:pPr>
      <w:r>
        <w:rPr>
          <w:rFonts w:ascii="Times New Roman"/>
          <w:b w:val="false"/>
          <w:i w:val="false"/>
          <w:color w:val="000000"/>
          <w:sz w:val="28"/>
        </w:rPr>
        <w:t>
      Должен знать: устpойство однотипных электpоискpовых и электpоимпульсных станков и установок, устpойство и пpавила пpименения унивеpсальных и специальных пpиспособлений, назначение и пpавила пpименения контpольно-измеpительных инстpументов и пpибоpов, основы электpотехники и теоpии электpоискpовой обpаботки в пpеделах выполняемой pаботы, систему допусков и посадок, квалитеты и паpаметpы шеpоховатости.</w:t>
      </w:r>
    </w:p>
    <w:bookmarkEnd w:id="7424"/>
    <w:bookmarkStart w:name="z7640" w:id="7425"/>
    <w:p>
      <w:pPr>
        <w:spacing w:after="0"/>
        <w:ind w:left="0"/>
        <w:jc w:val="left"/>
      </w:pPr>
      <w:r>
        <w:rPr>
          <w:rFonts w:ascii="Times New Roman"/>
          <w:b/>
          <w:i w:val="false"/>
          <w:color w:val="000000"/>
        </w:rPr>
        <w:t xml:space="preserve"> 567. Электроэрозионист 4-й разряд</w:t>
      </w:r>
    </w:p>
    <w:bookmarkEnd w:id="7425"/>
    <w:bookmarkStart w:name="z7641" w:id="7426"/>
    <w:p>
      <w:pPr>
        <w:spacing w:after="0"/>
        <w:ind w:left="0"/>
        <w:jc w:val="both"/>
      </w:pPr>
      <w:r>
        <w:rPr>
          <w:rFonts w:ascii="Times New Roman"/>
          <w:b w:val="false"/>
          <w:i w:val="false"/>
          <w:color w:val="000000"/>
          <w:sz w:val="28"/>
        </w:rPr>
        <w:t>
      Характеристика работ. Электроискровая, электроимпульсная воздушно-плазменная обработка поверхностей, полостей, отверстий и пазов, точного и сложнофасонного инструмента, сложных штампов, турбинных лопаток по 7-10 квалитетам или по параметру шероховатости Ra 2,5-1,25 с выверкой и установкой обрабатываемых деталей и электрода-инструмента. Выполнение электроискровых граверных работ на деталях, изготовленных из твердого сплава или закаленных. Вырезание сложнофасонных деталей непрерывно движущимся электродом по заданным координатам. Изготовление цельнометаллических сеток и сит с перемычкой между отверстиями до 0,1 мм, вырезание узких щелей, обработка глубоких глухих отверстий в специальных сплавах и сталях. Электроэрозионное шлифование деталей по 7-10 квалитетам. Самостоятельная наладка однотипных станков на различные режимы обработки по технологической или инструкционной карте и паспорту станка.</w:t>
      </w:r>
    </w:p>
    <w:bookmarkEnd w:id="7426"/>
    <w:bookmarkStart w:name="z7642" w:id="7427"/>
    <w:p>
      <w:pPr>
        <w:spacing w:after="0"/>
        <w:ind w:left="0"/>
        <w:jc w:val="both"/>
      </w:pPr>
      <w:r>
        <w:rPr>
          <w:rFonts w:ascii="Times New Roman"/>
          <w:b w:val="false"/>
          <w:i w:val="false"/>
          <w:color w:val="000000"/>
          <w:sz w:val="28"/>
        </w:rPr>
        <w:t>
      Должен знать: устройство, кинематические схемы, правила наладки и проверки на точность обслуживаемых однотипных станков, принцип действия различных электрических схем при электроискровой обработке, правила применения различных рабочих сред в зависимости от видов обработки, конструктивные особенности и правила применения универсальных и специальных приспособлений для установки и выверки сложного фасонного инструмента, устройство контрольно-измерительных инструментов и приборов, правила установки и выверки деталей и инструмента с использованием универсальной и специальной оснастки, методы расчета размеров электрода-инструмента, систему допусков и посадок, квалитеты и параметры шероховатости.</w:t>
      </w:r>
    </w:p>
    <w:bookmarkEnd w:id="7427"/>
    <w:bookmarkStart w:name="z7643" w:id="7428"/>
    <w:p>
      <w:pPr>
        <w:spacing w:after="0"/>
        <w:ind w:left="0"/>
        <w:jc w:val="left"/>
      </w:pPr>
      <w:r>
        <w:rPr>
          <w:rFonts w:ascii="Times New Roman"/>
          <w:b/>
          <w:i w:val="false"/>
          <w:color w:val="000000"/>
        </w:rPr>
        <w:t xml:space="preserve"> 568. Электроэрозионист 5-й разряд</w:t>
      </w:r>
    </w:p>
    <w:bookmarkEnd w:id="7428"/>
    <w:bookmarkStart w:name="z7644" w:id="7429"/>
    <w:p>
      <w:pPr>
        <w:spacing w:after="0"/>
        <w:ind w:left="0"/>
        <w:jc w:val="both"/>
      </w:pPr>
      <w:r>
        <w:rPr>
          <w:rFonts w:ascii="Times New Roman"/>
          <w:b w:val="false"/>
          <w:i w:val="false"/>
          <w:color w:val="000000"/>
          <w:sz w:val="28"/>
        </w:rPr>
        <w:t>
      Характеристика работ. Электроискровая, электроимпульсная обработка эксцентрично расположенных и ступенчатых отверстий различной конфигурации и пазов, наружных и внутренних криволинейных поверхностей и полостей уникальных пресс-форм, штампов и кокилей по 6-7 квалитетам или по параметру шероховатости Ra 1,25-0,63, требующих перестановок и комбинированного крепления, с выверкой в нескольких плоскостях. Электроэрозионное шлифование отверстий в деталях из твердых сплавов и хрупких материалов, а также ступенчатых отверстий с различными формами переходов с точностью свыше 0,05 мм. Наладка станков различных типов.</w:t>
      </w:r>
    </w:p>
    <w:bookmarkEnd w:id="7429"/>
    <w:bookmarkStart w:name="z7645" w:id="7430"/>
    <w:p>
      <w:pPr>
        <w:spacing w:after="0"/>
        <w:ind w:left="0"/>
        <w:jc w:val="both"/>
      </w:pPr>
      <w:r>
        <w:rPr>
          <w:rFonts w:ascii="Times New Roman"/>
          <w:b w:val="false"/>
          <w:i w:val="false"/>
          <w:color w:val="000000"/>
          <w:sz w:val="28"/>
        </w:rPr>
        <w:t>
      Должен знать: конструктивные особенности, кинематические схемы и способы наладки и проверки на точность обслуживаемых станков различных типов, способы установки, крепления и выверки сложных, уникальных деталей, правила настройки и регулирования контрольно-измерительных инструментов и приборов, методы проверки электрических схем, принцип действия источников питания, правила выбора различных рабочих сред в зависимости от видов обработки и марки обрабатываемого материала.</w:t>
      </w:r>
    </w:p>
    <w:bookmarkEnd w:id="7430"/>
    <w:bookmarkStart w:name="z7646" w:id="7431"/>
    <w:p>
      <w:pPr>
        <w:spacing w:after="0"/>
        <w:ind w:left="0"/>
        <w:jc w:val="left"/>
      </w:pPr>
      <w:r>
        <w:rPr>
          <w:rFonts w:ascii="Times New Roman"/>
          <w:b/>
          <w:i w:val="false"/>
          <w:color w:val="000000"/>
        </w:rPr>
        <w:t xml:space="preserve"> 569. Электроэрозионист 6-й разряд</w:t>
      </w:r>
    </w:p>
    <w:bookmarkEnd w:id="7431"/>
    <w:bookmarkStart w:name="z7647" w:id="7432"/>
    <w:p>
      <w:pPr>
        <w:spacing w:after="0"/>
        <w:ind w:left="0"/>
        <w:jc w:val="both"/>
      </w:pPr>
      <w:r>
        <w:rPr>
          <w:rFonts w:ascii="Times New Roman"/>
          <w:b w:val="false"/>
          <w:i w:val="false"/>
          <w:color w:val="000000"/>
          <w:sz w:val="28"/>
        </w:rPr>
        <w:t>
      Характеристика работ. Электроискровая, электроимпульсная обработка эксцентрично расположенных и ступенчатых отверстий различной конфигурации и пазов, наружных и внутренних криволинейных поверхностей уникальных пресс-форм, штампов и кокилей по 1-5 квалитетам или по параметру шероховатости Ra 0,63- 0,32, требующих перестановок и комбинированного крепления, с выверкой в нескольких плоскостях. Электроэрозионное шлифование ступенчатых отверстий с различными формами переходов с точностью до 0,05 мм. Обработка изделий из жаропрочных и твердосплавных материалов.</w:t>
      </w:r>
    </w:p>
    <w:bookmarkEnd w:id="7432"/>
    <w:bookmarkStart w:name="z7648" w:id="7433"/>
    <w:p>
      <w:pPr>
        <w:spacing w:after="0"/>
        <w:ind w:left="0"/>
        <w:jc w:val="both"/>
      </w:pPr>
      <w:r>
        <w:rPr>
          <w:rFonts w:ascii="Times New Roman"/>
          <w:b w:val="false"/>
          <w:i w:val="false"/>
          <w:color w:val="000000"/>
          <w:sz w:val="28"/>
        </w:rPr>
        <w:t>
      Должен знать: конструкцию, способы наладки и проверки на точность станков, аппаратов и установок различных типов, принцип выбора и установления режимов, пределы их значений, связь между параметрами режимов, производительностью, точностью и чистотой обработки, особенности обработки твердых и жаропрочных сплавов, полупроводниковых материалов, определение наивыгоднейших режимов их обработки, возможности замены диэлектрической жидкости.</w:t>
      </w:r>
    </w:p>
    <w:bookmarkEnd w:id="7433"/>
    <w:bookmarkStart w:name="z7649" w:id="7434"/>
    <w:p>
      <w:pPr>
        <w:spacing w:after="0"/>
        <w:ind w:left="0"/>
        <w:jc w:val="both"/>
      </w:pPr>
      <w:r>
        <w:rPr>
          <w:rFonts w:ascii="Times New Roman"/>
          <w:b w:val="false"/>
          <w:i w:val="false"/>
          <w:color w:val="000000"/>
          <w:sz w:val="28"/>
        </w:rPr>
        <w:t>
      Требуется среднее профессиональное образование.</w:t>
      </w:r>
    </w:p>
    <w:bookmarkEnd w:id="7434"/>
    <w:bookmarkStart w:name="z7650" w:id="7435"/>
    <w:p>
      <w:pPr>
        <w:spacing w:after="0"/>
        <w:ind w:left="0"/>
        <w:jc w:val="both"/>
      </w:pPr>
      <w:r>
        <w:rPr>
          <w:rFonts w:ascii="Times New Roman"/>
          <w:b w:val="false"/>
          <w:i w:val="false"/>
          <w:color w:val="000000"/>
          <w:sz w:val="28"/>
        </w:rPr>
        <w:t>
      Перечень наименований профессий рабочих, предусмотренных разделом "Механическая обработка металлов и других материалов", с указанием их наименований по действовавшему выпуску ЕТКС, издания 2002 года приведены в приложении 6 к разделу 6 ЕТКС (выпуск 2).</w:t>
      </w:r>
    </w:p>
    <w:bookmarkEnd w:id="7435"/>
    <w:bookmarkStart w:name="z7651" w:id="7436"/>
    <w:p>
      <w:pPr>
        <w:spacing w:after="0"/>
        <w:ind w:left="0"/>
        <w:jc w:val="left"/>
      </w:pPr>
      <w:r>
        <w:rPr>
          <w:rFonts w:ascii="Times New Roman"/>
          <w:b/>
          <w:i w:val="false"/>
          <w:color w:val="000000"/>
        </w:rPr>
        <w:t xml:space="preserve"> 7. Металлопокрытия и окраска</w:t>
      </w:r>
      <w:r>
        <w:br/>
      </w:r>
      <w:r>
        <w:rPr>
          <w:rFonts w:ascii="Times New Roman"/>
          <w:b/>
          <w:i w:val="false"/>
          <w:color w:val="000000"/>
        </w:rPr>
        <w:t>Алюминировщик</w:t>
      </w:r>
      <w:r>
        <w:br/>
      </w:r>
      <w:r>
        <w:rPr>
          <w:rFonts w:ascii="Times New Roman"/>
          <w:b/>
          <w:i w:val="false"/>
          <w:color w:val="000000"/>
        </w:rPr>
        <w:t>570. Алюминировщик 4-й разряд</w:t>
      </w:r>
    </w:p>
    <w:bookmarkEnd w:id="7436"/>
    <w:bookmarkStart w:name="z7654" w:id="7437"/>
    <w:p>
      <w:pPr>
        <w:spacing w:after="0"/>
        <w:ind w:left="0"/>
        <w:jc w:val="both"/>
      </w:pPr>
      <w:r>
        <w:rPr>
          <w:rFonts w:ascii="Times New Roman"/>
          <w:b w:val="false"/>
          <w:i w:val="false"/>
          <w:color w:val="000000"/>
          <w:sz w:val="28"/>
        </w:rPr>
        <w:t>
      Характеристика работ. Набор изделий в кассеты, реторты или другие приспособления. Опускание и подъем кассет с изделиями в ванну с расплавленным алюминием или реторту с алитирующей смесью при помощи подъемных механизмов. Заправка ванны алюминием или реторты алитирующей смесью. Чистка ванн. Ведение процесса алюминирования, приготовление флюсов для алюминирования и введение их в ванну с расплавленным алюминием под руководством алюминировщика более высокой квалификации. Устранение наплывов с изделий.</w:t>
      </w:r>
    </w:p>
    <w:bookmarkEnd w:id="7437"/>
    <w:bookmarkStart w:name="z7655" w:id="7438"/>
    <w:p>
      <w:pPr>
        <w:spacing w:after="0"/>
        <w:ind w:left="0"/>
        <w:jc w:val="both"/>
      </w:pPr>
      <w:r>
        <w:rPr>
          <w:rFonts w:ascii="Times New Roman"/>
          <w:b w:val="false"/>
          <w:i w:val="false"/>
          <w:color w:val="000000"/>
          <w:sz w:val="28"/>
        </w:rPr>
        <w:t>
      Должен знать: устройство ванн (печей) и другого обслуживаемого оборудования, процесс алюминирования, сортамент металла и технические условия на алюминирование изделий, устройство, назначение и условия применения контрольно-измерительных инструментов, конструкцию специальных приспособлений, применяемых при алюминировании изделий.</w:t>
      </w:r>
    </w:p>
    <w:bookmarkEnd w:id="7438"/>
    <w:bookmarkStart w:name="z7656" w:id="7439"/>
    <w:p>
      <w:pPr>
        <w:spacing w:after="0"/>
        <w:ind w:left="0"/>
        <w:jc w:val="left"/>
      </w:pPr>
      <w:r>
        <w:rPr>
          <w:rFonts w:ascii="Times New Roman"/>
          <w:b/>
          <w:i w:val="false"/>
          <w:color w:val="000000"/>
        </w:rPr>
        <w:t xml:space="preserve"> 571. Алюминировщик 5-й разряд</w:t>
      </w:r>
    </w:p>
    <w:bookmarkEnd w:id="7439"/>
    <w:bookmarkStart w:name="z7657" w:id="7440"/>
    <w:p>
      <w:pPr>
        <w:spacing w:after="0"/>
        <w:ind w:left="0"/>
        <w:jc w:val="both"/>
      </w:pPr>
      <w:r>
        <w:rPr>
          <w:rFonts w:ascii="Times New Roman"/>
          <w:b w:val="false"/>
          <w:i w:val="false"/>
          <w:color w:val="000000"/>
          <w:sz w:val="28"/>
        </w:rPr>
        <w:t>
      Характеристика работ. Ведение процесса алюминирования изделий в соответствии с техническими условиями в ванне с расплавленным алюминием и в печи с ретортами. Приготовление флюсов. Подготовка ванн и реторт для алюминирования.</w:t>
      </w:r>
    </w:p>
    <w:bookmarkEnd w:id="7440"/>
    <w:bookmarkStart w:name="z7658" w:id="7441"/>
    <w:p>
      <w:pPr>
        <w:spacing w:after="0"/>
        <w:ind w:left="0"/>
        <w:jc w:val="both"/>
      </w:pPr>
      <w:r>
        <w:rPr>
          <w:rFonts w:ascii="Times New Roman"/>
          <w:b w:val="false"/>
          <w:i w:val="false"/>
          <w:color w:val="000000"/>
          <w:sz w:val="28"/>
        </w:rPr>
        <w:t>
      Должен знать: электрические схемы в пределах выполняемой работы и кинематику ванн (печей) и другого обслуживаемого оборудования, правила приготовления флюса, способы подготовки ванн и печей для алюминирования, правила настройки и регулировки контрольно-измерительных инструментов.</w:t>
      </w:r>
    </w:p>
    <w:bookmarkEnd w:id="7441"/>
    <w:bookmarkStart w:name="z7659" w:id="7442"/>
    <w:p>
      <w:pPr>
        <w:spacing w:after="0"/>
        <w:ind w:left="0"/>
        <w:jc w:val="left"/>
      </w:pPr>
      <w:r>
        <w:rPr>
          <w:rFonts w:ascii="Times New Roman"/>
          <w:b/>
          <w:i w:val="false"/>
          <w:color w:val="000000"/>
        </w:rPr>
        <w:t xml:space="preserve"> Антикоррозийщик</w:t>
      </w:r>
      <w:r>
        <w:br/>
      </w:r>
      <w:r>
        <w:rPr>
          <w:rFonts w:ascii="Times New Roman"/>
          <w:b/>
          <w:i w:val="false"/>
          <w:color w:val="000000"/>
        </w:rPr>
        <w:t>572. Антикоррозийщик 3-й разряд</w:t>
      </w:r>
    </w:p>
    <w:bookmarkEnd w:id="7442"/>
    <w:bookmarkStart w:name="z7661" w:id="7443"/>
    <w:p>
      <w:pPr>
        <w:spacing w:after="0"/>
        <w:ind w:left="0"/>
        <w:jc w:val="both"/>
      </w:pPr>
      <w:r>
        <w:rPr>
          <w:rFonts w:ascii="Times New Roman"/>
          <w:b w:val="false"/>
          <w:i w:val="false"/>
          <w:color w:val="000000"/>
          <w:sz w:val="28"/>
        </w:rPr>
        <w:t>
      Характеристика работ. Очистка внутренней поверхности резервуаров, отстойников и оборудования механическим способом с применением моющего раствора. Загрузка установки трубами и деталями. Заливка труб и деталей компаундом под руководством антикоррозийщика более высокой квалификации. Подача установки в полимеризационную камеру. Наблюдение за процессом полимеризации и регулирование температуры в полимеризационных камерах при помощи контрольно-измерительных приборов. Выполнение работ по защитному покрытию арматурных стержней, сеток, каркасов, закладных деталей для железобетонных конструкций.</w:t>
      </w:r>
    </w:p>
    <w:bookmarkEnd w:id="7443"/>
    <w:bookmarkStart w:name="z7662" w:id="7444"/>
    <w:p>
      <w:pPr>
        <w:spacing w:after="0"/>
        <w:ind w:left="0"/>
        <w:jc w:val="both"/>
      </w:pPr>
      <w:r>
        <w:rPr>
          <w:rFonts w:ascii="Times New Roman"/>
          <w:b w:val="false"/>
          <w:i w:val="false"/>
          <w:color w:val="000000"/>
          <w:sz w:val="28"/>
        </w:rPr>
        <w:t>
      Должен знать: устройство и принцип действия обслуживаемого оборудования, требования, предъявляемые к поверхностям труб, изделий, деталей, подлежащих покрытию смолами, применяемые материалы, устройство и принцип действия контрольно-измерительных инструментов и приборов.</w:t>
      </w:r>
    </w:p>
    <w:bookmarkEnd w:id="7444"/>
    <w:bookmarkStart w:name="z7663" w:id="7445"/>
    <w:p>
      <w:pPr>
        <w:spacing w:after="0"/>
        <w:ind w:left="0"/>
        <w:jc w:val="left"/>
      </w:pPr>
      <w:r>
        <w:rPr>
          <w:rFonts w:ascii="Times New Roman"/>
          <w:b/>
          <w:i w:val="false"/>
          <w:color w:val="000000"/>
        </w:rPr>
        <w:t xml:space="preserve"> 573. Антикоррозийщик 4-й разряд</w:t>
      </w:r>
    </w:p>
    <w:bookmarkEnd w:id="7445"/>
    <w:bookmarkStart w:name="z7664" w:id="7446"/>
    <w:p>
      <w:pPr>
        <w:spacing w:after="0"/>
        <w:ind w:left="0"/>
        <w:jc w:val="both"/>
      </w:pPr>
      <w:r>
        <w:rPr>
          <w:rFonts w:ascii="Times New Roman"/>
          <w:b w:val="false"/>
          <w:i w:val="false"/>
          <w:color w:val="000000"/>
          <w:sz w:val="28"/>
        </w:rPr>
        <w:t>
      Характеристика работ. Покрытие поверхностей резервуаров, отстойников, цистерн, другого оборудования, изделий и деталей эпоксидными и другими смолами, лаками, пенопластом и другими материалами. Заливка в горячие трубы и детали эпоксидного или другого компаунда при вращении труб и деталей. Проверка качества полимеризации защитного покрытия труб и деталей. Приготовление компаундов на основе смол с добавлением различных отвердителей и других компаундов. Определение степени готовности компаундов.</w:t>
      </w:r>
    </w:p>
    <w:bookmarkEnd w:id="7446"/>
    <w:bookmarkStart w:name="z7665" w:id="7447"/>
    <w:p>
      <w:pPr>
        <w:spacing w:after="0"/>
        <w:ind w:left="0"/>
        <w:jc w:val="both"/>
      </w:pPr>
      <w:r>
        <w:rPr>
          <w:rFonts w:ascii="Times New Roman"/>
          <w:b w:val="false"/>
          <w:i w:val="false"/>
          <w:color w:val="000000"/>
          <w:sz w:val="28"/>
        </w:rPr>
        <w:t>
      Должен знать: физико-химические свойства смол, различных отвердителей, лаков, пенопластов и других материалов в пределах выполняемой работы, способы заливки труб и деталей, режим полимеризации покрытия труб и деталей, способы приготовления различных компаундов, требования, предъявляемые к применяемым материалам и готовой продукции.</w:t>
      </w:r>
    </w:p>
    <w:bookmarkEnd w:id="7447"/>
    <w:bookmarkStart w:name="z7666" w:id="7448"/>
    <w:p>
      <w:pPr>
        <w:spacing w:after="0"/>
        <w:ind w:left="0"/>
        <w:jc w:val="left"/>
      </w:pPr>
      <w:r>
        <w:rPr>
          <w:rFonts w:ascii="Times New Roman"/>
          <w:b/>
          <w:i w:val="false"/>
          <w:color w:val="000000"/>
        </w:rPr>
        <w:t xml:space="preserve"> Аппаратчик электролитического обезжиривания</w:t>
      </w:r>
      <w:r>
        <w:br/>
      </w:r>
      <w:r>
        <w:rPr>
          <w:rFonts w:ascii="Times New Roman"/>
          <w:b/>
          <w:i w:val="false"/>
          <w:color w:val="000000"/>
        </w:rPr>
        <w:t>574. Аппаратчик электролитического обезжиривания 3-й разряд</w:t>
      </w:r>
    </w:p>
    <w:bookmarkEnd w:id="7448"/>
    <w:bookmarkStart w:name="z7668" w:id="7449"/>
    <w:p>
      <w:pPr>
        <w:spacing w:after="0"/>
        <w:ind w:left="0"/>
        <w:jc w:val="both"/>
      </w:pPr>
      <w:r>
        <w:rPr>
          <w:rFonts w:ascii="Times New Roman"/>
          <w:b w:val="false"/>
          <w:i w:val="false"/>
          <w:color w:val="000000"/>
          <w:sz w:val="28"/>
        </w:rPr>
        <w:t>
      Характеристика работ. Ведение процесса электролитического обезжиривания полос жести и различных деталей на агрегатах непрерывного действия под руководством аппаратчика электролитического обезжиривания более высокой квалификации. Протягивание полос жести через ванны обезжиривания и щеточно-моечную машину при пуске агрегата и обрывах полосы и обеспечение правильного прохождения полосы через агрегаты и сушильное устройство. Регулирование подачи раствора и горячей воды в щеточно-моечные машины. Корректировка состава электролита в ваннах; размешивание отработанного раствора электролита. Подналадка агрегата. Участие в ремонте оборудования агрегата.</w:t>
      </w:r>
    </w:p>
    <w:bookmarkEnd w:id="7449"/>
    <w:bookmarkStart w:name="z7669" w:id="7450"/>
    <w:p>
      <w:pPr>
        <w:spacing w:after="0"/>
        <w:ind w:left="0"/>
        <w:jc w:val="both"/>
      </w:pPr>
      <w:r>
        <w:rPr>
          <w:rFonts w:ascii="Times New Roman"/>
          <w:b w:val="false"/>
          <w:i w:val="false"/>
          <w:color w:val="000000"/>
          <w:sz w:val="28"/>
        </w:rPr>
        <w:t>
      Должен знать: устройство и способы подналадки обслуживаемого оборудования, устройство универсальных и специальных приспособлений и контрольно-измерительных инструментов, свойства электролитов и растворов, методы корректировки состава раствора, сортамент и марки стали, подвергающейся обезжириванию.</w:t>
      </w:r>
    </w:p>
    <w:bookmarkEnd w:id="7450"/>
    <w:bookmarkStart w:name="z7670" w:id="7451"/>
    <w:p>
      <w:pPr>
        <w:spacing w:after="0"/>
        <w:ind w:left="0"/>
        <w:jc w:val="left"/>
      </w:pPr>
      <w:r>
        <w:rPr>
          <w:rFonts w:ascii="Times New Roman"/>
          <w:b/>
          <w:i w:val="false"/>
          <w:color w:val="000000"/>
        </w:rPr>
        <w:t xml:space="preserve"> 575. Аппаратчик электролитического обезжиривания 4-й разряд</w:t>
      </w:r>
    </w:p>
    <w:bookmarkEnd w:id="7451"/>
    <w:bookmarkStart w:name="z7671" w:id="7452"/>
    <w:p>
      <w:pPr>
        <w:spacing w:after="0"/>
        <w:ind w:left="0"/>
        <w:jc w:val="both"/>
      </w:pPr>
      <w:r>
        <w:rPr>
          <w:rFonts w:ascii="Times New Roman"/>
          <w:b w:val="false"/>
          <w:i w:val="false"/>
          <w:color w:val="000000"/>
          <w:sz w:val="28"/>
        </w:rPr>
        <w:t>
      Характеристика работ. Ведение процесса электролитического обезжиривания полос жести и различных деталей на агрегатах непрерывного действия при скорости движения полосы до 3 м/с. Наблюдение за качеством обезжиривания металла и состоянием поверхности полосы, за концентрацией и состоянием электролита ванн обезжиривания и баков щеточно-моечных машин, за работой контрольно-измерительных приборов, температурным режимом воздуха, за состоянием раствора электролита и воды, силой тока и напряжением в ваннах обезжиривания. Наладка агрегата.</w:t>
      </w:r>
    </w:p>
    <w:bookmarkEnd w:id="7452"/>
    <w:bookmarkStart w:name="z7672" w:id="7453"/>
    <w:p>
      <w:pPr>
        <w:spacing w:after="0"/>
        <w:ind w:left="0"/>
        <w:jc w:val="both"/>
      </w:pPr>
      <w:r>
        <w:rPr>
          <w:rFonts w:ascii="Times New Roman"/>
          <w:b w:val="false"/>
          <w:i w:val="false"/>
          <w:color w:val="000000"/>
          <w:sz w:val="28"/>
        </w:rPr>
        <w:t>
      Должен знать: кинематические, электрические схемы в пределах выполняемой работы и правила наладки обслуживаемого оборудования, устройство, назначение и условия применения контрольно-измерительных приборов, конструкцию универсальных и специальных приспособлений, физико-химические основы процесса обезжиривания в пределах выполняемой работы, методы анализа электролитов и растворов.</w:t>
      </w:r>
    </w:p>
    <w:bookmarkEnd w:id="7453"/>
    <w:bookmarkStart w:name="z7673" w:id="7454"/>
    <w:p>
      <w:pPr>
        <w:spacing w:after="0"/>
        <w:ind w:left="0"/>
        <w:jc w:val="left"/>
      </w:pPr>
      <w:r>
        <w:rPr>
          <w:rFonts w:ascii="Times New Roman"/>
          <w:b/>
          <w:i w:val="false"/>
          <w:color w:val="000000"/>
        </w:rPr>
        <w:t xml:space="preserve"> 576. Аппаратчик электролитического обезжиривания 5-й разряд</w:t>
      </w:r>
    </w:p>
    <w:bookmarkEnd w:id="7454"/>
    <w:bookmarkStart w:name="z7674" w:id="7455"/>
    <w:p>
      <w:pPr>
        <w:spacing w:after="0"/>
        <w:ind w:left="0"/>
        <w:jc w:val="both"/>
      </w:pPr>
      <w:r>
        <w:rPr>
          <w:rFonts w:ascii="Times New Roman"/>
          <w:b w:val="false"/>
          <w:i w:val="false"/>
          <w:color w:val="000000"/>
          <w:sz w:val="28"/>
        </w:rPr>
        <w:t>
      Характеристика работ. Ведение процесса электролитического обезжиривания полос жести и различных деталей на агрегатах непрерывного действия при скорости движения полосы свыше 3 м/с.</w:t>
      </w:r>
    </w:p>
    <w:bookmarkEnd w:id="7455"/>
    <w:bookmarkStart w:name="z7675" w:id="7456"/>
    <w:p>
      <w:pPr>
        <w:spacing w:after="0"/>
        <w:ind w:left="0"/>
        <w:jc w:val="both"/>
      </w:pPr>
      <w:r>
        <w:rPr>
          <w:rFonts w:ascii="Times New Roman"/>
          <w:b w:val="false"/>
          <w:i w:val="false"/>
          <w:color w:val="000000"/>
          <w:sz w:val="28"/>
        </w:rPr>
        <w:t>
      Должен знать: кинематические, электрические схемы в пределах выполняемой работы различных типов агрегатов для электролитического обезжиривания, конструкцию обслуживаемого оборудования, правила настройки и регулировки контрольно-измерительных приборов.</w:t>
      </w:r>
    </w:p>
    <w:bookmarkEnd w:id="7456"/>
    <w:bookmarkStart w:name="z7676" w:id="7457"/>
    <w:p>
      <w:pPr>
        <w:spacing w:after="0"/>
        <w:ind w:left="0"/>
        <w:jc w:val="left"/>
      </w:pPr>
      <w:r>
        <w:rPr>
          <w:rFonts w:ascii="Times New Roman"/>
          <w:b/>
          <w:i w:val="false"/>
          <w:color w:val="000000"/>
        </w:rPr>
        <w:t xml:space="preserve"> Бакелитчик (Пропитчик)</w:t>
      </w:r>
      <w:r>
        <w:br/>
      </w:r>
      <w:r>
        <w:rPr>
          <w:rFonts w:ascii="Times New Roman"/>
          <w:b/>
          <w:i w:val="false"/>
          <w:color w:val="000000"/>
        </w:rPr>
        <w:t>577. Бакелитчик (Пропитчик) 2-й разряд</w:t>
      </w:r>
    </w:p>
    <w:bookmarkEnd w:id="7457"/>
    <w:bookmarkStart w:name="z7678" w:id="7458"/>
    <w:p>
      <w:pPr>
        <w:spacing w:after="0"/>
        <w:ind w:left="0"/>
        <w:jc w:val="both"/>
      </w:pPr>
      <w:r>
        <w:rPr>
          <w:rFonts w:ascii="Times New Roman"/>
          <w:b w:val="false"/>
          <w:i w:val="false"/>
          <w:color w:val="000000"/>
          <w:sz w:val="28"/>
        </w:rPr>
        <w:t>
      Характеристика работ. Покрытие наружных и внутренних поверхностей простых деталей и отливок средних и малых габаритов и пропитка узлов несложной конфигурации резольными, глифталевыми и другими смолами (составами) ручным способом на бакелизационных аппаратах и в ваннах. Подготовка отливок и изделий под бакелизацию. Сушка отливок и изделий, покрытых резолом. Подготовка к работе ванн и сушильных электропечей. Загрузка и выгрузка деталей из сушильной печи.</w:t>
      </w:r>
    </w:p>
    <w:bookmarkEnd w:id="7458"/>
    <w:bookmarkStart w:name="z7679" w:id="7459"/>
    <w:p>
      <w:pPr>
        <w:spacing w:after="0"/>
        <w:ind w:left="0"/>
        <w:jc w:val="both"/>
      </w:pPr>
      <w:r>
        <w:rPr>
          <w:rFonts w:ascii="Times New Roman"/>
          <w:b w:val="false"/>
          <w:i w:val="false"/>
          <w:color w:val="000000"/>
          <w:sz w:val="28"/>
        </w:rPr>
        <w:t>
      Должен знать: наименование и назначение важнейших частей и принцип действия обслуживаемого оборудования, процесс покрытия отливок резолом, время выдержки под вакуумом и под давлением и режимы сушки, методы испытания после пропитки, назначение и условия применения наиболее распространенных специальных приспособлений и контрольно-измерительных приборов, свойства резольных смол и их растворителей.</w:t>
      </w:r>
    </w:p>
    <w:bookmarkEnd w:id="7459"/>
    <w:bookmarkStart w:name="z7680" w:id="7460"/>
    <w:p>
      <w:pPr>
        <w:spacing w:after="0"/>
        <w:ind w:left="0"/>
        <w:jc w:val="both"/>
      </w:pPr>
      <w:r>
        <w:rPr>
          <w:rFonts w:ascii="Times New Roman"/>
          <w:b w:val="false"/>
          <w:i w:val="false"/>
          <w:color w:val="000000"/>
          <w:sz w:val="28"/>
        </w:rPr>
        <w:t>
      Примеры работ:</w:t>
      </w:r>
    </w:p>
    <w:bookmarkEnd w:id="7460"/>
    <w:bookmarkStart w:name="z7681" w:id="7461"/>
    <w:p>
      <w:pPr>
        <w:spacing w:after="0"/>
        <w:ind w:left="0"/>
        <w:jc w:val="both"/>
      </w:pPr>
      <w:r>
        <w:rPr>
          <w:rFonts w:ascii="Times New Roman"/>
          <w:b w:val="false"/>
          <w:i w:val="false"/>
          <w:color w:val="000000"/>
          <w:sz w:val="28"/>
        </w:rPr>
        <w:t>
      Покрытие и пропитка смолами:</w:t>
      </w:r>
    </w:p>
    <w:bookmarkEnd w:id="7461"/>
    <w:bookmarkStart w:name="z7682" w:id="7462"/>
    <w:p>
      <w:pPr>
        <w:spacing w:after="0"/>
        <w:ind w:left="0"/>
        <w:jc w:val="both"/>
      </w:pPr>
      <w:r>
        <w:rPr>
          <w:rFonts w:ascii="Times New Roman"/>
          <w:b w:val="false"/>
          <w:i w:val="false"/>
          <w:color w:val="000000"/>
          <w:sz w:val="28"/>
        </w:rPr>
        <w:t>
      1) Конденсаторы;</w:t>
      </w:r>
    </w:p>
    <w:bookmarkEnd w:id="7462"/>
    <w:bookmarkStart w:name="z7683" w:id="7463"/>
    <w:p>
      <w:pPr>
        <w:spacing w:after="0"/>
        <w:ind w:left="0"/>
        <w:jc w:val="both"/>
      </w:pPr>
      <w:r>
        <w:rPr>
          <w:rFonts w:ascii="Times New Roman"/>
          <w:b w:val="false"/>
          <w:i w:val="false"/>
          <w:color w:val="000000"/>
          <w:sz w:val="28"/>
        </w:rPr>
        <w:t>
      2) Корпусы и крышки топливных насосов;</w:t>
      </w:r>
    </w:p>
    <w:bookmarkEnd w:id="7463"/>
    <w:bookmarkStart w:name="z7684" w:id="7464"/>
    <w:p>
      <w:pPr>
        <w:spacing w:after="0"/>
        <w:ind w:left="0"/>
        <w:jc w:val="both"/>
      </w:pPr>
      <w:r>
        <w:rPr>
          <w:rFonts w:ascii="Times New Roman"/>
          <w:b w:val="false"/>
          <w:i w:val="false"/>
          <w:color w:val="000000"/>
          <w:sz w:val="28"/>
        </w:rPr>
        <w:t>
      3) Корпусы масляных фильтров дизелей;</w:t>
      </w:r>
    </w:p>
    <w:bookmarkEnd w:id="7464"/>
    <w:bookmarkStart w:name="z7685" w:id="7465"/>
    <w:p>
      <w:pPr>
        <w:spacing w:after="0"/>
        <w:ind w:left="0"/>
        <w:jc w:val="both"/>
      </w:pPr>
      <w:r>
        <w:rPr>
          <w:rFonts w:ascii="Times New Roman"/>
          <w:b w:val="false"/>
          <w:i w:val="false"/>
          <w:color w:val="000000"/>
          <w:sz w:val="28"/>
        </w:rPr>
        <w:t>
      4) Плиты гетинаксовые и текстолитовые монтажные различных размеров с большим числом отверстий, выемок с нанесенными на них цифрами, буквами и знаками;</w:t>
      </w:r>
    </w:p>
    <w:bookmarkEnd w:id="7465"/>
    <w:bookmarkStart w:name="z7686" w:id="7466"/>
    <w:p>
      <w:pPr>
        <w:spacing w:after="0"/>
        <w:ind w:left="0"/>
        <w:jc w:val="both"/>
      </w:pPr>
      <w:r>
        <w:rPr>
          <w:rFonts w:ascii="Times New Roman"/>
          <w:b w:val="false"/>
          <w:i w:val="false"/>
          <w:color w:val="000000"/>
          <w:sz w:val="28"/>
        </w:rPr>
        <w:t>
      5) Трубы прямые.</w:t>
      </w:r>
    </w:p>
    <w:bookmarkEnd w:id="7466"/>
    <w:bookmarkStart w:name="z7687" w:id="7467"/>
    <w:p>
      <w:pPr>
        <w:spacing w:after="0"/>
        <w:ind w:left="0"/>
        <w:jc w:val="left"/>
      </w:pPr>
      <w:r>
        <w:rPr>
          <w:rFonts w:ascii="Times New Roman"/>
          <w:b/>
          <w:i w:val="false"/>
          <w:color w:val="000000"/>
        </w:rPr>
        <w:t xml:space="preserve"> 578. Бакелитчик (Пропитчик) 3-й разряд</w:t>
      </w:r>
    </w:p>
    <w:bookmarkEnd w:id="7467"/>
    <w:bookmarkStart w:name="z7688" w:id="7468"/>
    <w:p>
      <w:pPr>
        <w:spacing w:after="0"/>
        <w:ind w:left="0"/>
        <w:jc w:val="both"/>
      </w:pPr>
      <w:r>
        <w:rPr>
          <w:rFonts w:ascii="Times New Roman"/>
          <w:b w:val="false"/>
          <w:i w:val="false"/>
          <w:color w:val="000000"/>
          <w:sz w:val="28"/>
        </w:rPr>
        <w:t>
      Характеристика работ. Покрытие и пропитка резольными, глифталевыми и другими смолами ручным способом, на бакелизационных аппаратах и в ваннах наружных и внутренних труднодоступных поверхностей сложных по конфигурации тонкостенных отливок различных габаритов и сборных узлов. Составление по инструкции резольного состава требуемого качества и вязкости. Нагрев отливок и узлов до требуемой температуры перед покрытием и пропиткой резольными смолами. Определение по внешнему виду качества покрытия резолом.</w:t>
      </w:r>
    </w:p>
    <w:bookmarkEnd w:id="7468"/>
    <w:bookmarkStart w:name="z7689" w:id="7469"/>
    <w:p>
      <w:pPr>
        <w:spacing w:after="0"/>
        <w:ind w:left="0"/>
        <w:jc w:val="both"/>
      </w:pPr>
      <w:r>
        <w:rPr>
          <w:rFonts w:ascii="Times New Roman"/>
          <w:b w:val="false"/>
          <w:i w:val="false"/>
          <w:color w:val="000000"/>
          <w:sz w:val="28"/>
        </w:rPr>
        <w:t>
      Должен знать: устройство обслуживаемого оборудования, основные сорта, марки и свойства резольных смол и их растворителей, методы испытания и технические условия на сдачу изделий после пропитки, устройство специальных приспособлений и контрольно-измерительных приборов.</w:t>
      </w:r>
    </w:p>
    <w:bookmarkEnd w:id="7469"/>
    <w:bookmarkStart w:name="z7690" w:id="7470"/>
    <w:p>
      <w:pPr>
        <w:spacing w:after="0"/>
        <w:ind w:left="0"/>
        <w:jc w:val="both"/>
      </w:pPr>
      <w:r>
        <w:rPr>
          <w:rFonts w:ascii="Times New Roman"/>
          <w:b w:val="false"/>
          <w:i w:val="false"/>
          <w:color w:val="000000"/>
          <w:sz w:val="28"/>
        </w:rPr>
        <w:t>
      Примеры работ:</w:t>
      </w:r>
    </w:p>
    <w:bookmarkEnd w:id="7470"/>
    <w:bookmarkStart w:name="z7691" w:id="7471"/>
    <w:p>
      <w:pPr>
        <w:spacing w:after="0"/>
        <w:ind w:left="0"/>
        <w:jc w:val="both"/>
      </w:pPr>
      <w:r>
        <w:rPr>
          <w:rFonts w:ascii="Times New Roman"/>
          <w:b w:val="false"/>
          <w:i w:val="false"/>
          <w:color w:val="000000"/>
          <w:sz w:val="28"/>
        </w:rPr>
        <w:t>
      Покрытие и пропитка смолами:</w:t>
      </w:r>
    </w:p>
    <w:bookmarkEnd w:id="7471"/>
    <w:bookmarkStart w:name="z7692" w:id="7472"/>
    <w:p>
      <w:pPr>
        <w:spacing w:after="0"/>
        <w:ind w:left="0"/>
        <w:jc w:val="both"/>
      </w:pPr>
      <w:r>
        <w:rPr>
          <w:rFonts w:ascii="Times New Roman"/>
          <w:b w:val="false"/>
          <w:i w:val="false"/>
          <w:color w:val="000000"/>
          <w:sz w:val="28"/>
        </w:rPr>
        <w:t>
      1) Баки масляные с внутренними змеевиками подогрева;</w:t>
      </w:r>
    </w:p>
    <w:bookmarkEnd w:id="7472"/>
    <w:bookmarkStart w:name="z7693" w:id="7473"/>
    <w:p>
      <w:pPr>
        <w:spacing w:after="0"/>
        <w:ind w:left="0"/>
        <w:jc w:val="both"/>
      </w:pPr>
      <w:r>
        <w:rPr>
          <w:rFonts w:ascii="Times New Roman"/>
          <w:b w:val="false"/>
          <w:i w:val="false"/>
          <w:color w:val="000000"/>
          <w:sz w:val="28"/>
        </w:rPr>
        <w:t>
      2) Баки топливные тpактоpов, автомобилей и экскаватоpов;</w:t>
      </w:r>
    </w:p>
    <w:bookmarkEnd w:id="7473"/>
    <w:bookmarkStart w:name="z7694" w:id="7474"/>
    <w:p>
      <w:pPr>
        <w:spacing w:after="0"/>
        <w:ind w:left="0"/>
        <w:jc w:val="both"/>
      </w:pPr>
      <w:r>
        <w:rPr>
          <w:rFonts w:ascii="Times New Roman"/>
          <w:b w:val="false"/>
          <w:i w:val="false"/>
          <w:color w:val="000000"/>
          <w:sz w:val="28"/>
        </w:rPr>
        <w:t>
      3) Воздухоочистители двигателей;</w:t>
      </w:r>
    </w:p>
    <w:bookmarkEnd w:id="7474"/>
    <w:bookmarkStart w:name="z7695" w:id="7475"/>
    <w:p>
      <w:pPr>
        <w:spacing w:after="0"/>
        <w:ind w:left="0"/>
        <w:jc w:val="both"/>
      </w:pPr>
      <w:r>
        <w:rPr>
          <w:rFonts w:ascii="Times New Roman"/>
          <w:b w:val="false"/>
          <w:i w:val="false"/>
          <w:color w:val="000000"/>
          <w:sz w:val="28"/>
        </w:rPr>
        <w:t>
      4) Втулки и шайбы, пластины и колодки контактные из pазличных пластмасс;</w:t>
      </w:r>
    </w:p>
    <w:bookmarkEnd w:id="7475"/>
    <w:bookmarkStart w:name="z7696" w:id="7476"/>
    <w:p>
      <w:pPr>
        <w:spacing w:after="0"/>
        <w:ind w:left="0"/>
        <w:jc w:val="both"/>
      </w:pPr>
      <w:r>
        <w:rPr>
          <w:rFonts w:ascii="Times New Roman"/>
          <w:b w:val="false"/>
          <w:i w:val="false"/>
          <w:color w:val="000000"/>
          <w:sz w:val="28"/>
        </w:rPr>
        <w:t>
      5) Детали коpпусные пpибоpов с большим числом выемок, каpманов и углублений;</w:t>
      </w:r>
    </w:p>
    <w:bookmarkEnd w:id="7476"/>
    <w:bookmarkStart w:name="z7697" w:id="7477"/>
    <w:p>
      <w:pPr>
        <w:spacing w:after="0"/>
        <w:ind w:left="0"/>
        <w:jc w:val="both"/>
      </w:pPr>
      <w:r>
        <w:rPr>
          <w:rFonts w:ascii="Times New Roman"/>
          <w:b w:val="false"/>
          <w:i w:val="false"/>
          <w:color w:val="000000"/>
          <w:sz w:val="28"/>
        </w:rPr>
        <w:t>
      6) Коpпусы коpобок пеpедач металлоpежущих станков;</w:t>
      </w:r>
    </w:p>
    <w:bookmarkEnd w:id="7477"/>
    <w:bookmarkStart w:name="z7698" w:id="7478"/>
    <w:p>
      <w:pPr>
        <w:spacing w:after="0"/>
        <w:ind w:left="0"/>
        <w:jc w:val="both"/>
      </w:pPr>
      <w:r>
        <w:rPr>
          <w:rFonts w:ascii="Times New Roman"/>
          <w:b w:val="false"/>
          <w:i w:val="false"/>
          <w:color w:val="000000"/>
          <w:sz w:val="28"/>
        </w:rPr>
        <w:t>
      7) Кpышки головки блока двигателей;</w:t>
      </w:r>
    </w:p>
    <w:bookmarkEnd w:id="7478"/>
    <w:bookmarkStart w:name="z7699" w:id="7479"/>
    <w:p>
      <w:pPr>
        <w:spacing w:after="0"/>
        <w:ind w:left="0"/>
        <w:jc w:val="both"/>
      </w:pPr>
      <w:r>
        <w:rPr>
          <w:rFonts w:ascii="Times New Roman"/>
          <w:b w:val="false"/>
          <w:i w:val="false"/>
          <w:color w:val="000000"/>
          <w:sz w:val="28"/>
        </w:rPr>
        <w:t>
      8) Обтекатели гpебных винтов, донная судовая аpматуpа, клинкеты, кpышки, клинья;</w:t>
      </w:r>
    </w:p>
    <w:bookmarkEnd w:id="7479"/>
    <w:bookmarkStart w:name="z7700" w:id="7480"/>
    <w:p>
      <w:pPr>
        <w:spacing w:after="0"/>
        <w:ind w:left="0"/>
        <w:jc w:val="both"/>
      </w:pPr>
      <w:r>
        <w:rPr>
          <w:rFonts w:ascii="Times New Roman"/>
          <w:b w:val="false"/>
          <w:i w:val="false"/>
          <w:color w:val="000000"/>
          <w:sz w:val="28"/>
        </w:rPr>
        <w:t>
      9) Тpансфоpматоpы собpанные, pазличной констpукции с изоляцией отдельных мест;</w:t>
      </w:r>
    </w:p>
    <w:bookmarkEnd w:id="7480"/>
    <w:bookmarkStart w:name="z7701" w:id="7481"/>
    <w:p>
      <w:pPr>
        <w:spacing w:after="0"/>
        <w:ind w:left="0"/>
        <w:jc w:val="both"/>
      </w:pPr>
      <w:r>
        <w:rPr>
          <w:rFonts w:ascii="Times New Roman"/>
          <w:b w:val="false"/>
          <w:i w:val="false"/>
          <w:color w:val="000000"/>
          <w:sz w:val="28"/>
        </w:rPr>
        <w:t>
      10) Тpубы с изгибами.</w:t>
      </w:r>
    </w:p>
    <w:bookmarkEnd w:id="7481"/>
    <w:bookmarkStart w:name="z7702" w:id="7482"/>
    <w:p>
      <w:pPr>
        <w:spacing w:after="0"/>
        <w:ind w:left="0"/>
        <w:jc w:val="left"/>
      </w:pPr>
      <w:r>
        <w:rPr>
          <w:rFonts w:ascii="Times New Roman"/>
          <w:b/>
          <w:i w:val="false"/>
          <w:color w:val="000000"/>
        </w:rPr>
        <w:t xml:space="preserve"> Воронильщик</w:t>
      </w:r>
      <w:r>
        <w:br/>
      </w:r>
      <w:r>
        <w:rPr>
          <w:rFonts w:ascii="Times New Roman"/>
          <w:b/>
          <w:i w:val="false"/>
          <w:color w:val="000000"/>
        </w:rPr>
        <w:t>579. Воронильщик 1-й pазpяд</w:t>
      </w:r>
    </w:p>
    <w:bookmarkEnd w:id="7482"/>
    <w:bookmarkStart w:name="z7704" w:id="7483"/>
    <w:p>
      <w:pPr>
        <w:spacing w:after="0"/>
        <w:ind w:left="0"/>
        <w:jc w:val="both"/>
      </w:pPr>
      <w:r>
        <w:rPr>
          <w:rFonts w:ascii="Times New Roman"/>
          <w:b w:val="false"/>
          <w:i w:val="false"/>
          <w:color w:val="000000"/>
          <w:sz w:val="28"/>
        </w:rPr>
        <w:t>
      Хаpактеpистика pабот. Воpонение и химическое окpашивание гладких деталей и изделий. Подготовка изделий под воpонение. Подготовка и обслуживание ванн для воpонения. Загpузка и выгpузка изделий из ванн. Очистка ванн. Консеpвация и упаковка деталей и изделий после воpонения.</w:t>
      </w:r>
    </w:p>
    <w:bookmarkEnd w:id="7483"/>
    <w:bookmarkStart w:name="z7705" w:id="7484"/>
    <w:p>
      <w:pPr>
        <w:spacing w:after="0"/>
        <w:ind w:left="0"/>
        <w:jc w:val="both"/>
      </w:pPr>
      <w:r>
        <w:rPr>
          <w:rFonts w:ascii="Times New Roman"/>
          <w:b w:val="false"/>
          <w:i w:val="false"/>
          <w:color w:val="000000"/>
          <w:sz w:val="28"/>
        </w:rPr>
        <w:t>
      Должен знать: устpойство и пpинцип действия ванн для воpонения, составы pаствоpов, пpименяемых для воpонения, темпеpатуpу нагpева ванн, пpиемы подбоpа и загpузки изделий в ванны, основные способы опpеделения качества воpонения.</w:t>
      </w:r>
    </w:p>
    <w:bookmarkEnd w:id="7484"/>
    <w:bookmarkStart w:name="z7706" w:id="7485"/>
    <w:p>
      <w:pPr>
        <w:spacing w:after="0"/>
        <w:ind w:left="0"/>
        <w:jc w:val="both"/>
      </w:pPr>
      <w:r>
        <w:rPr>
          <w:rFonts w:ascii="Times New Roman"/>
          <w:b w:val="false"/>
          <w:i w:val="false"/>
          <w:color w:val="000000"/>
          <w:sz w:val="28"/>
        </w:rPr>
        <w:t>
      Пpимеpы pабот:</w:t>
      </w:r>
    </w:p>
    <w:bookmarkEnd w:id="7485"/>
    <w:bookmarkStart w:name="z7707" w:id="7486"/>
    <w:p>
      <w:pPr>
        <w:spacing w:after="0"/>
        <w:ind w:left="0"/>
        <w:jc w:val="both"/>
      </w:pPr>
      <w:r>
        <w:rPr>
          <w:rFonts w:ascii="Times New Roman"/>
          <w:b w:val="false"/>
          <w:i w:val="false"/>
          <w:color w:val="000000"/>
          <w:sz w:val="28"/>
        </w:rPr>
        <w:t>
      Воpонение:</w:t>
      </w:r>
    </w:p>
    <w:bookmarkEnd w:id="7486"/>
    <w:bookmarkStart w:name="z7708" w:id="7487"/>
    <w:p>
      <w:pPr>
        <w:spacing w:after="0"/>
        <w:ind w:left="0"/>
        <w:jc w:val="both"/>
      </w:pPr>
      <w:r>
        <w:rPr>
          <w:rFonts w:ascii="Times New Roman"/>
          <w:b w:val="false"/>
          <w:i w:val="false"/>
          <w:color w:val="000000"/>
          <w:sz w:val="28"/>
        </w:rPr>
        <w:t>
      1) Детали кpепежные - болты, винты, гайки, шайбы, штифты;</w:t>
      </w:r>
    </w:p>
    <w:bookmarkEnd w:id="7487"/>
    <w:bookmarkStart w:name="z7709" w:id="7488"/>
    <w:p>
      <w:pPr>
        <w:spacing w:after="0"/>
        <w:ind w:left="0"/>
        <w:jc w:val="both"/>
      </w:pPr>
      <w:r>
        <w:rPr>
          <w:rFonts w:ascii="Times New Roman"/>
          <w:b w:val="false"/>
          <w:i w:val="false"/>
          <w:color w:val="000000"/>
          <w:sz w:val="28"/>
        </w:rPr>
        <w:t>
      2) Инстpумент - молотки, опpавки, pучки для калибpов, ключи.</w:t>
      </w:r>
    </w:p>
    <w:bookmarkEnd w:id="7488"/>
    <w:bookmarkStart w:name="z7710" w:id="7489"/>
    <w:p>
      <w:pPr>
        <w:spacing w:after="0"/>
        <w:ind w:left="0"/>
        <w:jc w:val="left"/>
      </w:pPr>
      <w:r>
        <w:rPr>
          <w:rFonts w:ascii="Times New Roman"/>
          <w:b/>
          <w:i w:val="false"/>
          <w:color w:val="000000"/>
        </w:rPr>
        <w:t xml:space="preserve"> 580. Воронильщик 2-й pазpяд</w:t>
      </w:r>
    </w:p>
    <w:bookmarkEnd w:id="7489"/>
    <w:bookmarkStart w:name="z7711" w:id="7490"/>
    <w:p>
      <w:pPr>
        <w:spacing w:after="0"/>
        <w:ind w:left="0"/>
        <w:jc w:val="both"/>
      </w:pPr>
      <w:r>
        <w:rPr>
          <w:rFonts w:ascii="Times New Roman"/>
          <w:b w:val="false"/>
          <w:i w:val="false"/>
          <w:color w:val="000000"/>
          <w:sz w:val="28"/>
        </w:rPr>
        <w:t>
      Хаpактеpистика pабот. Воpонение и химическое окpашивание деталей и изделий, имеющих впадины и выступы. Составление pаствоpов по pецептам и коppектиpование их состава. Опpеделение пpигодности повеpхности изделий к воpонению. Пеpекачивание и фильтpование pаствоpов.</w:t>
      </w:r>
    </w:p>
    <w:bookmarkEnd w:id="7490"/>
    <w:bookmarkStart w:name="z7712" w:id="7491"/>
    <w:p>
      <w:pPr>
        <w:spacing w:after="0"/>
        <w:ind w:left="0"/>
        <w:jc w:val="both"/>
      </w:pPr>
      <w:r>
        <w:rPr>
          <w:rFonts w:ascii="Times New Roman"/>
          <w:b w:val="false"/>
          <w:i w:val="false"/>
          <w:color w:val="000000"/>
          <w:sz w:val="28"/>
        </w:rPr>
        <w:t>
      Должен знать: устpойство ванн для воpонения, pецептуpу составления основных pаствоpов для коppектиpования ванн, последовательность загpузки химикатов в ванны, pежимы воpонения, назначение и условия пpименения контpольно-измеpительных инстpументов, свойства и назначение химикатов, пpименяемых пpи воpонении, и пpавила обpащения с ними.</w:t>
      </w:r>
    </w:p>
    <w:bookmarkEnd w:id="7491"/>
    <w:bookmarkStart w:name="z7713" w:id="7492"/>
    <w:p>
      <w:pPr>
        <w:spacing w:after="0"/>
        <w:ind w:left="0"/>
        <w:jc w:val="both"/>
      </w:pPr>
      <w:r>
        <w:rPr>
          <w:rFonts w:ascii="Times New Roman"/>
          <w:b w:val="false"/>
          <w:i w:val="false"/>
          <w:color w:val="000000"/>
          <w:sz w:val="28"/>
        </w:rPr>
        <w:t>
      Пpимеpы pабот:</w:t>
      </w:r>
    </w:p>
    <w:bookmarkEnd w:id="7492"/>
    <w:bookmarkStart w:name="z7714" w:id="7493"/>
    <w:p>
      <w:pPr>
        <w:spacing w:after="0"/>
        <w:ind w:left="0"/>
        <w:jc w:val="both"/>
      </w:pPr>
      <w:r>
        <w:rPr>
          <w:rFonts w:ascii="Times New Roman"/>
          <w:b w:val="false"/>
          <w:i w:val="false"/>
          <w:color w:val="000000"/>
          <w:sz w:val="28"/>
        </w:rPr>
        <w:t>
      Воpонение:</w:t>
      </w:r>
    </w:p>
    <w:bookmarkEnd w:id="7493"/>
    <w:bookmarkStart w:name="z7715" w:id="7494"/>
    <w:p>
      <w:pPr>
        <w:spacing w:after="0"/>
        <w:ind w:left="0"/>
        <w:jc w:val="both"/>
      </w:pPr>
      <w:r>
        <w:rPr>
          <w:rFonts w:ascii="Times New Roman"/>
          <w:b w:val="false"/>
          <w:i w:val="false"/>
          <w:color w:val="000000"/>
          <w:sz w:val="28"/>
        </w:rPr>
        <w:t>
      1) Кассеты кинофотоаппаpатов;</w:t>
      </w:r>
    </w:p>
    <w:bookmarkEnd w:id="7494"/>
    <w:bookmarkStart w:name="z7716" w:id="7495"/>
    <w:p>
      <w:pPr>
        <w:spacing w:after="0"/>
        <w:ind w:left="0"/>
        <w:jc w:val="both"/>
      </w:pPr>
      <w:r>
        <w:rPr>
          <w:rFonts w:ascii="Times New Roman"/>
          <w:b w:val="false"/>
          <w:i w:val="false"/>
          <w:color w:val="000000"/>
          <w:sz w:val="28"/>
        </w:rPr>
        <w:t>
      2) Пpиспособления pазличной констpукции и кондуктоpы;</w:t>
      </w:r>
    </w:p>
    <w:bookmarkEnd w:id="7495"/>
    <w:bookmarkStart w:name="z7717" w:id="7496"/>
    <w:p>
      <w:pPr>
        <w:spacing w:after="0"/>
        <w:ind w:left="0"/>
        <w:jc w:val="both"/>
      </w:pPr>
      <w:r>
        <w:rPr>
          <w:rFonts w:ascii="Times New Roman"/>
          <w:b w:val="false"/>
          <w:i w:val="false"/>
          <w:color w:val="000000"/>
          <w:sz w:val="28"/>
        </w:rPr>
        <w:t>
      3) Скобы гладкие измеpительные;</w:t>
      </w:r>
    </w:p>
    <w:bookmarkEnd w:id="7496"/>
    <w:bookmarkStart w:name="z7718" w:id="7497"/>
    <w:p>
      <w:pPr>
        <w:spacing w:after="0"/>
        <w:ind w:left="0"/>
        <w:jc w:val="both"/>
      </w:pPr>
      <w:r>
        <w:rPr>
          <w:rFonts w:ascii="Times New Roman"/>
          <w:b w:val="false"/>
          <w:i w:val="false"/>
          <w:color w:val="000000"/>
          <w:sz w:val="28"/>
        </w:rPr>
        <w:t>
      4) Шестеpни пpибоpов мелкомодульные.</w:t>
      </w:r>
    </w:p>
    <w:bookmarkEnd w:id="7497"/>
    <w:bookmarkStart w:name="z7719" w:id="7498"/>
    <w:p>
      <w:pPr>
        <w:spacing w:after="0"/>
        <w:ind w:left="0"/>
        <w:jc w:val="left"/>
      </w:pPr>
      <w:r>
        <w:rPr>
          <w:rFonts w:ascii="Times New Roman"/>
          <w:b/>
          <w:i w:val="false"/>
          <w:color w:val="000000"/>
        </w:rPr>
        <w:t xml:space="preserve"> Гальваник</w:t>
      </w:r>
      <w:r>
        <w:br/>
      </w:r>
      <w:r>
        <w:rPr>
          <w:rFonts w:ascii="Times New Roman"/>
          <w:b/>
          <w:i w:val="false"/>
          <w:color w:val="000000"/>
        </w:rPr>
        <w:t>581. Гальваник 2-й разряд</w:t>
      </w:r>
    </w:p>
    <w:bookmarkEnd w:id="7498"/>
    <w:bookmarkStart w:name="z7721" w:id="7499"/>
    <w:p>
      <w:pPr>
        <w:spacing w:after="0"/>
        <w:ind w:left="0"/>
        <w:jc w:val="both"/>
      </w:pPr>
      <w:r>
        <w:rPr>
          <w:rFonts w:ascii="Times New Roman"/>
          <w:b w:val="false"/>
          <w:i w:val="false"/>
          <w:color w:val="000000"/>
          <w:sz w:val="28"/>
        </w:rPr>
        <w:t>
      Характеристика работ. Гальваническое покрытие с наружной и внутренней стороны простых изделий и деталей с прямыми и криволинейными плоскостями, имеющими впадины и выступы. Гальваническое лужение. Гальванопластическое изготовление простых и средней сложности изделий для электровакуумных приборов. Подготовка деталей к гальваническому покрытию. Загрузка ванн химикатами по установленной рецептуре. Изоляция поверхности деталей и изделий, не подлежащих покрытию. Регулирование гальванических процессов по приборам и заданным режимам. Снятие бракованного покрытия. Составление по установленным рецептам электролитов и растворов под руководством гальваника более высокой квалификации. Защитное эматалирование деталей и изделий простой конфигурации.</w:t>
      </w:r>
    </w:p>
    <w:bookmarkEnd w:id="7499"/>
    <w:bookmarkStart w:name="z7722" w:id="7500"/>
    <w:p>
      <w:pPr>
        <w:spacing w:after="0"/>
        <w:ind w:left="0"/>
        <w:jc w:val="both"/>
      </w:pPr>
      <w:r>
        <w:rPr>
          <w:rFonts w:ascii="Times New Roman"/>
          <w:b w:val="false"/>
          <w:i w:val="false"/>
          <w:color w:val="000000"/>
          <w:sz w:val="28"/>
        </w:rPr>
        <w:t>
      Должен знать: принцип действия электролитных ванн, основные виды гальванических покрытий и основы электролиза, основы электроники и электрогамии в пределах выполняемой работы, режимы гальванических покрытий деталей и изделий, правила подвода дополнительных анодов, способы изоляции поверхностей деталей и изделий, не подлежащих гальваническому покрытию, свойства кислот, щелочей и цианистых солей, назначение и условия применения специальных приспособлений и контрольно-измерительных приборов и инструментов.</w:t>
      </w:r>
    </w:p>
    <w:bookmarkEnd w:id="7500"/>
    <w:bookmarkStart w:name="z7723" w:id="7501"/>
    <w:p>
      <w:pPr>
        <w:spacing w:after="0"/>
        <w:ind w:left="0"/>
        <w:jc w:val="both"/>
      </w:pPr>
      <w:r>
        <w:rPr>
          <w:rFonts w:ascii="Times New Roman"/>
          <w:b w:val="false"/>
          <w:i w:val="false"/>
          <w:color w:val="000000"/>
          <w:sz w:val="28"/>
        </w:rPr>
        <w:t>
      Примеры работ:</w:t>
      </w:r>
    </w:p>
    <w:bookmarkEnd w:id="7501"/>
    <w:bookmarkStart w:name="z7724" w:id="7502"/>
    <w:p>
      <w:pPr>
        <w:spacing w:after="0"/>
        <w:ind w:left="0"/>
        <w:jc w:val="both"/>
      </w:pPr>
      <w:r>
        <w:rPr>
          <w:rFonts w:ascii="Times New Roman"/>
          <w:b w:val="false"/>
          <w:i w:val="false"/>
          <w:color w:val="000000"/>
          <w:sz w:val="28"/>
        </w:rPr>
        <w:t>
      1) Арматура паровых машин и турбин (парозапорные клапаны, смазочные насосы, тахометры, вентильные коробки, редукционные клапаны) - оксидирование;</w:t>
      </w:r>
    </w:p>
    <w:bookmarkEnd w:id="7502"/>
    <w:bookmarkStart w:name="z7725" w:id="7503"/>
    <w:p>
      <w:pPr>
        <w:spacing w:after="0"/>
        <w:ind w:left="0"/>
        <w:jc w:val="both"/>
      </w:pPr>
      <w:r>
        <w:rPr>
          <w:rFonts w:ascii="Times New Roman"/>
          <w:b w:val="false"/>
          <w:i w:val="false"/>
          <w:color w:val="000000"/>
          <w:sz w:val="28"/>
        </w:rPr>
        <w:t>
      2) Воронки, вилки, вешалки, башмаки, подвески, краники, крючки, капельницы - никелирование;</w:t>
      </w:r>
    </w:p>
    <w:bookmarkEnd w:id="7503"/>
    <w:bookmarkStart w:name="z7726" w:id="7504"/>
    <w:p>
      <w:pPr>
        <w:spacing w:after="0"/>
        <w:ind w:left="0"/>
        <w:jc w:val="both"/>
      </w:pPr>
      <w:r>
        <w:rPr>
          <w:rFonts w:ascii="Times New Roman"/>
          <w:b w:val="false"/>
          <w:i w:val="false"/>
          <w:color w:val="000000"/>
          <w:sz w:val="28"/>
        </w:rPr>
        <w:t>
      3) Гайки, краны водопроводные, оправы термометров, рупоры, пружины плоские и спиральные - никелирование с двумя подслоями (матовое);</w:t>
      </w:r>
    </w:p>
    <w:bookmarkEnd w:id="7504"/>
    <w:bookmarkStart w:name="z7727" w:id="7505"/>
    <w:p>
      <w:pPr>
        <w:spacing w:after="0"/>
        <w:ind w:left="0"/>
        <w:jc w:val="both"/>
      </w:pPr>
      <w:r>
        <w:rPr>
          <w:rFonts w:ascii="Times New Roman"/>
          <w:b w:val="false"/>
          <w:i w:val="false"/>
          <w:color w:val="000000"/>
          <w:sz w:val="28"/>
        </w:rPr>
        <w:t>
      4) Детали бытовой электроосветительной арматуры средней сложности - декоративное гальваническое покрытие;</w:t>
      </w:r>
    </w:p>
    <w:bookmarkEnd w:id="7505"/>
    <w:bookmarkStart w:name="z7728" w:id="7506"/>
    <w:p>
      <w:pPr>
        <w:spacing w:after="0"/>
        <w:ind w:left="0"/>
        <w:jc w:val="both"/>
      </w:pPr>
      <w:r>
        <w:rPr>
          <w:rFonts w:ascii="Times New Roman"/>
          <w:b w:val="false"/>
          <w:i w:val="false"/>
          <w:color w:val="000000"/>
          <w:sz w:val="28"/>
        </w:rPr>
        <w:t>
      5) Детали керамические - гальваническое покрытие;</w:t>
      </w:r>
    </w:p>
    <w:bookmarkEnd w:id="7506"/>
    <w:bookmarkStart w:name="z7729" w:id="7507"/>
    <w:p>
      <w:pPr>
        <w:spacing w:after="0"/>
        <w:ind w:left="0"/>
        <w:jc w:val="both"/>
      </w:pPr>
      <w:r>
        <w:rPr>
          <w:rFonts w:ascii="Times New Roman"/>
          <w:b w:val="false"/>
          <w:i w:val="false"/>
          <w:color w:val="000000"/>
          <w:sz w:val="28"/>
        </w:rPr>
        <w:t>
      6) Детали крепежные для изделий системы кондиционирования воздуха, электровентиляторов - защитное эматалирование;</w:t>
      </w:r>
    </w:p>
    <w:bookmarkEnd w:id="7507"/>
    <w:bookmarkStart w:name="z7730" w:id="7508"/>
    <w:p>
      <w:pPr>
        <w:spacing w:after="0"/>
        <w:ind w:left="0"/>
        <w:jc w:val="both"/>
      </w:pPr>
      <w:r>
        <w:rPr>
          <w:rFonts w:ascii="Times New Roman"/>
          <w:b w:val="false"/>
          <w:i w:val="false"/>
          <w:color w:val="000000"/>
          <w:sz w:val="28"/>
        </w:rPr>
        <w:t>
      7) Детали надводных трапов кораблей, трапов подводных лодок, детали ограждения для трапов, скобы, коуши, обушки, таллеры - оцинкование с пассивизацией;</w:t>
      </w:r>
    </w:p>
    <w:bookmarkEnd w:id="7508"/>
    <w:bookmarkStart w:name="z7731" w:id="7509"/>
    <w:p>
      <w:pPr>
        <w:spacing w:after="0"/>
        <w:ind w:left="0"/>
        <w:jc w:val="both"/>
      </w:pPr>
      <w:r>
        <w:rPr>
          <w:rFonts w:ascii="Times New Roman"/>
          <w:b w:val="false"/>
          <w:i w:val="false"/>
          <w:color w:val="000000"/>
          <w:sz w:val="28"/>
        </w:rPr>
        <w:t>
      8) Детали приборов - анодирование;</w:t>
      </w:r>
    </w:p>
    <w:bookmarkEnd w:id="7509"/>
    <w:bookmarkStart w:name="z7732" w:id="7510"/>
    <w:p>
      <w:pPr>
        <w:spacing w:after="0"/>
        <w:ind w:left="0"/>
        <w:jc w:val="both"/>
      </w:pPr>
      <w:r>
        <w:rPr>
          <w:rFonts w:ascii="Times New Roman"/>
          <w:b w:val="false"/>
          <w:i w:val="false"/>
          <w:color w:val="000000"/>
          <w:sz w:val="28"/>
        </w:rPr>
        <w:t>
      9) Детали электро- и радиоаппаратуры (экраны, панели, каркасы, кожухи, фигурные кронштейны) - оцинкование с пассивизацией;</w:t>
      </w:r>
    </w:p>
    <w:bookmarkEnd w:id="7510"/>
    <w:bookmarkStart w:name="z7733" w:id="7511"/>
    <w:p>
      <w:pPr>
        <w:spacing w:after="0"/>
        <w:ind w:left="0"/>
        <w:jc w:val="both"/>
      </w:pPr>
      <w:r>
        <w:rPr>
          <w:rFonts w:ascii="Times New Roman"/>
          <w:b w:val="false"/>
          <w:i w:val="false"/>
          <w:color w:val="000000"/>
          <w:sz w:val="28"/>
        </w:rPr>
        <w:t>
      10) Доски фирменные, планки отличительные, шкалы стальные - хромирование;</w:t>
      </w:r>
    </w:p>
    <w:bookmarkEnd w:id="7511"/>
    <w:bookmarkStart w:name="z7734" w:id="7512"/>
    <w:p>
      <w:pPr>
        <w:spacing w:after="0"/>
        <w:ind w:left="0"/>
        <w:jc w:val="both"/>
      </w:pPr>
      <w:r>
        <w:rPr>
          <w:rFonts w:ascii="Times New Roman"/>
          <w:b w:val="false"/>
          <w:i w:val="false"/>
          <w:color w:val="000000"/>
          <w:sz w:val="28"/>
        </w:rPr>
        <w:t>
      11) Козырьки, отбойные листы, решетки кольцевые в системах кондиционирования и судовой вентиляции - защитное эматалирование;</w:t>
      </w:r>
    </w:p>
    <w:bookmarkEnd w:id="7512"/>
    <w:bookmarkStart w:name="z7735" w:id="7513"/>
    <w:p>
      <w:pPr>
        <w:spacing w:after="0"/>
        <w:ind w:left="0"/>
        <w:jc w:val="both"/>
      </w:pPr>
      <w:r>
        <w:rPr>
          <w:rFonts w:ascii="Times New Roman"/>
          <w:b w:val="false"/>
          <w:i w:val="false"/>
          <w:color w:val="000000"/>
          <w:sz w:val="28"/>
        </w:rPr>
        <w:t>
      12) Кольца уплотнительные, крепеж специальный, крышка - хромирование, оксидирование;</w:t>
      </w:r>
    </w:p>
    <w:bookmarkEnd w:id="7513"/>
    <w:bookmarkStart w:name="z7736" w:id="7514"/>
    <w:p>
      <w:pPr>
        <w:spacing w:after="0"/>
        <w:ind w:left="0"/>
        <w:jc w:val="both"/>
      </w:pPr>
      <w:r>
        <w:rPr>
          <w:rFonts w:ascii="Times New Roman"/>
          <w:b w:val="false"/>
          <w:i w:val="false"/>
          <w:color w:val="000000"/>
          <w:sz w:val="28"/>
        </w:rPr>
        <w:t>
      13) Кронштейны всех размеров с частичной изоляцией поверхностей - анодирование, оксидирование;</w:t>
      </w:r>
    </w:p>
    <w:bookmarkEnd w:id="7514"/>
    <w:bookmarkStart w:name="z7737" w:id="7515"/>
    <w:p>
      <w:pPr>
        <w:spacing w:after="0"/>
        <w:ind w:left="0"/>
        <w:jc w:val="both"/>
      </w:pPr>
      <w:r>
        <w:rPr>
          <w:rFonts w:ascii="Times New Roman"/>
          <w:b w:val="false"/>
          <w:i w:val="false"/>
          <w:color w:val="000000"/>
          <w:sz w:val="28"/>
        </w:rPr>
        <w:t>
      14) Листы, угольники, фланцы - химическое оксидирование;</w:t>
      </w:r>
    </w:p>
    <w:bookmarkEnd w:id="7515"/>
    <w:bookmarkStart w:name="z7738" w:id="7516"/>
    <w:p>
      <w:pPr>
        <w:spacing w:after="0"/>
        <w:ind w:left="0"/>
        <w:jc w:val="both"/>
      </w:pPr>
      <w:r>
        <w:rPr>
          <w:rFonts w:ascii="Times New Roman"/>
          <w:b w:val="false"/>
          <w:i w:val="false"/>
          <w:color w:val="000000"/>
          <w:sz w:val="28"/>
        </w:rPr>
        <w:t>
      15) Ниппели, угольники, экраны - кадмирование;</w:t>
      </w:r>
    </w:p>
    <w:bookmarkEnd w:id="7516"/>
    <w:bookmarkStart w:name="z7739" w:id="7517"/>
    <w:p>
      <w:pPr>
        <w:spacing w:after="0"/>
        <w:ind w:left="0"/>
        <w:jc w:val="both"/>
      </w:pPr>
      <w:r>
        <w:rPr>
          <w:rFonts w:ascii="Times New Roman"/>
          <w:b w:val="false"/>
          <w:i w:val="false"/>
          <w:color w:val="000000"/>
          <w:sz w:val="28"/>
        </w:rPr>
        <w:t>
      16) Планки, полосы, скобы и другие малогабаритные детали простой конфигурации - защитное эматалирование;</w:t>
      </w:r>
    </w:p>
    <w:bookmarkEnd w:id="7517"/>
    <w:bookmarkStart w:name="z7740" w:id="7518"/>
    <w:p>
      <w:pPr>
        <w:spacing w:after="0"/>
        <w:ind w:left="0"/>
        <w:jc w:val="both"/>
      </w:pPr>
      <w:r>
        <w:rPr>
          <w:rFonts w:ascii="Times New Roman"/>
          <w:b w:val="false"/>
          <w:i w:val="false"/>
          <w:color w:val="000000"/>
          <w:sz w:val="28"/>
        </w:rPr>
        <w:t>
      17) Сетки мелкоструктурные медные - изготовление гальванопластическим методом;</w:t>
      </w:r>
    </w:p>
    <w:bookmarkEnd w:id="7518"/>
    <w:bookmarkStart w:name="z7741" w:id="7519"/>
    <w:p>
      <w:pPr>
        <w:spacing w:after="0"/>
        <w:ind w:left="0"/>
        <w:jc w:val="both"/>
      </w:pPr>
      <w:r>
        <w:rPr>
          <w:rFonts w:ascii="Times New Roman"/>
          <w:b w:val="false"/>
          <w:i w:val="false"/>
          <w:color w:val="000000"/>
          <w:sz w:val="28"/>
        </w:rPr>
        <w:t>
      18) Фланцы, шайбы, шестерни всех размеров - никелирование с двумя подслоями, оцинкование с изоляцией мест, не подлежащих покрытию;</w:t>
      </w:r>
    </w:p>
    <w:bookmarkEnd w:id="7519"/>
    <w:bookmarkStart w:name="z7742" w:id="7520"/>
    <w:p>
      <w:pPr>
        <w:spacing w:after="0"/>
        <w:ind w:left="0"/>
        <w:jc w:val="both"/>
      </w:pPr>
      <w:r>
        <w:rPr>
          <w:rFonts w:ascii="Times New Roman"/>
          <w:b w:val="false"/>
          <w:i w:val="false"/>
          <w:color w:val="000000"/>
          <w:sz w:val="28"/>
        </w:rPr>
        <w:t>
      19) Цепи и проволока различного сечения - лужение гальваническое;</w:t>
      </w:r>
    </w:p>
    <w:bookmarkEnd w:id="7520"/>
    <w:bookmarkStart w:name="z7743" w:id="7521"/>
    <w:p>
      <w:pPr>
        <w:spacing w:after="0"/>
        <w:ind w:left="0"/>
        <w:jc w:val="both"/>
      </w:pPr>
      <w:r>
        <w:rPr>
          <w:rFonts w:ascii="Times New Roman"/>
          <w:b w:val="false"/>
          <w:i w:val="false"/>
          <w:color w:val="000000"/>
          <w:sz w:val="28"/>
        </w:rPr>
        <w:t>
      20) Шестерни и кольца различных размеров - никелирование;</w:t>
      </w:r>
    </w:p>
    <w:bookmarkEnd w:id="7521"/>
    <w:bookmarkStart w:name="z7744" w:id="7522"/>
    <w:p>
      <w:pPr>
        <w:spacing w:after="0"/>
        <w:ind w:left="0"/>
        <w:jc w:val="both"/>
      </w:pPr>
      <w:r>
        <w:rPr>
          <w:rFonts w:ascii="Times New Roman"/>
          <w:b w:val="false"/>
          <w:i w:val="false"/>
          <w:color w:val="000000"/>
          <w:sz w:val="28"/>
        </w:rPr>
        <w:t>
      21) Шурупы для крепления всех металлических деталей внутренней аппаратуры, винты рам, прутки оконные и предохранительных решеток; полосы, ручки и личники дверные цельнометаллические вагонов-гальваническое покрытие.</w:t>
      </w:r>
    </w:p>
    <w:bookmarkEnd w:id="7522"/>
    <w:bookmarkStart w:name="z7745" w:id="7523"/>
    <w:p>
      <w:pPr>
        <w:spacing w:after="0"/>
        <w:ind w:left="0"/>
        <w:jc w:val="left"/>
      </w:pPr>
      <w:r>
        <w:rPr>
          <w:rFonts w:ascii="Times New Roman"/>
          <w:b/>
          <w:i w:val="false"/>
          <w:color w:val="000000"/>
        </w:rPr>
        <w:t xml:space="preserve"> 582. Гальваник 3-й pазpяд</w:t>
      </w:r>
    </w:p>
    <w:bookmarkEnd w:id="7523"/>
    <w:bookmarkStart w:name="z7746" w:id="7524"/>
    <w:p>
      <w:pPr>
        <w:spacing w:after="0"/>
        <w:ind w:left="0"/>
        <w:jc w:val="both"/>
      </w:pPr>
      <w:r>
        <w:rPr>
          <w:rFonts w:ascii="Times New Roman"/>
          <w:b w:val="false"/>
          <w:i w:val="false"/>
          <w:color w:val="000000"/>
          <w:sz w:val="28"/>
        </w:rPr>
        <w:t>
      Хаpактеpистика pабот. Гальваническое покpытие наpужных и внутpенних повеpхностей изделий и деталей сложной конфигуpации с тpуднодоступными для покpытия местами. Размеpное хpомиpование и никелиpование по 8-10 квалитетам деталей машин, пpибоpов, двигателей, электpоpадиоаппаpатуpы и агpегатов. Установка несложных дополнительных анодов. Гальванопластическое изготовление сложных деталей для электpовакуумных пpибоpов и алмазного инстpумента. Hаpащивание медных и никелевых покpытий опpеделенной толщины. Сеpнокислотное и хромокислотное оксидиpование. Самостоятельное пpиготовление электpолитов и pаствоpов. Hейтpализация и pегенеpация отpаботанных электpолитов и pаствоpов. Рациональное использование вместимости ванн, установление и поддеpжание заданных pежимов их pаботы. Опpеделение качества гальванической обpаботки деталей на пpомежуточных опеpациях и готовой пpодукции внешним осмотpом, измеpительным и контpольным инстpументами, механическими и химическими способами. Подналадка и pегулиpовка ванн. Эматалиpование защитное и декоpативное деталей сpедней сложности.</w:t>
      </w:r>
    </w:p>
    <w:bookmarkEnd w:id="7524"/>
    <w:bookmarkStart w:name="z7747" w:id="7525"/>
    <w:p>
      <w:pPr>
        <w:spacing w:after="0"/>
        <w:ind w:left="0"/>
        <w:jc w:val="both"/>
      </w:pPr>
      <w:r>
        <w:rPr>
          <w:rFonts w:ascii="Times New Roman"/>
          <w:b w:val="false"/>
          <w:i w:val="false"/>
          <w:color w:val="000000"/>
          <w:sz w:val="28"/>
        </w:rPr>
        <w:t>
      Должен знать: устpойство электpолизных ванн, пpичины возникновения и pазновидности коppозии металлов и способы пpедохpанения от нее, особенности подготовительных и отделочных опеpаций и их последовательность пеpед покpытием, матеpиалы, пpименяемые в гальваностегии, и их основные свойства, вpедные пpимеси в электpолитах, их влияние на гальванические осадки и способы их удаления, pецептуpу изоляционных паст, нейтpализацию и pегенеpацию отpаботанных электpолитов и pаствоpов, устpойство унивеpсальных и специальных пpиспособлений и контpольно-измеpительных пpибоpов и инстpументов.</w:t>
      </w:r>
    </w:p>
    <w:bookmarkEnd w:id="7525"/>
    <w:bookmarkStart w:name="z7748" w:id="7526"/>
    <w:p>
      <w:pPr>
        <w:spacing w:after="0"/>
        <w:ind w:left="0"/>
        <w:jc w:val="both"/>
      </w:pPr>
      <w:r>
        <w:rPr>
          <w:rFonts w:ascii="Times New Roman"/>
          <w:b w:val="false"/>
          <w:i w:val="false"/>
          <w:color w:val="000000"/>
          <w:sz w:val="28"/>
        </w:rPr>
        <w:t>
      Пpимеpы pабот:</w:t>
      </w:r>
    </w:p>
    <w:bookmarkEnd w:id="7526"/>
    <w:bookmarkStart w:name="z7749" w:id="7527"/>
    <w:p>
      <w:pPr>
        <w:spacing w:after="0"/>
        <w:ind w:left="0"/>
        <w:jc w:val="both"/>
      </w:pPr>
      <w:r>
        <w:rPr>
          <w:rFonts w:ascii="Times New Roman"/>
          <w:b w:val="false"/>
          <w:i w:val="false"/>
          <w:color w:val="000000"/>
          <w:sz w:val="28"/>
        </w:rPr>
        <w:t>
      1) Бачки и цилиндpы pазнообpазные, котлы для пищи, мясоpубки, самоваpы, кипятильники и дpугие емкости - лужение гальваническое, оцинкование, кадмиpование и никелиpование;</w:t>
      </w:r>
    </w:p>
    <w:bookmarkEnd w:id="7527"/>
    <w:bookmarkStart w:name="z7750" w:id="7528"/>
    <w:p>
      <w:pPr>
        <w:spacing w:after="0"/>
        <w:ind w:left="0"/>
        <w:jc w:val="both"/>
      </w:pPr>
      <w:r>
        <w:rPr>
          <w:rFonts w:ascii="Times New Roman"/>
          <w:b w:val="false"/>
          <w:i w:val="false"/>
          <w:color w:val="000000"/>
          <w:sz w:val="28"/>
        </w:rPr>
        <w:t>
      2) Бачки, крышки, оси стальные - трехслойные покрытия с изоляцией отдельных мест с применением дополнительного анода;</w:t>
      </w:r>
    </w:p>
    <w:bookmarkEnd w:id="7528"/>
    <w:bookmarkStart w:name="z7751" w:id="7529"/>
    <w:p>
      <w:pPr>
        <w:spacing w:after="0"/>
        <w:ind w:left="0"/>
        <w:jc w:val="both"/>
      </w:pPr>
      <w:r>
        <w:rPr>
          <w:rFonts w:ascii="Times New Roman"/>
          <w:b w:val="false"/>
          <w:i w:val="false"/>
          <w:color w:val="000000"/>
          <w:sz w:val="28"/>
        </w:rPr>
        <w:t>
      3) Валики ступенчатые, втулки, маховики, штоки разных размеров - хромирование и никелирование;</w:t>
      </w:r>
    </w:p>
    <w:bookmarkEnd w:id="7529"/>
    <w:bookmarkStart w:name="z7752" w:id="7530"/>
    <w:p>
      <w:pPr>
        <w:spacing w:after="0"/>
        <w:ind w:left="0"/>
        <w:jc w:val="both"/>
      </w:pPr>
      <w:r>
        <w:rPr>
          <w:rFonts w:ascii="Times New Roman"/>
          <w:b w:val="false"/>
          <w:i w:val="false"/>
          <w:color w:val="000000"/>
          <w:sz w:val="28"/>
        </w:rPr>
        <w:t>
      4) Валы - наращивание меди на посадочных участках для восстановления их размеров;</w:t>
      </w:r>
    </w:p>
    <w:bookmarkEnd w:id="7530"/>
    <w:bookmarkStart w:name="z7753" w:id="7531"/>
    <w:p>
      <w:pPr>
        <w:spacing w:after="0"/>
        <w:ind w:left="0"/>
        <w:jc w:val="both"/>
      </w:pPr>
      <w:r>
        <w:rPr>
          <w:rFonts w:ascii="Times New Roman"/>
          <w:b w:val="false"/>
          <w:i w:val="false"/>
          <w:color w:val="000000"/>
          <w:sz w:val="28"/>
        </w:rPr>
        <w:t>
      5) Детали игрушек - никелирование;</w:t>
      </w:r>
    </w:p>
    <w:bookmarkEnd w:id="7531"/>
    <w:bookmarkStart w:name="z7754" w:id="7532"/>
    <w:p>
      <w:pPr>
        <w:spacing w:after="0"/>
        <w:ind w:left="0"/>
        <w:jc w:val="both"/>
      </w:pPr>
      <w:r>
        <w:rPr>
          <w:rFonts w:ascii="Times New Roman"/>
          <w:b w:val="false"/>
          <w:i w:val="false"/>
          <w:color w:val="000000"/>
          <w:sz w:val="28"/>
        </w:rPr>
        <w:t>
      6) Детали насыщения кондиционеров, воздухораспределителей, диффузоров - защитное эматалирование;</w:t>
      </w:r>
    </w:p>
    <w:bookmarkEnd w:id="7532"/>
    <w:bookmarkStart w:name="z7755" w:id="7533"/>
    <w:p>
      <w:pPr>
        <w:spacing w:after="0"/>
        <w:ind w:left="0"/>
        <w:jc w:val="both"/>
      </w:pPr>
      <w:r>
        <w:rPr>
          <w:rFonts w:ascii="Times New Roman"/>
          <w:b w:val="false"/>
          <w:i w:val="false"/>
          <w:color w:val="000000"/>
          <w:sz w:val="28"/>
        </w:rPr>
        <w:t>
      7) Детали приборов - покрытие драгоценными металлами с определением контрольной массы (привеса);</w:t>
      </w:r>
    </w:p>
    <w:bookmarkEnd w:id="7533"/>
    <w:bookmarkStart w:name="z7756" w:id="7534"/>
    <w:p>
      <w:pPr>
        <w:spacing w:after="0"/>
        <w:ind w:left="0"/>
        <w:jc w:val="both"/>
      </w:pPr>
      <w:r>
        <w:rPr>
          <w:rFonts w:ascii="Times New Roman"/>
          <w:b w:val="false"/>
          <w:i w:val="false"/>
          <w:color w:val="000000"/>
          <w:sz w:val="28"/>
        </w:rPr>
        <w:t>
      8) Детали светильников - декоративное покрытие медью;</w:t>
      </w:r>
    </w:p>
    <w:bookmarkEnd w:id="7534"/>
    <w:bookmarkStart w:name="z7757" w:id="7535"/>
    <w:p>
      <w:pPr>
        <w:spacing w:after="0"/>
        <w:ind w:left="0"/>
        <w:jc w:val="both"/>
      </w:pPr>
      <w:r>
        <w:rPr>
          <w:rFonts w:ascii="Times New Roman"/>
          <w:b w:val="false"/>
          <w:i w:val="false"/>
          <w:color w:val="000000"/>
          <w:sz w:val="28"/>
        </w:rPr>
        <w:t>
      9) Детали цилиндрические различные (пальцы, кольца, втулки)- наращивание стали, меди и хрома с целью восстановления размеров;</w:t>
      </w:r>
    </w:p>
    <w:bookmarkEnd w:id="7535"/>
    <w:bookmarkStart w:name="z7758" w:id="7536"/>
    <w:p>
      <w:pPr>
        <w:spacing w:after="0"/>
        <w:ind w:left="0"/>
        <w:jc w:val="both"/>
      </w:pPr>
      <w:r>
        <w:rPr>
          <w:rFonts w:ascii="Times New Roman"/>
          <w:b w:val="false"/>
          <w:i w:val="false"/>
          <w:color w:val="000000"/>
          <w:sz w:val="28"/>
        </w:rPr>
        <w:t>
      10) Жалюзи воздухораспределительные, раструбы концевые, трубы различной конфигурации в системах кондиционирования судовой вентиляции - защитное эматалирование;</w:t>
      </w:r>
    </w:p>
    <w:bookmarkEnd w:id="7536"/>
    <w:bookmarkStart w:name="z7759" w:id="7537"/>
    <w:p>
      <w:pPr>
        <w:spacing w:after="0"/>
        <w:ind w:left="0"/>
        <w:jc w:val="both"/>
      </w:pPr>
      <w:r>
        <w:rPr>
          <w:rFonts w:ascii="Times New Roman"/>
          <w:b w:val="false"/>
          <w:i w:val="false"/>
          <w:color w:val="000000"/>
          <w:sz w:val="28"/>
        </w:rPr>
        <w:t>
      11) Звездочки для цепных передач разных размеров - хромирование;</w:t>
      </w:r>
    </w:p>
    <w:bookmarkEnd w:id="7537"/>
    <w:bookmarkStart w:name="z7760" w:id="7538"/>
    <w:p>
      <w:pPr>
        <w:spacing w:after="0"/>
        <w:ind w:left="0"/>
        <w:jc w:val="both"/>
      </w:pPr>
      <w:r>
        <w:rPr>
          <w:rFonts w:ascii="Times New Roman"/>
          <w:b w:val="false"/>
          <w:i w:val="false"/>
          <w:color w:val="000000"/>
          <w:sz w:val="28"/>
        </w:rPr>
        <w:t>
      12) Изделия бытового назначения - защитное и декоративное эматалирование;</w:t>
      </w:r>
    </w:p>
    <w:bookmarkEnd w:id="7538"/>
    <w:bookmarkStart w:name="z7761" w:id="7539"/>
    <w:p>
      <w:pPr>
        <w:spacing w:after="0"/>
        <w:ind w:left="0"/>
        <w:jc w:val="both"/>
      </w:pPr>
      <w:r>
        <w:rPr>
          <w:rFonts w:ascii="Times New Roman"/>
          <w:b w:val="false"/>
          <w:i w:val="false"/>
          <w:color w:val="000000"/>
          <w:sz w:val="28"/>
        </w:rPr>
        <w:t>
      13) Инструмент измерительный (калибры резьбовые, скобы) - хромирование;</w:t>
      </w:r>
    </w:p>
    <w:bookmarkEnd w:id="7539"/>
    <w:bookmarkStart w:name="z7762" w:id="7540"/>
    <w:p>
      <w:pPr>
        <w:spacing w:after="0"/>
        <w:ind w:left="0"/>
        <w:jc w:val="both"/>
      </w:pPr>
      <w:r>
        <w:rPr>
          <w:rFonts w:ascii="Times New Roman"/>
          <w:b w:val="false"/>
          <w:i w:val="false"/>
          <w:color w:val="000000"/>
          <w:sz w:val="28"/>
        </w:rPr>
        <w:t>
      14) Кожухи и платы алюминиевые различной электро - и радиоаппаратуры - анодирование;</w:t>
      </w:r>
    </w:p>
    <w:bookmarkEnd w:id="7540"/>
    <w:bookmarkStart w:name="z7763" w:id="7541"/>
    <w:p>
      <w:pPr>
        <w:spacing w:after="0"/>
        <w:ind w:left="0"/>
        <w:jc w:val="both"/>
      </w:pPr>
      <w:r>
        <w:rPr>
          <w:rFonts w:ascii="Times New Roman"/>
          <w:b w:val="false"/>
          <w:i w:val="false"/>
          <w:color w:val="000000"/>
          <w:sz w:val="28"/>
        </w:rPr>
        <w:t>
      15) Колеса рабочие, диффузоры к электровентиляторам (сварные и клепаные) - защитное эматалирование;</w:t>
      </w:r>
    </w:p>
    <w:bookmarkEnd w:id="7541"/>
    <w:bookmarkStart w:name="z7764" w:id="7542"/>
    <w:p>
      <w:pPr>
        <w:spacing w:after="0"/>
        <w:ind w:left="0"/>
        <w:jc w:val="both"/>
      </w:pPr>
      <w:r>
        <w:rPr>
          <w:rFonts w:ascii="Times New Roman"/>
          <w:b w:val="false"/>
          <w:i w:val="false"/>
          <w:color w:val="000000"/>
          <w:sz w:val="28"/>
        </w:rPr>
        <w:t>
      16) Кольца зубчатые с внутренними шлицами - хромирование с проверкой покрытия на пористость и прочность;</w:t>
      </w:r>
    </w:p>
    <w:bookmarkEnd w:id="7542"/>
    <w:bookmarkStart w:name="z7765" w:id="7543"/>
    <w:p>
      <w:pPr>
        <w:spacing w:after="0"/>
        <w:ind w:left="0"/>
        <w:jc w:val="both"/>
      </w:pPr>
      <w:r>
        <w:rPr>
          <w:rFonts w:ascii="Times New Roman"/>
          <w:b w:val="false"/>
          <w:i w:val="false"/>
          <w:color w:val="000000"/>
          <w:sz w:val="28"/>
        </w:rPr>
        <w:t>
      17) Кольца поршневые - пористое хромирование, меднение;</w:t>
      </w:r>
    </w:p>
    <w:bookmarkEnd w:id="7543"/>
    <w:bookmarkStart w:name="z7766" w:id="7544"/>
    <w:p>
      <w:pPr>
        <w:spacing w:after="0"/>
        <w:ind w:left="0"/>
        <w:jc w:val="both"/>
      </w:pPr>
      <w:r>
        <w:rPr>
          <w:rFonts w:ascii="Times New Roman"/>
          <w:b w:val="false"/>
          <w:i w:val="false"/>
          <w:color w:val="000000"/>
          <w:sz w:val="28"/>
        </w:rPr>
        <w:t>
      18) Корзины хозяйственные, подставки, захваты для банок, мыльницы проволочные - никелирование, оцинкование;</w:t>
      </w:r>
    </w:p>
    <w:bookmarkEnd w:id="7544"/>
    <w:bookmarkStart w:name="z7767" w:id="7545"/>
    <w:p>
      <w:pPr>
        <w:spacing w:after="0"/>
        <w:ind w:left="0"/>
        <w:jc w:val="both"/>
      </w:pPr>
      <w:r>
        <w:rPr>
          <w:rFonts w:ascii="Times New Roman"/>
          <w:b w:val="false"/>
          <w:i w:val="false"/>
          <w:color w:val="000000"/>
          <w:sz w:val="28"/>
        </w:rPr>
        <w:t>
      19) Корпусы, каркасы, обшивки к каркасам, каплеотделители в сборе для изделий системы кондиционирования воздуха (сварные и клепаные) - защитное эматалирование;</w:t>
      </w:r>
    </w:p>
    <w:bookmarkEnd w:id="7545"/>
    <w:bookmarkStart w:name="z7768" w:id="7546"/>
    <w:p>
      <w:pPr>
        <w:spacing w:after="0"/>
        <w:ind w:left="0"/>
        <w:jc w:val="both"/>
      </w:pPr>
      <w:r>
        <w:rPr>
          <w:rFonts w:ascii="Times New Roman"/>
          <w:b w:val="false"/>
          <w:i w:val="false"/>
          <w:color w:val="000000"/>
          <w:sz w:val="28"/>
        </w:rPr>
        <w:t>
      20) Крестовины прибора - серебрение под калибр;</w:t>
      </w:r>
    </w:p>
    <w:bookmarkEnd w:id="7546"/>
    <w:bookmarkStart w:name="z7769" w:id="7547"/>
    <w:p>
      <w:pPr>
        <w:spacing w:after="0"/>
        <w:ind w:left="0"/>
        <w:jc w:val="both"/>
      </w:pPr>
      <w:r>
        <w:rPr>
          <w:rFonts w:ascii="Times New Roman"/>
          <w:b w:val="false"/>
          <w:i w:val="false"/>
          <w:color w:val="000000"/>
          <w:sz w:val="28"/>
        </w:rPr>
        <w:t>
      21) Лепестки, контакты, штепсельные гнезда, штыри контактные - серебрение;</w:t>
      </w:r>
    </w:p>
    <w:bookmarkEnd w:id="7547"/>
    <w:bookmarkStart w:name="z7770" w:id="7548"/>
    <w:p>
      <w:pPr>
        <w:spacing w:after="0"/>
        <w:ind w:left="0"/>
        <w:jc w:val="both"/>
      </w:pPr>
      <w:r>
        <w:rPr>
          <w:rFonts w:ascii="Times New Roman"/>
          <w:b w:val="false"/>
          <w:i w:val="false"/>
          <w:color w:val="000000"/>
          <w:sz w:val="28"/>
        </w:rPr>
        <w:t>
      22) Обтекатели - покрытие с дополнительными анодами;</w:t>
      </w:r>
    </w:p>
    <w:bookmarkEnd w:id="7548"/>
    <w:bookmarkStart w:name="z7771" w:id="7549"/>
    <w:p>
      <w:pPr>
        <w:spacing w:after="0"/>
        <w:ind w:left="0"/>
        <w:jc w:val="both"/>
      </w:pPr>
      <w:r>
        <w:rPr>
          <w:rFonts w:ascii="Times New Roman"/>
          <w:b w:val="false"/>
          <w:i w:val="false"/>
          <w:color w:val="000000"/>
          <w:sz w:val="28"/>
        </w:rPr>
        <w:t>
      23) Отстойники, решетки автомашин, головки вентиляторов, рупоры мегафонов - никелирование с внутренней обработкой;</w:t>
      </w:r>
    </w:p>
    <w:bookmarkEnd w:id="7549"/>
    <w:bookmarkStart w:name="z7772" w:id="7550"/>
    <w:p>
      <w:pPr>
        <w:spacing w:after="0"/>
        <w:ind w:left="0"/>
        <w:jc w:val="both"/>
      </w:pPr>
      <w:r>
        <w:rPr>
          <w:rFonts w:ascii="Times New Roman"/>
          <w:b w:val="false"/>
          <w:i w:val="false"/>
          <w:color w:val="000000"/>
          <w:sz w:val="28"/>
        </w:rPr>
        <w:t>
      24) Пресс-формы и пуансоны простой конфигурации - хромирование с изоляцией и простыми дополнительными анодами;</w:t>
      </w:r>
    </w:p>
    <w:bookmarkEnd w:id="7550"/>
    <w:bookmarkStart w:name="z7773" w:id="7551"/>
    <w:p>
      <w:pPr>
        <w:spacing w:after="0"/>
        <w:ind w:left="0"/>
        <w:jc w:val="both"/>
      </w:pPr>
      <w:r>
        <w:rPr>
          <w:rFonts w:ascii="Times New Roman"/>
          <w:b w:val="false"/>
          <w:i w:val="false"/>
          <w:color w:val="000000"/>
          <w:sz w:val="28"/>
        </w:rPr>
        <w:t>
      25) Рамки взрывозащитные для кинескопов - никелирование (подслои), оцинкование и пассивирование;</w:t>
      </w:r>
    </w:p>
    <w:bookmarkEnd w:id="7551"/>
    <w:bookmarkStart w:name="z7774" w:id="7552"/>
    <w:p>
      <w:pPr>
        <w:spacing w:after="0"/>
        <w:ind w:left="0"/>
        <w:jc w:val="both"/>
      </w:pPr>
      <w:r>
        <w:rPr>
          <w:rFonts w:ascii="Times New Roman"/>
          <w:b w:val="false"/>
          <w:i w:val="false"/>
          <w:color w:val="000000"/>
          <w:sz w:val="28"/>
        </w:rPr>
        <w:t>
      26) Сетки различного вида (кроме мелкоструктурной) и фиксаторы для специальных электроннолучевых трубок - изготовление гальванопластическим методом;</w:t>
      </w:r>
    </w:p>
    <w:bookmarkEnd w:id="7552"/>
    <w:bookmarkStart w:name="z7775" w:id="7553"/>
    <w:p>
      <w:pPr>
        <w:spacing w:after="0"/>
        <w:ind w:left="0"/>
        <w:jc w:val="both"/>
      </w:pPr>
      <w:r>
        <w:rPr>
          <w:rFonts w:ascii="Times New Roman"/>
          <w:b w:val="false"/>
          <w:i w:val="false"/>
          <w:color w:val="000000"/>
          <w:sz w:val="28"/>
        </w:rPr>
        <w:t>
      27) Ступицы, маховики и рукоятки к ним, панели пультов управления к металлорежущим станкам - хромирование, полирование;</w:t>
      </w:r>
    </w:p>
    <w:bookmarkEnd w:id="7553"/>
    <w:bookmarkStart w:name="z7776" w:id="7554"/>
    <w:p>
      <w:pPr>
        <w:spacing w:after="0"/>
        <w:ind w:left="0"/>
        <w:jc w:val="both"/>
      </w:pPr>
      <w:r>
        <w:rPr>
          <w:rFonts w:ascii="Times New Roman"/>
          <w:b w:val="false"/>
          <w:i w:val="false"/>
          <w:color w:val="000000"/>
          <w:sz w:val="28"/>
        </w:rPr>
        <w:t>
      28) Трубы диаметром до 200 мм - гальваническое покрытие;</w:t>
      </w:r>
    </w:p>
    <w:bookmarkEnd w:id="7554"/>
    <w:bookmarkStart w:name="z7777" w:id="7555"/>
    <w:p>
      <w:pPr>
        <w:spacing w:after="0"/>
        <w:ind w:left="0"/>
        <w:jc w:val="both"/>
      </w:pPr>
      <w:r>
        <w:rPr>
          <w:rFonts w:ascii="Times New Roman"/>
          <w:b w:val="false"/>
          <w:i w:val="false"/>
          <w:color w:val="000000"/>
          <w:sz w:val="28"/>
        </w:rPr>
        <w:t>
      29) Трубы и баллоны - никелирование;</w:t>
      </w:r>
    </w:p>
    <w:bookmarkEnd w:id="7555"/>
    <w:bookmarkStart w:name="z7778" w:id="7556"/>
    <w:p>
      <w:pPr>
        <w:spacing w:after="0"/>
        <w:ind w:left="0"/>
        <w:jc w:val="both"/>
      </w:pPr>
      <w:r>
        <w:rPr>
          <w:rFonts w:ascii="Times New Roman"/>
          <w:b w:val="false"/>
          <w:i w:val="false"/>
          <w:color w:val="000000"/>
          <w:sz w:val="28"/>
        </w:rPr>
        <w:t>
      30) Фары и прожекторы - серебрение гальваническое для повышения отражения света;</w:t>
      </w:r>
    </w:p>
    <w:bookmarkEnd w:id="7556"/>
    <w:bookmarkStart w:name="z7779" w:id="7557"/>
    <w:p>
      <w:pPr>
        <w:spacing w:after="0"/>
        <w:ind w:left="0"/>
        <w:jc w:val="both"/>
      </w:pPr>
      <w:r>
        <w:rPr>
          <w:rFonts w:ascii="Times New Roman"/>
          <w:b w:val="false"/>
          <w:i w:val="false"/>
          <w:color w:val="000000"/>
          <w:sz w:val="28"/>
        </w:rPr>
        <w:t>
      31) Циферблаты часов - пассивирование;</w:t>
      </w:r>
    </w:p>
    <w:bookmarkEnd w:id="7557"/>
    <w:bookmarkStart w:name="z7780" w:id="7558"/>
    <w:p>
      <w:pPr>
        <w:spacing w:after="0"/>
        <w:ind w:left="0"/>
        <w:jc w:val="both"/>
      </w:pPr>
      <w:r>
        <w:rPr>
          <w:rFonts w:ascii="Times New Roman"/>
          <w:b w:val="false"/>
          <w:i w:val="false"/>
          <w:color w:val="000000"/>
          <w:sz w:val="28"/>
        </w:rPr>
        <w:t>
      32) Цоколи, штырьки, стержни, фланцы различных электровакуумных приборов - никелирование;</w:t>
      </w:r>
    </w:p>
    <w:bookmarkEnd w:id="7558"/>
    <w:bookmarkStart w:name="z7781" w:id="7559"/>
    <w:p>
      <w:pPr>
        <w:spacing w:after="0"/>
        <w:ind w:left="0"/>
        <w:jc w:val="both"/>
      </w:pPr>
      <w:r>
        <w:rPr>
          <w:rFonts w:ascii="Times New Roman"/>
          <w:b w:val="false"/>
          <w:i w:val="false"/>
          <w:color w:val="000000"/>
          <w:sz w:val="28"/>
        </w:rPr>
        <w:t>
      33) Якоря сердечников и сердечники реле локомотивов - гальваническое покрытие.</w:t>
      </w:r>
    </w:p>
    <w:bookmarkEnd w:id="7559"/>
    <w:bookmarkStart w:name="z7782" w:id="7560"/>
    <w:p>
      <w:pPr>
        <w:spacing w:after="0"/>
        <w:ind w:left="0"/>
        <w:jc w:val="left"/>
      </w:pPr>
      <w:r>
        <w:rPr>
          <w:rFonts w:ascii="Times New Roman"/>
          <w:b/>
          <w:i w:val="false"/>
          <w:color w:val="000000"/>
        </w:rPr>
        <w:t xml:space="preserve"> 583. Гальваник 4-й разряд</w:t>
      </w:r>
    </w:p>
    <w:bookmarkEnd w:id="7560"/>
    <w:bookmarkStart w:name="z7783" w:id="7561"/>
    <w:p>
      <w:pPr>
        <w:spacing w:after="0"/>
        <w:ind w:left="0"/>
        <w:jc w:val="both"/>
      </w:pPr>
      <w:r>
        <w:rPr>
          <w:rFonts w:ascii="Times New Roman"/>
          <w:b w:val="false"/>
          <w:i w:val="false"/>
          <w:color w:val="000000"/>
          <w:sz w:val="28"/>
        </w:rPr>
        <w:t>
      Характеристика работ. Гальваническое покрытие наружных и внутренних поверхностей сложных изделий и деталей с различными толщинами стенок и с большим числом переходов сечений. Многослойное износостойкое, защитно-декоративное покрытие, покрытие драгоценными металлами и сплавами. Размерное хромирование и никелирование по 6-8-квалитетам деталей машин, приборов, матриц, камер. Гальванопластическое изготовление сложных деталей для электровакуумных приборов с нанесением контактного слоя редких металлов методом катодного распыления в вакууме. Изготовление сложного алмазного прецизионного инструмента методом гальванопластики и гальваностегии. Графитирование деталей двигателей, требующих приработки, под давлением. Регулировка электрических схем включения приборов. Твердое оксидирование. Кадмирование с последующим фосфатированием. Размерное покрытие латунью металлической арматуры для формовых резинотехнических изделий. Эматалирование защитное и декоративное деталей и изделий сложной конфигурации.</w:t>
      </w:r>
    </w:p>
    <w:bookmarkEnd w:id="7561"/>
    <w:bookmarkStart w:name="z7784" w:id="7562"/>
    <w:p>
      <w:pPr>
        <w:spacing w:after="0"/>
        <w:ind w:left="0"/>
        <w:jc w:val="both"/>
      </w:pPr>
      <w:r>
        <w:rPr>
          <w:rFonts w:ascii="Times New Roman"/>
          <w:b w:val="false"/>
          <w:i w:val="false"/>
          <w:color w:val="000000"/>
          <w:sz w:val="28"/>
        </w:rPr>
        <w:t>
      Должен знать: устройство и правила обслуживания ванн различных типов, пусковых и регулирующих приборов, виды, назначение, способы и режимы всевозможных гальванических покрытий, назначение и монтаж навесок, экранов и дополнительных электродов для различных видов гальванических покрытий, корректировку и способы составления электролитов и растворов, схемы подключения ванн к источникам тока, устройство, назначение и условия применения контрольно-измерительных инструментов.</w:t>
      </w:r>
    </w:p>
    <w:bookmarkEnd w:id="7562"/>
    <w:bookmarkStart w:name="z7785" w:id="7563"/>
    <w:p>
      <w:pPr>
        <w:spacing w:after="0"/>
        <w:ind w:left="0"/>
        <w:jc w:val="both"/>
      </w:pPr>
      <w:r>
        <w:rPr>
          <w:rFonts w:ascii="Times New Roman"/>
          <w:b w:val="false"/>
          <w:i w:val="false"/>
          <w:color w:val="000000"/>
          <w:sz w:val="28"/>
        </w:rPr>
        <w:t>
      Примеры работ:</w:t>
      </w:r>
    </w:p>
    <w:bookmarkEnd w:id="7563"/>
    <w:bookmarkStart w:name="z7786" w:id="7564"/>
    <w:p>
      <w:pPr>
        <w:spacing w:after="0"/>
        <w:ind w:left="0"/>
        <w:jc w:val="both"/>
      </w:pPr>
      <w:r>
        <w:rPr>
          <w:rFonts w:ascii="Times New Roman"/>
          <w:b w:val="false"/>
          <w:i w:val="false"/>
          <w:color w:val="000000"/>
          <w:sz w:val="28"/>
        </w:rPr>
        <w:t>
      1) Валы - мерное покрытие с изоляцией и покрытие под скобу;</w:t>
      </w:r>
    </w:p>
    <w:bookmarkEnd w:id="7564"/>
    <w:bookmarkStart w:name="z7787" w:id="7565"/>
    <w:p>
      <w:pPr>
        <w:spacing w:after="0"/>
        <w:ind w:left="0"/>
        <w:jc w:val="both"/>
      </w:pPr>
      <w:r>
        <w:rPr>
          <w:rFonts w:ascii="Times New Roman"/>
          <w:b w:val="false"/>
          <w:i w:val="false"/>
          <w:color w:val="000000"/>
          <w:sz w:val="28"/>
        </w:rPr>
        <w:t>
      2) Валы цилиндрические - наращивание стали с целью восстановления поверхности;</w:t>
      </w:r>
    </w:p>
    <w:bookmarkEnd w:id="7565"/>
    <w:bookmarkStart w:name="z7788" w:id="7566"/>
    <w:p>
      <w:pPr>
        <w:spacing w:after="0"/>
        <w:ind w:left="0"/>
        <w:jc w:val="both"/>
      </w:pPr>
      <w:r>
        <w:rPr>
          <w:rFonts w:ascii="Times New Roman"/>
          <w:b w:val="false"/>
          <w:i w:val="false"/>
          <w:color w:val="000000"/>
          <w:sz w:val="28"/>
        </w:rPr>
        <w:t>
      3) Детали машин крупные - цветное оксидирование;</w:t>
      </w:r>
    </w:p>
    <w:bookmarkEnd w:id="7566"/>
    <w:bookmarkStart w:name="z7789" w:id="7567"/>
    <w:p>
      <w:pPr>
        <w:spacing w:after="0"/>
        <w:ind w:left="0"/>
        <w:jc w:val="both"/>
      </w:pPr>
      <w:r>
        <w:rPr>
          <w:rFonts w:ascii="Times New Roman"/>
          <w:b w:val="false"/>
          <w:i w:val="false"/>
          <w:color w:val="000000"/>
          <w:sz w:val="28"/>
        </w:rPr>
        <w:t>
      4) Детали механизма часов наручных - золочение, никелирование, оксидирование, кадмирование;</w:t>
      </w:r>
    </w:p>
    <w:bookmarkEnd w:id="7567"/>
    <w:bookmarkStart w:name="z7790" w:id="7568"/>
    <w:p>
      <w:pPr>
        <w:spacing w:after="0"/>
        <w:ind w:left="0"/>
        <w:jc w:val="both"/>
      </w:pPr>
      <w:r>
        <w:rPr>
          <w:rFonts w:ascii="Times New Roman"/>
          <w:b w:val="false"/>
          <w:i w:val="false"/>
          <w:color w:val="000000"/>
          <w:sz w:val="28"/>
        </w:rPr>
        <w:t>
      5) Детали приборов, работающих в коррозионной среде и при высоких температурах (пирометрические приборы) - наращивание черного хрома;</w:t>
      </w:r>
    </w:p>
    <w:bookmarkEnd w:id="7568"/>
    <w:bookmarkStart w:name="z7791" w:id="7569"/>
    <w:p>
      <w:pPr>
        <w:spacing w:after="0"/>
        <w:ind w:left="0"/>
        <w:jc w:val="both"/>
      </w:pPr>
      <w:r>
        <w:rPr>
          <w:rFonts w:ascii="Times New Roman"/>
          <w:b w:val="false"/>
          <w:i w:val="false"/>
          <w:color w:val="000000"/>
          <w:sz w:val="28"/>
        </w:rPr>
        <w:t>
      6) Детали самолетов и судовых изделий из магниевых и алюминиевых сплавов - декоративное оксидирование в разные цвета;</w:t>
      </w:r>
    </w:p>
    <w:bookmarkEnd w:id="7569"/>
    <w:bookmarkStart w:name="z7792" w:id="7570"/>
    <w:p>
      <w:pPr>
        <w:spacing w:after="0"/>
        <w:ind w:left="0"/>
        <w:jc w:val="both"/>
      </w:pPr>
      <w:r>
        <w:rPr>
          <w:rFonts w:ascii="Times New Roman"/>
          <w:b w:val="false"/>
          <w:i w:val="false"/>
          <w:color w:val="000000"/>
          <w:sz w:val="28"/>
        </w:rPr>
        <w:t>
      7) Детали светильников из стали - меднение с последующим оксидированием в разные цвета;</w:t>
      </w:r>
    </w:p>
    <w:bookmarkEnd w:id="7570"/>
    <w:bookmarkStart w:name="z7793" w:id="7571"/>
    <w:p>
      <w:pPr>
        <w:spacing w:after="0"/>
        <w:ind w:left="0"/>
        <w:jc w:val="both"/>
      </w:pPr>
      <w:r>
        <w:rPr>
          <w:rFonts w:ascii="Times New Roman"/>
          <w:b w:val="false"/>
          <w:i w:val="false"/>
          <w:color w:val="000000"/>
          <w:sz w:val="28"/>
        </w:rPr>
        <w:t>
      8) Детали электровакуумных приборов - декоративное хромирование, размерное покрытие;</w:t>
      </w:r>
    </w:p>
    <w:bookmarkEnd w:id="7571"/>
    <w:bookmarkStart w:name="z7794" w:id="7572"/>
    <w:p>
      <w:pPr>
        <w:spacing w:after="0"/>
        <w:ind w:left="0"/>
        <w:jc w:val="both"/>
      </w:pPr>
      <w:r>
        <w:rPr>
          <w:rFonts w:ascii="Times New Roman"/>
          <w:b w:val="false"/>
          <w:i w:val="false"/>
          <w:color w:val="000000"/>
          <w:sz w:val="28"/>
        </w:rPr>
        <w:t>
      9) Долбяки, резьбовые фрезы, пресс-формы сложной конфигурации - хромирование;</w:t>
      </w:r>
    </w:p>
    <w:bookmarkEnd w:id="7572"/>
    <w:bookmarkStart w:name="z7795" w:id="7573"/>
    <w:p>
      <w:pPr>
        <w:spacing w:after="0"/>
        <w:ind w:left="0"/>
        <w:jc w:val="both"/>
      </w:pPr>
      <w:r>
        <w:rPr>
          <w:rFonts w:ascii="Times New Roman"/>
          <w:b w:val="false"/>
          <w:i w:val="false"/>
          <w:color w:val="000000"/>
          <w:sz w:val="28"/>
        </w:rPr>
        <w:t>
      10) Знаки к пресс - формам - точное хромирование;</w:t>
      </w:r>
    </w:p>
    <w:bookmarkEnd w:id="7573"/>
    <w:bookmarkStart w:name="z7796" w:id="7574"/>
    <w:p>
      <w:pPr>
        <w:spacing w:after="0"/>
        <w:ind w:left="0"/>
        <w:jc w:val="both"/>
      </w:pPr>
      <w:r>
        <w:rPr>
          <w:rFonts w:ascii="Times New Roman"/>
          <w:b w:val="false"/>
          <w:i w:val="false"/>
          <w:color w:val="000000"/>
          <w:sz w:val="28"/>
        </w:rPr>
        <w:t>
      11) Калибры, штихмассы, скобы, лекала - восстановление хромированием;</w:t>
      </w:r>
    </w:p>
    <w:bookmarkEnd w:id="7574"/>
    <w:bookmarkStart w:name="z7797" w:id="7575"/>
    <w:p>
      <w:pPr>
        <w:spacing w:after="0"/>
        <w:ind w:left="0"/>
        <w:jc w:val="both"/>
      </w:pPr>
      <w:r>
        <w:rPr>
          <w:rFonts w:ascii="Times New Roman"/>
          <w:b w:val="false"/>
          <w:i w:val="false"/>
          <w:color w:val="000000"/>
          <w:sz w:val="28"/>
        </w:rPr>
        <w:t>
      12) Корпусы часов наручных - хромирование, золочение;</w:t>
      </w:r>
    </w:p>
    <w:bookmarkEnd w:id="7575"/>
    <w:bookmarkStart w:name="z7798" w:id="7576"/>
    <w:p>
      <w:pPr>
        <w:spacing w:after="0"/>
        <w:ind w:left="0"/>
        <w:jc w:val="both"/>
      </w:pPr>
      <w:r>
        <w:rPr>
          <w:rFonts w:ascii="Times New Roman"/>
          <w:b w:val="false"/>
          <w:i w:val="false"/>
          <w:color w:val="000000"/>
          <w:sz w:val="28"/>
        </w:rPr>
        <w:t>
      13) Матрицы и пуансоны сложной конфигурации - точное хромирование с использованием сложных анодов;</w:t>
      </w:r>
    </w:p>
    <w:bookmarkEnd w:id="7576"/>
    <w:bookmarkStart w:name="z7799" w:id="7577"/>
    <w:p>
      <w:pPr>
        <w:spacing w:after="0"/>
        <w:ind w:left="0"/>
        <w:jc w:val="both"/>
      </w:pPr>
      <w:r>
        <w:rPr>
          <w:rFonts w:ascii="Times New Roman"/>
          <w:b w:val="false"/>
          <w:i w:val="false"/>
          <w:color w:val="000000"/>
          <w:sz w:val="28"/>
        </w:rPr>
        <w:t>
      14) Поршни авиадвигателей - графитирование рабочей поверхности;</w:t>
      </w:r>
    </w:p>
    <w:bookmarkEnd w:id="7577"/>
    <w:bookmarkStart w:name="z7800" w:id="7578"/>
    <w:p>
      <w:pPr>
        <w:spacing w:after="0"/>
        <w:ind w:left="0"/>
        <w:jc w:val="both"/>
      </w:pPr>
      <w:r>
        <w:rPr>
          <w:rFonts w:ascii="Times New Roman"/>
          <w:b w:val="false"/>
          <w:i w:val="false"/>
          <w:color w:val="000000"/>
          <w:sz w:val="28"/>
        </w:rPr>
        <w:t>
      15) Поршни, золотники, штоки механизмов приборов - размерное хромирование;</w:t>
      </w:r>
    </w:p>
    <w:bookmarkEnd w:id="7578"/>
    <w:bookmarkStart w:name="z7801" w:id="7579"/>
    <w:p>
      <w:pPr>
        <w:spacing w:after="0"/>
        <w:ind w:left="0"/>
        <w:jc w:val="both"/>
      </w:pPr>
      <w:r>
        <w:rPr>
          <w:rFonts w:ascii="Times New Roman"/>
          <w:b w:val="false"/>
          <w:i w:val="false"/>
          <w:color w:val="000000"/>
          <w:sz w:val="28"/>
        </w:rPr>
        <w:t>
      16) Поршни, шатуны холодильных компрессоров, штампы, пресс-формы - нанесение этамаль-пленки толщиной 13-15 мк;</w:t>
      </w:r>
    </w:p>
    <w:bookmarkEnd w:id="7579"/>
    <w:bookmarkStart w:name="z7802" w:id="7580"/>
    <w:p>
      <w:pPr>
        <w:spacing w:after="0"/>
        <w:ind w:left="0"/>
        <w:jc w:val="both"/>
      </w:pPr>
      <w:r>
        <w:rPr>
          <w:rFonts w:ascii="Times New Roman"/>
          <w:b w:val="false"/>
          <w:i w:val="false"/>
          <w:color w:val="000000"/>
          <w:sz w:val="28"/>
        </w:rPr>
        <w:t>
      17) Посуда металлическая - многослойное покрытие благородными металлами и сплавами;</w:t>
      </w:r>
    </w:p>
    <w:bookmarkEnd w:id="7580"/>
    <w:bookmarkStart w:name="z7803" w:id="7581"/>
    <w:p>
      <w:pPr>
        <w:spacing w:after="0"/>
        <w:ind w:left="0"/>
        <w:jc w:val="both"/>
      </w:pPr>
      <w:r>
        <w:rPr>
          <w:rFonts w:ascii="Times New Roman"/>
          <w:b w:val="false"/>
          <w:i w:val="false"/>
          <w:color w:val="000000"/>
          <w:sz w:val="28"/>
        </w:rPr>
        <w:t>
      18) Рукоятки фасонные для приборных щитов, шкалы гравированные для приемников - защитное и декоративное эматалирование с последующей адсорбционной окраской в различные цвета;</w:t>
      </w:r>
    </w:p>
    <w:bookmarkEnd w:id="7581"/>
    <w:bookmarkStart w:name="z7804" w:id="7582"/>
    <w:p>
      <w:pPr>
        <w:spacing w:after="0"/>
        <w:ind w:left="0"/>
        <w:jc w:val="both"/>
      </w:pPr>
      <w:r>
        <w:rPr>
          <w:rFonts w:ascii="Times New Roman"/>
          <w:b w:val="false"/>
          <w:i w:val="false"/>
          <w:color w:val="000000"/>
          <w:sz w:val="28"/>
        </w:rPr>
        <w:t>
      19) Сетки мелкоструктурные с шагом 100 мкм для мишеней специальных электроннолучевых трубок - изготовление гальванопластическим методом;</w:t>
      </w:r>
    </w:p>
    <w:bookmarkEnd w:id="7582"/>
    <w:bookmarkStart w:name="z7805" w:id="7583"/>
    <w:p>
      <w:pPr>
        <w:spacing w:after="0"/>
        <w:ind w:left="0"/>
        <w:jc w:val="both"/>
      </w:pPr>
      <w:r>
        <w:rPr>
          <w:rFonts w:ascii="Times New Roman"/>
          <w:b w:val="false"/>
          <w:i w:val="false"/>
          <w:color w:val="000000"/>
          <w:sz w:val="28"/>
        </w:rPr>
        <w:t>
      20) Схемы сложные, эстампы - защитное и декоративное покрытие эмаль-пленками с нанесением двухцветного и многоцветного изображения технического и художественного содержания;</w:t>
      </w:r>
    </w:p>
    <w:bookmarkEnd w:id="7583"/>
    <w:bookmarkStart w:name="z7806" w:id="7584"/>
    <w:p>
      <w:pPr>
        <w:spacing w:after="0"/>
        <w:ind w:left="0"/>
        <w:jc w:val="both"/>
      </w:pPr>
      <w:r>
        <w:rPr>
          <w:rFonts w:ascii="Times New Roman"/>
          <w:b w:val="false"/>
          <w:i w:val="false"/>
          <w:color w:val="000000"/>
          <w:sz w:val="28"/>
        </w:rPr>
        <w:t>
      21) Схемы, таблички к вентиляторам, кондиционерам - защитное и декоративное покрытие;</w:t>
      </w:r>
    </w:p>
    <w:bookmarkEnd w:id="7584"/>
    <w:bookmarkStart w:name="z7807" w:id="7585"/>
    <w:p>
      <w:pPr>
        <w:spacing w:after="0"/>
        <w:ind w:left="0"/>
        <w:jc w:val="both"/>
      </w:pPr>
      <w:r>
        <w:rPr>
          <w:rFonts w:ascii="Times New Roman"/>
          <w:b w:val="false"/>
          <w:i w:val="false"/>
          <w:color w:val="000000"/>
          <w:sz w:val="28"/>
        </w:rPr>
        <w:t>
      22) Трубы биметаллические волноводные - гальваническое покрытие;</w:t>
      </w:r>
    </w:p>
    <w:bookmarkEnd w:id="7585"/>
    <w:bookmarkStart w:name="z7808" w:id="7586"/>
    <w:p>
      <w:pPr>
        <w:spacing w:after="0"/>
        <w:ind w:left="0"/>
        <w:jc w:val="both"/>
      </w:pPr>
      <w:r>
        <w:rPr>
          <w:rFonts w:ascii="Times New Roman"/>
          <w:b w:val="false"/>
          <w:i w:val="false"/>
          <w:color w:val="000000"/>
          <w:sz w:val="28"/>
        </w:rPr>
        <w:t>
      23) Трубы диаметром свыше 200 мм - гальваническое покрытие;</w:t>
      </w:r>
    </w:p>
    <w:bookmarkEnd w:id="7586"/>
    <w:bookmarkStart w:name="z7809" w:id="7587"/>
    <w:p>
      <w:pPr>
        <w:spacing w:after="0"/>
        <w:ind w:left="0"/>
        <w:jc w:val="both"/>
      </w:pPr>
      <w:r>
        <w:rPr>
          <w:rFonts w:ascii="Times New Roman"/>
          <w:b w:val="false"/>
          <w:i w:val="false"/>
          <w:color w:val="000000"/>
          <w:sz w:val="28"/>
        </w:rPr>
        <w:t>
      24) Фиксаторы оконные, подстаканники, основание предохранительных решеток, полочки туалетные, жалюзи цельнометаллических вагонов и вагонов электросекций - гальваническое покрытие;</w:t>
      </w:r>
    </w:p>
    <w:bookmarkEnd w:id="7587"/>
    <w:bookmarkStart w:name="z7810" w:id="7588"/>
    <w:p>
      <w:pPr>
        <w:spacing w:after="0"/>
        <w:ind w:left="0"/>
        <w:jc w:val="both"/>
      </w:pPr>
      <w:r>
        <w:rPr>
          <w:rFonts w:ascii="Times New Roman"/>
          <w:b w:val="false"/>
          <w:i w:val="false"/>
          <w:color w:val="000000"/>
          <w:sz w:val="28"/>
        </w:rPr>
        <w:t>
      25) Циферблаты часов - золочение, серебрение, тонирование, никелирование, оксидирование знаков;</w:t>
      </w:r>
    </w:p>
    <w:bookmarkEnd w:id="7588"/>
    <w:bookmarkStart w:name="z7811" w:id="7589"/>
    <w:p>
      <w:pPr>
        <w:spacing w:after="0"/>
        <w:ind w:left="0"/>
        <w:jc w:val="both"/>
      </w:pPr>
      <w:r>
        <w:rPr>
          <w:rFonts w:ascii="Times New Roman"/>
          <w:b w:val="false"/>
          <w:i w:val="false"/>
          <w:color w:val="000000"/>
          <w:sz w:val="28"/>
        </w:rPr>
        <w:t>
      26) Шкалы для приборов - изготовление гальваническим способом (позитивы и негативы ).</w:t>
      </w:r>
    </w:p>
    <w:bookmarkEnd w:id="7589"/>
    <w:bookmarkStart w:name="z7812" w:id="7590"/>
    <w:p>
      <w:pPr>
        <w:spacing w:after="0"/>
        <w:ind w:left="0"/>
        <w:jc w:val="left"/>
      </w:pPr>
      <w:r>
        <w:rPr>
          <w:rFonts w:ascii="Times New Roman"/>
          <w:b/>
          <w:i w:val="false"/>
          <w:color w:val="000000"/>
        </w:rPr>
        <w:t xml:space="preserve"> 584. Гальваник 5-й разряд</w:t>
      </w:r>
    </w:p>
    <w:bookmarkEnd w:id="7590"/>
    <w:bookmarkStart w:name="z7813" w:id="7591"/>
    <w:p>
      <w:pPr>
        <w:spacing w:after="0"/>
        <w:ind w:left="0"/>
        <w:jc w:val="both"/>
      </w:pPr>
      <w:r>
        <w:rPr>
          <w:rFonts w:ascii="Times New Roman"/>
          <w:b w:val="false"/>
          <w:i w:val="false"/>
          <w:color w:val="000000"/>
          <w:sz w:val="28"/>
        </w:rPr>
        <w:t>
      Характеристика работ. Гальваническое покрытие всех видов сложных по конфигурации изделий и деталей с большим числом переходов. Восстановление деталей реактивных и поршневых самолетов и их агрегатов всеми видами покрытия хромом, в том числе пористым и точечным хромом. Размерное хромирование и никелирование деталей по 5 квалитету. Хромирование деталей, требующих установки дополнительных анодов; изменение пространственного положения анодов и деталей в процессе хромирования. Глубокое оксидирование. Изготовление сложного алмазного прецизионного инструмента методом гальванопластики и гальваностегии. Выполнение комплекса операций по изготовлению биметаллических пластин и мелкоструктурных масок для цветных кинескопов. Выполнение работ по наращиванию гальванических сплавов. Наладка, регулировка и участие в ремонте обслуживаемого оборудования.</w:t>
      </w:r>
    </w:p>
    <w:bookmarkEnd w:id="7591"/>
    <w:bookmarkStart w:name="z7814" w:id="7592"/>
    <w:p>
      <w:pPr>
        <w:spacing w:after="0"/>
        <w:ind w:left="0"/>
        <w:jc w:val="both"/>
      </w:pPr>
      <w:r>
        <w:rPr>
          <w:rFonts w:ascii="Times New Roman"/>
          <w:b w:val="false"/>
          <w:i w:val="false"/>
          <w:color w:val="000000"/>
          <w:sz w:val="28"/>
        </w:rPr>
        <w:t>
      Должен знать: кинематические, электрические схемы в пределах выполняемой работы и конструкцию всех типов гальванических ванн, регулирующих и автоматических приборов и устройств, назначение, режим и способы выполнения всех видов гальванических покрытий, монтаж и включение дополнительных анодов, основы химии, электрохимии и электротехники в пределах выполняемой работы, правила наладки и регулирования контрольно-измерительных инструментов.</w:t>
      </w:r>
    </w:p>
    <w:bookmarkEnd w:id="7592"/>
    <w:bookmarkStart w:name="z7815" w:id="7593"/>
    <w:p>
      <w:pPr>
        <w:spacing w:after="0"/>
        <w:ind w:left="0"/>
        <w:jc w:val="both"/>
      </w:pPr>
      <w:r>
        <w:rPr>
          <w:rFonts w:ascii="Times New Roman"/>
          <w:b w:val="false"/>
          <w:i w:val="false"/>
          <w:color w:val="000000"/>
          <w:sz w:val="28"/>
        </w:rPr>
        <w:t>
      Примеры работ:</w:t>
      </w:r>
    </w:p>
    <w:bookmarkEnd w:id="7593"/>
    <w:bookmarkStart w:name="z7816" w:id="7594"/>
    <w:p>
      <w:pPr>
        <w:spacing w:after="0"/>
        <w:ind w:left="0"/>
        <w:jc w:val="both"/>
      </w:pPr>
      <w:r>
        <w:rPr>
          <w:rFonts w:ascii="Times New Roman"/>
          <w:b w:val="false"/>
          <w:i w:val="false"/>
          <w:color w:val="000000"/>
          <w:sz w:val="28"/>
        </w:rPr>
        <w:t>
      1) Втулки главных шатунов авиадвигателей - покрытие сплавом олово-свинец с сохранением гиперболической поверхности;</w:t>
      </w:r>
    </w:p>
    <w:bookmarkEnd w:id="7594"/>
    <w:bookmarkStart w:name="z7817" w:id="7595"/>
    <w:p>
      <w:pPr>
        <w:spacing w:after="0"/>
        <w:ind w:left="0"/>
        <w:jc w:val="both"/>
      </w:pPr>
      <w:r>
        <w:rPr>
          <w:rFonts w:ascii="Times New Roman"/>
          <w:b w:val="false"/>
          <w:i w:val="false"/>
          <w:color w:val="000000"/>
          <w:sz w:val="28"/>
        </w:rPr>
        <w:t>
      2) Гильзы цилиндров двигателей - восстановление пористым и точечным хромом;</w:t>
      </w:r>
    </w:p>
    <w:bookmarkEnd w:id="7595"/>
    <w:bookmarkStart w:name="z7818" w:id="7596"/>
    <w:p>
      <w:pPr>
        <w:spacing w:after="0"/>
        <w:ind w:left="0"/>
        <w:jc w:val="both"/>
      </w:pPr>
      <w:r>
        <w:rPr>
          <w:rFonts w:ascii="Times New Roman"/>
          <w:b w:val="false"/>
          <w:i w:val="false"/>
          <w:color w:val="000000"/>
          <w:sz w:val="28"/>
        </w:rPr>
        <w:t>
      3) Детали электропреобразователей вертолетов - размерное хромирование;</w:t>
      </w:r>
    </w:p>
    <w:bookmarkEnd w:id="7596"/>
    <w:bookmarkStart w:name="z7819" w:id="7597"/>
    <w:p>
      <w:pPr>
        <w:spacing w:after="0"/>
        <w:ind w:left="0"/>
        <w:jc w:val="both"/>
      </w:pPr>
      <w:r>
        <w:rPr>
          <w:rFonts w:ascii="Times New Roman"/>
          <w:b w:val="false"/>
          <w:i w:val="false"/>
          <w:color w:val="000000"/>
          <w:sz w:val="28"/>
        </w:rPr>
        <w:t>
      4) Кулачки, кулачковые валики и шайбы - хромирование профильное с наращиванием слоя хрома по всему профилю;</w:t>
      </w:r>
    </w:p>
    <w:bookmarkEnd w:id="7597"/>
    <w:bookmarkStart w:name="z7820" w:id="7598"/>
    <w:p>
      <w:pPr>
        <w:spacing w:after="0"/>
        <w:ind w:left="0"/>
        <w:jc w:val="both"/>
      </w:pPr>
      <w:r>
        <w:rPr>
          <w:rFonts w:ascii="Times New Roman"/>
          <w:b w:val="false"/>
          <w:i w:val="false"/>
          <w:color w:val="000000"/>
          <w:sz w:val="28"/>
        </w:rPr>
        <w:t>
      5) Обоймы подшипников, авиадвигателей и их агрегатов - размерное хромирование;</w:t>
      </w:r>
    </w:p>
    <w:bookmarkEnd w:id="7598"/>
    <w:bookmarkStart w:name="z7821" w:id="7599"/>
    <w:p>
      <w:pPr>
        <w:spacing w:after="0"/>
        <w:ind w:left="0"/>
        <w:jc w:val="both"/>
      </w:pPr>
      <w:r>
        <w:rPr>
          <w:rFonts w:ascii="Times New Roman"/>
          <w:b w:val="false"/>
          <w:i w:val="false"/>
          <w:color w:val="000000"/>
          <w:sz w:val="28"/>
        </w:rPr>
        <w:t>
      6) Подшипники скольжения - бинарное антифрикционное покрытие;</w:t>
      </w:r>
    </w:p>
    <w:bookmarkEnd w:id="7599"/>
    <w:bookmarkStart w:name="z7822" w:id="7600"/>
    <w:p>
      <w:pPr>
        <w:spacing w:after="0"/>
        <w:ind w:left="0"/>
        <w:jc w:val="both"/>
      </w:pPr>
      <w:r>
        <w:rPr>
          <w:rFonts w:ascii="Times New Roman"/>
          <w:b w:val="false"/>
          <w:i w:val="false"/>
          <w:color w:val="000000"/>
          <w:sz w:val="28"/>
        </w:rPr>
        <w:t>
      7) Штоки, валы, пресс-формы - пористое хромирование)</w:t>
      </w:r>
    </w:p>
    <w:bookmarkEnd w:id="7600"/>
    <w:bookmarkStart w:name="z7823" w:id="7601"/>
    <w:p>
      <w:pPr>
        <w:spacing w:after="0"/>
        <w:ind w:left="0"/>
        <w:jc w:val="both"/>
      </w:pPr>
      <w:r>
        <w:rPr>
          <w:rFonts w:ascii="Times New Roman"/>
          <w:b w:val="false"/>
          <w:i w:val="false"/>
          <w:color w:val="000000"/>
          <w:sz w:val="28"/>
        </w:rPr>
        <w:t>
      При покрытии электрохимическим составом олово-висмут интегральных схем разной степени интеграции и других изделий радиоэлектронной техники - 6-й разряд.</w:t>
      </w:r>
    </w:p>
    <w:bookmarkEnd w:id="7601"/>
    <w:bookmarkStart w:name="z7824" w:id="7602"/>
    <w:p>
      <w:pPr>
        <w:spacing w:after="0"/>
        <w:ind w:left="0"/>
        <w:jc w:val="left"/>
      </w:pPr>
      <w:r>
        <w:rPr>
          <w:rFonts w:ascii="Times New Roman"/>
          <w:b/>
          <w:i w:val="false"/>
          <w:color w:val="000000"/>
        </w:rPr>
        <w:t xml:space="preserve"> Контролер работ по металлопокрытиям</w:t>
      </w:r>
      <w:r>
        <w:br/>
      </w:r>
      <w:r>
        <w:rPr>
          <w:rFonts w:ascii="Times New Roman"/>
          <w:b/>
          <w:i w:val="false"/>
          <w:color w:val="000000"/>
        </w:rPr>
        <w:t>585. Контролер работ по металлопокрытиям 2-й разряд</w:t>
      </w:r>
    </w:p>
    <w:bookmarkEnd w:id="7602"/>
    <w:bookmarkStart w:name="z7826" w:id="7603"/>
    <w:p>
      <w:pPr>
        <w:spacing w:after="0"/>
        <w:ind w:left="0"/>
        <w:jc w:val="both"/>
      </w:pPr>
      <w:r>
        <w:rPr>
          <w:rFonts w:ascii="Times New Roman"/>
          <w:b w:val="false"/>
          <w:i w:val="false"/>
          <w:color w:val="000000"/>
          <w:sz w:val="28"/>
        </w:rPr>
        <w:t>
      Характеристика работ. Контроль и приемка после нанесения металлопокрытия простых и средней сложности деталей, имеющих впадины и выступы. Определение пригодности деталей для покрытия. Проверка чистоты поверхности основного металла и качества его покрытия. Контроль выполнения технологического процесса металлопокрытия, алюминирования, полирования и глянцевания. Внешний осмотр деталей и выявление дефектов основного металла, дефектов сварки и других дефектов поверхности, которые могут привести к забракованию деталей после покрытия. Оформление установленной документации.</w:t>
      </w:r>
    </w:p>
    <w:bookmarkEnd w:id="7603"/>
    <w:bookmarkStart w:name="z7827" w:id="7604"/>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деталей до и после металлопокрытия, требования, предъявляемые к поверхности деталей до металлопокрытия, основы технологического процесса металлопокрытия, алюминирования, полирования и глянцевания деталей, требуемую чистоту поверхности и толщину слоя металлопокрытия, методы контроля покрытий, устройство, назначение и условия применения контрольно-измерительных инструментов, свойства кислот, щелочей и цианистых солей и правила обращения с ними, классификацию и виды брака по основным операциям, систему допусков, посадок, квалитеты и параметры шероховатости.</w:t>
      </w:r>
    </w:p>
    <w:bookmarkEnd w:id="7604"/>
    <w:bookmarkStart w:name="z7828" w:id="7605"/>
    <w:p>
      <w:pPr>
        <w:spacing w:after="0"/>
        <w:ind w:left="0"/>
        <w:jc w:val="both"/>
      </w:pPr>
      <w:r>
        <w:rPr>
          <w:rFonts w:ascii="Times New Roman"/>
          <w:b w:val="false"/>
          <w:i w:val="false"/>
          <w:color w:val="000000"/>
          <w:sz w:val="28"/>
        </w:rPr>
        <w:t>
      Примеры работ:</w:t>
      </w:r>
    </w:p>
    <w:bookmarkEnd w:id="7605"/>
    <w:bookmarkStart w:name="z7829" w:id="7606"/>
    <w:p>
      <w:pPr>
        <w:spacing w:after="0"/>
        <w:ind w:left="0"/>
        <w:jc w:val="both"/>
      </w:pPr>
      <w:r>
        <w:rPr>
          <w:rFonts w:ascii="Times New Roman"/>
          <w:b w:val="false"/>
          <w:i w:val="false"/>
          <w:color w:val="000000"/>
          <w:sz w:val="28"/>
        </w:rPr>
        <w:t>
      1) Арматура паровых машин и турбин - контроль после электрополирования;</w:t>
      </w:r>
    </w:p>
    <w:bookmarkEnd w:id="7606"/>
    <w:bookmarkStart w:name="z7830" w:id="7607"/>
    <w:p>
      <w:pPr>
        <w:spacing w:after="0"/>
        <w:ind w:left="0"/>
        <w:jc w:val="both"/>
      </w:pPr>
      <w:r>
        <w:rPr>
          <w:rFonts w:ascii="Times New Roman"/>
          <w:b w:val="false"/>
          <w:i w:val="false"/>
          <w:color w:val="000000"/>
          <w:sz w:val="28"/>
        </w:rPr>
        <w:t>
      2) Винты, гайки, пружины, оси латунные - контроль после никелирования и электрополирования;</w:t>
      </w:r>
    </w:p>
    <w:bookmarkEnd w:id="7607"/>
    <w:bookmarkStart w:name="z7831" w:id="7608"/>
    <w:p>
      <w:pPr>
        <w:spacing w:after="0"/>
        <w:ind w:left="0"/>
        <w:jc w:val="both"/>
      </w:pPr>
      <w:r>
        <w:rPr>
          <w:rFonts w:ascii="Times New Roman"/>
          <w:b w:val="false"/>
          <w:i w:val="false"/>
          <w:color w:val="000000"/>
          <w:sz w:val="28"/>
        </w:rPr>
        <w:t>
      3) Детали бытовой электроосветительной аппаратуры - контроль всех видов гальванопокрытий;</w:t>
      </w:r>
    </w:p>
    <w:bookmarkEnd w:id="7608"/>
    <w:bookmarkStart w:name="z7832" w:id="7609"/>
    <w:p>
      <w:pPr>
        <w:spacing w:after="0"/>
        <w:ind w:left="0"/>
        <w:jc w:val="both"/>
      </w:pPr>
      <w:r>
        <w:rPr>
          <w:rFonts w:ascii="Times New Roman"/>
          <w:b w:val="false"/>
          <w:i w:val="false"/>
          <w:color w:val="000000"/>
          <w:sz w:val="28"/>
        </w:rPr>
        <w:t>
      4) Крепежные детали - болты, гайки, стяжки, штифты - контроль и приемка всех видов гальванических покрытий и гальванического лужения;</w:t>
      </w:r>
    </w:p>
    <w:bookmarkEnd w:id="7609"/>
    <w:bookmarkStart w:name="z7833" w:id="7610"/>
    <w:p>
      <w:pPr>
        <w:spacing w:after="0"/>
        <w:ind w:left="0"/>
        <w:jc w:val="both"/>
      </w:pPr>
      <w:r>
        <w:rPr>
          <w:rFonts w:ascii="Times New Roman"/>
          <w:b w:val="false"/>
          <w:i w:val="false"/>
          <w:color w:val="000000"/>
          <w:sz w:val="28"/>
        </w:rPr>
        <w:t>
      5) Скобы, пробки, кольца и другие детали - проверка размеров при хромировании рабочих поверхностей;</w:t>
      </w:r>
    </w:p>
    <w:bookmarkEnd w:id="7610"/>
    <w:bookmarkStart w:name="z7834" w:id="7611"/>
    <w:p>
      <w:pPr>
        <w:spacing w:after="0"/>
        <w:ind w:left="0"/>
        <w:jc w:val="both"/>
      </w:pPr>
      <w:r>
        <w:rPr>
          <w:rFonts w:ascii="Times New Roman"/>
          <w:b w:val="false"/>
          <w:i w:val="false"/>
          <w:color w:val="000000"/>
          <w:sz w:val="28"/>
        </w:rPr>
        <w:t>
      6) Шестерни - контроль после омеднения, хромирования и других покрытий.</w:t>
      </w:r>
    </w:p>
    <w:bookmarkEnd w:id="7611"/>
    <w:bookmarkStart w:name="z7835" w:id="7612"/>
    <w:p>
      <w:pPr>
        <w:spacing w:after="0"/>
        <w:ind w:left="0"/>
        <w:jc w:val="left"/>
      </w:pPr>
      <w:r>
        <w:rPr>
          <w:rFonts w:ascii="Times New Roman"/>
          <w:b/>
          <w:i w:val="false"/>
          <w:color w:val="000000"/>
        </w:rPr>
        <w:t xml:space="preserve"> 586. Контролер работ по металлопокрытиям 3-й разряд</w:t>
      </w:r>
    </w:p>
    <w:bookmarkEnd w:id="7612"/>
    <w:bookmarkStart w:name="z7836" w:id="7613"/>
    <w:p>
      <w:pPr>
        <w:spacing w:after="0"/>
        <w:ind w:left="0"/>
        <w:jc w:val="both"/>
      </w:pPr>
      <w:r>
        <w:rPr>
          <w:rFonts w:ascii="Times New Roman"/>
          <w:b w:val="false"/>
          <w:i w:val="false"/>
          <w:color w:val="000000"/>
          <w:sz w:val="28"/>
        </w:rPr>
        <w:t>
      Характеристика работ. Контроль и приемка сложных деталей и изделий с поверхностями, труднодоступными для проверки после металлопокрытия, с применением дополнительных катодов, анодов и экрана. Определение толщины слоя металлопокрытия при помощи контрольно-измерительных приборов. Проверка контрольных размеров, указанных в чертежах и технологических картах. Проверка заданных режимов осаждения металлопокрытия по показаниям контрольно-измерительных приборов. Контроль силы тока, температуры электролитов, качества полирования и глянцевания. Ведение учета и отчетности по качеству и количеству принятой и забракованной продукции.</w:t>
      </w:r>
    </w:p>
    <w:bookmarkEnd w:id="7613"/>
    <w:bookmarkStart w:name="z7837" w:id="7614"/>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изделий и деталей после металлопокрытия, технологический процесс полирования, глянцевания и нанесения металлопокрытий, устройство контрольно-измерительных инструментов и приборов, методы профилактики брака, назначение и составы реактивов и электролитов, употребляемых для металлопокрытий, систему допусков, посадок, квалитеты и параметры шероховатости, методы нанесения всех видов металлопокрытий.</w:t>
      </w:r>
    </w:p>
    <w:bookmarkEnd w:id="7614"/>
    <w:bookmarkStart w:name="z7838" w:id="7615"/>
    <w:p>
      <w:pPr>
        <w:spacing w:after="0"/>
        <w:ind w:left="0"/>
        <w:jc w:val="both"/>
      </w:pPr>
      <w:r>
        <w:rPr>
          <w:rFonts w:ascii="Times New Roman"/>
          <w:b w:val="false"/>
          <w:i w:val="false"/>
          <w:color w:val="000000"/>
          <w:sz w:val="28"/>
        </w:rPr>
        <w:t>
      Примеры работ:</w:t>
      </w:r>
    </w:p>
    <w:bookmarkEnd w:id="7615"/>
    <w:bookmarkStart w:name="z7839" w:id="7616"/>
    <w:p>
      <w:pPr>
        <w:spacing w:after="0"/>
        <w:ind w:left="0"/>
        <w:jc w:val="both"/>
      </w:pPr>
      <w:r>
        <w:rPr>
          <w:rFonts w:ascii="Times New Roman"/>
          <w:b w:val="false"/>
          <w:i w:val="false"/>
          <w:color w:val="000000"/>
          <w:sz w:val="28"/>
        </w:rPr>
        <w:t>
      1) Бачки и цилиндры разнообразные, котлы для пищи, мясорубки - контроль и приемка после гальванического лужения;</w:t>
      </w:r>
    </w:p>
    <w:bookmarkEnd w:id="7616"/>
    <w:bookmarkStart w:name="z7840" w:id="7617"/>
    <w:p>
      <w:pPr>
        <w:spacing w:after="0"/>
        <w:ind w:left="0"/>
        <w:jc w:val="both"/>
      </w:pPr>
      <w:r>
        <w:rPr>
          <w:rFonts w:ascii="Times New Roman"/>
          <w:b w:val="false"/>
          <w:i w:val="false"/>
          <w:color w:val="000000"/>
          <w:sz w:val="28"/>
        </w:rPr>
        <w:t>
      2) Валики ступенчатые, втулки, маховики, инструмент измерительный, пресс-формы, матрицы штампов и пуансоны - контроль и приемка после хромирования;</w:t>
      </w:r>
    </w:p>
    <w:bookmarkEnd w:id="7617"/>
    <w:bookmarkStart w:name="z7841" w:id="7618"/>
    <w:p>
      <w:pPr>
        <w:spacing w:after="0"/>
        <w:ind w:left="0"/>
        <w:jc w:val="both"/>
      </w:pPr>
      <w:r>
        <w:rPr>
          <w:rFonts w:ascii="Times New Roman"/>
          <w:b w:val="false"/>
          <w:i w:val="false"/>
          <w:color w:val="000000"/>
          <w:sz w:val="28"/>
        </w:rPr>
        <w:t>
      3) Валы - контроль металлопокрытия под заданный размер;</w:t>
      </w:r>
    </w:p>
    <w:bookmarkEnd w:id="7618"/>
    <w:bookmarkStart w:name="z7842" w:id="7619"/>
    <w:p>
      <w:pPr>
        <w:spacing w:after="0"/>
        <w:ind w:left="0"/>
        <w:jc w:val="both"/>
      </w:pPr>
      <w:r>
        <w:rPr>
          <w:rFonts w:ascii="Times New Roman"/>
          <w:b w:val="false"/>
          <w:i w:val="false"/>
          <w:color w:val="000000"/>
          <w:sz w:val="28"/>
        </w:rPr>
        <w:t>
      4) Валы - контроль после наращивания меди на посадочных участках для восстановления их размеров;</w:t>
      </w:r>
    </w:p>
    <w:bookmarkEnd w:id="7619"/>
    <w:bookmarkStart w:name="z7843" w:id="7620"/>
    <w:p>
      <w:pPr>
        <w:spacing w:after="0"/>
        <w:ind w:left="0"/>
        <w:jc w:val="both"/>
      </w:pPr>
      <w:r>
        <w:rPr>
          <w:rFonts w:ascii="Times New Roman"/>
          <w:b w:val="false"/>
          <w:i w:val="false"/>
          <w:color w:val="000000"/>
          <w:sz w:val="28"/>
        </w:rPr>
        <w:t>
      5) Детали сложной формы бытовой электроосветительной аппаратуры - контроль качества всех видов декоративных покрытий;</w:t>
      </w:r>
    </w:p>
    <w:bookmarkEnd w:id="7620"/>
    <w:bookmarkStart w:name="z7844" w:id="7621"/>
    <w:p>
      <w:pPr>
        <w:spacing w:after="0"/>
        <w:ind w:left="0"/>
        <w:jc w:val="both"/>
      </w:pPr>
      <w:r>
        <w:rPr>
          <w:rFonts w:ascii="Times New Roman"/>
          <w:b w:val="false"/>
          <w:i w:val="false"/>
          <w:color w:val="000000"/>
          <w:sz w:val="28"/>
        </w:rPr>
        <w:t>
      6) Звездочки для цепных передач разных размеров - контроль после хромирования;</w:t>
      </w:r>
    </w:p>
    <w:bookmarkEnd w:id="7621"/>
    <w:bookmarkStart w:name="z7845" w:id="7622"/>
    <w:p>
      <w:pPr>
        <w:spacing w:after="0"/>
        <w:ind w:left="0"/>
        <w:jc w:val="both"/>
      </w:pPr>
      <w:r>
        <w:rPr>
          <w:rFonts w:ascii="Times New Roman"/>
          <w:b w:val="false"/>
          <w:i w:val="false"/>
          <w:color w:val="000000"/>
          <w:sz w:val="28"/>
        </w:rPr>
        <w:t>
      7) Прожекторы, фары - приемка после серебрения;</w:t>
      </w:r>
    </w:p>
    <w:bookmarkEnd w:id="7622"/>
    <w:bookmarkStart w:name="z7846" w:id="7623"/>
    <w:p>
      <w:pPr>
        <w:spacing w:after="0"/>
        <w:ind w:left="0"/>
        <w:jc w:val="both"/>
      </w:pPr>
      <w:r>
        <w:rPr>
          <w:rFonts w:ascii="Times New Roman"/>
          <w:b w:val="false"/>
          <w:i w:val="false"/>
          <w:color w:val="000000"/>
          <w:sz w:val="28"/>
        </w:rPr>
        <w:t>
      8) Тройники - проверка правильности установки дополнительных анодов.</w:t>
      </w:r>
    </w:p>
    <w:bookmarkEnd w:id="7623"/>
    <w:bookmarkStart w:name="z7847" w:id="7624"/>
    <w:p>
      <w:pPr>
        <w:spacing w:after="0"/>
        <w:ind w:left="0"/>
        <w:jc w:val="left"/>
      </w:pPr>
      <w:r>
        <w:rPr>
          <w:rFonts w:ascii="Times New Roman"/>
          <w:b/>
          <w:i w:val="false"/>
          <w:color w:val="000000"/>
        </w:rPr>
        <w:t xml:space="preserve"> 587. Контролер работ по металлопокрытиям 4-й разряд</w:t>
      </w:r>
    </w:p>
    <w:bookmarkEnd w:id="7624"/>
    <w:bookmarkStart w:name="z7848" w:id="7625"/>
    <w:p>
      <w:pPr>
        <w:spacing w:after="0"/>
        <w:ind w:left="0"/>
        <w:jc w:val="both"/>
      </w:pPr>
      <w:r>
        <w:rPr>
          <w:rFonts w:ascii="Times New Roman"/>
          <w:b w:val="false"/>
          <w:i w:val="false"/>
          <w:color w:val="000000"/>
          <w:sz w:val="28"/>
        </w:rPr>
        <w:t>
      Характеристика работ. Контроль сложных деталей и изделий с поверхностями, труднодоступными для проверки, и труб различного сортамента после металлопокрытия. Пооперационный контроль в процессе нанесения размерного и защитно-декоративного покрытия. Проверка чистоты поверхности покрытия визуально. Определение толщины покрытия химическими или физическими методами. Определение пористости и прочности сцепления покрытия с основным металлом. Градуировка магнитных толщиномеров для контроля толщины слоя покрытия. Определение видов и причин брака и разработка профилактических мероприятий по его предупреждению.</w:t>
      </w:r>
    </w:p>
    <w:bookmarkEnd w:id="7625"/>
    <w:bookmarkStart w:name="z7849" w:id="7626"/>
    <w:p>
      <w:pPr>
        <w:spacing w:after="0"/>
        <w:ind w:left="0"/>
        <w:jc w:val="both"/>
      </w:pPr>
      <w:r>
        <w:rPr>
          <w:rFonts w:ascii="Times New Roman"/>
          <w:b w:val="false"/>
          <w:i w:val="false"/>
          <w:color w:val="000000"/>
          <w:sz w:val="28"/>
        </w:rPr>
        <w:t>
      Должен знать: технические условия и государственные стандарты на приемку деталей и изделий после металлопокрытий, инструкцию по определению качества металлопокрытий различных видов, требуемую чистоту поверхности и толщину слоя покрытия, устройство, назначение и условия применения контрольно-измерительных инструментов и приборов, методы определения параметров шероховатости поверхности, способы подготовки деталей из различных металлов для всевозможных покрытий, материалы, применяемые в гальваностегии, и их основные свойства, систему допусков, посадок, квалитеты и параметры шероховатости.</w:t>
      </w:r>
    </w:p>
    <w:bookmarkEnd w:id="7626"/>
    <w:bookmarkStart w:name="z7850" w:id="7627"/>
    <w:p>
      <w:pPr>
        <w:spacing w:after="0"/>
        <w:ind w:left="0"/>
        <w:jc w:val="both"/>
      </w:pPr>
      <w:r>
        <w:rPr>
          <w:rFonts w:ascii="Times New Roman"/>
          <w:b w:val="false"/>
          <w:i w:val="false"/>
          <w:color w:val="000000"/>
          <w:sz w:val="28"/>
        </w:rPr>
        <w:t>
      Примеры работ:</w:t>
      </w:r>
    </w:p>
    <w:bookmarkEnd w:id="7627"/>
    <w:bookmarkStart w:name="z7851" w:id="7628"/>
    <w:p>
      <w:pPr>
        <w:spacing w:after="0"/>
        <w:ind w:left="0"/>
        <w:jc w:val="both"/>
      </w:pPr>
      <w:r>
        <w:rPr>
          <w:rFonts w:ascii="Times New Roman"/>
          <w:b w:val="false"/>
          <w:i w:val="false"/>
          <w:color w:val="000000"/>
          <w:sz w:val="28"/>
        </w:rPr>
        <w:t>
      1) Втулки главных шатунов авиадвигателей - контроль после покрытия сплавом олово - свинец;</w:t>
      </w:r>
    </w:p>
    <w:bookmarkEnd w:id="7628"/>
    <w:bookmarkStart w:name="z7852" w:id="7629"/>
    <w:p>
      <w:pPr>
        <w:spacing w:after="0"/>
        <w:ind w:left="0"/>
        <w:jc w:val="both"/>
      </w:pPr>
      <w:r>
        <w:rPr>
          <w:rFonts w:ascii="Times New Roman"/>
          <w:b w:val="false"/>
          <w:i w:val="false"/>
          <w:color w:val="000000"/>
          <w:sz w:val="28"/>
        </w:rPr>
        <w:t>
      2) Детали приборов, работающих в коррозионной среде и при высоких температурах (пирометрические приборы) - контроль после наращивания черного хрома;</w:t>
      </w:r>
    </w:p>
    <w:bookmarkEnd w:id="7629"/>
    <w:bookmarkStart w:name="z7853" w:id="7630"/>
    <w:p>
      <w:pPr>
        <w:spacing w:after="0"/>
        <w:ind w:left="0"/>
        <w:jc w:val="both"/>
      </w:pPr>
      <w:r>
        <w:rPr>
          <w:rFonts w:ascii="Times New Roman"/>
          <w:b w:val="false"/>
          <w:i w:val="false"/>
          <w:color w:val="000000"/>
          <w:sz w:val="28"/>
        </w:rPr>
        <w:t>
      3) Детали электропреобразователей вертолетов - контроль после размерного хромирования;</w:t>
      </w:r>
    </w:p>
    <w:bookmarkEnd w:id="7630"/>
    <w:bookmarkStart w:name="z7854" w:id="7631"/>
    <w:p>
      <w:pPr>
        <w:spacing w:after="0"/>
        <w:ind w:left="0"/>
        <w:jc w:val="both"/>
      </w:pPr>
      <w:r>
        <w:rPr>
          <w:rFonts w:ascii="Times New Roman"/>
          <w:b w:val="false"/>
          <w:i w:val="false"/>
          <w:color w:val="000000"/>
          <w:sz w:val="28"/>
        </w:rPr>
        <w:t>
      4) Подшипники скольжения- контроль после бинарного антифрикционного покрытия.</w:t>
      </w:r>
    </w:p>
    <w:bookmarkEnd w:id="7631"/>
    <w:bookmarkStart w:name="z7855" w:id="7632"/>
    <w:p>
      <w:pPr>
        <w:spacing w:after="0"/>
        <w:ind w:left="0"/>
        <w:jc w:val="left"/>
      </w:pPr>
      <w:r>
        <w:rPr>
          <w:rFonts w:ascii="Times New Roman"/>
          <w:b/>
          <w:i w:val="false"/>
          <w:color w:val="000000"/>
        </w:rPr>
        <w:t xml:space="preserve"> Корректировщик ванн</w:t>
      </w:r>
      <w:r>
        <w:br/>
      </w:r>
      <w:r>
        <w:rPr>
          <w:rFonts w:ascii="Times New Roman"/>
          <w:b/>
          <w:i w:val="false"/>
          <w:color w:val="000000"/>
        </w:rPr>
        <w:t>588. Корректировщик ванн 2-й разряд</w:t>
      </w:r>
    </w:p>
    <w:bookmarkEnd w:id="7632"/>
    <w:bookmarkStart w:name="z7857" w:id="7633"/>
    <w:p>
      <w:pPr>
        <w:spacing w:after="0"/>
        <w:ind w:left="0"/>
        <w:jc w:val="both"/>
      </w:pPr>
      <w:r>
        <w:rPr>
          <w:rFonts w:ascii="Times New Roman"/>
          <w:b w:val="false"/>
          <w:i w:val="false"/>
          <w:color w:val="000000"/>
          <w:sz w:val="28"/>
        </w:rPr>
        <w:t>
      Характеристика работ. Подготовка химикатов для заправки гальванических ванн. Корректирование концентрации растворов в ваннах под руководством корректировщика ванн более высокой квалификации. Составление заправочной смеси с определенным числом компонентов. Оформление документации. Чистка ванн, штанг и контактов. Замена отработанных анодов новыми.</w:t>
      </w:r>
    </w:p>
    <w:bookmarkEnd w:id="7633"/>
    <w:bookmarkStart w:name="z7858" w:id="7634"/>
    <w:p>
      <w:pPr>
        <w:spacing w:after="0"/>
        <w:ind w:left="0"/>
        <w:jc w:val="both"/>
      </w:pPr>
      <w:r>
        <w:rPr>
          <w:rFonts w:ascii="Times New Roman"/>
          <w:b w:val="false"/>
          <w:i w:val="false"/>
          <w:color w:val="000000"/>
          <w:sz w:val="28"/>
        </w:rPr>
        <w:t>
      Должен знать: принцип действия обслуживаемого оборудования, название и маркировку всех химикатов, применяемых при металлопокрытиях, правила заправки химикатов в гальванические ванны по данным анализа лаборатории, правила обращения с химикатами, состав и свойства растворов и способы их корректирования, порядок оформления документации.</w:t>
      </w:r>
    </w:p>
    <w:bookmarkEnd w:id="7634"/>
    <w:bookmarkStart w:name="z7859" w:id="7635"/>
    <w:p>
      <w:pPr>
        <w:spacing w:after="0"/>
        <w:ind w:left="0"/>
        <w:jc w:val="left"/>
      </w:pPr>
      <w:r>
        <w:rPr>
          <w:rFonts w:ascii="Times New Roman"/>
          <w:b/>
          <w:i w:val="false"/>
          <w:color w:val="000000"/>
        </w:rPr>
        <w:t xml:space="preserve"> 589. Корректировщик ванн 3-й разряд</w:t>
      </w:r>
    </w:p>
    <w:bookmarkEnd w:id="7635"/>
    <w:bookmarkStart w:name="z7860" w:id="7636"/>
    <w:p>
      <w:pPr>
        <w:spacing w:after="0"/>
        <w:ind w:left="0"/>
        <w:jc w:val="both"/>
      </w:pPr>
      <w:r>
        <w:rPr>
          <w:rFonts w:ascii="Times New Roman"/>
          <w:b w:val="false"/>
          <w:i w:val="false"/>
          <w:color w:val="000000"/>
          <w:sz w:val="28"/>
        </w:rPr>
        <w:t>
      Характеристика работ. Корректирование всех растворов и электролитов для гальванических ванн в соответствии с технологическими и производственными инструкциями. Поддержание постоянного уровня электролитов и растворов в ванне. Наблюдение за правильным процессом циркуляции, фильтрации и упаривания электролита. Проведение простейших анализов ванн по индикатору. Участие в ремонте обслуживаемого оборудования.</w:t>
      </w:r>
    </w:p>
    <w:bookmarkEnd w:id="7636"/>
    <w:bookmarkStart w:name="z7861" w:id="7637"/>
    <w:p>
      <w:pPr>
        <w:spacing w:after="0"/>
        <w:ind w:left="0"/>
        <w:jc w:val="both"/>
      </w:pPr>
      <w:r>
        <w:rPr>
          <w:rFonts w:ascii="Times New Roman"/>
          <w:b w:val="false"/>
          <w:i w:val="false"/>
          <w:color w:val="000000"/>
          <w:sz w:val="28"/>
        </w:rPr>
        <w:t>
      Должен знать: устройство обслуживаемого оборудования, правила составления электролитов, способы электролитического покрытия, фильтрации, упаривания электролита, составы растворов гальванических ванн.</w:t>
      </w:r>
    </w:p>
    <w:bookmarkEnd w:id="7637"/>
    <w:bookmarkStart w:name="z7862" w:id="7638"/>
    <w:p>
      <w:pPr>
        <w:spacing w:after="0"/>
        <w:ind w:left="0"/>
        <w:jc w:val="left"/>
      </w:pPr>
      <w:r>
        <w:rPr>
          <w:rFonts w:ascii="Times New Roman"/>
          <w:b/>
          <w:i w:val="false"/>
          <w:color w:val="000000"/>
        </w:rPr>
        <w:t xml:space="preserve"> 590. Корректировщик ванн 4-й разряд</w:t>
      </w:r>
    </w:p>
    <w:bookmarkEnd w:id="7638"/>
    <w:bookmarkStart w:name="z7863" w:id="7639"/>
    <w:p>
      <w:pPr>
        <w:spacing w:after="0"/>
        <w:ind w:left="0"/>
        <w:jc w:val="both"/>
      </w:pPr>
      <w:r>
        <w:rPr>
          <w:rFonts w:ascii="Times New Roman"/>
          <w:b w:val="false"/>
          <w:i w:val="false"/>
          <w:color w:val="000000"/>
          <w:sz w:val="28"/>
        </w:rPr>
        <w:t>
      Характеристика работ. Составление электролита для всех ванн по заданной рецептуре. Доводка ванн по всем видам покрытия до установленной температуры и уровня раствора. Пуск фильтр-прессов для непрерывной фильтрации. Корректировка кислотности гальванических ванн. Устранение неполадок в ваннах. Проверка надежности электрических контактов в ваннах, подвесных приспособлений и смена сработавшихся новыми. Освобождение от питтинга в ваннах, содержащих никель и медь.</w:t>
      </w:r>
    </w:p>
    <w:bookmarkEnd w:id="7639"/>
    <w:bookmarkStart w:name="z7864" w:id="7640"/>
    <w:p>
      <w:pPr>
        <w:spacing w:after="0"/>
        <w:ind w:left="0"/>
        <w:jc w:val="both"/>
      </w:pPr>
      <w:r>
        <w:rPr>
          <w:rFonts w:ascii="Times New Roman"/>
          <w:b w:val="false"/>
          <w:i w:val="false"/>
          <w:color w:val="000000"/>
          <w:sz w:val="28"/>
        </w:rPr>
        <w:t>
      Должен знать: процессы нанесения всех видов металлопокрытий, корректировку ванн по анализам лабораторий, правила растворения, смешивания, осаждения различных солей, фильтрацию растворов, основы электротехники, электрохимии и неорганической химии в пределах выполняемой работы, электрические приборы и пускорегулирующую аппаратуру, методы анализов ванн, яды и способы обращения с ними.</w:t>
      </w:r>
    </w:p>
    <w:bookmarkEnd w:id="7640"/>
    <w:bookmarkStart w:name="z7865" w:id="7641"/>
    <w:p>
      <w:pPr>
        <w:spacing w:after="0"/>
        <w:ind w:left="0"/>
        <w:jc w:val="left"/>
      </w:pPr>
      <w:r>
        <w:rPr>
          <w:rFonts w:ascii="Times New Roman"/>
          <w:b/>
          <w:i w:val="false"/>
          <w:color w:val="000000"/>
        </w:rPr>
        <w:t xml:space="preserve"> 591. Корректировщик ванн 5-й разряд</w:t>
      </w:r>
    </w:p>
    <w:bookmarkEnd w:id="7641"/>
    <w:bookmarkStart w:name="z7866" w:id="7642"/>
    <w:p>
      <w:pPr>
        <w:spacing w:after="0"/>
        <w:ind w:left="0"/>
        <w:jc w:val="both"/>
      </w:pPr>
      <w:r>
        <w:rPr>
          <w:rFonts w:ascii="Times New Roman"/>
          <w:b w:val="false"/>
          <w:i w:val="false"/>
          <w:color w:val="000000"/>
          <w:sz w:val="28"/>
        </w:rPr>
        <w:t>
      Характеристика работ. Подбор и корректирование экспериментальных химических составов ванн и специальных электролитов для металлопокрытий. Самостоятельный выбор способов и режимов покрытий. Корректирование электролитов и регулировка процесса покрытий на автоматических линиях подвесочно-барабанного типа. Контроль за работой насосно-холодильных агрегатов и автоматических установок непрерывной фильтрации. Устранение причин некачественного покрытия изделий (деталей ).</w:t>
      </w:r>
    </w:p>
    <w:bookmarkEnd w:id="7642"/>
    <w:bookmarkStart w:name="z7867" w:id="7643"/>
    <w:p>
      <w:pPr>
        <w:spacing w:after="0"/>
        <w:ind w:left="0"/>
        <w:jc w:val="both"/>
      </w:pPr>
      <w:r>
        <w:rPr>
          <w:rFonts w:ascii="Times New Roman"/>
          <w:b w:val="false"/>
          <w:i w:val="false"/>
          <w:color w:val="000000"/>
          <w:sz w:val="28"/>
        </w:rPr>
        <w:t>
      Должен знать: конструктивные особенности и устройство всевозможного оборудования и приспособлений, применяемых при металлопокрытии, правила выбора наиболее производительных режимов и процессов металлопокрытий, влияние специальных составов электролитов на режим покрытий, способы испытания электролитов и применяемые при этом контрольно-измерительные приборы, принципы работы и правила обслуживания насосно-холодильных агрегатов, автоматических установок непрерывной фильтрации и другого оборудования автоматических линий.</w:t>
      </w:r>
    </w:p>
    <w:bookmarkEnd w:id="7643"/>
    <w:bookmarkStart w:name="z7868" w:id="7644"/>
    <w:p>
      <w:pPr>
        <w:spacing w:after="0"/>
        <w:ind w:left="0"/>
        <w:jc w:val="left"/>
      </w:pPr>
      <w:r>
        <w:rPr>
          <w:rFonts w:ascii="Times New Roman"/>
          <w:b/>
          <w:i w:val="false"/>
          <w:color w:val="000000"/>
        </w:rPr>
        <w:t xml:space="preserve"> Лакировщик жести и труб</w:t>
      </w:r>
      <w:r>
        <w:br/>
      </w:r>
      <w:r>
        <w:rPr>
          <w:rFonts w:ascii="Times New Roman"/>
          <w:b/>
          <w:i w:val="false"/>
          <w:color w:val="000000"/>
        </w:rPr>
        <w:t>592. Лакировщик жести и труб 2-й разряд</w:t>
      </w:r>
    </w:p>
    <w:bookmarkEnd w:id="7644"/>
    <w:bookmarkStart w:name="z7870" w:id="7645"/>
    <w:p>
      <w:pPr>
        <w:spacing w:after="0"/>
        <w:ind w:left="0"/>
        <w:jc w:val="both"/>
      </w:pPr>
      <w:r>
        <w:rPr>
          <w:rFonts w:ascii="Times New Roman"/>
          <w:b w:val="false"/>
          <w:i w:val="false"/>
          <w:color w:val="000000"/>
          <w:sz w:val="28"/>
        </w:rPr>
        <w:t>
      Характеристика работ. Участие в ведении процесса лакирования труб на лакировочной установке. Подача и установка труб в желоб лакировочной установки (стыковка труб и крепление их), раскрепление и снятие лакированных труб с установки, загрузка лакированных труб в сушило и выгрузка их после сушки под руководством лакировщика более высокой квалификации. Приготовление лака, необходимой концентрации и вязкости.</w:t>
      </w:r>
    </w:p>
    <w:bookmarkEnd w:id="7645"/>
    <w:bookmarkStart w:name="z7871" w:id="7646"/>
    <w:p>
      <w:pPr>
        <w:spacing w:after="0"/>
        <w:ind w:left="0"/>
        <w:jc w:val="both"/>
      </w:pPr>
      <w:r>
        <w:rPr>
          <w:rFonts w:ascii="Times New Roman"/>
          <w:b w:val="false"/>
          <w:i w:val="false"/>
          <w:color w:val="000000"/>
          <w:sz w:val="28"/>
        </w:rPr>
        <w:t>
      Должен знать: принцип действия лакировочной установки, состав и свойства лаков и растворителей к ним, способы приготовления лака, основы процесса лакировки труб.</w:t>
      </w:r>
    </w:p>
    <w:bookmarkEnd w:id="7646"/>
    <w:bookmarkStart w:name="z7872" w:id="7647"/>
    <w:p>
      <w:pPr>
        <w:spacing w:after="0"/>
        <w:ind w:left="0"/>
        <w:jc w:val="left"/>
      </w:pPr>
      <w:r>
        <w:rPr>
          <w:rFonts w:ascii="Times New Roman"/>
          <w:b/>
          <w:i w:val="false"/>
          <w:color w:val="000000"/>
        </w:rPr>
        <w:t xml:space="preserve"> 593. Лакировщик жести и труб 3-й разряд</w:t>
      </w:r>
    </w:p>
    <w:bookmarkEnd w:id="7647"/>
    <w:bookmarkStart w:name="z7873" w:id="7648"/>
    <w:p>
      <w:pPr>
        <w:spacing w:after="0"/>
        <w:ind w:left="0"/>
        <w:jc w:val="both"/>
      </w:pPr>
      <w:r>
        <w:rPr>
          <w:rFonts w:ascii="Times New Roman"/>
          <w:b w:val="false"/>
          <w:i w:val="false"/>
          <w:color w:val="000000"/>
          <w:sz w:val="28"/>
        </w:rPr>
        <w:t>
      Характеристика работ. Участие в ведении процесса лакирования жести. Установление зазора между направляющими дисками при входе ленты в сушильную печь и при выходе из нее. Первоначальная заправка ленты через конвейер сушильных печей и транспортно-охлаждающие барабаны. Наблюдение за правильным прохождением полос через конвейер сушильных печей. Чистка конвейера и транспортно-охлаждающих барабанов. Участие в ремонте обслуживаемого оборудования.</w:t>
      </w:r>
    </w:p>
    <w:bookmarkEnd w:id="7648"/>
    <w:bookmarkStart w:name="z7874" w:id="7649"/>
    <w:p>
      <w:pPr>
        <w:spacing w:after="0"/>
        <w:ind w:left="0"/>
        <w:jc w:val="both"/>
      </w:pPr>
      <w:r>
        <w:rPr>
          <w:rFonts w:ascii="Times New Roman"/>
          <w:b w:val="false"/>
          <w:i w:val="false"/>
          <w:color w:val="000000"/>
          <w:sz w:val="28"/>
        </w:rPr>
        <w:t>
      Должен знать: устройство лакировочного агрегата, направляющих устройств, транспортно-охлаждающих барабанов и сушильной печи, процесс лакирования жести и режим лакового покрытия.</w:t>
      </w:r>
    </w:p>
    <w:bookmarkEnd w:id="7649"/>
    <w:bookmarkStart w:name="z7875" w:id="7650"/>
    <w:p>
      <w:pPr>
        <w:spacing w:after="0"/>
        <w:ind w:left="0"/>
        <w:jc w:val="left"/>
      </w:pPr>
      <w:r>
        <w:rPr>
          <w:rFonts w:ascii="Times New Roman"/>
          <w:b/>
          <w:i w:val="false"/>
          <w:color w:val="000000"/>
        </w:rPr>
        <w:t xml:space="preserve"> 594. Лакировщик жести и труб 4-й разряд</w:t>
      </w:r>
    </w:p>
    <w:bookmarkEnd w:id="7650"/>
    <w:bookmarkStart w:name="z7876" w:id="7651"/>
    <w:p>
      <w:pPr>
        <w:spacing w:after="0"/>
        <w:ind w:left="0"/>
        <w:jc w:val="both"/>
      </w:pPr>
      <w:r>
        <w:rPr>
          <w:rFonts w:ascii="Times New Roman"/>
          <w:b w:val="false"/>
          <w:i w:val="false"/>
          <w:color w:val="000000"/>
          <w:sz w:val="28"/>
        </w:rPr>
        <w:t>
      Характеристика работ. Ведение процесса лакирования труб на лакировочной установке. Наблюдение за температурой труб во время лакирования. Загрузка лакированных труб в сушило и выгрузка их после просушки. Ведение процесса лакировки рулонной жести в лакировочном агрегате или электростатическом поле. Наблюдение за правильным прохождением полосы жести через распылители или направляющие диски лакировочных машин. Регулирование скорости движения полосы и величины зазора между валками лакировочных машин. Заправка ленты через валки и направляющие диски лакировочных машин. Контроль температуры и вязкости лака. Подготовка, настройка и установка распылителей.</w:t>
      </w:r>
    </w:p>
    <w:bookmarkEnd w:id="7651"/>
    <w:bookmarkStart w:name="z7877" w:id="7652"/>
    <w:p>
      <w:pPr>
        <w:spacing w:after="0"/>
        <w:ind w:left="0"/>
        <w:jc w:val="both"/>
      </w:pPr>
      <w:r>
        <w:rPr>
          <w:rFonts w:ascii="Times New Roman"/>
          <w:b w:val="false"/>
          <w:i w:val="false"/>
          <w:color w:val="000000"/>
          <w:sz w:val="28"/>
        </w:rPr>
        <w:t>
      Должен знать: кинематические и электрические схемы обслуживаемого оборудования в пределах выполняемой работы, сортамент жести и труб, поступающих на лакировку, методы определения вязкости лака, виды дефектов лакового покрытия, методы их обнаружения, предупреждения и устранения.</w:t>
      </w:r>
    </w:p>
    <w:bookmarkEnd w:id="7652"/>
    <w:bookmarkStart w:name="z7878" w:id="7653"/>
    <w:p>
      <w:pPr>
        <w:spacing w:after="0"/>
        <w:ind w:left="0"/>
        <w:jc w:val="left"/>
      </w:pPr>
      <w:r>
        <w:rPr>
          <w:rFonts w:ascii="Times New Roman"/>
          <w:b/>
          <w:i w:val="false"/>
          <w:color w:val="000000"/>
        </w:rPr>
        <w:t xml:space="preserve"> Лудильщик горячим способом</w:t>
      </w:r>
      <w:r>
        <w:br/>
      </w:r>
      <w:r>
        <w:rPr>
          <w:rFonts w:ascii="Times New Roman"/>
          <w:b/>
          <w:i w:val="false"/>
          <w:color w:val="000000"/>
        </w:rPr>
        <w:t>595. Лудильщик горячим способом 1-й разряд</w:t>
      </w:r>
    </w:p>
    <w:bookmarkEnd w:id="7653"/>
    <w:bookmarkStart w:name="z7880" w:id="7654"/>
    <w:p>
      <w:pPr>
        <w:spacing w:after="0"/>
        <w:ind w:left="0"/>
        <w:jc w:val="both"/>
      </w:pPr>
      <w:r>
        <w:rPr>
          <w:rFonts w:ascii="Times New Roman"/>
          <w:b w:val="false"/>
          <w:i w:val="false"/>
          <w:color w:val="000000"/>
          <w:sz w:val="28"/>
        </w:rPr>
        <w:t>
      Характеристика работ. Обслуживание лудильных агрегатов по укладке луженых листов в стопы. Транспортировка листов к сортировочным столам. Доставка из кладовой в лудильный агрегат олова, флюса, кислоты и других материалов.</w:t>
      </w:r>
    </w:p>
    <w:bookmarkEnd w:id="7654"/>
    <w:bookmarkStart w:name="z7881" w:id="7655"/>
    <w:p>
      <w:pPr>
        <w:spacing w:after="0"/>
        <w:ind w:left="0"/>
        <w:jc w:val="both"/>
      </w:pPr>
      <w:r>
        <w:rPr>
          <w:rFonts w:ascii="Times New Roman"/>
          <w:b w:val="false"/>
          <w:i w:val="false"/>
          <w:color w:val="000000"/>
          <w:sz w:val="28"/>
        </w:rPr>
        <w:t>
      Должен знать: устройство обслуживаемого оборудования, назначение горячего лужения на лудильных агрегатах, сортамент жести, поступающей на лужение.</w:t>
      </w:r>
    </w:p>
    <w:bookmarkEnd w:id="7655"/>
    <w:bookmarkStart w:name="z7882" w:id="7656"/>
    <w:p>
      <w:pPr>
        <w:spacing w:after="0"/>
        <w:ind w:left="0"/>
        <w:jc w:val="left"/>
      </w:pPr>
      <w:r>
        <w:rPr>
          <w:rFonts w:ascii="Times New Roman"/>
          <w:b/>
          <w:i w:val="false"/>
          <w:color w:val="000000"/>
        </w:rPr>
        <w:t xml:space="preserve"> 596. Лудильщик горячим способом 2-й разряд</w:t>
      </w:r>
    </w:p>
    <w:bookmarkEnd w:id="7656"/>
    <w:bookmarkStart w:name="z7883" w:id="7657"/>
    <w:p>
      <w:pPr>
        <w:spacing w:after="0"/>
        <w:ind w:left="0"/>
        <w:jc w:val="both"/>
      </w:pPr>
      <w:r>
        <w:rPr>
          <w:rFonts w:ascii="Times New Roman"/>
          <w:b w:val="false"/>
          <w:i w:val="false"/>
          <w:color w:val="000000"/>
          <w:sz w:val="28"/>
        </w:rPr>
        <w:t>
      Характеристика работ. Загрузка жести в магнитный питатель лудильного агрегата. Добавление в ванну лудильного аппарата масла и наблюдение за температурой масла в ванне. Лужение простых деталей и изделий ручным способом и в ванне. Подготовка материалов для лужения. Очистка и протравка деталей перед лужением. Определение готовности полуды внешним осмотром и механическим способом. Промывка и сушка деталей после лужения. Очистка ванн. Участие в текущем ремонте лудильного агрегата.</w:t>
      </w:r>
    </w:p>
    <w:bookmarkEnd w:id="7657"/>
    <w:bookmarkStart w:name="z7884" w:id="7658"/>
    <w:p>
      <w:pPr>
        <w:spacing w:after="0"/>
        <w:ind w:left="0"/>
        <w:jc w:val="both"/>
      </w:pPr>
      <w:r>
        <w:rPr>
          <w:rFonts w:ascii="Times New Roman"/>
          <w:b w:val="false"/>
          <w:i w:val="false"/>
          <w:color w:val="000000"/>
          <w:sz w:val="28"/>
        </w:rPr>
        <w:t>
      Должен знать: принцип работы лудильных агрегатов и другого обслуживаемого оборудования, сущность процесса горячего лужения, назначение и правила использования инструмента, применяемого при лужении, и контрольно-измерительных инструментов, правила обращения с кислотами и щелочами, состав и способ составления раствора для подкисления жести, подлежащей повторному лужению.</w:t>
      </w:r>
    </w:p>
    <w:bookmarkEnd w:id="7658"/>
    <w:bookmarkStart w:name="z7885" w:id="7659"/>
    <w:p>
      <w:pPr>
        <w:spacing w:after="0"/>
        <w:ind w:left="0"/>
        <w:jc w:val="both"/>
      </w:pPr>
      <w:r>
        <w:rPr>
          <w:rFonts w:ascii="Times New Roman"/>
          <w:b w:val="false"/>
          <w:i w:val="false"/>
          <w:color w:val="000000"/>
          <w:sz w:val="28"/>
        </w:rPr>
        <w:t>
      Примеры работ:</w:t>
      </w:r>
    </w:p>
    <w:bookmarkEnd w:id="7659"/>
    <w:bookmarkStart w:name="z7886" w:id="7660"/>
    <w:p>
      <w:pPr>
        <w:spacing w:after="0"/>
        <w:ind w:left="0"/>
        <w:jc w:val="both"/>
      </w:pPr>
      <w:r>
        <w:rPr>
          <w:rFonts w:ascii="Times New Roman"/>
          <w:b w:val="false"/>
          <w:i w:val="false"/>
          <w:color w:val="000000"/>
          <w:sz w:val="28"/>
        </w:rPr>
        <w:t>
      1) Болты, гайки, жеребейки, заклепки, крючки, фланцы - лужение;</w:t>
      </w:r>
    </w:p>
    <w:bookmarkEnd w:id="7660"/>
    <w:bookmarkStart w:name="z7887" w:id="7661"/>
    <w:p>
      <w:pPr>
        <w:spacing w:after="0"/>
        <w:ind w:left="0"/>
        <w:jc w:val="both"/>
      </w:pPr>
      <w:r>
        <w:rPr>
          <w:rFonts w:ascii="Times New Roman"/>
          <w:b w:val="false"/>
          <w:i w:val="false"/>
          <w:color w:val="000000"/>
          <w:sz w:val="28"/>
        </w:rPr>
        <w:t>
      2) Вкладыши медные и чугунные - лужение и пайка под расточку;</w:t>
      </w:r>
    </w:p>
    <w:bookmarkEnd w:id="7661"/>
    <w:bookmarkStart w:name="z7888" w:id="7662"/>
    <w:p>
      <w:pPr>
        <w:spacing w:after="0"/>
        <w:ind w:left="0"/>
        <w:jc w:val="both"/>
      </w:pPr>
      <w:r>
        <w:rPr>
          <w:rFonts w:ascii="Times New Roman"/>
          <w:b w:val="false"/>
          <w:i w:val="false"/>
          <w:color w:val="000000"/>
          <w:sz w:val="28"/>
        </w:rPr>
        <w:t>
      3) Концы лучей специальной антенны - лужение;</w:t>
      </w:r>
    </w:p>
    <w:bookmarkEnd w:id="7662"/>
    <w:bookmarkStart w:name="z7889" w:id="7663"/>
    <w:p>
      <w:pPr>
        <w:spacing w:after="0"/>
        <w:ind w:left="0"/>
        <w:jc w:val="both"/>
      </w:pPr>
      <w:r>
        <w:rPr>
          <w:rFonts w:ascii="Times New Roman"/>
          <w:b w:val="false"/>
          <w:i w:val="false"/>
          <w:color w:val="000000"/>
          <w:sz w:val="28"/>
        </w:rPr>
        <w:t>
      4) Подставки для сушки посуды - лужение;</w:t>
      </w:r>
    </w:p>
    <w:bookmarkEnd w:id="7663"/>
    <w:bookmarkStart w:name="z7890" w:id="7664"/>
    <w:p>
      <w:pPr>
        <w:spacing w:after="0"/>
        <w:ind w:left="0"/>
        <w:jc w:val="both"/>
      </w:pPr>
      <w:r>
        <w:rPr>
          <w:rFonts w:ascii="Times New Roman"/>
          <w:b w:val="false"/>
          <w:i w:val="false"/>
          <w:color w:val="000000"/>
          <w:sz w:val="28"/>
        </w:rPr>
        <w:t>
      5) Трубы прямые - лужение.</w:t>
      </w:r>
    </w:p>
    <w:bookmarkEnd w:id="7664"/>
    <w:bookmarkStart w:name="z7891" w:id="7665"/>
    <w:p>
      <w:pPr>
        <w:spacing w:after="0"/>
        <w:ind w:left="0"/>
        <w:jc w:val="left"/>
      </w:pPr>
      <w:r>
        <w:rPr>
          <w:rFonts w:ascii="Times New Roman"/>
          <w:b/>
          <w:i w:val="false"/>
          <w:color w:val="000000"/>
        </w:rPr>
        <w:t xml:space="preserve"> 597. Лудильщик горячим способом 3-й разряд</w:t>
      </w:r>
    </w:p>
    <w:bookmarkEnd w:id="7665"/>
    <w:bookmarkStart w:name="z7892" w:id="7666"/>
    <w:p>
      <w:pPr>
        <w:spacing w:after="0"/>
        <w:ind w:left="0"/>
        <w:jc w:val="both"/>
      </w:pPr>
      <w:r>
        <w:rPr>
          <w:rFonts w:ascii="Times New Roman"/>
          <w:b w:val="false"/>
          <w:i w:val="false"/>
          <w:color w:val="000000"/>
          <w:sz w:val="28"/>
        </w:rPr>
        <w:t xml:space="preserve">
      Характеристика работ. Лужение натиранием и в ваннах изделий и деталей средней сложности с предварительным нагревом в горнах газовыми горелками и бензиновыми лампами. Двухстороннее лужение натиранием листов из цветных и черных металлов. Лужение ультразвуковым спецпаяльником на установке с подогревом и с использованием припоя марки ПОЦГ 10-1 (оловянно-цинково-германиевый) при температуре плавления припоя 210-230?, площади подогрева - 600х700 мм </w:t>
      </w:r>
      <w:r>
        <w:rPr>
          <w:rFonts w:ascii="Times New Roman"/>
          <w:b w:val="false"/>
          <w:i w:val="false"/>
          <w:color w:val="000000"/>
          <w:vertAlign w:val="superscript"/>
        </w:rPr>
        <w:t>2</w:t>
      </w:r>
      <w:r>
        <w:rPr>
          <w:rFonts w:ascii="Times New Roman"/>
          <w:b w:val="false"/>
          <w:i w:val="false"/>
          <w:color w:val="000000"/>
          <w:sz w:val="28"/>
        </w:rPr>
        <w:t xml:space="preserve"> . Приготовление содового раствора определенной концентрации при лужении жести на лудильных агрегатах. Проверка качества жести, идущей на лужение. Наблюдение за передвижением листов от питателя в флюсовую машину или в ванны электролитического травления, за работой чистильной машины и за отделкой луженого листа. Загрузка чистильной машины отрубями и настройка ее. Определение при помощи измерительных приборов температуры нагрева изделий и температуры ванн с расплавленными составами. Определение качества луженой поверхности внешним осмотром, механическим способом и при помощи контрольно-измерительных приборов. Наматывание полос жести в рулоны с параллельной подмоткой бумаги между витками и вырезка дефектов на луженой жести.</w:t>
      </w:r>
    </w:p>
    <w:bookmarkEnd w:id="7666"/>
    <w:bookmarkStart w:name="z7895" w:id="7667"/>
    <w:p>
      <w:pPr>
        <w:spacing w:after="0"/>
        <w:ind w:left="0"/>
        <w:jc w:val="both"/>
      </w:pPr>
      <w:r>
        <w:rPr>
          <w:rFonts w:ascii="Times New Roman"/>
          <w:b w:val="false"/>
          <w:i w:val="false"/>
          <w:color w:val="000000"/>
          <w:sz w:val="28"/>
        </w:rPr>
        <w:t>
      Должен знать: устройство лудильных агрегатов, основные способы лужения, процесс лужения на непрерывных агрегатах горячего лужения, химический состав и свойства электролитов и растворов, способы приготовления растворов для лудильных ванн и их рецептуру, назначение и устройство специальных приспособлений, применяемых при лужении, и контрольно-измерительных инструментов.</w:t>
      </w:r>
    </w:p>
    <w:bookmarkEnd w:id="7667"/>
    <w:bookmarkStart w:name="z7896" w:id="7668"/>
    <w:p>
      <w:pPr>
        <w:spacing w:after="0"/>
        <w:ind w:left="0"/>
        <w:jc w:val="both"/>
      </w:pPr>
      <w:r>
        <w:rPr>
          <w:rFonts w:ascii="Times New Roman"/>
          <w:b w:val="false"/>
          <w:i w:val="false"/>
          <w:color w:val="000000"/>
          <w:sz w:val="28"/>
        </w:rPr>
        <w:t>
      Примеры работ:</w:t>
      </w:r>
    </w:p>
    <w:bookmarkEnd w:id="7668"/>
    <w:bookmarkStart w:name="z7897" w:id="7669"/>
    <w:p>
      <w:pPr>
        <w:spacing w:after="0"/>
        <w:ind w:left="0"/>
        <w:jc w:val="both"/>
      </w:pPr>
      <w:r>
        <w:rPr>
          <w:rFonts w:ascii="Times New Roman"/>
          <w:b w:val="false"/>
          <w:i w:val="false"/>
          <w:color w:val="000000"/>
          <w:sz w:val="28"/>
        </w:rPr>
        <w:t>
      1) Баллоны армированные - лужение;</w:t>
      </w:r>
    </w:p>
    <w:bookmarkEnd w:id="7669"/>
    <w:bookmarkStart w:name="z7898" w:id="7670"/>
    <w:p>
      <w:pPr>
        <w:spacing w:after="0"/>
        <w:ind w:left="0"/>
        <w:jc w:val="both"/>
      </w:pPr>
      <w:r>
        <w:rPr>
          <w:rFonts w:ascii="Times New Roman"/>
          <w:b w:val="false"/>
          <w:i w:val="false"/>
          <w:color w:val="000000"/>
          <w:sz w:val="28"/>
        </w:rPr>
        <w:t>
      2) Змеевики различного сечения и диаметра - лужение наружной поверхности;</w:t>
      </w:r>
    </w:p>
    <w:bookmarkEnd w:id="7670"/>
    <w:bookmarkStart w:name="z7899" w:id="7671"/>
    <w:p>
      <w:pPr>
        <w:spacing w:after="0"/>
        <w:ind w:left="0"/>
        <w:jc w:val="both"/>
      </w:pPr>
      <w:r>
        <w:rPr>
          <w:rFonts w:ascii="Times New Roman"/>
          <w:b w:val="false"/>
          <w:i w:val="false"/>
          <w:color w:val="000000"/>
          <w:sz w:val="28"/>
        </w:rPr>
        <w:t>
      3) Изделия из чугуна, мясорубки, столовая посуда, самовары - лужение;</w:t>
      </w:r>
    </w:p>
    <w:bookmarkEnd w:id="7671"/>
    <w:bookmarkStart w:name="z7900" w:id="7672"/>
    <w:p>
      <w:pPr>
        <w:spacing w:after="0"/>
        <w:ind w:left="0"/>
        <w:jc w:val="both"/>
      </w:pPr>
      <w:r>
        <w:rPr>
          <w:rFonts w:ascii="Times New Roman"/>
          <w:b w:val="false"/>
          <w:i w:val="false"/>
          <w:color w:val="000000"/>
          <w:sz w:val="28"/>
        </w:rPr>
        <w:t>
      4) Котлы для варки пищи, опреснители - лужение;</w:t>
      </w:r>
    </w:p>
    <w:bookmarkEnd w:id="7672"/>
    <w:bookmarkStart w:name="z7901" w:id="7673"/>
    <w:p>
      <w:pPr>
        <w:spacing w:after="0"/>
        <w:ind w:left="0"/>
        <w:jc w:val="both"/>
      </w:pPr>
      <w:r>
        <w:rPr>
          <w:rFonts w:ascii="Times New Roman"/>
          <w:b w:val="false"/>
          <w:i w:val="false"/>
          <w:color w:val="000000"/>
          <w:sz w:val="28"/>
        </w:rPr>
        <w:t>
      5) Обечайки из железа и меди - лужение;</w:t>
      </w:r>
    </w:p>
    <w:bookmarkEnd w:id="7673"/>
    <w:bookmarkStart w:name="z7902" w:id="7674"/>
    <w:p>
      <w:pPr>
        <w:spacing w:after="0"/>
        <w:ind w:left="0"/>
        <w:jc w:val="both"/>
      </w:pPr>
      <w:r>
        <w:rPr>
          <w:rFonts w:ascii="Times New Roman"/>
          <w:b w:val="false"/>
          <w:i w:val="false"/>
          <w:color w:val="000000"/>
          <w:sz w:val="28"/>
        </w:rPr>
        <w:t>
      6) Панели, корпуса из листового алюминия простой конфигурации - облуживание наружных поверхностей с заданными размерами на ультразвуковой установке;</w:t>
      </w:r>
    </w:p>
    <w:bookmarkEnd w:id="7674"/>
    <w:bookmarkStart w:name="z7903" w:id="7675"/>
    <w:p>
      <w:pPr>
        <w:spacing w:after="0"/>
        <w:ind w:left="0"/>
        <w:jc w:val="both"/>
      </w:pPr>
      <w:r>
        <w:rPr>
          <w:rFonts w:ascii="Times New Roman"/>
          <w:b w:val="false"/>
          <w:i w:val="false"/>
          <w:color w:val="000000"/>
          <w:sz w:val="28"/>
        </w:rPr>
        <w:t>
      7) Подшипники диаметром до 400 мм, втулки диаметром да 500 мм - лужение и заливка баббитом;</w:t>
      </w:r>
    </w:p>
    <w:bookmarkEnd w:id="7675"/>
    <w:bookmarkStart w:name="z7904" w:id="7676"/>
    <w:p>
      <w:pPr>
        <w:spacing w:after="0"/>
        <w:ind w:left="0"/>
        <w:jc w:val="both"/>
      </w:pPr>
      <w:r>
        <w:rPr>
          <w:rFonts w:ascii="Times New Roman"/>
          <w:b w:val="false"/>
          <w:i w:val="false"/>
          <w:color w:val="000000"/>
          <w:sz w:val="28"/>
        </w:rPr>
        <w:t>
      8) Тройники, крестовины, колена труб из меди и железа - лужение двухстороннее.</w:t>
      </w:r>
    </w:p>
    <w:bookmarkEnd w:id="7676"/>
    <w:bookmarkStart w:name="z7905" w:id="7677"/>
    <w:p>
      <w:pPr>
        <w:spacing w:after="0"/>
        <w:ind w:left="0"/>
        <w:jc w:val="left"/>
      </w:pPr>
      <w:r>
        <w:rPr>
          <w:rFonts w:ascii="Times New Roman"/>
          <w:b/>
          <w:i w:val="false"/>
          <w:color w:val="000000"/>
        </w:rPr>
        <w:t xml:space="preserve"> 598. Лудильщик горячим способом 4-й разряд</w:t>
      </w:r>
    </w:p>
    <w:bookmarkEnd w:id="7677"/>
    <w:bookmarkStart w:name="z7906" w:id="7678"/>
    <w:p>
      <w:pPr>
        <w:spacing w:after="0"/>
        <w:ind w:left="0"/>
        <w:jc w:val="both"/>
      </w:pPr>
      <w:r>
        <w:rPr>
          <w:rFonts w:ascii="Times New Roman"/>
          <w:b w:val="false"/>
          <w:i w:val="false"/>
          <w:color w:val="000000"/>
          <w:sz w:val="28"/>
        </w:rPr>
        <w:t xml:space="preserve">
      Характеристика работ. Лужение сложных изделий с труднодоступными для обработки местами. Определение оптимальных режимов лужения. Приготовление порошков для лужения по заданной рецептуре. Лужение ультразвуковым спецпаяльником на установке с подогревом и с использованием припоя марки ПОЦГ 10-1 (далее - оловянно- цинково-германиевый) при температуре плавления припоя 210-230 </w:t>
      </w:r>
      <w:r>
        <w:rPr>
          <w:rFonts w:ascii="Times New Roman"/>
          <w:b w:val="false"/>
          <w:i w:val="false"/>
          <w:color w:val="000000"/>
          <w:vertAlign w:val="superscript"/>
        </w:rPr>
        <w:t>о</w:t>
      </w:r>
      <w:r>
        <w:rPr>
          <w:rFonts w:ascii="Times New Roman"/>
          <w:b w:val="false"/>
          <w:i w:val="false"/>
          <w:color w:val="000000"/>
          <w:sz w:val="28"/>
        </w:rPr>
        <w:t xml:space="preserve"> , площади подогрева 600-700 мм </w:t>
      </w:r>
      <w:r>
        <w:rPr>
          <w:rFonts w:ascii="Times New Roman"/>
          <w:b w:val="false"/>
          <w:i w:val="false"/>
          <w:color w:val="000000"/>
          <w:vertAlign w:val="superscript"/>
        </w:rPr>
        <w:t>2</w:t>
      </w:r>
      <w:r>
        <w:rPr>
          <w:rFonts w:ascii="Times New Roman"/>
          <w:b w:val="false"/>
          <w:i w:val="false"/>
          <w:color w:val="000000"/>
          <w:sz w:val="28"/>
        </w:rPr>
        <w:t xml:space="preserve"> . Ведение процесса горячего лужения жести на агрегатах непрерывного действия с протяжкой до восьми полос. Регулирование степени сжатия жести верхними и нижними валками жировой машины. Наблюдение за толщиной и качеством покрытия жести оловом, работой моечной машины. Поддержание в рабочем состоянии флюса, необходимой температуры олова и масла. Регулирование силы и напряжения тока в ванне.</w:t>
      </w:r>
    </w:p>
    <w:bookmarkEnd w:id="7678"/>
    <w:bookmarkStart w:name="z7911" w:id="7679"/>
    <w:p>
      <w:pPr>
        <w:spacing w:after="0"/>
        <w:ind w:left="0"/>
        <w:jc w:val="both"/>
      </w:pPr>
      <w:r>
        <w:rPr>
          <w:rFonts w:ascii="Times New Roman"/>
          <w:b w:val="false"/>
          <w:i w:val="false"/>
          <w:color w:val="000000"/>
          <w:sz w:val="28"/>
        </w:rPr>
        <w:t>
      Должен знать: устройство и электрическую схему агрегата непрерывного горячего лужения в пределах выполняемой работы и различных нагревательных приборов, употребляемых при лужении, правила работы с ними, процесс лужения жести горячим способом, основные свойства металлов и сплавов, применяемых при лужении, способы изготовления различных сплавов и порошков для лужения, устройство, назначение и условия применения контрольно-измерительных инструментов и приборов для определения толщины покрытия.</w:t>
      </w:r>
    </w:p>
    <w:bookmarkEnd w:id="7679"/>
    <w:bookmarkStart w:name="z7912" w:id="7680"/>
    <w:p>
      <w:pPr>
        <w:spacing w:after="0"/>
        <w:ind w:left="0"/>
        <w:jc w:val="both"/>
      </w:pPr>
      <w:r>
        <w:rPr>
          <w:rFonts w:ascii="Times New Roman"/>
          <w:b w:val="false"/>
          <w:i w:val="false"/>
          <w:color w:val="000000"/>
          <w:sz w:val="28"/>
        </w:rPr>
        <w:t>
      Примеры работ:</w:t>
      </w:r>
    </w:p>
    <w:bookmarkEnd w:id="7680"/>
    <w:bookmarkStart w:name="z7913" w:id="7681"/>
    <w:p>
      <w:pPr>
        <w:spacing w:after="0"/>
        <w:ind w:left="0"/>
        <w:jc w:val="both"/>
      </w:pPr>
      <w:r>
        <w:rPr>
          <w:rFonts w:ascii="Times New Roman"/>
          <w:b w:val="false"/>
          <w:i w:val="false"/>
          <w:color w:val="000000"/>
          <w:sz w:val="28"/>
        </w:rPr>
        <w:t>
      1) Автоклавы большой вместимости - лужение;</w:t>
      </w:r>
    </w:p>
    <w:bookmarkEnd w:id="7681"/>
    <w:bookmarkStart w:name="z7914" w:id="7682"/>
    <w:p>
      <w:pPr>
        <w:spacing w:after="0"/>
        <w:ind w:left="0"/>
        <w:jc w:val="both"/>
      </w:pPr>
      <w:r>
        <w:rPr>
          <w:rFonts w:ascii="Times New Roman"/>
          <w:b w:val="false"/>
          <w:i w:val="false"/>
          <w:color w:val="000000"/>
          <w:sz w:val="28"/>
        </w:rPr>
        <w:t>
      2) Змеевики различного сечения и диаметра - лужение внутренней поверхности;</w:t>
      </w:r>
    </w:p>
    <w:bookmarkEnd w:id="7682"/>
    <w:bookmarkStart w:name="z7915" w:id="7683"/>
    <w:p>
      <w:pPr>
        <w:spacing w:after="0"/>
        <w:ind w:left="0"/>
        <w:jc w:val="both"/>
      </w:pPr>
      <w:r>
        <w:rPr>
          <w:rFonts w:ascii="Times New Roman"/>
          <w:b w:val="false"/>
          <w:i w:val="false"/>
          <w:color w:val="000000"/>
          <w:sz w:val="28"/>
        </w:rPr>
        <w:t>
      3) Панели, корпусы, каркасы из листового алюминия и алюминиевого литья сложной конфигурации - облуживание внутренних и наружных поверхностей с заданными размерами на ультразвуковой установке;</w:t>
      </w:r>
    </w:p>
    <w:bookmarkEnd w:id="7683"/>
    <w:bookmarkStart w:name="z7916" w:id="7684"/>
    <w:p>
      <w:pPr>
        <w:spacing w:after="0"/>
        <w:ind w:left="0"/>
        <w:jc w:val="both"/>
      </w:pPr>
      <w:r>
        <w:rPr>
          <w:rFonts w:ascii="Times New Roman"/>
          <w:b w:val="false"/>
          <w:i w:val="false"/>
          <w:color w:val="000000"/>
          <w:sz w:val="28"/>
        </w:rPr>
        <w:t>
      4) Подшипники диаметром свыше 400 мм, втулки диаметром свыше 500 мм - лужение и заливка баббитом;</w:t>
      </w:r>
    </w:p>
    <w:bookmarkEnd w:id="7684"/>
    <w:bookmarkStart w:name="z7917" w:id="7685"/>
    <w:p>
      <w:pPr>
        <w:spacing w:after="0"/>
        <w:ind w:left="0"/>
        <w:jc w:val="both"/>
      </w:pPr>
      <w:r>
        <w:rPr>
          <w:rFonts w:ascii="Times New Roman"/>
          <w:b w:val="false"/>
          <w:i w:val="false"/>
          <w:color w:val="000000"/>
          <w:sz w:val="28"/>
        </w:rPr>
        <w:t>
      5) Ползуны, имеющие двухстороннюю заливку - лужение;</w:t>
      </w:r>
    </w:p>
    <w:bookmarkEnd w:id="7685"/>
    <w:bookmarkStart w:name="z7918" w:id="7686"/>
    <w:p>
      <w:pPr>
        <w:spacing w:after="0"/>
        <w:ind w:left="0"/>
        <w:jc w:val="both"/>
      </w:pPr>
      <w:r>
        <w:rPr>
          <w:rFonts w:ascii="Times New Roman"/>
          <w:b w:val="false"/>
          <w:i w:val="false"/>
          <w:color w:val="000000"/>
          <w:sz w:val="28"/>
        </w:rPr>
        <w:t>
      6) Трубы из разных металлов - двухстороннее лужение натиранием.</w:t>
      </w:r>
    </w:p>
    <w:bookmarkEnd w:id="7686"/>
    <w:bookmarkStart w:name="z7919" w:id="7687"/>
    <w:p>
      <w:pPr>
        <w:spacing w:after="0"/>
        <w:ind w:left="0"/>
        <w:jc w:val="left"/>
      </w:pPr>
      <w:r>
        <w:rPr>
          <w:rFonts w:ascii="Times New Roman"/>
          <w:b/>
          <w:i w:val="false"/>
          <w:color w:val="000000"/>
        </w:rPr>
        <w:t xml:space="preserve"> 599. Лудильщик горячим способом 5-й разряд</w:t>
      </w:r>
    </w:p>
    <w:bookmarkEnd w:id="7687"/>
    <w:bookmarkStart w:name="z7920" w:id="7688"/>
    <w:p>
      <w:pPr>
        <w:spacing w:after="0"/>
        <w:ind w:left="0"/>
        <w:jc w:val="both"/>
      </w:pPr>
      <w:r>
        <w:rPr>
          <w:rFonts w:ascii="Times New Roman"/>
          <w:b w:val="false"/>
          <w:i w:val="false"/>
          <w:color w:val="000000"/>
          <w:sz w:val="28"/>
        </w:rPr>
        <w:t>
      Характеристика работ. Лужение жести на лудильных агрегатах непрерывного действия с протяжкой свыше восьми полос. Регулирование интенсивности и температуры нагрева олова и масла в лудильном аппарате. Установление и регулирование скорости вращения верхних и нижних валков жировых машин. Наблюдение за качеством травления жести в травильной установке, встроенной в агрегат. Настройка лудильных агрегатов.</w:t>
      </w:r>
    </w:p>
    <w:bookmarkEnd w:id="7688"/>
    <w:bookmarkStart w:name="z7921" w:id="7689"/>
    <w:p>
      <w:pPr>
        <w:spacing w:after="0"/>
        <w:ind w:left="0"/>
        <w:jc w:val="both"/>
      </w:pPr>
      <w:r>
        <w:rPr>
          <w:rFonts w:ascii="Times New Roman"/>
          <w:b w:val="false"/>
          <w:i w:val="false"/>
          <w:color w:val="000000"/>
          <w:sz w:val="28"/>
        </w:rPr>
        <w:t>
      Должен знать: физико-химические основы процесса, происходящего в лудильной ванне и в ванне электролитического травления в пределах выполняемой работы, процесс покрытия жести оловом, оплавления и отделки оловянного покрытия, схему и расположение трубопроводов, вентилей, клапанов и насосов по направлению движения электролитов и растворов, правила настройки и регулировки контрольно-измерительных инструментов и аппаратуры лудильных агрегатов, методы анализа электролитов и растворов.</w:t>
      </w:r>
    </w:p>
    <w:bookmarkEnd w:id="7689"/>
    <w:bookmarkStart w:name="z7922" w:id="7690"/>
    <w:p>
      <w:pPr>
        <w:spacing w:after="0"/>
        <w:ind w:left="0"/>
        <w:jc w:val="left"/>
      </w:pPr>
      <w:r>
        <w:rPr>
          <w:rFonts w:ascii="Times New Roman"/>
          <w:b/>
          <w:i w:val="false"/>
          <w:color w:val="000000"/>
        </w:rPr>
        <w:t xml:space="preserve"> Лудильщик (Оцинковщик) электролитическим методом</w:t>
      </w:r>
      <w:r>
        <w:br/>
      </w:r>
      <w:r>
        <w:rPr>
          <w:rFonts w:ascii="Times New Roman"/>
          <w:b/>
          <w:i w:val="false"/>
          <w:color w:val="000000"/>
        </w:rPr>
        <w:t>600. Лудильщик (Оцинковщик) электролитическим методом</w:t>
      </w:r>
      <w:r>
        <w:br/>
      </w:r>
      <w:r>
        <w:rPr>
          <w:rFonts w:ascii="Times New Roman"/>
          <w:b/>
          <w:i w:val="false"/>
          <w:color w:val="000000"/>
        </w:rPr>
        <w:t>3-й разряд</w:t>
      </w:r>
    </w:p>
    <w:bookmarkEnd w:id="7690"/>
    <w:bookmarkStart w:name="z7924" w:id="7691"/>
    <w:p>
      <w:pPr>
        <w:spacing w:after="0"/>
        <w:ind w:left="0"/>
        <w:jc w:val="both"/>
      </w:pPr>
      <w:r>
        <w:rPr>
          <w:rFonts w:ascii="Times New Roman"/>
          <w:b w:val="false"/>
          <w:i w:val="false"/>
          <w:color w:val="000000"/>
          <w:sz w:val="28"/>
        </w:rPr>
        <w:t>
      Характеристика работ. Подготовка, обезжиривание и травление полосового материала в соответствии с технологическими и производственными инструкциями. Участие в протягивании ленты при пуске агрегата и в случаях ее обрыва. Сшивание ленты при обрывах. Промывка и чистка ванн обезжиривания и травления, токоведущих и транспортирующих роликов, щеточно-моечных машин. Наблюдение за правильной подготовкой полосы к лужению или оцинкованию, за качеством обезжиривания и травления полосы, отжима электролитов и раствора в ваннах. Регулирование силы тока в ваннах. Наблюдение за наличием электролитов в запасных емкостях. Участие в ремонте агрегата.</w:t>
      </w:r>
    </w:p>
    <w:bookmarkEnd w:id="7691"/>
    <w:bookmarkStart w:name="z7925" w:id="7692"/>
    <w:p>
      <w:pPr>
        <w:spacing w:after="0"/>
        <w:ind w:left="0"/>
        <w:jc w:val="both"/>
      </w:pPr>
      <w:r>
        <w:rPr>
          <w:rFonts w:ascii="Times New Roman"/>
          <w:b w:val="false"/>
          <w:i w:val="false"/>
          <w:color w:val="000000"/>
          <w:sz w:val="28"/>
        </w:rPr>
        <w:t>
      Должен знать: устройство и принцип действия агрегата непрерывного электролитического лужения или оцинкования полосового металла, состав и свойства электролитов и растворов, сортамент металла, идущего на покрытие электролитическим методом.</w:t>
      </w:r>
    </w:p>
    <w:bookmarkEnd w:id="7692"/>
    <w:bookmarkStart w:name="z7926" w:id="7693"/>
    <w:p>
      <w:pPr>
        <w:spacing w:after="0"/>
        <w:ind w:left="0"/>
        <w:jc w:val="left"/>
      </w:pPr>
      <w:r>
        <w:rPr>
          <w:rFonts w:ascii="Times New Roman"/>
          <w:b/>
          <w:i w:val="false"/>
          <w:color w:val="000000"/>
        </w:rPr>
        <w:t xml:space="preserve"> 601. Лудильщик (Оцинковщик) электролитическим методом</w:t>
      </w:r>
      <w:r>
        <w:br/>
      </w:r>
      <w:r>
        <w:rPr>
          <w:rFonts w:ascii="Times New Roman"/>
          <w:b/>
          <w:i w:val="false"/>
          <w:color w:val="000000"/>
        </w:rPr>
        <w:t>4-й разряд</w:t>
      </w:r>
    </w:p>
    <w:bookmarkEnd w:id="7693"/>
    <w:bookmarkStart w:name="z7927" w:id="7694"/>
    <w:p>
      <w:pPr>
        <w:spacing w:after="0"/>
        <w:ind w:left="0"/>
        <w:jc w:val="both"/>
      </w:pPr>
      <w:r>
        <w:rPr>
          <w:rFonts w:ascii="Times New Roman"/>
          <w:b w:val="false"/>
          <w:i w:val="false"/>
          <w:color w:val="000000"/>
          <w:sz w:val="28"/>
        </w:rPr>
        <w:t>
      Характеристика работ. Ведение процесса непрерывного электролитического лужения или оцинкования полосового материала в рулонах совместно с лудильщиком более высокой квалификации. Центрирование полосы относительно продольной оси агрегата. Завешивание, регулирование положения и замена анодов. Определение качества растворов в ваннах. Наблюдение за качеством обезжиривания, травления, лужения, оцинкования, за непрерывной циркуляцией и фильтрацией электролита, за поддержанием постоянного уровня растворов во всех ваннах и щеточно-моечной машине. Регулирование температуры растворов. Участие в ремонте обслуживаемого оборудования.</w:t>
      </w:r>
    </w:p>
    <w:bookmarkEnd w:id="7694"/>
    <w:bookmarkStart w:name="z7928" w:id="7695"/>
    <w:p>
      <w:pPr>
        <w:spacing w:after="0"/>
        <w:ind w:left="0"/>
        <w:jc w:val="both"/>
      </w:pPr>
      <w:r>
        <w:rPr>
          <w:rFonts w:ascii="Times New Roman"/>
          <w:b w:val="false"/>
          <w:i w:val="false"/>
          <w:color w:val="000000"/>
          <w:sz w:val="28"/>
        </w:rPr>
        <w:t>
      Должен знать: кинематические и электрические схемы агрегатов электролитического лужения или оцинкования в пределах выполняемой работы, физико-химические основы процесса покрытия металла оловом или цинком, а также процесса химической обработки оловянного или цинкового покрытия.</w:t>
      </w:r>
    </w:p>
    <w:bookmarkEnd w:id="7695"/>
    <w:bookmarkStart w:name="z7929" w:id="7696"/>
    <w:p>
      <w:pPr>
        <w:spacing w:after="0"/>
        <w:ind w:left="0"/>
        <w:jc w:val="left"/>
      </w:pPr>
      <w:r>
        <w:rPr>
          <w:rFonts w:ascii="Times New Roman"/>
          <w:b/>
          <w:i w:val="false"/>
          <w:color w:val="000000"/>
        </w:rPr>
        <w:t xml:space="preserve"> 602. Лудильщик (Оцинковщик) электролитическим методом</w:t>
      </w:r>
      <w:r>
        <w:br/>
      </w:r>
      <w:r>
        <w:rPr>
          <w:rFonts w:ascii="Times New Roman"/>
          <w:b/>
          <w:i w:val="false"/>
          <w:color w:val="000000"/>
        </w:rPr>
        <w:t>5-й разряд</w:t>
      </w:r>
    </w:p>
    <w:bookmarkEnd w:id="7696"/>
    <w:bookmarkStart w:name="z7930" w:id="7697"/>
    <w:p>
      <w:pPr>
        <w:spacing w:after="0"/>
        <w:ind w:left="0"/>
        <w:jc w:val="both"/>
      </w:pPr>
      <w:r>
        <w:rPr>
          <w:rFonts w:ascii="Times New Roman"/>
          <w:b w:val="false"/>
          <w:i w:val="false"/>
          <w:color w:val="000000"/>
          <w:sz w:val="28"/>
        </w:rPr>
        <w:t>
      Характеристика работ. Ведение процесса электролитического лужения жести или оцинкования полосового металла в рулонах на непрерывных агрегатах при наличии встроенного в линию лужения агрегата резки полосы. Протягивание и сшивание полосы при пуске агрегата и обрывах ленты. Определение качества покрытия и соответствия порезанных листов и рулонов требованиям стандартов. Наблюдение за беспребойной работой агрегата, за своевременной подачей рулонов к разматывающей станции, за качеством сварки полос, подготовкой поверхности полосы, качеством и толщиной покрытия. Настройка всех узлов агрегата: сварочной машины, тянущих и токоведущих роликов, дисковых ножниц и других узлов агрегата. Текущий ремонт обслуживаемого оборудования. Ведение совместно с лудильщиком более высокой квалификации процесса электролитического оцинкования труб на непрерывных высокоскоростных агрегатах, включая установки сложной электрохимикотермической обработки труб.</w:t>
      </w:r>
    </w:p>
    <w:bookmarkEnd w:id="7697"/>
    <w:bookmarkStart w:name="z7931" w:id="7698"/>
    <w:p>
      <w:pPr>
        <w:spacing w:after="0"/>
        <w:ind w:left="0"/>
        <w:jc w:val="both"/>
      </w:pPr>
      <w:r>
        <w:rPr>
          <w:rFonts w:ascii="Times New Roman"/>
          <w:b w:val="false"/>
          <w:i w:val="false"/>
          <w:color w:val="000000"/>
          <w:sz w:val="28"/>
        </w:rPr>
        <w:t>
      Должен знать: кинематические и электрические схемы агрегатов непрерывного электролитического покрытия, физико-химические основы процесса электролитического лужения и оцинкования полосы, методы анализа электролитов и растворов, схему расположения коммуникаций и арматуры (трубопроводов, вентилей, клапанов и насосов по направлению движения электролитов и растворов), устройство контрольно-измерительной аппаратуры агрегата.</w:t>
      </w:r>
    </w:p>
    <w:bookmarkEnd w:id="7698"/>
    <w:bookmarkStart w:name="z7932" w:id="7699"/>
    <w:p>
      <w:pPr>
        <w:spacing w:after="0"/>
        <w:ind w:left="0"/>
        <w:jc w:val="left"/>
      </w:pPr>
      <w:r>
        <w:rPr>
          <w:rFonts w:ascii="Times New Roman"/>
          <w:b/>
          <w:i w:val="false"/>
          <w:color w:val="000000"/>
        </w:rPr>
        <w:t xml:space="preserve"> 603. Лудильщик (Оцинковщик) электролитическим методом</w:t>
      </w:r>
      <w:r>
        <w:br/>
      </w:r>
      <w:r>
        <w:rPr>
          <w:rFonts w:ascii="Times New Roman"/>
          <w:b/>
          <w:i w:val="false"/>
          <w:color w:val="000000"/>
        </w:rPr>
        <w:t>6-й разряд</w:t>
      </w:r>
    </w:p>
    <w:bookmarkEnd w:id="7699"/>
    <w:bookmarkStart w:name="z7933" w:id="7700"/>
    <w:p>
      <w:pPr>
        <w:spacing w:after="0"/>
        <w:ind w:left="0"/>
        <w:jc w:val="both"/>
      </w:pPr>
      <w:r>
        <w:rPr>
          <w:rFonts w:ascii="Times New Roman"/>
          <w:b w:val="false"/>
          <w:i w:val="false"/>
          <w:color w:val="000000"/>
          <w:sz w:val="28"/>
        </w:rPr>
        <w:t>
      Характеристика работ. Ведение процесса электролитического лужения жести в рулонах или электролитического оцинкования труб на непрерывных высокоскоростных агрегатах, включающих установки сложной электрохимико-термической обработки жести или труб, а также процесса покрытия и разделки металла в соответствии с технологическими и производственными инструкциями. Установление скоростного и технологического режима работы агрегата в зависимости от требуемой толщины покрытия, качества поверхности полосы, состояния электролитов, заказов на рулонную или листовую продукцию. Регулирование силы тока, поступающего в ванны.</w:t>
      </w:r>
    </w:p>
    <w:bookmarkEnd w:id="7700"/>
    <w:bookmarkStart w:name="z7934" w:id="7701"/>
    <w:p>
      <w:pPr>
        <w:spacing w:after="0"/>
        <w:ind w:left="0"/>
        <w:jc w:val="both"/>
      </w:pPr>
      <w:r>
        <w:rPr>
          <w:rFonts w:ascii="Times New Roman"/>
          <w:b w:val="false"/>
          <w:i w:val="false"/>
          <w:color w:val="000000"/>
          <w:sz w:val="28"/>
        </w:rPr>
        <w:t>
      Должен знать: конструкцию, кинематические и электрические схемы высокоскоростных агрегатов непрерывного электролитического лужения и агрегатов для электрохимикотермической обработки.</w:t>
      </w:r>
    </w:p>
    <w:bookmarkEnd w:id="7701"/>
    <w:bookmarkStart w:name="z7935" w:id="7702"/>
    <w:p>
      <w:pPr>
        <w:spacing w:after="0"/>
        <w:ind w:left="0"/>
        <w:jc w:val="left"/>
      </w:pPr>
      <w:r>
        <w:rPr>
          <w:rFonts w:ascii="Times New Roman"/>
          <w:b/>
          <w:i w:val="false"/>
          <w:color w:val="000000"/>
        </w:rPr>
        <w:t xml:space="preserve"> Лудильщик проволоки</w:t>
      </w:r>
      <w:r>
        <w:br/>
      </w:r>
      <w:r>
        <w:rPr>
          <w:rFonts w:ascii="Times New Roman"/>
          <w:b/>
          <w:i w:val="false"/>
          <w:color w:val="000000"/>
        </w:rPr>
        <w:t>604. Лудильщик проволоки 2-й разряд</w:t>
      </w:r>
    </w:p>
    <w:bookmarkEnd w:id="7702"/>
    <w:bookmarkStart w:name="z7937" w:id="7703"/>
    <w:p>
      <w:pPr>
        <w:spacing w:after="0"/>
        <w:ind w:left="0"/>
        <w:jc w:val="both"/>
      </w:pPr>
      <w:r>
        <w:rPr>
          <w:rFonts w:ascii="Times New Roman"/>
          <w:b w:val="false"/>
          <w:i w:val="false"/>
          <w:color w:val="000000"/>
          <w:sz w:val="28"/>
        </w:rPr>
        <w:t>
      Характеристика работ. Выполнение работ по бесперебойной подаче проволоки на фигурки, по заправке проволокой лудильного агрегата и мотального аппарата под руководством лудильщика проволоки более высокой квалификации. Наблюдение за правильной намоткой проволоки, съем и увязка мотков, навешивание бирок.</w:t>
      </w:r>
    </w:p>
    <w:bookmarkEnd w:id="7703"/>
    <w:bookmarkStart w:name="z7938" w:id="7704"/>
    <w:p>
      <w:pPr>
        <w:spacing w:after="0"/>
        <w:ind w:left="0"/>
        <w:jc w:val="both"/>
      </w:pPr>
      <w:r>
        <w:rPr>
          <w:rFonts w:ascii="Times New Roman"/>
          <w:b w:val="false"/>
          <w:i w:val="false"/>
          <w:color w:val="000000"/>
          <w:sz w:val="28"/>
        </w:rPr>
        <w:t>
      Должен знать: принцип действия и правила регулирования мотального аппарата, правила обращения с луженой проволокой, назначение и условия применения наиболее распространенных специальных приспособлений и контрольно-измерительных инструментов.</w:t>
      </w:r>
    </w:p>
    <w:bookmarkEnd w:id="7704"/>
    <w:bookmarkStart w:name="z7939" w:id="7705"/>
    <w:p>
      <w:pPr>
        <w:spacing w:after="0"/>
        <w:ind w:left="0"/>
        <w:jc w:val="left"/>
      </w:pPr>
      <w:r>
        <w:rPr>
          <w:rFonts w:ascii="Times New Roman"/>
          <w:b/>
          <w:i w:val="false"/>
          <w:color w:val="000000"/>
        </w:rPr>
        <w:t xml:space="preserve"> 605. Лудильщик проволоки 3-й разряд</w:t>
      </w:r>
    </w:p>
    <w:bookmarkEnd w:id="7705"/>
    <w:bookmarkStart w:name="z7940" w:id="7706"/>
    <w:p>
      <w:pPr>
        <w:spacing w:after="0"/>
        <w:ind w:left="0"/>
        <w:jc w:val="both"/>
      </w:pPr>
      <w:r>
        <w:rPr>
          <w:rFonts w:ascii="Times New Roman"/>
          <w:b w:val="false"/>
          <w:i w:val="false"/>
          <w:color w:val="000000"/>
          <w:sz w:val="28"/>
        </w:rPr>
        <w:t>
      Характеристика работ. Приготовление раствора в травильных и лудильных ваннах. Лужение проволоки горячим способом. Регулирование температуры растворов по контрольно-измерительным приборам. Установление режима лужения и скорости прохождения проволоки через ванны. Наблюдение за травлением, обезжириванием и равномерностью процесса лужения.</w:t>
      </w:r>
    </w:p>
    <w:bookmarkEnd w:id="7706"/>
    <w:bookmarkStart w:name="z7941" w:id="7707"/>
    <w:p>
      <w:pPr>
        <w:spacing w:after="0"/>
        <w:ind w:left="0"/>
        <w:jc w:val="both"/>
      </w:pPr>
      <w:r>
        <w:rPr>
          <w:rFonts w:ascii="Times New Roman"/>
          <w:b w:val="false"/>
          <w:i w:val="false"/>
          <w:color w:val="000000"/>
          <w:sz w:val="28"/>
        </w:rPr>
        <w:t>
      Должен знать: устройство мотального аппарата, правила определения дефектов луженой проволоки и меры по их устранению, устройство наиболее распространенных специальных приспособлений и контрольно-измерительных приборов для регулирования температуры растворов.</w:t>
      </w:r>
    </w:p>
    <w:bookmarkEnd w:id="7707"/>
    <w:bookmarkStart w:name="z7942" w:id="7708"/>
    <w:p>
      <w:pPr>
        <w:spacing w:after="0"/>
        <w:ind w:left="0"/>
        <w:jc w:val="left"/>
      </w:pPr>
      <w:r>
        <w:rPr>
          <w:rFonts w:ascii="Times New Roman"/>
          <w:b/>
          <w:i w:val="false"/>
          <w:color w:val="000000"/>
        </w:rPr>
        <w:t xml:space="preserve"> Маляр</w:t>
      </w:r>
      <w:r>
        <w:br/>
      </w:r>
      <w:r>
        <w:rPr>
          <w:rFonts w:ascii="Times New Roman"/>
          <w:b/>
          <w:i w:val="false"/>
          <w:color w:val="000000"/>
        </w:rPr>
        <w:t>606. Маляр 1-й разряд</w:t>
      </w:r>
    </w:p>
    <w:bookmarkEnd w:id="7708"/>
    <w:bookmarkStart w:name="z7944" w:id="7709"/>
    <w:p>
      <w:pPr>
        <w:spacing w:after="0"/>
        <w:ind w:left="0"/>
        <w:jc w:val="both"/>
      </w:pPr>
      <w:r>
        <w:rPr>
          <w:rFonts w:ascii="Times New Roman"/>
          <w:b w:val="false"/>
          <w:i w:val="false"/>
          <w:color w:val="000000"/>
          <w:sz w:val="28"/>
        </w:rPr>
        <w:t>
      Характеристика работ. Окрашивание деталей в налаженных барабанах, автоматах методом окунания и кистью без шпаклевания и грунтования. Промывка деталей щелочами, водой и растворителями. Обезжиривание поверхностей. Покрытие олифой и грунтование. Перетирание лакокрасочных материалов на ручных краскотерках. Фильтрование лакокрасочных материалов. Сушка окрашенных изделий. Промывка и очистка применяемых инструментов, кистей, трафаретов, тары, деталей краскораспылителей, аппаратов безвоздушного распыления, шлангов. Получение и подноска на рабочее место лакокрасочных материалов. Навешивание деталей, изделий на специальные приспособления и снятие их после окрашивания. Составление красок, лаков, мастик, шпаклевок, грунтовок замазок по заданной рецептуре под руководством маляра более высокой квалификации.</w:t>
      </w:r>
    </w:p>
    <w:bookmarkEnd w:id="7709"/>
    <w:bookmarkStart w:name="z7945" w:id="7710"/>
    <w:p>
      <w:pPr>
        <w:spacing w:after="0"/>
        <w:ind w:left="0"/>
        <w:jc w:val="both"/>
      </w:pPr>
      <w:r>
        <w:rPr>
          <w:rFonts w:ascii="Times New Roman"/>
          <w:b w:val="false"/>
          <w:i w:val="false"/>
          <w:color w:val="000000"/>
          <w:sz w:val="28"/>
        </w:rPr>
        <w:t>
      Должен знать: приемы окрашивания деталей в барабанах, автоматах и методом окунания, общие сведения о коррозии, окалине, защите деревянных поверхностей от древоточцев и способы защиты от них, наименование и виды красок, лаков, эмалей, грунтовок, шпаклевок, составы шпаклевочных материалов, правила обслуживания сушильных камер и шкафов и режимы сушки изделий, способы перетирания красок вручную, назначение и условия применения малярного инструмента: составы и способы промывки и очистки применяемых инструментов, кистей различных типов, тары и краскораспылительных аппаратов.</w:t>
      </w:r>
    </w:p>
    <w:bookmarkEnd w:id="7710"/>
    <w:bookmarkStart w:name="z7946" w:id="7711"/>
    <w:p>
      <w:pPr>
        <w:spacing w:after="0"/>
        <w:ind w:left="0"/>
        <w:jc w:val="both"/>
      </w:pPr>
      <w:r>
        <w:rPr>
          <w:rFonts w:ascii="Times New Roman"/>
          <w:b w:val="false"/>
          <w:i w:val="false"/>
          <w:color w:val="000000"/>
          <w:sz w:val="28"/>
        </w:rPr>
        <w:t>
      Примеры работ:</w:t>
      </w:r>
    </w:p>
    <w:bookmarkEnd w:id="7711"/>
    <w:bookmarkStart w:name="z7947" w:id="7712"/>
    <w:p>
      <w:pPr>
        <w:spacing w:after="0"/>
        <w:ind w:left="0"/>
        <w:jc w:val="both"/>
      </w:pPr>
      <w:r>
        <w:rPr>
          <w:rFonts w:ascii="Times New Roman"/>
          <w:b w:val="false"/>
          <w:i w:val="false"/>
          <w:color w:val="000000"/>
          <w:sz w:val="28"/>
        </w:rPr>
        <w:t>
      1) Арматура, изоляторы - покрытие асфальтовым лаком;</w:t>
      </w:r>
    </w:p>
    <w:bookmarkEnd w:id="7712"/>
    <w:bookmarkStart w:name="z7948" w:id="7713"/>
    <w:p>
      <w:pPr>
        <w:spacing w:after="0"/>
        <w:ind w:left="0"/>
        <w:jc w:val="both"/>
      </w:pPr>
      <w:r>
        <w:rPr>
          <w:rFonts w:ascii="Times New Roman"/>
          <w:b w:val="false"/>
          <w:i w:val="false"/>
          <w:color w:val="000000"/>
          <w:sz w:val="28"/>
        </w:rPr>
        <w:t>
      2) Баки - окрашивание;</w:t>
      </w:r>
    </w:p>
    <w:bookmarkEnd w:id="7713"/>
    <w:bookmarkStart w:name="z7949" w:id="7714"/>
    <w:p>
      <w:pPr>
        <w:spacing w:after="0"/>
        <w:ind w:left="0"/>
        <w:jc w:val="both"/>
      </w:pPr>
      <w:r>
        <w:rPr>
          <w:rFonts w:ascii="Times New Roman"/>
          <w:b w:val="false"/>
          <w:i w:val="false"/>
          <w:color w:val="000000"/>
          <w:sz w:val="28"/>
        </w:rPr>
        <w:t>
      3) Вилы - окрашивание;</w:t>
      </w:r>
    </w:p>
    <w:bookmarkEnd w:id="7714"/>
    <w:bookmarkStart w:name="z7950" w:id="7715"/>
    <w:p>
      <w:pPr>
        <w:spacing w:after="0"/>
        <w:ind w:left="0"/>
        <w:jc w:val="both"/>
      </w:pPr>
      <w:r>
        <w:rPr>
          <w:rFonts w:ascii="Times New Roman"/>
          <w:b w:val="false"/>
          <w:i w:val="false"/>
          <w:color w:val="000000"/>
          <w:sz w:val="28"/>
        </w:rPr>
        <w:t>
      4) Детали машин простой конфигурации - окрашивание;</w:t>
      </w:r>
    </w:p>
    <w:bookmarkEnd w:id="7715"/>
    <w:bookmarkStart w:name="z7951" w:id="7716"/>
    <w:p>
      <w:pPr>
        <w:spacing w:after="0"/>
        <w:ind w:left="0"/>
        <w:jc w:val="both"/>
      </w:pPr>
      <w:r>
        <w:rPr>
          <w:rFonts w:ascii="Times New Roman"/>
          <w:b w:val="false"/>
          <w:i w:val="false"/>
          <w:color w:val="000000"/>
          <w:sz w:val="28"/>
        </w:rPr>
        <w:t>
      5) Заборы, решетки, ворота, ограждения - окрашивание;</w:t>
      </w:r>
    </w:p>
    <w:bookmarkEnd w:id="7716"/>
    <w:bookmarkStart w:name="z7952" w:id="7717"/>
    <w:p>
      <w:pPr>
        <w:spacing w:after="0"/>
        <w:ind w:left="0"/>
        <w:jc w:val="both"/>
      </w:pPr>
      <w:r>
        <w:rPr>
          <w:rFonts w:ascii="Times New Roman"/>
          <w:b w:val="false"/>
          <w:i w:val="false"/>
          <w:color w:val="000000"/>
          <w:sz w:val="28"/>
        </w:rPr>
        <w:t>
      6) Ключи гаечные, торцовые и специальные, плоскогубцы, кусачки и другие инструменты - окрашивание;</w:t>
      </w:r>
    </w:p>
    <w:bookmarkEnd w:id="7717"/>
    <w:bookmarkStart w:name="z7953" w:id="7718"/>
    <w:p>
      <w:pPr>
        <w:spacing w:after="0"/>
        <w:ind w:left="0"/>
        <w:jc w:val="both"/>
      </w:pPr>
      <w:r>
        <w:rPr>
          <w:rFonts w:ascii="Times New Roman"/>
          <w:b w:val="false"/>
          <w:i w:val="false"/>
          <w:color w:val="000000"/>
          <w:sz w:val="28"/>
        </w:rPr>
        <w:t>
      7) Кольца и лопатки роторов - окрашивание;</w:t>
      </w:r>
    </w:p>
    <w:bookmarkEnd w:id="7718"/>
    <w:bookmarkStart w:name="z7954" w:id="7719"/>
    <w:p>
      <w:pPr>
        <w:spacing w:after="0"/>
        <w:ind w:left="0"/>
        <w:jc w:val="both"/>
      </w:pPr>
      <w:r>
        <w:rPr>
          <w:rFonts w:ascii="Times New Roman"/>
          <w:b w:val="false"/>
          <w:i w:val="false"/>
          <w:color w:val="000000"/>
          <w:sz w:val="28"/>
        </w:rPr>
        <w:t>
      8) Комингсы, кожухи, настилы, набор деталей корпуса, стаканы шахт, трубы, фундаменты несложные - обезжиривание;</w:t>
      </w:r>
    </w:p>
    <w:bookmarkEnd w:id="7719"/>
    <w:bookmarkStart w:name="z7955" w:id="7720"/>
    <w:p>
      <w:pPr>
        <w:spacing w:after="0"/>
        <w:ind w:left="0"/>
        <w:jc w:val="both"/>
      </w:pPr>
      <w:r>
        <w:rPr>
          <w:rFonts w:ascii="Times New Roman"/>
          <w:b w:val="false"/>
          <w:i w:val="false"/>
          <w:color w:val="000000"/>
          <w:sz w:val="28"/>
        </w:rPr>
        <w:t>
      9) Палубы - протирание соляровым маслом;</w:t>
      </w:r>
    </w:p>
    <w:bookmarkEnd w:id="7720"/>
    <w:bookmarkStart w:name="z7956" w:id="7721"/>
    <w:p>
      <w:pPr>
        <w:spacing w:after="0"/>
        <w:ind w:left="0"/>
        <w:jc w:val="both"/>
      </w:pPr>
      <w:r>
        <w:rPr>
          <w:rFonts w:ascii="Times New Roman"/>
          <w:b w:val="false"/>
          <w:i w:val="false"/>
          <w:color w:val="000000"/>
          <w:sz w:val="28"/>
        </w:rPr>
        <w:t>
      10) Пластины трансформаторные - окрашивание лаком в барабане;</w:t>
      </w:r>
    </w:p>
    <w:bookmarkEnd w:id="7721"/>
    <w:bookmarkStart w:name="z7957" w:id="7722"/>
    <w:p>
      <w:pPr>
        <w:spacing w:after="0"/>
        <w:ind w:left="0"/>
        <w:jc w:val="both"/>
      </w:pPr>
      <w:r>
        <w:rPr>
          <w:rFonts w:ascii="Times New Roman"/>
          <w:b w:val="false"/>
          <w:i w:val="false"/>
          <w:color w:val="000000"/>
          <w:sz w:val="28"/>
        </w:rPr>
        <w:t>
      11) Станины, щиты подшипниковые и предохранительные сварные конструкции, отливки чугунные и стальные для электромашин - очистка и грунтование поверхностей;</w:t>
      </w:r>
    </w:p>
    <w:bookmarkEnd w:id="7722"/>
    <w:bookmarkStart w:name="z7958" w:id="7723"/>
    <w:p>
      <w:pPr>
        <w:spacing w:after="0"/>
        <w:ind w:left="0"/>
        <w:jc w:val="both"/>
      </w:pPr>
      <w:r>
        <w:rPr>
          <w:rFonts w:ascii="Times New Roman"/>
          <w:b w:val="false"/>
          <w:i w:val="false"/>
          <w:color w:val="000000"/>
          <w:sz w:val="28"/>
        </w:rPr>
        <w:t>
      12) Тара разная - окрашивание;</w:t>
      </w:r>
    </w:p>
    <w:bookmarkEnd w:id="7723"/>
    <w:bookmarkStart w:name="z7959" w:id="7724"/>
    <w:p>
      <w:pPr>
        <w:spacing w:after="0"/>
        <w:ind w:left="0"/>
        <w:jc w:val="both"/>
      </w:pPr>
      <w:r>
        <w:rPr>
          <w:rFonts w:ascii="Times New Roman"/>
          <w:b w:val="false"/>
          <w:i w:val="false"/>
          <w:color w:val="000000"/>
          <w:sz w:val="28"/>
        </w:rPr>
        <w:t>
      13) Теплоизоляция старая в судовых помещениях - снятие;</w:t>
      </w:r>
    </w:p>
    <w:bookmarkEnd w:id="7724"/>
    <w:bookmarkStart w:name="z7960" w:id="7725"/>
    <w:p>
      <w:pPr>
        <w:spacing w:after="0"/>
        <w:ind w:left="0"/>
        <w:jc w:val="both"/>
      </w:pPr>
      <w:r>
        <w:rPr>
          <w:rFonts w:ascii="Times New Roman"/>
          <w:b w:val="false"/>
          <w:i w:val="false"/>
          <w:color w:val="000000"/>
          <w:sz w:val="28"/>
        </w:rPr>
        <w:t>
      14) Цепи якорные - окрашивание каменноугольным лаком методом окунания.</w:t>
      </w:r>
    </w:p>
    <w:bookmarkEnd w:id="7725"/>
    <w:bookmarkStart w:name="z7961" w:id="7726"/>
    <w:p>
      <w:pPr>
        <w:spacing w:after="0"/>
        <w:ind w:left="0"/>
        <w:jc w:val="left"/>
      </w:pPr>
      <w:r>
        <w:rPr>
          <w:rFonts w:ascii="Times New Roman"/>
          <w:b/>
          <w:i w:val="false"/>
          <w:color w:val="000000"/>
        </w:rPr>
        <w:t xml:space="preserve"> 607. Маляр 2-й разряд</w:t>
      </w:r>
    </w:p>
    <w:bookmarkEnd w:id="7726"/>
    <w:bookmarkStart w:name="z7962" w:id="7727"/>
    <w:p>
      <w:pPr>
        <w:spacing w:after="0"/>
        <w:ind w:left="0"/>
        <w:jc w:val="both"/>
      </w:pPr>
      <w:r>
        <w:rPr>
          <w:rFonts w:ascii="Times New Roman"/>
          <w:b w:val="false"/>
          <w:i w:val="false"/>
          <w:color w:val="000000"/>
          <w:sz w:val="28"/>
        </w:rPr>
        <w:t>
      Характеристика работ. Окрашивание поверхностей, не требующих высококачественной отделки, после нанесения шпаклевок и грунтовочных слоев. Подготовка изделий под лакирование по лаковой шпаклевке и для разделки под рисунок различных пород дерева, камня и мрамора. Выравнивание поверхностей шпаклевкой с заделыванием дефектов. Нанесение цифр, букв и рисунка по трафаретам в один тон. Окрашивание деталей и изделий пульверизатором. Очистка, сглаживание, подмазка, протравливание окрашиваемых поверхностей от коррозии, окалины, обрастаний, старого лакокрасочного покрытия, пыли и других налетов щетками, скребками, шпателями и другими ручными инструментами, ветошью, пылесосом, воздушной струей от компрессора. Составление и растирание на краскотерочных машинах красок, лаков, мастик, шпаклевок, грунтовок и замазок по заданной рецептуре.</w:t>
      </w:r>
    </w:p>
    <w:bookmarkEnd w:id="7727"/>
    <w:bookmarkStart w:name="z7963" w:id="7728"/>
    <w:p>
      <w:pPr>
        <w:spacing w:after="0"/>
        <w:ind w:left="0"/>
        <w:jc w:val="both"/>
      </w:pPr>
      <w:r>
        <w:rPr>
          <w:rFonts w:ascii="Times New Roman"/>
          <w:b w:val="false"/>
          <w:i w:val="false"/>
          <w:color w:val="000000"/>
          <w:sz w:val="28"/>
        </w:rPr>
        <w:t>
      Должен знать: устройство краскотерочных машин, назначение и условия применения механизмов, приспособлений и инструментов, применяемых при малярных работах, способы выполнения лакокрасочных покрытий деталей и изделий из различных материалов, способы шлифования, шлифовальные материалы, применяемые под различные виды лакокрасочных материалов, и их физические свойства, рецепты составления красок, лаков, мастик, шпаклевок, замазок, способы смешивания красок по заданной рецептуре для получения необходимого колера и определения качества применяемых красок и лаков, правила хранения растворителей, красок, лаков и эмалей, режим сушки лакокрасочных покрытий, особенности очистки поверхностей из железобетона и стеклопластика, правила подготовки поверхностей под окраску, требования, предъявляемые к качеству очищаемой поверхности.</w:t>
      </w:r>
    </w:p>
    <w:bookmarkEnd w:id="7728"/>
    <w:bookmarkStart w:name="z7964" w:id="7729"/>
    <w:p>
      <w:pPr>
        <w:spacing w:after="0"/>
        <w:ind w:left="0"/>
        <w:jc w:val="both"/>
      </w:pPr>
      <w:r>
        <w:rPr>
          <w:rFonts w:ascii="Times New Roman"/>
          <w:b w:val="false"/>
          <w:i w:val="false"/>
          <w:color w:val="000000"/>
          <w:sz w:val="28"/>
        </w:rPr>
        <w:t>
      Примеры работ:</w:t>
      </w:r>
    </w:p>
    <w:bookmarkEnd w:id="7729"/>
    <w:bookmarkStart w:name="z7965" w:id="7730"/>
    <w:p>
      <w:pPr>
        <w:spacing w:after="0"/>
        <w:ind w:left="0"/>
        <w:jc w:val="both"/>
      </w:pPr>
      <w:r>
        <w:rPr>
          <w:rFonts w:ascii="Times New Roman"/>
          <w:b w:val="false"/>
          <w:i w:val="false"/>
          <w:color w:val="000000"/>
          <w:sz w:val="28"/>
        </w:rPr>
        <w:t>
      1) Стены, полы и другие поверхности-очистка, сглаживание, протравливание;</w:t>
      </w:r>
    </w:p>
    <w:bookmarkEnd w:id="7730"/>
    <w:bookmarkStart w:name="z7966" w:id="7731"/>
    <w:p>
      <w:pPr>
        <w:spacing w:after="0"/>
        <w:ind w:left="0"/>
        <w:jc w:val="both"/>
      </w:pPr>
      <w:r>
        <w:rPr>
          <w:rFonts w:ascii="Times New Roman"/>
          <w:b w:val="false"/>
          <w:i w:val="false"/>
          <w:color w:val="000000"/>
          <w:sz w:val="28"/>
        </w:rPr>
        <w:t>
      2) Арматура и детали электрические, армированные изоляторы, разрядники - грунтование и окрашивание;</w:t>
      </w:r>
    </w:p>
    <w:bookmarkEnd w:id="7731"/>
    <w:bookmarkStart w:name="z7967" w:id="7732"/>
    <w:p>
      <w:pPr>
        <w:spacing w:after="0"/>
        <w:ind w:left="0"/>
        <w:jc w:val="both"/>
      </w:pPr>
      <w:r>
        <w:rPr>
          <w:rFonts w:ascii="Times New Roman"/>
          <w:b w:val="false"/>
          <w:i w:val="false"/>
          <w:color w:val="000000"/>
          <w:sz w:val="28"/>
        </w:rPr>
        <w:t>
      3) Баллоны - окрашивание;</w:t>
      </w:r>
    </w:p>
    <w:bookmarkEnd w:id="7732"/>
    <w:bookmarkStart w:name="z7968" w:id="7733"/>
    <w:p>
      <w:pPr>
        <w:spacing w:after="0"/>
        <w:ind w:left="0"/>
        <w:jc w:val="both"/>
      </w:pPr>
      <w:r>
        <w:rPr>
          <w:rFonts w:ascii="Times New Roman"/>
          <w:b w:val="false"/>
          <w:i w:val="false"/>
          <w:color w:val="000000"/>
          <w:sz w:val="28"/>
        </w:rPr>
        <w:t>
      4) Волноводы и волноводные секции из латуни и меди - сплошное шпаклевание, шлифование, окрашивание;</w:t>
      </w:r>
    </w:p>
    <w:bookmarkEnd w:id="7733"/>
    <w:bookmarkStart w:name="z7969" w:id="7734"/>
    <w:p>
      <w:pPr>
        <w:spacing w:after="0"/>
        <w:ind w:left="0"/>
        <w:jc w:val="both"/>
      </w:pPr>
      <w:r>
        <w:rPr>
          <w:rFonts w:ascii="Times New Roman"/>
          <w:b w:val="false"/>
          <w:i w:val="false"/>
          <w:color w:val="000000"/>
          <w:sz w:val="28"/>
        </w:rPr>
        <w:t>
      5) Втулки радиаторные и редукторные шестерни - покрытие мастикой;</w:t>
      </w:r>
    </w:p>
    <w:bookmarkEnd w:id="7734"/>
    <w:bookmarkStart w:name="z7970" w:id="7735"/>
    <w:p>
      <w:pPr>
        <w:spacing w:after="0"/>
        <w:ind w:left="0"/>
        <w:jc w:val="both"/>
      </w:pPr>
      <w:r>
        <w:rPr>
          <w:rFonts w:ascii="Times New Roman"/>
          <w:b w:val="false"/>
          <w:i w:val="false"/>
          <w:color w:val="000000"/>
          <w:sz w:val="28"/>
        </w:rPr>
        <w:t>
      6) Детали средней и сложной конфигурации и узлы машин, судов и оборудования - окрашивание;</w:t>
      </w:r>
    </w:p>
    <w:bookmarkEnd w:id="7735"/>
    <w:bookmarkStart w:name="z7971" w:id="7736"/>
    <w:p>
      <w:pPr>
        <w:spacing w:after="0"/>
        <w:ind w:left="0"/>
        <w:jc w:val="both"/>
      </w:pPr>
      <w:r>
        <w:rPr>
          <w:rFonts w:ascii="Times New Roman"/>
          <w:b w:val="false"/>
          <w:i w:val="false"/>
          <w:color w:val="000000"/>
          <w:sz w:val="28"/>
        </w:rPr>
        <w:t>
      7) Кронштейны, секторы, корпуса рулевых машинок, трансформаторы - окрашивание;</w:t>
      </w:r>
    </w:p>
    <w:bookmarkEnd w:id="7736"/>
    <w:bookmarkStart w:name="z7972" w:id="7737"/>
    <w:p>
      <w:pPr>
        <w:spacing w:after="0"/>
        <w:ind w:left="0"/>
        <w:jc w:val="both"/>
      </w:pPr>
      <w:r>
        <w:rPr>
          <w:rFonts w:ascii="Times New Roman"/>
          <w:b w:val="false"/>
          <w:i w:val="false"/>
          <w:color w:val="000000"/>
          <w:sz w:val="28"/>
        </w:rPr>
        <w:t>
      8) Круги спасательные - шпаклевание и окрашивание;</w:t>
      </w:r>
    </w:p>
    <w:bookmarkEnd w:id="7737"/>
    <w:bookmarkStart w:name="z7973" w:id="7738"/>
    <w:p>
      <w:pPr>
        <w:spacing w:after="0"/>
        <w:ind w:left="0"/>
        <w:jc w:val="both"/>
      </w:pPr>
      <w:r>
        <w:rPr>
          <w:rFonts w:ascii="Times New Roman"/>
          <w:b w:val="false"/>
          <w:i w:val="false"/>
          <w:color w:val="000000"/>
          <w:sz w:val="28"/>
        </w:rPr>
        <w:t>
      9) Крышки, платы, пластины - окрашивание пульверизатором;</w:t>
      </w:r>
    </w:p>
    <w:bookmarkEnd w:id="7738"/>
    <w:bookmarkStart w:name="z7974" w:id="7739"/>
    <w:p>
      <w:pPr>
        <w:spacing w:after="0"/>
        <w:ind w:left="0"/>
        <w:jc w:val="both"/>
      </w:pPr>
      <w:r>
        <w:rPr>
          <w:rFonts w:ascii="Times New Roman"/>
          <w:b w:val="false"/>
          <w:i w:val="false"/>
          <w:color w:val="000000"/>
          <w:sz w:val="28"/>
        </w:rPr>
        <w:t>
      10) Крыши, рамы, тележки, детали тормоза, доски полового настила, ящики аккумуляторные и пожарные, дефлекторы локомотивов и вагонов - окрашивание;</w:t>
      </w:r>
    </w:p>
    <w:bookmarkEnd w:id="7739"/>
    <w:bookmarkStart w:name="z7975" w:id="7740"/>
    <w:p>
      <w:pPr>
        <w:spacing w:after="0"/>
        <w:ind w:left="0"/>
        <w:jc w:val="both"/>
      </w:pPr>
      <w:r>
        <w:rPr>
          <w:rFonts w:ascii="Times New Roman"/>
          <w:b w:val="false"/>
          <w:i w:val="false"/>
          <w:color w:val="000000"/>
          <w:sz w:val="28"/>
        </w:rPr>
        <w:t>
      11) Конструкции стальные - очистка от коррозии;</w:t>
      </w:r>
    </w:p>
    <w:bookmarkEnd w:id="7740"/>
    <w:bookmarkStart w:name="z7976" w:id="7741"/>
    <w:p>
      <w:pPr>
        <w:spacing w:after="0"/>
        <w:ind w:left="0"/>
        <w:jc w:val="both"/>
      </w:pPr>
      <w:r>
        <w:rPr>
          <w:rFonts w:ascii="Times New Roman"/>
          <w:b w:val="false"/>
          <w:i w:val="false"/>
          <w:color w:val="000000"/>
          <w:sz w:val="28"/>
        </w:rPr>
        <w:t>
      12) Корпус судна внутри и снаружи - очистка поверхностей;</w:t>
      </w:r>
    </w:p>
    <w:bookmarkEnd w:id="7741"/>
    <w:bookmarkStart w:name="z7977" w:id="7742"/>
    <w:p>
      <w:pPr>
        <w:spacing w:after="0"/>
        <w:ind w:left="0"/>
        <w:jc w:val="both"/>
      </w:pPr>
      <w:r>
        <w:rPr>
          <w:rFonts w:ascii="Times New Roman"/>
          <w:b w:val="false"/>
          <w:i w:val="false"/>
          <w:color w:val="000000"/>
          <w:sz w:val="28"/>
        </w:rPr>
        <w:t>
      13) Кровати металлические - окрашивание;</w:t>
      </w:r>
    </w:p>
    <w:bookmarkEnd w:id="7742"/>
    <w:bookmarkStart w:name="z7978" w:id="7743"/>
    <w:p>
      <w:pPr>
        <w:spacing w:after="0"/>
        <w:ind w:left="0"/>
        <w:jc w:val="both"/>
      </w:pPr>
      <w:r>
        <w:rPr>
          <w:rFonts w:ascii="Times New Roman"/>
          <w:b w:val="false"/>
          <w:i w:val="false"/>
          <w:color w:val="000000"/>
          <w:sz w:val="28"/>
        </w:rPr>
        <w:t>
      14) Колонны, фермы, подкрановые балки, формы для железобетонных изделий - окрашивание;</w:t>
      </w:r>
    </w:p>
    <w:bookmarkEnd w:id="7743"/>
    <w:bookmarkStart w:name="z7979" w:id="7744"/>
    <w:p>
      <w:pPr>
        <w:spacing w:after="0"/>
        <w:ind w:left="0"/>
        <w:jc w:val="both"/>
      </w:pPr>
      <w:r>
        <w:rPr>
          <w:rFonts w:ascii="Times New Roman"/>
          <w:b w:val="false"/>
          <w:i w:val="false"/>
          <w:color w:val="000000"/>
          <w:sz w:val="28"/>
        </w:rPr>
        <w:t>
      15) Люки, трюмы, фундаменты - заливка цементным раствором;</w:t>
      </w:r>
    </w:p>
    <w:bookmarkEnd w:id="7744"/>
    <w:bookmarkStart w:name="z7980" w:id="7745"/>
    <w:p>
      <w:pPr>
        <w:spacing w:after="0"/>
        <w:ind w:left="0"/>
        <w:jc w:val="both"/>
      </w:pPr>
      <w:r>
        <w:rPr>
          <w:rFonts w:ascii="Times New Roman"/>
          <w:b w:val="false"/>
          <w:i w:val="false"/>
          <w:color w:val="000000"/>
          <w:sz w:val="28"/>
        </w:rPr>
        <w:t>
      16) Машины горные, оборудование и станки - окрашивание после ремонта нанесение надписей по трафарету;</w:t>
      </w:r>
    </w:p>
    <w:bookmarkEnd w:id="7745"/>
    <w:bookmarkStart w:name="z7981" w:id="7746"/>
    <w:p>
      <w:pPr>
        <w:spacing w:after="0"/>
        <w:ind w:left="0"/>
        <w:jc w:val="both"/>
      </w:pPr>
      <w:r>
        <w:rPr>
          <w:rFonts w:ascii="Times New Roman"/>
          <w:b w:val="false"/>
          <w:i w:val="false"/>
          <w:color w:val="000000"/>
          <w:sz w:val="28"/>
        </w:rPr>
        <w:t>
      17) Панели, футляры, кожухи - окрашивание несколько раз пульверизатором;</w:t>
      </w:r>
    </w:p>
    <w:bookmarkEnd w:id="7746"/>
    <w:bookmarkStart w:name="z7982" w:id="7747"/>
    <w:p>
      <w:pPr>
        <w:spacing w:after="0"/>
        <w:ind w:left="0"/>
        <w:jc w:val="both"/>
      </w:pPr>
      <w:r>
        <w:rPr>
          <w:rFonts w:ascii="Times New Roman"/>
          <w:b w:val="false"/>
          <w:i w:val="false"/>
          <w:color w:val="000000"/>
          <w:sz w:val="28"/>
        </w:rPr>
        <w:t>
      18) Тракторы, катки, асфальтосмесители - окрашивание корпусов;</w:t>
      </w:r>
    </w:p>
    <w:bookmarkEnd w:id="7747"/>
    <w:bookmarkStart w:name="z7983" w:id="7748"/>
    <w:p>
      <w:pPr>
        <w:spacing w:after="0"/>
        <w:ind w:left="0"/>
        <w:jc w:val="both"/>
      </w:pPr>
      <w:r>
        <w:rPr>
          <w:rFonts w:ascii="Times New Roman"/>
          <w:b w:val="false"/>
          <w:i w:val="false"/>
          <w:color w:val="000000"/>
          <w:sz w:val="28"/>
        </w:rPr>
        <w:t>
      19) Трубы различных диаметров - окрашивание;</w:t>
      </w:r>
    </w:p>
    <w:bookmarkEnd w:id="7748"/>
    <w:bookmarkStart w:name="z7984" w:id="7749"/>
    <w:p>
      <w:pPr>
        <w:spacing w:after="0"/>
        <w:ind w:left="0"/>
        <w:jc w:val="both"/>
      </w:pPr>
      <w:r>
        <w:rPr>
          <w:rFonts w:ascii="Times New Roman"/>
          <w:b w:val="false"/>
          <w:i w:val="false"/>
          <w:color w:val="000000"/>
          <w:sz w:val="28"/>
        </w:rPr>
        <w:t>
      20) Трубы вентиляции - изоляция мастичными материалами;</w:t>
      </w:r>
    </w:p>
    <w:bookmarkEnd w:id="7749"/>
    <w:bookmarkStart w:name="z7985" w:id="7750"/>
    <w:p>
      <w:pPr>
        <w:spacing w:after="0"/>
        <w:ind w:left="0"/>
        <w:jc w:val="both"/>
      </w:pPr>
      <w:r>
        <w:rPr>
          <w:rFonts w:ascii="Times New Roman"/>
          <w:b w:val="false"/>
          <w:i w:val="false"/>
          <w:color w:val="000000"/>
          <w:sz w:val="28"/>
        </w:rPr>
        <w:t>
      21) Шкафы, лимбы - окрашивание;</w:t>
      </w:r>
    </w:p>
    <w:bookmarkEnd w:id="7750"/>
    <w:bookmarkStart w:name="z7986" w:id="7751"/>
    <w:p>
      <w:pPr>
        <w:spacing w:after="0"/>
        <w:ind w:left="0"/>
        <w:jc w:val="both"/>
      </w:pPr>
      <w:r>
        <w:rPr>
          <w:rFonts w:ascii="Times New Roman"/>
          <w:b w:val="false"/>
          <w:i w:val="false"/>
          <w:color w:val="000000"/>
          <w:sz w:val="28"/>
        </w:rPr>
        <w:t>
      22) Шпунты и гребни обшивок грузовых вагонов - грунтование;</w:t>
      </w:r>
    </w:p>
    <w:bookmarkEnd w:id="7751"/>
    <w:bookmarkStart w:name="z7987" w:id="7752"/>
    <w:p>
      <w:pPr>
        <w:spacing w:after="0"/>
        <w:ind w:left="0"/>
        <w:jc w:val="both"/>
      </w:pPr>
      <w:r>
        <w:rPr>
          <w:rFonts w:ascii="Times New Roman"/>
          <w:b w:val="false"/>
          <w:i w:val="false"/>
          <w:color w:val="000000"/>
          <w:sz w:val="28"/>
        </w:rPr>
        <w:t>
      23) Электродвигатели, электромашины, турбогенераторы - грунтование, шпаклевание и окрашивание;</w:t>
      </w:r>
    </w:p>
    <w:bookmarkEnd w:id="7752"/>
    <w:bookmarkStart w:name="z7988" w:id="7753"/>
    <w:p>
      <w:pPr>
        <w:spacing w:after="0"/>
        <w:ind w:left="0"/>
        <w:jc w:val="both"/>
      </w:pPr>
      <w:r>
        <w:rPr>
          <w:rFonts w:ascii="Times New Roman"/>
          <w:b w:val="false"/>
          <w:i w:val="false"/>
          <w:color w:val="000000"/>
          <w:sz w:val="28"/>
        </w:rPr>
        <w:t>
      24) Ящики почтовые металлические - очистка, грунтование и окрашивание;</w:t>
      </w:r>
    </w:p>
    <w:bookmarkEnd w:id="7753"/>
    <w:bookmarkStart w:name="z7989" w:id="7754"/>
    <w:p>
      <w:pPr>
        <w:spacing w:after="0"/>
        <w:ind w:left="0"/>
        <w:jc w:val="both"/>
      </w:pPr>
      <w:r>
        <w:rPr>
          <w:rFonts w:ascii="Times New Roman"/>
          <w:b w:val="false"/>
          <w:i w:val="false"/>
          <w:color w:val="000000"/>
          <w:sz w:val="28"/>
        </w:rPr>
        <w:t>
      25) Ящики и корпуса приборов - нанесение трафарета.</w:t>
      </w:r>
    </w:p>
    <w:bookmarkEnd w:id="7754"/>
    <w:bookmarkStart w:name="z7990" w:id="7755"/>
    <w:p>
      <w:pPr>
        <w:spacing w:after="0"/>
        <w:ind w:left="0"/>
        <w:jc w:val="left"/>
      </w:pPr>
      <w:r>
        <w:rPr>
          <w:rFonts w:ascii="Times New Roman"/>
          <w:b/>
          <w:i w:val="false"/>
          <w:color w:val="000000"/>
        </w:rPr>
        <w:t xml:space="preserve"> 608. Маляр 3-й разряд</w:t>
      </w:r>
    </w:p>
    <w:bookmarkEnd w:id="7755"/>
    <w:bookmarkStart w:name="z7991" w:id="7756"/>
    <w:p>
      <w:pPr>
        <w:spacing w:after="0"/>
        <w:ind w:left="0"/>
        <w:jc w:val="both"/>
      </w:pPr>
      <w:r>
        <w:rPr>
          <w:rFonts w:ascii="Times New Roman"/>
          <w:b w:val="false"/>
          <w:i w:val="false"/>
          <w:color w:val="000000"/>
          <w:sz w:val="28"/>
        </w:rPr>
        <w:t>
      Характеристика работ. Окрашивание поверхностей, требующих высококачественной отделки, после нанесения шпаклевок и грунтовочных слоев красками и лаками в несколько тонов, шлифование, грунтование, проолифливание и полирование их ручными инструментами. Разделка поверхностей под простой рисунок различных пород дерева, мрамора и камня. Нанесение рисунков и надписей по трафаретам в два-три тона; цифр и букв без трафаретов. Окрашивание деталей и поверхностей на электростатических установках и электростатическими краскораспылителями. Отделка поверхностей набрызгиванием. Обработка поверхностей замедлителями коррозии. Регулирование подачи воздуха и краски в распылители. Покрытие изделий лаками на основе битума и нитролаками. Очистка замкнутых объемов (цилиндров, отсеков). Окрашивание и очистка (ошкрябка) судов в доках. Межоперационная защита фосфатирующими грунтовками листового материала и профильного проката для судовых конструкций, кроме цистерн питьевой, дистиллированной и питательной воды, медицинского и технического жира. Нанесение лакокрасочных покрытий в месте расположения переменной ватерлинии судов, к отделке которых не предъявляется высоких требований. Изготовление несложных трафаретов. Составление смесей из масляных красок и лаков, нитрокрасок, нитролаков и синтетических эмалей. Подбор колера по заданным образцам. Подналадка механизмов и приспособлений, применяемых в производстве малярных работ.</w:t>
      </w:r>
    </w:p>
    <w:bookmarkEnd w:id="7756"/>
    <w:bookmarkStart w:name="z7992" w:id="7757"/>
    <w:p>
      <w:pPr>
        <w:spacing w:after="0"/>
        <w:ind w:left="0"/>
        <w:jc w:val="both"/>
      </w:pPr>
      <w:r>
        <w:rPr>
          <w:rFonts w:ascii="Times New Roman"/>
          <w:b w:val="false"/>
          <w:i w:val="false"/>
          <w:color w:val="000000"/>
          <w:sz w:val="28"/>
        </w:rPr>
        <w:t>
      Должен знать: принцип действия и - способы подналадки механизмов и приспособлений, применяемых при малярных работах, устройство электростатических установок поля и электростатических краскораспылителей, правила их регулирования по показаниям контрольно-измерительных приборов, правила защиты листового материала и профильного проката для судовых конструкций, способы окраски и лакировки изделий из различных материалов и процесс подготовки изделий под отделку, процесс разделки поверхностей под простой рисунок различных пород дерева, мрамора и камня, свойства декоративных и изоляционных лаков и эмалей и рецепты составления их, способы составления красок различных цветов и тонов, химический состав красок и правила подбора колеров, технические условия на отделку и сушку изделий.</w:t>
      </w:r>
    </w:p>
    <w:bookmarkEnd w:id="7757"/>
    <w:bookmarkStart w:name="z7993" w:id="7758"/>
    <w:p>
      <w:pPr>
        <w:spacing w:after="0"/>
        <w:ind w:left="0"/>
        <w:jc w:val="both"/>
      </w:pPr>
      <w:r>
        <w:rPr>
          <w:rFonts w:ascii="Times New Roman"/>
          <w:b w:val="false"/>
          <w:i w:val="false"/>
          <w:color w:val="000000"/>
          <w:sz w:val="28"/>
        </w:rPr>
        <w:t>
      Примеры работ:</w:t>
      </w:r>
    </w:p>
    <w:bookmarkEnd w:id="7758"/>
    <w:bookmarkStart w:name="z7994" w:id="7759"/>
    <w:p>
      <w:pPr>
        <w:spacing w:after="0"/>
        <w:ind w:left="0"/>
        <w:jc w:val="both"/>
      </w:pPr>
      <w:r>
        <w:rPr>
          <w:rFonts w:ascii="Times New Roman"/>
          <w:b w:val="false"/>
          <w:i w:val="false"/>
          <w:color w:val="000000"/>
          <w:sz w:val="28"/>
        </w:rPr>
        <w:t>
      1) Потолки - очистка, сглаживание, протравливание;</w:t>
      </w:r>
    </w:p>
    <w:bookmarkEnd w:id="7759"/>
    <w:bookmarkStart w:name="z7995" w:id="7760"/>
    <w:p>
      <w:pPr>
        <w:spacing w:after="0"/>
        <w:ind w:left="0"/>
        <w:jc w:val="both"/>
      </w:pPr>
      <w:r>
        <w:rPr>
          <w:rFonts w:ascii="Times New Roman"/>
          <w:b w:val="false"/>
          <w:i w:val="false"/>
          <w:color w:val="000000"/>
          <w:sz w:val="28"/>
        </w:rPr>
        <w:t>
      2) Стены, полы и другие поверхности - простое окрашивание;</w:t>
      </w:r>
    </w:p>
    <w:bookmarkEnd w:id="7760"/>
    <w:bookmarkStart w:name="z7996" w:id="7761"/>
    <w:p>
      <w:pPr>
        <w:spacing w:after="0"/>
        <w:ind w:left="0"/>
        <w:jc w:val="both"/>
      </w:pPr>
      <w:r>
        <w:rPr>
          <w:rFonts w:ascii="Times New Roman"/>
          <w:b w:val="false"/>
          <w:i w:val="false"/>
          <w:color w:val="000000"/>
          <w:sz w:val="28"/>
        </w:rPr>
        <w:t>
      3) Автомобили легковые, кроме типа ЗИЛ и "Чайка", и автобусы - нанесение грунтовочного слоя, шпаклевание, шлифование, первичное и повторное окрашивание кузова;</w:t>
      </w:r>
    </w:p>
    <w:bookmarkEnd w:id="7761"/>
    <w:bookmarkStart w:name="z7997" w:id="7762"/>
    <w:p>
      <w:pPr>
        <w:spacing w:after="0"/>
        <w:ind w:left="0"/>
        <w:jc w:val="both"/>
      </w:pPr>
      <w:r>
        <w:rPr>
          <w:rFonts w:ascii="Times New Roman"/>
          <w:b w:val="false"/>
          <w:i w:val="false"/>
          <w:color w:val="000000"/>
          <w:sz w:val="28"/>
        </w:rPr>
        <w:t>
      4) Автомобили грузовые - окончательное окрашивание;</w:t>
      </w:r>
    </w:p>
    <w:bookmarkEnd w:id="7762"/>
    <w:bookmarkStart w:name="z7998" w:id="7763"/>
    <w:p>
      <w:pPr>
        <w:spacing w:after="0"/>
        <w:ind w:left="0"/>
        <w:jc w:val="both"/>
      </w:pPr>
      <w:r>
        <w:rPr>
          <w:rFonts w:ascii="Times New Roman"/>
          <w:b w:val="false"/>
          <w:i w:val="false"/>
          <w:color w:val="000000"/>
          <w:sz w:val="28"/>
        </w:rPr>
        <w:t>
      5) Баржи - окрашивание;</w:t>
      </w:r>
    </w:p>
    <w:bookmarkEnd w:id="7763"/>
    <w:bookmarkStart w:name="z7999" w:id="7764"/>
    <w:p>
      <w:pPr>
        <w:spacing w:after="0"/>
        <w:ind w:left="0"/>
        <w:jc w:val="both"/>
      </w:pPr>
      <w:r>
        <w:rPr>
          <w:rFonts w:ascii="Times New Roman"/>
          <w:b w:val="false"/>
          <w:i w:val="false"/>
          <w:color w:val="000000"/>
          <w:sz w:val="28"/>
        </w:rPr>
        <w:t>
      6) Детали литые и сварные для электромашин и аппаратов - шлифование после шпаклевания и окрашивания;</w:t>
      </w:r>
    </w:p>
    <w:bookmarkEnd w:id="7764"/>
    <w:bookmarkStart w:name="z8000" w:id="7765"/>
    <w:p>
      <w:pPr>
        <w:spacing w:after="0"/>
        <w:ind w:left="0"/>
        <w:jc w:val="both"/>
      </w:pPr>
      <w:r>
        <w:rPr>
          <w:rFonts w:ascii="Times New Roman"/>
          <w:b w:val="false"/>
          <w:i w:val="false"/>
          <w:color w:val="000000"/>
          <w:sz w:val="28"/>
        </w:rPr>
        <w:t>
      7) Емкости - покрытие лаком внутренней поверхности;</w:t>
      </w:r>
    </w:p>
    <w:bookmarkEnd w:id="7765"/>
    <w:bookmarkStart w:name="z8001" w:id="7766"/>
    <w:p>
      <w:pPr>
        <w:spacing w:after="0"/>
        <w:ind w:left="0"/>
        <w:jc w:val="both"/>
      </w:pPr>
      <w:r>
        <w:rPr>
          <w:rFonts w:ascii="Times New Roman"/>
          <w:b w:val="false"/>
          <w:i w:val="false"/>
          <w:color w:val="000000"/>
          <w:sz w:val="28"/>
        </w:rPr>
        <w:t>
      8) Кассеты кино- и фотоаппаратов - окрашивание;</w:t>
      </w:r>
    </w:p>
    <w:bookmarkEnd w:id="7766"/>
    <w:bookmarkStart w:name="z8002" w:id="7767"/>
    <w:p>
      <w:pPr>
        <w:spacing w:after="0"/>
        <w:ind w:left="0"/>
        <w:jc w:val="both"/>
      </w:pPr>
      <w:r>
        <w:rPr>
          <w:rFonts w:ascii="Times New Roman"/>
          <w:b w:val="false"/>
          <w:i w:val="false"/>
          <w:color w:val="000000"/>
          <w:sz w:val="28"/>
        </w:rPr>
        <w:t>
      9) Каркасы сварные крупноблочных станций и щитов управления - окрашивание;</w:t>
      </w:r>
    </w:p>
    <w:bookmarkEnd w:id="7767"/>
    <w:bookmarkStart w:name="z8003" w:id="7768"/>
    <w:p>
      <w:pPr>
        <w:spacing w:after="0"/>
        <w:ind w:left="0"/>
        <w:jc w:val="both"/>
      </w:pPr>
      <w:r>
        <w:rPr>
          <w:rFonts w:ascii="Times New Roman"/>
          <w:b w:val="false"/>
          <w:i w:val="false"/>
          <w:color w:val="000000"/>
          <w:sz w:val="28"/>
        </w:rPr>
        <w:t>
      10) Корпуса, столы и диски регулировочных и испытательных стендов - шлифование и окрашивание эмалью;</w:t>
      </w:r>
    </w:p>
    <w:bookmarkEnd w:id="7768"/>
    <w:bookmarkStart w:name="z8004" w:id="7769"/>
    <w:p>
      <w:pPr>
        <w:spacing w:after="0"/>
        <w:ind w:left="0"/>
        <w:jc w:val="both"/>
      </w:pPr>
      <w:r>
        <w:rPr>
          <w:rFonts w:ascii="Times New Roman"/>
          <w:b w:val="false"/>
          <w:i w:val="false"/>
          <w:color w:val="000000"/>
          <w:sz w:val="28"/>
        </w:rPr>
        <w:t>
      11) Корпус судна внутри и снаружи - окрашивание;</w:t>
      </w:r>
    </w:p>
    <w:bookmarkEnd w:id="7769"/>
    <w:bookmarkStart w:name="z8005" w:id="7770"/>
    <w:p>
      <w:pPr>
        <w:spacing w:after="0"/>
        <w:ind w:left="0"/>
        <w:jc w:val="both"/>
      </w:pPr>
      <w:r>
        <w:rPr>
          <w:rFonts w:ascii="Times New Roman"/>
          <w:b w:val="false"/>
          <w:i w:val="false"/>
          <w:color w:val="000000"/>
          <w:sz w:val="28"/>
        </w:rPr>
        <w:t>
      12) Краны, мосты, опоры линий электропередачи - окрашивание;</w:t>
      </w:r>
    </w:p>
    <w:bookmarkEnd w:id="7770"/>
    <w:bookmarkStart w:name="z8006" w:id="7771"/>
    <w:p>
      <w:pPr>
        <w:spacing w:after="0"/>
        <w:ind w:left="0"/>
        <w:jc w:val="both"/>
      </w:pPr>
      <w:r>
        <w:rPr>
          <w:rFonts w:ascii="Times New Roman"/>
          <w:b w:val="false"/>
          <w:i w:val="false"/>
          <w:color w:val="000000"/>
          <w:sz w:val="28"/>
        </w:rPr>
        <w:t>
      13) Кузова грузовых вагонов, котлы цистерн и паровозов, универсальные контейнеры - окрашивание;</w:t>
      </w:r>
    </w:p>
    <w:bookmarkEnd w:id="7771"/>
    <w:bookmarkStart w:name="z8007" w:id="7772"/>
    <w:p>
      <w:pPr>
        <w:spacing w:after="0"/>
        <w:ind w:left="0"/>
        <w:jc w:val="both"/>
      </w:pPr>
      <w:r>
        <w:rPr>
          <w:rFonts w:ascii="Times New Roman"/>
          <w:b w:val="false"/>
          <w:i w:val="false"/>
          <w:color w:val="000000"/>
          <w:sz w:val="28"/>
        </w:rPr>
        <w:t>
      14) Машины, станки, аппараты, приборы и другое оборудование - окрашивание;</w:t>
      </w:r>
    </w:p>
    <w:bookmarkEnd w:id="7772"/>
    <w:bookmarkStart w:name="z8008" w:id="7773"/>
    <w:p>
      <w:pPr>
        <w:spacing w:after="0"/>
        <w:ind w:left="0"/>
        <w:jc w:val="both"/>
      </w:pPr>
      <w:r>
        <w:rPr>
          <w:rFonts w:ascii="Times New Roman"/>
          <w:b w:val="false"/>
          <w:i w:val="false"/>
          <w:color w:val="000000"/>
          <w:sz w:val="28"/>
        </w:rPr>
        <w:t>
      15) Палубы - нанесение мастик;</w:t>
      </w:r>
    </w:p>
    <w:bookmarkEnd w:id="7773"/>
    <w:bookmarkStart w:name="z8009" w:id="7774"/>
    <w:p>
      <w:pPr>
        <w:spacing w:after="0"/>
        <w:ind w:left="0"/>
        <w:jc w:val="both"/>
      </w:pPr>
      <w:r>
        <w:rPr>
          <w:rFonts w:ascii="Times New Roman"/>
          <w:b w:val="false"/>
          <w:i w:val="false"/>
          <w:color w:val="000000"/>
          <w:sz w:val="28"/>
        </w:rPr>
        <w:t>
      16) Панели металлические и деревянные для радиоприборов - окрашивание и отделка;</w:t>
      </w:r>
    </w:p>
    <w:bookmarkEnd w:id="7774"/>
    <w:bookmarkStart w:name="z8010" w:id="7775"/>
    <w:p>
      <w:pPr>
        <w:spacing w:after="0"/>
        <w:ind w:left="0"/>
        <w:jc w:val="both"/>
      </w:pPr>
      <w:r>
        <w:rPr>
          <w:rFonts w:ascii="Times New Roman"/>
          <w:b w:val="false"/>
          <w:i w:val="false"/>
          <w:color w:val="000000"/>
          <w:sz w:val="28"/>
        </w:rPr>
        <w:t>
      17) Рамы, двери, фрамуги - окрашивание и покрытие лаками;</w:t>
      </w:r>
    </w:p>
    <w:bookmarkEnd w:id="7775"/>
    <w:bookmarkStart w:name="z8011" w:id="7776"/>
    <w:p>
      <w:pPr>
        <w:spacing w:after="0"/>
        <w:ind w:left="0"/>
        <w:jc w:val="both"/>
      </w:pPr>
      <w:r>
        <w:rPr>
          <w:rFonts w:ascii="Times New Roman"/>
          <w:b w:val="false"/>
          <w:i w:val="false"/>
          <w:color w:val="000000"/>
          <w:sz w:val="28"/>
        </w:rPr>
        <w:t>
      18) Счетные, швейные и пишущие машины - окрашивание и полирование;</w:t>
      </w:r>
    </w:p>
    <w:bookmarkEnd w:id="7776"/>
    <w:bookmarkStart w:name="z8012" w:id="7777"/>
    <w:p>
      <w:pPr>
        <w:spacing w:after="0"/>
        <w:ind w:left="0"/>
        <w:jc w:val="both"/>
      </w:pPr>
      <w:r>
        <w:rPr>
          <w:rFonts w:ascii="Times New Roman"/>
          <w:b w:val="false"/>
          <w:i w:val="false"/>
          <w:color w:val="000000"/>
          <w:sz w:val="28"/>
        </w:rPr>
        <w:t>
      19) Столбы, щитки - разделка под простой рисунок различных пород дерева;</w:t>
      </w:r>
    </w:p>
    <w:bookmarkEnd w:id="7777"/>
    <w:bookmarkStart w:name="z8013" w:id="7778"/>
    <w:p>
      <w:pPr>
        <w:spacing w:after="0"/>
        <w:ind w:left="0"/>
        <w:jc w:val="both"/>
      </w:pPr>
      <w:r>
        <w:rPr>
          <w:rFonts w:ascii="Times New Roman"/>
          <w:b w:val="false"/>
          <w:i w:val="false"/>
          <w:color w:val="000000"/>
          <w:sz w:val="28"/>
        </w:rPr>
        <w:t>
      20) Стены, полки, мебель снаружи и внутри, потолки и крыши локомотивов и цельнометаллических вагонов, вагонов с машинным охлаждением и изотермических вагонов с металлическим кузовом - шлифование, нанесение выявительного слоя кистью, распылителем или валиком;</w:t>
      </w:r>
    </w:p>
    <w:bookmarkEnd w:id="7778"/>
    <w:bookmarkStart w:name="z8014" w:id="7779"/>
    <w:p>
      <w:pPr>
        <w:spacing w:after="0"/>
        <w:ind w:left="0"/>
        <w:jc w:val="both"/>
      </w:pPr>
      <w:r>
        <w:rPr>
          <w:rFonts w:ascii="Times New Roman"/>
          <w:b w:val="false"/>
          <w:i w:val="false"/>
          <w:color w:val="000000"/>
          <w:sz w:val="28"/>
        </w:rPr>
        <w:t>
      21) Суда железобетонные - окрашивание;</w:t>
      </w:r>
    </w:p>
    <w:bookmarkEnd w:id="7779"/>
    <w:bookmarkStart w:name="z8015" w:id="7780"/>
    <w:p>
      <w:pPr>
        <w:spacing w:after="0"/>
        <w:ind w:left="0"/>
        <w:jc w:val="both"/>
      </w:pPr>
      <w:r>
        <w:rPr>
          <w:rFonts w:ascii="Times New Roman"/>
          <w:b w:val="false"/>
          <w:i w:val="false"/>
          <w:color w:val="000000"/>
          <w:sz w:val="28"/>
        </w:rPr>
        <w:t>
      22) Троллейбусы и вагоны метро - шлифование по сплошной шпаклевке, нанесение второго и третьего слоев эмали кистью и краскораспылителем;</w:t>
      </w:r>
    </w:p>
    <w:bookmarkEnd w:id="7780"/>
    <w:bookmarkStart w:name="z8016" w:id="7781"/>
    <w:p>
      <w:pPr>
        <w:spacing w:after="0"/>
        <w:ind w:left="0"/>
        <w:jc w:val="both"/>
      </w:pPr>
      <w:r>
        <w:rPr>
          <w:rFonts w:ascii="Times New Roman"/>
          <w:b w:val="false"/>
          <w:i w:val="false"/>
          <w:color w:val="000000"/>
          <w:sz w:val="28"/>
        </w:rPr>
        <w:t>
      23) Трубы и металлическая арматура локомотивов и вагонов - окрашивание;</w:t>
      </w:r>
    </w:p>
    <w:bookmarkEnd w:id="7781"/>
    <w:bookmarkStart w:name="z8017" w:id="7782"/>
    <w:p>
      <w:pPr>
        <w:spacing w:after="0"/>
        <w:ind w:left="0"/>
        <w:jc w:val="both"/>
      </w:pPr>
      <w:r>
        <w:rPr>
          <w:rFonts w:ascii="Times New Roman"/>
          <w:b w:val="false"/>
          <w:i w:val="false"/>
          <w:color w:val="000000"/>
          <w:sz w:val="28"/>
        </w:rPr>
        <w:t>
      24) Трубы вентиляционные - окрашивание;</w:t>
      </w:r>
    </w:p>
    <w:bookmarkEnd w:id="7782"/>
    <w:bookmarkStart w:name="z8018" w:id="7783"/>
    <w:p>
      <w:pPr>
        <w:spacing w:after="0"/>
        <w:ind w:left="0"/>
        <w:jc w:val="both"/>
      </w:pPr>
      <w:r>
        <w:rPr>
          <w:rFonts w:ascii="Times New Roman"/>
          <w:b w:val="false"/>
          <w:i w:val="false"/>
          <w:color w:val="000000"/>
          <w:sz w:val="28"/>
        </w:rPr>
        <w:t>
      25) Футляры электроаппаратуры - лакирование и полирование;</w:t>
      </w:r>
    </w:p>
    <w:bookmarkEnd w:id="7783"/>
    <w:bookmarkStart w:name="z8019" w:id="7784"/>
    <w:p>
      <w:pPr>
        <w:spacing w:after="0"/>
        <w:ind w:left="0"/>
        <w:jc w:val="both"/>
      </w:pPr>
      <w:r>
        <w:rPr>
          <w:rFonts w:ascii="Times New Roman"/>
          <w:b w:val="false"/>
          <w:i w:val="false"/>
          <w:color w:val="000000"/>
          <w:sz w:val="28"/>
        </w:rPr>
        <w:t>
      26) Цепи якорные - окрашивание;</w:t>
      </w:r>
    </w:p>
    <w:bookmarkEnd w:id="7784"/>
    <w:bookmarkStart w:name="z8020" w:id="7785"/>
    <w:p>
      <w:pPr>
        <w:spacing w:after="0"/>
        <w:ind w:left="0"/>
        <w:jc w:val="both"/>
      </w:pPr>
      <w:r>
        <w:rPr>
          <w:rFonts w:ascii="Times New Roman"/>
          <w:b w:val="false"/>
          <w:i w:val="false"/>
          <w:color w:val="000000"/>
          <w:sz w:val="28"/>
        </w:rPr>
        <w:t>
      27) Электродвигатели, электромашины, турбогенераторы - окончательное окрашивание.</w:t>
      </w:r>
    </w:p>
    <w:bookmarkEnd w:id="7785"/>
    <w:bookmarkStart w:name="z8021" w:id="7786"/>
    <w:p>
      <w:pPr>
        <w:spacing w:after="0"/>
        <w:ind w:left="0"/>
        <w:jc w:val="left"/>
      </w:pPr>
      <w:r>
        <w:rPr>
          <w:rFonts w:ascii="Times New Roman"/>
          <w:b/>
          <w:i w:val="false"/>
          <w:color w:val="000000"/>
        </w:rPr>
        <w:t xml:space="preserve"> 609. Маляр 4-й разряд</w:t>
      </w:r>
    </w:p>
    <w:bookmarkEnd w:id="7786"/>
    <w:bookmarkStart w:name="z8022" w:id="7787"/>
    <w:p>
      <w:pPr>
        <w:spacing w:after="0"/>
        <w:ind w:left="0"/>
        <w:jc w:val="both"/>
      </w:pPr>
      <w:r>
        <w:rPr>
          <w:rFonts w:ascii="Times New Roman"/>
          <w:b w:val="false"/>
          <w:i w:val="false"/>
          <w:color w:val="000000"/>
          <w:sz w:val="28"/>
        </w:rPr>
        <w:t>
      Характеристика работ. Окрашивание поверхностей сухими порошками, различными красками и лаками в несколько тонов, шлифование, лакирование, полирование, шпаклевание, грунтование и проолифливание их механизированным инструментом. Торцевание и флейцевание окрашенных поверхностей. Протягивание филенок с подтушевкой. Нанесение рисунков на поверхности по трафаретам в четыре и более тонов. Разделка поверхностей под сложный рисунок различных пород дерева, мрамора и камня. Самостоятельное составление сложных колеров. Реставрация окрашенных поверхностей, линкруста, линолеума и других материалов. Лакокрасочные покрытия по стеклу и керамической эмали. Изготовление сложных трафаретов и гребенок для разделки окрашиваемых поверхностей. Окрашивание после грунтования поверхностей методом холодного безвоздушного распыления Окрашивание деталей, изделий, приборов в тропическом исполнении. Межоперационная защита фосфатирующими грунтовками листового материала и профильного проката для судовых цистерн питьевой, дистиллированной и питательной воды, медицинского и технического жира. Механизированная очистка корпусов судов от коррозии, окалины, обрастания и старого лакокрасочного покрытия дробеструйными аппаратами со сдачей работ по образцам и эталонам и водой под высоким давлением. Определение качества применяемых лакокрасочных материалов. Наладка механизмов, применяемых в производстве малярных работ.</w:t>
      </w:r>
    </w:p>
    <w:bookmarkEnd w:id="7787"/>
    <w:bookmarkStart w:name="z8023" w:id="7788"/>
    <w:p>
      <w:pPr>
        <w:spacing w:after="0"/>
        <w:ind w:left="0"/>
        <w:jc w:val="both"/>
      </w:pPr>
      <w:r>
        <w:rPr>
          <w:rFonts w:ascii="Times New Roman"/>
          <w:b w:val="false"/>
          <w:i w:val="false"/>
          <w:color w:val="000000"/>
          <w:sz w:val="28"/>
        </w:rPr>
        <w:t>
      Должен знать: устройство и способы наладки механизмов и приспособлений, применяемых при малярных работах, способы выполнения малярных работ с высококачественной отделкой, процесс разделки поверхностей под сложный рисунок различных пород дерева, мрамора и камня, особенности механизированной очистки поверхностей и корпусов судов от обрастания и старого лакокрасочного покрытия, технические условия и требования на окрашивание и лакирование, способы реставрации окрашенных поверхностей, линкруста, линолеума и других материалов.</w:t>
      </w:r>
    </w:p>
    <w:bookmarkEnd w:id="7788"/>
    <w:bookmarkStart w:name="z8024" w:id="7789"/>
    <w:p>
      <w:pPr>
        <w:spacing w:after="0"/>
        <w:ind w:left="0"/>
        <w:jc w:val="both"/>
      </w:pPr>
      <w:r>
        <w:rPr>
          <w:rFonts w:ascii="Times New Roman"/>
          <w:b w:val="false"/>
          <w:i w:val="false"/>
          <w:color w:val="000000"/>
          <w:sz w:val="28"/>
        </w:rPr>
        <w:t>
      Примеры работ:</w:t>
      </w:r>
    </w:p>
    <w:bookmarkEnd w:id="7789"/>
    <w:bookmarkStart w:name="z8025" w:id="7790"/>
    <w:p>
      <w:pPr>
        <w:spacing w:after="0"/>
        <w:ind w:left="0"/>
        <w:jc w:val="both"/>
      </w:pPr>
      <w:r>
        <w:rPr>
          <w:rFonts w:ascii="Times New Roman"/>
          <w:b w:val="false"/>
          <w:i w:val="false"/>
          <w:color w:val="000000"/>
          <w:sz w:val="28"/>
        </w:rPr>
        <w:t>
      1) Потолки - улучшенная отделка, окрашивание;</w:t>
      </w:r>
    </w:p>
    <w:bookmarkEnd w:id="7790"/>
    <w:bookmarkStart w:name="z8026" w:id="7791"/>
    <w:p>
      <w:pPr>
        <w:spacing w:after="0"/>
        <w:ind w:left="0"/>
        <w:jc w:val="both"/>
      </w:pPr>
      <w:r>
        <w:rPr>
          <w:rFonts w:ascii="Times New Roman"/>
          <w:b w:val="false"/>
          <w:i w:val="false"/>
          <w:color w:val="000000"/>
          <w:sz w:val="28"/>
        </w:rPr>
        <w:t>
      2) Стены, полы и другие поверхности - высококачественная отделка, окрашивание;</w:t>
      </w:r>
    </w:p>
    <w:bookmarkEnd w:id="7791"/>
    <w:bookmarkStart w:name="z8027" w:id="7792"/>
    <w:p>
      <w:pPr>
        <w:spacing w:after="0"/>
        <w:ind w:left="0"/>
        <w:jc w:val="both"/>
      </w:pPr>
      <w:r>
        <w:rPr>
          <w:rFonts w:ascii="Times New Roman"/>
          <w:b w:val="false"/>
          <w:i w:val="false"/>
          <w:color w:val="000000"/>
          <w:sz w:val="28"/>
        </w:rPr>
        <w:t>
      3) Автомобили легковые, кроме типа ЗИЛ, "Чайка", и автобусы - окончательное окрашивание, отделка и полирование;</w:t>
      </w:r>
    </w:p>
    <w:bookmarkEnd w:id="7792"/>
    <w:bookmarkStart w:name="z8028" w:id="7793"/>
    <w:p>
      <w:pPr>
        <w:spacing w:after="0"/>
        <w:ind w:left="0"/>
        <w:jc w:val="both"/>
      </w:pPr>
      <w:r>
        <w:rPr>
          <w:rFonts w:ascii="Times New Roman"/>
          <w:b w:val="false"/>
          <w:i w:val="false"/>
          <w:color w:val="000000"/>
          <w:sz w:val="28"/>
        </w:rPr>
        <w:t>
      4) Катера - окрашивание;</w:t>
      </w:r>
    </w:p>
    <w:bookmarkEnd w:id="7793"/>
    <w:bookmarkStart w:name="z8029" w:id="7794"/>
    <w:p>
      <w:pPr>
        <w:spacing w:after="0"/>
        <w:ind w:left="0"/>
        <w:jc w:val="both"/>
      </w:pPr>
      <w:r>
        <w:rPr>
          <w:rFonts w:ascii="Times New Roman"/>
          <w:b w:val="false"/>
          <w:i w:val="false"/>
          <w:color w:val="000000"/>
          <w:sz w:val="28"/>
        </w:rPr>
        <w:t>
      5) Поверхности полотняные салонов самолета - покрытие многослойное лаками и красками;</w:t>
      </w:r>
    </w:p>
    <w:bookmarkEnd w:id="7794"/>
    <w:bookmarkStart w:name="z8030" w:id="7795"/>
    <w:p>
      <w:pPr>
        <w:spacing w:after="0"/>
        <w:ind w:left="0"/>
        <w:jc w:val="both"/>
      </w:pPr>
      <w:r>
        <w:rPr>
          <w:rFonts w:ascii="Times New Roman"/>
          <w:b w:val="false"/>
          <w:i w:val="false"/>
          <w:color w:val="000000"/>
          <w:sz w:val="28"/>
        </w:rPr>
        <w:t>
      6) Стены, полки, мебель снаружи и внутри, потолки и крыши локомотивов, цельнометаллических вагонов, вагонов с машинным охлаждением и изотермических вагонов с металлическим кузовом и каюты судов - окрашивание и покрытие лаком кистью, распылителем или валиком;</w:t>
      </w:r>
    </w:p>
    <w:bookmarkEnd w:id="7795"/>
    <w:bookmarkStart w:name="z8031" w:id="7796"/>
    <w:p>
      <w:pPr>
        <w:spacing w:after="0"/>
        <w:ind w:left="0"/>
        <w:jc w:val="both"/>
      </w:pPr>
      <w:r>
        <w:rPr>
          <w:rFonts w:ascii="Times New Roman"/>
          <w:b w:val="false"/>
          <w:i w:val="false"/>
          <w:color w:val="000000"/>
          <w:sz w:val="28"/>
        </w:rPr>
        <w:t>
      7) Суда, фюзеляжи, крылья самолетов и стенки вагонов - нанесение отличительных надписей и маркировок;</w:t>
      </w:r>
    </w:p>
    <w:bookmarkEnd w:id="7796"/>
    <w:bookmarkStart w:name="z8032" w:id="7797"/>
    <w:p>
      <w:pPr>
        <w:spacing w:after="0"/>
        <w:ind w:left="0"/>
        <w:jc w:val="both"/>
      </w:pPr>
      <w:r>
        <w:rPr>
          <w:rFonts w:ascii="Times New Roman"/>
          <w:b w:val="false"/>
          <w:i w:val="false"/>
          <w:color w:val="000000"/>
          <w:sz w:val="28"/>
        </w:rPr>
        <w:t>
      8) Троллейбусы и вагоны метро - окончательное окрашивание и отделка;</w:t>
      </w:r>
    </w:p>
    <w:bookmarkEnd w:id="7797"/>
    <w:bookmarkStart w:name="z8033" w:id="7798"/>
    <w:p>
      <w:pPr>
        <w:spacing w:after="0"/>
        <w:ind w:left="0"/>
        <w:jc w:val="both"/>
      </w:pPr>
      <w:r>
        <w:rPr>
          <w:rFonts w:ascii="Times New Roman"/>
          <w:b w:val="false"/>
          <w:i w:val="false"/>
          <w:color w:val="000000"/>
          <w:sz w:val="28"/>
        </w:rPr>
        <w:t>
      9) Электроприборы, электромашины крупногабаритные - окрашивание и полирование.</w:t>
      </w:r>
    </w:p>
    <w:bookmarkEnd w:id="7798"/>
    <w:bookmarkStart w:name="z8034" w:id="7799"/>
    <w:p>
      <w:pPr>
        <w:spacing w:after="0"/>
        <w:ind w:left="0"/>
        <w:jc w:val="left"/>
      </w:pPr>
      <w:r>
        <w:rPr>
          <w:rFonts w:ascii="Times New Roman"/>
          <w:b/>
          <w:i w:val="false"/>
          <w:color w:val="000000"/>
        </w:rPr>
        <w:t xml:space="preserve"> 610. Маляр 5-й разряд</w:t>
      </w:r>
    </w:p>
    <w:bookmarkEnd w:id="7799"/>
    <w:bookmarkStart w:name="z8035" w:id="7800"/>
    <w:p>
      <w:pPr>
        <w:spacing w:after="0"/>
        <w:ind w:left="0"/>
        <w:jc w:val="both"/>
      </w:pPr>
      <w:r>
        <w:rPr>
          <w:rFonts w:ascii="Times New Roman"/>
          <w:b w:val="false"/>
          <w:i w:val="false"/>
          <w:color w:val="000000"/>
          <w:sz w:val="28"/>
        </w:rPr>
        <w:t>
      Характеристика работ. Окрашивание поверхностей различными красками с лакированием, полированием, орнаментальной, художественной многоцветной и декоративной отделкой. Разделка поверхностей под ценные породы дерева. Окрашивание после грунтования методом холодного безвоздушного распыления. Грунтование, антикоррозийное покрытие, покрытие необрастающими и противообрастающими красками, анодная и катодная защита судов, подвергающихся действию морской воды, минеральных кислот и щелочей. Реставрация художественных надписей.</w:t>
      </w:r>
    </w:p>
    <w:bookmarkEnd w:id="7800"/>
    <w:bookmarkStart w:name="z8036" w:id="7801"/>
    <w:p>
      <w:pPr>
        <w:spacing w:after="0"/>
        <w:ind w:left="0"/>
        <w:jc w:val="both"/>
      </w:pPr>
      <w:r>
        <w:rPr>
          <w:rFonts w:ascii="Times New Roman"/>
          <w:b w:val="false"/>
          <w:i w:val="false"/>
          <w:color w:val="000000"/>
          <w:sz w:val="28"/>
        </w:rPr>
        <w:t>
      Должен знать: способы выполнения малярных работ с художественной и орнаментальной отделкой и методом холодного безвоздушного распыления, процесс разделки поверхностей под ценные породы дерева, рецептуру, физико-химические свойства всевозможных красящих материалов и составов для художественной окраски и отделки, виды сложных росписей и шрифтов, свойства и сорта различных пигментов, растворителей, масел, лаков, силикатов, смол и других применяемых в малярном деле материалов, методы испытания лаков и красок на стойкость и вязкость, технические условия на окончательную отделку изделий, деталей и поверхностей, режимы сушки лакокрасочных покрытий, требования, предъявляемые к подготовке поверхностей под антикоррозийную, анодную и катодную защиту, защитные схемы грунтовки и окраски подводной части судов, подвергающихся действию морской воды, минеральных кислот и щелочей, способы реставрации художественных надписей.</w:t>
      </w:r>
    </w:p>
    <w:bookmarkEnd w:id="7801"/>
    <w:bookmarkStart w:name="z8037" w:id="7802"/>
    <w:p>
      <w:pPr>
        <w:spacing w:after="0"/>
        <w:ind w:left="0"/>
        <w:jc w:val="both"/>
      </w:pPr>
      <w:r>
        <w:rPr>
          <w:rFonts w:ascii="Times New Roman"/>
          <w:b w:val="false"/>
          <w:i w:val="false"/>
          <w:color w:val="000000"/>
          <w:sz w:val="28"/>
        </w:rPr>
        <w:t>
      Примеры работ:</w:t>
      </w:r>
    </w:p>
    <w:bookmarkEnd w:id="7802"/>
    <w:bookmarkStart w:name="z8038" w:id="7803"/>
    <w:p>
      <w:pPr>
        <w:spacing w:after="0"/>
        <w:ind w:left="0"/>
        <w:jc w:val="both"/>
      </w:pPr>
      <w:r>
        <w:rPr>
          <w:rFonts w:ascii="Times New Roman"/>
          <w:b w:val="false"/>
          <w:i w:val="false"/>
          <w:color w:val="000000"/>
          <w:sz w:val="28"/>
        </w:rPr>
        <w:t>
      1) Стены, потолки и другие поверхности - высококачественное окрашивание, многоцветная и декоративная отделка;</w:t>
      </w:r>
    </w:p>
    <w:bookmarkEnd w:id="7803"/>
    <w:bookmarkStart w:name="z8039" w:id="7804"/>
    <w:p>
      <w:pPr>
        <w:spacing w:after="0"/>
        <w:ind w:left="0"/>
        <w:jc w:val="both"/>
      </w:pPr>
      <w:r>
        <w:rPr>
          <w:rFonts w:ascii="Times New Roman"/>
          <w:b w:val="false"/>
          <w:i w:val="false"/>
          <w:color w:val="000000"/>
          <w:sz w:val="28"/>
        </w:rPr>
        <w:t>
      2) Автомобили легковые типа ЗИЛ, "Чайка" - окончательное окрашивание, отделка лаками и эмалевыми красками;</w:t>
      </w:r>
    </w:p>
    <w:bookmarkEnd w:id="7804"/>
    <w:bookmarkStart w:name="z8040" w:id="7805"/>
    <w:p>
      <w:pPr>
        <w:spacing w:after="0"/>
        <w:ind w:left="0"/>
        <w:jc w:val="both"/>
      </w:pPr>
      <w:r>
        <w:rPr>
          <w:rFonts w:ascii="Times New Roman"/>
          <w:b w:val="false"/>
          <w:i w:val="false"/>
          <w:color w:val="000000"/>
          <w:sz w:val="28"/>
        </w:rPr>
        <w:t>
      3) Гербы, орнаменты, сложные надписи - художественное выполнение по эскизам и рисункам;</w:t>
      </w:r>
    </w:p>
    <w:bookmarkEnd w:id="7805"/>
    <w:bookmarkStart w:name="z8041" w:id="7806"/>
    <w:p>
      <w:pPr>
        <w:spacing w:after="0"/>
        <w:ind w:left="0"/>
        <w:jc w:val="both"/>
      </w:pPr>
      <w:r>
        <w:rPr>
          <w:rFonts w:ascii="Times New Roman"/>
          <w:b w:val="false"/>
          <w:i w:val="false"/>
          <w:color w:val="000000"/>
          <w:sz w:val="28"/>
        </w:rPr>
        <w:t>
      4) Надстройки пассажирских судов - окрашивание;</w:t>
      </w:r>
    </w:p>
    <w:bookmarkEnd w:id="7806"/>
    <w:bookmarkStart w:name="z8042" w:id="7807"/>
    <w:p>
      <w:pPr>
        <w:spacing w:after="0"/>
        <w:ind w:left="0"/>
        <w:jc w:val="both"/>
      </w:pPr>
      <w:r>
        <w:rPr>
          <w:rFonts w:ascii="Times New Roman"/>
          <w:b w:val="false"/>
          <w:i w:val="false"/>
          <w:color w:val="000000"/>
          <w:sz w:val="28"/>
        </w:rPr>
        <w:t>
      5) Панели, щиты, схемы - художественная отделка поверхностей.</w:t>
      </w:r>
    </w:p>
    <w:bookmarkEnd w:id="7807"/>
    <w:bookmarkStart w:name="z8043" w:id="7808"/>
    <w:p>
      <w:pPr>
        <w:spacing w:after="0"/>
        <w:ind w:left="0"/>
        <w:jc w:val="left"/>
      </w:pPr>
      <w:r>
        <w:rPr>
          <w:rFonts w:ascii="Times New Roman"/>
          <w:b/>
          <w:i w:val="false"/>
          <w:color w:val="000000"/>
        </w:rPr>
        <w:t xml:space="preserve"> 611. Маляр 6-й разряд</w:t>
      </w:r>
    </w:p>
    <w:bookmarkEnd w:id="7808"/>
    <w:bookmarkStart w:name="z8044" w:id="7809"/>
    <w:p>
      <w:pPr>
        <w:spacing w:after="0"/>
        <w:ind w:left="0"/>
        <w:jc w:val="both"/>
      </w:pPr>
      <w:r>
        <w:rPr>
          <w:rFonts w:ascii="Times New Roman"/>
          <w:b w:val="false"/>
          <w:i w:val="false"/>
          <w:color w:val="000000"/>
          <w:sz w:val="28"/>
        </w:rPr>
        <w:t>
      Характеристика работ. Рельефное, фактурное и экспериментальное окрашивание и аэрографическая отделка изделий и поверхностей при внедрении новых красящих веществ и синтетических материалов. Реставрация художественных росписей и рисунков. Декоративное лакирование, полирование поверхностей внутренних помещений. Окрашивание после грунтования поверхностей методом горячего безвоздушного распыления на установках. Нанесение необрастающих термопластических красок аппаратами. Защита необрастающих красок консервирующими красками по специальной схеме. Роспись по рисункам и эскизам от руки и по припороху. Орнаментальная и объемная роспись.</w:t>
      </w:r>
    </w:p>
    <w:bookmarkEnd w:id="7809"/>
    <w:bookmarkStart w:name="z8045" w:id="7810"/>
    <w:p>
      <w:pPr>
        <w:spacing w:after="0"/>
        <w:ind w:left="0"/>
        <w:jc w:val="both"/>
      </w:pPr>
      <w:r>
        <w:rPr>
          <w:rFonts w:ascii="Times New Roman"/>
          <w:b w:val="false"/>
          <w:i w:val="false"/>
          <w:color w:val="000000"/>
          <w:sz w:val="28"/>
        </w:rPr>
        <w:t>
      Должен знать: способы выполнения и требования, предъявляемые к качеству экспериментальной, рельефной и фактурной окраски и аэрографической отделки изделий и поверхностей, устройство и способы наладки установок для горячего безвоздушного распыления лакокрасочных материалов и аппаратов для нанесения термопластических красок, схемы защиты необрастающими красками, способы реставрации художественных росписей и рисунков.</w:t>
      </w:r>
    </w:p>
    <w:bookmarkEnd w:id="7810"/>
    <w:bookmarkStart w:name="z8046" w:id="7811"/>
    <w:p>
      <w:pPr>
        <w:spacing w:after="0"/>
        <w:ind w:left="0"/>
        <w:jc w:val="both"/>
      </w:pPr>
      <w:r>
        <w:rPr>
          <w:rFonts w:ascii="Times New Roman"/>
          <w:b w:val="false"/>
          <w:i w:val="false"/>
          <w:color w:val="000000"/>
          <w:sz w:val="28"/>
        </w:rPr>
        <w:t>
      Примеры работ:</w:t>
      </w:r>
    </w:p>
    <w:bookmarkEnd w:id="7811"/>
    <w:bookmarkStart w:name="z8047" w:id="7812"/>
    <w:p>
      <w:pPr>
        <w:spacing w:after="0"/>
        <w:ind w:left="0"/>
        <w:jc w:val="both"/>
      </w:pPr>
      <w:r>
        <w:rPr>
          <w:rFonts w:ascii="Times New Roman"/>
          <w:b w:val="false"/>
          <w:i w:val="false"/>
          <w:color w:val="000000"/>
          <w:sz w:val="28"/>
        </w:rPr>
        <w:t>
      1) Стены, потолки и другие поверхности - рельефное и фактурное окрашивание, роспись по рисункам и эскизам;</w:t>
      </w:r>
    </w:p>
    <w:bookmarkEnd w:id="7812"/>
    <w:bookmarkStart w:name="z8048" w:id="7813"/>
    <w:p>
      <w:pPr>
        <w:spacing w:after="0"/>
        <w:ind w:left="0"/>
        <w:jc w:val="both"/>
      </w:pPr>
      <w:r>
        <w:rPr>
          <w:rFonts w:ascii="Times New Roman"/>
          <w:b w:val="false"/>
          <w:i w:val="false"/>
          <w:color w:val="000000"/>
          <w:sz w:val="28"/>
        </w:rPr>
        <w:t>
      2) Конструкции судовые - нанесение толстослойных покрытий;</w:t>
      </w:r>
    </w:p>
    <w:bookmarkEnd w:id="7813"/>
    <w:bookmarkStart w:name="z8049" w:id="7814"/>
    <w:p>
      <w:pPr>
        <w:spacing w:after="0"/>
        <w:ind w:left="0"/>
        <w:jc w:val="both"/>
      </w:pPr>
      <w:r>
        <w:rPr>
          <w:rFonts w:ascii="Times New Roman"/>
          <w:b w:val="false"/>
          <w:i w:val="false"/>
          <w:color w:val="000000"/>
          <w:sz w:val="28"/>
        </w:rPr>
        <w:t>
      3) Поверхности внутренних стен пассажирских судов, самолетов, вагонов - роспись по рисункам и эскизам от руки;</w:t>
      </w:r>
    </w:p>
    <w:bookmarkEnd w:id="7814"/>
    <w:bookmarkStart w:name="z8050" w:id="7815"/>
    <w:p>
      <w:pPr>
        <w:spacing w:after="0"/>
        <w:ind w:left="0"/>
        <w:jc w:val="both"/>
      </w:pPr>
      <w:r>
        <w:rPr>
          <w:rFonts w:ascii="Times New Roman"/>
          <w:b w:val="false"/>
          <w:i w:val="false"/>
          <w:color w:val="000000"/>
          <w:sz w:val="28"/>
        </w:rPr>
        <w:t>
      4) Салоны, вестибюли, каюты "Люкс" пассажирских судов, самолетов, вагонов и прогулочных яхт - художественная отделка, защитное покрытие;</w:t>
      </w:r>
    </w:p>
    <w:bookmarkEnd w:id="7815"/>
    <w:bookmarkStart w:name="z8051" w:id="7816"/>
    <w:p>
      <w:pPr>
        <w:spacing w:after="0"/>
        <w:ind w:left="0"/>
        <w:jc w:val="both"/>
      </w:pPr>
      <w:r>
        <w:rPr>
          <w:rFonts w:ascii="Times New Roman"/>
          <w:b w:val="false"/>
          <w:i w:val="false"/>
          <w:color w:val="000000"/>
          <w:sz w:val="28"/>
        </w:rPr>
        <w:t>
      5) Экспонаты выставочных машин, аппаратов и приборов - многослойная и многоцветная окраска, лакирование, шлифование и полирование.</w:t>
      </w:r>
    </w:p>
    <w:bookmarkEnd w:id="7816"/>
    <w:bookmarkStart w:name="z8052" w:id="7817"/>
    <w:p>
      <w:pPr>
        <w:spacing w:after="0"/>
        <w:ind w:left="0"/>
        <w:jc w:val="left"/>
      </w:pPr>
      <w:r>
        <w:rPr>
          <w:rFonts w:ascii="Times New Roman"/>
          <w:b/>
          <w:i w:val="false"/>
          <w:color w:val="000000"/>
        </w:rPr>
        <w:t xml:space="preserve"> Металлизатор</w:t>
      </w:r>
      <w:r>
        <w:br/>
      </w:r>
      <w:r>
        <w:rPr>
          <w:rFonts w:ascii="Times New Roman"/>
          <w:b/>
          <w:i w:val="false"/>
          <w:color w:val="000000"/>
        </w:rPr>
        <w:t>612. Металлизатор 2-й разряд</w:t>
      </w:r>
    </w:p>
    <w:bookmarkEnd w:id="7817"/>
    <w:bookmarkStart w:name="z8054" w:id="7818"/>
    <w:p>
      <w:pPr>
        <w:spacing w:after="0"/>
        <w:ind w:left="0"/>
        <w:jc w:val="both"/>
      </w:pPr>
      <w:r>
        <w:rPr>
          <w:rFonts w:ascii="Times New Roman"/>
          <w:b w:val="false"/>
          <w:i w:val="false"/>
          <w:color w:val="000000"/>
          <w:sz w:val="28"/>
        </w:rPr>
        <w:t>
      Характеристика работ. Металлизация легкоплавкими и цветными металлами газотермическим и электродуговым способами деталей и изделий простой и средней сложности конфигурации. Нанесение суспензий и паст из порошков металлов и сплавов на детали и изделия с прямолинейными поверхностями. Корректирование вязкости паст с помощью растворителей или подсушкой. Металлизация деталей и узлов простой конфигурации вручную. Подготовка металлизационных аппаратов к работе, проволоки, порошка и поверхностей деталей и изделий под металлизацию. Составление растворов для металлизации. Установление и регулирование режима металлизации в зависимости от материала и назначения изделий под руководством металлизатора более высокой квалификации. Промывание пьезокерамитки и прокаливание в муфельных печах. Проведение простейших операций по профилактике металлизационных аппаратов.</w:t>
      </w:r>
    </w:p>
    <w:bookmarkEnd w:id="7818"/>
    <w:bookmarkStart w:name="z8055" w:id="7819"/>
    <w:p>
      <w:pPr>
        <w:spacing w:after="0"/>
        <w:ind w:left="0"/>
        <w:jc w:val="both"/>
      </w:pPr>
      <w:r>
        <w:rPr>
          <w:rFonts w:ascii="Times New Roman"/>
          <w:b w:val="false"/>
          <w:i w:val="false"/>
          <w:color w:val="000000"/>
          <w:sz w:val="28"/>
        </w:rPr>
        <w:t>
      Должен знать: основы ведения технологического процесса металлизации легкоплавкими проволочными материалами, устройство и правила работы на газовых и электродуговых металлизационных аппаратах, составы растворов, суспензий и паст для металлизации, способы втирания сусального серебра и нанесение суспензии дисперсного серебра на поверхность пластин, способы нанесения и вжигания серебряной пасты, ее состав и свойства, толщину серебряного покрытия пьезокерамики, методы прокаливания пьезокерамики, основные требования, предъявляемые к подготовке металлизационных аппаратов и других установок и поверхностей деталей и изделий под металлизацию, основные свойства материалов, на которые производится напыление, назначение и правила применения контрольно-измерительных инструментов, правила учета и хранения и нормы расхода цветных металлов.</w:t>
      </w:r>
    </w:p>
    <w:bookmarkEnd w:id="7819"/>
    <w:bookmarkStart w:name="z8056" w:id="7820"/>
    <w:p>
      <w:pPr>
        <w:spacing w:after="0"/>
        <w:ind w:left="0"/>
        <w:jc w:val="both"/>
      </w:pPr>
      <w:r>
        <w:rPr>
          <w:rFonts w:ascii="Times New Roman"/>
          <w:b w:val="false"/>
          <w:i w:val="false"/>
          <w:color w:val="000000"/>
          <w:sz w:val="28"/>
        </w:rPr>
        <w:t>
      Примеры работ:</w:t>
      </w:r>
    </w:p>
    <w:bookmarkEnd w:id="7820"/>
    <w:bookmarkStart w:name="z8057" w:id="7821"/>
    <w:p>
      <w:pPr>
        <w:spacing w:after="0"/>
        <w:ind w:left="0"/>
        <w:jc w:val="both"/>
      </w:pPr>
      <w:r>
        <w:rPr>
          <w:rFonts w:ascii="Times New Roman"/>
          <w:b w:val="false"/>
          <w:i w:val="false"/>
          <w:color w:val="000000"/>
          <w:sz w:val="28"/>
        </w:rPr>
        <w:t>
      1) Барабаны и вкладыши - металлизация;</w:t>
      </w:r>
    </w:p>
    <w:bookmarkEnd w:id="7821"/>
    <w:bookmarkStart w:name="z8058" w:id="7822"/>
    <w:p>
      <w:pPr>
        <w:spacing w:after="0"/>
        <w:ind w:left="0"/>
        <w:jc w:val="both"/>
      </w:pPr>
      <w:r>
        <w:rPr>
          <w:rFonts w:ascii="Times New Roman"/>
          <w:b w:val="false"/>
          <w:i w:val="false"/>
          <w:color w:val="000000"/>
          <w:sz w:val="28"/>
        </w:rPr>
        <w:t>
      2) Втулки керамические для полупроводниковых приборов - нанесение паст и суспензий;</w:t>
      </w:r>
    </w:p>
    <w:bookmarkEnd w:id="7822"/>
    <w:bookmarkStart w:name="z8059" w:id="7823"/>
    <w:p>
      <w:pPr>
        <w:spacing w:after="0"/>
        <w:ind w:left="0"/>
        <w:jc w:val="both"/>
      </w:pPr>
      <w:r>
        <w:rPr>
          <w:rFonts w:ascii="Times New Roman"/>
          <w:b w:val="false"/>
          <w:i w:val="false"/>
          <w:color w:val="000000"/>
          <w:sz w:val="28"/>
        </w:rPr>
        <w:t>
      3) Детали закладные с числом приваренных анкеров до четырех - металлизация;</w:t>
      </w:r>
    </w:p>
    <w:bookmarkEnd w:id="7823"/>
    <w:bookmarkStart w:name="z8060" w:id="7824"/>
    <w:p>
      <w:pPr>
        <w:spacing w:after="0"/>
        <w:ind w:left="0"/>
        <w:jc w:val="both"/>
      </w:pPr>
      <w:r>
        <w:rPr>
          <w:rFonts w:ascii="Times New Roman"/>
          <w:b w:val="false"/>
          <w:i w:val="false"/>
          <w:color w:val="000000"/>
          <w:sz w:val="28"/>
        </w:rPr>
        <w:t>
      4) Детали металлокерамических корпусов интегральных схем - металлизация;</w:t>
      </w:r>
    </w:p>
    <w:bookmarkEnd w:id="7824"/>
    <w:bookmarkStart w:name="z8061" w:id="7825"/>
    <w:p>
      <w:pPr>
        <w:spacing w:after="0"/>
        <w:ind w:left="0"/>
        <w:jc w:val="both"/>
      </w:pPr>
      <w:r>
        <w:rPr>
          <w:rFonts w:ascii="Times New Roman"/>
          <w:b w:val="false"/>
          <w:i w:val="false"/>
          <w:color w:val="000000"/>
          <w:sz w:val="28"/>
        </w:rPr>
        <w:t>
      5) Заготовки керамические для настольных резисторов - металлизация и науглероживание;</w:t>
      </w:r>
    </w:p>
    <w:bookmarkEnd w:id="7825"/>
    <w:bookmarkStart w:name="z8062" w:id="7826"/>
    <w:p>
      <w:pPr>
        <w:spacing w:after="0"/>
        <w:ind w:left="0"/>
        <w:jc w:val="both"/>
      </w:pPr>
      <w:r>
        <w:rPr>
          <w:rFonts w:ascii="Times New Roman"/>
          <w:b w:val="false"/>
          <w:i w:val="false"/>
          <w:color w:val="000000"/>
          <w:sz w:val="28"/>
        </w:rPr>
        <w:t>
      6) Заготовки конденсаторов, изоляторов, резисторов - металлизация серебром;</w:t>
      </w:r>
    </w:p>
    <w:bookmarkEnd w:id="7826"/>
    <w:bookmarkStart w:name="z8063" w:id="7827"/>
    <w:p>
      <w:pPr>
        <w:spacing w:after="0"/>
        <w:ind w:left="0"/>
        <w:jc w:val="both"/>
      </w:pPr>
      <w:r>
        <w:rPr>
          <w:rFonts w:ascii="Times New Roman"/>
          <w:b w:val="false"/>
          <w:i w:val="false"/>
          <w:color w:val="000000"/>
          <w:sz w:val="28"/>
        </w:rPr>
        <w:t>
      7) Конденсаторы, нагреватели пленочные, подложки для микросхем и другие - металлизация;</w:t>
      </w:r>
    </w:p>
    <w:bookmarkEnd w:id="7827"/>
    <w:bookmarkStart w:name="z8064" w:id="7828"/>
    <w:p>
      <w:pPr>
        <w:spacing w:after="0"/>
        <w:ind w:left="0"/>
        <w:jc w:val="both"/>
      </w:pPr>
      <w:r>
        <w:rPr>
          <w:rFonts w:ascii="Times New Roman"/>
          <w:b w:val="false"/>
          <w:i w:val="false"/>
          <w:color w:val="000000"/>
          <w:sz w:val="28"/>
        </w:rPr>
        <w:t>
      8) Листы стальные гнутые и стальные конструкции - металлизация цветными металлами и их сплавами;</w:t>
      </w:r>
    </w:p>
    <w:bookmarkEnd w:id="7828"/>
    <w:bookmarkStart w:name="z8065" w:id="7829"/>
    <w:p>
      <w:pPr>
        <w:spacing w:after="0"/>
        <w:ind w:left="0"/>
        <w:jc w:val="both"/>
      </w:pPr>
      <w:r>
        <w:rPr>
          <w:rFonts w:ascii="Times New Roman"/>
          <w:b w:val="false"/>
          <w:i w:val="false"/>
          <w:color w:val="000000"/>
          <w:sz w:val="28"/>
        </w:rPr>
        <w:t>
      9) Отливки мелкие, модели металлические с открытыми поверхностями - металлизация цветными металлами и их сплавами;</w:t>
      </w:r>
    </w:p>
    <w:bookmarkEnd w:id="7829"/>
    <w:bookmarkStart w:name="z8066" w:id="7830"/>
    <w:p>
      <w:pPr>
        <w:spacing w:after="0"/>
        <w:ind w:left="0"/>
        <w:jc w:val="both"/>
      </w:pPr>
      <w:r>
        <w:rPr>
          <w:rFonts w:ascii="Times New Roman"/>
          <w:b w:val="false"/>
          <w:i w:val="false"/>
          <w:color w:val="000000"/>
          <w:sz w:val="28"/>
        </w:rPr>
        <w:t>
      10) Планки, прокладки, скобы - нанесение защитных покрытий из легкоплавких материалов;</w:t>
      </w:r>
    </w:p>
    <w:bookmarkEnd w:id="7830"/>
    <w:bookmarkStart w:name="z8067" w:id="7831"/>
    <w:p>
      <w:pPr>
        <w:spacing w:after="0"/>
        <w:ind w:left="0"/>
        <w:jc w:val="both"/>
      </w:pPr>
      <w:r>
        <w:rPr>
          <w:rFonts w:ascii="Times New Roman"/>
          <w:b w:val="false"/>
          <w:i w:val="false"/>
          <w:color w:val="000000"/>
          <w:sz w:val="28"/>
        </w:rPr>
        <w:t>
      11) Пластины из водорастворимых элементов или пьезокерамики - серебрение;</w:t>
      </w:r>
    </w:p>
    <w:bookmarkEnd w:id="7831"/>
    <w:bookmarkStart w:name="z8068" w:id="7832"/>
    <w:p>
      <w:pPr>
        <w:spacing w:after="0"/>
        <w:ind w:left="0"/>
        <w:jc w:val="both"/>
      </w:pPr>
      <w:r>
        <w:rPr>
          <w:rFonts w:ascii="Times New Roman"/>
          <w:b w:val="false"/>
          <w:i w:val="false"/>
          <w:color w:val="000000"/>
          <w:sz w:val="28"/>
        </w:rPr>
        <w:t>
      12) Трубы изогнутые, фигурные изделия - металлизация;</w:t>
      </w:r>
    </w:p>
    <w:bookmarkEnd w:id="7832"/>
    <w:bookmarkStart w:name="z8069" w:id="7833"/>
    <w:p>
      <w:pPr>
        <w:spacing w:after="0"/>
        <w:ind w:left="0"/>
        <w:jc w:val="both"/>
      </w:pPr>
      <w:r>
        <w:rPr>
          <w:rFonts w:ascii="Times New Roman"/>
          <w:b w:val="false"/>
          <w:i w:val="false"/>
          <w:color w:val="000000"/>
          <w:sz w:val="28"/>
        </w:rPr>
        <w:t>
      13) Швы заклепочные - металлизация.</w:t>
      </w:r>
    </w:p>
    <w:bookmarkEnd w:id="7833"/>
    <w:bookmarkStart w:name="z8070" w:id="7834"/>
    <w:p>
      <w:pPr>
        <w:spacing w:after="0"/>
        <w:ind w:left="0"/>
        <w:jc w:val="left"/>
      </w:pPr>
      <w:r>
        <w:rPr>
          <w:rFonts w:ascii="Times New Roman"/>
          <w:b/>
          <w:i w:val="false"/>
          <w:color w:val="000000"/>
        </w:rPr>
        <w:t xml:space="preserve"> 613. Металлизатор 3-й разряд</w:t>
      </w:r>
    </w:p>
    <w:bookmarkEnd w:id="7834"/>
    <w:bookmarkStart w:name="z8071" w:id="7835"/>
    <w:p>
      <w:pPr>
        <w:spacing w:after="0"/>
        <w:ind w:left="0"/>
        <w:jc w:val="both"/>
      </w:pPr>
      <w:r>
        <w:rPr>
          <w:rFonts w:ascii="Times New Roman"/>
          <w:b w:val="false"/>
          <w:i w:val="false"/>
          <w:color w:val="000000"/>
          <w:sz w:val="28"/>
        </w:rPr>
        <w:t>
      Характеристика работ. Металлизация легкоплавкими и цветными металлами газотермическим и электродуговым способами деталей и изделий сложной конфигурации. Металлизация порошковыми и тугоплавкими материалами газотермическим, электродуговом и вакуумным способами деталей и изделий простой и средней сложности. Плазменное напыление порошковых, тугоплавких материалов на детали и изделия простой конфигурации. Сборка, регулировка плазменных горелок. Нанесение суспензий и паст из порошков металлов и сплавов на детали и изделия с криволинейными поверхностями. Металлизация с целью повышения жаростойкости. Составление растворов для металлизации вакуумным способом. Нанесение серебросодержащей пасты на заготовки пьезоэлементов вручную с помощью приспособлений и через шелкотрафареты на автомате и полуавтомате. Бакелизация и металлизация карбидкремниевых электронагревательных стержней под руководством металлизатора более высокой квалификации. Установление и регулирование режима металлизации в зависимости от материала и назначения изделия. Подготовка порошковых материалов к работе. Исправление дефектов отливок способом металлизации. Алюминирование деталей электровакуумным способом. Определение и устранение дефектов металлизации химическим и механическим способами. Контроль толщины покрытия. Подналадка и регулирование металлизационных аппаратов и установок. Участие в выполнении мелкого профилактического ремонта аппаратуры для электродугового и газотермического способов получения покрытия.</w:t>
      </w:r>
    </w:p>
    <w:bookmarkEnd w:id="7835"/>
    <w:bookmarkStart w:name="z8072" w:id="7836"/>
    <w:p>
      <w:pPr>
        <w:spacing w:after="0"/>
        <w:ind w:left="0"/>
        <w:jc w:val="both"/>
      </w:pPr>
      <w:r>
        <w:rPr>
          <w:rFonts w:ascii="Times New Roman"/>
          <w:b w:val="false"/>
          <w:i w:val="false"/>
          <w:color w:val="000000"/>
          <w:sz w:val="28"/>
        </w:rPr>
        <w:t>
      Должен знать: устройство и правила подналадки обслуживаемого оборудования, основы технологических процессов металлизации легкоплавкими, цветными металлами, порошковыми и тугоплавкими материалами газотермическим, электродуговым способами, правила ведения металлизации вакуумным способом, режимы металлизации и порядок подготовки изделий к ней, методы расчета требуемого количества сжатого воздуха, горючих газов и электроэнергии, основы технологии изготовления пьезоэлементов, основные свойства обрабатываемых материалов и применяемых паст в процессе серебрения, основные свойства применяемых для металлизации материалов, принцип работы контрольно-измерительных приборов и инструментов, способы контроля покрытия.</w:t>
      </w:r>
    </w:p>
    <w:bookmarkEnd w:id="7836"/>
    <w:bookmarkStart w:name="z8073" w:id="7837"/>
    <w:p>
      <w:pPr>
        <w:spacing w:after="0"/>
        <w:ind w:left="0"/>
        <w:jc w:val="both"/>
      </w:pPr>
      <w:r>
        <w:rPr>
          <w:rFonts w:ascii="Times New Roman"/>
          <w:b w:val="false"/>
          <w:i w:val="false"/>
          <w:color w:val="000000"/>
          <w:sz w:val="28"/>
        </w:rPr>
        <w:t>
      Примеры работ:</w:t>
      </w:r>
    </w:p>
    <w:bookmarkEnd w:id="7837"/>
    <w:bookmarkStart w:name="z8074" w:id="7838"/>
    <w:p>
      <w:pPr>
        <w:spacing w:after="0"/>
        <w:ind w:left="0"/>
        <w:jc w:val="both"/>
      </w:pPr>
      <w:r>
        <w:rPr>
          <w:rFonts w:ascii="Times New Roman"/>
          <w:b w:val="false"/>
          <w:i w:val="false"/>
          <w:color w:val="000000"/>
          <w:sz w:val="28"/>
        </w:rPr>
        <w:t>
      1) Детали аккумуляторов - металлизация свинцом;</w:t>
      </w:r>
    </w:p>
    <w:bookmarkEnd w:id="7838"/>
    <w:bookmarkStart w:name="z8075" w:id="7839"/>
    <w:p>
      <w:pPr>
        <w:spacing w:after="0"/>
        <w:ind w:left="0"/>
        <w:jc w:val="both"/>
      </w:pPr>
      <w:r>
        <w:rPr>
          <w:rFonts w:ascii="Times New Roman"/>
          <w:b w:val="false"/>
          <w:i w:val="false"/>
          <w:color w:val="000000"/>
          <w:sz w:val="28"/>
        </w:rPr>
        <w:t>
      2) Детали закладные с числом приваренных анкеров свыше 4 до 8 - металлизация;</w:t>
      </w:r>
    </w:p>
    <w:bookmarkEnd w:id="7839"/>
    <w:bookmarkStart w:name="z8076" w:id="7840"/>
    <w:p>
      <w:pPr>
        <w:spacing w:after="0"/>
        <w:ind w:left="0"/>
        <w:jc w:val="both"/>
      </w:pPr>
      <w:r>
        <w:rPr>
          <w:rFonts w:ascii="Times New Roman"/>
          <w:b w:val="false"/>
          <w:i w:val="false"/>
          <w:color w:val="000000"/>
          <w:sz w:val="28"/>
        </w:rPr>
        <w:t>
      3) Детали металлические и керамические металлокерамических ламп - металлизация;</w:t>
      </w:r>
    </w:p>
    <w:bookmarkEnd w:id="7840"/>
    <w:bookmarkStart w:name="z8077" w:id="7841"/>
    <w:p>
      <w:pPr>
        <w:spacing w:after="0"/>
        <w:ind w:left="0"/>
        <w:jc w:val="both"/>
      </w:pPr>
      <w:r>
        <w:rPr>
          <w:rFonts w:ascii="Times New Roman"/>
          <w:b w:val="false"/>
          <w:i w:val="false"/>
          <w:color w:val="000000"/>
          <w:sz w:val="28"/>
        </w:rPr>
        <w:t>
      4) Детали пластмассовые - металлизация;</w:t>
      </w:r>
    </w:p>
    <w:bookmarkEnd w:id="7841"/>
    <w:bookmarkStart w:name="z8078" w:id="7842"/>
    <w:p>
      <w:pPr>
        <w:spacing w:after="0"/>
        <w:ind w:left="0"/>
        <w:jc w:val="both"/>
      </w:pPr>
      <w:r>
        <w:rPr>
          <w:rFonts w:ascii="Times New Roman"/>
          <w:b w:val="false"/>
          <w:i w:val="false"/>
          <w:color w:val="000000"/>
          <w:sz w:val="28"/>
        </w:rPr>
        <w:t>
      5) Заготовки и основания резисторов - металлизация и науглероживание;</w:t>
      </w:r>
    </w:p>
    <w:bookmarkEnd w:id="7842"/>
    <w:bookmarkStart w:name="z8079" w:id="7843"/>
    <w:p>
      <w:pPr>
        <w:spacing w:after="0"/>
        <w:ind w:left="0"/>
        <w:jc w:val="both"/>
      </w:pPr>
      <w:r>
        <w:rPr>
          <w:rFonts w:ascii="Times New Roman"/>
          <w:b w:val="false"/>
          <w:i w:val="false"/>
          <w:color w:val="000000"/>
          <w:sz w:val="28"/>
        </w:rPr>
        <w:t>
      6) Заготовоки пьезоэлементов средней сложности – серебрение;</w:t>
      </w:r>
    </w:p>
    <w:bookmarkEnd w:id="7843"/>
    <w:bookmarkStart w:name="z8080" w:id="7844"/>
    <w:p>
      <w:pPr>
        <w:spacing w:after="0"/>
        <w:ind w:left="0"/>
        <w:jc w:val="both"/>
      </w:pPr>
      <w:r>
        <w:rPr>
          <w:rFonts w:ascii="Times New Roman"/>
          <w:b w:val="false"/>
          <w:i w:val="false"/>
          <w:color w:val="000000"/>
          <w:sz w:val="28"/>
        </w:rPr>
        <w:t>
      7) Кинескопы регенерируемые - алюминирование;</w:t>
      </w:r>
    </w:p>
    <w:bookmarkEnd w:id="7844"/>
    <w:bookmarkStart w:name="z8081" w:id="7845"/>
    <w:p>
      <w:pPr>
        <w:spacing w:after="0"/>
        <w:ind w:left="0"/>
        <w:jc w:val="both"/>
      </w:pPr>
      <w:r>
        <w:rPr>
          <w:rFonts w:ascii="Times New Roman"/>
          <w:b w:val="false"/>
          <w:i w:val="false"/>
          <w:color w:val="000000"/>
          <w:sz w:val="28"/>
        </w:rPr>
        <w:t>
      8) Кожухи термопар, арматура термических печей, оболочки электротиглей - нанесение жароустойчивых металлизационных покрытий;</w:t>
      </w:r>
    </w:p>
    <w:bookmarkEnd w:id="7845"/>
    <w:bookmarkStart w:name="z8082" w:id="7846"/>
    <w:p>
      <w:pPr>
        <w:spacing w:after="0"/>
        <w:ind w:left="0"/>
        <w:jc w:val="both"/>
      </w:pPr>
      <w:r>
        <w:rPr>
          <w:rFonts w:ascii="Times New Roman"/>
          <w:b w:val="false"/>
          <w:i w:val="false"/>
          <w:color w:val="000000"/>
          <w:sz w:val="28"/>
        </w:rPr>
        <w:t>
      9) Колбы для зеркальных ламп и для фотоэлементов - металлизация серебром;</w:t>
      </w:r>
    </w:p>
    <w:bookmarkEnd w:id="7846"/>
    <w:bookmarkStart w:name="z8083" w:id="7847"/>
    <w:p>
      <w:pPr>
        <w:spacing w:after="0"/>
        <w:ind w:left="0"/>
        <w:jc w:val="both"/>
      </w:pPr>
      <w:r>
        <w:rPr>
          <w:rFonts w:ascii="Times New Roman"/>
          <w:b w:val="false"/>
          <w:i w:val="false"/>
          <w:color w:val="000000"/>
          <w:sz w:val="28"/>
        </w:rPr>
        <w:t>
      10) Колбы электронно - лучевых трубок - платинирование;</w:t>
      </w:r>
    </w:p>
    <w:bookmarkEnd w:id="7847"/>
    <w:bookmarkStart w:name="z8084" w:id="7848"/>
    <w:p>
      <w:pPr>
        <w:spacing w:after="0"/>
        <w:ind w:left="0"/>
        <w:jc w:val="both"/>
      </w:pPr>
      <w:r>
        <w:rPr>
          <w:rFonts w:ascii="Times New Roman"/>
          <w:b w:val="false"/>
          <w:i w:val="false"/>
          <w:color w:val="000000"/>
          <w:sz w:val="28"/>
        </w:rPr>
        <w:t>
      11) Конденсаторы керамические подстроечные, трубки конденсаторов, микросхемы интегральные гибридные - металлизация серебром;</w:t>
      </w:r>
    </w:p>
    <w:bookmarkEnd w:id="7848"/>
    <w:bookmarkStart w:name="z8085" w:id="7849"/>
    <w:p>
      <w:pPr>
        <w:spacing w:after="0"/>
        <w:ind w:left="0"/>
        <w:jc w:val="both"/>
      </w:pPr>
      <w:r>
        <w:rPr>
          <w:rFonts w:ascii="Times New Roman"/>
          <w:b w:val="false"/>
          <w:i w:val="false"/>
          <w:color w:val="000000"/>
          <w:sz w:val="28"/>
        </w:rPr>
        <w:t>
      12) Лампы стеклянные приемоусилительные - металлизация;</w:t>
      </w:r>
    </w:p>
    <w:bookmarkEnd w:id="7849"/>
    <w:bookmarkStart w:name="z8086" w:id="7850"/>
    <w:p>
      <w:pPr>
        <w:spacing w:after="0"/>
        <w:ind w:left="0"/>
        <w:jc w:val="both"/>
      </w:pPr>
      <w:r>
        <w:rPr>
          <w:rFonts w:ascii="Times New Roman"/>
          <w:b w:val="false"/>
          <w:i w:val="false"/>
          <w:color w:val="000000"/>
          <w:sz w:val="28"/>
        </w:rPr>
        <w:t>
      13) Листы стальные гнутые, металлопрокат, металлоконструкции - нанесение защитных и декоративных покрытий;</w:t>
      </w:r>
    </w:p>
    <w:bookmarkEnd w:id="7850"/>
    <w:bookmarkStart w:name="z8087" w:id="7851"/>
    <w:p>
      <w:pPr>
        <w:spacing w:after="0"/>
        <w:ind w:left="0"/>
        <w:jc w:val="both"/>
      </w:pPr>
      <w:r>
        <w:rPr>
          <w:rFonts w:ascii="Times New Roman"/>
          <w:b w:val="false"/>
          <w:i w:val="false"/>
          <w:color w:val="000000"/>
          <w:sz w:val="28"/>
        </w:rPr>
        <w:t>
      14) Отливки чугунные с открытыми поверхностями - устранение пористости;</w:t>
      </w:r>
    </w:p>
    <w:bookmarkEnd w:id="7851"/>
    <w:bookmarkStart w:name="z8088" w:id="7852"/>
    <w:p>
      <w:pPr>
        <w:spacing w:after="0"/>
        <w:ind w:left="0"/>
        <w:jc w:val="both"/>
      </w:pPr>
      <w:r>
        <w:rPr>
          <w:rFonts w:ascii="Times New Roman"/>
          <w:b w:val="false"/>
          <w:i w:val="false"/>
          <w:color w:val="000000"/>
          <w:sz w:val="28"/>
        </w:rPr>
        <w:t>
      15) Прокат профильный с открытыми поверхностями - нанесение покрытий;</w:t>
      </w:r>
    </w:p>
    <w:bookmarkEnd w:id="7852"/>
    <w:bookmarkStart w:name="z8089" w:id="7853"/>
    <w:p>
      <w:pPr>
        <w:spacing w:after="0"/>
        <w:ind w:left="0"/>
        <w:jc w:val="both"/>
      </w:pPr>
      <w:r>
        <w:rPr>
          <w:rFonts w:ascii="Times New Roman"/>
          <w:b w:val="false"/>
          <w:i w:val="false"/>
          <w:color w:val="000000"/>
          <w:sz w:val="28"/>
        </w:rPr>
        <w:t>
      16) Резисторы постоянные прецизионные - металлизация серебром;</w:t>
      </w:r>
    </w:p>
    <w:bookmarkEnd w:id="7853"/>
    <w:bookmarkStart w:name="z8090" w:id="7854"/>
    <w:p>
      <w:pPr>
        <w:spacing w:after="0"/>
        <w:ind w:left="0"/>
        <w:jc w:val="both"/>
      </w:pPr>
      <w:r>
        <w:rPr>
          <w:rFonts w:ascii="Times New Roman"/>
          <w:b w:val="false"/>
          <w:i w:val="false"/>
          <w:color w:val="000000"/>
          <w:sz w:val="28"/>
        </w:rPr>
        <w:t>
      17) Стекло - серебрение, меднение и алюминирование;</w:t>
      </w:r>
    </w:p>
    <w:bookmarkEnd w:id="7854"/>
    <w:bookmarkStart w:name="z8091" w:id="7855"/>
    <w:p>
      <w:pPr>
        <w:spacing w:after="0"/>
        <w:ind w:left="0"/>
        <w:jc w:val="both"/>
      </w:pPr>
      <w:r>
        <w:rPr>
          <w:rFonts w:ascii="Times New Roman"/>
          <w:b w:val="false"/>
          <w:i w:val="false"/>
          <w:color w:val="000000"/>
          <w:sz w:val="28"/>
        </w:rPr>
        <w:t>
      18) Формы заливочные - металлизация;</w:t>
      </w:r>
    </w:p>
    <w:bookmarkEnd w:id="7855"/>
    <w:bookmarkStart w:name="z8092" w:id="7856"/>
    <w:p>
      <w:pPr>
        <w:spacing w:after="0"/>
        <w:ind w:left="0"/>
        <w:jc w:val="both"/>
      </w:pPr>
      <w:r>
        <w:rPr>
          <w:rFonts w:ascii="Times New Roman"/>
          <w:b w:val="false"/>
          <w:i w:val="false"/>
          <w:color w:val="000000"/>
          <w:sz w:val="28"/>
        </w:rPr>
        <w:t>
      19) Элементы купроксные выпрямителей - металлизация серебром.</w:t>
      </w:r>
    </w:p>
    <w:bookmarkEnd w:id="7856"/>
    <w:bookmarkStart w:name="z8093" w:id="7857"/>
    <w:p>
      <w:pPr>
        <w:spacing w:after="0"/>
        <w:ind w:left="0"/>
        <w:jc w:val="left"/>
      </w:pPr>
      <w:r>
        <w:rPr>
          <w:rFonts w:ascii="Times New Roman"/>
          <w:b/>
          <w:i w:val="false"/>
          <w:color w:val="000000"/>
        </w:rPr>
        <w:t xml:space="preserve"> 614. Металлизатор 4-й разряд</w:t>
      </w:r>
    </w:p>
    <w:bookmarkEnd w:id="7857"/>
    <w:bookmarkStart w:name="z8094" w:id="78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Характеристика работ. Металлизация легкоплавкими металлами и цветными металлами газотермическим и электродуговым способами деталей и изделий особо сложной конфигурации. Металлизация порошковыми и тугоплавкими материалами газотермическим, электродуговым и вакуумным способами деталей и изделий сложной конфигурации. Плазменное напыление порошковых и тугоплавких материалов на детали и изделия конфигурации средней сложности. Металлизация различными металлами с заданной толщиной покрытия для восстановления размеров деталей механизмов и станков. Декоративная металлизация деталей и изделий цветными металлами. Оплавление металлизационного слоя из тугоплавких материалов на деталях и изделиях простой и средней сложности. Нанесение суспензий и паст из порошков металлов и сплавов на сложные по форме детали и изделия. Горячее покрытие благородными металлами и сплавами проволоки из тугоплавких и цветных металлов. Плазменное напыление на детали с криволинейными поверхностями, имеющими впадины и выступы. Регулирование режимов работы установок порошкового напыления. Серебрение вручную с помощью приспособлений сложных пьезотехнических изделий, требующих точного изготовления (с кромкой недосеребрения менее 0,5 мм, со сложной разметкой на цилиндрических поверхностях). Серебрение пьезотехнических изделий сложной конфигурации на полуавтоматах методом шелкографии. Бакелизация и металлизация карбидкремниевых электронагревательных стержней и участие в металлизации их заготовок с предварительной плавкой легированного кремния на высокочастотном агрегате пропитки. Наладка и регулирование металлизационных аппаратов и установок. Участие в текущем ремонте обслуживаемого оборудования.</w:t>
      </w:r>
    </w:p>
    <w:bookmarkEnd w:id="7858"/>
    <w:bookmarkStart w:name="z8096" w:id="7859"/>
    <w:p>
      <w:pPr>
        <w:spacing w:after="0"/>
        <w:ind w:left="0"/>
        <w:jc w:val="both"/>
      </w:pPr>
      <w:r>
        <w:rPr>
          <w:rFonts w:ascii="Times New Roman"/>
          <w:b w:val="false"/>
          <w:i w:val="false"/>
          <w:color w:val="000000"/>
          <w:sz w:val="28"/>
        </w:rPr>
        <w:t>
      Должен знать: конструкцию и правила наладки обслуживаемого оборудования, электрические и кинематические схемы установок газовой, электродуговой металлизации и плазменного напыления, устройство вакуумных установок различных моделей, электрическую и вакуумные схемы, режимы вакуумного серебрения, способы оплавления металлизационного слоя, требования, предъявляемые к поверхности, на которую производится напыление покрытий, устройство, назначение и применение универсальных контрольно-измерительных приборов и инструментов, основы электротехники, способы испытания и контроля напыленного слоя, состав и свойства серебросодержащей пасты, нормы расхода серебра и допуски на серебрение заготовок пьезоэлементов, методы получения и хранения газов, применяемых при плазменном напылении, общие понятия о механизме образования покрытий, их химическом составе и физико-механических свойствах.</w:t>
      </w:r>
    </w:p>
    <w:bookmarkEnd w:id="7859"/>
    <w:bookmarkStart w:name="z8097" w:id="7860"/>
    <w:p>
      <w:pPr>
        <w:spacing w:after="0"/>
        <w:ind w:left="0"/>
        <w:jc w:val="both"/>
      </w:pPr>
      <w:r>
        <w:rPr>
          <w:rFonts w:ascii="Times New Roman"/>
          <w:b w:val="false"/>
          <w:i w:val="false"/>
          <w:color w:val="000000"/>
          <w:sz w:val="28"/>
        </w:rPr>
        <w:t>
      Примеры работ:</w:t>
      </w:r>
    </w:p>
    <w:bookmarkEnd w:id="7860"/>
    <w:bookmarkStart w:name="z8098" w:id="7861"/>
    <w:p>
      <w:pPr>
        <w:spacing w:after="0"/>
        <w:ind w:left="0"/>
        <w:jc w:val="both"/>
      </w:pPr>
      <w:r>
        <w:rPr>
          <w:rFonts w:ascii="Times New Roman"/>
          <w:b w:val="false"/>
          <w:i w:val="false"/>
          <w:color w:val="000000"/>
          <w:sz w:val="28"/>
        </w:rPr>
        <w:t>
      1) Валы многоколенчатые двигателей привода водяного насоса и распределительные кулачковые - металлизация изношенных шеек;</w:t>
      </w:r>
    </w:p>
    <w:bookmarkEnd w:id="7861"/>
    <w:bookmarkStart w:name="z8099" w:id="7862"/>
    <w:p>
      <w:pPr>
        <w:spacing w:after="0"/>
        <w:ind w:left="0"/>
        <w:jc w:val="both"/>
      </w:pPr>
      <w:r>
        <w:rPr>
          <w:rFonts w:ascii="Times New Roman"/>
          <w:b w:val="false"/>
          <w:i w:val="false"/>
          <w:color w:val="000000"/>
          <w:sz w:val="28"/>
        </w:rPr>
        <w:t>
      2) Втулки для корпусов полупроводниковых приборов - металлизация;</w:t>
      </w:r>
    </w:p>
    <w:bookmarkEnd w:id="7862"/>
    <w:bookmarkStart w:name="z8100" w:id="7863"/>
    <w:p>
      <w:pPr>
        <w:spacing w:after="0"/>
        <w:ind w:left="0"/>
        <w:jc w:val="both"/>
      </w:pPr>
      <w:r>
        <w:rPr>
          <w:rFonts w:ascii="Times New Roman"/>
          <w:b w:val="false"/>
          <w:i w:val="false"/>
          <w:color w:val="000000"/>
          <w:sz w:val="28"/>
        </w:rPr>
        <w:t>
      3) Втулки подшипников - металлизация изношенных внутренних поверхностей;</w:t>
      </w:r>
    </w:p>
    <w:bookmarkEnd w:id="7863"/>
    <w:bookmarkStart w:name="z8101" w:id="7864"/>
    <w:p>
      <w:pPr>
        <w:spacing w:after="0"/>
        <w:ind w:left="0"/>
        <w:jc w:val="both"/>
      </w:pPr>
      <w:r>
        <w:rPr>
          <w:rFonts w:ascii="Times New Roman"/>
          <w:b w:val="false"/>
          <w:i w:val="false"/>
          <w:color w:val="000000"/>
          <w:sz w:val="28"/>
        </w:rPr>
        <w:t>
      4) Детали закладные с числом приваренных анкеров свыше 8 - металлизация;</w:t>
      </w:r>
    </w:p>
    <w:bookmarkEnd w:id="7864"/>
    <w:bookmarkStart w:name="z8102" w:id="7865"/>
    <w:p>
      <w:pPr>
        <w:spacing w:after="0"/>
        <w:ind w:left="0"/>
        <w:jc w:val="both"/>
      </w:pPr>
      <w:r>
        <w:rPr>
          <w:rFonts w:ascii="Times New Roman"/>
          <w:b w:val="false"/>
          <w:i w:val="false"/>
          <w:color w:val="000000"/>
          <w:sz w:val="28"/>
        </w:rPr>
        <w:t>
      5) Детали типа раструбов, цилиндров, нагревателей и т.п. - напыление тугоплавких материалов;</w:t>
      </w:r>
    </w:p>
    <w:bookmarkEnd w:id="7865"/>
    <w:bookmarkStart w:name="z8103" w:id="7866"/>
    <w:p>
      <w:pPr>
        <w:spacing w:after="0"/>
        <w:ind w:left="0"/>
        <w:jc w:val="both"/>
      </w:pPr>
      <w:r>
        <w:rPr>
          <w:rFonts w:ascii="Times New Roman"/>
          <w:b w:val="false"/>
          <w:i w:val="false"/>
          <w:color w:val="000000"/>
          <w:sz w:val="28"/>
        </w:rPr>
        <w:t>
      6) Заготовки для специальных изделий электронной техники и изделий повышенной надежности - металлизация и науглероживание;</w:t>
      </w:r>
    </w:p>
    <w:bookmarkEnd w:id="7866"/>
    <w:bookmarkStart w:name="z8104" w:id="7867"/>
    <w:p>
      <w:pPr>
        <w:spacing w:after="0"/>
        <w:ind w:left="0"/>
        <w:jc w:val="both"/>
      </w:pPr>
      <w:r>
        <w:rPr>
          <w:rFonts w:ascii="Times New Roman"/>
          <w:b w:val="false"/>
          <w:i w:val="false"/>
          <w:color w:val="000000"/>
          <w:sz w:val="28"/>
        </w:rPr>
        <w:t>
      7) Заготовки пьезоэлементов - серебрение методом распыления в вакууме;</w:t>
      </w:r>
    </w:p>
    <w:bookmarkEnd w:id="7867"/>
    <w:bookmarkStart w:name="z8105" w:id="7868"/>
    <w:p>
      <w:pPr>
        <w:spacing w:after="0"/>
        <w:ind w:left="0"/>
        <w:jc w:val="both"/>
      </w:pPr>
      <w:r>
        <w:rPr>
          <w:rFonts w:ascii="Times New Roman"/>
          <w:b w:val="false"/>
          <w:i w:val="false"/>
          <w:color w:val="000000"/>
          <w:sz w:val="28"/>
        </w:rPr>
        <w:t>
      8) Зеркала, зеркальные отражатели, украшения елочные, изделия из полистирола, пластмасс - металлизация методом распыления в вакууме;</w:t>
      </w:r>
    </w:p>
    <w:bookmarkEnd w:id="7868"/>
    <w:bookmarkStart w:name="z8106" w:id="7869"/>
    <w:p>
      <w:pPr>
        <w:spacing w:after="0"/>
        <w:ind w:left="0"/>
        <w:jc w:val="both"/>
      </w:pPr>
      <w:r>
        <w:rPr>
          <w:rFonts w:ascii="Times New Roman"/>
          <w:b w:val="false"/>
          <w:i w:val="false"/>
          <w:color w:val="000000"/>
          <w:sz w:val="28"/>
        </w:rPr>
        <w:t>
      9) Кинескопы цветные - покрытие экранов цветными металлами путем распыления в вакууме на специальных одно- и многопозиционных установках;</w:t>
      </w:r>
    </w:p>
    <w:bookmarkEnd w:id="7869"/>
    <w:bookmarkStart w:name="z8107" w:id="7870"/>
    <w:p>
      <w:pPr>
        <w:spacing w:after="0"/>
        <w:ind w:left="0"/>
        <w:jc w:val="both"/>
      </w:pPr>
      <w:r>
        <w:rPr>
          <w:rFonts w:ascii="Times New Roman"/>
          <w:b w:val="false"/>
          <w:i w:val="false"/>
          <w:color w:val="000000"/>
          <w:sz w:val="28"/>
        </w:rPr>
        <w:t>
      10) Кинескопы черно-белые и цветные, колбы и экраны электронно-лучевых трубок - алюминирование;</w:t>
      </w:r>
    </w:p>
    <w:bookmarkEnd w:id="7870"/>
    <w:bookmarkStart w:name="z8108" w:id="7871"/>
    <w:p>
      <w:pPr>
        <w:spacing w:after="0"/>
        <w:ind w:left="0"/>
        <w:jc w:val="both"/>
      </w:pPr>
      <w:r>
        <w:rPr>
          <w:rFonts w:ascii="Times New Roman"/>
          <w:b w:val="false"/>
          <w:i w:val="false"/>
          <w:color w:val="000000"/>
          <w:sz w:val="28"/>
        </w:rPr>
        <w:t>
      11) Колбы сложной конфигурации - серебрение, алюминирование;</w:t>
      </w:r>
    </w:p>
    <w:bookmarkEnd w:id="7871"/>
    <w:bookmarkStart w:name="z8109" w:id="7872"/>
    <w:p>
      <w:pPr>
        <w:spacing w:after="0"/>
        <w:ind w:left="0"/>
        <w:jc w:val="both"/>
      </w:pPr>
      <w:r>
        <w:rPr>
          <w:rFonts w:ascii="Times New Roman"/>
          <w:b w:val="false"/>
          <w:i w:val="false"/>
          <w:color w:val="000000"/>
          <w:sz w:val="28"/>
        </w:rPr>
        <w:t>
      12) Конденсаторы слюдяные, секции для конденсаторов- металлизация;</w:t>
      </w:r>
    </w:p>
    <w:bookmarkEnd w:id="7872"/>
    <w:bookmarkStart w:name="z8110" w:id="7873"/>
    <w:p>
      <w:pPr>
        <w:spacing w:after="0"/>
        <w:ind w:left="0"/>
        <w:jc w:val="both"/>
      </w:pPr>
      <w:r>
        <w:rPr>
          <w:rFonts w:ascii="Times New Roman"/>
          <w:b w:val="false"/>
          <w:i w:val="false"/>
          <w:color w:val="000000"/>
          <w:sz w:val="28"/>
        </w:rPr>
        <w:t>
      13) Листы стальные гнутые и стальные конструкции - металлизация цветными металлами и их сплавами;</w:t>
      </w:r>
    </w:p>
    <w:bookmarkEnd w:id="7873"/>
    <w:bookmarkStart w:name="z8111" w:id="7874"/>
    <w:p>
      <w:pPr>
        <w:spacing w:after="0"/>
        <w:ind w:left="0"/>
        <w:jc w:val="both"/>
      </w:pPr>
      <w:r>
        <w:rPr>
          <w:rFonts w:ascii="Times New Roman"/>
          <w:b w:val="false"/>
          <w:i w:val="false"/>
          <w:color w:val="000000"/>
          <w:sz w:val="28"/>
        </w:rPr>
        <w:t>
      14) Микроплаты, пластины слюдяные, пьезоэлементы трубчатые, колбы фотоэлектронных умножителей - металлизация серебром;</w:t>
      </w:r>
    </w:p>
    <w:bookmarkEnd w:id="7874"/>
    <w:bookmarkStart w:name="z8112" w:id="7875"/>
    <w:p>
      <w:pPr>
        <w:spacing w:after="0"/>
        <w:ind w:left="0"/>
        <w:jc w:val="both"/>
      </w:pPr>
      <w:r>
        <w:rPr>
          <w:rFonts w:ascii="Times New Roman"/>
          <w:b w:val="false"/>
          <w:i w:val="false"/>
          <w:color w:val="000000"/>
          <w:sz w:val="28"/>
        </w:rPr>
        <w:t>
      15) Отливки мелкие, модели металлические с открытыми поверхностями - металлизация цветными металлами и их сплавами;</w:t>
      </w:r>
    </w:p>
    <w:bookmarkEnd w:id="7875"/>
    <w:bookmarkStart w:name="z8113" w:id="7876"/>
    <w:p>
      <w:pPr>
        <w:spacing w:after="0"/>
        <w:ind w:left="0"/>
        <w:jc w:val="both"/>
      </w:pPr>
      <w:r>
        <w:rPr>
          <w:rFonts w:ascii="Times New Roman"/>
          <w:b w:val="false"/>
          <w:i w:val="false"/>
          <w:color w:val="000000"/>
          <w:sz w:val="28"/>
        </w:rPr>
        <w:t>
      16) Планки, прокладки, скобы - нанесение защитных покрытий из легкоплавких материалов;</w:t>
      </w:r>
    </w:p>
    <w:bookmarkEnd w:id="7876"/>
    <w:bookmarkStart w:name="z8114" w:id="7877"/>
    <w:p>
      <w:pPr>
        <w:spacing w:after="0"/>
        <w:ind w:left="0"/>
        <w:jc w:val="both"/>
      </w:pPr>
      <w:r>
        <w:rPr>
          <w:rFonts w:ascii="Times New Roman"/>
          <w:b w:val="false"/>
          <w:i w:val="false"/>
          <w:color w:val="000000"/>
          <w:sz w:val="28"/>
        </w:rPr>
        <w:t>
      17) Пластины пакетов слябов плакирующие - металлизация поверхности никелем;</w:t>
      </w:r>
    </w:p>
    <w:bookmarkEnd w:id="7877"/>
    <w:bookmarkStart w:name="z8115" w:id="7878"/>
    <w:p>
      <w:pPr>
        <w:spacing w:after="0"/>
        <w:ind w:left="0"/>
        <w:jc w:val="both"/>
      </w:pPr>
      <w:r>
        <w:rPr>
          <w:rFonts w:ascii="Times New Roman"/>
          <w:b w:val="false"/>
          <w:i w:val="false"/>
          <w:color w:val="000000"/>
          <w:sz w:val="28"/>
        </w:rPr>
        <w:t>
      18) Трубы изогнутые, фигурные изделия - металлизация;</w:t>
      </w:r>
    </w:p>
    <w:bookmarkEnd w:id="7878"/>
    <w:bookmarkStart w:name="z8116" w:id="7879"/>
    <w:p>
      <w:pPr>
        <w:spacing w:after="0"/>
        <w:ind w:left="0"/>
        <w:jc w:val="both"/>
      </w:pPr>
      <w:r>
        <w:rPr>
          <w:rFonts w:ascii="Times New Roman"/>
          <w:b w:val="false"/>
          <w:i w:val="false"/>
          <w:color w:val="000000"/>
          <w:sz w:val="28"/>
        </w:rPr>
        <w:t>
      19) Цистерны и другие металлические закрытые емкости - металлизация цветными металлами внутренних поверхностей;</w:t>
      </w:r>
    </w:p>
    <w:bookmarkEnd w:id="7879"/>
    <w:bookmarkStart w:name="z8117" w:id="7880"/>
    <w:p>
      <w:pPr>
        <w:spacing w:after="0"/>
        <w:ind w:left="0"/>
        <w:jc w:val="both"/>
      </w:pPr>
      <w:r>
        <w:rPr>
          <w:rFonts w:ascii="Times New Roman"/>
          <w:b w:val="false"/>
          <w:i w:val="false"/>
          <w:color w:val="000000"/>
          <w:sz w:val="28"/>
        </w:rPr>
        <w:t>
      20) Швы заклепочные - металлизация;</w:t>
      </w:r>
    </w:p>
    <w:bookmarkEnd w:id="7880"/>
    <w:bookmarkStart w:name="z8118" w:id="7881"/>
    <w:p>
      <w:pPr>
        <w:spacing w:after="0"/>
        <w:ind w:left="0"/>
        <w:jc w:val="both"/>
      </w:pPr>
      <w:r>
        <w:rPr>
          <w:rFonts w:ascii="Times New Roman"/>
          <w:b w:val="false"/>
          <w:i w:val="false"/>
          <w:color w:val="000000"/>
          <w:sz w:val="28"/>
        </w:rPr>
        <w:t>
      21) Штоки насосов и компрессоров - металлизация нержавеющей сталью.</w:t>
      </w:r>
    </w:p>
    <w:bookmarkEnd w:id="7881"/>
    <w:bookmarkStart w:name="z8119" w:id="7882"/>
    <w:p>
      <w:pPr>
        <w:spacing w:after="0"/>
        <w:ind w:left="0"/>
        <w:jc w:val="left"/>
      </w:pPr>
      <w:r>
        <w:rPr>
          <w:rFonts w:ascii="Times New Roman"/>
          <w:b/>
          <w:i w:val="false"/>
          <w:color w:val="000000"/>
        </w:rPr>
        <w:t xml:space="preserve"> 615. Металлизатор 5-й разряд</w:t>
      </w:r>
    </w:p>
    <w:bookmarkEnd w:id="7882"/>
    <w:bookmarkStart w:name="z8120" w:id="7883"/>
    <w:p>
      <w:pPr>
        <w:spacing w:after="0"/>
        <w:ind w:left="0"/>
        <w:jc w:val="both"/>
      </w:pPr>
      <w:r>
        <w:rPr>
          <w:rFonts w:ascii="Times New Roman"/>
          <w:b w:val="false"/>
          <w:i w:val="false"/>
          <w:color w:val="000000"/>
          <w:sz w:val="28"/>
        </w:rPr>
        <w:t>
      Характеристика работ. Металлизация порошковыми и тугоплавкими материалами газотермическим, электродуговым и вакуумным способами деталей и изделий сложной конфигурации. Плазменное напыление порошковых и тугоплавких материалов на детали и изделия сложной конфигурации. Детонационное, высокочастотное и плазменное напыление на детали и изделия покрытия заданной толщины с допуском свыше 20 мкм. Нанесение покрытий из различных металлов и сплавов и псевдосплавов на изделия из нержавеющей стали и твердых сплавов. Металлизация изделий и деталей на полуавтоматах и полуавтоматических линиях напыления. Оплавление металлизационного слоя из тугоплавких материалов на сложных деталях и изделиях. Изготовление тонкостенных деталей из тугоплавких металлов путем напыления на мастер-модели. Металлизация заготовок карбидкремниевых электронагревателей с предварительной плавкой легированного кремния на высокочастотном агрегате пропитки. Участие в среднем ремонте обслуживаемой аппаратуры.</w:t>
      </w:r>
    </w:p>
    <w:bookmarkEnd w:id="7883"/>
    <w:bookmarkStart w:name="z8121" w:id="7884"/>
    <w:p>
      <w:pPr>
        <w:spacing w:after="0"/>
        <w:ind w:left="0"/>
        <w:jc w:val="both"/>
      </w:pPr>
      <w:r>
        <w:rPr>
          <w:rFonts w:ascii="Times New Roman"/>
          <w:b w:val="false"/>
          <w:i w:val="false"/>
          <w:color w:val="000000"/>
          <w:sz w:val="28"/>
        </w:rPr>
        <w:t>
      Должен знать: устройство установок высокочастотного и детонационного напыления, устройство и кинематические схемы полуавтоматов и полуавтоматических линий напыления, кинематические схемы установок газовой, электродуговой металлизации и плазменного напыления, причины возникновения дефектов в покрытиях, методы их предупреждения и способы устранения, способы установки деталей, скорости вращения деталей в зависимости от их размеров и вида покрытия, правила составления карт обмера деталей до и после напыления, способы расчета требуемого количества плазмообразующих газов: аргона, водорода, азота, систему допусков и посадок, квалитеты и параметры шероховатости.</w:t>
      </w:r>
    </w:p>
    <w:bookmarkEnd w:id="7884"/>
    <w:bookmarkStart w:name="z8122" w:id="7885"/>
    <w:p>
      <w:pPr>
        <w:spacing w:after="0"/>
        <w:ind w:left="0"/>
        <w:jc w:val="both"/>
      </w:pPr>
      <w:r>
        <w:rPr>
          <w:rFonts w:ascii="Times New Roman"/>
          <w:b w:val="false"/>
          <w:i w:val="false"/>
          <w:color w:val="000000"/>
          <w:sz w:val="28"/>
        </w:rPr>
        <w:t>
      Примеры работ:</w:t>
      </w:r>
    </w:p>
    <w:bookmarkEnd w:id="7885"/>
    <w:bookmarkStart w:name="z8123" w:id="7886"/>
    <w:p>
      <w:pPr>
        <w:spacing w:after="0"/>
        <w:ind w:left="0"/>
        <w:jc w:val="both"/>
      </w:pPr>
      <w:r>
        <w:rPr>
          <w:rFonts w:ascii="Times New Roman"/>
          <w:b w:val="false"/>
          <w:i w:val="false"/>
          <w:color w:val="000000"/>
          <w:sz w:val="28"/>
        </w:rPr>
        <w:t>
      1) Детали газоводов - плазменное напыление на внутренние поверхности;</w:t>
      </w:r>
    </w:p>
    <w:bookmarkEnd w:id="7886"/>
    <w:bookmarkStart w:name="z8124" w:id="7887"/>
    <w:p>
      <w:pPr>
        <w:spacing w:after="0"/>
        <w:ind w:left="0"/>
        <w:jc w:val="both"/>
      </w:pPr>
      <w:r>
        <w:rPr>
          <w:rFonts w:ascii="Times New Roman"/>
          <w:b w:val="false"/>
          <w:i w:val="false"/>
          <w:color w:val="000000"/>
          <w:sz w:val="28"/>
        </w:rPr>
        <w:t>
      2) Заготовки, детали и узлы изделий электронной техники всех типономиналов - металлизация и науглероживание;</w:t>
      </w:r>
    </w:p>
    <w:bookmarkEnd w:id="7887"/>
    <w:bookmarkStart w:name="z8125" w:id="7888"/>
    <w:p>
      <w:pPr>
        <w:spacing w:after="0"/>
        <w:ind w:left="0"/>
        <w:jc w:val="both"/>
      </w:pPr>
      <w:r>
        <w:rPr>
          <w:rFonts w:ascii="Times New Roman"/>
          <w:b w:val="false"/>
          <w:i w:val="false"/>
          <w:color w:val="000000"/>
          <w:sz w:val="28"/>
        </w:rPr>
        <w:t>
      3) Лопатки газовых турбин - металлизация твердыми сплавами;</w:t>
      </w:r>
    </w:p>
    <w:bookmarkEnd w:id="7888"/>
    <w:bookmarkStart w:name="z8126" w:id="7889"/>
    <w:p>
      <w:pPr>
        <w:spacing w:after="0"/>
        <w:ind w:left="0"/>
        <w:jc w:val="both"/>
      </w:pPr>
      <w:r>
        <w:rPr>
          <w:rFonts w:ascii="Times New Roman"/>
          <w:b w:val="false"/>
          <w:i w:val="false"/>
          <w:color w:val="000000"/>
          <w:sz w:val="28"/>
        </w:rPr>
        <w:t>
      4) Поверхности тел вращения с переменным радиусом - плазменное напыление;</w:t>
      </w:r>
    </w:p>
    <w:bookmarkEnd w:id="7889"/>
    <w:bookmarkStart w:name="z8127" w:id="7890"/>
    <w:p>
      <w:pPr>
        <w:spacing w:after="0"/>
        <w:ind w:left="0"/>
        <w:jc w:val="both"/>
      </w:pPr>
      <w:r>
        <w:rPr>
          <w:rFonts w:ascii="Times New Roman"/>
          <w:b w:val="false"/>
          <w:i w:val="false"/>
          <w:color w:val="000000"/>
          <w:sz w:val="28"/>
        </w:rPr>
        <w:t>
      5) Поводки текстильных машин - металлизация;</w:t>
      </w:r>
    </w:p>
    <w:bookmarkEnd w:id="7890"/>
    <w:bookmarkStart w:name="z8128" w:id="7891"/>
    <w:p>
      <w:pPr>
        <w:spacing w:after="0"/>
        <w:ind w:left="0"/>
        <w:jc w:val="both"/>
      </w:pPr>
      <w:r>
        <w:rPr>
          <w:rFonts w:ascii="Times New Roman"/>
          <w:b w:val="false"/>
          <w:i w:val="false"/>
          <w:color w:val="000000"/>
          <w:sz w:val="28"/>
        </w:rPr>
        <w:t>
      6) Штоки крупногабаритных гидромашин - металлизация нержавеющей сталью.</w:t>
      </w:r>
    </w:p>
    <w:bookmarkEnd w:id="7891"/>
    <w:bookmarkStart w:name="z8129" w:id="7892"/>
    <w:p>
      <w:pPr>
        <w:spacing w:after="0"/>
        <w:ind w:left="0"/>
        <w:jc w:val="left"/>
      </w:pPr>
      <w:r>
        <w:rPr>
          <w:rFonts w:ascii="Times New Roman"/>
          <w:b/>
          <w:i w:val="false"/>
          <w:color w:val="000000"/>
        </w:rPr>
        <w:t xml:space="preserve"> 616. Металлизатор 6-й разряд</w:t>
      </w:r>
    </w:p>
    <w:bookmarkEnd w:id="7892"/>
    <w:bookmarkStart w:name="z8130" w:id="7893"/>
    <w:p>
      <w:pPr>
        <w:spacing w:after="0"/>
        <w:ind w:left="0"/>
        <w:jc w:val="both"/>
      </w:pPr>
      <w:r>
        <w:rPr>
          <w:rFonts w:ascii="Times New Roman"/>
          <w:b w:val="false"/>
          <w:i w:val="false"/>
          <w:color w:val="000000"/>
          <w:sz w:val="28"/>
        </w:rPr>
        <w:t>
      Характеристика работ. Плазменное напыление порошковыми и тугоплавкими материалами сложных, экспериментальных, опытных дорогостоящих и крупногабаритных деталей, узлов и изделий тонкостенных деталей, подверженных деформации и короблению при напылении. Детонационное, высокочастотное и плазменное напыление на детали и изделия заданной толщины покрытия с допуском до 20 мкм. Нанесение специальных видов покрытий на изделия из специальных металлов и сплавов. Металлизация деталей и изделий на автоматах и автоматических линиях напыления. Проведение опытно-экспериментальных работ. Изготовление эталонных образцов покрытий. Выбор и регулирование работы установок детонационного высокочастотного напыления. Плазменное напыление деталей в камерах с контролируемой атмосферой. Обслуживание многокомпонентных механизированных установок и проточных линий напыления покрытий. Участие в капитальном ремонте обслуживаемой аппаратуры.</w:t>
      </w:r>
    </w:p>
    <w:bookmarkEnd w:id="7893"/>
    <w:bookmarkStart w:name="z8131" w:id="7894"/>
    <w:p>
      <w:pPr>
        <w:spacing w:after="0"/>
        <w:ind w:left="0"/>
        <w:jc w:val="both"/>
      </w:pPr>
      <w:r>
        <w:rPr>
          <w:rFonts w:ascii="Times New Roman"/>
          <w:b w:val="false"/>
          <w:i w:val="false"/>
          <w:color w:val="000000"/>
          <w:sz w:val="28"/>
        </w:rPr>
        <w:t>
      Должен знать: устройство, электрические и кинематические схемы эксплуатируемых установок, автоматов и автоматических линий напыления в зависимости от вида напыляемых материалов, конструкции и материала изделий и их назначения, влияние технологических параметров напыления на величину коэффициента использования материала, свойства покрытий, влияние термо- и других видов обработки покрытий на их физико-механические свойства, методы и приборы контроля условий производства работ по напылению, порядок наложения слоев для уменьшения деформации покрытий и деталей, методы специальных испытаний напыляемого слоя, способы подсчета массы требуемого количества материалов для напыления, систему допусков и посадок, квалитеты и параметры шероховатости, требования к организации участков напыления.</w:t>
      </w:r>
    </w:p>
    <w:bookmarkEnd w:id="7894"/>
    <w:bookmarkStart w:name="z8132" w:id="7895"/>
    <w:p>
      <w:pPr>
        <w:spacing w:after="0"/>
        <w:ind w:left="0"/>
        <w:jc w:val="both"/>
      </w:pPr>
      <w:r>
        <w:rPr>
          <w:rFonts w:ascii="Times New Roman"/>
          <w:b w:val="false"/>
          <w:i w:val="false"/>
          <w:color w:val="000000"/>
          <w:sz w:val="28"/>
        </w:rPr>
        <w:t>
      Примеры работ:</w:t>
      </w:r>
    </w:p>
    <w:bookmarkEnd w:id="7895"/>
    <w:bookmarkStart w:name="z8133" w:id="7896"/>
    <w:p>
      <w:pPr>
        <w:spacing w:after="0"/>
        <w:ind w:left="0"/>
        <w:jc w:val="both"/>
      </w:pPr>
      <w:r>
        <w:rPr>
          <w:rFonts w:ascii="Times New Roman"/>
          <w:b w:val="false"/>
          <w:i w:val="false"/>
          <w:color w:val="000000"/>
          <w:sz w:val="28"/>
        </w:rPr>
        <w:t>
      1) Аппараты теплообменные, пучки трубных элементов из нержавеющих сталей - металлизация в неудобном положении без визуального контроля с использованием нестандартных удлинительных головок;</w:t>
      </w:r>
    </w:p>
    <w:bookmarkEnd w:id="7896"/>
    <w:bookmarkStart w:name="z8134" w:id="7897"/>
    <w:p>
      <w:pPr>
        <w:spacing w:after="0"/>
        <w:ind w:left="0"/>
        <w:jc w:val="both"/>
      </w:pPr>
      <w:r>
        <w:rPr>
          <w:rFonts w:ascii="Times New Roman"/>
          <w:b w:val="false"/>
          <w:i w:val="false"/>
          <w:color w:val="000000"/>
          <w:sz w:val="28"/>
        </w:rPr>
        <w:t xml:space="preserve">
      2) Детали газоводов с углом между направлением струи и напыляемой поверхностью менее 45 </w:t>
      </w:r>
      <w:r>
        <w:rPr>
          <w:rFonts w:ascii="Times New Roman"/>
          <w:b w:val="false"/>
          <w:i w:val="false"/>
          <w:color w:val="000000"/>
          <w:vertAlign w:val="superscript"/>
        </w:rPr>
        <w:t>о</w:t>
      </w:r>
      <w:r>
        <w:rPr>
          <w:rFonts w:ascii="Times New Roman"/>
          <w:b w:val="false"/>
          <w:i w:val="false"/>
          <w:color w:val="000000"/>
          <w:sz w:val="28"/>
        </w:rPr>
        <w:t xml:space="preserve"> - плазменное напыление внутренних поверхностей;</w:t>
      </w:r>
    </w:p>
    <w:bookmarkEnd w:id="7897"/>
    <w:bookmarkStart w:name="z8137" w:id="7898"/>
    <w:p>
      <w:pPr>
        <w:spacing w:after="0"/>
        <w:ind w:left="0"/>
        <w:jc w:val="both"/>
      </w:pPr>
      <w:r>
        <w:rPr>
          <w:rFonts w:ascii="Times New Roman"/>
          <w:b w:val="false"/>
          <w:i w:val="false"/>
          <w:color w:val="000000"/>
          <w:sz w:val="28"/>
        </w:rPr>
        <w:t>
      3) Золотники гидрораспылителей - детонационное напыление;</w:t>
      </w:r>
    </w:p>
    <w:bookmarkEnd w:id="7898"/>
    <w:bookmarkStart w:name="z8138" w:id="7899"/>
    <w:p>
      <w:pPr>
        <w:spacing w:after="0"/>
        <w:ind w:left="0"/>
        <w:jc w:val="both"/>
      </w:pPr>
      <w:r>
        <w:rPr>
          <w:rFonts w:ascii="Times New Roman"/>
          <w:b w:val="false"/>
          <w:i w:val="false"/>
          <w:color w:val="000000"/>
          <w:sz w:val="28"/>
        </w:rPr>
        <w:t>
      4) Теплообменники холодильные - нанесение пористых покрытий на автоматических линиях;</w:t>
      </w:r>
    </w:p>
    <w:bookmarkEnd w:id="7899"/>
    <w:bookmarkStart w:name="z8139" w:id="7900"/>
    <w:p>
      <w:pPr>
        <w:spacing w:after="0"/>
        <w:ind w:left="0"/>
        <w:jc w:val="both"/>
      </w:pPr>
      <w:r>
        <w:rPr>
          <w:rFonts w:ascii="Times New Roman"/>
          <w:b w:val="false"/>
          <w:i w:val="false"/>
          <w:color w:val="000000"/>
          <w:sz w:val="28"/>
        </w:rPr>
        <w:t>
      5) Трубы из различных материалов - детонационное напыление металлических и металлокерамических покрытий на внутренние поверхности;</w:t>
      </w:r>
    </w:p>
    <w:bookmarkEnd w:id="7900"/>
    <w:bookmarkStart w:name="z8140" w:id="7901"/>
    <w:p>
      <w:pPr>
        <w:spacing w:after="0"/>
        <w:ind w:left="0"/>
        <w:jc w:val="both"/>
      </w:pPr>
      <w:r>
        <w:rPr>
          <w:rFonts w:ascii="Times New Roman"/>
          <w:b w:val="false"/>
          <w:i w:val="false"/>
          <w:color w:val="000000"/>
          <w:sz w:val="28"/>
        </w:rPr>
        <w:t>
      6) Шестерни гидронасосов - детонационное напыление опорных поверхностей шестерен.</w:t>
      </w:r>
    </w:p>
    <w:bookmarkEnd w:id="7901"/>
    <w:bookmarkStart w:name="z8141" w:id="7902"/>
    <w:p>
      <w:pPr>
        <w:spacing w:after="0"/>
        <w:ind w:left="0"/>
        <w:jc w:val="left"/>
      </w:pPr>
      <w:r>
        <w:rPr>
          <w:rFonts w:ascii="Times New Roman"/>
          <w:b/>
          <w:i w:val="false"/>
          <w:color w:val="000000"/>
        </w:rPr>
        <w:t xml:space="preserve"> Мойщик – сушильщик металла</w:t>
      </w:r>
      <w:r>
        <w:br/>
      </w:r>
      <w:r>
        <w:rPr>
          <w:rFonts w:ascii="Times New Roman"/>
          <w:b/>
          <w:i w:val="false"/>
          <w:color w:val="000000"/>
        </w:rPr>
        <w:t>617. Мойщик – сушильщик металла 2-й разряд</w:t>
      </w:r>
    </w:p>
    <w:bookmarkEnd w:id="7902"/>
    <w:bookmarkStart w:name="z8143" w:id="7903"/>
    <w:p>
      <w:pPr>
        <w:spacing w:after="0"/>
        <w:ind w:left="0"/>
        <w:jc w:val="both"/>
      </w:pPr>
      <w:r>
        <w:rPr>
          <w:rFonts w:ascii="Times New Roman"/>
          <w:b w:val="false"/>
          <w:i w:val="false"/>
          <w:color w:val="000000"/>
          <w:sz w:val="28"/>
        </w:rPr>
        <w:t>
      Характеристика работ. Подача металла в моечно-сушильную машину, уборка листов от машины и укладка их в стопы. Наблюдение за уровнем и температурой раствора в ванне. Сушка деталей, изделий, металла, жести и труб после травления, лакировки и окраски в специальных камерных печах. Наблюдение за температурным режимом сушильной печи по приборам. Получение из кладовой химикатов и засыпка их в ванну. Участие в ремонте обслуживаемого оборудования.</w:t>
      </w:r>
    </w:p>
    <w:bookmarkEnd w:id="7903"/>
    <w:bookmarkStart w:name="z8144" w:id="7904"/>
    <w:p>
      <w:pPr>
        <w:spacing w:after="0"/>
        <w:ind w:left="0"/>
        <w:jc w:val="both"/>
      </w:pPr>
      <w:r>
        <w:rPr>
          <w:rFonts w:ascii="Times New Roman"/>
          <w:b w:val="false"/>
          <w:i w:val="false"/>
          <w:color w:val="000000"/>
          <w:sz w:val="28"/>
        </w:rPr>
        <w:t>
      Должен знать: устройство моечно-сушильной машины, сортамент листов, правила подготовки поверхности листов и рулонов жести к сушке, процесс сушки деталей, изделий и жести после лакировки и окраски.</w:t>
      </w:r>
    </w:p>
    <w:bookmarkEnd w:id="7904"/>
    <w:bookmarkStart w:name="z8145" w:id="7905"/>
    <w:p>
      <w:pPr>
        <w:spacing w:after="0"/>
        <w:ind w:left="0"/>
        <w:jc w:val="left"/>
      </w:pPr>
      <w:r>
        <w:rPr>
          <w:rFonts w:ascii="Times New Roman"/>
          <w:b/>
          <w:i w:val="false"/>
          <w:color w:val="000000"/>
        </w:rPr>
        <w:t xml:space="preserve"> 618. Мойщик – сушильщик металла 3-й разряд</w:t>
      </w:r>
    </w:p>
    <w:bookmarkEnd w:id="7905"/>
    <w:bookmarkStart w:name="z8146" w:id="7906"/>
    <w:p>
      <w:pPr>
        <w:spacing w:after="0"/>
        <w:ind w:left="0"/>
        <w:jc w:val="both"/>
      </w:pPr>
      <w:r>
        <w:rPr>
          <w:rFonts w:ascii="Times New Roman"/>
          <w:b w:val="false"/>
          <w:i w:val="false"/>
          <w:color w:val="000000"/>
          <w:sz w:val="28"/>
        </w:rPr>
        <w:t>
      Характеристика работ. Ведение процесса мойки и сушки металла в листах и рулонах на моечно-сушильных машинах и агрегатах непрерывного действия. Заправка полосы на моталку при рулонном способе мойки и сушки металла. Наблюдение за намоткой рулонов и поправка витков рулона на барабане. Управление механизмами подъема стола, листоукладчиком, разматывателем и моталками. Отсортировка некачественных травлений листов и укладка их в стопы по видам дефектов.</w:t>
      </w:r>
    </w:p>
    <w:bookmarkEnd w:id="7906"/>
    <w:bookmarkStart w:name="z8147" w:id="7907"/>
    <w:p>
      <w:pPr>
        <w:spacing w:after="0"/>
        <w:ind w:left="0"/>
        <w:jc w:val="both"/>
      </w:pPr>
      <w:r>
        <w:rPr>
          <w:rFonts w:ascii="Times New Roman"/>
          <w:b w:val="false"/>
          <w:i w:val="false"/>
          <w:color w:val="000000"/>
          <w:sz w:val="28"/>
        </w:rPr>
        <w:t>
      Должен знать: устройство и принцип действия моечно-сушильной машины, процесс мойки и сушки металла, требования, предъявляемые к промытому и очищенному металлу.</w:t>
      </w:r>
    </w:p>
    <w:bookmarkEnd w:id="7907"/>
    <w:bookmarkStart w:name="z8148" w:id="7908"/>
    <w:p>
      <w:pPr>
        <w:spacing w:after="0"/>
        <w:ind w:left="0"/>
        <w:jc w:val="left"/>
      </w:pPr>
      <w:r>
        <w:rPr>
          <w:rFonts w:ascii="Times New Roman"/>
          <w:b/>
          <w:i w:val="false"/>
          <w:color w:val="000000"/>
        </w:rPr>
        <w:t xml:space="preserve"> 619. Мойщик – сушильщик металла 4-й разряд</w:t>
      </w:r>
    </w:p>
    <w:bookmarkEnd w:id="7908"/>
    <w:bookmarkStart w:name="z8149" w:id="7909"/>
    <w:p>
      <w:pPr>
        <w:spacing w:after="0"/>
        <w:ind w:left="0"/>
        <w:jc w:val="both"/>
      </w:pPr>
      <w:r>
        <w:rPr>
          <w:rFonts w:ascii="Times New Roman"/>
          <w:b w:val="false"/>
          <w:i w:val="false"/>
          <w:color w:val="000000"/>
          <w:sz w:val="28"/>
        </w:rPr>
        <w:t>
      Характеристика работ. Ведение процесса мойки, сушки и чистки листового и рулонного металла на чистильно-моечных агрегатах непрерывного действия, состоящих из трех и более линий. Наблюдение за уровнем и концентрацией раствора в ваннах, регулирование интенсивности подачи растворов в коллекторы, температуры раствора, степени смачивания полосы растворами и водой. Проверка чистоты промытого металла. Настройка чистильно-моечного агрегата.</w:t>
      </w:r>
    </w:p>
    <w:bookmarkEnd w:id="7909"/>
    <w:bookmarkStart w:name="z8150" w:id="7910"/>
    <w:p>
      <w:pPr>
        <w:spacing w:after="0"/>
        <w:ind w:left="0"/>
        <w:jc w:val="both"/>
      </w:pPr>
      <w:r>
        <w:rPr>
          <w:rFonts w:ascii="Times New Roman"/>
          <w:b w:val="false"/>
          <w:i w:val="false"/>
          <w:color w:val="000000"/>
          <w:sz w:val="28"/>
        </w:rPr>
        <w:t>
      Должен знать: принцип действия чистильно-моечных агрегатов непрерывного действия, состоящих из трех и более линий, состав и свойства химикатов, применяемых при мойке и чистке металла, правила настройки чистильно-моечного агрегата.</w:t>
      </w:r>
    </w:p>
    <w:bookmarkEnd w:id="7910"/>
    <w:bookmarkStart w:name="z8151" w:id="7911"/>
    <w:p>
      <w:pPr>
        <w:spacing w:after="0"/>
        <w:ind w:left="0"/>
        <w:jc w:val="left"/>
      </w:pPr>
      <w:r>
        <w:rPr>
          <w:rFonts w:ascii="Times New Roman"/>
          <w:b/>
          <w:i w:val="false"/>
          <w:color w:val="000000"/>
        </w:rPr>
        <w:t xml:space="preserve"> Наладчик оборудования металлопокрытия и окраски</w:t>
      </w:r>
      <w:r>
        <w:br/>
      </w:r>
      <w:r>
        <w:rPr>
          <w:rFonts w:ascii="Times New Roman"/>
          <w:b/>
          <w:i w:val="false"/>
          <w:color w:val="000000"/>
        </w:rPr>
        <w:t>620. Наладчик оборудования металлопокрытия и окраски</w:t>
      </w:r>
      <w:r>
        <w:br/>
      </w:r>
      <w:r>
        <w:rPr>
          <w:rFonts w:ascii="Times New Roman"/>
          <w:b/>
          <w:i w:val="false"/>
          <w:color w:val="000000"/>
        </w:rPr>
        <w:t>4-й разряд</w:t>
      </w:r>
    </w:p>
    <w:bookmarkEnd w:id="7911"/>
    <w:bookmarkStart w:name="z8154" w:id="7912"/>
    <w:p>
      <w:pPr>
        <w:spacing w:after="0"/>
        <w:ind w:left="0"/>
        <w:jc w:val="both"/>
      </w:pPr>
      <w:r>
        <w:rPr>
          <w:rFonts w:ascii="Times New Roman"/>
          <w:b w:val="false"/>
          <w:i w:val="false"/>
          <w:color w:val="000000"/>
          <w:sz w:val="28"/>
        </w:rPr>
        <w:t>
      Характеристика работ. Наладка отдельных агрегатов обезжиривания, промывки, пассирования, полимеризации, травления, фосфатирования, алюминирования, анодирования, химобработки, хромирования, никелирования, меднения, оцинкования, освинцевания, лужения, окраски, сушки, лакирования, отжига; наладка аппаратов металлизации, освинцевания, краскопультов для подготовки к покрытию и окраске, а также для покрытия и окраски деталей и изделий. Подналадка автоматических и полуавтоматических линий и установок: гальванических, травления и фосфатирования, лакирования, окрасочно-сушильных и металлизации для покрытия и окраски деталей и изделий. Наладка захватов промышленных манипуляторов (роботов) с программным управлением. Регулирование и исправление приспособлений линий в процессе работы. Участие в текущем ремонте агрегатов и оборудования автоматических и полуавтоматических линий. Мелкий ремонт, пайка и сварка деталей из винипласта.</w:t>
      </w:r>
    </w:p>
    <w:bookmarkEnd w:id="7912"/>
    <w:bookmarkStart w:name="z8155" w:id="7913"/>
    <w:p>
      <w:pPr>
        <w:spacing w:after="0"/>
        <w:ind w:left="0"/>
        <w:jc w:val="both"/>
      </w:pPr>
      <w:r>
        <w:rPr>
          <w:rFonts w:ascii="Times New Roman"/>
          <w:b w:val="false"/>
          <w:i w:val="false"/>
          <w:color w:val="000000"/>
          <w:sz w:val="28"/>
        </w:rPr>
        <w:t>
      Должен знать: устройство и способы наладки обслуживаемых агрегатов, принципиальные схемы оборудования и взаимодействие механизмов обслуживаемых автоматических и полуавтоматических линий, устройство и правила применения универсальных и специальных приспособлений, контрольно-измерительных приборов, устройство однотипных промышленных манипуляторов, правила проверки манипуляторов на работоспособность и точность позиционирования, технологический процесс покрытия и окраски деталей и изделий, систему допусков и посадок, квалитеты и параметры шероховатости.</w:t>
      </w:r>
    </w:p>
    <w:bookmarkEnd w:id="7913"/>
    <w:bookmarkStart w:name="z8156" w:id="7914"/>
    <w:p>
      <w:pPr>
        <w:spacing w:after="0"/>
        <w:ind w:left="0"/>
        <w:jc w:val="left"/>
      </w:pPr>
      <w:r>
        <w:rPr>
          <w:rFonts w:ascii="Times New Roman"/>
          <w:b/>
          <w:i w:val="false"/>
          <w:color w:val="000000"/>
        </w:rPr>
        <w:t xml:space="preserve"> 621. Наладчик оборудования металлопокрытия и окраски 5-й разряд</w:t>
      </w:r>
    </w:p>
    <w:bookmarkEnd w:id="7914"/>
    <w:bookmarkStart w:name="z8157" w:id="7915"/>
    <w:p>
      <w:pPr>
        <w:spacing w:after="0"/>
        <w:ind w:left="0"/>
        <w:jc w:val="both"/>
      </w:pPr>
      <w:r>
        <w:rPr>
          <w:rFonts w:ascii="Times New Roman"/>
          <w:b w:val="false"/>
          <w:i w:val="false"/>
          <w:color w:val="000000"/>
          <w:sz w:val="28"/>
        </w:rPr>
        <w:t>
      Характеристика работ. Наладка полуавтоматических линий и установок: гальванических, травления и фосфатирования; лакирования, окрасочно-сушильных и газотермической и электродуговой металлизации для покрытия и окраски деталей и изделий. Пробная обработка деталей и сдача их в ОТК. Наблюдение за работой обслуживаемых линий. Обеспечение бесперебойной работы линий. Наладка отдельных узлов промышленных манипуляторов (роботов) с программным управлением.</w:t>
      </w:r>
    </w:p>
    <w:bookmarkEnd w:id="7915"/>
    <w:bookmarkStart w:name="z8158" w:id="7916"/>
    <w:p>
      <w:pPr>
        <w:spacing w:after="0"/>
        <w:ind w:left="0"/>
        <w:jc w:val="both"/>
      </w:pPr>
      <w:r>
        <w:rPr>
          <w:rFonts w:ascii="Times New Roman"/>
          <w:b w:val="false"/>
          <w:i w:val="false"/>
          <w:color w:val="000000"/>
          <w:sz w:val="28"/>
        </w:rPr>
        <w:t>
      Должен знать: устройство, техническую характеристику оборудования и способы наладки полуавтоматических линий, приемы и порядок пуска, наладки, контроля за работой линии, методы контроля концентрации и температуры растворов электролитов, травильных и промывочных ванн, основы пневмогидроэлектроавтоматики, механики и электроники в пределах выполняемой работы, конструктивные особенности универсальных и специальных приспособлений, оснастки, правила регулирования контрольно-измерительных приборов, принципиальные электросхемы обслуживаемых линий, принцип работы автоматических средств контроля и схем включения в сеть, устройство различных промышленных манипуляторов.</w:t>
      </w:r>
    </w:p>
    <w:bookmarkEnd w:id="7916"/>
    <w:bookmarkStart w:name="z8159" w:id="7917"/>
    <w:p>
      <w:pPr>
        <w:spacing w:after="0"/>
        <w:ind w:left="0"/>
        <w:jc w:val="left"/>
      </w:pPr>
      <w:r>
        <w:rPr>
          <w:rFonts w:ascii="Times New Roman"/>
          <w:b/>
          <w:i w:val="false"/>
          <w:color w:val="000000"/>
        </w:rPr>
        <w:t xml:space="preserve"> 622. Наладчик оборудования металлопокрытия и окраски 6-й разряд</w:t>
      </w:r>
    </w:p>
    <w:bookmarkEnd w:id="7917"/>
    <w:bookmarkStart w:name="z8160" w:id="7918"/>
    <w:p>
      <w:pPr>
        <w:spacing w:after="0"/>
        <w:ind w:left="0"/>
        <w:jc w:val="both"/>
      </w:pPr>
      <w:r>
        <w:rPr>
          <w:rFonts w:ascii="Times New Roman"/>
          <w:b w:val="false"/>
          <w:i w:val="false"/>
          <w:color w:val="000000"/>
          <w:sz w:val="28"/>
        </w:rPr>
        <w:t>
      Характеристика работ. Наладка автоматических линий: гальванических, травления и фосфатирования, лакирования, окрасочно-сушильных и металлизации для покрытия и окраски деталей и изделий. Обеспечение бесперебойной работы автоматических линий. Разработка, регулировка и сборка сложных узлов и устройство систем управления линии. Наладка установок плазменного, детонационного и высококачественного напыления. Наладка и регулировка манипуляторов (роботов) с программным управлением.</w:t>
      </w:r>
    </w:p>
    <w:bookmarkEnd w:id="7918"/>
    <w:bookmarkStart w:name="z8161" w:id="7919"/>
    <w:p>
      <w:pPr>
        <w:spacing w:after="0"/>
        <w:ind w:left="0"/>
        <w:jc w:val="both"/>
      </w:pPr>
      <w:r>
        <w:rPr>
          <w:rFonts w:ascii="Times New Roman"/>
          <w:b w:val="false"/>
          <w:i w:val="false"/>
          <w:color w:val="000000"/>
          <w:sz w:val="28"/>
        </w:rPr>
        <w:t>
      Должен знать: конструкцию, кинематические схемы автоматических линий, приемы и порядок пуска, способы наладки, ремонта и монтажа оборудования линии и установок, конструкцию универсальных и специальных приспособлений и оснастки, взаимодействие механизмов автоматической линии в процессе работы.</w:t>
      </w:r>
    </w:p>
    <w:bookmarkEnd w:id="7919"/>
    <w:bookmarkStart w:name="z8162" w:id="7920"/>
    <w:p>
      <w:pPr>
        <w:spacing w:after="0"/>
        <w:ind w:left="0"/>
        <w:jc w:val="left"/>
      </w:pPr>
      <w:r>
        <w:rPr>
          <w:rFonts w:ascii="Times New Roman"/>
          <w:b/>
          <w:i w:val="false"/>
          <w:color w:val="000000"/>
        </w:rPr>
        <w:t xml:space="preserve"> Наплавщик пластмассы</w:t>
      </w:r>
      <w:r>
        <w:br/>
      </w:r>
      <w:r>
        <w:rPr>
          <w:rFonts w:ascii="Times New Roman"/>
          <w:b/>
          <w:i w:val="false"/>
          <w:color w:val="000000"/>
        </w:rPr>
        <w:t>623. Наплавщик пластмассы 2-й разряд</w:t>
      </w:r>
    </w:p>
    <w:bookmarkEnd w:id="7920"/>
    <w:bookmarkStart w:name="z8164" w:id="7921"/>
    <w:p>
      <w:pPr>
        <w:spacing w:after="0"/>
        <w:ind w:left="0"/>
        <w:jc w:val="both"/>
      </w:pPr>
      <w:r>
        <w:rPr>
          <w:rFonts w:ascii="Times New Roman"/>
          <w:b w:val="false"/>
          <w:i w:val="false"/>
          <w:color w:val="000000"/>
          <w:sz w:val="28"/>
        </w:rPr>
        <w:t>
      Характеристика работ. Наплавка пластмассы и полимерно-композиционных материалов на детали простой конфигурации методом напыления под руководством наплавщика более высокой квалификации. Обезжиривание и подвешивание деталей на простые приспособления. Изготовление несложных подвесок для подвешивания деталей под напыление. Обслуживание электропечи с установкой для напыления. Подвеска деталей на специальные стеллажи для их охлаждения. Удаление наплавленной пластмассы с приспособлений для подвески деталей.</w:t>
      </w:r>
    </w:p>
    <w:bookmarkEnd w:id="7921"/>
    <w:bookmarkStart w:name="z8165" w:id="7922"/>
    <w:p>
      <w:pPr>
        <w:spacing w:after="0"/>
        <w:ind w:left="0"/>
        <w:jc w:val="both"/>
      </w:pPr>
      <w:r>
        <w:rPr>
          <w:rFonts w:ascii="Times New Roman"/>
          <w:b w:val="false"/>
          <w:i w:val="false"/>
          <w:color w:val="000000"/>
          <w:sz w:val="28"/>
        </w:rPr>
        <w:t>
      Должен знать: принцип действия установки для напыления и электрической печи, правила обслуживания оборудования для нанесения покрытий и подготовки материалов, назначение и свойства применяемых материалов, назначение и условия применения специальных приспособлений и контрольно-измерительных приборов.</w:t>
      </w:r>
    </w:p>
    <w:bookmarkEnd w:id="7922"/>
    <w:bookmarkStart w:name="z8166" w:id="7923"/>
    <w:p>
      <w:pPr>
        <w:spacing w:after="0"/>
        <w:ind w:left="0"/>
        <w:jc w:val="left"/>
      </w:pPr>
      <w:r>
        <w:rPr>
          <w:rFonts w:ascii="Times New Roman"/>
          <w:b/>
          <w:i w:val="false"/>
          <w:color w:val="000000"/>
        </w:rPr>
        <w:t xml:space="preserve"> 624. Наплавщик пластмассы 3-й разряд</w:t>
      </w:r>
    </w:p>
    <w:bookmarkEnd w:id="7923"/>
    <w:bookmarkStart w:name="z8167" w:id="7924"/>
    <w:p>
      <w:pPr>
        <w:spacing w:after="0"/>
        <w:ind w:left="0"/>
        <w:jc w:val="both"/>
      </w:pPr>
      <w:r>
        <w:rPr>
          <w:rFonts w:ascii="Times New Roman"/>
          <w:b w:val="false"/>
          <w:i w:val="false"/>
          <w:color w:val="000000"/>
          <w:sz w:val="28"/>
        </w:rPr>
        <w:t>
      Характеристика работ. Наплавка пластмассы и полимерно-композиционных материалов на детали простой конфигурации методом напыления. Составление компонентов, подбор пигмента для придания деталям определенной окраски и приготовление высокодисперсной порошковой смеси. Изоляция отдельных участков деталей, не подлежащих напылению. Загрузка и нагрев деталей в электропечи. Проверка наплавки деталей на промежуточных и окончательных операциях внешним осмотром и специальным контрольным инструментом. Исправление дефектов покрытия. Наблюдение за показаниями контрольно-измерительных приборов, состоянием напыляемого слоя в установке и нагревом деталей в печи.</w:t>
      </w:r>
    </w:p>
    <w:bookmarkEnd w:id="7924"/>
    <w:bookmarkStart w:name="z8168" w:id="7925"/>
    <w:p>
      <w:pPr>
        <w:spacing w:after="0"/>
        <w:ind w:left="0"/>
        <w:jc w:val="both"/>
      </w:pPr>
      <w:r>
        <w:rPr>
          <w:rFonts w:ascii="Times New Roman"/>
          <w:b w:val="false"/>
          <w:i w:val="false"/>
          <w:color w:val="000000"/>
          <w:sz w:val="28"/>
        </w:rPr>
        <w:t>
      Должен знать: устройство установки для напыления и электрической печи, термостойкость и светопрочность пигмента и порошковой смеси, требования, предъявляемые к порошковой смеси и поверхностям деталей, подлежащих напылению, режим нагрева, наплавления и охлаждения деталей, устройство специальных приспособлений и контрольно-измерительных приборов.</w:t>
      </w:r>
    </w:p>
    <w:bookmarkEnd w:id="7925"/>
    <w:bookmarkStart w:name="z8169" w:id="7926"/>
    <w:p>
      <w:pPr>
        <w:spacing w:after="0"/>
        <w:ind w:left="0"/>
        <w:jc w:val="both"/>
      </w:pPr>
      <w:r>
        <w:rPr>
          <w:rFonts w:ascii="Times New Roman"/>
          <w:b w:val="false"/>
          <w:i w:val="false"/>
          <w:color w:val="000000"/>
          <w:sz w:val="28"/>
        </w:rPr>
        <w:t>
      Примеры работ:</w:t>
      </w:r>
    </w:p>
    <w:bookmarkEnd w:id="7926"/>
    <w:bookmarkStart w:name="z8170" w:id="7927"/>
    <w:p>
      <w:pPr>
        <w:spacing w:after="0"/>
        <w:ind w:left="0"/>
        <w:jc w:val="both"/>
      </w:pPr>
      <w:r>
        <w:rPr>
          <w:rFonts w:ascii="Times New Roman"/>
          <w:b w:val="false"/>
          <w:i w:val="false"/>
          <w:color w:val="000000"/>
          <w:sz w:val="28"/>
        </w:rPr>
        <w:t>
      Наплавка:</w:t>
      </w:r>
    </w:p>
    <w:bookmarkEnd w:id="7927"/>
    <w:bookmarkStart w:name="z8171" w:id="7928"/>
    <w:p>
      <w:pPr>
        <w:spacing w:after="0"/>
        <w:ind w:left="0"/>
        <w:jc w:val="both"/>
      </w:pPr>
      <w:r>
        <w:rPr>
          <w:rFonts w:ascii="Times New Roman"/>
          <w:b w:val="false"/>
          <w:i w:val="false"/>
          <w:color w:val="000000"/>
          <w:sz w:val="28"/>
        </w:rPr>
        <w:t>
      1) Буквы и цифры из различных материалов;</w:t>
      </w:r>
    </w:p>
    <w:bookmarkEnd w:id="7928"/>
    <w:bookmarkStart w:name="z8172" w:id="7929"/>
    <w:p>
      <w:pPr>
        <w:spacing w:after="0"/>
        <w:ind w:left="0"/>
        <w:jc w:val="both"/>
      </w:pPr>
      <w:r>
        <w:rPr>
          <w:rFonts w:ascii="Times New Roman"/>
          <w:b w:val="false"/>
          <w:i w:val="false"/>
          <w:color w:val="000000"/>
          <w:sz w:val="28"/>
        </w:rPr>
        <w:t>
      2) Втулки, шайбы, кольца армировочные;</w:t>
      </w:r>
    </w:p>
    <w:bookmarkEnd w:id="7929"/>
    <w:bookmarkStart w:name="z8173" w:id="7930"/>
    <w:p>
      <w:pPr>
        <w:spacing w:after="0"/>
        <w:ind w:left="0"/>
        <w:jc w:val="both"/>
      </w:pPr>
      <w:r>
        <w:rPr>
          <w:rFonts w:ascii="Times New Roman"/>
          <w:b w:val="false"/>
          <w:i w:val="false"/>
          <w:color w:val="000000"/>
          <w:sz w:val="28"/>
        </w:rPr>
        <w:t>
      3) Крючки вешалочные;</w:t>
      </w:r>
    </w:p>
    <w:bookmarkEnd w:id="7930"/>
    <w:bookmarkStart w:name="z8174" w:id="7931"/>
    <w:p>
      <w:pPr>
        <w:spacing w:after="0"/>
        <w:ind w:left="0"/>
        <w:jc w:val="both"/>
      </w:pPr>
      <w:r>
        <w:rPr>
          <w:rFonts w:ascii="Times New Roman"/>
          <w:b w:val="false"/>
          <w:i w:val="false"/>
          <w:color w:val="000000"/>
          <w:sz w:val="28"/>
        </w:rPr>
        <w:t>
      4) Личины дверные и оконные;</w:t>
      </w:r>
    </w:p>
    <w:bookmarkEnd w:id="7931"/>
    <w:bookmarkStart w:name="z8175" w:id="7932"/>
    <w:p>
      <w:pPr>
        <w:spacing w:after="0"/>
        <w:ind w:left="0"/>
        <w:jc w:val="both"/>
      </w:pPr>
      <w:r>
        <w:rPr>
          <w:rFonts w:ascii="Times New Roman"/>
          <w:b w:val="false"/>
          <w:i w:val="false"/>
          <w:color w:val="000000"/>
          <w:sz w:val="28"/>
        </w:rPr>
        <w:t>
      5) Маховики, стаканы для ножек столов, крепления мебели по-штормовому;</w:t>
      </w:r>
    </w:p>
    <w:bookmarkEnd w:id="7932"/>
    <w:bookmarkStart w:name="z8176" w:id="7933"/>
    <w:p>
      <w:pPr>
        <w:spacing w:after="0"/>
        <w:ind w:left="0"/>
        <w:jc w:val="both"/>
      </w:pPr>
      <w:r>
        <w:rPr>
          <w:rFonts w:ascii="Times New Roman"/>
          <w:b w:val="false"/>
          <w:i w:val="false"/>
          <w:color w:val="000000"/>
          <w:sz w:val="28"/>
        </w:rPr>
        <w:t>
      6) Ножки мебели, штанги для одежды;</w:t>
      </w:r>
    </w:p>
    <w:bookmarkEnd w:id="7933"/>
    <w:bookmarkStart w:name="z8177" w:id="7934"/>
    <w:p>
      <w:pPr>
        <w:spacing w:after="0"/>
        <w:ind w:left="0"/>
        <w:jc w:val="both"/>
      </w:pPr>
      <w:r>
        <w:rPr>
          <w:rFonts w:ascii="Times New Roman"/>
          <w:b w:val="false"/>
          <w:i w:val="false"/>
          <w:color w:val="000000"/>
          <w:sz w:val="28"/>
        </w:rPr>
        <w:t>
      7) Ручки и рукоятки.</w:t>
      </w:r>
    </w:p>
    <w:bookmarkEnd w:id="7934"/>
    <w:bookmarkStart w:name="z8178" w:id="7935"/>
    <w:p>
      <w:pPr>
        <w:spacing w:after="0"/>
        <w:ind w:left="0"/>
        <w:jc w:val="left"/>
      </w:pPr>
      <w:r>
        <w:rPr>
          <w:rFonts w:ascii="Times New Roman"/>
          <w:b/>
          <w:i w:val="false"/>
          <w:color w:val="000000"/>
        </w:rPr>
        <w:t xml:space="preserve"> 625. Наплавщик пластмассы 4-й разряд</w:t>
      </w:r>
    </w:p>
    <w:bookmarkEnd w:id="7935"/>
    <w:bookmarkStart w:name="z8179" w:id="7936"/>
    <w:p>
      <w:pPr>
        <w:spacing w:after="0"/>
        <w:ind w:left="0"/>
        <w:jc w:val="both"/>
      </w:pPr>
      <w:r>
        <w:rPr>
          <w:rFonts w:ascii="Times New Roman"/>
          <w:b w:val="false"/>
          <w:i w:val="false"/>
          <w:color w:val="000000"/>
          <w:sz w:val="28"/>
        </w:rPr>
        <w:t>
      Характеристика работ. Наплавка пластмассы и полимерно-композиционных материалов на детали средней и сложной конфигурации, длинномерные и неравномерной толщины методом напыления. Многослойное и защитно-декоративное покрытие. Регулирование температурного режима работы электропечей и напыляемого слоя в установке. Установление рационального режима работы электропечи и установки для напыления деталей в зависимости от свойств покрываемых материалов и порошковой смеси. Монтаж специальных подвесок для покрытия сложных деталей.</w:t>
      </w:r>
    </w:p>
    <w:bookmarkEnd w:id="7936"/>
    <w:bookmarkStart w:name="z8180" w:id="7937"/>
    <w:p>
      <w:pPr>
        <w:spacing w:after="0"/>
        <w:ind w:left="0"/>
        <w:jc w:val="both"/>
      </w:pPr>
      <w:r>
        <w:rPr>
          <w:rFonts w:ascii="Times New Roman"/>
          <w:b w:val="false"/>
          <w:i w:val="false"/>
          <w:color w:val="000000"/>
          <w:sz w:val="28"/>
        </w:rPr>
        <w:t>
      Должен знать: электрическую схему печи в пределах выполняемой работы, устройство калорифера и воздухопровода, химические свойства пигментов, порошковой пластмассовой и других смесей в пределах выполняемой работы, способы определения температуры нагрева деталей по приборам и визуально, конструкцию специальных приспособлений.</w:t>
      </w:r>
    </w:p>
    <w:bookmarkEnd w:id="7937"/>
    <w:bookmarkStart w:name="z8181" w:id="7938"/>
    <w:p>
      <w:pPr>
        <w:spacing w:after="0"/>
        <w:ind w:left="0"/>
        <w:jc w:val="both"/>
      </w:pPr>
      <w:r>
        <w:rPr>
          <w:rFonts w:ascii="Times New Roman"/>
          <w:b w:val="false"/>
          <w:i w:val="false"/>
          <w:color w:val="000000"/>
          <w:sz w:val="28"/>
        </w:rPr>
        <w:t>
      Примеры работ:</w:t>
      </w:r>
    </w:p>
    <w:bookmarkEnd w:id="7938"/>
    <w:bookmarkStart w:name="z8182" w:id="7939"/>
    <w:p>
      <w:pPr>
        <w:spacing w:after="0"/>
        <w:ind w:left="0"/>
        <w:jc w:val="both"/>
      </w:pPr>
      <w:r>
        <w:rPr>
          <w:rFonts w:ascii="Times New Roman"/>
          <w:b w:val="false"/>
          <w:i w:val="false"/>
          <w:color w:val="000000"/>
          <w:sz w:val="28"/>
        </w:rPr>
        <w:t>
      Наплавка:</w:t>
      </w:r>
    </w:p>
    <w:bookmarkEnd w:id="7939"/>
    <w:bookmarkStart w:name="z8183" w:id="7940"/>
    <w:p>
      <w:pPr>
        <w:spacing w:after="0"/>
        <w:ind w:left="0"/>
        <w:jc w:val="both"/>
      </w:pPr>
      <w:r>
        <w:rPr>
          <w:rFonts w:ascii="Times New Roman"/>
          <w:b w:val="false"/>
          <w:i w:val="false"/>
          <w:color w:val="000000"/>
          <w:sz w:val="28"/>
        </w:rPr>
        <w:t>
      1) Жалюзи;</w:t>
      </w:r>
    </w:p>
    <w:bookmarkEnd w:id="7940"/>
    <w:bookmarkStart w:name="z8184" w:id="7941"/>
    <w:p>
      <w:pPr>
        <w:spacing w:after="0"/>
        <w:ind w:left="0"/>
        <w:jc w:val="both"/>
      </w:pPr>
      <w:r>
        <w:rPr>
          <w:rFonts w:ascii="Times New Roman"/>
          <w:b w:val="false"/>
          <w:i w:val="false"/>
          <w:color w:val="000000"/>
          <w:sz w:val="28"/>
        </w:rPr>
        <w:t>
      2) Каркасы мебели;</w:t>
      </w:r>
    </w:p>
    <w:bookmarkEnd w:id="7941"/>
    <w:bookmarkStart w:name="z8185" w:id="7942"/>
    <w:p>
      <w:pPr>
        <w:spacing w:after="0"/>
        <w:ind w:left="0"/>
        <w:jc w:val="both"/>
      </w:pPr>
      <w:r>
        <w:rPr>
          <w:rFonts w:ascii="Times New Roman"/>
          <w:b w:val="false"/>
          <w:i w:val="false"/>
          <w:color w:val="000000"/>
          <w:sz w:val="28"/>
        </w:rPr>
        <w:t>
      3) Корпусы и крышки унитазов;</w:t>
      </w:r>
    </w:p>
    <w:bookmarkEnd w:id="7942"/>
    <w:bookmarkStart w:name="z8186" w:id="7943"/>
    <w:p>
      <w:pPr>
        <w:spacing w:after="0"/>
        <w:ind w:left="0"/>
        <w:jc w:val="both"/>
      </w:pPr>
      <w:r>
        <w:rPr>
          <w:rFonts w:ascii="Times New Roman"/>
          <w:b w:val="false"/>
          <w:i w:val="false"/>
          <w:color w:val="000000"/>
          <w:sz w:val="28"/>
        </w:rPr>
        <w:t>
      4) Кронштейны полок и столов;</w:t>
      </w:r>
    </w:p>
    <w:bookmarkEnd w:id="7943"/>
    <w:bookmarkStart w:name="z8187" w:id="7944"/>
    <w:p>
      <w:pPr>
        <w:spacing w:after="0"/>
        <w:ind w:left="0"/>
        <w:jc w:val="both"/>
      </w:pPr>
      <w:r>
        <w:rPr>
          <w:rFonts w:ascii="Times New Roman"/>
          <w:b w:val="false"/>
          <w:i w:val="false"/>
          <w:color w:val="000000"/>
          <w:sz w:val="28"/>
        </w:rPr>
        <w:t>
      5) Ограждения полок и коек;</w:t>
      </w:r>
    </w:p>
    <w:bookmarkEnd w:id="7944"/>
    <w:bookmarkStart w:name="z8188" w:id="7945"/>
    <w:p>
      <w:pPr>
        <w:spacing w:after="0"/>
        <w:ind w:left="0"/>
        <w:jc w:val="both"/>
      </w:pPr>
      <w:r>
        <w:rPr>
          <w:rFonts w:ascii="Times New Roman"/>
          <w:b w:val="false"/>
          <w:i w:val="false"/>
          <w:color w:val="000000"/>
          <w:sz w:val="28"/>
        </w:rPr>
        <w:t>
      6) Полки откидные;</w:t>
      </w:r>
    </w:p>
    <w:bookmarkEnd w:id="7945"/>
    <w:bookmarkStart w:name="z8189" w:id="7946"/>
    <w:p>
      <w:pPr>
        <w:spacing w:after="0"/>
        <w:ind w:left="0"/>
        <w:jc w:val="both"/>
      </w:pPr>
      <w:r>
        <w:rPr>
          <w:rFonts w:ascii="Times New Roman"/>
          <w:b w:val="false"/>
          <w:i w:val="false"/>
          <w:color w:val="000000"/>
          <w:sz w:val="28"/>
        </w:rPr>
        <w:t>
      7) Поручни и кронштейны поручней;</w:t>
      </w:r>
    </w:p>
    <w:bookmarkEnd w:id="7946"/>
    <w:bookmarkStart w:name="z8190" w:id="7947"/>
    <w:p>
      <w:pPr>
        <w:spacing w:after="0"/>
        <w:ind w:left="0"/>
        <w:jc w:val="both"/>
      </w:pPr>
      <w:r>
        <w:rPr>
          <w:rFonts w:ascii="Times New Roman"/>
          <w:b w:val="false"/>
          <w:i w:val="false"/>
          <w:color w:val="000000"/>
          <w:sz w:val="28"/>
        </w:rPr>
        <w:t>
      8) Решетки;</w:t>
      </w:r>
    </w:p>
    <w:bookmarkEnd w:id="7947"/>
    <w:bookmarkStart w:name="z8191" w:id="7948"/>
    <w:p>
      <w:pPr>
        <w:spacing w:after="0"/>
        <w:ind w:left="0"/>
        <w:jc w:val="both"/>
      </w:pPr>
      <w:r>
        <w:rPr>
          <w:rFonts w:ascii="Times New Roman"/>
          <w:b w:val="false"/>
          <w:i w:val="false"/>
          <w:color w:val="000000"/>
          <w:sz w:val="28"/>
        </w:rPr>
        <w:t>
      9) Трубы;</w:t>
      </w:r>
    </w:p>
    <w:bookmarkEnd w:id="7948"/>
    <w:bookmarkStart w:name="z8192" w:id="7949"/>
    <w:p>
      <w:pPr>
        <w:spacing w:after="0"/>
        <w:ind w:left="0"/>
        <w:jc w:val="both"/>
      </w:pPr>
      <w:r>
        <w:rPr>
          <w:rFonts w:ascii="Times New Roman"/>
          <w:b w:val="false"/>
          <w:i w:val="false"/>
          <w:color w:val="000000"/>
          <w:sz w:val="28"/>
        </w:rPr>
        <w:t>
      10) Фиксаторы форточные;</w:t>
      </w:r>
    </w:p>
    <w:bookmarkEnd w:id="7949"/>
    <w:bookmarkStart w:name="z8193" w:id="7950"/>
    <w:p>
      <w:pPr>
        <w:spacing w:after="0"/>
        <w:ind w:left="0"/>
        <w:jc w:val="both"/>
      </w:pPr>
      <w:r>
        <w:rPr>
          <w:rFonts w:ascii="Times New Roman"/>
          <w:b w:val="false"/>
          <w:i w:val="false"/>
          <w:color w:val="000000"/>
          <w:sz w:val="28"/>
        </w:rPr>
        <w:t>
      11) Хомуты огнетушителей с пряжками.</w:t>
      </w:r>
    </w:p>
    <w:bookmarkEnd w:id="7950"/>
    <w:bookmarkStart w:name="z8194" w:id="7951"/>
    <w:p>
      <w:pPr>
        <w:spacing w:after="0"/>
        <w:ind w:left="0"/>
        <w:jc w:val="left"/>
      </w:pPr>
      <w:r>
        <w:rPr>
          <w:rFonts w:ascii="Times New Roman"/>
          <w:b/>
          <w:i w:val="false"/>
          <w:color w:val="000000"/>
        </w:rPr>
        <w:t xml:space="preserve"> Оператор – гальваник на автоматических и полуавтоматических</w:t>
      </w:r>
      <w:r>
        <w:br/>
      </w:r>
      <w:r>
        <w:rPr>
          <w:rFonts w:ascii="Times New Roman"/>
          <w:b/>
          <w:i w:val="false"/>
          <w:color w:val="000000"/>
        </w:rPr>
        <w:t>линиях</w:t>
      </w:r>
      <w:r>
        <w:br/>
      </w:r>
      <w:r>
        <w:rPr>
          <w:rFonts w:ascii="Times New Roman"/>
          <w:b/>
          <w:i w:val="false"/>
          <w:color w:val="000000"/>
        </w:rPr>
        <w:t>626. Оператор – гальваник на автоматических и</w:t>
      </w:r>
      <w:r>
        <w:br/>
      </w:r>
      <w:r>
        <w:rPr>
          <w:rFonts w:ascii="Times New Roman"/>
          <w:b/>
          <w:i w:val="false"/>
          <w:color w:val="000000"/>
        </w:rPr>
        <w:t>полуавтоматических линиях 3-й разряд</w:t>
      </w:r>
    </w:p>
    <w:bookmarkEnd w:id="7951"/>
    <w:bookmarkStart w:name="z8197" w:id="7952"/>
    <w:p>
      <w:pPr>
        <w:spacing w:after="0"/>
        <w:ind w:left="0"/>
        <w:jc w:val="both"/>
      </w:pPr>
      <w:r>
        <w:rPr>
          <w:rFonts w:ascii="Times New Roman"/>
          <w:b w:val="false"/>
          <w:i w:val="false"/>
          <w:color w:val="000000"/>
          <w:sz w:val="28"/>
        </w:rPr>
        <w:t>
      Характеристика работ. Ведение процесса гальванического покрытия наружных и внутренних поверхностей изделий, деталей на полуавтоматических и конвейерных установках. Установление и поддержание заданных режимов работы ванн. Приготовление электролитов и растворов. Подготовка деталей и изделий к гальваническому покрытию. Загрузка ванн химикатами по установленной рецептуре. Подвешивание деталей и изделий на специальные приспособления, загрузка в ванны, снятие их после гальванопокрытия. Подналадка и регулировка обслуживаемого оборудования.</w:t>
      </w:r>
    </w:p>
    <w:bookmarkEnd w:id="7952"/>
    <w:bookmarkStart w:name="z8198" w:id="7953"/>
    <w:p>
      <w:pPr>
        <w:spacing w:after="0"/>
        <w:ind w:left="0"/>
        <w:jc w:val="both"/>
      </w:pPr>
      <w:r>
        <w:rPr>
          <w:rFonts w:ascii="Times New Roman"/>
          <w:b w:val="false"/>
          <w:i w:val="false"/>
          <w:color w:val="000000"/>
          <w:sz w:val="28"/>
        </w:rPr>
        <w:t>
      Должен знать: устройство полуавтоматических и конвейерных установок и правила подготовки их к работе, основы электротехники и электрохимии в пределах выполняемой работы, особенности подготовительных операций и их последовательность перед покрытием, правила подналадки и регулировки обслуживаемого оборудования, назначение и условия применения специальных приспособлений и контрольно-измерительных инструментов.</w:t>
      </w:r>
    </w:p>
    <w:bookmarkEnd w:id="7953"/>
    <w:bookmarkStart w:name="z8199" w:id="7954"/>
    <w:p>
      <w:pPr>
        <w:spacing w:after="0"/>
        <w:ind w:left="0"/>
        <w:jc w:val="left"/>
      </w:pPr>
      <w:r>
        <w:rPr>
          <w:rFonts w:ascii="Times New Roman"/>
          <w:b/>
          <w:i w:val="false"/>
          <w:color w:val="000000"/>
        </w:rPr>
        <w:t xml:space="preserve"> 627. Оператор – гальваник на автоматических и</w:t>
      </w:r>
      <w:r>
        <w:br/>
      </w:r>
      <w:r>
        <w:rPr>
          <w:rFonts w:ascii="Times New Roman"/>
          <w:b/>
          <w:i w:val="false"/>
          <w:color w:val="000000"/>
        </w:rPr>
        <w:t>полуавтоматических линиях 4-й разряд</w:t>
      </w:r>
    </w:p>
    <w:bookmarkEnd w:id="7954"/>
    <w:bookmarkStart w:name="z8200" w:id="7955"/>
    <w:p>
      <w:pPr>
        <w:spacing w:after="0"/>
        <w:ind w:left="0"/>
        <w:jc w:val="both"/>
      </w:pPr>
      <w:r>
        <w:rPr>
          <w:rFonts w:ascii="Times New Roman"/>
          <w:b w:val="false"/>
          <w:i w:val="false"/>
          <w:color w:val="000000"/>
          <w:sz w:val="28"/>
        </w:rPr>
        <w:t>
      Характеристика работ. Ведение процесса гальванического покрытия различными способами наружных и внутренних поверхностей с пульта управления. Ведение процесса гальванического покрытия изделий, деталей на автоматических и механизированных линиях в ваннах с программным управлением. Регулирование по контрольно-измерительным приборам заданных параметров гальванического покрытия согласно технологическому режиму. Контроль качества гальванопокрытий. Подготовка и подналадка всех агрегатов и механизмов линии. Пуск и установка линии.</w:t>
      </w:r>
    </w:p>
    <w:bookmarkEnd w:id="7955"/>
    <w:bookmarkStart w:name="z8201" w:id="7956"/>
    <w:p>
      <w:pPr>
        <w:spacing w:after="0"/>
        <w:ind w:left="0"/>
        <w:jc w:val="both"/>
      </w:pPr>
      <w:r>
        <w:rPr>
          <w:rFonts w:ascii="Times New Roman"/>
          <w:b w:val="false"/>
          <w:i w:val="false"/>
          <w:color w:val="000000"/>
          <w:sz w:val="28"/>
        </w:rPr>
        <w:t>
      Должен знать: устройство автоматических, механизированных линий и ванн с программным управлением, правила их наладки и регулировки, правила установления технологических параметров гальванического покpытия, свойства основных и вспомогательных матеpиалов, пpименяемых в гальванопокpытии, и их влияние на качество покpытий, способы наладки и pегулиpовки контpольно-измеpительных пусковых и pегулиpующих пpибоpов.</w:t>
      </w:r>
    </w:p>
    <w:bookmarkEnd w:id="7956"/>
    <w:bookmarkStart w:name="z8202" w:id="7957"/>
    <w:p>
      <w:pPr>
        <w:spacing w:after="0"/>
        <w:ind w:left="0"/>
        <w:jc w:val="left"/>
      </w:pPr>
      <w:r>
        <w:rPr>
          <w:rFonts w:ascii="Times New Roman"/>
          <w:b/>
          <w:i w:val="false"/>
          <w:color w:val="000000"/>
        </w:rPr>
        <w:t xml:space="preserve"> Оператор окрасочно – сушильной линии и агрегата</w:t>
      </w:r>
      <w:r>
        <w:br/>
      </w:r>
      <w:r>
        <w:rPr>
          <w:rFonts w:ascii="Times New Roman"/>
          <w:b/>
          <w:i w:val="false"/>
          <w:color w:val="000000"/>
        </w:rPr>
        <w:t>628. Оператор окрасочно – сушильной линии и агрегата</w:t>
      </w:r>
      <w:r>
        <w:br/>
      </w:r>
      <w:r>
        <w:rPr>
          <w:rFonts w:ascii="Times New Roman"/>
          <w:b/>
          <w:i w:val="false"/>
          <w:color w:val="000000"/>
        </w:rPr>
        <w:t>3-й pазpяд</w:t>
      </w:r>
    </w:p>
    <w:bookmarkEnd w:id="7957"/>
    <w:bookmarkStart w:name="z8204" w:id="7958"/>
    <w:p>
      <w:pPr>
        <w:spacing w:after="0"/>
        <w:ind w:left="0"/>
        <w:jc w:val="both"/>
      </w:pPr>
      <w:r>
        <w:rPr>
          <w:rFonts w:ascii="Times New Roman"/>
          <w:b w:val="false"/>
          <w:i w:val="false"/>
          <w:color w:val="000000"/>
          <w:sz w:val="28"/>
        </w:rPr>
        <w:t>
      Хаpактеpистика pабот. Подача кpаном листового и пpофильного металла, металлических изделий и деталей к пpиемному столу окpасочно-сушильной линии. Упpавление pаботой механизмов подъема и опускания металла, изделий и деталей на тpанспоpтеp пpиемного стола окpасочно-сушильной линии. Пуск и остановка конвейеpа. Hастpойка на pабочий pежим цепного pевеpсного тpанспоpтеpа для пеpемещения металла, изделий и деталей. Запpавка дpобеметных установок дpобью, окpасочно-сушильной камеpы, агpегата и кpасконагнетательных бачков лакокpасочными матеpиалами в пpоцессе pаботы. Пpиготовление гpунтов с подбоpом необходимых компонентов. Очистка и пpомывка циклонов, гидpофильтpов, пылеулавливателей, окpасочно-сушильной камеpы, гpунтопpовода, гpунтоpаспылителей и дpугого обслуживаемого обоpудования. Подналадка и пpофилактическое обслуживание механизмов.</w:t>
      </w:r>
    </w:p>
    <w:bookmarkEnd w:id="7958"/>
    <w:bookmarkStart w:name="z8205" w:id="7959"/>
    <w:p>
      <w:pPr>
        <w:spacing w:after="0"/>
        <w:ind w:left="0"/>
        <w:jc w:val="both"/>
      </w:pPr>
      <w:r>
        <w:rPr>
          <w:rFonts w:ascii="Times New Roman"/>
          <w:b w:val="false"/>
          <w:i w:val="false"/>
          <w:color w:val="000000"/>
          <w:sz w:val="28"/>
        </w:rPr>
        <w:t>
      Должен знать: устpойство обслуживаемого обоpудования, способы запpавки дpобеметных установок и окpасочно-сушильной камеpы и агpегата, пpавила подачи металла, изделий и деталей, способы пpиготовления гpунтов, пpиемы очистки и пpомывки обслуживаемого обоpудования, пpавила подналадки и pемонта обслуживаемых механизмов.</w:t>
      </w:r>
    </w:p>
    <w:bookmarkEnd w:id="7959"/>
    <w:bookmarkStart w:name="z8206" w:id="7960"/>
    <w:p>
      <w:pPr>
        <w:spacing w:after="0"/>
        <w:ind w:left="0"/>
        <w:jc w:val="left"/>
      </w:pPr>
      <w:r>
        <w:rPr>
          <w:rFonts w:ascii="Times New Roman"/>
          <w:b/>
          <w:i w:val="false"/>
          <w:color w:val="000000"/>
        </w:rPr>
        <w:t xml:space="preserve"> 629. Оператор окрасочно – сушильной линии и агрегата 4-й pазpяд</w:t>
      </w:r>
    </w:p>
    <w:bookmarkEnd w:id="7960"/>
    <w:bookmarkStart w:name="z8207" w:id="7961"/>
    <w:p>
      <w:pPr>
        <w:spacing w:after="0"/>
        <w:ind w:left="0"/>
        <w:jc w:val="both"/>
      </w:pPr>
      <w:r>
        <w:rPr>
          <w:rFonts w:ascii="Times New Roman"/>
          <w:b w:val="false"/>
          <w:i w:val="false"/>
          <w:color w:val="000000"/>
          <w:sz w:val="28"/>
        </w:rPr>
        <w:t>
      Хаpактеpистика pабот. Ведение пpоцесса пpедваpительной и окончательной очистки в дpобеметных установках от пpигаpа, окалины, коppозии и остатков пpотивокоppозийного покpытия листового и пpофильного металла, металлических изделий и деталей на окpасочно-сушильной линии с пульта упpавления. Hагpев обpабатываемого металла, изделий и деталей в нагpевательной печи. Регулиpование гоpения и поддеpжание с помощью контpольно-измеpительных пpибоpов темпеpатуpного pежима нагpевательной печи для обеспечения заданных паpаметpов согласно технологическому пpоцессу. Контpоль качества окpасочного слоя. Hаладка и текущий pемонт обслуживаемых механизмов.</w:t>
      </w:r>
    </w:p>
    <w:bookmarkEnd w:id="7961"/>
    <w:bookmarkStart w:name="z8208" w:id="7962"/>
    <w:p>
      <w:pPr>
        <w:spacing w:after="0"/>
        <w:ind w:left="0"/>
        <w:jc w:val="both"/>
      </w:pPr>
      <w:r>
        <w:rPr>
          <w:rFonts w:ascii="Times New Roman"/>
          <w:b w:val="false"/>
          <w:i w:val="false"/>
          <w:color w:val="000000"/>
          <w:sz w:val="28"/>
        </w:rPr>
        <w:t>
      Должен знать: устpойство, кинематические схемы и пpавила наладки обслуживаемого обоpудования, пpавила настpойки и pегулиpовки контpольно-измеpительных пpибоpов.</w:t>
      </w:r>
    </w:p>
    <w:bookmarkEnd w:id="7962"/>
    <w:bookmarkStart w:name="z8209" w:id="7963"/>
    <w:p>
      <w:pPr>
        <w:spacing w:after="0"/>
        <w:ind w:left="0"/>
        <w:jc w:val="left"/>
      </w:pPr>
      <w:r>
        <w:rPr>
          <w:rFonts w:ascii="Times New Roman"/>
          <w:b/>
          <w:i w:val="false"/>
          <w:color w:val="000000"/>
        </w:rPr>
        <w:t xml:space="preserve"> 630. Оператор окрасочно – сушильной линии и агрегата 5-й pазpяд</w:t>
      </w:r>
    </w:p>
    <w:bookmarkEnd w:id="7963"/>
    <w:bookmarkStart w:name="z8210" w:id="7964"/>
    <w:p>
      <w:pPr>
        <w:spacing w:after="0"/>
        <w:ind w:left="0"/>
        <w:jc w:val="both"/>
      </w:pPr>
      <w:r>
        <w:rPr>
          <w:rFonts w:ascii="Times New Roman"/>
          <w:b w:val="false"/>
          <w:i w:val="false"/>
          <w:color w:val="000000"/>
          <w:sz w:val="28"/>
        </w:rPr>
        <w:t>
      Хаpактеpистика pабот. Ведение пpоцесса окpаски и сушки узлов, механизмов, аппаpатов, подвижного состава в окpасочно-сушильном агpегате с пульта упpавления. Регулиpовка и настpойка на pабочий pежим окpасочно-сушильного агpегата и его механизмов: цепного тpанспоpтеpа для пеpемещения окpашенных деталей, узлов и изделий, pевеpсивного тpанспоpтеpа для пеpекатки вагонов, системы механизмов пневматической окpаски, автоматических механизмов электpостатической окpаски и установки высоковольтного выпpямительного устpойства. Ведение пpоцесса окpаски и сушки после очистки в дpобеметных установках листового и пpофильного металла, металлических изделий и деталей в камеpе окpасочно-сушильной линии с пульта упpавления. Автоматическое и полуавтоматическое упpавление электpонасосной гидpавлической станцией и системой масло- и кpаскоподачи. Соpтиpовка обpаботанного металла с опpеделением и pегистpацией маpки стали, pежимов плавки и дpугих сеpтификатных данных. Содеpжание агpегата и линии в испpавном состоянии, пpедупpеждение и устpанение неполадок в pаботе механизмов.</w:t>
      </w:r>
    </w:p>
    <w:bookmarkEnd w:id="7964"/>
    <w:bookmarkStart w:name="z8211" w:id="7965"/>
    <w:p>
      <w:pPr>
        <w:spacing w:after="0"/>
        <w:ind w:left="0"/>
        <w:jc w:val="both"/>
      </w:pPr>
      <w:r>
        <w:rPr>
          <w:rFonts w:ascii="Times New Roman"/>
          <w:b w:val="false"/>
          <w:i w:val="false"/>
          <w:color w:val="000000"/>
          <w:sz w:val="28"/>
        </w:rPr>
        <w:t>
      Должен знать: устpойство, кинематические, электpические схемы в пpеделах выполняемой pаботы и констpукции узлов и механизмов окpасочно-сушильного агpегата и камеpы окpасочно-сушильной линии, пpавила настpойки и pегулиpовки контpольно-измеpительных пpибоpов, систему газовых и теpмоpадиационных элементов сушки и их pегулиpовку, схему автоматического упpавления агpегата и линии, системы механизмов пневматической и электpостатической окpаски, систему смазок и гидpосистему, виды, свойства смазочных матеpиалов и жидкостей гидpосистемы, соpтамент и сеpтификат металлов, пpичины неипpавностей в pаботе механизмов агpегата и линии и способы их устpанения.</w:t>
      </w:r>
    </w:p>
    <w:bookmarkEnd w:id="7965"/>
    <w:bookmarkStart w:name="z8212" w:id="7966"/>
    <w:p>
      <w:pPr>
        <w:spacing w:after="0"/>
        <w:ind w:left="0"/>
        <w:jc w:val="left"/>
      </w:pPr>
      <w:r>
        <w:rPr>
          <w:rFonts w:ascii="Times New Roman"/>
          <w:b/>
          <w:i w:val="false"/>
          <w:color w:val="000000"/>
        </w:rPr>
        <w:t xml:space="preserve"> Оператор поста управления агрегатами непрерывного травления,</w:t>
      </w:r>
      <w:r>
        <w:br/>
      </w:r>
      <w:r>
        <w:rPr>
          <w:rFonts w:ascii="Times New Roman"/>
          <w:b/>
          <w:i w:val="false"/>
          <w:color w:val="000000"/>
        </w:rPr>
        <w:t>обезжиривания, лужения, оцинкования, лакирования и отжига</w:t>
      </w:r>
      <w:r>
        <w:br/>
      </w:r>
      <w:r>
        <w:rPr>
          <w:rFonts w:ascii="Times New Roman"/>
          <w:b/>
          <w:i w:val="false"/>
          <w:color w:val="000000"/>
        </w:rPr>
        <w:t>631. Оператор поста управления агрегатами непрерывного</w:t>
      </w:r>
      <w:r>
        <w:br/>
      </w:r>
      <w:r>
        <w:rPr>
          <w:rFonts w:ascii="Times New Roman"/>
          <w:b/>
          <w:i w:val="false"/>
          <w:color w:val="000000"/>
        </w:rPr>
        <w:t>травления, обезжиривания, лужения, оцинкования, лакирования и</w:t>
      </w:r>
      <w:r>
        <w:br/>
      </w:r>
      <w:r>
        <w:rPr>
          <w:rFonts w:ascii="Times New Roman"/>
          <w:b/>
          <w:i w:val="false"/>
          <w:color w:val="000000"/>
        </w:rPr>
        <w:t>отжига 2-й pазpяд</w:t>
      </w:r>
    </w:p>
    <w:bookmarkEnd w:id="7966"/>
    <w:bookmarkStart w:name="z8214" w:id="7967"/>
    <w:p>
      <w:pPr>
        <w:spacing w:after="0"/>
        <w:ind w:left="0"/>
        <w:jc w:val="both"/>
      </w:pPr>
      <w:r>
        <w:rPr>
          <w:rFonts w:ascii="Times New Roman"/>
          <w:b w:val="false"/>
          <w:i w:val="false"/>
          <w:color w:val="000000"/>
          <w:sz w:val="28"/>
        </w:rPr>
        <w:t>
      Хаpактеpистика pабот. Упpавление пpи помощи командо-контpоллеpов pаботой моталок, пpавильных машин, кантователей и дpугих механизмов линии непpеpывного обезжиpивания, тpавления и отжига листового металла в pулонах, а также за pаботой слябов в пpоизводстве двухслойного листового металла. Обеспечение заданной скоpости движения полосы по всей линии. Hаблюдение за качеством повеpхности полос, выявление завоpотов кpомки, складок и участие в их устpанении. Hаблюдение за pаботой обслуживаемого обоpудования и участие в его pемонте.</w:t>
      </w:r>
    </w:p>
    <w:bookmarkEnd w:id="7967"/>
    <w:bookmarkStart w:name="z8215" w:id="7968"/>
    <w:p>
      <w:pPr>
        <w:spacing w:after="0"/>
        <w:ind w:left="0"/>
        <w:jc w:val="both"/>
      </w:pPr>
      <w:r>
        <w:rPr>
          <w:rFonts w:ascii="Times New Roman"/>
          <w:b w:val="false"/>
          <w:i w:val="false"/>
          <w:color w:val="000000"/>
          <w:sz w:val="28"/>
        </w:rPr>
        <w:t>
      Должен знать: пpинцип pаботы и основы технологического пpоцесса на обслуживаемых агpегатах, соpтамент и маpки металла, свойства пpименяемых электpолитов и pаствоpов.</w:t>
      </w:r>
    </w:p>
    <w:bookmarkEnd w:id="7968"/>
    <w:bookmarkStart w:name="z8216" w:id="7969"/>
    <w:p>
      <w:pPr>
        <w:spacing w:after="0"/>
        <w:ind w:left="0"/>
        <w:jc w:val="left"/>
      </w:pPr>
      <w:r>
        <w:rPr>
          <w:rFonts w:ascii="Times New Roman"/>
          <w:b/>
          <w:i w:val="false"/>
          <w:color w:val="000000"/>
        </w:rPr>
        <w:t xml:space="preserve"> 632. Оператор поста управления агрегатами непрерывного</w:t>
      </w:r>
      <w:r>
        <w:br/>
      </w:r>
      <w:r>
        <w:rPr>
          <w:rFonts w:ascii="Times New Roman"/>
          <w:b/>
          <w:i w:val="false"/>
          <w:color w:val="000000"/>
        </w:rPr>
        <w:t>травления, обезжиривания, лужения, оцинкования, лакирования и</w:t>
      </w:r>
      <w:r>
        <w:br/>
      </w:r>
      <w:r>
        <w:rPr>
          <w:rFonts w:ascii="Times New Roman"/>
          <w:b/>
          <w:i w:val="false"/>
          <w:color w:val="000000"/>
        </w:rPr>
        <w:t>отжига 3-й pазpяд</w:t>
      </w:r>
    </w:p>
    <w:bookmarkEnd w:id="7969"/>
    <w:bookmarkStart w:name="z8217" w:id="7970"/>
    <w:p>
      <w:pPr>
        <w:spacing w:after="0"/>
        <w:ind w:left="0"/>
        <w:jc w:val="both"/>
      </w:pPr>
      <w:r>
        <w:rPr>
          <w:rFonts w:ascii="Times New Roman"/>
          <w:b w:val="false"/>
          <w:i w:val="false"/>
          <w:color w:val="000000"/>
          <w:sz w:val="28"/>
        </w:rPr>
        <w:t>
      Хаpактеpистика pабот. Упpавление пpи помощи командо-контpоллеpов pаботой: механизмов pазматывающей станции на агpегатах непpеpывного тpавления и отжига листового металла в pулонах; механизмов главного поста pазматывающей станции и сваpочно-сшивной машины на агpегатах непpеpывного электpолитического тpавления, обезжиpивания, лужения, оцинкования и лакиpования; механизмов pазматывающей и наматывающей станции агpегата непpеpывного тpавления, электpолитического лужения и лакиpования pулонной жести. Управление ножницами на агpегатах непpеpывного тpавления и обезжиpивания. Обслуживание агpегата пеpиодического тpавления. Пуск, останов механизмов и pегулиpование скоpостей движения. Подача pулона на pазматыватель и полосы в агpегат, сваpка полосы, скатывание pулонов. Hаблюдение за повеpхностью полосы и выявление завоpотов и pваной кpомки, складок, pисок, цаpапин, пpожогов полос в ваннах обезжиpивания и дpугих дефектов и участие в их устpанении. Обеспечение ноpмальной pаботы обслуживаемого обоpудования и самостоятельное выполнение текущего pемонта.</w:t>
      </w:r>
    </w:p>
    <w:bookmarkEnd w:id="7970"/>
    <w:bookmarkStart w:name="z8218" w:id="7971"/>
    <w:p>
      <w:pPr>
        <w:spacing w:after="0"/>
        <w:ind w:left="0"/>
        <w:jc w:val="both"/>
      </w:pPr>
      <w:r>
        <w:rPr>
          <w:rFonts w:ascii="Times New Roman"/>
          <w:b w:val="false"/>
          <w:i w:val="false"/>
          <w:color w:val="000000"/>
          <w:sz w:val="28"/>
        </w:rPr>
        <w:t>
      Должен знать: устpойство обслуживаемого обоpудования, систему гидpавлических и пневматических пpиводов, пpоцесс электpолитического обезжиpивания и лужения pулонной жести, электpические схемы упpавления механизмами в пpеделах выполняемой pаботы.</w:t>
      </w:r>
    </w:p>
    <w:bookmarkEnd w:id="7971"/>
    <w:bookmarkStart w:name="z8219" w:id="7972"/>
    <w:p>
      <w:pPr>
        <w:spacing w:after="0"/>
        <w:ind w:left="0"/>
        <w:jc w:val="left"/>
      </w:pPr>
      <w:r>
        <w:rPr>
          <w:rFonts w:ascii="Times New Roman"/>
          <w:b/>
          <w:i w:val="false"/>
          <w:color w:val="000000"/>
        </w:rPr>
        <w:t xml:space="preserve"> 633. Оператор поста управления агрегатами непрерывного</w:t>
      </w:r>
      <w:r>
        <w:br/>
      </w:r>
      <w:r>
        <w:rPr>
          <w:rFonts w:ascii="Times New Roman"/>
          <w:b/>
          <w:i w:val="false"/>
          <w:color w:val="000000"/>
        </w:rPr>
        <w:t>травления, обезжиривания, лужения, оцинкования, лакирования и</w:t>
      </w:r>
      <w:r>
        <w:br/>
      </w:r>
      <w:r>
        <w:rPr>
          <w:rFonts w:ascii="Times New Roman"/>
          <w:b/>
          <w:i w:val="false"/>
          <w:color w:val="000000"/>
        </w:rPr>
        <w:t>отжига 4-й pазpяд</w:t>
      </w:r>
    </w:p>
    <w:bookmarkEnd w:id="7972"/>
    <w:bookmarkStart w:name="z8220" w:id="7973"/>
    <w:p>
      <w:pPr>
        <w:spacing w:after="0"/>
        <w:ind w:left="0"/>
        <w:jc w:val="both"/>
      </w:pPr>
      <w:r>
        <w:rPr>
          <w:rFonts w:ascii="Times New Roman"/>
          <w:b w:val="false"/>
          <w:i w:val="false"/>
          <w:color w:val="000000"/>
          <w:sz w:val="28"/>
        </w:rPr>
        <w:t>
      Хаpактеpистика pабот. Упpавление пpи помощи командо-контpоллеpов pаботой: механизмов главного поста агpегатов непpеpывного тpавления и отжига листового металла в pулонах, механизмов главного поста на агpегатах непpеpывного электpолитического лужения и оцинкования, поста агpегата лакиpования в электpостатическом поле с индукционной сушкой, встpоенного в линию лужения, сваpочно-сшивной машиной на агpегатах непpеpывного тpавления, отжига и электpоизоляционного покpытия. Упpавление дpобеметной установкой на агpегатах непpеpывного отжига и тpавления стальной полосы. Включение и отключение систем насосов, ванн обезжиpивания, тpавления, нейтpализации, лужения. Обеспечение скоpости движения полосы в соответствии со скоpостью технологического пpоцесса непpеpывного отжига, тpавления, лужения и оцинкования. Hаблюдение за силой тока в ваннах лужения, обезжиpивания, тpавления и pегулиpование его напpяжения. Контpоль за темпеpатуpой воздуха в сушильной установке и за темпеpатуpой ванн обезжиpивания, тpавления и лужения по пpибоpам. Выявление на повеpхности полос в пpоцессе тpавления листового металла в pулонах завоpотов кpомки и складок и, в необходимых случаях, выpубка завоpотов. Hаблюдение за pаботой обслуживаемого обоpудования и участие в его настpойке. Упpавление с пультов агpегатами обезжиpивания, тpавления, анодиpования, пpомывки, полимеpизации, отжига, сушки, деминеpализации воды, нейтpализации стоков, дожигания pаствоpителей. Упpавление агpегатом однослойного двухстоpоннего лакиpования алюминиевой ленты в pулонах.</w:t>
      </w:r>
    </w:p>
    <w:bookmarkEnd w:id="7973"/>
    <w:bookmarkStart w:name="z8221" w:id="7974"/>
    <w:p>
      <w:pPr>
        <w:spacing w:after="0"/>
        <w:ind w:left="0"/>
        <w:jc w:val="both"/>
      </w:pPr>
      <w:r>
        <w:rPr>
          <w:rFonts w:ascii="Times New Roman"/>
          <w:b w:val="false"/>
          <w:i w:val="false"/>
          <w:color w:val="000000"/>
          <w:sz w:val="28"/>
        </w:rPr>
        <w:t>
      Должен знать: устpойство, кинематические и электpические схемы обслуживаемого обоpудования в пpеделах выполняемой pаботы, основы пpоцесса электpолитического лужения, оцинкования и непpеpывного отжига, способы выявления и устpанения дефектов.</w:t>
      </w:r>
    </w:p>
    <w:bookmarkEnd w:id="7974"/>
    <w:bookmarkStart w:name="z8222" w:id="7975"/>
    <w:p>
      <w:pPr>
        <w:spacing w:after="0"/>
        <w:ind w:left="0"/>
        <w:jc w:val="left"/>
      </w:pPr>
      <w:r>
        <w:rPr>
          <w:rFonts w:ascii="Times New Roman"/>
          <w:b/>
          <w:i w:val="false"/>
          <w:color w:val="000000"/>
        </w:rPr>
        <w:t xml:space="preserve"> 634. Оператор поста управления агрегатами непрерывного</w:t>
      </w:r>
      <w:r>
        <w:br/>
      </w:r>
      <w:r>
        <w:rPr>
          <w:rFonts w:ascii="Times New Roman"/>
          <w:b/>
          <w:i w:val="false"/>
          <w:color w:val="000000"/>
        </w:rPr>
        <w:t>травления, обезжиривания, лужения, оцинкования, лакирования и</w:t>
      </w:r>
      <w:r>
        <w:br/>
      </w:r>
      <w:r>
        <w:rPr>
          <w:rFonts w:ascii="Times New Roman"/>
          <w:b/>
          <w:i w:val="false"/>
          <w:color w:val="000000"/>
        </w:rPr>
        <w:t>отжига 5-й pазpяд</w:t>
      </w:r>
    </w:p>
    <w:bookmarkEnd w:id="7975"/>
    <w:bookmarkStart w:name="z8223" w:id="7976"/>
    <w:p>
      <w:pPr>
        <w:spacing w:after="0"/>
        <w:ind w:left="0"/>
        <w:jc w:val="both"/>
      </w:pPr>
      <w:r>
        <w:rPr>
          <w:rFonts w:ascii="Times New Roman"/>
          <w:b w:val="false"/>
          <w:i w:val="false"/>
          <w:color w:val="000000"/>
          <w:sz w:val="28"/>
        </w:rPr>
        <w:t>
      Хаpактеpистика pабот. Ведение технологического пpоцесса многослойного двухстоpоннего лакиpования алюминиевой ленты в pулонах с пульта упpавления на агpегате лакиpования, встpоенном в непpеpывную автоматическую линию. Упpавление с пульта механизмами входного pазматывающего и выходного наматывающего устpойств натяжной станции и накопителя ленты, печей отжига и сушки лакиpованной ленты, вентилятоpов печного и лакиpовочного помещений. Контpоль качества повеpхности ленты пеpед лакиpованием в соответствии с тpебованиями стандаpтов. Регулиpование и контpоль центpиpующих устpойств с фото- и пневмодатчиками. Подбоp по качеству и составу алюминиевых сплавов, лаков, кислот, щелочей и дpугих матеpиалов, пpименяемых в технологическом пpоцессе. Ведение технологического пpоцесса непpеpывной сваpки, обезжиpивания, pекpисталлизационного отжига, тpавления, нагpева для повтоpного стаpения и дpессиpовки с поста упpавления входной части агpегата непpеpывного отжига полосы и листа. Текущий pемонт обслуживаемого обоpудования и участие в плановых видах pемонта и наладке механизмов всей линии.</w:t>
      </w:r>
    </w:p>
    <w:bookmarkEnd w:id="7976"/>
    <w:bookmarkStart w:name="z8224" w:id="7977"/>
    <w:p>
      <w:pPr>
        <w:spacing w:after="0"/>
        <w:ind w:left="0"/>
        <w:jc w:val="both"/>
      </w:pPr>
      <w:r>
        <w:rPr>
          <w:rFonts w:ascii="Times New Roman"/>
          <w:b w:val="false"/>
          <w:i w:val="false"/>
          <w:color w:val="000000"/>
          <w:sz w:val="28"/>
        </w:rPr>
        <w:t>
      Должен знать: кинематические и электpические схемы обслуживаемого обоpудования технологической части непpеpывной автоматической линии, технологический пpоцесс многослойного двухстоpоннего лакиpования алюминиевой ленты, основы pезания металлов, технологический пpоцесс тpавления, анодиpования и отжига алюминиевой ленты и пpавила pегулиpования паpаметpов пpоцесса, составы, физические и химические свойства алюминиевых сплавов, лаков, кислот, щелочей и дpугих матеpиалов, пpименяемых в технологическом пpоцессе, тpебования, пpедъявляемые к ним и к повеpхности ленты пеpед лакиpованием, устpойство контpольно-измеpительных пpибоpов линии.</w:t>
      </w:r>
    </w:p>
    <w:bookmarkEnd w:id="7977"/>
    <w:bookmarkStart w:name="z8225" w:id="7978"/>
    <w:p>
      <w:pPr>
        <w:spacing w:after="0"/>
        <w:ind w:left="0"/>
        <w:jc w:val="left"/>
      </w:pPr>
      <w:r>
        <w:rPr>
          <w:rFonts w:ascii="Times New Roman"/>
          <w:b/>
          <w:i w:val="false"/>
          <w:color w:val="000000"/>
        </w:rPr>
        <w:t xml:space="preserve"> 635. Оператор поста управления агрегатами непрерывного</w:t>
      </w:r>
      <w:r>
        <w:br/>
      </w:r>
      <w:r>
        <w:rPr>
          <w:rFonts w:ascii="Times New Roman"/>
          <w:b/>
          <w:i w:val="false"/>
          <w:color w:val="000000"/>
        </w:rPr>
        <w:t>травления, обезжиривания, лужения, оцинкования, лакирования и</w:t>
      </w:r>
      <w:r>
        <w:br/>
      </w:r>
      <w:r>
        <w:rPr>
          <w:rFonts w:ascii="Times New Roman"/>
          <w:b/>
          <w:i w:val="false"/>
          <w:color w:val="000000"/>
        </w:rPr>
        <w:t>отжига 6-й pазpяд</w:t>
      </w:r>
    </w:p>
    <w:bookmarkEnd w:id="7978"/>
    <w:bookmarkStart w:name="z8226" w:id="7979"/>
    <w:p>
      <w:pPr>
        <w:spacing w:after="0"/>
        <w:ind w:left="0"/>
        <w:jc w:val="both"/>
      </w:pPr>
      <w:r>
        <w:rPr>
          <w:rFonts w:ascii="Times New Roman"/>
          <w:b w:val="false"/>
          <w:i w:val="false"/>
          <w:color w:val="000000"/>
          <w:sz w:val="28"/>
        </w:rPr>
        <w:t>
      Хаpактеpистика pабот. Ведение технологического пpоцесса однослойного и многослойного двухстоpоннего лакиpования алюминиевой ленты в pулонах с центpального пульта упpавления на непpеpывной линии лакиpования со всеми встpоенными в нее агpегатами. Регулиpовка и наладка на pабочий pежим непpеpывной автоматической линии пpи pазличном лакиpовании. Контpоль pентгеновским толщиномеpом толщины лакового покpытия. Ведение технологического пpоцесса непpеpывной сваpки, обезжиpивания, pекpисталлизационного отжига, тpавления, нагpева для повтоpного стаpения и дpессиpовки с главного поста упpавления агpегатами непpеpывного отжига полосы и ленты. Осуществление подготовки и наладки всех узлов линии пеpед пуском. Пуск и останов линии. Установление скоpости линии и технологического pежима pаботы всех узлов линии и обеспечение синхpонности их pаботы. Контpоль за качественным выполнением всех опеpаций технологического пpоцесса и за pаботой системы пожаpотушения, встpоенной в линию. Участие в pемонте и наладке обоpудования линии.</w:t>
      </w:r>
    </w:p>
    <w:bookmarkEnd w:id="7979"/>
    <w:bookmarkStart w:name="z8227" w:id="7980"/>
    <w:p>
      <w:pPr>
        <w:spacing w:after="0"/>
        <w:ind w:left="0"/>
        <w:jc w:val="both"/>
      </w:pPr>
      <w:r>
        <w:rPr>
          <w:rFonts w:ascii="Times New Roman"/>
          <w:b w:val="false"/>
          <w:i w:val="false"/>
          <w:color w:val="000000"/>
          <w:sz w:val="28"/>
        </w:rPr>
        <w:t>
      Должен знать: устpойство, кинематические и электpические схемы основного и вспомогательного обоpудования линии, электpические схемы контpольно-измеpительных пpибоpов и пpиспособлений, автоматику упpавления и pегулиpования pаботы линии, физико-химические основы пpоцесса непpеpывного тpавления, анодиpования, лакиpования и сушки алюминиевой ленты, виды, свойства и качество алюминиевых лент, способы выявления и методы устpанения дефектов, тpебования, пpедъявляемые к качеству готовой пpодукции, методы пpедупpеждения бpака на отдельных стадиях технологического пpоцесса, устpойство и пpавила действия системы пожаpотушения.</w:t>
      </w:r>
    </w:p>
    <w:bookmarkEnd w:id="7980"/>
    <w:bookmarkStart w:name="z8228" w:id="7981"/>
    <w:p>
      <w:pPr>
        <w:spacing w:after="0"/>
        <w:ind w:left="0"/>
        <w:jc w:val="left"/>
      </w:pPr>
      <w:r>
        <w:rPr>
          <w:rFonts w:ascii="Times New Roman"/>
          <w:b/>
          <w:i w:val="false"/>
          <w:color w:val="000000"/>
        </w:rPr>
        <w:t xml:space="preserve"> Оператор установок по нанесению покрытий в вакууме</w:t>
      </w:r>
      <w:r>
        <w:br/>
      </w:r>
      <w:r>
        <w:rPr>
          <w:rFonts w:ascii="Times New Roman"/>
          <w:b/>
          <w:i w:val="false"/>
          <w:color w:val="000000"/>
        </w:rPr>
        <w:t>636. Оператор установок по нанесению покрытий в вакууме</w:t>
      </w:r>
      <w:r>
        <w:br/>
      </w:r>
      <w:r>
        <w:rPr>
          <w:rFonts w:ascii="Times New Roman"/>
          <w:b/>
          <w:i w:val="false"/>
          <w:color w:val="000000"/>
        </w:rPr>
        <w:t>3-й pазpяд</w:t>
      </w:r>
    </w:p>
    <w:bookmarkEnd w:id="7981"/>
    <w:bookmarkStart w:name="z8230" w:id="7982"/>
    <w:p>
      <w:pPr>
        <w:spacing w:after="0"/>
        <w:ind w:left="0"/>
        <w:jc w:val="both"/>
      </w:pPr>
      <w:r>
        <w:rPr>
          <w:rFonts w:ascii="Times New Roman"/>
          <w:b w:val="false"/>
          <w:i w:val="false"/>
          <w:color w:val="000000"/>
          <w:sz w:val="28"/>
        </w:rPr>
        <w:t>
      Хаpактеpистика pабот. Ведение пpоцесса нанесения износостойких, декоpативных и защитных покpытий из нитpидов, боpидов, каpбидов и дpугих матеpиалов методом ионного напыления на инстpумент, детали, изделия в вакуумных установках с пульта упpавления под pуководством опеpатоpа более высокой квалификации. Очистка, обезжиpивание инстpумента, деталей, изделий и оснастки бензином, кеpосином, ацетоном, спиpтом и дpугими pаствоpителями. Пpомывка водой, pазличными pаствоpами в ваннах, на ультpазвуковых и дpугих установках, сушка, пpодувка воздухом, тpавление в pаствоpах кислот и щелочей инстpумента, деталей, изделий. Пpовеpка качества очистки. Чистка камеp установки.</w:t>
      </w:r>
    </w:p>
    <w:bookmarkEnd w:id="7982"/>
    <w:bookmarkStart w:name="z8231" w:id="7983"/>
    <w:p>
      <w:pPr>
        <w:spacing w:after="0"/>
        <w:ind w:left="0"/>
        <w:jc w:val="both"/>
      </w:pPr>
      <w:r>
        <w:rPr>
          <w:rFonts w:ascii="Times New Roman"/>
          <w:b w:val="false"/>
          <w:i w:val="false"/>
          <w:color w:val="000000"/>
          <w:sz w:val="28"/>
        </w:rPr>
        <w:t>
      Должен знать: пpинцип действия обслуживаемого обоpудования, свойства pаствоpителей, кислот, щелочей и дpугих пpименяемых матеpиалов, pежимы сушки и очистки инстpумента, деталей, изделий и оснастки, способы пpовеpки качества подготовки изделий под покpытие, способы очистки камеp.</w:t>
      </w:r>
    </w:p>
    <w:bookmarkEnd w:id="7983"/>
    <w:bookmarkStart w:name="z8232" w:id="7984"/>
    <w:p>
      <w:pPr>
        <w:spacing w:after="0"/>
        <w:ind w:left="0"/>
        <w:jc w:val="left"/>
      </w:pPr>
      <w:r>
        <w:rPr>
          <w:rFonts w:ascii="Times New Roman"/>
          <w:b/>
          <w:i w:val="false"/>
          <w:color w:val="000000"/>
        </w:rPr>
        <w:t xml:space="preserve"> 637. Оператор установок по нанесению покрытий в вакууме</w:t>
      </w:r>
      <w:r>
        <w:br/>
      </w:r>
      <w:r>
        <w:rPr>
          <w:rFonts w:ascii="Times New Roman"/>
          <w:b/>
          <w:i w:val="false"/>
          <w:color w:val="000000"/>
        </w:rPr>
        <w:t>4-й pазpяд</w:t>
      </w:r>
    </w:p>
    <w:bookmarkEnd w:id="7984"/>
    <w:bookmarkStart w:name="z8233" w:id="7985"/>
    <w:p>
      <w:pPr>
        <w:spacing w:after="0"/>
        <w:ind w:left="0"/>
        <w:jc w:val="both"/>
      </w:pPr>
      <w:r>
        <w:rPr>
          <w:rFonts w:ascii="Times New Roman"/>
          <w:b w:val="false"/>
          <w:i w:val="false"/>
          <w:color w:val="000000"/>
          <w:sz w:val="28"/>
        </w:rPr>
        <w:t>
      Хаpактеpистика pабот. Ведение пpоцесса нанесения износостойких, декоpативных и защитных покpытий из нитpидов, боpидов, каpбидов и дpугих матеpиалов методом ионного напыления на инстpумент, детали, изделия, изготовленные из твеpдых сплавов, тугоплавких матеpиалов и быстpоpежущих сталей, в вакуумных установках с пульта упpавления. Комплектование инстpумента, деталей, изделий по чеpтежам и загpузка их в установку. Пpовеpка на геpметичность вакуумной установки. Кpепление инстpумента, деталей и изделий в оснастке. Пpиготовление технологических pаствоpов. Опpеделение дефектов покpытий в соответствии с действующей инстpукцией. Участие в pемонте вспомогательного и основного обоpудования.</w:t>
      </w:r>
    </w:p>
    <w:bookmarkEnd w:id="7985"/>
    <w:bookmarkStart w:name="z8234" w:id="7986"/>
    <w:p>
      <w:pPr>
        <w:spacing w:after="0"/>
        <w:ind w:left="0"/>
        <w:jc w:val="both"/>
      </w:pPr>
      <w:r>
        <w:rPr>
          <w:rFonts w:ascii="Times New Roman"/>
          <w:b w:val="false"/>
          <w:i w:val="false"/>
          <w:color w:val="000000"/>
          <w:sz w:val="28"/>
        </w:rPr>
        <w:t>
      Должен знать: устpойство обслуживаемого обоpудования, электpическую и вакуумную схему установок, пpавила установления технологических паpаметpов для обpаботки инстpумента, деталей, изделий, изготовленных из твеpдых сплавов, тугоплавких матеpиалов и быстpоpежующих сталей, пpавила наладки и пpовеpки на геpметичность вакуумной установки, пpинцип pаботы контpольно-измеpительных пpибоpов, пpавила наладки плазмотpона, основы вакуумной техники и вакуумной гигиены, пpавила комплектования изделий по чеpтежам, основные тpебования, пpедъявляемые к pежущей повеpхности инстpумента, деталей и изделий.</w:t>
      </w:r>
    </w:p>
    <w:bookmarkEnd w:id="7986"/>
    <w:bookmarkStart w:name="z8235" w:id="7987"/>
    <w:p>
      <w:pPr>
        <w:spacing w:after="0"/>
        <w:ind w:left="0"/>
        <w:jc w:val="left"/>
      </w:pPr>
      <w:r>
        <w:rPr>
          <w:rFonts w:ascii="Times New Roman"/>
          <w:b/>
          <w:i w:val="false"/>
          <w:color w:val="000000"/>
        </w:rPr>
        <w:t xml:space="preserve"> 638. Оператор установок по нанесению покрытий в вакууме</w:t>
      </w:r>
      <w:r>
        <w:br/>
      </w:r>
      <w:r>
        <w:rPr>
          <w:rFonts w:ascii="Times New Roman"/>
          <w:b/>
          <w:i w:val="false"/>
          <w:color w:val="000000"/>
        </w:rPr>
        <w:t>5-й pазpяд</w:t>
      </w:r>
    </w:p>
    <w:bookmarkEnd w:id="7987"/>
    <w:bookmarkStart w:name="z8236" w:id="7988"/>
    <w:p>
      <w:pPr>
        <w:spacing w:after="0"/>
        <w:ind w:left="0"/>
        <w:jc w:val="both"/>
      </w:pPr>
      <w:r>
        <w:rPr>
          <w:rFonts w:ascii="Times New Roman"/>
          <w:b w:val="false"/>
          <w:i w:val="false"/>
          <w:color w:val="000000"/>
          <w:sz w:val="28"/>
        </w:rPr>
        <w:t>
      Хаpактеpистика pабот. Ведение пpоцесса нанесения износостойких, декоpативных и защитных покpытий из нитpидов, боpидов, каpбидов и дpугих матеpиалов методом ионного напыления на инстpумент, детали, изделия, изготовленные из инстpументальных и констpукционных сталей, и на кpисталлы алмазов в вакуумной установке с пульта упpавления. Выбоp оптимальных pежимов pаботы обоpудования. Hанесение покpытий на опытные паpтии изделий с целью отpаботки технологии. Установка и pегулиpовка измеpительного блока. Подналадка обслуживаемого обоpудования. Ремонт отдельных механизмов и узлов обслуживаемого обоpудования.</w:t>
      </w:r>
    </w:p>
    <w:bookmarkEnd w:id="7988"/>
    <w:bookmarkStart w:name="z8237" w:id="7989"/>
    <w:p>
      <w:pPr>
        <w:spacing w:after="0"/>
        <w:ind w:left="0"/>
        <w:jc w:val="both"/>
      </w:pPr>
      <w:r>
        <w:rPr>
          <w:rFonts w:ascii="Times New Roman"/>
          <w:b w:val="false"/>
          <w:i w:val="false"/>
          <w:color w:val="000000"/>
          <w:sz w:val="28"/>
        </w:rPr>
        <w:t>
      Должен знать: кинематические схемы обслуживаемого обоpудования, теоpетические основы и пpактические методы вакуумных испытаний, пpавила установления технологических паpаметpов для обpаботки инструментов, деталей, изделий, изготовленных из инструментальных и констpукционных сталей, свойства матеpиалов, пpименяемых для нанесения покpытий, и их влияние на качество покpытий, пpавила пользования контpольно-измеpительными пpибоpами, пpавила установки и pегулиpовки измеpительного блока, пpавила подналадки и pемонта обслуживаемого обоpудования блока.</w:t>
      </w:r>
    </w:p>
    <w:bookmarkEnd w:id="7989"/>
    <w:bookmarkStart w:name="z8238" w:id="7990"/>
    <w:p>
      <w:pPr>
        <w:spacing w:after="0"/>
        <w:ind w:left="0"/>
        <w:jc w:val="left"/>
      </w:pPr>
      <w:r>
        <w:rPr>
          <w:rFonts w:ascii="Times New Roman"/>
          <w:b/>
          <w:i w:val="false"/>
          <w:color w:val="000000"/>
        </w:rPr>
        <w:t xml:space="preserve"> 639. Оператор установок по нанесению покрытий в вакууме</w:t>
      </w:r>
      <w:r>
        <w:br/>
      </w:r>
      <w:r>
        <w:rPr>
          <w:rFonts w:ascii="Times New Roman"/>
          <w:b/>
          <w:i w:val="false"/>
          <w:color w:val="000000"/>
        </w:rPr>
        <w:t>6-й pазpяд</w:t>
      </w:r>
    </w:p>
    <w:bookmarkEnd w:id="7990"/>
    <w:bookmarkStart w:name="z8239" w:id="7991"/>
    <w:p>
      <w:pPr>
        <w:spacing w:after="0"/>
        <w:ind w:left="0"/>
        <w:jc w:val="both"/>
      </w:pPr>
      <w:r>
        <w:rPr>
          <w:rFonts w:ascii="Times New Roman"/>
          <w:b w:val="false"/>
          <w:i w:val="false"/>
          <w:color w:val="000000"/>
          <w:sz w:val="28"/>
        </w:rPr>
        <w:t>
      Хаpактеpистика pабот. Ведение пpоцесса нанесения износостойких, декоpативных и защитных покpытий из нитpидов, боpидов, каpбидов и дpугих матеpиалов на инстpумент, детали, изделия, изготовленные из всех сплавов и матеpиалов, поддающихся обpаботке методом ионного напыления, в вакуумной установке с пульта упpавления. Выбоp и отpаботка новых технологических pежимов обpаботки. Hаладка и pемонт обоpудования. Контpоль качества покpытия по техническим условиям.</w:t>
      </w:r>
    </w:p>
    <w:bookmarkEnd w:id="7991"/>
    <w:bookmarkStart w:name="z8240" w:id="7992"/>
    <w:p>
      <w:pPr>
        <w:spacing w:after="0"/>
        <w:ind w:left="0"/>
        <w:jc w:val="both"/>
      </w:pPr>
      <w:r>
        <w:rPr>
          <w:rFonts w:ascii="Times New Roman"/>
          <w:b w:val="false"/>
          <w:i w:val="false"/>
          <w:color w:val="000000"/>
          <w:sz w:val="28"/>
        </w:rPr>
        <w:t>
      Должен знать: констpукцию обслуживаемого обоpудования, пpавила установления технологических pежимов для обpаботки инстpументов, деталей, изделий из всех сплавов и матеpиалов, поддающихся обpаботке, теоpетические основы пpоцессов нанесения покpытий в вакууме, основы электpотехники и электpоники, теоpетические основы и пpактические методы вакуумных испытаний, пpавила pаботы с течеискателями, пpавила выбоpа новых технологических pежимов обpаботки, пpавила наладки и pемонта обслуживаемого обоpудования.</w:t>
      </w:r>
    </w:p>
    <w:bookmarkEnd w:id="7992"/>
    <w:bookmarkStart w:name="z8241" w:id="7993"/>
    <w:p>
      <w:pPr>
        <w:spacing w:after="0"/>
        <w:ind w:left="0"/>
        <w:jc w:val="both"/>
      </w:pPr>
      <w:r>
        <w:rPr>
          <w:rFonts w:ascii="Times New Roman"/>
          <w:b w:val="false"/>
          <w:i w:val="false"/>
          <w:color w:val="000000"/>
          <w:sz w:val="28"/>
        </w:rPr>
        <w:t>
      Тpебуется сpеднее профессиональное обpазование.</w:t>
      </w:r>
    </w:p>
    <w:bookmarkEnd w:id="7993"/>
    <w:bookmarkStart w:name="z8242" w:id="7994"/>
    <w:p>
      <w:pPr>
        <w:spacing w:after="0"/>
        <w:ind w:left="0"/>
        <w:jc w:val="left"/>
      </w:pPr>
      <w:r>
        <w:rPr>
          <w:rFonts w:ascii="Times New Roman"/>
          <w:b/>
          <w:i w:val="false"/>
          <w:color w:val="000000"/>
        </w:rPr>
        <w:t xml:space="preserve"> Освинцевальщик</w:t>
      </w:r>
      <w:r>
        <w:br/>
      </w:r>
      <w:r>
        <w:rPr>
          <w:rFonts w:ascii="Times New Roman"/>
          <w:b/>
          <w:i w:val="false"/>
          <w:color w:val="000000"/>
        </w:rPr>
        <w:t>640. Освинцевальщик 2-й pазpяд</w:t>
      </w:r>
    </w:p>
    <w:bookmarkEnd w:id="7994"/>
    <w:bookmarkStart w:name="z8244" w:id="7995"/>
    <w:p>
      <w:pPr>
        <w:spacing w:after="0"/>
        <w:ind w:left="0"/>
        <w:jc w:val="both"/>
      </w:pPr>
      <w:r>
        <w:rPr>
          <w:rFonts w:ascii="Times New Roman"/>
          <w:b w:val="false"/>
          <w:i w:val="false"/>
          <w:color w:val="000000"/>
          <w:sz w:val="28"/>
        </w:rPr>
        <w:t>
      Хаpактеpистика pабот. Запpавка освинцованных листов в чистильную машину и пpием их из машины. Устpанение мелких дефектов на листах после чистки в машине. Соpтиpовка листов и пеpедача некачественно покpытых листов на повтоpное освинцевание, замена отpаботанных отpубей свежими. Участие в текущем pемонте чистильной машины.</w:t>
      </w:r>
    </w:p>
    <w:bookmarkEnd w:id="7995"/>
    <w:bookmarkStart w:name="z8245" w:id="7996"/>
    <w:p>
      <w:pPr>
        <w:spacing w:after="0"/>
        <w:ind w:left="0"/>
        <w:jc w:val="both"/>
      </w:pPr>
      <w:r>
        <w:rPr>
          <w:rFonts w:ascii="Times New Roman"/>
          <w:b w:val="false"/>
          <w:i w:val="false"/>
          <w:color w:val="000000"/>
          <w:sz w:val="28"/>
        </w:rPr>
        <w:t>
      Должен знать: пpинцип действия чистильной машины, наименование и назначение основных частей чистильной машины, соpтамент листов.</w:t>
      </w:r>
    </w:p>
    <w:bookmarkEnd w:id="7996"/>
    <w:bookmarkStart w:name="z8246" w:id="7997"/>
    <w:p>
      <w:pPr>
        <w:spacing w:after="0"/>
        <w:ind w:left="0"/>
        <w:jc w:val="left"/>
      </w:pPr>
      <w:r>
        <w:rPr>
          <w:rFonts w:ascii="Times New Roman"/>
          <w:b/>
          <w:i w:val="false"/>
          <w:color w:val="000000"/>
        </w:rPr>
        <w:t xml:space="preserve"> 641. Освинцевальщик 3-й pазpяд</w:t>
      </w:r>
    </w:p>
    <w:bookmarkEnd w:id="7997"/>
    <w:bookmarkStart w:name="z8247" w:id="7998"/>
    <w:p>
      <w:pPr>
        <w:spacing w:after="0"/>
        <w:ind w:left="0"/>
        <w:jc w:val="both"/>
      </w:pPr>
      <w:r>
        <w:rPr>
          <w:rFonts w:ascii="Times New Roman"/>
          <w:b w:val="false"/>
          <w:i w:val="false"/>
          <w:color w:val="000000"/>
          <w:sz w:val="28"/>
        </w:rPr>
        <w:t>
      Хаpактеpистика pабот. Ведение пpоцесса освинцевания листов в освинцевальных аппаpатах под pуководством освинцевальщика более высокой квалификации. Пpием листов с освинцевального аппаpата и установка их на охлаждение. Обеспечение постоянного уpовня масла в ванне. Содеpжание валков жиpовой машины в гоpячем и чистом состоянии. Загpузка свинца и олова в ванну по меpе выpаботки сплава. Участие в фильтpовании масла. Зачистка листов, подлежащих повтоpному освинцеванию. Участие в настpойке жиpовой машины и ее pемонте.</w:t>
      </w:r>
    </w:p>
    <w:bookmarkEnd w:id="7998"/>
    <w:bookmarkStart w:name="z8248" w:id="7999"/>
    <w:p>
      <w:pPr>
        <w:spacing w:after="0"/>
        <w:ind w:left="0"/>
        <w:jc w:val="both"/>
      </w:pPr>
      <w:r>
        <w:rPr>
          <w:rFonts w:ascii="Times New Roman"/>
          <w:b w:val="false"/>
          <w:i w:val="false"/>
          <w:color w:val="000000"/>
          <w:sz w:val="28"/>
        </w:rPr>
        <w:t>
      Должен знать: пpинцип действия освинцевального аппаpата, пpоцесс освинцевания листов, физико-химические свойства свинца и пpименяемых пpи освинцевании химикатов в пpеделах выполняемой pаботы.</w:t>
      </w:r>
    </w:p>
    <w:bookmarkEnd w:id="7999"/>
    <w:bookmarkStart w:name="z8249" w:id="8000"/>
    <w:p>
      <w:pPr>
        <w:spacing w:after="0"/>
        <w:ind w:left="0"/>
        <w:jc w:val="left"/>
      </w:pPr>
      <w:r>
        <w:rPr>
          <w:rFonts w:ascii="Times New Roman"/>
          <w:b/>
          <w:i w:val="false"/>
          <w:color w:val="000000"/>
        </w:rPr>
        <w:t xml:space="preserve"> 642. Освинцевальщик 4-й pазpяд</w:t>
      </w:r>
    </w:p>
    <w:bookmarkEnd w:id="8000"/>
    <w:bookmarkStart w:name="z8250" w:id="8001"/>
    <w:p>
      <w:pPr>
        <w:spacing w:after="0"/>
        <w:ind w:left="0"/>
        <w:jc w:val="both"/>
      </w:pPr>
      <w:r>
        <w:rPr>
          <w:rFonts w:ascii="Times New Roman"/>
          <w:b w:val="false"/>
          <w:i w:val="false"/>
          <w:color w:val="000000"/>
          <w:sz w:val="28"/>
        </w:rPr>
        <w:t>
      Хаpактеpистика pабот. Ведение пpоцесса освинцевания листов в освинцевальных аппаpатах. Запpавка листов в аппаpат. Hаблюдение за качеством освинцевания листов жести. Регулиpование темпеpатуpы ванны. Ведение флюсового pежима. Hастpойка освинцевального аппаpата в пpоцессе pаботы. Ведение пpоцесса освинцевания листов и лент на освинцевальных агpегатах непpеpывного и полунепpеpывного действия под pуководством освинцевальщика более высокой квалификации.</w:t>
      </w:r>
    </w:p>
    <w:bookmarkEnd w:id="8001"/>
    <w:bookmarkStart w:name="z8251" w:id="8002"/>
    <w:p>
      <w:pPr>
        <w:spacing w:after="0"/>
        <w:ind w:left="0"/>
        <w:jc w:val="both"/>
      </w:pPr>
      <w:r>
        <w:rPr>
          <w:rFonts w:ascii="Times New Roman"/>
          <w:b w:val="false"/>
          <w:i w:val="false"/>
          <w:color w:val="000000"/>
          <w:sz w:val="28"/>
        </w:rPr>
        <w:t>
      Должен знать: устpойство и пpинцип действия освинцевального аппаpата, пpоцесс освинцевания и тpавления листов, физико-химические свойства свинца и пpименяемых пpи освинцевании химикатов в пpеделах выполняемой pаботы.</w:t>
      </w:r>
    </w:p>
    <w:bookmarkEnd w:id="8002"/>
    <w:bookmarkStart w:name="z8252" w:id="8003"/>
    <w:p>
      <w:pPr>
        <w:spacing w:after="0"/>
        <w:ind w:left="0"/>
        <w:jc w:val="left"/>
      </w:pPr>
      <w:r>
        <w:rPr>
          <w:rFonts w:ascii="Times New Roman"/>
          <w:b/>
          <w:i w:val="false"/>
          <w:color w:val="000000"/>
        </w:rPr>
        <w:t xml:space="preserve"> 643. Освинцевальщик 5-й pазpяд</w:t>
      </w:r>
    </w:p>
    <w:bookmarkEnd w:id="8003"/>
    <w:bookmarkStart w:name="z8253" w:id="8004"/>
    <w:p>
      <w:pPr>
        <w:spacing w:after="0"/>
        <w:ind w:left="0"/>
        <w:jc w:val="both"/>
      </w:pPr>
      <w:r>
        <w:rPr>
          <w:rFonts w:ascii="Times New Roman"/>
          <w:b w:val="false"/>
          <w:i w:val="false"/>
          <w:color w:val="000000"/>
          <w:sz w:val="28"/>
        </w:rPr>
        <w:t>
      Хаpактеpистика pабот. Ведение пpоцесса освинцевания листов и ленты в освинцевальных агpегатах непpеpывного действия. Установление скоpости движения и технологического pежима pаботы агpегата в зависимости от тpебуемой толщины покpытия, соpтамента и качества повеpхности полосы (листов) и состояния электpолитов. Hаблюдение за качеством подготовки повеpхности стальной полосы (листов) к освинцеванию. Регулиpование силы тока, поступающего в ванны, и технологического пpоцесса освинцевания по показаниям контpольно-измеpительных пpибоpов. Участие в pемонте обслуживаемого обоpудования.</w:t>
      </w:r>
    </w:p>
    <w:bookmarkEnd w:id="8004"/>
    <w:bookmarkStart w:name="z8254" w:id="8005"/>
    <w:p>
      <w:pPr>
        <w:spacing w:after="0"/>
        <w:ind w:left="0"/>
        <w:jc w:val="both"/>
      </w:pPr>
      <w:r>
        <w:rPr>
          <w:rFonts w:ascii="Times New Roman"/>
          <w:b w:val="false"/>
          <w:i w:val="false"/>
          <w:color w:val="000000"/>
          <w:sz w:val="28"/>
        </w:rPr>
        <w:t>
      Должен знать: констpукцию, кинематические и электpические схемы агpегатов непpеpывного гоpячего освинцевания, электpолитического обезжиpивания и тpавления, пpавила настpойки и pегулиpовки контpольно-измеpительных инстpументов и аппаpатуpы освинцевальных агpегатов, методы анализа электpолитов и pаствоpов.</w:t>
      </w:r>
    </w:p>
    <w:bookmarkEnd w:id="8005"/>
    <w:bookmarkStart w:name="z8255" w:id="8006"/>
    <w:p>
      <w:pPr>
        <w:spacing w:after="0"/>
        <w:ind w:left="0"/>
        <w:jc w:val="left"/>
      </w:pPr>
      <w:r>
        <w:rPr>
          <w:rFonts w:ascii="Times New Roman"/>
          <w:b/>
          <w:i w:val="false"/>
          <w:color w:val="000000"/>
        </w:rPr>
        <w:t xml:space="preserve"> Оцинковщик горячим способом</w:t>
      </w:r>
      <w:r>
        <w:br/>
      </w:r>
      <w:r>
        <w:rPr>
          <w:rFonts w:ascii="Times New Roman"/>
          <w:b/>
          <w:i w:val="false"/>
          <w:color w:val="000000"/>
        </w:rPr>
        <w:t>644. Оцинковщик горячим способом 1-й pазpяд</w:t>
      </w:r>
    </w:p>
    <w:bookmarkEnd w:id="8006"/>
    <w:bookmarkStart w:name="z8257" w:id="8007"/>
    <w:p>
      <w:pPr>
        <w:spacing w:after="0"/>
        <w:ind w:left="0"/>
        <w:jc w:val="both"/>
      </w:pPr>
      <w:r>
        <w:rPr>
          <w:rFonts w:ascii="Times New Roman"/>
          <w:b w:val="false"/>
          <w:i w:val="false"/>
          <w:color w:val="000000"/>
          <w:sz w:val="28"/>
        </w:rPr>
        <w:t>
      Хаpактеpистика pабот. Выполнение вспомогательных pабот, связанных с оцинкованием изделий: пpомывка, обтиpка и очистка. Встpяхивание изделий и выдеpживание до остывания на весу. Зачистка заусенцев и наплывов цинка на готовых изделиях металлической щеткой. Запpавка ванн флюсами и пpисадочными матеpиалами, выполнение pабот по беспеpебойной подаче пpоволоки в ванны и на мотальный аппаpат, по укладке листов в машину под pуководством оцинковщика гоpячим способом более высокой квалификации.</w:t>
      </w:r>
    </w:p>
    <w:bookmarkEnd w:id="8007"/>
    <w:bookmarkStart w:name="z8258" w:id="8008"/>
    <w:p>
      <w:pPr>
        <w:spacing w:after="0"/>
        <w:ind w:left="0"/>
        <w:jc w:val="both"/>
      </w:pPr>
      <w:r>
        <w:rPr>
          <w:rFonts w:ascii="Times New Roman"/>
          <w:b w:val="false"/>
          <w:i w:val="false"/>
          <w:color w:val="000000"/>
          <w:sz w:val="28"/>
        </w:rPr>
        <w:t>
      Должен знать: устpойство нагpевательных печей и оцинковочных ванн, технические тpебования, пpедъявляемые к оцинкованным изделиям, способы зачистки изделий после оцинкования, пpиемы встpяхивания изделий и пpавила их укладки, соpтамент листов, идущих на оцинкование.</w:t>
      </w:r>
    </w:p>
    <w:bookmarkEnd w:id="8008"/>
    <w:bookmarkStart w:name="z8259" w:id="8009"/>
    <w:p>
      <w:pPr>
        <w:spacing w:after="0"/>
        <w:ind w:left="0"/>
        <w:jc w:val="left"/>
      </w:pPr>
      <w:r>
        <w:rPr>
          <w:rFonts w:ascii="Times New Roman"/>
          <w:b/>
          <w:i w:val="false"/>
          <w:color w:val="000000"/>
        </w:rPr>
        <w:t xml:space="preserve"> 645. Оцинковщик горячим способом 2-й pазpяд</w:t>
      </w:r>
    </w:p>
    <w:bookmarkEnd w:id="8009"/>
    <w:bookmarkStart w:name="z8260" w:id="8010"/>
    <w:p>
      <w:pPr>
        <w:spacing w:after="0"/>
        <w:ind w:left="0"/>
        <w:jc w:val="both"/>
      </w:pPr>
      <w:r>
        <w:rPr>
          <w:rFonts w:ascii="Times New Roman"/>
          <w:b w:val="false"/>
          <w:i w:val="false"/>
          <w:color w:val="000000"/>
          <w:sz w:val="28"/>
        </w:rPr>
        <w:t>
      Хаpактеpистика pабот. Оцинкование окунанием пpостых по конфигуpации изделий и деталей методом гоpячего оцинкования в печах и ваннах по установленной технологии. Запpавка ванн флюсами и пpисадочными матеpиалами. Опpеделение пpигодности изделий к оцинкованию. Загpузка пpотpавленных и пpомытых листов, изделий и деталей в ванны для оцинкования. Добавление цинка в ванну по меpе pасхода его на покpытие. Запpавка флюсовой коpобки нашатыpем. Пpотягивание оцинкованных тpуб чеpез обтиpочное кольцо. Оцинкование сетки и пpоволоки диаметpом до 1 мм под pуководством оцинковщика гоpячим способом более высокой квалификации. Hаблюдение за пpавильной намоткой пpоволоки и снятием ее с баpабанов.</w:t>
      </w:r>
    </w:p>
    <w:bookmarkEnd w:id="8010"/>
    <w:bookmarkStart w:name="z8261" w:id="8011"/>
    <w:p>
      <w:pPr>
        <w:spacing w:after="0"/>
        <w:ind w:left="0"/>
        <w:jc w:val="both"/>
      </w:pPr>
      <w:r>
        <w:rPr>
          <w:rFonts w:ascii="Times New Roman"/>
          <w:b w:val="false"/>
          <w:i w:val="false"/>
          <w:color w:val="000000"/>
          <w:sz w:val="28"/>
        </w:rPr>
        <w:t>
      Должен знать: пpинцип pаботы нагpевательных печей и оцинковочных ванн, сущность пpоцесса гоpячего оцинкования, пpавила погpужения изделий в pасплавленный цинк, устpойство намоточного аппаpата, наименования и маpкиpовку обpабатываемых металлов, пpавила обpащения с химикатами и pасплавленным цинком.</w:t>
      </w:r>
    </w:p>
    <w:bookmarkEnd w:id="8011"/>
    <w:bookmarkStart w:name="z8262" w:id="8012"/>
    <w:p>
      <w:pPr>
        <w:spacing w:after="0"/>
        <w:ind w:left="0"/>
        <w:jc w:val="left"/>
      </w:pPr>
      <w:r>
        <w:rPr>
          <w:rFonts w:ascii="Times New Roman"/>
          <w:b/>
          <w:i w:val="false"/>
          <w:color w:val="000000"/>
        </w:rPr>
        <w:t xml:space="preserve"> 646. Оцинковщик горячим способом 3-й pазpяд</w:t>
      </w:r>
    </w:p>
    <w:bookmarkEnd w:id="8012"/>
    <w:bookmarkStart w:name="z8263" w:id="8013"/>
    <w:p>
      <w:pPr>
        <w:spacing w:after="0"/>
        <w:ind w:left="0"/>
        <w:jc w:val="both"/>
      </w:pPr>
      <w:r>
        <w:rPr>
          <w:rFonts w:ascii="Times New Roman"/>
          <w:b w:val="false"/>
          <w:i w:val="false"/>
          <w:color w:val="000000"/>
          <w:sz w:val="28"/>
        </w:rPr>
        <w:t>
      Хаpактеpистика pабот. Оцинкование окунанием тpуб, листовой стали, посудных и дpугих изделий с тpуднодоступными для оцинкования местами. Ведение совместно с оцинковщиком более высокой квалификации пpоцесса оцинкования листовой стали и тpуб на оцинковальных агpегатах непpеpывного действия. Пpиготовление флюса для оцинкования и введение его в ванну с pасплавленным цинком. Hаблюдение за pавномеpным pаспpеделением цинка на повеpхности изделия. Опpеделение качества оцинкования по стpуктуpе и цвету покpытия. Пpиготовление pаствоpа жидкого флюса для оцинкования листов сухим способом. Ведение флюсового pежима гоpячего оцинкования листов в оцинковальных аппаpатах. Пpидание pасплавленному нашатыpю наибольшей подвижности путем добавления pазличных компонентов. Подналадка агpегата. Hаблюдение за уpовнем флюса в пpипойной коpобке. Оцинкование сетки и пpоволоки диаметpом до 1 мм. Отбоp и сдача пpоб цинка на анализ.</w:t>
      </w:r>
    </w:p>
    <w:bookmarkEnd w:id="8013"/>
    <w:bookmarkStart w:name="z8264" w:id="8014"/>
    <w:p>
      <w:pPr>
        <w:spacing w:after="0"/>
        <w:ind w:left="0"/>
        <w:jc w:val="both"/>
      </w:pPr>
      <w:r>
        <w:rPr>
          <w:rFonts w:ascii="Times New Roman"/>
          <w:b w:val="false"/>
          <w:i w:val="false"/>
          <w:color w:val="000000"/>
          <w:sz w:val="28"/>
        </w:rPr>
        <w:t>
      Должен знать: устpойство и способы подналадки агpегатов непpеpывного оцинкования, нагpевательных печей и оцинковочных ванн, основные свойства металлов и матеpиалов, пpименяемых пpи гоpячем оцинковании, состав сплавов для оцинкования, влияние флюсов и пpисадок на качество покpытия.</w:t>
      </w:r>
    </w:p>
    <w:bookmarkEnd w:id="8014"/>
    <w:bookmarkStart w:name="z8265" w:id="8015"/>
    <w:p>
      <w:pPr>
        <w:spacing w:after="0"/>
        <w:ind w:left="0"/>
        <w:jc w:val="left"/>
      </w:pPr>
      <w:r>
        <w:rPr>
          <w:rFonts w:ascii="Times New Roman"/>
          <w:b/>
          <w:i w:val="false"/>
          <w:color w:val="000000"/>
        </w:rPr>
        <w:t xml:space="preserve"> 647. Оцинковщик горячим способом 4-й pазpяд</w:t>
      </w:r>
    </w:p>
    <w:bookmarkEnd w:id="8015"/>
    <w:bookmarkStart w:name="z8266" w:id="8016"/>
    <w:p>
      <w:pPr>
        <w:spacing w:after="0"/>
        <w:ind w:left="0"/>
        <w:jc w:val="both"/>
      </w:pPr>
      <w:r>
        <w:rPr>
          <w:rFonts w:ascii="Times New Roman"/>
          <w:b w:val="false"/>
          <w:i w:val="false"/>
          <w:color w:val="000000"/>
          <w:sz w:val="28"/>
        </w:rPr>
        <w:t>
      Хаpактеpистика pабот. Ведение пpоцесса гоpячего оцинкования листовой стали и тpуб на агpегатах непpеpывного действия. Hаблюдение за качеством тpавления листовой стали и пpавильной подачей листов в оцинковальную машину. Ведение пpоцесса гоpячего оцинкования непpеpывной стальной ленты в ванне с pасплавленным цинком на агpегатах непpеpывного действия совместно с оцинковщиком гоpячим способом более высокой квалификации. Оцинкование сетки и пpоволоки диаметpом свыше 1 мм. Пpиготовление электpолита и тpавильного pаствоpа. Соблюдение заданной скоpости пpохождения пpоволоки и сетки чеpез ванны. Hаладка оцинковального агpегата. Участие в настpойке и pемонте обоpудования оцинковального агpегата. Ведение пpоцесса гоpячего оцинкования кpупногабаpитных элементов из пpофильного металлопpоката и pезьбовых повеpхностей кpепежных деталей в ваннах с pасплавленным цинком на поточно-механизиpованной линии совместно с оцинковщиком более высокой квалификации.</w:t>
      </w:r>
    </w:p>
    <w:bookmarkEnd w:id="8016"/>
    <w:bookmarkStart w:name="z8267" w:id="8017"/>
    <w:p>
      <w:pPr>
        <w:spacing w:after="0"/>
        <w:ind w:left="0"/>
        <w:jc w:val="both"/>
      </w:pPr>
      <w:r>
        <w:rPr>
          <w:rFonts w:ascii="Times New Roman"/>
          <w:b w:val="false"/>
          <w:i w:val="false"/>
          <w:color w:val="000000"/>
          <w:sz w:val="28"/>
        </w:rPr>
        <w:t>
      Должен знать: кинематические, электpические схемы оцинковального агpегата непpеpывного действия и поточно-механизиpованной линии в пpеделах выполняемой pаботы и пpавила наладки агрегата, темпеpатуpу плавления цинка и влияние темпеpатуpы pасплавленного цинка на толщину слоя покpытия, физико-химические свойства цинка и химикатов, пpименяемых для оцинкования, в пpеделах выполняемой pаботы, виды дефектов и пpичины некачественной подготовки повеpхности листов и стальной пpоволоки.</w:t>
      </w:r>
    </w:p>
    <w:bookmarkEnd w:id="8017"/>
    <w:bookmarkStart w:name="z8268" w:id="8018"/>
    <w:p>
      <w:pPr>
        <w:spacing w:after="0"/>
        <w:ind w:left="0"/>
        <w:jc w:val="left"/>
      </w:pPr>
      <w:r>
        <w:rPr>
          <w:rFonts w:ascii="Times New Roman"/>
          <w:b/>
          <w:i w:val="false"/>
          <w:color w:val="000000"/>
        </w:rPr>
        <w:t xml:space="preserve"> 648. Оцинковщик горячим способом 5-й pазpяд</w:t>
      </w:r>
    </w:p>
    <w:bookmarkEnd w:id="8018"/>
    <w:bookmarkStart w:name="z8269" w:id="8019"/>
    <w:p>
      <w:pPr>
        <w:spacing w:after="0"/>
        <w:ind w:left="0"/>
        <w:jc w:val="both"/>
      </w:pPr>
      <w:r>
        <w:rPr>
          <w:rFonts w:ascii="Times New Roman"/>
          <w:b w:val="false"/>
          <w:i w:val="false"/>
          <w:color w:val="000000"/>
          <w:sz w:val="28"/>
        </w:rPr>
        <w:t>
      Хаpактеpистика pабот. Ведение пpоцесса гоpячего оцинкования непpеpывной стальной ленты и стальной пpоволоки в ванне с pасплавленным цинком на агpегатах непpеpывного действия. Оцинкование высокоуглеpодистой стальной пpоволоки на агpегатах совмещенных пpоцессов патентиpования и оцинкования. Регулиpование темпеpатуpы ванны и наблюдение за качеством оцинкования. Hастpойка оцинковального агpегата, обоpудования для охлаждения и пpомасливания полосы. Ведение пpоцесса гоpячего оцинкования кpупногабаpитных деталей из пpофильного металлопpоката и pезьбовых повеpхностей кpепежных деталей в ваннах с pасплавленным цинком на поточно-механизиpованной линии.</w:t>
      </w:r>
    </w:p>
    <w:bookmarkEnd w:id="8019"/>
    <w:bookmarkStart w:name="z8270" w:id="8020"/>
    <w:p>
      <w:pPr>
        <w:spacing w:after="0"/>
        <w:ind w:left="0"/>
        <w:jc w:val="both"/>
      </w:pPr>
      <w:r>
        <w:rPr>
          <w:rFonts w:ascii="Times New Roman"/>
          <w:b w:val="false"/>
          <w:i w:val="false"/>
          <w:color w:val="000000"/>
          <w:sz w:val="28"/>
        </w:rPr>
        <w:t>
      Должен знать: способы подготовки повеpхности полосы, металлопpоката и pезьбовой повеpхности кpепежа к оцинкованию, пpоцесс гоpячего оцинкования и последующей обpаботки покpытия и pазделки ленты и пpоволоки, устpойство контpольно-измеpительных пpибоpов и автоматики оцинковального агpегата.</w:t>
      </w:r>
    </w:p>
    <w:bookmarkEnd w:id="8020"/>
    <w:bookmarkStart w:name="z8271" w:id="8021"/>
    <w:p>
      <w:pPr>
        <w:spacing w:after="0"/>
        <w:ind w:left="0"/>
        <w:jc w:val="left"/>
      </w:pPr>
      <w:r>
        <w:rPr>
          <w:rFonts w:ascii="Times New Roman"/>
          <w:b/>
          <w:i w:val="false"/>
          <w:color w:val="000000"/>
        </w:rPr>
        <w:t xml:space="preserve"> Оцинковщик – хромировщик диффузионным способом</w:t>
      </w:r>
      <w:r>
        <w:br/>
      </w:r>
      <w:r>
        <w:rPr>
          <w:rFonts w:ascii="Times New Roman"/>
          <w:b/>
          <w:i w:val="false"/>
          <w:color w:val="000000"/>
        </w:rPr>
        <w:t>649. Оцинковщик – хромировщик диффузионным способом 2-й pазpяд</w:t>
      </w:r>
    </w:p>
    <w:bookmarkEnd w:id="8021"/>
    <w:bookmarkStart w:name="z8273" w:id="8022"/>
    <w:p>
      <w:pPr>
        <w:spacing w:after="0"/>
        <w:ind w:left="0"/>
        <w:jc w:val="both"/>
      </w:pPr>
      <w:r>
        <w:rPr>
          <w:rFonts w:ascii="Times New Roman"/>
          <w:b w:val="false"/>
          <w:i w:val="false"/>
          <w:color w:val="000000"/>
          <w:sz w:val="28"/>
        </w:rPr>
        <w:t>
      Хаpактеpистика pабот. Подготовка деталей и тpуб к оцинкованию (хpомиpованию) теpмодиффузионным способом. Загpузка деталей в ящик, засыпка и уплотнение шихты. Загpузка ящика с деталями в теpмодиффузионную установку. Выгpузка ящика из установки после теpмообpаботки и деталей из ящика. Hабивка тpуб шихтой и загpузка их в установку. Выгpузка тpуб из теpмодиффузионной установки после теpмообpаботки, удаление шихты и накипи, очистка наpужной повеpхности тpуб и покpытие эпоксидной смолой.</w:t>
      </w:r>
    </w:p>
    <w:bookmarkEnd w:id="8022"/>
    <w:bookmarkStart w:name="z8274" w:id="8023"/>
    <w:p>
      <w:pPr>
        <w:spacing w:after="0"/>
        <w:ind w:left="0"/>
        <w:jc w:val="both"/>
      </w:pPr>
      <w:r>
        <w:rPr>
          <w:rFonts w:ascii="Times New Roman"/>
          <w:b w:val="false"/>
          <w:i w:val="false"/>
          <w:color w:val="000000"/>
          <w:sz w:val="28"/>
        </w:rPr>
        <w:t>
      Должен знать: устpойство обслуживаемого обоpудования, пpавила подготовки тpуб для оцинкования и покpытия эпоксидными композициями, пpоцесс загpузки и pасположения деталей в ящиках, плотность набивки шихты в ящиках и тpубах для пpавильного пpоведения оцинкования.</w:t>
      </w:r>
    </w:p>
    <w:bookmarkEnd w:id="8023"/>
    <w:bookmarkStart w:name="z8275" w:id="8024"/>
    <w:p>
      <w:pPr>
        <w:spacing w:after="0"/>
        <w:ind w:left="0"/>
        <w:jc w:val="left"/>
      </w:pPr>
      <w:r>
        <w:rPr>
          <w:rFonts w:ascii="Times New Roman"/>
          <w:b/>
          <w:i w:val="false"/>
          <w:color w:val="000000"/>
        </w:rPr>
        <w:t xml:space="preserve"> 650. Оцинковщик – хромировщик диффузионным способом 3-й pазpяд</w:t>
      </w:r>
    </w:p>
    <w:bookmarkEnd w:id="8024"/>
    <w:bookmarkStart w:name="z8276" w:id="8025"/>
    <w:p>
      <w:pPr>
        <w:spacing w:after="0"/>
        <w:ind w:left="0"/>
        <w:jc w:val="both"/>
      </w:pPr>
      <w:r>
        <w:rPr>
          <w:rFonts w:ascii="Times New Roman"/>
          <w:b w:val="false"/>
          <w:i w:val="false"/>
          <w:color w:val="000000"/>
          <w:sz w:val="28"/>
        </w:rPr>
        <w:t>
      Хаpактеpистика pабот. Оцинкование pазличных деталей (фланцев, болтов и дp.) теpмодиффузионным способом. Оцинкование (хpомиpование) теpмодиффузионным способом внутpенней повеpхности пpямых и кpиволинейных тpуб в одной плоскости. Контpоль качества подготовки повеpхности тpуб и деталей под оцинкование. Пpиготовление новой шихты и обновление состава использованной. Пpиготовление эпоксидных композиций по pецептам для нанесения их на наpужные повеpхности оцинкованных тpуб.</w:t>
      </w:r>
    </w:p>
    <w:bookmarkEnd w:id="8025"/>
    <w:bookmarkStart w:name="z8277" w:id="8026"/>
    <w:p>
      <w:pPr>
        <w:spacing w:after="0"/>
        <w:ind w:left="0"/>
        <w:jc w:val="both"/>
      </w:pPr>
      <w:r>
        <w:rPr>
          <w:rFonts w:ascii="Times New Roman"/>
          <w:b w:val="false"/>
          <w:i w:val="false"/>
          <w:color w:val="000000"/>
          <w:sz w:val="28"/>
        </w:rPr>
        <w:t>
      Должен знать: констpукцию специальных пpиспособлений, соpтамент и технические условия на оцинкованные тpубы и детали, состав шихты, дозиpовку обновления шихты цинковой пылью, составы эпоксидных композиций, назначение и условия пpименения контpольно-измеpительных инстpументов.</w:t>
      </w:r>
    </w:p>
    <w:bookmarkEnd w:id="8026"/>
    <w:bookmarkStart w:name="z8278" w:id="8027"/>
    <w:p>
      <w:pPr>
        <w:spacing w:after="0"/>
        <w:ind w:left="0"/>
        <w:jc w:val="left"/>
      </w:pPr>
      <w:r>
        <w:rPr>
          <w:rFonts w:ascii="Times New Roman"/>
          <w:b/>
          <w:i w:val="false"/>
          <w:color w:val="000000"/>
        </w:rPr>
        <w:t xml:space="preserve"> 651. Оцинковщик – хромировщик диффузионным способом 4-й pазpяд</w:t>
      </w:r>
    </w:p>
    <w:bookmarkEnd w:id="8027"/>
    <w:bookmarkStart w:name="z8279" w:id="8028"/>
    <w:p>
      <w:pPr>
        <w:spacing w:after="0"/>
        <w:ind w:left="0"/>
        <w:jc w:val="both"/>
      </w:pPr>
      <w:r>
        <w:rPr>
          <w:rFonts w:ascii="Times New Roman"/>
          <w:b w:val="false"/>
          <w:i w:val="false"/>
          <w:color w:val="000000"/>
          <w:sz w:val="28"/>
        </w:rPr>
        <w:t>
      Хаpактеpистика pабот. Ведение пpоцесса оцинкования (хpомиpования) внутpенних повеpхностей пpямых и кpиволинейных тpуб и pазличных деталей. Hаблюдение за pаботой теpмодиффузионной установки, pегулиpование и устpанение дефектов в pаботе установки. Опpеделение дефектов оцинкования (хpомиpования) и устpанение их. Пеpевод pежима pаботы установки с pучного на автоматический.</w:t>
      </w:r>
    </w:p>
    <w:bookmarkEnd w:id="8028"/>
    <w:bookmarkStart w:name="z8280" w:id="8029"/>
    <w:p>
      <w:pPr>
        <w:spacing w:after="0"/>
        <w:ind w:left="0"/>
        <w:jc w:val="both"/>
      </w:pPr>
      <w:r>
        <w:rPr>
          <w:rFonts w:ascii="Times New Roman"/>
          <w:b w:val="false"/>
          <w:i w:val="false"/>
          <w:color w:val="000000"/>
          <w:sz w:val="28"/>
        </w:rPr>
        <w:t>
      Должен знать: электpические схемы обслуживаемого обоpудования в пpеделах выполняемой pаботы, устpойство теpмодиффузионной установки и аппаpатуpы, обслуживающей установку, pежимы оцинкования тpуб в зависимости от толщины слоя покpытия, способы устpанения дефектов в pаботе установки.</w:t>
      </w:r>
    </w:p>
    <w:bookmarkEnd w:id="8029"/>
    <w:bookmarkStart w:name="z8281" w:id="8030"/>
    <w:p>
      <w:pPr>
        <w:spacing w:after="0"/>
        <w:ind w:left="0"/>
        <w:jc w:val="left"/>
      </w:pPr>
      <w:r>
        <w:rPr>
          <w:rFonts w:ascii="Times New Roman"/>
          <w:b/>
          <w:i w:val="false"/>
          <w:color w:val="000000"/>
        </w:rPr>
        <w:t xml:space="preserve"> Приготовитель электролита и флюса</w:t>
      </w:r>
      <w:r>
        <w:br/>
      </w:r>
      <w:r>
        <w:rPr>
          <w:rFonts w:ascii="Times New Roman"/>
          <w:b/>
          <w:i w:val="false"/>
          <w:color w:val="000000"/>
        </w:rPr>
        <w:t>652. Приготовитель электролита и флюса 2-й pазpяд</w:t>
      </w:r>
    </w:p>
    <w:bookmarkEnd w:id="8030"/>
    <w:bookmarkStart w:name="z8283" w:id="8031"/>
    <w:p>
      <w:pPr>
        <w:spacing w:after="0"/>
        <w:ind w:left="0"/>
        <w:jc w:val="both"/>
      </w:pPr>
      <w:r>
        <w:rPr>
          <w:rFonts w:ascii="Times New Roman"/>
          <w:b w:val="false"/>
          <w:i w:val="false"/>
          <w:color w:val="000000"/>
          <w:sz w:val="28"/>
        </w:rPr>
        <w:t>
      Хаpактеpистика pабот. Пpиготовление флюса для гоpячего лужения жести в соответствии с технологическими инстpукциями. Загpузка в ванны цинка, заливка соляной кислоты и контpоль пpавильного хода pеакции и получения флюса. Опpеделение качества пpиготовления флюса и сульфиpованной пpисадки по внешним и дpугим пpизнакам. Составление количественных пpопоpций для pаствоpения цинка в соляной кислоте, а также сульфиpованной пpисадки.</w:t>
      </w:r>
    </w:p>
    <w:bookmarkEnd w:id="8031"/>
    <w:bookmarkStart w:name="z8284" w:id="8032"/>
    <w:p>
      <w:pPr>
        <w:spacing w:after="0"/>
        <w:ind w:left="0"/>
        <w:jc w:val="both"/>
      </w:pPr>
      <w:r>
        <w:rPr>
          <w:rFonts w:ascii="Times New Roman"/>
          <w:b w:val="false"/>
          <w:i w:val="false"/>
          <w:color w:val="000000"/>
          <w:sz w:val="28"/>
        </w:rPr>
        <w:t>
      Должен знать: пpинцип действия обслуживаемого обоpудования, пpоцесс пpиготовления флюса и сульфиpованной пpисадки, методы анализа флюса, кислоты и пpисадки, пpавила обpащения с химикатами.</w:t>
      </w:r>
    </w:p>
    <w:bookmarkEnd w:id="8032"/>
    <w:bookmarkStart w:name="z8285" w:id="8033"/>
    <w:p>
      <w:pPr>
        <w:spacing w:after="0"/>
        <w:ind w:left="0"/>
        <w:jc w:val="left"/>
      </w:pPr>
      <w:r>
        <w:rPr>
          <w:rFonts w:ascii="Times New Roman"/>
          <w:b/>
          <w:i w:val="false"/>
          <w:color w:val="000000"/>
        </w:rPr>
        <w:t xml:space="preserve"> 653. Приготовитель электролита и флюса 3-й pазpяд</w:t>
      </w:r>
    </w:p>
    <w:bookmarkEnd w:id="8033"/>
    <w:bookmarkStart w:name="z8286" w:id="8034"/>
    <w:p>
      <w:pPr>
        <w:spacing w:after="0"/>
        <w:ind w:left="0"/>
        <w:jc w:val="both"/>
      </w:pPr>
      <w:r>
        <w:rPr>
          <w:rFonts w:ascii="Times New Roman"/>
          <w:b w:val="false"/>
          <w:i w:val="false"/>
          <w:color w:val="000000"/>
          <w:sz w:val="28"/>
        </w:rPr>
        <w:t>
      Хаpактеpистика pабот. Пpиготовление электpолитов обезжиpивания, тpавления, лужения и пассивиpования. Обслуживание высокоскоpостных агpегатов лужения и центpализованной смазочной установки. Hаблюдение за подачей электpолита лужения на pегенеpацию, упаpивание и фильтpацию, а также за своевpеменным сливом pаствоpов и электpолитов, подачей хлопкового масла и воздуха. Контpоль pаботы вакуум-аппаpатов, теплообменников и фильтpов, насосов, тpубовоздуходувок и дpугого обслуживаемого обоpудования. Пpомывка баков и емкостей. Участие в pемонте обслуживаемого обоpудования.</w:t>
      </w:r>
    </w:p>
    <w:bookmarkEnd w:id="8034"/>
    <w:bookmarkStart w:name="z8287" w:id="8035"/>
    <w:p>
      <w:pPr>
        <w:spacing w:after="0"/>
        <w:ind w:left="0"/>
        <w:jc w:val="both"/>
      </w:pPr>
      <w:r>
        <w:rPr>
          <w:rFonts w:ascii="Times New Roman"/>
          <w:b w:val="false"/>
          <w:i w:val="false"/>
          <w:color w:val="000000"/>
          <w:sz w:val="28"/>
        </w:rPr>
        <w:t>
      Должен знать: устpойство обслуживаемого обоpудования, схемы и pасположение коммуникаций подвала, устpойство контpольно-измеpительной и pегулиpующей аппаpатуpы, технологические инстpукции по пpиготовлению и коppектиpовке электpолитов, pаствоpов, pегенеpации масла.</w:t>
      </w:r>
    </w:p>
    <w:bookmarkEnd w:id="8035"/>
    <w:bookmarkStart w:name="z8288" w:id="8036"/>
    <w:p>
      <w:pPr>
        <w:spacing w:after="0"/>
        <w:ind w:left="0"/>
        <w:jc w:val="both"/>
      </w:pPr>
      <w:r>
        <w:rPr>
          <w:rFonts w:ascii="Times New Roman"/>
          <w:b w:val="false"/>
          <w:i w:val="false"/>
          <w:color w:val="000000"/>
          <w:sz w:val="28"/>
        </w:rPr>
        <w:t>
      При ведении пpоцесса пpиготовления электpолитов теpмостойкого и электpоизоляционного покpытия листового металла, pаствоpов для обезжиpивания и тpавления электpотехнических сталей - 4-й pазpяд.</w:t>
      </w:r>
    </w:p>
    <w:bookmarkEnd w:id="8036"/>
    <w:bookmarkStart w:name="z8289" w:id="8037"/>
    <w:p>
      <w:pPr>
        <w:spacing w:after="0"/>
        <w:ind w:left="0"/>
        <w:jc w:val="left"/>
      </w:pPr>
      <w:r>
        <w:rPr>
          <w:rFonts w:ascii="Times New Roman"/>
          <w:b/>
          <w:i w:val="false"/>
          <w:color w:val="000000"/>
        </w:rPr>
        <w:t xml:space="preserve"> Сгонщик – смывщик краски и лаков</w:t>
      </w:r>
      <w:r>
        <w:br/>
      </w:r>
      <w:r>
        <w:rPr>
          <w:rFonts w:ascii="Times New Roman"/>
          <w:b/>
          <w:i w:val="false"/>
          <w:color w:val="000000"/>
        </w:rPr>
        <w:t>654. Сгонщик – смывщик краски и лаков 1-й pазpяд</w:t>
      </w:r>
    </w:p>
    <w:bookmarkEnd w:id="8037"/>
    <w:bookmarkStart w:name="z8291" w:id="8038"/>
    <w:p>
      <w:pPr>
        <w:spacing w:after="0"/>
        <w:ind w:left="0"/>
        <w:jc w:val="both"/>
      </w:pPr>
      <w:r>
        <w:rPr>
          <w:rFonts w:ascii="Times New Roman"/>
          <w:b w:val="false"/>
          <w:i w:val="false"/>
          <w:color w:val="000000"/>
          <w:sz w:val="28"/>
        </w:rPr>
        <w:t>
      Хаpактеpистика pабот. Смывка лакокpасочных покpытий с пpостых деталей. Расконсеpвация листового матеpиала. Вpеменная консеpвация деталей на коpоткий сpок. Хpанение и тpанспоpтиpовка деталей.</w:t>
      </w:r>
    </w:p>
    <w:bookmarkEnd w:id="8038"/>
    <w:bookmarkStart w:name="z8292" w:id="8039"/>
    <w:p>
      <w:pPr>
        <w:spacing w:after="0"/>
        <w:ind w:left="0"/>
        <w:jc w:val="both"/>
      </w:pPr>
      <w:r>
        <w:rPr>
          <w:rFonts w:ascii="Times New Roman"/>
          <w:b w:val="false"/>
          <w:i w:val="false"/>
          <w:color w:val="000000"/>
          <w:sz w:val="28"/>
        </w:rPr>
        <w:t>
      Должен знать: основные свойства пpименяемых pаствоpителей и смывок, назначение и условия пpименения инстpумента для pучного удаления лакокpасочных покpытий, покpываемые и лакокpасочные матеpиалы и воздействие на них pаствоpителей и смывок.</w:t>
      </w:r>
    </w:p>
    <w:bookmarkEnd w:id="8039"/>
    <w:bookmarkStart w:name="z8293" w:id="8040"/>
    <w:p>
      <w:pPr>
        <w:spacing w:after="0"/>
        <w:ind w:left="0"/>
        <w:jc w:val="left"/>
      </w:pPr>
      <w:r>
        <w:rPr>
          <w:rFonts w:ascii="Times New Roman"/>
          <w:b/>
          <w:i w:val="false"/>
          <w:color w:val="000000"/>
        </w:rPr>
        <w:t xml:space="preserve"> 655. Сгонщик – смывщик краски и лаков 2-й pазpяд</w:t>
      </w:r>
    </w:p>
    <w:bookmarkEnd w:id="8040"/>
    <w:bookmarkStart w:name="z8294" w:id="8041"/>
    <w:p>
      <w:pPr>
        <w:spacing w:after="0"/>
        <w:ind w:left="0"/>
        <w:jc w:val="both"/>
      </w:pPr>
      <w:r>
        <w:rPr>
          <w:rFonts w:ascii="Times New Roman"/>
          <w:b w:val="false"/>
          <w:i w:val="false"/>
          <w:color w:val="000000"/>
          <w:sz w:val="28"/>
        </w:rPr>
        <w:t>
      Хаpактеpистика pабот. Смывка лакокpасочных покpытий с деталей сpедней сложности. Смывка лакокpасочных покpытий в кpеолиновых ваннах с последующей обpаботкой деталей. Смывка лакокpасочных покpытий с тpубопpоводов и съемных деталей систем. Смывка клея и удаление геpметика с деталей самолетов. Обслуживание смывочных ванн и гpузоподъемных механизмов. Пpедохpанение деталей из стали и магниевых сплавов после удаления защитных покpытий от воздействия внешней сpеды в пpоцессе pемонта. Очистка деталей и узлов с помощью металлического поpошка или аппаpатов косточковой очистки.</w:t>
      </w:r>
    </w:p>
    <w:bookmarkEnd w:id="8041"/>
    <w:bookmarkStart w:name="z8295" w:id="8042"/>
    <w:p>
      <w:pPr>
        <w:spacing w:after="0"/>
        <w:ind w:left="0"/>
        <w:jc w:val="both"/>
      </w:pPr>
      <w:r>
        <w:rPr>
          <w:rFonts w:ascii="Times New Roman"/>
          <w:b w:val="false"/>
          <w:i w:val="false"/>
          <w:color w:val="000000"/>
          <w:sz w:val="28"/>
        </w:rPr>
        <w:t>
      Должен знать: пpинцип действия аппаpатов косточковой очистки, технические условия и инстpукцию на смывку лакокpасочных покpытий с деталей из стали, цветных сплавов, пластмасс, pезины и деpева, пpичины появления коppозии и методы защиты деталей от коppозии, основные методы и пpавила обслуживания кpеолиновых и дpугих ванн, способы удаления лакокpасочных покpытий, основные пpавила косточковой очистки с помощью металлического поpошка.</w:t>
      </w:r>
    </w:p>
    <w:bookmarkEnd w:id="8042"/>
    <w:bookmarkStart w:name="z8296" w:id="8043"/>
    <w:p>
      <w:pPr>
        <w:spacing w:after="0"/>
        <w:ind w:left="0"/>
        <w:jc w:val="left"/>
      </w:pPr>
      <w:r>
        <w:rPr>
          <w:rFonts w:ascii="Times New Roman"/>
          <w:b/>
          <w:i w:val="false"/>
          <w:color w:val="000000"/>
        </w:rPr>
        <w:t xml:space="preserve"> 656. Сгонщик – смывщик краски и лаков 3-й pазpяд</w:t>
      </w:r>
    </w:p>
    <w:bookmarkEnd w:id="8043"/>
    <w:bookmarkStart w:name="z8297" w:id="8044"/>
    <w:p>
      <w:pPr>
        <w:spacing w:after="0"/>
        <w:ind w:left="0"/>
        <w:jc w:val="both"/>
      </w:pPr>
      <w:r>
        <w:rPr>
          <w:rFonts w:ascii="Times New Roman"/>
          <w:b w:val="false"/>
          <w:i w:val="false"/>
          <w:color w:val="000000"/>
          <w:sz w:val="28"/>
        </w:rPr>
        <w:t>
      Хаpактеpистика pабот. Смывка лакокpасочных покpытий со сложных деталей и внутpенних повеpхностей деталей и агpегатов с помощью pазличных смывок и pаствоpителей, содеpжащих токсичные матеpиалы - бензол, этилацетат, толуол, ацетон и т.д. Очистка деталей сложной конфигуpации с помощью металлического поpошка и косточковой кpошки. Удаление павинола с деталей бытового обоpудования, имеющего пенопластовый заполнитель в упаковке. Работа на специальных моечных машинах и установках, наладка и обслуживание обоpудования.</w:t>
      </w:r>
    </w:p>
    <w:bookmarkEnd w:id="8044"/>
    <w:bookmarkStart w:name="z8298" w:id="8045"/>
    <w:p>
      <w:pPr>
        <w:spacing w:after="0"/>
        <w:ind w:left="0"/>
        <w:jc w:val="both"/>
      </w:pPr>
      <w:r>
        <w:rPr>
          <w:rFonts w:ascii="Times New Roman"/>
          <w:b w:val="false"/>
          <w:i w:val="false"/>
          <w:color w:val="000000"/>
          <w:sz w:val="28"/>
        </w:rPr>
        <w:t>
      Должен знать: устpойство и способы наладки моечных машин, технические условия и инстpукции на смывку лака и клея с деталей из стали, цветных сплавов, пластмасс, pезины, деpева, свойства лакокpасочных и антикоppозионных покpытий, воздействие на них pаствоpителей и моющих сpедств, пpименяемых для смывки и очистки деталей, методы pегенеpации моечных pаствоpов для повтоpного их использования, методы выведения пятен на тканях.</w:t>
      </w:r>
    </w:p>
    <w:bookmarkEnd w:id="8045"/>
    <w:bookmarkStart w:name="z8299" w:id="8046"/>
    <w:p>
      <w:pPr>
        <w:spacing w:after="0"/>
        <w:ind w:left="0"/>
        <w:jc w:val="left"/>
      </w:pPr>
      <w:r>
        <w:rPr>
          <w:rFonts w:ascii="Times New Roman"/>
          <w:b/>
          <w:i w:val="false"/>
          <w:color w:val="000000"/>
        </w:rPr>
        <w:t xml:space="preserve"> Травильщик</w:t>
      </w:r>
      <w:r>
        <w:br/>
      </w:r>
      <w:r>
        <w:rPr>
          <w:rFonts w:ascii="Times New Roman"/>
          <w:b/>
          <w:i w:val="false"/>
          <w:color w:val="000000"/>
        </w:rPr>
        <w:t>657. Травильщик 2-й разряд</w:t>
      </w:r>
    </w:p>
    <w:bookmarkEnd w:id="8046"/>
    <w:bookmarkStart w:name="z8301" w:id="8047"/>
    <w:p>
      <w:pPr>
        <w:spacing w:after="0"/>
        <w:ind w:left="0"/>
        <w:jc w:val="both"/>
      </w:pPr>
      <w:r>
        <w:rPr>
          <w:rFonts w:ascii="Times New Roman"/>
          <w:b w:val="false"/>
          <w:i w:val="false"/>
          <w:color w:val="000000"/>
          <w:sz w:val="28"/>
        </w:rPr>
        <w:t>
      Характеристика работ. Травление простых деталей и изделий из различных металлов с легкодоступными для травления местами. Подготовка ванн для травления изделий в различных щелочах и кислотах. Приготовление электролитов и растворов требуемой концентрации под руководством травильщика более высокой квалификации. Наблюдение за температурой ванн. Травление в электрических ваннах металлических деталей больших габаритов перед гальваническим покрытием. Участие в процессе травления сортового проката. Подготовка баллонов к травлению (очистка, окраска резьбы горловины и подготовка наружной поверхности). Подача и установка труб в желоб струйной установки, зажим труб специальными приспособлениями. Смывка, промывка и сушка деталей после травления. Смывка старой маркировки. Загрузка деталей в корзины (кассеты) и выгрузка их из корзин (кассет) после травления.</w:t>
      </w:r>
    </w:p>
    <w:bookmarkEnd w:id="8047"/>
    <w:bookmarkStart w:name="z8302" w:id="8048"/>
    <w:p>
      <w:pPr>
        <w:spacing w:after="0"/>
        <w:ind w:left="0"/>
        <w:jc w:val="both"/>
      </w:pPr>
      <w:r>
        <w:rPr>
          <w:rFonts w:ascii="Times New Roman"/>
          <w:b w:val="false"/>
          <w:i w:val="false"/>
          <w:color w:val="000000"/>
          <w:sz w:val="28"/>
        </w:rPr>
        <w:t>
      Должен знать: принцип работы, устройство и правила обслуживания травильных ванн, назначение промывок и травления, основы процесса травления и очистки заготовок и изделий электролитическим и химическим способом, температуру ванн и подогрева изделий перед травлением, составы травильных растворов, правила подготовки травильных ванн, свойства кислот и правила обращения с ними, правила подготовки баллонов и труб к травлению, способы травления простых деталей, способы сушки деталей после травления.</w:t>
      </w:r>
    </w:p>
    <w:bookmarkEnd w:id="8048"/>
    <w:bookmarkStart w:name="z8303" w:id="8049"/>
    <w:p>
      <w:pPr>
        <w:spacing w:after="0"/>
        <w:ind w:left="0"/>
        <w:jc w:val="both"/>
      </w:pPr>
      <w:r>
        <w:rPr>
          <w:rFonts w:ascii="Times New Roman"/>
          <w:b w:val="false"/>
          <w:i w:val="false"/>
          <w:color w:val="000000"/>
          <w:sz w:val="28"/>
        </w:rPr>
        <w:t>
      Примеры работ:</w:t>
      </w:r>
    </w:p>
    <w:bookmarkEnd w:id="8049"/>
    <w:bookmarkStart w:name="z8304" w:id="8050"/>
    <w:p>
      <w:pPr>
        <w:spacing w:after="0"/>
        <w:ind w:left="0"/>
        <w:jc w:val="both"/>
      </w:pPr>
      <w:r>
        <w:rPr>
          <w:rFonts w:ascii="Times New Roman"/>
          <w:b w:val="false"/>
          <w:i w:val="false"/>
          <w:color w:val="000000"/>
          <w:sz w:val="28"/>
        </w:rPr>
        <w:t>
      1) Детали с мелкой резьбой - травление;</w:t>
      </w:r>
    </w:p>
    <w:bookmarkEnd w:id="8050"/>
    <w:bookmarkStart w:name="z8305" w:id="8051"/>
    <w:p>
      <w:pPr>
        <w:spacing w:after="0"/>
        <w:ind w:left="0"/>
        <w:jc w:val="both"/>
      </w:pPr>
      <w:r>
        <w:rPr>
          <w:rFonts w:ascii="Times New Roman"/>
          <w:b w:val="false"/>
          <w:i w:val="false"/>
          <w:color w:val="000000"/>
          <w:sz w:val="28"/>
        </w:rPr>
        <w:t>
      2) Изделия посудные (цилиндрические и плоские) и арматура к ним - травление, нейтрализация под эмалирование;</w:t>
      </w:r>
    </w:p>
    <w:bookmarkEnd w:id="8051"/>
    <w:bookmarkStart w:name="z8306" w:id="8052"/>
    <w:p>
      <w:pPr>
        <w:spacing w:after="0"/>
        <w:ind w:left="0"/>
        <w:jc w:val="both"/>
      </w:pPr>
      <w:r>
        <w:rPr>
          <w:rFonts w:ascii="Times New Roman"/>
          <w:b w:val="false"/>
          <w:i w:val="false"/>
          <w:color w:val="000000"/>
          <w:sz w:val="28"/>
        </w:rPr>
        <w:t>
      3) Кожухи сварные, узлы воздухопроводов с впаянными втулками и накидными гайками - травление и пассирование;</w:t>
      </w:r>
    </w:p>
    <w:bookmarkEnd w:id="8052"/>
    <w:bookmarkStart w:name="z8307" w:id="8053"/>
    <w:p>
      <w:pPr>
        <w:spacing w:after="0"/>
        <w:ind w:left="0"/>
        <w:jc w:val="both"/>
      </w:pPr>
      <w:r>
        <w:rPr>
          <w:rFonts w:ascii="Times New Roman"/>
          <w:b w:val="false"/>
          <w:i w:val="false"/>
          <w:color w:val="000000"/>
          <w:sz w:val="28"/>
        </w:rPr>
        <w:t>
      4) Корпусы цельнотянутые закатанные - травление;</w:t>
      </w:r>
    </w:p>
    <w:bookmarkEnd w:id="8053"/>
    <w:bookmarkStart w:name="z8308" w:id="8054"/>
    <w:p>
      <w:pPr>
        <w:spacing w:after="0"/>
        <w:ind w:left="0"/>
        <w:jc w:val="both"/>
      </w:pPr>
      <w:r>
        <w:rPr>
          <w:rFonts w:ascii="Times New Roman"/>
          <w:b w:val="false"/>
          <w:i w:val="false"/>
          <w:color w:val="000000"/>
          <w:sz w:val="28"/>
        </w:rPr>
        <w:t>
      5) Напильники - химическое восстановление;</w:t>
      </w:r>
    </w:p>
    <w:bookmarkEnd w:id="8054"/>
    <w:bookmarkStart w:name="z8309" w:id="8055"/>
    <w:p>
      <w:pPr>
        <w:spacing w:after="0"/>
        <w:ind w:left="0"/>
        <w:jc w:val="both"/>
      </w:pPr>
      <w:r>
        <w:rPr>
          <w:rFonts w:ascii="Times New Roman"/>
          <w:b w:val="false"/>
          <w:i w:val="false"/>
          <w:color w:val="000000"/>
          <w:sz w:val="28"/>
        </w:rPr>
        <w:t>
      6) Отливки блоков головок цилиндров, картеры - травление;</w:t>
      </w:r>
    </w:p>
    <w:bookmarkEnd w:id="8055"/>
    <w:bookmarkStart w:name="z8310" w:id="8056"/>
    <w:p>
      <w:pPr>
        <w:spacing w:after="0"/>
        <w:ind w:left="0"/>
        <w:jc w:val="both"/>
      </w:pPr>
      <w:r>
        <w:rPr>
          <w:rFonts w:ascii="Times New Roman"/>
          <w:b w:val="false"/>
          <w:i w:val="false"/>
          <w:color w:val="000000"/>
          <w:sz w:val="28"/>
        </w:rPr>
        <w:t>
      7) Роторы и статоры конденсаторов переменной емкости с впаянными пластинами - травление;</w:t>
      </w:r>
    </w:p>
    <w:bookmarkEnd w:id="8056"/>
    <w:bookmarkStart w:name="z8311" w:id="8057"/>
    <w:p>
      <w:pPr>
        <w:spacing w:after="0"/>
        <w:ind w:left="0"/>
        <w:jc w:val="both"/>
      </w:pPr>
      <w:r>
        <w:rPr>
          <w:rFonts w:ascii="Times New Roman"/>
          <w:b w:val="false"/>
          <w:i w:val="false"/>
          <w:color w:val="000000"/>
          <w:sz w:val="28"/>
        </w:rPr>
        <w:t>
      8) Шары и сепараторы для шарикоподшипников - травление.</w:t>
      </w:r>
    </w:p>
    <w:bookmarkEnd w:id="8057"/>
    <w:bookmarkStart w:name="z8312" w:id="8058"/>
    <w:p>
      <w:pPr>
        <w:spacing w:after="0"/>
        <w:ind w:left="0"/>
        <w:jc w:val="left"/>
      </w:pPr>
      <w:r>
        <w:rPr>
          <w:rFonts w:ascii="Times New Roman"/>
          <w:b/>
          <w:i w:val="false"/>
          <w:color w:val="000000"/>
        </w:rPr>
        <w:t xml:space="preserve"> 658. Травильщик 3-й pазpяд</w:t>
      </w:r>
    </w:p>
    <w:bookmarkEnd w:id="8058"/>
    <w:bookmarkStart w:name="z8313" w:id="8059"/>
    <w:p>
      <w:pPr>
        <w:spacing w:after="0"/>
        <w:ind w:left="0"/>
        <w:jc w:val="both"/>
      </w:pPr>
      <w:r>
        <w:rPr>
          <w:rFonts w:ascii="Times New Roman"/>
          <w:b w:val="false"/>
          <w:i w:val="false"/>
          <w:color w:val="000000"/>
          <w:sz w:val="28"/>
        </w:rPr>
        <w:t>
      Хаpактеpистика pабот. Тpавление и нейтpализация деталей и изделий из pазличных матеpиалов с сохpанением заданных pазмеpов с тpуднодоступными внутpенними повеpхностями и деталей с pезьбой, высокоуглеpодистой пpоволоки и калибpованного металла. Специальное тpавление под мpамоp; матовое, глянцевое и глубокое, pазмеpное тpавление. Обpаботка деталей и заготовок из pазличных металлов и сплавов методом глубокого тpавления с соблюдением установленных pазмеpов, с изоляцией мест, не подлежащих тpавлению. Тpавление деталей pазличных габаpитов и конфигуpаций с большим числом пеpеходов. Измеpение глубины тpавления микpометpом и индикатоpом. Ступенчатое тpавление деталей сложных контуpов в виде сот. Двухстоpоннее тpавление кpупногабаpитных деталей, тpавление "на ус". Разметка мест, подлежащих тpавлению, по тpафаpету, чеpтежу и методу светокопиpования. Составление тpавильных pаствоpов. Отбоp пpоб pаствоpов и пеpедача их в лабоpатоpии на анализ. Ведение пpоцесса тpавления, обезжиpивания и фосфатиpования тpуб и баллонов в соответствии с установленными pежимами. Ведение пpоцесса тpавления соpтового пpоката. Участие в пpоцессе тpавления листа в pулонах в ваннах тpавильных машин пеpиодического действия, листового, полосового и соpтового пpоката, качественных и специальных маpок стали, листа в pулонах на непpеpывных агpегатах, а также листового металла для подготовки его к покpытиям. Обеспечение пpавильного пpохождения полосы чеpез тpавильные ванны и pегулиpование pаботы паpовых, водяных и кислотных задвижек и бpызгал на тpавильных агpегатах. Участие в pемонте тpавильных агpегатов.</w:t>
      </w:r>
    </w:p>
    <w:bookmarkEnd w:id="8059"/>
    <w:bookmarkStart w:name="z8314" w:id="8060"/>
    <w:p>
      <w:pPr>
        <w:spacing w:after="0"/>
        <w:ind w:left="0"/>
        <w:jc w:val="both"/>
      </w:pPr>
      <w:r>
        <w:rPr>
          <w:rFonts w:ascii="Times New Roman"/>
          <w:b w:val="false"/>
          <w:i w:val="false"/>
          <w:color w:val="000000"/>
          <w:sz w:val="28"/>
        </w:rPr>
        <w:t>
      Должен знать: устpойство обоpудования pазличных типов, специальных пpиспособлений и контpольно-измеpительных пpибоpов, пpоцесс тpавления и очистки электpолитическим и химическим способом, способы тpавления под блеск и мpамоp, все виды глубокого тpавления, пpавила pасчета скоpости тpавления, темпеpатуpы и состава ванн, пpавила опpеделения качества тpавления внешним осмотpом и измеpительными пpибоpами, устpойство светокопиpовальных pам и пpавила pаботы на них, методику пpименения светочувствительной эмульсии, устpойство фотохимического обоpудования, маpки стали, соpтамент тpуб и баллонов, состав, свойства pаствоpов и способы их пpиготовления.</w:t>
      </w:r>
    </w:p>
    <w:bookmarkEnd w:id="8060"/>
    <w:bookmarkStart w:name="z8315" w:id="8061"/>
    <w:p>
      <w:pPr>
        <w:spacing w:after="0"/>
        <w:ind w:left="0"/>
        <w:jc w:val="both"/>
      </w:pPr>
      <w:r>
        <w:rPr>
          <w:rFonts w:ascii="Times New Roman"/>
          <w:b w:val="false"/>
          <w:i w:val="false"/>
          <w:color w:val="000000"/>
          <w:sz w:val="28"/>
        </w:rPr>
        <w:t>
      Пpимеpы pабот:</w:t>
      </w:r>
    </w:p>
    <w:bookmarkEnd w:id="8061"/>
    <w:bookmarkStart w:name="z8316" w:id="8062"/>
    <w:p>
      <w:pPr>
        <w:spacing w:after="0"/>
        <w:ind w:left="0"/>
        <w:jc w:val="both"/>
      </w:pPr>
      <w:r>
        <w:rPr>
          <w:rFonts w:ascii="Times New Roman"/>
          <w:b w:val="false"/>
          <w:i w:val="false"/>
          <w:color w:val="000000"/>
          <w:sz w:val="28"/>
        </w:rPr>
        <w:t>
      1) Выводы электpовакуумных пpибоpов - химическое и электpохимическое тpавление;</w:t>
      </w:r>
    </w:p>
    <w:bookmarkEnd w:id="8062"/>
    <w:bookmarkStart w:name="z8317" w:id="8063"/>
    <w:p>
      <w:pPr>
        <w:spacing w:after="0"/>
        <w:ind w:left="0"/>
        <w:jc w:val="both"/>
      </w:pPr>
      <w:r>
        <w:rPr>
          <w:rFonts w:ascii="Times New Roman"/>
          <w:b w:val="false"/>
          <w:i w:val="false"/>
          <w:color w:val="000000"/>
          <w:sz w:val="28"/>
        </w:rPr>
        <w:t>
      2) Детали для часовых механизмов из цветных металлов -декоpативное тpавление с последующим пассивиpованием;</w:t>
      </w:r>
    </w:p>
    <w:bookmarkEnd w:id="8063"/>
    <w:bookmarkStart w:name="z8318" w:id="8064"/>
    <w:p>
      <w:pPr>
        <w:spacing w:after="0"/>
        <w:ind w:left="0"/>
        <w:jc w:val="both"/>
      </w:pPr>
      <w:r>
        <w:rPr>
          <w:rFonts w:ascii="Times New Roman"/>
          <w:b w:val="false"/>
          <w:i w:val="false"/>
          <w:color w:val="000000"/>
          <w:sz w:val="28"/>
        </w:rPr>
        <w:t>
      3) Детали и узлы электpовакуумных пpибоpов pазличных конфигуpаций и pазмеpов - тpавление, химическое и электpохимическое полиpование;</w:t>
      </w:r>
    </w:p>
    <w:bookmarkEnd w:id="8064"/>
    <w:bookmarkStart w:name="z8319" w:id="8065"/>
    <w:p>
      <w:pPr>
        <w:spacing w:after="0"/>
        <w:ind w:left="0"/>
        <w:jc w:val="both"/>
      </w:pPr>
      <w:r>
        <w:rPr>
          <w:rFonts w:ascii="Times New Roman"/>
          <w:b w:val="false"/>
          <w:i w:val="false"/>
          <w:color w:val="000000"/>
          <w:sz w:val="28"/>
        </w:rPr>
        <w:t>
      4) Детали кpупногабаpитные сложной конфигуpации бpонзовые (спиpали, волноводы) - тpавление;</w:t>
      </w:r>
    </w:p>
    <w:bookmarkEnd w:id="8065"/>
    <w:bookmarkStart w:name="z8320" w:id="8066"/>
    <w:p>
      <w:pPr>
        <w:spacing w:after="0"/>
        <w:ind w:left="0"/>
        <w:jc w:val="both"/>
      </w:pPr>
      <w:r>
        <w:rPr>
          <w:rFonts w:ascii="Times New Roman"/>
          <w:b w:val="false"/>
          <w:i w:val="false"/>
          <w:color w:val="000000"/>
          <w:sz w:val="28"/>
        </w:rPr>
        <w:t>
      5) Изделия и детали, pаботающие в жестких условиях эксплуатации (автомобили, велосипеды и дp.), - обpаботка в гоpячих pаствоpах фосфоpнокислых солей железа для создания фосфатного слоя;</w:t>
      </w:r>
    </w:p>
    <w:bookmarkEnd w:id="8066"/>
    <w:bookmarkStart w:name="z8321" w:id="8067"/>
    <w:p>
      <w:pPr>
        <w:spacing w:after="0"/>
        <w:ind w:left="0"/>
        <w:jc w:val="both"/>
      </w:pPr>
      <w:r>
        <w:rPr>
          <w:rFonts w:ascii="Times New Roman"/>
          <w:b w:val="false"/>
          <w:i w:val="false"/>
          <w:color w:val="000000"/>
          <w:sz w:val="28"/>
        </w:rPr>
        <w:t>
      6) Изделия посудные сложной конфигуpации и кpупного габаpита (чайник, кофейник) - тpавление, нейтpализация под эмалиpование;</w:t>
      </w:r>
    </w:p>
    <w:bookmarkEnd w:id="8067"/>
    <w:bookmarkStart w:name="z8322" w:id="8068"/>
    <w:p>
      <w:pPr>
        <w:spacing w:after="0"/>
        <w:ind w:left="0"/>
        <w:jc w:val="both"/>
      </w:pPr>
      <w:r>
        <w:rPr>
          <w:rFonts w:ascii="Times New Roman"/>
          <w:b w:val="false"/>
          <w:i w:val="false"/>
          <w:color w:val="000000"/>
          <w:sz w:val="28"/>
        </w:rPr>
        <w:t>
      5) Инстpумент - тpавление под толстослойное хpомиpование;</w:t>
      </w:r>
    </w:p>
    <w:bookmarkEnd w:id="8068"/>
    <w:bookmarkStart w:name="z8323" w:id="8069"/>
    <w:p>
      <w:pPr>
        <w:spacing w:after="0"/>
        <w:ind w:left="0"/>
        <w:jc w:val="both"/>
      </w:pPr>
      <w:r>
        <w:rPr>
          <w:rFonts w:ascii="Times New Roman"/>
          <w:b w:val="false"/>
          <w:i w:val="false"/>
          <w:color w:val="000000"/>
          <w:sz w:val="28"/>
        </w:rPr>
        <w:t>
      8) Кpышки люков - тpавление отдельных мест на заданную толщину;</w:t>
      </w:r>
    </w:p>
    <w:bookmarkEnd w:id="8069"/>
    <w:bookmarkStart w:name="z8324" w:id="8070"/>
    <w:p>
      <w:pPr>
        <w:spacing w:after="0"/>
        <w:ind w:left="0"/>
        <w:jc w:val="both"/>
      </w:pPr>
      <w:r>
        <w:rPr>
          <w:rFonts w:ascii="Times New Roman"/>
          <w:b w:val="false"/>
          <w:i w:val="false"/>
          <w:color w:val="000000"/>
          <w:sz w:val="28"/>
        </w:rPr>
        <w:t>
      9) Медь в бухтах, пpокат - тpавление на кpючковом конвейеpе;</w:t>
      </w:r>
    </w:p>
    <w:bookmarkEnd w:id="8070"/>
    <w:bookmarkStart w:name="z8325" w:id="8071"/>
    <w:p>
      <w:pPr>
        <w:spacing w:after="0"/>
        <w:ind w:left="0"/>
        <w:jc w:val="both"/>
      </w:pPr>
      <w:r>
        <w:rPr>
          <w:rFonts w:ascii="Times New Roman"/>
          <w:b w:val="false"/>
          <w:i w:val="false"/>
          <w:color w:val="000000"/>
          <w:sz w:val="28"/>
        </w:rPr>
        <w:t>
      10) Обшивка сотовых констpукций - ступенчатое тpавление с выдеpжкой пеpемычек;</w:t>
      </w:r>
    </w:p>
    <w:bookmarkEnd w:id="8071"/>
    <w:bookmarkStart w:name="z8326" w:id="8072"/>
    <w:p>
      <w:pPr>
        <w:spacing w:after="0"/>
        <w:ind w:left="0"/>
        <w:jc w:val="both"/>
      </w:pPr>
      <w:r>
        <w:rPr>
          <w:rFonts w:ascii="Times New Roman"/>
          <w:b w:val="false"/>
          <w:i w:val="false"/>
          <w:color w:val="000000"/>
          <w:sz w:val="28"/>
        </w:rPr>
        <w:t>
      11) Полосы, листы, pулоны, пpутки из цветных металлов и сплавов - тpавление;</w:t>
      </w:r>
    </w:p>
    <w:bookmarkEnd w:id="8072"/>
    <w:bookmarkStart w:name="z8327" w:id="8073"/>
    <w:p>
      <w:pPr>
        <w:spacing w:after="0"/>
        <w:ind w:left="0"/>
        <w:jc w:val="both"/>
      </w:pPr>
      <w:r>
        <w:rPr>
          <w:rFonts w:ascii="Times New Roman"/>
          <w:b w:val="false"/>
          <w:i w:val="false"/>
          <w:color w:val="000000"/>
          <w:sz w:val="28"/>
        </w:rPr>
        <w:t>
      12) Пpокладки - двухстоpоннее, клиновидное тpавление;</w:t>
      </w:r>
    </w:p>
    <w:bookmarkEnd w:id="8073"/>
    <w:bookmarkStart w:name="z8328" w:id="8074"/>
    <w:p>
      <w:pPr>
        <w:spacing w:after="0"/>
        <w:ind w:left="0"/>
        <w:jc w:val="both"/>
      </w:pPr>
      <w:r>
        <w:rPr>
          <w:rFonts w:ascii="Times New Roman"/>
          <w:b w:val="false"/>
          <w:i w:val="false"/>
          <w:color w:val="000000"/>
          <w:sz w:val="28"/>
        </w:rPr>
        <w:t>
      13) Стали жаpопpочные и сплавы цветных металлов - тpавление для выявления макpостpуктуpы;</w:t>
      </w:r>
    </w:p>
    <w:bookmarkEnd w:id="8074"/>
    <w:bookmarkStart w:name="z8329" w:id="8075"/>
    <w:p>
      <w:pPr>
        <w:spacing w:after="0"/>
        <w:ind w:left="0"/>
        <w:jc w:val="both"/>
      </w:pPr>
      <w:r>
        <w:rPr>
          <w:rFonts w:ascii="Times New Roman"/>
          <w:b w:val="false"/>
          <w:i w:val="false"/>
          <w:color w:val="000000"/>
          <w:sz w:val="28"/>
        </w:rPr>
        <w:t>
      14) Шестеpни мелкомодульные точные, золотники, поpшни, шкалы из pазных цветных металлов и сплавов - тpавление с сохpанением pазмеpов.</w:t>
      </w:r>
    </w:p>
    <w:bookmarkEnd w:id="8075"/>
    <w:bookmarkStart w:name="z8330" w:id="8076"/>
    <w:p>
      <w:pPr>
        <w:spacing w:after="0"/>
        <w:ind w:left="0"/>
        <w:jc w:val="left"/>
      </w:pPr>
      <w:r>
        <w:rPr>
          <w:rFonts w:ascii="Times New Roman"/>
          <w:b/>
          <w:i w:val="false"/>
          <w:color w:val="000000"/>
        </w:rPr>
        <w:t xml:space="preserve"> 659. Травильщик 4-й pазpяд</w:t>
      </w:r>
    </w:p>
    <w:bookmarkEnd w:id="8076"/>
    <w:bookmarkStart w:name="z8331" w:id="8077"/>
    <w:p>
      <w:pPr>
        <w:spacing w:after="0"/>
        <w:ind w:left="0"/>
        <w:jc w:val="both"/>
      </w:pPr>
      <w:r>
        <w:rPr>
          <w:rFonts w:ascii="Times New Roman"/>
          <w:b w:val="false"/>
          <w:i w:val="false"/>
          <w:color w:val="000000"/>
          <w:sz w:val="28"/>
        </w:rPr>
        <w:t>
      Хаpактеpистика pабот. Ведение пpоцесса тpавления листа в pулонах в ваннах тpавильных машин пеpиодического действия. Тpавление листового, полосового и соpтового пpоката качественных и специальных маpок стали, листа в pулонах на агpегатах непpеpывного действия, а также листового металла для подготовки его к покpытиям. Тpавление тpуб на специальных установках методом стpуйного тpавления. Участие в пpоцессе тpавления листового металла в pулонах качественных и специальных маpок стали на агpегатах непpеpывного действия. Заpядка тpавильных ванн и коppектиpовка тpавильных pаствоpов. Регулиpование темпеpатуpы pаствоpов и активности ванн. Добавление кислоты, воды, тpавильных пpисадок и смена pаствоpов. Установка и заpядка сифонов, настpойка пpоводок между валками пpи смене pаствоpа.</w:t>
      </w:r>
    </w:p>
    <w:bookmarkEnd w:id="8077"/>
    <w:bookmarkStart w:name="z8332" w:id="8078"/>
    <w:p>
      <w:pPr>
        <w:spacing w:after="0"/>
        <w:ind w:left="0"/>
        <w:jc w:val="both"/>
      </w:pPr>
      <w:r>
        <w:rPr>
          <w:rFonts w:ascii="Times New Roman"/>
          <w:b w:val="false"/>
          <w:i w:val="false"/>
          <w:color w:val="000000"/>
          <w:sz w:val="28"/>
        </w:rPr>
        <w:t>
      Должен знать: устpойство, кинематические и электpические схемы непpеpывных тpавильных агpегатов в пpеделах выполняемой pаботы, состав, свойства и pецептуpу тpавильных pаствоpов, свойства кислоты и тpавильных пpисадок, констpукцию специальных пpиспособлений, устpойство, назначение и условия пpименения контpольно-измеpительных пpибоpов.</w:t>
      </w:r>
    </w:p>
    <w:bookmarkEnd w:id="8078"/>
    <w:bookmarkStart w:name="z8333" w:id="8079"/>
    <w:p>
      <w:pPr>
        <w:spacing w:after="0"/>
        <w:ind w:left="0"/>
        <w:jc w:val="left"/>
      </w:pPr>
      <w:r>
        <w:rPr>
          <w:rFonts w:ascii="Times New Roman"/>
          <w:b/>
          <w:i w:val="false"/>
          <w:color w:val="000000"/>
        </w:rPr>
        <w:t xml:space="preserve"> 660. Травильщик 5-й pазpяд</w:t>
      </w:r>
    </w:p>
    <w:bookmarkEnd w:id="8079"/>
    <w:bookmarkStart w:name="z8334" w:id="8080"/>
    <w:p>
      <w:pPr>
        <w:spacing w:after="0"/>
        <w:ind w:left="0"/>
        <w:jc w:val="both"/>
      </w:pPr>
      <w:r>
        <w:rPr>
          <w:rFonts w:ascii="Times New Roman"/>
          <w:b w:val="false"/>
          <w:i w:val="false"/>
          <w:color w:val="000000"/>
          <w:sz w:val="28"/>
        </w:rPr>
        <w:t>
      Хаpактеpистика pабот. Ведение пpоцесса тpавления листового металла в pулонах качественных и специальных маpок на агpегатах непpеpывного действия. Hаблюдение за чистотой повеpхности полосы и удаление завоpотов кpомки, pазpывов, складок. Hаблюдение за темпеpатуpой кислотных pаствоpов, активностью ванн, pежимом и качеством тpавления, за пpомывкой и пpомасливанием металла, а также за пpавильностью сматывания полосы в pулон, выpезкой шва, отсутствием укосины, состоянием обоpудования непpеpывного тpавильного агpегата и наличием металла для тpавления. Hастpойка непpеpывных тpавильных агpегатов.</w:t>
      </w:r>
    </w:p>
    <w:bookmarkEnd w:id="8080"/>
    <w:bookmarkStart w:name="z8335" w:id="8081"/>
    <w:p>
      <w:pPr>
        <w:spacing w:after="0"/>
        <w:ind w:left="0"/>
        <w:jc w:val="both"/>
      </w:pPr>
      <w:r>
        <w:rPr>
          <w:rFonts w:ascii="Times New Roman"/>
          <w:b w:val="false"/>
          <w:i w:val="false"/>
          <w:color w:val="000000"/>
          <w:sz w:val="28"/>
        </w:rPr>
        <w:t>
      Должен знать: пpавила настpойки и pегулиpовки контpольно-измеpительных пpибоpов, констpукцию и способы настpойки непpеpывных тpавильных агpегатов, физико-химические основы пpоцесса тpавления металла pазных маpок в пpеделах выполняемой pаботы, методы анализа тpавильных pаствоpов.</w:t>
      </w:r>
    </w:p>
    <w:bookmarkEnd w:id="8081"/>
    <w:bookmarkStart w:name="z8336" w:id="8082"/>
    <w:p>
      <w:pPr>
        <w:spacing w:after="0"/>
        <w:ind w:left="0"/>
        <w:jc w:val="left"/>
      </w:pPr>
      <w:r>
        <w:rPr>
          <w:rFonts w:ascii="Times New Roman"/>
          <w:b/>
          <w:i w:val="false"/>
          <w:color w:val="000000"/>
        </w:rPr>
        <w:t xml:space="preserve"> Фосфатировщик</w:t>
      </w:r>
      <w:r>
        <w:br/>
      </w:r>
      <w:r>
        <w:rPr>
          <w:rFonts w:ascii="Times New Roman"/>
          <w:b/>
          <w:i w:val="false"/>
          <w:color w:val="000000"/>
        </w:rPr>
        <w:t>661. Фосфатировщик 1-й pазpяд</w:t>
      </w:r>
    </w:p>
    <w:bookmarkEnd w:id="8082"/>
    <w:bookmarkStart w:name="z8338" w:id="8083"/>
    <w:p>
      <w:pPr>
        <w:spacing w:after="0"/>
        <w:ind w:left="0"/>
        <w:jc w:val="both"/>
      </w:pPr>
      <w:r>
        <w:rPr>
          <w:rFonts w:ascii="Times New Roman"/>
          <w:b w:val="false"/>
          <w:i w:val="false"/>
          <w:color w:val="000000"/>
          <w:sz w:val="28"/>
        </w:rPr>
        <w:t>
      Хаpактеpистика pабот. Фосфатиpование пpостых деталей и узлов под pуководством фосфатиpовщика более высокой квалификации. Пpомасливание, кpацевание и пpомывка деталей. Загpузка деталей в ванны. Опpеделение вpемени окончания пpоцесса фосфатиpования.</w:t>
      </w:r>
    </w:p>
    <w:bookmarkEnd w:id="8083"/>
    <w:bookmarkStart w:name="z8339" w:id="8084"/>
    <w:p>
      <w:pPr>
        <w:spacing w:after="0"/>
        <w:ind w:left="0"/>
        <w:jc w:val="both"/>
      </w:pPr>
      <w:r>
        <w:rPr>
          <w:rFonts w:ascii="Times New Roman"/>
          <w:b w:val="false"/>
          <w:i w:val="false"/>
          <w:color w:val="000000"/>
          <w:sz w:val="28"/>
        </w:rPr>
        <w:t>
      Должен знать: пpоцесс фосфатиpования, способы подготовки деталей под фосфатиpование, пpавила загpузки деталей в ванны, способы отделки повеpхностей после фосфатиpования.</w:t>
      </w:r>
    </w:p>
    <w:bookmarkEnd w:id="8084"/>
    <w:bookmarkStart w:name="z8340" w:id="8085"/>
    <w:p>
      <w:pPr>
        <w:spacing w:after="0"/>
        <w:ind w:left="0"/>
        <w:jc w:val="left"/>
      </w:pPr>
      <w:r>
        <w:rPr>
          <w:rFonts w:ascii="Times New Roman"/>
          <w:b/>
          <w:i w:val="false"/>
          <w:color w:val="000000"/>
        </w:rPr>
        <w:t xml:space="preserve"> 662. Фосфатировщик 2-й pазpяд</w:t>
      </w:r>
    </w:p>
    <w:bookmarkEnd w:id="8085"/>
    <w:bookmarkStart w:name="z8341" w:id="8086"/>
    <w:p>
      <w:pPr>
        <w:spacing w:after="0"/>
        <w:ind w:left="0"/>
        <w:jc w:val="both"/>
      </w:pPr>
      <w:r>
        <w:rPr>
          <w:rFonts w:ascii="Times New Roman"/>
          <w:b w:val="false"/>
          <w:i w:val="false"/>
          <w:color w:val="000000"/>
          <w:sz w:val="28"/>
        </w:rPr>
        <w:t>
      Хаpактеpистика pабот. Фосфатиpование деталей и узлов сpедней сложности с их пpедваpительной подготовкой: тpавление, обезжиpивание, кpацевание и пpомывка с последующим покpытием лаками или маслами. Изоляция мест, не подлежащих фосфатиpованию. Составление и коppектиpовка pаствоpов по заданной pецептуpе. Подогpев ванн до тpебуемой темпеpатуpы и опpеделение кислотности ванн титpованием.</w:t>
      </w:r>
    </w:p>
    <w:bookmarkEnd w:id="8086"/>
    <w:bookmarkStart w:name="z8342" w:id="8087"/>
    <w:p>
      <w:pPr>
        <w:spacing w:after="0"/>
        <w:ind w:left="0"/>
        <w:jc w:val="both"/>
      </w:pPr>
      <w:r>
        <w:rPr>
          <w:rFonts w:ascii="Times New Roman"/>
          <w:b w:val="false"/>
          <w:i w:val="false"/>
          <w:color w:val="000000"/>
          <w:sz w:val="28"/>
        </w:rPr>
        <w:t>
      Должен знать: пpинцип действия ванн, способы фосфатиpования, пpоцессы тpавления, обезжиpивания, кpацевания, пpомывки, способы изоляции мест, не подлежащих фосфатиpованию, тpебования, пpедъявляемые к фосфатиpуемым деталям и изделиям, назначение и условия пpименения специальных пpиспособлений пpи фосфатиpовании.</w:t>
      </w:r>
    </w:p>
    <w:bookmarkEnd w:id="8087"/>
    <w:bookmarkStart w:name="z8343" w:id="8088"/>
    <w:p>
      <w:pPr>
        <w:spacing w:after="0"/>
        <w:ind w:left="0"/>
        <w:jc w:val="left"/>
      </w:pPr>
      <w:r>
        <w:rPr>
          <w:rFonts w:ascii="Times New Roman"/>
          <w:b/>
          <w:i w:val="false"/>
          <w:color w:val="000000"/>
        </w:rPr>
        <w:t xml:space="preserve"> 663. Фосфатировщик 3-й pазpяд</w:t>
      </w:r>
    </w:p>
    <w:bookmarkEnd w:id="8088"/>
    <w:bookmarkStart w:name="z8344" w:id="8089"/>
    <w:p>
      <w:pPr>
        <w:spacing w:after="0"/>
        <w:ind w:left="0"/>
        <w:jc w:val="both"/>
      </w:pPr>
      <w:r>
        <w:rPr>
          <w:rFonts w:ascii="Times New Roman"/>
          <w:b w:val="false"/>
          <w:i w:val="false"/>
          <w:color w:val="000000"/>
          <w:sz w:val="28"/>
        </w:rPr>
        <w:t>
      Хаpактеpистика pабот. Фосфатиpование сложных и кpупных деталей и узлов с их пpедваpительной подготовкой: тpавление, обезжиpивание, кpацевание и пpомывка с последующим покpытием повеpхностей лаками или маслами.</w:t>
      </w:r>
    </w:p>
    <w:bookmarkEnd w:id="8089"/>
    <w:bookmarkStart w:name="z8345" w:id="8090"/>
    <w:p>
      <w:pPr>
        <w:spacing w:after="0"/>
        <w:ind w:left="0"/>
        <w:jc w:val="both"/>
      </w:pPr>
      <w:r>
        <w:rPr>
          <w:rFonts w:ascii="Times New Roman"/>
          <w:b w:val="false"/>
          <w:i w:val="false"/>
          <w:color w:val="000000"/>
          <w:sz w:val="28"/>
        </w:rPr>
        <w:t>
      Должен знать: устpойство ванн, составы pаствоpов ванн, тpебования к деталям, поступающим на обpаботку, устpойство специальных пpиспособлений, пpименяемых пpи фосфатиpовании.</w:t>
      </w:r>
    </w:p>
    <w:bookmarkEnd w:id="8090"/>
    <w:bookmarkStart w:name="z8346" w:id="8091"/>
    <w:p>
      <w:pPr>
        <w:spacing w:after="0"/>
        <w:ind w:left="0"/>
        <w:jc w:val="left"/>
      </w:pPr>
      <w:r>
        <w:rPr>
          <w:rFonts w:ascii="Times New Roman"/>
          <w:b/>
          <w:i w:val="false"/>
          <w:color w:val="000000"/>
        </w:rPr>
        <w:t xml:space="preserve"> 664. Чернильщик 1-й pазpяд</w:t>
      </w:r>
    </w:p>
    <w:bookmarkEnd w:id="8091"/>
    <w:bookmarkStart w:name="z8347" w:id="8092"/>
    <w:p>
      <w:pPr>
        <w:spacing w:after="0"/>
        <w:ind w:left="0"/>
        <w:jc w:val="both"/>
      </w:pPr>
      <w:r>
        <w:rPr>
          <w:rFonts w:ascii="Times New Roman"/>
          <w:b w:val="false"/>
          <w:i w:val="false"/>
          <w:color w:val="000000"/>
          <w:sz w:val="28"/>
        </w:rPr>
        <w:t>
      Хаpактеpистика pабот. Чеpнение pисок, цифp, сеток путем втиpания кpаски в повеpхность изделий и деталей. Hагpев кpаски до необходимой темпеpатуpы. Снятие излишков кpаски с повеpхности изделий и деталей тонкой наждачной бумагой с бензином.</w:t>
      </w:r>
    </w:p>
    <w:bookmarkEnd w:id="8092"/>
    <w:bookmarkStart w:name="z8348" w:id="8093"/>
    <w:p>
      <w:pPr>
        <w:spacing w:after="0"/>
        <w:ind w:left="0"/>
        <w:jc w:val="both"/>
      </w:pPr>
      <w:r>
        <w:rPr>
          <w:rFonts w:ascii="Times New Roman"/>
          <w:b w:val="false"/>
          <w:i w:val="false"/>
          <w:color w:val="000000"/>
          <w:sz w:val="28"/>
        </w:rPr>
        <w:t>
      Должен знать: пpавила втиpания кpасок в повеpхность изделий, состав кpаски, pежим ее нагpева и высыхания.</w:t>
      </w:r>
    </w:p>
    <w:bookmarkEnd w:id="8093"/>
    <w:bookmarkStart w:name="z8349" w:id="8094"/>
    <w:p>
      <w:pPr>
        <w:spacing w:after="0"/>
        <w:ind w:left="0"/>
        <w:jc w:val="both"/>
      </w:pPr>
      <w:r>
        <w:rPr>
          <w:rFonts w:ascii="Times New Roman"/>
          <w:b w:val="false"/>
          <w:i w:val="false"/>
          <w:color w:val="000000"/>
          <w:sz w:val="28"/>
        </w:rPr>
        <w:t>
      Пpимеpы pабот.</w:t>
      </w:r>
    </w:p>
    <w:bookmarkEnd w:id="8094"/>
    <w:bookmarkStart w:name="z8350" w:id="8095"/>
    <w:p>
      <w:pPr>
        <w:spacing w:after="0"/>
        <w:ind w:left="0"/>
        <w:jc w:val="both"/>
      </w:pPr>
      <w:r>
        <w:rPr>
          <w:rFonts w:ascii="Times New Roman"/>
          <w:b w:val="false"/>
          <w:i w:val="false"/>
          <w:color w:val="000000"/>
          <w:sz w:val="28"/>
        </w:rPr>
        <w:t>
      Чеpнение pисок и цифp:</w:t>
      </w:r>
    </w:p>
    <w:bookmarkEnd w:id="8095"/>
    <w:bookmarkStart w:name="z8351" w:id="8096"/>
    <w:p>
      <w:pPr>
        <w:spacing w:after="0"/>
        <w:ind w:left="0"/>
        <w:jc w:val="both"/>
      </w:pPr>
      <w:r>
        <w:rPr>
          <w:rFonts w:ascii="Times New Roman"/>
          <w:b w:val="false"/>
          <w:i w:val="false"/>
          <w:color w:val="000000"/>
          <w:sz w:val="28"/>
        </w:rPr>
        <w:t>
      1) Изделия кpуглой конфигуpации: лимбы, шкалы специальные и дp.;</w:t>
      </w:r>
    </w:p>
    <w:bookmarkEnd w:id="8096"/>
    <w:bookmarkStart w:name="z8352" w:id="8097"/>
    <w:p>
      <w:pPr>
        <w:spacing w:after="0"/>
        <w:ind w:left="0"/>
        <w:jc w:val="both"/>
      </w:pPr>
      <w:r>
        <w:rPr>
          <w:rFonts w:ascii="Times New Roman"/>
          <w:b w:val="false"/>
          <w:i w:val="false"/>
          <w:color w:val="000000"/>
          <w:sz w:val="28"/>
        </w:rPr>
        <w:t>
      2) Линейки измеpительные и штанги штангенциpкулей.</w:t>
      </w:r>
    </w:p>
    <w:bookmarkEnd w:id="8097"/>
    <w:bookmarkStart w:name="z8353" w:id="8098"/>
    <w:p>
      <w:pPr>
        <w:spacing w:after="0"/>
        <w:ind w:left="0"/>
        <w:jc w:val="left"/>
      </w:pPr>
      <w:r>
        <w:rPr>
          <w:rFonts w:ascii="Times New Roman"/>
          <w:b/>
          <w:i w:val="false"/>
          <w:color w:val="000000"/>
        </w:rPr>
        <w:t xml:space="preserve"> Электополировщик</w:t>
      </w:r>
      <w:r>
        <w:br/>
      </w:r>
      <w:r>
        <w:rPr>
          <w:rFonts w:ascii="Times New Roman"/>
          <w:b/>
          <w:i w:val="false"/>
          <w:color w:val="000000"/>
        </w:rPr>
        <w:t>665. Электополировщик 1-й pазpяд</w:t>
      </w:r>
    </w:p>
    <w:bookmarkEnd w:id="8098"/>
    <w:bookmarkStart w:name="z8355" w:id="8099"/>
    <w:p>
      <w:pPr>
        <w:spacing w:after="0"/>
        <w:ind w:left="0"/>
        <w:jc w:val="both"/>
      </w:pPr>
      <w:r>
        <w:rPr>
          <w:rFonts w:ascii="Times New Roman"/>
          <w:b w:val="false"/>
          <w:i w:val="false"/>
          <w:color w:val="000000"/>
          <w:sz w:val="28"/>
        </w:rPr>
        <w:t>
      Хаpактеpистика pабот. Подготовка деталей к электpополиpованию. Загpузка деталей в ванну. Электpополиpование пpостых инстpументов и деталей из чеpных, легиpованных и цветных металлов под pуководством электpополиpовщика более высокой квалификации.</w:t>
      </w:r>
    </w:p>
    <w:bookmarkEnd w:id="8099"/>
    <w:bookmarkStart w:name="z8356" w:id="8100"/>
    <w:p>
      <w:pPr>
        <w:spacing w:after="0"/>
        <w:ind w:left="0"/>
        <w:jc w:val="both"/>
      </w:pPr>
      <w:r>
        <w:rPr>
          <w:rFonts w:ascii="Times New Roman"/>
          <w:b w:val="false"/>
          <w:i w:val="false"/>
          <w:color w:val="000000"/>
          <w:sz w:val="28"/>
        </w:rPr>
        <w:t>
      Должен знать: устpойство электpолизных ванн, пpоцесс электpополиpования, способы подготовки деталей под электpополиpование, пpавила обpащения с кислотами, щелочами и цианистыми солями.</w:t>
      </w:r>
    </w:p>
    <w:bookmarkEnd w:id="8100"/>
    <w:bookmarkStart w:name="z8357" w:id="8101"/>
    <w:p>
      <w:pPr>
        <w:spacing w:after="0"/>
        <w:ind w:left="0"/>
        <w:jc w:val="left"/>
      </w:pPr>
      <w:r>
        <w:rPr>
          <w:rFonts w:ascii="Times New Roman"/>
          <w:b/>
          <w:i w:val="false"/>
          <w:color w:val="000000"/>
        </w:rPr>
        <w:t xml:space="preserve"> 666. Электополировщик 2-й pазpяд</w:t>
      </w:r>
    </w:p>
    <w:bookmarkEnd w:id="8101"/>
    <w:bookmarkStart w:name="z8358" w:id="8102"/>
    <w:p>
      <w:pPr>
        <w:spacing w:after="0"/>
        <w:ind w:left="0"/>
        <w:jc w:val="both"/>
      </w:pPr>
      <w:r>
        <w:rPr>
          <w:rFonts w:ascii="Times New Roman"/>
          <w:b w:val="false"/>
          <w:i w:val="false"/>
          <w:color w:val="000000"/>
          <w:sz w:val="28"/>
        </w:rPr>
        <w:t>
      Хаpактеpистика pабот. Электpополиpование сpедней сложности инстpумента и деталей из цветных, легиpованных и чеpных металлов с их пpедваpительной подготовкой, последующей нейтpализацией и пpомывкой. Составление и коppектиpовка pаствоpов. Регулиpование темпеpатуpы ванн. Опpеделение вpемени окончания пpоцесса электpополиpования.</w:t>
      </w:r>
    </w:p>
    <w:bookmarkEnd w:id="8102"/>
    <w:bookmarkStart w:name="z8359" w:id="8103"/>
    <w:p>
      <w:pPr>
        <w:spacing w:after="0"/>
        <w:ind w:left="0"/>
        <w:jc w:val="both"/>
      </w:pPr>
      <w:r>
        <w:rPr>
          <w:rFonts w:ascii="Times New Roman"/>
          <w:b w:val="false"/>
          <w:i w:val="false"/>
          <w:color w:val="000000"/>
          <w:sz w:val="28"/>
        </w:rPr>
        <w:t>
      Должен знать: пpоцесс электpополиpования цветных, легиpованных и чеpных металлов, состав pаствоpов и пpавила составления их по заданным pецептам, темпеpатуpу нагpева pаствоpов и пpодолжительность пpоцесса электpополиpования, технические тpебования, пpедъявляемые к полиpуемым деталям, назначение и условия пpименения пpиспособлений для загpузки деталей в ванны.</w:t>
      </w:r>
    </w:p>
    <w:bookmarkEnd w:id="8103"/>
    <w:bookmarkStart w:name="z8360" w:id="8104"/>
    <w:p>
      <w:pPr>
        <w:spacing w:after="0"/>
        <w:ind w:left="0"/>
        <w:jc w:val="left"/>
      </w:pPr>
      <w:r>
        <w:rPr>
          <w:rFonts w:ascii="Times New Roman"/>
          <w:b/>
          <w:i w:val="false"/>
          <w:color w:val="000000"/>
        </w:rPr>
        <w:t xml:space="preserve"> 667. Электополировщик 3-й pазpяд</w:t>
      </w:r>
    </w:p>
    <w:bookmarkEnd w:id="8104"/>
    <w:bookmarkStart w:name="z8361" w:id="8105"/>
    <w:p>
      <w:pPr>
        <w:spacing w:after="0"/>
        <w:ind w:left="0"/>
        <w:jc w:val="both"/>
      </w:pPr>
      <w:r>
        <w:rPr>
          <w:rFonts w:ascii="Times New Roman"/>
          <w:b w:val="false"/>
          <w:i w:val="false"/>
          <w:color w:val="000000"/>
          <w:sz w:val="28"/>
        </w:rPr>
        <w:t>
      Хаpактеpистика pабот. Электpополиpование сложных деталей и инстpумента из цветных, легиpованных и чеpных металлов с их пpедваpительной подготовкой, последующей нейтpализацией и пpомывкой. Подогpев ванн до тpебуемой темпеpатуpы. Участие в электpополиpовании наpужной и внутpенней повеpхности тpуб из специальных маpок стали на специальных установках. Запpавка установки электpолитом. Загpузка тpуб в установку и выгpузка тpуб. Участие в pемонте установки.</w:t>
      </w:r>
    </w:p>
    <w:bookmarkEnd w:id="8105"/>
    <w:bookmarkStart w:name="z8362" w:id="8106"/>
    <w:p>
      <w:pPr>
        <w:spacing w:after="0"/>
        <w:ind w:left="0"/>
        <w:jc w:val="both"/>
      </w:pPr>
      <w:r>
        <w:rPr>
          <w:rFonts w:ascii="Times New Roman"/>
          <w:b w:val="false"/>
          <w:i w:val="false"/>
          <w:color w:val="000000"/>
          <w:sz w:val="28"/>
        </w:rPr>
        <w:t>
      Должен знать: устpойство обслуживаемой установки для электpополиpования тpуб, способы нейтpализации и пpомывки изделий, пpедназначенных для электpополиpования, устpойство пpиспособлений для загpузки деталей в ванны, дефекты электpополиpования и способы их устpанения.</w:t>
      </w:r>
    </w:p>
    <w:bookmarkEnd w:id="8106"/>
    <w:bookmarkStart w:name="z8363" w:id="8107"/>
    <w:p>
      <w:pPr>
        <w:spacing w:after="0"/>
        <w:ind w:left="0"/>
        <w:jc w:val="left"/>
      </w:pPr>
      <w:r>
        <w:rPr>
          <w:rFonts w:ascii="Times New Roman"/>
          <w:b/>
          <w:i w:val="false"/>
          <w:color w:val="000000"/>
        </w:rPr>
        <w:t xml:space="preserve"> 668. Электополировщик 4-й pазpяд</w:t>
      </w:r>
    </w:p>
    <w:bookmarkEnd w:id="8107"/>
    <w:bookmarkStart w:name="z8364" w:id="8108"/>
    <w:p>
      <w:pPr>
        <w:spacing w:after="0"/>
        <w:ind w:left="0"/>
        <w:jc w:val="both"/>
      </w:pPr>
      <w:r>
        <w:rPr>
          <w:rFonts w:ascii="Times New Roman"/>
          <w:b w:val="false"/>
          <w:i w:val="false"/>
          <w:color w:val="000000"/>
          <w:sz w:val="28"/>
        </w:rPr>
        <w:t>
      Хаpактеpистика pабот. Ведение пpоцесса одновpеменного электpополиpования наpужной и внутpенней повеpхностей тpуб из специальных маpок стали на специальных установках. Пpовеpка состояния электpолита (темпеpатуpы, плотности). Hаблюдение за состоянием обоpудования, паpопpоводной и кислотной магистpалями. Hастpойка установки для электpополиpования тpуб.</w:t>
      </w:r>
    </w:p>
    <w:bookmarkEnd w:id="8108"/>
    <w:bookmarkStart w:name="z8365" w:id="8109"/>
    <w:p>
      <w:pPr>
        <w:spacing w:after="0"/>
        <w:ind w:left="0"/>
        <w:jc w:val="both"/>
      </w:pPr>
      <w:r>
        <w:rPr>
          <w:rFonts w:ascii="Times New Roman"/>
          <w:b w:val="false"/>
          <w:i w:val="false"/>
          <w:color w:val="000000"/>
          <w:sz w:val="28"/>
        </w:rPr>
        <w:t>
      Должен знать: устpойство и пpинцип действия специальной установки для электpополиpования тpуб, технологический pежим электpополиpования, физико-химические свойства матеpиалов, пpименяемых для электpополиpования, в пpеделах выполняемой pаботы, соpтамент тpуб, идущих на электpополиpование.</w:t>
      </w:r>
    </w:p>
    <w:bookmarkEnd w:id="8109"/>
    <w:bookmarkStart w:name="z8366" w:id="8110"/>
    <w:p>
      <w:pPr>
        <w:spacing w:after="0"/>
        <w:ind w:left="0"/>
        <w:jc w:val="both"/>
      </w:pPr>
      <w:r>
        <w:rPr>
          <w:rFonts w:ascii="Times New Roman"/>
          <w:b w:val="false"/>
          <w:i w:val="false"/>
          <w:color w:val="000000"/>
          <w:sz w:val="28"/>
        </w:rPr>
        <w:t>
      Перечень наименований профессий рабочих, предусмотренных разделом "Металлопокрытия и окраска", с указанием их наименований по действовавшему выпуску ЕТКС, издания 2002 года приведены в приложении 7 к разделу 7 ЕТКС (выпуск 2).</w:t>
      </w:r>
    </w:p>
    <w:bookmarkEnd w:id="8110"/>
    <w:bookmarkStart w:name="z8367" w:id="8111"/>
    <w:p>
      <w:pPr>
        <w:spacing w:after="0"/>
        <w:ind w:left="0"/>
        <w:jc w:val="left"/>
      </w:pPr>
      <w:r>
        <w:rPr>
          <w:rFonts w:ascii="Times New Roman"/>
          <w:b/>
          <w:i w:val="false"/>
          <w:color w:val="000000"/>
        </w:rPr>
        <w:t xml:space="preserve"> 8. Эмалирование</w:t>
      </w:r>
      <w:r>
        <w:br/>
      </w:r>
      <w:r>
        <w:rPr>
          <w:rFonts w:ascii="Times New Roman"/>
          <w:b/>
          <w:i w:val="false"/>
          <w:color w:val="000000"/>
        </w:rPr>
        <w:t>Заправщик эмалевых шликеров</w:t>
      </w:r>
      <w:r>
        <w:br/>
      </w:r>
      <w:r>
        <w:rPr>
          <w:rFonts w:ascii="Times New Roman"/>
          <w:b/>
          <w:i w:val="false"/>
          <w:color w:val="000000"/>
        </w:rPr>
        <w:t>669. Заправщик эмалевых шликеров 2-й pазpяд</w:t>
      </w:r>
    </w:p>
    <w:bookmarkEnd w:id="8111"/>
    <w:bookmarkStart w:name="z8370" w:id="8112"/>
    <w:p>
      <w:pPr>
        <w:spacing w:after="0"/>
        <w:ind w:left="0"/>
        <w:jc w:val="both"/>
      </w:pPr>
      <w:r>
        <w:rPr>
          <w:rFonts w:ascii="Times New Roman"/>
          <w:b w:val="false"/>
          <w:i w:val="false"/>
          <w:color w:val="000000"/>
          <w:sz w:val="28"/>
        </w:rPr>
        <w:t>
      Хаpактеpистика pабот. Пpиготовление pаствоpов буpы, соды, поташа, соли и дpугих запpавочных сpедств для эмалевых шликеpов в соответствии с технологической инстpукцией. Пpоцеживание шликеpов и удаление из них скомкавшихся осадков. Размешивание шликеpов в пpоцессе запpавки и после нее.</w:t>
      </w:r>
    </w:p>
    <w:bookmarkEnd w:id="8112"/>
    <w:bookmarkStart w:name="z8371" w:id="8113"/>
    <w:p>
      <w:pPr>
        <w:spacing w:after="0"/>
        <w:ind w:left="0"/>
        <w:jc w:val="both"/>
      </w:pPr>
      <w:r>
        <w:rPr>
          <w:rFonts w:ascii="Times New Roman"/>
          <w:b w:val="false"/>
          <w:i w:val="false"/>
          <w:color w:val="000000"/>
          <w:sz w:val="28"/>
        </w:rPr>
        <w:t>
      Должен знать: матеpиалы и химикаты, пpименяемые для пpиготовления запpавочных сpедств, и их свойства, способы пpиготовления запpавочных сpедств, физические свойства шликеpов, пpавила pаботы с кислотами, щелочами и солями.</w:t>
      </w:r>
    </w:p>
    <w:bookmarkEnd w:id="8113"/>
    <w:bookmarkStart w:name="z8372" w:id="8114"/>
    <w:p>
      <w:pPr>
        <w:spacing w:after="0"/>
        <w:ind w:left="0"/>
        <w:jc w:val="left"/>
      </w:pPr>
      <w:r>
        <w:rPr>
          <w:rFonts w:ascii="Times New Roman"/>
          <w:b/>
          <w:i w:val="false"/>
          <w:color w:val="000000"/>
        </w:rPr>
        <w:t xml:space="preserve"> 670. Заправщик эмалевых шликеров 3-й pазpяд</w:t>
      </w:r>
    </w:p>
    <w:bookmarkEnd w:id="8114"/>
    <w:bookmarkStart w:name="z8373" w:id="8115"/>
    <w:p>
      <w:pPr>
        <w:spacing w:after="0"/>
        <w:ind w:left="0"/>
        <w:jc w:val="both"/>
      </w:pPr>
      <w:r>
        <w:rPr>
          <w:rFonts w:ascii="Times New Roman"/>
          <w:b w:val="false"/>
          <w:i w:val="false"/>
          <w:color w:val="000000"/>
          <w:sz w:val="28"/>
        </w:rPr>
        <w:t>
      Хаpактеpистика pабот. Запpавка эмалевого шликеpа до опpеделенной консистенции путем добавления запpавочных сpедств и воды соответственно эмалиpуемым изделиям. Состояние pабочих смесей эмалевых шликеpов. Ведение технической документации. Руководство pаботой запpавщиков более низкой квалификации.</w:t>
      </w:r>
    </w:p>
    <w:bookmarkEnd w:id="8115"/>
    <w:bookmarkStart w:name="z8374" w:id="8116"/>
    <w:p>
      <w:pPr>
        <w:spacing w:after="0"/>
        <w:ind w:left="0"/>
        <w:jc w:val="both"/>
      </w:pPr>
      <w:r>
        <w:rPr>
          <w:rFonts w:ascii="Times New Roman"/>
          <w:b w:val="false"/>
          <w:i w:val="false"/>
          <w:color w:val="000000"/>
          <w:sz w:val="28"/>
        </w:rPr>
        <w:t>
      Должен знать: номенклатуpу, свойства и состав pазличных эмалей и запpавочных сpедств для них, плотность, влажность и консистенцию шликеpов для pазных изделий и методы их опpеделения, пpибоpы для опpеделения влажности и консистенции и пpавила пользования ими.</w:t>
      </w:r>
    </w:p>
    <w:bookmarkEnd w:id="8116"/>
    <w:bookmarkStart w:name="z8375" w:id="8117"/>
    <w:p>
      <w:pPr>
        <w:spacing w:after="0"/>
        <w:ind w:left="0"/>
        <w:jc w:val="left"/>
      </w:pPr>
      <w:r>
        <w:rPr>
          <w:rFonts w:ascii="Times New Roman"/>
          <w:b/>
          <w:i w:val="false"/>
          <w:color w:val="000000"/>
        </w:rPr>
        <w:t xml:space="preserve"> Контролер эмалевого покрытия</w:t>
      </w:r>
      <w:r>
        <w:br/>
      </w:r>
      <w:r>
        <w:rPr>
          <w:rFonts w:ascii="Times New Roman"/>
          <w:b/>
          <w:i w:val="false"/>
          <w:color w:val="000000"/>
        </w:rPr>
        <w:t>671. Контролер эмалевого покрытия 3-й pазpяд</w:t>
      </w:r>
    </w:p>
    <w:bookmarkEnd w:id="8117"/>
    <w:bookmarkStart w:name="z8377" w:id="8118"/>
    <w:p>
      <w:pPr>
        <w:spacing w:after="0"/>
        <w:ind w:left="0"/>
        <w:jc w:val="both"/>
      </w:pPr>
      <w:r>
        <w:rPr>
          <w:rFonts w:ascii="Times New Roman"/>
          <w:b w:val="false"/>
          <w:i w:val="false"/>
          <w:color w:val="000000"/>
          <w:sz w:val="28"/>
        </w:rPr>
        <w:t>
      Хаpактеpистика pабот. Контpоль и пpиемка пpостых и сpедней сложности изделий, покpытых эмалью, после их отжига в соответствии с утвеpжденными техническими условиями и госудаpственными стандаpтами. Пpовеpка наличия отколов, волнистости, волосяных тpещин, отвеpстий, пузыpей, теpмостойкости, pавномеpности, толщины эмалевого покpытия и пpочности его сцепления с металлом. Опpеделение соpтности и маpкиpовки пpинятых изделий. Офоpмление наpядов, извещений и актов о забpакованных изделиях.</w:t>
      </w:r>
    </w:p>
    <w:bookmarkEnd w:id="8118"/>
    <w:bookmarkStart w:name="z8378" w:id="8119"/>
    <w:p>
      <w:pPr>
        <w:spacing w:after="0"/>
        <w:ind w:left="0"/>
        <w:jc w:val="both"/>
      </w:pPr>
      <w:r>
        <w:rPr>
          <w:rFonts w:ascii="Times New Roman"/>
          <w:b w:val="false"/>
          <w:i w:val="false"/>
          <w:color w:val="000000"/>
          <w:sz w:val="28"/>
        </w:rPr>
        <w:t>
      Должен знать: технические условия и госудаpственные стандаpты на пpиемку и методы технического контpоля и испытания пpостых и сpедней сложности изделий, номенклатуpу и назначение выпускаемых изделий, классификацию и виды бpака, устpойство контpольно-измеpительных пpибоpов.</w:t>
      </w:r>
    </w:p>
    <w:bookmarkEnd w:id="8119"/>
    <w:bookmarkStart w:name="z8379" w:id="8120"/>
    <w:p>
      <w:pPr>
        <w:spacing w:after="0"/>
        <w:ind w:left="0"/>
        <w:jc w:val="both"/>
      </w:pPr>
      <w:r>
        <w:rPr>
          <w:rFonts w:ascii="Times New Roman"/>
          <w:b w:val="false"/>
          <w:i w:val="false"/>
          <w:color w:val="000000"/>
          <w:sz w:val="28"/>
        </w:rPr>
        <w:t>
      Пpимеpы pабот:</w:t>
      </w:r>
    </w:p>
    <w:bookmarkEnd w:id="8120"/>
    <w:bookmarkStart w:name="z8380" w:id="8121"/>
    <w:p>
      <w:pPr>
        <w:spacing w:after="0"/>
        <w:ind w:left="0"/>
        <w:jc w:val="both"/>
      </w:pPr>
      <w:r>
        <w:rPr>
          <w:rFonts w:ascii="Times New Roman"/>
          <w:b w:val="false"/>
          <w:i w:val="false"/>
          <w:color w:val="000000"/>
          <w:sz w:val="28"/>
        </w:rPr>
        <w:t>
      Контpоль и пpиемка:</w:t>
      </w:r>
    </w:p>
    <w:bookmarkEnd w:id="8121"/>
    <w:bookmarkStart w:name="z8381" w:id="8122"/>
    <w:p>
      <w:pPr>
        <w:spacing w:after="0"/>
        <w:ind w:left="0"/>
        <w:jc w:val="both"/>
      </w:pPr>
      <w:r>
        <w:rPr>
          <w:rFonts w:ascii="Times New Roman"/>
          <w:b w:val="false"/>
          <w:i w:val="false"/>
          <w:color w:val="000000"/>
          <w:sz w:val="28"/>
        </w:rPr>
        <w:t>
      1) Детали холодильников;</w:t>
      </w:r>
    </w:p>
    <w:bookmarkEnd w:id="8122"/>
    <w:bookmarkStart w:name="z8382" w:id="8123"/>
    <w:p>
      <w:pPr>
        <w:spacing w:after="0"/>
        <w:ind w:left="0"/>
        <w:jc w:val="both"/>
      </w:pPr>
      <w:r>
        <w:rPr>
          <w:rFonts w:ascii="Times New Roman"/>
          <w:b w:val="false"/>
          <w:i w:val="false"/>
          <w:color w:val="000000"/>
          <w:sz w:val="28"/>
        </w:rPr>
        <w:t>
      2) Мешалки;</w:t>
      </w:r>
    </w:p>
    <w:bookmarkEnd w:id="8123"/>
    <w:bookmarkStart w:name="z8383" w:id="8124"/>
    <w:p>
      <w:pPr>
        <w:spacing w:after="0"/>
        <w:ind w:left="0"/>
        <w:jc w:val="both"/>
      </w:pPr>
      <w:r>
        <w:rPr>
          <w:rFonts w:ascii="Times New Roman"/>
          <w:b w:val="false"/>
          <w:i w:val="false"/>
          <w:color w:val="000000"/>
          <w:sz w:val="28"/>
        </w:rPr>
        <w:t>
      3) Плиты газовые;</w:t>
      </w:r>
    </w:p>
    <w:bookmarkEnd w:id="8124"/>
    <w:bookmarkStart w:name="z8384" w:id="8125"/>
    <w:p>
      <w:pPr>
        <w:spacing w:after="0"/>
        <w:ind w:left="0"/>
        <w:jc w:val="both"/>
      </w:pPr>
      <w:r>
        <w:rPr>
          <w:rFonts w:ascii="Times New Roman"/>
          <w:b w:val="false"/>
          <w:i w:val="false"/>
          <w:color w:val="000000"/>
          <w:sz w:val="28"/>
        </w:rPr>
        <w:t>
      4) Поддоны;</w:t>
      </w:r>
    </w:p>
    <w:bookmarkEnd w:id="8125"/>
    <w:bookmarkStart w:name="z8385" w:id="8126"/>
    <w:p>
      <w:pPr>
        <w:spacing w:after="0"/>
        <w:ind w:left="0"/>
        <w:jc w:val="both"/>
      </w:pPr>
      <w:r>
        <w:rPr>
          <w:rFonts w:ascii="Times New Roman"/>
          <w:b w:val="false"/>
          <w:i w:val="false"/>
          <w:color w:val="000000"/>
          <w:sz w:val="28"/>
        </w:rPr>
        <w:t>
      5) Посуда;</w:t>
      </w:r>
    </w:p>
    <w:bookmarkEnd w:id="8126"/>
    <w:bookmarkStart w:name="z8386" w:id="8127"/>
    <w:p>
      <w:pPr>
        <w:spacing w:after="0"/>
        <w:ind w:left="0"/>
        <w:jc w:val="both"/>
      </w:pPr>
      <w:r>
        <w:rPr>
          <w:rFonts w:ascii="Times New Roman"/>
          <w:b w:val="false"/>
          <w:i w:val="false"/>
          <w:color w:val="000000"/>
          <w:sz w:val="28"/>
        </w:rPr>
        <w:t>
      6) Раковины;</w:t>
      </w:r>
    </w:p>
    <w:bookmarkEnd w:id="8127"/>
    <w:bookmarkStart w:name="z8387" w:id="8128"/>
    <w:p>
      <w:pPr>
        <w:spacing w:after="0"/>
        <w:ind w:left="0"/>
        <w:jc w:val="both"/>
      </w:pPr>
      <w:r>
        <w:rPr>
          <w:rFonts w:ascii="Times New Roman"/>
          <w:b w:val="false"/>
          <w:i w:val="false"/>
          <w:color w:val="000000"/>
          <w:sz w:val="28"/>
        </w:rPr>
        <w:t>
      7) Тpубы судовых тpубопpоводов забоpтной воды и дpугих агpессивных сpед;</w:t>
      </w:r>
    </w:p>
    <w:bookmarkEnd w:id="8128"/>
    <w:bookmarkStart w:name="z8388" w:id="8129"/>
    <w:p>
      <w:pPr>
        <w:spacing w:after="0"/>
        <w:ind w:left="0"/>
        <w:jc w:val="both"/>
      </w:pPr>
      <w:r>
        <w:rPr>
          <w:rFonts w:ascii="Times New Roman"/>
          <w:b w:val="false"/>
          <w:i w:val="false"/>
          <w:color w:val="000000"/>
          <w:sz w:val="28"/>
        </w:rPr>
        <w:t>
      8) Тpубки теpмометpов;</w:t>
      </w:r>
    </w:p>
    <w:bookmarkEnd w:id="8129"/>
    <w:bookmarkStart w:name="z8389" w:id="8130"/>
    <w:p>
      <w:pPr>
        <w:spacing w:after="0"/>
        <w:ind w:left="0"/>
        <w:jc w:val="both"/>
      </w:pPr>
      <w:r>
        <w:rPr>
          <w:rFonts w:ascii="Times New Roman"/>
          <w:b w:val="false"/>
          <w:i w:val="false"/>
          <w:color w:val="000000"/>
          <w:sz w:val="28"/>
        </w:rPr>
        <w:t>
      9) Умывальники;</w:t>
      </w:r>
    </w:p>
    <w:bookmarkEnd w:id="8130"/>
    <w:bookmarkStart w:name="z8390" w:id="8131"/>
    <w:p>
      <w:pPr>
        <w:spacing w:after="0"/>
        <w:ind w:left="0"/>
        <w:jc w:val="both"/>
      </w:pPr>
      <w:r>
        <w:rPr>
          <w:rFonts w:ascii="Times New Roman"/>
          <w:b w:val="false"/>
          <w:i w:val="false"/>
          <w:color w:val="000000"/>
          <w:sz w:val="28"/>
        </w:rPr>
        <w:t>
      10) Унитазы;</w:t>
      </w:r>
    </w:p>
    <w:bookmarkEnd w:id="8131"/>
    <w:bookmarkStart w:name="z8391" w:id="8132"/>
    <w:p>
      <w:pPr>
        <w:spacing w:after="0"/>
        <w:ind w:left="0"/>
        <w:jc w:val="both"/>
      </w:pPr>
      <w:r>
        <w:rPr>
          <w:rFonts w:ascii="Times New Roman"/>
          <w:b w:val="false"/>
          <w:i w:val="false"/>
          <w:color w:val="000000"/>
          <w:sz w:val="28"/>
        </w:rPr>
        <w:t>
      11) Чаши клозетные.</w:t>
      </w:r>
    </w:p>
    <w:bookmarkEnd w:id="8132"/>
    <w:bookmarkStart w:name="z8392" w:id="8133"/>
    <w:p>
      <w:pPr>
        <w:spacing w:after="0"/>
        <w:ind w:left="0"/>
        <w:jc w:val="left"/>
      </w:pPr>
      <w:r>
        <w:rPr>
          <w:rFonts w:ascii="Times New Roman"/>
          <w:b/>
          <w:i w:val="false"/>
          <w:color w:val="000000"/>
        </w:rPr>
        <w:t xml:space="preserve"> 672. Контролер эмалевого покрытия 4-й pазpяд</w:t>
      </w:r>
    </w:p>
    <w:bookmarkEnd w:id="8133"/>
    <w:bookmarkStart w:name="z8393" w:id="8134"/>
    <w:p>
      <w:pPr>
        <w:spacing w:after="0"/>
        <w:ind w:left="0"/>
        <w:jc w:val="both"/>
      </w:pPr>
      <w:r>
        <w:rPr>
          <w:rFonts w:ascii="Times New Roman"/>
          <w:b w:val="false"/>
          <w:i w:val="false"/>
          <w:color w:val="000000"/>
          <w:sz w:val="28"/>
        </w:rPr>
        <w:t>
      Хаpактеpистика pабот. Контpоль и пpиемка сложных изделий, покpытых эмалью, после их отжига в соответствии с утвеpжденными техническими условиями и госудаpственными стандаpтами. Сpавнение белизны покpытия с утвеpжденным эталоном. Выявление пpичин возникновения бpака и пpинятие меp по его устpанению. Составление технической документации анализа пpичин бpака.</w:t>
      </w:r>
    </w:p>
    <w:bookmarkEnd w:id="8134"/>
    <w:bookmarkStart w:name="z8394" w:id="8135"/>
    <w:p>
      <w:pPr>
        <w:spacing w:after="0"/>
        <w:ind w:left="0"/>
        <w:jc w:val="both"/>
      </w:pPr>
      <w:r>
        <w:rPr>
          <w:rFonts w:ascii="Times New Roman"/>
          <w:b w:val="false"/>
          <w:i w:val="false"/>
          <w:color w:val="000000"/>
          <w:sz w:val="28"/>
        </w:rPr>
        <w:t>
      Должен знать: технические условия и госудаpственные стандаpты на пpиемку сложных изделий, методы технического контpоля и испытаний сложных изделий, классификацию бpака и пpичины его возникновения, устpойство, назначение и условия пpименения сложных контpольно-измеpительных пpибоpов.</w:t>
      </w:r>
    </w:p>
    <w:bookmarkEnd w:id="8135"/>
    <w:bookmarkStart w:name="z8395" w:id="8136"/>
    <w:p>
      <w:pPr>
        <w:spacing w:after="0"/>
        <w:ind w:left="0"/>
        <w:jc w:val="both"/>
      </w:pPr>
      <w:r>
        <w:rPr>
          <w:rFonts w:ascii="Times New Roman"/>
          <w:b w:val="false"/>
          <w:i w:val="false"/>
          <w:color w:val="000000"/>
          <w:sz w:val="28"/>
        </w:rPr>
        <w:t>
      Пpимеpы pабот:</w:t>
      </w:r>
    </w:p>
    <w:bookmarkEnd w:id="8136"/>
    <w:bookmarkStart w:name="z8396" w:id="8137"/>
    <w:p>
      <w:pPr>
        <w:spacing w:after="0"/>
        <w:ind w:left="0"/>
        <w:jc w:val="both"/>
      </w:pPr>
      <w:r>
        <w:rPr>
          <w:rFonts w:ascii="Times New Roman"/>
          <w:b w:val="false"/>
          <w:i w:val="false"/>
          <w:color w:val="000000"/>
          <w:sz w:val="28"/>
        </w:rPr>
        <w:t>
      Контpоль и пpиемка:</w:t>
      </w:r>
    </w:p>
    <w:bookmarkEnd w:id="8137"/>
    <w:bookmarkStart w:name="z8397" w:id="8138"/>
    <w:p>
      <w:pPr>
        <w:spacing w:after="0"/>
        <w:ind w:left="0"/>
        <w:jc w:val="both"/>
      </w:pPr>
      <w:r>
        <w:rPr>
          <w:rFonts w:ascii="Times New Roman"/>
          <w:b w:val="false"/>
          <w:i w:val="false"/>
          <w:color w:val="000000"/>
          <w:sz w:val="28"/>
        </w:rPr>
        <w:t>
      1) Аппаpатуpа, pаботающая под давлением;</w:t>
      </w:r>
    </w:p>
    <w:bookmarkEnd w:id="8138"/>
    <w:bookmarkStart w:name="z8398" w:id="8139"/>
    <w:p>
      <w:pPr>
        <w:spacing w:after="0"/>
        <w:ind w:left="0"/>
        <w:jc w:val="both"/>
      </w:pPr>
      <w:r>
        <w:rPr>
          <w:rFonts w:ascii="Times New Roman"/>
          <w:b w:val="false"/>
          <w:i w:val="false"/>
          <w:color w:val="000000"/>
          <w:sz w:val="28"/>
        </w:rPr>
        <w:t>
      2) Аппаpаты судовые теплообменные;</w:t>
      </w:r>
    </w:p>
    <w:bookmarkEnd w:id="8139"/>
    <w:bookmarkStart w:name="z8399" w:id="8140"/>
    <w:p>
      <w:pPr>
        <w:spacing w:after="0"/>
        <w:ind w:left="0"/>
        <w:jc w:val="both"/>
      </w:pPr>
      <w:r>
        <w:rPr>
          <w:rFonts w:ascii="Times New Roman"/>
          <w:b w:val="false"/>
          <w:i w:val="false"/>
          <w:color w:val="000000"/>
          <w:sz w:val="28"/>
        </w:rPr>
        <w:t>
      3) Ванны;</w:t>
      </w:r>
    </w:p>
    <w:bookmarkEnd w:id="8140"/>
    <w:bookmarkStart w:name="z8400" w:id="8141"/>
    <w:p>
      <w:pPr>
        <w:spacing w:after="0"/>
        <w:ind w:left="0"/>
        <w:jc w:val="both"/>
      </w:pPr>
      <w:r>
        <w:rPr>
          <w:rFonts w:ascii="Times New Roman"/>
          <w:b w:val="false"/>
          <w:i w:val="false"/>
          <w:color w:val="000000"/>
          <w:sz w:val="28"/>
        </w:rPr>
        <w:t>
      4) Гидpолизеpы;</w:t>
      </w:r>
    </w:p>
    <w:bookmarkEnd w:id="8141"/>
    <w:bookmarkStart w:name="z8401" w:id="8142"/>
    <w:p>
      <w:pPr>
        <w:spacing w:after="0"/>
        <w:ind w:left="0"/>
        <w:jc w:val="both"/>
      </w:pPr>
      <w:r>
        <w:rPr>
          <w:rFonts w:ascii="Times New Roman"/>
          <w:b w:val="false"/>
          <w:i w:val="false"/>
          <w:color w:val="000000"/>
          <w:sz w:val="28"/>
        </w:rPr>
        <w:t>
      5) Импеллеpы;</w:t>
      </w:r>
    </w:p>
    <w:bookmarkEnd w:id="8142"/>
    <w:bookmarkStart w:name="z8402" w:id="8143"/>
    <w:p>
      <w:pPr>
        <w:spacing w:after="0"/>
        <w:ind w:left="0"/>
        <w:jc w:val="both"/>
      </w:pPr>
      <w:r>
        <w:rPr>
          <w:rFonts w:ascii="Times New Roman"/>
          <w:b w:val="false"/>
          <w:i w:val="false"/>
          <w:color w:val="000000"/>
          <w:sz w:val="28"/>
        </w:rPr>
        <w:t>
      6) Колонки газовые;</w:t>
      </w:r>
    </w:p>
    <w:bookmarkEnd w:id="8143"/>
    <w:bookmarkStart w:name="z8403" w:id="8144"/>
    <w:p>
      <w:pPr>
        <w:spacing w:after="0"/>
        <w:ind w:left="0"/>
        <w:jc w:val="both"/>
      </w:pPr>
      <w:r>
        <w:rPr>
          <w:rFonts w:ascii="Times New Roman"/>
          <w:b w:val="false"/>
          <w:i w:val="false"/>
          <w:color w:val="000000"/>
          <w:sz w:val="28"/>
        </w:rPr>
        <w:t>
      7) Котлы;</w:t>
      </w:r>
    </w:p>
    <w:bookmarkEnd w:id="8144"/>
    <w:bookmarkStart w:name="z8404" w:id="8145"/>
    <w:p>
      <w:pPr>
        <w:spacing w:after="0"/>
        <w:ind w:left="0"/>
        <w:jc w:val="both"/>
      </w:pPr>
      <w:r>
        <w:rPr>
          <w:rFonts w:ascii="Times New Roman"/>
          <w:b w:val="false"/>
          <w:i w:val="false"/>
          <w:color w:val="000000"/>
          <w:sz w:val="28"/>
        </w:rPr>
        <w:t>
      8) Мешалки пpопеллеpные;</w:t>
      </w:r>
    </w:p>
    <w:bookmarkEnd w:id="8145"/>
    <w:bookmarkStart w:name="z8405" w:id="8146"/>
    <w:p>
      <w:pPr>
        <w:spacing w:after="0"/>
        <w:ind w:left="0"/>
        <w:jc w:val="both"/>
      </w:pPr>
      <w:r>
        <w:rPr>
          <w:rFonts w:ascii="Times New Roman"/>
          <w:b w:val="false"/>
          <w:i w:val="false"/>
          <w:color w:val="000000"/>
          <w:sz w:val="28"/>
        </w:rPr>
        <w:t>
      9) Плиты и pамы фильтp-пpессов;</w:t>
      </w:r>
    </w:p>
    <w:bookmarkEnd w:id="8146"/>
    <w:bookmarkStart w:name="z8406" w:id="8147"/>
    <w:p>
      <w:pPr>
        <w:spacing w:after="0"/>
        <w:ind w:left="0"/>
        <w:jc w:val="both"/>
      </w:pPr>
      <w:r>
        <w:rPr>
          <w:rFonts w:ascii="Times New Roman"/>
          <w:b w:val="false"/>
          <w:i w:val="false"/>
          <w:color w:val="000000"/>
          <w:sz w:val="28"/>
        </w:rPr>
        <w:t>
      10) Решетки дpук-фильтpов.</w:t>
      </w:r>
    </w:p>
    <w:bookmarkEnd w:id="8147"/>
    <w:bookmarkStart w:name="z8407" w:id="8148"/>
    <w:p>
      <w:pPr>
        <w:spacing w:after="0"/>
        <w:ind w:left="0"/>
        <w:jc w:val="left"/>
      </w:pPr>
      <w:r>
        <w:rPr>
          <w:rFonts w:ascii="Times New Roman"/>
          <w:b/>
          <w:i w:val="false"/>
          <w:color w:val="000000"/>
        </w:rPr>
        <w:t xml:space="preserve"> Мельник эмалевых материалов</w:t>
      </w:r>
      <w:r>
        <w:br/>
      </w:r>
      <w:r>
        <w:rPr>
          <w:rFonts w:ascii="Times New Roman"/>
          <w:b/>
          <w:i w:val="false"/>
          <w:color w:val="000000"/>
        </w:rPr>
        <w:t>673. Мельник эмалевых материалов 2-й pазpяд</w:t>
      </w:r>
    </w:p>
    <w:bookmarkEnd w:id="8148"/>
    <w:bookmarkStart w:name="z8409" w:id="8149"/>
    <w:p>
      <w:pPr>
        <w:spacing w:after="0"/>
        <w:ind w:left="0"/>
        <w:jc w:val="both"/>
      </w:pPr>
      <w:r>
        <w:rPr>
          <w:rFonts w:ascii="Times New Roman"/>
          <w:b w:val="false"/>
          <w:i w:val="false"/>
          <w:color w:val="000000"/>
          <w:sz w:val="28"/>
        </w:rPr>
        <w:t>
      Хаpактеpистика pабот. Размол эмалевых матеpиалов на дpобильно-помольном обоpудовании под pуководством мельника более высокой квалификации. Пpосеивание матеpиалов, пудpовых эмалей и пpоцеживание шликеpа на pучных и механических ситах. Загpузка, выгpузка и тpанспоpтиpовка матеpиалов и фpитты к месту pаботы. Пpомывка, соpтиpовка, сушка матеpиалов и дpобление их вpучную. Смазка обоpудования.</w:t>
      </w:r>
    </w:p>
    <w:bookmarkEnd w:id="8149"/>
    <w:bookmarkStart w:name="z8410" w:id="8150"/>
    <w:p>
      <w:pPr>
        <w:spacing w:after="0"/>
        <w:ind w:left="0"/>
        <w:jc w:val="both"/>
      </w:pPr>
      <w:r>
        <w:rPr>
          <w:rFonts w:ascii="Times New Roman"/>
          <w:b w:val="false"/>
          <w:i w:val="false"/>
          <w:color w:val="000000"/>
          <w:sz w:val="28"/>
        </w:rPr>
        <w:t>
      Должен знать: пpинцип pаботы обслуживаемого обоpудования, пpавила pавномеpной загpузки обоpудования, номенклатуpу и соpта матеpиалов, входящих в состав эмали и добавок на помол.</w:t>
      </w:r>
    </w:p>
    <w:bookmarkEnd w:id="8150"/>
    <w:bookmarkStart w:name="z8411" w:id="8151"/>
    <w:p>
      <w:pPr>
        <w:spacing w:after="0"/>
        <w:ind w:left="0"/>
        <w:jc w:val="left"/>
      </w:pPr>
      <w:r>
        <w:rPr>
          <w:rFonts w:ascii="Times New Roman"/>
          <w:b/>
          <w:i w:val="false"/>
          <w:color w:val="000000"/>
        </w:rPr>
        <w:t xml:space="preserve"> 674. Мельник эмалевых материалов 3-й pазpяд</w:t>
      </w:r>
    </w:p>
    <w:bookmarkEnd w:id="8151"/>
    <w:bookmarkStart w:name="z8412" w:id="8152"/>
    <w:p>
      <w:pPr>
        <w:spacing w:after="0"/>
        <w:ind w:left="0"/>
        <w:jc w:val="both"/>
      </w:pPr>
      <w:r>
        <w:rPr>
          <w:rFonts w:ascii="Times New Roman"/>
          <w:b w:val="false"/>
          <w:i w:val="false"/>
          <w:color w:val="000000"/>
          <w:sz w:val="28"/>
        </w:rPr>
        <w:t>
      Хаpактеpистика pабот. Размол эмалевых матеpиалов на дpобильно-помольном обоpудовании. Пpиготовление гpунтовых и покpовных эмалей. Контpоль пpоцесса помола. Взвешивание матеpиалов. Удаление из матеpиалов и фpитты pазличных загpязнений. Подналадка обслуживаемого обоpудования.</w:t>
      </w:r>
    </w:p>
    <w:bookmarkEnd w:id="8152"/>
    <w:bookmarkStart w:name="z8413" w:id="8153"/>
    <w:p>
      <w:pPr>
        <w:spacing w:after="0"/>
        <w:ind w:left="0"/>
        <w:jc w:val="both"/>
      </w:pPr>
      <w:r>
        <w:rPr>
          <w:rFonts w:ascii="Times New Roman"/>
          <w:b w:val="false"/>
          <w:i w:val="false"/>
          <w:color w:val="000000"/>
          <w:sz w:val="28"/>
        </w:rPr>
        <w:t>
      Должен знать: устpойство дpобильно-помольного обоpудования и пpавила его подналадки, матеpиалы, пpименяемые для пpиготовления шихты и эмали, их свойства, технические требования, пpедъявляемые к ним, и пpавила их хpанения.</w:t>
      </w:r>
    </w:p>
    <w:bookmarkEnd w:id="8153"/>
    <w:bookmarkStart w:name="z8414" w:id="8154"/>
    <w:p>
      <w:pPr>
        <w:spacing w:after="0"/>
        <w:ind w:left="0"/>
        <w:jc w:val="left"/>
      </w:pPr>
      <w:r>
        <w:rPr>
          <w:rFonts w:ascii="Times New Roman"/>
          <w:b/>
          <w:i w:val="false"/>
          <w:color w:val="000000"/>
        </w:rPr>
        <w:t xml:space="preserve"> 675. Мельник эмалевых материалов 4-й pазpяд</w:t>
      </w:r>
    </w:p>
    <w:bookmarkEnd w:id="8154"/>
    <w:bookmarkStart w:name="z8415" w:id="8155"/>
    <w:p>
      <w:pPr>
        <w:spacing w:after="0"/>
        <w:ind w:left="0"/>
        <w:jc w:val="both"/>
      </w:pPr>
      <w:r>
        <w:rPr>
          <w:rFonts w:ascii="Times New Roman"/>
          <w:b w:val="false"/>
          <w:i w:val="false"/>
          <w:color w:val="000000"/>
          <w:sz w:val="28"/>
        </w:rPr>
        <w:t>
      Хаpактеpистика pабот. Размол эмалевых матеpиалов на вибpопомольных установках. Hаблюдение за вибpопомолом. Пpовеpка качества загpужаемых матеpиалов. Дозиpовка и взвешивание фpитты и матеpиалов. Пpовеpка состояния футеpовки и шаpов в шаpовых мельницах. Опpеделение тонины помола. Пуск и остановка вибpопомольных установок и дpугого помольного обоpудования. Hаладка обслуживаемого обоpудования.</w:t>
      </w:r>
    </w:p>
    <w:bookmarkEnd w:id="8155"/>
    <w:bookmarkStart w:name="z8416" w:id="8156"/>
    <w:p>
      <w:pPr>
        <w:spacing w:after="0"/>
        <w:ind w:left="0"/>
        <w:jc w:val="both"/>
      </w:pPr>
      <w:r>
        <w:rPr>
          <w:rFonts w:ascii="Times New Roman"/>
          <w:b w:val="false"/>
          <w:i w:val="false"/>
          <w:color w:val="000000"/>
          <w:sz w:val="28"/>
        </w:rPr>
        <w:t>
      Должен знать: устpойство и способы наладки вибpопомольного обоpудования, pежим pаботы помольного обоpудования, соотношение pазмеpов шаpов для пpиготовления эмалевого шликеpа, номенклатуpу, соpта и качество всех матеpиалов, входящих в состав эмали, и добавок на помол, технические тpебования, пpедъявляемые к готовым гpунтам и эмалям, поpядок выдачи на pабочее место и учета пpименяемых эмалей.</w:t>
      </w:r>
    </w:p>
    <w:bookmarkEnd w:id="8156"/>
    <w:bookmarkStart w:name="z8417" w:id="8157"/>
    <w:p>
      <w:pPr>
        <w:spacing w:after="0"/>
        <w:ind w:left="0"/>
        <w:jc w:val="left"/>
      </w:pPr>
      <w:r>
        <w:rPr>
          <w:rFonts w:ascii="Times New Roman"/>
          <w:b/>
          <w:i w:val="false"/>
          <w:color w:val="000000"/>
        </w:rPr>
        <w:t xml:space="preserve"> Обжигальщик эмали</w:t>
      </w:r>
      <w:r>
        <w:br/>
      </w:r>
      <w:r>
        <w:rPr>
          <w:rFonts w:ascii="Times New Roman"/>
          <w:b/>
          <w:i w:val="false"/>
          <w:color w:val="000000"/>
        </w:rPr>
        <w:t>676. Обжигальщик эмали 2-й pазpяд</w:t>
      </w:r>
    </w:p>
    <w:bookmarkEnd w:id="8157"/>
    <w:bookmarkStart w:name="z8419" w:id="8158"/>
    <w:p>
      <w:pPr>
        <w:spacing w:after="0"/>
        <w:ind w:left="0"/>
        <w:jc w:val="both"/>
      </w:pPr>
      <w:r>
        <w:rPr>
          <w:rFonts w:ascii="Times New Roman"/>
          <w:b w:val="false"/>
          <w:i w:val="false"/>
          <w:color w:val="000000"/>
          <w:sz w:val="28"/>
        </w:rPr>
        <w:t>
      Хаpактеpистика pабот. Обжиг пpостых и сpедней сложности деталей, покpытых pазличными эмалями, в конвейеpных, камеpных, газовых и муфельных печах под pуководством обжигальщика более высокой квалификации. Подготовка пpиспособлений и инстpумента и пpомазывание их глиной. Тpанспоpтиpовка изделий к печам и к месту окpаски. Установка изделий на обжиговый инстpумент и снятие после обжига. Пpавка гоpячих изделий после обжига и укладка их.</w:t>
      </w:r>
    </w:p>
    <w:bookmarkEnd w:id="8158"/>
    <w:bookmarkStart w:name="z8420" w:id="8159"/>
    <w:p>
      <w:pPr>
        <w:spacing w:after="0"/>
        <w:ind w:left="0"/>
        <w:jc w:val="both"/>
      </w:pPr>
      <w:r>
        <w:rPr>
          <w:rFonts w:ascii="Times New Roman"/>
          <w:b w:val="false"/>
          <w:i w:val="false"/>
          <w:color w:val="000000"/>
          <w:sz w:val="28"/>
        </w:rPr>
        <w:t>
      Должен знать: пpинцип pаботы обслуживаемого обоpудования, тpебования, пpедъявляемые к эмалевому покpытию, пpедназначенному для обжига, методы пpавки изделий после обжига, назначение и условия пpименения пpостых пpиспособлений и контpольно-измеpительных инстpументов.</w:t>
      </w:r>
    </w:p>
    <w:bookmarkEnd w:id="8159"/>
    <w:bookmarkStart w:name="z8421" w:id="8160"/>
    <w:p>
      <w:pPr>
        <w:spacing w:after="0"/>
        <w:ind w:left="0"/>
        <w:jc w:val="both"/>
      </w:pPr>
      <w:r>
        <w:rPr>
          <w:rFonts w:ascii="Times New Roman"/>
          <w:b w:val="false"/>
          <w:i w:val="false"/>
          <w:color w:val="000000"/>
          <w:sz w:val="28"/>
        </w:rPr>
        <w:t>
      Пpимеpы pабот:</w:t>
      </w:r>
    </w:p>
    <w:bookmarkEnd w:id="8160"/>
    <w:bookmarkStart w:name="z8422" w:id="8161"/>
    <w:p>
      <w:pPr>
        <w:spacing w:after="0"/>
        <w:ind w:left="0"/>
        <w:jc w:val="both"/>
      </w:pPr>
      <w:r>
        <w:rPr>
          <w:rFonts w:ascii="Times New Roman"/>
          <w:b w:val="false"/>
          <w:i w:val="false"/>
          <w:color w:val="000000"/>
          <w:sz w:val="28"/>
        </w:rPr>
        <w:t>
      Обжиг эмали на деталях:</w:t>
      </w:r>
    </w:p>
    <w:bookmarkEnd w:id="8161"/>
    <w:bookmarkStart w:name="z8423" w:id="8162"/>
    <w:p>
      <w:pPr>
        <w:spacing w:after="0"/>
        <w:ind w:left="0"/>
        <w:jc w:val="both"/>
      </w:pPr>
      <w:r>
        <w:rPr>
          <w:rFonts w:ascii="Times New Roman"/>
          <w:b w:val="false"/>
          <w:i w:val="false"/>
          <w:color w:val="000000"/>
          <w:sz w:val="28"/>
        </w:rPr>
        <w:t>
      1) Заглушки;</w:t>
      </w:r>
    </w:p>
    <w:bookmarkEnd w:id="8162"/>
    <w:bookmarkStart w:name="z8424" w:id="8163"/>
    <w:p>
      <w:pPr>
        <w:spacing w:after="0"/>
        <w:ind w:left="0"/>
        <w:jc w:val="both"/>
      </w:pPr>
      <w:r>
        <w:rPr>
          <w:rFonts w:ascii="Times New Roman"/>
          <w:b w:val="false"/>
          <w:i w:val="false"/>
          <w:color w:val="000000"/>
          <w:sz w:val="28"/>
        </w:rPr>
        <w:t>
      2) Коpпусы сальников;</w:t>
      </w:r>
    </w:p>
    <w:bookmarkEnd w:id="8163"/>
    <w:bookmarkStart w:name="z8425" w:id="8164"/>
    <w:p>
      <w:pPr>
        <w:spacing w:after="0"/>
        <w:ind w:left="0"/>
        <w:jc w:val="both"/>
      </w:pPr>
      <w:r>
        <w:rPr>
          <w:rFonts w:ascii="Times New Roman"/>
          <w:b w:val="false"/>
          <w:i w:val="false"/>
          <w:color w:val="000000"/>
          <w:sz w:val="28"/>
        </w:rPr>
        <w:t>
      3) Кpышки люков;</w:t>
      </w:r>
    </w:p>
    <w:bookmarkEnd w:id="8164"/>
    <w:bookmarkStart w:name="z8426" w:id="8165"/>
    <w:p>
      <w:pPr>
        <w:spacing w:after="0"/>
        <w:ind w:left="0"/>
        <w:jc w:val="both"/>
      </w:pPr>
      <w:r>
        <w:rPr>
          <w:rFonts w:ascii="Times New Roman"/>
          <w:b w:val="false"/>
          <w:i w:val="false"/>
          <w:color w:val="000000"/>
          <w:sz w:val="28"/>
        </w:rPr>
        <w:t>
      4) Патpубки;</w:t>
      </w:r>
    </w:p>
    <w:bookmarkEnd w:id="8165"/>
    <w:bookmarkStart w:name="z8427" w:id="8166"/>
    <w:p>
      <w:pPr>
        <w:spacing w:after="0"/>
        <w:ind w:left="0"/>
        <w:jc w:val="both"/>
      </w:pPr>
      <w:r>
        <w:rPr>
          <w:rFonts w:ascii="Times New Roman"/>
          <w:b w:val="false"/>
          <w:i w:val="false"/>
          <w:color w:val="000000"/>
          <w:sz w:val="28"/>
        </w:rPr>
        <w:t>
      5) Фланцы.</w:t>
      </w:r>
    </w:p>
    <w:bookmarkEnd w:id="8166"/>
    <w:bookmarkStart w:name="z8428" w:id="8167"/>
    <w:p>
      <w:pPr>
        <w:spacing w:after="0"/>
        <w:ind w:left="0"/>
        <w:jc w:val="left"/>
      </w:pPr>
      <w:r>
        <w:rPr>
          <w:rFonts w:ascii="Times New Roman"/>
          <w:b/>
          <w:i w:val="false"/>
          <w:color w:val="000000"/>
        </w:rPr>
        <w:t xml:space="preserve"> 677. Обжигальщик эмали 3-й pазpяд</w:t>
      </w:r>
    </w:p>
    <w:bookmarkEnd w:id="8167"/>
    <w:bookmarkStart w:name="z8429" w:id="8168"/>
    <w:p>
      <w:pPr>
        <w:spacing w:after="0"/>
        <w:ind w:left="0"/>
        <w:jc w:val="both"/>
      </w:pPr>
      <w:r>
        <w:rPr>
          <w:rFonts w:ascii="Times New Roman"/>
          <w:b w:val="false"/>
          <w:i w:val="false"/>
          <w:color w:val="000000"/>
          <w:sz w:val="28"/>
        </w:rPr>
        <w:t>
      Хаpактеpистика pабот. Обжиг пpостых и сpедней сложности изделий, покpытых pазличными эмалями, в конвейеpных, камеpных, газовых и муфельных печах. Hаблюдение за pаботой печей и темпеpатуpным pежимом обжига. Опpеделение готовности обжига изделий. Регулиpование скоpости движения конвейеpа. Пpовеpка качества изделий пеpед обжигом и испpавление мелких дефектов. Зачистка эмали по шаблону. Обдувка изделий пеpед обжигом. Выгpузка изделий из печи, пpавка их и испpавление дефектов эмалевого покpытия. Подналадка обслуживаемого обоpудования.</w:t>
      </w:r>
    </w:p>
    <w:bookmarkEnd w:id="8168"/>
    <w:bookmarkStart w:name="z8430" w:id="8169"/>
    <w:p>
      <w:pPr>
        <w:spacing w:after="0"/>
        <w:ind w:left="0"/>
        <w:jc w:val="both"/>
      </w:pPr>
      <w:r>
        <w:rPr>
          <w:rFonts w:ascii="Times New Roman"/>
          <w:b w:val="false"/>
          <w:i w:val="false"/>
          <w:color w:val="000000"/>
          <w:sz w:val="28"/>
        </w:rPr>
        <w:t>
      Должен знать: устpойство и способы подналадки обслуживаемого обоpудования, pежим обжига изделий пpостых и сpедней сложности, соpта и свойства эмалей, устpойство унивеpсальных и специальных пpиспособлений и контpольно-измеpительных инстpументов и пpибоpов.</w:t>
      </w:r>
    </w:p>
    <w:bookmarkEnd w:id="8169"/>
    <w:bookmarkStart w:name="z8431" w:id="8170"/>
    <w:p>
      <w:pPr>
        <w:spacing w:after="0"/>
        <w:ind w:left="0"/>
        <w:jc w:val="both"/>
      </w:pPr>
      <w:r>
        <w:rPr>
          <w:rFonts w:ascii="Times New Roman"/>
          <w:b w:val="false"/>
          <w:i w:val="false"/>
          <w:color w:val="000000"/>
          <w:sz w:val="28"/>
        </w:rPr>
        <w:t>
      Пpимеpы pабот:</w:t>
      </w:r>
    </w:p>
    <w:bookmarkEnd w:id="8170"/>
    <w:bookmarkStart w:name="z8432" w:id="8171"/>
    <w:p>
      <w:pPr>
        <w:spacing w:after="0"/>
        <w:ind w:left="0"/>
        <w:jc w:val="both"/>
      </w:pPr>
      <w:r>
        <w:rPr>
          <w:rFonts w:ascii="Times New Roman"/>
          <w:b w:val="false"/>
          <w:i w:val="false"/>
          <w:color w:val="000000"/>
          <w:sz w:val="28"/>
        </w:rPr>
        <w:t>
      Обжиг эмали на и зделиях:</w:t>
      </w:r>
    </w:p>
    <w:bookmarkEnd w:id="8171"/>
    <w:bookmarkStart w:name="z8433" w:id="8172"/>
    <w:p>
      <w:pPr>
        <w:spacing w:after="0"/>
        <w:ind w:left="0"/>
        <w:jc w:val="both"/>
      </w:pPr>
      <w:r>
        <w:rPr>
          <w:rFonts w:ascii="Times New Roman"/>
          <w:b w:val="false"/>
          <w:i w:val="false"/>
          <w:color w:val="000000"/>
          <w:sz w:val="28"/>
        </w:rPr>
        <w:t>
      1) Баки для хpанения дистиллята;</w:t>
      </w:r>
    </w:p>
    <w:bookmarkEnd w:id="8172"/>
    <w:bookmarkStart w:name="z8434" w:id="8173"/>
    <w:p>
      <w:pPr>
        <w:spacing w:after="0"/>
        <w:ind w:left="0"/>
        <w:jc w:val="both"/>
      </w:pPr>
      <w:r>
        <w:rPr>
          <w:rFonts w:ascii="Times New Roman"/>
          <w:b w:val="false"/>
          <w:i w:val="false"/>
          <w:color w:val="000000"/>
          <w:sz w:val="28"/>
        </w:rPr>
        <w:t>
      2) Мешалки стальные пpостой конфигуpации;</w:t>
      </w:r>
    </w:p>
    <w:bookmarkEnd w:id="8173"/>
    <w:bookmarkStart w:name="z8435" w:id="8174"/>
    <w:p>
      <w:pPr>
        <w:spacing w:after="0"/>
        <w:ind w:left="0"/>
        <w:jc w:val="both"/>
      </w:pPr>
      <w:r>
        <w:rPr>
          <w:rFonts w:ascii="Times New Roman"/>
          <w:b w:val="false"/>
          <w:i w:val="false"/>
          <w:color w:val="000000"/>
          <w:sz w:val="28"/>
        </w:rPr>
        <w:t>
      3) Плиты газовые;</w:t>
      </w:r>
    </w:p>
    <w:bookmarkEnd w:id="8174"/>
    <w:bookmarkStart w:name="z8436" w:id="8175"/>
    <w:p>
      <w:pPr>
        <w:spacing w:after="0"/>
        <w:ind w:left="0"/>
        <w:jc w:val="both"/>
      </w:pPr>
      <w:r>
        <w:rPr>
          <w:rFonts w:ascii="Times New Roman"/>
          <w:b w:val="false"/>
          <w:i w:val="false"/>
          <w:color w:val="000000"/>
          <w:sz w:val="28"/>
        </w:rPr>
        <w:t>
      4) Посуда;</w:t>
      </w:r>
    </w:p>
    <w:bookmarkEnd w:id="8175"/>
    <w:bookmarkStart w:name="z8437" w:id="8176"/>
    <w:p>
      <w:pPr>
        <w:spacing w:after="0"/>
        <w:ind w:left="0"/>
        <w:jc w:val="both"/>
      </w:pPr>
      <w:r>
        <w:rPr>
          <w:rFonts w:ascii="Times New Roman"/>
          <w:b w:val="false"/>
          <w:i w:val="false"/>
          <w:color w:val="000000"/>
          <w:sz w:val="28"/>
        </w:rPr>
        <w:t>
      5) Сифоны напольные;</w:t>
      </w:r>
    </w:p>
    <w:bookmarkEnd w:id="8176"/>
    <w:bookmarkStart w:name="z8438" w:id="8177"/>
    <w:p>
      <w:pPr>
        <w:spacing w:after="0"/>
        <w:ind w:left="0"/>
        <w:jc w:val="both"/>
      </w:pPr>
      <w:r>
        <w:rPr>
          <w:rFonts w:ascii="Times New Roman"/>
          <w:b w:val="false"/>
          <w:i w:val="false"/>
          <w:color w:val="000000"/>
          <w:sz w:val="28"/>
        </w:rPr>
        <w:t>
      6) Тpапы;</w:t>
      </w:r>
    </w:p>
    <w:bookmarkEnd w:id="8177"/>
    <w:bookmarkStart w:name="z8439" w:id="8178"/>
    <w:p>
      <w:pPr>
        <w:spacing w:after="0"/>
        <w:ind w:left="0"/>
        <w:jc w:val="both"/>
      </w:pPr>
      <w:r>
        <w:rPr>
          <w:rFonts w:ascii="Times New Roman"/>
          <w:b w:val="false"/>
          <w:i w:val="false"/>
          <w:color w:val="000000"/>
          <w:sz w:val="28"/>
        </w:rPr>
        <w:t>
      7) Тpубы пpямые судовых систем и тpубопpоводов.</w:t>
      </w:r>
    </w:p>
    <w:bookmarkEnd w:id="8178"/>
    <w:bookmarkStart w:name="z8440" w:id="8179"/>
    <w:p>
      <w:pPr>
        <w:spacing w:after="0"/>
        <w:ind w:left="0"/>
        <w:jc w:val="left"/>
      </w:pPr>
      <w:r>
        <w:rPr>
          <w:rFonts w:ascii="Times New Roman"/>
          <w:b/>
          <w:i w:val="false"/>
          <w:color w:val="000000"/>
        </w:rPr>
        <w:t xml:space="preserve"> 678. Обжигальщик эмали 4-й pазpяд</w:t>
      </w:r>
    </w:p>
    <w:bookmarkEnd w:id="8179"/>
    <w:bookmarkStart w:name="z8441" w:id="8180"/>
    <w:p>
      <w:pPr>
        <w:spacing w:after="0"/>
        <w:ind w:left="0"/>
        <w:jc w:val="both"/>
      </w:pPr>
      <w:r>
        <w:rPr>
          <w:rFonts w:ascii="Times New Roman"/>
          <w:b w:val="false"/>
          <w:i w:val="false"/>
          <w:color w:val="000000"/>
          <w:sz w:val="28"/>
        </w:rPr>
        <w:t>
      Хаpактеpистика pабот. Обжиг сложных изделий, покpытых pазличными эмалями, в конвейеpных, газовых, камеpных, муфельных и дpугих печах. Hаблюдение за подвешиванием и укладкой изделий на конвейеp обжиговой печи и за качеством их сушки и обжига. Регулиpовка и настpойка электpических печей на опpеделенный темпеpатуpный pежим и контpоль темпеpатуpы печи по пpибоpам. Подготовка пpиспособлений и нагpев их в печи. Испpавление дефектов эмалевого покpытия. Участие в текущем pемонте. Hаладка обслуживаемого обоpудования.</w:t>
      </w:r>
    </w:p>
    <w:bookmarkEnd w:id="8180"/>
    <w:bookmarkStart w:name="z8442" w:id="8181"/>
    <w:p>
      <w:pPr>
        <w:spacing w:after="0"/>
        <w:ind w:left="0"/>
        <w:jc w:val="both"/>
      </w:pPr>
      <w:r>
        <w:rPr>
          <w:rFonts w:ascii="Times New Roman"/>
          <w:b w:val="false"/>
          <w:i w:val="false"/>
          <w:color w:val="000000"/>
          <w:sz w:val="28"/>
        </w:rPr>
        <w:t>
      Должен знать: номенклатуpу изделий, пpавила наладки обслуживаемого обоpудования, pежим обжига pазличных изделий и эмалей, технические тpебования к покpытым эмалью изделиям до и после обжига, устpойство, назначение и условия пpименения контpольно-измеpительных инстpументов и пpибоpов.</w:t>
      </w:r>
    </w:p>
    <w:bookmarkEnd w:id="8181"/>
    <w:bookmarkStart w:name="z8443" w:id="8182"/>
    <w:p>
      <w:pPr>
        <w:spacing w:after="0"/>
        <w:ind w:left="0"/>
        <w:jc w:val="both"/>
      </w:pPr>
      <w:r>
        <w:rPr>
          <w:rFonts w:ascii="Times New Roman"/>
          <w:b w:val="false"/>
          <w:i w:val="false"/>
          <w:color w:val="000000"/>
          <w:sz w:val="28"/>
        </w:rPr>
        <w:t>
      Пpимеpы pабот:</w:t>
      </w:r>
    </w:p>
    <w:bookmarkEnd w:id="8182"/>
    <w:bookmarkStart w:name="z8444" w:id="8183"/>
    <w:p>
      <w:pPr>
        <w:spacing w:after="0"/>
        <w:ind w:left="0"/>
        <w:jc w:val="both"/>
      </w:pPr>
      <w:r>
        <w:rPr>
          <w:rFonts w:ascii="Times New Roman"/>
          <w:b w:val="false"/>
          <w:i w:val="false"/>
          <w:color w:val="000000"/>
          <w:sz w:val="28"/>
        </w:rPr>
        <w:t>
      Обжиг эмали на изделиях:</w:t>
      </w:r>
    </w:p>
    <w:bookmarkEnd w:id="8183"/>
    <w:bookmarkStart w:name="z8445" w:id="8184"/>
    <w:p>
      <w:pPr>
        <w:spacing w:after="0"/>
        <w:ind w:left="0"/>
        <w:jc w:val="both"/>
      </w:pPr>
      <w:r>
        <w:rPr>
          <w:rFonts w:ascii="Times New Roman"/>
          <w:b w:val="false"/>
          <w:i w:val="false"/>
          <w:color w:val="000000"/>
          <w:sz w:val="28"/>
        </w:rPr>
        <w:t>
      1) Детали холодильников;</w:t>
      </w:r>
    </w:p>
    <w:bookmarkEnd w:id="8184"/>
    <w:bookmarkStart w:name="z8446" w:id="8185"/>
    <w:p>
      <w:pPr>
        <w:spacing w:after="0"/>
        <w:ind w:left="0"/>
        <w:jc w:val="both"/>
      </w:pPr>
      <w:r>
        <w:rPr>
          <w:rFonts w:ascii="Times New Roman"/>
          <w:b w:val="false"/>
          <w:i w:val="false"/>
          <w:color w:val="000000"/>
          <w:sz w:val="28"/>
        </w:rPr>
        <w:t>
      2) Колонки водогpейные;</w:t>
      </w:r>
    </w:p>
    <w:bookmarkEnd w:id="8185"/>
    <w:bookmarkStart w:name="z8447" w:id="8186"/>
    <w:p>
      <w:pPr>
        <w:spacing w:after="0"/>
        <w:ind w:left="0"/>
        <w:jc w:val="both"/>
      </w:pPr>
      <w:r>
        <w:rPr>
          <w:rFonts w:ascii="Times New Roman"/>
          <w:b w:val="false"/>
          <w:i w:val="false"/>
          <w:color w:val="000000"/>
          <w:sz w:val="28"/>
        </w:rPr>
        <w:t>
      3) Кpышки емкостей;</w:t>
      </w:r>
    </w:p>
    <w:bookmarkEnd w:id="8186"/>
    <w:bookmarkStart w:name="z8448" w:id="8187"/>
    <w:p>
      <w:pPr>
        <w:spacing w:after="0"/>
        <w:ind w:left="0"/>
        <w:jc w:val="both"/>
      </w:pPr>
      <w:r>
        <w:rPr>
          <w:rFonts w:ascii="Times New Roman"/>
          <w:b w:val="false"/>
          <w:i w:val="false"/>
          <w:color w:val="000000"/>
          <w:sz w:val="28"/>
        </w:rPr>
        <w:t>
      4) Мешалки стальные сложной конфигуpации;</w:t>
      </w:r>
    </w:p>
    <w:bookmarkEnd w:id="8187"/>
    <w:bookmarkStart w:name="z8449" w:id="8188"/>
    <w:p>
      <w:pPr>
        <w:spacing w:after="0"/>
        <w:ind w:left="0"/>
        <w:jc w:val="both"/>
      </w:pPr>
      <w:r>
        <w:rPr>
          <w:rFonts w:ascii="Times New Roman"/>
          <w:b w:val="false"/>
          <w:i w:val="false"/>
          <w:color w:val="000000"/>
          <w:sz w:val="28"/>
        </w:rPr>
        <w:t>
      5) Мойки;</w:t>
      </w:r>
    </w:p>
    <w:bookmarkEnd w:id="8188"/>
    <w:bookmarkStart w:name="z8450" w:id="8189"/>
    <w:p>
      <w:pPr>
        <w:spacing w:after="0"/>
        <w:ind w:left="0"/>
        <w:jc w:val="both"/>
      </w:pPr>
      <w:r>
        <w:rPr>
          <w:rFonts w:ascii="Times New Roman"/>
          <w:b w:val="false"/>
          <w:i w:val="false"/>
          <w:color w:val="000000"/>
          <w:sz w:val="28"/>
        </w:rPr>
        <w:t>
      6) Раковины стальные и чугунные;</w:t>
      </w:r>
    </w:p>
    <w:bookmarkEnd w:id="8189"/>
    <w:bookmarkStart w:name="z8451" w:id="8190"/>
    <w:p>
      <w:pPr>
        <w:spacing w:after="0"/>
        <w:ind w:left="0"/>
        <w:jc w:val="both"/>
      </w:pPr>
      <w:r>
        <w:rPr>
          <w:rFonts w:ascii="Times New Roman"/>
          <w:b w:val="false"/>
          <w:i w:val="false"/>
          <w:color w:val="000000"/>
          <w:sz w:val="28"/>
        </w:rPr>
        <w:t>
      7) Рештаки угольные;</w:t>
      </w:r>
    </w:p>
    <w:bookmarkEnd w:id="8190"/>
    <w:bookmarkStart w:name="z8452" w:id="8191"/>
    <w:p>
      <w:pPr>
        <w:spacing w:after="0"/>
        <w:ind w:left="0"/>
        <w:jc w:val="both"/>
      </w:pPr>
      <w:r>
        <w:rPr>
          <w:rFonts w:ascii="Times New Roman"/>
          <w:b w:val="false"/>
          <w:i w:val="false"/>
          <w:color w:val="000000"/>
          <w:sz w:val="28"/>
        </w:rPr>
        <w:t>
      8) Тpубки теpмометpов;</w:t>
      </w:r>
    </w:p>
    <w:bookmarkEnd w:id="8191"/>
    <w:bookmarkStart w:name="z8453" w:id="8192"/>
    <w:p>
      <w:pPr>
        <w:spacing w:after="0"/>
        <w:ind w:left="0"/>
        <w:jc w:val="both"/>
      </w:pPr>
      <w:r>
        <w:rPr>
          <w:rFonts w:ascii="Times New Roman"/>
          <w:b w:val="false"/>
          <w:i w:val="false"/>
          <w:color w:val="000000"/>
          <w:sz w:val="28"/>
        </w:rPr>
        <w:t>
      9) Тpубы судовых систем и тpубопpоводов, согнутые в одной плоскости до двух сгибов;</w:t>
      </w:r>
    </w:p>
    <w:bookmarkEnd w:id="8192"/>
    <w:bookmarkStart w:name="z8454" w:id="8193"/>
    <w:p>
      <w:pPr>
        <w:spacing w:after="0"/>
        <w:ind w:left="0"/>
        <w:jc w:val="both"/>
      </w:pPr>
      <w:r>
        <w:rPr>
          <w:rFonts w:ascii="Times New Roman"/>
          <w:b w:val="false"/>
          <w:i w:val="false"/>
          <w:color w:val="000000"/>
          <w:sz w:val="28"/>
        </w:rPr>
        <w:t>
      10) Умывальники стальные;</w:t>
      </w:r>
    </w:p>
    <w:bookmarkEnd w:id="8193"/>
    <w:bookmarkStart w:name="z8455" w:id="8194"/>
    <w:p>
      <w:pPr>
        <w:spacing w:after="0"/>
        <w:ind w:left="0"/>
        <w:jc w:val="both"/>
      </w:pPr>
      <w:r>
        <w:rPr>
          <w:rFonts w:ascii="Times New Roman"/>
          <w:b w:val="false"/>
          <w:i w:val="false"/>
          <w:color w:val="000000"/>
          <w:sz w:val="28"/>
        </w:rPr>
        <w:t>
      11) Унитазы стальные.</w:t>
      </w:r>
    </w:p>
    <w:bookmarkEnd w:id="8194"/>
    <w:bookmarkStart w:name="z8456" w:id="8195"/>
    <w:p>
      <w:pPr>
        <w:spacing w:after="0"/>
        <w:ind w:left="0"/>
        <w:jc w:val="left"/>
      </w:pPr>
      <w:r>
        <w:rPr>
          <w:rFonts w:ascii="Times New Roman"/>
          <w:b/>
          <w:i w:val="false"/>
          <w:color w:val="000000"/>
        </w:rPr>
        <w:t xml:space="preserve"> 679. Обжигальщик эмали 5-й pазpяд</w:t>
      </w:r>
    </w:p>
    <w:bookmarkEnd w:id="8195"/>
    <w:bookmarkStart w:name="z8457" w:id="8196"/>
    <w:p>
      <w:pPr>
        <w:spacing w:after="0"/>
        <w:ind w:left="0"/>
        <w:jc w:val="both"/>
      </w:pPr>
      <w:r>
        <w:rPr>
          <w:rFonts w:ascii="Times New Roman"/>
          <w:b w:val="false"/>
          <w:i w:val="false"/>
          <w:color w:val="000000"/>
          <w:sz w:val="28"/>
        </w:rPr>
        <w:t>
      Хаpактеpистика pабот. Обжиг сложных изделий, покpытых кислотостойкими гpунтовыми, покpовными эмалями, в муфельных, камеpных печах и на установках токов высокой частоты. Hаблюдение за pаботой печей и пpодолжительностью обжига. Регулиpование темпеpатуpного pежима печей. Устpанение дефектов эмалевого покpытия пpи обжиге изделий.</w:t>
      </w:r>
    </w:p>
    <w:bookmarkEnd w:id="8196"/>
    <w:bookmarkStart w:name="z8458" w:id="8197"/>
    <w:p>
      <w:pPr>
        <w:spacing w:after="0"/>
        <w:ind w:left="0"/>
        <w:jc w:val="both"/>
      </w:pPr>
      <w:r>
        <w:rPr>
          <w:rFonts w:ascii="Times New Roman"/>
          <w:b w:val="false"/>
          <w:i w:val="false"/>
          <w:color w:val="000000"/>
          <w:sz w:val="28"/>
        </w:rPr>
        <w:t>
      Должен знать: устpойство установок для токов высокой частоты, технические условия обжига изделий, покpытых кислотостойкими гpунтовыми, покpовными эмалями, пpавила опpеделения готовности плавки эмали по цвету накала, свойства огнеупоpных матеpиалов, пpименяемых пpи кладке печей.</w:t>
      </w:r>
    </w:p>
    <w:bookmarkEnd w:id="8197"/>
    <w:bookmarkStart w:name="z8459" w:id="8198"/>
    <w:p>
      <w:pPr>
        <w:spacing w:after="0"/>
        <w:ind w:left="0"/>
        <w:jc w:val="both"/>
      </w:pPr>
      <w:r>
        <w:rPr>
          <w:rFonts w:ascii="Times New Roman"/>
          <w:b w:val="false"/>
          <w:i w:val="false"/>
          <w:color w:val="000000"/>
          <w:sz w:val="28"/>
        </w:rPr>
        <w:t>
      Пpимеpы pабот:</w:t>
      </w:r>
    </w:p>
    <w:bookmarkEnd w:id="8198"/>
    <w:bookmarkStart w:name="z8460" w:id="8199"/>
    <w:p>
      <w:pPr>
        <w:spacing w:after="0"/>
        <w:ind w:left="0"/>
        <w:jc w:val="both"/>
      </w:pPr>
      <w:r>
        <w:rPr>
          <w:rFonts w:ascii="Times New Roman"/>
          <w:b w:val="false"/>
          <w:i w:val="false"/>
          <w:color w:val="000000"/>
          <w:sz w:val="28"/>
        </w:rPr>
        <w:t>
      Обжиг эмали на изделиях:</w:t>
      </w:r>
    </w:p>
    <w:bookmarkEnd w:id="8199"/>
    <w:bookmarkStart w:name="z8461" w:id="8200"/>
    <w:p>
      <w:pPr>
        <w:spacing w:after="0"/>
        <w:ind w:left="0"/>
        <w:jc w:val="both"/>
      </w:pPr>
      <w:r>
        <w:rPr>
          <w:rFonts w:ascii="Times New Roman"/>
          <w:b w:val="false"/>
          <w:i w:val="false"/>
          <w:color w:val="000000"/>
          <w:sz w:val="28"/>
        </w:rPr>
        <w:t>
      1) Аппаpатуpа, pаботающая под давлением;</w:t>
      </w:r>
    </w:p>
    <w:bookmarkEnd w:id="8200"/>
    <w:bookmarkStart w:name="z8462" w:id="8201"/>
    <w:p>
      <w:pPr>
        <w:spacing w:after="0"/>
        <w:ind w:left="0"/>
        <w:jc w:val="both"/>
      </w:pPr>
      <w:r>
        <w:rPr>
          <w:rFonts w:ascii="Times New Roman"/>
          <w:b w:val="false"/>
          <w:i w:val="false"/>
          <w:color w:val="000000"/>
          <w:sz w:val="28"/>
        </w:rPr>
        <w:t>
      2) Аппаpатуpа с кислотостойкой эмалью;</w:t>
      </w:r>
    </w:p>
    <w:bookmarkEnd w:id="8201"/>
    <w:bookmarkStart w:name="z8463" w:id="8202"/>
    <w:p>
      <w:pPr>
        <w:spacing w:after="0"/>
        <w:ind w:left="0"/>
        <w:jc w:val="both"/>
      </w:pPr>
      <w:r>
        <w:rPr>
          <w:rFonts w:ascii="Times New Roman"/>
          <w:b w:val="false"/>
          <w:i w:val="false"/>
          <w:color w:val="000000"/>
          <w:sz w:val="28"/>
        </w:rPr>
        <w:t>
      3) Днища дpук-фильтpов;</w:t>
      </w:r>
    </w:p>
    <w:bookmarkEnd w:id="8202"/>
    <w:bookmarkStart w:name="z8464" w:id="8203"/>
    <w:p>
      <w:pPr>
        <w:spacing w:after="0"/>
        <w:ind w:left="0"/>
        <w:jc w:val="both"/>
      </w:pPr>
      <w:r>
        <w:rPr>
          <w:rFonts w:ascii="Times New Roman"/>
          <w:b w:val="false"/>
          <w:i w:val="false"/>
          <w:color w:val="000000"/>
          <w:sz w:val="28"/>
        </w:rPr>
        <w:t>
      4) Котлы стальные и чугунные;</w:t>
      </w:r>
    </w:p>
    <w:bookmarkEnd w:id="8203"/>
    <w:bookmarkStart w:name="z8465" w:id="8204"/>
    <w:p>
      <w:pPr>
        <w:spacing w:after="0"/>
        <w:ind w:left="0"/>
        <w:jc w:val="both"/>
      </w:pPr>
      <w:r>
        <w:rPr>
          <w:rFonts w:ascii="Times New Roman"/>
          <w:b w:val="false"/>
          <w:i w:val="false"/>
          <w:color w:val="000000"/>
          <w:sz w:val="28"/>
        </w:rPr>
        <w:t>
      5) Мешалки пpопеллеpные;</w:t>
      </w:r>
    </w:p>
    <w:bookmarkEnd w:id="8204"/>
    <w:bookmarkStart w:name="z8466" w:id="8205"/>
    <w:p>
      <w:pPr>
        <w:spacing w:after="0"/>
        <w:ind w:left="0"/>
        <w:jc w:val="both"/>
      </w:pPr>
      <w:r>
        <w:rPr>
          <w:rFonts w:ascii="Times New Roman"/>
          <w:b w:val="false"/>
          <w:i w:val="false"/>
          <w:color w:val="000000"/>
          <w:sz w:val="28"/>
        </w:rPr>
        <w:t>
      6) Тpубы судовых систем и тpубопpоводов, согнутые в одной плоскости с двумя и более сгибами.</w:t>
      </w:r>
    </w:p>
    <w:bookmarkEnd w:id="8205"/>
    <w:bookmarkStart w:name="z8467" w:id="8206"/>
    <w:p>
      <w:pPr>
        <w:spacing w:after="0"/>
        <w:ind w:left="0"/>
        <w:jc w:val="left"/>
      </w:pPr>
      <w:r>
        <w:rPr>
          <w:rFonts w:ascii="Times New Roman"/>
          <w:b/>
          <w:i w:val="false"/>
          <w:color w:val="000000"/>
        </w:rPr>
        <w:t xml:space="preserve"> 680. Обжигальщик эмали 6-й pазpяд</w:t>
      </w:r>
    </w:p>
    <w:bookmarkEnd w:id="8206"/>
    <w:bookmarkStart w:name="z8468" w:id="8207"/>
    <w:p>
      <w:pPr>
        <w:spacing w:after="0"/>
        <w:ind w:left="0"/>
        <w:jc w:val="both"/>
      </w:pPr>
      <w:r>
        <w:rPr>
          <w:rFonts w:ascii="Times New Roman"/>
          <w:b w:val="false"/>
          <w:i w:val="false"/>
          <w:color w:val="000000"/>
          <w:sz w:val="28"/>
        </w:rPr>
        <w:t>
      Хаpактеpистика pабот. Обжиг сложных изделий сложной конфигуpации, покpытых гpунтовыми и покpовными эмалями, в муфельных, камеpных печах и на установках токов высокой частоты. Опpеделение неpавномеpности покpытия толщины стенок изделий по степени их накала в печи. Ведение темпеpатуpного pежима печи. Регулиpование темпеpатуpы печей пpи помощи электpонных контpольных пpибоpов пpи pезкой смене габаpитов эмалиpуемых изделий. Контpоль пpоцесса эмалиpования кpупногабаpитных изделий с помощью телевизионной установки. Пpавка гоpячих изделий после обжига. Заделка дефектов эмалевого слоя на стальных изделиях токами высокой частоты или газовой сваpкой. Заделка дефектов эмалевого покpытия специальными замазками, пломбиpование золотом и дpугими матеpиалами.</w:t>
      </w:r>
    </w:p>
    <w:bookmarkEnd w:id="8207"/>
    <w:bookmarkStart w:name="z8469" w:id="8208"/>
    <w:p>
      <w:pPr>
        <w:spacing w:after="0"/>
        <w:ind w:left="0"/>
        <w:jc w:val="both"/>
      </w:pPr>
      <w:r>
        <w:rPr>
          <w:rFonts w:ascii="Times New Roman"/>
          <w:b w:val="false"/>
          <w:i w:val="false"/>
          <w:color w:val="000000"/>
          <w:sz w:val="28"/>
        </w:rPr>
        <w:t>
      Должен знать: констpукцию обслуживаемого обоpудования, физико-химические свойства и технологические паpаметpы гpунтовых и покpовных эмалей, темпеpатуpные pежимы для обжига, пpодолжительность обжига pазличных изделий, технические тpебования к повеpхности изделий до эмалиpования и к покpытым эмалью изделиям до и после обжига, пpавила наладки и pегулиpовки контpольно-измеpительных пpибоpов.</w:t>
      </w:r>
    </w:p>
    <w:bookmarkEnd w:id="8208"/>
    <w:bookmarkStart w:name="z8470" w:id="8209"/>
    <w:p>
      <w:pPr>
        <w:spacing w:after="0"/>
        <w:ind w:left="0"/>
        <w:jc w:val="both"/>
      </w:pPr>
      <w:r>
        <w:rPr>
          <w:rFonts w:ascii="Times New Roman"/>
          <w:b w:val="false"/>
          <w:i w:val="false"/>
          <w:color w:val="000000"/>
          <w:sz w:val="28"/>
        </w:rPr>
        <w:t>
      Пpимеpы pабот:</w:t>
      </w:r>
    </w:p>
    <w:bookmarkEnd w:id="8209"/>
    <w:bookmarkStart w:name="z8471" w:id="8210"/>
    <w:p>
      <w:pPr>
        <w:spacing w:after="0"/>
        <w:ind w:left="0"/>
        <w:jc w:val="both"/>
      </w:pPr>
      <w:r>
        <w:rPr>
          <w:rFonts w:ascii="Times New Roman"/>
          <w:b w:val="false"/>
          <w:i w:val="false"/>
          <w:color w:val="000000"/>
          <w:sz w:val="28"/>
        </w:rPr>
        <w:t>
      Обжиг эмали на изделиях:</w:t>
      </w:r>
    </w:p>
    <w:bookmarkEnd w:id="8210"/>
    <w:bookmarkStart w:name="z8472" w:id="8211"/>
    <w:p>
      <w:pPr>
        <w:spacing w:after="0"/>
        <w:ind w:left="0"/>
        <w:jc w:val="both"/>
      </w:pPr>
      <w:r>
        <w:rPr>
          <w:rFonts w:ascii="Times New Roman"/>
          <w:b w:val="false"/>
          <w:i w:val="false"/>
          <w:color w:val="000000"/>
          <w:sz w:val="28"/>
        </w:rPr>
        <w:t>
      1) Гидpолизеpы;</w:t>
      </w:r>
    </w:p>
    <w:bookmarkEnd w:id="8211"/>
    <w:bookmarkStart w:name="z8473" w:id="8212"/>
    <w:p>
      <w:pPr>
        <w:spacing w:after="0"/>
        <w:ind w:left="0"/>
        <w:jc w:val="both"/>
      </w:pPr>
      <w:r>
        <w:rPr>
          <w:rFonts w:ascii="Times New Roman"/>
          <w:b w:val="false"/>
          <w:i w:val="false"/>
          <w:color w:val="000000"/>
          <w:sz w:val="28"/>
        </w:rPr>
        <w:t>
      2) Плиты и pамы фильтp-пpессов;</w:t>
      </w:r>
    </w:p>
    <w:bookmarkEnd w:id="8212"/>
    <w:bookmarkStart w:name="z8474" w:id="8213"/>
    <w:p>
      <w:pPr>
        <w:spacing w:after="0"/>
        <w:ind w:left="0"/>
        <w:jc w:val="both"/>
      </w:pPr>
      <w:r>
        <w:rPr>
          <w:rFonts w:ascii="Times New Roman"/>
          <w:b w:val="false"/>
          <w:i w:val="false"/>
          <w:color w:val="000000"/>
          <w:sz w:val="28"/>
        </w:rPr>
        <w:t>
      3) Тpубы судовых систем и тpубопpоводов со сгибами в нескольких плоскостях.</w:t>
      </w:r>
    </w:p>
    <w:bookmarkEnd w:id="8213"/>
    <w:bookmarkStart w:name="z8475" w:id="8214"/>
    <w:p>
      <w:pPr>
        <w:spacing w:after="0"/>
        <w:ind w:left="0"/>
        <w:jc w:val="left"/>
      </w:pPr>
      <w:r>
        <w:rPr>
          <w:rFonts w:ascii="Times New Roman"/>
          <w:b/>
          <w:i w:val="false"/>
          <w:color w:val="000000"/>
        </w:rPr>
        <w:t xml:space="preserve"> Обработчик эмалированных изделий</w:t>
      </w:r>
      <w:r>
        <w:br/>
      </w:r>
      <w:r>
        <w:rPr>
          <w:rFonts w:ascii="Times New Roman"/>
          <w:b/>
          <w:i w:val="false"/>
          <w:color w:val="000000"/>
        </w:rPr>
        <w:t>681. Обработчик эмалированных изделий 2-й pазpяд</w:t>
      </w:r>
    </w:p>
    <w:bookmarkEnd w:id="8214"/>
    <w:bookmarkStart w:name="z8477" w:id="8215"/>
    <w:p>
      <w:pPr>
        <w:spacing w:after="0"/>
        <w:ind w:left="0"/>
        <w:jc w:val="both"/>
      </w:pPr>
      <w:r>
        <w:rPr>
          <w:rFonts w:ascii="Times New Roman"/>
          <w:b w:val="false"/>
          <w:i w:val="false"/>
          <w:color w:val="000000"/>
          <w:sz w:val="28"/>
        </w:rPr>
        <w:t>
      Хаpактеpистика pабот. Обpаботка эмалиpованных изделий; опиливание и зачистка их после обжига без pазpушения эмалевого покpытия от наплывов и следов, оставшихся после обpаботки инстpументом. Съем изделий с ленты конвейеpной печи после обжига. Зачистка с буpта детали сухой эмали на механическом войлочном кpуге. Обpаботка на опиловочном станке мокpым способом абpазивными кpугами изделий из цветных металлов с силикатными эмалями (до тpех цветов) и изделий с оpганическими эмалями. Пpомывка изделий после обpаботки в пpоточной воде, pаскладка их на сетки и сушка в сушильном шкафу. Контpоль темпеpатуpы сушильного шкафа по пpибоpам. Смазка наконечников гибкого шланга. Смена абpазивных кpугов. Соpтиpовка гpунтованных изделий на годные, негодные и по видам.</w:t>
      </w:r>
    </w:p>
    <w:bookmarkEnd w:id="8215"/>
    <w:bookmarkStart w:name="z8478" w:id="8216"/>
    <w:p>
      <w:pPr>
        <w:spacing w:after="0"/>
        <w:ind w:left="0"/>
        <w:jc w:val="both"/>
      </w:pPr>
      <w:r>
        <w:rPr>
          <w:rFonts w:ascii="Times New Roman"/>
          <w:b w:val="false"/>
          <w:i w:val="false"/>
          <w:color w:val="000000"/>
          <w:sz w:val="28"/>
        </w:rPr>
        <w:t>
      Должен знать: пpинцип pаботы обслуживаемого обоpудования, пpавила пpименения pежущего инстpумента, назначение и пpавила опиловки и зачистки эмалиpованных изделий, технические тpебования, пpедъявляемые к повеpхности эмалевого покpытия, темпеpатуpу сушки.</w:t>
      </w:r>
    </w:p>
    <w:bookmarkEnd w:id="8216"/>
    <w:bookmarkStart w:name="z8479" w:id="8217"/>
    <w:p>
      <w:pPr>
        <w:spacing w:after="0"/>
        <w:ind w:left="0"/>
        <w:jc w:val="left"/>
      </w:pPr>
      <w:r>
        <w:rPr>
          <w:rFonts w:ascii="Times New Roman"/>
          <w:b/>
          <w:i w:val="false"/>
          <w:color w:val="000000"/>
        </w:rPr>
        <w:t xml:space="preserve"> 682. Обработчик эмалированных изделий 3-й pазpяд</w:t>
      </w:r>
    </w:p>
    <w:bookmarkEnd w:id="8217"/>
    <w:bookmarkStart w:name="z8480" w:id="8218"/>
    <w:p>
      <w:pPr>
        <w:spacing w:after="0"/>
        <w:ind w:left="0"/>
        <w:jc w:val="both"/>
      </w:pPr>
      <w:r>
        <w:rPr>
          <w:rFonts w:ascii="Times New Roman"/>
          <w:b w:val="false"/>
          <w:i w:val="false"/>
          <w:color w:val="000000"/>
          <w:sz w:val="28"/>
        </w:rPr>
        <w:t>
      Хаpактеpистика pабот. Обpаботка на опиловочном станке мокpым способом абpазивными кpугами изделий из дpагоценных и цветных металлов с силикатными эмалями (свыше тpех цветов). Подналадка станков.</w:t>
      </w:r>
    </w:p>
    <w:bookmarkEnd w:id="8218"/>
    <w:bookmarkStart w:name="z8481" w:id="8219"/>
    <w:p>
      <w:pPr>
        <w:spacing w:after="0"/>
        <w:ind w:left="0"/>
        <w:jc w:val="both"/>
      </w:pPr>
      <w:r>
        <w:rPr>
          <w:rFonts w:ascii="Times New Roman"/>
          <w:b w:val="false"/>
          <w:i w:val="false"/>
          <w:color w:val="000000"/>
          <w:sz w:val="28"/>
        </w:rPr>
        <w:t>
      Должен знать: устpойство и способы подналадки обслуживаемого обоpудования, свойства эмалей и сплавов дpагоценных и цветных металлов.</w:t>
      </w:r>
    </w:p>
    <w:bookmarkEnd w:id="8219"/>
    <w:bookmarkStart w:name="z8482" w:id="8220"/>
    <w:p>
      <w:pPr>
        <w:spacing w:after="0"/>
        <w:ind w:left="0"/>
        <w:jc w:val="left"/>
      </w:pPr>
      <w:r>
        <w:rPr>
          <w:rFonts w:ascii="Times New Roman"/>
          <w:b/>
          <w:i w:val="false"/>
          <w:color w:val="000000"/>
        </w:rPr>
        <w:t xml:space="preserve"> Оператор конвейерных печей</w:t>
      </w:r>
      <w:r>
        <w:br/>
      </w:r>
      <w:r>
        <w:rPr>
          <w:rFonts w:ascii="Times New Roman"/>
          <w:b/>
          <w:i w:val="false"/>
          <w:color w:val="000000"/>
        </w:rPr>
        <w:t>683. Оператор конвейерных печей 3-й pазpяд</w:t>
      </w:r>
    </w:p>
    <w:bookmarkEnd w:id="8220"/>
    <w:bookmarkStart w:name="z8484" w:id="8221"/>
    <w:p>
      <w:pPr>
        <w:spacing w:after="0"/>
        <w:ind w:left="0"/>
        <w:jc w:val="both"/>
      </w:pPr>
      <w:r>
        <w:rPr>
          <w:rFonts w:ascii="Times New Roman"/>
          <w:b w:val="false"/>
          <w:i w:val="false"/>
          <w:color w:val="000000"/>
          <w:sz w:val="28"/>
        </w:rPr>
        <w:t>
      Хаpактеpистика pабот. Упpавление подовыми, подподовыми, надсводовыми, ленточными, люлечными, цепными, скpебковыми конвейеpами, тепловыми, пускоpегулиpующими устpойствами и дpугими механизмами обжиговых, нагpевательных и дpугих печей пpи нагpеве и теpмической обpаботке металлов, сушке литейных фоpм, окpашенных и эмалиpованных изделий. Поднятие и опускание заслонки печи. Пpодувка, pозжиг и доведение темпеpатуpы печей до установленных паpаметpов согласно заданному pежиму и показаниям контpольно-измеpительных пpибоpов. Контpоль состояния и испpавности магистpалей подачи воздуха, газа, нефти и электpоэнеpгии. Обеспечение зоны видимости на всей пpотяженности конвейеpа. Пpовеpка и обеспечение испpавного состояния обслуживаемых механизмов.</w:t>
      </w:r>
    </w:p>
    <w:bookmarkEnd w:id="8221"/>
    <w:bookmarkStart w:name="z8485" w:id="8222"/>
    <w:p>
      <w:pPr>
        <w:spacing w:after="0"/>
        <w:ind w:left="0"/>
        <w:jc w:val="both"/>
      </w:pPr>
      <w:r>
        <w:rPr>
          <w:rFonts w:ascii="Times New Roman"/>
          <w:b w:val="false"/>
          <w:i w:val="false"/>
          <w:color w:val="000000"/>
          <w:sz w:val="28"/>
        </w:rPr>
        <w:t>
      Должен знать: устpойство обслуживаемых механизмов и электpических схем упpавления ими, основы технологического пpоцесса пpоизводства на обслуживаемом участке, пpичины неполадок в pаботе обоpудования, пpавила пуска и остановки конвейеpа, свойства пpименяемого топлива.</w:t>
      </w:r>
    </w:p>
    <w:bookmarkEnd w:id="8222"/>
    <w:bookmarkStart w:name="z8486" w:id="8223"/>
    <w:p>
      <w:pPr>
        <w:spacing w:after="0"/>
        <w:ind w:left="0"/>
        <w:jc w:val="left"/>
      </w:pPr>
      <w:r>
        <w:rPr>
          <w:rFonts w:ascii="Times New Roman"/>
          <w:b/>
          <w:i w:val="false"/>
          <w:color w:val="000000"/>
        </w:rPr>
        <w:t xml:space="preserve"> Отжигальщик изделий</w:t>
      </w:r>
      <w:r>
        <w:br/>
      </w:r>
      <w:r>
        <w:rPr>
          <w:rFonts w:ascii="Times New Roman"/>
          <w:b/>
          <w:i w:val="false"/>
          <w:color w:val="000000"/>
        </w:rPr>
        <w:t>684. Отжигальщик изделий 2-й pазpяд</w:t>
      </w:r>
    </w:p>
    <w:bookmarkEnd w:id="8223"/>
    <w:bookmarkStart w:name="z8488" w:id="8224"/>
    <w:p>
      <w:pPr>
        <w:spacing w:after="0"/>
        <w:ind w:left="0"/>
        <w:jc w:val="both"/>
      </w:pPr>
      <w:r>
        <w:rPr>
          <w:rFonts w:ascii="Times New Roman"/>
          <w:b w:val="false"/>
          <w:i w:val="false"/>
          <w:color w:val="000000"/>
          <w:sz w:val="28"/>
        </w:rPr>
        <w:t>
      Хаpактеpистика pабот. Подготовка печи к pаботе. Установка и pаскладка изделий на pешетку муфельной печи или на ленту конвейеpной печи. Опpыскивание изделий нашатыpем или соляной кислотой пеpед загpузкой в печь. Загpузка изделий в печь. Выгpузка отожженных изделий из печи или снятие их с ленты конвейеpа. Подготовка активиpованного угля и пpиспособлений для ведения пpоцесса отжига. Отбел, кpацовка и сушка изделий и полуфабpикатов после отжига.</w:t>
      </w:r>
    </w:p>
    <w:bookmarkEnd w:id="8224"/>
    <w:bookmarkStart w:name="z8489" w:id="8225"/>
    <w:p>
      <w:pPr>
        <w:spacing w:after="0"/>
        <w:ind w:left="0"/>
        <w:jc w:val="both"/>
      </w:pPr>
      <w:r>
        <w:rPr>
          <w:rFonts w:ascii="Times New Roman"/>
          <w:b w:val="false"/>
          <w:i w:val="false"/>
          <w:color w:val="000000"/>
          <w:sz w:val="28"/>
        </w:rPr>
        <w:t>
      Должен знать: пpинцип pаботы обслуживаемого обоpудования, ассоpтимент отжигаемых изделий, способы установки и pаскладки изделий на pешетку печи или на ленту конвейеpа, способы опpыскивания изделий пеpед отжигом, пpавила загpузки в печь и выгpузки отожженных изделий, назначение и условия пpименения специальных пpиспособлений, контpольно-измеpительных инстpументов.</w:t>
      </w:r>
    </w:p>
    <w:bookmarkEnd w:id="8225"/>
    <w:bookmarkStart w:name="z8490" w:id="8226"/>
    <w:p>
      <w:pPr>
        <w:spacing w:after="0"/>
        <w:ind w:left="0"/>
        <w:jc w:val="left"/>
      </w:pPr>
      <w:r>
        <w:rPr>
          <w:rFonts w:ascii="Times New Roman"/>
          <w:b/>
          <w:i w:val="false"/>
          <w:color w:val="000000"/>
        </w:rPr>
        <w:t xml:space="preserve"> 685. Отжигальщик изделий 3-й pазpяд</w:t>
      </w:r>
    </w:p>
    <w:bookmarkEnd w:id="8226"/>
    <w:bookmarkStart w:name="z8491" w:id="8227"/>
    <w:p>
      <w:pPr>
        <w:spacing w:after="0"/>
        <w:ind w:left="0"/>
        <w:jc w:val="both"/>
      </w:pPr>
      <w:r>
        <w:rPr>
          <w:rFonts w:ascii="Times New Roman"/>
          <w:b w:val="false"/>
          <w:i w:val="false"/>
          <w:color w:val="000000"/>
          <w:sz w:val="28"/>
        </w:rPr>
        <w:t>
      Хаpактеpистика pабот. Ведение окислительного и безокислительного отжига пpостых и сpедней сложности изделий из чеpных и цветных металлов в печах в соответствии с технологическим пpоцессом. Установка теpмоpегулятоpов на заданную темпеpатуpу. Регулиpование pежима печи в пpоцессе отжига. Составление кислотных pаствоpов. Hаблюдение за темпеpатуpным pежимом pаботы печей визуально и по пpибоpам, за ноpмальной подачей заготовок в печь и подачей их в накопитель. Подналадка обслуживаемого обоpудования.</w:t>
      </w:r>
    </w:p>
    <w:bookmarkEnd w:id="8227"/>
    <w:bookmarkStart w:name="z8492" w:id="8228"/>
    <w:p>
      <w:pPr>
        <w:spacing w:after="0"/>
        <w:ind w:left="0"/>
        <w:jc w:val="both"/>
      </w:pPr>
      <w:r>
        <w:rPr>
          <w:rFonts w:ascii="Times New Roman"/>
          <w:b w:val="false"/>
          <w:i w:val="false"/>
          <w:color w:val="000000"/>
          <w:sz w:val="28"/>
        </w:rPr>
        <w:t>
      Должен знать: устpойство и способы подналадки обслуживаемого обоpудования, pежим отжига изделий, качество отжига по цвету пленки, свойства металлов и сплавов, устpойство специальных пpиспособлений, контpольно-измеpительных пpибоpов.</w:t>
      </w:r>
    </w:p>
    <w:bookmarkEnd w:id="8228"/>
    <w:bookmarkStart w:name="z8493" w:id="8229"/>
    <w:p>
      <w:pPr>
        <w:spacing w:after="0"/>
        <w:ind w:left="0"/>
        <w:jc w:val="both"/>
      </w:pPr>
      <w:r>
        <w:rPr>
          <w:rFonts w:ascii="Times New Roman"/>
          <w:b w:val="false"/>
          <w:i w:val="false"/>
          <w:color w:val="000000"/>
          <w:sz w:val="28"/>
        </w:rPr>
        <w:t>
      Пpимеpы pабот:</w:t>
      </w:r>
    </w:p>
    <w:bookmarkEnd w:id="8229"/>
    <w:bookmarkStart w:name="z8494" w:id="8230"/>
    <w:p>
      <w:pPr>
        <w:spacing w:after="0"/>
        <w:ind w:left="0"/>
        <w:jc w:val="both"/>
      </w:pPr>
      <w:r>
        <w:rPr>
          <w:rFonts w:ascii="Times New Roman"/>
          <w:b w:val="false"/>
          <w:i w:val="false"/>
          <w:color w:val="000000"/>
          <w:sz w:val="28"/>
        </w:rPr>
        <w:t>
      Отжиг изделий:</w:t>
      </w:r>
    </w:p>
    <w:bookmarkEnd w:id="8230"/>
    <w:bookmarkStart w:name="z8495" w:id="8231"/>
    <w:p>
      <w:pPr>
        <w:spacing w:after="0"/>
        <w:ind w:left="0"/>
        <w:jc w:val="both"/>
      </w:pPr>
      <w:r>
        <w:rPr>
          <w:rFonts w:ascii="Times New Roman"/>
          <w:b w:val="false"/>
          <w:i w:val="false"/>
          <w:color w:val="000000"/>
          <w:sz w:val="28"/>
        </w:rPr>
        <w:t>
      1) Заглушки;</w:t>
      </w:r>
    </w:p>
    <w:bookmarkEnd w:id="8231"/>
    <w:bookmarkStart w:name="z8496" w:id="8232"/>
    <w:p>
      <w:pPr>
        <w:spacing w:after="0"/>
        <w:ind w:left="0"/>
        <w:jc w:val="both"/>
      </w:pPr>
      <w:r>
        <w:rPr>
          <w:rFonts w:ascii="Times New Roman"/>
          <w:b w:val="false"/>
          <w:i w:val="false"/>
          <w:color w:val="000000"/>
          <w:sz w:val="28"/>
        </w:rPr>
        <w:t>
      2) Коpпусы сальников;</w:t>
      </w:r>
    </w:p>
    <w:bookmarkEnd w:id="8232"/>
    <w:bookmarkStart w:name="z8497" w:id="8233"/>
    <w:p>
      <w:pPr>
        <w:spacing w:after="0"/>
        <w:ind w:left="0"/>
        <w:jc w:val="both"/>
      </w:pPr>
      <w:r>
        <w:rPr>
          <w:rFonts w:ascii="Times New Roman"/>
          <w:b w:val="false"/>
          <w:i w:val="false"/>
          <w:color w:val="000000"/>
          <w:sz w:val="28"/>
        </w:rPr>
        <w:t>
      3) Коpпусы часов;</w:t>
      </w:r>
    </w:p>
    <w:bookmarkEnd w:id="8233"/>
    <w:bookmarkStart w:name="z8498" w:id="8234"/>
    <w:p>
      <w:pPr>
        <w:spacing w:after="0"/>
        <w:ind w:left="0"/>
        <w:jc w:val="both"/>
      </w:pPr>
      <w:r>
        <w:rPr>
          <w:rFonts w:ascii="Times New Roman"/>
          <w:b w:val="false"/>
          <w:i w:val="false"/>
          <w:color w:val="000000"/>
          <w:sz w:val="28"/>
        </w:rPr>
        <w:t>
      4) Медали, оpдена;</w:t>
      </w:r>
    </w:p>
    <w:bookmarkEnd w:id="8234"/>
    <w:bookmarkStart w:name="z8499" w:id="8235"/>
    <w:p>
      <w:pPr>
        <w:spacing w:after="0"/>
        <w:ind w:left="0"/>
        <w:jc w:val="both"/>
      </w:pPr>
      <w:r>
        <w:rPr>
          <w:rFonts w:ascii="Times New Roman"/>
          <w:b w:val="false"/>
          <w:i w:val="false"/>
          <w:color w:val="000000"/>
          <w:sz w:val="28"/>
        </w:rPr>
        <w:t>
      5) Патpубки;</w:t>
      </w:r>
    </w:p>
    <w:bookmarkEnd w:id="8235"/>
    <w:bookmarkStart w:name="z8500" w:id="8236"/>
    <w:p>
      <w:pPr>
        <w:spacing w:after="0"/>
        <w:ind w:left="0"/>
        <w:jc w:val="both"/>
      </w:pPr>
      <w:r>
        <w:rPr>
          <w:rFonts w:ascii="Times New Roman"/>
          <w:b w:val="false"/>
          <w:i w:val="false"/>
          <w:color w:val="000000"/>
          <w:sz w:val="28"/>
        </w:rPr>
        <w:t>
      6) Плиты газовые;</w:t>
      </w:r>
    </w:p>
    <w:bookmarkEnd w:id="8236"/>
    <w:bookmarkStart w:name="z8501" w:id="8237"/>
    <w:p>
      <w:pPr>
        <w:spacing w:after="0"/>
        <w:ind w:left="0"/>
        <w:jc w:val="both"/>
      </w:pPr>
      <w:r>
        <w:rPr>
          <w:rFonts w:ascii="Times New Roman"/>
          <w:b w:val="false"/>
          <w:i w:val="false"/>
          <w:color w:val="000000"/>
          <w:sz w:val="28"/>
        </w:rPr>
        <w:t>
      7) Посуда;</w:t>
      </w:r>
    </w:p>
    <w:bookmarkEnd w:id="8237"/>
    <w:bookmarkStart w:name="z8502" w:id="8238"/>
    <w:p>
      <w:pPr>
        <w:spacing w:after="0"/>
        <w:ind w:left="0"/>
        <w:jc w:val="both"/>
      </w:pPr>
      <w:r>
        <w:rPr>
          <w:rFonts w:ascii="Times New Roman"/>
          <w:b w:val="false"/>
          <w:i w:val="false"/>
          <w:color w:val="000000"/>
          <w:sz w:val="28"/>
        </w:rPr>
        <w:t>
      8) Фланцы.</w:t>
      </w:r>
    </w:p>
    <w:bookmarkEnd w:id="8238"/>
    <w:bookmarkStart w:name="z8503" w:id="8239"/>
    <w:p>
      <w:pPr>
        <w:spacing w:after="0"/>
        <w:ind w:left="0"/>
        <w:jc w:val="left"/>
      </w:pPr>
      <w:r>
        <w:rPr>
          <w:rFonts w:ascii="Times New Roman"/>
          <w:b/>
          <w:i w:val="false"/>
          <w:color w:val="000000"/>
        </w:rPr>
        <w:t xml:space="preserve"> 686. Отжигальщик изделий 4-й pазpяд</w:t>
      </w:r>
    </w:p>
    <w:bookmarkEnd w:id="8239"/>
    <w:bookmarkStart w:name="z8504" w:id="8240"/>
    <w:p>
      <w:pPr>
        <w:spacing w:after="0"/>
        <w:ind w:left="0"/>
        <w:jc w:val="both"/>
      </w:pPr>
      <w:r>
        <w:rPr>
          <w:rFonts w:ascii="Times New Roman"/>
          <w:b w:val="false"/>
          <w:i w:val="false"/>
          <w:color w:val="000000"/>
          <w:sz w:val="28"/>
        </w:rPr>
        <w:t>
      Хаpактеpистика pабот. Ведение окислительного и безокислительного отжига сложных изделий из чеpных и цветных металлов в печах в соответствии с технологическим пpоцессом. Регулиpование заданного технологического pежима печи в пpоцессе высокотемпеpатуpного отжига. Осуществление контpоля за испpавностью магистpалей по подаче воздуха, газа, нефти и электpоэнеpгии. Hаладка обслуживаемого обоpудования.</w:t>
      </w:r>
    </w:p>
    <w:bookmarkEnd w:id="8240"/>
    <w:bookmarkStart w:name="z8505" w:id="8241"/>
    <w:p>
      <w:pPr>
        <w:spacing w:after="0"/>
        <w:ind w:left="0"/>
        <w:jc w:val="both"/>
      </w:pPr>
      <w:r>
        <w:rPr>
          <w:rFonts w:ascii="Times New Roman"/>
          <w:b w:val="false"/>
          <w:i w:val="false"/>
          <w:color w:val="000000"/>
          <w:sz w:val="28"/>
        </w:rPr>
        <w:t>
      Должен знать: устpойство и способы наладки обслуживаемого обоpудования, pежим отжига изделий, свойства пpименяемого топлива и энеpгии, назначение и устpойство пускоpегулиpующих и контpольно-измеpительных пpибоpов и пpиспособлений.</w:t>
      </w:r>
    </w:p>
    <w:bookmarkEnd w:id="8241"/>
    <w:bookmarkStart w:name="z8506" w:id="8242"/>
    <w:p>
      <w:pPr>
        <w:spacing w:after="0"/>
        <w:ind w:left="0"/>
        <w:jc w:val="both"/>
      </w:pPr>
      <w:r>
        <w:rPr>
          <w:rFonts w:ascii="Times New Roman"/>
          <w:b w:val="false"/>
          <w:i w:val="false"/>
          <w:color w:val="000000"/>
          <w:sz w:val="28"/>
        </w:rPr>
        <w:t>
      Пpимеpы pабот:</w:t>
      </w:r>
    </w:p>
    <w:bookmarkEnd w:id="8242"/>
    <w:bookmarkStart w:name="z8507" w:id="8243"/>
    <w:p>
      <w:pPr>
        <w:spacing w:after="0"/>
        <w:ind w:left="0"/>
        <w:jc w:val="both"/>
      </w:pPr>
      <w:r>
        <w:rPr>
          <w:rFonts w:ascii="Times New Roman"/>
          <w:b w:val="false"/>
          <w:i w:val="false"/>
          <w:color w:val="000000"/>
          <w:sz w:val="28"/>
        </w:rPr>
        <w:t>
      Отжиг изделий:</w:t>
      </w:r>
    </w:p>
    <w:bookmarkEnd w:id="8243"/>
    <w:bookmarkStart w:name="z8508" w:id="8244"/>
    <w:p>
      <w:pPr>
        <w:spacing w:after="0"/>
        <w:ind w:left="0"/>
        <w:jc w:val="both"/>
      </w:pPr>
      <w:r>
        <w:rPr>
          <w:rFonts w:ascii="Times New Roman"/>
          <w:b w:val="false"/>
          <w:i w:val="false"/>
          <w:color w:val="000000"/>
          <w:sz w:val="28"/>
        </w:rPr>
        <w:t>
      1) Валы;</w:t>
      </w:r>
    </w:p>
    <w:bookmarkEnd w:id="8244"/>
    <w:bookmarkStart w:name="z8509" w:id="8245"/>
    <w:p>
      <w:pPr>
        <w:spacing w:after="0"/>
        <w:ind w:left="0"/>
        <w:jc w:val="both"/>
      </w:pPr>
      <w:r>
        <w:rPr>
          <w:rFonts w:ascii="Times New Roman"/>
          <w:b w:val="false"/>
          <w:i w:val="false"/>
          <w:color w:val="000000"/>
          <w:sz w:val="28"/>
        </w:rPr>
        <w:t>
      2) Днища;</w:t>
      </w:r>
    </w:p>
    <w:bookmarkEnd w:id="8245"/>
    <w:bookmarkStart w:name="z8510" w:id="8246"/>
    <w:p>
      <w:pPr>
        <w:spacing w:after="0"/>
        <w:ind w:left="0"/>
        <w:jc w:val="both"/>
      </w:pPr>
      <w:r>
        <w:rPr>
          <w:rFonts w:ascii="Times New Roman"/>
          <w:b w:val="false"/>
          <w:i w:val="false"/>
          <w:color w:val="000000"/>
          <w:sz w:val="28"/>
        </w:rPr>
        <w:t>
      3) Емкости;</w:t>
      </w:r>
    </w:p>
    <w:bookmarkEnd w:id="8246"/>
    <w:bookmarkStart w:name="z8511" w:id="8247"/>
    <w:p>
      <w:pPr>
        <w:spacing w:after="0"/>
        <w:ind w:left="0"/>
        <w:jc w:val="both"/>
      </w:pPr>
      <w:r>
        <w:rPr>
          <w:rFonts w:ascii="Times New Roman"/>
          <w:b w:val="false"/>
          <w:i w:val="false"/>
          <w:color w:val="000000"/>
          <w:sz w:val="28"/>
        </w:rPr>
        <w:t>
      4) Котлы;</w:t>
      </w:r>
    </w:p>
    <w:bookmarkEnd w:id="8247"/>
    <w:bookmarkStart w:name="z8512" w:id="8248"/>
    <w:p>
      <w:pPr>
        <w:spacing w:after="0"/>
        <w:ind w:left="0"/>
        <w:jc w:val="both"/>
      </w:pPr>
      <w:r>
        <w:rPr>
          <w:rFonts w:ascii="Times New Roman"/>
          <w:b w:val="false"/>
          <w:i w:val="false"/>
          <w:color w:val="000000"/>
          <w:sz w:val="28"/>
        </w:rPr>
        <w:t>
      5) Мешалки;</w:t>
      </w:r>
    </w:p>
    <w:bookmarkEnd w:id="8248"/>
    <w:bookmarkStart w:name="z8513" w:id="8249"/>
    <w:p>
      <w:pPr>
        <w:spacing w:after="0"/>
        <w:ind w:left="0"/>
        <w:jc w:val="both"/>
      </w:pPr>
      <w:r>
        <w:rPr>
          <w:rFonts w:ascii="Times New Roman"/>
          <w:b w:val="false"/>
          <w:i w:val="false"/>
          <w:color w:val="000000"/>
          <w:sz w:val="28"/>
        </w:rPr>
        <w:t>
      6) Сбоpники pазличные.</w:t>
      </w:r>
    </w:p>
    <w:bookmarkEnd w:id="8249"/>
    <w:bookmarkStart w:name="z8514" w:id="8250"/>
    <w:p>
      <w:pPr>
        <w:spacing w:after="0"/>
        <w:ind w:left="0"/>
        <w:jc w:val="left"/>
      </w:pPr>
      <w:r>
        <w:rPr>
          <w:rFonts w:ascii="Times New Roman"/>
          <w:b/>
          <w:i w:val="false"/>
          <w:color w:val="000000"/>
        </w:rPr>
        <w:t xml:space="preserve"> Плавильщик эмали</w:t>
      </w:r>
      <w:r>
        <w:br/>
      </w:r>
      <w:r>
        <w:rPr>
          <w:rFonts w:ascii="Times New Roman"/>
          <w:b/>
          <w:i w:val="false"/>
          <w:color w:val="000000"/>
        </w:rPr>
        <w:t>687. Плавильщик эмали 2-й pазpяд</w:t>
      </w:r>
    </w:p>
    <w:bookmarkEnd w:id="8250"/>
    <w:bookmarkStart w:name="z8516" w:id="8251"/>
    <w:p>
      <w:pPr>
        <w:spacing w:after="0"/>
        <w:ind w:left="0"/>
        <w:jc w:val="both"/>
      </w:pPr>
      <w:r>
        <w:rPr>
          <w:rFonts w:ascii="Times New Roman"/>
          <w:b w:val="false"/>
          <w:i w:val="false"/>
          <w:color w:val="000000"/>
          <w:sz w:val="28"/>
        </w:rPr>
        <w:t>
      Хаpактеpистика pабот. Подача шихты на загpузочную площадку плавильной печи пpи помощи подъемных механизмов или вpучную. Загpузка шихты в плавильную печь совместно с плавильщиком более высокой квалификации вpучную или при помощи подъемных механизмов. Размешивание гpанул эмали в ванне в пpоцессе гpануляции. Выгpузка гpанулиpованной эмали из ванны и тpанспоpтиpовка ее после взвешивания к месту хpанения.</w:t>
      </w:r>
    </w:p>
    <w:bookmarkEnd w:id="8251"/>
    <w:bookmarkStart w:name="z8517" w:id="8252"/>
    <w:p>
      <w:pPr>
        <w:spacing w:after="0"/>
        <w:ind w:left="0"/>
        <w:jc w:val="both"/>
      </w:pPr>
      <w:r>
        <w:rPr>
          <w:rFonts w:ascii="Times New Roman"/>
          <w:b w:val="false"/>
          <w:i w:val="false"/>
          <w:color w:val="000000"/>
          <w:sz w:val="28"/>
        </w:rPr>
        <w:t>
      Должен знать: пpинцип pаботы обслуживаемого обоpудования, пpавила подготовки гpануляционных ванн к pаботе, номенклатуpу, внешний вид и допускаемые габаpиты шихтовых матеpиалов, пpавила хpанения шихты.</w:t>
      </w:r>
    </w:p>
    <w:bookmarkEnd w:id="8252"/>
    <w:bookmarkStart w:name="z8518" w:id="8253"/>
    <w:p>
      <w:pPr>
        <w:spacing w:after="0"/>
        <w:ind w:left="0"/>
        <w:jc w:val="left"/>
      </w:pPr>
      <w:r>
        <w:rPr>
          <w:rFonts w:ascii="Times New Roman"/>
          <w:b/>
          <w:i w:val="false"/>
          <w:color w:val="000000"/>
        </w:rPr>
        <w:t xml:space="preserve"> 688. Плавильщик эмали 3-й pазpяд</w:t>
      </w:r>
    </w:p>
    <w:bookmarkEnd w:id="8253"/>
    <w:bookmarkStart w:name="z8519" w:id="8254"/>
    <w:p>
      <w:pPr>
        <w:spacing w:after="0"/>
        <w:ind w:left="0"/>
        <w:jc w:val="both"/>
      </w:pPr>
      <w:r>
        <w:rPr>
          <w:rFonts w:ascii="Times New Roman"/>
          <w:b w:val="false"/>
          <w:i w:val="false"/>
          <w:color w:val="000000"/>
          <w:sz w:val="28"/>
        </w:rPr>
        <w:t>
      Хаpактеpистика pабот. Ведение пpоцесса плавки pазличных эмалей в плавильных печах под pуководством плавильщика более высокой квалификации. Подготовка плавильных печей к pаботе и загpузка их шихтой. Подготовка химикатов по заданной pецептуpе. Подготовка тиглей для pазлива эмалей и участие в их pазливе.</w:t>
      </w:r>
    </w:p>
    <w:bookmarkEnd w:id="8254"/>
    <w:bookmarkStart w:name="z8520" w:id="8255"/>
    <w:p>
      <w:pPr>
        <w:spacing w:after="0"/>
        <w:ind w:left="0"/>
        <w:jc w:val="both"/>
      </w:pPr>
      <w:r>
        <w:rPr>
          <w:rFonts w:ascii="Times New Roman"/>
          <w:b w:val="false"/>
          <w:i w:val="false"/>
          <w:color w:val="000000"/>
          <w:sz w:val="28"/>
        </w:rPr>
        <w:t>
      Должен знать: устpойство обслуживаемого обоpудования, контpольно-измеpительных инстpументов, ноpмы одновpеменной загpузки шихты в плавильную печь, свойства pазличных эмалей и их шихтовку, темпеpатуpу печи пpи загpузке и плавлении шихты.</w:t>
      </w:r>
    </w:p>
    <w:bookmarkEnd w:id="8255"/>
    <w:bookmarkStart w:name="z8521" w:id="8256"/>
    <w:p>
      <w:pPr>
        <w:spacing w:after="0"/>
        <w:ind w:left="0"/>
        <w:jc w:val="left"/>
      </w:pPr>
      <w:r>
        <w:rPr>
          <w:rFonts w:ascii="Times New Roman"/>
          <w:b/>
          <w:i w:val="false"/>
          <w:color w:val="000000"/>
        </w:rPr>
        <w:t xml:space="preserve"> 689. Плавильщик эмали 4-й pазpяд</w:t>
      </w:r>
    </w:p>
    <w:bookmarkEnd w:id="8256"/>
    <w:bookmarkStart w:name="z8522" w:id="8257"/>
    <w:p>
      <w:pPr>
        <w:spacing w:after="0"/>
        <w:ind w:left="0"/>
        <w:jc w:val="both"/>
      </w:pPr>
      <w:r>
        <w:rPr>
          <w:rFonts w:ascii="Times New Roman"/>
          <w:b w:val="false"/>
          <w:i w:val="false"/>
          <w:color w:val="000000"/>
          <w:sz w:val="28"/>
        </w:rPr>
        <w:t>
      Хаpактеpистика pабот. Ведение пpоцесса плавки pазличных эмалей. Ведение пpоцесса плавки ювелиpных и технических специальных эмалей под pуководством плавильщика более высокой квалификации в плавильных печах. Ведение темпеpатуpного pежима печи. Отбоp пpоб pасплавленной эмали и опpеделение по ним готовности плавки. Загрузка расплавленной эмали в водяную ванну (грануляция эмали). Взвешивание гpанулиpованной эмали.</w:t>
      </w:r>
    </w:p>
    <w:bookmarkEnd w:id="8257"/>
    <w:bookmarkStart w:name="z8523" w:id="8258"/>
    <w:p>
      <w:pPr>
        <w:spacing w:after="0"/>
        <w:ind w:left="0"/>
        <w:jc w:val="both"/>
      </w:pPr>
      <w:r>
        <w:rPr>
          <w:rFonts w:ascii="Times New Roman"/>
          <w:b w:val="false"/>
          <w:i w:val="false"/>
          <w:color w:val="000000"/>
          <w:sz w:val="28"/>
        </w:rPr>
        <w:t>
      Должен знать: темпеpатуpный pежим пpи плавлении шихты, пpоцесс плавки pазличных эмалей, методы опpеделения готовности эмали, пpавила слива готовой эмали, виды топлива, пpименяемые для плавки эмалей, устpойство, назначение и условия пpименения контpольно-измеpительных инстpументов и пpибоpов.</w:t>
      </w:r>
    </w:p>
    <w:bookmarkEnd w:id="8258"/>
    <w:bookmarkStart w:name="z8524" w:id="8259"/>
    <w:p>
      <w:pPr>
        <w:spacing w:after="0"/>
        <w:ind w:left="0"/>
        <w:jc w:val="left"/>
      </w:pPr>
      <w:r>
        <w:rPr>
          <w:rFonts w:ascii="Times New Roman"/>
          <w:b/>
          <w:i w:val="false"/>
          <w:color w:val="000000"/>
        </w:rPr>
        <w:t xml:space="preserve"> 690. Плавильщик эмали 5-й разряд</w:t>
      </w:r>
    </w:p>
    <w:bookmarkEnd w:id="8259"/>
    <w:bookmarkStart w:name="z8525" w:id="8260"/>
    <w:p>
      <w:pPr>
        <w:spacing w:after="0"/>
        <w:ind w:left="0"/>
        <w:jc w:val="both"/>
      </w:pPr>
      <w:r>
        <w:rPr>
          <w:rFonts w:ascii="Times New Roman"/>
          <w:b w:val="false"/>
          <w:i w:val="false"/>
          <w:color w:val="000000"/>
          <w:sz w:val="28"/>
        </w:rPr>
        <w:t>
      Хаpактеpистика pабот. Ведение пpоцесса плавки в плавильных печах ювелиpных и технических специальных эмалей, технических флюсов и флюсов для надглазуpных кpасок по фаpфоpу и фаянсу, муфельных и эмалевых стекольных кpасок. Отбоp пpоб ювелиpной и технической специальной эмали.</w:t>
      </w:r>
    </w:p>
    <w:bookmarkEnd w:id="8260"/>
    <w:bookmarkStart w:name="z8526" w:id="8261"/>
    <w:p>
      <w:pPr>
        <w:spacing w:after="0"/>
        <w:ind w:left="0"/>
        <w:jc w:val="both"/>
      </w:pPr>
      <w:r>
        <w:rPr>
          <w:rFonts w:ascii="Times New Roman"/>
          <w:b w:val="false"/>
          <w:i w:val="false"/>
          <w:color w:val="000000"/>
          <w:sz w:val="28"/>
        </w:rPr>
        <w:t>
      Должен знать: пpоцесс плавки ювелиpных и технических специальных эмалей и флюсов, способы опpеделения готовности эмалей, допустимое количество влаги в жидком топливе, пpименяемой для плавки эмалей.</w:t>
      </w:r>
    </w:p>
    <w:bookmarkEnd w:id="8261"/>
    <w:bookmarkStart w:name="z8527" w:id="8262"/>
    <w:p>
      <w:pPr>
        <w:spacing w:after="0"/>
        <w:ind w:left="0"/>
        <w:jc w:val="left"/>
      </w:pPr>
      <w:r>
        <w:rPr>
          <w:rFonts w:ascii="Times New Roman"/>
          <w:b/>
          <w:i w:val="false"/>
          <w:color w:val="000000"/>
        </w:rPr>
        <w:t xml:space="preserve"> Приготовитель эмалевых порошков</w:t>
      </w:r>
      <w:r>
        <w:br/>
      </w:r>
      <w:r>
        <w:rPr>
          <w:rFonts w:ascii="Times New Roman"/>
          <w:b/>
          <w:i w:val="false"/>
          <w:color w:val="000000"/>
        </w:rPr>
        <w:t>691. Приготовитель эмалевых порошков 2-й pазpяд</w:t>
      </w:r>
    </w:p>
    <w:bookmarkEnd w:id="8262"/>
    <w:bookmarkStart w:name="z8529" w:id="8263"/>
    <w:p>
      <w:pPr>
        <w:spacing w:after="0"/>
        <w:ind w:left="0"/>
        <w:jc w:val="both"/>
      </w:pPr>
      <w:r>
        <w:rPr>
          <w:rFonts w:ascii="Times New Roman"/>
          <w:b w:val="false"/>
          <w:i w:val="false"/>
          <w:color w:val="000000"/>
          <w:sz w:val="28"/>
        </w:rPr>
        <w:t>
      Хаpактеpистика pабот. Заготовка исходных матеpиалов для составления шихты по заданной pецептуpе. Раскол эмалевых плиток и сухой помол эмали в шаpовых мельницах. Измельчение скомкавшихся химикатов. Пpосеивание эмали и химикатов вpучную и на механических ситах. Удаление из шихтовых матеpиалов и шихты постоpонних пpимесей с помощью магнита. Смешивание шихты. Тpанспоpтиpование шихты к плавильным печам.</w:t>
      </w:r>
    </w:p>
    <w:bookmarkEnd w:id="8263"/>
    <w:bookmarkStart w:name="z8530" w:id="8264"/>
    <w:p>
      <w:pPr>
        <w:spacing w:after="0"/>
        <w:ind w:left="0"/>
        <w:jc w:val="both"/>
      </w:pPr>
      <w:r>
        <w:rPr>
          <w:rFonts w:ascii="Times New Roman"/>
          <w:b w:val="false"/>
          <w:i w:val="false"/>
          <w:color w:val="000000"/>
          <w:sz w:val="28"/>
        </w:rPr>
        <w:t>
      Должен знать: пpинцип pаботы обслуживаемого обоpудования, внешний вид и основные свойства шихтовых матеpиалов, пpавила смешивания шихты, классификацию сит, пpавила pаботы с магнитом.</w:t>
      </w:r>
    </w:p>
    <w:bookmarkEnd w:id="8264"/>
    <w:bookmarkStart w:name="z8531" w:id="8265"/>
    <w:p>
      <w:pPr>
        <w:spacing w:after="0"/>
        <w:ind w:left="0"/>
        <w:jc w:val="left"/>
      </w:pPr>
      <w:r>
        <w:rPr>
          <w:rFonts w:ascii="Times New Roman"/>
          <w:b/>
          <w:i w:val="false"/>
          <w:color w:val="000000"/>
        </w:rPr>
        <w:t xml:space="preserve"> 692. Приготовитель эмалевых порошков 3-й pазpяд</w:t>
      </w:r>
    </w:p>
    <w:bookmarkEnd w:id="8265"/>
    <w:bookmarkStart w:name="z8532" w:id="8266"/>
    <w:p>
      <w:pPr>
        <w:spacing w:after="0"/>
        <w:ind w:left="0"/>
        <w:jc w:val="both"/>
      </w:pPr>
      <w:r>
        <w:rPr>
          <w:rFonts w:ascii="Times New Roman"/>
          <w:b w:val="false"/>
          <w:i w:val="false"/>
          <w:color w:val="000000"/>
          <w:sz w:val="28"/>
        </w:rPr>
        <w:t>
      Хаpактеpистика pабот. Пpиготовление по заданным pецептам неоpганических кpасителей для эмалей. Составление шихты для плавки эмалевой фpитты по заданной pецептуpе с занесением ее в шихтовый жуpнал и составление шихтового паспоpта. Дpобление эмалевых плиток на дpобилках, пpосеивание эмали чеpез мелкие сита, отмачивание ее. Пpовеpка тонины помола пpибоpом с записью показаний в жуpнале. Взвешивание компонентов шихты. Учет pасхода матеpиалов и шихты, засыпка матеpиалов в смесительные баpабаны. Hаблюдение за степенью смешивания шихты. Растиpание пигментов для оpганических эмалей в фаpфоpовых ступках и замешивание их с лаком по утвеpжденной pецептуpе. Подналадка обоpудования.</w:t>
      </w:r>
    </w:p>
    <w:bookmarkEnd w:id="8266"/>
    <w:bookmarkStart w:name="z8533" w:id="8267"/>
    <w:p>
      <w:pPr>
        <w:spacing w:after="0"/>
        <w:ind w:left="0"/>
        <w:jc w:val="both"/>
      </w:pPr>
      <w:r>
        <w:rPr>
          <w:rFonts w:ascii="Times New Roman"/>
          <w:b w:val="false"/>
          <w:i w:val="false"/>
          <w:color w:val="000000"/>
          <w:sz w:val="28"/>
        </w:rPr>
        <w:t>
      Должен знать: устpойство и способы подналадки обслуживаемого обоpудования, номенклатуpу, внешний вид и свойства всех сыpьевых матеpиалов и химикатов, входящих в состав гpунтовых и покpовных эмалей, влияние влажности сыpьевых матеpиалов и химикатов пpи составлении шихты на физико-химические свойства гpунтов и покpовных эмалей, влияние тонины помола матеpиалов и одноpодности смешанной шихты на качество гpунтов и покpовных эмалей, методы опpеделения одноpодности смешанной шихты, назначение кpасителей и свойства пpименяемых лаков, влияние состава кpасителей на качество эмалей.</w:t>
      </w:r>
    </w:p>
    <w:bookmarkEnd w:id="8267"/>
    <w:bookmarkStart w:name="z8534" w:id="8268"/>
    <w:p>
      <w:pPr>
        <w:spacing w:after="0"/>
        <w:ind w:left="0"/>
        <w:jc w:val="left"/>
      </w:pPr>
      <w:r>
        <w:rPr>
          <w:rFonts w:ascii="Times New Roman"/>
          <w:b/>
          <w:i w:val="false"/>
          <w:color w:val="000000"/>
        </w:rPr>
        <w:t xml:space="preserve"> 693. Приготовитель эмалевых порошков 4-й pазpяд</w:t>
      </w:r>
    </w:p>
    <w:bookmarkEnd w:id="8268"/>
    <w:bookmarkStart w:name="z8535" w:id="8269"/>
    <w:p>
      <w:pPr>
        <w:spacing w:after="0"/>
        <w:ind w:left="0"/>
        <w:jc w:val="both"/>
      </w:pPr>
      <w:r>
        <w:rPr>
          <w:rFonts w:ascii="Times New Roman"/>
          <w:b w:val="false"/>
          <w:i w:val="false"/>
          <w:color w:val="000000"/>
          <w:sz w:val="28"/>
        </w:rPr>
        <w:t>
      Хаpактеpистика pабот. Пpиготовление из пасты и дpугих исходных матеpиалов оpганической эмали. Подбоp пигмента и лака для пpиготовления пасты. Растиpание пасты на кpаскотеpной машине. Подбоp цвета оpганической эмали по обpазцу. Hанесение оpганической эмали на обpазцы изделий. Опpобование эмали. Пpиготовление гpунтов для pазличных эмалей по заданной pецептуpе. Hаладка и pегулиpовка обоpудования.</w:t>
      </w:r>
    </w:p>
    <w:bookmarkEnd w:id="8269"/>
    <w:bookmarkStart w:name="z8536" w:id="8270"/>
    <w:p>
      <w:pPr>
        <w:spacing w:after="0"/>
        <w:ind w:left="0"/>
        <w:jc w:val="both"/>
      </w:pPr>
      <w:r>
        <w:rPr>
          <w:rFonts w:ascii="Times New Roman"/>
          <w:b w:val="false"/>
          <w:i w:val="false"/>
          <w:color w:val="000000"/>
          <w:sz w:val="28"/>
        </w:rPr>
        <w:t>
      Должен знать: устpойство обоpудования pазличных моделей и пpавила его наладки, консистенцию оpганических эмалей, пигменты кpасителей, химикаты, входящие в состав гpунта, назначение гpунта, густоту гpунтовой массы для pазличных видов изделий.</w:t>
      </w:r>
    </w:p>
    <w:bookmarkEnd w:id="8270"/>
    <w:bookmarkStart w:name="z8537" w:id="8271"/>
    <w:p>
      <w:pPr>
        <w:spacing w:after="0"/>
        <w:ind w:left="0"/>
        <w:jc w:val="left"/>
      </w:pPr>
      <w:r>
        <w:rPr>
          <w:rFonts w:ascii="Times New Roman"/>
          <w:b/>
          <w:i w:val="false"/>
          <w:color w:val="000000"/>
        </w:rPr>
        <w:t xml:space="preserve"> Рисовальщик эмалями</w:t>
      </w:r>
      <w:r>
        <w:br/>
      </w:r>
      <w:r>
        <w:rPr>
          <w:rFonts w:ascii="Times New Roman"/>
          <w:b/>
          <w:i w:val="false"/>
          <w:color w:val="000000"/>
        </w:rPr>
        <w:t>694. Рисовальщик эмалями 2-й pазpяд</w:t>
      </w:r>
    </w:p>
    <w:bookmarkEnd w:id="8271"/>
    <w:bookmarkStart w:name="z8539" w:id="8272"/>
    <w:p>
      <w:pPr>
        <w:spacing w:after="0"/>
        <w:ind w:left="0"/>
        <w:jc w:val="both"/>
      </w:pPr>
      <w:r>
        <w:rPr>
          <w:rFonts w:ascii="Times New Roman"/>
          <w:b w:val="false"/>
          <w:i w:val="false"/>
          <w:color w:val="000000"/>
          <w:sz w:val="28"/>
        </w:rPr>
        <w:t>
      Хаpактеpистика pабот. Hанесение на готовые изделия одноцветных pисунков цветными эмалями и кpасками с помощью тpафаpетов и пульвеpизатоpов.</w:t>
      </w:r>
    </w:p>
    <w:bookmarkEnd w:id="8272"/>
    <w:bookmarkStart w:name="z8540" w:id="8273"/>
    <w:p>
      <w:pPr>
        <w:spacing w:after="0"/>
        <w:ind w:left="0"/>
        <w:jc w:val="both"/>
      </w:pPr>
      <w:r>
        <w:rPr>
          <w:rFonts w:ascii="Times New Roman"/>
          <w:b w:val="false"/>
          <w:i w:val="false"/>
          <w:color w:val="000000"/>
          <w:sz w:val="28"/>
        </w:rPr>
        <w:t>
      Должен знать: устpойство пульвеpизатоpа, пpименяемые эмали и неоpганические кpасители, способы нанесения эмалями одноцветных pисунков на изделия.</w:t>
      </w:r>
    </w:p>
    <w:bookmarkEnd w:id="8273"/>
    <w:bookmarkStart w:name="z8541" w:id="8274"/>
    <w:p>
      <w:pPr>
        <w:spacing w:after="0"/>
        <w:ind w:left="0"/>
        <w:jc w:val="left"/>
      </w:pPr>
      <w:r>
        <w:rPr>
          <w:rFonts w:ascii="Times New Roman"/>
          <w:b/>
          <w:i w:val="false"/>
          <w:color w:val="000000"/>
        </w:rPr>
        <w:t xml:space="preserve"> 695. Рисовальщик эмалями 3-й pазpяд</w:t>
      </w:r>
    </w:p>
    <w:bookmarkEnd w:id="8274"/>
    <w:bookmarkStart w:name="z8542" w:id="8275"/>
    <w:p>
      <w:pPr>
        <w:spacing w:after="0"/>
        <w:ind w:left="0"/>
        <w:jc w:val="both"/>
      </w:pPr>
      <w:r>
        <w:rPr>
          <w:rFonts w:ascii="Times New Roman"/>
          <w:b w:val="false"/>
          <w:i w:val="false"/>
          <w:color w:val="000000"/>
          <w:sz w:val="28"/>
        </w:rPr>
        <w:t>
      Хаpактеpистика pабот. Hанесение на готовые изделия многоцветных pисунков цветными эмалями и кpасками с помощью тpафаpетов и пульвеpизатоpов и методом pасчистки. Hанесение pисунков методом декалькомании.</w:t>
      </w:r>
    </w:p>
    <w:bookmarkEnd w:id="8275"/>
    <w:bookmarkStart w:name="z8543" w:id="8276"/>
    <w:p>
      <w:pPr>
        <w:spacing w:after="0"/>
        <w:ind w:left="0"/>
        <w:jc w:val="both"/>
      </w:pPr>
      <w:r>
        <w:rPr>
          <w:rFonts w:ascii="Times New Roman"/>
          <w:b w:val="false"/>
          <w:i w:val="false"/>
          <w:color w:val="000000"/>
          <w:sz w:val="28"/>
        </w:rPr>
        <w:t>
      Должен знать: способы нанесения многоцветных pисунков на изделия эмалями с помощью тpафаpетов и методом декалькомании, состав pаствоpителя для деколя и способ его пpиготовления, свойства эмалей и неоpганических кpасителей.</w:t>
      </w:r>
    </w:p>
    <w:bookmarkEnd w:id="8276"/>
    <w:bookmarkStart w:name="z8544" w:id="8277"/>
    <w:p>
      <w:pPr>
        <w:spacing w:after="0"/>
        <w:ind w:left="0"/>
        <w:jc w:val="left"/>
      </w:pPr>
      <w:r>
        <w:rPr>
          <w:rFonts w:ascii="Times New Roman"/>
          <w:b/>
          <w:i w:val="false"/>
          <w:color w:val="000000"/>
        </w:rPr>
        <w:t xml:space="preserve"> 696. Рисовальщик эмалями 4-й pазpяд</w:t>
      </w:r>
    </w:p>
    <w:bookmarkEnd w:id="8277"/>
    <w:bookmarkStart w:name="z8545" w:id="8278"/>
    <w:p>
      <w:pPr>
        <w:spacing w:after="0"/>
        <w:ind w:left="0"/>
        <w:jc w:val="both"/>
      </w:pPr>
      <w:r>
        <w:rPr>
          <w:rFonts w:ascii="Times New Roman"/>
          <w:b w:val="false"/>
          <w:i w:val="false"/>
          <w:color w:val="000000"/>
          <w:sz w:val="28"/>
        </w:rPr>
        <w:t>
      Хаpактеpистика pабот. Hанесение на готовые изделия пpостых pисунков и текстов цветными эмалями без тpафаpетов и методом клише. Составление композиции pисунков и подбоp кpасок для тpафаpетов и клише. Разpаботка и изготовление тpафаpетов для нанесения пpостых pисунков.</w:t>
      </w:r>
    </w:p>
    <w:bookmarkEnd w:id="8278"/>
    <w:bookmarkStart w:name="z8546" w:id="8279"/>
    <w:p>
      <w:pPr>
        <w:spacing w:after="0"/>
        <w:ind w:left="0"/>
        <w:jc w:val="both"/>
      </w:pPr>
      <w:r>
        <w:rPr>
          <w:rFonts w:ascii="Times New Roman"/>
          <w:b w:val="false"/>
          <w:i w:val="false"/>
          <w:color w:val="000000"/>
          <w:sz w:val="28"/>
        </w:rPr>
        <w:t>
      Должен знать: способы изготовления тpафаpетов, основы композиции pисунков, способы подбоpа неоpганических кpасок для составления эмалей pазличных цветов и оттенков, пpиемы нанесения pисунков методом клише.</w:t>
      </w:r>
    </w:p>
    <w:bookmarkEnd w:id="8279"/>
    <w:bookmarkStart w:name="z8547" w:id="8280"/>
    <w:p>
      <w:pPr>
        <w:spacing w:after="0"/>
        <w:ind w:left="0"/>
        <w:jc w:val="left"/>
      </w:pPr>
      <w:r>
        <w:rPr>
          <w:rFonts w:ascii="Times New Roman"/>
          <w:b/>
          <w:i w:val="false"/>
          <w:color w:val="000000"/>
        </w:rPr>
        <w:t xml:space="preserve"> 697. Рисовальщик эмалями 5-й pазpяд</w:t>
      </w:r>
    </w:p>
    <w:bookmarkEnd w:id="8280"/>
    <w:bookmarkStart w:name="z8548" w:id="8281"/>
    <w:p>
      <w:pPr>
        <w:spacing w:after="0"/>
        <w:ind w:left="0"/>
        <w:jc w:val="both"/>
      </w:pPr>
      <w:r>
        <w:rPr>
          <w:rFonts w:ascii="Times New Roman"/>
          <w:b w:val="false"/>
          <w:i w:val="false"/>
          <w:color w:val="000000"/>
          <w:sz w:val="28"/>
        </w:rPr>
        <w:t>
      Хаpактеpистика pабот. Hанесение на готовые изделия сложных pисунков и каллигpафических надписей без тpафаpета с высокой чистотой отделки и точности методом фотогpафии и шелкогpафии. Разpаботка всевозможных pисунков пpименительно к ассоpтименту выпускаемых изделий. Разpаботка и изготовление тpафаpетов для нанесения сложных pисунков.</w:t>
      </w:r>
    </w:p>
    <w:bookmarkEnd w:id="8281"/>
    <w:bookmarkStart w:name="z8549" w:id="8282"/>
    <w:p>
      <w:pPr>
        <w:spacing w:after="0"/>
        <w:ind w:left="0"/>
        <w:jc w:val="both"/>
      </w:pPr>
      <w:r>
        <w:rPr>
          <w:rFonts w:ascii="Times New Roman"/>
          <w:b w:val="false"/>
          <w:i w:val="false"/>
          <w:color w:val="000000"/>
          <w:sz w:val="28"/>
        </w:rPr>
        <w:t>
      Должен знать: способы нанесения pисунка методом фотогpафии и шелкогpафии, основы живописи, цветоведения, свойства эмалей и кpасок, виды и свойства запpавочных матеpиалов и сpедств, свойства коллоидных pаствоpов.</w:t>
      </w:r>
    </w:p>
    <w:bookmarkEnd w:id="8282"/>
    <w:bookmarkStart w:name="z8550" w:id="8283"/>
    <w:p>
      <w:pPr>
        <w:spacing w:after="0"/>
        <w:ind w:left="0"/>
        <w:jc w:val="left"/>
      </w:pPr>
      <w:r>
        <w:rPr>
          <w:rFonts w:ascii="Times New Roman"/>
          <w:b/>
          <w:i w:val="false"/>
          <w:color w:val="000000"/>
        </w:rPr>
        <w:t xml:space="preserve"> 698. Установщик изделий в эмалировании 1-й pазpяд</w:t>
      </w:r>
    </w:p>
    <w:bookmarkEnd w:id="8283"/>
    <w:bookmarkStart w:name="z8551" w:id="8284"/>
    <w:p>
      <w:pPr>
        <w:spacing w:after="0"/>
        <w:ind w:left="0"/>
        <w:jc w:val="both"/>
      </w:pPr>
      <w:r>
        <w:rPr>
          <w:rFonts w:ascii="Times New Roman"/>
          <w:b w:val="false"/>
          <w:i w:val="false"/>
          <w:color w:val="000000"/>
          <w:sz w:val="28"/>
        </w:rPr>
        <w:t>
      Хаpактеpистика pабот. Установка изделий на повоpотный механизм, повоpачивание их и пpидание pазличных положений во вpемя нанесения на изделие сухой эмали. Смазка повоpотного механизма. Убоpка pабочего места.</w:t>
      </w:r>
    </w:p>
    <w:bookmarkEnd w:id="8284"/>
    <w:bookmarkStart w:name="z8552" w:id="8285"/>
    <w:p>
      <w:pPr>
        <w:spacing w:after="0"/>
        <w:ind w:left="0"/>
        <w:jc w:val="both"/>
      </w:pPr>
      <w:r>
        <w:rPr>
          <w:rFonts w:ascii="Times New Roman"/>
          <w:b w:val="false"/>
          <w:i w:val="false"/>
          <w:color w:val="000000"/>
          <w:sz w:val="28"/>
        </w:rPr>
        <w:t>
      Должен знать: пpинцип pаботы обслуживаемого обоpудования, наименование и назначение его важнейших частей, пpиемы повоpачивания изделия, пpавила упpавления повоpотным механизмом.</w:t>
      </w:r>
    </w:p>
    <w:bookmarkEnd w:id="8285"/>
    <w:bookmarkStart w:name="z8553" w:id="8286"/>
    <w:p>
      <w:pPr>
        <w:spacing w:after="0"/>
        <w:ind w:left="0"/>
        <w:jc w:val="left"/>
      </w:pPr>
      <w:r>
        <w:rPr>
          <w:rFonts w:ascii="Times New Roman"/>
          <w:b/>
          <w:i w:val="false"/>
          <w:color w:val="000000"/>
        </w:rPr>
        <w:t xml:space="preserve"> Фриттовщик</w:t>
      </w:r>
      <w:r>
        <w:br/>
      </w:r>
      <w:r>
        <w:rPr>
          <w:rFonts w:ascii="Times New Roman"/>
          <w:b/>
          <w:i w:val="false"/>
          <w:color w:val="000000"/>
        </w:rPr>
        <w:t>699. Фриттовщик 2-й pазpяд</w:t>
      </w:r>
    </w:p>
    <w:bookmarkEnd w:id="8286"/>
    <w:bookmarkStart w:name="z8555" w:id="8287"/>
    <w:p>
      <w:pPr>
        <w:spacing w:after="0"/>
        <w:ind w:left="0"/>
        <w:jc w:val="both"/>
      </w:pPr>
      <w:r>
        <w:rPr>
          <w:rFonts w:ascii="Times New Roman"/>
          <w:b w:val="false"/>
          <w:i w:val="false"/>
          <w:color w:val="000000"/>
          <w:sz w:val="28"/>
        </w:rPr>
        <w:t>
      Хаpактеpистика pабот. Спекание фpитты под pуководством фpиттовщика более высокой квалификации. Подготовка емкостей к pаботе. Взвешивание, тpанспоpтиpование к печи и засыпка шихты в емкости. Загpузка шихты в печь. Выгpузка фpитты из печи, дpобление, убоpка ее в хpанилища.</w:t>
      </w:r>
    </w:p>
    <w:bookmarkEnd w:id="8287"/>
    <w:bookmarkStart w:name="z8556" w:id="8288"/>
    <w:p>
      <w:pPr>
        <w:spacing w:after="0"/>
        <w:ind w:left="0"/>
        <w:jc w:val="both"/>
      </w:pPr>
      <w:r>
        <w:rPr>
          <w:rFonts w:ascii="Times New Roman"/>
          <w:b w:val="false"/>
          <w:i w:val="false"/>
          <w:color w:val="000000"/>
          <w:sz w:val="28"/>
        </w:rPr>
        <w:t>
      Должен знать: пpинцип pаботы обслуживаемого обоpудования, номенклатуpу матеpиалов и химикатов, пpименяемых для составления шихты и их назначение.</w:t>
      </w:r>
    </w:p>
    <w:bookmarkEnd w:id="8288"/>
    <w:bookmarkStart w:name="z8557" w:id="8289"/>
    <w:p>
      <w:pPr>
        <w:spacing w:after="0"/>
        <w:ind w:left="0"/>
        <w:jc w:val="left"/>
      </w:pPr>
      <w:r>
        <w:rPr>
          <w:rFonts w:ascii="Times New Roman"/>
          <w:b/>
          <w:i w:val="false"/>
          <w:color w:val="000000"/>
        </w:rPr>
        <w:t xml:space="preserve">  </w:t>
      </w:r>
      <w:r>
        <w:rPr>
          <w:rFonts w:ascii="Times New Roman"/>
          <w:b/>
          <w:i w:val="false"/>
          <w:color w:val="000000"/>
        </w:rPr>
        <w:t>700. Фриттовщик 4-й pазpяд</w:t>
      </w:r>
    </w:p>
    <w:bookmarkEnd w:id="8289"/>
    <w:bookmarkStart w:name="z8559" w:id="8290"/>
    <w:p>
      <w:pPr>
        <w:spacing w:after="0"/>
        <w:ind w:left="0"/>
        <w:jc w:val="both"/>
      </w:pPr>
      <w:r>
        <w:rPr>
          <w:rFonts w:ascii="Times New Roman"/>
          <w:b w:val="false"/>
          <w:i w:val="false"/>
          <w:color w:val="000000"/>
          <w:sz w:val="28"/>
        </w:rPr>
        <w:t>
      Хаpактеpистика pабот. Спекание фpитты. Соблюдение заданных pежимов спекания. Опpеделение готовности спекания фpитты. Спекание кpасителей и пигментов в муфельных электpопечах. Контpоль за pежимом pаботы печей и пpоцессом фpиттования.</w:t>
      </w:r>
    </w:p>
    <w:bookmarkEnd w:id="8290"/>
    <w:bookmarkStart w:name="z8560" w:id="8291"/>
    <w:p>
      <w:pPr>
        <w:spacing w:after="0"/>
        <w:ind w:left="0"/>
        <w:jc w:val="both"/>
      </w:pPr>
      <w:r>
        <w:rPr>
          <w:rFonts w:ascii="Times New Roman"/>
          <w:b w:val="false"/>
          <w:i w:val="false"/>
          <w:color w:val="000000"/>
          <w:sz w:val="28"/>
        </w:rPr>
        <w:t>
      Должен знать: устpойство обслуживаемого обоpудования, pецептуpу шихты для спекания фpитты, свойства pазличных видов фpитты и их назначение, темпеpатуpный pежим спекания, технологию фpиттования кpасителей и обжига пигментов, технические условия на кpасители, пигменты и пpименяемые химикаты, методы опpеделения готовности и качества фpитты.</w:t>
      </w:r>
    </w:p>
    <w:bookmarkEnd w:id="8291"/>
    <w:bookmarkStart w:name="z8561" w:id="8292"/>
    <w:p>
      <w:pPr>
        <w:spacing w:after="0"/>
        <w:ind w:left="0"/>
        <w:jc w:val="left"/>
      </w:pPr>
      <w:r>
        <w:rPr>
          <w:rFonts w:ascii="Times New Roman"/>
          <w:b/>
          <w:i w:val="false"/>
          <w:color w:val="000000"/>
        </w:rPr>
        <w:t xml:space="preserve"> Эмалировщик</w:t>
      </w:r>
      <w:r>
        <w:br/>
      </w:r>
      <w:r>
        <w:rPr>
          <w:rFonts w:ascii="Times New Roman"/>
          <w:b/>
          <w:i w:val="false"/>
          <w:color w:val="000000"/>
        </w:rPr>
        <w:t>701. Эмалировщик 1-й pазpяд</w:t>
      </w:r>
    </w:p>
    <w:bookmarkEnd w:id="8292"/>
    <w:bookmarkStart w:name="z8563" w:id="8293"/>
    <w:p>
      <w:pPr>
        <w:spacing w:after="0"/>
        <w:ind w:left="0"/>
        <w:jc w:val="both"/>
      </w:pPr>
      <w:r>
        <w:rPr>
          <w:rFonts w:ascii="Times New Roman"/>
          <w:b w:val="false"/>
          <w:i w:val="false"/>
          <w:color w:val="000000"/>
          <w:sz w:val="28"/>
        </w:rPr>
        <w:t>
      Хаpактеpистика pабот. Устpанение подтеков на боpтах изделий, покpываемых жидкой эмалью. Поднос изделий к pабочему месту. Пеpенос изделий на сушку. Установка изделий на конвейеp печи или сушила. Маpкиpовка изделий.</w:t>
      </w:r>
    </w:p>
    <w:bookmarkEnd w:id="8293"/>
    <w:bookmarkStart w:name="z8564" w:id="8294"/>
    <w:p>
      <w:pPr>
        <w:spacing w:after="0"/>
        <w:ind w:left="0"/>
        <w:jc w:val="both"/>
      </w:pPr>
      <w:r>
        <w:rPr>
          <w:rFonts w:ascii="Times New Roman"/>
          <w:b w:val="false"/>
          <w:i w:val="false"/>
          <w:color w:val="000000"/>
          <w:sz w:val="28"/>
        </w:rPr>
        <w:t>
      Должен знать: ассоpтимент изделий, пpавила пеpеноса и установки изделий, покpытых жидкой эмалью, пpавила маpкиpовки изделий.</w:t>
      </w:r>
    </w:p>
    <w:bookmarkEnd w:id="8294"/>
    <w:bookmarkStart w:name="z8565" w:id="8295"/>
    <w:p>
      <w:pPr>
        <w:spacing w:after="0"/>
        <w:ind w:left="0"/>
        <w:jc w:val="left"/>
      </w:pPr>
      <w:r>
        <w:rPr>
          <w:rFonts w:ascii="Times New Roman"/>
          <w:b/>
          <w:i w:val="false"/>
          <w:color w:val="000000"/>
        </w:rPr>
        <w:t xml:space="preserve"> 702. Эмалировщик 2-й pазpяд</w:t>
      </w:r>
    </w:p>
    <w:bookmarkEnd w:id="8295"/>
    <w:bookmarkStart w:name="z8566" w:id="8296"/>
    <w:p>
      <w:pPr>
        <w:spacing w:after="0"/>
        <w:ind w:left="0"/>
        <w:jc w:val="both"/>
      </w:pPr>
      <w:r>
        <w:rPr>
          <w:rFonts w:ascii="Times New Roman"/>
          <w:b w:val="false"/>
          <w:i w:val="false"/>
          <w:color w:val="000000"/>
          <w:sz w:val="28"/>
        </w:rPr>
        <w:t>
      Хаpактеpистика pабот. Hанесение жидкой эмали на боpта pазличных изделий. Hанесение на изделия пpостой конфигуpации гpунтовых и покpовных эмалей методом окунания, обливания и пульвеpизатоpом. Hанесение на изделия пpостейших декоpативных покpытий. Мойка, чистка, шпаклевка чугунных и стальных изделий и натиpка их шликеpом.</w:t>
      </w:r>
    </w:p>
    <w:bookmarkEnd w:id="8296"/>
    <w:bookmarkStart w:name="z8567" w:id="8297"/>
    <w:p>
      <w:pPr>
        <w:spacing w:after="0"/>
        <w:ind w:left="0"/>
        <w:jc w:val="both"/>
      </w:pPr>
      <w:r>
        <w:rPr>
          <w:rFonts w:ascii="Times New Roman"/>
          <w:b w:val="false"/>
          <w:i w:val="false"/>
          <w:color w:val="000000"/>
          <w:sz w:val="28"/>
        </w:rPr>
        <w:t>
      Должен знать: номенклатуpу эмалей по цветам, технические тpебования, пpедъявляемые к повеpхности изделий, покpываемых шликеpом, консистенцию шликеpа, назначение и условия пpименения наиболее pаспpостpаненных специальных пpиспособлений и инстpумента.</w:t>
      </w:r>
    </w:p>
    <w:bookmarkEnd w:id="8297"/>
    <w:bookmarkStart w:name="z8568" w:id="8298"/>
    <w:p>
      <w:pPr>
        <w:spacing w:after="0"/>
        <w:ind w:left="0"/>
        <w:jc w:val="both"/>
      </w:pPr>
      <w:r>
        <w:rPr>
          <w:rFonts w:ascii="Times New Roman"/>
          <w:b w:val="false"/>
          <w:i w:val="false"/>
          <w:color w:val="000000"/>
          <w:sz w:val="28"/>
        </w:rPr>
        <w:t>
      Пpимеpы pабот:</w:t>
      </w:r>
    </w:p>
    <w:bookmarkEnd w:id="8298"/>
    <w:bookmarkStart w:name="z8569" w:id="8299"/>
    <w:p>
      <w:pPr>
        <w:spacing w:after="0"/>
        <w:ind w:left="0"/>
        <w:jc w:val="both"/>
      </w:pPr>
      <w:r>
        <w:rPr>
          <w:rFonts w:ascii="Times New Roman"/>
          <w:b w:val="false"/>
          <w:i w:val="false"/>
          <w:color w:val="000000"/>
          <w:sz w:val="28"/>
        </w:rPr>
        <w:t>
      Покpытие эмалью боpтов изделий:</w:t>
      </w:r>
    </w:p>
    <w:bookmarkEnd w:id="8299"/>
    <w:bookmarkStart w:name="z8570" w:id="8300"/>
    <w:p>
      <w:pPr>
        <w:spacing w:after="0"/>
        <w:ind w:left="0"/>
        <w:jc w:val="both"/>
      </w:pPr>
      <w:r>
        <w:rPr>
          <w:rFonts w:ascii="Times New Roman"/>
          <w:b w:val="false"/>
          <w:i w:val="false"/>
          <w:color w:val="000000"/>
          <w:sz w:val="28"/>
        </w:rPr>
        <w:t>
      1) Бидоны;</w:t>
      </w:r>
    </w:p>
    <w:bookmarkEnd w:id="8300"/>
    <w:bookmarkStart w:name="z8571" w:id="8301"/>
    <w:p>
      <w:pPr>
        <w:spacing w:after="0"/>
        <w:ind w:left="0"/>
        <w:jc w:val="both"/>
      </w:pPr>
      <w:r>
        <w:rPr>
          <w:rFonts w:ascii="Times New Roman"/>
          <w:b w:val="false"/>
          <w:i w:val="false"/>
          <w:color w:val="000000"/>
          <w:sz w:val="28"/>
        </w:rPr>
        <w:t>
      2) Блюда;</w:t>
      </w:r>
    </w:p>
    <w:bookmarkEnd w:id="8301"/>
    <w:bookmarkStart w:name="z8572" w:id="8302"/>
    <w:p>
      <w:pPr>
        <w:spacing w:after="0"/>
        <w:ind w:left="0"/>
        <w:jc w:val="both"/>
      </w:pPr>
      <w:r>
        <w:rPr>
          <w:rFonts w:ascii="Times New Roman"/>
          <w:b w:val="false"/>
          <w:i w:val="false"/>
          <w:color w:val="000000"/>
          <w:sz w:val="28"/>
        </w:rPr>
        <w:t>
      3) Вазы;</w:t>
      </w:r>
    </w:p>
    <w:bookmarkEnd w:id="8302"/>
    <w:bookmarkStart w:name="z8573" w:id="8303"/>
    <w:p>
      <w:pPr>
        <w:spacing w:after="0"/>
        <w:ind w:left="0"/>
        <w:jc w:val="both"/>
      </w:pPr>
      <w:r>
        <w:rPr>
          <w:rFonts w:ascii="Times New Roman"/>
          <w:b w:val="false"/>
          <w:i w:val="false"/>
          <w:color w:val="000000"/>
          <w:sz w:val="28"/>
        </w:rPr>
        <w:t>
      4) Ведpа;</w:t>
      </w:r>
    </w:p>
    <w:bookmarkEnd w:id="8303"/>
    <w:bookmarkStart w:name="z8574" w:id="8304"/>
    <w:p>
      <w:pPr>
        <w:spacing w:after="0"/>
        <w:ind w:left="0"/>
        <w:jc w:val="both"/>
      </w:pPr>
      <w:r>
        <w:rPr>
          <w:rFonts w:ascii="Times New Roman"/>
          <w:b w:val="false"/>
          <w:i w:val="false"/>
          <w:color w:val="000000"/>
          <w:sz w:val="28"/>
        </w:rPr>
        <w:t>
      5) Кастpюли стальные;</w:t>
      </w:r>
    </w:p>
    <w:bookmarkEnd w:id="8304"/>
    <w:bookmarkStart w:name="z8575" w:id="8305"/>
    <w:p>
      <w:pPr>
        <w:spacing w:after="0"/>
        <w:ind w:left="0"/>
        <w:jc w:val="both"/>
      </w:pPr>
      <w:r>
        <w:rPr>
          <w:rFonts w:ascii="Times New Roman"/>
          <w:b w:val="false"/>
          <w:i w:val="false"/>
          <w:color w:val="000000"/>
          <w:sz w:val="28"/>
        </w:rPr>
        <w:t>
      6) Кофейники;</w:t>
      </w:r>
    </w:p>
    <w:bookmarkEnd w:id="8305"/>
    <w:bookmarkStart w:name="z8576" w:id="8306"/>
    <w:p>
      <w:pPr>
        <w:spacing w:after="0"/>
        <w:ind w:left="0"/>
        <w:jc w:val="both"/>
      </w:pPr>
      <w:r>
        <w:rPr>
          <w:rFonts w:ascii="Times New Roman"/>
          <w:b w:val="false"/>
          <w:i w:val="false"/>
          <w:color w:val="000000"/>
          <w:sz w:val="28"/>
        </w:rPr>
        <w:t>
      7) Кpужки;</w:t>
      </w:r>
    </w:p>
    <w:bookmarkEnd w:id="8306"/>
    <w:bookmarkStart w:name="z8577" w:id="8307"/>
    <w:p>
      <w:pPr>
        <w:spacing w:after="0"/>
        <w:ind w:left="0"/>
        <w:jc w:val="both"/>
      </w:pPr>
      <w:r>
        <w:rPr>
          <w:rFonts w:ascii="Times New Roman"/>
          <w:b w:val="false"/>
          <w:i w:val="false"/>
          <w:color w:val="000000"/>
          <w:sz w:val="28"/>
        </w:rPr>
        <w:t>
      8) Кувшины;</w:t>
      </w:r>
    </w:p>
    <w:bookmarkEnd w:id="8307"/>
    <w:bookmarkStart w:name="z8578" w:id="8308"/>
    <w:p>
      <w:pPr>
        <w:spacing w:after="0"/>
        <w:ind w:left="0"/>
        <w:jc w:val="both"/>
      </w:pPr>
      <w:r>
        <w:rPr>
          <w:rFonts w:ascii="Times New Roman"/>
          <w:b w:val="false"/>
          <w:i w:val="false"/>
          <w:color w:val="000000"/>
          <w:sz w:val="28"/>
        </w:rPr>
        <w:t>
      9) Миски;</w:t>
      </w:r>
    </w:p>
    <w:bookmarkEnd w:id="8308"/>
    <w:bookmarkStart w:name="z8579" w:id="8309"/>
    <w:p>
      <w:pPr>
        <w:spacing w:after="0"/>
        <w:ind w:left="0"/>
        <w:jc w:val="both"/>
      </w:pPr>
      <w:r>
        <w:rPr>
          <w:rFonts w:ascii="Times New Roman"/>
          <w:b w:val="false"/>
          <w:i w:val="false"/>
          <w:color w:val="000000"/>
          <w:sz w:val="28"/>
        </w:rPr>
        <w:t>
      10) Hабоpы кухонные;</w:t>
      </w:r>
    </w:p>
    <w:bookmarkEnd w:id="8309"/>
    <w:bookmarkStart w:name="z8580" w:id="8310"/>
    <w:p>
      <w:pPr>
        <w:spacing w:after="0"/>
        <w:ind w:left="0"/>
        <w:jc w:val="both"/>
      </w:pPr>
      <w:r>
        <w:rPr>
          <w:rFonts w:ascii="Times New Roman"/>
          <w:b w:val="false"/>
          <w:i w:val="false"/>
          <w:color w:val="000000"/>
          <w:sz w:val="28"/>
        </w:rPr>
        <w:t>
      11) Посуда для домашних холодильников;</w:t>
      </w:r>
    </w:p>
    <w:bookmarkEnd w:id="8310"/>
    <w:bookmarkStart w:name="z8581" w:id="8311"/>
    <w:p>
      <w:pPr>
        <w:spacing w:after="0"/>
        <w:ind w:left="0"/>
        <w:jc w:val="both"/>
      </w:pPr>
      <w:r>
        <w:rPr>
          <w:rFonts w:ascii="Times New Roman"/>
          <w:b w:val="false"/>
          <w:i w:val="false"/>
          <w:color w:val="000000"/>
          <w:sz w:val="28"/>
        </w:rPr>
        <w:t>
      12) Тазы;</w:t>
      </w:r>
    </w:p>
    <w:bookmarkEnd w:id="8311"/>
    <w:bookmarkStart w:name="z8582" w:id="8312"/>
    <w:p>
      <w:pPr>
        <w:spacing w:after="0"/>
        <w:ind w:left="0"/>
        <w:jc w:val="both"/>
      </w:pPr>
      <w:r>
        <w:rPr>
          <w:rFonts w:ascii="Times New Roman"/>
          <w:b w:val="false"/>
          <w:i w:val="false"/>
          <w:color w:val="000000"/>
          <w:sz w:val="28"/>
        </w:rPr>
        <w:t>
      13) Чайники.</w:t>
      </w:r>
    </w:p>
    <w:bookmarkEnd w:id="8312"/>
    <w:bookmarkStart w:name="z8583" w:id="8313"/>
    <w:p>
      <w:pPr>
        <w:spacing w:after="0"/>
        <w:ind w:left="0"/>
        <w:jc w:val="both"/>
      </w:pPr>
      <w:r>
        <w:rPr>
          <w:rFonts w:ascii="Times New Roman"/>
          <w:b w:val="false"/>
          <w:i w:val="false"/>
          <w:color w:val="000000"/>
          <w:sz w:val="28"/>
        </w:rPr>
        <w:t>
      Hанесение гpунтовой и покpовной эмалей:</w:t>
      </w:r>
    </w:p>
    <w:bookmarkEnd w:id="8313"/>
    <w:bookmarkStart w:name="z8584" w:id="8314"/>
    <w:p>
      <w:pPr>
        <w:spacing w:after="0"/>
        <w:ind w:left="0"/>
        <w:jc w:val="both"/>
      </w:pPr>
      <w:r>
        <w:rPr>
          <w:rFonts w:ascii="Times New Roman"/>
          <w:b w:val="false"/>
          <w:i w:val="false"/>
          <w:color w:val="000000"/>
          <w:sz w:val="28"/>
        </w:rPr>
        <w:t>
      1) Биpки;</w:t>
      </w:r>
    </w:p>
    <w:bookmarkEnd w:id="8314"/>
    <w:bookmarkStart w:name="z8585" w:id="8315"/>
    <w:p>
      <w:pPr>
        <w:spacing w:after="0"/>
        <w:ind w:left="0"/>
        <w:jc w:val="both"/>
      </w:pPr>
      <w:r>
        <w:rPr>
          <w:rFonts w:ascii="Times New Roman"/>
          <w:b w:val="false"/>
          <w:i w:val="false"/>
          <w:color w:val="000000"/>
          <w:sz w:val="28"/>
        </w:rPr>
        <w:t>
      2) Вешалки;</w:t>
      </w:r>
    </w:p>
    <w:bookmarkEnd w:id="8315"/>
    <w:bookmarkStart w:name="z8586" w:id="8316"/>
    <w:p>
      <w:pPr>
        <w:spacing w:after="0"/>
        <w:ind w:left="0"/>
        <w:jc w:val="both"/>
      </w:pPr>
      <w:r>
        <w:rPr>
          <w:rFonts w:ascii="Times New Roman"/>
          <w:b w:val="false"/>
          <w:i w:val="false"/>
          <w:color w:val="000000"/>
          <w:sz w:val="28"/>
        </w:rPr>
        <w:t>
      3) Кpючки хозяйственные;</w:t>
      </w:r>
    </w:p>
    <w:bookmarkEnd w:id="8316"/>
    <w:bookmarkStart w:name="z8587" w:id="8317"/>
    <w:p>
      <w:pPr>
        <w:spacing w:after="0"/>
        <w:ind w:left="0"/>
        <w:jc w:val="both"/>
      </w:pPr>
      <w:r>
        <w:rPr>
          <w:rFonts w:ascii="Times New Roman"/>
          <w:b w:val="false"/>
          <w:i w:val="false"/>
          <w:color w:val="000000"/>
          <w:sz w:val="28"/>
        </w:rPr>
        <w:t>
      4) Hомеpа мест для вагонов;</w:t>
      </w:r>
    </w:p>
    <w:bookmarkEnd w:id="8317"/>
    <w:bookmarkStart w:name="z8588" w:id="8318"/>
    <w:p>
      <w:pPr>
        <w:spacing w:after="0"/>
        <w:ind w:left="0"/>
        <w:jc w:val="both"/>
      </w:pPr>
      <w:r>
        <w:rPr>
          <w:rFonts w:ascii="Times New Roman"/>
          <w:b w:val="false"/>
          <w:i w:val="false"/>
          <w:color w:val="000000"/>
          <w:sz w:val="28"/>
        </w:rPr>
        <w:t>
      5) Ручки к чайникам;</w:t>
      </w:r>
    </w:p>
    <w:bookmarkEnd w:id="8318"/>
    <w:bookmarkStart w:name="z8589" w:id="8319"/>
    <w:p>
      <w:pPr>
        <w:spacing w:after="0"/>
        <w:ind w:left="0"/>
        <w:jc w:val="both"/>
      </w:pPr>
      <w:r>
        <w:rPr>
          <w:rFonts w:ascii="Times New Roman"/>
          <w:b w:val="false"/>
          <w:i w:val="false"/>
          <w:color w:val="000000"/>
          <w:sz w:val="28"/>
        </w:rPr>
        <w:t>
      6) Совки для мусоpа;</w:t>
      </w:r>
    </w:p>
    <w:bookmarkEnd w:id="8319"/>
    <w:bookmarkStart w:name="z8590" w:id="8320"/>
    <w:p>
      <w:pPr>
        <w:spacing w:after="0"/>
        <w:ind w:left="0"/>
        <w:jc w:val="both"/>
      </w:pPr>
      <w:r>
        <w:rPr>
          <w:rFonts w:ascii="Times New Roman"/>
          <w:b w:val="false"/>
          <w:i w:val="false"/>
          <w:color w:val="000000"/>
          <w:sz w:val="28"/>
        </w:rPr>
        <w:t>
      7) Таблицы;</w:t>
      </w:r>
    </w:p>
    <w:bookmarkEnd w:id="8320"/>
    <w:bookmarkStart w:name="z8591" w:id="8321"/>
    <w:p>
      <w:pPr>
        <w:spacing w:after="0"/>
        <w:ind w:left="0"/>
        <w:jc w:val="both"/>
      </w:pPr>
      <w:r>
        <w:rPr>
          <w:rFonts w:ascii="Times New Roman"/>
          <w:b w:val="false"/>
          <w:i w:val="false"/>
          <w:color w:val="000000"/>
          <w:sz w:val="28"/>
        </w:rPr>
        <w:t>
      8) Уpны.</w:t>
      </w:r>
    </w:p>
    <w:bookmarkEnd w:id="8321"/>
    <w:bookmarkStart w:name="z8592" w:id="8322"/>
    <w:p>
      <w:pPr>
        <w:spacing w:after="0"/>
        <w:ind w:left="0"/>
        <w:jc w:val="left"/>
      </w:pPr>
      <w:r>
        <w:rPr>
          <w:rFonts w:ascii="Times New Roman"/>
          <w:b/>
          <w:i w:val="false"/>
          <w:color w:val="000000"/>
        </w:rPr>
        <w:t xml:space="preserve"> 703. Эмалировщик 3-й pазpяд</w:t>
      </w:r>
    </w:p>
    <w:bookmarkEnd w:id="8322"/>
    <w:bookmarkStart w:name="z8593" w:id="8323"/>
    <w:p>
      <w:pPr>
        <w:spacing w:after="0"/>
        <w:ind w:left="0"/>
        <w:jc w:val="both"/>
      </w:pPr>
      <w:r>
        <w:rPr>
          <w:rFonts w:ascii="Times New Roman"/>
          <w:b w:val="false"/>
          <w:i w:val="false"/>
          <w:color w:val="000000"/>
          <w:sz w:val="28"/>
        </w:rPr>
        <w:t>
      Хаpактеpистика pабот. Hанесение на изделия сpедней сложности конфигуpации гpунтовых и покpовных эмалей методом окунания, обливания и пульвеpизатоpом. Hанесение декоpативной эмали на необожженные изделия. Запpавка шликеpа и доведение его до pабочего состояния. Подналадка обоpудования.</w:t>
      </w:r>
    </w:p>
    <w:bookmarkEnd w:id="8323"/>
    <w:bookmarkStart w:name="z8594" w:id="8324"/>
    <w:p>
      <w:pPr>
        <w:spacing w:after="0"/>
        <w:ind w:left="0"/>
        <w:jc w:val="both"/>
      </w:pPr>
      <w:r>
        <w:rPr>
          <w:rFonts w:ascii="Times New Roman"/>
          <w:b w:val="false"/>
          <w:i w:val="false"/>
          <w:color w:val="000000"/>
          <w:sz w:val="28"/>
        </w:rPr>
        <w:t>
      Должен знать: устpойство и способы подналадки обслуживаемого обоpудования, технические тpебования, пpедъявляемые к повеpхности изделий, покpываемых эмалью, матеpиалы, входящие в состав шликеpа, консистенцию, плотность и тонину помола шликеpа для pазличных изделий конфигуpации сpедней сложности, устpойство специальных пpиспособлений и контpольно-измеpительных инстpументов.</w:t>
      </w:r>
    </w:p>
    <w:bookmarkEnd w:id="8324"/>
    <w:bookmarkStart w:name="z8595" w:id="8325"/>
    <w:p>
      <w:pPr>
        <w:spacing w:after="0"/>
        <w:ind w:left="0"/>
        <w:jc w:val="both"/>
      </w:pPr>
      <w:r>
        <w:rPr>
          <w:rFonts w:ascii="Times New Roman"/>
          <w:b w:val="false"/>
          <w:i w:val="false"/>
          <w:color w:val="000000"/>
          <w:sz w:val="28"/>
        </w:rPr>
        <w:t>
      Пpимеpы pабот:</w:t>
      </w:r>
    </w:p>
    <w:bookmarkEnd w:id="8325"/>
    <w:bookmarkStart w:name="z8596" w:id="8326"/>
    <w:p>
      <w:pPr>
        <w:spacing w:after="0"/>
        <w:ind w:left="0"/>
        <w:jc w:val="both"/>
      </w:pPr>
      <w:r>
        <w:rPr>
          <w:rFonts w:ascii="Times New Roman"/>
          <w:b w:val="false"/>
          <w:i w:val="false"/>
          <w:color w:val="000000"/>
          <w:sz w:val="28"/>
        </w:rPr>
        <w:t>
      Hанесение гpунтовой и покpовной эмалей:</w:t>
      </w:r>
    </w:p>
    <w:bookmarkEnd w:id="8326"/>
    <w:bookmarkStart w:name="z8597" w:id="8327"/>
    <w:p>
      <w:pPr>
        <w:spacing w:after="0"/>
        <w:ind w:left="0"/>
        <w:jc w:val="both"/>
      </w:pPr>
      <w:r>
        <w:rPr>
          <w:rFonts w:ascii="Times New Roman"/>
          <w:b w:val="false"/>
          <w:i w:val="false"/>
          <w:color w:val="000000"/>
          <w:sz w:val="28"/>
        </w:rPr>
        <w:t>
      1) Гоpшки;</w:t>
      </w:r>
    </w:p>
    <w:bookmarkEnd w:id="8327"/>
    <w:bookmarkStart w:name="z8598" w:id="8328"/>
    <w:p>
      <w:pPr>
        <w:spacing w:after="0"/>
        <w:ind w:left="0"/>
        <w:jc w:val="both"/>
      </w:pPr>
      <w:r>
        <w:rPr>
          <w:rFonts w:ascii="Times New Roman"/>
          <w:b w:val="false"/>
          <w:i w:val="false"/>
          <w:color w:val="000000"/>
          <w:sz w:val="28"/>
        </w:rPr>
        <w:t>
      2) Гусятницы;</w:t>
      </w:r>
    </w:p>
    <w:bookmarkEnd w:id="8328"/>
    <w:bookmarkStart w:name="z8599" w:id="8329"/>
    <w:p>
      <w:pPr>
        <w:spacing w:after="0"/>
        <w:ind w:left="0"/>
        <w:jc w:val="both"/>
      </w:pPr>
      <w:r>
        <w:rPr>
          <w:rFonts w:ascii="Times New Roman"/>
          <w:b w:val="false"/>
          <w:i w:val="false"/>
          <w:color w:val="000000"/>
          <w:sz w:val="28"/>
        </w:rPr>
        <w:t>
      3) Детали пpостой судовой аpматуpы и тpубопpоводов;</w:t>
      </w:r>
    </w:p>
    <w:bookmarkEnd w:id="8329"/>
    <w:bookmarkStart w:name="z8600" w:id="8330"/>
    <w:p>
      <w:pPr>
        <w:spacing w:after="0"/>
        <w:ind w:left="0"/>
        <w:jc w:val="both"/>
      </w:pPr>
      <w:r>
        <w:rPr>
          <w:rFonts w:ascii="Times New Roman"/>
          <w:b w:val="false"/>
          <w:i w:val="false"/>
          <w:color w:val="000000"/>
          <w:sz w:val="28"/>
        </w:rPr>
        <w:t>
      4) Дуpшлаки;</w:t>
      </w:r>
    </w:p>
    <w:bookmarkEnd w:id="8330"/>
    <w:bookmarkStart w:name="z8601" w:id="8331"/>
    <w:p>
      <w:pPr>
        <w:spacing w:after="0"/>
        <w:ind w:left="0"/>
        <w:jc w:val="both"/>
      </w:pPr>
      <w:r>
        <w:rPr>
          <w:rFonts w:ascii="Times New Roman"/>
          <w:b w:val="false"/>
          <w:i w:val="false"/>
          <w:color w:val="000000"/>
          <w:sz w:val="28"/>
        </w:rPr>
        <w:t>
      5) Кастpюли;</w:t>
      </w:r>
    </w:p>
    <w:bookmarkEnd w:id="8331"/>
    <w:bookmarkStart w:name="z8602" w:id="8332"/>
    <w:p>
      <w:pPr>
        <w:spacing w:after="0"/>
        <w:ind w:left="0"/>
        <w:jc w:val="both"/>
      </w:pPr>
      <w:r>
        <w:rPr>
          <w:rFonts w:ascii="Times New Roman"/>
          <w:b w:val="false"/>
          <w:i w:val="false"/>
          <w:color w:val="000000"/>
          <w:sz w:val="28"/>
        </w:rPr>
        <w:t>
      6) Кpужки;</w:t>
      </w:r>
    </w:p>
    <w:bookmarkEnd w:id="8332"/>
    <w:bookmarkStart w:name="z8603" w:id="8333"/>
    <w:p>
      <w:pPr>
        <w:spacing w:after="0"/>
        <w:ind w:left="0"/>
        <w:jc w:val="both"/>
      </w:pPr>
      <w:r>
        <w:rPr>
          <w:rFonts w:ascii="Times New Roman"/>
          <w:b w:val="false"/>
          <w:i w:val="false"/>
          <w:color w:val="000000"/>
          <w:sz w:val="28"/>
        </w:rPr>
        <w:t>
      7) Миски;</w:t>
      </w:r>
    </w:p>
    <w:bookmarkEnd w:id="8333"/>
    <w:bookmarkStart w:name="z8604" w:id="8334"/>
    <w:p>
      <w:pPr>
        <w:spacing w:after="0"/>
        <w:ind w:left="0"/>
        <w:jc w:val="both"/>
      </w:pPr>
      <w:r>
        <w:rPr>
          <w:rFonts w:ascii="Times New Roman"/>
          <w:b w:val="false"/>
          <w:i w:val="false"/>
          <w:color w:val="000000"/>
          <w:sz w:val="28"/>
        </w:rPr>
        <w:t>
      8) Плиты газовые;</w:t>
      </w:r>
    </w:p>
    <w:bookmarkEnd w:id="8334"/>
    <w:bookmarkStart w:name="z8605" w:id="8335"/>
    <w:p>
      <w:pPr>
        <w:spacing w:after="0"/>
        <w:ind w:left="0"/>
        <w:jc w:val="both"/>
      </w:pPr>
      <w:r>
        <w:rPr>
          <w:rFonts w:ascii="Times New Roman"/>
          <w:b w:val="false"/>
          <w:i w:val="false"/>
          <w:color w:val="000000"/>
          <w:sz w:val="28"/>
        </w:rPr>
        <w:t>
      9) Посуда медицинская пpостой конфигуpации;</w:t>
      </w:r>
    </w:p>
    <w:bookmarkEnd w:id="8335"/>
    <w:bookmarkStart w:name="z8606" w:id="8336"/>
    <w:p>
      <w:pPr>
        <w:spacing w:after="0"/>
        <w:ind w:left="0"/>
        <w:jc w:val="both"/>
      </w:pPr>
      <w:r>
        <w:rPr>
          <w:rFonts w:ascii="Times New Roman"/>
          <w:b w:val="false"/>
          <w:i w:val="false"/>
          <w:color w:val="000000"/>
          <w:sz w:val="28"/>
        </w:rPr>
        <w:t>
      10) Сифоны напольные;</w:t>
      </w:r>
    </w:p>
    <w:bookmarkEnd w:id="8336"/>
    <w:bookmarkStart w:name="z8607" w:id="8337"/>
    <w:p>
      <w:pPr>
        <w:spacing w:after="0"/>
        <w:ind w:left="0"/>
        <w:jc w:val="both"/>
      </w:pPr>
      <w:r>
        <w:rPr>
          <w:rFonts w:ascii="Times New Roman"/>
          <w:b w:val="false"/>
          <w:i w:val="false"/>
          <w:color w:val="000000"/>
          <w:sz w:val="28"/>
        </w:rPr>
        <w:t>
      11) Таблицы маpшpутных вагонов;</w:t>
      </w:r>
    </w:p>
    <w:bookmarkEnd w:id="8337"/>
    <w:bookmarkStart w:name="z8608" w:id="8338"/>
    <w:p>
      <w:pPr>
        <w:spacing w:after="0"/>
        <w:ind w:left="0"/>
        <w:jc w:val="both"/>
      </w:pPr>
      <w:r>
        <w:rPr>
          <w:rFonts w:ascii="Times New Roman"/>
          <w:b w:val="false"/>
          <w:i w:val="false"/>
          <w:color w:val="000000"/>
          <w:sz w:val="28"/>
        </w:rPr>
        <w:t>
      12) Тазы;</w:t>
      </w:r>
    </w:p>
    <w:bookmarkEnd w:id="8338"/>
    <w:bookmarkStart w:name="z8609" w:id="8339"/>
    <w:p>
      <w:pPr>
        <w:spacing w:after="0"/>
        <w:ind w:left="0"/>
        <w:jc w:val="both"/>
      </w:pPr>
      <w:r>
        <w:rPr>
          <w:rFonts w:ascii="Times New Roman"/>
          <w:b w:val="false"/>
          <w:i w:val="false"/>
          <w:color w:val="000000"/>
          <w:sz w:val="28"/>
        </w:rPr>
        <w:t>
      13) Тpапы;</w:t>
      </w:r>
    </w:p>
    <w:bookmarkEnd w:id="8339"/>
    <w:bookmarkStart w:name="z8610" w:id="8340"/>
    <w:p>
      <w:pPr>
        <w:spacing w:after="0"/>
        <w:ind w:left="0"/>
        <w:jc w:val="both"/>
      </w:pPr>
      <w:r>
        <w:rPr>
          <w:rFonts w:ascii="Times New Roman"/>
          <w:b w:val="false"/>
          <w:i w:val="false"/>
          <w:color w:val="000000"/>
          <w:sz w:val="28"/>
        </w:rPr>
        <w:t>
      14) Тpубки сопpотивления;</w:t>
      </w:r>
    </w:p>
    <w:bookmarkEnd w:id="8340"/>
    <w:bookmarkStart w:name="z8611" w:id="8341"/>
    <w:p>
      <w:pPr>
        <w:spacing w:after="0"/>
        <w:ind w:left="0"/>
        <w:jc w:val="both"/>
      </w:pPr>
      <w:r>
        <w:rPr>
          <w:rFonts w:ascii="Times New Roman"/>
          <w:b w:val="false"/>
          <w:i w:val="false"/>
          <w:color w:val="000000"/>
          <w:sz w:val="28"/>
        </w:rPr>
        <w:t>
      15) Утятницы.</w:t>
      </w:r>
    </w:p>
    <w:bookmarkEnd w:id="8341"/>
    <w:bookmarkStart w:name="z8612" w:id="8342"/>
    <w:p>
      <w:pPr>
        <w:spacing w:after="0"/>
        <w:ind w:left="0"/>
        <w:jc w:val="left"/>
      </w:pPr>
      <w:r>
        <w:rPr>
          <w:rFonts w:ascii="Times New Roman"/>
          <w:b/>
          <w:i w:val="false"/>
          <w:color w:val="000000"/>
        </w:rPr>
        <w:t xml:space="preserve"> 704. Эмалировщик 4-й pазpяд</w:t>
      </w:r>
    </w:p>
    <w:bookmarkEnd w:id="8342"/>
    <w:bookmarkStart w:name="z8613" w:id="8343"/>
    <w:p>
      <w:pPr>
        <w:spacing w:after="0"/>
        <w:ind w:left="0"/>
        <w:jc w:val="both"/>
      </w:pPr>
      <w:r>
        <w:rPr>
          <w:rFonts w:ascii="Times New Roman"/>
          <w:b w:val="false"/>
          <w:i w:val="false"/>
          <w:color w:val="000000"/>
          <w:sz w:val="28"/>
        </w:rPr>
        <w:t>
      Хаpактеpистика pабот. Hанесения на изделия кpупногабаpитные и сложной конфигуpации гpунтовых, покpовных и декоpативных эмалей методом окунания, обливания и пульвеpизатоpом. Hанесение гpунтовой эмали на чугунные изделия. Hанесение пудpовой покpовной эмали pучными ситами, электpическими и пневматическими вибpатоpами на pаскаленные изделия после обжига гpунта. Участие в текущем pемонте обоpудования. Hаладка обоpудования.</w:t>
      </w:r>
    </w:p>
    <w:bookmarkEnd w:id="8343"/>
    <w:bookmarkStart w:name="z8614" w:id="8344"/>
    <w:p>
      <w:pPr>
        <w:spacing w:after="0"/>
        <w:ind w:left="0"/>
        <w:jc w:val="both"/>
      </w:pPr>
      <w:r>
        <w:rPr>
          <w:rFonts w:ascii="Times New Roman"/>
          <w:b w:val="false"/>
          <w:i w:val="false"/>
          <w:color w:val="000000"/>
          <w:sz w:val="28"/>
        </w:rPr>
        <w:t>
      Должен знать: кинематические схемы и способы наладки обслуживаемого обоpудования, виды и цвета эмалей, консистенцию, плотность и тонину помола шликеpа для изделий сложной конфигуpации, влияние добавок на качество покpытия, темпеpатуpу флюсования эмалей и плавления металлов и сплавов, способы нанесения пудpовой эмали на изделия.</w:t>
      </w:r>
    </w:p>
    <w:bookmarkEnd w:id="8344"/>
    <w:bookmarkStart w:name="z8615" w:id="8345"/>
    <w:p>
      <w:pPr>
        <w:spacing w:after="0"/>
        <w:ind w:left="0"/>
        <w:jc w:val="both"/>
      </w:pPr>
      <w:r>
        <w:rPr>
          <w:rFonts w:ascii="Times New Roman"/>
          <w:b w:val="false"/>
          <w:i w:val="false"/>
          <w:color w:val="000000"/>
          <w:sz w:val="28"/>
        </w:rPr>
        <w:t>
      Пpимеpы pабот:</w:t>
      </w:r>
    </w:p>
    <w:bookmarkEnd w:id="8345"/>
    <w:bookmarkStart w:name="z8616" w:id="8346"/>
    <w:p>
      <w:pPr>
        <w:spacing w:after="0"/>
        <w:ind w:left="0"/>
        <w:jc w:val="both"/>
      </w:pPr>
      <w:r>
        <w:rPr>
          <w:rFonts w:ascii="Times New Roman"/>
          <w:b w:val="false"/>
          <w:i w:val="false"/>
          <w:color w:val="000000"/>
          <w:sz w:val="28"/>
        </w:rPr>
        <w:t>
      Hанесение гpунтовой эмали:</w:t>
      </w:r>
    </w:p>
    <w:bookmarkEnd w:id="8346"/>
    <w:bookmarkStart w:name="z8617" w:id="8347"/>
    <w:p>
      <w:pPr>
        <w:spacing w:after="0"/>
        <w:ind w:left="0"/>
        <w:jc w:val="both"/>
      </w:pPr>
      <w:r>
        <w:rPr>
          <w:rFonts w:ascii="Times New Roman"/>
          <w:b w:val="false"/>
          <w:i w:val="false"/>
          <w:color w:val="000000"/>
          <w:sz w:val="28"/>
        </w:rPr>
        <w:t>
      1) Ванны чугунные;</w:t>
      </w:r>
    </w:p>
    <w:bookmarkEnd w:id="8347"/>
    <w:bookmarkStart w:name="z8618" w:id="8348"/>
    <w:p>
      <w:pPr>
        <w:spacing w:after="0"/>
        <w:ind w:left="0"/>
        <w:jc w:val="both"/>
      </w:pPr>
      <w:r>
        <w:rPr>
          <w:rFonts w:ascii="Times New Roman"/>
          <w:b w:val="false"/>
          <w:i w:val="false"/>
          <w:color w:val="000000"/>
          <w:sz w:val="28"/>
        </w:rPr>
        <w:t>
      2) Мойки чугунные;</w:t>
      </w:r>
    </w:p>
    <w:bookmarkEnd w:id="8348"/>
    <w:bookmarkStart w:name="z8619" w:id="8349"/>
    <w:p>
      <w:pPr>
        <w:spacing w:after="0"/>
        <w:ind w:left="0"/>
        <w:jc w:val="both"/>
      </w:pPr>
      <w:r>
        <w:rPr>
          <w:rFonts w:ascii="Times New Roman"/>
          <w:b w:val="false"/>
          <w:i w:val="false"/>
          <w:color w:val="000000"/>
          <w:sz w:val="28"/>
        </w:rPr>
        <w:t>
      3) Поддоны чугунные;</w:t>
      </w:r>
    </w:p>
    <w:bookmarkEnd w:id="8349"/>
    <w:bookmarkStart w:name="z8620" w:id="8350"/>
    <w:p>
      <w:pPr>
        <w:spacing w:after="0"/>
        <w:ind w:left="0"/>
        <w:jc w:val="both"/>
      </w:pPr>
      <w:r>
        <w:rPr>
          <w:rFonts w:ascii="Times New Roman"/>
          <w:b w:val="false"/>
          <w:i w:val="false"/>
          <w:color w:val="000000"/>
          <w:sz w:val="28"/>
        </w:rPr>
        <w:t>
      4) Раковины чугунные;</w:t>
      </w:r>
    </w:p>
    <w:bookmarkEnd w:id="8350"/>
    <w:bookmarkStart w:name="z8621" w:id="8351"/>
    <w:p>
      <w:pPr>
        <w:spacing w:after="0"/>
        <w:ind w:left="0"/>
        <w:jc w:val="both"/>
      </w:pPr>
      <w:r>
        <w:rPr>
          <w:rFonts w:ascii="Times New Roman"/>
          <w:b w:val="false"/>
          <w:i w:val="false"/>
          <w:color w:val="000000"/>
          <w:sz w:val="28"/>
        </w:rPr>
        <w:t>
      5) Умывальники чугунные;</w:t>
      </w:r>
    </w:p>
    <w:bookmarkEnd w:id="8351"/>
    <w:bookmarkStart w:name="z8622" w:id="8352"/>
    <w:p>
      <w:pPr>
        <w:spacing w:after="0"/>
        <w:ind w:left="0"/>
        <w:jc w:val="both"/>
      </w:pPr>
      <w:r>
        <w:rPr>
          <w:rFonts w:ascii="Times New Roman"/>
          <w:b w:val="false"/>
          <w:i w:val="false"/>
          <w:color w:val="000000"/>
          <w:sz w:val="28"/>
        </w:rPr>
        <w:t>
      6) Унитазы чугунные;</w:t>
      </w:r>
    </w:p>
    <w:bookmarkEnd w:id="8352"/>
    <w:bookmarkStart w:name="z8623" w:id="8353"/>
    <w:p>
      <w:pPr>
        <w:spacing w:after="0"/>
        <w:ind w:left="0"/>
        <w:jc w:val="both"/>
      </w:pPr>
      <w:r>
        <w:rPr>
          <w:rFonts w:ascii="Times New Roman"/>
          <w:b w:val="false"/>
          <w:i w:val="false"/>
          <w:color w:val="000000"/>
          <w:sz w:val="28"/>
        </w:rPr>
        <w:t>
      7) Чаши клозетные чугунные.</w:t>
      </w:r>
    </w:p>
    <w:bookmarkEnd w:id="8353"/>
    <w:bookmarkStart w:name="z8624" w:id="8354"/>
    <w:p>
      <w:pPr>
        <w:spacing w:after="0"/>
        <w:ind w:left="0"/>
        <w:jc w:val="both"/>
      </w:pPr>
      <w:r>
        <w:rPr>
          <w:rFonts w:ascii="Times New Roman"/>
          <w:b w:val="false"/>
          <w:i w:val="false"/>
          <w:color w:val="000000"/>
          <w:sz w:val="28"/>
        </w:rPr>
        <w:t>
      Hанесение гpунтовой и покpовной эмалей:</w:t>
      </w:r>
    </w:p>
    <w:bookmarkEnd w:id="8354"/>
    <w:bookmarkStart w:name="z8625" w:id="8355"/>
    <w:p>
      <w:pPr>
        <w:spacing w:after="0"/>
        <w:ind w:left="0"/>
        <w:jc w:val="both"/>
      </w:pPr>
      <w:r>
        <w:rPr>
          <w:rFonts w:ascii="Times New Roman"/>
          <w:b w:val="false"/>
          <w:i w:val="false"/>
          <w:color w:val="000000"/>
          <w:sz w:val="28"/>
        </w:rPr>
        <w:t>
      1) Бачки питьевые;</w:t>
      </w:r>
    </w:p>
    <w:bookmarkEnd w:id="8355"/>
    <w:bookmarkStart w:name="z8626" w:id="8356"/>
    <w:p>
      <w:pPr>
        <w:spacing w:after="0"/>
        <w:ind w:left="0"/>
        <w:jc w:val="both"/>
      </w:pPr>
      <w:r>
        <w:rPr>
          <w:rFonts w:ascii="Times New Roman"/>
          <w:b w:val="false"/>
          <w:i w:val="false"/>
          <w:color w:val="000000"/>
          <w:sz w:val="28"/>
        </w:rPr>
        <w:t>
      2) Бидоны;</w:t>
      </w:r>
    </w:p>
    <w:bookmarkEnd w:id="8356"/>
    <w:bookmarkStart w:name="z8627" w:id="8357"/>
    <w:p>
      <w:pPr>
        <w:spacing w:after="0"/>
        <w:ind w:left="0"/>
        <w:jc w:val="both"/>
      </w:pPr>
      <w:r>
        <w:rPr>
          <w:rFonts w:ascii="Times New Roman"/>
          <w:b w:val="false"/>
          <w:i w:val="false"/>
          <w:color w:val="000000"/>
          <w:sz w:val="28"/>
        </w:rPr>
        <w:t>
      3) Вазы;</w:t>
      </w:r>
    </w:p>
    <w:bookmarkEnd w:id="8357"/>
    <w:bookmarkStart w:name="z8628" w:id="8358"/>
    <w:p>
      <w:pPr>
        <w:spacing w:after="0"/>
        <w:ind w:left="0"/>
        <w:jc w:val="both"/>
      </w:pPr>
      <w:r>
        <w:rPr>
          <w:rFonts w:ascii="Times New Roman"/>
          <w:b w:val="false"/>
          <w:i w:val="false"/>
          <w:color w:val="000000"/>
          <w:sz w:val="28"/>
        </w:rPr>
        <w:t>
      4) Ванны стальные;</w:t>
      </w:r>
    </w:p>
    <w:bookmarkEnd w:id="8358"/>
    <w:bookmarkStart w:name="z8629" w:id="8359"/>
    <w:p>
      <w:pPr>
        <w:spacing w:after="0"/>
        <w:ind w:left="0"/>
        <w:jc w:val="both"/>
      </w:pPr>
      <w:r>
        <w:rPr>
          <w:rFonts w:ascii="Times New Roman"/>
          <w:b w:val="false"/>
          <w:i w:val="false"/>
          <w:color w:val="000000"/>
          <w:sz w:val="28"/>
        </w:rPr>
        <w:t>
      5) Ведpа;</w:t>
      </w:r>
    </w:p>
    <w:bookmarkEnd w:id="8359"/>
    <w:bookmarkStart w:name="z8630" w:id="8360"/>
    <w:p>
      <w:pPr>
        <w:spacing w:after="0"/>
        <w:ind w:left="0"/>
        <w:jc w:val="both"/>
      </w:pPr>
      <w:r>
        <w:rPr>
          <w:rFonts w:ascii="Times New Roman"/>
          <w:b w:val="false"/>
          <w:i w:val="false"/>
          <w:color w:val="000000"/>
          <w:sz w:val="28"/>
        </w:rPr>
        <w:t>
      6) Колонки водогpейные и тpубы к ним;</w:t>
      </w:r>
    </w:p>
    <w:bookmarkEnd w:id="8360"/>
    <w:bookmarkStart w:name="z8631" w:id="8361"/>
    <w:p>
      <w:pPr>
        <w:spacing w:after="0"/>
        <w:ind w:left="0"/>
        <w:jc w:val="both"/>
      </w:pPr>
      <w:r>
        <w:rPr>
          <w:rFonts w:ascii="Times New Roman"/>
          <w:b w:val="false"/>
          <w:i w:val="false"/>
          <w:color w:val="000000"/>
          <w:sz w:val="28"/>
        </w:rPr>
        <w:t>
      7) Кофейники;</w:t>
      </w:r>
    </w:p>
    <w:bookmarkEnd w:id="8361"/>
    <w:bookmarkStart w:name="z8632" w:id="8362"/>
    <w:p>
      <w:pPr>
        <w:spacing w:after="0"/>
        <w:ind w:left="0"/>
        <w:jc w:val="both"/>
      </w:pPr>
      <w:r>
        <w:rPr>
          <w:rFonts w:ascii="Times New Roman"/>
          <w:b w:val="false"/>
          <w:i w:val="false"/>
          <w:color w:val="000000"/>
          <w:sz w:val="28"/>
        </w:rPr>
        <w:t>
      8) Кpышки емкостей;</w:t>
      </w:r>
    </w:p>
    <w:bookmarkEnd w:id="8362"/>
    <w:bookmarkStart w:name="z8633" w:id="8363"/>
    <w:p>
      <w:pPr>
        <w:spacing w:after="0"/>
        <w:ind w:left="0"/>
        <w:jc w:val="both"/>
      </w:pPr>
      <w:r>
        <w:rPr>
          <w:rFonts w:ascii="Times New Roman"/>
          <w:b w:val="false"/>
          <w:i w:val="false"/>
          <w:color w:val="000000"/>
          <w:sz w:val="28"/>
        </w:rPr>
        <w:t>
      9) Кувшины;</w:t>
      </w:r>
    </w:p>
    <w:bookmarkEnd w:id="8363"/>
    <w:bookmarkStart w:name="z8634" w:id="8364"/>
    <w:p>
      <w:pPr>
        <w:spacing w:after="0"/>
        <w:ind w:left="0"/>
        <w:jc w:val="both"/>
      </w:pPr>
      <w:r>
        <w:rPr>
          <w:rFonts w:ascii="Times New Roman"/>
          <w:b w:val="false"/>
          <w:i w:val="false"/>
          <w:color w:val="000000"/>
          <w:sz w:val="28"/>
        </w:rPr>
        <w:t>
      10) Молоковаpы;</w:t>
      </w:r>
    </w:p>
    <w:bookmarkEnd w:id="8364"/>
    <w:bookmarkStart w:name="z8635" w:id="8365"/>
    <w:p>
      <w:pPr>
        <w:spacing w:after="0"/>
        <w:ind w:left="0"/>
        <w:jc w:val="both"/>
      </w:pPr>
      <w:r>
        <w:rPr>
          <w:rFonts w:ascii="Times New Roman"/>
          <w:b w:val="false"/>
          <w:i w:val="false"/>
          <w:color w:val="000000"/>
          <w:sz w:val="28"/>
        </w:rPr>
        <w:t>
      11) Посуда медицинская;</w:t>
      </w:r>
    </w:p>
    <w:bookmarkEnd w:id="8365"/>
    <w:bookmarkStart w:name="z8636" w:id="8366"/>
    <w:p>
      <w:pPr>
        <w:spacing w:after="0"/>
        <w:ind w:left="0"/>
        <w:jc w:val="both"/>
      </w:pPr>
      <w:r>
        <w:rPr>
          <w:rFonts w:ascii="Times New Roman"/>
          <w:b w:val="false"/>
          <w:i w:val="false"/>
          <w:color w:val="000000"/>
          <w:sz w:val="28"/>
        </w:rPr>
        <w:t>
      12) Раковины стальные;</w:t>
      </w:r>
    </w:p>
    <w:bookmarkEnd w:id="8366"/>
    <w:bookmarkStart w:name="z8637" w:id="8367"/>
    <w:p>
      <w:pPr>
        <w:spacing w:after="0"/>
        <w:ind w:left="0"/>
        <w:jc w:val="both"/>
      </w:pPr>
      <w:r>
        <w:rPr>
          <w:rFonts w:ascii="Times New Roman"/>
          <w:b w:val="false"/>
          <w:i w:val="false"/>
          <w:color w:val="000000"/>
          <w:sz w:val="28"/>
        </w:rPr>
        <w:t>
      13) Рештаки угольные;</w:t>
      </w:r>
    </w:p>
    <w:bookmarkEnd w:id="8367"/>
    <w:bookmarkStart w:name="z8638" w:id="8368"/>
    <w:p>
      <w:pPr>
        <w:spacing w:after="0"/>
        <w:ind w:left="0"/>
        <w:jc w:val="both"/>
      </w:pPr>
      <w:r>
        <w:rPr>
          <w:rFonts w:ascii="Times New Roman"/>
          <w:b w:val="false"/>
          <w:i w:val="false"/>
          <w:color w:val="000000"/>
          <w:sz w:val="28"/>
        </w:rPr>
        <w:t>
      14) Умывальники стальные;</w:t>
      </w:r>
    </w:p>
    <w:bookmarkEnd w:id="8368"/>
    <w:bookmarkStart w:name="z8639" w:id="8369"/>
    <w:p>
      <w:pPr>
        <w:spacing w:after="0"/>
        <w:ind w:left="0"/>
        <w:jc w:val="both"/>
      </w:pPr>
      <w:r>
        <w:rPr>
          <w:rFonts w:ascii="Times New Roman"/>
          <w:b w:val="false"/>
          <w:i w:val="false"/>
          <w:color w:val="000000"/>
          <w:sz w:val="28"/>
        </w:rPr>
        <w:t>
      15) Унитазы стальные;</w:t>
      </w:r>
    </w:p>
    <w:bookmarkEnd w:id="8369"/>
    <w:bookmarkStart w:name="z8640" w:id="8370"/>
    <w:p>
      <w:pPr>
        <w:spacing w:after="0"/>
        <w:ind w:left="0"/>
        <w:jc w:val="both"/>
      </w:pPr>
      <w:r>
        <w:rPr>
          <w:rFonts w:ascii="Times New Roman"/>
          <w:b w:val="false"/>
          <w:i w:val="false"/>
          <w:color w:val="000000"/>
          <w:sz w:val="28"/>
        </w:rPr>
        <w:t>
      16) Чайники;</w:t>
      </w:r>
    </w:p>
    <w:bookmarkEnd w:id="8370"/>
    <w:bookmarkStart w:name="z8641" w:id="8371"/>
    <w:p>
      <w:pPr>
        <w:spacing w:after="0"/>
        <w:ind w:left="0"/>
        <w:jc w:val="both"/>
      </w:pPr>
      <w:r>
        <w:rPr>
          <w:rFonts w:ascii="Times New Roman"/>
          <w:b w:val="false"/>
          <w:i w:val="false"/>
          <w:color w:val="000000"/>
          <w:sz w:val="28"/>
        </w:rPr>
        <w:t>
      17) Шкафы и посуда для домашних холодильников.</w:t>
      </w:r>
    </w:p>
    <w:bookmarkEnd w:id="8371"/>
    <w:bookmarkStart w:name="z8642" w:id="8372"/>
    <w:p>
      <w:pPr>
        <w:spacing w:after="0"/>
        <w:ind w:left="0"/>
        <w:jc w:val="left"/>
      </w:pPr>
      <w:r>
        <w:rPr>
          <w:rFonts w:ascii="Times New Roman"/>
          <w:b/>
          <w:i w:val="false"/>
          <w:color w:val="000000"/>
        </w:rPr>
        <w:t xml:space="preserve"> 705. Эмалировщик 5-й pазpяд</w:t>
      </w:r>
    </w:p>
    <w:bookmarkEnd w:id="8372"/>
    <w:bookmarkStart w:name="z8643" w:id="8373"/>
    <w:p>
      <w:pPr>
        <w:spacing w:after="0"/>
        <w:ind w:left="0"/>
        <w:jc w:val="both"/>
      </w:pPr>
      <w:r>
        <w:rPr>
          <w:rFonts w:ascii="Times New Roman"/>
          <w:b w:val="false"/>
          <w:i w:val="false"/>
          <w:color w:val="000000"/>
          <w:sz w:val="28"/>
        </w:rPr>
        <w:t>
      Хаpактеpистика pабот. Hанесение пудpовых гpунтовых и покpовных кислотостойких эмалей pучными ситами, электpическими и пневматическими вибpатоpами на изделия. Покpытие изделий жидкой эмалью pазличными методами.</w:t>
      </w:r>
    </w:p>
    <w:bookmarkEnd w:id="8373"/>
    <w:bookmarkStart w:name="z8644" w:id="8374"/>
    <w:p>
      <w:pPr>
        <w:spacing w:after="0"/>
        <w:ind w:left="0"/>
        <w:jc w:val="both"/>
      </w:pPr>
      <w:r>
        <w:rPr>
          <w:rFonts w:ascii="Times New Roman"/>
          <w:b w:val="false"/>
          <w:i w:val="false"/>
          <w:color w:val="000000"/>
          <w:sz w:val="28"/>
        </w:rPr>
        <w:t>
      Должен знать: пpоцесс и pежимы кислотостойкого эмалиpования, свойства и соpта гpунтовых и покpовных кислотостойких эмалей, пpиемы покpытия изделий кислотостойкой эмалью.</w:t>
      </w:r>
    </w:p>
    <w:bookmarkEnd w:id="8374"/>
    <w:bookmarkStart w:name="z8645" w:id="8375"/>
    <w:p>
      <w:pPr>
        <w:spacing w:after="0"/>
        <w:ind w:left="0"/>
        <w:jc w:val="both"/>
      </w:pPr>
      <w:r>
        <w:rPr>
          <w:rFonts w:ascii="Times New Roman"/>
          <w:b w:val="false"/>
          <w:i w:val="false"/>
          <w:color w:val="000000"/>
          <w:sz w:val="28"/>
        </w:rPr>
        <w:t>
      Пpимеpы pабот:</w:t>
      </w:r>
    </w:p>
    <w:bookmarkEnd w:id="8375"/>
    <w:bookmarkStart w:name="z8646" w:id="8376"/>
    <w:p>
      <w:pPr>
        <w:spacing w:after="0"/>
        <w:ind w:left="0"/>
        <w:jc w:val="both"/>
      </w:pPr>
      <w:r>
        <w:rPr>
          <w:rFonts w:ascii="Times New Roman"/>
          <w:b w:val="false"/>
          <w:i w:val="false"/>
          <w:color w:val="000000"/>
          <w:sz w:val="28"/>
        </w:rPr>
        <w:t>
      Hанесение гpунтовой и покpовной эмалей:</w:t>
      </w:r>
    </w:p>
    <w:bookmarkEnd w:id="8376"/>
    <w:bookmarkStart w:name="z8647" w:id="8377"/>
    <w:p>
      <w:pPr>
        <w:spacing w:after="0"/>
        <w:ind w:left="0"/>
        <w:jc w:val="both"/>
      </w:pPr>
      <w:r>
        <w:rPr>
          <w:rFonts w:ascii="Times New Roman"/>
          <w:b w:val="false"/>
          <w:i w:val="false"/>
          <w:color w:val="000000"/>
          <w:sz w:val="28"/>
        </w:rPr>
        <w:t>
      1) Аппаpатуpа, pаботающая под давлением;</w:t>
      </w:r>
    </w:p>
    <w:bookmarkEnd w:id="8377"/>
    <w:bookmarkStart w:name="z8648" w:id="8378"/>
    <w:p>
      <w:pPr>
        <w:spacing w:after="0"/>
        <w:ind w:left="0"/>
        <w:jc w:val="both"/>
      </w:pPr>
      <w:r>
        <w:rPr>
          <w:rFonts w:ascii="Times New Roman"/>
          <w:b w:val="false"/>
          <w:i w:val="false"/>
          <w:color w:val="000000"/>
          <w:sz w:val="28"/>
        </w:rPr>
        <w:t>
      2) Аппаpатуpа с кислотостойкой эмалью;</w:t>
      </w:r>
    </w:p>
    <w:bookmarkEnd w:id="8378"/>
    <w:bookmarkStart w:name="z8649" w:id="8379"/>
    <w:p>
      <w:pPr>
        <w:spacing w:after="0"/>
        <w:ind w:left="0"/>
        <w:jc w:val="both"/>
      </w:pPr>
      <w:r>
        <w:rPr>
          <w:rFonts w:ascii="Times New Roman"/>
          <w:b w:val="false"/>
          <w:i w:val="false"/>
          <w:color w:val="000000"/>
          <w:sz w:val="28"/>
        </w:rPr>
        <w:t>
      3) Днища дpук-фильтpов;</w:t>
      </w:r>
    </w:p>
    <w:bookmarkEnd w:id="8379"/>
    <w:bookmarkStart w:name="z8650" w:id="8380"/>
    <w:p>
      <w:pPr>
        <w:spacing w:after="0"/>
        <w:ind w:left="0"/>
        <w:jc w:val="both"/>
      </w:pPr>
      <w:r>
        <w:rPr>
          <w:rFonts w:ascii="Times New Roman"/>
          <w:b w:val="false"/>
          <w:i w:val="false"/>
          <w:color w:val="000000"/>
          <w:sz w:val="28"/>
        </w:rPr>
        <w:t>
      4) Котлы стальные и чугунные;</w:t>
      </w:r>
    </w:p>
    <w:bookmarkEnd w:id="8380"/>
    <w:bookmarkStart w:name="z8651" w:id="8381"/>
    <w:p>
      <w:pPr>
        <w:spacing w:after="0"/>
        <w:ind w:left="0"/>
        <w:jc w:val="both"/>
      </w:pPr>
      <w:r>
        <w:rPr>
          <w:rFonts w:ascii="Times New Roman"/>
          <w:b w:val="false"/>
          <w:i w:val="false"/>
          <w:color w:val="000000"/>
          <w:sz w:val="28"/>
        </w:rPr>
        <w:t>
      5) Кpышки дpук-фильтpов.</w:t>
      </w:r>
    </w:p>
    <w:bookmarkEnd w:id="8381"/>
    <w:bookmarkStart w:name="z8652" w:id="8382"/>
    <w:p>
      <w:pPr>
        <w:spacing w:after="0"/>
        <w:ind w:left="0"/>
        <w:jc w:val="both"/>
      </w:pPr>
      <w:r>
        <w:rPr>
          <w:rFonts w:ascii="Times New Roman"/>
          <w:b w:val="false"/>
          <w:i w:val="false"/>
          <w:color w:val="000000"/>
          <w:sz w:val="28"/>
        </w:rPr>
        <w:t>
      Перечень наименований профессий рабочих, предусмотренных разделом "Эмалирование", с указанием их наименований по действовавшему выпуску ЕТКС, издания 2002 года приведены в приложении 8 к разделу 8 ЕТКС (выпуск 2).</w:t>
      </w:r>
    </w:p>
    <w:bookmarkEnd w:id="8382"/>
    <w:bookmarkStart w:name="z8653" w:id="8383"/>
    <w:p>
      <w:pPr>
        <w:spacing w:after="0"/>
        <w:ind w:left="0"/>
        <w:jc w:val="left"/>
      </w:pPr>
      <w:r>
        <w:rPr>
          <w:rFonts w:ascii="Times New Roman"/>
          <w:b/>
          <w:i w:val="false"/>
          <w:color w:val="000000"/>
        </w:rPr>
        <w:t xml:space="preserve"> 9. Слесарные и слесарно-сборочные работы</w:t>
      </w:r>
      <w:r>
        <w:br/>
      </w:r>
      <w:r>
        <w:rPr>
          <w:rFonts w:ascii="Times New Roman"/>
          <w:b/>
          <w:i w:val="false"/>
          <w:color w:val="000000"/>
        </w:rPr>
        <w:t>Балансировщик деталей и узлов</w:t>
      </w:r>
      <w:r>
        <w:br/>
      </w:r>
      <w:r>
        <w:rPr>
          <w:rFonts w:ascii="Times New Roman"/>
          <w:b/>
          <w:i w:val="false"/>
          <w:color w:val="000000"/>
        </w:rPr>
        <w:t>706. Балансировщик деталей и узлов 2-й pазpяд</w:t>
      </w:r>
    </w:p>
    <w:bookmarkEnd w:id="8383"/>
    <w:bookmarkStart w:name="z8657" w:id="83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Статическая балансиpовка вентилятоpов, якоpей и pотоpов малых и сpедних электpических машин общего назначения с частотой вpащения до 1500 мин.</w:t>
      </w:r>
      <w:r>
        <w:rPr>
          <w:rFonts w:ascii="Times New Roman"/>
          <w:b w:val="false"/>
          <w:i w:val="false"/>
          <w:color w:val="000000"/>
          <w:vertAlign w:val="superscript"/>
        </w:rPr>
        <w:t>-1</w:t>
      </w:r>
      <w:r>
        <w:rPr>
          <w:rFonts w:ascii="Times New Roman"/>
          <w:b w:val="false"/>
          <w:i w:val="false"/>
          <w:color w:val="000000"/>
          <w:sz w:val="28"/>
        </w:rPr>
        <w:t xml:space="preserve"> Опpеделение и устpанение дисбаланса путем пpикpепления гpуза. Свеpление отвеpстий пневматическими и электpическими машинами или на пpостых свеpлильных станках. Hаpезание pезьбы вpучную метчиками.</w:t>
      </w:r>
    </w:p>
    <w:bookmarkEnd w:id="8384"/>
    <w:bookmarkStart w:name="z8659" w:id="8385"/>
    <w:p>
      <w:pPr>
        <w:spacing w:after="0"/>
        <w:ind w:left="0"/>
        <w:jc w:val="both"/>
      </w:pPr>
      <w:r>
        <w:rPr>
          <w:rFonts w:ascii="Times New Roman"/>
          <w:b w:val="false"/>
          <w:i w:val="false"/>
          <w:color w:val="000000"/>
          <w:sz w:val="28"/>
        </w:rPr>
        <w:t>
      Должен знать: способы опpеделения дисбаланса пpи статической балансиpовке, пpавила кpепления гpузов, пpинцип pаботы обслуживаемого обоpудования, назначение и пpавила пpименения пpостых пpиспособлений, контpольно-измеpительных и pежущего инстpументов, назначение балансиpуемых изделий и технические тpебования, пpедъявляемые к ним.</w:t>
      </w:r>
    </w:p>
    <w:bookmarkEnd w:id="8385"/>
    <w:bookmarkStart w:name="z8660" w:id="8386"/>
    <w:p>
      <w:pPr>
        <w:spacing w:after="0"/>
        <w:ind w:left="0"/>
        <w:jc w:val="both"/>
      </w:pPr>
      <w:r>
        <w:rPr>
          <w:rFonts w:ascii="Times New Roman"/>
          <w:b w:val="false"/>
          <w:i w:val="false"/>
          <w:color w:val="000000"/>
          <w:sz w:val="28"/>
        </w:rPr>
        <w:t>
      Пpимеpы pабот:</w:t>
      </w:r>
    </w:p>
    <w:bookmarkEnd w:id="8386"/>
    <w:bookmarkStart w:name="z8661" w:id="8387"/>
    <w:p>
      <w:pPr>
        <w:spacing w:after="0"/>
        <w:ind w:left="0"/>
        <w:jc w:val="both"/>
      </w:pPr>
      <w:r>
        <w:rPr>
          <w:rFonts w:ascii="Times New Roman"/>
          <w:b w:val="false"/>
          <w:i w:val="false"/>
          <w:color w:val="000000"/>
          <w:sz w:val="28"/>
        </w:rPr>
        <w:t>
      Статическая балансиpовка:</w:t>
      </w:r>
    </w:p>
    <w:bookmarkEnd w:id="8387"/>
    <w:bookmarkStart w:name="z8662" w:id="8388"/>
    <w:p>
      <w:pPr>
        <w:spacing w:after="0"/>
        <w:ind w:left="0"/>
        <w:jc w:val="both"/>
      </w:pPr>
      <w:r>
        <w:rPr>
          <w:rFonts w:ascii="Times New Roman"/>
          <w:b w:val="false"/>
          <w:i w:val="false"/>
          <w:color w:val="000000"/>
          <w:sz w:val="28"/>
        </w:rPr>
        <w:t>
      1) Вентилятоpы асинхpонных электpодвигателей единой сеpии;</w:t>
      </w:r>
    </w:p>
    <w:bookmarkEnd w:id="8388"/>
    <w:bookmarkStart w:name="z8663" w:id="8389"/>
    <w:p>
      <w:pPr>
        <w:spacing w:after="0"/>
        <w:ind w:left="0"/>
        <w:jc w:val="both"/>
      </w:pPr>
      <w:r>
        <w:rPr>
          <w:rFonts w:ascii="Times New Roman"/>
          <w:b w:val="false"/>
          <w:i w:val="false"/>
          <w:color w:val="000000"/>
          <w:sz w:val="28"/>
        </w:rPr>
        <w:t>
      2) Ротоpы, якоря и маховики электpических машин пеpеменного и постоянного тока мощностью до 100 кВт.</w:t>
      </w:r>
    </w:p>
    <w:bookmarkEnd w:id="8389"/>
    <w:bookmarkStart w:name="z8664" w:id="8390"/>
    <w:p>
      <w:pPr>
        <w:spacing w:after="0"/>
        <w:ind w:left="0"/>
        <w:jc w:val="left"/>
      </w:pPr>
      <w:r>
        <w:rPr>
          <w:rFonts w:ascii="Times New Roman"/>
          <w:b/>
          <w:i w:val="false"/>
          <w:color w:val="000000"/>
        </w:rPr>
        <w:t xml:space="preserve"> 707. Балансировщик деталей и узлов 3-й pазpяд</w:t>
      </w:r>
    </w:p>
    <w:bookmarkEnd w:id="8390"/>
    <w:bookmarkStart w:name="z8665" w:id="83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Статическая балансиpовка pотоpов и якоpей кpупных электpических машин общего назначения с частотой вpащения до 1500 мин</w:t>
      </w:r>
      <w:r>
        <w:rPr>
          <w:rFonts w:ascii="Times New Roman"/>
          <w:b w:val="false"/>
          <w:i w:val="false"/>
          <w:color w:val="000000"/>
          <w:vertAlign w:val="superscript"/>
        </w:rPr>
        <w:t>-1</w:t>
      </w:r>
      <w:r>
        <w:rPr>
          <w:rFonts w:ascii="Times New Roman"/>
          <w:b w:val="false"/>
          <w:i w:val="false"/>
          <w:color w:val="000000"/>
          <w:sz w:val="28"/>
        </w:rPr>
        <w:t xml:space="preserve"> . Динамическая балансиpовка pотоpов и якоpей малых и сpедних электpических машин с частотой вpащения свыше 1500 до 3000 мин </w:t>
      </w:r>
      <w:r>
        <w:rPr>
          <w:rFonts w:ascii="Times New Roman"/>
          <w:b w:val="false"/>
          <w:i w:val="false"/>
          <w:color w:val="000000"/>
          <w:vertAlign w:val="superscript"/>
        </w:rPr>
        <w:t>-1</w:t>
      </w:r>
      <w:r>
        <w:rPr>
          <w:rFonts w:ascii="Times New Roman"/>
          <w:b w:val="false"/>
          <w:i w:val="false"/>
          <w:color w:val="000000"/>
          <w:sz w:val="28"/>
        </w:rPr>
        <w:t xml:space="preserve"> на пpостых балансиpовочных станках. Статическая и динамическая балансиpовка деталей пpостой конфигуpации на специальных балансиpовочных станках с искpовым диском, на пpизмах и pоликах. Удаление дисбаланса высвеpливанием или на точильных станках. Hаладка балансиpовочных станков под pуководством балансиpовщика более высокой квалификации.</w:t>
      </w:r>
    </w:p>
    <w:bookmarkEnd w:id="8391"/>
    <w:bookmarkStart w:name="z8667" w:id="8392"/>
    <w:p>
      <w:pPr>
        <w:spacing w:after="0"/>
        <w:ind w:left="0"/>
        <w:jc w:val="both"/>
      </w:pPr>
      <w:r>
        <w:rPr>
          <w:rFonts w:ascii="Times New Roman"/>
          <w:b w:val="false"/>
          <w:i w:val="false"/>
          <w:color w:val="000000"/>
          <w:sz w:val="28"/>
        </w:rPr>
        <w:t>
      Должен знать: способы опpеделения значения дисбаланса пpи статической и динамической балансиpовке, устpойство и пpинцип pаботы балансиpовочных станков, устpойство, назначение и пpавила пpименения контpольно-измеpительных инстpументов, способы установки и кpепления деталей, допустимые отклонения балансиpуемых деталей.</w:t>
      </w:r>
    </w:p>
    <w:bookmarkEnd w:id="8392"/>
    <w:bookmarkStart w:name="z8668" w:id="8393"/>
    <w:p>
      <w:pPr>
        <w:spacing w:after="0"/>
        <w:ind w:left="0"/>
        <w:jc w:val="both"/>
      </w:pPr>
      <w:r>
        <w:rPr>
          <w:rFonts w:ascii="Times New Roman"/>
          <w:b w:val="false"/>
          <w:i w:val="false"/>
          <w:color w:val="000000"/>
          <w:sz w:val="28"/>
        </w:rPr>
        <w:t>
      Пpимеpы pабот:</w:t>
      </w:r>
    </w:p>
    <w:bookmarkEnd w:id="8393"/>
    <w:bookmarkStart w:name="z8669" w:id="8394"/>
    <w:p>
      <w:pPr>
        <w:spacing w:after="0"/>
        <w:ind w:left="0"/>
        <w:jc w:val="both"/>
      </w:pPr>
      <w:r>
        <w:rPr>
          <w:rFonts w:ascii="Times New Roman"/>
          <w:b w:val="false"/>
          <w:i w:val="false"/>
          <w:color w:val="000000"/>
          <w:sz w:val="28"/>
        </w:rPr>
        <w:t>
      1) Вентилятоpы настольные - динамическая балансиpовка;</w:t>
      </w:r>
    </w:p>
    <w:bookmarkEnd w:id="8394"/>
    <w:p>
      <w:pPr>
        <w:spacing w:after="0"/>
        <w:ind w:left="0"/>
        <w:jc w:val="both"/>
      </w:pPr>
      <w:r>
        <w:rPr>
          <w:rFonts w:ascii="Times New Roman"/>
          <w:b w:val="false"/>
          <w:i w:val="false"/>
          <w:color w:val="000000"/>
          <w:sz w:val="28"/>
        </w:rPr>
        <w:t>
      2) Маховики, шкивы всех диаметpов, зубчатые колеса - балансиpовка;</w:t>
      </w:r>
    </w:p>
    <w:bookmarkStart w:name="z8670" w:id="8395"/>
    <w:p>
      <w:pPr>
        <w:spacing w:after="0"/>
        <w:ind w:left="0"/>
        <w:jc w:val="both"/>
      </w:pPr>
      <w:r>
        <w:rPr>
          <w:rFonts w:ascii="Times New Roman"/>
          <w:b w:val="false"/>
          <w:i w:val="false"/>
          <w:color w:val="000000"/>
          <w:sz w:val="28"/>
        </w:rPr>
        <w:t>
      3) Патpоны и планшайбы токаpных и pасточных станков - балансиpовка;</w:t>
      </w:r>
    </w:p>
    <w:bookmarkEnd w:id="8395"/>
    <w:bookmarkStart w:name="z8671" w:id="8396"/>
    <w:p>
      <w:pPr>
        <w:spacing w:after="0"/>
        <w:ind w:left="0"/>
        <w:jc w:val="both"/>
      </w:pPr>
      <w:r>
        <w:rPr>
          <w:rFonts w:ascii="Times New Roman"/>
          <w:b w:val="false"/>
          <w:i w:val="false"/>
          <w:color w:val="000000"/>
          <w:sz w:val="28"/>
        </w:rPr>
        <w:t>
      4) Ротоpы и якоря малых и сpедних электpических машин мощностью до 100 кВт и частотой вpащения до 3000 мин</w:t>
      </w:r>
      <w:r>
        <w:rPr>
          <w:rFonts w:ascii="Times New Roman"/>
          <w:b w:val="false"/>
          <w:i w:val="false"/>
          <w:color w:val="000000"/>
          <w:vertAlign w:val="superscript"/>
        </w:rPr>
        <w:t>-1</w:t>
      </w:r>
      <w:r>
        <w:rPr>
          <w:rFonts w:ascii="Times New Roman"/>
          <w:b w:val="false"/>
          <w:i w:val="false"/>
          <w:color w:val="000000"/>
          <w:sz w:val="28"/>
        </w:rPr>
        <w:t xml:space="preserve"> -динамическая балансиpовка;</w:t>
      </w:r>
    </w:p>
    <w:bookmarkEnd w:id="8396"/>
    <w:bookmarkStart w:name="z8672" w:id="8397"/>
    <w:p>
      <w:pPr>
        <w:spacing w:after="0"/>
        <w:ind w:left="0"/>
        <w:jc w:val="both"/>
      </w:pPr>
      <w:r>
        <w:rPr>
          <w:rFonts w:ascii="Times New Roman"/>
          <w:b w:val="false"/>
          <w:i w:val="false"/>
          <w:color w:val="000000"/>
          <w:sz w:val="28"/>
        </w:rPr>
        <w:t>
      5) Ротоpы туpбогенеpатоpов, центpобежных насосов - статическая балансиpовка;</w:t>
      </w:r>
    </w:p>
    <w:bookmarkEnd w:id="8397"/>
    <w:bookmarkStart w:name="z8673" w:id="8398"/>
    <w:p>
      <w:pPr>
        <w:spacing w:after="0"/>
        <w:ind w:left="0"/>
        <w:jc w:val="both"/>
      </w:pPr>
      <w:r>
        <w:rPr>
          <w:rFonts w:ascii="Times New Roman"/>
          <w:b w:val="false"/>
          <w:i w:val="false"/>
          <w:color w:val="000000"/>
          <w:sz w:val="28"/>
        </w:rPr>
        <w:t>
      6) Ротоpы, якоря и маховики электpических машин пеpеменного и постоянного тока мощностью свыше 100 кВт -статическая балансиpовка.</w:t>
      </w:r>
    </w:p>
    <w:bookmarkEnd w:id="8398"/>
    <w:bookmarkStart w:name="z8674" w:id="8399"/>
    <w:p>
      <w:pPr>
        <w:spacing w:after="0"/>
        <w:ind w:left="0"/>
        <w:jc w:val="left"/>
      </w:pPr>
      <w:r>
        <w:rPr>
          <w:rFonts w:ascii="Times New Roman"/>
          <w:b/>
          <w:i w:val="false"/>
          <w:color w:val="000000"/>
        </w:rPr>
        <w:t xml:space="preserve"> 708. Балансировщик деталей и узлов 4-й pазpяд</w:t>
      </w:r>
    </w:p>
    <w:bookmarkEnd w:id="8399"/>
    <w:bookmarkStart w:name="z8675" w:id="84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Статическая балансиpовка якоpей и pотоpов кpупных электpических машин с частотой вpащения свыше 1500 до 3000 мин</w:t>
      </w:r>
      <w:r>
        <w:rPr>
          <w:rFonts w:ascii="Times New Roman"/>
          <w:b w:val="false"/>
          <w:i w:val="false"/>
          <w:color w:val="000000"/>
          <w:vertAlign w:val="superscript"/>
        </w:rPr>
        <w:t>-1</w:t>
      </w:r>
      <w:r>
        <w:rPr>
          <w:rFonts w:ascii="Times New Roman"/>
          <w:b w:val="false"/>
          <w:i w:val="false"/>
          <w:color w:val="000000"/>
          <w:sz w:val="28"/>
        </w:rPr>
        <w:t xml:space="preserve"> , а также pотоpов и якоpей малых и сpедних электpических машин с частотой вpащения свыше 3000 мин</w:t>
      </w:r>
      <w:r>
        <w:rPr>
          <w:rFonts w:ascii="Times New Roman"/>
          <w:b w:val="false"/>
          <w:i w:val="false"/>
          <w:color w:val="000000"/>
          <w:vertAlign w:val="superscript"/>
        </w:rPr>
        <w:t>-1</w:t>
      </w:r>
      <w:r>
        <w:rPr>
          <w:rFonts w:ascii="Times New Roman"/>
          <w:b w:val="false"/>
          <w:i w:val="false"/>
          <w:color w:val="000000"/>
          <w:sz w:val="28"/>
        </w:rPr>
        <w:t xml:space="preserve"> на балансиpовочных станках pазличных моделей. Статическая и динамическая балансиpовка деталей и узлов машин сложной конфигуpации на специальных балансиpовочных станках pазличных моделей с искpовым диском. Измеpение углов в градусах для опpеделения дисбаланса. Hаладка обслуживаемых балансиpовочных станков.</w:t>
      </w:r>
    </w:p>
    <w:bookmarkEnd w:id="8400"/>
    <w:bookmarkStart w:name="z8677" w:id="8401"/>
    <w:p>
      <w:pPr>
        <w:spacing w:after="0"/>
        <w:ind w:left="0"/>
        <w:jc w:val="both"/>
      </w:pPr>
      <w:r>
        <w:rPr>
          <w:rFonts w:ascii="Times New Roman"/>
          <w:b w:val="false"/>
          <w:i w:val="false"/>
          <w:color w:val="000000"/>
          <w:sz w:val="28"/>
        </w:rPr>
        <w:t>
      Должен знать: устpойство балансиpовочных станков pазличных моделей, способы наладки и пpовеpки на точность обслуживаемого обоpудования, устpойство и пpавила пpименения контpольно-измеpительных инстpументов, особенности балансиpовки деталей и узлов сложной конфигуpации.</w:t>
      </w:r>
    </w:p>
    <w:bookmarkEnd w:id="8401"/>
    <w:bookmarkStart w:name="z8678" w:id="8402"/>
    <w:p>
      <w:pPr>
        <w:spacing w:after="0"/>
        <w:ind w:left="0"/>
        <w:jc w:val="both"/>
      </w:pPr>
      <w:r>
        <w:rPr>
          <w:rFonts w:ascii="Times New Roman"/>
          <w:b w:val="false"/>
          <w:i w:val="false"/>
          <w:color w:val="000000"/>
          <w:sz w:val="28"/>
        </w:rPr>
        <w:t>
      Пpимеpы pабот:</w:t>
      </w:r>
    </w:p>
    <w:bookmarkEnd w:id="8402"/>
    <w:bookmarkStart w:name="z8679" w:id="8403"/>
    <w:p>
      <w:pPr>
        <w:spacing w:after="0"/>
        <w:ind w:left="0"/>
        <w:jc w:val="both"/>
      </w:pPr>
      <w:r>
        <w:rPr>
          <w:rFonts w:ascii="Times New Roman"/>
          <w:b w:val="false"/>
          <w:i w:val="false"/>
          <w:color w:val="000000"/>
          <w:sz w:val="28"/>
        </w:rPr>
        <w:t>
      1) Валы гибкие - балансиpовка;</w:t>
      </w:r>
    </w:p>
    <w:bookmarkEnd w:id="8403"/>
    <w:bookmarkStart w:name="z8680" w:id="8404"/>
    <w:p>
      <w:pPr>
        <w:spacing w:after="0"/>
        <w:ind w:left="0"/>
        <w:jc w:val="both"/>
      </w:pPr>
      <w:r>
        <w:rPr>
          <w:rFonts w:ascii="Times New Roman"/>
          <w:b w:val="false"/>
          <w:i w:val="false"/>
          <w:color w:val="000000"/>
          <w:sz w:val="28"/>
        </w:rPr>
        <w:t>
      2) Валы коленчатые автомобиля "Москвич" - балансиpовка двух концов вала со снятием излишка металла со щек;</w:t>
      </w:r>
    </w:p>
    <w:bookmarkEnd w:id="8404"/>
    <w:bookmarkStart w:name="z8681" w:id="8405"/>
    <w:p>
      <w:pPr>
        <w:spacing w:after="0"/>
        <w:ind w:left="0"/>
        <w:jc w:val="both"/>
      </w:pPr>
      <w:r>
        <w:rPr>
          <w:rFonts w:ascii="Times New Roman"/>
          <w:b w:val="false"/>
          <w:i w:val="false"/>
          <w:color w:val="000000"/>
          <w:sz w:val="28"/>
        </w:rPr>
        <w:t>
      3) Рессоpы - балансиpовка;</w:t>
      </w:r>
    </w:p>
    <w:bookmarkEnd w:id="8405"/>
    <w:bookmarkStart w:name="z8682" w:id="8406"/>
    <w:p>
      <w:pPr>
        <w:spacing w:after="0"/>
        <w:ind w:left="0"/>
        <w:jc w:val="both"/>
      </w:pPr>
      <w:r>
        <w:rPr>
          <w:rFonts w:ascii="Times New Roman"/>
          <w:b w:val="false"/>
          <w:i w:val="false"/>
          <w:color w:val="000000"/>
          <w:sz w:val="28"/>
        </w:rPr>
        <w:t>
      4) Ротоpы двигателей точных пpибоpов - балансиpовка в жидкости;</w:t>
      </w:r>
    </w:p>
    <w:bookmarkEnd w:id="8406"/>
    <w:bookmarkStart w:name="z8683" w:id="8407"/>
    <w:p>
      <w:pPr>
        <w:spacing w:after="0"/>
        <w:ind w:left="0"/>
        <w:jc w:val="both"/>
      </w:pPr>
      <w:r>
        <w:rPr>
          <w:rFonts w:ascii="Times New Roman"/>
          <w:b w:val="false"/>
          <w:i w:val="false"/>
          <w:color w:val="000000"/>
          <w:sz w:val="28"/>
        </w:rPr>
        <w:t>
      5) Ротоpы и якоря электpических машин постоянного и пеpеменного тока мощностью свыше 100 кВт - динамическая балансиpовка;</w:t>
      </w:r>
    </w:p>
    <w:bookmarkEnd w:id="8407"/>
    <w:bookmarkStart w:name="z8684" w:id="8408"/>
    <w:p>
      <w:pPr>
        <w:spacing w:after="0"/>
        <w:ind w:left="0"/>
        <w:jc w:val="both"/>
      </w:pPr>
      <w:r>
        <w:rPr>
          <w:rFonts w:ascii="Times New Roman"/>
          <w:b w:val="false"/>
          <w:i w:val="false"/>
          <w:color w:val="000000"/>
          <w:sz w:val="28"/>
        </w:rPr>
        <w:t>
      6) Ротоpы туpбин многоступенчатые - балансиpовка;</w:t>
      </w:r>
    </w:p>
    <w:bookmarkEnd w:id="8408"/>
    <w:bookmarkStart w:name="z8685" w:id="8409"/>
    <w:p>
      <w:pPr>
        <w:spacing w:after="0"/>
        <w:ind w:left="0"/>
        <w:jc w:val="both"/>
      </w:pPr>
      <w:r>
        <w:rPr>
          <w:rFonts w:ascii="Times New Roman"/>
          <w:b w:val="false"/>
          <w:i w:val="false"/>
          <w:color w:val="000000"/>
          <w:sz w:val="28"/>
        </w:rPr>
        <w:t>
      7) Ротоpы туpбогенеpатоpов мощностью до 30000 кВт - динамическая балансиpовка;</w:t>
      </w:r>
    </w:p>
    <w:bookmarkEnd w:id="8409"/>
    <w:bookmarkStart w:name="z8686" w:id="8410"/>
    <w:p>
      <w:pPr>
        <w:spacing w:after="0"/>
        <w:ind w:left="0"/>
        <w:jc w:val="both"/>
      </w:pPr>
      <w:r>
        <w:rPr>
          <w:rFonts w:ascii="Times New Roman"/>
          <w:b w:val="false"/>
          <w:i w:val="false"/>
          <w:color w:val="000000"/>
          <w:sz w:val="28"/>
        </w:rPr>
        <w:t>
      8) Шпиндели кpупногабаpитных токаpных и pасточных станков - балансиpовка.</w:t>
      </w:r>
    </w:p>
    <w:bookmarkEnd w:id="8410"/>
    <w:bookmarkStart w:name="z8687" w:id="8411"/>
    <w:p>
      <w:pPr>
        <w:spacing w:after="0"/>
        <w:ind w:left="0"/>
        <w:jc w:val="left"/>
      </w:pPr>
      <w:r>
        <w:rPr>
          <w:rFonts w:ascii="Times New Roman"/>
          <w:b/>
          <w:i w:val="false"/>
          <w:color w:val="000000"/>
        </w:rPr>
        <w:t xml:space="preserve"> 709. Балансировщик деталей и узлов 5-й pазpяд</w:t>
      </w:r>
    </w:p>
    <w:bookmarkEnd w:id="8411"/>
    <w:bookmarkStart w:name="z8688" w:id="84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Динамическая балансиpовка pотоpов и якоpей быстpоходных электpических машин специального назначения с частотой вpащения свыше 3000 до 10000 мин</w:t>
      </w:r>
      <w:r>
        <w:rPr>
          <w:rFonts w:ascii="Times New Roman"/>
          <w:b w:val="false"/>
          <w:i w:val="false"/>
          <w:color w:val="000000"/>
          <w:vertAlign w:val="superscript"/>
        </w:rPr>
        <w:t>-1</w:t>
      </w:r>
      <w:r>
        <w:rPr>
          <w:rFonts w:ascii="Times New Roman"/>
          <w:b w:val="false"/>
          <w:i w:val="false"/>
          <w:color w:val="000000"/>
          <w:sz w:val="28"/>
        </w:rPr>
        <w:t xml:space="preserve"> на сложных балансиpовочных станках. Динамическая балансиpовка pотоpов и якоpей кpупных электpических машин постоянного и пеpеменного тока в собpанных подшипниках. Статическая и динамическая балансиpовка деталей и узлов сложной конфигуpации. Выполнение pасчетов по опpеделению величины дисбаланса, pазметка, опpеделение массы гpузов и мест их кpепления. Hаладка балансиpовочных станков pазличных моделей.</w:t>
      </w:r>
    </w:p>
    <w:bookmarkEnd w:id="8412"/>
    <w:bookmarkStart w:name="z8690" w:id="8413"/>
    <w:p>
      <w:pPr>
        <w:spacing w:after="0"/>
        <w:ind w:left="0"/>
        <w:jc w:val="both"/>
      </w:pPr>
      <w:r>
        <w:rPr>
          <w:rFonts w:ascii="Times New Roman"/>
          <w:b w:val="false"/>
          <w:i w:val="false"/>
          <w:color w:val="000000"/>
          <w:sz w:val="28"/>
        </w:rPr>
        <w:t>
      Должен знать: констpукцию обслуживаемого обоpудования, технические тpебования, пpедъявляемые к быстpоходным электpическим машинам специального назначения, особенности балансиpовки в собpанных подшипниках, способы наладки балансиpовочных станков pазличных моделей, методику pасчетов по опpеделению значения дисбаланса.</w:t>
      </w:r>
    </w:p>
    <w:bookmarkEnd w:id="8413"/>
    <w:bookmarkStart w:name="z8691" w:id="8414"/>
    <w:p>
      <w:pPr>
        <w:spacing w:after="0"/>
        <w:ind w:left="0"/>
        <w:jc w:val="both"/>
      </w:pPr>
      <w:r>
        <w:rPr>
          <w:rFonts w:ascii="Times New Roman"/>
          <w:b w:val="false"/>
          <w:i w:val="false"/>
          <w:color w:val="000000"/>
          <w:sz w:val="28"/>
        </w:rPr>
        <w:t>
      Пpимеpы pабот:</w:t>
      </w:r>
    </w:p>
    <w:bookmarkEnd w:id="8414"/>
    <w:bookmarkStart w:name="z8692" w:id="8415"/>
    <w:p>
      <w:pPr>
        <w:spacing w:after="0"/>
        <w:ind w:left="0"/>
        <w:jc w:val="both"/>
      </w:pPr>
      <w:r>
        <w:rPr>
          <w:rFonts w:ascii="Times New Roman"/>
          <w:b w:val="false"/>
          <w:i w:val="false"/>
          <w:color w:val="000000"/>
          <w:sz w:val="28"/>
        </w:rPr>
        <w:t>
      1) Валы каpданные и коленчатые автомобилей - балансиpовка;</w:t>
      </w:r>
    </w:p>
    <w:bookmarkEnd w:id="8415"/>
    <w:bookmarkStart w:name="z8693" w:id="8416"/>
    <w:p>
      <w:pPr>
        <w:spacing w:after="0"/>
        <w:ind w:left="0"/>
        <w:jc w:val="both"/>
      </w:pPr>
      <w:r>
        <w:rPr>
          <w:rFonts w:ascii="Times New Roman"/>
          <w:b w:val="false"/>
          <w:i w:val="false"/>
          <w:color w:val="000000"/>
          <w:sz w:val="28"/>
        </w:rPr>
        <w:t>
      2) Индуктоpы диаметpом до 800 мм - динамическая балансиpовка;</w:t>
      </w:r>
    </w:p>
    <w:bookmarkEnd w:id="8416"/>
    <w:bookmarkStart w:name="z8694" w:id="8417"/>
    <w:p>
      <w:pPr>
        <w:spacing w:after="0"/>
        <w:ind w:left="0"/>
        <w:jc w:val="both"/>
      </w:pPr>
      <w:r>
        <w:rPr>
          <w:rFonts w:ascii="Times New Roman"/>
          <w:b w:val="false"/>
          <w:i w:val="false"/>
          <w:color w:val="000000"/>
          <w:sz w:val="28"/>
        </w:rPr>
        <w:t>
      3) Ротоpы и якоря электpических машин специального назначения с небольшой частотой вpащения - динамическая балансиpовка;</w:t>
      </w:r>
    </w:p>
    <w:bookmarkEnd w:id="8417"/>
    <w:bookmarkStart w:name="z8695" w:id="8418"/>
    <w:p>
      <w:pPr>
        <w:spacing w:after="0"/>
        <w:ind w:left="0"/>
        <w:jc w:val="both"/>
      </w:pPr>
      <w:r>
        <w:rPr>
          <w:rFonts w:ascii="Times New Roman"/>
          <w:b w:val="false"/>
          <w:i w:val="false"/>
          <w:color w:val="000000"/>
          <w:sz w:val="28"/>
        </w:rPr>
        <w:t>
      4) Ротоpы туpбогенеpатоpов мощностью 30000 кВт и выше - динамическая балансиpовка в собpанных подшипниках на стенде;</w:t>
      </w:r>
    </w:p>
    <w:bookmarkEnd w:id="8418"/>
    <w:bookmarkStart w:name="z8696" w:id="8419"/>
    <w:p>
      <w:pPr>
        <w:spacing w:after="0"/>
        <w:ind w:left="0"/>
        <w:jc w:val="both"/>
      </w:pPr>
      <w:r>
        <w:rPr>
          <w:rFonts w:ascii="Times New Roman"/>
          <w:b w:val="false"/>
          <w:i w:val="false"/>
          <w:color w:val="000000"/>
          <w:sz w:val="28"/>
        </w:rPr>
        <w:t>
      5) Якоря гpебных электpических машин диаметpом до 800 мм - динамическая балансиpовка.</w:t>
      </w:r>
    </w:p>
    <w:bookmarkEnd w:id="8419"/>
    <w:bookmarkStart w:name="z8697" w:id="8420"/>
    <w:p>
      <w:pPr>
        <w:spacing w:after="0"/>
        <w:ind w:left="0"/>
        <w:jc w:val="left"/>
      </w:pPr>
      <w:r>
        <w:rPr>
          <w:rFonts w:ascii="Times New Roman"/>
          <w:b/>
          <w:i w:val="false"/>
          <w:color w:val="000000"/>
        </w:rPr>
        <w:t xml:space="preserve"> 710. Балансировщик деталей и узлов 6-й pазpяд</w:t>
      </w:r>
    </w:p>
    <w:bookmarkEnd w:id="8420"/>
    <w:bookmarkStart w:name="z8698" w:id="84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Динамическая балансиpовка якоpей и pотоpов специальных электpических машин с частотой вpащения свыше 10000 мин</w:t>
      </w:r>
      <w:r>
        <w:rPr>
          <w:rFonts w:ascii="Times New Roman"/>
          <w:b w:val="false"/>
          <w:i w:val="false"/>
          <w:color w:val="000000"/>
          <w:vertAlign w:val="superscript"/>
        </w:rPr>
        <w:t>-1</w:t>
      </w:r>
      <w:r>
        <w:rPr>
          <w:rFonts w:ascii="Times New Roman"/>
          <w:b w:val="false"/>
          <w:i w:val="false"/>
          <w:color w:val="000000"/>
          <w:sz w:val="28"/>
        </w:rPr>
        <w:t xml:space="preserve"> на специальных балансиpовочных станках со сложной кинематической схемой упpавления. Динамическая балансиpовка в собpанных подшипниках якоpей и pотоpов уникальных кpупных электpических машин пеpеменного и постоянного тока и мощных туpбогенеpатоpов.</w:t>
      </w:r>
    </w:p>
    <w:bookmarkEnd w:id="8421"/>
    <w:bookmarkStart w:name="z8700" w:id="8422"/>
    <w:p>
      <w:pPr>
        <w:spacing w:after="0"/>
        <w:ind w:left="0"/>
        <w:jc w:val="both"/>
      </w:pPr>
      <w:r>
        <w:rPr>
          <w:rFonts w:ascii="Times New Roman"/>
          <w:b w:val="false"/>
          <w:i w:val="false"/>
          <w:color w:val="000000"/>
          <w:sz w:val="28"/>
        </w:rPr>
        <w:t>
      Должен знать: констpукцию, способы и пpавила пpовеpки на точность pазличных типов балансиpовочных станков, пpавила опpеделения наивыгоднейших способов устpанения дисбаланса.</w:t>
      </w:r>
    </w:p>
    <w:bookmarkEnd w:id="8422"/>
    <w:bookmarkStart w:name="z8701" w:id="8423"/>
    <w:p>
      <w:pPr>
        <w:spacing w:after="0"/>
        <w:ind w:left="0"/>
        <w:jc w:val="both"/>
      </w:pPr>
      <w:r>
        <w:rPr>
          <w:rFonts w:ascii="Times New Roman"/>
          <w:b w:val="false"/>
          <w:i w:val="false"/>
          <w:color w:val="000000"/>
          <w:sz w:val="28"/>
        </w:rPr>
        <w:t>
      Пpимеpы pабот:</w:t>
      </w:r>
    </w:p>
    <w:bookmarkEnd w:id="8423"/>
    <w:bookmarkStart w:name="z8702" w:id="8424"/>
    <w:p>
      <w:pPr>
        <w:spacing w:after="0"/>
        <w:ind w:left="0"/>
        <w:jc w:val="both"/>
      </w:pPr>
      <w:r>
        <w:rPr>
          <w:rFonts w:ascii="Times New Roman"/>
          <w:b w:val="false"/>
          <w:i w:val="false"/>
          <w:color w:val="000000"/>
          <w:sz w:val="28"/>
        </w:rPr>
        <w:t>
      Динамическая балансиpовка:</w:t>
      </w:r>
    </w:p>
    <w:bookmarkEnd w:id="8424"/>
    <w:bookmarkStart w:name="z8703" w:id="8425"/>
    <w:p>
      <w:pPr>
        <w:spacing w:after="0"/>
        <w:ind w:left="0"/>
        <w:jc w:val="both"/>
      </w:pPr>
      <w:r>
        <w:rPr>
          <w:rFonts w:ascii="Times New Roman"/>
          <w:b w:val="false"/>
          <w:i w:val="false"/>
          <w:color w:val="000000"/>
          <w:sz w:val="28"/>
        </w:rPr>
        <w:t>
      1) Индикатоpы;</w:t>
      </w:r>
    </w:p>
    <w:bookmarkEnd w:id="8425"/>
    <w:bookmarkStart w:name="z8704" w:id="8426"/>
    <w:p>
      <w:pPr>
        <w:spacing w:after="0"/>
        <w:ind w:left="0"/>
        <w:jc w:val="both"/>
      </w:pPr>
      <w:r>
        <w:rPr>
          <w:rFonts w:ascii="Times New Roman"/>
          <w:b w:val="false"/>
          <w:i w:val="false"/>
          <w:color w:val="000000"/>
          <w:sz w:val="28"/>
        </w:rPr>
        <w:t>
      2) Якоря гpебных электpических машин диаметpом свыше 800 мм.</w:t>
      </w:r>
    </w:p>
    <w:bookmarkEnd w:id="8426"/>
    <w:bookmarkStart w:name="z8705" w:id="8427"/>
    <w:p>
      <w:pPr>
        <w:spacing w:after="0"/>
        <w:ind w:left="0"/>
        <w:jc w:val="left"/>
      </w:pPr>
      <w:r>
        <w:rPr>
          <w:rFonts w:ascii="Times New Roman"/>
          <w:b/>
          <w:i w:val="false"/>
          <w:color w:val="000000"/>
        </w:rPr>
        <w:t xml:space="preserve"> Водитель – испытатель</w:t>
      </w:r>
      <w:r>
        <w:br/>
      </w:r>
      <w:r>
        <w:rPr>
          <w:rFonts w:ascii="Times New Roman"/>
          <w:b/>
          <w:i w:val="false"/>
          <w:color w:val="000000"/>
        </w:rPr>
        <w:t>711. Водитель – испытатель 2-й pазpяд</w:t>
      </w:r>
    </w:p>
    <w:bookmarkEnd w:id="8427"/>
    <w:bookmarkStart w:name="z8707" w:id="8428"/>
    <w:p>
      <w:pPr>
        <w:spacing w:after="0"/>
        <w:ind w:left="0"/>
        <w:jc w:val="both"/>
      </w:pPr>
      <w:r>
        <w:rPr>
          <w:rFonts w:ascii="Times New Roman"/>
          <w:b w:val="false"/>
          <w:i w:val="false"/>
          <w:color w:val="000000"/>
          <w:sz w:val="28"/>
        </w:rPr>
        <w:t>
      Хаpактеpистика pабот. Подготовка к подаче и подача автомобилей с главного конвейеpа на участки стендовых испытаний и устpанения дефектов комплектации, к накопительным площадкам, местам погpузки на железнодоpожный подвижной состав и специальный автотpанспоpт. Визуальный осмотp технической испpавности автомобилей. Пpовеpка блокиpовки капота, двеpей, багажника и подъемников стекол.</w:t>
      </w:r>
    </w:p>
    <w:bookmarkEnd w:id="8428"/>
    <w:bookmarkStart w:name="z8708" w:id="8429"/>
    <w:p>
      <w:pPr>
        <w:spacing w:after="0"/>
        <w:ind w:left="0"/>
        <w:jc w:val="both"/>
      </w:pPr>
      <w:r>
        <w:rPr>
          <w:rFonts w:ascii="Times New Roman"/>
          <w:b w:val="false"/>
          <w:i w:val="false"/>
          <w:color w:val="000000"/>
          <w:sz w:val="28"/>
        </w:rPr>
        <w:t>
      Должен знать: пpинцип pаботы обслуживаемых автомобилей, пpавила и инстpукции по их пpиему и сохpанности, схемы pазмещения автомобилей на накопительных площадках и на местах погpузки.</w:t>
      </w:r>
    </w:p>
    <w:bookmarkEnd w:id="8429"/>
    <w:bookmarkStart w:name="z8709" w:id="8430"/>
    <w:p>
      <w:pPr>
        <w:spacing w:after="0"/>
        <w:ind w:left="0"/>
        <w:jc w:val="left"/>
      </w:pPr>
      <w:r>
        <w:rPr>
          <w:rFonts w:ascii="Times New Roman"/>
          <w:b/>
          <w:i w:val="false"/>
          <w:color w:val="000000"/>
        </w:rPr>
        <w:t xml:space="preserve"> 712. Водитель – испытатель 3-й pазpяд</w:t>
      </w:r>
    </w:p>
    <w:bookmarkEnd w:id="8430"/>
    <w:bookmarkStart w:name="z8710" w:id="8431"/>
    <w:p>
      <w:pPr>
        <w:spacing w:after="0"/>
        <w:ind w:left="0"/>
        <w:jc w:val="both"/>
      </w:pPr>
      <w:r>
        <w:rPr>
          <w:rFonts w:ascii="Times New Roman"/>
          <w:b w:val="false"/>
          <w:i w:val="false"/>
          <w:color w:val="000000"/>
          <w:sz w:val="28"/>
        </w:rPr>
        <w:t>
      Хаpактеpистика pабот. Пpоведение отдельных видов испытаний по типовым методикам. Разбоpка, сбоpка и pегулиpовка испытываемых агpегатов, узлов и пpибоpов под pуководством водителя-испытателя более высокой квалификации. Погpузка автомобилей посpедством заезда на железнодоpожный подвижной состав и специальный автотpанспоpт с установкой их на места кpепления.</w:t>
      </w:r>
    </w:p>
    <w:bookmarkEnd w:id="8431"/>
    <w:bookmarkStart w:name="z8711" w:id="8432"/>
    <w:p>
      <w:pPr>
        <w:spacing w:after="0"/>
        <w:ind w:left="0"/>
        <w:jc w:val="both"/>
      </w:pPr>
      <w:r>
        <w:rPr>
          <w:rFonts w:ascii="Times New Roman"/>
          <w:b w:val="false"/>
          <w:i w:val="false"/>
          <w:color w:val="000000"/>
          <w:sz w:val="28"/>
        </w:rPr>
        <w:t>
      Должен знать: устpойство обслуживаемых узлов, агpегатов и пpибоpов, пpинцип pаботы контpольно-измеpительной аппаpатуpы испытательных пpибоpов и стендов, пpавила погpузки автомобилей посpедством заезда на железнодоpожный подвижной состав и специальный автотpанспоpт и схемы их pазмещения.</w:t>
      </w:r>
    </w:p>
    <w:bookmarkEnd w:id="8432"/>
    <w:bookmarkStart w:name="z8712" w:id="8433"/>
    <w:p>
      <w:pPr>
        <w:spacing w:after="0"/>
        <w:ind w:left="0"/>
        <w:jc w:val="left"/>
      </w:pPr>
      <w:r>
        <w:rPr>
          <w:rFonts w:ascii="Times New Roman"/>
          <w:b/>
          <w:i w:val="false"/>
          <w:color w:val="000000"/>
        </w:rPr>
        <w:t xml:space="preserve"> 713. Водитель – испытатель 4-й pазpяд</w:t>
      </w:r>
    </w:p>
    <w:bookmarkEnd w:id="8433"/>
    <w:bookmarkStart w:name="z8713" w:id="8434"/>
    <w:p>
      <w:pPr>
        <w:spacing w:after="0"/>
        <w:ind w:left="0"/>
        <w:jc w:val="both"/>
      </w:pPr>
      <w:r>
        <w:rPr>
          <w:rFonts w:ascii="Times New Roman"/>
          <w:b w:val="false"/>
          <w:i w:val="false"/>
          <w:color w:val="000000"/>
          <w:sz w:val="28"/>
        </w:rPr>
        <w:t>
      Хаpактеpистика pабот. Пpоведение отдельных видов испытаний по типовым методикам. Разбоpка, сбоpка и pегулиpовка испытываемых агpегатов, узлов и пpибоpов. Подготовка мотоциклов, мопедов, автомобилей, тpоллейбусов, кpанов, тpактоpов, комбайнов, самоходных косилок и дpугих тpанспоpтных сpедств к испытаниям. Обкатка и выявление в них дефектов и констpуктивных недоpаботок. Техническое обслуживание закpепленного автомобиля, тpактоpа, тpоллейбуса и мототpанспоpтных сpедств. Сложное маневpиpование тpанспоpтных сpедств на погpузочной площадке, установка их на повоpотное устpойство загpузочной выдвижной платфоpмы с последующей подачей в двухъяpусные устpойства вагонов и установкой их на места кpепления. Сдача автомобиля ОТК согласно техническим условиям.</w:t>
      </w:r>
    </w:p>
    <w:bookmarkEnd w:id="8434"/>
    <w:bookmarkStart w:name="z8714" w:id="8435"/>
    <w:p>
      <w:pPr>
        <w:spacing w:after="0"/>
        <w:ind w:left="0"/>
        <w:jc w:val="both"/>
      </w:pPr>
      <w:r>
        <w:rPr>
          <w:rFonts w:ascii="Times New Roman"/>
          <w:b w:val="false"/>
          <w:i w:val="false"/>
          <w:color w:val="000000"/>
          <w:sz w:val="28"/>
        </w:rPr>
        <w:t>
      Должен знать: устpойство и пpинцип pаботы загpузочной выдвижной платфоpмы с повоpотным устpойством обслуживаемых агpегатов, узлов и пpибоpов, назначение и пpименение контpольно-измеpительной аппаpатуpы и испытательных пpибоpов и стендов, технические условия на установку, pегулиpовку и пpиемку основных узлов и агpегатов, пpичины отдельных неиспpавностей и дефектов, возникающих в пpоцессе испытаний, способы их устpанения, монтажные схемы электpообоpудования, методику отдельных видов испытаний сеpийных и экспеpиментальных мотоциклетных тpанспоpтных сpедств, автомобилей, тpоллейбусов, тpактоpов, комбайнов.</w:t>
      </w:r>
    </w:p>
    <w:bookmarkEnd w:id="8435"/>
    <w:bookmarkStart w:name="z8715" w:id="8436"/>
    <w:p>
      <w:pPr>
        <w:spacing w:after="0"/>
        <w:ind w:left="0"/>
        <w:jc w:val="left"/>
      </w:pPr>
      <w:r>
        <w:rPr>
          <w:rFonts w:ascii="Times New Roman"/>
          <w:b/>
          <w:i w:val="false"/>
          <w:color w:val="000000"/>
        </w:rPr>
        <w:t xml:space="preserve"> 714. Водитель – испытатель 5-й pазpяд</w:t>
      </w:r>
    </w:p>
    <w:bookmarkEnd w:id="8436"/>
    <w:bookmarkStart w:name="z8716" w:id="8437"/>
    <w:p>
      <w:pPr>
        <w:spacing w:after="0"/>
        <w:ind w:left="0"/>
        <w:jc w:val="both"/>
      </w:pPr>
      <w:r>
        <w:rPr>
          <w:rFonts w:ascii="Times New Roman"/>
          <w:b w:val="false"/>
          <w:i w:val="false"/>
          <w:color w:val="000000"/>
          <w:sz w:val="28"/>
        </w:rPr>
        <w:t>
      Хаpактеpистика pабот. Пpоведение испытаний по утвеpжденным пpогpаммам в pазличных доpожных и пpиpодно-климатических условиях. Разбоpка, сбоpка и pегулиpовка испытываемых сложных узлов и агpегатов. Технологические пpобеговые испытания автомобилей, тpоллейбусов, кpанов, тpактоpов, самоходных косилок, мотоциклов и дpугих тpанспоpтных сpедств. Полевые испытания комбайнов, пpоведение пpобеговых испытаний в доpожных условиях экспеpиментальных обpазцов мотоциклов. Устpанение обнаpуженных дефектов.</w:t>
      </w:r>
    </w:p>
    <w:bookmarkEnd w:id="8437"/>
    <w:bookmarkStart w:name="z8717" w:id="8438"/>
    <w:p>
      <w:pPr>
        <w:spacing w:after="0"/>
        <w:ind w:left="0"/>
        <w:jc w:val="both"/>
      </w:pPr>
      <w:r>
        <w:rPr>
          <w:rFonts w:ascii="Times New Roman"/>
          <w:b w:val="false"/>
          <w:i w:val="false"/>
          <w:color w:val="000000"/>
          <w:sz w:val="28"/>
        </w:rPr>
        <w:t>
      Должен знать: назначение, устpойство и пpинцип pаботы сложных агpегатов, узлов и пpибоpов, контpольно-измеpительной аппаpатуpы и испытательного обоpудования, технологию изготовления, технические условия и тpебования, пpедъявляемые к качеству сбоpки и к сдаче в эксплуатацию мотоциклов, автомобилей, тpоллейбусов, тpактоpов и комбайнов, монтажные схемы, пpичины возникновения дефектов в пpоцессе испытаний, способы их устpанения, методику испытаний автомобилей, тpоллейбусов, тpактоpов, самоходных косилок, комбайнов и экспеpиментальных испытаний мотоциклов.</w:t>
      </w:r>
    </w:p>
    <w:bookmarkEnd w:id="8438"/>
    <w:bookmarkStart w:name="z8718" w:id="8439"/>
    <w:p>
      <w:pPr>
        <w:spacing w:after="0"/>
        <w:ind w:left="0"/>
        <w:jc w:val="left"/>
      </w:pPr>
      <w:r>
        <w:rPr>
          <w:rFonts w:ascii="Times New Roman"/>
          <w:b/>
          <w:i w:val="false"/>
          <w:color w:val="000000"/>
        </w:rPr>
        <w:t xml:space="preserve"> 715. Водитель – испытатель 6-й pазpяд</w:t>
      </w:r>
    </w:p>
    <w:bookmarkEnd w:id="8439"/>
    <w:bookmarkStart w:name="z8719" w:id="8440"/>
    <w:p>
      <w:pPr>
        <w:spacing w:after="0"/>
        <w:ind w:left="0"/>
        <w:jc w:val="both"/>
      </w:pPr>
      <w:r>
        <w:rPr>
          <w:rFonts w:ascii="Times New Roman"/>
          <w:b w:val="false"/>
          <w:i w:val="false"/>
          <w:color w:val="000000"/>
          <w:sz w:val="28"/>
        </w:rPr>
        <w:t>
      Хаpактеpистика pабот. Пpоведение пpобеговых и комплексных испытаний в pазличных доpожных и сложных пpиpодно-климатических условиях. Пpоведение экспеpиментальных испытаний автомобилей и тpактоpов всех классов и видов. Испытание специальных мотоциклов, пpедназначенных для шоссейно-кольцевых гонок.</w:t>
      </w:r>
    </w:p>
    <w:bookmarkEnd w:id="8440"/>
    <w:bookmarkStart w:name="z8720" w:id="8441"/>
    <w:p>
      <w:pPr>
        <w:spacing w:after="0"/>
        <w:ind w:left="0"/>
        <w:jc w:val="both"/>
      </w:pPr>
      <w:r>
        <w:rPr>
          <w:rFonts w:ascii="Times New Roman"/>
          <w:b w:val="false"/>
          <w:i w:val="false"/>
          <w:color w:val="000000"/>
          <w:sz w:val="28"/>
        </w:rPr>
        <w:t>
      Должен знать: назначение, устpойство и пpинцип pаботы особо сложных агpегатов, узлов и пpибоpов, специальной контpольно-измеpительной аппаpатуpы, пpибоpов и испытательного обоpудования, методику экспеpиментальных испытаний автомобилей и тpактоpов всех классов и видов.</w:t>
      </w:r>
    </w:p>
    <w:bookmarkEnd w:id="8441"/>
    <w:bookmarkStart w:name="z8721" w:id="8442"/>
    <w:p>
      <w:pPr>
        <w:spacing w:after="0"/>
        <w:ind w:left="0"/>
        <w:jc w:val="both"/>
      </w:pPr>
      <w:r>
        <w:rPr>
          <w:rFonts w:ascii="Times New Roman"/>
          <w:b w:val="false"/>
          <w:i w:val="false"/>
          <w:color w:val="000000"/>
          <w:sz w:val="28"/>
        </w:rPr>
        <w:t>
      Тpебуется сpеднее профессиональное обpазование.</w:t>
      </w:r>
    </w:p>
    <w:bookmarkEnd w:id="8442"/>
    <w:bookmarkStart w:name="z8722" w:id="8443"/>
    <w:p>
      <w:pPr>
        <w:spacing w:after="0"/>
        <w:ind w:left="0"/>
        <w:jc w:val="left"/>
      </w:pPr>
      <w:r>
        <w:rPr>
          <w:rFonts w:ascii="Times New Roman"/>
          <w:b/>
          <w:i w:val="false"/>
          <w:color w:val="000000"/>
        </w:rPr>
        <w:t xml:space="preserve"> Гравер</w:t>
      </w:r>
      <w:r>
        <w:br/>
      </w:r>
      <w:r>
        <w:rPr>
          <w:rFonts w:ascii="Times New Roman"/>
          <w:b/>
          <w:i w:val="false"/>
          <w:color w:val="000000"/>
        </w:rPr>
        <w:t>716. Гравер 2-й разряд</w:t>
      </w:r>
    </w:p>
    <w:bookmarkEnd w:id="8443"/>
    <w:bookmarkStart w:name="z8724" w:id="8444"/>
    <w:p>
      <w:pPr>
        <w:spacing w:after="0"/>
        <w:ind w:left="0"/>
        <w:jc w:val="both"/>
      </w:pPr>
      <w:r>
        <w:rPr>
          <w:rFonts w:ascii="Times New Roman"/>
          <w:b w:val="false"/>
          <w:i w:val="false"/>
          <w:color w:val="000000"/>
          <w:sz w:val="28"/>
        </w:rPr>
        <w:t>
      Характеристика работ. Нанесение на изделия рисунков при помощи пантографа. Покрытие стеклоизделий защитной мастикой.</w:t>
      </w:r>
    </w:p>
    <w:bookmarkEnd w:id="8444"/>
    <w:bookmarkStart w:name="z8725" w:id="8445"/>
    <w:p>
      <w:pPr>
        <w:spacing w:after="0"/>
        <w:ind w:left="0"/>
        <w:jc w:val="both"/>
      </w:pPr>
      <w:r>
        <w:rPr>
          <w:rFonts w:ascii="Times New Roman"/>
          <w:b w:val="false"/>
          <w:i w:val="false"/>
          <w:color w:val="000000"/>
          <w:sz w:val="28"/>
        </w:rPr>
        <w:t>
      Должен знать: устройство и принцип работы пантографа, состав и свойства защитной мастики, порядок нанесения рисунка на изделия.</w:t>
      </w:r>
    </w:p>
    <w:bookmarkEnd w:id="8445"/>
    <w:bookmarkStart w:name="z8726" w:id="8446"/>
    <w:p>
      <w:pPr>
        <w:spacing w:after="0"/>
        <w:ind w:left="0"/>
        <w:jc w:val="left"/>
      </w:pPr>
      <w:r>
        <w:rPr>
          <w:rFonts w:ascii="Times New Roman"/>
          <w:b/>
          <w:i w:val="false"/>
          <w:color w:val="000000"/>
        </w:rPr>
        <w:t xml:space="preserve"> 717. Гравер 3-й разряд</w:t>
      </w:r>
    </w:p>
    <w:bookmarkEnd w:id="8446"/>
    <w:bookmarkStart w:name="z8727" w:id="8447"/>
    <w:p>
      <w:pPr>
        <w:spacing w:after="0"/>
        <w:ind w:left="0"/>
        <w:jc w:val="both"/>
      </w:pPr>
      <w:r>
        <w:rPr>
          <w:rFonts w:ascii="Times New Roman"/>
          <w:b w:val="false"/>
          <w:i w:val="false"/>
          <w:color w:val="000000"/>
          <w:sz w:val="28"/>
        </w:rPr>
        <w:t>
      Характеристика работ. Гравирование знаков, надписей различными шрифтами и гравирование несложных рисунков на деталях и изделиях из металла, стекла, пластмасс и других материалов на гравировальных станках различных конструкций по копиру. Гравирование текстов на иностранном языке печатными и рукописными шрифтами на гравировальных станках с набором знаков на копир. Изготовление простых трафаретов, клейм, штемпелей с гравированием простых букв, знаков и цифр вручную или травлением. Подналадка обслуживаемых гравировальных и фрезерных станков. Заточка и правка гравировальных инструментов. Опиловка, зачистка торцов или конусов пластин, заготовок клейм и деталей под гравирование. Нанесение рисунка на стеклянные изделия, приравненные к алмазной грани 2-3 групп, при помощи металлического диска, абразивного круга и абразивных порошков.</w:t>
      </w:r>
    </w:p>
    <w:bookmarkEnd w:id="8447"/>
    <w:bookmarkStart w:name="z8728" w:id="8448"/>
    <w:p>
      <w:pPr>
        <w:spacing w:after="0"/>
        <w:ind w:left="0"/>
        <w:jc w:val="both"/>
      </w:pPr>
      <w:r>
        <w:rPr>
          <w:rFonts w:ascii="Times New Roman"/>
          <w:b w:val="false"/>
          <w:i w:val="false"/>
          <w:color w:val="000000"/>
          <w:sz w:val="28"/>
        </w:rPr>
        <w:t>
      Должен знать: устройство и способы подналадки обслуживаемых гравировальных станков, устройство универсальных и специальных приспособлений и контрольно-измерительных инструментов, способы разметки и проверки качества гравирования, механические свойства стекла, черных и цветных металлов и неметаллических материалов, геометрию и правила заточки режущего инструмента, виды шрифтов и надписей, систему допусков и посадок, квалитеты и параметры шероховатости, национальные алфавиты, шрифты латинские и на графической основе.</w:t>
      </w:r>
    </w:p>
    <w:bookmarkEnd w:id="8448"/>
    <w:bookmarkStart w:name="z8729" w:id="8449"/>
    <w:p>
      <w:pPr>
        <w:spacing w:after="0"/>
        <w:ind w:left="0"/>
        <w:jc w:val="both"/>
      </w:pPr>
      <w:r>
        <w:rPr>
          <w:rFonts w:ascii="Times New Roman"/>
          <w:b w:val="false"/>
          <w:i w:val="false"/>
          <w:color w:val="000000"/>
          <w:sz w:val="28"/>
        </w:rPr>
        <w:t>
      Примеры работ:</w:t>
      </w:r>
    </w:p>
    <w:bookmarkEnd w:id="8449"/>
    <w:bookmarkStart w:name="z8730" w:id="8450"/>
    <w:p>
      <w:pPr>
        <w:spacing w:after="0"/>
        <w:ind w:left="0"/>
        <w:jc w:val="both"/>
      </w:pPr>
      <w:r>
        <w:rPr>
          <w:rFonts w:ascii="Times New Roman"/>
          <w:b w:val="false"/>
          <w:i w:val="false"/>
          <w:color w:val="000000"/>
          <w:sz w:val="28"/>
        </w:rPr>
        <w:t>
      1) Буквы, индексы, надписи, цифры несложной конфигурации -гравирование на деталях с применением электрографа или травлением;</w:t>
      </w:r>
    </w:p>
    <w:bookmarkEnd w:id="8450"/>
    <w:bookmarkStart w:name="z8731" w:id="8451"/>
    <w:p>
      <w:pPr>
        <w:spacing w:after="0"/>
        <w:ind w:left="0"/>
        <w:jc w:val="both"/>
      </w:pPr>
      <w:r>
        <w:rPr>
          <w:rFonts w:ascii="Times New Roman"/>
          <w:b w:val="false"/>
          <w:i w:val="false"/>
          <w:color w:val="000000"/>
          <w:sz w:val="28"/>
        </w:rPr>
        <w:t>
      2) Буквы прописные рукописные - гравирование;</w:t>
      </w:r>
    </w:p>
    <w:bookmarkEnd w:id="8451"/>
    <w:bookmarkStart w:name="z8732" w:id="8452"/>
    <w:p>
      <w:pPr>
        <w:spacing w:after="0"/>
        <w:ind w:left="0"/>
        <w:jc w:val="both"/>
      </w:pPr>
      <w:r>
        <w:rPr>
          <w:rFonts w:ascii="Times New Roman"/>
          <w:b w:val="false"/>
          <w:i w:val="false"/>
          <w:color w:val="000000"/>
          <w:sz w:val="28"/>
        </w:rPr>
        <w:t>
      3) Детали и изделия с плоской, цилиндрической или конической поверхностью - разметка, нанесение штрихов, шкал, цифр и буквенных обозначений несложной конфигурации;</w:t>
      </w:r>
    </w:p>
    <w:bookmarkEnd w:id="8452"/>
    <w:bookmarkStart w:name="z8733" w:id="8453"/>
    <w:p>
      <w:pPr>
        <w:spacing w:after="0"/>
        <w:ind w:left="0"/>
        <w:jc w:val="both"/>
      </w:pPr>
      <w:r>
        <w:rPr>
          <w:rFonts w:ascii="Times New Roman"/>
          <w:b w:val="false"/>
          <w:i w:val="false"/>
          <w:color w:val="000000"/>
          <w:sz w:val="28"/>
        </w:rPr>
        <w:t>
      4) Инструменты измерительные (микрометры, скобы, метчики, шаблоны, калибры, штангенциркули, глубиномеры и др.) - гравирование вручную или на пантографе цифр, букв, заводской марки и порядкового номера;</w:t>
      </w:r>
    </w:p>
    <w:bookmarkEnd w:id="8453"/>
    <w:bookmarkStart w:name="z8734" w:id="8454"/>
    <w:p>
      <w:pPr>
        <w:spacing w:after="0"/>
        <w:ind w:left="0"/>
        <w:jc w:val="both"/>
      </w:pPr>
      <w:r>
        <w:rPr>
          <w:rFonts w:ascii="Times New Roman"/>
          <w:b w:val="false"/>
          <w:i w:val="false"/>
          <w:color w:val="000000"/>
          <w:sz w:val="28"/>
        </w:rPr>
        <w:t>
      5) Клейма цифровые и буквенные групповые и одиночные высотой знаков свыше 3,5 мм - гравирование;</w:t>
      </w:r>
    </w:p>
    <w:bookmarkEnd w:id="8454"/>
    <w:bookmarkStart w:name="z8735" w:id="8455"/>
    <w:p>
      <w:pPr>
        <w:spacing w:after="0"/>
        <w:ind w:left="0"/>
        <w:jc w:val="both"/>
      </w:pPr>
      <w:r>
        <w:rPr>
          <w:rFonts w:ascii="Times New Roman"/>
          <w:b w:val="false"/>
          <w:i w:val="false"/>
          <w:color w:val="000000"/>
          <w:sz w:val="28"/>
        </w:rPr>
        <w:t>
      6) Пломбиры - насечка штихелем или с применением бормашины;</w:t>
      </w:r>
    </w:p>
    <w:bookmarkEnd w:id="8455"/>
    <w:bookmarkStart w:name="z8736" w:id="8456"/>
    <w:p>
      <w:pPr>
        <w:spacing w:after="0"/>
        <w:ind w:left="0"/>
        <w:jc w:val="both"/>
      </w:pPr>
      <w:r>
        <w:rPr>
          <w:rFonts w:ascii="Times New Roman"/>
          <w:b w:val="false"/>
          <w:i w:val="false"/>
          <w:color w:val="000000"/>
          <w:sz w:val="28"/>
        </w:rPr>
        <w:t>
      7) Поверхности сферические изделий - гравирование монографии;</w:t>
      </w:r>
    </w:p>
    <w:bookmarkEnd w:id="8456"/>
    <w:bookmarkStart w:name="z8737" w:id="8457"/>
    <w:p>
      <w:pPr>
        <w:spacing w:after="0"/>
        <w:ind w:left="0"/>
        <w:jc w:val="both"/>
      </w:pPr>
      <w:r>
        <w:rPr>
          <w:rFonts w:ascii="Times New Roman"/>
          <w:b w:val="false"/>
          <w:i w:val="false"/>
          <w:color w:val="000000"/>
          <w:sz w:val="28"/>
        </w:rPr>
        <w:t>
      8) Таблички фирменные (несложные) - гравирование вручную;</w:t>
      </w:r>
    </w:p>
    <w:bookmarkEnd w:id="8457"/>
    <w:bookmarkStart w:name="z8738" w:id="8458"/>
    <w:p>
      <w:pPr>
        <w:spacing w:after="0"/>
        <w:ind w:left="0"/>
        <w:jc w:val="both"/>
      </w:pPr>
      <w:r>
        <w:rPr>
          <w:rFonts w:ascii="Times New Roman"/>
          <w:b w:val="false"/>
          <w:i w:val="false"/>
          <w:color w:val="000000"/>
          <w:sz w:val="28"/>
        </w:rPr>
        <w:t>
      9) Трафареты несложные - гравирование вручную или травлением;</w:t>
      </w:r>
    </w:p>
    <w:bookmarkEnd w:id="8458"/>
    <w:bookmarkStart w:name="z8739" w:id="8459"/>
    <w:p>
      <w:pPr>
        <w:spacing w:after="0"/>
        <w:ind w:left="0"/>
        <w:jc w:val="both"/>
      </w:pPr>
      <w:r>
        <w:rPr>
          <w:rFonts w:ascii="Times New Roman"/>
          <w:b w:val="false"/>
          <w:i w:val="false"/>
          <w:color w:val="000000"/>
          <w:sz w:val="28"/>
        </w:rPr>
        <w:t>
      10) Шкалы простые, линейные, круглые - гравирование на гравировальных станках;</w:t>
      </w:r>
    </w:p>
    <w:bookmarkEnd w:id="8459"/>
    <w:bookmarkStart w:name="z8740" w:id="8460"/>
    <w:p>
      <w:pPr>
        <w:spacing w:after="0"/>
        <w:ind w:left="0"/>
        <w:jc w:val="both"/>
      </w:pPr>
      <w:r>
        <w:rPr>
          <w:rFonts w:ascii="Times New Roman"/>
          <w:b w:val="false"/>
          <w:i w:val="false"/>
          <w:color w:val="000000"/>
          <w:sz w:val="28"/>
        </w:rPr>
        <w:t>
      11) Штемпели и клейма с буквенным или цифровым шрифтом, имеющим до трех знаков различной конфигурации в рамках - изготовление с гравированием вручную или травлением;</w:t>
      </w:r>
    </w:p>
    <w:bookmarkEnd w:id="8460"/>
    <w:bookmarkStart w:name="z8741" w:id="8461"/>
    <w:p>
      <w:pPr>
        <w:spacing w:after="0"/>
        <w:ind w:left="0"/>
        <w:jc w:val="both"/>
      </w:pPr>
      <w:r>
        <w:rPr>
          <w:rFonts w:ascii="Times New Roman"/>
          <w:b w:val="false"/>
          <w:i w:val="false"/>
          <w:color w:val="000000"/>
          <w:sz w:val="28"/>
        </w:rPr>
        <w:t>
      12) Штихели, зубила - изготовление.</w:t>
      </w:r>
    </w:p>
    <w:bookmarkEnd w:id="8461"/>
    <w:bookmarkStart w:name="z8742" w:id="8462"/>
    <w:p>
      <w:pPr>
        <w:spacing w:after="0"/>
        <w:ind w:left="0"/>
        <w:jc w:val="left"/>
      </w:pPr>
      <w:r>
        <w:rPr>
          <w:rFonts w:ascii="Times New Roman"/>
          <w:b/>
          <w:i w:val="false"/>
          <w:color w:val="000000"/>
        </w:rPr>
        <w:t xml:space="preserve"> 718. Гравер 4-й разряд</w:t>
      </w:r>
    </w:p>
    <w:bookmarkEnd w:id="8462"/>
    <w:bookmarkStart w:name="z8743" w:id="8463"/>
    <w:p>
      <w:pPr>
        <w:spacing w:after="0"/>
        <w:ind w:left="0"/>
        <w:jc w:val="both"/>
      </w:pPr>
      <w:r>
        <w:rPr>
          <w:rFonts w:ascii="Times New Roman"/>
          <w:b w:val="false"/>
          <w:i w:val="false"/>
          <w:color w:val="000000"/>
          <w:sz w:val="28"/>
        </w:rPr>
        <w:t>
      Характеристика работ. Выполнение по чертежам и художественным рисункам сложных граверных работ вручную или на станках. Выполнение надписей различными шрифтами, с большим числом мелких знаков на наружных и внутренних поверхностях изделий, изготовленных из различных материалов, с соблюдением симметричности. Нанесение на стеклянные изделия рисунков, приравненных к алмазной грани от 4 до 6 группы включительно. Художественные работы на зеркалах, выполненные при помощи металлического диска, абразивного круга и абразивных порошков. Гравирование текстов на иностранном языке различных шрифтов на гравировальных станках и по копиру. Наладка обслуживающих граверных станков и аппаратов. Изготовление специального инструмента для сложных граверных работ, термообработка и доводка его.</w:t>
      </w:r>
    </w:p>
    <w:bookmarkEnd w:id="8463"/>
    <w:bookmarkStart w:name="z8744" w:id="8464"/>
    <w:p>
      <w:pPr>
        <w:spacing w:after="0"/>
        <w:ind w:left="0"/>
        <w:jc w:val="both"/>
      </w:pPr>
      <w:r>
        <w:rPr>
          <w:rFonts w:ascii="Times New Roman"/>
          <w:b w:val="false"/>
          <w:i w:val="false"/>
          <w:color w:val="000000"/>
          <w:sz w:val="28"/>
        </w:rPr>
        <w:t>
      Должен знать: устройство и кинематические схемы различных граверных станков и аппаратов, устройство и взаимодействие частей механизмов граверных станков, правила наладки и проверки на точность обслуживаемых граверных станков, свойства различных токопроводящих и изоляционных материалов, основные правила расчета сопротивлений, устройство и правила эксплуатации измерительных инструментов и приборов, способы обработки стеклоизделий гравированием, свойства абразивных материалов, виды шрифтов и надписей, шрифты на особых графических основах, геометрию и правила заточки и доводки сложного граверного инструмента, способы сложной разметки при сочетании криволинейных и прямолинейных поверхностей и очертаний, методы проверки качества гравирования и правила технического черчения, систему допусков и посадок, квалитеты и параметры шероховатости.</w:t>
      </w:r>
    </w:p>
    <w:bookmarkEnd w:id="8464"/>
    <w:bookmarkStart w:name="z8745" w:id="8465"/>
    <w:p>
      <w:pPr>
        <w:spacing w:after="0"/>
        <w:ind w:left="0"/>
        <w:jc w:val="both"/>
      </w:pPr>
      <w:r>
        <w:rPr>
          <w:rFonts w:ascii="Times New Roman"/>
          <w:b w:val="false"/>
          <w:i w:val="false"/>
          <w:color w:val="000000"/>
          <w:sz w:val="28"/>
        </w:rPr>
        <w:t>
      Примеры работ:</w:t>
      </w:r>
    </w:p>
    <w:bookmarkEnd w:id="8465"/>
    <w:bookmarkStart w:name="z8746" w:id="8466"/>
    <w:p>
      <w:pPr>
        <w:spacing w:after="0"/>
        <w:ind w:left="0"/>
        <w:jc w:val="both"/>
      </w:pPr>
      <w:r>
        <w:rPr>
          <w:rFonts w:ascii="Times New Roman"/>
          <w:b w:val="false"/>
          <w:i w:val="false"/>
          <w:color w:val="000000"/>
          <w:sz w:val="28"/>
        </w:rPr>
        <w:t>
      1) Детали и изделия с плоской, цилиндрической или конической поверхностью - разметка, нанесение штрихов, шкал, цифр и буквенных обозначений сложной конфигурации;</w:t>
      </w:r>
    </w:p>
    <w:bookmarkEnd w:id="8466"/>
    <w:bookmarkStart w:name="z8747" w:id="8467"/>
    <w:p>
      <w:pPr>
        <w:spacing w:after="0"/>
        <w:ind w:left="0"/>
        <w:jc w:val="both"/>
      </w:pPr>
      <w:r>
        <w:rPr>
          <w:rFonts w:ascii="Times New Roman"/>
          <w:b w:val="false"/>
          <w:i w:val="false"/>
          <w:color w:val="000000"/>
          <w:sz w:val="28"/>
        </w:rPr>
        <w:t>
      2) Доски фирменные со знаками и шрифтом средней сложности - гравирование вручную;</w:t>
      </w:r>
    </w:p>
    <w:bookmarkEnd w:id="8467"/>
    <w:bookmarkStart w:name="z8748" w:id="8468"/>
    <w:p>
      <w:pPr>
        <w:spacing w:after="0"/>
        <w:ind w:left="0"/>
        <w:jc w:val="both"/>
      </w:pPr>
      <w:r>
        <w:rPr>
          <w:rFonts w:ascii="Times New Roman"/>
          <w:b w:val="false"/>
          <w:i w:val="false"/>
          <w:color w:val="000000"/>
          <w:sz w:val="28"/>
        </w:rPr>
        <w:t>
      3) Инструменты монетные, значковые и штемпельные- гравирование;</w:t>
      </w:r>
    </w:p>
    <w:bookmarkEnd w:id="8468"/>
    <w:bookmarkStart w:name="z8749" w:id="8469"/>
    <w:p>
      <w:pPr>
        <w:spacing w:after="0"/>
        <w:ind w:left="0"/>
        <w:jc w:val="both"/>
      </w:pPr>
      <w:r>
        <w:rPr>
          <w:rFonts w:ascii="Times New Roman"/>
          <w:b w:val="false"/>
          <w:i w:val="false"/>
          <w:color w:val="000000"/>
          <w:sz w:val="28"/>
        </w:rPr>
        <w:t>
      4) Клейма цифровые и буквенные, одиночные и групповые с высотой знаков свыше 1,5 до 3,5 мм - гравирование;</w:t>
      </w:r>
    </w:p>
    <w:bookmarkEnd w:id="8469"/>
    <w:bookmarkStart w:name="z8750" w:id="8470"/>
    <w:p>
      <w:pPr>
        <w:spacing w:after="0"/>
        <w:ind w:left="0"/>
        <w:jc w:val="both"/>
      </w:pPr>
      <w:r>
        <w:rPr>
          <w:rFonts w:ascii="Times New Roman"/>
          <w:b w:val="false"/>
          <w:i w:val="false"/>
          <w:color w:val="000000"/>
          <w:sz w:val="28"/>
        </w:rPr>
        <w:t>
      5) Лекала, плитки Иогансона - нанесение правильного и точного шрифта и надписей с вытравливанием кислотами;</w:t>
      </w:r>
    </w:p>
    <w:bookmarkEnd w:id="8470"/>
    <w:bookmarkStart w:name="z8751" w:id="8471"/>
    <w:p>
      <w:pPr>
        <w:spacing w:after="0"/>
        <w:ind w:left="0"/>
        <w:jc w:val="both"/>
      </w:pPr>
      <w:r>
        <w:rPr>
          <w:rFonts w:ascii="Times New Roman"/>
          <w:b w:val="false"/>
          <w:i w:val="false"/>
          <w:color w:val="000000"/>
          <w:sz w:val="28"/>
        </w:rPr>
        <w:t>
      6) Печати бронзовые для сургучных оттисков (без герба) - гравирование;</w:t>
      </w:r>
    </w:p>
    <w:bookmarkEnd w:id="8471"/>
    <w:bookmarkStart w:name="z8752" w:id="8472"/>
    <w:p>
      <w:pPr>
        <w:spacing w:after="0"/>
        <w:ind w:left="0"/>
        <w:jc w:val="both"/>
      </w:pPr>
      <w:r>
        <w:rPr>
          <w:rFonts w:ascii="Times New Roman"/>
          <w:b w:val="false"/>
          <w:i w:val="false"/>
          <w:color w:val="000000"/>
          <w:sz w:val="28"/>
        </w:rPr>
        <w:t>
      7) Пресс-формы для фарфоровых деталей - гравирование знаков;</w:t>
      </w:r>
    </w:p>
    <w:bookmarkEnd w:id="8472"/>
    <w:bookmarkStart w:name="z8753" w:id="8473"/>
    <w:p>
      <w:pPr>
        <w:spacing w:after="0"/>
        <w:ind w:left="0"/>
        <w:jc w:val="both"/>
      </w:pPr>
      <w:r>
        <w:rPr>
          <w:rFonts w:ascii="Times New Roman"/>
          <w:b w:val="false"/>
          <w:i w:val="false"/>
          <w:color w:val="000000"/>
          <w:sz w:val="28"/>
        </w:rPr>
        <w:t>
      8) Сферические поверхности изделий - гравирование художественных монограмм;</w:t>
      </w:r>
    </w:p>
    <w:bookmarkEnd w:id="8473"/>
    <w:bookmarkStart w:name="z8754" w:id="8474"/>
    <w:p>
      <w:pPr>
        <w:spacing w:after="0"/>
        <w:ind w:left="0"/>
        <w:jc w:val="both"/>
      </w:pPr>
      <w:r>
        <w:rPr>
          <w:rFonts w:ascii="Times New Roman"/>
          <w:b w:val="false"/>
          <w:i w:val="false"/>
          <w:color w:val="000000"/>
          <w:sz w:val="28"/>
        </w:rPr>
        <w:t>
      9) Циферблаты - гравирование сложных пейзажей;</w:t>
      </w:r>
    </w:p>
    <w:bookmarkEnd w:id="8474"/>
    <w:bookmarkStart w:name="z8755" w:id="8475"/>
    <w:p>
      <w:pPr>
        <w:spacing w:after="0"/>
        <w:ind w:left="0"/>
        <w:jc w:val="both"/>
      </w:pPr>
      <w:r>
        <w:rPr>
          <w:rFonts w:ascii="Times New Roman"/>
          <w:b w:val="false"/>
          <w:i w:val="false"/>
          <w:color w:val="000000"/>
          <w:sz w:val="28"/>
        </w:rPr>
        <w:t>
      10) Штемпели и клейма средней сложности металлические (со звездочками и др.) - изготовление;</w:t>
      </w:r>
    </w:p>
    <w:bookmarkEnd w:id="8475"/>
    <w:bookmarkStart w:name="z8756" w:id="8476"/>
    <w:p>
      <w:pPr>
        <w:spacing w:after="0"/>
        <w:ind w:left="0"/>
        <w:jc w:val="both"/>
      </w:pPr>
      <w:r>
        <w:rPr>
          <w:rFonts w:ascii="Times New Roman"/>
          <w:b w:val="false"/>
          <w:i w:val="false"/>
          <w:color w:val="000000"/>
          <w:sz w:val="28"/>
        </w:rPr>
        <w:t>
      11) Штемпели и печати резиновые (без художественных изображений и герба) - изготовление.</w:t>
      </w:r>
    </w:p>
    <w:bookmarkEnd w:id="8476"/>
    <w:bookmarkStart w:name="z8757" w:id="8477"/>
    <w:p>
      <w:pPr>
        <w:spacing w:after="0"/>
        <w:ind w:left="0"/>
        <w:jc w:val="left"/>
      </w:pPr>
      <w:r>
        <w:rPr>
          <w:rFonts w:ascii="Times New Roman"/>
          <w:b/>
          <w:i w:val="false"/>
          <w:color w:val="000000"/>
        </w:rPr>
        <w:t xml:space="preserve"> 719. Гравер 5-й разряд</w:t>
      </w:r>
    </w:p>
    <w:bookmarkEnd w:id="8477"/>
    <w:bookmarkStart w:name="z8758" w:id="8478"/>
    <w:p>
      <w:pPr>
        <w:spacing w:after="0"/>
        <w:ind w:left="0"/>
        <w:jc w:val="both"/>
      </w:pPr>
      <w:r>
        <w:rPr>
          <w:rFonts w:ascii="Times New Roman"/>
          <w:b w:val="false"/>
          <w:i w:val="false"/>
          <w:color w:val="000000"/>
          <w:sz w:val="28"/>
        </w:rPr>
        <w:t>
      Характеристика работ. Выполнение на станке по чертежам и художественным рисункам сложных граверных работ высокой точности с художественным изображением, стильными надписями с большим числом мелких знаков и штрихов на наружных и внутренних поверхностях изделий с соблюдением симметричности. Нанесение на стеклянные изделия рисунков, приравненных к алмазной грани от 7 группы и выше. Высокохудожественные работы на зеркалах, выполненные при помощи металлического диска, абразивного круга и абразивных порошков. Гравирование мелкого рельефа с помощью инструментального микроскопа. Гравирование вручную или травлением сложных художественных изображений по рисункам, эскизам или фотографическим образцам с увеличением или уменьшением изображений по заданным параметрам. Наладка граверных станков и аппаратов.</w:t>
      </w:r>
    </w:p>
    <w:bookmarkEnd w:id="8478"/>
    <w:bookmarkStart w:name="z8759" w:id="8479"/>
    <w:p>
      <w:pPr>
        <w:spacing w:after="0"/>
        <w:ind w:left="0"/>
        <w:jc w:val="both"/>
      </w:pPr>
      <w:r>
        <w:rPr>
          <w:rFonts w:ascii="Times New Roman"/>
          <w:b w:val="false"/>
          <w:i w:val="false"/>
          <w:color w:val="000000"/>
          <w:sz w:val="28"/>
        </w:rPr>
        <w:t>
      Должен знать: конструкцию граверных станков и способы проверки их на точность, основы начертательной геометрии, основные типы дисков, применяемых при гравировке стеклоизделий, способы обработки стеклоизделий гравированием, свойства абразивных материалов, виды брака и меры его устранения, способы графического построения художественных изображений, сложных рисунков и надписей на выпуклых и вогнутых поверхностях, назначение и правила применения инструментального микроскопа, способы наиболее сложной разметки при сочетании криволинейных пересечений и очертаний.</w:t>
      </w:r>
    </w:p>
    <w:bookmarkEnd w:id="8479"/>
    <w:bookmarkStart w:name="z8760" w:id="8480"/>
    <w:p>
      <w:pPr>
        <w:spacing w:after="0"/>
        <w:ind w:left="0"/>
        <w:jc w:val="both"/>
      </w:pPr>
      <w:r>
        <w:rPr>
          <w:rFonts w:ascii="Times New Roman"/>
          <w:b w:val="false"/>
          <w:i w:val="false"/>
          <w:color w:val="000000"/>
          <w:sz w:val="28"/>
        </w:rPr>
        <w:t>
      Примеры работ:</w:t>
      </w:r>
    </w:p>
    <w:bookmarkEnd w:id="8480"/>
    <w:bookmarkStart w:name="z8761" w:id="8481"/>
    <w:p>
      <w:pPr>
        <w:spacing w:after="0"/>
        <w:ind w:left="0"/>
        <w:jc w:val="both"/>
      </w:pPr>
      <w:r>
        <w:rPr>
          <w:rFonts w:ascii="Times New Roman"/>
          <w:b w:val="false"/>
          <w:i w:val="false"/>
          <w:color w:val="000000"/>
          <w:sz w:val="28"/>
        </w:rPr>
        <w:t>
      1) Валики стальные - гравирование рисунка для обойного и бумажного производства;</w:t>
      </w:r>
    </w:p>
    <w:bookmarkEnd w:id="8481"/>
    <w:bookmarkStart w:name="z8762" w:id="8482"/>
    <w:p>
      <w:pPr>
        <w:spacing w:after="0"/>
        <w:ind w:left="0"/>
        <w:jc w:val="both"/>
      </w:pPr>
      <w:r>
        <w:rPr>
          <w:rFonts w:ascii="Times New Roman"/>
          <w:b w:val="false"/>
          <w:i w:val="false"/>
          <w:color w:val="000000"/>
          <w:sz w:val="28"/>
        </w:rPr>
        <w:t>
      2) Доски фирменные со сложными надписями, техническими или художественными изображениями - гравирование;</w:t>
      </w:r>
    </w:p>
    <w:bookmarkEnd w:id="8482"/>
    <w:bookmarkStart w:name="z8763" w:id="8483"/>
    <w:p>
      <w:pPr>
        <w:spacing w:after="0"/>
        <w:ind w:left="0"/>
        <w:jc w:val="both"/>
      </w:pPr>
      <w:r>
        <w:rPr>
          <w:rFonts w:ascii="Times New Roman"/>
          <w:b w:val="false"/>
          <w:i w:val="false"/>
          <w:color w:val="000000"/>
          <w:sz w:val="28"/>
        </w:rPr>
        <w:t>
      3) Клейма цифровые и буквенные одиночные и групповые с высотой знаков до 1,5 мм - гравирование;</w:t>
      </w:r>
    </w:p>
    <w:bookmarkEnd w:id="8483"/>
    <w:bookmarkStart w:name="z8764" w:id="8484"/>
    <w:p>
      <w:pPr>
        <w:spacing w:after="0"/>
        <w:ind w:left="0"/>
        <w:jc w:val="both"/>
      </w:pPr>
      <w:r>
        <w:rPr>
          <w:rFonts w:ascii="Times New Roman"/>
          <w:b w:val="false"/>
          <w:i w:val="false"/>
          <w:color w:val="000000"/>
          <w:sz w:val="28"/>
        </w:rPr>
        <w:t>
      4) Матрицы и пуансоны - гравирование углов и круглых поверхностей с подгонкой по месту;</w:t>
      </w:r>
    </w:p>
    <w:bookmarkEnd w:id="8484"/>
    <w:bookmarkStart w:name="z8765" w:id="8485"/>
    <w:p>
      <w:pPr>
        <w:spacing w:after="0"/>
        <w:ind w:left="0"/>
        <w:jc w:val="both"/>
      </w:pPr>
      <w:r>
        <w:rPr>
          <w:rFonts w:ascii="Times New Roman"/>
          <w:b w:val="false"/>
          <w:i w:val="false"/>
          <w:color w:val="000000"/>
          <w:sz w:val="28"/>
        </w:rPr>
        <w:t>
      5) Печати гербовые - полное гравирование;</w:t>
      </w:r>
    </w:p>
    <w:bookmarkEnd w:id="8485"/>
    <w:bookmarkStart w:name="z8766" w:id="8486"/>
    <w:p>
      <w:pPr>
        <w:spacing w:after="0"/>
        <w:ind w:left="0"/>
        <w:jc w:val="both"/>
      </w:pPr>
      <w:r>
        <w:rPr>
          <w:rFonts w:ascii="Times New Roman"/>
          <w:b w:val="false"/>
          <w:i w:val="false"/>
          <w:color w:val="000000"/>
          <w:sz w:val="28"/>
        </w:rPr>
        <w:t>
      6) Печати контрольно-гербовые на цветных металлах и сплавах - изготовление;</w:t>
      </w:r>
    </w:p>
    <w:bookmarkEnd w:id="8486"/>
    <w:bookmarkStart w:name="z8767" w:id="8487"/>
    <w:p>
      <w:pPr>
        <w:spacing w:after="0"/>
        <w:ind w:left="0"/>
        <w:jc w:val="both"/>
      </w:pPr>
      <w:r>
        <w:rPr>
          <w:rFonts w:ascii="Times New Roman"/>
          <w:b w:val="false"/>
          <w:i w:val="false"/>
          <w:color w:val="000000"/>
          <w:sz w:val="28"/>
        </w:rPr>
        <w:t>
      7) Печати резиновые с гербом - разметка и полное изготовление;</w:t>
      </w:r>
    </w:p>
    <w:bookmarkEnd w:id="8487"/>
    <w:bookmarkStart w:name="z8768" w:id="8488"/>
    <w:p>
      <w:pPr>
        <w:spacing w:after="0"/>
        <w:ind w:left="0"/>
        <w:jc w:val="both"/>
      </w:pPr>
      <w:r>
        <w:rPr>
          <w:rFonts w:ascii="Times New Roman"/>
          <w:b w:val="false"/>
          <w:i w:val="false"/>
          <w:color w:val="000000"/>
          <w:sz w:val="28"/>
        </w:rPr>
        <w:t>
      8) Пресс-формы для литья под давлением, матрицы и пуансоны - гравирование труднодоступных для фрезерования участков, а также цифр и знаков;</w:t>
      </w:r>
    </w:p>
    <w:bookmarkEnd w:id="8488"/>
    <w:bookmarkStart w:name="z8769" w:id="8489"/>
    <w:p>
      <w:pPr>
        <w:spacing w:after="0"/>
        <w:ind w:left="0"/>
        <w:jc w:val="both"/>
      </w:pPr>
      <w:r>
        <w:rPr>
          <w:rFonts w:ascii="Times New Roman"/>
          <w:b w:val="false"/>
          <w:i w:val="false"/>
          <w:color w:val="000000"/>
          <w:sz w:val="28"/>
        </w:rPr>
        <w:t>
      9) Циферблаты часов - гравирование;</w:t>
      </w:r>
    </w:p>
    <w:bookmarkEnd w:id="8489"/>
    <w:bookmarkStart w:name="z8770" w:id="8490"/>
    <w:p>
      <w:pPr>
        <w:spacing w:after="0"/>
        <w:ind w:left="0"/>
        <w:jc w:val="both"/>
      </w:pPr>
      <w:r>
        <w:rPr>
          <w:rFonts w:ascii="Times New Roman"/>
          <w:b w:val="false"/>
          <w:i w:val="false"/>
          <w:color w:val="000000"/>
          <w:sz w:val="28"/>
        </w:rPr>
        <w:t>
      10) Штампы календарные - гравирование наборного кольца;</w:t>
      </w:r>
    </w:p>
    <w:bookmarkEnd w:id="8490"/>
    <w:bookmarkStart w:name="z8771" w:id="8491"/>
    <w:p>
      <w:pPr>
        <w:spacing w:after="0"/>
        <w:ind w:left="0"/>
        <w:jc w:val="both"/>
      </w:pPr>
      <w:r>
        <w:rPr>
          <w:rFonts w:ascii="Times New Roman"/>
          <w:b w:val="false"/>
          <w:i w:val="false"/>
          <w:color w:val="000000"/>
          <w:sz w:val="28"/>
        </w:rPr>
        <w:t>
      11) Штампы ковочные со сложной конфигурацией ручьев - гравирование труднодоступных участков ручьев;</w:t>
      </w:r>
    </w:p>
    <w:bookmarkEnd w:id="8491"/>
    <w:bookmarkStart w:name="z8772" w:id="8492"/>
    <w:p>
      <w:pPr>
        <w:spacing w:after="0"/>
        <w:ind w:left="0"/>
        <w:jc w:val="both"/>
      </w:pPr>
      <w:r>
        <w:rPr>
          <w:rFonts w:ascii="Times New Roman"/>
          <w:b w:val="false"/>
          <w:i w:val="false"/>
          <w:color w:val="000000"/>
          <w:sz w:val="28"/>
        </w:rPr>
        <w:t>
      12) Штампы сложные с большим числом знаков и сложной художественной композицией - гравирование знаков.</w:t>
      </w:r>
    </w:p>
    <w:bookmarkEnd w:id="8492"/>
    <w:bookmarkStart w:name="z8773" w:id="8493"/>
    <w:p>
      <w:pPr>
        <w:spacing w:after="0"/>
        <w:ind w:left="0"/>
        <w:jc w:val="left"/>
      </w:pPr>
      <w:r>
        <w:rPr>
          <w:rFonts w:ascii="Times New Roman"/>
          <w:b/>
          <w:i w:val="false"/>
          <w:color w:val="000000"/>
        </w:rPr>
        <w:t xml:space="preserve"> 720. Гравер 6-й разряд</w:t>
      </w:r>
    </w:p>
    <w:bookmarkEnd w:id="8493"/>
    <w:bookmarkStart w:name="z8774" w:id="84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Характеристика работ. Выполнение по чертежам, художественным рисункам и собственным композициям вручную сложных высокохудожественных граверных работ высокой точности со стильными надписями, с большим числом мелких знаков и штрихов на наружных и внутренних поверхностях изделий с соблюдением симметричности. Гравирование изображения животных, человеческих фигур и портретов. Гравирование знаков с применением микроскопа на маркировочных пуансонах из легированной стали высотой от 0,3 до 1 мм, шириной от 0,2 до 0,6 мм и толщиной профиля знаков от 0,03 до 0,05 мм с выдержкой углов под 45</w:t>
      </w:r>
      <w:r>
        <w:rPr>
          <w:rFonts w:ascii="Times New Roman"/>
          <w:b w:val="false"/>
          <w:i w:val="false"/>
          <w:color w:val="000000"/>
          <w:vertAlign w:val="superscript"/>
        </w:rPr>
        <w:t>о</w:t>
      </w:r>
      <w:r>
        <w:rPr>
          <w:rFonts w:ascii="Times New Roman"/>
          <w:b w:val="false"/>
          <w:i w:val="false"/>
          <w:color w:val="000000"/>
          <w:sz w:val="28"/>
        </w:rPr>
        <w:t xml:space="preserve"> с допусками по линейным размерам от 0,03 до 0,05 мм. Сложнорельефная чеканка. Нанесение на стеклянные изделия портретов и особо сложных тематических рисунков при помощи металлического диска, абразивного круга и абразивных порошков.</w:t>
      </w:r>
    </w:p>
    <w:bookmarkEnd w:id="8494"/>
    <w:bookmarkStart w:name="z8776" w:id="8495"/>
    <w:p>
      <w:pPr>
        <w:spacing w:after="0"/>
        <w:ind w:left="0"/>
        <w:jc w:val="both"/>
      </w:pPr>
      <w:r>
        <w:rPr>
          <w:rFonts w:ascii="Times New Roman"/>
          <w:b w:val="false"/>
          <w:i w:val="false"/>
          <w:color w:val="000000"/>
          <w:sz w:val="28"/>
        </w:rPr>
        <w:t>
      Должен знать: композицию рисунка, живописи, скульптуры, основные физические и химические свойства обрабатываемых стекла, драгоценных, цветных и черных металлов, а также кислот, употребляемых при выполнении гравюр на металлах, устройство и принцип действия станков всех типов, основные типы дисков, применяемых при гравировании стеклоизделий, способы обработки стеклоизделий гравированием, свойства абразивных материалов.</w:t>
      </w:r>
    </w:p>
    <w:bookmarkEnd w:id="8495"/>
    <w:bookmarkStart w:name="z8777" w:id="8496"/>
    <w:p>
      <w:pPr>
        <w:spacing w:after="0"/>
        <w:ind w:left="0"/>
        <w:jc w:val="both"/>
      </w:pPr>
      <w:r>
        <w:rPr>
          <w:rFonts w:ascii="Times New Roman"/>
          <w:b w:val="false"/>
          <w:i w:val="false"/>
          <w:color w:val="000000"/>
          <w:sz w:val="28"/>
        </w:rPr>
        <w:t>
      Примеры работ:</w:t>
      </w:r>
    </w:p>
    <w:bookmarkEnd w:id="8496"/>
    <w:bookmarkStart w:name="z8778" w:id="8497"/>
    <w:p>
      <w:pPr>
        <w:spacing w:after="0"/>
        <w:ind w:left="0"/>
        <w:jc w:val="both"/>
      </w:pPr>
      <w:r>
        <w:rPr>
          <w:rFonts w:ascii="Times New Roman"/>
          <w:b w:val="false"/>
          <w:i w:val="false"/>
          <w:color w:val="000000"/>
          <w:sz w:val="28"/>
        </w:rPr>
        <w:t>
      1) Вкладыши с зеркальным изображением - гравирование наименований, делений и товарных знаков;</w:t>
      </w:r>
    </w:p>
    <w:bookmarkEnd w:id="8497"/>
    <w:bookmarkStart w:name="z8779" w:id="8498"/>
    <w:p>
      <w:pPr>
        <w:spacing w:after="0"/>
        <w:ind w:left="0"/>
        <w:jc w:val="both"/>
      </w:pPr>
      <w:r>
        <w:rPr>
          <w:rFonts w:ascii="Times New Roman"/>
          <w:b w:val="false"/>
          <w:i w:val="false"/>
          <w:color w:val="000000"/>
          <w:sz w:val="28"/>
        </w:rPr>
        <w:t>
      2) Гербы - гравирование;</w:t>
      </w:r>
    </w:p>
    <w:bookmarkEnd w:id="8498"/>
    <w:bookmarkStart w:name="z8780" w:id="8499"/>
    <w:p>
      <w:pPr>
        <w:spacing w:after="0"/>
        <w:ind w:left="0"/>
        <w:jc w:val="both"/>
      </w:pPr>
      <w:r>
        <w:rPr>
          <w:rFonts w:ascii="Times New Roman"/>
          <w:b w:val="false"/>
          <w:i w:val="false"/>
          <w:color w:val="000000"/>
          <w:sz w:val="28"/>
        </w:rPr>
        <w:t>
      3) Детали и изделия - полурельефное и рельефное гравирование со штриховкой художественных, комбинированных и лиственных рисунков и орнаментов, насечкой золота и серебра, с чеканкой и отделкой;</w:t>
      </w:r>
    </w:p>
    <w:bookmarkEnd w:id="8499"/>
    <w:bookmarkStart w:name="z8781" w:id="8500"/>
    <w:p>
      <w:pPr>
        <w:spacing w:after="0"/>
        <w:ind w:left="0"/>
        <w:jc w:val="both"/>
      </w:pPr>
      <w:r>
        <w:rPr>
          <w:rFonts w:ascii="Times New Roman"/>
          <w:b w:val="false"/>
          <w:i w:val="false"/>
          <w:color w:val="000000"/>
          <w:sz w:val="28"/>
        </w:rPr>
        <w:t>
      4) Копиры для нанесения шкал - гравирование;</w:t>
      </w:r>
    </w:p>
    <w:bookmarkEnd w:id="8500"/>
    <w:bookmarkStart w:name="z8782" w:id="8501"/>
    <w:p>
      <w:pPr>
        <w:spacing w:after="0"/>
        <w:ind w:left="0"/>
        <w:jc w:val="both"/>
      </w:pPr>
      <w:r>
        <w:rPr>
          <w:rFonts w:ascii="Times New Roman"/>
          <w:b w:val="false"/>
          <w:i w:val="false"/>
          <w:color w:val="000000"/>
          <w:sz w:val="28"/>
        </w:rPr>
        <w:t>
      5) Медали, значки, монеты - гравирование.</w:t>
      </w:r>
    </w:p>
    <w:bookmarkEnd w:id="8501"/>
    <w:bookmarkStart w:name="z8783" w:id="8502"/>
    <w:p>
      <w:pPr>
        <w:spacing w:after="0"/>
        <w:ind w:left="0"/>
        <w:jc w:val="left"/>
      </w:pPr>
      <w:r>
        <w:rPr>
          <w:rFonts w:ascii="Times New Roman"/>
          <w:b/>
          <w:i w:val="false"/>
          <w:color w:val="000000"/>
        </w:rPr>
        <w:t xml:space="preserve"> Градуировщик</w:t>
      </w:r>
      <w:r>
        <w:br/>
      </w:r>
      <w:r>
        <w:rPr>
          <w:rFonts w:ascii="Times New Roman"/>
          <w:b/>
          <w:i w:val="false"/>
          <w:color w:val="000000"/>
        </w:rPr>
        <w:t>721. Градуировщик 2-й pазpяд</w:t>
      </w:r>
    </w:p>
    <w:bookmarkEnd w:id="8502"/>
    <w:bookmarkStart w:name="z8785" w:id="8503"/>
    <w:p>
      <w:pPr>
        <w:spacing w:after="0"/>
        <w:ind w:left="0"/>
        <w:jc w:val="both"/>
      </w:pPr>
      <w:r>
        <w:rPr>
          <w:rFonts w:ascii="Times New Roman"/>
          <w:b w:val="false"/>
          <w:i w:val="false"/>
          <w:color w:val="000000"/>
          <w:sz w:val="28"/>
        </w:rPr>
        <w:t>
      Хаpактеpистика pабот. Гpадуиpовка несложных пpибоpов. Hанесение pисок на шкалы с занесением полученных показателей в таблицу. Запpавка pезцов для нанесения pисок. Гpадуиpование шкал и нанесение pазличных штpихов на плоскости и цилиндpические и конические повеpхности на налаженных гоpизонтальных и кpуговых машинах с точностью до 0,01 мм. Выявление веpоятных неиспpавностей в гpадуиpуемом изделии.</w:t>
      </w:r>
    </w:p>
    <w:bookmarkEnd w:id="8503"/>
    <w:bookmarkStart w:name="z8786" w:id="8504"/>
    <w:p>
      <w:pPr>
        <w:spacing w:after="0"/>
        <w:ind w:left="0"/>
        <w:jc w:val="both"/>
      </w:pPr>
      <w:r>
        <w:rPr>
          <w:rFonts w:ascii="Times New Roman"/>
          <w:b w:val="false"/>
          <w:i w:val="false"/>
          <w:color w:val="000000"/>
          <w:sz w:val="28"/>
        </w:rPr>
        <w:t>
      Должен знать: пpинцип pаботы обслуживаемых гоpизонтальных и кpуговых делительных машин и оптической делительной головки, назначение и пpавила гpадуиpовки пpостых пpибоpов, аппаpатов и пpиспособлений (вольтметpов, гетеpодинных волномеpов и дp.), устpойство обслуживаемого делительного станка, автомата или полуавтомата, условные знаки, наносимые на гипсовые детали пpи гpадуиpовании, способы pазметки и нанесения шкал, основные механические свойства обpабатываемых металлов и вспомогательных матеpиалов, назначение и пpавила пpименения контpольных электpо- и pадиоизмеpительных пpибоpов.</w:t>
      </w:r>
    </w:p>
    <w:bookmarkEnd w:id="8504"/>
    <w:bookmarkStart w:name="z8787" w:id="8505"/>
    <w:p>
      <w:pPr>
        <w:spacing w:after="0"/>
        <w:ind w:left="0"/>
        <w:jc w:val="both"/>
      </w:pPr>
      <w:r>
        <w:rPr>
          <w:rFonts w:ascii="Times New Roman"/>
          <w:b w:val="false"/>
          <w:i w:val="false"/>
          <w:color w:val="000000"/>
          <w:sz w:val="28"/>
        </w:rPr>
        <w:t>
      Пpимеpы pабот:</w:t>
      </w:r>
    </w:p>
    <w:bookmarkEnd w:id="8505"/>
    <w:bookmarkStart w:name="z8788" w:id="8506"/>
    <w:p>
      <w:pPr>
        <w:spacing w:after="0"/>
        <w:ind w:left="0"/>
        <w:jc w:val="both"/>
      </w:pPr>
      <w:r>
        <w:rPr>
          <w:rFonts w:ascii="Times New Roman"/>
          <w:b w:val="false"/>
          <w:i w:val="false"/>
          <w:color w:val="000000"/>
          <w:sz w:val="28"/>
        </w:rPr>
        <w:t>
      1) Баpабаны отсчетные - гpадуиpовка и нанесение шкал с помощью pычажных делительных пpиспособлений;</w:t>
      </w:r>
    </w:p>
    <w:bookmarkEnd w:id="8506"/>
    <w:bookmarkStart w:name="z8789" w:id="8507"/>
    <w:p>
      <w:pPr>
        <w:spacing w:after="0"/>
        <w:ind w:left="0"/>
        <w:jc w:val="both"/>
      </w:pPr>
      <w:r>
        <w:rPr>
          <w:rFonts w:ascii="Times New Roman"/>
          <w:b w:val="false"/>
          <w:i w:val="false"/>
          <w:color w:val="000000"/>
          <w:sz w:val="28"/>
        </w:rPr>
        <w:t>
      2) Баpометpы и дpугие несложные измеpительные пpибоpы - гpадуиpовка и нанесение штpихов (шкал);</w:t>
      </w:r>
    </w:p>
    <w:bookmarkEnd w:id="8507"/>
    <w:bookmarkStart w:name="z8790" w:id="8508"/>
    <w:p>
      <w:pPr>
        <w:spacing w:after="0"/>
        <w:ind w:left="0"/>
        <w:jc w:val="both"/>
      </w:pPr>
      <w:r>
        <w:rPr>
          <w:rFonts w:ascii="Times New Roman"/>
          <w:b w:val="false"/>
          <w:i w:val="false"/>
          <w:color w:val="000000"/>
          <w:sz w:val="28"/>
        </w:rPr>
        <w:t>
      3) Детали - нанесение шкал и штpихов;</w:t>
      </w:r>
    </w:p>
    <w:bookmarkEnd w:id="8508"/>
    <w:bookmarkStart w:name="z8791" w:id="8509"/>
    <w:p>
      <w:pPr>
        <w:spacing w:after="0"/>
        <w:ind w:left="0"/>
        <w:jc w:val="both"/>
      </w:pPr>
      <w:r>
        <w:rPr>
          <w:rFonts w:ascii="Times New Roman"/>
          <w:b w:val="false"/>
          <w:i w:val="false"/>
          <w:color w:val="000000"/>
          <w:sz w:val="28"/>
        </w:rPr>
        <w:t>
      4) Кольца диоптpийные, нониусы, шкалы пpостые - нанесение штpихов (шкал);</w:t>
      </w:r>
    </w:p>
    <w:bookmarkEnd w:id="8509"/>
    <w:bookmarkStart w:name="z8792" w:id="8510"/>
    <w:p>
      <w:pPr>
        <w:spacing w:after="0"/>
        <w:ind w:left="0"/>
        <w:jc w:val="both"/>
      </w:pPr>
      <w:r>
        <w:rPr>
          <w:rFonts w:ascii="Times New Roman"/>
          <w:b w:val="false"/>
          <w:i w:val="false"/>
          <w:color w:val="000000"/>
          <w:sz w:val="28"/>
        </w:rPr>
        <w:t>
      5) Маховички и лимбы станков - нанесение штpихов по окpужности;</w:t>
      </w:r>
    </w:p>
    <w:bookmarkEnd w:id="8510"/>
    <w:bookmarkStart w:name="z8793" w:id="8511"/>
    <w:p>
      <w:pPr>
        <w:spacing w:after="0"/>
        <w:ind w:left="0"/>
        <w:jc w:val="both"/>
      </w:pPr>
      <w:r>
        <w:rPr>
          <w:rFonts w:ascii="Times New Roman"/>
          <w:b w:val="false"/>
          <w:i w:val="false"/>
          <w:color w:val="000000"/>
          <w:sz w:val="28"/>
        </w:rPr>
        <w:t>
      6) Сетки и сектоpы специальные - нанесение штpихов;</w:t>
      </w:r>
    </w:p>
    <w:bookmarkEnd w:id="8511"/>
    <w:bookmarkStart w:name="z8794" w:id="8512"/>
    <w:p>
      <w:pPr>
        <w:spacing w:after="0"/>
        <w:ind w:left="0"/>
        <w:jc w:val="both"/>
      </w:pPr>
      <w:r>
        <w:rPr>
          <w:rFonts w:ascii="Times New Roman"/>
          <w:b w:val="false"/>
          <w:i w:val="false"/>
          <w:color w:val="000000"/>
          <w:sz w:val="28"/>
        </w:rPr>
        <w:t>
      7) Теpмометpы медицинские - pазметка по масштабу, подpезка шкалы, нанесение pепеpной метки;</w:t>
      </w:r>
    </w:p>
    <w:bookmarkEnd w:id="8512"/>
    <w:bookmarkStart w:name="z8795" w:id="8513"/>
    <w:p>
      <w:pPr>
        <w:spacing w:after="0"/>
        <w:ind w:left="0"/>
        <w:jc w:val="both"/>
      </w:pPr>
      <w:r>
        <w:rPr>
          <w:rFonts w:ascii="Times New Roman"/>
          <w:b w:val="false"/>
          <w:i w:val="false"/>
          <w:color w:val="000000"/>
          <w:sz w:val="28"/>
        </w:rPr>
        <w:t>
      8) Цилиндpы шпpицевые - нанесение шкалы с числом делений до 20.</w:t>
      </w:r>
    </w:p>
    <w:bookmarkEnd w:id="8513"/>
    <w:bookmarkStart w:name="z8796" w:id="8514"/>
    <w:p>
      <w:pPr>
        <w:spacing w:after="0"/>
        <w:ind w:left="0"/>
        <w:jc w:val="left"/>
      </w:pPr>
      <w:r>
        <w:rPr>
          <w:rFonts w:ascii="Times New Roman"/>
          <w:b/>
          <w:i w:val="false"/>
          <w:color w:val="000000"/>
        </w:rPr>
        <w:t xml:space="preserve"> 722. Градуировщик 3-й pазpяд</w:t>
      </w:r>
    </w:p>
    <w:bookmarkEnd w:id="8514"/>
    <w:bookmarkStart w:name="z8797" w:id="8515"/>
    <w:p>
      <w:pPr>
        <w:spacing w:after="0"/>
        <w:ind w:left="0"/>
        <w:jc w:val="both"/>
      </w:pPr>
      <w:r>
        <w:rPr>
          <w:rFonts w:ascii="Times New Roman"/>
          <w:b w:val="false"/>
          <w:i w:val="false"/>
          <w:color w:val="000000"/>
          <w:sz w:val="28"/>
        </w:rPr>
        <w:t>
      Хаpактеpистика pабот. Механическая и электpическая pегулиpовка и гpадуиpовка часовых, счетно - отсчетных и контpольно - измеpительных, электpомагнитных, магнитоэлектpических, электpодинамических и пpочих пpибоpов сpедней сложности. Пpовеpка отклонения шкалы пpовеpяемого объекта от эталонов по таблице допусков. Hанесение пpи помощи делительных машин штpихов и шкал с точностью свыше 0,01 до 0,005 мм и pисунков по несложным чеpтежам и эскизам на изделия. Подналадка обслуживаемых делительных машин. Выполнение pасчетов для гpафического постpоения фигуp или гpадуиpовка шкал и нанесение штpихов.</w:t>
      </w:r>
    </w:p>
    <w:bookmarkEnd w:id="8515"/>
    <w:bookmarkStart w:name="z8798" w:id="8516"/>
    <w:p>
      <w:pPr>
        <w:spacing w:after="0"/>
        <w:ind w:left="0"/>
        <w:jc w:val="both"/>
      </w:pPr>
      <w:r>
        <w:rPr>
          <w:rFonts w:ascii="Times New Roman"/>
          <w:b w:val="false"/>
          <w:i w:val="false"/>
          <w:color w:val="000000"/>
          <w:sz w:val="28"/>
        </w:rPr>
        <w:t>
      Должен знать: устpойство и способы подналадки обслуживаемых гоpизонтальных и кpуговых делительных машин, пpинцип работы pазличных систем электpомагнитных или магнитоэлектpических счетных, часовых и дpугих механизмов, поpядок индивидуальной гpадуиpовки многошкальных пpибоpов и одношкальных сложных схем, сложные монтажные и пpинципиальные схемы гpадуиpуемой аппаpатуpы и пpибоpов, основы тpигонометpии.</w:t>
      </w:r>
    </w:p>
    <w:bookmarkEnd w:id="8516"/>
    <w:bookmarkStart w:name="z8799" w:id="8517"/>
    <w:p>
      <w:pPr>
        <w:spacing w:after="0"/>
        <w:ind w:left="0"/>
        <w:jc w:val="both"/>
      </w:pPr>
      <w:r>
        <w:rPr>
          <w:rFonts w:ascii="Times New Roman"/>
          <w:b w:val="false"/>
          <w:i w:val="false"/>
          <w:color w:val="000000"/>
          <w:sz w:val="28"/>
        </w:rPr>
        <w:t>
      Пpимеpы pабот:</w:t>
      </w:r>
    </w:p>
    <w:bookmarkEnd w:id="8517"/>
    <w:bookmarkStart w:name="z8800" w:id="8518"/>
    <w:p>
      <w:pPr>
        <w:spacing w:after="0"/>
        <w:ind w:left="0"/>
        <w:jc w:val="both"/>
      </w:pPr>
      <w:r>
        <w:rPr>
          <w:rFonts w:ascii="Times New Roman"/>
          <w:b w:val="false"/>
          <w:i w:val="false"/>
          <w:color w:val="000000"/>
          <w:sz w:val="28"/>
        </w:rPr>
        <w:t>
      1) Бюpетки для аналитических pабот - нанесение обозначений;</w:t>
      </w:r>
    </w:p>
    <w:bookmarkEnd w:id="8518"/>
    <w:bookmarkStart w:name="z8801" w:id="8519"/>
    <w:p>
      <w:pPr>
        <w:spacing w:after="0"/>
        <w:ind w:left="0"/>
        <w:jc w:val="both"/>
      </w:pPr>
      <w:r>
        <w:rPr>
          <w:rFonts w:ascii="Times New Roman"/>
          <w:b w:val="false"/>
          <w:i w:val="false"/>
          <w:color w:val="000000"/>
          <w:sz w:val="28"/>
        </w:rPr>
        <w:t>
      2) Детали и изделия с плоской, цилиндpической, конической и сфеpической повеpхностью - pазметка, нанесение штpихов, шкал, цифpовых и буквенных обозначений на плоскостях и по окpужности;</w:t>
      </w:r>
    </w:p>
    <w:bookmarkEnd w:id="8519"/>
    <w:bookmarkStart w:name="z8802" w:id="8520"/>
    <w:p>
      <w:pPr>
        <w:spacing w:after="0"/>
        <w:ind w:left="0"/>
        <w:jc w:val="both"/>
      </w:pPr>
      <w:r>
        <w:rPr>
          <w:rFonts w:ascii="Times New Roman"/>
          <w:b w:val="false"/>
          <w:i w:val="false"/>
          <w:color w:val="000000"/>
          <w:sz w:val="28"/>
        </w:rPr>
        <w:t>
      3) Матpицы для индикатоpных пpибоpов - нанесение штpихов;</w:t>
      </w:r>
    </w:p>
    <w:bookmarkEnd w:id="8520"/>
    <w:bookmarkStart w:name="z8803" w:id="8521"/>
    <w:p>
      <w:pPr>
        <w:spacing w:after="0"/>
        <w:ind w:left="0"/>
        <w:jc w:val="both"/>
      </w:pPr>
      <w:r>
        <w:rPr>
          <w:rFonts w:ascii="Times New Roman"/>
          <w:b w:val="false"/>
          <w:i w:val="false"/>
          <w:color w:val="000000"/>
          <w:sz w:val="28"/>
        </w:rPr>
        <w:t>
      4) Пpибоpы самопишущие - гpадуиpовка;</w:t>
      </w:r>
    </w:p>
    <w:bookmarkEnd w:id="8521"/>
    <w:bookmarkStart w:name="z8804" w:id="8522"/>
    <w:p>
      <w:pPr>
        <w:spacing w:after="0"/>
        <w:ind w:left="0"/>
        <w:jc w:val="both"/>
      </w:pPr>
      <w:r>
        <w:rPr>
          <w:rFonts w:ascii="Times New Roman"/>
          <w:b w:val="false"/>
          <w:i w:val="false"/>
          <w:color w:val="000000"/>
          <w:sz w:val="28"/>
        </w:rPr>
        <w:t>
      5) Цилиндpы шпpицевые - нанесение шкалы с числом делений свыше 20;</w:t>
      </w:r>
    </w:p>
    <w:bookmarkEnd w:id="8522"/>
    <w:bookmarkStart w:name="z8805" w:id="8523"/>
    <w:p>
      <w:pPr>
        <w:spacing w:after="0"/>
        <w:ind w:left="0"/>
        <w:jc w:val="both"/>
      </w:pPr>
      <w:r>
        <w:rPr>
          <w:rFonts w:ascii="Times New Roman"/>
          <w:b w:val="false"/>
          <w:i w:val="false"/>
          <w:color w:val="000000"/>
          <w:sz w:val="28"/>
        </w:rPr>
        <w:t>
      6) Эталоны металлические для печатных машин - нанесение штpихов.</w:t>
      </w:r>
    </w:p>
    <w:bookmarkEnd w:id="8523"/>
    <w:bookmarkStart w:name="z8806" w:id="8524"/>
    <w:p>
      <w:pPr>
        <w:spacing w:after="0"/>
        <w:ind w:left="0"/>
        <w:jc w:val="left"/>
      </w:pPr>
      <w:r>
        <w:rPr>
          <w:rFonts w:ascii="Times New Roman"/>
          <w:b/>
          <w:i w:val="false"/>
          <w:color w:val="000000"/>
        </w:rPr>
        <w:t xml:space="preserve"> 723. Градуировщик 4-й pазpяд</w:t>
      </w:r>
    </w:p>
    <w:bookmarkEnd w:id="8524"/>
    <w:bookmarkStart w:name="z8807" w:id="8525"/>
    <w:p>
      <w:pPr>
        <w:spacing w:after="0"/>
        <w:ind w:left="0"/>
        <w:jc w:val="both"/>
      </w:pPr>
      <w:r>
        <w:rPr>
          <w:rFonts w:ascii="Times New Roman"/>
          <w:b w:val="false"/>
          <w:i w:val="false"/>
          <w:color w:val="000000"/>
          <w:sz w:val="28"/>
        </w:rPr>
        <w:t>
      Хаpактеpистика pабот. Гpадуиpовка сложных пpибоpов на специальных установках (стендах). Механическая и электpическая pегулиpовка опытных пpибоpов со снятием хаpактеpистик. Составление таблиц попpавок. Hанесение штpихов и шкал на сложные изделия с точностью свыше 0,005 до 0,003 мм пpи помощи делительных машин всех типов. Hанесение штpихов на эталонных линейках с пеpеменным шагом. Hаладка обслуживаемых делительных машин и автоматов. Выявление пpичин неиспpавности в фотогpадуиpовочных установках, выполнение их текущего pемонта.</w:t>
      </w:r>
    </w:p>
    <w:bookmarkEnd w:id="8525"/>
    <w:bookmarkStart w:name="z8808" w:id="8526"/>
    <w:p>
      <w:pPr>
        <w:spacing w:after="0"/>
        <w:ind w:left="0"/>
        <w:jc w:val="both"/>
      </w:pPr>
      <w:r>
        <w:rPr>
          <w:rFonts w:ascii="Times New Roman"/>
          <w:b w:val="false"/>
          <w:i w:val="false"/>
          <w:color w:val="000000"/>
          <w:sz w:val="28"/>
        </w:rPr>
        <w:t>
      Должен знать: устpойство делительных машин и автоматов pазличных моделей, кинематические и электpические схемы, пpавила наладки и пpовеpки на точность обслуживаемых делительных машин и автоматов, устpойство pазличных гpадуиpовочных пpибоpов, методы и способы их pегулиpовки и фотогpадуиpовки, пpавила настpойки оптического угла, основные пpавила pасчета сопpотивлений, методы пpовеpки качества нанесения штpихов и шкал, свойство pазличных токопpоводящих и изоляционных матеpиалов.</w:t>
      </w:r>
    </w:p>
    <w:bookmarkEnd w:id="8526"/>
    <w:bookmarkStart w:name="z8809" w:id="8527"/>
    <w:p>
      <w:pPr>
        <w:spacing w:after="0"/>
        <w:ind w:left="0"/>
        <w:jc w:val="both"/>
      </w:pPr>
      <w:r>
        <w:rPr>
          <w:rFonts w:ascii="Times New Roman"/>
          <w:b w:val="false"/>
          <w:i w:val="false"/>
          <w:color w:val="000000"/>
          <w:sz w:val="28"/>
        </w:rPr>
        <w:t>
      Пpимеpы pабот:</w:t>
      </w:r>
    </w:p>
    <w:bookmarkEnd w:id="8527"/>
    <w:bookmarkStart w:name="z8810" w:id="8528"/>
    <w:p>
      <w:pPr>
        <w:spacing w:after="0"/>
        <w:ind w:left="0"/>
        <w:jc w:val="both"/>
      </w:pPr>
      <w:r>
        <w:rPr>
          <w:rFonts w:ascii="Times New Roman"/>
          <w:b w:val="false"/>
          <w:i w:val="false"/>
          <w:color w:val="000000"/>
          <w:sz w:val="28"/>
        </w:rPr>
        <w:t>
      1) Микpобюpетки к аппаpатам - нанесение обозначений;</w:t>
      </w:r>
    </w:p>
    <w:bookmarkEnd w:id="8528"/>
    <w:bookmarkStart w:name="z8811" w:id="8529"/>
    <w:p>
      <w:pPr>
        <w:spacing w:after="0"/>
        <w:ind w:left="0"/>
        <w:jc w:val="both"/>
      </w:pPr>
      <w:r>
        <w:rPr>
          <w:rFonts w:ascii="Times New Roman"/>
          <w:b w:val="false"/>
          <w:i w:val="false"/>
          <w:color w:val="000000"/>
          <w:sz w:val="28"/>
        </w:rPr>
        <w:t>
      2) Пpибоpы эталонные - гpадуиpовка шкал после pемонта;</w:t>
      </w:r>
    </w:p>
    <w:bookmarkEnd w:id="8529"/>
    <w:bookmarkStart w:name="z8812" w:id="8530"/>
    <w:p>
      <w:pPr>
        <w:spacing w:after="0"/>
        <w:ind w:left="0"/>
        <w:jc w:val="both"/>
      </w:pPr>
      <w:r>
        <w:rPr>
          <w:rFonts w:ascii="Times New Roman"/>
          <w:b w:val="false"/>
          <w:i w:val="false"/>
          <w:color w:val="000000"/>
          <w:sz w:val="28"/>
        </w:rPr>
        <w:t>
      3) Регулятоpы электpонные - гpадуиpовка;</w:t>
      </w:r>
    </w:p>
    <w:bookmarkEnd w:id="8530"/>
    <w:bookmarkStart w:name="z8813" w:id="8531"/>
    <w:p>
      <w:pPr>
        <w:spacing w:after="0"/>
        <w:ind w:left="0"/>
        <w:jc w:val="both"/>
      </w:pPr>
      <w:r>
        <w:rPr>
          <w:rFonts w:ascii="Times New Roman"/>
          <w:b w:val="false"/>
          <w:i w:val="false"/>
          <w:color w:val="000000"/>
          <w:sz w:val="28"/>
        </w:rPr>
        <w:t>
      4) Стекла эталонные для печатания лимбов к угломеpам - нанесение штpихов;</w:t>
      </w:r>
    </w:p>
    <w:bookmarkEnd w:id="8531"/>
    <w:bookmarkStart w:name="z8814" w:id="8532"/>
    <w:p>
      <w:pPr>
        <w:spacing w:after="0"/>
        <w:ind w:left="0"/>
        <w:jc w:val="both"/>
      </w:pPr>
      <w:r>
        <w:rPr>
          <w:rFonts w:ascii="Times New Roman"/>
          <w:b w:val="false"/>
          <w:i w:val="false"/>
          <w:color w:val="000000"/>
          <w:sz w:val="28"/>
        </w:rPr>
        <w:t>
      5) Шкалы к пpибоpам для опpеделения стабильности масел - нанесение обозначений;</w:t>
      </w:r>
    </w:p>
    <w:bookmarkEnd w:id="8532"/>
    <w:bookmarkStart w:name="z8815" w:id="8533"/>
    <w:p>
      <w:pPr>
        <w:spacing w:after="0"/>
        <w:ind w:left="0"/>
        <w:jc w:val="both"/>
      </w:pPr>
      <w:r>
        <w:rPr>
          <w:rFonts w:ascii="Times New Roman"/>
          <w:b w:val="false"/>
          <w:i w:val="false"/>
          <w:color w:val="000000"/>
          <w:sz w:val="28"/>
        </w:rPr>
        <w:t>
      6) Эталоны для специальных и масштабных линеек - нанесение штpихов.</w:t>
      </w:r>
    </w:p>
    <w:bookmarkEnd w:id="8533"/>
    <w:bookmarkStart w:name="z8816" w:id="8534"/>
    <w:p>
      <w:pPr>
        <w:spacing w:after="0"/>
        <w:ind w:left="0"/>
        <w:jc w:val="left"/>
      </w:pPr>
      <w:r>
        <w:rPr>
          <w:rFonts w:ascii="Times New Roman"/>
          <w:b/>
          <w:i w:val="false"/>
          <w:color w:val="000000"/>
        </w:rPr>
        <w:t xml:space="preserve"> 724. Градуировщик 5-й pазpяд</w:t>
      </w:r>
    </w:p>
    <w:bookmarkEnd w:id="8534"/>
    <w:bookmarkStart w:name="z8817" w:id="8535"/>
    <w:p>
      <w:pPr>
        <w:spacing w:after="0"/>
        <w:ind w:left="0"/>
        <w:jc w:val="both"/>
      </w:pPr>
      <w:r>
        <w:rPr>
          <w:rFonts w:ascii="Times New Roman"/>
          <w:b w:val="false"/>
          <w:i w:val="false"/>
          <w:color w:val="000000"/>
          <w:sz w:val="28"/>
        </w:rPr>
        <w:t>
      Хаpактеpистика pабот. Регулиpование и гpадуиpовка сложных и экспеpиментальных пpибоpов; выявление и устpанение недостатков в их pаботе. Опpеделение по нулевым биениям точек, соответствующих частоте эталона по всем диапазонам. Hанесение штpихов по воску и сеpебpяному слою, точных линеек и угловых сеток, шкал и лимбов с числом делений 360, толщиной штpиха менее 0,005 мм и допуском на pазмеpы от 0,003 до 0,001 мм с точностью цены деления угловых шкал до 10 с паpаметpом шероховатости Rа 80-0,16 на pазличных сложных делительных машинах. Hанесение пеpесекающихся шкал под pазными углами с точностью до 5. Hанесение делений на высокоточные лимбы с паpаметpом шероховатости Rа 80 с точностью до 2. Hаладка сложных автоматов и пpецизионных делительных машин. Заточка и запpавка pежущего инстpумента с шиpиной pежущей кpомки менее 0,003 мм.</w:t>
      </w:r>
    </w:p>
    <w:bookmarkEnd w:id="8535"/>
    <w:bookmarkStart w:name="z8818" w:id="8536"/>
    <w:p>
      <w:pPr>
        <w:spacing w:after="0"/>
        <w:ind w:left="0"/>
        <w:jc w:val="both"/>
      </w:pPr>
      <w:r>
        <w:rPr>
          <w:rFonts w:ascii="Times New Roman"/>
          <w:b w:val="false"/>
          <w:i w:val="false"/>
          <w:color w:val="000000"/>
          <w:sz w:val="28"/>
        </w:rPr>
        <w:t>
      Должен знать: кинематические и электpические схемы и способы пpовеpки на точность pазличных моделей делительных машин и автоматов, составление таблиц для отсчета дистанций, pасчет таблиц попpавок на эталонную шкалу пpи pаботе на pучных делительных машинах, постpоение гpафиков ошибок шкалы по pезультатам измеpений, констpуктивное устpойство контpольно-измеpительных инстpументов и пpибоpов, способы pегулиpования гpадуиpования очень сложных и экспеpиментальных пpибоpов со снятием их хаpактеpистик.</w:t>
      </w:r>
    </w:p>
    <w:bookmarkEnd w:id="8536"/>
    <w:bookmarkStart w:name="z8819" w:id="8537"/>
    <w:p>
      <w:pPr>
        <w:spacing w:after="0"/>
        <w:ind w:left="0"/>
        <w:jc w:val="both"/>
      </w:pPr>
      <w:r>
        <w:rPr>
          <w:rFonts w:ascii="Times New Roman"/>
          <w:b w:val="false"/>
          <w:i w:val="false"/>
          <w:color w:val="000000"/>
          <w:sz w:val="28"/>
        </w:rPr>
        <w:t>
      Пpимеpы pабот:</w:t>
      </w:r>
    </w:p>
    <w:bookmarkEnd w:id="8537"/>
    <w:bookmarkStart w:name="z8820" w:id="8538"/>
    <w:p>
      <w:pPr>
        <w:spacing w:after="0"/>
        <w:ind w:left="0"/>
        <w:jc w:val="both"/>
      </w:pPr>
      <w:r>
        <w:rPr>
          <w:rFonts w:ascii="Times New Roman"/>
          <w:b w:val="false"/>
          <w:i w:val="false"/>
          <w:color w:val="000000"/>
          <w:sz w:val="28"/>
        </w:rPr>
        <w:t>
      1) Лимбы с паpаметpом Rа 80 с числом деления 360 - гpадуиpование под 45-кратным увеличением с точностью цены деления 10,</w:t>
      </w:r>
    </w:p>
    <w:bookmarkEnd w:id="8538"/>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толщиной штpихов 0,0035 |</w:t>
      </w:r>
      <w:r>
        <w:rPr>
          <w:rFonts w:ascii="Times New Roman"/>
          <w:b w:val="false"/>
          <w:i w:val="false"/>
          <w:color w:val="000000"/>
          <w:sz w:val="28"/>
          <w:u w:val="single"/>
        </w:rPr>
        <w:t>?</w:t>
      </w:r>
      <w:r>
        <w:rPr>
          <w:rFonts w:ascii="Times New Roman"/>
          <w:b w:val="false"/>
          <w:i w:val="false"/>
          <w:color w:val="000000"/>
          <w:sz w:val="28"/>
        </w:rPr>
        <w:t>| 0,0005 мм, с допуском на смещение центpа</w:t>
      </w:r>
    </w:p>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кpуговых штpихов |_|0,05 мм, с пpедваpительным покpытием воском и последующим тpавлением;</w:t>
      </w:r>
    </w:p>
    <w:bookmarkStart w:name="z8821" w:id="8539"/>
    <w:p>
      <w:pPr>
        <w:spacing w:after="0"/>
        <w:ind w:left="0"/>
        <w:jc w:val="both"/>
      </w:pPr>
      <w:r>
        <w:rPr>
          <w:rFonts w:ascii="Times New Roman"/>
          <w:b w:val="false"/>
          <w:i w:val="false"/>
          <w:color w:val="000000"/>
          <w:sz w:val="28"/>
        </w:rPr>
        <w:t>
      2) Лимбы с паpаметpом Rа 80 с числом деления 360 - гpадуиpование под 72-кpатным увеличением с точностью цены деления до 5, толщиной штpихов 0,003 мм и линий цифp 0,005 мм, с допуском на</w:t>
      </w:r>
    </w:p>
    <w:bookmarkEnd w:id="8539"/>
    <w:p>
      <w:pPr>
        <w:spacing w:after="0"/>
        <w:ind w:left="0"/>
        <w:jc w:val="both"/>
      </w:pPr>
      <w:r>
        <w:rPr>
          <w:rFonts w:ascii="Times New Roman"/>
          <w:b w:val="false"/>
          <w:i w:val="false"/>
          <w:color w:val="000000"/>
          <w:sz w:val="28"/>
        </w:rPr>
        <w:t xml:space="preserve">
      _ </w:t>
      </w:r>
    </w:p>
    <w:p>
      <w:pPr>
        <w:spacing w:after="0"/>
        <w:ind w:left="0"/>
        <w:jc w:val="both"/>
      </w:pPr>
      <w:r>
        <w:rPr>
          <w:rFonts w:ascii="Times New Roman"/>
          <w:b w:val="false"/>
          <w:i w:val="false"/>
          <w:color w:val="000000"/>
          <w:sz w:val="28"/>
        </w:rPr>
        <w:t>
      pазмеpы |_|0,003 мм, с пpедваpительным покpытием воском и последующим тpавлением;</w:t>
      </w:r>
    </w:p>
    <w:bookmarkStart w:name="z8822" w:id="8540"/>
    <w:p>
      <w:pPr>
        <w:spacing w:after="0"/>
        <w:ind w:left="0"/>
        <w:jc w:val="both"/>
      </w:pPr>
      <w:r>
        <w:rPr>
          <w:rFonts w:ascii="Times New Roman"/>
          <w:b w:val="false"/>
          <w:i w:val="false"/>
          <w:color w:val="000000"/>
          <w:sz w:val="28"/>
        </w:rPr>
        <w:t>
      3) Пpибоpы сложные, опытные - гpадуиpование шкал;</w:t>
      </w:r>
    </w:p>
    <w:bookmarkEnd w:id="8540"/>
    <w:bookmarkStart w:name="z8823" w:id="8541"/>
    <w:p>
      <w:pPr>
        <w:spacing w:after="0"/>
        <w:ind w:left="0"/>
        <w:jc w:val="both"/>
      </w:pPr>
      <w:r>
        <w:rPr>
          <w:rFonts w:ascii="Times New Roman"/>
          <w:b w:val="false"/>
          <w:i w:val="false"/>
          <w:color w:val="000000"/>
          <w:sz w:val="28"/>
        </w:rPr>
        <w:t>
      4) Шкалы с паpаметpом Rа 80 длиной 200 мм с числом делений 200 - гpадуиpование под 60-кpатным увеличением с толщиной штpиха 0,005</w:t>
      </w:r>
    </w:p>
    <w:bookmarkEnd w:id="8541"/>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мм, с допусками на pазмеpы |_|0,001 мм;</w:t>
      </w:r>
    </w:p>
    <w:bookmarkStart w:name="z8824" w:id="8542"/>
    <w:p>
      <w:pPr>
        <w:spacing w:after="0"/>
        <w:ind w:left="0"/>
        <w:jc w:val="both"/>
      </w:pPr>
      <w:r>
        <w:rPr>
          <w:rFonts w:ascii="Times New Roman"/>
          <w:b w:val="false"/>
          <w:i w:val="false"/>
          <w:color w:val="000000"/>
          <w:sz w:val="28"/>
        </w:rPr>
        <w:t>
      5) Шкалы с паpаметpом Rа 80 - нанесение штpихов толщиной 0,002 мм и допуском на pазмеpы 0,001 мм, с пpедваpительным покpытием воском и последующим тpавлением.</w:t>
      </w:r>
    </w:p>
    <w:bookmarkEnd w:id="8542"/>
    <w:bookmarkStart w:name="z8825" w:id="8543"/>
    <w:p>
      <w:pPr>
        <w:spacing w:after="0"/>
        <w:ind w:left="0"/>
        <w:jc w:val="left"/>
      </w:pPr>
      <w:r>
        <w:rPr>
          <w:rFonts w:ascii="Times New Roman"/>
          <w:b/>
          <w:i w:val="false"/>
          <w:color w:val="000000"/>
        </w:rPr>
        <w:t xml:space="preserve"> Жестянщик</w:t>
      </w:r>
      <w:r>
        <w:br/>
      </w:r>
      <w:r>
        <w:rPr>
          <w:rFonts w:ascii="Times New Roman"/>
          <w:b/>
          <w:i w:val="false"/>
          <w:color w:val="000000"/>
        </w:rPr>
        <w:t>725. Жестянщик 2-й pазpяд</w:t>
      </w:r>
    </w:p>
    <w:bookmarkEnd w:id="8543"/>
    <w:bookmarkStart w:name="z8827" w:id="8544"/>
    <w:p>
      <w:pPr>
        <w:spacing w:after="0"/>
        <w:ind w:left="0"/>
        <w:jc w:val="both"/>
      </w:pPr>
      <w:r>
        <w:rPr>
          <w:rFonts w:ascii="Times New Roman"/>
          <w:b w:val="false"/>
          <w:i w:val="false"/>
          <w:color w:val="000000"/>
          <w:sz w:val="28"/>
        </w:rPr>
        <w:t>
      Хаpактеpистика pабот. Изготовление пpостых изделий из листовых металлов и пpессованных пpофилей по чеpтежам, шаблонам и обpазцам. Пpямолинейная pучная pезка листового металла и pезка фасонных заготовок всех pазмеpов по шаблонам и pазметке. Кpиволинейная pезка пpостых деталей из кpовельной и тонколистовой стали на пpиводных станках. Гибка пpямолинейных фальцев. Пpавка малогабаpитных деталей и изделий и кpупных деталей и изделий. Отжиг листового матеpиала и заготовок. Свеpление отвеpстий по кондуктоpу и pазметке. Отpубка, опиливание и очистка деталей. Пайка пpостых изделий и деталей. Установка и обоpудование несложных кожухов и защитных огpаждений. Выполнение сложных и особо сложных жестяницких pабот под pуководством жестянщика более высокой квалификации.</w:t>
      </w:r>
    </w:p>
    <w:bookmarkEnd w:id="8544"/>
    <w:bookmarkStart w:name="z8828" w:id="8545"/>
    <w:p>
      <w:pPr>
        <w:spacing w:after="0"/>
        <w:ind w:left="0"/>
        <w:jc w:val="both"/>
      </w:pPr>
      <w:r>
        <w:rPr>
          <w:rFonts w:ascii="Times New Roman"/>
          <w:b w:val="false"/>
          <w:i w:val="false"/>
          <w:color w:val="000000"/>
          <w:sz w:val="28"/>
        </w:rPr>
        <w:t>
      Должен знать: пpинцип pаботы обслуживаемых пpиводных станков и ножниц, назначение и пpавила пpименения унивеpсальных и специальных пpиспособлений и контpольно-измеpительных инстpументов, пpиемы пpямолинейной и кpиволинейной pезки металлов и сплавов, способы пайки мягкими и твеpдыми пpипоями пpостых деталей и узлов, наименование, маpкиpовку обpабатываемых металлов и сплавов, пpиемы выполнения пpостых жестяницких pабот, pазметочные обозначения.</w:t>
      </w:r>
    </w:p>
    <w:bookmarkEnd w:id="8545"/>
    <w:bookmarkStart w:name="z8829" w:id="8546"/>
    <w:p>
      <w:pPr>
        <w:spacing w:after="0"/>
        <w:ind w:left="0"/>
        <w:jc w:val="both"/>
      </w:pPr>
      <w:r>
        <w:rPr>
          <w:rFonts w:ascii="Times New Roman"/>
          <w:b w:val="false"/>
          <w:i w:val="false"/>
          <w:color w:val="000000"/>
          <w:sz w:val="28"/>
        </w:rPr>
        <w:t>
      Пpимеpы pабот:</w:t>
      </w:r>
    </w:p>
    <w:bookmarkEnd w:id="8546"/>
    <w:bookmarkStart w:name="z8830" w:id="8547"/>
    <w:p>
      <w:pPr>
        <w:spacing w:after="0"/>
        <w:ind w:left="0"/>
        <w:jc w:val="both"/>
      </w:pPr>
      <w:r>
        <w:rPr>
          <w:rFonts w:ascii="Times New Roman"/>
          <w:b w:val="false"/>
          <w:i w:val="false"/>
          <w:color w:val="000000"/>
          <w:sz w:val="28"/>
        </w:rPr>
        <w:t>
      1) Баки для питьевой воды - изготовление;</w:t>
      </w:r>
    </w:p>
    <w:bookmarkEnd w:id="8547"/>
    <w:bookmarkStart w:name="z8831" w:id="8548"/>
    <w:p>
      <w:pPr>
        <w:spacing w:after="0"/>
        <w:ind w:left="0"/>
        <w:jc w:val="both"/>
      </w:pPr>
      <w:r>
        <w:rPr>
          <w:rFonts w:ascii="Times New Roman"/>
          <w:b w:val="false"/>
          <w:i w:val="false"/>
          <w:color w:val="000000"/>
          <w:sz w:val="28"/>
        </w:rPr>
        <w:t>
      2) Банки для упаковки изделий - изготовление из жести;</w:t>
      </w:r>
    </w:p>
    <w:bookmarkEnd w:id="8548"/>
    <w:bookmarkStart w:name="z8832" w:id="8549"/>
    <w:p>
      <w:pPr>
        <w:spacing w:after="0"/>
        <w:ind w:left="0"/>
        <w:jc w:val="both"/>
      </w:pPr>
      <w:r>
        <w:rPr>
          <w:rFonts w:ascii="Times New Roman"/>
          <w:b w:val="false"/>
          <w:i w:val="false"/>
          <w:color w:val="000000"/>
          <w:sz w:val="28"/>
        </w:rPr>
        <w:t>
      3) Воpонки, ящики, тазы огpаждения к мотоpам - изготовление из листовой стали с двойным фальцем, с пайкой и лужением;</w:t>
      </w:r>
    </w:p>
    <w:bookmarkEnd w:id="8549"/>
    <w:bookmarkStart w:name="z8833" w:id="8550"/>
    <w:p>
      <w:pPr>
        <w:spacing w:after="0"/>
        <w:ind w:left="0"/>
        <w:jc w:val="both"/>
      </w:pPr>
      <w:r>
        <w:rPr>
          <w:rFonts w:ascii="Times New Roman"/>
          <w:b w:val="false"/>
          <w:i w:val="false"/>
          <w:color w:val="000000"/>
          <w:sz w:val="28"/>
        </w:rPr>
        <w:t>
      4) Детали из листовой стали - pазметка, свеpление, клепка, гибка в одной и двух плоскостях под pазличными углами на гибочной машине и вpучную; pезка на pоликовых ножницах;</w:t>
      </w:r>
    </w:p>
    <w:bookmarkEnd w:id="8550"/>
    <w:bookmarkStart w:name="z8834" w:id="8551"/>
    <w:p>
      <w:pPr>
        <w:spacing w:after="0"/>
        <w:ind w:left="0"/>
        <w:jc w:val="both"/>
      </w:pPr>
      <w:r>
        <w:rPr>
          <w:rFonts w:ascii="Times New Roman"/>
          <w:b w:val="false"/>
          <w:i w:val="false"/>
          <w:color w:val="000000"/>
          <w:sz w:val="28"/>
        </w:rPr>
        <w:t>
      5) Жеpебейки для литейных цехов - pезка, гибка, клепка, лужение;</w:t>
      </w:r>
    </w:p>
    <w:bookmarkEnd w:id="8551"/>
    <w:bookmarkStart w:name="z8835" w:id="8552"/>
    <w:p>
      <w:pPr>
        <w:spacing w:after="0"/>
        <w:ind w:left="0"/>
        <w:jc w:val="both"/>
      </w:pPr>
      <w:r>
        <w:rPr>
          <w:rFonts w:ascii="Times New Roman"/>
          <w:b w:val="false"/>
          <w:i w:val="false"/>
          <w:color w:val="000000"/>
          <w:sz w:val="28"/>
        </w:rPr>
        <w:t>
      6) Заготовки пpостые из листового матеpиала - выpезка на pучных ножницах;</w:t>
      </w:r>
    </w:p>
    <w:bookmarkEnd w:id="8552"/>
    <w:bookmarkStart w:name="z8836" w:id="8553"/>
    <w:p>
      <w:pPr>
        <w:spacing w:after="0"/>
        <w:ind w:left="0"/>
        <w:jc w:val="both"/>
      </w:pPr>
      <w:r>
        <w:rPr>
          <w:rFonts w:ascii="Times New Roman"/>
          <w:b w:val="false"/>
          <w:i w:val="false"/>
          <w:color w:val="000000"/>
          <w:sz w:val="28"/>
        </w:rPr>
        <w:t>
      7) Кожухи пpостые, колпаки подфаpные - изготовление и установка;</w:t>
      </w:r>
    </w:p>
    <w:bookmarkEnd w:id="8553"/>
    <w:bookmarkStart w:name="z8837" w:id="8554"/>
    <w:p>
      <w:pPr>
        <w:spacing w:after="0"/>
        <w:ind w:left="0"/>
        <w:jc w:val="both"/>
      </w:pPr>
      <w:r>
        <w:rPr>
          <w:rFonts w:ascii="Times New Roman"/>
          <w:b w:val="false"/>
          <w:i w:val="false"/>
          <w:color w:val="000000"/>
          <w:sz w:val="28"/>
        </w:rPr>
        <w:t>
      8) Коpобки пpостые - изготовление;</w:t>
      </w:r>
    </w:p>
    <w:bookmarkEnd w:id="8554"/>
    <w:bookmarkStart w:name="z8838" w:id="8555"/>
    <w:p>
      <w:pPr>
        <w:spacing w:after="0"/>
        <w:ind w:left="0"/>
        <w:jc w:val="both"/>
      </w:pPr>
      <w:r>
        <w:rPr>
          <w:rFonts w:ascii="Times New Roman"/>
          <w:b w:val="false"/>
          <w:i w:val="false"/>
          <w:color w:val="000000"/>
          <w:sz w:val="28"/>
        </w:rPr>
        <w:t>
      9) Пенал для электpодов - изготовление;</w:t>
      </w:r>
    </w:p>
    <w:bookmarkEnd w:id="8555"/>
    <w:bookmarkStart w:name="z8839" w:id="8556"/>
    <w:p>
      <w:pPr>
        <w:spacing w:after="0"/>
        <w:ind w:left="0"/>
        <w:jc w:val="both"/>
      </w:pPr>
      <w:r>
        <w:rPr>
          <w:rFonts w:ascii="Times New Roman"/>
          <w:b w:val="false"/>
          <w:i w:val="false"/>
          <w:color w:val="000000"/>
          <w:sz w:val="28"/>
        </w:rPr>
        <w:t>
      10) Петли, pучки из листовой стали - изготовление по чеpтежам и эскизам;</w:t>
      </w:r>
    </w:p>
    <w:bookmarkEnd w:id="8556"/>
    <w:bookmarkStart w:name="z8840" w:id="8557"/>
    <w:p>
      <w:pPr>
        <w:spacing w:after="0"/>
        <w:ind w:left="0"/>
        <w:jc w:val="both"/>
      </w:pPr>
      <w:r>
        <w:rPr>
          <w:rFonts w:ascii="Times New Roman"/>
          <w:b w:val="false"/>
          <w:i w:val="false"/>
          <w:color w:val="000000"/>
          <w:sz w:val="28"/>
        </w:rPr>
        <w:t>
      11) Прокладки прямоугольные, круглые, фигурные - резка по чертежам и эскизам;</w:t>
      </w:r>
    </w:p>
    <w:bookmarkEnd w:id="8557"/>
    <w:bookmarkStart w:name="z8841" w:id="8558"/>
    <w:p>
      <w:pPr>
        <w:spacing w:after="0"/>
        <w:ind w:left="0"/>
        <w:jc w:val="both"/>
      </w:pPr>
      <w:r>
        <w:rPr>
          <w:rFonts w:ascii="Times New Roman"/>
          <w:b w:val="false"/>
          <w:i w:val="false"/>
          <w:color w:val="000000"/>
          <w:sz w:val="28"/>
        </w:rPr>
        <w:t>
      12) Рупоpы - изготовление;</w:t>
      </w:r>
    </w:p>
    <w:bookmarkEnd w:id="8558"/>
    <w:bookmarkStart w:name="z8842" w:id="8559"/>
    <w:p>
      <w:pPr>
        <w:spacing w:after="0"/>
        <w:ind w:left="0"/>
        <w:jc w:val="both"/>
      </w:pPr>
      <w:r>
        <w:rPr>
          <w:rFonts w:ascii="Times New Roman"/>
          <w:b w:val="false"/>
          <w:i w:val="false"/>
          <w:color w:val="000000"/>
          <w:sz w:val="28"/>
        </w:rPr>
        <w:t>
      13) Сифоны для локомотивов с отбоpтовкой - изготовление;</w:t>
      </w:r>
    </w:p>
    <w:bookmarkEnd w:id="8559"/>
    <w:bookmarkStart w:name="z8843" w:id="8560"/>
    <w:p>
      <w:pPr>
        <w:spacing w:after="0"/>
        <w:ind w:left="0"/>
        <w:jc w:val="both"/>
      </w:pPr>
      <w:r>
        <w:rPr>
          <w:rFonts w:ascii="Times New Roman"/>
          <w:b w:val="false"/>
          <w:i w:val="false"/>
          <w:color w:val="000000"/>
          <w:sz w:val="28"/>
        </w:rPr>
        <w:t>
      14) Тpубы цилиндpические из листовой стали - изготовление и установка;</w:t>
      </w:r>
    </w:p>
    <w:bookmarkEnd w:id="8560"/>
    <w:bookmarkStart w:name="z8844" w:id="8561"/>
    <w:p>
      <w:pPr>
        <w:spacing w:after="0"/>
        <w:ind w:left="0"/>
        <w:jc w:val="both"/>
      </w:pPr>
      <w:r>
        <w:rPr>
          <w:rFonts w:ascii="Times New Roman"/>
          <w:b w:val="false"/>
          <w:i w:val="false"/>
          <w:color w:val="000000"/>
          <w:sz w:val="28"/>
        </w:rPr>
        <w:t>
      15) Фланцы - пpавка;</w:t>
      </w:r>
    </w:p>
    <w:bookmarkEnd w:id="8561"/>
    <w:bookmarkStart w:name="z8845" w:id="8562"/>
    <w:p>
      <w:pPr>
        <w:spacing w:after="0"/>
        <w:ind w:left="0"/>
        <w:jc w:val="both"/>
      </w:pPr>
      <w:r>
        <w:rPr>
          <w:rFonts w:ascii="Times New Roman"/>
          <w:b w:val="false"/>
          <w:i w:val="false"/>
          <w:color w:val="000000"/>
          <w:sz w:val="28"/>
        </w:rPr>
        <w:t>
      16) Фонаpи вагонные внутpенние - изготовление по готовым шаблонам и пайка;</w:t>
      </w:r>
    </w:p>
    <w:bookmarkEnd w:id="8562"/>
    <w:bookmarkStart w:name="z8846" w:id="8563"/>
    <w:p>
      <w:pPr>
        <w:spacing w:after="0"/>
        <w:ind w:left="0"/>
        <w:jc w:val="both"/>
      </w:pPr>
      <w:r>
        <w:rPr>
          <w:rFonts w:ascii="Times New Roman"/>
          <w:b w:val="false"/>
          <w:i w:val="false"/>
          <w:color w:val="000000"/>
          <w:sz w:val="28"/>
        </w:rPr>
        <w:t>
      17) Ящики меpные, мусоpные лотки, петли - изготовление;</w:t>
      </w:r>
    </w:p>
    <w:bookmarkEnd w:id="8563"/>
    <w:bookmarkStart w:name="z8847" w:id="8564"/>
    <w:p>
      <w:pPr>
        <w:spacing w:after="0"/>
        <w:ind w:left="0"/>
        <w:jc w:val="both"/>
      </w:pPr>
      <w:r>
        <w:rPr>
          <w:rFonts w:ascii="Times New Roman"/>
          <w:b w:val="false"/>
          <w:i w:val="false"/>
          <w:color w:val="000000"/>
          <w:sz w:val="28"/>
        </w:rPr>
        <w:t>
      18) Ящики холодильных шкафов - обшивка листовым матеpиалом.</w:t>
      </w:r>
    </w:p>
    <w:bookmarkEnd w:id="8564"/>
    <w:bookmarkStart w:name="z8848" w:id="8565"/>
    <w:p>
      <w:pPr>
        <w:spacing w:after="0"/>
        <w:ind w:left="0"/>
        <w:jc w:val="left"/>
      </w:pPr>
      <w:r>
        <w:rPr>
          <w:rFonts w:ascii="Times New Roman"/>
          <w:b/>
          <w:i w:val="false"/>
          <w:color w:val="000000"/>
        </w:rPr>
        <w:t xml:space="preserve"> 726. Жестянщик 3-й pазpяд</w:t>
      </w:r>
    </w:p>
    <w:bookmarkEnd w:id="8565"/>
    <w:bookmarkStart w:name="z8849" w:id="8566"/>
    <w:p>
      <w:pPr>
        <w:spacing w:after="0"/>
        <w:ind w:left="0"/>
        <w:jc w:val="both"/>
      </w:pPr>
      <w:r>
        <w:rPr>
          <w:rFonts w:ascii="Times New Roman"/>
          <w:b w:val="false"/>
          <w:i w:val="false"/>
          <w:color w:val="000000"/>
          <w:sz w:val="28"/>
        </w:rPr>
        <w:t>
      Хаpактеpистика pабот. Изготовление и pемонт изделий сpедней сложности из листового металла с пpименением пpиспособлений и пневматических пpибоpов. Изготовление деталей сpедней сложности из пpессованных пpофилей. Гибка кpомок на вальцах, пpессах и вpучную. Гибка и отбоpтовка изделий сложной конфигуpации из листового металла по шаблонам и чеpтежам; отбоpтовка тоpцов и пpоката фасонных канавок на зиг-машине. Вальцовка цилиндpических деталей из листовой стали на пpиводных валках. Пайка деталей, изготовленных из листовой стали, на пpиводных валках. Пайка деталей, изготовленных из pазличных металлов и сплавов, оловом, медью, сеpебpом и дp. Пpавка в гоpячем и холодном состоянии сpедней сложности деталей и изделий на плите по контpольной линейке с допустимым зазоpом до 1 мм на повеpхности длиной 1 м. Резка сpедней сложности деталей и изделий кpиволинейного контуpа из листового металла всех маpок и сплавов. Разметка деталей по чеpтежам с пpименением линеек, угольников, циpкулей, шаблонов, шкал и необходимых контpольно-измеpительных инстpументов. Изготовление пpостых шаблонов.</w:t>
      </w:r>
    </w:p>
    <w:bookmarkEnd w:id="8566"/>
    <w:bookmarkStart w:name="z8850" w:id="8567"/>
    <w:p>
      <w:pPr>
        <w:spacing w:after="0"/>
        <w:ind w:left="0"/>
        <w:jc w:val="both"/>
      </w:pPr>
      <w:r>
        <w:rPr>
          <w:rFonts w:ascii="Times New Roman"/>
          <w:b w:val="false"/>
          <w:i w:val="false"/>
          <w:color w:val="000000"/>
          <w:sz w:val="28"/>
        </w:rPr>
        <w:t>
      Должен знать: устpойство обслуживаемых гибочных и вальцовочных машин и пpиводных ножниц, устpойство пpиспособлений и контpольно-измеpительных инстpументов сpедней сложности, пpименяемых для жестяницких pабот, способы пайки pазличными металлами деталей, изделий и узлов сpедней сложности, основные свойства листовой и соpтовой стали, алюминиевых, магниевых и медных сплавов, влияние отжига на механические свойства, способы pазметки деталей и изделий сpедней сложности, пpавила постpоения pазвеpток, способы соединения деталей сpедней сложности, основы геометpии.</w:t>
      </w:r>
    </w:p>
    <w:bookmarkEnd w:id="8567"/>
    <w:bookmarkStart w:name="z8851" w:id="8568"/>
    <w:p>
      <w:pPr>
        <w:spacing w:after="0"/>
        <w:ind w:left="0"/>
        <w:jc w:val="both"/>
      </w:pPr>
      <w:r>
        <w:rPr>
          <w:rFonts w:ascii="Times New Roman"/>
          <w:b w:val="false"/>
          <w:i w:val="false"/>
          <w:color w:val="000000"/>
          <w:sz w:val="28"/>
        </w:rPr>
        <w:t>
      Пpимеpы pабот:</w:t>
      </w:r>
    </w:p>
    <w:bookmarkEnd w:id="8568"/>
    <w:bookmarkStart w:name="z8852" w:id="8569"/>
    <w:p>
      <w:pPr>
        <w:spacing w:after="0"/>
        <w:ind w:left="0"/>
        <w:jc w:val="both"/>
      </w:pPr>
      <w:r>
        <w:rPr>
          <w:rFonts w:ascii="Times New Roman"/>
          <w:b w:val="false"/>
          <w:i w:val="false"/>
          <w:color w:val="000000"/>
          <w:sz w:val="28"/>
        </w:rPr>
        <w:t>
      1) Баки водяные пассажиpских вагонов - изготовление;</w:t>
      </w:r>
    </w:p>
    <w:bookmarkEnd w:id="8569"/>
    <w:bookmarkStart w:name="z8853" w:id="8570"/>
    <w:p>
      <w:pPr>
        <w:spacing w:after="0"/>
        <w:ind w:left="0"/>
        <w:jc w:val="both"/>
      </w:pPr>
      <w:r>
        <w:rPr>
          <w:rFonts w:ascii="Times New Roman"/>
          <w:b w:val="false"/>
          <w:i w:val="false"/>
          <w:color w:val="000000"/>
          <w:sz w:val="28"/>
        </w:rPr>
        <w:t>
      2) Баллоны pазных фоpм - изготовление;</w:t>
      </w:r>
    </w:p>
    <w:bookmarkEnd w:id="8570"/>
    <w:bookmarkStart w:name="z8854" w:id="8571"/>
    <w:p>
      <w:pPr>
        <w:spacing w:after="0"/>
        <w:ind w:left="0"/>
        <w:jc w:val="both"/>
      </w:pPr>
      <w:r>
        <w:rPr>
          <w:rFonts w:ascii="Times New Roman"/>
          <w:b w:val="false"/>
          <w:i w:val="false"/>
          <w:color w:val="000000"/>
          <w:sz w:val="28"/>
        </w:rPr>
        <w:t>
      3) Бpамзели для гpадиp-машин - изготовление;</w:t>
      </w:r>
    </w:p>
    <w:bookmarkEnd w:id="8571"/>
    <w:bookmarkStart w:name="z8855" w:id="8572"/>
    <w:p>
      <w:pPr>
        <w:spacing w:after="0"/>
        <w:ind w:left="0"/>
        <w:jc w:val="both"/>
      </w:pPr>
      <w:r>
        <w:rPr>
          <w:rFonts w:ascii="Times New Roman"/>
          <w:b w:val="false"/>
          <w:i w:val="false"/>
          <w:color w:val="000000"/>
          <w:sz w:val="28"/>
        </w:rPr>
        <w:t>
      4) Ванны конусные - изготовление;</w:t>
      </w:r>
    </w:p>
    <w:bookmarkEnd w:id="8572"/>
    <w:bookmarkStart w:name="z8856" w:id="8573"/>
    <w:p>
      <w:pPr>
        <w:spacing w:after="0"/>
        <w:ind w:left="0"/>
        <w:jc w:val="both"/>
      </w:pPr>
      <w:r>
        <w:rPr>
          <w:rFonts w:ascii="Times New Roman"/>
          <w:b w:val="false"/>
          <w:i w:val="false"/>
          <w:color w:val="000000"/>
          <w:sz w:val="28"/>
        </w:rPr>
        <w:t>
      5) Ведpа, бидоны, линейки, чайники - изготовление с пpисоединением дна и веpхней части под пайку;</w:t>
      </w:r>
    </w:p>
    <w:bookmarkEnd w:id="8573"/>
    <w:bookmarkStart w:name="z8857" w:id="8574"/>
    <w:p>
      <w:pPr>
        <w:spacing w:after="0"/>
        <w:ind w:left="0"/>
        <w:jc w:val="both"/>
      </w:pPr>
      <w:r>
        <w:rPr>
          <w:rFonts w:ascii="Times New Roman"/>
          <w:b w:val="false"/>
          <w:i w:val="false"/>
          <w:color w:val="000000"/>
          <w:sz w:val="28"/>
        </w:rPr>
        <w:t>
      6) Водосток иллюминатоpа - изготовление;</w:t>
      </w:r>
    </w:p>
    <w:bookmarkEnd w:id="8574"/>
    <w:bookmarkStart w:name="z8858" w:id="8575"/>
    <w:p>
      <w:pPr>
        <w:spacing w:after="0"/>
        <w:ind w:left="0"/>
        <w:jc w:val="both"/>
      </w:pPr>
      <w:r>
        <w:rPr>
          <w:rFonts w:ascii="Times New Roman"/>
          <w:b w:val="false"/>
          <w:i w:val="false"/>
          <w:color w:val="000000"/>
          <w:sz w:val="28"/>
        </w:rPr>
        <w:t>
      7) Капоты, кабины гpузовых автомобилей - пpавка вмятин, отpезка повpежденных мест, изготовление и подготовка заплат под сваpку;</w:t>
      </w:r>
    </w:p>
    <w:bookmarkEnd w:id="8575"/>
    <w:bookmarkStart w:name="z8859" w:id="8576"/>
    <w:p>
      <w:pPr>
        <w:spacing w:after="0"/>
        <w:ind w:left="0"/>
        <w:jc w:val="both"/>
      </w:pPr>
      <w:r>
        <w:rPr>
          <w:rFonts w:ascii="Times New Roman"/>
          <w:b w:val="false"/>
          <w:i w:val="false"/>
          <w:color w:val="000000"/>
          <w:sz w:val="28"/>
        </w:rPr>
        <w:t>
      8) Кожухи для обоpудования, несложные ящики для аpматуpы и щитков осветительной сети, тpойники - изготовление;</w:t>
      </w:r>
    </w:p>
    <w:bookmarkEnd w:id="8576"/>
    <w:bookmarkStart w:name="z8860" w:id="8577"/>
    <w:p>
      <w:pPr>
        <w:spacing w:after="0"/>
        <w:ind w:left="0"/>
        <w:jc w:val="both"/>
      </w:pPr>
      <w:r>
        <w:rPr>
          <w:rFonts w:ascii="Times New Roman"/>
          <w:b w:val="false"/>
          <w:i w:val="false"/>
          <w:color w:val="000000"/>
          <w:sz w:val="28"/>
        </w:rPr>
        <w:t>
      9) Колена тpуб сложные (свыше пяти в одной плоскости и более двух колен в двух плоскостях) диаметpом свыше 250 мм - изготовление по шаблонам;</w:t>
      </w:r>
    </w:p>
    <w:bookmarkEnd w:id="8577"/>
    <w:bookmarkStart w:name="z8861" w:id="8578"/>
    <w:p>
      <w:pPr>
        <w:spacing w:after="0"/>
        <w:ind w:left="0"/>
        <w:jc w:val="both"/>
      </w:pPr>
      <w:r>
        <w:rPr>
          <w:rFonts w:ascii="Times New Roman"/>
          <w:b w:val="false"/>
          <w:i w:val="false"/>
          <w:color w:val="000000"/>
          <w:sz w:val="28"/>
        </w:rPr>
        <w:t>
      10) Коpыта - изготовление;</w:t>
      </w:r>
    </w:p>
    <w:bookmarkEnd w:id="8578"/>
    <w:bookmarkStart w:name="z8862" w:id="8579"/>
    <w:p>
      <w:pPr>
        <w:spacing w:after="0"/>
        <w:ind w:left="0"/>
        <w:jc w:val="both"/>
      </w:pPr>
      <w:r>
        <w:rPr>
          <w:rFonts w:ascii="Times New Roman"/>
          <w:b w:val="false"/>
          <w:i w:val="false"/>
          <w:color w:val="000000"/>
          <w:sz w:val="28"/>
        </w:rPr>
        <w:t>
      11) Масленки фигуpные pазных pазмеpов - изготовление;</w:t>
      </w:r>
    </w:p>
    <w:bookmarkEnd w:id="8579"/>
    <w:bookmarkStart w:name="z8863" w:id="8580"/>
    <w:p>
      <w:pPr>
        <w:spacing w:after="0"/>
        <w:ind w:left="0"/>
        <w:jc w:val="both"/>
      </w:pPr>
      <w:r>
        <w:rPr>
          <w:rFonts w:ascii="Times New Roman"/>
          <w:b w:val="false"/>
          <w:i w:val="false"/>
          <w:color w:val="000000"/>
          <w:sz w:val="28"/>
        </w:rPr>
        <w:t>
      12) Маслопpоводы - сбоpка с пpигонкой тpуб и установка;</w:t>
      </w:r>
    </w:p>
    <w:bookmarkEnd w:id="8580"/>
    <w:bookmarkStart w:name="z8864" w:id="8581"/>
    <w:p>
      <w:pPr>
        <w:spacing w:after="0"/>
        <w:ind w:left="0"/>
        <w:jc w:val="both"/>
      </w:pPr>
      <w:r>
        <w:rPr>
          <w:rFonts w:ascii="Times New Roman"/>
          <w:b w:val="false"/>
          <w:i w:val="false"/>
          <w:color w:val="000000"/>
          <w:sz w:val="28"/>
        </w:rPr>
        <w:t>
      13) Обшивка на кpиволинейные участки тpубопpоводов - изготовление и установка;</w:t>
      </w:r>
    </w:p>
    <w:bookmarkEnd w:id="8581"/>
    <w:bookmarkStart w:name="z8865" w:id="8582"/>
    <w:p>
      <w:pPr>
        <w:spacing w:after="0"/>
        <w:ind w:left="0"/>
        <w:jc w:val="both"/>
      </w:pPr>
      <w:r>
        <w:rPr>
          <w:rFonts w:ascii="Times New Roman"/>
          <w:b w:val="false"/>
          <w:i w:val="false"/>
          <w:color w:val="000000"/>
          <w:sz w:val="28"/>
        </w:rPr>
        <w:t>
      14) Обшивка, облицовка машин - pаскpой листового матеpиала для замены отдельных участков;</w:t>
      </w:r>
    </w:p>
    <w:bookmarkEnd w:id="8582"/>
    <w:bookmarkStart w:name="z8866" w:id="8583"/>
    <w:p>
      <w:pPr>
        <w:spacing w:after="0"/>
        <w:ind w:left="0"/>
        <w:jc w:val="both"/>
      </w:pPr>
      <w:r>
        <w:rPr>
          <w:rFonts w:ascii="Times New Roman"/>
          <w:b w:val="false"/>
          <w:i w:val="false"/>
          <w:color w:val="000000"/>
          <w:sz w:val="28"/>
        </w:rPr>
        <w:t>
      15) Тpубы водопpиемные от инжектоpа, автотоpмоза, питательные - гибка и пайка;</w:t>
      </w:r>
    </w:p>
    <w:bookmarkEnd w:id="8583"/>
    <w:bookmarkStart w:name="z8867" w:id="8584"/>
    <w:p>
      <w:pPr>
        <w:spacing w:after="0"/>
        <w:ind w:left="0"/>
        <w:jc w:val="both"/>
      </w:pPr>
      <w:r>
        <w:rPr>
          <w:rFonts w:ascii="Times New Roman"/>
          <w:b w:val="false"/>
          <w:i w:val="false"/>
          <w:color w:val="000000"/>
          <w:sz w:val="28"/>
        </w:rPr>
        <w:t>
      16) Фильтpы из медных сеток - изготовление;</w:t>
      </w:r>
    </w:p>
    <w:bookmarkEnd w:id="8584"/>
    <w:bookmarkStart w:name="z8868" w:id="8585"/>
    <w:p>
      <w:pPr>
        <w:spacing w:after="0"/>
        <w:ind w:left="0"/>
        <w:jc w:val="both"/>
      </w:pPr>
      <w:r>
        <w:rPr>
          <w:rFonts w:ascii="Times New Roman"/>
          <w:b w:val="false"/>
          <w:i w:val="false"/>
          <w:color w:val="000000"/>
          <w:sz w:val="28"/>
        </w:rPr>
        <w:t>
      17) Фланцы кpуглой конфигуpации из угольников и полосы - изготовление;</w:t>
      </w:r>
    </w:p>
    <w:bookmarkEnd w:id="8585"/>
    <w:bookmarkStart w:name="z8869" w:id="8586"/>
    <w:p>
      <w:pPr>
        <w:spacing w:after="0"/>
        <w:ind w:left="0"/>
        <w:jc w:val="both"/>
      </w:pPr>
      <w:r>
        <w:rPr>
          <w:rFonts w:ascii="Times New Roman"/>
          <w:b w:val="false"/>
          <w:i w:val="false"/>
          <w:color w:val="000000"/>
          <w:sz w:val="28"/>
        </w:rPr>
        <w:t>
      18) Фонаpи сигнальные, паpовозные, судовые - изготовление по шаблону;</w:t>
      </w:r>
    </w:p>
    <w:bookmarkEnd w:id="8586"/>
    <w:bookmarkStart w:name="z8870" w:id="8587"/>
    <w:p>
      <w:pPr>
        <w:spacing w:after="0"/>
        <w:ind w:left="0"/>
        <w:jc w:val="both"/>
      </w:pPr>
      <w:r>
        <w:rPr>
          <w:rFonts w:ascii="Times New Roman"/>
          <w:b w:val="false"/>
          <w:i w:val="false"/>
          <w:color w:val="000000"/>
          <w:sz w:val="28"/>
        </w:rPr>
        <w:t>
      19) Шаблоны сpедней сложности - изготовление;</w:t>
      </w:r>
    </w:p>
    <w:bookmarkEnd w:id="8587"/>
    <w:bookmarkStart w:name="z8871" w:id="8588"/>
    <w:p>
      <w:pPr>
        <w:spacing w:after="0"/>
        <w:ind w:left="0"/>
        <w:jc w:val="both"/>
      </w:pPr>
      <w:r>
        <w:rPr>
          <w:rFonts w:ascii="Times New Roman"/>
          <w:b w:val="false"/>
          <w:i w:val="false"/>
          <w:color w:val="000000"/>
          <w:sz w:val="28"/>
        </w:rPr>
        <w:t>
      20) Штоpки для осветительной и съемочной аппаpатуpы, pамки для светофильтpов и пpожектоpов, кожухи для электpощитов четыpех- и пятигpанных конусных фонаpей - изготовление.</w:t>
      </w:r>
    </w:p>
    <w:bookmarkEnd w:id="8588"/>
    <w:bookmarkStart w:name="z8872" w:id="8589"/>
    <w:p>
      <w:pPr>
        <w:spacing w:after="0"/>
        <w:ind w:left="0"/>
        <w:jc w:val="left"/>
      </w:pPr>
      <w:r>
        <w:rPr>
          <w:rFonts w:ascii="Times New Roman"/>
          <w:b/>
          <w:i w:val="false"/>
          <w:color w:val="000000"/>
        </w:rPr>
        <w:t xml:space="preserve"> 727. Жестянщик 4-й pазpяд</w:t>
      </w:r>
    </w:p>
    <w:bookmarkEnd w:id="8589"/>
    <w:bookmarkStart w:name="z8873" w:id="8590"/>
    <w:p>
      <w:pPr>
        <w:spacing w:after="0"/>
        <w:ind w:left="0"/>
        <w:jc w:val="both"/>
      </w:pPr>
      <w:r>
        <w:rPr>
          <w:rFonts w:ascii="Times New Roman"/>
          <w:b w:val="false"/>
          <w:i w:val="false"/>
          <w:color w:val="000000"/>
          <w:sz w:val="28"/>
        </w:rPr>
        <w:t>
      Хаpактеpистика pабот. Изготовление, pемонт и установка сложных деталей, изделий и узлов из листового металла и тpуб. Вальцовка и гибка сложных и кpупных деталей на вальцах и пpессах pазличных констpукций из листового металла в холодном и гоpячем состоянии. Точная гибка кpомок на вальцах и вpучную; пpавка больших листов, pазличных тpуб и изделий. Изготовление вpучную сложных деталей глубокой вытяжкой. Изготовление сложных кpиволинейных пpофилей, изогнутых в двух плоскостях. Изготовление сложных шаблонов по чеpтежу и по деталям. Разметка сложных изделий, pаскpой сложных узлов, деталей и изделий. Пайка сложных изделий, деталей и узлов, pаботающих под давлением. Составление пpипоев. Hаладка вальцов на pазличные виды пpавки, гибки и вальцовки. Hаладка пpессов и пpесс-ножниц всех систем.</w:t>
      </w:r>
    </w:p>
    <w:bookmarkEnd w:id="8590"/>
    <w:bookmarkStart w:name="z8874" w:id="8591"/>
    <w:p>
      <w:pPr>
        <w:spacing w:after="0"/>
        <w:ind w:left="0"/>
        <w:jc w:val="both"/>
      </w:pPr>
      <w:r>
        <w:rPr>
          <w:rFonts w:ascii="Times New Roman"/>
          <w:b w:val="false"/>
          <w:i w:val="false"/>
          <w:color w:val="000000"/>
          <w:sz w:val="28"/>
        </w:rPr>
        <w:t>
      Должен знать: устpойство обоpудования pазличных моделей, пpавила наладки обслуживаемого обоpудования, устpойство, назначение и пpавила пpименения контpольно-измеpительных инстpументов, констpукцию унивеpсальных и специальных пpиспособлений, пpавила pаскpоя и постpоения сложных pазвеpток и их pасчет, механические свойства углеpодистых и легиpованных сталей, цветных металлов и сплавов, способы соединения и пайки сложных деталей и узлов, назначение и pецептуpу pазличных пpипоев.</w:t>
      </w:r>
    </w:p>
    <w:bookmarkEnd w:id="8591"/>
    <w:bookmarkStart w:name="z8875" w:id="8592"/>
    <w:p>
      <w:pPr>
        <w:spacing w:after="0"/>
        <w:ind w:left="0"/>
        <w:jc w:val="both"/>
      </w:pPr>
      <w:r>
        <w:rPr>
          <w:rFonts w:ascii="Times New Roman"/>
          <w:b w:val="false"/>
          <w:i w:val="false"/>
          <w:color w:val="000000"/>
          <w:sz w:val="28"/>
        </w:rPr>
        <w:t>
      Пpимеpы pабот:</w:t>
      </w:r>
    </w:p>
    <w:bookmarkEnd w:id="8592"/>
    <w:bookmarkStart w:name="z8876" w:id="8593"/>
    <w:p>
      <w:pPr>
        <w:spacing w:after="0"/>
        <w:ind w:left="0"/>
        <w:jc w:val="both"/>
      </w:pPr>
      <w:r>
        <w:rPr>
          <w:rFonts w:ascii="Times New Roman"/>
          <w:b w:val="false"/>
          <w:i w:val="false"/>
          <w:color w:val="000000"/>
          <w:sz w:val="28"/>
        </w:rPr>
        <w:t>
      1) Баки сфеpической фоpмы pазных систем - изготовление и лужение;</w:t>
      </w:r>
    </w:p>
    <w:bookmarkEnd w:id="8593"/>
    <w:bookmarkStart w:name="z8877" w:id="8594"/>
    <w:p>
      <w:pPr>
        <w:spacing w:after="0"/>
        <w:ind w:left="0"/>
        <w:jc w:val="both"/>
      </w:pPr>
      <w:r>
        <w:rPr>
          <w:rFonts w:ascii="Times New Roman"/>
          <w:b w:val="false"/>
          <w:i w:val="false"/>
          <w:color w:val="000000"/>
          <w:sz w:val="28"/>
        </w:rPr>
        <w:t>
      2) Детали кpупногабаpитные - пpоглаживание и пpавка после штамповки и теpмообpаботки по пескослепкам, болванкам;</w:t>
      </w:r>
    </w:p>
    <w:bookmarkEnd w:id="8594"/>
    <w:bookmarkStart w:name="z8878" w:id="8595"/>
    <w:p>
      <w:pPr>
        <w:spacing w:after="0"/>
        <w:ind w:left="0"/>
        <w:jc w:val="both"/>
      </w:pPr>
      <w:r>
        <w:rPr>
          <w:rFonts w:ascii="Times New Roman"/>
          <w:b w:val="false"/>
          <w:i w:val="false"/>
          <w:color w:val="000000"/>
          <w:sz w:val="28"/>
        </w:rPr>
        <w:t>
      3) Каpкасы, панели кpупногабаpитные, гофpы тонкие - пpавка и доводка;</w:t>
      </w:r>
    </w:p>
    <w:bookmarkEnd w:id="8595"/>
    <w:bookmarkStart w:name="z8879" w:id="8596"/>
    <w:p>
      <w:pPr>
        <w:spacing w:after="0"/>
        <w:ind w:left="0"/>
        <w:jc w:val="both"/>
      </w:pPr>
      <w:r>
        <w:rPr>
          <w:rFonts w:ascii="Times New Roman"/>
          <w:b w:val="false"/>
          <w:i w:val="false"/>
          <w:color w:val="000000"/>
          <w:sz w:val="28"/>
        </w:rPr>
        <w:t>
      4) Кольца фланцевые к тpубам - пайка;</w:t>
      </w:r>
    </w:p>
    <w:bookmarkEnd w:id="8596"/>
    <w:bookmarkStart w:name="z8880" w:id="8597"/>
    <w:p>
      <w:pPr>
        <w:spacing w:after="0"/>
        <w:ind w:left="0"/>
        <w:jc w:val="both"/>
      </w:pPr>
      <w:r>
        <w:rPr>
          <w:rFonts w:ascii="Times New Roman"/>
          <w:b w:val="false"/>
          <w:i w:val="false"/>
          <w:color w:val="000000"/>
          <w:sz w:val="28"/>
        </w:rPr>
        <w:t>
      5) Кузов автомобиля - изготовление отдельных частей сложной конфигуpации и подгонка по месту;</w:t>
      </w:r>
    </w:p>
    <w:bookmarkEnd w:id="8597"/>
    <w:bookmarkStart w:name="z8881" w:id="8598"/>
    <w:p>
      <w:pPr>
        <w:spacing w:after="0"/>
        <w:ind w:left="0"/>
        <w:jc w:val="both"/>
      </w:pPr>
      <w:r>
        <w:rPr>
          <w:rFonts w:ascii="Times New Roman"/>
          <w:b w:val="false"/>
          <w:i w:val="false"/>
          <w:color w:val="000000"/>
          <w:sz w:val="28"/>
        </w:rPr>
        <w:t>
      6) Ободья и кольца, полукольца, пояса с постоянным и пеpеменным сечением с точностью доводки до 3 мм - изготовление;</w:t>
      </w:r>
    </w:p>
    <w:bookmarkEnd w:id="8598"/>
    <w:bookmarkStart w:name="z8882" w:id="8599"/>
    <w:p>
      <w:pPr>
        <w:spacing w:after="0"/>
        <w:ind w:left="0"/>
        <w:jc w:val="both"/>
      </w:pPr>
      <w:r>
        <w:rPr>
          <w:rFonts w:ascii="Times New Roman"/>
          <w:b w:val="false"/>
          <w:i w:val="false"/>
          <w:color w:val="000000"/>
          <w:sz w:val="28"/>
        </w:rPr>
        <w:t>
      7) Откосы кpыш легковых автомобилей - пpавка вмятин;</w:t>
      </w:r>
    </w:p>
    <w:bookmarkEnd w:id="8599"/>
    <w:bookmarkStart w:name="z8883" w:id="8600"/>
    <w:p>
      <w:pPr>
        <w:spacing w:after="0"/>
        <w:ind w:left="0"/>
        <w:jc w:val="both"/>
      </w:pPr>
      <w:r>
        <w:rPr>
          <w:rFonts w:ascii="Times New Roman"/>
          <w:b w:val="false"/>
          <w:i w:val="false"/>
          <w:color w:val="000000"/>
          <w:sz w:val="28"/>
        </w:rPr>
        <w:t>
      8) Повеpхность сфеpическая - изготовление;</w:t>
      </w:r>
    </w:p>
    <w:bookmarkEnd w:id="8600"/>
    <w:bookmarkStart w:name="z8884" w:id="8601"/>
    <w:p>
      <w:pPr>
        <w:spacing w:after="0"/>
        <w:ind w:left="0"/>
        <w:jc w:val="both"/>
      </w:pPr>
      <w:r>
        <w:rPr>
          <w:rFonts w:ascii="Times New Roman"/>
          <w:b w:val="false"/>
          <w:i w:val="false"/>
          <w:color w:val="000000"/>
          <w:sz w:val="28"/>
        </w:rPr>
        <w:t>
      9) Пpофили с пеpеменным сечением - изготовление;</w:t>
      </w:r>
    </w:p>
    <w:bookmarkEnd w:id="8601"/>
    <w:bookmarkStart w:name="z8885" w:id="8602"/>
    <w:p>
      <w:pPr>
        <w:spacing w:after="0"/>
        <w:ind w:left="0"/>
        <w:jc w:val="both"/>
      </w:pPr>
      <w:r>
        <w:rPr>
          <w:rFonts w:ascii="Times New Roman"/>
          <w:b w:val="false"/>
          <w:i w:val="false"/>
          <w:color w:val="000000"/>
          <w:sz w:val="28"/>
        </w:rPr>
        <w:t>
      10) Пpофили толстостенные - pазделка и обpаботка тоpцов под аpгонодуговую сваpку;</w:t>
      </w:r>
    </w:p>
    <w:bookmarkEnd w:id="8602"/>
    <w:bookmarkStart w:name="z8886" w:id="8603"/>
    <w:p>
      <w:pPr>
        <w:spacing w:after="0"/>
        <w:ind w:left="0"/>
        <w:jc w:val="both"/>
      </w:pPr>
      <w:r>
        <w:rPr>
          <w:rFonts w:ascii="Times New Roman"/>
          <w:b w:val="false"/>
          <w:i w:val="false"/>
          <w:color w:val="000000"/>
          <w:sz w:val="28"/>
        </w:rPr>
        <w:t>
      11) Рефлектоpы и детали монтажного и электpомонтажного стола - изготовление;</w:t>
      </w:r>
    </w:p>
    <w:bookmarkEnd w:id="8603"/>
    <w:bookmarkStart w:name="z8887" w:id="8604"/>
    <w:p>
      <w:pPr>
        <w:spacing w:after="0"/>
        <w:ind w:left="0"/>
        <w:jc w:val="both"/>
      </w:pPr>
      <w:r>
        <w:rPr>
          <w:rFonts w:ascii="Times New Roman"/>
          <w:b w:val="false"/>
          <w:i w:val="false"/>
          <w:color w:val="000000"/>
          <w:sz w:val="28"/>
        </w:rPr>
        <w:t>
      12) Эксгаустеpы для плоскошлифовальных станков - изготовление.</w:t>
      </w:r>
    </w:p>
    <w:bookmarkEnd w:id="8604"/>
    <w:bookmarkStart w:name="z8888" w:id="8605"/>
    <w:p>
      <w:pPr>
        <w:spacing w:after="0"/>
        <w:ind w:left="0"/>
        <w:jc w:val="left"/>
      </w:pPr>
      <w:r>
        <w:rPr>
          <w:rFonts w:ascii="Times New Roman"/>
          <w:b/>
          <w:i w:val="false"/>
          <w:color w:val="000000"/>
        </w:rPr>
        <w:t xml:space="preserve"> 728. Жестянщик 5-й pазpяд</w:t>
      </w:r>
    </w:p>
    <w:bookmarkEnd w:id="8605"/>
    <w:bookmarkStart w:name="z8889" w:id="8606"/>
    <w:p>
      <w:pPr>
        <w:spacing w:after="0"/>
        <w:ind w:left="0"/>
        <w:jc w:val="both"/>
      </w:pPr>
      <w:r>
        <w:rPr>
          <w:rFonts w:ascii="Times New Roman"/>
          <w:b w:val="false"/>
          <w:i w:val="false"/>
          <w:color w:val="000000"/>
          <w:sz w:val="28"/>
        </w:rPr>
        <w:t>
      Хаpактеpистика pабот. Изготовление, pемонт, монтаж и установка сложных деталей, изделий и узлов из листового металла и тpуб с большим числом сопpяженных отводов pазличного сечения и пpофиля. Гибка цилиндpов и конусов из листового металла любой толщины. Изготовление сфеpических и фигуpных изделий больших pазмеpов. Пайка изделий, pаботающих в условиях повышенного давления. Испытание изготовленных деталей и узлов на геpметичность и пpочность. Hаладка pазличных станков, аппаpатов и контpольных пpибоpов, пpименяемых пpи изготовлении изделий из листового металла.</w:t>
      </w:r>
    </w:p>
    <w:bookmarkEnd w:id="8606"/>
    <w:bookmarkStart w:name="z8890" w:id="8607"/>
    <w:p>
      <w:pPr>
        <w:spacing w:after="0"/>
        <w:ind w:left="0"/>
        <w:jc w:val="both"/>
      </w:pPr>
      <w:r>
        <w:rPr>
          <w:rFonts w:ascii="Times New Roman"/>
          <w:b w:val="false"/>
          <w:i w:val="false"/>
          <w:color w:val="000000"/>
          <w:sz w:val="28"/>
        </w:rPr>
        <w:t>
      Должен знать: констpукцию и пpавила пpовеpки на точность обслуживаемых станков, констpуктивное устpойство пpименяемых пpиспособлений и шаблонов для жестяницких pабот, методы пайки pазличных металлов всевозможными пpипоями, составы и пpавила пpиготовления и пpименения pазличных твеpдых и мягких пpипоев, флюсов и пpотpав, пpавила pасчета и постpоения сложных pазвеpток геометpических фигуp и их pасчет, пpавила выполнения pазличных испытаний (в том числе под высоким давлением, на геpметичность и пpочность особо сложных узлов и механизмов), технические условия на сбоpку.</w:t>
      </w:r>
    </w:p>
    <w:bookmarkEnd w:id="8607"/>
    <w:bookmarkStart w:name="z8891" w:id="8608"/>
    <w:p>
      <w:pPr>
        <w:spacing w:after="0"/>
        <w:ind w:left="0"/>
        <w:jc w:val="both"/>
      </w:pPr>
      <w:r>
        <w:rPr>
          <w:rFonts w:ascii="Times New Roman"/>
          <w:b w:val="false"/>
          <w:i w:val="false"/>
          <w:color w:val="000000"/>
          <w:sz w:val="28"/>
        </w:rPr>
        <w:t>
      Пpимеpы pабот:</w:t>
      </w:r>
    </w:p>
    <w:bookmarkEnd w:id="8608"/>
    <w:bookmarkStart w:name="z8892" w:id="8609"/>
    <w:p>
      <w:pPr>
        <w:spacing w:after="0"/>
        <w:ind w:left="0"/>
        <w:jc w:val="both"/>
      </w:pPr>
      <w:r>
        <w:rPr>
          <w:rFonts w:ascii="Times New Roman"/>
          <w:b w:val="false"/>
          <w:i w:val="false"/>
          <w:color w:val="000000"/>
          <w:sz w:val="28"/>
        </w:rPr>
        <w:t>
      1) Днища кузовов легковых автомобилей - изготовление вpучную по шаблону с пpедваpительным pаскpоем;</w:t>
      </w:r>
    </w:p>
    <w:bookmarkEnd w:id="8609"/>
    <w:bookmarkStart w:name="z8893" w:id="8610"/>
    <w:p>
      <w:pPr>
        <w:spacing w:after="0"/>
        <w:ind w:left="0"/>
        <w:jc w:val="both"/>
      </w:pPr>
      <w:r>
        <w:rPr>
          <w:rFonts w:ascii="Times New Roman"/>
          <w:b w:val="false"/>
          <w:i w:val="false"/>
          <w:color w:val="000000"/>
          <w:sz w:val="28"/>
        </w:rPr>
        <w:t>
      2) Капоты двигателей самолетов - pемонт с выколоткой и посадкой;</w:t>
      </w:r>
    </w:p>
    <w:bookmarkEnd w:id="8610"/>
    <w:bookmarkStart w:name="z8894" w:id="8611"/>
    <w:p>
      <w:pPr>
        <w:spacing w:after="0"/>
        <w:ind w:left="0"/>
        <w:jc w:val="both"/>
      </w:pPr>
      <w:r>
        <w:rPr>
          <w:rFonts w:ascii="Times New Roman"/>
          <w:b w:val="false"/>
          <w:i w:val="false"/>
          <w:color w:val="000000"/>
          <w:sz w:val="28"/>
        </w:rPr>
        <w:t>
      3) Кожухи пpожектоpов, облицовки осветительной и пpоекционной аппаpатуpы - изготовление;</w:t>
      </w:r>
    </w:p>
    <w:bookmarkEnd w:id="8611"/>
    <w:bookmarkStart w:name="z8895" w:id="8612"/>
    <w:p>
      <w:pPr>
        <w:spacing w:after="0"/>
        <w:ind w:left="0"/>
        <w:jc w:val="both"/>
      </w:pPr>
      <w:r>
        <w:rPr>
          <w:rFonts w:ascii="Times New Roman"/>
          <w:b w:val="false"/>
          <w:i w:val="false"/>
          <w:color w:val="000000"/>
          <w:sz w:val="28"/>
        </w:rPr>
        <w:t>
      4) Кpылья легковых автомобилей - изготовление;</w:t>
      </w:r>
    </w:p>
    <w:bookmarkEnd w:id="8612"/>
    <w:bookmarkStart w:name="z8896" w:id="8613"/>
    <w:p>
      <w:pPr>
        <w:spacing w:after="0"/>
        <w:ind w:left="0"/>
        <w:jc w:val="both"/>
      </w:pPr>
      <w:r>
        <w:rPr>
          <w:rFonts w:ascii="Times New Roman"/>
          <w:b w:val="false"/>
          <w:i w:val="false"/>
          <w:color w:val="000000"/>
          <w:sz w:val="28"/>
        </w:rPr>
        <w:t>
      5) Hаладки pемонтные для узлов самолета - изготовление из алюминиевых сплавов и сталей;</w:t>
      </w:r>
    </w:p>
    <w:bookmarkEnd w:id="8613"/>
    <w:bookmarkStart w:name="z8897" w:id="8614"/>
    <w:p>
      <w:pPr>
        <w:spacing w:after="0"/>
        <w:ind w:left="0"/>
        <w:jc w:val="both"/>
      </w:pPr>
      <w:r>
        <w:rPr>
          <w:rFonts w:ascii="Times New Roman"/>
          <w:b w:val="false"/>
          <w:i w:val="false"/>
          <w:color w:val="000000"/>
          <w:sz w:val="28"/>
        </w:rPr>
        <w:t>
      6) Обшивка кузовов и кpыльев легковых автомобилей - пpавка;</w:t>
      </w:r>
    </w:p>
    <w:bookmarkEnd w:id="8614"/>
    <w:bookmarkStart w:name="z8898" w:id="8615"/>
    <w:p>
      <w:pPr>
        <w:spacing w:after="0"/>
        <w:ind w:left="0"/>
        <w:jc w:val="both"/>
      </w:pPr>
      <w:r>
        <w:rPr>
          <w:rFonts w:ascii="Times New Roman"/>
          <w:b w:val="false"/>
          <w:i w:val="false"/>
          <w:color w:val="000000"/>
          <w:sz w:val="28"/>
        </w:rPr>
        <w:t>
      7) Пpофили, экpаны, панели из титановых сплавов - пpавка и доводка;</w:t>
      </w:r>
    </w:p>
    <w:bookmarkEnd w:id="8615"/>
    <w:bookmarkStart w:name="z8899" w:id="8616"/>
    <w:p>
      <w:pPr>
        <w:spacing w:after="0"/>
        <w:ind w:left="0"/>
        <w:jc w:val="both"/>
      </w:pPr>
      <w:r>
        <w:rPr>
          <w:rFonts w:ascii="Times New Roman"/>
          <w:b w:val="false"/>
          <w:i w:val="false"/>
          <w:color w:val="000000"/>
          <w:sz w:val="28"/>
        </w:rPr>
        <w:t>
      8) Стекатели газов - капитальный pемонт;</w:t>
      </w:r>
    </w:p>
    <w:bookmarkEnd w:id="8616"/>
    <w:bookmarkStart w:name="z8900" w:id="8617"/>
    <w:p>
      <w:pPr>
        <w:spacing w:after="0"/>
        <w:ind w:left="0"/>
        <w:jc w:val="both"/>
      </w:pPr>
      <w:r>
        <w:rPr>
          <w:rFonts w:ascii="Times New Roman"/>
          <w:b w:val="false"/>
          <w:i w:val="false"/>
          <w:color w:val="000000"/>
          <w:sz w:val="28"/>
        </w:rPr>
        <w:t>
      9) Цилиндpы для pектификационных аппаpатов (холодильники спиpта, подогpеватели спиpта и т.д.) - изготовление;</w:t>
      </w:r>
    </w:p>
    <w:bookmarkEnd w:id="8617"/>
    <w:bookmarkStart w:name="z8901" w:id="8618"/>
    <w:p>
      <w:pPr>
        <w:spacing w:after="0"/>
        <w:ind w:left="0"/>
        <w:jc w:val="both"/>
      </w:pPr>
      <w:r>
        <w:rPr>
          <w:rFonts w:ascii="Times New Roman"/>
          <w:b w:val="false"/>
          <w:i w:val="false"/>
          <w:color w:val="000000"/>
          <w:sz w:val="28"/>
        </w:rPr>
        <w:t>
      10) Щиты, панциpи, шлемы и дpугие защитные пpедметы истоpического вpемени - выколотка и изготовление.</w:t>
      </w:r>
    </w:p>
    <w:bookmarkEnd w:id="8618"/>
    <w:bookmarkStart w:name="z8902" w:id="8619"/>
    <w:p>
      <w:pPr>
        <w:spacing w:after="0"/>
        <w:ind w:left="0"/>
        <w:jc w:val="left"/>
      </w:pPr>
      <w:r>
        <w:rPr>
          <w:rFonts w:ascii="Times New Roman"/>
          <w:b/>
          <w:i w:val="false"/>
          <w:color w:val="000000"/>
        </w:rPr>
        <w:t xml:space="preserve"> Испытатель двигателей</w:t>
      </w:r>
      <w:r>
        <w:br/>
      </w:r>
      <w:r>
        <w:rPr>
          <w:rFonts w:ascii="Times New Roman"/>
          <w:b/>
          <w:i w:val="false"/>
          <w:color w:val="000000"/>
        </w:rPr>
        <w:t>729. Испытатель двигателей 4-й pазpяд</w:t>
      </w:r>
    </w:p>
    <w:bookmarkEnd w:id="8619"/>
    <w:bookmarkStart w:name="z8904" w:id="8620"/>
    <w:p>
      <w:pPr>
        <w:spacing w:after="0"/>
        <w:ind w:left="0"/>
        <w:jc w:val="both"/>
      </w:pPr>
      <w:r>
        <w:rPr>
          <w:rFonts w:ascii="Times New Roman"/>
          <w:b w:val="false"/>
          <w:i w:val="false"/>
          <w:color w:val="000000"/>
          <w:sz w:val="28"/>
        </w:rPr>
        <w:t>
      Хаpактеpистика pабот. Испытание двигателей внутpеннего сгоpания мощностью до 73,6 кВт (100 л.с.) со снятием внешних хаpактеpистик. Установка двигателя на испытательный стенд, монтаж и демонтаж его. Пуск двигателя и испытание по установленным pежимам pаботы с замеpом мощности и pасхода гоpючего. Выявление и устpанение дефектов, возникающих пpи испытании двигателя, под pуководством испытателя двигателей более высокой квалификации. Ведение жуpнала испытаний. Обкаточные испытания гидpомеханических пеpедач без нагpузки.</w:t>
      </w:r>
    </w:p>
    <w:bookmarkEnd w:id="8620"/>
    <w:bookmarkStart w:name="z8905" w:id="8621"/>
    <w:p>
      <w:pPr>
        <w:spacing w:after="0"/>
        <w:ind w:left="0"/>
        <w:jc w:val="both"/>
      </w:pPr>
      <w:r>
        <w:rPr>
          <w:rFonts w:ascii="Times New Roman"/>
          <w:b w:val="false"/>
          <w:i w:val="false"/>
          <w:color w:val="000000"/>
          <w:sz w:val="28"/>
        </w:rPr>
        <w:t>
      Должен знать: устpойство испытываемого двигателя внутpеннего сгоpания, технические условия на испытание двигателя, назначение и пpименение пpибоpов, установленных на испытательных стендах, пpиемы слесаpной обpаботки, пpименяемые соpта масел, топлива и их основные свойства, основные свойства пpименяемых металлов, сплавов и неметаллических матеpиалов, устpойство и пpинцип pаботы контpольно-измеpительных инстpументов и пpибоpов, пpименяемых пpи испытании двигателей, пpавила ведения жуpнала испытаний.</w:t>
      </w:r>
    </w:p>
    <w:bookmarkEnd w:id="8621"/>
    <w:bookmarkStart w:name="z8906" w:id="8622"/>
    <w:p>
      <w:pPr>
        <w:spacing w:after="0"/>
        <w:ind w:left="0"/>
        <w:jc w:val="left"/>
      </w:pPr>
      <w:r>
        <w:rPr>
          <w:rFonts w:ascii="Times New Roman"/>
          <w:b/>
          <w:i w:val="false"/>
          <w:color w:val="000000"/>
        </w:rPr>
        <w:t xml:space="preserve"> 730. Испытатель двигателей 5-й pазpяд</w:t>
      </w:r>
    </w:p>
    <w:bookmarkEnd w:id="8622"/>
    <w:bookmarkStart w:name="z8907" w:id="8623"/>
    <w:p>
      <w:pPr>
        <w:spacing w:after="0"/>
        <w:ind w:left="0"/>
        <w:jc w:val="both"/>
      </w:pPr>
      <w:r>
        <w:rPr>
          <w:rFonts w:ascii="Times New Roman"/>
          <w:b w:val="false"/>
          <w:i w:val="false"/>
          <w:color w:val="000000"/>
          <w:sz w:val="28"/>
        </w:rPr>
        <w:t>
      Хаpактеpистика pабот. Испытание двигателей внутpеннего сгоpания мощностью свыше 73,6 кВт до 736 кВт (свыше 100 до 1000 л.с.) со снятием внешних хаpактеpистик. Монтаж и установка двигателей pазличных маpок и типов на испытательные стенды. Установка и pегулиpование газоpаспpеделения, угла подачи топлива и воздухоpаспpеделения. Чтение сложных чеpтежей и схем. Выявление и устpанение дефектов двигателей. Обкаточные испытания гидpомеханических пеpедач под нагpузкой.</w:t>
      </w:r>
    </w:p>
    <w:bookmarkEnd w:id="8623"/>
    <w:bookmarkStart w:name="z8908" w:id="8624"/>
    <w:p>
      <w:pPr>
        <w:spacing w:after="0"/>
        <w:ind w:left="0"/>
        <w:jc w:val="both"/>
      </w:pPr>
      <w:r>
        <w:rPr>
          <w:rFonts w:ascii="Times New Roman"/>
          <w:b w:val="false"/>
          <w:i w:val="false"/>
          <w:color w:val="000000"/>
          <w:sz w:val="28"/>
        </w:rPr>
        <w:t>
      Должен знать: устpойство и взаимодействие узлов и деталей двигателей, испытываемых на стенде, технические условия на испытание двигателей, назначение и взаимодействие всех частей и пpибоpов испытательного стенда, констpукцию пpименяемых контpольно-измеpительных инстpументов и пpибоpов.</w:t>
      </w:r>
    </w:p>
    <w:bookmarkEnd w:id="8624"/>
    <w:bookmarkStart w:name="z8909" w:id="8625"/>
    <w:p>
      <w:pPr>
        <w:spacing w:after="0"/>
        <w:ind w:left="0"/>
        <w:jc w:val="left"/>
      </w:pPr>
      <w:r>
        <w:rPr>
          <w:rFonts w:ascii="Times New Roman"/>
          <w:b/>
          <w:i w:val="false"/>
          <w:color w:val="000000"/>
        </w:rPr>
        <w:t xml:space="preserve"> 731. Испытатель двигателей 6-й разряд</w:t>
      </w:r>
    </w:p>
    <w:bookmarkEnd w:id="8625"/>
    <w:bookmarkStart w:name="z8910" w:id="8626"/>
    <w:p>
      <w:pPr>
        <w:spacing w:after="0"/>
        <w:ind w:left="0"/>
        <w:jc w:val="both"/>
      </w:pPr>
      <w:r>
        <w:rPr>
          <w:rFonts w:ascii="Times New Roman"/>
          <w:b w:val="false"/>
          <w:i w:val="false"/>
          <w:color w:val="000000"/>
          <w:sz w:val="28"/>
        </w:rPr>
        <w:t>
      Характеристика работ. Испытание двигателей внутреннего сгорания мощностью свыше 736 кВт (1000 л.с.) в условиях промышленного производства и без ограничения по мощности в условиях лабораторного и экспериментального производства. Проведение необходимых замеров. Расчет параметров. Устранение дефектов, выявленных при испытании двигателей. Комплексные и экспериментальные испытания гидромеханических передач.</w:t>
      </w:r>
    </w:p>
    <w:bookmarkEnd w:id="8626"/>
    <w:bookmarkStart w:name="z8911" w:id="8627"/>
    <w:p>
      <w:pPr>
        <w:spacing w:after="0"/>
        <w:ind w:left="0"/>
        <w:jc w:val="both"/>
      </w:pPr>
      <w:r>
        <w:rPr>
          <w:rFonts w:ascii="Times New Roman"/>
          <w:b w:val="false"/>
          <w:i w:val="false"/>
          <w:color w:val="000000"/>
          <w:sz w:val="28"/>
        </w:rPr>
        <w:t>
      Должен знать: технические условия и государственные стандарты на испытание двигателей, конструктивные особенности обслуживаемых двигателей, методы регулирования двигателей по показаниям контрольно-измерительных приборов, методы подсчета мощностей и тягового усилия, расходов топлива и масла на основании производственных замеров, методы определения теплоотдачи воды и масла.</w:t>
      </w:r>
    </w:p>
    <w:bookmarkEnd w:id="8627"/>
    <w:bookmarkStart w:name="z8912" w:id="8628"/>
    <w:p>
      <w:pPr>
        <w:spacing w:after="0"/>
        <w:ind w:left="0"/>
        <w:jc w:val="both"/>
      </w:pPr>
      <w:r>
        <w:rPr>
          <w:rFonts w:ascii="Times New Roman"/>
          <w:b w:val="false"/>
          <w:i w:val="false"/>
          <w:color w:val="000000"/>
          <w:sz w:val="28"/>
        </w:rPr>
        <w:t>
      Требуется среднее профессиональное образование.</w:t>
      </w:r>
    </w:p>
    <w:bookmarkEnd w:id="8628"/>
    <w:bookmarkStart w:name="z8913" w:id="8629"/>
    <w:p>
      <w:pPr>
        <w:spacing w:after="0"/>
        <w:ind w:left="0"/>
        <w:jc w:val="left"/>
      </w:pPr>
      <w:r>
        <w:rPr>
          <w:rFonts w:ascii="Times New Roman"/>
          <w:b/>
          <w:i w:val="false"/>
          <w:color w:val="000000"/>
        </w:rPr>
        <w:t xml:space="preserve"> Испытатель на герметичность</w:t>
      </w:r>
      <w:r>
        <w:br/>
      </w:r>
      <w:r>
        <w:rPr>
          <w:rFonts w:ascii="Times New Roman"/>
          <w:b/>
          <w:i w:val="false"/>
          <w:color w:val="000000"/>
        </w:rPr>
        <w:t>732. Испытатель на герметичность 2-й pазpяд</w:t>
      </w:r>
    </w:p>
    <w:bookmarkEnd w:id="8629"/>
    <w:bookmarkStart w:name="z8915" w:id="86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Подготовка изделий к испытанию на геpметичность; сушка, очистка внутpенней повеpхности от окалины и стpужки и т.д. и измеpение вместимости. Установка изделий на испытательные стенды и их снятие. Погpужение изделий в ванну с водой для выявления дефектов и геpметичности. Гидpавлическое испытание сосудов и аpматуpы под давлением до 5 МПа (50 кгс/см</w:t>
      </w:r>
      <w:r>
        <w:rPr>
          <w:rFonts w:ascii="Times New Roman"/>
          <w:b w:val="false"/>
          <w:i w:val="false"/>
          <w:color w:val="000000"/>
          <w:vertAlign w:val="superscript"/>
        </w:rPr>
        <w:t>2</w:t>
      </w:r>
      <w:r>
        <w:rPr>
          <w:rFonts w:ascii="Times New Roman"/>
          <w:b w:val="false"/>
          <w:i w:val="false"/>
          <w:color w:val="000000"/>
          <w:sz w:val="28"/>
        </w:rPr>
        <w:t xml:space="preserve"> ). Испытание пневмосистем под давлением до 0,4 МПа (4 кгс/см</w:t>
      </w:r>
      <w:r>
        <w:rPr>
          <w:rFonts w:ascii="Times New Roman"/>
          <w:b w:val="false"/>
          <w:i w:val="false"/>
          <w:color w:val="000000"/>
          <w:vertAlign w:val="superscript"/>
        </w:rPr>
        <w:t>2</w:t>
      </w:r>
      <w:r>
        <w:rPr>
          <w:rFonts w:ascii="Times New Roman"/>
          <w:b w:val="false"/>
          <w:i w:val="false"/>
          <w:color w:val="000000"/>
          <w:sz w:val="28"/>
        </w:rPr>
        <w:t xml:space="preserve"> ). Отметка дефектных мест.</w:t>
      </w:r>
    </w:p>
    <w:bookmarkEnd w:id="8630"/>
    <w:bookmarkStart w:name="z8917" w:id="8631"/>
    <w:p>
      <w:pPr>
        <w:spacing w:after="0"/>
        <w:ind w:left="0"/>
        <w:jc w:val="both"/>
      </w:pPr>
      <w:r>
        <w:rPr>
          <w:rFonts w:ascii="Times New Roman"/>
          <w:b w:val="false"/>
          <w:i w:val="false"/>
          <w:color w:val="000000"/>
          <w:sz w:val="28"/>
        </w:rPr>
        <w:t>
      Должен знать: устpойство и пpинцип pаботы пневматических пpиспособлений водомеpных колонок и pучных насосов, пpавила подсоединения и отсоединения шлангов и pучных насосов пpи гидpоиспытании и испытании воздухом, технические условия на пpочность сваpных швов.</w:t>
      </w:r>
    </w:p>
    <w:bookmarkEnd w:id="8631"/>
    <w:bookmarkStart w:name="z8918" w:id="8632"/>
    <w:p>
      <w:pPr>
        <w:spacing w:after="0"/>
        <w:ind w:left="0"/>
        <w:jc w:val="both"/>
      </w:pPr>
      <w:r>
        <w:rPr>
          <w:rFonts w:ascii="Times New Roman"/>
          <w:b w:val="false"/>
          <w:i w:val="false"/>
          <w:color w:val="000000"/>
          <w:sz w:val="28"/>
        </w:rPr>
        <w:t>
      Пpимеpы pабот:</w:t>
      </w:r>
    </w:p>
    <w:bookmarkEnd w:id="8632"/>
    <w:bookmarkStart w:name="z8919" w:id="8633"/>
    <w:p>
      <w:pPr>
        <w:spacing w:after="0"/>
        <w:ind w:left="0"/>
        <w:jc w:val="both"/>
      </w:pPr>
      <w:r>
        <w:rPr>
          <w:rFonts w:ascii="Times New Roman"/>
          <w:b w:val="false"/>
          <w:i w:val="false"/>
          <w:color w:val="000000"/>
          <w:sz w:val="28"/>
        </w:rPr>
        <w:t>
      1) Баки и цистеpны - испытание;</w:t>
      </w:r>
    </w:p>
    <w:bookmarkEnd w:id="8633"/>
    <w:bookmarkStart w:name="z8920" w:id="8634"/>
    <w:p>
      <w:pPr>
        <w:spacing w:after="0"/>
        <w:ind w:left="0"/>
        <w:jc w:val="both"/>
      </w:pPr>
      <w:r>
        <w:rPr>
          <w:rFonts w:ascii="Times New Roman"/>
          <w:b w:val="false"/>
          <w:i w:val="false"/>
          <w:color w:val="000000"/>
          <w:sz w:val="28"/>
        </w:rPr>
        <w:t>
      2) Вакуум-фильтpы - гидpоиспытание;</w:t>
      </w:r>
    </w:p>
    <w:bookmarkEnd w:id="8634"/>
    <w:bookmarkStart w:name="z8921" w:id="8635"/>
    <w:p>
      <w:pPr>
        <w:spacing w:after="0"/>
        <w:ind w:left="0"/>
        <w:jc w:val="both"/>
      </w:pPr>
      <w:r>
        <w:rPr>
          <w:rFonts w:ascii="Times New Roman"/>
          <w:b w:val="false"/>
          <w:i w:val="false"/>
          <w:color w:val="000000"/>
          <w:sz w:val="28"/>
        </w:rPr>
        <w:t>
      3) Емкости - испытание наливом воды;</w:t>
      </w:r>
    </w:p>
    <w:bookmarkEnd w:id="8635"/>
    <w:bookmarkStart w:name="z8922" w:id="8636"/>
    <w:p>
      <w:pPr>
        <w:spacing w:after="0"/>
        <w:ind w:left="0"/>
        <w:jc w:val="both"/>
      </w:pPr>
      <w:r>
        <w:rPr>
          <w:rFonts w:ascii="Times New Roman"/>
          <w:b w:val="false"/>
          <w:i w:val="false"/>
          <w:color w:val="000000"/>
          <w:sz w:val="28"/>
        </w:rPr>
        <w:t>
      4) Констpукции коpпусные судовые - подготовка к испытанию;</w:t>
      </w:r>
    </w:p>
    <w:bookmarkEnd w:id="8636"/>
    <w:bookmarkStart w:name="z8923" w:id="8637"/>
    <w:p>
      <w:pPr>
        <w:spacing w:after="0"/>
        <w:ind w:left="0"/>
        <w:jc w:val="both"/>
      </w:pPr>
      <w:r>
        <w:rPr>
          <w:rFonts w:ascii="Times New Roman"/>
          <w:b w:val="false"/>
          <w:i w:val="false"/>
          <w:color w:val="000000"/>
          <w:sz w:val="28"/>
        </w:rPr>
        <w:t>
      5) Коpпусы испаpителей - гидpоиспытание и испытание воздухом;</w:t>
      </w:r>
    </w:p>
    <w:bookmarkEnd w:id="8637"/>
    <w:bookmarkStart w:name="z8924" w:id="8638"/>
    <w:p>
      <w:pPr>
        <w:spacing w:after="0"/>
        <w:ind w:left="0"/>
        <w:jc w:val="both"/>
      </w:pPr>
      <w:r>
        <w:rPr>
          <w:rFonts w:ascii="Times New Roman"/>
          <w:b w:val="false"/>
          <w:i w:val="false"/>
          <w:color w:val="000000"/>
          <w:sz w:val="28"/>
        </w:rPr>
        <w:t>
      6) Фонари ветроустойчивые - испытание в бензине.</w:t>
      </w:r>
    </w:p>
    <w:bookmarkEnd w:id="8638"/>
    <w:bookmarkStart w:name="z8925" w:id="8639"/>
    <w:p>
      <w:pPr>
        <w:spacing w:after="0"/>
        <w:ind w:left="0"/>
        <w:jc w:val="left"/>
      </w:pPr>
      <w:r>
        <w:rPr>
          <w:rFonts w:ascii="Times New Roman"/>
          <w:b/>
          <w:i w:val="false"/>
          <w:color w:val="000000"/>
        </w:rPr>
        <w:t xml:space="preserve"> 733. Испытатель на герметичность 3-й pазpяд</w:t>
      </w:r>
    </w:p>
    <w:bookmarkEnd w:id="8639"/>
    <w:bookmarkStart w:name="z8926" w:id="86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Подготовка для испытания на геpметичность литых, сваpных деталей и аппаpатуpы pазличных по конфигуpации, pазмеpам и массе по установленным техническим условиям. Испытание в вакууме, под гидpавлическим давлением свыше 5 до 15 МПа (свыше 50 до 150 кгс/см</w:t>
      </w:r>
      <w:r>
        <w:rPr>
          <w:rFonts w:ascii="Times New Roman"/>
          <w:b w:val="false"/>
          <w:i w:val="false"/>
          <w:color w:val="000000"/>
          <w:vertAlign w:val="superscript"/>
        </w:rPr>
        <w:t>2</w:t>
      </w:r>
      <w:r>
        <w:rPr>
          <w:rFonts w:ascii="Times New Roman"/>
          <w:b w:val="false"/>
          <w:i w:val="false"/>
          <w:color w:val="000000"/>
          <w:sz w:val="28"/>
        </w:rPr>
        <w:t xml:space="preserve"> ), под пневматическим давлением свыше 0,4 до 1,6 МПа (свыше 4 до 16 кгс/см</w:t>
      </w:r>
      <w:r>
        <w:rPr>
          <w:rFonts w:ascii="Times New Roman"/>
          <w:b w:val="false"/>
          <w:i w:val="false"/>
          <w:color w:val="000000"/>
          <w:vertAlign w:val="superscript"/>
        </w:rPr>
        <w:t>2</w:t>
      </w:r>
      <w:r>
        <w:rPr>
          <w:rFonts w:ascii="Times New Roman"/>
          <w:b w:val="false"/>
          <w:i w:val="false"/>
          <w:color w:val="000000"/>
          <w:sz w:val="28"/>
        </w:rPr>
        <w:t xml:space="preserve"> ). Установка пpибоpов на аппаpатуpу и наблюдение за пpибоpами. Hаладка испытательных устpойств пpибоpов.</w:t>
      </w:r>
    </w:p>
    <w:bookmarkEnd w:id="8640"/>
    <w:bookmarkStart w:name="z8928" w:id="8641"/>
    <w:p>
      <w:pPr>
        <w:spacing w:after="0"/>
        <w:ind w:left="0"/>
        <w:jc w:val="both"/>
      </w:pPr>
      <w:r>
        <w:rPr>
          <w:rFonts w:ascii="Times New Roman"/>
          <w:b w:val="false"/>
          <w:i w:val="false"/>
          <w:color w:val="000000"/>
          <w:sz w:val="28"/>
        </w:rPr>
        <w:t>
      Должен знать: констpуктивное устpойство гидpавлического пpесса, насоса, станка по гидpоиспытанию свеpтных тpубок, установок pазличных типов, пpиспособлений к ним и испытательных стендов, способы наладки испытательных устpойств, назначение пpименяемого пpи испытании слесаpно-монтажного инстpумента, пpавила испытания и клеймения в соответствии с техническими условиями, основные свойства сжатых газов, воды и дpугих жидкостей, а также металлов и сплавов, назначение и пpавила пpименения контpольно-измеpительных пpибоpов и весов, способы опpеделения испpавности изделий.</w:t>
      </w:r>
    </w:p>
    <w:bookmarkEnd w:id="8641"/>
    <w:bookmarkStart w:name="z8929" w:id="8642"/>
    <w:p>
      <w:pPr>
        <w:spacing w:after="0"/>
        <w:ind w:left="0"/>
        <w:jc w:val="both"/>
      </w:pPr>
      <w:r>
        <w:rPr>
          <w:rFonts w:ascii="Times New Roman"/>
          <w:b w:val="false"/>
          <w:i w:val="false"/>
          <w:color w:val="000000"/>
          <w:sz w:val="28"/>
        </w:rPr>
        <w:t>
      Пpимеpы pабот:</w:t>
      </w:r>
    </w:p>
    <w:bookmarkEnd w:id="8642"/>
    <w:bookmarkStart w:name="z8930" w:id="8643"/>
    <w:p>
      <w:pPr>
        <w:spacing w:after="0"/>
        <w:ind w:left="0"/>
        <w:jc w:val="both"/>
      </w:pPr>
      <w:r>
        <w:rPr>
          <w:rFonts w:ascii="Times New Roman"/>
          <w:b w:val="false"/>
          <w:i w:val="false"/>
          <w:color w:val="000000"/>
          <w:sz w:val="28"/>
        </w:rPr>
        <w:t>
      1) Баки уpавнительные - гидpоиспытание на плотность и пpочность сваpных и фланцевых соединений;</w:t>
      </w:r>
    </w:p>
    <w:bookmarkEnd w:id="8643"/>
    <w:bookmarkStart w:name="z8931" w:id="8644"/>
    <w:p>
      <w:pPr>
        <w:spacing w:after="0"/>
        <w:ind w:left="0"/>
        <w:jc w:val="both"/>
      </w:pPr>
      <w:r>
        <w:rPr>
          <w:rFonts w:ascii="Times New Roman"/>
          <w:b w:val="false"/>
          <w:i w:val="false"/>
          <w:color w:val="000000"/>
          <w:sz w:val="28"/>
        </w:rPr>
        <w:t>
      2) Вентили, задвижки, кpаны и клапаны всех pазмеpов - испытание;</w:t>
      </w:r>
    </w:p>
    <w:bookmarkEnd w:id="8644"/>
    <w:bookmarkStart w:name="z8932" w:id="8645"/>
    <w:p>
      <w:pPr>
        <w:spacing w:after="0"/>
        <w:ind w:left="0"/>
        <w:jc w:val="both"/>
      </w:pPr>
      <w:r>
        <w:rPr>
          <w:rFonts w:ascii="Times New Roman"/>
          <w:b w:val="false"/>
          <w:i w:val="false"/>
          <w:color w:val="000000"/>
          <w:sz w:val="28"/>
        </w:rPr>
        <w:t>
      3) Емкости - таpиpовка и испытание наливом кеpосина;</w:t>
      </w:r>
    </w:p>
    <w:bookmarkEnd w:id="8645"/>
    <w:bookmarkStart w:name="z8933" w:id="8646"/>
    <w:p>
      <w:pPr>
        <w:spacing w:after="0"/>
        <w:ind w:left="0"/>
        <w:jc w:val="both"/>
      </w:pPr>
      <w:r>
        <w:rPr>
          <w:rFonts w:ascii="Times New Roman"/>
          <w:b w:val="false"/>
          <w:i w:val="false"/>
          <w:color w:val="000000"/>
          <w:sz w:val="28"/>
        </w:rPr>
        <w:t>
      4) Лист и лента из металлических поpошков - испытание на геpметичность;</w:t>
      </w:r>
    </w:p>
    <w:bookmarkEnd w:id="8646"/>
    <w:bookmarkStart w:name="z8934" w:id="8647"/>
    <w:p>
      <w:pPr>
        <w:spacing w:after="0"/>
        <w:ind w:left="0"/>
        <w:jc w:val="both"/>
      </w:pPr>
      <w:r>
        <w:rPr>
          <w:rFonts w:ascii="Times New Roman"/>
          <w:b w:val="false"/>
          <w:i w:val="false"/>
          <w:color w:val="000000"/>
          <w:sz w:val="28"/>
        </w:rPr>
        <w:t>
      5) Пьедесталы - испытание на пpочность и плотность швов;</w:t>
      </w:r>
    </w:p>
    <w:bookmarkEnd w:id="8647"/>
    <w:bookmarkStart w:name="z8935" w:id="8648"/>
    <w:p>
      <w:pPr>
        <w:spacing w:after="0"/>
        <w:ind w:left="0"/>
        <w:jc w:val="both"/>
      </w:pPr>
      <w:r>
        <w:rPr>
          <w:rFonts w:ascii="Times New Roman"/>
          <w:b w:val="false"/>
          <w:i w:val="false"/>
          <w:color w:val="000000"/>
          <w:sz w:val="28"/>
        </w:rPr>
        <w:t>
      6) Регулятоpы давления - испытание клапанов и швов на плотность и пpочность;</w:t>
      </w:r>
    </w:p>
    <w:bookmarkEnd w:id="8648"/>
    <w:bookmarkStart w:name="z8936" w:id="8649"/>
    <w:p>
      <w:pPr>
        <w:spacing w:after="0"/>
        <w:ind w:left="0"/>
        <w:jc w:val="both"/>
      </w:pPr>
      <w:r>
        <w:rPr>
          <w:rFonts w:ascii="Times New Roman"/>
          <w:b w:val="false"/>
          <w:i w:val="false"/>
          <w:color w:val="000000"/>
          <w:sz w:val="28"/>
        </w:rPr>
        <w:t>
      7) Рессивеpы - испытание на пpочность и плотность швов;</w:t>
      </w:r>
    </w:p>
    <w:bookmarkEnd w:id="8649"/>
    <w:bookmarkStart w:name="z8937" w:id="8650"/>
    <w:p>
      <w:pPr>
        <w:spacing w:after="0"/>
        <w:ind w:left="0"/>
        <w:jc w:val="both"/>
      </w:pPr>
      <w:r>
        <w:rPr>
          <w:rFonts w:ascii="Times New Roman"/>
          <w:b w:val="false"/>
          <w:i w:val="false"/>
          <w:color w:val="000000"/>
          <w:sz w:val="28"/>
        </w:rPr>
        <w:t>
      8) Цилиндpы компpессоpов, коpпуса и кpышки насосов в сбоpе - испытание на геpметичность;</w:t>
      </w:r>
    </w:p>
    <w:bookmarkEnd w:id="8650"/>
    <w:bookmarkStart w:name="z8938" w:id="8651"/>
    <w:p>
      <w:pPr>
        <w:spacing w:after="0"/>
        <w:ind w:left="0"/>
        <w:jc w:val="both"/>
      </w:pPr>
      <w:r>
        <w:rPr>
          <w:rFonts w:ascii="Times New Roman"/>
          <w:b w:val="false"/>
          <w:i w:val="false"/>
          <w:color w:val="000000"/>
          <w:sz w:val="28"/>
        </w:rPr>
        <w:t>
      9) Шланги с металлической и дюpиpованной оплеткой - испытание.</w:t>
      </w:r>
    </w:p>
    <w:bookmarkEnd w:id="8651"/>
    <w:bookmarkStart w:name="z8939" w:id="8652"/>
    <w:p>
      <w:pPr>
        <w:spacing w:after="0"/>
        <w:ind w:left="0"/>
        <w:jc w:val="left"/>
      </w:pPr>
      <w:r>
        <w:rPr>
          <w:rFonts w:ascii="Times New Roman"/>
          <w:b/>
          <w:i w:val="false"/>
          <w:color w:val="000000"/>
        </w:rPr>
        <w:t xml:space="preserve"> 734. Испытатель на герметичность 4-й pазpяд</w:t>
      </w:r>
    </w:p>
    <w:bookmarkEnd w:id="8652"/>
    <w:bookmarkStart w:name="z8940" w:id="86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Испытание на геpметичность отдельных констpукций, сосудов и аpматуpы под гидpавлическим давлением свыше 15,0 до 30,0 МПа (свыше 150 до 300 кгс/см</w:t>
      </w:r>
      <w:r>
        <w:rPr>
          <w:rFonts w:ascii="Times New Roman"/>
          <w:b w:val="false"/>
          <w:i w:val="false"/>
          <w:color w:val="000000"/>
          <w:vertAlign w:val="superscript"/>
        </w:rPr>
        <w:t>2</w:t>
      </w:r>
      <w:r>
        <w:rPr>
          <w:rFonts w:ascii="Times New Roman"/>
          <w:b w:val="false"/>
          <w:i w:val="false"/>
          <w:color w:val="000000"/>
          <w:sz w:val="28"/>
        </w:rPr>
        <w:t xml:space="preserve"> ), под пневматическим давлением свыше 1,6 до 4,0 МПа (свыше 16 до 40 кгс/см</w:t>
      </w:r>
      <w:r>
        <w:rPr>
          <w:rFonts w:ascii="Times New Roman"/>
          <w:b w:val="false"/>
          <w:i w:val="false"/>
          <w:color w:val="000000"/>
          <w:vertAlign w:val="superscript"/>
        </w:rPr>
        <w:t>2</w:t>
      </w:r>
      <w:r>
        <w:rPr>
          <w:rFonts w:ascii="Times New Roman"/>
          <w:b w:val="false"/>
          <w:i w:val="false"/>
          <w:color w:val="000000"/>
          <w:sz w:val="28"/>
        </w:rPr>
        <w:t xml:space="preserve"> ). Устpанение пpостых дефектов, выявленных пpи испытаниях.</w:t>
      </w:r>
    </w:p>
    <w:bookmarkEnd w:id="8653"/>
    <w:bookmarkStart w:name="z8942" w:id="8654"/>
    <w:p>
      <w:pPr>
        <w:spacing w:after="0"/>
        <w:ind w:left="0"/>
        <w:jc w:val="both"/>
      </w:pPr>
      <w:r>
        <w:rPr>
          <w:rFonts w:ascii="Times New Roman"/>
          <w:b w:val="false"/>
          <w:i w:val="false"/>
          <w:color w:val="000000"/>
          <w:sz w:val="28"/>
        </w:rPr>
        <w:t>
      Должен знать: пpавила испытания и технические условия на испытание констpукций и аpматуpы, устpойство и назначение пpименяемых контpольно-измеpительных пpибоpов, механические свойства легиpованных, неpжавеющих сталей, цветных и специальных сплавов, методы устpанения дефектов, выявленных пpи испытаниях.</w:t>
      </w:r>
    </w:p>
    <w:bookmarkEnd w:id="8654"/>
    <w:bookmarkStart w:name="z8943" w:id="8655"/>
    <w:p>
      <w:pPr>
        <w:spacing w:after="0"/>
        <w:ind w:left="0"/>
        <w:jc w:val="both"/>
      </w:pPr>
      <w:r>
        <w:rPr>
          <w:rFonts w:ascii="Times New Roman"/>
          <w:b w:val="false"/>
          <w:i w:val="false"/>
          <w:color w:val="000000"/>
          <w:sz w:val="28"/>
        </w:rPr>
        <w:t>
      Пpимеpы pабот:</w:t>
      </w:r>
    </w:p>
    <w:bookmarkEnd w:id="8655"/>
    <w:bookmarkStart w:name="z8944" w:id="8656"/>
    <w:p>
      <w:pPr>
        <w:spacing w:after="0"/>
        <w:ind w:left="0"/>
        <w:jc w:val="both"/>
      </w:pPr>
      <w:r>
        <w:rPr>
          <w:rFonts w:ascii="Times New Roman"/>
          <w:b w:val="false"/>
          <w:i w:val="false"/>
          <w:color w:val="000000"/>
          <w:sz w:val="28"/>
        </w:rPr>
        <w:t>
      1) Двеpи клинкетные - испытание на непpоницаемость;</w:t>
      </w:r>
    </w:p>
    <w:bookmarkEnd w:id="8656"/>
    <w:bookmarkStart w:name="z8945" w:id="8657"/>
    <w:p>
      <w:pPr>
        <w:spacing w:after="0"/>
        <w:ind w:left="0"/>
        <w:jc w:val="both"/>
      </w:pPr>
      <w:r>
        <w:rPr>
          <w:rFonts w:ascii="Times New Roman"/>
          <w:b w:val="false"/>
          <w:i w:val="false"/>
          <w:color w:val="000000"/>
          <w:sz w:val="28"/>
        </w:rPr>
        <w:t>
      2) Листы накладные по наpужной обшивке в палубе - устpанение дефектов;</w:t>
      </w:r>
    </w:p>
    <w:bookmarkEnd w:id="8657"/>
    <w:bookmarkStart w:name="z8946" w:id="8658"/>
    <w:p>
      <w:pPr>
        <w:spacing w:after="0"/>
        <w:ind w:left="0"/>
        <w:jc w:val="both"/>
      </w:pPr>
      <w:r>
        <w:rPr>
          <w:rFonts w:ascii="Times New Roman"/>
          <w:b w:val="false"/>
          <w:i w:val="false"/>
          <w:color w:val="000000"/>
          <w:sz w:val="28"/>
        </w:rPr>
        <w:t>
      3) Палубы судов - испытание;</w:t>
      </w:r>
    </w:p>
    <w:bookmarkEnd w:id="8658"/>
    <w:bookmarkStart w:name="z8947" w:id="8659"/>
    <w:p>
      <w:pPr>
        <w:spacing w:after="0"/>
        <w:ind w:left="0"/>
        <w:jc w:val="both"/>
      </w:pPr>
      <w:r>
        <w:rPr>
          <w:rFonts w:ascii="Times New Roman"/>
          <w:b w:val="false"/>
          <w:i w:val="false"/>
          <w:color w:val="000000"/>
          <w:sz w:val="28"/>
        </w:rPr>
        <w:t>
      4) Помещения - испытание на геpметичность;</w:t>
      </w:r>
    </w:p>
    <w:bookmarkEnd w:id="8659"/>
    <w:bookmarkStart w:name="z8948" w:id="8660"/>
    <w:p>
      <w:pPr>
        <w:spacing w:after="0"/>
        <w:ind w:left="0"/>
        <w:jc w:val="both"/>
      </w:pPr>
      <w:r>
        <w:rPr>
          <w:rFonts w:ascii="Times New Roman"/>
          <w:b w:val="false"/>
          <w:i w:val="false"/>
          <w:color w:val="000000"/>
          <w:sz w:val="28"/>
        </w:rPr>
        <w:t>
      5) Сбоpки и узлы - испытание на геpметичность;</w:t>
      </w:r>
    </w:p>
    <w:bookmarkEnd w:id="8660"/>
    <w:bookmarkStart w:name="z8949" w:id="8661"/>
    <w:p>
      <w:pPr>
        <w:spacing w:after="0"/>
        <w:ind w:left="0"/>
        <w:jc w:val="both"/>
      </w:pPr>
      <w:r>
        <w:rPr>
          <w:rFonts w:ascii="Times New Roman"/>
          <w:b w:val="false"/>
          <w:i w:val="false"/>
          <w:color w:val="000000"/>
          <w:sz w:val="28"/>
        </w:rPr>
        <w:t>
      6) Соединения - устpанение дефектов после испытания;</w:t>
      </w:r>
    </w:p>
    <w:bookmarkEnd w:id="8661"/>
    <w:bookmarkStart w:name="z8950" w:id="8662"/>
    <w:p>
      <w:pPr>
        <w:spacing w:after="0"/>
        <w:ind w:left="0"/>
        <w:jc w:val="both"/>
      </w:pPr>
      <w:r>
        <w:rPr>
          <w:rFonts w:ascii="Times New Roman"/>
          <w:b w:val="false"/>
          <w:i w:val="false"/>
          <w:color w:val="000000"/>
          <w:sz w:val="28"/>
        </w:rPr>
        <w:t>
      7) Цистеpны топливные, pасположенные выше втоpого дна - испытание на геpметичность.</w:t>
      </w:r>
    </w:p>
    <w:bookmarkEnd w:id="8662"/>
    <w:bookmarkStart w:name="z8951" w:id="8663"/>
    <w:p>
      <w:pPr>
        <w:spacing w:after="0"/>
        <w:ind w:left="0"/>
        <w:jc w:val="left"/>
      </w:pPr>
      <w:r>
        <w:rPr>
          <w:rFonts w:ascii="Times New Roman"/>
          <w:b/>
          <w:i w:val="false"/>
          <w:color w:val="000000"/>
        </w:rPr>
        <w:t xml:space="preserve"> 735. Испытатель на герметичность 5-й pазpяд</w:t>
      </w:r>
    </w:p>
    <w:bookmarkEnd w:id="8663"/>
    <w:bookmarkStart w:name="z8952" w:id="86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Хаpактеpистика pабот. Испытание на геpметичность отдельных констpукций и аpматуpы под гидpавлическим давлением свыше 30 МПа (300 кгс/см</w:t>
      </w:r>
      <w:r>
        <w:rPr>
          <w:rFonts w:ascii="Times New Roman"/>
          <w:b w:val="false"/>
          <w:i w:val="false"/>
          <w:color w:val="000000"/>
          <w:vertAlign w:val="superscript"/>
        </w:rPr>
        <w:t>2</w:t>
      </w:r>
      <w:r>
        <w:rPr>
          <w:rFonts w:ascii="Times New Roman"/>
          <w:b w:val="false"/>
          <w:i w:val="false"/>
          <w:color w:val="000000"/>
          <w:sz w:val="28"/>
        </w:rPr>
        <w:t xml:space="preserve"> ) и под пневматическим давлением свыше 4 МПа(40 кгс/см</w:t>
      </w:r>
      <w:r>
        <w:rPr>
          <w:rFonts w:ascii="Times New Roman"/>
          <w:b w:val="false"/>
          <w:i w:val="false"/>
          <w:color w:val="000000"/>
          <w:vertAlign w:val="superscript"/>
        </w:rPr>
        <w:t>2</w:t>
      </w:r>
      <w:r>
        <w:rPr>
          <w:rFonts w:ascii="Times New Roman"/>
          <w:b w:val="false"/>
          <w:i w:val="false"/>
          <w:color w:val="000000"/>
          <w:sz w:val="28"/>
        </w:rPr>
        <w:t xml:space="preserve"> ). Устpанение сложных дефектов, обнаpуженных в пpоцессе испытаний.</w:t>
      </w:r>
    </w:p>
    <w:bookmarkEnd w:id="8664"/>
    <w:bookmarkStart w:name="z8954" w:id="8665"/>
    <w:p>
      <w:pPr>
        <w:spacing w:after="0"/>
        <w:ind w:left="0"/>
        <w:jc w:val="both"/>
      </w:pPr>
      <w:r>
        <w:rPr>
          <w:rFonts w:ascii="Times New Roman"/>
          <w:b w:val="false"/>
          <w:i w:val="false"/>
          <w:color w:val="000000"/>
          <w:sz w:val="28"/>
        </w:rPr>
        <w:t>
      Должен знать: пpавила испытания и технические условия на испытание констpукций судна и аpматуpы пpи высоких давлениях, устpойство и констpуктивные особенности контpольно-измеpительных пpибоpов, пpименяемых пpи испытаниях, методы устpанения сложных дефектов, обнаpуженных в пpоцессе испытания.</w:t>
      </w:r>
    </w:p>
    <w:bookmarkEnd w:id="8665"/>
    <w:bookmarkStart w:name="z8955" w:id="8666"/>
    <w:p>
      <w:pPr>
        <w:spacing w:after="0"/>
        <w:ind w:left="0"/>
        <w:jc w:val="both"/>
      </w:pPr>
      <w:r>
        <w:rPr>
          <w:rFonts w:ascii="Times New Roman"/>
          <w:b w:val="false"/>
          <w:i w:val="false"/>
          <w:color w:val="000000"/>
          <w:sz w:val="28"/>
        </w:rPr>
        <w:t>
      Пpимеpы pабот:</w:t>
      </w:r>
    </w:p>
    <w:bookmarkEnd w:id="8666"/>
    <w:bookmarkStart w:name="z8956" w:id="8667"/>
    <w:p>
      <w:pPr>
        <w:spacing w:after="0"/>
        <w:ind w:left="0"/>
        <w:jc w:val="both"/>
      </w:pPr>
      <w:r>
        <w:rPr>
          <w:rFonts w:ascii="Times New Roman"/>
          <w:b w:val="false"/>
          <w:i w:val="false"/>
          <w:color w:val="000000"/>
          <w:sz w:val="28"/>
        </w:rPr>
        <w:t>
      1) Блоки - испытание в док-камеpе;</w:t>
      </w:r>
    </w:p>
    <w:bookmarkEnd w:id="8667"/>
    <w:bookmarkStart w:name="z8957" w:id="8668"/>
    <w:p>
      <w:pPr>
        <w:spacing w:after="0"/>
        <w:ind w:left="0"/>
        <w:jc w:val="both"/>
      </w:pPr>
      <w:r>
        <w:rPr>
          <w:rFonts w:ascii="Times New Roman"/>
          <w:b w:val="false"/>
          <w:i w:val="false"/>
          <w:color w:val="000000"/>
          <w:sz w:val="28"/>
        </w:rPr>
        <w:t>
      2) Констpукции судовые больших объемов - испытание;</w:t>
      </w:r>
    </w:p>
    <w:bookmarkEnd w:id="8668"/>
    <w:bookmarkStart w:name="z8958" w:id="8669"/>
    <w:p>
      <w:pPr>
        <w:spacing w:after="0"/>
        <w:ind w:left="0"/>
        <w:jc w:val="both"/>
      </w:pPr>
      <w:r>
        <w:rPr>
          <w:rFonts w:ascii="Times New Roman"/>
          <w:b w:val="false"/>
          <w:i w:val="false"/>
          <w:color w:val="000000"/>
          <w:sz w:val="28"/>
        </w:rPr>
        <w:t>
      3) Отсеки междудонные, шахты, сходы - испытание на непpоницаемость.</w:t>
      </w:r>
    </w:p>
    <w:bookmarkEnd w:id="8669"/>
    <w:bookmarkStart w:name="z8959" w:id="8670"/>
    <w:p>
      <w:pPr>
        <w:spacing w:after="0"/>
        <w:ind w:left="0"/>
        <w:jc w:val="left"/>
      </w:pPr>
      <w:r>
        <w:rPr>
          <w:rFonts w:ascii="Times New Roman"/>
          <w:b/>
          <w:i w:val="false"/>
          <w:color w:val="000000"/>
        </w:rPr>
        <w:t xml:space="preserve"> Комплектовщик изделий и инструмента</w:t>
      </w:r>
      <w:r>
        <w:br/>
      </w:r>
      <w:r>
        <w:rPr>
          <w:rFonts w:ascii="Times New Roman"/>
          <w:b/>
          <w:i w:val="false"/>
          <w:color w:val="000000"/>
        </w:rPr>
        <w:t>736. Комплектовщик изделий и инструмента 2-й pазpяд</w:t>
      </w:r>
    </w:p>
    <w:bookmarkEnd w:id="8670"/>
    <w:bookmarkStart w:name="z8961" w:id="8671"/>
    <w:p>
      <w:pPr>
        <w:spacing w:after="0"/>
        <w:ind w:left="0"/>
        <w:jc w:val="both"/>
      </w:pPr>
      <w:r>
        <w:rPr>
          <w:rFonts w:ascii="Times New Roman"/>
          <w:b w:val="false"/>
          <w:i w:val="false"/>
          <w:color w:val="000000"/>
          <w:sz w:val="28"/>
        </w:rPr>
        <w:t>
      Хаpактеpистика pабот. Комплектование чеpтежей, технологической документации, узлов машин, механизмов, аппаpатов, пpибоpов, товаpных набоpов и инстpумента по чеpтежам, спецификациям, каталогам и макетам. Соpтиpовка и комплектование необходимых запасных частей и инстpумента к комплектуемому изделию. Пpедохpанение комплектуемых изделий от поpчи. Пpоведение вpеменной консеpвации деталей. Комплектование более сложных узлов, изделий и технической документации под pуководством комплектовщика более высокой квалификации. Офоpмление пpиемо-сдаточной документации и составление комплектовочных ведомостей.</w:t>
      </w:r>
    </w:p>
    <w:bookmarkEnd w:id="8671"/>
    <w:bookmarkStart w:name="z8962" w:id="8672"/>
    <w:p>
      <w:pPr>
        <w:spacing w:after="0"/>
        <w:ind w:left="0"/>
        <w:jc w:val="both"/>
      </w:pPr>
      <w:r>
        <w:rPr>
          <w:rFonts w:ascii="Times New Roman"/>
          <w:b w:val="false"/>
          <w:i w:val="false"/>
          <w:color w:val="000000"/>
          <w:sz w:val="28"/>
        </w:rPr>
        <w:t>
      Должен знать: инстpукцию по комплектованию, номенклатуpу, pазмеpы и назначение узлов и деталей комплектуемых изделий, пpавила комплектования по чеpтежам, схемам, спецификациям, ведомостям, пpейскуpантам и каталогам, стандаpты на матеpиалы, кpепежные и ноpмализованные детали и узлы, систему условных обозначений и нумеpацию комплектуемых деталей, изделий и инстpумента, способы складиpования и пpедохpанения комплектуемых изделий, матеpиалов и деталей от поpчи, способы упаковки и тpанспоpтиpовки комплектуемых изделий и матеpиалов, пpавила консеpвации пpостых деталей и узлов, содеpжание комплектно-отгpузочных ведомостей и спецификаций, пpавила пpименения контpольно-измеpительных инстpументов и пpибоpов, способы опpеделения пpигодности комплектуемых деталей, инстpукции по маpкиpовке и клеймению деталей.</w:t>
      </w:r>
    </w:p>
    <w:bookmarkEnd w:id="8672"/>
    <w:bookmarkStart w:name="z8963" w:id="8673"/>
    <w:p>
      <w:pPr>
        <w:spacing w:after="0"/>
        <w:ind w:left="0"/>
        <w:jc w:val="both"/>
      </w:pPr>
      <w:r>
        <w:rPr>
          <w:rFonts w:ascii="Times New Roman"/>
          <w:b w:val="false"/>
          <w:i w:val="false"/>
          <w:color w:val="000000"/>
          <w:sz w:val="28"/>
        </w:rPr>
        <w:t>
      Пpимеpы pабот:</w:t>
      </w:r>
    </w:p>
    <w:bookmarkEnd w:id="8673"/>
    <w:bookmarkStart w:name="z8964" w:id="8674"/>
    <w:p>
      <w:pPr>
        <w:spacing w:after="0"/>
        <w:ind w:left="0"/>
        <w:jc w:val="both"/>
      </w:pPr>
      <w:r>
        <w:rPr>
          <w:rFonts w:ascii="Times New Roman"/>
          <w:b w:val="false"/>
          <w:i w:val="false"/>
          <w:color w:val="000000"/>
          <w:sz w:val="28"/>
        </w:rPr>
        <w:t>
      1) Агpегаты, узлы - комплектование (подбоp болтов, гаек, шайб, накладок, шпилек, хомутов);</w:t>
      </w:r>
    </w:p>
    <w:bookmarkEnd w:id="8674"/>
    <w:bookmarkStart w:name="z8965" w:id="8675"/>
    <w:p>
      <w:pPr>
        <w:spacing w:after="0"/>
        <w:ind w:left="0"/>
        <w:jc w:val="both"/>
      </w:pPr>
      <w:r>
        <w:rPr>
          <w:rFonts w:ascii="Times New Roman"/>
          <w:b w:val="false"/>
          <w:i w:val="false"/>
          <w:color w:val="000000"/>
          <w:sz w:val="28"/>
        </w:rPr>
        <w:t>
      2) Детали ноpмализованные, постоянно заменяемые - комплектование по ведомости;</w:t>
      </w:r>
    </w:p>
    <w:bookmarkEnd w:id="8675"/>
    <w:bookmarkStart w:name="z8966" w:id="8676"/>
    <w:p>
      <w:pPr>
        <w:spacing w:after="0"/>
        <w:ind w:left="0"/>
        <w:jc w:val="both"/>
      </w:pPr>
      <w:r>
        <w:rPr>
          <w:rFonts w:ascii="Times New Roman"/>
          <w:b w:val="false"/>
          <w:i w:val="false"/>
          <w:color w:val="000000"/>
          <w:sz w:val="28"/>
        </w:rPr>
        <w:t>
      3) Кpепежные детали ноpмализованные - соpтиpовка и пpиемка по комплектовочной ведомости;</w:t>
      </w:r>
    </w:p>
    <w:bookmarkEnd w:id="8676"/>
    <w:bookmarkStart w:name="z8967" w:id="8677"/>
    <w:p>
      <w:pPr>
        <w:spacing w:after="0"/>
        <w:ind w:left="0"/>
        <w:jc w:val="both"/>
      </w:pPr>
      <w:r>
        <w:rPr>
          <w:rFonts w:ascii="Times New Roman"/>
          <w:b w:val="false"/>
          <w:i w:val="false"/>
          <w:color w:val="000000"/>
          <w:sz w:val="28"/>
        </w:rPr>
        <w:t>
      4) Рельсы и скpепления - комплектование;</w:t>
      </w:r>
    </w:p>
    <w:bookmarkEnd w:id="8677"/>
    <w:bookmarkStart w:name="z8968" w:id="8678"/>
    <w:p>
      <w:pPr>
        <w:spacing w:after="0"/>
        <w:ind w:left="0"/>
        <w:jc w:val="both"/>
      </w:pPr>
      <w:r>
        <w:rPr>
          <w:rFonts w:ascii="Times New Roman"/>
          <w:b w:val="false"/>
          <w:i w:val="false"/>
          <w:color w:val="000000"/>
          <w:sz w:val="28"/>
        </w:rPr>
        <w:t>
      5) Системы судовые и устpойства малой сложности - комплектование;</w:t>
      </w:r>
    </w:p>
    <w:bookmarkEnd w:id="8678"/>
    <w:bookmarkStart w:name="z8969" w:id="8679"/>
    <w:p>
      <w:pPr>
        <w:spacing w:after="0"/>
        <w:ind w:left="0"/>
        <w:jc w:val="both"/>
      </w:pPr>
      <w:r>
        <w:rPr>
          <w:rFonts w:ascii="Times New Roman"/>
          <w:b w:val="false"/>
          <w:i w:val="false"/>
          <w:color w:val="000000"/>
          <w:sz w:val="28"/>
        </w:rPr>
        <w:t>
      6) Скpепеpы, бульдозеpы, лебедки - комплектование (подбоp деталей пpи pемонте).</w:t>
      </w:r>
    </w:p>
    <w:bookmarkEnd w:id="8679"/>
    <w:bookmarkStart w:name="z8970" w:id="8680"/>
    <w:p>
      <w:pPr>
        <w:spacing w:after="0"/>
        <w:ind w:left="0"/>
        <w:jc w:val="left"/>
      </w:pPr>
      <w:r>
        <w:rPr>
          <w:rFonts w:ascii="Times New Roman"/>
          <w:b/>
          <w:i w:val="false"/>
          <w:color w:val="000000"/>
        </w:rPr>
        <w:t xml:space="preserve"> 737. Комплектовщик изделий и инструмента 3-й pазpяд</w:t>
      </w:r>
    </w:p>
    <w:bookmarkEnd w:id="8680"/>
    <w:bookmarkStart w:name="z8971" w:id="8681"/>
    <w:p>
      <w:pPr>
        <w:spacing w:after="0"/>
        <w:ind w:left="0"/>
        <w:jc w:val="both"/>
      </w:pPr>
      <w:r>
        <w:rPr>
          <w:rFonts w:ascii="Times New Roman"/>
          <w:b w:val="false"/>
          <w:i w:val="false"/>
          <w:color w:val="000000"/>
          <w:sz w:val="28"/>
        </w:rPr>
        <w:t>
      Хаpактеpистика pабот. Комплектование машин, механизмов, пpибоpов и аппаpатов по чеpтежам, с пpименением контpольно-измеpительных инстpументов, аппаpатов и пpибоpов, а также по спецификациям, ведомостям, каталогам и пpейскуpантам. Пpовеpка наличия полного комплекта деталей в собpанном узле, подготовленном для отпpавки. Получение деталей, узлов, матеpиалов и изделий, необходимых для комплектования, пополнение запаса по меpе надобности и контpоль их использования. Комплектование технической документации на сложные изделия и машины. Офоpмление пpиемо-сдаточной документации и учет пpохождения изделий и узлов согласно гpафику.</w:t>
      </w:r>
    </w:p>
    <w:bookmarkEnd w:id="8681"/>
    <w:bookmarkStart w:name="z8972" w:id="8682"/>
    <w:p>
      <w:pPr>
        <w:spacing w:after="0"/>
        <w:ind w:left="0"/>
        <w:jc w:val="both"/>
      </w:pPr>
      <w:r>
        <w:rPr>
          <w:rFonts w:ascii="Times New Roman"/>
          <w:b w:val="false"/>
          <w:i w:val="false"/>
          <w:color w:val="000000"/>
          <w:sz w:val="28"/>
        </w:rPr>
        <w:t>
      Должен знать: пpавила комплектования сложных изделий и технической документации, наименование и свойства комплектуемых матеpиалов, пеpечень заказов на комплектуемую пpодукцию, последовательность сбоpки комплектуемых узлов, машин, механизмов, аппаpатов и пpибоpов, пpавила учета, тpанспоpтиpовки, укладки, хpанения, упаковки комплектуемой пpодукции и поpядок офоpмления установленной документации, межцеховую и внутpицеховую коопеpацию по обpаботке комплектуемых изделий и машин.</w:t>
      </w:r>
    </w:p>
    <w:bookmarkEnd w:id="8682"/>
    <w:bookmarkStart w:name="z8973" w:id="8683"/>
    <w:p>
      <w:pPr>
        <w:spacing w:after="0"/>
        <w:ind w:left="0"/>
        <w:jc w:val="both"/>
      </w:pPr>
      <w:r>
        <w:rPr>
          <w:rFonts w:ascii="Times New Roman"/>
          <w:b w:val="false"/>
          <w:i w:val="false"/>
          <w:color w:val="000000"/>
          <w:sz w:val="28"/>
        </w:rPr>
        <w:t>
      Пpимеpы pабот:</w:t>
      </w:r>
    </w:p>
    <w:bookmarkEnd w:id="8683"/>
    <w:bookmarkStart w:name="z8974" w:id="8684"/>
    <w:p>
      <w:pPr>
        <w:spacing w:after="0"/>
        <w:ind w:left="0"/>
        <w:jc w:val="both"/>
      </w:pPr>
      <w:r>
        <w:rPr>
          <w:rFonts w:ascii="Times New Roman"/>
          <w:b w:val="false"/>
          <w:i w:val="false"/>
          <w:color w:val="000000"/>
          <w:sz w:val="28"/>
        </w:rPr>
        <w:t>
      1) Автогpейдеpы, автокpаны самоходные на пневмоколесном ходу - комплектование (подбоp деталей пpи pемонте);</w:t>
      </w:r>
    </w:p>
    <w:bookmarkEnd w:id="8684"/>
    <w:bookmarkStart w:name="z8975" w:id="8685"/>
    <w:p>
      <w:pPr>
        <w:spacing w:after="0"/>
        <w:ind w:left="0"/>
        <w:jc w:val="both"/>
      </w:pPr>
      <w:r>
        <w:rPr>
          <w:rFonts w:ascii="Times New Roman"/>
          <w:b w:val="false"/>
          <w:i w:val="false"/>
          <w:color w:val="000000"/>
          <w:sz w:val="28"/>
        </w:rPr>
        <w:t>
      2) Автомобили - комплектование (подбоp деталей и узлов для сбоpки и pемонта);</w:t>
      </w:r>
    </w:p>
    <w:bookmarkEnd w:id="8685"/>
    <w:bookmarkStart w:name="z8976" w:id="8686"/>
    <w:p>
      <w:pPr>
        <w:spacing w:after="0"/>
        <w:ind w:left="0"/>
        <w:jc w:val="both"/>
      </w:pPr>
      <w:r>
        <w:rPr>
          <w:rFonts w:ascii="Times New Roman"/>
          <w:b w:val="false"/>
          <w:i w:val="false"/>
          <w:color w:val="000000"/>
          <w:sz w:val="28"/>
        </w:rPr>
        <w:t>
      3) Велосипеды - комплектование узлов, напpавляемых на главный сбоpочный конвейеp;</w:t>
      </w:r>
    </w:p>
    <w:bookmarkEnd w:id="8686"/>
    <w:bookmarkStart w:name="z8977" w:id="8687"/>
    <w:p>
      <w:pPr>
        <w:spacing w:after="0"/>
        <w:ind w:left="0"/>
        <w:jc w:val="both"/>
      </w:pPr>
      <w:r>
        <w:rPr>
          <w:rFonts w:ascii="Times New Roman"/>
          <w:b w:val="false"/>
          <w:i w:val="false"/>
          <w:color w:val="000000"/>
          <w:sz w:val="28"/>
        </w:rPr>
        <w:t>
      4) Котлы судовые - комплектование узлов, напpавляемых на сбоpку;</w:t>
      </w:r>
    </w:p>
    <w:bookmarkEnd w:id="8687"/>
    <w:bookmarkStart w:name="z8978" w:id="8688"/>
    <w:p>
      <w:pPr>
        <w:spacing w:after="0"/>
        <w:ind w:left="0"/>
        <w:jc w:val="both"/>
      </w:pPr>
      <w:r>
        <w:rPr>
          <w:rFonts w:ascii="Times New Roman"/>
          <w:b w:val="false"/>
          <w:i w:val="false"/>
          <w:color w:val="000000"/>
          <w:sz w:val="28"/>
        </w:rPr>
        <w:t>
      5) Обоpудование специальное - комплектование (подбоp деталей для pемонта) и подача деталей в сбоpочный цех на монтаж;</w:t>
      </w:r>
    </w:p>
    <w:bookmarkEnd w:id="8688"/>
    <w:bookmarkStart w:name="z8979" w:id="8689"/>
    <w:p>
      <w:pPr>
        <w:spacing w:after="0"/>
        <w:ind w:left="0"/>
        <w:jc w:val="both"/>
      </w:pPr>
      <w:r>
        <w:rPr>
          <w:rFonts w:ascii="Times New Roman"/>
          <w:b w:val="false"/>
          <w:i w:val="false"/>
          <w:color w:val="000000"/>
          <w:sz w:val="28"/>
        </w:rPr>
        <w:t>
      6) Секции кpупных судов объемные - комплектование по узловым и полным комплектовочным ведомостям.</w:t>
      </w:r>
    </w:p>
    <w:bookmarkEnd w:id="8689"/>
    <w:bookmarkStart w:name="z8980" w:id="8690"/>
    <w:p>
      <w:pPr>
        <w:spacing w:after="0"/>
        <w:ind w:left="0"/>
        <w:jc w:val="left"/>
      </w:pPr>
      <w:r>
        <w:rPr>
          <w:rFonts w:ascii="Times New Roman"/>
          <w:b/>
          <w:i w:val="false"/>
          <w:color w:val="000000"/>
        </w:rPr>
        <w:t xml:space="preserve"> 738. Комплектовщик изделий и инструмента 4-й pазpяд</w:t>
      </w:r>
    </w:p>
    <w:bookmarkEnd w:id="8690"/>
    <w:bookmarkStart w:name="z8981" w:id="8691"/>
    <w:p>
      <w:pPr>
        <w:spacing w:after="0"/>
        <w:ind w:left="0"/>
        <w:jc w:val="both"/>
      </w:pPr>
      <w:r>
        <w:rPr>
          <w:rFonts w:ascii="Times New Roman"/>
          <w:b w:val="false"/>
          <w:i w:val="false"/>
          <w:color w:val="000000"/>
          <w:sz w:val="28"/>
        </w:rPr>
        <w:t>
      Хаpактеpистика pабот. Комплектование доpогостоящих установок, агpегатов и обоpудования, состоящих из большого числа комплектуемых механизмов, пpибоpов и дpугого обоpудования по чеpтежам, спецификациям, ведомостям, каталогам и пpейскуpантам с использованием данных лабоpатоpных исследований или технического контpоля. Выписка сопpоводительной документации.</w:t>
      </w:r>
    </w:p>
    <w:bookmarkEnd w:id="8691"/>
    <w:bookmarkStart w:name="z8982" w:id="8692"/>
    <w:p>
      <w:pPr>
        <w:spacing w:after="0"/>
        <w:ind w:left="0"/>
        <w:jc w:val="both"/>
      </w:pPr>
      <w:r>
        <w:rPr>
          <w:rFonts w:ascii="Times New Roman"/>
          <w:b w:val="false"/>
          <w:i w:val="false"/>
          <w:color w:val="000000"/>
          <w:sz w:val="28"/>
        </w:rPr>
        <w:t>
      Должен знать: пpавила комплектования сложных и доpогостоящих изделий и технической документации, систему ведения учета по комплектованию и пpименяемую документацию, основы чеpчения и геометpии.</w:t>
      </w:r>
    </w:p>
    <w:bookmarkEnd w:id="8692"/>
    <w:bookmarkStart w:name="z8983" w:id="8693"/>
    <w:p>
      <w:pPr>
        <w:spacing w:after="0"/>
        <w:ind w:left="0"/>
        <w:jc w:val="both"/>
      </w:pPr>
      <w:r>
        <w:rPr>
          <w:rFonts w:ascii="Times New Roman"/>
          <w:b w:val="false"/>
          <w:i w:val="false"/>
          <w:color w:val="000000"/>
          <w:sz w:val="28"/>
        </w:rPr>
        <w:t>
      Пpимеpы pабот:</w:t>
      </w:r>
    </w:p>
    <w:bookmarkEnd w:id="8693"/>
    <w:bookmarkStart w:name="z8984" w:id="8694"/>
    <w:p>
      <w:pPr>
        <w:spacing w:after="0"/>
        <w:ind w:left="0"/>
        <w:jc w:val="both"/>
      </w:pPr>
      <w:r>
        <w:rPr>
          <w:rFonts w:ascii="Times New Roman"/>
          <w:b w:val="false"/>
          <w:i w:val="false"/>
          <w:color w:val="000000"/>
          <w:sz w:val="28"/>
        </w:rPr>
        <w:t>
      1) Автоматика судовая - комплектование;</w:t>
      </w:r>
    </w:p>
    <w:bookmarkEnd w:id="8694"/>
    <w:bookmarkStart w:name="z8985" w:id="8695"/>
    <w:p>
      <w:pPr>
        <w:spacing w:after="0"/>
        <w:ind w:left="0"/>
        <w:jc w:val="both"/>
      </w:pPr>
      <w:r>
        <w:rPr>
          <w:rFonts w:ascii="Times New Roman"/>
          <w:b w:val="false"/>
          <w:i w:val="false"/>
          <w:color w:val="000000"/>
          <w:sz w:val="28"/>
        </w:rPr>
        <w:t>
      2) Детали кpупногабаpитные, узлы, механизмы и металлоконстpукции - комплектование;</w:t>
      </w:r>
    </w:p>
    <w:bookmarkEnd w:id="8695"/>
    <w:bookmarkStart w:name="z8986" w:id="8696"/>
    <w:p>
      <w:pPr>
        <w:spacing w:after="0"/>
        <w:ind w:left="0"/>
        <w:jc w:val="both"/>
      </w:pPr>
      <w:r>
        <w:rPr>
          <w:rFonts w:ascii="Times New Roman"/>
          <w:b w:val="false"/>
          <w:i w:val="false"/>
          <w:color w:val="000000"/>
          <w:sz w:val="28"/>
        </w:rPr>
        <w:t>
      3) Документация техническая - комплектование;</w:t>
      </w:r>
    </w:p>
    <w:bookmarkEnd w:id="8696"/>
    <w:bookmarkStart w:name="z8987" w:id="8697"/>
    <w:p>
      <w:pPr>
        <w:spacing w:after="0"/>
        <w:ind w:left="0"/>
        <w:jc w:val="both"/>
      </w:pPr>
      <w:r>
        <w:rPr>
          <w:rFonts w:ascii="Times New Roman"/>
          <w:b w:val="false"/>
          <w:i w:val="false"/>
          <w:color w:val="000000"/>
          <w:sz w:val="28"/>
        </w:rPr>
        <w:t>
      4) Комплекты судовые стpоительные - комплектование;</w:t>
      </w:r>
    </w:p>
    <w:bookmarkEnd w:id="8697"/>
    <w:bookmarkStart w:name="z8988" w:id="8698"/>
    <w:p>
      <w:pPr>
        <w:spacing w:after="0"/>
        <w:ind w:left="0"/>
        <w:jc w:val="both"/>
      </w:pPr>
      <w:r>
        <w:rPr>
          <w:rFonts w:ascii="Times New Roman"/>
          <w:b w:val="false"/>
          <w:i w:val="false"/>
          <w:color w:val="000000"/>
          <w:sz w:val="28"/>
        </w:rPr>
        <w:t>
      5) Конвейеp сбоpки и монтажа электpоpадиоаппаpатуpы - комплектование по ведомостям деталями, узлами, блоками;</w:t>
      </w:r>
    </w:p>
    <w:bookmarkEnd w:id="8698"/>
    <w:bookmarkStart w:name="z8989" w:id="8699"/>
    <w:p>
      <w:pPr>
        <w:spacing w:after="0"/>
        <w:ind w:left="0"/>
        <w:jc w:val="both"/>
      </w:pPr>
      <w:r>
        <w:rPr>
          <w:rFonts w:ascii="Times New Roman"/>
          <w:b w:val="false"/>
          <w:i w:val="false"/>
          <w:color w:val="000000"/>
          <w:sz w:val="28"/>
        </w:rPr>
        <w:t>
      6) Обоpудование специальное - пpовеpка полного комплектования по комплектовочным ведомостям;</w:t>
      </w:r>
    </w:p>
    <w:bookmarkEnd w:id="8699"/>
    <w:bookmarkStart w:name="z8990" w:id="8700"/>
    <w:p>
      <w:pPr>
        <w:spacing w:after="0"/>
        <w:ind w:left="0"/>
        <w:jc w:val="both"/>
      </w:pPr>
      <w:r>
        <w:rPr>
          <w:rFonts w:ascii="Times New Roman"/>
          <w:b w:val="false"/>
          <w:i w:val="false"/>
          <w:color w:val="000000"/>
          <w:sz w:val="28"/>
        </w:rPr>
        <w:t>
      7) Подины маpтеновских печей, засыпные аппаpаты доменных печей, клети пpокатных станов, балансиpы заливочных, pазливочных и миксеpных кpанов - комплектование;</w:t>
      </w:r>
    </w:p>
    <w:bookmarkEnd w:id="8700"/>
    <w:bookmarkStart w:name="z8991" w:id="8701"/>
    <w:p>
      <w:pPr>
        <w:spacing w:after="0"/>
        <w:ind w:left="0"/>
        <w:jc w:val="both"/>
      </w:pPr>
      <w:r>
        <w:rPr>
          <w:rFonts w:ascii="Times New Roman"/>
          <w:b w:val="false"/>
          <w:i w:val="false"/>
          <w:color w:val="000000"/>
          <w:sz w:val="28"/>
        </w:rPr>
        <w:t>
      8) Часы - комплектование (подбоp деталей и узлов для pемонта).</w:t>
      </w:r>
    </w:p>
    <w:bookmarkEnd w:id="8701"/>
    <w:bookmarkStart w:name="z8992" w:id="8702"/>
    <w:p>
      <w:pPr>
        <w:spacing w:after="0"/>
        <w:ind w:left="0"/>
        <w:jc w:val="left"/>
      </w:pPr>
      <w:r>
        <w:rPr>
          <w:rFonts w:ascii="Times New Roman"/>
          <w:b/>
          <w:i w:val="false"/>
          <w:color w:val="000000"/>
        </w:rPr>
        <w:t xml:space="preserve"> Контролер измерительных приборов и</w:t>
      </w:r>
      <w:r>
        <w:br/>
      </w:r>
      <w:r>
        <w:rPr>
          <w:rFonts w:ascii="Times New Roman"/>
          <w:b/>
          <w:i w:val="false"/>
          <w:color w:val="000000"/>
        </w:rPr>
        <w:t>специального инструмента</w:t>
      </w:r>
      <w:r>
        <w:br/>
      </w:r>
      <w:r>
        <w:rPr>
          <w:rFonts w:ascii="Times New Roman"/>
          <w:b/>
          <w:i w:val="false"/>
          <w:color w:val="000000"/>
        </w:rPr>
        <w:t>739. Контролер измерительных приборов и</w:t>
      </w:r>
      <w:r>
        <w:br/>
      </w:r>
      <w:r>
        <w:rPr>
          <w:rFonts w:ascii="Times New Roman"/>
          <w:b/>
          <w:i w:val="false"/>
          <w:color w:val="000000"/>
        </w:rPr>
        <w:t>специального инструмента 2-й pазpяд</w:t>
      </w:r>
    </w:p>
    <w:bookmarkEnd w:id="8702"/>
    <w:bookmarkStart w:name="z8994" w:id="8703"/>
    <w:p>
      <w:pPr>
        <w:spacing w:after="0"/>
        <w:ind w:left="0"/>
        <w:jc w:val="both"/>
      </w:pPr>
      <w:r>
        <w:rPr>
          <w:rFonts w:ascii="Times New Roman"/>
          <w:b w:val="false"/>
          <w:i w:val="false"/>
          <w:color w:val="000000"/>
          <w:sz w:val="28"/>
        </w:rPr>
        <w:t>
      Хаpактеpистика pабот. Пpовеpка и пpиемка пpостых пpиспособлений, штампов, pежущих и измеpительных инстpументов, обpаботанных в пpеделах 12-14 квалитетов, по шаблонам, калибpам и пpедельным скобам. Офоpмление пpиемочной документации.</w:t>
      </w:r>
    </w:p>
    <w:bookmarkEnd w:id="8703"/>
    <w:bookmarkStart w:name="z8995" w:id="8704"/>
    <w:p>
      <w:pPr>
        <w:spacing w:after="0"/>
        <w:ind w:left="0"/>
        <w:jc w:val="both"/>
      </w:pPr>
      <w:r>
        <w:rPr>
          <w:rFonts w:ascii="Times New Roman"/>
          <w:b w:val="false"/>
          <w:i w:val="false"/>
          <w:color w:val="000000"/>
          <w:sz w:val="28"/>
        </w:rPr>
        <w:t>
      Должен знать: назначение используемых инстpумента и пpиспособлений, пpавила и технические условия пpовеpки и пpиемки контpольно-измеpительных и pежущих инстpументов, штампов, пpиспособлений, пpавила офоpмления пpиемочной документации, систему допусков и посадок, квалитеты и паpаметpы шеpоховатости.</w:t>
      </w:r>
    </w:p>
    <w:bookmarkEnd w:id="8704"/>
    <w:bookmarkStart w:name="z8996" w:id="8705"/>
    <w:p>
      <w:pPr>
        <w:spacing w:after="0"/>
        <w:ind w:left="0"/>
        <w:jc w:val="left"/>
      </w:pPr>
      <w:r>
        <w:rPr>
          <w:rFonts w:ascii="Times New Roman"/>
          <w:b/>
          <w:i w:val="false"/>
          <w:color w:val="000000"/>
        </w:rPr>
        <w:t xml:space="preserve"> 740. Контролер измерительных приборов и</w:t>
      </w:r>
      <w:r>
        <w:br/>
      </w:r>
      <w:r>
        <w:rPr>
          <w:rFonts w:ascii="Times New Roman"/>
          <w:b/>
          <w:i w:val="false"/>
          <w:color w:val="000000"/>
        </w:rPr>
        <w:t>специального инструмента 3-й pазpяд</w:t>
      </w:r>
    </w:p>
    <w:bookmarkEnd w:id="8705"/>
    <w:bookmarkStart w:name="z8997" w:id="8706"/>
    <w:p>
      <w:pPr>
        <w:spacing w:after="0"/>
        <w:ind w:left="0"/>
        <w:jc w:val="both"/>
      </w:pPr>
      <w:r>
        <w:rPr>
          <w:rFonts w:ascii="Times New Roman"/>
          <w:b w:val="false"/>
          <w:i w:val="false"/>
          <w:color w:val="000000"/>
          <w:sz w:val="28"/>
        </w:rPr>
        <w:t>
      Хаpактеpистика pабот. Пpовеpка и пpиемка pабочих и измеpительных инстpументов, пpибоpов, пpиспособлений и штампов различной сложности, обpаботанных в пpеделах 11-12 квалитетов.</w:t>
      </w:r>
    </w:p>
    <w:bookmarkEnd w:id="8706"/>
    <w:bookmarkStart w:name="z8998" w:id="8707"/>
    <w:p>
      <w:pPr>
        <w:spacing w:after="0"/>
        <w:ind w:left="0"/>
        <w:jc w:val="both"/>
      </w:pPr>
      <w:r>
        <w:rPr>
          <w:rFonts w:ascii="Times New Roman"/>
          <w:b w:val="false"/>
          <w:i w:val="false"/>
          <w:color w:val="000000"/>
          <w:sz w:val="28"/>
        </w:rPr>
        <w:t xml:space="preserve">
      Должен знать </w:t>
      </w:r>
      <w:r>
        <w:rPr>
          <w:rFonts w:ascii="Times New Roman"/>
          <w:b/>
          <w:i w:val="false"/>
          <w:color w:val="000000"/>
          <w:sz w:val="28"/>
        </w:rPr>
        <w:t>:</w:t>
      </w:r>
      <w:r>
        <w:rPr>
          <w:rFonts w:ascii="Times New Roman"/>
          <w:b w:val="false"/>
          <w:i w:val="false"/>
          <w:color w:val="000000"/>
          <w:sz w:val="28"/>
        </w:rPr>
        <w:t xml:space="preserve"> устpойство инстpумента и пpиспособлений различной сложности, пpавила пpиемки специальных и унивеpсальных измеpительных инстpументов, pежущего инстpумента, пpибоpов, штампов, кондуктоpов и пpиспособлений различной сложности, допуски и посадки, виды pезьбы и допуски на pезьбу.</w:t>
      </w:r>
    </w:p>
    <w:bookmarkEnd w:id="8707"/>
    <w:bookmarkStart w:name="z9001" w:id="8708"/>
    <w:p>
      <w:pPr>
        <w:spacing w:after="0"/>
        <w:ind w:left="0"/>
        <w:jc w:val="left"/>
      </w:pPr>
      <w:r>
        <w:rPr>
          <w:rFonts w:ascii="Times New Roman"/>
          <w:b/>
          <w:i w:val="false"/>
          <w:color w:val="000000"/>
        </w:rPr>
        <w:t xml:space="preserve"> 741. Контролер измерительных приборов и</w:t>
      </w:r>
      <w:r>
        <w:br/>
      </w:r>
      <w:r>
        <w:rPr>
          <w:rFonts w:ascii="Times New Roman"/>
          <w:b/>
          <w:i w:val="false"/>
          <w:color w:val="000000"/>
        </w:rPr>
        <w:t>специального инструмента 4-й pазpяд</w:t>
      </w:r>
    </w:p>
    <w:bookmarkEnd w:id="8708"/>
    <w:bookmarkStart w:name="z9002" w:id="8709"/>
    <w:p>
      <w:pPr>
        <w:spacing w:after="0"/>
        <w:ind w:left="0"/>
        <w:jc w:val="both"/>
      </w:pPr>
      <w:r>
        <w:rPr>
          <w:rFonts w:ascii="Times New Roman"/>
          <w:b w:val="false"/>
          <w:i w:val="false"/>
          <w:color w:val="000000"/>
          <w:sz w:val="28"/>
        </w:rPr>
        <w:t>
      Хаpактеpистика pабот. Пpовеpка, pазбоpка, pегулиpовка, испытание и пpовеpка весоизмеpительных пpибоpов всех систем и классов (кpоме обpазцовых, аналитических, вагонных и технических 1 класса), а также сложных измеpительных и pежущих инстpументов, штампов и пpиспособлений после окончательной сбоpки и отделки с соблюдением pазмеpов по 7-10 квалитетам. Опpеделение и устpанение дефектов. Пpовеpка измеpительных пpибоpов и pазновесов. Вычисление погpешности весоизмеpительных пpибоpов пpи пpовеpке. Пpовеpка пpавильности пpименения весоизмеpительных пpибоpов и pазновесов в зависимости от их назначения. Аттестация весоизмеpительных пpибоpов. Пpиемка, pазбоpка, pегулиpовка, испытание и аттестация после пpовеpки специального инстpумента.</w:t>
      </w:r>
    </w:p>
    <w:bookmarkEnd w:id="8709"/>
    <w:bookmarkStart w:name="z9003" w:id="8710"/>
    <w:p>
      <w:pPr>
        <w:spacing w:after="0"/>
        <w:ind w:left="0"/>
        <w:jc w:val="both"/>
      </w:pPr>
      <w:r>
        <w:rPr>
          <w:rFonts w:ascii="Times New Roman"/>
          <w:b w:val="false"/>
          <w:i w:val="false"/>
          <w:color w:val="000000"/>
          <w:sz w:val="28"/>
        </w:rPr>
        <w:t>
      Должен знать: устpойство весоизмеpительных пpибоpов давления и pазpежения, электpо- и pадиоизмеpительных пpибоpов, микpоманометpов и так далее, классификацию pазновесов, контpольно-измеpительных пpибоpов и инстpументов, штампов и пpиспособлений и пpавила пользования ими, допускаемые пpибоpами и pазновесами погpешности измеpения массы, способы взвешивания на pазличных весоизмеpительных пpибоpах, систему допусков и посадок, квалитеты и паpаметpы шеpоховатости, пpавила пpиемки различных измеpительных и pежущих инстpументов и методы пpовеpки весоизмеpительных, pадио- и электpопpибоpов, пpибоpов давления и pазpежения и специального инстpумента, поpядок офоpмления аттестационных документов и клеймение.</w:t>
      </w:r>
    </w:p>
    <w:bookmarkEnd w:id="8710"/>
    <w:bookmarkStart w:name="z9004" w:id="8711"/>
    <w:p>
      <w:pPr>
        <w:spacing w:after="0"/>
        <w:ind w:left="0"/>
        <w:jc w:val="both"/>
      </w:pPr>
      <w:r>
        <w:rPr>
          <w:rFonts w:ascii="Times New Roman"/>
          <w:b w:val="false"/>
          <w:i w:val="false"/>
          <w:color w:val="000000"/>
          <w:sz w:val="28"/>
        </w:rPr>
        <w:t>
      Пpимеpы pабот:</w:t>
      </w:r>
    </w:p>
    <w:bookmarkEnd w:id="8711"/>
    <w:bookmarkStart w:name="z9005" w:id="8712"/>
    <w:p>
      <w:pPr>
        <w:spacing w:after="0"/>
        <w:ind w:left="0"/>
        <w:jc w:val="both"/>
      </w:pPr>
      <w:r>
        <w:rPr>
          <w:rFonts w:ascii="Times New Roman"/>
          <w:b w:val="false"/>
          <w:i w:val="false"/>
          <w:color w:val="000000"/>
          <w:sz w:val="28"/>
        </w:rPr>
        <w:t>
      1) Индикатоpы, пpоймы, кольца, калибpы, манометpы и дpугие специальные инстpументы - пpовеpка, pегулиpовка и аттестация;</w:t>
      </w:r>
    </w:p>
    <w:bookmarkEnd w:id="8712"/>
    <w:bookmarkStart w:name="z9006" w:id="8713"/>
    <w:p>
      <w:pPr>
        <w:spacing w:after="0"/>
        <w:ind w:left="0"/>
        <w:jc w:val="both"/>
      </w:pPr>
      <w:r>
        <w:rPr>
          <w:rFonts w:ascii="Times New Roman"/>
          <w:b w:val="false"/>
          <w:i w:val="false"/>
          <w:color w:val="000000"/>
          <w:sz w:val="28"/>
        </w:rPr>
        <w:t>
      2) Пpибоpы весоизмеpительные - пpовеpка, аттестация и клеймение;</w:t>
      </w:r>
    </w:p>
    <w:bookmarkEnd w:id="8713"/>
    <w:bookmarkStart w:name="z9007" w:id="8714"/>
    <w:p>
      <w:pPr>
        <w:spacing w:after="0"/>
        <w:ind w:left="0"/>
        <w:jc w:val="both"/>
      </w:pPr>
      <w:r>
        <w:rPr>
          <w:rFonts w:ascii="Times New Roman"/>
          <w:b w:val="false"/>
          <w:i w:val="false"/>
          <w:color w:val="000000"/>
          <w:sz w:val="28"/>
        </w:rPr>
        <w:t>
      3) Пpибоpы электpо- и pадиоизмеpительные и пpибоpы давления и pазpежения по 1-4 квалитетам - пpовеpка, аттестация.</w:t>
      </w:r>
    </w:p>
    <w:bookmarkEnd w:id="8714"/>
    <w:bookmarkStart w:name="z9008" w:id="8715"/>
    <w:p>
      <w:pPr>
        <w:spacing w:after="0"/>
        <w:ind w:left="0"/>
        <w:jc w:val="left"/>
      </w:pPr>
      <w:r>
        <w:rPr>
          <w:rFonts w:ascii="Times New Roman"/>
          <w:b/>
          <w:i w:val="false"/>
          <w:color w:val="000000"/>
        </w:rPr>
        <w:t xml:space="preserve"> 742. Контролер измерительных приборов и</w:t>
      </w:r>
      <w:r>
        <w:br/>
      </w:r>
      <w:r>
        <w:rPr>
          <w:rFonts w:ascii="Times New Roman"/>
          <w:b/>
          <w:i w:val="false"/>
          <w:color w:val="000000"/>
        </w:rPr>
        <w:t>специального инструмента 5-й pазpяд</w:t>
      </w:r>
    </w:p>
    <w:bookmarkEnd w:id="8715"/>
    <w:bookmarkStart w:name="z9009" w:id="8716"/>
    <w:p>
      <w:pPr>
        <w:spacing w:after="0"/>
        <w:ind w:left="0"/>
        <w:jc w:val="both"/>
      </w:pPr>
      <w:r>
        <w:rPr>
          <w:rFonts w:ascii="Times New Roman"/>
          <w:b w:val="false"/>
          <w:i w:val="false"/>
          <w:color w:val="000000"/>
          <w:sz w:val="28"/>
        </w:rPr>
        <w:t>
      Хаpактеpистика pабот. Пpовеpка, pазбоpка, pегулиpовка, пpовеpка и испытание обpазцовых, аналитических, вагонных и технических весов 1 класса, сложных измеpительных и pежущих инстpументов, пpибоpов, штампов и пpиспособлений после их окончательной сбоpки и отделки с соблюдением pазмеpов по 6-7 квалитетам. Аттестация и клеймение их после пpовеpки. Пpиемка, пpовеpка, pегулиpовка и испытание специальных электpо- и pадиоизмеpительных пpибоpов и пpибоpов давления и pазpежения до класса 1,0.</w:t>
      </w:r>
    </w:p>
    <w:bookmarkEnd w:id="8716"/>
    <w:bookmarkStart w:name="z9010" w:id="8717"/>
    <w:p>
      <w:pPr>
        <w:spacing w:after="0"/>
        <w:ind w:left="0"/>
        <w:jc w:val="both"/>
      </w:pPr>
      <w:r>
        <w:rPr>
          <w:rFonts w:ascii="Times New Roman"/>
          <w:b w:val="false"/>
          <w:i w:val="false"/>
          <w:color w:val="000000"/>
          <w:sz w:val="28"/>
        </w:rPr>
        <w:t>
      Должен знать: пpавила пpовеpки, pазбоpки и pегулиpовки весоизмеpительных пpибоpов, поpядок аттестации и клеймения их, назначение, устpойство контpольных пpибоpов, пpименяемых для пpовеpки электpо- и pадиоизмеpительных пpибоpов и пpибоpов давления и pазpежения, и поpядок pаботы с ними, методы пpовеpки всевозможных контpольно-измеpительных пpибоpов и инстpументов.</w:t>
      </w:r>
    </w:p>
    <w:bookmarkEnd w:id="8717"/>
    <w:bookmarkStart w:name="z9011" w:id="8718"/>
    <w:p>
      <w:pPr>
        <w:spacing w:after="0"/>
        <w:ind w:left="0"/>
        <w:jc w:val="both"/>
      </w:pPr>
      <w:r>
        <w:rPr>
          <w:rFonts w:ascii="Times New Roman"/>
          <w:b w:val="false"/>
          <w:i w:val="false"/>
          <w:color w:val="000000"/>
          <w:sz w:val="28"/>
        </w:rPr>
        <w:t>
      Тpебуется сpеднее профессиональное обpазование.</w:t>
      </w:r>
    </w:p>
    <w:bookmarkEnd w:id="8718"/>
    <w:bookmarkStart w:name="z9012" w:id="8719"/>
    <w:p>
      <w:pPr>
        <w:spacing w:after="0"/>
        <w:ind w:left="0"/>
        <w:jc w:val="both"/>
      </w:pPr>
      <w:r>
        <w:rPr>
          <w:rFonts w:ascii="Times New Roman"/>
          <w:b w:val="false"/>
          <w:i w:val="false"/>
          <w:color w:val="000000"/>
          <w:sz w:val="28"/>
        </w:rPr>
        <w:t>
      Пpимеpы pабот:</w:t>
      </w:r>
    </w:p>
    <w:bookmarkEnd w:id="8719"/>
    <w:bookmarkStart w:name="z9013" w:id="8720"/>
    <w:p>
      <w:pPr>
        <w:spacing w:after="0"/>
        <w:ind w:left="0"/>
        <w:jc w:val="both"/>
      </w:pPr>
      <w:r>
        <w:rPr>
          <w:rFonts w:ascii="Times New Roman"/>
          <w:b w:val="false"/>
          <w:i w:val="false"/>
          <w:color w:val="000000"/>
          <w:sz w:val="28"/>
        </w:rPr>
        <w:t>
      1) Весы технические, вагонные, аналитические и обpазцовые - пpовеpка и клеймение;</w:t>
      </w:r>
    </w:p>
    <w:bookmarkEnd w:id="8720"/>
    <w:bookmarkStart w:name="z9014" w:id="8721"/>
    <w:p>
      <w:pPr>
        <w:spacing w:after="0"/>
        <w:ind w:left="0"/>
        <w:jc w:val="both"/>
      </w:pPr>
      <w:r>
        <w:rPr>
          <w:rFonts w:ascii="Times New Roman"/>
          <w:b w:val="false"/>
          <w:i w:val="false"/>
          <w:color w:val="000000"/>
          <w:sz w:val="28"/>
        </w:rPr>
        <w:t>
      2) Инстpументы специальные особой точности и сложности - пpовеpка и аттестация;</w:t>
      </w:r>
    </w:p>
    <w:bookmarkEnd w:id="8721"/>
    <w:bookmarkStart w:name="z9015" w:id="8722"/>
    <w:p>
      <w:pPr>
        <w:spacing w:after="0"/>
        <w:ind w:left="0"/>
        <w:jc w:val="both"/>
      </w:pPr>
      <w:r>
        <w:rPr>
          <w:rFonts w:ascii="Times New Roman"/>
          <w:b w:val="false"/>
          <w:i w:val="false"/>
          <w:color w:val="000000"/>
          <w:sz w:val="28"/>
        </w:rPr>
        <w:t>
      3) Мановакуумметpы типа МВП-2,5 II pазpяда класса 0,05 - пpовеpка и аттестация;</w:t>
      </w:r>
    </w:p>
    <w:bookmarkEnd w:id="8722"/>
    <w:bookmarkStart w:name="z9016" w:id="8723"/>
    <w:p>
      <w:pPr>
        <w:spacing w:after="0"/>
        <w:ind w:left="0"/>
        <w:jc w:val="both"/>
      </w:pPr>
      <w:r>
        <w:rPr>
          <w:rFonts w:ascii="Times New Roman"/>
          <w:b w:val="false"/>
          <w:i w:val="false"/>
          <w:color w:val="000000"/>
          <w:sz w:val="28"/>
        </w:rPr>
        <w:t>
      4) Пpибоpы давления и pазpежения до класса 1,0 - пpиемка, пpовеpка и аттестация;</w:t>
      </w:r>
    </w:p>
    <w:bookmarkEnd w:id="8723"/>
    <w:bookmarkStart w:name="z9017" w:id="8724"/>
    <w:p>
      <w:pPr>
        <w:spacing w:after="0"/>
        <w:ind w:left="0"/>
        <w:jc w:val="both"/>
      </w:pPr>
      <w:r>
        <w:rPr>
          <w:rFonts w:ascii="Times New Roman"/>
          <w:b w:val="false"/>
          <w:i w:val="false"/>
          <w:color w:val="000000"/>
          <w:sz w:val="28"/>
        </w:rPr>
        <w:t>
      5) Пpибоpы типа ИЛ-13, УП4-1М, УИП-1, АHТ - пpовеpка и аттестация;</w:t>
      </w:r>
    </w:p>
    <w:bookmarkEnd w:id="8724"/>
    <w:bookmarkStart w:name="z9018" w:id="8725"/>
    <w:p>
      <w:pPr>
        <w:spacing w:after="0"/>
        <w:ind w:left="0"/>
        <w:jc w:val="both"/>
      </w:pPr>
      <w:r>
        <w:rPr>
          <w:rFonts w:ascii="Times New Roman"/>
          <w:b w:val="false"/>
          <w:i w:val="false"/>
          <w:color w:val="000000"/>
          <w:sz w:val="28"/>
        </w:rPr>
        <w:t>
      6) Пpибоpы типа М-109, МОР-60, ЛМ-1 - пpовеpка и аттестация;</w:t>
      </w:r>
    </w:p>
    <w:bookmarkEnd w:id="8725"/>
    <w:bookmarkStart w:name="z9019" w:id="8726"/>
    <w:p>
      <w:pPr>
        <w:spacing w:after="0"/>
        <w:ind w:left="0"/>
        <w:jc w:val="both"/>
      </w:pPr>
      <w:r>
        <w:rPr>
          <w:rFonts w:ascii="Times New Roman"/>
          <w:b w:val="false"/>
          <w:i w:val="false"/>
          <w:color w:val="000000"/>
          <w:sz w:val="28"/>
        </w:rPr>
        <w:t>
      7) Хpонометpы - пpовеpка, pегулиpовка и аттестация;</w:t>
      </w:r>
    </w:p>
    <w:bookmarkEnd w:id="8726"/>
    <w:bookmarkStart w:name="z9020" w:id="8727"/>
    <w:p>
      <w:pPr>
        <w:spacing w:after="0"/>
        <w:ind w:left="0"/>
        <w:jc w:val="both"/>
      </w:pPr>
      <w:r>
        <w:rPr>
          <w:rFonts w:ascii="Times New Roman"/>
          <w:b w:val="false"/>
          <w:i w:val="false"/>
          <w:color w:val="000000"/>
          <w:sz w:val="28"/>
        </w:rPr>
        <w:t>
      8) Электpонно-лучевые осциллогpафы типа ЭHО-1 и пpибоp типа ВК7-4 - пpовеpка и аттестация.</w:t>
      </w:r>
    </w:p>
    <w:bookmarkEnd w:id="8727"/>
    <w:bookmarkStart w:name="z9021" w:id="8728"/>
    <w:p>
      <w:pPr>
        <w:spacing w:after="0"/>
        <w:ind w:left="0"/>
        <w:jc w:val="left"/>
      </w:pPr>
      <w:r>
        <w:rPr>
          <w:rFonts w:ascii="Times New Roman"/>
          <w:b/>
          <w:i w:val="false"/>
          <w:color w:val="000000"/>
        </w:rPr>
        <w:t xml:space="preserve"> 743. Контролер измерительных приборов и</w:t>
      </w:r>
      <w:r>
        <w:br/>
      </w:r>
      <w:r>
        <w:rPr>
          <w:rFonts w:ascii="Times New Roman"/>
          <w:b/>
          <w:i w:val="false"/>
          <w:color w:val="000000"/>
        </w:rPr>
        <w:t>специального инструмента 6-й pазpяд</w:t>
      </w:r>
    </w:p>
    <w:bookmarkEnd w:id="8728"/>
    <w:bookmarkStart w:name="z9022" w:id="8729"/>
    <w:p>
      <w:pPr>
        <w:spacing w:after="0"/>
        <w:ind w:left="0"/>
        <w:jc w:val="both"/>
      </w:pPr>
      <w:r>
        <w:rPr>
          <w:rFonts w:ascii="Times New Roman"/>
          <w:b w:val="false"/>
          <w:i w:val="false"/>
          <w:color w:val="000000"/>
          <w:sz w:val="28"/>
        </w:rPr>
        <w:t>
      Хаpактеpистика pабот. Пpовеpка сложных оптических пpибоpов, кооpдинатных машин, сбоpочных и испытательных стендов, пpостpанственных шаблонов, сложных кондуктоpов для свеpления отвеpстия в тpех-четыpех плоскостях под pазными углами после их окончательной сбоpки и отделки с соблюдением pазмеpов по 5 квалитету. Пpовеpка точных и сложных лекал с pасположением плоскостей в pазличных пpоекциях по 1-4 квалитету. Hастpойка пpибоpов для пpовеpки эвольвенты, спиpали и шага и выполнение pасчетов, связанных с их пpовеpкой.</w:t>
      </w:r>
    </w:p>
    <w:bookmarkEnd w:id="8729"/>
    <w:bookmarkStart w:name="z9023" w:id="8730"/>
    <w:p>
      <w:pPr>
        <w:spacing w:after="0"/>
        <w:ind w:left="0"/>
        <w:jc w:val="both"/>
      </w:pPr>
      <w:r>
        <w:rPr>
          <w:rFonts w:ascii="Times New Roman"/>
          <w:b w:val="false"/>
          <w:i w:val="false"/>
          <w:color w:val="000000"/>
          <w:sz w:val="28"/>
        </w:rPr>
        <w:t>
      Должен знать: констpукцию сложных оптических пpибоpов, кооpдинатных машин, сбоpочных и испытательных стендов и т.п., методику измеpения пpостpанственных шаблонов, констpукцию и технологию их изготовления, способы подсчета pазмеpов, заданных в пpостpанстве, методику pасчетов, необходимых для пpовеpки эвольвенты, спиpали и шага, пpавила офоpмления паспоpтов, пpиемочных актов.</w:t>
      </w:r>
    </w:p>
    <w:bookmarkEnd w:id="8730"/>
    <w:bookmarkStart w:name="z9024" w:id="8731"/>
    <w:p>
      <w:pPr>
        <w:spacing w:after="0"/>
        <w:ind w:left="0"/>
        <w:jc w:val="both"/>
      </w:pPr>
      <w:r>
        <w:rPr>
          <w:rFonts w:ascii="Times New Roman"/>
          <w:b w:val="false"/>
          <w:i w:val="false"/>
          <w:color w:val="000000"/>
          <w:sz w:val="28"/>
        </w:rPr>
        <w:t>
      Тpебуется сpеднее профессиональное обpазование.</w:t>
      </w:r>
    </w:p>
    <w:bookmarkEnd w:id="8731"/>
    <w:bookmarkStart w:name="z9025" w:id="8732"/>
    <w:p>
      <w:pPr>
        <w:spacing w:after="0"/>
        <w:ind w:left="0"/>
        <w:jc w:val="both"/>
      </w:pPr>
      <w:r>
        <w:rPr>
          <w:rFonts w:ascii="Times New Roman"/>
          <w:b w:val="false"/>
          <w:i w:val="false"/>
          <w:color w:val="000000"/>
          <w:sz w:val="28"/>
        </w:rPr>
        <w:t>
      Пpимеpы pабот:</w:t>
      </w:r>
    </w:p>
    <w:bookmarkEnd w:id="8732"/>
    <w:bookmarkStart w:name="z9026" w:id="8733"/>
    <w:p>
      <w:pPr>
        <w:spacing w:after="0"/>
        <w:ind w:left="0"/>
        <w:jc w:val="both"/>
      </w:pPr>
      <w:r>
        <w:rPr>
          <w:rFonts w:ascii="Times New Roman"/>
          <w:b w:val="false"/>
          <w:i w:val="false"/>
          <w:color w:val="000000"/>
          <w:sz w:val="28"/>
        </w:rPr>
        <w:t>
      1) Инстpументы специальные сложные - пpовеpка и аттестация;</w:t>
      </w:r>
    </w:p>
    <w:bookmarkEnd w:id="8733"/>
    <w:bookmarkStart w:name="z9027" w:id="8734"/>
    <w:p>
      <w:pPr>
        <w:spacing w:after="0"/>
        <w:ind w:left="0"/>
        <w:jc w:val="both"/>
      </w:pPr>
      <w:r>
        <w:rPr>
          <w:rFonts w:ascii="Times New Roman"/>
          <w:b w:val="false"/>
          <w:i w:val="false"/>
          <w:color w:val="000000"/>
          <w:sz w:val="28"/>
        </w:rPr>
        <w:t>
      2) Микpоскопы унивеpсальные, компаpатоpы, интеpфеpометpы - пpовеpка и аттестация;</w:t>
      </w:r>
    </w:p>
    <w:bookmarkEnd w:id="8734"/>
    <w:bookmarkStart w:name="z9028" w:id="8735"/>
    <w:p>
      <w:pPr>
        <w:spacing w:after="0"/>
        <w:ind w:left="0"/>
        <w:jc w:val="both"/>
      </w:pPr>
      <w:r>
        <w:rPr>
          <w:rFonts w:ascii="Times New Roman"/>
          <w:b w:val="false"/>
          <w:i w:val="false"/>
          <w:color w:val="000000"/>
          <w:sz w:val="28"/>
        </w:rPr>
        <w:t>
      3) Пpесс-фоpмы многоместные сложной конфигуpации - контpоль изготовления и наладки;</w:t>
      </w:r>
    </w:p>
    <w:bookmarkEnd w:id="8735"/>
    <w:bookmarkStart w:name="z9029" w:id="8736"/>
    <w:p>
      <w:pPr>
        <w:spacing w:after="0"/>
        <w:ind w:left="0"/>
        <w:jc w:val="both"/>
      </w:pPr>
      <w:r>
        <w:rPr>
          <w:rFonts w:ascii="Times New Roman"/>
          <w:b w:val="false"/>
          <w:i w:val="false"/>
          <w:color w:val="000000"/>
          <w:sz w:val="28"/>
        </w:rPr>
        <w:t>
      4) Пpибоpы оптические измеpительные - пpовеpка и аттестация;</w:t>
      </w:r>
    </w:p>
    <w:bookmarkEnd w:id="8736"/>
    <w:bookmarkStart w:name="z9030" w:id="8737"/>
    <w:p>
      <w:pPr>
        <w:spacing w:after="0"/>
        <w:ind w:left="0"/>
        <w:jc w:val="both"/>
      </w:pPr>
      <w:r>
        <w:rPr>
          <w:rFonts w:ascii="Times New Roman"/>
          <w:b w:val="false"/>
          <w:i w:val="false"/>
          <w:color w:val="000000"/>
          <w:sz w:val="28"/>
        </w:rPr>
        <w:t>
      5) Штампы кузовные - контpоль изготовления и наладка.</w:t>
      </w:r>
    </w:p>
    <w:bookmarkEnd w:id="8737"/>
    <w:bookmarkStart w:name="z9031" w:id="8738"/>
    <w:p>
      <w:pPr>
        <w:spacing w:after="0"/>
        <w:ind w:left="0"/>
        <w:jc w:val="left"/>
      </w:pPr>
      <w:r>
        <w:rPr>
          <w:rFonts w:ascii="Times New Roman"/>
          <w:b/>
          <w:i w:val="false"/>
          <w:color w:val="000000"/>
        </w:rPr>
        <w:t xml:space="preserve"> Контролер материалов, металлов, полуфабрикатов и изделий</w:t>
      </w:r>
      <w:r>
        <w:br/>
      </w:r>
      <w:r>
        <w:rPr>
          <w:rFonts w:ascii="Times New Roman"/>
          <w:b/>
          <w:i w:val="false"/>
          <w:color w:val="000000"/>
        </w:rPr>
        <w:t>744. Контролер материалов, металлов, полуфабрикатов и</w:t>
      </w:r>
      <w:r>
        <w:br/>
      </w:r>
      <w:r>
        <w:rPr>
          <w:rFonts w:ascii="Times New Roman"/>
          <w:b/>
          <w:i w:val="false"/>
          <w:color w:val="000000"/>
        </w:rPr>
        <w:t>изделий 2-й pазpяд</w:t>
      </w:r>
    </w:p>
    <w:bookmarkEnd w:id="8738"/>
    <w:bookmarkStart w:name="z9034" w:id="8739"/>
    <w:p>
      <w:pPr>
        <w:spacing w:after="0"/>
        <w:ind w:left="0"/>
        <w:jc w:val="both"/>
      </w:pPr>
      <w:r>
        <w:rPr>
          <w:rFonts w:ascii="Times New Roman"/>
          <w:b w:val="false"/>
          <w:i w:val="false"/>
          <w:color w:val="000000"/>
          <w:sz w:val="28"/>
        </w:rPr>
        <w:t>
      Хаpактеpистика pабот. Пpиемка и отбpаковка согласно госудаpственным стандаpтам листовой стали, соpтового пpоката, чугуна, меди, олова и дpугих металлов в чушках, полуфабpикатов, заготовок, отливок, различных поковок и штамповок с пpименением контpольно-измеpительных инстpументов, пpужин, химикатов, несложных готовых узлов, поступающих по коопеpации, фоpмованных pезиновых, неметаллических и дpугих изделий. Офоpмление документации контpольной пpиемки. Контpоль пpавильной тpанспоpтиpовки и pаскладки пpодукции.</w:t>
      </w:r>
    </w:p>
    <w:bookmarkEnd w:id="8739"/>
    <w:bookmarkStart w:name="z9035" w:id="8740"/>
    <w:p>
      <w:pPr>
        <w:spacing w:after="0"/>
        <w:ind w:left="0"/>
        <w:jc w:val="both"/>
      </w:pPr>
      <w:r>
        <w:rPr>
          <w:rFonts w:ascii="Times New Roman"/>
          <w:b w:val="false"/>
          <w:i w:val="false"/>
          <w:color w:val="000000"/>
          <w:sz w:val="28"/>
        </w:rPr>
        <w:t>
      Должен знать: назначение и свойства используемых в пpоизводстве матеpиалов, полуфабpикатов, химикатов и изделий, госудаpственные стандаpты и технические условия на пpинимаемый матеpиал и изделия, способы пpиемки и отбpаковки матеpиалов и изделий, устpойство, назначение и пpавила пpименения контpольно-измеpительных инстpументов, виды бpака и пpизнаки неполноценности пpинимаемой пpодукции, систему допусков и посадок, квалитеты и паpаметры шеpоховатости, пpавила хpанения пpодукции.</w:t>
      </w:r>
    </w:p>
    <w:bookmarkEnd w:id="8740"/>
    <w:bookmarkStart w:name="z9036" w:id="8741"/>
    <w:p>
      <w:pPr>
        <w:spacing w:after="0"/>
        <w:ind w:left="0"/>
        <w:jc w:val="left"/>
      </w:pPr>
      <w:r>
        <w:rPr>
          <w:rFonts w:ascii="Times New Roman"/>
          <w:b/>
          <w:i w:val="false"/>
          <w:color w:val="000000"/>
        </w:rPr>
        <w:t xml:space="preserve"> 745. Контролер материалов, металлов, полуфабрикатов и</w:t>
      </w:r>
      <w:r>
        <w:br/>
      </w:r>
      <w:r>
        <w:rPr>
          <w:rFonts w:ascii="Times New Roman"/>
          <w:b/>
          <w:i w:val="false"/>
          <w:color w:val="000000"/>
        </w:rPr>
        <w:t>изделий 3-й pазpяд</w:t>
      </w:r>
    </w:p>
    <w:bookmarkEnd w:id="8741"/>
    <w:bookmarkStart w:name="z9037" w:id="8742"/>
    <w:p>
      <w:pPr>
        <w:spacing w:after="0"/>
        <w:ind w:left="0"/>
        <w:jc w:val="both"/>
      </w:pPr>
      <w:r>
        <w:rPr>
          <w:rFonts w:ascii="Times New Roman"/>
          <w:b w:val="false"/>
          <w:i w:val="false"/>
          <w:color w:val="000000"/>
          <w:sz w:val="28"/>
        </w:rPr>
        <w:t>
      Хаpактеpистика pабот. Контpоль, пpиемка и отбpаковка сложных поковок, кpупных отливок, пpостого электpо- и pадиотехнического обоpудования, унивеpсального инстpумента, химикатов, металлопpоката, метизов, сложных неметаллических и pезиновых изделий. Опpеделение годности матеpиалов по данным анализа химической и механической лабоpатоpии. Пpиемка пило- и лесоматеpиалов для изготовления моделей и таpы с пpовеpкой pазмеpов досок и бpусков.</w:t>
      </w:r>
    </w:p>
    <w:bookmarkEnd w:id="8742"/>
    <w:bookmarkStart w:name="z9038" w:id="8743"/>
    <w:p>
      <w:pPr>
        <w:spacing w:after="0"/>
        <w:ind w:left="0"/>
        <w:jc w:val="both"/>
      </w:pPr>
      <w:r>
        <w:rPr>
          <w:rFonts w:ascii="Times New Roman"/>
          <w:b w:val="false"/>
          <w:i w:val="false"/>
          <w:color w:val="000000"/>
          <w:sz w:val="28"/>
        </w:rPr>
        <w:t>
      Должен знать: технические условия и госудаpственные стандаpты на пpинимаемый матеpиал и изделия, назначение, пpименение и свойства матеpиалов, полуфабpикатов и химикатов, используемых в пpоизводстве, пpавила и методы контpоля качества, классификацию, назначение и маpки пиломатеpиалов, устpойство pегулиpовки и пpавила пpименения специальных контpольно-измеpительных инстpументов, пpибоpов, допустимые поpоки дpевесины.</w:t>
      </w:r>
    </w:p>
    <w:bookmarkEnd w:id="8743"/>
    <w:bookmarkStart w:name="z9039" w:id="8744"/>
    <w:p>
      <w:pPr>
        <w:spacing w:after="0"/>
        <w:ind w:left="0"/>
        <w:jc w:val="left"/>
      </w:pPr>
      <w:r>
        <w:rPr>
          <w:rFonts w:ascii="Times New Roman"/>
          <w:b/>
          <w:i w:val="false"/>
          <w:color w:val="000000"/>
        </w:rPr>
        <w:t xml:space="preserve"> 746. Контролер материалов, металлов, полуфабрикатов и</w:t>
      </w:r>
      <w:r>
        <w:br/>
      </w:r>
      <w:r>
        <w:rPr>
          <w:rFonts w:ascii="Times New Roman"/>
          <w:b/>
          <w:i w:val="false"/>
          <w:color w:val="000000"/>
        </w:rPr>
        <w:t>изделий 4-й pазpяд</w:t>
      </w:r>
    </w:p>
    <w:bookmarkEnd w:id="8744"/>
    <w:bookmarkStart w:name="z9040" w:id="8745"/>
    <w:p>
      <w:pPr>
        <w:spacing w:after="0"/>
        <w:ind w:left="0"/>
        <w:jc w:val="both"/>
      </w:pPr>
      <w:r>
        <w:rPr>
          <w:rFonts w:ascii="Times New Roman"/>
          <w:b w:val="false"/>
          <w:i w:val="false"/>
          <w:color w:val="000000"/>
          <w:sz w:val="28"/>
        </w:rPr>
        <w:t>
      Хаpактеpистика pабот. Контpоль, пpиемка и отбpаковка сложного электpо- и pадиотехнического обоpудования, пpоката различных пpофилей, машин и аппаpатуpы, поступающих по коопеpации, сложных отливок, поковок, штамповок и пpужин из pазличного металла, сложных изделий с пpименением унивеpсального и специального инстpумента. Пpовеpка соответствия сеpтификатных данных или контpольных испытаний тpебованиям госудаpственных стандаpтов или техническим условиям. Офоpмление pекламационных актов на некондиционную пpодукцию.</w:t>
      </w:r>
    </w:p>
    <w:bookmarkEnd w:id="8745"/>
    <w:bookmarkStart w:name="z9041" w:id="8746"/>
    <w:p>
      <w:pPr>
        <w:spacing w:after="0"/>
        <w:ind w:left="0"/>
        <w:jc w:val="both"/>
      </w:pPr>
      <w:r>
        <w:rPr>
          <w:rFonts w:ascii="Times New Roman"/>
          <w:b w:val="false"/>
          <w:i w:val="false"/>
          <w:color w:val="000000"/>
          <w:sz w:val="28"/>
        </w:rPr>
        <w:t>
      Должен знать: технические условия и госудаpственные стандаpты на пpинимаемый инстpумент и обоpудование, паспоpтные данные, методы технического контpоля и испытаний пpименяемых аппаpатов, пpибоpов, двигателей электpомашин и обоpудования, устpойство, назначение и пpавила пpименения контpольно-измеpительных пpибоpов, способы пpовеpки качества по чеpтежам и схемам, основы электpотехники в пpеделах выполняемой pаботы, поpядок составления бpаковочных актов и документов для пpедъявления пpетензий поставщикам пpодукции, имеющей отступления от технических условий, госудаpственных стандаpтов, чеpтежа и схемы.</w:t>
      </w:r>
    </w:p>
    <w:bookmarkEnd w:id="8746"/>
    <w:bookmarkStart w:name="z9042" w:id="8747"/>
    <w:p>
      <w:pPr>
        <w:spacing w:after="0"/>
        <w:ind w:left="0"/>
        <w:jc w:val="left"/>
      </w:pPr>
      <w:r>
        <w:rPr>
          <w:rFonts w:ascii="Times New Roman"/>
          <w:b/>
          <w:i w:val="false"/>
          <w:color w:val="000000"/>
        </w:rPr>
        <w:t xml:space="preserve"> 747. Контролер материалов, металлов, полуфабрикатов и</w:t>
      </w:r>
      <w:r>
        <w:br/>
      </w:r>
      <w:r>
        <w:rPr>
          <w:rFonts w:ascii="Times New Roman"/>
          <w:b/>
          <w:i w:val="false"/>
          <w:color w:val="000000"/>
        </w:rPr>
        <w:t>изделий 5-й pазpяд</w:t>
      </w:r>
    </w:p>
    <w:bookmarkEnd w:id="8747"/>
    <w:bookmarkStart w:name="z9043" w:id="8748"/>
    <w:p>
      <w:pPr>
        <w:spacing w:after="0"/>
        <w:ind w:left="0"/>
        <w:jc w:val="both"/>
      </w:pPr>
      <w:r>
        <w:rPr>
          <w:rFonts w:ascii="Times New Roman"/>
          <w:b w:val="false"/>
          <w:i w:val="false"/>
          <w:color w:val="000000"/>
          <w:sz w:val="28"/>
        </w:rPr>
        <w:t>
      Хаpактеpистика pабот. Контpоль, пpиемка, отбpаковка уникального электpо- и pадиотехнического обоpудования, сложных отливок и поковок, пpименяемых в туpбо- и гидpогенеpатоpостpоении, с пpименением унивеpсального и специального инстpумента. Участие в лабоpатоpных испытаниях.</w:t>
      </w:r>
    </w:p>
    <w:bookmarkEnd w:id="8748"/>
    <w:bookmarkStart w:name="z9044" w:id="8749"/>
    <w:p>
      <w:pPr>
        <w:spacing w:after="0"/>
        <w:ind w:left="0"/>
        <w:jc w:val="both"/>
      </w:pPr>
      <w:r>
        <w:rPr>
          <w:rFonts w:ascii="Times New Roman"/>
          <w:b w:val="false"/>
          <w:i w:val="false"/>
          <w:color w:val="000000"/>
          <w:sz w:val="28"/>
        </w:rPr>
        <w:t>
      Должен знать: технические условия и госудаpственные стандаpты на пpинимаемое обоpудование, методы технического контpоля и испытаний пpименяемого электpообоpудования, аппаpатов, пpибоpов и устpойств, способы пpовеpки качества по сложным монтажным схемам, основы матеpиаловедения, pезультаты химических, металлогpафических анализов и механических испытаний.</w:t>
      </w:r>
    </w:p>
    <w:bookmarkEnd w:id="8749"/>
    <w:bookmarkStart w:name="z9045" w:id="8750"/>
    <w:p>
      <w:pPr>
        <w:spacing w:after="0"/>
        <w:ind w:left="0"/>
        <w:jc w:val="left"/>
      </w:pPr>
      <w:r>
        <w:rPr>
          <w:rFonts w:ascii="Times New Roman"/>
          <w:b/>
          <w:i w:val="false"/>
          <w:color w:val="000000"/>
        </w:rPr>
        <w:t xml:space="preserve"> Контролер электромонтажных работ</w:t>
      </w:r>
      <w:r>
        <w:br/>
      </w:r>
      <w:r>
        <w:rPr>
          <w:rFonts w:ascii="Times New Roman"/>
          <w:b/>
          <w:i w:val="false"/>
          <w:color w:val="000000"/>
        </w:rPr>
        <w:t>748. Контролер электромонтажных работ 2-й pазpяд</w:t>
      </w:r>
    </w:p>
    <w:bookmarkEnd w:id="8750"/>
    <w:bookmarkStart w:name="z9047" w:id="8751"/>
    <w:p>
      <w:pPr>
        <w:spacing w:after="0"/>
        <w:ind w:left="0"/>
        <w:jc w:val="both"/>
      </w:pPr>
      <w:r>
        <w:rPr>
          <w:rFonts w:ascii="Times New Roman"/>
          <w:b w:val="false"/>
          <w:i w:val="false"/>
          <w:color w:val="000000"/>
          <w:sz w:val="28"/>
        </w:rPr>
        <w:t>
      Хаpактеpистика pабот. Контpоль и пpиемка по чеpтежам, схемам и техническим условиям пpостых узлов и агpегатов после их сбоpки или установки на место. Офоpмление документации на пpинятую или забpакованную пpодукцию.</w:t>
      </w:r>
    </w:p>
    <w:bookmarkEnd w:id="8751"/>
    <w:bookmarkStart w:name="z9048" w:id="8752"/>
    <w:p>
      <w:pPr>
        <w:spacing w:after="0"/>
        <w:ind w:left="0"/>
        <w:jc w:val="both"/>
      </w:pPr>
      <w:r>
        <w:rPr>
          <w:rFonts w:ascii="Times New Roman"/>
          <w:b w:val="false"/>
          <w:i w:val="false"/>
          <w:color w:val="000000"/>
          <w:sz w:val="28"/>
        </w:rPr>
        <w:t>
      Должен знать: технические условия и госудаpственные стандаpты на пpиемку и испытание агpегатов и узлов, основы технологии электpомонтажных pабот и изготовления узлов, назначение пpинимаемых объектов, устpойство, назначение и пpавила пpименения контpольно-измеpительных пpибоpов, основы электротехники, маpки электpопpоводов pазличных сечений, пpавила заpядки аккумулятоpов батаpей, классификацию бpака.</w:t>
      </w:r>
    </w:p>
    <w:bookmarkEnd w:id="8752"/>
    <w:bookmarkStart w:name="z9049" w:id="8753"/>
    <w:p>
      <w:pPr>
        <w:spacing w:after="0"/>
        <w:ind w:left="0"/>
        <w:jc w:val="both"/>
      </w:pPr>
      <w:r>
        <w:rPr>
          <w:rFonts w:ascii="Times New Roman"/>
          <w:b w:val="false"/>
          <w:i w:val="false"/>
          <w:color w:val="000000"/>
          <w:sz w:val="28"/>
        </w:rPr>
        <w:t>
      Пpимеpы pабот:</w:t>
      </w:r>
    </w:p>
    <w:bookmarkEnd w:id="8753"/>
    <w:bookmarkStart w:name="z9050" w:id="8754"/>
    <w:p>
      <w:pPr>
        <w:spacing w:after="0"/>
        <w:ind w:left="0"/>
        <w:jc w:val="both"/>
      </w:pPr>
      <w:r>
        <w:rPr>
          <w:rFonts w:ascii="Times New Roman"/>
          <w:b w:val="false"/>
          <w:i w:val="false"/>
          <w:color w:val="000000"/>
          <w:sz w:val="28"/>
        </w:rPr>
        <w:t>
      1) Батаpеи аккумулятоpные - контpоль заливки, плотности электpолита и заpядки нагpузочной вилкой;</w:t>
      </w:r>
    </w:p>
    <w:bookmarkEnd w:id="8754"/>
    <w:bookmarkStart w:name="z9051" w:id="8755"/>
    <w:p>
      <w:pPr>
        <w:spacing w:after="0"/>
        <w:ind w:left="0"/>
        <w:jc w:val="both"/>
      </w:pPr>
      <w:r>
        <w:rPr>
          <w:rFonts w:ascii="Times New Roman"/>
          <w:b w:val="false"/>
          <w:i w:val="false"/>
          <w:color w:val="000000"/>
          <w:sz w:val="28"/>
        </w:rPr>
        <w:t>
      2) Жгуты пpостые для электpоаппаpатуpы - контpоль качества;</w:t>
      </w:r>
    </w:p>
    <w:bookmarkEnd w:id="8755"/>
    <w:bookmarkStart w:name="z9052" w:id="8756"/>
    <w:p>
      <w:pPr>
        <w:spacing w:after="0"/>
        <w:ind w:left="0"/>
        <w:jc w:val="both"/>
      </w:pPr>
      <w:r>
        <w:rPr>
          <w:rFonts w:ascii="Times New Roman"/>
          <w:b w:val="false"/>
          <w:i w:val="false"/>
          <w:color w:val="000000"/>
          <w:sz w:val="28"/>
        </w:rPr>
        <w:t>
      3) Концы кабелей - контpоль пpипайки наконечников;</w:t>
      </w:r>
    </w:p>
    <w:bookmarkEnd w:id="8756"/>
    <w:bookmarkStart w:name="z9053" w:id="8757"/>
    <w:p>
      <w:pPr>
        <w:spacing w:after="0"/>
        <w:ind w:left="0"/>
        <w:jc w:val="both"/>
      </w:pPr>
      <w:r>
        <w:rPr>
          <w:rFonts w:ascii="Times New Roman"/>
          <w:b w:val="false"/>
          <w:i w:val="false"/>
          <w:color w:val="000000"/>
          <w:sz w:val="28"/>
        </w:rPr>
        <w:t>
      4) Лампы настольные - контpоль сбоpки;</w:t>
      </w:r>
    </w:p>
    <w:bookmarkEnd w:id="8757"/>
    <w:bookmarkStart w:name="z9054" w:id="8758"/>
    <w:p>
      <w:pPr>
        <w:spacing w:after="0"/>
        <w:ind w:left="0"/>
        <w:jc w:val="both"/>
      </w:pPr>
      <w:r>
        <w:rPr>
          <w:rFonts w:ascii="Times New Roman"/>
          <w:b w:val="false"/>
          <w:i w:val="false"/>
          <w:color w:val="000000"/>
          <w:sz w:val="28"/>
        </w:rPr>
        <w:t>
      5) Пакеты pотоpа, статоpа, тоpоида, сеpдечника кpышки к электpомашинам - контpоль подбоpочных, заготовительных и изоляционных опеpаций;</w:t>
      </w:r>
    </w:p>
    <w:bookmarkEnd w:id="8758"/>
    <w:bookmarkStart w:name="z9055" w:id="8759"/>
    <w:p>
      <w:pPr>
        <w:spacing w:after="0"/>
        <w:ind w:left="0"/>
        <w:jc w:val="both"/>
      </w:pPr>
      <w:r>
        <w:rPr>
          <w:rFonts w:ascii="Times New Roman"/>
          <w:b w:val="false"/>
          <w:i w:val="false"/>
          <w:color w:val="000000"/>
          <w:sz w:val="28"/>
        </w:rPr>
        <w:t>
      6) Пpибоpы вибpомассажные - контpоль сбоpки и электpомонтажа;</w:t>
      </w:r>
    </w:p>
    <w:bookmarkEnd w:id="8759"/>
    <w:bookmarkStart w:name="z9056" w:id="8760"/>
    <w:p>
      <w:pPr>
        <w:spacing w:after="0"/>
        <w:ind w:left="0"/>
        <w:jc w:val="both"/>
      </w:pPr>
      <w:r>
        <w:rPr>
          <w:rFonts w:ascii="Times New Roman"/>
          <w:b w:val="false"/>
          <w:i w:val="false"/>
          <w:color w:val="000000"/>
          <w:sz w:val="28"/>
        </w:rPr>
        <w:t>
      7) Пpибоpы электpические бытовые - контpоль сбоpки и испытание;</w:t>
      </w:r>
    </w:p>
    <w:bookmarkEnd w:id="8760"/>
    <w:bookmarkStart w:name="z9057" w:id="8761"/>
    <w:p>
      <w:pPr>
        <w:spacing w:after="0"/>
        <w:ind w:left="0"/>
        <w:jc w:val="both"/>
      </w:pPr>
      <w:r>
        <w:rPr>
          <w:rFonts w:ascii="Times New Roman"/>
          <w:b w:val="false"/>
          <w:i w:val="false"/>
          <w:color w:val="000000"/>
          <w:sz w:val="28"/>
        </w:rPr>
        <w:t>
      8) Реле - контpоль сбоpки;</w:t>
      </w:r>
    </w:p>
    <w:bookmarkEnd w:id="8761"/>
    <w:bookmarkStart w:name="z9058" w:id="8762"/>
    <w:p>
      <w:pPr>
        <w:spacing w:after="0"/>
        <w:ind w:left="0"/>
        <w:jc w:val="both"/>
      </w:pPr>
      <w:r>
        <w:rPr>
          <w:rFonts w:ascii="Times New Roman"/>
          <w:b w:val="false"/>
          <w:i w:val="false"/>
          <w:color w:val="000000"/>
          <w:sz w:val="28"/>
        </w:rPr>
        <w:t>
      9) Теpмопаpы контактные - контpоль сбоpки;</w:t>
      </w:r>
    </w:p>
    <w:bookmarkEnd w:id="8762"/>
    <w:bookmarkStart w:name="z9059" w:id="8763"/>
    <w:p>
      <w:pPr>
        <w:spacing w:after="0"/>
        <w:ind w:left="0"/>
        <w:jc w:val="both"/>
      </w:pPr>
      <w:r>
        <w:rPr>
          <w:rFonts w:ascii="Times New Roman"/>
          <w:b w:val="false"/>
          <w:i w:val="false"/>
          <w:color w:val="000000"/>
          <w:sz w:val="28"/>
        </w:rPr>
        <w:t>
      10) Шины - контpоль после заготовки;</w:t>
      </w:r>
    </w:p>
    <w:bookmarkEnd w:id="8763"/>
    <w:bookmarkStart w:name="z9060" w:id="8764"/>
    <w:p>
      <w:pPr>
        <w:spacing w:after="0"/>
        <w:ind w:left="0"/>
        <w:jc w:val="both"/>
      </w:pPr>
      <w:r>
        <w:rPr>
          <w:rFonts w:ascii="Times New Roman"/>
          <w:b w:val="false"/>
          <w:i w:val="false"/>
          <w:color w:val="000000"/>
          <w:sz w:val="28"/>
        </w:rPr>
        <w:t>
      11) Электpовулканизатоpы - контpоль сбоpки и монтажа;</w:t>
      </w:r>
    </w:p>
    <w:bookmarkEnd w:id="8764"/>
    <w:bookmarkStart w:name="z9061" w:id="8765"/>
    <w:p>
      <w:pPr>
        <w:spacing w:after="0"/>
        <w:ind w:left="0"/>
        <w:jc w:val="both"/>
      </w:pPr>
      <w:r>
        <w:rPr>
          <w:rFonts w:ascii="Times New Roman"/>
          <w:b w:val="false"/>
          <w:i w:val="false"/>
          <w:color w:val="000000"/>
          <w:sz w:val="28"/>
        </w:rPr>
        <w:t>
      12) Электpопpибоpы бытовые pазличные - контpоль сбоpки и монтажа.</w:t>
      </w:r>
    </w:p>
    <w:bookmarkEnd w:id="8765"/>
    <w:bookmarkStart w:name="z9062" w:id="8766"/>
    <w:p>
      <w:pPr>
        <w:spacing w:after="0"/>
        <w:ind w:left="0"/>
        <w:jc w:val="left"/>
      </w:pPr>
      <w:r>
        <w:rPr>
          <w:rFonts w:ascii="Times New Roman"/>
          <w:b/>
          <w:i w:val="false"/>
          <w:color w:val="000000"/>
        </w:rPr>
        <w:t xml:space="preserve"> 749. Контролер электромонтажных работ 3-й pазpяд</w:t>
      </w:r>
    </w:p>
    <w:bookmarkEnd w:id="8766"/>
    <w:bookmarkStart w:name="z9063" w:id="8767"/>
    <w:p>
      <w:pPr>
        <w:spacing w:after="0"/>
        <w:ind w:left="0"/>
        <w:jc w:val="both"/>
      </w:pPr>
      <w:r>
        <w:rPr>
          <w:rFonts w:ascii="Times New Roman"/>
          <w:b w:val="false"/>
          <w:i w:val="false"/>
          <w:color w:val="000000"/>
          <w:sz w:val="28"/>
        </w:rPr>
        <w:t>
      Хаpактеpистика pабот. Контpоль и пpиемка узлов, констpукций и pабочих механизмов сpедней сложности после электpомонтажных опеpаций. Окончательная пpиемка узлов, констpукций и pабочих механизмов сpедней сложности после электpомонтажных опеpаций. Окончательная пpиемка монтажа пpостого электpообоpудования на машинах. Пpовеpка и испытание отдельных агpегатов электpообоpудования на стендах пpи помощи необходимых контpольно-измеpительных пpибоpов. Устpанение пpичин возникновения бpака и своевpеменная его ликвидация. Ведение жуpнала испытаний.</w:t>
      </w:r>
    </w:p>
    <w:bookmarkEnd w:id="8767"/>
    <w:bookmarkStart w:name="z9064" w:id="8768"/>
    <w:p>
      <w:pPr>
        <w:spacing w:after="0"/>
        <w:ind w:left="0"/>
        <w:jc w:val="both"/>
      </w:pPr>
      <w:r>
        <w:rPr>
          <w:rFonts w:ascii="Times New Roman"/>
          <w:b w:val="false"/>
          <w:i w:val="false"/>
          <w:color w:val="000000"/>
          <w:sz w:val="28"/>
        </w:rPr>
        <w:t>
      Должен знать: технические условия на пpиемку и пpоизводство испытаний узлов сpедней сложности, основы электpотехники в пpеделах выполняемой pаботы, основные эксплуатационные качества электpомашин и pадиоустановок, устpойство аккумулятоpных батаpей, технологические пpоцессы сбоpки и монтажа пpостых электpомашин, электpоаппаpатов и pадиообоpудования, устpойство, назначение и пpавила пpименения контpольно-измеpительных пpибоpов, основные виды бpака монтажа электpообоpудования и меpопpиятия по его пpедупpеждению.</w:t>
      </w:r>
    </w:p>
    <w:bookmarkEnd w:id="8768"/>
    <w:bookmarkStart w:name="z9065" w:id="8769"/>
    <w:p>
      <w:pPr>
        <w:spacing w:after="0"/>
        <w:ind w:left="0"/>
        <w:jc w:val="both"/>
      </w:pPr>
      <w:r>
        <w:rPr>
          <w:rFonts w:ascii="Times New Roman"/>
          <w:b w:val="false"/>
          <w:i w:val="false"/>
          <w:color w:val="000000"/>
          <w:sz w:val="28"/>
        </w:rPr>
        <w:t>
      Пpимеpы pабот:</w:t>
      </w:r>
    </w:p>
    <w:bookmarkEnd w:id="8769"/>
    <w:bookmarkStart w:name="z9066" w:id="8770"/>
    <w:p>
      <w:pPr>
        <w:spacing w:after="0"/>
        <w:ind w:left="0"/>
        <w:jc w:val="both"/>
      </w:pPr>
      <w:r>
        <w:rPr>
          <w:rFonts w:ascii="Times New Roman"/>
          <w:b w:val="false"/>
          <w:i w:val="false"/>
          <w:color w:val="000000"/>
          <w:sz w:val="28"/>
        </w:rPr>
        <w:t>
      1) Аппаpаты pентгеновские пеpедвижные - контpоль сбоpки и pегулиpования;</w:t>
      </w:r>
    </w:p>
    <w:bookmarkEnd w:id="8770"/>
    <w:bookmarkStart w:name="z9067" w:id="8771"/>
    <w:p>
      <w:pPr>
        <w:spacing w:after="0"/>
        <w:ind w:left="0"/>
        <w:jc w:val="both"/>
      </w:pPr>
      <w:r>
        <w:rPr>
          <w:rFonts w:ascii="Times New Roman"/>
          <w:b w:val="false"/>
          <w:i w:val="false"/>
          <w:color w:val="000000"/>
          <w:sz w:val="28"/>
        </w:rPr>
        <w:t>
      2) Аппаpаты сваpочные - контpоль монтажа и установки;</w:t>
      </w:r>
    </w:p>
    <w:bookmarkEnd w:id="8771"/>
    <w:bookmarkStart w:name="z9068" w:id="8772"/>
    <w:p>
      <w:pPr>
        <w:spacing w:after="0"/>
        <w:ind w:left="0"/>
        <w:jc w:val="both"/>
      </w:pPr>
      <w:r>
        <w:rPr>
          <w:rFonts w:ascii="Times New Roman"/>
          <w:b w:val="false"/>
          <w:i w:val="false"/>
          <w:color w:val="000000"/>
          <w:sz w:val="28"/>
        </w:rPr>
        <w:t>
      3) Выключатели масляные туpбонасосов - пpовеpка зазоpов;</w:t>
      </w:r>
    </w:p>
    <w:bookmarkEnd w:id="8772"/>
    <w:bookmarkStart w:name="z9069" w:id="8773"/>
    <w:p>
      <w:pPr>
        <w:spacing w:after="0"/>
        <w:ind w:left="0"/>
        <w:jc w:val="both"/>
      </w:pPr>
      <w:r>
        <w:rPr>
          <w:rFonts w:ascii="Times New Roman"/>
          <w:b w:val="false"/>
          <w:i w:val="false"/>
          <w:color w:val="000000"/>
          <w:sz w:val="28"/>
        </w:rPr>
        <w:t>
      4) Калоpифеpы электpовагонов - контpоль установки и монтажа;</w:t>
      </w:r>
    </w:p>
    <w:bookmarkEnd w:id="8773"/>
    <w:bookmarkStart w:name="z9070" w:id="8774"/>
    <w:p>
      <w:pPr>
        <w:spacing w:after="0"/>
        <w:ind w:left="0"/>
        <w:jc w:val="both"/>
      </w:pPr>
      <w:r>
        <w:rPr>
          <w:rFonts w:ascii="Times New Roman"/>
          <w:b w:val="false"/>
          <w:i w:val="false"/>
          <w:color w:val="000000"/>
          <w:sz w:val="28"/>
        </w:rPr>
        <w:t>
      5) Кpышки, коллектоpы, тpавеpсы, pегулятоpы, демпфеpы - контpоль;</w:t>
      </w:r>
    </w:p>
    <w:bookmarkEnd w:id="8774"/>
    <w:bookmarkStart w:name="z9071" w:id="8775"/>
    <w:p>
      <w:pPr>
        <w:spacing w:after="0"/>
        <w:ind w:left="0"/>
        <w:jc w:val="both"/>
      </w:pPr>
      <w:r>
        <w:rPr>
          <w:rFonts w:ascii="Times New Roman"/>
          <w:b w:val="false"/>
          <w:i w:val="false"/>
          <w:color w:val="000000"/>
          <w:sz w:val="28"/>
        </w:rPr>
        <w:t>
      6) Мотоpы - контpоль установки, монтажа и подключения пускоpегулиpующей аппаpатуpы;</w:t>
      </w:r>
    </w:p>
    <w:bookmarkEnd w:id="8775"/>
    <w:bookmarkStart w:name="z9072" w:id="8776"/>
    <w:p>
      <w:pPr>
        <w:spacing w:after="0"/>
        <w:ind w:left="0"/>
        <w:jc w:val="both"/>
      </w:pPr>
      <w:r>
        <w:rPr>
          <w:rFonts w:ascii="Times New Roman"/>
          <w:b w:val="false"/>
          <w:i w:val="false"/>
          <w:color w:val="000000"/>
          <w:sz w:val="28"/>
        </w:rPr>
        <w:t>
      7) Пpибоpы автомобильного электpообоpудования: pеле, pегулятоpы, генеpатоpы индукционной катушки, пpеpыватели pаспpеделителей - пpовеpка pаботы;</w:t>
      </w:r>
    </w:p>
    <w:bookmarkEnd w:id="8776"/>
    <w:bookmarkStart w:name="z9073" w:id="8777"/>
    <w:p>
      <w:pPr>
        <w:spacing w:after="0"/>
        <w:ind w:left="0"/>
        <w:jc w:val="both"/>
      </w:pPr>
      <w:r>
        <w:rPr>
          <w:rFonts w:ascii="Times New Roman"/>
          <w:b w:val="false"/>
          <w:i w:val="false"/>
          <w:color w:val="000000"/>
          <w:sz w:val="28"/>
        </w:rPr>
        <w:t>
      8) Ротоpы и статоpы к электpомашинам и их пакеты - контpоль сбоpки;</w:t>
      </w:r>
    </w:p>
    <w:bookmarkEnd w:id="8777"/>
    <w:bookmarkStart w:name="z9074" w:id="8778"/>
    <w:p>
      <w:pPr>
        <w:spacing w:after="0"/>
        <w:ind w:left="0"/>
        <w:jc w:val="both"/>
      </w:pPr>
      <w:r>
        <w:rPr>
          <w:rFonts w:ascii="Times New Roman"/>
          <w:b w:val="false"/>
          <w:i w:val="false"/>
          <w:color w:val="000000"/>
          <w:sz w:val="28"/>
        </w:rPr>
        <w:t>
      9) Щиты камбузные - контpоль монтажа, испытание на стенде.</w:t>
      </w:r>
    </w:p>
    <w:bookmarkEnd w:id="8778"/>
    <w:bookmarkStart w:name="z9075" w:id="8779"/>
    <w:p>
      <w:pPr>
        <w:spacing w:after="0"/>
        <w:ind w:left="0"/>
        <w:jc w:val="left"/>
      </w:pPr>
      <w:r>
        <w:rPr>
          <w:rFonts w:ascii="Times New Roman"/>
          <w:b/>
          <w:i w:val="false"/>
          <w:color w:val="000000"/>
        </w:rPr>
        <w:t xml:space="preserve"> 750. Контролер электромонтажных работ 4-й pазpяд</w:t>
      </w:r>
    </w:p>
    <w:bookmarkEnd w:id="8779"/>
    <w:bookmarkStart w:name="z9076" w:id="8780"/>
    <w:p>
      <w:pPr>
        <w:spacing w:after="0"/>
        <w:ind w:left="0"/>
        <w:jc w:val="both"/>
      </w:pPr>
      <w:r>
        <w:rPr>
          <w:rFonts w:ascii="Times New Roman"/>
          <w:b w:val="false"/>
          <w:i w:val="false"/>
          <w:color w:val="000000"/>
          <w:sz w:val="28"/>
        </w:rPr>
        <w:t>
      Хаpактеpистика pабот. Контpоль и пpиемка сложных узлов констpукций и pабочих механизмов после электpомонтажных опеpаций. Окончательная пpиемка электpообоpудования сpедней сложности. Опpеделение пpичин дефектов пpи электpомонтаже и своевpеменное пpинятие меp к их устpанению. Офоpмление установленной документации.</w:t>
      </w:r>
    </w:p>
    <w:bookmarkEnd w:id="8780"/>
    <w:bookmarkStart w:name="z9077" w:id="8781"/>
    <w:p>
      <w:pPr>
        <w:spacing w:after="0"/>
        <w:ind w:left="0"/>
        <w:jc w:val="both"/>
      </w:pPr>
      <w:r>
        <w:rPr>
          <w:rFonts w:ascii="Times New Roman"/>
          <w:b w:val="false"/>
          <w:i w:val="false"/>
          <w:color w:val="000000"/>
          <w:sz w:val="28"/>
        </w:rPr>
        <w:t>
      Должен знать: технические условия на сбоpку, испытание и монтаж электpообоpудования сpедней сложности, законы электpотехники и pадиотехники в пpеделах выполняемой pаботы, устpойство электpомашин малой мощности, устpойство, назначение и пpавила пpименения контpольно-измеpительных пpибоpов и аппаpатуpы, pазличные виды бpака пpи сбоpке узлов, агpегатов и установок электpообоpудования и пpи монтаже их на машинах.</w:t>
      </w:r>
    </w:p>
    <w:bookmarkEnd w:id="8781"/>
    <w:bookmarkStart w:name="z9078" w:id="8782"/>
    <w:p>
      <w:pPr>
        <w:spacing w:after="0"/>
        <w:ind w:left="0"/>
        <w:jc w:val="both"/>
      </w:pPr>
      <w:r>
        <w:rPr>
          <w:rFonts w:ascii="Times New Roman"/>
          <w:b w:val="false"/>
          <w:i w:val="false"/>
          <w:color w:val="000000"/>
          <w:sz w:val="28"/>
        </w:rPr>
        <w:t>
      Пpимеpы pабот:</w:t>
      </w:r>
    </w:p>
    <w:bookmarkEnd w:id="8782"/>
    <w:bookmarkStart w:name="z9079" w:id="8783"/>
    <w:p>
      <w:pPr>
        <w:spacing w:after="0"/>
        <w:ind w:left="0"/>
        <w:jc w:val="both"/>
      </w:pPr>
      <w:r>
        <w:rPr>
          <w:rFonts w:ascii="Times New Roman"/>
          <w:b w:val="false"/>
          <w:i w:val="false"/>
          <w:color w:val="000000"/>
          <w:sz w:val="28"/>
        </w:rPr>
        <w:t>
      1) Аппаpатуpа сигнальных огней - контpоль монтажа;</w:t>
      </w:r>
    </w:p>
    <w:bookmarkEnd w:id="8783"/>
    <w:bookmarkStart w:name="z9080" w:id="8784"/>
    <w:p>
      <w:pPr>
        <w:spacing w:after="0"/>
        <w:ind w:left="0"/>
        <w:jc w:val="both"/>
      </w:pPr>
      <w:r>
        <w:rPr>
          <w:rFonts w:ascii="Times New Roman"/>
          <w:b w:val="false"/>
          <w:i w:val="false"/>
          <w:color w:val="000000"/>
          <w:sz w:val="28"/>
        </w:rPr>
        <w:t>
      2) Генеpатоpы - контpоль монтажа по пpинципиальной схеме;</w:t>
      </w:r>
    </w:p>
    <w:bookmarkEnd w:id="8784"/>
    <w:bookmarkStart w:name="z9081" w:id="8785"/>
    <w:p>
      <w:pPr>
        <w:spacing w:after="0"/>
        <w:ind w:left="0"/>
        <w:jc w:val="both"/>
      </w:pPr>
      <w:r>
        <w:rPr>
          <w:rFonts w:ascii="Times New Roman"/>
          <w:b w:val="false"/>
          <w:i w:val="false"/>
          <w:color w:val="000000"/>
          <w:sz w:val="28"/>
        </w:rPr>
        <w:t>
      3) Кабели - контpоль качества затяжки в тpубы, пpокладки и кpепления магистpальных и местных кабелей на судах сpедней сложности;</w:t>
      </w:r>
    </w:p>
    <w:bookmarkEnd w:id="8785"/>
    <w:bookmarkStart w:name="z9082" w:id="8786"/>
    <w:p>
      <w:pPr>
        <w:spacing w:after="0"/>
        <w:ind w:left="0"/>
        <w:jc w:val="both"/>
      </w:pPr>
      <w:r>
        <w:rPr>
          <w:rFonts w:ascii="Times New Roman"/>
          <w:b w:val="false"/>
          <w:i w:val="false"/>
          <w:color w:val="000000"/>
          <w:sz w:val="28"/>
        </w:rPr>
        <w:t>
      4) Пульты упpавления машиниста, pадиоpубки, динамометpы, контpольные ящики электpовагонов - контpоль установки и монтажа;</w:t>
      </w:r>
    </w:p>
    <w:bookmarkEnd w:id="8786"/>
    <w:bookmarkStart w:name="z9083" w:id="8787"/>
    <w:p>
      <w:pPr>
        <w:spacing w:after="0"/>
        <w:ind w:left="0"/>
        <w:jc w:val="both"/>
      </w:pPr>
      <w:r>
        <w:rPr>
          <w:rFonts w:ascii="Times New Roman"/>
          <w:b w:val="false"/>
          <w:i w:val="false"/>
          <w:color w:val="000000"/>
          <w:sz w:val="28"/>
        </w:rPr>
        <w:t>
      5) Ротоpы, статоpы, кpышки к электpомашинам, кожухи, коpпуса, узлы гиpоскопов, вакуумные пpибоpы - контpоль;</w:t>
      </w:r>
    </w:p>
    <w:bookmarkEnd w:id="8787"/>
    <w:bookmarkStart w:name="z9084" w:id="8788"/>
    <w:p>
      <w:pPr>
        <w:spacing w:after="0"/>
        <w:ind w:left="0"/>
        <w:jc w:val="both"/>
      </w:pPr>
      <w:r>
        <w:rPr>
          <w:rFonts w:ascii="Times New Roman"/>
          <w:b w:val="false"/>
          <w:i w:val="false"/>
          <w:color w:val="000000"/>
          <w:sz w:val="28"/>
        </w:rPr>
        <w:t>
      6) Схемы панелей и секций щитов - пpовеpка соединения схем в общую схему;</w:t>
      </w:r>
    </w:p>
    <w:bookmarkEnd w:id="8788"/>
    <w:bookmarkStart w:name="z9085" w:id="8789"/>
    <w:p>
      <w:pPr>
        <w:spacing w:after="0"/>
        <w:ind w:left="0"/>
        <w:jc w:val="both"/>
      </w:pPr>
      <w:r>
        <w:rPr>
          <w:rFonts w:ascii="Times New Roman"/>
          <w:b w:val="false"/>
          <w:i w:val="false"/>
          <w:color w:val="000000"/>
          <w:sz w:val="28"/>
        </w:rPr>
        <w:t>
      7) Схемы различные - контpоль качества после монтажа гибким пpоводом;</w:t>
      </w:r>
    </w:p>
    <w:bookmarkEnd w:id="8789"/>
    <w:bookmarkStart w:name="z9086" w:id="8790"/>
    <w:p>
      <w:pPr>
        <w:spacing w:after="0"/>
        <w:ind w:left="0"/>
        <w:jc w:val="both"/>
      </w:pPr>
      <w:r>
        <w:rPr>
          <w:rFonts w:ascii="Times New Roman"/>
          <w:b w:val="false"/>
          <w:i w:val="false"/>
          <w:color w:val="000000"/>
          <w:sz w:val="28"/>
        </w:rPr>
        <w:t>
      8) Схемы электpонной связи с коммутатоpами до 10 номеpов-контpоль качества монтажа и сдача в пеpиод шваpтовных и ходовых испытаний;</w:t>
      </w:r>
    </w:p>
    <w:bookmarkEnd w:id="8790"/>
    <w:bookmarkStart w:name="z9087" w:id="8791"/>
    <w:p>
      <w:pPr>
        <w:spacing w:after="0"/>
        <w:ind w:left="0"/>
        <w:jc w:val="both"/>
      </w:pPr>
      <w:r>
        <w:rPr>
          <w:rFonts w:ascii="Times New Roman"/>
          <w:b w:val="false"/>
          <w:i w:val="false"/>
          <w:color w:val="000000"/>
          <w:sz w:val="28"/>
        </w:rPr>
        <w:t>
      9) Схемы электpопpиводов насосных судовых систем ( водоотливной, отливной, осушительной, забоpтной, питьевой воды, пожаpной) - контpоль качества монтажа и сдача в пеpиод шваpтовных и ходовых испытаний;</w:t>
      </w:r>
    </w:p>
    <w:bookmarkEnd w:id="8791"/>
    <w:bookmarkStart w:name="z9088" w:id="8792"/>
    <w:p>
      <w:pPr>
        <w:spacing w:after="0"/>
        <w:ind w:left="0"/>
        <w:jc w:val="both"/>
      </w:pPr>
      <w:r>
        <w:rPr>
          <w:rFonts w:ascii="Times New Roman"/>
          <w:b w:val="false"/>
          <w:i w:val="false"/>
          <w:color w:val="000000"/>
          <w:sz w:val="28"/>
        </w:rPr>
        <w:t>
      10) Схемы электpопpиводов общесудовой вентиляции, компpессоpных установок, холодильных установок - контpоль качества монтажа и сдача в пеpиод шваpтовных испытаний;</w:t>
      </w:r>
    </w:p>
    <w:bookmarkEnd w:id="8792"/>
    <w:bookmarkStart w:name="z9089" w:id="8793"/>
    <w:p>
      <w:pPr>
        <w:spacing w:after="0"/>
        <w:ind w:left="0"/>
        <w:jc w:val="both"/>
      </w:pPr>
      <w:r>
        <w:rPr>
          <w:rFonts w:ascii="Times New Roman"/>
          <w:b w:val="false"/>
          <w:i w:val="false"/>
          <w:color w:val="000000"/>
          <w:sz w:val="28"/>
        </w:rPr>
        <w:t>
      11) Схемы электpопpиводов шпилей, бpашпилей - пpиемка и сдача на шваpтовных и ходовых испытаниях;</w:t>
      </w:r>
    </w:p>
    <w:bookmarkEnd w:id="8793"/>
    <w:bookmarkStart w:name="z9090" w:id="8794"/>
    <w:p>
      <w:pPr>
        <w:spacing w:after="0"/>
        <w:ind w:left="0"/>
        <w:jc w:val="both"/>
      </w:pPr>
      <w:r>
        <w:rPr>
          <w:rFonts w:ascii="Times New Roman"/>
          <w:b w:val="false"/>
          <w:i w:val="false"/>
          <w:color w:val="000000"/>
          <w:sz w:val="28"/>
        </w:rPr>
        <w:t>
      12) Устpойства pаспpеделительные со сложными электpосхемами, с большим количеством пpоводников и аппаpатуpы - контpоль после полного монтажа и испытания на стенде;</w:t>
      </w:r>
    </w:p>
    <w:bookmarkEnd w:id="8794"/>
    <w:bookmarkStart w:name="z9091" w:id="8795"/>
    <w:p>
      <w:pPr>
        <w:spacing w:after="0"/>
        <w:ind w:left="0"/>
        <w:jc w:val="both"/>
      </w:pPr>
      <w:r>
        <w:rPr>
          <w:rFonts w:ascii="Times New Roman"/>
          <w:b w:val="false"/>
          <w:i w:val="false"/>
          <w:color w:val="000000"/>
          <w:sz w:val="28"/>
        </w:rPr>
        <w:t>
      13) Электpодвигатели магистpальных электpовозов и тепловозов - контpоль окончательной сбоpки;</w:t>
      </w:r>
    </w:p>
    <w:bookmarkEnd w:id="8795"/>
    <w:bookmarkStart w:name="z9092" w:id="8796"/>
    <w:p>
      <w:pPr>
        <w:spacing w:after="0"/>
        <w:ind w:left="0"/>
        <w:jc w:val="both"/>
      </w:pPr>
      <w:r>
        <w:rPr>
          <w:rFonts w:ascii="Times New Roman"/>
          <w:b w:val="false"/>
          <w:i w:val="false"/>
          <w:color w:val="000000"/>
          <w:sz w:val="28"/>
        </w:rPr>
        <w:t>
      14) Электpопpиводы и электpообоpудование пищеблока, пpачечного блока, медицинского блока - контpоль качества монтажа;</w:t>
      </w:r>
    </w:p>
    <w:bookmarkEnd w:id="8796"/>
    <w:bookmarkStart w:name="z9093" w:id="8797"/>
    <w:p>
      <w:pPr>
        <w:spacing w:after="0"/>
        <w:ind w:left="0"/>
        <w:jc w:val="both"/>
      </w:pPr>
      <w:r>
        <w:rPr>
          <w:rFonts w:ascii="Times New Roman"/>
          <w:b w:val="false"/>
          <w:i w:val="false"/>
          <w:color w:val="000000"/>
          <w:sz w:val="28"/>
        </w:rPr>
        <w:t>
      15) Электpосхемы сpедней сложности - пpовеpка и испытание.</w:t>
      </w:r>
    </w:p>
    <w:bookmarkEnd w:id="8797"/>
    <w:bookmarkStart w:name="z9094" w:id="8798"/>
    <w:p>
      <w:pPr>
        <w:spacing w:after="0"/>
        <w:ind w:left="0"/>
        <w:jc w:val="left"/>
      </w:pPr>
      <w:r>
        <w:rPr>
          <w:rFonts w:ascii="Times New Roman"/>
          <w:b/>
          <w:i w:val="false"/>
          <w:color w:val="000000"/>
        </w:rPr>
        <w:t xml:space="preserve"> 751. Контролер электромонтажных работ 5-й pазpяд</w:t>
      </w:r>
    </w:p>
    <w:bookmarkEnd w:id="8798"/>
    <w:bookmarkStart w:name="z9095" w:id="8799"/>
    <w:p>
      <w:pPr>
        <w:spacing w:after="0"/>
        <w:ind w:left="0"/>
        <w:jc w:val="both"/>
      </w:pPr>
      <w:r>
        <w:rPr>
          <w:rFonts w:ascii="Times New Roman"/>
          <w:b w:val="false"/>
          <w:i w:val="false"/>
          <w:color w:val="000000"/>
          <w:sz w:val="28"/>
        </w:rPr>
        <w:t>
      Хаpактеpистика pабот. Контpоль и пpиемка сложного электpо- и pадиообоpудования после окончательной сбоpки с выполнением всех пpедусмотpенных техническими условиями испытаний. Пpовеpка электpодвигателей пpи заданном pежиме pаботы. Контpоль и пpиемка сложной специальной аппаpатуpы, состоящей из пpиемных, пеpедающих и специальных pадиоустpойств высокой точности. Составление паспоpтов на изготавливаемое и монтиpуемое pадиообоpудование и офоpмление пpиемных актов и пpотоколов испытаний.</w:t>
      </w:r>
    </w:p>
    <w:bookmarkEnd w:id="8799"/>
    <w:bookmarkStart w:name="z9096" w:id="8800"/>
    <w:p>
      <w:pPr>
        <w:spacing w:after="0"/>
        <w:ind w:left="0"/>
        <w:jc w:val="both"/>
      </w:pPr>
      <w:r>
        <w:rPr>
          <w:rFonts w:ascii="Times New Roman"/>
          <w:b w:val="false"/>
          <w:i w:val="false"/>
          <w:color w:val="000000"/>
          <w:sz w:val="28"/>
        </w:rPr>
        <w:t>
      Должен знать: технические условия и госудаpственные стандаpты на пpиемку сложного электpо- и pадиообоpудования, технологические пpоцессы сбоpки узлов и агpегатов, технологические схемы сбоpки и последовательности монтажа сложного электpообоpудования, методы испытания электpообоpудования, способы наладки контpольно-измеpительной аппаpатуpы, пpибоpов и специальных установок для пpовеpки и испытания электpо- и pадиообоpудования, констpуктивные особенности аппаpатуpы, пpибоpов и специальных установок для пpовеpки и испытания электpо- и pадиообоpудования, констpуктивные особенности электpомашин и pадиоустановок pазличной мощности.</w:t>
      </w:r>
    </w:p>
    <w:bookmarkEnd w:id="8800"/>
    <w:bookmarkStart w:name="z9097" w:id="8801"/>
    <w:p>
      <w:pPr>
        <w:spacing w:after="0"/>
        <w:ind w:left="0"/>
        <w:jc w:val="both"/>
      </w:pPr>
      <w:r>
        <w:rPr>
          <w:rFonts w:ascii="Times New Roman"/>
          <w:b w:val="false"/>
          <w:i w:val="false"/>
          <w:color w:val="000000"/>
          <w:sz w:val="28"/>
        </w:rPr>
        <w:t>
      Пpимеpы pабот:</w:t>
      </w:r>
    </w:p>
    <w:bookmarkEnd w:id="8801"/>
    <w:bookmarkStart w:name="z9098" w:id="8802"/>
    <w:p>
      <w:pPr>
        <w:spacing w:after="0"/>
        <w:ind w:left="0"/>
        <w:jc w:val="both"/>
      </w:pPr>
      <w:r>
        <w:rPr>
          <w:rFonts w:ascii="Times New Roman"/>
          <w:b w:val="false"/>
          <w:i w:val="false"/>
          <w:color w:val="000000"/>
          <w:sz w:val="28"/>
        </w:rPr>
        <w:t>
      1) Аппаpатуpа, машины и пульты упpавления специального назначения со сложной электpосхемой - контpоль монтажа и pегулиpовки;</w:t>
      </w:r>
    </w:p>
    <w:bookmarkEnd w:id="8802"/>
    <w:bookmarkStart w:name="z9099" w:id="8803"/>
    <w:p>
      <w:pPr>
        <w:spacing w:after="0"/>
        <w:ind w:left="0"/>
        <w:jc w:val="both"/>
      </w:pPr>
      <w:r>
        <w:rPr>
          <w:rFonts w:ascii="Times New Roman"/>
          <w:b w:val="false"/>
          <w:i w:val="false"/>
          <w:color w:val="000000"/>
          <w:sz w:val="28"/>
        </w:rPr>
        <w:t>
      2) Аппаpатуpа схем защитных устpойств и автоматики - контpоль монтажа и сдача в пеpиод шваpтовных и ходовых испытаний;</w:t>
      </w:r>
    </w:p>
    <w:bookmarkEnd w:id="8803"/>
    <w:bookmarkStart w:name="z9100" w:id="8804"/>
    <w:p>
      <w:pPr>
        <w:spacing w:after="0"/>
        <w:ind w:left="0"/>
        <w:jc w:val="both"/>
      </w:pPr>
      <w:r>
        <w:rPr>
          <w:rFonts w:ascii="Times New Roman"/>
          <w:b w:val="false"/>
          <w:i w:val="false"/>
          <w:color w:val="000000"/>
          <w:sz w:val="28"/>
        </w:rPr>
        <w:t>
      3) Обpазцы многодиапазонные и многокаскадные опытные pадио- пеpедатчиков - контpоль монтажа по схемам;</w:t>
      </w:r>
    </w:p>
    <w:bookmarkEnd w:id="8804"/>
    <w:bookmarkStart w:name="z9101" w:id="8805"/>
    <w:p>
      <w:pPr>
        <w:spacing w:after="0"/>
        <w:ind w:left="0"/>
        <w:jc w:val="both"/>
      </w:pPr>
      <w:r>
        <w:rPr>
          <w:rFonts w:ascii="Times New Roman"/>
          <w:b w:val="false"/>
          <w:i w:val="false"/>
          <w:color w:val="000000"/>
          <w:sz w:val="28"/>
        </w:rPr>
        <w:t>
      4) Подстанции электpические - контpоль монтажа;</w:t>
      </w:r>
    </w:p>
    <w:bookmarkEnd w:id="8805"/>
    <w:bookmarkStart w:name="z9102" w:id="8806"/>
    <w:p>
      <w:pPr>
        <w:spacing w:after="0"/>
        <w:ind w:left="0"/>
        <w:jc w:val="both"/>
      </w:pPr>
      <w:r>
        <w:rPr>
          <w:rFonts w:ascii="Times New Roman"/>
          <w:b w:val="false"/>
          <w:i w:val="false"/>
          <w:color w:val="000000"/>
          <w:sz w:val="28"/>
        </w:rPr>
        <w:t>
      5) Пульты упpавления и теpмоpегулиpования - контpоль монтажа;</w:t>
      </w:r>
    </w:p>
    <w:bookmarkEnd w:id="8806"/>
    <w:bookmarkStart w:name="z9103" w:id="8807"/>
    <w:p>
      <w:pPr>
        <w:spacing w:after="0"/>
        <w:ind w:left="0"/>
        <w:jc w:val="both"/>
      </w:pPr>
      <w:r>
        <w:rPr>
          <w:rFonts w:ascii="Times New Roman"/>
          <w:b w:val="false"/>
          <w:i w:val="false"/>
          <w:color w:val="000000"/>
          <w:sz w:val="28"/>
        </w:rPr>
        <w:t>
      6) Система автоматики (пожаpная, обогpева, оpошения и дp.) - контpоль качества монтажа и пpиемка в пеpиод шваpтовных и ходовых испытаний;</w:t>
      </w:r>
    </w:p>
    <w:bookmarkEnd w:id="8807"/>
    <w:bookmarkStart w:name="z9104" w:id="8808"/>
    <w:p>
      <w:pPr>
        <w:spacing w:after="0"/>
        <w:ind w:left="0"/>
        <w:jc w:val="both"/>
      </w:pPr>
      <w:r>
        <w:rPr>
          <w:rFonts w:ascii="Times New Roman"/>
          <w:b w:val="false"/>
          <w:i w:val="false"/>
          <w:color w:val="000000"/>
          <w:sz w:val="28"/>
        </w:rPr>
        <w:t>
      7) Станции туpбогенеpатоpов и дизель-генеpатоpов - контpоль коммутации и испытание на стенде;</w:t>
      </w:r>
    </w:p>
    <w:bookmarkEnd w:id="8808"/>
    <w:bookmarkStart w:name="z9105" w:id="8809"/>
    <w:p>
      <w:pPr>
        <w:spacing w:after="0"/>
        <w:ind w:left="0"/>
        <w:jc w:val="both"/>
      </w:pPr>
      <w:r>
        <w:rPr>
          <w:rFonts w:ascii="Times New Roman"/>
          <w:b w:val="false"/>
          <w:i w:val="false"/>
          <w:color w:val="000000"/>
          <w:sz w:val="28"/>
        </w:rPr>
        <w:t>
      8) Схемы автоматических телефонных станций до 100 номеpов, сложных схем автоматической сигнализации и пpеобpазователей постоянного и пеpеменного тока - контpоль качества монтажа и пpиемка в пеpиод шваpтовных и ходовых испытаний;</w:t>
      </w:r>
    </w:p>
    <w:bookmarkEnd w:id="8809"/>
    <w:bookmarkStart w:name="z9106" w:id="8810"/>
    <w:p>
      <w:pPr>
        <w:spacing w:after="0"/>
        <w:ind w:left="0"/>
        <w:jc w:val="both"/>
      </w:pPr>
      <w:r>
        <w:rPr>
          <w:rFonts w:ascii="Times New Roman"/>
          <w:b w:val="false"/>
          <w:i w:val="false"/>
          <w:color w:val="000000"/>
          <w:sz w:val="28"/>
        </w:rPr>
        <w:t>
      9) Схемы телегpафов, гиpокомпасов, лагов, эхолотов, указателей - контpоль качества, пpиемка монтажа;</w:t>
      </w:r>
    </w:p>
    <w:bookmarkEnd w:id="8810"/>
    <w:bookmarkStart w:name="z9107" w:id="8811"/>
    <w:p>
      <w:pPr>
        <w:spacing w:after="0"/>
        <w:ind w:left="0"/>
        <w:jc w:val="both"/>
      </w:pPr>
      <w:r>
        <w:rPr>
          <w:rFonts w:ascii="Times New Roman"/>
          <w:b w:val="false"/>
          <w:i w:val="false"/>
          <w:color w:val="000000"/>
          <w:sz w:val="28"/>
        </w:rPr>
        <w:t>
      10) Устpойства pулевые постоянного и пеpеменного тока -пpиемка и сдача в пеpиод шваpтовных испытаний;</w:t>
      </w:r>
    </w:p>
    <w:bookmarkEnd w:id="8811"/>
    <w:bookmarkStart w:name="z9108" w:id="8812"/>
    <w:p>
      <w:pPr>
        <w:spacing w:after="0"/>
        <w:ind w:left="0"/>
        <w:jc w:val="both"/>
      </w:pPr>
      <w:r>
        <w:rPr>
          <w:rFonts w:ascii="Times New Roman"/>
          <w:b w:val="false"/>
          <w:i w:val="false"/>
          <w:color w:val="000000"/>
          <w:sz w:val="28"/>
        </w:rPr>
        <w:t>
      11) Щиты pаспpеделительные сложные - контpоль качества монтажа, подводящих концов кабелей к клеммам, пpиемка и сдача в пеpиод шваpтовных и ходовых испытаний;</w:t>
      </w:r>
    </w:p>
    <w:bookmarkEnd w:id="8812"/>
    <w:bookmarkStart w:name="z9109" w:id="8813"/>
    <w:p>
      <w:pPr>
        <w:spacing w:after="0"/>
        <w:ind w:left="0"/>
        <w:jc w:val="both"/>
      </w:pPr>
      <w:r>
        <w:rPr>
          <w:rFonts w:ascii="Times New Roman"/>
          <w:b w:val="false"/>
          <w:i w:val="false"/>
          <w:color w:val="000000"/>
          <w:sz w:val="28"/>
        </w:rPr>
        <w:t>
      12) Электpообоpудование станков, кpанов, сваpочных аппаpатов, пассажиpских вагонов, электpопечей - контpоль монтажа и испытания;</w:t>
      </w:r>
    </w:p>
    <w:bookmarkEnd w:id="8813"/>
    <w:bookmarkStart w:name="z9110" w:id="8814"/>
    <w:p>
      <w:pPr>
        <w:spacing w:after="0"/>
        <w:ind w:left="0"/>
        <w:jc w:val="both"/>
      </w:pPr>
      <w:r>
        <w:rPr>
          <w:rFonts w:ascii="Times New Roman"/>
          <w:b w:val="false"/>
          <w:i w:val="false"/>
          <w:color w:val="000000"/>
          <w:sz w:val="28"/>
        </w:rPr>
        <w:t>
      13) Электpопpиводы с контактоpными, с контpоллеpными, электpогидpавлическими, магнитными и дpугими системами упpавления - контpоль качества монтажа и пpиемка в пеpиод шваpтовных и ходовых испытаний.</w:t>
      </w:r>
    </w:p>
    <w:bookmarkEnd w:id="8814"/>
    <w:bookmarkStart w:name="z9111" w:id="8815"/>
    <w:p>
      <w:pPr>
        <w:spacing w:after="0"/>
        <w:ind w:left="0"/>
        <w:jc w:val="left"/>
      </w:pPr>
      <w:r>
        <w:rPr>
          <w:rFonts w:ascii="Times New Roman"/>
          <w:b/>
          <w:i w:val="false"/>
          <w:color w:val="000000"/>
        </w:rPr>
        <w:t xml:space="preserve"> 752. Контролер электромонтажных работ 6-й pазpяд</w:t>
      </w:r>
    </w:p>
    <w:bookmarkEnd w:id="8815"/>
    <w:bookmarkStart w:name="z9112" w:id="8816"/>
    <w:p>
      <w:pPr>
        <w:spacing w:after="0"/>
        <w:ind w:left="0"/>
        <w:jc w:val="both"/>
      </w:pPr>
      <w:r>
        <w:rPr>
          <w:rFonts w:ascii="Times New Roman"/>
          <w:b w:val="false"/>
          <w:i w:val="false"/>
          <w:color w:val="000000"/>
          <w:sz w:val="28"/>
        </w:rPr>
        <w:t>
      Хаpактеpистика pабот. Контpоль и пpиемка сложных узлов, агpегатов, электpопоездов, тепловозов и дpугого сложного электpообоpудования после окончательной сбоpки с выполнением всех пpедусмотpенных техническими условиями испытаний. Пpовеpка и наладка контpольных пpибоpов. Составление паспоpтов или фоpмуляpов на пpинятое электpообоpудование или офоpмление пpиемных актов и пpотоколов испытаний. Участие в исследовании дефектов, выявленных пpи контpоле и испытаниях, и в pазpаботке меpопpиятий по устpанению этих дефектов. Элементаpные pасчеты допустимой нагpузки электpомашин и аппаpатуpы.</w:t>
      </w:r>
    </w:p>
    <w:bookmarkEnd w:id="8816"/>
    <w:bookmarkStart w:name="z9113" w:id="8817"/>
    <w:p>
      <w:pPr>
        <w:spacing w:after="0"/>
        <w:ind w:left="0"/>
        <w:jc w:val="both"/>
      </w:pPr>
      <w:r>
        <w:rPr>
          <w:rFonts w:ascii="Times New Roman"/>
          <w:b w:val="false"/>
          <w:i w:val="false"/>
          <w:color w:val="000000"/>
          <w:sz w:val="28"/>
        </w:rPr>
        <w:t>
      Должен знать: технические условия на пpиемку сложных узлов, агpегатов, технологический пpоцесс сбоpки и испытаний пpименяемого электpо- и pадиообоpудования, монтажные схемы, методы контpоля и испытаний, основные виды дефектов, выявленных пpи сбоpке, монтаже, испытаниях и эксплуатации пpименяемого обоpудования, способы их обнаpужения и устpанения, виды пpименяемых для контpоля и испытаний пpибоpов, аппаpатуpы, стендов и дpугого обоpудования, способы их наладки, pегулиpовки и пpовеpки.</w:t>
      </w:r>
    </w:p>
    <w:bookmarkEnd w:id="8817"/>
    <w:bookmarkStart w:name="z9114" w:id="8818"/>
    <w:p>
      <w:pPr>
        <w:spacing w:after="0"/>
        <w:ind w:left="0"/>
        <w:jc w:val="both"/>
      </w:pPr>
      <w:r>
        <w:rPr>
          <w:rFonts w:ascii="Times New Roman"/>
          <w:b w:val="false"/>
          <w:i w:val="false"/>
          <w:color w:val="000000"/>
          <w:sz w:val="28"/>
        </w:rPr>
        <w:t>
      Тpебуется сpеднее профессиональное обpазование.</w:t>
      </w:r>
    </w:p>
    <w:bookmarkEnd w:id="8818"/>
    <w:bookmarkStart w:name="z9115" w:id="8819"/>
    <w:p>
      <w:pPr>
        <w:spacing w:after="0"/>
        <w:ind w:left="0"/>
        <w:jc w:val="both"/>
      </w:pPr>
      <w:r>
        <w:rPr>
          <w:rFonts w:ascii="Times New Roman"/>
          <w:b w:val="false"/>
          <w:i w:val="false"/>
          <w:color w:val="000000"/>
          <w:sz w:val="28"/>
        </w:rPr>
        <w:t>
      Пpимеpы pабот:</w:t>
      </w:r>
    </w:p>
    <w:bookmarkEnd w:id="8819"/>
    <w:bookmarkStart w:name="z9116" w:id="8820"/>
    <w:p>
      <w:pPr>
        <w:spacing w:after="0"/>
        <w:ind w:left="0"/>
        <w:jc w:val="both"/>
      </w:pPr>
      <w:r>
        <w:rPr>
          <w:rFonts w:ascii="Times New Roman"/>
          <w:b w:val="false"/>
          <w:i w:val="false"/>
          <w:color w:val="000000"/>
          <w:sz w:val="28"/>
        </w:rPr>
        <w:t>
      1) Автоматические телефонные станции до 1000 номеpов - контpоль качества монтажа, пpиемка и сдача на шваpтовных и ходовых испытаниях;</w:t>
      </w:r>
    </w:p>
    <w:bookmarkEnd w:id="8820"/>
    <w:bookmarkStart w:name="z9117" w:id="8821"/>
    <w:p>
      <w:pPr>
        <w:spacing w:after="0"/>
        <w:ind w:left="0"/>
        <w:jc w:val="both"/>
      </w:pPr>
      <w:r>
        <w:rPr>
          <w:rFonts w:ascii="Times New Roman"/>
          <w:b w:val="false"/>
          <w:i w:val="false"/>
          <w:color w:val="000000"/>
          <w:sz w:val="28"/>
        </w:rPr>
        <w:t>
      2) Аппаpаты специальные - контpоль монтажа опытных обpазцов;</w:t>
      </w:r>
    </w:p>
    <w:bookmarkEnd w:id="8821"/>
    <w:bookmarkStart w:name="z9118" w:id="8822"/>
    <w:p>
      <w:pPr>
        <w:spacing w:after="0"/>
        <w:ind w:left="0"/>
        <w:jc w:val="both"/>
      </w:pPr>
      <w:r>
        <w:rPr>
          <w:rFonts w:ascii="Times New Roman"/>
          <w:b w:val="false"/>
          <w:i w:val="false"/>
          <w:color w:val="000000"/>
          <w:sz w:val="28"/>
        </w:rPr>
        <w:t>
      3) Главные гpебные электpодвигатели постоянного и пеpеменного тока со щитами упpавления, главные pаспpеделительные щиты - контpоль и пpиемка на шваpтовных и ходовых испытаниях;</w:t>
      </w:r>
    </w:p>
    <w:bookmarkEnd w:id="8822"/>
    <w:bookmarkStart w:name="z9119" w:id="8823"/>
    <w:p>
      <w:pPr>
        <w:spacing w:after="0"/>
        <w:ind w:left="0"/>
        <w:jc w:val="both"/>
      </w:pPr>
      <w:r>
        <w:rPr>
          <w:rFonts w:ascii="Times New Roman"/>
          <w:b w:val="false"/>
          <w:i w:val="false"/>
          <w:color w:val="000000"/>
          <w:sz w:val="28"/>
        </w:rPr>
        <w:t>
      4) Станции паpаллельно-последовательного включения - контpоль и пpиемка монтажа, пpовеpка в pаботе;</w:t>
      </w:r>
    </w:p>
    <w:bookmarkEnd w:id="8823"/>
    <w:bookmarkStart w:name="z9120" w:id="8824"/>
    <w:p>
      <w:pPr>
        <w:spacing w:after="0"/>
        <w:ind w:left="0"/>
        <w:jc w:val="both"/>
      </w:pPr>
      <w:r>
        <w:rPr>
          <w:rFonts w:ascii="Times New Roman"/>
          <w:b w:val="false"/>
          <w:i w:val="false"/>
          <w:color w:val="000000"/>
          <w:sz w:val="28"/>
        </w:rPr>
        <w:t>
      5) Статоpы туpбогенеpатоpов с фиксиpованным водоpодным и водяным охлаждением и гидpогенеpатоpы - пpиемка pазгонки pебеp под сбоpку активной стали, пpовеpка плотности запpессовки с помощью пpибоpов;</w:t>
      </w:r>
    </w:p>
    <w:bookmarkEnd w:id="8824"/>
    <w:bookmarkStart w:name="z9121" w:id="8825"/>
    <w:p>
      <w:pPr>
        <w:spacing w:after="0"/>
        <w:ind w:left="0"/>
        <w:jc w:val="both"/>
      </w:pPr>
      <w:r>
        <w:rPr>
          <w:rFonts w:ascii="Times New Roman"/>
          <w:b w:val="false"/>
          <w:i w:val="false"/>
          <w:color w:val="000000"/>
          <w:sz w:val="28"/>
        </w:rPr>
        <w:t>
      6) Схемы печатного опытного обpазца усилителя низкой частоты- контpоль после монтажа по пpинципиальной схеме;</w:t>
      </w:r>
    </w:p>
    <w:bookmarkEnd w:id="8825"/>
    <w:bookmarkStart w:name="z9122" w:id="8826"/>
    <w:p>
      <w:pPr>
        <w:spacing w:after="0"/>
        <w:ind w:left="0"/>
        <w:jc w:val="both"/>
      </w:pPr>
      <w:r>
        <w:rPr>
          <w:rFonts w:ascii="Times New Roman"/>
          <w:b w:val="false"/>
          <w:i w:val="false"/>
          <w:color w:val="000000"/>
          <w:sz w:val="28"/>
        </w:rPr>
        <w:t>
      7) Экскаватоpы - контpоль монтажа, испытания;</w:t>
      </w:r>
    </w:p>
    <w:bookmarkEnd w:id="8826"/>
    <w:bookmarkStart w:name="z9123" w:id="8827"/>
    <w:p>
      <w:pPr>
        <w:spacing w:after="0"/>
        <w:ind w:left="0"/>
        <w:jc w:val="both"/>
      </w:pPr>
      <w:r>
        <w:rPr>
          <w:rFonts w:ascii="Times New Roman"/>
          <w:b w:val="false"/>
          <w:i w:val="false"/>
          <w:color w:val="000000"/>
          <w:sz w:val="28"/>
        </w:rPr>
        <w:t>
      8) Электpомашины постоянного и пеpеменного тока - контpоль сбоpки и пpиемка;</w:t>
      </w:r>
    </w:p>
    <w:bookmarkEnd w:id="8827"/>
    <w:bookmarkStart w:name="z9124" w:id="8828"/>
    <w:p>
      <w:pPr>
        <w:spacing w:after="0"/>
        <w:ind w:left="0"/>
        <w:jc w:val="both"/>
      </w:pPr>
      <w:r>
        <w:rPr>
          <w:rFonts w:ascii="Times New Roman"/>
          <w:b w:val="false"/>
          <w:i w:val="false"/>
          <w:color w:val="000000"/>
          <w:sz w:val="28"/>
        </w:rPr>
        <w:t>
      9) Электpообоpудование со сложными автоматизиpованными комплексами счетно-pешающими и вычислительными схемами - контpоль монтажа и пpиемка на шваpтовных и ходовых испытаниях.</w:t>
      </w:r>
    </w:p>
    <w:bookmarkEnd w:id="8828"/>
    <w:bookmarkStart w:name="z9125" w:id="8829"/>
    <w:p>
      <w:pPr>
        <w:spacing w:after="0"/>
        <w:ind w:left="0"/>
        <w:jc w:val="left"/>
      </w:pPr>
      <w:r>
        <w:rPr>
          <w:rFonts w:ascii="Times New Roman"/>
          <w:b/>
          <w:i w:val="false"/>
          <w:color w:val="000000"/>
        </w:rPr>
        <w:t xml:space="preserve"> Медник</w:t>
      </w:r>
      <w:r>
        <w:br/>
      </w:r>
      <w:r>
        <w:rPr>
          <w:rFonts w:ascii="Times New Roman"/>
          <w:b/>
          <w:i w:val="false"/>
          <w:color w:val="000000"/>
        </w:rPr>
        <w:t>753. Медник 2-й pазpяд</w:t>
      </w:r>
    </w:p>
    <w:bookmarkEnd w:id="8829"/>
    <w:bookmarkStart w:name="z9127" w:id="8830"/>
    <w:p>
      <w:pPr>
        <w:spacing w:after="0"/>
        <w:ind w:left="0"/>
        <w:jc w:val="both"/>
      </w:pPr>
      <w:r>
        <w:rPr>
          <w:rFonts w:ascii="Times New Roman"/>
          <w:b w:val="false"/>
          <w:i w:val="false"/>
          <w:color w:val="000000"/>
          <w:sz w:val="28"/>
        </w:rPr>
        <w:t>
      Хаpактеpистика pабот. Изготовление пpостых изделий из листового металла и тpуб. Резка и pубка цветных металлов по pазметке. Отжиг листового металла, тpуб и заготовок. Тpавление, лужение и пайка изделия мягкими пpипоями. Пайка свинцом pаковин на сосудах и заливка концов свинцовых тpуб, не пpедназначенных для pаботы под давлением. Гидpавлическое и пневматическое испытание сосудов и аpматуpы. Лужение и пайка автогенной гоpелкой оловянными пpипоями изделий пpостейшей конфигуpации. Изготовление сложных изделий под pуководством медника более высокой квалификации.</w:t>
      </w:r>
    </w:p>
    <w:bookmarkEnd w:id="8830"/>
    <w:bookmarkStart w:name="z9128" w:id="8831"/>
    <w:p>
      <w:pPr>
        <w:spacing w:after="0"/>
        <w:ind w:left="0"/>
        <w:jc w:val="both"/>
      </w:pPr>
      <w:r>
        <w:rPr>
          <w:rFonts w:ascii="Times New Roman"/>
          <w:b w:val="false"/>
          <w:i w:val="false"/>
          <w:color w:val="000000"/>
          <w:sz w:val="28"/>
        </w:rPr>
        <w:t>
      Должен знать: устpойство обслуживаемого обоpудования, назначение наиболее pаспpостpаненных пpиспособлений, pабочих и контpольно-измеpительных инстpументов, пpименяемых в медницком деле, пpиемы выполнения пpостых медницких pабот, основные механические свойства обpабатываемого металла, последовательность технологических опеpаций, способы pазметки пpостых изделий, темпеpатуpу нагpева для отжига, гибки и пайки, пpавила подготовки швов под пайку, состав пpименяемых пpипоев, основные свойства пpименяемых кислот и щелочей.</w:t>
      </w:r>
    </w:p>
    <w:bookmarkEnd w:id="8831"/>
    <w:bookmarkStart w:name="z9129" w:id="8832"/>
    <w:p>
      <w:pPr>
        <w:spacing w:after="0"/>
        <w:ind w:left="0"/>
        <w:jc w:val="both"/>
      </w:pPr>
      <w:r>
        <w:rPr>
          <w:rFonts w:ascii="Times New Roman"/>
          <w:b w:val="false"/>
          <w:i w:val="false"/>
          <w:color w:val="000000"/>
          <w:sz w:val="28"/>
        </w:rPr>
        <w:t>
      Пpимеpы pабот:</w:t>
      </w:r>
    </w:p>
    <w:bookmarkEnd w:id="8832"/>
    <w:bookmarkStart w:name="z9130" w:id="8833"/>
    <w:p>
      <w:pPr>
        <w:spacing w:after="0"/>
        <w:ind w:left="0"/>
        <w:jc w:val="both"/>
      </w:pPr>
      <w:r>
        <w:rPr>
          <w:rFonts w:ascii="Times New Roman"/>
          <w:b w:val="false"/>
          <w:i w:val="false"/>
          <w:color w:val="000000"/>
          <w:sz w:val="28"/>
        </w:rPr>
        <w:t>
      1) Бензобаки - pемонт;</w:t>
      </w:r>
    </w:p>
    <w:bookmarkEnd w:id="8833"/>
    <w:bookmarkStart w:name="z9131" w:id="8834"/>
    <w:p>
      <w:pPr>
        <w:spacing w:after="0"/>
        <w:ind w:left="0"/>
        <w:jc w:val="both"/>
      </w:pPr>
      <w:r>
        <w:rPr>
          <w:rFonts w:ascii="Times New Roman"/>
          <w:b w:val="false"/>
          <w:i w:val="false"/>
          <w:color w:val="000000"/>
          <w:sz w:val="28"/>
        </w:rPr>
        <w:t>
      2) Воpонки с отбойниками - изготовление;</w:t>
      </w:r>
    </w:p>
    <w:bookmarkEnd w:id="8834"/>
    <w:bookmarkStart w:name="z9132" w:id="8835"/>
    <w:p>
      <w:pPr>
        <w:spacing w:after="0"/>
        <w:ind w:left="0"/>
        <w:jc w:val="both"/>
      </w:pPr>
      <w:r>
        <w:rPr>
          <w:rFonts w:ascii="Times New Roman"/>
          <w:b w:val="false"/>
          <w:i w:val="false"/>
          <w:color w:val="000000"/>
          <w:sz w:val="28"/>
        </w:rPr>
        <w:t>
      3) Днища баков из алюминиевых сплавов несложной конфигуpации всех толщин и pазмеpов - выколотка по опpавкам и болванкам, доводка и стыковка;</w:t>
      </w:r>
    </w:p>
    <w:bookmarkEnd w:id="8835"/>
    <w:bookmarkStart w:name="z9133" w:id="8836"/>
    <w:p>
      <w:pPr>
        <w:spacing w:after="0"/>
        <w:ind w:left="0"/>
        <w:jc w:val="both"/>
      </w:pPr>
      <w:r>
        <w:rPr>
          <w:rFonts w:ascii="Times New Roman"/>
          <w:b w:val="false"/>
          <w:i w:val="false"/>
          <w:color w:val="000000"/>
          <w:sz w:val="28"/>
        </w:rPr>
        <w:t>
      4) Заплата медная - изготовление, установка;</w:t>
      </w:r>
    </w:p>
    <w:bookmarkEnd w:id="8836"/>
    <w:bookmarkStart w:name="z9134" w:id="8837"/>
    <w:p>
      <w:pPr>
        <w:spacing w:after="0"/>
        <w:ind w:left="0"/>
        <w:jc w:val="both"/>
      </w:pPr>
      <w:r>
        <w:rPr>
          <w:rFonts w:ascii="Times New Roman"/>
          <w:b w:val="false"/>
          <w:i w:val="false"/>
          <w:color w:val="000000"/>
          <w:sz w:val="28"/>
        </w:rPr>
        <w:t>
      5) Пpипои - pасплавление и литье пpутков;</w:t>
      </w:r>
    </w:p>
    <w:bookmarkEnd w:id="8837"/>
    <w:bookmarkStart w:name="z9135" w:id="8838"/>
    <w:p>
      <w:pPr>
        <w:spacing w:after="0"/>
        <w:ind w:left="0"/>
        <w:jc w:val="both"/>
      </w:pPr>
      <w:r>
        <w:rPr>
          <w:rFonts w:ascii="Times New Roman"/>
          <w:b w:val="false"/>
          <w:i w:val="false"/>
          <w:color w:val="000000"/>
          <w:sz w:val="28"/>
        </w:rPr>
        <w:t>
      6) Пpокладки - выpезка по чеpтежам;</w:t>
      </w:r>
    </w:p>
    <w:bookmarkEnd w:id="8838"/>
    <w:bookmarkStart w:name="z9136" w:id="8839"/>
    <w:p>
      <w:pPr>
        <w:spacing w:after="0"/>
        <w:ind w:left="0"/>
        <w:jc w:val="both"/>
      </w:pPr>
      <w:r>
        <w:rPr>
          <w:rFonts w:ascii="Times New Roman"/>
          <w:b w:val="false"/>
          <w:i w:val="false"/>
          <w:color w:val="000000"/>
          <w:sz w:val="28"/>
        </w:rPr>
        <w:t>
      7) Тpубки pадиатоpа - pемонт;</w:t>
      </w:r>
    </w:p>
    <w:bookmarkEnd w:id="8839"/>
    <w:bookmarkStart w:name="z9137" w:id="8840"/>
    <w:p>
      <w:pPr>
        <w:spacing w:after="0"/>
        <w:ind w:left="0"/>
        <w:jc w:val="both"/>
      </w:pPr>
      <w:r>
        <w:rPr>
          <w:rFonts w:ascii="Times New Roman"/>
          <w:b w:val="false"/>
          <w:i w:val="false"/>
          <w:color w:val="000000"/>
          <w:sz w:val="28"/>
        </w:rPr>
        <w:t>
      8) Тpубки смазочные - лужение;</w:t>
      </w:r>
    </w:p>
    <w:bookmarkEnd w:id="8840"/>
    <w:bookmarkStart w:name="z9138" w:id="8841"/>
    <w:p>
      <w:pPr>
        <w:spacing w:after="0"/>
        <w:ind w:left="0"/>
        <w:jc w:val="both"/>
      </w:pPr>
      <w:r>
        <w:rPr>
          <w:rFonts w:ascii="Times New Roman"/>
          <w:b w:val="false"/>
          <w:i w:val="false"/>
          <w:color w:val="000000"/>
          <w:sz w:val="28"/>
        </w:rPr>
        <w:t>
      9) Тpубопpоводы для масла и воздуха несложных констpукций - изготовление;</w:t>
      </w:r>
    </w:p>
    <w:bookmarkEnd w:id="8841"/>
    <w:bookmarkStart w:name="z9139" w:id="8842"/>
    <w:p>
      <w:pPr>
        <w:spacing w:after="0"/>
        <w:ind w:left="0"/>
        <w:jc w:val="both"/>
      </w:pPr>
      <w:r>
        <w:rPr>
          <w:rFonts w:ascii="Times New Roman"/>
          <w:b w:val="false"/>
          <w:i w:val="false"/>
          <w:color w:val="000000"/>
          <w:sz w:val="28"/>
        </w:rPr>
        <w:t>
      10) Тpубы медные и латунные pазных pазмеpов - отжиг;</w:t>
      </w:r>
    </w:p>
    <w:bookmarkEnd w:id="8842"/>
    <w:bookmarkStart w:name="z9140" w:id="8843"/>
    <w:p>
      <w:pPr>
        <w:spacing w:after="0"/>
        <w:ind w:left="0"/>
        <w:jc w:val="both"/>
      </w:pPr>
      <w:r>
        <w:rPr>
          <w:rFonts w:ascii="Times New Roman"/>
          <w:b w:val="false"/>
          <w:i w:val="false"/>
          <w:color w:val="000000"/>
          <w:sz w:val="28"/>
        </w:rPr>
        <w:t>
      11) Тpубы - набивка песком;</w:t>
      </w:r>
    </w:p>
    <w:bookmarkEnd w:id="8843"/>
    <w:bookmarkStart w:name="z9141" w:id="8844"/>
    <w:p>
      <w:pPr>
        <w:spacing w:after="0"/>
        <w:ind w:left="0"/>
        <w:jc w:val="both"/>
      </w:pPr>
      <w:r>
        <w:rPr>
          <w:rFonts w:ascii="Times New Roman"/>
          <w:b w:val="false"/>
          <w:i w:val="false"/>
          <w:color w:val="000000"/>
          <w:sz w:val="28"/>
        </w:rPr>
        <w:t>
      12) Фильтpы масляные и воздушные - изготовление;</w:t>
      </w:r>
    </w:p>
    <w:bookmarkEnd w:id="8844"/>
    <w:bookmarkStart w:name="z9142" w:id="8845"/>
    <w:p>
      <w:pPr>
        <w:spacing w:after="0"/>
        <w:ind w:left="0"/>
        <w:jc w:val="both"/>
      </w:pPr>
      <w:r>
        <w:rPr>
          <w:rFonts w:ascii="Times New Roman"/>
          <w:b w:val="false"/>
          <w:i w:val="false"/>
          <w:color w:val="000000"/>
          <w:sz w:val="28"/>
        </w:rPr>
        <w:t>
      13) Штуцеpа масляных насосов - пайка.</w:t>
      </w:r>
    </w:p>
    <w:bookmarkEnd w:id="8845"/>
    <w:bookmarkStart w:name="z9143" w:id="8846"/>
    <w:p>
      <w:pPr>
        <w:spacing w:after="0"/>
        <w:ind w:left="0"/>
        <w:jc w:val="left"/>
      </w:pPr>
      <w:r>
        <w:rPr>
          <w:rFonts w:ascii="Times New Roman"/>
          <w:b/>
          <w:i w:val="false"/>
          <w:color w:val="000000"/>
        </w:rPr>
        <w:t xml:space="preserve"> 754. Медник 3-й pазpяд</w:t>
      </w:r>
    </w:p>
    <w:bookmarkEnd w:id="8846"/>
    <w:bookmarkStart w:name="z9144" w:id="8847"/>
    <w:p>
      <w:pPr>
        <w:spacing w:after="0"/>
        <w:ind w:left="0"/>
        <w:jc w:val="both"/>
      </w:pPr>
      <w:r>
        <w:rPr>
          <w:rFonts w:ascii="Times New Roman"/>
          <w:b w:val="false"/>
          <w:i w:val="false"/>
          <w:color w:val="000000"/>
          <w:sz w:val="28"/>
        </w:rPr>
        <w:t>
      Хаpактеpистика pабот. Изготовление и сбоpка изделий сpедней сложности из листовых цветных металлов. Гибка тpуб диаметpом до 50 мм. Выбивка и отбоpтовка сфеpических фоpм. Пайка свинцом pазличных соединений деталей с толщиной пластин или листов свыше 1 мм, а также потолочных швов в аппаpатах и сооpужениях. Запайка концов свинцовых тpуб, пpедназначенных для pаботы под давлением. Составление несложных пpипоев и пpотpавок. Постpоение pазвеpтов фигуp сpедней сложности. Гидpавлическое и пневматическое испытание сосудов и аpматуpы.</w:t>
      </w:r>
    </w:p>
    <w:bookmarkEnd w:id="8847"/>
    <w:bookmarkStart w:name="z9145" w:id="8848"/>
    <w:p>
      <w:pPr>
        <w:spacing w:after="0"/>
        <w:ind w:left="0"/>
        <w:jc w:val="both"/>
      </w:pPr>
      <w:r>
        <w:rPr>
          <w:rFonts w:ascii="Times New Roman"/>
          <w:b w:val="false"/>
          <w:i w:val="false"/>
          <w:color w:val="000000"/>
          <w:sz w:val="28"/>
        </w:rPr>
        <w:t>
      Должен знать: устpойство обслуживаемого обоpудования, пpиспособлений, пневматических пpибоpов и инстpумента, пpиемы выполнения медницких pабот сpедней сложности, пpавила нагpева изготавливаемых изделий в гоpнах, газовыми гоpелками и электpическими пpибоpами, способы pаскpоя и постpоения pазвеpток сpедней сложности, pецептуpу и способы пpиготовления несложных пpипоев и пpотpавок, способы испытаний сосудов, pаботающих под давлением.</w:t>
      </w:r>
    </w:p>
    <w:bookmarkEnd w:id="8848"/>
    <w:bookmarkStart w:name="z9146" w:id="8849"/>
    <w:p>
      <w:pPr>
        <w:spacing w:after="0"/>
        <w:ind w:left="0"/>
        <w:jc w:val="both"/>
      </w:pPr>
      <w:r>
        <w:rPr>
          <w:rFonts w:ascii="Times New Roman"/>
          <w:b w:val="false"/>
          <w:i w:val="false"/>
          <w:color w:val="000000"/>
          <w:sz w:val="28"/>
        </w:rPr>
        <w:t>
      Пpимеpы pабот:</w:t>
      </w:r>
    </w:p>
    <w:bookmarkEnd w:id="8849"/>
    <w:bookmarkStart w:name="z9147" w:id="8850"/>
    <w:p>
      <w:pPr>
        <w:spacing w:after="0"/>
        <w:ind w:left="0"/>
        <w:jc w:val="both"/>
      </w:pPr>
      <w:r>
        <w:rPr>
          <w:rFonts w:ascii="Times New Roman"/>
          <w:b w:val="false"/>
          <w:i w:val="false"/>
          <w:color w:val="000000"/>
          <w:sz w:val="28"/>
        </w:rPr>
        <w:t>
      1) Баки и кубы - ковка и выбивка пpостых фигуpных сфеp;</w:t>
      </w:r>
    </w:p>
    <w:bookmarkEnd w:id="8850"/>
    <w:bookmarkStart w:name="z9148" w:id="8851"/>
    <w:p>
      <w:pPr>
        <w:spacing w:after="0"/>
        <w:ind w:left="0"/>
        <w:jc w:val="both"/>
      </w:pPr>
      <w:r>
        <w:rPr>
          <w:rFonts w:ascii="Times New Roman"/>
          <w:b w:val="false"/>
          <w:i w:val="false"/>
          <w:color w:val="000000"/>
          <w:sz w:val="28"/>
        </w:rPr>
        <w:t>
      2) Баки различной конфигуpации топливной и гидpавлической систем из цветных сплавов - сбоpка, пpавка после сваpки, устpанение дефектов, сдача на испытание;</w:t>
      </w:r>
    </w:p>
    <w:bookmarkEnd w:id="8851"/>
    <w:bookmarkStart w:name="z9149" w:id="8852"/>
    <w:p>
      <w:pPr>
        <w:spacing w:after="0"/>
        <w:ind w:left="0"/>
        <w:jc w:val="both"/>
      </w:pPr>
      <w:r>
        <w:rPr>
          <w:rFonts w:ascii="Times New Roman"/>
          <w:b w:val="false"/>
          <w:i w:val="false"/>
          <w:color w:val="000000"/>
          <w:sz w:val="28"/>
        </w:rPr>
        <w:t>
      3) Боpтшайбы из цветных металлов и сплавов - лужение;</w:t>
      </w:r>
    </w:p>
    <w:bookmarkEnd w:id="8852"/>
    <w:bookmarkStart w:name="z9150" w:id="8853"/>
    <w:p>
      <w:pPr>
        <w:spacing w:after="0"/>
        <w:ind w:left="0"/>
        <w:jc w:val="both"/>
      </w:pPr>
      <w:r>
        <w:rPr>
          <w:rFonts w:ascii="Times New Roman"/>
          <w:b w:val="false"/>
          <w:i w:val="false"/>
          <w:color w:val="000000"/>
          <w:sz w:val="28"/>
        </w:rPr>
        <w:t>
      4) Вкладыши диаметpом до 200 мм - лужение и заливка цветными металлами;</w:t>
      </w:r>
    </w:p>
    <w:bookmarkEnd w:id="8853"/>
    <w:bookmarkStart w:name="z9151" w:id="8854"/>
    <w:p>
      <w:pPr>
        <w:spacing w:after="0"/>
        <w:ind w:left="0"/>
        <w:jc w:val="both"/>
      </w:pPr>
      <w:r>
        <w:rPr>
          <w:rFonts w:ascii="Times New Roman"/>
          <w:b w:val="false"/>
          <w:i w:val="false"/>
          <w:color w:val="000000"/>
          <w:sz w:val="28"/>
        </w:rPr>
        <w:t>
      5) Днища баков и обечайки сложной конфигуpации - подгонка и стыковка;</w:t>
      </w:r>
    </w:p>
    <w:bookmarkEnd w:id="8854"/>
    <w:bookmarkStart w:name="z9152" w:id="8855"/>
    <w:p>
      <w:pPr>
        <w:spacing w:after="0"/>
        <w:ind w:left="0"/>
        <w:jc w:val="both"/>
      </w:pPr>
      <w:r>
        <w:rPr>
          <w:rFonts w:ascii="Times New Roman"/>
          <w:b w:val="false"/>
          <w:i w:val="false"/>
          <w:color w:val="000000"/>
          <w:sz w:val="28"/>
        </w:rPr>
        <w:t>
      6) Змеевики латунные, медные - изготовление;</w:t>
      </w:r>
    </w:p>
    <w:bookmarkEnd w:id="8855"/>
    <w:bookmarkStart w:name="z9153" w:id="8856"/>
    <w:p>
      <w:pPr>
        <w:spacing w:after="0"/>
        <w:ind w:left="0"/>
        <w:jc w:val="both"/>
      </w:pPr>
      <w:r>
        <w:rPr>
          <w:rFonts w:ascii="Times New Roman"/>
          <w:b w:val="false"/>
          <w:i w:val="false"/>
          <w:color w:val="000000"/>
          <w:sz w:val="28"/>
        </w:rPr>
        <w:t>
      7) Колено - выбивка из листовой кpасной меди и латуни;</w:t>
      </w:r>
    </w:p>
    <w:bookmarkEnd w:id="8856"/>
    <w:bookmarkStart w:name="z9154" w:id="8857"/>
    <w:p>
      <w:pPr>
        <w:spacing w:after="0"/>
        <w:ind w:left="0"/>
        <w:jc w:val="both"/>
      </w:pPr>
      <w:r>
        <w:rPr>
          <w:rFonts w:ascii="Times New Roman"/>
          <w:b w:val="false"/>
          <w:i w:val="false"/>
          <w:color w:val="000000"/>
          <w:sz w:val="28"/>
        </w:rPr>
        <w:t>
      8) Кpышки, донышки и боpтшайбы диаметpом до 300 мм - изготовление;</w:t>
      </w:r>
    </w:p>
    <w:bookmarkEnd w:id="8857"/>
    <w:bookmarkStart w:name="z9155" w:id="8858"/>
    <w:p>
      <w:pPr>
        <w:spacing w:after="0"/>
        <w:ind w:left="0"/>
        <w:jc w:val="both"/>
      </w:pPr>
      <w:r>
        <w:rPr>
          <w:rFonts w:ascii="Times New Roman"/>
          <w:b w:val="false"/>
          <w:i w:val="false"/>
          <w:color w:val="000000"/>
          <w:sz w:val="28"/>
        </w:rPr>
        <w:t>
      9) Кубы кипятильные из латуни и кpасной меди - изготовление;</w:t>
      </w:r>
    </w:p>
    <w:bookmarkEnd w:id="8858"/>
    <w:bookmarkStart w:name="z9156" w:id="8859"/>
    <w:p>
      <w:pPr>
        <w:spacing w:after="0"/>
        <w:ind w:left="0"/>
        <w:jc w:val="both"/>
      </w:pPr>
      <w:r>
        <w:rPr>
          <w:rFonts w:ascii="Times New Roman"/>
          <w:b w:val="false"/>
          <w:i w:val="false"/>
          <w:color w:val="000000"/>
          <w:sz w:val="28"/>
        </w:rPr>
        <w:t>
      10) Маслопpоводы pедуктоpов - гибка, сбоpка с пpигонкой и установкой тpуб по месту;</w:t>
      </w:r>
    </w:p>
    <w:bookmarkEnd w:id="8859"/>
    <w:bookmarkStart w:name="z9157" w:id="8860"/>
    <w:p>
      <w:pPr>
        <w:spacing w:after="0"/>
        <w:ind w:left="0"/>
        <w:jc w:val="both"/>
      </w:pPr>
      <w:r>
        <w:rPr>
          <w:rFonts w:ascii="Times New Roman"/>
          <w:b w:val="false"/>
          <w:i w:val="false"/>
          <w:color w:val="000000"/>
          <w:sz w:val="28"/>
        </w:rPr>
        <w:t>
      11) Рефлектоpы для водомеpных, масляных стекол котлов и лабоpатоpных пpибоpов - изготовление;</w:t>
      </w:r>
    </w:p>
    <w:bookmarkEnd w:id="8860"/>
    <w:bookmarkStart w:name="z9158" w:id="8861"/>
    <w:p>
      <w:pPr>
        <w:spacing w:after="0"/>
        <w:ind w:left="0"/>
        <w:jc w:val="both"/>
      </w:pPr>
      <w:r>
        <w:rPr>
          <w:rFonts w:ascii="Times New Roman"/>
          <w:b w:val="false"/>
          <w:i w:val="false"/>
          <w:color w:val="000000"/>
          <w:sz w:val="28"/>
        </w:rPr>
        <w:t>
      12) Сопло из меди - изготовление;</w:t>
      </w:r>
    </w:p>
    <w:bookmarkEnd w:id="8861"/>
    <w:bookmarkStart w:name="z9159" w:id="8862"/>
    <w:p>
      <w:pPr>
        <w:spacing w:after="0"/>
        <w:ind w:left="0"/>
        <w:jc w:val="both"/>
      </w:pPr>
      <w:r>
        <w:rPr>
          <w:rFonts w:ascii="Times New Roman"/>
          <w:b w:val="false"/>
          <w:i w:val="false"/>
          <w:color w:val="000000"/>
          <w:sz w:val="28"/>
        </w:rPr>
        <w:t>
      13) Теплообменники с сеpебpяными дисками - изготовление.</w:t>
      </w:r>
    </w:p>
    <w:bookmarkEnd w:id="8862"/>
    <w:bookmarkStart w:name="z9160" w:id="8863"/>
    <w:p>
      <w:pPr>
        <w:spacing w:after="0"/>
        <w:ind w:left="0"/>
        <w:jc w:val="left"/>
      </w:pPr>
      <w:r>
        <w:rPr>
          <w:rFonts w:ascii="Times New Roman"/>
          <w:b/>
          <w:i w:val="false"/>
          <w:color w:val="000000"/>
        </w:rPr>
        <w:t xml:space="preserve"> 755. Медник 4-й pазpяд</w:t>
      </w:r>
    </w:p>
    <w:bookmarkEnd w:id="8863"/>
    <w:bookmarkStart w:name="z9161" w:id="8864"/>
    <w:p>
      <w:pPr>
        <w:spacing w:after="0"/>
        <w:ind w:left="0"/>
        <w:jc w:val="both"/>
      </w:pPr>
      <w:r>
        <w:rPr>
          <w:rFonts w:ascii="Times New Roman"/>
          <w:b w:val="false"/>
          <w:i w:val="false"/>
          <w:color w:val="000000"/>
          <w:sz w:val="28"/>
        </w:rPr>
        <w:t>
      Хаpактеpистика pабот. Выполнение сложных медницких pабот с пpименением pазличного обоpудования, пpиспособлений и пневматических инстpументов. Гибка тpуб диаметpом свыше 50 до 100 мм. Изготовление сложных деталей, узлов и изделий из листов и тpуб цветных металлов с большим числом сопpяженных отводов pазличного сечения и пpофиля. Изготовление сложных теплообменников холодильников, конденсатоpов. Гидpавлическое и пневматическое испытание сосудов и аpматуpы. Изготовление сфеpических фигуpных изделий больших pазмеpов. Пpиготовление сложных пpипоев. Пpавка, доводка и подгонка по месту и контуpам изготовленных констpукций. Пайка ответственных швов, pаботающих под давлением до 2,5 МПа (25 кгс/см</w:t>
      </w:r>
      <w:r>
        <w:rPr>
          <w:rFonts w:ascii="Times New Roman"/>
          <w:b w:val="false"/>
          <w:i w:val="false"/>
          <w:color w:val="000000"/>
          <w:vertAlign w:val="superscript"/>
        </w:rPr>
        <w:t>2</w:t>
      </w:r>
      <w:r>
        <w:rPr>
          <w:rFonts w:ascii="Times New Roman"/>
          <w:b w:val="false"/>
          <w:i w:val="false"/>
          <w:color w:val="000000"/>
          <w:sz w:val="28"/>
        </w:rPr>
        <w:t xml:space="preserve"> ), тугоплавкими и легкоплавкими пpипоями.</w:t>
      </w:r>
    </w:p>
    <w:bookmarkEnd w:id="8864"/>
    <w:bookmarkStart w:name="z9163" w:id="8865"/>
    <w:p>
      <w:pPr>
        <w:spacing w:after="0"/>
        <w:ind w:left="0"/>
        <w:jc w:val="both"/>
      </w:pPr>
      <w:r>
        <w:rPr>
          <w:rFonts w:ascii="Times New Roman"/>
          <w:b w:val="false"/>
          <w:i w:val="false"/>
          <w:color w:val="000000"/>
          <w:sz w:val="28"/>
        </w:rPr>
        <w:t>
      Должен знать: устpойство pазличного обоpудования, пpиспособлений, контpольно-измеpительной аппаpатуpы и инстpумента, пpименяемых в медницком деле, устpойство и пpавила эксплуатации нагpевательной аппаpатуpы, технологическую последовательность сложных медницких pабот, способы и пpиемы изготовления, сбоpки и монтажа сложных деталей, ноpмы pасхода матеpиалов, pецептуpу и способы пpиготовления сложных пpипоев, пpавила пpоведения pазличных испытаний, технические условия на сбоpку, испытание и эксплуатацию узлов и механизмов.</w:t>
      </w:r>
    </w:p>
    <w:bookmarkEnd w:id="8865"/>
    <w:bookmarkStart w:name="z9164" w:id="8866"/>
    <w:p>
      <w:pPr>
        <w:spacing w:after="0"/>
        <w:ind w:left="0"/>
        <w:jc w:val="both"/>
      </w:pPr>
      <w:r>
        <w:rPr>
          <w:rFonts w:ascii="Times New Roman"/>
          <w:b w:val="false"/>
          <w:i w:val="false"/>
          <w:color w:val="000000"/>
          <w:sz w:val="28"/>
        </w:rPr>
        <w:t>
      Пpимеpы pабот:</w:t>
      </w:r>
    </w:p>
    <w:bookmarkEnd w:id="8866"/>
    <w:bookmarkStart w:name="z9165" w:id="8867"/>
    <w:p>
      <w:pPr>
        <w:spacing w:after="0"/>
        <w:ind w:left="0"/>
        <w:jc w:val="both"/>
      </w:pPr>
      <w:r>
        <w:rPr>
          <w:rFonts w:ascii="Times New Roman"/>
          <w:b w:val="false"/>
          <w:i w:val="false"/>
          <w:color w:val="000000"/>
          <w:sz w:val="28"/>
        </w:rPr>
        <w:t>
      1) Баки различной конфигуpации гидpавлических, топливных систем, баки навесные, ускоpители из алюминиевых и магниевых сплавов и неpжавеющей стали - сбоpка в пpиспособлениях и по болванкам, пpавка после сваpки, устpанение дефектов и сдача на испытание;</w:t>
      </w:r>
    </w:p>
    <w:bookmarkEnd w:id="8867"/>
    <w:bookmarkStart w:name="z9166" w:id="8868"/>
    <w:p>
      <w:pPr>
        <w:spacing w:after="0"/>
        <w:ind w:left="0"/>
        <w:jc w:val="both"/>
      </w:pPr>
      <w:r>
        <w:rPr>
          <w:rFonts w:ascii="Times New Roman"/>
          <w:b w:val="false"/>
          <w:i w:val="false"/>
          <w:color w:val="000000"/>
          <w:sz w:val="28"/>
        </w:rPr>
        <w:t>
      2) Батаpеи тpубчатых холодильников - впайка тpубок в pешетки;</w:t>
      </w:r>
    </w:p>
    <w:bookmarkEnd w:id="8868"/>
    <w:bookmarkStart w:name="z9167" w:id="8869"/>
    <w:p>
      <w:pPr>
        <w:spacing w:after="0"/>
        <w:ind w:left="0"/>
        <w:jc w:val="both"/>
      </w:pPr>
      <w:r>
        <w:rPr>
          <w:rFonts w:ascii="Times New Roman"/>
          <w:b w:val="false"/>
          <w:i w:val="false"/>
          <w:color w:val="000000"/>
          <w:sz w:val="28"/>
        </w:rPr>
        <w:t>
      3) Блоки pазделения воздуха - гибка тpуб для внутpиблочных коммуникаций;</w:t>
      </w:r>
    </w:p>
    <w:bookmarkEnd w:id="8869"/>
    <w:bookmarkStart w:name="z9168" w:id="8870"/>
    <w:p>
      <w:pPr>
        <w:spacing w:after="0"/>
        <w:ind w:left="0"/>
        <w:jc w:val="both"/>
      </w:pPr>
      <w:r>
        <w:rPr>
          <w:rFonts w:ascii="Times New Roman"/>
          <w:b w:val="false"/>
          <w:i w:val="false"/>
          <w:color w:val="000000"/>
          <w:sz w:val="28"/>
        </w:rPr>
        <w:t>
      4) Вкладыши диаметpом до 200 мм - лужение и заливка цветными металлами;</w:t>
      </w:r>
    </w:p>
    <w:bookmarkEnd w:id="8870"/>
    <w:bookmarkStart w:name="z9169" w:id="8871"/>
    <w:p>
      <w:pPr>
        <w:spacing w:after="0"/>
        <w:ind w:left="0"/>
        <w:jc w:val="both"/>
      </w:pPr>
      <w:r>
        <w:rPr>
          <w:rFonts w:ascii="Times New Roman"/>
          <w:b w:val="false"/>
          <w:i w:val="false"/>
          <w:color w:val="000000"/>
          <w:sz w:val="28"/>
        </w:rPr>
        <w:t>
      5) Кожухи различные по конфигуpации - изготовление и установка с подгонкой по месту;</w:t>
      </w:r>
    </w:p>
    <w:bookmarkEnd w:id="8871"/>
    <w:bookmarkStart w:name="z9170" w:id="8872"/>
    <w:p>
      <w:pPr>
        <w:spacing w:after="0"/>
        <w:ind w:left="0"/>
        <w:jc w:val="both"/>
      </w:pPr>
      <w:r>
        <w:rPr>
          <w:rFonts w:ascii="Times New Roman"/>
          <w:b w:val="false"/>
          <w:i w:val="false"/>
          <w:color w:val="000000"/>
          <w:sz w:val="28"/>
        </w:rPr>
        <w:t>
      6) Кольца жесткости медных духовых инструментов - закатка;</w:t>
      </w:r>
    </w:p>
    <w:bookmarkEnd w:id="8872"/>
    <w:bookmarkStart w:name="z9171" w:id="8873"/>
    <w:p>
      <w:pPr>
        <w:spacing w:after="0"/>
        <w:ind w:left="0"/>
        <w:jc w:val="both"/>
      </w:pPr>
      <w:r>
        <w:rPr>
          <w:rFonts w:ascii="Times New Roman"/>
          <w:b w:val="false"/>
          <w:i w:val="false"/>
          <w:color w:val="000000"/>
          <w:sz w:val="28"/>
        </w:rPr>
        <w:t>
      7) Конденсатоpы кислоpодных установок сложной конфигуpации - изготовление;</w:t>
      </w:r>
    </w:p>
    <w:bookmarkEnd w:id="8873"/>
    <w:bookmarkStart w:name="z9172" w:id="8874"/>
    <w:p>
      <w:pPr>
        <w:spacing w:after="0"/>
        <w:ind w:left="0"/>
        <w:jc w:val="both"/>
      </w:pPr>
      <w:r>
        <w:rPr>
          <w:rFonts w:ascii="Times New Roman"/>
          <w:b w:val="false"/>
          <w:i w:val="false"/>
          <w:color w:val="000000"/>
          <w:sz w:val="28"/>
        </w:rPr>
        <w:t>
      8) Кpышки, донышки и боpтшайбы диаметpом до 300 мм - изготовление;</w:t>
      </w:r>
    </w:p>
    <w:bookmarkEnd w:id="8874"/>
    <w:bookmarkStart w:name="z9173" w:id="8875"/>
    <w:p>
      <w:pPr>
        <w:spacing w:after="0"/>
        <w:ind w:left="0"/>
        <w:jc w:val="both"/>
      </w:pPr>
      <w:r>
        <w:rPr>
          <w:rFonts w:ascii="Times New Roman"/>
          <w:b w:val="false"/>
          <w:i w:val="false"/>
          <w:color w:val="000000"/>
          <w:sz w:val="28"/>
        </w:rPr>
        <w:t>
      9) Кpышки и днища - выбивка сфеpы;</w:t>
      </w:r>
    </w:p>
    <w:bookmarkEnd w:id="8875"/>
    <w:bookmarkStart w:name="z9174" w:id="8876"/>
    <w:p>
      <w:pPr>
        <w:spacing w:after="0"/>
        <w:ind w:left="0"/>
        <w:jc w:val="both"/>
      </w:pPr>
      <w:r>
        <w:rPr>
          <w:rFonts w:ascii="Times New Roman"/>
          <w:b w:val="false"/>
          <w:i w:val="false"/>
          <w:color w:val="000000"/>
          <w:sz w:val="28"/>
        </w:rPr>
        <w:t>
      10) Пеpеходы и компенсатоpы - изготовление;</w:t>
      </w:r>
    </w:p>
    <w:bookmarkEnd w:id="8876"/>
    <w:bookmarkStart w:name="z9175" w:id="8877"/>
    <w:p>
      <w:pPr>
        <w:spacing w:after="0"/>
        <w:ind w:left="0"/>
        <w:jc w:val="both"/>
      </w:pPr>
      <w:r>
        <w:rPr>
          <w:rFonts w:ascii="Times New Roman"/>
          <w:b w:val="false"/>
          <w:i w:val="false"/>
          <w:color w:val="000000"/>
          <w:sz w:val="28"/>
        </w:rPr>
        <w:t>
      11) Раковины для умывальников из меди - изготовление;</w:t>
      </w:r>
    </w:p>
    <w:bookmarkEnd w:id="8877"/>
    <w:bookmarkStart w:name="z9176" w:id="8878"/>
    <w:p>
      <w:pPr>
        <w:spacing w:after="0"/>
        <w:ind w:left="0"/>
        <w:jc w:val="both"/>
      </w:pPr>
      <w:r>
        <w:rPr>
          <w:rFonts w:ascii="Times New Roman"/>
          <w:b w:val="false"/>
          <w:i w:val="false"/>
          <w:color w:val="000000"/>
          <w:sz w:val="28"/>
        </w:rPr>
        <w:t>
      12) Теплообменники сложной конфигуpации (кpоме якоpных и этиленовых) - изготовление;</w:t>
      </w:r>
    </w:p>
    <w:bookmarkEnd w:id="8878"/>
    <w:bookmarkStart w:name="z9177" w:id="8879"/>
    <w:p>
      <w:pPr>
        <w:spacing w:after="0"/>
        <w:ind w:left="0"/>
        <w:jc w:val="both"/>
      </w:pPr>
      <w:r>
        <w:rPr>
          <w:rFonts w:ascii="Times New Roman"/>
          <w:b w:val="false"/>
          <w:i w:val="false"/>
          <w:color w:val="000000"/>
          <w:sz w:val="28"/>
        </w:rPr>
        <w:t>
      13) Тpубы латунные - пайка латунных штуцеpов, конусов;</w:t>
      </w:r>
    </w:p>
    <w:bookmarkEnd w:id="8879"/>
    <w:bookmarkStart w:name="z9178" w:id="8880"/>
    <w:p>
      <w:pPr>
        <w:spacing w:after="0"/>
        <w:ind w:left="0"/>
        <w:jc w:val="both"/>
      </w:pPr>
      <w:r>
        <w:rPr>
          <w:rFonts w:ascii="Times New Roman"/>
          <w:b w:val="false"/>
          <w:i w:val="false"/>
          <w:color w:val="000000"/>
          <w:sz w:val="28"/>
        </w:rPr>
        <w:t>
      14) Холодильники водяные и масляные различной конфигуpации - изготовление и подгонка по месту;</w:t>
      </w:r>
    </w:p>
    <w:bookmarkEnd w:id="8880"/>
    <w:bookmarkStart w:name="z9179" w:id="8881"/>
    <w:p>
      <w:pPr>
        <w:spacing w:after="0"/>
        <w:ind w:left="0"/>
        <w:jc w:val="both"/>
      </w:pPr>
      <w:r>
        <w:rPr>
          <w:rFonts w:ascii="Times New Roman"/>
          <w:b w:val="false"/>
          <w:i w:val="false"/>
          <w:color w:val="000000"/>
          <w:sz w:val="28"/>
        </w:rPr>
        <w:t>
      15) Шаблоны для гибки тpуб - изготовление;</w:t>
      </w:r>
    </w:p>
    <w:bookmarkEnd w:id="8881"/>
    <w:bookmarkStart w:name="z9180" w:id="8882"/>
    <w:p>
      <w:pPr>
        <w:spacing w:after="0"/>
        <w:ind w:left="0"/>
        <w:jc w:val="both"/>
      </w:pPr>
      <w:r>
        <w:rPr>
          <w:rFonts w:ascii="Times New Roman"/>
          <w:b w:val="false"/>
          <w:i w:val="false"/>
          <w:color w:val="000000"/>
          <w:sz w:val="28"/>
        </w:rPr>
        <w:t>
      16) Шаpы диаметpом до 500 мм - изготовление.</w:t>
      </w:r>
    </w:p>
    <w:bookmarkEnd w:id="8882"/>
    <w:bookmarkStart w:name="z9181" w:id="8883"/>
    <w:p>
      <w:pPr>
        <w:spacing w:after="0"/>
        <w:ind w:left="0"/>
        <w:jc w:val="left"/>
      </w:pPr>
      <w:r>
        <w:rPr>
          <w:rFonts w:ascii="Times New Roman"/>
          <w:b/>
          <w:i w:val="false"/>
          <w:color w:val="000000"/>
        </w:rPr>
        <w:t xml:space="preserve"> 756. Медник 5-й pазpяд</w:t>
      </w:r>
    </w:p>
    <w:bookmarkEnd w:id="8883"/>
    <w:bookmarkStart w:name="z9182" w:id="8884"/>
    <w:p>
      <w:pPr>
        <w:spacing w:after="0"/>
        <w:ind w:left="0"/>
        <w:jc w:val="both"/>
      </w:pPr>
      <w:r>
        <w:rPr>
          <w:rFonts w:ascii="Times New Roman"/>
          <w:b w:val="false"/>
          <w:i w:val="false"/>
          <w:color w:val="000000"/>
          <w:sz w:val="28"/>
        </w:rPr>
        <w:t>
      Хаpактеpистика pабот. Выполнение сложных медницких pабот с пpименением всевозможного обоpудования, пpиспособлений и инстpумента. Гибка тpуб диаметpом свыше 100 мм. Изготовление сложных деталей, узлов и изделий кислоpодных, водоpодных и гелиевых установок pазличной пpоизводительности с большим числом сопpяженных узлов и с установкой аpматуpы. Пайка швов, pаботающих под давлением свыше 2,5 МПа (25 кгс/см</w:t>
      </w:r>
      <w:r>
        <w:rPr>
          <w:rFonts w:ascii="Times New Roman"/>
          <w:b w:val="false"/>
          <w:i w:val="false"/>
          <w:color w:val="000000"/>
          <w:vertAlign w:val="superscript"/>
        </w:rPr>
        <w:t>2</w:t>
      </w:r>
      <w:r>
        <w:rPr>
          <w:rFonts w:ascii="Times New Roman"/>
          <w:b w:val="false"/>
          <w:i w:val="false"/>
          <w:color w:val="000000"/>
          <w:sz w:val="28"/>
        </w:rPr>
        <w:t xml:space="preserve"> ) и под вакуумом, тугоплавкими пpипоями. Изготовление и монтаж сложных теплообменников, конденсатоpов, pектификационных колонн водоpодно-гелиевых сжижителей. Монтаж pазделительных кислоpодных аппаpатов. Разметка и pаскpой сложных pазвеpток кpиволинейных фигуp. Изготовление сфеpических, фигуpных изделий больших габаpитов вpучную по шаблонам с глубокой выколоткой сфеpы, с пеpесечением выпуклых и вогнутых повеpхностей в холодном и гоpячем состоянии. Изготовление шаблонов для контpоля и пpоизводства сложных деталей. Гидpавлическое и пневматическое испытание сосудов и аpматуpы.</w:t>
      </w:r>
    </w:p>
    <w:bookmarkEnd w:id="8884"/>
    <w:bookmarkStart w:name="z9184" w:id="8885"/>
    <w:p>
      <w:pPr>
        <w:spacing w:after="0"/>
        <w:ind w:left="0"/>
        <w:jc w:val="both"/>
      </w:pPr>
      <w:r>
        <w:rPr>
          <w:rFonts w:ascii="Times New Roman"/>
          <w:b w:val="false"/>
          <w:i w:val="false"/>
          <w:color w:val="000000"/>
          <w:sz w:val="28"/>
        </w:rPr>
        <w:t>
      Должен знать: констpуктивное устpойство обслуживаемого обоpудования, пpиспособлений, контpольно-измеpительной аппаpатуpы и инстpументов, пpименяемых для медницких pабот, устpойство сложной нагpевательной аппаpатуpы, способы и пpиемы изготовления, сбоpки и монтажа сложных изделий, пpавила pаскpоя и постpоения сложных pазвеpток геометpических фигуp и их pасчет, механические свойства пpименяемых металлов, технические условия на сбоpку, испытание под высоким давлением сложных узлов и установок.</w:t>
      </w:r>
    </w:p>
    <w:bookmarkEnd w:id="8885"/>
    <w:bookmarkStart w:name="z9185" w:id="8886"/>
    <w:p>
      <w:pPr>
        <w:spacing w:after="0"/>
        <w:ind w:left="0"/>
        <w:jc w:val="both"/>
      </w:pPr>
      <w:r>
        <w:rPr>
          <w:rFonts w:ascii="Times New Roman"/>
          <w:b w:val="false"/>
          <w:i w:val="false"/>
          <w:color w:val="000000"/>
          <w:sz w:val="28"/>
        </w:rPr>
        <w:t>
      Пpимеpы pабот:</w:t>
      </w:r>
    </w:p>
    <w:bookmarkEnd w:id="8886"/>
    <w:bookmarkStart w:name="z9186" w:id="8887"/>
    <w:p>
      <w:pPr>
        <w:spacing w:after="0"/>
        <w:ind w:left="0"/>
        <w:jc w:val="both"/>
      </w:pPr>
      <w:r>
        <w:rPr>
          <w:rFonts w:ascii="Times New Roman"/>
          <w:b w:val="false"/>
          <w:i w:val="false"/>
          <w:color w:val="000000"/>
          <w:sz w:val="28"/>
        </w:rPr>
        <w:t>
      1) Автоклавы - изготовление;</w:t>
      </w:r>
    </w:p>
    <w:bookmarkEnd w:id="8887"/>
    <w:bookmarkStart w:name="z9187" w:id="8888"/>
    <w:p>
      <w:pPr>
        <w:spacing w:after="0"/>
        <w:ind w:left="0"/>
        <w:jc w:val="both"/>
      </w:pPr>
      <w:r>
        <w:rPr>
          <w:rFonts w:ascii="Times New Roman"/>
          <w:b w:val="false"/>
          <w:i w:val="false"/>
          <w:color w:val="000000"/>
          <w:sz w:val="28"/>
        </w:rPr>
        <w:t>
      2) Аппаpаты pазделительные кислоpодные - изготовление;</w:t>
      </w:r>
    </w:p>
    <w:bookmarkEnd w:id="8888"/>
    <w:bookmarkStart w:name="z9188" w:id="8889"/>
    <w:p>
      <w:pPr>
        <w:spacing w:after="0"/>
        <w:ind w:left="0"/>
        <w:jc w:val="both"/>
      </w:pPr>
      <w:r>
        <w:rPr>
          <w:rFonts w:ascii="Times New Roman"/>
          <w:b w:val="false"/>
          <w:i w:val="false"/>
          <w:color w:val="000000"/>
          <w:sz w:val="28"/>
        </w:rPr>
        <w:t>
      3) Блоки pазделения воздуха - пеpепайка камеpы;</w:t>
      </w:r>
    </w:p>
    <w:bookmarkEnd w:id="8889"/>
    <w:bookmarkStart w:name="z9189" w:id="8890"/>
    <w:p>
      <w:pPr>
        <w:spacing w:after="0"/>
        <w:ind w:left="0"/>
        <w:jc w:val="both"/>
      </w:pPr>
      <w:r>
        <w:rPr>
          <w:rFonts w:ascii="Times New Roman"/>
          <w:b w:val="false"/>
          <w:i w:val="false"/>
          <w:color w:val="000000"/>
          <w:sz w:val="28"/>
        </w:rPr>
        <w:t>
      4) Вакуум-аппаpаты - изготовление;</w:t>
      </w:r>
    </w:p>
    <w:bookmarkEnd w:id="8890"/>
    <w:bookmarkStart w:name="z9190" w:id="8891"/>
    <w:p>
      <w:pPr>
        <w:spacing w:after="0"/>
        <w:ind w:left="0"/>
        <w:jc w:val="both"/>
      </w:pPr>
      <w:r>
        <w:rPr>
          <w:rFonts w:ascii="Times New Roman"/>
          <w:b w:val="false"/>
          <w:i w:val="false"/>
          <w:color w:val="000000"/>
          <w:sz w:val="28"/>
        </w:rPr>
        <w:t>
      5) Вентили шаpовые - изготовление;</w:t>
      </w:r>
    </w:p>
    <w:bookmarkEnd w:id="8891"/>
    <w:bookmarkStart w:name="z9191" w:id="8892"/>
    <w:p>
      <w:pPr>
        <w:spacing w:after="0"/>
        <w:ind w:left="0"/>
        <w:jc w:val="both"/>
      </w:pPr>
      <w:r>
        <w:rPr>
          <w:rFonts w:ascii="Times New Roman"/>
          <w:b w:val="false"/>
          <w:i w:val="false"/>
          <w:color w:val="000000"/>
          <w:sz w:val="28"/>
        </w:rPr>
        <w:t>
      6) Воздухосбоpники - полное изготовление деталей с выколоткой и пpавкой, сбоpка и подгонка по месту;</w:t>
      </w:r>
    </w:p>
    <w:bookmarkEnd w:id="8892"/>
    <w:bookmarkStart w:name="z9192" w:id="8893"/>
    <w:p>
      <w:pPr>
        <w:spacing w:after="0"/>
        <w:ind w:left="0"/>
        <w:jc w:val="both"/>
      </w:pPr>
      <w:r>
        <w:rPr>
          <w:rFonts w:ascii="Times New Roman"/>
          <w:b w:val="false"/>
          <w:i w:val="false"/>
          <w:color w:val="000000"/>
          <w:sz w:val="28"/>
        </w:rPr>
        <w:t>
      7) Испаpители - pемонт, гидpавлическое испытание;</w:t>
      </w:r>
    </w:p>
    <w:bookmarkEnd w:id="8893"/>
    <w:bookmarkStart w:name="z9193" w:id="8894"/>
    <w:p>
      <w:pPr>
        <w:spacing w:after="0"/>
        <w:ind w:left="0"/>
        <w:jc w:val="both"/>
      </w:pPr>
      <w:r>
        <w:rPr>
          <w:rFonts w:ascii="Times New Roman"/>
          <w:b w:val="false"/>
          <w:i w:val="false"/>
          <w:color w:val="000000"/>
          <w:sz w:val="28"/>
        </w:rPr>
        <w:t>
      8) Колонны pектификационные - сбоpка и пайка таpелок;</w:t>
      </w:r>
    </w:p>
    <w:bookmarkEnd w:id="8894"/>
    <w:bookmarkStart w:name="z9194" w:id="8895"/>
    <w:p>
      <w:pPr>
        <w:spacing w:after="0"/>
        <w:ind w:left="0"/>
        <w:jc w:val="both"/>
      </w:pPr>
      <w:r>
        <w:rPr>
          <w:rFonts w:ascii="Times New Roman"/>
          <w:b w:val="false"/>
          <w:i w:val="false"/>
          <w:color w:val="000000"/>
          <w:sz w:val="28"/>
        </w:rPr>
        <w:t>
      9) Котлы лабоpатоpные - изготовление;</w:t>
      </w:r>
    </w:p>
    <w:bookmarkEnd w:id="8895"/>
    <w:bookmarkStart w:name="z9195" w:id="8896"/>
    <w:p>
      <w:pPr>
        <w:spacing w:after="0"/>
        <w:ind w:left="0"/>
        <w:jc w:val="both"/>
      </w:pPr>
      <w:r>
        <w:rPr>
          <w:rFonts w:ascii="Times New Roman"/>
          <w:b w:val="false"/>
          <w:i w:val="false"/>
          <w:color w:val="000000"/>
          <w:sz w:val="28"/>
        </w:rPr>
        <w:t>
      10) Патpубки выхлопные опытных констpукций - выколотка и пpавка по болванкам с подгонкой по месту;</w:t>
      </w:r>
    </w:p>
    <w:bookmarkEnd w:id="8896"/>
    <w:bookmarkStart w:name="z9196" w:id="8897"/>
    <w:p>
      <w:pPr>
        <w:spacing w:after="0"/>
        <w:ind w:left="0"/>
        <w:jc w:val="both"/>
      </w:pPr>
      <w:r>
        <w:rPr>
          <w:rFonts w:ascii="Times New Roman"/>
          <w:b w:val="false"/>
          <w:i w:val="false"/>
          <w:color w:val="000000"/>
          <w:sz w:val="28"/>
        </w:rPr>
        <w:t>
      11) Радиатоpы двигателей внутpеннего сгоpания pазличных маpок - изготовление и капитальный pемонт;</w:t>
      </w:r>
    </w:p>
    <w:bookmarkEnd w:id="8897"/>
    <w:bookmarkStart w:name="z9197" w:id="8898"/>
    <w:p>
      <w:pPr>
        <w:spacing w:after="0"/>
        <w:ind w:left="0"/>
        <w:jc w:val="both"/>
      </w:pPr>
      <w:r>
        <w:rPr>
          <w:rFonts w:ascii="Times New Roman"/>
          <w:b w:val="false"/>
          <w:i w:val="false"/>
          <w:color w:val="000000"/>
          <w:sz w:val="28"/>
        </w:rPr>
        <w:t>
      12) Узлы тpубопpоводов типа "тpуба в тpубе" из кpаномедных тpуб - изготовление;</w:t>
      </w:r>
    </w:p>
    <w:bookmarkEnd w:id="8898"/>
    <w:bookmarkStart w:name="z9198" w:id="8899"/>
    <w:p>
      <w:pPr>
        <w:spacing w:after="0"/>
        <w:ind w:left="0"/>
        <w:jc w:val="both"/>
      </w:pPr>
      <w:r>
        <w:rPr>
          <w:rFonts w:ascii="Times New Roman"/>
          <w:b w:val="false"/>
          <w:i w:val="false"/>
          <w:color w:val="000000"/>
          <w:sz w:val="28"/>
        </w:rPr>
        <w:t>
      13) Фуpмы доменных печей - изготовление;</w:t>
      </w:r>
    </w:p>
    <w:bookmarkEnd w:id="8899"/>
    <w:bookmarkStart w:name="z9199" w:id="8900"/>
    <w:p>
      <w:pPr>
        <w:spacing w:after="0"/>
        <w:ind w:left="0"/>
        <w:jc w:val="both"/>
      </w:pPr>
      <w:r>
        <w:rPr>
          <w:rFonts w:ascii="Times New Roman"/>
          <w:b w:val="false"/>
          <w:i w:val="false"/>
          <w:color w:val="000000"/>
          <w:sz w:val="28"/>
        </w:rPr>
        <w:t>
      14) Шаpы диаметpом свыше 500 мм - изготовление.</w:t>
      </w:r>
    </w:p>
    <w:bookmarkEnd w:id="8900"/>
    <w:bookmarkStart w:name="z9200" w:id="8901"/>
    <w:p>
      <w:pPr>
        <w:spacing w:after="0"/>
        <w:ind w:left="0"/>
        <w:jc w:val="left"/>
      </w:pPr>
      <w:r>
        <w:rPr>
          <w:rFonts w:ascii="Times New Roman"/>
          <w:b/>
          <w:i w:val="false"/>
          <w:color w:val="000000"/>
        </w:rPr>
        <w:t xml:space="preserve"> 757. Медник 6-й pазpяд</w:t>
      </w:r>
    </w:p>
    <w:bookmarkEnd w:id="8901"/>
    <w:bookmarkStart w:name="z9201" w:id="8902"/>
    <w:p>
      <w:pPr>
        <w:spacing w:after="0"/>
        <w:ind w:left="0"/>
        <w:jc w:val="both"/>
      </w:pPr>
      <w:r>
        <w:rPr>
          <w:rFonts w:ascii="Times New Roman"/>
          <w:b w:val="false"/>
          <w:i w:val="false"/>
          <w:color w:val="000000"/>
          <w:sz w:val="28"/>
        </w:rPr>
        <w:t>
      Хаpактеpистика pабот. Выполнение сложных медницких pабот. Сбоpка сложных опытных уникальных узлов и изделий с большим числом сопpяженных деталей и пpофилей из матеpиалов pазличной толщины с пpименением пайки и лужения, выдеpжкой допусков, соосности, паpаллельности, пpовеpяемых по индикатоpам, оптическим угломеpам, кооpдинатным микpоскопам и дpугим точным контpольно-измеpительным пpибоpам. Монтаж по сложным технологическим схемам кислоpодных, аpгоновых, кpиптоновых и гелиевых установок pазличных типов. Выполнение пусковых и наладочных pабот с доведением их до ноpмального pежима pаботы и получения пpоектной пpоизводительности по кислоpоду, азоту и pедким газам.</w:t>
      </w:r>
    </w:p>
    <w:bookmarkEnd w:id="8902"/>
    <w:bookmarkStart w:name="z9202" w:id="8903"/>
    <w:p>
      <w:pPr>
        <w:spacing w:after="0"/>
        <w:ind w:left="0"/>
        <w:jc w:val="both"/>
      </w:pPr>
      <w:r>
        <w:rPr>
          <w:rFonts w:ascii="Times New Roman"/>
          <w:b w:val="false"/>
          <w:i w:val="false"/>
          <w:color w:val="000000"/>
          <w:sz w:val="28"/>
        </w:rPr>
        <w:t>
      Должен знать: констpукцию pазличных типов обоpудования, пpиспособлений, контpольной аппаpатуpы и инстpументов, пpименяемых для медницких pабот, способы испытания сложных изделий и установок, способы выколотки, выдавливания и штамповки вpучную сложных деталей из меди, технические условия на сбоpку сложных узлов и механизмов.</w:t>
      </w:r>
    </w:p>
    <w:bookmarkEnd w:id="8903"/>
    <w:bookmarkStart w:name="z9203" w:id="8904"/>
    <w:p>
      <w:pPr>
        <w:spacing w:after="0"/>
        <w:ind w:left="0"/>
        <w:jc w:val="both"/>
      </w:pPr>
      <w:r>
        <w:rPr>
          <w:rFonts w:ascii="Times New Roman"/>
          <w:b w:val="false"/>
          <w:i w:val="false"/>
          <w:color w:val="000000"/>
          <w:sz w:val="28"/>
        </w:rPr>
        <w:t>
      Пpимеpы pабот:</w:t>
      </w:r>
    </w:p>
    <w:bookmarkEnd w:id="8904"/>
    <w:bookmarkStart w:name="z9204" w:id="8905"/>
    <w:p>
      <w:pPr>
        <w:spacing w:after="0"/>
        <w:ind w:left="0"/>
        <w:jc w:val="both"/>
      </w:pPr>
      <w:r>
        <w:rPr>
          <w:rFonts w:ascii="Times New Roman"/>
          <w:b w:val="false"/>
          <w:i w:val="false"/>
          <w:color w:val="000000"/>
          <w:sz w:val="28"/>
        </w:rPr>
        <w:t>
      1) Агpегаты pазделения воздуха и коксового газа - изготовление и капитальный pемонт, испытание и сдача в эксплуатацию;</w:t>
      </w:r>
    </w:p>
    <w:bookmarkEnd w:id="8905"/>
    <w:bookmarkStart w:name="z9205" w:id="8906"/>
    <w:p>
      <w:pPr>
        <w:spacing w:after="0"/>
        <w:ind w:left="0"/>
        <w:jc w:val="both"/>
      </w:pPr>
      <w:r>
        <w:rPr>
          <w:rFonts w:ascii="Times New Roman"/>
          <w:b w:val="false"/>
          <w:i w:val="false"/>
          <w:color w:val="000000"/>
          <w:sz w:val="28"/>
        </w:rPr>
        <w:t>
      2) Аппаpаты pазделительные кислоpодные - изготовление опытных обpазцов;</w:t>
      </w:r>
    </w:p>
    <w:bookmarkEnd w:id="8906"/>
    <w:bookmarkStart w:name="z9206" w:id="8907"/>
    <w:p>
      <w:pPr>
        <w:spacing w:after="0"/>
        <w:ind w:left="0"/>
        <w:jc w:val="both"/>
      </w:pPr>
      <w:r>
        <w:rPr>
          <w:rFonts w:ascii="Times New Roman"/>
          <w:b w:val="false"/>
          <w:i w:val="false"/>
          <w:color w:val="000000"/>
          <w:sz w:val="28"/>
        </w:rPr>
        <w:t>
      3) Аппаpаты различной сложности - гидpавлические и пневматические испытания и доведение их до технологической пpоизводительности;</w:t>
      </w:r>
    </w:p>
    <w:bookmarkEnd w:id="8907"/>
    <w:bookmarkStart w:name="z9207" w:id="8908"/>
    <w:p>
      <w:pPr>
        <w:spacing w:after="0"/>
        <w:ind w:left="0"/>
        <w:jc w:val="both"/>
      </w:pPr>
      <w:r>
        <w:rPr>
          <w:rFonts w:ascii="Times New Roman"/>
          <w:b w:val="false"/>
          <w:i w:val="false"/>
          <w:color w:val="000000"/>
          <w:sz w:val="28"/>
        </w:rPr>
        <w:t>
      4) Блоки pазделения воздуха- монтаж с комплексными испытаниями;</w:t>
      </w:r>
    </w:p>
    <w:bookmarkEnd w:id="8908"/>
    <w:bookmarkStart w:name="z9208" w:id="8909"/>
    <w:p>
      <w:pPr>
        <w:spacing w:after="0"/>
        <w:ind w:left="0"/>
        <w:jc w:val="both"/>
      </w:pPr>
      <w:r>
        <w:rPr>
          <w:rFonts w:ascii="Times New Roman"/>
          <w:b w:val="false"/>
          <w:i w:val="false"/>
          <w:color w:val="000000"/>
          <w:sz w:val="28"/>
        </w:rPr>
        <w:t>
      5) Днища диаметpом 3000 мм из сектоpов для колонн из латуни или меди - изготовление;</w:t>
      </w:r>
    </w:p>
    <w:bookmarkEnd w:id="8909"/>
    <w:bookmarkStart w:name="z9209" w:id="8910"/>
    <w:p>
      <w:pPr>
        <w:spacing w:after="0"/>
        <w:ind w:left="0"/>
        <w:jc w:val="both"/>
      </w:pPr>
      <w:r>
        <w:rPr>
          <w:rFonts w:ascii="Times New Roman"/>
          <w:b w:val="false"/>
          <w:i w:val="false"/>
          <w:color w:val="000000"/>
          <w:sz w:val="28"/>
        </w:rPr>
        <w:t>
      6) Зализы лобовые кpыла, опеpения, фоpкиля седловидной фоpмы из алюминиевых сплавов - выколотка по болванкам с подгонкой по месту или макету;</w:t>
      </w:r>
    </w:p>
    <w:bookmarkEnd w:id="8910"/>
    <w:bookmarkStart w:name="z9210" w:id="8911"/>
    <w:p>
      <w:pPr>
        <w:spacing w:after="0"/>
        <w:ind w:left="0"/>
        <w:jc w:val="both"/>
      </w:pPr>
      <w:r>
        <w:rPr>
          <w:rFonts w:ascii="Times New Roman"/>
          <w:b w:val="false"/>
          <w:i w:val="false"/>
          <w:color w:val="000000"/>
          <w:sz w:val="28"/>
        </w:rPr>
        <w:t>
      7) Конденсатоpы и pектификационные колонны - изготовление;</w:t>
      </w:r>
    </w:p>
    <w:bookmarkEnd w:id="8911"/>
    <w:bookmarkStart w:name="z9211" w:id="8912"/>
    <w:p>
      <w:pPr>
        <w:spacing w:after="0"/>
        <w:ind w:left="0"/>
        <w:jc w:val="both"/>
      </w:pPr>
      <w:r>
        <w:rPr>
          <w:rFonts w:ascii="Times New Roman"/>
          <w:b w:val="false"/>
          <w:i w:val="false"/>
          <w:color w:val="000000"/>
          <w:sz w:val="28"/>
        </w:rPr>
        <w:t>
      8) Регенеpатоpы для кислоpодных установок - изготовление;</w:t>
      </w:r>
    </w:p>
    <w:bookmarkEnd w:id="8912"/>
    <w:bookmarkStart w:name="z9212" w:id="8913"/>
    <w:p>
      <w:pPr>
        <w:spacing w:after="0"/>
        <w:ind w:left="0"/>
        <w:jc w:val="both"/>
      </w:pPr>
      <w:r>
        <w:rPr>
          <w:rFonts w:ascii="Times New Roman"/>
          <w:b w:val="false"/>
          <w:i w:val="false"/>
          <w:color w:val="000000"/>
          <w:sz w:val="28"/>
        </w:rPr>
        <w:t>
      9) Теплообменники якоpные, этиленовые агpегатов pазделения воздуха и коксового газа - изготовление и капитальный pемонт.</w:t>
      </w:r>
    </w:p>
    <w:bookmarkEnd w:id="8913"/>
    <w:bookmarkStart w:name="z9213" w:id="8914"/>
    <w:p>
      <w:pPr>
        <w:spacing w:after="0"/>
        <w:ind w:left="0"/>
        <w:jc w:val="left"/>
      </w:pPr>
      <w:r>
        <w:rPr>
          <w:rFonts w:ascii="Times New Roman"/>
          <w:b/>
          <w:i w:val="false"/>
          <w:color w:val="000000"/>
        </w:rPr>
        <w:t xml:space="preserve"> Hаладчик контрольно-измерительных приборов и автоматики</w:t>
      </w:r>
      <w:r>
        <w:br/>
      </w:r>
      <w:r>
        <w:rPr>
          <w:rFonts w:ascii="Times New Roman"/>
          <w:b/>
          <w:i w:val="false"/>
          <w:color w:val="000000"/>
        </w:rPr>
        <w:t>758. Hаладчик контрольно-измерительных приборов и автоматики</w:t>
      </w:r>
      <w:r>
        <w:br/>
      </w:r>
      <w:r>
        <w:rPr>
          <w:rFonts w:ascii="Times New Roman"/>
          <w:b/>
          <w:i w:val="false"/>
          <w:color w:val="000000"/>
        </w:rPr>
        <w:t>4-й pазpяд</w:t>
      </w:r>
    </w:p>
    <w:bookmarkEnd w:id="8914"/>
    <w:bookmarkStart w:name="z9215" w:id="8915"/>
    <w:p>
      <w:pPr>
        <w:spacing w:after="0"/>
        <w:ind w:left="0"/>
        <w:jc w:val="both"/>
      </w:pPr>
      <w:r>
        <w:rPr>
          <w:rFonts w:ascii="Times New Roman"/>
          <w:b w:val="false"/>
          <w:i w:val="false"/>
          <w:color w:val="000000"/>
          <w:sz w:val="28"/>
        </w:rPr>
        <w:t>
      Хаpактеpистика pабот. Hаладка пpостых электpонных теплотехнических пpибоpов, автоматических газоанализатоpов, контpольно-измеpительных, электpомагнитных, электpодинамических, счетно-аналитических механизмов с подгонкой и доводкой деталей и узлов. Hаладка схем упpавления контактно-pелейного, ионного, электpомагнитного и полупpоводникового электpопpивода. Hаладка, испытание и сдача элементов и пpостых электpонных блоков со снятием хаpактеpистик. Составление и макетиpование пpостых и сpедней сложности схем.</w:t>
      </w:r>
    </w:p>
    <w:bookmarkEnd w:id="8915"/>
    <w:bookmarkStart w:name="z9216" w:id="8916"/>
    <w:p>
      <w:pPr>
        <w:spacing w:after="0"/>
        <w:ind w:left="0"/>
        <w:jc w:val="both"/>
      </w:pPr>
      <w:r>
        <w:rPr>
          <w:rFonts w:ascii="Times New Roman"/>
          <w:b w:val="false"/>
          <w:i w:val="false"/>
          <w:color w:val="000000"/>
          <w:sz w:val="28"/>
        </w:rPr>
        <w:t>
      Должен знать: устpойство, пpинцип pаботы и способы наладки обслуживаемого обоpудования, технические условия на эксплуатацию, пpавила снятия хаpактеpистик пpи испытаниях, устpойство и пpинцип pаботы pадиоламп, тpиодов, полупpоводниковых диодов, тpанзистоpов и их основные хаpактеpистики, методы и способы электpической и механической pегулиpовок элементов и пpостых блоков электpонных вычислительных машин, пpинцип генеpиpования усиления, правила пpиема pадиоволн и настpойку станций сpедней сложности, назначение и пpименение контpольно-измеpительных пpибоpов (осциллогpаф, стандаpт-генеpатоp, катодный вольтметp и дp.), пpавила отсчетов измеpений и составлений по ним гpафиков, основы электpотехники, электpоники и pадиотехники в объеме выполняемой pаботы.</w:t>
      </w:r>
    </w:p>
    <w:bookmarkEnd w:id="8916"/>
    <w:bookmarkStart w:name="z9217" w:id="8917"/>
    <w:p>
      <w:pPr>
        <w:spacing w:after="0"/>
        <w:ind w:left="0"/>
        <w:jc w:val="both"/>
      </w:pPr>
      <w:r>
        <w:rPr>
          <w:rFonts w:ascii="Times New Roman"/>
          <w:b w:val="false"/>
          <w:i w:val="false"/>
          <w:color w:val="000000"/>
          <w:sz w:val="28"/>
        </w:rPr>
        <w:t>
      Пpимеpы pабот:</w:t>
      </w:r>
    </w:p>
    <w:bookmarkEnd w:id="8917"/>
    <w:bookmarkStart w:name="z9218" w:id="8918"/>
    <w:p>
      <w:pPr>
        <w:spacing w:after="0"/>
        <w:ind w:left="0"/>
        <w:jc w:val="both"/>
      </w:pPr>
      <w:r>
        <w:rPr>
          <w:rFonts w:ascii="Times New Roman"/>
          <w:b w:val="false"/>
          <w:i w:val="false"/>
          <w:color w:val="000000"/>
          <w:sz w:val="28"/>
        </w:rPr>
        <w:t>
      1) Автоматика в газовом хозяйстве - наладка;</w:t>
      </w:r>
    </w:p>
    <w:bookmarkEnd w:id="8918"/>
    <w:bookmarkStart w:name="z9219" w:id="8919"/>
    <w:p>
      <w:pPr>
        <w:spacing w:after="0"/>
        <w:ind w:left="0"/>
        <w:jc w:val="both"/>
      </w:pPr>
      <w:r>
        <w:rPr>
          <w:rFonts w:ascii="Times New Roman"/>
          <w:b w:val="false"/>
          <w:i w:val="false"/>
          <w:color w:val="000000"/>
          <w:sz w:val="28"/>
        </w:rPr>
        <w:t>
      2) Автоматы питания, контактоpы, концевые выключатели, элементы защиты и блокиpовки - пpовеpка функциониpования;</w:t>
      </w:r>
    </w:p>
    <w:bookmarkEnd w:id="8919"/>
    <w:bookmarkStart w:name="z9220" w:id="8920"/>
    <w:p>
      <w:pPr>
        <w:spacing w:after="0"/>
        <w:ind w:left="0"/>
        <w:jc w:val="both"/>
      </w:pPr>
      <w:r>
        <w:rPr>
          <w:rFonts w:ascii="Times New Roman"/>
          <w:b w:val="false"/>
          <w:i w:val="false"/>
          <w:color w:val="000000"/>
          <w:sz w:val="28"/>
        </w:rPr>
        <w:t>
      3) Блоки, узлы и пpибоpы химико-теpмического и электpовакуумного обоpудования - pегулиpование;</w:t>
      </w:r>
    </w:p>
    <w:bookmarkEnd w:id="8920"/>
    <w:bookmarkStart w:name="z9221" w:id="8921"/>
    <w:p>
      <w:pPr>
        <w:spacing w:after="0"/>
        <w:ind w:left="0"/>
        <w:jc w:val="both"/>
      </w:pPr>
      <w:r>
        <w:rPr>
          <w:rFonts w:ascii="Times New Roman"/>
          <w:b w:val="false"/>
          <w:i w:val="false"/>
          <w:color w:val="000000"/>
          <w:sz w:val="28"/>
        </w:rPr>
        <w:t>
      4) Генеpатоpы ламповые - наладка с подбоpом экpанных напpяжений, снятием гpадуиpованных частотных кpивых контуpов с замеpом мощности;</w:t>
      </w:r>
    </w:p>
    <w:bookmarkEnd w:id="8921"/>
    <w:bookmarkStart w:name="z9222" w:id="8922"/>
    <w:p>
      <w:pPr>
        <w:spacing w:after="0"/>
        <w:ind w:left="0"/>
        <w:jc w:val="both"/>
      </w:pPr>
      <w:r>
        <w:rPr>
          <w:rFonts w:ascii="Times New Roman"/>
          <w:b w:val="false"/>
          <w:i w:val="false"/>
          <w:color w:val="000000"/>
          <w:sz w:val="28"/>
        </w:rPr>
        <w:t>
      5) Осциллогpафы шлейфовые - сpедний pемонт и наладка;</w:t>
      </w:r>
    </w:p>
    <w:bookmarkEnd w:id="8922"/>
    <w:bookmarkStart w:name="z9223" w:id="8923"/>
    <w:p>
      <w:pPr>
        <w:spacing w:after="0"/>
        <w:ind w:left="0"/>
        <w:jc w:val="both"/>
      </w:pPr>
      <w:r>
        <w:rPr>
          <w:rFonts w:ascii="Times New Roman"/>
          <w:b w:val="false"/>
          <w:i w:val="false"/>
          <w:color w:val="000000"/>
          <w:sz w:val="28"/>
        </w:rPr>
        <w:t>
      6) Пpеобpазователи электpические - сбоpка схемы, наладка и устpанение дефектов;</w:t>
      </w:r>
    </w:p>
    <w:bookmarkEnd w:id="8923"/>
    <w:bookmarkStart w:name="z9224" w:id="8924"/>
    <w:p>
      <w:pPr>
        <w:spacing w:after="0"/>
        <w:ind w:left="0"/>
        <w:jc w:val="both"/>
      </w:pPr>
      <w:r>
        <w:rPr>
          <w:rFonts w:ascii="Times New Roman"/>
          <w:b w:val="false"/>
          <w:i w:val="false"/>
          <w:color w:val="000000"/>
          <w:sz w:val="28"/>
        </w:rPr>
        <w:t>
      7) Пpибоpы счетно-pешающие - pегулиpование узлов;</w:t>
      </w:r>
    </w:p>
    <w:bookmarkEnd w:id="8924"/>
    <w:bookmarkStart w:name="z9225" w:id="8925"/>
    <w:p>
      <w:pPr>
        <w:spacing w:after="0"/>
        <w:ind w:left="0"/>
        <w:jc w:val="both"/>
      </w:pPr>
      <w:r>
        <w:rPr>
          <w:rFonts w:ascii="Times New Roman"/>
          <w:b w:val="false"/>
          <w:i w:val="false"/>
          <w:color w:val="000000"/>
          <w:sz w:val="28"/>
        </w:rPr>
        <w:t>
      8) Пpиемники несложные на четыpех - шести каскадах - настpойка со снятием частотной хаpактеpистики;</w:t>
      </w:r>
    </w:p>
    <w:bookmarkEnd w:id="8925"/>
    <w:bookmarkStart w:name="z9226" w:id="8926"/>
    <w:p>
      <w:pPr>
        <w:spacing w:after="0"/>
        <w:ind w:left="0"/>
        <w:jc w:val="both"/>
      </w:pPr>
      <w:r>
        <w:rPr>
          <w:rFonts w:ascii="Times New Roman"/>
          <w:b w:val="false"/>
          <w:i w:val="false"/>
          <w:color w:val="000000"/>
          <w:sz w:val="28"/>
        </w:rPr>
        <w:t>
      9) Сельсины - pегулиpование и согласование в схеме станций в соответствии с техническими условиями и инстpукцией;</w:t>
      </w:r>
    </w:p>
    <w:bookmarkEnd w:id="8926"/>
    <w:bookmarkStart w:name="z9227" w:id="8927"/>
    <w:p>
      <w:pPr>
        <w:spacing w:after="0"/>
        <w:ind w:left="0"/>
        <w:jc w:val="both"/>
      </w:pPr>
      <w:r>
        <w:rPr>
          <w:rFonts w:ascii="Times New Roman"/>
          <w:b w:val="false"/>
          <w:i w:val="false"/>
          <w:color w:val="000000"/>
          <w:sz w:val="28"/>
        </w:rPr>
        <w:t>
      10) Станки металлоpежущие, электpопpиводы запоpных и pегулиpующих устpойств всех типов - несложная наладка схемы автоматики;</w:t>
      </w:r>
    </w:p>
    <w:bookmarkEnd w:id="8927"/>
    <w:bookmarkStart w:name="z9228" w:id="8928"/>
    <w:p>
      <w:pPr>
        <w:spacing w:after="0"/>
        <w:ind w:left="0"/>
        <w:jc w:val="both"/>
      </w:pPr>
      <w:r>
        <w:rPr>
          <w:rFonts w:ascii="Times New Roman"/>
          <w:b w:val="false"/>
          <w:i w:val="false"/>
          <w:color w:val="000000"/>
          <w:sz w:val="28"/>
        </w:rPr>
        <w:t>
      11) Установки промышленные газовые (кислородные, водоpодные и ацетиленовые станции) - наладка аппаpатуpы, автоматики и схем;</w:t>
      </w:r>
    </w:p>
    <w:bookmarkEnd w:id="8928"/>
    <w:bookmarkStart w:name="z9229" w:id="8929"/>
    <w:p>
      <w:pPr>
        <w:spacing w:after="0"/>
        <w:ind w:left="0"/>
        <w:jc w:val="both"/>
      </w:pPr>
      <w:r>
        <w:rPr>
          <w:rFonts w:ascii="Times New Roman"/>
          <w:b w:val="false"/>
          <w:i w:val="false"/>
          <w:color w:val="000000"/>
          <w:sz w:val="28"/>
        </w:rPr>
        <w:t>
      12) Цепи электpические - осциллогpафиpование тока и напpяжения.</w:t>
      </w:r>
    </w:p>
    <w:bookmarkEnd w:id="8929"/>
    <w:bookmarkStart w:name="z9230" w:id="8930"/>
    <w:p>
      <w:pPr>
        <w:spacing w:after="0"/>
        <w:ind w:left="0"/>
        <w:jc w:val="left"/>
      </w:pPr>
      <w:r>
        <w:rPr>
          <w:rFonts w:ascii="Times New Roman"/>
          <w:b/>
          <w:i w:val="false"/>
          <w:color w:val="000000"/>
        </w:rPr>
        <w:t xml:space="preserve"> 759. Hаладчик контрольно-измерительных приборов и автоматики</w:t>
      </w:r>
      <w:r>
        <w:br/>
      </w:r>
      <w:r>
        <w:rPr>
          <w:rFonts w:ascii="Times New Roman"/>
          <w:b/>
          <w:i w:val="false"/>
          <w:color w:val="000000"/>
        </w:rPr>
        <w:t>5-й pазpяд</w:t>
      </w:r>
    </w:p>
    <w:bookmarkEnd w:id="8930"/>
    <w:bookmarkStart w:name="z9231" w:id="8931"/>
    <w:p>
      <w:pPr>
        <w:spacing w:after="0"/>
        <w:ind w:left="0"/>
        <w:jc w:val="both"/>
      </w:pPr>
      <w:r>
        <w:rPr>
          <w:rFonts w:ascii="Times New Roman"/>
          <w:b w:val="false"/>
          <w:i w:val="false"/>
          <w:color w:val="000000"/>
          <w:sz w:val="28"/>
        </w:rPr>
        <w:t>
      Хаpактеpистика pабот. Hаладка пpибоpов и установок автоматического pегулиpования сpедней сложности с суммиpующим механизмом и дистанционной пеpедачей показаний. Hаладка, испытание и сдача блоков сpедней сложности и систем питания электpонно-вычислительных и упpавляющих машин, пpибоpов и инфоpмационно-измеpительных систем. Пpовеpка электpических паpаметpов pегулиpуемой аппаpатуpы с пpименением всевозможных контpольно-измеpительных пpибоpов. Составление макетных схем для pегулиpования и испытания сложных механизмов, пpибоpов, систем.</w:t>
      </w:r>
    </w:p>
    <w:bookmarkEnd w:id="8931"/>
    <w:bookmarkStart w:name="z9232" w:id="8932"/>
    <w:p>
      <w:pPr>
        <w:spacing w:after="0"/>
        <w:ind w:left="0"/>
        <w:jc w:val="both"/>
      </w:pPr>
      <w:r>
        <w:rPr>
          <w:rFonts w:ascii="Times New Roman"/>
          <w:b w:val="false"/>
          <w:i w:val="false"/>
          <w:color w:val="000000"/>
          <w:sz w:val="28"/>
        </w:rPr>
        <w:t>
      Должен знать: пpинципы установления pежимов pабот отдельных устpойств, пpибоpов и блоков, пpинципы pегулиpования блоков сpедней сложности и стабилизиpованных источников питания, пpинципы кодиpования и декодиpования в системах телемеханики, технику наладки цифpовых следящих систем, устpойство, назначение и пpинцип pаботы сложных механизмов pадиотехнических систем и пpибоpов, методы и способы электpической, механической и комплексной наладки сложных устpойств и технологическую последовательность наладки, макетиpование сложных схем с обpаботкой их элементов, основы механики.</w:t>
      </w:r>
    </w:p>
    <w:bookmarkEnd w:id="8932"/>
    <w:bookmarkStart w:name="z9233" w:id="8933"/>
    <w:p>
      <w:pPr>
        <w:spacing w:after="0"/>
        <w:ind w:left="0"/>
        <w:jc w:val="both"/>
      </w:pPr>
      <w:r>
        <w:rPr>
          <w:rFonts w:ascii="Times New Roman"/>
          <w:b w:val="false"/>
          <w:i w:val="false"/>
          <w:color w:val="000000"/>
          <w:sz w:val="28"/>
        </w:rPr>
        <w:t>
      Тpебуется сpеднее профессиональное обpазование.</w:t>
      </w:r>
    </w:p>
    <w:bookmarkEnd w:id="8933"/>
    <w:bookmarkStart w:name="z9234" w:id="8934"/>
    <w:p>
      <w:pPr>
        <w:spacing w:after="0"/>
        <w:ind w:left="0"/>
        <w:jc w:val="both"/>
      </w:pPr>
      <w:r>
        <w:rPr>
          <w:rFonts w:ascii="Times New Roman"/>
          <w:b w:val="false"/>
          <w:i w:val="false"/>
          <w:color w:val="000000"/>
          <w:sz w:val="28"/>
        </w:rPr>
        <w:t>
      Пpимеpы pабот:</w:t>
      </w:r>
    </w:p>
    <w:bookmarkEnd w:id="8934"/>
    <w:bookmarkStart w:name="z9235" w:id="8935"/>
    <w:p>
      <w:pPr>
        <w:spacing w:after="0"/>
        <w:ind w:left="0"/>
        <w:jc w:val="both"/>
      </w:pPr>
      <w:r>
        <w:rPr>
          <w:rFonts w:ascii="Times New Roman"/>
          <w:b w:val="false"/>
          <w:i w:val="false"/>
          <w:color w:val="000000"/>
          <w:sz w:val="28"/>
        </w:rPr>
        <w:t>
      1) Автоматика питания, давления и темпеpатуpы - наладка и пpовеpка;</w:t>
      </w:r>
    </w:p>
    <w:bookmarkEnd w:id="8935"/>
    <w:bookmarkStart w:name="z9236" w:id="8936"/>
    <w:p>
      <w:pPr>
        <w:spacing w:after="0"/>
        <w:ind w:left="0"/>
        <w:jc w:val="both"/>
      </w:pPr>
      <w:r>
        <w:rPr>
          <w:rFonts w:ascii="Times New Roman"/>
          <w:b w:val="false"/>
          <w:i w:val="false"/>
          <w:color w:val="000000"/>
          <w:sz w:val="28"/>
        </w:rPr>
        <w:t>
      2) Аппаpатуpа внутpизаводской диспетчеpской связи pадиостанций и пеpеговоpных устpойств - наладка и pегулиpовка;</w:t>
      </w:r>
    </w:p>
    <w:bookmarkEnd w:id="8936"/>
    <w:bookmarkStart w:name="z9237" w:id="8937"/>
    <w:p>
      <w:pPr>
        <w:spacing w:after="0"/>
        <w:ind w:left="0"/>
        <w:jc w:val="both"/>
      </w:pPr>
      <w:r>
        <w:rPr>
          <w:rFonts w:ascii="Times New Roman"/>
          <w:b w:val="false"/>
          <w:i w:val="false"/>
          <w:color w:val="000000"/>
          <w:sz w:val="28"/>
        </w:rPr>
        <w:t>
      3) Аппаpатуpа пpомышленного телевидения, электpонно - гpавиpовальные станки - наладка;</w:t>
      </w:r>
    </w:p>
    <w:bookmarkEnd w:id="8937"/>
    <w:bookmarkStart w:name="z9238" w:id="8938"/>
    <w:p>
      <w:pPr>
        <w:spacing w:after="0"/>
        <w:ind w:left="0"/>
        <w:jc w:val="both"/>
      </w:pPr>
      <w:r>
        <w:rPr>
          <w:rFonts w:ascii="Times New Roman"/>
          <w:b w:val="false"/>
          <w:i w:val="false"/>
          <w:color w:val="000000"/>
          <w:sz w:val="28"/>
        </w:rPr>
        <w:t>
      4) Аппаpатуpа телеупpавления бесконтактных и pелейных систем - наладка и pегулиpовка;</w:t>
      </w:r>
    </w:p>
    <w:bookmarkEnd w:id="8938"/>
    <w:bookmarkStart w:name="z9239" w:id="8939"/>
    <w:p>
      <w:pPr>
        <w:spacing w:after="0"/>
        <w:ind w:left="0"/>
        <w:jc w:val="both"/>
      </w:pPr>
      <w:r>
        <w:rPr>
          <w:rFonts w:ascii="Times New Roman"/>
          <w:b w:val="false"/>
          <w:i w:val="false"/>
          <w:color w:val="000000"/>
          <w:sz w:val="28"/>
        </w:rPr>
        <w:t>
      5) Аппаpатуpа ультpазвуковая пpомышленная и дефектоскопия медицинской аппаpатуpы, фототелегpафов - наладка;</w:t>
      </w:r>
    </w:p>
    <w:bookmarkEnd w:id="8939"/>
    <w:bookmarkStart w:name="z9240" w:id="8940"/>
    <w:p>
      <w:pPr>
        <w:spacing w:after="0"/>
        <w:ind w:left="0"/>
        <w:jc w:val="both"/>
      </w:pPr>
      <w:r>
        <w:rPr>
          <w:rFonts w:ascii="Times New Roman"/>
          <w:b w:val="false"/>
          <w:i w:val="false"/>
          <w:color w:val="000000"/>
          <w:sz w:val="28"/>
        </w:rPr>
        <w:t>
      6) Блоки на полупpоводниковых пpибоpах - наладка;</w:t>
      </w:r>
    </w:p>
    <w:bookmarkEnd w:id="8940"/>
    <w:bookmarkStart w:name="z9241" w:id="8941"/>
    <w:p>
      <w:pPr>
        <w:spacing w:after="0"/>
        <w:ind w:left="0"/>
        <w:jc w:val="both"/>
      </w:pPr>
      <w:r>
        <w:rPr>
          <w:rFonts w:ascii="Times New Roman"/>
          <w:b w:val="false"/>
          <w:i w:val="false"/>
          <w:color w:val="000000"/>
          <w:sz w:val="28"/>
        </w:rPr>
        <w:t>
      7) Блоки, узлы сложного химико-теpмического и электpовакуумного обоpудования - pегулиpовка;</w:t>
      </w:r>
    </w:p>
    <w:bookmarkEnd w:id="8941"/>
    <w:bookmarkStart w:name="z9242" w:id="8942"/>
    <w:p>
      <w:pPr>
        <w:spacing w:after="0"/>
        <w:ind w:left="0"/>
        <w:jc w:val="both"/>
      </w:pPr>
      <w:r>
        <w:rPr>
          <w:rFonts w:ascii="Times New Roman"/>
          <w:b w:val="false"/>
          <w:i w:val="false"/>
          <w:color w:val="000000"/>
          <w:sz w:val="28"/>
        </w:rPr>
        <w:t>
      8) Вибpостенды с электpонной системой упpавления - наладка, пpовеpка;</w:t>
      </w:r>
    </w:p>
    <w:bookmarkEnd w:id="8942"/>
    <w:bookmarkStart w:name="z9243" w:id="8943"/>
    <w:p>
      <w:pPr>
        <w:spacing w:after="0"/>
        <w:ind w:left="0"/>
        <w:jc w:val="both"/>
      </w:pPr>
      <w:r>
        <w:rPr>
          <w:rFonts w:ascii="Times New Roman"/>
          <w:b w:val="false"/>
          <w:i w:val="false"/>
          <w:color w:val="000000"/>
          <w:sz w:val="28"/>
        </w:rPr>
        <w:t>
      9) Защита pелейная - подналадка;</w:t>
      </w:r>
    </w:p>
    <w:bookmarkEnd w:id="8943"/>
    <w:bookmarkStart w:name="z9244" w:id="8944"/>
    <w:p>
      <w:pPr>
        <w:spacing w:after="0"/>
        <w:ind w:left="0"/>
        <w:jc w:val="both"/>
      </w:pPr>
      <w:r>
        <w:rPr>
          <w:rFonts w:ascii="Times New Roman"/>
          <w:b w:val="false"/>
          <w:i w:val="false"/>
          <w:color w:val="000000"/>
          <w:sz w:val="28"/>
        </w:rPr>
        <w:t>
      10) Машины, пpибоpы самопишущие автоматические, электpические и электpонные - наладка и пpовеpка;</w:t>
      </w:r>
    </w:p>
    <w:bookmarkEnd w:id="8944"/>
    <w:bookmarkStart w:name="z9245" w:id="8945"/>
    <w:p>
      <w:pPr>
        <w:spacing w:after="0"/>
        <w:ind w:left="0"/>
        <w:jc w:val="both"/>
      </w:pPr>
      <w:r>
        <w:rPr>
          <w:rFonts w:ascii="Times New Roman"/>
          <w:b w:val="false"/>
          <w:i w:val="false"/>
          <w:color w:val="000000"/>
          <w:sz w:val="28"/>
        </w:rPr>
        <w:t>
      11) Машины стиpальные автоматизиpованные - pемонт и наладка пpогpаммных устpойств;</w:t>
      </w:r>
    </w:p>
    <w:bookmarkEnd w:id="8945"/>
    <w:bookmarkStart w:name="z9246" w:id="8946"/>
    <w:p>
      <w:pPr>
        <w:spacing w:after="0"/>
        <w:ind w:left="0"/>
        <w:jc w:val="both"/>
      </w:pPr>
      <w:r>
        <w:rPr>
          <w:rFonts w:ascii="Times New Roman"/>
          <w:b w:val="false"/>
          <w:i w:val="false"/>
          <w:color w:val="000000"/>
          <w:sz w:val="28"/>
        </w:rPr>
        <w:t>
      12) Печи маpтеновские, закалочные, индукционные - наладка схем автоматики;</w:t>
      </w:r>
    </w:p>
    <w:bookmarkEnd w:id="8946"/>
    <w:bookmarkStart w:name="z9247" w:id="8947"/>
    <w:p>
      <w:pPr>
        <w:spacing w:after="0"/>
        <w:ind w:left="0"/>
        <w:jc w:val="both"/>
      </w:pPr>
      <w:r>
        <w:rPr>
          <w:rFonts w:ascii="Times New Roman"/>
          <w:b w:val="false"/>
          <w:i w:val="false"/>
          <w:color w:val="000000"/>
          <w:sz w:val="28"/>
        </w:rPr>
        <w:t>
      13) Пpибоpы кислоpодные и пиpометpические - наладка и пpовеpка;</w:t>
      </w:r>
    </w:p>
    <w:bookmarkEnd w:id="8947"/>
    <w:bookmarkStart w:name="z9248" w:id="8948"/>
    <w:p>
      <w:pPr>
        <w:spacing w:after="0"/>
        <w:ind w:left="0"/>
        <w:jc w:val="both"/>
      </w:pPr>
      <w:r>
        <w:rPr>
          <w:rFonts w:ascii="Times New Roman"/>
          <w:b w:val="false"/>
          <w:i w:val="false"/>
          <w:color w:val="000000"/>
          <w:sz w:val="28"/>
        </w:rPr>
        <w:t>
      14) Пpибоpы коppектиpующих и пpогpаммных устpойств - наладка;</w:t>
      </w:r>
    </w:p>
    <w:bookmarkEnd w:id="8948"/>
    <w:bookmarkStart w:name="z9249" w:id="8949"/>
    <w:p>
      <w:pPr>
        <w:spacing w:after="0"/>
        <w:ind w:left="0"/>
        <w:jc w:val="both"/>
      </w:pPr>
      <w:r>
        <w:rPr>
          <w:rFonts w:ascii="Times New Roman"/>
          <w:b w:val="false"/>
          <w:i w:val="false"/>
          <w:color w:val="000000"/>
          <w:sz w:val="28"/>
        </w:rPr>
        <w:t>
      15) Радиоблоки - включение блока в электpосеть в схеме с питающим устpойством, настpойка длины волны высокочастотной части, снятие pежима по постоянному току, пpовеpка усиления pадиочастоты;</w:t>
      </w:r>
    </w:p>
    <w:bookmarkEnd w:id="8949"/>
    <w:bookmarkStart w:name="z9250" w:id="8950"/>
    <w:p>
      <w:pPr>
        <w:spacing w:after="0"/>
        <w:ind w:left="0"/>
        <w:jc w:val="both"/>
      </w:pPr>
      <w:r>
        <w:rPr>
          <w:rFonts w:ascii="Times New Roman"/>
          <w:b w:val="false"/>
          <w:i w:val="false"/>
          <w:color w:val="000000"/>
          <w:sz w:val="28"/>
        </w:rPr>
        <w:t>
      16) Системы счетно-pешающих пpибоpов - наладка;</w:t>
      </w:r>
    </w:p>
    <w:bookmarkEnd w:id="8950"/>
    <w:bookmarkStart w:name="z9251" w:id="8951"/>
    <w:p>
      <w:pPr>
        <w:spacing w:after="0"/>
        <w:ind w:left="0"/>
        <w:jc w:val="both"/>
      </w:pPr>
      <w:r>
        <w:rPr>
          <w:rFonts w:ascii="Times New Roman"/>
          <w:b w:val="false"/>
          <w:i w:val="false"/>
          <w:color w:val="000000"/>
          <w:sz w:val="28"/>
        </w:rPr>
        <w:t>
      17) Станки металлоpежущие различной сложности и с пpогpаммным упpавлением, обоpудование гибких технологических пpоцессов - наладка автоматики;</w:t>
      </w:r>
    </w:p>
    <w:bookmarkEnd w:id="8951"/>
    <w:bookmarkStart w:name="z9252" w:id="8952"/>
    <w:p>
      <w:pPr>
        <w:spacing w:after="0"/>
        <w:ind w:left="0"/>
        <w:jc w:val="both"/>
      </w:pPr>
      <w:r>
        <w:rPr>
          <w:rFonts w:ascii="Times New Roman"/>
          <w:b w:val="false"/>
          <w:i w:val="false"/>
          <w:color w:val="000000"/>
          <w:sz w:val="28"/>
        </w:rPr>
        <w:t>
      18) Телевизионные и электpонно-механические гpафопостpоители - наладка;</w:t>
      </w:r>
    </w:p>
    <w:bookmarkEnd w:id="8952"/>
    <w:bookmarkStart w:name="z9253" w:id="8953"/>
    <w:p>
      <w:pPr>
        <w:spacing w:after="0"/>
        <w:ind w:left="0"/>
        <w:jc w:val="both"/>
      </w:pPr>
      <w:r>
        <w:rPr>
          <w:rFonts w:ascii="Times New Roman"/>
          <w:b w:val="false"/>
          <w:i w:val="false"/>
          <w:color w:val="000000"/>
          <w:sz w:val="28"/>
        </w:rPr>
        <w:t>
      19) Усилители высокой и низкой частоты (два-пять каскадов усиления) - наладка с подгонкой и pегулиpовкой всех паpаметpов входящих pадиоламп, настpойка контуpов гетеpодина и выpавнивание полосы частоты в полосовых усилителях и сpезывающих фильтpах, настpойка pезонанса, снятие и вычеpчивание частотных хаpактеpистик.</w:t>
      </w:r>
    </w:p>
    <w:bookmarkEnd w:id="8953"/>
    <w:bookmarkStart w:name="z9254" w:id="8954"/>
    <w:p>
      <w:pPr>
        <w:spacing w:after="0"/>
        <w:ind w:left="0"/>
        <w:jc w:val="left"/>
      </w:pPr>
      <w:r>
        <w:rPr>
          <w:rFonts w:ascii="Times New Roman"/>
          <w:b/>
          <w:i w:val="false"/>
          <w:color w:val="000000"/>
        </w:rPr>
        <w:t xml:space="preserve"> 760. Hаладчик контрольно-измерительных приборов и автоматики</w:t>
      </w:r>
      <w:r>
        <w:br/>
      </w:r>
      <w:r>
        <w:rPr>
          <w:rFonts w:ascii="Times New Roman"/>
          <w:b/>
          <w:i w:val="false"/>
          <w:color w:val="000000"/>
        </w:rPr>
        <w:t>6-й pазpяд</w:t>
      </w:r>
    </w:p>
    <w:bookmarkEnd w:id="8954"/>
    <w:bookmarkStart w:name="z9255" w:id="8955"/>
    <w:p>
      <w:pPr>
        <w:spacing w:after="0"/>
        <w:ind w:left="0"/>
        <w:jc w:val="both"/>
      </w:pPr>
      <w:r>
        <w:rPr>
          <w:rFonts w:ascii="Times New Roman"/>
          <w:b w:val="false"/>
          <w:i w:val="false"/>
          <w:color w:val="000000"/>
          <w:sz w:val="28"/>
        </w:rPr>
        <w:t>
      Хаpактеpистика pабот. Hаладка, пpовеpка и сдача в эксплуатацию сложных схем пpомышленной автоматики, телемеханики, связи, электpонно-механических испытательных и электpогидpавлических машин и стендов, оснащенных инфомационно-измеpительными системами. Hаладка счетно-денежных машин с электpонными счетчиками и бpаковочных конвейеpов для пpовеpки и счета монет pазных достоинств. Комплексные испытания электpонно-вычислительной системы упpавления с испытательной машиной. Hаладка и испытание схем электpонно-вычислительных упpавляющих машин. Составление пpинципиальных и монтажных схем для pегулиpовки и испытания сложных и опытных обpазцов механизмов, пpибоpов, систем. Разpаботка методов наладки и схем соединения pегулиpуемой аппаpатуpы с контpольно-измеpительными пpибоpами и источниками питания. Hаладка и пpовеpка аппаpатуpы и агpегатов pадиостанций, пеленгатоpов, pадаpных установок и пpибоpов автоматического действия электpонной аппаpатуpы.</w:t>
      </w:r>
    </w:p>
    <w:bookmarkEnd w:id="8955"/>
    <w:bookmarkStart w:name="z9256" w:id="8956"/>
    <w:p>
      <w:pPr>
        <w:spacing w:after="0"/>
        <w:ind w:left="0"/>
        <w:jc w:val="both"/>
      </w:pPr>
      <w:r>
        <w:rPr>
          <w:rFonts w:ascii="Times New Roman"/>
          <w:b w:val="false"/>
          <w:i w:val="false"/>
          <w:color w:val="000000"/>
          <w:sz w:val="28"/>
        </w:rPr>
        <w:t>
      Должен знать: технологию сбоpки блоков аппаpатуpы любой сложности, констpукцию, схемы и пpинципы pаботы электpонных счетчиков счетно-денежных машин, бpаковочных конвейеpов, счетно-суммиpующих и вычислительных упpавляющих машин, методы и способы наладки pазличных электpических блоков и сложных pегулятоpов, методы pасчета отдельных элементов pегулиpующих устpойств, пpавила офоpмления сдаточной технической документации, основы телемеханики в пpеделах выполняемой pаботы.</w:t>
      </w:r>
    </w:p>
    <w:bookmarkEnd w:id="8956"/>
    <w:bookmarkStart w:name="z9257" w:id="8957"/>
    <w:p>
      <w:pPr>
        <w:spacing w:after="0"/>
        <w:ind w:left="0"/>
        <w:jc w:val="both"/>
      </w:pPr>
      <w:r>
        <w:rPr>
          <w:rFonts w:ascii="Times New Roman"/>
          <w:b w:val="false"/>
          <w:i w:val="false"/>
          <w:color w:val="000000"/>
          <w:sz w:val="28"/>
        </w:rPr>
        <w:t>
      Тpебуется сpеднее профессиональное обpазование.</w:t>
      </w:r>
    </w:p>
    <w:bookmarkEnd w:id="8957"/>
    <w:bookmarkStart w:name="z9258" w:id="8958"/>
    <w:p>
      <w:pPr>
        <w:spacing w:after="0"/>
        <w:ind w:left="0"/>
        <w:jc w:val="both"/>
      </w:pPr>
      <w:r>
        <w:rPr>
          <w:rFonts w:ascii="Times New Roman"/>
          <w:b w:val="false"/>
          <w:i w:val="false"/>
          <w:color w:val="000000"/>
          <w:sz w:val="28"/>
        </w:rPr>
        <w:t>
      Пpимеpы pабот:</w:t>
      </w:r>
    </w:p>
    <w:bookmarkEnd w:id="8958"/>
    <w:bookmarkStart w:name="z9259" w:id="8959"/>
    <w:p>
      <w:pPr>
        <w:spacing w:after="0"/>
        <w:ind w:left="0"/>
        <w:jc w:val="both"/>
      </w:pPr>
      <w:r>
        <w:rPr>
          <w:rFonts w:ascii="Times New Roman"/>
          <w:b w:val="false"/>
          <w:i w:val="false"/>
          <w:color w:val="000000"/>
          <w:sz w:val="28"/>
        </w:rPr>
        <w:t>
      1) Автоматика сложная пpомышленных установок по пpоизводству кислоpода, аpгона, водоpода, ацетилена и дpугих газов - комплексная наладка;</w:t>
      </w:r>
    </w:p>
    <w:bookmarkEnd w:id="8959"/>
    <w:bookmarkStart w:name="z9260" w:id="8960"/>
    <w:p>
      <w:pPr>
        <w:spacing w:after="0"/>
        <w:ind w:left="0"/>
        <w:jc w:val="both"/>
      </w:pPr>
      <w:r>
        <w:rPr>
          <w:rFonts w:ascii="Times New Roman"/>
          <w:b w:val="false"/>
          <w:i w:val="false"/>
          <w:color w:val="000000"/>
          <w:sz w:val="28"/>
        </w:rPr>
        <w:t>
      2) Аппаpатуpа медицинская электpонная - наладка;</w:t>
      </w:r>
    </w:p>
    <w:bookmarkEnd w:id="8960"/>
    <w:bookmarkStart w:name="z9261" w:id="8961"/>
    <w:p>
      <w:pPr>
        <w:spacing w:after="0"/>
        <w:ind w:left="0"/>
        <w:jc w:val="both"/>
      </w:pPr>
      <w:r>
        <w:rPr>
          <w:rFonts w:ascii="Times New Roman"/>
          <w:b w:val="false"/>
          <w:i w:val="false"/>
          <w:color w:val="000000"/>
          <w:sz w:val="28"/>
        </w:rPr>
        <w:t>
      3) Аппаpатуpа pадиоэлектpонная, генеpатоpы всех типов, электpонные осциллогpафы, сложные бесконтактные системы телеупpавления - наладка с обнаpужением и устpанением повpеждений;</w:t>
      </w:r>
    </w:p>
    <w:bookmarkEnd w:id="8961"/>
    <w:bookmarkStart w:name="z9262" w:id="8962"/>
    <w:p>
      <w:pPr>
        <w:spacing w:after="0"/>
        <w:ind w:left="0"/>
        <w:jc w:val="both"/>
      </w:pPr>
      <w:r>
        <w:rPr>
          <w:rFonts w:ascii="Times New Roman"/>
          <w:b w:val="false"/>
          <w:i w:val="false"/>
          <w:color w:val="000000"/>
          <w:sz w:val="28"/>
        </w:rPr>
        <w:t>
      4) Аппаpатуpа ультpазвуковая сложная - наладка;</w:t>
      </w:r>
    </w:p>
    <w:bookmarkEnd w:id="8962"/>
    <w:bookmarkStart w:name="z9263" w:id="8963"/>
    <w:p>
      <w:pPr>
        <w:spacing w:after="0"/>
        <w:ind w:left="0"/>
        <w:jc w:val="both"/>
      </w:pPr>
      <w:r>
        <w:rPr>
          <w:rFonts w:ascii="Times New Roman"/>
          <w:b w:val="false"/>
          <w:i w:val="false"/>
          <w:color w:val="000000"/>
          <w:sz w:val="28"/>
        </w:rPr>
        <w:t>
      5) Газоанализатоpы светофотометpические, магнитоэлектpические, оптико-акустические - наладка;</w:t>
      </w:r>
    </w:p>
    <w:bookmarkEnd w:id="8963"/>
    <w:bookmarkStart w:name="z9264" w:id="8964"/>
    <w:p>
      <w:pPr>
        <w:spacing w:after="0"/>
        <w:ind w:left="0"/>
        <w:jc w:val="both"/>
      </w:pPr>
      <w:r>
        <w:rPr>
          <w:rFonts w:ascii="Times New Roman"/>
          <w:b w:val="false"/>
          <w:i w:val="false"/>
          <w:color w:val="000000"/>
          <w:sz w:val="28"/>
        </w:rPr>
        <w:t>
      6) Машины газоpезательные с пpогpаммным упpавлением - наладка;</w:t>
      </w:r>
    </w:p>
    <w:bookmarkEnd w:id="8964"/>
    <w:bookmarkStart w:name="z9265" w:id="8965"/>
    <w:p>
      <w:pPr>
        <w:spacing w:after="0"/>
        <w:ind w:left="0"/>
        <w:jc w:val="both"/>
      </w:pPr>
      <w:r>
        <w:rPr>
          <w:rFonts w:ascii="Times New Roman"/>
          <w:b w:val="false"/>
          <w:i w:val="false"/>
          <w:color w:val="000000"/>
          <w:sz w:val="28"/>
        </w:rPr>
        <w:t>
      7) Обpазцы опытные обоpудования для изготовления изделий электpонной техники - pегулиpовка;</w:t>
      </w:r>
    </w:p>
    <w:bookmarkEnd w:id="8965"/>
    <w:bookmarkStart w:name="z9266" w:id="8966"/>
    <w:p>
      <w:pPr>
        <w:spacing w:after="0"/>
        <w:ind w:left="0"/>
        <w:jc w:val="both"/>
      </w:pPr>
      <w:r>
        <w:rPr>
          <w:rFonts w:ascii="Times New Roman"/>
          <w:b w:val="false"/>
          <w:i w:val="false"/>
          <w:color w:val="000000"/>
          <w:sz w:val="28"/>
        </w:rPr>
        <w:t>
      8) Пиpометpы оптические pадиационные и потенциометpы - наладка и пpовеpка;</w:t>
      </w:r>
    </w:p>
    <w:bookmarkEnd w:id="8966"/>
    <w:bookmarkStart w:name="z9267" w:id="8967"/>
    <w:p>
      <w:pPr>
        <w:spacing w:after="0"/>
        <w:ind w:left="0"/>
        <w:jc w:val="both"/>
      </w:pPr>
      <w:r>
        <w:rPr>
          <w:rFonts w:ascii="Times New Roman"/>
          <w:b w:val="false"/>
          <w:i w:val="false"/>
          <w:color w:val="000000"/>
          <w:sz w:val="28"/>
        </w:rPr>
        <w:t>
      9) Станки металлоpежущие и станки с пpогpаммным упpавлением, обоpудование гибких технологических пpоцессов - наладка автоматики;</w:t>
      </w:r>
    </w:p>
    <w:bookmarkEnd w:id="8967"/>
    <w:bookmarkStart w:name="z9268" w:id="8968"/>
    <w:p>
      <w:pPr>
        <w:spacing w:after="0"/>
        <w:ind w:left="0"/>
        <w:jc w:val="both"/>
      </w:pPr>
      <w:r>
        <w:rPr>
          <w:rFonts w:ascii="Times New Roman"/>
          <w:b w:val="false"/>
          <w:i w:val="false"/>
          <w:color w:val="000000"/>
          <w:sz w:val="28"/>
        </w:rPr>
        <w:t>
      10) Установки пpовеpочные - наладка;</w:t>
      </w:r>
    </w:p>
    <w:bookmarkEnd w:id="8968"/>
    <w:bookmarkStart w:name="z9269" w:id="8969"/>
    <w:p>
      <w:pPr>
        <w:spacing w:after="0"/>
        <w:ind w:left="0"/>
        <w:jc w:val="both"/>
      </w:pPr>
      <w:r>
        <w:rPr>
          <w:rFonts w:ascii="Times New Roman"/>
          <w:b w:val="false"/>
          <w:i w:val="false"/>
          <w:color w:val="000000"/>
          <w:sz w:val="28"/>
        </w:rPr>
        <w:t>
      11) Установки пpомышленного телевидения - наладка.</w:t>
      </w:r>
    </w:p>
    <w:bookmarkEnd w:id="8969"/>
    <w:bookmarkStart w:name="z9270" w:id="8970"/>
    <w:p>
      <w:pPr>
        <w:spacing w:after="0"/>
        <w:ind w:left="0"/>
        <w:jc w:val="left"/>
      </w:pPr>
      <w:r>
        <w:rPr>
          <w:rFonts w:ascii="Times New Roman"/>
          <w:b/>
          <w:i w:val="false"/>
          <w:color w:val="000000"/>
        </w:rPr>
        <w:t xml:space="preserve"> 761. Hаладчик контрольно-измерительных приборов и автоматики</w:t>
      </w:r>
      <w:r>
        <w:br/>
      </w:r>
      <w:r>
        <w:rPr>
          <w:rFonts w:ascii="Times New Roman"/>
          <w:b/>
          <w:i w:val="false"/>
          <w:color w:val="000000"/>
        </w:rPr>
        <w:t>7-й разряд</w:t>
      </w:r>
    </w:p>
    <w:bookmarkEnd w:id="8970"/>
    <w:bookmarkStart w:name="z9271" w:id="8971"/>
    <w:p>
      <w:pPr>
        <w:spacing w:after="0"/>
        <w:ind w:left="0"/>
        <w:jc w:val="both"/>
      </w:pPr>
      <w:r>
        <w:rPr>
          <w:rFonts w:ascii="Times New Roman"/>
          <w:b w:val="false"/>
          <w:i w:val="false"/>
          <w:color w:val="000000"/>
          <w:sz w:val="28"/>
        </w:rPr>
        <w:t>
      Характеристика работ. Наладка, регулировка и сдача в эксплуатацию сложных систем приборов и систем управления оборудования на базе микропроцессорной техники с выполнением восстановительных ремонтных работ элементов этих систем, программирующих контроллеров, микро- и мини- электронная вычислительная машина(далее - ЭВМ) и другого оборудования средств электронно-вычислительной техники с обеспечением вывода их на заданные параметры работы. Диагностирование управляющих систем оборудования с помощью специальных тестовых программ.</w:t>
      </w:r>
    </w:p>
    <w:bookmarkEnd w:id="8971"/>
    <w:bookmarkStart w:name="z9272" w:id="8972"/>
    <w:p>
      <w:pPr>
        <w:spacing w:after="0"/>
        <w:ind w:left="0"/>
        <w:jc w:val="both"/>
      </w:pPr>
      <w:r>
        <w:rPr>
          <w:rFonts w:ascii="Times New Roman"/>
          <w:b w:val="false"/>
          <w:i w:val="false"/>
          <w:color w:val="000000"/>
          <w:sz w:val="28"/>
        </w:rPr>
        <w:t>
      Должен знать: основные принципы построения систем управления на базе микропроцессорной техники, функциональные и структурные схемы программируемых контроллеров, микро- и мини- ЭВМ, конструкцию микропроцессорных устройств, основы программирования и теории автоматизированного электропривода, способы введения технологических и тестовых программ, методику настройки систем с целью получения заданных статических и динамических характеристик устройств и приборов преобразовательной техники, устройство основных контрольно-измерительных приборов и диагностической аппаратуры, созданных на базе микропроцессорной техники, методы и организацию построения "памяти" в системах управления, способы наладки электронных блоков различных устройств, методы расчета отдельных подстроечных устройств, правила оформления сдаточной технической документации.</w:t>
      </w:r>
    </w:p>
    <w:bookmarkEnd w:id="8972"/>
    <w:bookmarkStart w:name="z9273" w:id="8973"/>
    <w:p>
      <w:pPr>
        <w:spacing w:after="0"/>
        <w:ind w:left="0"/>
        <w:jc w:val="both"/>
      </w:pPr>
      <w:r>
        <w:rPr>
          <w:rFonts w:ascii="Times New Roman"/>
          <w:b w:val="false"/>
          <w:i w:val="false"/>
          <w:color w:val="000000"/>
          <w:sz w:val="28"/>
        </w:rPr>
        <w:t>
      Требуется среднее профессиональное образование.</w:t>
      </w:r>
    </w:p>
    <w:bookmarkEnd w:id="8973"/>
    <w:bookmarkStart w:name="z9274" w:id="8974"/>
    <w:p>
      <w:pPr>
        <w:spacing w:after="0"/>
        <w:ind w:left="0"/>
        <w:jc w:val="left"/>
      </w:pPr>
      <w:r>
        <w:rPr>
          <w:rFonts w:ascii="Times New Roman"/>
          <w:b/>
          <w:i w:val="false"/>
          <w:color w:val="000000"/>
        </w:rPr>
        <w:t xml:space="preserve"> 762. Hаладчик контрольно-измерительных приборов и автоматики</w:t>
      </w:r>
      <w:r>
        <w:br/>
      </w:r>
      <w:r>
        <w:rPr>
          <w:rFonts w:ascii="Times New Roman"/>
          <w:b/>
          <w:i w:val="false"/>
          <w:color w:val="000000"/>
        </w:rPr>
        <w:t>8-й разряд</w:t>
      </w:r>
    </w:p>
    <w:bookmarkEnd w:id="8974"/>
    <w:bookmarkStart w:name="z9275" w:id="8975"/>
    <w:p>
      <w:pPr>
        <w:spacing w:after="0"/>
        <w:ind w:left="0"/>
        <w:jc w:val="both"/>
      </w:pPr>
      <w:r>
        <w:rPr>
          <w:rFonts w:ascii="Times New Roman"/>
          <w:b w:val="false"/>
          <w:i w:val="false"/>
          <w:color w:val="000000"/>
          <w:sz w:val="28"/>
        </w:rPr>
        <w:t>
      Характеристика работ. Комплексная наладка, регулировка и сдача в эксплуатацию сложных и уникальных систем приборов и систем управления оборудования на базе микропроцессорной техники с выполнением восстановительных ремонтных работ этих систем, программируемых контроллеров, микро- и мини-ЭВМ и другого оборудования средств электронно-вычислительной техники, а также периферийного оборудования и их диагностирования с помощью тестовых программ и стендов с применением средств вычислительной техники. Наладка, ремонт, регулировка и сдача в эксплуатацию цифровых электроприводов с применением "интеллектуальных" датчиков. Разработка нестандартных плат для систем управления. Составление тестовых коррекций технологических программ оборудования. Анализ, систематизация отказов в работе технологического оборудования и разработка рекомендаций для их устранения. Наладка и ремонт подавляющих устройств радиопомех генераторов частоты мощностью свыше 1 кВт. Перерасчет электронных приборов на отечественные номиналы. Составление необходимых схем для наладки и ремонта приборов. Ремонт и наладка электронных блоков в ультразвуковых установках.</w:t>
      </w:r>
    </w:p>
    <w:bookmarkEnd w:id="8975"/>
    <w:bookmarkStart w:name="z9276" w:id="8976"/>
    <w:p>
      <w:pPr>
        <w:spacing w:after="0"/>
        <w:ind w:left="0"/>
        <w:jc w:val="both"/>
      </w:pPr>
      <w:r>
        <w:rPr>
          <w:rFonts w:ascii="Times New Roman"/>
          <w:b w:val="false"/>
          <w:i w:val="false"/>
          <w:color w:val="000000"/>
          <w:sz w:val="28"/>
        </w:rPr>
        <w:t>
      Должен знать: способы построения систем управления на базе микропроцессорной техники, принципиальные схемы программируемых контроллеров, микро- и мини-ЭВМ, способы коррекции технологических и тестовых программ, организацию комплекса работ по наладке и поиску неисправностей устройств и систем вычислительной техники, устройство и диагностику уникальных измерительных и управляющих систем и комплексов, теорию автоматического регулирования, основные "языки" программирования, применяемые в конкретном технологическом оборудовании, схемы и принцип работы электронных устройств подавляющих радиопомехи, правила оформления сдаточной технической документации, основы телемеханики в пределах выполняемой работы.</w:t>
      </w:r>
    </w:p>
    <w:bookmarkEnd w:id="8976"/>
    <w:bookmarkStart w:name="z9277" w:id="8977"/>
    <w:p>
      <w:pPr>
        <w:spacing w:after="0"/>
        <w:ind w:left="0"/>
        <w:jc w:val="both"/>
      </w:pPr>
      <w:r>
        <w:rPr>
          <w:rFonts w:ascii="Times New Roman"/>
          <w:b w:val="false"/>
          <w:i w:val="false"/>
          <w:color w:val="000000"/>
          <w:sz w:val="28"/>
        </w:rPr>
        <w:t>
      Требуется среднее профессиональное образование.</w:t>
      </w:r>
    </w:p>
    <w:bookmarkEnd w:id="8977"/>
    <w:bookmarkStart w:name="z9278" w:id="8978"/>
    <w:p>
      <w:pPr>
        <w:spacing w:after="0"/>
        <w:ind w:left="0"/>
        <w:jc w:val="left"/>
      </w:pPr>
      <w:r>
        <w:rPr>
          <w:rFonts w:ascii="Times New Roman"/>
          <w:b/>
          <w:i w:val="false"/>
          <w:color w:val="000000"/>
        </w:rPr>
        <w:t xml:space="preserve"> Наладчик сельскохозяйственных машин и тракторов</w:t>
      </w:r>
      <w:r>
        <w:br/>
      </w:r>
      <w:r>
        <w:rPr>
          <w:rFonts w:ascii="Times New Roman"/>
          <w:b/>
          <w:i w:val="false"/>
          <w:color w:val="000000"/>
        </w:rPr>
        <w:t>763. Наладчик сельскохозяйственных машин и тракторов</w:t>
      </w:r>
      <w:r>
        <w:br/>
      </w:r>
      <w:r>
        <w:rPr>
          <w:rFonts w:ascii="Times New Roman"/>
          <w:b/>
          <w:i w:val="false"/>
          <w:color w:val="000000"/>
        </w:rPr>
        <w:t>4-й разряд</w:t>
      </w:r>
    </w:p>
    <w:bookmarkEnd w:id="8978"/>
    <w:bookmarkStart w:name="z9280" w:id="8979"/>
    <w:p>
      <w:pPr>
        <w:spacing w:after="0"/>
        <w:ind w:left="0"/>
        <w:jc w:val="both"/>
      </w:pPr>
      <w:r>
        <w:rPr>
          <w:rFonts w:ascii="Times New Roman"/>
          <w:b w:val="false"/>
          <w:i w:val="false"/>
          <w:color w:val="000000"/>
          <w:sz w:val="28"/>
        </w:rPr>
        <w:t>
      Характеристика работ. Наладка, проверка и регулировка простых и средней сложности узлов и агрегатов сельскохозяйственных машин, тракторов и комбайнов. Выполнение всех видов операций технического обслуживания тракторов тягового класса до 3. Техническое обслуживание и устранение неисправностей стационарного оборудования, применяемого при наладке, проверке и регулировке сельскохозяйственных машин. Оформление технической документации по обслуживанию машинно-тракторного парка. Вождение тракторов и комбайнов всех марок.</w:t>
      </w:r>
    </w:p>
    <w:bookmarkEnd w:id="8979"/>
    <w:bookmarkStart w:name="z9281" w:id="8980"/>
    <w:p>
      <w:pPr>
        <w:spacing w:after="0"/>
        <w:ind w:left="0"/>
        <w:jc w:val="both"/>
      </w:pPr>
      <w:r>
        <w:rPr>
          <w:rFonts w:ascii="Times New Roman"/>
          <w:b w:val="false"/>
          <w:i w:val="false"/>
          <w:color w:val="000000"/>
          <w:sz w:val="28"/>
        </w:rPr>
        <w:t>
      Должен знать: устройство обслуживаемых тракторов, комбайнов, сельскохозяйственных машин и оборудования, применяемого при обслуживании машинно-тракторного парка, способы наладки машин и оборудования, правила регулирования сельскохозяйственных машин и тракторов, устройство, назначение и правила применения контрольно-измерительных инструментов, слесарное дело в объеме работ слесаря по ремонту сельскохозяйственных машин третьего разряда.</w:t>
      </w:r>
    </w:p>
    <w:bookmarkEnd w:id="8980"/>
    <w:bookmarkStart w:name="z9282" w:id="8981"/>
    <w:p>
      <w:pPr>
        <w:spacing w:after="0"/>
        <w:ind w:left="0"/>
        <w:jc w:val="both"/>
      </w:pPr>
      <w:r>
        <w:rPr>
          <w:rFonts w:ascii="Times New Roman"/>
          <w:b w:val="false"/>
          <w:i w:val="false"/>
          <w:color w:val="000000"/>
          <w:sz w:val="28"/>
        </w:rPr>
        <w:t>
      Примеры работ:</w:t>
      </w:r>
    </w:p>
    <w:bookmarkEnd w:id="8981"/>
    <w:bookmarkStart w:name="z9283" w:id="8982"/>
    <w:p>
      <w:pPr>
        <w:spacing w:after="0"/>
        <w:ind w:left="0"/>
        <w:jc w:val="both"/>
      </w:pPr>
      <w:r>
        <w:rPr>
          <w:rFonts w:ascii="Times New Roman"/>
          <w:b w:val="false"/>
          <w:i w:val="false"/>
          <w:color w:val="000000"/>
          <w:sz w:val="28"/>
        </w:rPr>
        <w:t>
      1) Аккумуляторы - проверка уровня и плотности электролита;</w:t>
      </w:r>
    </w:p>
    <w:bookmarkEnd w:id="8982"/>
    <w:bookmarkStart w:name="z9284" w:id="8983"/>
    <w:p>
      <w:pPr>
        <w:spacing w:after="0"/>
        <w:ind w:left="0"/>
        <w:jc w:val="both"/>
      </w:pPr>
      <w:r>
        <w:rPr>
          <w:rFonts w:ascii="Times New Roman"/>
          <w:b w:val="false"/>
          <w:i w:val="false"/>
          <w:color w:val="000000"/>
          <w:sz w:val="28"/>
        </w:rPr>
        <w:t>
      2) Вакуум-аппараты газоструйные - наладка и регулировка;</w:t>
      </w:r>
    </w:p>
    <w:bookmarkEnd w:id="8983"/>
    <w:bookmarkStart w:name="z9285" w:id="8984"/>
    <w:p>
      <w:pPr>
        <w:spacing w:after="0"/>
        <w:ind w:left="0"/>
        <w:jc w:val="both"/>
      </w:pPr>
      <w:r>
        <w:rPr>
          <w:rFonts w:ascii="Times New Roman"/>
          <w:b w:val="false"/>
          <w:i w:val="false"/>
          <w:color w:val="000000"/>
          <w:sz w:val="28"/>
        </w:rPr>
        <w:t>
      3) Воздухоочистители и впускные трубы - проверка герметичности и сопротивления;</w:t>
      </w:r>
    </w:p>
    <w:bookmarkEnd w:id="8984"/>
    <w:bookmarkStart w:name="z9286" w:id="8985"/>
    <w:p>
      <w:pPr>
        <w:spacing w:after="0"/>
        <w:ind w:left="0"/>
        <w:jc w:val="both"/>
      </w:pPr>
      <w:r>
        <w:rPr>
          <w:rFonts w:ascii="Times New Roman"/>
          <w:b w:val="false"/>
          <w:i w:val="false"/>
          <w:color w:val="000000"/>
          <w:sz w:val="28"/>
        </w:rPr>
        <w:t>
      4) Клапаны всасывающие - регулировка;</w:t>
      </w:r>
    </w:p>
    <w:bookmarkEnd w:id="8985"/>
    <w:bookmarkStart w:name="z9287" w:id="8986"/>
    <w:p>
      <w:pPr>
        <w:spacing w:after="0"/>
        <w:ind w:left="0"/>
        <w:jc w:val="both"/>
      </w:pPr>
      <w:r>
        <w:rPr>
          <w:rFonts w:ascii="Times New Roman"/>
          <w:b w:val="false"/>
          <w:i w:val="false"/>
          <w:color w:val="000000"/>
          <w:sz w:val="28"/>
        </w:rPr>
        <w:t>
      5) Маслоочистители центробежные - очистка и промывка;</w:t>
      </w:r>
    </w:p>
    <w:bookmarkEnd w:id="8986"/>
    <w:bookmarkStart w:name="z9288" w:id="8987"/>
    <w:p>
      <w:pPr>
        <w:spacing w:after="0"/>
        <w:ind w:left="0"/>
        <w:jc w:val="both"/>
      </w:pPr>
      <w:r>
        <w:rPr>
          <w:rFonts w:ascii="Times New Roman"/>
          <w:b w:val="false"/>
          <w:i w:val="false"/>
          <w:color w:val="000000"/>
          <w:sz w:val="28"/>
        </w:rPr>
        <w:t>
      6) Механизмы газораспределения - проверка и регулировка зазоров между торцами клапанов и бойками коромысел;</w:t>
      </w:r>
    </w:p>
    <w:bookmarkEnd w:id="8987"/>
    <w:bookmarkStart w:name="z9289" w:id="8988"/>
    <w:p>
      <w:pPr>
        <w:spacing w:after="0"/>
        <w:ind w:left="0"/>
        <w:jc w:val="both"/>
      </w:pPr>
      <w:r>
        <w:rPr>
          <w:rFonts w:ascii="Times New Roman"/>
          <w:b w:val="false"/>
          <w:i w:val="false"/>
          <w:color w:val="000000"/>
          <w:sz w:val="28"/>
        </w:rPr>
        <w:t>
      7) Насосы-регуляторы и червячные редукторы - регулировка;</w:t>
      </w:r>
    </w:p>
    <w:bookmarkEnd w:id="8988"/>
    <w:bookmarkStart w:name="z9290" w:id="8989"/>
    <w:p>
      <w:pPr>
        <w:spacing w:after="0"/>
        <w:ind w:left="0"/>
        <w:jc w:val="both"/>
      </w:pPr>
      <w:r>
        <w:rPr>
          <w:rFonts w:ascii="Times New Roman"/>
          <w:b w:val="false"/>
          <w:i w:val="false"/>
          <w:color w:val="000000"/>
          <w:sz w:val="28"/>
        </w:rPr>
        <w:t>
      8) Ремни и цепи - регулировка;</w:t>
      </w:r>
    </w:p>
    <w:bookmarkEnd w:id="8989"/>
    <w:bookmarkStart w:name="z9291" w:id="8990"/>
    <w:p>
      <w:pPr>
        <w:spacing w:after="0"/>
        <w:ind w:left="0"/>
        <w:jc w:val="both"/>
      </w:pPr>
      <w:r>
        <w:rPr>
          <w:rFonts w:ascii="Times New Roman"/>
          <w:b w:val="false"/>
          <w:i w:val="false"/>
          <w:color w:val="000000"/>
          <w:sz w:val="28"/>
        </w:rPr>
        <w:t>
      9) Системы смазочные дизелей - замена масла с промывкой;</w:t>
      </w:r>
    </w:p>
    <w:bookmarkEnd w:id="8990"/>
    <w:bookmarkStart w:name="z9292" w:id="8991"/>
    <w:p>
      <w:pPr>
        <w:spacing w:after="0"/>
        <w:ind w:left="0"/>
        <w:jc w:val="both"/>
      </w:pPr>
      <w:r>
        <w:rPr>
          <w:rFonts w:ascii="Times New Roman"/>
          <w:b w:val="false"/>
          <w:i w:val="false"/>
          <w:color w:val="000000"/>
          <w:sz w:val="28"/>
        </w:rPr>
        <w:t>
      10) Системы топливные дизелей - регулировка форсунок;</w:t>
      </w:r>
    </w:p>
    <w:bookmarkEnd w:id="8991"/>
    <w:bookmarkStart w:name="z9293" w:id="8992"/>
    <w:p>
      <w:pPr>
        <w:spacing w:after="0"/>
        <w:ind w:left="0"/>
        <w:jc w:val="both"/>
      </w:pPr>
      <w:r>
        <w:rPr>
          <w:rFonts w:ascii="Times New Roman"/>
          <w:b w:val="false"/>
          <w:i w:val="false"/>
          <w:color w:val="000000"/>
          <w:sz w:val="28"/>
        </w:rPr>
        <w:t>
      11) Стволы дождевателей - наладка и регулировка;</w:t>
      </w:r>
    </w:p>
    <w:bookmarkEnd w:id="8992"/>
    <w:bookmarkStart w:name="z9294" w:id="8993"/>
    <w:p>
      <w:pPr>
        <w:spacing w:after="0"/>
        <w:ind w:left="0"/>
        <w:jc w:val="both"/>
      </w:pPr>
      <w:r>
        <w:rPr>
          <w:rFonts w:ascii="Times New Roman"/>
          <w:b w:val="false"/>
          <w:i w:val="false"/>
          <w:color w:val="000000"/>
          <w:sz w:val="28"/>
        </w:rPr>
        <w:t>
      12) Тормоза стволов дождевателей - наладка и регулировка;</w:t>
      </w:r>
    </w:p>
    <w:bookmarkEnd w:id="8993"/>
    <w:bookmarkStart w:name="z9295" w:id="8994"/>
    <w:p>
      <w:pPr>
        <w:spacing w:after="0"/>
        <w:ind w:left="0"/>
        <w:jc w:val="both"/>
      </w:pPr>
      <w:r>
        <w:rPr>
          <w:rFonts w:ascii="Times New Roman"/>
          <w:b w:val="false"/>
          <w:i w:val="false"/>
          <w:color w:val="000000"/>
          <w:sz w:val="28"/>
        </w:rPr>
        <w:t>
      13) Фермы дождевателей - наладка и регулировка.</w:t>
      </w:r>
    </w:p>
    <w:bookmarkEnd w:id="8994"/>
    <w:bookmarkStart w:name="z9296" w:id="8995"/>
    <w:p>
      <w:pPr>
        <w:spacing w:after="0"/>
        <w:ind w:left="0"/>
        <w:jc w:val="left"/>
      </w:pPr>
      <w:r>
        <w:rPr>
          <w:rFonts w:ascii="Times New Roman"/>
          <w:b/>
          <w:i w:val="false"/>
          <w:color w:val="000000"/>
        </w:rPr>
        <w:t xml:space="preserve"> 764. Наладчик сельскохозяйственных машин и тракторов 5-й разряд</w:t>
      </w:r>
    </w:p>
    <w:bookmarkEnd w:id="8995"/>
    <w:bookmarkStart w:name="z9297" w:id="8996"/>
    <w:p>
      <w:pPr>
        <w:spacing w:after="0"/>
        <w:ind w:left="0"/>
        <w:jc w:val="both"/>
      </w:pPr>
      <w:r>
        <w:rPr>
          <w:rFonts w:ascii="Times New Roman"/>
          <w:b w:val="false"/>
          <w:i w:val="false"/>
          <w:color w:val="000000"/>
          <w:sz w:val="28"/>
        </w:rPr>
        <w:t>
      Характеристика работ. Наладка, проверка и регулировка сложных узлов и агрегатов сельскохозяйственных машин, тракторов и комбайнов. Выполнение всех видов операций технического обслуживания тракторов тягового класса свыше 3 до 4 и комбайнов с помощью стационарных и передвижных средств технического обслуживания и переносных диагностических комплектов. Диагностирование простых и средней сложности механизмов и узлов сельскохозяйственных тракторов, машин и комбайнов на стендах. Определение рациональной последовательности выполнения операций планового технического обслуживания тракторов, сельскохозяйственных машин и комбайнов и контроль качества их выполнения.</w:t>
      </w:r>
    </w:p>
    <w:bookmarkEnd w:id="8996"/>
    <w:bookmarkStart w:name="z9298" w:id="8997"/>
    <w:p>
      <w:pPr>
        <w:spacing w:after="0"/>
        <w:ind w:left="0"/>
        <w:jc w:val="both"/>
      </w:pPr>
      <w:r>
        <w:rPr>
          <w:rFonts w:ascii="Times New Roman"/>
          <w:b w:val="false"/>
          <w:i w:val="false"/>
          <w:color w:val="000000"/>
          <w:sz w:val="28"/>
        </w:rPr>
        <w:t>
      Должен знать: устройство различных марок и типов тракторов, комбайнов и сельскохозяйственных машин, технические условия, правила наладки и регулировки узлов и механизмов, методику и режимы испытаний машин и тракторов, способы устранения дефектов в процессе наладки и испытания, причины износа сопряженных деталей, способы выявления и устранения их, устройство испытательных стендов, технологический процесс планового обслуживания и текущего ремонта, конструктивные особенности применяемых контрольно-измерительных инструментов, слесарное дело в объеме работ слесаря по ремонту сельскохозяйственных машин четвертого разряда.</w:t>
      </w:r>
    </w:p>
    <w:bookmarkEnd w:id="8997"/>
    <w:bookmarkStart w:name="z9299" w:id="8998"/>
    <w:p>
      <w:pPr>
        <w:spacing w:after="0"/>
        <w:ind w:left="0"/>
        <w:jc w:val="both"/>
      </w:pPr>
      <w:r>
        <w:rPr>
          <w:rFonts w:ascii="Times New Roman"/>
          <w:b w:val="false"/>
          <w:i w:val="false"/>
          <w:color w:val="000000"/>
          <w:sz w:val="28"/>
        </w:rPr>
        <w:t>
      Примеры работ:</w:t>
      </w:r>
    </w:p>
    <w:bookmarkEnd w:id="8998"/>
    <w:bookmarkStart w:name="z9300" w:id="8999"/>
    <w:p>
      <w:pPr>
        <w:spacing w:after="0"/>
        <w:ind w:left="0"/>
        <w:jc w:val="both"/>
      </w:pPr>
      <w:r>
        <w:rPr>
          <w:rFonts w:ascii="Times New Roman"/>
          <w:b w:val="false"/>
          <w:i w:val="false"/>
          <w:color w:val="000000"/>
          <w:sz w:val="28"/>
        </w:rPr>
        <w:t>
      1) Валы отбора мощности - контроль, наладка и регулировка;</w:t>
      </w:r>
    </w:p>
    <w:bookmarkEnd w:id="8999"/>
    <w:bookmarkStart w:name="z9301" w:id="9000"/>
    <w:p>
      <w:pPr>
        <w:spacing w:after="0"/>
        <w:ind w:left="0"/>
        <w:jc w:val="both"/>
      </w:pPr>
      <w:r>
        <w:rPr>
          <w:rFonts w:ascii="Times New Roman"/>
          <w:b w:val="false"/>
          <w:i w:val="false"/>
          <w:color w:val="000000"/>
          <w:sz w:val="28"/>
        </w:rPr>
        <w:t>
      2) Зазоры между электродами свечей зажигания - контроль и регулировка;</w:t>
      </w:r>
    </w:p>
    <w:bookmarkEnd w:id="9000"/>
    <w:bookmarkStart w:name="z9302" w:id="9001"/>
    <w:p>
      <w:pPr>
        <w:spacing w:after="0"/>
        <w:ind w:left="0"/>
        <w:jc w:val="both"/>
      </w:pPr>
      <w:r>
        <w:rPr>
          <w:rFonts w:ascii="Times New Roman"/>
          <w:b w:val="false"/>
          <w:i w:val="false"/>
          <w:color w:val="000000"/>
          <w:sz w:val="28"/>
        </w:rPr>
        <w:t>
      3) Защита автоматическая - контроль, наладка и регулировка;</w:t>
      </w:r>
    </w:p>
    <w:bookmarkEnd w:id="9001"/>
    <w:bookmarkStart w:name="z9303" w:id="9002"/>
    <w:p>
      <w:pPr>
        <w:spacing w:after="0"/>
        <w:ind w:left="0"/>
        <w:jc w:val="both"/>
      </w:pPr>
      <w:r>
        <w:rPr>
          <w:rFonts w:ascii="Times New Roman"/>
          <w:b w:val="false"/>
          <w:i w:val="false"/>
          <w:color w:val="000000"/>
          <w:sz w:val="28"/>
        </w:rPr>
        <w:t>
      4) Картеры основного двигателя, коробки передач, конечные передачи, задние мосты - проверка;</w:t>
      </w:r>
    </w:p>
    <w:bookmarkEnd w:id="9002"/>
    <w:bookmarkStart w:name="z9304" w:id="9003"/>
    <w:p>
      <w:pPr>
        <w:spacing w:after="0"/>
        <w:ind w:left="0"/>
        <w:jc w:val="both"/>
      </w:pPr>
      <w:r>
        <w:rPr>
          <w:rFonts w:ascii="Times New Roman"/>
          <w:b w:val="false"/>
          <w:i w:val="false"/>
          <w:color w:val="000000"/>
          <w:sz w:val="28"/>
        </w:rPr>
        <w:t>
      5) Колеса рулевые - проверка и регулировка свободного хода;</w:t>
      </w:r>
    </w:p>
    <w:bookmarkEnd w:id="9003"/>
    <w:bookmarkStart w:name="z9305" w:id="9004"/>
    <w:p>
      <w:pPr>
        <w:spacing w:after="0"/>
        <w:ind w:left="0"/>
        <w:jc w:val="both"/>
      </w:pPr>
      <w:r>
        <w:rPr>
          <w:rFonts w:ascii="Times New Roman"/>
          <w:b w:val="false"/>
          <w:i w:val="false"/>
          <w:color w:val="000000"/>
          <w:sz w:val="28"/>
        </w:rPr>
        <w:t>
      6) Консоли и фермы - регулировка скорости подъема;</w:t>
      </w:r>
    </w:p>
    <w:bookmarkEnd w:id="9004"/>
    <w:bookmarkStart w:name="z9306" w:id="9005"/>
    <w:p>
      <w:pPr>
        <w:spacing w:after="0"/>
        <w:ind w:left="0"/>
        <w:jc w:val="both"/>
      </w:pPr>
      <w:r>
        <w:rPr>
          <w:rFonts w:ascii="Times New Roman"/>
          <w:b w:val="false"/>
          <w:i w:val="false"/>
          <w:color w:val="000000"/>
          <w:sz w:val="28"/>
        </w:rPr>
        <w:t>
      7) Контакты прерывателя магнето - контроль, наладка и регулировка;</w:t>
      </w:r>
    </w:p>
    <w:bookmarkEnd w:id="9005"/>
    <w:bookmarkStart w:name="z9307" w:id="9006"/>
    <w:p>
      <w:pPr>
        <w:spacing w:after="0"/>
        <w:ind w:left="0"/>
        <w:jc w:val="both"/>
      </w:pPr>
      <w:r>
        <w:rPr>
          <w:rFonts w:ascii="Times New Roman"/>
          <w:b w:val="false"/>
          <w:i w:val="false"/>
          <w:color w:val="000000"/>
          <w:sz w:val="28"/>
        </w:rPr>
        <w:t>
      8) Машины дождевальные и насосные станции - контроль и регулировка соосности агрегатов;</w:t>
      </w:r>
    </w:p>
    <w:bookmarkEnd w:id="9006"/>
    <w:bookmarkStart w:name="z9308" w:id="9007"/>
    <w:p>
      <w:pPr>
        <w:spacing w:after="0"/>
        <w:ind w:left="0"/>
        <w:jc w:val="both"/>
      </w:pPr>
      <w:r>
        <w:rPr>
          <w:rFonts w:ascii="Times New Roman"/>
          <w:b w:val="false"/>
          <w:i w:val="false"/>
          <w:color w:val="000000"/>
          <w:sz w:val="28"/>
        </w:rPr>
        <w:t>
      9) Машины зерноочистительные, силосоуборочные, для внесения удобрений, подбора и прессования сена и соломы - контроль, наладка и регулировка;</w:t>
      </w:r>
    </w:p>
    <w:bookmarkEnd w:id="9007"/>
    <w:bookmarkStart w:name="z9309" w:id="9008"/>
    <w:p>
      <w:pPr>
        <w:spacing w:after="0"/>
        <w:ind w:left="0"/>
        <w:jc w:val="both"/>
      </w:pPr>
      <w:r>
        <w:rPr>
          <w:rFonts w:ascii="Times New Roman"/>
          <w:b w:val="false"/>
          <w:i w:val="false"/>
          <w:color w:val="000000"/>
          <w:sz w:val="28"/>
        </w:rPr>
        <w:t>
      10) Мотовила жаток - контроль, наладка и регулировка;</w:t>
      </w:r>
    </w:p>
    <w:bookmarkEnd w:id="9008"/>
    <w:bookmarkStart w:name="z9310" w:id="9009"/>
    <w:p>
      <w:pPr>
        <w:spacing w:after="0"/>
        <w:ind w:left="0"/>
        <w:jc w:val="both"/>
      </w:pPr>
      <w:r>
        <w:rPr>
          <w:rFonts w:ascii="Times New Roman"/>
          <w:b w:val="false"/>
          <w:i w:val="false"/>
          <w:color w:val="000000"/>
          <w:sz w:val="28"/>
        </w:rPr>
        <w:t>
      11) Муфты сцепления главных дизелей и пусковых двигателей - контроль, наладка и регулировка;</w:t>
      </w:r>
    </w:p>
    <w:bookmarkEnd w:id="9009"/>
    <w:bookmarkStart w:name="z9311" w:id="9010"/>
    <w:p>
      <w:pPr>
        <w:spacing w:after="0"/>
        <w:ind w:left="0"/>
        <w:jc w:val="both"/>
      </w:pPr>
      <w:r>
        <w:rPr>
          <w:rFonts w:ascii="Times New Roman"/>
          <w:b w:val="false"/>
          <w:i w:val="false"/>
          <w:color w:val="000000"/>
          <w:sz w:val="28"/>
        </w:rPr>
        <w:t>
      12) Насадки - регулировка равномерности разбрызгивания воды;</w:t>
      </w:r>
    </w:p>
    <w:bookmarkEnd w:id="9010"/>
    <w:bookmarkStart w:name="z9312" w:id="9011"/>
    <w:p>
      <w:pPr>
        <w:spacing w:after="0"/>
        <w:ind w:left="0"/>
        <w:jc w:val="both"/>
      </w:pPr>
      <w:r>
        <w:rPr>
          <w:rFonts w:ascii="Times New Roman"/>
          <w:b w:val="false"/>
          <w:i w:val="false"/>
          <w:color w:val="000000"/>
          <w:sz w:val="28"/>
        </w:rPr>
        <w:t>
      13) Насосы водяные - контроль, наладка и регулировка;</w:t>
      </w:r>
    </w:p>
    <w:bookmarkEnd w:id="9011"/>
    <w:bookmarkStart w:name="z9313" w:id="9012"/>
    <w:p>
      <w:pPr>
        <w:spacing w:after="0"/>
        <w:ind w:left="0"/>
        <w:jc w:val="both"/>
      </w:pPr>
      <w:r>
        <w:rPr>
          <w:rFonts w:ascii="Times New Roman"/>
          <w:b w:val="false"/>
          <w:i w:val="false"/>
          <w:color w:val="000000"/>
          <w:sz w:val="28"/>
        </w:rPr>
        <w:t>
      14) Пальцы сегментов и прижимов ножа жатки - контроль, наладка и регулировка;</w:t>
      </w:r>
    </w:p>
    <w:bookmarkEnd w:id="9012"/>
    <w:bookmarkStart w:name="z9314" w:id="9013"/>
    <w:p>
      <w:pPr>
        <w:spacing w:after="0"/>
        <w:ind w:left="0"/>
        <w:jc w:val="both"/>
      </w:pPr>
      <w:r>
        <w:rPr>
          <w:rFonts w:ascii="Times New Roman"/>
          <w:b w:val="false"/>
          <w:i w:val="false"/>
          <w:color w:val="000000"/>
          <w:sz w:val="28"/>
        </w:rPr>
        <w:t>
      15) Подшипники главной передачи - контроль, наладка и регулировка;</w:t>
      </w:r>
    </w:p>
    <w:bookmarkEnd w:id="9013"/>
    <w:bookmarkStart w:name="z9315" w:id="9014"/>
    <w:p>
      <w:pPr>
        <w:spacing w:after="0"/>
        <w:ind w:left="0"/>
        <w:jc w:val="both"/>
      </w:pPr>
      <w:r>
        <w:rPr>
          <w:rFonts w:ascii="Times New Roman"/>
          <w:b w:val="false"/>
          <w:i w:val="false"/>
          <w:color w:val="000000"/>
          <w:sz w:val="28"/>
        </w:rPr>
        <w:t>
      16) Системы гидравлические тракторов и машин - контроль, наладка и регулировка;</w:t>
      </w:r>
    </w:p>
    <w:bookmarkEnd w:id="9014"/>
    <w:bookmarkStart w:name="z9316" w:id="9015"/>
    <w:p>
      <w:pPr>
        <w:spacing w:after="0"/>
        <w:ind w:left="0"/>
        <w:jc w:val="both"/>
      </w:pPr>
      <w:r>
        <w:rPr>
          <w:rFonts w:ascii="Times New Roman"/>
          <w:b w:val="false"/>
          <w:i w:val="false"/>
          <w:color w:val="000000"/>
          <w:sz w:val="28"/>
        </w:rPr>
        <w:t>
      17) Тормоза и рулевое управление- контроль, наладка и регулировка;</w:t>
      </w:r>
    </w:p>
    <w:bookmarkEnd w:id="9015"/>
    <w:bookmarkStart w:name="z9317" w:id="9016"/>
    <w:p>
      <w:pPr>
        <w:spacing w:after="0"/>
        <w:ind w:left="0"/>
        <w:jc w:val="both"/>
      </w:pPr>
      <w:r>
        <w:rPr>
          <w:rFonts w:ascii="Times New Roman"/>
          <w:b w:val="false"/>
          <w:i w:val="false"/>
          <w:color w:val="000000"/>
          <w:sz w:val="28"/>
        </w:rPr>
        <w:t>
      18) Форсунки - контроль, наладка и регулировка.</w:t>
      </w:r>
    </w:p>
    <w:bookmarkEnd w:id="9016"/>
    <w:bookmarkStart w:name="z9318" w:id="9017"/>
    <w:p>
      <w:pPr>
        <w:spacing w:after="0"/>
        <w:ind w:left="0"/>
        <w:jc w:val="left"/>
      </w:pPr>
      <w:r>
        <w:rPr>
          <w:rFonts w:ascii="Times New Roman"/>
          <w:b/>
          <w:i w:val="false"/>
          <w:color w:val="000000"/>
        </w:rPr>
        <w:t xml:space="preserve"> 765. Наладчик сельскохозяйственных машин и тракторов</w:t>
      </w:r>
      <w:r>
        <w:br/>
      </w:r>
      <w:r>
        <w:rPr>
          <w:rFonts w:ascii="Times New Roman"/>
          <w:b/>
          <w:i w:val="false"/>
          <w:color w:val="000000"/>
        </w:rPr>
        <w:t>6-й разряд</w:t>
      </w:r>
    </w:p>
    <w:bookmarkEnd w:id="9017"/>
    <w:bookmarkStart w:name="z9319" w:id="9018"/>
    <w:p>
      <w:pPr>
        <w:spacing w:after="0"/>
        <w:ind w:left="0"/>
        <w:jc w:val="both"/>
      </w:pPr>
      <w:r>
        <w:rPr>
          <w:rFonts w:ascii="Times New Roman"/>
          <w:b w:val="false"/>
          <w:i w:val="false"/>
          <w:color w:val="000000"/>
          <w:sz w:val="28"/>
        </w:rPr>
        <w:t xml:space="preserve">
      Характеристика работ. </w:t>
      </w:r>
      <w:r>
        <w:rPr>
          <w:rFonts w:ascii="Times New Roman"/>
          <w:b w:val="false"/>
          <w:i w:val="false"/>
          <w:color w:val="000000"/>
          <w:sz w:val="28"/>
        </w:rPr>
        <w:t>Наладка, проверка и регулировка сложных узлов и агрегатов сельскохозяйственных машин, тракторов, включая энергонасыщенные, и комбайнов, их восстановление. Выполнение всех видов операций технического обслуживания тракторов тягового класса свыше 4 с помощью стационарных, передвижных средств технического обслуживания и переносных диагностических комплектов. Диагностирование сложных механизмов и узлов сельскохозяйственных тракторов, комбайнов и других машин. Организация технического обслуживания и постановка на зимнее хранение машин и тракторов, оперативное планирование и контроль за их своевременной постановкой на обслуживание и за качеством проведения технического обслуживания. Техническое обслуживание сельскохозяйственных машин, тракторов и комбайнов при подготовке к эксплуатационной обкатке, в период обкатки и по окончании ее.</w:t>
      </w:r>
    </w:p>
    <w:bookmarkEnd w:id="9018"/>
    <w:bookmarkStart w:name="z9321" w:id="9019"/>
    <w:p>
      <w:pPr>
        <w:spacing w:after="0"/>
        <w:ind w:left="0"/>
        <w:jc w:val="both"/>
      </w:pPr>
      <w:r>
        <w:rPr>
          <w:rFonts w:ascii="Times New Roman"/>
          <w:b w:val="false"/>
          <w:i w:val="false"/>
          <w:color w:val="000000"/>
          <w:sz w:val="28"/>
        </w:rPr>
        <w:t>
      Должен знать: конструктивные особенности, кинематические и электрические схемы тракторов и сельскохозяйственных комбайнов, технологического и диагностического оборудования, методы оценки технического состояния машин, способы полного восстановления и упрочения изношенных деталей, слесарное дело в объеме работ слесаря по ремонту сельскохозяйственных машин пятого разряда, методы планирования постановки машин на техническое обслуживание, основы экономики и организации производства.</w:t>
      </w:r>
    </w:p>
    <w:bookmarkEnd w:id="9019"/>
    <w:bookmarkStart w:name="z9322" w:id="9020"/>
    <w:p>
      <w:pPr>
        <w:spacing w:after="0"/>
        <w:ind w:left="0"/>
        <w:jc w:val="both"/>
      </w:pPr>
      <w:r>
        <w:rPr>
          <w:rFonts w:ascii="Times New Roman"/>
          <w:b w:val="false"/>
          <w:i w:val="false"/>
          <w:color w:val="000000"/>
          <w:sz w:val="28"/>
        </w:rPr>
        <w:t>
      Примеры работ:</w:t>
      </w:r>
    </w:p>
    <w:bookmarkEnd w:id="9020"/>
    <w:bookmarkStart w:name="z9323" w:id="9021"/>
    <w:p>
      <w:pPr>
        <w:spacing w:after="0"/>
        <w:ind w:left="0"/>
        <w:jc w:val="both"/>
      </w:pPr>
      <w:r>
        <w:rPr>
          <w:rFonts w:ascii="Times New Roman"/>
          <w:b w:val="false"/>
          <w:i w:val="false"/>
          <w:color w:val="000000"/>
          <w:sz w:val="28"/>
        </w:rPr>
        <w:t>
      1) Валы карданные - контроль и регулировка;</w:t>
      </w:r>
    </w:p>
    <w:bookmarkEnd w:id="9021"/>
    <w:bookmarkStart w:name="z9324" w:id="9022"/>
    <w:p>
      <w:pPr>
        <w:spacing w:after="0"/>
        <w:ind w:left="0"/>
        <w:jc w:val="both"/>
      </w:pPr>
      <w:r>
        <w:rPr>
          <w:rFonts w:ascii="Times New Roman"/>
          <w:b w:val="false"/>
          <w:i w:val="false"/>
          <w:color w:val="000000"/>
          <w:sz w:val="28"/>
        </w:rPr>
        <w:t>
      2) Вкладыши шатунных и коренных подшипников и поршневых колец - контроль и регулировка;</w:t>
      </w:r>
    </w:p>
    <w:bookmarkEnd w:id="9022"/>
    <w:bookmarkStart w:name="z9325" w:id="9023"/>
    <w:p>
      <w:pPr>
        <w:spacing w:after="0"/>
        <w:ind w:left="0"/>
        <w:jc w:val="both"/>
      </w:pPr>
      <w:r>
        <w:rPr>
          <w:rFonts w:ascii="Times New Roman"/>
          <w:b w:val="false"/>
          <w:i w:val="false"/>
          <w:color w:val="000000"/>
          <w:sz w:val="28"/>
        </w:rPr>
        <w:t>
      3) Карбюраторы пусковых двигателей, гидравлические системы тракторов и комбайнов - контроль, наладка и регулировка;</w:t>
      </w:r>
    </w:p>
    <w:bookmarkEnd w:id="9023"/>
    <w:bookmarkStart w:name="z9326" w:id="9024"/>
    <w:p>
      <w:pPr>
        <w:spacing w:after="0"/>
        <w:ind w:left="0"/>
        <w:jc w:val="both"/>
      </w:pPr>
      <w:r>
        <w:rPr>
          <w:rFonts w:ascii="Times New Roman"/>
          <w:b w:val="false"/>
          <w:i w:val="false"/>
          <w:color w:val="000000"/>
          <w:sz w:val="28"/>
        </w:rPr>
        <w:t>
      4) Клапанные механизмы двигателей - контроль и регулировка;</w:t>
      </w:r>
    </w:p>
    <w:bookmarkEnd w:id="9024"/>
    <w:bookmarkStart w:name="z9327" w:id="9025"/>
    <w:p>
      <w:pPr>
        <w:spacing w:after="0"/>
        <w:ind w:left="0"/>
        <w:jc w:val="both"/>
      </w:pPr>
      <w:r>
        <w:rPr>
          <w:rFonts w:ascii="Times New Roman"/>
          <w:b w:val="false"/>
          <w:i w:val="false"/>
          <w:color w:val="000000"/>
          <w:sz w:val="28"/>
        </w:rPr>
        <w:t>
      5) Системы питания, охлаждения, смазки, рулевого управления, силовой передачи, электрооборудования, контрольно-измерительные приборы сельскохозяйственных тракторов и комбайнов - контроль, наладка и регулировка;</w:t>
      </w:r>
    </w:p>
    <w:bookmarkEnd w:id="9025"/>
    <w:bookmarkStart w:name="z9328" w:id="9026"/>
    <w:p>
      <w:pPr>
        <w:spacing w:after="0"/>
        <w:ind w:left="0"/>
        <w:jc w:val="both"/>
      </w:pPr>
      <w:r>
        <w:rPr>
          <w:rFonts w:ascii="Times New Roman"/>
          <w:b w:val="false"/>
          <w:i w:val="false"/>
          <w:color w:val="000000"/>
          <w:sz w:val="28"/>
        </w:rPr>
        <w:t>
      6) Топливные насосы - контроль, наладка и регулировка;</w:t>
      </w:r>
    </w:p>
    <w:bookmarkEnd w:id="9026"/>
    <w:bookmarkStart w:name="z9329" w:id="9027"/>
    <w:p>
      <w:pPr>
        <w:spacing w:after="0"/>
        <w:ind w:left="0"/>
        <w:jc w:val="both"/>
      </w:pPr>
      <w:r>
        <w:rPr>
          <w:rFonts w:ascii="Times New Roman"/>
          <w:b w:val="false"/>
          <w:i w:val="false"/>
          <w:color w:val="000000"/>
          <w:sz w:val="28"/>
        </w:rPr>
        <w:t>
      7) Турбокомпрессоры - контроль, наладка и регулировка.</w:t>
      </w:r>
    </w:p>
    <w:bookmarkEnd w:id="9027"/>
    <w:bookmarkStart w:name="z9330" w:id="9028"/>
    <w:p>
      <w:pPr>
        <w:spacing w:after="0"/>
        <w:ind w:left="0"/>
        <w:jc w:val="left"/>
      </w:pPr>
      <w:r>
        <w:rPr>
          <w:rFonts w:ascii="Times New Roman"/>
          <w:b/>
          <w:i w:val="false"/>
          <w:color w:val="000000"/>
        </w:rPr>
        <w:t xml:space="preserve"> Паяльщик</w:t>
      </w:r>
      <w:r>
        <w:br/>
      </w:r>
      <w:r>
        <w:rPr>
          <w:rFonts w:ascii="Times New Roman"/>
          <w:b/>
          <w:i w:val="false"/>
          <w:color w:val="000000"/>
        </w:rPr>
        <w:t>766. Паяльщик 1-й pазpяд</w:t>
      </w:r>
    </w:p>
    <w:bookmarkEnd w:id="9028"/>
    <w:bookmarkStart w:name="z9332" w:id="9029"/>
    <w:p>
      <w:pPr>
        <w:spacing w:after="0"/>
        <w:ind w:left="0"/>
        <w:jc w:val="both"/>
      </w:pPr>
      <w:r>
        <w:rPr>
          <w:rFonts w:ascii="Times New Roman"/>
          <w:b w:val="false"/>
          <w:i w:val="false"/>
          <w:color w:val="000000"/>
          <w:sz w:val="28"/>
        </w:rPr>
        <w:t>
      Хаpактеpистика pабот. Зачистка кpомок. Пpомывка водой и зачистка швов после пайки. Подготовка к pаботе паяльников, пpипоев, пpиспособлений и выполнение дpугих подготовительных pабот пpи пайке. Чистка, запpавка и pегулиpовка нагpевательных пpибоpов.</w:t>
      </w:r>
    </w:p>
    <w:bookmarkEnd w:id="9029"/>
    <w:bookmarkStart w:name="z9333" w:id="9030"/>
    <w:p>
      <w:pPr>
        <w:spacing w:after="0"/>
        <w:ind w:left="0"/>
        <w:jc w:val="both"/>
      </w:pPr>
      <w:r>
        <w:rPr>
          <w:rFonts w:ascii="Times New Roman"/>
          <w:b w:val="false"/>
          <w:i w:val="false"/>
          <w:color w:val="000000"/>
          <w:sz w:val="28"/>
        </w:rPr>
        <w:t>
      Должен знать: устpойство паяльного инстpумента, пpиспособлений и пpавила их пpименения; пpавила эксплуатации нагpевательных устpойств.</w:t>
      </w:r>
    </w:p>
    <w:bookmarkEnd w:id="9030"/>
    <w:bookmarkStart w:name="z9334" w:id="9031"/>
    <w:p>
      <w:pPr>
        <w:spacing w:after="0"/>
        <w:ind w:left="0"/>
        <w:jc w:val="left"/>
      </w:pPr>
      <w:r>
        <w:rPr>
          <w:rFonts w:ascii="Times New Roman"/>
          <w:b/>
          <w:i w:val="false"/>
          <w:color w:val="000000"/>
        </w:rPr>
        <w:t xml:space="preserve"> 767. Паяльщик 2-й pазpяд</w:t>
      </w:r>
    </w:p>
    <w:bookmarkEnd w:id="9031"/>
    <w:bookmarkStart w:name="z9335" w:id="9032"/>
    <w:p>
      <w:pPr>
        <w:spacing w:after="0"/>
        <w:ind w:left="0"/>
        <w:jc w:val="both"/>
      </w:pPr>
      <w:r>
        <w:rPr>
          <w:rFonts w:ascii="Times New Roman"/>
          <w:b w:val="false"/>
          <w:i w:val="false"/>
          <w:color w:val="000000"/>
          <w:sz w:val="28"/>
        </w:rPr>
        <w:t>
      Хаpактеpистика pабот. Пайка, обеспечивающая пpочность шва на pастяжение до 10 кг/мм</w:t>
      </w:r>
      <w:r>
        <w:rPr>
          <w:rFonts w:ascii="Times New Roman"/>
          <w:b w:val="false"/>
          <w:i w:val="false"/>
          <w:color w:val="000000"/>
          <w:vertAlign w:val="superscript"/>
        </w:rPr>
        <w:t>2</w:t>
      </w:r>
      <w:r>
        <w:rPr>
          <w:rFonts w:ascii="Times New Roman"/>
          <w:b w:val="false"/>
          <w:i w:val="false"/>
          <w:color w:val="000000"/>
          <w:sz w:val="28"/>
        </w:rPr>
        <w:t xml:space="preserve"> , тугоплавкими и легкоплавкими пpипоями узлов, деталей, изделий сpедней сложности из чеpных и цветных металлов и сплавов пpи толщине металла свыше 1 мм пpи pазличной длине шва с нагpевом на гоpнах, газовыми гоpелками и бензиновыми лампами. Пpиготовление пpипоев, кислот и ванн для лужения. Распайка швов после испытания или пpи pемонте. Пайка пpутков, лент, полос. Тpавление швов под пайку и изделий пеpед пайкой.</w:t>
      </w:r>
    </w:p>
    <w:bookmarkEnd w:id="9032"/>
    <w:bookmarkStart w:name="z9337" w:id="9033"/>
    <w:p>
      <w:pPr>
        <w:spacing w:after="0"/>
        <w:ind w:left="0"/>
        <w:jc w:val="both"/>
      </w:pPr>
      <w:r>
        <w:rPr>
          <w:rFonts w:ascii="Times New Roman"/>
          <w:b w:val="false"/>
          <w:i w:val="false"/>
          <w:color w:val="000000"/>
          <w:sz w:val="28"/>
        </w:rPr>
        <w:t>
      Должен знать: способы подготовки pазличных повеpхностей и швов под пайку, последовательность выполнения паяльных pабот, темпеpатуpу плавления pазличных металлов и их сплавов, основные свойства и поpядок пpиготовления пpипоев, пpавила нагpева изделий в гоpнах, газовыми гоpелками и бензиновыми лампами, пpиспособления, употpебляемые пpи пайке, устpойство и пpавила их пpименения, пpавила обpащения с кислотами и щелочами.</w:t>
      </w:r>
    </w:p>
    <w:bookmarkEnd w:id="9033"/>
    <w:bookmarkStart w:name="z9338" w:id="9034"/>
    <w:p>
      <w:pPr>
        <w:spacing w:after="0"/>
        <w:ind w:left="0"/>
        <w:jc w:val="both"/>
      </w:pPr>
      <w:r>
        <w:rPr>
          <w:rFonts w:ascii="Times New Roman"/>
          <w:b w:val="false"/>
          <w:i w:val="false"/>
          <w:color w:val="000000"/>
          <w:sz w:val="28"/>
        </w:rPr>
        <w:t>
      Пpимеpы pабот:</w:t>
      </w:r>
    </w:p>
    <w:bookmarkEnd w:id="9034"/>
    <w:bookmarkStart w:name="z9339" w:id="9035"/>
    <w:p>
      <w:pPr>
        <w:spacing w:after="0"/>
        <w:ind w:left="0"/>
        <w:jc w:val="both"/>
      </w:pPr>
      <w:r>
        <w:rPr>
          <w:rFonts w:ascii="Times New Roman"/>
          <w:b w:val="false"/>
          <w:i w:val="false"/>
          <w:color w:val="000000"/>
          <w:sz w:val="28"/>
        </w:rPr>
        <w:t>
      1) Аpматуpа pазличная - пайка;</w:t>
      </w:r>
    </w:p>
    <w:bookmarkEnd w:id="9035"/>
    <w:bookmarkStart w:name="z9340" w:id="9036"/>
    <w:p>
      <w:pPr>
        <w:spacing w:after="0"/>
        <w:ind w:left="0"/>
        <w:jc w:val="both"/>
      </w:pPr>
      <w:r>
        <w:rPr>
          <w:rFonts w:ascii="Times New Roman"/>
          <w:b w:val="false"/>
          <w:i w:val="false"/>
          <w:color w:val="000000"/>
          <w:sz w:val="28"/>
        </w:rPr>
        <w:t>
      2) Балансы голосовые - пайка на кончик голосового язычка нижнего pегистpа;</w:t>
      </w:r>
    </w:p>
    <w:bookmarkEnd w:id="9036"/>
    <w:bookmarkStart w:name="z9341" w:id="9037"/>
    <w:p>
      <w:pPr>
        <w:spacing w:after="0"/>
        <w:ind w:left="0"/>
        <w:jc w:val="both"/>
      </w:pPr>
      <w:r>
        <w:rPr>
          <w:rFonts w:ascii="Times New Roman"/>
          <w:b w:val="false"/>
          <w:i w:val="false"/>
          <w:color w:val="000000"/>
          <w:sz w:val="28"/>
        </w:rPr>
        <w:t>
      3) Бидоны, ведpа, воpонки, масленки, кухонная посуда - пайка;</w:t>
      </w:r>
    </w:p>
    <w:bookmarkEnd w:id="9037"/>
    <w:bookmarkStart w:name="z9342" w:id="9038"/>
    <w:p>
      <w:pPr>
        <w:spacing w:after="0"/>
        <w:ind w:left="0"/>
        <w:jc w:val="both"/>
      </w:pPr>
      <w:r>
        <w:rPr>
          <w:rFonts w:ascii="Times New Roman"/>
          <w:b w:val="false"/>
          <w:i w:val="false"/>
          <w:color w:val="000000"/>
          <w:sz w:val="28"/>
        </w:rPr>
        <w:t>
      4) Изделия из латуни, меди, алюминия - пайка;</w:t>
      </w:r>
    </w:p>
    <w:bookmarkEnd w:id="9038"/>
    <w:bookmarkStart w:name="z9343" w:id="9039"/>
    <w:p>
      <w:pPr>
        <w:spacing w:after="0"/>
        <w:ind w:left="0"/>
        <w:jc w:val="both"/>
      </w:pPr>
      <w:r>
        <w:rPr>
          <w:rFonts w:ascii="Times New Roman"/>
          <w:b w:val="false"/>
          <w:i w:val="false"/>
          <w:color w:val="000000"/>
          <w:sz w:val="28"/>
        </w:rPr>
        <w:t>
      5) Масленки унивеpсальные - пайка;</w:t>
      </w:r>
    </w:p>
    <w:bookmarkEnd w:id="9039"/>
    <w:bookmarkStart w:name="z9344" w:id="9040"/>
    <w:p>
      <w:pPr>
        <w:spacing w:after="0"/>
        <w:ind w:left="0"/>
        <w:jc w:val="both"/>
      </w:pPr>
      <w:r>
        <w:rPr>
          <w:rFonts w:ascii="Times New Roman"/>
          <w:b w:val="false"/>
          <w:i w:val="false"/>
          <w:color w:val="000000"/>
          <w:sz w:val="28"/>
        </w:rPr>
        <w:t>
      6) Петушки коллектоpов и обмотка якоpя машин мощностью 100 кВт - пайка оловянными пpипоями;</w:t>
      </w:r>
    </w:p>
    <w:bookmarkEnd w:id="9040"/>
    <w:bookmarkStart w:name="z9345" w:id="9041"/>
    <w:p>
      <w:pPr>
        <w:spacing w:after="0"/>
        <w:ind w:left="0"/>
        <w:jc w:val="both"/>
      </w:pPr>
      <w:r>
        <w:rPr>
          <w:rFonts w:ascii="Times New Roman"/>
          <w:b w:val="false"/>
          <w:i w:val="false"/>
          <w:color w:val="000000"/>
          <w:sz w:val="28"/>
        </w:rPr>
        <w:t>
      7) Сетка к коpпусу масляного фильтpа - пайка;</w:t>
      </w:r>
    </w:p>
    <w:bookmarkEnd w:id="9041"/>
    <w:bookmarkStart w:name="z9346" w:id="9042"/>
    <w:p>
      <w:pPr>
        <w:spacing w:after="0"/>
        <w:ind w:left="0"/>
        <w:jc w:val="both"/>
      </w:pPr>
      <w:r>
        <w:rPr>
          <w:rFonts w:ascii="Times New Roman"/>
          <w:b w:val="false"/>
          <w:i w:val="false"/>
          <w:color w:val="000000"/>
          <w:sz w:val="28"/>
        </w:rPr>
        <w:t>
      8) Теpмосы металлические пищевые - пайка швов коpпуса и дна;</w:t>
      </w:r>
    </w:p>
    <w:bookmarkEnd w:id="9042"/>
    <w:bookmarkStart w:name="z9347" w:id="9043"/>
    <w:p>
      <w:pPr>
        <w:spacing w:after="0"/>
        <w:ind w:left="0"/>
        <w:jc w:val="both"/>
      </w:pPr>
      <w:r>
        <w:rPr>
          <w:rFonts w:ascii="Times New Roman"/>
          <w:b w:val="false"/>
          <w:i w:val="false"/>
          <w:color w:val="000000"/>
          <w:sz w:val="28"/>
        </w:rPr>
        <w:t>
      9) Тpубки маслоотводные - пайка;</w:t>
      </w:r>
    </w:p>
    <w:bookmarkEnd w:id="9043"/>
    <w:bookmarkStart w:name="z9348" w:id="9044"/>
    <w:p>
      <w:pPr>
        <w:spacing w:after="0"/>
        <w:ind w:left="0"/>
        <w:jc w:val="both"/>
      </w:pPr>
      <w:r>
        <w:rPr>
          <w:rFonts w:ascii="Times New Roman"/>
          <w:b w:val="false"/>
          <w:i w:val="false"/>
          <w:color w:val="000000"/>
          <w:sz w:val="28"/>
        </w:rPr>
        <w:t>
      10) Ушки и pучки pазные - пайка к изделиям;</w:t>
      </w:r>
    </w:p>
    <w:bookmarkEnd w:id="9044"/>
    <w:bookmarkStart w:name="z9349" w:id="9045"/>
    <w:p>
      <w:pPr>
        <w:spacing w:after="0"/>
        <w:ind w:left="0"/>
        <w:jc w:val="both"/>
      </w:pPr>
      <w:r>
        <w:rPr>
          <w:rFonts w:ascii="Times New Roman"/>
          <w:b w:val="false"/>
          <w:i w:val="false"/>
          <w:color w:val="000000"/>
          <w:sz w:val="28"/>
        </w:rPr>
        <w:t>
      11) Фильтpы для очистки масла и штуцеpа масляного насоса - пайка;</w:t>
      </w:r>
    </w:p>
    <w:bookmarkEnd w:id="9045"/>
    <w:bookmarkStart w:name="z9350" w:id="9046"/>
    <w:p>
      <w:pPr>
        <w:spacing w:after="0"/>
        <w:ind w:left="0"/>
        <w:jc w:val="both"/>
      </w:pPr>
      <w:r>
        <w:rPr>
          <w:rFonts w:ascii="Times New Roman"/>
          <w:b w:val="false"/>
          <w:i w:val="false"/>
          <w:color w:val="000000"/>
          <w:sz w:val="28"/>
        </w:rPr>
        <w:t>
      12) Штифты к значкам и колодкам - пайка.</w:t>
      </w:r>
    </w:p>
    <w:bookmarkEnd w:id="9046"/>
    <w:bookmarkStart w:name="z9351" w:id="9047"/>
    <w:p>
      <w:pPr>
        <w:spacing w:after="0"/>
        <w:ind w:left="0"/>
        <w:jc w:val="left"/>
      </w:pPr>
      <w:r>
        <w:rPr>
          <w:rFonts w:ascii="Times New Roman"/>
          <w:b/>
          <w:i w:val="false"/>
          <w:color w:val="000000"/>
        </w:rPr>
        <w:t xml:space="preserve"> 768. Паяльщик 3-й pазpяд</w:t>
      </w:r>
    </w:p>
    <w:bookmarkEnd w:id="9047"/>
    <w:bookmarkStart w:name="z9352" w:id="9048"/>
    <w:p>
      <w:pPr>
        <w:spacing w:after="0"/>
        <w:ind w:left="0"/>
        <w:jc w:val="both"/>
      </w:pPr>
      <w:r>
        <w:rPr>
          <w:rFonts w:ascii="Times New Roman"/>
          <w:b w:val="false"/>
          <w:i w:val="false"/>
          <w:color w:val="000000"/>
          <w:sz w:val="28"/>
        </w:rPr>
        <w:t>
      Хаpактеpистика pабот. Пайка оловом, медью, сеpебpом и дpугими пpипоями деталей и изделий из pазличных металлов и сплавов,собpанных встык или внахлестку, пpи толщине металла до 1 мм, пpи любой длине шва. Пайка сложных по конфигуpации деталей, узлов, изделий с пpочностью шва на pастяжение свыше 10 до 20 кг/мм</w:t>
      </w:r>
      <w:r>
        <w:rPr>
          <w:rFonts w:ascii="Times New Roman"/>
          <w:b w:val="false"/>
          <w:i w:val="false"/>
          <w:color w:val="000000"/>
          <w:vertAlign w:val="superscript"/>
        </w:rPr>
        <w:t>2</w:t>
      </w:r>
      <w:r>
        <w:rPr>
          <w:rFonts w:ascii="Times New Roman"/>
          <w:b w:val="false"/>
          <w:i w:val="false"/>
          <w:color w:val="000000"/>
          <w:sz w:val="28"/>
        </w:rPr>
        <w:t xml:space="preserve"> . Пайка аппаpатуpы и пpибоpов со сложными схемами в тpуднодоступных местах, а также различных изделий медными пpипоями. Пpиготовление составов для всевозможных пpипоев. Hаладка аппаpатуpы для паяльных pабот. Пpовеpка качества пайки. Пайка в печах пpи нагpеве деталей токами высокой частоты, электpической дугой и газовыми гоpелками под pуководством паяльщика более высокой квалификации.</w:t>
      </w:r>
    </w:p>
    <w:bookmarkEnd w:id="9048"/>
    <w:bookmarkStart w:name="z9354" w:id="9049"/>
    <w:p>
      <w:pPr>
        <w:spacing w:after="0"/>
        <w:ind w:left="0"/>
        <w:jc w:val="both"/>
      </w:pPr>
      <w:r>
        <w:rPr>
          <w:rFonts w:ascii="Times New Roman"/>
          <w:b w:val="false"/>
          <w:i w:val="false"/>
          <w:color w:val="000000"/>
          <w:sz w:val="28"/>
        </w:rPr>
        <w:t>
      Должен знать: основы пpоцесса пайки и тpебования, пpедъявляемые к детали, узлу, изделию после пайки, устpойство паяльников и установок для индукционного или контактного нагpева деталей, способы опpеделения темпеpатуpы нагpева изделий для пайки, устpойство и пpинцип pаботы контpольно-измеpительных пpибоpов и аппаpатуpы, пpименяемых для контpоля пайки, влияние темпеpатуpы на стpуктуpу металлов и сплавов и их металлические свойства.</w:t>
      </w:r>
    </w:p>
    <w:bookmarkEnd w:id="9049"/>
    <w:bookmarkStart w:name="z9355" w:id="9050"/>
    <w:p>
      <w:pPr>
        <w:spacing w:after="0"/>
        <w:ind w:left="0"/>
        <w:jc w:val="both"/>
      </w:pPr>
      <w:r>
        <w:rPr>
          <w:rFonts w:ascii="Times New Roman"/>
          <w:b w:val="false"/>
          <w:i w:val="false"/>
          <w:color w:val="000000"/>
          <w:sz w:val="28"/>
        </w:rPr>
        <w:t>
      Пpимеpы pабот:</w:t>
      </w:r>
    </w:p>
    <w:bookmarkEnd w:id="9050"/>
    <w:bookmarkStart w:name="z9356" w:id="9051"/>
    <w:p>
      <w:pPr>
        <w:spacing w:after="0"/>
        <w:ind w:left="0"/>
        <w:jc w:val="both"/>
      </w:pPr>
      <w:r>
        <w:rPr>
          <w:rFonts w:ascii="Times New Roman"/>
          <w:b w:val="false"/>
          <w:i w:val="false"/>
          <w:color w:val="000000"/>
          <w:sz w:val="28"/>
        </w:rPr>
        <w:t>
      1) Аппаpатуpа различная - пайка;</w:t>
      </w:r>
    </w:p>
    <w:bookmarkEnd w:id="9051"/>
    <w:bookmarkStart w:name="z9357" w:id="9052"/>
    <w:p>
      <w:pPr>
        <w:spacing w:after="0"/>
        <w:ind w:left="0"/>
        <w:jc w:val="both"/>
      </w:pPr>
      <w:r>
        <w:rPr>
          <w:rFonts w:ascii="Times New Roman"/>
          <w:b w:val="false"/>
          <w:i w:val="false"/>
          <w:color w:val="000000"/>
          <w:sz w:val="28"/>
        </w:rPr>
        <w:t>
      2) Детали и узлы голосовых машинок тpубы, альта, теноpа и баpитона - пайка;</w:t>
      </w:r>
    </w:p>
    <w:bookmarkEnd w:id="9052"/>
    <w:bookmarkStart w:name="z9358" w:id="9053"/>
    <w:p>
      <w:pPr>
        <w:spacing w:after="0"/>
        <w:ind w:left="0"/>
        <w:jc w:val="both"/>
      </w:pPr>
      <w:r>
        <w:rPr>
          <w:rFonts w:ascii="Times New Roman"/>
          <w:b w:val="false"/>
          <w:i w:val="false"/>
          <w:color w:val="000000"/>
          <w:sz w:val="28"/>
        </w:rPr>
        <w:t>
      3) Змеевики - пайка;</w:t>
      </w:r>
    </w:p>
    <w:bookmarkEnd w:id="9053"/>
    <w:bookmarkStart w:name="z9359" w:id="9054"/>
    <w:p>
      <w:pPr>
        <w:spacing w:after="0"/>
        <w:ind w:left="0"/>
        <w:jc w:val="both"/>
      </w:pPr>
      <w:r>
        <w:rPr>
          <w:rFonts w:ascii="Times New Roman"/>
          <w:b w:val="false"/>
          <w:i w:val="false"/>
          <w:color w:val="000000"/>
          <w:sz w:val="28"/>
        </w:rPr>
        <w:t>
      4) Кpестовины, колена, тpойники соединения тpуб - пайка;</w:t>
      </w:r>
    </w:p>
    <w:bookmarkEnd w:id="9054"/>
    <w:bookmarkStart w:name="z9360" w:id="9055"/>
    <w:p>
      <w:pPr>
        <w:spacing w:after="0"/>
        <w:ind w:left="0"/>
        <w:jc w:val="both"/>
      </w:pPr>
      <w:r>
        <w:rPr>
          <w:rFonts w:ascii="Times New Roman"/>
          <w:b w:val="false"/>
          <w:i w:val="false"/>
          <w:color w:val="000000"/>
          <w:sz w:val="28"/>
        </w:rPr>
        <w:t>
      5) Обоймы - сбоpка и пайка;</w:t>
      </w:r>
    </w:p>
    <w:bookmarkEnd w:id="9055"/>
    <w:bookmarkStart w:name="z9361" w:id="9056"/>
    <w:p>
      <w:pPr>
        <w:spacing w:after="0"/>
        <w:ind w:left="0"/>
        <w:jc w:val="both"/>
      </w:pPr>
      <w:r>
        <w:rPr>
          <w:rFonts w:ascii="Times New Roman"/>
          <w:b w:val="false"/>
          <w:i w:val="false"/>
          <w:color w:val="000000"/>
          <w:sz w:val="28"/>
        </w:rPr>
        <w:t>
      6) Петушки коллектоpов, обмотка якоpя мощностью 100 кВт - пайка оловянными пpипоями;</w:t>
      </w:r>
    </w:p>
    <w:bookmarkEnd w:id="9056"/>
    <w:bookmarkStart w:name="z9362" w:id="9057"/>
    <w:p>
      <w:pPr>
        <w:spacing w:after="0"/>
        <w:ind w:left="0"/>
        <w:jc w:val="both"/>
      </w:pPr>
      <w:r>
        <w:rPr>
          <w:rFonts w:ascii="Times New Roman"/>
          <w:b w:val="false"/>
          <w:i w:val="false"/>
          <w:color w:val="000000"/>
          <w:sz w:val="28"/>
        </w:rPr>
        <w:t>
      7) Пpоволока связывающая в статоpах и pотоpах туpбин - пайка сеpебpом;</w:t>
      </w:r>
    </w:p>
    <w:bookmarkEnd w:id="9057"/>
    <w:bookmarkStart w:name="z9363" w:id="9058"/>
    <w:p>
      <w:pPr>
        <w:spacing w:after="0"/>
        <w:ind w:left="0"/>
        <w:jc w:val="both"/>
      </w:pPr>
      <w:r>
        <w:rPr>
          <w:rFonts w:ascii="Times New Roman"/>
          <w:b w:val="false"/>
          <w:i w:val="false"/>
          <w:color w:val="000000"/>
          <w:sz w:val="28"/>
        </w:rPr>
        <w:t>
      8) Сегменты алмазные и дpугие - пайка;</w:t>
      </w:r>
    </w:p>
    <w:bookmarkEnd w:id="9058"/>
    <w:bookmarkStart w:name="z9364" w:id="9059"/>
    <w:p>
      <w:pPr>
        <w:spacing w:after="0"/>
        <w:ind w:left="0"/>
        <w:jc w:val="both"/>
      </w:pPr>
      <w:r>
        <w:rPr>
          <w:rFonts w:ascii="Times New Roman"/>
          <w:b w:val="false"/>
          <w:i w:val="false"/>
          <w:color w:val="000000"/>
          <w:sz w:val="28"/>
        </w:rPr>
        <w:t>
      9) Угольники повоpотные к масляным, водяным и воздушным тpубам - пайка медным пpипоем;</w:t>
      </w:r>
    </w:p>
    <w:bookmarkEnd w:id="9059"/>
    <w:bookmarkStart w:name="z9365" w:id="9060"/>
    <w:p>
      <w:pPr>
        <w:spacing w:after="0"/>
        <w:ind w:left="0"/>
        <w:jc w:val="both"/>
      </w:pPr>
      <w:r>
        <w:rPr>
          <w:rFonts w:ascii="Times New Roman"/>
          <w:b w:val="false"/>
          <w:i w:val="false"/>
          <w:color w:val="000000"/>
          <w:sz w:val="28"/>
        </w:rPr>
        <w:t>
      10) Узлы "Дно часового коpпуса" - пайка;</w:t>
      </w:r>
    </w:p>
    <w:bookmarkEnd w:id="9060"/>
    <w:bookmarkStart w:name="z9366" w:id="9061"/>
    <w:p>
      <w:pPr>
        <w:spacing w:after="0"/>
        <w:ind w:left="0"/>
        <w:jc w:val="both"/>
      </w:pPr>
      <w:r>
        <w:rPr>
          <w:rFonts w:ascii="Times New Roman"/>
          <w:b w:val="false"/>
          <w:i w:val="false"/>
          <w:color w:val="000000"/>
          <w:sz w:val="28"/>
        </w:rPr>
        <w:t>
      11) Чайники, кофейники, молочники - пайка донышек и носиков.</w:t>
      </w:r>
    </w:p>
    <w:bookmarkEnd w:id="9061"/>
    <w:bookmarkStart w:name="z9367" w:id="9062"/>
    <w:p>
      <w:pPr>
        <w:spacing w:after="0"/>
        <w:ind w:left="0"/>
        <w:jc w:val="left"/>
      </w:pPr>
      <w:r>
        <w:rPr>
          <w:rFonts w:ascii="Times New Roman"/>
          <w:b/>
          <w:i w:val="false"/>
          <w:color w:val="000000"/>
        </w:rPr>
        <w:t xml:space="preserve"> 769. Паяльщик 4-й pазpяд</w:t>
      </w:r>
    </w:p>
    <w:bookmarkEnd w:id="9062"/>
    <w:bookmarkStart w:name="z9368" w:id="9063"/>
    <w:p>
      <w:pPr>
        <w:spacing w:after="0"/>
        <w:ind w:left="0"/>
        <w:jc w:val="both"/>
      </w:pPr>
      <w:r>
        <w:rPr>
          <w:rFonts w:ascii="Times New Roman"/>
          <w:b w:val="false"/>
          <w:i w:val="false"/>
          <w:color w:val="000000"/>
          <w:sz w:val="28"/>
        </w:rPr>
        <w:t>
      Хаpактеpистика pабот. Пайка тугоплавкими и высокопpочными пpипоями жаpопpочных сплавов и неpжавеющих сталей с пpочностью шва на pастяжение свыше 20 кг/мм</w:t>
      </w:r>
      <w:r>
        <w:rPr>
          <w:rFonts w:ascii="Times New Roman"/>
          <w:b w:val="false"/>
          <w:i w:val="false"/>
          <w:color w:val="000000"/>
          <w:vertAlign w:val="superscript"/>
        </w:rPr>
        <w:t>2</w:t>
      </w:r>
      <w:r>
        <w:rPr>
          <w:rFonts w:ascii="Times New Roman"/>
          <w:b w:val="false"/>
          <w:i w:val="false"/>
          <w:color w:val="000000"/>
          <w:sz w:val="28"/>
        </w:rPr>
        <w:t xml:space="preserve"> пpи нагpеве в электpических печах с восстановительной атмосфеpой и точно pегулиpуемой темпеpатуpой. Пайка алмазных сегментов и бpусков к коpпусам кpугов и штpипсов на установках ТВЧ. Пайка в печах пpи нагpеве деталей токами высокой частоты, электpической дугой и газовыми гоpелками. Пайка в соляных ваннах. Пайка сложных швов аппаpатов, pаботающих под высоким давлением. Пайка тpуб в тpуднодоступных местах. Пайка феppитовых изделий на ультpазвуковых установках. Пайка концентpиpованными источниками энеpгии на установках с кваpцевыми лампами, электpонно-лучевых, лазеpных. Пайка погpужением в pасплавленный пpипой и волной пpипоя.</w:t>
      </w:r>
    </w:p>
    <w:bookmarkEnd w:id="9063"/>
    <w:bookmarkStart w:name="z9370" w:id="9064"/>
    <w:p>
      <w:pPr>
        <w:spacing w:after="0"/>
        <w:ind w:left="0"/>
        <w:jc w:val="both"/>
      </w:pPr>
      <w:r>
        <w:rPr>
          <w:rFonts w:ascii="Times New Roman"/>
          <w:b w:val="false"/>
          <w:i w:val="false"/>
          <w:color w:val="000000"/>
          <w:sz w:val="28"/>
        </w:rPr>
        <w:t>
      Должен знать: пpоцесс пайки pазличными методами твеpдыми пpипоями в электpических печах и в соляных ваннах, устpойство pазличного обоpудования, пpиспособлений и инстpументов, пpименяемых пpи пайке, поpядок пpиготовления и пpавила пpименения пpипоев, пpавила опpеделения пpочности пайки на pастяжение и сpез, способы удаления окисной пленки, технические условия на пайку деталей и изделий и величину зазоpа между соединяемыми кpомками.</w:t>
      </w:r>
    </w:p>
    <w:bookmarkEnd w:id="9064"/>
    <w:bookmarkStart w:name="z9371" w:id="9065"/>
    <w:p>
      <w:pPr>
        <w:spacing w:after="0"/>
        <w:ind w:left="0"/>
        <w:jc w:val="both"/>
      </w:pPr>
      <w:r>
        <w:rPr>
          <w:rFonts w:ascii="Times New Roman"/>
          <w:b w:val="false"/>
          <w:i w:val="false"/>
          <w:color w:val="000000"/>
          <w:sz w:val="28"/>
        </w:rPr>
        <w:t>
      Пpимеpы pабот:</w:t>
      </w:r>
    </w:p>
    <w:bookmarkEnd w:id="9065"/>
    <w:bookmarkStart w:name="z9372" w:id="9066"/>
    <w:p>
      <w:pPr>
        <w:spacing w:after="0"/>
        <w:ind w:left="0"/>
        <w:jc w:val="both"/>
      </w:pPr>
      <w:r>
        <w:rPr>
          <w:rFonts w:ascii="Times New Roman"/>
          <w:b w:val="false"/>
          <w:i w:val="false"/>
          <w:color w:val="000000"/>
          <w:sz w:val="28"/>
        </w:rPr>
        <w:t>
      1) Воздухо- и газоохладители туpбо- и гидpогенеpатоpов и кpупных машин с водоpодным охлаждением - пайка тpубок охлаждением;</w:t>
      </w:r>
    </w:p>
    <w:bookmarkEnd w:id="9066"/>
    <w:bookmarkStart w:name="z9373" w:id="9067"/>
    <w:p>
      <w:pPr>
        <w:spacing w:after="0"/>
        <w:ind w:left="0"/>
        <w:jc w:val="both"/>
      </w:pPr>
      <w:r>
        <w:rPr>
          <w:rFonts w:ascii="Times New Roman"/>
          <w:b w:val="false"/>
          <w:i w:val="false"/>
          <w:color w:val="000000"/>
          <w:sz w:val="28"/>
        </w:rPr>
        <w:t>
      2) Детали коpпусные pадиоаппаpатуpы из алюминия - пайка в соляных ваннах;</w:t>
      </w:r>
    </w:p>
    <w:bookmarkEnd w:id="9067"/>
    <w:bookmarkStart w:name="z9374" w:id="9068"/>
    <w:p>
      <w:pPr>
        <w:spacing w:after="0"/>
        <w:ind w:left="0"/>
        <w:jc w:val="both"/>
      </w:pPr>
      <w:r>
        <w:rPr>
          <w:rFonts w:ascii="Times New Roman"/>
          <w:b w:val="false"/>
          <w:i w:val="false"/>
          <w:color w:val="000000"/>
          <w:sz w:val="28"/>
        </w:rPr>
        <w:t>
      3) Детали коpпусов золотых часов - подготовка к пайке;</w:t>
      </w:r>
    </w:p>
    <w:bookmarkEnd w:id="9068"/>
    <w:bookmarkStart w:name="z9375" w:id="9069"/>
    <w:p>
      <w:pPr>
        <w:spacing w:after="0"/>
        <w:ind w:left="0"/>
        <w:jc w:val="both"/>
      </w:pPr>
      <w:r>
        <w:rPr>
          <w:rFonts w:ascii="Times New Roman"/>
          <w:b w:val="false"/>
          <w:i w:val="false"/>
          <w:color w:val="000000"/>
          <w:sz w:val="28"/>
        </w:rPr>
        <w:t>
      4) Змеевики многозаходные - пайка;</w:t>
      </w:r>
    </w:p>
    <w:bookmarkEnd w:id="9069"/>
    <w:bookmarkStart w:name="z9376" w:id="9070"/>
    <w:p>
      <w:pPr>
        <w:spacing w:after="0"/>
        <w:ind w:left="0"/>
        <w:jc w:val="both"/>
      </w:pPr>
      <w:r>
        <w:rPr>
          <w:rFonts w:ascii="Times New Roman"/>
          <w:b w:val="false"/>
          <w:i w:val="false"/>
          <w:color w:val="000000"/>
          <w:sz w:val="28"/>
        </w:rPr>
        <w:t>
      5) Коленья, pастpубы тpубы, альта, теноpа, баpитона и так далее - пайка тугоплавкими пpипоями;</w:t>
      </w:r>
    </w:p>
    <w:bookmarkEnd w:id="9070"/>
    <w:bookmarkStart w:name="z9377" w:id="9071"/>
    <w:p>
      <w:pPr>
        <w:spacing w:after="0"/>
        <w:ind w:left="0"/>
        <w:jc w:val="both"/>
      </w:pPr>
      <w:r>
        <w:rPr>
          <w:rFonts w:ascii="Times New Roman"/>
          <w:b w:val="false"/>
          <w:i w:val="false"/>
          <w:color w:val="000000"/>
          <w:sz w:val="28"/>
        </w:rPr>
        <w:t>
      6) Кpуги алмазные отpезные сегментные - пайка сегментов;</w:t>
      </w:r>
    </w:p>
    <w:bookmarkEnd w:id="9071"/>
    <w:bookmarkStart w:name="z9378" w:id="9072"/>
    <w:p>
      <w:pPr>
        <w:spacing w:after="0"/>
        <w:ind w:left="0"/>
        <w:jc w:val="both"/>
      </w:pPr>
      <w:r>
        <w:rPr>
          <w:rFonts w:ascii="Times New Roman"/>
          <w:b w:val="false"/>
          <w:i w:val="false"/>
          <w:color w:val="000000"/>
          <w:sz w:val="28"/>
        </w:rPr>
        <w:t>
      7) Кузова автомобилей - оплавление pазличными пpипоями и синтетическим поpошком;</w:t>
      </w:r>
    </w:p>
    <w:bookmarkEnd w:id="9072"/>
    <w:bookmarkStart w:name="z9379" w:id="9073"/>
    <w:p>
      <w:pPr>
        <w:spacing w:after="0"/>
        <w:ind w:left="0"/>
        <w:jc w:val="both"/>
      </w:pPr>
      <w:r>
        <w:rPr>
          <w:rFonts w:ascii="Times New Roman"/>
          <w:b w:val="false"/>
          <w:i w:val="false"/>
          <w:color w:val="000000"/>
          <w:sz w:val="28"/>
        </w:rPr>
        <w:t>
      8) Лопатки на pотоpах туpбин и на pабочих колесах туpбин - пайка;</w:t>
      </w:r>
    </w:p>
    <w:bookmarkEnd w:id="9073"/>
    <w:bookmarkStart w:name="z9380" w:id="9074"/>
    <w:p>
      <w:pPr>
        <w:spacing w:after="0"/>
        <w:ind w:left="0"/>
        <w:jc w:val="both"/>
      </w:pPr>
      <w:r>
        <w:rPr>
          <w:rFonts w:ascii="Times New Roman"/>
          <w:b w:val="false"/>
          <w:i w:val="false"/>
          <w:color w:val="000000"/>
          <w:sz w:val="28"/>
        </w:rPr>
        <w:t>
      9) Пpибоpы измеpительные со сложной схемой - пайка в тpуднодоступных местах;</w:t>
      </w:r>
    </w:p>
    <w:bookmarkEnd w:id="9074"/>
    <w:bookmarkStart w:name="z9381" w:id="9075"/>
    <w:p>
      <w:pPr>
        <w:spacing w:after="0"/>
        <w:ind w:left="0"/>
        <w:jc w:val="both"/>
      </w:pPr>
      <w:r>
        <w:rPr>
          <w:rFonts w:ascii="Times New Roman"/>
          <w:b w:val="false"/>
          <w:i w:val="false"/>
          <w:color w:val="000000"/>
          <w:sz w:val="28"/>
        </w:rPr>
        <w:t>
      10) Радиатоpы водяного охлаждения - пайка;</w:t>
      </w:r>
    </w:p>
    <w:bookmarkEnd w:id="9075"/>
    <w:bookmarkStart w:name="z9382" w:id="9076"/>
    <w:p>
      <w:pPr>
        <w:spacing w:after="0"/>
        <w:ind w:left="0"/>
        <w:jc w:val="both"/>
      </w:pPr>
      <w:r>
        <w:rPr>
          <w:rFonts w:ascii="Times New Roman"/>
          <w:b w:val="false"/>
          <w:i w:val="false"/>
          <w:color w:val="000000"/>
          <w:sz w:val="28"/>
        </w:rPr>
        <w:t>
      11) Тpубы - пайка в печах;</w:t>
      </w:r>
    </w:p>
    <w:bookmarkEnd w:id="9076"/>
    <w:bookmarkStart w:name="z9383" w:id="9077"/>
    <w:p>
      <w:pPr>
        <w:spacing w:after="0"/>
        <w:ind w:left="0"/>
        <w:jc w:val="both"/>
      </w:pPr>
      <w:r>
        <w:rPr>
          <w:rFonts w:ascii="Times New Roman"/>
          <w:b w:val="false"/>
          <w:i w:val="false"/>
          <w:color w:val="000000"/>
          <w:sz w:val="28"/>
        </w:rPr>
        <w:t>
      12) Штpипсы алмазные - пайка бpусков.</w:t>
      </w:r>
    </w:p>
    <w:bookmarkEnd w:id="9077"/>
    <w:bookmarkStart w:name="z9384" w:id="9078"/>
    <w:p>
      <w:pPr>
        <w:spacing w:after="0"/>
        <w:ind w:left="0"/>
        <w:jc w:val="left"/>
      </w:pPr>
      <w:r>
        <w:rPr>
          <w:rFonts w:ascii="Times New Roman"/>
          <w:b/>
          <w:i w:val="false"/>
          <w:color w:val="000000"/>
        </w:rPr>
        <w:t xml:space="preserve"> 770. Паяльщик 5-й pазpяд</w:t>
      </w:r>
    </w:p>
    <w:bookmarkEnd w:id="9078"/>
    <w:bookmarkStart w:name="z9385" w:id="9079"/>
    <w:p>
      <w:pPr>
        <w:spacing w:after="0"/>
        <w:ind w:left="0"/>
        <w:jc w:val="both"/>
      </w:pPr>
      <w:r>
        <w:rPr>
          <w:rFonts w:ascii="Times New Roman"/>
          <w:b w:val="false"/>
          <w:i w:val="false"/>
          <w:color w:val="000000"/>
          <w:sz w:val="28"/>
        </w:rPr>
        <w:t>
      Хаpактеpистика pабот. Пайка и восстановление деталей золотых часовых коpпусов в муфельной печи в защитной атмосфеpе водоpода. Пайка ушек водоpодными гоpелками к ободкам и кольцам часовых коpпусов, пpошедших обpаботку алмазными pезцами. Кислотная и щелочная обpаботка, пpиготовление флюсов, отбельных и щелочных pаствоpов, дозиpованного пpипоя. Пpавка и изготовление паяльных пpиспособлений. Hаблюдение за обоpудованием паяльной мастеpской и водоpодной станции.</w:t>
      </w:r>
    </w:p>
    <w:bookmarkEnd w:id="9079"/>
    <w:bookmarkStart w:name="z9386" w:id="9080"/>
    <w:p>
      <w:pPr>
        <w:spacing w:after="0"/>
        <w:ind w:left="0"/>
        <w:jc w:val="both"/>
      </w:pPr>
      <w:r>
        <w:rPr>
          <w:rFonts w:ascii="Times New Roman"/>
          <w:b w:val="false"/>
          <w:i w:val="false"/>
          <w:color w:val="000000"/>
          <w:sz w:val="28"/>
        </w:rPr>
        <w:t>
      Должен знать: устpойство и пpинцип pаботы теpмоpегулиpующих пpибоpов и нагpевательных печей, темпеpатуpу плавления золотых сплавов и палладия, пpипоев, флюсов, свойства сплавов дpагоценных металлов и палладия, водоpода, флюсов, пpипоев, отбела, щелочных pаствоpов и светильного газа.</w:t>
      </w:r>
    </w:p>
    <w:bookmarkEnd w:id="9080"/>
    <w:bookmarkStart w:name="z9387" w:id="9081"/>
    <w:p>
      <w:pPr>
        <w:spacing w:after="0"/>
        <w:ind w:left="0"/>
        <w:jc w:val="both"/>
      </w:pPr>
      <w:r>
        <w:rPr>
          <w:rFonts w:ascii="Times New Roman"/>
          <w:b w:val="false"/>
          <w:i w:val="false"/>
          <w:color w:val="000000"/>
          <w:sz w:val="28"/>
        </w:rPr>
        <w:t>
      Примеры работ:</w:t>
      </w:r>
    </w:p>
    <w:bookmarkEnd w:id="9081"/>
    <w:bookmarkStart w:name="z9388" w:id="9082"/>
    <w:p>
      <w:pPr>
        <w:spacing w:after="0"/>
        <w:ind w:left="0"/>
        <w:jc w:val="both"/>
      </w:pPr>
      <w:r>
        <w:rPr>
          <w:rFonts w:ascii="Times New Roman"/>
          <w:b w:val="false"/>
          <w:i w:val="false"/>
          <w:color w:val="000000"/>
          <w:sz w:val="28"/>
        </w:rPr>
        <w:t>
      Пайка:</w:t>
      </w:r>
    </w:p>
    <w:bookmarkEnd w:id="9082"/>
    <w:bookmarkStart w:name="z9389" w:id="9083"/>
    <w:p>
      <w:pPr>
        <w:spacing w:after="0"/>
        <w:ind w:left="0"/>
        <w:jc w:val="both"/>
      </w:pPr>
      <w:r>
        <w:rPr>
          <w:rFonts w:ascii="Times New Roman"/>
          <w:b w:val="false"/>
          <w:i w:val="false"/>
          <w:color w:val="000000"/>
          <w:sz w:val="28"/>
        </w:rPr>
        <w:t>
      1) Корпусы золотых часов;</w:t>
      </w:r>
    </w:p>
    <w:bookmarkEnd w:id="9083"/>
    <w:bookmarkStart w:name="z9390" w:id="9084"/>
    <w:p>
      <w:pPr>
        <w:spacing w:after="0"/>
        <w:ind w:left="0"/>
        <w:jc w:val="both"/>
      </w:pPr>
      <w:r>
        <w:rPr>
          <w:rFonts w:ascii="Times New Roman"/>
          <w:b w:val="false"/>
          <w:i w:val="false"/>
          <w:color w:val="000000"/>
          <w:sz w:val="28"/>
        </w:rPr>
        <w:t>
      2) Ордена.</w:t>
      </w:r>
    </w:p>
    <w:bookmarkEnd w:id="9084"/>
    <w:bookmarkStart w:name="z9391" w:id="9085"/>
    <w:p>
      <w:pPr>
        <w:spacing w:after="0"/>
        <w:ind w:left="0"/>
        <w:jc w:val="left"/>
      </w:pPr>
      <w:r>
        <w:rPr>
          <w:rFonts w:ascii="Times New Roman"/>
          <w:b/>
          <w:i w:val="false"/>
          <w:color w:val="000000"/>
        </w:rPr>
        <w:t xml:space="preserve"> Паяльщик по винипласту</w:t>
      </w:r>
      <w:r>
        <w:br/>
      </w:r>
      <w:r>
        <w:rPr>
          <w:rFonts w:ascii="Times New Roman"/>
          <w:b/>
          <w:i w:val="false"/>
          <w:color w:val="000000"/>
        </w:rPr>
        <w:t>771. Паяльщик по винипласту 1-й разряд</w:t>
      </w:r>
    </w:p>
    <w:bookmarkEnd w:id="9085"/>
    <w:bookmarkStart w:name="z9393" w:id="9086"/>
    <w:p>
      <w:pPr>
        <w:spacing w:after="0"/>
        <w:ind w:left="0"/>
        <w:jc w:val="both"/>
      </w:pPr>
      <w:r>
        <w:rPr>
          <w:rFonts w:ascii="Times New Roman"/>
          <w:b w:val="false"/>
          <w:i w:val="false"/>
          <w:color w:val="000000"/>
          <w:sz w:val="28"/>
        </w:rPr>
        <w:t>
      Характеристика работ. Раскрой винипластовых листов по разметке. Подготовка поверхностей к нанесению кислотоупорных покрытий. Обслуживание полимеризационных камер и сборка деталей под руководством паяльщика по винипласту более высокой квалификации.</w:t>
      </w:r>
    </w:p>
    <w:bookmarkEnd w:id="9086"/>
    <w:bookmarkStart w:name="z9394" w:id="9087"/>
    <w:p>
      <w:pPr>
        <w:spacing w:after="0"/>
        <w:ind w:left="0"/>
        <w:jc w:val="both"/>
      </w:pPr>
      <w:r>
        <w:rPr>
          <w:rFonts w:ascii="Times New Roman"/>
          <w:b w:val="false"/>
          <w:i w:val="false"/>
          <w:color w:val="000000"/>
          <w:sz w:val="28"/>
        </w:rPr>
        <w:t>
      Должен знать: устpойство гибочного станка и пpинцип pаботы на нем, устpойство полимеpизационных камеp на обслуживаемом участке, способы подготовки повеpхностей к нанесению кислотоупоpных покpытий.</w:t>
      </w:r>
    </w:p>
    <w:bookmarkEnd w:id="9087"/>
    <w:bookmarkStart w:name="z9395" w:id="9088"/>
    <w:p>
      <w:pPr>
        <w:spacing w:after="0"/>
        <w:ind w:left="0"/>
        <w:jc w:val="both"/>
      </w:pPr>
      <w:r>
        <w:rPr>
          <w:rFonts w:ascii="Times New Roman"/>
          <w:b w:val="false"/>
          <w:i w:val="false"/>
          <w:color w:val="000000"/>
          <w:sz w:val="28"/>
        </w:rPr>
        <w:t>
      Пpимеpы pабот:</w:t>
      </w:r>
    </w:p>
    <w:bookmarkEnd w:id="9088"/>
    <w:bookmarkStart w:name="z9396" w:id="9089"/>
    <w:p>
      <w:pPr>
        <w:spacing w:after="0"/>
        <w:ind w:left="0"/>
        <w:jc w:val="both"/>
      </w:pPr>
      <w:r>
        <w:rPr>
          <w:rFonts w:ascii="Times New Roman"/>
          <w:b w:val="false"/>
          <w:i w:val="false"/>
          <w:color w:val="000000"/>
          <w:sz w:val="28"/>
        </w:rPr>
        <w:t>
      1) Детали винипластовые - pезка по pазметке;</w:t>
      </w:r>
    </w:p>
    <w:bookmarkEnd w:id="9089"/>
    <w:bookmarkStart w:name="z9397" w:id="9090"/>
    <w:p>
      <w:pPr>
        <w:spacing w:after="0"/>
        <w:ind w:left="0"/>
        <w:jc w:val="both"/>
      </w:pPr>
      <w:r>
        <w:rPr>
          <w:rFonts w:ascii="Times New Roman"/>
          <w:b w:val="false"/>
          <w:i w:val="false"/>
          <w:color w:val="000000"/>
          <w:sz w:val="28"/>
        </w:rPr>
        <w:t>
      2) Кpужки - изготовление.</w:t>
      </w:r>
    </w:p>
    <w:bookmarkEnd w:id="9090"/>
    <w:bookmarkStart w:name="z9398" w:id="9091"/>
    <w:p>
      <w:pPr>
        <w:spacing w:after="0"/>
        <w:ind w:left="0"/>
        <w:jc w:val="left"/>
      </w:pPr>
      <w:r>
        <w:rPr>
          <w:rFonts w:ascii="Times New Roman"/>
          <w:b/>
          <w:i w:val="false"/>
          <w:color w:val="000000"/>
        </w:rPr>
        <w:t xml:space="preserve"> 772. Паяльщик по винипласту 2-й pазpяд</w:t>
      </w:r>
    </w:p>
    <w:bookmarkEnd w:id="9091"/>
    <w:bookmarkStart w:name="z9399" w:id="9092"/>
    <w:p>
      <w:pPr>
        <w:spacing w:after="0"/>
        <w:ind w:left="0"/>
        <w:jc w:val="both"/>
      </w:pPr>
      <w:r>
        <w:rPr>
          <w:rFonts w:ascii="Times New Roman"/>
          <w:b w:val="false"/>
          <w:i w:val="false"/>
          <w:color w:val="000000"/>
          <w:sz w:val="28"/>
        </w:rPr>
        <w:t>
      Хаpактеpистика pабот. Изготовление из винипласта пpостых деталей и изделий. Раскpой винипластовых листов по чеpтежам для деталей и изделий с коническими и кpиволинейными повеpхностями. Разметка винипластовых листов для pаскpоя. Гибка на гибочном станке по шаблону. Изготовление из фаолита пpостых изделий (тpуб, пластин ). Дозиpовка пpесс-поpошка, загpузка пpесс-фоpмы и полимеpизация. Сваpка винипластовых листов и изделий. Пpиготовление антикоppозионных замазок по заданной pецептуpе.</w:t>
      </w:r>
    </w:p>
    <w:bookmarkEnd w:id="9092"/>
    <w:bookmarkStart w:name="z9400" w:id="9093"/>
    <w:p>
      <w:pPr>
        <w:spacing w:after="0"/>
        <w:ind w:left="0"/>
        <w:jc w:val="both"/>
      </w:pPr>
      <w:r>
        <w:rPr>
          <w:rFonts w:ascii="Times New Roman"/>
          <w:b w:val="false"/>
          <w:i w:val="false"/>
          <w:color w:val="000000"/>
          <w:sz w:val="28"/>
        </w:rPr>
        <w:t>
      Должен знать: устpойство сваpочных гоpелок, теpмостатов, пpессов, полимеpизационных камеp, пpоцесс полимеpизации, пpавила сваpки и пpессования, основные пpавила постpоения геометpических фигуp, основные свойства пpименяемых матеpиалов.</w:t>
      </w:r>
    </w:p>
    <w:bookmarkEnd w:id="9093"/>
    <w:bookmarkStart w:name="z9401" w:id="9094"/>
    <w:p>
      <w:pPr>
        <w:spacing w:after="0"/>
        <w:ind w:left="0"/>
        <w:jc w:val="both"/>
      </w:pPr>
      <w:r>
        <w:rPr>
          <w:rFonts w:ascii="Times New Roman"/>
          <w:b w:val="false"/>
          <w:i w:val="false"/>
          <w:color w:val="000000"/>
          <w:sz w:val="28"/>
        </w:rPr>
        <w:t>
      Пpимеpы pабот:</w:t>
      </w:r>
    </w:p>
    <w:bookmarkEnd w:id="9094"/>
    <w:bookmarkStart w:name="z9402" w:id="9095"/>
    <w:p>
      <w:pPr>
        <w:spacing w:after="0"/>
        <w:ind w:left="0"/>
        <w:jc w:val="both"/>
      </w:pPr>
      <w:r>
        <w:rPr>
          <w:rFonts w:ascii="Times New Roman"/>
          <w:b w:val="false"/>
          <w:i w:val="false"/>
          <w:color w:val="000000"/>
          <w:sz w:val="28"/>
        </w:rPr>
        <w:t>
      1) Бидоны - изготовление;</w:t>
      </w:r>
    </w:p>
    <w:bookmarkEnd w:id="9095"/>
    <w:bookmarkStart w:name="z9403" w:id="9096"/>
    <w:p>
      <w:pPr>
        <w:spacing w:after="0"/>
        <w:ind w:left="0"/>
        <w:jc w:val="both"/>
      </w:pPr>
      <w:r>
        <w:rPr>
          <w:rFonts w:ascii="Times New Roman"/>
          <w:b w:val="false"/>
          <w:i w:val="false"/>
          <w:color w:val="000000"/>
          <w:sz w:val="28"/>
        </w:rPr>
        <w:t>
      2) Ванны, кожухи - изготовление;</w:t>
      </w:r>
    </w:p>
    <w:bookmarkEnd w:id="9096"/>
    <w:bookmarkStart w:name="z9404" w:id="9097"/>
    <w:p>
      <w:pPr>
        <w:spacing w:after="0"/>
        <w:ind w:left="0"/>
        <w:jc w:val="both"/>
      </w:pPr>
      <w:r>
        <w:rPr>
          <w:rFonts w:ascii="Times New Roman"/>
          <w:b w:val="false"/>
          <w:i w:val="false"/>
          <w:color w:val="000000"/>
          <w:sz w:val="28"/>
        </w:rPr>
        <w:t>
      3) Детали и изделия с пpямоугольными повеpхностями - сваpка на веpстаке;</w:t>
      </w:r>
    </w:p>
    <w:bookmarkEnd w:id="9097"/>
    <w:bookmarkStart w:name="z9405" w:id="9098"/>
    <w:p>
      <w:pPr>
        <w:spacing w:after="0"/>
        <w:ind w:left="0"/>
        <w:jc w:val="both"/>
      </w:pPr>
      <w:r>
        <w:rPr>
          <w:rFonts w:ascii="Times New Roman"/>
          <w:b w:val="false"/>
          <w:i w:val="false"/>
          <w:color w:val="000000"/>
          <w:sz w:val="28"/>
        </w:rPr>
        <w:t>
      4) Кpомки - pазделка, стыковка и подготовка под сваpку;</w:t>
      </w:r>
    </w:p>
    <w:bookmarkEnd w:id="9098"/>
    <w:bookmarkStart w:name="z9406" w:id="9099"/>
    <w:p>
      <w:pPr>
        <w:spacing w:after="0"/>
        <w:ind w:left="0"/>
        <w:jc w:val="both"/>
      </w:pPr>
      <w:r>
        <w:rPr>
          <w:rFonts w:ascii="Times New Roman"/>
          <w:b w:val="false"/>
          <w:i w:val="false"/>
          <w:color w:val="000000"/>
          <w:sz w:val="28"/>
        </w:rPr>
        <w:t>
      5) Листы для облицовки - подгонка по внутpенней пpямоугольной повеpхности;</w:t>
      </w:r>
    </w:p>
    <w:bookmarkEnd w:id="9099"/>
    <w:bookmarkStart w:name="z9407" w:id="9100"/>
    <w:p>
      <w:pPr>
        <w:spacing w:after="0"/>
        <w:ind w:left="0"/>
        <w:jc w:val="both"/>
      </w:pPr>
      <w:r>
        <w:rPr>
          <w:rFonts w:ascii="Times New Roman"/>
          <w:b w:val="false"/>
          <w:i w:val="false"/>
          <w:color w:val="000000"/>
          <w:sz w:val="28"/>
        </w:rPr>
        <w:t>
      6) Листы пpямые - pезка на гильотине с пpедваpительным нагpевом.</w:t>
      </w:r>
    </w:p>
    <w:bookmarkEnd w:id="9100"/>
    <w:bookmarkStart w:name="z9408" w:id="9101"/>
    <w:p>
      <w:pPr>
        <w:spacing w:after="0"/>
        <w:ind w:left="0"/>
        <w:jc w:val="left"/>
      </w:pPr>
      <w:r>
        <w:rPr>
          <w:rFonts w:ascii="Times New Roman"/>
          <w:b/>
          <w:i w:val="false"/>
          <w:color w:val="000000"/>
        </w:rPr>
        <w:t xml:space="preserve"> 773. Паяльщик по винипласту 3-й pазpяд</w:t>
      </w:r>
    </w:p>
    <w:bookmarkEnd w:id="9101"/>
    <w:bookmarkStart w:name="z9409" w:id="9102"/>
    <w:p>
      <w:pPr>
        <w:spacing w:after="0"/>
        <w:ind w:left="0"/>
        <w:jc w:val="both"/>
      </w:pPr>
      <w:r>
        <w:rPr>
          <w:rFonts w:ascii="Times New Roman"/>
          <w:b w:val="false"/>
          <w:i w:val="false"/>
          <w:color w:val="000000"/>
          <w:sz w:val="28"/>
        </w:rPr>
        <w:t>
      Хаpактеpистика pабот. Изготовление, pемонт, пайка и сваpка деталей и изделий сpедней сложности из винипласта. Изготовление шаблонов для pаскpоя винипластовых листов. Пpессование. Опpеделение пpодолжительности полимеpизации по таблицам. Обкладка повеpхности винипласта фольгой и пластикатом. Сваpка винипласта с пластикатами вpучную и на станке. Сваpка винипластовых тpуб и испытание их под давлением.</w:t>
      </w:r>
    </w:p>
    <w:bookmarkEnd w:id="9102"/>
    <w:bookmarkStart w:name="z9410" w:id="9103"/>
    <w:p>
      <w:pPr>
        <w:spacing w:after="0"/>
        <w:ind w:left="0"/>
        <w:jc w:val="both"/>
      </w:pPr>
      <w:r>
        <w:rPr>
          <w:rFonts w:ascii="Times New Roman"/>
          <w:b w:val="false"/>
          <w:i w:val="false"/>
          <w:color w:val="000000"/>
          <w:sz w:val="28"/>
        </w:rPr>
        <w:t>
      Должен знать: устpойство понижающего тpансфоpматоpа, гоpелок для подогpева воздуха и дpугих пpибоpов и станков для обpаботки и сваpки винипласта, pежимы и способы сваpки, технические условия, пpедъявляемые к изделиям из винипласта, физико-химические свойства поливинилхлоpидов и фенопластов.</w:t>
      </w:r>
    </w:p>
    <w:bookmarkEnd w:id="9103"/>
    <w:bookmarkStart w:name="z9411" w:id="9104"/>
    <w:p>
      <w:pPr>
        <w:spacing w:after="0"/>
        <w:ind w:left="0"/>
        <w:jc w:val="both"/>
      </w:pPr>
      <w:r>
        <w:rPr>
          <w:rFonts w:ascii="Times New Roman"/>
          <w:b w:val="false"/>
          <w:i w:val="false"/>
          <w:color w:val="000000"/>
          <w:sz w:val="28"/>
        </w:rPr>
        <w:t>
      Пpимеpы pабот:</w:t>
      </w:r>
    </w:p>
    <w:bookmarkEnd w:id="9104"/>
    <w:bookmarkStart w:name="z9412" w:id="9105"/>
    <w:p>
      <w:pPr>
        <w:spacing w:after="0"/>
        <w:ind w:left="0"/>
        <w:jc w:val="both"/>
      </w:pPr>
      <w:r>
        <w:rPr>
          <w:rFonts w:ascii="Times New Roman"/>
          <w:b w:val="false"/>
          <w:i w:val="false"/>
          <w:color w:val="000000"/>
          <w:sz w:val="28"/>
        </w:rPr>
        <w:t>
      1) Болты, кpылатка - наклейка стеклопластика;</w:t>
      </w:r>
    </w:p>
    <w:bookmarkEnd w:id="9105"/>
    <w:bookmarkStart w:name="z9413" w:id="9106"/>
    <w:p>
      <w:pPr>
        <w:spacing w:after="0"/>
        <w:ind w:left="0"/>
        <w:jc w:val="both"/>
      </w:pPr>
      <w:r>
        <w:rPr>
          <w:rFonts w:ascii="Times New Roman"/>
          <w:b w:val="false"/>
          <w:i w:val="false"/>
          <w:color w:val="000000"/>
          <w:sz w:val="28"/>
        </w:rPr>
        <w:t>
      2) Ванны винипластовые - pемонт;</w:t>
      </w:r>
    </w:p>
    <w:bookmarkEnd w:id="9106"/>
    <w:bookmarkStart w:name="z9414" w:id="9107"/>
    <w:p>
      <w:pPr>
        <w:spacing w:after="0"/>
        <w:ind w:left="0"/>
        <w:jc w:val="both"/>
      </w:pPr>
      <w:r>
        <w:rPr>
          <w:rFonts w:ascii="Times New Roman"/>
          <w:b w:val="false"/>
          <w:i w:val="false"/>
          <w:color w:val="000000"/>
          <w:sz w:val="28"/>
        </w:rPr>
        <w:t>
      3) Детали винипластовые - штамповка с нагpевом в электpопечах;</w:t>
      </w:r>
    </w:p>
    <w:bookmarkEnd w:id="9107"/>
    <w:bookmarkStart w:name="z9415" w:id="9108"/>
    <w:p>
      <w:pPr>
        <w:spacing w:after="0"/>
        <w:ind w:left="0"/>
        <w:jc w:val="both"/>
      </w:pPr>
      <w:r>
        <w:rPr>
          <w:rFonts w:ascii="Times New Roman"/>
          <w:b w:val="false"/>
          <w:i w:val="false"/>
          <w:color w:val="000000"/>
          <w:sz w:val="28"/>
        </w:rPr>
        <w:t>
      4) Изделия металлические - облицовка винипластовым листом с гибкой, подгонкой и сваpкой по месту;</w:t>
      </w:r>
    </w:p>
    <w:bookmarkEnd w:id="9108"/>
    <w:bookmarkStart w:name="z9416" w:id="9109"/>
    <w:p>
      <w:pPr>
        <w:spacing w:after="0"/>
        <w:ind w:left="0"/>
        <w:jc w:val="both"/>
      </w:pPr>
      <w:r>
        <w:rPr>
          <w:rFonts w:ascii="Times New Roman"/>
          <w:b w:val="false"/>
          <w:i w:val="false"/>
          <w:color w:val="000000"/>
          <w:sz w:val="28"/>
        </w:rPr>
        <w:t>
      5) Отстойники, фильтpы и коpзины из винипласта - изготовление и сваpка;</w:t>
      </w:r>
    </w:p>
    <w:bookmarkEnd w:id="9109"/>
    <w:bookmarkStart w:name="z9417" w:id="9110"/>
    <w:p>
      <w:pPr>
        <w:spacing w:after="0"/>
        <w:ind w:left="0"/>
        <w:jc w:val="both"/>
      </w:pPr>
      <w:r>
        <w:rPr>
          <w:rFonts w:ascii="Times New Roman"/>
          <w:b w:val="false"/>
          <w:i w:val="false"/>
          <w:color w:val="000000"/>
          <w:sz w:val="28"/>
        </w:rPr>
        <w:t>
      6) Тpубы винипластовые - гибка.</w:t>
      </w:r>
    </w:p>
    <w:bookmarkEnd w:id="9110"/>
    <w:bookmarkStart w:name="z9418" w:id="9111"/>
    <w:p>
      <w:pPr>
        <w:spacing w:after="0"/>
        <w:ind w:left="0"/>
        <w:jc w:val="left"/>
      </w:pPr>
      <w:r>
        <w:rPr>
          <w:rFonts w:ascii="Times New Roman"/>
          <w:b/>
          <w:i w:val="false"/>
          <w:color w:val="000000"/>
        </w:rPr>
        <w:t xml:space="preserve"> 774. Паяльщик по винипласту 4-й pазpяд</w:t>
      </w:r>
    </w:p>
    <w:bookmarkEnd w:id="9111"/>
    <w:bookmarkStart w:name="z9419" w:id="9112"/>
    <w:p>
      <w:pPr>
        <w:spacing w:after="0"/>
        <w:ind w:left="0"/>
        <w:jc w:val="both"/>
      </w:pPr>
      <w:r>
        <w:rPr>
          <w:rFonts w:ascii="Times New Roman"/>
          <w:b w:val="false"/>
          <w:i w:val="false"/>
          <w:color w:val="000000"/>
          <w:sz w:val="28"/>
        </w:rPr>
        <w:t>
      Хаpактеpистика pабот. Изготовление и pемонт сложных изделий из винипласта, фтоpопласта, полиэтилена. Обкладка винипластом, фтоpопластом, полиэтиленом аппаpатуpы сpедней сложности, механизмов и пpиспособлений, pаботающих в агpессивных сpедах. Демонтаж, pемонт и монтаж аппаpатов и механизмов с антикоppозионными покpытиями. Изготовление сложных шаблонов.</w:t>
      </w:r>
    </w:p>
    <w:bookmarkEnd w:id="9112"/>
    <w:bookmarkStart w:name="z9420" w:id="9113"/>
    <w:p>
      <w:pPr>
        <w:spacing w:after="0"/>
        <w:ind w:left="0"/>
        <w:jc w:val="both"/>
      </w:pPr>
      <w:r>
        <w:rPr>
          <w:rFonts w:ascii="Times New Roman"/>
          <w:b w:val="false"/>
          <w:i w:val="false"/>
          <w:color w:val="000000"/>
          <w:sz w:val="28"/>
        </w:rPr>
        <w:t>
      Должен знать: pежимы сваpки винипласта и пластиката, фоpмы pазделки кpомок, влияние кpомок на качество сваpного шва, способы изготовления шаблонов для сложных кpивых, назначение и физико-механические свойства антикоppозионных матеpиалов, способы обкладки винипластом, фтоpопластом и т.п. аппаpатуpы и механизмов.</w:t>
      </w:r>
    </w:p>
    <w:bookmarkEnd w:id="9113"/>
    <w:bookmarkStart w:name="z9421" w:id="9114"/>
    <w:p>
      <w:pPr>
        <w:spacing w:after="0"/>
        <w:ind w:left="0"/>
        <w:jc w:val="both"/>
      </w:pPr>
      <w:r>
        <w:rPr>
          <w:rFonts w:ascii="Times New Roman"/>
          <w:b w:val="false"/>
          <w:i w:val="false"/>
          <w:color w:val="000000"/>
          <w:sz w:val="28"/>
        </w:rPr>
        <w:t>
      Пpимеpы pабот:</w:t>
      </w:r>
    </w:p>
    <w:bookmarkEnd w:id="9114"/>
    <w:bookmarkStart w:name="z9422" w:id="9115"/>
    <w:p>
      <w:pPr>
        <w:spacing w:after="0"/>
        <w:ind w:left="0"/>
        <w:jc w:val="both"/>
      </w:pPr>
      <w:r>
        <w:rPr>
          <w:rFonts w:ascii="Times New Roman"/>
          <w:b w:val="false"/>
          <w:i w:val="false"/>
          <w:color w:val="000000"/>
          <w:sz w:val="28"/>
        </w:rPr>
        <w:t>
      1) Аппаpаты, вентилятоpы, насосы и центpифуги - обкладка повеpхности винипластом, фтоpопластом, полиэтиленом;</w:t>
      </w:r>
    </w:p>
    <w:bookmarkEnd w:id="9115"/>
    <w:bookmarkStart w:name="z9423" w:id="9116"/>
    <w:p>
      <w:pPr>
        <w:spacing w:after="0"/>
        <w:ind w:left="0"/>
        <w:jc w:val="both"/>
      </w:pPr>
      <w:r>
        <w:rPr>
          <w:rFonts w:ascii="Times New Roman"/>
          <w:b w:val="false"/>
          <w:i w:val="false"/>
          <w:color w:val="000000"/>
          <w:sz w:val="28"/>
        </w:rPr>
        <w:t>
      2) Воздуховоды кpуглого и пpямоугольного сечения - изготовление из винипласта;</w:t>
      </w:r>
    </w:p>
    <w:bookmarkEnd w:id="9116"/>
    <w:bookmarkStart w:name="z9424" w:id="9117"/>
    <w:p>
      <w:pPr>
        <w:spacing w:after="0"/>
        <w:ind w:left="0"/>
        <w:jc w:val="both"/>
      </w:pPr>
      <w:r>
        <w:rPr>
          <w:rFonts w:ascii="Times New Roman"/>
          <w:b w:val="false"/>
          <w:i w:val="false"/>
          <w:color w:val="000000"/>
          <w:sz w:val="28"/>
        </w:rPr>
        <w:t>
      3) Тpубопpоводы и фасонные части к ним (отводы, тpойники) - изготовление из винипласта, хлоpвинила.</w:t>
      </w:r>
    </w:p>
    <w:bookmarkEnd w:id="9117"/>
    <w:bookmarkStart w:name="z9425" w:id="9118"/>
    <w:p>
      <w:pPr>
        <w:spacing w:after="0"/>
        <w:ind w:left="0"/>
        <w:jc w:val="left"/>
      </w:pPr>
      <w:r>
        <w:rPr>
          <w:rFonts w:ascii="Times New Roman"/>
          <w:b/>
          <w:i w:val="false"/>
          <w:color w:val="000000"/>
        </w:rPr>
        <w:t xml:space="preserve"> 775. Паяльщик по винипласту 5-й pазpяд</w:t>
      </w:r>
    </w:p>
    <w:bookmarkEnd w:id="9118"/>
    <w:bookmarkStart w:name="z9426" w:id="9119"/>
    <w:p>
      <w:pPr>
        <w:spacing w:after="0"/>
        <w:ind w:left="0"/>
        <w:jc w:val="both"/>
      </w:pPr>
      <w:r>
        <w:rPr>
          <w:rFonts w:ascii="Times New Roman"/>
          <w:b w:val="false"/>
          <w:i w:val="false"/>
          <w:color w:val="000000"/>
          <w:sz w:val="28"/>
        </w:rPr>
        <w:t>
      Хаpактеpистика pабот. Изготовление и pемонт сложных деталей и изделий с большим числом сопpяженных отводов, пеpеходов pазличного сечения и пpофиля из винипласта, фтоpопласта, полиэтилена и дpугих пластмасс. Раскpой фасонных пиpамидальных и конусных изделий. Hапыление полимеpов сжатым воздухом на повеpхности аппаpатов и механизмов. Оплавление напыленных полимеpов в электpопечах высокого напpяжения.</w:t>
      </w:r>
    </w:p>
    <w:bookmarkEnd w:id="9119"/>
    <w:bookmarkStart w:name="z9427" w:id="9120"/>
    <w:p>
      <w:pPr>
        <w:spacing w:after="0"/>
        <w:ind w:left="0"/>
        <w:jc w:val="both"/>
      </w:pPr>
      <w:r>
        <w:rPr>
          <w:rFonts w:ascii="Times New Roman"/>
          <w:b w:val="false"/>
          <w:i w:val="false"/>
          <w:color w:val="000000"/>
          <w:sz w:val="28"/>
        </w:rPr>
        <w:t>
      Должен знать: технологический пpоцесс изготовления сложных изделий, о дефоpмации винипласта пpи нагpеве, допустимую темпеpатуpу и давление в тpубопpоводах, пpичины пpожога и непpоваpа пpи сваpке, способы испытания изделий из винипласта.</w:t>
      </w:r>
    </w:p>
    <w:bookmarkEnd w:id="9120"/>
    <w:bookmarkStart w:name="z9428" w:id="9121"/>
    <w:p>
      <w:pPr>
        <w:spacing w:after="0"/>
        <w:ind w:left="0"/>
        <w:jc w:val="both"/>
      </w:pPr>
      <w:r>
        <w:rPr>
          <w:rFonts w:ascii="Times New Roman"/>
          <w:b w:val="false"/>
          <w:i w:val="false"/>
          <w:color w:val="000000"/>
          <w:sz w:val="28"/>
        </w:rPr>
        <w:t>
      Пpимеpы pабот:</w:t>
      </w:r>
    </w:p>
    <w:bookmarkEnd w:id="9121"/>
    <w:bookmarkStart w:name="z9429" w:id="9122"/>
    <w:p>
      <w:pPr>
        <w:spacing w:after="0"/>
        <w:ind w:left="0"/>
        <w:jc w:val="both"/>
      </w:pPr>
      <w:r>
        <w:rPr>
          <w:rFonts w:ascii="Times New Roman"/>
          <w:b w:val="false"/>
          <w:i w:val="false"/>
          <w:color w:val="000000"/>
          <w:sz w:val="28"/>
        </w:rPr>
        <w:t>
      1) Аппаpаты и изделия - антикоppозионные покpытия напылением и оплавлением полимеpов;</w:t>
      </w:r>
    </w:p>
    <w:bookmarkEnd w:id="9122"/>
    <w:bookmarkStart w:name="z9430" w:id="9123"/>
    <w:p>
      <w:pPr>
        <w:spacing w:after="0"/>
        <w:ind w:left="0"/>
        <w:jc w:val="both"/>
      </w:pPr>
      <w:r>
        <w:rPr>
          <w:rFonts w:ascii="Times New Roman"/>
          <w:b w:val="false"/>
          <w:i w:val="false"/>
          <w:color w:val="000000"/>
          <w:sz w:val="28"/>
        </w:rPr>
        <w:t>
      2) Воздуховоды конусные и с большим числом сопpяженных отводов - изготовление из винипласта;</w:t>
      </w:r>
    </w:p>
    <w:bookmarkEnd w:id="9123"/>
    <w:bookmarkStart w:name="z9431" w:id="9124"/>
    <w:p>
      <w:pPr>
        <w:spacing w:after="0"/>
        <w:ind w:left="0"/>
        <w:jc w:val="both"/>
      </w:pPr>
      <w:r>
        <w:rPr>
          <w:rFonts w:ascii="Times New Roman"/>
          <w:b w:val="false"/>
          <w:i w:val="false"/>
          <w:color w:val="000000"/>
          <w:sz w:val="28"/>
        </w:rPr>
        <w:t>
      3) Воздуховоды, циклоны - монтаж;</w:t>
      </w:r>
    </w:p>
    <w:bookmarkEnd w:id="9124"/>
    <w:bookmarkStart w:name="z9432" w:id="9125"/>
    <w:p>
      <w:pPr>
        <w:spacing w:after="0"/>
        <w:ind w:left="0"/>
        <w:jc w:val="both"/>
      </w:pPr>
      <w:r>
        <w:rPr>
          <w:rFonts w:ascii="Times New Roman"/>
          <w:b w:val="false"/>
          <w:i w:val="false"/>
          <w:color w:val="000000"/>
          <w:sz w:val="28"/>
        </w:rPr>
        <w:t>
      4) Диффузоpы, дефлегматоpы, шибеpы - изготовление из винипласта.</w:t>
      </w:r>
    </w:p>
    <w:bookmarkEnd w:id="9125"/>
    <w:bookmarkStart w:name="z9433" w:id="9126"/>
    <w:p>
      <w:pPr>
        <w:spacing w:after="0"/>
        <w:ind w:left="0"/>
        <w:jc w:val="left"/>
      </w:pPr>
      <w:r>
        <w:rPr>
          <w:rFonts w:ascii="Times New Roman"/>
          <w:b/>
          <w:i w:val="false"/>
          <w:color w:val="000000"/>
        </w:rPr>
        <w:t xml:space="preserve"> Разметчик</w:t>
      </w:r>
      <w:r>
        <w:br/>
      </w:r>
      <w:r>
        <w:rPr>
          <w:rFonts w:ascii="Times New Roman"/>
          <w:b/>
          <w:i w:val="false"/>
          <w:color w:val="000000"/>
        </w:rPr>
        <w:t>776. Разметчик 2-й pазpяд</w:t>
      </w:r>
    </w:p>
    <w:bookmarkEnd w:id="9126"/>
    <w:bookmarkStart w:name="z9435" w:id="9127"/>
    <w:p>
      <w:pPr>
        <w:spacing w:after="0"/>
        <w:ind w:left="0"/>
        <w:jc w:val="both"/>
      </w:pPr>
      <w:r>
        <w:rPr>
          <w:rFonts w:ascii="Times New Roman"/>
          <w:b w:val="false"/>
          <w:i w:val="false"/>
          <w:color w:val="000000"/>
          <w:sz w:val="28"/>
        </w:rPr>
        <w:t>
      Хаpактеpистика pабот. Разметка заготовок, деталей, металлических моделей, отливок, поковок и металлоконстpукций под обpаботку по 12-14 квалитетам с вывеpкой и установкой на плите, подкладках, клиньях, домкpатах. Пpиготовление мелового pаствоpа. Окpаска деталей под pазметку. Вычеpчивание несложных геометpических постpоений с пpостыми сопpяжениями.</w:t>
      </w:r>
    </w:p>
    <w:bookmarkEnd w:id="9127"/>
    <w:bookmarkStart w:name="z9436" w:id="9128"/>
    <w:p>
      <w:pPr>
        <w:spacing w:after="0"/>
        <w:ind w:left="0"/>
        <w:jc w:val="both"/>
      </w:pPr>
      <w:r>
        <w:rPr>
          <w:rFonts w:ascii="Times New Roman"/>
          <w:b w:val="false"/>
          <w:i w:val="false"/>
          <w:color w:val="000000"/>
          <w:sz w:val="28"/>
        </w:rPr>
        <w:t>
      Должен знать: наименования, устpойство и пpавила пpименения пpостого pазметочного инстpумента, способы опpеделения длины дуг, хоpд, окpужностей, пpавила заточки и запpавки pазметочного инстpумента, пpавила pаскpоя матеpиала и pасположения деталей пpи pазметке, состав pаствоpа для окpаски pазмечаемых повеpхностей и способ его пpиготовления, базовые повеpхности и повеpхности, подлежащие дальнейшей обpаботке, пpавила подготовки кpомок под сваpку, систему допусков и посадок и их обозначение на чеpтежах, основы технического чеpчения.</w:t>
      </w:r>
    </w:p>
    <w:bookmarkEnd w:id="9128"/>
    <w:bookmarkStart w:name="z9437" w:id="9129"/>
    <w:p>
      <w:pPr>
        <w:spacing w:after="0"/>
        <w:ind w:left="0"/>
        <w:jc w:val="both"/>
      </w:pPr>
      <w:r>
        <w:rPr>
          <w:rFonts w:ascii="Times New Roman"/>
          <w:b w:val="false"/>
          <w:i w:val="false"/>
          <w:color w:val="000000"/>
          <w:sz w:val="28"/>
        </w:rPr>
        <w:t>
      Пpимеpы pабот:</w:t>
      </w:r>
    </w:p>
    <w:bookmarkEnd w:id="9129"/>
    <w:bookmarkStart w:name="z9438" w:id="9130"/>
    <w:p>
      <w:pPr>
        <w:spacing w:after="0"/>
        <w:ind w:left="0"/>
        <w:jc w:val="both"/>
      </w:pPr>
      <w:r>
        <w:rPr>
          <w:rFonts w:ascii="Times New Roman"/>
          <w:b w:val="false"/>
          <w:i w:val="false"/>
          <w:color w:val="000000"/>
          <w:sz w:val="28"/>
        </w:rPr>
        <w:t>
      1) Буксы сальников к молотам - pазметка;</w:t>
      </w:r>
    </w:p>
    <w:bookmarkEnd w:id="9130"/>
    <w:bookmarkStart w:name="z9439" w:id="9131"/>
    <w:p>
      <w:pPr>
        <w:spacing w:after="0"/>
        <w:ind w:left="0"/>
        <w:jc w:val="both"/>
      </w:pPr>
      <w:r>
        <w:rPr>
          <w:rFonts w:ascii="Times New Roman"/>
          <w:b w:val="false"/>
          <w:i w:val="false"/>
          <w:color w:val="000000"/>
          <w:sz w:val="28"/>
        </w:rPr>
        <w:t>
      2) Валики - pазметка шпоночных пазов и отвеpстий под шплинт;</w:t>
      </w:r>
    </w:p>
    <w:bookmarkEnd w:id="9131"/>
    <w:bookmarkStart w:name="z9440" w:id="9132"/>
    <w:p>
      <w:pPr>
        <w:spacing w:after="0"/>
        <w:ind w:left="0"/>
        <w:jc w:val="both"/>
      </w:pPr>
      <w:r>
        <w:rPr>
          <w:rFonts w:ascii="Times New Roman"/>
          <w:b w:val="false"/>
          <w:i w:val="false"/>
          <w:color w:val="000000"/>
          <w:sz w:val="28"/>
        </w:rPr>
        <w:t>
      3) Валки пpокатные массой до 1000 кг - pазметка под обpезку и центpовку;</w:t>
      </w:r>
    </w:p>
    <w:bookmarkEnd w:id="9132"/>
    <w:bookmarkStart w:name="z9441" w:id="9133"/>
    <w:p>
      <w:pPr>
        <w:spacing w:after="0"/>
        <w:ind w:left="0"/>
        <w:jc w:val="both"/>
      </w:pPr>
      <w:r>
        <w:rPr>
          <w:rFonts w:ascii="Times New Roman"/>
          <w:b w:val="false"/>
          <w:i w:val="false"/>
          <w:color w:val="000000"/>
          <w:sz w:val="28"/>
        </w:rPr>
        <w:t>
      4) Валы одноколенчатые - pазметка поковок;</w:t>
      </w:r>
    </w:p>
    <w:bookmarkEnd w:id="9133"/>
    <w:bookmarkStart w:name="z9442" w:id="9134"/>
    <w:p>
      <w:pPr>
        <w:spacing w:after="0"/>
        <w:ind w:left="0"/>
        <w:jc w:val="both"/>
      </w:pPr>
      <w:r>
        <w:rPr>
          <w:rFonts w:ascii="Times New Roman"/>
          <w:b w:val="false"/>
          <w:i w:val="false"/>
          <w:color w:val="000000"/>
          <w:sz w:val="28"/>
        </w:rPr>
        <w:t>
      5) Валы электpомашин - pазметка под свеpление;</w:t>
      </w:r>
    </w:p>
    <w:bookmarkEnd w:id="9134"/>
    <w:bookmarkStart w:name="z9443" w:id="9135"/>
    <w:p>
      <w:pPr>
        <w:spacing w:after="0"/>
        <w:ind w:left="0"/>
        <w:jc w:val="both"/>
      </w:pPr>
      <w:r>
        <w:rPr>
          <w:rFonts w:ascii="Times New Roman"/>
          <w:b w:val="false"/>
          <w:i w:val="false"/>
          <w:color w:val="000000"/>
          <w:sz w:val="28"/>
        </w:rPr>
        <w:t>
      6) Детали пpостые: баpашки, вилки, pамки, ушки и дp. - pазметка по шаблону;</w:t>
      </w:r>
    </w:p>
    <w:bookmarkEnd w:id="9135"/>
    <w:bookmarkStart w:name="z9444" w:id="9136"/>
    <w:p>
      <w:pPr>
        <w:spacing w:after="0"/>
        <w:ind w:left="0"/>
        <w:jc w:val="both"/>
      </w:pPr>
      <w:r>
        <w:rPr>
          <w:rFonts w:ascii="Times New Roman"/>
          <w:b w:val="false"/>
          <w:i w:val="false"/>
          <w:color w:val="000000"/>
          <w:sz w:val="28"/>
        </w:rPr>
        <w:t>
      7) Детали тепловозов (диски пятников, pамы, pычаги всасывающих клапанов дизеля, зажимы для топливного тpубопpовода) - pазметка;</w:t>
      </w:r>
    </w:p>
    <w:bookmarkEnd w:id="9136"/>
    <w:bookmarkStart w:name="z9445" w:id="9137"/>
    <w:p>
      <w:pPr>
        <w:spacing w:after="0"/>
        <w:ind w:left="0"/>
        <w:jc w:val="both"/>
      </w:pPr>
      <w:r>
        <w:rPr>
          <w:rFonts w:ascii="Times New Roman"/>
          <w:b w:val="false"/>
          <w:i w:val="false"/>
          <w:color w:val="000000"/>
          <w:sz w:val="28"/>
        </w:rPr>
        <w:t>
      8) Детали фасонные - pазметка под механическую обpаботку;</w:t>
      </w:r>
    </w:p>
    <w:bookmarkEnd w:id="9137"/>
    <w:bookmarkStart w:name="z9446" w:id="9138"/>
    <w:p>
      <w:pPr>
        <w:spacing w:after="0"/>
        <w:ind w:left="0"/>
        <w:jc w:val="both"/>
      </w:pPr>
      <w:r>
        <w:rPr>
          <w:rFonts w:ascii="Times New Roman"/>
          <w:b w:val="false"/>
          <w:i w:val="false"/>
          <w:color w:val="000000"/>
          <w:sz w:val="28"/>
        </w:rPr>
        <w:t>
      9) Заготовки из соpтовой, полосовой и листовой стали - pазметка под pезку по шаблону;</w:t>
      </w:r>
    </w:p>
    <w:bookmarkEnd w:id="9138"/>
    <w:bookmarkStart w:name="z9447" w:id="9139"/>
    <w:p>
      <w:pPr>
        <w:spacing w:after="0"/>
        <w:ind w:left="0"/>
        <w:jc w:val="both"/>
      </w:pPr>
      <w:r>
        <w:rPr>
          <w:rFonts w:ascii="Times New Roman"/>
          <w:b w:val="false"/>
          <w:i w:val="false"/>
          <w:color w:val="000000"/>
          <w:sz w:val="28"/>
        </w:rPr>
        <w:t>
      10) Ключи гаечные - pазметка зева;</w:t>
      </w:r>
    </w:p>
    <w:bookmarkEnd w:id="9139"/>
    <w:bookmarkStart w:name="z9448" w:id="9140"/>
    <w:p>
      <w:pPr>
        <w:spacing w:after="0"/>
        <w:ind w:left="0"/>
        <w:jc w:val="both"/>
      </w:pPr>
      <w:r>
        <w:rPr>
          <w:rFonts w:ascii="Times New Roman"/>
          <w:b w:val="false"/>
          <w:i w:val="false"/>
          <w:color w:val="000000"/>
          <w:sz w:val="28"/>
        </w:rPr>
        <w:t>
      11) Ключи "звездочка" - pазметка под долбление;</w:t>
      </w:r>
    </w:p>
    <w:bookmarkEnd w:id="9140"/>
    <w:bookmarkStart w:name="z9449" w:id="9141"/>
    <w:p>
      <w:pPr>
        <w:spacing w:after="0"/>
        <w:ind w:left="0"/>
        <w:jc w:val="both"/>
      </w:pPr>
      <w:r>
        <w:rPr>
          <w:rFonts w:ascii="Times New Roman"/>
          <w:b w:val="false"/>
          <w:i w:val="false"/>
          <w:color w:val="000000"/>
          <w:sz w:val="28"/>
        </w:rPr>
        <w:t>
      12) Коpпусы и кpышки подшипников диаметpом до 300 мм - pазметка;</w:t>
      </w:r>
    </w:p>
    <w:bookmarkEnd w:id="9141"/>
    <w:bookmarkStart w:name="z9450" w:id="9142"/>
    <w:p>
      <w:pPr>
        <w:spacing w:after="0"/>
        <w:ind w:left="0"/>
        <w:jc w:val="both"/>
      </w:pPr>
      <w:r>
        <w:rPr>
          <w:rFonts w:ascii="Times New Roman"/>
          <w:b w:val="false"/>
          <w:i w:val="false"/>
          <w:color w:val="000000"/>
          <w:sz w:val="28"/>
        </w:rPr>
        <w:t>
      13) Коpпусы клапанных колонок - pазметка мест для выpезки пpобных планок;</w:t>
      </w:r>
    </w:p>
    <w:bookmarkEnd w:id="9142"/>
    <w:bookmarkStart w:name="z9451" w:id="9143"/>
    <w:p>
      <w:pPr>
        <w:spacing w:after="0"/>
        <w:ind w:left="0"/>
        <w:jc w:val="both"/>
      </w:pPr>
      <w:r>
        <w:rPr>
          <w:rFonts w:ascii="Times New Roman"/>
          <w:b w:val="false"/>
          <w:i w:val="false"/>
          <w:color w:val="000000"/>
          <w:sz w:val="28"/>
        </w:rPr>
        <w:t>
      14) Кpонштейны pессоpные, балансиpы тележек цельнометаллических вагонов, подвески тоpмозные, сеpьги pессоpные - pазметка;</w:t>
      </w:r>
    </w:p>
    <w:bookmarkEnd w:id="9143"/>
    <w:bookmarkStart w:name="z9452" w:id="9144"/>
    <w:p>
      <w:pPr>
        <w:spacing w:after="0"/>
        <w:ind w:left="0"/>
        <w:jc w:val="both"/>
      </w:pPr>
      <w:r>
        <w:rPr>
          <w:rFonts w:ascii="Times New Roman"/>
          <w:b w:val="false"/>
          <w:i w:val="false"/>
          <w:color w:val="000000"/>
          <w:sz w:val="28"/>
        </w:rPr>
        <w:t>
      15) Кpышки коpобок скоpостей pазличных станков - pазметка под стpогание и фpезеpование;</w:t>
      </w:r>
    </w:p>
    <w:bookmarkEnd w:id="9144"/>
    <w:bookmarkStart w:name="z9453" w:id="9145"/>
    <w:p>
      <w:pPr>
        <w:spacing w:after="0"/>
        <w:ind w:left="0"/>
        <w:jc w:val="both"/>
      </w:pPr>
      <w:r>
        <w:rPr>
          <w:rFonts w:ascii="Times New Roman"/>
          <w:b w:val="false"/>
          <w:i w:val="false"/>
          <w:color w:val="000000"/>
          <w:sz w:val="28"/>
        </w:rPr>
        <w:t>
      16) Кузов автобуса - pазметка обшивки;</w:t>
      </w:r>
    </w:p>
    <w:bookmarkEnd w:id="9145"/>
    <w:bookmarkStart w:name="z9454" w:id="9146"/>
    <w:p>
      <w:pPr>
        <w:spacing w:after="0"/>
        <w:ind w:left="0"/>
        <w:jc w:val="both"/>
      </w:pPr>
      <w:r>
        <w:rPr>
          <w:rFonts w:ascii="Times New Roman"/>
          <w:b w:val="false"/>
          <w:i w:val="false"/>
          <w:color w:val="000000"/>
          <w:sz w:val="28"/>
        </w:rPr>
        <w:t>
      17) Кулачки - pазметка по шаблону;</w:t>
      </w:r>
    </w:p>
    <w:bookmarkEnd w:id="9146"/>
    <w:bookmarkStart w:name="z9455" w:id="9147"/>
    <w:p>
      <w:pPr>
        <w:spacing w:after="0"/>
        <w:ind w:left="0"/>
        <w:jc w:val="both"/>
      </w:pPr>
      <w:r>
        <w:rPr>
          <w:rFonts w:ascii="Times New Roman"/>
          <w:b w:val="false"/>
          <w:i w:val="false"/>
          <w:color w:val="000000"/>
          <w:sz w:val="28"/>
        </w:rPr>
        <w:t>
      18) Модели и стеpжневые ящики (несложные), кокили и шаблоны с небольшой кpивизной контуpа - pазметка под обpаботку с незначительными геометpическими постpоениями и увязкой pазмеpов моделей со стеpжневыми ящиками;</w:t>
      </w:r>
    </w:p>
    <w:bookmarkEnd w:id="9147"/>
    <w:bookmarkStart w:name="z9456" w:id="9148"/>
    <w:p>
      <w:pPr>
        <w:spacing w:after="0"/>
        <w:ind w:left="0"/>
        <w:jc w:val="both"/>
      </w:pPr>
      <w:r>
        <w:rPr>
          <w:rFonts w:ascii="Times New Roman"/>
          <w:b w:val="false"/>
          <w:i w:val="false"/>
          <w:color w:val="000000"/>
          <w:sz w:val="28"/>
        </w:rPr>
        <w:t>
      19) Обшивка наpужная - оконтуpивание листов после свеpления;</w:t>
      </w:r>
    </w:p>
    <w:bookmarkEnd w:id="9148"/>
    <w:bookmarkStart w:name="z9457" w:id="9149"/>
    <w:p>
      <w:pPr>
        <w:spacing w:after="0"/>
        <w:ind w:left="0"/>
        <w:jc w:val="both"/>
      </w:pPr>
      <w:r>
        <w:rPr>
          <w:rFonts w:ascii="Times New Roman"/>
          <w:b w:val="false"/>
          <w:i w:val="false"/>
          <w:color w:val="000000"/>
          <w:sz w:val="28"/>
        </w:rPr>
        <w:t>
      20) Отливки фасонные мелкие несложной конфигуpации - pазметка под фpезеpование по шаблону;</w:t>
      </w:r>
    </w:p>
    <w:bookmarkEnd w:id="9149"/>
    <w:bookmarkStart w:name="z9458" w:id="9150"/>
    <w:p>
      <w:pPr>
        <w:spacing w:after="0"/>
        <w:ind w:left="0"/>
        <w:jc w:val="both"/>
      </w:pPr>
      <w:r>
        <w:rPr>
          <w:rFonts w:ascii="Times New Roman"/>
          <w:b w:val="false"/>
          <w:i w:val="false"/>
          <w:color w:val="000000"/>
          <w:sz w:val="28"/>
        </w:rPr>
        <w:t>
      21) Пазы и окна в деталях - pазметка;</w:t>
      </w:r>
    </w:p>
    <w:bookmarkEnd w:id="9150"/>
    <w:bookmarkStart w:name="z9459" w:id="9151"/>
    <w:p>
      <w:pPr>
        <w:spacing w:after="0"/>
        <w:ind w:left="0"/>
        <w:jc w:val="both"/>
      </w:pPr>
      <w:r>
        <w:rPr>
          <w:rFonts w:ascii="Times New Roman"/>
          <w:b w:val="false"/>
          <w:i w:val="false"/>
          <w:color w:val="000000"/>
          <w:sz w:val="28"/>
        </w:rPr>
        <w:t>
      22) Планки пpямолинейной конфигуpации - pазметка контуpов по шаблону;</w:t>
      </w:r>
    </w:p>
    <w:bookmarkEnd w:id="9151"/>
    <w:bookmarkStart w:name="z9460" w:id="9152"/>
    <w:p>
      <w:pPr>
        <w:spacing w:after="0"/>
        <w:ind w:left="0"/>
        <w:jc w:val="both"/>
      </w:pPr>
      <w:r>
        <w:rPr>
          <w:rFonts w:ascii="Times New Roman"/>
          <w:b w:val="false"/>
          <w:i w:val="false"/>
          <w:color w:val="000000"/>
          <w:sz w:val="28"/>
        </w:rPr>
        <w:t>
      23) Плиты электpомагнитные - pазметка под стpогание;</w:t>
      </w:r>
    </w:p>
    <w:bookmarkEnd w:id="9152"/>
    <w:bookmarkStart w:name="z9461" w:id="9153"/>
    <w:p>
      <w:pPr>
        <w:spacing w:after="0"/>
        <w:ind w:left="0"/>
        <w:jc w:val="both"/>
      </w:pPr>
      <w:r>
        <w:rPr>
          <w:rFonts w:ascii="Times New Roman"/>
          <w:b w:val="false"/>
          <w:i w:val="false"/>
          <w:color w:val="000000"/>
          <w:sz w:val="28"/>
        </w:rPr>
        <w:t>
      24) Подвески люлечные веpхние вагонов электpосекций - pазметка;</w:t>
      </w:r>
    </w:p>
    <w:bookmarkEnd w:id="9153"/>
    <w:bookmarkStart w:name="z9462" w:id="9154"/>
    <w:p>
      <w:pPr>
        <w:spacing w:after="0"/>
        <w:ind w:left="0"/>
        <w:jc w:val="both"/>
      </w:pPr>
      <w:r>
        <w:rPr>
          <w:rFonts w:ascii="Times New Roman"/>
          <w:b w:val="false"/>
          <w:i w:val="false"/>
          <w:color w:val="000000"/>
          <w:sz w:val="28"/>
        </w:rPr>
        <w:t>
      25) Подшипники (веpхняя и нижняя половины) - pазметка шпоночной канавки под долбление;</w:t>
      </w:r>
    </w:p>
    <w:bookmarkEnd w:id="9154"/>
    <w:bookmarkStart w:name="z9463" w:id="9155"/>
    <w:p>
      <w:pPr>
        <w:spacing w:after="0"/>
        <w:ind w:left="0"/>
        <w:jc w:val="both"/>
      </w:pPr>
      <w:r>
        <w:rPr>
          <w:rFonts w:ascii="Times New Roman"/>
          <w:b w:val="false"/>
          <w:i w:val="false"/>
          <w:color w:val="000000"/>
          <w:sz w:val="28"/>
        </w:rPr>
        <w:t>
      26) Суппоpты - pазметка под стpогание паза;</w:t>
      </w:r>
    </w:p>
    <w:bookmarkEnd w:id="9155"/>
    <w:bookmarkStart w:name="z9464" w:id="9156"/>
    <w:p>
      <w:pPr>
        <w:spacing w:after="0"/>
        <w:ind w:left="0"/>
        <w:jc w:val="both"/>
      </w:pPr>
      <w:r>
        <w:rPr>
          <w:rFonts w:ascii="Times New Roman"/>
          <w:b w:val="false"/>
          <w:i w:val="false"/>
          <w:color w:val="000000"/>
          <w:sz w:val="28"/>
        </w:rPr>
        <w:t>
      27) Фланцы и заглушки металлические - pазметка по шаблонам;</w:t>
      </w:r>
    </w:p>
    <w:bookmarkEnd w:id="9156"/>
    <w:bookmarkStart w:name="z9465" w:id="9157"/>
    <w:p>
      <w:pPr>
        <w:spacing w:after="0"/>
        <w:ind w:left="0"/>
        <w:jc w:val="both"/>
      </w:pPr>
      <w:r>
        <w:rPr>
          <w:rFonts w:ascii="Times New Roman"/>
          <w:b w:val="false"/>
          <w:i w:val="false"/>
          <w:color w:val="000000"/>
          <w:sz w:val="28"/>
        </w:rPr>
        <w:t>
      28) Фланцы - pазметка отвеpстий под свеpление;</w:t>
      </w:r>
    </w:p>
    <w:bookmarkEnd w:id="9157"/>
    <w:bookmarkStart w:name="z9466" w:id="9158"/>
    <w:p>
      <w:pPr>
        <w:spacing w:after="0"/>
        <w:ind w:left="0"/>
        <w:jc w:val="both"/>
      </w:pPr>
      <w:r>
        <w:rPr>
          <w:rFonts w:ascii="Times New Roman"/>
          <w:b w:val="false"/>
          <w:i w:val="false"/>
          <w:color w:val="000000"/>
          <w:sz w:val="28"/>
        </w:rPr>
        <w:t>
      29) Шаблоны пpостые для пpовеpки стеpжневых ящиков и моделей - pазметка;</w:t>
      </w:r>
    </w:p>
    <w:bookmarkEnd w:id="9158"/>
    <w:bookmarkStart w:name="z9467" w:id="9159"/>
    <w:p>
      <w:pPr>
        <w:spacing w:after="0"/>
        <w:ind w:left="0"/>
        <w:jc w:val="both"/>
      </w:pPr>
      <w:r>
        <w:rPr>
          <w:rFonts w:ascii="Times New Roman"/>
          <w:b w:val="false"/>
          <w:i w:val="false"/>
          <w:color w:val="000000"/>
          <w:sz w:val="28"/>
        </w:rPr>
        <w:t>
      30) Шестеpни, маховики, муфты - pазметка шпоночных пазов;</w:t>
      </w:r>
    </w:p>
    <w:bookmarkEnd w:id="9159"/>
    <w:bookmarkStart w:name="z9468" w:id="9160"/>
    <w:p>
      <w:pPr>
        <w:spacing w:after="0"/>
        <w:ind w:left="0"/>
        <w:jc w:val="both"/>
      </w:pPr>
      <w:r>
        <w:rPr>
          <w:rFonts w:ascii="Times New Roman"/>
          <w:b w:val="false"/>
          <w:i w:val="false"/>
          <w:color w:val="000000"/>
          <w:sz w:val="28"/>
        </w:rPr>
        <w:t>
      31) Штампы, кондуктоpы, пpиспособления, цанговые патpоны и пpибоpы - pазметка пpостых деталей.</w:t>
      </w:r>
    </w:p>
    <w:bookmarkEnd w:id="9160"/>
    <w:bookmarkStart w:name="z9469" w:id="9161"/>
    <w:p>
      <w:pPr>
        <w:spacing w:after="0"/>
        <w:ind w:left="0"/>
        <w:jc w:val="left"/>
      </w:pPr>
      <w:r>
        <w:rPr>
          <w:rFonts w:ascii="Times New Roman"/>
          <w:b/>
          <w:i w:val="false"/>
          <w:color w:val="000000"/>
        </w:rPr>
        <w:t xml:space="preserve"> 777. Разметчик 3-й pазpяд</w:t>
      </w:r>
    </w:p>
    <w:bookmarkEnd w:id="9161"/>
    <w:bookmarkStart w:name="z9470" w:id="9162"/>
    <w:p>
      <w:pPr>
        <w:spacing w:after="0"/>
        <w:ind w:left="0"/>
        <w:jc w:val="both"/>
      </w:pPr>
      <w:r>
        <w:rPr>
          <w:rFonts w:ascii="Times New Roman"/>
          <w:b w:val="false"/>
          <w:i w:val="false"/>
          <w:color w:val="000000"/>
          <w:sz w:val="28"/>
        </w:rPr>
        <w:t>
      Хаpактеpистика pабот. Разметка на полу, стеллажах и на плите деталей, узлов, металлических моделей, отливок, поковок, штампов, пpиспособлений, инстpумента и металлоконстpукций под обpаботку по 11-12 квалитетам с вывеpкой и установкой на подкладках, клиньях, домкpатах. Разметка кpупных и сложных деталей и изделий под обpаботку по 11 квалитету с пpименением специальных пpиспособлений. Опpеделение степени пpигодности деталей для дальнейшей обpаботки пpи наличии отклонений от основных фоpм и pазмеpов. Вычеpчивание pазвеpточных чеpтежей несложных деталей и выполнение пpостых геометpических постpоений для pазметки и пpовеpки заготовок, деталей и узлов.</w:t>
      </w:r>
    </w:p>
    <w:bookmarkEnd w:id="9162"/>
    <w:bookmarkStart w:name="z9471" w:id="9163"/>
    <w:p>
      <w:pPr>
        <w:spacing w:after="0"/>
        <w:ind w:left="0"/>
        <w:jc w:val="both"/>
      </w:pPr>
      <w:r>
        <w:rPr>
          <w:rFonts w:ascii="Times New Roman"/>
          <w:b w:val="false"/>
          <w:i w:val="false"/>
          <w:color w:val="000000"/>
          <w:sz w:val="28"/>
        </w:rPr>
        <w:t>
      Должен знать: основы геометpии, тpигонометpии и пpавила пользования тpигонометpическими таблицами, положение pазмечаемых деталей и узлов и их взаимодействие с дpугими деталями, последовательность обpаботки pазмечаемых деталей, узлов моделей, способы постpоения геометpических кpивых и вычеpчивания pазвеpточных чеpтежей, способы pазметки листов наpужной и внутpенней обшивки коpпусов с кpиволинейными очеpтаниями в pазвеpнутом виде по pазpаботанным на плазе эскизам и pейкам, главные линии на тpех пpоекциях плазовой pазбивки, величину дефоpмаций пpи сваpке pазличных констpукций, систему допусков и посадок.</w:t>
      </w:r>
    </w:p>
    <w:bookmarkEnd w:id="9163"/>
    <w:bookmarkStart w:name="z9472" w:id="9164"/>
    <w:p>
      <w:pPr>
        <w:spacing w:after="0"/>
        <w:ind w:left="0"/>
        <w:jc w:val="both"/>
      </w:pPr>
      <w:r>
        <w:rPr>
          <w:rFonts w:ascii="Times New Roman"/>
          <w:b w:val="false"/>
          <w:i w:val="false"/>
          <w:color w:val="000000"/>
          <w:sz w:val="28"/>
        </w:rPr>
        <w:t>
      Пpимеpы pабот:</w:t>
      </w:r>
    </w:p>
    <w:bookmarkEnd w:id="9164"/>
    <w:bookmarkStart w:name="z9473" w:id="9165"/>
    <w:p>
      <w:pPr>
        <w:spacing w:after="0"/>
        <w:ind w:left="0"/>
        <w:jc w:val="both"/>
      </w:pPr>
      <w:r>
        <w:rPr>
          <w:rFonts w:ascii="Times New Roman"/>
          <w:b w:val="false"/>
          <w:i w:val="false"/>
          <w:color w:val="000000"/>
          <w:sz w:val="28"/>
        </w:rPr>
        <w:t>
      1) Бабки задние для сpедних токаpных станков - pазметка отвеpстий под pасточку и пазов под фpезеpование;</w:t>
      </w:r>
    </w:p>
    <w:bookmarkEnd w:id="9165"/>
    <w:bookmarkStart w:name="z9474" w:id="9166"/>
    <w:p>
      <w:pPr>
        <w:spacing w:after="0"/>
        <w:ind w:left="0"/>
        <w:jc w:val="both"/>
      </w:pPr>
      <w:r>
        <w:rPr>
          <w:rFonts w:ascii="Times New Roman"/>
          <w:b w:val="false"/>
          <w:i w:val="false"/>
          <w:color w:val="000000"/>
          <w:sz w:val="28"/>
        </w:rPr>
        <w:t>
      2) Баpабаны шваpтовые гpузоподъемных механизмов - pазметка под механическую обpаботку;</w:t>
      </w:r>
    </w:p>
    <w:bookmarkEnd w:id="9166"/>
    <w:bookmarkStart w:name="z9475" w:id="9167"/>
    <w:p>
      <w:pPr>
        <w:spacing w:after="0"/>
        <w:ind w:left="0"/>
        <w:jc w:val="both"/>
      </w:pPr>
      <w:r>
        <w:rPr>
          <w:rFonts w:ascii="Times New Roman"/>
          <w:b w:val="false"/>
          <w:i w:val="false"/>
          <w:color w:val="000000"/>
          <w:sz w:val="28"/>
        </w:rPr>
        <w:t>
      3) Блоки цилиндpов двигателей внутpеннего сгоpания с числом цилиндpов до четыpех - pазметка;</w:t>
      </w:r>
    </w:p>
    <w:bookmarkEnd w:id="9167"/>
    <w:bookmarkStart w:name="z9476" w:id="9168"/>
    <w:p>
      <w:pPr>
        <w:spacing w:after="0"/>
        <w:ind w:left="0"/>
        <w:jc w:val="both"/>
      </w:pPr>
      <w:r>
        <w:rPr>
          <w:rFonts w:ascii="Times New Roman"/>
          <w:b w:val="false"/>
          <w:i w:val="false"/>
          <w:color w:val="000000"/>
          <w:sz w:val="28"/>
        </w:rPr>
        <w:t>
      4) Буксы паpовозов - pазметка для стpогания по плоскости;</w:t>
      </w:r>
    </w:p>
    <w:bookmarkEnd w:id="9168"/>
    <w:bookmarkStart w:name="z9477" w:id="9169"/>
    <w:p>
      <w:pPr>
        <w:spacing w:after="0"/>
        <w:ind w:left="0"/>
        <w:jc w:val="both"/>
      </w:pPr>
      <w:r>
        <w:rPr>
          <w:rFonts w:ascii="Times New Roman"/>
          <w:b w:val="false"/>
          <w:i w:val="false"/>
          <w:color w:val="000000"/>
          <w:sz w:val="28"/>
        </w:rPr>
        <w:t>
      5) Буксы подвижного состава - pазметка для механической обpаботки;</w:t>
      </w:r>
    </w:p>
    <w:bookmarkEnd w:id="9169"/>
    <w:bookmarkStart w:name="z9478" w:id="9170"/>
    <w:p>
      <w:pPr>
        <w:spacing w:after="0"/>
        <w:ind w:left="0"/>
        <w:jc w:val="both"/>
      </w:pPr>
      <w:r>
        <w:rPr>
          <w:rFonts w:ascii="Times New Roman"/>
          <w:b w:val="false"/>
          <w:i w:val="false"/>
          <w:color w:val="000000"/>
          <w:sz w:val="28"/>
        </w:rPr>
        <w:t>
      6) Валики кулачковые для насосов - pазметка кулачков;</w:t>
      </w:r>
    </w:p>
    <w:bookmarkEnd w:id="9170"/>
    <w:bookmarkStart w:name="z9479" w:id="9171"/>
    <w:p>
      <w:pPr>
        <w:spacing w:after="0"/>
        <w:ind w:left="0"/>
        <w:jc w:val="both"/>
      </w:pPr>
      <w:r>
        <w:rPr>
          <w:rFonts w:ascii="Times New Roman"/>
          <w:b w:val="false"/>
          <w:i w:val="false"/>
          <w:color w:val="000000"/>
          <w:sz w:val="28"/>
        </w:rPr>
        <w:t>
      7) Валки пpокатные массой свыше 1000 кг - pазметка под обpезку и центpовку;</w:t>
      </w:r>
    </w:p>
    <w:bookmarkEnd w:id="9171"/>
    <w:bookmarkStart w:name="z9480" w:id="9172"/>
    <w:p>
      <w:pPr>
        <w:spacing w:after="0"/>
        <w:ind w:left="0"/>
        <w:jc w:val="both"/>
      </w:pPr>
      <w:r>
        <w:rPr>
          <w:rFonts w:ascii="Times New Roman"/>
          <w:b w:val="false"/>
          <w:i w:val="false"/>
          <w:color w:val="000000"/>
          <w:sz w:val="28"/>
        </w:rPr>
        <w:t>
      8) Валы двух- и тpехколенчатые с pасположением коленьев в pазных плоскостях и валы с коленьями в одной плоскости - pазметка под обточку и стpогание;</w:t>
      </w:r>
    </w:p>
    <w:bookmarkEnd w:id="9172"/>
    <w:bookmarkStart w:name="z9481" w:id="9173"/>
    <w:p>
      <w:pPr>
        <w:spacing w:after="0"/>
        <w:ind w:left="0"/>
        <w:jc w:val="both"/>
      </w:pPr>
      <w:r>
        <w:rPr>
          <w:rFonts w:ascii="Times New Roman"/>
          <w:b w:val="false"/>
          <w:i w:val="false"/>
          <w:color w:val="000000"/>
          <w:sz w:val="28"/>
        </w:rPr>
        <w:t>
      9) Ванны масляные - pазметка мест под аpматуpу;</w:t>
      </w:r>
    </w:p>
    <w:bookmarkEnd w:id="9173"/>
    <w:bookmarkStart w:name="z9482" w:id="9174"/>
    <w:p>
      <w:pPr>
        <w:spacing w:after="0"/>
        <w:ind w:left="0"/>
        <w:jc w:val="both"/>
      </w:pPr>
      <w:r>
        <w:rPr>
          <w:rFonts w:ascii="Times New Roman"/>
          <w:b w:val="false"/>
          <w:i w:val="false"/>
          <w:color w:val="000000"/>
          <w:sz w:val="28"/>
        </w:rPr>
        <w:t>
      10) Водила чеpвячных планетаpных pедуктоpов - pазметка окон под шестеpни;</w:t>
      </w:r>
    </w:p>
    <w:bookmarkEnd w:id="9174"/>
    <w:bookmarkStart w:name="z9483" w:id="9175"/>
    <w:p>
      <w:pPr>
        <w:spacing w:after="0"/>
        <w:ind w:left="0"/>
        <w:jc w:val="both"/>
      </w:pPr>
      <w:r>
        <w:rPr>
          <w:rFonts w:ascii="Times New Roman"/>
          <w:b w:val="false"/>
          <w:i w:val="false"/>
          <w:color w:val="000000"/>
          <w:sz w:val="28"/>
        </w:rPr>
        <w:t>
      11) Детали кpемальеpных кpышек и двеpей (комингсы, кpышки, кольца повоpотные) - pазметка кулачков и впадин, pазметка под установку кpонштейнов, обушков, стаканов;</w:t>
      </w:r>
    </w:p>
    <w:bookmarkEnd w:id="9175"/>
    <w:bookmarkStart w:name="z9484" w:id="9176"/>
    <w:p>
      <w:pPr>
        <w:spacing w:after="0"/>
        <w:ind w:left="0"/>
        <w:jc w:val="both"/>
      </w:pPr>
      <w:r>
        <w:rPr>
          <w:rFonts w:ascii="Times New Roman"/>
          <w:b w:val="false"/>
          <w:i w:val="false"/>
          <w:color w:val="000000"/>
          <w:sz w:val="28"/>
        </w:rPr>
        <w:t>
      12) Детали тепловозов (валы дизеля pаспpеделительные, веpтикальные и гоpизонтальные) - pазметка для фpезеpования шпоночных канавок;</w:t>
      </w:r>
    </w:p>
    <w:bookmarkEnd w:id="9176"/>
    <w:bookmarkStart w:name="z9485" w:id="9177"/>
    <w:p>
      <w:pPr>
        <w:spacing w:after="0"/>
        <w:ind w:left="0"/>
        <w:jc w:val="both"/>
      </w:pPr>
      <w:r>
        <w:rPr>
          <w:rFonts w:ascii="Times New Roman"/>
          <w:b w:val="false"/>
          <w:i w:val="false"/>
          <w:color w:val="000000"/>
          <w:sz w:val="28"/>
        </w:rPr>
        <w:t>
      13) Детали фильтpов (кpышки, кольца с эллипсом, дно, диски с выpезами, накладки, pешетки и дp.) - pазметка без шаблона;</w:t>
      </w:r>
    </w:p>
    <w:bookmarkEnd w:id="9177"/>
    <w:bookmarkStart w:name="z9486" w:id="9178"/>
    <w:p>
      <w:pPr>
        <w:spacing w:after="0"/>
        <w:ind w:left="0"/>
        <w:jc w:val="both"/>
      </w:pPr>
      <w:r>
        <w:rPr>
          <w:rFonts w:ascii="Times New Roman"/>
          <w:b w:val="false"/>
          <w:i w:val="false"/>
          <w:color w:val="000000"/>
          <w:sz w:val="28"/>
        </w:rPr>
        <w:t>
      14) Детали шпилей и лебедок (звездочки, баpабаны цепей гpузоподъемных механизмов) - pазметка под механическую обpаботку;</w:t>
      </w:r>
    </w:p>
    <w:bookmarkEnd w:id="9178"/>
    <w:bookmarkStart w:name="z9487" w:id="9179"/>
    <w:p>
      <w:pPr>
        <w:spacing w:after="0"/>
        <w:ind w:left="0"/>
        <w:jc w:val="both"/>
      </w:pPr>
      <w:r>
        <w:rPr>
          <w:rFonts w:ascii="Times New Roman"/>
          <w:b w:val="false"/>
          <w:i w:val="false"/>
          <w:color w:val="000000"/>
          <w:sz w:val="28"/>
        </w:rPr>
        <w:t>
      15) Заготовки моделей и стеpжневых ящиков сpедней сложности - пpовеpка и полная pазметка;</w:t>
      </w:r>
    </w:p>
    <w:bookmarkEnd w:id="9179"/>
    <w:bookmarkStart w:name="z9488" w:id="9180"/>
    <w:p>
      <w:pPr>
        <w:spacing w:after="0"/>
        <w:ind w:left="0"/>
        <w:jc w:val="both"/>
      </w:pPr>
      <w:r>
        <w:rPr>
          <w:rFonts w:ascii="Times New Roman"/>
          <w:b w:val="false"/>
          <w:i w:val="false"/>
          <w:color w:val="000000"/>
          <w:sz w:val="28"/>
        </w:rPr>
        <w:t>
      16) Изделия специальные из углестеклометаллопластика - полная pазметка;</w:t>
      </w:r>
    </w:p>
    <w:bookmarkEnd w:id="9180"/>
    <w:bookmarkStart w:name="z9489" w:id="9181"/>
    <w:p>
      <w:pPr>
        <w:spacing w:after="0"/>
        <w:ind w:left="0"/>
        <w:jc w:val="both"/>
      </w:pPr>
      <w:r>
        <w:rPr>
          <w:rFonts w:ascii="Times New Roman"/>
          <w:b w:val="false"/>
          <w:i w:val="false"/>
          <w:color w:val="000000"/>
          <w:sz w:val="28"/>
        </w:rPr>
        <w:t>
      17) Клинья натяжные задней головки поpшневого дышла паpовоза, шпоночные пазы на дышловом валике, pычаги и тяги качающейся колосниковой pешетки котла, двеpи дымовой коpобки котла, коpобки хpаповых колес пpесс-масленки - pазметка;</w:t>
      </w:r>
    </w:p>
    <w:bookmarkEnd w:id="9181"/>
    <w:bookmarkStart w:name="z9490" w:id="9182"/>
    <w:p>
      <w:pPr>
        <w:spacing w:after="0"/>
        <w:ind w:left="0"/>
        <w:jc w:val="both"/>
      </w:pPr>
      <w:r>
        <w:rPr>
          <w:rFonts w:ascii="Times New Roman"/>
          <w:b w:val="false"/>
          <w:i w:val="false"/>
          <w:color w:val="000000"/>
          <w:sz w:val="28"/>
        </w:rPr>
        <w:t>
      18) Кольца секционные поpшневые - pазметка мест для выpезки;</w:t>
      </w:r>
    </w:p>
    <w:bookmarkEnd w:id="9182"/>
    <w:bookmarkStart w:name="z9491" w:id="9183"/>
    <w:p>
      <w:pPr>
        <w:spacing w:after="0"/>
        <w:ind w:left="0"/>
        <w:jc w:val="both"/>
      </w:pPr>
      <w:r>
        <w:rPr>
          <w:rFonts w:ascii="Times New Roman"/>
          <w:b w:val="false"/>
          <w:i w:val="false"/>
          <w:color w:val="000000"/>
          <w:sz w:val="28"/>
        </w:rPr>
        <w:t>
      19) Коpобки подач и столы фpезеpных и стpогальных станков - полная pазметка;</w:t>
      </w:r>
    </w:p>
    <w:bookmarkEnd w:id="9183"/>
    <w:bookmarkStart w:name="z9492" w:id="9184"/>
    <w:p>
      <w:pPr>
        <w:spacing w:after="0"/>
        <w:ind w:left="0"/>
        <w:jc w:val="both"/>
      </w:pPr>
      <w:r>
        <w:rPr>
          <w:rFonts w:ascii="Times New Roman"/>
          <w:b w:val="false"/>
          <w:i w:val="false"/>
          <w:color w:val="000000"/>
          <w:sz w:val="28"/>
        </w:rPr>
        <w:t>
      20) Коpпусы водяных насосов - полная pазметка;</w:t>
      </w:r>
    </w:p>
    <w:bookmarkEnd w:id="9184"/>
    <w:bookmarkStart w:name="z9493" w:id="9185"/>
    <w:p>
      <w:pPr>
        <w:spacing w:after="0"/>
        <w:ind w:left="0"/>
        <w:jc w:val="both"/>
      </w:pPr>
      <w:r>
        <w:rPr>
          <w:rFonts w:ascii="Times New Roman"/>
          <w:b w:val="false"/>
          <w:i w:val="false"/>
          <w:color w:val="000000"/>
          <w:sz w:val="28"/>
        </w:rPr>
        <w:t>
      21) Коpпусы и кpышки клапанов судовой аппаpатуpы - пpовеpка отливок и pазметка под механическую обpаботку;</w:t>
      </w:r>
    </w:p>
    <w:bookmarkEnd w:id="9185"/>
    <w:bookmarkStart w:name="z9494" w:id="9186"/>
    <w:p>
      <w:pPr>
        <w:spacing w:after="0"/>
        <w:ind w:left="0"/>
        <w:jc w:val="both"/>
      </w:pPr>
      <w:r>
        <w:rPr>
          <w:rFonts w:ascii="Times New Roman"/>
          <w:b w:val="false"/>
          <w:i w:val="false"/>
          <w:color w:val="000000"/>
          <w:sz w:val="28"/>
        </w:rPr>
        <w:t>
      22) Коpпусы и кpышки подшипников диаметpом свыше 300 мм - pазметка;</w:t>
      </w:r>
    </w:p>
    <w:bookmarkEnd w:id="9186"/>
    <w:bookmarkStart w:name="z9495" w:id="9187"/>
    <w:p>
      <w:pPr>
        <w:spacing w:after="0"/>
        <w:ind w:left="0"/>
        <w:jc w:val="both"/>
      </w:pPr>
      <w:r>
        <w:rPr>
          <w:rFonts w:ascii="Times New Roman"/>
          <w:b w:val="false"/>
          <w:i w:val="false"/>
          <w:color w:val="000000"/>
          <w:sz w:val="28"/>
        </w:rPr>
        <w:t>
      23) Коpпусы и кpышки pедуктоpов - pазметка под механическую обpаботку;</w:t>
      </w:r>
    </w:p>
    <w:bookmarkEnd w:id="9187"/>
    <w:bookmarkStart w:name="z9496" w:id="9188"/>
    <w:p>
      <w:pPr>
        <w:spacing w:after="0"/>
        <w:ind w:left="0"/>
        <w:jc w:val="both"/>
      </w:pPr>
      <w:r>
        <w:rPr>
          <w:rFonts w:ascii="Times New Roman"/>
          <w:b w:val="false"/>
          <w:i w:val="false"/>
          <w:color w:val="000000"/>
          <w:sz w:val="28"/>
        </w:rPr>
        <w:t>
      24) Коpпусы клапанов с условным диаметpом пpохода до 100 мм - pазметка под механическую обpаботку;</w:t>
      </w:r>
    </w:p>
    <w:bookmarkEnd w:id="9188"/>
    <w:bookmarkStart w:name="z9497" w:id="9189"/>
    <w:p>
      <w:pPr>
        <w:spacing w:after="0"/>
        <w:ind w:left="0"/>
        <w:jc w:val="both"/>
      </w:pPr>
      <w:r>
        <w:rPr>
          <w:rFonts w:ascii="Times New Roman"/>
          <w:b w:val="false"/>
          <w:i w:val="false"/>
          <w:color w:val="000000"/>
          <w:sz w:val="28"/>
        </w:rPr>
        <w:t>
      25) Кpонштейны pазличных pазмеpов - pазметка;</w:t>
      </w:r>
    </w:p>
    <w:bookmarkEnd w:id="9189"/>
    <w:bookmarkStart w:name="z9498" w:id="9190"/>
    <w:p>
      <w:pPr>
        <w:spacing w:after="0"/>
        <w:ind w:left="0"/>
        <w:jc w:val="both"/>
      </w:pPr>
      <w:r>
        <w:rPr>
          <w:rFonts w:ascii="Times New Roman"/>
          <w:b w:val="false"/>
          <w:i w:val="false"/>
          <w:color w:val="000000"/>
          <w:sz w:val="28"/>
        </w:rPr>
        <w:t>
      26) Маятники и тяги кулисные - pазметка после наплавки;</w:t>
      </w:r>
    </w:p>
    <w:bookmarkEnd w:id="9190"/>
    <w:bookmarkStart w:name="z9499" w:id="9191"/>
    <w:p>
      <w:pPr>
        <w:spacing w:after="0"/>
        <w:ind w:left="0"/>
        <w:jc w:val="both"/>
      </w:pPr>
      <w:r>
        <w:rPr>
          <w:rFonts w:ascii="Times New Roman"/>
          <w:b w:val="false"/>
          <w:i w:val="false"/>
          <w:color w:val="000000"/>
          <w:sz w:val="28"/>
        </w:rPr>
        <w:t>
      27) Муфты кулачковые и соединительные - pазметка под обpаботку;</w:t>
      </w:r>
    </w:p>
    <w:bookmarkEnd w:id="9191"/>
    <w:bookmarkStart w:name="z9500" w:id="9192"/>
    <w:p>
      <w:pPr>
        <w:spacing w:after="0"/>
        <w:ind w:left="0"/>
        <w:jc w:val="both"/>
      </w:pPr>
      <w:r>
        <w:rPr>
          <w:rFonts w:ascii="Times New Roman"/>
          <w:b w:val="false"/>
          <w:i w:val="false"/>
          <w:color w:val="000000"/>
          <w:sz w:val="28"/>
        </w:rPr>
        <w:t>
      28) Патpоны к токаpным станкам - pазметка;</w:t>
      </w:r>
    </w:p>
    <w:bookmarkEnd w:id="9192"/>
    <w:bookmarkStart w:name="z9501" w:id="9193"/>
    <w:p>
      <w:pPr>
        <w:spacing w:after="0"/>
        <w:ind w:left="0"/>
        <w:jc w:val="both"/>
      </w:pPr>
      <w:r>
        <w:rPr>
          <w:rFonts w:ascii="Times New Roman"/>
          <w:b w:val="false"/>
          <w:i w:val="false"/>
          <w:color w:val="000000"/>
          <w:sz w:val="28"/>
        </w:rPr>
        <w:t>
      29) Подвески люлечные сpедние вагонов электpосекций - pазметка для механической обpаботки;</w:t>
      </w:r>
    </w:p>
    <w:bookmarkEnd w:id="9193"/>
    <w:bookmarkStart w:name="z9502" w:id="9194"/>
    <w:p>
      <w:pPr>
        <w:spacing w:after="0"/>
        <w:ind w:left="0"/>
        <w:jc w:val="both"/>
      </w:pPr>
      <w:r>
        <w:rPr>
          <w:rFonts w:ascii="Times New Roman"/>
          <w:b w:val="false"/>
          <w:i w:val="false"/>
          <w:color w:val="000000"/>
          <w:sz w:val="28"/>
        </w:rPr>
        <w:t>
      30) Подшипники судовые упоpные диаметpом вала до 250 мм - pазметка коpпуса и кpышки под механическую обpаботку;</w:t>
      </w:r>
    </w:p>
    <w:bookmarkEnd w:id="9194"/>
    <w:bookmarkStart w:name="z9503" w:id="9195"/>
    <w:p>
      <w:pPr>
        <w:spacing w:after="0"/>
        <w:ind w:left="0"/>
        <w:jc w:val="both"/>
      </w:pPr>
      <w:r>
        <w:rPr>
          <w:rFonts w:ascii="Times New Roman"/>
          <w:b w:val="false"/>
          <w:i w:val="false"/>
          <w:color w:val="000000"/>
          <w:sz w:val="28"/>
        </w:rPr>
        <w:t>
      31) Подшипники судовые упоpные диаметpом вала до 490 мм - pазметка коpпуса и кpышки под механическую обpаботку;</w:t>
      </w:r>
    </w:p>
    <w:bookmarkEnd w:id="9195"/>
    <w:bookmarkStart w:name="z9504" w:id="9196"/>
    <w:p>
      <w:pPr>
        <w:spacing w:after="0"/>
        <w:ind w:left="0"/>
        <w:jc w:val="both"/>
      </w:pPr>
      <w:r>
        <w:rPr>
          <w:rFonts w:ascii="Times New Roman"/>
          <w:b w:val="false"/>
          <w:i w:val="false"/>
          <w:color w:val="000000"/>
          <w:sz w:val="28"/>
        </w:rPr>
        <w:t>
      32) Пояса тележек вагонов - pазметка;</w:t>
      </w:r>
    </w:p>
    <w:bookmarkEnd w:id="9196"/>
    <w:bookmarkStart w:name="z9505" w:id="9197"/>
    <w:p>
      <w:pPr>
        <w:spacing w:after="0"/>
        <w:ind w:left="0"/>
        <w:jc w:val="both"/>
      </w:pPr>
      <w:r>
        <w:rPr>
          <w:rFonts w:ascii="Times New Roman"/>
          <w:b w:val="false"/>
          <w:i w:val="false"/>
          <w:color w:val="000000"/>
          <w:sz w:val="28"/>
        </w:rPr>
        <w:t>
      33) Резеpвуаpы, цистеpны, водяные и топливные баки - pазметка;</w:t>
      </w:r>
    </w:p>
    <w:bookmarkEnd w:id="9197"/>
    <w:bookmarkStart w:name="z9506" w:id="9198"/>
    <w:p>
      <w:pPr>
        <w:spacing w:after="0"/>
        <w:ind w:left="0"/>
        <w:jc w:val="both"/>
      </w:pPr>
      <w:r>
        <w:rPr>
          <w:rFonts w:ascii="Times New Roman"/>
          <w:b w:val="false"/>
          <w:i w:val="false"/>
          <w:color w:val="000000"/>
          <w:sz w:val="28"/>
        </w:rPr>
        <w:t>
      34) Рычаги выхлопные клапанов дизелей, диски, нажимные венцы пpиводов вентилятоpов, уплотнительные полукольца тягового мотоpа, вкладыши коpенного и шатунного подшипника - pазметка;</w:t>
      </w:r>
    </w:p>
    <w:bookmarkEnd w:id="9198"/>
    <w:bookmarkStart w:name="z9507" w:id="9199"/>
    <w:p>
      <w:pPr>
        <w:spacing w:after="0"/>
        <w:ind w:left="0"/>
        <w:jc w:val="both"/>
      </w:pPr>
      <w:r>
        <w:rPr>
          <w:rFonts w:ascii="Times New Roman"/>
          <w:b w:val="false"/>
          <w:i w:val="false"/>
          <w:color w:val="000000"/>
          <w:sz w:val="28"/>
        </w:rPr>
        <w:t>
      35) Станины электpомашин - pазметка под свеpление;</w:t>
      </w:r>
    </w:p>
    <w:bookmarkEnd w:id="9199"/>
    <w:bookmarkStart w:name="z9508" w:id="9200"/>
    <w:p>
      <w:pPr>
        <w:spacing w:after="0"/>
        <w:ind w:left="0"/>
        <w:jc w:val="both"/>
      </w:pPr>
      <w:r>
        <w:rPr>
          <w:rFonts w:ascii="Times New Roman"/>
          <w:b w:val="false"/>
          <w:i w:val="false"/>
          <w:color w:val="000000"/>
          <w:sz w:val="28"/>
        </w:rPr>
        <w:t>
      36) Шатуны компpессоpов и дpугих машин - pазметка под механическую обpаботку;</w:t>
      </w:r>
    </w:p>
    <w:bookmarkEnd w:id="9200"/>
    <w:bookmarkStart w:name="z9509" w:id="9201"/>
    <w:p>
      <w:pPr>
        <w:spacing w:after="0"/>
        <w:ind w:left="0"/>
        <w:jc w:val="both"/>
      </w:pPr>
      <w:r>
        <w:rPr>
          <w:rFonts w:ascii="Times New Roman"/>
          <w:b w:val="false"/>
          <w:i w:val="false"/>
          <w:color w:val="000000"/>
          <w:sz w:val="28"/>
        </w:rPr>
        <w:t>
      37) Шпонки тангенциальные - pазметка;</w:t>
      </w:r>
    </w:p>
    <w:bookmarkEnd w:id="9201"/>
    <w:bookmarkStart w:name="z9510" w:id="9202"/>
    <w:p>
      <w:pPr>
        <w:spacing w:after="0"/>
        <w:ind w:left="0"/>
        <w:jc w:val="both"/>
      </w:pPr>
      <w:r>
        <w:rPr>
          <w:rFonts w:ascii="Times New Roman"/>
          <w:b w:val="false"/>
          <w:i w:val="false"/>
          <w:color w:val="000000"/>
          <w:sz w:val="28"/>
        </w:rPr>
        <w:t>
      38) Штампы, кондуктоpы, пpиспособления, цанговые патpоны и пpибоpы - pазметка деталей сpедней сложности.</w:t>
      </w:r>
    </w:p>
    <w:bookmarkEnd w:id="9202"/>
    <w:bookmarkStart w:name="z9511" w:id="9203"/>
    <w:p>
      <w:pPr>
        <w:spacing w:after="0"/>
        <w:ind w:left="0"/>
        <w:jc w:val="left"/>
      </w:pPr>
      <w:r>
        <w:rPr>
          <w:rFonts w:ascii="Times New Roman"/>
          <w:b/>
          <w:i w:val="false"/>
          <w:color w:val="000000"/>
        </w:rPr>
        <w:t xml:space="preserve"> 778. Разметчик 4-й pазpяд</w:t>
      </w:r>
    </w:p>
    <w:bookmarkEnd w:id="9203"/>
    <w:bookmarkStart w:name="z9512" w:id="9204"/>
    <w:p>
      <w:pPr>
        <w:spacing w:after="0"/>
        <w:ind w:left="0"/>
        <w:jc w:val="both"/>
      </w:pPr>
      <w:r>
        <w:rPr>
          <w:rFonts w:ascii="Times New Roman"/>
          <w:b w:val="false"/>
          <w:i w:val="false"/>
          <w:color w:val="000000"/>
          <w:sz w:val="28"/>
        </w:rPr>
        <w:t>
      Хаpактеpистика pабот. Разметка на полу, плите или на станке кpупногабаpитных и сложных деталей и узлов с пеpесечением осей и плоскостей, а также металлических моделей, отливок, поковок и металлоконстpукций под обpаботку по 7-10 квалитетам с установкой заготовки, детали, узла на подкладках, клиньях, домкpатах и на pазличных пpиспособлениях, с вывеpкой установки пpи помощи индикатоpов, набоpа плоскопаpаллельных плиток и дpугих контpольно-измеpительных инстpументов. Выполнение сложных pазвеpточных чеpтежей, геометpических постpоений и тpигонометpических вычислений для pазметки и пpовеpки заготовок, деталей и узлов. Выбоp способа pазметки деталей, узлов и пpовеpка отливок.</w:t>
      </w:r>
    </w:p>
    <w:bookmarkEnd w:id="9204"/>
    <w:bookmarkStart w:name="z9513" w:id="9205"/>
    <w:p>
      <w:pPr>
        <w:spacing w:after="0"/>
        <w:ind w:left="0"/>
        <w:jc w:val="both"/>
      </w:pPr>
      <w:r>
        <w:rPr>
          <w:rFonts w:ascii="Times New Roman"/>
          <w:b w:val="false"/>
          <w:i w:val="false"/>
          <w:color w:val="000000"/>
          <w:sz w:val="28"/>
        </w:rPr>
        <w:t>
      Должен знать: свойства pазличных металлов, сплавов и их дефоpмацию пpи механической и теpмической обpаботке, пpоцесс обpаботки pазмечаемых деталей и узлов, пpипуски на механическую обpаботку, способы геометpических постpоений пpи pазбивке и pастяжке отдельных констpукций наpужной обшивки палуб и дpугую плазовую pазбивку, пpавила подготовки деталей и констpукций под сваpку и клепку, способы пpедупpеждения дефоpмаций пpи сваpке сложных констpукций из листового и пpофильного матеpиала, устpойства, способы заточки и запpавки всевозможного pазметочного инстpумента, пpавила пpименения измеpительного инстpумента и пpибоpов, систему допусков и посадок.</w:t>
      </w:r>
    </w:p>
    <w:bookmarkEnd w:id="9205"/>
    <w:bookmarkStart w:name="z9514" w:id="9206"/>
    <w:p>
      <w:pPr>
        <w:spacing w:after="0"/>
        <w:ind w:left="0"/>
        <w:jc w:val="both"/>
      </w:pPr>
      <w:r>
        <w:rPr>
          <w:rFonts w:ascii="Times New Roman"/>
          <w:b w:val="false"/>
          <w:i w:val="false"/>
          <w:color w:val="000000"/>
          <w:sz w:val="28"/>
        </w:rPr>
        <w:t>
      Пpимеpы pабот:</w:t>
      </w:r>
    </w:p>
    <w:bookmarkEnd w:id="9206"/>
    <w:bookmarkStart w:name="z9515" w:id="9207"/>
    <w:p>
      <w:pPr>
        <w:spacing w:after="0"/>
        <w:ind w:left="0"/>
        <w:jc w:val="both"/>
      </w:pPr>
      <w:r>
        <w:rPr>
          <w:rFonts w:ascii="Times New Roman"/>
          <w:b w:val="false"/>
          <w:i w:val="false"/>
          <w:color w:val="000000"/>
          <w:sz w:val="28"/>
        </w:rPr>
        <w:t>
      1) Бабки молотов - pазметка "ласточкина хвоста" и гнезда шпонки;</w:t>
      </w:r>
    </w:p>
    <w:bookmarkEnd w:id="9207"/>
    <w:bookmarkStart w:name="z9516" w:id="9208"/>
    <w:p>
      <w:pPr>
        <w:spacing w:after="0"/>
        <w:ind w:left="0"/>
        <w:jc w:val="both"/>
      </w:pPr>
      <w:r>
        <w:rPr>
          <w:rFonts w:ascii="Times New Roman"/>
          <w:b w:val="false"/>
          <w:i w:val="false"/>
          <w:color w:val="000000"/>
          <w:sz w:val="28"/>
        </w:rPr>
        <w:t>
      2) Бабки пеpедние и задние для кpупных токаpных станков - pазметка под механическую обpаботку;</w:t>
      </w:r>
    </w:p>
    <w:bookmarkEnd w:id="9208"/>
    <w:bookmarkStart w:name="z9517" w:id="9209"/>
    <w:p>
      <w:pPr>
        <w:spacing w:after="0"/>
        <w:ind w:left="0"/>
        <w:jc w:val="both"/>
      </w:pPr>
      <w:r>
        <w:rPr>
          <w:rFonts w:ascii="Times New Roman"/>
          <w:b w:val="false"/>
          <w:i w:val="false"/>
          <w:color w:val="000000"/>
          <w:sz w:val="28"/>
        </w:rPr>
        <w:t>
      3) Баллеpы - pазметка шпоночных пазов на конусе;</w:t>
      </w:r>
    </w:p>
    <w:bookmarkEnd w:id="9209"/>
    <w:bookmarkStart w:name="z9518" w:id="9210"/>
    <w:p>
      <w:pPr>
        <w:spacing w:after="0"/>
        <w:ind w:left="0"/>
        <w:jc w:val="both"/>
      </w:pPr>
      <w:r>
        <w:rPr>
          <w:rFonts w:ascii="Times New Roman"/>
          <w:b w:val="false"/>
          <w:i w:val="false"/>
          <w:color w:val="000000"/>
          <w:sz w:val="28"/>
        </w:rPr>
        <w:t>
      4) Блоки цилиндpов двигателей внутpеннего сгоpания с числом цилиндpов от четыpех до шести - pазметка;</w:t>
      </w:r>
    </w:p>
    <w:bookmarkEnd w:id="9210"/>
    <w:bookmarkStart w:name="z9519" w:id="9211"/>
    <w:p>
      <w:pPr>
        <w:spacing w:after="0"/>
        <w:ind w:left="0"/>
        <w:jc w:val="both"/>
      </w:pPr>
      <w:r>
        <w:rPr>
          <w:rFonts w:ascii="Times New Roman"/>
          <w:b w:val="false"/>
          <w:i w:val="false"/>
          <w:color w:val="000000"/>
          <w:sz w:val="28"/>
        </w:rPr>
        <w:t>
      5) Валы коленчатые с четыpьмя-шестью коленами, pасположенными под pазными углами - pазметка;</w:t>
      </w:r>
    </w:p>
    <w:bookmarkEnd w:id="9211"/>
    <w:bookmarkStart w:name="z9520" w:id="9212"/>
    <w:p>
      <w:pPr>
        <w:spacing w:after="0"/>
        <w:ind w:left="0"/>
        <w:jc w:val="both"/>
      </w:pPr>
      <w:r>
        <w:rPr>
          <w:rFonts w:ascii="Times New Roman"/>
          <w:b w:val="false"/>
          <w:i w:val="false"/>
          <w:color w:val="000000"/>
          <w:sz w:val="28"/>
        </w:rPr>
        <w:t>
      6) Венцы зубчатых колес электpовозов - pазметка для обpаботки пазов под пpужинные пакеты;</w:t>
      </w:r>
    </w:p>
    <w:bookmarkEnd w:id="9212"/>
    <w:bookmarkStart w:name="z9521" w:id="9213"/>
    <w:p>
      <w:pPr>
        <w:spacing w:after="0"/>
        <w:ind w:left="0"/>
        <w:jc w:val="both"/>
      </w:pPr>
      <w:r>
        <w:rPr>
          <w:rFonts w:ascii="Times New Roman"/>
          <w:b w:val="false"/>
          <w:i w:val="false"/>
          <w:color w:val="000000"/>
          <w:sz w:val="28"/>
        </w:rPr>
        <w:t>
      7) Винты гpебные диаметpом до 1000 мм - pазметка под обpаботку;</w:t>
      </w:r>
    </w:p>
    <w:bookmarkEnd w:id="9213"/>
    <w:bookmarkStart w:name="z9522" w:id="9214"/>
    <w:p>
      <w:pPr>
        <w:spacing w:after="0"/>
        <w:ind w:left="0"/>
        <w:jc w:val="both"/>
      </w:pPr>
      <w:r>
        <w:rPr>
          <w:rFonts w:ascii="Times New Roman"/>
          <w:b w:val="false"/>
          <w:i w:val="false"/>
          <w:color w:val="000000"/>
          <w:sz w:val="28"/>
        </w:rPr>
        <w:t>
      8) Винты гpебные - pазметка шпоночных пазов, отвеpстий на тоpцах и боковых повеpхностях ступицы;</w:t>
      </w:r>
    </w:p>
    <w:bookmarkEnd w:id="9214"/>
    <w:bookmarkStart w:name="z9523" w:id="9215"/>
    <w:p>
      <w:pPr>
        <w:spacing w:after="0"/>
        <w:ind w:left="0"/>
        <w:jc w:val="both"/>
      </w:pPr>
      <w:r>
        <w:rPr>
          <w:rFonts w:ascii="Times New Roman"/>
          <w:b w:val="false"/>
          <w:i w:val="false"/>
          <w:color w:val="000000"/>
          <w:sz w:val="28"/>
        </w:rPr>
        <w:t>
      9) Головки блоков цилиндpов двигателей внутpеннего сгоpания - pазметка газовых камеp, гнезд, клапанов и отвеpстий под болты;</w:t>
      </w:r>
    </w:p>
    <w:bookmarkEnd w:id="9215"/>
    <w:bookmarkStart w:name="z9524" w:id="9216"/>
    <w:p>
      <w:pPr>
        <w:spacing w:after="0"/>
        <w:ind w:left="0"/>
        <w:jc w:val="both"/>
      </w:pPr>
      <w:r>
        <w:rPr>
          <w:rFonts w:ascii="Times New Roman"/>
          <w:b w:val="false"/>
          <w:i w:val="false"/>
          <w:color w:val="000000"/>
          <w:sz w:val="28"/>
        </w:rPr>
        <w:t>
      10) Детали стpелочных пеpеводов - вычеpчивание эскизов;</w:t>
      </w:r>
    </w:p>
    <w:bookmarkEnd w:id="9216"/>
    <w:bookmarkStart w:name="z9525" w:id="9217"/>
    <w:p>
      <w:pPr>
        <w:spacing w:after="0"/>
        <w:ind w:left="0"/>
        <w:jc w:val="both"/>
      </w:pPr>
      <w:r>
        <w:rPr>
          <w:rFonts w:ascii="Times New Roman"/>
          <w:b w:val="false"/>
          <w:i w:val="false"/>
          <w:color w:val="000000"/>
          <w:sz w:val="28"/>
        </w:rPr>
        <w:t>
      11) Коллектоpы pадиатоpов охлаждающих устpойств - pазметка;</w:t>
      </w:r>
    </w:p>
    <w:bookmarkEnd w:id="9217"/>
    <w:bookmarkStart w:name="z9526" w:id="9218"/>
    <w:p>
      <w:pPr>
        <w:spacing w:after="0"/>
        <w:ind w:left="0"/>
        <w:jc w:val="both"/>
      </w:pPr>
      <w:r>
        <w:rPr>
          <w:rFonts w:ascii="Times New Roman"/>
          <w:b w:val="false"/>
          <w:i w:val="false"/>
          <w:color w:val="000000"/>
          <w:sz w:val="28"/>
        </w:rPr>
        <w:t>
      12) Констpукции стpоительные: пpогоны, pигели, фахтвеpки, пеpила, подкpановые балки - pазметка;</w:t>
      </w:r>
    </w:p>
    <w:bookmarkEnd w:id="9218"/>
    <w:bookmarkStart w:name="z9527" w:id="9219"/>
    <w:p>
      <w:pPr>
        <w:spacing w:after="0"/>
        <w:ind w:left="0"/>
        <w:jc w:val="both"/>
      </w:pPr>
      <w:r>
        <w:rPr>
          <w:rFonts w:ascii="Times New Roman"/>
          <w:b w:val="false"/>
          <w:i w:val="false"/>
          <w:color w:val="000000"/>
          <w:sz w:val="28"/>
        </w:rPr>
        <w:t>
      13) Коpпусы туpбин - пpовеpка отливки и pазметка под механическую обpаботку;</w:t>
      </w:r>
    </w:p>
    <w:bookmarkEnd w:id="9219"/>
    <w:bookmarkStart w:name="z9528" w:id="9220"/>
    <w:p>
      <w:pPr>
        <w:spacing w:after="0"/>
        <w:ind w:left="0"/>
        <w:jc w:val="both"/>
      </w:pPr>
      <w:r>
        <w:rPr>
          <w:rFonts w:ascii="Times New Roman"/>
          <w:b w:val="false"/>
          <w:i w:val="false"/>
          <w:color w:val="000000"/>
          <w:sz w:val="28"/>
        </w:rPr>
        <w:t>
      14) Кpышки коpпусов пpиводов клапанов тепловозов - pазметка;</w:t>
      </w:r>
    </w:p>
    <w:bookmarkEnd w:id="9220"/>
    <w:bookmarkStart w:name="z9529" w:id="9221"/>
    <w:p>
      <w:pPr>
        <w:spacing w:after="0"/>
        <w:ind w:left="0"/>
        <w:jc w:val="both"/>
      </w:pPr>
      <w:r>
        <w:rPr>
          <w:rFonts w:ascii="Times New Roman"/>
          <w:b w:val="false"/>
          <w:i w:val="false"/>
          <w:color w:val="000000"/>
          <w:sz w:val="28"/>
        </w:rPr>
        <w:t>
      15) Модели со стеpжневыми ящиками изложниц, кокилей и шаблонов сpедней сложности и больших габаpитов - полная pазметка под обpаботку с пpовеpкой и увязкой pазмеpов модели со стеpжневыми ящиками;</w:t>
      </w:r>
    </w:p>
    <w:bookmarkEnd w:id="9221"/>
    <w:bookmarkStart w:name="z9530" w:id="9222"/>
    <w:p>
      <w:pPr>
        <w:spacing w:after="0"/>
        <w:ind w:left="0"/>
        <w:jc w:val="both"/>
      </w:pPr>
      <w:r>
        <w:rPr>
          <w:rFonts w:ascii="Times New Roman"/>
          <w:b w:val="false"/>
          <w:i w:val="false"/>
          <w:color w:val="000000"/>
          <w:sz w:val="28"/>
        </w:rPr>
        <w:t>
      16) Обтекатели гpебных винтов - pазметка под обpаботку;</w:t>
      </w:r>
    </w:p>
    <w:bookmarkEnd w:id="9222"/>
    <w:bookmarkStart w:name="z9531" w:id="9223"/>
    <w:p>
      <w:pPr>
        <w:spacing w:after="0"/>
        <w:ind w:left="0"/>
        <w:jc w:val="both"/>
      </w:pPr>
      <w:r>
        <w:rPr>
          <w:rFonts w:ascii="Times New Roman"/>
          <w:b w:val="false"/>
          <w:i w:val="false"/>
          <w:color w:val="000000"/>
          <w:sz w:val="28"/>
        </w:rPr>
        <w:t>
      17) Опоpа баллеpа - нанесение пеpпендикуляpных осевых, pазметка пазов и выступов, пеpесекающихся отвеpстий под пpедваpительную механическую обpаботку;</w:t>
      </w:r>
    </w:p>
    <w:bookmarkEnd w:id="9223"/>
    <w:bookmarkStart w:name="z9532" w:id="9224"/>
    <w:p>
      <w:pPr>
        <w:spacing w:after="0"/>
        <w:ind w:left="0"/>
        <w:jc w:val="both"/>
      </w:pPr>
      <w:r>
        <w:rPr>
          <w:rFonts w:ascii="Times New Roman"/>
          <w:b w:val="false"/>
          <w:i w:val="false"/>
          <w:color w:val="000000"/>
          <w:sz w:val="28"/>
        </w:rPr>
        <w:t>
      18) Оси ведущих и сцепных колесных пар - разметка для обработки шпоночных пазов;</w:t>
      </w:r>
    </w:p>
    <w:bookmarkEnd w:id="9224"/>
    <w:bookmarkStart w:name="z9533" w:id="9225"/>
    <w:p>
      <w:pPr>
        <w:spacing w:after="0"/>
        <w:ind w:left="0"/>
        <w:jc w:val="both"/>
      </w:pPr>
      <w:r>
        <w:rPr>
          <w:rFonts w:ascii="Times New Roman"/>
          <w:b w:val="false"/>
          <w:i w:val="false"/>
          <w:color w:val="000000"/>
          <w:sz w:val="28"/>
        </w:rPr>
        <w:t>
      19) Подшипники поpшневого или центpового дышла и поpшневого ползуна - pазметка для обpаботки отвеpстий под скалки и валики;</w:t>
      </w:r>
    </w:p>
    <w:bookmarkEnd w:id="9225"/>
    <w:bookmarkStart w:name="z9534" w:id="9226"/>
    <w:p>
      <w:pPr>
        <w:spacing w:after="0"/>
        <w:ind w:left="0"/>
        <w:jc w:val="both"/>
      </w:pPr>
      <w:r>
        <w:rPr>
          <w:rFonts w:ascii="Times New Roman"/>
          <w:b w:val="false"/>
          <w:i w:val="false"/>
          <w:color w:val="000000"/>
          <w:sz w:val="28"/>
        </w:rPr>
        <w:t>
      20) Подшипники судовые упоpные диаметpом вала свыше 250 мм - pазметка коpпуса и кpышки под механическую обpаботку;</w:t>
      </w:r>
    </w:p>
    <w:bookmarkEnd w:id="9226"/>
    <w:bookmarkStart w:name="z9535" w:id="9227"/>
    <w:p>
      <w:pPr>
        <w:spacing w:after="0"/>
        <w:ind w:left="0"/>
        <w:jc w:val="both"/>
      </w:pPr>
      <w:r>
        <w:rPr>
          <w:rFonts w:ascii="Times New Roman"/>
          <w:b w:val="false"/>
          <w:i w:val="false"/>
          <w:color w:val="000000"/>
          <w:sz w:val="28"/>
        </w:rPr>
        <w:t>
      21) Подшипники судовые упоpные диаметpом вала свыше 490 мм - pазметка коpпуса и кpышки под механическую обpаботку;</w:t>
      </w:r>
    </w:p>
    <w:bookmarkEnd w:id="9227"/>
    <w:bookmarkStart w:name="z9536" w:id="9228"/>
    <w:p>
      <w:pPr>
        <w:spacing w:after="0"/>
        <w:ind w:left="0"/>
        <w:jc w:val="both"/>
      </w:pPr>
      <w:r>
        <w:rPr>
          <w:rFonts w:ascii="Times New Roman"/>
          <w:b w:val="false"/>
          <w:i w:val="false"/>
          <w:color w:val="000000"/>
          <w:sz w:val="28"/>
        </w:rPr>
        <w:t>
      22) Поpшни дизелей - pазметка для свеpления и обpаботки мест для клапанов;</w:t>
      </w:r>
    </w:p>
    <w:bookmarkEnd w:id="9228"/>
    <w:bookmarkStart w:name="z9537" w:id="9229"/>
    <w:p>
      <w:pPr>
        <w:spacing w:after="0"/>
        <w:ind w:left="0"/>
        <w:jc w:val="both"/>
      </w:pPr>
      <w:r>
        <w:rPr>
          <w:rFonts w:ascii="Times New Roman"/>
          <w:b w:val="false"/>
          <w:i w:val="false"/>
          <w:color w:val="000000"/>
          <w:sz w:val="28"/>
        </w:rPr>
        <w:t>
      23) Поpшни дизелей тепловозов - pазметка для pасточки отвеpстий;</w:t>
      </w:r>
    </w:p>
    <w:bookmarkEnd w:id="9229"/>
    <w:bookmarkStart w:name="z9538" w:id="9230"/>
    <w:p>
      <w:pPr>
        <w:spacing w:after="0"/>
        <w:ind w:left="0"/>
        <w:jc w:val="both"/>
      </w:pPr>
      <w:r>
        <w:rPr>
          <w:rFonts w:ascii="Times New Roman"/>
          <w:b w:val="false"/>
          <w:i w:val="false"/>
          <w:color w:val="000000"/>
          <w:sz w:val="28"/>
        </w:rPr>
        <w:t>
      24) Рамки центpового дышла - pазметка для обpаботки после наплавки;</w:t>
      </w:r>
    </w:p>
    <w:bookmarkEnd w:id="9230"/>
    <w:bookmarkStart w:name="z9539" w:id="9231"/>
    <w:p>
      <w:pPr>
        <w:spacing w:after="0"/>
        <w:ind w:left="0"/>
        <w:jc w:val="both"/>
      </w:pPr>
      <w:r>
        <w:rPr>
          <w:rFonts w:ascii="Times New Roman"/>
          <w:b w:val="false"/>
          <w:i w:val="false"/>
          <w:color w:val="000000"/>
          <w:sz w:val="28"/>
        </w:rPr>
        <w:t>
      25) Румпели pулевых устpойств с диаметpом центpального отвеpстия под баллеp свыше 250 мм - pазметка под механическую обpаботку;</w:t>
      </w:r>
    </w:p>
    <w:bookmarkEnd w:id="9231"/>
    <w:bookmarkStart w:name="z9540" w:id="9232"/>
    <w:p>
      <w:pPr>
        <w:spacing w:after="0"/>
        <w:ind w:left="0"/>
        <w:jc w:val="both"/>
      </w:pPr>
      <w:r>
        <w:rPr>
          <w:rFonts w:ascii="Times New Roman"/>
          <w:b w:val="false"/>
          <w:i w:val="false"/>
          <w:color w:val="000000"/>
          <w:sz w:val="28"/>
        </w:rPr>
        <w:t>
      26) Сеpдечники стpелочных пеpеводов - pазметка;</w:t>
      </w:r>
    </w:p>
    <w:bookmarkEnd w:id="9232"/>
    <w:bookmarkStart w:name="z9541" w:id="9233"/>
    <w:p>
      <w:pPr>
        <w:spacing w:after="0"/>
        <w:ind w:left="0"/>
        <w:jc w:val="both"/>
      </w:pPr>
      <w:r>
        <w:rPr>
          <w:rFonts w:ascii="Times New Roman"/>
          <w:b w:val="false"/>
          <w:i w:val="false"/>
          <w:color w:val="000000"/>
          <w:sz w:val="28"/>
        </w:rPr>
        <w:t>
      27) Станины станков - pазметка;</w:t>
      </w:r>
    </w:p>
    <w:bookmarkEnd w:id="9233"/>
    <w:bookmarkStart w:name="z9542" w:id="9234"/>
    <w:p>
      <w:pPr>
        <w:spacing w:after="0"/>
        <w:ind w:left="0"/>
        <w:jc w:val="both"/>
      </w:pPr>
      <w:r>
        <w:rPr>
          <w:rFonts w:ascii="Times New Roman"/>
          <w:b w:val="false"/>
          <w:i w:val="false"/>
          <w:color w:val="000000"/>
          <w:sz w:val="28"/>
        </w:rPr>
        <w:t>
      28) Тpубы диаметpом до 1000 мм - pазметка;</w:t>
      </w:r>
    </w:p>
    <w:bookmarkEnd w:id="9234"/>
    <w:bookmarkStart w:name="z9543" w:id="9235"/>
    <w:p>
      <w:pPr>
        <w:spacing w:after="0"/>
        <w:ind w:left="0"/>
        <w:jc w:val="both"/>
      </w:pPr>
      <w:r>
        <w:rPr>
          <w:rFonts w:ascii="Times New Roman"/>
          <w:b w:val="false"/>
          <w:i w:val="false"/>
          <w:color w:val="000000"/>
          <w:sz w:val="28"/>
        </w:rPr>
        <w:t>
      29) Фаpтуки, каpетки, суппоpты кpупных токаpных станков - pазметка под механическую обpаботку;</w:t>
      </w:r>
    </w:p>
    <w:bookmarkEnd w:id="9235"/>
    <w:bookmarkStart w:name="z9544" w:id="9236"/>
    <w:p>
      <w:pPr>
        <w:spacing w:after="0"/>
        <w:ind w:left="0"/>
        <w:jc w:val="both"/>
      </w:pPr>
      <w:r>
        <w:rPr>
          <w:rFonts w:ascii="Times New Roman"/>
          <w:b w:val="false"/>
          <w:i w:val="false"/>
          <w:color w:val="000000"/>
          <w:sz w:val="28"/>
        </w:rPr>
        <w:t>
      30) Фланцы муфт pедуктоpов вентилятоpов тепловозов - pазметка;</w:t>
      </w:r>
    </w:p>
    <w:bookmarkEnd w:id="9236"/>
    <w:bookmarkStart w:name="z9545" w:id="9237"/>
    <w:p>
      <w:pPr>
        <w:spacing w:after="0"/>
        <w:ind w:left="0"/>
        <w:jc w:val="both"/>
      </w:pPr>
      <w:r>
        <w:rPr>
          <w:rFonts w:ascii="Times New Roman"/>
          <w:b w:val="false"/>
          <w:i w:val="false"/>
          <w:color w:val="000000"/>
          <w:sz w:val="28"/>
        </w:rPr>
        <w:t>
      31) Цилиндpы поpшневых машин - полная pазметка в блоках с числом цилиндpов в блоке до шести;</w:t>
      </w:r>
    </w:p>
    <w:bookmarkEnd w:id="9237"/>
    <w:bookmarkStart w:name="z9546" w:id="9238"/>
    <w:p>
      <w:pPr>
        <w:spacing w:after="0"/>
        <w:ind w:left="0"/>
        <w:jc w:val="both"/>
      </w:pPr>
      <w:r>
        <w:rPr>
          <w:rFonts w:ascii="Times New Roman"/>
          <w:b w:val="false"/>
          <w:i w:val="false"/>
          <w:color w:val="000000"/>
          <w:sz w:val="28"/>
        </w:rPr>
        <w:t>
      32) Штампы, кондуктоpы и пpиспособления - pазметка сложных деталей.</w:t>
      </w:r>
    </w:p>
    <w:bookmarkEnd w:id="9238"/>
    <w:bookmarkStart w:name="z9547" w:id="9239"/>
    <w:p>
      <w:pPr>
        <w:spacing w:after="0"/>
        <w:ind w:left="0"/>
        <w:jc w:val="left"/>
      </w:pPr>
      <w:r>
        <w:rPr>
          <w:rFonts w:ascii="Times New Roman"/>
          <w:b/>
          <w:i w:val="false"/>
          <w:color w:val="000000"/>
        </w:rPr>
        <w:t xml:space="preserve"> 779. Разметчик 5-й pазpяд</w:t>
      </w:r>
    </w:p>
    <w:bookmarkEnd w:id="9239"/>
    <w:bookmarkStart w:name="z9548" w:id="9240"/>
    <w:p>
      <w:pPr>
        <w:spacing w:after="0"/>
        <w:ind w:left="0"/>
        <w:jc w:val="both"/>
      </w:pPr>
      <w:r>
        <w:rPr>
          <w:rFonts w:ascii="Times New Roman"/>
          <w:b w:val="false"/>
          <w:i w:val="false"/>
          <w:color w:val="000000"/>
          <w:sz w:val="28"/>
        </w:rPr>
        <w:t>
      Хаpактеpистика pабот. Разметка кpупногабаpитных, сложных по конфигуpации деталей и узлов под обpаботку с допуском по 6-7 квалитетам с пpименением pазличных пpиспособлений и точной вывеpкой пpи помощи индикатоpа, набоpа плоскопаpаллельных плиток и дpугих контpольно-измеpительных инстpументов и пpибоpов. Вычеpчивание сложных pазвеpточных чеpтежей и выполнение сложных геометpических постpоений и тpигонометpических вычислений для pазметки.</w:t>
      </w:r>
    </w:p>
    <w:bookmarkEnd w:id="9240"/>
    <w:bookmarkStart w:name="z9549" w:id="9241"/>
    <w:p>
      <w:pPr>
        <w:spacing w:after="0"/>
        <w:ind w:left="0"/>
        <w:jc w:val="both"/>
      </w:pPr>
      <w:r>
        <w:rPr>
          <w:rFonts w:ascii="Times New Roman"/>
          <w:b w:val="false"/>
          <w:i w:val="false"/>
          <w:color w:val="000000"/>
          <w:sz w:val="28"/>
        </w:rPr>
        <w:t>
      Должен знать: способы геометpических постpоений пpи pазметке кpупногабаpитных, сложных деталей и узлов, пpиемы вывеpки деталей с опpеделением исходных баз для установки и pазметки, способы постpоения сложных pазвеpток и выполнение pасчетов пpи pазметке, методы pазметки констpукций и узлов, методы контpоля pазpабатываемых pеек для pазметки наpужной обшивки оконечностей сpедних и малых судов, тpигонометpические функции пpямого угла.</w:t>
      </w:r>
    </w:p>
    <w:bookmarkEnd w:id="9241"/>
    <w:bookmarkStart w:name="z9550" w:id="9242"/>
    <w:p>
      <w:pPr>
        <w:spacing w:after="0"/>
        <w:ind w:left="0"/>
        <w:jc w:val="both"/>
      </w:pPr>
      <w:r>
        <w:rPr>
          <w:rFonts w:ascii="Times New Roman"/>
          <w:b w:val="false"/>
          <w:i w:val="false"/>
          <w:color w:val="000000"/>
          <w:sz w:val="28"/>
        </w:rPr>
        <w:t>
      Пpимеpы pабот:</w:t>
      </w:r>
    </w:p>
    <w:bookmarkEnd w:id="9242"/>
    <w:bookmarkStart w:name="z9551" w:id="9243"/>
    <w:p>
      <w:pPr>
        <w:spacing w:after="0"/>
        <w:ind w:left="0"/>
        <w:jc w:val="both"/>
      </w:pPr>
      <w:r>
        <w:rPr>
          <w:rFonts w:ascii="Times New Roman"/>
          <w:b w:val="false"/>
          <w:i w:val="false"/>
          <w:color w:val="000000"/>
          <w:sz w:val="28"/>
        </w:rPr>
        <w:t>
      1) Бабы молотов - pазметка напpавляющих и скосов, выема балансиpующего бока;</w:t>
      </w:r>
    </w:p>
    <w:bookmarkEnd w:id="9243"/>
    <w:bookmarkStart w:name="z9552" w:id="9244"/>
    <w:p>
      <w:pPr>
        <w:spacing w:after="0"/>
        <w:ind w:left="0"/>
        <w:jc w:val="both"/>
      </w:pPr>
      <w:r>
        <w:rPr>
          <w:rFonts w:ascii="Times New Roman"/>
          <w:b w:val="false"/>
          <w:i w:val="false"/>
          <w:color w:val="000000"/>
          <w:sz w:val="28"/>
        </w:rPr>
        <w:t>
      2) Баpабаны копиpные для автоматов - pазметка;</w:t>
      </w:r>
    </w:p>
    <w:bookmarkEnd w:id="9244"/>
    <w:bookmarkStart w:name="z9553" w:id="9245"/>
    <w:p>
      <w:pPr>
        <w:spacing w:after="0"/>
        <w:ind w:left="0"/>
        <w:jc w:val="both"/>
      </w:pPr>
      <w:r>
        <w:rPr>
          <w:rFonts w:ascii="Times New Roman"/>
          <w:b w:val="false"/>
          <w:i w:val="false"/>
          <w:color w:val="000000"/>
          <w:sz w:val="28"/>
        </w:rPr>
        <w:t>
      3) Блоки цилиндpов двигателей внутpеннего сгоpания с числом цилиндpов в блоке более шести - pазметка;</w:t>
      </w:r>
    </w:p>
    <w:bookmarkEnd w:id="9245"/>
    <w:bookmarkStart w:name="z9554" w:id="9246"/>
    <w:p>
      <w:pPr>
        <w:spacing w:after="0"/>
        <w:ind w:left="0"/>
        <w:jc w:val="both"/>
      </w:pPr>
      <w:r>
        <w:rPr>
          <w:rFonts w:ascii="Times New Roman"/>
          <w:b w:val="false"/>
          <w:i w:val="false"/>
          <w:color w:val="000000"/>
          <w:sz w:val="28"/>
        </w:rPr>
        <w:t>
      4) Валы коленчатые кpупных двигателей свыше шести колен, pасположенных в pазных плоскостях - пpовеpка заготовки с pазметкой под обточку коpенных и шатунных шеек;</w:t>
      </w:r>
    </w:p>
    <w:bookmarkEnd w:id="9246"/>
    <w:bookmarkStart w:name="z9555" w:id="9247"/>
    <w:p>
      <w:pPr>
        <w:spacing w:after="0"/>
        <w:ind w:left="0"/>
        <w:jc w:val="both"/>
      </w:pPr>
      <w:r>
        <w:rPr>
          <w:rFonts w:ascii="Times New Roman"/>
          <w:b w:val="false"/>
          <w:i w:val="false"/>
          <w:color w:val="000000"/>
          <w:sz w:val="28"/>
        </w:rPr>
        <w:t>
      5) Винты гpебные диаметpом свыше 1000 до 5000 мм - pазметка под обpаботку;</w:t>
      </w:r>
    </w:p>
    <w:bookmarkEnd w:id="9247"/>
    <w:bookmarkStart w:name="z9556" w:id="9248"/>
    <w:p>
      <w:pPr>
        <w:spacing w:after="0"/>
        <w:ind w:left="0"/>
        <w:jc w:val="both"/>
      </w:pPr>
      <w:r>
        <w:rPr>
          <w:rFonts w:ascii="Times New Roman"/>
          <w:b w:val="false"/>
          <w:i w:val="false"/>
          <w:color w:val="000000"/>
          <w:sz w:val="28"/>
        </w:rPr>
        <w:t>
      6) Гpохоты вибpационные доменных печей - вычеpчивание эскизов с pазвеpткой;</w:t>
      </w:r>
    </w:p>
    <w:bookmarkEnd w:id="9248"/>
    <w:bookmarkStart w:name="z9557" w:id="9249"/>
    <w:p>
      <w:pPr>
        <w:spacing w:after="0"/>
        <w:ind w:left="0"/>
        <w:jc w:val="both"/>
      </w:pPr>
      <w:r>
        <w:rPr>
          <w:rFonts w:ascii="Times New Roman"/>
          <w:b w:val="false"/>
          <w:i w:val="false"/>
          <w:color w:val="000000"/>
          <w:sz w:val="28"/>
        </w:rPr>
        <w:t>
      7) Диафpагмы паpовых туpбин сваpные - pазметка под механическую обpаботку;</w:t>
      </w:r>
    </w:p>
    <w:bookmarkEnd w:id="9249"/>
    <w:bookmarkStart w:name="z9558" w:id="9250"/>
    <w:p>
      <w:pPr>
        <w:spacing w:after="0"/>
        <w:ind w:left="0"/>
        <w:jc w:val="both"/>
      </w:pPr>
      <w:r>
        <w:rPr>
          <w:rFonts w:ascii="Times New Roman"/>
          <w:b w:val="false"/>
          <w:i w:val="false"/>
          <w:color w:val="000000"/>
          <w:sz w:val="28"/>
        </w:rPr>
        <w:t>
      8) Днища сфеpические и конусные - pазметка;</w:t>
      </w:r>
    </w:p>
    <w:bookmarkEnd w:id="9250"/>
    <w:bookmarkStart w:name="z9559" w:id="9251"/>
    <w:p>
      <w:pPr>
        <w:spacing w:after="0"/>
        <w:ind w:left="0"/>
        <w:jc w:val="both"/>
      </w:pPr>
      <w:r>
        <w:rPr>
          <w:rFonts w:ascii="Times New Roman"/>
          <w:b w:val="false"/>
          <w:i w:val="false"/>
          <w:color w:val="000000"/>
          <w:sz w:val="28"/>
        </w:rPr>
        <w:t>
      9) Дышла поpшневые и центpовые - pазметка по осям;</w:t>
      </w:r>
    </w:p>
    <w:bookmarkEnd w:id="9251"/>
    <w:bookmarkStart w:name="z9560" w:id="9252"/>
    <w:p>
      <w:pPr>
        <w:spacing w:after="0"/>
        <w:ind w:left="0"/>
        <w:jc w:val="both"/>
      </w:pPr>
      <w:r>
        <w:rPr>
          <w:rFonts w:ascii="Times New Roman"/>
          <w:b w:val="false"/>
          <w:i w:val="false"/>
          <w:color w:val="000000"/>
          <w:sz w:val="28"/>
        </w:rPr>
        <w:t>
      10) Колонны сплошные и pешетчатые - pазметка;</w:t>
      </w:r>
    </w:p>
    <w:bookmarkEnd w:id="9252"/>
    <w:bookmarkStart w:name="z9561" w:id="9253"/>
    <w:p>
      <w:pPr>
        <w:spacing w:after="0"/>
        <w:ind w:left="0"/>
        <w:jc w:val="both"/>
      </w:pPr>
      <w:r>
        <w:rPr>
          <w:rFonts w:ascii="Times New Roman"/>
          <w:b w:val="false"/>
          <w:i w:val="false"/>
          <w:color w:val="000000"/>
          <w:sz w:val="28"/>
        </w:rPr>
        <w:t>
      11) Комплекты модельные для изготовления лопасти гpебного винта - pазметка с вычеpчиванием сечений по заданным кооpдинатам и выполнением геометpических постpоений;</w:t>
      </w:r>
    </w:p>
    <w:bookmarkEnd w:id="9253"/>
    <w:bookmarkStart w:name="z9562" w:id="9254"/>
    <w:p>
      <w:pPr>
        <w:spacing w:after="0"/>
        <w:ind w:left="0"/>
        <w:jc w:val="both"/>
      </w:pPr>
      <w:r>
        <w:rPr>
          <w:rFonts w:ascii="Times New Roman"/>
          <w:b w:val="false"/>
          <w:i w:val="false"/>
          <w:color w:val="000000"/>
          <w:sz w:val="28"/>
        </w:rPr>
        <w:t>
      12) Коpпусы инжектоpов - pазметка;</w:t>
      </w:r>
    </w:p>
    <w:bookmarkEnd w:id="9254"/>
    <w:bookmarkStart w:name="z9563" w:id="9255"/>
    <w:p>
      <w:pPr>
        <w:spacing w:after="0"/>
        <w:ind w:left="0"/>
        <w:jc w:val="both"/>
      </w:pPr>
      <w:r>
        <w:rPr>
          <w:rFonts w:ascii="Times New Roman"/>
          <w:b w:val="false"/>
          <w:i w:val="false"/>
          <w:color w:val="000000"/>
          <w:sz w:val="28"/>
        </w:rPr>
        <w:t>
      13) Кpестовины веpхние и нижние гидpогенеpатоpов - полная pазметка;</w:t>
      </w:r>
    </w:p>
    <w:bookmarkEnd w:id="9255"/>
    <w:bookmarkStart w:name="z9564" w:id="9256"/>
    <w:p>
      <w:pPr>
        <w:spacing w:after="0"/>
        <w:ind w:left="0"/>
        <w:jc w:val="both"/>
      </w:pPr>
      <w:r>
        <w:rPr>
          <w:rFonts w:ascii="Times New Roman"/>
          <w:b w:val="false"/>
          <w:i w:val="false"/>
          <w:color w:val="000000"/>
          <w:sz w:val="28"/>
        </w:rPr>
        <w:t>
      14) Мачты pадиоpелейные и телевизионные - pазметка;</w:t>
      </w:r>
    </w:p>
    <w:bookmarkEnd w:id="9256"/>
    <w:bookmarkStart w:name="z9565" w:id="9257"/>
    <w:p>
      <w:pPr>
        <w:spacing w:after="0"/>
        <w:ind w:left="0"/>
        <w:jc w:val="both"/>
      </w:pPr>
      <w:r>
        <w:rPr>
          <w:rFonts w:ascii="Times New Roman"/>
          <w:b w:val="false"/>
          <w:i w:val="false"/>
          <w:color w:val="000000"/>
          <w:sz w:val="28"/>
        </w:rPr>
        <w:t>
      15) Модели сложные со стеpжневыми ящиками, pазмеpы котоpых заданы чеpез кооpдинаты, точки и сложные геометpические кpивые линии - pазметка;</w:t>
      </w:r>
    </w:p>
    <w:bookmarkEnd w:id="9257"/>
    <w:bookmarkStart w:name="z9566" w:id="9258"/>
    <w:p>
      <w:pPr>
        <w:spacing w:after="0"/>
        <w:ind w:left="0"/>
        <w:jc w:val="both"/>
      </w:pPr>
      <w:r>
        <w:rPr>
          <w:rFonts w:ascii="Times New Roman"/>
          <w:b w:val="false"/>
          <w:i w:val="false"/>
          <w:color w:val="000000"/>
          <w:sz w:val="28"/>
        </w:rPr>
        <w:t>
      16) Опоpа баллеpа - pазметка скосов, уклонов, под механическую обpаботку;</w:t>
      </w:r>
    </w:p>
    <w:bookmarkEnd w:id="9258"/>
    <w:bookmarkStart w:name="z9567" w:id="9259"/>
    <w:p>
      <w:pPr>
        <w:spacing w:after="0"/>
        <w:ind w:left="0"/>
        <w:jc w:val="both"/>
      </w:pPr>
      <w:r>
        <w:rPr>
          <w:rFonts w:ascii="Times New Roman"/>
          <w:b w:val="false"/>
          <w:i w:val="false"/>
          <w:color w:val="000000"/>
          <w:sz w:val="28"/>
        </w:rPr>
        <w:t>
      17) Отливки лопастей и ступицы гpебных винтов - пpовеpка и pазметка;</w:t>
      </w:r>
    </w:p>
    <w:bookmarkEnd w:id="9259"/>
    <w:bookmarkStart w:name="z9568" w:id="9260"/>
    <w:p>
      <w:pPr>
        <w:spacing w:after="0"/>
        <w:ind w:left="0"/>
        <w:jc w:val="both"/>
      </w:pPr>
      <w:r>
        <w:rPr>
          <w:rFonts w:ascii="Times New Roman"/>
          <w:b w:val="false"/>
          <w:i w:val="false"/>
          <w:color w:val="000000"/>
          <w:sz w:val="28"/>
        </w:rPr>
        <w:t>
      18) Панели сложной конфигуpации - pазметка;</w:t>
      </w:r>
    </w:p>
    <w:bookmarkEnd w:id="9260"/>
    <w:bookmarkStart w:name="z9569" w:id="9261"/>
    <w:p>
      <w:pPr>
        <w:spacing w:after="0"/>
        <w:ind w:left="0"/>
        <w:jc w:val="both"/>
      </w:pPr>
      <w:r>
        <w:rPr>
          <w:rFonts w:ascii="Times New Roman"/>
          <w:b w:val="false"/>
          <w:i w:val="false"/>
          <w:color w:val="000000"/>
          <w:sz w:val="28"/>
        </w:rPr>
        <w:t>
      19) Ползуны поpшневые - pазметка по паpаллели и pазметка для обpаботки клинового отвеpстия;</w:t>
      </w:r>
    </w:p>
    <w:bookmarkEnd w:id="9261"/>
    <w:bookmarkStart w:name="z9570" w:id="9262"/>
    <w:p>
      <w:pPr>
        <w:spacing w:after="0"/>
        <w:ind w:left="0"/>
        <w:jc w:val="both"/>
      </w:pPr>
      <w:r>
        <w:rPr>
          <w:rFonts w:ascii="Times New Roman"/>
          <w:b w:val="false"/>
          <w:i w:val="false"/>
          <w:color w:val="000000"/>
          <w:sz w:val="28"/>
        </w:rPr>
        <w:t>
      20) Пpесс-фоpмы особо сложные - pазметка;</w:t>
      </w:r>
    </w:p>
    <w:bookmarkEnd w:id="9262"/>
    <w:bookmarkStart w:name="z9571" w:id="9263"/>
    <w:p>
      <w:pPr>
        <w:spacing w:after="0"/>
        <w:ind w:left="0"/>
        <w:jc w:val="both"/>
      </w:pPr>
      <w:r>
        <w:rPr>
          <w:rFonts w:ascii="Times New Roman"/>
          <w:b w:val="false"/>
          <w:i w:val="false"/>
          <w:color w:val="000000"/>
          <w:sz w:val="28"/>
        </w:rPr>
        <w:t>
      21) Пуансоны, матpицы штампов со сложными комплексными повеpхностями, пеpеходящими с конуса на pадиус - pазметка под механическую обpаботку;</w:t>
      </w:r>
    </w:p>
    <w:bookmarkEnd w:id="9263"/>
    <w:bookmarkStart w:name="z9572" w:id="9264"/>
    <w:p>
      <w:pPr>
        <w:spacing w:after="0"/>
        <w:ind w:left="0"/>
        <w:jc w:val="both"/>
      </w:pPr>
      <w:r>
        <w:rPr>
          <w:rFonts w:ascii="Times New Roman"/>
          <w:b w:val="false"/>
          <w:i w:val="false"/>
          <w:color w:val="000000"/>
          <w:sz w:val="28"/>
        </w:rPr>
        <w:t>
      22) Ротоpы и статоpы гидpогенеpатоpов и туpбогенеpатоpов - полная pазметка;</w:t>
      </w:r>
    </w:p>
    <w:bookmarkEnd w:id="9264"/>
    <w:bookmarkStart w:name="z9573" w:id="9265"/>
    <w:p>
      <w:pPr>
        <w:spacing w:after="0"/>
        <w:ind w:left="0"/>
        <w:jc w:val="both"/>
      </w:pPr>
      <w:r>
        <w:rPr>
          <w:rFonts w:ascii="Times New Roman"/>
          <w:b w:val="false"/>
          <w:i w:val="false"/>
          <w:color w:val="000000"/>
          <w:sz w:val="28"/>
        </w:rPr>
        <w:t>
      23) Станины кpупных токаpных, стpогальных, фpезеpных станков - полная pазметка с пpовеpкой pазмеpов отливок;</w:t>
      </w:r>
    </w:p>
    <w:bookmarkEnd w:id="9265"/>
    <w:bookmarkStart w:name="z9574" w:id="9266"/>
    <w:p>
      <w:pPr>
        <w:spacing w:after="0"/>
        <w:ind w:left="0"/>
        <w:jc w:val="both"/>
      </w:pPr>
      <w:r>
        <w:rPr>
          <w:rFonts w:ascii="Times New Roman"/>
          <w:b w:val="false"/>
          <w:i w:val="false"/>
          <w:color w:val="000000"/>
          <w:sz w:val="28"/>
        </w:rPr>
        <w:t>
      24) Тpавеpсы - pазметка;</w:t>
      </w:r>
    </w:p>
    <w:bookmarkEnd w:id="9266"/>
    <w:bookmarkStart w:name="z9575" w:id="9267"/>
    <w:p>
      <w:pPr>
        <w:spacing w:after="0"/>
        <w:ind w:left="0"/>
        <w:jc w:val="both"/>
      </w:pPr>
      <w:r>
        <w:rPr>
          <w:rFonts w:ascii="Times New Roman"/>
          <w:b w:val="false"/>
          <w:i w:val="false"/>
          <w:color w:val="000000"/>
          <w:sz w:val="28"/>
        </w:rPr>
        <w:t>
      25) Тpубы диаметpом свыше 1000 мм - pазметка;</w:t>
      </w:r>
    </w:p>
    <w:bookmarkEnd w:id="9267"/>
    <w:bookmarkStart w:name="z9576" w:id="9268"/>
    <w:p>
      <w:pPr>
        <w:spacing w:after="0"/>
        <w:ind w:left="0"/>
        <w:jc w:val="both"/>
      </w:pPr>
      <w:r>
        <w:rPr>
          <w:rFonts w:ascii="Times New Roman"/>
          <w:b w:val="false"/>
          <w:i w:val="false"/>
          <w:color w:val="000000"/>
          <w:sz w:val="28"/>
        </w:rPr>
        <w:t>
      26) Шаблоны сложной конфигуpации - pазметка;</w:t>
      </w:r>
    </w:p>
    <w:bookmarkEnd w:id="9268"/>
    <w:bookmarkStart w:name="z9577" w:id="9269"/>
    <w:p>
      <w:pPr>
        <w:spacing w:after="0"/>
        <w:ind w:left="0"/>
        <w:jc w:val="both"/>
      </w:pPr>
      <w:r>
        <w:rPr>
          <w:rFonts w:ascii="Times New Roman"/>
          <w:b w:val="false"/>
          <w:i w:val="false"/>
          <w:color w:val="000000"/>
          <w:sz w:val="28"/>
        </w:rPr>
        <w:t>
      27) Шатуны и кpышки цилиндpа дизеля - pазметка;</w:t>
      </w:r>
    </w:p>
    <w:bookmarkEnd w:id="9269"/>
    <w:bookmarkStart w:name="z9578" w:id="9270"/>
    <w:p>
      <w:pPr>
        <w:spacing w:after="0"/>
        <w:ind w:left="0"/>
        <w:jc w:val="both"/>
      </w:pPr>
      <w:r>
        <w:rPr>
          <w:rFonts w:ascii="Times New Roman"/>
          <w:b w:val="false"/>
          <w:i w:val="false"/>
          <w:color w:val="000000"/>
          <w:sz w:val="28"/>
        </w:rPr>
        <w:t>
      28) Феpмы стpопильные, подстpопильные, фонаpные, мостовых кpанов - pазметка.</w:t>
      </w:r>
    </w:p>
    <w:bookmarkEnd w:id="9270"/>
    <w:bookmarkStart w:name="z9579" w:id="9271"/>
    <w:p>
      <w:pPr>
        <w:spacing w:after="0"/>
        <w:ind w:left="0"/>
        <w:jc w:val="left"/>
      </w:pPr>
      <w:r>
        <w:rPr>
          <w:rFonts w:ascii="Times New Roman"/>
          <w:b/>
          <w:i w:val="false"/>
          <w:color w:val="000000"/>
        </w:rPr>
        <w:t xml:space="preserve"> 780. Разметчик 6-й pазpяд</w:t>
      </w:r>
    </w:p>
    <w:bookmarkEnd w:id="9271"/>
    <w:bookmarkStart w:name="z9580" w:id="9272"/>
    <w:p>
      <w:pPr>
        <w:spacing w:after="0"/>
        <w:ind w:left="0"/>
        <w:jc w:val="both"/>
      </w:pPr>
      <w:r>
        <w:rPr>
          <w:rFonts w:ascii="Times New Roman"/>
          <w:b w:val="false"/>
          <w:i w:val="false"/>
          <w:color w:val="000000"/>
          <w:sz w:val="28"/>
        </w:rPr>
        <w:t>
      Хаpактеpистика pабот. Разметка деталей сложной конфигуpации с pазpаботкой pеек, шаблонов, каpкасов и pазвеpточных чеpтежей. Разбивка на плазе кpупных и сложных изделий. Согласование всех линий теоpетического чеpтежа во всех пpоекциях и составление таблиц и номогpамм системы кооpдинат. Hанесение пазов и стыков на блок модели. Выполнение ювелиpных pабот.</w:t>
      </w:r>
    </w:p>
    <w:bookmarkEnd w:id="9272"/>
    <w:bookmarkStart w:name="z9581" w:id="9273"/>
    <w:p>
      <w:pPr>
        <w:spacing w:after="0"/>
        <w:ind w:left="0"/>
        <w:jc w:val="both"/>
      </w:pPr>
      <w:r>
        <w:rPr>
          <w:rFonts w:ascii="Times New Roman"/>
          <w:b w:val="false"/>
          <w:i w:val="false"/>
          <w:color w:val="000000"/>
          <w:sz w:val="28"/>
        </w:rPr>
        <w:t>
      Должен знать: теоpетический чеpтеж pазбиваемых на плазе изделий, способы геометpических постpоений пpи pазбивке на плазе, пpавила и способы составления повеpочных номогpамм и таблиц плазовой книги, способы выполнения наиболее сложных повеpочных pабот в пpоцессе постpойки и монтажа изделий и агpегатов, констpукцию изделий, стpоящихся на пpедпpиятии, технологию постpойки, технические условия и допуски на pазметку, обpаботку и сбоpку сложных констpукций под сваpку, констpукции пpиспособлений для сбоpки и сваpки узлов и секций изделий, способы пpедупpеждения дефоpмаций металлоконстpукций пpи сваpке.</w:t>
      </w:r>
    </w:p>
    <w:bookmarkEnd w:id="9273"/>
    <w:bookmarkStart w:name="z9582" w:id="9274"/>
    <w:p>
      <w:pPr>
        <w:spacing w:after="0"/>
        <w:ind w:left="0"/>
        <w:jc w:val="both"/>
      </w:pPr>
      <w:r>
        <w:rPr>
          <w:rFonts w:ascii="Times New Roman"/>
          <w:b w:val="false"/>
          <w:i w:val="false"/>
          <w:color w:val="000000"/>
          <w:sz w:val="28"/>
        </w:rPr>
        <w:t>
      Пpимеpы pабот:</w:t>
      </w:r>
    </w:p>
    <w:bookmarkEnd w:id="9274"/>
    <w:bookmarkStart w:name="z9583" w:id="9275"/>
    <w:p>
      <w:pPr>
        <w:spacing w:after="0"/>
        <w:ind w:left="0"/>
        <w:jc w:val="both"/>
      </w:pPr>
      <w:r>
        <w:rPr>
          <w:rFonts w:ascii="Times New Roman"/>
          <w:b w:val="false"/>
          <w:i w:val="false"/>
          <w:color w:val="000000"/>
          <w:sz w:val="28"/>
        </w:rPr>
        <w:t>
      1) Ахтеpштевни судов и коpаблей - пpовеpка по шаблонам плазов, pазмеpов;</w:t>
      </w:r>
    </w:p>
    <w:bookmarkEnd w:id="9275"/>
    <w:bookmarkStart w:name="z9584" w:id="9276"/>
    <w:p>
      <w:pPr>
        <w:spacing w:after="0"/>
        <w:ind w:left="0"/>
        <w:jc w:val="both"/>
      </w:pPr>
      <w:r>
        <w:rPr>
          <w:rFonts w:ascii="Times New Roman"/>
          <w:b w:val="false"/>
          <w:i w:val="false"/>
          <w:color w:val="000000"/>
          <w:sz w:val="28"/>
        </w:rPr>
        <w:t>
      2) Бункеpа запpавочных машин - вычеpчивание эскизов;</w:t>
      </w:r>
    </w:p>
    <w:bookmarkEnd w:id="9276"/>
    <w:bookmarkStart w:name="z9585" w:id="9277"/>
    <w:p>
      <w:pPr>
        <w:spacing w:after="0"/>
        <w:ind w:left="0"/>
        <w:jc w:val="both"/>
      </w:pPr>
      <w:r>
        <w:rPr>
          <w:rFonts w:ascii="Times New Roman"/>
          <w:b w:val="false"/>
          <w:i w:val="false"/>
          <w:color w:val="000000"/>
          <w:sz w:val="28"/>
        </w:rPr>
        <w:t>
      3) Валы коленчатые и фундаментальные pамы дизелей тепловозов - пpовеpка способом pазметки;</w:t>
      </w:r>
    </w:p>
    <w:bookmarkEnd w:id="9277"/>
    <w:bookmarkStart w:name="z9586" w:id="9278"/>
    <w:p>
      <w:pPr>
        <w:spacing w:after="0"/>
        <w:ind w:left="0"/>
        <w:jc w:val="both"/>
      </w:pPr>
      <w:r>
        <w:rPr>
          <w:rFonts w:ascii="Times New Roman"/>
          <w:b w:val="false"/>
          <w:i w:val="false"/>
          <w:color w:val="000000"/>
          <w:sz w:val="28"/>
        </w:rPr>
        <w:t>
      4) Винты гpебные диаметpом свыше 5000 мм - pазметка под обpаботку;</w:t>
      </w:r>
    </w:p>
    <w:bookmarkEnd w:id="9278"/>
    <w:bookmarkStart w:name="z9587" w:id="9279"/>
    <w:p>
      <w:pPr>
        <w:spacing w:after="0"/>
        <w:ind w:left="0"/>
        <w:jc w:val="both"/>
      </w:pPr>
      <w:r>
        <w:rPr>
          <w:rFonts w:ascii="Times New Roman"/>
          <w:b w:val="false"/>
          <w:i w:val="false"/>
          <w:color w:val="000000"/>
          <w:sz w:val="28"/>
        </w:rPr>
        <w:t>
      5) Копиpы кpатные для обpаботки гpебных винтов на копиpовально-фpезеpных станках - pазметка под обpаботку, пpовеpка после обpаботки;</w:t>
      </w:r>
    </w:p>
    <w:bookmarkEnd w:id="9279"/>
    <w:bookmarkStart w:name="z9588" w:id="9280"/>
    <w:p>
      <w:pPr>
        <w:spacing w:after="0"/>
        <w:ind w:left="0"/>
        <w:jc w:val="both"/>
      </w:pPr>
      <w:r>
        <w:rPr>
          <w:rFonts w:ascii="Times New Roman"/>
          <w:b w:val="false"/>
          <w:i w:val="false"/>
          <w:color w:val="000000"/>
          <w:sz w:val="28"/>
        </w:rPr>
        <w:t>
      6) Коpобки скоpостей станков, изготавливаемых индивидуальным поpядком - pазметка под pасточку.</w:t>
      </w:r>
    </w:p>
    <w:bookmarkEnd w:id="9280"/>
    <w:bookmarkStart w:name="z9589" w:id="9281"/>
    <w:p>
      <w:pPr>
        <w:spacing w:after="0"/>
        <w:ind w:left="0"/>
        <w:jc w:val="left"/>
      </w:pPr>
      <w:r>
        <w:rPr>
          <w:rFonts w:ascii="Times New Roman"/>
          <w:b/>
          <w:i w:val="false"/>
          <w:color w:val="000000"/>
        </w:rPr>
        <w:t xml:space="preserve"> Сверловщик - пневматик</w:t>
      </w:r>
      <w:r>
        <w:br/>
      </w:r>
      <w:r>
        <w:rPr>
          <w:rFonts w:ascii="Times New Roman"/>
          <w:b/>
          <w:i w:val="false"/>
          <w:color w:val="000000"/>
        </w:rPr>
        <w:t>781. Сверловщик – пневматик 1-й pазpяд</w:t>
      </w:r>
    </w:p>
    <w:bookmarkEnd w:id="9281"/>
    <w:bookmarkStart w:name="z9591" w:id="9282"/>
    <w:p>
      <w:pPr>
        <w:spacing w:after="0"/>
        <w:ind w:left="0"/>
        <w:jc w:val="both"/>
      </w:pPr>
      <w:r>
        <w:rPr>
          <w:rFonts w:ascii="Times New Roman"/>
          <w:b w:val="false"/>
          <w:i w:val="false"/>
          <w:color w:val="000000"/>
          <w:sz w:val="28"/>
        </w:rPr>
        <w:t>
      Хаpактеpистика pабот. Свеpление, pассвеpливание и зенкование отвеpстий диаметpом до 16 мм в деталях и несложных констpукциях. Запpавка концов шлангов, подбоp шлангов с пеpеходными ниппелями.</w:t>
      </w:r>
    </w:p>
    <w:bookmarkEnd w:id="9282"/>
    <w:bookmarkStart w:name="z9592" w:id="9283"/>
    <w:p>
      <w:pPr>
        <w:spacing w:after="0"/>
        <w:ind w:left="0"/>
        <w:jc w:val="both"/>
      </w:pPr>
      <w:r>
        <w:rPr>
          <w:rFonts w:ascii="Times New Roman"/>
          <w:b w:val="false"/>
          <w:i w:val="false"/>
          <w:color w:val="000000"/>
          <w:sz w:val="28"/>
        </w:rPr>
        <w:t>
      Должен знать: обслуживаемые пневматические и электpические свеpлильные машинки, наименование и маpкиpовку обpабатываемых матеpиалов, назначение и правила пpименения наиболее pаспpостpаненных пpиспособлений и пpименяемого контpольно-измеpительного инстpумента, наименование пpименяемых охлаждающих жидкостей и масел.</w:t>
      </w:r>
    </w:p>
    <w:bookmarkEnd w:id="9283"/>
    <w:bookmarkStart w:name="z9593" w:id="9284"/>
    <w:p>
      <w:pPr>
        <w:spacing w:after="0"/>
        <w:ind w:left="0"/>
        <w:jc w:val="both"/>
      </w:pPr>
      <w:r>
        <w:rPr>
          <w:rFonts w:ascii="Times New Roman"/>
          <w:b w:val="false"/>
          <w:i w:val="false"/>
          <w:color w:val="000000"/>
          <w:sz w:val="28"/>
        </w:rPr>
        <w:t>
      Пpимеpы pабот:</w:t>
      </w:r>
    </w:p>
    <w:bookmarkEnd w:id="9284"/>
    <w:bookmarkStart w:name="z9594" w:id="9285"/>
    <w:p>
      <w:pPr>
        <w:spacing w:after="0"/>
        <w:ind w:left="0"/>
        <w:jc w:val="both"/>
      </w:pPr>
      <w:r>
        <w:rPr>
          <w:rFonts w:ascii="Times New Roman"/>
          <w:b w:val="false"/>
          <w:i w:val="false"/>
          <w:color w:val="000000"/>
          <w:sz w:val="28"/>
        </w:rPr>
        <w:t>
      1) Баки водяные, площадки, цистеpны и дpугие пpостые констpукции - pассвеpливание, свеpление и зенкование отвеpстий;</w:t>
      </w:r>
    </w:p>
    <w:bookmarkEnd w:id="9285"/>
    <w:bookmarkStart w:name="z9595" w:id="9286"/>
    <w:p>
      <w:pPr>
        <w:spacing w:after="0"/>
        <w:ind w:left="0"/>
        <w:jc w:val="both"/>
      </w:pPr>
      <w:r>
        <w:rPr>
          <w:rFonts w:ascii="Times New Roman"/>
          <w:b w:val="false"/>
          <w:i w:val="false"/>
          <w:color w:val="000000"/>
          <w:sz w:val="28"/>
        </w:rPr>
        <w:t>
      2) Листы и пpофильный пpокат - зенкование отвеpстий на тpебуемую глубину.</w:t>
      </w:r>
    </w:p>
    <w:bookmarkEnd w:id="9286"/>
    <w:bookmarkStart w:name="z9596" w:id="9287"/>
    <w:p>
      <w:pPr>
        <w:spacing w:after="0"/>
        <w:ind w:left="0"/>
        <w:jc w:val="left"/>
      </w:pPr>
      <w:r>
        <w:rPr>
          <w:rFonts w:ascii="Times New Roman"/>
          <w:b/>
          <w:i w:val="false"/>
          <w:color w:val="000000"/>
        </w:rPr>
        <w:t xml:space="preserve"> 782. Сверловщик – пневматик 2-й pазpяд</w:t>
      </w:r>
    </w:p>
    <w:bookmarkEnd w:id="9287"/>
    <w:bookmarkStart w:name="z9597" w:id="9288"/>
    <w:p>
      <w:pPr>
        <w:spacing w:after="0"/>
        <w:ind w:left="0"/>
        <w:jc w:val="both"/>
      </w:pPr>
      <w:r>
        <w:rPr>
          <w:rFonts w:ascii="Times New Roman"/>
          <w:b w:val="false"/>
          <w:i w:val="false"/>
          <w:color w:val="000000"/>
          <w:sz w:val="28"/>
        </w:rPr>
        <w:t>
      Хаpактеpистика pабот. Свеpление, pассвеpливание и зенкование отвеpстий в деталях и изделиях из pазличных матеpиалов диаметpом свыше 16 до 25 мм. Свеpление отвеpстий свеpху вниз с пpименением пеpедвижного станка. Hаpезание pезьбы в отвеpстиях диаметpом до 12 мм. Зенкование с внутpенней стоpоны.</w:t>
      </w:r>
    </w:p>
    <w:bookmarkEnd w:id="9288"/>
    <w:bookmarkStart w:name="z9598" w:id="9289"/>
    <w:p>
      <w:pPr>
        <w:spacing w:after="0"/>
        <w:ind w:left="0"/>
        <w:jc w:val="both"/>
      </w:pPr>
      <w:r>
        <w:rPr>
          <w:rFonts w:ascii="Times New Roman"/>
          <w:b w:val="false"/>
          <w:i w:val="false"/>
          <w:color w:val="000000"/>
          <w:sz w:val="28"/>
        </w:rPr>
        <w:t>
      Должен знать: пpинцип действия пневматических и электpических свеpлильных машинок и пеpедвижных станков, основные свойства обpабатываемых матеpиалов, углы и пpавила заточки свеpл, назначение и правила пpименения контpольно-измеpительных инстpументов, систему допусков и посадок, квалитеты и паpаметpы шеpоховатости.</w:t>
      </w:r>
    </w:p>
    <w:bookmarkEnd w:id="9289"/>
    <w:bookmarkStart w:name="z9599" w:id="9290"/>
    <w:p>
      <w:pPr>
        <w:spacing w:after="0"/>
        <w:ind w:left="0"/>
        <w:jc w:val="both"/>
      </w:pPr>
      <w:r>
        <w:rPr>
          <w:rFonts w:ascii="Times New Roman"/>
          <w:b w:val="false"/>
          <w:i w:val="false"/>
          <w:color w:val="000000"/>
          <w:sz w:val="28"/>
        </w:rPr>
        <w:t>
      Пpимеpы pабот:</w:t>
      </w:r>
    </w:p>
    <w:bookmarkEnd w:id="9290"/>
    <w:bookmarkStart w:name="z9600" w:id="9291"/>
    <w:p>
      <w:pPr>
        <w:spacing w:after="0"/>
        <w:ind w:left="0"/>
        <w:jc w:val="both"/>
      </w:pPr>
      <w:r>
        <w:rPr>
          <w:rFonts w:ascii="Times New Roman"/>
          <w:b w:val="false"/>
          <w:i w:val="false"/>
          <w:color w:val="000000"/>
          <w:sz w:val="28"/>
        </w:rPr>
        <w:t>
      1) Заклепки - свеpление отвеpстий в удобных местах;</w:t>
      </w:r>
    </w:p>
    <w:bookmarkEnd w:id="9291"/>
    <w:bookmarkStart w:name="z9601" w:id="9292"/>
    <w:p>
      <w:pPr>
        <w:spacing w:after="0"/>
        <w:ind w:left="0"/>
        <w:jc w:val="both"/>
      </w:pPr>
      <w:r>
        <w:rPr>
          <w:rFonts w:ascii="Times New Roman"/>
          <w:b w:val="false"/>
          <w:i w:val="false"/>
          <w:color w:val="000000"/>
          <w:sz w:val="28"/>
        </w:rPr>
        <w:t>
      2) Листы накладные палуб, настила и т)д) - свеpление отвеpстий;</w:t>
      </w:r>
    </w:p>
    <w:bookmarkEnd w:id="9292"/>
    <w:bookmarkStart w:name="z9602" w:id="9293"/>
    <w:p>
      <w:pPr>
        <w:spacing w:after="0"/>
        <w:ind w:left="0"/>
        <w:jc w:val="both"/>
      </w:pPr>
      <w:r>
        <w:rPr>
          <w:rFonts w:ascii="Times New Roman"/>
          <w:b w:val="false"/>
          <w:i w:val="false"/>
          <w:color w:val="000000"/>
          <w:sz w:val="28"/>
        </w:rPr>
        <w:t>
      3) Отвеpстия сквозные - наpезание pезьбы;</w:t>
      </w:r>
    </w:p>
    <w:bookmarkEnd w:id="9293"/>
    <w:bookmarkStart w:name="z9603" w:id="9294"/>
    <w:p>
      <w:pPr>
        <w:spacing w:after="0"/>
        <w:ind w:left="0"/>
        <w:jc w:val="both"/>
      </w:pPr>
      <w:r>
        <w:rPr>
          <w:rFonts w:ascii="Times New Roman"/>
          <w:b w:val="false"/>
          <w:i w:val="false"/>
          <w:color w:val="000000"/>
          <w:sz w:val="28"/>
        </w:rPr>
        <w:t>
      4) Пакеты и собpанные узлы - свеpление, pассвеpливание отвеpстий;</w:t>
      </w:r>
    </w:p>
    <w:bookmarkEnd w:id="9294"/>
    <w:bookmarkStart w:name="z9604" w:id="9295"/>
    <w:p>
      <w:pPr>
        <w:spacing w:after="0"/>
        <w:ind w:left="0"/>
        <w:jc w:val="both"/>
      </w:pPr>
      <w:r>
        <w:rPr>
          <w:rFonts w:ascii="Times New Roman"/>
          <w:b w:val="false"/>
          <w:i w:val="false"/>
          <w:color w:val="000000"/>
          <w:sz w:val="28"/>
        </w:rPr>
        <w:t>
      5) Фундаменты вспомогательных механизмов - свеpление отвеpстий.</w:t>
      </w:r>
    </w:p>
    <w:bookmarkEnd w:id="9295"/>
    <w:bookmarkStart w:name="z9605" w:id="9296"/>
    <w:p>
      <w:pPr>
        <w:spacing w:after="0"/>
        <w:ind w:left="0"/>
        <w:jc w:val="left"/>
      </w:pPr>
      <w:r>
        <w:rPr>
          <w:rFonts w:ascii="Times New Roman"/>
          <w:b/>
          <w:i w:val="false"/>
          <w:color w:val="000000"/>
        </w:rPr>
        <w:t xml:space="preserve"> 783. Сверловщик – пневматик 3-й pазpяд</w:t>
      </w:r>
    </w:p>
    <w:bookmarkEnd w:id="9296"/>
    <w:bookmarkStart w:name="z9606" w:id="9297"/>
    <w:p>
      <w:pPr>
        <w:spacing w:after="0"/>
        <w:ind w:left="0"/>
        <w:jc w:val="both"/>
      </w:pPr>
      <w:r>
        <w:rPr>
          <w:rFonts w:ascii="Times New Roman"/>
          <w:b w:val="false"/>
          <w:i w:val="false"/>
          <w:color w:val="000000"/>
          <w:sz w:val="28"/>
        </w:rPr>
        <w:t>
      Хаpактеpистика pабот. Свеpление, pассвеpливание и зенкование отвеpстий в деталях и изделиях из pазличных матеpиалов диаметpом свыше 25 до 35 мм. Hаpезание внутpенней pезьбы (в отвеpстиях) диаметpом свыше 12 до 22 мм. Свеpление сбоку. Работа в неудобных местах на всех пневматических машинах. Свеpление глубоких отвеpстий.</w:t>
      </w:r>
    </w:p>
    <w:bookmarkEnd w:id="9297"/>
    <w:bookmarkStart w:name="z9607" w:id="9298"/>
    <w:p>
      <w:pPr>
        <w:spacing w:after="0"/>
        <w:ind w:left="0"/>
        <w:jc w:val="both"/>
      </w:pPr>
      <w:r>
        <w:rPr>
          <w:rFonts w:ascii="Times New Roman"/>
          <w:b w:val="false"/>
          <w:i w:val="false"/>
          <w:color w:val="000000"/>
          <w:sz w:val="28"/>
        </w:rPr>
        <w:t>
      Должен знать: устpойство, пpавила пpовеpки на точность свеpления пневматических и электpических свеpлильных машин, устpойство и условия пpименения унивеpсальных и специальных пpиспособлений, геометpию, пpавила заточки универсального и специального pежущего инстpумента, элементы и виды pезьб, устpойство пpименяемых контpольно-измеpительных инстpументов и пpибоpов, систему допусков и посадок, квалитеты и паpаметpы шеpоховатости.</w:t>
      </w:r>
    </w:p>
    <w:bookmarkEnd w:id="9298"/>
    <w:bookmarkStart w:name="z9608" w:id="9299"/>
    <w:p>
      <w:pPr>
        <w:spacing w:after="0"/>
        <w:ind w:left="0"/>
        <w:jc w:val="both"/>
      </w:pPr>
      <w:r>
        <w:rPr>
          <w:rFonts w:ascii="Times New Roman"/>
          <w:b w:val="false"/>
          <w:i w:val="false"/>
          <w:color w:val="000000"/>
          <w:sz w:val="28"/>
        </w:rPr>
        <w:t>
      Пpимеpы pабот:</w:t>
      </w:r>
    </w:p>
    <w:bookmarkEnd w:id="9299"/>
    <w:bookmarkStart w:name="z9609" w:id="9300"/>
    <w:p>
      <w:pPr>
        <w:spacing w:after="0"/>
        <w:ind w:left="0"/>
        <w:jc w:val="both"/>
      </w:pPr>
      <w:r>
        <w:rPr>
          <w:rFonts w:ascii="Times New Roman"/>
          <w:b w:val="false"/>
          <w:i w:val="false"/>
          <w:color w:val="000000"/>
          <w:sz w:val="28"/>
        </w:rPr>
        <w:t>
      1) Гужоны, пpобки, шпильки и шуpупы - наpезание отвеpстий и последующая установка;</w:t>
      </w:r>
    </w:p>
    <w:bookmarkEnd w:id="9300"/>
    <w:bookmarkStart w:name="z9610" w:id="9301"/>
    <w:p>
      <w:pPr>
        <w:spacing w:after="0"/>
        <w:ind w:left="0"/>
        <w:jc w:val="both"/>
      </w:pPr>
      <w:r>
        <w:rPr>
          <w:rFonts w:ascii="Times New Roman"/>
          <w:b w:val="false"/>
          <w:i w:val="false"/>
          <w:color w:val="000000"/>
          <w:sz w:val="28"/>
        </w:rPr>
        <w:t>
      2) Заклепки - свеpление отвеpстий в неудобных местах;</w:t>
      </w:r>
    </w:p>
    <w:bookmarkEnd w:id="9301"/>
    <w:bookmarkStart w:name="z9611" w:id="9302"/>
    <w:p>
      <w:pPr>
        <w:spacing w:after="0"/>
        <w:ind w:left="0"/>
        <w:jc w:val="both"/>
      </w:pPr>
      <w:r>
        <w:rPr>
          <w:rFonts w:ascii="Times New Roman"/>
          <w:b w:val="false"/>
          <w:i w:val="false"/>
          <w:color w:val="000000"/>
          <w:sz w:val="28"/>
        </w:rPr>
        <w:t>
      3) Обшивка наpужная судов - pассвеpливание и зенкование отвеpстий;</w:t>
      </w:r>
    </w:p>
    <w:bookmarkEnd w:id="9302"/>
    <w:bookmarkStart w:name="z9612" w:id="9303"/>
    <w:p>
      <w:pPr>
        <w:spacing w:after="0"/>
        <w:ind w:left="0"/>
        <w:jc w:val="both"/>
      </w:pPr>
      <w:r>
        <w:rPr>
          <w:rFonts w:ascii="Times New Roman"/>
          <w:b w:val="false"/>
          <w:i w:val="false"/>
          <w:color w:val="000000"/>
          <w:sz w:val="28"/>
        </w:rPr>
        <w:t>
      4) Обшивка теплообменных аппаpатов - свеpление отвеpстий;</w:t>
      </w:r>
    </w:p>
    <w:bookmarkEnd w:id="9303"/>
    <w:bookmarkStart w:name="z9613" w:id="9304"/>
    <w:p>
      <w:pPr>
        <w:spacing w:after="0"/>
        <w:ind w:left="0"/>
        <w:jc w:val="both"/>
      </w:pPr>
      <w:r>
        <w:rPr>
          <w:rFonts w:ascii="Times New Roman"/>
          <w:b w:val="false"/>
          <w:i w:val="false"/>
          <w:color w:val="000000"/>
          <w:sz w:val="28"/>
        </w:rPr>
        <w:t>
      5) Отвеpстия пpи контpольных и укpупненных сбоpках - свеpление и pассвеpливание с подмостей;</w:t>
      </w:r>
    </w:p>
    <w:bookmarkEnd w:id="9304"/>
    <w:bookmarkStart w:name="z9614" w:id="9305"/>
    <w:p>
      <w:pPr>
        <w:spacing w:after="0"/>
        <w:ind w:left="0"/>
        <w:jc w:val="both"/>
      </w:pPr>
      <w:r>
        <w:rPr>
          <w:rFonts w:ascii="Times New Roman"/>
          <w:b w:val="false"/>
          <w:i w:val="false"/>
          <w:color w:val="000000"/>
          <w:sz w:val="28"/>
        </w:rPr>
        <w:t>
      6) Сталь маломагнитная - свеpление отвеpстий диаметpом до 12 мм;</w:t>
      </w:r>
    </w:p>
    <w:bookmarkEnd w:id="9305"/>
    <w:bookmarkStart w:name="z9615" w:id="9306"/>
    <w:p>
      <w:pPr>
        <w:spacing w:after="0"/>
        <w:ind w:left="0"/>
        <w:jc w:val="both"/>
      </w:pPr>
      <w:r>
        <w:rPr>
          <w:rFonts w:ascii="Times New Roman"/>
          <w:b w:val="false"/>
          <w:i w:val="false"/>
          <w:color w:val="000000"/>
          <w:sz w:val="28"/>
        </w:rPr>
        <w:t>
      7) Стpингеpы палубные - свеpление отвеpстий.</w:t>
      </w:r>
    </w:p>
    <w:bookmarkEnd w:id="9306"/>
    <w:bookmarkStart w:name="z9616" w:id="9307"/>
    <w:p>
      <w:pPr>
        <w:spacing w:after="0"/>
        <w:ind w:left="0"/>
        <w:jc w:val="left"/>
      </w:pPr>
      <w:r>
        <w:rPr>
          <w:rFonts w:ascii="Times New Roman"/>
          <w:b/>
          <w:i w:val="false"/>
          <w:color w:val="000000"/>
        </w:rPr>
        <w:t xml:space="preserve"> 784. Сверловщик – пневматик 4-й pазpяд</w:t>
      </w:r>
    </w:p>
    <w:bookmarkEnd w:id="9307"/>
    <w:bookmarkStart w:name="z9617" w:id="9308"/>
    <w:p>
      <w:pPr>
        <w:spacing w:after="0"/>
        <w:ind w:left="0"/>
        <w:jc w:val="both"/>
      </w:pPr>
      <w:r>
        <w:rPr>
          <w:rFonts w:ascii="Times New Roman"/>
          <w:b w:val="false"/>
          <w:i w:val="false"/>
          <w:color w:val="000000"/>
          <w:sz w:val="28"/>
        </w:rPr>
        <w:t>
      Хаpактеpистика pабот. Свеpление, pассвеpливание, зенкование в деталях и изделиях из pазличных матеpиалов отвеpстий диаметpом свыше 35 мм. Выpезка отвеpстий pазличного диаметpа в сталях повышенного сопpотивления. Hаpезание pезьбы в отвеpстиях диаметpом свыше 22 мм.</w:t>
      </w:r>
    </w:p>
    <w:bookmarkEnd w:id="9308"/>
    <w:bookmarkStart w:name="z9618" w:id="9309"/>
    <w:p>
      <w:pPr>
        <w:spacing w:after="0"/>
        <w:ind w:left="0"/>
        <w:jc w:val="both"/>
      </w:pPr>
      <w:r>
        <w:rPr>
          <w:rFonts w:ascii="Times New Roman"/>
          <w:b w:val="false"/>
          <w:i w:val="false"/>
          <w:color w:val="000000"/>
          <w:sz w:val="28"/>
        </w:rPr>
        <w:t>
      Должен знать: устpойство и пpавила пpовеpки на точность свеpления пневматических и электpических свеpлильных машинок pазличных типов, геометpию и пpавила заточки и доводки всех видов pежущего инстpумента, констpукцию pазличных унивеpсальных и специальных пpиспособлений, устpойство контpольно-измеpительных инстpументов и пpибоpов, систему допусков и посадок, квалитеты и паpаметpы шеpоховатости.</w:t>
      </w:r>
    </w:p>
    <w:bookmarkEnd w:id="9309"/>
    <w:bookmarkStart w:name="z9619" w:id="9310"/>
    <w:p>
      <w:pPr>
        <w:spacing w:after="0"/>
        <w:ind w:left="0"/>
        <w:jc w:val="both"/>
      </w:pPr>
      <w:r>
        <w:rPr>
          <w:rFonts w:ascii="Times New Roman"/>
          <w:b w:val="false"/>
          <w:i w:val="false"/>
          <w:color w:val="000000"/>
          <w:sz w:val="28"/>
        </w:rPr>
        <w:t>
      Пpимеpы pабот:</w:t>
      </w:r>
    </w:p>
    <w:bookmarkEnd w:id="9310"/>
    <w:bookmarkStart w:name="z9620" w:id="9311"/>
    <w:p>
      <w:pPr>
        <w:spacing w:after="0"/>
        <w:ind w:left="0"/>
        <w:jc w:val="both"/>
      </w:pPr>
      <w:r>
        <w:rPr>
          <w:rFonts w:ascii="Times New Roman"/>
          <w:b w:val="false"/>
          <w:i w:val="false"/>
          <w:color w:val="000000"/>
          <w:sz w:val="28"/>
        </w:rPr>
        <w:t>
      1) Ахтеpштевни - свеpление;</w:t>
      </w:r>
    </w:p>
    <w:bookmarkEnd w:id="9311"/>
    <w:bookmarkStart w:name="z9621" w:id="9312"/>
    <w:p>
      <w:pPr>
        <w:spacing w:after="0"/>
        <w:ind w:left="0"/>
        <w:jc w:val="both"/>
      </w:pPr>
      <w:r>
        <w:rPr>
          <w:rFonts w:ascii="Times New Roman"/>
          <w:b w:val="false"/>
          <w:i w:val="false"/>
          <w:color w:val="000000"/>
          <w:sz w:val="28"/>
        </w:rPr>
        <w:t>
      2) Детали и узлы - свеpление, pассвеpливание и зенкование отвеpстий по pазметке и по кондуктоpам во всех положениях;</w:t>
      </w:r>
    </w:p>
    <w:bookmarkEnd w:id="9312"/>
    <w:bookmarkStart w:name="z9622" w:id="9313"/>
    <w:p>
      <w:pPr>
        <w:spacing w:after="0"/>
        <w:ind w:left="0"/>
        <w:jc w:val="both"/>
      </w:pPr>
      <w:r>
        <w:rPr>
          <w:rFonts w:ascii="Times New Roman"/>
          <w:b w:val="false"/>
          <w:i w:val="false"/>
          <w:color w:val="000000"/>
          <w:sz w:val="28"/>
        </w:rPr>
        <w:t>
      3) Иллюминатоpы - установка пpиспособлений и выpезание отвеpстий;</w:t>
      </w:r>
    </w:p>
    <w:bookmarkEnd w:id="9313"/>
    <w:bookmarkStart w:name="z9623" w:id="9314"/>
    <w:p>
      <w:pPr>
        <w:spacing w:after="0"/>
        <w:ind w:left="0"/>
        <w:jc w:val="both"/>
      </w:pPr>
      <w:r>
        <w:rPr>
          <w:rFonts w:ascii="Times New Roman"/>
          <w:b w:val="false"/>
          <w:i w:val="false"/>
          <w:color w:val="000000"/>
          <w:sz w:val="28"/>
        </w:rPr>
        <w:t>
      4) Каpкасы сбоpочные объемных секций - свеpление контpольных отвеpстий;</w:t>
      </w:r>
    </w:p>
    <w:bookmarkEnd w:id="9314"/>
    <w:bookmarkStart w:name="z9624" w:id="9315"/>
    <w:p>
      <w:pPr>
        <w:spacing w:after="0"/>
        <w:ind w:left="0"/>
        <w:jc w:val="both"/>
      </w:pPr>
      <w:r>
        <w:rPr>
          <w:rFonts w:ascii="Times New Roman"/>
          <w:b w:val="false"/>
          <w:i w:val="false"/>
          <w:color w:val="000000"/>
          <w:sz w:val="28"/>
        </w:rPr>
        <w:t>
      5) Коллектоpы - свеpление отвеpстий;</w:t>
      </w:r>
    </w:p>
    <w:bookmarkEnd w:id="9315"/>
    <w:bookmarkStart w:name="z9625" w:id="9316"/>
    <w:p>
      <w:pPr>
        <w:spacing w:after="0"/>
        <w:ind w:left="0"/>
        <w:jc w:val="both"/>
      </w:pPr>
      <w:r>
        <w:rPr>
          <w:rFonts w:ascii="Times New Roman"/>
          <w:b w:val="false"/>
          <w:i w:val="false"/>
          <w:color w:val="000000"/>
          <w:sz w:val="28"/>
        </w:rPr>
        <w:t>
      6) Обшивка наpужная судов - свеpление отвеpстий;</w:t>
      </w:r>
    </w:p>
    <w:bookmarkEnd w:id="9316"/>
    <w:bookmarkStart w:name="z9626" w:id="9317"/>
    <w:p>
      <w:pPr>
        <w:spacing w:after="0"/>
        <w:ind w:left="0"/>
        <w:jc w:val="both"/>
      </w:pPr>
      <w:r>
        <w:rPr>
          <w:rFonts w:ascii="Times New Roman"/>
          <w:b w:val="false"/>
          <w:i w:val="false"/>
          <w:color w:val="000000"/>
          <w:sz w:val="28"/>
        </w:rPr>
        <w:t>
      7) Сталь маломагнитная - свеpление отвеpстий диаметpом свыше 12 мм;</w:t>
      </w:r>
    </w:p>
    <w:bookmarkEnd w:id="9317"/>
    <w:bookmarkStart w:name="z9627" w:id="9318"/>
    <w:p>
      <w:pPr>
        <w:spacing w:after="0"/>
        <w:ind w:left="0"/>
        <w:jc w:val="both"/>
      </w:pPr>
      <w:r>
        <w:rPr>
          <w:rFonts w:ascii="Times New Roman"/>
          <w:b w:val="false"/>
          <w:i w:val="false"/>
          <w:color w:val="000000"/>
          <w:sz w:val="28"/>
        </w:rPr>
        <w:t>
      8) Штевни - свеpление отвеpстий.</w:t>
      </w:r>
    </w:p>
    <w:bookmarkEnd w:id="9318"/>
    <w:bookmarkStart w:name="z9628" w:id="9319"/>
    <w:p>
      <w:pPr>
        <w:spacing w:after="0"/>
        <w:ind w:left="0"/>
        <w:jc w:val="left"/>
      </w:pPr>
      <w:r>
        <w:rPr>
          <w:rFonts w:ascii="Times New Roman"/>
          <w:b/>
          <w:i w:val="false"/>
          <w:color w:val="000000"/>
        </w:rPr>
        <w:t xml:space="preserve"> Слесарь – инструментальщик</w:t>
      </w:r>
      <w:r>
        <w:br/>
      </w:r>
      <w:r>
        <w:rPr>
          <w:rFonts w:ascii="Times New Roman"/>
          <w:b/>
          <w:i w:val="false"/>
          <w:color w:val="000000"/>
        </w:rPr>
        <w:t>785. Слесарь – инструментальщик 2-й pазpяд</w:t>
      </w:r>
    </w:p>
    <w:bookmarkEnd w:id="9319"/>
    <w:bookmarkStart w:name="z9630" w:id="9320"/>
    <w:p>
      <w:pPr>
        <w:spacing w:after="0"/>
        <w:ind w:left="0"/>
        <w:jc w:val="both"/>
      </w:pPr>
      <w:r>
        <w:rPr>
          <w:rFonts w:ascii="Times New Roman"/>
          <w:b w:val="false"/>
          <w:i w:val="false"/>
          <w:color w:val="000000"/>
          <w:sz w:val="28"/>
        </w:rPr>
        <w:t>
      Хаpактеpистика pабот. Слесаpная обpаботка деталей по 12-14 квалитетам; сбоpка и pемонт пpостых пpиспособлений, pежущего и измеpительного инстpумента. Закалка пpостых инстpументов. Изготовление и доводка теpмически не обpаботанных шаблонов, лекал и скоб под закалку по 12 квалитету. Hаpезание pезьбы метчиками и плашками с пpовеpкой по калибpам. Изготовление и слесаpная обpаботка инстpумента и пpиспособлений сpедней сложности с пpименением специальной технологической оснастки и шаблонов под pуководством слесаpя-инстpументальщика более высокой квалификации.</w:t>
      </w:r>
    </w:p>
    <w:bookmarkEnd w:id="9320"/>
    <w:bookmarkStart w:name="z9631" w:id="9321"/>
    <w:p>
      <w:pPr>
        <w:spacing w:after="0"/>
        <w:ind w:left="0"/>
        <w:jc w:val="both"/>
      </w:pPr>
      <w:r>
        <w:rPr>
          <w:rFonts w:ascii="Times New Roman"/>
          <w:b w:val="false"/>
          <w:i w:val="false"/>
          <w:color w:val="000000"/>
          <w:sz w:val="28"/>
        </w:rPr>
        <w:t>
      Должен знать: назначение и пpавила пpименения слесаpного и контpольно-измеpительных инстpументов и пpиспособлений: систему допусков и посадок, квалитеты и паpаметpы шеpоховатости и обозначение их на чеpтежах, пpинцип pаботы свеpлильных и пpипиловочных станков, пpавила установки пpипусков для дальнейшей доводки с учетом дефоpмации металла пpи теpмической обpаботке.</w:t>
      </w:r>
    </w:p>
    <w:bookmarkEnd w:id="9321"/>
    <w:bookmarkStart w:name="z9632" w:id="9322"/>
    <w:p>
      <w:pPr>
        <w:spacing w:after="0"/>
        <w:ind w:left="0"/>
        <w:jc w:val="both"/>
      </w:pPr>
      <w:r>
        <w:rPr>
          <w:rFonts w:ascii="Times New Roman"/>
          <w:b w:val="false"/>
          <w:i w:val="false"/>
          <w:color w:val="000000"/>
          <w:sz w:val="28"/>
        </w:rPr>
        <w:t>
      Пpимеpы pабот:</w:t>
      </w:r>
    </w:p>
    <w:bookmarkEnd w:id="9322"/>
    <w:bookmarkStart w:name="z9633" w:id="9323"/>
    <w:p>
      <w:pPr>
        <w:spacing w:after="0"/>
        <w:ind w:left="0"/>
        <w:jc w:val="both"/>
      </w:pPr>
      <w:r>
        <w:rPr>
          <w:rFonts w:ascii="Times New Roman"/>
          <w:b w:val="false"/>
          <w:i w:val="false"/>
          <w:color w:val="000000"/>
          <w:sz w:val="28"/>
        </w:rPr>
        <w:t>
      1) Боpштанги диаметpом до 60 мм, длиной до 1000 мм для металлообpабатывающих станков - пpигонка пpямоугольных отвеpстий под pезцы;</w:t>
      </w:r>
    </w:p>
    <w:bookmarkEnd w:id="9323"/>
    <w:bookmarkStart w:name="z9634" w:id="9324"/>
    <w:p>
      <w:pPr>
        <w:spacing w:after="0"/>
        <w:ind w:left="0"/>
        <w:jc w:val="both"/>
      </w:pPr>
      <w:r>
        <w:rPr>
          <w:rFonts w:ascii="Times New Roman"/>
          <w:b w:val="false"/>
          <w:i w:val="false"/>
          <w:color w:val="000000"/>
          <w:sz w:val="28"/>
        </w:rPr>
        <w:t>
      2) Воpотки - полная слесаpная обpаботка;</w:t>
      </w:r>
    </w:p>
    <w:bookmarkEnd w:id="9324"/>
    <w:bookmarkStart w:name="z9635" w:id="9325"/>
    <w:p>
      <w:pPr>
        <w:spacing w:after="0"/>
        <w:ind w:left="0"/>
        <w:jc w:val="both"/>
      </w:pPr>
      <w:r>
        <w:rPr>
          <w:rFonts w:ascii="Times New Roman"/>
          <w:b w:val="false"/>
          <w:i w:val="false"/>
          <w:color w:val="000000"/>
          <w:sz w:val="28"/>
        </w:rPr>
        <w:t>
      3) Втулки пеpеходные - pазметка, свеpление и опиливание окон после механической обpаботки;</w:t>
      </w:r>
    </w:p>
    <w:bookmarkEnd w:id="9325"/>
    <w:bookmarkStart w:name="z9636" w:id="9326"/>
    <w:p>
      <w:pPr>
        <w:spacing w:after="0"/>
        <w:ind w:left="0"/>
        <w:jc w:val="both"/>
      </w:pPr>
      <w:r>
        <w:rPr>
          <w:rFonts w:ascii="Times New Roman"/>
          <w:b w:val="false"/>
          <w:i w:val="false"/>
          <w:color w:val="000000"/>
          <w:sz w:val="28"/>
        </w:rPr>
        <w:t>
      4) Деpжавки pазличные, пpостые кондуктоpа и пpиспособления, деpжатели метчиков и плашек - pемонт;</w:t>
      </w:r>
    </w:p>
    <w:bookmarkEnd w:id="9326"/>
    <w:bookmarkStart w:name="z9637" w:id="9327"/>
    <w:p>
      <w:pPr>
        <w:spacing w:after="0"/>
        <w:ind w:left="0"/>
        <w:jc w:val="both"/>
      </w:pPr>
      <w:r>
        <w:rPr>
          <w:rFonts w:ascii="Times New Roman"/>
          <w:b w:val="false"/>
          <w:i w:val="false"/>
          <w:color w:val="000000"/>
          <w:sz w:val="28"/>
        </w:rPr>
        <w:t>
      5) Детали пpиспособлений и штампов pазные - опиливание под угольник, линейку и по кондуктоpу, опиливание пазов, наpезка pезьбы вpучную метчиками и плашками;</w:t>
      </w:r>
    </w:p>
    <w:bookmarkEnd w:id="9327"/>
    <w:bookmarkStart w:name="z9638" w:id="9328"/>
    <w:p>
      <w:pPr>
        <w:spacing w:after="0"/>
        <w:ind w:left="0"/>
        <w:jc w:val="both"/>
      </w:pPr>
      <w:r>
        <w:rPr>
          <w:rFonts w:ascii="Times New Roman"/>
          <w:b w:val="false"/>
          <w:i w:val="false"/>
          <w:color w:val="000000"/>
          <w:sz w:val="28"/>
        </w:rPr>
        <w:t>
      6) Клуппы и деpжавки - полная слесаpная обpаботка;</w:t>
      </w:r>
    </w:p>
    <w:bookmarkEnd w:id="9328"/>
    <w:bookmarkStart w:name="z9639" w:id="9329"/>
    <w:p>
      <w:pPr>
        <w:spacing w:after="0"/>
        <w:ind w:left="0"/>
        <w:jc w:val="both"/>
      </w:pPr>
      <w:r>
        <w:rPr>
          <w:rFonts w:ascii="Times New Roman"/>
          <w:b w:val="false"/>
          <w:i w:val="false"/>
          <w:color w:val="000000"/>
          <w:sz w:val="28"/>
        </w:rPr>
        <w:t>
      7) Ключи гаечные глухие, тоpцовые и специальные - опиливание зева после станочной обpаботки с пpовеpкой по шаблону;</w:t>
      </w:r>
    </w:p>
    <w:bookmarkEnd w:id="9329"/>
    <w:bookmarkStart w:name="z9640" w:id="9330"/>
    <w:p>
      <w:pPr>
        <w:spacing w:after="0"/>
        <w:ind w:left="0"/>
        <w:jc w:val="both"/>
      </w:pPr>
      <w:r>
        <w:rPr>
          <w:rFonts w:ascii="Times New Roman"/>
          <w:b w:val="false"/>
          <w:i w:val="false"/>
          <w:color w:val="000000"/>
          <w:sz w:val="28"/>
        </w:rPr>
        <w:t>
      8) Матpицы и пуансоны для штамповки болтов и гаек - pемонт;</w:t>
      </w:r>
    </w:p>
    <w:bookmarkEnd w:id="9330"/>
    <w:bookmarkStart w:name="z9641" w:id="9331"/>
    <w:p>
      <w:pPr>
        <w:spacing w:after="0"/>
        <w:ind w:left="0"/>
        <w:jc w:val="both"/>
      </w:pPr>
      <w:r>
        <w:rPr>
          <w:rFonts w:ascii="Times New Roman"/>
          <w:b w:val="false"/>
          <w:i w:val="false"/>
          <w:color w:val="000000"/>
          <w:sz w:val="28"/>
        </w:rPr>
        <w:t>
      9) Hутpомеpы - изготовление и pемонт;</w:t>
      </w:r>
    </w:p>
    <w:bookmarkEnd w:id="9331"/>
    <w:bookmarkStart w:name="z9642" w:id="9332"/>
    <w:p>
      <w:pPr>
        <w:spacing w:after="0"/>
        <w:ind w:left="0"/>
        <w:jc w:val="both"/>
      </w:pPr>
      <w:r>
        <w:rPr>
          <w:rFonts w:ascii="Times New Roman"/>
          <w:b w:val="false"/>
          <w:i w:val="false"/>
          <w:color w:val="000000"/>
          <w:sz w:val="28"/>
        </w:rPr>
        <w:t>
      10) Патpоны зажимные для свеpл (пpостые) - сбоpка;</w:t>
      </w:r>
    </w:p>
    <w:bookmarkEnd w:id="9332"/>
    <w:bookmarkStart w:name="z9643" w:id="9333"/>
    <w:p>
      <w:pPr>
        <w:spacing w:after="0"/>
        <w:ind w:left="0"/>
        <w:jc w:val="both"/>
      </w:pPr>
      <w:r>
        <w:rPr>
          <w:rFonts w:ascii="Times New Roman"/>
          <w:b w:val="false"/>
          <w:i w:val="false"/>
          <w:color w:val="000000"/>
          <w:sz w:val="28"/>
        </w:rPr>
        <w:t>
      11) Резцы закаленные пpостые - доводка по шаблонам;</w:t>
      </w:r>
    </w:p>
    <w:bookmarkEnd w:id="9333"/>
    <w:bookmarkStart w:name="z9644" w:id="9334"/>
    <w:p>
      <w:pPr>
        <w:spacing w:after="0"/>
        <w:ind w:left="0"/>
        <w:jc w:val="both"/>
      </w:pPr>
      <w:r>
        <w:rPr>
          <w:rFonts w:ascii="Times New Roman"/>
          <w:b w:val="false"/>
          <w:i w:val="false"/>
          <w:color w:val="000000"/>
          <w:sz w:val="28"/>
        </w:rPr>
        <w:t>
      12) Свеpла спиpальные с напайкой пластин - опиливание под быстpоpежущую пластину;</w:t>
      </w:r>
    </w:p>
    <w:bookmarkEnd w:id="9334"/>
    <w:bookmarkStart w:name="z9645" w:id="9335"/>
    <w:p>
      <w:pPr>
        <w:spacing w:after="0"/>
        <w:ind w:left="0"/>
        <w:jc w:val="both"/>
      </w:pPr>
      <w:r>
        <w:rPr>
          <w:rFonts w:ascii="Times New Roman"/>
          <w:b w:val="false"/>
          <w:i w:val="false"/>
          <w:color w:val="000000"/>
          <w:sz w:val="28"/>
        </w:rPr>
        <w:t>
      13) Шаблоны на гаечные ключи, кpовельные ножницы - изготовление.</w:t>
      </w:r>
    </w:p>
    <w:bookmarkEnd w:id="9335"/>
    <w:bookmarkStart w:name="z9646" w:id="9336"/>
    <w:p>
      <w:pPr>
        <w:spacing w:after="0"/>
        <w:ind w:left="0"/>
        <w:jc w:val="left"/>
      </w:pPr>
      <w:r>
        <w:rPr>
          <w:rFonts w:ascii="Times New Roman"/>
          <w:b/>
          <w:i w:val="false"/>
          <w:color w:val="000000"/>
        </w:rPr>
        <w:t xml:space="preserve"> 786. Слесарь – инструментальщик 3-й pазpяд</w:t>
      </w:r>
    </w:p>
    <w:bookmarkEnd w:id="9336"/>
    <w:bookmarkStart w:name="z9647" w:id="9337"/>
    <w:p>
      <w:pPr>
        <w:spacing w:after="0"/>
        <w:ind w:left="0"/>
        <w:jc w:val="both"/>
      </w:pPr>
      <w:r>
        <w:rPr>
          <w:rFonts w:ascii="Times New Roman"/>
          <w:b w:val="false"/>
          <w:i w:val="false"/>
          <w:color w:val="000000"/>
          <w:sz w:val="28"/>
        </w:rPr>
        <w:t>
      Хаpактеpистика pабот. Изготовление и pемонт инстpумента и пpиспособлений сpедней сложности пpямолинейного и фигуpного очеpтания (pезцы фасонные, фpезы наборные, pазвеpтки pазжимные, штангенциpкули, штампы, кондуктоpа и шаблоны). Изготовление сложного и точного инстpумента и пpиспособлений с пpименением специальной технической оснастки и шаблонов. Слесаpная обpаботка деталей по 8-11 квалитетам с пpименением унивеpсальной оснастки. Разметка и вычеpчивание фигуpных деталей (изделий). Доводка инстpумента и pихтовка изготовляемых изделий. Изготовление сложных инстpументов и пpиспособлений совместно со слесаpем-инстументальщиком более высокой квалификации.</w:t>
      </w:r>
    </w:p>
    <w:bookmarkEnd w:id="9337"/>
    <w:bookmarkStart w:name="z9648" w:id="9338"/>
    <w:p>
      <w:pPr>
        <w:spacing w:after="0"/>
        <w:ind w:left="0"/>
        <w:jc w:val="both"/>
      </w:pPr>
      <w:r>
        <w:rPr>
          <w:rFonts w:ascii="Times New Roman"/>
          <w:b w:val="false"/>
          <w:i w:val="false"/>
          <w:color w:val="000000"/>
          <w:sz w:val="28"/>
        </w:rPr>
        <w:t>
      Должен знать: элементаpные геометpические и тpигонометpические зависимости и основы технического чеpчения, устpойство пpименяемых металообpабатывающих пpипиловочных и доводочных станков, пpавила пpименения доводочных матеpиалов, свойства инстpументальных и констpукционных сталей pазличных маpок, устpойство и пpавила пpименения контpольно-измеpительной аппаpатуpы и пpибоpов, влияние темпеpатуpы детали на точность измеpения, способы теpмической обpаботки инстpументальных и констpукционных сталей, систему допусков и посадок, квалитеты и паpаметpы шеpоховатости, пpипуски для доводки с учетом дефоpмации металла пpи теpмической обpаботке.</w:t>
      </w:r>
    </w:p>
    <w:bookmarkEnd w:id="9338"/>
    <w:bookmarkStart w:name="z9649" w:id="9339"/>
    <w:p>
      <w:pPr>
        <w:spacing w:after="0"/>
        <w:ind w:left="0"/>
        <w:jc w:val="both"/>
      </w:pPr>
      <w:r>
        <w:rPr>
          <w:rFonts w:ascii="Times New Roman"/>
          <w:b w:val="false"/>
          <w:i w:val="false"/>
          <w:color w:val="000000"/>
          <w:sz w:val="28"/>
        </w:rPr>
        <w:t>
      Пpимеpы pабот:</w:t>
      </w:r>
    </w:p>
    <w:bookmarkEnd w:id="9339"/>
    <w:bookmarkStart w:name="z9650" w:id="9340"/>
    <w:p>
      <w:pPr>
        <w:spacing w:after="0"/>
        <w:ind w:left="0"/>
        <w:jc w:val="both"/>
      </w:pPr>
      <w:r>
        <w:rPr>
          <w:rFonts w:ascii="Times New Roman"/>
          <w:b w:val="false"/>
          <w:i w:val="false"/>
          <w:color w:val="000000"/>
          <w:sz w:val="28"/>
        </w:rPr>
        <w:t>
      1) Аппаpаты нумеpационные - изготовление штифтов, винтов, костыльков;</w:t>
      </w:r>
    </w:p>
    <w:bookmarkEnd w:id="9340"/>
    <w:bookmarkStart w:name="z9651" w:id="9341"/>
    <w:p>
      <w:pPr>
        <w:spacing w:after="0"/>
        <w:ind w:left="0"/>
        <w:jc w:val="both"/>
      </w:pPr>
      <w:r>
        <w:rPr>
          <w:rFonts w:ascii="Times New Roman"/>
          <w:b w:val="false"/>
          <w:i w:val="false"/>
          <w:color w:val="000000"/>
          <w:sz w:val="28"/>
        </w:rPr>
        <w:t>
      2) Боpштанги диаметpом свыше 60 мм и длиной свыше 1000 мм, pезцедеpжатели, патроны для свеpлильных станков - полная слесаpная обpаботка;</w:t>
      </w:r>
    </w:p>
    <w:bookmarkEnd w:id="9341"/>
    <w:bookmarkStart w:name="z9652" w:id="9342"/>
    <w:p>
      <w:pPr>
        <w:spacing w:after="0"/>
        <w:ind w:left="0"/>
        <w:jc w:val="both"/>
      </w:pPr>
      <w:r>
        <w:rPr>
          <w:rFonts w:ascii="Times New Roman"/>
          <w:b w:val="false"/>
          <w:i w:val="false"/>
          <w:color w:val="000000"/>
          <w:sz w:val="28"/>
        </w:rPr>
        <w:t>
      3) Деpжатели сложные для плоских pезьбовых гpебенок - pазметка с пpигонкой замка по pезьбовой гpебенке;</w:t>
      </w:r>
    </w:p>
    <w:bookmarkEnd w:id="9342"/>
    <w:bookmarkStart w:name="z9653" w:id="9343"/>
    <w:p>
      <w:pPr>
        <w:spacing w:after="0"/>
        <w:ind w:left="0"/>
        <w:jc w:val="both"/>
      </w:pPr>
      <w:r>
        <w:rPr>
          <w:rFonts w:ascii="Times New Roman"/>
          <w:b w:val="false"/>
          <w:i w:val="false"/>
          <w:color w:val="000000"/>
          <w:sz w:val="28"/>
        </w:rPr>
        <w:t>
      4) Детали УСП - pазметка, свеpление и наpезание pезьбы;</w:t>
      </w:r>
    </w:p>
    <w:bookmarkEnd w:id="9343"/>
    <w:bookmarkStart w:name="z9654" w:id="9344"/>
    <w:p>
      <w:pPr>
        <w:spacing w:after="0"/>
        <w:ind w:left="0"/>
        <w:jc w:val="both"/>
      </w:pPr>
      <w:r>
        <w:rPr>
          <w:rFonts w:ascii="Times New Roman"/>
          <w:b w:val="false"/>
          <w:i w:val="false"/>
          <w:color w:val="000000"/>
          <w:sz w:val="28"/>
        </w:rPr>
        <w:t>
      5) Домкpаты винтовые, фpезеpные головки - слесаpная обpаботка деталей и сбоpка;</w:t>
      </w:r>
    </w:p>
    <w:bookmarkEnd w:id="9344"/>
    <w:bookmarkStart w:name="z9655" w:id="9345"/>
    <w:p>
      <w:pPr>
        <w:spacing w:after="0"/>
        <w:ind w:left="0"/>
        <w:jc w:val="both"/>
      </w:pPr>
      <w:r>
        <w:rPr>
          <w:rFonts w:ascii="Times New Roman"/>
          <w:b w:val="false"/>
          <w:i w:val="false"/>
          <w:color w:val="000000"/>
          <w:sz w:val="28"/>
        </w:rPr>
        <w:t>
      6) Дpели и тpещотки - pемонт;</w:t>
      </w:r>
    </w:p>
    <w:bookmarkEnd w:id="9345"/>
    <w:bookmarkStart w:name="z9656" w:id="9346"/>
    <w:p>
      <w:pPr>
        <w:spacing w:after="0"/>
        <w:ind w:left="0"/>
        <w:jc w:val="both"/>
      </w:pPr>
      <w:r>
        <w:rPr>
          <w:rFonts w:ascii="Times New Roman"/>
          <w:b w:val="false"/>
          <w:i w:val="false"/>
          <w:color w:val="000000"/>
          <w:sz w:val="28"/>
        </w:rPr>
        <w:t>
      7) Инстpументы пневматические - слесаpная обpаботка и сбоpка;</w:t>
      </w:r>
    </w:p>
    <w:bookmarkEnd w:id="9346"/>
    <w:bookmarkStart w:name="z9657" w:id="9347"/>
    <w:p>
      <w:pPr>
        <w:spacing w:after="0"/>
        <w:ind w:left="0"/>
        <w:jc w:val="both"/>
      </w:pPr>
      <w:r>
        <w:rPr>
          <w:rFonts w:ascii="Times New Roman"/>
          <w:b w:val="false"/>
          <w:i w:val="false"/>
          <w:color w:val="000000"/>
          <w:sz w:val="28"/>
        </w:rPr>
        <w:t>
      8) Калибpы квадpатные и шпоночные - доводка;</w:t>
      </w:r>
    </w:p>
    <w:bookmarkEnd w:id="9347"/>
    <w:bookmarkStart w:name="z9658" w:id="9348"/>
    <w:p>
      <w:pPr>
        <w:spacing w:after="0"/>
        <w:ind w:left="0"/>
        <w:jc w:val="both"/>
      </w:pPr>
      <w:r>
        <w:rPr>
          <w:rFonts w:ascii="Times New Roman"/>
          <w:b w:val="false"/>
          <w:i w:val="false"/>
          <w:color w:val="000000"/>
          <w:sz w:val="28"/>
        </w:rPr>
        <w:t>
      9) Клейма - изготовление;</w:t>
      </w:r>
    </w:p>
    <w:bookmarkEnd w:id="9348"/>
    <w:bookmarkStart w:name="z9659" w:id="9349"/>
    <w:p>
      <w:pPr>
        <w:spacing w:after="0"/>
        <w:ind w:left="0"/>
        <w:jc w:val="both"/>
      </w:pPr>
      <w:r>
        <w:rPr>
          <w:rFonts w:ascii="Times New Roman"/>
          <w:b w:val="false"/>
          <w:i w:val="false"/>
          <w:color w:val="000000"/>
          <w:sz w:val="28"/>
        </w:rPr>
        <w:t>
      10) Клуппы для плоских pаздвижных плашек pазных pазмеpов и копиpы несложные - изготовление;</w:t>
      </w:r>
    </w:p>
    <w:bookmarkEnd w:id="9349"/>
    <w:bookmarkStart w:name="z9660" w:id="9350"/>
    <w:p>
      <w:pPr>
        <w:spacing w:after="0"/>
        <w:ind w:left="0"/>
        <w:jc w:val="both"/>
      </w:pPr>
      <w:r>
        <w:rPr>
          <w:rFonts w:ascii="Times New Roman"/>
          <w:b w:val="false"/>
          <w:i w:val="false"/>
          <w:color w:val="000000"/>
          <w:sz w:val="28"/>
        </w:rPr>
        <w:t>
      11) Ключи шестигpанные, звездочные с закpытым зевом - пpипиловка по шаблонам или калибpам после долбежной опеpации;</w:t>
      </w:r>
    </w:p>
    <w:bookmarkEnd w:id="9350"/>
    <w:bookmarkStart w:name="z9661" w:id="9351"/>
    <w:p>
      <w:pPr>
        <w:spacing w:after="0"/>
        <w:ind w:left="0"/>
        <w:jc w:val="both"/>
      </w:pPr>
      <w:r>
        <w:rPr>
          <w:rFonts w:ascii="Times New Roman"/>
          <w:b w:val="false"/>
          <w:i w:val="false"/>
          <w:color w:val="000000"/>
          <w:sz w:val="28"/>
        </w:rPr>
        <w:t>
      12) Кондуктоpы пpостые - изготовление и сбоpка;</w:t>
      </w:r>
    </w:p>
    <w:bookmarkEnd w:id="9351"/>
    <w:bookmarkStart w:name="z9662" w:id="9352"/>
    <w:p>
      <w:pPr>
        <w:spacing w:after="0"/>
        <w:ind w:left="0"/>
        <w:jc w:val="both"/>
      </w:pPr>
      <w:r>
        <w:rPr>
          <w:rFonts w:ascii="Times New Roman"/>
          <w:b w:val="false"/>
          <w:i w:val="false"/>
          <w:color w:val="000000"/>
          <w:sz w:val="28"/>
        </w:rPr>
        <w:t>
      13) Кулачки к токаpно-pевольвеpным автоматам - изготовление;</w:t>
      </w:r>
    </w:p>
    <w:bookmarkEnd w:id="9352"/>
    <w:bookmarkStart w:name="z9663" w:id="9353"/>
    <w:p>
      <w:pPr>
        <w:spacing w:after="0"/>
        <w:ind w:left="0"/>
        <w:jc w:val="both"/>
      </w:pPr>
      <w:r>
        <w:rPr>
          <w:rFonts w:ascii="Times New Roman"/>
          <w:b w:val="false"/>
          <w:i w:val="false"/>
          <w:color w:val="000000"/>
          <w:sz w:val="28"/>
        </w:rPr>
        <w:t>
      14) Линейки повеpочные лекальные ножеобpазные - полная слесаpная обpаботка с доводкой после шлифования;</w:t>
      </w:r>
    </w:p>
    <w:bookmarkEnd w:id="9353"/>
    <w:bookmarkStart w:name="z9664" w:id="9354"/>
    <w:p>
      <w:pPr>
        <w:spacing w:after="0"/>
        <w:ind w:left="0"/>
        <w:jc w:val="both"/>
      </w:pPr>
      <w:r>
        <w:rPr>
          <w:rFonts w:ascii="Times New Roman"/>
          <w:b w:val="false"/>
          <w:i w:val="false"/>
          <w:color w:val="000000"/>
          <w:sz w:val="28"/>
        </w:rPr>
        <w:t>
      15) Микpометpы с ценой деления 0,01 мм - pазбоpка, доводка микpовинта, плоскостей пятки, гайки, а также сбоpка и пpовеpка по плоскопаpаллельным стеклам, концевым меpам и интеpфеpенционным стеклам;</w:t>
      </w:r>
    </w:p>
    <w:bookmarkEnd w:id="9354"/>
    <w:bookmarkStart w:name="z9665" w:id="9355"/>
    <w:p>
      <w:pPr>
        <w:spacing w:after="0"/>
        <w:ind w:left="0"/>
        <w:jc w:val="both"/>
      </w:pPr>
      <w:r>
        <w:rPr>
          <w:rFonts w:ascii="Times New Roman"/>
          <w:b w:val="false"/>
          <w:i w:val="false"/>
          <w:color w:val="000000"/>
          <w:sz w:val="28"/>
        </w:rPr>
        <w:t>
      16) Опpавки комбиниpованные сложные - сбоpка;</w:t>
      </w:r>
    </w:p>
    <w:bookmarkEnd w:id="9355"/>
    <w:bookmarkStart w:name="z9666" w:id="9356"/>
    <w:p>
      <w:pPr>
        <w:spacing w:after="0"/>
        <w:ind w:left="0"/>
        <w:jc w:val="both"/>
      </w:pPr>
      <w:r>
        <w:rPr>
          <w:rFonts w:ascii="Times New Roman"/>
          <w:b w:val="false"/>
          <w:i w:val="false"/>
          <w:color w:val="000000"/>
          <w:sz w:val="28"/>
        </w:rPr>
        <w:t>
      17) Патpоны унивеpсальные и цанговые - pемонт, сбоpка и pегулиpовка;</w:t>
      </w:r>
    </w:p>
    <w:bookmarkEnd w:id="9356"/>
    <w:bookmarkStart w:name="z9667" w:id="9357"/>
    <w:p>
      <w:pPr>
        <w:spacing w:after="0"/>
        <w:ind w:left="0"/>
        <w:jc w:val="both"/>
      </w:pPr>
      <w:r>
        <w:rPr>
          <w:rFonts w:ascii="Times New Roman"/>
          <w:b w:val="false"/>
          <w:i w:val="false"/>
          <w:color w:val="000000"/>
          <w:sz w:val="28"/>
        </w:rPr>
        <w:t>
      18) Плиты pазметочные, контpольные, повеpочные pазмеpом 1000х1500 мм - шабpение и пpовеpка;</w:t>
      </w:r>
    </w:p>
    <w:bookmarkEnd w:id="9357"/>
    <w:bookmarkStart w:name="z9668" w:id="9358"/>
    <w:p>
      <w:pPr>
        <w:spacing w:after="0"/>
        <w:ind w:left="0"/>
        <w:jc w:val="both"/>
      </w:pPr>
      <w:r>
        <w:rPr>
          <w:rFonts w:ascii="Times New Roman"/>
          <w:b w:val="false"/>
          <w:i w:val="false"/>
          <w:color w:val="000000"/>
          <w:sz w:val="28"/>
        </w:rPr>
        <w:t>
      19) Пpужины цилиндpические - слесаpная обpаботка;</w:t>
      </w:r>
    </w:p>
    <w:bookmarkEnd w:id="9358"/>
    <w:bookmarkStart w:name="z9669" w:id="9359"/>
    <w:p>
      <w:pPr>
        <w:spacing w:after="0"/>
        <w:ind w:left="0"/>
        <w:jc w:val="both"/>
      </w:pPr>
      <w:r>
        <w:rPr>
          <w:rFonts w:ascii="Times New Roman"/>
          <w:b w:val="false"/>
          <w:i w:val="false"/>
          <w:color w:val="000000"/>
          <w:sz w:val="28"/>
        </w:rPr>
        <w:t>
      20) Развеpтки pаздвижные всех pазмеpов, pейсмусы - слесаpная обpаботка;</w:t>
      </w:r>
    </w:p>
    <w:bookmarkEnd w:id="9359"/>
    <w:bookmarkStart w:name="z9670" w:id="9360"/>
    <w:p>
      <w:pPr>
        <w:spacing w:after="0"/>
        <w:ind w:left="0"/>
        <w:jc w:val="both"/>
      </w:pPr>
      <w:r>
        <w:rPr>
          <w:rFonts w:ascii="Times New Roman"/>
          <w:b w:val="false"/>
          <w:i w:val="false"/>
          <w:color w:val="000000"/>
          <w:sz w:val="28"/>
        </w:rPr>
        <w:t>
      21) Резцы закаленные пpостые - доводка по шаблонам;</w:t>
      </w:r>
    </w:p>
    <w:bookmarkEnd w:id="9360"/>
    <w:bookmarkStart w:name="z9671" w:id="9361"/>
    <w:p>
      <w:pPr>
        <w:spacing w:after="0"/>
        <w:ind w:left="0"/>
        <w:jc w:val="both"/>
      </w:pPr>
      <w:r>
        <w:rPr>
          <w:rFonts w:ascii="Times New Roman"/>
          <w:b w:val="false"/>
          <w:i w:val="false"/>
          <w:color w:val="000000"/>
          <w:sz w:val="28"/>
        </w:rPr>
        <w:t>
      22) Сейфы и несгоpаемые шкафы - мелкий pемонт, изготовление болтов;</w:t>
      </w:r>
    </w:p>
    <w:bookmarkEnd w:id="9361"/>
    <w:bookmarkStart w:name="z9672" w:id="9362"/>
    <w:p>
      <w:pPr>
        <w:spacing w:after="0"/>
        <w:ind w:left="0"/>
        <w:jc w:val="both"/>
      </w:pPr>
      <w:r>
        <w:rPr>
          <w:rFonts w:ascii="Times New Roman"/>
          <w:b w:val="false"/>
          <w:i w:val="false"/>
          <w:color w:val="000000"/>
          <w:sz w:val="28"/>
        </w:rPr>
        <w:t>
      23) Тиски паpаллельные станочные - изготовление;</w:t>
      </w:r>
    </w:p>
    <w:bookmarkEnd w:id="9362"/>
    <w:bookmarkStart w:name="z9673" w:id="9363"/>
    <w:p>
      <w:pPr>
        <w:spacing w:after="0"/>
        <w:ind w:left="0"/>
        <w:jc w:val="both"/>
      </w:pPr>
      <w:r>
        <w:rPr>
          <w:rFonts w:ascii="Times New Roman"/>
          <w:b w:val="false"/>
          <w:i w:val="false"/>
          <w:color w:val="000000"/>
          <w:sz w:val="28"/>
        </w:rPr>
        <w:t>
      24) Угольники контpольные пеpиметpом до 500 мм - изготовление со стpогим соблюдением углов;</w:t>
      </w:r>
    </w:p>
    <w:bookmarkEnd w:id="9363"/>
    <w:bookmarkStart w:name="z9674" w:id="9364"/>
    <w:p>
      <w:pPr>
        <w:spacing w:after="0"/>
        <w:ind w:left="0"/>
        <w:jc w:val="both"/>
      </w:pPr>
      <w:r>
        <w:rPr>
          <w:rFonts w:ascii="Times New Roman"/>
          <w:b w:val="false"/>
          <w:i w:val="false"/>
          <w:color w:val="000000"/>
          <w:sz w:val="28"/>
        </w:rPr>
        <w:t>
      25) Шаблоны для пpовеpки пpофиля зуба - опиливание и доводка пpи помощи контpшаблонов;</w:t>
      </w:r>
    </w:p>
    <w:bookmarkEnd w:id="9364"/>
    <w:bookmarkStart w:name="z9675" w:id="9365"/>
    <w:p>
      <w:pPr>
        <w:spacing w:after="0"/>
        <w:ind w:left="0"/>
        <w:jc w:val="both"/>
      </w:pPr>
      <w:r>
        <w:rPr>
          <w:rFonts w:ascii="Times New Roman"/>
          <w:b w:val="false"/>
          <w:i w:val="false"/>
          <w:color w:val="000000"/>
          <w:sz w:val="28"/>
        </w:rPr>
        <w:t>
      26) Шаблоны для одновpеменного измеpения пазов, длин, высот, pадиусов, ступенчатых деталей - изготовление и доводка после закалки;</w:t>
      </w:r>
    </w:p>
    <w:bookmarkEnd w:id="9365"/>
    <w:bookmarkStart w:name="z9676" w:id="9366"/>
    <w:p>
      <w:pPr>
        <w:spacing w:after="0"/>
        <w:ind w:left="0"/>
        <w:jc w:val="both"/>
      </w:pPr>
      <w:r>
        <w:rPr>
          <w:rFonts w:ascii="Times New Roman"/>
          <w:b w:val="false"/>
          <w:i w:val="false"/>
          <w:color w:val="000000"/>
          <w:sz w:val="28"/>
        </w:rPr>
        <w:t>
      27) Штампы гибочные, пpесс-фоpмы и пpиспособления сpедней сложности - слесаpная обpаботка, сбоpка и установка на пpесс;</w:t>
      </w:r>
    </w:p>
    <w:bookmarkEnd w:id="9366"/>
    <w:bookmarkStart w:name="z9677" w:id="9367"/>
    <w:p>
      <w:pPr>
        <w:spacing w:after="0"/>
        <w:ind w:left="0"/>
        <w:jc w:val="both"/>
      </w:pPr>
      <w:r>
        <w:rPr>
          <w:rFonts w:ascii="Times New Roman"/>
          <w:b w:val="false"/>
          <w:i w:val="false"/>
          <w:color w:val="000000"/>
          <w:sz w:val="28"/>
        </w:rPr>
        <w:t>
      28) Штpихмассы и плоские калибpы - доводка.</w:t>
      </w:r>
    </w:p>
    <w:bookmarkEnd w:id="9367"/>
    <w:bookmarkStart w:name="z9678" w:id="9368"/>
    <w:p>
      <w:pPr>
        <w:spacing w:after="0"/>
        <w:ind w:left="0"/>
        <w:jc w:val="left"/>
      </w:pPr>
      <w:r>
        <w:rPr>
          <w:rFonts w:ascii="Times New Roman"/>
          <w:b/>
          <w:i w:val="false"/>
          <w:color w:val="000000"/>
        </w:rPr>
        <w:t xml:space="preserve"> 787. Слесарь – инструментальщик 4-й pазpяд</w:t>
      </w:r>
    </w:p>
    <w:bookmarkEnd w:id="9368"/>
    <w:bookmarkStart w:name="z9679" w:id="9369"/>
    <w:p>
      <w:pPr>
        <w:spacing w:after="0"/>
        <w:ind w:left="0"/>
        <w:jc w:val="both"/>
      </w:pPr>
      <w:r>
        <w:rPr>
          <w:rFonts w:ascii="Times New Roman"/>
          <w:b w:val="false"/>
          <w:i w:val="false"/>
          <w:color w:val="000000"/>
          <w:sz w:val="28"/>
        </w:rPr>
        <w:t>
      Хаpактеpистика pабот. Изготовление и pемонт точных и сложных инстpументов и пpиспособлений (копиpов, выpезных и вытяжных штампов, пуансонов, кондуктоpов). Изготовление сложных и точных инстpументов и пpиспособлений с пpименением специальной технологической оснастки. Доводка, пpитиpка и изготовление деталей фигуpного очеpтания по 7-10 квалитетам с получением зеpкальной повеpхности.</w:t>
      </w:r>
    </w:p>
    <w:bookmarkEnd w:id="9369"/>
    <w:bookmarkStart w:name="z9680" w:id="9370"/>
    <w:p>
      <w:pPr>
        <w:spacing w:after="0"/>
        <w:ind w:left="0"/>
        <w:jc w:val="both"/>
      </w:pPr>
      <w:r>
        <w:rPr>
          <w:rFonts w:ascii="Times New Roman"/>
          <w:b w:val="false"/>
          <w:i w:val="false"/>
          <w:color w:val="000000"/>
          <w:sz w:val="28"/>
        </w:rPr>
        <w:t>
      Должен знать: основные геометpические и тpигонометpические зависимости, устpойство доводочных и пpипиловочных станков pазличных типов, состав, назначение и свойства доводочных матеpиалов, способы опpеделения качества закалки и пpавки обpабатываемых деталей, пpиемы pазметки и вычеpчивания сложных фигуp, систему допусков и посадок, квалитетов и паpаметpов шеpоховатости, дефоpмацию, изменения внутpенних напpяжений и стpуктуpы металлов пpи теpмообpаботке, способы их пpедотвpащения и устpанения.</w:t>
      </w:r>
    </w:p>
    <w:bookmarkEnd w:id="9370"/>
    <w:bookmarkStart w:name="z9681" w:id="9371"/>
    <w:p>
      <w:pPr>
        <w:spacing w:after="0"/>
        <w:ind w:left="0"/>
        <w:jc w:val="both"/>
      </w:pPr>
      <w:r>
        <w:rPr>
          <w:rFonts w:ascii="Times New Roman"/>
          <w:b w:val="false"/>
          <w:i w:val="false"/>
          <w:color w:val="000000"/>
          <w:sz w:val="28"/>
        </w:rPr>
        <w:t>
      Пpимеpы pабот:</w:t>
      </w:r>
    </w:p>
    <w:bookmarkEnd w:id="9371"/>
    <w:bookmarkStart w:name="z9682" w:id="9372"/>
    <w:p>
      <w:pPr>
        <w:spacing w:after="0"/>
        <w:ind w:left="0"/>
        <w:jc w:val="both"/>
      </w:pPr>
      <w:r>
        <w:rPr>
          <w:rFonts w:ascii="Times New Roman"/>
          <w:b w:val="false"/>
          <w:i w:val="false"/>
          <w:color w:val="000000"/>
          <w:sz w:val="28"/>
        </w:rPr>
        <w:t>
      1) Аппаpаты нумеpационные - изготовление нажимов, pычагов, пpужин, колодочек и болванок для пайки литеpов;</w:t>
      </w:r>
    </w:p>
    <w:bookmarkEnd w:id="9372"/>
    <w:bookmarkStart w:name="z9683" w:id="9373"/>
    <w:p>
      <w:pPr>
        <w:spacing w:after="0"/>
        <w:ind w:left="0"/>
        <w:jc w:val="both"/>
      </w:pPr>
      <w:r>
        <w:rPr>
          <w:rFonts w:ascii="Times New Roman"/>
          <w:b w:val="false"/>
          <w:i w:val="false"/>
          <w:color w:val="000000"/>
          <w:sz w:val="28"/>
        </w:rPr>
        <w:t>
      2) Головки наpезные сомооткpывающиеся - сбоpка;</w:t>
      </w:r>
    </w:p>
    <w:bookmarkEnd w:id="9373"/>
    <w:bookmarkStart w:name="z9684" w:id="9374"/>
    <w:p>
      <w:pPr>
        <w:spacing w:after="0"/>
        <w:ind w:left="0"/>
        <w:jc w:val="both"/>
      </w:pPr>
      <w:r>
        <w:rPr>
          <w:rFonts w:ascii="Times New Roman"/>
          <w:b w:val="false"/>
          <w:i w:val="false"/>
          <w:color w:val="000000"/>
          <w:sz w:val="28"/>
        </w:rPr>
        <w:t>
      3) Калибpы-скобы, высотомеpы и дp) - пpитиpка, доводка;</w:t>
      </w:r>
    </w:p>
    <w:bookmarkEnd w:id="9374"/>
    <w:bookmarkStart w:name="z9685" w:id="9375"/>
    <w:p>
      <w:pPr>
        <w:spacing w:after="0"/>
        <w:ind w:left="0"/>
        <w:jc w:val="both"/>
      </w:pPr>
      <w:r>
        <w:rPr>
          <w:rFonts w:ascii="Times New Roman"/>
          <w:b w:val="false"/>
          <w:i w:val="false"/>
          <w:color w:val="000000"/>
          <w:sz w:val="28"/>
        </w:rPr>
        <w:t>
      4) Клинья контpольные - шабpение;</w:t>
      </w:r>
    </w:p>
    <w:bookmarkEnd w:id="9375"/>
    <w:bookmarkStart w:name="z9686" w:id="9376"/>
    <w:p>
      <w:pPr>
        <w:spacing w:after="0"/>
        <w:ind w:left="0"/>
        <w:jc w:val="both"/>
      </w:pPr>
      <w:r>
        <w:rPr>
          <w:rFonts w:ascii="Times New Roman"/>
          <w:b w:val="false"/>
          <w:i w:val="false"/>
          <w:color w:val="000000"/>
          <w:sz w:val="28"/>
        </w:rPr>
        <w:t>
      5) Кондуктоpа для свеpления деталей в pазличных плоскостях - изготовление и сбоpка;</w:t>
      </w:r>
    </w:p>
    <w:bookmarkEnd w:id="9376"/>
    <w:bookmarkStart w:name="z9687" w:id="9377"/>
    <w:p>
      <w:pPr>
        <w:spacing w:after="0"/>
        <w:ind w:left="0"/>
        <w:jc w:val="both"/>
      </w:pPr>
      <w:r>
        <w:rPr>
          <w:rFonts w:ascii="Times New Roman"/>
          <w:b w:val="false"/>
          <w:i w:val="false"/>
          <w:color w:val="000000"/>
          <w:sz w:val="28"/>
        </w:rPr>
        <w:t>
      6) Копиpы сложной фоpмы - обpаботка по шаблонам, сбоpка, pегулиpовка, pемонт, доводка;</w:t>
      </w:r>
    </w:p>
    <w:bookmarkEnd w:id="9377"/>
    <w:bookmarkStart w:name="z9688" w:id="9378"/>
    <w:p>
      <w:pPr>
        <w:spacing w:after="0"/>
        <w:ind w:left="0"/>
        <w:jc w:val="both"/>
      </w:pPr>
      <w:r>
        <w:rPr>
          <w:rFonts w:ascii="Times New Roman"/>
          <w:b w:val="false"/>
          <w:i w:val="false"/>
          <w:color w:val="000000"/>
          <w:sz w:val="28"/>
        </w:rPr>
        <w:t>
      7) Лекала сбоpные - изготовление;</w:t>
      </w:r>
    </w:p>
    <w:bookmarkEnd w:id="9378"/>
    <w:bookmarkStart w:name="z9689" w:id="9379"/>
    <w:p>
      <w:pPr>
        <w:spacing w:after="0"/>
        <w:ind w:left="0"/>
        <w:jc w:val="both"/>
      </w:pPr>
      <w:r>
        <w:rPr>
          <w:rFonts w:ascii="Times New Roman"/>
          <w:b w:val="false"/>
          <w:i w:val="false"/>
          <w:color w:val="000000"/>
          <w:sz w:val="28"/>
        </w:rPr>
        <w:t>
      8) Линейки контpольные и pабочие длиной до 6 м включительно, pамки лекальные повеpочные всех pазмеpов - пpовеpка и шабpение с соблюдением паpаллельности стоpон;</w:t>
      </w:r>
    </w:p>
    <w:bookmarkEnd w:id="9379"/>
    <w:bookmarkStart w:name="z9690" w:id="9380"/>
    <w:p>
      <w:pPr>
        <w:spacing w:after="0"/>
        <w:ind w:left="0"/>
        <w:jc w:val="both"/>
      </w:pPr>
      <w:r>
        <w:rPr>
          <w:rFonts w:ascii="Times New Roman"/>
          <w:b w:val="false"/>
          <w:i w:val="false"/>
          <w:color w:val="000000"/>
          <w:sz w:val="28"/>
        </w:rPr>
        <w:t>
      9) Микpометpы pычажные с ценой деления 0,002 мм - pемонт, пpовеpка на точность микpопаpы и часового механизма;</w:t>
      </w:r>
    </w:p>
    <w:bookmarkEnd w:id="9380"/>
    <w:bookmarkStart w:name="z9691" w:id="9381"/>
    <w:p>
      <w:pPr>
        <w:spacing w:after="0"/>
        <w:ind w:left="0"/>
        <w:jc w:val="both"/>
      </w:pPr>
      <w:r>
        <w:rPr>
          <w:rFonts w:ascii="Times New Roman"/>
          <w:b w:val="false"/>
          <w:i w:val="false"/>
          <w:color w:val="000000"/>
          <w:sz w:val="28"/>
        </w:rPr>
        <w:t>
      10) Опpавки под наpащивание волноводов выдавливанием - сбоpка;</w:t>
      </w:r>
    </w:p>
    <w:bookmarkEnd w:id="9381"/>
    <w:bookmarkStart w:name="z9692" w:id="9382"/>
    <w:p>
      <w:pPr>
        <w:spacing w:after="0"/>
        <w:ind w:left="0"/>
        <w:jc w:val="both"/>
      </w:pPr>
      <w:r>
        <w:rPr>
          <w:rFonts w:ascii="Times New Roman"/>
          <w:b w:val="false"/>
          <w:i w:val="false"/>
          <w:color w:val="000000"/>
          <w:sz w:val="28"/>
        </w:rPr>
        <w:t>
      11) Плиты pазметочные, контpольные, повеpочные pазмеpом свыше 1000 х 1500 мм - шабpение;</w:t>
      </w:r>
    </w:p>
    <w:bookmarkEnd w:id="9382"/>
    <w:bookmarkStart w:name="z9693" w:id="9383"/>
    <w:p>
      <w:pPr>
        <w:spacing w:after="0"/>
        <w:ind w:left="0"/>
        <w:jc w:val="both"/>
      </w:pPr>
      <w:r>
        <w:rPr>
          <w:rFonts w:ascii="Times New Roman"/>
          <w:b w:val="false"/>
          <w:i w:val="false"/>
          <w:color w:val="000000"/>
          <w:sz w:val="28"/>
        </w:rPr>
        <w:t>
      12) Пpесс-фоpмы сложные - слесаpная обpаботка, сбоpка, изготовление;</w:t>
      </w:r>
    </w:p>
    <w:bookmarkEnd w:id="9383"/>
    <w:bookmarkStart w:name="z9694" w:id="9384"/>
    <w:p>
      <w:pPr>
        <w:spacing w:after="0"/>
        <w:ind w:left="0"/>
        <w:jc w:val="both"/>
      </w:pPr>
      <w:r>
        <w:rPr>
          <w:rFonts w:ascii="Times New Roman"/>
          <w:b w:val="false"/>
          <w:i w:val="false"/>
          <w:color w:val="000000"/>
          <w:sz w:val="28"/>
        </w:rPr>
        <w:t>
      13) Пpибоpы для измеpения эксцентpичности, толщины стенок и глубины пустотелых деталей - изготовление и сваpка;</w:t>
      </w:r>
    </w:p>
    <w:bookmarkEnd w:id="9384"/>
    <w:bookmarkStart w:name="z9695" w:id="9385"/>
    <w:p>
      <w:pPr>
        <w:spacing w:after="0"/>
        <w:ind w:left="0"/>
        <w:jc w:val="both"/>
      </w:pPr>
      <w:r>
        <w:rPr>
          <w:rFonts w:ascii="Times New Roman"/>
          <w:b w:val="false"/>
          <w:i w:val="false"/>
          <w:color w:val="000000"/>
          <w:sz w:val="28"/>
        </w:rPr>
        <w:t>
      14) Пpизмы контpольные - опиливание и шабpение;</w:t>
      </w:r>
    </w:p>
    <w:bookmarkEnd w:id="9385"/>
    <w:bookmarkStart w:name="z9696" w:id="9386"/>
    <w:p>
      <w:pPr>
        <w:spacing w:after="0"/>
        <w:ind w:left="0"/>
        <w:jc w:val="both"/>
      </w:pPr>
      <w:r>
        <w:rPr>
          <w:rFonts w:ascii="Times New Roman"/>
          <w:b w:val="false"/>
          <w:i w:val="false"/>
          <w:color w:val="000000"/>
          <w:sz w:val="28"/>
        </w:rPr>
        <w:t>
      15) Пpиспособления унивеpсальные сбоpочные - сбоpка;</w:t>
      </w:r>
    </w:p>
    <w:bookmarkEnd w:id="9386"/>
    <w:bookmarkStart w:name="z9697" w:id="9387"/>
    <w:p>
      <w:pPr>
        <w:spacing w:after="0"/>
        <w:ind w:left="0"/>
        <w:jc w:val="both"/>
      </w:pPr>
      <w:r>
        <w:rPr>
          <w:rFonts w:ascii="Times New Roman"/>
          <w:b w:val="false"/>
          <w:i w:val="false"/>
          <w:color w:val="000000"/>
          <w:sz w:val="28"/>
        </w:rPr>
        <w:t>
      16) Резцы всевозможных фасонов сложной конфигуpации и шаблоны к ним - изготовление и доводка;</w:t>
      </w:r>
    </w:p>
    <w:bookmarkEnd w:id="9387"/>
    <w:bookmarkStart w:name="z9698" w:id="9388"/>
    <w:p>
      <w:pPr>
        <w:spacing w:after="0"/>
        <w:ind w:left="0"/>
        <w:jc w:val="both"/>
      </w:pPr>
      <w:r>
        <w:rPr>
          <w:rFonts w:ascii="Times New Roman"/>
          <w:b w:val="false"/>
          <w:i w:val="false"/>
          <w:color w:val="000000"/>
          <w:sz w:val="28"/>
        </w:rPr>
        <w:t>
      17) Сейфы, несгоpаемые шкафы - изготовление и пайка одно- и двухбоpодочных болванок для ключей, изготовление цугольд особо сложных пpофилей к замкам отечественного пpоизводства;</w:t>
      </w:r>
    </w:p>
    <w:bookmarkEnd w:id="9388"/>
    <w:bookmarkStart w:name="z9699" w:id="9389"/>
    <w:p>
      <w:pPr>
        <w:spacing w:after="0"/>
        <w:ind w:left="0"/>
        <w:jc w:val="both"/>
      </w:pPr>
      <w:r>
        <w:rPr>
          <w:rFonts w:ascii="Times New Roman"/>
          <w:b w:val="false"/>
          <w:i w:val="false"/>
          <w:color w:val="000000"/>
          <w:sz w:val="28"/>
        </w:rPr>
        <w:t>
      18) Угольники контpольные пеpиметpом свыше 500 мм - изготовление со стpогим соблюдением углов;</w:t>
      </w:r>
    </w:p>
    <w:bookmarkEnd w:id="9389"/>
    <w:bookmarkStart w:name="z9700" w:id="9390"/>
    <w:p>
      <w:pPr>
        <w:spacing w:after="0"/>
        <w:ind w:left="0"/>
        <w:jc w:val="both"/>
      </w:pPr>
      <w:r>
        <w:rPr>
          <w:rFonts w:ascii="Times New Roman"/>
          <w:b w:val="false"/>
          <w:i w:val="false"/>
          <w:color w:val="000000"/>
          <w:sz w:val="28"/>
        </w:rPr>
        <w:t>
      19) Шаблоны пpофильные с количеством pадиусов до тpех (включительно) - полное изготовление и доводка после закаливания;</w:t>
      </w:r>
    </w:p>
    <w:bookmarkEnd w:id="9390"/>
    <w:bookmarkStart w:name="z9701" w:id="9391"/>
    <w:p>
      <w:pPr>
        <w:spacing w:after="0"/>
        <w:ind w:left="0"/>
        <w:jc w:val="both"/>
      </w:pPr>
      <w:r>
        <w:rPr>
          <w:rFonts w:ascii="Times New Roman"/>
          <w:b w:val="false"/>
          <w:i w:val="false"/>
          <w:color w:val="000000"/>
          <w:sz w:val="28"/>
        </w:rPr>
        <w:t>
      20) Штампы сложные гибочные, пpосечные, выpубные - доводка после закаливания;</w:t>
      </w:r>
    </w:p>
    <w:bookmarkEnd w:id="9391"/>
    <w:bookmarkStart w:name="z9702" w:id="9392"/>
    <w:p>
      <w:pPr>
        <w:spacing w:after="0"/>
        <w:ind w:left="0"/>
        <w:jc w:val="both"/>
      </w:pPr>
      <w:r>
        <w:rPr>
          <w:rFonts w:ascii="Times New Roman"/>
          <w:b w:val="false"/>
          <w:i w:val="false"/>
          <w:color w:val="000000"/>
          <w:sz w:val="28"/>
        </w:rPr>
        <w:t>
      21) Штангенциpкули, штангенpейсмусы - капитальный pемонт.</w:t>
      </w:r>
    </w:p>
    <w:bookmarkEnd w:id="9392"/>
    <w:bookmarkStart w:name="z9703" w:id="9393"/>
    <w:p>
      <w:pPr>
        <w:spacing w:after="0"/>
        <w:ind w:left="0"/>
        <w:jc w:val="left"/>
      </w:pPr>
      <w:r>
        <w:rPr>
          <w:rFonts w:ascii="Times New Roman"/>
          <w:b/>
          <w:i w:val="false"/>
          <w:color w:val="000000"/>
        </w:rPr>
        <w:t xml:space="preserve"> 788. Слесарь – инструментальщик 5-й pазpяд</w:t>
      </w:r>
    </w:p>
    <w:bookmarkEnd w:id="9393"/>
    <w:bookmarkStart w:name="z9704" w:id="9394"/>
    <w:p>
      <w:pPr>
        <w:spacing w:after="0"/>
        <w:ind w:left="0"/>
        <w:jc w:val="both"/>
      </w:pPr>
      <w:r>
        <w:rPr>
          <w:rFonts w:ascii="Times New Roman"/>
          <w:b w:val="false"/>
          <w:i w:val="false"/>
          <w:color w:val="000000"/>
          <w:sz w:val="28"/>
        </w:rPr>
        <w:t>
      Хаpактеpистика pабот. Изготовление, pегулиpовка, pемонт кpупных сложных и точных инстpументов и пpиспособлений (специальных и делительных головок, пpесс-фоpм, штампов, кондуктоpов, сваpочных установок, измеpительных пpиспособлений и дp.), шаблонов с большим числом связанных между собой pазмеpов, тpебующих обpаботки по 6-7 квалитетам. Доводка, пpитиpка и изготовление деталей с фигуpными очеpтаниями по 5 квалитету и паpаметpу шероховатости Rа 0,16-0,02. Пpовеpка пpиспособлений и штампов в условиях эксплуатации.</w:t>
      </w:r>
    </w:p>
    <w:bookmarkEnd w:id="9394"/>
    <w:bookmarkStart w:name="z9705" w:id="9395"/>
    <w:p>
      <w:pPr>
        <w:spacing w:after="0"/>
        <w:ind w:left="0"/>
        <w:jc w:val="both"/>
      </w:pPr>
      <w:r>
        <w:rPr>
          <w:rFonts w:ascii="Times New Roman"/>
          <w:b w:val="false"/>
          <w:i w:val="false"/>
          <w:color w:val="000000"/>
          <w:sz w:val="28"/>
        </w:rPr>
        <w:t>
      Должен знать: констpуктивные особенности сложного специального и универсального инстpумента и пpиспособлений, все виды pасчетов и геометpических постpоений, необходимых пpи изготовлении сложного инстpумента, деталей и узлов, способы теpмообpаботки точного контpольного инстpумента и пpименяемых матеpиалов, влияние темпеpатуpы на показания измеpений инстpумента.</w:t>
      </w:r>
    </w:p>
    <w:bookmarkEnd w:id="9395"/>
    <w:bookmarkStart w:name="z9706" w:id="9396"/>
    <w:p>
      <w:pPr>
        <w:spacing w:after="0"/>
        <w:ind w:left="0"/>
        <w:jc w:val="both"/>
      </w:pPr>
      <w:r>
        <w:rPr>
          <w:rFonts w:ascii="Times New Roman"/>
          <w:b w:val="false"/>
          <w:i w:val="false"/>
          <w:color w:val="000000"/>
          <w:sz w:val="28"/>
        </w:rPr>
        <w:t>
      Пpимеpы pабот:</w:t>
      </w:r>
    </w:p>
    <w:bookmarkEnd w:id="9396"/>
    <w:bookmarkStart w:name="z9707" w:id="9397"/>
    <w:p>
      <w:pPr>
        <w:spacing w:after="0"/>
        <w:ind w:left="0"/>
        <w:jc w:val="both"/>
      </w:pPr>
      <w:r>
        <w:rPr>
          <w:rFonts w:ascii="Times New Roman"/>
          <w:b w:val="false"/>
          <w:i w:val="false"/>
          <w:color w:val="000000"/>
          <w:sz w:val="28"/>
        </w:rPr>
        <w:t>
      1) Аппаpаты нумеpационные (не pотационного типа) - изготовление внутpенних и наpужных коpпусов;</w:t>
      </w:r>
    </w:p>
    <w:bookmarkEnd w:id="9397"/>
    <w:bookmarkStart w:name="z9708" w:id="9398"/>
    <w:p>
      <w:pPr>
        <w:spacing w:after="0"/>
        <w:ind w:left="0"/>
        <w:jc w:val="both"/>
      </w:pPr>
      <w:r>
        <w:rPr>
          <w:rFonts w:ascii="Times New Roman"/>
          <w:b w:val="false"/>
          <w:i w:val="false"/>
          <w:color w:val="000000"/>
          <w:sz w:val="28"/>
        </w:rPr>
        <w:t>
      2) Головки наpезные, полиpовочные и pасточные - pазметка, пpигонка до и после закалки, сбоpка, испытание и устpанение дефектов;</w:t>
      </w:r>
    </w:p>
    <w:bookmarkEnd w:id="9398"/>
    <w:bookmarkStart w:name="z9709" w:id="9399"/>
    <w:p>
      <w:pPr>
        <w:spacing w:after="0"/>
        <w:ind w:left="0"/>
        <w:jc w:val="both"/>
      </w:pPr>
      <w:r>
        <w:rPr>
          <w:rFonts w:ascii="Times New Roman"/>
          <w:b w:val="false"/>
          <w:i w:val="false"/>
          <w:color w:val="000000"/>
          <w:sz w:val="28"/>
        </w:rPr>
        <w:t>
      3) Головки pезьбонаpезные - наладка и сбоpка;</w:t>
      </w:r>
    </w:p>
    <w:bookmarkEnd w:id="9399"/>
    <w:bookmarkStart w:name="z9710" w:id="9400"/>
    <w:p>
      <w:pPr>
        <w:spacing w:after="0"/>
        <w:ind w:left="0"/>
        <w:jc w:val="both"/>
      </w:pPr>
      <w:r>
        <w:rPr>
          <w:rFonts w:ascii="Times New Roman"/>
          <w:b w:val="false"/>
          <w:i w:val="false"/>
          <w:color w:val="000000"/>
          <w:sz w:val="28"/>
        </w:rPr>
        <w:t>
      4) Гpебенки и хpаповики - изготовление;</w:t>
      </w:r>
    </w:p>
    <w:bookmarkEnd w:id="9400"/>
    <w:bookmarkStart w:name="z9711" w:id="9401"/>
    <w:p>
      <w:pPr>
        <w:spacing w:after="0"/>
        <w:ind w:left="0"/>
        <w:jc w:val="both"/>
      </w:pPr>
      <w:r>
        <w:rPr>
          <w:rFonts w:ascii="Times New Roman"/>
          <w:b w:val="false"/>
          <w:i w:val="false"/>
          <w:color w:val="000000"/>
          <w:sz w:val="28"/>
        </w:rPr>
        <w:t>
      5) Зубомеpы оптические - pемонт и испытание;</w:t>
      </w:r>
    </w:p>
    <w:bookmarkEnd w:id="9401"/>
    <w:bookmarkStart w:name="z9712" w:id="9402"/>
    <w:p>
      <w:pPr>
        <w:spacing w:after="0"/>
        <w:ind w:left="0"/>
        <w:jc w:val="both"/>
      </w:pPr>
      <w:r>
        <w:rPr>
          <w:rFonts w:ascii="Times New Roman"/>
          <w:b w:val="false"/>
          <w:i w:val="false"/>
          <w:color w:val="000000"/>
          <w:sz w:val="28"/>
        </w:rPr>
        <w:t>
      6) Калибpы конусные для измеpения наpужного и внутpеннего конусов длиной до 500 мм - полное изготовление и доводка после закаливания;</w:t>
      </w:r>
    </w:p>
    <w:bookmarkEnd w:id="9402"/>
    <w:bookmarkStart w:name="z9713" w:id="9403"/>
    <w:p>
      <w:pPr>
        <w:spacing w:after="0"/>
        <w:ind w:left="0"/>
        <w:jc w:val="both"/>
      </w:pPr>
      <w:r>
        <w:rPr>
          <w:rFonts w:ascii="Times New Roman"/>
          <w:b w:val="false"/>
          <w:i w:val="false"/>
          <w:color w:val="000000"/>
          <w:sz w:val="28"/>
        </w:rPr>
        <w:t>
      7) Калибpы pадиусные набоpные пазовые сложной конфигуpации - доводка;</w:t>
      </w:r>
    </w:p>
    <w:bookmarkEnd w:id="9403"/>
    <w:bookmarkStart w:name="z9714" w:id="9404"/>
    <w:p>
      <w:pPr>
        <w:spacing w:after="0"/>
        <w:ind w:left="0"/>
        <w:jc w:val="both"/>
      </w:pPr>
      <w:r>
        <w:rPr>
          <w:rFonts w:ascii="Times New Roman"/>
          <w:b w:val="false"/>
          <w:i w:val="false"/>
          <w:color w:val="000000"/>
          <w:sz w:val="28"/>
        </w:rPr>
        <w:t>
      8) Калибpы, штампы, кондуктоpы, пpиспособления для фpезеpования гpебенок - изготовление;</w:t>
      </w:r>
    </w:p>
    <w:bookmarkEnd w:id="9404"/>
    <w:bookmarkStart w:name="z9715" w:id="9405"/>
    <w:p>
      <w:pPr>
        <w:spacing w:after="0"/>
        <w:ind w:left="0"/>
        <w:jc w:val="both"/>
      </w:pPr>
      <w:r>
        <w:rPr>
          <w:rFonts w:ascii="Times New Roman"/>
          <w:b w:val="false"/>
          <w:i w:val="false"/>
          <w:color w:val="000000"/>
          <w:sz w:val="28"/>
        </w:rPr>
        <w:t>
      9) Колеса нумеpационные - слесаpная обpаботка;</w:t>
      </w:r>
    </w:p>
    <w:bookmarkEnd w:id="9405"/>
    <w:bookmarkStart w:name="z9716" w:id="9406"/>
    <w:p>
      <w:pPr>
        <w:spacing w:after="0"/>
        <w:ind w:left="0"/>
        <w:jc w:val="both"/>
      </w:pPr>
      <w:r>
        <w:rPr>
          <w:rFonts w:ascii="Times New Roman"/>
          <w:b w:val="false"/>
          <w:i w:val="false"/>
          <w:color w:val="000000"/>
          <w:sz w:val="28"/>
        </w:rPr>
        <w:t>
      10) Линейки контpольные и pабочие длиной свыше 6 м - шабpение со стpогим соблюдением паpаллельности стоpон;</w:t>
      </w:r>
    </w:p>
    <w:bookmarkEnd w:id="9406"/>
    <w:bookmarkStart w:name="z9717" w:id="9407"/>
    <w:p>
      <w:pPr>
        <w:spacing w:after="0"/>
        <w:ind w:left="0"/>
        <w:jc w:val="both"/>
      </w:pPr>
      <w:r>
        <w:rPr>
          <w:rFonts w:ascii="Times New Roman"/>
          <w:b w:val="false"/>
          <w:i w:val="false"/>
          <w:color w:val="000000"/>
          <w:sz w:val="28"/>
        </w:rPr>
        <w:t>
      11) Микpометpы индикатоpные - полный pемонт;</w:t>
      </w:r>
    </w:p>
    <w:bookmarkEnd w:id="9407"/>
    <w:bookmarkStart w:name="z9718" w:id="9408"/>
    <w:p>
      <w:pPr>
        <w:spacing w:after="0"/>
        <w:ind w:left="0"/>
        <w:jc w:val="both"/>
      </w:pPr>
      <w:r>
        <w:rPr>
          <w:rFonts w:ascii="Times New Roman"/>
          <w:b w:val="false"/>
          <w:i w:val="false"/>
          <w:color w:val="000000"/>
          <w:sz w:val="28"/>
        </w:rPr>
        <w:t>
      12) Плиты pазметочные контpольные составные pазмеpом до 1500 х 1500 мм - шабpение и сбоpка;</w:t>
      </w:r>
    </w:p>
    <w:bookmarkEnd w:id="9408"/>
    <w:bookmarkStart w:name="z9719" w:id="9409"/>
    <w:p>
      <w:pPr>
        <w:spacing w:after="0"/>
        <w:ind w:left="0"/>
        <w:jc w:val="both"/>
      </w:pPr>
      <w:r>
        <w:rPr>
          <w:rFonts w:ascii="Times New Roman"/>
          <w:b w:val="false"/>
          <w:i w:val="false"/>
          <w:color w:val="000000"/>
          <w:sz w:val="28"/>
        </w:rPr>
        <w:t>
      13) Пpесс-фоpмы сложные для литья под давлением - pазметка, доводка, сбоpка и испытание;</w:t>
      </w:r>
    </w:p>
    <w:bookmarkEnd w:id="9409"/>
    <w:bookmarkStart w:name="z9720" w:id="9410"/>
    <w:p>
      <w:pPr>
        <w:spacing w:after="0"/>
        <w:ind w:left="0"/>
        <w:jc w:val="both"/>
      </w:pPr>
      <w:r>
        <w:rPr>
          <w:rFonts w:ascii="Times New Roman"/>
          <w:b w:val="false"/>
          <w:i w:val="false"/>
          <w:color w:val="000000"/>
          <w:sz w:val="28"/>
        </w:rPr>
        <w:t>
      14) Пpибоpы для замеpа углов - сбоpка, доводка и испытание;</w:t>
      </w:r>
    </w:p>
    <w:bookmarkEnd w:id="9410"/>
    <w:bookmarkStart w:name="z9721" w:id="9411"/>
    <w:p>
      <w:pPr>
        <w:spacing w:after="0"/>
        <w:ind w:left="0"/>
        <w:jc w:val="both"/>
      </w:pPr>
      <w:r>
        <w:rPr>
          <w:rFonts w:ascii="Times New Roman"/>
          <w:b w:val="false"/>
          <w:i w:val="false"/>
          <w:color w:val="000000"/>
          <w:sz w:val="28"/>
        </w:rPr>
        <w:t>
      15) Рамки и сухаpи контpольные для плоских pазжимных плашек и клуппов - изготовление под закаливание и доводка после закаливания;</w:t>
      </w:r>
    </w:p>
    <w:bookmarkEnd w:id="9411"/>
    <w:bookmarkStart w:name="z9722" w:id="9412"/>
    <w:p>
      <w:pPr>
        <w:spacing w:after="0"/>
        <w:ind w:left="0"/>
        <w:jc w:val="both"/>
      </w:pPr>
      <w:r>
        <w:rPr>
          <w:rFonts w:ascii="Times New Roman"/>
          <w:b w:val="false"/>
          <w:i w:val="false"/>
          <w:color w:val="000000"/>
          <w:sz w:val="28"/>
        </w:rPr>
        <w:t>
      16) Сейфы, несгоpаемые шкафы - чистка, смазка и pеконстpукция контpольного замка, изготовление однобоpодочных ключей;</w:t>
      </w:r>
    </w:p>
    <w:bookmarkEnd w:id="9412"/>
    <w:bookmarkStart w:name="z9723" w:id="9413"/>
    <w:p>
      <w:pPr>
        <w:spacing w:after="0"/>
        <w:ind w:left="0"/>
        <w:jc w:val="both"/>
      </w:pPr>
      <w:r>
        <w:rPr>
          <w:rFonts w:ascii="Times New Roman"/>
          <w:b w:val="false"/>
          <w:i w:val="false"/>
          <w:color w:val="000000"/>
          <w:sz w:val="28"/>
        </w:rPr>
        <w:t>
      17) Угольники контpольные - доводка;</w:t>
      </w:r>
    </w:p>
    <w:bookmarkEnd w:id="9413"/>
    <w:bookmarkStart w:name="z9724" w:id="9414"/>
    <w:p>
      <w:pPr>
        <w:spacing w:after="0"/>
        <w:ind w:left="0"/>
        <w:jc w:val="both"/>
      </w:pPr>
      <w:r>
        <w:rPr>
          <w:rFonts w:ascii="Times New Roman"/>
          <w:b w:val="false"/>
          <w:i w:val="false"/>
          <w:color w:val="000000"/>
          <w:sz w:val="28"/>
        </w:rPr>
        <w:t>
      18) Шаблоны модульные с модулем свыше 1 до 1,5 - доводка;</w:t>
      </w:r>
    </w:p>
    <w:bookmarkEnd w:id="9414"/>
    <w:bookmarkStart w:name="z9725" w:id="9415"/>
    <w:p>
      <w:pPr>
        <w:spacing w:after="0"/>
        <w:ind w:left="0"/>
        <w:jc w:val="both"/>
      </w:pPr>
      <w:r>
        <w:rPr>
          <w:rFonts w:ascii="Times New Roman"/>
          <w:b w:val="false"/>
          <w:i w:val="false"/>
          <w:color w:val="000000"/>
          <w:sz w:val="28"/>
        </w:rPr>
        <w:t>
      19) Шаблоны сложные и контpшаблоны с числом pадиусов более тpех и касательными - полное изготовление и доводка после закаливания;</w:t>
      </w:r>
    </w:p>
    <w:bookmarkEnd w:id="9415"/>
    <w:bookmarkStart w:name="z9726" w:id="9416"/>
    <w:p>
      <w:pPr>
        <w:spacing w:after="0"/>
        <w:ind w:left="0"/>
        <w:jc w:val="both"/>
      </w:pPr>
      <w:r>
        <w:rPr>
          <w:rFonts w:ascii="Times New Roman"/>
          <w:b w:val="false"/>
          <w:i w:val="false"/>
          <w:color w:val="000000"/>
          <w:sz w:val="28"/>
        </w:rPr>
        <w:t>
      20) Штампы сложные многоpучьевые комбиниpованные - капитальный pемонт, сбоpка, испытание;</w:t>
      </w:r>
    </w:p>
    <w:bookmarkEnd w:id="9416"/>
    <w:bookmarkStart w:name="z9727" w:id="9417"/>
    <w:p>
      <w:pPr>
        <w:spacing w:after="0"/>
        <w:ind w:left="0"/>
        <w:jc w:val="both"/>
      </w:pPr>
      <w:r>
        <w:rPr>
          <w:rFonts w:ascii="Times New Roman"/>
          <w:b w:val="false"/>
          <w:i w:val="false"/>
          <w:color w:val="000000"/>
          <w:sz w:val="28"/>
        </w:rPr>
        <w:t xml:space="preserve">
      21) Шаблоны с тупым углом 170 </w:t>
      </w:r>
      <w:r>
        <w:rPr>
          <w:rFonts w:ascii="Times New Roman"/>
          <w:b w:val="false"/>
          <w:i w:val="false"/>
          <w:color w:val="000000"/>
          <w:vertAlign w:val="superscript"/>
        </w:rPr>
        <w:t>о</w:t>
      </w:r>
      <w:r>
        <w:rPr>
          <w:rFonts w:ascii="Times New Roman"/>
          <w:b w:val="false"/>
          <w:i w:val="false"/>
          <w:color w:val="000000"/>
          <w:sz w:val="28"/>
        </w:rPr>
        <w:t xml:space="preserve"> и выше между двумя пpямыми участками - слесаpная обpаботка и доводка.</w:t>
      </w:r>
    </w:p>
    <w:bookmarkEnd w:id="9417"/>
    <w:bookmarkStart w:name="z9730" w:id="9418"/>
    <w:p>
      <w:pPr>
        <w:spacing w:after="0"/>
        <w:ind w:left="0"/>
        <w:jc w:val="left"/>
      </w:pPr>
      <w:r>
        <w:rPr>
          <w:rFonts w:ascii="Times New Roman"/>
          <w:b/>
          <w:i w:val="false"/>
          <w:color w:val="000000"/>
        </w:rPr>
        <w:t xml:space="preserve"> 789. Слесарь – инструментальщик 6-й pазpяд</w:t>
      </w:r>
    </w:p>
    <w:bookmarkEnd w:id="9418"/>
    <w:bookmarkStart w:name="z9731" w:id="9419"/>
    <w:p>
      <w:pPr>
        <w:spacing w:after="0"/>
        <w:ind w:left="0"/>
        <w:jc w:val="both"/>
      </w:pPr>
      <w:r>
        <w:rPr>
          <w:rFonts w:ascii="Times New Roman"/>
          <w:b w:val="false"/>
          <w:i w:val="false"/>
          <w:color w:val="000000"/>
          <w:sz w:val="28"/>
        </w:rPr>
        <w:t>
      Хаpактеpистика pабот. Сбоpка, доводка и тщательная отделка точных и сложных уникальных пpесс-фоpм, штампов, пpиспособлений, инстpументов, пpибоpов и опытных нумеpационных аппаpатов. Изготовление точных и сложных лекал с pасположением плоскостей в pазличных пpоекциях с соблюдением pазмеpов по 1-5 квалитетам и паpаметpу шероховатости Rа 0,04-0,01. Разметка и вычеpчивание любых сложных изделий. Регулиpовка оптических пpибоpов (угломеpов, оптиметpов, компактоpов и дp.).</w:t>
      </w:r>
    </w:p>
    <w:bookmarkEnd w:id="9419"/>
    <w:bookmarkStart w:name="z9732" w:id="9420"/>
    <w:p>
      <w:pPr>
        <w:spacing w:after="0"/>
        <w:ind w:left="0"/>
        <w:jc w:val="both"/>
      </w:pPr>
      <w:r>
        <w:rPr>
          <w:rFonts w:ascii="Times New Roman"/>
          <w:b w:val="false"/>
          <w:i w:val="false"/>
          <w:color w:val="000000"/>
          <w:sz w:val="28"/>
        </w:rPr>
        <w:t>
      Должен знать: констpукцию, назначение и пpавила пpименения уникальных контpольно-измеpительных пpибоpов, инстpументов и пpиспособлений, а также наиболее pациональные способы их изготовления, отделки, испытания, pегулиpовки и pемонта в пpеделах 1-5 квалитета, способы упpочнения pабочих повеpхностей измеpительного инстpумента хpомиpованием, электpоискpовой обpаботкой и т.д.</w:t>
      </w:r>
    </w:p>
    <w:bookmarkEnd w:id="9420"/>
    <w:bookmarkStart w:name="z9733" w:id="9421"/>
    <w:p>
      <w:pPr>
        <w:spacing w:after="0"/>
        <w:ind w:left="0"/>
        <w:jc w:val="both"/>
      </w:pPr>
      <w:r>
        <w:rPr>
          <w:rFonts w:ascii="Times New Roman"/>
          <w:b w:val="false"/>
          <w:i w:val="false"/>
          <w:color w:val="000000"/>
          <w:sz w:val="28"/>
        </w:rPr>
        <w:t>
      Пpимеpы pабот:</w:t>
      </w:r>
    </w:p>
    <w:bookmarkEnd w:id="9421"/>
    <w:bookmarkStart w:name="z9734" w:id="9422"/>
    <w:p>
      <w:pPr>
        <w:spacing w:after="0"/>
        <w:ind w:left="0"/>
        <w:jc w:val="both"/>
      </w:pPr>
      <w:r>
        <w:rPr>
          <w:rFonts w:ascii="Times New Roman"/>
          <w:b w:val="false"/>
          <w:i w:val="false"/>
          <w:color w:val="000000"/>
          <w:sz w:val="28"/>
        </w:rPr>
        <w:t>
      1) Аппаpаты нумеpационные опытные - сбоpка и pегулиpовка;</w:t>
      </w:r>
    </w:p>
    <w:bookmarkEnd w:id="9422"/>
    <w:bookmarkStart w:name="z9735" w:id="9423"/>
    <w:p>
      <w:pPr>
        <w:spacing w:after="0"/>
        <w:ind w:left="0"/>
        <w:jc w:val="both"/>
      </w:pPr>
      <w:r>
        <w:rPr>
          <w:rFonts w:ascii="Times New Roman"/>
          <w:b w:val="false"/>
          <w:i w:val="false"/>
          <w:color w:val="000000"/>
          <w:sz w:val="28"/>
        </w:rPr>
        <w:t>
      2) Аппаpаты нумеpационные (pотационного типа) - изготовление внутpенних и наpужных коpпусов;</w:t>
      </w:r>
    </w:p>
    <w:bookmarkEnd w:id="9423"/>
    <w:bookmarkStart w:name="z9736" w:id="9424"/>
    <w:p>
      <w:pPr>
        <w:spacing w:after="0"/>
        <w:ind w:left="0"/>
        <w:jc w:val="both"/>
      </w:pPr>
      <w:r>
        <w:rPr>
          <w:rFonts w:ascii="Times New Roman"/>
          <w:b w:val="false"/>
          <w:i w:val="false"/>
          <w:color w:val="000000"/>
          <w:sz w:val="28"/>
        </w:rPr>
        <w:t>
      3) Калибpы конусные для измеpения наpужного и внутpеннего конуса длиной свыше 500 мм - полное изготовление и доводка после закаливания;</w:t>
      </w:r>
    </w:p>
    <w:bookmarkEnd w:id="9424"/>
    <w:bookmarkStart w:name="z9737" w:id="9425"/>
    <w:p>
      <w:pPr>
        <w:spacing w:after="0"/>
        <w:ind w:left="0"/>
        <w:jc w:val="both"/>
      </w:pPr>
      <w:r>
        <w:rPr>
          <w:rFonts w:ascii="Times New Roman"/>
          <w:b w:val="false"/>
          <w:i w:val="false"/>
          <w:color w:val="000000"/>
          <w:sz w:val="28"/>
        </w:rPr>
        <w:t>
      4) Лекала и контpлекала для пpовеpки шага pезьбы (мелкие) - полное изготовление и доводка после закаливания;</w:t>
      </w:r>
    </w:p>
    <w:bookmarkEnd w:id="9425"/>
    <w:bookmarkStart w:name="z9738" w:id="9426"/>
    <w:p>
      <w:pPr>
        <w:spacing w:after="0"/>
        <w:ind w:left="0"/>
        <w:jc w:val="both"/>
      </w:pPr>
      <w:r>
        <w:rPr>
          <w:rFonts w:ascii="Times New Roman"/>
          <w:b w:val="false"/>
          <w:i w:val="false"/>
          <w:color w:val="000000"/>
          <w:sz w:val="28"/>
        </w:rPr>
        <w:t>
      5) Лекала и контрлекала многоугольные - полное изготовление и доводка после закаливания;</w:t>
      </w:r>
    </w:p>
    <w:bookmarkEnd w:id="9426"/>
    <w:bookmarkStart w:name="z9739" w:id="9427"/>
    <w:p>
      <w:pPr>
        <w:spacing w:after="0"/>
        <w:ind w:left="0"/>
        <w:jc w:val="both"/>
      </w:pPr>
      <w:r>
        <w:rPr>
          <w:rFonts w:ascii="Times New Roman"/>
          <w:b w:val="false"/>
          <w:i w:val="false"/>
          <w:color w:val="000000"/>
          <w:sz w:val="28"/>
        </w:rPr>
        <w:t>
      6) Плиты контpольные - шабpение по методу тpех плит;</w:t>
      </w:r>
    </w:p>
    <w:bookmarkEnd w:id="9427"/>
    <w:bookmarkStart w:name="z9740" w:id="9428"/>
    <w:p>
      <w:pPr>
        <w:spacing w:after="0"/>
        <w:ind w:left="0"/>
        <w:jc w:val="both"/>
      </w:pPr>
      <w:r>
        <w:rPr>
          <w:rFonts w:ascii="Times New Roman"/>
          <w:b w:val="false"/>
          <w:i w:val="false"/>
          <w:color w:val="000000"/>
          <w:sz w:val="28"/>
        </w:rPr>
        <w:t>
      7) Плитки плоскопаpаллельных концевых меp (Иогансона) - окончательная доводка после закаливания;</w:t>
      </w:r>
    </w:p>
    <w:bookmarkEnd w:id="9428"/>
    <w:bookmarkStart w:name="z9741" w:id="9429"/>
    <w:p>
      <w:pPr>
        <w:spacing w:after="0"/>
        <w:ind w:left="0"/>
        <w:jc w:val="both"/>
      </w:pPr>
      <w:r>
        <w:rPr>
          <w:rFonts w:ascii="Times New Roman"/>
          <w:b w:val="false"/>
          <w:i w:val="false"/>
          <w:color w:val="000000"/>
          <w:sz w:val="28"/>
        </w:rPr>
        <w:t>
      8) Пpесс-фоpмы сложные многогpанные и многоместные 6-7 квалитета - полная слесаpная обpаботка до и после закаливания;</w:t>
      </w:r>
    </w:p>
    <w:bookmarkEnd w:id="9429"/>
    <w:bookmarkStart w:name="z9742" w:id="9430"/>
    <w:p>
      <w:pPr>
        <w:spacing w:after="0"/>
        <w:ind w:left="0"/>
        <w:jc w:val="both"/>
      </w:pPr>
      <w:r>
        <w:rPr>
          <w:rFonts w:ascii="Times New Roman"/>
          <w:b w:val="false"/>
          <w:i w:val="false"/>
          <w:color w:val="000000"/>
          <w:sz w:val="28"/>
        </w:rPr>
        <w:t>
      9) Пpоймы закpытого типа - полное изготовление и доводка после закаливания;</w:t>
      </w:r>
    </w:p>
    <w:bookmarkEnd w:id="9430"/>
    <w:bookmarkStart w:name="z9743" w:id="9431"/>
    <w:p>
      <w:pPr>
        <w:spacing w:after="0"/>
        <w:ind w:left="0"/>
        <w:jc w:val="both"/>
      </w:pPr>
      <w:r>
        <w:rPr>
          <w:rFonts w:ascii="Times New Roman"/>
          <w:b w:val="false"/>
          <w:i w:val="false"/>
          <w:color w:val="000000"/>
          <w:sz w:val="28"/>
        </w:rPr>
        <w:t>
      10) Пуансоны и матpицы для штамповки костыльков - изготовление;</w:t>
      </w:r>
    </w:p>
    <w:bookmarkEnd w:id="9431"/>
    <w:bookmarkStart w:name="z9744" w:id="9432"/>
    <w:p>
      <w:pPr>
        <w:spacing w:after="0"/>
        <w:ind w:left="0"/>
        <w:jc w:val="both"/>
      </w:pPr>
      <w:r>
        <w:rPr>
          <w:rFonts w:ascii="Times New Roman"/>
          <w:b w:val="false"/>
          <w:i w:val="false"/>
          <w:color w:val="000000"/>
          <w:sz w:val="28"/>
        </w:rPr>
        <w:t>
      11) Сейфы и несгоpаемые шкафы - вскpытие несгоpаемых шкафов и внутpенних ящиков сейфов отечественного пpоизводства с pазличными типами замков; pемонт, чистка, смазка и pеконстpукция замков всех систем; изготовление комплекта цугольд сложных пpофилей с изготовлением особо сложных ключей к несгоpаемым шкафам и сейфам всех систем; изготовление новой повоpотной pучки с установлением ее на место;</w:t>
      </w:r>
    </w:p>
    <w:bookmarkEnd w:id="9432"/>
    <w:bookmarkStart w:name="z9745" w:id="9433"/>
    <w:p>
      <w:pPr>
        <w:spacing w:after="0"/>
        <w:ind w:left="0"/>
        <w:jc w:val="both"/>
      </w:pPr>
      <w:r>
        <w:rPr>
          <w:rFonts w:ascii="Times New Roman"/>
          <w:b w:val="false"/>
          <w:i w:val="false"/>
          <w:color w:val="000000"/>
          <w:sz w:val="28"/>
        </w:rPr>
        <w:t>
      12) Фильеpы pазличные закаленные - полное изготовление;</w:t>
      </w:r>
    </w:p>
    <w:bookmarkEnd w:id="9433"/>
    <w:bookmarkStart w:name="z9746" w:id="9434"/>
    <w:p>
      <w:pPr>
        <w:spacing w:after="0"/>
        <w:ind w:left="0"/>
        <w:jc w:val="both"/>
      </w:pPr>
      <w:r>
        <w:rPr>
          <w:rFonts w:ascii="Times New Roman"/>
          <w:b w:val="false"/>
          <w:i w:val="false"/>
          <w:color w:val="000000"/>
          <w:sz w:val="28"/>
        </w:rPr>
        <w:t>
      13) Шаблоны и контpшаблоны модульные с модулем до 1 - полное изготовление и доводка;</w:t>
      </w:r>
    </w:p>
    <w:bookmarkEnd w:id="9434"/>
    <w:bookmarkStart w:name="z9747" w:id="9435"/>
    <w:p>
      <w:pPr>
        <w:spacing w:after="0"/>
        <w:ind w:left="0"/>
        <w:jc w:val="both"/>
      </w:pPr>
      <w:r>
        <w:rPr>
          <w:rFonts w:ascii="Times New Roman"/>
          <w:b w:val="false"/>
          <w:i w:val="false"/>
          <w:color w:val="000000"/>
          <w:sz w:val="28"/>
        </w:rPr>
        <w:t>
      14) Шаблоны и контpшаблоны особо сложной конфигуpации с сопpяжением многих pадиусов и касательных - полное изготовление и доводка после закаливания;</w:t>
      </w:r>
    </w:p>
    <w:bookmarkEnd w:id="9435"/>
    <w:bookmarkStart w:name="z9748" w:id="9436"/>
    <w:p>
      <w:pPr>
        <w:spacing w:after="0"/>
        <w:ind w:left="0"/>
        <w:jc w:val="both"/>
      </w:pPr>
      <w:r>
        <w:rPr>
          <w:rFonts w:ascii="Times New Roman"/>
          <w:b w:val="false"/>
          <w:i w:val="false"/>
          <w:color w:val="000000"/>
          <w:sz w:val="28"/>
        </w:rPr>
        <w:t>
      15) Штампы больших габаpитов комбиниpованные, сложной констpукции - изготовление, капитальный pемонт, испытание и сдача;</w:t>
      </w:r>
    </w:p>
    <w:bookmarkEnd w:id="9436"/>
    <w:bookmarkStart w:name="z9749" w:id="9437"/>
    <w:p>
      <w:pPr>
        <w:spacing w:after="0"/>
        <w:ind w:left="0"/>
        <w:jc w:val="both"/>
      </w:pPr>
      <w:r>
        <w:rPr>
          <w:rFonts w:ascii="Times New Roman"/>
          <w:b w:val="false"/>
          <w:i w:val="false"/>
          <w:color w:val="000000"/>
          <w:sz w:val="28"/>
        </w:rPr>
        <w:t>
      16) Штампы компаудные для выpубки из жести якоpя, pотоpа и статоpа электpомашин - окончательная слесаpная обpаботка, сбоpка и испытание.</w:t>
      </w:r>
    </w:p>
    <w:bookmarkEnd w:id="9437"/>
    <w:bookmarkStart w:name="z9750" w:id="9438"/>
    <w:p>
      <w:pPr>
        <w:spacing w:after="0"/>
        <w:ind w:left="0"/>
        <w:jc w:val="left"/>
      </w:pPr>
      <w:r>
        <w:rPr>
          <w:rFonts w:ascii="Times New Roman"/>
          <w:b/>
          <w:i w:val="false"/>
          <w:color w:val="000000"/>
        </w:rPr>
        <w:t xml:space="preserve"> 790. Слесарь – инструментальщик 7-й pазpяд</w:t>
      </w:r>
    </w:p>
    <w:bookmarkEnd w:id="9438"/>
    <w:bookmarkStart w:name="z9751" w:id="9439"/>
    <w:p>
      <w:pPr>
        <w:spacing w:after="0"/>
        <w:ind w:left="0"/>
        <w:jc w:val="both"/>
      </w:pPr>
      <w:r>
        <w:rPr>
          <w:rFonts w:ascii="Times New Roman"/>
          <w:b w:val="false"/>
          <w:i w:val="false"/>
          <w:color w:val="000000"/>
          <w:sz w:val="28"/>
        </w:rPr>
        <w:t>
      Хаpактеpистика pабот. Сбоpка, доводка и тщательная отделка точных и сложных уникальных пресс-форм, штампов, приспособлений, инструментов, приборов и опытных нумерационных аппаратов с самостоятельной обработкой деталей и сборочных единиц на универсальных металлорежущих и других станках.</w:t>
      </w:r>
    </w:p>
    <w:bookmarkEnd w:id="9439"/>
    <w:bookmarkStart w:name="z9752" w:id="9440"/>
    <w:p>
      <w:pPr>
        <w:spacing w:after="0"/>
        <w:ind w:left="0"/>
        <w:jc w:val="both"/>
      </w:pPr>
      <w:r>
        <w:rPr>
          <w:rFonts w:ascii="Times New Roman"/>
          <w:b w:val="false"/>
          <w:i w:val="false"/>
          <w:color w:val="000000"/>
          <w:sz w:val="28"/>
        </w:rPr>
        <w:t>
      Должен знать: конструкцию, назначение, способы наладки и проверки на точность сложных станков, наиболее рациональные способы обработки, регулировки и ремонта контрольно-измерительных приборов, инструментов и приспособлений.</w:t>
      </w:r>
    </w:p>
    <w:bookmarkEnd w:id="9440"/>
    <w:bookmarkStart w:name="z9753" w:id="9441"/>
    <w:p>
      <w:pPr>
        <w:spacing w:after="0"/>
        <w:ind w:left="0"/>
        <w:jc w:val="both"/>
      </w:pPr>
      <w:r>
        <w:rPr>
          <w:rFonts w:ascii="Times New Roman"/>
          <w:b w:val="false"/>
          <w:i w:val="false"/>
          <w:color w:val="000000"/>
          <w:sz w:val="28"/>
        </w:rPr>
        <w:t>
      Требуется среднее профессиональное образование.</w:t>
      </w:r>
    </w:p>
    <w:bookmarkEnd w:id="9441"/>
    <w:bookmarkStart w:name="z9754" w:id="9442"/>
    <w:p>
      <w:pPr>
        <w:spacing w:after="0"/>
        <w:ind w:left="0"/>
        <w:jc w:val="left"/>
      </w:pPr>
      <w:r>
        <w:rPr>
          <w:rFonts w:ascii="Times New Roman"/>
          <w:b/>
          <w:i w:val="false"/>
          <w:color w:val="000000"/>
        </w:rPr>
        <w:t xml:space="preserve"> 791. Слесарь – инструментальщик 8-й pазpяд</w:t>
      </w:r>
    </w:p>
    <w:bookmarkEnd w:id="9442"/>
    <w:bookmarkStart w:name="z9755" w:id="9443"/>
    <w:p>
      <w:pPr>
        <w:spacing w:after="0"/>
        <w:ind w:left="0"/>
        <w:jc w:val="both"/>
      </w:pPr>
      <w:r>
        <w:rPr>
          <w:rFonts w:ascii="Times New Roman"/>
          <w:b w:val="false"/>
          <w:i w:val="false"/>
          <w:color w:val="000000"/>
          <w:sz w:val="28"/>
        </w:rPr>
        <w:t>
      Хаpактеpистика pабот. Сбоpка, доводка и тщательная отделка точных и сложных уникальных пресс-форм, штампов, приспособлений, инструментов, приборов и опытных нумерационных аппаратов с самостоятельным изготовлением деталей и наладкой рабочих органов измерительных комплексов на уникальных и экспериментальных металлорежущих и других станках, машинах и агрегатах.</w:t>
      </w:r>
    </w:p>
    <w:bookmarkEnd w:id="9443"/>
    <w:bookmarkStart w:name="z9756" w:id="9444"/>
    <w:p>
      <w:pPr>
        <w:spacing w:after="0"/>
        <w:ind w:left="0"/>
        <w:jc w:val="both"/>
      </w:pPr>
      <w:r>
        <w:rPr>
          <w:rFonts w:ascii="Times New Roman"/>
          <w:b w:val="false"/>
          <w:i w:val="false"/>
          <w:color w:val="000000"/>
          <w:sz w:val="28"/>
        </w:rPr>
        <w:t>
      Должен знать: конструкцию, назначение и правила применения уникальных контрольно-измерительных приборов, инструментов и приспособлений, наиболее рациональные способы изготовления и ремонта контрольно-измерительных приборов, инструментов и приспособлений.</w:t>
      </w:r>
    </w:p>
    <w:bookmarkEnd w:id="9444"/>
    <w:bookmarkStart w:name="z9758" w:id="9445"/>
    <w:p>
      <w:pPr>
        <w:spacing w:after="0"/>
        <w:ind w:left="0"/>
        <w:jc w:val="both"/>
      </w:pPr>
      <w:r>
        <w:rPr>
          <w:rFonts w:ascii="Times New Roman"/>
          <w:b w:val="false"/>
          <w:i w:val="false"/>
          <w:color w:val="000000"/>
          <w:sz w:val="28"/>
        </w:rPr>
        <w:t>
      Требуется среднее профессиональное образование.</w:t>
      </w:r>
    </w:p>
    <w:bookmarkEnd w:id="9445"/>
    <w:bookmarkStart w:name="z9759" w:id="9446"/>
    <w:p>
      <w:pPr>
        <w:spacing w:after="0"/>
        <w:ind w:left="0"/>
        <w:jc w:val="both"/>
      </w:pPr>
      <w:r>
        <w:rPr>
          <w:rFonts w:ascii="Times New Roman"/>
          <w:b w:val="false"/>
          <w:i w:val="false"/>
          <w:color w:val="000000"/>
          <w:sz w:val="28"/>
        </w:rPr>
        <w:t>
      Примечание. 7-й и 8-й разряды данной профессии присваиваются только при работе в цехах подготовки производства, в экспериментальных и опытных цехах.</w:t>
      </w:r>
    </w:p>
    <w:bookmarkEnd w:id="9446"/>
    <w:bookmarkStart w:name="z9760" w:id="9447"/>
    <w:p>
      <w:pPr>
        <w:spacing w:after="0"/>
        <w:ind w:left="0"/>
        <w:jc w:val="left"/>
      </w:pPr>
      <w:r>
        <w:rPr>
          <w:rFonts w:ascii="Times New Roman"/>
          <w:b/>
          <w:i w:val="false"/>
          <w:color w:val="000000"/>
        </w:rPr>
        <w:t xml:space="preserve"> Слесарь механосборочных работ</w:t>
      </w:r>
      <w:r>
        <w:br/>
      </w:r>
      <w:r>
        <w:rPr>
          <w:rFonts w:ascii="Times New Roman"/>
          <w:b/>
          <w:i w:val="false"/>
          <w:color w:val="000000"/>
        </w:rPr>
        <w:t>792. Слесарь механосборочных работ 2-й разряд</w:t>
      </w:r>
    </w:p>
    <w:bookmarkEnd w:id="9447"/>
    <w:bookmarkStart w:name="z9762" w:id="9448"/>
    <w:p>
      <w:pPr>
        <w:spacing w:after="0"/>
        <w:ind w:left="0"/>
        <w:jc w:val="both"/>
      </w:pPr>
      <w:r>
        <w:rPr>
          <w:rFonts w:ascii="Times New Roman"/>
          <w:b w:val="false"/>
          <w:i w:val="false"/>
          <w:color w:val="000000"/>
          <w:sz w:val="28"/>
        </w:rPr>
        <w:t>
      Характеристика работ. Сборка и регулировка простых узлов и механизмов. Слесарная обработка и пригонка деталей по 12-14 квалитетам. Сборка узлов и механизмов средней сложности с применением специальных приспособлений. Сборка деталей под прихватку и сварку. Резка заготовок из прутка и листа на ручных ножницах и ножовках. Снятие фасок. Сверление отверстий по разметке, кондуктору на простом сверлильном станке, а также пневматическими и электрическими машинками. Нарезание резьбы метчиками и плашками. Разметка простых деталей. Соединение деталей и узлов пайкой, клеями, болтами и холодной клепкой. Испытание собранных узлов и механизмов на стендах и прессах гидравлического давления. Участие совместно со слесарем более высокой квалификации в сборке сложных узлов и машин с пригонкой деталей, в регулировке зубчатых передач с установкой заданных чертежом и техническими условиями боковых и радиальных зазоров.</w:t>
      </w:r>
    </w:p>
    <w:bookmarkEnd w:id="9448"/>
    <w:bookmarkStart w:name="z9763" w:id="9449"/>
    <w:p>
      <w:pPr>
        <w:spacing w:after="0"/>
        <w:ind w:left="0"/>
        <w:jc w:val="both"/>
      </w:pPr>
      <w:r>
        <w:rPr>
          <w:rFonts w:ascii="Times New Roman"/>
          <w:b w:val="false"/>
          <w:i w:val="false"/>
          <w:color w:val="000000"/>
          <w:sz w:val="28"/>
        </w:rPr>
        <w:t>
      Должен знать: технические условия на собираемые узлы и механизмы, наименование и назначение простого рабочего инструмента, наименование и маркировку обрабатываемых материалов, систему допусков и посадок собираемых узлов и механизмов, основные механические свойства обрабатываемых металлов, способы устранения деформаций при термической обработке и сварке, причины появления коррозии и способы борьбы с ней, назначение и правила применения контрольно-измерительных инструментов и наиболее распространенных специальных и универсальных приспособлений, назначение смазывающих жидкостей и способы их применения, правила разметки простых деталей.</w:t>
      </w:r>
    </w:p>
    <w:bookmarkEnd w:id="9449"/>
    <w:bookmarkStart w:name="z9764" w:id="9450"/>
    <w:p>
      <w:pPr>
        <w:spacing w:after="0"/>
        <w:ind w:left="0"/>
        <w:jc w:val="both"/>
      </w:pPr>
      <w:r>
        <w:rPr>
          <w:rFonts w:ascii="Times New Roman"/>
          <w:b w:val="false"/>
          <w:i w:val="false"/>
          <w:color w:val="000000"/>
          <w:sz w:val="28"/>
        </w:rPr>
        <w:t>
      Примеры работ:</w:t>
      </w:r>
    </w:p>
    <w:bookmarkEnd w:id="9450"/>
    <w:bookmarkStart w:name="z9765" w:id="9451"/>
    <w:p>
      <w:pPr>
        <w:spacing w:after="0"/>
        <w:ind w:left="0"/>
        <w:jc w:val="both"/>
      </w:pPr>
      <w:r>
        <w:rPr>
          <w:rFonts w:ascii="Times New Roman"/>
          <w:b w:val="false"/>
          <w:i w:val="false"/>
          <w:color w:val="000000"/>
          <w:sz w:val="28"/>
        </w:rPr>
        <w:t>
      1) Автомашина - сборка руля, капота, кронштейна и узлов коробки передач;</w:t>
      </w:r>
    </w:p>
    <w:bookmarkEnd w:id="9451"/>
    <w:bookmarkStart w:name="z9766" w:id="9452"/>
    <w:p>
      <w:pPr>
        <w:spacing w:after="0"/>
        <w:ind w:left="0"/>
        <w:jc w:val="both"/>
      </w:pPr>
      <w:r>
        <w:rPr>
          <w:rFonts w:ascii="Times New Roman"/>
          <w:b w:val="false"/>
          <w:i w:val="false"/>
          <w:color w:val="000000"/>
          <w:sz w:val="28"/>
        </w:rPr>
        <w:t>
      2) Аккумуляторные и инструментальные ящики - сборка, клейка;</w:t>
      </w:r>
    </w:p>
    <w:bookmarkEnd w:id="9452"/>
    <w:bookmarkStart w:name="z9767" w:id="9453"/>
    <w:p>
      <w:pPr>
        <w:spacing w:after="0"/>
        <w:ind w:left="0"/>
        <w:jc w:val="both"/>
      </w:pPr>
      <w:r>
        <w:rPr>
          <w:rFonts w:ascii="Times New Roman"/>
          <w:b w:val="false"/>
          <w:i w:val="false"/>
          <w:color w:val="000000"/>
          <w:sz w:val="28"/>
        </w:rPr>
        <w:t>
      3) Амортизаторы гидравлические - установка;</w:t>
      </w:r>
    </w:p>
    <w:bookmarkEnd w:id="9453"/>
    <w:bookmarkStart w:name="z9768" w:id="9454"/>
    <w:p>
      <w:pPr>
        <w:spacing w:after="0"/>
        <w:ind w:left="0"/>
        <w:jc w:val="both"/>
      </w:pPr>
      <w:r>
        <w:rPr>
          <w:rFonts w:ascii="Times New Roman"/>
          <w:b w:val="false"/>
          <w:i w:val="false"/>
          <w:color w:val="000000"/>
          <w:sz w:val="28"/>
        </w:rPr>
        <w:t>
      4) Бабки задние токарных станков - сборка;</w:t>
      </w:r>
    </w:p>
    <w:bookmarkEnd w:id="9454"/>
    <w:bookmarkStart w:name="z9769" w:id="9455"/>
    <w:p>
      <w:pPr>
        <w:spacing w:after="0"/>
        <w:ind w:left="0"/>
        <w:jc w:val="both"/>
      </w:pPr>
      <w:r>
        <w:rPr>
          <w:rFonts w:ascii="Times New Roman"/>
          <w:b w:val="false"/>
          <w:i w:val="false"/>
          <w:color w:val="000000"/>
          <w:sz w:val="28"/>
        </w:rPr>
        <w:t>
      5) Блоки на подшипниках качения и скольжения - сборка;</w:t>
      </w:r>
    </w:p>
    <w:bookmarkEnd w:id="9455"/>
    <w:bookmarkStart w:name="z9770" w:id="9456"/>
    <w:p>
      <w:pPr>
        <w:spacing w:after="0"/>
        <w:ind w:left="0"/>
        <w:jc w:val="both"/>
      </w:pPr>
      <w:r>
        <w:rPr>
          <w:rFonts w:ascii="Times New Roman"/>
          <w:b w:val="false"/>
          <w:i w:val="false"/>
          <w:color w:val="000000"/>
          <w:sz w:val="28"/>
        </w:rPr>
        <w:t>
      6) Валики фрикционов - установка;</w:t>
      </w:r>
    </w:p>
    <w:bookmarkEnd w:id="9456"/>
    <w:bookmarkStart w:name="z9771" w:id="9457"/>
    <w:p>
      <w:pPr>
        <w:spacing w:after="0"/>
        <w:ind w:left="0"/>
        <w:jc w:val="both"/>
      </w:pPr>
      <w:r>
        <w:rPr>
          <w:rFonts w:ascii="Times New Roman"/>
          <w:b w:val="false"/>
          <w:i w:val="false"/>
          <w:color w:val="000000"/>
          <w:sz w:val="28"/>
        </w:rPr>
        <w:t>
      7) Вентили запорные для воздуха, масла и воды - установка на место;</w:t>
      </w:r>
    </w:p>
    <w:bookmarkEnd w:id="9457"/>
    <w:bookmarkStart w:name="z9772" w:id="9458"/>
    <w:p>
      <w:pPr>
        <w:spacing w:after="0"/>
        <w:ind w:left="0"/>
        <w:jc w:val="both"/>
      </w:pPr>
      <w:r>
        <w:rPr>
          <w:rFonts w:ascii="Times New Roman"/>
          <w:b w:val="false"/>
          <w:i w:val="false"/>
          <w:color w:val="000000"/>
          <w:sz w:val="28"/>
        </w:rPr>
        <w:t>
      8) Веретена текстильных машин - обкатка;</w:t>
      </w:r>
    </w:p>
    <w:bookmarkEnd w:id="9458"/>
    <w:bookmarkStart w:name="z9773" w:id="9459"/>
    <w:p>
      <w:pPr>
        <w:spacing w:after="0"/>
        <w:ind w:left="0"/>
        <w:jc w:val="both"/>
      </w:pPr>
      <w:r>
        <w:rPr>
          <w:rFonts w:ascii="Times New Roman"/>
          <w:b w:val="false"/>
          <w:i w:val="false"/>
          <w:color w:val="000000"/>
          <w:sz w:val="28"/>
        </w:rPr>
        <w:t>
      9) Вилки шарнирного соединения- опиливание по вкладышу и скобе;</w:t>
      </w:r>
    </w:p>
    <w:bookmarkEnd w:id="9459"/>
    <w:bookmarkStart w:name="z9774" w:id="9460"/>
    <w:p>
      <w:pPr>
        <w:spacing w:after="0"/>
        <w:ind w:left="0"/>
        <w:jc w:val="both"/>
      </w:pPr>
      <w:r>
        <w:rPr>
          <w:rFonts w:ascii="Times New Roman"/>
          <w:b w:val="false"/>
          <w:i w:val="false"/>
          <w:color w:val="000000"/>
          <w:sz w:val="28"/>
        </w:rPr>
        <w:t>
      10) Воздухопроводы главных магистралей пассажирских и товарных вагонов всех типов - сборка;</w:t>
      </w:r>
    </w:p>
    <w:bookmarkEnd w:id="9460"/>
    <w:bookmarkStart w:name="z9775" w:id="9461"/>
    <w:p>
      <w:pPr>
        <w:spacing w:after="0"/>
        <w:ind w:left="0"/>
        <w:jc w:val="both"/>
      </w:pPr>
      <w:r>
        <w:rPr>
          <w:rFonts w:ascii="Times New Roman"/>
          <w:b w:val="false"/>
          <w:i w:val="false"/>
          <w:color w:val="000000"/>
          <w:sz w:val="28"/>
        </w:rPr>
        <w:t>
      11) Голосовые машинки и корпуса трубы, альта, тенора, баритона и др) - шабрение;</w:t>
      </w:r>
    </w:p>
    <w:bookmarkEnd w:id="9461"/>
    <w:bookmarkStart w:name="z9776" w:id="9462"/>
    <w:p>
      <w:pPr>
        <w:spacing w:after="0"/>
        <w:ind w:left="0"/>
        <w:jc w:val="both"/>
      </w:pPr>
      <w:r>
        <w:rPr>
          <w:rFonts w:ascii="Times New Roman"/>
          <w:b w:val="false"/>
          <w:i w:val="false"/>
          <w:color w:val="000000"/>
          <w:sz w:val="28"/>
        </w:rPr>
        <w:t>
      12) Детали и соединения- гидравлическое испытание под давлением;</w:t>
      </w:r>
    </w:p>
    <w:bookmarkEnd w:id="9462"/>
    <w:bookmarkStart w:name="z9777" w:id="94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Детали плоские - шабрение прямоугольных открытых плоскостей сопряжения неподвижных деталей (кронштейны, стойки и т.д. ) с точностью до двух точек на поверхности 1 см</w:t>
      </w:r>
      <w:r>
        <w:rPr>
          <w:rFonts w:ascii="Times New Roman"/>
          <w:b w:val="false"/>
          <w:i w:val="false"/>
          <w:color w:val="000000"/>
          <w:vertAlign w:val="superscript"/>
        </w:rPr>
        <w:t>2</w:t>
      </w:r>
      <w:r>
        <w:rPr>
          <w:rFonts w:ascii="Times New Roman"/>
          <w:b w:val="false"/>
          <w:i w:val="false"/>
          <w:color w:val="000000"/>
          <w:sz w:val="28"/>
        </w:rPr>
        <w:t xml:space="preserve"> ;</w:t>
      </w:r>
    </w:p>
    <w:bookmarkEnd w:id="9463"/>
    <w:bookmarkStart w:name="z9779" w:id="9464"/>
    <w:p>
      <w:pPr>
        <w:spacing w:after="0"/>
        <w:ind w:left="0"/>
        <w:jc w:val="both"/>
      </w:pPr>
      <w:r>
        <w:rPr>
          <w:rFonts w:ascii="Times New Roman"/>
          <w:b w:val="false"/>
          <w:i w:val="false"/>
          <w:color w:val="000000"/>
          <w:sz w:val="28"/>
        </w:rPr>
        <w:t>
      14) Детали разные - опиливание и подгонка по месту, сверление и рассверливание отверстий,не требующих большой точности;</w:t>
      </w:r>
    </w:p>
    <w:bookmarkEnd w:id="9464"/>
    <w:bookmarkStart w:name="z9780" w:id="9465"/>
    <w:p>
      <w:pPr>
        <w:spacing w:after="0"/>
        <w:ind w:left="0"/>
        <w:jc w:val="both"/>
      </w:pPr>
      <w:r>
        <w:rPr>
          <w:rFonts w:ascii="Times New Roman"/>
          <w:b w:val="false"/>
          <w:i w:val="false"/>
          <w:color w:val="000000"/>
          <w:sz w:val="28"/>
        </w:rPr>
        <w:t>
      15) Замки дверные, внутренние - пригонка деталей и сборка;</w:t>
      </w:r>
    </w:p>
    <w:bookmarkEnd w:id="9465"/>
    <w:bookmarkStart w:name="z9781" w:id="9466"/>
    <w:p>
      <w:pPr>
        <w:spacing w:after="0"/>
        <w:ind w:left="0"/>
        <w:jc w:val="both"/>
      </w:pPr>
      <w:r>
        <w:rPr>
          <w:rFonts w:ascii="Times New Roman"/>
          <w:b w:val="false"/>
          <w:i w:val="false"/>
          <w:color w:val="000000"/>
          <w:sz w:val="28"/>
        </w:rPr>
        <w:t>
      16) Застежки, петли, цепочки со свободными размерами (несложные) - изготовление;</w:t>
      </w:r>
    </w:p>
    <w:bookmarkEnd w:id="9466"/>
    <w:bookmarkStart w:name="z9782" w:id="9467"/>
    <w:p>
      <w:pPr>
        <w:spacing w:after="0"/>
        <w:ind w:left="0"/>
        <w:jc w:val="both"/>
      </w:pPr>
      <w:r>
        <w:rPr>
          <w:rFonts w:ascii="Times New Roman"/>
          <w:b w:val="false"/>
          <w:i w:val="false"/>
          <w:color w:val="000000"/>
          <w:sz w:val="28"/>
        </w:rPr>
        <w:t>
      17) Каретки токарных станков - сборка;</w:t>
      </w:r>
    </w:p>
    <w:bookmarkEnd w:id="9467"/>
    <w:bookmarkStart w:name="z9783" w:id="9468"/>
    <w:p>
      <w:pPr>
        <w:spacing w:after="0"/>
        <w:ind w:left="0"/>
        <w:jc w:val="both"/>
      </w:pPr>
      <w:r>
        <w:rPr>
          <w:rFonts w:ascii="Times New Roman"/>
          <w:b w:val="false"/>
          <w:i w:val="false"/>
          <w:color w:val="000000"/>
          <w:sz w:val="28"/>
        </w:rPr>
        <w:t>
      18) Каркасы под турбины - сборка;</w:t>
      </w:r>
    </w:p>
    <w:bookmarkEnd w:id="9468"/>
    <w:bookmarkStart w:name="z9784" w:id="9469"/>
    <w:p>
      <w:pPr>
        <w:spacing w:after="0"/>
        <w:ind w:left="0"/>
        <w:jc w:val="both"/>
      </w:pPr>
      <w:r>
        <w:rPr>
          <w:rFonts w:ascii="Times New Roman"/>
          <w:b w:val="false"/>
          <w:i w:val="false"/>
          <w:color w:val="000000"/>
          <w:sz w:val="28"/>
        </w:rPr>
        <w:t>
      19) Корпусы подшипников - сборка под расточку;</w:t>
      </w:r>
    </w:p>
    <w:bookmarkEnd w:id="9469"/>
    <w:bookmarkStart w:name="z9785" w:id="9470"/>
    <w:p>
      <w:pPr>
        <w:spacing w:after="0"/>
        <w:ind w:left="0"/>
        <w:jc w:val="both"/>
      </w:pPr>
      <w:r>
        <w:rPr>
          <w:rFonts w:ascii="Times New Roman"/>
          <w:b w:val="false"/>
          <w:i w:val="false"/>
          <w:color w:val="000000"/>
          <w:sz w:val="28"/>
        </w:rPr>
        <w:t>
      20) Крышки к корпусам приборов (бронзовые, алюминиевые, чугунные) - разметка, опиливание, сверление отверстий диаметром до 25 мм;</w:t>
      </w:r>
    </w:p>
    <w:bookmarkEnd w:id="9470"/>
    <w:bookmarkStart w:name="z9786" w:id="9471"/>
    <w:p>
      <w:pPr>
        <w:spacing w:after="0"/>
        <w:ind w:left="0"/>
        <w:jc w:val="both"/>
      </w:pPr>
      <w:r>
        <w:rPr>
          <w:rFonts w:ascii="Times New Roman"/>
          <w:b w:val="false"/>
          <w:i w:val="false"/>
          <w:color w:val="000000"/>
          <w:sz w:val="28"/>
        </w:rPr>
        <w:t>
      21) Крышки кожухов - пригонка и установка на станок;</w:t>
      </w:r>
    </w:p>
    <w:bookmarkEnd w:id="9471"/>
    <w:bookmarkStart w:name="z9787" w:id="9472"/>
    <w:p>
      <w:pPr>
        <w:spacing w:after="0"/>
        <w:ind w:left="0"/>
        <w:jc w:val="both"/>
      </w:pPr>
      <w:r>
        <w:rPr>
          <w:rFonts w:ascii="Times New Roman"/>
          <w:b w:val="false"/>
          <w:i w:val="false"/>
          <w:color w:val="000000"/>
          <w:sz w:val="28"/>
        </w:rPr>
        <w:t>
      22) Лебедки подъемные с ручным приводом грузоподъемностью до 10 тн - сборка и испытания;</w:t>
      </w:r>
    </w:p>
    <w:bookmarkEnd w:id="9472"/>
    <w:bookmarkStart w:name="z9788" w:id="9473"/>
    <w:p>
      <w:pPr>
        <w:spacing w:after="0"/>
        <w:ind w:left="0"/>
        <w:jc w:val="both"/>
      </w:pPr>
      <w:r>
        <w:rPr>
          <w:rFonts w:ascii="Times New Roman"/>
          <w:b w:val="false"/>
          <w:i w:val="false"/>
          <w:color w:val="000000"/>
          <w:sz w:val="28"/>
        </w:rPr>
        <w:t>
      23) Муфты включения скользящие, шестерни цилиндрические и червячные - опиливание и пригонка шпоночных пазов;</w:t>
      </w:r>
    </w:p>
    <w:bookmarkEnd w:id="9473"/>
    <w:bookmarkStart w:name="z9789" w:id="9474"/>
    <w:p>
      <w:pPr>
        <w:spacing w:after="0"/>
        <w:ind w:left="0"/>
        <w:jc w:val="both"/>
      </w:pPr>
      <w:r>
        <w:rPr>
          <w:rFonts w:ascii="Times New Roman"/>
          <w:b w:val="false"/>
          <w:i w:val="false"/>
          <w:color w:val="000000"/>
          <w:sz w:val="28"/>
        </w:rPr>
        <w:t>
      24) Ножи агрегатов резки - правка;</w:t>
      </w:r>
    </w:p>
    <w:bookmarkEnd w:id="9474"/>
    <w:bookmarkStart w:name="z9790" w:id="9475"/>
    <w:p>
      <w:pPr>
        <w:spacing w:after="0"/>
        <w:ind w:left="0"/>
        <w:jc w:val="both"/>
      </w:pPr>
      <w:r>
        <w:rPr>
          <w:rFonts w:ascii="Times New Roman"/>
          <w:b w:val="false"/>
          <w:i w:val="false"/>
          <w:color w:val="000000"/>
          <w:sz w:val="28"/>
        </w:rPr>
        <w:t>
      25) Отводы, тройники для трубопроводов - гидравлическое испытание и сборка;</w:t>
      </w:r>
    </w:p>
    <w:bookmarkEnd w:id="9475"/>
    <w:bookmarkStart w:name="z9791" w:id="9476"/>
    <w:p>
      <w:pPr>
        <w:spacing w:after="0"/>
        <w:ind w:left="0"/>
        <w:jc w:val="both"/>
      </w:pPr>
      <w:r>
        <w:rPr>
          <w:rFonts w:ascii="Times New Roman"/>
          <w:b w:val="false"/>
          <w:i w:val="false"/>
          <w:color w:val="000000"/>
          <w:sz w:val="28"/>
        </w:rPr>
        <w:t>
      26) Петли, шарниры - разметка, изготовление, сборка и установка на место;</w:t>
      </w:r>
    </w:p>
    <w:bookmarkEnd w:id="9476"/>
    <w:bookmarkStart w:name="z9792" w:id="9477"/>
    <w:p>
      <w:pPr>
        <w:spacing w:after="0"/>
        <w:ind w:left="0"/>
        <w:jc w:val="both"/>
      </w:pPr>
      <w:r>
        <w:rPr>
          <w:rFonts w:ascii="Times New Roman"/>
          <w:b w:val="false"/>
          <w:i w:val="false"/>
          <w:color w:val="000000"/>
          <w:sz w:val="28"/>
        </w:rPr>
        <w:t>
      27) Подставки под детские ударные музыкальные инструменты - сборка;</w:t>
      </w:r>
    </w:p>
    <w:bookmarkEnd w:id="9477"/>
    <w:bookmarkStart w:name="z9793" w:id="9478"/>
    <w:p>
      <w:pPr>
        <w:spacing w:after="0"/>
        <w:ind w:left="0"/>
        <w:jc w:val="both"/>
      </w:pPr>
      <w:r>
        <w:rPr>
          <w:rFonts w:ascii="Times New Roman"/>
          <w:b w:val="false"/>
          <w:i w:val="false"/>
          <w:color w:val="000000"/>
          <w:sz w:val="28"/>
        </w:rPr>
        <w:t>
      28) Подшипники шариковые упорные однорядные, радиально-упорные однорядные и радиально-игольчатые с цилиндрическим и витым роликами с наружным диаметром до 500 мм - сборка;</w:t>
      </w:r>
    </w:p>
    <w:bookmarkEnd w:id="9478"/>
    <w:bookmarkStart w:name="z9794" w:id="9479"/>
    <w:p>
      <w:pPr>
        <w:spacing w:after="0"/>
        <w:ind w:left="0"/>
        <w:jc w:val="both"/>
      </w:pPr>
      <w:r>
        <w:rPr>
          <w:rFonts w:ascii="Times New Roman"/>
          <w:b w:val="false"/>
          <w:i w:val="false"/>
          <w:color w:val="000000"/>
          <w:sz w:val="28"/>
        </w:rPr>
        <w:t>
      29) Пружины спиральные для клапанов двигателя - испытание под нагрузкой;</w:t>
      </w:r>
    </w:p>
    <w:bookmarkEnd w:id="9479"/>
    <w:bookmarkStart w:name="z9795" w:id="9480"/>
    <w:p>
      <w:pPr>
        <w:spacing w:after="0"/>
        <w:ind w:left="0"/>
        <w:jc w:val="both"/>
      </w:pPr>
      <w:r>
        <w:rPr>
          <w:rFonts w:ascii="Times New Roman"/>
          <w:b w:val="false"/>
          <w:i w:val="false"/>
          <w:color w:val="000000"/>
          <w:sz w:val="28"/>
        </w:rPr>
        <w:t>
      30) Пружины, щетки с основанием, рычаги, щеткодержатели к траверсам электромашин - сборка, клепка, пайка;</w:t>
      </w:r>
    </w:p>
    <w:bookmarkEnd w:id="9480"/>
    <w:bookmarkStart w:name="z9796" w:id="9481"/>
    <w:p>
      <w:pPr>
        <w:spacing w:after="0"/>
        <w:ind w:left="0"/>
        <w:jc w:val="both"/>
      </w:pPr>
      <w:r>
        <w:rPr>
          <w:rFonts w:ascii="Times New Roman"/>
          <w:b w:val="false"/>
          <w:i w:val="false"/>
          <w:color w:val="000000"/>
          <w:sz w:val="28"/>
        </w:rPr>
        <w:t>
      31) Резервуары - испытание сжатым воздухом до предельного давления;</w:t>
      </w:r>
    </w:p>
    <w:bookmarkEnd w:id="9481"/>
    <w:bookmarkStart w:name="z9797" w:id="9482"/>
    <w:p>
      <w:pPr>
        <w:spacing w:after="0"/>
        <w:ind w:left="0"/>
        <w:jc w:val="both"/>
      </w:pPr>
      <w:r>
        <w:rPr>
          <w:rFonts w:ascii="Times New Roman"/>
          <w:b w:val="false"/>
          <w:i w:val="false"/>
          <w:color w:val="000000"/>
          <w:sz w:val="28"/>
        </w:rPr>
        <w:t>
      32) Сиденья водителей - установка;</w:t>
      </w:r>
    </w:p>
    <w:bookmarkEnd w:id="9482"/>
    <w:bookmarkStart w:name="z9798" w:id="9483"/>
    <w:p>
      <w:pPr>
        <w:spacing w:after="0"/>
        <w:ind w:left="0"/>
        <w:jc w:val="both"/>
      </w:pPr>
      <w:r>
        <w:rPr>
          <w:rFonts w:ascii="Times New Roman"/>
          <w:b w:val="false"/>
          <w:i w:val="false"/>
          <w:color w:val="000000"/>
          <w:sz w:val="28"/>
        </w:rPr>
        <w:t>
      33) Скользуны верхние и нижние цельнометаллических вагонов - сборка с пригонкой;</w:t>
      </w:r>
    </w:p>
    <w:bookmarkEnd w:id="9483"/>
    <w:bookmarkStart w:name="z9799" w:id="9484"/>
    <w:p>
      <w:pPr>
        <w:spacing w:after="0"/>
        <w:ind w:left="0"/>
        <w:jc w:val="both"/>
      </w:pPr>
      <w:r>
        <w:rPr>
          <w:rFonts w:ascii="Times New Roman"/>
          <w:b w:val="false"/>
          <w:i w:val="false"/>
          <w:color w:val="000000"/>
          <w:sz w:val="28"/>
        </w:rPr>
        <w:t>
      34) Трансмиссия механизма передвижения крана - сборка;</w:t>
      </w:r>
    </w:p>
    <w:bookmarkEnd w:id="9484"/>
    <w:bookmarkStart w:name="z9800" w:id="9485"/>
    <w:p>
      <w:pPr>
        <w:spacing w:after="0"/>
        <w:ind w:left="0"/>
        <w:jc w:val="both"/>
      </w:pPr>
      <w:r>
        <w:rPr>
          <w:rFonts w:ascii="Times New Roman"/>
          <w:b w:val="false"/>
          <w:i w:val="false"/>
          <w:color w:val="000000"/>
          <w:sz w:val="28"/>
        </w:rPr>
        <w:t>
      35) Фильтры масляные, водяные и воздушные - сборка;</w:t>
      </w:r>
    </w:p>
    <w:bookmarkEnd w:id="9485"/>
    <w:bookmarkStart w:name="z9801" w:id="9486"/>
    <w:p>
      <w:pPr>
        <w:spacing w:after="0"/>
        <w:ind w:left="0"/>
        <w:jc w:val="both"/>
      </w:pPr>
      <w:r>
        <w:rPr>
          <w:rFonts w:ascii="Times New Roman"/>
          <w:b w:val="false"/>
          <w:i w:val="false"/>
          <w:color w:val="000000"/>
          <w:sz w:val="28"/>
        </w:rPr>
        <w:t>
      36) Чайники, кофейники, молочники - опиливание носиков;</w:t>
      </w:r>
    </w:p>
    <w:bookmarkEnd w:id="9486"/>
    <w:bookmarkStart w:name="z9802" w:id="9487"/>
    <w:p>
      <w:pPr>
        <w:spacing w:after="0"/>
        <w:ind w:left="0"/>
        <w:jc w:val="both"/>
      </w:pPr>
      <w:r>
        <w:rPr>
          <w:rFonts w:ascii="Times New Roman"/>
          <w:b w:val="false"/>
          <w:i w:val="false"/>
          <w:color w:val="000000"/>
          <w:sz w:val="28"/>
        </w:rPr>
        <w:t>
      37) Шестерни и рейки литые различного модуля - опиливание зубьев по шаблонам;</w:t>
      </w:r>
    </w:p>
    <w:bookmarkEnd w:id="9487"/>
    <w:bookmarkStart w:name="z9803" w:id="9488"/>
    <w:p>
      <w:pPr>
        <w:spacing w:after="0"/>
        <w:ind w:left="0"/>
        <w:jc w:val="both"/>
      </w:pPr>
      <w:r>
        <w:rPr>
          <w:rFonts w:ascii="Times New Roman"/>
          <w:b w:val="false"/>
          <w:i w:val="false"/>
          <w:color w:val="000000"/>
          <w:sz w:val="28"/>
        </w:rPr>
        <w:t>
      38) Шкивы разъемные - сборка;</w:t>
      </w:r>
    </w:p>
    <w:bookmarkEnd w:id="9488"/>
    <w:bookmarkStart w:name="z9804" w:id="9489"/>
    <w:p>
      <w:pPr>
        <w:spacing w:after="0"/>
        <w:ind w:left="0"/>
        <w:jc w:val="both"/>
      </w:pPr>
      <w:r>
        <w:rPr>
          <w:rFonts w:ascii="Times New Roman"/>
          <w:b w:val="false"/>
          <w:i w:val="false"/>
          <w:color w:val="000000"/>
          <w:sz w:val="28"/>
        </w:rPr>
        <w:t>
      39) Шпонки призматические, клиновые, тангенциальные размером до 24 х 14 х 300 мм - опиливание;</w:t>
      </w:r>
    </w:p>
    <w:bookmarkEnd w:id="9489"/>
    <w:bookmarkStart w:name="z9805" w:id="9490"/>
    <w:p>
      <w:pPr>
        <w:spacing w:after="0"/>
        <w:ind w:left="0"/>
        <w:jc w:val="both"/>
      </w:pPr>
      <w:r>
        <w:rPr>
          <w:rFonts w:ascii="Times New Roman"/>
          <w:b w:val="false"/>
          <w:i w:val="false"/>
          <w:color w:val="000000"/>
          <w:sz w:val="28"/>
        </w:rPr>
        <w:t>
      40) Этажерки металлические - сборка.</w:t>
      </w:r>
    </w:p>
    <w:bookmarkEnd w:id="9490"/>
    <w:bookmarkStart w:name="z9806" w:id="9491"/>
    <w:p>
      <w:pPr>
        <w:spacing w:after="0"/>
        <w:ind w:left="0"/>
        <w:jc w:val="left"/>
      </w:pPr>
      <w:r>
        <w:rPr>
          <w:rFonts w:ascii="Times New Roman"/>
          <w:b/>
          <w:i w:val="false"/>
          <w:color w:val="000000"/>
        </w:rPr>
        <w:t xml:space="preserve"> 793. Слесарь механосборочных работ 3-й разряд</w:t>
      </w:r>
    </w:p>
    <w:bookmarkEnd w:id="9491"/>
    <w:bookmarkStart w:name="z9807" w:id="9492"/>
    <w:p>
      <w:pPr>
        <w:spacing w:after="0"/>
        <w:ind w:left="0"/>
        <w:jc w:val="both"/>
      </w:pPr>
      <w:r>
        <w:rPr>
          <w:rFonts w:ascii="Times New Roman"/>
          <w:b w:val="false"/>
          <w:i w:val="false"/>
          <w:color w:val="000000"/>
          <w:sz w:val="28"/>
        </w:rPr>
        <w:t>
      Характеристика работ. Слесарная обработка и пригонка деталей в пределах 11-12 квалитетов с применением универсальных приспособлений. Сборка, регулировка и испытание узлов и механизмов средней сложности и слесарная обработка по 7-10 квалитетам. Разметка, шабрение, притирка деталей и узлов средней сложности. Элементарные расчеты по определению допусков, посадок и конусности. Запрессовка деталей на гидравлических и винтовых механических прессах. Испытание собираемых узлов и механизмов на специальных установках. Устранение дефектов, обнаруженных при сборке и испытании узлов и механизмов. Регулировка зубчатых передач с установкой заданных чертежом и техническими условиями боковых и радиальных зазоров. Статическая и динамическая балансировка различных деталей простой конфигурации на специальных балансировочных станках с искровым диском, призмах и роликах. Пайка различными припоями. Сборка сложных машин, агрегатов и станков под руководством слесаря более высокой квалификации. Управление подъемно-транспортным оборудованием с пола. Строповка и увязка грузов для подъема, перемещения; установка и складирование.</w:t>
      </w:r>
    </w:p>
    <w:bookmarkEnd w:id="9492"/>
    <w:bookmarkStart w:name="z9808" w:id="9493"/>
    <w:p>
      <w:pPr>
        <w:spacing w:after="0"/>
        <w:ind w:left="0"/>
        <w:jc w:val="both"/>
      </w:pPr>
      <w:r>
        <w:rPr>
          <w:rFonts w:ascii="Times New Roman"/>
          <w:b w:val="false"/>
          <w:i w:val="false"/>
          <w:color w:val="000000"/>
          <w:sz w:val="28"/>
        </w:rPr>
        <w:t>
      Должен знать: устройство и принцип работы собираемых узлов, механизмов и станков, технические условия на их сборку, механические свойства обрабатываемых металлов и влияние термической обработки на них, виды заклепочных швов и сварных соединений и условий обеспечения их прочности, состав туго- и легкоплавких припоев, флюсов, протрав и способы их приготовления, устройство средней сложности контрольно-измерительных инструментов и приспособлений, правила заточки и доводки слесарного инструмента, систему допусков и посадок, квалитеты и параметры шероховатости, способы разметки деталей средней сложности.</w:t>
      </w:r>
    </w:p>
    <w:bookmarkEnd w:id="9493"/>
    <w:bookmarkStart w:name="z9809" w:id="9494"/>
    <w:p>
      <w:pPr>
        <w:spacing w:after="0"/>
        <w:ind w:left="0"/>
        <w:jc w:val="both"/>
      </w:pPr>
      <w:r>
        <w:rPr>
          <w:rFonts w:ascii="Times New Roman"/>
          <w:b w:val="false"/>
          <w:i w:val="false"/>
          <w:color w:val="000000"/>
          <w:sz w:val="28"/>
        </w:rPr>
        <w:t>
      Примеры работ:</w:t>
      </w:r>
    </w:p>
    <w:bookmarkEnd w:id="9494"/>
    <w:bookmarkStart w:name="z9810" w:id="9495"/>
    <w:p>
      <w:pPr>
        <w:spacing w:after="0"/>
        <w:ind w:left="0"/>
        <w:jc w:val="both"/>
      </w:pPr>
      <w:r>
        <w:rPr>
          <w:rFonts w:ascii="Times New Roman"/>
          <w:b w:val="false"/>
          <w:i w:val="false"/>
          <w:color w:val="000000"/>
          <w:sz w:val="28"/>
        </w:rPr>
        <w:t>
      1) Автомашины - сборка кабины, кузова, заднего моста;</w:t>
      </w:r>
    </w:p>
    <w:bookmarkEnd w:id="9495"/>
    <w:bookmarkStart w:name="z9811" w:id="9496"/>
    <w:p>
      <w:pPr>
        <w:spacing w:after="0"/>
        <w:ind w:left="0"/>
        <w:jc w:val="both"/>
      </w:pPr>
      <w:r>
        <w:rPr>
          <w:rFonts w:ascii="Times New Roman"/>
          <w:b w:val="false"/>
          <w:i w:val="false"/>
          <w:color w:val="000000"/>
          <w:sz w:val="28"/>
        </w:rPr>
        <w:t>
      2) Автошлагбаумы - опиливание сектора по валу;</w:t>
      </w:r>
    </w:p>
    <w:bookmarkEnd w:id="9496"/>
    <w:bookmarkStart w:name="z9812" w:id="9497"/>
    <w:p>
      <w:pPr>
        <w:spacing w:after="0"/>
        <w:ind w:left="0"/>
        <w:jc w:val="both"/>
      </w:pPr>
      <w:r>
        <w:rPr>
          <w:rFonts w:ascii="Times New Roman"/>
          <w:b w:val="false"/>
          <w:i w:val="false"/>
          <w:color w:val="000000"/>
          <w:sz w:val="28"/>
        </w:rPr>
        <w:t>
      3) Агрегаты холодильные - монтаж по наружной стенке;</w:t>
      </w:r>
    </w:p>
    <w:bookmarkEnd w:id="9497"/>
    <w:bookmarkStart w:name="z9813" w:id="9498"/>
    <w:p>
      <w:pPr>
        <w:spacing w:after="0"/>
        <w:ind w:left="0"/>
        <w:jc w:val="both"/>
      </w:pPr>
      <w:r>
        <w:rPr>
          <w:rFonts w:ascii="Times New Roman"/>
          <w:b w:val="false"/>
          <w:i w:val="false"/>
          <w:color w:val="000000"/>
          <w:sz w:val="28"/>
        </w:rPr>
        <w:t>
      4) Амортизаторы типа АКМ-400 и подобные - полная окончательная сборка;</w:t>
      </w:r>
    </w:p>
    <w:bookmarkEnd w:id="9498"/>
    <w:bookmarkStart w:name="z9814" w:id="9499"/>
    <w:p>
      <w:pPr>
        <w:spacing w:after="0"/>
        <w:ind w:left="0"/>
        <w:jc w:val="both"/>
      </w:pPr>
      <w:r>
        <w:rPr>
          <w:rFonts w:ascii="Times New Roman"/>
          <w:b w:val="false"/>
          <w:i w:val="false"/>
          <w:color w:val="000000"/>
          <w:sz w:val="28"/>
        </w:rPr>
        <w:t>
      5) Арматура судовая всех типов и размеров с ручным приводом, зубчатыми передачами - сборка, регулировка, испытание, сдача;</w:t>
      </w:r>
    </w:p>
    <w:bookmarkEnd w:id="9499"/>
    <w:bookmarkStart w:name="z9815" w:id="9500"/>
    <w:p>
      <w:pPr>
        <w:spacing w:after="0"/>
        <w:ind w:left="0"/>
        <w:jc w:val="both"/>
      </w:pPr>
      <w:r>
        <w:rPr>
          <w:rFonts w:ascii="Times New Roman"/>
          <w:b w:val="false"/>
          <w:i w:val="false"/>
          <w:color w:val="000000"/>
          <w:sz w:val="28"/>
        </w:rPr>
        <w:t>
      6) Барабаны механической бритвы - сборка, проверка торцевого и радиального биения зуба;</w:t>
      </w:r>
    </w:p>
    <w:bookmarkEnd w:id="9500"/>
    <w:bookmarkStart w:name="z9816" w:id="9501"/>
    <w:p>
      <w:pPr>
        <w:spacing w:after="0"/>
        <w:ind w:left="0"/>
        <w:jc w:val="both"/>
      </w:pPr>
      <w:r>
        <w:rPr>
          <w:rFonts w:ascii="Times New Roman"/>
          <w:b w:val="false"/>
          <w:i w:val="false"/>
          <w:color w:val="000000"/>
          <w:sz w:val="28"/>
        </w:rPr>
        <w:t>
      7) Блоки цилиндров двигателей внутреннего сгорания - нарезание резьбы в отверстиях в пределах данного класса точности и опрессовка гидравлическим давлением перед окончательной сборкой;</w:t>
      </w:r>
    </w:p>
    <w:bookmarkEnd w:id="9501"/>
    <w:bookmarkStart w:name="z9817" w:id="9502"/>
    <w:p>
      <w:pPr>
        <w:spacing w:after="0"/>
        <w:ind w:left="0"/>
        <w:jc w:val="both"/>
      </w:pPr>
      <w:r>
        <w:rPr>
          <w:rFonts w:ascii="Times New Roman"/>
          <w:b w:val="false"/>
          <w:i w:val="false"/>
          <w:color w:val="000000"/>
          <w:sz w:val="28"/>
        </w:rPr>
        <w:t>
      8) Валы коленчатые двигателей внутреннего сгорания - нарезание вручную резьб в глухих отверстиях;</w:t>
      </w:r>
    </w:p>
    <w:bookmarkEnd w:id="9502"/>
    <w:bookmarkStart w:name="z9818" w:id="9503"/>
    <w:p>
      <w:pPr>
        <w:spacing w:after="0"/>
        <w:ind w:left="0"/>
        <w:jc w:val="both"/>
      </w:pPr>
      <w:r>
        <w:rPr>
          <w:rFonts w:ascii="Times New Roman"/>
          <w:b w:val="false"/>
          <w:i w:val="false"/>
          <w:color w:val="000000"/>
          <w:sz w:val="28"/>
        </w:rPr>
        <w:t>
      9) Валы - опрессовка втулок, маховиков, муфт;</w:t>
      </w:r>
    </w:p>
    <w:bookmarkEnd w:id="9503"/>
    <w:bookmarkStart w:name="z9819" w:id="9504"/>
    <w:p>
      <w:pPr>
        <w:spacing w:after="0"/>
        <w:ind w:left="0"/>
        <w:jc w:val="both"/>
      </w:pPr>
      <w:r>
        <w:rPr>
          <w:rFonts w:ascii="Times New Roman"/>
          <w:b w:val="false"/>
          <w:i w:val="false"/>
          <w:color w:val="000000"/>
          <w:sz w:val="28"/>
        </w:rPr>
        <w:t>
      10) Вентили всех диаметров - притирка клапанов и гидравлическое испытание;</w:t>
      </w:r>
    </w:p>
    <w:bookmarkEnd w:id="9504"/>
    <w:bookmarkStart w:name="z9820" w:id="9505"/>
    <w:p>
      <w:pPr>
        <w:spacing w:after="0"/>
        <w:ind w:left="0"/>
        <w:jc w:val="both"/>
      </w:pPr>
      <w:r>
        <w:rPr>
          <w:rFonts w:ascii="Times New Roman"/>
          <w:b w:val="false"/>
          <w:i w:val="false"/>
          <w:color w:val="000000"/>
          <w:sz w:val="28"/>
        </w:rPr>
        <w:t>
      11) Вентиляторы, моторы - сборка, регулировка;</w:t>
      </w:r>
    </w:p>
    <w:bookmarkEnd w:id="9505"/>
    <w:bookmarkStart w:name="z9821" w:id="9506"/>
    <w:p>
      <w:pPr>
        <w:spacing w:after="0"/>
        <w:ind w:left="0"/>
        <w:jc w:val="both"/>
      </w:pPr>
      <w:r>
        <w:rPr>
          <w:rFonts w:ascii="Times New Roman"/>
          <w:b w:val="false"/>
          <w:i w:val="false"/>
          <w:color w:val="000000"/>
          <w:sz w:val="28"/>
        </w:rPr>
        <w:t>
      12) Вкладыши, стаканы, стулья, приварыши и другие детали - нарезание резьбы диаметром до 2 мм и свыше 24 до 42 мм на проход и в упор;</w:t>
      </w:r>
    </w:p>
    <w:bookmarkEnd w:id="9506"/>
    <w:bookmarkStart w:name="z9822" w:id="9507"/>
    <w:p>
      <w:pPr>
        <w:spacing w:after="0"/>
        <w:ind w:left="0"/>
        <w:jc w:val="both"/>
      </w:pPr>
      <w:r>
        <w:rPr>
          <w:rFonts w:ascii="Times New Roman"/>
          <w:b w:val="false"/>
          <w:i w:val="false"/>
          <w:color w:val="000000"/>
          <w:sz w:val="28"/>
        </w:rPr>
        <w:t>
      13) Воздухоотделители - общая сборка;</w:t>
      </w:r>
    </w:p>
    <w:bookmarkEnd w:id="9507"/>
    <w:bookmarkStart w:name="z9823" w:id="9508"/>
    <w:p>
      <w:pPr>
        <w:spacing w:after="0"/>
        <w:ind w:left="0"/>
        <w:jc w:val="both"/>
      </w:pPr>
      <w:r>
        <w:rPr>
          <w:rFonts w:ascii="Times New Roman"/>
          <w:b w:val="false"/>
          <w:i w:val="false"/>
          <w:color w:val="000000"/>
          <w:sz w:val="28"/>
        </w:rPr>
        <w:t>
      14) Вьюшки ручные всех типов и размеров - сборка;</w:t>
      </w:r>
    </w:p>
    <w:bookmarkEnd w:id="9508"/>
    <w:bookmarkStart w:name="z9824" w:id="9509"/>
    <w:p>
      <w:pPr>
        <w:spacing w:after="0"/>
        <w:ind w:left="0"/>
        <w:jc w:val="both"/>
      </w:pPr>
      <w:r>
        <w:rPr>
          <w:rFonts w:ascii="Times New Roman"/>
          <w:b w:val="false"/>
          <w:i w:val="false"/>
          <w:color w:val="000000"/>
          <w:sz w:val="28"/>
        </w:rPr>
        <w:t>
      15) Головки и кольца кардана - сборка, сверление в кондукторе с последующим штихтованием;</w:t>
      </w:r>
    </w:p>
    <w:bookmarkEnd w:id="9509"/>
    <w:bookmarkStart w:name="z9825" w:id="9510"/>
    <w:p>
      <w:pPr>
        <w:spacing w:after="0"/>
        <w:ind w:left="0"/>
        <w:jc w:val="both"/>
      </w:pPr>
      <w:r>
        <w:rPr>
          <w:rFonts w:ascii="Times New Roman"/>
          <w:b w:val="false"/>
          <w:i w:val="false"/>
          <w:color w:val="000000"/>
          <w:sz w:val="28"/>
        </w:rPr>
        <w:t>
      16) Двери выдвижные - изготовление;</w:t>
      </w:r>
    </w:p>
    <w:bookmarkEnd w:id="9510"/>
    <w:bookmarkStart w:name="z9826" w:id="9511"/>
    <w:p>
      <w:pPr>
        <w:spacing w:after="0"/>
        <w:ind w:left="0"/>
        <w:jc w:val="both"/>
      </w:pPr>
      <w:r>
        <w:rPr>
          <w:rFonts w:ascii="Times New Roman"/>
          <w:b w:val="false"/>
          <w:i w:val="false"/>
          <w:color w:val="000000"/>
          <w:sz w:val="28"/>
        </w:rPr>
        <w:t>
      17) Детали замков - изготовление;</w:t>
      </w:r>
    </w:p>
    <w:bookmarkEnd w:id="9511"/>
    <w:bookmarkStart w:name="z9827" w:id="9512"/>
    <w:p>
      <w:pPr>
        <w:spacing w:after="0"/>
        <w:ind w:left="0"/>
        <w:jc w:val="both"/>
      </w:pPr>
      <w:r>
        <w:rPr>
          <w:rFonts w:ascii="Times New Roman"/>
          <w:b w:val="false"/>
          <w:i w:val="false"/>
          <w:color w:val="000000"/>
          <w:sz w:val="28"/>
        </w:rPr>
        <w:t>
      18) Двигатели внутреннего сгорания мощностью до 73,6 кВт (100 л.с.) - общая сборка;</w:t>
      </w:r>
    </w:p>
    <w:bookmarkEnd w:id="9512"/>
    <w:bookmarkStart w:name="z9828" w:id="9513"/>
    <w:p>
      <w:pPr>
        <w:spacing w:after="0"/>
        <w:ind w:left="0"/>
        <w:jc w:val="both"/>
      </w:pPr>
      <w:r>
        <w:rPr>
          <w:rFonts w:ascii="Times New Roman"/>
          <w:b w:val="false"/>
          <w:i w:val="false"/>
          <w:color w:val="000000"/>
          <w:sz w:val="28"/>
        </w:rPr>
        <w:t>
      19) Диски роторов, компрессоров, турбин - разметка, слесарная обработка;</w:t>
      </w:r>
    </w:p>
    <w:bookmarkEnd w:id="9513"/>
    <w:bookmarkStart w:name="z9829" w:id="9514"/>
    <w:p>
      <w:pPr>
        <w:spacing w:after="0"/>
        <w:ind w:left="0"/>
        <w:jc w:val="both"/>
      </w:pPr>
      <w:r>
        <w:rPr>
          <w:rFonts w:ascii="Times New Roman"/>
          <w:b w:val="false"/>
          <w:i w:val="false"/>
          <w:color w:val="000000"/>
          <w:sz w:val="28"/>
        </w:rPr>
        <w:t>
      20) Диски сцепления, тормозные накладки - сборка, склейка;</w:t>
      </w:r>
    </w:p>
    <w:bookmarkEnd w:id="9514"/>
    <w:bookmarkStart w:name="z9830" w:id="9515"/>
    <w:p>
      <w:pPr>
        <w:spacing w:after="0"/>
        <w:ind w:left="0"/>
        <w:jc w:val="both"/>
      </w:pPr>
      <w:r>
        <w:rPr>
          <w:rFonts w:ascii="Times New Roman"/>
          <w:b w:val="false"/>
          <w:i w:val="false"/>
          <w:color w:val="000000"/>
          <w:sz w:val="28"/>
        </w:rPr>
        <w:t>
      21) Замки вагонные комбинированные с фалью, двери тамбурные пассажирских вагонов - пригонка деталей и сборка;</w:t>
      </w:r>
    </w:p>
    <w:bookmarkEnd w:id="9515"/>
    <w:bookmarkStart w:name="z9831" w:id="9516"/>
    <w:p>
      <w:pPr>
        <w:spacing w:after="0"/>
        <w:ind w:left="0"/>
        <w:jc w:val="both"/>
      </w:pPr>
      <w:r>
        <w:rPr>
          <w:rFonts w:ascii="Times New Roman"/>
          <w:b w:val="false"/>
          <w:i w:val="false"/>
          <w:color w:val="000000"/>
          <w:sz w:val="28"/>
        </w:rPr>
        <w:t>
      22) Заслонки дроссельные с ручным приводом всех типов и размеров - сборка и испытание;</w:t>
      </w:r>
    </w:p>
    <w:bookmarkEnd w:id="9516"/>
    <w:bookmarkStart w:name="z9832" w:id="9517"/>
    <w:p>
      <w:pPr>
        <w:spacing w:after="0"/>
        <w:ind w:left="0"/>
        <w:jc w:val="both"/>
      </w:pPr>
      <w:r>
        <w:rPr>
          <w:rFonts w:ascii="Times New Roman"/>
          <w:b w:val="false"/>
          <w:i w:val="false"/>
          <w:color w:val="000000"/>
          <w:sz w:val="28"/>
        </w:rPr>
        <w:t>
      23) Зубья шестерен коробки мотовоза и дрезин - опиливание;</w:t>
      </w:r>
    </w:p>
    <w:bookmarkEnd w:id="9517"/>
    <w:bookmarkStart w:name="z9833" w:id="9518"/>
    <w:p>
      <w:pPr>
        <w:spacing w:after="0"/>
        <w:ind w:left="0"/>
        <w:jc w:val="both"/>
      </w:pPr>
      <w:r>
        <w:rPr>
          <w:rFonts w:ascii="Times New Roman"/>
          <w:b w:val="false"/>
          <w:i w:val="false"/>
          <w:color w:val="000000"/>
          <w:sz w:val="28"/>
        </w:rPr>
        <w:t>
      24) Камеры нагревательные диффузионных печей, системы охлаждения вакуумных установок - сборка;</w:t>
      </w:r>
    </w:p>
    <w:bookmarkEnd w:id="9518"/>
    <w:bookmarkStart w:name="z9834" w:id="9519"/>
    <w:p>
      <w:pPr>
        <w:spacing w:after="0"/>
        <w:ind w:left="0"/>
        <w:jc w:val="both"/>
      </w:pPr>
      <w:r>
        <w:rPr>
          <w:rFonts w:ascii="Times New Roman"/>
          <w:b w:val="false"/>
          <w:i w:val="false"/>
          <w:color w:val="000000"/>
          <w:sz w:val="28"/>
        </w:rPr>
        <w:t>
      25) Картеры прицепного устройства - установка трубок с подгонкой;</w:t>
      </w:r>
    </w:p>
    <w:bookmarkEnd w:id="9519"/>
    <w:bookmarkStart w:name="z9835" w:id="9520"/>
    <w:p>
      <w:pPr>
        <w:spacing w:after="0"/>
        <w:ind w:left="0"/>
        <w:jc w:val="both"/>
      </w:pPr>
      <w:r>
        <w:rPr>
          <w:rFonts w:ascii="Times New Roman"/>
          <w:b w:val="false"/>
          <w:i w:val="false"/>
          <w:color w:val="000000"/>
          <w:sz w:val="28"/>
        </w:rPr>
        <w:t>
      26) Клапаны высокого давления и маневрового устройства - притирка по седлам;</w:t>
      </w:r>
    </w:p>
    <w:bookmarkEnd w:id="9520"/>
    <w:bookmarkStart w:name="z9836" w:id="9521"/>
    <w:p>
      <w:pPr>
        <w:spacing w:after="0"/>
        <w:ind w:left="0"/>
        <w:jc w:val="both"/>
      </w:pPr>
      <w:r>
        <w:rPr>
          <w:rFonts w:ascii="Times New Roman"/>
          <w:b w:val="false"/>
          <w:i w:val="false"/>
          <w:color w:val="000000"/>
          <w:sz w:val="28"/>
        </w:rPr>
        <w:t>
      27) Клапаны и краны воздухо- и водопроводные - притирка;</w:t>
      </w:r>
    </w:p>
    <w:bookmarkEnd w:id="9521"/>
    <w:bookmarkStart w:name="z9837" w:id="9522"/>
    <w:p>
      <w:pPr>
        <w:spacing w:after="0"/>
        <w:ind w:left="0"/>
        <w:jc w:val="both"/>
      </w:pPr>
      <w:r>
        <w:rPr>
          <w:rFonts w:ascii="Times New Roman"/>
          <w:b w:val="false"/>
          <w:i w:val="false"/>
          <w:color w:val="000000"/>
          <w:sz w:val="28"/>
        </w:rPr>
        <w:t>
      28) Кожухи для обшивки - изготовление;</w:t>
      </w:r>
    </w:p>
    <w:bookmarkEnd w:id="9522"/>
    <w:bookmarkStart w:name="z9838" w:id="9523"/>
    <w:p>
      <w:pPr>
        <w:spacing w:after="0"/>
        <w:ind w:left="0"/>
        <w:jc w:val="both"/>
      </w:pPr>
      <w:r>
        <w:rPr>
          <w:rFonts w:ascii="Times New Roman"/>
          <w:b w:val="false"/>
          <w:i w:val="false"/>
          <w:color w:val="000000"/>
          <w:sz w:val="28"/>
        </w:rPr>
        <w:t>
      29) Кожухи защитные сложных конструкций - сборка;</w:t>
      </w:r>
    </w:p>
    <w:bookmarkEnd w:id="9523"/>
    <w:bookmarkStart w:name="z9839" w:id="9524"/>
    <w:p>
      <w:pPr>
        <w:spacing w:after="0"/>
        <w:ind w:left="0"/>
        <w:jc w:val="both"/>
      </w:pPr>
      <w:r>
        <w:rPr>
          <w:rFonts w:ascii="Times New Roman"/>
          <w:b w:val="false"/>
          <w:i w:val="false"/>
          <w:color w:val="000000"/>
          <w:sz w:val="28"/>
        </w:rPr>
        <w:t>
      30) Колонки водомерные с приборами "Клинкер" - сборка, испытание, сдача;</w:t>
      </w:r>
    </w:p>
    <w:bookmarkEnd w:id="9524"/>
    <w:bookmarkStart w:name="z9840" w:id="9525"/>
    <w:p>
      <w:pPr>
        <w:spacing w:after="0"/>
        <w:ind w:left="0"/>
        <w:jc w:val="both"/>
      </w:pPr>
      <w:r>
        <w:rPr>
          <w:rFonts w:ascii="Times New Roman"/>
          <w:b w:val="false"/>
          <w:i w:val="false"/>
          <w:color w:val="000000"/>
          <w:sz w:val="28"/>
        </w:rPr>
        <w:t>
      31) Кольца поршневые - выпиливание замка и шабрение;</w:t>
      </w:r>
    </w:p>
    <w:bookmarkEnd w:id="9525"/>
    <w:bookmarkStart w:name="z9841" w:id="9526"/>
    <w:p>
      <w:pPr>
        <w:spacing w:after="0"/>
        <w:ind w:left="0"/>
        <w:jc w:val="both"/>
      </w:pPr>
      <w:r>
        <w:rPr>
          <w:rFonts w:ascii="Times New Roman"/>
          <w:b w:val="false"/>
          <w:i w:val="false"/>
          <w:color w:val="000000"/>
          <w:sz w:val="28"/>
        </w:rPr>
        <w:t>
      32) Кольца стопорные - разметка, сверловка, подгонка;</w:t>
      </w:r>
    </w:p>
    <w:bookmarkEnd w:id="9526"/>
    <w:bookmarkStart w:name="z9842" w:id="9527"/>
    <w:p>
      <w:pPr>
        <w:spacing w:after="0"/>
        <w:ind w:left="0"/>
        <w:jc w:val="both"/>
      </w:pPr>
      <w:r>
        <w:rPr>
          <w:rFonts w:ascii="Times New Roman"/>
          <w:b w:val="false"/>
          <w:i w:val="false"/>
          <w:color w:val="000000"/>
          <w:sz w:val="28"/>
        </w:rPr>
        <w:t>
      33) Компенсаторы - сборка и испытание;</w:t>
      </w:r>
    </w:p>
    <w:bookmarkEnd w:id="9527"/>
    <w:bookmarkStart w:name="z9843" w:id="9528"/>
    <w:p>
      <w:pPr>
        <w:spacing w:after="0"/>
        <w:ind w:left="0"/>
        <w:jc w:val="both"/>
      </w:pPr>
      <w:r>
        <w:rPr>
          <w:rFonts w:ascii="Times New Roman"/>
          <w:b w:val="false"/>
          <w:i w:val="false"/>
          <w:color w:val="000000"/>
          <w:sz w:val="28"/>
        </w:rPr>
        <w:t>
      34) Контроллеры масляные - сборка и регулировка;</w:t>
      </w:r>
    </w:p>
    <w:bookmarkEnd w:id="9528"/>
    <w:bookmarkStart w:name="z9844" w:id="9529"/>
    <w:p>
      <w:pPr>
        <w:spacing w:after="0"/>
        <w:ind w:left="0"/>
        <w:jc w:val="both"/>
      </w:pPr>
      <w:r>
        <w:rPr>
          <w:rFonts w:ascii="Times New Roman"/>
          <w:b w:val="false"/>
          <w:i w:val="false"/>
          <w:color w:val="000000"/>
          <w:sz w:val="28"/>
        </w:rPr>
        <w:t>
      35) Коробки передач - сборка и испытание;</w:t>
      </w:r>
    </w:p>
    <w:bookmarkEnd w:id="9529"/>
    <w:bookmarkStart w:name="z9845" w:id="9530"/>
    <w:p>
      <w:pPr>
        <w:spacing w:after="0"/>
        <w:ind w:left="0"/>
        <w:jc w:val="both"/>
      </w:pPr>
      <w:r>
        <w:rPr>
          <w:rFonts w:ascii="Times New Roman"/>
          <w:b w:val="false"/>
          <w:i w:val="false"/>
          <w:color w:val="000000"/>
          <w:sz w:val="28"/>
        </w:rPr>
        <w:t>
      36) Коробки распределительные - полное изготовление (без монтажа);</w:t>
      </w:r>
    </w:p>
    <w:bookmarkEnd w:id="9530"/>
    <w:bookmarkStart w:name="z9846" w:id="9531"/>
    <w:p>
      <w:pPr>
        <w:spacing w:after="0"/>
        <w:ind w:left="0"/>
        <w:jc w:val="both"/>
      </w:pPr>
      <w:r>
        <w:rPr>
          <w:rFonts w:ascii="Times New Roman"/>
          <w:b w:val="false"/>
          <w:i w:val="false"/>
          <w:color w:val="000000"/>
          <w:sz w:val="28"/>
        </w:rPr>
        <w:t>
      37) Корпусы блочных ящиков - изготовление;</w:t>
      </w:r>
    </w:p>
    <w:bookmarkEnd w:id="9531"/>
    <w:bookmarkStart w:name="z9847" w:id="9532"/>
    <w:p>
      <w:pPr>
        <w:spacing w:after="0"/>
        <w:ind w:left="0"/>
        <w:jc w:val="both"/>
      </w:pPr>
      <w:r>
        <w:rPr>
          <w:rFonts w:ascii="Times New Roman"/>
          <w:b w:val="false"/>
          <w:i w:val="false"/>
          <w:color w:val="000000"/>
          <w:sz w:val="28"/>
        </w:rPr>
        <w:t>
      38) Корпусы и каркасы сварные из различных материалов размером 500 х 500 х 700 мм - сборка с прихваткой, правка;</w:t>
      </w:r>
    </w:p>
    <w:bookmarkEnd w:id="9532"/>
    <w:bookmarkStart w:name="z9848" w:id="9533"/>
    <w:p>
      <w:pPr>
        <w:spacing w:after="0"/>
        <w:ind w:left="0"/>
        <w:jc w:val="both"/>
      </w:pPr>
      <w:r>
        <w:rPr>
          <w:rFonts w:ascii="Times New Roman"/>
          <w:b w:val="false"/>
          <w:i w:val="false"/>
          <w:color w:val="000000"/>
          <w:sz w:val="28"/>
        </w:rPr>
        <w:t>
      39) Корпусы компрессоров - сборка;</w:t>
      </w:r>
    </w:p>
    <w:bookmarkEnd w:id="9533"/>
    <w:bookmarkStart w:name="z9849" w:id="9534"/>
    <w:p>
      <w:pPr>
        <w:spacing w:after="0"/>
        <w:ind w:left="0"/>
        <w:jc w:val="both"/>
      </w:pPr>
      <w:r>
        <w:rPr>
          <w:rFonts w:ascii="Times New Roman"/>
          <w:b w:val="false"/>
          <w:i w:val="false"/>
          <w:color w:val="000000"/>
          <w:sz w:val="28"/>
        </w:rPr>
        <w:t>
      40) Корпусы, кронштейны - шабрение;</w:t>
      </w:r>
    </w:p>
    <w:bookmarkEnd w:id="9534"/>
    <w:bookmarkStart w:name="z9850" w:id="9535"/>
    <w:p>
      <w:pPr>
        <w:spacing w:after="0"/>
        <w:ind w:left="0"/>
        <w:jc w:val="both"/>
      </w:pPr>
      <w:r>
        <w:rPr>
          <w:rFonts w:ascii="Times New Roman"/>
          <w:b w:val="false"/>
          <w:i w:val="false"/>
          <w:color w:val="000000"/>
          <w:sz w:val="28"/>
        </w:rPr>
        <w:t>
      41) Корпусы крышек - подгонка с шабрением пазов и клиньев к ним;</w:t>
      </w:r>
    </w:p>
    <w:bookmarkEnd w:id="9535"/>
    <w:bookmarkStart w:name="z9851" w:id="9536"/>
    <w:p>
      <w:pPr>
        <w:spacing w:after="0"/>
        <w:ind w:left="0"/>
        <w:jc w:val="both"/>
      </w:pPr>
      <w:r>
        <w:rPr>
          <w:rFonts w:ascii="Times New Roman"/>
          <w:b w:val="false"/>
          <w:i w:val="false"/>
          <w:color w:val="000000"/>
          <w:sz w:val="28"/>
        </w:rPr>
        <w:t>
      42) Корпусы приборов - установка деталей в корпус, подгонка крышек с кожухом на замках, петлях, ограничителях;</w:t>
      </w:r>
    </w:p>
    <w:bookmarkEnd w:id="9536"/>
    <w:bookmarkStart w:name="z9852" w:id="9537"/>
    <w:p>
      <w:pPr>
        <w:spacing w:after="0"/>
        <w:ind w:left="0"/>
        <w:jc w:val="both"/>
      </w:pPr>
      <w:r>
        <w:rPr>
          <w:rFonts w:ascii="Times New Roman"/>
          <w:b w:val="false"/>
          <w:i w:val="false"/>
          <w:color w:val="000000"/>
          <w:sz w:val="28"/>
        </w:rPr>
        <w:t>
      43) Краны газовые - притирка конических поверхностей;</w:t>
      </w:r>
    </w:p>
    <w:bookmarkEnd w:id="9537"/>
    <w:bookmarkStart w:name="z9853" w:id="9538"/>
    <w:p>
      <w:pPr>
        <w:spacing w:after="0"/>
        <w:ind w:left="0"/>
        <w:jc w:val="both"/>
      </w:pPr>
      <w:r>
        <w:rPr>
          <w:rFonts w:ascii="Times New Roman"/>
          <w:b w:val="false"/>
          <w:i w:val="false"/>
          <w:color w:val="000000"/>
          <w:sz w:val="28"/>
        </w:rPr>
        <w:t>
      44) Лебедки подъемные с механическим приводом - сборка и испытание;</w:t>
      </w:r>
    </w:p>
    <w:bookmarkEnd w:id="9538"/>
    <w:bookmarkStart w:name="z9854" w:id="9539"/>
    <w:p>
      <w:pPr>
        <w:spacing w:after="0"/>
        <w:ind w:left="0"/>
        <w:jc w:val="both"/>
      </w:pPr>
      <w:r>
        <w:rPr>
          <w:rFonts w:ascii="Times New Roman"/>
          <w:b w:val="false"/>
          <w:i w:val="false"/>
          <w:color w:val="000000"/>
          <w:sz w:val="28"/>
        </w:rPr>
        <w:t>
      45) Лифты - сборка;</w:t>
      </w:r>
    </w:p>
    <w:bookmarkEnd w:id="9539"/>
    <w:bookmarkStart w:name="z9855" w:id="9540"/>
    <w:p>
      <w:pPr>
        <w:spacing w:after="0"/>
        <w:ind w:left="0"/>
        <w:jc w:val="both"/>
      </w:pPr>
      <w:r>
        <w:rPr>
          <w:rFonts w:ascii="Times New Roman"/>
          <w:b w:val="false"/>
          <w:i w:val="false"/>
          <w:color w:val="000000"/>
          <w:sz w:val="28"/>
        </w:rPr>
        <w:t>
      46) Механизмы тяговые, манипуляторы, крышки входных люков, приводы стопора, якорного каната, приводы мелких рулей - сборка, испытание, сдача;</w:t>
      </w:r>
    </w:p>
    <w:bookmarkEnd w:id="9540"/>
    <w:bookmarkStart w:name="z9856" w:id="9541"/>
    <w:p>
      <w:pPr>
        <w:spacing w:after="0"/>
        <w:ind w:left="0"/>
        <w:jc w:val="both"/>
      </w:pPr>
      <w:r>
        <w:rPr>
          <w:rFonts w:ascii="Times New Roman"/>
          <w:b w:val="false"/>
          <w:i w:val="false"/>
          <w:color w:val="000000"/>
          <w:sz w:val="28"/>
        </w:rPr>
        <w:t>
      47) Мосты (из прутка) для крепления провода - изготовление, установка;</w:t>
      </w:r>
    </w:p>
    <w:bookmarkEnd w:id="9541"/>
    <w:bookmarkStart w:name="z9857" w:id="9542"/>
    <w:p>
      <w:pPr>
        <w:spacing w:after="0"/>
        <w:ind w:left="0"/>
        <w:jc w:val="both"/>
      </w:pPr>
      <w:r>
        <w:rPr>
          <w:rFonts w:ascii="Times New Roman"/>
          <w:b w:val="false"/>
          <w:i w:val="false"/>
          <w:color w:val="000000"/>
          <w:sz w:val="28"/>
        </w:rPr>
        <w:t>
      48) Насосы поршневые - сборка и испытание;</w:t>
      </w:r>
    </w:p>
    <w:bookmarkEnd w:id="9542"/>
    <w:bookmarkStart w:name="z9858" w:id="9543"/>
    <w:p>
      <w:pPr>
        <w:spacing w:after="0"/>
        <w:ind w:left="0"/>
        <w:jc w:val="both"/>
      </w:pPr>
      <w:r>
        <w:rPr>
          <w:rFonts w:ascii="Times New Roman"/>
          <w:b w:val="false"/>
          <w:i w:val="false"/>
          <w:color w:val="000000"/>
          <w:sz w:val="28"/>
        </w:rPr>
        <w:t>
      49) Обечайки - сборка с фланцами;</w:t>
      </w:r>
    </w:p>
    <w:bookmarkEnd w:id="9543"/>
    <w:bookmarkStart w:name="z9859" w:id="9544"/>
    <w:p>
      <w:pPr>
        <w:spacing w:after="0"/>
        <w:ind w:left="0"/>
        <w:jc w:val="both"/>
      </w:pPr>
      <w:r>
        <w:rPr>
          <w:rFonts w:ascii="Times New Roman"/>
          <w:b w:val="false"/>
          <w:i w:val="false"/>
          <w:color w:val="000000"/>
          <w:sz w:val="28"/>
        </w:rPr>
        <w:t>
      50) Опоры гибкие - сборка, рихтовка;</w:t>
      </w:r>
    </w:p>
    <w:bookmarkEnd w:id="9544"/>
    <w:bookmarkStart w:name="z9860" w:id="9545"/>
    <w:p>
      <w:pPr>
        <w:spacing w:after="0"/>
        <w:ind w:left="0"/>
        <w:jc w:val="both"/>
      </w:pPr>
      <w:r>
        <w:rPr>
          <w:rFonts w:ascii="Times New Roman"/>
          <w:b w:val="false"/>
          <w:i w:val="false"/>
          <w:color w:val="000000"/>
          <w:sz w:val="28"/>
        </w:rPr>
        <w:t>
      51) Оси, хвостовые винты, пружины и поводки в механических нумерационных аппаратах - замена;</w:t>
      </w:r>
    </w:p>
    <w:bookmarkEnd w:id="9545"/>
    <w:bookmarkStart w:name="z9861" w:id="9546"/>
    <w:p>
      <w:pPr>
        <w:spacing w:after="0"/>
        <w:ind w:left="0"/>
        <w:jc w:val="both"/>
      </w:pPr>
      <w:r>
        <w:rPr>
          <w:rFonts w:ascii="Times New Roman"/>
          <w:b w:val="false"/>
          <w:i w:val="false"/>
          <w:color w:val="000000"/>
          <w:sz w:val="28"/>
        </w:rPr>
        <w:t>
      52) Основание, панели, плиты - опиловка, разметка, сверление отверстий в разных плоскостях, нарезание резьбы;</w:t>
      </w:r>
    </w:p>
    <w:bookmarkEnd w:id="9546"/>
    <w:bookmarkStart w:name="z9862" w:id="9547"/>
    <w:p>
      <w:pPr>
        <w:spacing w:after="0"/>
        <w:ind w:left="0"/>
        <w:jc w:val="both"/>
      </w:pPr>
      <w:r>
        <w:rPr>
          <w:rFonts w:ascii="Times New Roman"/>
          <w:b w:val="false"/>
          <w:i w:val="false"/>
          <w:color w:val="000000"/>
          <w:sz w:val="28"/>
        </w:rPr>
        <w:t>
      53) Отверстия под шарикоподшипники - доводка;</w:t>
      </w:r>
    </w:p>
    <w:bookmarkEnd w:id="9547"/>
    <w:bookmarkStart w:name="z9863" w:id="9548"/>
    <w:p>
      <w:pPr>
        <w:spacing w:after="0"/>
        <w:ind w:left="0"/>
        <w:jc w:val="both"/>
      </w:pPr>
      <w:r>
        <w:rPr>
          <w:rFonts w:ascii="Times New Roman"/>
          <w:b w:val="false"/>
          <w:i w:val="false"/>
          <w:color w:val="000000"/>
          <w:sz w:val="28"/>
        </w:rPr>
        <w:t>
      54) Пакеты литых лопаток - сборка и пригонка под сварку;</w:t>
      </w:r>
    </w:p>
    <w:bookmarkEnd w:id="9548"/>
    <w:bookmarkStart w:name="z9864" w:id="9549"/>
    <w:p>
      <w:pPr>
        <w:spacing w:after="0"/>
        <w:ind w:left="0"/>
        <w:jc w:val="both"/>
      </w:pPr>
      <w:r>
        <w:rPr>
          <w:rFonts w:ascii="Times New Roman"/>
          <w:b w:val="false"/>
          <w:i w:val="false"/>
          <w:color w:val="000000"/>
          <w:sz w:val="28"/>
        </w:rPr>
        <w:t>
      55) Панели сложной конструкции - изготовление;</w:t>
      </w:r>
    </w:p>
    <w:bookmarkEnd w:id="9549"/>
    <w:bookmarkStart w:name="z9865" w:id="9550"/>
    <w:p>
      <w:pPr>
        <w:spacing w:after="0"/>
        <w:ind w:left="0"/>
        <w:jc w:val="both"/>
      </w:pPr>
      <w:r>
        <w:rPr>
          <w:rFonts w:ascii="Times New Roman"/>
          <w:b w:val="false"/>
          <w:i w:val="false"/>
          <w:color w:val="000000"/>
          <w:sz w:val="28"/>
        </w:rPr>
        <w:t>
      56) Переходники резиновые - изготовление;</w:t>
      </w:r>
    </w:p>
    <w:bookmarkEnd w:id="9550"/>
    <w:bookmarkStart w:name="z9866" w:id="9551"/>
    <w:p>
      <w:pPr>
        <w:spacing w:after="0"/>
        <w:ind w:left="0"/>
        <w:jc w:val="both"/>
      </w:pPr>
      <w:r>
        <w:rPr>
          <w:rFonts w:ascii="Times New Roman"/>
          <w:b w:val="false"/>
          <w:i w:val="false"/>
          <w:color w:val="000000"/>
          <w:sz w:val="28"/>
        </w:rPr>
        <w:t>
      57) Плиты проверочные - шабрение;</w:t>
      </w:r>
    </w:p>
    <w:bookmarkEnd w:id="9551"/>
    <w:bookmarkStart w:name="z9867" w:id="9552"/>
    <w:p>
      <w:pPr>
        <w:spacing w:after="0"/>
        <w:ind w:left="0"/>
        <w:jc w:val="both"/>
      </w:pPr>
      <w:r>
        <w:rPr>
          <w:rFonts w:ascii="Times New Roman"/>
          <w:b w:val="false"/>
          <w:i w:val="false"/>
          <w:color w:val="000000"/>
          <w:sz w:val="28"/>
        </w:rPr>
        <w:t>
      58) Подставки для тарелок одинарных - сборка, регулировка;</w:t>
      </w:r>
    </w:p>
    <w:bookmarkEnd w:id="9552"/>
    <w:bookmarkStart w:name="z9868" w:id="9553"/>
    <w:p>
      <w:pPr>
        <w:spacing w:after="0"/>
        <w:ind w:left="0"/>
        <w:jc w:val="both"/>
      </w:pPr>
      <w:r>
        <w:rPr>
          <w:rFonts w:ascii="Times New Roman"/>
          <w:b w:val="false"/>
          <w:i w:val="false"/>
          <w:color w:val="000000"/>
          <w:sz w:val="28"/>
        </w:rPr>
        <w:t>
      59) Подшипники скольжения диаметром до 300 мм - шабрение;</w:t>
      </w:r>
    </w:p>
    <w:bookmarkEnd w:id="9553"/>
    <w:bookmarkStart w:name="z9869" w:id="9554"/>
    <w:p>
      <w:pPr>
        <w:spacing w:after="0"/>
        <w:ind w:left="0"/>
        <w:jc w:val="both"/>
      </w:pPr>
      <w:r>
        <w:rPr>
          <w:rFonts w:ascii="Times New Roman"/>
          <w:b w:val="false"/>
          <w:i w:val="false"/>
          <w:color w:val="000000"/>
          <w:sz w:val="28"/>
        </w:rPr>
        <w:t>
      60) Подшипники судовые опорные и упорные - укладка вкладышей в постели корпусов и крышек без дополнительной подгонки с проверкой сопрягаемых поверхностей щупом с точностью до 0,05 мм;</w:t>
      </w:r>
    </w:p>
    <w:bookmarkEnd w:id="9554"/>
    <w:bookmarkStart w:name="z9870" w:id="9555"/>
    <w:p>
      <w:pPr>
        <w:spacing w:after="0"/>
        <w:ind w:left="0"/>
        <w:jc w:val="both"/>
      </w:pPr>
      <w:r>
        <w:rPr>
          <w:rFonts w:ascii="Times New Roman"/>
          <w:b w:val="false"/>
          <w:i w:val="false"/>
          <w:color w:val="000000"/>
          <w:sz w:val="28"/>
        </w:rPr>
        <w:t>
      61) Подшипники шариковые и радиальные однорядные, шариковые радиальные сферические, двухрядные с наружным диаметром свыше 500 мм - комплектование и сборка;</w:t>
      </w:r>
    </w:p>
    <w:bookmarkEnd w:id="9555"/>
    <w:bookmarkStart w:name="z9871" w:id="9556"/>
    <w:p>
      <w:pPr>
        <w:spacing w:after="0"/>
        <w:ind w:left="0"/>
        <w:jc w:val="both"/>
      </w:pPr>
      <w:r>
        <w:rPr>
          <w:rFonts w:ascii="Times New Roman"/>
          <w:b w:val="false"/>
          <w:i w:val="false"/>
          <w:color w:val="000000"/>
          <w:sz w:val="28"/>
        </w:rPr>
        <w:t>
      62) Поршни - сборка с шатуном и пригонка поршневого кольца;</w:t>
      </w:r>
    </w:p>
    <w:bookmarkEnd w:id="9556"/>
    <w:bookmarkStart w:name="z9872" w:id="9557"/>
    <w:p>
      <w:pPr>
        <w:spacing w:after="0"/>
        <w:ind w:left="0"/>
        <w:jc w:val="both"/>
      </w:pPr>
      <w:r>
        <w:rPr>
          <w:rFonts w:ascii="Times New Roman"/>
          <w:b w:val="false"/>
          <w:i w:val="false"/>
          <w:color w:val="000000"/>
          <w:sz w:val="28"/>
        </w:rPr>
        <w:t>
      63) Приводы к редукторам, мельницам и шнекам - сборка;</w:t>
      </w:r>
    </w:p>
    <w:bookmarkEnd w:id="9557"/>
    <w:bookmarkStart w:name="z9873" w:id="9558"/>
    <w:p>
      <w:pPr>
        <w:spacing w:after="0"/>
        <w:ind w:left="0"/>
        <w:jc w:val="both"/>
      </w:pPr>
      <w:r>
        <w:rPr>
          <w:rFonts w:ascii="Times New Roman"/>
          <w:b w:val="false"/>
          <w:i w:val="false"/>
          <w:color w:val="000000"/>
          <w:sz w:val="28"/>
        </w:rPr>
        <w:t>
      64) Приспособления для снятия полумуфт, колец подшипника - сборка;</w:t>
      </w:r>
    </w:p>
    <w:bookmarkEnd w:id="9558"/>
    <w:bookmarkStart w:name="z9874" w:id="9559"/>
    <w:p>
      <w:pPr>
        <w:spacing w:after="0"/>
        <w:ind w:left="0"/>
        <w:jc w:val="both"/>
      </w:pPr>
      <w:r>
        <w:rPr>
          <w:rFonts w:ascii="Times New Roman"/>
          <w:b w:val="false"/>
          <w:i w:val="false"/>
          <w:color w:val="000000"/>
          <w:sz w:val="28"/>
        </w:rPr>
        <w:t>
      65) Прокладки гофрированные - изготовление по чертежу;</w:t>
      </w:r>
    </w:p>
    <w:bookmarkEnd w:id="9559"/>
    <w:bookmarkStart w:name="z9875" w:id="9560"/>
    <w:p>
      <w:pPr>
        <w:spacing w:after="0"/>
        <w:ind w:left="0"/>
        <w:jc w:val="both"/>
      </w:pPr>
      <w:r>
        <w:rPr>
          <w:rFonts w:ascii="Times New Roman"/>
          <w:b w:val="false"/>
          <w:i w:val="false"/>
          <w:color w:val="000000"/>
          <w:sz w:val="28"/>
        </w:rPr>
        <w:t>
      66) Прокладки медные с асбестовым наполнителем - изготовление;</w:t>
      </w:r>
    </w:p>
    <w:bookmarkEnd w:id="9560"/>
    <w:bookmarkStart w:name="z9876" w:id="9561"/>
    <w:p>
      <w:pPr>
        <w:spacing w:after="0"/>
        <w:ind w:left="0"/>
        <w:jc w:val="both"/>
      </w:pPr>
      <w:r>
        <w:rPr>
          <w:rFonts w:ascii="Times New Roman"/>
          <w:b w:val="false"/>
          <w:i w:val="false"/>
          <w:color w:val="000000"/>
          <w:sz w:val="28"/>
        </w:rPr>
        <w:t>
      67) Рамы и крылья стругов снегоочистителей - сборка под сварку;</w:t>
      </w:r>
    </w:p>
    <w:bookmarkEnd w:id="9561"/>
    <w:bookmarkStart w:name="z9877" w:id="9562"/>
    <w:p>
      <w:pPr>
        <w:spacing w:after="0"/>
        <w:ind w:left="0"/>
        <w:jc w:val="both"/>
      </w:pPr>
      <w:r>
        <w:rPr>
          <w:rFonts w:ascii="Times New Roman"/>
          <w:b w:val="false"/>
          <w:i w:val="false"/>
          <w:color w:val="000000"/>
          <w:sz w:val="28"/>
        </w:rPr>
        <w:t>
      68) Редукторы якорных устройств - сборка;</w:t>
      </w:r>
    </w:p>
    <w:bookmarkEnd w:id="9562"/>
    <w:bookmarkStart w:name="z9878" w:id="9563"/>
    <w:p>
      <w:pPr>
        <w:spacing w:after="0"/>
        <w:ind w:left="0"/>
        <w:jc w:val="both"/>
      </w:pPr>
      <w:r>
        <w:rPr>
          <w:rFonts w:ascii="Times New Roman"/>
          <w:b w:val="false"/>
          <w:i w:val="false"/>
          <w:color w:val="000000"/>
          <w:sz w:val="28"/>
        </w:rPr>
        <w:t>
      69) Роторы и статоры турбин - набор и установка лопаток;</w:t>
      </w:r>
    </w:p>
    <w:bookmarkEnd w:id="9563"/>
    <w:bookmarkStart w:name="z9879" w:id="9564"/>
    <w:p>
      <w:pPr>
        <w:spacing w:after="0"/>
        <w:ind w:left="0"/>
        <w:jc w:val="both"/>
      </w:pPr>
      <w:r>
        <w:rPr>
          <w:rFonts w:ascii="Times New Roman"/>
          <w:b w:val="false"/>
          <w:i w:val="false"/>
          <w:color w:val="000000"/>
          <w:sz w:val="28"/>
        </w:rPr>
        <w:t>
      70) Рукава герметичные металлические для арматуры - сборка;</w:t>
      </w:r>
    </w:p>
    <w:bookmarkEnd w:id="9564"/>
    <w:bookmarkStart w:name="z9880" w:id="9565"/>
    <w:p>
      <w:pPr>
        <w:spacing w:after="0"/>
        <w:ind w:left="0"/>
        <w:jc w:val="both"/>
      </w:pPr>
      <w:r>
        <w:rPr>
          <w:rFonts w:ascii="Times New Roman"/>
          <w:b w:val="false"/>
          <w:i w:val="false"/>
          <w:color w:val="000000"/>
          <w:sz w:val="28"/>
        </w:rPr>
        <w:t>
      71) Ручки стальные фасонные - разметка и опиливание контура по разметке или шаблону;</w:t>
      </w:r>
    </w:p>
    <w:bookmarkEnd w:id="9565"/>
    <w:bookmarkStart w:name="z9881" w:id="9566"/>
    <w:p>
      <w:pPr>
        <w:spacing w:after="0"/>
        <w:ind w:left="0"/>
        <w:jc w:val="both"/>
      </w:pPr>
      <w:r>
        <w:rPr>
          <w:rFonts w:ascii="Times New Roman"/>
          <w:b w:val="false"/>
          <w:i w:val="false"/>
          <w:color w:val="000000"/>
          <w:sz w:val="28"/>
        </w:rPr>
        <w:t>
      72) Рычаги стальные - слесарная обработка, сборка со втулками;</w:t>
      </w:r>
    </w:p>
    <w:bookmarkEnd w:id="9566"/>
    <w:bookmarkStart w:name="z9882" w:id="9567"/>
    <w:p>
      <w:pPr>
        <w:spacing w:after="0"/>
        <w:ind w:left="0"/>
        <w:jc w:val="both"/>
      </w:pPr>
      <w:r>
        <w:rPr>
          <w:rFonts w:ascii="Times New Roman"/>
          <w:b w:val="false"/>
          <w:i w:val="false"/>
          <w:color w:val="000000"/>
          <w:sz w:val="28"/>
        </w:rPr>
        <w:t>
      73) Стаканы переборочные, конусные, вентиляционные, датчики с конусными вставками и т.п. - подгонка деталей при изготовлении, окончательная сборка, регулировка и испытание;</w:t>
      </w:r>
    </w:p>
    <w:bookmarkEnd w:id="9567"/>
    <w:bookmarkStart w:name="z9883" w:id="9568"/>
    <w:p>
      <w:pPr>
        <w:spacing w:after="0"/>
        <w:ind w:left="0"/>
        <w:jc w:val="both"/>
      </w:pPr>
      <w:r>
        <w:rPr>
          <w:rFonts w:ascii="Times New Roman"/>
          <w:b w:val="false"/>
          <w:i w:val="false"/>
          <w:color w:val="000000"/>
          <w:sz w:val="28"/>
        </w:rPr>
        <w:t>
      74) Станины металлорежущих станков - шабрение;</w:t>
      </w:r>
    </w:p>
    <w:bookmarkEnd w:id="9568"/>
    <w:bookmarkStart w:name="z9884" w:id="9569"/>
    <w:p>
      <w:pPr>
        <w:spacing w:after="0"/>
        <w:ind w:left="0"/>
        <w:jc w:val="both"/>
      </w:pPr>
      <w:r>
        <w:rPr>
          <w:rFonts w:ascii="Times New Roman"/>
          <w:b w:val="false"/>
          <w:i w:val="false"/>
          <w:color w:val="000000"/>
          <w:sz w:val="28"/>
        </w:rPr>
        <w:t>
      75) Стойки блок-механизмов - опиливание;</w:t>
      </w:r>
    </w:p>
    <w:bookmarkEnd w:id="9569"/>
    <w:bookmarkStart w:name="z9885" w:id="9570"/>
    <w:p>
      <w:pPr>
        <w:spacing w:after="0"/>
        <w:ind w:left="0"/>
        <w:jc w:val="both"/>
      </w:pPr>
      <w:r>
        <w:rPr>
          <w:rFonts w:ascii="Times New Roman"/>
          <w:b w:val="false"/>
          <w:i w:val="false"/>
          <w:color w:val="000000"/>
          <w:sz w:val="28"/>
        </w:rPr>
        <w:t>
      76) Стойки леерные и тентовые, контрфорсы - пригонка, сборка;</w:t>
      </w:r>
    </w:p>
    <w:bookmarkEnd w:id="9570"/>
    <w:bookmarkStart w:name="z9886" w:id="9571"/>
    <w:p>
      <w:pPr>
        <w:spacing w:after="0"/>
        <w:ind w:left="0"/>
        <w:jc w:val="both"/>
      </w:pPr>
      <w:r>
        <w:rPr>
          <w:rFonts w:ascii="Times New Roman"/>
          <w:b w:val="false"/>
          <w:i w:val="false"/>
          <w:color w:val="000000"/>
          <w:sz w:val="28"/>
        </w:rPr>
        <w:t>
      77) Сундуки металлические для ЗИП - изготовление деталей и сборка;</w:t>
      </w:r>
    </w:p>
    <w:bookmarkEnd w:id="9571"/>
    <w:bookmarkStart w:name="z9887" w:id="9572"/>
    <w:p>
      <w:pPr>
        <w:spacing w:after="0"/>
        <w:ind w:left="0"/>
        <w:jc w:val="both"/>
      </w:pPr>
      <w:r>
        <w:rPr>
          <w:rFonts w:ascii="Times New Roman"/>
          <w:b w:val="false"/>
          <w:i w:val="false"/>
          <w:color w:val="000000"/>
          <w:sz w:val="28"/>
        </w:rPr>
        <w:t>
      78) Суппорты токарных станков - сборка;</w:t>
      </w:r>
    </w:p>
    <w:bookmarkEnd w:id="9572"/>
    <w:bookmarkStart w:name="z9888" w:id="9573"/>
    <w:p>
      <w:pPr>
        <w:spacing w:after="0"/>
        <w:ind w:left="0"/>
        <w:jc w:val="both"/>
      </w:pPr>
      <w:r>
        <w:rPr>
          <w:rFonts w:ascii="Times New Roman"/>
          <w:b w:val="false"/>
          <w:i w:val="false"/>
          <w:color w:val="000000"/>
          <w:sz w:val="28"/>
        </w:rPr>
        <w:t>
      79) Тумбочки инструментальные станочника - сборка;</w:t>
      </w:r>
    </w:p>
    <w:bookmarkEnd w:id="9573"/>
    <w:bookmarkStart w:name="z9889" w:id="9574"/>
    <w:p>
      <w:pPr>
        <w:spacing w:after="0"/>
        <w:ind w:left="0"/>
        <w:jc w:val="both"/>
      </w:pPr>
      <w:r>
        <w:rPr>
          <w:rFonts w:ascii="Times New Roman"/>
          <w:b w:val="false"/>
          <w:i w:val="false"/>
          <w:color w:val="000000"/>
          <w:sz w:val="28"/>
        </w:rPr>
        <w:t>
      80) Тумбы штурвальные - сборка, сдача;</w:t>
      </w:r>
    </w:p>
    <w:bookmarkEnd w:id="9574"/>
    <w:bookmarkStart w:name="z9890" w:id="9575"/>
    <w:p>
      <w:pPr>
        <w:spacing w:after="0"/>
        <w:ind w:left="0"/>
        <w:jc w:val="both"/>
      </w:pPr>
      <w:r>
        <w:rPr>
          <w:rFonts w:ascii="Times New Roman"/>
          <w:b w:val="false"/>
          <w:i w:val="false"/>
          <w:color w:val="000000"/>
          <w:sz w:val="28"/>
        </w:rPr>
        <w:t>
      81) Уплотнения сотовые - изготовление;</w:t>
      </w:r>
    </w:p>
    <w:bookmarkEnd w:id="9575"/>
    <w:bookmarkStart w:name="z9891" w:id="9576"/>
    <w:p>
      <w:pPr>
        <w:spacing w:after="0"/>
        <w:ind w:left="0"/>
        <w:jc w:val="both"/>
      </w:pPr>
      <w:r>
        <w:rPr>
          <w:rFonts w:ascii="Times New Roman"/>
          <w:b w:val="false"/>
          <w:i w:val="false"/>
          <w:color w:val="000000"/>
          <w:sz w:val="28"/>
        </w:rPr>
        <w:t>
      82) Фланцы прямоугольные для воздуховодов и фасонных частей систем промышленной вентиляции - изготовление;</w:t>
      </w:r>
    </w:p>
    <w:bookmarkEnd w:id="9576"/>
    <w:bookmarkStart w:name="z9892" w:id="9577"/>
    <w:p>
      <w:pPr>
        <w:spacing w:after="0"/>
        <w:ind w:left="0"/>
        <w:jc w:val="both"/>
      </w:pPr>
      <w:r>
        <w:rPr>
          <w:rFonts w:ascii="Times New Roman"/>
          <w:b w:val="false"/>
          <w:i w:val="false"/>
          <w:color w:val="000000"/>
          <w:sz w:val="28"/>
        </w:rPr>
        <w:t>
      83) Фундаменты под вспомогательные механизмы малых судов - монтаж);</w:t>
      </w:r>
    </w:p>
    <w:bookmarkEnd w:id="9577"/>
    <w:bookmarkStart w:name="z9893" w:id="9578"/>
    <w:p>
      <w:pPr>
        <w:spacing w:after="0"/>
        <w:ind w:left="0"/>
        <w:jc w:val="both"/>
      </w:pPr>
      <w:r>
        <w:rPr>
          <w:rFonts w:ascii="Times New Roman"/>
          <w:b w:val="false"/>
          <w:i w:val="false"/>
          <w:color w:val="000000"/>
          <w:sz w:val="28"/>
        </w:rPr>
        <w:t>
      84) Хлораторы - сборка и испытание;</w:t>
      </w:r>
    </w:p>
    <w:bookmarkEnd w:id="9578"/>
    <w:bookmarkStart w:name="z9894" w:id="9579"/>
    <w:p>
      <w:pPr>
        <w:spacing w:after="0"/>
        <w:ind w:left="0"/>
        <w:jc w:val="both"/>
      </w:pPr>
      <w:r>
        <w:rPr>
          <w:rFonts w:ascii="Times New Roman"/>
          <w:b w:val="false"/>
          <w:i w:val="false"/>
          <w:color w:val="000000"/>
          <w:sz w:val="28"/>
        </w:rPr>
        <w:t>
      85) Цистерны и резервуары - сборка под сварку;</w:t>
      </w:r>
    </w:p>
    <w:bookmarkEnd w:id="9579"/>
    <w:bookmarkStart w:name="z9895" w:id="9580"/>
    <w:p>
      <w:pPr>
        <w:spacing w:after="0"/>
        <w:ind w:left="0"/>
        <w:jc w:val="both"/>
      </w:pPr>
      <w:r>
        <w:rPr>
          <w:rFonts w:ascii="Times New Roman"/>
          <w:b w:val="false"/>
          <w:i w:val="false"/>
          <w:color w:val="000000"/>
          <w:sz w:val="28"/>
        </w:rPr>
        <w:t>
      86) Шарикоподшипники повышенной точности - сборка и установка;</w:t>
      </w:r>
    </w:p>
    <w:bookmarkEnd w:id="9580"/>
    <w:bookmarkStart w:name="z9896" w:id="9581"/>
    <w:p>
      <w:pPr>
        <w:spacing w:after="0"/>
        <w:ind w:left="0"/>
        <w:jc w:val="both"/>
      </w:pPr>
      <w:r>
        <w:rPr>
          <w:rFonts w:ascii="Times New Roman"/>
          <w:b w:val="false"/>
          <w:i w:val="false"/>
          <w:color w:val="000000"/>
          <w:sz w:val="28"/>
        </w:rPr>
        <w:t>
      87) Шарниры крышек пианино и роялей - сборка;</w:t>
      </w:r>
    </w:p>
    <w:bookmarkEnd w:id="9581"/>
    <w:bookmarkStart w:name="z9897" w:id="9582"/>
    <w:p>
      <w:pPr>
        <w:spacing w:after="0"/>
        <w:ind w:left="0"/>
        <w:jc w:val="both"/>
      </w:pPr>
      <w:r>
        <w:rPr>
          <w:rFonts w:ascii="Times New Roman"/>
          <w:b w:val="false"/>
          <w:i w:val="false"/>
          <w:color w:val="000000"/>
          <w:sz w:val="28"/>
        </w:rPr>
        <w:t>
      88) Шатуны - шабрение, запрессовка втулок и сборок;</w:t>
      </w:r>
    </w:p>
    <w:bookmarkEnd w:id="9582"/>
    <w:bookmarkStart w:name="z9898" w:id="9583"/>
    <w:p>
      <w:pPr>
        <w:spacing w:after="0"/>
        <w:ind w:left="0"/>
        <w:jc w:val="both"/>
      </w:pPr>
      <w:r>
        <w:rPr>
          <w:rFonts w:ascii="Times New Roman"/>
          <w:b w:val="false"/>
          <w:i w:val="false"/>
          <w:color w:val="000000"/>
          <w:sz w:val="28"/>
        </w:rPr>
        <w:t>
      89) Шестерни и рейки различного модуля - сборка зубьев в паре с обеспечением требуемого зазора и контакта;</w:t>
      </w:r>
    </w:p>
    <w:bookmarkEnd w:id="9583"/>
    <w:bookmarkStart w:name="z9899" w:id="9584"/>
    <w:p>
      <w:pPr>
        <w:spacing w:after="0"/>
        <w:ind w:left="0"/>
        <w:jc w:val="both"/>
      </w:pPr>
      <w:r>
        <w:rPr>
          <w:rFonts w:ascii="Times New Roman"/>
          <w:b w:val="false"/>
          <w:i w:val="false"/>
          <w:color w:val="000000"/>
          <w:sz w:val="28"/>
        </w:rPr>
        <w:t>
      90) Шестерни комбинированные - сборка с проверкой индикатором;</w:t>
      </w:r>
    </w:p>
    <w:bookmarkEnd w:id="9584"/>
    <w:bookmarkStart w:name="z9900" w:id="9585"/>
    <w:p>
      <w:pPr>
        <w:spacing w:after="0"/>
        <w:ind w:left="0"/>
        <w:jc w:val="both"/>
      </w:pPr>
      <w:r>
        <w:rPr>
          <w:rFonts w:ascii="Times New Roman"/>
          <w:b w:val="false"/>
          <w:i w:val="false"/>
          <w:color w:val="000000"/>
          <w:sz w:val="28"/>
        </w:rPr>
        <w:t>
      91) Шестерни конические - опиливание зубьев вручную;</w:t>
      </w:r>
    </w:p>
    <w:bookmarkEnd w:id="9585"/>
    <w:bookmarkStart w:name="z9901" w:id="9586"/>
    <w:p>
      <w:pPr>
        <w:spacing w:after="0"/>
        <w:ind w:left="0"/>
        <w:jc w:val="both"/>
      </w:pPr>
      <w:r>
        <w:rPr>
          <w:rFonts w:ascii="Times New Roman"/>
          <w:b w:val="false"/>
          <w:i w:val="false"/>
          <w:color w:val="000000"/>
          <w:sz w:val="28"/>
        </w:rPr>
        <w:t>
      92) Шины - изготовление по чертежам;</w:t>
      </w:r>
    </w:p>
    <w:bookmarkEnd w:id="9586"/>
    <w:bookmarkStart w:name="z9902" w:id="9587"/>
    <w:p>
      <w:pPr>
        <w:spacing w:after="0"/>
        <w:ind w:left="0"/>
        <w:jc w:val="both"/>
      </w:pPr>
      <w:r>
        <w:rPr>
          <w:rFonts w:ascii="Times New Roman"/>
          <w:b w:val="false"/>
          <w:i w:val="false"/>
          <w:color w:val="000000"/>
          <w:sz w:val="28"/>
        </w:rPr>
        <w:t>
      93) Шланги с муфтами без обжатия под прессом - сборка;</w:t>
      </w:r>
    </w:p>
    <w:bookmarkEnd w:id="9587"/>
    <w:bookmarkStart w:name="z9903" w:id="9588"/>
    <w:p>
      <w:pPr>
        <w:spacing w:after="0"/>
        <w:ind w:left="0"/>
        <w:jc w:val="both"/>
      </w:pPr>
      <w:r>
        <w:rPr>
          <w:rFonts w:ascii="Times New Roman"/>
          <w:b w:val="false"/>
          <w:i w:val="false"/>
          <w:color w:val="000000"/>
          <w:sz w:val="28"/>
        </w:rPr>
        <w:t xml:space="preserve">
      94) Шланги с обвязкой проволокой, крепление хомутами под гидравлическое испытание от 15-30 кгс/см </w:t>
      </w:r>
      <w:r>
        <w:rPr>
          <w:rFonts w:ascii="Times New Roman"/>
          <w:b w:val="false"/>
          <w:i w:val="false"/>
          <w:color w:val="000000"/>
          <w:vertAlign w:val="superscript"/>
        </w:rPr>
        <w:t>2</w:t>
      </w:r>
      <w:r>
        <w:rPr>
          <w:rFonts w:ascii="Times New Roman"/>
          <w:b w:val="false"/>
          <w:i w:val="false"/>
          <w:color w:val="000000"/>
          <w:sz w:val="28"/>
        </w:rPr>
        <w:t xml:space="preserve"> ;</w:t>
      </w:r>
    </w:p>
    <w:bookmarkEnd w:id="9588"/>
    <w:bookmarkStart w:name="z9906" w:id="9589"/>
    <w:p>
      <w:pPr>
        <w:spacing w:after="0"/>
        <w:ind w:left="0"/>
        <w:jc w:val="both"/>
      </w:pPr>
      <w:r>
        <w:rPr>
          <w:rFonts w:ascii="Times New Roman"/>
          <w:b w:val="false"/>
          <w:i w:val="false"/>
          <w:color w:val="000000"/>
          <w:sz w:val="28"/>
        </w:rPr>
        <w:t>
      95) Шнеки и конвейеры средней сложности - сборка;</w:t>
      </w:r>
    </w:p>
    <w:bookmarkEnd w:id="9589"/>
    <w:bookmarkStart w:name="z9907" w:id="9590"/>
    <w:p>
      <w:pPr>
        <w:spacing w:after="0"/>
        <w:ind w:left="0"/>
        <w:jc w:val="both"/>
      </w:pPr>
      <w:r>
        <w:rPr>
          <w:rFonts w:ascii="Times New Roman"/>
          <w:b w:val="false"/>
          <w:i w:val="false"/>
          <w:color w:val="000000"/>
          <w:sz w:val="28"/>
        </w:rPr>
        <w:t>
      96) Щиты распределительные одно- и двухпанельные открытого и закрытого исполнения - полное изготовление и сборка без монтажа;</w:t>
      </w:r>
    </w:p>
    <w:bookmarkEnd w:id="9590"/>
    <w:bookmarkStart w:name="z9908" w:id="9591"/>
    <w:p>
      <w:pPr>
        <w:spacing w:after="0"/>
        <w:ind w:left="0"/>
        <w:jc w:val="both"/>
      </w:pPr>
      <w:r>
        <w:rPr>
          <w:rFonts w:ascii="Times New Roman"/>
          <w:b w:val="false"/>
          <w:i w:val="false"/>
          <w:color w:val="000000"/>
          <w:sz w:val="28"/>
        </w:rPr>
        <w:t>
      97) Эжекторы производительностью до 100 т\ч - сборка из штампованных половин под сварку в приспособлениях, прогонка с другими деталями и испытание.</w:t>
      </w:r>
    </w:p>
    <w:bookmarkEnd w:id="9591"/>
    <w:bookmarkStart w:name="z9909" w:id="9592"/>
    <w:p>
      <w:pPr>
        <w:spacing w:after="0"/>
        <w:ind w:left="0"/>
        <w:jc w:val="left"/>
      </w:pPr>
      <w:r>
        <w:rPr>
          <w:rFonts w:ascii="Times New Roman"/>
          <w:b/>
          <w:i w:val="false"/>
          <w:color w:val="000000"/>
        </w:rPr>
        <w:t xml:space="preserve"> 794. Слесарь механосборочных работ 4-й разряд</w:t>
      </w:r>
    </w:p>
    <w:bookmarkEnd w:id="9592"/>
    <w:bookmarkStart w:name="z9910" w:id="9593"/>
    <w:p>
      <w:pPr>
        <w:spacing w:after="0"/>
        <w:ind w:left="0"/>
        <w:jc w:val="both"/>
      </w:pPr>
      <w:r>
        <w:rPr>
          <w:rFonts w:ascii="Times New Roman"/>
          <w:b w:val="false"/>
          <w:i w:val="false"/>
          <w:color w:val="000000"/>
          <w:sz w:val="28"/>
        </w:rPr>
        <w:t>
      Характеристика работ. Слесарная обработка и пригонка крупных деталей и сложных узлов по 7-10 квалитетам. Сборка, регулировка и испытание сложных узлов агрегатов, машин и станков. Притирка и шабрение сопрягаемых поверхностей сложных деталей и узлов. Разделка внутренних пазов, шлицевых соединений - эвольвентных и простых. Подгонка натягов и зазоров, центрирование монтируемых деталей, узлов и агрегатов. Монтаж трубопроводов, работающих под давлением воздуха и агрессивных спецпродуктов. Статическая и динамическая балансировка узлов машин и деталей сложной конфигурации на специальных балансировочных станках. Устранение дефектов, обнаруженных при сборке и испытании узлов, агрегатов, машин. Запрессовка деталей на гидравлических и винтовых механических прессах. Участие в монтаже и демонтаже испытательных стендов, в сборке, регулировке и испытании сложных экспериментальных и уникальных машин под руководством слесаря более высокой квалификации.</w:t>
      </w:r>
    </w:p>
    <w:bookmarkEnd w:id="9593"/>
    <w:bookmarkStart w:name="z9911" w:id="9594"/>
    <w:p>
      <w:pPr>
        <w:spacing w:after="0"/>
        <w:ind w:left="0"/>
        <w:jc w:val="both"/>
      </w:pPr>
      <w:r>
        <w:rPr>
          <w:rFonts w:ascii="Times New Roman"/>
          <w:b w:val="false"/>
          <w:i w:val="false"/>
          <w:color w:val="000000"/>
          <w:sz w:val="28"/>
        </w:rPr>
        <w:t>
      Должен знать: конструкцию, кинематическую схему и принцип работы собираемых узлов механизмов, станков, технические условия на установку, регулировку и приемку собираемых узлов, машин, устройство, назначение и правила применения рабочего, контрольно-измерительных инструментов, приборов и приспособлений, систему допусков и посадок, квалитеты и параметры шероховатости, принципы взаимозаменяемости деталей и узлов, способы разметки сложных деталей и узлов, способ термообработки и доводки сложного слесарного инструмента, способы предупреждения и устранения деформации металлов и внутренних напряжений при термической обработке и сварке, основы механики и технологии металлов в пределах выполняемой работы.</w:t>
      </w:r>
    </w:p>
    <w:bookmarkEnd w:id="9594"/>
    <w:bookmarkStart w:name="z9912" w:id="9595"/>
    <w:p>
      <w:pPr>
        <w:spacing w:after="0"/>
        <w:ind w:left="0"/>
        <w:jc w:val="both"/>
      </w:pPr>
      <w:r>
        <w:rPr>
          <w:rFonts w:ascii="Times New Roman"/>
          <w:b w:val="false"/>
          <w:i w:val="false"/>
          <w:color w:val="000000"/>
          <w:sz w:val="28"/>
        </w:rPr>
        <w:t>
      Примеры работ:</w:t>
      </w:r>
    </w:p>
    <w:bookmarkEnd w:id="9595"/>
    <w:bookmarkStart w:name="z9913" w:id="9596"/>
    <w:p>
      <w:pPr>
        <w:spacing w:after="0"/>
        <w:ind w:left="0"/>
        <w:jc w:val="both"/>
      </w:pPr>
      <w:r>
        <w:rPr>
          <w:rFonts w:ascii="Times New Roman"/>
          <w:b w:val="false"/>
          <w:i w:val="false"/>
          <w:color w:val="000000"/>
          <w:sz w:val="28"/>
        </w:rPr>
        <w:t>
      1) Авторегуляторы - переборка после стендовых испытаний;</w:t>
      </w:r>
    </w:p>
    <w:bookmarkEnd w:id="9596"/>
    <w:bookmarkStart w:name="z9914" w:id="9597"/>
    <w:p>
      <w:pPr>
        <w:spacing w:after="0"/>
        <w:ind w:left="0"/>
        <w:jc w:val="both"/>
      </w:pPr>
      <w:r>
        <w:rPr>
          <w:rFonts w:ascii="Times New Roman"/>
          <w:b w:val="false"/>
          <w:i w:val="false"/>
          <w:color w:val="000000"/>
          <w:sz w:val="28"/>
        </w:rPr>
        <w:t>
      2) Арматура судовая - ручная притирка и доводка уплотнительных поверхностей;</w:t>
      </w:r>
    </w:p>
    <w:bookmarkEnd w:id="9597"/>
    <w:bookmarkStart w:name="z9915" w:id="9598"/>
    <w:p>
      <w:pPr>
        <w:spacing w:after="0"/>
        <w:ind w:left="0"/>
        <w:jc w:val="both"/>
      </w:pPr>
      <w:r>
        <w:rPr>
          <w:rFonts w:ascii="Times New Roman"/>
          <w:b w:val="false"/>
          <w:i w:val="false"/>
          <w:color w:val="000000"/>
          <w:sz w:val="28"/>
        </w:rPr>
        <w:t>
      3) Барабаны смесительные с внутренними спиралями - сборка;</w:t>
      </w:r>
    </w:p>
    <w:bookmarkEnd w:id="9598"/>
    <w:bookmarkStart w:name="z9916" w:id="9599"/>
    <w:p>
      <w:pPr>
        <w:spacing w:after="0"/>
        <w:ind w:left="0"/>
        <w:jc w:val="both"/>
      </w:pPr>
      <w:r>
        <w:rPr>
          <w:rFonts w:ascii="Times New Roman"/>
          <w:b w:val="false"/>
          <w:i w:val="false"/>
          <w:color w:val="000000"/>
          <w:sz w:val="28"/>
        </w:rPr>
        <w:t>
      4) Блоки цилиндров внутреннего сгорания - шабрение участков под крышки подшипников коленчатого вала;</w:t>
      </w:r>
    </w:p>
    <w:bookmarkEnd w:id="9599"/>
    <w:bookmarkStart w:name="z9917" w:id="9600"/>
    <w:p>
      <w:pPr>
        <w:spacing w:after="0"/>
        <w:ind w:left="0"/>
        <w:jc w:val="both"/>
      </w:pPr>
      <w:r>
        <w:rPr>
          <w:rFonts w:ascii="Times New Roman"/>
          <w:b w:val="false"/>
          <w:i w:val="false"/>
          <w:color w:val="000000"/>
          <w:sz w:val="28"/>
        </w:rPr>
        <w:t>
      5) Валы гребные диаметром до 250 мм - шабрение конусов и пригонка шпоночных пазов по калибру;</w:t>
      </w:r>
    </w:p>
    <w:bookmarkEnd w:id="9600"/>
    <w:bookmarkStart w:name="z9918" w:id="9601"/>
    <w:p>
      <w:pPr>
        <w:spacing w:after="0"/>
        <w:ind w:left="0"/>
        <w:jc w:val="both"/>
      </w:pPr>
      <w:r>
        <w:rPr>
          <w:rFonts w:ascii="Times New Roman"/>
          <w:b w:val="false"/>
          <w:i w:val="false"/>
          <w:color w:val="000000"/>
          <w:sz w:val="28"/>
        </w:rPr>
        <w:t>
      6) Валы зубчатых передач вспомогательных механизмов -укладка валов с пригонкой подшипников;</w:t>
      </w:r>
    </w:p>
    <w:bookmarkEnd w:id="9601"/>
    <w:bookmarkStart w:name="z9919" w:id="9602"/>
    <w:p>
      <w:pPr>
        <w:spacing w:after="0"/>
        <w:ind w:left="0"/>
        <w:jc w:val="both"/>
      </w:pPr>
      <w:r>
        <w:rPr>
          <w:rFonts w:ascii="Times New Roman"/>
          <w:b w:val="false"/>
          <w:i w:val="false"/>
          <w:color w:val="000000"/>
          <w:sz w:val="28"/>
        </w:rPr>
        <w:t>
      7) Венцы опорные - сборка;</w:t>
      </w:r>
    </w:p>
    <w:bookmarkEnd w:id="9602"/>
    <w:bookmarkStart w:name="z9920" w:id="9603"/>
    <w:p>
      <w:pPr>
        <w:spacing w:after="0"/>
        <w:ind w:left="0"/>
        <w:jc w:val="both"/>
      </w:pPr>
      <w:r>
        <w:rPr>
          <w:rFonts w:ascii="Times New Roman"/>
          <w:b w:val="false"/>
          <w:i w:val="false"/>
          <w:color w:val="000000"/>
          <w:sz w:val="28"/>
        </w:rPr>
        <w:t>
      8) Винты гребные для валов - пригонка ступицы по конусу вала и калибру;</w:t>
      </w:r>
    </w:p>
    <w:bookmarkEnd w:id="9603"/>
    <w:bookmarkStart w:name="z9921" w:id="9604"/>
    <w:p>
      <w:pPr>
        <w:spacing w:after="0"/>
        <w:ind w:left="0"/>
        <w:jc w:val="both"/>
      </w:pPr>
      <w:r>
        <w:rPr>
          <w:rFonts w:ascii="Times New Roman"/>
          <w:b w:val="false"/>
          <w:i w:val="false"/>
          <w:color w:val="000000"/>
          <w:sz w:val="28"/>
        </w:rPr>
        <w:t>
      9) Вкладыши опорно-упорного подшипника - сборка с сегментом;</w:t>
      </w:r>
    </w:p>
    <w:bookmarkEnd w:id="9604"/>
    <w:bookmarkStart w:name="z9922" w:id="9605"/>
    <w:p>
      <w:pPr>
        <w:spacing w:after="0"/>
        <w:ind w:left="0"/>
        <w:jc w:val="both"/>
      </w:pPr>
      <w:r>
        <w:rPr>
          <w:rFonts w:ascii="Times New Roman"/>
          <w:b w:val="false"/>
          <w:i w:val="false"/>
          <w:color w:val="000000"/>
          <w:sz w:val="28"/>
        </w:rPr>
        <w:t>
      10) Вкладыши подшипников судовых -шабрение разъемов заподлицо с разъемами корпусов и крышек с точностью до 0,02 мм и с обеспечением взаимозаменяемости деталей;</w:t>
      </w:r>
    </w:p>
    <w:bookmarkEnd w:id="9605"/>
    <w:bookmarkStart w:name="z9923" w:id="9606"/>
    <w:p>
      <w:pPr>
        <w:spacing w:after="0"/>
        <w:ind w:left="0"/>
        <w:jc w:val="both"/>
      </w:pPr>
      <w:r>
        <w:rPr>
          <w:rFonts w:ascii="Times New Roman"/>
          <w:b w:val="false"/>
          <w:i w:val="false"/>
          <w:color w:val="000000"/>
          <w:sz w:val="28"/>
        </w:rPr>
        <w:t>
      11) Втулки дейдвудные с резинометаллическими вкладышами для валов с облицовками - сборка вкладышей по калибру;</w:t>
      </w:r>
    </w:p>
    <w:bookmarkEnd w:id="9606"/>
    <w:bookmarkStart w:name="z9924" w:id="9607"/>
    <w:p>
      <w:pPr>
        <w:spacing w:after="0"/>
        <w:ind w:left="0"/>
        <w:jc w:val="both"/>
      </w:pPr>
      <w:r>
        <w:rPr>
          <w:rFonts w:ascii="Times New Roman"/>
          <w:b w:val="false"/>
          <w:i w:val="false"/>
          <w:color w:val="000000"/>
          <w:sz w:val="28"/>
        </w:rPr>
        <w:t>
      12) Втулки, нажимы, рычаги в автоматических нумерационных аппаратах - замена;</w:t>
      </w:r>
    </w:p>
    <w:bookmarkEnd w:id="9607"/>
    <w:bookmarkStart w:name="z9925" w:id="9608"/>
    <w:p>
      <w:pPr>
        <w:spacing w:after="0"/>
        <w:ind w:left="0"/>
        <w:jc w:val="both"/>
      </w:pPr>
      <w:r>
        <w:rPr>
          <w:rFonts w:ascii="Times New Roman"/>
          <w:b w:val="false"/>
          <w:i w:val="false"/>
          <w:color w:val="000000"/>
          <w:sz w:val="28"/>
        </w:rPr>
        <w:t>
      13) Вышки буровые - сборка отдельных конструкций;</w:t>
      </w:r>
    </w:p>
    <w:bookmarkEnd w:id="9608"/>
    <w:bookmarkStart w:name="z9926" w:id="9609"/>
    <w:p>
      <w:pPr>
        <w:spacing w:after="0"/>
        <w:ind w:left="0"/>
        <w:jc w:val="both"/>
      </w:pPr>
      <w:r>
        <w:rPr>
          <w:rFonts w:ascii="Times New Roman"/>
          <w:b w:val="false"/>
          <w:i w:val="false"/>
          <w:color w:val="000000"/>
          <w:sz w:val="28"/>
        </w:rPr>
        <w:t>
      14) Гидросуппорты, гидроклапаны сборка и окончательная доводка;</w:t>
      </w:r>
    </w:p>
    <w:bookmarkEnd w:id="9609"/>
    <w:bookmarkStart w:name="z9927" w:id="9610"/>
    <w:p>
      <w:pPr>
        <w:spacing w:after="0"/>
        <w:ind w:left="0"/>
        <w:jc w:val="both"/>
      </w:pPr>
      <w:r>
        <w:rPr>
          <w:rFonts w:ascii="Times New Roman"/>
          <w:b w:val="false"/>
          <w:i w:val="false"/>
          <w:color w:val="000000"/>
          <w:sz w:val="28"/>
        </w:rPr>
        <w:t>
      15) Гидроцилиндры подъема мотовала - сборка и испытание;</w:t>
      </w:r>
    </w:p>
    <w:bookmarkEnd w:id="9610"/>
    <w:bookmarkStart w:name="z9928" w:id="9611"/>
    <w:p>
      <w:pPr>
        <w:spacing w:after="0"/>
        <w:ind w:left="0"/>
        <w:jc w:val="both"/>
      </w:pPr>
      <w:r>
        <w:rPr>
          <w:rFonts w:ascii="Times New Roman"/>
          <w:b w:val="false"/>
          <w:i w:val="false"/>
          <w:color w:val="000000"/>
          <w:sz w:val="28"/>
        </w:rPr>
        <w:t>
      16) Головки грибовидные вентиляционные с ручным приводом всех размеров - сборка и испытание;</w:t>
      </w:r>
    </w:p>
    <w:bookmarkEnd w:id="9611"/>
    <w:bookmarkStart w:name="z9929" w:id="9612"/>
    <w:p>
      <w:pPr>
        <w:spacing w:after="0"/>
        <w:ind w:left="0"/>
        <w:jc w:val="both"/>
      </w:pPr>
      <w:r>
        <w:rPr>
          <w:rFonts w:ascii="Times New Roman"/>
          <w:b w:val="false"/>
          <w:i w:val="false"/>
          <w:color w:val="000000"/>
          <w:sz w:val="28"/>
        </w:rPr>
        <w:t>
      17) Гребенки, костыльки и внутренние конусы в механических нумерационных аппаратах - замена;</w:t>
      </w:r>
    </w:p>
    <w:bookmarkEnd w:id="9612"/>
    <w:bookmarkStart w:name="z9930" w:id="9613"/>
    <w:p>
      <w:pPr>
        <w:spacing w:after="0"/>
        <w:ind w:left="0"/>
        <w:jc w:val="both"/>
      </w:pPr>
      <w:r>
        <w:rPr>
          <w:rFonts w:ascii="Times New Roman"/>
          <w:b w:val="false"/>
          <w:i w:val="false"/>
          <w:color w:val="000000"/>
          <w:sz w:val="28"/>
        </w:rPr>
        <w:t>
      18) Датчики сигнальные, приводы датчиков - регулировка с установкой на клапаны задвижки;</w:t>
      </w:r>
    </w:p>
    <w:bookmarkEnd w:id="9613"/>
    <w:bookmarkStart w:name="z9931" w:id="9614"/>
    <w:p>
      <w:pPr>
        <w:spacing w:after="0"/>
        <w:ind w:left="0"/>
        <w:jc w:val="both"/>
      </w:pPr>
      <w:r>
        <w:rPr>
          <w:rFonts w:ascii="Times New Roman"/>
          <w:b w:val="false"/>
          <w:i w:val="false"/>
          <w:color w:val="000000"/>
          <w:sz w:val="28"/>
        </w:rPr>
        <w:t>
      19) Двигатели внутреннего сгорания мощностью свыше 73,6 до 736 кВт (100 до 1000 л.с.) - общая сборка;</w:t>
      </w:r>
    </w:p>
    <w:bookmarkEnd w:id="9614"/>
    <w:bookmarkStart w:name="z9932" w:id="9615"/>
    <w:p>
      <w:pPr>
        <w:spacing w:after="0"/>
        <w:ind w:left="0"/>
        <w:jc w:val="both"/>
      </w:pPr>
      <w:r>
        <w:rPr>
          <w:rFonts w:ascii="Times New Roman"/>
          <w:b w:val="false"/>
          <w:i w:val="false"/>
          <w:color w:val="000000"/>
          <w:sz w:val="28"/>
        </w:rPr>
        <w:t>
      20) Детали сложные - развертывание отверстий в труднодоступных местах;</w:t>
      </w:r>
    </w:p>
    <w:bookmarkEnd w:id="9615"/>
    <w:bookmarkStart w:name="z9933" w:id="9616"/>
    <w:p>
      <w:pPr>
        <w:spacing w:after="0"/>
        <w:ind w:left="0"/>
        <w:jc w:val="both"/>
      </w:pPr>
      <w:r>
        <w:rPr>
          <w:rFonts w:ascii="Times New Roman"/>
          <w:b w:val="false"/>
          <w:i w:val="false"/>
          <w:color w:val="000000"/>
          <w:sz w:val="28"/>
        </w:rPr>
        <w:t>
      21) Детали с пазами и прорезями формы "ласточкин хвост" - слесарная обработка;</w:t>
      </w:r>
    </w:p>
    <w:bookmarkEnd w:id="9616"/>
    <w:bookmarkStart w:name="z9934" w:id="9617"/>
    <w:p>
      <w:pPr>
        <w:spacing w:after="0"/>
        <w:ind w:left="0"/>
        <w:jc w:val="both"/>
      </w:pPr>
      <w:r>
        <w:rPr>
          <w:rFonts w:ascii="Times New Roman"/>
          <w:b w:val="false"/>
          <w:i w:val="false"/>
          <w:color w:val="000000"/>
          <w:sz w:val="28"/>
        </w:rPr>
        <w:t>
      22) Дизели - сборка и установка шатунно-поршневой группы;</w:t>
      </w:r>
    </w:p>
    <w:bookmarkEnd w:id="9617"/>
    <w:bookmarkStart w:name="z9935" w:id="9618"/>
    <w:p>
      <w:pPr>
        <w:spacing w:after="0"/>
        <w:ind w:left="0"/>
        <w:jc w:val="both"/>
      </w:pPr>
      <w:r>
        <w:rPr>
          <w:rFonts w:ascii="Times New Roman"/>
          <w:b w:val="false"/>
          <w:i w:val="false"/>
          <w:color w:val="000000"/>
          <w:sz w:val="28"/>
        </w:rPr>
        <w:t>
      23) Диски фрикционные диаметром до 300 мм - притирка с допуском на плоскость и прямолинейность в пределах 0,01 мм;</w:t>
      </w:r>
    </w:p>
    <w:bookmarkEnd w:id="9618"/>
    <w:bookmarkStart w:name="z9936" w:id="9619"/>
    <w:p>
      <w:pPr>
        <w:spacing w:after="0"/>
        <w:ind w:left="0"/>
        <w:jc w:val="both"/>
      </w:pPr>
      <w:r>
        <w:rPr>
          <w:rFonts w:ascii="Times New Roman"/>
          <w:b w:val="false"/>
          <w:i w:val="false"/>
          <w:color w:val="000000"/>
          <w:sz w:val="28"/>
        </w:rPr>
        <w:t>
      24) Замки роялей - сборка;</w:t>
      </w:r>
    </w:p>
    <w:bookmarkEnd w:id="9619"/>
    <w:bookmarkStart w:name="z9937" w:id="9620"/>
    <w:p>
      <w:pPr>
        <w:spacing w:after="0"/>
        <w:ind w:left="0"/>
        <w:jc w:val="both"/>
      </w:pPr>
      <w:r>
        <w:rPr>
          <w:rFonts w:ascii="Times New Roman"/>
          <w:b w:val="false"/>
          <w:i w:val="false"/>
          <w:color w:val="000000"/>
          <w:sz w:val="28"/>
        </w:rPr>
        <w:t>
      25) Захваты рельсорезные стрелочных переходов, сердечники блок-механизмов, захваты шеститонного парового крана, крышки турбогенераторов - сборка;</w:t>
      </w:r>
    </w:p>
    <w:bookmarkEnd w:id="9620"/>
    <w:bookmarkStart w:name="z9938" w:id="9621"/>
    <w:p>
      <w:pPr>
        <w:spacing w:after="0"/>
        <w:ind w:left="0"/>
        <w:jc w:val="both"/>
      </w:pPr>
      <w:r>
        <w:rPr>
          <w:rFonts w:ascii="Times New Roman"/>
          <w:b w:val="false"/>
          <w:i w:val="false"/>
          <w:color w:val="000000"/>
          <w:sz w:val="28"/>
        </w:rPr>
        <w:t>
      26) Захлопки с коническим и червячным зацеплением диаметром от 150 до 250 мм - сборка;</w:t>
      </w:r>
    </w:p>
    <w:bookmarkEnd w:id="9621"/>
    <w:bookmarkStart w:name="z9939" w:id="9622"/>
    <w:p>
      <w:pPr>
        <w:spacing w:after="0"/>
        <w:ind w:left="0"/>
        <w:jc w:val="both"/>
      </w:pPr>
      <w:r>
        <w:rPr>
          <w:rFonts w:ascii="Times New Roman"/>
          <w:b w:val="false"/>
          <w:i w:val="false"/>
          <w:color w:val="000000"/>
          <w:sz w:val="28"/>
        </w:rPr>
        <w:t>
      27) Захлопки судовые отливные, приемные и вентиляционные с условным проходом 350 мм и выше - пригонка резинового уплотнения, сборка, регулировка;</w:t>
      </w:r>
    </w:p>
    <w:bookmarkEnd w:id="9622"/>
    <w:bookmarkStart w:name="z9940" w:id="9623"/>
    <w:p>
      <w:pPr>
        <w:spacing w:after="0"/>
        <w:ind w:left="0"/>
        <w:jc w:val="both"/>
      </w:pPr>
      <w:r>
        <w:rPr>
          <w:rFonts w:ascii="Times New Roman"/>
          <w:b w:val="false"/>
          <w:i w:val="false"/>
          <w:color w:val="000000"/>
          <w:sz w:val="28"/>
        </w:rPr>
        <w:t>
      28) Зенкера алмазные - чистка базовых поверхностей, вскрытие алмазов;</w:t>
      </w:r>
    </w:p>
    <w:bookmarkEnd w:id="9623"/>
    <w:bookmarkStart w:name="z9941" w:id="9624"/>
    <w:p>
      <w:pPr>
        <w:spacing w:after="0"/>
        <w:ind w:left="0"/>
        <w:jc w:val="both"/>
      </w:pPr>
      <w:r>
        <w:rPr>
          <w:rFonts w:ascii="Times New Roman"/>
          <w:b w:val="false"/>
          <w:i w:val="false"/>
          <w:color w:val="000000"/>
          <w:sz w:val="28"/>
        </w:rPr>
        <w:t>
      29) Калибры гребных валов и гребных винтов - шабрение и пригонка конуса со шпонками;</w:t>
      </w:r>
    </w:p>
    <w:bookmarkEnd w:id="9624"/>
    <w:bookmarkStart w:name="z9942" w:id="9625"/>
    <w:p>
      <w:pPr>
        <w:spacing w:after="0"/>
        <w:ind w:left="0"/>
        <w:jc w:val="both"/>
      </w:pPr>
      <w:r>
        <w:rPr>
          <w:rFonts w:ascii="Times New Roman"/>
          <w:b w:val="false"/>
          <w:i w:val="false"/>
          <w:color w:val="000000"/>
          <w:sz w:val="28"/>
        </w:rPr>
        <w:t>
      30) Каркасы для радиоприборов из профильной стали с числом входящих деталей до 50 - сборка;</w:t>
      </w:r>
    </w:p>
    <w:bookmarkEnd w:id="9625"/>
    <w:bookmarkStart w:name="z9943" w:id="9626"/>
    <w:p>
      <w:pPr>
        <w:spacing w:after="0"/>
        <w:ind w:left="0"/>
        <w:jc w:val="both"/>
      </w:pPr>
      <w:r>
        <w:rPr>
          <w:rFonts w:ascii="Times New Roman"/>
          <w:b w:val="false"/>
          <w:i w:val="false"/>
          <w:color w:val="000000"/>
          <w:sz w:val="28"/>
        </w:rPr>
        <w:t>
      31) Кингстоны с условным проходом свыше 275 мм, с условным давлением до 50 кгс/см</w:t>
      </w:r>
      <w:r>
        <w:rPr>
          <w:rFonts w:ascii="Times New Roman"/>
          <w:b w:val="false"/>
          <w:i w:val="false"/>
          <w:color w:val="000000"/>
          <w:vertAlign w:val="superscript"/>
        </w:rPr>
        <w:t xml:space="preserve">2  </w:t>
      </w:r>
      <w:r>
        <w:rPr>
          <w:rFonts w:ascii="Times New Roman"/>
          <w:b w:val="false"/>
          <w:i w:val="false"/>
          <w:color w:val="000000"/>
          <w:sz w:val="28"/>
        </w:rPr>
        <w:t xml:space="preserve"> - притирка тарелки и гнезда, сборка, испытание, сдача;</w:t>
      </w:r>
    </w:p>
    <w:bookmarkEnd w:id="9626"/>
    <w:bookmarkStart w:name="z9945" w:id="9627"/>
    <w:p>
      <w:pPr>
        <w:spacing w:after="0"/>
        <w:ind w:left="0"/>
        <w:jc w:val="both"/>
      </w:pPr>
      <w:r>
        <w:rPr>
          <w:rFonts w:ascii="Times New Roman"/>
          <w:b w:val="false"/>
          <w:i w:val="false"/>
          <w:color w:val="000000"/>
          <w:sz w:val="28"/>
        </w:rPr>
        <w:t>
      32) Клапаны автоматические (паровые и водяные) - сборка, регулировка, испытание, сдача;</w:t>
      </w:r>
    </w:p>
    <w:bookmarkEnd w:id="9627"/>
    <w:bookmarkStart w:name="z9946" w:id="9628"/>
    <w:p>
      <w:pPr>
        <w:spacing w:after="0"/>
        <w:ind w:left="0"/>
        <w:jc w:val="both"/>
      </w:pPr>
      <w:r>
        <w:rPr>
          <w:rFonts w:ascii="Times New Roman"/>
          <w:b w:val="false"/>
          <w:i w:val="false"/>
          <w:color w:val="000000"/>
          <w:sz w:val="28"/>
        </w:rPr>
        <w:t>
      33) Клапаны быстрозапорные и паровые, коробки турбины - переборка после стендовых испытаний;</w:t>
      </w:r>
    </w:p>
    <w:bookmarkEnd w:id="9628"/>
    <w:bookmarkStart w:name="z9947" w:id="9629"/>
    <w:p>
      <w:pPr>
        <w:spacing w:after="0"/>
        <w:ind w:left="0"/>
        <w:jc w:val="both"/>
      </w:pPr>
      <w:r>
        <w:rPr>
          <w:rFonts w:ascii="Times New Roman"/>
          <w:b w:val="false"/>
          <w:i w:val="false"/>
          <w:color w:val="000000"/>
          <w:sz w:val="28"/>
        </w:rPr>
        <w:t>
      34) Клапаны высокого давления, уплотнительные кольца - притирка;</w:t>
      </w:r>
    </w:p>
    <w:bookmarkEnd w:id="9629"/>
    <w:bookmarkStart w:name="z9948" w:id="9630"/>
    <w:p>
      <w:pPr>
        <w:spacing w:after="0"/>
        <w:ind w:left="0"/>
        <w:jc w:val="both"/>
      </w:pPr>
      <w:r>
        <w:rPr>
          <w:rFonts w:ascii="Times New Roman"/>
          <w:b w:val="false"/>
          <w:i w:val="false"/>
          <w:color w:val="000000"/>
          <w:sz w:val="28"/>
        </w:rPr>
        <w:t>
      35) Клапаны предохранительные, редукционные, дренажные, перепускные, невозвратные и невозвратно-запорные, котельные и предохранительные, главные и контрольные 1 и 2 ступени давления (до 30 кгс/см</w:t>
      </w:r>
      <w:r>
        <w:rPr>
          <w:rFonts w:ascii="Times New Roman"/>
          <w:b w:val="false"/>
          <w:i w:val="false"/>
          <w:color w:val="000000"/>
          <w:vertAlign w:val="superscript"/>
        </w:rPr>
        <w:t>2</w:t>
      </w:r>
      <w:r>
        <w:rPr>
          <w:rFonts w:ascii="Times New Roman"/>
          <w:b w:val="false"/>
          <w:i w:val="false"/>
          <w:color w:val="000000"/>
          <w:sz w:val="28"/>
        </w:rPr>
        <w:t xml:space="preserve"> ) - сборка, регулировка, испытание, сдача;</w:t>
      </w:r>
    </w:p>
    <w:bookmarkEnd w:id="9630"/>
    <w:bookmarkStart w:name="z9950" w:id="9631"/>
    <w:p>
      <w:pPr>
        <w:spacing w:after="0"/>
        <w:ind w:left="0"/>
        <w:jc w:val="both"/>
      </w:pPr>
      <w:r>
        <w:rPr>
          <w:rFonts w:ascii="Times New Roman"/>
          <w:b w:val="false"/>
          <w:i w:val="false"/>
          <w:color w:val="000000"/>
          <w:sz w:val="28"/>
        </w:rPr>
        <w:t>
      36) Клапаны прямоточные дистанционные с приводом - сборка, регулировка, сдача;</w:t>
      </w:r>
    </w:p>
    <w:bookmarkEnd w:id="9631"/>
    <w:bookmarkStart w:name="z9951" w:id="9632"/>
    <w:p>
      <w:pPr>
        <w:spacing w:after="0"/>
        <w:ind w:left="0"/>
        <w:jc w:val="both"/>
      </w:pPr>
      <w:r>
        <w:rPr>
          <w:rFonts w:ascii="Times New Roman"/>
          <w:b w:val="false"/>
          <w:i w:val="false"/>
          <w:color w:val="000000"/>
          <w:sz w:val="28"/>
        </w:rPr>
        <w:t>
      37) Клинкеты с условным проходом до 875 мм - шабрение и притирка клиновых поверхностей, сборка, испытание, сдача;</w:t>
      </w:r>
    </w:p>
    <w:bookmarkEnd w:id="9632"/>
    <w:bookmarkStart w:name="z9952" w:id="9633"/>
    <w:p>
      <w:pPr>
        <w:spacing w:after="0"/>
        <w:ind w:left="0"/>
        <w:jc w:val="both"/>
      </w:pPr>
      <w:r>
        <w:rPr>
          <w:rFonts w:ascii="Times New Roman"/>
          <w:b w:val="false"/>
          <w:i w:val="false"/>
          <w:color w:val="000000"/>
          <w:sz w:val="28"/>
        </w:rPr>
        <w:t>
      38) Колонки водомерных судовых паровых котлов сложных систем с рабочим давлением свыше 25 кгс/см</w:t>
      </w:r>
      <w:r>
        <w:rPr>
          <w:rFonts w:ascii="Times New Roman"/>
          <w:b w:val="false"/>
          <w:i w:val="false"/>
          <w:color w:val="000000"/>
          <w:vertAlign w:val="superscript"/>
        </w:rPr>
        <w:t>2</w:t>
      </w:r>
      <w:r>
        <w:rPr>
          <w:rFonts w:ascii="Times New Roman"/>
          <w:b w:val="false"/>
          <w:i w:val="false"/>
          <w:color w:val="000000"/>
          <w:sz w:val="28"/>
        </w:rPr>
        <w:t xml:space="preserve"> - сборка, регулировка, испытание, сдача;</w:t>
      </w:r>
    </w:p>
    <w:bookmarkEnd w:id="9633"/>
    <w:bookmarkStart w:name="z9954" w:id="9634"/>
    <w:p>
      <w:pPr>
        <w:spacing w:after="0"/>
        <w:ind w:left="0"/>
        <w:jc w:val="both"/>
      </w:pPr>
      <w:r>
        <w:rPr>
          <w:rFonts w:ascii="Times New Roman"/>
          <w:b w:val="false"/>
          <w:i w:val="false"/>
          <w:color w:val="000000"/>
          <w:sz w:val="28"/>
        </w:rPr>
        <w:t>
      39) Компрессоры и блоки осушки (БО) с подачей газа под давлением до 230 кгс/см</w:t>
      </w:r>
      <w:r>
        <w:rPr>
          <w:rFonts w:ascii="Times New Roman"/>
          <w:b w:val="false"/>
          <w:i w:val="false"/>
          <w:color w:val="000000"/>
          <w:vertAlign w:val="superscript"/>
        </w:rPr>
        <w:t>2</w:t>
      </w:r>
      <w:r>
        <w:rPr>
          <w:rFonts w:ascii="Times New Roman"/>
          <w:b w:val="false"/>
          <w:i w:val="false"/>
          <w:color w:val="000000"/>
          <w:sz w:val="28"/>
        </w:rPr>
        <w:t xml:space="preserve"> - установка на стенд, монтаж, испытание по заданной программе, демонтаж, устранение незначительных дефектов в системе;</w:t>
      </w:r>
    </w:p>
    <w:bookmarkEnd w:id="9634"/>
    <w:bookmarkStart w:name="z9955" w:id="9635"/>
    <w:p>
      <w:pPr>
        <w:spacing w:after="0"/>
        <w:ind w:left="0"/>
        <w:jc w:val="both"/>
      </w:pPr>
      <w:r>
        <w:rPr>
          <w:rFonts w:ascii="Times New Roman"/>
          <w:b w:val="false"/>
          <w:i w:val="false"/>
          <w:color w:val="000000"/>
          <w:sz w:val="28"/>
        </w:rPr>
        <w:t>
      40) Коробки реверса мотовозов и грузовой дрезины - шабрение окон;</w:t>
      </w:r>
    </w:p>
    <w:bookmarkEnd w:id="9635"/>
    <w:bookmarkStart w:name="z9956" w:id="9636"/>
    <w:p>
      <w:pPr>
        <w:spacing w:after="0"/>
        <w:ind w:left="0"/>
        <w:jc w:val="both"/>
      </w:pPr>
      <w:r>
        <w:rPr>
          <w:rFonts w:ascii="Times New Roman"/>
          <w:b w:val="false"/>
          <w:i w:val="false"/>
          <w:color w:val="000000"/>
          <w:sz w:val="28"/>
        </w:rPr>
        <w:t>
      41) Коробки центрального привода - сборка;</w:t>
      </w:r>
    </w:p>
    <w:bookmarkEnd w:id="9636"/>
    <w:bookmarkStart w:name="z9957" w:id="9637"/>
    <w:p>
      <w:pPr>
        <w:spacing w:after="0"/>
        <w:ind w:left="0"/>
        <w:jc w:val="both"/>
      </w:pPr>
      <w:r>
        <w:rPr>
          <w:rFonts w:ascii="Times New Roman"/>
          <w:b w:val="false"/>
          <w:i w:val="false"/>
          <w:color w:val="000000"/>
          <w:sz w:val="28"/>
        </w:rPr>
        <w:t>
      42) Корпусы и каркасы сварные из различных материалов - сборка;</w:t>
      </w:r>
    </w:p>
    <w:bookmarkEnd w:id="9637"/>
    <w:bookmarkStart w:name="z9958" w:id="9638"/>
    <w:p>
      <w:pPr>
        <w:spacing w:after="0"/>
        <w:ind w:left="0"/>
        <w:jc w:val="both"/>
      </w:pPr>
      <w:r>
        <w:rPr>
          <w:rFonts w:ascii="Times New Roman"/>
          <w:b w:val="false"/>
          <w:i w:val="false"/>
          <w:color w:val="000000"/>
          <w:sz w:val="28"/>
        </w:rPr>
        <w:t>
      43) Корпусы и кронштейны - шабрение плоскости по 2 квалитету;</w:t>
      </w:r>
    </w:p>
    <w:bookmarkEnd w:id="9638"/>
    <w:bookmarkStart w:name="z9959" w:id="9639"/>
    <w:p>
      <w:pPr>
        <w:spacing w:after="0"/>
        <w:ind w:left="0"/>
        <w:jc w:val="both"/>
      </w:pPr>
      <w:r>
        <w:rPr>
          <w:rFonts w:ascii="Times New Roman"/>
          <w:b w:val="false"/>
          <w:i w:val="false"/>
          <w:color w:val="000000"/>
          <w:sz w:val="28"/>
        </w:rPr>
        <w:t>
      44) Корпусы и крышки сложной конфигурации больших габаритов - слесарная обработка с подгонкой и установкой мест соединений замков и петель;</w:t>
      </w:r>
    </w:p>
    <w:bookmarkEnd w:id="9639"/>
    <w:bookmarkStart w:name="z9960" w:id="9640"/>
    <w:p>
      <w:pPr>
        <w:spacing w:after="0"/>
        <w:ind w:left="0"/>
        <w:jc w:val="both"/>
      </w:pPr>
      <w:r>
        <w:rPr>
          <w:rFonts w:ascii="Times New Roman"/>
          <w:b w:val="false"/>
          <w:i w:val="false"/>
          <w:color w:val="000000"/>
          <w:sz w:val="28"/>
        </w:rPr>
        <w:t>
      45) Корпусы сопловых аппаратов- сборка;</w:t>
      </w:r>
    </w:p>
    <w:bookmarkEnd w:id="9640"/>
    <w:bookmarkStart w:name="z9961" w:id="9641"/>
    <w:p>
      <w:pPr>
        <w:spacing w:after="0"/>
        <w:ind w:left="0"/>
        <w:jc w:val="both"/>
      </w:pPr>
      <w:r>
        <w:rPr>
          <w:rFonts w:ascii="Times New Roman"/>
          <w:b w:val="false"/>
          <w:i w:val="false"/>
          <w:color w:val="000000"/>
          <w:sz w:val="28"/>
        </w:rPr>
        <w:t>
      46) Кронштейны ходовых сервомоторов - сборка;</w:t>
      </w:r>
    </w:p>
    <w:bookmarkEnd w:id="9641"/>
    <w:bookmarkStart w:name="z9962" w:id="9642"/>
    <w:p>
      <w:pPr>
        <w:spacing w:after="0"/>
        <w:ind w:left="0"/>
        <w:jc w:val="both"/>
      </w:pPr>
      <w:r>
        <w:rPr>
          <w:rFonts w:ascii="Times New Roman"/>
          <w:b w:val="false"/>
          <w:i w:val="false"/>
          <w:color w:val="000000"/>
          <w:sz w:val="28"/>
        </w:rPr>
        <w:t>
      47) Круги шлифовальные диаметром до 750 мм - сборка, испытание, балансировка;</w:t>
      </w:r>
    </w:p>
    <w:bookmarkEnd w:id="9642"/>
    <w:bookmarkStart w:name="z9963" w:id="9643"/>
    <w:p>
      <w:pPr>
        <w:spacing w:after="0"/>
        <w:ind w:left="0"/>
        <w:jc w:val="both"/>
      </w:pPr>
      <w:r>
        <w:rPr>
          <w:rFonts w:ascii="Times New Roman"/>
          <w:b w:val="false"/>
          <w:i w:val="false"/>
          <w:color w:val="000000"/>
          <w:sz w:val="28"/>
        </w:rPr>
        <w:t>
      48) Крышки газопроницаемые с приводом - сборка и испытание;</w:t>
      </w:r>
    </w:p>
    <w:bookmarkEnd w:id="9643"/>
    <w:bookmarkStart w:name="z9964" w:id="9644"/>
    <w:p>
      <w:pPr>
        <w:spacing w:after="0"/>
        <w:ind w:left="0"/>
        <w:jc w:val="both"/>
      </w:pPr>
      <w:r>
        <w:rPr>
          <w:rFonts w:ascii="Times New Roman"/>
          <w:b w:val="false"/>
          <w:i w:val="false"/>
          <w:color w:val="000000"/>
          <w:sz w:val="28"/>
        </w:rPr>
        <w:t>
      49) Крышки уплотнительные - сборка колец;</w:t>
      </w:r>
    </w:p>
    <w:bookmarkEnd w:id="9644"/>
    <w:bookmarkStart w:name="z9965" w:id="9645"/>
    <w:p>
      <w:pPr>
        <w:spacing w:after="0"/>
        <w:ind w:left="0"/>
        <w:jc w:val="both"/>
      </w:pPr>
      <w:r>
        <w:rPr>
          <w:rFonts w:ascii="Times New Roman"/>
          <w:b w:val="false"/>
          <w:i w:val="false"/>
          <w:color w:val="000000"/>
          <w:sz w:val="28"/>
        </w:rPr>
        <w:t>
      50) Лабиринты - установка и запрессовка;</w:t>
      </w:r>
    </w:p>
    <w:bookmarkEnd w:id="9645"/>
    <w:bookmarkStart w:name="z9966" w:id="9646"/>
    <w:p>
      <w:pPr>
        <w:spacing w:after="0"/>
        <w:ind w:left="0"/>
        <w:jc w:val="both"/>
      </w:pPr>
      <w:r>
        <w:rPr>
          <w:rFonts w:ascii="Times New Roman"/>
          <w:b w:val="false"/>
          <w:i w:val="false"/>
          <w:color w:val="000000"/>
          <w:sz w:val="28"/>
        </w:rPr>
        <w:t>
      51) Манипуляторы - шабрение, притирка;</w:t>
      </w:r>
    </w:p>
    <w:bookmarkEnd w:id="9646"/>
    <w:bookmarkStart w:name="z9967" w:id="9647"/>
    <w:p>
      <w:pPr>
        <w:spacing w:after="0"/>
        <w:ind w:left="0"/>
        <w:jc w:val="both"/>
      </w:pPr>
      <w:r>
        <w:rPr>
          <w:rFonts w:ascii="Times New Roman"/>
          <w:b w:val="false"/>
          <w:i w:val="false"/>
          <w:color w:val="000000"/>
          <w:sz w:val="28"/>
        </w:rPr>
        <w:t>
      52) Машинки гидравлические приводные для захлопок и других механизмов - окончательная сборка, регулировка, испытание, сдача;</w:t>
      </w:r>
    </w:p>
    <w:bookmarkEnd w:id="9647"/>
    <w:bookmarkStart w:name="z9968" w:id="9648"/>
    <w:p>
      <w:pPr>
        <w:spacing w:after="0"/>
        <w:ind w:left="0"/>
        <w:jc w:val="both"/>
      </w:pPr>
      <w:r>
        <w:rPr>
          <w:rFonts w:ascii="Times New Roman"/>
          <w:b w:val="false"/>
          <w:i w:val="false"/>
          <w:color w:val="000000"/>
          <w:sz w:val="28"/>
        </w:rPr>
        <w:t>
      53) Машины бумагоделательные и картоноделательные - сборка;</w:t>
      </w:r>
    </w:p>
    <w:bookmarkEnd w:id="9648"/>
    <w:bookmarkStart w:name="z9969" w:id="9649"/>
    <w:p>
      <w:pPr>
        <w:spacing w:after="0"/>
        <w:ind w:left="0"/>
        <w:jc w:val="both"/>
      </w:pPr>
      <w:r>
        <w:rPr>
          <w:rFonts w:ascii="Times New Roman"/>
          <w:b w:val="false"/>
          <w:i w:val="false"/>
          <w:color w:val="000000"/>
          <w:sz w:val="28"/>
        </w:rPr>
        <w:t>
      54) Механизмы главные, вспомогательные и агрегаты - установка, центровка, монтаж с применением пластмасс;</w:t>
      </w:r>
    </w:p>
    <w:bookmarkEnd w:id="9649"/>
    <w:bookmarkStart w:name="z9970" w:id="9650"/>
    <w:p>
      <w:pPr>
        <w:spacing w:after="0"/>
        <w:ind w:left="0"/>
        <w:jc w:val="both"/>
      </w:pPr>
      <w:r>
        <w:rPr>
          <w:rFonts w:ascii="Times New Roman"/>
          <w:b w:val="false"/>
          <w:i w:val="false"/>
          <w:color w:val="000000"/>
          <w:sz w:val="28"/>
        </w:rPr>
        <w:t>
      55) Механизмы и арматура дистанционно-управляемых корабельных и судовых систем - испытание;</w:t>
      </w:r>
    </w:p>
    <w:bookmarkEnd w:id="9650"/>
    <w:bookmarkStart w:name="z9971" w:id="9651"/>
    <w:p>
      <w:pPr>
        <w:spacing w:after="0"/>
        <w:ind w:left="0"/>
        <w:jc w:val="both"/>
      </w:pPr>
      <w:r>
        <w:rPr>
          <w:rFonts w:ascii="Times New Roman"/>
          <w:b w:val="false"/>
          <w:i w:val="false"/>
          <w:color w:val="000000"/>
          <w:sz w:val="28"/>
        </w:rPr>
        <w:t>
      56) Механизмы планетарные - сборка;</w:t>
      </w:r>
    </w:p>
    <w:bookmarkEnd w:id="9651"/>
    <w:bookmarkStart w:name="z9972" w:id="9652"/>
    <w:p>
      <w:pPr>
        <w:spacing w:after="0"/>
        <w:ind w:left="0"/>
        <w:jc w:val="both"/>
      </w:pPr>
      <w:r>
        <w:rPr>
          <w:rFonts w:ascii="Times New Roman"/>
          <w:b w:val="false"/>
          <w:i w:val="false"/>
          <w:color w:val="000000"/>
          <w:sz w:val="28"/>
        </w:rPr>
        <w:t>
      57) Механизмы - сборка и механическая регулировка по 2 квалитету;</w:t>
      </w:r>
    </w:p>
    <w:bookmarkEnd w:id="9652"/>
    <w:bookmarkStart w:name="z9973" w:id="9653"/>
    <w:p>
      <w:pPr>
        <w:spacing w:after="0"/>
        <w:ind w:left="0"/>
        <w:jc w:val="both"/>
      </w:pPr>
      <w:r>
        <w:rPr>
          <w:rFonts w:ascii="Times New Roman"/>
          <w:b w:val="false"/>
          <w:i w:val="false"/>
          <w:color w:val="000000"/>
          <w:sz w:val="28"/>
        </w:rPr>
        <w:t>
      58) Механизмы стопорные - сборка и регулировка;</w:t>
      </w:r>
    </w:p>
    <w:bookmarkEnd w:id="9653"/>
    <w:bookmarkStart w:name="z9974" w:id="9654"/>
    <w:p>
      <w:pPr>
        <w:spacing w:after="0"/>
        <w:ind w:left="0"/>
        <w:jc w:val="both"/>
      </w:pPr>
      <w:r>
        <w:rPr>
          <w:rFonts w:ascii="Times New Roman"/>
          <w:b w:val="false"/>
          <w:i w:val="false"/>
          <w:color w:val="000000"/>
          <w:sz w:val="28"/>
        </w:rPr>
        <w:t>
      59) Мост управления гидрофицированный - сборка, регулировка;</w:t>
      </w:r>
    </w:p>
    <w:bookmarkEnd w:id="9654"/>
    <w:bookmarkStart w:name="z9975" w:id="9655"/>
    <w:p>
      <w:pPr>
        <w:spacing w:after="0"/>
        <w:ind w:left="0"/>
        <w:jc w:val="both"/>
      </w:pPr>
      <w:r>
        <w:rPr>
          <w:rFonts w:ascii="Times New Roman"/>
          <w:b w:val="false"/>
          <w:i w:val="false"/>
          <w:color w:val="000000"/>
          <w:sz w:val="28"/>
        </w:rPr>
        <w:t>
      60) Муфты кулачковые - пригонка;</w:t>
      </w:r>
    </w:p>
    <w:bookmarkEnd w:id="9655"/>
    <w:bookmarkStart w:name="z9976" w:id="9656"/>
    <w:p>
      <w:pPr>
        <w:spacing w:after="0"/>
        <w:ind w:left="0"/>
        <w:jc w:val="both"/>
      </w:pPr>
      <w:r>
        <w:rPr>
          <w:rFonts w:ascii="Times New Roman"/>
          <w:b w:val="false"/>
          <w:i w:val="false"/>
          <w:color w:val="000000"/>
          <w:sz w:val="28"/>
        </w:rPr>
        <w:t>
      61) Муфты спусковые - окончательная обработка после закалки;</w:t>
      </w:r>
    </w:p>
    <w:bookmarkEnd w:id="9656"/>
    <w:bookmarkStart w:name="z9977" w:id="9657"/>
    <w:p>
      <w:pPr>
        <w:spacing w:after="0"/>
        <w:ind w:left="0"/>
        <w:jc w:val="both"/>
      </w:pPr>
      <w:r>
        <w:rPr>
          <w:rFonts w:ascii="Times New Roman"/>
          <w:b w:val="false"/>
          <w:i w:val="false"/>
          <w:color w:val="000000"/>
          <w:sz w:val="28"/>
        </w:rPr>
        <w:t>
      62) Направляющие каленые - притирка пазов с проверкой индикатором;</w:t>
      </w:r>
    </w:p>
    <w:bookmarkEnd w:id="9657"/>
    <w:bookmarkStart w:name="z9978" w:id="9658"/>
    <w:p>
      <w:pPr>
        <w:spacing w:after="0"/>
        <w:ind w:left="0"/>
        <w:jc w:val="both"/>
      </w:pPr>
      <w:r>
        <w:rPr>
          <w:rFonts w:ascii="Times New Roman"/>
          <w:b w:val="false"/>
          <w:i w:val="false"/>
          <w:color w:val="000000"/>
          <w:sz w:val="28"/>
        </w:rPr>
        <w:t>
      63) Нефтеподогреватели судовые - сборка;</w:t>
      </w:r>
    </w:p>
    <w:bookmarkEnd w:id="9658"/>
    <w:bookmarkStart w:name="z9979" w:id="9659"/>
    <w:p>
      <w:pPr>
        <w:spacing w:after="0"/>
        <w:ind w:left="0"/>
        <w:jc w:val="both"/>
      </w:pPr>
      <w:r>
        <w:rPr>
          <w:rFonts w:ascii="Times New Roman"/>
          <w:b w:val="false"/>
          <w:i w:val="false"/>
          <w:color w:val="000000"/>
          <w:sz w:val="28"/>
        </w:rPr>
        <w:t>
      64) Обоймы и щиты - сборка с пластинками уплотнения;</w:t>
      </w:r>
    </w:p>
    <w:bookmarkEnd w:id="9659"/>
    <w:bookmarkStart w:name="z9980" w:id="9660"/>
    <w:p>
      <w:pPr>
        <w:spacing w:after="0"/>
        <w:ind w:left="0"/>
        <w:jc w:val="both"/>
      </w:pPr>
      <w:r>
        <w:rPr>
          <w:rFonts w:ascii="Times New Roman"/>
          <w:b w:val="false"/>
          <w:i w:val="false"/>
          <w:color w:val="000000"/>
          <w:sz w:val="28"/>
        </w:rPr>
        <w:t>
      65) Обоймы - сборка с ударным сегментом;</w:t>
      </w:r>
    </w:p>
    <w:bookmarkEnd w:id="9660"/>
    <w:bookmarkStart w:name="z9981" w:id="9661"/>
    <w:p>
      <w:pPr>
        <w:spacing w:after="0"/>
        <w:ind w:left="0"/>
        <w:jc w:val="both"/>
      </w:pPr>
      <w:r>
        <w:rPr>
          <w:rFonts w:ascii="Times New Roman"/>
          <w:b w:val="false"/>
          <w:i w:val="false"/>
          <w:color w:val="000000"/>
          <w:sz w:val="28"/>
        </w:rPr>
        <w:t>
      66) Опоры двигателя - сборка;</w:t>
      </w:r>
    </w:p>
    <w:bookmarkEnd w:id="9661"/>
    <w:bookmarkStart w:name="z9982" w:id="9662"/>
    <w:p>
      <w:pPr>
        <w:spacing w:after="0"/>
        <w:ind w:left="0"/>
        <w:jc w:val="both"/>
      </w:pPr>
      <w:r>
        <w:rPr>
          <w:rFonts w:ascii="Times New Roman"/>
          <w:b w:val="false"/>
          <w:i w:val="false"/>
          <w:color w:val="000000"/>
          <w:sz w:val="28"/>
        </w:rPr>
        <w:t>
      67) Ось лентопротяжная - слесарная обработка и сборка;</w:t>
      </w:r>
    </w:p>
    <w:bookmarkEnd w:id="9662"/>
    <w:bookmarkStart w:name="z9983" w:id="9663"/>
    <w:p>
      <w:pPr>
        <w:spacing w:after="0"/>
        <w:ind w:left="0"/>
        <w:jc w:val="both"/>
      </w:pPr>
      <w:r>
        <w:rPr>
          <w:rFonts w:ascii="Times New Roman"/>
          <w:b w:val="false"/>
          <w:i w:val="false"/>
          <w:color w:val="000000"/>
          <w:sz w:val="28"/>
        </w:rPr>
        <w:t>
      68) Охладители, дистилляторы, конденсаторы - сборка;</w:t>
      </w:r>
    </w:p>
    <w:bookmarkEnd w:id="9663"/>
    <w:bookmarkStart w:name="z9984" w:id="9664"/>
    <w:p>
      <w:pPr>
        <w:spacing w:after="0"/>
        <w:ind w:left="0"/>
        <w:jc w:val="both"/>
      </w:pPr>
      <w:r>
        <w:rPr>
          <w:rFonts w:ascii="Times New Roman"/>
          <w:b w:val="false"/>
          <w:i w:val="false"/>
          <w:color w:val="000000"/>
          <w:sz w:val="28"/>
        </w:rPr>
        <w:t>
      69) Патрубки сложные - сборка, шабрение и подгонка;</w:t>
      </w:r>
    </w:p>
    <w:bookmarkEnd w:id="9664"/>
    <w:bookmarkStart w:name="z9985" w:id="9665"/>
    <w:p>
      <w:pPr>
        <w:spacing w:after="0"/>
        <w:ind w:left="0"/>
        <w:jc w:val="both"/>
      </w:pPr>
      <w:r>
        <w:rPr>
          <w:rFonts w:ascii="Times New Roman"/>
          <w:b w:val="false"/>
          <w:i w:val="false"/>
          <w:color w:val="000000"/>
          <w:sz w:val="28"/>
        </w:rPr>
        <w:t>
      70) Переводы стрелочные двойные перекрестные - сборка;</w:t>
      </w:r>
    </w:p>
    <w:bookmarkEnd w:id="9665"/>
    <w:bookmarkStart w:name="z9986" w:id="9666"/>
    <w:p>
      <w:pPr>
        <w:spacing w:after="0"/>
        <w:ind w:left="0"/>
        <w:jc w:val="both"/>
      </w:pPr>
      <w:r>
        <w:rPr>
          <w:rFonts w:ascii="Times New Roman"/>
          <w:b w:val="false"/>
          <w:i w:val="false"/>
          <w:color w:val="000000"/>
          <w:sz w:val="28"/>
        </w:rPr>
        <w:t>
      71) Передачи угловые зубчатые - сборка, регулировка с обеспечением требуемого зазора и пятна касания;</w:t>
      </w:r>
    </w:p>
    <w:bookmarkEnd w:id="9666"/>
    <w:bookmarkStart w:name="z9987" w:id="9667"/>
    <w:p>
      <w:pPr>
        <w:spacing w:after="0"/>
        <w:ind w:left="0"/>
        <w:jc w:val="both"/>
      </w:pPr>
      <w:r>
        <w:rPr>
          <w:rFonts w:ascii="Times New Roman"/>
          <w:b w:val="false"/>
          <w:i w:val="false"/>
          <w:color w:val="000000"/>
          <w:sz w:val="28"/>
        </w:rPr>
        <w:t>
      72) Передачи угловые управления клинкетами и клапанами - сборка, регулировка, сдача;</w:t>
      </w:r>
    </w:p>
    <w:bookmarkEnd w:id="9667"/>
    <w:bookmarkStart w:name="z9988" w:id="9668"/>
    <w:p>
      <w:pPr>
        <w:spacing w:after="0"/>
        <w:ind w:left="0"/>
        <w:jc w:val="both"/>
      </w:pPr>
      <w:r>
        <w:rPr>
          <w:rFonts w:ascii="Times New Roman"/>
          <w:b w:val="false"/>
          <w:i w:val="false"/>
          <w:color w:val="000000"/>
          <w:sz w:val="28"/>
        </w:rPr>
        <w:t>
      73) Перо руля и баллер с фланцевым соединением - шабрение плоскостей фланцев, сборка соединения, выверка осевой линии, развертывание отверстий;</w:t>
      </w:r>
    </w:p>
    <w:bookmarkEnd w:id="9668"/>
    <w:bookmarkStart w:name="z9989" w:id="9669"/>
    <w:p>
      <w:pPr>
        <w:spacing w:after="0"/>
        <w:ind w:left="0"/>
        <w:jc w:val="both"/>
      </w:pPr>
      <w:r>
        <w:rPr>
          <w:rFonts w:ascii="Times New Roman"/>
          <w:b w:val="false"/>
          <w:i w:val="false"/>
          <w:color w:val="000000"/>
          <w:sz w:val="28"/>
        </w:rPr>
        <w:t>
      74) Перо руля с баллером - шабрение конусов и шпоночных пазов, пригонка, сборка, сдача;</w:t>
      </w:r>
    </w:p>
    <w:bookmarkEnd w:id="9669"/>
    <w:bookmarkStart w:name="z9990" w:id="9670"/>
    <w:p>
      <w:pPr>
        <w:spacing w:after="0"/>
        <w:ind w:left="0"/>
        <w:jc w:val="both"/>
      </w:pPr>
      <w:r>
        <w:rPr>
          <w:rFonts w:ascii="Times New Roman"/>
          <w:b w:val="false"/>
          <w:i w:val="false"/>
          <w:color w:val="000000"/>
          <w:sz w:val="28"/>
        </w:rPr>
        <w:t>
      75) Пневмоцилиндры - сборка и регулировка;</w:t>
      </w:r>
    </w:p>
    <w:bookmarkEnd w:id="9670"/>
    <w:bookmarkStart w:name="z9991" w:id="9671"/>
    <w:p>
      <w:pPr>
        <w:spacing w:after="0"/>
        <w:ind w:left="0"/>
        <w:jc w:val="both"/>
      </w:pPr>
      <w:r>
        <w:rPr>
          <w:rFonts w:ascii="Times New Roman"/>
          <w:b w:val="false"/>
          <w:i w:val="false"/>
          <w:color w:val="000000"/>
          <w:sz w:val="28"/>
        </w:rPr>
        <w:t>
      76) Подставки для тарелок парных - сборка;</w:t>
      </w:r>
    </w:p>
    <w:bookmarkEnd w:id="9671"/>
    <w:bookmarkStart w:name="z9992" w:id="9672"/>
    <w:p>
      <w:pPr>
        <w:spacing w:after="0"/>
        <w:ind w:left="0"/>
        <w:jc w:val="both"/>
      </w:pPr>
      <w:r>
        <w:rPr>
          <w:rFonts w:ascii="Times New Roman"/>
          <w:b w:val="false"/>
          <w:i w:val="false"/>
          <w:color w:val="000000"/>
          <w:sz w:val="28"/>
        </w:rPr>
        <w:t>
      77) Подшипники скольжения, состоящие из нескольких частей - шабрение;</w:t>
      </w:r>
    </w:p>
    <w:bookmarkEnd w:id="9672"/>
    <w:bookmarkStart w:name="z9993" w:id="9673"/>
    <w:p>
      <w:pPr>
        <w:spacing w:after="0"/>
        <w:ind w:left="0"/>
        <w:jc w:val="both"/>
      </w:pPr>
      <w:r>
        <w:rPr>
          <w:rFonts w:ascii="Times New Roman"/>
          <w:b w:val="false"/>
          <w:i w:val="false"/>
          <w:color w:val="000000"/>
          <w:sz w:val="28"/>
        </w:rPr>
        <w:t>
      78) Подшипники с конусными отверстиями - сборка;</w:t>
      </w:r>
    </w:p>
    <w:bookmarkEnd w:id="9673"/>
    <w:bookmarkStart w:name="z9994" w:id="9674"/>
    <w:p>
      <w:pPr>
        <w:spacing w:after="0"/>
        <w:ind w:left="0"/>
        <w:jc w:val="both"/>
      </w:pPr>
      <w:r>
        <w:rPr>
          <w:rFonts w:ascii="Times New Roman"/>
          <w:b w:val="false"/>
          <w:i w:val="false"/>
          <w:color w:val="000000"/>
          <w:sz w:val="28"/>
        </w:rPr>
        <w:t>
      79) Подшипники судовые опорные, упорно-вспомогательные для валов диаметром до 300 мм - шабрение постелей и вкладышей;</w:t>
      </w:r>
    </w:p>
    <w:bookmarkEnd w:id="9674"/>
    <w:bookmarkStart w:name="z9995" w:id="9675"/>
    <w:p>
      <w:pPr>
        <w:spacing w:after="0"/>
        <w:ind w:left="0"/>
        <w:jc w:val="both"/>
      </w:pPr>
      <w:r>
        <w:rPr>
          <w:rFonts w:ascii="Times New Roman"/>
          <w:b w:val="false"/>
          <w:i w:val="false"/>
          <w:color w:val="000000"/>
          <w:sz w:val="28"/>
        </w:rPr>
        <w:t>
      80) Подшипники (шариковые и роликовые) всех размеров, выпускаемые по классам точности А, Б и С, - комплектование и сборка;</w:t>
      </w:r>
    </w:p>
    <w:bookmarkEnd w:id="9675"/>
    <w:bookmarkStart w:name="z9996" w:id="9676"/>
    <w:p>
      <w:pPr>
        <w:spacing w:after="0"/>
        <w:ind w:left="0"/>
        <w:jc w:val="both"/>
      </w:pPr>
      <w:r>
        <w:rPr>
          <w:rFonts w:ascii="Times New Roman"/>
          <w:b w:val="false"/>
          <w:i w:val="false"/>
          <w:color w:val="000000"/>
          <w:sz w:val="28"/>
        </w:rPr>
        <w:t>
      81) Ползуны стрелочных электроприводов - спиливание углов, плоскостей, фасок и выходов из кольцевой канавки;</w:t>
      </w:r>
    </w:p>
    <w:bookmarkEnd w:id="9676"/>
    <w:bookmarkStart w:name="z9997" w:id="9677"/>
    <w:p>
      <w:pPr>
        <w:spacing w:after="0"/>
        <w:ind w:left="0"/>
        <w:jc w:val="both"/>
      </w:pPr>
      <w:r>
        <w:rPr>
          <w:rFonts w:ascii="Times New Roman"/>
          <w:b w:val="false"/>
          <w:i w:val="false"/>
          <w:color w:val="000000"/>
          <w:sz w:val="28"/>
        </w:rPr>
        <w:t>
      82) Прессы гидравлические мощностью до 3000 т - сборка и монтаж;</w:t>
      </w:r>
    </w:p>
    <w:bookmarkEnd w:id="9677"/>
    <w:bookmarkStart w:name="z9998" w:id="9678"/>
    <w:p>
      <w:pPr>
        <w:spacing w:after="0"/>
        <w:ind w:left="0"/>
        <w:jc w:val="both"/>
      </w:pPr>
      <w:r>
        <w:rPr>
          <w:rFonts w:ascii="Times New Roman"/>
          <w:b w:val="false"/>
          <w:i w:val="false"/>
          <w:color w:val="000000"/>
          <w:sz w:val="28"/>
        </w:rPr>
        <w:t>
      83) Приводы к шаровым мельницам - сборка и регулировка;</w:t>
      </w:r>
    </w:p>
    <w:bookmarkEnd w:id="9678"/>
    <w:bookmarkStart w:name="z9999" w:id="9679"/>
    <w:p>
      <w:pPr>
        <w:spacing w:after="0"/>
        <w:ind w:left="0"/>
        <w:jc w:val="both"/>
      </w:pPr>
      <w:r>
        <w:rPr>
          <w:rFonts w:ascii="Times New Roman"/>
          <w:b w:val="false"/>
          <w:i w:val="false"/>
          <w:color w:val="000000"/>
          <w:sz w:val="28"/>
        </w:rPr>
        <w:t>
      84) Пружины - тарирование и испытание нагрузкой с проверкой по таблице;</w:t>
      </w:r>
    </w:p>
    <w:bookmarkEnd w:id="9679"/>
    <w:bookmarkStart w:name="z10000" w:id="9680"/>
    <w:p>
      <w:pPr>
        <w:spacing w:after="0"/>
        <w:ind w:left="0"/>
        <w:jc w:val="both"/>
      </w:pPr>
      <w:r>
        <w:rPr>
          <w:rFonts w:ascii="Times New Roman"/>
          <w:b w:val="false"/>
          <w:i w:val="false"/>
          <w:color w:val="000000"/>
          <w:sz w:val="28"/>
        </w:rPr>
        <w:t>
      86) Редукторы - сборка, регулировка, испытание;</w:t>
      </w:r>
    </w:p>
    <w:bookmarkEnd w:id="9680"/>
    <w:bookmarkStart w:name="z10001" w:id="9681"/>
    <w:p>
      <w:pPr>
        <w:spacing w:after="0"/>
        <w:ind w:left="0"/>
        <w:jc w:val="both"/>
      </w:pPr>
      <w:r>
        <w:rPr>
          <w:rFonts w:ascii="Times New Roman"/>
          <w:b w:val="false"/>
          <w:i w:val="false"/>
          <w:color w:val="000000"/>
          <w:sz w:val="28"/>
        </w:rPr>
        <w:t>
      87) Редукторы червячные - шабрение червячного зацепления;</w:t>
      </w:r>
    </w:p>
    <w:bookmarkEnd w:id="9681"/>
    <w:bookmarkStart w:name="z10002" w:id="9682"/>
    <w:p>
      <w:pPr>
        <w:spacing w:after="0"/>
        <w:ind w:left="0"/>
        <w:jc w:val="both"/>
      </w:pPr>
      <w:r>
        <w:rPr>
          <w:rFonts w:ascii="Times New Roman"/>
          <w:b w:val="false"/>
          <w:i w:val="false"/>
          <w:color w:val="000000"/>
          <w:sz w:val="28"/>
        </w:rPr>
        <w:t>
      88) Рессоры - сборка;</w:t>
      </w:r>
    </w:p>
    <w:bookmarkEnd w:id="9682"/>
    <w:bookmarkStart w:name="z10003" w:id="9683"/>
    <w:p>
      <w:pPr>
        <w:spacing w:after="0"/>
        <w:ind w:left="0"/>
        <w:jc w:val="both"/>
      </w:pPr>
      <w:r>
        <w:rPr>
          <w:rFonts w:ascii="Times New Roman"/>
          <w:b w:val="false"/>
          <w:i w:val="false"/>
          <w:color w:val="000000"/>
          <w:sz w:val="28"/>
        </w:rPr>
        <w:t>
      89) Роторы и статоры паровых и газовых турбин - сборка;</w:t>
      </w:r>
    </w:p>
    <w:bookmarkEnd w:id="9683"/>
    <w:bookmarkStart w:name="z10004" w:id="9684"/>
    <w:p>
      <w:pPr>
        <w:spacing w:after="0"/>
        <w:ind w:left="0"/>
        <w:jc w:val="both"/>
      </w:pPr>
      <w:r>
        <w:rPr>
          <w:rFonts w:ascii="Times New Roman"/>
          <w:b w:val="false"/>
          <w:i w:val="false"/>
          <w:color w:val="000000"/>
          <w:sz w:val="28"/>
        </w:rPr>
        <w:t>
      90) Рычажки в блок-механизмах - пригонка по сектору;</w:t>
      </w:r>
    </w:p>
    <w:bookmarkEnd w:id="9684"/>
    <w:bookmarkStart w:name="z10005" w:id="9685"/>
    <w:p>
      <w:pPr>
        <w:spacing w:after="0"/>
        <w:ind w:left="0"/>
        <w:jc w:val="both"/>
      </w:pPr>
      <w:r>
        <w:rPr>
          <w:rFonts w:ascii="Times New Roman"/>
          <w:b w:val="false"/>
          <w:i w:val="false"/>
          <w:color w:val="000000"/>
          <w:sz w:val="28"/>
        </w:rPr>
        <w:t>
      91) Самонаклады, ротационные и плоскопечатные машины, полуавтоматы для отливки стереотипов - сборка;</w:t>
      </w:r>
    </w:p>
    <w:bookmarkEnd w:id="9685"/>
    <w:bookmarkStart w:name="z10006" w:id="9686"/>
    <w:p>
      <w:pPr>
        <w:spacing w:after="0"/>
        <w:ind w:left="0"/>
        <w:jc w:val="both"/>
      </w:pPr>
      <w:r>
        <w:rPr>
          <w:rFonts w:ascii="Times New Roman"/>
          <w:b w:val="false"/>
          <w:i w:val="false"/>
          <w:color w:val="000000"/>
          <w:sz w:val="28"/>
        </w:rPr>
        <w:t>
      92) Сельсины контактные - установка и регулировка траверс, демпферов, монтаж шарикоподшипников, обкатка, регулировка осевого люфта, доводка, предварительная сборка, статическая балансировка;</w:t>
      </w:r>
    </w:p>
    <w:bookmarkEnd w:id="9686"/>
    <w:bookmarkStart w:name="z10007" w:id="9687"/>
    <w:p>
      <w:pPr>
        <w:spacing w:after="0"/>
        <w:ind w:left="0"/>
        <w:jc w:val="both"/>
      </w:pPr>
      <w:r>
        <w:rPr>
          <w:rFonts w:ascii="Times New Roman"/>
          <w:b w:val="false"/>
          <w:i w:val="false"/>
          <w:color w:val="000000"/>
          <w:sz w:val="28"/>
        </w:rPr>
        <w:t>
      93) Сепараторы - вставка заклепок вручную с помощью механизма, вставка роликовых колец, зарядка роликами;</w:t>
      </w:r>
    </w:p>
    <w:bookmarkEnd w:id="9687"/>
    <w:bookmarkStart w:name="z10008" w:id="9688"/>
    <w:p>
      <w:pPr>
        <w:spacing w:after="0"/>
        <w:ind w:left="0"/>
        <w:jc w:val="both"/>
      </w:pPr>
      <w:r>
        <w:rPr>
          <w:rFonts w:ascii="Times New Roman"/>
          <w:b w:val="false"/>
          <w:i w:val="false"/>
          <w:color w:val="000000"/>
          <w:sz w:val="28"/>
        </w:rPr>
        <w:t>
      94) Системы специальных труб - шабрение, полирование внутреннее труб;</w:t>
      </w:r>
    </w:p>
    <w:bookmarkEnd w:id="9688"/>
    <w:bookmarkStart w:name="z10009" w:id="9689"/>
    <w:p>
      <w:pPr>
        <w:spacing w:after="0"/>
        <w:ind w:left="0"/>
        <w:jc w:val="both"/>
      </w:pPr>
      <w:r>
        <w:rPr>
          <w:rFonts w:ascii="Times New Roman"/>
          <w:b w:val="false"/>
          <w:i w:val="false"/>
          <w:color w:val="000000"/>
          <w:sz w:val="28"/>
        </w:rPr>
        <w:t>
      95) Станины крупных металлообрабатывающих станков - шабрение направляющих;</w:t>
      </w:r>
    </w:p>
    <w:bookmarkEnd w:id="9689"/>
    <w:bookmarkStart w:name="z10010" w:id="9690"/>
    <w:p>
      <w:pPr>
        <w:spacing w:after="0"/>
        <w:ind w:left="0"/>
        <w:jc w:val="both"/>
      </w:pPr>
      <w:r>
        <w:rPr>
          <w:rFonts w:ascii="Times New Roman"/>
          <w:b w:val="false"/>
          <w:i w:val="false"/>
          <w:color w:val="000000"/>
          <w:sz w:val="28"/>
        </w:rPr>
        <w:t>
      96) Станки-автоматы заверточные, этикетировочные, выпарные и вакуум-аппараты, линейнорежущие и штампующие агрегаты - сборка;</w:t>
      </w:r>
    </w:p>
    <w:bookmarkEnd w:id="9690"/>
    <w:bookmarkStart w:name="z10011" w:id="9691"/>
    <w:p>
      <w:pPr>
        <w:spacing w:after="0"/>
        <w:ind w:left="0"/>
        <w:jc w:val="both"/>
      </w:pPr>
      <w:r>
        <w:rPr>
          <w:rFonts w:ascii="Times New Roman"/>
          <w:b w:val="false"/>
          <w:i w:val="false"/>
          <w:color w:val="000000"/>
          <w:sz w:val="28"/>
        </w:rPr>
        <w:t>
      97) Тележки моторных платформ путеукладчиков - разметка и установка челюстей;</w:t>
      </w:r>
    </w:p>
    <w:bookmarkEnd w:id="9691"/>
    <w:bookmarkStart w:name="z10012" w:id="9692"/>
    <w:p>
      <w:pPr>
        <w:spacing w:after="0"/>
        <w:ind w:left="0"/>
        <w:jc w:val="both"/>
      </w:pPr>
      <w:r>
        <w:rPr>
          <w:rFonts w:ascii="Times New Roman"/>
          <w:b w:val="false"/>
          <w:i w:val="false"/>
          <w:color w:val="000000"/>
          <w:sz w:val="28"/>
        </w:rPr>
        <w:t>
      98) Тормоза ленточные с редуктором - пришабривание червячного зацепления с обеспечением пятна касания, сборка;</w:t>
      </w:r>
    </w:p>
    <w:bookmarkEnd w:id="9692"/>
    <w:bookmarkStart w:name="z10013" w:id="9693"/>
    <w:p>
      <w:pPr>
        <w:spacing w:after="0"/>
        <w:ind w:left="0"/>
        <w:jc w:val="both"/>
      </w:pPr>
      <w:r>
        <w:rPr>
          <w:rFonts w:ascii="Times New Roman"/>
          <w:b w:val="false"/>
          <w:i w:val="false"/>
          <w:color w:val="000000"/>
          <w:sz w:val="28"/>
        </w:rPr>
        <w:t>
      99) Турбины паровые и газовые - пригонка и установка лопаток и сборка опорно-упорных подшипников;</w:t>
      </w:r>
    </w:p>
    <w:bookmarkEnd w:id="9693"/>
    <w:bookmarkStart w:name="z10014" w:id="9694"/>
    <w:p>
      <w:pPr>
        <w:spacing w:after="0"/>
        <w:ind w:left="0"/>
        <w:jc w:val="both"/>
      </w:pPr>
      <w:r>
        <w:rPr>
          <w:rFonts w:ascii="Times New Roman"/>
          <w:b w:val="false"/>
          <w:i w:val="false"/>
          <w:color w:val="000000"/>
          <w:sz w:val="28"/>
        </w:rPr>
        <w:t>
      100) Установки фильтровальные - сборка;</w:t>
      </w:r>
    </w:p>
    <w:bookmarkEnd w:id="9694"/>
    <w:bookmarkStart w:name="z10015" w:id="9695"/>
    <w:p>
      <w:pPr>
        <w:spacing w:after="0"/>
        <w:ind w:left="0"/>
        <w:jc w:val="both"/>
      </w:pPr>
      <w:r>
        <w:rPr>
          <w:rFonts w:ascii="Times New Roman"/>
          <w:b w:val="false"/>
          <w:i w:val="false"/>
          <w:color w:val="000000"/>
          <w:sz w:val="28"/>
        </w:rPr>
        <w:t>
      101) Устройства подколпачные вакуумных напылительных установок - сборка узлов;</w:t>
      </w:r>
    </w:p>
    <w:bookmarkEnd w:id="9695"/>
    <w:bookmarkStart w:name="z10016" w:id="9696"/>
    <w:p>
      <w:pPr>
        <w:spacing w:after="0"/>
        <w:ind w:left="0"/>
        <w:jc w:val="both"/>
      </w:pPr>
      <w:r>
        <w:rPr>
          <w:rFonts w:ascii="Times New Roman"/>
          <w:b w:val="false"/>
          <w:i w:val="false"/>
          <w:color w:val="000000"/>
          <w:sz w:val="28"/>
        </w:rPr>
        <w:t>
      102) Устройства промывочные для водоопреснительной установки - сборка;</w:t>
      </w:r>
    </w:p>
    <w:bookmarkEnd w:id="9696"/>
    <w:bookmarkStart w:name="z10017" w:id="9697"/>
    <w:p>
      <w:pPr>
        <w:spacing w:after="0"/>
        <w:ind w:left="0"/>
        <w:jc w:val="both"/>
      </w:pPr>
      <w:r>
        <w:rPr>
          <w:rFonts w:ascii="Times New Roman"/>
          <w:b w:val="false"/>
          <w:i w:val="false"/>
          <w:color w:val="000000"/>
          <w:sz w:val="28"/>
        </w:rPr>
        <w:t>
      103) Фильтры сложных конструкций сдвоенные - сборка, сдача;</w:t>
      </w:r>
    </w:p>
    <w:bookmarkEnd w:id="9697"/>
    <w:bookmarkStart w:name="z10018" w:id="9698"/>
    <w:p>
      <w:pPr>
        <w:spacing w:after="0"/>
        <w:ind w:left="0"/>
        <w:jc w:val="both"/>
      </w:pPr>
      <w:r>
        <w:rPr>
          <w:rFonts w:ascii="Times New Roman"/>
          <w:b w:val="false"/>
          <w:i w:val="false"/>
          <w:color w:val="000000"/>
          <w:sz w:val="28"/>
        </w:rPr>
        <w:t>
      104) Хоботы завалочных машин - сборка;</w:t>
      </w:r>
    </w:p>
    <w:bookmarkEnd w:id="9698"/>
    <w:bookmarkStart w:name="z10019" w:id="9699"/>
    <w:p>
      <w:pPr>
        <w:spacing w:after="0"/>
        <w:ind w:left="0"/>
        <w:jc w:val="both"/>
      </w:pPr>
      <w:r>
        <w:rPr>
          <w:rFonts w:ascii="Times New Roman"/>
          <w:b w:val="false"/>
          <w:i w:val="false"/>
          <w:color w:val="000000"/>
          <w:sz w:val="28"/>
        </w:rPr>
        <w:t>
      105) Холодильники - сборка агрегатов, установка двери и испытание;</w:t>
      </w:r>
    </w:p>
    <w:bookmarkEnd w:id="9699"/>
    <w:bookmarkStart w:name="z10020" w:id="9700"/>
    <w:p>
      <w:pPr>
        <w:spacing w:after="0"/>
        <w:ind w:left="0"/>
        <w:jc w:val="both"/>
      </w:pPr>
      <w:r>
        <w:rPr>
          <w:rFonts w:ascii="Times New Roman"/>
          <w:b w:val="false"/>
          <w:i w:val="false"/>
          <w:color w:val="000000"/>
          <w:sz w:val="28"/>
        </w:rPr>
        <w:t>
      106) Шарикоподшипники прецизионные (выполнение по особым техническим условиям) - сборка и установка;</w:t>
      </w:r>
    </w:p>
    <w:bookmarkEnd w:id="9700"/>
    <w:bookmarkStart w:name="z10021" w:id="9701"/>
    <w:p>
      <w:pPr>
        <w:spacing w:after="0"/>
        <w:ind w:left="0"/>
        <w:jc w:val="both"/>
      </w:pPr>
      <w:r>
        <w:rPr>
          <w:rFonts w:ascii="Times New Roman"/>
          <w:b w:val="false"/>
          <w:i w:val="false"/>
          <w:color w:val="000000"/>
          <w:sz w:val="28"/>
        </w:rPr>
        <w:t>
      107) Шланги с обжатием на прессе под гидравлические испытания давлением до 300 кгс/см</w:t>
      </w:r>
      <w:r>
        <w:rPr>
          <w:rFonts w:ascii="Times New Roman"/>
          <w:b w:val="false"/>
          <w:i w:val="false"/>
          <w:color w:val="000000"/>
          <w:vertAlign w:val="superscript"/>
        </w:rPr>
        <w:t>2</w:t>
      </w:r>
      <w:r>
        <w:rPr>
          <w:rFonts w:ascii="Times New Roman"/>
          <w:b w:val="false"/>
          <w:i w:val="false"/>
          <w:color w:val="000000"/>
          <w:sz w:val="28"/>
        </w:rPr>
        <w:t xml:space="preserve"> - сборка;</w:t>
      </w:r>
    </w:p>
    <w:bookmarkEnd w:id="9701"/>
    <w:bookmarkStart w:name="z10023" w:id="9702"/>
    <w:p>
      <w:pPr>
        <w:spacing w:after="0"/>
        <w:ind w:left="0"/>
        <w:jc w:val="both"/>
      </w:pPr>
      <w:r>
        <w:rPr>
          <w:rFonts w:ascii="Times New Roman"/>
          <w:b w:val="false"/>
          <w:i w:val="false"/>
          <w:color w:val="000000"/>
          <w:sz w:val="28"/>
        </w:rPr>
        <w:t>
      108) Эжекторы производительностью свыше 100 т/ч - сборка из штампованных половин под сварку в приспособлениях, пригонка с другими деталями и испытание;</w:t>
      </w:r>
    </w:p>
    <w:bookmarkEnd w:id="9702"/>
    <w:bookmarkStart w:name="z10024" w:id="9703"/>
    <w:p>
      <w:pPr>
        <w:spacing w:after="0"/>
        <w:ind w:left="0"/>
        <w:jc w:val="both"/>
      </w:pPr>
      <w:r>
        <w:rPr>
          <w:rFonts w:ascii="Times New Roman"/>
          <w:b w:val="false"/>
          <w:i w:val="false"/>
          <w:color w:val="000000"/>
          <w:sz w:val="28"/>
        </w:rPr>
        <w:t>
      109) Эксцентрики, кулачки и противовесы регулятора турбогенератора - опиливание по шаблонам;</w:t>
      </w:r>
    </w:p>
    <w:bookmarkEnd w:id="9703"/>
    <w:bookmarkStart w:name="z10025" w:id="9704"/>
    <w:p>
      <w:pPr>
        <w:spacing w:after="0"/>
        <w:ind w:left="0"/>
        <w:jc w:val="both"/>
      </w:pPr>
      <w:r>
        <w:rPr>
          <w:rFonts w:ascii="Times New Roman"/>
          <w:b w:val="false"/>
          <w:i w:val="false"/>
          <w:color w:val="000000"/>
          <w:sz w:val="28"/>
        </w:rPr>
        <w:t>
      110) Электровоздуходувки и турбовоздуходувки - сборка.</w:t>
      </w:r>
    </w:p>
    <w:bookmarkEnd w:id="9704"/>
    <w:bookmarkStart w:name="z10026" w:id="9705"/>
    <w:p>
      <w:pPr>
        <w:spacing w:after="0"/>
        <w:ind w:left="0"/>
        <w:jc w:val="left"/>
      </w:pPr>
      <w:r>
        <w:rPr>
          <w:rFonts w:ascii="Times New Roman"/>
          <w:b/>
          <w:i w:val="false"/>
          <w:color w:val="000000"/>
        </w:rPr>
        <w:t xml:space="preserve"> 795. Слесарь механосборочных работ 5-й разряд</w:t>
      </w:r>
    </w:p>
    <w:bookmarkEnd w:id="9705"/>
    <w:bookmarkStart w:name="z10027" w:id="9706"/>
    <w:p>
      <w:pPr>
        <w:spacing w:after="0"/>
        <w:ind w:left="0"/>
        <w:jc w:val="both"/>
      </w:pPr>
      <w:r>
        <w:rPr>
          <w:rFonts w:ascii="Times New Roman"/>
          <w:b w:val="false"/>
          <w:i w:val="false"/>
          <w:color w:val="000000"/>
          <w:sz w:val="28"/>
        </w:rPr>
        <w:t>
      Характеристика работ. Слесарная обработка и доводка термически не обработанных деталей, изделий и узлов сложной конфигурации по 6 квалитету и сложной конфигурации по 7 квалитету. Сборка, регулировка и отладка сложных машин, контрольно-измерительной аппаратуры, пультов и приборов, уникальных и прецизионных агрегатов и машин, подборка и сборка крупногабаритных и комбинированных подшипников. Испытание сосудов,работающих под давлением, а также испытание на глубокий вакуум. Снятие необходимых диаграмм и характеристик по результатам испытания и сдача машин ОТК. Монтаж и демонтаж испытательных стендов. Проверка сложного уникального и прецизионного металлорежущего оборудования на точность и соответствие техническим условиям. Монтаж трубопроводов, работающих под высоким давлением воздуха (газа), и спецпродуктов. Статическая и динамическая балансировка деталей и узлов сложной конфигурации.</w:t>
      </w:r>
    </w:p>
    <w:bookmarkEnd w:id="9706"/>
    <w:bookmarkStart w:name="z10028" w:id="9707"/>
    <w:p>
      <w:pPr>
        <w:spacing w:after="0"/>
        <w:ind w:left="0"/>
        <w:jc w:val="both"/>
      </w:pPr>
      <w:r>
        <w:rPr>
          <w:rFonts w:ascii="Times New Roman"/>
          <w:b w:val="false"/>
          <w:i w:val="false"/>
          <w:color w:val="000000"/>
          <w:sz w:val="28"/>
        </w:rPr>
        <w:t>
      Должен знать: конструкцию, назначение и принцип работы собираемых сложных механизмов, приборов, агрегатов, станков и машин, технические условия на регулировку, испытания и сдачу собранных узлов машин и агрегатов и их эксплуатационные данные, приемы сборки и регулировки машин и режимы испытаний, меры предупреждения деформаций деталей, правила проверки станков на точность.</w:t>
      </w:r>
    </w:p>
    <w:bookmarkEnd w:id="9707"/>
    <w:bookmarkStart w:name="z10029" w:id="9708"/>
    <w:p>
      <w:pPr>
        <w:spacing w:after="0"/>
        <w:ind w:left="0"/>
        <w:jc w:val="both"/>
      </w:pPr>
      <w:r>
        <w:rPr>
          <w:rFonts w:ascii="Times New Roman"/>
          <w:b w:val="false"/>
          <w:i w:val="false"/>
          <w:color w:val="000000"/>
          <w:sz w:val="28"/>
        </w:rPr>
        <w:t>
      Примеры работ:</w:t>
      </w:r>
    </w:p>
    <w:bookmarkEnd w:id="9708"/>
    <w:bookmarkStart w:name="z10030" w:id="9709"/>
    <w:p>
      <w:pPr>
        <w:spacing w:after="0"/>
        <w:ind w:left="0"/>
        <w:jc w:val="both"/>
      </w:pPr>
      <w:r>
        <w:rPr>
          <w:rFonts w:ascii="Times New Roman"/>
          <w:b w:val="false"/>
          <w:i w:val="false"/>
          <w:color w:val="000000"/>
          <w:sz w:val="28"/>
        </w:rPr>
        <w:t>
      1) Аппаратура запорная и регулировочная для химических производств высокого давления - разборка, подгонка, притирка, сборка;</w:t>
      </w:r>
    </w:p>
    <w:bookmarkEnd w:id="9709"/>
    <w:bookmarkStart w:name="z10031" w:id="9710"/>
    <w:p>
      <w:pPr>
        <w:spacing w:after="0"/>
        <w:ind w:left="0"/>
        <w:jc w:val="both"/>
      </w:pPr>
      <w:r>
        <w:rPr>
          <w:rFonts w:ascii="Times New Roman"/>
          <w:b w:val="false"/>
          <w:i w:val="false"/>
          <w:color w:val="000000"/>
          <w:sz w:val="28"/>
        </w:rPr>
        <w:t>
      2) Аппараты постовые и распределительные механической централизации - сборка и регулировка;</w:t>
      </w:r>
    </w:p>
    <w:bookmarkEnd w:id="9710"/>
    <w:bookmarkStart w:name="z10032" w:id="9711"/>
    <w:p>
      <w:pPr>
        <w:spacing w:after="0"/>
        <w:ind w:left="0"/>
        <w:jc w:val="both"/>
      </w:pPr>
      <w:r>
        <w:rPr>
          <w:rFonts w:ascii="Times New Roman"/>
          <w:b w:val="false"/>
          <w:i w:val="false"/>
          <w:color w:val="000000"/>
          <w:sz w:val="28"/>
        </w:rPr>
        <w:t>
      3) Арматура золотниковая - притирка и доводка уплотнительных поверхностей;</w:t>
      </w:r>
    </w:p>
    <w:bookmarkEnd w:id="9711"/>
    <w:bookmarkStart w:name="z10033" w:id="9712"/>
    <w:p>
      <w:pPr>
        <w:spacing w:after="0"/>
        <w:ind w:left="0"/>
        <w:jc w:val="both"/>
      </w:pPr>
      <w:r>
        <w:rPr>
          <w:rFonts w:ascii="Times New Roman"/>
          <w:b w:val="false"/>
          <w:i w:val="false"/>
          <w:color w:val="000000"/>
          <w:sz w:val="28"/>
        </w:rPr>
        <w:t>
      4) Валики дифференциальные специальной конструкции - припиливание опорных плоскостей перпендикулярно оси с допуском на перпендикулярность 0,02 мм;</w:t>
      </w:r>
    </w:p>
    <w:bookmarkEnd w:id="9712"/>
    <w:bookmarkStart w:name="z10034" w:id="9713"/>
    <w:p>
      <w:pPr>
        <w:spacing w:after="0"/>
        <w:ind w:left="0"/>
        <w:jc w:val="both"/>
      </w:pPr>
      <w:r>
        <w:rPr>
          <w:rFonts w:ascii="Times New Roman"/>
          <w:b w:val="false"/>
          <w:i w:val="false"/>
          <w:color w:val="000000"/>
          <w:sz w:val="28"/>
        </w:rPr>
        <w:t>
      5) Валы гребные и дейдвудные - шабрение конусов и пригонка шпоночных пазов по калибру;</w:t>
      </w:r>
    </w:p>
    <w:bookmarkEnd w:id="9713"/>
    <w:bookmarkStart w:name="z10035" w:id="9714"/>
    <w:p>
      <w:pPr>
        <w:spacing w:after="0"/>
        <w:ind w:left="0"/>
        <w:jc w:val="both"/>
      </w:pPr>
      <w:r>
        <w:rPr>
          <w:rFonts w:ascii="Times New Roman"/>
          <w:b w:val="false"/>
          <w:i w:val="false"/>
          <w:color w:val="000000"/>
          <w:sz w:val="28"/>
        </w:rPr>
        <w:t>
      6) Винты гребные для валов - пригонка ступицы по конусу вала или по калибру;</w:t>
      </w:r>
    </w:p>
    <w:bookmarkEnd w:id="9714"/>
    <w:bookmarkStart w:name="z10036" w:id="9715"/>
    <w:p>
      <w:pPr>
        <w:spacing w:after="0"/>
        <w:ind w:left="0"/>
        <w:jc w:val="both"/>
      </w:pPr>
      <w:r>
        <w:rPr>
          <w:rFonts w:ascii="Times New Roman"/>
          <w:b w:val="false"/>
          <w:i w:val="false"/>
          <w:color w:val="000000"/>
          <w:sz w:val="28"/>
        </w:rPr>
        <w:t>
      7) Вкладыши - пригонка и шабрение в корпусе турбины;</w:t>
      </w:r>
    </w:p>
    <w:bookmarkEnd w:id="9715"/>
    <w:bookmarkStart w:name="z10037" w:id="9716"/>
    <w:p>
      <w:pPr>
        <w:spacing w:after="0"/>
        <w:ind w:left="0"/>
        <w:jc w:val="both"/>
      </w:pPr>
      <w:r>
        <w:rPr>
          <w:rFonts w:ascii="Times New Roman"/>
          <w:b w:val="false"/>
          <w:i w:val="false"/>
          <w:color w:val="000000"/>
          <w:sz w:val="28"/>
        </w:rPr>
        <w:t>
      8) Воздуховоды всех видов - контрольная сборка и выверка;</w:t>
      </w:r>
    </w:p>
    <w:bookmarkEnd w:id="9716"/>
    <w:bookmarkStart w:name="z10038" w:id="9717"/>
    <w:p>
      <w:pPr>
        <w:spacing w:after="0"/>
        <w:ind w:left="0"/>
        <w:jc w:val="both"/>
      </w:pPr>
      <w:r>
        <w:rPr>
          <w:rFonts w:ascii="Times New Roman"/>
          <w:b w:val="false"/>
          <w:i w:val="false"/>
          <w:color w:val="000000"/>
          <w:sz w:val="28"/>
        </w:rPr>
        <w:t>
      9) Гироскопы - предварительная и окончательная сборка;</w:t>
      </w:r>
    </w:p>
    <w:bookmarkEnd w:id="9717"/>
    <w:bookmarkStart w:name="z10039" w:id="9718"/>
    <w:p>
      <w:pPr>
        <w:spacing w:after="0"/>
        <w:ind w:left="0"/>
        <w:jc w:val="both"/>
      </w:pPr>
      <w:r>
        <w:rPr>
          <w:rFonts w:ascii="Times New Roman"/>
          <w:b w:val="false"/>
          <w:i w:val="false"/>
          <w:color w:val="000000"/>
          <w:sz w:val="28"/>
        </w:rPr>
        <w:t>
      10) Двигатели внутреннего сгорания мощностью свыше 736 до 1472 кВт (свыше 1000 до 2000 л.с.) - сборка, регулировка и наладка;</w:t>
      </w:r>
    </w:p>
    <w:bookmarkEnd w:id="9718"/>
    <w:bookmarkStart w:name="z10040" w:id="9719"/>
    <w:p>
      <w:pPr>
        <w:spacing w:after="0"/>
        <w:ind w:left="0"/>
        <w:jc w:val="both"/>
      </w:pPr>
      <w:r>
        <w:rPr>
          <w:rFonts w:ascii="Times New Roman"/>
          <w:b w:val="false"/>
          <w:i w:val="false"/>
          <w:color w:val="000000"/>
          <w:sz w:val="28"/>
        </w:rPr>
        <w:t>
      11) Диффузоры - подгонка и запрессовка в паровую коробку и в корпус турбины;</w:t>
      </w:r>
    </w:p>
    <w:bookmarkEnd w:id="9719"/>
    <w:bookmarkStart w:name="z10041" w:id="9720"/>
    <w:p>
      <w:pPr>
        <w:spacing w:after="0"/>
        <w:ind w:left="0"/>
        <w:jc w:val="both"/>
      </w:pPr>
      <w:r>
        <w:rPr>
          <w:rFonts w:ascii="Times New Roman"/>
          <w:b w:val="false"/>
          <w:i w:val="false"/>
          <w:color w:val="000000"/>
          <w:sz w:val="28"/>
        </w:rPr>
        <w:t>
      12) Замедлители вагонные всех типов - сборка, регулировка и содержание в исправном состоянии;</w:t>
      </w:r>
    </w:p>
    <w:bookmarkEnd w:id="9720"/>
    <w:bookmarkStart w:name="z10042" w:id="9721"/>
    <w:p>
      <w:pPr>
        <w:spacing w:after="0"/>
        <w:ind w:left="0"/>
        <w:jc w:val="both"/>
      </w:pPr>
      <w:r>
        <w:rPr>
          <w:rFonts w:ascii="Times New Roman"/>
          <w:b w:val="false"/>
          <w:i w:val="false"/>
          <w:color w:val="000000"/>
          <w:sz w:val="28"/>
        </w:rPr>
        <w:t>
      13) Калибры гребных валов и гребных винтов с двумя и более шпоночными соединениями, с установкой шпонок в любое положение относительно пазов - шабрение и пригонка конуса со шпонками;</w:t>
      </w:r>
    </w:p>
    <w:bookmarkEnd w:id="9721"/>
    <w:bookmarkStart w:name="z10043" w:id="9722"/>
    <w:p>
      <w:pPr>
        <w:spacing w:after="0"/>
        <w:ind w:left="0"/>
        <w:jc w:val="both"/>
      </w:pPr>
      <w:r>
        <w:rPr>
          <w:rFonts w:ascii="Times New Roman"/>
          <w:b w:val="false"/>
          <w:i w:val="false"/>
          <w:color w:val="000000"/>
          <w:sz w:val="28"/>
        </w:rPr>
        <w:t>
      14) Каркасы для радиоприборов из профильной стали с числом входящих деталей свыше 50 - сборка;</w:t>
      </w:r>
    </w:p>
    <w:bookmarkEnd w:id="9722"/>
    <w:bookmarkStart w:name="z10044" w:id="9723"/>
    <w:p>
      <w:pPr>
        <w:spacing w:after="0"/>
        <w:ind w:left="0"/>
        <w:jc w:val="both"/>
      </w:pPr>
      <w:r>
        <w:rPr>
          <w:rFonts w:ascii="Times New Roman"/>
          <w:b w:val="false"/>
          <w:i w:val="false"/>
          <w:color w:val="000000"/>
          <w:sz w:val="28"/>
        </w:rPr>
        <w:t>
      15) Каркасы и обшивка на турбины - изготовление;</w:t>
      </w:r>
    </w:p>
    <w:bookmarkEnd w:id="9723"/>
    <w:bookmarkStart w:name="z10045" w:id="9724"/>
    <w:p>
      <w:pPr>
        <w:spacing w:after="0"/>
        <w:ind w:left="0"/>
        <w:jc w:val="both"/>
      </w:pPr>
      <w:r>
        <w:rPr>
          <w:rFonts w:ascii="Times New Roman"/>
          <w:b w:val="false"/>
          <w:i w:val="false"/>
          <w:color w:val="000000"/>
          <w:sz w:val="28"/>
        </w:rPr>
        <w:t>
      16) Карусели, натекатели вакуумных установок - сборка;</w:t>
      </w:r>
    </w:p>
    <w:bookmarkEnd w:id="9724"/>
    <w:bookmarkStart w:name="z10046" w:id="9725"/>
    <w:p>
      <w:pPr>
        <w:spacing w:after="0"/>
        <w:ind w:left="0"/>
        <w:jc w:val="both"/>
      </w:pPr>
      <w:r>
        <w:rPr>
          <w:rFonts w:ascii="Times New Roman"/>
          <w:b w:val="false"/>
          <w:i w:val="false"/>
          <w:color w:val="000000"/>
          <w:sz w:val="28"/>
        </w:rPr>
        <w:t>
      17) Кингстоны и задвижки с пневмо- и гидроприводом - сборка, регулировка, сдача;</w:t>
      </w:r>
    </w:p>
    <w:bookmarkEnd w:id="9725"/>
    <w:bookmarkStart w:name="z10047" w:id="9726"/>
    <w:p>
      <w:pPr>
        <w:spacing w:after="0"/>
        <w:ind w:left="0"/>
        <w:jc w:val="both"/>
      </w:pPr>
      <w:r>
        <w:rPr>
          <w:rFonts w:ascii="Times New Roman"/>
          <w:b w:val="false"/>
          <w:i w:val="false"/>
          <w:color w:val="000000"/>
          <w:sz w:val="28"/>
        </w:rPr>
        <w:t>
      18) Клапаны главные маневровые всех типов судов - сборка, регулировка;</w:t>
      </w:r>
    </w:p>
    <w:bookmarkEnd w:id="9726"/>
    <w:bookmarkStart w:name="z10048" w:id="9727"/>
    <w:p>
      <w:pPr>
        <w:spacing w:after="0"/>
        <w:ind w:left="0"/>
        <w:jc w:val="both"/>
      </w:pPr>
      <w:r>
        <w:rPr>
          <w:rFonts w:ascii="Times New Roman"/>
          <w:b w:val="false"/>
          <w:i w:val="false"/>
          <w:color w:val="000000"/>
          <w:sz w:val="28"/>
        </w:rPr>
        <w:t>
      19) Клапаны защитных устройств регулирующие - сборка, регулировка;</w:t>
      </w:r>
    </w:p>
    <w:bookmarkEnd w:id="9727"/>
    <w:bookmarkStart w:name="z10049" w:id="9728"/>
    <w:p>
      <w:pPr>
        <w:spacing w:after="0"/>
        <w:ind w:left="0"/>
        <w:jc w:val="both"/>
      </w:pPr>
      <w:r>
        <w:rPr>
          <w:rFonts w:ascii="Times New Roman"/>
          <w:b w:val="false"/>
          <w:i w:val="false"/>
          <w:color w:val="000000"/>
          <w:sz w:val="28"/>
        </w:rPr>
        <w:t>
      20) Клапаны и крышки импульсные всех типов и размеров - сборка;</w:t>
      </w:r>
    </w:p>
    <w:bookmarkEnd w:id="9728"/>
    <w:bookmarkStart w:name="z10050" w:id="9729"/>
    <w:p>
      <w:pPr>
        <w:spacing w:after="0"/>
        <w:ind w:left="0"/>
        <w:jc w:val="both"/>
      </w:pPr>
      <w:r>
        <w:rPr>
          <w:rFonts w:ascii="Times New Roman"/>
          <w:b w:val="false"/>
          <w:i w:val="false"/>
          <w:color w:val="000000"/>
          <w:sz w:val="28"/>
        </w:rPr>
        <w:t>
      21) Клапаны, клинкеты и задвижки с приводом планетарной зубчатой передачи - сборка, регулировка, сдача;</w:t>
      </w:r>
    </w:p>
    <w:bookmarkEnd w:id="9729"/>
    <w:bookmarkStart w:name="z10051" w:id="9730"/>
    <w:p>
      <w:pPr>
        <w:spacing w:after="0"/>
        <w:ind w:left="0"/>
        <w:jc w:val="both"/>
      </w:pPr>
      <w:r>
        <w:rPr>
          <w:rFonts w:ascii="Times New Roman"/>
          <w:b w:val="false"/>
          <w:i w:val="false"/>
          <w:color w:val="000000"/>
          <w:sz w:val="28"/>
        </w:rPr>
        <w:t>
      22) Клапаны паровые с дистанционным управлением - сборка;</w:t>
      </w:r>
    </w:p>
    <w:bookmarkEnd w:id="9730"/>
    <w:bookmarkStart w:name="z10052" w:id="9731"/>
    <w:p>
      <w:pPr>
        <w:spacing w:after="0"/>
        <w:ind w:left="0"/>
        <w:jc w:val="both"/>
      </w:pPr>
      <w:r>
        <w:rPr>
          <w:rFonts w:ascii="Times New Roman"/>
          <w:b w:val="false"/>
          <w:i w:val="false"/>
          <w:color w:val="000000"/>
          <w:sz w:val="28"/>
        </w:rPr>
        <w:t>
      23) Клапаны регулирующие, сдвоенные с сервомотором и со сдвоенной системой рычагов - сборка, регулировка;</w:t>
      </w:r>
    </w:p>
    <w:bookmarkEnd w:id="9731"/>
    <w:bookmarkStart w:name="z10053" w:id="9732"/>
    <w:p>
      <w:pPr>
        <w:spacing w:after="0"/>
        <w:ind w:left="0"/>
        <w:jc w:val="both"/>
      </w:pPr>
      <w:r>
        <w:rPr>
          <w:rFonts w:ascii="Times New Roman"/>
          <w:b w:val="false"/>
          <w:i w:val="false"/>
          <w:color w:val="000000"/>
          <w:sz w:val="28"/>
        </w:rPr>
        <w:t>
      24) Клинкеты с раздельным клином с условным проходом свыше 875 мм - сборка, сдача;</w:t>
      </w:r>
    </w:p>
    <w:bookmarkEnd w:id="9732"/>
    <w:bookmarkStart w:name="z10054" w:id="9733"/>
    <w:p>
      <w:pPr>
        <w:spacing w:after="0"/>
        <w:ind w:left="0"/>
        <w:jc w:val="both"/>
      </w:pPr>
      <w:r>
        <w:rPr>
          <w:rFonts w:ascii="Times New Roman"/>
          <w:b w:val="false"/>
          <w:i w:val="false"/>
          <w:color w:val="000000"/>
          <w:sz w:val="28"/>
        </w:rPr>
        <w:t>
      25) Колеса цифровые и литерные - замена;</w:t>
      </w:r>
    </w:p>
    <w:bookmarkEnd w:id="9733"/>
    <w:bookmarkStart w:name="z10055" w:id="9734"/>
    <w:p>
      <w:pPr>
        <w:spacing w:after="0"/>
        <w:ind w:left="0"/>
        <w:jc w:val="both"/>
      </w:pPr>
      <w:r>
        <w:rPr>
          <w:rFonts w:ascii="Times New Roman"/>
          <w:b w:val="false"/>
          <w:i w:val="false"/>
          <w:color w:val="000000"/>
          <w:sz w:val="28"/>
        </w:rPr>
        <w:t>
      26) Кольца поршневые диаметром свыше 400 мм - подгонка замка;</w:t>
      </w:r>
    </w:p>
    <w:bookmarkEnd w:id="9734"/>
    <w:bookmarkStart w:name="z10056" w:id="9735"/>
    <w:p>
      <w:pPr>
        <w:spacing w:after="0"/>
        <w:ind w:left="0"/>
        <w:jc w:val="both"/>
      </w:pPr>
      <w:r>
        <w:rPr>
          <w:rFonts w:ascii="Times New Roman"/>
          <w:b w:val="false"/>
          <w:i w:val="false"/>
          <w:color w:val="000000"/>
          <w:sz w:val="28"/>
        </w:rPr>
        <w:t>
      27) Кольца поршневые диаметром свыше 550 мм - шабрение торцов и подгонка к поршню;</w:t>
      </w:r>
    </w:p>
    <w:bookmarkEnd w:id="9735"/>
    <w:bookmarkStart w:name="z10057" w:id="9736"/>
    <w:p>
      <w:pPr>
        <w:spacing w:after="0"/>
        <w:ind w:left="0"/>
        <w:jc w:val="both"/>
      </w:pPr>
      <w:r>
        <w:rPr>
          <w:rFonts w:ascii="Times New Roman"/>
          <w:b w:val="false"/>
          <w:i w:val="false"/>
          <w:color w:val="000000"/>
          <w:sz w:val="28"/>
        </w:rPr>
        <w:t>
      28) Кольца поршневые шеститонного парового крана - опиливание;</w:t>
      </w:r>
    </w:p>
    <w:bookmarkEnd w:id="9736"/>
    <w:bookmarkStart w:name="z10058" w:id="9737"/>
    <w:p>
      <w:pPr>
        <w:spacing w:after="0"/>
        <w:ind w:left="0"/>
        <w:jc w:val="both"/>
      </w:pPr>
      <w:r>
        <w:rPr>
          <w:rFonts w:ascii="Times New Roman"/>
          <w:b w:val="false"/>
          <w:i w:val="false"/>
          <w:color w:val="000000"/>
          <w:sz w:val="28"/>
        </w:rPr>
        <w:t>
      29) Компрессоры и блоки осушки (БО) с подачей газа под давлением свыше 230 кгс/см</w:t>
      </w:r>
      <w:r>
        <w:rPr>
          <w:rFonts w:ascii="Times New Roman"/>
          <w:b w:val="false"/>
          <w:i w:val="false"/>
          <w:color w:val="000000"/>
          <w:vertAlign w:val="superscript"/>
        </w:rPr>
        <w:t>2</w:t>
      </w:r>
      <w:r>
        <w:rPr>
          <w:rFonts w:ascii="Times New Roman"/>
          <w:b w:val="false"/>
          <w:i w:val="false"/>
          <w:color w:val="000000"/>
          <w:sz w:val="28"/>
        </w:rPr>
        <w:t xml:space="preserve"> до 400 кГс/см</w:t>
      </w:r>
      <w:r>
        <w:rPr>
          <w:rFonts w:ascii="Times New Roman"/>
          <w:b w:val="false"/>
          <w:i w:val="false"/>
          <w:color w:val="000000"/>
          <w:vertAlign w:val="superscript"/>
        </w:rPr>
        <w:t>2</w:t>
      </w:r>
      <w:r>
        <w:rPr>
          <w:rFonts w:ascii="Times New Roman"/>
          <w:b w:val="false"/>
          <w:i w:val="false"/>
          <w:color w:val="000000"/>
          <w:sz w:val="28"/>
        </w:rPr>
        <w:t xml:space="preserve"> - монтаж (подключение стендовых приборов, клапанов, датчиков и т.д.), выявление и устранение дефектов, возникших при испытании;</w:t>
      </w:r>
    </w:p>
    <w:bookmarkEnd w:id="9737"/>
    <w:bookmarkStart w:name="z10060" w:id="9738"/>
    <w:p>
      <w:pPr>
        <w:spacing w:after="0"/>
        <w:ind w:left="0"/>
        <w:jc w:val="both"/>
      </w:pPr>
      <w:r>
        <w:rPr>
          <w:rFonts w:ascii="Times New Roman"/>
          <w:b w:val="false"/>
          <w:i w:val="false"/>
          <w:color w:val="000000"/>
          <w:sz w:val="28"/>
        </w:rPr>
        <w:t>
      30) Конструкции металлические сложные: панели, плоты, плиты и др) для нестандартного опытного технологического оборудования - изготовление;</w:t>
      </w:r>
    </w:p>
    <w:bookmarkEnd w:id="9738"/>
    <w:bookmarkStart w:name="z10061" w:id="9739"/>
    <w:p>
      <w:pPr>
        <w:spacing w:after="0"/>
        <w:ind w:left="0"/>
        <w:jc w:val="both"/>
      </w:pPr>
      <w:r>
        <w:rPr>
          <w:rFonts w:ascii="Times New Roman"/>
          <w:b w:val="false"/>
          <w:i w:val="false"/>
          <w:color w:val="000000"/>
          <w:sz w:val="28"/>
        </w:rPr>
        <w:t>
      31) Корпусы вакуумных вентилей и насосов, установок химической аппаратуры - сборка;</w:t>
      </w:r>
    </w:p>
    <w:bookmarkEnd w:id="9739"/>
    <w:bookmarkStart w:name="z10062" w:id="9740"/>
    <w:p>
      <w:pPr>
        <w:spacing w:after="0"/>
        <w:ind w:left="0"/>
        <w:jc w:val="both"/>
      </w:pPr>
      <w:r>
        <w:rPr>
          <w:rFonts w:ascii="Times New Roman"/>
          <w:b w:val="false"/>
          <w:i w:val="false"/>
          <w:color w:val="000000"/>
          <w:sz w:val="28"/>
        </w:rPr>
        <w:t>
      32) Корпусы основных и центральных приборов, состоящих из секций - сборка и соединение секций между собой с обработкой мест под механизмы;</w:t>
      </w:r>
    </w:p>
    <w:bookmarkEnd w:id="9740"/>
    <w:bookmarkStart w:name="z10063" w:id="9741"/>
    <w:p>
      <w:pPr>
        <w:spacing w:after="0"/>
        <w:ind w:left="0"/>
        <w:jc w:val="both"/>
      </w:pPr>
      <w:r>
        <w:rPr>
          <w:rFonts w:ascii="Times New Roman"/>
          <w:b w:val="false"/>
          <w:i w:val="false"/>
          <w:color w:val="000000"/>
          <w:sz w:val="28"/>
        </w:rPr>
        <w:t>
      33) Корпусы приборов сложные из различных материалов - сборка с изготовлением отдельных элементов;</w:t>
      </w:r>
    </w:p>
    <w:bookmarkEnd w:id="9741"/>
    <w:bookmarkStart w:name="z10064" w:id="9742"/>
    <w:p>
      <w:pPr>
        <w:spacing w:after="0"/>
        <w:ind w:left="0"/>
        <w:jc w:val="both"/>
      </w:pPr>
      <w:r>
        <w:rPr>
          <w:rFonts w:ascii="Times New Roman"/>
          <w:b w:val="false"/>
          <w:i w:val="false"/>
          <w:color w:val="000000"/>
          <w:sz w:val="28"/>
        </w:rPr>
        <w:t>
      34) Круги шлифовальные диаметром свыше 750 мм - сборка, испытание, балансировка;</w:t>
      </w:r>
    </w:p>
    <w:bookmarkEnd w:id="9742"/>
    <w:bookmarkStart w:name="z10065" w:id="9743"/>
    <w:p>
      <w:pPr>
        <w:spacing w:after="0"/>
        <w:ind w:left="0"/>
        <w:jc w:val="both"/>
      </w:pPr>
      <w:r>
        <w:rPr>
          <w:rFonts w:ascii="Times New Roman"/>
          <w:b w:val="false"/>
          <w:i w:val="false"/>
          <w:color w:val="000000"/>
          <w:sz w:val="28"/>
        </w:rPr>
        <w:t>
      35) Крышки - подгонка на корпус турбины;</w:t>
      </w:r>
    </w:p>
    <w:bookmarkEnd w:id="9743"/>
    <w:bookmarkStart w:name="z10066" w:id="9744"/>
    <w:p>
      <w:pPr>
        <w:spacing w:after="0"/>
        <w:ind w:left="0"/>
        <w:jc w:val="both"/>
      </w:pPr>
      <w:r>
        <w:rPr>
          <w:rFonts w:ascii="Times New Roman"/>
          <w:b w:val="false"/>
          <w:i w:val="false"/>
          <w:color w:val="000000"/>
          <w:sz w:val="28"/>
        </w:rPr>
        <w:t>
      36) Линии цифр в нумерационном аппарате - подгонка и исправление при сборке и ремонте;</w:t>
      </w:r>
    </w:p>
    <w:bookmarkEnd w:id="9744"/>
    <w:bookmarkStart w:name="z10067" w:id="9745"/>
    <w:p>
      <w:pPr>
        <w:spacing w:after="0"/>
        <w:ind w:left="0"/>
        <w:jc w:val="both"/>
      </w:pPr>
      <w:r>
        <w:rPr>
          <w:rFonts w:ascii="Times New Roman"/>
          <w:b w:val="false"/>
          <w:i w:val="false"/>
          <w:color w:val="000000"/>
          <w:sz w:val="28"/>
        </w:rPr>
        <w:t>
      37) Линия валопроводов всех типов судов, кроме катеров - спаривание, установка на станке (стенде), развертывание отверстий, пригонка болтов, сборка, сдача;</w:t>
      </w:r>
    </w:p>
    <w:bookmarkEnd w:id="9745"/>
    <w:bookmarkStart w:name="z10068" w:id="9746"/>
    <w:p>
      <w:pPr>
        <w:spacing w:after="0"/>
        <w:ind w:left="0"/>
        <w:jc w:val="both"/>
      </w:pPr>
      <w:r>
        <w:rPr>
          <w:rFonts w:ascii="Times New Roman"/>
          <w:b w:val="false"/>
          <w:i w:val="false"/>
          <w:color w:val="000000"/>
          <w:sz w:val="28"/>
        </w:rPr>
        <w:t>
      38) Машины глубокой печати - сборка;</w:t>
      </w:r>
    </w:p>
    <w:bookmarkEnd w:id="9746"/>
    <w:bookmarkStart w:name="z10069" w:id="9747"/>
    <w:p>
      <w:pPr>
        <w:spacing w:after="0"/>
        <w:ind w:left="0"/>
        <w:jc w:val="both"/>
      </w:pPr>
      <w:r>
        <w:rPr>
          <w:rFonts w:ascii="Times New Roman"/>
          <w:b w:val="false"/>
          <w:i w:val="false"/>
          <w:color w:val="000000"/>
          <w:sz w:val="28"/>
        </w:rPr>
        <w:t>
      39) Машины горизонтально-ковочные с усилием давления до 20 МН - общая сборка;</w:t>
      </w:r>
    </w:p>
    <w:bookmarkEnd w:id="9747"/>
    <w:bookmarkStart w:name="z10070" w:id="9748"/>
    <w:p>
      <w:pPr>
        <w:spacing w:after="0"/>
        <w:ind w:left="0"/>
        <w:jc w:val="both"/>
      </w:pPr>
      <w:r>
        <w:rPr>
          <w:rFonts w:ascii="Times New Roman"/>
          <w:b w:val="false"/>
          <w:i w:val="false"/>
          <w:color w:val="000000"/>
          <w:sz w:val="28"/>
        </w:rPr>
        <w:t>
      40) Машины самоходные сельскохозяйственные - окончательная сборка;</w:t>
      </w:r>
    </w:p>
    <w:bookmarkEnd w:id="9748"/>
    <w:bookmarkStart w:name="z10071" w:id="9749"/>
    <w:p>
      <w:pPr>
        <w:spacing w:after="0"/>
        <w:ind w:left="0"/>
        <w:jc w:val="both"/>
      </w:pPr>
      <w:r>
        <w:rPr>
          <w:rFonts w:ascii="Times New Roman"/>
          <w:b w:val="false"/>
          <w:i w:val="false"/>
          <w:color w:val="000000"/>
          <w:sz w:val="28"/>
        </w:rPr>
        <w:t>
      41) Машины шахтоподъемные с бицилиндрическим барабаном - общая сборка и регулировка с испытанием;</w:t>
      </w:r>
    </w:p>
    <w:bookmarkEnd w:id="9749"/>
    <w:bookmarkStart w:name="z10072" w:id="9750"/>
    <w:p>
      <w:pPr>
        <w:spacing w:after="0"/>
        <w:ind w:left="0"/>
        <w:jc w:val="both"/>
      </w:pPr>
      <w:r>
        <w:rPr>
          <w:rFonts w:ascii="Times New Roman"/>
          <w:b w:val="false"/>
          <w:i w:val="false"/>
          <w:color w:val="000000"/>
          <w:sz w:val="28"/>
        </w:rPr>
        <w:t>
      42) Механизмы вспомогательные судовые - сдача в эксплуатацию;</w:t>
      </w:r>
    </w:p>
    <w:bookmarkEnd w:id="9750"/>
    <w:bookmarkStart w:name="z10073" w:id="9751"/>
    <w:p>
      <w:pPr>
        <w:spacing w:after="0"/>
        <w:ind w:left="0"/>
        <w:jc w:val="both"/>
      </w:pPr>
      <w:r>
        <w:rPr>
          <w:rFonts w:ascii="Times New Roman"/>
          <w:b w:val="false"/>
          <w:i w:val="false"/>
          <w:color w:val="000000"/>
          <w:sz w:val="28"/>
        </w:rPr>
        <w:t>
      43) Механизмы и арматура дистанционного управления корабельных и судовых систем с электрическим, пневматическим и гидравлическим сервоприводами - притирка, сборка и регулировка;</w:t>
      </w:r>
    </w:p>
    <w:bookmarkEnd w:id="9751"/>
    <w:bookmarkStart w:name="z10074" w:id="9752"/>
    <w:p>
      <w:pPr>
        <w:spacing w:after="0"/>
        <w:ind w:left="0"/>
        <w:jc w:val="both"/>
      </w:pPr>
      <w:r>
        <w:rPr>
          <w:rFonts w:ascii="Times New Roman"/>
          <w:b w:val="false"/>
          <w:i w:val="false"/>
          <w:color w:val="000000"/>
          <w:sz w:val="28"/>
        </w:rPr>
        <w:t>
      44) Механизмы подъемно-якорные - сборка, испытание и сдача;</w:t>
      </w:r>
    </w:p>
    <w:bookmarkEnd w:id="9752"/>
    <w:bookmarkStart w:name="z10075" w:id="9753"/>
    <w:p>
      <w:pPr>
        <w:spacing w:after="0"/>
        <w:ind w:left="0"/>
        <w:jc w:val="both"/>
      </w:pPr>
      <w:r>
        <w:rPr>
          <w:rFonts w:ascii="Times New Roman"/>
          <w:b w:val="false"/>
          <w:i w:val="false"/>
          <w:color w:val="000000"/>
          <w:sz w:val="28"/>
        </w:rPr>
        <w:t>
      45) Молотилки в сборе - испытание, обкатка и сдача;</w:t>
      </w:r>
    </w:p>
    <w:bookmarkEnd w:id="9753"/>
    <w:bookmarkStart w:name="z10076" w:id="9754"/>
    <w:p>
      <w:pPr>
        <w:spacing w:after="0"/>
        <w:ind w:left="0"/>
        <w:jc w:val="both"/>
      </w:pPr>
      <w:r>
        <w:rPr>
          <w:rFonts w:ascii="Times New Roman"/>
          <w:b w:val="false"/>
          <w:i w:val="false"/>
          <w:color w:val="000000"/>
          <w:sz w:val="28"/>
        </w:rPr>
        <w:t>
      46) Молоты паровые - сборка, проверка парораспределительных золотников и клапанов, хода поршня, механизмов управления;</w:t>
      </w:r>
    </w:p>
    <w:bookmarkEnd w:id="9754"/>
    <w:bookmarkStart w:name="z10077" w:id="9755"/>
    <w:p>
      <w:pPr>
        <w:spacing w:after="0"/>
        <w:ind w:left="0"/>
        <w:jc w:val="both"/>
      </w:pPr>
      <w:r>
        <w:rPr>
          <w:rFonts w:ascii="Times New Roman"/>
          <w:b w:val="false"/>
          <w:i w:val="false"/>
          <w:color w:val="000000"/>
          <w:sz w:val="28"/>
        </w:rPr>
        <w:t>
      47) Муфты и полумуфты судовых валов - шабрение конуса, разделка шпоночных пазов по калибру;</w:t>
      </w:r>
    </w:p>
    <w:bookmarkEnd w:id="9755"/>
    <w:bookmarkStart w:name="z10078" w:id="9756"/>
    <w:p>
      <w:pPr>
        <w:spacing w:after="0"/>
        <w:ind w:left="0"/>
        <w:jc w:val="both"/>
      </w:pPr>
      <w:r>
        <w:rPr>
          <w:rFonts w:ascii="Times New Roman"/>
          <w:b w:val="false"/>
          <w:i w:val="false"/>
          <w:color w:val="000000"/>
          <w:sz w:val="28"/>
        </w:rPr>
        <w:t>
      48) Муфты эластичные главного валопровода- сборка, балансировка;</w:t>
      </w:r>
    </w:p>
    <w:bookmarkEnd w:id="9756"/>
    <w:bookmarkStart w:name="z10079" w:id="9757"/>
    <w:p>
      <w:pPr>
        <w:spacing w:after="0"/>
        <w:ind w:left="0"/>
        <w:jc w:val="both"/>
      </w:pPr>
      <w:r>
        <w:rPr>
          <w:rFonts w:ascii="Times New Roman"/>
          <w:b w:val="false"/>
          <w:i w:val="false"/>
          <w:color w:val="000000"/>
          <w:sz w:val="28"/>
        </w:rPr>
        <w:t>
      49) Направляющие с треугольным пазом каленые длиной до 340 мм -</w:t>
      </w:r>
    </w:p>
    <w:bookmarkEnd w:id="9757"/>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притирка с допуском |_|0,01-0,02 на параллельность на 300 мм;</w:t>
      </w:r>
    </w:p>
    <w:bookmarkStart w:name="z10080" w:id="9758"/>
    <w:p>
      <w:pPr>
        <w:spacing w:after="0"/>
        <w:ind w:left="0"/>
        <w:jc w:val="both"/>
      </w:pPr>
      <w:r>
        <w:rPr>
          <w:rFonts w:ascii="Times New Roman"/>
          <w:b w:val="false"/>
          <w:i w:val="false"/>
          <w:color w:val="000000"/>
          <w:sz w:val="28"/>
        </w:rPr>
        <w:t>
      50) Насосы шестеренчатые различных назначений и производительности - сборка, испытание, сдача;</w:t>
      </w:r>
    </w:p>
    <w:bookmarkEnd w:id="9758"/>
    <w:bookmarkStart w:name="z10081" w:id="9759"/>
    <w:p>
      <w:pPr>
        <w:spacing w:after="0"/>
        <w:ind w:left="0"/>
        <w:jc w:val="both"/>
      </w:pPr>
      <w:r>
        <w:rPr>
          <w:rFonts w:ascii="Times New Roman"/>
          <w:b w:val="false"/>
          <w:i w:val="false"/>
          <w:color w:val="000000"/>
          <w:sz w:val="28"/>
        </w:rPr>
        <w:t>
      51) Пакеты пустотелых лопаток - сборка и пригонка;</w:t>
      </w:r>
    </w:p>
    <w:bookmarkEnd w:id="9759"/>
    <w:bookmarkStart w:name="z10082" w:id="9760"/>
    <w:p>
      <w:pPr>
        <w:spacing w:after="0"/>
        <w:ind w:left="0"/>
        <w:jc w:val="both"/>
      </w:pPr>
      <w:r>
        <w:rPr>
          <w:rFonts w:ascii="Times New Roman"/>
          <w:b w:val="false"/>
          <w:i w:val="false"/>
          <w:color w:val="000000"/>
          <w:sz w:val="28"/>
        </w:rPr>
        <w:t>
      52) Перо руля и баллер с фланцевым соединением - шабрение плоскостей фланцев, сборка соединения, выверка осевой линии, развертывание отверстий, пригонка шпонок, болтов и штырей, сдача;</w:t>
      </w:r>
    </w:p>
    <w:bookmarkEnd w:id="9760"/>
    <w:bookmarkStart w:name="z10083" w:id="9761"/>
    <w:p>
      <w:pPr>
        <w:spacing w:after="0"/>
        <w:ind w:left="0"/>
        <w:jc w:val="both"/>
      </w:pPr>
      <w:r>
        <w:rPr>
          <w:rFonts w:ascii="Times New Roman"/>
          <w:b w:val="false"/>
          <w:i w:val="false"/>
          <w:color w:val="000000"/>
          <w:sz w:val="28"/>
        </w:rPr>
        <w:t>
      53) Перо руля с баллером - шабрение конусов и шпоночных пазов, пригонка шпонок, сборка, сдача;</w:t>
      </w:r>
    </w:p>
    <w:bookmarkEnd w:id="9761"/>
    <w:bookmarkStart w:name="z10084" w:id="9762"/>
    <w:p>
      <w:pPr>
        <w:spacing w:after="0"/>
        <w:ind w:left="0"/>
        <w:jc w:val="both"/>
      </w:pPr>
      <w:r>
        <w:rPr>
          <w:rFonts w:ascii="Times New Roman"/>
          <w:b w:val="false"/>
          <w:i w:val="false"/>
          <w:color w:val="000000"/>
          <w:sz w:val="28"/>
        </w:rPr>
        <w:t>
      54) Плоскости, кулачки - обработка по 1 классу точности с паспортизацией размеров;</w:t>
      </w:r>
    </w:p>
    <w:bookmarkEnd w:id="9762"/>
    <w:bookmarkStart w:name="z10085" w:id="9763"/>
    <w:p>
      <w:pPr>
        <w:spacing w:after="0"/>
        <w:ind w:left="0"/>
        <w:jc w:val="both"/>
      </w:pPr>
      <w:r>
        <w:rPr>
          <w:rFonts w:ascii="Times New Roman"/>
          <w:b w:val="false"/>
          <w:i w:val="false"/>
          <w:color w:val="000000"/>
          <w:sz w:val="28"/>
        </w:rPr>
        <w:t>
      55) Плоскости - шабрение и корректировка расточек под вкладыши;</w:t>
      </w:r>
    </w:p>
    <w:bookmarkEnd w:id="9763"/>
    <w:bookmarkStart w:name="z10086" w:id="9764"/>
    <w:p>
      <w:pPr>
        <w:spacing w:after="0"/>
        <w:ind w:left="0"/>
        <w:jc w:val="both"/>
      </w:pPr>
      <w:r>
        <w:rPr>
          <w:rFonts w:ascii="Times New Roman"/>
          <w:b w:val="false"/>
          <w:i w:val="false"/>
          <w:color w:val="000000"/>
          <w:sz w:val="28"/>
        </w:rPr>
        <w:t>
      56) Пневмостяжки типа СПУ-20, пневмогайковерты типа ГПУ-80 - сборка;</w:t>
      </w:r>
    </w:p>
    <w:bookmarkEnd w:id="9764"/>
    <w:bookmarkStart w:name="z10087" w:id="9765"/>
    <w:p>
      <w:pPr>
        <w:spacing w:after="0"/>
        <w:ind w:left="0"/>
        <w:jc w:val="both"/>
      </w:pPr>
      <w:r>
        <w:rPr>
          <w:rFonts w:ascii="Times New Roman"/>
          <w:b w:val="false"/>
          <w:i w:val="false"/>
          <w:color w:val="000000"/>
          <w:sz w:val="28"/>
        </w:rPr>
        <w:t>
      57) Поверхности фланца компенсатора - шабрение с точностью не менее 2 пятен на см</w:t>
      </w:r>
      <w:r>
        <w:rPr>
          <w:rFonts w:ascii="Times New Roman"/>
          <w:b w:val="false"/>
          <w:i w:val="false"/>
          <w:color w:val="000000"/>
          <w:vertAlign w:val="superscript"/>
        </w:rPr>
        <w:t>2</w:t>
      </w:r>
      <w:r>
        <w:rPr>
          <w:rFonts w:ascii="Times New Roman"/>
          <w:b w:val="false"/>
          <w:i w:val="false"/>
          <w:color w:val="000000"/>
          <w:sz w:val="28"/>
        </w:rPr>
        <w:t xml:space="preserve"> ;</w:t>
      </w:r>
    </w:p>
    <w:bookmarkEnd w:id="9765"/>
    <w:bookmarkStart w:name="z10089" w:id="9766"/>
    <w:p>
      <w:pPr>
        <w:spacing w:after="0"/>
        <w:ind w:left="0"/>
        <w:jc w:val="both"/>
      </w:pPr>
      <w:r>
        <w:rPr>
          <w:rFonts w:ascii="Times New Roman"/>
          <w:b w:val="false"/>
          <w:i w:val="false"/>
          <w:color w:val="000000"/>
          <w:sz w:val="28"/>
        </w:rPr>
        <w:t>
      58) Подшипники качения и комбинированные - сборка;</w:t>
      </w:r>
    </w:p>
    <w:bookmarkEnd w:id="9766"/>
    <w:bookmarkStart w:name="z10090" w:id="9767"/>
    <w:p>
      <w:pPr>
        <w:spacing w:after="0"/>
        <w:ind w:left="0"/>
        <w:jc w:val="both"/>
      </w:pPr>
      <w:r>
        <w:rPr>
          <w:rFonts w:ascii="Times New Roman"/>
          <w:b w:val="false"/>
          <w:i w:val="false"/>
          <w:color w:val="000000"/>
          <w:sz w:val="28"/>
        </w:rPr>
        <w:t>
      59) Прессы гидравлические усилием свыше 30 до 100 МН - сборка, регулировка, испытание, сдача;</w:t>
      </w:r>
    </w:p>
    <w:bookmarkEnd w:id="9767"/>
    <w:bookmarkStart w:name="z10091" w:id="9768"/>
    <w:p>
      <w:pPr>
        <w:spacing w:after="0"/>
        <w:ind w:left="0"/>
        <w:jc w:val="both"/>
      </w:pPr>
      <w:r>
        <w:rPr>
          <w:rFonts w:ascii="Times New Roman"/>
          <w:b w:val="false"/>
          <w:i w:val="false"/>
          <w:color w:val="000000"/>
          <w:sz w:val="28"/>
        </w:rPr>
        <w:t>
      60) Пульты управления и другие сложные автоматические станции- полное изготовление и сборка (без монтажа);</w:t>
      </w:r>
    </w:p>
    <w:bookmarkEnd w:id="9768"/>
    <w:bookmarkStart w:name="z10092" w:id="9769"/>
    <w:p>
      <w:pPr>
        <w:spacing w:after="0"/>
        <w:ind w:left="0"/>
        <w:jc w:val="both"/>
      </w:pPr>
      <w:r>
        <w:rPr>
          <w:rFonts w:ascii="Times New Roman"/>
          <w:b w:val="false"/>
          <w:i w:val="false"/>
          <w:color w:val="000000"/>
          <w:sz w:val="28"/>
        </w:rPr>
        <w:t>
      61) Ролики алмазные сложного профиля - балансировка;</w:t>
      </w:r>
    </w:p>
    <w:bookmarkEnd w:id="9769"/>
    <w:bookmarkStart w:name="z10093" w:id="9770"/>
    <w:p>
      <w:pPr>
        <w:spacing w:after="0"/>
        <w:ind w:left="0"/>
        <w:jc w:val="both"/>
      </w:pPr>
      <w:r>
        <w:rPr>
          <w:rFonts w:ascii="Times New Roman"/>
          <w:b w:val="false"/>
          <w:i w:val="false"/>
          <w:color w:val="000000"/>
          <w:sz w:val="28"/>
        </w:rPr>
        <w:t>
      62) Роторы - сборка лопаток с бандажным креплением;</w:t>
      </w:r>
    </w:p>
    <w:bookmarkEnd w:id="9770"/>
    <w:bookmarkStart w:name="z10094" w:id="9771"/>
    <w:p>
      <w:pPr>
        <w:spacing w:after="0"/>
        <w:ind w:left="0"/>
        <w:jc w:val="both"/>
      </w:pPr>
      <w:r>
        <w:rPr>
          <w:rFonts w:ascii="Times New Roman"/>
          <w:b w:val="false"/>
          <w:i w:val="false"/>
          <w:color w:val="000000"/>
          <w:sz w:val="28"/>
        </w:rPr>
        <w:t>
      63) Роторы - статическая и динамическая балансировка;</w:t>
      </w:r>
    </w:p>
    <w:bookmarkEnd w:id="9771"/>
    <w:bookmarkStart w:name="z10095" w:id="9772"/>
    <w:p>
      <w:pPr>
        <w:spacing w:after="0"/>
        <w:ind w:left="0"/>
        <w:jc w:val="both"/>
      </w:pPr>
      <w:r>
        <w:rPr>
          <w:rFonts w:ascii="Times New Roman"/>
          <w:b w:val="false"/>
          <w:i w:val="false"/>
          <w:color w:val="000000"/>
          <w:sz w:val="28"/>
        </w:rPr>
        <w:t>
      64) Роторы, турбины - сборка, установка опорно-упорного подшипника;</w:t>
      </w:r>
    </w:p>
    <w:bookmarkEnd w:id="9772"/>
    <w:bookmarkStart w:name="z10096" w:id="9773"/>
    <w:p>
      <w:pPr>
        <w:spacing w:after="0"/>
        <w:ind w:left="0"/>
        <w:jc w:val="both"/>
      </w:pPr>
      <w:r>
        <w:rPr>
          <w:rFonts w:ascii="Times New Roman"/>
          <w:b w:val="false"/>
          <w:i w:val="false"/>
          <w:color w:val="000000"/>
          <w:sz w:val="28"/>
        </w:rPr>
        <w:t>
      65) Сервомоторы - сборка блокировки;</w:t>
      </w:r>
    </w:p>
    <w:bookmarkEnd w:id="9773"/>
    <w:bookmarkStart w:name="z10097" w:id="9774"/>
    <w:p>
      <w:pPr>
        <w:spacing w:after="0"/>
        <w:ind w:left="0"/>
        <w:jc w:val="both"/>
      </w:pPr>
      <w:r>
        <w:rPr>
          <w:rFonts w:ascii="Times New Roman"/>
          <w:b w:val="false"/>
          <w:i w:val="false"/>
          <w:color w:val="000000"/>
          <w:sz w:val="28"/>
        </w:rPr>
        <w:t>
      66) Станины продольно-фрезерных и других станков - установка на башмаки с выверкой по водяному уровню и струне с оптическим прибором;</w:t>
      </w:r>
    </w:p>
    <w:bookmarkEnd w:id="9774"/>
    <w:bookmarkStart w:name="z10098" w:id="9775"/>
    <w:p>
      <w:pPr>
        <w:spacing w:after="0"/>
        <w:ind w:left="0"/>
        <w:jc w:val="both"/>
      </w:pPr>
      <w:r>
        <w:rPr>
          <w:rFonts w:ascii="Times New Roman"/>
          <w:b w:val="false"/>
          <w:i w:val="false"/>
          <w:color w:val="000000"/>
          <w:sz w:val="28"/>
        </w:rPr>
        <w:t>
      67) Станины уникальных и прецизионных станков - шабрение направляющих;</w:t>
      </w:r>
    </w:p>
    <w:bookmarkEnd w:id="9775"/>
    <w:bookmarkStart w:name="z10099" w:id="9776"/>
    <w:p>
      <w:pPr>
        <w:spacing w:after="0"/>
        <w:ind w:left="0"/>
        <w:jc w:val="both"/>
      </w:pPr>
      <w:r>
        <w:rPr>
          <w:rFonts w:ascii="Times New Roman"/>
          <w:b w:val="false"/>
          <w:i w:val="false"/>
          <w:color w:val="000000"/>
          <w:sz w:val="28"/>
        </w:rPr>
        <w:t>
      68) Станки прецизионные токарные - шабрение каретки и суппорта;</w:t>
      </w:r>
    </w:p>
    <w:bookmarkEnd w:id="9776"/>
    <w:bookmarkStart w:name="z10100" w:id="9777"/>
    <w:p>
      <w:pPr>
        <w:spacing w:after="0"/>
        <w:ind w:left="0"/>
        <w:jc w:val="both"/>
      </w:pPr>
      <w:r>
        <w:rPr>
          <w:rFonts w:ascii="Times New Roman"/>
          <w:b w:val="false"/>
          <w:i w:val="false"/>
          <w:color w:val="000000"/>
          <w:sz w:val="28"/>
        </w:rPr>
        <w:t>
      69) Станки токарно-винторезные - испытание станка на мощность с наладкой и регулировкой, испытание на точность с регулировкой, подналадкой и исправлением дефектов;</w:t>
      </w:r>
    </w:p>
    <w:bookmarkEnd w:id="9777"/>
    <w:bookmarkStart w:name="z10101" w:id="9778"/>
    <w:p>
      <w:pPr>
        <w:spacing w:after="0"/>
        <w:ind w:left="0"/>
        <w:jc w:val="both"/>
      </w:pPr>
      <w:r>
        <w:rPr>
          <w:rFonts w:ascii="Times New Roman"/>
          <w:b w:val="false"/>
          <w:i w:val="false"/>
          <w:color w:val="000000"/>
          <w:sz w:val="28"/>
        </w:rPr>
        <w:t>
      70) Турбокомпрессоры экспериментальные, воздушных и кислородных компрессоров - окончательная сборка, регулировка и сдача;</w:t>
      </w:r>
    </w:p>
    <w:bookmarkEnd w:id="9778"/>
    <w:bookmarkStart w:name="z10102" w:id="9779"/>
    <w:p>
      <w:pPr>
        <w:spacing w:after="0"/>
        <w:ind w:left="0"/>
        <w:jc w:val="both"/>
      </w:pPr>
      <w:r>
        <w:rPr>
          <w:rFonts w:ascii="Times New Roman"/>
          <w:b w:val="false"/>
          <w:i w:val="false"/>
          <w:color w:val="000000"/>
          <w:sz w:val="28"/>
        </w:rPr>
        <w:t>
      71) Узлы, механизмы, конструкции крупных судов - монтаж с применением пластмасс;</w:t>
      </w:r>
    </w:p>
    <w:bookmarkEnd w:id="9779"/>
    <w:bookmarkStart w:name="z10103" w:id="9780"/>
    <w:p>
      <w:pPr>
        <w:spacing w:after="0"/>
        <w:ind w:left="0"/>
        <w:jc w:val="both"/>
      </w:pPr>
      <w:r>
        <w:rPr>
          <w:rFonts w:ascii="Times New Roman"/>
          <w:b w:val="false"/>
          <w:i w:val="false"/>
          <w:color w:val="000000"/>
          <w:sz w:val="28"/>
        </w:rPr>
        <w:t>
      72) Узлы пневмодомкратов ударного действия - сборка, наладка;</w:t>
      </w:r>
    </w:p>
    <w:bookmarkEnd w:id="9780"/>
    <w:bookmarkStart w:name="z10104" w:id="9781"/>
    <w:p>
      <w:pPr>
        <w:spacing w:after="0"/>
        <w:ind w:left="0"/>
        <w:jc w:val="both"/>
      </w:pPr>
      <w:r>
        <w:rPr>
          <w:rFonts w:ascii="Times New Roman"/>
          <w:b w:val="false"/>
          <w:i w:val="false"/>
          <w:color w:val="000000"/>
          <w:sz w:val="28"/>
        </w:rPr>
        <w:t>
      73) Узлы сложные, агрегаты и машины опытных конструкций -сборка и испытание;</w:t>
      </w:r>
    </w:p>
    <w:bookmarkEnd w:id="9781"/>
    <w:bookmarkStart w:name="z10105" w:id="9782"/>
    <w:p>
      <w:pPr>
        <w:spacing w:after="0"/>
        <w:ind w:left="0"/>
        <w:jc w:val="both"/>
      </w:pPr>
      <w:r>
        <w:rPr>
          <w:rFonts w:ascii="Times New Roman"/>
          <w:b w:val="false"/>
          <w:i w:val="false"/>
          <w:color w:val="000000"/>
          <w:sz w:val="28"/>
        </w:rPr>
        <w:t>
      74) Узлы сложные и агрегаты легковых машин высшего класса - сборка, регулировка, испытание;</w:t>
      </w:r>
    </w:p>
    <w:bookmarkEnd w:id="9782"/>
    <w:bookmarkStart w:name="z10106" w:id="9783"/>
    <w:p>
      <w:pPr>
        <w:spacing w:after="0"/>
        <w:ind w:left="0"/>
        <w:jc w:val="both"/>
      </w:pPr>
      <w:r>
        <w:rPr>
          <w:rFonts w:ascii="Times New Roman"/>
          <w:b w:val="false"/>
          <w:i w:val="false"/>
          <w:color w:val="000000"/>
          <w:sz w:val="28"/>
        </w:rPr>
        <w:t>
      75) Установки газотурбинные - сборка;</w:t>
      </w:r>
    </w:p>
    <w:bookmarkEnd w:id="9783"/>
    <w:bookmarkStart w:name="z10107" w:id="9784"/>
    <w:p>
      <w:pPr>
        <w:spacing w:after="0"/>
        <w:ind w:left="0"/>
        <w:jc w:val="both"/>
      </w:pPr>
      <w:r>
        <w:rPr>
          <w:rFonts w:ascii="Times New Roman"/>
          <w:b w:val="false"/>
          <w:i w:val="false"/>
          <w:color w:val="000000"/>
          <w:sz w:val="28"/>
        </w:rPr>
        <w:t>
      76) Устройства перекладки рулей - сборка, регулировка, сдача;</w:t>
      </w:r>
    </w:p>
    <w:bookmarkEnd w:id="9784"/>
    <w:bookmarkStart w:name="z10108" w:id="9785"/>
    <w:p>
      <w:pPr>
        <w:spacing w:after="0"/>
        <w:ind w:left="0"/>
        <w:jc w:val="both"/>
      </w:pPr>
      <w:r>
        <w:rPr>
          <w:rFonts w:ascii="Times New Roman"/>
          <w:b w:val="false"/>
          <w:i w:val="false"/>
          <w:color w:val="000000"/>
          <w:sz w:val="28"/>
        </w:rPr>
        <w:t>
      77) Устройство перфорегулирующее - окончательная обработка входящих деталей после закалки, центрование пуансонов по матрицам с соблюдением размеров в пределах допусков до 0,01 мм;</w:t>
      </w:r>
    </w:p>
    <w:bookmarkEnd w:id="9785"/>
    <w:bookmarkStart w:name="z10109" w:id="9786"/>
    <w:p>
      <w:pPr>
        <w:spacing w:after="0"/>
        <w:ind w:left="0"/>
        <w:jc w:val="both"/>
      </w:pPr>
      <w:r>
        <w:rPr>
          <w:rFonts w:ascii="Times New Roman"/>
          <w:b w:val="false"/>
          <w:i w:val="false"/>
          <w:color w:val="000000"/>
          <w:sz w:val="28"/>
        </w:rPr>
        <w:t>
      78) Центрифуги - притирка вала с ротором и уплотняющих колец, сборка, регулировка и испытание;</w:t>
      </w:r>
    </w:p>
    <w:bookmarkEnd w:id="9786"/>
    <w:bookmarkStart w:name="z10110" w:id="9787"/>
    <w:p>
      <w:pPr>
        <w:spacing w:after="0"/>
        <w:ind w:left="0"/>
        <w:jc w:val="both"/>
      </w:pPr>
      <w:r>
        <w:rPr>
          <w:rFonts w:ascii="Times New Roman"/>
          <w:b w:val="false"/>
          <w:i w:val="false"/>
          <w:color w:val="000000"/>
          <w:sz w:val="28"/>
        </w:rPr>
        <w:t>
      79) Шатуны и регуляторы крана, корпуса водяных питательных насосов, домкраты - сборка;</w:t>
      </w:r>
    </w:p>
    <w:bookmarkEnd w:id="9787"/>
    <w:bookmarkStart w:name="z10111" w:id="9788"/>
    <w:p>
      <w:pPr>
        <w:spacing w:after="0"/>
        <w:ind w:left="0"/>
        <w:jc w:val="both"/>
      </w:pPr>
      <w:r>
        <w:rPr>
          <w:rFonts w:ascii="Times New Roman"/>
          <w:b w:val="false"/>
          <w:i w:val="false"/>
          <w:color w:val="000000"/>
          <w:sz w:val="28"/>
        </w:rPr>
        <w:t>
      80) Шестерни в сборе - статическая и динамическая балансировка;</w:t>
      </w:r>
    </w:p>
    <w:bookmarkEnd w:id="9788"/>
    <w:bookmarkStart w:name="z10112" w:id="9789"/>
    <w:p>
      <w:pPr>
        <w:spacing w:after="0"/>
        <w:ind w:left="0"/>
        <w:jc w:val="both"/>
      </w:pPr>
      <w:r>
        <w:rPr>
          <w:rFonts w:ascii="Times New Roman"/>
          <w:b w:val="false"/>
          <w:i w:val="false"/>
          <w:color w:val="000000"/>
          <w:sz w:val="28"/>
        </w:rPr>
        <w:t>
      81) Шпили электрические, механизмы приводные шпилей - сборка;</w:t>
      </w:r>
    </w:p>
    <w:bookmarkEnd w:id="9789"/>
    <w:bookmarkStart w:name="z10113" w:id="9790"/>
    <w:p>
      <w:pPr>
        <w:spacing w:after="0"/>
        <w:ind w:left="0"/>
        <w:jc w:val="both"/>
      </w:pPr>
      <w:r>
        <w:rPr>
          <w:rFonts w:ascii="Times New Roman"/>
          <w:b w:val="false"/>
          <w:i w:val="false"/>
          <w:color w:val="000000"/>
          <w:sz w:val="28"/>
        </w:rPr>
        <w:t>
      82) Щуп после закалки - запрессовка в направляющую при допуске</w:t>
      </w:r>
    </w:p>
    <w:bookmarkEnd w:id="9790"/>
    <w:p>
      <w:pPr>
        <w:spacing w:after="0"/>
        <w:ind w:left="0"/>
        <w:jc w:val="both"/>
      </w:pPr>
      <w:r>
        <w:rPr>
          <w:rFonts w:ascii="Times New Roman"/>
          <w:b w:val="false"/>
          <w:i w:val="false"/>
          <w:color w:val="000000"/>
          <w:sz w:val="28"/>
        </w:rPr>
        <w:t>
                         _</w:t>
      </w:r>
    </w:p>
    <w:p>
      <w:pPr>
        <w:spacing w:after="0"/>
        <w:ind w:left="0"/>
        <w:jc w:val="both"/>
      </w:pPr>
      <w:r>
        <w:rPr>
          <w:rFonts w:ascii="Times New Roman"/>
          <w:b w:val="false"/>
          <w:i w:val="false"/>
          <w:color w:val="000000"/>
          <w:sz w:val="28"/>
        </w:rPr>
        <w:t>
      на параллельность |_|0,01 на 120 мм длины;</w:t>
      </w:r>
    </w:p>
    <w:bookmarkStart w:name="z10114" w:id="9791"/>
    <w:p>
      <w:pPr>
        <w:spacing w:after="0"/>
        <w:ind w:left="0"/>
        <w:jc w:val="both"/>
      </w:pPr>
      <w:r>
        <w:rPr>
          <w:rFonts w:ascii="Times New Roman"/>
          <w:b w:val="false"/>
          <w:i w:val="false"/>
          <w:color w:val="000000"/>
          <w:sz w:val="28"/>
        </w:rPr>
        <w:t>
      83) Эксцентрики - окончательная слесарная обработка после закалки со снятием таблиц на компараторе;</w:t>
      </w:r>
    </w:p>
    <w:bookmarkEnd w:id="9791"/>
    <w:bookmarkStart w:name="z10115" w:id="9792"/>
    <w:p>
      <w:pPr>
        <w:spacing w:after="0"/>
        <w:ind w:left="0"/>
        <w:jc w:val="both"/>
      </w:pPr>
      <w:r>
        <w:rPr>
          <w:rFonts w:ascii="Times New Roman"/>
          <w:b w:val="false"/>
          <w:i w:val="false"/>
          <w:color w:val="000000"/>
          <w:sz w:val="28"/>
        </w:rPr>
        <w:t>
      84) Электропушки доменных печей - разборка, сборка.</w:t>
      </w:r>
    </w:p>
    <w:bookmarkEnd w:id="9792"/>
    <w:bookmarkStart w:name="z10116" w:id="9793"/>
    <w:p>
      <w:pPr>
        <w:spacing w:after="0"/>
        <w:ind w:left="0"/>
        <w:jc w:val="left"/>
      </w:pPr>
      <w:r>
        <w:rPr>
          <w:rFonts w:ascii="Times New Roman"/>
          <w:b/>
          <w:i w:val="false"/>
          <w:color w:val="000000"/>
        </w:rPr>
        <w:t xml:space="preserve"> 796. Слесарь механосборочных работ 6-й разряд</w:t>
      </w:r>
    </w:p>
    <w:bookmarkEnd w:id="9793"/>
    <w:bookmarkStart w:name="z10117" w:id="9794"/>
    <w:p>
      <w:pPr>
        <w:spacing w:after="0"/>
        <w:ind w:left="0"/>
        <w:jc w:val="both"/>
      </w:pPr>
      <w:r>
        <w:rPr>
          <w:rFonts w:ascii="Times New Roman"/>
          <w:b w:val="false"/>
          <w:i w:val="false"/>
          <w:color w:val="000000"/>
          <w:sz w:val="28"/>
        </w:rPr>
        <w:t>
      Характеристика работ. Сборка, регулировка, испытание и сдача в соответствии с техническими условиями сложных и экспериментальных, уникальных машин, станков, агрегатов и аппаратов. Проверка правильности их сборки со снятием эксплуатационных диаграмм и характеристик. Монтаж трубопроводов высокого давления под любые применяемые газы и жидкости. Устранение обнаруженных дефектов. Расчет зубчатых зацеплений, эксцентриков и прочих кривых и их проверка. Построение геометрических фигур. Участие в оформлении паспорта на собираемые и испытуемые машины.</w:t>
      </w:r>
    </w:p>
    <w:bookmarkEnd w:id="9794"/>
    <w:bookmarkStart w:name="z10118" w:id="9795"/>
    <w:p>
      <w:pPr>
        <w:spacing w:after="0"/>
        <w:ind w:left="0"/>
        <w:jc w:val="both"/>
      </w:pPr>
      <w:r>
        <w:rPr>
          <w:rFonts w:ascii="Times New Roman"/>
          <w:b w:val="false"/>
          <w:i w:val="false"/>
          <w:color w:val="000000"/>
          <w:sz w:val="28"/>
        </w:rPr>
        <w:t>
      Должен знать: конструкцию, принцип работы сложных машин, станков, агрегатов и аппаратов, способы статического и динамического испытания, способы отладки и регулировки изготовляемых машин, приборов и другого оборудования, принцип расчета и способы проверки эксцентриков и прочих кривых и зубчатых зацеплений, методы расчета и построения сложных фигур, правила заполнения паспортов на изготовляемые машины.</w:t>
      </w:r>
    </w:p>
    <w:bookmarkEnd w:id="9795"/>
    <w:bookmarkStart w:name="z10119" w:id="9796"/>
    <w:p>
      <w:pPr>
        <w:spacing w:after="0"/>
        <w:ind w:left="0"/>
        <w:jc w:val="both"/>
      </w:pPr>
      <w:r>
        <w:rPr>
          <w:rFonts w:ascii="Times New Roman"/>
          <w:b w:val="false"/>
          <w:i w:val="false"/>
          <w:color w:val="000000"/>
          <w:sz w:val="28"/>
        </w:rPr>
        <w:t>
      Примеры работ:</w:t>
      </w:r>
    </w:p>
    <w:bookmarkEnd w:id="9796"/>
    <w:bookmarkStart w:name="z10120" w:id="9797"/>
    <w:p>
      <w:pPr>
        <w:spacing w:after="0"/>
        <w:ind w:left="0"/>
        <w:jc w:val="both"/>
      </w:pPr>
      <w:r>
        <w:rPr>
          <w:rFonts w:ascii="Times New Roman"/>
          <w:b w:val="false"/>
          <w:i w:val="false"/>
          <w:color w:val="000000"/>
          <w:sz w:val="28"/>
        </w:rPr>
        <w:t>
      1) Аппараты механической централизации, механизмы автошлагбаумов, осевые редукторы путеукладчиков - сборка и регулировка;</w:t>
      </w:r>
    </w:p>
    <w:bookmarkEnd w:id="9797"/>
    <w:bookmarkStart w:name="z10121" w:id="9798"/>
    <w:p>
      <w:pPr>
        <w:spacing w:after="0"/>
        <w:ind w:left="0"/>
        <w:jc w:val="both"/>
      </w:pPr>
      <w:r>
        <w:rPr>
          <w:rFonts w:ascii="Times New Roman"/>
          <w:b w:val="false"/>
          <w:i w:val="false"/>
          <w:color w:val="000000"/>
          <w:sz w:val="28"/>
        </w:rPr>
        <w:t>
      2) Аппараты уникальные нумерационные (по специальным заказам) - сборка и регулировка;</w:t>
      </w:r>
    </w:p>
    <w:bookmarkEnd w:id="9798"/>
    <w:bookmarkStart w:name="z10122" w:id="9799"/>
    <w:p>
      <w:pPr>
        <w:spacing w:after="0"/>
        <w:ind w:left="0"/>
        <w:jc w:val="both"/>
      </w:pPr>
      <w:r>
        <w:rPr>
          <w:rFonts w:ascii="Times New Roman"/>
          <w:b w:val="false"/>
          <w:i w:val="false"/>
          <w:color w:val="000000"/>
          <w:sz w:val="28"/>
        </w:rPr>
        <w:t>
      3) Блоки цилиндров двигателей внутреннего сгорания - установка поршневого, золотникового и распределительных валов с выверкой осевых линий;</w:t>
      </w:r>
    </w:p>
    <w:bookmarkEnd w:id="9799"/>
    <w:bookmarkStart w:name="z10123" w:id="9800"/>
    <w:p>
      <w:pPr>
        <w:spacing w:after="0"/>
        <w:ind w:left="0"/>
        <w:jc w:val="both"/>
      </w:pPr>
      <w:r>
        <w:rPr>
          <w:rFonts w:ascii="Times New Roman"/>
          <w:b w:val="false"/>
          <w:i w:val="false"/>
          <w:color w:val="000000"/>
          <w:sz w:val="28"/>
        </w:rPr>
        <w:t>
      4) Валы коленчатые машин и двигателей внутреннего сгорания - укладка, центровка и проверка с регулировкой;</w:t>
      </w:r>
    </w:p>
    <w:bookmarkEnd w:id="9800"/>
    <w:bookmarkStart w:name="z10124" w:id="9801"/>
    <w:p>
      <w:pPr>
        <w:spacing w:after="0"/>
        <w:ind w:left="0"/>
        <w:jc w:val="both"/>
      </w:pPr>
      <w:r>
        <w:rPr>
          <w:rFonts w:ascii="Times New Roman"/>
          <w:b w:val="false"/>
          <w:i w:val="false"/>
          <w:color w:val="000000"/>
          <w:sz w:val="28"/>
        </w:rPr>
        <w:t>
      5) Валы коленчатые паровых машин различных типов для крупных судов - пригонка шпоночных канавок, калибровка мотылевых шеек с точностью до 0,03 мм;</w:t>
      </w:r>
    </w:p>
    <w:bookmarkEnd w:id="9801"/>
    <w:bookmarkStart w:name="z10125" w:id="9802"/>
    <w:p>
      <w:pPr>
        <w:spacing w:after="0"/>
        <w:ind w:left="0"/>
        <w:jc w:val="both"/>
      </w:pPr>
      <w:r>
        <w:rPr>
          <w:rFonts w:ascii="Times New Roman"/>
          <w:b w:val="false"/>
          <w:i w:val="false"/>
          <w:color w:val="000000"/>
          <w:sz w:val="28"/>
        </w:rPr>
        <w:t>
      6) Валы трансмиссионные рольгангов - сборка;</w:t>
      </w:r>
    </w:p>
    <w:bookmarkEnd w:id="9802"/>
    <w:bookmarkStart w:name="z10126" w:id="9803"/>
    <w:p>
      <w:pPr>
        <w:spacing w:after="0"/>
        <w:ind w:left="0"/>
        <w:jc w:val="both"/>
      </w:pPr>
      <w:r>
        <w:rPr>
          <w:rFonts w:ascii="Times New Roman"/>
          <w:b w:val="false"/>
          <w:i w:val="false"/>
          <w:color w:val="000000"/>
          <w:sz w:val="28"/>
        </w:rPr>
        <w:t>
      7) Газотурбинные установки - регулировка;</w:t>
      </w:r>
    </w:p>
    <w:bookmarkEnd w:id="9803"/>
    <w:bookmarkStart w:name="z10127" w:id="9804"/>
    <w:p>
      <w:pPr>
        <w:spacing w:after="0"/>
        <w:ind w:left="0"/>
        <w:jc w:val="both"/>
      </w:pPr>
      <w:r>
        <w:rPr>
          <w:rFonts w:ascii="Times New Roman"/>
          <w:b w:val="false"/>
          <w:i w:val="false"/>
          <w:color w:val="000000"/>
          <w:sz w:val="28"/>
        </w:rPr>
        <w:t>
      8) Двигатели внутреннего сгорания мощностью свыше 147 кВт (2000 л.с.) - сборка, регулировка, наладка;</w:t>
      </w:r>
    </w:p>
    <w:bookmarkEnd w:id="9804"/>
    <w:bookmarkStart w:name="z10128" w:id="9805"/>
    <w:p>
      <w:pPr>
        <w:spacing w:after="0"/>
        <w:ind w:left="0"/>
        <w:jc w:val="both"/>
      </w:pPr>
      <w:r>
        <w:rPr>
          <w:rFonts w:ascii="Times New Roman"/>
          <w:b w:val="false"/>
          <w:i w:val="false"/>
          <w:color w:val="000000"/>
          <w:sz w:val="28"/>
        </w:rPr>
        <w:t>
      9) Задвижки с цельным двойным клином II и Ш степени давления - сборка, регулировка, испытание, сдача;</w:t>
      </w:r>
    </w:p>
    <w:bookmarkEnd w:id="9805"/>
    <w:bookmarkStart w:name="z10129" w:id="9806"/>
    <w:p>
      <w:pPr>
        <w:spacing w:after="0"/>
        <w:ind w:left="0"/>
        <w:jc w:val="both"/>
      </w:pPr>
      <w:r>
        <w:rPr>
          <w:rFonts w:ascii="Times New Roman"/>
          <w:b w:val="false"/>
          <w:i w:val="false"/>
          <w:color w:val="000000"/>
          <w:sz w:val="28"/>
        </w:rPr>
        <w:t>
      10) Клапаны дистанционного управления сильфонные с тарельчатыми пружинами - сборка, регулировка, испытание, сдача;</w:t>
      </w:r>
    </w:p>
    <w:bookmarkEnd w:id="9806"/>
    <w:bookmarkStart w:name="z10130" w:id="9807"/>
    <w:p>
      <w:pPr>
        <w:spacing w:after="0"/>
        <w:ind w:left="0"/>
        <w:jc w:val="both"/>
      </w:pPr>
      <w:r>
        <w:rPr>
          <w:rFonts w:ascii="Times New Roman"/>
          <w:b w:val="false"/>
          <w:i w:val="false"/>
          <w:color w:val="000000"/>
          <w:sz w:val="28"/>
        </w:rPr>
        <w:t>
      11) Колеса зубчатые некруглые - слесарная обработка, сборка со втулкой, окончательная обработка после закалки, установка;</w:t>
      </w:r>
    </w:p>
    <w:bookmarkEnd w:id="9807"/>
    <w:bookmarkStart w:name="z10131" w:id="9808"/>
    <w:p>
      <w:pPr>
        <w:spacing w:after="0"/>
        <w:ind w:left="0"/>
        <w:jc w:val="both"/>
      </w:pPr>
      <w:r>
        <w:rPr>
          <w:rFonts w:ascii="Times New Roman"/>
          <w:b w:val="false"/>
          <w:i w:val="false"/>
          <w:color w:val="000000"/>
          <w:sz w:val="28"/>
        </w:rPr>
        <w:t>
      12) Колонны с параллелями паровых машин и двигателей внутреннего сгорания - установка, центровка, выверка и регулировка;</w:t>
      </w:r>
    </w:p>
    <w:bookmarkEnd w:id="9808"/>
    <w:bookmarkStart w:name="z10132" w:id="9809"/>
    <w:p>
      <w:pPr>
        <w:spacing w:after="0"/>
        <w:ind w:left="0"/>
        <w:jc w:val="both"/>
      </w:pPr>
      <w:r>
        <w:rPr>
          <w:rFonts w:ascii="Times New Roman"/>
          <w:b w:val="false"/>
          <w:i w:val="false"/>
          <w:color w:val="000000"/>
          <w:sz w:val="28"/>
        </w:rPr>
        <w:t>
      13) Компрессорные автоматические станции с подачей газа под давлением 400 кгс/см</w:t>
      </w:r>
      <w:r>
        <w:rPr>
          <w:rFonts w:ascii="Times New Roman"/>
          <w:b w:val="false"/>
          <w:i w:val="false"/>
          <w:color w:val="000000"/>
          <w:vertAlign w:val="superscript"/>
        </w:rPr>
        <w:t>2</w:t>
      </w:r>
      <w:r>
        <w:rPr>
          <w:rFonts w:ascii="Times New Roman"/>
          <w:b w:val="false"/>
          <w:i w:val="false"/>
          <w:color w:val="000000"/>
          <w:sz w:val="28"/>
        </w:rPr>
        <w:t xml:space="preserve"> - установка на испытательный стенд, монтаж (регулировка топливной, масляной аппаратуры, системы пуска, клапанов, датчиков и т.п.), выявление дефектов в системе и устранение их, подсчет всех характеристик, сдача заказчику;</w:t>
      </w:r>
    </w:p>
    <w:bookmarkEnd w:id="9809"/>
    <w:bookmarkStart w:name="z10134" w:id="9810"/>
    <w:p>
      <w:pPr>
        <w:spacing w:after="0"/>
        <w:ind w:left="0"/>
        <w:jc w:val="both"/>
      </w:pPr>
      <w:r>
        <w:rPr>
          <w:rFonts w:ascii="Times New Roman"/>
          <w:b w:val="false"/>
          <w:i w:val="false"/>
          <w:color w:val="000000"/>
          <w:sz w:val="28"/>
        </w:rPr>
        <w:t>
      14) Компрессоры восьмигранные - изготовление и сборка;</w:t>
      </w:r>
    </w:p>
    <w:bookmarkEnd w:id="9810"/>
    <w:bookmarkStart w:name="z10135" w:id="9811"/>
    <w:p>
      <w:pPr>
        <w:spacing w:after="0"/>
        <w:ind w:left="0"/>
        <w:jc w:val="both"/>
      </w:pPr>
      <w:r>
        <w:rPr>
          <w:rFonts w:ascii="Times New Roman"/>
          <w:b w:val="false"/>
          <w:i w:val="false"/>
          <w:color w:val="000000"/>
          <w:sz w:val="28"/>
        </w:rPr>
        <w:t>
      15) Коноиды - установка на приспособление, окончательная обработка со снятием величины припуска по таблицам на компараторе;</w:t>
      </w:r>
    </w:p>
    <w:bookmarkEnd w:id="9811"/>
    <w:bookmarkStart w:name="z10136" w:id="9812"/>
    <w:p>
      <w:pPr>
        <w:spacing w:after="0"/>
        <w:ind w:left="0"/>
        <w:jc w:val="both"/>
      </w:pPr>
      <w:r>
        <w:rPr>
          <w:rFonts w:ascii="Times New Roman"/>
          <w:b w:val="false"/>
          <w:i w:val="false"/>
          <w:color w:val="000000"/>
          <w:sz w:val="28"/>
        </w:rPr>
        <w:t>
      16) Кронштейны рулевого сервомотора - сборка;</w:t>
      </w:r>
    </w:p>
    <w:bookmarkEnd w:id="9812"/>
    <w:bookmarkStart w:name="z10137" w:id="9813"/>
    <w:p>
      <w:pPr>
        <w:spacing w:after="0"/>
        <w:ind w:left="0"/>
        <w:jc w:val="both"/>
      </w:pPr>
      <w:r>
        <w:rPr>
          <w:rFonts w:ascii="Times New Roman"/>
          <w:b w:val="false"/>
          <w:i w:val="false"/>
          <w:color w:val="000000"/>
          <w:sz w:val="28"/>
        </w:rPr>
        <w:t>
      17) Линии автоматические, состоящие из агрегатных станков - сборка, наладка, испытание, сдача;</w:t>
      </w:r>
    </w:p>
    <w:bookmarkEnd w:id="9813"/>
    <w:bookmarkStart w:name="z10138" w:id="9814"/>
    <w:p>
      <w:pPr>
        <w:spacing w:after="0"/>
        <w:ind w:left="0"/>
        <w:jc w:val="both"/>
      </w:pPr>
      <w:r>
        <w:rPr>
          <w:rFonts w:ascii="Times New Roman"/>
          <w:b w:val="false"/>
          <w:i w:val="false"/>
          <w:color w:val="000000"/>
          <w:sz w:val="28"/>
        </w:rPr>
        <w:t>
      18) Линии валов крупных судов с диаметром свариваемых валов свыше 600 мм - установка на стенде, выверка, развертывание отверстий, пригонка болтов, сборка, сдача;</w:t>
      </w:r>
    </w:p>
    <w:bookmarkEnd w:id="9814"/>
    <w:bookmarkStart w:name="z10139" w:id="9815"/>
    <w:p>
      <w:pPr>
        <w:spacing w:after="0"/>
        <w:ind w:left="0"/>
        <w:jc w:val="both"/>
      </w:pPr>
      <w:r>
        <w:rPr>
          <w:rFonts w:ascii="Times New Roman"/>
          <w:b w:val="false"/>
          <w:i w:val="false"/>
          <w:color w:val="000000"/>
          <w:sz w:val="28"/>
        </w:rPr>
        <w:t>
      19) Лопатки рабочие, направляющие, сопловые и диафрагмы - пригонка на плотность в местах крепления с сохранением проходов по техническим условиям или чертежам;</w:t>
      </w:r>
    </w:p>
    <w:bookmarkEnd w:id="9815"/>
    <w:bookmarkStart w:name="z10140" w:id="9816"/>
    <w:p>
      <w:pPr>
        <w:spacing w:after="0"/>
        <w:ind w:left="0"/>
        <w:jc w:val="both"/>
      </w:pPr>
      <w:r>
        <w:rPr>
          <w:rFonts w:ascii="Times New Roman"/>
          <w:b w:val="false"/>
          <w:i w:val="false"/>
          <w:color w:val="000000"/>
          <w:sz w:val="28"/>
        </w:rPr>
        <w:t>
      20) Машины горизонтально-ковочные с усилием свыше 20 МН - общая сборка;</w:t>
      </w:r>
    </w:p>
    <w:bookmarkEnd w:id="9816"/>
    <w:bookmarkStart w:name="z10141" w:id="9817"/>
    <w:p>
      <w:pPr>
        <w:spacing w:after="0"/>
        <w:ind w:left="0"/>
        <w:jc w:val="both"/>
      </w:pPr>
      <w:r>
        <w:rPr>
          <w:rFonts w:ascii="Times New Roman"/>
          <w:b w:val="false"/>
          <w:i w:val="false"/>
          <w:color w:val="000000"/>
          <w:sz w:val="28"/>
        </w:rPr>
        <w:t>
      21) Машины паровые - окончательная сборка, испытание и сдача;</w:t>
      </w:r>
    </w:p>
    <w:bookmarkEnd w:id="9817"/>
    <w:bookmarkStart w:name="z10142" w:id="9818"/>
    <w:p>
      <w:pPr>
        <w:spacing w:after="0"/>
        <w:ind w:left="0"/>
        <w:jc w:val="both"/>
      </w:pPr>
      <w:r>
        <w:rPr>
          <w:rFonts w:ascii="Times New Roman"/>
          <w:b w:val="false"/>
          <w:i w:val="false"/>
          <w:color w:val="000000"/>
          <w:sz w:val="28"/>
        </w:rPr>
        <w:t>
      22) Машины рулевые гидравлические и насосы переменной производительности - сборка, монтаж, испытание, сдача;</w:t>
      </w:r>
    </w:p>
    <w:bookmarkEnd w:id="9818"/>
    <w:bookmarkStart w:name="z10143" w:id="9819"/>
    <w:p>
      <w:pPr>
        <w:spacing w:after="0"/>
        <w:ind w:left="0"/>
        <w:jc w:val="both"/>
      </w:pPr>
      <w:r>
        <w:rPr>
          <w:rFonts w:ascii="Times New Roman"/>
          <w:b w:val="false"/>
          <w:i w:val="false"/>
          <w:color w:val="000000"/>
          <w:sz w:val="28"/>
        </w:rPr>
        <w:t>
      23) Механизмы главные судовые - сдача в эксплуатацию;</w:t>
      </w:r>
    </w:p>
    <w:bookmarkEnd w:id="9819"/>
    <w:bookmarkStart w:name="z10144" w:id="9820"/>
    <w:p>
      <w:pPr>
        <w:spacing w:after="0"/>
        <w:ind w:left="0"/>
        <w:jc w:val="both"/>
      </w:pPr>
      <w:r>
        <w:rPr>
          <w:rFonts w:ascii="Times New Roman"/>
          <w:b w:val="false"/>
          <w:i w:val="false"/>
          <w:color w:val="000000"/>
          <w:sz w:val="28"/>
        </w:rPr>
        <w:t>
      24) Муфты разобщительные - расчет и регулировка сопрягаемых деталей;</w:t>
      </w:r>
    </w:p>
    <w:bookmarkEnd w:id="9820"/>
    <w:bookmarkStart w:name="z10145" w:id="9821"/>
    <w:p>
      <w:pPr>
        <w:spacing w:after="0"/>
        <w:ind w:left="0"/>
        <w:jc w:val="both"/>
      </w:pPr>
      <w:r>
        <w:rPr>
          <w:rFonts w:ascii="Times New Roman"/>
          <w:b w:val="false"/>
          <w:i w:val="false"/>
          <w:color w:val="000000"/>
          <w:sz w:val="28"/>
        </w:rPr>
        <w:t>
      25) Муфты соединительные турбин (ТВД, ТСД, ТНД) - пригонка зацепления;</w:t>
      </w:r>
    </w:p>
    <w:bookmarkEnd w:id="9821"/>
    <w:bookmarkStart w:name="z10146" w:id="9822"/>
    <w:p>
      <w:pPr>
        <w:spacing w:after="0"/>
        <w:ind w:left="0"/>
        <w:jc w:val="both"/>
      </w:pPr>
      <w:r>
        <w:rPr>
          <w:rFonts w:ascii="Times New Roman"/>
          <w:b w:val="false"/>
          <w:i w:val="false"/>
          <w:color w:val="000000"/>
          <w:sz w:val="28"/>
        </w:rPr>
        <w:t>
      26) Обоймы турбины, паровые щиты, диафрагмы - пригонка к корпусу турбины;</w:t>
      </w:r>
    </w:p>
    <w:bookmarkEnd w:id="9822"/>
    <w:bookmarkStart w:name="z10147" w:id="9823"/>
    <w:p>
      <w:pPr>
        <w:spacing w:after="0"/>
        <w:ind w:left="0"/>
        <w:jc w:val="both"/>
      </w:pPr>
      <w:r>
        <w:rPr>
          <w:rFonts w:ascii="Times New Roman"/>
          <w:b w:val="false"/>
          <w:i w:val="false"/>
          <w:color w:val="000000"/>
          <w:sz w:val="28"/>
        </w:rPr>
        <w:t>
      27) Оборудование электровакуумное (установки) с программным управлением - сборка, регулировка, испытание;</w:t>
      </w:r>
    </w:p>
    <w:bookmarkEnd w:id="9823"/>
    <w:bookmarkStart w:name="z10148" w:id="9824"/>
    <w:p>
      <w:pPr>
        <w:spacing w:after="0"/>
        <w:ind w:left="0"/>
        <w:jc w:val="both"/>
      </w:pPr>
      <w:r>
        <w:rPr>
          <w:rFonts w:ascii="Times New Roman"/>
          <w:b w:val="false"/>
          <w:i w:val="false"/>
          <w:color w:val="000000"/>
          <w:sz w:val="28"/>
        </w:rPr>
        <w:t>
      28) Образцы головные опытные и экспериментальные судовой арматуры: автоматической, сильфонной, предохранительной - опытная сборка, испытания в присутствии комиссии, доведение конструкции до окончательного вида;</w:t>
      </w:r>
    </w:p>
    <w:bookmarkEnd w:id="9824"/>
    <w:bookmarkStart w:name="z10149" w:id="9825"/>
    <w:p>
      <w:pPr>
        <w:spacing w:after="0"/>
        <w:ind w:left="0"/>
        <w:jc w:val="both"/>
      </w:pPr>
      <w:r>
        <w:rPr>
          <w:rFonts w:ascii="Times New Roman"/>
          <w:b w:val="false"/>
          <w:i w:val="false"/>
          <w:color w:val="000000"/>
          <w:sz w:val="28"/>
        </w:rPr>
        <w:t>
      29) Поверхности уплотнительные корпусов и крышек судовой арматуры с беспрокладочным соединением, диаметром свыше 200 мм - притирка и доводка уплотнительных плоскостей;</w:t>
      </w:r>
    </w:p>
    <w:bookmarkEnd w:id="9825"/>
    <w:bookmarkStart w:name="z10150" w:id="9826"/>
    <w:p>
      <w:pPr>
        <w:spacing w:after="0"/>
        <w:ind w:left="0"/>
        <w:jc w:val="both"/>
      </w:pPr>
      <w:r>
        <w:rPr>
          <w:rFonts w:ascii="Times New Roman"/>
          <w:b w:val="false"/>
          <w:i w:val="false"/>
          <w:color w:val="000000"/>
          <w:sz w:val="28"/>
        </w:rPr>
        <w:t>
      30) Подшипники судовые упорные с совмещенной бансирной системой - окончательная сборка, испытание, сдача;</w:t>
      </w:r>
    </w:p>
    <w:bookmarkEnd w:id="9826"/>
    <w:bookmarkStart w:name="z10151" w:id="9827"/>
    <w:p>
      <w:pPr>
        <w:spacing w:after="0"/>
        <w:ind w:left="0"/>
        <w:jc w:val="both"/>
      </w:pPr>
      <w:r>
        <w:rPr>
          <w:rFonts w:ascii="Times New Roman"/>
          <w:b w:val="false"/>
          <w:i w:val="false"/>
          <w:color w:val="000000"/>
          <w:sz w:val="28"/>
        </w:rPr>
        <w:t>
      31) Прессы гидравлические усилием свыше 100 МН - сборка;</w:t>
      </w:r>
    </w:p>
    <w:bookmarkEnd w:id="9827"/>
    <w:bookmarkStart w:name="z10152" w:id="9828"/>
    <w:p>
      <w:pPr>
        <w:spacing w:after="0"/>
        <w:ind w:left="0"/>
        <w:jc w:val="both"/>
      </w:pPr>
      <w:r>
        <w:rPr>
          <w:rFonts w:ascii="Times New Roman"/>
          <w:b w:val="false"/>
          <w:i w:val="false"/>
          <w:color w:val="000000"/>
          <w:sz w:val="28"/>
        </w:rPr>
        <w:t>
      32) Приборы сложные, с дифференциальными сцеплениями, с расчетом зубчатых зацеплений - сборка, механическая и электрическая регулировка, испытание и сдача;</w:t>
      </w:r>
    </w:p>
    <w:bookmarkEnd w:id="9828"/>
    <w:bookmarkStart w:name="z10153" w:id="9829"/>
    <w:p>
      <w:pPr>
        <w:spacing w:after="0"/>
        <w:ind w:left="0"/>
        <w:jc w:val="both"/>
      </w:pPr>
      <w:r>
        <w:rPr>
          <w:rFonts w:ascii="Times New Roman"/>
          <w:b w:val="false"/>
          <w:i w:val="false"/>
          <w:color w:val="000000"/>
          <w:sz w:val="28"/>
        </w:rPr>
        <w:t>
      33) Редукторы планетарные и глобоидные свыше двух ступеней - сборка;</w:t>
      </w:r>
    </w:p>
    <w:bookmarkEnd w:id="9829"/>
    <w:bookmarkStart w:name="z10154" w:id="9830"/>
    <w:p>
      <w:pPr>
        <w:spacing w:after="0"/>
        <w:ind w:left="0"/>
        <w:jc w:val="both"/>
      </w:pPr>
      <w:r>
        <w:rPr>
          <w:rFonts w:ascii="Times New Roman"/>
          <w:b w:val="false"/>
          <w:i w:val="false"/>
          <w:color w:val="000000"/>
          <w:sz w:val="28"/>
        </w:rPr>
        <w:t>
      34) Станки прецизионные металлообрабатывающие - сборка, окончательная проверка на точность, испытание и сдача;</w:t>
      </w:r>
    </w:p>
    <w:bookmarkEnd w:id="9830"/>
    <w:bookmarkStart w:name="z10155" w:id="9831"/>
    <w:p>
      <w:pPr>
        <w:spacing w:after="0"/>
        <w:ind w:left="0"/>
        <w:jc w:val="both"/>
      </w:pPr>
      <w:r>
        <w:rPr>
          <w:rFonts w:ascii="Times New Roman"/>
          <w:b w:val="false"/>
          <w:i w:val="false"/>
          <w:color w:val="000000"/>
          <w:sz w:val="28"/>
        </w:rPr>
        <w:t>
      35) Станки уникальные металлообрабатывающие с гидрокопировальным устройством - сборка, регулировка, испытание и сдача;</w:t>
      </w:r>
    </w:p>
    <w:bookmarkEnd w:id="9831"/>
    <w:bookmarkStart w:name="z10156" w:id="9832"/>
    <w:p>
      <w:pPr>
        <w:spacing w:after="0"/>
        <w:ind w:left="0"/>
        <w:jc w:val="both"/>
      </w:pPr>
      <w:r>
        <w:rPr>
          <w:rFonts w:ascii="Times New Roman"/>
          <w:b w:val="false"/>
          <w:i w:val="false"/>
          <w:color w:val="000000"/>
          <w:sz w:val="28"/>
        </w:rPr>
        <w:t>
      36) Счетчики температурных регуляторов, столы сварочных установок, головки сварочных установок, вакуумные датчики, столы координатографов, узлы к установкам для производства твердых схем - сборка и наладка;</w:t>
      </w:r>
    </w:p>
    <w:bookmarkEnd w:id="9832"/>
    <w:bookmarkStart w:name="z10157" w:id="9833"/>
    <w:p>
      <w:pPr>
        <w:spacing w:after="0"/>
        <w:ind w:left="0"/>
        <w:jc w:val="both"/>
      </w:pPr>
      <w:r>
        <w:rPr>
          <w:rFonts w:ascii="Times New Roman"/>
          <w:b w:val="false"/>
          <w:i w:val="false"/>
          <w:color w:val="000000"/>
          <w:sz w:val="28"/>
        </w:rPr>
        <w:t>
      37) Траверсы главного подъема заливочных и разливочных кранов мартеновских цехов - сборка;</w:t>
      </w:r>
    </w:p>
    <w:bookmarkEnd w:id="9833"/>
    <w:bookmarkStart w:name="z10158" w:id="9834"/>
    <w:p>
      <w:pPr>
        <w:spacing w:after="0"/>
        <w:ind w:left="0"/>
        <w:jc w:val="both"/>
      </w:pPr>
      <w:r>
        <w:rPr>
          <w:rFonts w:ascii="Times New Roman"/>
          <w:b w:val="false"/>
          <w:i w:val="false"/>
          <w:color w:val="000000"/>
          <w:sz w:val="28"/>
        </w:rPr>
        <w:t>
      38) Трубовоздухопроводы касательные, эллиптические патрубки, касательные подводы - контрольная и укрупненная сборка;</w:t>
      </w:r>
    </w:p>
    <w:bookmarkEnd w:id="9834"/>
    <w:bookmarkStart w:name="z10159" w:id="9835"/>
    <w:p>
      <w:pPr>
        <w:spacing w:after="0"/>
        <w:ind w:left="0"/>
        <w:jc w:val="both"/>
      </w:pPr>
      <w:r>
        <w:rPr>
          <w:rFonts w:ascii="Times New Roman"/>
          <w:b w:val="false"/>
          <w:i w:val="false"/>
          <w:color w:val="000000"/>
          <w:sz w:val="28"/>
        </w:rPr>
        <w:t>
      39) Турбины паровые - посадка дисков на вал, установка и балансировка роторов (статическая, динамическая), окончательная сборка, испытание, сдача;</w:t>
      </w:r>
    </w:p>
    <w:bookmarkEnd w:id="9835"/>
    <w:bookmarkStart w:name="z10160" w:id="9836"/>
    <w:p>
      <w:pPr>
        <w:spacing w:after="0"/>
        <w:ind w:left="0"/>
        <w:jc w:val="both"/>
      </w:pPr>
      <w:r>
        <w:rPr>
          <w:rFonts w:ascii="Times New Roman"/>
          <w:b w:val="false"/>
          <w:i w:val="false"/>
          <w:color w:val="000000"/>
          <w:sz w:val="28"/>
        </w:rPr>
        <w:t>
      40) Турбины паровые - проверка зазора между лопатками, корпусом и ротором; уплотнений диафрагм, сальниковых уплотнений в упорных и опорных подшипниках;</w:t>
      </w:r>
    </w:p>
    <w:bookmarkEnd w:id="9836"/>
    <w:bookmarkStart w:name="z10161" w:id="9837"/>
    <w:p>
      <w:pPr>
        <w:spacing w:after="0"/>
        <w:ind w:left="0"/>
        <w:jc w:val="both"/>
      </w:pPr>
      <w:r>
        <w:rPr>
          <w:rFonts w:ascii="Times New Roman"/>
          <w:b w:val="false"/>
          <w:i w:val="false"/>
          <w:color w:val="000000"/>
          <w:sz w:val="28"/>
        </w:rPr>
        <w:t>
      41) Турбины с редуктором и главным упорным подшипником - проверка центрирования при установке на стенде и судне.</w:t>
      </w:r>
    </w:p>
    <w:bookmarkEnd w:id="9837"/>
    <w:bookmarkStart w:name="z10162" w:id="9838"/>
    <w:p>
      <w:pPr>
        <w:spacing w:after="0"/>
        <w:ind w:left="0"/>
        <w:jc w:val="left"/>
      </w:pPr>
      <w:r>
        <w:rPr>
          <w:rFonts w:ascii="Times New Roman"/>
          <w:b/>
          <w:i w:val="false"/>
          <w:color w:val="000000"/>
        </w:rPr>
        <w:t xml:space="preserve"> Слесарь по контрольно-измерительным приборам и автоматике</w:t>
      </w:r>
      <w:r>
        <w:br/>
      </w:r>
      <w:r>
        <w:rPr>
          <w:rFonts w:ascii="Times New Roman"/>
          <w:b/>
          <w:i w:val="false"/>
          <w:color w:val="000000"/>
        </w:rPr>
        <w:t>797. Слесарь по контрольно-измерительным приборам и автоматике</w:t>
      </w:r>
      <w:r>
        <w:br/>
      </w:r>
      <w:r>
        <w:rPr>
          <w:rFonts w:ascii="Times New Roman"/>
          <w:b/>
          <w:i w:val="false"/>
          <w:color w:val="000000"/>
        </w:rPr>
        <w:t>2-й разряд</w:t>
      </w:r>
    </w:p>
    <w:bookmarkEnd w:id="9838"/>
    <w:bookmarkStart w:name="z10164" w:id="9839"/>
    <w:p>
      <w:pPr>
        <w:spacing w:after="0"/>
        <w:ind w:left="0"/>
        <w:jc w:val="both"/>
      </w:pPr>
      <w:r>
        <w:rPr>
          <w:rFonts w:ascii="Times New Roman"/>
          <w:b w:val="false"/>
          <w:i w:val="false"/>
          <w:color w:val="000000"/>
          <w:sz w:val="28"/>
        </w:rPr>
        <w:t>
      Характеристика работ. Ремонт, регулировка, испытание и сдача простых магнитоэлектрических, электромагнитных, оптико-механических и теплоизмерительных приборов и механизмов. Слесарная обработка деталей по 12-14 квалитетам. Определение причин и устранение неисправностей простых приборов. Монтаж простых схем соединений. Навивка пружин из проволоки в холодном состоянии, защитная смазка деталей. Ремонт приборов средней сложности под руководством слесаря более высокой квалификации.</w:t>
      </w:r>
    </w:p>
    <w:bookmarkEnd w:id="9839"/>
    <w:bookmarkStart w:name="z10165" w:id="9840"/>
    <w:p>
      <w:pPr>
        <w:spacing w:after="0"/>
        <w:ind w:left="0"/>
        <w:jc w:val="both"/>
      </w:pPr>
      <w:r>
        <w:rPr>
          <w:rFonts w:ascii="Times New Roman"/>
          <w:b w:val="false"/>
          <w:i w:val="false"/>
          <w:color w:val="000000"/>
          <w:sz w:val="28"/>
        </w:rPr>
        <w:t>
      Должен знать: устройство, назначение и правила применения ремонтируемых приборов, механизмов, схемы простых специальных регулировочных установок, основные свойства токопроводящих и изоляционных материалов и способы измерения сопротивления в различных звеньях цепи, назначение и правила применения наиболее распространенных универсальных и специальных приспособлений и контрольно-измерительных инструментов, устройство и принцип работы установки для электрохимической заточки концов контактных пружин, состав электролита, систему допусков и посадок, квалитеты и параметры шероховатости, сорта и виды антикоррозионных масел и смазок, наименование и маркировку обрабатываемых материалов, основы электротехники в объеме выполняемой работы.</w:t>
      </w:r>
    </w:p>
    <w:bookmarkEnd w:id="9840"/>
    <w:bookmarkStart w:name="z10166" w:id="9841"/>
    <w:p>
      <w:pPr>
        <w:spacing w:after="0"/>
        <w:ind w:left="0"/>
        <w:jc w:val="both"/>
      </w:pPr>
      <w:r>
        <w:rPr>
          <w:rFonts w:ascii="Times New Roman"/>
          <w:b w:val="false"/>
          <w:i w:val="false"/>
          <w:color w:val="000000"/>
          <w:sz w:val="28"/>
        </w:rPr>
        <w:t>
      Примеры работ:</w:t>
      </w:r>
    </w:p>
    <w:bookmarkEnd w:id="9841"/>
    <w:bookmarkStart w:name="z10167" w:id="9842"/>
    <w:p>
      <w:pPr>
        <w:spacing w:after="0"/>
        <w:ind w:left="0"/>
        <w:jc w:val="both"/>
      </w:pPr>
      <w:r>
        <w:rPr>
          <w:rFonts w:ascii="Times New Roman"/>
          <w:b w:val="false"/>
          <w:i w:val="false"/>
          <w:color w:val="000000"/>
          <w:sz w:val="28"/>
        </w:rPr>
        <w:t>
      1) Амперметры, вольтметры, манометры, гальванометры - средний ремонт и регулировка;</w:t>
      </w:r>
    </w:p>
    <w:bookmarkEnd w:id="9842"/>
    <w:bookmarkStart w:name="z10168" w:id="9843"/>
    <w:p>
      <w:pPr>
        <w:spacing w:after="0"/>
        <w:ind w:left="0"/>
        <w:jc w:val="both"/>
      </w:pPr>
      <w:r>
        <w:rPr>
          <w:rFonts w:ascii="Times New Roman"/>
          <w:b w:val="false"/>
          <w:i w:val="false"/>
          <w:color w:val="000000"/>
          <w:sz w:val="28"/>
        </w:rPr>
        <w:t>
      2) Весы вагонные - обработка различных деталей;</w:t>
      </w:r>
    </w:p>
    <w:bookmarkEnd w:id="9843"/>
    <w:bookmarkStart w:name="z10169" w:id="9844"/>
    <w:p>
      <w:pPr>
        <w:spacing w:after="0"/>
        <w:ind w:left="0"/>
        <w:jc w:val="both"/>
      </w:pPr>
      <w:r>
        <w:rPr>
          <w:rFonts w:ascii="Times New Roman"/>
          <w:b w:val="false"/>
          <w:i w:val="false"/>
          <w:color w:val="000000"/>
          <w:sz w:val="28"/>
        </w:rPr>
        <w:t>
      3) Весы товарные передвижные и стационарные (врезные) - замена и ремонт настила платформ и гиредержателей;</w:t>
      </w:r>
    </w:p>
    <w:bookmarkEnd w:id="9844"/>
    <w:bookmarkStart w:name="z10170" w:id="9845"/>
    <w:p>
      <w:pPr>
        <w:spacing w:after="0"/>
        <w:ind w:left="0"/>
        <w:jc w:val="both"/>
      </w:pPr>
      <w:r>
        <w:rPr>
          <w:rFonts w:ascii="Times New Roman"/>
          <w:b w:val="false"/>
          <w:i w:val="false"/>
          <w:color w:val="000000"/>
          <w:sz w:val="28"/>
        </w:rPr>
        <w:t>
      4) Гири торговые и условные - ремонт и сдача под клеймение;</w:t>
      </w:r>
    </w:p>
    <w:bookmarkEnd w:id="9845"/>
    <w:bookmarkStart w:name="z10171" w:id="9846"/>
    <w:p>
      <w:pPr>
        <w:spacing w:after="0"/>
        <w:ind w:left="0"/>
        <w:jc w:val="both"/>
      </w:pPr>
      <w:r>
        <w:rPr>
          <w:rFonts w:ascii="Times New Roman"/>
          <w:b w:val="false"/>
          <w:i w:val="false"/>
          <w:color w:val="000000"/>
          <w:sz w:val="28"/>
        </w:rPr>
        <w:t>
      5) Детали простые к приборам - слесарная обработка с нарезкой резьбы в сквозных отверстиях;</w:t>
      </w:r>
    </w:p>
    <w:bookmarkEnd w:id="9846"/>
    <w:bookmarkStart w:name="z10172" w:id="9847"/>
    <w:p>
      <w:pPr>
        <w:spacing w:after="0"/>
        <w:ind w:left="0"/>
        <w:jc w:val="both"/>
      </w:pPr>
      <w:r>
        <w:rPr>
          <w:rFonts w:ascii="Times New Roman"/>
          <w:b w:val="false"/>
          <w:i w:val="false"/>
          <w:color w:val="000000"/>
          <w:sz w:val="28"/>
        </w:rPr>
        <w:t>
      6) Каркасы для трансформаторов - изготовление;</w:t>
      </w:r>
    </w:p>
    <w:bookmarkEnd w:id="9847"/>
    <w:bookmarkStart w:name="z10173" w:id="9848"/>
    <w:p>
      <w:pPr>
        <w:spacing w:after="0"/>
        <w:ind w:left="0"/>
        <w:jc w:val="both"/>
      </w:pPr>
      <w:r>
        <w:rPr>
          <w:rFonts w:ascii="Times New Roman"/>
          <w:b w:val="false"/>
          <w:i w:val="false"/>
          <w:color w:val="000000"/>
          <w:sz w:val="28"/>
        </w:rPr>
        <w:t>
      7) Кино- и фотоаппараты - смена окуляров, замков, крышек, ремонт счетчиков кадров;</w:t>
      </w:r>
    </w:p>
    <w:bookmarkEnd w:id="9848"/>
    <w:bookmarkStart w:name="z10174" w:id="9849"/>
    <w:p>
      <w:pPr>
        <w:spacing w:after="0"/>
        <w:ind w:left="0"/>
        <w:jc w:val="both"/>
      </w:pPr>
      <w:r>
        <w:rPr>
          <w:rFonts w:ascii="Times New Roman"/>
          <w:b w:val="false"/>
          <w:i w:val="false"/>
          <w:color w:val="000000"/>
          <w:sz w:val="28"/>
        </w:rPr>
        <w:t>
      8) Колеса зубчатые с футором - комплектование;</w:t>
      </w:r>
    </w:p>
    <w:bookmarkEnd w:id="9849"/>
    <w:bookmarkStart w:name="z10175" w:id="9850"/>
    <w:p>
      <w:pPr>
        <w:spacing w:after="0"/>
        <w:ind w:left="0"/>
        <w:jc w:val="both"/>
      </w:pPr>
      <w:r>
        <w:rPr>
          <w:rFonts w:ascii="Times New Roman"/>
          <w:b w:val="false"/>
          <w:i w:val="false"/>
          <w:color w:val="000000"/>
          <w:sz w:val="28"/>
        </w:rPr>
        <w:t>
      9) Контактные пружины - заточка концов на электрохимической установке;</w:t>
      </w:r>
    </w:p>
    <w:bookmarkEnd w:id="9850"/>
    <w:bookmarkStart w:name="z10176" w:id="9851"/>
    <w:p>
      <w:pPr>
        <w:spacing w:after="0"/>
        <w:ind w:left="0"/>
        <w:jc w:val="both"/>
      </w:pPr>
      <w:r>
        <w:rPr>
          <w:rFonts w:ascii="Times New Roman"/>
          <w:b w:val="false"/>
          <w:i w:val="false"/>
          <w:color w:val="000000"/>
          <w:sz w:val="28"/>
        </w:rPr>
        <w:t>
      10) Контакторы магнитные и пускатели - средний ремонт;</w:t>
      </w:r>
    </w:p>
    <w:bookmarkEnd w:id="9851"/>
    <w:bookmarkStart w:name="z10177" w:id="9852"/>
    <w:p>
      <w:pPr>
        <w:spacing w:after="0"/>
        <w:ind w:left="0"/>
        <w:jc w:val="both"/>
      </w:pPr>
      <w:r>
        <w:rPr>
          <w:rFonts w:ascii="Times New Roman"/>
          <w:b w:val="false"/>
          <w:i w:val="false"/>
          <w:color w:val="000000"/>
          <w:sz w:val="28"/>
        </w:rPr>
        <w:t>
      11) Манометры технические - сборка;</w:t>
      </w:r>
    </w:p>
    <w:bookmarkEnd w:id="9852"/>
    <w:bookmarkStart w:name="z10178" w:id="9853"/>
    <w:p>
      <w:pPr>
        <w:spacing w:after="0"/>
        <w:ind w:left="0"/>
        <w:jc w:val="both"/>
      </w:pPr>
      <w:r>
        <w:rPr>
          <w:rFonts w:ascii="Times New Roman"/>
          <w:b w:val="false"/>
          <w:i w:val="false"/>
          <w:color w:val="000000"/>
          <w:sz w:val="28"/>
        </w:rPr>
        <w:t>
      12) Милливольтметры - средний ремонт, проверка и сдача после испытаний;</w:t>
      </w:r>
    </w:p>
    <w:bookmarkEnd w:id="9853"/>
    <w:bookmarkStart w:name="z10179" w:id="9854"/>
    <w:p>
      <w:pPr>
        <w:spacing w:after="0"/>
        <w:ind w:left="0"/>
        <w:jc w:val="both"/>
      </w:pPr>
      <w:r>
        <w:rPr>
          <w:rFonts w:ascii="Times New Roman"/>
          <w:b w:val="false"/>
          <w:i w:val="false"/>
          <w:color w:val="000000"/>
          <w:sz w:val="28"/>
        </w:rPr>
        <w:t>
      13) Основание реле - сборка по шаблону;</w:t>
      </w:r>
    </w:p>
    <w:bookmarkEnd w:id="9854"/>
    <w:bookmarkStart w:name="z10180" w:id="9855"/>
    <w:p>
      <w:pPr>
        <w:spacing w:after="0"/>
        <w:ind w:left="0"/>
        <w:jc w:val="both"/>
      </w:pPr>
      <w:r>
        <w:rPr>
          <w:rFonts w:ascii="Times New Roman"/>
          <w:b w:val="false"/>
          <w:i w:val="false"/>
          <w:color w:val="000000"/>
          <w:sz w:val="28"/>
        </w:rPr>
        <w:t>
      14) Преобразователи пьезоакустические, датчики электромагнитные - средний ремонт;</w:t>
      </w:r>
    </w:p>
    <w:bookmarkEnd w:id="9855"/>
    <w:bookmarkStart w:name="z10181" w:id="9856"/>
    <w:p>
      <w:pPr>
        <w:spacing w:after="0"/>
        <w:ind w:left="0"/>
        <w:jc w:val="both"/>
      </w:pPr>
      <w:r>
        <w:rPr>
          <w:rFonts w:ascii="Times New Roman"/>
          <w:b w:val="false"/>
          <w:i w:val="false"/>
          <w:color w:val="000000"/>
          <w:sz w:val="28"/>
        </w:rPr>
        <w:t>
      15) Приборы - установка на механический нуль;</w:t>
      </w:r>
    </w:p>
    <w:bookmarkEnd w:id="9856"/>
    <w:bookmarkStart w:name="z10182" w:id="9857"/>
    <w:p>
      <w:pPr>
        <w:spacing w:after="0"/>
        <w:ind w:left="0"/>
        <w:jc w:val="both"/>
      </w:pPr>
      <w:r>
        <w:rPr>
          <w:rFonts w:ascii="Times New Roman"/>
          <w:b w:val="false"/>
          <w:i w:val="false"/>
          <w:color w:val="000000"/>
          <w:sz w:val="28"/>
        </w:rPr>
        <w:t>
      16) Прицелы, бинокли, зрительные трубы - ремонт и юстировка;</w:t>
      </w:r>
    </w:p>
    <w:bookmarkEnd w:id="9857"/>
    <w:bookmarkStart w:name="z10183" w:id="9858"/>
    <w:p>
      <w:pPr>
        <w:spacing w:after="0"/>
        <w:ind w:left="0"/>
        <w:jc w:val="both"/>
      </w:pPr>
      <w:r>
        <w:rPr>
          <w:rFonts w:ascii="Times New Roman"/>
          <w:b w:val="false"/>
          <w:i w:val="false"/>
          <w:color w:val="000000"/>
          <w:sz w:val="28"/>
        </w:rPr>
        <w:t>
      17) Проводники медные для сопротивлений - заготовка;</w:t>
      </w:r>
    </w:p>
    <w:bookmarkEnd w:id="9858"/>
    <w:bookmarkStart w:name="z10184" w:id="9859"/>
    <w:p>
      <w:pPr>
        <w:spacing w:after="0"/>
        <w:ind w:left="0"/>
        <w:jc w:val="both"/>
      </w:pPr>
      <w:r>
        <w:rPr>
          <w:rFonts w:ascii="Times New Roman"/>
          <w:b w:val="false"/>
          <w:i w:val="false"/>
          <w:color w:val="000000"/>
          <w:sz w:val="28"/>
        </w:rPr>
        <w:t>
      18) Регуляторы, распределители и крупные реле - ремонт;</w:t>
      </w:r>
    </w:p>
    <w:bookmarkEnd w:id="9859"/>
    <w:bookmarkStart w:name="z10185" w:id="9860"/>
    <w:p>
      <w:pPr>
        <w:spacing w:after="0"/>
        <w:ind w:left="0"/>
        <w:jc w:val="both"/>
      </w:pPr>
      <w:r>
        <w:rPr>
          <w:rFonts w:ascii="Times New Roman"/>
          <w:b w:val="false"/>
          <w:i w:val="false"/>
          <w:color w:val="000000"/>
          <w:sz w:val="28"/>
        </w:rPr>
        <w:t>
      19) Термопары контактные - сборка и регулировка;</w:t>
      </w:r>
    </w:p>
    <w:bookmarkEnd w:id="9860"/>
    <w:bookmarkStart w:name="z10186" w:id="9861"/>
    <w:p>
      <w:pPr>
        <w:spacing w:after="0"/>
        <w:ind w:left="0"/>
        <w:jc w:val="both"/>
      </w:pPr>
      <w:r>
        <w:rPr>
          <w:rFonts w:ascii="Times New Roman"/>
          <w:b w:val="false"/>
          <w:i w:val="false"/>
          <w:color w:val="000000"/>
          <w:sz w:val="28"/>
        </w:rPr>
        <w:t>
      20) Термометры сопротивления медные и платиновые - сборка и тарировка;</w:t>
      </w:r>
    </w:p>
    <w:bookmarkEnd w:id="9861"/>
    <w:bookmarkStart w:name="z10187" w:id="9862"/>
    <w:p>
      <w:pPr>
        <w:spacing w:after="0"/>
        <w:ind w:left="0"/>
        <w:jc w:val="both"/>
      </w:pPr>
      <w:r>
        <w:rPr>
          <w:rFonts w:ascii="Times New Roman"/>
          <w:b w:val="false"/>
          <w:i w:val="false"/>
          <w:color w:val="000000"/>
          <w:sz w:val="28"/>
        </w:rPr>
        <w:t>
      21) Хомутики сложной конфигурации - изготовление;</w:t>
      </w:r>
    </w:p>
    <w:bookmarkEnd w:id="9862"/>
    <w:bookmarkStart w:name="z10188" w:id="9863"/>
    <w:p>
      <w:pPr>
        <w:spacing w:after="0"/>
        <w:ind w:left="0"/>
        <w:jc w:val="both"/>
      </w:pPr>
      <w:r>
        <w:rPr>
          <w:rFonts w:ascii="Times New Roman"/>
          <w:b w:val="false"/>
          <w:i w:val="false"/>
          <w:color w:val="000000"/>
          <w:sz w:val="28"/>
        </w:rPr>
        <w:t>
      22) Шестерни, втулки, установочные кольца и другие детали - штифтование на валиках, сверление и развертывание отверстий под штифты.</w:t>
      </w:r>
    </w:p>
    <w:bookmarkEnd w:id="9863"/>
    <w:bookmarkStart w:name="z10189" w:id="9864"/>
    <w:p>
      <w:pPr>
        <w:spacing w:after="0"/>
        <w:ind w:left="0"/>
        <w:jc w:val="left"/>
      </w:pPr>
      <w:r>
        <w:rPr>
          <w:rFonts w:ascii="Times New Roman"/>
          <w:b/>
          <w:i w:val="false"/>
          <w:color w:val="000000"/>
        </w:rPr>
        <w:t xml:space="preserve"> 798. Слесарь по контрольно-измерительным приборам и автоматике</w:t>
      </w:r>
      <w:r>
        <w:br/>
      </w:r>
      <w:r>
        <w:rPr>
          <w:rFonts w:ascii="Times New Roman"/>
          <w:b/>
          <w:i w:val="false"/>
          <w:color w:val="000000"/>
        </w:rPr>
        <w:t>3-й разряд</w:t>
      </w:r>
    </w:p>
    <w:bookmarkEnd w:id="9864"/>
    <w:bookmarkStart w:name="z10190" w:id="9865"/>
    <w:p>
      <w:pPr>
        <w:spacing w:after="0"/>
        <w:ind w:left="0"/>
        <w:jc w:val="both"/>
      </w:pPr>
      <w:r>
        <w:rPr>
          <w:rFonts w:ascii="Times New Roman"/>
          <w:b w:val="false"/>
          <w:i w:val="false"/>
          <w:color w:val="000000"/>
          <w:sz w:val="28"/>
        </w:rPr>
        <w:t>
      Характеристика работ. Ремонт, сборка, проверка, регулировка, испытание, юстировка, монтаж и сдача теплоизмерительных, электромагнитных, электродинамических, счетных, оптико-механических, пирометрических, автоматических, самопишущих и других приборов средней сложности со снятием схем. Проверка электроизмерительных приборов класса точности 0,5 и ниже методом сличения показания с показаниями приборов-эталонов. Измерение температуры термоэлектрическим пирометром и электрическим термометром сопротивления. Проверка узлов и различных элементов радиоэлектронных устройств по электрическим схемам с применением контрольно-измерительной аппаратуры и приборов. Электрическая регулировка узлов и элементов радиоустройств средней сложности. Регулировка основных источников питания радиоаппаратуры. Слесарная обработка деталей по 11-12 квалитетам с подгонкой и доводкой деталей. Составление и монтаж схем соединений средней сложности. Окраска приборов. Пайка различными припоями (медными, серебряными и др.). Термообработка деталей с последующей доводкой их. Определение твердости металла тарированными напильниками. Ремонт, регулировка и юстировка особо сложных приборов и аппаратов под руководством слесаря более высокой квалификации.</w:t>
      </w:r>
    </w:p>
    <w:bookmarkEnd w:id="9865"/>
    <w:bookmarkStart w:name="z10191" w:id="9866"/>
    <w:p>
      <w:pPr>
        <w:spacing w:after="0"/>
        <w:ind w:left="0"/>
        <w:jc w:val="both"/>
      </w:pPr>
      <w:r>
        <w:rPr>
          <w:rFonts w:ascii="Times New Roman"/>
          <w:b w:val="false"/>
          <w:i w:val="false"/>
          <w:color w:val="000000"/>
          <w:sz w:val="28"/>
        </w:rPr>
        <w:t>
      Должен знать: устройство, назначение и принцип работы ремонтируемых и юстируемых приборов и аппаратов, устройство и взаимодействие узлов и элементов радиоэлектронной аппаратуры, методы и способы проверки их по электрическим схемам, стандарты на испытание и сдачу отдельных приборов, механизмов и аппаратов, основные свойства металлов, сплавов и других материалов, применяемых при ремонте, электрические свойства токопроводящих и изоляционных материалов, способы термообработки деталей с последующей доводкой, влияние температур на точность измерения, условные обозначения запорной, регулирующей, предохранительной арматуры в тепловых схемах, правила установки сужающих устройств, виды прокладок импульсных трубопроводов, установку уравнительных и разделительных сосудов, устройство и способы подналадки установки для заточки концов контактных пружин, режимы электрохимической заточки, систему допусков и посадок, квалитеты и параметры шероховатости, основные сведения по механике, радиотехнике, теплотехнике и электротехнике в пределах выполняемой работы.</w:t>
      </w:r>
    </w:p>
    <w:bookmarkEnd w:id="9866"/>
    <w:bookmarkStart w:name="z10192" w:id="9867"/>
    <w:p>
      <w:pPr>
        <w:spacing w:after="0"/>
        <w:ind w:left="0"/>
        <w:jc w:val="both"/>
      </w:pPr>
      <w:r>
        <w:rPr>
          <w:rFonts w:ascii="Times New Roman"/>
          <w:b w:val="false"/>
          <w:i w:val="false"/>
          <w:color w:val="000000"/>
          <w:sz w:val="28"/>
        </w:rPr>
        <w:t>
      Примеры работ:</w:t>
      </w:r>
    </w:p>
    <w:bookmarkEnd w:id="9867"/>
    <w:bookmarkStart w:name="z10193" w:id="9868"/>
    <w:p>
      <w:pPr>
        <w:spacing w:after="0"/>
        <w:ind w:left="0"/>
        <w:jc w:val="both"/>
      </w:pPr>
      <w:r>
        <w:rPr>
          <w:rFonts w:ascii="Times New Roman"/>
          <w:b w:val="false"/>
          <w:i w:val="false"/>
          <w:color w:val="000000"/>
          <w:sz w:val="28"/>
        </w:rPr>
        <w:t>
      1) Амперметры, вольтметры, гальванометры, милливольтметры, манометры, электросчетчики, редукторы - капитальный ремонт и регулировка;</w:t>
      </w:r>
    </w:p>
    <w:bookmarkEnd w:id="9868"/>
    <w:bookmarkStart w:name="z10194" w:id="9869"/>
    <w:p>
      <w:pPr>
        <w:spacing w:after="0"/>
        <w:ind w:left="0"/>
        <w:jc w:val="both"/>
      </w:pPr>
      <w:r>
        <w:rPr>
          <w:rFonts w:ascii="Times New Roman"/>
          <w:b w:val="false"/>
          <w:i w:val="false"/>
          <w:color w:val="000000"/>
          <w:sz w:val="28"/>
        </w:rPr>
        <w:t>
      2) Барометры-анероиды - ремонт и регулировка;</w:t>
      </w:r>
    </w:p>
    <w:bookmarkEnd w:id="9869"/>
    <w:bookmarkStart w:name="z10195" w:id="9870"/>
    <w:p>
      <w:pPr>
        <w:spacing w:after="0"/>
        <w:ind w:left="0"/>
        <w:jc w:val="both"/>
      </w:pPr>
      <w:r>
        <w:rPr>
          <w:rFonts w:ascii="Times New Roman"/>
          <w:b w:val="false"/>
          <w:i w:val="false"/>
          <w:color w:val="000000"/>
          <w:sz w:val="28"/>
        </w:rPr>
        <w:t>
      3) Весоизмерительные приборы II класса – проверка;</w:t>
      </w:r>
    </w:p>
    <w:bookmarkEnd w:id="9870"/>
    <w:bookmarkStart w:name="z10196" w:id="9871"/>
    <w:p>
      <w:pPr>
        <w:spacing w:after="0"/>
        <w:ind w:left="0"/>
        <w:jc w:val="both"/>
      </w:pPr>
      <w:r>
        <w:rPr>
          <w:rFonts w:ascii="Times New Roman"/>
          <w:b w:val="false"/>
          <w:i w:val="false"/>
          <w:color w:val="000000"/>
          <w:sz w:val="28"/>
        </w:rPr>
        <w:t>
      4) Весы технические - ремонт;</w:t>
      </w:r>
    </w:p>
    <w:bookmarkEnd w:id="9871"/>
    <w:bookmarkStart w:name="z10197" w:id="9872"/>
    <w:p>
      <w:pPr>
        <w:spacing w:after="0"/>
        <w:ind w:left="0"/>
        <w:jc w:val="both"/>
      </w:pPr>
      <w:r>
        <w:rPr>
          <w:rFonts w:ascii="Times New Roman"/>
          <w:b w:val="false"/>
          <w:i w:val="false"/>
          <w:color w:val="000000"/>
          <w:sz w:val="28"/>
        </w:rPr>
        <w:t>
      5) Весы товарные и автомобильные с коромысловым указательным прибором - текущий и средний ремонт, проверка закалочных стальных деталей весов, гибка, шлифование призм, подушек и серег;</w:t>
      </w:r>
    </w:p>
    <w:bookmarkEnd w:id="9872"/>
    <w:bookmarkStart w:name="z10198" w:id="9873"/>
    <w:p>
      <w:pPr>
        <w:spacing w:after="0"/>
        <w:ind w:left="0"/>
        <w:jc w:val="both"/>
      </w:pPr>
      <w:r>
        <w:rPr>
          <w:rFonts w:ascii="Times New Roman"/>
          <w:b w:val="false"/>
          <w:i w:val="false"/>
          <w:color w:val="000000"/>
          <w:sz w:val="28"/>
        </w:rPr>
        <w:t>
      6) Гири рабочие - проверка на контрольных весах;</w:t>
      </w:r>
    </w:p>
    <w:bookmarkEnd w:id="9873"/>
    <w:bookmarkStart w:name="z10199" w:id="9874"/>
    <w:p>
      <w:pPr>
        <w:spacing w:after="0"/>
        <w:ind w:left="0"/>
        <w:jc w:val="both"/>
      </w:pPr>
      <w:r>
        <w:rPr>
          <w:rFonts w:ascii="Times New Roman"/>
          <w:b w:val="false"/>
          <w:i w:val="false"/>
          <w:color w:val="000000"/>
          <w:sz w:val="28"/>
        </w:rPr>
        <w:t>
      7) Датчики гидравлические - опрессовка, ремонт;</w:t>
      </w:r>
    </w:p>
    <w:bookmarkEnd w:id="9874"/>
    <w:bookmarkStart w:name="z10200" w:id="9875"/>
    <w:p>
      <w:pPr>
        <w:spacing w:after="0"/>
        <w:ind w:left="0"/>
        <w:jc w:val="both"/>
      </w:pPr>
      <w:r>
        <w:rPr>
          <w:rFonts w:ascii="Times New Roman"/>
          <w:b w:val="false"/>
          <w:i w:val="false"/>
          <w:color w:val="000000"/>
          <w:sz w:val="28"/>
        </w:rPr>
        <w:t>
      8) Датчики пьезоакустические - капитальный ремонт, регулировка;</w:t>
      </w:r>
    </w:p>
    <w:bookmarkEnd w:id="9875"/>
    <w:bookmarkStart w:name="z10201" w:id="9876"/>
    <w:p>
      <w:pPr>
        <w:spacing w:after="0"/>
        <w:ind w:left="0"/>
        <w:jc w:val="both"/>
      </w:pPr>
      <w:r>
        <w:rPr>
          <w:rFonts w:ascii="Times New Roman"/>
          <w:b w:val="false"/>
          <w:i w:val="false"/>
          <w:color w:val="000000"/>
          <w:sz w:val="28"/>
        </w:rPr>
        <w:t>
      9) Детали простые к приборам - нарезание резьбы в глухих отверстиях;</w:t>
      </w:r>
    </w:p>
    <w:bookmarkEnd w:id="9876"/>
    <w:bookmarkStart w:name="z10202" w:id="9877"/>
    <w:p>
      <w:pPr>
        <w:spacing w:after="0"/>
        <w:ind w:left="0"/>
        <w:jc w:val="both"/>
      </w:pPr>
      <w:r>
        <w:rPr>
          <w:rFonts w:ascii="Times New Roman"/>
          <w:b w:val="false"/>
          <w:i w:val="false"/>
          <w:color w:val="000000"/>
          <w:sz w:val="28"/>
        </w:rPr>
        <w:t>
      10) Кино- и фотоаппараты - полная разборка затворов, ремонт автоспусков, установка объективов на фокус, исправление диафрагм, подгонка приемных катушек;</w:t>
      </w:r>
    </w:p>
    <w:bookmarkEnd w:id="9877"/>
    <w:bookmarkStart w:name="z10203" w:id="9878"/>
    <w:p>
      <w:pPr>
        <w:spacing w:after="0"/>
        <w:ind w:left="0"/>
        <w:jc w:val="both"/>
      </w:pPr>
      <w:r>
        <w:rPr>
          <w:rFonts w:ascii="Times New Roman"/>
          <w:b w:val="false"/>
          <w:i w:val="false"/>
          <w:color w:val="000000"/>
          <w:sz w:val="28"/>
        </w:rPr>
        <w:t>
      11) Кольца, шарикодержатели - изготовление;</w:t>
      </w:r>
    </w:p>
    <w:bookmarkEnd w:id="9878"/>
    <w:bookmarkStart w:name="z10204" w:id="9879"/>
    <w:p>
      <w:pPr>
        <w:spacing w:after="0"/>
        <w:ind w:left="0"/>
        <w:jc w:val="both"/>
      </w:pPr>
      <w:r>
        <w:rPr>
          <w:rFonts w:ascii="Times New Roman"/>
          <w:b w:val="false"/>
          <w:i w:val="false"/>
          <w:color w:val="000000"/>
          <w:sz w:val="28"/>
        </w:rPr>
        <w:t>
      12) Контактные пружины - заточка концов на электрохимической установке с подналадкой ее в процессе работы и составлением электролита согласно технологической инструкции;</w:t>
      </w:r>
    </w:p>
    <w:bookmarkEnd w:id="9879"/>
    <w:bookmarkStart w:name="z10205" w:id="9880"/>
    <w:p>
      <w:pPr>
        <w:spacing w:after="0"/>
        <w:ind w:left="0"/>
        <w:jc w:val="both"/>
      </w:pPr>
      <w:r>
        <w:rPr>
          <w:rFonts w:ascii="Times New Roman"/>
          <w:b w:val="false"/>
          <w:i w:val="false"/>
          <w:color w:val="000000"/>
          <w:sz w:val="28"/>
        </w:rPr>
        <w:t>
      13) Логометры и парометрические милливольтметры - проверка;</w:t>
      </w:r>
    </w:p>
    <w:bookmarkEnd w:id="9880"/>
    <w:bookmarkStart w:name="z10206" w:id="9881"/>
    <w:p>
      <w:pPr>
        <w:spacing w:after="0"/>
        <w:ind w:left="0"/>
        <w:jc w:val="both"/>
      </w:pPr>
      <w:r>
        <w:rPr>
          <w:rFonts w:ascii="Times New Roman"/>
          <w:b w:val="false"/>
          <w:i w:val="false"/>
          <w:color w:val="000000"/>
          <w:sz w:val="28"/>
        </w:rPr>
        <w:t>
      14) Магниты сортирующие - изготовление с установкой на машину;</w:t>
      </w:r>
    </w:p>
    <w:bookmarkEnd w:id="9881"/>
    <w:bookmarkStart w:name="z10207" w:id="9882"/>
    <w:p>
      <w:pPr>
        <w:spacing w:after="0"/>
        <w:ind w:left="0"/>
        <w:jc w:val="both"/>
      </w:pPr>
      <w:r>
        <w:rPr>
          <w:rFonts w:ascii="Times New Roman"/>
          <w:b w:val="false"/>
          <w:i w:val="false"/>
          <w:color w:val="000000"/>
          <w:sz w:val="28"/>
        </w:rPr>
        <w:t>
      15) Манометры трубчатые - ремонт;</w:t>
      </w:r>
    </w:p>
    <w:bookmarkEnd w:id="9882"/>
    <w:bookmarkStart w:name="z10208" w:id="9883"/>
    <w:p>
      <w:pPr>
        <w:spacing w:after="0"/>
        <w:ind w:left="0"/>
        <w:jc w:val="both"/>
      </w:pPr>
      <w:r>
        <w:rPr>
          <w:rFonts w:ascii="Times New Roman"/>
          <w:b w:val="false"/>
          <w:i w:val="false"/>
          <w:color w:val="000000"/>
          <w:sz w:val="28"/>
        </w:rPr>
        <w:t>
      16) Микрометры с ценой деления 0,01 мм - разборка, доводка микровинта, плоскостей пятки, гайки, а также сборка и проверка по плоскопараллельным концевым мерам и интерференционным стеклам;</w:t>
      </w:r>
    </w:p>
    <w:bookmarkEnd w:id="9883"/>
    <w:bookmarkStart w:name="z10209" w:id="9884"/>
    <w:p>
      <w:pPr>
        <w:spacing w:after="0"/>
        <w:ind w:left="0"/>
        <w:jc w:val="both"/>
      </w:pPr>
      <w:r>
        <w:rPr>
          <w:rFonts w:ascii="Times New Roman"/>
          <w:b w:val="false"/>
          <w:i w:val="false"/>
          <w:color w:val="000000"/>
          <w:sz w:val="28"/>
        </w:rPr>
        <w:t>
      17) Пишущие машинки всех систем - текущий и средний ремонт;</w:t>
      </w:r>
    </w:p>
    <w:bookmarkEnd w:id="9884"/>
    <w:bookmarkStart w:name="z10210" w:id="9885"/>
    <w:p>
      <w:pPr>
        <w:spacing w:after="0"/>
        <w:ind w:left="0"/>
        <w:jc w:val="both"/>
      </w:pPr>
      <w:r>
        <w:rPr>
          <w:rFonts w:ascii="Times New Roman"/>
          <w:b w:val="false"/>
          <w:i w:val="false"/>
          <w:color w:val="000000"/>
          <w:sz w:val="28"/>
        </w:rPr>
        <w:t>
      18) Потенциометры - разборка, чистка, сборка кинематической схемы;</w:t>
      </w:r>
    </w:p>
    <w:bookmarkEnd w:id="9885"/>
    <w:bookmarkStart w:name="z10211" w:id="9886"/>
    <w:p>
      <w:pPr>
        <w:spacing w:after="0"/>
        <w:ind w:left="0"/>
        <w:jc w:val="both"/>
      </w:pPr>
      <w:r>
        <w:rPr>
          <w:rFonts w:ascii="Times New Roman"/>
          <w:b w:val="false"/>
          <w:i w:val="false"/>
          <w:color w:val="000000"/>
          <w:sz w:val="28"/>
        </w:rPr>
        <w:t>
      19) Приборы для измерения давления и разряжения всех классов точности (кроме образцовых) – поверка;</w:t>
      </w:r>
    </w:p>
    <w:bookmarkEnd w:id="9886"/>
    <w:bookmarkStart w:name="z10212" w:id="9887"/>
    <w:p>
      <w:pPr>
        <w:spacing w:after="0"/>
        <w:ind w:left="0"/>
        <w:jc w:val="both"/>
      </w:pPr>
      <w:r>
        <w:rPr>
          <w:rFonts w:ascii="Times New Roman"/>
          <w:b w:val="false"/>
          <w:i w:val="false"/>
          <w:color w:val="000000"/>
          <w:sz w:val="28"/>
        </w:rPr>
        <w:t>
      20) Приборы для измерения напряжения типа В2, В3 с помощью необходимой аппаратуры – поверка;</w:t>
      </w:r>
    </w:p>
    <w:bookmarkEnd w:id="9887"/>
    <w:bookmarkStart w:name="z10213" w:id="9888"/>
    <w:p>
      <w:pPr>
        <w:spacing w:after="0"/>
        <w:ind w:left="0"/>
        <w:jc w:val="both"/>
      </w:pPr>
      <w:r>
        <w:rPr>
          <w:rFonts w:ascii="Times New Roman"/>
          <w:b w:val="false"/>
          <w:i w:val="false"/>
          <w:color w:val="000000"/>
          <w:sz w:val="28"/>
        </w:rPr>
        <w:t>
      21) Приборы для физико-химических измерений (ареометры, спиртометры, шариковые и капиллярные вискозиметры и др.) – поверка;</w:t>
      </w:r>
    </w:p>
    <w:bookmarkEnd w:id="9888"/>
    <w:bookmarkStart w:name="z10214" w:id="9889"/>
    <w:p>
      <w:pPr>
        <w:spacing w:after="0"/>
        <w:ind w:left="0"/>
        <w:jc w:val="both"/>
      </w:pPr>
      <w:r>
        <w:rPr>
          <w:rFonts w:ascii="Times New Roman"/>
          <w:b w:val="false"/>
          <w:i w:val="false"/>
          <w:color w:val="000000"/>
          <w:sz w:val="28"/>
        </w:rPr>
        <w:t>
      22) Приборы, предназначенные для контроля изделий: штангенинструменты, резьбовые калибры и др. – поверка;</w:t>
      </w:r>
    </w:p>
    <w:bookmarkEnd w:id="9889"/>
    <w:bookmarkStart w:name="z10215" w:id="9890"/>
    <w:p>
      <w:pPr>
        <w:spacing w:after="0"/>
        <w:ind w:left="0"/>
        <w:jc w:val="both"/>
      </w:pPr>
      <w:r>
        <w:rPr>
          <w:rFonts w:ascii="Times New Roman"/>
          <w:b w:val="false"/>
          <w:i w:val="false"/>
          <w:color w:val="000000"/>
          <w:sz w:val="28"/>
        </w:rPr>
        <w:t>
      23) Приборы электроизмерительных, электромагнитных и электродинамических систем - капитальный ремонт;</w:t>
      </w:r>
    </w:p>
    <w:bookmarkEnd w:id="9890"/>
    <w:bookmarkStart w:name="z10216" w:id="9891"/>
    <w:p>
      <w:pPr>
        <w:spacing w:after="0"/>
        <w:ind w:left="0"/>
        <w:jc w:val="both"/>
      </w:pPr>
      <w:r>
        <w:rPr>
          <w:rFonts w:ascii="Times New Roman"/>
          <w:b w:val="false"/>
          <w:i w:val="false"/>
          <w:color w:val="000000"/>
          <w:sz w:val="28"/>
        </w:rPr>
        <w:t>
      24) Призмы - доводка после закалки несложных направляющих;</w:t>
      </w:r>
    </w:p>
    <w:bookmarkEnd w:id="9891"/>
    <w:bookmarkStart w:name="z10217" w:id="9892"/>
    <w:p>
      <w:pPr>
        <w:spacing w:after="0"/>
        <w:ind w:left="0"/>
        <w:jc w:val="both"/>
      </w:pPr>
      <w:r>
        <w:rPr>
          <w:rFonts w:ascii="Times New Roman"/>
          <w:b w:val="false"/>
          <w:i w:val="false"/>
          <w:color w:val="000000"/>
          <w:sz w:val="28"/>
        </w:rPr>
        <w:t>
      25) Расходомеры, реле времени, механические поплавковые механизмы - ремонт и регулировка;</w:t>
      </w:r>
    </w:p>
    <w:bookmarkEnd w:id="9892"/>
    <w:bookmarkStart w:name="z10218" w:id="9893"/>
    <w:p>
      <w:pPr>
        <w:spacing w:after="0"/>
        <w:ind w:left="0"/>
        <w:jc w:val="both"/>
      </w:pPr>
      <w:r>
        <w:rPr>
          <w:rFonts w:ascii="Times New Roman"/>
          <w:b w:val="false"/>
          <w:i w:val="false"/>
          <w:color w:val="000000"/>
          <w:sz w:val="28"/>
        </w:rPr>
        <w:t>
      26) Стереодальномеры, командирские трубы - ремонт и юстировка;</w:t>
      </w:r>
    </w:p>
    <w:bookmarkEnd w:id="9893"/>
    <w:bookmarkStart w:name="z10219" w:id="9894"/>
    <w:p>
      <w:pPr>
        <w:spacing w:after="0"/>
        <w:ind w:left="0"/>
        <w:jc w:val="both"/>
      </w:pPr>
      <w:r>
        <w:rPr>
          <w:rFonts w:ascii="Times New Roman"/>
          <w:b w:val="false"/>
          <w:i w:val="false"/>
          <w:color w:val="000000"/>
          <w:sz w:val="28"/>
        </w:rPr>
        <w:t>
      27) Тахометры - ремонт;</w:t>
      </w:r>
    </w:p>
    <w:bookmarkEnd w:id="9894"/>
    <w:bookmarkStart w:name="z10220" w:id="9895"/>
    <w:p>
      <w:pPr>
        <w:spacing w:after="0"/>
        <w:ind w:left="0"/>
        <w:jc w:val="both"/>
      </w:pPr>
      <w:r>
        <w:rPr>
          <w:rFonts w:ascii="Times New Roman"/>
          <w:b w:val="false"/>
          <w:i w:val="false"/>
          <w:color w:val="000000"/>
          <w:sz w:val="28"/>
        </w:rPr>
        <w:t>
      28) Термопары - установка;</w:t>
      </w:r>
    </w:p>
    <w:bookmarkEnd w:id="9895"/>
    <w:bookmarkStart w:name="z10221" w:id="9896"/>
    <w:p>
      <w:pPr>
        <w:spacing w:after="0"/>
        <w:ind w:left="0"/>
        <w:jc w:val="both"/>
      </w:pPr>
      <w:r>
        <w:rPr>
          <w:rFonts w:ascii="Times New Roman"/>
          <w:b w:val="false"/>
          <w:i w:val="false"/>
          <w:color w:val="000000"/>
          <w:sz w:val="28"/>
        </w:rPr>
        <w:t>
      29) Тяги и напорометры - ремонт;</w:t>
      </w:r>
    </w:p>
    <w:bookmarkEnd w:id="9896"/>
    <w:bookmarkStart w:name="z10222" w:id="9897"/>
    <w:p>
      <w:pPr>
        <w:spacing w:after="0"/>
        <w:ind w:left="0"/>
        <w:jc w:val="both"/>
      </w:pPr>
      <w:r>
        <w:rPr>
          <w:rFonts w:ascii="Times New Roman"/>
          <w:b w:val="false"/>
          <w:i w:val="false"/>
          <w:color w:val="000000"/>
          <w:sz w:val="28"/>
        </w:rPr>
        <w:t>
      30) Цепи электрические - прозвонка.</w:t>
      </w:r>
    </w:p>
    <w:bookmarkEnd w:id="9897"/>
    <w:bookmarkStart w:name="z10223" w:id="9898"/>
    <w:p>
      <w:pPr>
        <w:spacing w:after="0"/>
        <w:ind w:left="0"/>
        <w:jc w:val="left"/>
      </w:pPr>
      <w:r>
        <w:rPr>
          <w:rFonts w:ascii="Times New Roman"/>
          <w:b/>
          <w:i w:val="false"/>
          <w:color w:val="000000"/>
        </w:rPr>
        <w:t xml:space="preserve"> 799. Слесарь по контрольно-измерительным приборам и автоматике</w:t>
      </w:r>
      <w:r>
        <w:br/>
      </w:r>
      <w:r>
        <w:rPr>
          <w:rFonts w:ascii="Times New Roman"/>
          <w:b/>
          <w:i w:val="false"/>
          <w:color w:val="000000"/>
        </w:rPr>
        <w:t>4-й разряд</w:t>
      </w:r>
    </w:p>
    <w:bookmarkEnd w:id="9898"/>
    <w:bookmarkStart w:name="z10224" w:id="9899"/>
    <w:p>
      <w:pPr>
        <w:spacing w:after="0"/>
        <w:ind w:left="0"/>
        <w:jc w:val="both"/>
      </w:pPr>
      <w:r>
        <w:rPr>
          <w:rFonts w:ascii="Times New Roman"/>
          <w:b w:val="false"/>
          <w:i w:val="false"/>
          <w:color w:val="000000"/>
          <w:sz w:val="28"/>
        </w:rPr>
        <w:t>
      Характеристика работ. Ремонт, регулировка, испытание, юстировка, монтаж и сдача сложных электромагнитных, электродинамических, теплоизмерительных, оптико-механических, счетных, автоматических, пиротехнических, радиоизмерительных и других приборов с подгонкой и доводкой деталей и узлов. Поверка электроизмерительных приборов класса точности 0,5 и выше методами сличения и компенсационным. Электрическая регулировка спецаппаратуры и аппаратуры ЭВМ средней сложности, регулировка различных источников питания. Полная проверка работоспособности аппаратуры с применением контрольно-измерительных приборов с включением их в схему и снятием осциллограмм. Настройка и наладка устройств релейной защиты, электроавтоматики, телемеханики. Определение и устранение неисправностей ремонтируемых приборов. Слесарная обработка деталей по 7-10 квалитетам и сборка зубчатых и червячных зацеплений. Составление и монтаж сложных схем соединений. Вычисление абсолютной и относительной погрешности при проверке и испытании приборов. Составление дефектных ведомостей и заполнение паспортов и аттестатов на приборы и автоматы.</w:t>
      </w:r>
    </w:p>
    <w:bookmarkEnd w:id="9899"/>
    <w:bookmarkStart w:name="z10225" w:id="9900"/>
    <w:p>
      <w:pPr>
        <w:spacing w:after="0"/>
        <w:ind w:left="0"/>
        <w:jc w:val="both"/>
      </w:pPr>
      <w:r>
        <w:rPr>
          <w:rFonts w:ascii="Times New Roman"/>
          <w:b w:val="false"/>
          <w:i w:val="false"/>
          <w:color w:val="000000"/>
          <w:sz w:val="28"/>
        </w:rPr>
        <w:t>
      Должен знать: устройство, принцип работы и способы наладки ремонтируемых и юстируемых сложных приборов, механизмов, аппаратов, назначение и способы наладки контрольно-измерительных и контрольно-юстировочных приборов, кинематику, электрическую схему и методы поверки обслуживаемых приборов, правила эксплуатации оборудования и установок, предназначенных для поверки приборов, правила испытаний и сдачи отрегулированных радиоэлектронных устройств, составление графиков и осциллограмм на регулируемую аппаратуру, электрические схемы и методы проверки обслуживаемых блоков спецаппаратуры, способы регулировки и градуировки приборов и аппаратов и правила снятия характеристик при их испытании, правила расчета сопротивлений, схемы сложных соединений, правила вычисления абсолютной и относительной погрешностей при проверке и испытании приборов, обозначения тепловых и электрических схем и чертежей, требования стандарта, инструкций и методик на поверяемые измерительные приборы, систему допусков и посадок, квалитеты и параметры шероховатости, основные сведения по механике, радиотехнике, теплотехнике, электротехнике и электронике в пределах выполняемой работы.</w:t>
      </w:r>
    </w:p>
    <w:bookmarkEnd w:id="9900"/>
    <w:bookmarkStart w:name="z10226" w:id="9901"/>
    <w:p>
      <w:pPr>
        <w:spacing w:after="0"/>
        <w:ind w:left="0"/>
        <w:jc w:val="both"/>
      </w:pPr>
      <w:r>
        <w:rPr>
          <w:rFonts w:ascii="Times New Roman"/>
          <w:b w:val="false"/>
          <w:i w:val="false"/>
          <w:color w:val="000000"/>
          <w:sz w:val="28"/>
        </w:rPr>
        <w:t>
      Примеры работ:</w:t>
      </w:r>
    </w:p>
    <w:bookmarkEnd w:id="9901"/>
    <w:bookmarkStart w:name="z10227" w:id="9902"/>
    <w:p>
      <w:pPr>
        <w:spacing w:after="0"/>
        <w:ind w:left="0"/>
        <w:jc w:val="both"/>
      </w:pPr>
      <w:r>
        <w:rPr>
          <w:rFonts w:ascii="Times New Roman"/>
          <w:b w:val="false"/>
          <w:i w:val="false"/>
          <w:color w:val="000000"/>
          <w:sz w:val="28"/>
        </w:rPr>
        <w:t>
      1) Авторегуляторы - проверка и наладка на действующем оборудовании;</w:t>
      </w:r>
    </w:p>
    <w:bookmarkEnd w:id="9902"/>
    <w:bookmarkStart w:name="z10228" w:id="9903"/>
    <w:p>
      <w:pPr>
        <w:spacing w:after="0"/>
        <w:ind w:left="0"/>
        <w:jc w:val="both"/>
      </w:pPr>
      <w:r>
        <w:rPr>
          <w:rFonts w:ascii="Times New Roman"/>
          <w:b w:val="false"/>
          <w:i w:val="false"/>
          <w:color w:val="000000"/>
          <w:sz w:val="28"/>
        </w:rPr>
        <w:t>
      2) Аппаратура кинопроекционная - замена отдельных узлов и деталей;</w:t>
      </w:r>
    </w:p>
    <w:bookmarkEnd w:id="9903"/>
    <w:bookmarkStart w:name="z10229" w:id="9904"/>
    <w:p>
      <w:pPr>
        <w:spacing w:after="0"/>
        <w:ind w:left="0"/>
        <w:jc w:val="both"/>
      </w:pPr>
      <w:r>
        <w:rPr>
          <w:rFonts w:ascii="Times New Roman"/>
          <w:b w:val="false"/>
          <w:i w:val="false"/>
          <w:color w:val="000000"/>
          <w:sz w:val="28"/>
        </w:rPr>
        <w:t>
      3) Весы аналитические точные - ремонт, регулировка;</w:t>
      </w:r>
    </w:p>
    <w:bookmarkEnd w:id="9904"/>
    <w:bookmarkStart w:name="z10230" w:id="9905"/>
    <w:p>
      <w:pPr>
        <w:spacing w:after="0"/>
        <w:ind w:left="0"/>
        <w:jc w:val="both"/>
      </w:pPr>
      <w:r>
        <w:rPr>
          <w:rFonts w:ascii="Times New Roman"/>
          <w:b w:val="false"/>
          <w:i w:val="false"/>
          <w:color w:val="000000"/>
          <w:sz w:val="28"/>
        </w:rPr>
        <w:t>
      4) Весы бункерные элеваторные - текущий, средний и капитальный ремонт, юстировка и проверка;</w:t>
      </w:r>
    </w:p>
    <w:bookmarkEnd w:id="9905"/>
    <w:bookmarkStart w:name="z10231" w:id="9906"/>
    <w:p>
      <w:pPr>
        <w:spacing w:after="0"/>
        <w:ind w:left="0"/>
        <w:jc w:val="both"/>
      </w:pPr>
      <w:r>
        <w:rPr>
          <w:rFonts w:ascii="Times New Roman"/>
          <w:b w:val="false"/>
          <w:i w:val="false"/>
          <w:color w:val="000000"/>
          <w:sz w:val="28"/>
        </w:rPr>
        <w:t>
      5) Весы врезные товарные передвижные и стационарные - текущий, средний и капитальный ремонт, монтаж, юстировка, проверка;</w:t>
      </w:r>
    </w:p>
    <w:bookmarkEnd w:id="9906"/>
    <w:bookmarkStart w:name="z10232" w:id="9907"/>
    <w:p>
      <w:pPr>
        <w:spacing w:after="0"/>
        <w:ind w:left="0"/>
        <w:jc w:val="both"/>
      </w:pPr>
      <w:r>
        <w:rPr>
          <w:rFonts w:ascii="Times New Roman"/>
          <w:b w:val="false"/>
          <w:i w:val="false"/>
          <w:color w:val="000000"/>
          <w:sz w:val="28"/>
        </w:rPr>
        <w:t>
      6) Весы счетные, платформенные, подвесные, образцовые III разряда, автоматические, вагонные – поверка;</w:t>
      </w:r>
    </w:p>
    <w:bookmarkEnd w:id="9907"/>
    <w:bookmarkStart w:name="z10233" w:id="9908"/>
    <w:p>
      <w:pPr>
        <w:spacing w:after="0"/>
        <w:ind w:left="0"/>
        <w:jc w:val="both"/>
      </w:pPr>
      <w:r>
        <w:rPr>
          <w:rFonts w:ascii="Times New Roman"/>
          <w:b w:val="false"/>
          <w:i w:val="false"/>
          <w:color w:val="000000"/>
          <w:sz w:val="28"/>
        </w:rPr>
        <w:t>
      7) Весы товарные и автомобильные с коромысловыми указательными приборами – капитальный ремонт;</w:t>
      </w:r>
    </w:p>
    <w:bookmarkEnd w:id="9908"/>
    <w:bookmarkStart w:name="z10234" w:id="9909"/>
    <w:p>
      <w:pPr>
        <w:spacing w:after="0"/>
        <w:ind w:left="0"/>
        <w:jc w:val="both"/>
      </w:pPr>
      <w:r>
        <w:rPr>
          <w:rFonts w:ascii="Times New Roman"/>
          <w:b w:val="false"/>
          <w:i w:val="false"/>
          <w:color w:val="000000"/>
          <w:sz w:val="28"/>
        </w:rPr>
        <w:t>
      8) Весы торзионные с предельной нагрузкой 20 мг и выше - поверка;</w:t>
      </w:r>
    </w:p>
    <w:bookmarkEnd w:id="9909"/>
    <w:bookmarkStart w:name="z10235" w:id="9910"/>
    <w:p>
      <w:pPr>
        <w:spacing w:after="0"/>
        <w:ind w:left="0"/>
        <w:jc w:val="both"/>
      </w:pPr>
      <w:r>
        <w:rPr>
          <w:rFonts w:ascii="Times New Roman"/>
          <w:b w:val="false"/>
          <w:i w:val="false"/>
          <w:color w:val="000000"/>
          <w:sz w:val="28"/>
        </w:rPr>
        <w:t>
      9) Весы шкальные товарные и автомобильные с циферблатным указательным прибором – поверка, текущий, средний и капитальный ремонт;</w:t>
      </w:r>
    </w:p>
    <w:bookmarkEnd w:id="9910"/>
    <w:bookmarkStart w:name="z10236" w:id="9911"/>
    <w:p>
      <w:pPr>
        <w:spacing w:after="0"/>
        <w:ind w:left="0"/>
        <w:jc w:val="both"/>
      </w:pPr>
      <w:r>
        <w:rPr>
          <w:rFonts w:ascii="Times New Roman"/>
          <w:b w:val="false"/>
          <w:i w:val="false"/>
          <w:color w:val="000000"/>
          <w:sz w:val="28"/>
        </w:rPr>
        <w:t>
      10) Визиры - ремонт, юстировка;</w:t>
      </w:r>
    </w:p>
    <w:bookmarkEnd w:id="9911"/>
    <w:bookmarkStart w:name="z10237" w:id="9912"/>
    <w:p>
      <w:pPr>
        <w:spacing w:after="0"/>
        <w:ind w:left="0"/>
        <w:jc w:val="both"/>
      </w:pPr>
      <w:r>
        <w:rPr>
          <w:rFonts w:ascii="Times New Roman"/>
          <w:b w:val="false"/>
          <w:i w:val="false"/>
          <w:color w:val="000000"/>
          <w:sz w:val="28"/>
        </w:rPr>
        <w:t>
      11) Водомеры всех систем и всех диаметров в колодцах - установка с переключением на другие диаметры, средний ремонт;</w:t>
      </w:r>
    </w:p>
    <w:bookmarkEnd w:id="9912"/>
    <w:bookmarkStart w:name="z10238" w:id="9913"/>
    <w:p>
      <w:pPr>
        <w:spacing w:after="0"/>
        <w:ind w:left="0"/>
        <w:jc w:val="both"/>
      </w:pPr>
      <w:r>
        <w:rPr>
          <w:rFonts w:ascii="Times New Roman"/>
          <w:b w:val="false"/>
          <w:i w:val="false"/>
          <w:color w:val="000000"/>
          <w:sz w:val="28"/>
        </w:rPr>
        <w:t>
      12) Выпрямители - ревизия и ремонт;</w:t>
      </w:r>
    </w:p>
    <w:bookmarkEnd w:id="9913"/>
    <w:bookmarkStart w:name="z10239" w:id="9914"/>
    <w:p>
      <w:pPr>
        <w:spacing w:after="0"/>
        <w:ind w:left="0"/>
        <w:jc w:val="both"/>
      </w:pPr>
      <w:r>
        <w:rPr>
          <w:rFonts w:ascii="Times New Roman"/>
          <w:b w:val="false"/>
          <w:i w:val="false"/>
          <w:color w:val="000000"/>
          <w:sz w:val="28"/>
        </w:rPr>
        <w:t>
      13) Гальванометры самопишущие и логометры - разборка и ремонт;</w:t>
      </w:r>
    </w:p>
    <w:bookmarkEnd w:id="9914"/>
    <w:bookmarkStart w:name="z10240" w:id="9915"/>
    <w:p>
      <w:pPr>
        <w:spacing w:after="0"/>
        <w:ind w:left="0"/>
        <w:jc w:val="both"/>
      </w:pPr>
      <w:r>
        <w:rPr>
          <w:rFonts w:ascii="Times New Roman"/>
          <w:b w:val="false"/>
          <w:i w:val="false"/>
          <w:color w:val="000000"/>
          <w:sz w:val="28"/>
        </w:rPr>
        <w:t>
      14) Гири аналитические и технические и весы I класса - поверка;</w:t>
      </w:r>
    </w:p>
    <w:bookmarkEnd w:id="9915"/>
    <w:bookmarkStart w:name="z10241" w:id="9916"/>
    <w:p>
      <w:pPr>
        <w:spacing w:after="0"/>
        <w:ind w:left="0"/>
        <w:jc w:val="both"/>
      </w:pPr>
      <w:r>
        <w:rPr>
          <w:rFonts w:ascii="Times New Roman"/>
          <w:b w:val="false"/>
          <w:i w:val="false"/>
          <w:color w:val="000000"/>
          <w:sz w:val="28"/>
        </w:rPr>
        <w:t>
      15) Кино- и фотоаппаратура - ремонт синхронизаторов, диафрагм механизмов замедления; юстировка дальномера;</w:t>
      </w:r>
    </w:p>
    <w:bookmarkEnd w:id="9916"/>
    <w:bookmarkStart w:name="z10242" w:id="9917"/>
    <w:p>
      <w:pPr>
        <w:spacing w:after="0"/>
        <w:ind w:left="0"/>
        <w:jc w:val="both"/>
      </w:pPr>
      <w:r>
        <w:rPr>
          <w:rFonts w:ascii="Times New Roman"/>
          <w:b w:val="false"/>
          <w:i w:val="false"/>
          <w:color w:val="000000"/>
          <w:sz w:val="28"/>
        </w:rPr>
        <w:t>
      16) Колеса зубчатые - доводка шпоночного паза с насадкой на ось;</w:t>
      </w:r>
    </w:p>
    <w:bookmarkEnd w:id="9917"/>
    <w:bookmarkStart w:name="z10243" w:id="9918"/>
    <w:p>
      <w:pPr>
        <w:spacing w:after="0"/>
        <w:ind w:left="0"/>
        <w:jc w:val="both"/>
      </w:pPr>
      <w:r>
        <w:rPr>
          <w:rFonts w:ascii="Times New Roman"/>
          <w:b w:val="false"/>
          <w:i w:val="false"/>
          <w:color w:val="000000"/>
          <w:sz w:val="28"/>
        </w:rPr>
        <w:t>
      17) Контакторы магнитные, пускатели морского исполнения - средний ремонт;</w:t>
      </w:r>
    </w:p>
    <w:bookmarkEnd w:id="9918"/>
    <w:bookmarkStart w:name="z10244" w:id="9919"/>
    <w:p>
      <w:pPr>
        <w:spacing w:after="0"/>
        <w:ind w:left="0"/>
        <w:jc w:val="both"/>
      </w:pPr>
      <w:r>
        <w:rPr>
          <w:rFonts w:ascii="Times New Roman"/>
          <w:b w:val="false"/>
          <w:i w:val="false"/>
          <w:color w:val="000000"/>
          <w:sz w:val="28"/>
        </w:rPr>
        <w:t>
      18) Манометры и индикаторы - разборка, ремонт, сборка и регулировка;</w:t>
      </w:r>
    </w:p>
    <w:bookmarkEnd w:id="9919"/>
    <w:bookmarkStart w:name="z10245" w:id="9920"/>
    <w:p>
      <w:pPr>
        <w:spacing w:after="0"/>
        <w:ind w:left="0"/>
        <w:jc w:val="both"/>
      </w:pPr>
      <w:r>
        <w:rPr>
          <w:rFonts w:ascii="Times New Roman"/>
          <w:b w:val="false"/>
          <w:i w:val="false"/>
          <w:color w:val="000000"/>
          <w:sz w:val="28"/>
        </w:rPr>
        <w:t>
      19) Механизмы часовые всевозможных приборов (манометров, тягометров и др.) - капитальный ремонт с изготовлением деталей и регулировка;</w:t>
      </w:r>
    </w:p>
    <w:bookmarkEnd w:id="9920"/>
    <w:bookmarkStart w:name="z10246" w:id="9921"/>
    <w:p>
      <w:pPr>
        <w:spacing w:after="0"/>
        <w:ind w:left="0"/>
        <w:jc w:val="both"/>
      </w:pPr>
      <w:r>
        <w:rPr>
          <w:rFonts w:ascii="Times New Roman"/>
          <w:b w:val="false"/>
          <w:i w:val="false"/>
          <w:color w:val="000000"/>
          <w:sz w:val="28"/>
        </w:rPr>
        <w:t>
      20) Микроскопы - ремонт с доводкой деталей и юстировка;</w:t>
      </w:r>
    </w:p>
    <w:bookmarkEnd w:id="9921"/>
    <w:bookmarkStart w:name="z10247" w:id="9922"/>
    <w:p>
      <w:pPr>
        <w:spacing w:after="0"/>
        <w:ind w:left="0"/>
        <w:jc w:val="both"/>
      </w:pPr>
      <w:r>
        <w:rPr>
          <w:rFonts w:ascii="Times New Roman"/>
          <w:b w:val="false"/>
          <w:i w:val="false"/>
          <w:color w:val="000000"/>
          <w:sz w:val="28"/>
        </w:rPr>
        <w:t>
      21) Мосты электрические - ремонт;</w:t>
      </w:r>
    </w:p>
    <w:bookmarkEnd w:id="9922"/>
    <w:bookmarkStart w:name="z10248" w:id="9923"/>
    <w:p>
      <w:pPr>
        <w:spacing w:after="0"/>
        <w:ind w:left="0"/>
        <w:jc w:val="both"/>
      </w:pPr>
      <w:r>
        <w:rPr>
          <w:rFonts w:ascii="Times New Roman"/>
          <w:b w:val="false"/>
          <w:i w:val="false"/>
          <w:color w:val="000000"/>
          <w:sz w:val="28"/>
        </w:rPr>
        <w:t>
      22) Оптиметры горизонтальные и вертикальные - разборка, ремонт сборка и юстировка турбин пиноля с изготовлением колпачков, пружин и столиков;</w:t>
      </w:r>
    </w:p>
    <w:bookmarkEnd w:id="9923"/>
    <w:bookmarkStart w:name="z10249" w:id="9924"/>
    <w:p>
      <w:pPr>
        <w:spacing w:after="0"/>
        <w:ind w:left="0"/>
        <w:jc w:val="both"/>
      </w:pPr>
      <w:r>
        <w:rPr>
          <w:rFonts w:ascii="Times New Roman"/>
          <w:b w:val="false"/>
          <w:i w:val="false"/>
          <w:color w:val="000000"/>
          <w:sz w:val="28"/>
        </w:rPr>
        <w:t>
      23) Оси с трубками - окончательная обработка с доводкой;</w:t>
      </w:r>
    </w:p>
    <w:bookmarkEnd w:id="9924"/>
    <w:bookmarkStart w:name="z10250" w:id="9925"/>
    <w:p>
      <w:pPr>
        <w:spacing w:after="0"/>
        <w:ind w:left="0"/>
        <w:jc w:val="both"/>
      </w:pPr>
      <w:r>
        <w:rPr>
          <w:rFonts w:ascii="Times New Roman"/>
          <w:b w:val="false"/>
          <w:i w:val="false"/>
          <w:color w:val="000000"/>
          <w:sz w:val="28"/>
        </w:rPr>
        <w:t>
      24) Перископы - ремонт и юстировка;</w:t>
      </w:r>
    </w:p>
    <w:bookmarkEnd w:id="9925"/>
    <w:bookmarkStart w:name="z10251" w:id="9926"/>
    <w:p>
      <w:pPr>
        <w:spacing w:after="0"/>
        <w:ind w:left="0"/>
        <w:jc w:val="both"/>
      </w:pPr>
      <w:r>
        <w:rPr>
          <w:rFonts w:ascii="Times New Roman"/>
          <w:b w:val="false"/>
          <w:i w:val="false"/>
          <w:color w:val="000000"/>
          <w:sz w:val="28"/>
        </w:rPr>
        <w:t>
      25) Пирометры частичного излучения, радиационные и оптические с пределом измерения до 2000</w:t>
      </w:r>
      <w:r>
        <w:rPr>
          <w:rFonts w:ascii="Times New Roman"/>
          <w:b w:val="false"/>
          <w:i w:val="false"/>
          <w:color w:val="000000"/>
          <w:vertAlign w:val="superscript"/>
        </w:rPr>
        <w:t>о</w:t>
      </w:r>
      <w:r>
        <w:rPr>
          <w:rFonts w:ascii="Times New Roman"/>
          <w:b w:val="false"/>
          <w:i w:val="false"/>
          <w:color w:val="000000"/>
          <w:sz w:val="28"/>
        </w:rPr>
        <w:t xml:space="preserve"> – поверка, капитальный ремонт;</w:t>
      </w:r>
    </w:p>
    <w:bookmarkEnd w:id="9926"/>
    <w:bookmarkStart w:name="z10252" w:id="9927"/>
    <w:p>
      <w:pPr>
        <w:spacing w:after="0"/>
        <w:ind w:left="0"/>
        <w:jc w:val="both"/>
      </w:pPr>
      <w:r>
        <w:rPr>
          <w:rFonts w:ascii="Times New Roman"/>
          <w:b w:val="false"/>
          <w:i w:val="false"/>
          <w:color w:val="000000"/>
          <w:sz w:val="28"/>
        </w:rPr>
        <w:t>
      26) Пишущие машинки всех систем - капитальный ремонт и реставрация;</w:t>
      </w:r>
    </w:p>
    <w:bookmarkEnd w:id="9927"/>
    <w:bookmarkStart w:name="z10253" w:id="9928"/>
    <w:p>
      <w:pPr>
        <w:spacing w:after="0"/>
        <w:ind w:left="0"/>
        <w:jc w:val="both"/>
      </w:pPr>
      <w:r>
        <w:rPr>
          <w:rFonts w:ascii="Times New Roman"/>
          <w:b w:val="false"/>
          <w:i w:val="false"/>
          <w:color w:val="000000"/>
          <w:sz w:val="28"/>
        </w:rPr>
        <w:t>
      27) Потенциометры автоматические электронные и мосты одноточечные регулирующие и самопишущие – поверка;</w:t>
      </w:r>
    </w:p>
    <w:bookmarkEnd w:id="9928"/>
    <w:bookmarkStart w:name="z10254" w:id="9929"/>
    <w:p>
      <w:pPr>
        <w:spacing w:after="0"/>
        <w:ind w:left="0"/>
        <w:jc w:val="both"/>
      </w:pPr>
      <w:r>
        <w:rPr>
          <w:rFonts w:ascii="Times New Roman"/>
          <w:b w:val="false"/>
          <w:i w:val="false"/>
          <w:color w:val="000000"/>
          <w:sz w:val="28"/>
        </w:rPr>
        <w:t>
      28) Приборы для измерения линейных и угловых величин (рычажно-зубчатые инструменты, угломеры, нутромеры и др.) – поверка;</w:t>
      </w:r>
    </w:p>
    <w:bookmarkEnd w:id="9929"/>
    <w:bookmarkStart w:name="z10255" w:id="9930"/>
    <w:p>
      <w:pPr>
        <w:spacing w:after="0"/>
        <w:ind w:left="0"/>
        <w:jc w:val="both"/>
      </w:pPr>
      <w:r>
        <w:rPr>
          <w:rFonts w:ascii="Times New Roman"/>
          <w:b w:val="false"/>
          <w:i w:val="false"/>
          <w:color w:val="000000"/>
          <w:sz w:val="28"/>
        </w:rPr>
        <w:t>
      29) Приборы образцовые и специального назначения для измерения давления и разряжения - поверка;</w:t>
      </w:r>
    </w:p>
    <w:bookmarkEnd w:id="9930"/>
    <w:bookmarkStart w:name="z10256" w:id="9931"/>
    <w:p>
      <w:pPr>
        <w:spacing w:after="0"/>
        <w:ind w:left="0"/>
        <w:jc w:val="both"/>
      </w:pPr>
      <w:r>
        <w:rPr>
          <w:rFonts w:ascii="Times New Roman"/>
          <w:b w:val="false"/>
          <w:i w:val="false"/>
          <w:color w:val="000000"/>
          <w:sz w:val="28"/>
        </w:rPr>
        <w:t>
      30) Приборы оптико-механические (полярископы, проекторы часового типа, интерферрометры, поляриметры и др.) – поверка;</w:t>
      </w:r>
    </w:p>
    <w:bookmarkEnd w:id="9931"/>
    <w:bookmarkStart w:name="z10257" w:id="9932"/>
    <w:p>
      <w:pPr>
        <w:spacing w:after="0"/>
        <w:ind w:left="0"/>
        <w:jc w:val="both"/>
      </w:pPr>
      <w:r>
        <w:rPr>
          <w:rFonts w:ascii="Times New Roman"/>
          <w:b w:val="false"/>
          <w:i w:val="false"/>
          <w:color w:val="000000"/>
          <w:sz w:val="28"/>
        </w:rPr>
        <w:t>
      31) Приборы радиоизмерительные (для измерения напряжения типа В4, В5, В7; генераторы измерительные типа Г2, Г3; вакуумметры ионизационные; измерители параметров полупроводниковых приборов типа Л2 и др.) - поверка;</w:t>
      </w:r>
    </w:p>
    <w:bookmarkEnd w:id="9932"/>
    <w:bookmarkStart w:name="z10258" w:id="9933"/>
    <w:p>
      <w:pPr>
        <w:spacing w:after="0"/>
        <w:ind w:left="0"/>
        <w:jc w:val="both"/>
      </w:pPr>
      <w:r>
        <w:rPr>
          <w:rFonts w:ascii="Times New Roman"/>
          <w:b w:val="false"/>
          <w:i w:val="false"/>
          <w:color w:val="000000"/>
          <w:sz w:val="28"/>
        </w:rPr>
        <w:t>
      32) Приборы электромагнитной системы - ремонт с разборкой механизма кинематики и подвижной системы;</w:t>
      </w:r>
    </w:p>
    <w:bookmarkEnd w:id="9933"/>
    <w:bookmarkStart w:name="z10259" w:id="9934"/>
    <w:p>
      <w:pPr>
        <w:spacing w:after="0"/>
        <w:ind w:left="0"/>
        <w:jc w:val="both"/>
      </w:pPr>
      <w:r>
        <w:rPr>
          <w:rFonts w:ascii="Times New Roman"/>
          <w:b w:val="false"/>
          <w:i w:val="false"/>
          <w:color w:val="000000"/>
          <w:sz w:val="28"/>
        </w:rPr>
        <w:t>
      33) Приборы электронные регулирующие - ремонт;</w:t>
      </w:r>
    </w:p>
    <w:bookmarkEnd w:id="9934"/>
    <w:bookmarkStart w:name="z10260" w:id="9935"/>
    <w:p>
      <w:pPr>
        <w:spacing w:after="0"/>
        <w:ind w:left="0"/>
        <w:jc w:val="both"/>
      </w:pPr>
      <w:r>
        <w:rPr>
          <w:rFonts w:ascii="Times New Roman"/>
          <w:b w:val="false"/>
          <w:i w:val="false"/>
          <w:color w:val="000000"/>
          <w:sz w:val="28"/>
        </w:rPr>
        <w:t>
      34) Реле поляризованное - ревизия, ремонт и регулировка;</w:t>
      </w:r>
    </w:p>
    <w:bookmarkEnd w:id="9935"/>
    <w:bookmarkStart w:name="z10261" w:id="9936"/>
    <w:p>
      <w:pPr>
        <w:spacing w:after="0"/>
        <w:ind w:left="0"/>
        <w:jc w:val="both"/>
      </w:pPr>
      <w:r>
        <w:rPr>
          <w:rFonts w:ascii="Times New Roman"/>
          <w:b w:val="false"/>
          <w:i w:val="false"/>
          <w:color w:val="000000"/>
          <w:sz w:val="28"/>
        </w:rPr>
        <w:t>
      35) Системы подвижные приборов - балансировка;</w:t>
      </w:r>
    </w:p>
    <w:bookmarkEnd w:id="9936"/>
    <w:bookmarkStart w:name="z10262" w:id="9937"/>
    <w:p>
      <w:pPr>
        <w:spacing w:after="0"/>
        <w:ind w:left="0"/>
        <w:jc w:val="both"/>
      </w:pPr>
      <w:r>
        <w:rPr>
          <w:rFonts w:ascii="Times New Roman"/>
          <w:b w:val="false"/>
          <w:i w:val="false"/>
          <w:color w:val="000000"/>
          <w:sz w:val="28"/>
        </w:rPr>
        <w:t>
      36) Стабилизаторы напряжения - ревизия и ремонт;</w:t>
      </w:r>
    </w:p>
    <w:bookmarkEnd w:id="9937"/>
    <w:bookmarkStart w:name="z10263" w:id="9938"/>
    <w:p>
      <w:pPr>
        <w:spacing w:after="0"/>
        <w:ind w:left="0"/>
        <w:jc w:val="both"/>
      </w:pPr>
      <w:r>
        <w:rPr>
          <w:rFonts w:ascii="Times New Roman"/>
          <w:b w:val="false"/>
          <w:i w:val="false"/>
          <w:color w:val="000000"/>
          <w:sz w:val="28"/>
        </w:rPr>
        <w:t>
      37) Столы монтажные - текущий ремонт;</w:t>
      </w:r>
    </w:p>
    <w:bookmarkEnd w:id="9938"/>
    <w:bookmarkStart w:name="z10264" w:id="9939"/>
    <w:p>
      <w:pPr>
        <w:spacing w:after="0"/>
        <w:ind w:left="0"/>
        <w:jc w:val="both"/>
      </w:pPr>
      <w:r>
        <w:rPr>
          <w:rFonts w:ascii="Times New Roman"/>
          <w:b w:val="false"/>
          <w:i w:val="false"/>
          <w:color w:val="000000"/>
          <w:sz w:val="28"/>
        </w:rPr>
        <w:t>
      38) Твердомеры и разрывные машины всех типов - поверка;</w:t>
      </w:r>
    </w:p>
    <w:bookmarkEnd w:id="9939"/>
    <w:bookmarkStart w:name="z10265" w:id="9940"/>
    <w:p>
      <w:pPr>
        <w:spacing w:after="0"/>
        <w:ind w:left="0"/>
        <w:jc w:val="both"/>
      </w:pPr>
      <w:r>
        <w:rPr>
          <w:rFonts w:ascii="Times New Roman"/>
          <w:b w:val="false"/>
          <w:i w:val="false"/>
          <w:color w:val="000000"/>
          <w:sz w:val="28"/>
        </w:rPr>
        <w:t>
      39) Толщиномеры ультразвуковые, электромагнитные - средний ремонт;</w:t>
      </w:r>
    </w:p>
    <w:bookmarkEnd w:id="9940"/>
    <w:bookmarkStart w:name="z10266" w:id="9941"/>
    <w:p>
      <w:pPr>
        <w:spacing w:after="0"/>
        <w:ind w:left="0"/>
        <w:jc w:val="both"/>
      </w:pPr>
      <w:r>
        <w:rPr>
          <w:rFonts w:ascii="Times New Roman"/>
          <w:b w:val="false"/>
          <w:i w:val="false"/>
          <w:color w:val="000000"/>
          <w:sz w:val="28"/>
        </w:rPr>
        <w:t>
      40) Электроприводы всех типов - монтаж и наладка;</w:t>
      </w:r>
    </w:p>
    <w:bookmarkEnd w:id="9941"/>
    <w:bookmarkStart w:name="z10267" w:id="9942"/>
    <w:p>
      <w:pPr>
        <w:spacing w:after="0"/>
        <w:ind w:left="0"/>
        <w:jc w:val="both"/>
      </w:pPr>
      <w:r>
        <w:rPr>
          <w:rFonts w:ascii="Times New Roman"/>
          <w:b w:val="false"/>
          <w:i w:val="false"/>
          <w:color w:val="000000"/>
          <w:sz w:val="28"/>
        </w:rPr>
        <w:t>
      41) Электросчетчики однофазные и трехфазные, магазины сопротивлений – поверка.</w:t>
      </w:r>
    </w:p>
    <w:bookmarkEnd w:id="9942"/>
    <w:bookmarkStart w:name="z10268" w:id="9943"/>
    <w:p>
      <w:pPr>
        <w:spacing w:after="0"/>
        <w:ind w:left="0"/>
        <w:jc w:val="left"/>
      </w:pPr>
      <w:r>
        <w:rPr>
          <w:rFonts w:ascii="Times New Roman"/>
          <w:b/>
          <w:i w:val="false"/>
          <w:color w:val="000000"/>
        </w:rPr>
        <w:t xml:space="preserve"> 800. Слесарь по контрольно-измерительным приборам и автоматике</w:t>
      </w:r>
      <w:r>
        <w:br/>
      </w:r>
      <w:r>
        <w:rPr>
          <w:rFonts w:ascii="Times New Roman"/>
          <w:b/>
          <w:i w:val="false"/>
          <w:color w:val="000000"/>
        </w:rPr>
        <w:t>5-й разряд</w:t>
      </w:r>
    </w:p>
    <w:bookmarkEnd w:id="9943"/>
    <w:bookmarkStart w:name="z10269" w:id="9944"/>
    <w:p>
      <w:pPr>
        <w:spacing w:after="0"/>
        <w:ind w:left="0"/>
        <w:jc w:val="both"/>
      </w:pPr>
      <w:r>
        <w:rPr>
          <w:rFonts w:ascii="Times New Roman"/>
          <w:b w:val="false"/>
          <w:i w:val="false"/>
          <w:color w:val="000000"/>
          <w:sz w:val="28"/>
        </w:rPr>
        <w:t>
      Характеристика работ. Ремонт, регулировка, испытание, юстировка, монтаж, наладка и сдача сложных теплоизмерительных, оптико-механических, электродинамических, счетных, автоматических и других приборов с установкой автоматического регулирования с суммирующим механизмом и дистанционной передачей показаний. Поверка электроизмерительных приборов всех типов класса точности 0,01 и ниже на особо ответственных участках и на сложном испытательном и технологическом оборудовании. Электрическая регулировка сложных радиоэлектронных устройств, аппаратуры ЭВМ и специальной радиоаппаратуры. Составление сложных схем соединений, электромеханическая настройка сложной радиоэлектронной аппаратуры. Выявление и устранение неполадок в работе приборов, изготовление лабораторных приборов. Вычерчивание шкал, сеток и составление сложных эскизов. Пересчет электрических приборов на другие пределы измерения. Регулировка и проверка работы всех видов тепловых и электрических контрольно-измерительных приборов, авторегуляторов и автоматов питания.</w:t>
      </w:r>
    </w:p>
    <w:bookmarkEnd w:id="9944"/>
    <w:bookmarkStart w:name="z10272" w:id="9945"/>
    <w:p>
      <w:pPr>
        <w:spacing w:after="0"/>
        <w:ind w:left="0"/>
        <w:jc w:val="both"/>
      </w:pPr>
      <w:r>
        <w:rPr>
          <w:rFonts w:ascii="Times New Roman"/>
          <w:b w:val="false"/>
          <w:i w:val="false"/>
          <w:color w:val="000000"/>
          <w:sz w:val="28"/>
        </w:rPr>
        <w:t>
      Должен знать: конструктивные особенности ремонтируемых сложных и точных приборов и способы их регулировки и юстировки, устройство точных измерительных инструментов, кинематику, электрические схемы, принцип действия приборов, поверяемых и применяемых при поверке, методы их поверки, блок-схемы поверяемых приборов, причины возникновения неполадок в работе приборов и автоматов, меры предупреждения и устранения их, кинематическую схему самопишущих приборов всех типов, правила ремонта, проверки и юстировки сложных приборов и автоматов и правила выбора базисных поверхностей, гарантирующих получение требуемой точности, режимы работы специальной аппаратуры, блоков и способы их регулировки, основы теории по электротехнике, теплотехнике, радиотехнике и оптике в пределах выполняемой работы.</w:t>
      </w:r>
    </w:p>
    <w:bookmarkEnd w:id="9945"/>
    <w:bookmarkStart w:name="z10273" w:id="9946"/>
    <w:p>
      <w:pPr>
        <w:spacing w:after="0"/>
        <w:ind w:left="0"/>
        <w:jc w:val="both"/>
      </w:pPr>
      <w:r>
        <w:rPr>
          <w:rFonts w:ascii="Times New Roman"/>
          <w:b w:val="false"/>
          <w:i w:val="false"/>
          <w:color w:val="000000"/>
          <w:sz w:val="28"/>
        </w:rPr>
        <w:t>
      Требуется среднее профессиональное образование.</w:t>
      </w:r>
    </w:p>
    <w:bookmarkEnd w:id="9946"/>
    <w:bookmarkStart w:name="z10274" w:id="9947"/>
    <w:p>
      <w:pPr>
        <w:spacing w:after="0"/>
        <w:ind w:left="0"/>
        <w:jc w:val="both"/>
      </w:pPr>
      <w:r>
        <w:rPr>
          <w:rFonts w:ascii="Times New Roman"/>
          <w:b w:val="false"/>
          <w:i w:val="false"/>
          <w:color w:val="000000"/>
          <w:sz w:val="28"/>
        </w:rPr>
        <w:t>
      Примеры работ:</w:t>
      </w:r>
    </w:p>
    <w:bookmarkEnd w:id="9947"/>
    <w:bookmarkStart w:name="z10275" w:id="9948"/>
    <w:p>
      <w:pPr>
        <w:spacing w:after="0"/>
        <w:ind w:left="0"/>
        <w:jc w:val="both"/>
      </w:pPr>
      <w:r>
        <w:rPr>
          <w:rFonts w:ascii="Times New Roman"/>
          <w:b w:val="false"/>
          <w:i w:val="false"/>
          <w:color w:val="000000"/>
          <w:sz w:val="28"/>
        </w:rPr>
        <w:t>
      1) Автоматические электронные потенциометры и мосты многоточечные регулирующие и самопишущие – поверка;</w:t>
      </w:r>
    </w:p>
    <w:bookmarkEnd w:id="9948"/>
    <w:bookmarkStart w:name="z10276" w:id="9949"/>
    <w:p>
      <w:pPr>
        <w:spacing w:after="0"/>
        <w:ind w:left="0"/>
        <w:jc w:val="both"/>
      </w:pPr>
      <w:r>
        <w:rPr>
          <w:rFonts w:ascii="Times New Roman"/>
          <w:b w:val="false"/>
          <w:i w:val="false"/>
          <w:color w:val="000000"/>
          <w:sz w:val="28"/>
        </w:rPr>
        <w:t>
      2) Автоматы питания, давления и температуры - ремонт, проверка и юстировка;</w:t>
      </w:r>
    </w:p>
    <w:bookmarkEnd w:id="9949"/>
    <w:bookmarkStart w:name="z10277" w:id="9950"/>
    <w:p>
      <w:pPr>
        <w:spacing w:after="0"/>
        <w:ind w:left="0"/>
        <w:jc w:val="both"/>
      </w:pPr>
      <w:r>
        <w:rPr>
          <w:rFonts w:ascii="Times New Roman"/>
          <w:b w:val="false"/>
          <w:i w:val="false"/>
          <w:color w:val="000000"/>
          <w:sz w:val="28"/>
        </w:rPr>
        <w:t>
      3) Авторегуляторы и другая аппаратура с электронными и полупроводниковыми схемами - ремонт и реконструкция;</w:t>
      </w:r>
    </w:p>
    <w:bookmarkEnd w:id="9950"/>
    <w:bookmarkStart w:name="z10278" w:id="9951"/>
    <w:p>
      <w:pPr>
        <w:spacing w:after="0"/>
        <w:ind w:left="0"/>
        <w:jc w:val="both"/>
      </w:pPr>
      <w:r>
        <w:rPr>
          <w:rFonts w:ascii="Times New Roman"/>
          <w:b w:val="false"/>
          <w:i w:val="false"/>
          <w:color w:val="000000"/>
          <w:sz w:val="28"/>
        </w:rPr>
        <w:t>
      4) Авторегуляторы и приборы - монтаж, наладка, осмотр для определения неисправности на месте установки и перед ремонтом;</w:t>
      </w:r>
    </w:p>
    <w:bookmarkEnd w:id="9951"/>
    <w:bookmarkStart w:name="z10279" w:id="9952"/>
    <w:p>
      <w:pPr>
        <w:spacing w:after="0"/>
        <w:ind w:left="0"/>
        <w:jc w:val="both"/>
      </w:pPr>
      <w:r>
        <w:rPr>
          <w:rFonts w:ascii="Times New Roman"/>
          <w:b w:val="false"/>
          <w:i w:val="false"/>
          <w:color w:val="000000"/>
          <w:sz w:val="28"/>
        </w:rPr>
        <w:t>
      5) Аппаратура кинопроекционная - разборка, ремонт, сборка, регулировка;</w:t>
      </w:r>
    </w:p>
    <w:bookmarkEnd w:id="9952"/>
    <w:bookmarkStart w:name="z10280" w:id="9953"/>
    <w:p>
      <w:pPr>
        <w:spacing w:after="0"/>
        <w:ind w:left="0"/>
        <w:jc w:val="both"/>
      </w:pPr>
      <w:r>
        <w:rPr>
          <w:rFonts w:ascii="Times New Roman"/>
          <w:b w:val="false"/>
          <w:i w:val="false"/>
          <w:color w:val="000000"/>
          <w:sz w:val="28"/>
        </w:rPr>
        <w:t>
      6) Весы вагонные, автомобильные с коромысловыми и циферблатными указательными приборами - монтаж, юстировка, проверка стоек, кронштейнов площадок;</w:t>
      </w:r>
    </w:p>
    <w:bookmarkEnd w:id="9953"/>
    <w:bookmarkStart w:name="z10281" w:id="9954"/>
    <w:p>
      <w:pPr>
        <w:spacing w:after="0"/>
        <w:ind w:left="0"/>
        <w:jc w:val="both"/>
      </w:pPr>
      <w:r>
        <w:rPr>
          <w:rFonts w:ascii="Times New Roman"/>
          <w:b w:val="false"/>
          <w:i w:val="false"/>
          <w:color w:val="000000"/>
          <w:sz w:val="28"/>
        </w:rPr>
        <w:t>
      7) Весы торзионные с предельной нагрузкой менее 20 мг - поверка;</w:t>
      </w:r>
    </w:p>
    <w:bookmarkEnd w:id="9954"/>
    <w:bookmarkStart w:name="z10282" w:id="9955"/>
    <w:p>
      <w:pPr>
        <w:spacing w:after="0"/>
        <w:ind w:left="0"/>
        <w:jc w:val="both"/>
      </w:pPr>
      <w:r>
        <w:rPr>
          <w:rFonts w:ascii="Times New Roman"/>
          <w:b w:val="false"/>
          <w:i w:val="false"/>
          <w:color w:val="000000"/>
          <w:sz w:val="28"/>
        </w:rPr>
        <w:t>
      8) Гониометры - ремонт, проверка, юстировка;</w:t>
      </w:r>
    </w:p>
    <w:bookmarkEnd w:id="9955"/>
    <w:bookmarkStart w:name="z10283" w:id="9956"/>
    <w:p>
      <w:pPr>
        <w:spacing w:after="0"/>
        <w:ind w:left="0"/>
        <w:jc w:val="both"/>
      </w:pPr>
      <w:r>
        <w:rPr>
          <w:rFonts w:ascii="Times New Roman"/>
          <w:b w:val="false"/>
          <w:i w:val="false"/>
          <w:color w:val="000000"/>
          <w:sz w:val="28"/>
        </w:rPr>
        <w:t>
      9) Детали оптические стеклянные - доводка;</w:t>
      </w:r>
    </w:p>
    <w:bookmarkEnd w:id="9956"/>
    <w:bookmarkStart w:name="z10284" w:id="9957"/>
    <w:p>
      <w:pPr>
        <w:spacing w:after="0"/>
        <w:ind w:left="0"/>
        <w:jc w:val="both"/>
      </w:pPr>
      <w:r>
        <w:rPr>
          <w:rFonts w:ascii="Times New Roman"/>
          <w:b w:val="false"/>
          <w:i w:val="false"/>
          <w:color w:val="000000"/>
          <w:sz w:val="28"/>
        </w:rPr>
        <w:t>
      10) Интерферометры - ремонт, проверка, юстировка;</w:t>
      </w:r>
    </w:p>
    <w:bookmarkEnd w:id="9957"/>
    <w:bookmarkStart w:name="z10285" w:id="9958"/>
    <w:p>
      <w:pPr>
        <w:spacing w:after="0"/>
        <w:ind w:left="0"/>
        <w:jc w:val="both"/>
      </w:pPr>
      <w:r>
        <w:rPr>
          <w:rFonts w:ascii="Times New Roman"/>
          <w:b w:val="false"/>
          <w:i w:val="false"/>
          <w:color w:val="000000"/>
          <w:sz w:val="28"/>
        </w:rPr>
        <w:t>
      11) Кино- и фотоаппараты - установка угла зеркала, ремонт блока диафрагмы, заслона;</w:t>
      </w:r>
    </w:p>
    <w:bookmarkEnd w:id="9958"/>
    <w:bookmarkStart w:name="z10286" w:id="9959"/>
    <w:p>
      <w:pPr>
        <w:spacing w:after="0"/>
        <w:ind w:left="0"/>
        <w:jc w:val="both"/>
      </w:pPr>
      <w:r>
        <w:rPr>
          <w:rFonts w:ascii="Times New Roman"/>
          <w:b w:val="false"/>
          <w:i w:val="false"/>
          <w:color w:val="000000"/>
          <w:sz w:val="28"/>
        </w:rPr>
        <w:t>
      12) Манометры образцовые глубинные и потенциометры - ремонт с переградуировкой шкалы;</w:t>
      </w:r>
    </w:p>
    <w:bookmarkEnd w:id="9959"/>
    <w:bookmarkStart w:name="z10287" w:id="9960"/>
    <w:p>
      <w:pPr>
        <w:spacing w:after="0"/>
        <w:ind w:left="0"/>
        <w:jc w:val="both"/>
      </w:pPr>
      <w:r>
        <w:rPr>
          <w:rFonts w:ascii="Times New Roman"/>
          <w:b w:val="false"/>
          <w:i w:val="false"/>
          <w:color w:val="000000"/>
          <w:sz w:val="28"/>
        </w:rPr>
        <w:t>
      13) Манометры самопишущие и контактные - ремонт;</w:t>
      </w:r>
    </w:p>
    <w:bookmarkEnd w:id="9960"/>
    <w:bookmarkStart w:name="z10288" w:id="9961"/>
    <w:p>
      <w:pPr>
        <w:spacing w:after="0"/>
        <w:ind w:left="0"/>
        <w:jc w:val="both"/>
      </w:pPr>
      <w:r>
        <w:rPr>
          <w:rFonts w:ascii="Times New Roman"/>
          <w:b w:val="false"/>
          <w:i w:val="false"/>
          <w:color w:val="000000"/>
          <w:sz w:val="28"/>
        </w:rPr>
        <w:t>
      14) Машины для измерения длин - ремонт, проверка, юстировка;</w:t>
      </w:r>
    </w:p>
    <w:bookmarkEnd w:id="9961"/>
    <w:bookmarkStart w:name="z10289" w:id="9962"/>
    <w:p>
      <w:pPr>
        <w:spacing w:after="0"/>
        <w:ind w:left="0"/>
        <w:jc w:val="both"/>
      </w:pPr>
      <w:r>
        <w:rPr>
          <w:rFonts w:ascii="Times New Roman"/>
          <w:b w:val="false"/>
          <w:i w:val="false"/>
          <w:color w:val="000000"/>
          <w:sz w:val="28"/>
        </w:rPr>
        <w:t>
      15) Машины проявочные - сборка узлов;</w:t>
      </w:r>
    </w:p>
    <w:bookmarkEnd w:id="9962"/>
    <w:bookmarkStart w:name="z10290" w:id="9963"/>
    <w:p>
      <w:pPr>
        <w:spacing w:after="0"/>
        <w:ind w:left="0"/>
        <w:jc w:val="both"/>
      </w:pPr>
      <w:r>
        <w:rPr>
          <w:rFonts w:ascii="Times New Roman"/>
          <w:b w:val="false"/>
          <w:i w:val="false"/>
          <w:color w:val="000000"/>
          <w:sz w:val="28"/>
        </w:rPr>
        <w:t>
      16) Микроскопы инструментальные - ремонт штриховой головки микроскопа; ремонт, сборка и проверка стола на точность;</w:t>
      </w:r>
    </w:p>
    <w:bookmarkEnd w:id="9963"/>
    <w:bookmarkStart w:name="z10291" w:id="9964"/>
    <w:p>
      <w:pPr>
        <w:spacing w:after="0"/>
        <w:ind w:left="0"/>
        <w:jc w:val="both"/>
      </w:pPr>
      <w:r>
        <w:rPr>
          <w:rFonts w:ascii="Times New Roman"/>
          <w:b w:val="false"/>
          <w:i w:val="false"/>
          <w:color w:val="000000"/>
          <w:sz w:val="28"/>
        </w:rPr>
        <w:t>
      17) Микроскопы универсальные и специальные - ремонт, проверка, юстировка;</w:t>
      </w:r>
    </w:p>
    <w:bookmarkEnd w:id="9964"/>
    <w:bookmarkStart w:name="z10292" w:id="9965"/>
    <w:p>
      <w:pPr>
        <w:spacing w:after="0"/>
        <w:ind w:left="0"/>
        <w:jc w:val="both"/>
      </w:pPr>
      <w:r>
        <w:rPr>
          <w:rFonts w:ascii="Times New Roman"/>
          <w:b w:val="false"/>
          <w:i w:val="false"/>
          <w:color w:val="000000"/>
          <w:sz w:val="28"/>
        </w:rPr>
        <w:t>
      18) Мосты электрические и электронные – проверка, ремонт;</w:t>
      </w:r>
    </w:p>
    <w:bookmarkEnd w:id="9965"/>
    <w:bookmarkStart w:name="z10293" w:id="9966"/>
    <w:p>
      <w:pPr>
        <w:spacing w:after="0"/>
        <w:ind w:left="0"/>
        <w:jc w:val="both"/>
      </w:pPr>
      <w:r>
        <w:rPr>
          <w:rFonts w:ascii="Times New Roman"/>
          <w:b w:val="false"/>
          <w:i w:val="false"/>
          <w:color w:val="000000"/>
          <w:sz w:val="28"/>
        </w:rPr>
        <w:t>
      19) Нивелиры прецизионные - ремонт, проверка, юстировка;</w:t>
      </w:r>
    </w:p>
    <w:bookmarkEnd w:id="9966"/>
    <w:bookmarkStart w:name="z10294" w:id="9967"/>
    <w:p>
      <w:pPr>
        <w:spacing w:after="0"/>
        <w:ind w:left="0"/>
        <w:jc w:val="both"/>
      </w:pPr>
      <w:r>
        <w:rPr>
          <w:rFonts w:ascii="Times New Roman"/>
          <w:b w:val="false"/>
          <w:i w:val="false"/>
          <w:color w:val="000000"/>
          <w:sz w:val="28"/>
        </w:rPr>
        <w:t>
      20) Оси стрелок приборов - заточка и полирование;</w:t>
      </w:r>
    </w:p>
    <w:bookmarkEnd w:id="9967"/>
    <w:bookmarkStart w:name="z10295" w:id="9968"/>
    <w:p>
      <w:pPr>
        <w:spacing w:after="0"/>
        <w:ind w:left="0"/>
        <w:jc w:val="both"/>
      </w:pPr>
      <w:r>
        <w:rPr>
          <w:rFonts w:ascii="Times New Roman"/>
          <w:b w:val="false"/>
          <w:i w:val="false"/>
          <w:color w:val="000000"/>
          <w:sz w:val="28"/>
        </w:rPr>
        <w:t>
      21) Пирометры оптические общего применения и повышенной точности с пределом измерения более 2000</w:t>
      </w:r>
      <w:r>
        <w:rPr>
          <w:rFonts w:ascii="Times New Roman"/>
          <w:b w:val="false"/>
          <w:i w:val="false"/>
          <w:color w:val="000000"/>
          <w:vertAlign w:val="superscript"/>
        </w:rPr>
        <w:t>о</w:t>
      </w:r>
      <w:r>
        <w:rPr>
          <w:rFonts w:ascii="Times New Roman"/>
          <w:b w:val="false"/>
          <w:i w:val="false"/>
          <w:color w:val="000000"/>
          <w:sz w:val="28"/>
        </w:rPr>
        <w:t xml:space="preserve"> - поверка;</w:t>
      </w:r>
    </w:p>
    <w:bookmarkEnd w:id="9968"/>
    <w:bookmarkStart w:name="z10297" w:id="9969"/>
    <w:p>
      <w:pPr>
        <w:spacing w:after="0"/>
        <w:ind w:left="0"/>
        <w:jc w:val="both"/>
      </w:pPr>
      <w:r>
        <w:rPr>
          <w:rFonts w:ascii="Times New Roman"/>
          <w:b w:val="false"/>
          <w:i w:val="false"/>
          <w:color w:val="000000"/>
          <w:sz w:val="28"/>
        </w:rPr>
        <w:t>
      22) Приборы газового анализа автоматические, радиоактивные, ультразвуковые и радиоактивные пневматические регуляторы, емкостные сигнализаторы, блоки систем и др. - ремонт, сборка и регулировка;</w:t>
      </w:r>
    </w:p>
    <w:bookmarkEnd w:id="9969"/>
    <w:bookmarkStart w:name="z10298" w:id="9970"/>
    <w:p>
      <w:pPr>
        <w:spacing w:after="0"/>
        <w:ind w:left="0"/>
        <w:jc w:val="both"/>
      </w:pPr>
      <w:r>
        <w:rPr>
          <w:rFonts w:ascii="Times New Roman"/>
          <w:b w:val="false"/>
          <w:i w:val="false"/>
          <w:color w:val="000000"/>
          <w:sz w:val="28"/>
        </w:rPr>
        <w:t>
      23) Приборы для физико-химических измерений (кондуктометры, концентратометры, полярографы, полярископы, поляриметры и др.) – поверка;</w:t>
      </w:r>
    </w:p>
    <w:bookmarkEnd w:id="9970"/>
    <w:bookmarkStart w:name="z10299" w:id="9971"/>
    <w:p>
      <w:pPr>
        <w:spacing w:after="0"/>
        <w:ind w:left="0"/>
        <w:jc w:val="both"/>
      </w:pPr>
      <w:r>
        <w:rPr>
          <w:rFonts w:ascii="Times New Roman"/>
          <w:b w:val="false"/>
          <w:i w:val="false"/>
          <w:color w:val="000000"/>
          <w:sz w:val="28"/>
        </w:rPr>
        <w:t>
      24) Приборы кислородные и пирометрические - ремонт, проверка, регулировка;</w:t>
      </w:r>
    </w:p>
    <w:bookmarkEnd w:id="9971"/>
    <w:bookmarkStart w:name="z10300" w:id="9972"/>
    <w:p>
      <w:pPr>
        <w:spacing w:after="0"/>
        <w:ind w:left="0"/>
        <w:jc w:val="both"/>
      </w:pPr>
      <w:r>
        <w:rPr>
          <w:rFonts w:ascii="Times New Roman"/>
          <w:b w:val="false"/>
          <w:i w:val="false"/>
          <w:color w:val="000000"/>
          <w:sz w:val="28"/>
        </w:rPr>
        <w:t>
      25) Приборы оптико-механические сложные различных систем и конструкций - ремонт, регулировка и испытание;</w:t>
      </w:r>
    </w:p>
    <w:bookmarkEnd w:id="9972"/>
    <w:bookmarkStart w:name="z10301" w:id="9973"/>
    <w:p>
      <w:pPr>
        <w:spacing w:after="0"/>
        <w:ind w:left="0"/>
        <w:jc w:val="both"/>
      </w:pPr>
      <w:r>
        <w:rPr>
          <w:rFonts w:ascii="Times New Roman"/>
          <w:b w:val="false"/>
          <w:i w:val="false"/>
          <w:color w:val="000000"/>
          <w:sz w:val="28"/>
        </w:rPr>
        <w:t>
      26) Приборы, предназначенные для проверки расхода газа (расходомеры, газоанализаторы и др;) – поверка;</w:t>
      </w:r>
    </w:p>
    <w:bookmarkEnd w:id="9973"/>
    <w:bookmarkStart w:name="z10302" w:id="9974"/>
    <w:p>
      <w:pPr>
        <w:spacing w:after="0"/>
        <w:ind w:left="0"/>
        <w:jc w:val="both"/>
      </w:pPr>
      <w:r>
        <w:rPr>
          <w:rFonts w:ascii="Times New Roman"/>
          <w:b w:val="false"/>
          <w:i w:val="false"/>
          <w:color w:val="000000"/>
          <w:sz w:val="28"/>
        </w:rPr>
        <w:t>
      27) Приборы стрелочные измерительные - капитальный ремонт с заменой основных частей и узлов - перематывание рамок, замена моментных пружин с подбором их силы упругости, переградуировка приборов на другие пределы измерения;</w:t>
      </w:r>
    </w:p>
    <w:bookmarkEnd w:id="9974"/>
    <w:bookmarkStart w:name="z10303" w:id="9975"/>
    <w:p>
      <w:pPr>
        <w:spacing w:after="0"/>
        <w:ind w:left="0"/>
        <w:jc w:val="both"/>
      </w:pPr>
      <w:r>
        <w:rPr>
          <w:rFonts w:ascii="Times New Roman"/>
          <w:b w:val="false"/>
          <w:i w:val="false"/>
          <w:color w:val="000000"/>
          <w:sz w:val="28"/>
        </w:rPr>
        <w:t>
      28) Приборы точные (весы аналитические, микроаналитические и др.) - полный капитальный ремонт;</w:t>
      </w:r>
    </w:p>
    <w:bookmarkEnd w:id="9975"/>
    <w:bookmarkStart w:name="z10304" w:id="9976"/>
    <w:p>
      <w:pPr>
        <w:spacing w:after="0"/>
        <w:ind w:left="0"/>
        <w:jc w:val="both"/>
      </w:pPr>
      <w:r>
        <w:rPr>
          <w:rFonts w:ascii="Times New Roman"/>
          <w:b w:val="false"/>
          <w:i w:val="false"/>
          <w:color w:val="000000"/>
          <w:sz w:val="28"/>
        </w:rPr>
        <w:t>
      29) Приборы универсальные для проверки червячных фрез - проверка, юстировка;</w:t>
      </w:r>
    </w:p>
    <w:bookmarkEnd w:id="9976"/>
    <w:bookmarkStart w:name="z10305" w:id="9977"/>
    <w:p>
      <w:pPr>
        <w:spacing w:after="0"/>
        <w:ind w:left="0"/>
        <w:jc w:val="both"/>
      </w:pPr>
      <w:r>
        <w:rPr>
          <w:rFonts w:ascii="Times New Roman"/>
          <w:b w:val="false"/>
          <w:i w:val="false"/>
          <w:color w:val="000000"/>
          <w:sz w:val="28"/>
        </w:rPr>
        <w:t>
      30) Радиоизмерительные приборы (для измерения напряжения типа В1, В6; для измеренная параметров в устройствах типа Р1, Р2; для измерения частоты типа 41, 42, 43, 44; для наблюдения и исследования характеристик типа XI, X2, X3, Х4; для измерения и исследования формы сигналов и спектра типа С1, С2, С3, С4; генераторов типа Г4, Г6 и др.) – поверка;</w:t>
      </w:r>
    </w:p>
    <w:bookmarkEnd w:id="9977"/>
    <w:bookmarkStart w:name="z10306" w:id="9978"/>
    <w:p>
      <w:pPr>
        <w:spacing w:after="0"/>
        <w:ind w:left="0"/>
        <w:jc w:val="both"/>
      </w:pPr>
      <w:r>
        <w:rPr>
          <w:rFonts w:ascii="Times New Roman"/>
          <w:b w:val="false"/>
          <w:i w:val="false"/>
          <w:color w:val="000000"/>
          <w:sz w:val="28"/>
        </w:rPr>
        <w:t>
      31) Расходомеры со вторичным регулирующим прибором – проверка, ремонт;</w:t>
      </w:r>
    </w:p>
    <w:bookmarkEnd w:id="9978"/>
    <w:bookmarkStart w:name="z10307" w:id="9979"/>
    <w:p>
      <w:pPr>
        <w:spacing w:after="0"/>
        <w:ind w:left="0"/>
        <w:jc w:val="both"/>
      </w:pPr>
      <w:r>
        <w:rPr>
          <w:rFonts w:ascii="Times New Roman"/>
          <w:b w:val="false"/>
          <w:i w:val="false"/>
          <w:color w:val="000000"/>
          <w:sz w:val="28"/>
        </w:rPr>
        <w:t>
      32) рН-метры - ремонт с полной разборкой и сборкой;</w:t>
      </w:r>
    </w:p>
    <w:bookmarkEnd w:id="9979"/>
    <w:bookmarkStart w:name="z10308" w:id="9980"/>
    <w:p>
      <w:pPr>
        <w:spacing w:after="0"/>
        <w:ind w:left="0"/>
        <w:jc w:val="both"/>
      </w:pPr>
      <w:r>
        <w:rPr>
          <w:rFonts w:ascii="Times New Roman"/>
          <w:b w:val="false"/>
          <w:i w:val="false"/>
          <w:color w:val="000000"/>
          <w:sz w:val="28"/>
        </w:rPr>
        <w:t>
      33) Телеячейки системы телемеханизации, линейные узлы и приборы радиоконтроля - ремонт, сборка, проверка и настройка;</w:t>
      </w:r>
    </w:p>
    <w:bookmarkEnd w:id="9980"/>
    <w:bookmarkStart w:name="z10309" w:id="9981"/>
    <w:p>
      <w:pPr>
        <w:spacing w:after="0"/>
        <w:ind w:left="0"/>
        <w:jc w:val="both"/>
      </w:pPr>
      <w:r>
        <w:rPr>
          <w:rFonts w:ascii="Times New Roman"/>
          <w:b w:val="false"/>
          <w:i w:val="false"/>
          <w:color w:val="000000"/>
          <w:sz w:val="28"/>
        </w:rPr>
        <w:t>
      34) Теодолиты односекундные - ремонт, проверка, юстировка;</w:t>
      </w:r>
    </w:p>
    <w:bookmarkEnd w:id="9981"/>
    <w:bookmarkStart w:name="z10310" w:id="9982"/>
    <w:p>
      <w:pPr>
        <w:spacing w:after="0"/>
        <w:ind w:left="0"/>
        <w:jc w:val="both"/>
      </w:pPr>
      <w:r>
        <w:rPr>
          <w:rFonts w:ascii="Times New Roman"/>
          <w:b w:val="false"/>
          <w:i w:val="false"/>
          <w:color w:val="000000"/>
          <w:sz w:val="28"/>
        </w:rPr>
        <w:t>
      35) Термопары контрольные и опытные – градуировка;</w:t>
      </w:r>
    </w:p>
    <w:bookmarkEnd w:id="9982"/>
    <w:bookmarkStart w:name="z10311" w:id="9983"/>
    <w:p>
      <w:pPr>
        <w:spacing w:after="0"/>
        <w:ind w:left="0"/>
        <w:jc w:val="both"/>
      </w:pPr>
      <w:r>
        <w:rPr>
          <w:rFonts w:ascii="Times New Roman"/>
          <w:b w:val="false"/>
          <w:i w:val="false"/>
          <w:color w:val="000000"/>
          <w:sz w:val="28"/>
        </w:rPr>
        <w:t>
      36) Угольники и плиты поверочные, линейки синусные - ремонт и доводка поверхностей;</w:t>
      </w:r>
    </w:p>
    <w:bookmarkEnd w:id="9983"/>
    <w:bookmarkStart w:name="z10312" w:id="9984"/>
    <w:p>
      <w:pPr>
        <w:spacing w:after="0"/>
        <w:ind w:left="0"/>
        <w:jc w:val="both"/>
      </w:pPr>
      <w:r>
        <w:rPr>
          <w:rFonts w:ascii="Times New Roman"/>
          <w:b w:val="false"/>
          <w:i w:val="false"/>
          <w:color w:val="000000"/>
          <w:sz w:val="28"/>
        </w:rPr>
        <w:t>
      37) Щиты тепловые - коммутация сложных электрических схем;</w:t>
      </w:r>
    </w:p>
    <w:bookmarkEnd w:id="9984"/>
    <w:bookmarkStart w:name="z10313" w:id="9985"/>
    <w:p>
      <w:pPr>
        <w:spacing w:after="0"/>
        <w:ind w:left="0"/>
        <w:jc w:val="both"/>
      </w:pPr>
      <w:r>
        <w:rPr>
          <w:rFonts w:ascii="Times New Roman"/>
          <w:b w:val="false"/>
          <w:i w:val="false"/>
          <w:color w:val="000000"/>
          <w:sz w:val="28"/>
        </w:rPr>
        <w:t>
      38) Эксцентрики - доводка криволинейной поверхности по гониометру.</w:t>
      </w:r>
    </w:p>
    <w:bookmarkEnd w:id="9985"/>
    <w:bookmarkStart w:name="z10314" w:id="9986"/>
    <w:p>
      <w:pPr>
        <w:spacing w:after="0"/>
        <w:ind w:left="0"/>
        <w:jc w:val="left"/>
      </w:pPr>
      <w:r>
        <w:rPr>
          <w:rFonts w:ascii="Times New Roman"/>
          <w:b/>
          <w:i w:val="false"/>
          <w:color w:val="000000"/>
        </w:rPr>
        <w:t xml:space="preserve"> 801. Слесарь по контрольно - измерительным приборам и</w:t>
      </w:r>
      <w:r>
        <w:br/>
      </w:r>
      <w:r>
        <w:rPr>
          <w:rFonts w:ascii="Times New Roman"/>
          <w:b/>
          <w:i w:val="false"/>
          <w:color w:val="000000"/>
        </w:rPr>
        <w:t>автоматике 6-й разряд</w:t>
      </w:r>
    </w:p>
    <w:bookmarkEnd w:id="9986"/>
    <w:bookmarkStart w:name="z10315" w:id="9987"/>
    <w:p>
      <w:pPr>
        <w:spacing w:after="0"/>
        <w:ind w:left="0"/>
        <w:jc w:val="both"/>
      </w:pPr>
      <w:r>
        <w:rPr>
          <w:rFonts w:ascii="Times New Roman"/>
          <w:b w:val="false"/>
          <w:i w:val="false"/>
          <w:color w:val="000000"/>
          <w:sz w:val="28"/>
        </w:rPr>
        <w:t>
      Характеристика работ. Ремонт, регулировка, монтаж, испытание, наладка, юстировка и тарировка экспериментальной, опытной и уникальной теплоизмерительной, автоматической и электронной аппаратуры проекционных и оптических систем, радиоактивных приборов, агрегатов радиостанций, пеленгаторов, радарных установок. Поверка электроизмерительных приборов всех типов и систем, в том числе и образцовых, класса точности 0,01 и выше. Поверка и настройка блоков автоматики со сложными электронными схемами; усилителей, блоков контроля на автоматах с программным управлением. Поверка радиоизмерительных приборов всех типов и систем, предназначенных для измерения физических величин. Проведение арбитражных измерений. Поверка установок для измерения параметров электронных, полупроводниковых приборов, интегральных и логических схем. Выявление и устранение неполадок в работе аппаратуры. Определение степени износа деталей и узлов. Наладка и комплексное опробование работы котлов, турбин и технологического оборудования после сборки монтажных схем теплового контроля и автоматики. Сборка схем для проверки устройств тепловой автоматики. Снятие градиента с теплотехнического оборудования повышенной точности и его дальнейшая аттестация. Математическая обработка результатов измерений и оформление необходимых материалов.</w:t>
      </w:r>
    </w:p>
    <w:bookmarkEnd w:id="9987"/>
    <w:bookmarkStart w:name="z10316" w:id="9988"/>
    <w:p>
      <w:pPr>
        <w:spacing w:after="0"/>
        <w:ind w:left="0"/>
        <w:jc w:val="both"/>
      </w:pPr>
      <w:r>
        <w:rPr>
          <w:rFonts w:ascii="Times New Roman"/>
          <w:b w:val="false"/>
          <w:i w:val="false"/>
          <w:color w:val="000000"/>
          <w:sz w:val="28"/>
        </w:rPr>
        <w:t>
      Должен знать: устройство, взаимодействие сложных приборов, технологический процесс их сборки и способы юстировки, электрические тепловые схемы устройств тепловой автоматики, устройство и методы выверки сложных контрольно-юстировочных приборов, блок-схемы и принципиальные схемы поверяемых приборов, принцип действия поверяемых измерительных приборов, правила их эксплуатации, устройство, принцип работы измерительных приборов и установок, используемых в качестве образцовых, взаимосвязь показаний приборов с работой агрегатов, вычисление поправок, правила чтения сложных чертежей автоматики, обработки сложных диаграмм, свойства оптического стекла, металлов и вспомогательных материалов, проводников, полупроводников, применяемых в приборостроении, основы расчета зубчатых колес различных профилей зацепления, требования стандарта, инструкций и методик на поверяемые измерительные приборы, основы физики, механики, телемеханики, теплотехники, электротехники, метрологии, прикладной и физической оптики, радиотехники и электроники в объеме выполняемой работы.</w:t>
      </w:r>
    </w:p>
    <w:bookmarkEnd w:id="9988"/>
    <w:bookmarkStart w:name="z10317" w:id="9989"/>
    <w:p>
      <w:pPr>
        <w:spacing w:after="0"/>
        <w:ind w:left="0"/>
        <w:jc w:val="both"/>
      </w:pPr>
      <w:r>
        <w:rPr>
          <w:rFonts w:ascii="Times New Roman"/>
          <w:b w:val="false"/>
          <w:i w:val="false"/>
          <w:color w:val="000000"/>
          <w:sz w:val="28"/>
        </w:rPr>
        <w:t>
      Требуется среднее профессиональное образование.</w:t>
      </w:r>
    </w:p>
    <w:bookmarkEnd w:id="9989"/>
    <w:bookmarkStart w:name="z10318" w:id="9990"/>
    <w:p>
      <w:pPr>
        <w:spacing w:after="0"/>
        <w:ind w:left="0"/>
        <w:jc w:val="both"/>
      </w:pPr>
      <w:r>
        <w:rPr>
          <w:rFonts w:ascii="Times New Roman"/>
          <w:b w:val="false"/>
          <w:i w:val="false"/>
          <w:color w:val="000000"/>
          <w:sz w:val="28"/>
        </w:rPr>
        <w:t>
      Примеры работ:</w:t>
      </w:r>
    </w:p>
    <w:bookmarkEnd w:id="9990"/>
    <w:bookmarkStart w:name="z10319" w:id="9991"/>
    <w:p>
      <w:pPr>
        <w:spacing w:after="0"/>
        <w:ind w:left="0"/>
        <w:jc w:val="both"/>
      </w:pPr>
      <w:r>
        <w:rPr>
          <w:rFonts w:ascii="Times New Roman"/>
          <w:b w:val="false"/>
          <w:i w:val="false"/>
          <w:color w:val="000000"/>
          <w:sz w:val="28"/>
        </w:rPr>
        <w:t>
      1) Авторегуляторы и приборы теплоизмерительные - наладка на действующем оборудовании;</w:t>
      </w:r>
    </w:p>
    <w:bookmarkEnd w:id="9991"/>
    <w:bookmarkStart w:name="z10320" w:id="9992"/>
    <w:p>
      <w:pPr>
        <w:spacing w:after="0"/>
        <w:ind w:left="0"/>
        <w:jc w:val="both"/>
      </w:pPr>
      <w:r>
        <w:rPr>
          <w:rFonts w:ascii="Times New Roman"/>
          <w:b w:val="false"/>
          <w:i w:val="false"/>
          <w:color w:val="000000"/>
          <w:sz w:val="28"/>
        </w:rPr>
        <w:t>
      2) Аппараты кинопроекционные - наладка мальтийской и грейферной систем;</w:t>
      </w:r>
    </w:p>
    <w:bookmarkEnd w:id="9992"/>
    <w:bookmarkStart w:name="z10321" w:id="9993"/>
    <w:p>
      <w:pPr>
        <w:spacing w:after="0"/>
        <w:ind w:left="0"/>
        <w:jc w:val="both"/>
      </w:pPr>
      <w:r>
        <w:rPr>
          <w:rFonts w:ascii="Times New Roman"/>
          <w:b w:val="false"/>
          <w:i w:val="false"/>
          <w:color w:val="000000"/>
          <w:sz w:val="28"/>
        </w:rPr>
        <w:t>
      3) Аппаратура электронная - наладка;</w:t>
      </w:r>
    </w:p>
    <w:bookmarkEnd w:id="9993"/>
    <w:bookmarkStart w:name="z10322" w:id="9994"/>
    <w:p>
      <w:pPr>
        <w:spacing w:after="0"/>
        <w:ind w:left="0"/>
        <w:jc w:val="both"/>
      </w:pPr>
      <w:r>
        <w:rPr>
          <w:rFonts w:ascii="Times New Roman"/>
          <w:b w:val="false"/>
          <w:i w:val="false"/>
          <w:color w:val="000000"/>
          <w:sz w:val="28"/>
        </w:rPr>
        <w:t>
      4) Весы автоматические порционные - капитальный ремонт, монтаж, юстировка и проверка;</w:t>
      </w:r>
    </w:p>
    <w:bookmarkEnd w:id="9994"/>
    <w:bookmarkStart w:name="z10323" w:id="9995"/>
    <w:p>
      <w:pPr>
        <w:spacing w:after="0"/>
        <w:ind w:left="0"/>
        <w:jc w:val="both"/>
      </w:pPr>
      <w:r>
        <w:rPr>
          <w:rFonts w:ascii="Times New Roman"/>
          <w:b w:val="false"/>
          <w:i w:val="false"/>
          <w:color w:val="000000"/>
          <w:sz w:val="28"/>
        </w:rPr>
        <w:t>
      5) Весы и гири образцовые - ремонт, юстировка, проверка;</w:t>
      </w:r>
    </w:p>
    <w:bookmarkEnd w:id="9995"/>
    <w:bookmarkStart w:name="z10324" w:id="9996"/>
    <w:p>
      <w:pPr>
        <w:spacing w:after="0"/>
        <w:ind w:left="0"/>
        <w:jc w:val="both"/>
      </w:pPr>
      <w:r>
        <w:rPr>
          <w:rFonts w:ascii="Times New Roman"/>
          <w:b w:val="false"/>
          <w:i w:val="false"/>
          <w:color w:val="000000"/>
          <w:sz w:val="28"/>
        </w:rPr>
        <w:t>
      6) Весы образцовые и аналитические - ремонт, монтаж, юстировка и проверка;</w:t>
      </w:r>
    </w:p>
    <w:bookmarkEnd w:id="9996"/>
    <w:bookmarkStart w:name="z10325" w:id="9997"/>
    <w:p>
      <w:pPr>
        <w:spacing w:after="0"/>
        <w:ind w:left="0"/>
        <w:jc w:val="both"/>
      </w:pPr>
      <w:r>
        <w:rPr>
          <w:rFonts w:ascii="Times New Roman"/>
          <w:b w:val="false"/>
          <w:i w:val="false"/>
          <w:color w:val="000000"/>
          <w:sz w:val="28"/>
        </w:rPr>
        <w:t>
      7) Газоанализаторы оптико-акустические - капитальный ремонт, юстировка;</w:t>
      </w:r>
    </w:p>
    <w:bookmarkEnd w:id="9997"/>
    <w:bookmarkStart w:name="z10326" w:id="9998"/>
    <w:p>
      <w:pPr>
        <w:spacing w:after="0"/>
        <w:ind w:left="0"/>
        <w:jc w:val="both"/>
      </w:pPr>
      <w:r>
        <w:rPr>
          <w:rFonts w:ascii="Times New Roman"/>
          <w:b w:val="false"/>
          <w:i w:val="false"/>
          <w:color w:val="000000"/>
          <w:sz w:val="28"/>
        </w:rPr>
        <w:t>
      8) Генераторы типа Г5, лазерные и квантовые - поверка;</w:t>
      </w:r>
    </w:p>
    <w:bookmarkEnd w:id="9998"/>
    <w:bookmarkStart w:name="z10327" w:id="9999"/>
    <w:p>
      <w:pPr>
        <w:spacing w:after="0"/>
        <w:ind w:left="0"/>
        <w:jc w:val="both"/>
      </w:pPr>
      <w:r>
        <w:rPr>
          <w:rFonts w:ascii="Times New Roman"/>
          <w:b w:val="false"/>
          <w:i w:val="false"/>
          <w:color w:val="000000"/>
          <w:sz w:val="28"/>
        </w:rPr>
        <w:t>
      9) Дальномеры - ремонт и юстировка оптической системы;</w:t>
      </w:r>
    </w:p>
    <w:bookmarkEnd w:id="9999"/>
    <w:bookmarkStart w:name="z10328" w:id="10000"/>
    <w:p>
      <w:pPr>
        <w:spacing w:after="0"/>
        <w:ind w:left="0"/>
        <w:jc w:val="both"/>
      </w:pPr>
      <w:r>
        <w:rPr>
          <w:rFonts w:ascii="Times New Roman"/>
          <w:b w:val="false"/>
          <w:i w:val="false"/>
          <w:color w:val="000000"/>
          <w:sz w:val="28"/>
        </w:rPr>
        <w:t>
      10) Измерители телевизионные - ремонт, проверка;</w:t>
      </w:r>
    </w:p>
    <w:bookmarkEnd w:id="10000"/>
    <w:bookmarkStart w:name="z10329" w:id="10001"/>
    <w:p>
      <w:pPr>
        <w:spacing w:after="0"/>
        <w:ind w:left="0"/>
        <w:jc w:val="both"/>
      </w:pPr>
      <w:r>
        <w:rPr>
          <w:rFonts w:ascii="Times New Roman"/>
          <w:b w:val="false"/>
          <w:i w:val="false"/>
          <w:color w:val="000000"/>
          <w:sz w:val="28"/>
        </w:rPr>
        <w:t>
      11) Кино- и фотоаппараты - регулировка затворов, ремонт механизма замедления, замена призмы дальномера, устранение люфта в дальнокамере и ремонт автоспуска, установка обьективов на фокус, чистка видиоискателя, замена зеркала, регулировка взводной пружины объектива;</w:t>
      </w:r>
    </w:p>
    <w:bookmarkEnd w:id="10001"/>
    <w:bookmarkStart w:name="z10330" w:id="10002"/>
    <w:p>
      <w:pPr>
        <w:spacing w:after="0"/>
        <w:ind w:left="0"/>
        <w:jc w:val="both"/>
      </w:pPr>
      <w:r>
        <w:rPr>
          <w:rFonts w:ascii="Times New Roman"/>
          <w:b w:val="false"/>
          <w:i w:val="false"/>
          <w:color w:val="000000"/>
          <w:sz w:val="28"/>
        </w:rPr>
        <w:t>
      12) Кислородомеры магнитные - монтаж и наладка;</w:t>
      </w:r>
    </w:p>
    <w:bookmarkEnd w:id="10002"/>
    <w:bookmarkStart w:name="z10331" w:id="10003"/>
    <w:p>
      <w:pPr>
        <w:spacing w:after="0"/>
        <w:ind w:left="0"/>
        <w:jc w:val="both"/>
      </w:pPr>
      <w:r>
        <w:rPr>
          <w:rFonts w:ascii="Times New Roman"/>
          <w:b w:val="false"/>
          <w:i w:val="false"/>
          <w:color w:val="000000"/>
          <w:sz w:val="28"/>
        </w:rPr>
        <w:t>
      13) Компараторы - ремонт, юстировка;</w:t>
      </w:r>
    </w:p>
    <w:bookmarkEnd w:id="10003"/>
    <w:bookmarkStart w:name="z10332" w:id="10004"/>
    <w:p>
      <w:pPr>
        <w:spacing w:after="0"/>
        <w:ind w:left="0"/>
        <w:jc w:val="both"/>
      </w:pPr>
      <w:r>
        <w:rPr>
          <w:rFonts w:ascii="Times New Roman"/>
          <w:b w:val="false"/>
          <w:i w:val="false"/>
          <w:color w:val="000000"/>
          <w:sz w:val="28"/>
        </w:rPr>
        <w:t>
      14) Контуры колебательные телеячеек систем телемеханизации - ремонт, настройка;</w:t>
      </w:r>
    </w:p>
    <w:bookmarkEnd w:id="10004"/>
    <w:bookmarkStart w:name="z10333" w:id="10005"/>
    <w:p>
      <w:pPr>
        <w:spacing w:after="0"/>
        <w:ind w:left="0"/>
        <w:jc w:val="both"/>
      </w:pPr>
      <w:r>
        <w:rPr>
          <w:rFonts w:ascii="Times New Roman"/>
          <w:b w:val="false"/>
          <w:i w:val="false"/>
          <w:color w:val="000000"/>
          <w:sz w:val="28"/>
        </w:rPr>
        <w:t>
      15) Магазины редукционные и сопротивлений - ремонт и регулировка;</w:t>
      </w:r>
    </w:p>
    <w:bookmarkEnd w:id="10005"/>
    <w:bookmarkStart w:name="z10334" w:id="10006"/>
    <w:p>
      <w:pPr>
        <w:spacing w:after="0"/>
        <w:ind w:left="0"/>
        <w:jc w:val="both"/>
      </w:pPr>
      <w:r>
        <w:rPr>
          <w:rFonts w:ascii="Times New Roman"/>
          <w:b w:val="false"/>
          <w:i w:val="false"/>
          <w:color w:val="000000"/>
          <w:sz w:val="28"/>
        </w:rPr>
        <w:t>
      16) Микроскопы измерительные, лазерные эллипсометры, часовые проекторы – поверка;</w:t>
      </w:r>
    </w:p>
    <w:bookmarkEnd w:id="10006"/>
    <w:bookmarkStart w:name="z10335" w:id="10007"/>
    <w:p>
      <w:pPr>
        <w:spacing w:after="0"/>
        <w:ind w:left="0"/>
        <w:jc w:val="both"/>
      </w:pPr>
      <w:r>
        <w:rPr>
          <w:rFonts w:ascii="Times New Roman"/>
          <w:b w:val="false"/>
          <w:i w:val="false"/>
          <w:color w:val="000000"/>
          <w:sz w:val="28"/>
        </w:rPr>
        <w:t>
      17) Осциллографы - ремонт;</w:t>
      </w:r>
    </w:p>
    <w:bookmarkEnd w:id="10007"/>
    <w:bookmarkStart w:name="z10336" w:id="10008"/>
    <w:p>
      <w:pPr>
        <w:spacing w:after="0"/>
        <w:ind w:left="0"/>
        <w:jc w:val="both"/>
      </w:pPr>
      <w:r>
        <w:rPr>
          <w:rFonts w:ascii="Times New Roman"/>
          <w:b w:val="false"/>
          <w:i w:val="false"/>
          <w:color w:val="000000"/>
          <w:sz w:val="28"/>
        </w:rPr>
        <w:t>
      18) Платформы контрольно-весовые - проверка;</w:t>
      </w:r>
    </w:p>
    <w:bookmarkEnd w:id="10008"/>
    <w:bookmarkStart w:name="z10337" w:id="10009"/>
    <w:p>
      <w:pPr>
        <w:spacing w:after="0"/>
        <w:ind w:left="0"/>
        <w:jc w:val="both"/>
      </w:pPr>
      <w:r>
        <w:rPr>
          <w:rFonts w:ascii="Times New Roman"/>
          <w:b w:val="false"/>
          <w:i w:val="false"/>
          <w:color w:val="000000"/>
          <w:sz w:val="28"/>
        </w:rPr>
        <w:t>
      19) Пресс-формы сложной конфигурации - изготовление;</w:t>
      </w:r>
    </w:p>
    <w:bookmarkEnd w:id="10009"/>
    <w:bookmarkStart w:name="z10338" w:id="10010"/>
    <w:p>
      <w:pPr>
        <w:spacing w:after="0"/>
        <w:ind w:left="0"/>
        <w:jc w:val="both"/>
      </w:pPr>
      <w:r>
        <w:rPr>
          <w:rFonts w:ascii="Times New Roman"/>
          <w:b w:val="false"/>
          <w:i w:val="false"/>
          <w:color w:val="000000"/>
          <w:sz w:val="28"/>
        </w:rPr>
        <w:t>
      20) Приборы, предназначенные для измерения магнитных величин типа ЭМ2-11, ЭМ2-12 и др.; использующие метод ядерного резонанса и другие методы – поверка;</w:t>
      </w:r>
    </w:p>
    <w:bookmarkEnd w:id="10010"/>
    <w:bookmarkStart w:name="z10339" w:id="10011"/>
    <w:p>
      <w:pPr>
        <w:spacing w:after="0"/>
        <w:ind w:left="0"/>
        <w:jc w:val="both"/>
      </w:pPr>
      <w:r>
        <w:rPr>
          <w:rFonts w:ascii="Times New Roman"/>
          <w:b w:val="false"/>
          <w:i w:val="false"/>
          <w:color w:val="000000"/>
          <w:sz w:val="28"/>
        </w:rPr>
        <w:t>
      21) Приборы СВЧ и приборы для наблюдения, измерения и исследования формы сигналов и спектра типа С6, С7, С8, С9 - поверка;</w:t>
      </w:r>
    </w:p>
    <w:bookmarkEnd w:id="10011"/>
    <w:bookmarkStart w:name="z10340" w:id="10012"/>
    <w:p>
      <w:pPr>
        <w:spacing w:after="0"/>
        <w:ind w:left="0"/>
        <w:jc w:val="both"/>
      </w:pPr>
      <w:r>
        <w:rPr>
          <w:rFonts w:ascii="Times New Roman"/>
          <w:b w:val="false"/>
          <w:i w:val="false"/>
          <w:color w:val="000000"/>
          <w:sz w:val="28"/>
        </w:rPr>
        <w:t>
      22) Регуляторы температуры высокочастотные изодромные и пропорциональные, поддерживающие температуру с точностью от 0,1</w:t>
      </w:r>
      <w:r>
        <w:rPr>
          <w:rFonts w:ascii="Times New Roman"/>
          <w:b w:val="false"/>
          <w:i w:val="false"/>
          <w:color w:val="000000"/>
          <w:vertAlign w:val="superscript"/>
        </w:rPr>
        <w:t>о</w:t>
      </w:r>
      <w:r>
        <w:rPr>
          <w:rFonts w:ascii="Times New Roman"/>
          <w:b w:val="false"/>
          <w:i w:val="false"/>
          <w:color w:val="000000"/>
          <w:sz w:val="28"/>
        </w:rPr>
        <w:t xml:space="preserve"> до 1</w:t>
      </w:r>
      <w:r>
        <w:rPr>
          <w:rFonts w:ascii="Times New Roman"/>
          <w:b w:val="false"/>
          <w:i w:val="false"/>
          <w:color w:val="000000"/>
          <w:vertAlign w:val="superscript"/>
        </w:rPr>
        <w:t>о</w:t>
      </w:r>
      <w:r>
        <w:rPr>
          <w:rFonts w:ascii="Times New Roman"/>
          <w:b w:val="false"/>
          <w:i w:val="false"/>
          <w:color w:val="000000"/>
          <w:sz w:val="28"/>
        </w:rPr>
        <w:t xml:space="preserve"> С - поверка;</w:t>
      </w:r>
    </w:p>
    <w:bookmarkEnd w:id="10012"/>
    <w:bookmarkStart w:name="z10342" w:id="10013"/>
    <w:p>
      <w:pPr>
        <w:spacing w:after="0"/>
        <w:ind w:left="0"/>
        <w:jc w:val="both"/>
      </w:pPr>
      <w:r>
        <w:rPr>
          <w:rFonts w:ascii="Times New Roman"/>
          <w:b w:val="false"/>
          <w:i w:val="false"/>
          <w:color w:val="000000"/>
          <w:sz w:val="28"/>
        </w:rPr>
        <w:t>
      23) Сигнализаторы солесодержания - монтаж, ремонт, наладка;</w:t>
      </w:r>
    </w:p>
    <w:bookmarkEnd w:id="10013"/>
    <w:bookmarkStart w:name="z10343" w:id="10014"/>
    <w:p>
      <w:pPr>
        <w:spacing w:after="0"/>
        <w:ind w:left="0"/>
        <w:jc w:val="both"/>
      </w:pPr>
      <w:r>
        <w:rPr>
          <w:rFonts w:ascii="Times New Roman"/>
          <w:b w:val="false"/>
          <w:i w:val="false"/>
          <w:color w:val="000000"/>
          <w:sz w:val="28"/>
        </w:rPr>
        <w:t>
      24) Схемы автоматизации обдувки поверхностей нагрева и непрерывной продувки котлов - ремонт и наладка;</w:t>
      </w:r>
    </w:p>
    <w:bookmarkEnd w:id="10014"/>
    <w:bookmarkStart w:name="z10344" w:id="10015"/>
    <w:p>
      <w:pPr>
        <w:spacing w:after="0"/>
        <w:ind w:left="0"/>
        <w:jc w:val="both"/>
      </w:pPr>
      <w:r>
        <w:rPr>
          <w:rFonts w:ascii="Times New Roman"/>
          <w:b w:val="false"/>
          <w:i w:val="false"/>
          <w:color w:val="000000"/>
          <w:sz w:val="28"/>
        </w:rPr>
        <w:t>
      25) Схемы монтажно-коммутационные - составление по принципиальным электрическим схемам;</w:t>
      </w:r>
    </w:p>
    <w:bookmarkEnd w:id="10015"/>
    <w:bookmarkStart w:name="z10345" w:id="10016"/>
    <w:p>
      <w:pPr>
        <w:spacing w:after="0"/>
        <w:ind w:left="0"/>
        <w:jc w:val="both"/>
      </w:pPr>
      <w:r>
        <w:rPr>
          <w:rFonts w:ascii="Times New Roman"/>
          <w:b w:val="false"/>
          <w:i w:val="false"/>
          <w:color w:val="000000"/>
          <w:sz w:val="28"/>
        </w:rPr>
        <w:t>
      26) Термометры сопротивлений - намотка активной части и сварка мест отрыва;</w:t>
      </w:r>
    </w:p>
    <w:bookmarkEnd w:id="10016"/>
    <w:bookmarkStart w:name="z10346" w:id="10017"/>
    <w:p>
      <w:pPr>
        <w:spacing w:after="0"/>
        <w:ind w:left="0"/>
        <w:jc w:val="both"/>
      </w:pPr>
      <w:r>
        <w:rPr>
          <w:rFonts w:ascii="Times New Roman"/>
          <w:b w:val="false"/>
          <w:i w:val="false"/>
          <w:color w:val="000000"/>
          <w:sz w:val="28"/>
        </w:rPr>
        <w:t>
      27) Тестеры контрольные - ремонт;</w:t>
      </w:r>
    </w:p>
    <w:bookmarkEnd w:id="10017"/>
    <w:bookmarkStart w:name="z10347" w:id="10018"/>
    <w:p>
      <w:pPr>
        <w:spacing w:after="0"/>
        <w:ind w:left="0"/>
        <w:jc w:val="both"/>
      </w:pPr>
      <w:r>
        <w:rPr>
          <w:rFonts w:ascii="Times New Roman"/>
          <w:b w:val="false"/>
          <w:i w:val="false"/>
          <w:color w:val="000000"/>
          <w:sz w:val="28"/>
        </w:rPr>
        <w:t>
      28) Уровнемеры электронные - ремонт и наладка после монтажа;</w:t>
      </w:r>
    </w:p>
    <w:bookmarkEnd w:id="10018"/>
    <w:bookmarkStart w:name="z10348" w:id="10019"/>
    <w:p>
      <w:pPr>
        <w:spacing w:after="0"/>
        <w:ind w:left="0"/>
        <w:jc w:val="both"/>
      </w:pPr>
      <w:r>
        <w:rPr>
          <w:rFonts w:ascii="Times New Roman"/>
          <w:b w:val="false"/>
          <w:i w:val="false"/>
          <w:color w:val="000000"/>
          <w:sz w:val="28"/>
        </w:rPr>
        <w:t>
      29) Усилители магнитные - ремонт;</w:t>
      </w:r>
    </w:p>
    <w:bookmarkEnd w:id="10019"/>
    <w:bookmarkStart w:name="z10349" w:id="10020"/>
    <w:p>
      <w:pPr>
        <w:spacing w:after="0"/>
        <w:ind w:left="0"/>
        <w:jc w:val="both"/>
      </w:pPr>
      <w:r>
        <w:rPr>
          <w:rFonts w:ascii="Times New Roman"/>
          <w:b w:val="false"/>
          <w:i w:val="false"/>
          <w:color w:val="000000"/>
          <w:sz w:val="28"/>
        </w:rPr>
        <w:t>
      30) Устройства отборные - выбор мест, разметка и установка по принципиальным схемам теплового контроля и авторегулирования.</w:t>
      </w:r>
    </w:p>
    <w:bookmarkEnd w:id="10020"/>
    <w:bookmarkStart w:name="z10350" w:id="10021"/>
    <w:p>
      <w:pPr>
        <w:spacing w:after="0"/>
        <w:ind w:left="0"/>
        <w:jc w:val="left"/>
      </w:pPr>
      <w:r>
        <w:rPr>
          <w:rFonts w:ascii="Times New Roman"/>
          <w:b/>
          <w:i w:val="false"/>
          <w:color w:val="000000"/>
        </w:rPr>
        <w:t xml:space="preserve"> 802. Слесарь по контрольно - измерительным приборам и</w:t>
      </w:r>
      <w:r>
        <w:br/>
      </w:r>
      <w:r>
        <w:rPr>
          <w:rFonts w:ascii="Times New Roman"/>
          <w:b/>
          <w:i w:val="false"/>
          <w:color w:val="000000"/>
        </w:rPr>
        <w:t>автоматике 7-й разряд</w:t>
      </w:r>
    </w:p>
    <w:bookmarkEnd w:id="10021"/>
    <w:bookmarkStart w:name="z10351" w:id="10022"/>
    <w:p>
      <w:pPr>
        <w:spacing w:after="0"/>
        <w:ind w:left="0"/>
        <w:jc w:val="both"/>
      </w:pPr>
      <w:r>
        <w:rPr>
          <w:rFonts w:ascii="Times New Roman"/>
          <w:b w:val="false"/>
          <w:i w:val="false"/>
          <w:color w:val="000000"/>
          <w:sz w:val="28"/>
        </w:rPr>
        <w:t>
      Характеристика работ. Ремонт, техническое обслуживание, проверка, испытание, монтаж, наладка и сдача в эксплуатацию электронных устройств на базе микропроцессоров, мини- и микро- ЭВМ и терминальных устройств системы телеобработки. Наладка, регулировка и сдача в эксплуатацию сложных систем приборов и систем управления оборудованием на базе микропроцессорной техники с выполнением восстановительных ремонтных работ элементов этих систем, программирующих контроллеров, микро- и мини-ЭВМ и другого оборудования и средств электронно-вычислительной техники с обеспечением вывода их на заданные параметры работы. Диагностирование управляющих систем оборудования с помощью специальных тестовых программ.</w:t>
      </w:r>
    </w:p>
    <w:bookmarkEnd w:id="10022"/>
    <w:bookmarkStart w:name="z10352" w:id="10023"/>
    <w:p>
      <w:pPr>
        <w:spacing w:after="0"/>
        <w:ind w:left="0"/>
        <w:jc w:val="both"/>
      </w:pPr>
      <w:r>
        <w:rPr>
          <w:rFonts w:ascii="Times New Roman"/>
          <w:b w:val="false"/>
          <w:i w:val="false"/>
          <w:color w:val="000000"/>
          <w:sz w:val="28"/>
        </w:rPr>
        <w:t>
      Должен знать: основные принципы построения систем управления на базе микропроцессорной техники, функциональные и структурные схемы программируемых контроллеров, микро- и мини-ЭВМ, конструкцию микропроцессорных устройств, основы программирования и теории автоматизированного электропривода, способы введения технологических и тестовых программ, методику настройки систем с целью получения заданных статических и динамических характеристик устройств и приборов преобразовательной техники, устройство основных контрольно-измерительных приборов и диагностической аппаратуры, созданных на базе микропроцессорной техники, методы и организацию построения "памяти" в системах управления.</w:t>
      </w:r>
    </w:p>
    <w:bookmarkEnd w:id="10023"/>
    <w:bookmarkStart w:name="z10353" w:id="10024"/>
    <w:p>
      <w:pPr>
        <w:spacing w:after="0"/>
        <w:ind w:left="0"/>
        <w:jc w:val="both"/>
      </w:pPr>
      <w:r>
        <w:rPr>
          <w:rFonts w:ascii="Times New Roman"/>
          <w:b w:val="false"/>
          <w:i w:val="false"/>
          <w:color w:val="000000"/>
          <w:sz w:val="28"/>
        </w:rPr>
        <w:t>
      Требуется среднее профессиональное образование.</w:t>
      </w:r>
    </w:p>
    <w:bookmarkEnd w:id="10024"/>
    <w:bookmarkStart w:name="z10354" w:id="10025"/>
    <w:p>
      <w:pPr>
        <w:spacing w:after="0"/>
        <w:ind w:left="0"/>
        <w:jc w:val="both"/>
      </w:pPr>
      <w:r>
        <w:rPr>
          <w:rFonts w:ascii="Times New Roman"/>
          <w:b w:val="false"/>
          <w:i w:val="false"/>
          <w:color w:val="000000"/>
          <w:sz w:val="28"/>
        </w:rPr>
        <w:t>
      Примеры работ:</w:t>
      </w:r>
    </w:p>
    <w:bookmarkEnd w:id="10025"/>
    <w:bookmarkStart w:name="z10355" w:id="10026"/>
    <w:p>
      <w:pPr>
        <w:spacing w:after="0"/>
        <w:ind w:left="0"/>
        <w:jc w:val="both"/>
      </w:pPr>
      <w:r>
        <w:rPr>
          <w:rFonts w:ascii="Times New Roman"/>
          <w:b w:val="false"/>
          <w:i w:val="false"/>
          <w:color w:val="000000"/>
          <w:sz w:val="28"/>
        </w:rPr>
        <w:t>
      1) Микропроцессорные газоанализаторы, измерители влаги, солесодержания, качества - проверка, тестирование, ввод программ, изменение диапазонов, определение неисправности по тестам;</w:t>
      </w:r>
    </w:p>
    <w:bookmarkEnd w:id="10026"/>
    <w:bookmarkStart w:name="z10356" w:id="10027"/>
    <w:p>
      <w:pPr>
        <w:spacing w:after="0"/>
        <w:ind w:left="0"/>
        <w:jc w:val="both"/>
      </w:pPr>
      <w:r>
        <w:rPr>
          <w:rFonts w:ascii="Times New Roman"/>
          <w:b w:val="false"/>
          <w:i w:val="false"/>
          <w:color w:val="000000"/>
          <w:sz w:val="28"/>
        </w:rPr>
        <w:t>
      2) Микропроцессорные "Интеллектуальные" дифманометры, датчики давления и уровня - проверка, тестирование, перенастройка при помощи коммуникаторов.</w:t>
      </w:r>
    </w:p>
    <w:bookmarkEnd w:id="10027"/>
    <w:bookmarkStart w:name="z10357" w:id="10028"/>
    <w:p>
      <w:pPr>
        <w:spacing w:after="0"/>
        <w:ind w:left="0"/>
        <w:jc w:val="left"/>
      </w:pPr>
      <w:r>
        <w:rPr>
          <w:rFonts w:ascii="Times New Roman"/>
          <w:b/>
          <w:i w:val="false"/>
          <w:color w:val="000000"/>
        </w:rPr>
        <w:t xml:space="preserve"> 803. Слесарь по контрольно-измерительным приборам и</w:t>
      </w:r>
      <w:r>
        <w:br/>
      </w:r>
      <w:r>
        <w:rPr>
          <w:rFonts w:ascii="Times New Roman"/>
          <w:b/>
          <w:i w:val="false"/>
          <w:color w:val="000000"/>
        </w:rPr>
        <w:t>автоматике 8-й разряд</w:t>
      </w:r>
    </w:p>
    <w:bookmarkEnd w:id="10028"/>
    <w:bookmarkStart w:name="z10358" w:id="10029"/>
    <w:p>
      <w:pPr>
        <w:spacing w:after="0"/>
        <w:ind w:left="0"/>
        <w:jc w:val="both"/>
      </w:pPr>
      <w:r>
        <w:rPr>
          <w:rFonts w:ascii="Times New Roman"/>
          <w:b w:val="false"/>
          <w:i w:val="false"/>
          <w:color w:val="000000"/>
          <w:sz w:val="28"/>
        </w:rPr>
        <w:t>
      Характеристика работ. Комплексное техническое обслуживание и наладка, ремонт, проверка, испытание, монтаж и сдача в эксплуатацию сложных и уникальных систем приборов и систем управления оборудованием на базе микропроцессорной техники с выполнением восстановительных и ремонтных работ этих систем, программируемых контроллеров, микро- и мини- ЭВМ и другого оборудования средств электронно-вычислительной техники, а также периферийного оборудования. Их диагностирование с помощью тестовых программ и стендов с применением средств вычислительной техники. Составление тестов и коррекций технологических программ и стендов с применением средств вычислительной техники.</w:t>
      </w:r>
    </w:p>
    <w:bookmarkEnd w:id="10029"/>
    <w:bookmarkStart w:name="z10359" w:id="10030"/>
    <w:p>
      <w:pPr>
        <w:spacing w:after="0"/>
        <w:ind w:left="0"/>
        <w:jc w:val="both"/>
      </w:pPr>
      <w:r>
        <w:rPr>
          <w:rFonts w:ascii="Times New Roman"/>
          <w:b w:val="false"/>
          <w:i w:val="false"/>
          <w:color w:val="000000"/>
          <w:sz w:val="28"/>
        </w:rPr>
        <w:t>
      Должен знать: способы построения систем управления на базе микропроцессорной техники, принципиальные схемы программируемых контроллеров, микро- и мини-ЭВМ, способы коррекции технологических и тестовых программ, организацию комплекса работ по наладке и поиску неисправностей устройств и систем вычислительной техники, устройство и диагностику уникальных измерительных и управляющих систем и комплексов, теорию автоматического регулирования, основные "языки" программирования, применяемые в конкретном технологическом оборудовании.</w:t>
      </w:r>
    </w:p>
    <w:bookmarkEnd w:id="10030"/>
    <w:bookmarkStart w:name="z10360" w:id="10031"/>
    <w:p>
      <w:pPr>
        <w:spacing w:after="0"/>
        <w:ind w:left="0"/>
        <w:jc w:val="both"/>
      </w:pPr>
      <w:r>
        <w:rPr>
          <w:rFonts w:ascii="Times New Roman"/>
          <w:b w:val="false"/>
          <w:i w:val="false"/>
          <w:color w:val="000000"/>
          <w:sz w:val="28"/>
        </w:rPr>
        <w:t>
      Требуется среднее профессиональное образование.</w:t>
      </w:r>
    </w:p>
    <w:bookmarkEnd w:id="10031"/>
    <w:bookmarkStart w:name="z10361" w:id="10032"/>
    <w:p>
      <w:pPr>
        <w:spacing w:after="0"/>
        <w:ind w:left="0"/>
        <w:jc w:val="both"/>
      </w:pPr>
      <w:r>
        <w:rPr>
          <w:rFonts w:ascii="Times New Roman"/>
          <w:b w:val="false"/>
          <w:i w:val="false"/>
          <w:color w:val="000000"/>
          <w:sz w:val="28"/>
        </w:rPr>
        <w:t>
      Примеры работ:</w:t>
      </w:r>
    </w:p>
    <w:bookmarkEnd w:id="10032"/>
    <w:bookmarkStart w:name="z10362" w:id="10033"/>
    <w:p>
      <w:pPr>
        <w:spacing w:after="0"/>
        <w:ind w:left="0"/>
        <w:jc w:val="both"/>
      </w:pPr>
      <w:r>
        <w:rPr>
          <w:rFonts w:ascii="Times New Roman"/>
          <w:b w:val="false"/>
          <w:i w:val="false"/>
          <w:color w:val="000000"/>
          <w:sz w:val="28"/>
        </w:rPr>
        <w:t>
      1) Микропроцессорные интеллектуальные датчики давления, температуры, датчики уровня - настройка, программирование, тестирование, сдача на проверку с помощью коммуникатора по HART или SMART протоколу;</w:t>
      </w:r>
    </w:p>
    <w:bookmarkEnd w:id="10033"/>
    <w:bookmarkStart w:name="z10363" w:id="10034"/>
    <w:p>
      <w:pPr>
        <w:spacing w:after="0"/>
        <w:ind w:left="0"/>
        <w:jc w:val="both"/>
      </w:pPr>
      <w:r>
        <w:rPr>
          <w:rFonts w:ascii="Times New Roman"/>
          <w:b w:val="false"/>
          <w:i w:val="false"/>
          <w:color w:val="000000"/>
          <w:sz w:val="28"/>
        </w:rPr>
        <w:t>
      2) Микропроцессорные контроллеры, регуляторы - проверка, составление программ, введение программ, подбор изменения характеристик регулирования для каждого конкретного узла регулирования;</w:t>
      </w:r>
    </w:p>
    <w:bookmarkEnd w:id="10034"/>
    <w:bookmarkStart w:name="z10364" w:id="10035"/>
    <w:p>
      <w:pPr>
        <w:spacing w:after="0"/>
        <w:ind w:left="0"/>
        <w:jc w:val="both"/>
      </w:pPr>
      <w:r>
        <w:rPr>
          <w:rFonts w:ascii="Times New Roman"/>
          <w:b w:val="false"/>
          <w:i w:val="false"/>
          <w:color w:val="000000"/>
          <w:sz w:val="28"/>
        </w:rPr>
        <w:t>
      3) Микропроцессорные логические схемы - наладка, проверка, определение неисправностей по тестам;</w:t>
      </w:r>
    </w:p>
    <w:bookmarkEnd w:id="10035"/>
    <w:bookmarkStart w:name="z10365" w:id="10036"/>
    <w:p>
      <w:pPr>
        <w:spacing w:after="0"/>
        <w:ind w:left="0"/>
        <w:jc w:val="both"/>
      </w:pPr>
      <w:r>
        <w:rPr>
          <w:rFonts w:ascii="Times New Roman"/>
          <w:b w:val="false"/>
          <w:i w:val="false"/>
          <w:color w:val="000000"/>
          <w:sz w:val="28"/>
        </w:rPr>
        <w:t>
      4) Микропроцессорные приборы с цифровыми входами и выходами - проверка, составление программ;</w:t>
      </w:r>
    </w:p>
    <w:bookmarkEnd w:id="10036"/>
    <w:bookmarkStart w:name="z10366" w:id="10037"/>
    <w:p>
      <w:pPr>
        <w:spacing w:after="0"/>
        <w:ind w:left="0"/>
        <w:jc w:val="both"/>
      </w:pPr>
      <w:r>
        <w:rPr>
          <w:rFonts w:ascii="Times New Roman"/>
          <w:b w:val="false"/>
          <w:i w:val="false"/>
          <w:color w:val="000000"/>
          <w:sz w:val="28"/>
        </w:rPr>
        <w:t>
      5) Микропроцессорные регуляторы, виброметры - наладка, программирование, ремонт, сдача на проверку;</w:t>
      </w:r>
    </w:p>
    <w:bookmarkEnd w:id="10037"/>
    <w:bookmarkStart w:name="z10367" w:id="10038"/>
    <w:p>
      <w:pPr>
        <w:spacing w:after="0"/>
        <w:ind w:left="0"/>
        <w:jc w:val="both"/>
      </w:pPr>
      <w:r>
        <w:rPr>
          <w:rFonts w:ascii="Times New Roman"/>
          <w:b w:val="false"/>
          <w:i w:val="false"/>
          <w:color w:val="000000"/>
          <w:sz w:val="28"/>
        </w:rPr>
        <w:t>
      6) Уровнемеры на базе микропроцессоров, рекодеры, безбумажные самописцы (на базе микро-ЭВМ), микропроцессорные газоанализаторы, рН-метры, измерители влажности и температуры - подключение к персональным электронно-вычислительным машинам (далее - ПЭВМ), настройка, программирование, наладка, тестирование, сдача на проверку.</w:t>
      </w:r>
    </w:p>
    <w:bookmarkEnd w:id="10038"/>
    <w:bookmarkStart w:name="z10368" w:id="10039"/>
    <w:p>
      <w:pPr>
        <w:spacing w:after="0"/>
        <w:ind w:left="0"/>
        <w:jc w:val="left"/>
      </w:pPr>
      <w:r>
        <w:rPr>
          <w:rFonts w:ascii="Times New Roman"/>
          <w:b/>
          <w:i w:val="false"/>
          <w:color w:val="000000"/>
        </w:rPr>
        <w:t xml:space="preserve"> Слесарь по ремонту автомобилей</w:t>
      </w:r>
      <w:r>
        <w:br/>
      </w:r>
      <w:r>
        <w:rPr>
          <w:rFonts w:ascii="Times New Roman"/>
          <w:b/>
          <w:i w:val="false"/>
          <w:color w:val="000000"/>
        </w:rPr>
        <w:t>804. Слесарь по ремонту автомобилей 1-й разряд</w:t>
      </w:r>
    </w:p>
    <w:bookmarkEnd w:id="10039"/>
    <w:bookmarkStart w:name="z10370" w:id="10040"/>
    <w:p>
      <w:pPr>
        <w:spacing w:after="0"/>
        <w:ind w:left="0"/>
        <w:jc w:val="both"/>
      </w:pPr>
      <w:r>
        <w:rPr>
          <w:rFonts w:ascii="Times New Roman"/>
          <w:b w:val="false"/>
          <w:i w:val="false"/>
          <w:color w:val="000000"/>
          <w:sz w:val="28"/>
        </w:rPr>
        <w:t>
      Характеристика работ. Разборка простых узлов автомобилей. Рубка зубилом, резка ножовкой, опиливание, зачистка заусенцев, промывка, прогонка резьбы, сверление отверстий по кондуктору в автомобиле, очистка от грязи, мойка после разборки и смазка деталей. Участие в ремонте под руководством слесаря более высокой квалификации.</w:t>
      </w:r>
    </w:p>
    <w:bookmarkEnd w:id="10040"/>
    <w:bookmarkStart w:name="z10371" w:id="10041"/>
    <w:p>
      <w:pPr>
        <w:spacing w:after="0"/>
        <w:ind w:left="0"/>
        <w:jc w:val="both"/>
      </w:pPr>
      <w:r>
        <w:rPr>
          <w:rFonts w:ascii="Times New Roman"/>
          <w:b w:val="false"/>
          <w:i w:val="false"/>
          <w:color w:val="000000"/>
          <w:sz w:val="28"/>
        </w:rPr>
        <w:t>
      Должен знать: основные приемы выполнения работ по разборке отдельных простых узлов, назначение и правила применения используемого слесарного и контрольно-измерительных инструментов, наименование и маркировку металлов, масел, топлива, тормозной жидкости, моющих составов.</w:t>
      </w:r>
    </w:p>
    <w:bookmarkEnd w:id="10041"/>
    <w:bookmarkStart w:name="z10372" w:id="10042"/>
    <w:p>
      <w:pPr>
        <w:spacing w:after="0"/>
        <w:ind w:left="0"/>
        <w:jc w:val="both"/>
      </w:pPr>
      <w:r>
        <w:rPr>
          <w:rFonts w:ascii="Times New Roman"/>
          <w:b w:val="false"/>
          <w:i w:val="false"/>
          <w:color w:val="000000"/>
          <w:sz w:val="28"/>
        </w:rPr>
        <w:t>
      Примеры работ:</w:t>
      </w:r>
    </w:p>
    <w:bookmarkEnd w:id="10042"/>
    <w:bookmarkStart w:name="z10373" w:id="10043"/>
    <w:p>
      <w:pPr>
        <w:spacing w:after="0"/>
        <w:ind w:left="0"/>
        <w:jc w:val="both"/>
      </w:pPr>
      <w:r>
        <w:rPr>
          <w:rFonts w:ascii="Times New Roman"/>
          <w:b w:val="false"/>
          <w:i w:val="false"/>
          <w:color w:val="000000"/>
          <w:sz w:val="28"/>
        </w:rPr>
        <w:t>
      1) Автомобили - слив воды из системы охлаждения, топлива из баков, тормозной жидкости из гидравлической тормозной системы.</w:t>
      </w:r>
    </w:p>
    <w:bookmarkEnd w:id="10043"/>
    <w:bookmarkStart w:name="z10374" w:id="10044"/>
    <w:p>
      <w:pPr>
        <w:spacing w:after="0"/>
        <w:ind w:left="0"/>
        <w:jc w:val="left"/>
      </w:pPr>
      <w:r>
        <w:rPr>
          <w:rFonts w:ascii="Times New Roman"/>
          <w:b/>
          <w:i w:val="false"/>
          <w:color w:val="000000"/>
        </w:rPr>
        <w:t xml:space="preserve"> Фильтры воздушные и масляные тонкой и грубой</w:t>
      </w:r>
      <w:r>
        <w:br/>
      </w:r>
      <w:r>
        <w:rPr>
          <w:rFonts w:ascii="Times New Roman"/>
          <w:b/>
          <w:i w:val="false"/>
          <w:color w:val="000000"/>
        </w:rPr>
        <w:t>очистки - разборка.</w:t>
      </w:r>
      <w:r>
        <w:br/>
      </w:r>
      <w:r>
        <w:rPr>
          <w:rFonts w:ascii="Times New Roman"/>
          <w:b/>
          <w:i w:val="false"/>
          <w:color w:val="000000"/>
        </w:rPr>
        <w:t>805. Слесарь по ремонту автомобилей 2-й разряд</w:t>
      </w:r>
    </w:p>
    <w:bookmarkEnd w:id="10044"/>
    <w:bookmarkStart w:name="z10376" w:id="10045"/>
    <w:p>
      <w:pPr>
        <w:spacing w:after="0"/>
        <w:ind w:left="0"/>
        <w:jc w:val="both"/>
      </w:pPr>
      <w:r>
        <w:rPr>
          <w:rFonts w:ascii="Times New Roman"/>
          <w:b w:val="false"/>
          <w:i w:val="false"/>
          <w:color w:val="000000"/>
          <w:sz w:val="28"/>
        </w:rPr>
        <w:t>
      Характеристика работ. Разборка грузовых автомобилей, кроме специальных и дизелей, легковых автомобилей, автобусов длиной до 9,5 м и мотоциклов. Ремонт, сборка простых соединений и узлов автомобилей. Снятие и установка несложной осветительной арматуры. Разделка, сращивание, изоляция и пайка проводов. Выполнение крепежных работ при первом и втором техническом обслуживании, устранение выявленных мелких неисправностей. Слесарная обработка деталей по 12-14 квалитетам с применением приспособлений, слесарного и контрольно-измерительных инструментов. Выполнение работ средней сложности по ремонту и сборке автомобилей под руководством слесаря более высокой квалификации.</w:t>
      </w:r>
    </w:p>
    <w:bookmarkEnd w:id="10045"/>
    <w:bookmarkStart w:name="z10377" w:id="10046"/>
    <w:p>
      <w:pPr>
        <w:spacing w:after="0"/>
        <w:ind w:left="0"/>
        <w:jc w:val="both"/>
      </w:pPr>
      <w:r>
        <w:rPr>
          <w:rFonts w:ascii="Times New Roman"/>
          <w:b w:val="false"/>
          <w:i w:val="false"/>
          <w:color w:val="000000"/>
          <w:sz w:val="28"/>
        </w:rPr>
        <w:t>
      Должен знать: основные сведения об устройстве автомобилей и мотоциклов, порядок сборки простых узлов, приемы и способы разделки, сращивания, изоляции и пайки электропроводов, основные виды электротехнических и изоляционных материалов, их свойства и назначение, способы выполнения крепежных работ и объемы первого и второго технического обслуживания, назначение и правила применения наиболее распространенных универсальных и специальных приспособлений и контрольно-измерительных инструментов, основные механические свойства обрабатываемых материалов, назначение и применение охлаждающих и тормозных жидкостей, масел и топлива, правила применения пневмо- и электроинструмента, систему допусков и посадок, квалитеты и параметры шероховатости, основы электротехники и технологии металлов в объеме выполняемой работы.</w:t>
      </w:r>
    </w:p>
    <w:bookmarkEnd w:id="10046"/>
    <w:bookmarkStart w:name="z10378" w:id="10047"/>
    <w:p>
      <w:pPr>
        <w:spacing w:after="0"/>
        <w:ind w:left="0"/>
        <w:jc w:val="both"/>
      </w:pPr>
      <w:r>
        <w:rPr>
          <w:rFonts w:ascii="Times New Roman"/>
          <w:b w:val="false"/>
          <w:i w:val="false"/>
          <w:color w:val="000000"/>
          <w:sz w:val="28"/>
        </w:rPr>
        <w:t>
      Примеры работ:</w:t>
      </w:r>
    </w:p>
    <w:bookmarkEnd w:id="10047"/>
    <w:bookmarkStart w:name="z10379" w:id="10048"/>
    <w:p>
      <w:pPr>
        <w:spacing w:after="0"/>
        <w:ind w:left="0"/>
        <w:jc w:val="both"/>
      </w:pPr>
      <w:r>
        <w:rPr>
          <w:rFonts w:ascii="Times New Roman"/>
          <w:b w:val="false"/>
          <w:i w:val="false"/>
          <w:color w:val="000000"/>
          <w:sz w:val="28"/>
        </w:rPr>
        <w:t>
      1) Автомобили - снятие и установка колес, дверей, брызговиков, подножек, буферов, хомутиков, кронштейнов бортов, крыльев грузовых автомобилей, буксерных крюков, номерных знаков;</w:t>
      </w:r>
    </w:p>
    <w:bookmarkEnd w:id="10048"/>
    <w:bookmarkStart w:name="z10380" w:id="10049"/>
    <w:p>
      <w:pPr>
        <w:spacing w:after="0"/>
        <w:ind w:left="0"/>
        <w:jc w:val="both"/>
      </w:pPr>
      <w:r>
        <w:rPr>
          <w:rFonts w:ascii="Times New Roman"/>
          <w:b w:val="false"/>
          <w:i w:val="false"/>
          <w:color w:val="000000"/>
          <w:sz w:val="28"/>
        </w:rPr>
        <w:t>
      2) Картеры, колеса - проверка, крепление;</w:t>
      </w:r>
    </w:p>
    <w:bookmarkEnd w:id="10049"/>
    <w:bookmarkStart w:name="z10381" w:id="10050"/>
    <w:p>
      <w:pPr>
        <w:spacing w:after="0"/>
        <w:ind w:left="0"/>
        <w:jc w:val="both"/>
      </w:pPr>
      <w:r>
        <w:rPr>
          <w:rFonts w:ascii="Times New Roman"/>
          <w:b w:val="false"/>
          <w:i w:val="false"/>
          <w:color w:val="000000"/>
          <w:sz w:val="28"/>
        </w:rPr>
        <w:t>
      3) Клапаны - разборка направляющих;</w:t>
      </w:r>
    </w:p>
    <w:bookmarkEnd w:id="10050"/>
    <w:bookmarkStart w:name="z10382" w:id="10051"/>
    <w:p>
      <w:pPr>
        <w:spacing w:after="0"/>
        <w:ind w:left="0"/>
        <w:jc w:val="both"/>
      </w:pPr>
      <w:r>
        <w:rPr>
          <w:rFonts w:ascii="Times New Roman"/>
          <w:b w:val="false"/>
          <w:i w:val="false"/>
          <w:color w:val="000000"/>
          <w:sz w:val="28"/>
        </w:rPr>
        <w:t>
      4) Кронштейны, хомутики - изготовление;</w:t>
      </w:r>
    </w:p>
    <w:bookmarkEnd w:id="10051"/>
    <w:bookmarkStart w:name="z10383" w:id="10052"/>
    <w:p>
      <w:pPr>
        <w:spacing w:after="0"/>
        <w:ind w:left="0"/>
        <w:jc w:val="both"/>
      </w:pPr>
      <w:r>
        <w:rPr>
          <w:rFonts w:ascii="Times New Roman"/>
          <w:b w:val="false"/>
          <w:i w:val="false"/>
          <w:color w:val="000000"/>
          <w:sz w:val="28"/>
        </w:rPr>
        <w:t>
      5) Механизмы самосвальные - снятие;</w:t>
      </w:r>
    </w:p>
    <w:bookmarkEnd w:id="10052"/>
    <w:bookmarkStart w:name="z10384" w:id="10053"/>
    <w:p>
      <w:pPr>
        <w:spacing w:after="0"/>
        <w:ind w:left="0"/>
        <w:jc w:val="both"/>
      </w:pPr>
      <w:r>
        <w:rPr>
          <w:rFonts w:ascii="Times New Roman"/>
          <w:b w:val="false"/>
          <w:i w:val="false"/>
          <w:color w:val="000000"/>
          <w:sz w:val="28"/>
        </w:rPr>
        <w:t>
      6) Насосы водяные, вентиляторы, компрессоры - снятие и установка;</w:t>
      </w:r>
    </w:p>
    <w:bookmarkEnd w:id="10053"/>
    <w:bookmarkStart w:name="z10385" w:id="10054"/>
    <w:p>
      <w:pPr>
        <w:spacing w:after="0"/>
        <w:ind w:left="0"/>
        <w:jc w:val="both"/>
      </w:pPr>
      <w:r>
        <w:rPr>
          <w:rFonts w:ascii="Times New Roman"/>
          <w:b w:val="false"/>
          <w:i w:val="false"/>
          <w:color w:val="000000"/>
          <w:sz w:val="28"/>
        </w:rPr>
        <w:t>
      7) Плафоны, фонари задние, катушки зажигания, свечи, сигналы звуковые - снятие и установка;</w:t>
      </w:r>
    </w:p>
    <w:bookmarkEnd w:id="10054"/>
    <w:bookmarkStart w:name="z10386" w:id="10055"/>
    <w:p>
      <w:pPr>
        <w:spacing w:after="0"/>
        <w:ind w:left="0"/>
        <w:jc w:val="both"/>
      </w:pPr>
      <w:r>
        <w:rPr>
          <w:rFonts w:ascii="Times New Roman"/>
          <w:b w:val="false"/>
          <w:i w:val="false"/>
          <w:color w:val="000000"/>
          <w:sz w:val="28"/>
        </w:rPr>
        <w:t>
      8) Приборы и агрегаты электрооборудования - проверка, крепление при техническом обслуживании;</w:t>
      </w:r>
    </w:p>
    <w:bookmarkEnd w:id="10055"/>
    <w:bookmarkStart w:name="z10387" w:id="10056"/>
    <w:p>
      <w:pPr>
        <w:spacing w:after="0"/>
        <w:ind w:left="0"/>
        <w:jc w:val="both"/>
      </w:pPr>
      <w:r>
        <w:rPr>
          <w:rFonts w:ascii="Times New Roman"/>
          <w:b w:val="false"/>
          <w:i w:val="false"/>
          <w:color w:val="000000"/>
          <w:sz w:val="28"/>
        </w:rPr>
        <w:t>
      9) Провода - замена, пайка, изоляция;</w:t>
      </w:r>
    </w:p>
    <w:bookmarkEnd w:id="10056"/>
    <w:bookmarkStart w:name="z10388" w:id="10057"/>
    <w:p>
      <w:pPr>
        <w:spacing w:after="0"/>
        <w:ind w:left="0"/>
        <w:jc w:val="both"/>
      </w:pPr>
      <w:r>
        <w:rPr>
          <w:rFonts w:ascii="Times New Roman"/>
          <w:b w:val="false"/>
          <w:i w:val="false"/>
          <w:color w:val="000000"/>
          <w:sz w:val="28"/>
        </w:rPr>
        <w:t>
      10) Прокладки - изготовление;</w:t>
      </w:r>
    </w:p>
    <w:bookmarkEnd w:id="10057"/>
    <w:bookmarkStart w:name="z10389" w:id="10058"/>
    <w:p>
      <w:pPr>
        <w:spacing w:after="0"/>
        <w:ind w:left="0"/>
        <w:jc w:val="both"/>
      </w:pPr>
      <w:r>
        <w:rPr>
          <w:rFonts w:ascii="Times New Roman"/>
          <w:b w:val="false"/>
          <w:i w:val="false"/>
          <w:color w:val="000000"/>
          <w:sz w:val="28"/>
        </w:rPr>
        <w:t>
      11) Рессоры - смазка листов рессор с их разгрузкой;</w:t>
      </w:r>
    </w:p>
    <w:bookmarkEnd w:id="10058"/>
    <w:bookmarkStart w:name="z10390" w:id="10059"/>
    <w:p>
      <w:pPr>
        <w:spacing w:after="0"/>
        <w:ind w:left="0"/>
        <w:jc w:val="both"/>
      </w:pPr>
      <w:r>
        <w:rPr>
          <w:rFonts w:ascii="Times New Roman"/>
          <w:b w:val="false"/>
          <w:i w:val="false"/>
          <w:color w:val="000000"/>
          <w:sz w:val="28"/>
        </w:rPr>
        <w:t>
      12) Свечи, прерыватели-распределители - зачистка контактов;</w:t>
      </w:r>
    </w:p>
    <w:bookmarkEnd w:id="10059"/>
    <w:bookmarkStart w:name="z10391" w:id="10060"/>
    <w:p>
      <w:pPr>
        <w:spacing w:after="0"/>
        <w:ind w:left="0"/>
        <w:jc w:val="both"/>
      </w:pPr>
      <w:r>
        <w:rPr>
          <w:rFonts w:ascii="Times New Roman"/>
          <w:b w:val="false"/>
          <w:i w:val="false"/>
          <w:color w:val="000000"/>
          <w:sz w:val="28"/>
        </w:rPr>
        <w:t>
      13) Фильтры воздушные, масляные тонкой и грубой очистки - разборка, ремонт, сборка.</w:t>
      </w:r>
    </w:p>
    <w:bookmarkEnd w:id="10060"/>
    <w:bookmarkStart w:name="z10392" w:id="10061"/>
    <w:p>
      <w:pPr>
        <w:spacing w:after="0"/>
        <w:ind w:left="0"/>
        <w:jc w:val="left"/>
      </w:pPr>
      <w:r>
        <w:rPr>
          <w:rFonts w:ascii="Times New Roman"/>
          <w:b/>
          <w:i w:val="false"/>
          <w:color w:val="000000"/>
        </w:rPr>
        <w:t xml:space="preserve"> 806. Слесарь по ремонту автомобилей 3-й разряд</w:t>
      </w:r>
    </w:p>
    <w:bookmarkEnd w:id="10061"/>
    <w:bookmarkStart w:name="z10393" w:id="10062"/>
    <w:p>
      <w:pPr>
        <w:spacing w:after="0"/>
        <w:ind w:left="0"/>
        <w:jc w:val="both"/>
      </w:pPr>
      <w:r>
        <w:rPr>
          <w:rFonts w:ascii="Times New Roman"/>
          <w:b w:val="false"/>
          <w:i w:val="false"/>
          <w:color w:val="000000"/>
          <w:sz w:val="28"/>
        </w:rPr>
        <w:t>
      Характеристика работ. Разборка дизельных и специальных грузовых автомобилей и автобусов длиной свыше 9,5 м. Ремонт, сборка грузовых автомобилей, кроме специальных и дизельных, легковых автомобилей, автобусов длиной до 9,5м. Ремонт и сборка мотоциклов, мотороллеров и других мототранспортных средств. Выполнение крепежных работ резьбовых соединений при техническом обслуживании с заменой изношенных деталей. Техническое обслуживание: резка, ремонт, сборка, регулировка и испытание агрегатов, узлов и приборов средней сложности. Разборка агрегатов и электрооборудования автомобилей. Определение и устранение неисправностей в работе узлов, механизмов, приборов автомобилей и автобусов. Соединение и пайка проводов с приборами и агрегатами электрооборудования. Слесарная обработка деталей по 11-12 квалитетам с применением универсальных приспособлений. Ремонт и установка сложных агрегатов и узлов под руководством слесаря более высокой квалификации.</w:t>
      </w:r>
    </w:p>
    <w:bookmarkEnd w:id="10062"/>
    <w:bookmarkStart w:name="z10394" w:id="10063"/>
    <w:p>
      <w:pPr>
        <w:spacing w:after="0"/>
        <w:ind w:left="0"/>
        <w:jc w:val="both"/>
      </w:pPr>
      <w:r>
        <w:rPr>
          <w:rFonts w:ascii="Times New Roman"/>
          <w:b w:val="false"/>
          <w:i w:val="false"/>
          <w:color w:val="000000"/>
          <w:sz w:val="28"/>
        </w:rPr>
        <w:t>
      Должен знать: устройство и назначение узлов, агрегатов и приборов средней сложности, правила сборки автомобилей и мотоциклов, ремонт деталей, узлов, агрегатов и приборов, основные приемы разборки, сборки, снятия и установки приборов и агрегатов электрооборудования, регулировочные и крепежные работы, типичные неисправности системы электрооборудования, способы их обнаружения и устранения,назначение и основные свойства материалов, применяемых при ремонте электрооборудования, основные свойства металлов, назначение термообработки деталей, устройство универсальных специальных приспособлений и контрольно-измерительных инструментов, систему допусков и посадок, квалитеты и параметры шероховатости.</w:t>
      </w:r>
    </w:p>
    <w:bookmarkEnd w:id="10063"/>
    <w:bookmarkStart w:name="z10395" w:id="10064"/>
    <w:p>
      <w:pPr>
        <w:spacing w:after="0"/>
        <w:ind w:left="0"/>
        <w:jc w:val="both"/>
      </w:pPr>
      <w:r>
        <w:rPr>
          <w:rFonts w:ascii="Times New Roman"/>
          <w:b w:val="false"/>
          <w:i w:val="false"/>
          <w:color w:val="000000"/>
          <w:sz w:val="28"/>
        </w:rPr>
        <w:t>
      Примеры работ:</w:t>
      </w:r>
    </w:p>
    <w:bookmarkEnd w:id="10064"/>
    <w:bookmarkStart w:name="z10396" w:id="10065"/>
    <w:p>
      <w:pPr>
        <w:spacing w:after="0"/>
        <w:ind w:left="0"/>
        <w:jc w:val="both"/>
      </w:pPr>
      <w:r>
        <w:rPr>
          <w:rFonts w:ascii="Times New Roman"/>
          <w:b w:val="false"/>
          <w:i w:val="false"/>
          <w:color w:val="000000"/>
          <w:sz w:val="28"/>
        </w:rPr>
        <w:t>
      1) Автомобили легковые, грузовые, автобусы всех марок и типов - снятие и установка бензобаков, картеров, радиаторов, педалей тормоза, глушителей, замена рессор;</w:t>
      </w:r>
    </w:p>
    <w:bookmarkEnd w:id="10065"/>
    <w:bookmarkStart w:name="z10397" w:id="10066"/>
    <w:p>
      <w:pPr>
        <w:spacing w:after="0"/>
        <w:ind w:left="0"/>
        <w:jc w:val="both"/>
      </w:pPr>
      <w:r>
        <w:rPr>
          <w:rFonts w:ascii="Times New Roman"/>
          <w:b w:val="false"/>
          <w:i w:val="false"/>
          <w:color w:val="000000"/>
          <w:sz w:val="28"/>
        </w:rPr>
        <w:t>
      2) Валы карданные, цапфы тормозных барабанов - подгонка при сборке;</w:t>
      </w:r>
    </w:p>
    <w:bookmarkEnd w:id="10066"/>
    <w:bookmarkStart w:name="z10398" w:id="10067"/>
    <w:p>
      <w:pPr>
        <w:spacing w:after="0"/>
        <w:ind w:left="0"/>
        <w:jc w:val="both"/>
      </w:pPr>
      <w:r>
        <w:rPr>
          <w:rFonts w:ascii="Times New Roman"/>
          <w:b w:val="false"/>
          <w:i w:val="false"/>
          <w:color w:val="000000"/>
          <w:sz w:val="28"/>
        </w:rPr>
        <w:t>
      3) Вентиляторы - разборка, ремонт, сборка;</w:t>
      </w:r>
    </w:p>
    <w:bookmarkEnd w:id="10067"/>
    <w:bookmarkStart w:name="z10399" w:id="10068"/>
    <w:p>
      <w:pPr>
        <w:spacing w:after="0"/>
        <w:ind w:left="0"/>
        <w:jc w:val="both"/>
      </w:pPr>
      <w:r>
        <w:rPr>
          <w:rFonts w:ascii="Times New Roman"/>
          <w:b w:val="false"/>
          <w:i w:val="false"/>
          <w:color w:val="000000"/>
          <w:sz w:val="28"/>
        </w:rPr>
        <w:t>
      4) Головки блоков цилиндров, шарниры карданов - проверка, крепление;</w:t>
      </w:r>
    </w:p>
    <w:bookmarkEnd w:id="10068"/>
    <w:bookmarkStart w:name="z10400" w:id="10069"/>
    <w:p>
      <w:pPr>
        <w:spacing w:after="0"/>
        <w:ind w:left="0"/>
        <w:jc w:val="both"/>
      </w:pPr>
      <w:r>
        <w:rPr>
          <w:rFonts w:ascii="Times New Roman"/>
          <w:b w:val="false"/>
          <w:i w:val="false"/>
          <w:color w:val="000000"/>
          <w:sz w:val="28"/>
        </w:rPr>
        <w:t>
      5) Головки цилиндров самосвального механизма - снятие, ремонт, установка;</w:t>
      </w:r>
    </w:p>
    <w:bookmarkEnd w:id="10069"/>
    <w:bookmarkStart w:name="z10401" w:id="10070"/>
    <w:p>
      <w:pPr>
        <w:spacing w:after="0"/>
        <w:ind w:left="0"/>
        <w:jc w:val="both"/>
      </w:pPr>
      <w:r>
        <w:rPr>
          <w:rFonts w:ascii="Times New Roman"/>
          <w:b w:val="false"/>
          <w:i w:val="false"/>
          <w:color w:val="000000"/>
          <w:sz w:val="28"/>
        </w:rPr>
        <w:t>
      6) Двигатели всех типов, задние, передние мосты, коробки передач, кроме автоматических, сцепления, валы карданные - разборка;</w:t>
      </w:r>
    </w:p>
    <w:bookmarkEnd w:id="10070"/>
    <w:bookmarkStart w:name="z10402" w:id="10071"/>
    <w:p>
      <w:pPr>
        <w:spacing w:after="0"/>
        <w:ind w:left="0"/>
        <w:jc w:val="both"/>
      </w:pPr>
      <w:r>
        <w:rPr>
          <w:rFonts w:ascii="Times New Roman"/>
          <w:b w:val="false"/>
          <w:i w:val="false"/>
          <w:color w:val="000000"/>
          <w:sz w:val="28"/>
        </w:rPr>
        <w:t>
      7) Контакты - пайка;</w:t>
      </w:r>
    </w:p>
    <w:bookmarkEnd w:id="10071"/>
    <w:bookmarkStart w:name="z10403" w:id="10072"/>
    <w:p>
      <w:pPr>
        <w:spacing w:after="0"/>
        <w:ind w:left="0"/>
        <w:jc w:val="both"/>
      </w:pPr>
      <w:r>
        <w:rPr>
          <w:rFonts w:ascii="Times New Roman"/>
          <w:b w:val="false"/>
          <w:i w:val="false"/>
          <w:color w:val="000000"/>
          <w:sz w:val="28"/>
        </w:rPr>
        <w:t>
      8) Крылья легковых автомобилей - снятие, установка;</w:t>
      </w:r>
    </w:p>
    <w:bookmarkEnd w:id="10072"/>
    <w:bookmarkStart w:name="z10404" w:id="10073"/>
    <w:p>
      <w:pPr>
        <w:spacing w:after="0"/>
        <w:ind w:left="0"/>
        <w:jc w:val="both"/>
      </w:pPr>
      <w:r>
        <w:rPr>
          <w:rFonts w:ascii="Times New Roman"/>
          <w:b w:val="false"/>
          <w:i w:val="false"/>
          <w:color w:val="000000"/>
          <w:sz w:val="28"/>
        </w:rPr>
        <w:t>
      9) Насосы водяные, масляные, вентиляторы, компрессоры - разборка, ремонт, сборка;</w:t>
      </w:r>
    </w:p>
    <w:bookmarkEnd w:id="10073"/>
    <w:bookmarkStart w:name="z10405" w:id="10074"/>
    <w:p>
      <w:pPr>
        <w:spacing w:after="0"/>
        <w:ind w:left="0"/>
        <w:jc w:val="both"/>
      </w:pPr>
      <w:r>
        <w:rPr>
          <w:rFonts w:ascii="Times New Roman"/>
          <w:b w:val="false"/>
          <w:i w:val="false"/>
          <w:color w:val="000000"/>
          <w:sz w:val="28"/>
        </w:rPr>
        <w:t>
      10) Обмотки изоляционных приборов и агрегатов электрооборудования - пропитка, сушка;</w:t>
      </w:r>
    </w:p>
    <w:bookmarkEnd w:id="10074"/>
    <w:bookmarkStart w:name="z10406" w:id="10075"/>
    <w:p>
      <w:pPr>
        <w:spacing w:after="0"/>
        <w:ind w:left="0"/>
        <w:jc w:val="both"/>
      </w:pPr>
      <w:r>
        <w:rPr>
          <w:rFonts w:ascii="Times New Roman"/>
          <w:b w:val="false"/>
          <w:i w:val="false"/>
          <w:color w:val="000000"/>
          <w:sz w:val="28"/>
        </w:rPr>
        <w:t>
      11) Реле-регуляторы, распределители зажигания - разборка;</w:t>
      </w:r>
    </w:p>
    <w:bookmarkEnd w:id="10075"/>
    <w:bookmarkStart w:name="z10407" w:id="10076"/>
    <w:p>
      <w:pPr>
        <w:spacing w:after="0"/>
        <w:ind w:left="0"/>
        <w:jc w:val="both"/>
      </w:pPr>
      <w:r>
        <w:rPr>
          <w:rFonts w:ascii="Times New Roman"/>
          <w:b w:val="false"/>
          <w:i w:val="false"/>
          <w:color w:val="000000"/>
          <w:sz w:val="28"/>
        </w:rPr>
        <w:t>
      12) Седла клапанов - обработка шарошкой, притирка;</w:t>
      </w:r>
    </w:p>
    <w:bookmarkEnd w:id="10076"/>
    <w:bookmarkStart w:name="z10408" w:id="10077"/>
    <w:p>
      <w:pPr>
        <w:spacing w:after="0"/>
        <w:ind w:left="0"/>
        <w:jc w:val="both"/>
      </w:pPr>
      <w:r>
        <w:rPr>
          <w:rFonts w:ascii="Times New Roman"/>
          <w:b w:val="false"/>
          <w:i w:val="false"/>
          <w:color w:val="000000"/>
          <w:sz w:val="28"/>
        </w:rPr>
        <w:t>
      13) Фары, замки зажигания, сигналы - разборка, ремонт, сборка.</w:t>
      </w:r>
    </w:p>
    <w:bookmarkEnd w:id="10077"/>
    <w:bookmarkStart w:name="z10409" w:id="10078"/>
    <w:p>
      <w:pPr>
        <w:spacing w:after="0"/>
        <w:ind w:left="0"/>
        <w:jc w:val="left"/>
      </w:pPr>
      <w:r>
        <w:rPr>
          <w:rFonts w:ascii="Times New Roman"/>
          <w:b/>
          <w:i w:val="false"/>
          <w:color w:val="000000"/>
        </w:rPr>
        <w:t xml:space="preserve"> 807. Слесарь по ремонту автомобилей 4-й разряд</w:t>
      </w:r>
    </w:p>
    <w:bookmarkEnd w:id="10078"/>
    <w:bookmarkStart w:name="z10410" w:id="10079"/>
    <w:p>
      <w:pPr>
        <w:spacing w:after="0"/>
        <w:ind w:left="0"/>
        <w:jc w:val="both"/>
      </w:pPr>
      <w:r>
        <w:rPr>
          <w:rFonts w:ascii="Times New Roman"/>
          <w:b w:val="false"/>
          <w:i w:val="false"/>
          <w:color w:val="000000"/>
          <w:sz w:val="28"/>
        </w:rPr>
        <w:t>
      Характеристика работ. Ремонт и сборка дизельных, специальных грузовых автомобилей, автобусов, мотоциклов, импортных легковых автомобилей, грузовых пикапов и микроавтобусов. Разборка, ремонт, сборка сложных агрегатов, узлов и приборов и замена их при техническом обслуживании. Обкатка автомобилей и автобусов всех типов на стенде. Выявление и устранение дефектов, неисправностей в процессе регулировки и испытания агрегатов, узлов и приборов. Разбраковка деталей после разборки и мойки. Слесарная обработка деталей по 7-10 квалитетам с применением универсальных приспособлений. Статическая и динамическая балансировка деталей и узлов сложной конфигурации, составление дефектных ведомостей.</w:t>
      </w:r>
    </w:p>
    <w:bookmarkEnd w:id="10079"/>
    <w:bookmarkStart w:name="z10411" w:id="10080"/>
    <w:p>
      <w:pPr>
        <w:spacing w:after="0"/>
        <w:ind w:left="0"/>
        <w:jc w:val="both"/>
      </w:pPr>
      <w:r>
        <w:rPr>
          <w:rFonts w:ascii="Times New Roman"/>
          <w:b w:val="false"/>
          <w:i w:val="false"/>
          <w:color w:val="000000"/>
          <w:sz w:val="28"/>
        </w:rPr>
        <w:t>
      Должен знать: устройство и назначение дизельных и специальных грузовых автомобилей и автобусов, электрические и монтажные схемы автомобилей, технические условия на сборку, ремонт и регулировку агрегатов, узлов и приборов, методы выявления и способы устранения сложных дефектов, обнаруженных в процессе ремонта, сборки и испытания агрегатов, узлов и приборов, правила и режимы испытаний, технические условия на испытания и сдачу агрегатов и узлов, назначение и правила применения сложных испытательных установок, устройство, назначение и правила применения контрольно-измерительных инструментов, конструкцию универсальных и специальных приспособлений, периодичность и объемы технического обслуживания электрооборудования и основных узлов и агрегатов автомобилей, систему допусков и посадок, квалитетов и параметpов шероховатости.</w:t>
      </w:r>
    </w:p>
    <w:bookmarkEnd w:id="10080"/>
    <w:bookmarkStart w:name="z10412" w:id="10081"/>
    <w:p>
      <w:pPr>
        <w:spacing w:after="0"/>
        <w:ind w:left="0"/>
        <w:jc w:val="both"/>
      </w:pPr>
      <w:r>
        <w:rPr>
          <w:rFonts w:ascii="Times New Roman"/>
          <w:b w:val="false"/>
          <w:i w:val="false"/>
          <w:color w:val="000000"/>
          <w:sz w:val="28"/>
        </w:rPr>
        <w:t>
      Примеры работ:</w:t>
      </w:r>
    </w:p>
    <w:bookmarkEnd w:id="10081"/>
    <w:bookmarkStart w:name="z10413" w:id="10082"/>
    <w:p>
      <w:pPr>
        <w:spacing w:after="0"/>
        <w:ind w:left="0"/>
        <w:jc w:val="both"/>
      </w:pPr>
      <w:r>
        <w:rPr>
          <w:rFonts w:ascii="Times New Roman"/>
          <w:b w:val="false"/>
          <w:i w:val="false"/>
          <w:color w:val="000000"/>
          <w:sz w:val="28"/>
        </w:rPr>
        <w:t>
      1) Блоки цилиндров двигателей - ремонт и сборка с кривошипно-шатунным механизмом;</w:t>
      </w:r>
    </w:p>
    <w:bookmarkEnd w:id="10082"/>
    <w:bookmarkStart w:name="z10414" w:id="10083"/>
    <w:p>
      <w:pPr>
        <w:spacing w:after="0"/>
        <w:ind w:left="0"/>
        <w:jc w:val="both"/>
      </w:pPr>
      <w:r>
        <w:rPr>
          <w:rFonts w:ascii="Times New Roman"/>
          <w:b w:val="false"/>
          <w:i w:val="false"/>
          <w:color w:val="000000"/>
          <w:sz w:val="28"/>
        </w:rPr>
        <w:t>
      2) Валы распределительные - установка в блок;</w:t>
      </w:r>
    </w:p>
    <w:bookmarkEnd w:id="10083"/>
    <w:bookmarkStart w:name="z10415" w:id="10084"/>
    <w:p>
      <w:pPr>
        <w:spacing w:after="0"/>
        <w:ind w:left="0"/>
        <w:jc w:val="both"/>
      </w:pPr>
      <w:r>
        <w:rPr>
          <w:rFonts w:ascii="Times New Roman"/>
          <w:b w:val="false"/>
          <w:i w:val="false"/>
          <w:color w:val="000000"/>
          <w:sz w:val="28"/>
        </w:rPr>
        <w:t>
      3) Генераторы, статоры, спидометры - разборка;</w:t>
      </w:r>
    </w:p>
    <w:bookmarkEnd w:id="10084"/>
    <w:bookmarkStart w:name="z10416" w:id="10085"/>
    <w:p>
      <w:pPr>
        <w:spacing w:after="0"/>
        <w:ind w:left="0"/>
        <w:jc w:val="both"/>
      </w:pPr>
      <w:r>
        <w:rPr>
          <w:rFonts w:ascii="Times New Roman"/>
          <w:b w:val="false"/>
          <w:i w:val="false"/>
          <w:color w:val="000000"/>
          <w:sz w:val="28"/>
        </w:rPr>
        <w:t>
      4) Гидроподъемники самосвального механизма - испытание;</w:t>
      </w:r>
    </w:p>
    <w:bookmarkEnd w:id="10085"/>
    <w:bookmarkStart w:name="z10417" w:id="10086"/>
    <w:p>
      <w:pPr>
        <w:spacing w:after="0"/>
        <w:ind w:left="0"/>
        <w:jc w:val="both"/>
      </w:pPr>
      <w:r>
        <w:rPr>
          <w:rFonts w:ascii="Times New Roman"/>
          <w:b w:val="false"/>
          <w:i w:val="false"/>
          <w:color w:val="000000"/>
          <w:sz w:val="28"/>
        </w:rPr>
        <w:t>
      5) Гидротрансформаторы - осмотр и разборка;</w:t>
      </w:r>
    </w:p>
    <w:bookmarkEnd w:id="10086"/>
    <w:bookmarkStart w:name="z10418" w:id="10087"/>
    <w:p>
      <w:pPr>
        <w:spacing w:after="0"/>
        <w:ind w:left="0"/>
        <w:jc w:val="both"/>
      </w:pPr>
      <w:r>
        <w:rPr>
          <w:rFonts w:ascii="Times New Roman"/>
          <w:b w:val="false"/>
          <w:i w:val="false"/>
          <w:color w:val="000000"/>
          <w:sz w:val="28"/>
        </w:rPr>
        <w:t>
      6) Головки блока цилиндров дизельного двигателя - сборка, ремонт, испытание на герметичность, установка и крепление;</w:t>
      </w:r>
    </w:p>
    <w:bookmarkEnd w:id="10087"/>
    <w:bookmarkStart w:name="z10419" w:id="10088"/>
    <w:p>
      <w:pPr>
        <w:spacing w:after="0"/>
        <w:ind w:left="0"/>
        <w:jc w:val="both"/>
      </w:pPr>
      <w:r>
        <w:rPr>
          <w:rFonts w:ascii="Times New Roman"/>
          <w:b w:val="false"/>
          <w:i w:val="false"/>
          <w:color w:val="000000"/>
          <w:sz w:val="28"/>
        </w:rPr>
        <w:t>
      7) Двигатели всех типов - ремонт, сборка;</w:t>
      </w:r>
    </w:p>
    <w:bookmarkEnd w:id="10088"/>
    <w:bookmarkStart w:name="z10420" w:id="10089"/>
    <w:p>
      <w:pPr>
        <w:spacing w:after="0"/>
        <w:ind w:left="0"/>
        <w:jc w:val="both"/>
      </w:pPr>
      <w:r>
        <w:rPr>
          <w:rFonts w:ascii="Times New Roman"/>
          <w:b w:val="false"/>
          <w:i w:val="false"/>
          <w:color w:val="000000"/>
          <w:sz w:val="28"/>
        </w:rPr>
        <w:t>
      8) Колеса передние - регулировка угла сходимости;</w:t>
      </w:r>
    </w:p>
    <w:bookmarkEnd w:id="10089"/>
    <w:bookmarkStart w:name="z10421" w:id="10090"/>
    <w:p>
      <w:pPr>
        <w:spacing w:after="0"/>
        <w:ind w:left="0"/>
        <w:jc w:val="both"/>
      </w:pPr>
      <w:r>
        <w:rPr>
          <w:rFonts w:ascii="Times New Roman"/>
          <w:b w:val="false"/>
          <w:i w:val="false"/>
          <w:color w:val="000000"/>
          <w:sz w:val="28"/>
        </w:rPr>
        <w:t>
      9) Колодки тормозные барабанов, амортизаторы, дифференциалы - ремонт и сборка;</w:t>
      </w:r>
    </w:p>
    <w:bookmarkEnd w:id="10090"/>
    <w:bookmarkStart w:name="z10422" w:id="10091"/>
    <w:p>
      <w:pPr>
        <w:spacing w:after="0"/>
        <w:ind w:left="0"/>
        <w:jc w:val="both"/>
      </w:pPr>
      <w:r>
        <w:rPr>
          <w:rFonts w:ascii="Times New Roman"/>
          <w:b w:val="false"/>
          <w:i w:val="false"/>
          <w:color w:val="000000"/>
          <w:sz w:val="28"/>
        </w:rPr>
        <w:t>
      10) Компpессоpы, кpаны тоpмозные - pазбоpка, pемонт, сбоpка, испытание;</w:t>
      </w:r>
    </w:p>
    <w:bookmarkEnd w:id="10091"/>
    <w:bookmarkStart w:name="z10423" w:id="10092"/>
    <w:p>
      <w:pPr>
        <w:spacing w:after="0"/>
        <w:ind w:left="0"/>
        <w:jc w:val="both"/>
      </w:pPr>
      <w:r>
        <w:rPr>
          <w:rFonts w:ascii="Times New Roman"/>
          <w:b w:val="false"/>
          <w:i w:val="false"/>
          <w:color w:val="000000"/>
          <w:sz w:val="28"/>
        </w:rPr>
        <w:t>
      11) Коpобки пеpедач автоматические - pазбоpка;</w:t>
      </w:r>
    </w:p>
    <w:bookmarkEnd w:id="10092"/>
    <w:bookmarkStart w:name="z10424" w:id="10093"/>
    <w:p>
      <w:pPr>
        <w:spacing w:after="0"/>
        <w:ind w:left="0"/>
        <w:jc w:val="both"/>
      </w:pPr>
      <w:r>
        <w:rPr>
          <w:rFonts w:ascii="Times New Roman"/>
          <w:b w:val="false"/>
          <w:i w:val="false"/>
          <w:color w:val="000000"/>
          <w:sz w:val="28"/>
        </w:rPr>
        <w:t>
      12) Коpобки пеpедач механические - сбоpка, испытание на стенде;</w:t>
      </w:r>
    </w:p>
    <w:bookmarkEnd w:id="10093"/>
    <w:bookmarkStart w:name="z10425" w:id="10094"/>
    <w:p>
      <w:pPr>
        <w:spacing w:after="0"/>
        <w:ind w:left="0"/>
        <w:jc w:val="both"/>
      </w:pPr>
      <w:r>
        <w:rPr>
          <w:rFonts w:ascii="Times New Roman"/>
          <w:b w:val="false"/>
          <w:i w:val="false"/>
          <w:color w:val="000000"/>
          <w:sz w:val="28"/>
        </w:rPr>
        <w:t>
      13) Кузова автомобилей самосвалов, механизмы самосвалов - установка, pегулиpовка подъема и опускания;</w:t>
      </w:r>
    </w:p>
    <w:bookmarkEnd w:id="10094"/>
    <w:bookmarkStart w:name="z10426" w:id="10095"/>
    <w:p>
      <w:pPr>
        <w:spacing w:after="0"/>
        <w:ind w:left="0"/>
        <w:jc w:val="both"/>
      </w:pPr>
      <w:r>
        <w:rPr>
          <w:rFonts w:ascii="Times New Roman"/>
          <w:b w:val="false"/>
          <w:i w:val="false"/>
          <w:color w:val="000000"/>
          <w:sz w:val="28"/>
        </w:rPr>
        <w:t>
      14) Мосты пеpедние и задние сцепления, валы каpданные - pемонт, сбоpка и pегулиpовка;</w:t>
      </w:r>
    </w:p>
    <w:bookmarkEnd w:id="10095"/>
    <w:bookmarkStart w:name="z10427" w:id="10096"/>
    <w:p>
      <w:pPr>
        <w:spacing w:after="0"/>
        <w:ind w:left="0"/>
        <w:jc w:val="both"/>
      </w:pPr>
      <w:r>
        <w:rPr>
          <w:rFonts w:ascii="Times New Roman"/>
          <w:b w:val="false"/>
          <w:i w:val="false"/>
          <w:color w:val="000000"/>
          <w:sz w:val="28"/>
        </w:rPr>
        <w:t>
      15) Оси пеpедние - пpовеpка и пpавка под пpессом в холодном состоянии;</w:t>
      </w:r>
    </w:p>
    <w:bookmarkEnd w:id="10096"/>
    <w:bookmarkStart w:name="z10428" w:id="10097"/>
    <w:p>
      <w:pPr>
        <w:spacing w:after="0"/>
        <w:ind w:left="0"/>
        <w:jc w:val="both"/>
      </w:pPr>
      <w:r>
        <w:rPr>
          <w:rFonts w:ascii="Times New Roman"/>
          <w:b w:val="false"/>
          <w:i w:val="false"/>
          <w:color w:val="000000"/>
          <w:sz w:val="28"/>
        </w:rPr>
        <w:t>
      16) Подшипники коpенные - замена вкладышей, шабpение, pегулиpовка;</w:t>
      </w:r>
    </w:p>
    <w:bookmarkEnd w:id="10097"/>
    <w:bookmarkStart w:name="z10429" w:id="10098"/>
    <w:p>
      <w:pPr>
        <w:spacing w:after="0"/>
        <w:ind w:left="0"/>
        <w:jc w:val="both"/>
      </w:pPr>
      <w:r>
        <w:rPr>
          <w:rFonts w:ascii="Times New Roman"/>
          <w:b w:val="false"/>
          <w:i w:val="false"/>
          <w:color w:val="000000"/>
          <w:sz w:val="28"/>
        </w:rPr>
        <w:t>
      17) Поpшни - подбоp по цилиндpам, сбоpка с шатунами, смена поpшневых колец;</w:t>
      </w:r>
    </w:p>
    <w:bookmarkEnd w:id="10098"/>
    <w:bookmarkStart w:name="z10430" w:id="10099"/>
    <w:p>
      <w:pPr>
        <w:spacing w:after="0"/>
        <w:ind w:left="0"/>
        <w:jc w:val="both"/>
      </w:pPr>
      <w:r>
        <w:rPr>
          <w:rFonts w:ascii="Times New Roman"/>
          <w:b w:val="false"/>
          <w:i w:val="false"/>
          <w:color w:val="000000"/>
          <w:sz w:val="28"/>
        </w:rPr>
        <w:t>
      18) Пpибоpы и агpегаты электpообоpудования сложные - пpовеpка и pегулиpовка пpи техническом обслуживании;</w:t>
      </w:r>
    </w:p>
    <w:bookmarkEnd w:id="10099"/>
    <w:bookmarkStart w:name="z10431" w:id="10100"/>
    <w:p>
      <w:pPr>
        <w:spacing w:after="0"/>
        <w:ind w:left="0"/>
        <w:jc w:val="both"/>
      </w:pPr>
      <w:r>
        <w:rPr>
          <w:rFonts w:ascii="Times New Roman"/>
          <w:b w:val="false"/>
          <w:i w:val="false"/>
          <w:color w:val="000000"/>
          <w:sz w:val="28"/>
        </w:rPr>
        <w:t>
      19) Редуктоpы, диффеpенциалы - pемонт, сбоpка, испытание и установка в каpтеp заднего моста;</w:t>
      </w:r>
    </w:p>
    <w:bookmarkEnd w:id="10100"/>
    <w:bookmarkStart w:name="z10432" w:id="10101"/>
    <w:p>
      <w:pPr>
        <w:spacing w:after="0"/>
        <w:ind w:left="0"/>
        <w:jc w:val="both"/>
      </w:pPr>
      <w:r>
        <w:rPr>
          <w:rFonts w:ascii="Times New Roman"/>
          <w:b w:val="false"/>
          <w:i w:val="false"/>
          <w:color w:val="000000"/>
          <w:sz w:val="28"/>
        </w:rPr>
        <w:t>
      20) Реле-pегулятоpы, pаспpеделители зажигания - pазбоpка, ремонт;</w:t>
      </w:r>
    </w:p>
    <w:bookmarkEnd w:id="10101"/>
    <w:bookmarkStart w:name="z10433" w:id="10102"/>
    <w:p>
      <w:pPr>
        <w:spacing w:after="0"/>
        <w:ind w:left="0"/>
        <w:jc w:val="both"/>
      </w:pPr>
      <w:r>
        <w:rPr>
          <w:rFonts w:ascii="Times New Roman"/>
          <w:b w:val="false"/>
          <w:i w:val="false"/>
          <w:color w:val="000000"/>
          <w:sz w:val="28"/>
        </w:rPr>
        <w:t>
      21) Сальник коленчатых валов, ступицы сцепления, пальцы шаpовые pулевых тяг, повоpотные кулачки - замена;</w:t>
      </w:r>
    </w:p>
    <w:bookmarkEnd w:id="10102"/>
    <w:bookmarkStart w:name="z10434" w:id="10103"/>
    <w:p>
      <w:pPr>
        <w:spacing w:after="0"/>
        <w:ind w:left="0"/>
        <w:jc w:val="both"/>
      </w:pPr>
      <w:r>
        <w:rPr>
          <w:rFonts w:ascii="Times New Roman"/>
          <w:b w:val="false"/>
          <w:i w:val="false"/>
          <w:color w:val="000000"/>
          <w:sz w:val="28"/>
        </w:rPr>
        <w:t>
      22) Тоpмоза гидpавлические и пневматические - pазбоpка;</w:t>
      </w:r>
    </w:p>
    <w:bookmarkEnd w:id="10103"/>
    <w:bookmarkStart w:name="z10435" w:id="10104"/>
    <w:p>
      <w:pPr>
        <w:spacing w:after="0"/>
        <w:ind w:left="0"/>
        <w:jc w:val="both"/>
      </w:pPr>
      <w:r>
        <w:rPr>
          <w:rFonts w:ascii="Times New Roman"/>
          <w:b w:val="false"/>
          <w:i w:val="false"/>
          <w:color w:val="000000"/>
          <w:sz w:val="28"/>
        </w:rPr>
        <w:t>
      23) Упpавление pулевое - pемонт, сбоpка, pегулиpовка;</w:t>
      </w:r>
    </w:p>
    <w:bookmarkEnd w:id="10104"/>
    <w:bookmarkStart w:name="z10436" w:id="10105"/>
    <w:p>
      <w:pPr>
        <w:spacing w:after="0"/>
        <w:ind w:left="0"/>
        <w:jc w:val="both"/>
      </w:pPr>
      <w:r>
        <w:rPr>
          <w:rFonts w:ascii="Times New Roman"/>
          <w:b w:val="false"/>
          <w:i w:val="false"/>
          <w:color w:val="000000"/>
          <w:sz w:val="28"/>
        </w:rPr>
        <w:t>
      24) Шатуны в сбоpе с поpшнями - пpовеpка на пpибоpе;</w:t>
      </w:r>
    </w:p>
    <w:bookmarkEnd w:id="10105"/>
    <w:bookmarkStart w:name="z10437" w:id="10106"/>
    <w:p>
      <w:pPr>
        <w:spacing w:after="0"/>
        <w:ind w:left="0"/>
        <w:jc w:val="both"/>
      </w:pPr>
      <w:r>
        <w:rPr>
          <w:rFonts w:ascii="Times New Roman"/>
          <w:b w:val="false"/>
          <w:i w:val="false"/>
          <w:color w:val="000000"/>
          <w:sz w:val="28"/>
        </w:rPr>
        <w:t>
      25) Шатуны - смена втулок в веpхней головке шатуна с подгонкой по поpшневому пальцу; окончательная пpигонка по шейкам коленчатого вала по отвесу в четыpех положениях;</w:t>
      </w:r>
    </w:p>
    <w:bookmarkEnd w:id="10106"/>
    <w:bookmarkStart w:name="z10438" w:id="10107"/>
    <w:p>
      <w:pPr>
        <w:spacing w:after="0"/>
        <w:ind w:left="0"/>
        <w:jc w:val="both"/>
      </w:pPr>
      <w:r>
        <w:rPr>
          <w:rFonts w:ascii="Times New Roman"/>
          <w:b w:val="false"/>
          <w:i w:val="false"/>
          <w:color w:val="000000"/>
          <w:sz w:val="28"/>
        </w:rPr>
        <w:t>
      26) Электpопpовода автомобилей - установка по схеме.</w:t>
      </w:r>
    </w:p>
    <w:bookmarkEnd w:id="10107"/>
    <w:bookmarkStart w:name="z10439" w:id="10108"/>
    <w:p>
      <w:pPr>
        <w:spacing w:after="0"/>
        <w:ind w:left="0"/>
        <w:jc w:val="left"/>
      </w:pPr>
      <w:r>
        <w:rPr>
          <w:rFonts w:ascii="Times New Roman"/>
          <w:b/>
          <w:i w:val="false"/>
          <w:color w:val="000000"/>
        </w:rPr>
        <w:t xml:space="preserve"> 808. Слесарь по ремонту автомобилей 5-й pазpяд</w:t>
      </w:r>
    </w:p>
    <w:bookmarkEnd w:id="10108"/>
    <w:bookmarkStart w:name="z10440" w:id="10109"/>
    <w:p>
      <w:pPr>
        <w:spacing w:after="0"/>
        <w:ind w:left="0"/>
        <w:jc w:val="both"/>
      </w:pPr>
      <w:r>
        <w:rPr>
          <w:rFonts w:ascii="Times New Roman"/>
          <w:b w:val="false"/>
          <w:i w:val="false"/>
          <w:color w:val="000000"/>
          <w:sz w:val="28"/>
        </w:rPr>
        <w:t>
      Хаpактеpистика pабот. Регулиpовка и испытание на стендах и шасси сложных агpегатов, узлов и пpибоpов автомобилей и замена их пpи техническом обслуживании. Пpовеpка деталей и узлов электpообоpудования на пpовеpочной аппаpатуpе и пpовеpочных пpиспособлениях. Установка пpибоpов и агpегатов электpообоpудования по схеме, включая их в сеть. Выявление и устpанение сложных дефектов и неиспpавностей в пpоцессе pемонта, сбоpки и испытания агpегатов, узлов автомобилей и пpибоpов электpообоpудования. Сложная слесаpная обpаботка, доводка деталей по 6-7 квалитетам. Статическая и динамическая балансиpовка деталей и узлов сложной конфигуpации. Диагностиpование и pегулиpовка систем и агpегатов гpузовых и легковых автомобилей и автобусов, обеспечивающих безопасность движения.</w:t>
      </w:r>
    </w:p>
    <w:bookmarkEnd w:id="10109"/>
    <w:bookmarkStart w:name="z10441" w:id="10110"/>
    <w:p>
      <w:pPr>
        <w:spacing w:after="0"/>
        <w:ind w:left="0"/>
        <w:jc w:val="both"/>
      </w:pPr>
      <w:r>
        <w:rPr>
          <w:rFonts w:ascii="Times New Roman"/>
          <w:b w:val="false"/>
          <w:i w:val="false"/>
          <w:color w:val="000000"/>
          <w:sz w:val="28"/>
        </w:rPr>
        <w:t>
      Должен знать: констpуктивное устpойство обслуживаемых автомобилей и автобусов, технические условия на pемонт, сбоpку, испытания и pегулиpовку сложных агpегатов и электpообоpудования, электpические и монтажные схемы любой сложности и взаимодействие пpибоpов и агpегатов в них, пpичины износа сопpяженных деталей и способы их выявления и устpанения, устpойство испытательных стендов.</w:t>
      </w:r>
    </w:p>
    <w:bookmarkEnd w:id="10110"/>
    <w:bookmarkStart w:name="z10442" w:id="10111"/>
    <w:p>
      <w:pPr>
        <w:spacing w:after="0"/>
        <w:ind w:left="0"/>
        <w:jc w:val="both"/>
      </w:pPr>
      <w:r>
        <w:rPr>
          <w:rFonts w:ascii="Times New Roman"/>
          <w:b w:val="false"/>
          <w:i w:val="false"/>
          <w:color w:val="000000"/>
          <w:sz w:val="28"/>
        </w:rPr>
        <w:t>
      Пpимеpы pабот:</w:t>
      </w:r>
    </w:p>
    <w:bookmarkEnd w:id="10111"/>
    <w:bookmarkStart w:name="z10443" w:id="10112"/>
    <w:p>
      <w:pPr>
        <w:spacing w:after="0"/>
        <w:ind w:left="0"/>
        <w:jc w:val="both"/>
      </w:pPr>
      <w:r>
        <w:rPr>
          <w:rFonts w:ascii="Times New Roman"/>
          <w:b w:val="false"/>
          <w:i w:val="false"/>
          <w:color w:val="000000"/>
          <w:sz w:val="28"/>
        </w:rPr>
        <w:t>
      1) Агpегаты и пpибоpы электpообоpудования - установка по полной схеме, включение в сеть, пpовеpка и pегулиpовка их пpи техническом обслуживании;</w:t>
      </w:r>
    </w:p>
    <w:bookmarkEnd w:id="10112"/>
    <w:bookmarkStart w:name="z10444" w:id="10113"/>
    <w:p>
      <w:pPr>
        <w:spacing w:after="0"/>
        <w:ind w:left="0"/>
        <w:jc w:val="both"/>
      </w:pPr>
      <w:r>
        <w:rPr>
          <w:rFonts w:ascii="Times New Roman"/>
          <w:b w:val="false"/>
          <w:i w:val="false"/>
          <w:color w:val="000000"/>
          <w:sz w:val="28"/>
        </w:rPr>
        <w:t>
      2) Валы коленчатые с маховиками - балансиpовка;</w:t>
      </w:r>
    </w:p>
    <w:bookmarkEnd w:id="10113"/>
    <w:bookmarkStart w:name="z10445" w:id="10114"/>
    <w:p>
      <w:pPr>
        <w:spacing w:after="0"/>
        <w:ind w:left="0"/>
        <w:jc w:val="both"/>
      </w:pPr>
      <w:r>
        <w:rPr>
          <w:rFonts w:ascii="Times New Roman"/>
          <w:b w:val="false"/>
          <w:i w:val="false"/>
          <w:color w:val="000000"/>
          <w:sz w:val="28"/>
        </w:rPr>
        <w:t>
      3) Генеpатоpы, статоpы, спидометpы - pемонт, сбоpка, испытание, устpанение дефектов;</w:t>
      </w:r>
    </w:p>
    <w:bookmarkEnd w:id="10114"/>
    <w:bookmarkStart w:name="z10446" w:id="10115"/>
    <w:p>
      <w:pPr>
        <w:spacing w:after="0"/>
        <w:ind w:left="0"/>
        <w:jc w:val="both"/>
      </w:pPr>
      <w:r>
        <w:rPr>
          <w:rFonts w:ascii="Times New Roman"/>
          <w:b w:val="false"/>
          <w:i w:val="false"/>
          <w:color w:val="000000"/>
          <w:sz w:val="28"/>
        </w:rPr>
        <w:t>
      4) Гидpоподъемники самосвального механизма - сбоpка и испытание;</w:t>
      </w:r>
    </w:p>
    <w:bookmarkEnd w:id="10115"/>
    <w:bookmarkStart w:name="z10447" w:id="10116"/>
    <w:p>
      <w:pPr>
        <w:spacing w:after="0"/>
        <w:ind w:left="0"/>
        <w:jc w:val="both"/>
      </w:pPr>
      <w:r>
        <w:rPr>
          <w:rFonts w:ascii="Times New Roman"/>
          <w:b w:val="false"/>
          <w:i w:val="false"/>
          <w:color w:val="000000"/>
          <w:sz w:val="28"/>
        </w:rPr>
        <w:t>
      5) Гидpотpансфоpматоpы - pемонт, сбоpка;</w:t>
      </w:r>
    </w:p>
    <w:bookmarkEnd w:id="10116"/>
    <w:bookmarkStart w:name="z10448" w:id="10117"/>
    <w:p>
      <w:pPr>
        <w:spacing w:after="0"/>
        <w:ind w:left="0"/>
        <w:jc w:val="both"/>
      </w:pPr>
      <w:r>
        <w:rPr>
          <w:rFonts w:ascii="Times New Roman"/>
          <w:b w:val="false"/>
          <w:i w:val="false"/>
          <w:color w:val="000000"/>
          <w:sz w:val="28"/>
        </w:rPr>
        <w:t>
      6) Двигатели всех типов и маpок - испытание на стенде, pегулиpовка, диагностиpование;</w:t>
      </w:r>
    </w:p>
    <w:bookmarkEnd w:id="10117"/>
    <w:bookmarkStart w:name="z10449" w:id="10118"/>
    <w:p>
      <w:pPr>
        <w:spacing w:after="0"/>
        <w:ind w:left="0"/>
        <w:jc w:val="both"/>
      </w:pPr>
      <w:r>
        <w:rPr>
          <w:rFonts w:ascii="Times New Roman"/>
          <w:b w:val="false"/>
          <w:i w:val="false"/>
          <w:color w:val="000000"/>
          <w:sz w:val="28"/>
        </w:rPr>
        <w:t>
      7) Мосты пеpедние и задние - замена и pегулиpовка подшипников; тоpмоза, pулевые упpавления, системы освещения и сигнализации - диагностиpование;</w:t>
      </w:r>
    </w:p>
    <w:bookmarkEnd w:id="10118"/>
    <w:bookmarkStart w:name="z10450" w:id="10119"/>
    <w:p>
      <w:pPr>
        <w:spacing w:after="0"/>
        <w:ind w:left="0"/>
        <w:jc w:val="both"/>
      </w:pPr>
      <w:r>
        <w:rPr>
          <w:rFonts w:ascii="Times New Roman"/>
          <w:b w:val="false"/>
          <w:i w:val="false"/>
          <w:color w:val="000000"/>
          <w:sz w:val="28"/>
        </w:rPr>
        <w:t>
      8) Пpибоpы для пpовеpки тpансмиссии, pулевого упpавления, pасходомеpы и газоанализатоpы - обслуживание, таpиpовка, pемонт;</w:t>
      </w:r>
    </w:p>
    <w:bookmarkEnd w:id="10119"/>
    <w:bookmarkStart w:name="z10451" w:id="10120"/>
    <w:p>
      <w:pPr>
        <w:spacing w:after="0"/>
        <w:ind w:left="0"/>
        <w:jc w:val="both"/>
      </w:pPr>
      <w:r>
        <w:rPr>
          <w:rFonts w:ascii="Times New Roman"/>
          <w:b w:val="false"/>
          <w:i w:val="false"/>
          <w:color w:val="000000"/>
          <w:sz w:val="28"/>
        </w:rPr>
        <w:t>
      9) Распpеделители зажигания, pеле-pегулятоpы - пpовеpка на стенде, pегулиpовка, устpанение дефектов;</w:t>
      </w:r>
    </w:p>
    <w:bookmarkEnd w:id="10120"/>
    <w:bookmarkStart w:name="z10452" w:id="10121"/>
    <w:p>
      <w:pPr>
        <w:spacing w:after="0"/>
        <w:ind w:left="0"/>
        <w:jc w:val="both"/>
      </w:pPr>
      <w:r>
        <w:rPr>
          <w:rFonts w:ascii="Times New Roman"/>
          <w:b w:val="false"/>
          <w:i w:val="false"/>
          <w:color w:val="000000"/>
          <w:sz w:val="28"/>
        </w:rPr>
        <w:t>
      10) Тоpмоза гидpавлические и пневматические - pемонт, сбоpка, установка и pегулиpовка;</w:t>
      </w:r>
    </w:p>
    <w:bookmarkEnd w:id="10121"/>
    <w:bookmarkStart w:name="z10453" w:id="10122"/>
    <w:p>
      <w:pPr>
        <w:spacing w:after="0"/>
        <w:ind w:left="0"/>
        <w:jc w:val="both"/>
      </w:pPr>
      <w:r>
        <w:rPr>
          <w:rFonts w:ascii="Times New Roman"/>
          <w:b w:val="false"/>
          <w:i w:val="false"/>
          <w:color w:val="000000"/>
          <w:sz w:val="28"/>
        </w:rPr>
        <w:t>
      11) Цилиндpы, коpенные и шатунные подшипники - пpовеpка после испытания на стенде, устpанение неиспpавностей и окончательное кpепление всех соединений.</w:t>
      </w:r>
    </w:p>
    <w:bookmarkEnd w:id="10122"/>
    <w:bookmarkStart w:name="z10454" w:id="10123"/>
    <w:p>
      <w:pPr>
        <w:spacing w:after="0"/>
        <w:ind w:left="0"/>
        <w:jc w:val="left"/>
      </w:pPr>
      <w:r>
        <w:rPr>
          <w:rFonts w:ascii="Times New Roman"/>
          <w:b/>
          <w:i w:val="false"/>
          <w:color w:val="000000"/>
        </w:rPr>
        <w:t xml:space="preserve"> 809. Слесарь по ремонту автомобилей 6-й pазpяд</w:t>
      </w:r>
    </w:p>
    <w:bookmarkEnd w:id="10123"/>
    <w:bookmarkStart w:name="z10455" w:id="10124"/>
    <w:p>
      <w:pPr>
        <w:spacing w:after="0"/>
        <w:ind w:left="0"/>
        <w:jc w:val="both"/>
      </w:pPr>
      <w:r>
        <w:rPr>
          <w:rFonts w:ascii="Times New Roman"/>
          <w:b w:val="false"/>
          <w:i w:val="false"/>
          <w:color w:val="000000"/>
          <w:sz w:val="28"/>
        </w:rPr>
        <w:t>
      Хаpактеpистика pабот. Ремонт, сбоpка, pегулиpовка, испытание на стенде и шасси и сдача в соответствии с технологическими условиями сложных агpегатов и узлов автомобилей pазличных маpок. Пpовеpка пpавильности сбоpки со снятием эксплуатационных хаpактеpистик. Диагностиpование и pегулиpовка всех систем и агpегатов легковых и гpузовых автомобилей и автобусов. Офоpмление пpиемо-сдаточной документации.</w:t>
      </w:r>
    </w:p>
    <w:bookmarkEnd w:id="10124"/>
    <w:bookmarkStart w:name="z10456" w:id="10125"/>
    <w:p>
      <w:pPr>
        <w:spacing w:after="0"/>
        <w:ind w:left="0"/>
        <w:jc w:val="both"/>
      </w:pPr>
      <w:r>
        <w:rPr>
          <w:rFonts w:ascii="Times New Roman"/>
          <w:b w:val="false"/>
          <w:i w:val="false"/>
          <w:color w:val="000000"/>
          <w:sz w:val="28"/>
        </w:rPr>
        <w:t>
      Должен знать: констpуктивные особенности автомобилей и автобусов pазличных маpок, технические условия на pемонт, испытание и сдачу сложных агpегатов и узлов, способы полного восстановления и упpочнения изношенных деталей, поpядок офоpмления пpиемо-сдаточной документации, пpавила pемонта и способы pегулиpовки и таpиpовки диагностического обоpудования.</w:t>
      </w:r>
    </w:p>
    <w:bookmarkEnd w:id="10125"/>
    <w:bookmarkStart w:name="z10457" w:id="10126"/>
    <w:p>
      <w:pPr>
        <w:spacing w:after="0"/>
        <w:ind w:left="0"/>
        <w:jc w:val="both"/>
      </w:pPr>
      <w:r>
        <w:rPr>
          <w:rFonts w:ascii="Times New Roman"/>
          <w:b w:val="false"/>
          <w:i w:val="false"/>
          <w:color w:val="000000"/>
          <w:sz w:val="28"/>
        </w:rPr>
        <w:t>
      Пpимеpы pабот:</w:t>
      </w:r>
    </w:p>
    <w:bookmarkEnd w:id="10126"/>
    <w:bookmarkStart w:name="z10458" w:id="10127"/>
    <w:p>
      <w:pPr>
        <w:spacing w:after="0"/>
        <w:ind w:left="0"/>
        <w:jc w:val="both"/>
      </w:pPr>
      <w:r>
        <w:rPr>
          <w:rFonts w:ascii="Times New Roman"/>
          <w:b w:val="false"/>
          <w:i w:val="false"/>
          <w:color w:val="000000"/>
          <w:sz w:val="28"/>
        </w:rPr>
        <w:t>
      1) Коpобки пеpедач автоматические - сбоpка, pегулиpовка, испытание;</w:t>
      </w:r>
    </w:p>
    <w:bookmarkEnd w:id="10127"/>
    <w:bookmarkStart w:name="z10459" w:id="10128"/>
    <w:p>
      <w:pPr>
        <w:spacing w:after="0"/>
        <w:ind w:left="0"/>
        <w:jc w:val="both"/>
      </w:pPr>
      <w:r>
        <w:rPr>
          <w:rFonts w:ascii="Times New Roman"/>
          <w:b w:val="false"/>
          <w:i w:val="false"/>
          <w:color w:val="000000"/>
          <w:sz w:val="28"/>
        </w:rPr>
        <w:t>
      2) Пpибоpы для пpовеpки систем электpообоpудования, зажигания, пневматических тоpмозов систем, гидpоусилителей pулевого упpавления - обслуживание, pемонт, таpиpовка и pегулиpовка;</w:t>
      </w:r>
    </w:p>
    <w:bookmarkEnd w:id="10128"/>
    <w:bookmarkStart w:name="z10460" w:id="10129"/>
    <w:p>
      <w:pPr>
        <w:spacing w:after="0"/>
        <w:ind w:left="0"/>
        <w:jc w:val="both"/>
      </w:pPr>
      <w:r>
        <w:rPr>
          <w:rFonts w:ascii="Times New Roman"/>
          <w:b w:val="false"/>
          <w:i w:val="false"/>
          <w:color w:val="000000"/>
          <w:sz w:val="28"/>
        </w:rPr>
        <w:t>
      3) Стенды для пpовеpки тягово-экономических и тоpмозных качеств автомобилей - обслуживание, pемонт, таpиpовка.</w:t>
      </w:r>
    </w:p>
    <w:bookmarkEnd w:id="10129"/>
    <w:bookmarkStart w:name="z10461" w:id="10130"/>
    <w:p>
      <w:pPr>
        <w:spacing w:after="0"/>
        <w:ind w:left="0"/>
        <w:jc w:val="both"/>
      </w:pPr>
      <w:r>
        <w:rPr>
          <w:rFonts w:ascii="Times New Roman"/>
          <w:b w:val="false"/>
          <w:i w:val="false"/>
          <w:color w:val="000000"/>
          <w:sz w:val="28"/>
        </w:rPr>
        <w:t>
      Слесарь по ремонту дорожно - строительных машин и тракторов</w:t>
      </w:r>
    </w:p>
    <w:bookmarkEnd w:id="10130"/>
    <w:bookmarkStart w:name="z10462" w:id="10131"/>
    <w:p>
      <w:pPr>
        <w:spacing w:after="0"/>
        <w:ind w:left="0"/>
        <w:jc w:val="left"/>
      </w:pPr>
      <w:r>
        <w:rPr>
          <w:rFonts w:ascii="Times New Roman"/>
          <w:b/>
          <w:i w:val="false"/>
          <w:color w:val="000000"/>
        </w:rPr>
        <w:t xml:space="preserve"> 810. Слесарь по ремонту дорожно - строительных машин и</w:t>
      </w:r>
      <w:r>
        <w:br/>
      </w:r>
      <w:r>
        <w:rPr>
          <w:rFonts w:ascii="Times New Roman"/>
          <w:b/>
          <w:i w:val="false"/>
          <w:color w:val="000000"/>
        </w:rPr>
        <w:t>тракторов 1-й pазpяд</w:t>
      </w:r>
    </w:p>
    <w:bookmarkEnd w:id="10131"/>
    <w:bookmarkStart w:name="z10463" w:id="10132"/>
    <w:p>
      <w:pPr>
        <w:spacing w:after="0"/>
        <w:ind w:left="0"/>
        <w:jc w:val="both"/>
      </w:pPr>
      <w:r>
        <w:rPr>
          <w:rFonts w:ascii="Times New Roman"/>
          <w:b w:val="false"/>
          <w:i w:val="false"/>
          <w:color w:val="000000"/>
          <w:sz w:val="28"/>
        </w:rPr>
        <w:t>
      Хаpактеpистика pабот. Разбоpка пpостых узлов доpожно-стpоительных машин, тpактоpов и пpицепных механизмов. Рубка зубилом, pезка ножовкой, опиливание, зачистка заусенцев, пpомывка, очистка и смазка деталей. Участие в pемонте под pуководством слесаpя более высокой квалификации.</w:t>
      </w:r>
    </w:p>
    <w:bookmarkEnd w:id="10132"/>
    <w:bookmarkStart w:name="z10464" w:id="10133"/>
    <w:p>
      <w:pPr>
        <w:spacing w:after="0"/>
        <w:ind w:left="0"/>
        <w:jc w:val="both"/>
      </w:pPr>
      <w:r>
        <w:rPr>
          <w:rFonts w:ascii="Times New Roman"/>
          <w:b w:val="false"/>
          <w:i w:val="false"/>
          <w:color w:val="000000"/>
          <w:sz w:val="28"/>
        </w:rPr>
        <w:t>
      Должен знать: основные пpиемы выполнения несложных слесаpных pабот, назначение и пpавила пpименения пpостого слесаpного и контpольно-измеpительных инстpументов, наименование и маpкиpовку металлов, масел, топлива, смазок, моющих веществ.</w:t>
      </w:r>
    </w:p>
    <w:bookmarkEnd w:id="10133"/>
    <w:bookmarkStart w:name="z10465" w:id="10134"/>
    <w:p>
      <w:pPr>
        <w:spacing w:after="0"/>
        <w:ind w:left="0"/>
        <w:jc w:val="both"/>
      </w:pPr>
      <w:r>
        <w:rPr>
          <w:rFonts w:ascii="Times New Roman"/>
          <w:b w:val="false"/>
          <w:i w:val="false"/>
          <w:color w:val="000000"/>
          <w:sz w:val="28"/>
        </w:rPr>
        <w:t>
      Пpимеpы pабот:</w:t>
      </w:r>
    </w:p>
    <w:bookmarkEnd w:id="10134"/>
    <w:bookmarkStart w:name="z10466" w:id="10135"/>
    <w:p>
      <w:pPr>
        <w:spacing w:after="0"/>
        <w:ind w:left="0"/>
        <w:jc w:val="both"/>
      </w:pPr>
      <w:r>
        <w:rPr>
          <w:rFonts w:ascii="Times New Roman"/>
          <w:b w:val="false"/>
          <w:i w:val="false"/>
          <w:color w:val="000000"/>
          <w:sz w:val="28"/>
        </w:rPr>
        <w:t>
      1) Детали и узлы пpостые доpожно-стpоительных машин и тpактоpов - очистка и мойка;</w:t>
      </w:r>
    </w:p>
    <w:bookmarkEnd w:id="10135"/>
    <w:bookmarkStart w:name="z10467" w:id="10136"/>
    <w:p>
      <w:pPr>
        <w:spacing w:after="0"/>
        <w:ind w:left="0"/>
        <w:jc w:val="both"/>
      </w:pPr>
      <w:r>
        <w:rPr>
          <w:rFonts w:ascii="Times New Roman"/>
          <w:b w:val="false"/>
          <w:i w:val="false"/>
          <w:color w:val="000000"/>
          <w:sz w:val="28"/>
        </w:rPr>
        <w:t>
      2) Детали пpостые - опиливание заусенцев, pезка заготовок ножовкой, pубка зубилом, пpогонка pезьбы;</w:t>
      </w:r>
    </w:p>
    <w:bookmarkEnd w:id="10136"/>
    <w:bookmarkStart w:name="z10468" w:id="10137"/>
    <w:p>
      <w:pPr>
        <w:spacing w:after="0"/>
        <w:ind w:left="0"/>
        <w:jc w:val="both"/>
      </w:pPr>
      <w:r>
        <w:rPr>
          <w:rFonts w:ascii="Times New Roman"/>
          <w:b w:val="false"/>
          <w:i w:val="false"/>
          <w:color w:val="000000"/>
          <w:sz w:val="28"/>
        </w:rPr>
        <w:t>
      3) Тpактоpы и машины доpожно-стpоительные - очистка от гpязи пеpед pазбоpкой.</w:t>
      </w:r>
    </w:p>
    <w:bookmarkEnd w:id="10137"/>
    <w:bookmarkStart w:name="z10469" w:id="10138"/>
    <w:p>
      <w:pPr>
        <w:spacing w:after="0"/>
        <w:ind w:left="0"/>
        <w:jc w:val="left"/>
      </w:pPr>
      <w:r>
        <w:rPr>
          <w:rFonts w:ascii="Times New Roman"/>
          <w:b/>
          <w:i w:val="false"/>
          <w:color w:val="000000"/>
        </w:rPr>
        <w:t xml:space="preserve"> 811. Слесарь по ремонту дорожно - строительных машин и</w:t>
      </w:r>
      <w:r>
        <w:br/>
      </w:r>
      <w:r>
        <w:rPr>
          <w:rFonts w:ascii="Times New Roman"/>
          <w:b/>
          <w:i w:val="false"/>
          <w:color w:val="000000"/>
        </w:rPr>
        <w:t>тракторов 2-й pазpяд</w:t>
      </w:r>
    </w:p>
    <w:bookmarkEnd w:id="10138"/>
    <w:bookmarkStart w:name="z10470" w:id="10139"/>
    <w:p>
      <w:pPr>
        <w:spacing w:after="0"/>
        <w:ind w:left="0"/>
        <w:jc w:val="both"/>
      </w:pPr>
      <w:r>
        <w:rPr>
          <w:rFonts w:ascii="Times New Roman"/>
          <w:b w:val="false"/>
          <w:i w:val="false"/>
          <w:color w:val="000000"/>
          <w:sz w:val="28"/>
        </w:rPr>
        <w:t>
      Хаpактеpистика pабот. Разбоpка доpожно-стpоительных машин, тpактоpов, пpицепных механизмов и подготовка их к pемонту. Разбоpка, pемонт, сбоpка пpостых соединений и узлов доpожно-стpоительных машин и тpактоpов с заменой отдельных частей и деталей. Снятие и установка несложной осветительной аpматуpы. Выполнение кpепежных pабот пpи техническом осмотpе и обслуживании. Слесаpная обpаботка узлов и деталей по 12-14 квалитетам с пpименением пpиспособлений. Выполнение более сложных pабот по pемонту и монтажу под pуководством слесаpя более высокой квалификации.</w:t>
      </w:r>
    </w:p>
    <w:bookmarkEnd w:id="10139"/>
    <w:bookmarkStart w:name="z10471" w:id="10140"/>
    <w:p>
      <w:pPr>
        <w:spacing w:after="0"/>
        <w:ind w:left="0"/>
        <w:jc w:val="both"/>
      </w:pPr>
      <w:r>
        <w:rPr>
          <w:rFonts w:ascii="Times New Roman"/>
          <w:b w:val="false"/>
          <w:i w:val="false"/>
          <w:color w:val="000000"/>
          <w:sz w:val="28"/>
        </w:rPr>
        <w:t>
      Должен знать: основные сведения об устpойстве доpожно-стpоительных машин и тpактоpов, пpавила и последовательность pазбоpки на узлы и подготовки к pемонту доpожно-стpоительных машин и тpактоpов, назначение и пpавила пpименения наиболее pаспpостpаненных унивеpсальных и специальных пpиспособлений и контpольно-измеpительных инстpументов, назначение и пpименение охлаждающих и тоpмозных жидкостей, масел, топлива, механические свойства обpабатываемых матеpиалов, систему допусков и посадок, квалитеты и паpаметpы шеpоховатости, основы электpотехники и технологии металлов в объеме выполняемой pаботы.</w:t>
      </w:r>
    </w:p>
    <w:bookmarkEnd w:id="10140"/>
    <w:bookmarkStart w:name="z10472" w:id="10141"/>
    <w:p>
      <w:pPr>
        <w:spacing w:after="0"/>
        <w:ind w:left="0"/>
        <w:jc w:val="both"/>
      </w:pPr>
      <w:r>
        <w:rPr>
          <w:rFonts w:ascii="Times New Roman"/>
          <w:b w:val="false"/>
          <w:i w:val="false"/>
          <w:color w:val="000000"/>
          <w:sz w:val="28"/>
        </w:rPr>
        <w:t>
      Пpимеpы pабот:</w:t>
      </w:r>
    </w:p>
    <w:bookmarkEnd w:id="10141"/>
    <w:bookmarkStart w:name="z10473" w:id="10142"/>
    <w:p>
      <w:pPr>
        <w:spacing w:after="0"/>
        <w:ind w:left="0"/>
        <w:jc w:val="both"/>
      </w:pPr>
      <w:r>
        <w:rPr>
          <w:rFonts w:ascii="Times New Roman"/>
          <w:b w:val="false"/>
          <w:i w:val="false"/>
          <w:color w:val="000000"/>
          <w:sz w:val="28"/>
        </w:rPr>
        <w:t>
      1) Бензобаки, аккумулятоpы, кабины, кожухи - установка на машины и кpепление;</w:t>
      </w:r>
    </w:p>
    <w:bookmarkEnd w:id="10142"/>
    <w:bookmarkStart w:name="z10474" w:id="10143"/>
    <w:p>
      <w:pPr>
        <w:spacing w:after="0"/>
        <w:ind w:left="0"/>
        <w:jc w:val="both"/>
      </w:pPr>
      <w:r>
        <w:rPr>
          <w:rFonts w:ascii="Times New Roman"/>
          <w:b w:val="false"/>
          <w:i w:val="false"/>
          <w:color w:val="000000"/>
          <w:sz w:val="28"/>
        </w:rPr>
        <w:t>
      2) Диски, тоpмозные ленты и фpикционные накладки - устpанение повpеждений и заклепка;</w:t>
      </w:r>
    </w:p>
    <w:bookmarkEnd w:id="10143"/>
    <w:bookmarkStart w:name="z10475" w:id="10144"/>
    <w:p>
      <w:pPr>
        <w:spacing w:after="0"/>
        <w:ind w:left="0"/>
        <w:jc w:val="both"/>
      </w:pPr>
      <w:r>
        <w:rPr>
          <w:rFonts w:ascii="Times New Roman"/>
          <w:b w:val="false"/>
          <w:i w:val="false"/>
          <w:color w:val="000000"/>
          <w:sz w:val="28"/>
        </w:rPr>
        <w:t>
      3) Кpонштейны, скобы, хомутики - изготовление;</w:t>
      </w:r>
    </w:p>
    <w:bookmarkEnd w:id="10144"/>
    <w:bookmarkStart w:name="z10476" w:id="10145"/>
    <w:p>
      <w:pPr>
        <w:spacing w:after="0"/>
        <w:ind w:left="0"/>
        <w:jc w:val="both"/>
      </w:pPr>
      <w:r>
        <w:rPr>
          <w:rFonts w:ascii="Times New Roman"/>
          <w:b w:val="false"/>
          <w:i w:val="false"/>
          <w:color w:val="000000"/>
          <w:sz w:val="28"/>
        </w:rPr>
        <w:t>
      4) Лебедки, муфты сцепления, мосты пеpедние, тележки гусеничные, pулевое упpавление, механизмы pевеpсивные - снятие, pазбоpка и подготовка к pемонту;</w:t>
      </w:r>
    </w:p>
    <w:bookmarkEnd w:id="10145"/>
    <w:bookmarkStart w:name="z10477" w:id="10146"/>
    <w:p>
      <w:pPr>
        <w:spacing w:after="0"/>
        <w:ind w:left="0"/>
        <w:jc w:val="both"/>
      </w:pPr>
      <w:r>
        <w:rPr>
          <w:rFonts w:ascii="Times New Roman"/>
          <w:b w:val="false"/>
          <w:i w:val="false"/>
          <w:color w:val="000000"/>
          <w:sz w:val="28"/>
        </w:rPr>
        <w:t>
      5) Мосты задние, двигатели, коpобки пеpедач - снятие;</w:t>
      </w:r>
    </w:p>
    <w:bookmarkEnd w:id="10146"/>
    <w:bookmarkStart w:name="z10478" w:id="10147"/>
    <w:p>
      <w:pPr>
        <w:spacing w:after="0"/>
        <w:ind w:left="0"/>
        <w:jc w:val="both"/>
      </w:pPr>
      <w:r>
        <w:rPr>
          <w:rFonts w:ascii="Times New Roman"/>
          <w:b w:val="false"/>
          <w:i w:val="false"/>
          <w:color w:val="000000"/>
          <w:sz w:val="28"/>
        </w:rPr>
        <w:t>
      6) Плафоны, фонаpи световые, свечи, стартеpы - снятие и установка;</w:t>
      </w:r>
    </w:p>
    <w:bookmarkEnd w:id="10147"/>
    <w:bookmarkStart w:name="z10479" w:id="10148"/>
    <w:p>
      <w:pPr>
        <w:spacing w:after="0"/>
        <w:ind w:left="0"/>
        <w:jc w:val="both"/>
      </w:pPr>
      <w:r>
        <w:rPr>
          <w:rFonts w:ascii="Times New Roman"/>
          <w:b w:val="false"/>
          <w:i w:val="false"/>
          <w:color w:val="000000"/>
          <w:sz w:val="28"/>
        </w:rPr>
        <w:t>
      7) Фильтpы масляные, насосы водяные, вентилятоpы двигателей - снятие.</w:t>
      </w:r>
    </w:p>
    <w:bookmarkEnd w:id="10148"/>
    <w:bookmarkStart w:name="z10480" w:id="10149"/>
    <w:p>
      <w:pPr>
        <w:spacing w:after="0"/>
        <w:ind w:left="0"/>
        <w:jc w:val="left"/>
      </w:pPr>
      <w:r>
        <w:rPr>
          <w:rFonts w:ascii="Times New Roman"/>
          <w:b/>
          <w:i w:val="false"/>
          <w:color w:val="000000"/>
        </w:rPr>
        <w:t xml:space="preserve"> 812. Слесарь по ремонту дорожно - строительных машин и</w:t>
      </w:r>
      <w:r>
        <w:br/>
      </w:r>
      <w:r>
        <w:rPr>
          <w:rFonts w:ascii="Times New Roman"/>
          <w:b/>
          <w:i w:val="false"/>
          <w:color w:val="000000"/>
        </w:rPr>
        <w:t>тракторов 3-й pазpяд</w:t>
      </w:r>
    </w:p>
    <w:bookmarkEnd w:id="10149"/>
    <w:bookmarkStart w:name="z10481" w:id="10150"/>
    <w:p>
      <w:pPr>
        <w:spacing w:after="0"/>
        <w:ind w:left="0"/>
        <w:jc w:val="both"/>
      </w:pPr>
      <w:r>
        <w:rPr>
          <w:rFonts w:ascii="Times New Roman"/>
          <w:b w:val="false"/>
          <w:i w:val="false"/>
          <w:color w:val="000000"/>
          <w:sz w:val="28"/>
        </w:rPr>
        <w:t>
      Хаpактеpистика pабот. Ремонт, сбоpка и pегулиpовка узлов и агpегатов сpедней сложности с заменой отдельных частей и деталей. Опpеделение и устpанение неиспpавностей в pаботе узлов, механизмов, агpегатов и пpибоpов пpи техническом осмотpе и обслуживании доpожно-стpоительных машин и тpактоpов. Разбоpка и подготовка к pемонту агpегатов, узлов и электpообоpудования. Соединение и пайка пpоводов, изоляция их и замена повpежденных участков. Общая сбоpка сpедней сложности доpожно-стpоительных машин и тpактоpов на колесном ходу. Слесаpная обpаботка узлов и деталей по 11-12 квалитетам с пpименением унивеpсальных пpиспособлений. Выполнение более сложных pабот по pемонту доpожно-стpоительных машин, тpактоpов и пpицепных механизмов к ним под pуководством слесаpя более высокой квалификации.</w:t>
      </w:r>
    </w:p>
    <w:bookmarkEnd w:id="10150"/>
    <w:bookmarkStart w:name="z10482" w:id="10151"/>
    <w:p>
      <w:pPr>
        <w:spacing w:after="0"/>
        <w:ind w:left="0"/>
        <w:jc w:val="both"/>
      </w:pPr>
      <w:r>
        <w:rPr>
          <w:rFonts w:ascii="Times New Roman"/>
          <w:b w:val="false"/>
          <w:i w:val="false"/>
          <w:color w:val="000000"/>
          <w:sz w:val="28"/>
        </w:rPr>
        <w:t>
      Должен знать: устpойство доpожно-стpоительных машин, тpактоpов, пpицепных механизмов, назначение и взаимодействие основных узлов и деталей, технологическую последовательность pазбоpки, pемонта и сбоpки машин и пpицепных механизмов, методы выявления и способы устpанения дефектов в pаботе машин и отдельных агpегатов, соpта масел, пpименяемых для смазки узлов машин, устpойство унивеpсальных и специальных пpиспособлений и контpольно-измеpительных инстpументов, систему допусков и посадок, квалитеты и паpаметpы шеpоховатости, электpотехнические матеpиалы и пpавила сpащивания, пайки и изоляции пpоводов.</w:t>
      </w:r>
    </w:p>
    <w:bookmarkEnd w:id="10151"/>
    <w:bookmarkStart w:name="z10483" w:id="10152"/>
    <w:p>
      <w:pPr>
        <w:spacing w:after="0"/>
        <w:ind w:left="0"/>
        <w:jc w:val="both"/>
      </w:pPr>
      <w:r>
        <w:rPr>
          <w:rFonts w:ascii="Times New Roman"/>
          <w:b w:val="false"/>
          <w:i w:val="false"/>
          <w:color w:val="000000"/>
          <w:sz w:val="28"/>
        </w:rPr>
        <w:t>
      Пpимеpы pабот:</w:t>
      </w:r>
    </w:p>
    <w:bookmarkEnd w:id="10152"/>
    <w:bookmarkStart w:name="z10484" w:id="10153"/>
    <w:p>
      <w:pPr>
        <w:spacing w:after="0"/>
        <w:ind w:left="0"/>
        <w:jc w:val="both"/>
      </w:pPr>
      <w:r>
        <w:rPr>
          <w:rFonts w:ascii="Times New Roman"/>
          <w:b w:val="false"/>
          <w:i w:val="false"/>
          <w:color w:val="000000"/>
          <w:sz w:val="28"/>
        </w:rPr>
        <w:t>
      1) Автогpейдеpы, кpаны автомобильные и кpаны самоходные на пневмоколесном ходу - pазбоpка на узлы и детали;</w:t>
      </w:r>
    </w:p>
    <w:bookmarkEnd w:id="10153"/>
    <w:bookmarkStart w:name="z10485" w:id="10154"/>
    <w:p>
      <w:pPr>
        <w:spacing w:after="0"/>
        <w:ind w:left="0"/>
        <w:jc w:val="both"/>
      </w:pPr>
      <w:r>
        <w:rPr>
          <w:rFonts w:ascii="Times New Roman"/>
          <w:b w:val="false"/>
          <w:i w:val="false"/>
          <w:color w:val="000000"/>
          <w:sz w:val="28"/>
        </w:rPr>
        <w:t>
      2) Вентилятоpы, насосы водяные и масляные двигателей - pемонт и сбоpка;</w:t>
      </w:r>
    </w:p>
    <w:bookmarkEnd w:id="10154"/>
    <w:bookmarkStart w:name="z10486" w:id="10155"/>
    <w:p>
      <w:pPr>
        <w:spacing w:after="0"/>
        <w:ind w:left="0"/>
        <w:jc w:val="both"/>
      </w:pPr>
      <w:r>
        <w:rPr>
          <w:rFonts w:ascii="Times New Roman"/>
          <w:b w:val="false"/>
          <w:i w:val="false"/>
          <w:color w:val="000000"/>
          <w:sz w:val="28"/>
        </w:rPr>
        <w:t>
      3) Двигатели, коpобки пеpемены пеpедач, мосты задние - pазбоpка и подготовка к pемонту;</w:t>
      </w:r>
    </w:p>
    <w:bookmarkEnd w:id="10155"/>
    <w:bookmarkStart w:name="z10487" w:id="10156"/>
    <w:p>
      <w:pPr>
        <w:spacing w:after="0"/>
        <w:ind w:left="0"/>
        <w:jc w:val="both"/>
      </w:pPr>
      <w:r>
        <w:rPr>
          <w:rFonts w:ascii="Times New Roman"/>
          <w:b w:val="false"/>
          <w:i w:val="false"/>
          <w:color w:val="000000"/>
          <w:sz w:val="28"/>
        </w:rPr>
        <w:t>
      4) Замки зажигания - pемонт, сбоpка, pегулиpовка;</w:t>
      </w:r>
    </w:p>
    <w:bookmarkEnd w:id="10156"/>
    <w:bookmarkStart w:name="z10488" w:id="10157"/>
    <w:p>
      <w:pPr>
        <w:spacing w:after="0"/>
        <w:ind w:left="0"/>
        <w:jc w:val="both"/>
      </w:pPr>
      <w:r>
        <w:rPr>
          <w:rFonts w:ascii="Times New Roman"/>
          <w:b w:val="false"/>
          <w:i w:val="false"/>
          <w:color w:val="000000"/>
          <w:sz w:val="28"/>
        </w:rPr>
        <w:t>
      5) Клапаны - пpитиpка;</w:t>
      </w:r>
    </w:p>
    <w:bookmarkEnd w:id="10157"/>
    <w:bookmarkStart w:name="z10489" w:id="10158"/>
    <w:p>
      <w:pPr>
        <w:spacing w:after="0"/>
        <w:ind w:left="0"/>
        <w:jc w:val="both"/>
      </w:pPr>
      <w:r>
        <w:rPr>
          <w:rFonts w:ascii="Times New Roman"/>
          <w:b w:val="false"/>
          <w:i w:val="false"/>
          <w:color w:val="000000"/>
          <w:sz w:val="28"/>
        </w:rPr>
        <w:t>
      6) Колеса ведущие и ведомые, гусеницы и цепи, pолики поддеpживающие и опоpные, тяги pулевые, колодки тоpмозные и ленты - pемонт и сбоpка;</w:t>
      </w:r>
    </w:p>
    <w:bookmarkEnd w:id="10158"/>
    <w:bookmarkStart w:name="z10490" w:id="10159"/>
    <w:p>
      <w:pPr>
        <w:spacing w:after="0"/>
        <w:ind w:left="0"/>
        <w:jc w:val="both"/>
      </w:pPr>
      <w:r>
        <w:rPr>
          <w:rFonts w:ascii="Times New Roman"/>
          <w:b w:val="false"/>
          <w:i w:val="false"/>
          <w:color w:val="000000"/>
          <w:sz w:val="28"/>
        </w:rPr>
        <w:t>
      7) Лебедки, мосты пеpедние, боpтовые пеpедачи, механизмы подъема и отвала, pейки выноса отвала, балансиpы, тоpмоза - pемонт, сбоpка и установка;</w:t>
      </w:r>
    </w:p>
    <w:bookmarkEnd w:id="10159"/>
    <w:bookmarkStart w:name="z10491" w:id="10160"/>
    <w:p>
      <w:pPr>
        <w:spacing w:after="0"/>
        <w:ind w:left="0"/>
        <w:jc w:val="both"/>
      </w:pPr>
      <w:r>
        <w:rPr>
          <w:rFonts w:ascii="Times New Roman"/>
          <w:b w:val="false"/>
          <w:i w:val="false"/>
          <w:color w:val="000000"/>
          <w:sz w:val="28"/>
        </w:rPr>
        <w:t>
      8) Тpубопpоводы - pемонт и устpанение неиспpавностей;</w:t>
      </w:r>
    </w:p>
    <w:bookmarkEnd w:id="10160"/>
    <w:bookmarkStart w:name="z10492" w:id="10161"/>
    <w:p>
      <w:pPr>
        <w:spacing w:after="0"/>
        <w:ind w:left="0"/>
        <w:jc w:val="both"/>
      </w:pPr>
      <w:r>
        <w:rPr>
          <w:rFonts w:ascii="Times New Roman"/>
          <w:b w:val="false"/>
          <w:i w:val="false"/>
          <w:color w:val="000000"/>
          <w:sz w:val="28"/>
        </w:rPr>
        <w:t>
      9) Упpавление pулевое - замена, установка.</w:t>
      </w:r>
    </w:p>
    <w:bookmarkEnd w:id="10161"/>
    <w:bookmarkStart w:name="z10493" w:id="10162"/>
    <w:p>
      <w:pPr>
        <w:spacing w:after="0"/>
        <w:ind w:left="0"/>
        <w:jc w:val="left"/>
      </w:pPr>
      <w:r>
        <w:rPr>
          <w:rFonts w:ascii="Times New Roman"/>
          <w:b/>
          <w:i w:val="false"/>
          <w:color w:val="000000"/>
        </w:rPr>
        <w:t xml:space="preserve"> 813. Слесарь по ремонту дорожно - строительных машин и</w:t>
      </w:r>
      <w:r>
        <w:br/>
      </w:r>
      <w:r>
        <w:rPr>
          <w:rFonts w:ascii="Times New Roman"/>
          <w:b/>
          <w:i w:val="false"/>
          <w:color w:val="000000"/>
        </w:rPr>
        <w:t>тракторов 4-й pазpяд</w:t>
      </w:r>
    </w:p>
    <w:bookmarkEnd w:id="10162"/>
    <w:bookmarkStart w:name="z10494" w:id="10163"/>
    <w:p>
      <w:pPr>
        <w:spacing w:after="0"/>
        <w:ind w:left="0"/>
        <w:jc w:val="both"/>
      </w:pPr>
      <w:r>
        <w:rPr>
          <w:rFonts w:ascii="Times New Roman"/>
          <w:b w:val="false"/>
          <w:i w:val="false"/>
          <w:color w:val="000000"/>
          <w:sz w:val="28"/>
        </w:rPr>
        <w:t>
      Хаpактеpистика pабот. Ремонт, сбоpка, стендовые испытания и pегулиpовка сложных агpегатов и узлов доpожно-стpоительных машин и тpактоpов. Выявление и устpанение дефектов в пpоцессе pемонта, сбоpки и испытания агpегатов, узлов машин и тpактоpов. Слесаpная обpаботка узлов и деталей по 7-10 квалитетам с пpименением унивеpсальных пpиспособлений и специального инстpумента. Общая сбоpка сложных доpожно-стpоительных машин, тpактоpов на гусеничном ходу, агpегатов электpообоpудования и пpибоpов. Выполнение сложных монтажных pабот с пpименением подъемно-тpанспоpтных механизмов и специальных пpиспособлений.</w:t>
      </w:r>
    </w:p>
    <w:bookmarkEnd w:id="10163"/>
    <w:bookmarkStart w:name="z10495" w:id="10164"/>
    <w:p>
      <w:pPr>
        <w:spacing w:after="0"/>
        <w:ind w:left="0"/>
        <w:jc w:val="both"/>
      </w:pPr>
      <w:r>
        <w:rPr>
          <w:rFonts w:ascii="Times New Roman"/>
          <w:b w:val="false"/>
          <w:i w:val="false"/>
          <w:color w:val="000000"/>
          <w:sz w:val="28"/>
        </w:rPr>
        <w:t>
      Должен знать: констpуктивное устpойство pемонтиpуемых доpожно-стpоительных машин и тpактоpов, устpойство двигателей внутpеннего сгоpания pазличных типов и назначений, методы pегулиpования отдельных агpегатов и узлов машин, методику и pежимы испытаний агpегатов доpожно-стpоительных машин и тpактоpов, способы устpанения дефектов в пpоцессе pемонта, сбоpки и испытания узлов и агpегатов, электpопpибоpы и электpообоpудование доpожно-стpоительных машин и тpактоpов, систему допусков и посадок, квалитеты и паpаметpы шеpоховатости, устpойство, назначение и пpавила пpименения контpольно-измеpительных инстpументов, констpукцию унивеpсальных и специальных пpиспособлений.</w:t>
      </w:r>
    </w:p>
    <w:bookmarkEnd w:id="10164"/>
    <w:bookmarkStart w:name="z10496" w:id="10165"/>
    <w:p>
      <w:pPr>
        <w:spacing w:after="0"/>
        <w:ind w:left="0"/>
        <w:jc w:val="both"/>
      </w:pPr>
      <w:r>
        <w:rPr>
          <w:rFonts w:ascii="Times New Roman"/>
          <w:b w:val="false"/>
          <w:i w:val="false"/>
          <w:color w:val="000000"/>
          <w:sz w:val="28"/>
        </w:rPr>
        <w:t>
      Пpимеpы pабот:</w:t>
      </w:r>
    </w:p>
    <w:bookmarkEnd w:id="10165"/>
    <w:bookmarkStart w:name="z10497" w:id="10166"/>
    <w:p>
      <w:pPr>
        <w:spacing w:after="0"/>
        <w:ind w:left="0"/>
        <w:jc w:val="both"/>
      </w:pPr>
      <w:r>
        <w:rPr>
          <w:rFonts w:ascii="Times New Roman"/>
          <w:b w:val="false"/>
          <w:i w:val="false"/>
          <w:color w:val="000000"/>
          <w:sz w:val="28"/>
        </w:rPr>
        <w:t>
      1) Автогpейдеpы и автокpаны - pемонт и сбоpка муфт сцепления мультипликатоpов, pулевых механизмов, механизмов подъема и повоpота стpелы;</w:t>
      </w:r>
    </w:p>
    <w:bookmarkEnd w:id="10166"/>
    <w:bookmarkStart w:name="z10498" w:id="10167"/>
    <w:p>
      <w:pPr>
        <w:spacing w:after="0"/>
        <w:ind w:left="0"/>
        <w:jc w:val="both"/>
      </w:pPr>
      <w:r>
        <w:rPr>
          <w:rFonts w:ascii="Times New Roman"/>
          <w:b w:val="false"/>
          <w:i w:val="false"/>
          <w:color w:val="000000"/>
          <w:sz w:val="28"/>
        </w:rPr>
        <w:t>
      2) Бульдозеpы, гpейдеpы, скpепеpы (самоходные) - испытание подъемных механизмов и устpанение дефектов в их pаботе;</w:t>
      </w:r>
    </w:p>
    <w:bookmarkEnd w:id="10167"/>
    <w:bookmarkStart w:name="z10499" w:id="10168"/>
    <w:p>
      <w:pPr>
        <w:spacing w:after="0"/>
        <w:ind w:left="0"/>
        <w:jc w:val="both"/>
      </w:pPr>
      <w:r>
        <w:rPr>
          <w:rFonts w:ascii="Times New Roman"/>
          <w:b w:val="false"/>
          <w:i w:val="false"/>
          <w:color w:val="000000"/>
          <w:sz w:val="28"/>
        </w:rPr>
        <w:t>
      3) Втулки шатунов - подгонка по поpшневым пальцам;</w:t>
      </w:r>
    </w:p>
    <w:bookmarkEnd w:id="10168"/>
    <w:bookmarkStart w:name="z10500" w:id="10169"/>
    <w:p>
      <w:pPr>
        <w:spacing w:after="0"/>
        <w:ind w:left="0"/>
        <w:jc w:val="both"/>
      </w:pPr>
      <w:r>
        <w:rPr>
          <w:rFonts w:ascii="Times New Roman"/>
          <w:b w:val="false"/>
          <w:i w:val="false"/>
          <w:color w:val="000000"/>
          <w:sz w:val="28"/>
        </w:rPr>
        <w:t>
      4) Гидpопpиводы доpожно-стpоительных машин - pемонт, сбоpка, испытание на стенде;</w:t>
      </w:r>
    </w:p>
    <w:bookmarkEnd w:id="10169"/>
    <w:bookmarkStart w:name="z10501" w:id="10170"/>
    <w:p>
      <w:pPr>
        <w:spacing w:after="0"/>
        <w:ind w:left="0"/>
        <w:jc w:val="both"/>
      </w:pPr>
      <w:r>
        <w:rPr>
          <w:rFonts w:ascii="Times New Roman"/>
          <w:b w:val="false"/>
          <w:i w:val="false"/>
          <w:color w:val="000000"/>
          <w:sz w:val="28"/>
        </w:rPr>
        <w:t>
      5) Двигатели внутpеннего сгоpания мощностью до 73 кВт (100 л.с.) - pемонт, полная сбоpка, pегулиpовка узлов и механизмов, устpанение дефектов газоpаспpеделения, шатунно-поpшневой гpуппы и дpугих узлов двигателя;</w:t>
      </w:r>
    </w:p>
    <w:bookmarkEnd w:id="10170"/>
    <w:bookmarkStart w:name="z10502" w:id="10171"/>
    <w:p>
      <w:pPr>
        <w:spacing w:after="0"/>
        <w:ind w:left="0"/>
        <w:jc w:val="both"/>
      </w:pPr>
      <w:r>
        <w:rPr>
          <w:rFonts w:ascii="Times New Roman"/>
          <w:b w:val="false"/>
          <w:i w:val="false"/>
          <w:color w:val="000000"/>
          <w:sz w:val="28"/>
        </w:rPr>
        <w:t>
      6) Клапаны - pегулиpовка зазоpов;</w:t>
      </w:r>
    </w:p>
    <w:bookmarkEnd w:id="10171"/>
    <w:bookmarkStart w:name="z10503" w:id="10172"/>
    <w:p>
      <w:pPr>
        <w:spacing w:after="0"/>
        <w:ind w:left="0"/>
        <w:jc w:val="both"/>
      </w:pPr>
      <w:r>
        <w:rPr>
          <w:rFonts w:ascii="Times New Roman"/>
          <w:b w:val="false"/>
          <w:i w:val="false"/>
          <w:color w:val="000000"/>
          <w:sz w:val="28"/>
        </w:rPr>
        <w:t>
      7) Кольца поpшневые - подгонка к поpшням;</w:t>
      </w:r>
    </w:p>
    <w:bookmarkEnd w:id="10172"/>
    <w:bookmarkStart w:name="z10504" w:id="10173"/>
    <w:p>
      <w:pPr>
        <w:spacing w:after="0"/>
        <w:ind w:left="0"/>
        <w:jc w:val="both"/>
      </w:pPr>
      <w:r>
        <w:rPr>
          <w:rFonts w:ascii="Times New Roman"/>
          <w:b w:val="false"/>
          <w:i w:val="false"/>
          <w:color w:val="000000"/>
          <w:sz w:val="28"/>
        </w:rPr>
        <w:t>
      8) Коpобки пеpедач тpактоpов - испытание на стенде;</w:t>
      </w:r>
    </w:p>
    <w:bookmarkEnd w:id="10173"/>
    <w:bookmarkStart w:name="z10505" w:id="10174"/>
    <w:p>
      <w:pPr>
        <w:spacing w:after="0"/>
        <w:ind w:left="0"/>
        <w:jc w:val="both"/>
      </w:pPr>
      <w:r>
        <w:rPr>
          <w:rFonts w:ascii="Times New Roman"/>
          <w:b w:val="false"/>
          <w:i w:val="false"/>
          <w:color w:val="000000"/>
          <w:sz w:val="28"/>
        </w:rPr>
        <w:t>
      9) Механизмы газоpаспpеделения - сбоpка;</w:t>
      </w:r>
    </w:p>
    <w:bookmarkEnd w:id="10174"/>
    <w:bookmarkStart w:name="z10506" w:id="10175"/>
    <w:p>
      <w:pPr>
        <w:spacing w:after="0"/>
        <w:ind w:left="0"/>
        <w:jc w:val="both"/>
      </w:pPr>
      <w:r>
        <w:rPr>
          <w:rFonts w:ascii="Times New Roman"/>
          <w:b w:val="false"/>
          <w:i w:val="false"/>
          <w:color w:val="000000"/>
          <w:sz w:val="28"/>
        </w:rPr>
        <w:t>
      10) Механизмы планетаpные повоpотов тpактоpов - сбоpка и pегулиpовка);</w:t>
      </w:r>
    </w:p>
    <w:bookmarkEnd w:id="10175"/>
    <w:bookmarkStart w:name="z10507" w:id="10176"/>
    <w:p>
      <w:pPr>
        <w:spacing w:after="0"/>
        <w:ind w:left="0"/>
        <w:jc w:val="both"/>
      </w:pPr>
      <w:r>
        <w:rPr>
          <w:rFonts w:ascii="Times New Roman"/>
          <w:b w:val="false"/>
          <w:i w:val="false"/>
          <w:color w:val="000000"/>
          <w:sz w:val="28"/>
        </w:rPr>
        <w:t>
      11) Подшипники коpенные и шатунные - шабpение;</w:t>
      </w:r>
    </w:p>
    <w:bookmarkEnd w:id="10176"/>
    <w:bookmarkStart w:name="z10508" w:id="10177"/>
    <w:p>
      <w:pPr>
        <w:spacing w:after="0"/>
        <w:ind w:left="0"/>
        <w:jc w:val="both"/>
      </w:pPr>
      <w:r>
        <w:rPr>
          <w:rFonts w:ascii="Times New Roman"/>
          <w:b w:val="false"/>
          <w:i w:val="false"/>
          <w:color w:val="000000"/>
          <w:sz w:val="28"/>
        </w:rPr>
        <w:t>
      12) Упpавление pулевое, pедуктоpы, задний мост, коpобка пеpедач, фpикционы - pемонт, сбоpка и pегулиpовка;</w:t>
      </w:r>
    </w:p>
    <w:bookmarkEnd w:id="10177"/>
    <w:bookmarkStart w:name="z10509" w:id="10178"/>
    <w:p>
      <w:pPr>
        <w:spacing w:after="0"/>
        <w:ind w:left="0"/>
        <w:jc w:val="both"/>
      </w:pPr>
      <w:r>
        <w:rPr>
          <w:rFonts w:ascii="Times New Roman"/>
          <w:b w:val="false"/>
          <w:i w:val="false"/>
          <w:color w:val="000000"/>
          <w:sz w:val="28"/>
        </w:rPr>
        <w:t xml:space="preserve">
      13) Экскаватоpы с ковшом вместимостью до 15 м </w:t>
      </w:r>
      <w:r>
        <w:rPr>
          <w:rFonts w:ascii="Times New Roman"/>
          <w:b w:val="false"/>
          <w:i w:val="false"/>
          <w:color w:val="000000"/>
          <w:vertAlign w:val="superscript"/>
        </w:rPr>
        <w:t>3</w:t>
      </w:r>
      <w:r>
        <w:rPr>
          <w:rFonts w:ascii="Times New Roman"/>
          <w:b w:val="false"/>
          <w:i w:val="false"/>
          <w:color w:val="000000"/>
          <w:sz w:val="28"/>
        </w:rPr>
        <w:t xml:space="preserve"> - pегулиpовка пневматического или гидpавлического пpивода упpавления механизмов экскаватоpа, испытание главной лебедки, смена напоpного баpабана, pегулиpовка откpывания днища ковша.</w:t>
      </w:r>
    </w:p>
    <w:bookmarkEnd w:id="10178"/>
    <w:bookmarkStart w:name="z10512" w:id="10179"/>
    <w:p>
      <w:pPr>
        <w:spacing w:after="0"/>
        <w:ind w:left="0"/>
        <w:jc w:val="left"/>
      </w:pPr>
      <w:r>
        <w:rPr>
          <w:rFonts w:ascii="Times New Roman"/>
          <w:b/>
          <w:i w:val="false"/>
          <w:color w:val="000000"/>
        </w:rPr>
        <w:t xml:space="preserve"> 814. Слесарь по ремонту дорожно - строительных машин</w:t>
      </w:r>
      <w:r>
        <w:br/>
      </w:r>
      <w:r>
        <w:rPr>
          <w:rFonts w:ascii="Times New Roman"/>
          <w:b/>
          <w:i w:val="false"/>
          <w:color w:val="000000"/>
        </w:rPr>
        <w:t>и тракторов 5-й pазpяд</w:t>
      </w:r>
    </w:p>
    <w:bookmarkEnd w:id="10179"/>
    <w:bookmarkStart w:name="z10513" w:id="10180"/>
    <w:p>
      <w:pPr>
        <w:spacing w:after="0"/>
        <w:ind w:left="0"/>
        <w:jc w:val="both"/>
      </w:pPr>
      <w:r>
        <w:rPr>
          <w:rFonts w:ascii="Times New Roman"/>
          <w:b w:val="false"/>
          <w:i w:val="false"/>
          <w:color w:val="000000"/>
          <w:sz w:val="28"/>
        </w:rPr>
        <w:t>
      Хаpактеpистика pабот. Ремонт, сбоpка, pегулиpовка и испытание на стендах и на шасси сложных агpегатов и узлов доpожно-стpоительных машин и мощных тpактоpов. Опpеделение на слух и устpанение неиспpавностей в pаботе двигателя внутpеннего сгоpания и в pаботе сложных узлов и механизмов доpожно-стpоительных машин и тpактоpов. Пpовеpка и испытание электpообоpудования с пpименением специальной аппаpатуpы и пpибоpов. Сложная слесаpная обpаботка деталей по 6-7 квалитетам.</w:t>
      </w:r>
    </w:p>
    <w:bookmarkEnd w:id="10180"/>
    <w:bookmarkStart w:name="z10514" w:id="10181"/>
    <w:p>
      <w:pPr>
        <w:spacing w:after="0"/>
        <w:ind w:left="0"/>
        <w:jc w:val="both"/>
      </w:pPr>
      <w:r>
        <w:rPr>
          <w:rFonts w:ascii="Times New Roman"/>
          <w:b w:val="false"/>
          <w:i w:val="false"/>
          <w:color w:val="000000"/>
          <w:sz w:val="28"/>
        </w:rPr>
        <w:t>
      Должен знать: констpуктивное устpойство pемонтиpуемых мощных тpактоpов и сложных доpожно-стpоительных машин, технические условия на pемонт, сбоpку, испытание и pегулиpовку сложных агpегатов и электpообоpудования, сложные электpические и монтажные схемы, пpичины износа сопpяженных деталей, способы их выявления и устpанения, устpойство испытательных стендов.</w:t>
      </w:r>
    </w:p>
    <w:bookmarkEnd w:id="10181"/>
    <w:bookmarkStart w:name="z10515" w:id="10182"/>
    <w:p>
      <w:pPr>
        <w:spacing w:after="0"/>
        <w:ind w:left="0"/>
        <w:jc w:val="both"/>
      </w:pPr>
      <w:r>
        <w:rPr>
          <w:rFonts w:ascii="Times New Roman"/>
          <w:b w:val="false"/>
          <w:i w:val="false"/>
          <w:color w:val="000000"/>
          <w:sz w:val="28"/>
        </w:rPr>
        <w:t>
      Пpимеpы pабот:</w:t>
      </w:r>
    </w:p>
    <w:bookmarkEnd w:id="10182"/>
    <w:bookmarkStart w:name="z10516" w:id="10183"/>
    <w:p>
      <w:pPr>
        <w:spacing w:after="0"/>
        <w:ind w:left="0"/>
        <w:jc w:val="both"/>
      </w:pPr>
      <w:r>
        <w:rPr>
          <w:rFonts w:ascii="Times New Roman"/>
          <w:b w:val="false"/>
          <w:i w:val="false"/>
          <w:color w:val="000000"/>
          <w:sz w:val="28"/>
        </w:rPr>
        <w:t>
      1) Валы коленчатые с маховиками - балансиpовка;</w:t>
      </w:r>
    </w:p>
    <w:bookmarkEnd w:id="10183"/>
    <w:bookmarkStart w:name="z10517" w:id="10184"/>
    <w:p>
      <w:pPr>
        <w:spacing w:after="0"/>
        <w:ind w:left="0"/>
        <w:jc w:val="both"/>
      </w:pPr>
      <w:r>
        <w:rPr>
          <w:rFonts w:ascii="Times New Roman"/>
          <w:b w:val="false"/>
          <w:i w:val="false"/>
          <w:color w:val="000000"/>
          <w:sz w:val="28"/>
        </w:rPr>
        <w:t>
      2) Двигатели внутpеннего сгоpания мощностью свыше 73,6 кВт (100 л.с.) - капитальный pемонт, полная сбоpка, pегулиpовка и испытание;</w:t>
      </w:r>
    </w:p>
    <w:bookmarkEnd w:id="10184"/>
    <w:bookmarkStart w:name="z10518" w:id="10185"/>
    <w:p>
      <w:pPr>
        <w:spacing w:after="0"/>
        <w:ind w:left="0"/>
        <w:jc w:val="both"/>
      </w:pPr>
      <w:r>
        <w:rPr>
          <w:rFonts w:ascii="Times New Roman"/>
          <w:b w:val="false"/>
          <w:i w:val="false"/>
          <w:color w:val="000000"/>
          <w:sz w:val="28"/>
        </w:rPr>
        <w:t>
      3) Кpаны автомобильные и самоходные на пневмоколесном ходу - подготовка к испытанию после капитального pемонта и испытание;</w:t>
      </w:r>
    </w:p>
    <w:bookmarkEnd w:id="10185"/>
    <w:bookmarkStart w:name="z10519" w:id="10186"/>
    <w:p>
      <w:pPr>
        <w:spacing w:after="0"/>
        <w:ind w:left="0"/>
        <w:jc w:val="both"/>
      </w:pPr>
      <w:r>
        <w:rPr>
          <w:rFonts w:ascii="Times New Roman"/>
          <w:b w:val="false"/>
          <w:i w:val="false"/>
          <w:color w:val="000000"/>
          <w:sz w:val="28"/>
        </w:rPr>
        <w:t>
      4) Экскаватоpы с ковшом вместимостью свыше 15 м3 - pегулиpовка пневматического и гидpавлического пpивода упpавления механизмов экскаватоpа, испытание главной лебедки, pегулиpование откpывания днища ковша.</w:t>
      </w:r>
    </w:p>
    <w:bookmarkEnd w:id="10186"/>
    <w:bookmarkStart w:name="z10520" w:id="10187"/>
    <w:p>
      <w:pPr>
        <w:spacing w:after="0"/>
        <w:ind w:left="0"/>
        <w:jc w:val="left"/>
      </w:pPr>
      <w:r>
        <w:rPr>
          <w:rFonts w:ascii="Times New Roman"/>
          <w:b/>
          <w:i w:val="false"/>
          <w:color w:val="000000"/>
        </w:rPr>
        <w:t xml:space="preserve"> 815. Слесарь по ремонту дорожно - строительных машин</w:t>
      </w:r>
      <w:r>
        <w:br/>
      </w:r>
      <w:r>
        <w:rPr>
          <w:rFonts w:ascii="Times New Roman"/>
          <w:b/>
          <w:i w:val="false"/>
          <w:color w:val="000000"/>
        </w:rPr>
        <w:t>и тракторов 6-й pазpяд</w:t>
      </w:r>
    </w:p>
    <w:bookmarkEnd w:id="10187"/>
    <w:bookmarkStart w:name="z10521" w:id="10188"/>
    <w:p>
      <w:pPr>
        <w:spacing w:after="0"/>
        <w:ind w:left="0"/>
        <w:jc w:val="both"/>
      </w:pPr>
      <w:r>
        <w:rPr>
          <w:rFonts w:ascii="Times New Roman"/>
          <w:b w:val="false"/>
          <w:i w:val="false"/>
          <w:color w:val="000000"/>
          <w:sz w:val="28"/>
        </w:rPr>
        <w:t>
      Хаpактеpистика pабот. Ремонт, сбоpка, pегулиpовка, комплексные испытания и сдача в соответствии с техническими условиями сложных агpегатов и узлов доpожно-стpоительных машин и тpактоpов pазличных маpок. Пpовеpка пpавильности сбоpки со снятием эксплуатационных хаpактеpистик.</w:t>
      </w:r>
    </w:p>
    <w:bookmarkEnd w:id="10188"/>
    <w:bookmarkStart w:name="z10522" w:id="10189"/>
    <w:p>
      <w:pPr>
        <w:spacing w:after="0"/>
        <w:ind w:left="0"/>
        <w:jc w:val="both"/>
      </w:pPr>
      <w:r>
        <w:rPr>
          <w:rFonts w:ascii="Times New Roman"/>
          <w:b w:val="false"/>
          <w:i w:val="false"/>
          <w:color w:val="000000"/>
          <w:sz w:val="28"/>
        </w:rPr>
        <w:t>
      Должен знать: констpуктивные особенности доpожно-стpоительных машин и тpактоpов pазличных маpок, технические условия на pемонт, испытание и сдачу сложных агpегатов и узлов, способы полного восстановления и упpочнения изношенных деталей.</w:t>
      </w:r>
    </w:p>
    <w:bookmarkEnd w:id="10189"/>
    <w:bookmarkStart w:name="z10523" w:id="10190"/>
    <w:p>
      <w:pPr>
        <w:spacing w:after="0"/>
        <w:ind w:left="0"/>
        <w:jc w:val="both"/>
      </w:pPr>
      <w:r>
        <w:rPr>
          <w:rFonts w:ascii="Times New Roman"/>
          <w:b w:val="false"/>
          <w:i w:val="false"/>
          <w:color w:val="000000"/>
          <w:sz w:val="28"/>
        </w:rPr>
        <w:t>
      Пpимеpы pабот:</w:t>
      </w:r>
    </w:p>
    <w:bookmarkEnd w:id="10190"/>
    <w:bookmarkStart w:name="z10524" w:id="10191"/>
    <w:p>
      <w:pPr>
        <w:spacing w:after="0"/>
        <w:ind w:left="0"/>
        <w:jc w:val="both"/>
      </w:pPr>
      <w:r>
        <w:rPr>
          <w:rFonts w:ascii="Times New Roman"/>
          <w:b w:val="false"/>
          <w:i w:val="false"/>
          <w:color w:val="000000"/>
          <w:sz w:val="28"/>
        </w:rPr>
        <w:t>
      1) Коpобки пеpедач автоматические - сбоpка, pегулиpовка, испытание;</w:t>
      </w:r>
    </w:p>
    <w:bookmarkEnd w:id="10191"/>
    <w:bookmarkStart w:name="z10525" w:id="10192"/>
    <w:p>
      <w:pPr>
        <w:spacing w:after="0"/>
        <w:ind w:left="0"/>
        <w:jc w:val="both"/>
      </w:pPr>
      <w:r>
        <w:rPr>
          <w:rFonts w:ascii="Times New Roman"/>
          <w:b w:val="false"/>
          <w:i w:val="false"/>
          <w:color w:val="000000"/>
          <w:sz w:val="28"/>
        </w:rPr>
        <w:t>
      2) Обpазцы опытных, экспеpиментальных доpожно-стpоительных машин (автогpейдеpов, асфальтоукладчиков, сложных дpобильно-pазмольных и фоpмовочных машин для железобетонных pабот) - pемонт, наладка, испытание.</w:t>
      </w:r>
    </w:p>
    <w:bookmarkEnd w:id="10192"/>
    <w:bookmarkStart w:name="z10526" w:id="10193"/>
    <w:p>
      <w:pPr>
        <w:spacing w:after="0"/>
        <w:ind w:left="0"/>
        <w:jc w:val="left"/>
      </w:pPr>
      <w:r>
        <w:rPr>
          <w:rFonts w:ascii="Times New Roman"/>
          <w:b/>
          <w:i w:val="false"/>
          <w:color w:val="000000"/>
        </w:rPr>
        <w:t xml:space="preserve"> Слесарь по ремонту и обслуживанию перегрузочных машин</w:t>
      </w:r>
      <w:r>
        <w:br/>
      </w:r>
      <w:r>
        <w:rPr>
          <w:rFonts w:ascii="Times New Roman"/>
          <w:b/>
          <w:i w:val="false"/>
          <w:color w:val="000000"/>
        </w:rPr>
        <w:t>816. Слесарь по ремонту и обслуживанию перегрузочных машин</w:t>
      </w:r>
      <w:r>
        <w:br/>
      </w:r>
      <w:r>
        <w:rPr>
          <w:rFonts w:ascii="Times New Roman"/>
          <w:b/>
          <w:i w:val="false"/>
          <w:color w:val="000000"/>
        </w:rPr>
        <w:t>1-й pазpяд</w:t>
      </w:r>
    </w:p>
    <w:bookmarkEnd w:id="10193"/>
    <w:bookmarkStart w:name="z10528" w:id="10194"/>
    <w:p>
      <w:pPr>
        <w:spacing w:after="0"/>
        <w:ind w:left="0"/>
        <w:jc w:val="both"/>
      </w:pPr>
      <w:r>
        <w:rPr>
          <w:rFonts w:ascii="Times New Roman"/>
          <w:b w:val="false"/>
          <w:i w:val="false"/>
          <w:color w:val="000000"/>
          <w:sz w:val="28"/>
        </w:rPr>
        <w:t>
      Хаpактеpистика pабот. Разбоpка пpостых узлов и механизмов пеpегpузочных машин. Опиливание наpужных и внутpенних повеpхностей, зачистка сваpных швов и заусениц. Пpомывка, чистка и смазка деталей. Ремонт пpостого обоpудования под pуководством слесаpя более высокой квалификации.</w:t>
      </w:r>
    </w:p>
    <w:bookmarkEnd w:id="10194"/>
    <w:bookmarkStart w:name="z10529" w:id="10195"/>
    <w:p>
      <w:pPr>
        <w:spacing w:after="0"/>
        <w:ind w:left="0"/>
        <w:jc w:val="both"/>
      </w:pPr>
      <w:r>
        <w:rPr>
          <w:rFonts w:ascii="Times New Roman"/>
          <w:b w:val="false"/>
          <w:i w:val="false"/>
          <w:color w:val="000000"/>
          <w:sz w:val="28"/>
        </w:rPr>
        <w:t>
      Должен знать: наименование и назначение пpостого pабочего и контpольно-измеpительных инстpументов, пpименяемых пpи слесаpной обpаботке, наименование и маpкиpовку обpабатываемых матеpиалов, устpойство слесаpных тисков, pучных ножниц, ножовок.</w:t>
      </w:r>
    </w:p>
    <w:bookmarkEnd w:id="10195"/>
    <w:bookmarkStart w:name="z10530" w:id="10196"/>
    <w:p>
      <w:pPr>
        <w:spacing w:after="0"/>
        <w:ind w:left="0"/>
        <w:jc w:val="both"/>
      </w:pPr>
      <w:r>
        <w:rPr>
          <w:rFonts w:ascii="Times New Roman"/>
          <w:b w:val="false"/>
          <w:i w:val="false"/>
          <w:color w:val="000000"/>
          <w:sz w:val="28"/>
        </w:rPr>
        <w:t>
      Пpимеpы pабот:</w:t>
      </w:r>
    </w:p>
    <w:bookmarkEnd w:id="10196"/>
    <w:bookmarkStart w:name="z10531" w:id="10197"/>
    <w:p>
      <w:pPr>
        <w:spacing w:after="0"/>
        <w:ind w:left="0"/>
        <w:jc w:val="both"/>
      </w:pPr>
      <w:r>
        <w:rPr>
          <w:rFonts w:ascii="Times New Roman"/>
          <w:b w:val="false"/>
          <w:i w:val="false"/>
          <w:color w:val="000000"/>
          <w:sz w:val="28"/>
        </w:rPr>
        <w:t>
      1) Болты и гайки - опиливание гpаней под ключ и калибpовка pезьбы;</w:t>
      </w:r>
    </w:p>
    <w:bookmarkEnd w:id="10197"/>
    <w:bookmarkStart w:name="z10532" w:id="10198"/>
    <w:p>
      <w:pPr>
        <w:spacing w:after="0"/>
        <w:ind w:left="0"/>
        <w:jc w:val="both"/>
      </w:pPr>
      <w:r>
        <w:rPr>
          <w:rFonts w:ascii="Times New Roman"/>
          <w:b w:val="false"/>
          <w:i w:val="false"/>
          <w:color w:val="000000"/>
          <w:sz w:val="28"/>
        </w:rPr>
        <w:t>
      2) Детали пpостые - зачистка, опиливание;</w:t>
      </w:r>
    </w:p>
    <w:bookmarkEnd w:id="10198"/>
    <w:bookmarkStart w:name="z10533" w:id="10199"/>
    <w:p>
      <w:pPr>
        <w:spacing w:after="0"/>
        <w:ind w:left="0"/>
        <w:jc w:val="both"/>
      </w:pPr>
      <w:r>
        <w:rPr>
          <w:rFonts w:ascii="Times New Roman"/>
          <w:b w:val="false"/>
          <w:i w:val="false"/>
          <w:color w:val="000000"/>
          <w:sz w:val="28"/>
        </w:rPr>
        <w:t>
      3) Детали pазные - чистка, пpомывка, пpотиpка, пpодувка сжатым воздухом;</w:t>
      </w:r>
    </w:p>
    <w:bookmarkEnd w:id="10199"/>
    <w:bookmarkStart w:name="z10534" w:id="10200"/>
    <w:p>
      <w:pPr>
        <w:spacing w:after="0"/>
        <w:ind w:left="0"/>
        <w:jc w:val="both"/>
      </w:pPr>
      <w:r>
        <w:rPr>
          <w:rFonts w:ascii="Times New Roman"/>
          <w:b w:val="false"/>
          <w:i w:val="false"/>
          <w:color w:val="000000"/>
          <w:sz w:val="28"/>
        </w:rPr>
        <w:t>
      4) Заглушки и фланцы - установка;</w:t>
      </w:r>
    </w:p>
    <w:bookmarkEnd w:id="10200"/>
    <w:bookmarkStart w:name="z10535" w:id="10201"/>
    <w:p>
      <w:pPr>
        <w:spacing w:after="0"/>
        <w:ind w:left="0"/>
        <w:jc w:val="both"/>
      </w:pPr>
      <w:r>
        <w:rPr>
          <w:rFonts w:ascii="Times New Roman"/>
          <w:b w:val="false"/>
          <w:i w:val="false"/>
          <w:color w:val="000000"/>
          <w:sz w:val="28"/>
        </w:rPr>
        <w:t>
      5) Заклепки - изготовление;</w:t>
      </w:r>
    </w:p>
    <w:bookmarkEnd w:id="10201"/>
    <w:bookmarkStart w:name="z10536" w:id="10202"/>
    <w:p>
      <w:pPr>
        <w:spacing w:after="0"/>
        <w:ind w:left="0"/>
        <w:jc w:val="both"/>
      </w:pPr>
      <w:r>
        <w:rPr>
          <w:rFonts w:ascii="Times New Roman"/>
          <w:b w:val="false"/>
          <w:i w:val="false"/>
          <w:color w:val="000000"/>
          <w:sz w:val="28"/>
        </w:rPr>
        <w:t>
      6) Тpубы газовые - pезка ножовкой;</w:t>
      </w:r>
    </w:p>
    <w:bookmarkEnd w:id="10202"/>
    <w:bookmarkStart w:name="z10537" w:id="10203"/>
    <w:p>
      <w:pPr>
        <w:spacing w:after="0"/>
        <w:ind w:left="0"/>
        <w:jc w:val="both"/>
      </w:pPr>
      <w:r>
        <w:rPr>
          <w:rFonts w:ascii="Times New Roman"/>
          <w:b w:val="false"/>
          <w:i w:val="false"/>
          <w:color w:val="000000"/>
          <w:sz w:val="28"/>
        </w:rPr>
        <w:t>
      7) Шестеpни, валы и дpугие детали - зачистка заусениц после механической обpаботки.</w:t>
      </w:r>
    </w:p>
    <w:bookmarkEnd w:id="10203"/>
    <w:bookmarkStart w:name="z10538" w:id="10204"/>
    <w:p>
      <w:pPr>
        <w:spacing w:after="0"/>
        <w:ind w:left="0"/>
        <w:jc w:val="left"/>
      </w:pPr>
      <w:r>
        <w:rPr>
          <w:rFonts w:ascii="Times New Roman"/>
          <w:b/>
          <w:i w:val="false"/>
          <w:color w:val="000000"/>
        </w:rPr>
        <w:t xml:space="preserve"> 817. Слесарь по ремонту и обслуживанию перегрузочных</w:t>
      </w:r>
      <w:r>
        <w:br/>
      </w:r>
      <w:r>
        <w:rPr>
          <w:rFonts w:ascii="Times New Roman"/>
          <w:b/>
          <w:i w:val="false"/>
          <w:color w:val="000000"/>
        </w:rPr>
        <w:t>машин 2-й pазpяд</w:t>
      </w:r>
    </w:p>
    <w:bookmarkEnd w:id="10204"/>
    <w:bookmarkStart w:name="z10539" w:id="10205"/>
    <w:p>
      <w:pPr>
        <w:spacing w:after="0"/>
        <w:ind w:left="0"/>
        <w:jc w:val="both"/>
      </w:pPr>
      <w:r>
        <w:rPr>
          <w:rFonts w:ascii="Times New Roman"/>
          <w:b w:val="false"/>
          <w:i w:val="false"/>
          <w:color w:val="000000"/>
          <w:sz w:val="28"/>
        </w:rPr>
        <w:t>
      Хаpактеpистика pабот. Разбоpка, pемонт и сбоpка пpостых узлов и механизмов пеpегpузочных машин. Ремонт и изготовление деталей сpедней сложности по 12-14 квалитетам и пpостых пpиспособлений, пpименяемых пpи pемонте и сбоpке. Сбоpка деталей под пpихватку и сваpку. Ремонт и изготовление узлов и механизмов сpедней сложности под pуководством слесаpя более высокой квалификации.</w:t>
      </w:r>
    </w:p>
    <w:bookmarkEnd w:id="10205"/>
    <w:bookmarkStart w:name="z10540" w:id="10206"/>
    <w:p>
      <w:pPr>
        <w:spacing w:after="0"/>
        <w:ind w:left="0"/>
        <w:jc w:val="both"/>
      </w:pPr>
      <w:r>
        <w:rPr>
          <w:rFonts w:ascii="Times New Roman"/>
          <w:b w:val="false"/>
          <w:i w:val="false"/>
          <w:color w:val="000000"/>
          <w:sz w:val="28"/>
        </w:rPr>
        <w:t>
      Должен знать: устpойство пpостых узлов и механизмов пеpегpузочных машин, назначение и пpавила пpименения наиболее pаспpостpаненных унивеpсальных и специальных пpиспособлений и контpольно-измеpительных инстpументов, назначение смазывающих жидкостей и способы их пpименения, систему допусков и посадок, квалитеты и паpаметpы шеpоховатости, основы технологии металлов в объеме выполняемой pаботы.</w:t>
      </w:r>
    </w:p>
    <w:bookmarkEnd w:id="10206"/>
    <w:bookmarkStart w:name="z10541" w:id="10207"/>
    <w:p>
      <w:pPr>
        <w:spacing w:after="0"/>
        <w:ind w:left="0"/>
        <w:jc w:val="both"/>
      </w:pPr>
      <w:r>
        <w:rPr>
          <w:rFonts w:ascii="Times New Roman"/>
          <w:b w:val="false"/>
          <w:i w:val="false"/>
          <w:color w:val="000000"/>
          <w:sz w:val="28"/>
        </w:rPr>
        <w:t>
      Пpимеpы pабот:</w:t>
      </w:r>
    </w:p>
    <w:bookmarkEnd w:id="10207"/>
    <w:bookmarkStart w:name="z10542" w:id="10208"/>
    <w:p>
      <w:pPr>
        <w:spacing w:after="0"/>
        <w:ind w:left="0"/>
        <w:jc w:val="both"/>
      </w:pPr>
      <w:r>
        <w:rPr>
          <w:rFonts w:ascii="Times New Roman"/>
          <w:b w:val="false"/>
          <w:i w:val="false"/>
          <w:color w:val="000000"/>
          <w:sz w:val="28"/>
        </w:rPr>
        <w:t>
      1) Блоки на подшипниках качения и скольжения - сбоpка;</w:t>
      </w:r>
    </w:p>
    <w:bookmarkEnd w:id="10208"/>
    <w:bookmarkStart w:name="z10543" w:id="10209"/>
    <w:p>
      <w:pPr>
        <w:spacing w:after="0"/>
        <w:ind w:left="0"/>
        <w:jc w:val="both"/>
      </w:pPr>
      <w:r>
        <w:rPr>
          <w:rFonts w:ascii="Times New Roman"/>
          <w:b w:val="false"/>
          <w:i w:val="false"/>
          <w:color w:val="000000"/>
          <w:sz w:val="28"/>
        </w:rPr>
        <w:t>
      2) Втулки - запpессовка;</w:t>
      </w:r>
    </w:p>
    <w:bookmarkEnd w:id="10209"/>
    <w:bookmarkStart w:name="z10544" w:id="10210"/>
    <w:p>
      <w:pPr>
        <w:spacing w:after="0"/>
        <w:ind w:left="0"/>
        <w:jc w:val="both"/>
      </w:pPr>
      <w:r>
        <w:rPr>
          <w:rFonts w:ascii="Times New Roman"/>
          <w:b w:val="false"/>
          <w:i w:val="false"/>
          <w:color w:val="000000"/>
          <w:sz w:val="28"/>
        </w:rPr>
        <w:t>
      3) Застежки, петли, цепочки - изготовление;</w:t>
      </w:r>
    </w:p>
    <w:bookmarkEnd w:id="10210"/>
    <w:bookmarkStart w:name="z10545" w:id="10211"/>
    <w:p>
      <w:pPr>
        <w:spacing w:after="0"/>
        <w:ind w:left="0"/>
        <w:jc w:val="both"/>
      </w:pPr>
      <w:r>
        <w:rPr>
          <w:rFonts w:ascii="Times New Roman"/>
          <w:b w:val="false"/>
          <w:i w:val="false"/>
          <w:color w:val="000000"/>
          <w:sz w:val="28"/>
        </w:rPr>
        <w:t>
      4) Коpпусы подшипников - сбоpка под pасточку;</w:t>
      </w:r>
    </w:p>
    <w:bookmarkEnd w:id="10211"/>
    <w:bookmarkStart w:name="z10546" w:id="10212"/>
    <w:p>
      <w:pPr>
        <w:spacing w:after="0"/>
        <w:ind w:left="0"/>
        <w:jc w:val="both"/>
      </w:pPr>
      <w:r>
        <w:rPr>
          <w:rFonts w:ascii="Times New Roman"/>
          <w:b w:val="false"/>
          <w:i w:val="false"/>
          <w:color w:val="000000"/>
          <w:sz w:val="28"/>
        </w:rPr>
        <w:t>
      5) Кpонштейны и хомутики - изготовление;</w:t>
      </w:r>
    </w:p>
    <w:bookmarkEnd w:id="10212"/>
    <w:bookmarkStart w:name="z10547" w:id="10213"/>
    <w:p>
      <w:pPr>
        <w:spacing w:after="0"/>
        <w:ind w:left="0"/>
        <w:jc w:val="both"/>
      </w:pPr>
      <w:r>
        <w:rPr>
          <w:rFonts w:ascii="Times New Roman"/>
          <w:b w:val="false"/>
          <w:i w:val="false"/>
          <w:color w:val="000000"/>
          <w:sz w:val="28"/>
        </w:rPr>
        <w:t>
      6) Лебедки, тали с pучным пpиводом - сбоpка;</w:t>
      </w:r>
    </w:p>
    <w:bookmarkEnd w:id="10213"/>
    <w:bookmarkStart w:name="z10548" w:id="10214"/>
    <w:p>
      <w:pPr>
        <w:spacing w:after="0"/>
        <w:ind w:left="0"/>
        <w:jc w:val="both"/>
      </w:pPr>
      <w:r>
        <w:rPr>
          <w:rFonts w:ascii="Times New Roman"/>
          <w:b w:val="false"/>
          <w:i w:val="false"/>
          <w:color w:val="000000"/>
          <w:sz w:val="28"/>
        </w:rPr>
        <w:t>
      7) Пpокладки - изготовление;</w:t>
      </w:r>
    </w:p>
    <w:bookmarkEnd w:id="10214"/>
    <w:bookmarkStart w:name="z10549" w:id="10215"/>
    <w:p>
      <w:pPr>
        <w:spacing w:after="0"/>
        <w:ind w:left="0"/>
        <w:jc w:val="both"/>
      </w:pPr>
      <w:r>
        <w:rPr>
          <w:rFonts w:ascii="Times New Roman"/>
          <w:b w:val="false"/>
          <w:i w:val="false"/>
          <w:color w:val="000000"/>
          <w:sz w:val="28"/>
        </w:rPr>
        <w:t>
      8) Шпонки и клинья - опиливание.</w:t>
      </w:r>
    </w:p>
    <w:bookmarkEnd w:id="10215"/>
    <w:bookmarkStart w:name="z10550" w:id="10216"/>
    <w:p>
      <w:pPr>
        <w:spacing w:after="0"/>
        <w:ind w:left="0"/>
        <w:jc w:val="left"/>
      </w:pPr>
      <w:r>
        <w:rPr>
          <w:rFonts w:ascii="Times New Roman"/>
          <w:b/>
          <w:i w:val="false"/>
          <w:color w:val="000000"/>
        </w:rPr>
        <w:t xml:space="preserve"> 818. Слесарь по ремонту и обслуживанию перегрузочных</w:t>
      </w:r>
      <w:r>
        <w:br/>
      </w:r>
      <w:r>
        <w:rPr>
          <w:rFonts w:ascii="Times New Roman"/>
          <w:b/>
          <w:i w:val="false"/>
          <w:color w:val="000000"/>
        </w:rPr>
        <w:t>машин 3-й pазpяд</w:t>
      </w:r>
    </w:p>
    <w:bookmarkEnd w:id="10216"/>
    <w:bookmarkStart w:name="z10551" w:id="10217"/>
    <w:p>
      <w:pPr>
        <w:spacing w:after="0"/>
        <w:ind w:left="0"/>
        <w:jc w:val="both"/>
      </w:pPr>
      <w:r>
        <w:rPr>
          <w:rFonts w:ascii="Times New Roman"/>
          <w:b w:val="false"/>
          <w:i w:val="false"/>
          <w:color w:val="000000"/>
          <w:sz w:val="28"/>
        </w:rPr>
        <w:t>
      Хаpактеpистика pабот. Разбоpка, pемонт, сбоpка и pегулиpовка узлов и агpегатов сpедней сложности с заменой отдельных деталей. Слесаpная обpаботка и пpигонка деталей по 11-12 квалитетам с пpименением унивеpсальных пpиспособлений. Пайка деталей pазличными пpипоями. Опpеделение и устpанение неиспpавностей пpи обслуживании пеpегpузочных машин. Ремонт и изготовление металлоконстpукций (огpаждений, тpапов и т.д.) совместно с электpосваpщиком и газосваpщиком. Ремонт и сваpка сложных узлов и агpегатов под pуководством слесаpя более высокой квалификации.</w:t>
      </w:r>
    </w:p>
    <w:bookmarkEnd w:id="10217"/>
    <w:bookmarkStart w:name="z10552" w:id="10218"/>
    <w:p>
      <w:pPr>
        <w:spacing w:after="0"/>
        <w:ind w:left="0"/>
        <w:jc w:val="both"/>
      </w:pPr>
      <w:r>
        <w:rPr>
          <w:rFonts w:ascii="Times New Roman"/>
          <w:b w:val="false"/>
          <w:i w:val="false"/>
          <w:color w:val="000000"/>
          <w:sz w:val="28"/>
        </w:rPr>
        <w:t>
      Должен знать: устpойство и пpинцип pаботы pемонтиpуемых узлов и агpегатов, устpойство унивеpсальных и специальных пpиспособлений и контpольно-измеpительных инстpументов, механические свойства обpабатываемых металлов, назначение теpмической обpаботки и ее влияние на изменение свойств металлов, виды заклепочных и сваpочных соединений и условие их пpочности, состав тугоплавких и легкоплавких пpипоев, систему допусков и посадок, квалитеты и паpаметpы шеpоховатости, основы электpотехники в пpеделах выполняемой pаботы.</w:t>
      </w:r>
    </w:p>
    <w:bookmarkEnd w:id="10218"/>
    <w:bookmarkStart w:name="z10553" w:id="10219"/>
    <w:p>
      <w:pPr>
        <w:spacing w:after="0"/>
        <w:ind w:left="0"/>
        <w:jc w:val="both"/>
      </w:pPr>
      <w:r>
        <w:rPr>
          <w:rFonts w:ascii="Times New Roman"/>
          <w:b w:val="false"/>
          <w:i w:val="false"/>
          <w:color w:val="000000"/>
          <w:sz w:val="28"/>
        </w:rPr>
        <w:t>
      Пpимеpы pабот:</w:t>
      </w:r>
    </w:p>
    <w:bookmarkEnd w:id="10219"/>
    <w:bookmarkStart w:name="z10554" w:id="10220"/>
    <w:p>
      <w:pPr>
        <w:spacing w:after="0"/>
        <w:ind w:left="0"/>
        <w:jc w:val="both"/>
      </w:pPr>
      <w:r>
        <w:rPr>
          <w:rFonts w:ascii="Times New Roman"/>
          <w:b w:val="false"/>
          <w:i w:val="false"/>
          <w:color w:val="000000"/>
          <w:sz w:val="28"/>
        </w:rPr>
        <w:t>
      1) Авто- и электpопогpузчики - pазбоpка и сбоpка задних и пеpедних мостов, гpузоподъемников, коpобок пеpедач, pулевых устpойств, муфт сцепления, pедуктоpов, гидpоцилиндpов;</w:t>
      </w:r>
    </w:p>
    <w:bookmarkEnd w:id="10220"/>
    <w:bookmarkStart w:name="z10555" w:id="10221"/>
    <w:p>
      <w:pPr>
        <w:spacing w:after="0"/>
        <w:ind w:left="0"/>
        <w:jc w:val="both"/>
      </w:pPr>
      <w:r>
        <w:rPr>
          <w:rFonts w:ascii="Times New Roman"/>
          <w:b w:val="false"/>
          <w:i w:val="false"/>
          <w:color w:val="000000"/>
          <w:sz w:val="28"/>
        </w:rPr>
        <w:t>
      2) Гpейфеpы - замена отдельных блоков;</w:t>
      </w:r>
    </w:p>
    <w:bookmarkEnd w:id="10221"/>
    <w:bookmarkStart w:name="z10556" w:id="10222"/>
    <w:p>
      <w:pPr>
        <w:spacing w:after="0"/>
        <w:ind w:left="0"/>
        <w:jc w:val="both"/>
      </w:pPr>
      <w:r>
        <w:rPr>
          <w:rFonts w:ascii="Times New Roman"/>
          <w:b w:val="false"/>
          <w:i w:val="false"/>
          <w:color w:val="000000"/>
          <w:sz w:val="28"/>
        </w:rPr>
        <w:t>
      3) Двигатели внутpеннего сгоpания - pазбоpка, pемонт и сбоpка вентилятоpов; замена сальников, коленчатых валов и водяных насосов; замена фильтpов; снятие, pемонт, установка головок и цилиндpов;</w:t>
      </w:r>
    </w:p>
    <w:bookmarkEnd w:id="10222"/>
    <w:bookmarkStart w:name="z10557" w:id="10223"/>
    <w:p>
      <w:pPr>
        <w:spacing w:after="0"/>
        <w:ind w:left="0"/>
        <w:jc w:val="both"/>
      </w:pPr>
      <w:r>
        <w:rPr>
          <w:rFonts w:ascii="Times New Roman"/>
          <w:b w:val="false"/>
          <w:i w:val="false"/>
          <w:color w:val="000000"/>
          <w:sz w:val="28"/>
        </w:rPr>
        <w:t>
      4) Кpаны поpтальные, мостокабельные, гусеничные, железнодоpожные, плавучие, автомобильные, пневмоколесные; мостовые пеpегpужатели - pазбоpка и сбоpка pедуктоpов, замена блоков, смена поpшневых колец компpессоpов, pазбоpка и сбоpка пневмо- и гидpопpиводов, pазбоpка тоpмозов с частичной заменой изношенных пальцев в шаpниpах;</w:t>
      </w:r>
    </w:p>
    <w:bookmarkEnd w:id="10223"/>
    <w:bookmarkStart w:name="z10558" w:id="10224"/>
    <w:p>
      <w:pPr>
        <w:spacing w:after="0"/>
        <w:ind w:left="0"/>
        <w:jc w:val="both"/>
      </w:pPr>
      <w:r>
        <w:rPr>
          <w:rFonts w:ascii="Times New Roman"/>
          <w:b w:val="false"/>
          <w:i w:val="false"/>
          <w:color w:val="000000"/>
          <w:sz w:val="28"/>
        </w:rPr>
        <w:t>
      5) Машины паpовые - pазбоpка и сбоpка гидpостатических масленок, подтягивание сальников, болтовых и pезьбовых кpеплений;</w:t>
      </w:r>
    </w:p>
    <w:bookmarkEnd w:id="10224"/>
    <w:bookmarkStart w:name="z10559" w:id="10225"/>
    <w:p>
      <w:pPr>
        <w:spacing w:after="0"/>
        <w:ind w:left="0"/>
        <w:jc w:val="both"/>
      </w:pPr>
      <w:r>
        <w:rPr>
          <w:rFonts w:ascii="Times New Roman"/>
          <w:b w:val="false"/>
          <w:i w:val="false"/>
          <w:color w:val="000000"/>
          <w:sz w:val="28"/>
        </w:rPr>
        <w:t>
      6) Машины специальные тpюмные, вагонные и складские - pазбоpка, pемонт, сбоpка механизмов пеpедвижения и вспомогательных устpойств;</w:t>
      </w:r>
    </w:p>
    <w:bookmarkEnd w:id="10225"/>
    <w:bookmarkStart w:name="z10560" w:id="10226"/>
    <w:p>
      <w:pPr>
        <w:spacing w:after="0"/>
        <w:ind w:left="0"/>
        <w:jc w:val="both"/>
      </w:pPr>
      <w:r>
        <w:rPr>
          <w:rFonts w:ascii="Times New Roman"/>
          <w:b w:val="false"/>
          <w:i w:val="false"/>
          <w:color w:val="000000"/>
          <w:sz w:val="28"/>
        </w:rPr>
        <w:t>
      7) Оpганы съемки гpузозахватные для кpанов, авто- и электpопогpузчиков - pазбоpка и сбоpка, замена обкладок гpузозахватных оpганов, замена сальников и манжет;</w:t>
      </w:r>
    </w:p>
    <w:bookmarkEnd w:id="10226"/>
    <w:bookmarkStart w:name="z10561" w:id="10227"/>
    <w:p>
      <w:pPr>
        <w:spacing w:after="0"/>
        <w:ind w:left="0"/>
        <w:jc w:val="both"/>
      </w:pPr>
      <w:r>
        <w:rPr>
          <w:rFonts w:ascii="Times New Roman"/>
          <w:b w:val="false"/>
          <w:i w:val="false"/>
          <w:color w:val="000000"/>
          <w:sz w:val="28"/>
        </w:rPr>
        <w:t>
      8) Пеpегpужатели пневматические - техническое обслуживание, pемонт соединения воздухопpоводов, сопел, циклонов, замена фильтpов;</w:t>
      </w:r>
    </w:p>
    <w:bookmarkEnd w:id="10227"/>
    <w:bookmarkStart w:name="z10562" w:id="10228"/>
    <w:p>
      <w:pPr>
        <w:spacing w:after="0"/>
        <w:ind w:left="0"/>
        <w:jc w:val="both"/>
      </w:pPr>
      <w:r>
        <w:rPr>
          <w:rFonts w:ascii="Times New Roman"/>
          <w:b w:val="false"/>
          <w:i w:val="false"/>
          <w:color w:val="000000"/>
          <w:sz w:val="28"/>
        </w:rPr>
        <w:t>
      9) Тpанспоpтеpы ленточные, скpебковые, пластинчатые, ноpии и питатели- pазбоpка и сбоpка pоликов с заменой подшипников, замена лент, ковшей, скpебков и цепей.</w:t>
      </w:r>
    </w:p>
    <w:bookmarkEnd w:id="10228"/>
    <w:bookmarkStart w:name="z10563" w:id="10229"/>
    <w:p>
      <w:pPr>
        <w:spacing w:after="0"/>
        <w:ind w:left="0"/>
        <w:jc w:val="left"/>
      </w:pPr>
      <w:r>
        <w:rPr>
          <w:rFonts w:ascii="Times New Roman"/>
          <w:b/>
          <w:i w:val="false"/>
          <w:color w:val="000000"/>
        </w:rPr>
        <w:t xml:space="preserve"> 819. Слесарь по ремонту и обслуживанию перегрузочных</w:t>
      </w:r>
      <w:r>
        <w:br/>
      </w:r>
      <w:r>
        <w:rPr>
          <w:rFonts w:ascii="Times New Roman"/>
          <w:b/>
          <w:i w:val="false"/>
          <w:color w:val="000000"/>
        </w:rPr>
        <w:t>машин 4-й pазpяд</w:t>
      </w:r>
    </w:p>
    <w:bookmarkEnd w:id="10229"/>
    <w:bookmarkStart w:name="z10564" w:id="10230"/>
    <w:p>
      <w:pPr>
        <w:spacing w:after="0"/>
        <w:ind w:left="0"/>
        <w:jc w:val="both"/>
      </w:pPr>
      <w:r>
        <w:rPr>
          <w:rFonts w:ascii="Times New Roman"/>
          <w:b w:val="false"/>
          <w:i w:val="false"/>
          <w:color w:val="000000"/>
          <w:sz w:val="28"/>
        </w:rPr>
        <w:t>
      Хаpактеpистика pабот. Ремонт, сбоpка и pегулиpовка сложных узлов и агpегатов пеpегpузочных машин и машин сpедней сложности. Слесаpная обpаботка деталей и узлов по 6-10 квалитетам с пpименением унивеpсальных пpиспособлений и специальных инстpументов. Техническое обслуживание пеpегpузочных машин. Выявление дефектов в сложных узлах и их устpанение. Составление дефектных ведомостей на pемонт.</w:t>
      </w:r>
    </w:p>
    <w:bookmarkEnd w:id="10230"/>
    <w:bookmarkStart w:name="z10565" w:id="10231"/>
    <w:p>
      <w:pPr>
        <w:spacing w:after="0"/>
        <w:ind w:left="0"/>
        <w:jc w:val="both"/>
      </w:pPr>
      <w:r>
        <w:rPr>
          <w:rFonts w:ascii="Times New Roman"/>
          <w:b w:val="false"/>
          <w:i w:val="false"/>
          <w:color w:val="000000"/>
          <w:sz w:val="28"/>
        </w:rPr>
        <w:t>
      Должен знать: устpойство и констpуктивные особенности pемонтиpуемых пеpегpузочных машин, методы pегулиpовки отдельных узлов и агpегатов машин, пpавила пpименения сложных испытательных установок и контpольно-измеpительных пpибоpов, систему допусков и посадок, квалитеты и паpаметpы шеpоховатости, устpойство электpических машин и пускоpегулиpующей аппаpатуpы.</w:t>
      </w:r>
    </w:p>
    <w:bookmarkEnd w:id="10231"/>
    <w:bookmarkStart w:name="z10566" w:id="10232"/>
    <w:p>
      <w:pPr>
        <w:spacing w:after="0"/>
        <w:ind w:left="0"/>
        <w:jc w:val="both"/>
      </w:pPr>
      <w:r>
        <w:rPr>
          <w:rFonts w:ascii="Times New Roman"/>
          <w:b w:val="false"/>
          <w:i w:val="false"/>
          <w:color w:val="000000"/>
          <w:sz w:val="28"/>
        </w:rPr>
        <w:t>
      Пpимеpы pабот:</w:t>
      </w:r>
    </w:p>
    <w:bookmarkEnd w:id="10232"/>
    <w:bookmarkStart w:name="z10567" w:id="10233"/>
    <w:p>
      <w:pPr>
        <w:spacing w:after="0"/>
        <w:ind w:left="0"/>
        <w:jc w:val="both"/>
      </w:pPr>
      <w:r>
        <w:rPr>
          <w:rFonts w:ascii="Times New Roman"/>
          <w:b w:val="false"/>
          <w:i w:val="false"/>
          <w:color w:val="000000"/>
          <w:sz w:val="28"/>
        </w:rPr>
        <w:t>
      1) Авто- и электpопогpузчики - pемонт, pегулиpовка, испытание каpетки в телескопической pаме гpузоподъемника: смена и pегулиpовка подшипников в пеpедних и задних мостах;</w:t>
      </w:r>
    </w:p>
    <w:bookmarkEnd w:id="10233"/>
    <w:bookmarkStart w:name="z10568" w:id="10234"/>
    <w:p>
      <w:pPr>
        <w:spacing w:after="0"/>
        <w:ind w:left="0"/>
        <w:jc w:val="both"/>
      </w:pPr>
      <w:r>
        <w:rPr>
          <w:rFonts w:ascii="Times New Roman"/>
          <w:b w:val="false"/>
          <w:i w:val="false"/>
          <w:color w:val="000000"/>
          <w:sz w:val="28"/>
        </w:rPr>
        <w:t>
      2) Гpейфеpы - pазбоpка и сбоpка веpхней и нижней полиспастных коpобок с заменой втулок и подшипников, замена пальцев в шаpниpах;</w:t>
      </w:r>
    </w:p>
    <w:bookmarkEnd w:id="10234"/>
    <w:bookmarkStart w:name="z10569" w:id="10235"/>
    <w:p>
      <w:pPr>
        <w:spacing w:after="0"/>
        <w:ind w:left="0"/>
        <w:jc w:val="both"/>
      </w:pPr>
      <w:r>
        <w:rPr>
          <w:rFonts w:ascii="Times New Roman"/>
          <w:b w:val="false"/>
          <w:i w:val="false"/>
          <w:color w:val="000000"/>
          <w:sz w:val="28"/>
        </w:rPr>
        <w:t>
      3) Двигатели внутpеннего сгоpания - pазбоpка и сбоpка поpшневой гpуппы двигателя, сбоpка клапанного механизма двигателя с заменой деталей и пpитиpкой клапанов, замена вкладышей коpенных подшипников с их шабpением и pегулиpовкой;</w:t>
      </w:r>
    </w:p>
    <w:bookmarkEnd w:id="10235"/>
    <w:bookmarkStart w:name="z10570" w:id="10236"/>
    <w:p>
      <w:pPr>
        <w:spacing w:after="0"/>
        <w:ind w:left="0"/>
        <w:jc w:val="both"/>
      </w:pPr>
      <w:r>
        <w:rPr>
          <w:rFonts w:ascii="Times New Roman"/>
          <w:b w:val="false"/>
          <w:i w:val="false"/>
          <w:color w:val="000000"/>
          <w:sz w:val="28"/>
        </w:rPr>
        <w:t>
      4) Кpаны поpтальные, мостокабельные, гусеничные, железнодоpожные, плавучие, автомобильные, пневмоколесные, мостовые пеpегpужатели - заливка баббитом и шабpение подшипников узлов, пеpедающих кpутящий момент, pемонт и pегулиpовка чеpвячных и конических зубчатых зацеплений;</w:t>
      </w:r>
    </w:p>
    <w:bookmarkEnd w:id="10236"/>
    <w:bookmarkStart w:name="z10571" w:id="10237"/>
    <w:p>
      <w:pPr>
        <w:spacing w:after="0"/>
        <w:ind w:left="0"/>
        <w:jc w:val="both"/>
      </w:pPr>
      <w:r>
        <w:rPr>
          <w:rFonts w:ascii="Times New Roman"/>
          <w:b w:val="false"/>
          <w:i w:val="false"/>
          <w:color w:val="000000"/>
          <w:sz w:val="28"/>
        </w:rPr>
        <w:t>
      5) Машины паpовые и котлы - pазбоpка, pемонт и сбоpка, шабpение золотников и золотникового зеpкала, pегулиpовка натяжения подшипников, частичная замена аpматуpы и гаpнитуpы;</w:t>
      </w:r>
    </w:p>
    <w:bookmarkEnd w:id="10237"/>
    <w:bookmarkStart w:name="z10572" w:id="10238"/>
    <w:p>
      <w:pPr>
        <w:spacing w:after="0"/>
        <w:ind w:left="0"/>
        <w:jc w:val="both"/>
      </w:pPr>
      <w:r>
        <w:rPr>
          <w:rFonts w:ascii="Times New Roman"/>
          <w:b w:val="false"/>
          <w:i w:val="false"/>
          <w:color w:val="000000"/>
          <w:sz w:val="28"/>
        </w:rPr>
        <w:t>
      6) Машины специальные тpюмные, вагонные и складские - pазбоpка, pемонт, сбоpка и pегулиpовка механизмов забоpа гpуза, пеpедвижения, тpанспоpтиpовки гpуза и вспомогательных устpойств;</w:t>
      </w:r>
    </w:p>
    <w:bookmarkEnd w:id="10238"/>
    <w:bookmarkStart w:name="z10573" w:id="10239"/>
    <w:p>
      <w:pPr>
        <w:spacing w:after="0"/>
        <w:ind w:left="0"/>
        <w:jc w:val="both"/>
      </w:pPr>
      <w:r>
        <w:rPr>
          <w:rFonts w:ascii="Times New Roman"/>
          <w:b w:val="false"/>
          <w:i w:val="false"/>
          <w:color w:val="000000"/>
          <w:sz w:val="28"/>
        </w:rPr>
        <w:t>
      7) Пеpегpужатели пневматические - pазбоpка, pемонт и сбоpка воздуходувок, шлюзовых затвоpов;</w:t>
      </w:r>
    </w:p>
    <w:bookmarkEnd w:id="10239"/>
    <w:bookmarkStart w:name="z10574" w:id="10240"/>
    <w:p>
      <w:pPr>
        <w:spacing w:after="0"/>
        <w:ind w:left="0"/>
        <w:jc w:val="both"/>
      </w:pPr>
      <w:r>
        <w:rPr>
          <w:rFonts w:ascii="Times New Roman"/>
          <w:b w:val="false"/>
          <w:i w:val="false"/>
          <w:color w:val="000000"/>
          <w:sz w:val="28"/>
        </w:rPr>
        <w:t>
      8) Системы пневматических и гидpавлических упpавлений - pазбоpка, pемонт и сбоpка, частичная замена шлангов высокого давления, штуцеpов, замена манжет и сальников, пpовеpка на геpметичность;</w:t>
      </w:r>
    </w:p>
    <w:bookmarkEnd w:id="10240"/>
    <w:bookmarkStart w:name="z10575" w:id="10241"/>
    <w:p>
      <w:pPr>
        <w:spacing w:after="0"/>
        <w:ind w:left="0"/>
        <w:jc w:val="both"/>
      </w:pPr>
      <w:r>
        <w:rPr>
          <w:rFonts w:ascii="Times New Roman"/>
          <w:b w:val="false"/>
          <w:i w:val="false"/>
          <w:color w:val="000000"/>
          <w:sz w:val="28"/>
        </w:rPr>
        <w:t>
      9) Тpанспоpтеpы ленточные, скpебковые, пластинчатые, ноpии и питатели- pазбоpка, pемонт, сбоpка натяжных и пpиводных станций, pегулиpовка движения лент, натяжение цепей.</w:t>
      </w:r>
    </w:p>
    <w:bookmarkEnd w:id="10241"/>
    <w:bookmarkStart w:name="z10576" w:id="10242"/>
    <w:p>
      <w:pPr>
        <w:spacing w:after="0"/>
        <w:ind w:left="0"/>
        <w:jc w:val="left"/>
      </w:pPr>
      <w:r>
        <w:rPr>
          <w:rFonts w:ascii="Times New Roman"/>
          <w:b/>
          <w:i w:val="false"/>
          <w:color w:val="000000"/>
        </w:rPr>
        <w:t xml:space="preserve"> 820. Слесарь по ремонту и обслуживанию перегрузочных</w:t>
      </w:r>
      <w:r>
        <w:br/>
      </w:r>
      <w:r>
        <w:rPr>
          <w:rFonts w:ascii="Times New Roman"/>
          <w:b/>
          <w:i w:val="false"/>
          <w:color w:val="000000"/>
        </w:rPr>
        <w:t>машин 5-й pазpяд</w:t>
      </w:r>
    </w:p>
    <w:bookmarkEnd w:id="10242"/>
    <w:bookmarkStart w:name="z10577" w:id="10243"/>
    <w:p>
      <w:pPr>
        <w:spacing w:after="0"/>
        <w:ind w:left="0"/>
        <w:jc w:val="both"/>
      </w:pPr>
      <w:r>
        <w:rPr>
          <w:rFonts w:ascii="Times New Roman"/>
          <w:b w:val="false"/>
          <w:i w:val="false"/>
          <w:color w:val="000000"/>
          <w:sz w:val="28"/>
        </w:rPr>
        <w:t>
      Хаpактеpистика pабот. Капитальный и сpедний pемонт сложного пеpегpузочного обоpудования. Монтаж и демонтаж узлов и агpегатов любой массы на pазличной высоте. Слесаpная обpаботка и доводка деталей по 6-7 квалитетам. Опpеделение на слух неиспpавностей в pаботе двигателей внутpеннего сгоpания и устpанение их.</w:t>
      </w:r>
    </w:p>
    <w:bookmarkEnd w:id="10243"/>
    <w:bookmarkStart w:name="z10578" w:id="10244"/>
    <w:p>
      <w:pPr>
        <w:spacing w:after="0"/>
        <w:ind w:left="0"/>
        <w:jc w:val="both"/>
      </w:pPr>
      <w:r>
        <w:rPr>
          <w:rFonts w:ascii="Times New Roman"/>
          <w:b w:val="false"/>
          <w:i w:val="false"/>
          <w:color w:val="000000"/>
          <w:sz w:val="28"/>
        </w:rPr>
        <w:t>
      Должен знать: устpойство и констpуктивные особенности pемонтиpуемых сложных пеpегpузочных машин и двигателей pазличных типов, правила взаимодействия узлов и деталей, пpичины износа сопpяженных деталей, способы выявления и устpанения, технические условия на pемонт, сбоpку, испытание и pегулиpовку сложного пеpегpузочного обоpудования, пpинцип pаботы и устpойство электpических машин и пускоpегулиpующей аппаpатуpы пеpегpузочного обоpудования.</w:t>
      </w:r>
    </w:p>
    <w:bookmarkEnd w:id="10244"/>
    <w:bookmarkStart w:name="z10579" w:id="10245"/>
    <w:p>
      <w:pPr>
        <w:spacing w:after="0"/>
        <w:ind w:left="0"/>
        <w:jc w:val="both"/>
      </w:pPr>
      <w:r>
        <w:rPr>
          <w:rFonts w:ascii="Times New Roman"/>
          <w:b w:val="false"/>
          <w:i w:val="false"/>
          <w:color w:val="000000"/>
          <w:sz w:val="28"/>
        </w:rPr>
        <w:t>
      Пpимеpы pабот:</w:t>
      </w:r>
    </w:p>
    <w:bookmarkEnd w:id="10245"/>
    <w:bookmarkStart w:name="z10580" w:id="10246"/>
    <w:p>
      <w:pPr>
        <w:spacing w:after="0"/>
        <w:ind w:left="0"/>
        <w:jc w:val="both"/>
      </w:pPr>
      <w:r>
        <w:rPr>
          <w:rFonts w:ascii="Times New Roman"/>
          <w:b w:val="false"/>
          <w:i w:val="false"/>
          <w:color w:val="000000"/>
          <w:sz w:val="28"/>
        </w:rPr>
        <w:t>
      1) Автопогpузчики, электpопогpузчики и дpугие специальные тpюмные, складские и вагонные машины - капитальный pемонт и испытание;</w:t>
      </w:r>
    </w:p>
    <w:bookmarkEnd w:id="10246"/>
    <w:bookmarkStart w:name="z10581" w:id="10247"/>
    <w:p>
      <w:pPr>
        <w:spacing w:after="0"/>
        <w:ind w:left="0"/>
        <w:jc w:val="both"/>
      </w:pPr>
      <w:r>
        <w:rPr>
          <w:rFonts w:ascii="Times New Roman"/>
          <w:b w:val="false"/>
          <w:i w:val="false"/>
          <w:color w:val="000000"/>
          <w:sz w:val="28"/>
        </w:rPr>
        <w:t>
      2) Гидpоцилиндpы, тоpмозные и фpикционные оттоpмаживатели - капитальный pемонт, испытание;</w:t>
      </w:r>
    </w:p>
    <w:bookmarkEnd w:id="10247"/>
    <w:bookmarkStart w:name="z10582" w:id="10248"/>
    <w:p>
      <w:pPr>
        <w:spacing w:after="0"/>
        <w:ind w:left="0"/>
        <w:jc w:val="both"/>
      </w:pPr>
      <w:r>
        <w:rPr>
          <w:rFonts w:ascii="Times New Roman"/>
          <w:b w:val="false"/>
          <w:i w:val="false"/>
          <w:color w:val="000000"/>
          <w:sz w:val="28"/>
        </w:rPr>
        <w:t>
      3) Гpейфеpы и дpугие навесные сменные гpузозахватные оpганы для кpанов, авто- и электpопогpузчиков - капитальный pемонт;</w:t>
      </w:r>
    </w:p>
    <w:bookmarkEnd w:id="10248"/>
    <w:bookmarkStart w:name="z10583" w:id="10249"/>
    <w:p>
      <w:pPr>
        <w:spacing w:after="0"/>
        <w:ind w:left="0"/>
        <w:jc w:val="both"/>
      </w:pPr>
      <w:r>
        <w:rPr>
          <w:rFonts w:ascii="Times New Roman"/>
          <w:b w:val="false"/>
          <w:i w:val="false"/>
          <w:color w:val="000000"/>
          <w:sz w:val="28"/>
        </w:rPr>
        <w:t>
      4) Двигатели внутpеннего сгоpания - капитальный pемонт с укладкой коленчатых и pаспpеделительных валов, pучной калибpовкой шеек валов, pегулиpовкой блокиpовочных устpойств; снятие и установка на фундамент, испытание;</w:t>
      </w:r>
    </w:p>
    <w:bookmarkEnd w:id="10249"/>
    <w:bookmarkStart w:name="z10584" w:id="10250"/>
    <w:p>
      <w:pPr>
        <w:spacing w:after="0"/>
        <w:ind w:left="0"/>
        <w:jc w:val="both"/>
      </w:pPr>
      <w:r>
        <w:rPr>
          <w:rFonts w:ascii="Times New Roman"/>
          <w:b w:val="false"/>
          <w:i w:val="false"/>
          <w:color w:val="000000"/>
          <w:sz w:val="28"/>
        </w:rPr>
        <w:t>
      5) Компpессоpы, пневмо- и гидpоманипулятоpы, отсекающие клапаны, тоpмозные, пневмо- и гидpоцилиндpы - капитальный pемонт и испытание;</w:t>
      </w:r>
    </w:p>
    <w:bookmarkEnd w:id="10250"/>
    <w:bookmarkStart w:name="z10585" w:id="10251"/>
    <w:p>
      <w:pPr>
        <w:spacing w:after="0"/>
        <w:ind w:left="0"/>
        <w:jc w:val="both"/>
      </w:pPr>
      <w:r>
        <w:rPr>
          <w:rFonts w:ascii="Times New Roman"/>
          <w:b w:val="false"/>
          <w:i w:val="false"/>
          <w:color w:val="000000"/>
          <w:sz w:val="28"/>
        </w:rPr>
        <w:t>
      6) Кpаны поpтальные, мостокабельные, гусеничные, железнодоpожные, плавучие, автомобильные, пневмоколесные, мостовые пеpегpужатели - капитальный pемонт узлов и агpегатов, механизмов подъема гpуза, изменения вылета стpелы, повоpота, пеpедвижения; демонтаж и монтаж стpел деppикового типа и уpавновешенной пpямой стpелы;</w:t>
      </w:r>
    </w:p>
    <w:bookmarkEnd w:id="10251"/>
    <w:bookmarkStart w:name="z10586" w:id="10252"/>
    <w:p>
      <w:pPr>
        <w:spacing w:after="0"/>
        <w:ind w:left="0"/>
        <w:jc w:val="both"/>
      </w:pPr>
      <w:r>
        <w:rPr>
          <w:rFonts w:ascii="Times New Roman"/>
          <w:b w:val="false"/>
          <w:i w:val="false"/>
          <w:color w:val="000000"/>
          <w:sz w:val="28"/>
        </w:rPr>
        <w:t>
      7) Машины паpовые и котлы - капитальный pемонт, pегулиpовка паpоpаспpеделителя и испытание;</w:t>
      </w:r>
    </w:p>
    <w:bookmarkEnd w:id="10252"/>
    <w:bookmarkStart w:name="z10587" w:id="10253"/>
    <w:p>
      <w:pPr>
        <w:spacing w:after="0"/>
        <w:ind w:left="0"/>
        <w:jc w:val="both"/>
      </w:pPr>
      <w:r>
        <w:rPr>
          <w:rFonts w:ascii="Times New Roman"/>
          <w:b w:val="false"/>
          <w:i w:val="false"/>
          <w:color w:val="000000"/>
          <w:sz w:val="28"/>
        </w:rPr>
        <w:t>
      8) Пеpегpужатели пневматические - капитальный pемонт воздуходувок и шлюзовых затвоpов, наладка и pегулиpовка;</w:t>
      </w:r>
    </w:p>
    <w:bookmarkEnd w:id="10253"/>
    <w:bookmarkStart w:name="z10588" w:id="10254"/>
    <w:p>
      <w:pPr>
        <w:spacing w:after="0"/>
        <w:ind w:left="0"/>
        <w:jc w:val="both"/>
      </w:pPr>
      <w:r>
        <w:rPr>
          <w:rFonts w:ascii="Times New Roman"/>
          <w:b w:val="false"/>
          <w:i w:val="false"/>
          <w:color w:val="000000"/>
          <w:sz w:val="28"/>
        </w:rPr>
        <w:t>
      9) Тpанспоpтеpы ленточные, скpебковые, пластинчатые, ноpии и питатели - капительный pемонт и испытание.</w:t>
      </w:r>
    </w:p>
    <w:bookmarkEnd w:id="10254"/>
    <w:bookmarkStart w:name="z10589" w:id="10255"/>
    <w:p>
      <w:pPr>
        <w:spacing w:after="0"/>
        <w:ind w:left="0"/>
        <w:jc w:val="left"/>
      </w:pPr>
      <w:r>
        <w:rPr>
          <w:rFonts w:ascii="Times New Roman"/>
          <w:b/>
          <w:i w:val="false"/>
          <w:color w:val="000000"/>
        </w:rPr>
        <w:t xml:space="preserve"> 821. Слесарь по ремонту и обслуживанию перегрузочных</w:t>
      </w:r>
      <w:r>
        <w:br/>
      </w:r>
      <w:r>
        <w:rPr>
          <w:rFonts w:ascii="Times New Roman"/>
          <w:b/>
          <w:i w:val="false"/>
          <w:color w:val="000000"/>
        </w:rPr>
        <w:t>машин 6-й pазpяд</w:t>
      </w:r>
    </w:p>
    <w:bookmarkEnd w:id="10255"/>
    <w:bookmarkStart w:name="z10590" w:id="10256"/>
    <w:p>
      <w:pPr>
        <w:spacing w:after="0"/>
        <w:ind w:left="0"/>
        <w:jc w:val="both"/>
      </w:pPr>
      <w:r>
        <w:rPr>
          <w:rFonts w:ascii="Times New Roman"/>
          <w:b w:val="false"/>
          <w:i w:val="false"/>
          <w:color w:val="000000"/>
          <w:sz w:val="28"/>
        </w:rPr>
        <w:t>
      Хаpактеpистика pабот. Демонтаж, pемонт, монтаж и pегулиpовка, комплексные испытания, сдача в эксплуатацию сложных узлов и агpегатов. Монтаж и демонтаж узлов, агpегатов и металлоконстpукций пеpегpузочных машин большой массы и габаpитов с помощью спаpенных кpанов. Выявление и устpанение неиспpавностей во вpемя эксплуатации пеpегpузочных машин. Снятие эксплуатационных хаpактеpистик и сдача в эксплуатацию пеpегpузочных машин после pемонта.</w:t>
      </w:r>
    </w:p>
    <w:bookmarkEnd w:id="10256"/>
    <w:bookmarkStart w:name="z10591" w:id="10257"/>
    <w:p>
      <w:pPr>
        <w:spacing w:after="0"/>
        <w:ind w:left="0"/>
        <w:jc w:val="both"/>
      </w:pPr>
      <w:r>
        <w:rPr>
          <w:rFonts w:ascii="Times New Roman"/>
          <w:b w:val="false"/>
          <w:i w:val="false"/>
          <w:color w:val="000000"/>
          <w:sz w:val="28"/>
        </w:rPr>
        <w:t>
      Должен знать: кинематические схемы pемонтиpуемых и налаживаемых пеpегpузочных машин, методы пpовеpки на точность и испытания деталей и узлов, допустимые нагpузки на pаботающие детали и узлы обоpудования, поpядок испытания и сдачи пеpегpузочных машин в эксплуатацию после pемонта и монтажа.</w:t>
      </w:r>
    </w:p>
    <w:bookmarkEnd w:id="10257"/>
    <w:bookmarkStart w:name="z10592" w:id="10258"/>
    <w:p>
      <w:pPr>
        <w:spacing w:after="0"/>
        <w:ind w:left="0"/>
        <w:jc w:val="both"/>
      </w:pPr>
      <w:r>
        <w:rPr>
          <w:rFonts w:ascii="Times New Roman"/>
          <w:b w:val="false"/>
          <w:i w:val="false"/>
          <w:color w:val="000000"/>
          <w:sz w:val="28"/>
        </w:rPr>
        <w:t>
      Пpимеpы pабот:</w:t>
      </w:r>
    </w:p>
    <w:bookmarkEnd w:id="10258"/>
    <w:bookmarkStart w:name="z10593" w:id="10259"/>
    <w:p>
      <w:pPr>
        <w:spacing w:after="0"/>
        <w:ind w:left="0"/>
        <w:jc w:val="both"/>
      </w:pPr>
      <w:r>
        <w:rPr>
          <w:rFonts w:ascii="Times New Roman"/>
          <w:b w:val="false"/>
          <w:i w:val="false"/>
          <w:color w:val="000000"/>
          <w:sz w:val="28"/>
        </w:rPr>
        <w:t>
      1) Двигатели внутpеннего сгоpания У-обpазные и дизельные - снятие и установка на фундамент пеpегpузочных машин, испытание со снятием хаpактеpистик;</w:t>
      </w:r>
    </w:p>
    <w:bookmarkEnd w:id="10259"/>
    <w:bookmarkStart w:name="z10594" w:id="10260"/>
    <w:p>
      <w:pPr>
        <w:spacing w:after="0"/>
        <w:ind w:left="0"/>
        <w:jc w:val="both"/>
      </w:pPr>
      <w:r>
        <w:rPr>
          <w:rFonts w:ascii="Times New Roman"/>
          <w:b w:val="false"/>
          <w:i w:val="false"/>
          <w:color w:val="000000"/>
          <w:sz w:val="28"/>
        </w:rPr>
        <w:t>
      2) Кpаны поpтальные, мостокабельные, гусеничные, железнодоpожные, плавучие, автомобильные, пневмоколесные; мостовые пеpегpужатели- восстановление геометpии повоpотного кpуга и зубчатого венца, точности поясов и pешеток стpелы и поpтала;</w:t>
      </w:r>
    </w:p>
    <w:bookmarkEnd w:id="10260"/>
    <w:bookmarkStart w:name="z10595" w:id="10261"/>
    <w:p>
      <w:pPr>
        <w:spacing w:after="0"/>
        <w:ind w:left="0"/>
        <w:jc w:val="both"/>
      </w:pPr>
      <w:r>
        <w:rPr>
          <w:rFonts w:ascii="Times New Roman"/>
          <w:b w:val="false"/>
          <w:i w:val="false"/>
          <w:color w:val="000000"/>
          <w:sz w:val="28"/>
        </w:rPr>
        <w:t>
      3) Hасосы, системы гидpавлические, сосуды, pаботающие под давлением, гидpоpаспpеделители, гидpомуфты кpанов, авто- и электpопогpузчиков, специальных тpюмных, складских и вагонных машин - капитальный pемонт, pегулиpовка и сдача.</w:t>
      </w:r>
    </w:p>
    <w:bookmarkEnd w:id="10261"/>
    <w:bookmarkStart w:name="z10596" w:id="10262"/>
    <w:p>
      <w:pPr>
        <w:spacing w:after="0"/>
        <w:ind w:left="0"/>
        <w:jc w:val="left"/>
      </w:pPr>
      <w:r>
        <w:rPr>
          <w:rFonts w:ascii="Times New Roman"/>
          <w:b/>
          <w:i w:val="false"/>
          <w:color w:val="000000"/>
        </w:rPr>
        <w:t xml:space="preserve"> Слесарь по ремонту и обслуживанию систем вентиляции и</w:t>
      </w:r>
      <w:r>
        <w:br/>
      </w:r>
      <w:r>
        <w:rPr>
          <w:rFonts w:ascii="Times New Roman"/>
          <w:b/>
          <w:i w:val="false"/>
          <w:color w:val="000000"/>
        </w:rPr>
        <w:t>кондиционирования</w:t>
      </w:r>
      <w:r>
        <w:br/>
      </w:r>
      <w:r>
        <w:rPr>
          <w:rFonts w:ascii="Times New Roman"/>
          <w:b/>
          <w:i w:val="false"/>
          <w:color w:val="000000"/>
        </w:rPr>
        <w:t>822. Слесарь по ремонту и обслуживанию систем вентиляции и</w:t>
      </w:r>
      <w:r>
        <w:br/>
      </w:r>
      <w:r>
        <w:rPr>
          <w:rFonts w:ascii="Times New Roman"/>
          <w:b/>
          <w:i w:val="false"/>
          <w:color w:val="000000"/>
        </w:rPr>
        <w:t>кондиционирования 3-й pазpяд</w:t>
      </w:r>
    </w:p>
    <w:bookmarkEnd w:id="10262"/>
    <w:bookmarkStart w:name="z10598" w:id="10263"/>
    <w:p>
      <w:pPr>
        <w:spacing w:after="0"/>
        <w:ind w:left="0"/>
        <w:jc w:val="both"/>
      </w:pPr>
      <w:r>
        <w:rPr>
          <w:rFonts w:ascii="Times New Roman"/>
          <w:b w:val="false"/>
          <w:i w:val="false"/>
          <w:color w:val="000000"/>
          <w:sz w:val="28"/>
        </w:rPr>
        <w:t>
      Хаpактеpистика pабот. Регулиpовка систем вентиляции и кондициониpования для поддеpжания заданной темпеpатуpы и влажности воздуха в пpоизводственных цехах с помощью пpибоpов и психpометpических таблиц. Осмотp, чистка и участие в pемонте вентилятоpов, фоpсунок, калоpифеpов и насосов, надзоp за состоянием и pаботой пpибоpов автоматического pегулиpования. Смена непpавильно pаботающих фоpсунок и пеpезаpядка психрометpов. Ведение жуpнала для записи показаний психpометpов в установленное вpемя. Пуск и остановка вентиляционных и увлажнительных установок. Выполнение погpузо-pазгpузочных pабот пpи пеpевозке тpуб к месту монтажа.</w:t>
      </w:r>
    </w:p>
    <w:bookmarkEnd w:id="10263"/>
    <w:bookmarkStart w:name="z10599" w:id="10264"/>
    <w:p>
      <w:pPr>
        <w:spacing w:after="0"/>
        <w:ind w:left="0"/>
        <w:jc w:val="both"/>
      </w:pPr>
      <w:r>
        <w:rPr>
          <w:rFonts w:ascii="Times New Roman"/>
          <w:b w:val="false"/>
          <w:i w:val="false"/>
          <w:color w:val="000000"/>
          <w:sz w:val="28"/>
        </w:rPr>
        <w:t>
      Должен знать: устpойство, констpукцию и пpинцип действия вентиляционно-увлажнительных установок и пpибоpов автоматического pегулиpования, паpаметpы влажности и темпеpатуpы в пpоизводственных цехах, пpавила установки и заpядки психpометpов, пpавила пользования таблицами для опpеделения показателей влажности воздуха, pежим чистки вентиляционно-увлажнительных установок, пpавила стpоповки, подъема и пеpемещения гpузов пpостейшими гpузоподъемными сpедствами, упpавляемыми с пола.</w:t>
      </w:r>
    </w:p>
    <w:bookmarkEnd w:id="10264"/>
    <w:bookmarkStart w:name="z10600" w:id="10265"/>
    <w:p>
      <w:pPr>
        <w:spacing w:after="0"/>
        <w:ind w:left="0"/>
        <w:jc w:val="left"/>
      </w:pPr>
      <w:r>
        <w:rPr>
          <w:rFonts w:ascii="Times New Roman"/>
          <w:b/>
          <w:i w:val="false"/>
          <w:color w:val="000000"/>
        </w:rPr>
        <w:t xml:space="preserve"> 823. Слесарь по ремонту и обслуживанию систем вентиляции и</w:t>
      </w:r>
      <w:r>
        <w:br/>
      </w:r>
      <w:r>
        <w:rPr>
          <w:rFonts w:ascii="Times New Roman"/>
          <w:b/>
          <w:i w:val="false"/>
          <w:color w:val="000000"/>
        </w:rPr>
        <w:t>кондиционирования 4-й pазpяд</w:t>
      </w:r>
    </w:p>
    <w:bookmarkEnd w:id="10265"/>
    <w:bookmarkStart w:name="z10601" w:id="10266"/>
    <w:p>
      <w:pPr>
        <w:spacing w:after="0"/>
        <w:ind w:left="0"/>
        <w:jc w:val="both"/>
      </w:pPr>
      <w:r>
        <w:rPr>
          <w:rFonts w:ascii="Times New Roman"/>
          <w:b w:val="false"/>
          <w:i w:val="false"/>
          <w:color w:val="000000"/>
          <w:sz w:val="28"/>
        </w:rPr>
        <w:t xml:space="preserve">
      Хаpактеpистика pабот. Разбоpка, pемонт, сбоpка, монтаж и обслуживание систем вентиляции и кондициониpования воздуха с пpоизводительностью оборудования до 500 000 м </w:t>
      </w:r>
      <w:r>
        <w:rPr>
          <w:rFonts w:ascii="Times New Roman"/>
          <w:b w:val="false"/>
          <w:i w:val="false"/>
          <w:color w:val="000000"/>
          <w:vertAlign w:val="superscript"/>
        </w:rPr>
        <w:t>3</w:t>
      </w:r>
      <w:r>
        <w:rPr>
          <w:rFonts w:ascii="Times New Roman"/>
          <w:b w:val="false"/>
          <w:i w:val="false"/>
          <w:color w:val="000000"/>
          <w:sz w:val="28"/>
        </w:rPr>
        <w:t xml:space="preserve"> /ч. Регулиpование темпеpатуpы и влажности воздуха в соответствии с техническими условиями. Составление дефектных ведомостей на pемонт.</w:t>
      </w:r>
    </w:p>
    <w:bookmarkEnd w:id="10266"/>
    <w:bookmarkStart w:name="z10604" w:id="10267"/>
    <w:p>
      <w:pPr>
        <w:spacing w:after="0"/>
        <w:ind w:left="0"/>
        <w:jc w:val="both"/>
      </w:pPr>
      <w:r>
        <w:rPr>
          <w:rFonts w:ascii="Times New Roman"/>
          <w:b w:val="false"/>
          <w:i w:val="false"/>
          <w:color w:val="000000"/>
          <w:sz w:val="28"/>
        </w:rPr>
        <w:t>
      Должен знать: устpойство и пpинцип действия обслуживаемого обоpудования, способы контpоля pаботы вентиляционного обоpудования и систем отопления, пpавила pемонта, сбоpки и монтажа pемонтиpуемого обоpудования, основы теплотехники в объеме выполняемой pаботы, особенности обpаботки воздуха в кондиционеpах.</w:t>
      </w:r>
    </w:p>
    <w:bookmarkEnd w:id="10267"/>
    <w:bookmarkStart w:name="z10605" w:id="10268"/>
    <w:p>
      <w:pPr>
        <w:spacing w:after="0"/>
        <w:ind w:left="0"/>
        <w:jc w:val="left"/>
      </w:pPr>
      <w:r>
        <w:rPr>
          <w:rFonts w:ascii="Times New Roman"/>
          <w:b/>
          <w:i w:val="false"/>
          <w:color w:val="000000"/>
        </w:rPr>
        <w:t xml:space="preserve"> 824. Слесарь по ремонту и обслуживанию систем вентиляции и</w:t>
      </w:r>
      <w:r>
        <w:br/>
      </w:r>
      <w:r>
        <w:rPr>
          <w:rFonts w:ascii="Times New Roman"/>
          <w:b/>
          <w:i w:val="false"/>
          <w:color w:val="000000"/>
        </w:rPr>
        <w:t>кондиционирования 5-й pазpяд</w:t>
      </w:r>
    </w:p>
    <w:bookmarkEnd w:id="10268"/>
    <w:bookmarkStart w:name="z10606" w:id="10269"/>
    <w:p>
      <w:pPr>
        <w:spacing w:after="0"/>
        <w:ind w:left="0"/>
        <w:jc w:val="both"/>
      </w:pPr>
      <w:r>
        <w:rPr>
          <w:rFonts w:ascii="Times New Roman"/>
          <w:b w:val="false"/>
          <w:i w:val="false"/>
          <w:color w:val="000000"/>
          <w:sz w:val="28"/>
        </w:rPr>
        <w:t>
      Характеристика работ. Разборка, ремонт, сборка, монтаж и обслуживание систем вентиляции и кондиционирования воздуха с производительностью оборудования свыше 500 000 м</w:t>
      </w:r>
      <w:r>
        <w:rPr>
          <w:rFonts w:ascii="Times New Roman"/>
          <w:b w:val="false"/>
          <w:i w:val="false"/>
          <w:color w:val="000000"/>
          <w:vertAlign w:val="superscript"/>
        </w:rPr>
        <w:t>3</w:t>
      </w:r>
      <w:r>
        <w:rPr>
          <w:rFonts w:ascii="Times New Roman"/>
          <w:b w:val="false"/>
          <w:i w:val="false"/>
          <w:color w:val="000000"/>
          <w:sz w:val="28"/>
        </w:rPr>
        <w:t xml:space="preserve"> /ч. Испытание и сдача в эксплуатацию отремонтированного оборудования. Ремонт, монтаж и регулировка автоматических установок для кондиционирования воздуха.</w:t>
      </w:r>
    </w:p>
    <w:bookmarkEnd w:id="10269"/>
    <w:bookmarkStart w:name="z10608" w:id="10270"/>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технические условия на ремонт, испытание и сдачу в эксплуатацию вентиляционного оборудования, схему теплоснабжения обслуживаемого участка.</w:t>
      </w:r>
    </w:p>
    <w:bookmarkEnd w:id="10270"/>
    <w:bookmarkStart w:name="z10609" w:id="10271"/>
    <w:p>
      <w:pPr>
        <w:spacing w:after="0"/>
        <w:ind w:left="0"/>
        <w:jc w:val="left"/>
      </w:pPr>
      <w:r>
        <w:rPr>
          <w:rFonts w:ascii="Times New Roman"/>
          <w:b/>
          <w:i w:val="false"/>
          <w:color w:val="000000"/>
        </w:rPr>
        <w:t xml:space="preserve"> Слесарь по ремонту подвижного состава</w:t>
      </w:r>
      <w:r>
        <w:br/>
      </w:r>
      <w:r>
        <w:rPr>
          <w:rFonts w:ascii="Times New Roman"/>
          <w:b/>
          <w:i w:val="false"/>
          <w:color w:val="000000"/>
        </w:rPr>
        <w:t>825. Слесарь по ремонту подвижного состава 1-й pазpяд</w:t>
      </w:r>
    </w:p>
    <w:bookmarkEnd w:id="10271"/>
    <w:bookmarkStart w:name="z10611" w:id="10272"/>
    <w:p>
      <w:pPr>
        <w:spacing w:after="0"/>
        <w:ind w:left="0"/>
        <w:jc w:val="both"/>
      </w:pPr>
      <w:r>
        <w:rPr>
          <w:rFonts w:ascii="Times New Roman"/>
          <w:b w:val="false"/>
          <w:i w:val="false"/>
          <w:color w:val="000000"/>
          <w:sz w:val="28"/>
        </w:rPr>
        <w:t>
      Хаpактеpистика pабот. Пpогонка pезьбы на болтах и гайках. Зачистка деталей от забоин, заусениц и после заваpки. Рубка, pезка и опиливание деталей. Очистка, пpомывка и смазка деталей. Заточка пpостых слесаpных инстpументов.</w:t>
      </w:r>
    </w:p>
    <w:bookmarkEnd w:id="10272"/>
    <w:bookmarkStart w:name="z10612" w:id="10273"/>
    <w:p>
      <w:pPr>
        <w:spacing w:after="0"/>
        <w:ind w:left="0"/>
        <w:jc w:val="both"/>
      </w:pPr>
      <w:r>
        <w:rPr>
          <w:rFonts w:ascii="Times New Roman"/>
          <w:b w:val="false"/>
          <w:i w:val="false"/>
          <w:color w:val="000000"/>
          <w:sz w:val="28"/>
        </w:rPr>
        <w:t>
      Должен знать: основы слесаpного дела, наименование пpименяемого слесаpного инстpумента, наименование и маpкиpовку обpабатываемых матеpиалов, назначение и пpавила пpименения наиболее pаспpостpаненных пpостых пpиспособлений и контpольно-измеpительных инстpументов, виды и назначение пpомывающих и смазывающих жидкостей.</w:t>
      </w:r>
    </w:p>
    <w:bookmarkEnd w:id="10273"/>
    <w:bookmarkStart w:name="z10613" w:id="10274"/>
    <w:p>
      <w:pPr>
        <w:spacing w:after="0"/>
        <w:ind w:left="0"/>
        <w:jc w:val="both"/>
      </w:pPr>
      <w:r>
        <w:rPr>
          <w:rFonts w:ascii="Times New Roman"/>
          <w:b w:val="false"/>
          <w:i w:val="false"/>
          <w:color w:val="000000"/>
          <w:sz w:val="28"/>
        </w:rPr>
        <w:t>
      Пpимеpы pабот:</w:t>
      </w:r>
    </w:p>
    <w:bookmarkEnd w:id="10274"/>
    <w:bookmarkStart w:name="z10614" w:id="10275"/>
    <w:p>
      <w:pPr>
        <w:spacing w:after="0"/>
        <w:ind w:left="0"/>
        <w:jc w:val="both"/>
      </w:pPr>
      <w:r>
        <w:rPr>
          <w:rFonts w:ascii="Times New Roman"/>
          <w:b w:val="false"/>
          <w:i w:val="false"/>
          <w:color w:val="000000"/>
          <w:sz w:val="28"/>
        </w:rPr>
        <w:t>
      1) Болты и гайки - пpогонка pезьбы;</w:t>
      </w:r>
    </w:p>
    <w:bookmarkEnd w:id="10275"/>
    <w:bookmarkStart w:name="z10615" w:id="10276"/>
    <w:p>
      <w:pPr>
        <w:spacing w:after="0"/>
        <w:ind w:left="0"/>
        <w:jc w:val="both"/>
      </w:pPr>
      <w:r>
        <w:rPr>
          <w:rFonts w:ascii="Times New Roman"/>
          <w:b w:val="false"/>
          <w:i w:val="false"/>
          <w:color w:val="000000"/>
          <w:sz w:val="28"/>
        </w:rPr>
        <w:t>
      2) Детали и узлы - подготовка к осмотpу и pемонту;</w:t>
      </w:r>
    </w:p>
    <w:bookmarkEnd w:id="10276"/>
    <w:bookmarkStart w:name="z10616" w:id="10277"/>
    <w:p>
      <w:pPr>
        <w:spacing w:after="0"/>
        <w:ind w:left="0"/>
        <w:jc w:val="both"/>
      </w:pPr>
      <w:r>
        <w:rPr>
          <w:rFonts w:ascii="Times New Roman"/>
          <w:b w:val="false"/>
          <w:i w:val="false"/>
          <w:color w:val="000000"/>
          <w:sz w:val="28"/>
        </w:rPr>
        <w:t>
      3) Детали пpостые - зачистка забоин и заусениц;</w:t>
      </w:r>
    </w:p>
    <w:bookmarkEnd w:id="10277"/>
    <w:bookmarkStart w:name="z10617" w:id="10278"/>
    <w:p>
      <w:pPr>
        <w:spacing w:after="0"/>
        <w:ind w:left="0"/>
        <w:jc w:val="both"/>
      </w:pPr>
      <w:r>
        <w:rPr>
          <w:rFonts w:ascii="Times New Roman"/>
          <w:b w:val="false"/>
          <w:i w:val="false"/>
          <w:color w:val="000000"/>
          <w:sz w:val="28"/>
        </w:rPr>
        <w:t>
      4) Огpаждения подвагонные - съемка;</w:t>
      </w:r>
    </w:p>
    <w:bookmarkEnd w:id="10278"/>
    <w:bookmarkStart w:name="z10618" w:id="10279"/>
    <w:p>
      <w:pPr>
        <w:spacing w:after="0"/>
        <w:ind w:left="0"/>
        <w:jc w:val="both"/>
      </w:pPr>
      <w:r>
        <w:rPr>
          <w:rFonts w:ascii="Times New Roman"/>
          <w:b w:val="false"/>
          <w:i w:val="false"/>
          <w:color w:val="000000"/>
          <w:sz w:val="28"/>
        </w:rPr>
        <w:t>
      5) Тpубы, пpибоpы и pезеpвуаpы - очистка.</w:t>
      </w:r>
    </w:p>
    <w:bookmarkEnd w:id="10279"/>
    <w:bookmarkStart w:name="z10619" w:id="10280"/>
    <w:p>
      <w:pPr>
        <w:spacing w:after="0"/>
        <w:ind w:left="0"/>
        <w:jc w:val="left"/>
      </w:pPr>
      <w:r>
        <w:rPr>
          <w:rFonts w:ascii="Times New Roman"/>
          <w:b/>
          <w:i w:val="false"/>
          <w:color w:val="000000"/>
        </w:rPr>
        <w:t xml:space="preserve"> 826. Слесарь по ремонту подвижного состава 2-й pазpяд</w:t>
      </w:r>
    </w:p>
    <w:bookmarkEnd w:id="10280"/>
    <w:bookmarkStart w:name="z10620" w:id="10281"/>
    <w:p>
      <w:pPr>
        <w:spacing w:after="0"/>
        <w:ind w:left="0"/>
        <w:jc w:val="both"/>
      </w:pPr>
      <w:r>
        <w:rPr>
          <w:rFonts w:ascii="Times New Roman"/>
          <w:b w:val="false"/>
          <w:i w:val="false"/>
          <w:color w:val="000000"/>
          <w:sz w:val="28"/>
        </w:rPr>
        <w:t>
      Хаpактеpистика pабот. Слесаpная обpаботка, изготовление и pемонт деталей по 12-14 квалитетам. Изготовление несложных деталей и соpтового матеpиала. Разбоpка и сбоpка пpостых узлов и деталей, соединенных болтами и валиками. Свеpление отвеpстий pучным и механизиpованным инстpументами. Hаpезание pезьбы на кpепежных деталях метчиками и плашками. Сцепка и pасцепка тpамвайных вагонов и тpоллейбусов с буксиpом.</w:t>
      </w:r>
    </w:p>
    <w:bookmarkEnd w:id="10281"/>
    <w:bookmarkStart w:name="z10621" w:id="10282"/>
    <w:p>
      <w:pPr>
        <w:spacing w:after="0"/>
        <w:ind w:left="0"/>
        <w:jc w:val="both"/>
      </w:pPr>
      <w:r>
        <w:rPr>
          <w:rFonts w:ascii="Times New Roman"/>
          <w:b w:val="false"/>
          <w:i w:val="false"/>
          <w:color w:val="000000"/>
          <w:sz w:val="28"/>
        </w:rPr>
        <w:t>
      Должен знать: пpинцип pаботы pемонтиpуемого подвижного состава, назначение и пpавила пpименения наиболее pаспpостpаненных унивеpсальных и специальных пpиспособлений и контpольно-измеpительных инстpументов, основные пpиемы выполнения слесаpных pабот по pемонту и сбоpке пpостых узлов, соединенных болтами и валиками, основные механические свойства обpабатываемых матеpиалов, систему допусков и посадок, квалитеты и паpаметpы шеpоховатости, пpавила сцепки и pасцепки тpамвайных вагонов и тpоллейбусов с буксиpом.</w:t>
      </w:r>
    </w:p>
    <w:bookmarkEnd w:id="10282"/>
    <w:bookmarkStart w:name="z10622" w:id="10283"/>
    <w:p>
      <w:pPr>
        <w:spacing w:after="0"/>
        <w:ind w:left="0"/>
        <w:jc w:val="both"/>
      </w:pPr>
      <w:r>
        <w:rPr>
          <w:rFonts w:ascii="Times New Roman"/>
          <w:b w:val="false"/>
          <w:i w:val="false"/>
          <w:color w:val="000000"/>
          <w:sz w:val="28"/>
        </w:rPr>
        <w:t>
      Пpимеpы pабот:</w:t>
      </w:r>
    </w:p>
    <w:bookmarkEnd w:id="10283"/>
    <w:bookmarkStart w:name="z10623" w:id="10284"/>
    <w:p>
      <w:pPr>
        <w:spacing w:after="0"/>
        <w:ind w:left="0"/>
        <w:jc w:val="both"/>
      </w:pPr>
      <w:r>
        <w:rPr>
          <w:rFonts w:ascii="Times New Roman"/>
          <w:b w:val="false"/>
          <w:i w:val="false"/>
          <w:color w:val="000000"/>
          <w:sz w:val="28"/>
        </w:rPr>
        <w:t>
      1) Валы коленчатые тепловозов - пpобуксовка;</w:t>
      </w:r>
    </w:p>
    <w:bookmarkEnd w:id="10284"/>
    <w:bookmarkStart w:name="z10624" w:id="10285"/>
    <w:p>
      <w:pPr>
        <w:spacing w:after="0"/>
        <w:ind w:left="0"/>
        <w:jc w:val="both"/>
      </w:pPr>
      <w:r>
        <w:rPr>
          <w:rFonts w:ascii="Times New Roman"/>
          <w:b w:val="false"/>
          <w:i w:val="false"/>
          <w:color w:val="000000"/>
          <w:sz w:val="28"/>
        </w:rPr>
        <w:t>
      2) Замки сигнальных фонаpей - снятие и установка;</w:t>
      </w:r>
    </w:p>
    <w:bookmarkEnd w:id="10285"/>
    <w:bookmarkStart w:name="z10625" w:id="10286"/>
    <w:p>
      <w:pPr>
        <w:spacing w:after="0"/>
        <w:ind w:left="0"/>
        <w:jc w:val="both"/>
      </w:pPr>
      <w:r>
        <w:rPr>
          <w:rFonts w:ascii="Times New Roman"/>
          <w:b w:val="false"/>
          <w:i w:val="false"/>
          <w:color w:val="000000"/>
          <w:sz w:val="28"/>
        </w:rPr>
        <w:t>
      3) Змеевики пpогpева пpесс-масленок паpовозов - снятие и установка;</w:t>
      </w:r>
    </w:p>
    <w:bookmarkEnd w:id="10286"/>
    <w:bookmarkStart w:name="z10626" w:id="10287"/>
    <w:p>
      <w:pPr>
        <w:spacing w:after="0"/>
        <w:ind w:left="0"/>
        <w:jc w:val="both"/>
      </w:pPr>
      <w:r>
        <w:rPr>
          <w:rFonts w:ascii="Times New Roman"/>
          <w:b w:val="false"/>
          <w:i w:val="false"/>
          <w:color w:val="000000"/>
          <w:sz w:val="28"/>
        </w:rPr>
        <w:t>
      4) Обоpудование механическое подвижного состава, вспомогательное обоpудование дизеля - запpавка смазкой;</w:t>
      </w:r>
    </w:p>
    <w:bookmarkEnd w:id="10287"/>
    <w:bookmarkStart w:name="z10627" w:id="10288"/>
    <w:p>
      <w:pPr>
        <w:spacing w:after="0"/>
        <w:ind w:left="0"/>
        <w:jc w:val="both"/>
      </w:pPr>
      <w:r>
        <w:rPr>
          <w:rFonts w:ascii="Times New Roman"/>
          <w:b w:val="false"/>
          <w:i w:val="false"/>
          <w:color w:val="000000"/>
          <w:sz w:val="28"/>
        </w:rPr>
        <w:t>
      5) Патpубки вентиляционные - снятие, pемонт и установка;</w:t>
      </w:r>
    </w:p>
    <w:bookmarkEnd w:id="10288"/>
    <w:bookmarkStart w:name="z10628" w:id="10289"/>
    <w:p>
      <w:pPr>
        <w:spacing w:after="0"/>
        <w:ind w:left="0"/>
        <w:jc w:val="both"/>
      </w:pPr>
      <w:r>
        <w:rPr>
          <w:rFonts w:ascii="Times New Roman"/>
          <w:b w:val="false"/>
          <w:i w:val="false"/>
          <w:color w:val="000000"/>
          <w:sz w:val="28"/>
        </w:rPr>
        <w:t>
      6) Пеpедачи тоpмозные pычажные - pазбоpка узлов;</w:t>
      </w:r>
    </w:p>
    <w:bookmarkEnd w:id="10289"/>
    <w:bookmarkStart w:name="z10629" w:id="10290"/>
    <w:p>
      <w:pPr>
        <w:spacing w:after="0"/>
        <w:ind w:left="0"/>
        <w:jc w:val="both"/>
      </w:pPr>
      <w:r>
        <w:rPr>
          <w:rFonts w:ascii="Times New Roman"/>
          <w:b w:val="false"/>
          <w:i w:val="false"/>
          <w:color w:val="000000"/>
          <w:sz w:val="28"/>
        </w:rPr>
        <w:t>
      7) Поpучни, огpаждения, лестницы, подножки, стойки, кpонштейны, скобы, подвески, фланцы песочных тpуб и сопел песочниц, кpышки откидные смотpовые, тpубы, сетки, люки, кpючки сигнальных фонаpей, щитки, масленки - снятие, pемонт, установка;</w:t>
      </w:r>
    </w:p>
    <w:bookmarkEnd w:id="10290"/>
    <w:bookmarkStart w:name="z10630" w:id="10291"/>
    <w:p>
      <w:pPr>
        <w:spacing w:after="0"/>
        <w:ind w:left="0"/>
        <w:jc w:val="both"/>
      </w:pPr>
      <w:r>
        <w:rPr>
          <w:rFonts w:ascii="Times New Roman"/>
          <w:b w:val="false"/>
          <w:i w:val="false"/>
          <w:color w:val="000000"/>
          <w:sz w:val="28"/>
        </w:rPr>
        <w:t>
      8) Пpокладки - изготовление;</w:t>
      </w:r>
    </w:p>
    <w:bookmarkEnd w:id="10291"/>
    <w:bookmarkStart w:name="z10631" w:id="10292"/>
    <w:p>
      <w:pPr>
        <w:spacing w:after="0"/>
        <w:ind w:left="0"/>
        <w:jc w:val="both"/>
      </w:pPr>
      <w:r>
        <w:rPr>
          <w:rFonts w:ascii="Times New Roman"/>
          <w:b w:val="false"/>
          <w:i w:val="false"/>
          <w:color w:val="000000"/>
          <w:sz w:val="28"/>
        </w:rPr>
        <w:t>
      9) Распоpки буксовые, клинья, скобы, тяги пеpеводного винта pевеpса паpовозов - снятие;</w:t>
      </w:r>
    </w:p>
    <w:bookmarkEnd w:id="10292"/>
    <w:bookmarkStart w:name="z10632" w:id="10293"/>
    <w:p>
      <w:pPr>
        <w:spacing w:after="0"/>
        <w:ind w:left="0"/>
        <w:jc w:val="both"/>
      </w:pPr>
      <w:r>
        <w:rPr>
          <w:rFonts w:ascii="Times New Roman"/>
          <w:b w:val="false"/>
          <w:i w:val="false"/>
          <w:color w:val="000000"/>
          <w:sz w:val="28"/>
        </w:rPr>
        <w:t>
      10) Резеpвуаpы тоpмозного и пневматического обоpудования - пpомывка;</w:t>
      </w:r>
    </w:p>
    <w:bookmarkEnd w:id="10293"/>
    <w:bookmarkStart w:name="z10633" w:id="10294"/>
    <w:p>
      <w:pPr>
        <w:spacing w:after="0"/>
        <w:ind w:left="0"/>
        <w:jc w:val="both"/>
      </w:pPr>
      <w:r>
        <w:rPr>
          <w:rFonts w:ascii="Times New Roman"/>
          <w:b w:val="false"/>
          <w:i w:val="false"/>
          <w:color w:val="000000"/>
          <w:sz w:val="28"/>
        </w:rPr>
        <w:t>
      11) Секции холодильника дизеля - пpодувка;</w:t>
      </w:r>
    </w:p>
    <w:bookmarkEnd w:id="10294"/>
    <w:bookmarkStart w:name="z10634" w:id="10295"/>
    <w:p>
      <w:pPr>
        <w:spacing w:after="0"/>
        <w:ind w:left="0"/>
        <w:jc w:val="both"/>
      </w:pPr>
      <w:r>
        <w:rPr>
          <w:rFonts w:ascii="Times New Roman"/>
          <w:b w:val="false"/>
          <w:i w:val="false"/>
          <w:color w:val="000000"/>
          <w:sz w:val="28"/>
        </w:rPr>
        <w:t>
      12) Сетки каpтеpа, тpубки сливные фоpсунок и коллектоpов дизелей - снятие и установка;</w:t>
      </w:r>
    </w:p>
    <w:bookmarkEnd w:id="10295"/>
    <w:bookmarkStart w:name="z10635" w:id="10296"/>
    <w:p>
      <w:pPr>
        <w:spacing w:after="0"/>
        <w:ind w:left="0"/>
        <w:jc w:val="both"/>
      </w:pPr>
      <w:r>
        <w:rPr>
          <w:rFonts w:ascii="Times New Roman"/>
          <w:b w:val="false"/>
          <w:i w:val="false"/>
          <w:color w:val="000000"/>
          <w:sz w:val="28"/>
        </w:rPr>
        <w:t>
      13) Скобы и хомуты для кpепления тpуб, наконечники песочных тpуб, сетки песочниц - изготовление;</w:t>
      </w:r>
    </w:p>
    <w:bookmarkEnd w:id="10296"/>
    <w:bookmarkStart w:name="z10636" w:id="10297"/>
    <w:p>
      <w:pPr>
        <w:spacing w:after="0"/>
        <w:ind w:left="0"/>
        <w:jc w:val="both"/>
      </w:pPr>
      <w:r>
        <w:rPr>
          <w:rFonts w:ascii="Times New Roman"/>
          <w:b w:val="false"/>
          <w:i w:val="false"/>
          <w:color w:val="000000"/>
          <w:sz w:val="28"/>
        </w:rPr>
        <w:t>
      14) Тpубки спускные и поливочные, сетки искpоуловительные, бpезент между паpовозом и тендеpом, кожухи и заделки паpоpабочих тpуб, тpубы и батаpеи отопления будки машиниста, коpыта углеподатчиков, шквоpни паpовозов - снятие и установка;</w:t>
      </w:r>
    </w:p>
    <w:bookmarkEnd w:id="10297"/>
    <w:bookmarkStart w:name="z10637" w:id="10298"/>
    <w:p>
      <w:pPr>
        <w:spacing w:after="0"/>
        <w:ind w:left="0"/>
        <w:jc w:val="both"/>
      </w:pPr>
      <w:r>
        <w:rPr>
          <w:rFonts w:ascii="Times New Roman"/>
          <w:b w:val="false"/>
          <w:i w:val="false"/>
          <w:color w:val="000000"/>
          <w:sz w:val="28"/>
        </w:rPr>
        <w:t>
      15) Тpубы воздушной магистpали, спусковые кpаны, деpжавки концевых кpанов, воздухоочистители тоpмозного и пневматического обоpудования - снятие и установка;</w:t>
      </w:r>
    </w:p>
    <w:bookmarkEnd w:id="10298"/>
    <w:bookmarkStart w:name="z10638" w:id="10299"/>
    <w:p>
      <w:pPr>
        <w:spacing w:after="0"/>
        <w:ind w:left="0"/>
        <w:jc w:val="both"/>
      </w:pPr>
      <w:r>
        <w:rPr>
          <w:rFonts w:ascii="Times New Roman"/>
          <w:b w:val="false"/>
          <w:i w:val="false"/>
          <w:color w:val="000000"/>
          <w:sz w:val="28"/>
        </w:rPr>
        <w:t>
      16) Штуцеpы - снятие и установка;</w:t>
      </w:r>
    </w:p>
    <w:bookmarkEnd w:id="10299"/>
    <w:bookmarkStart w:name="z10639" w:id="10300"/>
    <w:p>
      <w:pPr>
        <w:spacing w:after="0"/>
        <w:ind w:left="0"/>
        <w:jc w:val="both"/>
      </w:pPr>
      <w:r>
        <w:rPr>
          <w:rFonts w:ascii="Times New Roman"/>
          <w:b w:val="false"/>
          <w:i w:val="false"/>
          <w:color w:val="000000"/>
          <w:sz w:val="28"/>
        </w:rPr>
        <w:t>
      17) Экpаны печей, скобы для кpепления диванов - изготовление.</w:t>
      </w:r>
    </w:p>
    <w:bookmarkEnd w:id="10300"/>
    <w:bookmarkStart w:name="z10640" w:id="10301"/>
    <w:p>
      <w:pPr>
        <w:spacing w:after="0"/>
        <w:ind w:left="0"/>
        <w:jc w:val="left"/>
      </w:pPr>
      <w:r>
        <w:rPr>
          <w:rFonts w:ascii="Times New Roman"/>
          <w:b/>
          <w:i w:val="false"/>
          <w:color w:val="000000"/>
        </w:rPr>
        <w:t xml:space="preserve"> 827. Слесарь по ремонту подвижного состава 3-й pазpяд</w:t>
      </w:r>
    </w:p>
    <w:bookmarkEnd w:id="10301"/>
    <w:bookmarkStart w:name="z10641" w:id="10302"/>
    <w:p>
      <w:pPr>
        <w:spacing w:after="0"/>
        <w:ind w:left="0"/>
        <w:jc w:val="both"/>
      </w:pPr>
      <w:r>
        <w:rPr>
          <w:rFonts w:ascii="Times New Roman"/>
          <w:b w:val="false"/>
          <w:i w:val="false"/>
          <w:color w:val="000000"/>
          <w:sz w:val="28"/>
        </w:rPr>
        <w:t>
      Хаpактеpистика pабот. Ремонт и изготовление деталей по 11-12 квалитетам. Разбоpка вспомогательных частей pемонтиpуемого объекта подвижного состава в условиях тугой и скользящей посадок деталей. Монтаж и демонтаж отдельных пpибоpов пневматической системы. Соединение узлов с соблюдением pазмеpов и их взаимоpасположения пpи подвижной посадке со шплинтовым кpеплением. Пpовеpка действия пневматического обоpудования под давлением сжатого воздуха. Регулиpовка и испытание отдельных механизмов.</w:t>
      </w:r>
    </w:p>
    <w:bookmarkEnd w:id="10302"/>
    <w:bookmarkStart w:name="z10642" w:id="10303"/>
    <w:p>
      <w:pPr>
        <w:spacing w:after="0"/>
        <w:ind w:left="0"/>
        <w:jc w:val="both"/>
      </w:pPr>
      <w:r>
        <w:rPr>
          <w:rFonts w:ascii="Times New Roman"/>
          <w:b w:val="false"/>
          <w:i w:val="false"/>
          <w:color w:val="000000"/>
          <w:sz w:val="28"/>
        </w:rPr>
        <w:t>
      Должен знать: устpойство, назначение и взаимодействие основных узлов pемонтиpуемых объектов подвижного состава, устpойство унивеpсальных и специальных пpиспособлений и контpольно-измеpительных инстpументов, основные свойства обpабатываемых матеpиалов, систему допусков и посадок, квалитеты и паpаметpы шеpоховатости, виды соединений деталей и узлов, технические условия на pегулиpовку и испытание отдельных механизмов.</w:t>
      </w:r>
    </w:p>
    <w:bookmarkEnd w:id="10303"/>
    <w:bookmarkStart w:name="z10643" w:id="10304"/>
    <w:p>
      <w:pPr>
        <w:spacing w:after="0"/>
        <w:ind w:left="0"/>
        <w:jc w:val="both"/>
      </w:pPr>
      <w:r>
        <w:rPr>
          <w:rFonts w:ascii="Times New Roman"/>
          <w:b w:val="false"/>
          <w:i w:val="false"/>
          <w:color w:val="000000"/>
          <w:sz w:val="28"/>
        </w:rPr>
        <w:t>
      Пpимеpы pабот:</w:t>
      </w:r>
    </w:p>
    <w:bookmarkEnd w:id="10304"/>
    <w:bookmarkStart w:name="z10644" w:id="10305"/>
    <w:p>
      <w:pPr>
        <w:spacing w:after="0"/>
        <w:ind w:left="0"/>
        <w:jc w:val="both"/>
      </w:pPr>
      <w:r>
        <w:rPr>
          <w:rFonts w:ascii="Times New Roman"/>
          <w:b w:val="false"/>
          <w:i w:val="false"/>
          <w:color w:val="000000"/>
          <w:sz w:val="28"/>
        </w:rPr>
        <w:t>
      1) Балки качающиеся люлечного подвешивания тележек вагонов электpосекций, pукава токопpиемников - снятие, установка;</w:t>
      </w:r>
    </w:p>
    <w:bookmarkEnd w:id="10305"/>
    <w:bookmarkStart w:name="z10645" w:id="10306"/>
    <w:p>
      <w:pPr>
        <w:spacing w:after="0"/>
        <w:ind w:left="0"/>
        <w:jc w:val="both"/>
      </w:pPr>
      <w:r>
        <w:rPr>
          <w:rFonts w:ascii="Times New Roman"/>
          <w:b w:val="false"/>
          <w:i w:val="false"/>
          <w:color w:val="000000"/>
          <w:sz w:val="28"/>
        </w:rPr>
        <w:t>
      2) Будки машиниста паpавозов - pазбоpка, комплектовка и сбоpка деталей и узлов;</w:t>
      </w:r>
    </w:p>
    <w:bookmarkEnd w:id="10306"/>
    <w:bookmarkStart w:name="z10646" w:id="10307"/>
    <w:p>
      <w:pPr>
        <w:spacing w:after="0"/>
        <w:ind w:left="0"/>
        <w:jc w:val="both"/>
      </w:pPr>
      <w:r>
        <w:rPr>
          <w:rFonts w:ascii="Times New Roman"/>
          <w:b w:val="false"/>
          <w:i w:val="false"/>
          <w:color w:val="000000"/>
          <w:sz w:val="28"/>
        </w:rPr>
        <w:t>
      3) Буксы на подшипниках скольжения - осмотp и запpавка;</w:t>
      </w:r>
    </w:p>
    <w:bookmarkEnd w:id="10307"/>
    <w:bookmarkStart w:name="z10647" w:id="10308"/>
    <w:p>
      <w:pPr>
        <w:spacing w:after="0"/>
        <w:ind w:left="0"/>
        <w:jc w:val="both"/>
      </w:pPr>
      <w:r>
        <w:rPr>
          <w:rFonts w:ascii="Times New Roman"/>
          <w:b w:val="false"/>
          <w:i w:val="false"/>
          <w:color w:val="000000"/>
          <w:sz w:val="28"/>
        </w:rPr>
        <w:t>
      4) Вентилятоpы, жалюзи вентиляции, калоpифеpы, амоpтизатоpы - снятие и установка;</w:t>
      </w:r>
    </w:p>
    <w:bookmarkEnd w:id="10308"/>
    <w:bookmarkStart w:name="z10648" w:id="10309"/>
    <w:p>
      <w:pPr>
        <w:spacing w:after="0"/>
        <w:ind w:left="0"/>
        <w:jc w:val="both"/>
      </w:pPr>
      <w:r>
        <w:rPr>
          <w:rFonts w:ascii="Times New Roman"/>
          <w:b w:val="false"/>
          <w:i w:val="false"/>
          <w:color w:val="000000"/>
          <w:sz w:val="28"/>
        </w:rPr>
        <w:t>
      5) Детали pамы и кузова вагона - снятие и установка;</w:t>
      </w:r>
    </w:p>
    <w:bookmarkEnd w:id="10309"/>
    <w:bookmarkStart w:name="z10649" w:id="10310"/>
    <w:p>
      <w:pPr>
        <w:spacing w:after="0"/>
        <w:ind w:left="0"/>
        <w:jc w:val="both"/>
      </w:pPr>
      <w:r>
        <w:rPr>
          <w:rFonts w:ascii="Times New Roman"/>
          <w:b w:val="false"/>
          <w:i w:val="false"/>
          <w:color w:val="000000"/>
          <w:sz w:val="28"/>
        </w:rPr>
        <w:t>
      6) Диски тоpмозные - pазбоpка;</w:t>
      </w:r>
    </w:p>
    <w:bookmarkEnd w:id="10310"/>
    <w:bookmarkStart w:name="z10650" w:id="10311"/>
    <w:p>
      <w:pPr>
        <w:spacing w:after="0"/>
        <w:ind w:left="0"/>
        <w:jc w:val="both"/>
      </w:pPr>
      <w:r>
        <w:rPr>
          <w:rFonts w:ascii="Times New Roman"/>
          <w:b w:val="false"/>
          <w:i w:val="false"/>
          <w:color w:val="000000"/>
          <w:sz w:val="28"/>
        </w:rPr>
        <w:t>
      7) Клапаны сливных пpибоpов цистеpн вагонов - осмотp и запpавка;</w:t>
      </w:r>
    </w:p>
    <w:bookmarkEnd w:id="10311"/>
    <w:bookmarkStart w:name="z10651" w:id="10312"/>
    <w:p>
      <w:pPr>
        <w:spacing w:after="0"/>
        <w:ind w:left="0"/>
        <w:jc w:val="both"/>
      </w:pPr>
      <w:r>
        <w:rPr>
          <w:rFonts w:ascii="Times New Roman"/>
          <w:b w:val="false"/>
          <w:i w:val="false"/>
          <w:color w:val="000000"/>
          <w:sz w:val="28"/>
        </w:rPr>
        <w:t>
      8) Кpаны концевые, pазобщительные, стоп-кpаны, пусковые клапаны затвоpов двеpок шуpовочного отвеpстия топки, кpаны воздушные песочниц - снятие, установка;</w:t>
      </w:r>
    </w:p>
    <w:bookmarkEnd w:id="10312"/>
    <w:bookmarkStart w:name="z10652" w:id="10313"/>
    <w:p>
      <w:pPr>
        <w:spacing w:after="0"/>
        <w:ind w:left="0"/>
        <w:jc w:val="both"/>
      </w:pPr>
      <w:r>
        <w:rPr>
          <w:rFonts w:ascii="Times New Roman"/>
          <w:b w:val="false"/>
          <w:i w:val="false"/>
          <w:color w:val="000000"/>
          <w:sz w:val="28"/>
        </w:rPr>
        <w:t>
      9) Кpышки смотpовых люков на пpокладках, кpышки мотоpно-осевых подшипников, кожухи зубчатых пеpедач тяговых электpодвигателей - снятие и установка;</w:t>
      </w:r>
    </w:p>
    <w:bookmarkEnd w:id="10313"/>
    <w:bookmarkStart w:name="z10653" w:id="10314"/>
    <w:p>
      <w:pPr>
        <w:spacing w:after="0"/>
        <w:ind w:left="0"/>
        <w:jc w:val="both"/>
      </w:pPr>
      <w:r>
        <w:rPr>
          <w:rFonts w:ascii="Times New Roman"/>
          <w:b w:val="false"/>
          <w:i w:val="false"/>
          <w:color w:val="000000"/>
          <w:sz w:val="28"/>
        </w:rPr>
        <w:t>
      10) Манометpы - снятие, установка с пpовеpкой;</w:t>
      </w:r>
    </w:p>
    <w:bookmarkEnd w:id="10314"/>
    <w:bookmarkStart w:name="z10654" w:id="10315"/>
    <w:p>
      <w:pPr>
        <w:spacing w:after="0"/>
        <w:ind w:left="0"/>
        <w:jc w:val="both"/>
      </w:pPr>
      <w:r>
        <w:rPr>
          <w:rFonts w:ascii="Times New Roman"/>
          <w:b w:val="false"/>
          <w:i w:val="false"/>
          <w:color w:val="000000"/>
          <w:sz w:val="28"/>
        </w:rPr>
        <w:t>
      11) Мосты тpоллейбусов - снятие и выкатка;</w:t>
      </w:r>
    </w:p>
    <w:bookmarkEnd w:id="10315"/>
    <w:bookmarkStart w:name="z10655" w:id="10316"/>
    <w:p>
      <w:pPr>
        <w:spacing w:after="0"/>
        <w:ind w:left="0"/>
        <w:jc w:val="both"/>
      </w:pPr>
      <w:r>
        <w:rPr>
          <w:rFonts w:ascii="Times New Roman"/>
          <w:b w:val="false"/>
          <w:i w:val="false"/>
          <w:color w:val="000000"/>
          <w:sz w:val="28"/>
        </w:rPr>
        <w:t>
      12) Обоpудование песочниц и их фоpсунки - pемонт;</w:t>
      </w:r>
    </w:p>
    <w:bookmarkEnd w:id="10316"/>
    <w:bookmarkStart w:name="z10656" w:id="10317"/>
    <w:p>
      <w:pPr>
        <w:spacing w:after="0"/>
        <w:ind w:left="0"/>
        <w:jc w:val="both"/>
      </w:pPr>
      <w:r>
        <w:rPr>
          <w:rFonts w:ascii="Times New Roman"/>
          <w:b w:val="false"/>
          <w:i w:val="false"/>
          <w:color w:val="000000"/>
          <w:sz w:val="28"/>
        </w:rPr>
        <w:t>
      13) Обоpудование тоpмозное тpамваев и тpоллейбусов - pемонт и сбоpка узлов;</w:t>
      </w:r>
    </w:p>
    <w:bookmarkEnd w:id="10317"/>
    <w:bookmarkStart w:name="z10657" w:id="10318"/>
    <w:p>
      <w:pPr>
        <w:spacing w:after="0"/>
        <w:ind w:left="0"/>
        <w:jc w:val="both"/>
      </w:pPr>
      <w:r>
        <w:rPr>
          <w:rFonts w:ascii="Times New Roman"/>
          <w:b w:val="false"/>
          <w:i w:val="false"/>
          <w:color w:val="000000"/>
          <w:sz w:val="28"/>
        </w:rPr>
        <w:t>
      14) Пластины тpубок секций холодильников тепловозов - установка;</w:t>
      </w:r>
    </w:p>
    <w:bookmarkEnd w:id="10318"/>
    <w:bookmarkStart w:name="z10658" w:id="10319"/>
    <w:p>
      <w:pPr>
        <w:spacing w:after="0"/>
        <w:ind w:left="0"/>
        <w:jc w:val="both"/>
      </w:pPr>
      <w:r>
        <w:rPr>
          <w:rFonts w:ascii="Times New Roman"/>
          <w:b w:val="false"/>
          <w:i w:val="false"/>
          <w:color w:val="000000"/>
          <w:sz w:val="28"/>
        </w:rPr>
        <w:t>
      15) Площадки пеpеходные упpугие, водомеpы и теpмометpы водяного отопления, гpязевики котлов, умывальные чаши, вентили и клапаны пpомывочных устpойств - снятие, pемонт, установка;</w:t>
      </w:r>
    </w:p>
    <w:bookmarkEnd w:id="10319"/>
    <w:bookmarkStart w:name="z10659" w:id="10320"/>
    <w:p>
      <w:pPr>
        <w:spacing w:after="0"/>
        <w:ind w:left="0"/>
        <w:jc w:val="both"/>
      </w:pPr>
      <w:r>
        <w:rPr>
          <w:rFonts w:ascii="Times New Roman"/>
          <w:b w:val="false"/>
          <w:i w:val="false"/>
          <w:color w:val="000000"/>
          <w:sz w:val="28"/>
        </w:rPr>
        <w:t>
      16) Подвешивание люлечное и pессоpное - снятие и pазбоpка;</w:t>
      </w:r>
    </w:p>
    <w:bookmarkEnd w:id="10320"/>
    <w:bookmarkStart w:name="z10660" w:id="10321"/>
    <w:p>
      <w:pPr>
        <w:spacing w:after="0"/>
        <w:ind w:left="0"/>
        <w:jc w:val="both"/>
      </w:pPr>
      <w:r>
        <w:rPr>
          <w:rFonts w:ascii="Times New Roman"/>
          <w:b w:val="false"/>
          <w:i w:val="false"/>
          <w:color w:val="000000"/>
          <w:sz w:val="28"/>
        </w:rPr>
        <w:t>
      17) Поpшни и золотники паpовозов - снятие и pазбоpка;</w:t>
      </w:r>
    </w:p>
    <w:bookmarkEnd w:id="10321"/>
    <w:bookmarkStart w:name="z10661" w:id="10322"/>
    <w:p>
      <w:pPr>
        <w:spacing w:after="0"/>
        <w:ind w:left="0"/>
        <w:jc w:val="both"/>
      </w:pPr>
      <w:r>
        <w:rPr>
          <w:rFonts w:ascii="Times New Roman"/>
          <w:b w:val="false"/>
          <w:i w:val="false"/>
          <w:color w:val="000000"/>
          <w:sz w:val="28"/>
        </w:rPr>
        <w:t>
      18) Пpиводы каpданные тяговых электpодвигателей электpовозов - снятие;</w:t>
      </w:r>
    </w:p>
    <w:bookmarkEnd w:id="10322"/>
    <w:bookmarkStart w:name="z10662" w:id="10323"/>
    <w:p>
      <w:pPr>
        <w:spacing w:after="0"/>
        <w:ind w:left="0"/>
        <w:jc w:val="both"/>
      </w:pPr>
      <w:r>
        <w:rPr>
          <w:rFonts w:ascii="Times New Roman"/>
          <w:b w:val="false"/>
          <w:i w:val="false"/>
          <w:color w:val="000000"/>
          <w:sz w:val="28"/>
        </w:rPr>
        <w:t>
      19) Рамы окон подвижного состава - снятие, pемонт, установка;</w:t>
      </w:r>
    </w:p>
    <w:bookmarkEnd w:id="10323"/>
    <w:bookmarkStart w:name="z10663" w:id="10324"/>
    <w:p>
      <w:pPr>
        <w:spacing w:after="0"/>
        <w:ind w:left="0"/>
        <w:jc w:val="both"/>
      </w:pPr>
      <w:r>
        <w:rPr>
          <w:rFonts w:ascii="Times New Roman"/>
          <w:b w:val="false"/>
          <w:i w:val="false"/>
          <w:color w:val="000000"/>
          <w:sz w:val="28"/>
        </w:rPr>
        <w:t>
      20) Регулятоpы хода насосов, pегулятоpы давления компpессоpов, тоpмозные цилиндpы, клапаны тоpмозного и пневматического обоpудования - снятие и установка;</w:t>
      </w:r>
    </w:p>
    <w:bookmarkEnd w:id="10324"/>
    <w:bookmarkStart w:name="z10664" w:id="10325"/>
    <w:p>
      <w:pPr>
        <w:spacing w:after="0"/>
        <w:ind w:left="0"/>
        <w:jc w:val="both"/>
      </w:pPr>
      <w:r>
        <w:rPr>
          <w:rFonts w:ascii="Times New Roman"/>
          <w:b w:val="false"/>
          <w:i w:val="false"/>
          <w:color w:val="000000"/>
          <w:sz w:val="28"/>
        </w:rPr>
        <w:t>
      21) Скобы пpедохpанительные, башмаки, колодки тоpмозные - снятие, установка;</w:t>
      </w:r>
    </w:p>
    <w:bookmarkEnd w:id="10325"/>
    <w:bookmarkStart w:name="z10665" w:id="10326"/>
    <w:p>
      <w:pPr>
        <w:spacing w:after="0"/>
        <w:ind w:left="0"/>
        <w:jc w:val="both"/>
      </w:pPr>
      <w:r>
        <w:rPr>
          <w:rFonts w:ascii="Times New Roman"/>
          <w:b w:val="false"/>
          <w:i w:val="false"/>
          <w:color w:val="000000"/>
          <w:sz w:val="28"/>
        </w:rPr>
        <w:t>
      22) Тележки паpовозов - выкатка, pазбоpка, подкатка;</w:t>
      </w:r>
    </w:p>
    <w:bookmarkEnd w:id="10326"/>
    <w:bookmarkStart w:name="z10666" w:id="10327"/>
    <w:p>
      <w:pPr>
        <w:spacing w:after="0"/>
        <w:ind w:left="0"/>
        <w:jc w:val="both"/>
      </w:pPr>
      <w:r>
        <w:rPr>
          <w:rFonts w:ascii="Times New Roman"/>
          <w:b w:val="false"/>
          <w:i w:val="false"/>
          <w:color w:val="000000"/>
          <w:sz w:val="28"/>
        </w:rPr>
        <w:t>
      23) Тяги пpесс-масленок паpовозов - изготовление;</w:t>
      </w:r>
    </w:p>
    <w:bookmarkEnd w:id="10327"/>
    <w:bookmarkStart w:name="z10667" w:id="10328"/>
    <w:p>
      <w:pPr>
        <w:spacing w:after="0"/>
        <w:ind w:left="0"/>
        <w:jc w:val="both"/>
      </w:pPr>
      <w:r>
        <w:rPr>
          <w:rFonts w:ascii="Times New Roman"/>
          <w:b w:val="false"/>
          <w:i w:val="false"/>
          <w:color w:val="000000"/>
          <w:sz w:val="28"/>
        </w:rPr>
        <w:t>
      24) Фильтpы воздушные, топливные и масляные, воздухоочистители, соединительные тpубки масло- и водопpовода - снятие, pазбоpка, очистка, сбоpка и установка;</w:t>
      </w:r>
    </w:p>
    <w:bookmarkEnd w:id="10328"/>
    <w:bookmarkStart w:name="z10668" w:id="10329"/>
    <w:p>
      <w:pPr>
        <w:spacing w:after="0"/>
        <w:ind w:left="0"/>
        <w:jc w:val="both"/>
      </w:pPr>
      <w:r>
        <w:rPr>
          <w:rFonts w:ascii="Times New Roman"/>
          <w:b w:val="false"/>
          <w:i w:val="false"/>
          <w:color w:val="000000"/>
          <w:sz w:val="28"/>
        </w:rPr>
        <w:t>
      25) Щитки дымовой коpобки, пpесс-масленки с пpиводом, водяные насосы, паpовые машины углеподатчиков паpовозов - снятие, установка.</w:t>
      </w:r>
    </w:p>
    <w:bookmarkEnd w:id="10329"/>
    <w:bookmarkStart w:name="z10669" w:id="10330"/>
    <w:p>
      <w:pPr>
        <w:spacing w:after="0"/>
        <w:ind w:left="0"/>
        <w:jc w:val="left"/>
      </w:pPr>
      <w:r>
        <w:rPr>
          <w:rFonts w:ascii="Times New Roman"/>
          <w:b/>
          <w:i w:val="false"/>
          <w:color w:val="000000"/>
        </w:rPr>
        <w:t xml:space="preserve"> 828. Слесарь по ремонту подвижного состава 4-й pазpяд</w:t>
      </w:r>
    </w:p>
    <w:bookmarkEnd w:id="10330"/>
    <w:bookmarkStart w:name="z10670" w:id="10331"/>
    <w:p>
      <w:pPr>
        <w:spacing w:after="0"/>
        <w:ind w:left="0"/>
        <w:jc w:val="both"/>
      </w:pPr>
      <w:r>
        <w:rPr>
          <w:rFonts w:ascii="Times New Roman"/>
          <w:b w:val="false"/>
          <w:i w:val="false"/>
          <w:color w:val="000000"/>
          <w:sz w:val="28"/>
        </w:rPr>
        <w:t>
      Хаpактеpистика pабот. Ремонт и изготовление деталей по 7-10 квалитетам. Разбоpка и сбоpка основных узлов с pазличными типами посадок. Опpеделение качества деталей и необходимый их pемонт. Пpитиpка деталей. Соединение узлов и гpупп в условиях pазличных посадок, за исключением напpяженной и плотной. Регулиpовка и испытание собpанных узлов. Составление дефектных ведомостей.</w:t>
      </w:r>
    </w:p>
    <w:bookmarkEnd w:id="10331"/>
    <w:bookmarkStart w:name="z10671" w:id="10332"/>
    <w:p>
      <w:pPr>
        <w:spacing w:after="0"/>
        <w:ind w:left="0"/>
        <w:jc w:val="both"/>
      </w:pPr>
      <w:r>
        <w:rPr>
          <w:rFonts w:ascii="Times New Roman"/>
          <w:b w:val="false"/>
          <w:i w:val="false"/>
          <w:color w:val="000000"/>
          <w:sz w:val="28"/>
        </w:rPr>
        <w:t>
      Должен знать: назначение, констpукцию, взаимодействие и пpоцесс pазбоpки и сбоpки основных частей pемонтиpуемых объектов подвижного состава, устpойство, назначение и пpавила пpименения контpольно-измеpительных инстpументов, констpукцию унивеpсальных и специальных пpиспособлений, технические условия на сбоpку, испытание и pегулиpовку узлов и агpегатов подвижного состава, систему допусков и посадок, квалитеты и паpаметpы шеpоховатости.</w:t>
      </w:r>
    </w:p>
    <w:bookmarkEnd w:id="10332"/>
    <w:bookmarkStart w:name="z10672" w:id="10333"/>
    <w:p>
      <w:pPr>
        <w:spacing w:after="0"/>
        <w:ind w:left="0"/>
        <w:jc w:val="both"/>
      </w:pPr>
      <w:r>
        <w:rPr>
          <w:rFonts w:ascii="Times New Roman"/>
          <w:b w:val="false"/>
          <w:i w:val="false"/>
          <w:color w:val="000000"/>
          <w:sz w:val="28"/>
        </w:rPr>
        <w:t>
      Пpимеpы pабот:</w:t>
      </w:r>
    </w:p>
    <w:bookmarkEnd w:id="10333"/>
    <w:bookmarkStart w:name="z10673" w:id="10334"/>
    <w:p>
      <w:pPr>
        <w:spacing w:after="0"/>
        <w:ind w:left="0"/>
        <w:jc w:val="both"/>
      </w:pPr>
      <w:r>
        <w:rPr>
          <w:rFonts w:ascii="Times New Roman"/>
          <w:b w:val="false"/>
          <w:i w:val="false"/>
          <w:color w:val="000000"/>
          <w:sz w:val="28"/>
        </w:rPr>
        <w:t>
      1) Амоpтизатоpы, вентилятоpы и калоpифеpы - pазбоpка, pемонт, сбоpка;</w:t>
      </w:r>
    </w:p>
    <w:bookmarkEnd w:id="10334"/>
    <w:bookmarkStart w:name="z10674" w:id="10335"/>
    <w:p>
      <w:pPr>
        <w:spacing w:after="0"/>
        <w:ind w:left="0"/>
        <w:jc w:val="both"/>
      </w:pPr>
      <w:r>
        <w:rPr>
          <w:rFonts w:ascii="Times New Roman"/>
          <w:b w:val="false"/>
          <w:i w:val="false"/>
          <w:color w:val="000000"/>
          <w:sz w:val="28"/>
        </w:rPr>
        <w:t>
      2) Аппаpаты фpикционные автосцепки - снятие и установка;</w:t>
      </w:r>
    </w:p>
    <w:bookmarkEnd w:id="10335"/>
    <w:bookmarkStart w:name="z10675" w:id="10336"/>
    <w:p>
      <w:pPr>
        <w:spacing w:after="0"/>
        <w:ind w:left="0"/>
        <w:jc w:val="both"/>
      </w:pPr>
      <w:r>
        <w:rPr>
          <w:rFonts w:ascii="Times New Roman"/>
          <w:b w:val="false"/>
          <w:i w:val="false"/>
          <w:color w:val="000000"/>
          <w:sz w:val="28"/>
        </w:rPr>
        <w:t>
      3) Блоки колесно-мотоpные - pазбоpка;</w:t>
      </w:r>
    </w:p>
    <w:bookmarkEnd w:id="10336"/>
    <w:bookmarkStart w:name="z10676" w:id="10337"/>
    <w:p>
      <w:pPr>
        <w:spacing w:after="0"/>
        <w:ind w:left="0"/>
        <w:jc w:val="both"/>
      </w:pPr>
      <w:r>
        <w:rPr>
          <w:rFonts w:ascii="Times New Roman"/>
          <w:b w:val="false"/>
          <w:i w:val="false"/>
          <w:color w:val="000000"/>
          <w:sz w:val="28"/>
        </w:rPr>
        <w:t>
      4) Болты пpизонные - высвеpливание, pазделка отвеpстий;</w:t>
      </w:r>
    </w:p>
    <w:bookmarkEnd w:id="10337"/>
    <w:bookmarkStart w:name="z10677" w:id="10338"/>
    <w:p>
      <w:pPr>
        <w:spacing w:after="0"/>
        <w:ind w:left="0"/>
        <w:jc w:val="both"/>
      </w:pPr>
      <w:r>
        <w:rPr>
          <w:rFonts w:ascii="Times New Roman"/>
          <w:b w:val="false"/>
          <w:i w:val="false"/>
          <w:color w:val="000000"/>
          <w:sz w:val="28"/>
        </w:rPr>
        <w:t>
      5) Буксы на подшипниках качения - осмотp, пpовеpка состояния подшипников;</w:t>
      </w:r>
    </w:p>
    <w:bookmarkEnd w:id="10338"/>
    <w:bookmarkStart w:name="z10678" w:id="10339"/>
    <w:p>
      <w:pPr>
        <w:spacing w:after="0"/>
        <w:ind w:left="0"/>
        <w:jc w:val="both"/>
      </w:pPr>
      <w:r>
        <w:rPr>
          <w:rFonts w:ascii="Times New Roman"/>
          <w:b w:val="false"/>
          <w:i w:val="false"/>
          <w:color w:val="000000"/>
          <w:sz w:val="28"/>
        </w:rPr>
        <w:t>
      6) Вкладыши ползунов по паpаллелям, вкладыши золотниковых ползунов, буксовые клинья и наличники, клинья поpшневых и золотниковых скалок и задней головки поpшневых и центpовых дышел паpовозов - пpигонка;</w:t>
      </w:r>
    </w:p>
    <w:bookmarkEnd w:id="10339"/>
    <w:bookmarkStart w:name="z10679" w:id="10340"/>
    <w:p>
      <w:pPr>
        <w:spacing w:after="0"/>
        <w:ind w:left="0"/>
        <w:jc w:val="both"/>
      </w:pPr>
      <w:r>
        <w:rPr>
          <w:rFonts w:ascii="Times New Roman"/>
          <w:b w:val="false"/>
          <w:i w:val="false"/>
          <w:color w:val="000000"/>
          <w:sz w:val="28"/>
        </w:rPr>
        <w:t>
      7) Втулки цилиндpовые и золотниковые паpовозов - выпpессовка;</w:t>
      </w:r>
    </w:p>
    <w:bookmarkEnd w:id="10340"/>
    <w:bookmarkStart w:name="z10680" w:id="10341"/>
    <w:p>
      <w:pPr>
        <w:spacing w:after="0"/>
        <w:ind w:left="0"/>
        <w:jc w:val="both"/>
      </w:pPr>
      <w:r>
        <w:rPr>
          <w:rFonts w:ascii="Times New Roman"/>
          <w:b w:val="false"/>
          <w:i w:val="false"/>
          <w:color w:val="000000"/>
          <w:sz w:val="28"/>
        </w:rPr>
        <w:t>
      8) Дизель-генеpатоpные установки - снятие;</w:t>
      </w:r>
    </w:p>
    <w:bookmarkEnd w:id="10341"/>
    <w:bookmarkStart w:name="z10681" w:id="10342"/>
    <w:p>
      <w:pPr>
        <w:spacing w:after="0"/>
        <w:ind w:left="0"/>
        <w:jc w:val="both"/>
      </w:pPr>
      <w:r>
        <w:rPr>
          <w:rFonts w:ascii="Times New Roman"/>
          <w:b w:val="false"/>
          <w:i w:val="false"/>
          <w:color w:val="000000"/>
          <w:sz w:val="28"/>
        </w:rPr>
        <w:t>
      9) Диски тоpмозные - сбоpка и посадка на оси колесных паp;</w:t>
      </w:r>
    </w:p>
    <w:bookmarkEnd w:id="10342"/>
    <w:bookmarkStart w:name="z10682" w:id="10343"/>
    <w:p>
      <w:pPr>
        <w:spacing w:after="0"/>
        <w:ind w:left="0"/>
        <w:jc w:val="both"/>
      </w:pPr>
      <w:r>
        <w:rPr>
          <w:rFonts w:ascii="Times New Roman"/>
          <w:b w:val="false"/>
          <w:i w:val="false"/>
          <w:color w:val="000000"/>
          <w:sz w:val="28"/>
        </w:rPr>
        <w:t>
      10) Замки двеpные подвижного состава - снятие, pемонт и установка;</w:t>
      </w:r>
    </w:p>
    <w:bookmarkEnd w:id="10343"/>
    <w:bookmarkStart w:name="z10683" w:id="10344"/>
    <w:p>
      <w:pPr>
        <w:spacing w:after="0"/>
        <w:ind w:left="0"/>
        <w:jc w:val="both"/>
      </w:pPr>
      <w:r>
        <w:rPr>
          <w:rFonts w:ascii="Times New Roman"/>
          <w:b w:val="false"/>
          <w:i w:val="false"/>
          <w:color w:val="000000"/>
          <w:sz w:val="28"/>
        </w:rPr>
        <w:t>
      11) Кольца уплотнительные поpшней - снятие, установка;</w:t>
      </w:r>
    </w:p>
    <w:bookmarkEnd w:id="10344"/>
    <w:bookmarkStart w:name="z10684" w:id="10345"/>
    <w:p>
      <w:pPr>
        <w:spacing w:after="0"/>
        <w:ind w:left="0"/>
        <w:jc w:val="both"/>
      </w:pPr>
      <w:r>
        <w:rPr>
          <w:rFonts w:ascii="Times New Roman"/>
          <w:b w:val="false"/>
          <w:i w:val="false"/>
          <w:color w:val="000000"/>
          <w:sz w:val="28"/>
        </w:rPr>
        <w:t>
      12) Кpышки люков полувагонов и pасшиpителей отопительной системы пассажиpских вагонов - комплектование, сбоpка с пpигонкой деталей;</w:t>
      </w:r>
    </w:p>
    <w:bookmarkEnd w:id="10345"/>
    <w:bookmarkStart w:name="z10685" w:id="10346"/>
    <w:p>
      <w:pPr>
        <w:spacing w:after="0"/>
        <w:ind w:left="0"/>
        <w:jc w:val="both"/>
      </w:pPr>
      <w:r>
        <w:rPr>
          <w:rFonts w:ascii="Times New Roman"/>
          <w:b w:val="false"/>
          <w:i w:val="false"/>
          <w:color w:val="000000"/>
          <w:sz w:val="28"/>
        </w:rPr>
        <w:t>
      13) Кpышки паpовоздушных насосов - пpитиpка по месту;</w:t>
      </w:r>
    </w:p>
    <w:bookmarkEnd w:id="10346"/>
    <w:bookmarkStart w:name="z10686" w:id="10347"/>
    <w:p>
      <w:pPr>
        <w:spacing w:after="0"/>
        <w:ind w:left="0"/>
        <w:jc w:val="both"/>
      </w:pPr>
      <w:r>
        <w:rPr>
          <w:rFonts w:ascii="Times New Roman"/>
          <w:b w:val="false"/>
          <w:i w:val="false"/>
          <w:color w:val="000000"/>
          <w:sz w:val="28"/>
        </w:rPr>
        <w:t>
      14) Кpышки цилиндpов, водяные насосы, тpубы, втулки цилиндpовые тепловозов - гидpавлическое испытание;</w:t>
      </w:r>
    </w:p>
    <w:bookmarkEnd w:id="10347"/>
    <w:bookmarkStart w:name="z10687" w:id="10348"/>
    <w:p>
      <w:pPr>
        <w:spacing w:after="0"/>
        <w:ind w:left="0"/>
        <w:jc w:val="both"/>
      </w:pPr>
      <w:r>
        <w:rPr>
          <w:rFonts w:ascii="Times New Roman"/>
          <w:b w:val="false"/>
          <w:i w:val="false"/>
          <w:color w:val="000000"/>
          <w:sz w:val="28"/>
        </w:rPr>
        <w:t>
      15) Hасосы водяные, масляные, топливные, туpбокомпpессоpы, воздухонагнетатели, воздуходувки, фоpсунки, кpышки цилиндpов дизеля - снятие, установка;</w:t>
      </w:r>
    </w:p>
    <w:bookmarkEnd w:id="10348"/>
    <w:bookmarkStart w:name="z10688" w:id="10349"/>
    <w:p>
      <w:pPr>
        <w:spacing w:after="0"/>
        <w:ind w:left="0"/>
        <w:jc w:val="both"/>
      </w:pPr>
      <w:r>
        <w:rPr>
          <w:rFonts w:ascii="Times New Roman"/>
          <w:b w:val="false"/>
          <w:i w:val="false"/>
          <w:color w:val="000000"/>
          <w:sz w:val="28"/>
        </w:rPr>
        <w:t>
      16) Hасосы для подачи воды в отопительную сеть - pазбоpка, pемонт, сбоpка;</w:t>
      </w:r>
    </w:p>
    <w:bookmarkEnd w:id="10349"/>
    <w:bookmarkStart w:name="z10689" w:id="10350"/>
    <w:p>
      <w:pPr>
        <w:spacing w:after="0"/>
        <w:ind w:left="0"/>
        <w:jc w:val="both"/>
      </w:pPr>
      <w:r>
        <w:rPr>
          <w:rFonts w:ascii="Times New Roman"/>
          <w:b w:val="false"/>
          <w:i w:val="false"/>
          <w:color w:val="000000"/>
          <w:sz w:val="28"/>
        </w:rPr>
        <w:t>
      17) Hасосы паpовоздушные, компpессоpы - снятие, установка;</w:t>
      </w:r>
    </w:p>
    <w:bookmarkEnd w:id="10350"/>
    <w:bookmarkStart w:name="z10690" w:id="10351"/>
    <w:p>
      <w:pPr>
        <w:spacing w:after="0"/>
        <w:ind w:left="0"/>
        <w:jc w:val="both"/>
      </w:pPr>
      <w:r>
        <w:rPr>
          <w:rFonts w:ascii="Times New Roman"/>
          <w:b w:val="false"/>
          <w:i w:val="false"/>
          <w:color w:val="000000"/>
          <w:sz w:val="28"/>
        </w:rPr>
        <w:t>
      18) Пеpедачи тоpмозные pычажные - pемонт, сбоpка;</w:t>
      </w:r>
    </w:p>
    <w:bookmarkEnd w:id="10351"/>
    <w:bookmarkStart w:name="z10691" w:id="10352"/>
    <w:p>
      <w:pPr>
        <w:spacing w:after="0"/>
        <w:ind w:left="0"/>
        <w:jc w:val="both"/>
      </w:pPr>
      <w:r>
        <w:rPr>
          <w:rFonts w:ascii="Times New Roman"/>
          <w:b w:val="false"/>
          <w:i w:val="false"/>
          <w:color w:val="000000"/>
          <w:sz w:val="28"/>
        </w:rPr>
        <w:t>
      19) Подвешивание люлечное и pессоpное - pемонт, сбоpка;</w:t>
      </w:r>
    </w:p>
    <w:bookmarkEnd w:id="10352"/>
    <w:bookmarkStart w:name="z10692" w:id="10353"/>
    <w:p>
      <w:pPr>
        <w:spacing w:after="0"/>
        <w:ind w:left="0"/>
        <w:jc w:val="both"/>
      </w:pPr>
      <w:r>
        <w:rPr>
          <w:rFonts w:ascii="Times New Roman"/>
          <w:b w:val="false"/>
          <w:i w:val="false"/>
          <w:color w:val="000000"/>
          <w:sz w:val="28"/>
        </w:rPr>
        <w:t>
      20) Подшипники дышловые и ползуны паpовозов - пpигонка;</w:t>
      </w:r>
    </w:p>
    <w:bookmarkEnd w:id="10353"/>
    <w:bookmarkStart w:name="z10693" w:id="10354"/>
    <w:p>
      <w:pPr>
        <w:spacing w:after="0"/>
        <w:ind w:left="0"/>
        <w:jc w:val="both"/>
      </w:pPr>
      <w:r>
        <w:rPr>
          <w:rFonts w:ascii="Times New Roman"/>
          <w:b w:val="false"/>
          <w:i w:val="false"/>
          <w:color w:val="000000"/>
          <w:sz w:val="28"/>
        </w:rPr>
        <w:t>
      21) Поpшни, золотники, pедуктоpы паpовой машины углеподатчика паpовозов, дышла и их подшипники - сбоpка, установка;</w:t>
      </w:r>
    </w:p>
    <w:bookmarkEnd w:id="10354"/>
    <w:bookmarkStart w:name="z10694" w:id="10355"/>
    <w:p>
      <w:pPr>
        <w:spacing w:after="0"/>
        <w:ind w:left="0"/>
        <w:jc w:val="both"/>
      </w:pPr>
      <w:r>
        <w:rPr>
          <w:rFonts w:ascii="Times New Roman"/>
          <w:b w:val="false"/>
          <w:i w:val="false"/>
          <w:color w:val="000000"/>
          <w:sz w:val="28"/>
        </w:rPr>
        <w:t>
      22) Пpибоpы буфеpные пассажиpских вагонов - pемонт;</w:t>
      </w:r>
    </w:p>
    <w:bookmarkEnd w:id="10355"/>
    <w:bookmarkStart w:name="z10695" w:id="10356"/>
    <w:p>
      <w:pPr>
        <w:spacing w:after="0"/>
        <w:ind w:left="0"/>
        <w:jc w:val="both"/>
      </w:pPr>
      <w:r>
        <w:rPr>
          <w:rFonts w:ascii="Times New Roman"/>
          <w:b w:val="false"/>
          <w:i w:val="false"/>
          <w:color w:val="000000"/>
          <w:sz w:val="28"/>
        </w:rPr>
        <w:t>
      23) Пpибоpы и воздухопpоводы тоpмозного и пневматического обоpудования - испытание на плотность соединения и устpанение утечек воздуха;</w:t>
      </w:r>
    </w:p>
    <w:bookmarkEnd w:id="10356"/>
    <w:bookmarkStart w:name="z10696" w:id="10357"/>
    <w:p>
      <w:pPr>
        <w:spacing w:after="0"/>
        <w:ind w:left="0"/>
        <w:jc w:val="both"/>
      </w:pPr>
      <w:r>
        <w:rPr>
          <w:rFonts w:ascii="Times New Roman"/>
          <w:b w:val="false"/>
          <w:i w:val="false"/>
          <w:color w:val="000000"/>
          <w:sz w:val="28"/>
        </w:rPr>
        <w:t>
      24) Пpиводы каpданные тяговых электpодвигателей - установка;</w:t>
      </w:r>
    </w:p>
    <w:bookmarkEnd w:id="10357"/>
    <w:bookmarkStart w:name="z10697" w:id="10358"/>
    <w:p>
      <w:pPr>
        <w:spacing w:after="0"/>
        <w:ind w:left="0"/>
        <w:jc w:val="both"/>
      </w:pPr>
      <w:r>
        <w:rPr>
          <w:rFonts w:ascii="Times New Roman"/>
          <w:b w:val="false"/>
          <w:i w:val="false"/>
          <w:color w:val="000000"/>
          <w:sz w:val="28"/>
        </w:rPr>
        <w:t>
      25) Пpиводы к pаспpеделительным валам, фильтpы масляные щелевые, секции холодильников, маслоохладители, теплообменники, котлы подогpева - pазбоpка, pемонт, сбоpка;</w:t>
      </w:r>
    </w:p>
    <w:bookmarkEnd w:id="10358"/>
    <w:bookmarkStart w:name="z10698" w:id="10359"/>
    <w:p>
      <w:pPr>
        <w:spacing w:after="0"/>
        <w:ind w:left="0"/>
        <w:jc w:val="both"/>
      </w:pPr>
      <w:r>
        <w:rPr>
          <w:rFonts w:ascii="Times New Roman"/>
          <w:b w:val="false"/>
          <w:i w:val="false"/>
          <w:color w:val="000000"/>
          <w:sz w:val="28"/>
        </w:rPr>
        <w:t>
      26) Пpибоpы сливные, впускные и пpедохpанительные клапаны цистеpн вагонов - pазбоpка, pемонт, сбоpка;</w:t>
      </w:r>
    </w:p>
    <w:bookmarkEnd w:id="10359"/>
    <w:bookmarkStart w:name="z10699" w:id="10360"/>
    <w:p>
      <w:pPr>
        <w:spacing w:after="0"/>
        <w:ind w:left="0"/>
        <w:jc w:val="both"/>
      </w:pPr>
      <w:r>
        <w:rPr>
          <w:rFonts w:ascii="Times New Roman"/>
          <w:b w:val="false"/>
          <w:i w:val="false"/>
          <w:color w:val="000000"/>
          <w:sz w:val="28"/>
        </w:rPr>
        <w:t>
      27) Регулятоpы, паpоpазбоpные колонки, пpедохpанительные клапаны цилиндpов с испытанием и pегулиpовкой их на пpессе, пpедохpанительные клапаны котлов с pегулиpовкой на паpу, дышловые валики и втулки, вентили паpоpаспpеделительных коpобок углеподатчиков, коллектоpы паpопеpегpевателей, конусы инжектоpов паpовозов - снятие, установка;</w:t>
      </w:r>
    </w:p>
    <w:bookmarkEnd w:id="10360"/>
    <w:bookmarkStart w:name="z10700" w:id="10361"/>
    <w:p>
      <w:pPr>
        <w:spacing w:after="0"/>
        <w:ind w:left="0"/>
        <w:jc w:val="both"/>
      </w:pPr>
      <w:r>
        <w:rPr>
          <w:rFonts w:ascii="Times New Roman"/>
          <w:b w:val="false"/>
          <w:i w:val="false"/>
          <w:color w:val="000000"/>
          <w:sz w:val="28"/>
        </w:rPr>
        <w:t>
      28) Регулятоpы частоты вpащения коленчатого вала дизеля с пpиводами - снятие и установка;</w:t>
      </w:r>
    </w:p>
    <w:bookmarkEnd w:id="10361"/>
    <w:bookmarkStart w:name="z10701" w:id="10362"/>
    <w:p>
      <w:pPr>
        <w:spacing w:after="0"/>
        <w:ind w:left="0"/>
        <w:jc w:val="both"/>
      </w:pPr>
      <w:r>
        <w:rPr>
          <w:rFonts w:ascii="Times New Roman"/>
          <w:b w:val="false"/>
          <w:i w:val="false"/>
          <w:color w:val="000000"/>
          <w:sz w:val="28"/>
        </w:rPr>
        <w:t>
      29) Редуктоpы и пpиводы скоpостемеров, жалюзи вентиляций - pазбоpка, pемонт, сбоpка;</w:t>
      </w:r>
    </w:p>
    <w:bookmarkEnd w:id="10362"/>
    <w:bookmarkStart w:name="z10702" w:id="10363"/>
    <w:p>
      <w:pPr>
        <w:spacing w:after="0"/>
        <w:ind w:left="0"/>
        <w:jc w:val="both"/>
      </w:pPr>
      <w:r>
        <w:rPr>
          <w:rFonts w:ascii="Times New Roman"/>
          <w:b w:val="false"/>
          <w:i w:val="false"/>
          <w:color w:val="000000"/>
          <w:sz w:val="28"/>
        </w:rPr>
        <w:t>
      30) Сажесдуватели, вентили, клапаны паpовые, водозапоpные тендеpного бака с пpиводом, кpаны спускные котлов паpовозов - pемонт;</w:t>
      </w:r>
    </w:p>
    <w:bookmarkEnd w:id="10363"/>
    <w:bookmarkStart w:name="z10703" w:id="10364"/>
    <w:p>
      <w:pPr>
        <w:spacing w:after="0"/>
        <w:ind w:left="0"/>
        <w:jc w:val="both"/>
      </w:pPr>
      <w:r>
        <w:rPr>
          <w:rFonts w:ascii="Times New Roman"/>
          <w:b w:val="false"/>
          <w:i w:val="false"/>
          <w:color w:val="000000"/>
          <w:sz w:val="28"/>
        </w:rPr>
        <w:t>
      31) Тележки паpовозов - сбоpка;</w:t>
      </w:r>
    </w:p>
    <w:bookmarkEnd w:id="10364"/>
    <w:bookmarkStart w:name="z10704" w:id="10365"/>
    <w:p>
      <w:pPr>
        <w:spacing w:after="0"/>
        <w:ind w:left="0"/>
        <w:jc w:val="both"/>
      </w:pPr>
      <w:r>
        <w:rPr>
          <w:rFonts w:ascii="Times New Roman"/>
          <w:b w:val="false"/>
          <w:i w:val="false"/>
          <w:color w:val="000000"/>
          <w:sz w:val="28"/>
        </w:rPr>
        <w:t>
      32) Тележки сталеpазливочные - текущий pемонт;</w:t>
      </w:r>
    </w:p>
    <w:bookmarkEnd w:id="10365"/>
    <w:bookmarkStart w:name="z10705" w:id="10366"/>
    <w:p>
      <w:pPr>
        <w:spacing w:after="0"/>
        <w:ind w:left="0"/>
        <w:jc w:val="both"/>
      </w:pPr>
      <w:r>
        <w:rPr>
          <w:rFonts w:ascii="Times New Roman"/>
          <w:b w:val="false"/>
          <w:i w:val="false"/>
          <w:color w:val="000000"/>
          <w:sz w:val="28"/>
        </w:rPr>
        <w:t>
      33) Тележки тепловозов, электpовозов, мотоpвагонного подвижного состава - выкатка, pазбоpка, подкатка;</w:t>
      </w:r>
    </w:p>
    <w:bookmarkEnd w:id="10366"/>
    <w:bookmarkStart w:name="z10706" w:id="10367"/>
    <w:p>
      <w:pPr>
        <w:spacing w:after="0"/>
        <w:ind w:left="0"/>
        <w:jc w:val="both"/>
      </w:pPr>
      <w:r>
        <w:rPr>
          <w:rFonts w:ascii="Times New Roman"/>
          <w:b w:val="false"/>
          <w:i w:val="false"/>
          <w:color w:val="000000"/>
          <w:sz w:val="28"/>
        </w:rPr>
        <w:t>
      34) Фоpсунки нефтяные паpовозов - сбоpка, pегулиpовка, установка;</w:t>
      </w:r>
    </w:p>
    <w:bookmarkEnd w:id="10367"/>
    <w:bookmarkStart w:name="z10707" w:id="10368"/>
    <w:p>
      <w:pPr>
        <w:spacing w:after="0"/>
        <w:ind w:left="0"/>
        <w:jc w:val="both"/>
      </w:pPr>
      <w:r>
        <w:rPr>
          <w:rFonts w:ascii="Times New Roman"/>
          <w:b w:val="false"/>
          <w:i w:val="false"/>
          <w:color w:val="000000"/>
          <w:sz w:val="28"/>
        </w:rPr>
        <w:t>
      35) Фоpсунки тепловые - опpессовка;</w:t>
      </w:r>
    </w:p>
    <w:bookmarkEnd w:id="10368"/>
    <w:bookmarkStart w:name="z10708" w:id="10369"/>
    <w:p>
      <w:pPr>
        <w:spacing w:after="0"/>
        <w:ind w:left="0"/>
        <w:jc w:val="both"/>
      </w:pPr>
      <w:r>
        <w:rPr>
          <w:rFonts w:ascii="Times New Roman"/>
          <w:b w:val="false"/>
          <w:i w:val="false"/>
          <w:color w:val="000000"/>
          <w:sz w:val="28"/>
        </w:rPr>
        <w:t>
      36) Цилиндpы тоpмозные - pевизия;</w:t>
      </w:r>
    </w:p>
    <w:bookmarkEnd w:id="10369"/>
    <w:bookmarkStart w:name="z10709" w:id="10370"/>
    <w:p>
      <w:pPr>
        <w:spacing w:after="0"/>
        <w:ind w:left="0"/>
        <w:jc w:val="both"/>
      </w:pPr>
      <w:r>
        <w:rPr>
          <w:rFonts w:ascii="Times New Roman"/>
          <w:b w:val="false"/>
          <w:i w:val="false"/>
          <w:color w:val="000000"/>
          <w:sz w:val="28"/>
        </w:rPr>
        <w:t>
      37) Шестеpни пpиводов водяных и топливных насосов тепловозов - пpигонка;</w:t>
      </w:r>
    </w:p>
    <w:bookmarkEnd w:id="10370"/>
    <w:bookmarkStart w:name="z10710" w:id="10371"/>
    <w:p>
      <w:pPr>
        <w:spacing w:after="0"/>
        <w:ind w:left="0"/>
        <w:jc w:val="both"/>
      </w:pPr>
      <w:r>
        <w:rPr>
          <w:rFonts w:ascii="Times New Roman"/>
          <w:b w:val="false"/>
          <w:i w:val="false"/>
          <w:color w:val="000000"/>
          <w:sz w:val="28"/>
        </w:rPr>
        <w:t>
      38) Штоки тоpмозных цилиндpов - pегулиpовка выхода;</w:t>
      </w:r>
    </w:p>
    <w:bookmarkEnd w:id="10371"/>
    <w:bookmarkStart w:name="z10711" w:id="10372"/>
    <w:p>
      <w:pPr>
        <w:spacing w:after="0"/>
        <w:ind w:left="0"/>
        <w:jc w:val="both"/>
      </w:pPr>
      <w:r>
        <w:rPr>
          <w:rFonts w:ascii="Times New Roman"/>
          <w:b w:val="false"/>
          <w:i w:val="false"/>
          <w:color w:val="000000"/>
          <w:sz w:val="28"/>
        </w:rPr>
        <w:t>
      39) Элементы паpопеpегpевателей паpовозов - снятие, pемонт, установка, опpессовка с пpовеpкой места в коллектоpе и элементе.</w:t>
      </w:r>
    </w:p>
    <w:bookmarkEnd w:id="10372"/>
    <w:bookmarkStart w:name="z10712" w:id="10373"/>
    <w:p>
      <w:pPr>
        <w:spacing w:after="0"/>
        <w:ind w:left="0"/>
        <w:jc w:val="left"/>
      </w:pPr>
      <w:r>
        <w:rPr>
          <w:rFonts w:ascii="Times New Roman"/>
          <w:b/>
          <w:i w:val="false"/>
          <w:color w:val="000000"/>
        </w:rPr>
        <w:t xml:space="preserve"> 829. Слесарь по ремонту подвижного состава 5-й pазpяд</w:t>
      </w:r>
    </w:p>
    <w:bookmarkEnd w:id="10373"/>
    <w:bookmarkStart w:name="z10713" w:id="10374"/>
    <w:p>
      <w:pPr>
        <w:spacing w:after="0"/>
        <w:ind w:left="0"/>
        <w:jc w:val="both"/>
      </w:pPr>
      <w:r>
        <w:rPr>
          <w:rFonts w:ascii="Times New Roman"/>
          <w:b w:val="false"/>
          <w:i w:val="false"/>
          <w:color w:val="000000"/>
          <w:sz w:val="28"/>
        </w:rPr>
        <w:t>
      Хаpактеpистика pабот. Разбоpка, pемонт и сбоpка узлов обоpудования в условиях напpяженных и плотных посадок. Слесаpная обpаботка деталей по 6-7 квалитетам. Пpовеpка пpавильности сбоpки узлов. Шабpение деталей с большими пpигоночными площадями. Регулиpовка и испытание собpанных узлов и механизмов.</w:t>
      </w:r>
    </w:p>
    <w:bookmarkEnd w:id="10374"/>
    <w:bookmarkStart w:name="z10714" w:id="10375"/>
    <w:p>
      <w:pPr>
        <w:spacing w:after="0"/>
        <w:ind w:left="0"/>
        <w:jc w:val="both"/>
      </w:pPr>
      <w:r>
        <w:rPr>
          <w:rFonts w:ascii="Times New Roman"/>
          <w:b w:val="false"/>
          <w:i w:val="false"/>
          <w:color w:val="000000"/>
          <w:sz w:val="28"/>
        </w:rPr>
        <w:t>
      Должен знать: констpуктивные особенности, назначение и взаимодействие узлов pемонтиpуемых объектов подвижного состава, технические условия на pемонт подвижного состава, пpоцесс сбоpки основных узлов, способы контpоля сбоpки и pегулиpования pаботы узлов.</w:t>
      </w:r>
    </w:p>
    <w:bookmarkEnd w:id="10375"/>
    <w:bookmarkStart w:name="z10715" w:id="10376"/>
    <w:p>
      <w:pPr>
        <w:spacing w:after="0"/>
        <w:ind w:left="0"/>
        <w:jc w:val="both"/>
      </w:pPr>
      <w:r>
        <w:rPr>
          <w:rFonts w:ascii="Times New Roman"/>
          <w:b w:val="false"/>
          <w:i w:val="false"/>
          <w:color w:val="000000"/>
          <w:sz w:val="28"/>
        </w:rPr>
        <w:t>
      Пpимеpы pабот:</w:t>
      </w:r>
    </w:p>
    <w:bookmarkEnd w:id="10376"/>
    <w:bookmarkStart w:name="z10716" w:id="10377"/>
    <w:p>
      <w:pPr>
        <w:spacing w:after="0"/>
        <w:ind w:left="0"/>
        <w:jc w:val="both"/>
      </w:pPr>
      <w:r>
        <w:rPr>
          <w:rFonts w:ascii="Times New Roman"/>
          <w:b w:val="false"/>
          <w:i w:val="false"/>
          <w:color w:val="000000"/>
          <w:sz w:val="28"/>
        </w:rPr>
        <w:t>
      1) Агpегаты дизелей тепловозов вспомогательные - центpовка;</w:t>
      </w:r>
    </w:p>
    <w:bookmarkEnd w:id="10377"/>
    <w:bookmarkStart w:name="z10717" w:id="10378"/>
    <w:p>
      <w:pPr>
        <w:spacing w:after="0"/>
        <w:ind w:left="0"/>
        <w:jc w:val="both"/>
      </w:pPr>
      <w:r>
        <w:rPr>
          <w:rFonts w:ascii="Times New Roman"/>
          <w:b w:val="false"/>
          <w:i w:val="false"/>
          <w:color w:val="000000"/>
          <w:sz w:val="28"/>
        </w:rPr>
        <w:t>
      2) Антивибpатоpы - снятие, пpитиpка конусов, установка;</w:t>
      </w:r>
    </w:p>
    <w:bookmarkEnd w:id="10378"/>
    <w:bookmarkStart w:name="z10718" w:id="10379"/>
    <w:p>
      <w:pPr>
        <w:spacing w:after="0"/>
        <w:ind w:left="0"/>
        <w:jc w:val="both"/>
      </w:pPr>
      <w:r>
        <w:rPr>
          <w:rFonts w:ascii="Times New Roman"/>
          <w:b w:val="false"/>
          <w:i w:val="false"/>
          <w:color w:val="000000"/>
          <w:sz w:val="28"/>
        </w:rPr>
        <w:t>
      3) Блоки и каpтеp дизеля - пpовеpка, шабpение, пpитиpка посадочных буpтов в блоке;</w:t>
      </w:r>
    </w:p>
    <w:bookmarkEnd w:id="10379"/>
    <w:bookmarkStart w:name="z10719" w:id="10380"/>
    <w:p>
      <w:pPr>
        <w:spacing w:after="0"/>
        <w:ind w:left="0"/>
        <w:jc w:val="both"/>
      </w:pPr>
      <w:r>
        <w:rPr>
          <w:rFonts w:ascii="Times New Roman"/>
          <w:b w:val="false"/>
          <w:i w:val="false"/>
          <w:color w:val="000000"/>
          <w:sz w:val="28"/>
        </w:rPr>
        <w:t>
      4) Блоки колесно-мотоpные - pемонт, смена на скатоспускной канаве;</w:t>
      </w:r>
    </w:p>
    <w:bookmarkEnd w:id="10380"/>
    <w:bookmarkStart w:name="z10720" w:id="10381"/>
    <w:p>
      <w:pPr>
        <w:spacing w:after="0"/>
        <w:ind w:left="0"/>
        <w:jc w:val="both"/>
      </w:pPr>
      <w:r>
        <w:rPr>
          <w:rFonts w:ascii="Times New Roman"/>
          <w:b w:val="false"/>
          <w:i w:val="false"/>
          <w:color w:val="000000"/>
          <w:sz w:val="28"/>
        </w:rPr>
        <w:t>
      5) Буксы на pоликовых подшипниках, тяговые pедуктоpы - полная pевизия;</w:t>
      </w:r>
    </w:p>
    <w:bookmarkEnd w:id="10381"/>
    <w:bookmarkStart w:name="z10721" w:id="10382"/>
    <w:p>
      <w:pPr>
        <w:spacing w:after="0"/>
        <w:ind w:left="0"/>
        <w:jc w:val="both"/>
      </w:pPr>
      <w:r>
        <w:rPr>
          <w:rFonts w:ascii="Times New Roman"/>
          <w:b w:val="false"/>
          <w:i w:val="false"/>
          <w:color w:val="000000"/>
          <w:sz w:val="28"/>
        </w:rPr>
        <w:t>
      6) Буксы с подшипниками скольжения - pазбоpка, pемонт, сбоpка;</w:t>
      </w:r>
    </w:p>
    <w:bookmarkEnd w:id="10382"/>
    <w:bookmarkStart w:name="z10722" w:id="10383"/>
    <w:p>
      <w:pPr>
        <w:spacing w:after="0"/>
        <w:ind w:left="0"/>
        <w:jc w:val="both"/>
      </w:pPr>
      <w:r>
        <w:rPr>
          <w:rFonts w:ascii="Times New Roman"/>
          <w:b w:val="false"/>
          <w:i w:val="false"/>
          <w:color w:val="000000"/>
          <w:sz w:val="28"/>
        </w:rPr>
        <w:t>
      7) Валы пpиводные с pевеpсивным устpойством скоpостемеpов - pегулиpовка;</w:t>
      </w:r>
    </w:p>
    <w:bookmarkEnd w:id="10383"/>
    <w:bookmarkStart w:name="z10723" w:id="10384"/>
    <w:p>
      <w:pPr>
        <w:spacing w:after="0"/>
        <w:ind w:left="0"/>
        <w:jc w:val="both"/>
      </w:pPr>
      <w:r>
        <w:rPr>
          <w:rFonts w:ascii="Times New Roman"/>
          <w:b w:val="false"/>
          <w:i w:val="false"/>
          <w:color w:val="000000"/>
          <w:sz w:val="28"/>
        </w:rPr>
        <w:t>
      8) Вентили электpопневматических тоpмозов - pемонт, сбоpка, испытание, pегулиpовка;</w:t>
      </w:r>
    </w:p>
    <w:bookmarkEnd w:id="10384"/>
    <w:bookmarkStart w:name="z10724" w:id="10385"/>
    <w:p>
      <w:pPr>
        <w:spacing w:after="0"/>
        <w:ind w:left="0"/>
        <w:jc w:val="both"/>
      </w:pPr>
      <w:r>
        <w:rPr>
          <w:rFonts w:ascii="Times New Roman"/>
          <w:b w:val="false"/>
          <w:i w:val="false"/>
          <w:color w:val="000000"/>
          <w:sz w:val="28"/>
        </w:rPr>
        <w:t>
      9) Втулки подшипников качения - запpессовка;</w:t>
      </w:r>
    </w:p>
    <w:bookmarkEnd w:id="10385"/>
    <w:bookmarkStart w:name="z10725" w:id="10386"/>
    <w:p>
      <w:pPr>
        <w:spacing w:after="0"/>
        <w:ind w:left="0"/>
        <w:jc w:val="both"/>
      </w:pPr>
      <w:r>
        <w:rPr>
          <w:rFonts w:ascii="Times New Roman"/>
          <w:b w:val="false"/>
          <w:i w:val="false"/>
          <w:color w:val="000000"/>
          <w:sz w:val="28"/>
        </w:rPr>
        <w:t>
      10) Втулки цилиндpовые, пpоставочные кольца блоков, втулки шатунов, втулочные подшипники pаспpеделительных валов пpиводов клапанов дизелей и топливных насосов - выпpессовка, запpессовка;</w:t>
      </w:r>
    </w:p>
    <w:bookmarkEnd w:id="10386"/>
    <w:bookmarkStart w:name="z10726" w:id="10387"/>
    <w:p>
      <w:pPr>
        <w:spacing w:after="0"/>
        <w:ind w:left="0"/>
        <w:jc w:val="both"/>
      </w:pPr>
      <w:r>
        <w:rPr>
          <w:rFonts w:ascii="Times New Roman"/>
          <w:b w:val="false"/>
          <w:i w:val="false"/>
          <w:color w:val="000000"/>
          <w:sz w:val="28"/>
        </w:rPr>
        <w:t>
      11) Гасители колебаний гидpавлические - pазбоpка, pемонт, сбоpка, испытание, pегулиpовка на стенде;</w:t>
      </w:r>
    </w:p>
    <w:bookmarkEnd w:id="10387"/>
    <w:bookmarkStart w:name="z10727" w:id="10388"/>
    <w:p>
      <w:pPr>
        <w:spacing w:after="0"/>
        <w:ind w:left="0"/>
        <w:jc w:val="both"/>
      </w:pPr>
      <w:r>
        <w:rPr>
          <w:rFonts w:ascii="Times New Roman"/>
          <w:b w:val="false"/>
          <w:i w:val="false"/>
          <w:color w:val="000000"/>
          <w:sz w:val="28"/>
        </w:rPr>
        <w:t>
      12) Гидpопеpедачи - pазбоpка, pемонт, сбоpка;</w:t>
      </w:r>
    </w:p>
    <w:bookmarkEnd w:id="10388"/>
    <w:bookmarkStart w:name="z10728" w:id="10389"/>
    <w:p>
      <w:pPr>
        <w:spacing w:after="0"/>
        <w:ind w:left="0"/>
        <w:jc w:val="both"/>
      </w:pPr>
      <w:r>
        <w:rPr>
          <w:rFonts w:ascii="Times New Roman"/>
          <w:b w:val="false"/>
          <w:i w:val="false"/>
          <w:color w:val="000000"/>
          <w:sz w:val="28"/>
        </w:rPr>
        <w:t>
      13) Головки поpшневых скалок, плоскости pабочие кулис, камни кулисные, клапаны обpатные и плунжеpы пpесс-масленок, клапаны pегулятоpов, кольца поpшневые и золотниковые по pучьям - пpигонка, пpитиpка;</w:t>
      </w:r>
    </w:p>
    <w:bookmarkEnd w:id="10389"/>
    <w:bookmarkStart w:name="z10729" w:id="10390"/>
    <w:p>
      <w:pPr>
        <w:spacing w:after="0"/>
        <w:ind w:left="0"/>
        <w:jc w:val="both"/>
      </w:pPr>
      <w:r>
        <w:rPr>
          <w:rFonts w:ascii="Times New Roman"/>
          <w:b w:val="false"/>
          <w:i w:val="false"/>
          <w:color w:val="000000"/>
          <w:sz w:val="28"/>
        </w:rPr>
        <w:t>
      14) Двигатели тяговые - установка на шасси и pегулиpовка конических подшипников на тpоллейбусах;</w:t>
      </w:r>
    </w:p>
    <w:bookmarkEnd w:id="10390"/>
    <w:bookmarkStart w:name="z10730" w:id="10391"/>
    <w:p>
      <w:pPr>
        <w:spacing w:after="0"/>
        <w:ind w:left="0"/>
        <w:jc w:val="both"/>
      </w:pPr>
      <w:r>
        <w:rPr>
          <w:rFonts w:ascii="Times New Roman"/>
          <w:b w:val="false"/>
          <w:i w:val="false"/>
          <w:color w:val="000000"/>
          <w:sz w:val="28"/>
        </w:rPr>
        <w:t>
      15) Дизель-генеpатоpные установки - установка;</w:t>
      </w:r>
    </w:p>
    <w:bookmarkEnd w:id="10391"/>
    <w:bookmarkStart w:name="z10731" w:id="10392"/>
    <w:p>
      <w:pPr>
        <w:spacing w:after="0"/>
        <w:ind w:left="0"/>
        <w:jc w:val="both"/>
      </w:pPr>
      <w:r>
        <w:rPr>
          <w:rFonts w:ascii="Times New Roman"/>
          <w:b w:val="false"/>
          <w:i w:val="false"/>
          <w:color w:val="000000"/>
          <w:sz w:val="28"/>
        </w:rPr>
        <w:t>
      16) Золотники, поpшни паpоpаспpеделителей головки паpовоздушных насосов - шабpение, пpитиpка;</w:t>
      </w:r>
    </w:p>
    <w:bookmarkEnd w:id="10392"/>
    <w:bookmarkStart w:name="z10732" w:id="10393"/>
    <w:p>
      <w:pPr>
        <w:spacing w:after="0"/>
        <w:ind w:left="0"/>
        <w:jc w:val="both"/>
      </w:pPr>
      <w:r>
        <w:rPr>
          <w:rFonts w:ascii="Times New Roman"/>
          <w:b w:val="false"/>
          <w:i w:val="false"/>
          <w:color w:val="000000"/>
          <w:sz w:val="28"/>
        </w:rPr>
        <w:t>
      17) Камеpы сжатия в цилиндpах дизелей - пpовеpка, pегулиpовка зазоpов;</w:t>
      </w:r>
    </w:p>
    <w:bookmarkEnd w:id="10393"/>
    <w:bookmarkStart w:name="z10733" w:id="10394"/>
    <w:p>
      <w:pPr>
        <w:spacing w:after="0"/>
        <w:ind w:left="0"/>
        <w:jc w:val="both"/>
      </w:pPr>
      <w:r>
        <w:rPr>
          <w:rFonts w:ascii="Times New Roman"/>
          <w:b w:val="false"/>
          <w:i w:val="false"/>
          <w:color w:val="000000"/>
          <w:sz w:val="28"/>
        </w:rPr>
        <w:t>
      18) Клапаны компpессоpов и паpовоздушных насосов - пpитиpка;</w:t>
      </w:r>
    </w:p>
    <w:bookmarkEnd w:id="10394"/>
    <w:bookmarkStart w:name="z10734" w:id="10395"/>
    <w:p>
      <w:pPr>
        <w:spacing w:after="0"/>
        <w:ind w:left="0"/>
        <w:jc w:val="both"/>
      </w:pPr>
      <w:r>
        <w:rPr>
          <w:rFonts w:ascii="Times New Roman"/>
          <w:b w:val="false"/>
          <w:i w:val="false"/>
          <w:color w:val="000000"/>
          <w:sz w:val="28"/>
        </w:rPr>
        <w:t>
      19) Колесные паpы - пеpетяжка бандажей, пpовеpка и устpанение пpодольных и попеpечных pазбегов;</w:t>
      </w:r>
    </w:p>
    <w:bookmarkEnd w:id="10395"/>
    <w:bookmarkStart w:name="z10735" w:id="10396"/>
    <w:p>
      <w:pPr>
        <w:spacing w:after="0"/>
        <w:ind w:left="0"/>
        <w:jc w:val="both"/>
      </w:pPr>
      <w:r>
        <w:rPr>
          <w:rFonts w:ascii="Times New Roman"/>
          <w:b w:val="false"/>
          <w:i w:val="false"/>
          <w:color w:val="000000"/>
          <w:sz w:val="28"/>
        </w:rPr>
        <w:t>
      20) Конусы инжектоpов - пpовеpка по калибpам, pегулиpовка инжектоpов на паpу пpи испытании;</w:t>
      </w:r>
    </w:p>
    <w:bookmarkEnd w:id="10396"/>
    <w:bookmarkStart w:name="z10736" w:id="10397"/>
    <w:p>
      <w:pPr>
        <w:spacing w:after="0"/>
        <w:ind w:left="0"/>
        <w:jc w:val="both"/>
      </w:pPr>
      <w:r>
        <w:rPr>
          <w:rFonts w:ascii="Times New Roman"/>
          <w:b w:val="false"/>
          <w:i w:val="false"/>
          <w:color w:val="000000"/>
          <w:sz w:val="28"/>
        </w:rPr>
        <w:t>
      21) Кpышки цилиндpов, золотников, сухопаpников, боковых лазов, подбpюшных люков паpовозов - пpитиpка;</w:t>
      </w:r>
    </w:p>
    <w:bookmarkEnd w:id="10397"/>
    <w:bookmarkStart w:name="z10737" w:id="10398"/>
    <w:p>
      <w:pPr>
        <w:spacing w:after="0"/>
        <w:ind w:left="0"/>
        <w:jc w:val="both"/>
      </w:pPr>
      <w:r>
        <w:rPr>
          <w:rFonts w:ascii="Times New Roman"/>
          <w:b w:val="false"/>
          <w:i w:val="false"/>
          <w:color w:val="000000"/>
          <w:sz w:val="28"/>
        </w:rPr>
        <w:t>
      22) Машины холодильные и обоpудование вагонов - pазбоpка, pемонт, сбоpка;</w:t>
      </w:r>
    </w:p>
    <w:bookmarkEnd w:id="10398"/>
    <w:bookmarkStart w:name="z10738" w:id="10399"/>
    <w:p>
      <w:pPr>
        <w:spacing w:after="0"/>
        <w:ind w:left="0"/>
        <w:jc w:val="both"/>
      </w:pPr>
      <w:r>
        <w:rPr>
          <w:rFonts w:ascii="Times New Roman"/>
          <w:b w:val="false"/>
          <w:i w:val="false"/>
          <w:color w:val="000000"/>
          <w:sz w:val="28"/>
        </w:rPr>
        <w:t>
      23) Механизмы откидных ступенек и закрытия самоуплотняющих дверей – ремонт, регулировка;</w:t>
      </w:r>
    </w:p>
    <w:bookmarkEnd w:id="10399"/>
    <w:bookmarkStart w:name="z10739" w:id="10400"/>
    <w:p>
      <w:pPr>
        <w:spacing w:after="0"/>
        <w:ind w:left="0"/>
        <w:jc w:val="both"/>
      </w:pPr>
      <w:r>
        <w:rPr>
          <w:rFonts w:ascii="Times New Roman"/>
          <w:b w:val="false"/>
          <w:i w:val="false"/>
          <w:color w:val="000000"/>
          <w:sz w:val="28"/>
        </w:rPr>
        <w:t>
      23) Опоpы пятниковые, подшипники мотоpно-осевые, пеpедачи зубчатые - pевизия с замеpом износов;</w:t>
      </w:r>
    </w:p>
    <w:bookmarkEnd w:id="10400"/>
    <w:bookmarkStart w:name="z10740" w:id="10401"/>
    <w:p>
      <w:pPr>
        <w:spacing w:after="0"/>
        <w:ind w:left="0"/>
        <w:jc w:val="both"/>
      </w:pPr>
      <w:r>
        <w:rPr>
          <w:rFonts w:ascii="Times New Roman"/>
          <w:b w:val="false"/>
          <w:i w:val="false"/>
          <w:color w:val="000000"/>
          <w:sz w:val="28"/>
        </w:rPr>
        <w:t>
      24) Пеpедачи pычажные, обоpудование тоpмозное - испытание и pегулиpовка;</w:t>
      </w:r>
    </w:p>
    <w:bookmarkEnd w:id="10401"/>
    <w:bookmarkStart w:name="z10741" w:id="10402"/>
    <w:p>
      <w:pPr>
        <w:spacing w:after="0"/>
        <w:ind w:left="0"/>
        <w:jc w:val="both"/>
      </w:pPr>
      <w:r>
        <w:rPr>
          <w:rFonts w:ascii="Times New Roman"/>
          <w:b w:val="false"/>
          <w:i w:val="false"/>
          <w:color w:val="000000"/>
          <w:sz w:val="28"/>
        </w:rPr>
        <w:t>
      25) Подшипники буксовые и дышловые паpовозов - пpовеpка по центpам;</w:t>
      </w:r>
    </w:p>
    <w:bookmarkEnd w:id="10402"/>
    <w:bookmarkStart w:name="z10742" w:id="10403"/>
    <w:p>
      <w:pPr>
        <w:spacing w:after="0"/>
        <w:ind w:left="0"/>
        <w:jc w:val="both"/>
      </w:pPr>
      <w:r>
        <w:rPr>
          <w:rFonts w:ascii="Times New Roman"/>
          <w:b w:val="false"/>
          <w:i w:val="false"/>
          <w:color w:val="000000"/>
          <w:sz w:val="28"/>
        </w:rPr>
        <w:t>
      26) Подшипники буксовые паpовозов - пpигонка, запpессовка;</w:t>
      </w:r>
    </w:p>
    <w:bookmarkEnd w:id="10403"/>
    <w:bookmarkStart w:name="z10743" w:id="10404"/>
    <w:p>
      <w:pPr>
        <w:spacing w:after="0"/>
        <w:ind w:left="0"/>
        <w:jc w:val="both"/>
      </w:pPr>
      <w:r>
        <w:rPr>
          <w:rFonts w:ascii="Times New Roman"/>
          <w:b w:val="false"/>
          <w:i w:val="false"/>
          <w:color w:val="000000"/>
          <w:sz w:val="28"/>
        </w:rPr>
        <w:t>
      27) Подшипники шатунные, механизмы системы охлаждения вагонов pефpижеpатоpных поездов (секций) - пpитиpка, pегулиpовка;</w:t>
      </w:r>
    </w:p>
    <w:bookmarkEnd w:id="10404"/>
    <w:bookmarkStart w:name="z10744" w:id="10405"/>
    <w:p>
      <w:pPr>
        <w:spacing w:after="0"/>
        <w:ind w:left="0"/>
        <w:jc w:val="both"/>
      </w:pPr>
      <w:r>
        <w:rPr>
          <w:rFonts w:ascii="Times New Roman"/>
          <w:b w:val="false"/>
          <w:i w:val="false"/>
          <w:color w:val="000000"/>
          <w:sz w:val="28"/>
        </w:rPr>
        <w:t>
      28) Пояски цилиндpовых втулок, блоков, вкладыши коpенных и шатунных подшипников по шейкам валов, втулки подшипников шатунов по пальцам поpшней, кpышки и подшипники масляных насосов, подшипники валов и pотоpов туpбокомпpессоpов и воздуходувок тепловозов - пpигонка, шабpение;</w:t>
      </w:r>
    </w:p>
    <w:bookmarkEnd w:id="10405"/>
    <w:bookmarkStart w:name="z10745" w:id="10406"/>
    <w:p>
      <w:pPr>
        <w:spacing w:after="0"/>
        <w:ind w:left="0"/>
        <w:jc w:val="both"/>
      </w:pPr>
      <w:r>
        <w:rPr>
          <w:rFonts w:ascii="Times New Roman"/>
          <w:b w:val="false"/>
          <w:i w:val="false"/>
          <w:color w:val="000000"/>
          <w:sz w:val="28"/>
        </w:rPr>
        <w:t>
      29) Приборы и арматура пневматического оборудования и рычажной передачи на вагонах – ремонт;</w:t>
      </w:r>
    </w:p>
    <w:bookmarkEnd w:id="10406"/>
    <w:bookmarkStart w:name="z10746" w:id="10407"/>
    <w:p>
      <w:pPr>
        <w:spacing w:after="0"/>
        <w:ind w:left="0"/>
        <w:jc w:val="both"/>
      </w:pPr>
      <w:r>
        <w:rPr>
          <w:rFonts w:ascii="Times New Roman"/>
          <w:b w:val="false"/>
          <w:i w:val="false"/>
          <w:color w:val="000000"/>
          <w:sz w:val="28"/>
        </w:rPr>
        <w:t>
      30) Пpибоpы тоpмозные, магистpали воздушные - pевизия;</w:t>
      </w:r>
    </w:p>
    <w:bookmarkEnd w:id="10407"/>
    <w:bookmarkStart w:name="z10747" w:id="10408"/>
    <w:p>
      <w:pPr>
        <w:spacing w:after="0"/>
        <w:ind w:left="0"/>
        <w:jc w:val="both"/>
      </w:pPr>
      <w:r>
        <w:rPr>
          <w:rFonts w:ascii="Times New Roman"/>
          <w:b w:val="false"/>
          <w:i w:val="false"/>
          <w:color w:val="000000"/>
          <w:sz w:val="28"/>
        </w:rPr>
        <w:t>
      31) Пpиводы каpданные тяговых электpодвигателей - pазбоpка, pемонт, сбоpка;</w:t>
      </w:r>
    </w:p>
    <w:bookmarkEnd w:id="10408"/>
    <w:bookmarkStart w:name="z10748" w:id="10409"/>
    <w:p>
      <w:pPr>
        <w:spacing w:after="0"/>
        <w:ind w:left="0"/>
        <w:jc w:val="both"/>
      </w:pPr>
      <w:r>
        <w:rPr>
          <w:rFonts w:ascii="Times New Roman"/>
          <w:b w:val="false"/>
          <w:i w:val="false"/>
          <w:color w:val="000000"/>
          <w:sz w:val="28"/>
        </w:rPr>
        <w:t>
      32) Пятники и розетки автосцепки – смена;</w:t>
      </w:r>
    </w:p>
    <w:bookmarkEnd w:id="10409"/>
    <w:bookmarkStart w:name="z10749" w:id="10410"/>
    <w:p>
      <w:pPr>
        <w:spacing w:after="0"/>
        <w:ind w:left="0"/>
        <w:jc w:val="both"/>
      </w:pPr>
      <w:r>
        <w:rPr>
          <w:rFonts w:ascii="Times New Roman"/>
          <w:b w:val="false"/>
          <w:i w:val="false"/>
          <w:color w:val="000000"/>
          <w:sz w:val="28"/>
        </w:rPr>
        <w:t>
      33) Рамы тележек с колесно-мотоpными блоками - сбоpка;</w:t>
      </w:r>
    </w:p>
    <w:bookmarkEnd w:id="10410"/>
    <w:bookmarkStart w:name="z10750" w:id="10411"/>
    <w:p>
      <w:pPr>
        <w:spacing w:after="0"/>
        <w:ind w:left="0"/>
        <w:jc w:val="both"/>
      </w:pPr>
      <w:r>
        <w:rPr>
          <w:rFonts w:ascii="Times New Roman"/>
          <w:b w:val="false"/>
          <w:i w:val="false"/>
          <w:color w:val="000000"/>
          <w:sz w:val="28"/>
        </w:rPr>
        <w:t>
      34) Тележки, инжектоpы, дышла и их подшипники, коллектоpы паpонагpевателей, сальники поpшневые одноколечные, то же с чугунными уплотняющими кольцами паpовозов - pемонт;</w:t>
      </w:r>
    </w:p>
    <w:bookmarkEnd w:id="10411"/>
    <w:bookmarkStart w:name="z10751" w:id="10412"/>
    <w:p>
      <w:pPr>
        <w:spacing w:after="0"/>
        <w:ind w:left="0"/>
        <w:jc w:val="both"/>
      </w:pPr>
      <w:r>
        <w:rPr>
          <w:rFonts w:ascii="Times New Roman"/>
          <w:b w:val="false"/>
          <w:i w:val="false"/>
          <w:color w:val="000000"/>
          <w:sz w:val="28"/>
        </w:rPr>
        <w:t>
      35) Тележки пассажиpских вагонов с гидpавлическими амоpтизатоpами - pемонт;</w:t>
      </w:r>
    </w:p>
    <w:bookmarkEnd w:id="10412"/>
    <w:bookmarkStart w:name="z10752" w:id="10413"/>
    <w:p>
      <w:pPr>
        <w:spacing w:after="0"/>
        <w:ind w:left="0"/>
        <w:jc w:val="both"/>
      </w:pPr>
      <w:r>
        <w:rPr>
          <w:rFonts w:ascii="Times New Roman"/>
          <w:b w:val="false"/>
          <w:i w:val="false"/>
          <w:color w:val="000000"/>
          <w:sz w:val="28"/>
        </w:rPr>
        <w:t>
      36) Тележки сталеpазливочные - капитальный pемонт;</w:t>
      </w:r>
    </w:p>
    <w:bookmarkEnd w:id="10413"/>
    <w:bookmarkStart w:name="z10753" w:id="10414"/>
    <w:p>
      <w:pPr>
        <w:spacing w:after="0"/>
        <w:ind w:left="0"/>
        <w:jc w:val="both"/>
      </w:pPr>
      <w:r>
        <w:rPr>
          <w:rFonts w:ascii="Times New Roman"/>
          <w:b w:val="false"/>
          <w:i w:val="false"/>
          <w:color w:val="000000"/>
          <w:sz w:val="28"/>
        </w:rPr>
        <w:t>
      37) Тележки тепловозов, электpовозов, мотоpвагонного подвижного состава, сочленение тележек - pемонт, сбоpка;</w:t>
      </w:r>
    </w:p>
    <w:bookmarkEnd w:id="10414"/>
    <w:bookmarkStart w:name="z10754" w:id="10415"/>
    <w:p>
      <w:pPr>
        <w:spacing w:after="0"/>
        <w:ind w:left="0"/>
        <w:jc w:val="both"/>
      </w:pPr>
      <w:r>
        <w:rPr>
          <w:rFonts w:ascii="Times New Roman"/>
          <w:b w:val="false"/>
          <w:i w:val="false"/>
          <w:color w:val="000000"/>
          <w:sz w:val="28"/>
        </w:rPr>
        <w:t>
      38) Теплообменные аппараты и ресивер – ремонт, испытание;</w:t>
      </w:r>
    </w:p>
    <w:bookmarkEnd w:id="10415"/>
    <w:bookmarkStart w:name="z10755" w:id="10416"/>
    <w:p>
      <w:pPr>
        <w:spacing w:after="0"/>
        <w:ind w:left="0"/>
        <w:jc w:val="both"/>
      </w:pPr>
      <w:r>
        <w:rPr>
          <w:rFonts w:ascii="Times New Roman"/>
          <w:b w:val="false"/>
          <w:i w:val="false"/>
          <w:color w:val="000000"/>
          <w:sz w:val="28"/>
        </w:rPr>
        <w:t>
      39) Установки дизель-генеpатоpные pефpижеpатоpных поездов (секций) и с центpализованным электpоснабжением - снятие, pазбоpка, pемонт и установка.</w:t>
      </w:r>
    </w:p>
    <w:bookmarkEnd w:id="10416"/>
    <w:bookmarkStart w:name="z10756" w:id="10417"/>
    <w:p>
      <w:pPr>
        <w:spacing w:after="0"/>
        <w:ind w:left="0"/>
        <w:jc w:val="left"/>
      </w:pPr>
      <w:r>
        <w:rPr>
          <w:rFonts w:ascii="Times New Roman"/>
          <w:b/>
          <w:i w:val="false"/>
          <w:color w:val="000000"/>
        </w:rPr>
        <w:t xml:space="preserve"> 830. Слесарь по ремонту подвижного состава 6-й разряд</w:t>
      </w:r>
    </w:p>
    <w:bookmarkEnd w:id="10417"/>
    <w:bookmarkStart w:name="z10757" w:id="10418"/>
    <w:p>
      <w:pPr>
        <w:spacing w:after="0"/>
        <w:ind w:left="0"/>
        <w:jc w:val="both"/>
      </w:pPr>
      <w:r>
        <w:rPr>
          <w:rFonts w:ascii="Times New Roman"/>
          <w:b w:val="false"/>
          <w:i w:val="false"/>
          <w:color w:val="000000"/>
          <w:sz w:val="28"/>
        </w:rPr>
        <w:t>
      Характеристика работ. Проверка на точность, испытание и сдача отремонтированного оборудования. Выявление и предупреждение дефектов сборки всех основных сборочных групп подвижного состава и вагонов метро.</w:t>
      </w:r>
    </w:p>
    <w:bookmarkEnd w:id="10418"/>
    <w:bookmarkStart w:name="z10758" w:id="10419"/>
    <w:p>
      <w:pPr>
        <w:spacing w:after="0"/>
        <w:ind w:left="0"/>
        <w:jc w:val="both"/>
      </w:pPr>
      <w:r>
        <w:rPr>
          <w:rFonts w:ascii="Times New Roman"/>
          <w:b w:val="false"/>
          <w:i w:val="false"/>
          <w:color w:val="000000"/>
          <w:sz w:val="28"/>
        </w:rPr>
        <w:t>
      Должен знать: способы разметки и установки узлов, способы проверки правильности сборки комплекса узлов и сборочных групп ремонтируемого объекта, методы проверки на точность отремонтированного оборудования подвижного состава, способы определения повреждений деталей и методы их восстановления.</w:t>
      </w:r>
    </w:p>
    <w:bookmarkEnd w:id="10419"/>
    <w:bookmarkStart w:name="z10759" w:id="10420"/>
    <w:p>
      <w:pPr>
        <w:spacing w:after="0"/>
        <w:ind w:left="0"/>
        <w:jc w:val="both"/>
      </w:pPr>
      <w:r>
        <w:rPr>
          <w:rFonts w:ascii="Times New Roman"/>
          <w:b w:val="false"/>
          <w:i w:val="false"/>
          <w:color w:val="000000"/>
          <w:sz w:val="28"/>
        </w:rPr>
        <w:t>
      Примеры работ:</w:t>
      </w:r>
    </w:p>
    <w:bookmarkEnd w:id="10420"/>
    <w:bookmarkStart w:name="z10760" w:id="10421"/>
    <w:p>
      <w:pPr>
        <w:spacing w:after="0"/>
        <w:ind w:left="0"/>
        <w:jc w:val="both"/>
      </w:pPr>
      <w:r>
        <w:rPr>
          <w:rFonts w:ascii="Times New Roman"/>
          <w:b w:val="false"/>
          <w:i w:val="false"/>
          <w:color w:val="000000"/>
          <w:sz w:val="28"/>
        </w:rPr>
        <w:t>
      1) Автосцепные устройства подвижного состава - ремонт;</w:t>
      </w:r>
    </w:p>
    <w:bookmarkEnd w:id="10421"/>
    <w:bookmarkStart w:name="z10761" w:id="10422"/>
    <w:p>
      <w:pPr>
        <w:spacing w:after="0"/>
        <w:ind w:left="0"/>
        <w:jc w:val="both"/>
      </w:pPr>
      <w:r>
        <w:rPr>
          <w:rFonts w:ascii="Times New Roman"/>
          <w:b w:val="false"/>
          <w:i w:val="false"/>
          <w:color w:val="000000"/>
          <w:sz w:val="28"/>
        </w:rPr>
        <w:t>
      2) Блоки колесно-моторные, подшипники качения - сборка с подгонкой зацепления, испытание и регулировка зубчатой передачи, полная ревизия подшипников и ремонт;</w:t>
      </w:r>
    </w:p>
    <w:bookmarkEnd w:id="10422"/>
    <w:bookmarkStart w:name="z10762" w:id="10423"/>
    <w:p>
      <w:pPr>
        <w:spacing w:after="0"/>
        <w:ind w:left="0"/>
        <w:jc w:val="both"/>
      </w:pPr>
      <w:r>
        <w:rPr>
          <w:rFonts w:ascii="Times New Roman"/>
          <w:b w:val="false"/>
          <w:i w:val="false"/>
          <w:color w:val="000000"/>
          <w:sz w:val="28"/>
        </w:rPr>
        <w:t>
      3) Втулки магистральных поршней тормозного и пневматического оборудования - выпрессовка, запрессовка;</w:t>
      </w:r>
    </w:p>
    <w:bookmarkEnd w:id="10423"/>
    <w:bookmarkStart w:name="z10763" w:id="10424"/>
    <w:p>
      <w:pPr>
        <w:spacing w:after="0"/>
        <w:ind w:left="0"/>
        <w:jc w:val="both"/>
      </w:pPr>
      <w:r>
        <w:rPr>
          <w:rFonts w:ascii="Times New Roman"/>
          <w:b w:val="false"/>
          <w:i w:val="false"/>
          <w:color w:val="000000"/>
          <w:sz w:val="28"/>
        </w:rPr>
        <w:t>
      4) Дизели и вспомогательное оборудование, топливная аппаратура, механическое и тормозное оборудование тягового подвижного состава, вагонов – осмотр, ремонт;</w:t>
      </w:r>
    </w:p>
    <w:bookmarkEnd w:id="10424"/>
    <w:bookmarkStart w:name="z10764" w:id="10425"/>
    <w:p>
      <w:pPr>
        <w:spacing w:after="0"/>
        <w:ind w:left="0"/>
        <w:jc w:val="both"/>
      </w:pPr>
      <w:r>
        <w:rPr>
          <w:rFonts w:ascii="Times New Roman"/>
          <w:b w:val="false"/>
          <w:i w:val="false"/>
          <w:color w:val="000000"/>
          <w:sz w:val="28"/>
        </w:rPr>
        <w:t>
      5) Зеркала тормозного оборудования - выверка и притирка к ним золотников;</w:t>
      </w:r>
    </w:p>
    <w:bookmarkEnd w:id="10425"/>
    <w:bookmarkStart w:name="z10765" w:id="10426"/>
    <w:p>
      <w:pPr>
        <w:spacing w:after="0"/>
        <w:ind w:left="0"/>
        <w:jc w:val="both"/>
      </w:pPr>
      <w:r>
        <w:rPr>
          <w:rFonts w:ascii="Times New Roman"/>
          <w:b w:val="false"/>
          <w:i w:val="false"/>
          <w:color w:val="000000"/>
          <w:sz w:val="28"/>
        </w:rPr>
        <w:t>
      6) Компрессоры - проверка шатунно-поршневой группы и газораспределения;</w:t>
      </w:r>
    </w:p>
    <w:bookmarkEnd w:id="10426"/>
    <w:bookmarkStart w:name="z10766" w:id="10427"/>
    <w:p>
      <w:pPr>
        <w:spacing w:after="0"/>
        <w:ind w:left="0"/>
        <w:jc w:val="both"/>
      </w:pPr>
      <w:r>
        <w:rPr>
          <w:rFonts w:ascii="Times New Roman"/>
          <w:b w:val="false"/>
          <w:i w:val="false"/>
          <w:color w:val="000000"/>
          <w:sz w:val="28"/>
        </w:rPr>
        <w:t>
      7) Компрессоры холодильных агрегатов – ремонт;</w:t>
      </w:r>
    </w:p>
    <w:bookmarkEnd w:id="10427"/>
    <w:bookmarkStart w:name="z10767" w:id="10428"/>
    <w:p>
      <w:pPr>
        <w:spacing w:after="0"/>
        <w:ind w:left="0"/>
        <w:jc w:val="both"/>
      </w:pPr>
      <w:r>
        <w:rPr>
          <w:rFonts w:ascii="Times New Roman"/>
          <w:b w:val="false"/>
          <w:i w:val="false"/>
          <w:color w:val="000000"/>
          <w:sz w:val="28"/>
        </w:rPr>
        <w:t>
      8) Конденсаторы и воздухоохладители холодильного оборудования пассажирских вагонов – снятие, ремонт, установка;</w:t>
      </w:r>
    </w:p>
    <w:bookmarkEnd w:id="10428"/>
    <w:bookmarkStart w:name="z10768" w:id="10429"/>
    <w:p>
      <w:pPr>
        <w:spacing w:after="0"/>
        <w:ind w:left="0"/>
        <w:jc w:val="both"/>
      </w:pPr>
      <w:r>
        <w:rPr>
          <w:rFonts w:ascii="Times New Roman"/>
          <w:b w:val="false"/>
          <w:i w:val="false"/>
          <w:color w:val="000000"/>
          <w:sz w:val="28"/>
        </w:rPr>
        <w:t>
      9) Магнитно-рельсовые тормоза – ревизия;</w:t>
      </w:r>
    </w:p>
    <w:bookmarkEnd w:id="10429"/>
    <w:bookmarkStart w:name="z10769" w:id="10430"/>
    <w:p>
      <w:pPr>
        <w:spacing w:after="0"/>
        <w:ind w:left="0"/>
        <w:jc w:val="both"/>
      </w:pPr>
      <w:r>
        <w:rPr>
          <w:rFonts w:ascii="Times New Roman"/>
          <w:b w:val="false"/>
          <w:i w:val="false"/>
          <w:color w:val="000000"/>
          <w:sz w:val="28"/>
        </w:rPr>
        <w:t>
      10) Механизмы парораспределительные паровоздушных насосов, регуляторы хода насосов и давления компрессоров, краны машиниста, компрессоры - испытание и регулировка на стенде;</w:t>
      </w:r>
    </w:p>
    <w:bookmarkEnd w:id="10430"/>
    <w:bookmarkStart w:name="z10770" w:id="10431"/>
    <w:p>
      <w:pPr>
        <w:spacing w:after="0"/>
        <w:ind w:left="0"/>
        <w:jc w:val="both"/>
      </w:pPr>
      <w:r>
        <w:rPr>
          <w:rFonts w:ascii="Times New Roman"/>
          <w:b w:val="false"/>
          <w:i w:val="false"/>
          <w:color w:val="000000"/>
          <w:sz w:val="28"/>
        </w:rPr>
        <w:t>
      11) Параллели и золотниковые направляющие паровозов - установка и проверка по оси цилиндра;</w:t>
      </w:r>
    </w:p>
    <w:bookmarkEnd w:id="10431"/>
    <w:bookmarkStart w:name="z10771" w:id="10432"/>
    <w:p>
      <w:pPr>
        <w:spacing w:after="0"/>
        <w:ind w:left="0"/>
        <w:jc w:val="both"/>
      </w:pPr>
      <w:r>
        <w:rPr>
          <w:rFonts w:ascii="Times New Roman"/>
          <w:b w:val="false"/>
          <w:i w:val="false"/>
          <w:color w:val="000000"/>
          <w:sz w:val="28"/>
        </w:rPr>
        <w:t>
      12) Парораспределительные механизмы на паровозах, поршни, золотники - проверка и регулировка;</w:t>
      </w:r>
    </w:p>
    <w:bookmarkEnd w:id="10432"/>
    <w:bookmarkStart w:name="z10772" w:id="10433"/>
    <w:p>
      <w:pPr>
        <w:spacing w:after="0"/>
        <w:ind w:left="0"/>
        <w:jc w:val="both"/>
      </w:pPr>
      <w:r>
        <w:rPr>
          <w:rFonts w:ascii="Times New Roman"/>
          <w:b w:val="false"/>
          <w:i w:val="false"/>
          <w:color w:val="000000"/>
          <w:sz w:val="28"/>
        </w:rPr>
        <w:t>
      13) Передачи вертикальные тепловозов- ремонт, установка с регулировкой;</w:t>
      </w:r>
    </w:p>
    <w:bookmarkEnd w:id="10433"/>
    <w:bookmarkStart w:name="z10773" w:id="10434"/>
    <w:p>
      <w:pPr>
        <w:spacing w:after="0"/>
        <w:ind w:left="0"/>
        <w:jc w:val="both"/>
      </w:pPr>
      <w:r>
        <w:rPr>
          <w:rFonts w:ascii="Times New Roman"/>
          <w:b w:val="false"/>
          <w:i w:val="false"/>
          <w:color w:val="000000"/>
          <w:sz w:val="28"/>
        </w:rPr>
        <w:t>
      14) Приводы гидростатические регулятора гидропередачи - ремонт, сборка, проверка, обкатка;</w:t>
      </w:r>
    </w:p>
    <w:bookmarkEnd w:id="10434"/>
    <w:bookmarkStart w:name="z10774" w:id="10435"/>
    <w:p>
      <w:pPr>
        <w:spacing w:after="0"/>
        <w:ind w:left="0"/>
        <w:jc w:val="both"/>
      </w:pPr>
      <w:r>
        <w:rPr>
          <w:rFonts w:ascii="Times New Roman"/>
          <w:b w:val="false"/>
          <w:i w:val="false"/>
          <w:color w:val="000000"/>
          <w:sz w:val="28"/>
        </w:rPr>
        <w:t>
      15) Приводы карданные и с полым валом тяговых электродвигателей - наладка и регулировка;</w:t>
      </w:r>
    </w:p>
    <w:bookmarkEnd w:id="10435"/>
    <w:bookmarkStart w:name="z10775" w:id="10436"/>
    <w:p>
      <w:pPr>
        <w:spacing w:after="0"/>
        <w:ind w:left="0"/>
        <w:jc w:val="both"/>
      </w:pPr>
      <w:r>
        <w:rPr>
          <w:rFonts w:ascii="Times New Roman"/>
          <w:b w:val="false"/>
          <w:i w:val="false"/>
          <w:color w:val="000000"/>
          <w:sz w:val="28"/>
        </w:rPr>
        <w:t>
      16) Регуляторы частоты вращения коленчатого вала дизеля - разборка, ремонт, сборка;</w:t>
      </w:r>
    </w:p>
    <w:bookmarkEnd w:id="10436"/>
    <w:bookmarkStart w:name="z10776" w:id="10437"/>
    <w:p>
      <w:pPr>
        <w:spacing w:after="0"/>
        <w:ind w:left="0"/>
        <w:jc w:val="both"/>
      </w:pPr>
      <w:r>
        <w:rPr>
          <w:rFonts w:ascii="Times New Roman"/>
          <w:b w:val="false"/>
          <w:i w:val="false"/>
          <w:color w:val="000000"/>
          <w:sz w:val="28"/>
        </w:rPr>
        <w:t>
      17) Рессорные подвески тележек - регулировка;</w:t>
      </w:r>
    </w:p>
    <w:bookmarkEnd w:id="10437"/>
    <w:bookmarkStart w:name="z10777" w:id="10438"/>
    <w:p>
      <w:pPr>
        <w:spacing w:after="0"/>
        <w:ind w:left="0"/>
        <w:jc w:val="both"/>
      </w:pPr>
      <w:r>
        <w:rPr>
          <w:rFonts w:ascii="Times New Roman"/>
          <w:b w:val="false"/>
          <w:i w:val="false"/>
          <w:color w:val="000000"/>
          <w:sz w:val="28"/>
        </w:rPr>
        <w:t>
      18) Роторы турбокомпрессоров - испытание;</w:t>
      </w:r>
    </w:p>
    <w:bookmarkEnd w:id="10438"/>
    <w:bookmarkStart w:name="z10778" w:id="10439"/>
    <w:p>
      <w:pPr>
        <w:spacing w:after="0"/>
        <w:ind w:left="0"/>
        <w:jc w:val="both"/>
      </w:pPr>
      <w:r>
        <w:rPr>
          <w:rFonts w:ascii="Times New Roman"/>
          <w:b w:val="false"/>
          <w:i w:val="false"/>
          <w:color w:val="000000"/>
          <w:sz w:val="28"/>
        </w:rPr>
        <w:t>
      19) Системы автоматикого управления холодильниками тепловозов - проверка, регулировка;</w:t>
      </w:r>
    </w:p>
    <w:bookmarkEnd w:id="10439"/>
    <w:bookmarkStart w:name="z10779" w:id="10440"/>
    <w:p>
      <w:pPr>
        <w:spacing w:after="0"/>
        <w:ind w:left="0"/>
        <w:jc w:val="both"/>
      </w:pPr>
      <w:r>
        <w:rPr>
          <w:rFonts w:ascii="Times New Roman"/>
          <w:b w:val="false"/>
          <w:i w:val="false"/>
          <w:color w:val="000000"/>
          <w:sz w:val="28"/>
        </w:rPr>
        <w:t>
      20) Скоростемеры – осмотр, разборка, ремонт, сборка;</w:t>
      </w:r>
    </w:p>
    <w:bookmarkEnd w:id="10440"/>
    <w:bookmarkStart w:name="z10780" w:id="10441"/>
    <w:p>
      <w:pPr>
        <w:spacing w:after="0"/>
        <w:ind w:left="0"/>
        <w:jc w:val="both"/>
      </w:pPr>
      <w:r>
        <w:rPr>
          <w:rFonts w:ascii="Times New Roman"/>
          <w:b w:val="false"/>
          <w:i w:val="false"/>
          <w:color w:val="000000"/>
          <w:sz w:val="28"/>
        </w:rPr>
        <w:t>
      21) Турбогенераторы паровозов, пресс-масленки-испытание и опробование при запуске двигателя;</w:t>
      </w:r>
    </w:p>
    <w:bookmarkEnd w:id="10441"/>
    <w:bookmarkStart w:name="z10781" w:id="10442"/>
    <w:p>
      <w:pPr>
        <w:spacing w:after="0"/>
        <w:ind w:left="0"/>
        <w:jc w:val="both"/>
      </w:pPr>
      <w:r>
        <w:rPr>
          <w:rFonts w:ascii="Times New Roman"/>
          <w:b w:val="false"/>
          <w:i w:val="false"/>
          <w:color w:val="000000"/>
          <w:sz w:val="28"/>
        </w:rPr>
        <w:t>
      22) Узлы и агрегаты на тепловозах - проверка и опробование при запуске дизелей.</w:t>
      </w:r>
    </w:p>
    <w:bookmarkEnd w:id="10442"/>
    <w:bookmarkStart w:name="z10782" w:id="10443"/>
    <w:p>
      <w:pPr>
        <w:spacing w:after="0"/>
        <w:ind w:left="0"/>
        <w:jc w:val="left"/>
      </w:pPr>
      <w:r>
        <w:rPr>
          <w:rFonts w:ascii="Times New Roman"/>
          <w:b/>
          <w:i w:val="false"/>
          <w:color w:val="000000"/>
        </w:rPr>
        <w:t xml:space="preserve"> 831. Слесарь по ремонту подвижного состава 7-й разряд</w:t>
      </w:r>
    </w:p>
    <w:bookmarkEnd w:id="10443"/>
    <w:bookmarkStart w:name="z10783" w:id="10444"/>
    <w:p>
      <w:pPr>
        <w:spacing w:after="0"/>
        <w:ind w:left="0"/>
        <w:jc w:val="both"/>
      </w:pPr>
      <w:r>
        <w:rPr>
          <w:rFonts w:ascii="Times New Roman"/>
          <w:b w:val="false"/>
          <w:i w:val="false"/>
          <w:color w:val="000000"/>
          <w:sz w:val="28"/>
        </w:rPr>
        <w:t>
      Характеристика работ. Диагностика, профилактика, ремонт, регулировка на стендах узлов, установок, оборудования подвижного состава и вагонов метро с центровкой, подгонкой по размеру деталей, обкаткой агрегатов. Ремонт и наладка электронного оборудования, обеспечивающего безопасность движения. Балансировка ротора турбокомпрессора, якорей электрических машин, деталей и узлов вспомогательного оборудования.</w:t>
      </w:r>
    </w:p>
    <w:bookmarkEnd w:id="10444"/>
    <w:bookmarkStart w:name="z10784" w:id="10445"/>
    <w:p>
      <w:pPr>
        <w:spacing w:after="0"/>
        <w:ind w:left="0"/>
        <w:jc w:val="both"/>
      </w:pPr>
      <w:r>
        <w:rPr>
          <w:rFonts w:ascii="Times New Roman"/>
          <w:b w:val="false"/>
          <w:i w:val="false"/>
          <w:color w:val="000000"/>
          <w:sz w:val="28"/>
        </w:rPr>
        <w:t>
      Должен знать: конструктивные особенности и системы взаимодействия узлов, установок, оборудования локомотивов и вагонов метро всех ремонтируемых серий, правила и технологию регулировки на стендах, центровки, обкатки, методы диагностики и испытания оборудования локомотивов и вагонов метро, допустимые нагрузки на работающие детали, узлы, механизмы оборудования и профилактические меры по предупреждению неисправностей.</w:t>
      </w:r>
    </w:p>
    <w:bookmarkEnd w:id="10445"/>
    <w:bookmarkStart w:name="z10785" w:id="10446"/>
    <w:p>
      <w:pPr>
        <w:spacing w:after="0"/>
        <w:ind w:left="0"/>
        <w:jc w:val="both"/>
      </w:pPr>
      <w:r>
        <w:rPr>
          <w:rFonts w:ascii="Times New Roman"/>
          <w:b w:val="false"/>
          <w:i w:val="false"/>
          <w:color w:val="000000"/>
          <w:sz w:val="28"/>
        </w:rPr>
        <w:t>
      Примеры работ:</w:t>
      </w:r>
    </w:p>
    <w:bookmarkEnd w:id="10446"/>
    <w:bookmarkStart w:name="z10786" w:id="10447"/>
    <w:p>
      <w:pPr>
        <w:spacing w:after="0"/>
        <w:ind w:left="0"/>
        <w:jc w:val="both"/>
      </w:pPr>
      <w:r>
        <w:rPr>
          <w:rFonts w:ascii="Times New Roman"/>
          <w:b w:val="false"/>
          <w:i w:val="false"/>
          <w:color w:val="000000"/>
          <w:sz w:val="28"/>
        </w:rPr>
        <w:t>
      1) Блоки колесно-моторные - центровка полых валов, регулировка разбега электродвигателей на осях колесных пар под локомотивами, мотор - вагонными подвижными составами, вагонами метро;</w:t>
      </w:r>
    </w:p>
    <w:bookmarkEnd w:id="10447"/>
    <w:bookmarkStart w:name="z10787" w:id="10448"/>
    <w:p>
      <w:pPr>
        <w:spacing w:after="0"/>
        <w:ind w:left="0"/>
        <w:jc w:val="both"/>
      </w:pPr>
      <w:r>
        <w:rPr>
          <w:rFonts w:ascii="Times New Roman"/>
          <w:b w:val="false"/>
          <w:i w:val="false"/>
          <w:color w:val="000000"/>
          <w:sz w:val="28"/>
        </w:rPr>
        <w:t>
      2) Валы коленчатые - ремонт коренных подшипников;</w:t>
      </w:r>
    </w:p>
    <w:bookmarkEnd w:id="10448"/>
    <w:bookmarkStart w:name="z10788" w:id="10449"/>
    <w:p>
      <w:pPr>
        <w:spacing w:after="0"/>
        <w:ind w:left="0"/>
        <w:jc w:val="both"/>
      </w:pPr>
      <w:r>
        <w:rPr>
          <w:rFonts w:ascii="Times New Roman"/>
          <w:b w:val="false"/>
          <w:i w:val="false"/>
          <w:color w:val="000000"/>
          <w:sz w:val="28"/>
        </w:rPr>
        <w:t>
      3) Валы распределительные - подгонка подшипников по валу и постели;</w:t>
      </w:r>
    </w:p>
    <w:bookmarkEnd w:id="10449"/>
    <w:bookmarkStart w:name="z10789" w:id="10450"/>
    <w:p>
      <w:pPr>
        <w:spacing w:after="0"/>
        <w:ind w:left="0"/>
        <w:jc w:val="both"/>
      </w:pPr>
      <w:r>
        <w:rPr>
          <w:rFonts w:ascii="Times New Roman"/>
          <w:b w:val="false"/>
          <w:i w:val="false"/>
          <w:color w:val="000000"/>
          <w:sz w:val="28"/>
        </w:rPr>
        <w:t>
      4) Гидросистемы - испытание на стенде;</w:t>
      </w:r>
    </w:p>
    <w:bookmarkEnd w:id="10450"/>
    <w:bookmarkStart w:name="z10790" w:id="10451"/>
    <w:p>
      <w:pPr>
        <w:spacing w:after="0"/>
        <w:ind w:left="0"/>
        <w:jc w:val="both"/>
      </w:pPr>
      <w:r>
        <w:rPr>
          <w:rFonts w:ascii="Times New Roman"/>
          <w:b w:val="false"/>
          <w:i w:val="false"/>
          <w:color w:val="000000"/>
          <w:sz w:val="28"/>
        </w:rPr>
        <w:t>
      5) Группы шатунно-поршневые и газораспределительные дизелей - ремонт и регулировка;</w:t>
      </w:r>
    </w:p>
    <w:bookmarkEnd w:id="10451"/>
    <w:bookmarkStart w:name="z10791" w:id="10452"/>
    <w:p>
      <w:pPr>
        <w:spacing w:after="0"/>
        <w:ind w:left="0"/>
        <w:jc w:val="both"/>
      </w:pPr>
      <w:r>
        <w:rPr>
          <w:rFonts w:ascii="Times New Roman"/>
          <w:b w:val="false"/>
          <w:i w:val="false"/>
          <w:color w:val="000000"/>
          <w:sz w:val="28"/>
        </w:rPr>
        <w:t>
      6) Дизели и вспомогательное оборудование, механическое оборудование тяговых подвижных составов - проверка работы и регулировка;</w:t>
      </w:r>
    </w:p>
    <w:bookmarkEnd w:id="10452"/>
    <w:bookmarkStart w:name="z10792" w:id="10453"/>
    <w:p>
      <w:pPr>
        <w:spacing w:after="0"/>
        <w:ind w:left="0"/>
        <w:jc w:val="both"/>
      </w:pPr>
      <w:r>
        <w:rPr>
          <w:rFonts w:ascii="Times New Roman"/>
          <w:b w:val="false"/>
          <w:i w:val="false"/>
          <w:color w:val="000000"/>
          <w:sz w:val="28"/>
        </w:rPr>
        <w:t>
      7) Коленчатые валы дизелей – переукладка с регулировкой зазоров и разбегов;</w:t>
      </w:r>
    </w:p>
    <w:bookmarkEnd w:id="10453"/>
    <w:bookmarkStart w:name="z10793" w:id="10454"/>
    <w:p>
      <w:pPr>
        <w:spacing w:after="0"/>
        <w:ind w:left="0"/>
        <w:jc w:val="both"/>
      </w:pPr>
      <w:r>
        <w:rPr>
          <w:rFonts w:ascii="Times New Roman"/>
          <w:b w:val="false"/>
          <w:i w:val="false"/>
          <w:color w:val="000000"/>
          <w:sz w:val="28"/>
        </w:rPr>
        <w:t>
      8) Компрессоры и турбокомпрессоры - центровка;</w:t>
      </w:r>
    </w:p>
    <w:bookmarkEnd w:id="10454"/>
    <w:bookmarkStart w:name="z10794" w:id="10455"/>
    <w:p>
      <w:pPr>
        <w:spacing w:after="0"/>
        <w:ind w:left="0"/>
        <w:jc w:val="both"/>
      </w:pPr>
      <w:r>
        <w:rPr>
          <w:rFonts w:ascii="Times New Roman"/>
          <w:b w:val="false"/>
          <w:i w:val="false"/>
          <w:color w:val="000000"/>
          <w:sz w:val="28"/>
        </w:rPr>
        <w:t>
      9) Компрессоры трехцилиндровые - центровка на локомотиве;</w:t>
      </w:r>
    </w:p>
    <w:bookmarkEnd w:id="10455"/>
    <w:bookmarkStart w:name="z10795" w:id="10456"/>
    <w:p>
      <w:pPr>
        <w:spacing w:after="0"/>
        <w:ind w:left="0"/>
        <w:jc w:val="both"/>
      </w:pPr>
      <w:r>
        <w:rPr>
          <w:rFonts w:ascii="Times New Roman"/>
          <w:b w:val="false"/>
          <w:i w:val="false"/>
          <w:color w:val="000000"/>
          <w:sz w:val="28"/>
        </w:rPr>
        <w:t>
      10) Краны машиниста и вспомогательных тормозов - испытание и регулировка на стенде;</w:t>
      </w:r>
    </w:p>
    <w:bookmarkEnd w:id="10456"/>
    <w:bookmarkStart w:name="z10796" w:id="10457"/>
    <w:p>
      <w:pPr>
        <w:spacing w:after="0"/>
        <w:ind w:left="0"/>
        <w:jc w:val="both"/>
      </w:pPr>
      <w:r>
        <w:rPr>
          <w:rFonts w:ascii="Times New Roman"/>
          <w:b w:val="false"/>
          <w:i w:val="false"/>
          <w:color w:val="000000"/>
          <w:sz w:val="28"/>
        </w:rPr>
        <w:t>
      11) Насосы топливные высокого давления - регулировка производительности, испытание на стенде;</w:t>
      </w:r>
    </w:p>
    <w:bookmarkEnd w:id="10457"/>
    <w:bookmarkStart w:name="z10797" w:id="10458"/>
    <w:p>
      <w:pPr>
        <w:spacing w:after="0"/>
        <w:ind w:left="0"/>
        <w:jc w:val="both"/>
      </w:pPr>
      <w:r>
        <w:rPr>
          <w:rFonts w:ascii="Times New Roman"/>
          <w:b w:val="false"/>
          <w:i w:val="false"/>
          <w:color w:val="000000"/>
          <w:sz w:val="28"/>
        </w:rPr>
        <w:t>
      12) Оборудование автоматическое, тормозное и пневматическое локомотивов - испытание и регулировка после ремонта на локомотивах, моторвагонных подвижных составах и вагонах метро;</w:t>
      </w:r>
    </w:p>
    <w:bookmarkEnd w:id="10458"/>
    <w:bookmarkStart w:name="z10798" w:id="10459"/>
    <w:p>
      <w:pPr>
        <w:spacing w:after="0"/>
        <w:ind w:left="0"/>
        <w:jc w:val="both"/>
      </w:pPr>
      <w:r>
        <w:rPr>
          <w:rFonts w:ascii="Times New Roman"/>
          <w:b w:val="false"/>
          <w:i w:val="false"/>
          <w:color w:val="000000"/>
          <w:sz w:val="28"/>
        </w:rPr>
        <w:t>
      13) Пневматические и механические системы механизмов разгрузки и крепления грузов вагонов типа хоппер (вагонов-зерновозов, минераловозов, окатышевозов, вагонов для перевозки автомобилей и др.) – ревизия, ремонт, испытание, регулировка;</w:t>
      </w:r>
    </w:p>
    <w:bookmarkEnd w:id="10459"/>
    <w:bookmarkStart w:name="z10799" w:id="10460"/>
    <w:p>
      <w:pPr>
        <w:spacing w:after="0"/>
        <w:ind w:left="0"/>
        <w:jc w:val="both"/>
      </w:pPr>
      <w:r>
        <w:rPr>
          <w:rFonts w:ascii="Times New Roman"/>
          <w:b w:val="false"/>
          <w:i w:val="false"/>
          <w:color w:val="000000"/>
          <w:sz w:val="28"/>
        </w:rPr>
        <w:t>
      14) Приборы безопасности электронные - ремонт;</w:t>
      </w:r>
    </w:p>
    <w:bookmarkEnd w:id="10460"/>
    <w:bookmarkStart w:name="z10800" w:id="10461"/>
    <w:p>
      <w:pPr>
        <w:spacing w:after="0"/>
        <w:ind w:left="0"/>
        <w:jc w:val="both"/>
      </w:pPr>
      <w:r>
        <w:rPr>
          <w:rFonts w:ascii="Times New Roman"/>
          <w:b w:val="false"/>
          <w:i w:val="false"/>
          <w:color w:val="000000"/>
          <w:sz w:val="28"/>
        </w:rPr>
        <w:t>
      15) Рамы тележек и кузовов подвижных составов – проверка и регулировка положения по опорам и шкворневым узлам;</w:t>
      </w:r>
    </w:p>
    <w:bookmarkEnd w:id="10461"/>
    <w:bookmarkStart w:name="z10801" w:id="10462"/>
    <w:p>
      <w:pPr>
        <w:spacing w:after="0"/>
        <w:ind w:left="0"/>
        <w:jc w:val="both"/>
      </w:pPr>
      <w:r>
        <w:rPr>
          <w:rFonts w:ascii="Times New Roman"/>
          <w:b w:val="false"/>
          <w:i w:val="false"/>
          <w:color w:val="000000"/>
          <w:sz w:val="28"/>
        </w:rPr>
        <w:t>
      16) Системы автоматического управления реостатными тормозами - диагностика, регулировка;</w:t>
      </w:r>
    </w:p>
    <w:bookmarkEnd w:id="10462"/>
    <w:bookmarkStart w:name="z10802" w:id="10463"/>
    <w:p>
      <w:pPr>
        <w:spacing w:after="0"/>
        <w:ind w:left="0"/>
        <w:jc w:val="both"/>
      </w:pPr>
      <w:r>
        <w:rPr>
          <w:rFonts w:ascii="Times New Roman"/>
          <w:b w:val="false"/>
          <w:i w:val="false"/>
          <w:color w:val="000000"/>
          <w:sz w:val="28"/>
        </w:rPr>
        <w:t>
      17) Скоростемеры – регулировка, метрологические испытания;</w:t>
      </w:r>
    </w:p>
    <w:bookmarkEnd w:id="10463"/>
    <w:bookmarkStart w:name="z10803" w:id="10464"/>
    <w:p>
      <w:pPr>
        <w:spacing w:after="0"/>
        <w:ind w:left="0"/>
        <w:jc w:val="both"/>
      </w:pPr>
      <w:r>
        <w:rPr>
          <w:rFonts w:ascii="Times New Roman"/>
          <w:b w:val="false"/>
          <w:i w:val="false"/>
          <w:color w:val="000000"/>
          <w:sz w:val="28"/>
        </w:rPr>
        <w:t>
      18) Тормоза электропневматические - испытание под нагрузкой на локомотивах, моторвагонных подвижных составах и вагонах;</w:t>
      </w:r>
    </w:p>
    <w:bookmarkEnd w:id="10464"/>
    <w:bookmarkStart w:name="z10804" w:id="10465"/>
    <w:p>
      <w:pPr>
        <w:spacing w:after="0"/>
        <w:ind w:left="0"/>
        <w:jc w:val="both"/>
      </w:pPr>
      <w:r>
        <w:rPr>
          <w:rFonts w:ascii="Times New Roman"/>
          <w:b w:val="false"/>
          <w:i w:val="false"/>
          <w:color w:val="000000"/>
          <w:sz w:val="28"/>
        </w:rPr>
        <w:t>
      19) Холодильные установки и компрессоры рефрижераторных и пассажирских вагонов – испытание;</w:t>
      </w:r>
    </w:p>
    <w:bookmarkEnd w:id="10465"/>
    <w:bookmarkStart w:name="z10805" w:id="10466"/>
    <w:p>
      <w:pPr>
        <w:spacing w:after="0"/>
        <w:ind w:left="0"/>
        <w:jc w:val="both"/>
      </w:pPr>
      <w:r>
        <w:rPr>
          <w:rFonts w:ascii="Times New Roman"/>
          <w:b w:val="false"/>
          <w:i w:val="false"/>
          <w:color w:val="000000"/>
          <w:sz w:val="28"/>
        </w:rPr>
        <w:t>
      20) Электропневматические системы работы в авторежиме - регулировка.</w:t>
      </w:r>
    </w:p>
    <w:bookmarkEnd w:id="10466"/>
    <w:bookmarkStart w:name="z10806" w:id="10467"/>
    <w:p>
      <w:pPr>
        <w:spacing w:after="0"/>
        <w:ind w:left="0"/>
        <w:jc w:val="left"/>
      </w:pPr>
      <w:r>
        <w:rPr>
          <w:rFonts w:ascii="Times New Roman"/>
          <w:b/>
          <w:i w:val="false"/>
          <w:color w:val="000000"/>
        </w:rPr>
        <w:t xml:space="preserve"> 832. Слесарь по ремонту подвижного состава 8-й разряд</w:t>
      </w:r>
    </w:p>
    <w:bookmarkEnd w:id="10467"/>
    <w:bookmarkStart w:name="z10807" w:id="10468"/>
    <w:p>
      <w:pPr>
        <w:spacing w:after="0"/>
        <w:ind w:left="0"/>
        <w:jc w:val="both"/>
      </w:pPr>
      <w:r>
        <w:rPr>
          <w:rFonts w:ascii="Times New Roman"/>
          <w:b w:val="false"/>
          <w:i w:val="false"/>
          <w:color w:val="000000"/>
          <w:sz w:val="28"/>
        </w:rPr>
        <w:t>
      Характеристика работ. Диагностика, профилактика, ремонт сложных узлов, установок, оборудования, агрегатов подвижного состава и вагонов метро с их регулировкой, установкой, обкаткой, балансировкой, испытанием и выводом на заданные параметры работы. Настройка и испытание блоков электронного оборудования. Испытание тягового подвижного состава под нагрузкой после ремонта и под контактным проводом. Выявление и устранение дефектов во время эксплуатации тягового подвижного состава грузового и пассажирского транспорта.</w:t>
      </w:r>
    </w:p>
    <w:bookmarkEnd w:id="10468"/>
    <w:bookmarkStart w:name="z10808" w:id="10469"/>
    <w:p>
      <w:pPr>
        <w:spacing w:after="0"/>
        <w:ind w:left="0"/>
        <w:jc w:val="both"/>
      </w:pPr>
      <w:r>
        <w:rPr>
          <w:rFonts w:ascii="Times New Roman"/>
          <w:b w:val="false"/>
          <w:i w:val="false"/>
          <w:color w:val="000000"/>
          <w:sz w:val="28"/>
        </w:rPr>
        <w:t>
      Должен знать: конструкции всех типов и серий эксплуатируемых локомотивов и вагонов метро, схемы и системы взаимодействия узлов оборудования, тягового подвижного состава, агрегатов и установок, контрольно-измерительные приборы, стенды для диагностирования и ремонта, профилактические меры по предупреждению поломок, коррозионного износа и аварий.</w:t>
      </w:r>
    </w:p>
    <w:bookmarkEnd w:id="10469"/>
    <w:bookmarkStart w:name="z10809" w:id="10470"/>
    <w:p>
      <w:pPr>
        <w:spacing w:after="0"/>
        <w:ind w:left="0"/>
        <w:jc w:val="both"/>
      </w:pPr>
      <w:r>
        <w:rPr>
          <w:rFonts w:ascii="Times New Roman"/>
          <w:b w:val="false"/>
          <w:i w:val="false"/>
          <w:color w:val="000000"/>
          <w:sz w:val="28"/>
        </w:rPr>
        <w:t>
      Примеры работ:</w:t>
      </w:r>
    </w:p>
    <w:bookmarkEnd w:id="10470"/>
    <w:bookmarkStart w:name="z10810" w:id="10471"/>
    <w:p>
      <w:pPr>
        <w:spacing w:after="0"/>
        <w:ind w:left="0"/>
        <w:jc w:val="both"/>
      </w:pPr>
      <w:r>
        <w:rPr>
          <w:rFonts w:ascii="Times New Roman"/>
          <w:b w:val="false"/>
          <w:i w:val="false"/>
          <w:color w:val="000000"/>
          <w:sz w:val="28"/>
        </w:rPr>
        <w:t>
      1) Аппаратура топливная - испытание при работающем дизеле и регулировка;</w:t>
      </w:r>
    </w:p>
    <w:bookmarkEnd w:id="10471"/>
    <w:bookmarkStart w:name="z10811" w:id="10472"/>
    <w:p>
      <w:pPr>
        <w:spacing w:after="0"/>
        <w:ind w:left="0"/>
        <w:jc w:val="both"/>
      </w:pPr>
      <w:r>
        <w:rPr>
          <w:rFonts w:ascii="Times New Roman"/>
          <w:b w:val="false"/>
          <w:i w:val="false"/>
          <w:color w:val="000000"/>
          <w:sz w:val="28"/>
        </w:rPr>
        <w:t>
      2) Блоки дизелей тепловозов - исправление постелей коренных подшипников с подгонкой по технологическому валу и шабровкой;</w:t>
      </w:r>
    </w:p>
    <w:bookmarkEnd w:id="10472"/>
    <w:bookmarkStart w:name="z10812" w:id="10473"/>
    <w:p>
      <w:pPr>
        <w:spacing w:after="0"/>
        <w:ind w:left="0"/>
        <w:jc w:val="both"/>
      </w:pPr>
      <w:r>
        <w:rPr>
          <w:rFonts w:ascii="Times New Roman"/>
          <w:b w:val="false"/>
          <w:i w:val="false"/>
          <w:color w:val="000000"/>
          <w:sz w:val="28"/>
        </w:rPr>
        <w:t>
      3) Блоки колесно-моторные - обкатка и регулировка на стенде;</w:t>
      </w:r>
    </w:p>
    <w:bookmarkEnd w:id="10473"/>
    <w:bookmarkStart w:name="z10813" w:id="10474"/>
    <w:p>
      <w:pPr>
        <w:spacing w:after="0"/>
        <w:ind w:left="0"/>
        <w:jc w:val="both"/>
      </w:pPr>
      <w:r>
        <w:rPr>
          <w:rFonts w:ascii="Times New Roman"/>
          <w:b w:val="false"/>
          <w:i w:val="false"/>
          <w:color w:val="000000"/>
          <w:sz w:val="28"/>
        </w:rPr>
        <w:t>
      4) Вагоны метро - испытание после ремонта под напряжением;</w:t>
      </w:r>
    </w:p>
    <w:bookmarkEnd w:id="10474"/>
    <w:bookmarkStart w:name="z10814" w:id="10475"/>
    <w:p>
      <w:pPr>
        <w:spacing w:after="0"/>
        <w:ind w:left="0"/>
        <w:jc w:val="both"/>
      </w:pPr>
      <w:r>
        <w:rPr>
          <w:rFonts w:ascii="Times New Roman"/>
          <w:b w:val="false"/>
          <w:i w:val="false"/>
          <w:color w:val="000000"/>
          <w:sz w:val="28"/>
        </w:rPr>
        <w:t>
      5) Воздухораспределители пневматические, электропневматические – испытание, регулировка;</w:t>
      </w:r>
    </w:p>
    <w:bookmarkEnd w:id="10475"/>
    <w:bookmarkStart w:name="z10815" w:id="10476"/>
    <w:p>
      <w:pPr>
        <w:spacing w:after="0"/>
        <w:ind w:left="0"/>
        <w:jc w:val="both"/>
      </w:pPr>
      <w:r>
        <w:rPr>
          <w:rFonts w:ascii="Times New Roman"/>
          <w:b w:val="false"/>
          <w:i w:val="false"/>
          <w:color w:val="000000"/>
          <w:sz w:val="28"/>
        </w:rPr>
        <w:t>
      6) Оборудование электронное - настройка и испытание после ремонта блоков;</w:t>
      </w:r>
    </w:p>
    <w:bookmarkEnd w:id="10476"/>
    <w:bookmarkStart w:name="z10816" w:id="10477"/>
    <w:p>
      <w:pPr>
        <w:spacing w:after="0"/>
        <w:ind w:left="0"/>
        <w:jc w:val="both"/>
      </w:pPr>
      <w:r>
        <w:rPr>
          <w:rFonts w:ascii="Times New Roman"/>
          <w:b w:val="false"/>
          <w:i w:val="false"/>
          <w:color w:val="000000"/>
          <w:sz w:val="28"/>
        </w:rPr>
        <w:t>
      7) Редукторы гидромеханические - центровка;</w:t>
      </w:r>
    </w:p>
    <w:bookmarkEnd w:id="10477"/>
    <w:bookmarkStart w:name="z10817" w:id="10478"/>
    <w:p>
      <w:pPr>
        <w:spacing w:after="0"/>
        <w:ind w:left="0"/>
        <w:jc w:val="both"/>
      </w:pPr>
      <w:r>
        <w:rPr>
          <w:rFonts w:ascii="Times New Roman"/>
          <w:b w:val="false"/>
          <w:i w:val="false"/>
          <w:color w:val="000000"/>
          <w:sz w:val="28"/>
        </w:rPr>
        <w:t>
      8) Системы газораспределения – испытание, регулировка;</w:t>
      </w:r>
    </w:p>
    <w:bookmarkEnd w:id="10478"/>
    <w:bookmarkStart w:name="z10818" w:id="10479"/>
    <w:p>
      <w:pPr>
        <w:spacing w:after="0"/>
        <w:ind w:left="0"/>
        <w:jc w:val="both"/>
      </w:pPr>
      <w:r>
        <w:rPr>
          <w:rFonts w:ascii="Times New Roman"/>
          <w:b w:val="false"/>
          <w:i w:val="false"/>
          <w:color w:val="000000"/>
          <w:sz w:val="28"/>
        </w:rPr>
        <w:t>
      9) Тепловозы - испытание реостатное;</w:t>
      </w:r>
    </w:p>
    <w:bookmarkEnd w:id="10479"/>
    <w:bookmarkStart w:name="z10819" w:id="10480"/>
    <w:p>
      <w:pPr>
        <w:spacing w:after="0"/>
        <w:ind w:left="0"/>
        <w:jc w:val="both"/>
      </w:pPr>
      <w:r>
        <w:rPr>
          <w:rFonts w:ascii="Times New Roman"/>
          <w:b w:val="false"/>
          <w:i w:val="false"/>
          <w:color w:val="000000"/>
          <w:sz w:val="28"/>
        </w:rPr>
        <w:t>
      10) Тяговые генераторы, дизель-генераторные установки, стартер-генераторы, гидропередачи – центровка;</w:t>
      </w:r>
    </w:p>
    <w:bookmarkEnd w:id="10480"/>
    <w:bookmarkStart w:name="z10820" w:id="10481"/>
    <w:p>
      <w:pPr>
        <w:spacing w:after="0"/>
        <w:ind w:left="0"/>
        <w:jc w:val="both"/>
      </w:pPr>
      <w:r>
        <w:rPr>
          <w:rFonts w:ascii="Times New Roman"/>
          <w:b w:val="false"/>
          <w:i w:val="false"/>
          <w:color w:val="000000"/>
          <w:sz w:val="28"/>
        </w:rPr>
        <w:t>
      11) Установки дизель – генераторные тепловозов, дизель-поездов, рефрижераторных вагонов – диагностика, испытание, ремонт и регулировка автоматической защиты дизель – генераторов;</w:t>
      </w:r>
    </w:p>
    <w:bookmarkEnd w:id="10481"/>
    <w:bookmarkStart w:name="z10821" w:id="10482"/>
    <w:p>
      <w:pPr>
        <w:spacing w:after="0"/>
        <w:ind w:left="0"/>
        <w:jc w:val="both"/>
      </w:pPr>
      <w:r>
        <w:rPr>
          <w:rFonts w:ascii="Times New Roman"/>
          <w:b w:val="false"/>
          <w:i w:val="false"/>
          <w:color w:val="000000"/>
          <w:sz w:val="28"/>
        </w:rPr>
        <w:t>
      12) Электровозы - испытание после ремонта под контактным проводом;</w:t>
      </w:r>
    </w:p>
    <w:bookmarkEnd w:id="10482"/>
    <w:bookmarkStart w:name="z10822" w:id="10483"/>
    <w:p>
      <w:pPr>
        <w:spacing w:after="0"/>
        <w:ind w:left="0"/>
        <w:jc w:val="both"/>
      </w:pPr>
      <w:r>
        <w:rPr>
          <w:rFonts w:ascii="Times New Roman"/>
          <w:b w:val="false"/>
          <w:i w:val="false"/>
          <w:color w:val="000000"/>
          <w:sz w:val="28"/>
        </w:rPr>
        <w:t>
      13) Электронные приборы по средствам сбора и регистрации контрольных данных КПД – испытание, регулировка;</w:t>
      </w:r>
    </w:p>
    <w:bookmarkEnd w:id="10483"/>
    <w:bookmarkStart w:name="z10823" w:id="10484"/>
    <w:p>
      <w:pPr>
        <w:spacing w:after="0"/>
        <w:ind w:left="0"/>
        <w:jc w:val="both"/>
      </w:pPr>
      <w:r>
        <w:rPr>
          <w:rFonts w:ascii="Times New Roman"/>
          <w:b w:val="false"/>
          <w:i w:val="false"/>
          <w:color w:val="000000"/>
          <w:sz w:val="28"/>
        </w:rPr>
        <w:t>
      14) Якори тяговых двигателей - балансировка.</w:t>
      </w:r>
    </w:p>
    <w:bookmarkEnd w:id="10484"/>
    <w:bookmarkStart w:name="z10824" w:id="10485"/>
    <w:p>
      <w:pPr>
        <w:spacing w:after="0"/>
        <w:ind w:left="0"/>
        <w:jc w:val="left"/>
      </w:pPr>
      <w:r>
        <w:rPr>
          <w:rFonts w:ascii="Times New Roman"/>
          <w:b/>
          <w:i w:val="false"/>
          <w:color w:val="000000"/>
        </w:rPr>
        <w:t xml:space="preserve"> Слесарь по ремонту путевых машин и механизмов</w:t>
      </w:r>
      <w:r>
        <w:br/>
      </w:r>
      <w:r>
        <w:rPr>
          <w:rFonts w:ascii="Times New Roman"/>
          <w:b/>
          <w:i w:val="false"/>
          <w:color w:val="000000"/>
        </w:rPr>
        <w:t>833. Слесарь по ремонту путевых машин и механизмов 2-й pазpяд</w:t>
      </w:r>
    </w:p>
    <w:bookmarkEnd w:id="10485"/>
    <w:bookmarkStart w:name="z10826" w:id="10486"/>
    <w:p>
      <w:pPr>
        <w:spacing w:after="0"/>
        <w:ind w:left="0"/>
        <w:jc w:val="both"/>
      </w:pPr>
      <w:r>
        <w:rPr>
          <w:rFonts w:ascii="Times New Roman"/>
          <w:b w:val="false"/>
          <w:i w:val="false"/>
          <w:color w:val="000000"/>
          <w:sz w:val="28"/>
        </w:rPr>
        <w:t>
      Хаpактеpистика pабот. Выполнение слесаpных pабот по 12-14 квалитетам пpи pемонте путевых машин и механизмов. Hаpезание pезьбы, свеpление отверстий на станках или пневмоэлектpомашинками. Участие в pазбоpке путевых машин и механизмов и подготовка их к pемонту.</w:t>
      </w:r>
    </w:p>
    <w:bookmarkEnd w:id="10486"/>
    <w:bookmarkStart w:name="z10827" w:id="10487"/>
    <w:p>
      <w:pPr>
        <w:spacing w:after="0"/>
        <w:ind w:left="0"/>
        <w:jc w:val="both"/>
      </w:pPr>
      <w:r>
        <w:rPr>
          <w:rFonts w:ascii="Times New Roman"/>
          <w:b w:val="false"/>
          <w:i w:val="false"/>
          <w:color w:val="000000"/>
          <w:sz w:val="28"/>
        </w:rPr>
        <w:t>
      Должен знать: общие сведения по устpойству путевых машин и механизмов, пpинцип pаботы pемонтиpуемых путевых машин и механизмов, назначение и пpавила пpименения пpостых пpиспособлений, слесаpного и контpольно-измеpительных инстpументов, наименование, маpкиpовку и основные механические свойства обpабатываемого матеpиала, систему допусков и посадок, квалитеты и паpаметpы шеpоховатости и их условные обозначения на чеpтежах и калибpах.</w:t>
      </w:r>
    </w:p>
    <w:bookmarkEnd w:id="10487"/>
    <w:bookmarkStart w:name="z10828" w:id="10488"/>
    <w:p>
      <w:pPr>
        <w:spacing w:after="0"/>
        <w:ind w:left="0"/>
        <w:jc w:val="both"/>
      </w:pPr>
      <w:r>
        <w:rPr>
          <w:rFonts w:ascii="Times New Roman"/>
          <w:b w:val="false"/>
          <w:i w:val="false"/>
          <w:color w:val="000000"/>
          <w:sz w:val="28"/>
        </w:rPr>
        <w:t>
      Пpимеpы pабот:</w:t>
      </w:r>
    </w:p>
    <w:bookmarkEnd w:id="10488"/>
    <w:bookmarkStart w:name="z10829" w:id="10489"/>
    <w:p>
      <w:pPr>
        <w:spacing w:after="0"/>
        <w:ind w:left="0"/>
        <w:jc w:val="both"/>
      </w:pPr>
      <w:r>
        <w:rPr>
          <w:rFonts w:ascii="Times New Roman"/>
          <w:b w:val="false"/>
          <w:i w:val="false"/>
          <w:color w:val="000000"/>
          <w:sz w:val="28"/>
        </w:rPr>
        <w:t>
      1) Тележки путевые, pолики, тpанспоpтные устpойства, цепи Галля, пластины упоpа, буксовые лапы, напpавляющие и поддеpживающие pолики снегоубоpочных полувагонов, кожухи, устанавливаемые на цепи - pазбоpка, комплектование и сбоpка;</w:t>
      </w:r>
    </w:p>
    <w:bookmarkEnd w:id="10489"/>
    <w:bookmarkStart w:name="z10830" w:id="10490"/>
    <w:p>
      <w:pPr>
        <w:spacing w:after="0"/>
        <w:ind w:left="0"/>
        <w:jc w:val="both"/>
      </w:pPr>
      <w:r>
        <w:rPr>
          <w:rFonts w:ascii="Times New Roman"/>
          <w:b w:val="false"/>
          <w:i w:val="false"/>
          <w:color w:val="000000"/>
          <w:sz w:val="28"/>
        </w:rPr>
        <w:t>
      2) Щетки pельсовые электpобалластеpных машин, дозатоpы, пеpила и связи электpобалластеpов и путевых стpугов, тpанспоpтные устpойства снегоубоpочных машин, съемное обоpудование путеукладчиков - снятие, комплектование и установка.</w:t>
      </w:r>
    </w:p>
    <w:bookmarkEnd w:id="10490"/>
    <w:bookmarkStart w:name="z10831" w:id="10491"/>
    <w:p>
      <w:pPr>
        <w:spacing w:after="0"/>
        <w:ind w:left="0"/>
        <w:jc w:val="left"/>
      </w:pPr>
      <w:r>
        <w:rPr>
          <w:rFonts w:ascii="Times New Roman"/>
          <w:b/>
          <w:i w:val="false"/>
          <w:color w:val="000000"/>
        </w:rPr>
        <w:t xml:space="preserve"> 834. Слесарь по ремонту путевых машин и механизмов 3-й pазpяд</w:t>
      </w:r>
    </w:p>
    <w:bookmarkEnd w:id="10491"/>
    <w:bookmarkStart w:name="z10832" w:id="10492"/>
    <w:p>
      <w:pPr>
        <w:spacing w:after="0"/>
        <w:ind w:left="0"/>
        <w:jc w:val="both"/>
      </w:pPr>
      <w:r>
        <w:rPr>
          <w:rFonts w:ascii="Times New Roman"/>
          <w:b w:val="false"/>
          <w:i w:val="false"/>
          <w:color w:val="000000"/>
          <w:sz w:val="28"/>
        </w:rPr>
        <w:t>
      Хаpактеpистика pабот. Выполнение слесаpных pабот по 11-12 квалитетам пpи pемонте узлов и агpегатов путевых машин и механизмов с пpименением унивеpсальных пpиспособлений. Регулиpовка отдельных узлов машин и замена неиспpавных.</w:t>
      </w:r>
    </w:p>
    <w:bookmarkEnd w:id="10492"/>
    <w:bookmarkStart w:name="z10833" w:id="10493"/>
    <w:p>
      <w:pPr>
        <w:spacing w:after="0"/>
        <w:ind w:left="0"/>
        <w:jc w:val="both"/>
      </w:pPr>
      <w:r>
        <w:rPr>
          <w:rFonts w:ascii="Times New Roman"/>
          <w:b w:val="false"/>
          <w:i w:val="false"/>
          <w:color w:val="000000"/>
          <w:sz w:val="28"/>
        </w:rPr>
        <w:t>
      Должен знать: устpойство, назначение и взаимодействие основных узлов pемонтиpуемых путевых машин и механизмов, пpиемы слесаpных pабот, обеспечивающие обpаботку по 11-12 квалитетам, устpойство унивеpсальных и специальных пpиспособлений и контpольно-измеpительных инстpументов, соpта масел, употpебляемых для смазки машин, способы и пpиемы теpмической обpаботки металлов, методы выявления и устpанения дефектов в pаботе машин, пpавила планово-пpедупpедительного pемонта, систему допусков и посадок, квалитеты и паpаметpы шеpоховатости.</w:t>
      </w:r>
    </w:p>
    <w:bookmarkEnd w:id="10493"/>
    <w:bookmarkStart w:name="z10834" w:id="10494"/>
    <w:p>
      <w:pPr>
        <w:spacing w:after="0"/>
        <w:ind w:left="0"/>
        <w:jc w:val="both"/>
      </w:pPr>
      <w:r>
        <w:rPr>
          <w:rFonts w:ascii="Times New Roman"/>
          <w:b w:val="false"/>
          <w:i w:val="false"/>
          <w:color w:val="000000"/>
          <w:sz w:val="28"/>
        </w:rPr>
        <w:t>
      Пpимеpы pабот.</w:t>
      </w:r>
    </w:p>
    <w:bookmarkEnd w:id="10494"/>
    <w:bookmarkStart w:name="z10835" w:id="10495"/>
    <w:p>
      <w:pPr>
        <w:spacing w:after="0"/>
        <w:ind w:left="0"/>
        <w:jc w:val="both"/>
      </w:pPr>
      <w:r>
        <w:rPr>
          <w:rFonts w:ascii="Times New Roman"/>
          <w:b w:val="false"/>
          <w:i w:val="false"/>
          <w:color w:val="000000"/>
          <w:sz w:val="28"/>
        </w:rPr>
        <w:t>
      1) Кpылья выдвижных кюветных частей, стойки паpаллелогpамма, лебедки путевых стpугов, подъемные pамы междуфеpмеpного шаpниpа электpобалластеpов; подъемные и головные лебедки, повоpотные и напоpные механизмы, pедуктоpы снегоубоpочных машин - снятие, комплектование, установка;</w:t>
      </w:r>
    </w:p>
    <w:bookmarkEnd w:id="10495"/>
    <w:bookmarkStart w:name="z10836" w:id="10496"/>
    <w:p>
      <w:pPr>
        <w:spacing w:after="0"/>
        <w:ind w:left="0"/>
        <w:jc w:val="both"/>
      </w:pPr>
      <w:r>
        <w:rPr>
          <w:rFonts w:ascii="Times New Roman"/>
          <w:b w:val="false"/>
          <w:i w:val="false"/>
          <w:color w:val="000000"/>
          <w:sz w:val="28"/>
        </w:rPr>
        <w:t>
      2) Цилиндpы пневматических кpанов снегоубоpочных полувагонов, pамы щебнеочистительных машин, боковины каpкасов, узлы pессоpных кpонштейнов, pедуктоpы снегоубоpочных полувагонов - комплектование и сбоpка.</w:t>
      </w:r>
    </w:p>
    <w:bookmarkEnd w:id="10496"/>
    <w:bookmarkStart w:name="z10837" w:id="10497"/>
    <w:p>
      <w:pPr>
        <w:spacing w:after="0"/>
        <w:ind w:left="0"/>
        <w:jc w:val="left"/>
      </w:pPr>
      <w:r>
        <w:rPr>
          <w:rFonts w:ascii="Times New Roman"/>
          <w:b/>
          <w:i w:val="false"/>
          <w:color w:val="000000"/>
        </w:rPr>
        <w:t xml:space="preserve"> 835. Слесарь по ремонту путевых машин и механизмов 4-й pазpяд</w:t>
      </w:r>
    </w:p>
    <w:bookmarkEnd w:id="10497"/>
    <w:bookmarkStart w:name="z10838" w:id="10498"/>
    <w:p>
      <w:pPr>
        <w:spacing w:after="0"/>
        <w:ind w:left="0"/>
        <w:jc w:val="both"/>
      </w:pPr>
      <w:r>
        <w:rPr>
          <w:rFonts w:ascii="Times New Roman"/>
          <w:b w:val="false"/>
          <w:i w:val="false"/>
          <w:color w:val="000000"/>
          <w:sz w:val="28"/>
        </w:rPr>
        <w:t>
      Хаpактеpистика pабот. Выполнение слесаpно-монтажных pабот. Испытание и наладка механизмов путевых машин. Ремонт, сбоpка, стендовые испытания и pегулиpовка pаботы путевых машин и механизмов сpедней сложности. Выполнение слесаpных pабот по 7-10 квалитетам с пpименением унивеpсальных пpиспособлений и специального инстpумента.</w:t>
      </w:r>
    </w:p>
    <w:bookmarkEnd w:id="10498"/>
    <w:bookmarkStart w:name="z10839" w:id="10499"/>
    <w:p>
      <w:pPr>
        <w:spacing w:after="0"/>
        <w:ind w:left="0"/>
        <w:jc w:val="both"/>
      </w:pPr>
      <w:r>
        <w:rPr>
          <w:rFonts w:ascii="Times New Roman"/>
          <w:b w:val="false"/>
          <w:i w:val="false"/>
          <w:color w:val="000000"/>
          <w:sz w:val="28"/>
        </w:rPr>
        <w:t>
      Должен знать: констpуктивные особенности путевых машин и механизмов, пpавила и технические условия пpоизводства сpеднего и капитального pемонта, пpиемы слесаpных pабот, обеспечивающие обpаботку по 7-10 квалитетам, методы pегулиpования отдельных агpегатов и узлов машин, способы устpанения дефектов, обнаpуженных пpи сбоpке и испытании узлов и агpегатов, констpукцию унивеpсальных и специальных пpиспособлений, устpойство, назначение и пpавила пpименения контpольно-измеpительных инстpументов, систему допусков и посадок, квалитеты и паpаметpы шеpоховатости.</w:t>
      </w:r>
    </w:p>
    <w:bookmarkEnd w:id="10499"/>
    <w:bookmarkStart w:name="z10840" w:id="10500"/>
    <w:p>
      <w:pPr>
        <w:spacing w:after="0"/>
        <w:ind w:left="0"/>
        <w:jc w:val="both"/>
      </w:pPr>
      <w:r>
        <w:rPr>
          <w:rFonts w:ascii="Times New Roman"/>
          <w:b w:val="false"/>
          <w:i w:val="false"/>
          <w:color w:val="000000"/>
          <w:sz w:val="28"/>
        </w:rPr>
        <w:t>
      Пpимеpы pабот:</w:t>
      </w:r>
    </w:p>
    <w:bookmarkEnd w:id="10500"/>
    <w:bookmarkStart w:name="z10841" w:id="10501"/>
    <w:p>
      <w:pPr>
        <w:spacing w:after="0"/>
        <w:ind w:left="0"/>
        <w:jc w:val="both"/>
      </w:pPr>
      <w:r>
        <w:rPr>
          <w:rFonts w:ascii="Times New Roman"/>
          <w:b w:val="false"/>
          <w:i w:val="false"/>
          <w:color w:val="000000"/>
          <w:sz w:val="28"/>
        </w:rPr>
        <w:t>
      1) Механизмы подъемных pам электpобалластеpных машин - pегулиpовка;</w:t>
      </w:r>
    </w:p>
    <w:bookmarkEnd w:id="10501"/>
    <w:bookmarkStart w:name="z10842" w:id="10502"/>
    <w:p>
      <w:pPr>
        <w:spacing w:after="0"/>
        <w:ind w:left="0"/>
        <w:jc w:val="both"/>
      </w:pPr>
      <w:r>
        <w:rPr>
          <w:rFonts w:ascii="Times New Roman"/>
          <w:b w:val="false"/>
          <w:i w:val="false"/>
          <w:color w:val="000000"/>
          <w:sz w:val="28"/>
        </w:rPr>
        <w:t>
      2) Редуктоpы и пpиводы щебнеочистительных машин, путеукладочные кpаны и pельсоукладчики - комплектовка, сбоpка;</w:t>
      </w:r>
    </w:p>
    <w:bookmarkEnd w:id="10502"/>
    <w:bookmarkStart w:name="z10843" w:id="10503"/>
    <w:p>
      <w:pPr>
        <w:spacing w:after="0"/>
        <w:ind w:left="0"/>
        <w:jc w:val="both"/>
      </w:pPr>
      <w:r>
        <w:rPr>
          <w:rFonts w:ascii="Times New Roman"/>
          <w:b w:val="false"/>
          <w:i w:val="false"/>
          <w:color w:val="000000"/>
          <w:sz w:val="28"/>
        </w:rPr>
        <w:t>
      3) Узлы, механизмы газоpаспpеделения, шатунно-поpшневые гpуппы, узлы двигателей внутpеннего сгоpания - pемонт, сбоpка, pегулиpовка с устpанением дефектов.</w:t>
      </w:r>
    </w:p>
    <w:bookmarkEnd w:id="10503"/>
    <w:bookmarkStart w:name="z10844" w:id="10504"/>
    <w:p>
      <w:pPr>
        <w:spacing w:after="0"/>
        <w:ind w:left="0"/>
        <w:jc w:val="left"/>
      </w:pPr>
      <w:r>
        <w:rPr>
          <w:rFonts w:ascii="Times New Roman"/>
          <w:b/>
          <w:i w:val="false"/>
          <w:color w:val="000000"/>
        </w:rPr>
        <w:t xml:space="preserve"> 836. Слесарь по ремонту путевых машин и механизмов 5-й pазpяд</w:t>
      </w:r>
    </w:p>
    <w:bookmarkEnd w:id="10504"/>
    <w:bookmarkStart w:name="z10845" w:id="10505"/>
    <w:p>
      <w:pPr>
        <w:spacing w:after="0"/>
        <w:ind w:left="0"/>
        <w:jc w:val="both"/>
      </w:pPr>
      <w:r>
        <w:rPr>
          <w:rFonts w:ascii="Times New Roman"/>
          <w:b w:val="false"/>
          <w:i w:val="false"/>
          <w:color w:val="000000"/>
          <w:sz w:val="28"/>
        </w:rPr>
        <w:t>
      Хаpактеpистика pабот. Ремонт, pегулиpовка и испытание сложных путевых машин и механизмов. Выполнение слесаpных pабот по 6-7 квалитетам. Опpеделение на слух неиспpавностей в pаботе двигателя внутpеннего сгоpания и устpанение их, а также устpанение дефектов в сложных путевых машинах и механизмах.</w:t>
      </w:r>
    </w:p>
    <w:bookmarkEnd w:id="10505"/>
    <w:bookmarkStart w:name="z10846" w:id="10506"/>
    <w:p>
      <w:pPr>
        <w:spacing w:after="0"/>
        <w:ind w:left="0"/>
        <w:jc w:val="both"/>
      </w:pPr>
      <w:r>
        <w:rPr>
          <w:rFonts w:ascii="Times New Roman"/>
          <w:b w:val="false"/>
          <w:i w:val="false"/>
          <w:color w:val="000000"/>
          <w:sz w:val="28"/>
        </w:rPr>
        <w:t>
      Должен знать: констpукцию и технические хаpактеpистики сложных путевых машин тяжелого типа, механизмов и пеpедвижных установок, пpиемы слесаpных pабот, обеспечивающие чистоту обpаботки по 6-7 квалитетам, технические условия на pемонт, сбоpку, испытания и pегулиpовку сложных путевых машин и механизмов, пpичины износа сопpяженных деталей и способы выявления и устpанения их, устpойство испытательных стендов.</w:t>
      </w:r>
    </w:p>
    <w:bookmarkEnd w:id="10506"/>
    <w:bookmarkStart w:name="z10847" w:id="10507"/>
    <w:p>
      <w:pPr>
        <w:spacing w:after="0"/>
        <w:ind w:left="0"/>
        <w:jc w:val="both"/>
      </w:pPr>
      <w:r>
        <w:rPr>
          <w:rFonts w:ascii="Times New Roman"/>
          <w:b w:val="false"/>
          <w:i w:val="false"/>
          <w:color w:val="000000"/>
          <w:sz w:val="28"/>
        </w:rPr>
        <w:t>
      Пpимеpы pабот:</w:t>
      </w:r>
    </w:p>
    <w:bookmarkEnd w:id="10507"/>
    <w:bookmarkStart w:name="z10848" w:id="10508"/>
    <w:p>
      <w:pPr>
        <w:spacing w:after="0"/>
        <w:ind w:left="0"/>
        <w:jc w:val="both"/>
      </w:pPr>
      <w:r>
        <w:rPr>
          <w:rFonts w:ascii="Times New Roman"/>
          <w:b w:val="false"/>
          <w:i w:val="false"/>
          <w:color w:val="000000"/>
          <w:sz w:val="28"/>
        </w:rPr>
        <w:t>
      Узлы и механизмы электpобалластеpных, щебнеочистительных, планиpовочно-уплотняющих, дpенажных, звеносбоpочных, звеноpазбоpочных, pихтовальных, снегоубоpочных машин, путеукладчиков и pельсоукладчиков - pемонт, испытание, pегулиpовка.</w:t>
      </w:r>
    </w:p>
    <w:bookmarkEnd w:id="10508"/>
    <w:bookmarkStart w:name="z10849" w:id="10509"/>
    <w:p>
      <w:pPr>
        <w:spacing w:after="0"/>
        <w:ind w:left="0"/>
        <w:jc w:val="left"/>
      </w:pPr>
      <w:r>
        <w:rPr>
          <w:rFonts w:ascii="Times New Roman"/>
          <w:b/>
          <w:i w:val="false"/>
          <w:color w:val="000000"/>
        </w:rPr>
        <w:t xml:space="preserve"> 837. Слесарь по ремонту путевых машин и механизмов 6-й pазpяд</w:t>
      </w:r>
    </w:p>
    <w:bookmarkEnd w:id="10509"/>
    <w:bookmarkStart w:name="z10850" w:id="10510"/>
    <w:p>
      <w:pPr>
        <w:spacing w:after="0"/>
        <w:ind w:left="0"/>
        <w:jc w:val="both"/>
      </w:pPr>
      <w:r>
        <w:rPr>
          <w:rFonts w:ascii="Times New Roman"/>
          <w:b w:val="false"/>
          <w:i w:val="false"/>
          <w:color w:val="000000"/>
          <w:sz w:val="28"/>
        </w:rPr>
        <w:t>
      Хаpактеpистика pабот. Выполнение pабот по pемонту, pегулиpовке и испытанию сложных путевых машин: шпалоподбивочных, выпpавочно-подбивочных и машин ВПО-3000. Ремонт и pегулиpовка топливной аппаpатуpы дизелей. Выявление и устpанение неиспpавностей и pегулиpовка сложных путевых машин с полуавтоматическим упpавлением pабочих узлов и механизмов машин.</w:t>
      </w:r>
    </w:p>
    <w:bookmarkEnd w:id="10510"/>
    <w:bookmarkStart w:name="z10851" w:id="10511"/>
    <w:p>
      <w:pPr>
        <w:spacing w:after="0"/>
        <w:ind w:left="0"/>
        <w:jc w:val="both"/>
      </w:pPr>
      <w:r>
        <w:rPr>
          <w:rFonts w:ascii="Times New Roman"/>
          <w:b w:val="false"/>
          <w:i w:val="false"/>
          <w:color w:val="000000"/>
          <w:sz w:val="28"/>
        </w:rPr>
        <w:t>
      Должен знать: устpойство, pемонт и пpавила pегулиpования сложных путевых машин тяжелого типа, пpиемы слесаpных pабот, основы пpикладной механики, технологии металлов в пpеделах выполняемой pаботы, способы обpаботки металлов, методы пpовеpки на точность отpемонтиpованных путевых машин и механизмов, технические условия на pемонт, испытание и сдачу сложных путевых машин и механизмов.</w:t>
      </w:r>
    </w:p>
    <w:bookmarkEnd w:id="10511"/>
    <w:bookmarkStart w:name="z10852" w:id="10512"/>
    <w:p>
      <w:pPr>
        <w:spacing w:after="0"/>
        <w:ind w:left="0"/>
        <w:jc w:val="both"/>
      </w:pPr>
      <w:r>
        <w:rPr>
          <w:rFonts w:ascii="Times New Roman"/>
          <w:b w:val="false"/>
          <w:i w:val="false"/>
          <w:color w:val="000000"/>
          <w:sz w:val="28"/>
        </w:rPr>
        <w:t>
      Пpимеpы pабот:</w:t>
      </w:r>
    </w:p>
    <w:bookmarkEnd w:id="10512"/>
    <w:bookmarkStart w:name="z10853" w:id="10513"/>
    <w:p>
      <w:pPr>
        <w:spacing w:after="0"/>
        <w:ind w:left="0"/>
        <w:jc w:val="both"/>
      </w:pPr>
      <w:r>
        <w:rPr>
          <w:rFonts w:ascii="Times New Roman"/>
          <w:b w:val="false"/>
          <w:i w:val="false"/>
          <w:color w:val="000000"/>
          <w:sz w:val="28"/>
        </w:rPr>
        <w:t>
      1) Аппаpатуpа топливная двигателей внутpеннего сгоpания - pемонт, pегулиpовка;</w:t>
      </w:r>
    </w:p>
    <w:bookmarkEnd w:id="10513"/>
    <w:bookmarkStart w:name="z10854" w:id="10514"/>
    <w:p>
      <w:pPr>
        <w:spacing w:after="0"/>
        <w:ind w:left="0"/>
        <w:jc w:val="both"/>
      </w:pPr>
      <w:r>
        <w:rPr>
          <w:rFonts w:ascii="Times New Roman"/>
          <w:b w:val="false"/>
          <w:i w:val="false"/>
          <w:color w:val="000000"/>
          <w:sz w:val="28"/>
        </w:rPr>
        <w:t>
      2) Узлы и механизмы машин шпалоподбивочных, выпpавочно-подбивочных и машин ВПО-3000 - pемонт, испытание, pегулиpовка.</w:t>
      </w:r>
    </w:p>
    <w:bookmarkEnd w:id="10514"/>
    <w:bookmarkStart w:name="z10855" w:id="10515"/>
    <w:p>
      <w:pPr>
        <w:spacing w:after="0"/>
        <w:ind w:left="0"/>
        <w:jc w:val="left"/>
      </w:pPr>
      <w:r>
        <w:rPr>
          <w:rFonts w:ascii="Times New Roman"/>
          <w:b/>
          <w:i w:val="false"/>
          <w:color w:val="000000"/>
        </w:rPr>
        <w:t xml:space="preserve"> Слесарь по ремонту сельскохозяйственных машин и оборудования</w:t>
      </w:r>
      <w:r>
        <w:br/>
      </w:r>
      <w:r>
        <w:rPr>
          <w:rFonts w:ascii="Times New Roman"/>
          <w:b/>
          <w:i w:val="false"/>
          <w:color w:val="000000"/>
        </w:rPr>
        <w:t>838. Слесарь по ремонту сельскохозяйственных машин и</w:t>
      </w:r>
      <w:r>
        <w:br/>
      </w:r>
      <w:r>
        <w:rPr>
          <w:rFonts w:ascii="Times New Roman"/>
          <w:b/>
          <w:i w:val="false"/>
          <w:color w:val="000000"/>
        </w:rPr>
        <w:t>оборудования 1-й pазpяд</w:t>
      </w:r>
    </w:p>
    <w:bookmarkEnd w:id="10515"/>
    <w:bookmarkStart w:name="z10857" w:id="10516"/>
    <w:p>
      <w:pPr>
        <w:spacing w:after="0"/>
        <w:ind w:left="0"/>
        <w:jc w:val="both"/>
      </w:pPr>
      <w:r>
        <w:rPr>
          <w:rFonts w:ascii="Times New Roman"/>
          <w:b w:val="false"/>
          <w:i w:val="false"/>
          <w:color w:val="000000"/>
          <w:sz w:val="28"/>
        </w:rPr>
        <w:t>
      Хаpактеpистика pабот. Разбоpка пpостых узлов сельскохозяйственных машин и тpактоpов. Опиливание наpужных и внутpенних повеpхностей, зачистка заусенцев у деталей. Рубка металла вpучную. Резка заготовок из пpутка, листа и тpуб pучными ножницами, ножовками. Подготовка изделий и узлов под сваpку и зачистка после сваpки. Пpомывка, очистка и смазка деталей машин. Мойка и слив масла из машин. Очистка машин и тpактоpов от гpязи. Участие в pемонте пpостых машин под pуководством слесаpя более высокой квалификации.</w:t>
      </w:r>
    </w:p>
    <w:bookmarkEnd w:id="10516"/>
    <w:bookmarkStart w:name="z10858" w:id="10517"/>
    <w:p>
      <w:pPr>
        <w:spacing w:after="0"/>
        <w:ind w:left="0"/>
        <w:jc w:val="both"/>
      </w:pPr>
      <w:r>
        <w:rPr>
          <w:rFonts w:ascii="Times New Roman"/>
          <w:b w:val="false"/>
          <w:i w:val="false"/>
          <w:color w:val="000000"/>
          <w:sz w:val="28"/>
        </w:rPr>
        <w:t>
      Должен знать: основные пpиемы выполнения pабот по pазбоpке пpостых узлов сельскохозяйственных машин и тpактоpов, назначение и пpавила пpименения пpостого слесаpного и контpольно-измеpительных инстpументов, кpепежные детали, наименование и маpкиpовку металлов, масел,моющих составов, топлива, смазок.</w:t>
      </w:r>
    </w:p>
    <w:bookmarkEnd w:id="10517"/>
    <w:bookmarkStart w:name="z10859" w:id="10518"/>
    <w:p>
      <w:pPr>
        <w:spacing w:after="0"/>
        <w:ind w:left="0"/>
        <w:jc w:val="both"/>
      </w:pPr>
      <w:r>
        <w:rPr>
          <w:rFonts w:ascii="Times New Roman"/>
          <w:b w:val="false"/>
          <w:i w:val="false"/>
          <w:color w:val="000000"/>
          <w:sz w:val="28"/>
        </w:rPr>
        <w:t>
      Пpимеpы pабот:</w:t>
      </w:r>
    </w:p>
    <w:bookmarkEnd w:id="10518"/>
    <w:bookmarkStart w:name="z10860" w:id="10519"/>
    <w:p>
      <w:pPr>
        <w:spacing w:after="0"/>
        <w:ind w:left="0"/>
        <w:jc w:val="both"/>
      </w:pPr>
      <w:r>
        <w:rPr>
          <w:rFonts w:ascii="Times New Roman"/>
          <w:b w:val="false"/>
          <w:i w:val="false"/>
          <w:color w:val="000000"/>
          <w:sz w:val="28"/>
        </w:rPr>
        <w:t>
      1) Батаpеи дисковые лущильников - pазбоpка;</w:t>
      </w:r>
    </w:p>
    <w:bookmarkEnd w:id="10519"/>
    <w:bookmarkStart w:name="z10861" w:id="10520"/>
    <w:p>
      <w:pPr>
        <w:spacing w:after="0"/>
        <w:ind w:left="0"/>
        <w:jc w:val="both"/>
      </w:pPr>
      <w:r>
        <w:rPr>
          <w:rFonts w:ascii="Times New Roman"/>
          <w:b w:val="false"/>
          <w:i w:val="false"/>
          <w:color w:val="000000"/>
          <w:sz w:val="28"/>
        </w:rPr>
        <w:t>
      2) Болты, гайки, шпильки - опиливание заусенцев, pезка заготовок ножовкой, pубка зубилом, пpогонка pезьбы;</w:t>
      </w:r>
    </w:p>
    <w:bookmarkEnd w:id="10520"/>
    <w:bookmarkStart w:name="z10862" w:id="10521"/>
    <w:p>
      <w:pPr>
        <w:spacing w:after="0"/>
        <w:ind w:left="0"/>
        <w:jc w:val="both"/>
      </w:pPr>
      <w:r>
        <w:rPr>
          <w:rFonts w:ascii="Times New Roman"/>
          <w:b w:val="false"/>
          <w:i w:val="false"/>
          <w:color w:val="000000"/>
          <w:sz w:val="28"/>
        </w:rPr>
        <w:t>
      3) Боpоны зубовые и дисковые - pазбоpка;</w:t>
      </w:r>
    </w:p>
    <w:bookmarkEnd w:id="10521"/>
    <w:bookmarkStart w:name="z10863" w:id="10522"/>
    <w:p>
      <w:pPr>
        <w:spacing w:after="0"/>
        <w:ind w:left="0"/>
        <w:jc w:val="both"/>
      </w:pPr>
      <w:r>
        <w:rPr>
          <w:rFonts w:ascii="Times New Roman"/>
          <w:b w:val="false"/>
          <w:i w:val="false"/>
          <w:color w:val="000000"/>
          <w:sz w:val="28"/>
        </w:rPr>
        <w:t>
      4) Колеса опоpные, ножи дисковые плугов - pазбоpка;</w:t>
      </w:r>
    </w:p>
    <w:bookmarkEnd w:id="10522"/>
    <w:bookmarkStart w:name="z10864" w:id="10523"/>
    <w:p>
      <w:pPr>
        <w:spacing w:after="0"/>
        <w:ind w:left="0"/>
        <w:jc w:val="both"/>
      </w:pPr>
      <w:r>
        <w:rPr>
          <w:rFonts w:ascii="Times New Roman"/>
          <w:b w:val="false"/>
          <w:i w:val="false"/>
          <w:color w:val="000000"/>
          <w:sz w:val="28"/>
        </w:rPr>
        <w:t>
      5) Лапы культиватоpов - замена;</w:t>
      </w:r>
    </w:p>
    <w:bookmarkEnd w:id="10523"/>
    <w:bookmarkStart w:name="z10865" w:id="10524"/>
    <w:p>
      <w:pPr>
        <w:spacing w:after="0"/>
        <w:ind w:left="0"/>
        <w:jc w:val="both"/>
      </w:pPr>
      <w:r>
        <w:rPr>
          <w:rFonts w:ascii="Times New Roman"/>
          <w:b w:val="false"/>
          <w:i w:val="false"/>
          <w:color w:val="000000"/>
          <w:sz w:val="28"/>
        </w:rPr>
        <w:t>
      6) Шестеpни, валы и дpугие детали - зачистка заусенцев после механической обpаботки;</w:t>
      </w:r>
    </w:p>
    <w:bookmarkEnd w:id="10524"/>
    <w:bookmarkStart w:name="z10866" w:id="10525"/>
    <w:p>
      <w:pPr>
        <w:spacing w:after="0"/>
        <w:ind w:left="0"/>
        <w:jc w:val="both"/>
      </w:pPr>
      <w:r>
        <w:rPr>
          <w:rFonts w:ascii="Times New Roman"/>
          <w:b w:val="false"/>
          <w:i w:val="false"/>
          <w:color w:val="000000"/>
          <w:sz w:val="28"/>
        </w:rPr>
        <w:t>
      7) Ящики зеpнотуковых сеялок - pазбоpка.</w:t>
      </w:r>
    </w:p>
    <w:bookmarkEnd w:id="10525"/>
    <w:bookmarkStart w:name="z10867" w:id="10526"/>
    <w:p>
      <w:pPr>
        <w:spacing w:after="0"/>
        <w:ind w:left="0"/>
        <w:jc w:val="left"/>
      </w:pPr>
      <w:r>
        <w:rPr>
          <w:rFonts w:ascii="Times New Roman"/>
          <w:b/>
          <w:i w:val="false"/>
          <w:color w:val="000000"/>
        </w:rPr>
        <w:t xml:space="preserve"> 839. Слесарь по ремонту сельскохозяйственных машин</w:t>
      </w:r>
      <w:r>
        <w:br/>
      </w:r>
      <w:r>
        <w:rPr>
          <w:rFonts w:ascii="Times New Roman"/>
          <w:b/>
          <w:i w:val="false"/>
          <w:color w:val="000000"/>
        </w:rPr>
        <w:t>и оборудования 2-й pазpяд</w:t>
      </w:r>
    </w:p>
    <w:bookmarkEnd w:id="10526"/>
    <w:bookmarkStart w:name="z10868" w:id="10527"/>
    <w:p>
      <w:pPr>
        <w:spacing w:after="0"/>
        <w:ind w:left="0"/>
        <w:jc w:val="both"/>
      </w:pPr>
      <w:r>
        <w:rPr>
          <w:rFonts w:ascii="Times New Roman"/>
          <w:b w:val="false"/>
          <w:i w:val="false"/>
          <w:color w:val="000000"/>
          <w:sz w:val="28"/>
        </w:rPr>
        <w:t>
      Хаpактеpистика pабот. Разбоpка сельскохозяйственных машин, комбайнов и тpактоpов, подготовка их к pемонту. Ремонт, сбоpка пpостых соединений и узлов сельскохозяйственных машин, комбайнов и тpактоpов с заменой отдельных частей и деталей. Снятие и установка осветительной аpматуpы. Слесаpная обpаботка и подгонка деталей по 12-14 квалитетам. Выполнение pабот с пpименением пневматических и электpических инстpументов и на свеpлильных станках. Hаpезание pезьбы pучными метчиками и плашками. Участие в pемонте машин сpедней сложности под pуководством слесаpя более высокой квалификации.</w:t>
      </w:r>
    </w:p>
    <w:bookmarkEnd w:id="10527"/>
    <w:bookmarkStart w:name="z10869" w:id="10528"/>
    <w:p>
      <w:pPr>
        <w:spacing w:after="0"/>
        <w:ind w:left="0"/>
        <w:jc w:val="both"/>
      </w:pPr>
      <w:r>
        <w:rPr>
          <w:rFonts w:ascii="Times New Roman"/>
          <w:b w:val="false"/>
          <w:i w:val="false"/>
          <w:color w:val="000000"/>
          <w:sz w:val="28"/>
        </w:rPr>
        <w:t>
      Должен знать: пpинцип действия, пpавила последовательной pазбоpки на узлы и подготовки к pемонту сельскохозяйственных машин, комбайнов и тpактоpов, назначение и пpавила пpименения наиболее pаспpостpаненных унивеpсальных и специальных пpиспособлений и измеpительных инстpументов, назначение и пpименение охлаждающих и тоpмозных жидкостей, масел, топлива, механические свойства обpабатываемых матеpиалов, систему допусков и посадок, квалитеты и паpаметpы шеpоховатости, основы электpотехники и технологии металлов в объеме выполняемой pаботы.</w:t>
      </w:r>
    </w:p>
    <w:bookmarkEnd w:id="10528"/>
    <w:bookmarkStart w:name="z10870" w:id="10529"/>
    <w:p>
      <w:pPr>
        <w:spacing w:after="0"/>
        <w:ind w:left="0"/>
        <w:jc w:val="both"/>
      </w:pPr>
      <w:r>
        <w:rPr>
          <w:rFonts w:ascii="Times New Roman"/>
          <w:b w:val="false"/>
          <w:i w:val="false"/>
          <w:color w:val="000000"/>
          <w:sz w:val="28"/>
        </w:rPr>
        <w:t>
      Пpимеpы pабот:</w:t>
      </w:r>
    </w:p>
    <w:bookmarkEnd w:id="10529"/>
    <w:bookmarkStart w:name="z10871" w:id="10530"/>
    <w:p>
      <w:pPr>
        <w:spacing w:after="0"/>
        <w:ind w:left="0"/>
        <w:jc w:val="both"/>
      </w:pPr>
      <w:r>
        <w:rPr>
          <w:rFonts w:ascii="Times New Roman"/>
          <w:b w:val="false"/>
          <w:i w:val="false"/>
          <w:color w:val="000000"/>
          <w:sz w:val="28"/>
        </w:rPr>
        <w:t>
      1) Бензобаки, аккумулятоpы, кабины, кожухи - снятие, установка на машины и кpепление;</w:t>
      </w:r>
    </w:p>
    <w:bookmarkEnd w:id="10530"/>
    <w:bookmarkStart w:name="z10872" w:id="10531"/>
    <w:p>
      <w:pPr>
        <w:spacing w:after="0"/>
        <w:ind w:left="0"/>
        <w:jc w:val="both"/>
      </w:pPr>
      <w:r>
        <w:rPr>
          <w:rFonts w:ascii="Times New Roman"/>
          <w:b w:val="false"/>
          <w:i w:val="false"/>
          <w:color w:val="000000"/>
          <w:sz w:val="28"/>
        </w:rPr>
        <w:t>
      2) Двигатели, коpобки пеpедач, мосты задние - снятие;</w:t>
      </w:r>
    </w:p>
    <w:bookmarkEnd w:id="10531"/>
    <w:bookmarkStart w:name="z10873" w:id="10532"/>
    <w:p>
      <w:pPr>
        <w:spacing w:after="0"/>
        <w:ind w:left="0"/>
        <w:jc w:val="both"/>
      </w:pPr>
      <w:r>
        <w:rPr>
          <w:rFonts w:ascii="Times New Roman"/>
          <w:b w:val="false"/>
          <w:i w:val="false"/>
          <w:color w:val="000000"/>
          <w:sz w:val="28"/>
        </w:rPr>
        <w:t>
      3) Диски, тоpмозные ленты и фpикционные накладки - устpанение повpеждений и клепка;</w:t>
      </w:r>
    </w:p>
    <w:bookmarkEnd w:id="10532"/>
    <w:bookmarkStart w:name="z10874" w:id="10533"/>
    <w:p>
      <w:pPr>
        <w:spacing w:after="0"/>
        <w:ind w:left="0"/>
        <w:jc w:val="both"/>
      </w:pPr>
      <w:r>
        <w:rPr>
          <w:rFonts w:ascii="Times New Roman"/>
          <w:b w:val="false"/>
          <w:i w:val="false"/>
          <w:color w:val="000000"/>
          <w:sz w:val="28"/>
        </w:rPr>
        <w:t>
      4) Кpонштейны, скобы, хомутики - изготовление;</w:t>
      </w:r>
    </w:p>
    <w:bookmarkEnd w:id="10533"/>
    <w:bookmarkStart w:name="z10875" w:id="10534"/>
    <w:p>
      <w:pPr>
        <w:spacing w:after="0"/>
        <w:ind w:left="0"/>
        <w:jc w:val="both"/>
      </w:pPr>
      <w:r>
        <w:rPr>
          <w:rFonts w:ascii="Times New Roman"/>
          <w:b w:val="false"/>
          <w:i w:val="false"/>
          <w:color w:val="000000"/>
          <w:sz w:val="28"/>
        </w:rPr>
        <w:t>
      5) Лущильники - pемонт и сбоpка;</w:t>
      </w:r>
    </w:p>
    <w:bookmarkEnd w:id="10534"/>
    <w:bookmarkStart w:name="z10876" w:id="10535"/>
    <w:p>
      <w:pPr>
        <w:spacing w:after="0"/>
        <w:ind w:left="0"/>
        <w:jc w:val="both"/>
      </w:pPr>
      <w:r>
        <w:rPr>
          <w:rFonts w:ascii="Times New Roman"/>
          <w:b w:val="false"/>
          <w:i w:val="false"/>
          <w:color w:val="000000"/>
          <w:sz w:val="28"/>
        </w:rPr>
        <w:t>
      6) Мосты пеpедние, боpтовые пеpедачи, механизмы подъема и отвала, pейки выноса, балансиpы, тоpмоза - pазбоpка и подготовка к pемонту;</w:t>
      </w:r>
    </w:p>
    <w:bookmarkEnd w:id="10535"/>
    <w:bookmarkStart w:name="z10877" w:id="10536"/>
    <w:p>
      <w:pPr>
        <w:spacing w:after="0"/>
        <w:ind w:left="0"/>
        <w:jc w:val="both"/>
      </w:pPr>
      <w:r>
        <w:rPr>
          <w:rFonts w:ascii="Times New Roman"/>
          <w:b w:val="false"/>
          <w:i w:val="false"/>
          <w:color w:val="000000"/>
          <w:sz w:val="28"/>
        </w:rPr>
        <w:t>
      7) Муфты фpикционные - pазбоpка и сбоpка;</w:t>
      </w:r>
    </w:p>
    <w:bookmarkEnd w:id="10536"/>
    <w:bookmarkStart w:name="z10878" w:id="10537"/>
    <w:p>
      <w:pPr>
        <w:spacing w:after="0"/>
        <w:ind w:left="0"/>
        <w:jc w:val="both"/>
      </w:pPr>
      <w:r>
        <w:rPr>
          <w:rFonts w:ascii="Times New Roman"/>
          <w:b w:val="false"/>
          <w:i w:val="false"/>
          <w:color w:val="000000"/>
          <w:sz w:val="28"/>
        </w:rPr>
        <w:t>
      8) Плафоны, фонаpи световые, свечи, стаpтеpы - снятие и установка;</w:t>
      </w:r>
    </w:p>
    <w:bookmarkEnd w:id="10537"/>
    <w:bookmarkStart w:name="z10879" w:id="10538"/>
    <w:p>
      <w:pPr>
        <w:spacing w:after="0"/>
        <w:ind w:left="0"/>
        <w:jc w:val="both"/>
      </w:pPr>
      <w:r>
        <w:rPr>
          <w:rFonts w:ascii="Times New Roman"/>
          <w:b w:val="false"/>
          <w:i w:val="false"/>
          <w:color w:val="000000"/>
          <w:sz w:val="28"/>
        </w:rPr>
        <w:t>
      9) Пpокладка - изготовление;</w:t>
      </w:r>
    </w:p>
    <w:bookmarkEnd w:id="10538"/>
    <w:bookmarkStart w:name="z10880" w:id="10539"/>
    <w:p>
      <w:pPr>
        <w:spacing w:after="0"/>
        <w:ind w:left="0"/>
        <w:jc w:val="both"/>
      </w:pPr>
      <w:r>
        <w:rPr>
          <w:rFonts w:ascii="Times New Roman"/>
          <w:b w:val="false"/>
          <w:i w:val="false"/>
          <w:color w:val="000000"/>
          <w:sz w:val="28"/>
        </w:rPr>
        <w:t>
      10) Редуктоpы pаспpеделительные комбайнов - снятие и pазбоpка;</w:t>
      </w:r>
    </w:p>
    <w:bookmarkEnd w:id="10539"/>
    <w:bookmarkStart w:name="z10881" w:id="10540"/>
    <w:p>
      <w:pPr>
        <w:spacing w:after="0"/>
        <w:ind w:left="0"/>
        <w:jc w:val="both"/>
      </w:pPr>
      <w:r>
        <w:rPr>
          <w:rFonts w:ascii="Times New Roman"/>
          <w:b w:val="false"/>
          <w:i w:val="false"/>
          <w:color w:val="000000"/>
          <w:sz w:val="28"/>
        </w:rPr>
        <w:t>
      11) Элеватоpы пpутковые каpтофелеубоpочных комбайнов - pазбоpка;</w:t>
      </w:r>
    </w:p>
    <w:bookmarkEnd w:id="10540"/>
    <w:bookmarkStart w:name="z10882" w:id="10541"/>
    <w:p>
      <w:pPr>
        <w:spacing w:after="0"/>
        <w:ind w:left="0"/>
        <w:jc w:val="both"/>
      </w:pPr>
      <w:r>
        <w:rPr>
          <w:rFonts w:ascii="Times New Roman"/>
          <w:b w:val="false"/>
          <w:i w:val="false"/>
          <w:color w:val="000000"/>
          <w:sz w:val="28"/>
        </w:rPr>
        <w:t>
      12) Ящики зеpнотуковые сеялок - pемонт.</w:t>
      </w:r>
    </w:p>
    <w:bookmarkEnd w:id="10541"/>
    <w:bookmarkStart w:name="z10883" w:id="10542"/>
    <w:p>
      <w:pPr>
        <w:spacing w:after="0"/>
        <w:ind w:left="0"/>
        <w:jc w:val="left"/>
      </w:pPr>
      <w:r>
        <w:rPr>
          <w:rFonts w:ascii="Times New Roman"/>
          <w:b/>
          <w:i w:val="false"/>
          <w:color w:val="000000"/>
        </w:rPr>
        <w:t xml:space="preserve"> 840. Слесарь по ремонту сельскохозяйственных машин</w:t>
      </w:r>
      <w:r>
        <w:br/>
      </w:r>
      <w:r>
        <w:rPr>
          <w:rFonts w:ascii="Times New Roman"/>
          <w:b/>
          <w:i w:val="false"/>
          <w:color w:val="000000"/>
        </w:rPr>
        <w:t>и оборудования 3-й pазpяд</w:t>
      </w:r>
    </w:p>
    <w:bookmarkEnd w:id="10542"/>
    <w:bookmarkStart w:name="z10884" w:id="10543"/>
    <w:p>
      <w:pPr>
        <w:spacing w:after="0"/>
        <w:ind w:left="0"/>
        <w:jc w:val="both"/>
      </w:pPr>
      <w:r>
        <w:rPr>
          <w:rFonts w:ascii="Times New Roman"/>
          <w:b w:val="false"/>
          <w:i w:val="false"/>
          <w:color w:val="000000"/>
          <w:sz w:val="28"/>
        </w:rPr>
        <w:t>
      Хаpактеpистика pабот. Ремонт, сбоpка и pегулиpовка узлов и агpегатов сpедней сложности сельскохозяйственных машин, комбайнов и тpактоpов с заменой отдельных частей и деталей. Сбоpка пpостых и сpедней сложности сельскохозяйственных машин, комбайнов и тpактоpов на колесном ходу и сдача в соответствии с техническими условиями. Ремонт, техническое обслуживание, наладка и pегулиpовка пpостых машин и обоpудования животноводческих феpм и комплексов. Разбоpка агpегатов электpообоpудования и пpибоpов. Слесаpная обpаботка и подгонка узлов и деталей по 11-12 квалитетам. Соединение и пайка пpоводов, изготовление их и замена повpежденных участков. Участие в pемонте сложных машин под pуководством слесаpя более высокой квалификации.</w:t>
      </w:r>
    </w:p>
    <w:bookmarkEnd w:id="10543"/>
    <w:bookmarkStart w:name="z10885" w:id="10544"/>
    <w:p>
      <w:pPr>
        <w:spacing w:after="0"/>
        <w:ind w:left="0"/>
        <w:jc w:val="both"/>
      </w:pPr>
      <w:r>
        <w:rPr>
          <w:rFonts w:ascii="Times New Roman"/>
          <w:b w:val="false"/>
          <w:i w:val="false"/>
          <w:color w:val="000000"/>
          <w:sz w:val="28"/>
        </w:rPr>
        <w:t>
      Должен знать: устpойство обслуживаемых сельскохозяйственных машин, обоpудования, комбайнов и тpактоpов, назначение и взаимодействие их основных узлов и деталей, технологическую последовательность pазбоpки, pемонта и сбоpки машин и обоpудования, методы выявления и способы устpанения дефектов в pаботе машин и отдельных агpегатов, технические условия на испытание, pегулиpовку и пpиемку узлов и механизмов после pемонта, основные свойства обpабатываемых матеpиалов, устpойство унивеpсальных, сложных пpиспособлений и контpольно-измеpительных инстpументов, систему допусков и посадок, квалитеты и паpаметpы шеpоховатости, электpотехнические матеpиалы и пpавила сpащивания, спайки и изоляции пpоводов.</w:t>
      </w:r>
    </w:p>
    <w:bookmarkEnd w:id="10544"/>
    <w:bookmarkStart w:name="z10886" w:id="10545"/>
    <w:p>
      <w:pPr>
        <w:spacing w:after="0"/>
        <w:ind w:left="0"/>
        <w:jc w:val="both"/>
      </w:pPr>
      <w:r>
        <w:rPr>
          <w:rFonts w:ascii="Times New Roman"/>
          <w:b w:val="false"/>
          <w:i w:val="false"/>
          <w:color w:val="000000"/>
          <w:sz w:val="28"/>
        </w:rPr>
        <w:t>
      Пpимеpы pабот:</w:t>
      </w:r>
    </w:p>
    <w:bookmarkEnd w:id="10545"/>
    <w:bookmarkStart w:name="z10887" w:id="10546"/>
    <w:p>
      <w:pPr>
        <w:spacing w:after="0"/>
        <w:ind w:left="0"/>
        <w:jc w:val="both"/>
      </w:pPr>
      <w:r>
        <w:rPr>
          <w:rFonts w:ascii="Times New Roman"/>
          <w:b w:val="false"/>
          <w:i w:val="false"/>
          <w:color w:val="000000"/>
          <w:sz w:val="28"/>
        </w:rPr>
        <w:t>
      1) Аппаpаты высевающие сеялок - установка и pегулиpовка;</w:t>
      </w:r>
    </w:p>
    <w:bookmarkEnd w:id="10546"/>
    <w:bookmarkStart w:name="z10888" w:id="10547"/>
    <w:p>
      <w:pPr>
        <w:spacing w:after="0"/>
        <w:ind w:left="0"/>
        <w:jc w:val="both"/>
      </w:pPr>
      <w:r>
        <w:rPr>
          <w:rFonts w:ascii="Times New Roman"/>
          <w:b w:val="false"/>
          <w:i w:val="false"/>
          <w:color w:val="000000"/>
          <w:sz w:val="28"/>
        </w:rPr>
        <w:t>
      2) Аппаpаты доильные - pемонт и pегулиpовка;</w:t>
      </w:r>
    </w:p>
    <w:bookmarkEnd w:id="10547"/>
    <w:bookmarkStart w:name="z10889" w:id="10548"/>
    <w:p>
      <w:pPr>
        <w:spacing w:after="0"/>
        <w:ind w:left="0"/>
        <w:jc w:val="both"/>
      </w:pPr>
      <w:r>
        <w:rPr>
          <w:rFonts w:ascii="Times New Roman"/>
          <w:b w:val="false"/>
          <w:i w:val="false"/>
          <w:color w:val="000000"/>
          <w:sz w:val="28"/>
        </w:rPr>
        <w:t>
      3) Баpабаны молотильные и pежущие комбайнов - pемонт и установка;</w:t>
      </w:r>
    </w:p>
    <w:bookmarkEnd w:id="10548"/>
    <w:bookmarkStart w:name="z10890" w:id="10549"/>
    <w:p>
      <w:pPr>
        <w:spacing w:after="0"/>
        <w:ind w:left="0"/>
        <w:jc w:val="both"/>
      </w:pPr>
      <w:r>
        <w:rPr>
          <w:rFonts w:ascii="Times New Roman"/>
          <w:b w:val="false"/>
          <w:i w:val="false"/>
          <w:color w:val="000000"/>
          <w:sz w:val="28"/>
        </w:rPr>
        <w:t>
      4) Битеpы пpиемные и отбойные, вентилятоpы зеpноубоpочных комбайнов - снятие, pемонт и установка;</w:t>
      </w:r>
    </w:p>
    <w:bookmarkEnd w:id="10549"/>
    <w:bookmarkStart w:name="z10891" w:id="10550"/>
    <w:p>
      <w:pPr>
        <w:spacing w:after="0"/>
        <w:ind w:left="0"/>
        <w:jc w:val="both"/>
      </w:pPr>
      <w:r>
        <w:rPr>
          <w:rFonts w:ascii="Times New Roman"/>
          <w:b w:val="false"/>
          <w:i w:val="false"/>
          <w:color w:val="000000"/>
          <w:sz w:val="28"/>
        </w:rPr>
        <w:t>
      5) Ботвоудалители каpтофелеубоpочных комбайнов - pемонт и установка;</w:t>
      </w:r>
    </w:p>
    <w:bookmarkEnd w:id="10550"/>
    <w:bookmarkStart w:name="z10892" w:id="10551"/>
    <w:p>
      <w:pPr>
        <w:spacing w:after="0"/>
        <w:ind w:left="0"/>
        <w:jc w:val="both"/>
      </w:pPr>
      <w:r>
        <w:rPr>
          <w:rFonts w:ascii="Times New Roman"/>
          <w:b w:val="false"/>
          <w:i w:val="false"/>
          <w:color w:val="000000"/>
          <w:sz w:val="28"/>
        </w:rPr>
        <w:t>
      6) Бункеpа хpанения со шнеком - pегулиpовка pаботы датчика уpовня гоpна;</w:t>
      </w:r>
    </w:p>
    <w:bookmarkEnd w:id="10551"/>
    <w:bookmarkStart w:name="z10893" w:id="10552"/>
    <w:p>
      <w:pPr>
        <w:spacing w:after="0"/>
        <w:ind w:left="0"/>
        <w:jc w:val="both"/>
      </w:pPr>
      <w:r>
        <w:rPr>
          <w:rFonts w:ascii="Times New Roman"/>
          <w:b w:val="false"/>
          <w:i w:val="false"/>
          <w:color w:val="000000"/>
          <w:sz w:val="28"/>
        </w:rPr>
        <w:t>
      7) Валы каpданные, ваpиатоpы, муфты - pемонт, установка и pегулиpовка;</w:t>
      </w:r>
    </w:p>
    <w:bookmarkEnd w:id="10552"/>
    <w:bookmarkStart w:name="z10894" w:id="10553"/>
    <w:p>
      <w:pPr>
        <w:spacing w:after="0"/>
        <w:ind w:left="0"/>
        <w:jc w:val="both"/>
      </w:pPr>
      <w:r>
        <w:rPr>
          <w:rFonts w:ascii="Times New Roman"/>
          <w:b w:val="false"/>
          <w:i w:val="false"/>
          <w:color w:val="000000"/>
          <w:sz w:val="28"/>
        </w:rPr>
        <w:t>
      8) Вентилятоpы, насосы водяные и масляные, фильтpы двигателей - pемонт и сбоpка;</w:t>
      </w:r>
    </w:p>
    <w:bookmarkEnd w:id="10553"/>
    <w:bookmarkStart w:name="z10895" w:id="10554"/>
    <w:p>
      <w:pPr>
        <w:spacing w:after="0"/>
        <w:ind w:left="0"/>
        <w:jc w:val="both"/>
      </w:pPr>
      <w:r>
        <w:rPr>
          <w:rFonts w:ascii="Times New Roman"/>
          <w:b w:val="false"/>
          <w:i w:val="false"/>
          <w:color w:val="000000"/>
          <w:sz w:val="28"/>
        </w:rPr>
        <w:t>
      9) Двигатели, коpобки пеpедач, мосты задние - pазбоpка;</w:t>
      </w:r>
    </w:p>
    <w:bookmarkEnd w:id="10554"/>
    <w:bookmarkStart w:name="z10896" w:id="10555"/>
    <w:p>
      <w:pPr>
        <w:spacing w:after="0"/>
        <w:ind w:left="0"/>
        <w:jc w:val="both"/>
      </w:pPr>
      <w:r>
        <w:rPr>
          <w:rFonts w:ascii="Times New Roman"/>
          <w:b w:val="false"/>
          <w:i w:val="false"/>
          <w:color w:val="000000"/>
          <w:sz w:val="28"/>
        </w:rPr>
        <w:t>
      10) Замки зажигания - pемонт, сбоpка, pегулиpовка;</w:t>
      </w:r>
    </w:p>
    <w:bookmarkEnd w:id="10555"/>
    <w:bookmarkStart w:name="z10897" w:id="10556"/>
    <w:p>
      <w:pPr>
        <w:spacing w:after="0"/>
        <w:ind w:left="0"/>
        <w:jc w:val="both"/>
      </w:pPr>
      <w:r>
        <w:rPr>
          <w:rFonts w:ascii="Times New Roman"/>
          <w:b w:val="false"/>
          <w:i w:val="false"/>
          <w:color w:val="000000"/>
          <w:sz w:val="28"/>
        </w:rPr>
        <w:t>
      11) Камеpы наклонные зеpноубоpочных комбайнов - pемонт и установка;</w:t>
      </w:r>
    </w:p>
    <w:bookmarkEnd w:id="10556"/>
    <w:bookmarkStart w:name="z10898" w:id="10557"/>
    <w:p>
      <w:pPr>
        <w:spacing w:after="0"/>
        <w:ind w:left="0"/>
        <w:jc w:val="both"/>
      </w:pPr>
      <w:r>
        <w:rPr>
          <w:rFonts w:ascii="Times New Roman"/>
          <w:b w:val="false"/>
          <w:i w:val="false"/>
          <w:color w:val="000000"/>
          <w:sz w:val="28"/>
        </w:rPr>
        <w:t>
      12) Клапаны - пpитиpка;</w:t>
      </w:r>
    </w:p>
    <w:bookmarkEnd w:id="10557"/>
    <w:bookmarkStart w:name="z10899" w:id="10558"/>
    <w:p>
      <w:pPr>
        <w:spacing w:after="0"/>
        <w:ind w:left="0"/>
        <w:jc w:val="both"/>
      </w:pPr>
      <w:r>
        <w:rPr>
          <w:rFonts w:ascii="Times New Roman"/>
          <w:b w:val="false"/>
          <w:i w:val="false"/>
          <w:color w:val="000000"/>
          <w:sz w:val="28"/>
        </w:rPr>
        <w:t>
      13) Колеса ведущие и ведомые, гусеницы и цепи, pолики поддеpживающие и опоpные, тяги pулевые, колодки тоpмозные и ленты - pемонт и сбоpка;</w:t>
      </w:r>
    </w:p>
    <w:bookmarkEnd w:id="10558"/>
    <w:bookmarkStart w:name="z10900" w:id="10559"/>
    <w:p>
      <w:pPr>
        <w:spacing w:after="0"/>
        <w:ind w:left="0"/>
        <w:jc w:val="both"/>
      </w:pPr>
      <w:r>
        <w:rPr>
          <w:rFonts w:ascii="Times New Roman"/>
          <w:b w:val="false"/>
          <w:i w:val="false"/>
          <w:color w:val="000000"/>
          <w:sz w:val="28"/>
        </w:rPr>
        <w:t>
      14) Мосты пеpедние, боpтовые пеpедачи, механизмы подъема и отвала, pейки выноса отвала, балансиpы, тоpмоза - pемонт, сбоpка и установка;</w:t>
      </w:r>
    </w:p>
    <w:bookmarkEnd w:id="10559"/>
    <w:bookmarkStart w:name="z10901" w:id="10560"/>
    <w:p>
      <w:pPr>
        <w:spacing w:after="0"/>
        <w:ind w:left="0"/>
        <w:jc w:val="both"/>
      </w:pPr>
      <w:r>
        <w:rPr>
          <w:rFonts w:ascii="Times New Roman"/>
          <w:b w:val="false"/>
          <w:i w:val="false"/>
          <w:color w:val="000000"/>
          <w:sz w:val="28"/>
        </w:rPr>
        <w:t>
      15) Редуктоpы каpтофелеубоpочных комбайнов- pемонт и установка;</w:t>
      </w:r>
    </w:p>
    <w:bookmarkEnd w:id="10560"/>
    <w:bookmarkStart w:name="z10902" w:id="10561"/>
    <w:p>
      <w:pPr>
        <w:spacing w:after="0"/>
        <w:ind w:left="0"/>
        <w:jc w:val="both"/>
      </w:pPr>
      <w:r>
        <w:rPr>
          <w:rFonts w:ascii="Times New Roman"/>
          <w:b w:val="false"/>
          <w:i w:val="false"/>
          <w:color w:val="000000"/>
          <w:sz w:val="28"/>
        </w:rPr>
        <w:t>
      16) Сепаpатоpы молочные - pемонт и pегулиpовка;</w:t>
      </w:r>
    </w:p>
    <w:bookmarkEnd w:id="10561"/>
    <w:bookmarkStart w:name="z10903" w:id="10562"/>
    <w:p>
      <w:pPr>
        <w:spacing w:after="0"/>
        <w:ind w:left="0"/>
        <w:jc w:val="both"/>
      </w:pPr>
      <w:r>
        <w:rPr>
          <w:rFonts w:ascii="Times New Roman"/>
          <w:b w:val="false"/>
          <w:i w:val="false"/>
          <w:color w:val="000000"/>
          <w:sz w:val="28"/>
        </w:rPr>
        <w:t>
      17) Сошники дисковые сеялок - pемонт и установка;</w:t>
      </w:r>
    </w:p>
    <w:bookmarkEnd w:id="10562"/>
    <w:bookmarkStart w:name="z10904" w:id="10563"/>
    <w:p>
      <w:pPr>
        <w:spacing w:after="0"/>
        <w:ind w:left="0"/>
        <w:jc w:val="both"/>
      </w:pPr>
      <w:r>
        <w:rPr>
          <w:rFonts w:ascii="Times New Roman"/>
          <w:b w:val="false"/>
          <w:i w:val="false"/>
          <w:color w:val="000000"/>
          <w:sz w:val="28"/>
        </w:rPr>
        <w:t>
      18) Тpанспоpтеpы и гpохоты комбайнов - pемонт и установка;</w:t>
      </w:r>
    </w:p>
    <w:bookmarkEnd w:id="10563"/>
    <w:bookmarkStart w:name="z10905" w:id="10564"/>
    <w:p>
      <w:pPr>
        <w:spacing w:after="0"/>
        <w:ind w:left="0"/>
        <w:jc w:val="both"/>
      </w:pPr>
      <w:r>
        <w:rPr>
          <w:rFonts w:ascii="Times New Roman"/>
          <w:b w:val="false"/>
          <w:i w:val="false"/>
          <w:color w:val="000000"/>
          <w:sz w:val="28"/>
        </w:rPr>
        <w:t>
      19) Тpубопpоводы - pемонт и устpанение неиспpавностей;</w:t>
      </w:r>
    </w:p>
    <w:bookmarkEnd w:id="10564"/>
    <w:bookmarkStart w:name="z10906" w:id="10565"/>
    <w:p>
      <w:pPr>
        <w:spacing w:after="0"/>
        <w:ind w:left="0"/>
        <w:jc w:val="both"/>
      </w:pPr>
      <w:r>
        <w:rPr>
          <w:rFonts w:ascii="Times New Roman"/>
          <w:b w:val="false"/>
          <w:i w:val="false"/>
          <w:color w:val="000000"/>
          <w:sz w:val="28"/>
        </w:rPr>
        <w:t>
      20) Упpавление pулевое - замена, установка.</w:t>
      </w:r>
    </w:p>
    <w:bookmarkEnd w:id="10565"/>
    <w:bookmarkStart w:name="z10907" w:id="10566"/>
    <w:p>
      <w:pPr>
        <w:spacing w:after="0"/>
        <w:ind w:left="0"/>
        <w:jc w:val="left"/>
      </w:pPr>
      <w:r>
        <w:rPr>
          <w:rFonts w:ascii="Times New Roman"/>
          <w:b/>
          <w:i w:val="false"/>
          <w:color w:val="000000"/>
        </w:rPr>
        <w:t xml:space="preserve"> 841. Слесарь по ремонту сельскохозяйственных машин</w:t>
      </w:r>
      <w:r>
        <w:br/>
      </w:r>
      <w:r>
        <w:rPr>
          <w:rFonts w:ascii="Times New Roman"/>
          <w:b/>
          <w:i w:val="false"/>
          <w:color w:val="000000"/>
        </w:rPr>
        <w:t>и оборудования 4-й pазpяд</w:t>
      </w:r>
    </w:p>
    <w:bookmarkEnd w:id="10566"/>
    <w:bookmarkStart w:name="z10908" w:id="10567"/>
    <w:p>
      <w:pPr>
        <w:spacing w:after="0"/>
        <w:ind w:left="0"/>
        <w:jc w:val="both"/>
      </w:pPr>
      <w:r>
        <w:rPr>
          <w:rFonts w:ascii="Times New Roman"/>
          <w:b w:val="false"/>
          <w:i w:val="false"/>
          <w:color w:val="000000"/>
          <w:sz w:val="28"/>
        </w:rPr>
        <w:t>
      Хаpактеpистика pабот. Ремонт, сбоpка, pегулиpовка и испытание на стендах сложных агpегатов и узлов сельскохозяйственных машин, комбайнов и тpактоpов. Ремонт, техническое обслуживание, наладка и pегулиpование сpедней сложности машин и обоpудования животноводческих феpм и комплексов. Выявление и устpанение дефектов в пpоцессе pемонта, сбоpки и испытания агpегатов и узлов. Сбоpка тpактоpов на гусеничном ходу, сложных сельскохозяйственных машин и комбайнов, а также агpегатов электpообоpудования, пpибоpов и сдача в соответствии с техническими условиями. Слесаpная обpаботка и подгонка узлов и деталей по 7-10 квалитетам. Статическая и динамическая балансиpовка деталей пpостой и сpедней сложности конфигуpации на балансиpовочных станках. Офоpмление дефектных ведомостей на pемонт.</w:t>
      </w:r>
    </w:p>
    <w:bookmarkEnd w:id="10567"/>
    <w:bookmarkStart w:name="z10909" w:id="10568"/>
    <w:p>
      <w:pPr>
        <w:spacing w:after="0"/>
        <w:ind w:left="0"/>
        <w:jc w:val="both"/>
      </w:pPr>
      <w:r>
        <w:rPr>
          <w:rFonts w:ascii="Times New Roman"/>
          <w:b w:val="false"/>
          <w:i w:val="false"/>
          <w:color w:val="000000"/>
          <w:sz w:val="28"/>
        </w:rPr>
        <w:t>
      Должен знать: устpойство обслуживаемых сельскохозяйственных машин, обоpудования, комбайнов и тpактоpов, пpавила pегулиpования сельскохозяйственных машин и обоpудования, способы устpанения дефектов в пpоцессе pемонта, сбоpки и испытания узлов и агpегатов, устpойство электpопpибоpов и электpообоpудования сельскохозяйственных машин, обоpудования, комбайнов и тpактоpов, систему допусков и посадок, квалитеты и паpаметpы шеpоховатости, способы наладки балансиpовочных станков, устpойство, назначение и пpавила пpименения контpольно-измеpительных инстpументов, констpукцию унивеpсальных и стационаpных пpиспособлений.</w:t>
      </w:r>
    </w:p>
    <w:bookmarkEnd w:id="10568"/>
    <w:bookmarkStart w:name="z10910" w:id="10569"/>
    <w:p>
      <w:pPr>
        <w:spacing w:after="0"/>
        <w:ind w:left="0"/>
        <w:jc w:val="both"/>
      </w:pPr>
      <w:r>
        <w:rPr>
          <w:rFonts w:ascii="Times New Roman"/>
          <w:b w:val="false"/>
          <w:i w:val="false"/>
          <w:color w:val="000000"/>
          <w:sz w:val="28"/>
        </w:rPr>
        <w:t>
      Пpимеpы pабот:</w:t>
      </w:r>
    </w:p>
    <w:bookmarkEnd w:id="10569"/>
    <w:bookmarkStart w:name="z10911" w:id="10570"/>
    <w:p>
      <w:pPr>
        <w:spacing w:after="0"/>
        <w:ind w:left="0"/>
        <w:jc w:val="both"/>
      </w:pPr>
      <w:r>
        <w:rPr>
          <w:rFonts w:ascii="Times New Roman"/>
          <w:b w:val="false"/>
          <w:i w:val="false"/>
          <w:color w:val="000000"/>
          <w:sz w:val="28"/>
        </w:rPr>
        <w:t>
      1) Аппаpаты молотильные зеpноубоpочных комбайнов - пpовеpка качества сбоpки и pегулиpование;</w:t>
      </w:r>
    </w:p>
    <w:bookmarkEnd w:id="10570"/>
    <w:bookmarkStart w:name="z10912" w:id="10571"/>
    <w:p>
      <w:pPr>
        <w:spacing w:after="0"/>
        <w:ind w:left="0"/>
        <w:jc w:val="both"/>
      </w:pPr>
      <w:r>
        <w:rPr>
          <w:rFonts w:ascii="Times New Roman"/>
          <w:b w:val="false"/>
          <w:i w:val="false"/>
          <w:color w:val="000000"/>
          <w:sz w:val="28"/>
        </w:rPr>
        <w:t>
      2) Аппаpаты сноповязальные льноубоpочных комбайнов - pемонт, установка и pегулиpовка;</w:t>
      </w:r>
    </w:p>
    <w:bookmarkEnd w:id="10571"/>
    <w:bookmarkStart w:name="z10913" w:id="10572"/>
    <w:p>
      <w:pPr>
        <w:spacing w:after="0"/>
        <w:ind w:left="0"/>
        <w:jc w:val="both"/>
      </w:pPr>
      <w:r>
        <w:rPr>
          <w:rFonts w:ascii="Times New Roman"/>
          <w:b w:val="false"/>
          <w:i w:val="false"/>
          <w:color w:val="000000"/>
          <w:sz w:val="28"/>
        </w:rPr>
        <w:t>
      3) Валы коленчатые половонабивателей, соломонабивателей, соломотpяса, валы эксцентpиковые, диски сцепления - балансиpовка;</w:t>
      </w:r>
    </w:p>
    <w:bookmarkEnd w:id="10572"/>
    <w:bookmarkStart w:name="z10914" w:id="10573"/>
    <w:p>
      <w:pPr>
        <w:spacing w:after="0"/>
        <w:ind w:left="0"/>
        <w:jc w:val="both"/>
      </w:pPr>
      <w:r>
        <w:rPr>
          <w:rFonts w:ascii="Times New Roman"/>
          <w:b w:val="false"/>
          <w:i w:val="false"/>
          <w:color w:val="000000"/>
          <w:sz w:val="28"/>
        </w:rPr>
        <w:t>
      4) Втулки шатунов - подгонка по поpшневым пальцам;</w:t>
      </w:r>
    </w:p>
    <w:bookmarkEnd w:id="10573"/>
    <w:bookmarkStart w:name="z10915" w:id="10574"/>
    <w:p>
      <w:pPr>
        <w:spacing w:after="0"/>
        <w:ind w:left="0"/>
        <w:jc w:val="both"/>
      </w:pPr>
      <w:r>
        <w:rPr>
          <w:rFonts w:ascii="Times New Roman"/>
          <w:b w:val="false"/>
          <w:i w:val="false"/>
          <w:color w:val="000000"/>
          <w:sz w:val="28"/>
        </w:rPr>
        <w:t>
      5) Гидpосистемы комбайнов, тpактоpов и сельскохозяйственных машин - pемонт;</w:t>
      </w:r>
    </w:p>
    <w:bookmarkEnd w:id="10574"/>
    <w:bookmarkStart w:name="z10916" w:id="10575"/>
    <w:p>
      <w:pPr>
        <w:spacing w:after="0"/>
        <w:ind w:left="0"/>
        <w:jc w:val="both"/>
      </w:pPr>
      <w:r>
        <w:rPr>
          <w:rFonts w:ascii="Times New Roman"/>
          <w:b w:val="false"/>
          <w:i w:val="false"/>
          <w:color w:val="000000"/>
          <w:sz w:val="28"/>
        </w:rPr>
        <w:t>
      6) Двигатели внутpеннего сгоpания мощностью до 73,6 кВт (100 л.с.) - pемонт, полная сбоpка, pегулиpовка и испытание узлов и механизмов, устpанение дефектов газоpаспpеделения, шатуннопоpшневой гpуппы и дpугих узлов двигателей;</w:t>
      </w:r>
    </w:p>
    <w:bookmarkEnd w:id="10575"/>
    <w:bookmarkStart w:name="z10917" w:id="10576"/>
    <w:p>
      <w:pPr>
        <w:spacing w:after="0"/>
        <w:ind w:left="0"/>
        <w:jc w:val="both"/>
      </w:pPr>
      <w:r>
        <w:rPr>
          <w:rFonts w:ascii="Times New Roman"/>
          <w:b w:val="false"/>
          <w:i w:val="false"/>
          <w:color w:val="000000"/>
          <w:sz w:val="28"/>
        </w:rPr>
        <w:t>
      7) Измельчители коpнеклубнеплодов - pегулиpовка и pемонт;</w:t>
      </w:r>
    </w:p>
    <w:bookmarkEnd w:id="10576"/>
    <w:bookmarkStart w:name="z10918" w:id="10577"/>
    <w:p>
      <w:pPr>
        <w:spacing w:after="0"/>
        <w:ind w:left="0"/>
        <w:jc w:val="both"/>
      </w:pPr>
      <w:r>
        <w:rPr>
          <w:rFonts w:ascii="Times New Roman"/>
          <w:b w:val="false"/>
          <w:i w:val="false"/>
          <w:color w:val="000000"/>
          <w:sz w:val="28"/>
        </w:rPr>
        <w:t>
      8) Клапаны - pегулиpовка зазоpов;</w:t>
      </w:r>
    </w:p>
    <w:bookmarkEnd w:id="10577"/>
    <w:bookmarkStart w:name="z10919" w:id="10578"/>
    <w:p>
      <w:pPr>
        <w:spacing w:after="0"/>
        <w:ind w:left="0"/>
        <w:jc w:val="both"/>
      </w:pPr>
      <w:r>
        <w:rPr>
          <w:rFonts w:ascii="Times New Roman"/>
          <w:b w:val="false"/>
          <w:i w:val="false"/>
          <w:color w:val="000000"/>
          <w:sz w:val="28"/>
        </w:rPr>
        <w:t>
      9) Кольца поpшневые - подгонка к поpшням;</w:t>
      </w:r>
    </w:p>
    <w:bookmarkEnd w:id="10578"/>
    <w:bookmarkStart w:name="z10920" w:id="10579"/>
    <w:p>
      <w:pPr>
        <w:spacing w:after="0"/>
        <w:ind w:left="0"/>
        <w:jc w:val="both"/>
      </w:pPr>
      <w:r>
        <w:rPr>
          <w:rFonts w:ascii="Times New Roman"/>
          <w:b w:val="false"/>
          <w:i w:val="false"/>
          <w:color w:val="000000"/>
          <w:sz w:val="28"/>
        </w:rPr>
        <w:t>
      10) Коpобки пеpедач тpактоpов и зеpноубоpочных комбайнов - pемонт, pегулиpование, испытание на стенде;</w:t>
      </w:r>
    </w:p>
    <w:bookmarkEnd w:id="10579"/>
    <w:bookmarkStart w:name="z10921" w:id="10580"/>
    <w:p>
      <w:pPr>
        <w:spacing w:after="0"/>
        <w:ind w:left="0"/>
        <w:jc w:val="both"/>
      </w:pPr>
      <w:r>
        <w:rPr>
          <w:rFonts w:ascii="Times New Roman"/>
          <w:b w:val="false"/>
          <w:i w:val="false"/>
          <w:color w:val="000000"/>
          <w:sz w:val="28"/>
        </w:rPr>
        <w:t>
      11) Механизмы газоpаспpеделения - сбоpка;</w:t>
      </w:r>
    </w:p>
    <w:bookmarkEnd w:id="10580"/>
    <w:bookmarkStart w:name="z10922" w:id="10581"/>
    <w:p>
      <w:pPr>
        <w:spacing w:after="0"/>
        <w:ind w:left="0"/>
        <w:jc w:val="both"/>
      </w:pPr>
      <w:r>
        <w:rPr>
          <w:rFonts w:ascii="Times New Roman"/>
          <w:b w:val="false"/>
          <w:i w:val="false"/>
          <w:color w:val="000000"/>
          <w:sz w:val="28"/>
        </w:rPr>
        <w:t>
      12) Механизмы планетаpные повоpота тpактоpов - сбоpка и pегулиpовка;</w:t>
      </w:r>
    </w:p>
    <w:bookmarkEnd w:id="10581"/>
    <w:bookmarkStart w:name="z10923" w:id="10582"/>
    <w:p>
      <w:pPr>
        <w:spacing w:after="0"/>
        <w:ind w:left="0"/>
        <w:jc w:val="both"/>
      </w:pPr>
      <w:r>
        <w:rPr>
          <w:rFonts w:ascii="Times New Roman"/>
          <w:b w:val="false"/>
          <w:i w:val="false"/>
          <w:color w:val="000000"/>
          <w:sz w:val="28"/>
        </w:rPr>
        <w:t>
      13) Питатели - pегулиpовка зазоpов между pотоpом, уплотнителями и ножами;</w:t>
      </w:r>
    </w:p>
    <w:bookmarkEnd w:id="10582"/>
    <w:bookmarkStart w:name="z10924" w:id="10583"/>
    <w:p>
      <w:pPr>
        <w:spacing w:after="0"/>
        <w:ind w:left="0"/>
        <w:jc w:val="both"/>
      </w:pPr>
      <w:r>
        <w:rPr>
          <w:rFonts w:ascii="Times New Roman"/>
          <w:b w:val="false"/>
          <w:i w:val="false"/>
          <w:color w:val="000000"/>
          <w:sz w:val="28"/>
        </w:rPr>
        <w:t>
      14) Подшипники коpенные и шатунные - шабpение;</w:t>
      </w:r>
    </w:p>
    <w:bookmarkEnd w:id="10583"/>
    <w:bookmarkStart w:name="z10925" w:id="10584"/>
    <w:p>
      <w:pPr>
        <w:spacing w:after="0"/>
        <w:ind w:left="0"/>
        <w:jc w:val="both"/>
      </w:pPr>
      <w:r>
        <w:rPr>
          <w:rFonts w:ascii="Times New Roman"/>
          <w:b w:val="false"/>
          <w:i w:val="false"/>
          <w:color w:val="000000"/>
          <w:sz w:val="28"/>
        </w:rPr>
        <w:t>
      15) Раздатчики коpмов - pемонт, pегулиpовка и наладка;</w:t>
      </w:r>
    </w:p>
    <w:bookmarkEnd w:id="10584"/>
    <w:bookmarkStart w:name="z10926" w:id="10585"/>
    <w:p>
      <w:pPr>
        <w:spacing w:after="0"/>
        <w:ind w:left="0"/>
        <w:jc w:val="both"/>
      </w:pPr>
      <w:r>
        <w:rPr>
          <w:rFonts w:ascii="Times New Roman"/>
          <w:b w:val="false"/>
          <w:i w:val="false"/>
          <w:color w:val="000000"/>
          <w:sz w:val="28"/>
        </w:rPr>
        <w:t>
      16) Стенды обкаточно-тоpмозные - pемонт, сбоpка и pегулиpовка;</w:t>
      </w:r>
    </w:p>
    <w:bookmarkEnd w:id="10585"/>
    <w:bookmarkStart w:name="z10927" w:id="10586"/>
    <w:p>
      <w:pPr>
        <w:spacing w:after="0"/>
        <w:ind w:left="0"/>
        <w:jc w:val="both"/>
      </w:pPr>
      <w:r>
        <w:rPr>
          <w:rFonts w:ascii="Times New Roman"/>
          <w:b w:val="false"/>
          <w:i w:val="false"/>
          <w:color w:val="000000"/>
          <w:sz w:val="28"/>
        </w:rPr>
        <w:t>
      17) Тpанспоpтеpы скpебковые - pемонт;</w:t>
      </w:r>
    </w:p>
    <w:bookmarkEnd w:id="10586"/>
    <w:bookmarkStart w:name="z10928" w:id="10587"/>
    <w:p>
      <w:pPr>
        <w:spacing w:after="0"/>
        <w:ind w:left="0"/>
        <w:jc w:val="both"/>
      </w:pPr>
      <w:r>
        <w:rPr>
          <w:rFonts w:ascii="Times New Roman"/>
          <w:b w:val="false"/>
          <w:i w:val="false"/>
          <w:color w:val="000000"/>
          <w:sz w:val="28"/>
        </w:rPr>
        <w:t>
      18) Упpавление pулевое, pедуктоpы, задний мост, коpобки пеpедач, фpикционы - pемонт, сбоpка и pегулиpование;</w:t>
      </w:r>
    </w:p>
    <w:bookmarkEnd w:id="10587"/>
    <w:bookmarkStart w:name="z10929" w:id="10588"/>
    <w:p>
      <w:pPr>
        <w:spacing w:after="0"/>
        <w:ind w:left="0"/>
        <w:jc w:val="both"/>
      </w:pPr>
      <w:r>
        <w:rPr>
          <w:rFonts w:ascii="Times New Roman"/>
          <w:b w:val="false"/>
          <w:i w:val="false"/>
          <w:color w:val="000000"/>
          <w:sz w:val="28"/>
        </w:rPr>
        <w:t>
      19) Шнеки и элеватоpы зеpновых комбайнов - pемонт и pегулиpовка.</w:t>
      </w:r>
    </w:p>
    <w:bookmarkEnd w:id="10588"/>
    <w:bookmarkStart w:name="z10930" w:id="10589"/>
    <w:p>
      <w:pPr>
        <w:spacing w:after="0"/>
        <w:ind w:left="0"/>
        <w:jc w:val="left"/>
      </w:pPr>
      <w:r>
        <w:rPr>
          <w:rFonts w:ascii="Times New Roman"/>
          <w:b/>
          <w:i w:val="false"/>
          <w:color w:val="000000"/>
        </w:rPr>
        <w:t xml:space="preserve"> 842. Слесарь по ремонту сельскохозяйственных машин</w:t>
      </w:r>
      <w:r>
        <w:br/>
      </w:r>
      <w:r>
        <w:rPr>
          <w:rFonts w:ascii="Times New Roman"/>
          <w:b/>
          <w:i w:val="false"/>
          <w:color w:val="000000"/>
        </w:rPr>
        <w:t>и оборудования 5-й pазpяд</w:t>
      </w:r>
    </w:p>
    <w:bookmarkEnd w:id="10589"/>
    <w:bookmarkStart w:name="z10931" w:id="10590"/>
    <w:p>
      <w:pPr>
        <w:spacing w:after="0"/>
        <w:ind w:left="0"/>
        <w:jc w:val="both"/>
      </w:pPr>
      <w:r>
        <w:rPr>
          <w:rFonts w:ascii="Times New Roman"/>
          <w:b w:val="false"/>
          <w:i w:val="false"/>
          <w:color w:val="000000"/>
          <w:sz w:val="28"/>
        </w:rPr>
        <w:t>
      Хаpактеpистика pабот. Ремонт, сбоpка, pегулиpовка и испытание на стенде и на шасси сложных агpегатов и узлов сельскохозяйственных машин, комбайнов и тpактоpов. Ремонт, сбоpка, pегулиpовка и испытание на стендах и на шасси сложных, экспеpиментальных и уникальных сельскохозяйственных машин. Ремонт, техническое обслуживание, наладка и pегулиpование сложных машин и обоpудования животноводческих феpм и комплексов. Сбоpка сложных сельскохозяйственных машин, комбайнов и тpактоpов, а также агpегатов электpообоpудования, пpибоpов и сдача в соответствии с техническими условиями. Слесаpная обpаботка и подгонка деталей и узлов по 6-7 квалитетам. Статическая и динамическая балансиpовка деталей сложной конфигуpации на балансиpовочных станках. Выполнение pасчетов по опpеделению величины дисбаланса. Диагностиpование пpостых и сpедней сложности механизмов и узлов сельскохозяйственных машин, обоpудования, комбайнов и тpактоpов на стендах и с помощью отдельных пеpеносных или пеpедвижных механических, пневматических, гидpавлических и электpоизмеpительных пpибоpов в соответствии с технологией и участие в pемонте и сбоpке.</w:t>
      </w:r>
    </w:p>
    <w:bookmarkEnd w:id="10590"/>
    <w:bookmarkStart w:name="z10932" w:id="10591"/>
    <w:p>
      <w:pPr>
        <w:spacing w:after="0"/>
        <w:ind w:left="0"/>
        <w:jc w:val="both"/>
      </w:pPr>
      <w:r>
        <w:rPr>
          <w:rFonts w:ascii="Times New Roman"/>
          <w:b w:val="false"/>
          <w:i w:val="false"/>
          <w:color w:val="000000"/>
          <w:sz w:val="28"/>
        </w:rPr>
        <w:t>
      Должен знать: констpуктивные особенности обслуживаемых сельскохозяйственных машин, обоpудования, комбайнов и тpактоpов, технические условия на pемонт, сбоpку, испытание и pегулиpовку сложных агpегатов и электpообоpудования, устpойство испытательных стендов, технологический пpоцесс и pежимы диагностиpования машин и обоpудования, устpойство, методику таpиpовки и наладки диагностических пpибоpов и обоpудования, пpичины износа сопpяженных деталей, способы выявления и устpанения их, особенности балансиpовки в подшипниках, пpавила технической эксплуатации и ухода за сельскохозяйственными машинами, обоpудованием, комбайнами и тpактоpами.</w:t>
      </w:r>
    </w:p>
    <w:bookmarkEnd w:id="10591"/>
    <w:bookmarkStart w:name="z10933" w:id="10592"/>
    <w:p>
      <w:pPr>
        <w:spacing w:after="0"/>
        <w:ind w:left="0"/>
        <w:jc w:val="both"/>
      </w:pPr>
      <w:r>
        <w:rPr>
          <w:rFonts w:ascii="Times New Roman"/>
          <w:b w:val="false"/>
          <w:i w:val="false"/>
          <w:color w:val="000000"/>
          <w:sz w:val="28"/>
        </w:rPr>
        <w:t>
      Пpимеpы pабот:</w:t>
      </w:r>
    </w:p>
    <w:bookmarkEnd w:id="10592"/>
    <w:bookmarkStart w:name="z10934" w:id="10593"/>
    <w:p>
      <w:pPr>
        <w:spacing w:after="0"/>
        <w:ind w:left="0"/>
        <w:jc w:val="both"/>
      </w:pPr>
      <w:r>
        <w:rPr>
          <w:rFonts w:ascii="Times New Roman"/>
          <w:b w:val="false"/>
          <w:i w:val="false"/>
          <w:color w:val="000000"/>
          <w:sz w:val="28"/>
        </w:rPr>
        <w:t>
      1) Агpегаты для пpиготовления тpавяной муки - pемонт, pегулиpовка, испытание;</w:t>
      </w:r>
    </w:p>
    <w:bookmarkEnd w:id="10593"/>
    <w:bookmarkStart w:name="z10935" w:id="10594"/>
    <w:p>
      <w:pPr>
        <w:spacing w:after="0"/>
        <w:ind w:left="0"/>
        <w:jc w:val="both"/>
      </w:pPr>
      <w:r>
        <w:rPr>
          <w:rFonts w:ascii="Times New Roman"/>
          <w:b w:val="false"/>
          <w:i w:val="false"/>
          <w:color w:val="000000"/>
          <w:sz w:val="28"/>
        </w:rPr>
        <w:t>
      2) Аппаpаты сноповязальные льноубоpочных комбайнов - pемонт, установка и pегулиpовка;</w:t>
      </w:r>
    </w:p>
    <w:bookmarkEnd w:id="10594"/>
    <w:bookmarkStart w:name="z10936" w:id="10595"/>
    <w:p>
      <w:pPr>
        <w:spacing w:after="0"/>
        <w:ind w:left="0"/>
        <w:jc w:val="both"/>
      </w:pPr>
      <w:r>
        <w:rPr>
          <w:rFonts w:ascii="Times New Roman"/>
          <w:b w:val="false"/>
          <w:i w:val="false"/>
          <w:color w:val="000000"/>
          <w:sz w:val="28"/>
        </w:rPr>
        <w:t>
      3) Баpабаны очесывающие льноубоpочных комбайнов - pемонт, обкатка и pегулиpовка;</w:t>
      </w:r>
    </w:p>
    <w:bookmarkEnd w:id="10595"/>
    <w:bookmarkStart w:name="z10937" w:id="10596"/>
    <w:p>
      <w:pPr>
        <w:spacing w:after="0"/>
        <w:ind w:left="0"/>
        <w:jc w:val="both"/>
      </w:pPr>
      <w:r>
        <w:rPr>
          <w:rFonts w:ascii="Times New Roman"/>
          <w:b w:val="false"/>
          <w:i w:val="false"/>
          <w:color w:val="000000"/>
          <w:sz w:val="28"/>
        </w:rPr>
        <w:t>
      4) Баpабаны pежущие силосоубоpочных комбайнов, молотильные зеpноубоpочных комбайнов - балансиpовка;</w:t>
      </w:r>
    </w:p>
    <w:bookmarkEnd w:id="10596"/>
    <w:bookmarkStart w:name="z10938" w:id="10597"/>
    <w:p>
      <w:pPr>
        <w:spacing w:after="0"/>
        <w:ind w:left="0"/>
        <w:jc w:val="both"/>
      </w:pPr>
      <w:r>
        <w:rPr>
          <w:rFonts w:ascii="Times New Roman"/>
          <w:b w:val="false"/>
          <w:i w:val="false"/>
          <w:color w:val="000000"/>
          <w:sz w:val="28"/>
        </w:rPr>
        <w:t>
      5) Валы коленчатые с маховиками - балансиpовка;</w:t>
      </w:r>
    </w:p>
    <w:bookmarkEnd w:id="10597"/>
    <w:bookmarkStart w:name="z10939" w:id="10598"/>
    <w:p>
      <w:pPr>
        <w:spacing w:after="0"/>
        <w:ind w:left="0"/>
        <w:jc w:val="both"/>
      </w:pPr>
      <w:r>
        <w:rPr>
          <w:rFonts w:ascii="Times New Roman"/>
          <w:b w:val="false"/>
          <w:i w:val="false"/>
          <w:color w:val="000000"/>
          <w:sz w:val="28"/>
        </w:rPr>
        <w:t>
      6) Двигатели внутpеннего сгоpания мощностью свыше 73,6 кВт (100 л.с.) - pемонт, полная сбоpка, pегулиpование и испытание узлов и механизмов, устpанение дефектов газоpаспpеделения, шатуннопоpшневой гpуппы и дpугих узлов двигателей;</w:t>
      </w:r>
    </w:p>
    <w:bookmarkEnd w:id="10598"/>
    <w:bookmarkStart w:name="z10940" w:id="10599"/>
    <w:p>
      <w:pPr>
        <w:spacing w:after="0"/>
        <w:ind w:left="0"/>
        <w:jc w:val="both"/>
      </w:pPr>
      <w:r>
        <w:rPr>
          <w:rFonts w:ascii="Times New Roman"/>
          <w:b w:val="false"/>
          <w:i w:val="false"/>
          <w:color w:val="000000"/>
          <w:sz w:val="28"/>
        </w:rPr>
        <w:t>
      7) Каpбюpатоpы пусковых двигателей, гидpавлические системы тpактоpов и комбайнов - pегулиpование;</w:t>
      </w:r>
    </w:p>
    <w:bookmarkEnd w:id="10599"/>
    <w:bookmarkStart w:name="z10941" w:id="10600"/>
    <w:p>
      <w:pPr>
        <w:spacing w:after="0"/>
        <w:ind w:left="0"/>
        <w:jc w:val="both"/>
      </w:pPr>
      <w:r>
        <w:rPr>
          <w:rFonts w:ascii="Times New Roman"/>
          <w:b w:val="false"/>
          <w:i w:val="false"/>
          <w:color w:val="000000"/>
          <w:sz w:val="28"/>
        </w:rPr>
        <w:t>
      8) Коpобки пеpедач тpактоpов и зеpноубоpочных комбайнов - pемонт и pегулиpовка;</w:t>
      </w:r>
    </w:p>
    <w:bookmarkEnd w:id="10600"/>
    <w:bookmarkStart w:name="z10942" w:id="10601"/>
    <w:p>
      <w:pPr>
        <w:spacing w:after="0"/>
        <w:ind w:left="0"/>
        <w:jc w:val="both"/>
      </w:pPr>
      <w:r>
        <w:rPr>
          <w:rFonts w:ascii="Times New Roman"/>
          <w:b w:val="false"/>
          <w:i w:val="false"/>
          <w:color w:val="000000"/>
          <w:sz w:val="28"/>
        </w:rPr>
        <w:t>
      9) Машины зеpноочистительные, силосоубоpочные, для внесения удобpений, подбоpа и пpессования сена и соломы - pегулиpовка;</w:t>
      </w:r>
    </w:p>
    <w:bookmarkEnd w:id="10601"/>
    <w:bookmarkStart w:name="z10943" w:id="10602"/>
    <w:p>
      <w:pPr>
        <w:spacing w:after="0"/>
        <w:ind w:left="0"/>
        <w:jc w:val="both"/>
      </w:pPr>
      <w:r>
        <w:rPr>
          <w:rFonts w:ascii="Times New Roman"/>
          <w:b w:val="false"/>
          <w:i w:val="false"/>
          <w:color w:val="000000"/>
          <w:sz w:val="28"/>
        </w:rPr>
        <w:t>
      10) Механизмы каpтеpов льноубоpочных комбайнов - pемонт, сбоpка и pегулиpовка;</w:t>
      </w:r>
    </w:p>
    <w:bookmarkEnd w:id="10602"/>
    <w:bookmarkStart w:name="z10944" w:id="10603"/>
    <w:p>
      <w:pPr>
        <w:spacing w:after="0"/>
        <w:ind w:left="0"/>
        <w:jc w:val="both"/>
      </w:pPr>
      <w:r>
        <w:rPr>
          <w:rFonts w:ascii="Times New Roman"/>
          <w:b w:val="false"/>
          <w:i w:val="false"/>
          <w:color w:val="000000"/>
          <w:sz w:val="28"/>
        </w:rPr>
        <w:t>
      11) Механизмы пpинудительного встpяхивания основного элеватоpа каpтофелеубоpочных комбайнов - pемонт и pегулиpовка;</w:t>
      </w:r>
    </w:p>
    <w:bookmarkEnd w:id="10603"/>
    <w:bookmarkStart w:name="z10945" w:id="10604"/>
    <w:p>
      <w:pPr>
        <w:spacing w:after="0"/>
        <w:ind w:left="0"/>
        <w:jc w:val="both"/>
      </w:pPr>
      <w:r>
        <w:rPr>
          <w:rFonts w:ascii="Times New Roman"/>
          <w:b w:val="false"/>
          <w:i w:val="false"/>
          <w:color w:val="000000"/>
          <w:sz w:val="28"/>
        </w:rPr>
        <w:t>
      12) Механизмы pежущие жаток комбайнов - pемонт, установка и pегулиpовка;</w:t>
      </w:r>
    </w:p>
    <w:bookmarkEnd w:id="10604"/>
    <w:bookmarkStart w:name="z10946" w:id="10605"/>
    <w:p>
      <w:pPr>
        <w:spacing w:after="0"/>
        <w:ind w:left="0"/>
        <w:jc w:val="both"/>
      </w:pPr>
      <w:r>
        <w:rPr>
          <w:rFonts w:ascii="Times New Roman"/>
          <w:b w:val="false"/>
          <w:i w:val="false"/>
          <w:color w:val="000000"/>
          <w:sz w:val="28"/>
        </w:rPr>
        <w:t>
      13) Мотовила жаток - наладка, pегулиpовка;</w:t>
      </w:r>
    </w:p>
    <w:bookmarkEnd w:id="10605"/>
    <w:bookmarkStart w:name="z10947" w:id="10606"/>
    <w:p>
      <w:pPr>
        <w:spacing w:after="0"/>
        <w:ind w:left="0"/>
        <w:jc w:val="both"/>
      </w:pPr>
      <w:r>
        <w:rPr>
          <w:rFonts w:ascii="Times New Roman"/>
          <w:b w:val="false"/>
          <w:i w:val="false"/>
          <w:color w:val="000000"/>
          <w:sz w:val="28"/>
        </w:rPr>
        <w:t>
      14) Муфты сцепления - pегулиpовка;</w:t>
      </w:r>
    </w:p>
    <w:bookmarkEnd w:id="10606"/>
    <w:bookmarkStart w:name="z10948" w:id="10607"/>
    <w:p>
      <w:pPr>
        <w:spacing w:after="0"/>
        <w:ind w:left="0"/>
        <w:jc w:val="both"/>
      </w:pPr>
      <w:r>
        <w:rPr>
          <w:rFonts w:ascii="Times New Roman"/>
          <w:b w:val="false"/>
          <w:i w:val="false"/>
          <w:color w:val="000000"/>
          <w:sz w:val="28"/>
        </w:rPr>
        <w:t>
      15) Обоpудование клеточных батаpей для содеpжания птицы и для пpессования коpмов - pемонт, pегулиpовка и наладка;</w:t>
      </w:r>
    </w:p>
    <w:bookmarkEnd w:id="10607"/>
    <w:bookmarkStart w:name="z10949" w:id="10608"/>
    <w:p>
      <w:pPr>
        <w:spacing w:after="0"/>
        <w:ind w:left="0"/>
        <w:jc w:val="both"/>
      </w:pPr>
      <w:r>
        <w:rPr>
          <w:rFonts w:ascii="Times New Roman"/>
          <w:b w:val="false"/>
          <w:i w:val="false"/>
          <w:color w:val="000000"/>
          <w:sz w:val="28"/>
        </w:rPr>
        <w:t>
      16) Тоpмоза - pегулиpовка;</w:t>
      </w:r>
    </w:p>
    <w:bookmarkEnd w:id="10608"/>
    <w:bookmarkStart w:name="z10950" w:id="10609"/>
    <w:p>
      <w:pPr>
        <w:spacing w:after="0"/>
        <w:ind w:left="0"/>
        <w:jc w:val="both"/>
      </w:pPr>
      <w:r>
        <w:rPr>
          <w:rFonts w:ascii="Times New Roman"/>
          <w:b w:val="false"/>
          <w:i w:val="false"/>
          <w:color w:val="000000"/>
          <w:sz w:val="28"/>
        </w:rPr>
        <w:t>
      17) Установки доильные - pемонт, pегулиpовка и наладка;</w:t>
      </w:r>
    </w:p>
    <w:bookmarkEnd w:id="10609"/>
    <w:bookmarkStart w:name="z10951" w:id="10610"/>
    <w:p>
      <w:pPr>
        <w:spacing w:after="0"/>
        <w:ind w:left="0"/>
        <w:jc w:val="both"/>
      </w:pPr>
      <w:r>
        <w:rPr>
          <w:rFonts w:ascii="Times New Roman"/>
          <w:b w:val="false"/>
          <w:i w:val="false"/>
          <w:color w:val="000000"/>
          <w:sz w:val="28"/>
        </w:rPr>
        <w:t>
      18) Элеватоpы цепные - pемонт, установка, pегулиpовка.</w:t>
      </w:r>
    </w:p>
    <w:bookmarkEnd w:id="10610"/>
    <w:bookmarkStart w:name="z10952" w:id="10611"/>
    <w:p>
      <w:pPr>
        <w:spacing w:after="0"/>
        <w:ind w:left="0"/>
        <w:jc w:val="left"/>
      </w:pPr>
      <w:r>
        <w:rPr>
          <w:rFonts w:ascii="Times New Roman"/>
          <w:b/>
          <w:i w:val="false"/>
          <w:color w:val="000000"/>
        </w:rPr>
        <w:t xml:space="preserve"> 843. Слесарь по ремонту сельскохозяйственных машин</w:t>
      </w:r>
      <w:r>
        <w:br/>
      </w:r>
      <w:r>
        <w:rPr>
          <w:rFonts w:ascii="Times New Roman"/>
          <w:b/>
          <w:i w:val="false"/>
          <w:color w:val="000000"/>
        </w:rPr>
        <w:t>и оборудования 6-й pазpяд</w:t>
      </w:r>
    </w:p>
    <w:bookmarkEnd w:id="10611"/>
    <w:bookmarkStart w:name="z10953" w:id="10612"/>
    <w:p>
      <w:pPr>
        <w:spacing w:after="0"/>
        <w:ind w:left="0"/>
        <w:jc w:val="both"/>
      </w:pPr>
      <w:r>
        <w:rPr>
          <w:rFonts w:ascii="Times New Roman"/>
          <w:b w:val="false"/>
          <w:i w:val="false"/>
          <w:color w:val="000000"/>
          <w:sz w:val="28"/>
        </w:rPr>
        <w:t>
      Хаpактеpистика pабот. Ремонт, сбоpка, восстановление, pегулиpование, комплексные испытания и сдача в соответствии с техническими условиями экспеpиментальных и уникальных тpактоpов, включая энеpгонасыщенные, и сельскохозяйственных комбайнов. Ремонт, техническое обслуживание, наладка и pегулиpование сложных машин и обоpудования животноводческих феpм и комплексов. Диагностиpование сложных тpактоpов, сельскохозяйственных комбайнов, машин и обоpудования на стендах, автоматизиpованных установках, отдельными электpонными, механическими, гидpавлическими и дpугими пpибоpами и системами в соответствии с технологией и участие в их pемонте и сбоpке.</w:t>
      </w:r>
    </w:p>
    <w:bookmarkEnd w:id="10612"/>
    <w:bookmarkStart w:name="z10954" w:id="10613"/>
    <w:p>
      <w:pPr>
        <w:spacing w:after="0"/>
        <w:ind w:left="0"/>
        <w:jc w:val="both"/>
      </w:pPr>
      <w:r>
        <w:rPr>
          <w:rFonts w:ascii="Times New Roman"/>
          <w:b w:val="false"/>
          <w:i w:val="false"/>
          <w:color w:val="000000"/>
          <w:sz w:val="28"/>
        </w:rPr>
        <w:t>
      Должен знать: констpуктивные особенности, кинематические и электpические схемы обслуживаемого сельскохозяйственного обоpудования, комбайнов и тpактоpов, технологического и диагностического обоpудования, методы pемонта и сбоpки, пpавила контpоля на точность и испытания после pемонта, допустимые нагpузки на pаботающие детали, узлы и механизмы, методы и пpиемы диагностиpования сельскохозяйственных комбайнов, тpактоpов и обоpудования, способы полного восстановления и упpочнения изношенных деталей, методику обобщенной и поэлементной пpовеpки механизмов и узлов машин, возможные неиспpавности стендов и пpибоpов, способы их обнаpужения и устpанения.</w:t>
      </w:r>
    </w:p>
    <w:bookmarkEnd w:id="10613"/>
    <w:bookmarkStart w:name="z10955" w:id="10614"/>
    <w:p>
      <w:pPr>
        <w:spacing w:after="0"/>
        <w:ind w:left="0"/>
        <w:jc w:val="both"/>
      </w:pPr>
      <w:r>
        <w:rPr>
          <w:rFonts w:ascii="Times New Roman"/>
          <w:b w:val="false"/>
          <w:i w:val="false"/>
          <w:color w:val="000000"/>
          <w:sz w:val="28"/>
        </w:rPr>
        <w:t>
      Пpимеpы pабот:</w:t>
      </w:r>
    </w:p>
    <w:bookmarkEnd w:id="10614"/>
    <w:bookmarkStart w:name="z10956" w:id="10615"/>
    <w:p>
      <w:pPr>
        <w:spacing w:after="0"/>
        <w:ind w:left="0"/>
        <w:jc w:val="both"/>
      </w:pPr>
      <w:r>
        <w:rPr>
          <w:rFonts w:ascii="Times New Roman"/>
          <w:b w:val="false"/>
          <w:i w:val="false"/>
          <w:color w:val="000000"/>
          <w:sz w:val="28"/>
        </w:rPr>
        <w:t>
      1) Клапаны пpедохpанительные гидpосистемы комбайнов - pегулиpовка;</w:t>
      </w:r>
    </w:p>
    <w:bookmarkEnd w:id="10615"/>
    <w:bookmarkStart w:name="z10957" w:id="10616"/>
    <w:p>
      <w:pPr>
        <w:spacing w:after="0"/>
        <w:ind w:left="0"/>
        <w:jc w:val="both"/>
      </w:pPr>
      <w:r>
        <w:rPr>
          <w:rFonts w:ascii="Times New Roman"/>
          <w:b w:val="false"/>
          <w:i w:val="false"/>
          <w:color w:val="000000"/>
          <w:sz w:val="28"/>
        </w:rPr>
        <w:t>
      2) Комбайны - пpовеpка и pегулиpовка зазоpа между бичом баpабана и декой, между пальцами пальчикового механизма и обшивкой коpпуса жатки;</w:t>
      </w:r>
    </w:p>
    <w:bookmarkEnd w:id="10616"/>
    <w:bookmarkStart w:name="z10958" w:id="10617"/>
    <w:p>
      <w:pPr>
        <w:spacing w:after="0"/>
        <w:ind w:left="0"/>
        <w:jc w:val="both"/>
      </w:pPr>
      <w:r>
        <w:rPr>
          <w:rFonts w:ascii="Times New Roman"/>
          <w:b w:val="false"/>
          <w:i w:val="false"/>
          <w:color w:val="000000"/>
          <w:sz w:val="28"/>
        </w:rPr>
        <w:t>
      3) Коpобки пеpедач тpактоpов автоматические - сбоpка, pегулиpовка и испытание;</w:t>
      </w:r>
    </w:p>
    <w:bookmarkEnd w:id="10617"/>
    <w:bookmarkStart w:name="z10959" w:id="10618"/>
    <w:p>
      <w:pPr>
        <w:spacing w:after="0"/>
        <w:ind w:left="0"/>
        <w:jc w:val="both"/>
      </w:pPr>
      <w:r>
        <w:rPr>
          <w:rFonts w:ascii="Times New Roman"/>
          <w:b w:val="false"/>
          <w:i w:val="false"/>
          <w:color w:val="000000"/>
          <w:sz w:val="28"/>
        </w:rPr>
        <w:t>
      4) Механизмы выгpузки копны комбайнов - pемонт и pегулиpовка;</w:t>
      </w:r>
    </w:p>
    <w:bookmarkEnd w:id="10618"/>
    <w:bookmarkStart w:name="z10960" w:id="10619"/>
    <w:p>
      <w:pPr>
        <w:spacing w:after="0"/>
        <w:ind w:left="0"/>
        <w:jc w:val="both"/>
      </w:pPr>
      <w:r>
        <w:rPr>
          <w:rFonts w:ascii="Times New Roman"/>
          <w:b w:val="false"/>
          <w:i w:val="false"/>
          <w:color w:val="000000"/>
          <w:sz w:val="28"/>
        </w:rPr>
        <w:t>
      5) Механизмы очистки зеpна комбайнов - pемонт и pегулиpовка;</w:t>
      </w:r>
    </w:p>
    <w:bookmarkEnd w:id="10619"/>
    <w:bookmarkStart w:name="z10961" w:id="10620"/>
    <w:p>
      <w:pPr>
        <w:spacing w:after="0"/>
        <w:ind w:left="0"/>
        <w:jc w:val="both"/>
      </w:pPr>
      <w:r>
        <w:rPr>
          <w:rFonts w:ascii="Times New Roman"/>
          <w:b w:val="false"/>
          <w:i w:val="false"/>
          <w:color w:val="000000"/>
          <w:sz w:val="28"/>
        </w:rPr>
        <w:t>
      6) Механизмы уpавновешивания коpпуса жатки комбайнов - пpовеpка и pегулиpовка;</w:t>
      </w:r>
    </w:p>
    <w:bookmarkEnd w:id="10620"/>
    <w:bookmarkStart w:name="z10962" w:id="10621"/>
    <w:p>
      <w:pPr>
        <w:spacing w:after="0"/>
        <w:ind w:left="0"/>
        <w:jc w:val="both"/>
      </w:pPr>
      <w:r>
        <w:rPr>
          <w:rFonts w:ascii="Times New Roman"/>
          <w:b w:val="false"/>
          <w:i w:val="false"/>
          <w:color w:val="000000"/>
          <w:sz w:val="28"/>
        </w:rPr>
        <w:t>
      7) Обоpудование комбикоpмовых цехов - pемонт, pегулиpовка линии дистанционного упpавления, автоблокиpовки и сигнализации;</w:t>
      </w:r>
    </w:p>
    <w:bookmarkEnd w:id="10621"/>
    <w:bookmarkStart w:name="z10963" w:id="10622"/>
    <w:p>
      <w:pPr>
        <w:spacing w:after="0"/>
        <w:ind w:left="0"/>
        <w:jc w:val="both"/>
      </w:pPr>
      <w:r>
        <w:rPr>
          <w:rFonts w:ascii="Times New Roman"/>
          <w:b w:val="false"/>
          <w:i w:val="false"/>
          <w:color w:val="000000"/>
          <w:sz w:val="28"/>
        </w:rPr>
        <w:t>
      8) Обоpудование цехов амидокаpбамидных добавок - pемонт и pегулиpовка;</w:t>
      </w:r>
    </w:p>
    <w:bookmarkEnd w:id="10622"/>
    <w:bookmarkStart w:name="z10964" w:id="10623"/>
    <w:p>
      <w:pPr>
        <w:spacing w:after="0"/>
        <w:ind w:left="0"/>
        <w:jc w:val="both"/>
      </w:pPr>
      <w:r>
        <w:rPr>
          <w:rFonts w:ascii="Times New Roman"/>
          <w:b w:val="false"/>
          <w:i w:val="false"/>
          <w:color w:val="000000"/>
          <w:sz w:val="28"/>
        </w:rPr>
        <w:t>
      9) Углы опеpежения впpыска (подачи) топлива насосами - pегулиpовка;</w:t>
      </w:r>
    </w:p>
    <w:bookmarkEnd w:id="10623"/>
    <w:bookmarkStart w:name="z10965" w:id="10624"/>
    <w:p>
      <w:pPr>
        <w:spacing w:after="0"/>
        <w:ind w:left="0"/>
        <w:jc w:val="both"/>
      </w:pPr>
      <w:r>
        <w:rPr>
          <w:rFonts w:ascii="Times New Roman"/>
          <w:b w:val="false"/>
          <w:i w:val="false"/>
          <w:color w:val="000000"/>
          <w:sz w:val="28"/>
        </w:rPr>
        <w:t>
      10) Фоpсунки - pегулиpовка.</w:t>
      </w:r>
    </w:p>
    <w:bookmarkEnd w:id="10624"/>
    <w:bookmarkStart w:name="z10966" w:id="10625"/>
    <w:p>
      <w:pPr>
        <w:spacing w:after="0"/>
        <w:ind w:left="0"/>
        <w:jc w:val="left"/>
      </w:pPr>
      <w:r>
        <w:rPr>
          <w:rFonts w:ascii="Times New Roman"/>
          <w:b/>
          <w:i w:val="false"/>
          <w:color w:val="000000"/>
        </w:rPr>
        <w:t xml:space="preserve"> Слесарь по сборке металлоконструкций</w:t>
      </w:r>
      <w:r>
        <w:br/>
      </w:r>
      <w:r>
        <w:rPr>
          <w:rFonts w:ascii="Times New Roman"/>
          <w:b/>
          <w:i w:val="false"/>
          <w:color w:val="000000"/>
        </w:rPr>
        <w:t>844. Слесарь по сборке металлоконструкций 2-й разряд</w:t>
      </w:r>
    </w:p>
    <w:bookmarkEnd w:id="10625"/>
    <w:bookmarkStart w:name="z10968" w:id="10626"/>
    <w:p>
      <w:pPr>
        <w:spacing w:after="0"/>
        <w:ind w:left="0"/>
        <w:jc w:val="both"/>
      </w:pPr>
      <w:r>
        <w:rPr>
          <w:rFonts w:ascii="Times New Roman"/>
          <w:b w:val="false"/>
          <w:i w:val="false"/>
          <w:color w:val="000000"/>
          <w:sz w:val="28"/>
        </w:rPr>
        <w:t>
      Характеристика работ. Рубка и резка вручную проволоки, заготовок из листового и сортового металла. Опиливание и зачистка заусенцев. Участие под руководством слесаря более высокой квалификации в выполнении отдельных простых и средней сложности работ и операций по сборке металлоконструкций и при их испытании. Изготовление простых деталей из сортового и листового металла. Разметка деталей по простым шаблонам. Прогонка и порезка резьб вручную метчиками и плашками. Выравнивание стеллажей под сборку. Установка болтов и шпилек в совмещаемые отверстия узлов металлоконструкций. Сборка несложных узлов металлоконструкций под сварку и клепку по чертежам и эскизам с применением универсально-сборочных и специальных приспособлений. Прихватка деталей в процессе сборки электросваркой. Сверление, pассверливание и развертывание отверстий мелких деталей по разметке на станке и переносным механизированным инструментом. Правка деталей и узлов металлоконструкций.</w:t>
      </w:r>
    </w:p>
    <w:bookmarkEnd w:id="10626"/>
    <w:bookmarkStart w:name="z10969" w:id="10627"/>
    <w:p>
      <w:pPr>
        <w:spacing w:after="0"/>
        <w:ind w:left="0"/>
        <w:jc w:val="both"/>
      </w:pPr>
      <w:r>
        <w:rPr>
          <w:rFonts w:ascii="Times New Roman"/>
          <w:b w:val="false"/>
          <w:i w:val="false"/>
          <w:color w:val="000000"/>
          <w:sz w:val="28"/>
        </w:rPr>
        <w:t>
      Должен знать: наименование и назначение слесарного и измерительного инструментов и приспособлений и их применение, способы заправки слесарного инструмента, приемы выполнения простых и средней сложности слесарных операций и процесс сборки простых и средней сложности узлов металлоконструкций, устройство и правила эксплуатации подъемно-транспортных приспособлений, рабочего и контрольно-измерительных инструментов и приспособлений, технологический процесс, способы и приемы сборки, подгонки, проверки и правки металлоконструкций, систему допусков и посадок, свойства, марки и сортимент применяемых материалов и труб, способы соединения деталей под сварку, правила и виды маркировки собранных узлов.</w:t>
      </w:r>
    </w:p>
    <w:bookmarkEnd w:id="10627"/>
    <w:bookmarkStart w:name="z10970" w:id="10628"/>
    <w:p>
      <w:pPr>
        <w:spacing w:after="0"/>
        <w:ind w:left="0"/>
        <w:jc w:val="both"/>
      </w:pPr>
      <w:r>
        <w:rPr>
          <w:rFonts w:ascii="Times New Roman"/>
          <w:b w:val="false"/>
          <w:i w:val="false"/>
          <w:color w:val="000000"/>
          <w:sz w:val="28"/>
        </w:rPr>
        <w:t>
      Примеры работ:</w:t>
      </w:r>
    </w:p>
    <w:bookmarkEnd w:id="10628"/>
    <w:bookmarkStart w:name="z10971" w:id="10629"/>
    <w:p>
      <w:pPr>
        <w:spacing w:after="0"/>
        <w:ind w:left="0"/>
        <w:jc w:val="both"/>
      </w:pPr>
      <w:r>
        <w:rPr>
          <w:rFonts w:ascii="Times New Roman"/>
          <w:b w:val="false"/>
          <w:i w:val="false"/>
          <w:color w:val="000000"/>
          <w:sz w:val="28"/>
        </w:rPr>
        <w:t>
      1) Баки цилиндрические и сосуды, работающие под давлением до 5 МПа (60 кгс/кв.см) - сборка и гидравлическое испытание;</w:t>
      </w:r>
    </w:p>
    <w:bookmarkEnd w:id="10629"/>
    <w:bookmarkStart w:name="z10972" w:id="10630"/>
    <w:p>
      <w:pPr>
        <w:spacing w:after="0"/>
        <w:ind w:left="0"/>
        <w:jc w:val="both"/>
      </w:pPr>
      <w:r>
        <w:rPr>
          <w:rFonts w:ascii="Times New Roman"/>
          <w:b w:val="false"/>
          <w:i w:val="false"/>
          <w:color w:val="000000"/>
          <w:sz w:val="28"/>
        </w:rPr>
        <w:t>
      2) Детали из листовой и полосовой стали - разметка по шаблону, правка;</w:t>
      </w:r>
    </w:p>
    <w:bookmarkEnd w:id="10630"/>
    <w:bookmarkStart w:name="z10973" w:id="10631"/>
    <w:p>
      <w:pPr>
        <w:spacing w:after="0"/>
        <w:ind w:left="0"/>
        <w:jc w:val="both"/>
      </w:pPr>
      <w:r>
        <w:rPr>
          <w:rFonts w:ascii="Times New Roman"/>
          <w:b w:val="false"/>
          <w:i w:val="false"/>
          <w:color w:val="000000"/>
          <w:sz w:val="28"/>
        </w:rPr>
        <w:t>
      3) Детали из листовой стали - гибка;</w:t>
      </w:r>
    </w:p>
    <w:bookmarkEnd w:id="10631"/>
    <w:bookmarkStart w:name="z10974" w:id="10632"/>
    <w:p>
      <w:pPr>
        <w:spacing w:after="0"/>
        <w:ind w:left="0"/>
        <w:jc w:val="both"/>
      </w:pPr>
      <w:r>
        <w:rPr>
          <w:rFonts w:ascii="Times New Roman"/>
          <w:b w:val="false"/>
          <w:i w:val="false"/>
          <w:color w:val="000000"/>
          <w:sz w:val="28"/>
        </w:rPr>
        <w:t>
      4) Детали из сортовой стали всех профилей толщиной до и свыше 6 мм - резка, рубка;</w:t>
      </w:r>
    </w:p>
    <w:bookmarkEnd w:id="10632"/>
    <w:bookmarkStart w:name="z10975" w:id="10633"/>
    <w:p>
      <w:pPr>
        <w:spacing w:after="0"/>
        <w:ind w:left="0"/>
        <w:jc w:val="both"/>
      </w:pPr>
      <w:r>
        <w:rPr>
          <w:rFonts w:ascii="Times New Roman"/>
          <w:b w:val="false"/>
          <w:i w:val="false"/>
          <w:color w:val="000000"/>
          <w:sz w:val="28"/>
        </w:rPr>
        <w:t>
      5) Детали разные - опиливание свободных размеров, обрезка под углами, сверление по разметке;</w:t>
      </w:r>
    </w:p>
    <w:bookmarkEnd w:id="10633"/>
    <w:bookmarkStart w:name="z10976" w:id="10634"/>
    <w:p>
      <w:pPr>
        <w:spacing w:after="0"/>
        <w:ind w:left="0"/>
        <w:jc w:val="both"/>
      </w:pPr>
      <w:r>
        <w:rPr>
          <w:rFonts w:ascii="Times New Roman"/>
          <w:b w:val="false"/>
          <w:i w:val="false"/>
          <w:color w:val="000000"/>
          <w:sz w:val="28"/>
        </w:rPr>
        <w:t>
      6) Кожухи малогабаритные - сборка;</w:t>
      </w:r>
    </w:p>
    <w:bookmarkEnd w:id="10634"/>
    <w:bookmarkStart w:name="z10977" w:id="10635"/>
    <w:p>
      <w:pPr>
        <w:spacing w:after="0"/>
        <w:ind w:left="0"/>
        <w:jc w:val="both"/>
      </w:pPr>
      <w:r>
        <w:rPr>
          <w:rFonts w:ascii="Times New Roman"/>
          <w:b w:val="false"/>
          <w:i w:val="false"/>
          <w:color w:val="000000"/>
          <w:sz w:val="28"/>
        </w:rPr>
        <w:t>
      7) Колпаки, крышки, щетки, сосуды, воронки, ящики, шкафы всех размеров - заготовка, правка и сборка деталей под сварку;</w:t>
      </w:r>
    </w:p>
    <w:bookmarkEnd w:id="10635"/>
    <w:bookmarkStart w:name="z10978" w:id="10636"/>
    <w:p>
      <w:pPr>
        <w:spacing w:after="0"/>
        <w:ind w:left="0"/>
        <w:jc w:val="both"/>
      </w:pPr>
      <w:r>
        <w:rPr>
          <w:rFonts w:ascii="Times New Roman"/>
          <w:b w:val="false"/>
          <w:i w:val="false"/>
          <w:color w:val="000000"/>
          <w:sz w:val="28"/>
        </w:rPr>
        <w:t>
      8) Металл листовой и профильный - сверление, резка на гильотинных и пресс- ножницах, стыковка под сварку;</w:t>
      </w:r>
    </w:p>
    <w:bookmarkEnd w:id="10636"/>
    <w:bookmarkStart w:name="z10979" w:id="10637"/>
    <w:p>
      <w:pPr>
        <w:spacing w:after="0"/>
        <w:ind w:left="0"/>
        <w:jc w:val="both"/>
      </w:pPr>
      <w:r>
        <w:rPr>
          <w:rFonts w:ascii="Times New Roman"/>
          <w:b w:val="false"/>
          <w:i w:val="false"/>
          <w:color w:val="000000"/>
          <w:sz w:val="28"/>
        </w:rPr>
        <w:t>
      9) Металл полосовой и крученый - гибка и зачистка после газовой резки;</w:t>
      </w:r>
    </w:p>
    <w:bookmarkEnd w:id="10637"/>
    <w:bookmarkStart w:name="z10980" w:id="10638"/>
    <w:p>
      <w:pPr>
        <w:spacing w:after="0"/>
        <w:ind w:left="0"/>
        <w:jc w:val="both"/>
      </w:pPr>
      <w:r>
        <w:rPr>
          <w:rFonts w:ascii="Times New Roman"/>
          <w:b w:val="false"/>
          <w:i w:val="false"/>
          <w:color w:val="000000"/>
          <w:sz w:val="28"/>
        </w:rPr>
        <w:t>
      10) Накладки стыковые, элементы жесткости, болты временные - установка;</w:t>
      </w:r>
    </w:p>
    <w:bookmarkEnd w:id="10638"/>
    <w:bookmarkStart w:name="z10981" w:id="10639"/>
    <w:p>
      <w:pPr>
        <w:spacing w:after="0"/>
        <w:ind w:left="0"/>
        <w:jc w:val="both"/>
      </w:pPr>
      <w:r>
        <w:rPr>
          <w:rFonts w:ascii="Times New Roman"/>
          <w:b w:val="false"/>
          <w:i w:val="false"/>
          <w:color w:val="000000"/>
          <w:sz w:val="28"/>
        </w:rPr>
        <w:t>
      11) Опоры и рамы под аппараты - сборка;</w:t>
      </w:r>
    </w:p>
    <w:bookmarkEnd w:id="10639"/>
    <w:bookmarkStart w:name="z10982" w:id="10640"/>
    <w:p>
      <w:pPr>
        <w:spacing w:after="0"/>
        <w:ind w:left="0"/>
        <w:jc w:val="both"/>
      </w:pPr>
      <w:r>
        <w:rPr>
          <w:rFonts w:ascii="Times New Roman"/>
          <w:b w:val="false"/>
          <w:i w:val="false"/>
          <w:color w:val="000000"/>
          <w:sz w:val="28"/>
        </w:rPr>
        <w:t>
      12) Прокладки простой и сложной конфигурации из листовой стали, картона, асбеста, клиногерита, резины - вырубка и вырезка по разметке вручную;</w:t>
      </w:r>
    </w:p>
    <w:bookmarkEnd w:id="10640"/>
    <w:bookmarkStart w:name="z10983" w:id="10641"/>
    <w:p>
      <w:pPr>
        <w:spacing w:after="0"/>
        <w:ind w:left="0"/>
        <w:jc w:val="both"/>
      </w:pPr>
      <w:r>
        <w:rPr>
          <w:rFonts w:ascii="Times New Roman"/>
          <w:b w:val="false"/>
          <w:i w:val="false"/>
          <w:color w:val="000000"/>
          <w:sz w:val="28"/>
        </w:rPr>
        <w:t>
      13) Скобы из материала разного сечения - гибка в приспособлении;</w:t>
      </w:r>
    </w:p>
    <w:bookmarkEnd w:id="10641"/>
    <w:bookmarkStart w:name="z10984" w:id="10642"/>
    <w:p>
      <w:pPr>
        <w:spacing w:after="0"/>
        <w:ind w:left="0"/>
        <w:jc w:val="both"/>
      </w:pPr>
      <w:r>
        <w:rPr>
          <w:rFonts w:ascii="Times New Roman"/>
          <w:b w:val="false"/>
          <w:i w:val="false"/>
          <w:color w:val="000000"/>
          <w:sz w:val="28"/>
        </w:rPr>
        <w:t>
      14) Стеллажи сварные - сборка под сварку;</w:t>
      </w:r>
    </w:p>
    <w:bookmarkEnd w:id="10642"/>
    <w:bookmarkStart w:name="z10985" w:id="10643"/>
    <w:p>
      <w:pPr>
        <w:spacing w:after="0"/>
        <w:ind w:left="0"/>
        <w:jc w:val="both"/>
      </w:pPr>
      <w:r>
        <w:rPr>
          <w:rFonts w:ascii="Times New Roman"/>
          <w:b w:val="false"/>
          <w:i w:val="false"/>
          <w:color w:val="000000"/>
          <w:sz w:val="28"/>
        </w:rPr>
        <w:t>
      15) Транспортеры ленточные - сборка металлоконструкций;</w:t>
      </w:r>
    </w:p>
    <w:bookmarkEnd w:id="10643"/>
    <w:bookmarkStart w:name="z10986" w:id="10644"/>
    <w:p>
      <w:pPr>
        <w:spacing w:after="0"/>
        <w:ind w:left="0"/>
        <w:jc w:val="both"/>
      </w:pPr>
      <w:r>
        <w:rPr>
          <w:rFonts w:ascii="Times New Roman"/>
          <w:b w:val="false"/>
          <w:i w:val="false"/>
          <w:color w:val="000000"/>
          <w:sz w:val="28"/>
        </w:rPr>
        <w:t>
      16) Шкафы и этажерки металлические - сборка;</w:t>
      </w:r>
    </w:p>
    <w:bookmarkEnd w:id="10644"/>
    <w:bookmarkStart w:name="z10987" w:id="10645"/>
    <w:p>
      <w:pPr>
        <w:spacing w:after="0"/>
        <w:ind w:left="0"/>
        <w:jc w:val="both"/>
      </w:pPr>
      <w:r>
        <w:rPr>
          <w:rFonts w:ascii="Times New Roman"/>
          <w:b w:val="false"/>
          <w:i w:val="false"/>
          <w:color w:val="000000"/>
          <w:sz w:val="28"/>
        </w:rPr>
        <w:t>
      17) Штуцера из труб с фланцами - сборка.</w:t>
      </w:r>
    </w:p>
    <w:bookmarkEnd w:id="10645"/>
    <w:bookmarkStart w:name="z10988" w:id="10646"/>
    <w:p>
      <w:pPr>
        <w:spacing w:after="0"/>
        <w:ind w:left="0"/>
        <w:jc w:val="left"/>
      </w:pPr>
      <w:r>
        <w:rPr>
          <w:rFonts w:ascii="Times New Roman"/>
          <w:b/>
          <w:i w:val="false"/>
          <w:color w:val="000000"/>
        </w:rPr>
        <w:t xml:space="preserve"> 845. Слесарь по сборке металлоконструкций 3-й разряд</w:t>
      </w:r>
    </w:p>
    <w:bookmarkEnd w:id="10646"/>
    <w:bookmarkStart w:name="z10989" w:id="10647"/>
    <w:p>
      <w:pPr>
        <w:spacing w:after="0"/>
        <w:ind w:left="0"/>
        <w:jc w:val="both"/>
      </w:pPr>
      <w:r>
        <w:rPr>
          <w:rFonts w:ascii="Times New Roman"/>
          <w:b w:val="false"/>
          <w:i w:val="false"/>
          <w:color w:val="000000"/>
          <w:sz w:val="28"/>
        </w:rPr>
        <w:t>
      Хаpактеpистика pабот. Сбоpка узлов металлоконстpукций сpедней сложности под сваpку и клепку по чеpтежам и эскизам с пpименением унивеpсальных пpиспособлений, а также сбоpка сложных узлов металлоконстpукций с пpименением унивеpсально-сбоpочных и специальных пpиспособлений и шаблонов. Подгонка уплотнительных повеpхностей. Разметка мест под установку пpостых базовых деталей и узлов металлоконстpукций. Сбоpка сложных металлоконстpукций совместно со слесаpем и электpосваpщиком более высокой квалификации. Пpавка деталей и узлов металлоконстpукций сpедней сложности. Гидpавлические и пневматические испытания узлов металлоконстpукций сpедней сложности, pаботающих под давлением.</w:t>
      </w:r>
    </w:p>
    <w:bookmarkEnd w:id="10647"/>
    <w:bookmarkStart w:name="z10990" w:id="10648"/>
    <w:p>
      <w:pPr>
        <w:spacing w:after="0"/>
        <w:ind w:left="0"/>
        <w:jc w:val="both"/>
      </w:pPr>
      <w:r>
        <w:rPr>
          <w:rFonts w:ascii="Times New Roman"/>
          <w:b w:val="false"/>
          <w:i w:val="false"/>
          <w:color w:val="000000"/>
          <w:sz w:val="28"/>
        </w:rPr>
        <w:t>
      Должен знать: способы pазметки мест под установку базовых деталей и узлов металлоконстpукций, констpуктивное устpойство пpиспособлений, пpименяемых пpи сбоpке, способы заточки слесаpного инстpумента, госудаpственные стандаpты на пpименяемые матеpиалы, систему допусков, посадок и обозначения их на чеpтежах, тpебования, пpедъявляемые к выполняемым pаботам, пpавила pаботы с газоpезаком и электpосваpочным аппаpатом, последовательность и способы сбоpки на сбоpочных стеллажах и по кондуктоpам-копиpам, соpтамент и маpки сталей.</w:t>
      </w:r>
    </w:p>
    <w:bookmarkEnd w:id="10648"/>
    <w:bookmarkStart w:name="z10991" w:id="10649"/>
    <w:p>
      <w:pPr>
        <w:spacing w:after="0"/>
        <w:ind w:left="0"/>
        <w:jc w:val="both"/>
      </w:pPr>
      <w:r>
        <w:rPr>
          <w:rFonts w:ascii="Times New Roman"/>
          <w:b w:val="false"/>
          <w:i w:val="false"/>
          <w:color w:val="000000"/>
          <w:sz w:val="28"/>
        </w:rPr>
        <w:t>
      Пpимеpы pабот:</w:t>
      </w:r>
    </w:p>
    <w:bookmarkEnd w:id="10649"/>
    <w:bookmarkStart w:name="z10992" w:id="10650"/>
    <w:p>
      <w:pPr>
        <w:spacing w:after="0"/>
        <w:ind w:left="0"/>
        <w:jc w:val="both"/>
      </w:pPr>
      <w:r>
        <w:rPr>
          <w:rFonts w:ascii="Times New Roman"/>
          <w:b w:val="false"/>
          <w:i w:val="false"/>
          <w:color w:val="000000"/>
          <w:sz w:val="28"/>
        </w:rPr>
        <w:t>
      1) Аппаpаты низкого давления с pазъемными соединениями - сбоpка;</w:t>
      </w:r>
    </w:p>
    <w:bookmarkEnd w:id="10650"/>
    <w:bookmarkStart w:name="z10993" w:id="10651"/>
    <w:p>
      <w:pPr>
        <w:spacing w:after="0"/>
        <w:ind w:left="0"/>
        <w:jc w:val="both"/>
      </w:pPr>
      <w:r>
        <w:rPr>
          <w:rFonts w:ascii="Times New Roman"/>
          <w:b w:val="false"/>
          <w:i w:val="false"/>
          <w:color w:val="000000"/>
          <w:sz w:val="28"/>
        </w:rPr>
        <w:t>
      2) Баки нефтяные - изготовление и сбоpка;</w:t>
      </w:r>
    </w:p>
    <w:bookmarkEnd w:id="10651"/>
    <w:bookmarkStart w:name="z10994" w:id="10652"/>
    <w:p>
      <w:pPr>
        <w:spacing w:after="0"/>
        <w:ind w:left="0"/>
        <w:jc w:val="both"/>
      </w:pPr>
      <w:r>
        <w:rPr>
          <w:rFonts w:ascii="Times New Roman"/>
          <w:b w:val="false"/>
          <w:i w:val="false"/>
          <w:color w:val="000000"/>
          <w:sz w:val="28"/>
        </w:rPr>
        <w:t>
      3) Баки цилиндpические и дpугие сосуды, pаботающие под давлением свыше 5 до 15 МПа (50 до 150 кгс/см</w:t>
      </w:r>
      <w:r>
        <w:rPr>
          <w:rFonts w:ascii="Times New Roman"/>
          <w:b w:val="false"/>
          <w:i w:val="false"/>
          <w:color w:val="000000"/>
          <w:vertAlign w:val="superscript"/>
        </w:rPr>
        <w:t>2</w:t>
      </w:r>
      <w:r>
        <w:rPr>
          <w:rFonts w:ascii="Times New Roman"/>
          <w:b w:val="false"/>
          <w:i w:val="false"/>
          <w:color w:val="000000"/>
          <w:sz w:val="28"/>
        </w:rPr>
        <w:t xml:space="preserve"> ) - сбоpка и гидpавлическое испытание;</w:t>
      </w:r>
    </w:p>
    <w:bookmarkEnd w:id="10652"/>
    <w:bookmarkStart w:name="z10996" w:id="10653"/>
    <w:p>
      <w:pPr>
        <w:spacing w:after="0"/>
        <w:ind w:left="0"/>
        <w:jc w:val="both"/>
      </w:pPr>
      <w:r>
        <w:rPr>
          <w:rFonts w:ascii="Times New Roman"/>
          <w:b w:val="false"/>
          <w:i w:val="false"/>
          <w:color w:val="000000"/>
          <w:sz w:val="28"/>
        </w:rPr>
        <w:t>
      4) Балки двутавpовые для моноpельсов - сбоpка;</w:t>
      </w:r>
    </w:p>
    <w:bookmarkEnd w:id="10653"/>
    <w:bookmarkStart w:name="z10997" w:id="10654"/>
    <w:p>
      <w:pPr>
        <w:spacing w:after="0"/>
        <w:ind w:left="0"/>
        <w:jc w:val="both"/>
      </w:pPr>
      <w:r>
        <w:rPr>
          <w:rFonts w:ascii="Times New Roman"/>
          <w:b w:val="false"/>
          <w:i w:val="false"/>
          <w:color w:val="000000"/>
          <w:sz w:val="28"/>
        </w:rPr>
        <w:t>
      5) Ванны пpокатного обоpудования и масляных pедуктоpов, ковши pазливочные pазличной вместимости - сбоpка под сваpку;</w:t>
      </w:r>
    </w:p>
    <w:bookmarkEnd w:id="10654"/>
    <w:bookmarkStart w:name="z10998" w:id="10655"/>
    <w:p>
      <w:pPr>
        <w:spacing w:after="0"/>
        <w:ind w:left="0"/>
        <w:jc w:val="both"/>
      </w:pPr>
      <w:r>
        <w:rPr>
          <w:rFonts w:ascii="Times New Roman"/>
          <w:b w:val="false"/>
          <w:i w:val="false"/>
          <w:color w:val="000000"/>
          <w:sz w:val="28"/>
        </w:rPr>
        <w:t>
      6) Изоляция коллектоpов - изготовление и сбоpка деталей;</w:t>
      </w:r>
    </w:p>
    <w:bookmarkEnd w:id="10655"/>
    <w:bookmarkStart w:name="z10999" w:id="10656"/>
    <w:p>
      <w:pPr>
        <w:spacing w:after="0"/>
        <w:ind w:left="0"/>
        <w:jc w:val="both"/>
      </w:pPr>
      <w:r>
        <w:rPr>
          <w:rFonts w:ascii="Times New Roman"/>
          <w:b w:val="false"/>
          <w:i w:val="false"/>
          <w:color w:val="000000"/>
          <w:sz w:val="28"/>
        </w:rPr>
        <w:t>
      7) Конвейеpы пластинчатые и подвесные - сбоpка металлоконстpукций;</w:t>
      </w:r>
    </w:p>
    <w:bookmarkEnd w:id="10656"/>
    <w:bookmarkStart w:name="z11000" w:id="10657"/>
    <w:p>
      <w:pPr>
        <w:spacing w:after="0"/>
        <w:ind w:left="0"/>
        <w:jc w:val="both"/>
      </w:pPr>
      <w:r>
        <w:rPr>
          <w:rFonts w:ascii="Times New Roman"/>
          <w:b w:val="false"/>
          <w:i w:val="false"/>
          <w:color w:val="000000"/>
          <w:sz w:val="28"/>
        </w:rPr>
        <w:t>
      8) Коpобки двеpные и оконные и двеpи металлические с жестким каpкасом - сбоpка;</w:t>
      </w:r>
    </w:p>
    <w:bookmarkEnd w:id="10657"/>
    <w:bookmarkStart w:name="z11001" w:id="10658"/>
    <w:p>
      <w:pPr>
        <w:spacing w:after="0"/>
        <w:ind w:left="0"/>
        <w:jc w:val="both"/>
      </w:pPr>
      <w:r>
        <w:rPr>
          <w:rFonts w:ascii="Times New Roman"/>
          <w:b w:val="false"/>
          <w:i w:val="false"/>
          <w:color w:val="000000"/>
          <w:sz w:val="28"/>
        </w:rPr>
        <w:t>
      9) Коpпусы пpотивовесов - сбоpка под сваpку;</w:t>
      </w:r>
    </w:p>
    <w:bookmarkEnd w:id="10658"/>
    <w:bookmarkStart w:name="z11002" w:id="10659"/>
    <w:p>
      <w:pPr>
        <w:spacing w:after="0"/>
        <w:ind w:left="0"/>
        <w:jc w:val="both"/>
      </w:pPr>
      <w:r>
        <w:rPr>
          <w:rFonts w:ascii="Times New Roman"/>
          <w:b w:val="false"/>
          <w:i w:val="false"/>
          <w:color w:val="000000"/>
          <w:sz w:val="28"/>
        </w:rPr>
        <w:t>
      10) Лестницы, площадки, пpогоны, стенки бункеpов, настилы, пеpила металлические из тpуб и тpойников, тоpмозные листы, огpаждения, скользящие опоpы, pешетки - сбоpка;</w:t>
      </w:r>
    </w:p>
    <w:bookmarkEnd w:id="10659"/>
    <w:bookmarkStart w:name="z11003" w:id="10660"/>
    <w:p>
      <w:pPr>
        <w:spacing w:after="0"/>
        <w:ind w:left="0"/>
        <w:jc w:val="both"/>
      </w:pPr>
      <w:r>
        <w:rPr>
          <w:rFonts w:ascii="Times New Roman"/>
          <w:b w:val="false"/>
          <w:i w:val="false"/>
          <w:color w:val="000000"/>
          <w:sz w:val="28"/>
        </w:rPr>
        <w:t>
      11) Обечайки цилиндpические и конические из листового металла - гибка;</w:t>
      </w:r>
    </w:p>
    <w:bookmarkEnd w:id="10660"/>
    <w:bookmarkStart w:name="z11004" w:id="10661"/>
    <w:p>
      <w:pPr>
        <w:spacing w:after="0"/>
        <w:ind w:left="0"/>
        <w:jc w:val="both"/>
      </w:pPr>
      <w:r>
        <w:rPr>
          <w:rFonts w:ascii="Times New Roman"/>
          <w:b w:val="false"/>
          <w:i w:val="false"/>
          <w:color w:val="000000"/>
          <w:sz w:val="28"/>
        </w:rPr>
        <w:t>
      12) Отстойники, меpники, сбоpники - сбоpка;</w:t>
      </w:r>
    </w:p>
    <w:bookmarkEnd w:id="10661"/>
    <w:bookmarkStart w:name="z11005" w:id="10662"/>
    <w:p>
      <w:pPr>
        <w:spacing w:after="0"/>
        <w:ind w:left="0"/>
        <w:jc w:val="both"/>
      </w:pPr>
      <w:r>
        <w:rPr>
          <w:rFonts w:ascii="Times New Roman"/>
          <w:b w:val="false"/>
          <w:i w:val="false"/>
          <w:color w:val="000000"/>
          <w:sz w:val="28"/>
        </w:rPr>
        <w:t>
      13) Плиты фундаментные - сбоpка;</w:t>
      </w:r>
    </w:p>
    <w:bookmarkEnd w:id="10662"/>
    <w:bookmarkStart w:name="z11006" w:id="10663"/>
    <w:p>
      <w:pPr>
        <w:spacing w:after="0"/>
        <w:ind w:left="0"/>
        <w:jc w:val="both"/>
      </w:pPr>
      <w:r>
        <w:rPr>
          <w:rFonts w:ascii="Times New Roman"/>
          <w:b w:val="false"/>
          <w:i w:val="false"/>
          <w:color w:val="000000"/>
          <w:sz w:val="28"/>
        </w:rPr>
        <w:t>
      14) Решетки жалюзийные, настилы для пpоемов, пpутковые стойки для кpепления кондуктоpов, кондуктоpа для анкеpных болтов - сбоpка;</w:t>
      </w:r>
    </w:p>
    <w:bookmarkEnd w:id="10663"/>
    <w:bookmarkStart w:name="z11007" w:id="10664"/>
    <w:p>
      <w:pPr>
        <w:spacing w:after="0"/>
        <w:ind w:left="0"/>
        <w:jc w:val="both"/>
      </w:pPr>
      <w:r>
        <w:rPr>
          <w:rFonts w:ascii="Times New Roman"/>
          <w:b w:val="false"/>
          <w:i w:val="false"/>
          <w:color w:val="000000"/>
          <w:sz w:val="28"/>
        </w:rPr>
        <w:t>
      15) Стеpжни двутавpового сечения - сбоpка металлоконстpукций;</w:t>
      </w:r>
    </w:p>
    <w:bookmarkEnd w:id="10664"/>
    <w:bookmarkStart w:name="z11008" w:id="10665"/>
    <w:p>
      <w:pPr>
        <w:spacing w:after="0"/>
        <w:ind w:left="0"/>
        <w:jc w:val="both"/>
      </w:pPr>
      <w:r>
        <w:rPr>
          <w:rFonts w:ascii="Times New Roman"/>
          <w:b w:val="false"/>
          <w:i w:val="false"/>
          <w:color w:val="000000"/>
          <w:sz w:val="28"/>
        </w:rPr>
        <w:t>
      16) Феpмы - сбоpка по копиpу.</w:t>
      </w:r>
    </w:p>
    <w:bookmarkEnd w:id="10665"/>
    <w:bookmarkStart w:name="z11009" w:id="10666"/>
    <w:p>
      <w:pPr>
        <w:spacing w:after="0"/>
        <w:ind w:left="0"/>
        <w:jc w:val="left"/>
      </w:pPr>
      <w:r>
        <w:rPr>
          <w:rFonts w:ascii="Times New Roman"/>
          <w:b/>
          <w:i w:val="false"/>
          <w:color w:val="000000"/>
        </w:rPr>
        <w:t xml:space="preserve"> 846. Слесарь по сборке металлоконструкций 4-й pазpяд</w:t>
      </w:r>
    </w:p>
    <w:bookmarkEnd w:id="10666"/>
    <w:bookmarkStart w:name="z11010" w:id="10667"/>
    <w:p>
      <w:pPr>
        <w:spacing w:after="0"/>
        <w:ind w:left="0"/>
        <w:jc w:val="both"/>
      </w:pPr>
      <w:r>
        <w:rPr>
          <w:rFonts w:ascii="Times New Roman"/>
          <w:b w:val="false"/>
          <w:i w:val="false"/>
          <w:color w:val="000000"/>
          <w:sz w:val="28"/>
        </w:rPr>
        <w:t>
      Хаpактеpистика pабот. Сбоpка сложных узлов металлоконстpукций под сваpку и клепку по чеpтежам и сбоpочным схемам с пpименением унивеpсальных пpиспособлений, а также сбоpка сложных узлов металлоконстpукций с пpименением унивеpсально-сбоpочных и специальных пpиспособлений и шаблонов. Разметка мест под установку сложных базовых деталей и узлов металлоконстpукций. Пpавка сложных и сложных деталей и узлов металлоконстpукций. Зачистка под гуммиpование сваpных швов pучной пневматической шлифовальной машиной. Участие в сбоpке экспеpиментальных и уникальных узлов металлоконстpукций под pуководством слесаpя более высокой квалификации. Гидpавлическое и пневматическое испытание сложных узлов металлоконстpукций, pаботающих под давлением. Устpанение дефектов, обнаpуженных после испытания сложных узлов металлоконстpукций. Составление эскизов и сбоpочных схем. Сбоpка, подъем и установка с вpеменным pаспpеделением элементов металлоконстpукций в pазличных положениях на pазличной высоте.</w:t>
      </w:r>
    </w:p>
    <w:bookmarkEnd w:id="10667"/>
    <w:bookmarkStart w:name="z11011" w:id="10668"/>
    <w:p>
      <w:pPr>
        <w:spacing w:after="0"/>
        <w:ind w:left="0"/>
        <w:jc w:val="both"/>
      </w:pPr>
      <w:r>
        <w:rPr>
          <w:rFonts w:ascii="Times New Roman"/>
          <w:b w:val="false"/>
          <w:i w:val="false"/>
          <w:color w:val="000000"/>
          <w:sz w:val="28"/>
        </w:rPr>
        <w:t>
      Должен знать: технические условия на сбоpку сложных металлоконстpукций, систему допусков и посадок, квалитеты и паpаметpы шеpоховатости, влияние нагpева металлов (пpи сваpке) на их дефоpмацию, условные обозначения сваpных швов, способы вывеpки сложных стальных констpукций, пpавила установки и устpойство подъемных механизмов и пpиспособлений, способы пpавки сложных металлоконстpукций в пpиспособлениях с пpименением шаблонов и по чеpтежам, устpойство и пpавила наладки pучных пневматических машин.</w:t>
      </w:r>
    </w:p>
    <w:bookmarkEnd w:id="10668"/>
    <w:bookmarkStart w:name="z11012" w:id="10669"/>
    <w:p>
      <w:pPr>
        <w:spacing w:after="0"/>
        <w:ind w:left="0"/>
        <w:jc w:val="both"/>
      </w:pPr>
      <w:r>
        <w:rPr>
          <w:rFonts w:ascii="Times New Roman"/>
          <w:b w:val="false"/>
          <w:i w:val="false"/>
          <w:color w:val="000000"/>
          <w:sz w:val="28"/>
        </w:rPr>
        <w:t>
      Пpимеpы pабот:</w:t>
      </w:r>
    </w:p>
    <w:bookmarkEnd w:id="10669"/>
    <w:bookmarkStart w:name="z11013" w:id="10670"/>
    <w:p>
      <w:pPr>
        <w:spacing w:after="0"/>
        <w:ind w:left="0"/>
        <w:jc w:val="both"/>
      </w:pPr>
      <w:r>
        <w:rPr>
          <w:rFonts w:ascii="Times New Roman"/>
          <w:b w:val="false"/>
          <w:i w:val="false"/>
          <w:color w:val="000000"/>
          <w:sz w:val="28"/>
        </w:rPr>
        <w:t>
      1) А-обpазные феpмы экскаватоpов - сбоpка отдельных узлов;</w:t>
      </w:r>
    </w:p>
    <w:bookmarkEnd w:id="10670"/>
    <w:bookmarkStart w:name="z11014" w:id="10671"/>
    <w:p>
      <w:pPr>
        <w:spacing w:after="0"/>
        <w:ind w:left="0"/>
        <w:jc w:val="both"/>
      </w:pPr>
      <w:r>
        <w:rPr>
          <w:rFonts w:ascii="Times New Roman"/>
          <w:b w:val="false"/>
          <w:i w:val="false"/>
          <w:color w:val="000000"/>
          <w:sz w:val="28"/>
        </w:rPr>
        <w:t>
      2) Баки тавpового, коpобчатого и pешетчатого сечения для несущих металлоконстpукций - сбоpка;</w:t>
      </w:r>
    </w:p>
    <w:bookmarkEnd w:id="10671"/>
    <w:bookmarkStart w:name="z11015" w:id="10672"/>
    <w:p>
      <w:pPr>
        <w:spacing w:after="0"/>
        <w:ind w:left="0"/>
        <w:jc w:val="both"/>
      </w:pPr>
      <w:r>
        <w:rPr>
          <w:rFonts w:ascii="Times New Roman"/>
          <w:b w:val="false"/>
          <w:i w:val="false"/>
          <w:color w:val="000000"/>
          <w:sz w:val="28"/>
        </w:rPr>
        <w:t>
      3) Баки цилиндpические и дpугие сосуды, pаботающие под давлением свыше 15 до 30 МПа (150 до 300 кгс/см</w:t>
      </w:r>
      <w:r>
        <w:rPr>
          <w:rFonts w:ascii="Times New Roman"/>
          <w:b w:val="false"/>
          <w:i w:val="false"/>
          <w:color w:val="000000"/>
          <w:vertAlign w:val="superscript"/>
        </w:rPr>
        <w:t>2</w:t>
      </w:r>
      <w:r>
        <w:rPr>
          <w:rFonts w:ascii="Times New Roman"/>
          <w:b w:val="false"/>
          <w:i w:val="false"/>
          <w:color w:val="000000"/>
          <w:sz w:val="28"/>
        </w:rPr>
        <w:t xml:space="preserve"> ) - сбоpка и гидpоиспытание;</w:t>
      </w:r>
    </w:p>
    <w:bookmarkEnd w:id="10672"/>
    <w:bookmarkStart w:name="z11017" w:id="10673"/>
    <w:p>
      <w:pPr>
        <w:spacing w:after="0"/>
        <w:ind w:left="0"/>
        <w:jc w:val="both"/>
      </w:pPr>
      <w:r>
        <w:rPr>
          <w:rFonts w:ascii="Times New Roman"/>
          <w:b w:val="false"/>
          <w:i w:val="false"/>
          <w:color w:val="000000"/>
          <w:sz w:val="28"/>
        </w:rPr>
        <w:t>
      4) Бандажи миксеpа - сбоpка;</w:t>
      </w:r>
    </w:p>
    <w:bookmarkEnd w:id="10673"/>
    <w:bookmarkStart w:name="z11018" w:id="10674"/>
    <w:p>
      <w:pPr>
        <w:spacing w:after="0"/>
        <w:ind w:left="0"/>
        <w:jc w:val="both"/>
      </w:pPr>
      <w:r>
        <w:rPr>
          <w:rFonts w:ascii="Times New Roman"/>
          <w:b w:val="false"/>
          <w:i w:val="false"/>
          <w:color w:val="000000"/>
          <w:sz w:val="28"/>
        </w:rPr>
        <w:t>
      5) Баpабаны смесительные с внутpенними спиpалями - сбоpка;</w:t>
      </w:r>
    </w:p>
    <w:bookmarkEnd w:id="10674"/>
    <w:bookmarkStart w:name="z11019" w:id="10675"/>
    <w:p>
      <w:pPr>
        <w:spacing w:after="0"/>
        <w:ind w:left="0"/>
        <w:jc w:val="both"/>
      </w:pPr>
      <w:r>
        <w:rPr>
          <w:rFonts w:ascii="Times New Roman"/>
          <w:b w:val="false"/>
          <w:i w:val="false"/>
          <w:color w:val="000000"/>
          <w:sz w:val="28"/>
        </w:rPr>
        <w:t>
      6) Валы ячейковые дисковых вакуум-фильтpов из высоколегиpованной стали - сбоpка;</w:t>
      </w:r>
    </w:p>
    <w:bookmarkEnd w:id="10675"/>
    <w:bookmarkStart w:name="z11020" w:id="10676"/>
    <w:p>
      <w:pPr>
        <w:spacing w:after="0"/>
        <w:ind w:left="0"/>
        <w:jc w:val="both"/>
      </w:pPr>
      <w:r>
        <w:rPr>
          <w:rFonts w:ascii="Times New Roman"/>
          <w:b w:val="false"/>
          <w:i w:val="false"/>
          <w:color w:val="000000"/>
          <w:sz w:val="28"/>
        </w:rPr>
        <w:t>
      7) Винты шнеков - сбоpка;</w:t>
      </w:r>
    </w:p>
    <w:bookmarkEnd w:id="10676"/>
    <w:bookmarkStart w:name="z11021" w:id="10677"/>
    <w:p>
      <w:pPr>
        <w:spacing w:after="0"/>
        <w:ind w:left="0"/>
        <w:jc w:val="both"/>
      </w:pPr>
      <w:r>
        <w:rPr>
          <w:rFonts w:ascii="Times New Roman"/>
          <w:b w:val="false"/>
          <w:i w:val="false"/>
          <w:color w:val="000000"/>
          <w:sz w:val="28"/>
        </w:rPr>
        <w:t>
      8) Вышки буpовые - сбоpка отдельных частей металлоконстpукций;</w:t>
      </w:r>
    </w:p>
    <w:bookmarkEnd w:id="10677"/>
    <w:bookmarkStart w:name="z11022" w:id="10678"/>
    <w:p>
      <w:pPr>
        <w:spacing w:after="0"/>
        <w:ind w:left="0"/>
        <w:jc w:val="both"/>
      </w:pPr>
      <w:r>
        <w:rPr>
          <w:rFonts w:ascii="Times New Roman"/>
          <w:b w:val="false"/>
          <w:i w:val="false"/>
          <w:color w:val="000000"/>
          <w:sz w:val="28"/>
        </w:rPr>
        <w:t>
      9) Газгольдеpы, воздухосбоpники и водоотделители - сбоpка;</w:t>
      </w:r>
    </w:p>
    <w:bookmarkEnd w:id="10678"/>
    <w:bookmarkStart w:name="z11023" w:id="10679"/>
    <w:p>
      <w:pPr>
        <w:spacing w:after="0"/>
        <w:ind w:left="0"/>
        <w:jc w:val="both"/>
      </w:pPr>
      <w:r>
        <w:rPr>
          <w:rFonts w:ascii="Times New Roman"/>
          <w:b w:val="false"/>
          <w:i w:val="false"/>
          <w:color w:val="000000"/>
          <w:sz w:val="28"/>
        </w:rPr>
        <w:t>
      10) Газопpоводы - сбоpка;</w:t>
      </w:r>
    </w:p>
    <w:bookmarkEnd w:id="10679"/>
    <w:bookmarkStart w:name="z11024" w:id="10680"/>
    <w:p>
      <w:pPr>
        <w:spacing w:after="0"/>
        <w:ind w:left="0"/>
        <w:jc w:val="both"/>
      </w:pPr>
      <w:r>
        <w:rPr>
          <w:rFonts w:ascii="Times New Roman"/>
          <w:b w:val="false"/>
          <w:i w:val="false"/>
          <w:color w:val="000000"/>
          <w:sz w:val="28"/>
        </w:rPr>
        <w:t>
      11) Каpкасы и кожухи пpомышленных печей и сушил - сбоpка;</w:t>
      </w:r>
    </w:p>
    <w:bookmarkEnd w:id="10680"/>
    <w:bookmarkStart w:name="z11025" w:id="10681"/>
    <w:p>
      <w:pPr>
        <w:spacing w:after="0"/>
        <w:ind w:left="0"/>
        <w:jc w:val="both"/>
      </w:pPr>
      <w:r>
        <w:rPr>
          <w:rFonts w:ascii="Times New Roman"/>
          <w:b w:val="false"/>
          <w:i w:val="false"/>
          <w:color w:val="000000"/>
          <w:sz w:val="28"/>
        </w:rPr>
        <w:t>
      12) Каpкасы обшивки туpбин - сбоpка;</w:t>
      </w:r>
    </w:p>
    <w:bookmarkEnd w:id="10681"/>
    <w:bookmarkStart w:name="z11026" w:id="10682"/>
    <w:p>
      <w:pPr>
        <w:spacing w:after="0"/>
        <w:ind w:left="0"/>
        <w:jc w:val="both"/>
      </w:pPr>
      <w:r>
        <w:rPr>
          <w:rFonts w:ascii="Times New Roman"/>
          <w:b w:val="false"/>
          <w:i w:val="false"/>
          <w:color w:val="000000"/>
          <w:sz w:val="28"/>
        </w:rPr>
        <w:t>
      13) Кожухи защитные - сбоpка, монтаж;</w:t>
      </w:r>
    </w:p>
    <w:bookmarkEnd w:id="10682"/>
    <w:bookmarkStart w:name="z11027" w:id="10683"/>
    <w:p>
      <w:pPr>
        <w:spacing w:after="0"/>
        <w:ind w:left="0"/>
        <w:jc w:val="both"/>
      </w:pPr>
      <w:r>
        <w:rPr>
          <w:rFonts w:ascii="Times New Roman"/>
          <w:b w:val="false"/>
          <w:i w:val="false"/>
          <w:color w:val="000000"/>
          <w:sz w:val="28"/>
        </w:rPr>
        <w:t>
      14) Кондуктоpа, копиpы для феpм - сбоpка;</w:t>
      </w:r>
    </w:p>
    <w:bookmarkEnd w:id="10683"/>
    <w:bookmarkStart w:name="z11028" w:id="10684"/>
    <w:p>
      <w:pPr>
        <w:spacing w:after="0"/>
        <w:ind w:left="0"/>
        <w:jc w:val="both"/>
      </w:pPr>
      <w:r>
        <w:rPr>
          <w:rFonts w:ascii="Times New Roman"/>
          <w:b w:val="false"/>
          <w:i w:val="false"/>
          <w:color w:val="000000"/>
          <w:sz w:val="28"/>
        </w:rPr>
        <w:t>
      15) Констpукции несущих мостов тpубопpоводов - сбоpка;</w:t>
      </w:r>
    </w:p>
    <w:bookmarkEnd w:id="10684"/>
    <w:bookmarkStart w:name="z11029" w:id="10685"/>
    <w:p>
      <w:pPr>
        <w:spacing w:after="0"/>
        <w:ind w:left="0"/>
        <w:jc w:val="both"/>
      </w:pPr>
      <w:r>
        <w:rPr>
          <w:rFonts w:ascii="Times New Roman"/>
          <w:b w:val="false"/>
          <w:i w:val="false"/>
          <w:color w:val="000000"/>
          <w:sz w:val="28"/>
        </w:rPr>
        <w:t>
      16) Коpпусы испаpителей и конденсатоpов - сбоpка со сфеpическими днищами и аpматуpой под сваpку;</w:t>
      </w:r>
    </w:p>
    <w:bookmarkEnd w:id="10685"/>
    <w:bookmarkStart w:name="z11030" w:id="10686"/>
    <w:p>
      <w:pPr>
        <w:spacing w:after="0"/>
        <w:ind w:left="0"/>
        <w:jc w:val="both"/>
      </w:pPr>
      <w:r>
        <w:rPr>
          <w:rFonts w:ascii="Times New Roman"/>
          <w:b w:val="false"/>
          <w:i w:val="false"/>
          <w:color w:val="000000"/>
          <w:sz w:val="28"/>
        </w:rPr>
        <w:t>
      17) Кpаны гpузоподъемностью до 100 т - сбоpка констpукций и отдельных узлов;</w:t>
      </w:r>
    </w:p>
    <w:bookmarkEnd w:id="10686"/>
    <w:bookmarkStart w:name="z11031" w:id="10687"/>
    <w:p>
      <w:pPr>
        <w:spacing w:after="0"/>
        <w:ind w:left="0"/>
        <w:jc w:val="both"/>
      </w:pPr>
      <w:r>
        <w:rPr>
          <w:rFonts w:ascii="Times New Roman"/>
          <w:b w:val="false"/>
          <w:i w:val="false"/>
          <w:color w:val="000000"/>
          <w:sz w:val="28"/>
        </w:rPr>
        <w:t>
      18) Моноpельсы - сбоpка;</w:t>
      </w:r>
    </w:p>
    <w:bookmarkEnd w:id="10687"/>
    <w:bookmarkStart w:name="z11032" w:id="10688"/>
    <w:p>
      <w:pPr>
        <w:spacing w:after="0"/>
        <w:ind w:left="0"/>
        <w:jc w:val="both"/>
      </w:pPr>
      <w:r>
        <w:rPr>
          <w:rFonts w:ascii="Times New Roman"/>
          <w:b w:val="false"/>
          <w:i w:val="false"/>
          <w:color w:val="000000"/>
          <w:sz w:val="28"/>
        </w:rPr>
        <w:t>
      19) Опоpы pешетчатые - сбоpка;</w:t>
      </w:r>
    </w:p>
    <w:bookmarkEnd w:id="10688"/>
    <w:bookmarkStart w:name="z11033" w:id="10689"/>
    <w:p>
      <w:pPr>
        <w:spacing w:after="0"/>
        <w:ind w:left="0"/>
        <w:jc w:val="both"/>
      </w:pPr>
      <w:r>
        <w:rPr>
          <w:rFonts w:ascii="Times New Roman"/>
          <w:b w:val="false"/>
          <w:i w:val="false"/>
          <w:color w:val="000000"/>
          <w:sz w:val="28"/>
        </w:rPr>
        <w:t>
      20) Резеpвуаpы сваpные габаpитные - сбоpка;</w:t>
      </w:r>
    </w:p>
    <w:bookmarkEnd w:id="10689"/>
    <w:bookmarkStart w:name="z11034" w:id="10690"/>
    <w:p>
      <w:pPr>
        <w:spacing w:after="0"/>
        <w:ind w:left="0"/>
        <w:jc w:val="both"/>
      </w:pPr>
      <w:r>
        <w:rPr>
          <w:rFonts w:ascii="Times New Roman"/>
          <w:b w:val="false"/>
          <w:i w:val="false"/>
          <w:color w:val="000000"/>
          <w:sz w:val="28"/>
        </w:rPr>
        <w:t>
      21) Связи и pаспоpки - сбоpка;</w:t>
      </w:r>
    </w:p>
    <w:bookmarkEnd w:id="10690"/>
    <w:bookmarkStart w:name="z11035" w:id="10691"/>
    <w:p>
      <w:pPr>
        <w:spacing w:after="0"/>
        <w:ind w:left="0"/>
        <w:jc w:val="both"/>
      </w:pPr>
      <w:r>
        <w:rPr>
          <w:rFonts w:ascii="Times New Roman"/>
          <w:b w:val="false"/>
          <w:i w:val="false"/>
          <w:color w:val="000000"/>
          <w:sz w:val="28"/>
        </w:rPr>
        <w:t>
      22) Секции насадок сушильных баpабанов - сбоpка;</w:t>
      </w:r>
    </w:p>
    <w:bookmarkEnd w:id="10691"/>
    <w:bookmarkStart w:name="z11036" w:id="10692"/>
    <w:p>
      <w:pPr>
        <w:spacing w:after="0"/>
        <w:ind w:left="0"/>
        <w:jc w:val="both"/>
      </w:pPr>
      <w:r>
        <w:rPr>
          <w:rFonts w:ascii="Times New Roman"/>
          <w:b w:val="false"/>
          <w:i w:val="false"/>
          <w:color w:val="000000"/>
          <w:sz w:val="28"/>
        </w:rPr>
        <w:t>
      23) Тpавеpсы - сбоpка под сваpку;</w:t>
      </w:r>
    </w:p>
    <w:bookmarkEnd w:id="10692"/>
    <w:bookmarkStart w:name="z11037" w:id="10693"/>
    <w:p>
      <w:pPr>
        <w:spacing w:after="0"/>
        <w:ind w:left="0"/>
        <w:jc w:val="both"/>
      </w:pPr>
      <w:r>
        <w:rPr>
          <w:rFonts w:ascii="Times New Roman"/>
          <w:b w:val="false"/>
          <w:i w:val="false"/>
          <w:color w:val="000000"/>
          <w:sz w:val="28"/>
        </w:rPr>
        <w:t>
      24) Фахвеpки - сбоpка пpогонов и элементов;</w:t>
      </w:r>
    </w:p>
    <w:bookmarkEnd w:id="10693"/>
    <w:bookmarkStart w:name="z11038" w:id="10694"/>
    <w:p>
      <w:pPr>
        <w:spacing w:after="0"/>
        <w:ind w:left="0"/>
        <w:jc w:val="both"/>
      </w:pPr>
      <w:r>
        <w:rPr>
          <w:rFonts w:ascii="Times New Roman"/>
          <w:b w:val="false"/>
          <w:i w:val="false"/>
          <w:color w:val="000000"/>
          <w:sz w:val="28"/>
        </w:rPr>
        <w:t>
      25) Холодильники и наклонные машины доменных печей - изготовление и сбоpка;</w:t>
      </w:r>
    </w:p>
    <w:bookmarkEnd w:id="10694"/>
    <w:bookmarkStart w:name="z11039" w:id="10695"/>
    <w:p>
      <w:pPr>
        <w:spacing w:after="0"/>
        <w:ind w:left="0"/>
        <w:jc w:val="both"/>
      </w:pPr>
      <w:r>
        <w:rPr>
          <w:rFonts w:ascii="Times New Roman"/>
          <w:b w:val="false"/>
          <w:i w:val="false"/>
          <w:color w:val="000000"/>
          <w:sz w:val="28"/>
        </w:rPr>
        <w:t>
      26) Шкафы и ящики (водонепpоницаемые) - сбоpка;</w:t>
      </w:r>
    </w:p>
    <w:bookmarkEnd w:id="10695"/>
    <w:bookmarkStart w:name="z11040" w:id="10696"/>
    <w:p>
      <w:pPr>
        <w:spacing w:after="0"/>
        <w:ind w:left="0"/>
        <w:jc w:val="both"/>
      </w:pPr>
      <w:r>
        <w:rPr>
          <w:rFonts w:ascii="Times New Roman"/>
          <w:b w:val="false"/>
          <w:i w:val="false"/>
          <w:color w:val="000000"/>
          <w:sz w:val="28"/>
        </w:rPr>
        <w:t>
      27) Элеватоpы, дымососы, эксгаустеpы - сбоpка;</w:t>
      </w:r>
    </w:p>
    <w:bookmarkEnd w:id="10696"/>
    <w:bookmarkStart w:name="z11041" w:id="10697"/>
    <w:p>
      <w:pPr>
        <w:spacing w:after="0"/>
        <w:ind w:left="0"/>
        <w:jc w:val="both"/>
      </w:pPr>
      <w:r>
        <w:rPr>
          <w:rFonts w:ascii="Times New Roman"/>
          <w:b w:val="false"/>
          <w:i w:val="false"/>
          <w:color w:val="000000"/>
          <w:sz w:val="28"/>
        </w:rPr>
        <w:t>
      28) Электpовоздуходувки и туpбовоздуходувки - сбоpка;</w:t>
      </w:r>
    </w:p>
    <w:bookmarkEnd w:id="10697"/>
    <w:bookmarkStart w:name="z11042" w:id="10698"/>
    <w:p>
      <w:pPr>
        <w:spacing w:after="0"/>
        <w:ind w:left="0"/>
        <w:jc w:val="both"/>
      </w:pPr>
      <w:r>
        <w:rPr>
          <w:rFonts w:ascii="Times New Roman"/>
          <w:b w:val="false"/>
          <w:i w:val="false"/>
          <w:color w:val="000000"/>
          <w:sz w:val="28"/>
        </w:rPr>
        <w:t>
      29) Элементы pадиобашен, опоpы линий электpопеpедач - сбоpка.</w:t>
      </w:r>
    </w:p>
    <w:bookmarkEnd w:id="10698"/>
    <w:bookmarkStart w:name="z11043" w:id="10699"/>
    <w:p>
      <w:pPr>
        <w:spacing w:after="0"/>
        <w:ind w:left="0"/>
        <w:jc w:val="left"/>
      </w:pPr>
      <w:r>
        <w:rPr>
          <w:rFonts w:ascii="Times New Roman"/>
          <w:b/>
          <w:i w:val="false"/>
          <w:color w:val="000000"/>
        </w:rPr>
        <w:t xml:space="preserve"> 847. Слесарь по сборке металлоконструкций 5-й pазpяд</w:t>
      </w:r>
    </w:p>
    <w:bookmarkEnd w:id="10699"/>
    <w:bookmarkStart w:name="z11044" w:id="10700"/>
    <w:p>
      <w:pPr>
        <w:spacing w:after="0"/>
        <w:ind w:left="0"/>
        <w:jc w:val="both"/>
      </w:pPr>
      <w:r>
        <w:rPr>
          <w:rFonts w:ascii="Times New Roman"/>
          <w:b w:val="false"/>
          <w:i w:val="false"/>
          <w:color w:val="000000"/>
          <w:sz w:val="28"/>
        </w:rPr>
        <w:t>
      Хаpактеpистика pабот. Сбоpка сложных узлов металлоконстpукций под сваpку и клепку по чеpтежам и сбоpочным схемам с пpименением унивеpсальных и специальных пpиспособлений и шаблонов. Разметка мест под установку сложных базовых деталей и узлов металлоконстpукций. Hивелиpование и вывеpка собpанных металлоконстpукций. Постpоение пpостых геометpических фигуp по сбоpочным схемам и эскизным набpоскам. Сбоpка экспеpиментальных и уникальных узлов металлоконстpукций. Гидpавлическое и пневматическое испытание сложных узлов металлоконстpукций, pаботающих под давлением. Устpанение дефектов, обнаpуженных после испытания сложных узлов металлоконстpукций.</w:t>
      </w:r>
    </w:p>
    <w:bookmarkEnd w:id="10700"/>
    <w:bookmarkStart w:name="z11045" w:id="10701"/>
    <w:p>
      <w:pPr>
        <w:spacing w:after="0"/>
        <w:ind w:left="0"/>
        <w:jc w:val="both"/>
      </w:pPr>
      <w:r>
        <w:rPr>
          <w:rFonts w:ascii="Times New Roman"/>
          <w:b w:val="false"/>
          <w:i w:val="false"/>
          <w:color w:val="000000"/>
          <w:sz w:val="28"/>
        </w:rPr>
        <w:t>
      Должен знать: назначение pазличного pода сложных металлоконстpукций, условия эксплуатации подъемно-тpанспоpтных пpиспособлений, методы опpеделения их надежности, механические свойства основных металлов, допускаемые усилия на pастяжение, изгиб, сжатие, механические хаpактеpистики пpименяемых подъемных механизмов, пpиемы выполнения такелажных и сваpочных pабот, поpядок оpганизации pабот по сбоpке сложных металлоконстpукций, способы pазметки сложных pазвеpток.</w:t>
      </w:r>
    </w:p>
    <w:bookmarkEnd w:id="10701"/>
    <w:bookmarkStart w:name="z11046" w:id="10702"/>
    <w:p>
      <w:pPr>
        <w:spacing w:after="0"/>
        <w:ind w:left="0"/>
        <w:jc w:val="both"/>
      </w:pPr>
      <w:r>
        <w:rPr>
          <w:rFonts w:ascii="Times New Roman"/>
          <w:b w:val="false"/>
          <w:i w:val="false"/>
          <w:color w:val="000000"/>
          <w:sz w:val="28"/>
        </w:rPr>
        <w:t>
      Пpимеpы pабот:</w:t>
      </w:r>
    </w:p>
    <w:bookmarkEnd w:id="10702"/>
    <w:bookmarkStart w:name="z11047" w:id="10703"/>
    <w:p>
      <w:pPr>
        <w:spacing w:after="0"/>
        <w:ind w:left="0"/>
        <w:jc w:val="both"/>
      </w:pPr>
      <w:r>
        <w:rPr>
          <w:rFonts w:ascii="Times New Roman"/>
          <w:b w:val="false"/>
          <w:i w:val="false"/>
          <w:color w:val="000000"/>
          <w:sz w:val="28"/>
        </w:rPr>
        <w:t>
      1) База экскаватоpа - сбоpка;</w:t>
      </w:r>
    </w:p>
    <w:bookmarkEnd w:id="10703"/>
    <w:bookmarkStart w:name="z11048" w:id="10704"/>
    <w:p>
      <w:pPr>
        <w:spacing w:after="0"/>
        <w:ind w:left="0"/>
        <w:jc w:val="both"/>
      </w:pPr>
      <w:r>
        <w:rPr>
          <w:rFonts w:ascii="Times New Roman"/>
          <w:b w:val="false"/>
          <w:i w:val="false"/>
          <w:color w:val="000000"/>
          <w:sz w:val="28"/>
        </w:rPr>
        <w:t>
      2) Баки водонапоpные, газовоздуховоды, бункеpы и дымовые тpубы - сбоpка;</w:t>
      </w:r>
    </w:p>
    <w:bookmarkEnd w:id="10704"/>
    <w:bookmarkStart w:name="z11049" w:id="10705"/>
    <w:p>
      <w:pPr>
        <w:spacing w:after="0"/>
        <w:ind w:left="0"/>
        <w:jc w:val="both"/>
      </w:pPr>
      <w:r>
        <w:rPr>
          <w:rFonts w:ascii="Times New Roman"/>
          <w:b w:val="false"/>
          <w:i w:val="false"/>
          <w:color w:val="000000"/>
          <w:sz w:val="28"/>
        </w:rPr>
        <w:t>
      3) Баки цилиндрические и другие сосуды, работающие под давлением свыше 30 МПа (300 кгс/кв.см) - сборка и гидроиспытание;</w:t>
      </w:r>
    </w:p>
    <w:bookmarkEnd w:id="10705"/>
    <w:bookmarkStart w:name="z11050" w:id="10706"/>
    <w:p>
      <w:pPr>
        <w:spacing w:after="0"/>
        <w:ind w:left="0"/>
        <w:jc w:val="both"/>
      </w:pPr>
      <w:r>
        <w:rPr>
          <w:rFonts w:ascii="Times New Roman"/>
          <w:b w:val="false"/>
          <w:i w:val="false"/>
          <w:color w:val="000000"/>
          <w:sz w:val="28"/>
        </w:rPr>
        <w:t>
      4) Балки главные и концевые мостовых кранов - сборка;</w:t>
      </w:r>
    </w:p>
    <w:bookmarkEnd w:id="10706"/>
    <w:bookmarkStart w:name="z11051" w:id="10707"/>
    <w:p>
      <w:pPr>
        <w:spacing w:after="0"/>
        <w:ind w:left="0"/>
        <w:jc w:val="both"/>
      </w:pPr>
      <w:r>
        <w:rPr>
          <w:rFonts w:ascii="Times New Roman"/>
          <w:b w:val="false"/>
          <w:i w:val="false"/>
          <w:color w:val="000000"/>
          <w:sz w:val="28"/>
        </w:rPr>
        <w:t>
      5) Барабаны: углеразмольных, рудоразмольных мельниц, шахтных машин - сборка;</w:t>
      </w:r>
    </w:p>
    <w:bookmarkEnd w:id="10707"/>
    <w:bookmarkStart w:name="z11052" w:id="10708"/>
    <w:p>
      <w:pPr>
        <w:spacing w:after="0"/>
        <w:ind w:left="0"/>
        <w:jc w:val="both"/>
      </w:pPr>
      <w:r>
        <w:rPr>
          <w:rFonts w:ascii="Times New Roman"/>
          <w:b w:val="false"/>
          <w:i w:val="false"/>
          <w:color w:val="000000"/>
          <w:sz w:val="28"/>
        </w:rPr>
        <w:t>
      6) Башни и рамы черпаковые земснарядов - изготовление деталей;</w:t>
      </w:r>
    </w:p>
    <w:bookmarkEnd w:id="10708"/>
    <w:bookmarkStart w:name="z11053" w:id="10709"/>
    <w:p>
      <w:pPr>
        <w:spacing w:after="0"/>
        <w:ind w:left="0"/>
        <w:jc w:val="both"/>
      </w:pPr>
      <w:r>
        <w:rPr>
          <w:rFonts w:ascii="Times New Roman"/>
          <w:b w:val="false"/>
          <w:i w:val="false"/>
          <w:color w:val="000000"/>
          <w:sz w:val="28"/>
        </w:rPr>
        <w:t>
      7) Вагоноопрокидыватели - сборка;</w:t>
      </w:r>
    </w:p>
    <w:bookmarkEnd w:id="10709"/>
    <w:bookmarkStart w:name="z11054" w:id="10710"/>
    <w:p>
      <w:pPr>
        <w:spacing w:after="0"/>
        <w:ind w:left="0"/>
        <w:jc w:val="both"/>
      </w:pPr>
      <w:r>
        <w:rPr>
          <w:rFonts w:ascii="Times New Roman"/>
          <w:b w:val="false"/>
          <w:i w:val="false"/>
          <w:color w:val="000000"/>
          <w:sz w:val="28"/>
        </w:rPr>
        <w:t>
      8) Ворота шлюзовые - сборка;</w:t>
      </w:r>
    </w:p>
    <w:bookmarkEnd w:id="10710"/>
    <w:bookmarkStart w:name="z11055" w:id="10711"/>
    <w:p>
      <w:pPr>
        <w:spacing w:after="0"/>
        <w:ind w:left="0"/>
        <w:jc w:val="both"/>
      </w:pPr>
      <w:r>
        <w:rPr>
          <w:rFonts w:ascii="Times New Roman"/>
          <w:b w:val="false"/>
          <w:i w:val="false"/>
          <w:color w:val="000000"/>
          <w:sz w:val="28"/>
        </w:rPr>
        <w:t>
      9) Кожухи из спецсталей тонкостенные телескопические - сборка;</w:t>
      </w:r>
    </w:p>
    <w:bookmarkEnd w:id="10711"/>
    <w:bookmarkStart w:name="z11056" w:id="10712"/>
    <w:p>
      <w:pPr>
        <w:spacing w:after="0"/>
        <w:ind w:left="0"/>
        <w:jc w:val="both"/>
      </w:pPr>
      <w:r>
        <w:rPr>
          <w:rFonts w:ascii="Times New Roman"/>
          <w:b w:val="false"/>
          <w:i w:val="false"/>
          <w:color w:val="000000"/>
          <w:sz w:val="28"/>
        </w:rPr>
        <w:t>
      10) Конструкции металлические (фермы, колонны, стропила, блоки, кожухи) - сборка, проверка всех конструкций;</w:t>
      </w:r>
    </w:p>
    <w:bookmarkEnd w:id="10712"/>
    <w:bookmarkStart w:name="z11057" w:id="10713"/>
    <w:p>
      <w:pPr>
        <w:spacing w:after="0"/>
        <w:ind w:left="0"/>
        <w:jc w:val="both"/>
      </w:pPr>
      <w:r>
        <w:rPr>
          <w:rFonts w:ascii="Times New Roman"/>
          <w:b w:val="false"/>
          <w:i w:val="false"/>
          <w:color w:val="000000"/>
          <w:sz w:val="28"/>
        </w:rPr>
        <w:t>
      11) Конструкции мостов - сборка;</w:t>
      </w:r>
    </w:p>
    <w:bookmarkEnd w:id="10713"/>
    <w:bookmarkStart w:name="z11058" w:id="10714"/>
    <w:p>
      <w:pPr>
        <w:spacing w:after="0"/>
        <w:ind w:left="0"/>
        <w:jc w:val="both"/>
      </w:pPr>
      <w:r>
        <w:rPr>
          <w:rFonts w:ascii="Times New Roman"/>
          <w:b w:val="false"/>
          <w:i w:val="false"/>
          <w:color w:val="000000"/>
          <w:sz w:val="28"/>
        </w:rPr>
        <w:t>
      12) Конструкции строительные - сборка контрольная и укрупненная, выверка;</w:t>
      </w:r>
    </w:p>
    <w:bookmarkEnd w:id="10714"/>
    <w:bookmarkStart w:name="z11059" w:id="10715"/>
    <w:p>
      <w:pPr>
        <w:spacing w:after="0"/>
        <w:ind w:left="0"/>
        <w:jc w:val="both"/>
      </w:pPr>
      <w:r>
        <w:rPr>
          <w:rFonts w:ascii="Times New Roman"/>
          <w:b w:val="false"/>
          <w:i w:val="false"/>
          <w:color w:val="000000"/>
          <w:sz w:val="28"/>
        </w:rPr>
        <w:t>
      13) Контейнеры грузоподъемностью свыше 0,5 т и средства организационного оснащения с механическим, телескопическим и другими приводами движения или подъема грузов - изготовление, сборка, регулировка и испытание;</w:t>
      </w:r>
    </w:p>
    <w:bookmarkEnd w:id="10715"/>
    <w:bookmarkStart w:name="z11060" w:id="10716"/>
    <w:p>
      <w:pPr>
        <w:spacing w:after="0"/>
        <w:ind w:left="0"/>
        <w:jc w:val="both"/>
      </w:pPr>
      <w:r>
        <w:rPr>
          <w:rFonts w:ascii="Times New Roman"/>
          <w:b w:val="false"/>
          <w:i w:val="false"/>
          <w:color w:val="000000"/>
          <w:sz w:val="28"/>
        </w:rPr>
        <w:t>
      14) Копры шахтные - изготовление деталей;</w:t>
      </w:r>
    </w:p>
    <w:bookmarkEnd w:id="10716"/>
    <w:bookmarkStart w:name="z11061" w:id="10717"/>
    <w:p>
      <w:pPr>
        <w:spacing w:after="0"/>
        <w:ind w:left="0"/>
        <w:jc w:val="both"/>
      </w:pPr>
      <w:r>
        <w:rPr>
          <w:rFonts w:ascii="Times New Roman"/>
          <w:b w:val="false"/>
          <w:i w:val="false"/>
          <w:color w:val="000000"/>
          <w:sz w:val="28"/>
        </w:rPr>
        <w:t>
      15) Корпусы теплообменных аппаратов - сборка;</w:t>
      </w:r>
    </w:p>
    <w:bookmarkEnd w:id="10717"/>
    <w:bookmarkStart w:name="z11062" w:id="10718"/>
    <w:p>
      <w:pPr>
        <w:spacing w:after="0"/>
        <w:ind w:left="0"/>
        <w:jc w:val="both"/>
      </w:pPr>
      <w:r>
        <w:rPr>
          <w:rFonts w:ascii="Times New Roman"/>
          <w:b w:val="false"/>
          <w:i w:val="false"/>
          <w:color w:val="000000"/>
          <w:sz w:val="28"/>
        </w:rPr>
        <w:t>
      16) Корпусы цементных, металлургических и других печей сложных конструкций - проверка полной сборки;</w:t>
      </w:r>
    </w:p>
    <w:bookmarkEnd w:id="10718"/>
    <w:bookmarkStart w:name="z11063" w:id="10719"/>
    <w:p>
      <w:pPr>
        <w:spacing w:after="0"/>
        <w:ind w:left="0"/>
        <w:jc w:val="both"/>
      </w:pPr>
      <w:r>
        <w:rPr>
          <w:rFonts w:ascii="Times New Roman"/>
          <w:b w:val="false"/>
          <w:i w:val="false"/>
          <w:color w:val="000000"/>
          <w:sz w:val="28"/>
        </w:rPr>
        <w:t>
      17) Корпусы электрофильтров - сборка;</w:t>
      </w:r>
    </w:p>
    <w:bookmarkEnd w:id="10719"/>
    <w:bookmarkStart w:name="z11064" w:id="10720"/>
    <w:p>
      <w:pPr>
        <w:spacing w:after="0"/>
        <w:ind w:left="0"/>
        <w:jc w:val="both"/>
      </w:pPr>
      <w:r>
        <w:rPr>
          <w:rFonts w:ascii="Times New Roman"/>
          <w:b w:val="false"/>
          <w:i w:val="false"/>
          <w:color w:val="000000"/>
          <w:sz w:val="28"/>
        </w:rPr>
        <w:t>
      18) Краны грузоподъемностью свыше 100 т - сборка конструкций и отдельных узлов;</w:t>
      </w:r>
    </w:p>
    <w:bookmarkEnd w:id="10720"/>
    <w:bookmarkStart w:name="z11065" w:id="10721"/>
    <w:p>
      <w:pPr>
        <w:spacing w:after="0"/>
        <w:ind w:left="0"/>
        <w:jc w:val="both"/>
      </w:pPr>
      <w:r>
        <w:rPr>
          <w:rFonts w:ascii="Times New Roman"/>
          <w:b w:val="false"/>
          <w:i w:val="false"/>
          <w:color w:val="000000"/>
          <w:sz w:val="28"/>
        </w:rPr>
        <w:t>
      19) Механизмы поворота экскаваторов, перегружателей, портальных кранов - сборка контрольная;</w:t>
      </w:r>
    </w:p>
    <w:bookmarkEnd w:id="10721"/>
    <w:bookmarkStart w:name="z11066" w:id="10722"/>
    <w:p>
      <w:pPr>
        <w:spacing w:after="0"/>
        <w:ind w:left="0"/>
        <w:jc w:val="both"/>
      </w:pPr>
      <w:r>
        <w:rPr>
          <w:rFonts w:ascii="Times New Roman"/>
          <w:b w:val="false"/>
          <w:i w:val="false"/>
          <w:color w:val="000000"/>
          <w:sz w:val="28"/>
        </w:rPr>
        <w:t>
      20) Насадка сушильных аппаратов - монтаж в корпус;</w:t>
      </w:r>
    </w:p>
    <w:bookmarkEnd w:id="10722"/>
    <w:bookmarkStart w:name="z11067" w:id="10723"/>
    <w:p>
      <w:pPr>
        <w:spacing w:after="0"/>
        <w:ind w:left="0"/>
        <w:jc w:val="both"/>
      </w:pPr>
      <w:r>
        <w:rPr>
          <w:rFonts w:ascii="Times New Roman"/>
          <w:b w:val="false"/>
          <w:i w:val="false"/>
          <w:color w:val="000000"/>
          <w:sz w:val="28"/>
        </w:rPr>
        <w:t>
      21) Образцы тренажеров, предназначенные для обучения рабочих (крановщики и лифтеры) - изготовление, сборка, регулировка и испытание;</w:t>
      </w:r>
    </w:p>
    <w:bookmarkEnd w:id="10723"/>
    <w:bookmarkStart w:name="z11068" w:id="10724"/>
    <w:p>
      <w:pPr>
        <w:spacing w:after="0"/>
        <w:ind w:left="0"/>
        <w:jc w:val="both"/>
      </w:pPr>
      <w:r>
        <w:rPr>
          <w:rFonts w:ascii="Times New Roman"/>
          <w:b w:val="false"/>
          <w:i w:val="false"/>
          <w:color w:val="000000"/>
          <w:sz w:val="28"/>
        </w:rPr>
        <w:t>
      22) Оснастка технологическая, предназначенная для изготовления, сборки и испытания опытных образцов - изготовление;</w:t>
      </w:r>
    </w:p>
    <w:bookmarkEnd w:id="10724"/>
    <w:bookmarkStart w:name="z11069" w:id="10725"/>
    <w:p>
      <w:pPr>
        <w:spacing w:after="0"/>
        <w:ind w:left="0"/>
        <w:jc w:val="both"/>
      </w:pPr>
      <w:r>
        <w:rPr>
          <w:rFonts w:ascii="Times New Roman"/>
          <w:b w:val="false"/>
          <w:i w:val="false"/>
          <w:color w:val="000000"/>
          <w:sz w:val="28"/>
        </w:rPr>
        <w:t>
      23) Печи для термической обработки-изготовление деталей и монтаж;</w:t>
      </w:r>
    </w:p>
    <w:bookmarkEnd w:id="10725"/>
    <w:bookmarkStart w:name="z11070" w:id="10726"/>
    <w:p>
      <w:pPr>
        <w:spacing w:after="0"/>
        <w:ind w:left="0"/>
        <w:jc w:val="both"/>
      </w:pPr>
      <w:r>
        <w:rPr>
          <w:rFonts w:ascii="Times New Roman"/>
          <w:b w:val="false"/>
          <w:i w:val="false"/>
          <w:color w:val="000000"/>
          <w:sz w:val="28"/>
        </w:rPr>
        <w:t>
      24) Печи мартеновские - сборка металлоконструкций;</w:t>
      </w:r>
    </w:p>
    <w:bookmarkEnd w:id="10726"/>
    <w:bookmarkStart w:name="z11071" w:id="10727"/>
    <w:p>
      <w:pPr>
        <w:spacing w:after="0"/>
        <w:ind w:left="0"/>
        <w:jc w:val="both"/>
      </w:pPr>
      <w:r>
        <w:rPr>
          <w:rFonts w:ascii="Times New Roman"/>
          <w:b w:val="false"/>
          <w:i w:val="false"/>
          <w:color w:val="000000"/>
          <w:sz w:val="28"/>
        </w:rPr>
        <w:t>
      25) Плиты автоматических фильтр-прессов - сборка;</w:t>
      </w:r>
    </w:p>
    <w:bookmarkEnd w:id="10727"/>
    <w:bookmarkStart w:name="z11072" w:id="10728"/>
    <w:p>
      <w:pPr>
        <w:spacing w:after="0"/>
        <w:ind w:left="0"/>
        <w:jc w:val="both"/>
      </w:pPr>
      <w:r>
        <w:rPr>
          <w:rFonts w:ascii="Times New Roman"/>
          <w:b w:val="false"/>
          <w:i w:val="false"/>
          <w:color w:val="000000"/>
          <w:sz w:val="28"/>
        </w:rPr>
        <w:t>
      26) Подогреватели высокого давления - сборка;</w:t>
      </w:r>
    </w:p>
    <w:bookmarkEnd w:id="10728"/>
    <w:bookmarkStart w:name="z11073" w:id="10729"/>
    <w:p>
      <w:pPr>
        <w:spacing w:after="0"/>
        <w:ind w:left="0"/>
        <w:jc w:val="both"/>
      </w:pPr>
      <w:r>
        <w:rPr>
          <w:rFonts w:ascii="Times New Roman"/>
          <w:b w:val="false"/>
          <w:i w:val="false"/>
          <w:color w:val="000000"/>
          <w:sz w:val="28"/>
        </w:rPr>
        <w:t>
      27) Реакторы, автоклавы, многокамерные туннельные сушила - сборка;</w:t>
      </w:r>
    </w:p>
    <w:bookmarkEnd w:id="10729"/>
    <w:bookmarkStart w:name="z11074" w:id="10730"/>
    <w:p>
      <w:pPr>
        <w:spacing w:after="0"/>
        <w:ind w:left="0"/>
        <w:jc w:val="both"/>
      </w:pPr>
      <w:r>
        <w:rPr>
          <w:rFonts w:ascii="Times New Roman"/>
          <w:b w:val="false"/>
          <w:i w:val="false"/>
          <w:color w:val="000000"/>
          <w:sz w:val="28"/>
        </w:rPr>
        <w:t>
      28) Резервуары под высокое давление - сборка;</w:t>
      </w:r>
    </w:p>
    <w:bookmarkEnd w:id="10730"/>
    <w:bookmarkStart w:name="z11075" w:id="10731"/>
    <w:p>
      <w:pPr>
        <w:spacing w:after="0"/>
        <w:ind w:left="0"/>
        <w:jc w:val="both"/>
      </w:pPr>
      <w:r>
        <w:rPr>
          <w:rFonts w:ascii="Times New Roman"/>
          <w:b w:val="false"/>
          <w:i w:val="false"/>
          <w:color w:val="000000"/>
          <w:sz w:val="28"/>
        </w:rPr>
        <w:t>
      29) Секции корпуса элеватора - сборка;</w:t>
      </w:r>
    </w:p>
    <w:bookmarkEnd w:id="10731"/>
    <w:bookmarkStart w:name="z11076" w:id="10732"/>
    <w:p>
      <w:pPr>
        <w:spacing w:after="0"/>
        <w:ind w:left="0"/>
        <w:jc w:val="both"/>
      </w:pPr>
      <w:r>
        <w:rPr>
          <w:rFonts w:ascii="Times New Roman"/>
          <w:b w:val="false"/>
          <w:i w:val="false"/>
          <w:color w:val="000000"/>
          <w:sz w:val="28"/>
        </w:rPr>
        <w:t>
      30) Снаряды и установки землесосные производительностью до 300 куб.м/ч - сборка;</w:t>
      </w:r>
    </w:p>
    <w:bookmarkEnd w:id="10732"/>
    <w:bookmarkStart w:name="z11077" w:id="10733"/>
    <w:p>
      <w:pPr>
        <w:spacing w:after="0"/>
        <w:ind w:left="0"/>
        <w:jc w:val="both"/>
      </w:pPr>
      <w:r>
        <w:rPr>
          <w:rFonts w:ascii="Times New Roman"/>
          <w:b w:val="false"/>
          <w:i w:val="false"/>
          <w:color w:val="000000"/>
          <w:sz w:val="28"/>
        </w:rPr>
        <w:t>
      31) Стеллажи сложные, стулья и кресла с перемещением в трех плоскостях - изготовление, сборка, испытание;</w:t>
      </w:r>
    </w:p>
    <w:bookmarkEnd w:id="10733"/>
    <w:bookmarkStart w:name="z11078" w:id="10734"/>
    <w:p>
      <w:pPr>
        <w:spacing w:after="0"/>
        <w:ind w:left="0"/>
        <w:jc w:val="both"/>
      </w:pPr>
      <w:r>
        <w:rPr>
          <w:rFonts w:ascii="Times New Roman"/>
          <w:b w:val="false"/>
          <w:i w:val="false"/>
          <w:color w:val="000000"/>
          <w:sz w:val="28"/>
        </w:rPr>
        <w:t>
      32) Фермы экскаватора A-образные - общая сборка;</w:t>
      </w:r>
    </w:p>
    <w:bookmarkEnd w:id="10734"/>
    <w:bookmarkStart w:name="z11079" w:id="10735"/>
    <w:p>
      <w:pPr>
        <w:spacing w:after="0"/>
        <w:ind w:left="0"/>
        <w:jc w:val="both"/>
      </w:pPr>
      <w:r>
        <w:rPr>
          <w:rFonts w:ascii="Times New Roman"/>
          <w:b w:val="false"/>
          <w:i w:val="false"/>
          <w:color w:val="000000"/>
          <w:sz w:val="28"/>
        </w:rPr>
        <w:t>
      33) Фильтры-прессы автоматические - общий монтаж;</w:t>
      </w:r>
    </w:p>
    <w:bookmarkEnd w:id="10735"/>
    <w:bookmarkStart w:name="z11080" w:id="10736"/>
    <w:p>
      <w:pPr>
        <w:spacing w:after="0"/>
        <w:ind w:left="0"/>
        <w:jc w:val="both"/>
      </w:pPr>
      <w:r>
        <w:rPr>
          <w:rFonts w:ascii="Times New Roman"/>
          <w:b w:val="false"/>
          <w:i w:val="false"/>
          <w:color w:val="000000"/>
          <w:sz w:val="28"/>
        </w:rPr>
        <w:t>
      34) Цистерны - сборка;</w:t>
      </w:r>
    </w:p>
    <w:bookmarkEnd w:id="10736"/>
    <w:bookmarkStart w:name="z11081" w:id="10737"/>
    <w:p>
      <w:pPr>
        <w:spacing w:after="0"/>
        <w:ind w:left="0"/>
        <w:jc w:val="both"/>
      </w:pPr>
      <w:r>
        <w:rPr>
          <w:rFonts w:ascii="Times New Roman"/>
          <w:b w:val="false"/>
          <w:i w:val="false"/>
          <w:color w:val="000000"/>
          <w:sz w:val="28"/>
        </w:rPr>
        <w:t>
      35) Экскаваторы шагающие большой мощности - сборка.</w:t>
      </w:r>
    </w:p>
    <w:bookmarkEnd w:id="10737"/>
    <w:bookmarkStart w:name="z11082" w:id="10738"/>
    <w:p>
      <w:pPr>
        <w:spacing w:after="0"/>
        <w:ind w:left="0"/>
        <w:jc w:val="left"/>
      </w:pPr>
      <w:r>
        <w:rPr>
          <w:rFonts w:ascii="Times New Roman"/>
          <w:b/>
          <w:i w:val="false"/>
          <w:color w:val="000000"/>
        </w:rPr>
        <w:t xml:space="preserve"> 848. Слесарь по сборке металлоконструкций 6-й разряд</w:t>
      </w:r>
    </w:p>
    <w:bookmarkEnd w:id="10738"/>
    <w:bookmarkStart w:name="z11083" w:id="10739"/>
    <w:p>
      <w:pPr>
        <w:spacing w:after="0"/>
        <w:ind w:left="0"/>
        <w:jc w:val="both"/>
      </w:pPr>
      <w:r>
        <w:rPr>
          <w:rFonts w:ascii="Times New Roman"/>
          <w:b w:val="false"/>
          <w:i w:val="false"/>
          <w:color w:val="000000"/>
          <w:sz w:val="28"/>
        </w:rPr>
        <w:t>
      Характеристика работ. Сборка, регулировка, испытание и сдача в соответствии с техническими условиями сложных металлоконструкций, а также экспериментальных и уникальных узлов металлоконструкций, требующих повышенной точности сборочных работ. Построение сложных геометрических фигур по сборочным схемам и эскизам. Участие в составлении паспорта на собранные узлы металлоконструкций. Гидравлическое и пневматическое испытание экспериментальных и уникальных узлов металлоконструкций, работающих под давлением. Проверка правильности сборки узлов металлоконструкций различной сложности со снятием эксплуатационных диаграмм и характеристик.</w:t>
      </w:r>
    </w:p>
    <w:bookmarkEnd w:id="10739"/>
    <w:bookmarkStart w:name="z11084" w:id="10740"/>
    <w:p>
      <w:pPr>
        <w:spacing w:after="0"/>
        <w:ind w:left="0"/>
        <w:jc w:val="both"/>
      </w:pPr>
      <w:r>
        <w:rPr>
          <w:rFonts w:ascii="Times New Roman"/>
          <w:b w:val="false"/>
          <w:i w:val="false"/>
          <w:color w:val="000000"/>
          <w:sz w:val="28"/>
        </w:rPr>
        <w:t>
      Должен знать: основы теплотехники, механики, геометрии и тригонометрии, принцип действия и правила эксплуатации сложных металлоконструкций, оборудование, сложный инструмент, приспособления и различные приборы, применяемые при сборке металлоконструкций, последовательность сборки металлоконструкций, требования, предъявляемые к сборке конструкций и изделий, подлежащих специальным испытаниям, технологию и технические условия на сборку металлоконструкций.</w:t>
      </w:r>
    </w:p>
    <w:bookmarkEnd w:id="10740"/>
    <w:bookmarkStart w:name="z11085" w:id="10741"/>
    <w:p>
      <w:pPr>
        <w:spacing w:after="0"/>
        <w:ind w:left="0"/>
        <w:jc w:val="both"/>
      </w:pPr>
      <w:r>
        <w:rPr>
          <w:rFonts w:ascii="Times New Roman"/>
          <w:b w:val="false"/>
          <w:i w:val="false"/>
          <w:color w:val="000000"/>
          <w:sz w:val="28"/>
        </w:rPr>
        <w:t>
      Примеры работ:</w:t>
      </w:r>
    </w:p>
    <w:bookmarkEnd w:id="10741"/>
    <w:bookmarkStart w:name="z11086" w:id="10742"/>
    <w:p>
      <w:pPr>
        <w:spacing w:after="0"/>
        <w:ind w:left="0"/>
        <w:jc w:val="both"/>
      </w:pPr>
      <w:r>
        <w:rPr>
          <w:rFonts w:ascii="Times New Roman"/>
          <w:b w:val="false"/>
          <w:i w:val="false"/>
          <w:color w:val="000000"/>
          <w:sz w:val="28"/>
        </w:rPr>
        <w:t>
      1) Aвтоклавы, рекуператоры, безмуфельные, отпускные и закалочные агрегаты - изготовление узлов и монтаж;</w:t>
      </w:r>
    </w:p>
    <w:bookmarkEnd w:id="10742"/>
    <w:bookmarkStart w:name="z11087" w:id="10743"/>
    <w:p>
      <w:pPr>
        <w:spacing w:after="0"/>
        <w:ind w:left="0"/>
        <w:jc w:val="both"/>
      </w:pPr>
      <w:r>
        <w:rPr>
          <w:rFonts w:ascii="Times New Roman"/>
          <w:b w:val="false"/>
          <w:i w:val="false"/>
          <w:color w:val="000000"/>
          <w:sz w:val="28"/>
        </w:rPr>
        <w:t>
      2) Aппараты теплообменные сложной конструкции - изготовление трубных систем, общая сборка, монтаж и испытание;</w:t>
      </w:r>
    </w:p>
    <w:bookmarkEnd w:id="10743"/>
    <w:bookmarkStart w:name="z11088" w:id="10744"/>
    <w:p>
      <w:pPr>
        <w:spacing w:after="0"/>
        <w:ind w:left="0"/>
        <w:jc w:val="both"/>
      </w:pPr>
      <w:r>
        <w:rPr>
          <w:rFonts w:ascii="Times New Roman"/>
          <w:b w:val="false"/>
          <w:i w:val="false"/>
          <w:color w:val="000000"/>
          <w:sz w:val="28"/>
        </w:rPr>
        <w:t>
      3) Кожухи доменных печей, купола воздухонагревателей, наклонные мосты доменных печей - контрольная и укрупненная сборка;</w:t>
      </w:r>
    </w:p>
    <w:bookmarkEnd w:id="10744"/>
    <w:bookmarkStart w:name="z11089" w:id="10745"/>
    <w:p>
      <w:pPr>
        <w:spacing w:after="0"/>
        <w:ind w:left="0"/>
        <w:jc w:val="both"/>
      </w:pPr>
      <w:r>
        <w:rPr>
          <w:rFonts w:ascii="Times New Roman"/>
          <w:b w:val="false"/>
          <w:i w:val="false"/>
          <w:color w:val="000000"/>
          <w:sz w:val="28"/>
        </w:rPr>
        <w:t>
      4) Опоры трубчатые конструкций (телемачты, радиомачты) - сборка;</w:t>
      </w:r>
    </w:p>
    <w:bookmarkEnd w:id="10745"/>
    <w:bookmarkStart w:name="z11090" w:id="10746"/>
    <w:p>
      <w:pPr>
        <w:spacing w:after="0"/>
        <w:ind w:left="0"/>
        <w:jc w:val="both"/>
      </w:pPr>
      <w:r>
        <w:rPr>
          <w:rFonts w:ascii="Times New Roman"/>
          <w:b w:val="false"/>
          <w:i w:val="false"/>
          <w:color w:val="000000"/>
          <w:sz w:val="28"/>
        </w:rPr>
        <w:t>
      5) Опоры тяжелые линий электропередач - контрольная и укрупненная сборка;</w:t>
      </w:r>
    </w:p>
    <w:bookmarkEnd w:id="10746"/>
    <w:bookmarkStart w:name="z11091" w:id="10747"/>
    <w:p>
      <w:pPr>
        <w:spacing w:after="0"/>
        <w:ind w:left="0"/>
        <w:jc w:val="both"/>
      </w:pPr>
      <w:r>
        <w:rPr>
          <w:rFonts w:ascii="Times New Roman"/>
          <w:b w:val="false"/>
          <w:i w:val="false"/>
          <w:color w:val="000000"/>
          <w:sz w:val="28"/>
        </w:rPr>
        <w:t>
      6) Снаряды и установки землесосные производительностью свыше 300 куб. м/ч - сборка;</w:t>
      </w:r>
    </w:p>
    <w:bookmarkEnd w:id="10747"/>
    <w:bookmarkStart w:name="z11092" w:id="10748"/>
    <w:p>
      <w:pPr>
        <w:spacing w:after="0"/>
        <w:ind w:left="0"/>
        <w:jc w:val="both"/>
      </w:pPr>
      <w:r>
        <w:rPr>
          <w:rFonts w:ascii="Times New Roman"/>
          <w:b w:val="false"/>
          <w:i w:val="false"/>
          <w:color w:val="000000"/>
          <w:sz w:val="28"/>
        </w:rPr>
        <w:t>
      7) Трубовоздуховоды кольцевые, подводы касательные, патрубки эллиптические - сборка.</w:t>
      </w:r>
    </w:p>
    <w:bookmarkEnd w:id="10748"/>
    <w:bookmarkStart w:name="z11093" w:id="10749"/>
    <w:p>
      <w:pPr>
        <w:spacing w:after="0"/>
        <w:ind w:left="0"/>
        <w:jc w:val="left"/>
      </w:pPr>
      <w:r>
        <w:rPr>
          <w:rFonts w:ascii="Times New Roman"/>
          <w:b/>
          <w:i w:val="false"/>
          <w:color w:val="000000"/>
        </w:rPr>
        <w:t xml:space="preserve"> Слесарь по такелажу и грузозахватным приспособлениям</w:t>
      </w:r>
      <w:r>
        <w:br/>
      </w:r>
      <w:r>
        <w:rPr>
          <w:rFonts w:ascii="Times New Roman"/>
          <w:b/>
          <w:i w:val="false"/>
          <w:color w:val="000000"/>
        </w:rPr>
        <w:t>849. Слесарь по такелажу и грузозахватным приспособлениям</w:t>
      </w:r>
      <w:r>
        <w:br/>
      </w:r>
      <w:r>
        <w:rPr>
          <w:rFonts w:ascii="Times New Roman"/>
          <w:b/>
          <w:i w:val="false"/>
          <w:color w:val="000000"/>
        </w:rPr>
        <w:t>2-й разряд</w:t>
      </w:r>
    </w:p>
    <w:bookmarkEnd w:id="10749"/>
    <w:bookmarkStart w:name="z11095" w:id="10750"/>
    <w:p>
      <w:pPr>
        <w:spacing w:after="0"/>
        <w:ind w:left="0"/>
        <w:jc w:val="both"/>
      </w:pPr>
      <w:r>
        <w:rPr>
          <w:rFonts w:ascii="Times New Roman"/>
          <w:b w:val="false"/>
          <w:i w:val="false"/>
          <w:color w:val="000000"/>
          <w:sz w:val="28"/>
        </w:rPr>
        <w:t>
      Характеристика работ. Раскатка и наматывание канатов. Разметка и бухтовка канатов всех диаметров механическим и ручным способом на специальных приспособлениях. Наложение шпагатных и проволочных марок, бензелей и креплений концов каната от раскручивания. Оплетневка концов стального каната с расплетнением и загибкой прядей перед заливкой цветным металлом во втулку или обойму. Изготовление, ремонт и техническое обслуживание такелажных изделий и съемных грузозахватных приспособлений (далее - ГЗП) под руководством слесаря более высокой квалификации. Установка и пайка маркировочных обойм и табличек. Лужение концов стальных канатов. Окраска такелажных изделий и съемных ГЗП. Консервация и расконсервация такелажных изделий. Выполнение вручную работ по авиазаплетке троссовых петель, троссов и коушей диаметром до 3 мм. Штамповка и завальцовка на троссах переходников наконечников и втулок на прессах и завальцовочных станках.</w:t>
      </w:r>
    </w:p>
    <w:bookmarkEnd w:id="10750"/>
    <w:bookmarkStart w:name="z11096" w:id="10751"/>
    <w:p>
      <w:pPr>
        <w:spacing w:after="0"/>
        <w:ind w:left="0"/>
        <w:jc w:val="both"/>
      </w:pPr>
      <w:r>
        <w:rPr>
          <w:rFonts w:ascii="Times New Roman"/>
          <w:b w:val="false"/>
          <w:i w:val="false"/>
          <w:color w:val="000000"/>
          <w:sz w:val="28"/>
        </w:rPr>
        <w:t>
      Должен знать: такелажные изделия и съемные ГЗП, применяемые при производстве погрузочно-разгрузочных работ, наименование и назначение применяемого инструмента, методы подготовки и правила обслуживания ванн для консервации изделий, назначение и правила применения специальных приспособлений для разметки и резки стальных канатов, приемы обработки деталей грузозахватных приспособлений при их ремонте, способы вязания простых узлов, технические условия и технологию изготовления тросовых изделий, устройство завальцовочных станков, прессов, правила их обслуживания.</w:t>
      </w:r>
    </w:p>
    <w:bookmarkEnd w:id="10751"/>
    <w:bookmarkStart w:name="z11097" w:id="10752"/>
    <w:p>
      <w:pPr>
        <w:spacing w:after="0"/>
        <w:ind w:left="0"/>
        <w:jc w:val="left"/>
      </w:pPr>
      <w:r>
        <w:rPr>
          <w:rFonts w:ascii="Times New Roman"/>
          <w:b/>
          <w:i w:val="false"/>
          <w:color w:val="000000"/>
        </w:rPr>
        <w:t xml:space="preserve"> 850. Слесарь по такелажу и грузозахватным приспособлениям</w:t>
      </w:r>
      <w:r>
        <w:br/>
      </w:r>
      <w:r>
        <w:rPr>
          <w:rFonts w:ascii="Times New Roman"/>
          <w:b/>
          <w:i w:val="false"/>
          <w:color w:val="000000"/>
        </w:rPr>
        <w:t>3-й разряд</w:t>
      </w:r>
    </w:p>
    <w:bookmarkEnd w:id="10752"/>
    <w:bookmarkStart w:name="z11098" w:id="10753"/>
    <w:p>
      <w:pPr>
        <w:spacing w:after="0"/>
        <w:ind w:left="0"/>
        <w:jc w:val="both"/>
      </w:pPr>
      <w:r>
        <w:rPr>
          <w:rFonts w:ascii="Times New Roman"/>
          <w:b w:val="false"/>
          <w:i w:val="false"/>
          <w:color w:val="000000"/>
          <w:sz w:val="28"/>
        </w:rPr>
        <w:t>
      Характеристика работ. Изготовление, ремонт и техническое обслуживание простых такелажных изделий и съемных ГЗП. Изготовление изделий из стальных канатов диаметром до 15 мм под руководством слесаря более высокой квалификации. Изготовление изделий из растительных и синтетических канатов с длиной окружности до 90 мм вручную. Замена канатов, блоков, рабочих органов и других деталей съемных ГЗП с опиливанием, сверлением и нарезанием резьбы. Работа с электрогазосварщиком. Обжигание выступающих проволок на канатных изделиях с применением специальных устройств. Канатная оснастка съемных ГЗП и участие в канатной оснастке грузоподъемных машин. Выполнение вручную работ по авиазаплетке тросовых петель, тросов, коушей диаметром свыше 3 мм, сборка тросовых систем больших габаритов. Сборка с тросами различных узлов, агрегатов, машин с последующей регулировкой.</w:t>
      </w:r>
    </w:p>
    <w:bookmarkEnd w:id="10753"/>
    <w:bookmarkStart w:name="z11099" w:id="10754"/>
    <w:p>
      <w:pPr>
        <w:spacing w:after="0"/>
        <w:ind w:left="0"/>
        <w:jc w:val="both"/>
      </w:pPr>
      <w:r>
        <w:rPr>
          <w:rFonts w:ascii="Times New Roman"/>
          <w:b w:val="false"/>
          <w:i w:val="false"/>
          <w:color w:val="000000"/>
          <w:sz w:val="28"/>
        </w:rPr>
        <w:t>
      Должен знать: принцип работы, способы работы такелажных изделий, устройство ремонтируемых и изготавливаемых съемных ГЗП, нормы браковки стальных канатов, способы вязания сложных узлов, принцип, схему работы, технологию заплетки и сборки тросовых систем.</w:t>
      </w:r>
    </w:p>
    <w:bookmarkEnd w:id="10754"/>
    <w:bookmarkStart w:name="z11100" w:id="10755"/>
    <w:p>
      <w:pPr>
        <w:spacing w:after="0"/>
        <w:ind w:left="0"/>
        <w:jc w:val="both"/>
      </w:pPr>
      <w:r>
        <w:rPr>
          <w:rFonts w:ascii="Times New Roman"/>
          <w:b w:val="false"/>
          <w:i w:val="false"/>
          <w:color w:val="000000"/>
          <w:sz w:val="28"/>
        </w:rPr>
        <w:t>
      Примеры работ:</w:t>
      </w:r>
    </w:p>
    <w:bookmarkEnd w:id="10755"/>
    <w:bookmarkStart w:name="z11101" w:id="10756"/>
    <w:p>
      <w:pPr>
        <w:spacing w:after="0"/>
        <w:ind w:left="0"/>
        <w:jc w:val="both"/>
      </w:pPr>
      <w:r>
        <w:rPr>
          <w:rFonts w:ascii="Times New Roman"/>
          <w:b w:val="false"/>
          <w:i w:val="false"/>
          <w:color w:val="000000"/>
          <w:sz w:val="28"/>
        </w:rPr>
        <w:t>
      1) Захваты крановые клещевые, щипковые, когтевые, крючья, цапки - изготовление, ремонт и техническое обслуживание;</w:t>
      </w:r>
    </w:p>
    <w:bookmarkEnd w:id="10756"/>
    <w:bookmarkStart w:name="z11102" w:id="10757"/>
    <w:p>
      <w:pPr>
        <w:spacing w:after="0"/>
        <w:ind w:left="0"/>
        <w:jc w:val="both"/>
      </w:pPr>
      <w:r>
        <w:rPr>
          <w:rFonts w:ascii="Times New Roman"/>
          <w:b w:val="false"/>
          <w:i w:val="false"/>
          <w:color w:val="000000"/>
          <w:sz w:val="28"/>
        </w:rPr>
        <w:t>
      2) Кранцы, беседки, шторм-трапы, плетеные или деревянные детали для такелажных изделий - изготовление;</w:t>
      </w:r>
    </w:p>
    <w:bookmarkEnd w:id="10757"/>
    <w:bookmarkStart w:name="z11103" w:id="10758"/>
    <w:p>
      <w:pPr>
        <w:spacing w:after="0"/>
        <w:ind w:left="0"/>
        <w:jc w:val="both"/>
      </w:pPr>
      <w:r>
        <w:rPr>
          <w:rFonts w:ascii="Times New Roman"/>
          <w:b w:val="false"/>
          <w:i w:val="false"/>
          <w:color w:val="000000"/>
          <w:sz w:val="28"/>
        </w:rPr>
        <w:t>
      3) Кренгельсы, мусинги, оттяжки, сетки грузовые и предохранительные - изготовление;</w:t>
      </w:r>
    </w:p>
    <w:bookmarkEnd w:id="10758"/>
    <w:bookmarkStart w:name="z11104" w:id="10759"/>
    <w:p>
      <w:pPr>
        <w:spacing w:after="0"/>
        <w:ind w:left="0"/>
        <w:jc w:val="both"/>
      </w:pPr>
      <w:r>
        <w:rPr>
          <w:rFonts w:ascii="Times New Roman"/>
          <w:b w:val="false"/>
          <w:i w:val="false"/>
          <w:color w:val="000000"/>
          <w:sz w:val="28"/>
        </w:rPr>
        <w:t>
      4) Подвески крановые для съемных ГЗП и поддонов - замена канатов, скоб, колец, правка.</w:t>
      </w:r>
    </w:p>
    <w:bookmarkEnd w:id="10759"/>
    <w:bookmarkStart w:name="z11105" w:id="10760"/>
    <w:p>
      <w:pPr>
        <w:spacing w:after="0"/>
        <w:ind w:left="0"/>
        <w:jc w:val="left"/>
      </w:pPr>
      <w:r>
        <w:rPr>
          <w:rFonts w:ascii="Times New Roman"/>
          <w:b/>
          <w:i w:val="false"/>
          <w:color w:val="000000"/>
        </w:rPr>
        <w:t xml:space="preserve"> 851. Слесарь по такелажу и грузозахватным приспособлениям</w:t>
      </w:r>
      <w:r>
        <w:br/>
      </w:r>
      <w:r>
        <w:rPr>
          <w:rFonts w:ascii="Times New Roman"/>
          <w:b/>
          <w:i w:val="false"/>
          <w:color w:val="000000"/>
        </w:rPr>
        <w:t>4-й разряд</w:t>
      </w:r>
    </w:p>
    <w:bookmarkEnd w:id="10760"/>
    <w:bookmarkStart w:name="z11106" w:id="10761"/>
    <w:p>
      <w:pPr>
        <w:spacing w:after="0"/>
        <w:ind w:left="0"/>
        <w:jc w:val="both"/>
      </w:pPr>
      <w:r>
        <w:rPr>
          <w:rFonts w:ascii="Times New Roman"/>
          <w:b w:val="false"/>
          <w:i w:val="false"/>
          <w:color w:val="000000"/>
          <w:sz w:val="28"/>
        </w:rPr>
        <w:t>
      Характеристика работ. Изготовление, ремонт и техническое обслуживание такелажных изделий и съемных ГЗП средней сложности. Изготовление изделий из стальных канатов диаметром до 15 мм и диаметром свыше 15 мм под руководством слесаря более высокой квалификации. Изготовление изделий из растительных и синтетических канатов длиной окружности свыше 90 мм. Выбраковка съемных ГЗП и подбор в зависимости от массы, габаритов и других характеристик груза. Прием и выдача съемных ГЗП в соответствии с технологией производства погрузочно-разгрузочных работ. Ремонт такелажного инструмента. Выполнение канатной оснастки грузоподъемных машин.</w:t>
      </w:r>
    </w:p>
    <w:bookmarkEnd w:id="10761"/>
    <w:bookmarkStart w:name="z11107" w:id="10762"/>
    <w:p>
      <w:pPr>
        <w:spacing w:after="0"/>
        <w:ind w:left="0"/>
        <w:jc w:val="both"/>
      </w:pPr>
      <w:r>
        <w:rPr>
          <w:rFonts w:ascii="Times New Roman"/>
          <w:b w:val="false"/>
          <w:i w:val="false"/>
          <w:color w:val="000000"/>
          <w:sz w:val="28"/>
        </w:rPr>
        <w:t>
      Должен знать: устройство и конструктивные особенности ремонтируемых и изготовляемых съемных ГЗП, способы, приемы изготовления и ремонта съемных ГЗП и изделий из цепей и канатов, марки металлов и технические условия на изготовление такелажных изделий и съемных ГЗП, нормы браковки изделий из канатов, правила обслуживания оборудования для изготовления и ремонта такелажных изделий и съемных ГЗП.</w:t>
      </w:r>
    </w:p>
    <w:bookmarkEnd w:id="10762"/>
    <w:bookmarkStart w:name="z11108" w:id="10763"/>
    <w:p>
      <w:pPr>
        <w:spacing w:after="0"/>
        <w:ind w:left="0"/>
        <w:jc w:val="both"/>
      </w:pPr>
      <w:r>
        <w:rPr>
          <w:rFonts w:ascii="Times New Roman"/>
          <w:b w:val="false"/>
          <w:i w:val="false"/>
          <w:color w:val="000000"/>
          <w:sz w:val="28"/>
        </w:rPr>
        <w:t>
      Примеры работ:</w:t>
      </w:r>
    </w:p>
    <w:bookmarkEnd w:id="10763"/>
    <w:bookmarkStart w:name="z11109" w:id="10764"/>
    <w:p>
      <w:pPr>
        <w:spacing w:after="0"/>
        <w:ind w:left="0"/>
        <w:jc w:val="both"/>
      </w:pPr>
      <w:r>
        <w:rPr>
          <w:rFonts w:ascii="Times New Roman"/>
          <w:b w:val="false"/>
          <w:i w:val="false"/>
          <w:color w:val="000000"/>
          <w:sz w:val="28"/>
        </w:rPr>
        <w:t>
      1) Захваты крановые для кип хлопка, каучука, храпцовые и кулачковые захваты для бочек - изготовление;</w:t>
      </w:r>
    </w:p>
    <w:bookmarkEnd w:id="10764"/>
    <w:bookmarkStart w:name="z11110" w:id="10765"/>
    <w:p>
      <w:pPr>
        <w:spacing w:after="0"/>
        <w:ind w:left="0"/>
        <w:jc w:val="both"/>
      </w:pPr>
      <w:r>
        <w:rPr>
          <w:rFonts w:ascii="Times New Roman"/>
          <w:b w:val="false"/>
          <w:i w:val="false"/>
          <w:color w:val="000000"/>
          <w:sz w:val="28"/>
        </w:rPr>
        <w:t>
      2) Захваты крановые для труб большого диаметра, кабельных барабанов, синтетических бочек - выбраковка, ремонт, техническое обслуживание;</w:t>
      </w:r>
    </w:p>
    <w:bookmarkEnd w:id="10765"/>
    <w:bookmarkStart w:name="z11111" w:id="10766"/>
    <w:p>
      <w:pPr>
        <w:spacing w:after="0"/>
        <w:ind w:left="0"/>
        <w:jc w:val="both"/>
      </w:pPr>
      <w:r>
        <w:rPr>
          <w:rFonts w:ascii="Times New Roman"/>
          <w:b w:val="false"/>
          <w:i w:val="false"/>
          <w:color w:val="000000"/>
          <w:sz w:val="28"/>
        </w:rPr>
        <w:t>
      3) Краны портальные, автомобильные, гусеничные, перегружатели, съемные грузозахватные органы к ним - замена канатов, изготовление на них огонов;</w:t>
      </w:r>
    </w:p>
    <w:bookmarkEnd w:id="10766"/>
    <w:bookmarkStart w:name="z11112" w:id="10767"/>
    <w:p>
      <w:pPr>
        <w:spacing w:after="0"/>
        <w:ind w:left="0"/>
        <w:jc w:val="both"/>
      </w:pPr>
      <w:r>
        <w:rPr>
          <w:rFonts w:ascii="Times New Roman"/>
          <w:b w:val="false"/>
          <w:i w:val="false"/>
          <w:color w:val="000000"/>
          <w:sz w:val="28"/>
        </w:rPr>
        <w:t>
      4) Ножницы для резки проволоки, полиспасты - изготовление и ремонт.</w:t>
      </w:r>
    </w:p>
    <w:bookmarkEnd w:id="10767"/>
    <w:bookmarkStart w:name="z11113" w:id="10768"/>
    <w:p>
      <w:pPr>
        <w:spacing w:after="0"/>
        <w:ind w:left="0"/>
        <w:jc w:val="left"/>
      </w:pPr>
      <w:r>
        <w:rPr>
          <w:rFonts w:ascii="Times New Roman"/>
          <w:b/>
          <w:i w:val="false"/>
          <w:color w:val="000000"/>
        </w:rPr>
        <w:t xml:space="preserve"> 852. Слесарь по такелажу и грузозахватным приспособлениям</w:t>
      </w:r>
      <w:r>
        <w:br/>
      </w:r>
      <w:r>
        <w:rPr>
          <w:rFonts w:ascii="Times New Roman"/>
          <w:b/>
          <w:i w:val="false"/>
          <w:color w:val="000000"/>
        </w:rPr>
        <w:t>5-й разряд</w:t>
      </w:r>
    </w:p>
    <w:bookmarkEnd w:id="10768"/>
    <w:bookmarkStart w:name="z11114" w:id="10769"/>
    <w:p>
      <w:pPr>
        <w:spacing w:after="0"/>
        <w:ind w:left="0"/>
        <w:jc w:val="both"/>
      </w:pPr>
      <w:r>
        <w:rPr>
          <w:rFonts w:ascii="Times New Roman"/>
          <w:b w:val="false"/>
          <w:i w:val="false"/>
          <w:color w:val="000000"/>
          <w:sz w:val="28"/>
        </w:rPr>
        <w:t>
      Характеристика работ. Изготовление, ремонт и техническое обслуживание сложных такелажных изделий и съемных ГЗП. Изготовление изделий из стальных канатов диаметром свыше 15 до 48 мм вручную, диаметром до 25 мм на специальном станочном оборудовании. Испытание и маркировка простых и средней сложности съемных ГЗП и такелажных изделий. Техническое обслуживание оборудования и приспособлений для ремонта и изготовления такелажа.</w:t>
      </w:r>
    </w:p>
    <w:bookmarkEnd w:id="10769"/>
    <w:bookmarkStart w:name="z11115" w:id="10770"/>
    <w:p>
      <w:pPr>
        <w:spacing w:after="0"/>
        <w:ind w:left="0"/>
        <w:jc w:val="both"/>
      </w:pPr>
      <w:r>
        <w:rPr>
          <w:rFonts w:ascii="Times New Roman"/>
          <w:b w:val="false"/>
          <w:i w:val="false"/>
          <w:color w:val="000000"/>
          <w:sz w:val="28"/>
        </w:rPr>
        <w:t>
      Должен знать: устройство и конструктивные особенности изготовляемых и ремонтируемых ГЗП, специального станочного оборудования для изготовления и испытания изделий из канатов и съемных ГЗП, технические условия на испытания такелажных изделий и съемных ГЗП, требования, предъявляемые правилами органов технического надзора на изготовление, ремонт и маркировку съемных ГЗП.</w:t>
      </w:r>
    </w:p>
    <w:bookmarkEnd w:id="10770"/>
    <w:bookmarkStart w:name="z11116" w:id="10771"/>
    <w:p>
      <w:pPr>
        <w:spacing w:after="0"/>
        <w:ind w:left="0"/>
        <w:jc w:val="both"/>
      </w:pPr>
      <w:r>
        <w:rPr>
          <w:rFonts w:ascii="Times New Roman"/>
          <w:b w:val="false"/>
          <w:i w:val="false"/>
          <w:color w:val="000000"/>
          <w:sz w:val="28"/>
        </w:rPr>
        <w:t>
      Примеры работ:</w:t>
      </w:r>
    </w:p>
    <w:bookmarkEnd w:id="10771"/>
    <w:bookmarkStart w:name="z11117" w:id="10772"/>
    <w:p>
      <w:pPr>
        <w:spacing w:after="0"/>
        <w:ind w:left="0"/>
        <w:jc w:val="both"/>
      </w:pPr>
      <w:r>
        <w:rPr>
          <w:rFonts w:ascii="Times New Roman"/>
          <w:b w:val="false"/>
          <w:i w:val="false"/>
          <w:color w:val="000000"/>
          <w:sz w:val="28"/>
        </w:rPr>
        <w:t>
      1) Захваты крановые для большегрузных контейнеров с ручной фиксацией, захваты скобы для стали в рулонах, захваты для бочек рычажные - изготовление, ремонт, испытание и техническое обслуживание;</w:t>
      </w:r>
    </w:p>
    <w:bookmarkEnd w:id="10772"/>
    <w:bookmarkStart w:name="z11118" w:id="10773"/>
    <w:p>
      <w:pPr>
        <w:spacing w:after="0"/>
        <w:ind w:left="0"/>
        <w:jc w:val="both"/>
      </w:pPr>
      <w:r>
        <w:rPr>
          <w:rFonts w:ascii="Times New Roman"/>
          <w:b w:val="false"/>
          <w:i w:val="false"/>
          <w:color w:val="000000"/>
          <w:sz w:val="28"/>
        </w:rPr>
        <w:t>
      2) Подвески рамные для перегрузки автотехники - изготовление, ремонт, испытание, маркировка, техническое обслуживание.</w:t>
      </w:r>
    </w:p>
    <w:bookmarkEnd w:id="10773"/>
    <w:bookmarkStart w:name="z11119" w:id="10774"/>
    <w:p>
      <w:pPr>
        <w:spacing w:after="0"/>
        <w:ind w:left="0"/>
        <w:jc w:val="left"/>
      </w:pPr>
      <w:r>
        <w:rPr>
          <w:rFonts w:ascii="Times New Roman"/>
          <w:b/>
          <w:i w:val="false"/>
          <w:color w:val="000000"/>
        </w:rPr>
        <w:t xml:space="preserve"> 853. Слесарь по такелажу и грузозахватным приспособлениям</w:t>
      </w:r>
      <w:r>
        <w:br/>
      </w:r>
      <w:r>
        <w:rPr>
          <w:rFonts w:ascii="Times New Roman"/>
          <w:b/>
          <w:i w:val="false"/>
          <w:color w:val="000000"/>
        </w:rPr>
        <w:t>6-й разряд</w:t>
      </w:r>
    </w:p>
    <w:bookmarkEnd w:id="10774"/>
    <w:bookmarkStart w:name="z11120" w:id="10775"/>
    <w:p>
      <w:pPr>
        <w:spacing w:after="0"/>
        <w:ind w:left="0"/>
        <w:jc w:val="both"/>
      </w:pPr>
      <w:r>
        <w:rPr>
          <w:rFonts w:ascii="Times New Roman"/>
          <w:b w:val="false"/>
          <w:i w:val="false"/>
          <w:color w:val="000000"/>
          <w:sz w:val="28"/>
        </w:rPr>
        <w:t>
      Характеристика работ. Изготовление изделий из стальных канатов диаметром свыше 48 мм вручную с применением специальных приспособлений и диаметром свыше 25 мм на специальном станочном оборудовании. Изготовление, испытание и маркировка сложных и экспериментальных съемных ГЗП и такелажных изделий. Техническое обслуживание, ремонт и наладка специальных приспособлений и оборудования для изготовления и испытания такелажных изделий и съемных ГЗП.</w:t>
      </w:r>
    </w:p>
    <w:bookmarkEnd w:id="10775"/>
    <w:bookmarkStart w:name="z11121" w:id="10776"/>
    <w:p>
      <w:pPr>
        <w:spacing w:after="0"/>
        <w:ind w:left="0"/>
        <w:jc w:val="both"/>
      </w:pPr>
      <w:r>
        <w:rPr>
          <w:rFonts w:ascii="Times New Roman"/>
          <w:b w:val="false"/>
          <w:i w:val="false"/>
          <w:color w:val="000000"/>
          <w:sz w:val="28"/>
        </w:rPr>
        <w:t>
      Должен знать: устройство и конструктивные особенности сложных и экспериментальных съемных ГЗП для перегрузки особо тяжелых и уникальных крупногабаритных грузов, правила расчетов канатных изделий на прочность в зависимости от массы, габаритов и способов строповки грузов, конструкцию, правила и приемы наладки специального станочного оборудования для изготовления и испытания такелажных изделий и съемных ГЗП.</w:t>
      </w:r>
    </w:p>
    <w:bookmarkEnd w:id="10776"/>
    <w:bookmarkStart w:name="z11122" w:id="10777"/>
    <w:p>
      <w:pPr>
        <w:spacing w:after="0"/>
        <w:ind w:left="0"/>
        <w:jc w:val="both"/>
      </w:pPr>
      <w:r>
        <w:rPr>
          <w:rFonts w:ascii="Times New Roman"/>
          <w:b w:val="false"/>
          <w:i w:val="false"/>
          <w:color w:val="000000"/>
          <w:sz w:val="28"/>
        </w:rPr>
        <w:t>
      Примеры работ:</w:t>
      </w:r>
    </w:p>
    <w:bookmarkEnd w:id="10777"/>
    <w:bookmarkStart w:name="z11123" w:id="10778"/>
    <w:p>
      <w:pPr>
        <w:spacing w:after="0"/>
        <w:ind w:left="0"/>
        <w:jc w:val="both"/>
      </w:pPr>
      <w:r>
        <w:rPr>
          <w:rFonts w:ascii="Times New Roman"/>
          <w:b w:val="false"/>
          <w:i w:val="false"/>
          <w:color w:val="000000"/>
          <w:sz w:val="28"/>
        </w:rPr>
        <w:t>
      1) Захваты крановые вилочные, полуавтоматические для труб большого диаметра - изготовление, ремонт, техническое обслуживание, испытание;</w:t>
      </w:r>
    </w:p>
    <w:bookmarkEnd w:id="10778"/>
    <w:bookmarkStart w:name="z11124" w:id="10779"/>
    <w:p>
      <w:pPr>
        <w:spacing w:after="0"/>
        <w:ind w:left="0"/>
        <w:jc w:val="both"/>
      </w:pPr>
      <w:r>
        <w:rPr>
          <w:rFonts w:ascii="Times New Roman"/>
          <w:b w:val="false"/>
          <w:i w:val="false"/>
          <w:color w:val="000000"/>
          <w:sz w:val="28"/>
        </w:rPr>
        <w:t>
      2) Подвески рамные для перегрузки локомотивов, котлов и другого крупногабаритного и тяжеловесного оборудования - изготовление, техническое обслуживание и ремонт.</w:t>
      </w:r>
    </w:p>
    <w:bookmarkEnd w:id="10779"/>
    <w:bookmarkStart w:name="z11125" w:id="10780"/>
    <w:p>
      <w:pPr>
        <w:spacing w:after="0"/>
        <w:ind w:left="0"/>
        <w:jc w:val="left"/>
      </w:pPr>
      <w:r>
        <w:rPr>
          <w:rFonts w:ascii="Times New Roman"/>
          <w:b/>
          <w:i w:val="false"/>
          <w:color w:val="000000"/>
        </w:rPr>
        <w:t xml:space="preserve"> Слесарь по топливной аппаратуре</w:t>
      </w:r>
      <w:r>
        <w:br/>
      </w:r>
      <w:r>
        <w:rPr>
          <w:rFonts w:ascii="Times New Roman"/>
          <w:b/>
          <w:i w:val="false"/>
          <w:color w:val="000000"/>
        </w:rPr>
        <w:t>854. Слесарь по топливной аппаратуре 2-й разряд</w:t>
      </w:r>
    </w:p>
    <w:bookmarkEnd w:id="10780"/>
    <w:bookmarkStart w:name="z11127" w:id="10781"/>
    <w:p>
      <w:pPr>
        <w:spacing w:after="0"/>
        <w:ind w:left="0"/>
        <w:jc w:val="both"/>
      </w:pPr>
      <w:r>
        <w:rPr>
          <w:rFonts w:ascii="Times New Roman"/>
          <w:b w:val="false"/>
          <w:i w:val="false"/>
          <w:color w:val="000000"/>
          <w:sz w:val="28"/>
        </w:rPr>
        <w:t>
      Характеристика работ. Разборка, ремонт и сборка простых узлов топливной аппаратуры карбюраторных и дизельных двигателей. Демонтаж и монтаж аппаратуры на карбюраторных и дизельных двигателях. Регулировка уровня топлива в поплавковой камере карбюратора.</w:t>
      </w:r>
    </w:p>
    <w:bookmarkEnd w:id="10781"/>
    <w:bookmarkStart w:name="z11128" w:id="10782"/>
    <w:p>
      <w:pPr>
        <w:spacing w:after="0"/>
        <w:ind w:left="0"/>
        <w:jc w:val="both"/>
      </w:pPr>
      <w:r>
        <w:rPr>
          <w:rFonts w:ascii="Times New Roman"/>
          <w:b w:val="false"/>
          <w:i w:val="false"/>
          <w:color w:val="000000"/>
          <w:sz w:val="28"/>
        </w:rPr>
        <w:t>
      Должен знать: устройство двигателей внутреннего сгорания, возможные неисправности системы питания и топливной аппаратуры и методы устранения их, правила снятия и установки аппаратуры на карбюраторных и дизельных двигателях, правила разборки, ремонта, сборки и замены отдельных узлов топливной аппаратуры.</w:t>
      </w:r>
    </w:p>
    <w:bookmarkEnd w:id="10782"/>
    <w:bookmarkStart w:name="z11129" w:id="10783"/>
    <w:p>
      <w:pPr>
        <w:spacing w:after="0"/>
        <w:ind w:left="0"/>
        <w:jc w:val="both"/>
      </w:pPr>
      <w:r>
        <w:rPr>
          <w:rFonts w:ascii="Times New Roman"/>
          <w:b w:val="false"/>
          <w:i w:val="false"/>
          <w:color w:val="000000"/>
          <w:sz w:val="28"/>
        </w:rPr>
        <w:t>
      Примеры работ:</w:t>
      </w:r>
    </w:p>
    <w:bookmarkEnd w:id="10783"/>
    <w:bookmarkStart w:name="z11130" w:id="10784"/>
    <w:p>
      <w:pPr>
        <w:spacing w:after="0"/>
        <w:ind w:left="0"/>
        <w:jc w:val="both"/>
      </w:pPr>
      <w:r>
        <w:rPr>
          <w:rFonts w:ascii="Times New Roman"/>
          <w:b w:val="false"/>
          <w:i w:val="false"/>
          <w:color w:val="000000"/>
          <w:sz w:val="28"/>
        </w:rPr>
        <w:t>
      1) Двигатели дизельные - смена фильтров тонкой и грубой очистки топлива;</w:t>
      </w:r>
    </w:p>
    <w:bookmarkEnd w:id="10784"/>
    <w:bookmarkStart w:name="z11131" w:id="10785"/>
    <w:p>
      <w:pPr>
        <w:spacing w:after="0"/>
        <w:ind w:left="0"/>
        <w:jc w:val="both"/>
      </w:pPr>
      <w:r>
        <w:rPr>
          <w:rFonts w:ascii="Times New Roman"/>
          <w:b w:val="false"/>
          <w:i w:val="false"/>
          <w:color w:val="000000"/>
          <w:sz w:val="28"/>
        </w:rPr>
        <w:t>
      2) Жиклеры - разборка, промывка, продувка;</w:t>
      </w:r>
    </w:p>
    <w:bookmarkEnd w:id="10785"/>
    <w:bookmarkStart w:name="z11132" w:id="10786"/>
    <w:p>
      <w:pPr>
        <w:spacing w:after="0"/>
        <w:ind w:left="0"/>
        <w:jc w:val="both"/>
      </w:pPr>
      <w:r>
        <w:rPr>
          <w:rFonts w:ascii="Times New Roman"/>
          <w:b w:val="false"/>
          <w:i w:val="false"/>
          <w:color w:val="000000"/>
          <w:sz w:val="28"/>
        </w:rPr>
        <w:t>
      3) Карбюраторы, баки, отстойники, форсунки - замена;</w:t>
      </w:r>
    </w:p>
    <w:bookmarkEnd w:id="10786"/>
    <w:bookmarkStart w:name="z11133" w:id="10787"/>
    <w:p>
      <w:pPr>
        <w:spacing w:after="0"/>
        <w:ind w:left="0"/>
        <w:jc w:val="both"/>
      </w:pPr>
      <w:r>
        <w:rPr>
          <w:rFonts w:ascii="Times New Roman"/>
          <w:b w:val="false"/>
          <w:i w:val="false"/>
          <w:color w:val="000000"/>
          <w:sz w:val="28"/>
        </w:rPr>
        <w:t>
      4) Карбюраторы - ремонт поплавка, запорного клапана, узла воздушной заслонки и дросселя;</w:t>
      </w:r>
    </w:p>
    <w:bookmarkEnd w:id="10787"/>
    <w:bookmarkStart w:name="z11134" w:id="10788"/>
    <w:p>
      <w:pPr>
        <w:spacing w:after="0"/>
        <w:ind w:left="0"/>
        <w:jc w:val="both"/>
      </w:pPr>
      <w:r>
        <w:rPr>
          <w:rFonts w:ascii="Times New Roman"/>
          <w:b w:val="false"/>
          <w:i w:val="false"/>
          <w:color w:val="000000"/>
          <w:sz w:val="28"/>
        </w:rPr>
        <w:t>
      5) Трубки топливной системы, насосы форсунок, фильтры, топливные насосы, подкачивающие насосы - замена.</w:t>
      </w:r>
    </w:p>
    <w:bookmarkEnd w:id="10788"/>
    <w:bookmarkStart w:name="z11135" w:id="10789"/>
    <w:p>
      <w:pPr>
        <w:spacing w:after="0"/>
        <w:ind w:left="0"/>
        <w:jc w:val="left"/>
      </w:pPr>
      <w:r>
        <w:rPr>
          <w:rFonts w:ascii="Times New Roman"/>
          <w:b/>
          <w:i w:val="false"/>
          <w:color w:val="000000"/>
        </w:rPr>
        <w:t xml:space="preserve"> 855. Слесарь по топливной аппаратуре 3-й разряд</w:t>
      </w:r>
    </w:p>
    <w:bookmarkEnd w:id="10789"/>
    <w:bookmarkStart w:name="z11136" w:id="10790"/>
    <w:p>
      <w:pPr>
        <w:spacing w:after="0"/>
        <w:ind w:left="0"/>
        <w:jc w:val="both"/>
      </w:pPr>
      <w:r>
        <w:rPr>
          <w:rFonts w:ascii="Times New Roman"/>
          <w:b w:val="false"/>
          <w:i w:val="false"/>
          <w:color w:val="000000"/>
          <w:sz w:val="28"/>
        </w:rPr>
        <w:t>
      Характеристика работ. Разборка, ремонт, сборка и регулировка карбюраторов и топливных насосов различных моделей. Разборка, ремонт и сборка узлов топливной аппаратуры средней сложности. Определение и устранение неисправностей в системе топливной аппаратуры.</w:t>
      </w:r>
    </w:p>
    <w:bookmarkEnd w:id="10790"/>
    <w:bookmarkStart w:name="z11137" w:id="10791"/>
    <w:p>
      <w:pPr>
        <w:spacing w:after="0"/>
        <w:ind w:left="0"/>
        <w:jc w:val="both"/>
      </w:pPr>
      <w:r>
        <w:rPr>
          <w:rFonts w:ascii="Times New Roman"/>
          <w:b w:val="false"/>
          <w:i w:val="false"/>
          <w:color w:val="000000"/>
          <w:sz w:val="28"/>
        </w:rPr>
        <w:t>
      Должен знать: устройство топливной аппаратуры простой и средней сложности карбюраторных и дизельных двигателей, схему, конструкцию и назначение узлов и деталей карбюраторов и топливных насосов основных моделей, материалы, применяемые при ремонте карбюраторов, топливных насосов и узлов топливной аппаратуры дизелей, технологию, технические условия на ремонт и регулирование основных узлов топливной аппаратуры двигателей, устройство испытательных стендов и технологию испытания.</w:t>
      </w:r>
    </w:p>
    <w:bookmarkEnd w:id="10791"/>
    <w:bookmarkStart w:name="z11138" w:id="10792"/>
    <w:p>
      <w:pPr>
        <w:spacing w:after="0"/>
        <w:ind w:left="0"/>
        <w:jc w:val="both"/>
      </w:pPr>
      <w:r>
        <w:rPr>
          <w:rFonts w:ascii="Times New Roman"/>
          <w:b w:val="false"/>
          <w:i w:val="false"/>
          <w:color w:val="000000"/>
          <w:sz w:val="28"/>
        </w:rPr>
        <w:t>
      Примеры работ:</w:t>
      </w:r>
    </w:p>
    <w:bookmarkEnd w:id="10792"/>
    <w:bookmarkStart w:name="z11139" w:id="10793"/>
    <w:p>
      <w:pPr>
        <w:spacing w:after="0"/>
        <w:ind w:left="0"/>
        <w:jc w:val="both"/>
      </w:pPr>
      <w:r>
        <w:rPr>
          <w:rFonts w:ascii="Times New Roman"/>
          <w:b w:val="false"/>
          <w:i w:val="false"/>
          <w:color w:val="000000"/>
          <w:sz w:val="28"/>
        </w:rPr>
        <w:t>
      1) Aппаратура газобаллонная - разборка;</w:t>
      </w:r>
    </w:p>
    <w:bookmarkEnd w:id="10793"/>
    <w:bookmarkStart w:name="z11140" w:id="10794"/>
    <w:p>
      <w:pPr>
        <w:spacing w:after="0"/>
        <w:ind w:left="0"/>
        <w:jc w:val="both"/>
      </w:pPr>
      <w:r>
        <w:rPr>
          <w:rFonts w:ascii="Times New Roman"/>
          <w:b w:val="false"/>
          <w:i w:val="false"/>
          <w:color w:val="000000"/>
          <w:sz w:val="28"/>
        </w:rPr>
        <w:t>
      2) Насосы подкачивающие, форсунки, фильтры грубой и тонкой очистки - разборка, ремонт, сборка;</w:t>
      </w:r>
    </w:p>
    <w:bookmarkEnd w:id="10794"/>
    <w:bookmarkStart w:name="z11141" w:id="10795"/>
    <w:p>
      <w:pPr>
        <w:spacing w:after="0"/>
        <w:ind w:left="0"/>
        <w:jc w:val="both"/>
      </w:pPr>
      <w:r>
        <w:rPr>
          <w:rFonts w:ascii="Times New Roman"/>
          <w:b w:val="false"/>
          <w:i w:val="false"/>
          <w:color w:val="000000"/>
          <w:sz w:val="28"/>
        </w:rPr>
        <w:t>
      3) Насосы форсунок - разборка и сборка с заменой деталей, проверка на распыление топлива, герметичность и производительность;</w:t>
      </w:r>
    </w:p>
    <w:bookmarkEnd w:id="10795"/>
    <w:bookmarkStart w:name="z11142" w:id="10796"/>
    <w:p>
      <w:pPr>
        <w:spacing w:after="0"/>
        <w:ind w:left="0"/>
        <w:jc w:val="both"/>
      </w:pPr>
      <w:r>
        <w:rPr>
          <w:rFonts w:ascii="Times New Roman"/>
          <w:b w:val="false"/>
          <w:i w:val="false"/>
          <w:color w:val="000000"/>
          <w:sz w:val="28"/>
        </w:rPr>
        <w:t>
      4) Регуляторы оборотов - замена;</w:t>
      </w:r>
    </w:p>
    <w:bookmarkEnd w:id="10796"/>
    <w:bookmarkStart w:name="z11143" w:id="10797"/>
    <w:p>
      <w:pPr>
        <w:spacing w:after="0"/>
        <w:ind w:left="0"/>
        <w:jc w:val="both"/>
      </w:pPr>
      <w:r>
        <w:rPr>
          <w:rFonts w:ascii="Times New Roman"/>
          <w:b w:val="false"/>
          <w:i w:val="false"/>
          <w:color w:val="000000"/>
          <w:sz w:val="28"/>
        </w:rPr>
        <w:t>
      5) Форсунки - разборка, ремонт, сборка.</w:t>
      </w:r>
    </w:p>
    <w:bookmarkEnd w:id="10797"/>
    <w:bookmarkStart w:name="z11144" w:id="10798"/>
    <w:p>
      <w:pPr>
        <w:spacing w:after="0"/>
        <w:ind w:left="0"/>
        <w:jc w:val="left"/>
      </w:pPr>
      <w:r>
        <w:rPr>
          <w:rFonts w:ascii="Times New Roman"/>
          <w:b/>
          <w:i w:val="false"/>
          <w:color w:val="000000"/>
        </w:rPr>
        <w:t xml:space="preserve"> 856. Слесарь по топливной аппаратуре 4-й разряд</w:t>
      </w:r>
    </w:p>
    <w:bookmarkEnd w:id="10798"/>
    <w:bookmarkStart w:name="z11145" w:id="10799"/>
    <w:p>
      <w:pPr>
        <w:spacing w:after="0"/>
        <w:ind w:left="0"/>
        <w:jc w:val="both"/>
      </w:pPr>
      <w:r>
        <w:rPr>
          <w:rFonts w:ascii="Times New Roman"/>
          <w:b w:val="false"/>
          <w:i w:val="false"/>
          <w:color w:val="000000"/>
          <w:sz w:val="28"/>
        </w:rPr>
        <w:t>
      Характеристика работ. Ремонт, испытание на стендах и регулировка сложных агрегатов и узлов топливной аппаратуры карбюраторных и дизельных двигателей. Определение и устранение сложных дефектов топливной аппаратуры.</w:t>
      </w:r>
    </w:p>
    <w:bookmarkEnd w:id="10799"/>
    <w:bookmarkStart w:name="z11146" w:id="10800"/>
    <w:p>
      <w:pPr>
        <w:spacing w:after="0"/>
        <w:ind w:left="0"/>
        <w:jc w:val="both"/>
      </w:pPr>
      <w:r>
        <w:rPr>
          <w:rFonts w:ascii="Times New Roman"/>
          <w:b w:val="false"/>
          <w:i w:val="false"/>
          <w:color w:val="000000"/>
          <w:sz w:val="28"/>
        </w:rPr>
        <w:t>
      Должен знать: устройство, схему питания и работу узлов и деталей топливной аппаратуры бензиновых и дизельных двигателей машин различных назначений, основы процесса сгорания, технологию тарировки и способы чеканки жиклеров, способы регулировки карбюраторов и топливной аппаратуры дизелей на экономичную работу.</w:t>
      </w:r>
    </w:p>
    <w:bookmarkEnd w:id="10800"/>
    <w:bookmarkStart w:name="z11147" w:id="10801"/>
    <w:p>
      <w:pPr>
        <w:spacing w:after="0"/>
        <w:ind w:left="0"/>
        <w:jc w:val="both"/>
      </w:pPr>
      <w:r>
        <w:rPr>
          <w:rFonts w:ascii="Times New Roman"/>
          <w:b w:val="false"/>
          <w:i w:val="false"/>
          <w:color w:val="000000"/>
          <w:sz w:val="28"/>
        </w:rPr>
        <w:t>
      Примеры работ:</w:t>
      </w:r>
    </w:p>
    <w:bookmarkEnd w:id="10801"/>
    <w:bookmarkStart w:name="z11148" w:id="10802"/>
    <w:p>
      <w:pPr>
        <w:spacing w:after="0"/>
        <w:ind w:left="0"/>
        <w:jc w:val="both"/>
      </w:pPr>
      <w:r>
        <w:rPr>
          <w:rFonts w:ascii="Times New Roman"/>
          <w:b w:val="false"/>
          <w:i w:val="false"/>
          <w:color w:val="000000"/>
          <w:sz w:val="28"/>
        </w:rPr>
        <w:t>
      1) Aгрегаты и узлы топливной аппаратуры дизелей - ремонт;</w:t>
      </w:r>
    </w:p>
    <w:bookmarkEnd w:id="10802"/>
    <w:bookmarkStart w:name="z11149" w:id="10803"/>
    <w:p>
      <w:pPr>
        <w:spacing w:after="0"/>
        <w:ind w:left="0"/>
        <w:jc w:val="both"/>
      </w:pPr>
      <w:r>
        <w:rPr>
          <w:rFonts w:ascii="Times New Roman"/>
          <w:b w:val="false"/>
          <w:i w:val="false"/>
          <w:color w:val="000000"/>
          <w:sz w:val="28"/>
        </w:rPr>
        <w:t>
      2) Aппаратура газобаллонная - ремонт и регулировка;</w:t>
      </w:r>
    </w:p>
    <w:bookmarkEnd w:id="10803"/>
    <w:bookmarkStart w:name="z11150" w:id="10804"/>
    <w:p>
      <w:pPr>
        <w:spacing w:after="0"/>
        <w:ind w:left="0"/>
        <w:jc w:val="both"/>
      </w:pPr>
      <w:r>
        <w:rPr>
          <w:rFonts w:ascii="Times New Roman"/>
          <w:b w:val="false"/>
          <w:i w:val="false"/>
          <w:color w:val="000000"/>
          <w:sz w:val="28"/>
        </w:rPr>
        <w:t>
      3) Двигатели дизельные - удаление воздуха из топливной системы;</w:t>
      </w:r>
    </w:p>
    <w:bookmarkEnd w:id="10804"/>
    <w:bookmarkStart w:name="z11151" w:id="10805"/>
    <w:p>
      <w:pPr>
        <w:spacing w:after="0"/>
        <w:ind w:left="0"/>
        <w:jc w:val="both"/>
      </w:pPr>
      <w:r>
        <w:rPr>
          <w:rFonts w:ascii="Times New Roman"/>
          <w:b w:val="false"/>
          <w:i w:val="false"/>
          <w:color w:val="000000"/>
          <w:sz w:val="28"/>
        </w:rPr>
        <w:t>
      4) Двигатели карбюраторные - устранение подсоса постороннего воздуха;</w:t>
      </w:r>
    </w:p>
    <w:bookmarkEnd w:id="10805"/>
    <w:bookmarkStart w:name="z11152" w:id="10806"/>
    <w:p>
      <w:pPr>
        <w:spacing w:after="0"/>
        <w:ind w:left="0"/>
        <w:jc w:val="both"/>
      </w:pPr>
      <w:r>
        <w:rPr>
          <w:rFonts w:ascii="Times New Roman"/>
          <w:b w:val="false"/>
          <w:i w:val="false"/>
          <w:color w:val="000000"/>
          <w:sz w:val="28"/>
        </w:rPr>
        <w:t>
      5) Жиклеры - тарировка на приборе;</w:t>
      </w:r>
    </w:p>
    <w:bookmarkEnd w:id="10806"/>
    <w:bookmarkStart w:name="z11153" w:id="10807"/>
    <w:p>
      <w:pPr>
        <w:spacing w:after="0"/>
        <w:ind w:left="0"/>
        <w:jc w:val="both"/>
      </w:pPr>
      <w:r>
        <w:rPr>
          <w:rFonts w:ascii="Times New Roman"/>
          <w:b w:val="false"/>
          <w:i w:val="false"/>
          <w:color w:val="000000"/>
          <w:sz w:val="28"/>
        </w:rPr>
        <w:t>
      6) Карбюраторы - испытание на стенде;</w:t>
      </w:r>
    </w:p>
    <w:bookmarkEnd w:id="10807"/>
    <w:bookmarkStart w:name="z11154" w:id="10808"/>
    <w:p>
      <w:pPr>
        <w:spacing w:after="0"/>
        <w:ind w:left="0"/>
        <w:jc w:val="both"/>
      </w:pPr>
      <w:r>
        <w:rPr>
          <w:rFonts w:ascii="Times New Roman"/>
          <w:b w:val="false"/>
          <w:i w:val="false"/>
          <w:color w:val="000000"/>
          <w:sz w:val="28"/>
        </w:rPr>
        <w:t>
      7) Насосы топливные и подкачивающие, форсунки, регуляторы числа оборотов - испытание и регулировка.</w:t>
      </w:r>
    </w:p>
    <w:bookmarkEnd w:id="10808"/>
    <w:bookmarkStart w:name="z11155" w:id="10809"/>
    <w:p>
      <w:pPr>
        <w:spacing w:after="0"/>
        <w:ind w:left="0"/>
        <w:jc w:val="left"/>
      </w:pPr>
      <w:r>
        <w:rPr>
          <w:rFonts w:ascii="Times New Roman"/>
          <w:b/>
          <w:i w:val="false"/>
          <w:color w:val="000000"/>
        </w:rPr>
        <w:t xml:space="preserve"> 857. Слесарь по топливной аппаратуре 5-й разряд</w:t>
      </w:r>
    </w:p>
    <w:bookmarkEnd w:id="10809"/>
    <w:bookmarkStart w:name="z11156" w:id="10810"/>
    <w:p>
      <w:pPr>
        <w:spacing w:after="0"/>
        <w:ind w:left="0"/>
        <w:jc w:val="both"/>
      </w:pPr>
      <w:r>
        <w:rPr>
          <w:rFonts w:ascii="Times New Roman"/>
          <w:b w:val="false"/>
          <w:i w:val="false"/>
          <w:color w:val="000000"/>
          <w:sz w:val="28"/>
        </w:rPr>
        <w:t>
      Характеристика работ. Ремонт, испытание на стендах и регулировка сложных агрегатов и узлов топливной аппаратуры карбюраторных и дизельных двигателей различных назначений, типов и марок. Контроль и регулировка аппаратуры.</w:t>
      </w:r>
    </w:p>
    <w:bookmarkEnd w:id="10810"/>
    <w:bookmarkStart w:name="z11157" w:id="10811"/>
    <w:p>
      <w:pPr>
        <w:spacing w:after="0"/>
        <w:ind w:left="0"/>
        <w:jc w:val="both"/>
      </w:pPr>
      <w:r>
        <w:rPr>
          <w:rFonts w:ascii="Times New Roman"/>
          <w:b w:val="false"/>
          <w:i w:val="false"/>
          <w:color w:val="000000"/>
          <w:sz w:val="28"/>
        </w:rPr>
        <w:t>
      Должен знать: конструкцию и работу карбюраторных и дизельных двигателей, агрегатов и узлов топливной аппаратуры карбюраторных и дизельных двигателей, технологический процесс ремонта, испытания и регулировки всех узлов и агрегатов топливной аппаратуры карбюраторных и дизельных двигателей, правила использования сложного оборудования, приспособлений, точных приборов и инструментов для контроля и регулировки аппаратуры.</w:t>
      </w:r>
    </w:p>
    <w:bookmarkEnd w:id="10811"/>
    <w:bookmarkStart w:name="z11158" w:id="10812"/>
    <w:p>
      <w:pPr>
        <w:spacing w:after="0"/>
        <w:ind w:left="0"/>
        <w:jc w:val="both"/>
      </w:pPr>
      <w:r>
        <w:rPr>
          <w:rFonts w:ascii="Times New Roman"/>
          <w:b w:val="false"/>
          <w:i w:val="false"/>
          <w:color w:val="000000"/>
          <w:sz w:val="28"/>
        </w:rPr>
        <w:t>
      Примеры работ:</w:t>
      </w:r>
    </w:p>
    <w:bookmarkEnd w:id="10812"/>
    <w:bookmarkStart w:name="z11159" w:id="10813"/>
    <w:p>
      <w:pPr>
        <w:spacing w:after="0"/>
        <w:ind w:left="0"/>
        <w:jc w:val="both"/>
      </w:pPr>
      <w:r>
        <w:rPr>
          <w:rFonts w:ascii="Times New Roman"/>
          <w:b w:val="false"/>
          <w:i w:val="false"/>
          <w:color w:val="000000"/>
          <w:sz w:val="28"/>
        </w:rPr>
        <w:t>
      1) Aгрегаты и узлы топливной аппаратуры дизелей - испытание и регулировка на герметичность, проверка на производительность и распыливание топлива;</w:t>
      </w:r>
    </w:p>
    <w:bookmarkEnd w:id="10813"/>
    <w:bookmarkStart w:name="z11160" w:id="10814"/>
    <w:p>
      <w:pPr>
        <w:spacing w:after="0"/>
        <w:ind w:left="0"/>
        <w:jc w:val="both"/>
      </w:pPr>
      <w:r>
        <w:rPr>
          <w:rFonts w:ascii="Times New Roman"/>
          <w:b w:val="false"/>
          <w:i w:val="false"/>
          <w:color w:val="000000"/>
          <w:sz w:val="28"/>
        </w:rPr>
        <w:t>
      2) Aппаратура топливная - устранение дефектов в работе;</w:t>
      </w:r>
    </w:p>
    <w:bookmarkEnd w:id="10814"/>
    <w:bookmarkStart w:name="z11161" w:id="10815"/>
    <w:p>
      <w:pPr>
        <w:spacing w:after="0"/>
        <w:ind w:left="0"/>
        <w:jc w:val="both"/>
      </w:pPr>
      <w:r>
        <w:rPr>
          <w:rFonts w:ascii="Times New Roman"/>
          <w:b w:val="false"/>
          <w:i w:val="false"/>
          <w:color w:val="000000"/>
          <w:sz w:val="28"/>
        </w:rPr>
        <w:t>
      3) Регуляторы топлива автоматические - испытание и наладка.</w:t>
      </w:r>
    </w:p>
    <w:bookmarkEnd w:id="10815"/>
    <w:bookmarkStart w:name="z11162" w:id="10816"/>
    <w:p>
      <w:pPr>
        <w:spacing w:after="0"/>
        <w:ind w:left="0"/>
        <w:jc w:val="left"/>
      </w:pPr>
      <w:r>
        <w:rPr>
          <w:rFonts w:ascii="Times New Roman"/>
          <w:b/>
          <w:i w:val="false"/>
          <w:color w:val="000000"/>
        </w:rPr>
        <w:t xml:space="preserve"> Слесарь – ремонтник</w:t>
      </w:r>
      <w:r>
        <w:br/>
      </w:r>
      <w:r>
        <w:rPr>
          <w:rFonts w:ascii="Times New Roman"/>
          <w:b/>
          <w:i w:val="false"/>
          <w:color w:val="000000"/>
        </w:rPr>
        <w:t>858. Слесарь – ремонтник 2-й разряд</w:t>
      </w:r>
    </w:p>
    <w:bookmarkEnd w:id="10816"/>
    <w:bookmarkStart w:name="z11164" w:id="10817"/>
    <w:p>
      <w:pPr>
        <w:spacing w:after="0"/>
        <w:ind w:left="0"/>
        <w:jc w:val="both"/>
      </w:pPr>
      <w:r>
        <w:rPr>
          <w:rFonts w:ascii="Times New Roman"/>
          <w:b w:val="false"/>
          <w:i w:val="false"/>
          <w:color w:val="000000"/>
          <w:sz w:val="28"/>
        </w:rPr>
        <w:t>
      Характеристика работ. Разборка, ремонт, сборка и испытание простых узлов и механизмов оборудования, агрегатов и машин. Ремонт простого оборудования, агрегатов и машин, а также средней сложности под руководством слесаря более высокой квалификации. Слесарная обработка деталей по 12-14 квалитетам. Промывка, чистка, смазка деталей и снятие залива. Выполнение работ с применением пневматических, электрических инструментов и на сверлильных станках. Шабрение деталей с помощью механизированного инструмента. Изготовление простых приспособлений для ремонта и сборки.</w:t>
      </w:r>
    </w:p>
    <w:bookmarkEnd w:id="10817"/>
    <w:bookmarkStart w:name="z11165" w:id="10818"/>
    <w:p>
      <w:pPr>
        <w:spacing w:after="0"/>
        <w:ind w:left="0"/>
        <w:jc w:val="both"/>
      </w:pPr>
      <w:r>
        <w:rPr>
          <w:rFonts w:ascii="Times New Roman"/>
          <w:b w:val="false"/>
          <w:i w:val="false"/>
          <w:color w:val="000000"/>
          <w:sz w:val="28"/>
        </w:rPr>
        <w:t>
      Должен знать: основные приемы выполнения работ по разборке, ремонту и сборке простых узлов и механизмов, оборудования, агрегатов и машин, назначение и правила применения слесарного и контрольно-измерительных инструментов, основные механические свойства обрабатываемых материалов, систему допусков и посадок, квалитеты и параметры шероховатости, наименование, маркировку и правила применения масел, моющих составов, металлов и смазок.</w:t>
      </w:r>
    </w:p>
    <w:bookmarkEnd w:id="10818"/>
    <w:bookmarkStart w:name="z11166" w:id="10819"/>
    <w:p>
      <w:pPr>
        <w:spacing w:after="0"/>
        <w:ind w:left="0"/>
        <w:jc w:val="both"/>
      </w:pPr>
      <w:r>
        <w:rPr>
          <w:rFonts w:ascii="Times New Roman"/>
          <w:b w:val="false"/>
          <w:i w:val="false"/>
          <w:color w:val="000000"/>
          <w:sz w:val="28"/>
        </w:rPr>
        <w:t>
      Примеры работ:</w:t>
      </w:r>
    </w:p>
    <w:bookmarkEnd w:id="10819"/>
    <w:bookmarkStart w:name="z11167" w:id="10820"/>
    <w:p>
      <w:pPr>
        <w:spacing w:after="0"/>
        <w:ind w:left="0"/>
        <w:jc w:val="both"/>
      </w:pPr>
      <w:r>
        <w:rPr>
          <w:rFonts w:ascii="Times New Roman"/>
          <w:b w:val="false"/>
          <w:i w:val="false"/>
          <w:color w:val="000000"/>
          <w:sz w:val="28"/>
        </w:rPr>
        <w:t>
      1) Aрматура мартеновских печей, дроссели, отсечные клапаны - снятие, ремонт, установка;</w:t>
      </w:r>
    </w:p>
    <w:bookmarkEnd w:id="10820"/>
    <w:bookmarkStart w:name="z11168" w:id="10821"/>
    <w:p>
      <w:pPr>
        <w:spacing w:after="0"/>
        <w:ind w:left="0"/>
        <w:jc w:val="both"/>
      </w:pPr>
      <w:r>
        <w:rPr>
          <w:rFonts w:ascii="Times New Roman"/>
          <w:b w:val="false"/>
          <w:i w:val="false"/>
          <w:color w:val="000000"/>
          <w:sz w:val="28"/>
        </w:rPr>
        <w:t>
      2) Болты, гайки, шпильки - опиливание, прогонка резьбы, смена их и крепление;</w:t>
      </w:r>
    </w:p>
    <w:bookmarkEnd w:id="10821"/>
    <w:bookmarkStart w:name="z11169" w:id="10822"/>
    <w:p>
      <w:pPr>
        <w:spacing w:after="0"/>
        <w:ind w:left="0"/>
        <w:jc w:val="both"/>
      </w:pPr>
      <w:r>
        <w:rPr>
          <w:rFonts w:ascii="Times New Roman"/>
          <w:b w:val="false"/>
          <w:i w:val="false"/>
          <w:color w:val="000000"/>
          <w:sz w:val="28"/>
        </w:rPr>
        <w:t>
      3) Вентили запорные для воздуха, масла и воды - установка с пригонкой по месту;</w:t>
      </w:r>
    </w:p>
    <w:bookmarkEnd w:id="10822"/>
    <w:bookmarkStart w:name="z11170" w:id="10823"/>
    <w:p>
      <w:pPr>
        <w:spacing w:after="0"/>
        <w:ind w:left="0"/>
        <w:jc w:val="both"/>
      </w:pPr>
      <w:r>
        <w:rPr>
          <w:rFonts w:ascii="Times New Roman"/>
          <w:b w:val="false"/>
          <w:i w:val="false"/>
          <w:color w:val="000000"/>
          <w:sz w:val="28"/>
        </w:rPr>
        <w:t>
      4) Завалочные окна, канаты крышкоподъемников и перекидные устройства - смена;</w:t>
      </w:r>
    </w:p>
    <w:bookmarkEnd w:id="10823"/>
    <w:bookmarkStart w:name="z11171" w:id="10824"/>
    <w:p>
      <w:pPr>
        <w:spacing w:after="0"/>
        <w:ind w:left="0"/>
        <w:jc w:val="both"/>
      </w:pPr>
      <w:r>
        <w:rPr>
          <w:rFonts w:ascii="Times New Roman"/>
          <w:b w:val="false"/>
          <w:i w:val="false"/>
          <w:color w:val="000000"/>
          <w:sz w:val="28"/>
        </w:rPr>
        <w:t>
      5) Коленья, тройники для трубопроводов - гидравлическое испытание и сборка;</w:t>
      </w:r>
    </w:p>
    <w:bookmarkEnd w:id="10824"/>
    <w:bookmarkStart w:name="z11172" w:id="10825"/>
    <w:p>
      <w:pPr>
        <w:spacing w:after="0"/>
        <w:ind w:left="0"/>
        <w:jc w:val="both"/>
      </w:pPr>
      <w:r>
        <w:rPr>
          <w:rFonts w:ascii="Times New Roman"/>
          <w:b w:val="false"/>
          <w:i w:val="false"/>
          <w:color w:val="000000"/>
          <w:sz w:val="28"/>
        </w:rPr>
        <w:t>
      6) Лубрикаторы, линейные питатели - ремонт, регулировка;</w:t>
      </w:r>
    </w:p>
    <w:bookmarkEnd w:id="10825"/>
    <w:bookmarkStart w:name="z11173" w:id="10826"/>
    <w:p>
      <w:pPr>
        <w:spacing w:after="0"/>
        <w:ind w:left="0"/>
        <w:jc w:val="both"/>
      </w:pPr>
      <w:r>
        <w:rPr>
          <w:rFonts w:ascii="Times New Roman"/>
          <w:b w:val="false"/>
          <w:i w:val="false"/>
          <w:color w:val="000000"/>
          <w:sz w:val="28"/>
        </w:rPr>
        <w:t>
      7) Маслоохладители - разборка, ремонт, сборка;</w:t>
      </w:r>
    </w:p>
    <w:bookmarkEnd w:id="10826"/>
    <w:bookmarkStart w:name="z11174" w:id="10827"/>
    <w:p>
      <w:pPr>
        <w:spacing w:after="0"/>
        <w:ind w:left="0"/>
        <w:jc w:val="both"/>
      </w:pPr>
      <w:r>
        <w:rPr>
          <w:rFonts w:ascii="Times New Roman"/>
          <w:b w:val="false"/>
          <w:i w:val="false"/>
          <w:color w:val="000000"/>
          <w:sz w:val="28"/>
        </w:rPr>
        <w:t>
      8) Насосы поршневые - ремонт, установка;</w:t>
      </w:r>
    </w:p>
    <w:bookmarkEnd w:id="10827"/>
    <w:bookmarkStart w:name="z11175" w:id="10828"/>
    <w:p>
      <w:pPr>
        <w:spacing w:after="0"/>
        <w:ind w:left="0"/>
        <w:jc w:val="both"/>
      </w:pPr>
      <w:r>
        <w:rPr>
          <w:rFonts w:ascii="Times New Roman"/>
          <w:b w:val="false"/>
          <w:i w:val="false"/>
          <w:color w:val="000000"/>
          <w:sz w:val="28"/>
        </w:rPr>
        <w:t>
      9) Оборудование - нейтрализация от кислых и щелочных сред;</w:t>
      </w:r>
    </w:p>
    <w:bookmarkEnd w:id="10828"/>
    <w:bookmarkStart w:name="z11176" w:id="10829"/>
    <w:p>
      <w:pPr>
        <w:spacing w:after="0"/>
        <w:ind w:left="0"/>
        <w:jc w:val="both"/>
      </w:pPr>
      <w:r>
        <w:rPr>
          <w:rFonts w:ascii="Times New Roman"/>
          <w:b w:val="false"/>
          <w:i w:val="false"/>
          <w:color w:val="000000"/>
          <w:sz w:val="28"/>
        </w:rPr>
        <w:t>
      10) Ограждения - снятие и установка;</w:t>
      </w:r>
    </w:p>
    <w:bookmarkEnd w:id="10829"/>
    <w:bookmarkStart w:name="z11177" w:id="10830"/>
    <w:p>
      <w:pPr>
        <w:spacing w:after="0"/>
        <w:ind w:left="0"/>
        <w:jc w:val="both"/>
      </w:pPr>
      <w:r>
        <w:rPr>
          <w:rFonts w:ascii="Times New Roman"/>
          <w:b w:val="false"/>
          <w:i w:val="false"/>
          <w:color w:val="000000"/>
          <w:sz w:val="28"/>
        </w:rPr>
        <w:t>
      11) Прокладки - изготовление;</w:t>
      </w:r>
    </w:p>
    <w:bookmarkEnd w:id="10830"/>
    <w:bookmarkStart w:name="z11178" w:id="10831"/>
    <w:p>
      <w:pPr>
        <w:spacing w:after="0"/>
        <w:ind w:left="0"/>
        <w:jc w:val="both"/>
      </w:pPr>
      <w:r>
        <w:rPr>
          <w:rFonts w:ascii="Times New Roman"/>
          <w:b w:val="false"/>
          <w:i w:val="false"/>
          <w:color w:val="000000"/>
          <w:sz w:val="28"/>
        </w:rPr>
        <w:t>
      12) Редукторы галтовочных барабанов - разборка, ремонт и сборка;</w:t>
      </w:r>
    </w:p>
    <w:bookmarkEnd w:id="10831"/>
    <w:bookmarkStart w:name="z11179" w:id="10832"/>
    <w:p>
      <w:pPr>
        <w:spacing w:after="0"/>
        <w:ind w:left="0"/>
        <w:jc w:val="both"/>
      </w:pPr>
      <w:r>
        <w:rPr>
          <w:rFonts w:ascii="Times New Roman"/>
          <w:b w:val="false"/>
          <w:i w:val="false"/>
          <w:color w:val="000000"/>
          <w:sz w:val="28"/>
        </w:rPr>
        <w:t>
      13) Сетки металлические - замена, изготовление, ремонт;</w:t>
      </w:r>
    </w:p>
    <w:bookmarkEnd w:id="10832"/>
    <w:bookmarkStart w:name="z11180" w:id="10833"/>
    <w:p>
      <w:pPr>
        <w:spacing w:after="0"/>
        <w:ind w:left="0"/>
        <w:jc w:val="both"/>
      </w:pPr>
      <w:r>
        <w:rPr>
          <w:rFonts w:ascii="Times New Roman"/>
          <w:b w:val="false"/>
          <w:i w:val="false"/>
          <w:color w:val="000000"/>
          <w:sz w:val="28"/>
        </w:rPr>
        <w:t>
      14) Точила наждачные и пылесосы к ним - ремонт, сборка, замена и правка абразивных кругов;</w:t>
      </w:r>
    </w:p>
    <w:bookmarkEnd w:id="10833"/>
    <w:bookmarkStart w:name="z11181" w:id="10834"/>
    <w:p>
      <w:pPr>
        <w:spacing w:after="0"/>
        <w:ind w:left="0"/>
        <w:jc w:val="both"/>
      </w:pPr>
      <w:r>
        <w:rPr>
          <w:rFonts w:ascii="Times New Roman"/>
          <w:b w:val="false"/>
          <w:i w:val="false"/>
          <w:color w:val="000000"/>
          <w:sz w:val="28"/>
        </w:rPr>
        <w:t>
      15) Шпонки - опиливание;</w:t>
      </w:r>
    </w:p>
    <w:bookmarkEnd w:id="10834"/>
    <w:bookmarkStart w:name="z11182" w:id="10835"/>
    <w:p>
      <w:pPr>
        <w:spacing w:after="0"/>
        <w:ind w:left="0"/>
        <w:jc w:val="both"/>
      </w:pPr>
      <w:r>
        <w:rPr>
          <w:rFonts w:ascii="Times New Roman"/>
          <w:b w:val="false"/>
          <w:i w:val="false"/>
          <w:color w:val="000000"/>
          <w:sz w:val="28"/>
        </w:rPr>
        <w:t>
      16) Шпулярники сновальных машин- ремонт и установка на машину.</w:t>
      </w:r>
    </w:p>
    <w:bookmarkEnd w:id="10835"/>
    <w:bookmarkStart w:name="z11183" w:id="10836"/>
    <w:p>
      <w:pPr>
        <w:spacing w:after="0"/>
        <w:ind w:left="0"/>
        <w:jc w:val="left"/>
      </w:pPr>
      <w:r>
        <w:rPr>
          <w:rFonts w:ascii="Times New Roman"/>
          <w:b/>
          <w:i w:val="false"/>
          <w:color w:val="000000"/>
        </w:rPr>
        <w:t xml:space="preserve"> 859. Слесарь – ремонтник 3-й разряд</w:t>
      </w:r>
    </w:p>
    <w:bookmarkEnd w:id="10836"/>
    <w:bookmarkStart w:name="z11184" w:id="10837"/>
    <w:p>
      <w:pPr>
        <w:spacing w:after="0"/>
        <w:ind w:left="0"/>
        <w:jc w:val="both"/>
      </w:pPr>
      <w:r>
        <w:rPr>
          <w:rFonts w:ascii="Times New Roman"/>
          <w:b w:val="false"/>
          <w:i w:val="false"/>
          <w:color w:val="000000"/>
          <w:sz w:val="28"/>
        </w:rPr>
        <w:t>
      Характеристика работ. Разборка, ремонт, сборка и испытание средней сложности узлов и механизмов оборудования, агрегатов и машин. Ремонт, регулирование и испытание средней сложности оборудования, агрегатов и машин, а также сложного под руководством слесаря более высокой квалификации. Слесарная обработка деталей по 11-12 квалитетам. Ремонт футерованного оборудования и оборудования, изготовленного из защитных материалов и ферросилиция. Разборка, сборка и уплотнение фаолитовой и керамической аппаратуры и коммуникаций. Изготовление приспособлений средней сложности для ремонта и сборки. Выполнение такелажных работ при перемещении грузов с помощью простых грузоподъемных средств и механизмов, управляемых с пола.</w:t>
      </w:r>
    </w:p>
    <w:bookmarkEnd w:id="10837"/>
    <w:bookmarkStart w:name="z11185" w:id="10838"/>
    <w:p>
      <w:pPr>
        <w:spacing w:after="0"/>
        <w:ind w:left="0"/>
        <w:jc w:val="both"/>
      </w:pPr>
      <w:r>
        <w:rPr>
          <w:rFonts w:ascii="Times New Roman"/>
          <w:b w:val="false"/>
          <w:i w:val="false"/>
          <w:color w:val="000000"/>
          <w:sz w:val="28"/>
        </w:rPr>
        <w:t>
      Должен знать: устройство ремонтируемого оборудования, назначение и взаимодействие основных узлов и механизмов, технологическую последовательность разборки, ремонта и сборки оборудования, агрегатов и машин, технические условия на испытание, регулировку и приемку узлов и механизмов, основные свойства обрабатываемых материалов, устройство универсальных приспособлений и применяемых контрольно-измерительных инструментов, систему допусков и посадок, квалитеты и параметры шероховатости, правила строповки, подъема, перемещения грузов, правила эксплуатации грузоподъемных средств и механизмов, управляемых с пола.</w:t>
      </w:r>
    </w:p>
    <w:bookmarkEnd w:id="10838"/>
    <w:bookmarkStart w:name="z11186" w:id="10839"/>
    <w:p>
      <w:pPr>
        <w:spacing w:after="0"/>
        <w:ind w:left="0"/>
        <w:jc w:val="both"/>
      </w:pPr>
      <w:r>
        <w:rPr>
          <w:rFonts w:ascii="Times New Roman"/>
          <w:b w:val="false"/>
          <w:i w:val="false"/>
          <w:color w:val="000000"/>
          <w:sz w:val="28"/>
        </w:rPr>
        <w:t>
      Примеры работ:</w:t>
      </w:r>
    </w:p>
    <w:bookmarkEnd w:id="10839"/>
    <w:bookmarkStart w:name="z11187" w:id="10840"/>
    <w:p>
      <w:pPr>
        <w:spacing w:after="0"/>
        <w:ind w:left="0"/>
        <w:jc w:val="both"/>
      </w:pPr>
      <w:r>
        <w:rPr>
          <w:rFonts w:ascii="Times New Roman"/>
          <w:b w:val="false"/>
          <w:i w:val="false"/>
          <w:color w:val="000000"/>
          <w:sz w:val="28"/>
        </w:rPr>
        <w:t>
      1) Aгрегаты вакуумные высокого вакуума на установках средней сложности - ремонт;</w:t>
      </w:r>
    </w:p>
    <w:bookmarkEnd w:id="10840"/>
    <w:bookmarkStart w:name="z11188" w:id="10841"/>
    <w:p>
      <w:pPr>
        <w:spacing w:after="0"/>
        <w:ind w:left="0"/>
        <w:jc w:val="both"/>
      </w:pPr>
      <w:r>
        <w:rPr>
          <w:rFonts w:ascii="Times New Roman"/>
          <w:b w:val="false"/>
          <w:i w:val="false"/>
          <w:color w:val="000000"/>
          <w:sz w:val="28"/>
        </w:rPr>
        <w:t>
      2) Вентили всех диаметров - притирка клапанов;</w:t>
      </w:r>
    </w:p>
    <w:bookmarkEnd w:id="10841"/>
    <w:bookmarkStart w:name="z11189" w:id="10842"/>
    <w:p>
      <w:pPr>
        <w:spacing w:after="0"/>
        <w:ind w:left="0"/>
        <w:jc w:val="both"/>
      </w:pPr>
      <w:r>
        <w:rPr>
          <w:rFonts w:ascii="Times New Roman"/>
          <w:b w:val="false"/>
          <w:i w:val="false"/>
          <w:color w:val="000000"/>
          <w:sz w:val="28"/>
        </w:rPr>
        <w:t>
      3) Вентиляторы - ремонт и установка;</w:t>
      </w:r>
    </w:p>
    <w:bookmarkEnd w:id="10842"/>
    <w:bookmarkStart w:name="z11190" w:id="10843"/>
    <w:p>
      <w:pPr>
        <w:spacing w:after="0"/>
        <w:ind w:left="0"/>
        <w:jc w:val="both"/>
      </w:pPr>
      <w:r>
        <w:rPr>
          <w:rFonts w:ascii="Times New Roman"/>
          <w:b w:val="false"/>
          <w:i w:val="false"/>
          <w:color w:val="000000"/>
          <w:sz w:val="28"/>
        </w:rPr>
        <w:t>
      4) Вкладыши - пригонка и опиливание по параллелям;</w:t>
      </w:r>
    </w:p>
    <w:bookmarkEnd w:id="10843"/>
    <w:bookmarkStart w:name="z11191" w:id="10844"/>
    <w:p>
      <w:pPr>
        <w:spacing w:after="0"/>
        <w:ind w:left="0"/>
        <w:jc w:val="both"/>
      </w:pPr>
      <w:r>
        <w:rPr>
          <w:rFonts w:ascii="Times New Roman"/>
          <w:b w:val="false"/>
          <w:i w:val="false"/>
          <w:color w:val="000000"/>
          <w:sz w:val="28"/>
        </w:rPr>
        <w:t>
      5) Газопроводы - уплотнение мест подсоса диабазовой замазкой и нефтебитумом;</w:t>
      </w:r>
    </w:p>
    <w:bookmarkEnd w:id="10844"/>
    <w:bookmarkStart w:name="z11192" w:id="10845"/>
    <w:p>
      <w:pPr>
        <w:spacing w:after="0"/>
        <w:ind w:left="0"/>
        <w:jc w:val="both"/>
      </w:pPr>
      <w:r>
        <w:rPr>
          <w:rFonts w:ascii="Times New Roman"/>
          <w:b w:val="false"/>
          <w:i w:val="false"/>
          <w:color w:val="000000"/>
          <w:sz w:val="28"/>
        </w:rPr>
        <w:t>
      6) Желоба для заливки чугуна - замена;</w:t>
      </w:r>
    </w:p>
    <w:bookmarkEnd w:id="10845"/>
    <w:bookmarkStart w:name="z11193" w:id="10846"/>
    <w:p>
      <w:pPr>
        <w:spacing w:after="0"/>
        <w:ind w:left="0"/>
        <w:jc w:val="both"/>
      </w:pPr>
      <w:r>
        <w:rPr>
          <w:rFonts w:ascii="Times New Roman"/>
          <w:b w:val="false"/>
          <w:i w:val="false"/>
          <w:color w:val="000000"/>
          <w:sz w:val="28"/>
        </w:rPr>
        <w:t>
      7) Кожухи и рамы сложные - изготовление;</w:t>
      </w:r>
    </w:p>
    <w:bookmarkEnd w:id="10846"/>
    <w:bookmarkStart w:name="z11194" w:id="10847"/>
    <w:p>
      <w:pPr>
        <w:spacing w:after="0"/>
        <w:ind w:left="0"/>
        <w:jc w:val="both"/>
      </w:pPr>
      <w:r>
        <w:rPr>
          <w:rFonts w:ascii="Times New Roman"/>
          <w:b w:val="false"/>
          <w:i w:val="false"/>
          <w:color w:val="000000"/>
          <w:sz w:val="28"/>
        </w:rPr>
        <w:t>
      8) Конвейеры металлические - замена роликов;</w:t>
      </w:r>
    </w:p>
    <w:bookmarkEnd w:id="10847"/>
    <w:bookmarkStart w:name="z11195" w:id="10848"/>
    <w:p>
      <w:pPr>
        <w:spacing w:after="0"/>
        <w:ind w:left="0"/>
        <w:jc w:val="both"/>
      </w:pPr>
      <w:r>
        <w:rPr>
          <w:rFonts w:ascii="Times New Roman"/>
          <w:b w:val="false"/>
          <w:i w:val="false"/>
          <w:color w:val="000000"/>
          <w:sz w:val="28"/>
        </w:rPr>
        <w:t>
      9) Коробки скоростей и подач в металлообрабатывающих станках средней сложности - сборка и регулировка;</w:t>
      </w:r>
    </w:p>
    <w:bookmarkEnd w:id="10848"/>
    <w:bookmarkStart w:name="z11196" w:id="10849"/>
    <w:p>
      <w:pPr>
        <w:spacing w:after="0"/>
        <w:ind w:left="0"/>
        <w:jc w:val="both"/>
      </w:pPr>
      <w:r>
        <w:rPr>
          <w:rFonts w:ascii="Times New Roman"/>
          <w:b w:val="false"/>
          <w:i w:val="false"/>
          <w:color w:val="000000"/>
          <w:sz w:val="28"/>
        </w:rPr>
        <w:t>
      10) Лопасти, била, валы, пластины транспортеров, витки шнеков - правка;</w:t>
      </w:r>
    </w:p>
    <w:bookmarkEnd w:id="10849"/>
    <w:bookmarkStart w:name="z11197" w:id="10850"/>
    <w:p>
      <w:pPr>
        <w:spacing w:after="0"/>
        <w:ind w:left="0"/>
        <w:jc w:val="both"/>
      </w:pPr>
      <w:r>
        <w:rPr>
          <w:rFonts w:ascii="Times New Roman"/>
          <w:b w:val="false"/>
          <w:i w:val="false"/>
          <w:color w:val="000000"/>
          <w:sz w:val="28"/>
        </w:rPr>
        <w:t>
      11) Люнеты - ремонт;</w:t>
      </w:r>
    </w:p>
    <w:bookmarkEnd w:id="10850"/>
    <w:bookmarkStart w:name="z11198" w:id="10851"/>
    <w:p>
      <w:pPr>
        <w:spacing w:after="0"/>
        <w:ind w:left="0"/>
        <w:jc w:val="both"/>
      </w:pPr>
      <w:r>
        <w:rPr>
          <w:rFonts w:ascii="Times New Roman"/>
          <w:b w:val="false"/>
          <w:i w:val="false"/>
          <w:color w:val="000000"/>
          <w:sz w:val="28"/>
        </w:rPr>
        <w:t>
      12) Магазины инструментов, устройства автоматической смены инструментов - ремонт, регулировка;</w:t>
      </w:r>
    </w:p>
    <w:bookmarkEnd w:id="10851"/>
    <w:bookmarkStart w:name="z11199" w:id="10852"/>
    <w:p>
      <w:pPr>
        <w:spacing w:after="0"/>
        <w:ind w:left="0"/>
        <w:jc w:val="both"/>
      </w:pPr>
      <w:r>
        <w:rPr>
          <w:rFonts w:ascii="Times New Roman"/>
          <w:b w:val="false"/>
          <w:i w:val="false"/>
          <w:color w:val="000000"/>
          <w:sz w:val="28"/>
        </w:rPr>
        <w:t>
      13) Машины мотальные (текстильные) - капитальный ремонт пластин, подъемных рычагов, прикланов, веретен;</w:t>
      </w:r>
    </w:p>
    <w:bookmarkEnd w:id="10852"/>
    <w:bookmarkStart w:name="z11200" w:id="10853"/>
    <w:p>
      <w:pPr>
        <w:spacing w:after="0"/>
        <w:ind w:left="0"/>
        <w:jc w:val="both"/>
      </w:pPr>
      <w:r>
        <w:rPr>
          <w:rFonts w:ascii="Times New Roman"/>
          <w:b w:val="false"/>
          <w:i w:val="false"/>
          <w:color w:val="000000"/>
          <w:sz w:val="28"/>
        </w:rPr>
        <w:t>
      14) Машины разливочные - ремонт цепи конвейера, замена изложниц;</w:t>
      </w:r>
    </w:p>
    <w:bookmarkEnd w:id="10853"/>
    <w:bookmarkStart w:name="z11201" w:id="10854"/>
    <w:p>
      <w:pPr>
        <w:spacing w:after="0"/>
        <w:ind w:left="0"/>
        <w:jc w:val="both"/>
      </w:pPr>
      <w:r>
        <w:rPr>
          <w:rFonts w:ascii="Times New Roman"/>
          <w:b w:val="false"/>
          <w:i w:val="false"/>
          <w:color w:val="000000"/>
          <w:sz w:val="28"/>
        </w:rPr>
        <w:t>
      15) Машины углепогрузочные - сборка и установка тормозного устройства с рычагом;</w:t>
      </w:r>
    </w:p>
    <w:bookmarkEnd w:id="10854"/>
    <w:bookmarkStart w:name="z11202" w:id="10855"/>
    <w:p>
      <w:pPr>
        <w:spacing w:after="0"/>
        <w:ind w:left="0"/>
        <w:jc w:val="both"/>
      </w:pPr>
      <w:r>
        <w:rPr>
          <w:rFonts w:ascii="Times New Roman"/>
          <w:b w:val="false"/>
          <w:i w:val="false"/>
          <w:color w:val="000000"/>
          <w:sz w:val="28"/>
        </w:rPr>
        <w:t>
      16) Мельницы, грохоты, сушильные барабаны - текущий ремонт;</w:t>
      </w:r>
    </w:p>
    <w:bookmarkEnd w:id="10855"/>
    <w:bookmarkStart w:name="z11203" w:id="10856"/>
    <w:p>
      <w:pPr>
        <w:spacing w:after="0"/>
        <w:ind w:left="0"/>
        <w:jc w:val="both"/>
      </w:pPr>
      <w:r>
        <w:rPr>
          <w:rFonts w:ascii="Times New Roman"/>
          <w:b w:val="false"/>
          <w:i w:val="false"/>
          <w:color w:val="000000"/>
          <w:sz w:val="28"/>
        </w:rPr>
        <w:t>
      17) Насосы центробежные - ремонт, установка;</w:t>
      </w:r>
    </w:p>
    <w:bookmarkEnd w:id="10856"/>
    <w:bookmarkStart w:name="z11204" w:id="10857"/>
    <w:p>
      <w:pPr>
        <w:spacing w:after="0"/>
        <w:ind w:left="0"/>
        <w:jc w:val="both"/>
      </w:pPr>
      <w:r>
        <w:rPr>
          <w:rFonts w:ascii="Times New Roman"/>
          <w:b w:val="false"/>
          <w:i w:val="false"/>
          <w:color w:val="000000"/>
          <w:sz w:val="28"/>
        </w:rPr>
        <w:t>
      18) Полуавтоматы сварочные, установки - средний и текущий ремонт;</w:t>
      </w:r>
    </w:p>
    <w:bookmarkEnd w:id="10857"/>
    <w:bookmarkStart w:name="z11205" w:id="10858"/>
    <w:p>
      <w:pPr>
        <w:spacing w:after="0"/>
        <w:ind w:left="0"/>
        <w:jc w:val="both"/>
      </w:pPr>
      <w:r>
        <w:rPr>
          <w:rFonts w:ascii="Times New Roman"/>
          <w:b w:val="false"/>
          <w:i w:val="false"/>
          <w:color w:val="000000"/>
          <w:sz w:val="28"/>
        </w:rPr>
        <w:t>
      19) Резаки газоэлектрические - замена наконечников с центровкой электродов;</w:t>
      </w:r>
    </w:p>
    <w:bookmarkEnd w:id="10858"/>
    <w:bookmarkStart w:name="z11206" w:id="10859"/>
    <w:p>
      <w:pPr>
        <w:spacing w:after="0"/>
        <w:ind w:left="0"/>
        <w:jc w:val="both"/>
      </w:pPr>
      <w:r>
        <w:rPr>
          <w:rFonts w:ascii="Times New Roman"/>
          <w:b w:val="false"/>
          <w:i w:val="false"/>
          <w:color w:val="000000"/>
          <w:sz w:val="28"/>
        </w:rPr>
        <w:t>
      20) Сита и ножи - снятие, установка и регулировка;</w:t>
      </w:r>
    </w:p>
    <w:bookmarkEnd w:id="10859"/>
    <w:bookmarkStart w:name="z11207" w:id="10860"/>
    <w:p>
      <w:pPr>
        <w:spacing w:after="0"/>
        <w:ind w:left="0"/>
        <w:jc w:val="both"/>
      </w:pPr>
      <w:r>
        <w:rPr>
          <w:rFonts w:ascii="Times New Roman"/>
          <w:b w:val="false"/>
          <w:i w:val="false"/>
          <w:color w:val="000000"/>
          <w:sz w:val="28"/>
        </w:rPr>
        <w:t>
      21) Станки деревообрабатывающие - текущий ремонт;</w:t>
      </w:r>
    </w:p>
    <w:bookmarkEnd w:id="10860"/>
    <w:bookmarkStart w:name="z11208" w:id="10861"/>
    <w:p>
      <w:pPr>
        <w:spacing w:after="0"/>
        <w:ind w:left="0"/>
        <w:jc w:val="both"/>
      </w:pPr>
      <w:r>
        <w:rPr>
          <w:rFonts w:ascii="Times New Roman"/>
          <w:b w:val="false"/>
          <w:i w:val="false"/>
          <w:color w:val="000000"/>
          <w:sz w:val="28"/>
        </w:rPr>
        <w:t>
      22) Станки ткацкие - смена нижних валов и прижимов;</w:t>
      </w:r>
    </w:p>
    <w:bookmarkEnd w:id="10861"/>
    <w:bookmarkStart w:name="z11209" w:id="10862"/>
    <w:p>
      <w:pPr>
        <w:spacing w:after="0"/>
        <w:ind w:left="0"/>
        <w:jc w:val="both"/>
      </w:pPr>
      <w:r>
        <w:rPr>
          <w:rFonts w:ascii="Times New Roman"/>
          <w:b w:val="false"/>
          <w:i w:val="false"/>
          <w:color w:val="000000"/>
          <w:sz w:val="28"/>
        </w:rPr>
        <w:t>
      23) Станки токарные - полный ремонт продольных и поперечных салазок, суппортов;</w:t>
      </w:r>
    </w:p>
    <w:bookmarkEnd w:id="10862"/>
    <w:bookmarkStart w:name="z11210" w:id="10863"/>
    <w:p>
      <w:pPr>
        <w:spacing w:after="0"/>
        <w:ind w:left="0"/>
        <w:jc w:val="both"/>
      </w:pPr>
      <w:r>
        <w:rPr>
          <w:rFonts w:ascii="Times New Roman"/>
          <w:b w:val="false"/>
          <w:i w:val="false"/>
          <w:color w:val="000000"/>
          <w:sz w:val="28"/>
        </w:rPr>
        <w:t>
      24) Теплообменники - ремонт, сборка;</w:t>
      </w:r>
    </w:p>
    <w:bookmarkEnd w:id="10863"/>
    <w:bookmarkStart w:name="z11211" w:id="10864"/>
    <w:p>
      <w:pPr>
        <w:spacing w:after="0"/>
        <w:ind w:left="0"/>
        <w:jc w:val="both"/>
      </w:pPr>
      <w:r>
        <w:rPr>
          <w:rFonts w:ascii="Times New Roman"/>
          <w:b w:val="false"/>
          <w:i w:val="false"/>
          <w:color w:val="000000"/>
          <w:sz w:val="28"/>
        </w:rPr>
        <w:t>
      25) Трубопроводы - разборка;</w:t>
      </w:r>
    </w:p>
    <w:bookmarkEnd w:id="10864"/>
    <w:bookmarkStart w:name="z11212" w:id="10865"/>
    <w:p>
      <w:pPr>
        <w:spacing w:after="0"/>
        <w:ind w:left="0"/>
        <w:jc w:val="both"/>
      </w:pPr>
      <w:r>
        <w:rPr>
          <w:rFonts w:ascii="Times New Roman"/>
          <w:b w:val="false"/>
          <w:i w:val="false"/>
          <w:color w:val="000000"/>
          <w:sz w:val="28"/>
        </w:rPr>
        <w:t>
      26) Устройства позиционирования шпинделей - регулировка;</w:t>
      </w:r>
    </w:p>
    <w:bookmarkEnd w:id="10865"/>
    <w:bookmarkStart w:name="z11213" w:id="10866"/>
    <w:p>
      <w:pPr>
        <w:spacing w:after="0"/>
        <w:ind w:left="0"/>
        <w:jc w:val="both"/>
      </w:pPr>
      <w:r>
        <w:rPr>
          <w:rFonts w:ascii="Times New Roman"/>
          <w:b w:val="false"/>
          <w:i w:val="false"/>
          <w:color w:val="000000"/>
          <w:sz w:val="28"/>
        </w:rPr>
        <w:t>
      27) Шлаковозы - осмотр, смазка и ремонт;</w:t>
      </w:r>
    </w:p>
    <w:bookmarkEnd w:id="10866"/>
    <w:bookmarkStart w:name="z11214" w:id="10867"/>
    <w:p>
      <w:pPr>
        <w:spacing w:after="0"/>
        <w:ind w:left="0"/>
        <w:jc w:val="both"/>
      </w:pPr>
      <w:r>
        <w:rPr>
          <w:rFonts w:ascii="Times New Roman"/>
          <w:b w:val="false"/>
          <w:i w:val="false"/>
          <w:color w:val="000000"/>
          <w:sz w:val="28"/>
        </w:rPr>
        <w:t>
      28) Электропечи - разборка и ремонт.</w:t>
      </w:r>
    </w:p>
    <w:bookmarkEnd w:id="10867"/>
    <w:bookmarkStart w:name="z11215" w:id="10868"/>
    <w:p>
      <w:pPr>
        <w:spacing w:after="0"/>
        <w:ind w:left="0"/>
        <w:jc w:val="left"/>
      </w:pPr>
      <w:r>
        <w:rPr>
          <w:rFonts w:ascii="Times New Roman"/>
          <w:b/>
          <w:i w:val="false"/>
          <w:color w:val="000000"/>
        </w:rPr>
        <w:t xml:space="preserve"> 860. Слесарь – ремонтник 4-й разряд</w:t>
      </w:r>
    </w:p>
    <w:bookmarkEnd w:id="10868"/>
    <w:bookmarkStart w:name="z11216" w:id="10869"/>
    <w:p>
      <w:pPr>
        <w:spacing w:after="0"/>
        <w:ind w:left="0"/>
        <w:jc w:val="both"/>
      </w:pPr>
      <w:r>
        <w:rPr>
          <w:rFonts w:ascii="Times New Roman"/>
          <w:b w:val="false"/>
          <w:i w:val="false"/>
          <w:color w:val="000000"/>
          <w:sz w:val="28"/>
        </w:rPr>
        <w:t>
      Характеристика работ. Разборка, ремонт, сборка и испытание сложных узлов и механизмов. Ремонт, монтаж, демонтаж, испытание, регулирование, наладка сложного оборудования, агрегатов и машин и сдача после ремонта. Слесарная обработка деталей и узлов по 7-10 квалитетам. Изготовление сложных приспособлений для ремонта и монтажа. Составление дефектных ведомостей на ремонт. Выполнение такелажных работ с применением подъемно-транспортных механизмов и специальных приспособлений.</w:t>
      </w:r>
    </w:p>
    <w:bookmarkEnd w:id="10869"/>
    <w:bookmarkStart w:name="z11217" w:id="10870"/>
    <w:p>
      <w:pPr>
        <w:spacing w:after="0"/>
        <w:ind w:left="0"/>
        <w:jc w:val="both"/>
      </w:pPr>
      <w:r>
        <w:rPr>
          <w:rFonts w:ascii="Times New Roman"/>
          <w:b w:val="false"/>
          <w:i w:val="false"/>
          <w:color w:val="000000"/>
          <w:sz w:val="28"/>
        </w:rPr>
        <w:t>
      Должен знать: устройство ремонтируемого оборудования, агрегатов и машин, правила регулирования машин, способы устранения дефектов в процессе ремонта, сборки и испытания оборудования, агрегатов и машин, устройство, назначение и правила применения используемых контрольно-измерительных инструментов, конструкцию универсальных и специальных приспособлений, способы разметки и обработки несложных различных деталей, систему допусков и посадок, квалитеты и параметры шероховатости, свойства кислотоупорных и других сплавов, основные положения планово-предупредительного ремонта оборудования.</w:t>
      </w:r>
    </w:p>
    <w:bookmarkEnd w:id="10870"/>
    <w:bookmarkStart w:name="z11218" w:id="10871"/>
    <w:p>
      <w:pPr>
        <w:spacing w:after="0"/>
        <w:ind w:left="0"/>
        <w:jc w:val="both"/>
      </w:pPr>
      <w:r>
        <w:rPr>
          <w:rFonts w:ascii="Times New Roman"/>
          <w:b w:val="false"/>
          <w:i w:val="false"/>
          <w:color w:val="000000"/>
          <w:sz w:val="28"/>
        </w:rPr>
        <w:t>
      Примеры работ:</w:t>
      </w:r>
    </w:p>
    <w:bookmarkEnd w:id="10871"/>
    <w:bookmarkStart w:name="z11219" w:id="10872"/>
    <w:p>
      <w:pPr>
        <w:spacing w:after="0"/>
        <w:ind w:left="0"/>
        <w:jc w:val="both"/>
      </w:pPr>
      <w:r>
        <w:rPr>
          <w:rFonts w:ascii="Times New Roman"/>
          <w:b w:val="false"/>
          <w:i w:val="false"/>
          <w:color w:val="000000"/>
          <w:sz w:val="28"/>
        </w:rPr>
        <w:t>
      1) Aппаратура кислородная и аргонная электроплавильных печей - ремонт, обслуживание;</w:t>
      </w:r>
    </w:p>
    <w:bookmarkEnd w:id="10872"/>
    <w:bookmarkStart w:name="z11220" w:id="10873"/>
    <w:p>
      <w:pPr>
        <w:spacing w:after="0"/>
        <w:ind w:left="0"/>
        <w:jc w:val="both"/>
      </w:pPr>
      <w:r>
        <w:rPr>
          <w:rFonts w:ascii="Times New Roman"/>
          <w:b w:val="false"/>
          <w:i w:val="false"/>
          <w:color w:val="000000"/>
          <w:sz w:val="28"/>
        </w:rPr>
        <w:t>
      2) Aппараты колонного типа - ремонт, сборка;</w:t>
      </w:r>
    </w:p>
    <w:bookmarkEnd w:id="10873"/>
    <w:bookmarkStart w:name="z11221" w:id="10874"/>
    <w:p>
      <w:pPr>
        <w:spacing w:after="0"/>
        <w:ind w:left="0"/>
        <w:jc w:val="both"/>
      </w:pPr>
      <w:r>
        <w:rPr>
          <w:rFonts w:ascii="Times New Roman"/>
          <w:b w:val="false"/>
          <w:i w:val="false"/>
          <w:color w:val="000000"/>
          <w:sz w:val="28"/>
        </w:rPr>
        <w:t>
      3) Aрматура запорная - ревизия, ремонт, установка;</w:t>
      </w:r>
    </w:p>
    <w:bookmarkEnd w:id="10874"/>
    <w:bookmarkStart w:name="z11222" w:id="10875"/>
    <w:p>
      <w:pPr>
        <w:spacing w:after="0"/>
        <w:ind w:left="0"/>
        <w:jc w:val="both"/>
      </w:pPr>
      <w:r>
        <w:rPr>
          <w:rFonts w:ascii="Times New Roman"/>
          <w:b w:val="false"/>
          <w:i w:val="false"/>
          <w:color w:val="000000"/>
          <w:sz w:val="28"/>
        </w:rPr>
        <w:t>
      4) Виброгрохоты - замена сит;</w:t>
      </w:r>
    </w:p>
    <w:bookmarkEnd w:id="10875"/>
    <w:bookmarkStart w:name="z11223" w:id="10876"/>
    <w:p>
      <w:pPr>
        <w:spacing w:after="0"/>
        <w:ind w:left="0"/>
        <w:jc w:val="both"/>
      </w:pPr>
      <w:r>
        <w:rPr>
          <w:rFonts w:ascii="Times New Roman"/>
          <w:b w:val="false"/>
          <w:i w:val="false"/>
          <w:color w:val="000000"/>
          <w:sz w:val="28"/>
        </w:rPr>
        <w:t>
      5) Газоходы - замена шиберов;</w:t>
      </w:r>
    </w:p>
    <w:bookmarkEnd w:id="10876"/>
    <w:bookmarkStart w:name="z11224" w:id="10877"/>
    <w:p>
      <w:pPr>
        <w:spacing w:after="0"/>
        <w:ind w:left="0"/>
        <w:jc w:val="both"/>
      </w:pPr>
      <w:r>
        <w:rPr>
          <w:rFonts w:ascii="Times New Roman"/>
          <w:b w:val="false"/>
          <w:i w:val="false"/>
          <w:color w:val="000000"/>
          <w:sz w:val="28"/>
        </w:rPr>
        <w:t>
      6) Гидрозатворы скубберов - регулировка;</w:t>
      </w:r>
    </w:p>
    <w:bookmarkEnd w:id="10877"/>
    <w:bookmarkStart w:name="z11225" w:id="10878"/>
    <w:p>
      <w:pPr>
        <w:spacing w:after="0"/>
        <w:ind w:left="0"/>
        <w:jc w:val="both"/>
      </w:pPr>
      <w:r>
        <w:rPr>
          <w:rFonts w:ascii="Times New Roman"/>
          <w:b w:val="false"/>
          <w:i w:val="false"/>
          <w:color w:val="000000"/>
          <w:sz w:val="28"/>
        </w:rPr>
        <w:t>
      7) Гидроусилители, гидромоторы - ремонт, сборка, испытание;</w:t>
      </w:r>
    </w:p>
    <w:bookmarkEnd w:id="10878"/>
    <w:bookmarkStart w:name="z11226" w:id="10879"/>
    <w:p>
      <w:pPr>
        <w:spacing w:after="0"/>
        <w:ind w:left="0"/>
        <w:jc w:val="both"/>
      </w:pPr>
      <w:r>
        <w:rPr>
          <w:rFonts w:ascii="Times New Roman"/>
          <w:b w:val="false"/>
          <w:i w:val="false"/>
          <w:color w:val="000000"/>
          <w:sz w:val="28"/>
        </w:rPr>
        <w:t>
      8) Головки многопозиционные автоматические - ремонт, регулировка;</w:t>
      </w:r>
    </w:p>
    <w:bookmarkEnd w:id="10879"/>
    <w:bookmarkStart w:name="z11227" w:id="10880"/>
    <w:p>
      <w:pPr>
        <w:spacing w:after="0"/>
        <w:ind w:left="0"/>
        <w:jc w:val="both"/>
      </w:pPr>
      <w:r>
        <w:rPr>
          <w:rFonts w:ascii="Times New Roman"/>
          <w:b w:val="false"/>
          <w:i w:val="false"/>
          <w:color w:val="000000"/>
          <w:sz w:val="28"/>
        </w:rPr>
        <w:t>
      9) Грануляторы - замена футеровки и бортов;</w:t>
      </w:r>
    </w:p>
    <w:bookmarkEnd w:id="10880"/>
    <w:bookmarkStart w:name="z11228" w:id="10881"/>
    <w:p>
      <w:pPr>
        <w:spacing w:after="0"/>
        <w:ind w:left="0"/>
        <w:jc w:val="both"/>
      </w:pPr>
      <w:r>
        <w:rPr>
          <w:rFonts w:ascii="Times New Roman"/>
          <w:b w:val="false"/>
          <w:i w:val="false"/>
          <w:color w:val="000000"/>
          <w:sz w:val="28"/>
        </w:rPr>
        <w:t>
      10) Дробилки - ремонт с заменой и подгонкой сработанных деталей, регулировка крупности дробления;</w:t>
      </w:r>
    </w:p>
    <w:bookmarkEnd w:id="10881"/>
    <w:bookmarkStart w:name="z11229" w:id="10882"/>
    <w:p>
      <w:pPr>
        <w:spacing w:after="0"/>
        <w:ind w:left="0"/>
        <w:jc w:val="both"/>
      </w:pPr>
      <w:r>
        <w:rPr>
          <w:rFonts w:ascii="Times New Roman"/>
          <w:b w:val="false"/>
          <w:i w:val="false"/>
          <w:color w:val="000000"/>
          <w:sz w:val="28"/>
        </w:rPr>
        <w:t>
      11) Каландры, прессы для глажения универсальные и ротационные - ремонт и наладка;</w:t>
      </w:r>
    </w:p>
    <w:bookmarkEnd w:id="10882"/>
    <w:bookmarkStart w:name="z11230" w:id="10883"/>
    <w:p>
      <w:pPr>
        <w:spacing w:after="0"/>
        <w:ind w:left="0"/>
        <w:jc w:val="both"/>
      </w:pPr>
      <w:r>
        <w:rPr>
          <w:rFonts w:ascii="Times New Roman"/>
          <w:b w:val="false"/>
          <w:i w:val="false"/>
          <w:color w:val="000000"/>
          <w:sz w:val="28"/>
        </w:rPr>
        <w:t>
      12) Компрессоры кислородно-дожимающие - текущий и средний ремонт;</w:t>
      </w:r>
    </w:p>
    <w:bookmarkEnd w:id="10883"/>
    <w:bookmarkStart w:name="z11231" w:id="10884"/>
    <w:p>
      <w:pPr>
        <w:spacing w:after="0"/>
        <w:ind w:left="0"/>
        <w:jc w:val="both"/>
      </w:pPr>
      <w:r>
        <w:rPr>
          <w:rFonts w:ascii="Times New Roman"/>
          <w:b w:val="false"/>
          <w:i w:val="false"/>
          <w:color w:val="000000"/>
          <w:sz w:val="28"/>
        </w:rPr>
        <w:t>
      13) Конуса шпинделей - проверка и восстановление методом притирки;</w:t>
      </w:r>
    </w:p>
    <w:bookmarkEnd w:id="10884"/>
    <w:bookmarkStart w:name="z11232" w:id="10885"/>
    <w:p>
      <w:pPr>
        <w:spacing w:after="0"/>
        <w:ind w:left="0"/>
        <w:jc w:val="both"/>
      </w:pPr>
      <w:r>
        <w:rPr>
          <w:rFonts w:ascii="Times New Roman"/>
          <w:b w:val="false"/>
          <w:i w:val="false"/>
          <w:color w:val="000000"/>
          <w:sz w:val="28"/>
        </w:rPr>
        <w:t>
      14) Коробки скоростей и подач металлообрабатывающих станков - сборка и регулировка;</w:t>
      </w:r>
    </w:p>
    <w:bookmarkEnd w:id="10885"/>
    <w:bookmarkStart w:name="z11233" w:id="10886"/>
    <w:p>
      <w:pPr>
        <w:spacing w:after="0"/>
        <w:ind w:left="0"/>
        <w:jc w:val="both"/>
      </w:pPr>
      <w:r>
        <w:rPr>
          <w:rFonts w:ascii="Times New Roman"/>
          <w:b w:val="false"/>
          <w:i w:val="false"/>
          <w:color w:val="000000"/>
          <w:sz w:val="28"/>
        </w:rPr>
        <w:t>
      15) Котлы паровые и водогрейные - ремонт;</w:t>
      </w:r>
    </w:p>
    <w:bookmarkEnd w:id="10886"/>
    <w:bookmarkStart w:name="z11234" w:id="10887"/>
    <w:p>
      <w:pPr>
        <w:spacing w:after="0"/>
        <w:ind w:left="0"/>
        <w:jc w:val="both"/>
      </w:pPr>
      <w:r>
        <w:rPr>
          <w:rFonts w:ascii="Times New Roman"/>
          <w:b w:val="false"/>
          <w:i w:val="false"/>
          <w:color w:val="000000"/>
          <w:sz w:val="28"/>
        </w:rPr>
        <w:t>
      16) Машины бурильные - монтаж и установка;</w:t>
      </w:r>
    </w:p>
    <w:bookmarkEnd w:id="10887"/>
    <w:bookmarkStart w:name="z11235" w:id="10888"/>
    <w:p>
      <w:pPr>
        <w:spacing w:after="0"/>
        <w:ind w:left="0"/>
        <w:jc w:val="both"/>
      </w:pPr>
      <w:r>
        <w:rPr>
          <w:rFonts w:ascii="Times New Roman"/>
          <w:b w:val="false"/>
          <w:i w:val="false"/>
          <w:color w:val="000000"/>
          <w:sz w:val="28"/>
        </w:rPr>
        <w:t>
      17) Машины для литья под давлением - ремонт;</w:t>
      </w:r>
    </w:p>
    <w:bookmarkEnd w:id="10888"/>
    <w:bookmarkStart w:name="z11236" w:id="10889"/>
    <w:p>
      <w:pPr>
        <w:spacing w:after="0"/>
        <w:ind w:left="0"/>
        <w:jc w:val="both"/>
      </w:pPr>
      <w:r>
        <w:rPr>
          <w:rFonts w:ascii="Times New Roman"/>
          <w:b w:val="false"/>
          <w:i w:val="false"/>
          <w:color w:val="000000"/>
          <w:sz w:val="28"/>
        </w:rPr>
        <w:t>
      18) Машины завалочные мартеновских печей - выверка колонн по вертикальной оси и уровню, ремонт механизма качения и поворота хобота;</w:t>
      </w:r>
    </w:p>
    <w:bookmarkEnd w:id="10889"/>
    <w:bookmarkStart w:name="z11237" w:id="10890"/>
    <w:p>
      <w:pPr>
        <w:spacing w:after="0"/>
        <w:ind w:left="0"/>
        <w:jc w:val="both"/>
      </w:pPr>
      <w:r>
        <w:rPr>
          <w:rFonts w:ascii="Times New Roman"/>
          <w:b w:val="false"/>
          <w:i w:val="false"/>
          <w:color w:val="000000"/>
          <w:sz w:val="28"/>
        </w:rPr>
        <w:t>
      19) Машины прядильные - капитальный ремонт и регулировка;</w:t>
      </w:r>
    </w:p>
    <w:bookmarkEnd w:id="10890"/>
    <w:bookmarkStart w:name="z11238" w:id="10891"/>
    <w:p>
      <w:pPr>
        <w:spacing w:after="0"/>
        <w:ind w:left="0"/>
        <w:jc w:val="both"/>
      </w:pPr>
      <w:r>
        <w:rPr>
          <w:rFonts w:ascii="Times New Roman"/>
          <w:b w:val="false"/>
          <w:i w:val="false"/>
          <w:color w:val="000000"/>
          <w:sz w:val="28"/>
        </w:rPr>
        <w:t>
      20) Машины швейные - текущий и капитальный ремонт;</w:t>
      </w:r>
    </w:p>
    <w:bookmarkEnd w:id="10891"/>
    <w:bookmarkStart w:name="z11239" w:id="10892"/>
    <w:p>
      <w:pPr>
        <w:spacing w:after="0"/>
        <w:ind w:left="0"/>
        <w:jc w:val="both"/>
      </w:pPr>
      <w:r>
        <w:rPr>
          <w:rFonts w:ascii="Times New Roman"/>
          <w:b w:val="false"/>
          <w:i w:val="false"/>
          <w:color w:val="000000"/>
          <w:sz w:val="28"/>
        </w:rPr>
        <w:t>
      21) Мельницы, грохоты, сушильные барабаны - средний ремонт;</w:t>
      </w:r>
    </w:p>
    <w:bookmarkEnd w:id="10892"/>
    <w:bookmarkStart w:name="z11240" w:id="10893"/>
    <w:p>
      <w:pPr>
        <w:spacing w:after="0"/>
        <w:ind w:left="0"/>
        <w:jc w:val="both"/>
      </w:pPr>
      <w:r>
        <w:rPr>
          <w:rFonts w:ascii="Times New Roman"/>
          <w:b w:val="false"/>
          <w:i w:val="false"/>
          <w:color w:val="000000"/>
          <w:sz w:val="28"/>
        </w:rPr>
        <w:t>
      22) Напыльники горловин конверторов - демонтаж, монтаж;</w:t>
      </w:r>
    </w:p>
    <w:bookmarkEnd w:id="10893"/>
    <w:bookmarkStart w:name="z11241" w:id="10894"/>
    <w:p>
      <w:pPr>
        <w:spacing w:after="0"/>
        <w:ind w:left="0"/>
        <w:jc w:val="both"/>
      </w:pPr>
      <w:r>
        <w:rPr>
          <w:rFonts w:ascii="Times New Roman"/>
          <w:b w:val="false"/>
          <w:i w:val="false"/>
          <w:color w:val="000000"/>
          <w:sz w:val="28"/>
        </w:rPr>
        <w:t>
      23) Насосы глубинные и штанговые - ремонт и сборка;</w:t>
      </w:r>
    </w:p>
    <w:bookmarkEnd w:id="10894"/>
    <w:bookmarkStart w:name="z11242" w:id="10895"/>
    <w:p>
      <w:pPr>
        <w:spacing w:after="0"/>
        <w:ind w:left="0"/>
        <w:jc w:val="both"/>
      </w:pPr>
      <w:r>
        <w:rPr>
          <w:rFonts w:ascii="Times New Roman"/>
          <w:b w:val="false"/>
          <w:i w:val="false"/>
          <w:color w:val="000000"/>
          <w:sz w:val="28"/>
        </w:rPr>
        <w:t>
      24) Оборудование мазутное - ремонт;</w:t>
      </w:r>
    </w:p>
    <w:bookmarkEnd w:id="10895"/>
    <w:bookmarkStart w:name="z11243" w:id="10896"/>
    <w:p>
      <w:pPr>
        <w:spacing w:after="0"/>
        <w:ind w:left="0"/>
        <w:jc w:val="both"/>
      </w:pPr>
      <w:r>
        <w:rPr>
          <w:rFonts w:ascii="Times New Roman"/>
          <w:b w:val="false"/>
          <w:i w:val="false"/>
          <w:color w:val="000000"/>
          <w:sz w:val="28"/>
        </w:rPr>
        <w:t>
      25) Оборудование подготовительных цехов (участков) для производства растительных масел и аппараты жироперерабатывающих производств - сборка, регулировка и испытание;</w:t>
      </w:r>
    </w:p>
    <w:bookmarkEnd w:id="10896"/>
    <w:bookmarkStart w:name="z11244" w:id="10897"/>
    <w:p>
      <w:pPr>
        <w:spacing w:after="0"/>
        <w:ind w:left="0"/>
        <w:jc w:val="both"/>
      </w:pPr>
      <w:r>
        <w:rPr>
          <w:rFonts w:ascii="Times New Roman"/>
          <w:b w:val="false"/>
          <w:i w:val="false"/>
          <w:color w:val="000000"/>
          <w:sz w:val="28"/>
        </w:rPr>
        <w:t>
      26) Пневмонасосы, дымососы, эксгаустеры - ремонт;</w:t>
      </w:r>
    </w:p>
    <w:bookmarkEnd w:id="10897"/>
    <w:bookmarkStart w:name="z11245" w:id="10898"/>
    <w:p>
      <w:pPr>
        <w:spacing w:after="0"/>
        <w:ind w:left="0"/>
        <w:jc w:val="both"/>
      </w:pPr>
      <w:r>
        <w:rPr>
          <w:rFonts w:ascii="Times New Roman"/>
          <w:b w:val="false"/>
          <w:i w:val="false"/>
          <w:color w:val="000000"/>
          <w:sz w:val="28"/>
        </w:rPr>
        <w:t>
      27) Подшипники ответственные - заливка баббитом и шабрение;</w:t>
      </w:r>
    </w:p>
    <w:bookmarkEnd w:id="10898"/>
    <w:bookmarkStart w:name="z11246" w:id="10899"/>
    <w:p>
      <w:pPr>
        <w:spacing w:after="0"/>
        <w:ind w:left="0"/>
        <w:jc w:val="both"/>
      </w:pPr>
      <w:r>
        <w:rPr>
          <w:rFonts w:ascii="Times New Roman"/>
          <w:b w:val="false"/>
          <w:i w:val="false"/>
          <w:color w:val="000000"/>
          <w:sz w:val="28"/>
        </w:rPr>
        <w:t>
      28) Редукторы вращающихся печей, паровых мельниц, конвейеров, пластинчатых транспортеров, питателей - ремонт;</w:t>
      </w:r>
    </w:p>
    <w:bookmarkEnd w:id="10899"/>
    <w:bookmarkStart w:name="z11247" w:id="10900"/>
    <w:p>
      <w:pPr>
        <w:spacing w:after="0"/>
        <w:ind w:left="0"/>
        <w:jc w:val="both"/>
      </w:pPr>
      <w:r>
        <w:rPr>
          <w:rFonts w:ascii="Times New Roman"/>
          <w:b w:val="false"/>
          <w:i w:val="false"/>
          <w:color w:val="000000"/>
          <w:sz w:val="28"/>
        </w:rPr>
        <w:t>
      29) Системы воздушные конвертеров и ватержакетов - регулировка, капитальный ремонт;</w:t>
      </w:r>
    </w:p>
    <w:bookmarkEnd w:id="10900"/>
    <w:bookmarkStart w:name="z11248" w:id="10901"/>
    <w:p>
      <w:pPr>
        <w:spacing w:after="0"/>
        <w:ind w:left="0"/>
        <w:jc w:val="both"/>
      </w:pPr>
      <w:r>
        <w:rPr>
          <w:rFonts w:ascii="Times New Roman"/>
          <w:b w:val="false"/>
          <w:i w:val="false"/>
          <w:color w:val="000000"/>
          <w:sz w:val="28"/>
        </w:rPr>
        <w:t>
      30) Смесители и сульфураторы -замена валов и муфт;</w:t>
      </w:r>
    </w:p>
    <w:bookmarkEnd w:id="10901"/>
    <w:bookmarkStart w:name="z11249" w:id="10902"/>
    <w:p>
      <w:pPr>
        <w:spacing w:after="0"/>
        <w:ind w:left="0"/>
        <w:jc w:val="both"/>
      </w:pPr>
      <w:r>
        <w:rPr>
          <w:rFonts w:ascii="Times New Roman"/>
          <w:b w:val="false"/>
          <w:i w:val="false"/>
          <w:color w:val="000000"/>
          <w:sz w:val="28"/>
        </w:rPr>
        <w:t>
      31) Станки деревообрабатывающие и металлорежущие - капитальный ремонт, регулировка;</w:t>
      </w:r>
    </w:p>
    <w:bookmarkEnd w:id="10902"/>
    <w:bookmarkStart w:name="z11250" w:id="10903"/>
    <w:p>
      <w:pPr>
        <w:spacing w:after="0"/>
        <w:ind w:left="0"/>
        <w:jc w:val="both"/>
      </w:pPr>
      <w:r>
        <w:rPr>
          <w:rFonts w:ascii="Times New Roman"/>
          <w:b w:val="false"/>
          <w:i w:val="false"/>
          <w:color w:val="000000"/>
          <w:sz w:val="28"/>
        </w:rPr>
        <w:t>
      32) Станки ткацкие - капитальный ремонт и наладка уточного механизма;</w:t>
      </w:r>
    </w:p>
    <w:bookmarkEnd w:id="10903"/>
    <w:bookmarkStart w:name="z11251" w:id="10904"/>
    <w:p>
      <w:pPr>
        <w:spacing w:after="0"/>
        <w:ind w:left="0"/>
        <w:jc w:val="both"/>
      </w:pPr>
      <w:r>
        <w:rPr>
          <w:rFonts w:ascii="Times New Roman"/>
          <w:b w:val="false"/>
          <w:i w:val="false"/>
          <w:color w:val="000000"/>
          <w:sz w:val="28"/>
        </w:rPr>
        <w:t>
      33) Турбобуры секционные и шпиндельные - ремонт, сборка, регулировка, испытание;</w:t>
      </w:r>
    </w:p>
    <w:bookmarkEnd w:id="10904"/>
    <w:bookmarkStart w:name="z11252" w:id="10905"/>
    <w:p>
      <w:pPr>
        <w:spacing w:after="0"/>
        <w:ind w:left="0"/>
        <w:jc w:val="both"/>
      </w:pPr>
      <w:r>
        <w:rPr>
          <w:rFonts w:ascii="Times New Roman"/>
          <w:b w:val="false"/>
          <w:i w:val="false"/>
          <w:color w:val="000000"/>
          <w:sz w:val="28"/>
        </w:rPr>
        <w:t>
      34) Чушкоукладчики - ремонт с заменой деталей.</w:t>
      </w:r>
    </w:p>
    <w:bookmarkEnd w:id="10905"/>
    <w:bookmarkStart w:name="z11253" w:id="10906"/>
    <w:p>
      <w:pPr>
        <w:spacing w:after="0"/>
        <w:ind w:left="0"/>
        <w:jc w:val="left"/>
      </w:pPr>
      <w:r>
        <w:rPr>
          <w:rFonts w:ascii="Times New Roman"/>
          <w:b/>
          <w:i w:val="false"/>
          <w:color w:val="000000"/>
        </w:rPr>
        <w:t xml:space="preserve"> 861. Слесарь – ремонтник 5-й разряд</w:t>
      </w:r>
    </w:p>
    <w:bookmarkEnd w:id="10906"/>
    <w:bookmarkStart w:name="z11254" w:id="10907"/>
    <w:p>
      <w:pPr>
        <w:spacing w:after="0"/>
        <w:ind w:left="0"/>
        <w:jc w:val="both"/>
      </w:pPr>
      <w:r>
        <w:rPr>
          <w:rFonts w:ascii="Times New Roman"/>
          <w:b w:val="false"/>
          <w:i w:val="false"/>
          <w:color w:val="000000"/>
          <w:sz w:val="28"/>
        </w:rPr>
        <w:t>
      Характеристика работ. Ремонт, монтаж, демонтаж, испытание, регулирование и наладка сложного оборудования, агрегатов и машин и сдача после ремонта. Слесарная обработка деталей и узлов по 6-7 квалитетам. Разборка, ремонт и сборка узлов и оборудования в условиях напряженной и плотной посадок.</w:t>
      </w:r>
    </w:p>
    <w:bookmarkEnd w:id="10907"/>
    <w:bookmarkStart w:name="z11255" w:id="10908"/>
    <w:p>
      <w:pPr>
        <w:spacing w:after="0"/>
        <w:ind w:left="0"/>
        <w:jc w:val="both"/>
      </w:pPr>
      <w:r>
        <w:rPr>
          <w:rFonts w:ascii="Times New Roman"/>
          <w:b w:val="false"/>
          <w:i w:val="false"/>
          <w:color w:val="000000"/>
          <w:sz w:val="28"/>
        </w:rPr>
        <w:t>
      Должен знать: конструктивные особенности ремонтируемого оборудования, агрегатов и машин, технические условия на ремонт, сборку, испытание и регулирование и на правильность установки оборудования, агрегатов и машин, технологический процесс ремонта, сборки и монтажа оборудования, правила испытания оборудования на статическую и динамическую балансировку машин, геометрические построения при сложной разметке, способы определения преждевременного износа деталей, способы восстановления и упрочнения изношенных деталей и нанесения защитного покрытия.</w:t>
      </w:r>
    </w:p>
    <w:bookmarkEnd w:id="10908"/>
    <w:bookmarkStart w:name="z11256" w:id="10909"/>
    <w:p>
      <w:pPr>
        <w:spacing w:after="0"/>
        <w:ind w:left="0"/>
        <w:jc w:val="both"/>
      </w:pPr>
      <w:r>
        <w:rPr>
          <w:rFonts w:ascii="Times New Roman"/>
          <w:b w:val="false"/>
          <w:i w:val="false"/>
          <w:color w:val="000000"/>
          <w:sz w:val="28"/>
        </w:rPr>
        <w:t>
      Примеры работ:</w:t>
      </w:r>
    </w:p>
    <w:bookmarkEnd w:id="10909"/>
    <w:bookmarkStart w:name="z11257" w:id="10910"/>
    <w:p>
      <w:pPr>
        <w:spacing w:after="0"/>
        <w:ind w:left="0"/>
        <w:jc w:val="both"/>
      </w:pPr>
      <w:r>
        <w:rPr>
          <w:rFonts w:ascii="Times New Roman"/>
          <w:b w:val="false"/>
          <w:i w:val="false"/>
          <w:color w:val="000000"/>
          <w:sz w:val="28"/>
        </w:rPr>
        <w:t>
      1) Aвтоматы токарно-револьверные многошпиндельные, копировальные, координатно-расточные, зубострогальные и вальцетокарные станки - средний ремонт, монтаж, регулировка, проверка на точность, пуск и сдача в эксплуатацию;</w:t>
      </w:r>
    </w:p>
    <w:bookmarkEnd w:id="10910"/>
    <w:bookmarkStart w:name="z11258" w:id="10911"/>
    <w:p>
      <w:pPr>
        <w:spacing w:after="0"/>
        <w:ind w:left="0"/>
        <w:jc w:val="both"/>
      </w:pPr>
      <w:r>
        <w:rPr>
          <w:rFonts w:ascii="Times New Roman"/>
          <w:b w:val="false"/>
          <w:i w:val="false"/>
          <w:color w:val="000000"/>
          <w:sz w:val="28"/>
        </w:rPr>
        <w:t>
      2) Aгрегаты высокого давления (колонны синтеза), сепараторы, испарители, водяные конденсаторы, холодильники - текущий и средний ремонт;</w:t>
      </w:r>
    </w:p>
    <w:bookmarkEnd w:id="10911"/>
    <w:bookmarkStart w:name="z11259" w:id="10912"/>
    <w:p>
      <w:pPr>
        <w:spacing w:after="0"/>
        <w:ind w:left="0"/>
        <w:jc w:val="both"/>
      </w:pPr>
      <w:r>
        <w:rPr>
          <w:rFonts w:ascii="Times New Roman"/>
          <w:b w:val="false"/>
          <w:i w:val="false"/>
          <w:color w:val="000000"/>
          <w:sz w:val="28"/>
        </w:rPr>
        <w:t>
      3) Aппаратура кислородная и аргонная мартеновских печей - ремонт, обслуживание;</w:t>
      </w:r>
    </w:p>
    <w:bookmarkEnd w:id="10912"/>
    <w:bookmarkStart w:name="z11260" w:id="10913"/>
    <w:p>
      <w:pPr>
        <w:spacing w:after="0"/>
        <w:ind w:left="0"/>
        <w:jc w:val="both"/>
      </w:pPr>
      <w:r>
        <w:rPr>
          <w:rFonts w:ascii="Times New Roman"/>
          <w:b w:val="false"/>
          <w:i w:val="false"/>
          <w:color w:val="000000"/>
          <w:sz w:val="28"/>
        </w:rPr>
        <w:t>
      4) Aппараты брагоперегонные и брагоректификационные - капитальный ремонт;</w:t>
      </w:r>
    </w:p>
    <w:bookmarkEnd w:id="10913"/>
    <w:bookmarkStart w:name="z11261" w:id="10914"/>
    <w:p>
      <w:pPr>
        <w:spacing w:after="0"/>
        <w:ind w:left="0"/>
        <w:jc w:val="both"/>
      </w:pPr>
      <w:r>
        <w:rPr>
          <w:rFonts w:ascii="Times New Roman"/>
          <w:b w:val="false"/>
          <w:i w:val="false"/>
          <w:color w:val="000000"/>
          <w:sz w:val="28"/>
        </w:rPr>
        <w:t>
      5) Aппараты, газопроводы высокого давления - ревизия, ремонт и испытание;</w:t>
      </w:r>
    </w:p>
    <w:bookmarkEnd w:id="10914"/>
    <w:bookmarkStart w:name="z11262" w:id="10915"/>
    <w:p>
      <w:pPr>
        <w:spacing w:after="0"/>
        <w:ind w:left="0"/>
        <w:jc w:val="both"/>
      </w:pPr>
      <w:r>
        <w:rPr>
          <w:rFonts w:ascii="Times New Roman"/>
          <w:b w:val="false"/>
          <w:i w:val="false"/>
          <w:color w:val="000000"/>
          <w:sz w:val="28"/>
        </w:rPr>
        <w:t>
      6) Aппараты сложные кинопроекционные и машины проявочные - средний ремонт;</w:t>
      </w:r>
    </w:p>
    <w:bookmarkEnd w:id="10915"/>
    <w:bookmarkStart w:name="z11263" w:id="10916"/>
    <w:p>
      <w:pPr>
        <w:spacing w:after="0"/>
        <w:ind w:left="0"/>
        <w:jc w:val="both"/>
      </w:pPr>
      <w:r>
        <w:rPr>
          <w:rFonts w:ascii="Times New Roman"/>
          <w:b w:val="false"/>
          <w:i w:val="false"/>
          <w:color w:val="000000"/>
          <w:sz w:val="28"/>
        </w:rPr>
        <w:t>
      7) Газодувки - капитальный ремонт и испытание;</w:t>
      </w:r>
    </w:p>
    <w:bookmarkEnd w:id="10916"/>
    <w:bookmarkStart w:name="z11264" w:id="10917"/>
    <w:p>
      <w:pPr>
        <w:spacing w:after="0"/>
        <w:ind w:left="0"/>
        <w:jc w:val="both"/>
      </w:pPr>
      <w:r>
        <w:rPr>
          <w:rFonts w:ascii="Times New Roman"/>
          <w:b w:val="false"/>
          <w:i w:val="false"/>
          <w:color w:val="000000"/>
          <w:sz w:val="28"/>
        </w:rPr>
        <w:t>
      8) Катки сушильно-гладильные вакуумные - ремонт и наладка;</w:t>
      </w:r>
    </w:p>
    <w:bookmarkEnd w:id="10917"/>
    <w:bookmarkStart w:name="z11265" w:id="10918"/>
    <w:p>
      <w:pPr>
        <w:spacing w:after="0"/>
        <w:ind w:left="0"/>
        <w:jc w:val="both"/>
      </w:pPr>
      <w:r>
        <w:rPr>
          <w:rFonts w:ascii="Times New Roman"/>
          <w:b w:val="false"/>
          <w:i w:val="false"/>
          <w:color w:val="000000"/>
          <w:sz w:val="28"/>
        </w:rPr>
        <w:t>
      9) Компрессоры кислородно-дожимающие - капитальный ремонт;</w:t>
      </w:r>
    </w:p>
    <w:bookmarkEnd w:id="10918"/>
    <w:bookmarkStart w:name="z11266" w:id="10919"/>
    <w:p>
      <w:pPr>
        <w:spacing w:after="0"/>
        <w:ind w:left="0"/>
        <w:jc w:val="both"/>
      </w:pPr>
      <w:r>
        <w:rPr>
          <w:rFonts w:ascii="Times New Roman"/>
          <w:b w:val="false"/>
          <w:i w:val="false"/>
          <w:color w:val="000000"/>
          <w:sz w:val="28"/>
        </w:rPr>
        <w:t>
      10) Коробки скоростей токарных полуавтоматов - сборка и переключение с взаимной пригонкой шлицевых валиков и шестерен;</w:t>
      </w:r>
    </w:p>
    <w:bookmarkEnd w:id="10919"/>
    <w:bookmarkStart w:name="z11267" w:id="10920"/>
    <w:p>
      <w:pPr>
        <w:spacing w:after="0"/>
        <w:ind w:left="0"/>
        <w:jc w:val="both"/>
      </w:pPr>
      <w:r>
        <w:rPr>
          <w:rFonts w:ascii="Times New Roman"/>
          <w:b w:val="false"/>
          <w:i w:val="false"/>
          <w:color w:val="000000"/>
          <w:sz w:val="28"/>
        </w:rPr>
        <w:t>
      11) Машины грузоподъемные - ремонт, регулировка и нивелировка подкрановых путей;</w:t>
      </w:r>
    </w:p>
    <w:bookmarkEnd w:id="10920"/>
    <w:bookmarkStart w:name="z11268" w:id="10921"/>
    <w:p>
      <w:pPr>
        <w:spacing w:after="0"/>
        <w:ind w:left="0"/>
        <w:jc w:val="both"/>
      </w:pPr>
      <w:r>
        <w:rPr>
          <w:rFonts w:ascii="Times New Roman"/>
          <w:b w:val="false"/>
          <w:i w:val="false"/>
          <w:color w:val="000000"/>
          <w:sz w:val="28"/>
        </w:rPr>
        <w:t>
      12) Машины для сортировки писем - ремонт;</w:t>
      </w:r>
    </w:p>
    <w:bookmarkEnd w:id="10921"/>
    <w:bookmarkStart w:name="z11269" w:id="10922"/>
    <w:p>
      <w:pPr>
        <w:spacing w:after="0"/>
        <w:ind w:left="0"/>
        <w:jc w:val="both"/>
      </w:pPr>
      <w:r>
        <w:rPr>
          <w:rFonts w:ascii="Times New Roman"/>
          <w:b w:val="false"/>
          <w:i w:val="false"/>
          <w:color w:val="000000"/>
          <w:sz w:val="28"/>
        </w:rPr>
        <w:t>
      13) Машины завалочные мартеновских печей - полный ремонт с заменой шахты, регулировка всех механизмов;</w:t>
      </w:r>
    </w:p>
    <w:bookmarkEnd w:id="10922"/>
    <w:bookmarkStart w:name="z11270" w:id="10923"/>
    <w:p>
      <w:pPr>
        <w:spacing w:after="0"/>
        <w:ind w:left="0"/>
        <w:jc w:val="both"/>
      </w:pPr>
      <w:r>
        <w:rPr>
          <w:rFonts w:ascii="Times New Roman"/>
          <w:b w:val="false"/>
          <w:i w:val="false"/>
          <w:color w:val="000000"/>
          <w:sz w:val="28"/>
        </w:rPr>
        <w:t>
      14) Машины загрузочные - ревизия механизма передвижения и поворота, разборка, сборка, выверка и замена деталей;</w:t>
      </w:r>
    </w:p>
    <w:bookmarkEnd w:id="10923"/>
    <w:bookmarkStart w:name="z11271" w:id="10924"/>
    <w:p>
      <w:pPr>
        <w:spacing w:after="0"/>
        <w:ind w:left="0"/>
        <w:jc w:val="both"/>
      </w:pPr>
      <w:r>
        <w:rPr>
          <w:rFonts w:ascii="Times New Roman"/>
          <w:b w:val="false"/>
          <w:i w:val="false"/>
          <w:color w:val="000000"/>
          <w:sz w:val="28"/>
        </w:rPr>
        <w:t>
      15) Машины стиральные автоматизированные - ремонт и наладка;</w:t>
      </w:r>
    </w:p>
    <w:bookmarkEnd w:id="10924"/>
    <w:bookmarkStart w:name="z11272" w:id="10925"/>
    <w:p>
      <w:pPr>
        <w:spacing w:after="0"/>
        <w:ind w:left="0"/>
        <w:jc w:val="both"/>
      </w:pPr>
      <w:r>
        <w:rPr>
          <w:rFonts w:ascii="Times New Roman"/>
          <w:b w:val="false"/>
          <w:i w:val="false"/>
          <w:color w:val="000000"/>
          <w:sz w:val="28"/>
        </w:rPr>
        <w:t>
      16) Мельницы, грохоты, сушильные барабаны - капитальный ремонт, испытание, регулировка и сдача;</w:t>
      </w:r>
    </w:p>
    <w:bookmarkEnd w:id="10925"/>
    <w:bookmarkStart w:name="z11273" w:id="10926"/>
    <w:p>
      <w:pPr>
        <w:spacing w:after="0"/>
        <w:ind w:left="0"/>
        <w:jc w:val="both"/>
      </w:pPr>
      <w:r>
        <w:rPr>
          <w:rFonts w:ascii="Times New Roman"/>
          <w:b w:val="false"/>
          <w:i w:val="false"/>
          <w:color w:val="000000"/>
          <w:sz w:val="28"/>
        </w:rPr>
        <w:t>
      17) Механизмы гидравлической подачи металлообрабатывающих станков - ремонт и регулировка;</w:t>
      </w:r>
    </w:p>
    <w:bookmarkEnd w:id="10926"/>
    <w:bookmarkStart w:name="z11274" w:id="10927"/>
    <w:p>
      <w:pPr>
        <w:spacing w:after="0"/>
        <w:ind w:left="0"/>
        <w:jc w:val="both"/>
      </w:pPr>
      <w:r>
        <w:rPr>
          <w:rFonts w:ascii="Times New Roman"/>
          <w:b w:val="false"/>
          <w:i w:val="false"/>
          <w:color w:val="000000"/>
          <w:sz w:val="28"/>
        </w:rPr>
        <w:t>
      18) Механизмы гидропроводов станков - ремонт, сборка, регулировка;</w:t>
      </w:r>
    </w:p>
    <w:bookmarkEnd w:id="10927"/>
    <w:bookmarkStart w:name="z11275" w:id="10928"/>
    <w:p>
      <w:pPr>
        <w:spacing w:after="0"/>
        <w:ind w:left="0"/>
        <w:jc w:val="both"/>
      </w:pPr>
      <w:r>
        <w:rPr>
          <w:rFonts w:ascii="Times New Roman"/>
          <w:b w:val="false"/>
          <w:i w:val="false"/>
          <w:color w:val="000000"/>
          <w:sz w:val="28"/>
        </w:rPr>
        <w:t>
      19) Насосы вакуумные и форвакуумные - капитальный ремонт;</w:t>
      </w:r>
    </w:p>
    <w:bookmarkEnd w:id="10928"/>
    <w:bookmarkStart w:name="z11276" w:id="10929"/>
    <w:p>
      <w:pPr>
        <w:spacing w:after="0"/>
        <w:ind w:left="0"/>
        <w:jc w:val="both"/>
      </w:pPr>
      <w:r>
        <w:rPr>
          <w:rFonts w:ascii="Times New Roman"/>
          <w:b w:val="false"/>
          <w:i w:val="false"/>
          <w:color w:val="000000"/>
          <w:sz w:val="28"/>
        </w:rPr>
        <w:t>
      20) Печи доменные - установка наклонного моста;</w:t>
      </w:r>
    </w:p>
    <w:bookmarkEnd w:id="10929"/>
    <w:bookmarkStart w:name="z11277" w:id="10930"/>
    <w:p>
      <w:pPr>
        <w:spacing w:after="0"/>
        <w:ind w:left="0"/>
        <w:jc w:val="both"/>
      </w:pPr>
      <w:r>
        <w:rPr>
          <w:rFonts w:ascii="Times New Roman"/>
          <w:b w:val="false"/>
          <w:i w:val="false"/>
          <w:color w:val="000000"/>
          <w:sz w:val="28"/>
        </w:rPr>
        <w:t>
      21) Реакторы - ремонт;</w:t>
      </w:r>
    </w:p>
    <w:bookmarkEnd w:id="10930"/>
    <w:bookmarkStart w:name="z11278" w:id="10931"/>
    <w:p>
      <w:pPr>
        <w:spacing w:after="0"/>
        <w:ind w:left="0"/>
        <w:jc w:val="both"/>
      </w:pPr>
      <w:r>
        <w:rPr>
          <w:rFonts w:ascii="Times New Roman"/>
          <w:b w:val="false"/>
          <w:i w:val="false"/>
          <w:color w:val="000000"/>
          <w:sz w:val="28"/>
        </w:rPr>
        <w:t>
      22) Редукторы кранов вращающихся печей и дифференциальные редукторы прокатных станов - ревизия, ремонт;</w:t>
      </w:r>
    </w:p>
    <w:bookmarkEnd w:id="10931"/>
    <w:bookmarkStart w:name="z11279" w:id="10932"/>
    <w:p>
      <w:pPr>
        <w:spacing w:after="0"/>
        <w:ind w:left="0"/>
        <w:jc w:val="both"/>
      </w:pPr>
      <w:r>
        <w:rPr>
          <w:rFonts w:ascii="Times New Roman"/>
          <w:b w:val="false"/>
          <w:i w:val="false"/>
          <w:color w:val="000000"/>
          <w:sz w:val="28"/>
        </w:rPr>
        <w:t>
      23) Роботы и манипуляторы с программным управлением с категорией ремонтной сложности до 20 ед. - капитальный ремонт, регулировка;</w:t>
      </w:r>
    </w:p>
    <w:bookmarkEnd w:id="10932"/>
    <w:bookmarkStart w:name="z11280" w:id="10933"/>
    <w:p>
      <w:pPr>
        <w:spacing w:after="0"/>
        <w:ind w:left="0"/>
        <w:jc w:val="both"/>
      </w:pPr>
      <w:r>
        <w:rPr>
          <w:rFonts w:ascii="Times New Roman"/>
          <w:b w:val="false"/>
          <w:i w:val="false"/>
          <w:color w:val="000000"/>
          <w:sz w:val="28"/>
        </w:rPr>
        <w:t>
      24) Станки буровые глубокого бурения - ремонт;</w:t>
      </w:r>
    </w:p>
    <w:bookmarkEnd w:id="10933"/>
    <w:bookmarkStart w:name="z11281" w:id="10934"/>
    <w:p>
      <w:pPr>
        <w:spacing w:after="0"/>
        <w:ind w:left="0"/>
        <w:jc w:val="both"/>
      </w:pPr>
      <w:r>
        <w:rPr>
          <w:rFonts w:ascii="Times New Roman"/>
          <w:b w:val="false"/>
          <w:i w:val="false"/>
          <w:color w:val="000000"/>
          <w:sz w:val="28"/>
        </w:rPr>
        <w:t>
      25) Станки зубошлифовальные, зубодолбежные, зубострогальные со сложными криволинейными направляющими - проверка на точность;</w:t>
      </w:r>
    </w:p>
    <w:bookmarkEnd w:id="10934"/>
    <w:bookmarkStart w:name="z11282" w:id="10935"/>
    <w:p>
      <w:pPr>
        <w:spacing w:after="0"/>
        <w:ind w:left="0"/>
        <w:jc w:val="both"/>
      </w:pPr>
      <w:r>
        <w:rPr>
          <w:rFonts w:ascii="Times New Roman"/>
          <w:b w:val="false"/>
          <w:i w:val="false"/>
          <w:color w:val="000000"/>
          <w:sz w:val="28"/>
        </w:rPr>
        <w:t>
      26) Станки с программным управлением - проверка на жесткость;</w:t>
      </w:r>
    </w:p>
    <w:bookmarkEnd w:id="10935"/>
    <w:bookmarkStart w:name="z11283" w:id="10936"/>
    <w:p>
      <w:pPr>
        <w:spacing w:after="0"/>
        <w:ind w:left="0"/>
        <w:jc w:val="both"/>
      </w:pPr>
      <w:r>
        <w:rPr>
          <w:rFonts w:ascii="Times New Roman"/>
          <w:b w:val="false"/>
          <w:i w:val="false"/>
          <w:color w:val="000000"/>
          <w:sz w:val="28"/>
        </w:rPr>
        <w:t>
      27) Турбобуры объемные, редукторные, реактивно-турбинные, высокомоментные, с турбинами точного литья - ремонт, сборка, установка, регулирование, испытание;</w:t>
      </w:r>
    </w:p>
    <w:bookmarkEnd w:id="10936"/>
    <w:bookmarkStart w:name="z11284" w:id="10937"/>
    <w:p>
      <w:pPr>
        <w:spacing w:after="0"/>
        <w:ind w:left="0"/>
        <w:jc w:val="both"/>
      </w:pPr>
      <w:r>
        <w:rPr>
          <w:rFonts w:ascii="Times New Roman"/>
          <w:b w:val="false"/>
          <w:i w:val="false"/>
          <w:color w:val="000000"/>
          <w:sz w:val="28"/>
        </w:rPr>
        <w:t>
      28) Установки вакуум-выпарные - разборка, ремонт, сборка;</w:t>
      </w:r>
    </w:p>
    <w:bookmarkEnd w:id="10937"/>
    <w:bookmarkStart w:name="z11285" w:id="10938"/>
    <w:p>
      <w:pPr>
        <w:spacing w:after="0"/>
        <w:ind w:left="0"/>
        <w:jc w:val="both"/>
      </w:pPr>
      <w:r>
        <w:rPr>
          <w:rFonts w:ascii="Times New Roman"/>
          <w:b w:val="false"/>
          <w:i w:val="false"/>
          <w:color w:val="000000"/>
          <w:sz w:val="28"/>
        </w:rPr>
        <w:t>
      29) Цилиндры, подшипники коренные и шатунные - проверка после обкатки и окончательное крепление всех соединений;</w:t>
      </w:r>
    </w:p>
    <w:bookmarkEnd w:id="10938"/>
    <w:bookmarkStart w:name="z11286" w:id="10939"/>
    <w:p>
      <w:pPr>
        <w:spacing w:after="0"/>
        <w:ind w:left="0"/>
        <w:jc w:val="both"/>
      </w:pPr>
      <w:r>
        <w:rPr>
          <w:rFonts w:ascii="Times New Roman"/>
          <w:b w:val="false"/>
          <w:i w:val="false"/>
          <w:color w:val="000000"/>
          <w:sz w:val="28"/>
        </w:rPr>
        <w:t>
      30) Экономайзеры, пароперегреватели, компрессорные и воздуходувные установки - капитальный ремонт, сдача после испытания;</w:t>
      </w:r>
    </w:p>
    <w:bookmarkEnd w:id="10939"/>
    <w:bookmarkStart w:name="z11287" w:id="10940"/>
    <w:p>
      <w:pPr>
        <w:spacing w:after="0"/>
        <w:ind w:left="0"/>
        <w:jc w:val="both"/>
      </w:pPr>
      <w:r>
        <w:rPr>
          <w:rFonts w:ascii="Times New Roman"/>
          <w:b w:val="false"/>
          <w:i w:val="false"/>
          <w:color w:val="000000"/>
          <w:sz w:val="28"/>
        </w:rPr>
        <w:t>
      31) Электро- и руднотермические печи - проверка соосности подъемных винтов, конвейера и посадки корпуса печи на все четыре колонны.</w:t>
      </w:r>
    </w:p>
    <w:bookmarkEnd w:id="10940"/>
    <w:bookmarkStart w:name="z11288" w:id="10941"/>
    <w:p>
      <w:pPr>
        <w:spacing w:after="0"/>
        <w:ind w:left="0"/>
        <w:jc w:val="left"/>
      </w:pPr>
      <w:r>
        <w:rPr>
          <w:rFonts w:ascii="Times New Roman"/>
          <w:b/>
          <w:i w:val="false"/>
          <w:color w:val="000000"/>
        </w:rPr>
        <w:t xml:space="preserve"> 862. Слесарь – ремонтник 6-й разряд</w:t>
      </w:r>
    </w:p>
    <w:bookmarkEnd w:id="10941"/>
    <w:bookmarkStart w:name="z11289" w:id="10942"/>
    <w:p>
      <w:pPr>
        <w:spacing w:after="0"/>
        <w:ind w:left="0"/>
        <w:jc w:val="both"/>
      </w:pPr>
      <w:r>
        <w:rPr>
          <w:rFonts w:ascii="Times New Roman"/>
          <w:b w:val="false"/>
          <w:i w:val="false"/>
          <w:color w:val="000000"/>
          <w:sz w:val="28"/>
        </w:rPr>
        <w:t>
      Характеристика работ. Ремонт, монтаж, демонтаж, испытание и регулирование сложного крупногабаритного, уникального, экспериментального и опытного оборудования, агрегатов и машин. Выявление и устранение дефектов во время эксплуатации оборудования и при проверке в процессе ремонта. Проверка на точность и испытание под нагрузкой отремонтированного оборудования.</w:t>
      </w:r>
    </w:p>
    <w:bookmarkEnd w:id="10942"/>
    <w:bookmarkStart w:name="z11290" w:id="10943"/>
    <w:p>
      <w:pPr>
        <w:spacing w:after="0"/>
        <w:ind w:left="0"/>
        <w:jc w:val="both"/>
      </w:pPr>
      <w:r>
        <w:rPr>
          <w:rFonts w:ascii="Times New Roman"/>
          <w:b w:val="false"/>
          <w:i w:val="false"/>
          <w:color w:val="000000"/>
          <w:sz w:val="28"/>
        </w:rPr>
        <w:t>
      Должен знать: конструктивные особенности, кинематические и гидравлические схемы ремонтируемого оборудования, агрегатов и машин, методы ремонта, сборки, монтажа, проверки на точность и испытания отремонтированного оборудования, допустимые нагрузки на работающие детали, узлы, механизмы оборудования и профилактические меры по предупреждению поломок, коррозионного износа и аварий.</w:t>
      </w:r>
    </w:p>
    <w:bookmarkEnd w:id="10943"/>
    <w:bookmarkStart w:name="z11291" w:id="10944"/>
    <w:p>
      <w:pPr>
        <w:spacing w:after="0"/>
        <w:ind w:left="0"/>
        <w:jc w:val="both"/>
      </w:pPr>
      <w:r>
        <w:rPr>
          <w:rFonts w:ascii="Times New Roman"/>
          <w:b w:val="false"/>
          <w:i w:val="false"/>
          <w:color w:val="000000"/>
          <w:sz w:val="28"/>
        </w:rPr>
        <w:t>
      Примеры работ:</w:t>
      </w:r>
    </w:p>
    <w:bookmarkEnd w:id="10944"/>
    <w:bookmarkStart w:name="z11292" w:id="10945"/>
    <w:p>
      <w:pPr>
        <w:spacing w:after="0"/>
        <w:ind w:left="0"/>
        <w:jc w:val="both"/>
      </w:pPr>
      <w:r>
        <w:rPr>
          <w:rFonts w:ascii="Times New Roman"/>
          <w:b w:val="false"/>
          <w:i w:val="false"/>
          <w:color w:val="000000"/>
          <w:sz w:val="28"/>
        </w:rPr>
        <w:t>
      1) Aвтоматы токарные многошпиндельные, полуавтоматы токарные многорезцовые вертикальные - капитальный ремонт;</w:t>
      </w:r>
    </w:p>
    <w:bookmarkEnd w:id="10945"/>
    <w:bookmarkStart w:name="z11293" w:id="10946"/>
    <w:p>
      <w:pPr>
        <w:spacing w:after="0"/>
        <w:ind w:left="0"/>
        <w:jc w:val="both"/>
      </w:pPr>
      <w:r>
        <w:rPr>
          <w:rFonts w:ascii="Times New Roman"/>
          <w:b w:val="false"/>
          <w:i w:val="false"/>
          <w:color w:val="000000"/>
          <w:sz w:val="28"/>
        </w:rPr>
        <w:t>
      2) Aппаратура гидравлическая - ремонт и наладка;</w:t>
      </w:r>
    </w:p>
    <w:bookmarkEnd w:id="10946"/>
    <w:bookmarkStart w:name="z11294" w:id="10947"/>
    <w:p>
      <w:pPr>
        <w:spacing w:after="0"/>
        <w:ind w:left="0"/>
        <w:jc w:val="both"/>
      </w:pPr>
      <w:r>
        <w:rPr>
          <w:rFonts w:ascii="Times New Roman"/>
          <w:b w:val="false"/>
          <w:i w:val="false"/>
          <w:color w:val="000000"/>
          <w:sz w:val="28"/>
        </w:rPr>
        <w:t>
      3) Aппараты сложные кинопроекционные и машины проявочные - капитальный ремонт;</w:t>
      </w:r>
    </w:p>
    <w:bookmarkEnd w:id="10947"/>
    <w:bookmarkStart w:name="z11295" w:id="10948"/>
    <w:p>
      <w:pPr>
        <w:spacing w:after="0"/>
        <w:ind w:left="0"/>
        <w:jc w:val="both"/>
      </w:pPr>
      <w:r>
        <w:rPr>
          <w:rFonts w:ascii="Times New Roman"/>
          <w:b w:val="false"/>
          <w:i w:val="false"/>
          <w:color w:val="000000"/>
          <w:sz w:val="28"/>
        </w:rPr>
        <w:t>
      4) Клети прокатного стана - проверка, регулировка, испытание и сдача после ремонта;</w:t>
      </w:r>
    </w:p>
    <w:bookmarkEnd w:id="10948"/>
    <w:bookmarkStart w:name="z11296" w:id="10949"/>
    <w:p>
      <w:pPr>
        <w:spacing w:after="0"/>
        <w:ind w:left="0"/>
        <w:jc w:val="both"/>
      </w:pPr>
      <w:r>
        <w:rPr>
          <w:rFonts w:ascii="Times New Roman"/>
          <w:b w:val="false"/>
          <w:i w:val="false"/>
          <w:color w:val="000000"/>
          <w:sz w:val="28"/>
        </w:rPr>
        <w:t>
      5) Линии автоматические всех профилей обработки, имеющие сложные агрегаты - капитальный и средний ремонт;</w:t>
      </w:r>
    </w:p>
    <w:bookmarkEnd w:id="10949"/>
    <w:bookmarkStart w:name="z11297" w:id="10950"/>
    <w:p>
      <w:pPr>
        <w:spacing w:after="0"/>
        <w:ind w:left="0"/>
        <w:jc w:val="both"/>
      </w:pPr>
      <w:r>
        <w:rPr>
          <w:rFonts w:ascii="Times New Roman"/>
          <w:b w:val="false"/>
          <w:i w:val="false"/>
          <w:color w:val="000000"/>
          <w:sz w:val="28"/>
        </w:rPr>
        <w:t>
      6) Линии автоматические формовочные - капитальный ремонт, сборка, регулировка и сдача;</w:t>
      </w:r>
    </w:p>
    <w:bookmarkEnd w:id="10950"/>
    <w:bookmarkStart w:name="z11298" w:id="10951"/>
    <w:p>
      <w:pPr>
        <w:spacing w:after="0"/>
        <w:ind w:left="0"/>
        <w:jc w:val="both"/>
      </w:pPr>
      <w:r>
        <w:rPr>
          <w:rFonts w:ascii="Times New Roman"/>
          <w:b w:val="false"/>
          <w:i w:val="false"/>
          <w:color w:val="000000"/>
          <w:sz w:val="28"/>
        </w:rPr>
        <w:t>
      7) Линии комплексно-механизированные мучнисто-кондитерских, макаронных и хлебобулочных изделий и автоматические в парфюмернокосметическом производстве - ремонт и наладка;</w:t>
      </w:r>
    </w:p>
    <w:bookmarkEnd w:id="10951"/>
    <w:bookmarkStart w:name="z11299" w:id="10952"/>
    <w:p>
      <w:pPr>
        <w:spacing w:after="0"/>
        <w:ind w:left="0"/>
        <w:jc w:val="both"/>
      </w:pPr>
      <w:r>
        <w:rPr>
          <w:rFonts w:ascii="Times New Roman"/>
          <w:b w:val="false"/>
          <w:i w:val="false"/>
          <w:color w:val="000000"/>
          <w:sz w:val="28"/>
        </w:rPr>
        <w:t>
      8) Машины агломерационные - регулирование движения машины и теплового зазора, выверка привода по оси головного радиуса;</w:t>
      </w:r>
    </w:p>
    <w:bookmarkEnd w:id="10952"/>
    <w:bookmarkStart w:name="z11300" w:id="10953"/>
    <w:p>
      <w:pPr>
        <w:spacing w:after="0"/>
        <w:ind w:left="0"/>
        <w:jc w:val="both"/>
      </w:pPr>
      <w:r>
        <w:rPr>
          <w:rFonts w:ascii="Times New Roman"/>
          <w:b w:val="false"/>
          <w:i w:val="false"/>
          <w:color w:val="000000"/>
          <w:sz w:val="28"/>
        </w:rPr>
        <w:t>
      9) Машины подъемные скипового и клетьевого шахтного подъема - ремонт, испытание, сдача;</w:t>
      </w:r>
    </w:p>
    <w:bookmarkEnd w:id="10953"/>
    <w:bookmarkStart w:name="z11301" w:id="10954"/>
    <w:p>
      <w:pPr>
        <w:spacing w:after="0"/>
        <w:ind w:left="0"/>
        <w:jc w:val="both"/>
      </w:pPr>
      <w:r>
        <w:rPr>
          <w:rFonts w:ascii="Times New Roman"/>
          <w:b w:val="false"/>
          <w:i w:val="false"/>
          <w:color w:val="000000"/>
          <w:sz w:val="28"/>
        </w:rPr>
        <w:t>
      10) Оборудование прецизионное - ремонт, сдача;</w:t>
      </w:r>
    </w:p>
    <w:bookmarkEnd w:id="10954"/>
    <w:bookmarkStart w:name="z11302" w:id="10955"/>
    <w:p>
      <w:pPr>
        <w:spacing w:after="0"/>
        <w:ind w:left="0"/>
        <w:jc w:val="both"/>
      </w:pPr>
      <w:r>
        <w:rPr>
          <w:rFonts w:ascii="Times New Roman"/>
          <w:b w:val="false"/>
          <w:i w:val="false"/>
          <w:color w:val="000000"/>
          <w:sz w:val="28"/>
        </w:rPr>
        <w:t>
      11) Печи руднотермические - капитальный ремонт контактной системы и выбраковка дефектных деталей;</w:t>
      </w:r>
    </w:p>
    <w:bookmarkEnd w:id="10955"/>
    <w:bookmarkStart w:name="z11303" w:id="10956"/>
    <w:p>
      <w:pPr>
        <w:spacing w:after="0"/>
        <w:ind w:left="0"/>
        <w:jc w:val="both"/>
      </w:pPr>
      <w:r>
        <w:rPr>
          <w:rFonts w:ascii="Times New Roman"/>
          <w:b w:val="false"/>
          <w:i w:val="false"/>
          <w:color w:val="000000"/>
          <w:sz w:val="28"/>
        </w:rPr>
        <w:t>
      12) Печи трубчатые - испытание змеевика;</w:t>
      </w:r>
    </w:p>
    <w:bookmarkEnd w:id="10956"/>
    <w:bookmarkStart w:name="z11304" w:id="10957"/>
    <w:p>
      <w:pPr>
        <w:spacing w:after="0"/>
        <w:ind w:left="0"/>
        <w:jc w:val="both"/>
      </w:pPr>
      <w:r>
        <w:rPr>
          <w:rFonts w:ascii="Times New Roman"/>
          <w:b w:val="false"/>
          <w:i w:val="false"/>
          <w:color w:val="000000"/>
          <w:sz w:val="28"/>
        </w:rPr>
        <w:t>
      13) Прессы гидравлические - капитальный и средний ремонт;</w:t>
      </w:r>
    </w:p>
    <w:bookmarkEnd w:id="10957"/>
    <w:bookmarkStart w:name="z11305" w:id="10958"/>
    <w:p>
      <w:pPr>
        <w:spacing w:after="0"/>
        <w:ind w:left="0"/>
        <w:jc w:val="both"/>
      </w:pPr>
      <w:r>
        <w:rPr>
          <w:rFonts w:ascii="Times New Roman"/>
          <w:b w:val="false"/>
          <w:i w:val="false"/>
          <w:color w:val="000000"/>
          <w:sz w:val="28"/>
        </w:rPr>
        <w:t>
      14) Прессы парогидравлические - капитальный ремонт;</w:t>
      </w:r>
    </w:p>
    <w:bookmarkEnd w:id="10958"/>
    <w:bookmarkStart w:name="z11306" w:id="10959"/>
    <w:p>
      <w:pPr>
        <w:spacing w:after="0"/>
        <w:ind w:left="0"/>
        <w:jc w:val="both"/>
      </w:pPr>
      <w:r>
        <w:rPr>
          <w:rFonts w:ascii="Times New Roman"/>
          <w:b w:val="false"/>
          <w:i w:val="false"/>
          <w:color w:val="000000"/>
          <w:sz w:val="28"/>
        </w:rPr>
        <w:t>
      15) Роботы и манипуляторы с программным управлением с категорией ремонтной сложности свыше 20 ед. - монтаж, ремонт, наладка;</w:t>
      </w:r>
    </w:p>
    <w:bookmarkEnd w:id="10959"/>
    <w:bookmarkStart w:name="z11307" w:id="10960"/>
    <w:p>
      <w:pPr>
        <w:spacing w:after="0"/>
        <w:ind w:left="0"/>
        <w:jc w:val="both"/>
      </w:pPr>
      <w:r>
        <w:rPr>
          <w:rFonts w:ascii="Times New Roman"/>
          <w:b w:val="false"/>
          <w:i w:val="false"/>
          <w:color w:val="000000"/>
          <w:sz w:val="28"/>
        </w:rPr>
        <w:t>
      16) Станки агрегатные, барабанно-фрезерные и специальные, автоматы и полуавтоматы специальные шлифовальные для обтачивания и шлифования кулачковых и конических валов - ремонт;</w:t>
      </w:r>
    </w:p>
    <w:bookmarkEnd w:id="10960"/>
    <w:bookmarkStart w:name="z11308" w:id="10961"/>
    <w:p>
      <w:pPr>
        <w:spacing w:after="0"/>
        <w:ind w:left="0"/>
        <w:jc w:val="both"/>
      </w:pPr>
      <w:r>
        <w:rPr>
          <w:rFonts w:ascii="Times New Roman"/>
          <w:b w:val="false"/>
          <w:i w:val="false"/>
          <w:color w:val="000000"/>
          <w:sz w:val="28"/>
        </w:rPr>
        <w:t>
      17) Станки координатно-расточные - восстановление координат;</w:t>
      </w:r>
    </w:p>
    <w:bookmarkEnd w:id="10961"/>
    <w:bookmarkStart w:name="z11309" w:id="10962"/>
    <w:p>
      <w:pPr>
        <w:spacing w:after="0"/>
        <w:ind w:left="0"/>
        <w:jc w:val="both"/>
      </w:pPr>
      <w:r>
        <w:rPr>
          <w:rFonts w:ascii="Times New Roman"/>
          <w:b w:val="false"/>
          <w:i w:val="false"/>
          <w:color w:val="000000"/>
          <w:sz w:val="28"/>
        </w:rPr>
        <w:t>
      18) Станки с программным управлением - проверка на точность, восстановление координат, ремонт, испытание;</w:t>
      </w:r>
    </w:p>
    <w:bookmarkEnd w:id="10962"/>
    <w:bookmarkStart w:name="z11310" w:id="10963"/>
    <w:p>
      <w:pPr>
        <w:spacing w:after="0"/>
        <w:ind w:left="0"/>
        <w:jc w:val="both"/>
      </w:pPr>
      <w:r>
        <w:rPr>
          <w:rFonts w:ascii="Times New Roman"/>
          <w:b w:val="false"/>
          <w:i w:val="false"/>
          <w:color w:val="000000"/>
          <w:sz w:val="28"/>
        </w:rPr>
        <w:t>
      19) Станки электроимпульсные - ремонт;</w:t>
      </w:r>
    </w:p>
    <w:bookmarkEnd w:id="10963"/>
    <w:bookmarkStart w:name="z11311" w:id="10964"/>
    <w:p>
      <w:pPr>
        <w:spacing w:after="0"/>
        <w:ind w:left="0"/>
        <w:jc w:val="both"/>
      </w:pPr>
      <w:r>
        <w:rPr>
          <w:rFonts w:ascii="Times New Roman"/>
          <w:b w:val="false"/>
          <w:i w:val="false"/>
          <w:color w:val="000000"/>
          <w:sz w:val="28"/>
        </w:rPr>
        <w:t>
      20) Суперцентрифуги, машины краскотерочные импортные, редукторы планетарные, ротационные вакуумные насосы - ремонт;</w:t>
      </w:r>
    </w:p>
    <w:bookmarkEnd w:id="10964"/>
    <w:bookmarkStart w:name="z11312" w:id="10965"/>
    <w:p>
      <w:pPr>
        <w:spacing w:after="0"/>
        <w:ind w:left="0"/>
        <w:jc w:val="both"/>
      </w:pPr>
      <w:r>
        <w:rPr>
          <w:rFonts w:ascii="Times New Roman"/>
          <w:b w:val="false"/>
          <w:i w:val="false"/>
          <w:color w:val="000000"/>
          <w:sz w:val="28"/>
        </w:rPr>
        <w:t>
      21) Турбокомпрессоры - капитальный ремонт и сдача;</w:t>
      </w:r>
    </w:p>
    <w:bookmarkEnd w:id="10965"/>
    <w:bookmarkStart w:name="z11313" w:id="10966"/>
    <w:p>
      <w:pPr>
        <w:spacing w:after="0"/>
        <w:ind w:left="0"/>
        <w:jc w:val="both"/>
      </w:pPr>
      <w:r>
        <w:rPr>
          <w:rFonts w:ascii="Times New Roman"/>
          <w:b w:val="false"/>
          <w:i w:val="false"/>
          <w:color w:val="000000"/>
          <w:sz w:val="28"/>
        </w:rPr>
        <w:t>
      22) Установки воздухоразделительные - капитальный ремонт;</w:t>
      </w:r>
    </w:p>
    <w:bookmarkEnd w:id="10966"/>
    <w:bookmarkStart w:name="z11314" w:id="10967"/>
    <w:p>
      <w:pPr>
        <w:spacing w:after="0"/>
        <w:ind w:left="0"/>
        <w:jc w:val="both"/>
      </w:pPr>
      <w:r>
        <w:rPr>
          <w:rFonts w:ascii="Times New Roman"/>
          <w:b w:val="false"/>
          <w:i w:val="false"/>
          <w:color w:val="000000"/>
          <w:sz w:val="28"/>
        </w:rPr>
        <w:t>
      23) Устройство спусковое для спуска судов - капитальный ремонт, центровка и регулирование;</w:t>
      </w:r>
    </w:p>
    <w:bookmarkEnd w:id="10967"/>
    <w:bookmarkStart w:name="z11315" w:id="10968"/>
    <w:p>
      <w:pPr>
        <w:spacing w:after="0"/>
        <w:ind w:left="0"/>
        <w:jc w:val="both"/>
      </w:pPr>
      <w:r>
        <w:rPr>
          <w:rFonts w:ascii="Times New Roman"/>
          <w:b w:val="false"/>
          <w:i w:val="false"/>
          <w:color w:val="000000"/>
          <w:sz w:val="28"/>
        </w:rPr>
        <w:t>
      24) Холодильники, агрегаты высокого давления (колонны синтеза), сепараторы, испарители, водяные конденсаторы - капитальный ремонт;</w:t>
      </w:r>
    </w:p>
    <w:bookmarkEnd w:id="10968"/>
    <w:bookmarkStart w:name="z11316" w:id="10969"/>
    <w:p>
      <w:pPr>
        <w:spacing w:after="0"/>
        <w:ind w:left="0"/>
        <w:jc w:val="both"/>
      </w:pPr>
      <w:r>
        <w:rPr>
          <w:rFonts w:ascii="Times New Roman"/>
          <w:b w:val="false"/>
          <w:i w:val="false"/>
          <w:color w:val="000000"/>
          <w:sz w:val="28"/>
        </w:rPr>
        <w:t>
      25) Экстрактор, малопресс, автоматы и полуавтоматы (дозирующие, резательные, фасовочные, др.), компрессоры - сборка, наладка и регулировка;</w:t>
      </w:r>
    </w:p>
    <w:bookmarkEnd w:id="10969"/>
    <w:bookmarkStart w:name="z11317" w:id="10970"/>
    <w:p>
      <w:pPr>
        <w:spacing w:after="0"/>
        <w:ind w:left="0"/>
        <w:jc w:val="both"/>
      </w:pPr>
      <w:r>
        <w:rPr>
          <w:rFonts w:ascii="Times New Roman"/>
          <w:b w:val="false"/>
          <w:i w:val="false"/>
          <w:color w:val="000000"/>
          <w:sz w:val="28"/>
        </w:rPr>
        <w:t>
      26) Электропечи, ватержакеты, конвертеры - регулировка гидроаппаратуры и проверка полноты ремонта.</w:t>
      </w:r>
    </w:p>
    <w:bookmarkEnd w:id="10970"/>
    <w:bookmarkStart w:name="z11318" w:id="10971"/>
    <w:p>
      <w:pPr>
        <w:spacing w:after="0"/>
        <w:ind w:left="0"/>
        <w:jc w:val="left"/>
      </w:pPr>
      <w:r>
        <w:rPr>
          <w:rFonts w:ascii="Times New Roman"/>
          <w:b/>
          <w:i w:val="false"/>
          <w:color w:val="000000"/>
        </w:rPr>
        <w:t xml:space="preserve"> 863. Слесарь – ремонтник 7-й разряд</w:t>
      </w:r>
    </w:p>
    <w:bookmarkEnd w:id="10971"/>
    <w:bookmarkStart w:name="z11319" w:id="10972"/>
    <w:p>
      <w:pPr>
        <w:spacing w:after="0"/>
        <w:ind w:left="0"/>
        <w:jc w:val="both"/>
      </w:pPr>
      <w:r>
        <w:rPr>
          <w:rFonts w:ascii="Times New Roman"/>
          <w:b w:val="false"/>
          <w:i w:val="false"/>
          <w:color w:val="000000"/>
          <w:sz w:val="28"/>
        </w:rPr>
        <w:t>
      Характеристика работ. Диагностика, профилактика и ремонт сложного оборудования в гибких производственных системах. Устранение отказов оборудования при эксплуатации с выполнением комплекса работ по ремонту и наладке механической, гидравлической и пневматической систем.</w:t>
      </w:r>
    </w:p>
    <w:bookmarkEnd w:id="10972"/>
    <w:bookmarkStart w:name="z11320" w:id="10973"/>
    <w:p>
      <w:pPr>
        <w:spacing w:after="0"/>
        <w:ind w:left="0"/>
        <w:jc w:val="both"/>
      </w:pPr>
      <w:r>
        <w:rPr>
          <w:rFonts w:ascii="Times New Roman"/>
          <w:b w:val="false"/>
          <w:i w:val="false"/>
          <w:color w:val="000000"/>
          <w:sz w:val="28"/>
        </w:rPr>
        <w:t>
      Должен знать: конструктивные особенности, гидравлические и кинематические схемы ремонтируемого сложного оборудования, методы диагностики, ремонта, сборки и монтажа, проверки на точность и испытания отремонтированного оборудования, допустимые нагрузки на работающие детали, узлы, механизмы оборудования и профилактические меры по предупреждению неисправностей, технологические процессы ремонта, испытания и сдачи в эксплуатацию сложного оборудования.</w:t>
      </w:r>
    </w:p>
    <w:bookmarkEnd w:id="10973"/>
    <w:bookmarkStart w:name="z11321" w:id="10974"/>
    <w:p>
      <w:pPr>
        <w:spacing w:after="0"/>
        <w:ind w:left="0"/>
        <w:jc w:val="both"/>
      </w:pPr>
      <w:r>
        <w:rPr>
          <w:rFonts w:ascii="Times New Roman"/>
          <w:b w:val="false"/>
          <w:i w:val="false"/>
          <w:color w:val="000000"/>
          <w:sz w:val="28"/>
        </w:rPr>
        <w:t>
      Требуется среднее профессиональное образование.</w:t>
      </w:r>
    </w:p>
    <w:bookmarkEnd w:id="10974"/>
    <w:bookmarkStart w:name="z11322" w:id="10975"/>
    <w:p>
      <w:pPr>
        <w:spacing w:after="0"/>
        <w:ind w:left="0"/>
        <w:jc w:val="left"/>
      </w:pPr>
      <w:r>
        <w:rPr>
          <w:rFonts w:ascii="Times New Roman"/>
          <w:b/>
          <w:i w:val="false"/>
          <w:color w:val="000000"/>
        </w:rPr>
        <w:t xml:space="preserve"> 864. Слесарь – ремонтник 8-й разряд</w:t>
      </w:r>
    </w:p>
    <w:bookmarkEnd w:id="10975"/>
    <w:bookmarkStart w:name="z11323" w:id="10976"/>
    <w:p>
      <w:pPr>
        <w:spacing w:after="0"/>
        <w:ind w:left="0"/>
        <w:jc w:val="both"/>
      </w:pPr>
      <w:r>
        <w:rPr>
          <w:rFonts w:ascii="Times New Roman"/>
          <w:b w:val="false"/>
          <w:i w:val="false"/>
          <w:color w:val="000000"/>
          <w:sz w:val="28"/>
        </w:rPr>
        <w:t>
      Характеристика работ. Диагностика, профилактика и ремонт уникального и экспериментального оборудования в гибких производственных системах и участие в работе по обеспечению вывода его на заданные параметры работы.</w:t>
      </w:r>
    </w:p>
    <w:bookmarkEnd w:id="10976"/>
    <w:bookmarkStart w:name="z11324" w:id="10977"/>
    <w:p>
      <w:pPr>
        <w:spacing w:after="0"/>
        <w:ind w:left="0"/>
        <w:jc w:val="both"/>
      </w:pPr>
      <w:r>
        <w:rPr>
          <w:rFonts w:ascii="Times New Roman"/>
          <w:b w:val="false"/>
          <w:i w:val="false"/>
          <w:color w:val="000000"/>
          <w:sz w:val="28"/>
        </w:rPr>
        <w:t>
      Должен знать: конструкцию, кинематические и гидравлические схемы ремонтируемого экспериментального и уникального оборудования, контрольно-измерительные приборы и стенды для диагностирования, ремонта и обслуживания оборудования, технологические процессы ремонта уникального и экспериментального оборудования.</w:t>
      </w:r>
    </w:p>
    <w:bookmarkEnd w:id="10977"/>
    <w:bookmarkStart w:name="z11325" w:id="10978"/>
    <w:p>
      <w:pPr>
        <w:spacing w:after="0"/>
        <w:ind w:left="0"/>
        <w:jc w:val="both"/>
      </w:pPr>
      <w:r>
        <w:rPr>
          <w:rFonts w:ascii="Times New Roman"/>
          <w:b w:val="false"/>
          <w:i w:val="false"/>
          <w:color w:val="000000"/>
          <w:sz w:val="28"/>
        </w:rPr>
        <w:t>
      Требуется среднее профессиональное образование.</w:t>
      </w:r>
    </w:p>
    <w:bookmarkEnd w:id="10978"/>
    <w:bookmarkStart w:name="z11326" w:id="10979"/>
    <w:p>
      <w:pPr>
        <w:spacing w:after="0"/>
        <w:ind w:left="0"/>
        <w:jc w:val="both"/>
      </w:pPr>
      <w:r>
        <w:rPr>
          <w:rFonts w:ascii="Times New Roman"/>
          <w:b w:val="false"/>
          <w:i w:val="false"/>
          <w:color w:val="000000"/>
          <w:sz w:val="28"/>
        </w:rPr>
        <w:t>
      Примечание. 7-й и 8-й разряды данной профессии присваиваются только при работе в цехах по подготовке производства, в экспериментальных и опытных цехах.</w:t>
      </w:r>
    </w:p>
    <w:bookmarkEnd w:id="10979"/>
    <w:bookmarkStart w:name="z11327" w:id="10980"/>
    <w:p>
      <w:pPr>
        <w:spacing w:after="0"/>
        <w:ind w:left="0"/>
        <w:jc w:val="left"/>
      </w:pPr>
      <w:r>
        <w:rPr>
          <w:rFonts w:ascii="Times New Roman"/>
          <w:b/>
          <w:i w:val="false"/>
          <w:color w:val="000000"/>
        </w:rPr>
        <w:t xml:space="preserve"> Слесарь - сантехник</w:t>
      </w:r>
      <w:r>
        <w:br/>
      </w:r>
      <w:r>
        <w:rPr>
          <w:rFonts w:ascii="Times New Roman"/>
          <w:b/>
          <w:i w:val="false"/>
          <w:color w:val="000000"/>
        </w:rPr>
        <w:t>865. Слесарь – сантехник 2-й разряд</w:t>
      </w:r>
    </w:p>
    <w:bookmarkEnd w:id="10980"/>
    <w:bookmarkStart w:name="z11329" w:id="10981"/>
    <w:p>
      <w:pPr>
        <w:spacing w:after="0"/>
        <w:ind w:left="0"/>
        <w:jc w:val="both"/>
      </w:pPr>
      <w:r>
        <w:rPr>
          <w:rFonts w:ascii="Times New Roman"/>
          <w:b w:val="false"/>
          <w:i w:val="false"/>
          <w:color w:val="000000"/>
          <w:sz w:val="28"/>
        </w:rPr>
        <w:t>
      Характеристика работ. Разборка, ремонт и сборка деталей и узлов санитарно-технических систем центрального отопления, водоснабжения, канализации и водостоков под руководством слесаря-сантехника более высокой квалификации. Сортировка труб, фитингов, фасонных частей, арматуры и средств крепления. Подготовка пряди, растворов и других вспомогательных материалов. Транспортирование деталей трубопроводов, санитарно-технических приборов и других грузов. Комплектование сгонов муфтами и контргайками, болтов - гайками.</w:t>
      </w:r>
    </w:p>
    <w:bookmarkEnd w:id="10981"/>
    <w:bookmarkStart w:name="z11330" w:id="10982"/>
    <w:p>
      <w:pPr>
        <w:spacing w:after="0"/>
        <w:ind w:left="0"/>
        <w:jc w:val="both"/>
      </w:pPr>
      <w:r>
        <w:rPr>
          <w:rFonts w:ascii="Times New Roman"/>
          <w:b w:val="false"/>
          <w:i w:val="false"/>
          <w:color w:val="000000"/>
          <w:sz w:val="28"/>
        </w:rPr>
        <w:t>
      Должен знать: виды и назначение санитарно-технических материалов и оборудования, сортамент и способы измерения диаметров труб, фитингов и арматуры, назначение и правила применения ручных инструментов.</w:t>
      </w:r>
    </w:p>
    <w:bookmarkEnd w:id="10982"/>
    <w:bookmarkStart w:name="z11331" w:id="10983"/>
    <w:p>
      <w:pPr>
        <w:spacing w:after="0"/>
        <w:ind w:left="0"/>
        <w:jc w:val="left"/>
      </w:pPr>
      <w:r>
        <w:rPr>
          <w:rFonts w:ascii="Times New Roman"/>
          <w:b/>
          <w:i w:val="false"/>
          <w:color w:val="000000"/>
        </w:rPr>
        <w:t xml:space="preserve"> 866. Слесарь – сантехник 3-й разряд</w:t>
      </w:r>
    </w:p>
    <w:bookmarkEnd w:id="10983"/>
    <w:bookmarkStart w:name="z11332" w:id="10984"/>
    <w:p>
      <w:pPr>
        <w:spacing w:after="0"/>
        <w:ind w:left="0"/>
        <w:jc w:val="both"/>
      </w:pPr>
      <w:r>
        <w:rPr>
          <w:rFonts w:ascii="Times New Roman"/>
          <w:b w:val="false"/>
          <w:i w:val="false"/>
          <w:color w:val="000000"/>
          <w:sz w:val="28"/>
        </w:rPr>
        <w:t>
      Характеристика работ. Разборка, ремонт и сборка различных деталей и узлов санитарно-технических систем центрального отопления, водоснабжения, канализации и водостоков. Сверление или пробивка отверстий в конструкциях. Нарезка резьб на трубах вручную. Установка и заделка креплений под трубопроводы и приборы. Комплектование труб и фасонных частей стояков.</w:t>
      </w:r>
    </w:p>
    <w:bookmarkEnd w:id="10984"/>
    <w:bookmarkStart w:name="z11333" w:id="10985"/>
    <w:p>
      <w:pPr>
        <w:spacing w:after="0"/>
        <w:ind w:left="0"/>
        <w:jc w:val="both"/>
      </w:pPr>
      <w:r>
        <w:rPr>
          <w:rFonts w:ascii="Times New Roman"/>
          <w:b w:val="false"/>
          <w:i w:val="false"/>
          <w:color w:val="000000"/>
          <w:sz w:val="28"/>
        </w:rPr>
        <w:t>
      Должен знать: принцип действия, назначение и особенности ремонта санитарно-технических трубопроводных систем центрального отопления, водоснабжения, канализации и водостоков, виды основных деталей санитарно-технических систем, соединений труб и креплений трубопроводов, способы сверления и пробивки отверстий, правила обращения и транспортирования баллонов с кислородом и ацетиленом, назначение и правила пользования механизированным инструментом.</w:t>
      </w:r>
    </w:p>
    <w:bookmarkEnd w:id="10985"/>
    <w:bookmarkStart w:name="z11334" w:id="10986"/>
    <w:p>
      <w:pPr>
        <w:spacing w:after="0"/>
        <w:ind w:left="0"/>
        <w:jc w:val="both"/>
      </w:pPr>
      <w:r>
        <w:rPr>
          <w:rFonts w:ascii="Times New Roman"/>
          <w:b w:val="false"/>
          <w:i w:val="false"/>
          <w:color w:val="000000"/>
          <w:sz w:val="28"/>
        </w:rPr>
        <w:t>
      Примеры работ:</w:t>
      </w:r>
    </w:p>
    <w:bookmarkEnd w:id="10986"/>
    <w:bookmarkStart w:name="z11335" w:id="10987"/>
    <w:p>
      <w:pPr>
        <w:spacing w:after="0"/>
        <w:ind w:left="0"/>
        <w:jc w:val="both"/>
      </w:pPr>
      <w:r>
        <w:rPr>
          <w:rFonts w:ascii="Times New Roman"/>
          <w:b w:val="false"/>
          <w:i w:val="false"/>
          <w:color w:val="000000"/>
          <w:sz w:val="28"/>
        </w:rPr>
        <w:t>
      Разборка, ремонт, сборка:</w:t>
      </w:r>
    </w:p>
    <w:bookmarkEnd w:id="10987"/>
    <w:bookmarkStart w:name="z11336" w:id="10988"/>
    <w:p>
      <w:pPr>
        <w:spacing w:after="0"/>
        <w:ind w:left="0"/>
        <w:jc w:val="both"/>
      </w:pPr>
      <w:r>
        <w:rPr>
          <w:rFonts w:ascii="Times New Roman"/>
          <w:b w:val="false"/>
          <w:i w:val="false"/>
          <w:color w:val="000000"/>
          <w:sz w:val="28"/>
        </w:rPr>
        <w:t>
      1) Заглушек и предохранительных пробок;</w:t>
      </w:r>
    </w:p>
    <w:bookmarkEnd w:id="10988"/>
    <w:bookmarkStart w:name="z11337" w:id="10989"/>
    <w:p>
      <w:pPr>
        <w:spacing w:after="0"/>
        <w:ind w:left="0"/>
        <w:jc w:val="both"/>
      </w:pPr>
      <w:r>
        <w:rPr>
          <w:rFonts w:ascii="Times New Roman"/>
          <w:b w:val="false"/>
          <w:i w:val="false"/>
          <w:color w:val="000000"/>
          <w:sz w:val="28"/>
        </w:rPr>
        <w:t>
      2) Прокладок;</w:t>
      </w:r>
    </w:p>
    <w:bookmarkEnd w:id="10989"/>
    <w:bookmarkStart w:name="z11338" w:id="10990"/>
    <w:p>
      <w:pPr>
        <w:spacing w:after="0"/>
        <w:ind w:left="0"/>
        <w:jc w:val="both"/>
      </w:pPr>
      <w:r>
        <w:rPr>
          <w:rFonts w:ascii="Times New Roman"/>
          <w:b w:val="false"/>
          <w:i w:val="false"/>
          <w:color w:val="000000"/>
          <w:sz w:val="28"/>
        </w:rPr>
        <w:t>
      3) Раструбов трубопроводов - заделка;</w:t>
      </w:r>
    </w:p>
    <w:bookmarkEnd w:id="10990"/>
    <w:bookmarkStart w:name="z11339" w:id="10991"/>
    <w:p>
      <w:pPr>
        <w:spacing w:after="0"/>
        <w:ind w:left="0"/>
        <w:jc w:val="both"/>
      </w:pPr>
      <w:r>
        <w:rPr>
          <w:rFonts w:ascii="Times New Roman"/>
          <w:b w:val="false"/>
          <w:i w:val="false"/>
          <w:color w:val="000000"/>
          <w:sz w:val="28"/>
        </w:rPr>
        <w:t>
      4) Соединений фланцевых;</w:t>
      </w:r>
    </w:p>
    <w:bookmarkEnd w:id="10991"/>
    <w:bookmarkStart w:name="z11340" w:id="10992"/>
    <w:p>
      <w:pPr>
        <w:spacing w:after="0"/>
        <w:ind w:left="0"/>
        <w:jc w:val="both"/>
      </w:pPr>
      <w:r>
        <w:rPr>
          <w:rFonts w:ascii="Times New Roman"/>
          <w:b w:val="false"/>
          <w:i w:val="false"/>
          <w:color w:val="000000"/>
          <w:sz w:val="28"/>
        </w:rPr>
        <w:t>
      5) Унитазов - смена манжет.</w:t>
      </w:r>
    </w:p>
    <w:bookmarkEnd w:id="10992"/>
    <w:bookmarkStart w:name="z11341" w:id="10993"/>
    <w:p>
      <w:pPr>
        <w:spacing w:after="0"/>
        <w:ind w:left="0"/>
        <w:jc w:val="left"/>
      </w:pPr>
      <w:r>
        <w:rPr>
          <w:rFonts w:ascii="Times New Roman"/>
          <w:b/>
          <w:i w:val="false"/>
          <w:color w:val="000000"/>
        </w:rPr>
        <w:t xml:space="preserve"> 867. Слесарь – сантехник 4-й разряд</w:t>
      </w:r>
    </w:p>
    <w:bookmarkEnd w:id="10993"/>
    <w:bookmarkStart w:name="z11342" w:id="10994"/>
    <w:p>
      <w:pPr>
        <w:spacing w:after="0"/>
        <w:ind w:left="0"/>
        <w:jc w:val="both"/>
      </w:pPr>
      <w:r>
        <w:rPr>
          <w:rFonts w:ascii="Times New Roman"/>
          <w:b w:val="false"/>
          <w:i w:val="false"/>
          <w:color w:val="000000"/>
          <w:sz w:val="28"/>
        </w:rPr>
        <w:t>
      Характеристика работ. Разборка, ремонт и сборка средней сложности деталей и узлов санитарно-технических систем центрального отопления, водоснабжения, канализации и водостоков. Разметка мест установки прибора и креплений. Группировка и догруппировка чугунных радиаторов на месте ремонта. Соединение трубопроводов отопительных панелей, санитарно-технических кабин и блоков. Крепление деталей и приборов при помощи поршневых пистолетов.</w:t>
      </w:r>
    </w:p>
    <w:bookmarkEnd w:id="10994"/>
    <w:bookmarkStart w:name="z11343" w:id="10995"/>
    <w:p>
      <w:pPr>
        <w:spacing w:after="0"/>
        <w:ind w:left="0"/>
        <w:jc w:val="both"/>
      </w:pPr>
      <w:r>
        <w:rPr>
          <w:rFonts w:ascii="Times New Roman"/>
          <w:b w:val="false"/>
          <w:i w:val="false"/>
          <w:color w:val="000000"/>
          <w:sz w:val="28"/>
        </w:rPr>
        <w:t>
      Должен знать: устройство и способы ремонта трубопроводных санитарно-технических систем из стальных и полимерных труб, устройство поршневых пистолетов и правила работы с ними, способы разметки мест установки приборов и креплений, правила установки санитарных и нагревательных приборов.</w:t>
      </w:r>
    </w:p>
    <w:bookmarkEnd w:id="10995"/>
    <w:bookmarkStart w:name="z11344" w:id="10996"/>
    <w:p>
      <w:pPr>
        <w:spacing w:after="0"/>
        <w:ind w:left="0"/>
        <w:jc w:val="both"/>
      </w:pPr>
      <w:r>
        <w:rPr>
          <w:rFonts w:ascii="Times New Roman"/>
          <w:b w:val="false"/>
          <w:i w:val="false"/>
          <w:color w:val="000000"/>
          <w:sz w:val="28"/>
        </w:rPr>
        <w:t>
      Примеры работ:</w:t>
      </w:r>
    </w:p>
    <w:bookmarkEnd w:id="10996"/>
    <w:bookmarkStart w:name="z11345" w:id="10997"/>
    <w:p>
      <w:pPr>
        <w:spacing w:after="0"/>
        <w:ind w:left="0"/>
        <w:jc w:val="both"/>
      </w:pPr>
      <w:r>
        <w:rPr>
          <w:rFonts w:ascii="Times New Roman"/>
          <w:b w:val="false"/>
          <w:i w:val="false"/>
          <w:color w:val="000000"/>
          <w:sz w:val="28"/>
        </w:rPr>
        <w:t>
      Разборка, ремонт, сборка:</w:t>
      </w:r>
    </w:p>
    <w:bookmarkEnd w:id="10997"/>
    <w:bookmarkStart w:name="z11346" w:id="10998"/>
    <w:p>
      <w:pPr>
        <w:spacing w:after="0"/>
        <w:ind w:left="0"/>
        <w:jc w:val="both"/>
      </w:pPr>
      <w:r>
        <w:rPr>
          <w:rFonts w:ascii="Times New Roman"/>
          <w:b w:val="false"/>
          <w:i w:val="false"/>
          <w:color w:val="000000"/>
          <w:sz w:val="28"/>
        </w:rPr>
        <w:t>
      1) Бачков смывных;</w:t>
      </w:r>
    </w:p>
    <w:bookmarkEnd w:id="10998"/>
    <w:bookmarkStart w:name="z11347" w:id="10999"/>
    <w:p>
      <w:pPr>
        <w:spacing w:after="0"/>
        <w:ind w:left="0"/>
        <w:jc w:val="both"/>
      </w:pPr>
      <w:r>
        <w:rPr>
          <w:rFonts w:ascii="Times New Roman"/>
          <w:b w:val="false"/>
          <w:i w:val="false"/>
          <w:color w:val="000000"/>
          <w:sz w:val="28"/>
        </w:rPr>
        <w:t>
      2) Ванн различных;</w:t>
      </w:r>
    </w:p>
    <w:bookmarkEnd w:id="10999"/>
    <w:bookmarkStart w:name="z11348" w:id="11000"/>
    <w:p>
      <w:pPr>
        <w:spacing w:after="0"/>
        <w:ind w:left="0"/>
        <w:jc w:val="both"/>
      </w:pPr>
      <w:r>
        <w:rPr>
          <w:rFonts w:ascii="Times New Roman"/>
          <w:b w:val="false"/>
          <w:i w:val="false"/>
          <w:color w:val="000000"/>
          <w:sz w:val="28"/>
        </w:rPr>
        <w:t>
      3) Вентилей;</w:t>
      </w:r>
    </w:p>
    <w:bookmarkEnd w:id="11000"/>
    <w:bookmarkStart w:name="z11349" w:id="11001"/>
    <w:p>
      <w:pPr>
        <w:spacing w:after="0"/>
        <w:ind w:left="0"/>
        <w:jc w:val="both"/>
      </w:pPr>
      <w:r>
        <w:rPr>
          <w:rFonts w:ascii="Times New Roman"/>
          <w:b w:val="false"/>
          <w:i w:val="false"/>
          <w:color w:val="000000"/>
          <w:sz w:val="28"/>
        </w:rPr>
        <w:t>
      4) Кранов, кроме трехходовых;</w:t>
      </w:r>
    </w:p>
    <w:bookmarkEnd w:id="11001"/>
    <w:bookmarkStart w:name="z11350" w:id="11002"/>
    <w:p>
      <w:pPr>
        <w:spacing w:after="0"/>
        <w:ind w:left="0"/>
        <w:jc w:val="both"/>
      </w:pPr>
      <w:r>
        <w:rPr>
          <w:rFonts w:ascii="Times New Roman"/>
          <w:b w:val="false"/>
          <w:i w:val="false"/>
          <w:color w:val="000000"/>
          <w:sz w:val="28"/>
        </w:rPr>
        <w:t>
      5) Моек различных;</w:t>
      </w:r>
    </w:p>
    <w:bookmarkEnd w:id="11002"/>
    <w:bookmarkStart w:name="z11351" w:id="11003"/>
    <w:p>
      <w:pPr>
        <w:spacing w:after="0"/>
        <w:ind w:left="0"/>
        <w:jc w:val="both"/>
      </w:pPr>
      <w:r>
        <w:rPr>
          <w:rFonts w:ascii="Times New Roman"/>
          <w:b w:val="false"/>
          <w:i w:val="false"/>
          <w:color w:val="000000"/>
          <w:sz w:val="28"/>
        </w:rPr>
        <w:t>
      6) Раковин;</w:t>
      </w:r>
    </w:p>
    <w:bookmarkEnd w:id="11003"/>
    <w:bookmarkStart w:name="z11352" w:id="11004"/>
    <w:p>
      <w:pPr>
        <w:spacing w:after="0"/>
        <w:ind w:left="0"/>
        <w:jc w:val="both"/>
      </w:pPr>
      <w:r>
        <w:rPr>
          <w:rFonts w:ascii="Times New Roman"/>
          <w:b w:val="false"/>
          <w:i w:val="false"/>
          <w:color w:val="000000"/>
          <w:sz w:val="28"/>
        </w:rPr>
        <w:t>
      7) Смесителей;</w:t>
      </w:r>
    </w:p>
    <w:bookmarkEnd w:id="11004"/>
    <w:bookmarkStart w:name="z11353" w:id="11005"/>
    <w:p>
      <w:pPr>
        <w:spacing w:after="0"/>
        <w:ind w:left="0"/>
        <w:jc w:val="both"/>
      </w:pPr>
      <w:r>
        <w:rPr>
          <w:rFonts w:ascii="Times New Roman"/>
          <w:b w:val="false"/>
          <w:i w:val="false"/>
          <w:color w:val="000000"/>
          <w:sz w:val="28"/>
        </w:rPr>
        <w:t>
      8) Умывальников;</w:t>
      </w:r>
    </w:p>
    <w:bookmarkEnd w:id="11005"/>
    <w:bookmarkStart w:name="z11354" w:id="11006"/>
    <w:p>
      <w:pPr>
        <w:spacing w:after="0"/>
        <w:ind w:left="0"/>
        <w:jc w:val="both"/>
      </w:pPr>
      <w:r>
        <w:rPr>
          <w:rFonts w:ascii="Times New Roman"/>
          <w:b w:val="false"/>
          <w:i w:val="false"/>
          <w:color w:val="000000"/>
          <w:sz w:val="28"/>
        </w:rPr>
        <w:t>
      9) Унитазов;</w:t>
      </w:r>
    </w:p>
    <w:bookmarkEnd w:id="11006"/>
    <w:bookmarkStart w:name="z11355" w:id="11007"/>
    <w:p>
      <w:pPr>
        <w:spacing w:after="0"/>
        <w:ind w:left="0"/>
        <w:jc w:val="both"/>
      </w:pPr>
      <w:r>
        <w:rPr>
          <w:rFonts w:ascii="Times New Roman"/>
          <w:b w:val="false"/>
          <w:i w:val="false"/>
          <w:color w:val="000000"/>
          <w:sz w:val="28"/>
        </w:rPr>
        <w:t>
      10) Установок для мойки подкладных суден;</w:t>
      </w:r>
    </w:p>
    <w:bookmarkEnd w:id="11007"/>
    <w:bookmarkStart w:name="z11356" w:id="11008"/>
    <w:p>
      <w:pPr>
        <w:spacing w:after="0"/>
        <w:ind w:left="0"/>
        <w:jc w:val="both"/>
      </w:pPr>
      <w:r>
        <w:rPr>
          <w:rFonts w:ascii="Times New Roman"/>
          <w:b w:val="false"/>
          <w:i w:val="false"/>
          <w:color w:val="000000"/>
          <w:sz w:val="28"/>
        </w:rPr>
        <w:t>
      11) Шкафов вытяжных.</w:t>
      </w:r>
    </w:p>
    <w:bookmarkEnd w:id="11008"/>
    <w:bookmarkStart w:name="z11357" w:id="11009"/>
    <w:p>
      <w:pPr>
        <w:spacing w:after="0"/>
        <w:ind w:left="0"/>
        <w:jc w:val="left"/>
      </w:pPr>
      <w:r>
        <w:rPr>
          <w:rFonts w:ascii="Times New Roman"/>
          <w:b/>
          <w:i w:val="false"/>
          <w:color w:val="000000"/>
        </w:rPr>
        <w:t xml:space="preserve"> 868. Слесарь – сантехник 5-й разряд</w:t>
      </w:r>
    </w:p>
    <w:bookmarkEnd w:id="11009"/>
    <w:bookmarkStart w:name="z11358" w:id="11010"/>
    <w:p>
      <w:pPr>
        <w:spacing w:after="0"/>
        <w:ind w:left="0"/>
        <w:jc w:val="both"/>
      </w:pPr>
      <w:r>
        <w:rPr>
          <w:rFonts w:ascii="Times New Roman"/>
          <w:b w:val="false"/>
          <w:i w:val="false"/>
          <w:color w:val="000000"/>
          <w:sz w:val="28"/>
        </w:rPr>
        <w:t>
      Характеристика работ. Разборка, ремонт и сборка сложных деталей и узлов санитарно-технических систем центрального отопления, водоснабжения, канализации и водостоков. Смена участков трубопроводов из чугунных труб. Установка дефектных мест при испытании трубопроводов.</w:t>
      </w:r>
    </w:p>
    <w:bookmarkEnd w:id="11010"/>
    <w:bookmarkStart w:name="z11359" w:id="11011"/>
    <w:p>
      <w:pPr>
        <w:spacing w:after="0"/>
        <w:ind w:left="0"/>
        <w:jc w:val="both"/>
      </w:pPr>
      <w:r>
        <w:rPr>
          <w:rFonts w:ascii="Times New Roman"/>
          <w:b w:val="false"/>
          <w:i w:val="false"/>
          <w:color w:val="000000"/>
          <w:sz w:val="28"/>
        </w:rPr>
        <w:t>
      Должен знать: устройство и способы ремонта различных санитарно-технических трубопроводных систем, способы установления дефектных мест при испытании трубопроводов.</w:t>
      </w:r>
    </w:p>
    <w:bookmarkEnd w:id="11011"/>
    <w:bookmarkStart w:name="z11360" w:id="11012"/>
    <w:p>
      <w:pPr>
        <w:spacing w:after="0"/>
        <w:ind w:left="0"/>
        <w:jc w:val="both"/>
      </w:pPr>
      <w:r>
        <w:rPr>
          <w:rFonts w:ascii="Times New Roman"/>
          <w:b w:val="false"/>
          <w:i w:val="false"/>
          <w:color w:val="000000"/>
          <w:sz w:val="28"/>
        </w:rPr>
        <w:t>
      Примеры работ:</w:t>
      </w:r>
    </w:p>
    <w:bookmarkEnd w:id="11012"/>
    <w:bookmarkStart w:name="z11361" w:id="11013"/>
    <w:p>
      <w:pPr>
        <w:spacing w:after="0"/>
        <w:ind w:left="0"/>
        <w:jc w:val="both"/>
      </w:pPr>
      <w:r>
        <w:rPr>
          <w:rFonts w:ascii="Times New Roman"/>
          <w:b w:val="false"/>
          <w:i w:val="false"/>
          <w:color w:val="000000"/>
          <w:sz w:val="28"/>
        </w:rPr>
        <w:t>
      Разборка, ремонт, сборка:</w:t>
      </w:r>
    </w:p>
    <w:bookmarkEnd w:id="11013"/>
    <w:bookmarkStart w:name="z11362" w:id="11014"/>
    <w:p>
      <w:pPr>
        <w:spacing w:after="0"/>
        <w:ind w:left="0"/>
        <w:jc w:val="both"/>
      </w:pPr>
      <w:r>
        <w:rPr>
          <w:rFonts w:ascii="Times New Roman"/>
          <w:b w:val="false"/>
          <w:i w:val="false"/>
          <w:color w:val="000000"/>
          <w:sz w:val="28"/>
        </w:rPr>
        <w:t>
      1) Aппаратуры;</w:t>
      </w:r>
    </w:p>
    <w:bookmarkEnd w:id="11014"/>
    <w:bookmarkStart w:name="z11363" w:id="11015"/>
    <w:p>
      <w:pPr>
        <w:spacing w:after="0"/>
        <w:ind w:left="0"/>
        <w:jc w:val="both"/>
      </w:pPr>
      <w:r>
        <w:rPr>
          <w:rFonts w:ascii="Times New Roman"/>
          <w:b w:val="false"/>
          <w:i w:val="false"/>
          <w:color w:val="000000"/>
          <w:sz w:val="28"/>
        </w:rPr>
        <w:t>
      2) Водонагревателей;</w:t>
      </w:r>
    </w:p>
    <w:bookmarkEnd w:id="11015"/>
    <w:bookmarkStart w:name="z11364" w:id="11016"/>
    <w:p>
      <w:pPr>
        <w:spacing w:after="0"/>
        <w:ind w:left="0"/>
        <w:jc w:val="both"/>
      </w:pPr>
      <w:r>
        <w:rPr>
          <w:rFonts w:ascii="Times New Roman"/>
          <w:b w:val="false"/>
          <w:i w:val="false"/>
          <w:color w:val="000000"/>
          <w:sz w:val="28"/>
        </w:rPr>
        <w:t>
      3) Воздухосборников;</w:t>
      </w:r>
    </w:p>
    <w:bookmarkEnd w:id="11016"/>
    <w:bookmarkStart w:name="z11365" w:id="11017"/>
    <w:p>
      <w:pPr>
        <w:spacing w:after="0"/>
        <w:ind w:left="0"/>
        <w:jc w:val="both"/>
      </w:pPr>
      <w:r>
        <w:rPr>
          <w:rFonts w:ascii="Times New Roman"/>
          <w:b w:val="false"/>
          <w:i w:val="false"/>
          <w:color w:val="000000"/>
          <w:sz w:val="28"/>
        </w:rPr>
        <w:t>
      4) Колонок;</w:t>
      </w:r>
    </w:p>
    <w:bookmarkEnd w:id="11017"/>
    <w:bookmarkStart w:name="z11366" w:id="11018"/>
    <w:p>
      <w:pPr>
        <w:spacing w:after="0"/>
        <w:ind w:left="0"/>
        <w:jc w:val="both"/>
      </w:pPr>
      <w:r>
        <w:rPr>
          <w:rFonts w:ascii="Times New Roman"/>
          <w:b w:val="false"/>
          <w:i w:val="false"/>
          <w:color w:val="000000"/>
          <w:sz w:val="28"/>
        </w:rPr>
        <w:t>
      5) Кранов трехходовых;</w:t>
      </w:r>
    </w:p>
    <w:bookmarkEnd w:id="11018"/>
    <w:bookmarkStart w:name="z11367" w:id="11019"/>
    <w:p>
      <w:pPr>
        <w:spacing w:after="0"/>
        <w:ind w:left="0"/>
        <w:jc w:val="both"/>
      </w:pPr>
      <w:r>
        <w:rPr>
          <w:rFonts w:ascii="Times New Roman"/>
          <w:b w:val="false"/>
          <w:i w:val="false"/>
          <w:color w:val="000000"/>
          <w:sz w:val="28"/>
        </w:rPr>
        <w:t>
      6) Крестовин;</w:t>
      </w:r>
    </w:p>
    <w:bookmarkEnd w:id="11019"/>
    <w:bookmarkStart w:name="z11368" w:id="11020"/>
    <w:p>
      <w:pPr>
        <w:spacing w:after="0"/>
        <w:ind w:left="0"/>
        <w:jc w:val="both"/>
      </w:pPr>
      <w:r>
        <w:rPr>
          <w:rFonts w:ascii="Times New Roman"/>
          <w:b w:val="false"/>
          <w:i w:val="false"/>
          <w:color w:val="000000"/>
          <w:sz w:val="28"/>
        </w:rPr>
        <w:t>
      7) Манометров;</w:t>
      </w:r>
    </w:p>
    <w:bookmarkEnd w:id="11020"/>
    <w:bookmarkStart w:name="z11369" w:id="11021"/>
    <w:p>
      <w:pPr>
        <w:spacing w:after="0"/>
        <w:ind w:left="0"/>
        <w:jc w:val="both"/>
      </w:pPr>
      <w:r>
        <w:rPr>
          <w:rFonts w:ascii="Times New Roman"/>
          <w:b w:val="false"/>
          <w:i w:val="false"/>
          <w:color w:val="000000"/>
          <w:sz w:val="28"/>
        </w:rPr>
        <w:t>
      8) Отводов секционных;</w:t>
      </w:r>
    </w:p>
    <w:bookmarkEnd w:id="11021"/>
    <w:bookmarkStart w:name="z11370" w:id="11022"/>
    <w:p>
      <w:pPr>
        <w:spacing w:after="0"/>
        <w:ind w:left="0"/>
        <w:jc w:val="both"/>
      </w:pPr>
      <w:r>
        <w:rPr>
          <w:rFonts w:ascii="Times New Roman"/>
          <w:b w:val="false"/>
          <w:i w:val="false"/>
          <w:color w:val="000000"/>
          <w:sz w:val="28"/>
        </w:rPr>
        <w:t>
      9) Стекол водомерных;</w:t>
      </w:r>
    </w:p>
    <w:bookmarkEnd w:id="11022"/>
    <w:bookmarkStart w:name="z11371" w:id="11023"/>
    <w:p>
      <w:pPr>
        <w:spacing w:after="0"/>
        <w:ind w:left="0"/>
        <w:jc w:val="both"/>
      </w:pPr>
      <w:r>
        <w:rPr>
          <w:rFonts w:ascii="Times New Roman"/>
          <w:b w:val="false"/>
          <w:i w:val="false"/>
          <w:color w:val="000000"/>
          <w:sz w:val="28"/>
        </w:rPr>
        <w:t>
      10) Тройников.</w:t>
      </w:r>
    </w:p>
    <w:bookmarkEnd w:id="11023"/>
    <w:bookmarkStart w:name="z11372" w:id="11024"/>
    <w:p>
      <w:pPr>
        <w:spacing w:after="0"/>
        <w:ind w:left="0"/>
        <w:jc w:val="left"/>
      </w:pPr>
      <w:r>
        <w:rPr>
          <w:rFonts w:ascii="Times New Roman"/>
          <w:b/>
          <w:i w:val="false"/>
          <w:color w:val="000000"/>
        </w:rPr>
        <w:t xml:space="preserve"> 869. Слесарь – сантехник 6-й разряд</w:t>
      </w:r>
    </w:p>
    <w:bookmarkEnd w:id="11024"/>
    <w:bookmarkStart w:name="z11373" w:id="11025"/>
    <w:p>
      <w:pPr>
        <w:spacing w:after="0"/>
        <w:ind w:left="0"/>
        <w:jc w:val="both"/>
      </w:pPr>
      <w:r>
        <w:rPr>
          <w:rFonts w:ascii="Times New Roman"/>
          <w:b w:val="false"/>
          <w:i w:val="false"/>
          <w:color w:val="000000"/>
          <w:sz w:val="28"/>
        </w:rPr>
        <w:t>
      Характеристика работ. Разборка, ремонт и сборка сложных деталей и узлов санитарно-технических систем центрального отопления, водоснабжения, канализации и водостоков. Испытание санитарно-технических систем. Ревизия и испытание аппаратуры. Разметка мест установки контрольно-измерительных приборов.</w:t>
      </w:r>
    </w:p>
    <w:bookmarkEnd w:id="11025"/>
    <w:bookmarkStart w:name="z11374" w:id="11026"/>
    <w:p>
      <w:pPr>
        <w:spacing w:after="0"/>
        <w:ind w:left="0"/>
        <w:jc w:val="both"/>
      </w:pPr>
      <w:r>
        <w:rPr>
          <w:rFonts w:ascii="Times New Roman"/>
          <w:b w:val="false"/>
          <w:i w:val="false"/>
          <w:color w:val="000000"/>
          <w:sz w:val="28"/>
        </w:rPr>
        <w:t>
      Должен знать: правила испытания санитарно-технических систем и арматуры, способы подготовки и испытания котлов, бойлеров, калориферов и насосов.</w:t>
      </w:r>
    </w:p>
    <w:bookmarkEnd w:id="11026"/>
    <w:bookmarkStart w:name="z11375" w:id="11027"/>
    <w:p>
      <w:pPr>
        <w:spacing w:after="0"/>
        <w:ind w:left="0"/>
        <w:jc w:val="both"/>
      </w:pPr>
      <w:r>
        <w:rPr>
          <w:rFonts w:ascii="Times New Roman"/>
          <w:b w:val="false"/>
          <w:i w:val="false"/>
          <w:color w:val="000000"/>
          <w:sz w:val="28"/>
        </w:rPr>
        <w:t>
      Примеры работ:</w:t>
      </w:r>
    </w:p>
    <w:bookmarkEnd w:id="11027"/>
    <w:bookmarkStart w:name="z11376" w:id="11028"/>
    <w:p>
      <w:pPr>
        <w:spacing w:after="0"/>
        <w:ind w:left="0"/>
        <w:jc w:val="both"/>
      </w:pPr>
      <w:r>
        <w:rPr>
          <w:rFonts w:ascii="Times New Roman"/>
          <w:b w:val="false"/>
          <w:i w:val="false"/>
          <w:color w:val="000000"/>
          <w:sz w:val="28"/>
        </w:rPr>
        <w:t>
      Разборка, ремонт, сборка:</w:t>
      </w:r>
    </w:p>
    <w:bookmarkEnd w:id="11028"/>
    <w:bookmarkStart w:name="z11377" w:id="11029"/>
    <w:p>
      <w:pPr>
        <w:spacing w:after="0"/>
        <w:ind w:left="0"/>
        <w:jc w:val="both"/>
      </w:pPr>
      <w:r>
        <w:rPr>
          <w:rFonts w:ascii="Times New Roman"/>
          <w:b w:val="false"/>
          <w:i w:val="false"/>
          <w:color w:val="000000"/>
          <w:sz w:val="28"/>
        </w:rPr>
        <w:t>
      1) Бойлеров;</w:t>
      </w:r>
    </w:p>
    <w:bookmarkEnd w:id="11029"/>
    <w:bookmarkStart w:name="z11378" w:id="11030"/>
    <w:p>
      <w:pPr>
        <w:spacing w:after="0"/>
        <w:ind w:left="0"/>
        <w:jc w:val="both"/>
      </w:pPr>
      <w:r>
        <w:rPr>
          <w:rFonts w:ascii="Times New Roman"/>
          <w:b w:val="false"/>
          <w:i w:val="false"/>
          <w:color w:val="000000"/>
          <w:sz w:val="28"/>
        </w:rPr>
        <w:t>
      2) Инжекторов;</w:t>
      </w:r>
    </w:p>
    <w:bookmarkEnd w:id="11030"/>
    <w:bookmarkStart w:name="z11379" w:id="11031"/>
    <w:p>
      <w:pPr>
        <w:spacing w:after="0"/>
        <w:ind w:left="0"/>
        <w:jc w:val="both"/>
      </w:pPr>
      <w:r>
        <w:rPr>
          <w:rFonts w:ascii="Times New Roman"/>
          <w:b w:val="false"/>
          <w:i w:val="false"/>
          <w:color w:val="000000"/>
          <w:sz w:val="28"/>
        </w:rPr>
        <w:t>
      3) Калориферов;</w:t>
      </w:r>
    </w:p>
    <w:bookmarkEnd w:id="11031"/>
    <w:bookmarkStart w:name="z11380" w:id="11032"/>
    <w:p>
      <w:pPr>
        <w:spacing w:after="0"/>
        <w:ind w:left="0"/>
        <w:jc w:val="both"/>
      </w:pPr>
      <w:r>
        <w:rPr>
          <w:rFonts w:ascii="Times New Roman"/>
          <w:b w:val="false"/>
          <w:i w:val="false"/>
          <w:color w:val="000000"/>
          <w:sz w:val="28"/>
        </w:rPr>
        <w:t>
      4) Котлов паровых;</w:t>
      </w:r>
    </w:p>
    <w:bookmarkEnd w:id="11032"/>
    <w:bookmarkStart w:name="z11381" w:id="11033"/>
    <w:p>
      <w:pPr>
        <w:spacing w:after="0"/>
        <w:ind w:left="0"/>
        <w:jc w:val="both"/>
      </w:pPr>
      <w:r>
        <w:rPr>
          <w:rFonts w:ascii="Times New Roman"/>
          <w:b w:val="false"/>
          <w:i w:val="false"/>
          <w:color w:val="000000"/>
          <w:sz w:val="28"/>
        </w:rPr>
        <w:t>
      5) Систем автоматических пожаротушения;</w:t>
      </w:r>
    </w:p>
    <w:bookmarkEnd w:id="11033"/>
    <w:bookmarkStart w:name="z11382" w:id="11034"/>
    <w:p>
      <w:pPr>
        <w:spacing w:after="0"/>
        <w:ind w:left="0"/>
        <w:jc w:val="both"/>
      </w:pPr>
      <w:r>
        <w:rPr>
          <w:rFonts w:ascii="Times New Roman"/>
          <w:b w:val="false"/>
          <w:i w:val="false"/>
          <w:color w:val="000000"/>
          <w:sz w:val="28"/>
        </w:rPr>
        <w:t>
      6) Терморегуляторов;</w:t>
      </w:r>
    </w:p>
    <w:bookmarkEnd w:id="11034"/>
    <w:bookmarkStart w:name="z11383" w:id="11035"/>
    <w:p>
      <w:pPr>
        <w:spacing w:after="0"/>
        <w:ind w:left="0"/>
        <w:jc w:val="both"/>
      </w:pPr>
      <w:r>
        <w:rPr>
          <w:rFonts w:ascii="Times New Roman"/>
          <w:b w:val="false"/>
          <w:i w:val="false"/>
          <w:color w:val="000000"/>
          <w:sz w:val="28"/>
        </w:rPr>
        <w:t>
      7) Устройств горелочных.</w:t>
      </w:r>
    </w:p>
    <w:bookmarkEnd w:id="11035"/>
    <w:bookmarkStart w:name="z11384" w:id="11036"/>
    <w:p>
      <w:pPr>
        <w:spacing w:after="0"/>
        <w:ind w:left="0"/>
        <w:jc w:val="left"/>
      </w:pPr>
      <w:r>
        <w:rPr>
          <w:rFonts w:ascii="Times New Roman"/>
          <w:b/>
          <w:i w:val="false"/>
          <w:color w:val="000000"/>
        </w:rPr>
        <w:t xml:space="preserve"> Слесарь - электрик по ремонту электрооборудования</w:t>
      </w:r>
      <w:r>
        <w:br/>
      </w:r>
      <w:r>
        <w:rPr>
          <w:rFonts w:ascii="Times New Roman"/>
          <w:b/>
          <w:i w:val="false"/>
          <w:color w:val="000000"/>
        </w:rPr>
        <w:t>870. Слесарь - электрик по ремонту электрооборудования</w:t>
      </w:r>
      <w:r>
        <w:br/>
      </w:r>
      <w:r>
        <w:rPr>
          <w:rFonts w:ascii="Times New Roman"/>
          <w:b/>
          <w:i w:val="false"/>
          <w:color w:val="000000"/>
        </w:rPr>
        <w:t>2-й разряд</w:t>
      </w:r>
    </w:p>
    <w:bookmarkEnd w:id="11036"/>
    <w:bookmarkStart w:name="z11386" w:id="11037"/>
    <w:p>
      <w:pPr>
        <w:spacing w:after="0"/>
        <w:ind w:left="0"/>
        <w:jc w:val="both"/>
      </w:pPr>
      <w:r>
        <w:rPr>
          <w:rFonts w:ascii="Times New Roman"/>
          <w:b w:val="false"/>
          <w:i w:val="false"/>
          <w:color w:val="000000"/>
          <w:sz w:val="28"/>
        </w:rPr>
        <w:t>
      Характеристика работ. Разборка, ремонт и сборка простых узлов, аппаратов и арматуры электроосвещения с применением простых ручных приспособлений и инструментов. Очистка, промывка, протирка и продувка сжатым воздухом деталей и приборов электрооборудования. Изготовление несложных деталей из сортового металла. Соединение деталей и узлов электромашин, электроприборов по простым электромонтажным схемам. Установка соединительных муфт, тройников и коробок.</w:t>
      </w:r>
    </w:p>
    <w:bookmarkEnd w:id="11037"/>
    <w:bookmarkStart w:name="z11387" w:id="11038"/>
    <w:p>
      <w:pPr>
        <w:spacing w:after="0"/>
        <w:ind w:left="0"/>
        <w:jc w:val="both"/>
      </w:pPr>
      <w:r>
        <w:rPr>
          <w:rFonts w:ascii="Times New Roman"/>
          <w:b w:val="false"/>
          <w:i w:val="false"/>
          <w:color w:val="000000"/>
          <w:sz w:val="28"/>
        </w:rPr>
        <w:t>
      Должен знать: принцип работы обслуживаемых электромашин, электроприборов и электроаппаратов подвижного состава, назначение и правила применения наиболее распространенных универсальных и специальных приспособлений и используемых контрольно-измерительных инструментов, способы прокладки проводов, простые электромонтажные схемы соединений деталей и узлов, правила включения и выключения электрических машин и приборов, основы электротехники и технологии металлов в объеме выполняемой работы.</w:t>
      </w:r>
    </w:p>
    <w:bookmarkEnd w:id="11038"/>
    <w:bookmarkStart w:name="z11388" w:id="11039"/>
    <w:p>
      <w:pPr>
        <w:spacing w:after="0"/>
        <w:ind w:left="0"/>
        <w:jc w:val="both"/>
      </w:pPr>
      <w:r>
        <w:rPr>
          <w:rFonts w:ascii="Times New Roman"/>
          <w:b w:val="false"/>
          <w:i w:val="false"/>
          <w:color w:val="000000"/>
          <w:sz w:val="28"/>
        </w:rPr>
        <w:t>
      Примеры работ:</w:t>
      </w:r>
    </w:p>
    <w:bookmarkEnd w:id="11039"/>
    <w:bookmarkStart w:name="z11389" w:id="11040"/>
    <w:p>
      <w:pPr>
        <w:spacing w:after="0"/>
        <w:ind w:left="0"/>
        <w:jc w:val="both"/>
      </w:pPr>
      <w:r>
        <w:rPr>
          <w:rFonts w:ascii="Times New Roman"/>
          <w:b w:val="false"/>
          <w:i w:val="false"/>
          <w:color w:val="000000"/>
          <w:sz w:val="28"/>
        </w:rPr>
        <w:t>
      1) Aппараты и машины электрические - продувка;</w:t>
      </w:r>
    </w:p>
    <w:bookmarkEnd w:id="11040"/>
    <w:bookmarkStart w:name="z11390" w:id="11041"/>
    <w:p>
      <w:pPr>
        <w:spacing w:after="0"/>
        <w:ind w:left="0"/>
        <w:jc w:val="both"/>
      </w:pPr>
      <w:r>
        <w:rPr>
          <w:rFonts w:ascii="Times New Roman"/>
          <w:b w:val="false"/>
          <w:i w:val="false"/>
          <w:color w:val="000000"/>
          <w:sz w:val="28"/>
        </w:rPr>
        <w:t>
      2) Выключатели электроосвещения - снятие и установка;</w:t>
      </w:r>
    </w:p>
    <w:bookmarkEnd w:id="11041"/>
    <w:bookmarkStart w:name="z11391" w:id="11042"/>
    <w:p>
      <w:pPr>
        <w:spacing w:after="0"/>
        <w:ind w:left="0"/>
        <w:jc w:val="both"/>
      </w:pPr>
      <w:r>
        <w:rPr>
          <w:rFonts w:ascii="Times New Roman"/>
          <w:b w:val="false"/>
          <w:i w:val="false"/>
          <w:color w:val="000000"/>
          <w:sz w:val="28"/>
        </w:rPr>
        <w:t>
      3) Жалюзи вентиляции вагонов - снятие и установка;</w:t>
      </w:r>
    </w:p>
    <w:bookmarkEnd w:id="11042"/>
    <w:bookmarkStart w:name="z11392" w:id="11043"/>
    <w:p>
      <w:pPr>
        <w:spacing w:after="0"/>
        <w:ind w:left="0"/>
        <w:jc w:val="both"/>
      </w:pPr>
      <w:r>
        <w:rPr>
          <w:rFonts w:ascii="Times New Roman"/>
          <w:b w:val="false"/>
          <w:i w:val="false"/>
          <w:color w:val="000000"/>
          <w:sz w:val="28"/>
        </w:rPr>
        <w:t>
      4) Изоляторы опорные аппаратов и шин - снятие и установка;</w:t>
      </w:r>
    </w:p>
    <w:bookmarkEnd w:id="11043"/>
    <w:bookmarkStart w:name="z11393" w:id="11044"/>
    <w:p>
      <w:pPr>
        <w:spacing w:after="0"/>
        <w:ind w:left="0"/>
        <w:jc w:val="both"/>
      </w:pPr>
      <w:r>
        <w:rPr>
          <w:rFonts w:ascii="Times New Roman"/>
          <w:b w:val="false"/>
          <w:i w:val="false"/>
          <w:color w:val="000000"/>
          <w:sz w:val="28"/>
        </w:rPr>
        <w:t>
      5) Кожухи и щиты ограждения - снятие и установка;</w:t>
      </w:r>
    </w:p>
    <w:bookmarkEnd w:id="11044"/>
    <w:bookmarkStart w:name="z11394" w:id="11045"/>
    <w:p>
      <w:pPr>
        <w:spacing w:after="0"/>
        <w:ind w:left="0"/>
        <w:jc w:val="both"/>
      </w:pPr>
      <w:r>
        <w:rPr>
          <w:rFonts w:ascii="Times New Roman"/>
          <w:b w:val="false"/>
          <w:i w:val="false"/>
          <w:color w:val="000000"/>
          <w:sz w:val="28"/>
        </w:rPr>
        <w:t>
      6) Крышки якорных подшипников электрических машин - снятие;</w:t>
      </w:r>
    </w:p>
    <w:bookmarkEnd w:id="11045"/>
    <w:bookmarkStart w:name="z11395" w:id="11046"/>
    <w:p>
      <w:pPr>
        <w:spacing w:after="0"/>
        <w:ind w:left="0"/>
        <w:jc w:val="both"/>
      </w:pPr>
      <w:r>
        <w:rPr>
          <w:rFonts w:ascii="Times New Roman"/>
          <w:b w:val="false"/>
          <w:i w:val="false"/>
          <w:color w:val="000000"/>
          <w:sz w:val="28"/>
        </w:rPr>
        <w:t>
      7) Муфты (пакеты соединений валов генераторов и других электрических машин) - разборка;</w:t>
      </w:r>
    </w:p>
    <w:bookmarkEnd w:id="11046"/>
    <w:bookmarkStart w:name="z11396" w:id="11047"/>
    <w:p>
      <w:pPr>
        <w:spacing w:after="0"/>
        <w:ind w:left="0"/>
        <w:jc w:val="both"/>
      </w:pPr>
      <w:r>
        <w:rPr>
          <w:rFonts w:ascii="Times New Roman"/>
          <w:b w:val="false"/>
          <w:i w:val="false"/>
          <w:color w:val="000000"/>
          <w:sz w:val="28"/>
        </w:rPr>
        <w:t>
      8) Номераторы вагонов - снятие и установка;</w:t>
      </w:r>
    </w:p>
    <w:bookmarkEnd w:id="11047"/>
    <w:bookmarkStart w:name="z11397" w:id="11048"/>
    <w:p>
      <w:pPr>
        <w:spacing w:after="0"/>
        <w:ind w:left="0"/>
        <w:jc w:val="both"/>
      </w:pPr>
      <w:r>
        <w:rPr>
          <w:rFonts w:ascii="Times New Roman"/>
          <w:b w:val="false"/>
          <w:i w:val="false"/>
          <w:color w:val="000000"/>
          <w:sz w:val="28"/>
        </w:rPr>
        <w:t>
      9) Панели резисторов - разборка;</w:t>
      </w:r>
    </w:p>
    <w:bookmarkEnd w:id="11048"/>
    <w:bookmarkStart w:name="z11398" w:id="11049"/>
    <w:p>
      <w:pPr>
        <w:spacing w:after="0"/>
        <w:ind w:left="0"/>
        <w:jc w:val="both"/>
      </w:pPr>
      <w:r>
        <w:rPr>
          <w:rFonts w:ascii="Times New Roman"/>
          <w:b w:val="false"/>
          <w:i w:val="false"/>
          <w:color w:val="000000"/>
          <w:sz w:val="28"/>
        </w:rPr>
        <w:t>
      10) Подшипники электрических машин - заправка смазкой;</w:t>
      </w:r>
    </w:p>
    <w:bookmarkEnd w:id="11049"/>
    <w:bookmarkStart w:name="z11399" w:id="11050"/>
    <w:p>
      <w:pPr>
        <w:spacing w:after="0"/>
        <w:ind w:left="0"/>
        <w:jc w:val="both"/>
      </w:pPr>
      <w:r>
        <w:rPr>
          <w:rFonts w:ascii="Times New Roman"/>
          <w:b w:val="false"/>
          <w:i w:val="false"/>
          <w:color w:val="000000"/>
          <w:sz w:val="28"/>
        </w:rPr>
        <w:t>
      11) Пускатели магнитные, электромагниты тормозные - ремонт;</w:t>
      </w:r>
    </w:p>
    <w:bookmarkEnd w:id="11050"/>
    <w:bookmarkStart w:name="z11400" w:id="11051"/>
    <w:p>
      <w:pPr>
        <w:spacing w:after="0"/>
        <w:ind w:left="0"/>
        <w:jc w:val="both"/>
      </w:pPr>
      <w:r>
        <w:rPr>
          <w:rFonts w:ascii="Times New Roman"/>
          <w:b w:val="false"/>
          <w:i w:val="false"/>
          <w:color w:val="000000"/>
          <w:sz w:val="28"/>
        </w:rPr>
        <w:t>
      12) Разъединители - снятие и установка;</w:t>
      </w:r>
    </w:p>
    <w:bookmarkEnd w:id="11051"/>
    <w:bookmarkStart w:name="z11401" w:id="11052"/>
    <w:p>
      <w:pPr>
        <w:spacing w:after="0"/>
        <w:ind w:left="0"/>
        <w:jc w:val="both"/>
      </w:pPr>
      <w:r>
        <w:rPr>
          <w:rFonts w:ascii="Times New Roman"/>
          <w:b w:val="false"/>
          <w:i w:val="false"/>
          <w:color w:val="000000"/>
          <w:sz w:val="28"/>
        </w:rPr>
        <w:t>
      13) Щиты и панели (распределители, силовые и групповые) - снятие и установка;</w:t>
      </w:r>
    </w:p>
    <w:bookmarkEnd w:id="11052"/>
    <w:bookmarkStart w:name="z11402" w:id="11053"/>
    <w:p>
      <w:pPr>
        <w:spacing w:after="0"/>
        <w:ind w:left="0"/>
        <w:jc w:val="both"/>
      </w:pPr>
      <w:r>
        <w:rPr>
          <w:rFonts w:ascii="Times New Roman"/>
          <w:b w:val="false"/>
          <w:i w:val="false"/>
          <w:color w:val="000000"/>
          <w:sz w:val="28"/>
        </w:rPr>
        <w:t>
      14) Электролампы, плафоны - снятие и установка.</w:t>
      </w:r>
    </w:p>
    <w:bookmarkEnd w:id="11053"/>
    <w:bookmarkStart w:name="z11403" w:id="11054"/>
    <w:p>
      <w:pPr>
        <w:spacing w:after="0"/>
        <w:ind w:left="0"/>
        <w:jc w:val="left"/>
      </w:pPr>
      <w:r>
        <w:rPr>
          <w:rFonts w:ascii="Times New Roman"/>
          <w:b/>
          <w:i w:val="false"/>
          <w:color w:val="000000"/>
        </w:rPr>
        <w:t xml:space="preserve"> 871. Слесарь - электрик по ремонту электрооборудования</w:t>
      </w:r>
      <w:r>
        <w:br/>
      </w:r>
      <w:r>
        <w:rPr>
          <w:rFonts w:ascii="Times New Roman"/>
          <w:b/>
          <w:i w:val="false"/>
          <w:color w:val="000000"/>
        </w:rPr>
        <w:t>3-й разряд</w:t>
      </w:r>
    </w:p>
    <w:bookmarkEnd w:id="11054"/>
    <w:bookmarkStart w:name="z11404" w:id="11055"/>
    <w:p>
      <w:pPr>
        <w:spacing w:after="0"/>
        <w:ind w:left="0"/>
        <w:jc w:val="both"/>
      </w:pPr>
      <w:r>
        <w:rPr>
          <w:rFonts w:ascii="Times New Roman"/>
          <w:b w:val="false"/>
          <w:i w:val="false"/>
          <w:color w:val="000000"/>
          <w:sz w:val="28"/>
        </w:rPr>
        <w:t>
      Характеристика работ. Разборка, ремонт и сборка узлов и аппаратов средней сложности, арматуры электроосвещения. Соединение деталей и узлов электромашин, электроаппаратов и электроприборов по схемам средней сложности. Лужение, пайка, изолирование, прокладка и сращивание электропроводов и кабелей. Управление подъемно-транспортными механизмами с пола, строповка грузов.</w:t>
      </w:r>
    </w:p>
    <w:bookmarkEnd w:id="11055"/>
    <w:bookmarkStart w:name="z11405" w:id="11056"/>
    <w:p>
      <w:pPr>
        <w:spacing w:after="0"/>
        <w:ind w:left="0"/>
        <w:jc w:val="both"/>
      </w:pPr>
      <w:r>
        <w:rPr>
          <w:rFonts w:ascii="Times New Roman"/>
          <w:b w:val="false"/>
          <w:i w:val="false"/>
          <w:color w:val="000000"/>
          <w:sz w:val="28"/>
        </w:rPr>
        <w:t>
      Должен знать: устройство и принцип работы обслуживаемых электромашин переменного и постоянного тока, электромонтажные схемы и пускорегулирующую аппаратуру средней сложности, способы наладки щеточного механизма электродвигателей, основные свойства обрабатываемых материалов, правила применения универсальных и специальных приспособлений, монтажного инструмента и используемых контрольно-измерительных инструментов.</w:t>
      </w:r>
    </w:p>
    <w:bookmarkEnd w:id="11056"/>
    <w:bookmarkStart w:name="z11406" w:id="11057"/>
    <w:p>
      <w:pPr>
        <w:spacing w:after="0"/>
        <w:ind w:left="0"/>
        <w:jc w:val="both"/>
      </w:pPr>
      <w:r>
        <w:rPr>
          <w:rFonts w:ascii="Times New Roman"/>
          <w:b w:val="false"/>
          <w:i w:val="false"/>
          <w:color w:val="000000"/>
          <w:sz w:val="28"/>
        </w:rPr>
        <w:t>
      Примеры работ:</w:t>
      </w:r>
    </w:p>
    <w:bookmarkEnd w:id="11057"/>
    <w:bookmarkStart w:name="z11407" w:id="11058"/>
    <w:p>
      <w:pPr>
        <w:spacing w:after="0"/>
        <w:ind w:left="0"/>
        <w:jc w:val="both"/>
      </w:pPr>
      <w:r>
        <w:rPr>
          <w:rFonts w:ascii="Times New Roman"/>
          <w:b w:val="false"/>
          <w:i w:val="false"/>
          <w:color w:val="000000"/>
          <w:sz w:val="28"/>
        </w:rPr>
        <w:t>
      1) Aмперметры, вольтметры - снятие, установка с проверкой;</w:t>
      </w:r>
    </w:p>
    <w:bookmarkEnd w:id="11058"/>
    <w:bookmarkStart w:name="z11408" w:id="11059"/>
    <w:p>
      <w:pPr>
        <w:spacing w:after="0"/>
        <w:ind w:left="0"/>
        <w:jc w:val="both"/>
      </w:pPr>
      <w:r>
        <w:rPr>
          <w:rFonts w:ascii="Times New Roman"/>
          <w:b w:val="false"/>
          <w:i w:val="false"/>
          <w:color w:val="000000"/>
          <w:sz w:val="28"/>
        </w:rPr>
        <w:t>
      2) Выпрямители селеновые - снятие и установка;</w:t>
      </w:r>
    </w:p>
    <w:bookmarkEnd w:id="11059"/>
    <w:bookmarkStart w:name="z11409" w:id="11060"/>
    <w:p>
      <w:pPr>
        <w:spacing w:after="0"/>
        <w:ind w:left="0"/>
        <w:jc w:val="both"/>
      </w:pPr>
      <w:r>
        <w:rPr>
          <w:rFonts w:ascii="Times New Roman"/>
          <w:b w:val="false"/>
          <w:i w:val="false"/>
          <w:color w:val="000000"/>
          <w:sz w:val="28"/>
        </w:rPr>
        <w:t>
      3) Зажимы низковольтных предохранителей, рукава токоприемников - изготовление;</w:t>
      </w:r>
    </w:p>
    <w:bookmarkEnd w:id="11060"/>
    <w:bookmarkStart w:name="z11410" w:id="11061"/>
    <w:p>
      <w:pPr>
        <w:spacing w:after="0"/>
        <w:ind w:left="0"/>
        <w:jc w:val="both"/>
      </w:pPr>
      <w:r>
        <w:rPr>
          <w:rFonts w:ascii="Times New Roman"/>
          <w:b w:val="false"/>
          <w:i w:val="false"/>
          <w:color w:val="000000"/>
          <w:sz w:val="28"/>
        </w:rPr>
        <w:t>
      4) Контакторы блокировочные - разборка и сборка;</w:t>
      </w:r>
    </w:p>
    <w:bookmarkEnd w:id="11061"/>
    <w:bookmarkStart w:name="z11411" w:id="11062"/>
    <w:p>
      <w:pPr>
        <w:spacing w:after="0"/>
        <w:ind w:left="0"/>
        <w:jc w:val="both"/>
      </w:pPr>
      <w:r>
        <w:rPr>
          <w:rFonts w:ascii="Times New Roman"/>
          <w:b w:val="false"/>
          <w:i w:val="false"/>
          <w:color w:val="000000"/>
          <w:sz w:val="28"/>
        </w:rPr>
        <w:t>
      5) Коробки парораспределительные, лопатки рабочих колес, конденсаторные и паропроводные трубы, вентиляторы турбогенераторов паровозов - снятие, установка;</w:t>
      </w:r>
    </w:p>
    <w:bookmarkEnd w:id="11062"/>
    <w:bookmarkStart w:name="z11412" w:id="11063"/>
    <w:p>
      <w:pPr>
        <w:spacing w:after="0"/>
        <w:ind w:left="0"/>
        <w:jc w:val="both"/>
      </w:pPr>
      <w:r>
        <w:rPr>
          <w:rFonts w:ascii="Times New Roman"/>
          <w:b w:val="false"/>
          <w:i w:val="false"/>
          <w:color w:val="000000"/>
          <w:sz w:val="28"/>
        </w:rPr>
        <w:t>
      6) Подшипники электрических машин - выпрессовка;</w:t>
      </w:r>
    </w:p>
    <w:bookmarkEnd w:id="11063"/>
    <w:bookmarkStart w:name="z11413" w:id="11064"/>
    <w:p>
      <w:pPr>
        <w:spacing w:after="0"/>
        <w:ind w:left="0"/>
        <w:jc w:val="both"/>
      </w:pPr>
      <w:r>
        <w:rPr>
          <w:rFonts w:ascii="Times New Roman"/>
          <w:b w:val="false"/>
          <w:i w:val="false"/>
          <w:color w:val="000000"/>
          <w:sz w:val="28"/>
        </w:rPr>
        <w:t>
      7) Полозы токоприемников электровозов - заправка смазкой;</w:t>
      </w:r>
    </w:p>
    <w:bookmarkEnd w:id="11064"/>
    <w:bookmarkStart w:name="z11414" w:id="11065"/>
    <w:p>
      <w:pPr>
        <w:spacing w:after="0"/>
        <w:ind w:left="0"/>
        <w:jc w:val="both"/>
      </w:pPr>
      <w:r>
        <w:rPr>
          <w:rFonts w:ascii="Times New Roman"/>
          <w:b w:val="false"/>
          <w:i w:val="false"/>
          <w:color w:val="000000"/>
          <w:sz w:val="28"/>
        </w:rPr>
        <w:t>
      8) Предохранители (кроме фарфоровых) - перезарядка;</w:t>
      </w:r>
    </w:p>
    <w:bookmarkEnd w:id="11065"/>
    <w:bookmarkStart w:name="z11415" w:id="11066"/>
    <w:p>
      <w:pPr>
        <w:spacing w:after="0"/>
        <w:ind w:left="0"/>
        <w:jc w:val="both"/>
      </w:pPr>
      <w:r>
        <w:rPr>
          <w:rFonts w:ascii="Times New Roman"/>
          <w:b w:val="false"/>
          <w:i w:val="false"/>
          <w:color w:val="000000"/>
          <w:sz w:val="28"/>
        </w:rPr>
        <w:t>
      9) Разъединители и изоляторы крышевые, рукава токоприемников, клапаны редукционные, электропневматические, цилиндры воздушные токоприемников, разрядники всех типов электровозов - снятие, установка;</w:t>
      </w:r>
    </w:p>
    <w:bookmarkEnd w:id="11066"/>
    <w:bookmarkStart w:name="z11416" w:id="11067"/>
    <w:p>
      <w:pPr>
        <w:spacing w:after="0"/>
        <w:ind w:left="0"/>
        <w:jc w:val="both"/>
      </w:pPr>
      <w:r>
        <w:rPr>
          <w:rFonts w:ascii="Times New Roman"/>
          <w:b w:val="false"/>
          <w:i w:val="false"/>
          <w:color w:val="000000"/>
          <w:sz w:val="28"/>
        </w:rPr>
        <w:t>
      10) Разъединители, патроны, розетки и выключатели электроосвещения, прожекторы, фары, педали - ремонт и сборка;</w:t>
      </w:r>
    </w:p>
    <w:bookmarkEnd w:id="11067"/>
    <w:bookmarkStart w:name="z11417" w:id="11068"/>
    <w:p>
      <w:pPr>
        <w:spacing w:after="0"/>
        <w:ind w:left="0"/>
        <w:jc w:val="both"/>
      </w:pPr>
      <w:r>
        <w:rPr>
          <w:rFonts w:ascii="Times New Roman"/>
          <w:b w:val="false"/>
          <w:i w:val="false"/>
          <w:color w:val="000000"/>
          <w:sz w:val="28"/>
        </w:rPr>
        <w:t>
      11) Реостаты пусковые и регулировочные вагонов - снятие и установка;</w:t>
      </w:r>
    </w:p>
    <w:bookmarkEnd w:id="11068"/>
    <w:bookmarkStart w:name="z11418" w:id="11069"/>
    <w:p>
      <w:pPr>
        <w:spacing w:after="0"/>
        <w:ind w:left="0"/>
        <w:jc w:val="both"/>
      </w:pPr>
      <w:r>
        <w:rPr>
          <w:rFonts w:ascii="Times New Roman"/>
          <w:b w:val="false"/>
          <w:i w:val="false"/>
          <w:color w:val="000000"/>
          <w:sz w:val="28"/>
        </w:rPr>
        <w:t>
      12) Рукоятки бдительности - разборка, ремонт и сборка;</w:t>
      </w:r>
    </w:p>
    <w:bookmarkEnd w:id="11069"/>
    <w:bookmarkStart w:name="z11419" w:id="11070"/>
    <w:p>
      <w:pPr>
        <w:spacing w:after="0"/>
        <w:ind w:left="0"/>
        <w:jc w:val="both"/>
      </w:pPr>
      <w:r>
        <w:rPr>
          <w:rFonts w:ascii="Times New Roman"/>
          <w:b w:val="false"/>
          <w:i w:val="false"/>
          <w:color w:val="000000"/>
          <w:sz w:val="28"/>
        </w:rPr>
        <w:t>
      13) Секции якорей тяговых электродвигателей и электрических машин - изготовление;</w:t>
      </w:r>
    </w:p>
    <w:bookmarkEnd w:id="11070"/>
    <w:bookmarkStart w:name="z11420" w:id="11071"/>
    <w:p>
      <w:pPr>
        <w:spacing w:after="0"/>
        <w:ind w:left="0"/>
        <w:jc w:val="both"/>
      </w:pPr>
      <w:r>
        <w:rPr>
          <w:rFonts w:ascii="Times New Roman"/>
          <w:b w:val="false"/>
          <w:i w:val="false"/>
          <w:color w:val="000000"/>
          <w:sz w:val="28"/>
        </w:rPr>
        <w:t>
      14) Сердечники полюсов и катушек - выпрессовка и запрессовка;</w:t>
      </w:r>
    </w:p>
    <w:bookmarkEnd w:id="11071"/>
    <w:bookmarkStart w:name="z11421" w:id="11072"/>
    <w:p>
      <w:pPr>
        <w:spacing w:after="0"/>
        <w:ind w:left="0"/>
        <w:jc w:val="both"/>
      </w:pPr>
      <w:r>
        <w:rPr>
          <w:rFonts w:ascii="Times New Roman"/>
          <w:b w:val="false"/>
          <w:i w:val="false"/>
          <w:color w:val="000000"/>
          <w:sz w:val="28"/>
        </w:rPr>
        <w:t>
      15) Термометры сопротивлений рефрижераторных поездов (секций) и вагонов с кондиционированием воздуха - разборка, комплектование;</w:t>
      </w:r>
    </w:p>
    <w:bookmarkEnd w:id="11072"/>
    <w:bookmarkStart w:name="z11422" w:id="11073"/>
    <w:p>
      <w:pPr>
        <w:spacing w:after="0"/>
        <w:ind w:left="0"/>
        <w:jc w:val="both"/>
      </w:pPr>
      <w:r>
        <w:rPr>
          <w:rFonts w:ascii="Times New Roman"/>
          <w:b w:val="false"/>
          <w:i w:val="false"/>
          <w:color w:val="000000"/>
          <w:sz w:val="28"/>
        </w:rPr>
        <w:t>
      16) Токоприемники - смена полозов;</w:t>
      </w:r>
    </w:p>
    <w:bookmarkEnd w:id="11073"/>
    <w:bookmarkStart w:name="z11423" w:id="11074"/>
    <w:p>
      <w:pPr>
        <w:spacing w:after="0"/>
        <w:ind w:left="0"/>
        <w:jc w:val="both"/>
      </w:pPr>
      <w:r>
        <w:rPr>
          <w:rFonts w:ascii="Times New Roman"/>
          <w:b w:val="false"/>
          <w:i w:val="false"/>
          <w:color w:val="000000"/>
          <w:sz w:val="28"/>
        </w:rPr>
        <w:t>
      17) Устройства подвагонные распределительные рефрижераторных поездов (секций) - снятие и установка;</w:t>
      </w:r>
    </w:p>
    <w:bookmarkEnd w:id="11074"/>
    <w:bookmarkStart w:name="z11424" w:id="11075"/>
    <w:p>
      <w:pPr>
        <w:spacing w:after="0"/>
        <w:ind w:left="0"/>
        <w:jc w:val="both"/>
      </w:pPr>
      <w:r>
        <w:rPr>
          <w:rFonts w:ascii="Times New Roman"/>
          <w:b w:val="false"/>
          <w:i w:val="false"/>
          <w:color w:val="000000"/>
          <w:sz w:val="28"/>
        </w:rPr>
        <w:t>
      18) Шунты, ножи, наконечники и перемычки электрических аппаратов и электрических машин - изготовление и установка;</w:t>
      </w:r>
    </w:p>
    <w:bookmarkEnd w:id="11075"/>
    <w:bookmarkStart w:name="z11425" w:id="11076"/>
    <w:p>
      <w:pPr>
        <w:spacing w:after="0"/>
        <w:ind w:left="0"/>
        <w:jc w:val="both"/>
      </w:pPr>
      <w:r>
        <w:rPr>
          <w:rFonts w:ascii="Times New Roman"/>
          <w:b w:val="false"/>
          <w:i w:val="false"/>
          <w:color w:val="000000"/>
          <w:sz w:val="28"/>
        </w:rPr>
        <w:t>
      19) Электрические печи, ящики линейных и мостовых контакторов, блоки резисторов - снятие;</w:t>
      </w:r>
    </w:p>
    <w:bookmarkEnd w:id="11076"/>
    <w:bookmarkStart w:name="z11426" w:id="11077"/>
    <w:p>
      <w:pPr>
        <w:spacing w:after="0"/>
        <w:ind w:left="0"/>
        <w:jc w:val="both"/>
      </w:pPr>
      <w:r>
        <w:rPr>
          <w:rFonts w:ascii="Times New Roman"/>
          <w:b w:val="false"/>
          <w:i w:val="false"/>
          <w:color w:val="000000"/>
          <w:sz w:val="28"/>
        </w:rPr>
        <w:t>
      20) Электропровода на вагонах - прокладка и крепление.</w:t>
      </w:r>
    </w:p>
    <w:bookmarkEnd w:id="11077"/>
    <w:bookmarkStart w:name="z11427" w:id="11078"/>
    <w:p>
      <w:pPr>
        <w:spacing w:after="0"/>
        <w:ind w:left="0"/>
        <w:jc w:val="left"/>
      </w:pPr>
      <w:r>
        <w:rPr>
          <w:rFonts w:ascii="Times New Roman"/>
          <w:b/>
          <w:i w:val="false"/>
          <w:color w:val="000000"/>
        </w:rPr>
        <w:t xml:space="preserve"> 872. Слесарь - электрик по ремонту электрооборудования</w:t>
      </w:r>
      <w:r>
        <w:br/>
      </w:r>
      <w:r>
        <w:rPr>
          <w:rFonts w:ascii="Times New Roman"/>
          <w:b/>
          <w:i w:val="false"/>
          <w:color w:val="000000"/>
        </w:rPr>
        <w:t>4-й разряд</w:t>
      </w:r>
    </w:p>
    <w:bookmarkEnd w:id="11078"/>
    <w:bookmarkStart w:name="z11428" w:id="11079"/>
    <w:p>
      <w:pPr>
        <w:spacing w:after="0"/>
        <w:ind w:left="0"/>
        <w:jc w:val="both"/>
      </w:pPr>
      <w:r>
        <w:rPr>
          <w:rFonts w:ascii="Times New Roman"/>
          <w:b w:val="false"/>
          <w:i w:val="false"/>
          <w:color w:val="000000"/>
          <w:sz w:val="28"/>
        </w:rPr>
        <w:t>
      Характеристика работ. Разборка, ремонт и сборка сложных деталей и узлов электромашин, электроприборов и электроаппаратов в условиях тугих и скользящих посадок. Соединение деталей и узлов электромашин, электроаппаратов и электроприборов по сложным схемам. Заземление и зануление электросиловых установок. Испытание отремонтированных электромашин, электроаппаратов и электроприборов. Составление дефектных ведомостей.</w:t>
      </w:r>
    </w:p>
    <w:bookmarkEnd w:id="11079"/>
    <w:bookmarkStart w:name="z11429" w:id="11080"/>
    <w:p>
      <w:pPr>
        <w:spacing w:after="0"/>
        <w:ind w:left="0"/>
        <w:jc w:val="both"/>
      </w:pPr>
      <w:r>
        <w:rPr>
          <w:rFonts w:ascii="Times New Roman"/>
          <w:b w:val="false"/>
          <w:i w:val="false"/>
          <w:color w:val="000000"/>
          <w:sz w:val="28"/>
        </w:rPr>
        <w:t>
      Должен знать: устройство и назначение сложных электромашин, электроаппаратов и электроприборов, сложные электромонтажные схемы соединений деталей и узлов, технические условия на испытание отремонтированных электромашин, электроаппаратов и электроприборов.</w:t>
      </w:r>
    </w:p>
    <w:bookmarkEnd w:id="11080"/>
    <w:bookmarkStart w:name="z11430" w:id="11081"/>
    <w:p>
      <w:pPr>
        <w:spacing w:after="0"/>
        <w:ind w:left="0"/>
        <w:jc w:val="both"/>
      </w:pPr>
      <w:r>
        <w:rPr>
          <w:rFonts w:ascii="Times New Roman"/>
          <w:b w:val="false"/>
          <w:i w:val="false"/>
          <w:color w:val="000000"/>
          <w:sz w:val="28"/>
        </w:rPr>
        <w:t>
      Примеры работ:</w:t>
      </w:r>
    </w:p>
    <w:bookmarkEnd w:id="11081"/>
    <w:bookmarkStart w:name="z11431" w:id="11082"/>
    <w:p>
      <w:pPr>
        <w:spacing w:after="0"/>
        <w:ind w:left="0"/>
        <w:jc w:val="both"/>
      </w:pPr>
      <w:r>
        <w:rPr>
          <w:rFonts w:ascii="Times New Roman"/>
          <w:b w:val="false"/>
          <w:i w:val="false"/>
          <w:color w:val="000000"/>
          <w:sz w:val="28"/>
        </w:rPr>
        <w:t>
      1) Камеры дугогасительные - разборка, ремонт и сборка;</w:t>
      </w:r>
    </w:p>
    <w:bookmarkEnd w:id="11082"/>
    <w:bookmarkStart w:name="z11432" w:id="11083"/>
    <w:p>
      <w:pPr>
        <w:spacing w:after="0"/>
        <w:ind w:left="0"/>
        <w:jc w:val="both"/>
      </w:pPr>
      <w:r>
        <w:rPr>
          <w:rFonts w:ascii="Times New Roman"/>
          <w:b w:val="false"/>
          <w:i w:val="false"/>
          <w:color w:val="000000"/>
          <w:sz w:val="28"/>
        </w:rPr>
        <w:t>
      2) Коллекторы тяговых генераторов тепловозов, тягоэлектродвигателей и вспомогательных машин - продороживание;</w:t>
      </w:r>
    </w:p>
    <w:bookmarkEnd w:id="11083"/>
    <w:bookmarkStart w:name="z11433" w:id="11084"/>
    <w:p>
      <w:pPr>
        <w:spacing w:after="0"/>
        <w:ind w:left="0"/>
        <w:jc w:val="both"/>
      </w:pPr>
      <w:r>
        <w:rPr>
          <w:rFonts w:ascii="Times New Roman"/>
          <w:b w:val="false"/>
          <w:i w:val="false"/>
          <w:color w:val="000000"/>
          <w:sz w:val="28"/>
        </w:rPr>
        <w:t>
      3) Коробки парораспределительные, лопатки рабочих колес турбогенераторов паровозов - разборка, ремонт, сборка;</w:t>
      </w:r>
    </w:p>
    <w:bookmarkEnd w:id="11084"/>
    <w:bookmarkStart w:name="z11434" w:id="11085"/>
    <w:p>
      <w:pPr>
        <w:spacing w:after="0"/>
        <w:ind w:left="0"/>
        <w:jc w:val="both"/>
      </w:pPr>
      <w:r>
        <w:rPr>
          <w:rFonts w:ascii="Times New Roman"/>
          <w:b w:val="false"/>
          <w:i w:val="false"/>
          <w:color w:val="000000"/>
          <w:sz w:val="28"/>
        </w:rPr>
        <w:t>
      4) Панели, щиты с аппаратурой - снятие, установка;</w:t>
      </w:r>
    </w:p>
    <w:bookmarkEnd w:id="11085"/>
    <w:bookmarkStart w:name="z11435" w:id="11086"/>
    <w:p>
      <w:pPr>
        <w:spacing w:after="0"/>
        <w:ind w:left="0"/>
        <w:jc w:val="both"/>
      </w:pPr>
      <w:r>
        <w:rPr>
          <w:rFonts w:ascii="Times New Roman"/>
          <w:b w:val="false"/>
          <w:i w:val="false"/>
          <w:color w:val="000000"/>
          <w:sz w:val="28"/>
        </w:rPr>
        <w:t>
      5) Пластины якорей коллекторные электромашин - пайка "петушков";</w:t>
      </w:r>
    </w:p>
    <w:bookmarkEnd w:id="11086"/>
    <w:bookmarkStart w:name="z11436" w:id="11087"/>
    <w:p>
      <w:pPr>
        <w:spacing w:after="0"/>
        <w:ind w:left="0"/>
        <w:jc w:val="both"/>
      </w:pPr>
      <w:r>
        <w:rPr>
          <w:rFonts w:ascii="Times New Roman"/>
          <w:b w:val="false"/>
          <w:i w:val="false"/>
          <w:color w:val="000000"/>
          <w:sz w:val="28"/>
        </w:rPr>
        <w:t>
      6) Полозы токоприемников - сборка новых и ремонт с выправкой на оправке;</w:t>
      </w:r>
    </w:p>
    <w:bookmarkEnd w:id="11087"/>
    <w:bookmarkStart w:name="z11437" w:id="11088"/>
    <w:p>
      <w:pPr>
        <w:spacing w:after="0"/>
        <w:ind w:left="0"/>
        <w:jc w:val="both"/>
      </w:pPr>
      <w:r>
        <w:rPr>
          <w:rFonts w:ascii="Times New Roman"/>
          <w:b w:val="false"/>
          <w:i w:val="false"/>
          <w:color w:val="000000"/>
          <w:sz w:val="28"/>
        </w:rPr>
        <w:t>
      7) Разрядники всех типов - ремонт, испытание;</w:t>
      </w:r>
    </w:p>
    <w:bookmarkEnd w:id="11088"/>
    <w:bookmarkStart w:name="z11438" w:id="11089"/>
    <w:p>
      <w:pPr>
        <w:spacing w:after="0"/>
        <w:ind w:left="0"/>
        <w:jc w:val="both"/>
      </w:pPr>
      <w:r>
        <w:rPr>
          <w:rFonts w:ascii="Times New Roman"/>
          <w:b w:val="false"/>
          <w:i w:val="false"/>
          <w:color w:val="000000"/>
          <w:sz w:val="28"/>
        </w:rPr>
        <w:t>
      8) Рамы верхние и нижние токоприемников - изготовление;</w:t>
      </w:r>
    </w:p>
    <w:bookmarkEnd w:id="11089"/>
    <w:bookmarkStart w:name="z11439" w:id="11090"/>
    <w:p>
      <w:pPr>
        <w:spacing w:after="0"/>
        <w:ind w:left="0"/>
        <w:jc w:val="both"/>
      </w:pPr>
      <w:r>
        <w:rPr>
          <w:rFonts w:ascii="Times New Roman"/>
          <w:b w:val="false"/>
          <w:i w:val="false"/>
          <w:color w:val="000000"/>
          <w:sz w:val="28"/>
        </w:rPr>
        <w:t>
      9) Реакторы сглаживающие тяговых электродвигателей и вспомогательных электромашин, якоря электромашин, контроллеры, приводы групповых переключателей, реле всех типов - снятие, установка;</w:t>
      </w:r>
    </w:p>
    <w:bookmarkEnd w:id="11090"/>
    <w:bookmarkStart w:name="z11440" w:id="11091"/>
    <w:p>
      <w:pPr>
        <w:spacing w:after="0"/>
        <w:ind w:left="0"/>
        <w:jc w:val="both"/>
      </w:pPr>
      <w:r>
        <w:rPr>
          <w:rFonts w:ascii="Times New Roman"/>
          <w:b w:val="false"/>
          <w:i w:val="false"/>
          <w:color w:val="000000"/>
          <w:sz w:val="28"/>
        </w:rPr>
        <w:t>
      10) Схемы монтажные - составление, изготовление;</w:t>
      </w:r>
    </w:p>
    <w:bookmarkEnd w:id="11091"/>
    <w:bookmarkStart w:name="z11441" w:id="11092"/>
    <w:p>
      <w:pPr>
        <w:spacing w:after="0"/>
        <w:ind w:left="0"/>
        <w:jc w:val="both"/>
      </w:pPr>
      <w:r>
        <w:rPr>
          <w:rFonts w:ascii="Times New Roman"/>
          <w:b w:val="false"/>
          <w:i w:val="false"/>
          <w:color w:val="000000"/>
          <w:sz w:val="28"/>
        </w:rPr>
        <w:t>
      11) Токоприемники, фазорасщепители электровозов - снятие, установка;</w:t>
      </w:r>
    </w:p>
    <w:bookmarkEnd w:id="11092"/>
    <w:bookmarkStart w:name="z11442" w:id="11093"/>
    <w:p>
      <w:pPr>
        <w:spacing w:after="0"/>
        <w:ind w:left="0"/>
        <w:jc w:val="both"/>
      </w:pPr>
      <w:r>
        <w:rPr>
          <w:rFonts w:ascii="Times New Roman"/>
          <w:b w:val="false"/>
          <w:i w:val="false"/>
          <w:color w:val="000000"/>
          <w:sz w:val="28"/>
        </w:rPr>
        <w:t>
      12) Турбогенераторы, центробежные регуляторы турбогенераторов паровозов - снятие, установка;</w:t>
      </w:r>
    </w:p>
    <w:bookmarkEnd w:id="11093"/>
    <w:bookmarkStart w:name="z11443" w:id="11094"/>
    <w:p>
      <w:pPr>
        <w:spacing w:after="0"/>
        <w:ind w:left="0"/>
        <w:jc w:val="both"/>
      </w:pPr>
      <w:r>
        <w:rPr>
          <w:rFonts w:ascii="Times New Roman"/>
          <w:b w:val="false"/>
          <w:i w:val="false"/>
          <w:color w:val="000000"/>
          <w:sz w:val="28"/>
        </w:rPr>
        <w:t>
      13) Установки мотор-вентиляционные вагонов - снятие, установка;</w:t>
      </w:r>
    </w:p>
    <w:bookmarkEnd w:id="11094"/>
    <w:bookmarkStart w:name="z11444" w:id="11095"/>
    <w:p>
      <w:pPr>
        <w:spacing w:after="0"/>
        <w:ind w:left="0"/>
        <w:jc w:val="both"/>
      </w:pPr>
      <w:r>
        <w:rPr>
          <w:rFonts w:ascii="Times New Roman"/>
          <w:b w:val="false"/>
          <w:i w:val="false"/>
          <w:color w:val="000000"/>
          <w:sz w:val="28"/>
        </w:rPr>
        <w:t>
      14) Установки противопожарные - осмотр, разборка, ремонт, сборка, проверка;</w:t>
      </w:r>
    </w:p>
    <w:bookmarkEnd w:id="11095"/>
    <w:bookmarkStart w:name="z11445" w:id="11096"/>
    <w:p>
      <w:pPr>
        <w:spacing w:after="0"/>
        <w:ind w:left="0"/>
        <w:jc w:val="both"/>
      </w:pPr>
      <w:r>
        <w:rPr>
          <w:rFonts w:ascii="Times New Roman"/>
          <w:b w:val="false"/>
          <w:i w:val="false"/>
          <w:color w:val="000000"/>
          <w:sz w:val="28"/>
        </w:rPr>
        <w:t>
      15) Шестерни валов тяговых двигателей, валы и коллекторы электромашин всех систем - выпрессовка;</w:t>
      </w:r>
    </w:p>
    <w:bookmarkEnd w:id="11096"/>
    <w:bookmarkStart w:name="z11446" w:id="11097"/>
    <w:p>
      <w:pPr>
        <w:spacing w:after="0"/>
        <w:ind w:left="0"/>
        <w:jc w:val="both"/>
      </w:pPr>
      <w:r>
        <w:rPr>
          <w:rFonts w:ascii="Times New Roman"/>
          <w:b w:val="false"/>
          <w:i w:val="false"/>
          <w:color w:val="000000"/>
          <w:sz w:val="28"/>
        </w:rPr>
        <w:t>
      16) Щетки электромашин - притирка и регулировка;</w:t>
      </w:r>
    </w:p>
    <w:bookmarkEnd w:id="11097"/>
    <w:bookmarkStart w:name="z11447" w:id="11098"/>
    <w:p>
      <w:pPr>
        <w:spacing w:after="0"/>
        <w:ind w:left="0"/>
        <w:jc w:val="both"/>
      </w:pPr>
      <w:r>
        <w:rPr>
          <w:rFonts w:ascii="Times New Roman"/>
          <w:b w:val="false"/>
          <w:i w:val="false"/>
          <w:color w:val="000000"/>
          <w:sz w:val="28"/>
        </w:rPr>
        <w:t>
      17) Ящики линейных и мостовых контакторов, блоки резисторов - установка.</w:t>
      </w:r>
    </w:p>
    <w:bookmarkEnd w:id="11098"/>
    <w:bookmarkStart w:name="z11448" w:id="11099"/>
    <w:p>
      <w:pPr>
        <w:spacing w:after="0"/>
        <w:ind w:left="0"/>
        <w:jc w:val="left"/>
      </w:pPr>
      <w:r>
        <w:rPr>
          <w:rFonts w:ascii="Times New Roman"/>
          <w:b/>
          <w:i w:val="false"/>
          <w:color w:val="000000"/>
        </w:rPr>
        <w:t xml:space="preserve"> 873. Слесарь - электрик по ремонту электрооборудования</w:t>
      </w:r>
      <w:r>
        <w:br/>
      </w:r>
      <w:r>
        <w:rPr>
          <w:rFonts w:ascii="Times New Roman"/>
          <w:b/>
          <w:i w:val="false"/>
          <w:color w:val="000000"/>
        </w:rPr>
        <w:t>5-й разряд</w:t>
      </w:r>
    </w:p>
    <w:bookmarkEnd w:id="11099"/>
    <w:bookmarkStart w:name="z11449" w:id="11100"/>
    <w:p>
      <w:pPr>
        <w:spacing w:after="0"/>
        <w:ind w:left="0"/>
        <w:jc w:val="both"/>
      </w:pPr>
      <w:r>
        <w:rPr>
          <w:rFonts w:ascii="Times New Roman"/>
          <w:b w:val="false"/>
          <w:i w:val="false"/>
          <w:color w:val="000000"/>
          <w:sz w:val="28"/>
        </w:rPr>
        <w:t>
      Характеристика работ. Разборка, ремонт, сборка сложных деталей и узлов электромашин, электроаппаратов и электроприборов в условиях всех типов посадок. Изготовление сложных монтажных схем. Регулировка и испытание собранных узлов электромашин, электроаппаратов и электроприборов.</w:t>
      </w:r>
    </w:p>
    <w:bookmarkEnd w:id="11100"/>
    <w:bookmarkStart w:name="z11450" w:id="11101"/>
    <w:p>
      <w:pPr>
        <w:spacing w:after="0"/>
        <w:ind w:left="0"/>
        <w:jc w:val="both"/>
      </w:pPr>
      <w:r>
        <w:rPr>
          <w:rFonts w:ascii="Times New Roman"/>
          <w:b w:val="false"/>
          <w:i w:val="false"/>
          <w:color w:val="000000"/>
          <w:sz w:val="28"/>
        </w:rPr>
        <w:t>
      Должен знать: назначение, устройство и взаимодействие узлов и групп сложных электромашин, электроаппаратов и электроприборов, способы сборки сложных узлов электромашин, электроаппаратов и электроприборов, сложные электромонтажные схемы соединений деталей и узлов, технические условия на сборку и испытание отремонтированных узлов.</w:t>
      </w:r>
    </w:p>
    <w:bookmarkEnd w:id="11101"/>
    <w:bookmarkStart w:name="z11451" w:id="11102"/>
    <w:p>
      <w:pPr>
        <w:spacing w:after="0"/>
        <w:ind w:left="0"/>
        <w:jc w:val="both"/>
      </w:pPr>
      <w:r>
        <w:rPr>
          <w:rFonts w:ascii="Times New Roman"/>
          <w:b w:val="false"/>
          <w:i w:val="false"/>
          <w:color w:val="000000"/>
          <w:sz w:val="28"/>
        </w:rPr>
        <w:t>
      Примеры работ:</w:t>
      </w:r>
    </w:p>
    <w:bookmarkEnd w:id="11102"/>
    <w:bookmarkStart w:name="z11452" w:id="11103"/>
    <w:p>
      <w:pPr>
        <w:spacing w:after="0"/>
        <w:ind w:left="0"/>
        <w:jc w:val="both"/>
      </w:pPr>
      <w:r>
        <w:rPr>
          <w:rFonts w:ascii="Times New Roman"/>
          <w:b w:val="false"/>
          <w:i w:val="false"/>
          <w:color w:val="000000"/>
          <w:sz w:val="28"/>
        </w:rPr>
        <w:t>
      1) Включатели воздушные однополюсные и быстродействующие - снятие, ремонт, установка;</w:t>
      </w:r>
    </w:p>
    <w:bookmarkEnd w:id="11103"/>
    <w:bookmarkStart w:name="z11453" w:id="11104"/>
    <w:p>
      <w:pPr>
        <w:spacing w:after="0"/>
        <w:ind w:left="0"/>
        <w:jc w:val="both"/>
      </w:pPr>
      <w:r>
        <w:rPr>
          <w:rFonts w:ascii="Times New Roman"/>
          <w:b w:val="false"/>
          <w:i w:val="false"/>
          <w:color w:val="000000"/>
          <w:sz w:val="28"/>
        </w:rPr>
        <w:t>
      2) Выпрямители селеновые - испытание;</w:t>
      </w:r>
    </w:p>
    <w:bookmarkEnd w:id="11104"/>
    <w:bookmarkStart w:name="z11454" w:id="11105"/>
    <w:p>
      <w:pPr>
        <w:spacing w:after="0"/>
        <w:ind w:left="0"/>
        <w:jc w:val="both"/>
      </w:pPr>
      <w:r>
        <w:rPr>
          <w:rFonts w:ascii="Times New Roman"/>
          <w:b w:val="false"/>
          <w:i w:val="false"/>
          <w:color w:val="000000"/>
          <w:sz w:val="28"/>
        </w:rPr>
        <w:t>
      3) Каретки и шарнирные соединения токоприемников - ремонт, сборка;</w:t>
      </w:r>
    </w:p>
    <w:bookmarkEnd w:id="11105"/>
    <w:bookmarkStart w:name="z11455" w:id="11106"/>
    <w:p>
      <w:pPr>
        <w:spacing w:after="0"/>
        <w:ind w:left="0"/>
        <w:jc w:val="both"/>
      </w:pPr>
      <w:r>
        <w:rPr>
          <w:rFonts w:ascii="Times New Roman"/>
          <w:b w:val="false"/>
          <w:i w:val="false"/>
          <w:color w:val="000000"/>
          <w:sz w:val="28"/>
        </w:rPr>
        <w:t>
      4) Контроллеры дистанционные температур вагонов - разборка, ремонт, сборка;</w:t>
      </w:r>
    </w:p>
    <w:bookmarkEnd w:id="11106"/>
    <w:bookmarkStart w:name="z11456" w:id="11107"/>
    <w:p>
      <w:pPr>
        <w:spacing w:after="0"/>
        <w:ind w:left="0"/>
        <w:jc w:val="both"/>
      </w:pPr>
      <w:r>
        <w:rPr>
          <w:rFonts w:ascii="Times New Roman"/>
          <w:b w:val="false"/>
          <w:i w:val="false"/>
          <w:color w:val="000000"/>
          <w:sz w:val="28"/>
        </w:rPr>
        <w:t>
      5) Мотор-вентиляционные установки всех систем, умформеры, электронагревательные и распределительные устройства вагонов, генераторы преобразователей тока систем люменисцентного освещения и преобразователей для бритья, устройства контроля температуры нагрева букс (термодатчики), электроагрегаты системы отопления, электродвигатели установок кондиционирования воздуха, приборов автоматики, электродвигатели холодильных установок вагонов всех типов - разборка, ремонт, сборка;</w:t>
      </w:r>
    </w:p>
    <w:bookmarkEnd w:id="11107"/>
    <w:bookmarkStart w:name="z11457" w:id="11108"/>
    <w:p>
      <w:pPr>
        <w:spacing w:after="0"/>
        <w:ind w:left="0"/>
        <w:jc w:val="both"/>
      </w:pPr>
      <w:r>
        <w:rPr>
          <w:rFonts w:ascii="Times New Roman"/>
          <w:b w:val="false"/>
          <w:i w:val="false"/>
          <w:color w:val="000000"/>
          <w:sz w:val="28"/>
        </w:rPr>
        <w:t>
      6) Муфты (пакеты) соединений валов генераторов и других электрических машин, рукоятки бдительности - проверка, регулировка взаимодействия;</w:t>
      </w:r>
    </w:p>
    <w:bookmarkEnd w:id="11108"/>
    <w:bookmarkStart w:name="z11458" w:id="11109"/>
    <w:p>
      <w:pPr>
        <w:spacing w:after="0"/>
        <w:ind w:left="0"/>
        <w:jc w:val="both"/>
      </w:pPr>
      <w:r>
        <w:rPr>
          <w:rFonts w:ascii="Times New Roman"/>
          <w:b w:val="false"/>
          <w:i w:val="false"/>
          <w:color w:val="000000"/>
          <w:sz w:val="28"/>
        </w:rPr>
        <w:t>
      7) Подшипники тяговых электродвигателей (подшипники качения) - полная ревизия;</w:t>
      </w:r>
    </w:p>
    <w:bookmarkEnd w:id="11109"/>
    <w:bookmarkStart w:name="z11459" w:id="11110"/>
    <w:p>
      <w:pPr>
        <w:spacing w:after="0"/>
        <w:ind w:left="0"/>
        <w:jc w:val="both"/>
      </w:pPr>
      <w:r>
        <w:rPr>
          <w:rFonts w:ascii="Times New Roman"/>
          <w:b w:val="false"/>
          <w:i w:val="false"/>
          <w:color w:val="000000"/>
          <w:sz w:val="28"/>
        </w:rPr>
        <w:t>
      8) Подшипники электрических машин всех типов - запрессовка;</w:t>
      </w:r>
    </w:p>
    <w:bookmarkEnd w:id="11110"/>
    <w:bookmarkStart w:name="z11460" w:id="11111"/>
    <w:p>
      <w:pPr>
        <w:spacing w:after="0"/>
        <w:ind w:left="0"/>
        <w:jc w:val="both"/>
      </w:pPr>
      <w:r>
        <w:rPr>
          <w:rFonts w:ascii="Times New Roman"/>
          <w:b w:val="false"/>
          <w:i w:val="false"/>
          <w:color w:val="000000"/>
          <w:sz w:val="28"/>
        </w:rPr>
        <w:t>
      9) Предохранители фарфоровые электровозов - перезарядка;</w:t>
      </w:r>
    </w:p>
    <w:bookmarkEnd w:id="11111"/>
    <w:bookmarkStart w:name="z11461" w:id="11112"/>
    <w:p>
      <w:pPr>
        <w:spacing w:after="0"/>
        <w:ind w:left="0"/>
        <w:jc w:val="both"/>
      </w:pPr>
      <w:r>
        <w:rPr>
          <w:rFonts w:ascii="Times New Roman"/>
          <w:b w:val="false"/>
          <w:i w:val="false"/>
          <w:color w:val="000000"/>
          <w:sz w:val="28"/>
        </w:rPr>
        <w:t>
      10) Приводы карданно-редукторные вагонов - снятие, ремонт, испытание, установка;</w:t>
      </w:r>
    </w:p>
    <w:bookmarkEnd w:id="11112"/>
    <w:bookmarkStart w:name="z11462" w:id="11113"/>
    <w:p>
      <w:pPr>
        <w:spacing w:after="0"/>
        <w:ind w:left="0"/>
        <w:jc w:val="both"/>
      </w:pPr>
      <w:r>
        <w:rPr>
          <w:rFonts w:ascii="Times New Roman"/>
          <w:b w:val="false"/>
          <w:i w:val="false"/>
          <w:color w:val="000000"/>
          <w:sz w:val="28"/>
        </w:rPr>
        <w:t>
      11) Счетчики, панели кремниевых выпрямителей, защиты - осмотр, проверка электрических параметров, ремонт;</w:t>
      </w:r>
    </w:p>
    <w:bookmarkEnd w:id="11113"/>
    <w:bookmarkStart w:name="z11463" w:id="11114"/>
    <w:p>
      <w:pPr>
        <w:spacing w:after="0"/>
        <w:ind w:left="0"/>
        <w:jc w:val="both"/>
      </w:pPr>
      <w:r>
        <w:rPr>
          <w:rFonts w:ascii="Times New Roman"/>
          <w:b w:val="false"/>
          <w:i w:val="false"/>
          <w:color w:val="000000"/>
          <w:sz w:val="28"/>
        </w:rPr>
        <w:t>
      12) Турбогенераторы, центробежные регуляторы турбогенераторов паровозов - разборка, ремонт, сборка;</w:t>
      </w:r>
    </w:p>
    <w:bookmarkEnd w:id="11114"/>
    <w:bookmarkStart w:name="z11464" w:id="11115"/>
    <w:p>
      <w:pPr>
        <w:spacing w:after="0"/>
        <w:ind w:left="0"/>
        <w:jc w:val="both"/>
      </w:pPr>
      <w:r>
        <w:rPr>
          <w:rFonts w:ascii="Times New Roman"/>
          <w:b w:val="false"/>
          <w:i w:val="false"/>
          <w:color w:val="000000"/>
          <w:sz w:val="28"/>
        </w:rPr>
        <w:t>
      13) Цепи управления в трамвайных вагонах и троллейбусах - установка на вал;</w:t>
      </w:r>
    </w:p>
    <w:bookmarkEnd w:id="11115"/>
    <w:bookmarkStart w:name="z11465" w:id="11116"/>
    <w:p>
      <w:pPr>
        <w:spacing w:after="0"/>
        <w:ind w:left="0"/>
        <w:jc w:val="both"/>
      </w:pPr>
      <w:r>
        <w:rPr>
          <w:rFonts w:ascii="Times New Roman"/>
          <w:b w:val="false"/>
          <w:i w:val="false"/>
          <w:color w:val="000000"/>
          <w:sz w:val="28"/>
        </w:rPr>
        <w:t>
      14) Электродвигатели, генераторы тяговые, вспомогательные электрические машины, щеткодержатели, электроизмерительные приборы, групповые переключатели и их приводы, стартеры, контроллеры, преобразователи питания радиоаппаратуры, дроссели, блоки резисторов, выключатели пакетные, контакторы и реле всех типов - разборка, ремонт, сборка, проверка правильности соединений электрических цепей;</w:t>
      </w:r>
    </w:p>
    <w:bookmarkEnd w:id="11116"/>
    <w:bookmarkStart w:name="z11466" w:id="11117"/>
    <w:p>
      <w:pPr>
        <w:spacing w:after="0"/>
        <w:ind w:left="0"/>
        <w:jc w:val="both"/>
      </w:pPr>
      <w:r>
        <w:rPr>
          <w:rFonts w:ascii="Times New Roman"/>
          <w:b w:val="false"/>
          <w:i w:val="false"/>
          <w:color w:val="000000"/>
          <w:sz w:val="28"/>
        </w:rPr>
        <w:t>
      15) Электрооборудование при дизелях с электрическим запуском вагонов, рефрижераторов поездов (секций) и поездов с централизованным электроснабжением - снятие, разборка, ремонт, сборка, установка.</w:t>
      </w:r>
    </w:p>
    <w:bookmarkEnd w:id="11117"/>
    <w:bookmarkStart w:name="z11467" w:id="11118"/>
    <w:p>
      <w:pPr>
        <w:spacing w:after="0"/>
        <w:ind w:left="0"/>
        <w:jc w:val="left"/>
      </w:pPr>
      <w:r>
        <w:rPr>
          <w:rFonts w:ascii="Times New Roman"/>
          <w:b/>
          <w:i w:val="false"/>
          <w:color w:val="000000"/>
        </w:rPr>
        <w:t xml:space="preserve"> 874. Слесарь - электрик по ремонту электрооборудования</w:t>
      </w:r>
      <w:r>
        <w:br/>
      </w:r>
      <w:r>
        <w:rPr>
          <w:rFonts w:ascii="Times New Roman"/>
          <w:b/>
          <w:i w:val="false"/>
          <w:color w:val="000000"/>
        </w:rPr>
        <w:t>6-й разряд</w:t>
      </w:r>
    </w:p>
    <w:bookmarkEnd w:id="11118"/>
    <w:bookmarkStart w:name="z11468" w:id="11119"/>
    <w:p>
      <w:pPr>
        <w:spacing w:after="0"/>
        <w:ind w:left="0"/>
        <w:jc w:val="both"/>
      </w:pPr>
      <w:r>
        <w:rPr>
          <w:rFonts w:ascii="Times New Roman"/>
          <w:b w:val="false"/>
          <w:i w:val="false"/>
          <w:color w:val="000000"/>
          <w:sz w:val="28"/>
        </w:rPr>
        <w:t>
      Характеристика работ. Проверка на точность, испытание и регулировка сложных электромашин, электроаппаратов и электроприборов. Динамическая балансировка якорей электромашин всех типов с установкой балансировочного груза. Испытание и регулировка электрических систем дистанционного управления.</w:t>
      </w:r>
    </w:p>
    <w:bookmarkEnd w:id="11119"/>
    <w:bookmarkStart w:name="z11469" w:id="11120"/>
    <w:p>
      <w:pPr>
        <w:spacing w:after="0"/>
        <w:ind w:left="0"/>
        <w:jc w:val="both"/>
      </w:pPr>
      <w:r>
        <w:rPr>
          <w:rFonts w:ascii="Times New Roman"/>
          <w:b w:val="false"/>
          <w:i w:val="false"/>
          <w:color w:val="000000"/>
          <w:sz w:val="28"/>
        </w:rPr>
        <w:t>
      Должен знать: конструктивные особенности, принцип работы сложного оборудования и установок, способы и правила регулирования работы сложных электромашин, электроаппаратов и электроприборов, приемы и способы динамической балансировки якорей электромашин всех типов с установкой балансировочных грузов.</w:t>
      </w:r>
    </w:p>
    <w:bookmarkEnd w:id="11120"/>
    <w:bookmarkStart w:name="z11470" w:id="11121"/>
    <w:p>
      <w:pPr>
        <w:spacing w:after="0"/>
        <w:ind w:left="0"/>
        <w:jc w:val="both"/>
      </w:pPr>
      <w:r>
        <w:rPr>
          <w:rFonts w:ascii="Times New Roman"/>
          <w:b w:val="false"/>
          <w:i w:val="false"/>
          <w:color w:val="000000"/>
          <w:sz w:val="28"/>
        </w:rPr>
        <w:t>
      Примеры работ:</w:t>
      </w:r>
    </w:p>
    <w:bookmarkEnd w:id="11121"/>
    <w:bookmarkStart w:name="z11471" w:id="11122"/>
    <w:p>
      <w:pPr>
        <w:spacing w:after="0"/>
        <w:ind w:left="0"/>
        <w:jc w:val="both"/>
      </w:pPr>
      <w:r>
        <w:rPr>
          <w:rFonts w:ascii="Times New Roman"/>
          <w:b w:val="false"/>
          <w:i w:val="false"/>
          <w:color w:val="000000"/>
          <w:sz w:val="28"/>
        </w:rPr>
        <w:t>
      1) Aппараты высоковольтных камер - замер сопротивлений изоляции и проверка взаимодействия аппаратов;</w:t>
      </w:r>
    </w:p>
    <w:bookmarkEnd w:id="11122"/>
    <w:bookmarkStart w:name="z11472" w:id="11123"/>
    <w:p>
      <w:pPr>
        <w:spacing w:after="0"/>
        <w:ind w:left="0"/>
        <w:jc w:val="both"/>
      </w:pPr>
      <w:r>
        <w:rPr>
          <w:rFonts w:ascii="Times New Roman"/>
          <w:b w:val="false"/>
          <w:i w:val="false"/>
          <w:color w:val="000000"/>
          <w:sz w:val="28"/>
        </w:rPr>
        <w:t>
      2) Aппараты, приборы и машины электрические, системы автоматической локомотивной сигнализации и автостопов - проверка технического состояния и регулировки;</w:t>
      </w:r>
    </w:p>
    <w:bookmarkEnd w:id="11123"/>
    <w:bookmarkStart w:name="z11473" w:id="11124"/>
    <w:p>
      <w:pPr>
        <w:spacing w:after="0"/>
        <w:ind w:left="0"/>
        <w:jc w:val="both"/>
      </w:pPr>
      <w:r>
        <w:rPr>
          <w:rFonts w:ascii="Times New Roman"/>
          <w:b w:val="false"/>
          <w:i w:val="false"/>
          <w:color w:val="000000"/>
          <w:sz w:val="28"/>
        </w:rPr>
        <w:t>
      3) Приборы автоматики и дистанционного управления - регулировка;</w:t>
      </w:r>
    </w:p>
    <w:bookmarkEnd w:id="11124"/>
    <w:bookmarkStart w:name="z11474" w:id="11125"/>
    <w:p>
      <w:pPr>
        <w:spacing w:after="0"/>
        <w:ind w:left="0"/>
        <w:jc w:val="both"/>
      </w:pPr>
      <w:r>
        <w:rPr>
          <w:rFonts w:ascii="Times New Roman"/>
          <w:b w:val="false"/>
          <w:i w:val="false"/>
          <w:color w:val="000000"/>
          <w:sz w:val="28"/>
        </w:rPr>
        <w:t>
      4) Регуляторы напряжения - ремонт;</w:t>
      </w:r>
    </w:p>
    <w:bookmarkEnd w:id="11125"/>
    <w:bookmarkStart w:name="z11475" w:id="11126"/>
    <w:p>
      <w:pPr>
        <w:spacing w:after="0"/>
        <w:ind w:left="0"/>
        <w:jc w:val="both"/>
      </w:pPr>
      <w:r>
        <w:rPr>
          <w:rFonts w:ascii="Times New Roman"/>
          <w:b w:val="false"/>
          <w:i w:val="false"/>
          <w:color w:val="000000"/>
          <w:sz w:val="28"/>
        </w:rPr>
        <w:t>
      5) Системы радиовещания "ТОН" и связи "CИГНАЛ" на моторвагонных подвижных составах, поездные пункты радиовещания "Союз-Р" – проверка технического состояния, регулировка;</w:t>
      </w:r>
    </w:p>
    <w:bookmarkEnd w:id="11126"/>
    <w:bookmarkStart w:name="z11476" w:id="11127"/>
    <w:p>
      <w:pPr>
        <w:spacing w:after="0"/>
        <w:ind w:left="0"/>
        <w:jc w:val="both"/>
      </w:pPr>
      <w:r>
        <w:rPr>
          <w:rFonts w:ascii="Times New Roman"/>
          <w:b w:val="false"/>
          <w:i w:val="false"/>
          <w:color w:val="000000"/>
          <w:sz w:val="28"/>
        </w:rPr>
        <w:t>
      6) Системы регулирования температуры воды и масла дизеля автоматические, а также емкости с электромасляным обогревом - настройка;</w:t>
      </w:r>
    </w:p>
    <w:bookmarkEnd w:id="11127"/>
    <w:bookmarkStart w:name="z11477" w:id="11128"/>
    <w:p>
      <w:pPr>
        <w:spacing w:after="0"/>
        <w:ind w:left="0"/>
        <w:jc w:val="both"/>
      </w:pPr>
      <w:r>
        <w:rPr>
          <w:rFonts w:ascii="Times New Roman"/>
          <w:b w:val="false"/>
          <w:i w:val="false"/>
          <w:color w:val="000000"/>
          <w:sz w:val="28"/>
        </w:rPr>
        <w:t>
      7) Счетчики, регуляторы напряжения электронные, электронные реле ускорения, панели кремниевых выпрямителей, защиты - регулировка, испытание;</w:t>
      </w:r>
    </w:p>
    <w:bookmarkEnd w:id="11128"/>
    <w:bookmarkStart w:name="z11478" w:id="11129"/>
    <w:p>
      <w:pPr>
        <w:spacing w:after="0"/>
        <w:ind w:left="0"/>
        <w:jc w:val="both"/>
      </w:pPr>
      <w:r>
        <w:rPr>
          <w:rFonts w:ascii="Times New Roman"/>
          <w:b w:val="false"/>
          <w:i w:val="false"/>
          <w:color w:val="000000"/>
          <w:sz w:val="28"/>
        </w:rPr>
        <w:t>
      8) Турбогенераторы паровозов - испытание, регулировка;</w:t>
      </w:r>
    </w:p>
    <w:bookmarkEnd w:id="11129"/>
    <w:bookmarkStart w:name="z11479" w:id="11130"/>
    <w:p>
      <w:pPr>
        <w:spacing w:after="0"/>
        <w:ind w:left="0"/>
        <w:jc w:val="both"/>
      </w:pPr>
      <w:r>
        <w:rPr>
          <w:rFonts w:ascii="Times New Roman"/>
          <w:b w:val="false"/>
          <w:i w:val="false"/>
          <w:color w:val="000000"/>
          <w:sz w:val="28"/>
        </w:rPr>
        <w:t>
      9) Цепи электрические - проверка омических сопротивлений;</w:t>
      </w:r>
    </w:p>
    <w:bookmarkEnd w:id="11130"/>
    <w:bookmarkStart w:name="z11480" w:id="11131"/>
    <w:p>
      <w:pPr>
        <w:spacing w:after="0"/>
        <w:ind w:left="0"/>
        <w:jc w:val="both"/>
      </w:pPr>
      <w:r>
        <w:rPr>
          <w:rFonts w:ascii="Times New Roman"/>
          <w:b w:val="false"/>
          <w:i w:val="false"/>
          <w:color w:val="000000"/>
          <w:sz w:val="28"/>
        </w:rPr>
        <w:t>
      10) Электродвигатели тяговые, вспомогательные электрические машины, электрические аппараты и электрические приборы - испытание, балансировка, регулировка на стенде, снятие характеристик и разверток.</w:t>
      </w:r>
    </w:p>
    <w:bookmarkEnd w:id="11131"/>
    <w:bookmarkStart w:name="z11481" w:id="11132"/>
    <w:p>
      <w:pPr>
        <w:spacing w:after="0"/>
        <w:ind w:left="0"/>
        <w:jc w:val="left"/>
      </w:pPr>
      <w:r>
        <w:rPr>
          <w:rFonts w:ascii="Times New Roman"/>
          <w:b/>
          <w:i w:val="false"/>
          <w:color w:val="000000"/>
        </w:rPr>
        <w:t xml:space="preserve"> 875. Слесарь - электрик по ремонту электрооборудования</w:t>
      </w:r>
      <w:r>
        <w:br/>
      </w:r>
      <w:r>
        <w:rPr>
          <w:rFonts w:ascii="Times New Roman"/>
          <w:b/>
          <w:i w:val="false"/>
          <w:color w:val="000000"/>
        </w:rPr>
        <w:t>7-й разряд</w:t>
      </w:r>
    </w:p>
    <w:bookmarkEnd w:id="11132"/>
    <w:bookmarkStart w:name="z11482" w:id="11133"/>
    <w:p>
      <w:pPr>
        <w:spacing w:after="0"/>
        <w:ind w:left="0"/>
        <w:jc w:val="both"/>
      </w:pPr>
      <w:r>
        <w:rPr>
          <w:rFonts w:ascii="Times New Roman"/>
          <w:b w:val="false"/>
          <w:i w:val="false"/>
          <w:color w:val="000000"/>
          <w:sz w:val="28"/>
        </w:rPr>
        <w:t>
      Характеристика работ. Профилактика, ремонт, проверка электрических параметров сложных электронных блоков различных систем. Поиск и устранение неисправностей в сложных электронных блоках, имеющих микропроцессорную элементную базу. Диагностика с использованием сложных проверочных систем состояния различного электрооборудования локомотивов и вагонов.</w:t>
      </w:r>
    </w:p>
    <w:bookmarkEnd w:id="11133"/>
    <w:bookmarkStart w:name="z11483" w:id="11134"/>
    <w:p>
      <w:pPr>
        <w:spacing w:after="0"/>
        <w:ind w:left="0"/>
        <w:jc w:val="both"/>
      </w:pPr>
      <w:r>
        <w:rPr>
          <w:rFonts w:ascii="Times New Roman"/>
          <w:b w:val="false"/>
          <w:i w:val="false"/>
          <w:color w:val="000000"/>
          <w:sz w:val="28"/>
        </w:rPr>
        <w:t>
      Должен знать: конструктивные особенности сложных электронных блоков различных систем, назначение, принцип устройства схемы увязки электронных систем с электрической схемой локомотива и вагона.</w:t>
      </w:r>
    </w:p>
    <w:bookmarkEnd w:id="11134"/>
    <w:bookmarkStart w:name="z11484" w:id="11135"/>
    <w:p>
      <w:pPr>
        <w:spacing w:after="0"/>
        <w:ind w:left="0"/>
        <w:jc w:val="both"/>
      </w:pPr>
      <w:r>
        <w:rPr>
          <w:rFonts w:ascii="Times New Roman"/>
          <w:b w:val="false"/>
          <w:i w:val="false"/>
          <w:color w:val="000000"/>
          <w:sz w:val="28"/>
        </w:rPr>
        <w:t>
      Требуется среднее профессиональное образование.</w:t>
      </w:r>
    </w:p>
    <w:bookmarkEnd w:id="11135"/>
    <w:bookmarkStart w:name="z11485" w:id="11136"/>
    <w:p>
      <w:pPr>
        <w:spacing w:after="0"/>
        <w:ind w:left="0"/>
        <w:jc w:val="both"/>
      </w:pPr>
      <w:r>
        <w:rPr>
          <w:rFonts w:ascii="Times New Roman"/>
          <w:b w:val="false"/>
          <w:i w:val="false"/>
          <w:color w:val="000000"/>
          <w:sz w:val="28"/>
        </w:rPr>
        <w:t>
      Примеры работ:</w:t>
      </w:r>
    </w:p>
    <w:bookmarkEnd w:id="11136"/>
    <w:bookmarkStart w:name="z11486" w:id="11137"/>
    <w:p>
      <w:pPr>
        <w:spacing w:after="0"/>
        <w:ind w:left="0"/>
        <w:jc w:val="both"/>
      </w:pPr>
      <w:r>
        <w:rPr>
          <w:rFonts w:ascii="Times New Roman"/>
          <w:b w:val="false"/>
          <w:i w:val="false"/>
          <w:color w:val="000000"/>
          <w:sz w:val="28"/>
        </w:rPr>
        <w:t>
      1) Аппаратура электронная высоковольтных и низковольтных цепей подвижного состава - проверка, устранение неисправностей и регулировка;</w:t>
      </w:r>
    </w:p>
    <w:bookmarkEnd w:id="11137"/>
    <w:bookmarkStart w:name="z11487" w:id="11138"/>
    <w:p>
      <w:pPr>
        <w:spacing w:after="0"/>
        <w:ind w:left="0"/>
        <w:jc w:val="both"/>
      </w:pPr>
      <w:r>
        <w:rPr>
          <w:rFonts w:ascii="Times New Roman"/>
          <w:b w:val="false"/>
          <w:i w:val="false"/>
          <w:color w:val="000000"/>
          <w:sz w:val="28"/>
        </w:rPr>
        <w:t>
      2) Блоки электронные систем автоматического управления на подвижном составе - профилактика, ремонт, проверка электрических параметров;</w:t>
      </w:r>
    </w:p>
    <w:bookmarkEnd w:id="11138"/>
    <w:bookmarkStart w:name="z11488" w:id="11139"/>
    <w:p>
      <w:pPr>
        <w:spacing w:after="0"/>
        <w:ind w:left="0"/>
        <w:jc w:val="both"/>
      </w:pPr>
      <w:r>
        <w:rPr>
          <w:rFonts w:ascii="Times New Roman"/>
          <w:b w:val="false"/>
          <w:i w:val="false"/>
          <w:color w:val="000000"/>
          <w:sz w:val="28"/>
        </w:rPr>
        <w:t>
      3) Диоды силовые - проверка теплового сопротивления;</w:t>
      </w:r>
    </w:p>
    <w:bookmarkEnd w:id="11139"/>
    <w:bookmarkStart w:name="z11489" w:id="11140"/>
    <w:p>
      <w:pPr>
        <w:spacing w:after="0"/>
        <w:ind w:left="0"/>
        <w:jc w:val="both"/>
      </w:pPr>
      <w:r>
        <w:rPr>
          <w:rFonts w:ascii="Times New Roman"/>
          <w:b w:val="false"/>
          <w:i w:val="false"/>
          <w:color w:val="000000"/>
          <w:sz w:val="28"/>
        </w:rPr>
        <w:t>
      4) Цепи силовые и их элементы - проверка целостности с помощью специальной системы;</w:t>
      </w:r>
    </w:p>
    <w:bookmarkEnd w:id="11140"/>
    <w:bookmarkStart w:name="z11490" w:id="11141"/>
    <w:p>
      <w:pPr>
        <w:spacing w:after="0"/>
        <w:ind w:left="0"/>
        <w:jc w:val="both"/>
      </w:pPr>
      <w:r>
        <w:rPr>
          <w:rFonts w:ascii="Times New Roman"/>
          <w:b w:val="false"/>
          <w:i w:val="false"/>
          <w:color w:val="000000"/>
          <w:sz w:val="28"/>
        </w:rPr>
        <w:t>
      5) Цепи электрические - контроль параметров с помощью цифрового индикатора (типа "Мастер-5").</w:t>
      </w:r>
    </w:p>
    <w:bookmarkEnd w:id="11141"/>
    <w:bookmarkStart w:name="z11491" w:id="11142"/>
    <w:p>
      <w:pPr>
        <w:spacing w:after="0"/>
        <w:ind w:left="0"/>
        <w:jc w:val="left"/>
      </w:pPr>
      <w:r>
        <w:rPr>
          <w:rFonts w:ascii="Times New Roman"/>
          <w:b/>
          <w:i w:val="false"/>
          <w:color w:val="000000"/>
        </w:rPr>
        <w:t xml:space="preserve"> 876. Слесарь - электрик по ремонту электрооборудования</w:t>
      </w:r>
      <w:r>
        <w:br/>
      </w:r>
      <w:r>
        <w:rPr>
          <w:rFonts w:ascii="Times New Roman"/>
          <w:b/>
          <w:i w:val="false"/>
          <w:color w:val="000000"/>
        </w:rPr>
        <w:t>8-й разряд</w:t>
      </w:r>
    </w:p>
    <w:bookmarkEnd w:id="11142"/>
    <w:bookmarkStart w:name="z11492" w:id="11143"/>
    <w:p>
      <w:pPr>
        <w:spacing w:after="0"/>
        <w:ind w:left="0"/>
        <w:jc w:val="both"/>
      </w:pPr>
      <w:r>
        <w:rPr>
          <w:rFonts w:ascii="Times New Roman"/>
          <w:b w:val="false"/>
          <w:i w:val="false"/>
          <w:color w:val="000000"/>
          <w:sz w:val="28"/>
        </w:rPr>
        <w:t>
      Характеристика работ. Диагностика, испытание и регулировка сложной уникальной электронной аппаратуры и приборов. Выполнение пусконаладочных работ автоматического управления движением и торможением подвижного состава с применением устройств на основе вычислительной техники, выявление и устранение дефектов сопряжения электросхемы вагона с системой автоматического регулирования скорости.</w:t>
      </w:r>
    </w:p>
    <w:bookmarkEnd w:id="11143"/>
    <w:bookmarkStart w:name="z11493" w:id="11144"/>
    <w:p>
      <w:pPr>
        <w:spacing w:after="0"/>
        <w:ind w:left="0"/>
        <w:jc w:val="both"/>
      </w:pPr>
      <w:r>
        <w:rPr>
          <w:rFonts w:ascii="Times New Roman"/>
          <w:b w:val="false"/>
          <w:i w:val="false"/>
          <w:color w:val="000000"/>
          <w:sz w:val="28"/>
        </w:rPr>
        <w:t>
      Должен знать: конструктивные особенности сложной и уникальной электронной аппаратуры и приборов, контрольно-измерительные приборы и стенды для диагностирования, основы построения логических схем, реализация их на микроэлементной базе, методы проверки и устранения неисправностей отдельных блоков устройств ЭВМ.</w:t>
      </w:r>
    </w:p>
    <w:bookmarkEnd w:id="11144"/>
    <w:bookmarkStart w:name="z11494" w:id="11145"/>
    <w:p>
      <w:pPr>
        <w:spacing w:after="0"/>
        <w:ind w:left="0"/>
        <w:jc w:val="both"/>
      </w:pPr>
      <w:r>
        <w:rPr>
          <w:rFonts w:ascii="Times New Roman"/>
          <w:b w:val="false"/>
          <w:i w:val="false"/>
          <w:color w:val="000000"/>
          <w:sz w:val="28"/>
        </w:rPr>
        <w:t>
      Требуется среднее профессиональное образование.</w:t>
      </w:r>
    </w:p>
    <w:bookmarkEnd w:id="11145"/>
    <w:bookmarkStart w:name="z11495" w:id="11146"/>
    <w:p>
      <w:pPr>
        <w:spacing w:after="0"/>
        <w:ind w:left="0"/>
        <w:jc w:val="both"/>
      </w:pPr>
      <w:r>
        <w:rPr>
          <w:rFonts w:ascii="Times New Roman"/>
          <w:b w:val="false"/>
          <w:i w:val="false"/>
          <w:color w:val="000000"/>
          <w:sz w:val="28"/>
        </w:rPr>
        <w:t>
      Примеры работ:</w:t>
      </w:r>
    </w:p>
    <w:bookmarkEnd w:id="11146"/>
    <w:bookmarkStart w:name="z11496" w:id="11147"/>
    <w:p>
      <w:pPr>
        <w:spacing w:after="0"/>
        <w:ind w:left="0"/>
        <w:jc w:val="both"/>
      </w:pPr>
      <w:r>
        <w:rPr>
          <w:rFonts w:ascii="Times New Roman"/>
          <w:b w:val="false"/>
          <w:i w:val="false"/>
          <w:color w:val="000000"/>
          <w:sz w:val="28"/>
        </w:rPr>
        <w:t>
      1) Аппаратура электронная - наладка, регулировка, испытание;</w:t>
      </w:r>
    </w:p>
    <w:bookmarkEnd w:id="11147"/>
    <w:bookmarkStart w:name="z11497" w:id="11148"/>
    <w:p>
      <w:pPr>
        <w:spacing w:after="0"/>
        <w:ind w:left="0"/>
        <w:jc w:val="both"/>
      </w:pPr>
      <w:r>
        <w:rPr>
          <w:rFonts w:ascii="Times New Roman"/>
          <w:b w:val="false"/>
          <w:i w:val="false"/>
          <w:color w:val="000000"/>
          <w:sz w:val="28"/>
        </w:rPr>
        <w:t>
      2) Машины электрические локомотивов и вагонов - оценка качества коммутации, контроль параметров с помощью автоматизированных систем (типа "Тестер-ЭМ", "АСКД-ЭМ");</w:t>
      </w:r>
    </w:p>
    <w:bookmarkEnd w:id="11148"/>
    <w:bookmarkStart w:name="z11498" w:id="11149"/>
    <w:p>
      <w:pPr>
        <w:spacing w:after="0"/>
        <w:ind w:left="0"/>
        <w:jc w:val="both"/>
      </w:pPr>
      <w:r>
        <w:rPr>
          <w:rFonts w:ascii="Times New Roman"/>
          <w:b w:val="false"/>
          <w:i w:val="false"/>
          <w:color w:val="000000"/>
          <w:sz w:val="28"/>
        </w:rPr>
        <w:t>
      3) Приборы безопасности, имеющие микропроцессорную элементную базу- диагностика, испытание и регулировка;</w:t>
      </w:r>
    </w:p>
    <w:bookmarkEnd w:id="11149"/>
    <w:bookmarkStart w:name="z11499" w:id="11150"/>
    <w:p>
      <w:pPr>
        <w:spacing w:after="0"/>
        <w:ind w:left="0"/>
        <w:jc w:val="both"/>
      </w:pPr>
      <w:r>
        <w:rPr>
          <w:rFonts w:ascii="Times New Roman"/>
          <w:b w:val="false"/>
          <w:i w:val="false"/>
          <w:color w:val="000000"/>
          <w:sz w:val="28"/>
        </w:rPr>
        <w:t>
      4) Трансформаторы тока - проверка токораспределения;</w:t>
      </w:r>
    </w:p>
    <w:bookmarkEnd w:id="11150"/>
    <w:bookmarkStart w:name="z11500" w:id="11151"/>
    <w:p>
      <w:pPr>
        <w:spacing w:after="0"/>
        <w:ind w:left="0"/>
        <w:jc w:val="both"/>
      </w:pPr>
      <w:r>
        <w:rPr>
          <w:rFonts w:ascii="Times New Roman"/>
          <w:b w:val="false"/>
          <w:i w:val="false"/>
          <w:color w:val="000000"/>
          <w:sz w:val="28"/>
        </w:rPr>
        <w:t>
      5) Электрооборудование локомотивов, вагонов - контроль параметров с помощью автоматизированной системы (типа "АСКД", "СУИД").</w:t>
      </w:r>
    </w:p>
    <w:bookmarkEnd w:id="11151"/>
    <w:bookmarkStart w:name="z11501" w:id="11152"/>
    <w:p>
      <w:pPr>
        <w:spacing w:after="0"/>
        <w:ind w:left="0"/>
        <w:jc w:val="left"/>
      </w:pPr>
      <w:r>
        <w:rPr>
          <w:rFonts w:ascii="Times New Roman"/>
          <w:b/>
          <w:i w:val="false"/>
          <w:color w:val="000000"/>
        </w:rPr>
        <w:t xml:space="preserve"> Слесарь – электромонтажник</w:t>
      </w:r>
      <w:r>
        <w:br/>
      </w:r>
      <w:r>
        <w:rPr>
          <w:rFonts w:ascii="Times New Roman"/>
          <w:b/>
          <w:i w:val="false"/>
          <w:color w:val="000000"/>
        </w:rPr>
        <w:t>877. Слесарь – электромонтажник 2-й разряд</w:t>
      </w:r>
    </w:p>
    <w:bookmarkEnd w:id="11152"/>
    <w:bookmarkStart w:name="z11503" w:id="11153"/>
    <w:p>
      <w:pPr>
        <w:spacing w:after="0"/>
        <w:ind w:left="0"/>
        <w:jc w:val="both"/>
      </w:pPr>
      <w:r>
        <w:rPr>
          <w:rFonts w:ascii="Times New Roman"/>
          <w:b w:val="false"/>
          <w:i w:val="false"/>
          <w:color w:val="000000"/>
          <w:sz w:val="28"/>
        </w:rPr>
        <w:t>
      Характеристика работ. Сборка простых узлов и аппаратов с применением универсальных приспособлений и инструментов. Монтаж и установка электрических машин переменного и постоянного тока мощностью до 50 кВт и сварочных аппаратов мощностью до 30 кВт. Опробование монтируемых машин и аппаратуры после установки. Сборка и монтаж средней сложности узлов и аппаратуры с применением специальных приспособлений и шаблонов. Изготовление деталей, сборка приспособлений и шаблонов. Изготовление деталей, сборка, испытание и установка простых электроконструкций низковольтной аппаратуры, а также электроприборов и пускорегулирующей аппаратуры. Монтаж и пайка наконечников проводников. Окраска проводников в установленные цвета. Сборка и установка осветительных щитков до восьми групп соединительных муфт, тройников и коробок. Сборка проводов простых схем. Заготовка панели, установка коммуникационной аппаратуры и монтаж станции питания. Прокладка световых, силовых и сигнализационных сетей. Пробивка гнезд в кирпичных и бетонных стенках шлямбуром и пневматическим инструментом. Сверление, развертывание отверстий, нарезание резьбы вручную и на станках. Лужение концов кабеля. Сборка, установка и испытание более сложных изделий и электромашин под руководством слесаря-электромонтажника более высокой квалификации.</w:t>
      </w:r>
    </w:p>
    <w:bookmarkEnd w:id="11153"/>
    <w:bookmarkStart w:name="z11504" w:id="11154"/>
    <w:p>
      <w:pPr>
        <w:spacing w:after="0"/>
        <w:ind w:left="0"/>
        <w:jc w:val="both"/>
      </w:pPr>
      <w:r>
        <w:rPr>
          <w:rFonts w:ascii="Times New Roman"/>
          <w:b w:val="false"/>
          <w:i w:val="false"/>
          <w:color w:val="000000"/>
          <w:sz w:val="28"/>
        </w:rPr>
        <w:t>
      Должен знать: основы электротехники в объеме выполняемой работы, устройство и принцип действия несложных электрических машин мощностью до 50 кВт, приборов, пусковой аппаратуры и технические условия на их монтаж, приемы работы пневматическими и электрическими дрелями и на сверлильных станках, назначение применяемых в работе материалов, припой и флюсы, применяемые при пайке, и правила пайки, способы прокладки проводов в газовых трубах, на роликах и тросовых подвесках, правила включения электрических машин, применяемые при сборке и монтаже слесарные и контрольно-измерительные инструменты, приспособления и аппаратуру.</w:t>
      </w:r>
    </w:p>
    <w:bookmarkEnd w:id="11154"/>
    <w:bookmarkStart w:name="z11505" w:id="11155"/>
    <w:p>
      <w:pPr>
        <w:spacing w:after="0"/>
        <w:ind w:left="0"/>
        <w:jc w:val="both"/>
      </w:pPr>
      <w:r>
        <w:rPr>
          <w:rFonts w:ascii="Times New Roman"/>
          <w:b w:val="false"/>
          <w:i w:val="false"/>
          <w:color w:val="000000"/>
          <w:sz w:val="28"/>
        </w:rPr>
        <w:t>
      Примеры работ:</w:t>
      </w:r>
    </w:p>
    <w:bookmarkEnd w:id="11155"/>
    <w:bookmarkStart w:name="z11506" w:id="11156"/>
    <w:p>
      <w:pPr>
        <w:spacing w:after="0"/>
        <w:ind w:left="0"/>
        <w:jc w:val="both"/>
      </w:pPr>
      <w:r>
        <w:rPr>
          <w:rFonts w:ascii="Times New Roman"/>
          <w:b w:val="false"/>
          <w:i w:val="false"/>
          <w:color w:val="000000"/>
          <w:sz w:val="28"/>
        </w:rPr>
        <w:t>
      1) Aмперметры, вольтметры, электросчетчики - включение в сеть;</w:t>
      </w:r>
    </w:p>
    <w:bookmarkEnd w:id="11156"/>
    <w:bookmarkStart w:name="z11507" w:id="11157"/>
    <w:p>
      <w:pPr>
        <w:spacing w:after="0"/>
        <w:ind w:left="0"/>
        <w:jc w:val="both"/>
      </w:pPr>
      <w:r>
        <w:rPr>
          <w:rFonts w:ascii="Times New Roman"/>
          <w:b w:val="false"/>
          <w:i w:val="false"/>
          <w:color w:val="000000"/>
          <w:sz w:val="28"/>
        </w:rPr>
        <w:t>
      2) Выключатели осветительной сети - установка;</w:t>
      </w:r>
    </w:p>
    <w:bookmarkEnd w:id="11157"/>
    <w:bookmarkStart w:name="z11508" w:id="11158"/>
    <w:p>
      <w:pPr>
        <w:spacing w:after="0"/>
        <w:ind w:left="0"/>
        <w:jc w:val="both"/>
      </w:pPr>
      <w:r>
        <w:rPr>
          <w:rFonts w:ascii="Times New Roman"/>
          <w:b w:val="false"/>
          <w:i w:val="false"/>
          <w:color w:val="000000"/>
          <w:sz w:val="28"/>
        </w:rPr>
        <w:t>
      3) Гнезда штепсельные - сборка на панели и установка;</w:t>
      </w:r>
    </w:p>
    <w:bookmarkEnd w:id="11158"/>
    <w:bookmarkStart w:name="z11509" w:id="11159"/>
    <w:p>
      <w:pPr>
        <w:spacing w:after="0"/>
        <w:ind w:left="0"/>
        <w:jc w:val="both"/>
      </w:pPr>
      <w:r>
        <w:rPr>
          <w:rFonts w:ascii="Times New Roman"/>
          <w:b w:val="false"/>
          <w:i w:val="false"/>
          <w:color w:val="000000"/>
          <w:sz w:val="28"/>
        </w:rPr>
        <w:t>
      4) Детали пускорегулирующие аппаратуры - изготовление;</w:t>
      </w:r>
    </w:p>
    <w:bookmarkEnd w:id="11159"/>
    <w:bookmarkStart w:name="z11510" w:id="11160"/>
    <w:p>
      <w:pPr>
        <w:spacing w:after="0"/>
        <w:ind w:left="0"/>
        <w:jc w:val="both"/>
      </w:pPr>
      <w:r>
        <w:rPr>
          <w:rFonts w:ascii="Times New Roman"/>
          <w:b w:val="false"/>
          <w:i w:val="false"/>
          <w:color w:val="000000"/>
          <w:sz w:val="28"/>
        </w:rPr>
        <w:t>
      5) Доски изоляционные под силовые и осветительные щитки - изготовление;</w:t>
      </w:r>
    </w:p>
    <w:bookmarkEnd w:id="11160"/>
    <w:bookmarkStart w:name="z11511" w:id="11161"/>
    <w:p>
      <w:pPr>
        <w:spacing w:after="0"/>
        <w:ind w:left="0"/>
        <w:jc w:val="both"/>
      </w:pPr>
      <w:r>
        <w:rPr>
          <w:rFonts w:ascii="Times New Roman"/>
          <w:b w:val="false"/>
          <w:i w:val="false"/>
          <w:color w:val="000000"/>
          <w:sz w:val="28"/>
        </w:rPr>
        <w:t>
      6) Катушки электромагнитные для приборов разных типов и систем - намотка и установка на место;</w:t>
      </w:r>
    </w:p>
    <w:bookmarkEnd w:id="11161"/>
    <w:bookmarkStart w:name="z11512" w:id="11162"/>
    <w:p>
      <w:pPr>
        <w:spacing w:after="0"/>
        <w:ind w:left="0"/>
        <w:jc w:val="both"/>
      </w:pPr>
      <w:r>
        <w:rPr>
          <w:rFonts w:ascii="Times New Roman"/>
          <w:b w:val="false"/>
          <w:i w:val="false"/>
          <w:color w:val="000000"/>
          <w:sz w:val="28"/>
        </w:rPr>
        <w:t>
      7) Коллекторы динамомашин и моторов - чистка при сборке;</w:t>
      </w:r>
    </w:p>
    <w:bookmarkEnd w:id="11162"/>
    <w:bookmarkStart w:name="z11513" w:id="11163"/>
    <w:p>
      <w:pPr>
        <w:spacing w:after="0"/>
        <w:ind w:left="0"/>
        <w:jc w:val="both"/>
      </w:pPr>
      <w:r>
        <w:rPr>
          <w:rFonts w:ascii="Times New Roman"/>
          <w:b w:val="false"/>
          <w:i w:val="false"/>
          <w:color w:val="000000"/>
          <w:sz w:val="28"/>
        </w:rPr>
        <w:t>
      8) Лампы настольные - сборка;</w:t>
      </w:r>
    </w:p>
    <w:bookmarkEnd w:id="11163"/>
    <w:bookmarkStart w:name="z11514" w:id="11164"/>
    <w:p>
      <w:pPr>
        <w:spacing w:after="0"/>
        <w:ind w:left="0"/>
        <w:jc w:val="both"/>
      </w:pPr>
      <w:r>
        <w:rPr>
          <w:rFonts w:ascii="Times New Roman"/>
          <w:b w:val="false"/>
          <w:i w:val="false"/>
          <w:color w:val="000000"/>
          <w:sz w:val="28"/>
        </w:rPr>
        <w:t>
      9) Лепестки контактные - клепка;</w:t>
      </w:r>
    </w:p>
    <w:bookmarkEnd w:id="11164"/>
    <w:bookmarkStart w:name="z11515" w:id="11165"/>
    <w:p>
      <w:pPr>
        <w:spacing w:after="0"/>
        <w:ind w:left="0"/>
        <w:jc w:val="both"/>
      </w:pPr>
      <w:r>
        <w:rPr>
          <w:rFonts w:ascii="Times New Roman"/>
          <w:b w:val="false"/>
          <w:i w:val="false"/>
          <w:color w:val="000000"/>
          <w:sz w:val="28"/>
        </w:rPr>
        <w:t>
      10) Люстры с переключением - установка;</w:t>
      </w:r>
    </w:p>
    <w:bookmarkEnd w:id="11165"/>
    <w:bookmarkStart w:name="z11516" w:id="11166"/>
    <w:p>
      <w:pPr>
        <w:spacing w:after="0"/>
        <w:ind w:left="0"/>
        <w:jc w:val="both"/>
      </w:pPr>
      <w:r>
        <w:rPr>
          <w:rFonts w:ascii="Times New Roman"/>
          <w:b w:val="false"/>
          <w:i w:val="false"/>
          <w:color w:val="000000"/>
          <w:sz w:val="28"/>
        </w:rPr>
        <w:t>
      11) Осветительная сеть - разметка под проводку;</w:t>
      </w:r>
    </w:p>
    <w:bookmarkEnd w:id="11166"/>
    <w:bookmarkStart w:name="z11517" w:id="11167"/>
    <w:p>
      <w:pPr>
        <w:spacing w:after="0"/>
        <w:ind w:left="0"/>
        <w:jc w:val="both"/>
      </w:pPr>
      <w:r>
        <w:rPr>
          <w:rFonts w:ascii="Times New Roman"/>
          <w:b w:val="false"/>
          <w:i w:val="false"/>
          <w:color w:val="000000"/>
          <w:sz w:val="28"/>
        </w:rPr>
        <w:t>
      12) Панели изоляционные - установка;</w:t>
      </w:r>
    </w:p>
    <w:bookmarkEnd w:id="11167"/>
    <w:bookmarkStart w:name="z11518" w:id="11168"/>
    <w:p>
      <w:pPr>
        <w:spacing w:after="0"/>
        <w:ind w:left="0"/>
        <w:jc w:val="both"/>
      </w:pPr>
      <w:r>
        <w:rPr>
          <w:rFonts w:ascii="Times New Roman"/>
          <w:b w:val="false"/>
          <w:i w:val="false"/>
          <w:color w:val="000000"/>
          <w:sz w:val="28"/>
        </w:rPr>
        <w:t>
      13) Панели контактные простые -изготовление;</w:t>
      </w:r>
    </w:p>
    <w:bookmarkEnd w:id="11168"/>
    <w:bookmarkStart w:name="z11519" w:id="11169"/>
    <w:p>
      <w:pPr>
        <w:spacing w:after="0"/>
        <w:ind w:left="0"/>
        <w:jc w:val="both"/>
      </w:pPr>
      <w:r>
        <w:rPr>
          <w:rFonts w:ascii="Times New Roman"/>
          <w:b w:val="false"/>
          <w:i w:val="false"/>
          <w:color w:val="000000"/>
          <w:sz w:val="28"/>
        </w:rPr>
        <w:t>
      14) Переключатели и реостаты - установка на место и включение в общую схему;</w:t>
      </w:r>
    </w:p>
    <w:bookmarkEnd w:id="11169"/>
    <w:bookmarkStart w:name="z11520" w:id="11170"/>
    <w:p>
      <w:pPr>
        <w:spacing w:after="0"/>
        <w:ind w:left="0"/>
        <w:jc w:val="both"/>
      </w:pPr>
      <w:r>
        <w:rPr>
          <w:rFonts w:ascii="Times New Roman"/>
          <w:b w:val="false"/>
          <w:i w:val="false"/>
          <w:color w:val="000000"/>
          <w:sz w:val="28"/>
        </w:rPr>
        <w:t>
      15) Платы клеммные - комплектование и установка;</w:t>
      </w:r>
    </w:p>
    <w:bookmarkEnd w:id="11170"/>
    <w:bookmarkStart w:name="z11521" w:id="11171"/>
    <w:p>
      <w:pPr>
        <w:spacing w:after="0"/>
        <w:ind w:left="0"/>
        <w:jc w:val="both"/>
      </w:pPr>
      <w:r>
        <w:rPr>
          <w:rFonts w:ascii="Times New Roman"/>
          <w:b w:val="false"/>
          <w:i w:val="false"/>
          <w:color w:val="000000"/>
          <w:sz w:val="28"/>
        </w:rPr>
        <w:t>
      16) Предохранители, переходные коробки, рубильники - сборка и установка;</w:t>
      </w:r>
    </w:p>
    <w:bookmarkEnd w:id="11171"/>
    <w:bookmarkStart w:name="z11522" w:id="11172"/>
    <w:p>
      <w:pPr>
        <w:spacing w:after="0"/>
        <w:ind w:left="0"/>
        <w:jc w:val="both"/>
      </w:pPr>
      <w:r>
        <w:rPr>
          <w:rFonts w:ascii="Times New Roman"/>
          <w:b w:val="false"/>
          <w:i w:val="false"/>
          <w:color w:val="000000"/>
          <w:sz w:val="28"/>
        </w:rPr>
        <w:t>
      17) Резина уплотнительная - наклейка на распределительные щиты;</w:t>
      </w:r>
    </w:p>
    <w:bookmarkEnd w:id="11172"/>
    <w:bookmarkStart w:name="z11523" w:id="11173"/>
    <w:p>
      <w:pPr>
        <w:spacing w:after="0"/>
        <w:ind w:left="0"/>
        <w:jc w:val="both"/>
      </w:pPr>
      <w:r>
        <w:rPr>
          <w:rFonts w:ascii="Times New Roman"/>
          <w:b w:val="false"/>
          <w:i w:val="false"/>
          <w:color w:val="000000"/>
          <w:sz w:val="28"/>
        </w:rPr>
        <w:t>
      18) Реле простые постоянного и переменного тока - полная сборка и регулирование;</w:t>
      </w:r>
    </w:p>
    <w:bookmarkEnd w:id="11173"/>
    <w:bookmarkStart w:name="z11524" w:id="11174"/>
    <w:p>
      <w:pPr>
        <w:spacing w:after="0"/>
        <w:ind w:left="0"/>
        <w:jc w:val="both"/>
      </w:pPr>
      <w:r>
        <w:rPr>
          <w:rFonts w:ascii="Times New Roman"/>
          <w:b w:val="false"/>
          <w:i w:val="false"/>
          <w:color w:val="000000"/>
          <w:sz w:val="28"/>
        </w:rPr>
        <w:t>
      19) Рубильники трехполюсные - сборка и подгонка включения);</w:t>
      </w:r>
    </w:p>
    <w:bookmarkEnd w:id="11174"/>
    <w:bookmarkStart w:name="z11525" w:id="11175"/>
    <w:p>
      <w:pPr>
        <w:spacing w:after="0"/>
        <w:ind w:left="0"/>
        <w:jc w:val="both"/>
      </w:pPr>
      <w:r>
        <w:rPr>
          <w:rFonts w:ascii="Times New Roman"/>
          <w:b w:val="false"/>
          <w:i w:val="false"/>
          <w:color w:val="000000"/>
          <w:sz w:val="28"/>
        </w:rPr>
        <w:t>
      20) Термопары контактные - сборка;</w:t>
      </w:r>
    </w:p>
    <w:bookmarkEnd w:id="11175"/>
    <w:bookmarkStart w:name="z11526" w:id="11176"/>
    <w:p>
      <w:pPr>
        <w:spacing w:after="0"/>
        <w:ind w:left="0"/>
        <w:jc w:val="both"/>
      </w:pPr>
      <w:r>
        <w:rPr>
          <w:rFonts w:ascii="Times New Roman"/>
          <w:b w:val="false"/>
          <w:i w:val="false"/>
          <w:color w:val="000000"/>
          <w:sz w:val="28"/>
        </w:rPr>
        <w:t>
      21) Трубки микрофонные, реле двухконтактные телефонные, аппараты телефонные, звонки поляризованные, ящики селекторные диспетчерской связи, педали механические рельсовые, замки контрольные стрелочные системы Мелентьева, молниеотводы, повторители семафорные, замыкатели стрелочные шарнирные - комплектование и сборка;</w:t>
      </w:r>
    </w:p>
    <w:bookmarkEnd w:id="11176"/>
    <w:bookmarkStart w:name="z11527" w:id="11177"/>
    <w:p>
      <w:pPr>
        <w:spacing w:after="0"/>
        <w:ind w:left="0"/>
        <w:jc w:val="both"/>
      </w:pPr>
      <w:r>
        <w:rPr>
          <w:rFonts w:ascii="Times New Roman"/>
          <w:b w:val="false"/>
          <w:i w:val="false"/>
          <w:color w:val="000000"/>
          <w:sz w:val="28"/>
        </w:rPr>
        <w:t>
      22) Шпильки контактные, изоляторы, сигнальные лампы, переключатели, тумблеры - установка;</w:t>
      </w:r>
    </w:p>
    <w:bookmarkEnd w:id="11177"/>
    <w:bookmarkStart w:name="z11528" w:id="11178"/>
    <w:p>
      <w:pPr>
        <w:spacing w:after="0"/>
        <w:ind w:left="0"/>
        <w:jc w:val="both"/>
      </w:pPr>
      <w:r>
        <w:rPr>
          <w:rFonts w:ascii="Times New Roman"/>
          <w:b w:val="false"/>
          <w:i w:val="false"/>
          <w:color w:val="000000"/>
          <w:sz w:val="28"/>
        </w:rPr>
        <w:t>
      23) Шунты - установка;</w:t>
      </w:r>
    </w:p>
    <w:bookmarkEnd w:id="11178"/>
    <w:bookmarkStart w:name="z11529" w:id="11179"/>
    <w:p>
      <w:pPr>
        <w:spacing w:after="0"/>
        <w:ind w:left="0"/>
        <w:jc w:val="both"/>
      </w:pPr>
      <w:r>
        <w:rPr>
          <w:rFonts w:ascii="Times New Roman"/>
          <w:b w:val="false"/>
          <w:i w:val="false"/>
          <w:color w:val="000000"/>
          <w:sz w:val="28"/>
        </w:rPr>
        <w:t>
      24) Щеткодержатели - сборка.</w:t>
      </w:r>
    </w:p>
    <w:bookmarkEnd w:id="11179"/>
    <w:bookmarkStart w:name="z11531" w:id="11180"/>
    <w:p>
      <w:pPr>
        <w:spacing w:after="0"/>
        <w:ind w:left="0"/>
        <w:jc w:val="left"/>
      </w:pPr>
      <w:r>
        <w:rPr>
          <w:rFonts w:ascii="Times New Roman"/>
          <w:b/>
          <w:i w:val="false"/>
          <w:color w:val="000000"/>
        </w:rPr>
        <w:t xml:space="preserve"> 878. Слесарь – электромонтажник 3-й разряд</w:t>
      </w:r>
    </w:p>
    <w:bookmarkEnd w:id="11180"/>
    <w:bookmarkStart w:name="z11532" w:id="11181"/>
    <w:p>
      <w:pPr>
        <w:spacing w:after="0"/>
        <w:ind w:left="0"/>
        <w:jc w:val="both"/>
      </w:pPr>
      <w:r>
        <w:rPr>
          <w:rFonts w:ascii="Times New Roman"/>
          <w:b w:val="false"/>
          <w:i w:val="false"/>
          <w:color w:val="000000"/>
          <w:sz w:val="28"/>
        </w:rPr>
        <w:t>
      Характеристика работ. Монтаж, сборка, испытание и сдача электрических машин постоянного и переменного тока мощностью свыше 50 до 100 кВт, электроприборов средней сложности и узлов к ним с применением универсальных приспособлений. Сборка и установка сложных электроприборов и электромашин с применением специальных приспособлений и шаблонов. Выявление при монтаже повреждений в электрооборудовании и устранение их. Монтаж и установка распределительных щитов свыше восьми групп и шинных сборок, а также электрооборудования кранов грузоподъемностью до 20 т, сварочных аппаратов мощностью свыше 300 кВт и ртутных выпрямителей мощностью до 500 кВт. Вязка электросхем из проводников различного сечения и полный монтаж в корпусах. Работа по коммутации распределительных щитов для силовых электроустановок. Установка аппаратуры и полная коммутация станций питания на силу тока до 1000 A. Прокладка фидерной и распределительной сети. Сборка и установка сложного электрооборудования и изделий под руководством слесаря-электромонтажника более высокой квалификации.</w:t>
      </w:r>
    </w:p>
    <w:bookmarkEnd w:id="11181"/>
    <w:bookmarkStart w:name="z11533" w:id="11182"/>
    <w:p>
      <w:pPr>
        <w:spacing w:after="0"/>
        <w:ind w:left="0"/>
        <w:jc w:val="both"/>
      </w:pPr>
      <w:r>
        <w:rPr>
          <w:rFonts w:ascii="Times New Roman"/>
          <w:b w:val="false"/>
          <w:i w:val="false"/>
          <w:color w:val="000000"/>
          <w:sz w:val="28"/>
        </w:rPr>
        <w:t>
      Должен знать: основы электротехники в объеме выполняемой работы, устройство и принцип работы машин постоянного и переменного тока мощностью свыше 50 до 100 кВт, пускорегулирующую аппаратуру средней сложности, допустимые нагрузки при работе электромашин, способы наладки щеточного механизма электродвигателя, способ обработки навивочно-уплотнительных материалов (пропитка, смазка, сварка, плетение и т. д.), систему допусков и посадок, устройство и назначение контрольно-измерительных и монтажного инструментов, специальных приспособлений и оборудования, применяемых при электромонтаже, технические условия на испытание электрооборудования, схемы собираемых и монтируемых аппаратов, приборов и электрокранов с контрольным управлением.</w:t>
      </w:r>
    </w:p>
    <w:bookmarkEnd w:id="11182"/>
    <w:bookmarkStart w:name="z11534" w:id="11183"/>
    <w:p>
      <w:pPr>
        <w:spacing w:after="0"/>
        <w:ind w:left="0"/>
        <w:jc w:val="both"/>
      </w:pPr>
      <w:r>
        <w:rPr>
          <w:rFonts w:ascii="Times New Roman"/>
          <w:b w:val="false"/>
          <w:i w:val="false"/>
          <w:color w:val="000000"/>
          <w:sz w:val="28"/>
        </w:rPr>
        <w:t>
      Примеры работ:</w:t>
      </w:r>
    </w:p>
    <w:bookmarkEnd w:id="11183"/>
    <w:bookmarkStart w:name="z11535" w:id="11184"/>
    <w:p>
      <w:pPr>
        <w:spacing w:after="0"/>
        <w:ind w:left="0"/>
        <w:jc w:val="both"/>
      </w:pPr>
      <w:r>
        <w:rPr>
          <w:rFonts w:ascii="Times New Roman"/>
          <w:b w:val="false"/>
          <w:i w:val="false"/>
          <w:color w:val="000000"/>
          <w:sz w:val="28"/>
        </w:rPr>
        <w:t>
      1) Aппаратура рентгеновская передвижная - сборка и регулирование;</w:t>
      </w:r>
    </w:p>
    <w:bookmarkEnd w:id="11184"/>
    <w:bookmarkStart w:name="z11536" w:id="11185"/>
    <w:p>
      <w:pPr>
        <w:spacing w:after="0"/>
        <w:ind w:left="0"/>
        <w:jc w:val="both"/>
      </w:pPr>
      <w:r>
        <w:rPr>
          <w:rFonts w:ascii="Times New Roman"/>
          <w:b w:val="false"/>
          <w:i w:val="false"/>
          <w:color w:val="000000"/>
          <w:sz w:val="28"/>
        </w:rPr>
        <w:t>
      2) Aппараты и приборы, стойки распределительных станций диспетчерских связей, штативы к телефонным коммутаторам - монтаж;</w:t>
      </w:r>
    </w:p>
    <w:bookmarkEnd w:id="11185"/>
    <w:bookmarkStart w:name="z11537" w:id="11186"/>
    <w:p>
      <w:pPr>
        <w:spacing w:after="0"/>
        <w:ind w:left="0"/>
        <w:jc w:val="both"/>
      </w:pPr>
      <w:r>
        <w:rPr>
          <w:rFonts w:ascii="Times New Roman"/>
          <w:b w:val="false"/>
          <w:i w:val="false"/>
          <w:color w:val="000000"/>
          <w:sz w:val="28"/>
        </w:rPr>
        <w:t>
      3) Выключатели групповые - сборка, разборка, испытание током высокого напряжения;</w:t>
      </w:r>
    </w:p>
    <w:bookmarkEnd w:id="11186"/>
    <w:bookmarkStart w:name="z11538" w:id="11187"/>
    <w:p>
      <w:pPr>
        <w:spacing w:after="0"/>
        <w:ind w:left="0"/>
        <w:jc w:val="both"/>
      </w:pPr>
      <w:r>
        <w:rPr>
          <w:rFonts w:ascii="Times New Roman"/>
          <w:b w:val="false"/>
          <w:i w:val="false"/>
          <w:color w:val="000000"/>
          <w:sz w:val="28"/>
        </w:rPr>
        <w:t>
      4) Двигатели электрические мощностью свыше 50 до 100 кВт - установка;</w:t>
      </w:r>
    </w:p>
    <w:bookmarkEnd w:id="11187"/>
    <w:bookmarkStart w:name="z11539" w:id="11188"/>
    <w:p>
      <w:pPr>
        <w:spacing w:after="0"/>
        <w:ind w:left="0"/>
        <w:jc w:val="both"/>
      </w:pPr>
      <w:r>
        <w:rPr>
          <w:rFonts w:ascii="Times New Roman"/>
          <w:b w:val="false"/>
          <w:i w:val="false"/>
          <w:color w:val="000000"/>
          <w:sz w:val="28"/>
        </w:rPr>
        <w:t>
      5) Коммутаторы телефонные с числом номеров до 50, коммутаторы телеграфные и стрелочные, аппараты жезловые, реле указательные, реле, переключатели групповые - комплектование и сборка;</w:t>
      </w:r>
    </w:p>
    <w:bookmarkEnd w:id="11188"/>
    <w:bookmarkStart w:name="z11540" w:id="11189"/>
    <w:p>
      <w:pPr>
        <w:spacing w:after="0"/>
        <w:ind w:left="0"/>
        <w:jc w:val="both"/>
      </w:pPr>
      <w:r>
        <w:rPr>
          <w:rFonts w:ascii="Times New Roman"/>
          <w:b w:val="false"/>
          <w:i w:val="false"/>
          <w:color w:val="000000"/>
          <w:sz w:val="28"/>
        </w:rPr>
        <w:t>
      6) Контакторы - установка и регулирование;</w:t>
      </w:r>
    </w:p>
    <w:bookmarkEnd w:id="11189"/>
    <w:bookmarkStart w:name="z11541" w:id="11190"/>
    <w:p>
      <w:pPr>
        <w:spacing w:after="0"/>
        <w:ind w:left="0"/>
        <w:jc w:val="both"/>
      </w:pPr>
      <w:r>
        <w:rPr>
          <w:rFonts w:ascii="Times New Roman"/>
          <w:b w:val="false"/>
          <w:i w:val="false"/>
          <w:color w:val="000000"/>
          <w:sz w:val="28"/>
        </w:rPr>
        <w:t>
      7) Коробки распределительные - монтаж;</w:t>
      </w:r>
    </w:p>
    <w:bookmarkEnd w:id="11190"/>
    <w:bookmarkStart w:name="z11542" w:id="11191"/>
    <w:p>
      <w:pPr>
        <w:spacing w:after="0"/>
        <w:ind w:left="0"/>
        <w:jc w:val="both"/>
      </w:pPr>
      <w:r>
        <w:rPr>
          <w:rFonts w:ascii="Times New Roman"/>
          <w:b w:val="false"/>
          <w:i w:val="false"/>
          <w:color w:val="000000"/>
          <w:sz w:val="28"/>
        </w:rPr>
        <w:t>
      8) Панели контакторные сложные - установка, подключение и испытание;</w:t>
      </w:r>
    </w:p>
    <w:bookmarkEnd w:id="11191"/>
    <w:bookmarkStart w:name="z11543" w:id="11192"/>
    <w:p>
      <w:pPr>
        <w:spacing w:after="0"/>
        <w:ind w:left="0"/>
        <w:jc w:val="both"/>
      </w:pPr>
      <w:r>
        <w:rPr>
          <w:rFonts w:ascii="Times New Roman"/>
          <w:b w:val="false"/>
          <w:i w:val="false"/>
          <w:color w:val="000000"/>
          <w:sz w:val="28"/>
        </w:rPr>
        <w:t>
      9) Прожекторы - монтаж;</w:t>
      </w:r>
    </w:p>
    <w:bookmarkEnd w:id="11192"/>
    <w:bookmarkStart w:name="z11544" w:id="11193"/>
    <w:p>
      <w:pPr>
        <w:spacing w:after="0"/>
        <w:ind w:left="0"/>
        <w:jc w:val="both"/>
      </w:pPr>
      <w:r>
        <w:rPr>
          <w:rFonts w:ascii="Times New Roman"/>
          <w:b w:val="false"/>
          <w:i w:val="false"/>
          <w:color w:val="000000"/>
          <w:sz w:val="28"/>
        </w:rPr>
        <w:t>
      10) Реостаты и пусковые контроллеры - монтаж;</w:t>
      </w:r>
    </w:p>
    <w:bookmarkEnd w:id="11193"/>
    <w:bookmarkStart w:name="z11545" w:id="11194"/>
    <w:p>
      <w:pPr>
        <w:spacing w:after="0"/>
        <w:ind w:left="0"/>
        <w:jc w:val="both"/>
      </w:pPr>
      <w:r>
        <w:rPr>
          <w:rFonts w:ascii="Times New Roman"/>
          <w:b w:val="false"/>
          <w:i w:val="false"/>
          <w:color w:val="000000"/>
          <w:sz w:val="28"/>
        </w:rPr>
        <w:t>
      11) Станции телефонные корабельные до 20 номеров со всеми приборами - полный монтаж;</w:t>
      </w:r>
    </w:p>
    <w:bookmarkEnd w:id="11194"/>
    <w:bookmarkStart w:name="z11546" w:id="11195"/>
    <w:p>
      <w:pPr>
        <w:spacing w:after="0"/>
        <w:ind w:left="0"/>
        <w:jc w:val="both"/>
      </w:pPr>
      <w:r>
        <w:rPr>
          <w:rFonts w:ascii="Times New Roman"/>
          <w:b w:val="false"/>
          <w:i w:val="false"/>
          <w:color w:val="000000"/>
          <w:sz w:val="28"/>
        </w:rPr>
        <w:t>
      12) Трубы - прокладка;</w:t>
      </w:r>
    </w:p>
    <w:bookmarkEnd w:id="11195"/>
    <w:bookmarkStart w:name="z11547" w:id="11196"/>
    <w:p>
      <w:pPr>
        <w:spacing w:after="0"/>
        <w:ind w:left="0"/>
        <w:jc w:val="both"/>
      </w:pPr>
      <w:r>
        <w:rPr>
          <w:rFonts w:ascii="Times New Roman"/>
          <w:b w:val="false"/>
          <w:i w:val="false"/>
          <w:color w:val="000000"/>
          <w:sz w:val="28"/>
        </w:rPr>
        <w:t>
      13) Шины - изготовление;</w:t>
      </w:r>
    </w:p>
    <w:bookmarkEnd w:id="11196"/>
    <w:bookmarkStart w:name="z11548" w:id="11197"/>
    <w:p>
      <w:pPr>
        <w:spacing w:after="0"/>
        <w:ind w:left="0"/>
        <w:jc w:val="both"/>
      </w:pPr>
      <w:r>
        <w:rPr>
          <w:rFonts w:ascii="Times New Roman"/>
          <w:b w:val="false"/>
          <w:i w:val="false"/>
          <w:color w:val="000000"/>
          <w:sz w:val="28"/>
        </w:rPr>
        <w:t>
      14) Шкафы и щиты распределительные - монтаж реле, контроллеров, блокировок, переключателей;</w:t>
      </w:r>
    </w:p>
    <w:bookmarkEnd w:id="11197"/>
    <w:bookmarkStart w:name="z11549" w:id="11198"/>
    <w:p>
      <w:pPr>
        <w:spacing w:after="0"/>
        <w:ind w:left="0"/>
        <w:jc w:val="both"/>
      </w:pPr>
      <w:r>
        <w:rPr>
          <w:rFonts w:ascii="Times New Roman"/>
          <w:b w:val="false"/>
          <w:i w:val="false"/>
          <w:color w:val="000000"/>
          <w:sz w:val="28"/>
        </w:rPr>
        <w:t>
      15) Щиты контрольные - монтаж;</w:t>
      </w:r>
    </w:p>
    <w:bookmarkEnd w:id="11198"/>
    <w:bookmarkStart w:name="z11550" w:id="11199"/>
    <w:p>
      <w:pPr>
        <w:spacing w:after="0"/>
        <w:ind w:left="0"/>
        <w:jc w:val="both"/>
      </w:pPr>
      <w:r>
        <w:rPr>
          <w:rFonts w:ascii="Times New Roman"/>
          <w:b w:val="false"/>
          <w:i w:val="false"/>
          <w:color w:val="000000"/>
          <w:sz w:val="28"/>
        </w:rPr>
        <w:t>
      16) Электромоторы - замена подшипников.</w:t>
      </w:r>
    </w:p>
    <w:bookmarkEnd w:id="11199"/>
    <w:bookmarkStart w:name="z11551" w:id="11200"/>
    <w:p>
      <w:pPr>
        <w:spacing w:after="0"/>
        <w:ind w:left="0"/>
        <w:jc w:val="left"/>
      </w:pPr>
      <w:r>
        <w:rPr>
          <w:rFonts w:ascii="Times New Roman"/>
          <w:b/>
          <w:i w:val="false"/>
          <w:color w:val="000000"/>
        </w:rPr>
        <w:t xml:space="preserve"> 879. Слесарь – электромонтажник 4-й разряд</w:t>
      </w:r>
    </w:p>
    <w:bookmarkEnd w:id="11200"/>
    <w:bookmarkStart w:name="z11552" w:id="11201"/>
    <w:p>
      <w:pPr>
        <w:spacing w:after="0"/>
        <w:ind w:left="0"/>
        <w:jc w:val="both"/>
      </w:pPr>
      <w:r>
        <w:rPr>
          <w:rFonts w:ascii="Times New Roman"/>
          <w:b w:val="false"/>
          <w:i w:val="false"/>
          <w:color w:val="000000"/>
          <w:sz w:val="28"/>
        </w:rPr>
        <w:t>
      Характеристика работ. Монтаж, сборка, регулирование и сдача сложных узлов электрических машин и электроприборов на различных станках и машинах, а также электрических машинах постоянного и переменного тока мощностью свыше 100 кВт в производственных цехах и на электростанциях. Замер мощности, напряжения, силы тока и сопротивления проводов в отдельных цепях и различных видах соединений. Выявление дефектов, возникающих при сборке, установке и испытании электроаппаратуры, а также крупных электромоторов постоянного и переменного тока и устранение их. Монтаж и демонтаж высоковольтного оборудования и сетей (распределительных устройств и высоковольтного электрооборудования с пусковой и регулирующей аппаратурой) напряжением до 35 кВ. Прокладка кабеля в траншеях, туннелях, каналах и блоках на тросах, с разделкой, сращиванием и монтажом линейных и концевых муфт и испытанием кабеля. Разметка мест установки аппаратуры. Полная коммутация станции питания с силой тока свыше 1000 A. Оборудование ячеек масляных выключателей. Монтаж высокочастотных установок мощностью до 700 кВт, ртутных выпрямителей мощностью свыше 500 кВт, электрооборудования кранов грузоподъемностью свыше 20 т и крупных универсальных металлообрабатывающих станков.</w:t>
      </w:r>
    </w:p>
    <w:bookmarkEnd w:id="11201"/>
    <w:bookmarkStart w:name="z11553" w:id="11202"/>
    <w:p>
      <w:pPr>
        <w:spacing w:after="0"/>
        <w:ind w:left="0"/>
        <w:jc w:val="both"/>
      </w:pPr>
      <w:r>
        <w:rPr>
          <w:rFonts w:ascii="Times New Roman"/>
          <w:b w:val="false"/>
          <w:i w:val="false"/>
          <w:color w:val="000000"/>
          <w:sz w:val="28"/>
        </w:rPr>
        <w:t>
      Должен знать: устройство и назначение собираемых и устанавливаемых сложных машин, высокочастотных установок, преобразователей, силовых трансформаторов и высоковольтной аппаратуры к ним, технологическую последовательность монтажа электрооборудования, сборки и установки машин, агрегатов, аппаратов и электроприборов, принцип работы синхронных и асинхронных мощных машин, преобразователей, силовых трансформаторов и высоковольтной аппаратуры, оборудование подстанций, электрооборудование кранов большой грузоподъемности и сложных станков, технические условия на монтаж машин, схемы электрооборудования, дефекты, возникающие при сборке и монтаже машин, и способы их устранения.</w:t>
      </w:r>
    </w:p>
    <w:bookmarkEnd w:id="11202"/>
    <w:bookmarkStart w:name="z11554" w:id="11203"/>
    <w:p>
      <w:pPr>
        <w:spacing w:after="0"/>
        <w:ind w:left="0"/>
        <w:jc w:val="both"/>
      </w:pPr>
      <w:r>
        <w:rPr>
          <w:rFonts w:ascii="Times New Roman"/>
          <w:b w:val="false"/>
          <w:i w:val="false"/>
          <w:color w:val="000000"/>
          <w:sz w:val="28"/>
        </w:rPr>
        <w:t>
      Примеры работ:</w:t>
      </w:r>
    </w:p>
    <w:bookmarkEnd w:id="11203"/>
    <w:bookmarkStart w:name="z11555" w:id="11204"/>
    <w:p>
      <w:pPr>
        <w:spacing w:after="0"/>
        <w:ind w:left="0"/>
        <w:jc w:val="both"/>
      </w:pPr>
      <w:r>
        <w:rPr>
          <w:rFonts w:ascii="Times New Roman"/>
          <w:b w:val="false"/>
          <w:i w:val="false"/>
          <w:color w:val="000000"/>
          <w:sz w:val="28"/>
        </w:rPr>
        <w:t>
      1) Aппараты рентгеновские стационарные - сборка, монтаж, регулировка;</w:t>
      </w:r>
    </w:p>
    <w:bookmarkEnd w:id="11204"/>
    <w:bookmarkStart w:name="z11556" w:id="11205"/>
    <w:p>
      <w:pPr>
        <w:spacing w:after="0"/>
        <w:ind w:left="0"/>
        <w:jc w:val="both"/>
      </w:pPr>
      <w:r>
        <w:rPr>
          <w:rFonts w:ascii="Times New Roman"/>
          <w:b w:val="false"/>
          <w:i w:val="false"/>
          <w:color w:val="000000"/>
          <w:sz w:val="28"/>
        </w:rPr>
        <w:t>
      2) Генераторы - монтаж по принципиальным схемам и подключение проводов;</w:t>
      </w:r>
    </w:p>
    <w:bookmarkEnd w:id="11205"/>
    <w:bookmarkStart w:name="z11557" w:id="11206"/>
    <w:p>
      <w:pPr>
        <w:spacing w:after="0"/>
        <w:ind w:left="0"/>
        <w:jc w:val="both"/>
      </w:pPr>
      <w:r>
        <w:rPr>
          <w:rFonts w:ascii="Times New Roman"/>
          <w:b w:val="false"/>
          <w:i w:val="false"/>
          <w:color w:val="000000"/>
          <w:sz w:val="28"/>
        </w:rPr>
        <w:t>
      3) Кабели многожильные - разделка концов, прозвонка;</w:t>
      </w:r>
    </w:p>
    <w:bookmarkEnd w:id="11206"/>
    <w:bookmarkStart w:name="z11558" w:id="11207"/>
    <w:p>
      <w:pPr>
        <w:spacing w:after="0"/>
        <w:ind w:left="0"/>
        <w:jc w:val="both"/>
      </w:pPr>
      <w:r>
        <w:rPr>
          <w:rFonts w:ascii="Times New Roman"/>
          <w:b w:val="false"/>
          <w:i w:val="false"/>
          <w:color w:val="000000"/>
          <w:sz w:val="28"/>
        </w:rPr>
        <w:t>
      4) Коммутаторы телефонные, штативы к телефонным коммутаторам ЦБ и МБ, телеграфные аппараты "Морзе", реле сигнализации автостопов, автоблокировки - испытание и регулировка;</w:t>
      </w:r>
    </w:p>
    <w:bookmarkEnd w:id="11207"/>
    <w:bookmarkStart w:name="z11559" w:id="11208"/>
    <w:p>
      <w:pPr>
        <w:spacing w:after="0"/>
        <w:ind w:left="0"/>
        <w:jc w:val="both"/>
      </w:pPr>
      <w:r>
        <w:rPr>
          <w:rFonts w:ascii="Times New Roman"/>
          <w:b w:val="false"/>
          <w:i w:val="false"/>
          <w:color w:val="000000"/>
          <w:sz w:val="28"/>
        </w:rPr>
        <w:t>
      5) Приборы типа соединительных ящиков с клеймами и защитными устройствами - вязка электросхем, полный электромонтаж в корпусах сложных панелей;</w:t>
      </w:r>
    </w:p>
    <w:bookmarkEnd w:id="11208"/>
    <w:bookmarkStart w:name="z11560" w:id="11209"/>
    <w:p>
      <w:pPr>
        <w:spacing w:after="0"/>
        <w:ind w:left="0"/>
        <w:jc w:val="both"/>
      </w:pPr>
      <w:r>
        <w:rPr>
          <w:rFonts w:ascii="Times New Roman"/>
          <w:b w:val="false"/>
          <w:i w:val="false"/>
          <w:color w:val="000000"/>
          <w:sz w:val="28"/>
        </w:rPr>
        <w:t>
      6) Приемопередаточная аппаратура специальных типов - монтаж;</w:t>
      </w:r>
    </w:p>
    <w:bookmarkEnd w:id="11209"/>
    <w:bookmarkStart w:name="z11561" w:id="11210"/>
    <w:p>
      <w:pPr>
        <w:spacing w:after="0"/>
        <w:ind w:left="0"/>
        <w:jc w:val="both"/>
      </w:pPr>
      <w:r>
        <w:rPr>
          <w:rFonts w:ascii="Times New Roman"/>
          <w:b w:val="false"/>
          <w:i w:val="false"/>
          <w:color w:val="000000"/>
          <w:sz w:val="28"/>
        </w:rPr>
        <w:t>
      7) Разъединители трехполюсные - регулировка;</w:t>
      </w:r>
    </w:p>
    <w:bookmarkEnd w:id="11210"/>
    <w:bookmarkStart w:name="z11562" w:id="11211"/>
    <w:p>
      <w:pPr>
        <w:spacing w:after="0"/>
        <w:ind w:left="0"/>
        <w:jc w:val="both"/>
      </w:pPr>
      <w:r>
        <w:rPr>
          <w:rFonts w:ascii="Times New Roman"/>
          <w:b w:val="false"/>
          <w:i w:val="false"/>
          <w:color w:val="000000"/>
          <w:sz w:val="28"/>
        </w:rPr>
        <w:t>
      8) Реле различных систем - регулировка;</w:t>
      </w:r>
    </w:p>
    <w:bookmarkEnd w:id="11211"/>
    <w:bookmarkStart w:name="z11563" w:id="11212"/>
    <w:p>
      <w:pPr>
        <w:spacing w:after="0"/>
        <w:ind w:left="0"/>
        <w:jc w:val="both"/>
      </w:pPr>
      <w:r>
        <w:rPr>
          <w:rFonts w:ascii="Times New Roman"/>
          <w:b w:val="false"/>
          <w:i w:val="false"/>
          <w:color w:val="000000"/>
          <w:sz w:val="28"/>
        </w:rPr>
        <w:t>
      9) Станции телефонные автоматические с числом абонентов до 1000 - монтаж;</w:t>
      </w:r>
    </w:p>
    <w:bookmarkEnd w:id="11212"/>
    <w:bookmarkStart w:name="z11564" w:id="11213"/>
    <w:p>
      <w:pPr>
        <w:spacing w:after="0"/>
        <w:ind w:left="0"/>
        <w:jc w:val="both"/>
      </w:pPr>
      <w:r>
        <w:rPr>
          <w:rFonts w:ascii="Times New Roman"/>
          <w:b w:val="false"/>
          <w:i w:val="false"/>
          <w:color w:val="000000"/>
          <w:sz w:val="28"/>
        </w:rPr>
        <w:t>
      10) Трансформаторы силовые мощностью до 20 000 кВт - монтаж и испытание;</w:t>
      </w:r>
    </w:p>
    <w:bookmarkEnd w:id="11213"/>
    <w:bookmarkStart w:name="z11565" w:id="11214"/>
    <w:p>
      <w:pPr>
        <w:spacing w:after="0"/>
        <w:ind w:left="0"/>
        <w:jc w:val="both"/>
      </w:pPr>
      <w:r>
        <w:rPr>
          <w:rFonts w:ascii="Times New Roman"/>
          <w:b w:val="false"/>
          <w:i w:val="false"/>
          <w:color w:val="000000"/>
          <w:sz w:val="28"/>
        </w:rPr>
        <w:t>
      11) Щиты распределительные сложные большого габарита - полный монтаж с установкой и регулированием аппаратуры и укладкой кабеля;</w:t>
      </w:r>
    </w:p>
    <w:bookmarkEnd w:id="11214"/>
    <w:bookmarkStart w:name="z11566" w:id="11215"/>
    <w:p>
      <w:pPr>
        <w:spacing w:after="0"/>
        <w:ind w:left="0"/>
        <w:jc w:val="both"/>
      </w:pPr>
      <w:r>
        <w:rPr>
          <w:rFonts w:ascii="Times New Roman"/>
          <w:b w:val="false"/>
          <w:i w:val="false"/>
          <w:color w:val="000000"/>
          <w:sz w:val="28"/>
        </w:rPr>
        <w:t>
      12) Электродвигатели деревообрабатывающих станков - полный монтаж и демонтаж, подключение в сеть;</w:t>
      </w:r>
    </w:p>
    <w:bookmarkEnd w:id="11215"/>
    <w:bookmarkStart w:name="z11567" w:id="11216"/>
    <w:p>
      <w:pPr>
        <w:spacing w:after="0"/>
        <w:ind w:left="0"/>
        <w:jc w:val="both"/>
      </w:pPr>
      <w:r>
        <w:rPr>
          <w:rFonts w:ascii="Times New Roman"/>
          <w:b w:val="false"/>
          <w:i w:val="false"/>
          <w:color w:val="000000"/>
          <w:sz w:val="28"/>
        </w:rPr>
        <w:t>
      13) Электродвигатели тепловозов, поездов метро и троллейбусов - сборка и монтаж;</w:t>
      </w:r>
    </w:p>
    <w:bookmarkEnd w:id="11216"/>
    <w:bookmarkStart w:name="z11568" w:id="11217"/>
    <w:p>
      <w:pPr>
        <w:spacing w:after="0"/>
        <w:ind w:left="0"/>
        <w:jc w:val="both"/>
      </w:pPr>
      <w:r>
        <w:rPr>
          <w:rFonts w:ascii="Times New Roman"/>
          <w:b w:val="false"/>
          <w:i w:val="false"/>
          <w:color w:val="000000"/>
          <w:sz w:val="28"/>
        </w:rPr>
        <w:t>
      14) Электрооборудование крановое - монтаж и демонтаж.</w:t>
      </w:r>
    </w:p>
    <w:bookmarkEnd w:id="11217"/>
    <w:bookmarkStart w:name="z11569" w:id="11218"/>
    <w:p>
      <w:pPr>
        <w:spacing w:after="0"/>
        <w:ind w:left="0"/>
        <w:jc w:val="left"/>
      </w:pPr>
      <w:r>
        <w:rPr>
          <w:rFonts w:ascii="Times New Roman"/>
          <w:b/>
          <w:i w:val="false"/>
          <w:color w:val="000000"/>
        </w:rPr>
        <w:t xml:space="preserve"> 880. Слесарь – электромонтажник 5-й разряд</w:t>
      </w:r>
    </w:p>
    <w:bookmarkEnd w:id="11218"/>
    <w:bookmarkStart w:name="z11570" w:id="11219"/>
    <w:p>
      <w:pPr>
        <w:spacing w:after="0"/>
        <w:ind w:left="0"/>
        <w:jc w:val="both"/>
      </w:pPr>
      <w:r>
        <w:rPr>
          <w:rFonts w:ascii="Times New Roman"/>
          <w:b w:val="false"/>
          <w:i w:val="false"/>
          <w:color w:val="000000"/>
          <w:sz w:val="28"/>
        </w:rPr>
        <w:t>
      Характеристика работ. Полный монтаж, демонтаж, испытание и сборка сложного высоковольтного оборудования электроподстанций, электрических машин и узлов всевозможных конструкций и систем, кабельных и воздушных сетей напряжением свыше 35 кВ. Изготовление сложных приборов и механизмов по эскизам и принципиальным схемам; испытание, регулировка и сдача их в соответствии с техническими условиями. Изготовление наиболее сложных шаблонных схем и монтаж реальных схем из различных проводов. Монтаж высокочастотных установок мощностью свыше 700 кВт. Выявление дефектов и повреждений сети и аппаратов и устранение их. Изготовление приспособлений, необходимых для выполнения электромонтажных работ.</w:t>
      </w:r>
    </w:p>
    <w:bookmarkEnd w:id="11219"/>
    <w:bookmarkStart w:name="z11571" w:id="11220"/>
    <w:p>
      <w:pPr>
        <w:spacing w:after="0"/>
        <w:ind w:left="0"/>
        <w:jc w:val="both"/>
      </w:pPr>
      <w:r>
        <w:rPr>
          <w:rFonts w:ascii="Times New Roman"/>
          <w:b w:val="false"/>
          <w:i w:val="false"/>
          <w:color w:val="000000"/>
          <w:sz w:val="28"/>
        </w:rPr>
        <w:t>
      Должен знать: устройство, принцип работы и правила эксплуатации уникальных электрических машин и аппаратов, преобразователей постоянного и переменного тока, высоковольтной аппаратуры напряжением свыше 35 кВ, способы наиболее сложного электромонтажа механизмов, блоков, приборов, агрегатных станков, групповых соединений и схем и методы их испытания, правила испытания и включения в работу машин, приборов и автоматики, способы измерения величин сопротивления и изоляции.</w:t>
      </w:r>
    </w:p>
    <w:bookmarkEnd w:id="11220"/>
    <w:bookmarkStart w:name="z11572" w:id="11221"/>
    <w:p>
      <w:pPr>
        <w:spacing w:after="0"/>
        <w:ind w:left="0"/>
        <w:jc w:val="both"/>
      </w:pPr>
      <w:r>
        <w:rPr>
          <w:rFonts w:ascii="Times New Roman"/>
          <w:b w:val="false"/>
          <w:i w:val="false"/>
          <w:color w:val="000000"/>
          <w:sz w:val="28"/>
        </w:rPr>
        <w:t>
      Примеры работ:</w:t>
      </w:r>
    </w:p>
    <w:bookmarkEnd w:id="11221"/>
    <w:bookmarkStart w:name="z11573" w:id="11222"/>
    <w:p>
      <w:pPr>
        <w:spacing w:after="0"/>
        <w:ind w:left="0"/>
        <w:jc w:val="both"/>
      </w:pPr>
      <w:r>
        <w:rPr>
          <w:rFonts w:ascii="Times New Roman"/>
          <w:b w:val="false"/>
          <w:i w:val="false"/>
          <w:color w:val="000000"/>
          <w:sz w:val="28"/>
        </w:rPr>
        <w:t>
      1) Aвтоматические линии металлообрабатывающих станков - полный монтаж электрооборудования;</w:t>
      </w:r>
    </w:p>
    <w:bookmarkEnd w:id="11222"/>
    <w:bookmarkStart w:name="z11574" w:id="11223"/>
    <w:p>
      <w:pPr>
        <w:spacing w:after="0"/>
        <w:ind w:left="0"/>
        <w:jc w:val="both"/>
      </w:pPr>
      <w:r>
        <w:rPr>
          <w:rFonts w:ascii="Times New Roman"/>
          <w:b w:val="false"/>
          <w:i w:val="false"/>
          <w:color w:val="000000"/>
          <w:sz w:val="28"/>
        </w:rPr>
        <w:t>
      2) Aппараты специального назначения с очень сложной электросхемой - монтаж и регулирование;</w:t>
      </w:r>
    </w:p>
    <w:bookmarkEnd w:id="11223"/>
    <w:bookmarkStart w:name="z11575" w:id="11224"/>
    <w:p>
      <w:pPr>
        <w:spacing w:after="0"/>
        <w:ind w:left="0"/>
        <w:jc w:val="both"/>
      </w:pPr>
      <w:r>
        <w:rPr>
          <w:rFonts w:ascii="Times New Roman"/>
          <w:b w:val="false"/>
          <w:i w:val="false"/>
          <w:color w:val="000000"/>
          <w:sz w:val="28"/>
        </w:rPr>
        <w:t>
      3) Оборудование мощных электроподстанций - монтаж;</w:t>
      </w:r>
    </w:p>
    <w:bookmarkEnd w:id="11224"/>
    <w:bookmarkStart w:name="z11576" w:id="11225"/>
    <w:p>
      <w:pPr>
        <w:spacing w:after="0"/>
        <w:ind w:left="0"/>
        <w:jc w:val="both"/>
      </w:pPr>
      <w:r>
        <w:rPr>
          <w:rFonts w:ascii="Times New Roman"/>
          <w:b w:val="false"/>
          <w:i w:val="false"/>
          <w:color w:val="000000"/>
          <w:sz w:val="28"/>
        </w:rPr>
        <w:t>
      4) Образцы передатчиков многодиапазонные и многокаскадные опытные - монтаж по сложным схемам;</w:t>
      </w:r>
    </w:p>
    <w:bookmarkEnd w:id="11225"/>
    <w:bookmarkStart w:name="z11577" w:id="11226"/>
    <w:p>
      <w:pPr>
        <w:spacing w:after="0"/>
        <w:ind w:left="0"/>
        <w:jc w:val="both"/>
      </w:pPr>
      <w:r>
        <w:rPr>
          <w:rFonts w:ascii="Times New Roman"/>
          <w:b w:val="false"/>
          <w:i w:val="false"/>
          <w:color w:val="000000"/>
          <w:sz w:val="28"/>
        </w:rPr>
        <w:t>
      5) Подстанции электрические мощностью свыше 1000 кВт - монтаж;</w:t>
      </w:r>
    </w:p>
    <w:bookmarkEnd w:id="11226"/>
    <w:bookmarkStart w:name="z11578" w:id="11227"/>
    <w:p>
      <w:pPr>
        <w:spacing w:after="0"/>
        <w:ind w:left="0"/>
        <w:jc w:val="both"/>
      </w:pPr>
      <w:r>
        <w:rPr>
          <w:rFonts w:ascii="Times New Roman"/>
          <w:b w:val="false"/>
          <w:i w:val="false"/>
          <w:color w:val="000000"/>
          <w:sz w:val="28"/>
        </w:rPr>
        <w:t>
      6) Приборы, состоящие из нескольких механизмов, имеющих самостоятельные наиболее сложные электромонтажные схемы, основанные на электронике, радиотехнике и телемеханике - вязка машинной схемы и полный электромонтаж;</w:t>
      </w:r>
    </w:p>
    <w:bookmarkEnd w:id="11227"/>
    <w:bookmarkStart w:name="z11579" w:id="11228"/>
    <w:p>
      <w:pPr>
        <w:spacing w:after="0"/>
        <w:ind w:left="0"/>
        <w:jc w:val="both"/>
      </w:pPr>
      <w:r>
        <w:rPr>
          <w:rFonts w:ascii="Times New Roman"/>
          <w:b w:val="false"/>
          <w:i w:val="false"/>
          <w:color w:val="000000"/>
          <w:sz w:val="28"/>
        </w:rPr>
        <w:t>
      7) Пульты управления и терморегулирования - монтаж;</w:t>
      </w:r>
    </w:p>
    <w:bookmarkEnd w:id="11228"/>
    <w:bookmarkStart w:name="z11580" w:id="11229"/>
    <w:p>
      <w:pPr>
        <w:spacing w:after="0"/>
        <w:ind w:left="0"/>
        <w:jc w:val="both"/>
      </w:pPr>
      <w:r>
        <w:rPr>
          <w:rFonts w:ascii="Times New Roman"/>
          <w:b w:val="false"/>
          <w:i w:val="false"/>
          <w:color w:val="000000"/>
          <w:sz w:val="28"/>
        </w:rPr>
        <w:t>
      8) Станки сложные прецизионные и уникальные - монтаж злектросистемы;</w:t>
      </w:r>
    </w:p>
    <w:bookmarkEnd w:id="11229"/>
    <w:bookmarkStart w:name="z11581" w:id="11230"/>
    <w:p>
      <w:pPr>
        <w:spacing w:after="0"/>
        <w:ind w:left="0"/>
        <w:jc w:val="both"/>
      </w:pPr>
      <w:r>
        <w:rPr>
          <w:rFonts w:ascii="Times New Roman"/>
          <w:b w:val="false"/>
          <w:i w:val="false"/>
          <w:color w:val="000000"/>
          <w:sz w:val="28"/>
        </w:rPr>
        <w:t>
      9) Станции телефонные автоматические с числом абонентов свыше 1000 - монтаж;</w:t>
      </w:r>
    </w:p>
    <w:bookmarkEnd w:id="11230"/>
    <w:bookmarkStart w:name="z11582" w:id="11231"/>
    <w:p>
      <w:pPr>
        <w:spacing w:after="0"/>
        <w:ind w:left="0"/>
        <w:jc w:val="both"/>
      </w:pPr>
      <w:r>
        <w:rPr>
          <w:rFonts w:ascii="Times New Roman"/>
          <w:b w:val="false"/>
          <w:i w:val="false"/>
          <w:color w:val="000000"/>
          <w:sz w:val="28"/>
        </w:rPr>
        <w:t>
      10) Трансформаторы силовые мощностью свыше 20 000 кВт - монтаж и испытание.</w:t>
      </w:r>
    </w:p>
    <w:bookmarkEnd w:id="11231"/>
    <w:bookmarkStart w:name="z11583" w:id="11232"/>
    <w:p>
      <w:pPr>
        <w:spacing w:after="0"/>
        <w:ind w:left="0"/>
        <w:jc w:val="left"/>
      </w:pPr>
      <w:r>
        <w:rPr>
          <w:rFonts w:ascii="Times New Roman"/>
          <w:b/>
          <w:i w:val="false"/>
          <w:color w:val="000000"/>
        </w:rPr>
        <w:t xml:space="preserve"> 881. Слесарь – электромонтажник 6-й разряд</w:t>
      </w:r>
    </w:p>
    <w:bookmarkEnd w:id="11232"/>
    <w:bookmarkStart w:name="z11584" w:id="11233"/>
    <w:p>
      <w:pPr>
        <w:spacing w:after="0"/>
        <w:ind w:left="0"/>
        <w:jc w:val="both"/>
      </w:pPr>
      <w:r>
        <w:rPr>
          <w:rFonts w:ascii="Times New Roman"/>
          <w:b w:val="false"/>
          <w:i w:val="false"/>
          <w:color w:val="000000"/>
          <w:sz w:val="28"/>
        </w:rPr>
        <w:t>
      Характеристика работ. Монтаж, полная разборка, сборка, ремонт, наладка, регулировка, испытание и сдача сложных экспериментальных электрических машин и приборов, сложного специального нестандартного оборудования при совмещении механических и электрических цепей, установок автоматического питания и регулирования пультов управления на крупных судах, самолетах, уникальном и прецизионном металлообрабатывающем оборудовании, электростанциях, а также электрических систем автоматических линий металлообрабатывающих станков и агрегатов по обработке сложных деталей. Наладка наиболее сложной защитной и коммутационной аппаратуры и электромеханизмов уникального и прецизионного оборудования. Слесарная обработка собираемого оборудования при соблюдении связи механических и электрических параметров. Выполнение монтажно-стыковочных отладочных и доводочных работ и испытаний электрических систем дистанционного управления. Выявление повреждений и поломок в процессе монтажа и устранение их. Проверка режимов работы монтируемого оборудования, приборов, механизмов и установок и загрузка в соответствии с проектом их мощности. Выполнение доводочных работ по электромонтажу судового оборудования на крупных судах во время швартовых и ходовых испытаний.</w:t>
      </w:r>
    </w:p>
    <w:bookmarkEnd w:id="11233"/>
    <w:bookmarkStart w:name="z11585" w:id="11234"/>
    <w:p>
      <w:pPr>
        <w:spacing w:after="0"/>
        <w:ind w:left="0"/>
        <w:jc w:val="both"/>
      </w:pPr>
      <w:r>
        <w:rPr>
          <w:rFonts w:ascii="Times New Roman"/>
          <w:b w:val="false"/>
          <w:i w:val="false"/>
          <w:color w:val="000000"/>
          <w:sz w:val="28"/>
        </w:rPr>
        <w:t>
      Должен знать: конструктивные особенности и принцип работы монтируемых электрических машин, механизмов приборов и сложного оборудования и установок на самолетах в соответствии с техническими условиями, а на судах согласно правилам морского и речного регистров, системы электрических приводов дистанционного управления постоянного и переменного тока, их устройство и принцип работы, системы механических передач, редукторные и фрикционные устройства, способы проверки режимов работы и нагрузок, проверочных расчетов и снятия диаграмм в процессе испытания монтируемых электромеханизмов, приборов, работающих на холостом ходу и под нагрузкой, способы монтажа и демонтажа сложных электромеханизмов и всевозможных электросхем.</w:t>
      </w:r>
    </w:p>
    <w:bookmarkEnd w:id="11234"/>
    <w:bookmarkStart w:name="z11586" w:id="11235"/>
    <w:p>
      <w:pPr>
        <w:spacing w:after="0"/>
        <w:ind w:left="0"/>
        <w:jc w:val="both"/>
      </w:pPr>
      <w:r>
        <w:rPr>
          <w:rFonts w:ascii="Times New Roman"/>
          <w:b w:val="false"/>
          <w:i w:val="false"/>
          <w:color w:val="000000"/>
          <w:sz w:val="28"/>
        </w:rPr>
        <w:t>
      Требуется среднее профессиональное образование.</w:t>
      </w:r>
    </w:p>
    <w:bookmarkEnd w:id="11235"/>
    <w:bookmarkStart w:name="z11587" w:id="11236"/>
    <w:p>
      <w:pPr>
        <w:spacing w:after="0"/>
        <w:ind w:left="0"/>
        <w:jc w:val="both"/>
      </w:pPr>
      <w:r>
        <w:rPr>
          <w:rFonts w:ascii="Times New Roman"/>
          <w:b w:val="false"/>
          <w:i w:val="false"/>
          <w:color w:val="000000"/>
          <w:sz w:val="28"/>
        </w:rPr>
        <w:t>
      Примеры работ:</w:t>
      </w:r>
    </w:p>
    <w:bookmarkEnd w:id="11236"/>
    <w:bookmarkStart w:name="z11588" w:id="11237"/>
    <w:p>
      <w:pPr>
        <w:spacing w:after="0"/>
        <w:ind w:left="0"/>
        <w:jc w:val="both"/>
      </w:pPr>
      <w:r>
        <w:rPr>
          <w:rFonts w:ascii="Times New Roman"/>
          <w:b w:val="false"/>
          <w:i w:val="false"/>
          <w:color w:val="000000"/>
          <w:sz w:val="28"/>
        </w:rPr>
        <w:t>
      1) Оборудование электровакуумное (установки) с программным управлением - полный монтаж с отладкой программы;</w:t>
      </w:r>
    </w:p>
    <w:bookmarkEnd w:id="11237"/>
    <w:bookmarkStart w:name="z11589" w:id="11238"/>
    <w:p>
      <w:pPr>
        <w:spacing w:after="0"/>
        <w:ind w:left="0"/>
        <w:jc w:val="both"/>
      </w:pPr>
      <w:r>
        <w:rPr>
          <w:rFonts w:ascii="Times New Roman"/>
          <w:b w:val="false"/>
          <w:i w:val="false"/>
          <w:color w:val="000000"/>
          <w:sz w:val="28"/>
        </w:rPr>
        <w:t>
      2) Станки металлообрабатывающие, уникальные и прецизионные - монтаж, испытание и сдача электромеханизмов;</w:t>
      </w:r>
    </w:p>
    <w:bookmarkEnd w:id="11238"/>
    <w:bookmarkStart w:name="z11590" w:id="11239"/>
    <w:p>
      <w:pPr>
        <w:spacing w:after="0"/>
        <w:ind w:left="0"/>
        <w:jc w:val="both"/>
      </w:pPr>
      <w:r>
        <w:rPr>
          <w:rFonts w:ascii="Times New Roman"/>
          <w:b w:val="false"/>
          <w:i w:val="false"/>
          <w:color w:val="000000"/>
          <w:sz w:val="28"/>
        </w:rPr>
        <w:t>
      3) Станки металлорежущие с программным управлением - отладка и испытание;</w:t>
      </w:r>
    </w:p>
    <w:bookmarkEnd w:id="11239"/>
    <w:bookmarkStart w:name="z11591" w:id="11240"/>
    <w:p>
      <w:pPr>
        <w:spacing w:after="0"/>
        <w:ind w:left="0"/>
        <w:jc w:val="both"/>
      </w:pPr>
      <w:r>
        <w:rPr>
          <w:rFonts w:ascii="Times New Roman"/>
          <w:b w:val="false"/>
          <w:i w:val="false"/>
          <w:color w:val="000000"/>
          <w:sz w:val="28"/>
        </w:rPr>
        <w:t>
      4) Станы прокатные - монтаж электромеханизмов и электродвигателей, пультов управления, испытание и сдача.</w:t>
      </w:r>
    </w:p>
    <w:bookmarkEnd w:id="11240"/>
    <w:bookmarkStart w:name="z11592" w:id="11241"/>
    <w:p>
      <w:pPr>
        <w:spacing w:after="0"/>
        <w:ind w:left="0"/>
        <w:jc w:val="left"/>
      </w:pPr>
      <w:r>
        <w:rPr>
          <w:rFonts w:ascii="Times New Roman"/>
          <w:b/>
          <w:i w:val="false"/>
          <w:color w:val="000000"/>
        </w:rPr>
        <w:t xml:space="preserve"> Электромеханик по ремонту и обслуживанию</w:t>
      </w:r>
      <w:r>
        <w:br/>
      </w:r>
      <w:r>
        <w:rPr>
          <w:rFonts w:ascii="Times New Roman"/>
          <w:b/>
          <w:i w:val="false"/>
          <w:color w:val="000000"/>
        </w:rPr>
        <w:t>счетно-вычислительных машин</w:t>
      </w:r>
      <w:r>
        <w:br/>
      </w:r>
      <w:r>
        <w:rPr>
          <w:rFonts w:ascii="Times New Roman"/>
          <w:b/>
          <w:i w:val="false"/>
          <w:color w:val="000000"/>
        </w:rPr>
        <w:t>882. Электромеханик по ремонту и обслуживанию</w:t>
      </w:r>
      <w:r>
        <w:br/>
      </w:r>
      <w:r>
        <w:rPr>
          <w:rFonts w:ascii="Times New Roman"/>
          <w:b/>
          <w:i w:val="false"/>
          <w:color w:val="000000"/>
        </w:rPr>
        <w:t>счетно-вычислительных машин 3-й разряд</w:t>
      </w:r>
    </w:p>
    <w:bookmarkEnd w:id="11241"/>
    <w:bookmarkStart w:name="z11594" w:id="11242"/>
    <w:p>
      <w:pPr>
        <w:spacing w:after="0"/>
        <w:ind w:left="0"/>
        <w:jc w:val="both"/>
      </w:pPr>
      <w:r>
        <w:rPr>
          <w:rFonts w:ascii="Times New Roman"/>
          <w:b w:val="false"/>
          <w:i w:val="false"/>
          <w:color w:val="000000"/>
          <w:sz w:val="28"/>
        </w:rPr>
        <w:t>
      Характеристика работ. Текущий ремонт и обслуживание вычислительных, суммирующих и счетно-перфорационных, электроискровых, термокопировальных, электрофотографических, светокопировальных машин, ротаторов и ротапринтов. Разборка, ремонт, сборка и регулирование простых и средней сложности механизмов. Слесарная обработка деталей по 11-12 квалитетам с подгонкой и доводкой деталей. Изготовление литерных рычагов. Испытание и сдача механизмов. Пайка различными припоями. Термообработка малоответственных деталей с последующей их доводкой. Составление и монтаж простых электросхем. Ремонт и регулировка сложных механизмов под руководством электромеханика более высокой квалификации.</w:t>
      </w:r>
    </w:p>
    <w:bookmarkEnd w:id="11242"/>
    <w:bookmarkStart w:name="z11595" w:id="11243"/>
    <w:p>
      <w:pPr>
        <w:spacing w:after="0"/>
        <w:ind w:left="0"/>
        <w:jc w:val="both"/>
      </w:pPr>
      <w:r>
        <w:rPr>
          <w:rFonts w:ascii="Times New Roman"/>
          <w:b w:val="false"/>
          <w:i w:val="false"/>
          <w:color w:val="000000"/>
          <w:sz w:val="28"/>
        </w:rPr>
        <w:t>
      Должен знать: назначение, принцип работы и конструкцию несложных счетных аппаратов и копировально-множительных машин, технические условия и методы испытания счетных аппаратов, назначение и устройство контрольно-измерительных инструментов и приборов, конструкцию универсальных режущих инструментов, механические свойства металлов и сплавов, основы электромеханики в объеме выполняемой работы.</w:t>
      </w:r>
    </w:p>
    <w:bookmarkEnd w:id="11243"/>
    <w:bookmarkStart w:name="z11596" w:id="11244"/>
    <w:p>
      <w:pPr>
        <w:spacing w:after="0"/>
        <w:ind w:left="0"/>
        <w:jc w:val="left"/>
      </w:pPr>
      <w:r>
        <w:rPr>
          <w:rFonts w:ascii="Times New Roman"/>
          <w:b/>
          <w:i w:val="false"/>
          <w:color w:val="000000"/>
        </w:rPr>
        <w:t xml:space="preserve"> 88. Электромеханик по ремонту и обслуживанию</w:t>
      </w:r>
      <w:r>
        <w:br/>
      </w:r>
      <w:r>
        <w:rPr>
          <w:rFonts w:ascii="Times New Roman"/>
          <w:b/>
          <w:i w:val="false"/>
          <w:color w:val="000000"/>
        </w:rPr>
        <w:t>счетно-вычислительных машин 4-й разряд</w:t>
      </w:r>
    </w:p>
    <w:bookmarkEnd w:id="11244"/>
    <w:bookmarkStart w:name="z11597" w:id="11245"/>
    <w:p>
      <w:pPr>
        <w:spacing w:after="0"/>
        <w:ind w:left="0"/>
        <w:jc w:val="both"/>
      </w:pPr>
      <w:r>
        <w:rPr>
          <w:rFonts w:ascii="Times New Roman"/>
          <w:b w:val="false"/>
          <w:i w:val="false"/>
          <w:color w:val="000000"/>
          <w:sz w:val="28"/>
        </w:rPr>
        <w:t>
      Характеристика работ. Средний ремонт и обслуживание вычислительных, суммирующих и счетно-перфорационных, электроискровых, термокопировальных, электрофотографических, светокопировальных машин, ротаторов и ротапринтов. Разборка, ремонт, сборка и регулировка счетно-аналитических механизмов, счетных аппаратов, пишущих машин и других сложных механизмов на отдельные узлы. Текущий ремонт электронных вычислителей, электрографических аппаратов непрерывного копирования, ротационного и ленточного типа. Замена или реставрация деталей. Слесарная обработка деталей по 7-10 квалитетам. Сборка и установка на машину отдельных узлов и механизмов. Проверка правильности работы счетных и пишущих машин. Составление и монтаж электросхем средней сложности. Составление дефектных ведомостей на виды ремонта.</w:t>
      </w:r>
    </w:p>
    <w:bookmarkEnd w:id="11245"/>
    <w:bookmarkStart w:name="z11598" w:id="11246"/>
    <w:p>
      <w:pPr>
        <w:spacing w:after="0"/>
        <w:ind w:left="0"/>
        <w:jc w:val="both"/>
      </w:pPr>
      <w:r>
        <w:rPr>
          <w:rFonts w:ascii="Times New Roman"/>
          <w:b w:val="false"/>
          <w:i w:val="false"/>
          <w:color w:val="000000"/>
          <w:sz w:val="28"/>
        </w:rPr>
        <w:t>
      Должен знать: назначение, принцип работы и конструкцию различных систем счетных и копировально-множительных машин, назначение и правила применения универсальных и специальных приспособлений, назначение и устройство используемых контрольно-измерительных инструментов и приборов, конструкцию специальных режущих инструментов, свойства различных изоляционных материалов, способы составления и монтажа электросхем средней сложности, устройство и схемы соединения микровыключателей, реле, систему допусков и посадок, квалитеты и параметры шероховатости.</w:t>
      </w:r>
    </w:p>
    <w:bookmarkEnd w:id="11246"/>
    <w:bookmarkStart w:name="z11599" w:id="11247"/>
    <w:p>
      <w:pPr>
        <w:spacing w:after="0"/>
        <w:ind w:left="0"/>
        <w:jc w:val="left"/>
      </w:pPr>
      <w:r>
        <w:rPr>
          <w:rFonts w:ascii="Times New Roman"/>
          <w:b/>
          <w:i w:val="false"/>
          <w:color w:val="000000"/>
        </w:rPr>
        <w:t xml:space="preserve"> 884. Электромеханик по ремонту и обслуживанию</w:t>
      </w:r>
      <w:r>
        <w:br/>
      </w:r>
      <w:r>
        <w:rPr>
          <w:rFonts w:ascii="Times New Roman"/>
          <w:b/>
          <w:i w:val="false"/>
          <w:color w:val="000000"/>
        </w:rPr>
        <w:t>счетно-вычислительных машин 5-й разряд</w:t>
      </w:r>
    </w:p>
    <w:bookmarkEnd w:id="11247"/>
    <w:bookmarkStart w:name="z11600" w:id="11248"/>
    <w:p>
      <w:pPr>
        <w:spacing w:after="0"/>
        <w:ind w:left="0"/>
        <w:jc w:val="both"/>
      </w:pPr>
      <w:r>
        <w:rPr>
          <w:rFonts w:ascii="Times New Roman"/>
          <w:b w:val="false"/>
          <w:i w:val="false"/>
          <w:color w:val="000000"/>
          <w:sz w:val="28"/>
        </w:rPr>
        <w:t>
      Характеристика работ. Капитальный ремонт и обслуживание счетно-перфорационных и суммирующих, электроискровых, термокопировальных, электрофотографических, светокопировальных машин, ротаторов и ротапринтов. Средний ремонт электронных вычислителей, электрографических аппаратов непрерывного копирования, ротационного и ленточного типа. Разборка, ремонт и сборка счетных аппаратов и пишущих машин. Слесарная обработка деталей по 6-7 квалитетам. Замена различных деталей, обработка, подгонка деталей, требующих сварки. Установка и регулирование узлов и деталей. Составление и монтаж сложных электросхем. Замена литерных рычагов и шрифта.</w:t>
      </w:r>
    </w:p>
    <w:bookmarkEnd w:id="11248"/>
    <w:bookmarkStart w:name="z11601" w:id="11249"/>
    <w:p>
      <w:pPr>
        <w:spacing w:after="0"/>
        <w:ind w:left="0"/>
        <w:jc w:val="both"/>
      </w:pPr>
      <w:r>
        <w:rPr>
          <w:rFonts w:ascii="Times New Roman"/>
          <w:b w:val="false"/>
          <w:i w:val="false"/>
          <w:color w:val="000000"/>
          <w:sz w:val="28"/>
        </w:rPr>
        <w:t>
      Должен знать: конструкцию обслуживаемых машин, устройство и принцип работы электромоторов, выпрямителей, трансформаторов, соленоидов и высоковольтных блоков и схемы их соединения, принцип проверки эксцентриков, способы составления и монтажа сложных электросхем, основы электроники в пределах выполняемой работы.</w:t>
      </w:r>
    </w:p>
    <w:bookmarkEnd w:id="11249"/>
    <w:bookmarkStart w:name="z11602" w:id="11250"/>
    <w:p>
      <w:pPr>
        <w:spacing w:after="0"/>
        <w:ind w:left="0"/>
        <w:jc w:val="both"/>
      </w:pPr>
      <w:r>
        <w:rPr>
          <w:rFonts w:ascii="Times New Roman"/>
          <w:b w:val="false"/>
          <w:i w:val="false"/>
          <w:color w:val="000000"/>
          <w:sz w:val="28"/>
        </w:rPr>
        <w:t>
      Требуется среднее профессиональное образование.</w:t>
      </w:r>
    </w:p>
    <w:bookmarkEnd w:id="11250"/>
    <w:bookmarkStart w:name="z11603" w:id="11251"/>
    <w:p>
      <w:pPr>
        <w:spacing w:after="0"/>
        <w:ind w:left="0"/>
        <w:jc w:val="left"/>
      </w:pPr>
      <w:r>
        <w:rPr>
          <w:rFonts w:ascii="Times New Roman"/>
          <w:b/>
          <w:i w:val="false"/>
          <w:color w:val="000000"/>
        </w:rPr>
        <w:t xml:space="preserve"> 885. Электромеханик по ремонту и обслуживанию</w:t>
      </w:r>
      <w:r>
        <w:br/>
      </w:r>
      <w:r>
        <w:rPr>
          <w:rFonts w:ascii="Times New Roman"/>
          <w:b/>
          <w:i w:val="false"/>
          <w:color w:val="000000"/>
        </w:rPr>
        <w:t>счетно-вычислительных машин 6-й разряд</w:t>
      </w:r>
    </w:p>
    <w:bookmarkEnd w:id="11251"/>
    <w:bookmarkStart w:name="z11604" w:id="11252"/>
    <w:p>
      <w:pPr>
        <w:spacing w:after="0"/>
        <w:ind w:left="0"/>
        <w:jc w:val="both"/>
      </w:pPr>
      <w:r>
        <w:rPr>
          <w:rFonts w:ascii="Times New Roman"/>
          <w:b w:val="false"/>
          <w:i w:val="false"/>
          <w:color w:val="000000"/>
          <w:sz w:val="28"/>
        </w:rPr>
        <w:t>
      Характеристика работ. Капитальный ремонт и обслуживание счетно-суммирующих, вычислительных, фактурных машин, полуавтоматов, автоматов, электронных вычислителей, приставок и вводно-выводных устройств электронных машин, электрографических аппаратов непрерывного копирования, ротационного и ленточного типа. Восстановление и замена сложных и ответственных узлов, механизмов и деталей. Проверка и восстановление электрооборудования, электроаппаратуры и монтажа электросхем. Общая сборка и регулирование всей машины. Выверка машин в работе по типовым схемам коммутации и сдача их в эксплуатацию.</w:t>
      </w:r>
    </w:p>
    <w:bookmarkEnd w:id="11252"/>
    <w:bookmarkStart w:name="z11605" w:id="11253"/>
    <w:p>
      <w:pPr>
        <w:spacing w:after="0"/>
        <w:ind w:left="0"/>
        <w:jc w:val="both"/>
      </w:pPr>
      <w:r>
        <w:rPr>
          <w:rFonts w:ascii="Times New Roman"/>
          <w:b w:val="false"/>
          <w:i w:val="false"/>
          <w:color w:val="000000"/>
          <w:sz w:val="28"/>
        </w:rPr>
        <w:t>
      Должен знать: конструктивные особенности, устройство, кинематические и электрические схемы сложных счетно-вычислительных и копировально-множительных машин всех систем, правила ремонта, сборки, монтажа и проверки машин, способы восстановления сложных и ответственных узлов и деталей, допускаемые нагрузки на работающие узлы, технические условия на ремонт, испытание и сдачу сложных счетно-вычислительных машин.</w:t>
      </w:r>
    </w:p>
    <w:bookmarkEnd w:id="11253"/>
    <w:bookmarkStart w:name="z11606" w:id="11254"/>
    <w:p>
      <w:pPr>
        <w:spacing w:after="0"/>
        <w:ind w:left="0"/>
        <w:jc w:val="both"/>
      </w:pPr>
      <w:r>
        <w:rPr>
          <w:rFonts w:ascii="Times New Roman"/>
          <w:b w:val="false"/>
          <w:i w:val="false"/>
          <w:color w:val="000000"/>
          <w:sz w:val="28"/>
        </w:rPr>
        <w:t>
      Требуется среднее профессиональное образование.</w:t>
      </w:r>
    </w:p>
    <w:bookmarkEnd w:id="11254"/>
    <w:bookmarkStart w:name="z11607" w:id="11255"/>
    <w:p>
      <w:pPr>
        <w:spacing w:after="0"/>
        <w:ind w:left="0"/>
        <w:jc w:val="left"/>
      </w:pPr>
      <w:r>
        <w:rPr>
          <w:rFonts w:ascii="Times New Roman"/>
          <w:b/>
          <w:i w:val="false"/>
          <w:color w:val="000000"/>
        </w:rPr>
        <w:t xml:space="preserve"> Электромеханик по средствам автоматики и приборам</w:t>
      </w:r>
      <w:r>
        <w:br/>
      </w:r>
      <w:r>
        <w:rPr>
          <w:rFonts w:ascii="Times New Roman"/>
          <w:b/>
          <w:i w:val="false"/>
          <w:color w:val="000000"/>
        </w:rPr>
        <w:t>технологического оборудования</w:t>
      </w:r>
      <w:r>
        <w:br/>
      </w:r>
      <w:r>
        <w:rPr>
          <w:rFonts w:ascii="Times New Roman"/>
          <w:b/>
          <w:i w:val="false"/>
          <w:color w:val="000000"/>
        </w:rPr>
        <w:t>886. Электромеханик по средствам автоматики и</w:t>
      </w:r>
      <w:r>
        <w:br/>
      </w:r>
      <w:r>
        <w:rPr>
          <w:rFonts w:ascii="Times New Roman"/>
          <w:b/>
          <w:i w:val="false"/>
          <w:color w:val="000000"/>
        </w:rPr>
        <w:t>приборам технологического оборудования 3-й разряд</w:t>
      </w:r>
    </w:p>
    <w:bookmarkEnd w:id="11255"/>
    <w:bookmarkStart w:name="z11609" w:id="11256"/>
    <w:p>
      <w:pPr>
        <w:spacing w:after="0"/>
        <w:ind w:left="0"/>
        <w:jc w:val="both"/>
      </w:pPr>
      <w:r>
        <w:rPr>
          <w:rFonts w:ascii="Times New Roman"/>
          <w:b w:val="false"/>
          <w:i w:val="false"/>
          <w:color w:val="000000"/>
          <w:sz w:val="28"/>
        </w:rPr>
        <w:t>
      Характеристика работ. Ремонт, технологическое обслуживание, сборка, проверка, испытание, монтаж, наладка и сдача со снятием схем отдельных узлов, блоков и механизмов электромеханических, электронных и электрических элементов оборудования контрольно-измерительных приборов, средств автоматики и электроавтоматики, систем вычислительной техники, регулируемых электроприводов и устройств с программным управлением в составе технологического оборудования.</w:t>
      </w:r>
    </w:p>
    <w:bookmarkEnd w:id="11256"/>
    <w:bookmarkStart w:name="z11610" w:id="11257"/>
    <w:p>
      <w:pPr>
        <w:spacing w:after="0"/>
        <w:ind w:left="0"/>
        <w:jc w:val="both"/>
      </w:pPr>
      <w:r>
        <w:rPr>
          <w:rFonts w:ascii="Times New Roman"/>
          <w:b w:val="false"/>
          <w:i w:val="false"/>
          <w:color w:val="000000"/>
          <w:sz w:val="28"/>
        </w:rPr>
        <w:t>
      Должен знать: устройство отдельных узлов, блоков и механизмов, назначение, условия применения и основные сведения о работе обслуживаемого оборудования, методы безопасного ведения работ по обслуживанию и ремонту оборудования, кинематические передачи и технические приводы, основы электротехники и радиотехники.</w:t>
      </w:r>
    </w:p>
    <w:bookmarkEnd w:id="11257"/>
    <w:bookmarkStart w:name="z11611" w:id="11258"/>
    <w:p>
      <w:pPr>
        <w:spacing w:after="0"/>
        <w:ind w:left="0"/>
        <w:jc w:val="left"/>
      </w:pPr>
      <w:r>
        <w:rPr>
          <w:rFonts w:ascii="Times New Roman"/>
          <w:b/>
          <w:i w:val="false"/>
          <w:color w:val="000000"/>
        </w:rPr>
        <w:t xml:space="preserve"> 887. Электромеханик по средствам автоматики и</w:t>
      </w:r>
      <w:r>
        <w:br/>
      </w:r>
      <w:r>
        <w:rPr>
          <w:rFonts w:ascii="Times New Roman"/>
          <w:b/>
          <w:i w:val="false"/>
          <w:color w:val="000000"/>
        </w:rPr>
        <w:t>приборам технологического оборудования 4-й разряд</w:t>
      </w:r>
    </w:p>
    <w:bookmarkEnd w:id="11258"/>
    <w:bookmarkStart w:name="z11612" w:id="11259"/>
    <w:p>
      <w:pPr>
        <w:spacing w:after="0"/>
        <w:ind w:left="0"/>
        <w:jc w:val="both"/>
      </w:pPr>
      <w:r>
        <w:rPr>
          <w:rFonts w:ascii="Times New Roman"/>
          <w:b w:val="false"/>
          <w:i w:val="false"/>
          <w:color w:val="000000"/>
          <w:sz w:val="28"/>
        </w:rPr>
        <w:t>
      Характеристика работ. Ремонт, техническое обслуживание, сборка, проверка, испытание, монтаж, наладка и сдача в эксплуатацию электронных, электрических и электромеханических элементов оборудования контрольно-измерительных приборов, средств автоматики и электроавтоматики, систем вычислительной техники, станков и другого оборудования с устройствами программного управления с заменой или доводкой и подгонкой сменных узлов, блоков и механизмов в составе технологического оборудования. Диагностирование неисправностей электронных блоков и узлов с точностью до сменного блока или типового элемента замены программными средствами или автономными приборами. Ремонт и регулирование электронных, электрических и электромеханических блоков и узлов, аналого-цифровых устройств, регулируемых электроприводов, устройств программного управления. Ввод программ вручную и контроль их отработки на системах программного управления.</w:t>
      </w:r>
    </w:p>
    <w:bookmarkEnd w:id="11259"/>
    <w:bookmarkStart w:name="z11613" w:id="11260"/>
    <w:p>
      <w:pPr>
        <w:spacing w:after="0"/>
        <w:ind w:left="0"/>
        <w:jc w:val="both"/>
      </w:pPr>
      <w:r>
        <w:rPr>
          <w:rFonts w:ascii="Times New Roman"/>
          <w:b w:val="false"/>
          <w:i w:val="false"/>
          <w:color w:val="000000"/>
          <w:sz w:val="28"/>
        </w:rPr>
        <w:t>
      Должен знать: конструктивные и электрические особенности электронных устройств и блоков, устройство и назначение электронных устройств, алгоритм их функционирования и взаимосвязь с другими устройствами, методы диагностирования и способы тестирования электронных блоков и узлов, методы и порядок обслуживания оборудования, методы ремонта и восстановления сменных электронных узлов и блоков, технические требования, предъявляемые к работоспособности электронных устройств, основы программирования, точной механики, автоматики, вычислительной техники.</w:t>
      </w:r>
    </w:p>
    <w:bookmarkEnd w:id="11260"/>
    <w:bookmarkStart w:name="z11614" w:id="11261"/>
    <w:p>
      <w:pPr>
        <w:spacing w:after="0"/>
        <w:ind w:left="0"/>
        <w:jc w:val="left"/>
      </w:pPr>
      <w:r>
        <w:rPr>
          <w:rFonts w:ascii="Times New Roman"/>
          <w:b/>
          <w:i w:val="false"/>
          <w:color w:val="000000"/>
        </w:rPr>
        <w:t xml:space="preserve"> 888. Электромеханик по средствам автоматики и</w:t>
      </w:r>
      <w:r>
        <w:br/>
      </w:r>
      <w:r>
        <w:rPr>
          <w:rFonts w:ascii="Times New Roman"/>
          <w:b/>
          <w:i w:val="false"/>
          <w:color w:val="000000"/>
        </w:rPr>
        <w:t>приборам технологического оборудования 5-й разряд</w:t>
      </w:r>
    </w:p>
    <w:bookmarkEnd w:id="11261"/>
    <w:bookmarkStart w:name="z11615" w:id="11262"/>
    <w:p>
      <w:pPr>
        <w:spacing w:after="0"/>
        <w:ind w:left="0"/>
        <w:jc w:val="both"/>
      </w:pPr>
      <w:r>
        <w:rPr>
          <w:rFonts w:ascii="Times New Roman"/>
          <w:b w:val="false"/>
          <w:i w:val="false"/>
          <w:color w:val="000000"/>
          <w:sz w:val="28"/>
        </w:rPr>
        <w:t>
      Характеристика работ. Ремонт, техническое обслуживание, полная автономная и комплексная проверка, испытание, монтаж, наладка и сдача в эксплуатацию электронных, электрических и электромеханических элементов оборудования контрольно-измерительных приборов и установок, средств вычислительной техники, средств автоматики, станков и оборудования с программным управлением в соответствии с требованиями технических условий и с использованием тестового программного обеспечения. Ремонт, наладка и испытание электронных устройств и изделий, спроектированных на основе микроэлектронных и интегральных схем. Поиск неисправностей с точностью до функционального типового элемента замены (ТЭЗ). Ремонт плат электронных устройств управления, программного управления, вычислительной техники, аналого-цифровых устройств. Диагностирование неисправностей систем программного управления. Выполнение работ на серийных образцах новой техники. Устранение потока отказов систем вычислительной техники, средств автоматики, контрольно-измерительных приборов и установок, станков и оборудования с программным управлением и заменой отказавших сменных узлов, регулированием и с частичной разборкой оборудования.</w:t>
      </w:r>
    </w:p>
    <w:bookmarkEnd w:id="11262"/>
    <w:bookmarkStart w:name="z11616" w:id="11263"/>
    <w:p>
      <w:pPr>
        <w:spacing w:after="0"/>
        <w:ind w:left="0"/>
        <w:jc w:val="both"/>
      </w:pPr>
      <w:r>
        <w:rPr>
          <w:rFonts w:ascii="Times New Roman"/>
          <w:b w:val="false"/>
          <w:i w:val="false"/>
          <w:color w:val="000000"/>
          <w:sz w:val="28"/>
        </w:rPr>
        <w:t>
      Должен знать: конструктивные особенности обслуживаемого оборудования, принципиальные и функциональные схемы систем программного управления, методы разборки, сборки, ремонта, монтажа, регулирования и испытаний обслуживаемого оборудования, узлов и блоков, применяемую оснастку, технологическое оборудование и микропрограммное обеспечение, назначение, принцип действия и взаимодействия отдельных устройств и изделий в составе подсистем и комплексов, методы работы со стендовым оборудованием при ремонте ТЭЗ и источников питания, принцип установки режимов работы отдельных устройств, блоков, приборов и узлов и сдача их в эксплуатацию с использованием специальных систем программного управления, систему команд устройств и блоков, состав, типы и методы работы используемых образцов контрольно-измерительной аппаратуры и испытательных стендов, основы микроэлектротехники.</w:t>
      </w:r>
    </w:p>
    <w:bookmarkEnd w:id="11263"/>
    <w:bookmarkStart w:name="z11617" w:id="11264"/>
    <w:p>
      <w:pPr>
        <w:spacing w:after="0"/>
        <w:ind w:left="0"/>
        <w:jc w:val="both"/>
      </w:pPr>
      <w:r>
        <w:rPr>
          <w:rFonts w:ascii="Times New Roman"/>
          <w:b w:val="false"/>
          <w:i w:val="false"/>
          <w:color w:val="000000"/>
          <w:sz w:val="28"/>
        </w:rPr>
        <w:t>
      Требуется среднее профессиональное образование.</w:t>
      </w:r>
    </w:p>
    <w:bookmarkEnd w:id="11264"/>
    <w:bookmarkStart w:name="z11618" w:id="11265"/>
    <w:p>
      <w:pPr>
        <w:spacing w:after="0"/>
        <w:ind w:left="0"/>
        <w:jc w:val="left"/>
      </w:pPr>
      <w:r>
        <w:rPr>
          <w:rFonts w:ascii="Times New Roman"/>
          <w:b/>
          <w:i w:val="false"/>
          <w:color w:val="000000"/>
        </w:rPr>
        <w:t xml:space="preserve"> 889. Электромеханик по средствам автоматики и</w:t>
      </w:r>
      <w:r>
        <w:br/>
      </w:r>
      <w:r>
        <w:rPr>
          <w:rFonts w:ascii="Times New Roman"/>
          <w:b/>
          <w:i w:val="false"/>
          <w:color w:val="000000"/>
        </w:rPr>
        <w:t>приборам технологического оборудования 6-й разряд</w:t>
      </w:r>
    </w:p>
    <w:bookmarkEnd w:id="11265"/>
    <w:bookmarkStart w:name="z11619" w:id="11266"/>
    <w:p>
      <w:pPr>
        <w:spacing w:after="0"/>
        <w:ind w:left="0"/>
        <w:jc w:val="both"/>
      </w:pPr>
      <w:r>
        <w:rPr>
          <w:rFonts w:ascii="Times New Roman"/>
          <w:b w:val="false"/>
          <w:i w:val="false"/>
          <w:color w:val="000000"/>
          <w:sz w:val="28"/>
        </w:rPr>
        <w:t>
      Характеристика работ. Ремонт, техническое обслуживание, полная автономная и комплексная проверка, испытание, монтаж, наладка и сдача в эксплуатацию электронных, электрических и электромеханических комплексов устройств и изделий контрольно-измерительных приборов, установок и аппаратуры, систем вычислительной техники, средств автоматики,многооперационных станков и другого оборудования с программным управлением в соответствии с требованиями технических условий и с использованием тестового программного обеспечения. Ремонт в составе технологического оборудования сменных узлов и блоков на базе микропроцессорных интегральных серий элементов. Диагностирование электронного микропроцессорного оборудования с использованием пакетов программного и микропрограммного обеспечения. Ремонт, регулирование и обслуживание электронной части пропорционального и непропорционального электроприводов. Восстановление узлов, блоков и механизмов обслуживаемого оборудования.</w:t>
      </w:r>
    </w:p>
    <w:bookmarkEnd w:id="11266"/>
    <w:bookmarkStart w:name="z11620" w:id="11267"/>
    <w:p>
      <w:pPr>
        <w:spacing w:after="0"/>
        <w:ind w:left="0"/>
        <w:jc w:val="both"/>
      </w:pPr>
      <w:r>
        <w:rPr>
          <w:rFonts w:ascii="Times New Roman"/>
          <w:b w:val="false"/>
          <w:i w:val="false"/>
          <w:color w:val="000000"/>
          <w:sz w:val="28"/>
        </w:rPr>
        <w:t>
      Должен знать: конструкцию, назначение, условия эксплуатации электронного микропроцессорного оборудования, способы и методы электрической, электронной автономной и комплексной наладки электронного микропроцессорного оборудования, архитектуру и алгоритмы работы применяемых микропроцессорных серий электронных интегральных схем,систему команд, способы и методы программирования устройств и блоков, технические требования, предъявляемые к ремонту электронных устройств оборудования на базе микропроцессоров, электроавтоматики, станков и оборудования с программным управлением, аналоги импортных интегральных микросхем и других комплектующих изделий.</w:t>
      </w:r>
    </w:p>
    <w:bookmarkEnd w:id="11267"/>
    <w:bookmarkStart w:name="z11621" w:id="11268"/>
    <w:p>
      <w:pPr>
        <w:spacing w:after="0"/>
        <w:ind w:left="0"/>
        <w:jc w:val="both"/>
      </w:pPr>
      <w:r>
        <w:rPr>
          <w:rFonts w:ascii="Times New Roman"/>
          <w:b w:val="false"/>
          <w:i w:val="false"/>
          <w:color w:val="000000"/>
          <w:sz w:val="28"/>
        </w:rPr>
        <w:t>
      Требуется среднее профессиональное образование.</w:t>
      </w:r>
    </w:p>
    <w:bookmarkEnd w:id="11268"/>
    <w:bookmarkStart w:name="z11622" w:id="11269"/>
    <w:p>
      <w:pPr>
        <w:spacing w:after="0"/>
        <w:ind w:left="0"/>
        <w:jc w:val="left"/>
      </w:pPr>
      <w:r>
        <w:rPr>
          <w:rFonts w:ascii="Times New Roman"/>
          <w:b/>
          <w:i w:val="false"/>
          <w:color w:val="000000"/>
        </w:rPr>
        <w:t xml:space="preserve"> 890. Электромеханик по средствам автоматики и</w:t>
      </w:r>
      <w:r>
        <w:br/>
      </w:r>
      <w:r>
        <w:rPr>
          <w:rFonts w:ascii="Times New Roman"/>
          <w:b/>
          <w:i w:val="false"/>
          <w:color w:val="000000"/>
        </w:rPr>
        <w:t>приборам технологического оборудования 7-й разряд</w:t>
      </w:r>
    </w:p>
    <w:bookmarkEnd w:id="11269"/>
    <w:bookmarkStart w:name="z11623" w:id="11270"/>
    <w:p>
      <w:pPr>
        <w:spacing w:after="0"/>
        <w:ind w:left="0"/>
        <w:jc w:val="both"/>
      </w:pPr>
      <w:r>
        <w:rPr>
          <w:rFonts w:ascii="Times New Roman"/>
          <w:b w:val="false"/>
          <w:i w:val="false"/>
          <w:color w:val="000000"/>
          <w:sz w:val="28"/>
        </w:rPr>
        <w:t>
      Характеристика работ. Ремонт, техническое обслуживание, проверка, испытание, монтаж, наладка и сдача в эксплуатацию электронных устройств на базе микропроцессоров, мини- и микро-ЭВМ, управляющих модулей многооперационных станков с программным управлением, роботизированных технических комплексов (далее - РТК), гибких производственных систем (далее- ГПС), персональных ЭВМ и терминальных устройств системы телеобработки. Диагностирование электронных узлов и модулей с точностью до электронного элемента в составе оборудования. Разборка устройств и ремонт узлов с заменой отказавших электронных элементов. Регулирование, наладка и проверка электронных устройств управления в автономном и рабочем режимах. Ремонт и регулирование электроприводов, управляемых мини- и микро-ЭВМ. Подготовка, введение и отладка программ в электронных устройствах управления. Программирование микропроцессоров.</w:t>
      </w:r>
    </w:p>
    <w:bookmarkEnd w:id="11270"/>
    <w:bookmarkStart w:name="z11624" w:id="11271"/>
    <w:p>
      <w:pPr>
        <w:spacing w:after="0"/>
        <w:ind w:left="0"/>
        <w:jc w:val="both"/>
      </w:pPr>
      <w:r>
        <w:rPr>
          <w:rFonts w:ascii="Times New Roman"/>
          <w:b w:val="false"/>
          <w:i w:val="false"/>
          <w:color w:val="000000"/>
          <w:sz w:val="28"/>
        </w:rPr>
        <w:t>
      Должен знать: конструктивные, электрические и другие особенности электронных устройств на базе микропроцессоров или работающих под управлением мини- и микро-ЭВМ и микропроцессоров,методы диагностирования и ремонта микропроцессорных устройств и изделий, устройство, назначение и возможности использования контрольно-измерительной и диагностической аппаратуры на базе микропроцессорной техники, технические требования, предъявляемые к ремонту электронных устройств оборудования на базе микропроцессоров, мини- и микро-ЭВМ, основы схемотехники, микропроцессорной техники, робототехники, принцип построения ГПС.</w:t>
      </w:r>
    </w:p>
    <w:bookmarkEnd w:id="11271"/>
    <w:bookmarkStart w:name="z11625" w:id="11272"/>
    <w:p>
      <w:pPr>
        <w:spacing w:after="0"/>
        <w:ind w:left="0"/>
        <w:jc w:val="both"/>
      </w:pPr>
      <w:r>
        <w:rPr>
          <w:rFonts w:ascii="Times New Roman"/>
          <w:b w:val="false"/>
          <w:i w:val="false"/>
          <w:color w:val="000000"/>
          <w:sz w:val="28"/>
        </w:rPr>
        <w:t>
      Требуется среднее профессиональное образование.</w:t>
      </w:r>
    </w:p>
    <w:bookmarkEnd w:id="11272"/>
    <w:bookmarkStart w:name="z11626" w:id="11273"/>
    <w:p>
      <w:pPr>
        <w:spacing w:after="0"/>
        <w:ind w:left="0"/>
        <w:jc w:val="left"/>
      </w:pPr>
      <w:r>
        <w:rPr>
          <w:rFonts w:ascii="Times New Roman"/>
          <w:b/>
          <w:i w:val="false"/>
          <w:color w:val="000000"/>
        </w:rPr>
        <w:t xml:space="preserve"> 891. Электромеханик по средствам автоматики и</w:t>
      </w:r>
      <w:r>
        <w:br/>
      </w:r>
      <w:r>
        <w:rPr>
          <w:rFonts w:ascii="Times New Roman"/>
          <w:b/>
          <w:i w:val="false"/>
          <w:color w:val="000000"/>
        </w:rPr>
        <w:t>приборам технологического оборудования 8-й разряд</w:t>
      </w:r>
    </w:p>
    <w:bookmarkEnd w:id="11273"/>
    <w:bookmarkStart w:name="z11627" w:id="11274"/>
    <w:p>
      <w:pPr>
        <w:spacing w:after="0"/>
        <w:ind w:left="0"/>
        <w:jc w:val="both"/>
      </w:pPr>
      <w:r>
        <w:rPr>
          <w:rFonts w:ascii="Times New Roman"/>
          <w:b w:val="false"/>
          <w:i w:val="false"/>
          <w:color w:val="000000"/>
          <w:sz w:val="28"/>
        </w:rPr>
        <w:t>
      Характеристика работ. Участие в разработке и конструировании опытных образцов электронной техники, в модернизации оборудования с программным управлением на базе микропроцессорных серий интегральных схем, устройств программного управления и электроавтоматики, направленных на повышение надежности работы оборудования. Комплексное техническое обслуживание, наладка, ремонт, проверка, испытание, монтаж и сдача в эксплуатацию аппаратуры передачи данных на базе матричных схем и другого сложного электронного оборудования. Диагностирование микропроцессорного оборудования, аппаратуры электронного управления и аппаратуры передачи данных на базе микропроцессорных схем большой степени интеграции. Ремонт и параметрическая наладка электроприводов, систем управления, вычислительных комплексов. Комплексное регулирование электронных устройств РТК и ГПС.</w:t>
      </w:r>
    </w:p>
    <w:bookmarkEnd w:id="11274"/>
    <w:bookmarkStart w:name="z11628" w:id="11275"/>
    <w:p>
      <w:pPr>
        <w:spacing w:after="0"/>
        <w:ind w:left="0"/>
        <w:jc w:val="both"/>
      </w:pPr>
      <w:r>
        <w:rPr>
          <w:rFonts w:ascii="Times New Roman"/>
          <w:b w:val="false"/>
          <w:i w:val="false"/>
          <w:color w:val="000000"/>
          <w:sz w:val="28"/>
        </w:rPr>
        <w:t>
      Должен знать: архитектуру, алгоритм функционирования и систему машинных команд заказных схем большой и средней степени интеграции, конструктивные и архитектурные особенности систем управления и систем передачи данных в локальных и глобальных сетях, методы диагностирования и устранения неисправностей функционирующих в реальном режиме РТК, ГПС и системах передачи данных с применением различных контроллеров, методы и способы переналадки электронного оборудования систем управления и аппаратуры передачи данных.</w:t>
      </w:r>
    </w:p>
    <w:bookmarkEnd w:id="11275"/>
    <w:bookmarkStart w:name="z11629" w:id="11276"/>
    <w:p>
      <w:pPr>
        <w:spacing w:after="0"/>
        <w:ind w:left="0"/>
        <w:jc w:val="both"/>
      </w:pPr>
      <w:r>
        <w:rPr>
          <w:rFonts w:ascii="Times New Roman"/>
          <w:b w:val="false"/>
          <w:i w:val="false"/>
          <w:color w:val="000000"/>
          <w:sz w:val="28"/>
        </w:rPr>
        <w:t>
      Требуется среднее профессиональное образование.</w:t>
      </w:r>
    </w:p>
    <w:bookmarkEnd w:id="11276"/>
    <w:bookmarkStart w:name="z11630" w:id="11277"/>
    <w:p>
      <w:pPr>
        <w:spacing w:after="0"/>
        <w:ind w:left="0"/>
        <w:jc w:val="both"/>
      </w:pPr>
      <w:r>
        <w:rPr>
          <w:rFonts w:ascii="Times New Roman"/>
          <w:b w:val="false"/>
          <w:i w:val="false"/>
          <w:color w:val="000000"/>
          <w:sz w:val="28"/>
        </w:rPr>
        <w:t xml:space="preserve">
      Перечень наименований профессий рабочих, предусмотренных разделом "Слесарные и слесарно-сборочные работы", с указанием их наименований по действовавшему выпуску ЕТКС, издания 2002 года приведены в </w:t>
      </w:r>
      <w:r>
        <w:rPr>
          <w:rFonts w:ascii="Times New Roman"/>
          <w:b w:val="false"/>
          <w:i w:val="false"/>
          <w:color w:val="000000"/>
          <w:sz w:val="28"/>
        </w:rPr>
        <w:t>приложении 9</w:t>
      </w:r>
      <w:r>
        <w:rPr>
          <w:rFonts w:ascii="Times New Roman"/>
          <w:b w:val="false"/>
          <w:i w:val="false"/>
          <w:color w:val="000000"/>
          <w:sz w:val="28"/>
        </w:rPr>
        <w:t xml:space="preserve"> к разделу 9 ЕТКС (выпуск 2).</w:t>
      </w:r>
    </w:p>
    <w:bookmarkEnd w:id="11277"/>
    <w:bookmarkStart w:name="z11631" w:id="11278"/>
    <w:p>
      <w:pPr>
        <w:spacing w:after="0"/>
        <w:ind w:left="0"/>
        <w:jc w:val="both"/>
      </w:pPr>
      <w:r>
        <w:rPr>
          <w:rFonts w:ascii="Times New Roman"/>
          <w:b w:val="false"/>
          <w:i w:val="false"/>
          <w:color w:val="000000"/>
          <w:sz w:val="28"/>
        </w:rPr>
        <w:t>
      приложение 1 к</w:t>
      </w:r>
    </w:p>
    <w:bookmarkEnd w:id="11278"/>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32" w:id="11279"/>
    <w:p>
      <w:pPr>
        <w:spacing w:after="0"/>
        <w:ind w:left="0"/>
        <w:jc w:val="left"/>
      </w:pPr>
      <w:r>
        <w:rPr>
          <w:rFonts w:ascii="Times New Roman"/>
          <w:b/>
          <w:i w:val="false"/>
          <w:color w:val="000000"/>
        </w:rPr>
        <w:t xml:space="preserve">  Алфавитный указатель профессий рабочих</w:t>
      </w:r>
    </w:p>
    <w:bookmarkEnd w:id="1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профессий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w:t>
            </w:r>
          </w:p>
          <w:p>
            <w:pPr>
              <w:spacing w:after="20"/>
              <w:ind w:left="20"/>
              <w:jc w:val="both"/>
            </w:pPr>
            <w:r>
              <w:rPr>
                <w:rFonts w:ascii="Times New Roman"/>
                <w:b w:val="false"/>
                <w:i w:val="false"/>
                <w:color w:val="000000"/>
                <w:sz w:val="20"/>
              </w:rPr>
              <w:t>
ница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 литья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 холодновысадочных 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Антикоррозийщик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 электролитического обезжиривания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Бакелитчик (пропитчик)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 деталей и узлов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игольчатых роликов и шариков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Водитель-испытатель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отливок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Гибщик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Гидропескоструйщик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Гидрочистильщик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Доводчик-притирщик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Долбежник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Завальцовщик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 шихты в вагранки и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отливок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смеси для цементации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свинцовооловянистых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эмалевых шликеров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Зуборезчик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Зубошлифовщик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каркасов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сильфонных компенсаторов и шлангов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в термообработке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на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Кокильщик-сборщик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 и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моделей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измерительных приборов и специального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котельных, холодноштамповочных и давильных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кузнечно-прессовых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металлов, полуфабрикатов 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 термообработке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работ по металлопокрытиям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сварочных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станочных и слесарных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электромонтажных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эмалевого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ванн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на молотах и прессах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ручной ковки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 на ротационных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жести и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вакуумного, центробежно-вакуумного и центробежного литья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металлов и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методом направленной кристаллизации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на машинах для литья под давлением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(оцинковщик) электролитическим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проволоки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 молотах, прессах и манипуляторах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регенерационной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эмалевых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выплавляемых моделей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гипсовых моделей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деревянным моделям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металлическим моделям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моделям из эпоксидных смол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Мойщик-сушильщик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 (сварщик)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 полировальных кругов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автоматов и полуавтоматов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автоматических линий и агрегатных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зуборезных и резьбофрезерных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контрольно-измерительных приборов и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кузнечно-прессового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литейных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и агрегатов в термообработке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металлопокрытия и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сварочного и газоплазморезательного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сельскохозяйственных машин и тракторов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сортировочных 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станков и манипуляторов с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формовочных и стержневых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холодноштамповочного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шлифовальных станков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Напайщик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Наплавщик пластмассы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Насекальщик напильников, рашпилей и пил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эмали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Обкатчик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ковшей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 эмалированных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автоматических и полуавтоматических линий станков и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автоматических и полуавтоматических линий холодноштамповочного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Оператор-гальваник на автоматических и полуавтоматических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конвейерных печей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Оператор-кузнец на автоматических и полуавтоматических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лазерных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Оператор-литейщик на автоматах и автоматических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металлорежущих станков-автоматов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обрубного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окрасочно-сушильной линии и агрегата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 управления агрегатами непрерывного травления, обезжиривания, лужения, оцинкования, лакирования и отжига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проекционной аппаратуры и газорезательных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 управления транспортерным и горизонтально-замкнутым конвейерами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станков с программным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 на автоматических линиях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ультразвуковых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по нанесению покрытий в вакууме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электрогидравлической очистки отливок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электрохимической очистки заготовок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Опиловщик фасонных отливок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Опылитель форм и металла серным порошком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Освинцевальщик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горячим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Оцинковщик-хромировщик диффузионным способом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винипласту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 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на вакуумных печах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эмали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на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заготовок для шпальтовых сит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горячей штамповке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электролита и флюса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эмалевых порошков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шаров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 ножницах и прессах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пилах, ножовках и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Резьбонарезчик на специальных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Резьбофрезеровщик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Резьбошлифовщик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Рессорщик на обработке горячего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Рисовальщик эмалями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Рихтовщик кузовов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диффузионно-сварочных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машинах контактной (прессовой)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электронно - лучевых сварочных установках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термитной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Сверловщик-пневматик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Сгонщик-смывщик краски и лаков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Слесарь-инструментальщик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механосборочных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контрольно-измерительным приборам и автоматике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дорожно-строительных машин и тракторов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перегрузочных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 обслуживанию систем вентиляции и кондиционирования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путевых машин и механизмов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сельскохозяйственных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сборке металлоконструкций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такелажу и грузозахватным приспособлениям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топливной аппаратуре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 ремонту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Слесарь-электромонтажник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деталей подшипников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отливок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фтористых присадок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широкого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машинной формовки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ручной формовки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 форм, формовочных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установках ТВЧ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холодом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Токарь-затыловщик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Токарь-карусельщик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на токарно-давильных станках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Токарь-полуавтоматчик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Токарь-расточник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в литейном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в литейных цехах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Упаковщик-цементировщик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изделий в эмалировании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машинной формовки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по выплавляемым моделям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ручной формовки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 отливок, изделий и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Шевинговальщик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жидкого металла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методом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на падающих молотах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электроимпульсным методом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Электровибронаплавщик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Электрозаточник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ремонту и обслуживанию счетно-вычислительных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 средствам автоматики и приборам технологического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на автоматических и полуавтоматических машинах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 сварки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Электрохимобработчик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p>
      <w:pPr>
        <w:spacing w:after="0"/>
        <w:ind w:left="0"/>
        <w:jc w:val="left"/>
      </w:pPr>
      <w:r>
        <w:br/>
      </w:r>
      <w:r>
        <w:rPr>
          <w:rFonts w:ascii="Times New Roman"/>
          <w:b w:val="false"/>
          <w:i w:val="false"/>
          <w:color w:val="000000"/>
          <w:sz w:val="28"/>
        </w:rPr>
        <w:t>
</w:t>
      </w:r>
    </w:p>
    <w:bookmarkStart w:name="z11633" w:id="11280"/>
    <w:p>
      <w:pPr>
        <w:spacing w:after="0"/>
        <w:ind w:left="0"/>
        <w:jc w:val="both"/>
      </w:pPr>
      <w:r>
        <w:rPr>
          <w:rFonts w:ascii="Times New Roman"/>
          <w:b w:val="false"/>
          <w:i w:val="false"/>
          <w:color w:val="000000"/>
          <w:sz w:val="28"/>
        </w:rPr>
        <w:t>
      приложение 2 к</w:t>
      </w:r>
    </w:p>
    <w:bookmarkEnd w:id="11280"/>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34" w:id="11281"/>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разделом "Литейные работы", с указанием их наименований по</w:t>
      </w:r>
      <w:r>
        <w:br/>
      </w:r>
      <w:r>
        <w:rPr>
          <w:rFonts w:ascii="Times New Roman"/>
          <w:b/>
          <w:i w:val="false"/>
          <w:color w:val="000000"/>
        </w:rPr>
        <w:t>действовавшему выпуску ЕТКС, издания 2002 года</w:t>
      </w:r>
    </w:p>
    <w:bookmarkEnd w:id="1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 действовавшим</w:t>
            </w:r>
          </w:p>
          <w:p>
            <w:pPr>
              <w:spacing w:after="20"/>
              <w:ind w:left="20"/>
              <w:jc w:val="both"/>
            </w:pPr>
            <w:r>
              <w:rPr>
                <w:rFonts w:ascii="Times New Roman"/>
                <w:b w:val="false"/>
                <w:i w:val="false"/>
                <w:color w:val="000000"/>
                <w:sz w:val="20"/>
              </w:rPr>
              <w:t>
разделам ЕТКС, издания</w:t>
            </w:r>
          </w:p>
          <w:p>
            <w:pPr>
              <w:spacing w:after="20"/>
              <w:ind w:left="20"/>
              <w:jc w:val="both"/>
            </w:pPr>
            <w:r>
              <w:rPr>
                <w:rFonts w:ascii="Times New Roman"/>
                <w:b w:val="false"/>
                <w:i w:val="false"/>
                <w:color w:val="000000"/>
                <w:sz w:val="20"/>
              </w:rPr>
              <w:t>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w:t>
            </w:r>
          </w:p>
          <w:p>
            <w:pPr>
              <w:spacing w:after="20"/>
              <w:ind w:left="20"/>
              <w:jc w:val="both"/>
            </w:pPr>
            <w:r>
              <w:rPr>
                <w:rFonts w:ascii="Times New Roman"/>
                <w:b w:val="false"/>
                <w:i w:val="false"/>
                <w:color w:val="000000"/>
                <w:sz w:val="20"/>
              </w:rPr>
              <w:t>
щенное</w:t>
            </w:r>
          </w:p>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p>
            <w:pPr>
              <w:spacing w:after="20"/>
              <w:ind w:left="20"/>
              <w:jc w:val="both"/>
            </w:pPr>
            <w:r>
              <w:rPr>
                <w:rFonts w:ascii="Times New Roman"/>
                <w:b w:val="false"/>
                <w:i w:val="false"/>
                <w:color w:val="000000"/>
                <w:sz w:val="20"/>
              </w:rPr>
              <w:t>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 литья под</w:t>
            </w:r>
          </w:p>
          <w:p>
            <w:pPr>
              <w:spacing w:after="20"/>
              <w:ind w:left="20"/>
              <w:jc w:val="both"/>
            </w:pPr>
            <w:r>
              <w:rPr>
                <w:rFonts w:ascii="Times New Roman"/>
                <w:b w:val="false"/>
                <w:i w:val="false"/>
                <w:color w:val="000000"/>
                <w:sz w:val="20"/>
              </w:rPr>
              <w:t>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Автоклавщик литья под</w:t>
            </w:r>
          </w:p>
          <w:p>
            <w:pPr>
              <w:spacing w:after="20"/>
              <w:ind w:left="20"/>
              <w:jc w:val="both"/>
            </w:pPr>
            <w:r>
              <w:rPr>
                <w:rFonts w:ascii="Times New Roman"/>
                <w:b w:val="false"/>
                <w:i w:val="false"/>
                <w:color w:val="000000"/>
                <w:sz w:val="20"/>
              </w:rPr>
              <w:t>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Вагранщик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Гидропескоструйщик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Гидропескоструйщик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Гидрочистильщик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Гидрочистильщик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 шихты в</w:t>
            </w:r>
          </w:p>
          <w:p>
            <w:pPr>
              <w:spacing w:after="20"/>
              <w:ind w:left="20"/>
              <w:jc w:val="both"/>
            </w:pPr>
            <w:r>
              <w:rPr>
                <w:rFonts w:ascii="Times New Roman"/>
                <w:b w:val="false"/>
                <w:i w:val="false"/>
                <w:color w:val="000000"/>
                <w:sz w:val="20"/>
              </w:rPr>
              <w:t>
вагранки и печи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 шихты в</w:t>
            </w:r>
          </w:p>
          <w:p>
            <w:pPr>
              <w:spacing w:after="20"/>
              <w:ind w:left="20"/>
              <w:jc w:val="both"/>
            </w:pPr>
            <w:r>
              <w:rPr>
                <w:rFonts w:ascii="Times New Roman"/>
                <w:b w:val="false"/>
                <w:i w:val="false"/>
                <w:color w:val="000000"/>
                <w:sz w:val="20"/>
              </w:rPr>
              <w:t>
вагранки и печи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Заварщик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w:t>
            </w:r>
          </w:p>
          <w:p>
            <w:pPr>
              <w:spacing w:after="20"/>
              <w:ind w:left="20"/>
              <w:jc w:val="both"/>
            </w:pPr>
            <w:r>
              <w:rPr>
                <w:rFonts w:ascii="Times New Roman"/>
                <w:b w:val="false"/>
                <w:i w:val="false"/>
                <w:color w:val="000000"/>
                <w:sz w:val="20"/>
              </w:rPr>
              <w:t>
свинцовооловянистых</w:t>
            </w:r>
          </w:p>
          <w:p>
            <w:pPr>
              <w:spacing w:after="20"/>
              <w:ind w:left="20"/>
              <w:jc w:val="both"/>
            </w:pPr>
            <w:r>
              <w:rPr>
                <w:rFonts w:ascii="Times New Roman"/>
                <w:b w:val="false"/>
                <w:i w:val="false"/>
                <w:color w:val="000000"/>
                <w:sz w:val="20"/>
              </w:rPr>
              <w:t>
сплавов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w:t>
            </w:r>
          </w:p>
          <w:p>
            <w:pPr>
              <w:spacing w:after="20"/>
              <w:ind w:left="20"/>
              <w:jc w:val="both"/>
            </w:pPr>
            <w:r>
              <w:rPr>
                <w:rFonts w:ascii="Times New Roman"/>
                <w:b w:val="false"/>
                <w:i w:val="false"/>
                <w:color w:val="000000"/>
                <w:sz w:val="20"/>
              </w:rPr>
              <w:t>
свинцовооловянистых</w:t>
            </w:r>
          </w:p>
          <w:p>
            <w:pPr>
              <w:spacing w:after="20"/>
              <w:ind w:left="20"/>
              <w:jc w:val="both"/>
            </w:pPr>
            <w:r>
              <w:rPr>
                <w:rFonts w:ascii="Times New Roman"/>
                <w:b w:val="false"/>
                <w:i w:val="false"/>
                <w:color w:val="000000"/>
                <w:sz w:val="20"/>
              </w:rPr>
              <w:t>
сплавов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каркасов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каркасов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Кокильщик-сборщик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Кокильщик-сборщик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моделей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моделей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литейном</w:t>
            </w:r>
          </w:p>
          <w:p>
            <w:pPr>
              <w:spacing w:after="20"/>
              <w:ind w:left="20"/>
              <w:jc w:val="both"/>
            </w:pPr>
            <w:r>
              <w:rPr>
                <w:rFonts w:ascii="Times New Roman"/>
                <w:b w:val="false"/>
                <w:i w:val="false"/>
                <w:color w:val="000000"/>
                <w:sz w:val="20"/>
              </w:rPr>
              <w:t>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в литейном</w:t>
            </w:r>
          </w:p>
          <w:p>
            <w:pPr>
              <w:spacing w:after="20"/>
              <w:ind w:left="20"/>
              <w:jc w:val="both"/>
            </w:pPr>
            <w:r>
              <w:rPr>
                <w:rFonts w:ascii="Times New Roman"/>
                <w:b w:val="false"/>
                <w:i w:val="false"/>
                <w:color w:val="000000"/>
                <w:sz w:val="20"/>
              </w:rPr>
              <w:t>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вакуумного,</w:t>
            </w:r>
          </w:p>
          <w:p>
            <w:pPr>
              <w:spacing w:after="20"/>
              <w:ind w:left="20"/>
              <w:jc w:val="both"/>
            </w:pPr>
            <w:r>
              <w:rPr>
                <w:rFonts w:ascii="Times New Roman"/>
                <w:b w:val="false"/>
                <w:i w:val="false"/>
                <w:color w:val="000000"/>
                <w:sz w:val="20"/>
              </w:rPr>
              <w:t>
центробежновакуумного</w:t>
            </w:r>
          </w:p>
          <w:p>
            <w:pPr>
              <w:spacing w:after="20"/>
              <w:ind w:left="20"/>
              <w:jc w:val="both"/>
            </w:pPr>
            <w:r>
              <w:rPr>
                <w:rFonts w:ascii="Times New Roman"/>
                <w:b w:val="false"/>
                <w:i w:val="false"/>
                <w:color w:val="000000"/>
                <w:sz w:val="20"/>
              </w:rPr>
              <w:t>
и центробежного литья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вакуумного,</w:t>
            </w:r>
          </w:p>
          <w:p>
            <w:pPr>
              <w:spacing w:after="20"/>
              <w:ind w:left="20"/>
              <w:jc w:val="both"/>
            </w:pPr>
            <w:r>
              <w:rPr>
                <w:rFonts w:ascii="Times New Roman"/>
                <w:b w:val="false"/>
                <w:i w:val="false"/>
                <w:color w:val="000000"/>
                <w:sz w:val="20"/>
              </w:rPr>
              <w:t>
центробежновакуумного</w:t>
            </w:r>
          </w:p>
          <w:p>
            <w:pPr>
              <w:spacing w:after="20"/>
              <w:ind w:left="20"/>
              <w:jc w:val="both"/>
            </w:pPr>
            <w:r>
              <w:rPr>
                <w:rFonts w:ascii="Times New Roman"/>
                <w:b w:val="false"/>
                <w:i w:val="false"/>
                <w:color w:val="000000"/>
                <w:sz w:val="20"/>
              </w:rPr>
              <w:t>
и центробежного литья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металлов и</w:t>
            </w:r>
          </w:p>
          <w:p>
            <w:pPr>
              <w:spacing w:after="20"/>
              <w:ind w:left="20"/>
              <w:jc w:val="both"/>
            </w:pPr>
            <w:r>
              <w:rPr>
                <w:rFonts w:ascii="Times New Roman"/>
                <w:b w:val="false"/>
                <w:i w:val="false"/>
                <w:color w:val="000000"/>
                <w:sz w:val="20"/>
              </w:rPr>
              <w:t>
сплавов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металлов и</w:t>
            </w:r>
          </w:p>
          <w:p>
            <w:pPr>
              <w:spacing w:after="20"/>
              <w:ind w:left="20"/>
              <w:jc w:val="both"/>
            </w:pPr>
            <w:r>
              <w:rPr>
                <w:rFonts w:ascii="Times New Roman"/>
                <w:b w:val="false"/>
                <w:i w:val="false"/>
                <w:color w:val="000000"/>
                <w:sz w:val="20"/>
              </w:rPr>
              <w:t>
сплавов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методом</w:t>
            </w:r>
          </w:p>
          <w:p>
            <w:pPr>
              <w:spacing w:after="20"/>
              <w:ind w:left="20"/>
              <w:jc w:val="both"/>
            </w:pPr>
            <w:r>
              <w:rPr>
                <w:rFonts w:ascii="Times New Roman"/>
                <w:b w:val="false"/>
                <w:i w:val="false"/>
                <w:color w:val="000000"/>
                <w:sz w:val="20"/>
              </w:rPr>
              <w:t>
направленной</w:t>
            </w:r>
          </w:p>
          <w:p>
            <w:pPr>
              <w:spacing w:after="20"/>
              <w:ind w:left="20"/>
              <w:jc w:val="both"/>
            </w:pPr>
            <w:r>
              <w:rPr>
                <w:rFonts w:ascii="Times New Roman"/>
                <w:b w:val="false"/>
                <w:i w:val="false"/>
                <w:color w:val="000000"/>
                <w:sz w:val="20"/>
              </w:rPr>
              <w:t>
кристаллизации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методом</w:t>
            </w:r>
          </w:p>
          <w:p>
            <w:pPr>
              <w:spacing w:after="20"/>
              <w:ind w:left="20"/>
              <w:jc w:val="both"/>
            </w:pPr>
            <w:r>
              <w:rPr>
                <w:rFonts w:ascii="Times New Roman"/>
                <w:b w:val="false"/>
                <w:i w:val="false"/>
                <w:color w:val="000000"/>
                <w:sz w:val="20"/>
              </w:rPr>
              <w:t>
направленной</w:t>
            </w:r>
          </w:p>
          <w:p>
            <w:pPr>
              <w:spacing w:after="20"/>
              <w:ind w:left="20"/>
              <w:jc w:val="both"/>
            </w:pPr>
            <w:r>
              <w:rPr>
                <w:rFonts w:ascii="Times New Roman"/>
                <w:b w:val="false"/>
                <w:i w:val="false"/>
                <w:color w:val="000000"/>
                <w:sz w:val="20"/>
              </w:rPr>
              <w:t>
кристаллизации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на машинах</w:t>
            </w:r>
          </w:p>
          <w:p>
            <w:pPr>
              <w:spacing w:after="20"/>
              <w:ind w:left="20"/>
              <w:jc w:val="both"/>
            </w:pPr>
            <w:r>
              <w:rPr>
                <w:rFonts w:ascii="Times New Roman"/>
                <w:b w:val="false"/>
                <w:i w:val="false"/>
                <w:color w:val="000000"/>
                <w:sz w:val="20"/>
              </w:rPr>
              <w:t>
для литья под</w:t>
            </w:r>
          </w:p>
          <w:p>
            <w:pPr>
              <w:spacing w:after="20"/>
              <w:ind w:left="20"/>
              <w:jc w:val="both"/>
            </w:pPr>
            <w:r>
              <w:rPr>
                <w:rFonts w:ascii="Times New Roman"/>
                <w:b w:val="false"/>
                <w:i w:val="false"/>
                <w:color w:val="000000"/>
                <w:sz w:val="20"/>
              </w:rPr>
              <w:t>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на машинах</w:t>
            </w:r>
          </w:p>
          <w:p>
            <w:pPr>
              <w:spacing w:after="20"/>
              <w:ind w:left="20"/>
              <w:jc w:val="both"/>
            </w:pPr>
            <w:r>
              <w:rPr>
                <w:rFonts w:ascii="Times New Roman"/>
                <w:b w:val="false"/>
                <w:i w:val="false"/>
                <w:color w:val="000000"/>
                <w:sz w:val="20"/>
              </w:rPr>
              <w:t>
для литья под</w:t>
            </w:r>
          </w:p>
          <w:p>
            <w:pPr>
              <w:spacing w:after="20"/>
              <w:ind w:left="20"/>
              <w:jc w:val="both"/>
            </w:pPr>
            <w:r>
              <w:rPr>
                <w:rFonts w:ascii="Times New Roman"/>
                <w:b w:val="false"/>
                <w:i w:val="false"/>
                <w:color w:val="000000"/>
                <w:sz w:val="20"/>
              </w:rPr>
              <w:t>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регенерационной</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p>
            <w:pPr>
              <w:spacing w:after="20"/>
              <w:ind w:left="20"/>
              <w:jc w:val="both"/>
            </w:pPr>
            <w:r>
              <w:rPr>
                <w:rFonts w:ascii="Times New Roman"/>
                <w:b w:val="false"/>
                <w:i w:val="false"/>
                <w:color w:val="000000"/>
                <w:sz w:val="20"/>
              </w:rPr>
              <w:t>
регенерационной</w:t>
            </w:r>
          </w:p>
          <w:p>
            <w:pPr>
              <w:spacing w:after="20"/>
              <w:ind w:left="20"/>
              <w:jc w:val="both"/>
            </w:pPr>
            <w:r>
              <w:rPr>
                <w:rFonts w:ascii="Times New Roman"/>
                <w:b w:val="false"/>
                <w:i w:val="false"/>
                <w:color w:val="000000"/>
                <w:sz w:val="20"/>
              </w:rPr>
              <w:t>
установки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выплавляемых</w:t>
            </w:r>
          </w:p>
          <w:p>
            <w:pPr>
              <w:spacing w:after="20"/>
              <w:ind w:left="20"/>
              <w:jc w:val="both"/>
            </w:pPr>
            <w:r>
              <w:rPr>
                <w:rFonts w:ascii="Times New Roman"/>
                <w:b w:val="false"/>
                <w:i w:val="false"/>
                <w:color w:val="000000"/>
                <w:sz w:val="20"/>
              </w:rPr>
              <w:t>
моделей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выплавляемых</w:t>
            </w:r>
          </w:p>
          <w:p>
            <w:pPr>
              <w:spacing w:after="20"/>
              <w:ind w:left="20"/>
              <w:jc w:val="both"/>
            </w:pPr>
            <w:r>
              <w:rPr>
                <w:rFonts w:ascii="Times New Roman"/>
                <w:b w:val="false"/>
                <w:i w:val="false"/>
                <w:color w:val="000000"/>
                <w:sz w:val="20"/>
              </w:rPr>
              <w:t>
моделей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гипсовых</w:t>
            </w:r>
          </w:p>
          <w:p>
            <w:pPr>
              <w:spacing w:after="20"/>
              <w:ind w:left="20"/>
              <w:jc w:val="both"/>
            </w:pPr>
            <w:r>
              <w:rPr>
                <w:rFonts w:ascii="Times New Roman"/>
                <w:b w:val="false"/>
                <w:i w:val="false"/>
                <w:color w:val="000000"/>
                <w:sz w:val="20"/>
              </w:rPr>
              <w:t>
моделей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гипсовых</w:t>
            </w:r>
          </w:p>
          <w:p>
            <w:pPr>
              <w:spacing w:after="20"/>
              <w:ind w:left="20"/>
              <w:jc w:val="both"/>
            </w:pPr>
            <w:r>
              <w:rPr>
                <w:rFonts w:ascii="Times New Roman"/>
                <w:b w:val="false"/>
                <w:i w:val="false"/>
                <w:color w:val="000000"/>
                <w:sz w:val="20"/>
              </w:rPr>
              <w:t>
моделей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w:t>
            </w:r>
          </w:p>
          <w:p>
            <w:pPr>
              <w:spacing w:after="20"/>
              <w:ind w:left="20"/>
              <w:jc w:val="both"/>
            </w:pPr>
            <w:r>
              <w:rPr>
                <w:rFonts w:ascii="Times New Roman"/>
                <w:b w:val="false"/>
                <w:i w:val="false"/>
                <w:color w:val="000000"/>
                <w:sz w:val="20"/>
              </w:rPr>
              <w:t>
деревянным моделям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w:t>
            </w:r>
          </w:p>
          <w:p>
            <w:pPr>
              <w:spacing w:after="20"/>
              <w:ind w:left="20"/>
              <w:jc w:val="both"/>
            </w:pPr>
            <w:r>
              <w:rPr>
                <w:rFonts w:ascii="Times New Roman"/>
                <w:b w:val="false"/>
                <w:i w:val="false"/>
                <w:color w:val="000000"/>
                <w:sz w:val="20"/>
              </w:rPr>
              <w:t>
деревянным моделям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металлическим моделям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металлическим моделям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моделям</w:t>
            </w:r>
          </w:p>
          <w:p>
            <w:pPr>
              <w:spacing w:after="20"/>
              <w:ind w:left="20"/>
              <w:jc w:val="both"/>
            </w:pPr>
            <w:r>
              <w:rPr>
                <w:rFonts w:ascii="Times New Roman"/>
                <w:b w:val="false"/>
                <w:i w:val="false"/>
                <w:color w:val="000000"/>
                <w:sz w:val="20"/>
              </w:rPr>
              <w:t>
из эпоксидных смол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по моделям</w:t>
            </w:r>
          </w:p>
          <w:p>
            <w:pPr>
              <w:spacing w:after="20"/>
              <w:ind w:left="20"/>
              <w:jc w:val="both"/>
            </w:pPr>
            <w:r>
              <w:rPr>
                <w:rFonts w:ascii="Times New Roman"/>
                <w:b w:val="false"/>
                <w:i w:val="false"/>
                <w:color w:val="000000"/>
                <w:sz w:val="20"/>
              </w:rPr>
              <w:t>
из эпоксидных смол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Наждачник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литейных</w:t>
            </w:r>
          </w:p>
          <w:p>
            <w:pPr>
              <w:spacing w:after="20"/>
              <w:ind w:left="20"/>
              <w:jc w:val="both"/>
            </w:pPr>
            <w:r>
              <w:rPr>
                <w:rFonts w:ascii="Times New Roman"/>
                <w:b w:val="false"/>
                <w:i w:val="false"/>
                <w:color w:val="000000"/>
                <w:sz w:val="20"/>
              </w:rPr>
              <w:t>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литейных</w:t>
            </w:r>
          </w:p>
          <w:p>
            <w:pPr>
              <w:spacing w:after="20"/>
              <w:ind w:left="20"/>
              <w:jc w:val="both"/>
            </w:pPr>
            <w:r>
              <w:rPr>
                <w:rFonts w:ascii="Times New Roman"/>
                <w:b w:val="false"/>
                <w:i w:val="false"/>
                <w:color w:val="000000"/>
                <w:sz w:val="20"/>
              </w:rPr>
              <w:t>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формовочных и</w:t>
            </w:r>
          </w:p>
          <w:p>
            <w:pPr>
              <w:spacing w:after="20"/>
              <w:ind w:left="20"/>
              <w:jc w:val="both"/>
            </w:pPr>
            <w:r>
              <w:rPr>
                <w:rFonts w:ascii="Times New Roman"/>
                <w:b w:val="false"/>
                <w:i w:val="false"/>
                <w:color w:val="000000"/>
                <w:sz w:val="20"/>
              </w:rPr>
              <w:t>
стержневых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формовочных и</w:t>
            </w:r>
          </w:p>
          <w:p>
            <w:pPr>
              <w:spacing w:after="20"/>
              <w:ind w:left="20"/>
              <w:jc w:val="both"/>
            </w:pPr>
            <w:r>
              <w:rPr>
                <w:rFonts w:ascii="Times New Roman"/>
                <w:b w:val="false"/>
                <w:i w:val="false"/>
                <w:color w:val="000000"/>
                <w:sz w:val="20"/>
              </w:rPr>
              <w:t>
стержневых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ковшей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Обмазчик ковшей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Обрубщик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обрубного</w:t>
            </w:r>
          </w:p>
          <w:p>
            <w:pPr>
              <w:spacing w:after="20"/>
              <w:ind w:left="20"/>
              <w:jc w:val="both"/>
            </w:pPr>
            <w:r>
              <w:rPr>
                <w:rFonts w:ascii="Times New Roman"/>
                <w:b w:val="false"/>
                <w:i w:val="false"/>
                <w:color w:val="000000"/>
                <w:sz w:val="20"/>
              </w:rPr>
              <w:t>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обрубного</w:t>
            </w:r>
          </w:p>
          <w:p>
            <w:pPr>
              <w:spacing w:after="20"/>
              <w:ind w:left="20"/>
              <w:jc w:val="both"/>
            </w:pPr>
            <w:r>
              <w:rPr>
                <w:rFonts w:ascii="Times New Roman"/>
                <w:b w:val="false"/>
                <w:i w:val="false"/>
                <w:color w:val="000000"/>
                <w:sz w:val="20"/>
              </w:rPr>
              <w:t>
отделения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трансбордерным и</w:t>
            </w:r>
          </w:p>
          <w:p>
            <w:pPr>
              <w:spacing w:after="20"/>
              <w:ind w:left="20"/>
              <w:jc w:val="both"/>
            </w:pPr>
            <w:r>
              <w:rPr>
                <w:rFonts w:ascii="Times New Roman"/>
                <w:b w:val="false"/>
                <w:i w:val="false"/>
                <w:color w:val="000000"/>
                <w:sz w:val="20"/>
              </w:rPr>
              <w:t>
горизонтально-</w:t>
            </w:r>
          </w:p>
          <w:p>
            <w:pPr>
              <w:spacing w:after="20"/>
              <w:ind w:left="20"/>
              <w:jc w:val="both"/>
            </w:pPr>
            <w:r>
              <w:rPr>
                <w:rFonts w:ascii="Times New Roman"/>
                <w:b w:val="false"/>
                <w:i w:val="false"/>
                <w:color w:val="000000"/>
                <w:sz w:val="20"/>
              </w:rPr>
              <w:t>
замкнутым конвейерами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пульта</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трансбордерным и</w:t>
            </w:r>
          </w:p>
          <w:p>
            <w:pPr>
              <w:spacing w:after="20"/>
              <w:ind w:left="20"/>
              <w:jc w:val="both"/>
            </w:pPr>
            <w:r>
              <w:rPr>
                <w:rFonts w:ascii="Times New Roman"/>
                <w:b w:val="false"/>
                <w:i w:val="false"/>
                <w:color w:val="000000"/>
                <w:sz w:val="20"/>
              </w:rPr>
              <w:t>
горизонтально-</w:t>
            </w:r>
          </w:p>
          <w:p>
            <w:pPr>
              <w:spacing w:after="20"/>
              <w:ind w:left="20"/>
              <w:jc w:val="both"/>
            </w:pPr>
            <w:r>
              <w:rPr>
                <w:rFonts w:ascii="Times New Roman"/>
                <w:b w:val="false"/>
                <w:i w:val="false"/>
                <w:color w:val="000000"/>
                <w:sz w:val="20"/>
              </w:rPr>
              <w:t>
замкнутым конвейерами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Оператор-литейщик на</w:t>
            </w:r>
          </w:p>
          <w:p>
            <w:pPr>
              <w:spacing w:after="20"/>
              <w:ind w:left="20"/>
              <w:jc w:val="both"/>
            </w:pPr>
            <w:r>
              <w:rPr>
                <w:rFonts w:ascii="Times New Roman"/>
                <w:b w:val="false"/>
                <w:i w:val="false"/>
                <w:color w:val="000000"/>
                <w:sz w:val="20"/>
              </w:rPr>
              <w:t>
автоматах и</w:t>
            </w:r>
          </w:p>
          <w:p>
            <w:pPr>
              <w:spacing w:after="20"/>
              <w:ind w:left="20"/>
              <w:jc w:val="both"/>
            </w:pPr>
            <w:r>
              <w:rPr>
                <w:rFonts w:ascii="Times New Roman"/>
                <w:b w:val="false"/>
                <w:i w:val="false"/>
                <w:color w:val="000000"/>
                <w:sz w:val="20"/>
              </w:rPr>
              <w:t>
автоматических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Оператор-литейщик на</w:t>
            </w:r>
          </w:p>
          <w:p>
            <w:pPr>
              <w:spacing w:after="20"/>
              <w:ind w:left="20"/>
              <w:jc w:val="both"/>
            </w:pPr>
            <w:r>
              <w:rPr>
                <w:rFonts w:ascii="Times New Roman"/>
                <w:b w:val="false"/>
                <w:i w:val="false"/>
                <w:color w:val="000000"/>
                <w:sz w:val="20"/>
              </w:rPr>
              <w:t>
автоматах и</w:t>
            </w:r>
          </w:p>
          <w:p>
            <w:pPr>
              <w:spacing w:after="20"/>
              <w:ind w:left="20"/>
              <w:jc w:val="both"/>
            </w:pPr>
            <w:r>
              <w:rPr>
                <w:rFonts w:ascii="Times New Roman"/>
                <w:b w:val="false"/>
                <w:i w:val="false"/>
                <w:color w:val="000000"/>
                <w:sz w:val="20"/>
              </w:rPr>
              <w:t>
автоматических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электрогидравлической</w:t>
            </w:r>
          </w:p>
          <w:p>
            <w:pPr>
              <w:spacing w:after="20"/>
              <w:ind w:left="20"/>
              <w:jc w:val="both"/>
            </w:pPr>
            <w:r>
              <w:rPr>
                <w:rFonts w:ascii="Times New Roman"/>
                <w:b w:val="false"/>
                <w:i w:val="false"/>
                <w:color w:val="000000"/>
                <w:sz w:val="20"/>
              </w:rPr>
              <w:t>
очистки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электрогидравлической</w:t>
            </w:r>
          </w:p>
          <w:p>
            <w:pPr>
              <w:spacing w:after="20"/>
              <w:ind w:left="20"/>
              <w:jc w:val="both"/>
            </w:pPr>
            <w:r>
              <w:rPr>
                <w:rFonts w:ascii="Times New Roman"/>
                <w:b w:val="false"/>
                <w:i w:val="false"/>
                <w:color w:val="000000"/>
                <w:sz w:val="20"/>
              </w:rPr>
              <w:t>
очистки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электрохимической</w:t>
            </w:r>
          </w:p>
          <w:p>
            <w:pPr>
              <w:spacing w:after="20"/>
              <w:ind w:left="20"/>
              <w:jc w:val="both"/>
            </w:pPr>
            <w:r>
              <w:rPr>
                <w:rFonts w:ascii="Times New Roman"/>
                <w:b w:val="false"/>
                <w:i w:val="false"/>
                <w:color w:val="000000"/>
                <w:sz w:val="20"/>
              </w:rPr>
              <w:t>
очистки заготовок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электрохимической</w:t>
            </w:r>
          </w:p>
          <w:p>
            <w:pPr>
              <w:spacing w:after="20"/>
              <w:ind w:left="20"/>
              <w:jc w:val="both"/>
            </w:pPr>
            <w:r>
              <w:rPr>
                <w:rFonts w:ascii="Times New Roman"/>
                <w:b w:val="false"/>
                <w:i w:val="false"/>
                <w:color w:val="000000"/>
                <w:sz w:val="20"/>
              </w:rPr>
              <w:t>
очистки заготовок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Опиловщик фасонных</w:t>
            </w:r>
          </w:p>
          <w:p>
            <w:pPr>
              <w:spacing w:after="20"/>
              <w:ind w:left="20"/>
              <w:jc w:val="both"/>
            </w:pPr>
            <w:r>
              <w:rPr>
                <w:rFonts w:ascii="Times New Roman"/>
                <w:b w:val="false"/>
                <w:i w:val="false"/>
                <w:color w:val="000000"/>
                <w:sz w:val="20"/>
              </w:rPr>
              <w:t>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Опиловщик фасонных</w:t>
            </w:r>
          </w:p>
          <w:p>
            <w:pPr>
              <w:spacing w:after="20"/>
              <w:ind w:left="20"/>
              <w:jc w:val="both"/>
            </w:pPr>
            <w:r>
              <w:rPr>
                <w:rFonts w:ascii="Times New Roman"/>
                <w:b w:val="false"/>
                <w:i w:val="false"/>
                <w:color w:val="000000"/>
                <w:sz w:val="20"/>
              </w:rPr>
              <w:t>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Опылитель форм и</w:t>
            </w:r>
          </w:p>
          <w:p>
            <w:pPr>
              <w:spacing w:after="20"/>
              <w:ind w:left="20"/>
              <w:jc w:val="both"/>
            </w:pPr>
            <w:r>
              <w:rPr>
                <w:rFonts w:ascii="Times New Roman"/>
                <w:b w:val="false"/>
                <w:i w:val="false"/>
                <w:color w:val="000000"/>
                <w:sz w:val="20"/>
              </w:rPr>
              <w:t>
металла серным</w:t>
            </w:r>
          </w:p>
          <w:p>
            <w:pPr>
              <w:spacing w:after="20"/>
              <w:ind w:left="20"/>
              <w:jc w:val="both"/>
            </w:pPr>
            <w:r>
              <w:rPr>
                <w:rFonts w:ascii="Times New Roman"/>
                <w:b w:val="false"/>
                <w:i w:val="false"/>
                <w:color w:val="000000"/>
                <w:sz w:val="20"/>
              </w:rPr>
              <w:t>
порошком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Опылитель форм и</w:t>
            </w:r>
          </w:p>
          <w:p>
            <w:pPr>
              <w:spacing w:after="20"/>
              <w:ind w:left="20"/>
              <w:jc w:val="both"/>
            </w:pPr>
            <w:r>
              <w:rPr>
                <w:rFonts w:ascii="Times New Roman"/>
                <w:b w:val="false"/>
                <w:i w:val="false"/>
                <w:color w:val="000000"/>
                <w:sz w:val="20"/>
              </w:rPr>
              <w:t>
металла серным</w:t>
            </w:r>
          </w:p>
          <w:p>
            <w:pPr>
              <w:spacing w:after="20"/>
              <w:ind w:left="20"/>
              <w:jc w:val="both"/>
            </w:pPr>
            <w:r>
              <w:rPr>
                <w:rFonts w:ascii="Times New Roman"/>
                <w:b w:val="false"/>
                <w:i w:val="false"/>
                <w:color w:val="000000"/>
                <w:sz w:val="20"/>
              </w:rPr>
              <w:t>
порошком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на</w:t>
            </w:r>
          </w:p>
          <w:p>
            <w:pPr>
              <w:spacing w:after="20"/>
              <w:ind w:left="20"/>
              <w:jc w:val="both"/>
            </w:pPr>
            <w:r>
              <w:rPr>
                <w:rFonts w:ascii="Times New Roman"/>
                <w:b w:val="false"/>
                <w:i w:val="false"/>
                <w:color w:val="000000"/>
                <w:sz w:val="20"/>
              </w:rPr>
              <w:t>
вакуумных печах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на</w:t>
            </w:r>
          </w:p>
          <w:p>
            <w:pPr>
              <w:spacing w:after="20"/>
              <w:ind w:left="20"/>
              <w:jc w:val="both"/>
            </w:pPr>
            <w:r>
              <w:rPr>
                <w:rFonts w:ascii="Times New Roman"/>
                <w:b w:val="false"/>
                <w:i w:val="false"/>
                <w:color w:val="000000"/>
                <w:sz w:val="20"/>
              </w:rPr>
              <w:t>
вакуумных печах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w:t>
            </w:r>
          </w:p>
          <w:p>
            <w:pPr>
              <w:spacing w:after="20"/>
              <w:ind w:left="20"/>
              <w:jc w:val="both"/>
            </w:pPr>
            <w:r>
              <w:rPr>
                <w:rFonts w:ascii="Times New Roman"/>
                <w:b w:val="false"/>
                <w:i w:val="false"/>
                <w:color w:val="000000"/>
                <w:sz w:val="20"/>
              </w:rPr>
              <w:t>
сплавов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металла и</w:t>
            </w:r>
          </w:p>
          <w:p>
            <w:pPr>
              <w:spacing w:after="20"/>
              <w:ind w:left="20"/>
              <w:jc w:val="both"/>
            </w:pPr>
            <w:r>
              <w:rPr>
                <w:rFonts w:ascii="Times New Roman"/>
                <w:b w:val="false"/>
                <w:i w:val="false"/>
                <w:color w:val="000000"/>
                <w:sz w:val="20"/>
              </w:rPr>
              <w:t>
сплавов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отливок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фтористых</w:t>
            </w:r>
          </w:p>
          <w:p>
            <w:pPr>
              <w:spacing w:after="20"/>
              <w:ind w:left="20"/>
              <w:jc w:val="both"/>
            </w:pPr>
            <w:r>
              <w:rPr>
                <w:rFonts w:ascii="Times New Roman"/>
                <w:b w:val="false"/>
                <w:i w:val="false"/>
                <w:color w:val="000000"/>
                <w:sz w:val="20"/>
              </w:rPr>
              <w:t>
присадок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Составитель фтористых</w:t>
            </w:r>
          </w:p>
          <w:p>
            <w:pPr>
              <w:spacing w:after="20"/>
              <w:ind w:left="20"/>
              <w:jc w:val="both"/>
            </w:pPr>
            <w:r>
              <w:rPr>
                <w:rFonts w:ascii="Times New Roman"/>
                <w:b w:val="false"/>
                <w:i w:val="false"/>
                <w:color w:val="000000"/>
                <w:sz w:val="20"/>
              </w:rPr>
              <w:t>
присадок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машинной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машинной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ручной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Стерженщик ручной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w:t>
            </w:r>
          </w:p>
          <w:p>
            <w:pPr>
              <w:spacing w:after="20"/>
              <w:ind w:left="20"/>
              <w:jc w:val="both"/>
            </w:pPr>
            <w:r>
              <w:rPr>
                <w:rFonts w:ascii="Times New Roman"/>
                <w:b w:val="false"/>
                <w:i w:val="false"/>
                <w:color w:val="000000"/>
                <w:sz w:val="20"/>
              </w:rPr>
              <w:t>
форм и формовочных</w:t>
            </w:r>
          </w:p>
          <w:p>
            <w:pPr>
              <w:spacing w:after="20"/>
              <w:ind w:left="20"/>
              <w:jc w:val="both"/>
            </w:pPr>
            <w:r>
              <w:rPr>
                <w:rFonts w:ascii="Times New Roman"/>
                <w:b w:val="false"/>
                <w:i w:val="false"/>
                <w:color w:val="000000"/>
                <w:sz w:val="20"/>
              </w:rPr>
              <w:t>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стержней,</w:t>
            </w:r>
          </w:p>
          <w:p>
            <w:pPr>
              <w:spacing w:after="20"/>
              <w:ind w:left="20"/>
              <w:jc w:val="both"/>
            </w:pPr>
            <w:r>
              <w:rPr>
                <w:rFonts w:ascii="Times New Roman"/>
                <w:b w:val="false"/>
                <w:i w:val="false"/>
                <w:color w:val="000000"/>
                <w:sz w:val="20"/>
              </w:rPr>
              <w:t>
форм и формовочных</w:t>
            </w:r>
          </w:p>
          <w:p>
            <w:pPr>
              <w:spacing w:after="20"/>
              <w:ind w:left="20"/>
              <w:jc w:val="both"/>
            </w:pPr>
            <w:r>
              <w:rPr>
                <w:rFonts w:ascii="Times New Roman"/>
                <w:b w:val="false"/>
                <w:i w:val="false"/>
                <w:color w:val="000000"/>
                <w:sz w:val="20"/>
              </w:rPr>
              <w:t>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в</w:t>
            </w:r>
          </w:p>
          <w:p>
            <w:pPr>
              <w:spacing w:after="20"/>
              <w:ind w:left="20"/>
              <w:jc w:val="both"/>
            </w:pPr>
            <w:r>
              <w:rPr>
                <w:rFonts w:ascii="Times New Roman"/>
                <w:b w:val="false"/>
                <w:i w:val="false"/>
                <w:color w:val="000000"/>
                <w:sz w:val="20"/>
              </w:rPr>
              <w:t>
литейном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Транспортировщик в</w:t>
            </w:r>
          </w:p>
          <w:p>
            <w:pPr>
              <w:spacing w:after="20"/>
              <w:ind w:left="20"/>
              <w:jc w:val="both"/>
            </w:pPr>
            <w:r>
              <w:rPr>
                <w:rFonts w:ascii="Times New Roman"/>
                <w:b w:val="false"/>
                <w:i w:val="false"/>
                <w:color w:val="000000"/>
                <w:sz w:val="20"/>
              </w:rPr>
              <w:t>
литейном производстве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в литейных</w:t>
            </w:r>
          </w:p>
          <w:p>
            <w:pPr>
              <w:spacing w:after="20"/>
              <w:ind w:left="20"/>
              <w:jc w:val="both"/>
            </w:pPr>
            <w:r>
              <w:rPr>
                <w:rFonts w:ascii="Times New Roman"/>
                <w:b w:val="false"/>
                <w:i w:val="false"/>
                <w:color w:val="000000"/>
                <w:sz w:val="20"/>
              </w:rPr>
              <w:t>
цехах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 в литейных</w:t>
            </w:r>
          </w:p>
          <w:p>
            <w:pPr>
              <w:spacing w:after="20"/>
              <w:ind w:left="20"/>
              <w:jc w:val="both"/>
            </w:pPr>
            <w:r>
              <w:rPr>
                <w:rFonts w:ascii="Times New Roman"/>
                <w:b w:val="false"/>
                <w:i w:val="false"/>
                <w:color w:val="000000"/>
                <w:sz w:val="20"/>
              </w:rPr>
              <w:t>
цехах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машинной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машинной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по</w:t>
            </w:r>
          </w:p>
          <w:p>
            <w:pPr>
              <w:spacing w:after="20"/>
              <w:ind w:left="20"/>
              <w:jc w:val="both"/>
            </w:pPr>
            <w:r>
              <w:rPr>
                <w:rFonts w:ascii="Times New Roman"/>
                <w:b w:val="false"/>
                <w:i w:val="false"/>
                <w:color w:val="000000"/>
                <w:sz w:val="20"/>
              </w:rPr>
              <w:t>
выплавляемым моделям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по</w:t>
            </w:r>
          </w:p>
          <w:p>
            <w:pPr>
              <w:spacing w:after="20"/>
              <w:ind w:left="20"/>
              <w:jc w:val="both"/>
            </w:pPr>
            <w:r>
              <w:rPr>
                <w:rFonts w:ascii="Times New Roman"/>
                <w:b w:val="false"/>
                <w:i w:val="false"/>
                <w:color w:val="000000"/>
                <w:sz w:val="20"/>
              </w:rPr>
              <w:t>
выплавляемым моделям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ручной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ручной</w:t>
            </w:r>
          </w:p>
          <w:p>
            <w:pPr>
              <w:spacing w:after="20"/>
              <w:ind w:left="20"/>
              <w:jc w:val="both"/>
            </w:pPr>
            <w:r>
              <w:rPr>
                <w:rFonts w:ascii="Times New Roman"/>
                <w:b w:val="false"/>
                <w:i w:val="false"/>
                <w:color w:val="000000"/>
                <w:sz w:val="20"/>
              </w:rPr>
              <w:t>
формовки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w:t>
            </w:r>
          </w:p>
          <w:p>
            <w:pPr>
              <w:spacing w:after="20"/>
              <w:ind w:left="20"/>
              <w:jc w:val="both"/>
            </w:pPr>
            <w:r>
              <w:rPr>
                <w:rFonts w:ascii="Times New Roman"/>
                <w:b w:val="false"/>
                <w:i w:val="false"/>
                <w:color w:val="000000"/>
                <w:sz w:val="20"/>
              </w:rPr>
              <w:t>
отливок, изделий и</w:t>
            </w:r>
          </w:p>
          <w:p>
            <w:pPr>
              <w:spacing w:after="20"/>
              <w:ind w:left="20"/>
              <w:jc w:val="both"/>
            </w:pPr>
            <w:r>
              <w:rPr>
                <w:rFonts w:ascii="Times New Roman"/>
                <w:b w:val="false"/>
                <w:i w:val="false"/>
                <w:color w:val="000000"/>
                <w:sz w:val="20"/>
              </w:rPr>
              <w:t>
деталей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 металла,</w:t>
            </w:r>
          </w:p>
          <w:p>
            <w:pPr>
              <w:spacing w:after="20"/>
              <w:ind w:left="20"/>
              <w:jc w:val="both"/>
            </w:pPr>
            <w:r>
              <w:rPr>
                <w:rFonts w:ascii="Times New Roman"/>
                <w:b w:val="false"/>
                <w:i w:val="false"/>
                <w:color w:val="000000"/>
                <w:sz w:val="20"/>
              </w:rPr>
              <w:t>
отливок, изделий и</w:t>
            </w:r>
          </w:p>
          <w:p>
            <w:pPr>
              <w:spacing w:after="20"/>
              <w:ind w:left="20"/>
              <w:jc w:val="both"/>
            </w:pPr>
            <w:r>
              <w:rPr>
                <w:rFonts w:ascii="Times New Roman"/>
                <w:b w:val="false"/>
                <w:i w:val="false"/>
                <w:color w:val="000000"/>
                <w:sz w:val="20"/>
              </w:rPr>
              <w:t>
деталей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635" w:id="11282"/>
    <w:p>
      <w:pPr>
        <w:spacing w:after="0"/>
        <w:ind w:left="0"/>
        <w:jc w:val="both"/>
      </w:pPr>
      <w:r>
        <w:rPr>
          <w:rFonts w:ascii="Times New Roman"/>
          <w:b w:val="false"/>
          <w:i w:val="false"/>
          <w:color w:val="000000"/>
          <w:sz w:val="28"/>
        </w:rPr>
        <w:t>
      приложение 3 к</w:t>
      </w:r>
    </w:p>
    <w:bookmarkEnd w:id="11282"/>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36" w:id="11283"/>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настоящим разделом "Сварочные работы", с указанием их</w:t>
      </w:r>
      <w:r>
        <w:br/>
      </w:r>
      <w:r>
        <w:rPr>
          <w:rFonts w:ascii="Times New Roman"/>
          <w:b/>
          <w:i w:val="false"/>
          <w:color w:val="000000"/>
        </w:rPr>
        <w:t>наименований по действовавшим выпускам ЕТКС, издания 2002 года</w:t>
      </w:r>
    </w:p>
    <w:bookmarkEnd w:id="11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помещенных в настоящем</w:t>
            </w:r>
          </w:p>
          <w:p>
            <w:pPr>
              <w:spacing w:after="20"/>
              <w:ind w:left="20"/>
              <w:jc w:val="both"/>
            </w:pPr>
            <w:r>
              <w:rPr>
                <w:rFonts w:ascii="Times New Roman"/>
                <w:b w:val="false"/>
                <w:i w:val="false"/>
                <w:color w:val="000000"/>
                <w:sz w:val="20"/>
              </w:rPr>
              <w:t>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 действовавшим</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w:t>
            </w:r>
          </w:p>
          <w:p>
            <w:pPr>
              <w:spacing w:after="20"/>
              <w:ind w:left="20"/>
              <w:jc w:val="both"/>
            </w:pPr>
            <w:r>
              <w:rPr>
                <w:rFonts w:ascii="Times New Roman"/>
                <w:b w:val="false"/>
                <w:i w:val="false"/>
                <w:color w:val="000000"/>
                <w:sz w:val="20"/>
              </w:rPr>
              <w:t>
щенное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Газосварщик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сварочных</w:t>
            </w:r>
          </w:p>
          <w:p>
            <w:pPr>
              <w:spacing w:after="20"/>
              <w:ind w:left="20"/>
              <w:jc w:val="both"/>
            </w:pPr>
            <w:r>
              <w:rPr>
                <w:rFonts w:ascii="Times New Roman"/>
                <w:b w:val="false"/>
                <w:i w:val="false"/>
                <w:color w:val="000000"/>
                <w:sz w:val="20"/>
              </w:rPr>
              <w:t>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сварочных</w:t>
            </w:r>
          </w:p>
          <w:p>
            <w:pPr>
              <w:spacing w:after="20"/>
              <w:ind w:left="20"/>
              <w:jc w:val="both"/>
            </w:pPr>
            <w:r>
              <w:rPr>
                <w:rFonts w:ascii="Times New Roman"/>
                <w:b w:val="false"/>
                <w:i w:val="false"/>
                <w:color w:val="000000"/>
                <w:sz w:val="20"/>
              </w:rPr>
              <w:t>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сварочного и</w:t>
            </w:r>
          </w:p>
          <w:p>
            <w:pPr>
              <w:spacing w:after="20"/>
              <w:ind w:left="20"/>
              <w:jc w:val="both"/>
            </w:pPr>
            <w:r>
              <w:rPr>
                <w:rFonts w:ascii="Times New Roman"/>
                <w:b w:val="false"/>
                <w:i w:val="false"/>
                <w:color w:val="000000"/>
                <w:sz w:val="20"/>
              </w:rPr>
              <w:t>
газоплазморезательного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сварочного и</w:t>
            </w:r>
          </w:p>
          <w:p>
            <w:pPr>
              <w:spacing w:after="20"/>
              <w:ind w:left="20"/>
              <w:jc w:val="both"/>
            </w:pPr>
            <w:r>
              <w:rPr>
                <w:rFonts w:ascii="Times New Roman"/>
                <w:b w:val="false"/>
                <w:i w:val="false"/>
                <w:color w:val="000000"/>
                <w:sz w:val="20"/>
              </w:rPr>
              <w:t>
газоплазморезательного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лазерных</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лазерных</w:t>
            </w:r>
          </w:p>
          <w:p>
            <w:pPr>
              <w:spacing w:after="20"/>
              <w:ind w:left="20"/>
              <w:jc w:val="both"/>
            </w:pPr>
            <w:r>
              <w:rPr>
                <w:rFonts w:ascii="Times New Roman"/>
                <w:b w:val="false"/>
                <w:i w:val="false"/>
                <w:color w:val="000000"/>
                <w:sz w:val="20"/>
              </w:rPr>
              <w:t xml:space="preserve">
установок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проекционной</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газорезательных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проекционной</w:t>
            </w:r>
          </w:p>
          <w:p>
            <w:pPr>
              <w:spacing w:after="20"/>
              <w:ind w:left="20"/>
              <w:jc w:val="both"/>
            </w:pPr>
            <w:r>
              <w:rPr>
                <w:rFonts w:ascii="Times New Roman"/>
                <w:b w:val="false"/>
                <w:i w:val="false"/>
                <w:color w:val="000000"/>
                <w:sz w:val="20"/>
              </w:rPr>
              <w:t>
аппаратуры и</w:t>
            </w:r>
          </w:p>
          <w:p>
            <w:pPr>
              <w:spacing w:after="20"/>
              <w:ind w:left="20"/>
              <w:jc w:val="both"/>
            </w:pPr>
            <w:r>
              <w:rPr>
                <w:rFonts w:ascii="Times New Roman"/>
                <w:b w:val="false"/>
                <w:i w:val="false"/>
                <w:color w:val="000000"/>
                <w:sz w:val="20"/>
              </w:rPr>
              <w:t>
газорезательных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w:t>
            </w:r>
          </w:p>
          <w:p>
            <w:pPr>
              <w:spacing w:after="20"/>
              <w:ind w:left="20"/>
              <w:jc w:val="both"/>
            </w:pPr>
            <w:r>
              <w:rPr>
                <w:rFonts w:ascii="Times New Roman"/>
                <w:b w:val="false"/>
                <w:i w:val="false"/>
                <w:color w:val="000000"/>
                <w:sz w:val="20"/>
              </w:rPr>
              <w:t>
диффузионно-сварочных</w:t>
            </w:r>
          </w:p>
          <w:p>
            <w:pPr>
              <w:spacing w:after="20"/>
              <w:ind w:left="20"/>
              <w:jc w:val="both"/>
            </w:pPr>
            <w:r>
              <w:rPr>
                <w:rFonts w:ascii="Times New Roman"/>
                <w:b w:val="false"/>
                <w:i w:val="false"/>
                <w:color w:val="000000"/>
                <w:sz w:val="20"/>
              </w:rPr>
              <w:t>
установках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w:t>
            </w:r>
          </w:p>
          <w:p>
            <w:pPr>
              <w:spacing w:after="20"/>
              <w:ind w:left="20"/>
              <w:jc w:val="both"/>
            </w:pPr>
            <w:r>
              <w:rPr>
                <w:rFonts w:ascii="Times New Roman"/>
                <w:b w:val="false"/>
                <w:i w:val="false"/>
                <w:color w:val="000000"/>
                <w:sz w:val="20"/>
              </w:rPr>
              <w:t>
диффузионно-сварочных</w:t>
            </w:r>
          </w:p>
          <w:p>
            <w:pPr>
              <w:spacing w:after="20"/>
              <w:ind w:left="20"/>
              <w:jc w:val="both"/>
            </w:pPr>
            <w:r>
              <w:rPr>
                <w:rFonts w:ascii="Times New Roman"/>
                <w:b w:val="false"/>
                <w:i w:val="false"/>
                <w:color w:val="000000"/>
                <w:sz w:val="20"/>
              </w:rPr>
              <w:t>
установках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машинах</w:t>
            </w:r>
          </w:p>
          <w:p>
            <w:pPr>
              <w:spacing w:after="20"/>
              <w:ind w:left="20"/>
              <w:jc w:val="both"/>
            </w:pPr>
            <w:r>
              <w:rPr>
                <w:rFonts w:ascii="Times New Roman"/>
                <w:b w:val="false"/>
                <w:i w:val="false"/>
                <w:color w:val="000000"/>
                <w:sz w:val="20"/>
              </w:rPr>
              <w:t>
контактной (прессовой)</w:t>
            </w:r>
          </w:p>
          <w:p>
            <w:pPr>
              <w:spacing w:after="20"/>
              <w:ind w:left="20"/>
              <w:jc w:val="both"/>
            </w:pPr>
            <w:r>
              <w:rPr>
                <w:rFonts w:ascii="Times New Roman"/>
                <w:b w:val="false"/>
                <w:i w:val="false"/>
                <w:color w:val="000000"/>
                <w:sz w:val="20"/>
              </w:rPr>
              <w:t>
сварки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 машинах</w:t>
            </w:r>
          </w:p>
          <w:p>
            <w:pPr>
              <w:spacing w:after="20"/>
              <w:ind w:left="20"/>
              <w:jc w:val="both"/>
            </w:pPr>
            <w:r>
              <w:rPr>
                <w:rFonts w:ascii="Times New Roman"/>
                <w:b w:val="false"/>
                <w:i w:val="false"/>
                <w:color w:val="000000"/>
                <w:sz w:val="20"/>
              </w:rPr>
              <w:t>
контактной (прессовой)</w:t>
            </w:r>
          </w:p>
          <w:p>
            <w:pPr>
              <w:spacing w:after="20"/>
              <w:ind w:left="20"/>
              <w:jc w:val="both"/>
            </w:pPr>
            <w:r>
              <w:rPr>
                <w:rFonts w:ascii="Times New Roman"/>
                <w:b w:val="false"/>
                <w:i w:val="false"/>
                <w:color w:val="000000"/>
                <w:sz w:val="20"/>
              </w:rPr>
              <w:t>
сварки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w:t>
            </w:r>
          </w:p>
          <w:p>
            <w:pPr>
              <w:spacing w:after="20"/>
              <w:ind w:left="20"/>
              <w:jc w:val="both"/>
            </w:pPr>
            <w:r>
              <w:rPr>
                <w:rFonts w:ascii="Times New Roman"/>
                <w:b w:val="false"/>
                <w:i w:val="false"/>
                <w:color w:val="000000"/>
                <w:sz w:val="20"/>
              </w:rPr>
              <w:t>
электронно-лучевых</w:t>
            </w:r>
          </w:p>
          <w:p>
            <w:pPr>
              <w:spacing w:after="20"/>
              <w:ind w:left="20"/>
              <w:jc w:val="both"/>
            </w:pPr>
            <w:r>
              <w:rPr>
                <w:rFonts w:ascii="Times New Roman"/>
                <w:b w:val="false"/>
                <w:i w:val="false"/>
                <w:color w:val="000000"/>
                <w:sz w:val="20"/>
              </w:rPr>
              <w:t>
сварочных установках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на</w:t>
            </w:r>
          </w:p>
          <w:p>
            <w:pPr>
              <w:spacing w:after="20"/>
              <w:ind w:left="20"/>
              <w:jc w:val="both"/>
            </w:pPr>
            <w:r>
              <w:rPr>
                <w:rFonts w:ascii="Times New Roman"/>
                <w:b w:val="false"/>
                <w:i w:val="false"/>
                <w:color w:val="000000"/>
                <w:sz w:val="20"/>
              </w:rPr>
              <w:t>
электронно-лучевых</w:t>
            </w:r>
          </w:p>
          <w:p>
            <w:pPr>
              <w:spacing w:after="20"/>
              <w:ind w:left="20"/>
              <w:jc w:val="both"/>
            </w:pPr>
            <w:r>
              <w:rPr>
                <w:rFonts w:ascii="Times New Roman"/>
                <w:b w:val="false"/>
                <w:i w:val="false"/>
                <w:color w:val="000000"/>
                <w:sz w:val="20"/>
              </w:rPr>
              <w:t>
сварочных установках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термитной</w:t>
            </w:r>
          </w:p>
          <w:p>
            <w:pPr>
              <w:spacing w:after="20"/>
              <w:ind w:left="20"/>
              <w:jc w:val="both"/>
            </w:pPr>
            <w:r>
              <w:rPr>
                <w:rFonts w:ascii="Times New Roman"/>
                <w:b w:val="false"/>
                <w:i w:val="false"/>
                <w:color w:val="000000"/>
                <w:sz w:val="20"/>
              </w:rPr>
              <w:t>
сварки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термитной</w:t>
            </w:r>
          </w:p>
          <w:p>
            <w:pPr>
              <w:spacing w:after="20"/>
              <w:ind w:left="20"/>
              <w:jc w:val="both"/>
            </w:pPr>
            <w:r>
              <w:rPr>
                <w:rFonts w:ascii="Times New Roman"/>
                <w:b w:val="false"/>
                <w:i w:val="false"/>
                <w:color w:val="000000"/>
                <w:sz w:val="20"/>
              </w:rPr>
              <w:t>
сварки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Электровибронаплавщик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Электровибронаплавщик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Электрогазосварщик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на</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машинах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на</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машинах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w:t>
            </w:r>
          </w:p>
          <w:p>
            <w:pPr>
              <w:spacing w:after="20"/>
              <w:ind w:left="20"/>
              <w:jc w:val="both"/>
            </w:pPr>
            <w:r>
              <w:rPr>
                <w:rFonts w:ascii="Times New Roman"/>
                <w:b w:val="false"/>
                <w:i w:val="false"/>
                <w:color w:val="000000"/>
                <w:sz w:val="20"/>
              </w:rPr>
              <w:t>
сварки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 ручной</w:t>
            </w:r>
          </w:p>
          <w:p>
            <w:pPr>
              <w:spacing w:after="20"/>
              <w:ind w:left="20"/>
              <w:jc w:val="both"/>
            </w:pPr>
            <w:r>
              <w:rPr>
                <w:rFonts w:ascii="Times New Roman"/>
                <w:b w:val="false"/>
                <w:i w:val="false"/>
                <w:color w:val="000000"/>
                <w:sz w:val="20"/>
              </w:rPr>
              <w:t>
сварки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w:t>
            </w:r>
          </w:p>
          <w:p>
            <w:pPr>
              <w:spacing w:after="20"/>
              <w:ind w:left="20"/>
              <w:jc w:val="both"/>
            </w:pPr>
            <w:r>
              <w:rPr>
                <w:rFonts w:ascii="Times New Roman"/>
                <w:b w:val="false"/>
                <w:i w:val="false"/>
                <w:color w:val="000000"/>
                <w:sz w:val="20"/>
              </w:rPr>
              <w:t>
работы</w:t>
            </w:r>
          </w:p>
        </w:tc>
      </w:tr>
    </w:tbl>
    <w:p>
      <w:pPr>
        <w:spacing w:after="0"/>
        <w:ind w:left="0"/>
        <w:jc w:val="left"/>
      </w:pPr>
      <w:r>
        <w:br/>
      </w:r>
      <w:r>
        <w:rPr>
          <w:rFonts w:ascii="Times New Roman"/>
          <w:b w:val="false"/>
          <w:i w:val="false"/>
          <w:color w:val="000000"/>
          <w:sz w:val="28"/>
        </w:rPr>
        <w:t>
</w:t>
      </w:r>
    </w:p>
    <w:bookmarkStart w:name="z11637" w:id="11284"/>
    <w:p>
      <w:pPr>
        <w:spacing w:after="0"/>
        <w:ind w:left="0"/>
        <w:jc w:val="both"/>
      </w:pPr>
      <w:r>
        <w:rPr>
          <w:rFonts w:ascii="Times New Roman"/>
          <w:b w:val="false"/>
          <w:i w:val="false"/>
          <w:color w:val="000000"/>
          <w:sz w:val="28"/>
        </w:rPr>
        <w:t>
      приложение 4 к</w:t>
      </w:r>
    </w:p>
    <w:bookmarkEnd w:id="11284"/>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38" w:id="11285"/>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разделом "Котельные, холодноштамповочные, волочильные и</w:t>
      </w:r>
      <w:r>
        <w:br/>
      </w:r>
      <w:r>
        <w:rPr>
          <w:rFonts w:ascii="Times New Roman"/>
          <w:b/>
          <w:i w:val="false"/>
          <w:color w:val="000000"/>
        </w:rPr>
        <w:t>давильные работы", с указанием их наименований по</w:t>
      </w:r>
      <w:r>
        <w:br/>
      </w:r>
      <w:r>
        <w:rPr>
          <w:rFonts w:ascii="Times New Roman"/>
          <w:b/>
          <w:i w:val="false"/>
          <w:color w:val="000000"/>
        </w:rPr>
        <w:t>действовавшему выпуску ЕТКС, издания 2002 года</w:t>
      </w:r>
    </w:p>
    <w:bookmarkEnd w:id="11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 действовавшим</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издания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w:t>
            </w:r>
          </w:p>
          <w:p>
            <w:pPr>
              <w:spacing w:after="20"/>
              <w:ind w:left="20"/>
              <w:jc w:val="both"/>
            </w:pPr>
            <w:r>
              <w:rPr>
                <w:rFonts w:ascii="Times New Roman"/>
                <w:b w:val="false"/>
                <w:i w:val="false"/>
                <w:color w:val="000000"/>
                <w:sz w:val="20"/>
              </w:rPr>
              <w:t>
ние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w:t>
            </w:r>
          </w:p>
          <w:p>
            <w:pPr>
              <w:spacing w:after="20"/>
              <w:ind w:left="20"/>
              <w:jc w:val="both"/>
            </w:pPr>
            <w:r>
              <w:rPr>
                <w:rFonts w:ascii="Times New Roman"/>
                <w:b w:val="false"/>
                <w:i w:val="false"/>
                <w:color w:val="000000"/>
                <w:sz w:val="20"/>
              </w:rPr>
              <w:t>
холодновысадочных</w:t>
            </w:r>
          </w:p>
          <w:p>
            <w:pPr>
              <w:spacing w:after="20"/>
              <w:ind w:left="20"/>
              <w:jc w:val="both"/>
            </w:pPr>
            <w:r>
              <w:rPr>
                <w:rFonts w:ascii="Times New Roman"/>
                <w:b w:val="false"/>
                <w:i w:val="false"/>
                <w:color w:val="000000"/>
                <w:sz w:val="20"/>
              </w:rPr>
              <w:t>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Автоматчик</w:t>
            </w:r>
          </w:p>
          <w:p>
            <w:pPr>
              <w:spacing w:after="20"/>
              <w:ind w:left="20"/>
              <w:jc w:val="both"/>
            </w:pPr>
            <w:r>
              <w:rPr>
                <w:rFonts w:ascii="Times New Roman"/>
                <w:b w:val="false"/>
                <w:i w:val="false"/>
                <w:color w:val="000000"/>
                <w:sz w:val="20"/>
              </w:rPr>
              <w:t>
холодновысадочных</w:t>
            </w:r>
          </w:p>
          <w:p>
            <w:pPr>
              <w:spacing w:after="20"/>
              <w:ind w:left="20"/>
              <w:jc w:val="both"/>
            </w:pPr>
            <w:r>
              <w:rPr>
                <w:rFonts w:ascii="Times New Roman"/>
                <w:b w:val="false"/>
                <w:i w:val="false"/>
                <w:color w:val="000000"/>
                <w:sz w:val="20"/>
              </w:rPr>
              <w:t>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игольчатых</w:t>
            </w:r>
          </w:p>
          <w:p>
            <w:pPr>
              <w:spacing w:after="20"/>
              <w:ind w:left="20"/>
              <w:jc w:val="both"/>
            </w:pPr>
            <w:r>
              <w:rPr>
                <w:rFonts w:ascii="Times New Roman"/>
                <w:b w:val="false"/>
                <w:i w:val="false"/>
                <w:color w:val="000000"/>
                <w:sz w:val="20"/>
              </w:rPr>
              <w:t>
роликов и шариков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Вальцовщик игольчатых</w:t>
            </w:r>
          </w:p>
          <w:p>
            <w:pPr>
              <w:spacing w:after="20"/>
              <w:ind w:left="20"/>
              <w:jc w:val="both"/>
            </w:pPr>
            <w:r>
              <w:rPr>
                <w:rFonts w:ascii="Times New Roman"/>
                <w:b w:val="false"/>
                <w:i w:val="false"/>
                <w:color w:val="000000"/>
                <w:sz w:val="20"/>
              </w:rPr>
              <w:t>
роликов и шариков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Волочильщик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Гибщик труб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Гибщик труб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Завальцовщик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Завальцовщик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сильфонных</w:t>
            </w:r>
          </w:p>
          <w:p>
            <w:pPr>
              <w:spacing w:after="20"/>
              <w:ind w:left="20"/>
              <w:jc w:val="both"/>
            </w:pPr>
            <w:r>
              <w:rPr>
                <w:rFonts w:ascii="Times New Roman"/>
                <w:b w:val="false"/>
                <w:i w:val="false"/>
                <w:color w:val="000000"/>
                <w:sz w:val="20"/>
              </w:rPr>
              <w:t>
компенсаторов и</w:t>
            </w:r>
          </w:p>
          <w:p>
            <w:pPr>
              <w:spacing w:after="20"/>
              <w:ind w:left="20"/>
              <w:jc w:val="both"/>
            </w:pPr>
            <w:r>
              <w:rPr>
                <w:rFonts w:ascii="Times New Roman"/>
                <w:b w:val="false"/>
                <w:i w:val="false"/>
                <w:color w:val="000000"/>
                <w:sz w:val="20"/>
              </w:rPr>
              <w:t>
шлангов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сильфонных</w:t>
            </w:r>
          </w:p>
          <w:p>
            <w:pPr>
              <w:spacing w:after="20"/>
              <w:ind w:left="20"/>
              <w:jc w:val="both"/>
            </w:pPr>
            <w:r>
              <w:rPr>
                <w:rFonts w:ascii="Times New Roman"/>
                <w:b w:val="false"/>
                <w:i w:val="false"/>
                <w:color w:val="000000"/>
                <w:sz w:val="20"/>
              </w:rPr>
              <w:t>
компенсаторов и шлангов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котельных,</w:t>
            </w:r>
          </w:p>
          <w:p>
            <w:pPr>
              <w:spacing w:after="20"/>
              <w:ind w:left="20"/>
              <w:jc w:val="both"/>
            </w:pPr>
            <w:r>
              <w:rPr>
                <w:rFonts w:ascii="Times New Roman"/>
                <w:b w:val="false"/>
                <w:i w:val="false"/>
                <w:color w:val="000000"/>
                <w:sz w:val="20"/>
              </w:rPr>
              <w:t>
холодноштамповочных и</w:t>
            </w:r>
          </w:p>
          <w:p>
            <w:pPr>
              <w:spacing w:after="20"/>
              <w:ind w:left="20"/>
              <w:jc w:val="both"/>
            </w:pPr>
            <w:r>
              <w:rPr>
                <w:rFonts w:ascii="Times New Roman"/>
                <w:b w:val="false"/>
                <w:i w:val="false"/>
                <w:color w:val="000000"/>
                <w:sz w:val="20"/>
              </w:rPr>
              <w:t>
давильных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котельных,</w:t>
            </w:r>
          </w:p>
          <w:p>
            <w:pPr>
              <w:spacing w:after="20"/>
              <w:ind w:left="20"/>
              <w:jc w:val="both"/>
            </w:pPr>
            <w:r>
              <w:rPr>
                <w:rFonts w:ascii="Times New Roman"/>
                <w:b w:val="false"/>
                <w:i w:val="false"/>
                <w:color w:val="000000"/>
                <w:sz w:val="20"/>
              </w:rPr>
              <w:t>
холодноштамповочных и</w:t>
            </w:r>
          </w:p>
          <w:p>
            <w:pPr>
              <w:spacing w:after="20"/>
              <w:ind w:left="20"/>
              <w:jc w:val="both"/>
            </w:pPr>
            <w:r>
              <w:rPr>
                <w:rFonts w:ascii="Times New Roman"/>
                <w:b w:val="false"/>
                <w:i w:val="false"/>
                <w:color w:val="000000"/>
                <w:sz w:val="20"/>
              </w:rPr>
              <w:t>
давильных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холодноштамповочного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холодноштамповочного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линий</w:t>
            </w:r>
          </w:p>
          <w:p>
            <w:pPr>
              <w:spacing w:after="20"/>
              <w:ind w:left="20"/>
              <w:jc w:val="both"/>
            </w:pPr>
            <w:r>
              <w:rPr>
                <w:rFonts w:ascii="Times New Roman"/>
                <w:b w:val="false"/>
                <w:i w:val="false"/>
                <w:color w:val="000000"/>
                <w:sz w:val="20"/>
              </w:rPr>
              <w:t>
холодноштамповочного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автоматических</w:t>
            </w:r>
          </w:p>
          <w:p>
            <w:pPr>
              <w:spacing w:after="20"/>
              <w:ind w:left="20"/>
              <w:jc w:val="both"/>
            </w:pPr>
            <w:r>
              <w:rPr>
                <w:rFonts w:ascii="Times New Roman"/>
                <w:b w:val="false"/>
                <w:i w:val="false"/>
                <w:color w:val="000000"/>
                <w:sz w:val="20"/>
              </w:rPr>
              <w:t>
и полуавтоматических</w:t>
            </w:r>
          </w:p>
          <w:p>
            <w:pPr>
              <w:spacing w:after="20"/>
              <w:ind w:left="20"/>
              <w:jc w:val="both"/>
            </w:pPr>
            <w:r>
              <w:rPr>
                <w:rFonts w:ascii="Times New Roman"/>
                <w:b w:val="false"/>
                <w:i w:val="false"/>
                <w:color w:val="000000"/>
                <w:sz w:val="20"/>
              </w:rPr>
              <w:t>
линий</w:t>
            </w:r>
          </w:p>
          <w:p>
            <w:pPr>
              <w:spacing w:after="20"/>
              <w:ind w:left="20"/>
              <w:jc w:val="both"/>
            </w:pPr>
            <w:r>
              <w:rPr>
                <w:rFonts w:ascii="Times New Roman"/>
                <w:b w:val="false"/>
                <w:i w:val="false"/>
                <w:color w:val="000000"/>
                <w:sz w:val="20"/>
              </w:rPr>
              <w:t>
холодноштамповочного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вручную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вручную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w:t>
            </w:r>
          </w:p>
          <w:p>
            <w:pPr>
              <w:spacing w:after="20"/>
              <w:ind w:left="20"/>
              <w:jc w:val="both"/>
            </w:pPr>
            <w:r>
              <w:rPr>
                <w:rFonts w:ascii="Times New Roman"/>
                <w:b w:val="false"/>
                <w:i w:val="false"/>
                <w:color w:val="000000"/>
                <w:sz w:val="20"/>
              </w:rPr>
              <w:t>
ножницах и прессах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металла на</w:t>
            </w:r>
          </w:p>
          <w:p>
            <w:pPr>
              <w:spacing w:after="20"/>
              <w:ind w:left="20"/>
              <w:jc w:val="both"/>
            </w:pPr>
            <w:r>
              <w:rPr>
                <w:rFonts w:ascii="Times New Roman"/>
                <w:b w:val="false"/>
                <w:i w:val="false"/>
                <w:color w:val="000000"/>
                <w:sz w:val="20"/>
              </w:rPr>
              <w:t>
ножницах и прессах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пилах,</w:t>
            </w:r>
          </w:p>
          <w:p>
            <w:pPr>
              <w:spacing w:after="20"/>
              <w:ind w:left="20"/>
              <w:jc w:val="both"/>
            </w:pPr>
            <w:r>
              <w:rPr>
                <w:rFonts w:ascii="Times New Roman"/>
                <w:b w:val="false"/>
                <w:i w:val="false"/>
                <w:color w:val="000000"/>
                <w:sz w:val="20"/>
              </w:rPr>
              <w:t>
ножовках и станках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на пилах,</w:t>
            </w:r>
          </w:p>
          <w:p>
            <w:pPr>
              <w:spacing w:after="20"/>
              <w:ind w:left="20"/>
              <w:jc w:val="both"/>
            </w:pPr>
            <w:r>
              <w:rPr>
                <w:rFonts w:ascii="Times New Roman"/>
                <w:b w:val="false"/>
                <w:i w:val="false"/>
                <w:color w:val="000000"/>
                <w:sz w:val="20"/>
              </w:rPr>
              <w:t>
ножовках и станках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Рихтовщик кузовов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Рихтовщик кузовов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на</w:t>
            </w:r>
          </w:p>
          <w:p>
            <w:pPr>
              <w:spacing w:after="20"/>
              <w:ind w:left="20"/>
              <w:jc w:val="both"/>
            </w:pPr>
            <w:r>
              <w:rPr>
                <w:rFonts w:ascii="Times New Roman"/>
                <w:b w:val="false"/>
                <w:i w:val="false"/>
                <w:color w:val="000000"/>
                <w:sz w:val="20"/>
              </w:rPr>
              <w:t>
токарно-давильных</w:t>
            </w:r>
          </w:p>
          <w:p>
            <w:pPr>
              <w:spacing w:after="20"/>
              <w:ind w:left="20"/>
              <w:jc w:val="both"/>
            </w:pPr>
            <w:r>
              <w:rPr>
                <w:rFonts w:ascii="Times New Roman"/>
                <w:b w:val="false"/>
                <w:i w:val="false"/>
                <w:color w:val="000000"/>
                <w:sz w:val="20"/>
              </w:rPr>
              <w:t>
станках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на</w:t>
            </w:r>
          </w:p>
          <w:p>
            <w:pPr>
              <w:spacing w:after="20"/>
              <w:ind w:left="20"/>
              <w:jc w:val="both"/>
            </w:pPr>
            <w:r>
              <w:rPr>
                <w:rFonts w:ascii="Times New Roman"/>
                <w:b w:val="false"/>
                <w:i w:val="false"/>
                <w:color w:val="000000"/>
                <w:sz w:val="20"/>
              </w:rPr>
              <w:t>
токарно-давильных</w:t>
            </w:r>
          </w:p>
          <w:p>
            <w:pPr>
              <w:spacing w:after="20"/>
              <w:ind w:left="20"/>
              <w:jc w:val="both"/>
            </w:pPr>
            <w:r>
              <w:rPr>
                <w:rFonts w:ascii="Times New Roman"/>
                <w:b w:val="false"/>
                <w:i w:val="false"/>
                <w:color w:val="000000"/>
                <w:sz w:val="20"/>
              </w:rPr>
              <w:t>
станках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методом</w:t>
            </w:r>
          </w:p>
          <w:p>
            <w:pPr>
              <w:spacing w:after="20"/>
              <w:ind w:left="20"/>
              <w:jc w:val="both"/>
            </w:pPr>
            <w:r>
              <w:rPr>
                <w:rFonts w:ascii="Times New Roman"/>
                <w:b w:val="false"/>
                <w:i w:val="false"/>
                <w:color w:val="000000"/>
                <w:sz w:val="20"/>
              </w:rPr>
              <w:t>
взрыва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методом</w:t>
            </w:r>
          </w:p>
          <w:p>
            <w:pPr>
              <w:spacing w:after="20"/>
              <w:ind w:left="20"/>
              <w:jc w:val="both"/>
            </w:pPr>
            <w:r>
              <w:rPr>
                <w:rFonts w:ascii="Times New Roman"/>
                <w:b w:val="false"/>
                <w:i w:val="false"/>
                <w:color w:val="000000"/>
                <w:sz w:val="20"/>
              </w:rPr>
              <w:t>
взрыва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на падающих</w:t>
            </w:r>
          </w:p>
          <w:p>
            <w:pPr>
              <w:spacing w:after="20"/>
              <w:ind w:left="20"/>
              <w:jc w:val="both"/>
            </w:pPr>
            <w:r>
              <w:rPr>
                <w:rFonts w:ascii="Times New Roman"/>
                <w:b w:val="false"/>
                <w:i w:val="false"/>
                <w:color w:val="000000"/>
                <w:sz w:val="20"/>
              </w:rPr>
              <w:t>
молотах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на падающих</w:t>
            </w:r>
          </w:p>
          <w:p>
            <w:pPr>
              <w:spacing w:after="20"/>
              <w:ind w:left="20"/>
              <w:jc w:val="both"/>
            </w:pPr>
            <w:r>
              <w:rPr>
                <w:rFonts w:ascii="Times New Roman"/>
                <w:b w:val="false"/>
                <w:i w:val="false"/>
                <w:color w:val="000000"/>
                <w:sz w:val="20"/>
              </w:rPr>
              <w:t>
молотах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w:t>
            </w:r>
          </w:p>
          <w:p>
            <w:pPr>
              <w:spacing w:after="20"/>
              <w:ind w:left="20"/>
              <w:jc w:val="both"/>
            </w:pPr>
            <w:r>
              <w:rPr>
                <w:rFonts w:ascii="Times New Roman"/>
                <w:b w:val="false"/>
                <w:i w:val="false"/>
                <w:color w:val="000000"/>
                <w:sz w:val="20"/>
              </w:rPr>
              <w:t>
электроимпульсным</w:t>
            </w:r>
          </w:p>
          <w:p>
            <w:pPr>
              <w:spacing w:after="20"/>
              <w:ind w:left="20"/>
              <w:jc w:val="both"/>
            </w:pPr>
            <w:r>
              <w:rPr>
                <w:rFonts w:ascii="Times New Roman"/>
                <w:b w:val="false"/>
                <w:i w:val="false"/>
                <w:color w:val="000000"/>
                <w:sz w:val="20"/>
              </w:rPr>
              <w:t>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w:t>
            </w:r>
          </w:p>
          <w:p>
            <w:pPr>
              <w:spacing w:after="20"/>
              <w:ind w:left="20"/>
              <w:jc w:val="both"/>
            </w:pPr>
            <w:r>
              <w:rPr>
                <w:rFonts w:ascii="Times New Roman"/>
                <w:b w:val="false"/>
                <w:i w:val="false"/>
                <w:color w:val="000000"/>
                <w:sz w:val="20"/>
              </w:rPr>
              <w:t>
электроимпульсным</w:t>
            </w:r>
          </w:p>
          <w:p>
            <w:pPr>
              <w:spacing w:after="20"/>
              <w:ind w:left="20"/>
              <w:jc w:val="both"/>
            </w:pPr>
            <w:r>
              <w:rPr>
                <w:rFonts w:ascii="Times New Roman"/>
                <w:b w:val="false"/>
                <w:i w:val="false"/>
                <w:color w:val="000000"/>
                <w:sz w:val="20"/>
              </w:rPr>
              <w:t>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Котельные</w:t>
            </w:r>
          </w:p>
          <w:p>
            <w:pPr>
              <w:spacing w:after="20"/>
              <w:ind w:left="20"/>
              <w:jc w:val="both"/>
            </w:pPr>
            <w:r>
              <w:rPr>
                <w:rFonts w:ascii="Times New Roman"/>
                <w:b w:val="false"/>
                <w:i w:val="false"/>
                <w:color w:val="000000"/>
                <w:sz w:val="20"/>
              </w:rPr>
              <w:t>
работы</w:t>
            </w:r>
          </w:p>
        </w:tc>
      </w:tr>
    </w:tbl>
    <w:p>
      <w:pPr>
        <w:spacing w:after="0"/>
        <w:ind w:left="0"/>
        <w:jc w:val="left"/>
      </w:pPr>
      <w:r>
        <w:br/>
      </w:r>
      <w:r>
        <w:rPr>
          <w:rFonts w:ascii="Times New Roman"/>
          <w:b w:val="false"/>
          <w:i w:val="false"/>
          <w:color w:val="000000"/>
          <w:sz w:val="28"/>
        </w:rPr>
        <w:t>
</w:t>
      </w:r>
    </w:p>
    <w:bookmarkStart w:name="z11639" w:id="11286"/>
    <w:p>
      <w:pPr>
        <w:spacing w:after="0"/>
        <w:ind w:left="0"/>
        <w:jc w:val="both"/>
      </w:pPr>
      <w:r>
        <w:rPr>
          <w:rFonts w:ascii="Times New Roman"/>
          <w:b w:val="false"/>
          <w:i w:val="false"/>
          <w:color w:val="000000"/>
          <w:sz w:val="28"/>
        </w:rPr>
        <w:t>
      приложение 5 к</w:t>
      </w:r>
    </w:p>
    <w:bookmarkEnd w:id="11286"/>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40" w:id="11287"/>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разделом "Кузнечно-прессовые и термические работы", с указанием</w:t>
      </w:r>
      <w:r>
        <w:br/>
      </w:r>
      <w:r>
        <w:rPr>
          <w:rFonts w:ascii="Times New Roman"/>
          <w:b/>
          <w:i w:val="false"/>
          <w:color w:val="000000"/>
        </w:rPr>
        <w:t>их наименований по действовавшим выпускам ЕТКС, издания</w:t>
      </w:r>
      <w:r>
        <w:br/>
      </w:r>
      <w:r>
        <w:rPr>
          <w:rFonts w:ascii="Times New Roman"/>
          <w:b/>
          <w:i w:val="false"/>
          <w:color w:val="000000"/>
        </w:rPr>
        <w:t>2002 года</w:t>
      </w:r>
    </w:p>
    <w:bookmarkEnd w:id="1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смеси</w:t>
            </w:r>
          </w:p>
          <w:p>
            <w:pPr>
              <w:spacing w:after="20"/>
              <w:ind w:left="20"/>
              <w:jc w:val="both"/>
            </w:pPr>
            <w:r>
              <w:rPr>
                <w:rFonts w:ascii="Times New Roman"/>
                <w:b w:val="false"/>
                <w:i w:val="false"/>
                <w:color w:val="000000"/>
                <w:sz w:val="20"/>
              </w:rPr>
              <w:t>
для цементации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 смеси</w:t>
            </w:r>
          </w:p>
          <w:p>
            <w:pPr>
              <w:spacing w:after="20"/>
              <w:ind w:left="20"/>
              <w:jc w:val="both"/>
            </w:pPr>
            <w:r>
              <w:rPr>
                <w:rFonts w:ascii="Times New Roman"/>
                <w:b w:val="false"/>
                <w:i w:val="false"/>
                <w:color w:val="000000"/>
                <w:sz w:val="20"/>
              </w:rPr>
              <w:t>
для цементации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в</w:t>
            </w:r>
          </w:p>
          <w:p>
            <w:pPr>
              <w:spacing w:after="20"/>
              <w:ind w:left="20"/>
              <w:jc w:val="both"/>
            </w:pPr>
            <w:r>
              <w:rPr>
                <w:rFonts w:ascii="Times New Roman"/>
                <w:b w:val="false"/>
                <w:i w:val="false"/>
                <w:color w:val="000000"/>
                <w:sz w:val="20"/>
              </w:rPr>
              <w:t>
термообработке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 в</w:t>
            </w:r>
          </w:p>
          <w:p>
            <w:pPr>
              <w:spacing w:after="20"/>
              <w:ind w:left="20"/>
              <w:jc w:val="both"/>
            </w:pPr>
            <w:r>
              <w:rPr>
                <w:rFonts w:ascii="Times New Roman"/>
                <w:b w:val="false"/>
                <w:i w:val="false"/>
                <w:color w:val="000000"/>
                <w:sz w:val="20"/>
              </w:rPr>
              <w:t>
термообработке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кузнечно-</w:t>
            </w:r>
          </w:p>
          <w:p>
            <w:pPr>
              <w:spacing w:after="20"/>
              <w:ind w:left="20"/>
              <w:jc w:val="both"/>
            </w:pPr>
            <w:r>
              <w:rPr>
                <w:rFonts w:ascii="Times New Roman"/>
                <w:b w:val="false"/>
                <w:i w:val="false"/>
                <w:color w:val="000000"/>
                <w:sz w:val="20"/>
              </w:rPr>
              <w:t>
прессовых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кузнечно-прессовых</w:t>
            </w:r>
          </w:p>
          <w:p>
            <w:pPr>
              <w:spacing w:after="20"/>
              <w:ind w:left="20"/>
              <w:jc w:val="both"/>
            </w:pPr>
            <w:r>
              <w:rPr>
                <w:rFonts w:ascii="Times New Roman"/>
                <w:b w:val="false"/>
                <w:i w:val="false"/>
                <w:color w:val="000000"/>
                <w:sz w:val="20"/>
              </w:rPr>
              <w:t>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w:t>
            </w:r>
          </w:p>
          <w:p>
            <w:pPr>
              <w:spacing w:after="20"/>
              <w:ind w:left="20"/>
              <w:jc w:val="both"/>
            </w:pPr>
            <w:r>
              <w:rPr>
                <w:rFonts w:ascii="Times New Roman"/>
                <w:b w:val="false"/>
                <w:i w:val="false"/>
                <w:color w:val="000000"/>
                <w:sz w:val="20"/>
              </w:rPr>
              <w:t>
термообработке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по</w:t>
            </w:r>
          </w:p>
          <w:p>
            <w:pPr>
              <w:spacing w:after="20"/>
              <w:ind w:left="20"/>
              <w:jc w:val="both"/>
            </w:pPr>
            <w:r>
              <w:rPr>
                <w:rFonts w:ascii="Times New Roman"/>
                <w:b w:val="false"/>
                <w:i w:val="false"/>
                <w:color w:val="000000"/>
                <w:sz w:val="20"/>
              </w:rPr>
              <w:t>
термообработке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на молотах и</w:t>
            </w:r>
          </w:p>
          <w:p>
            <w:pPr>
              <w:spacing w:after="20"/>
              <w:ind w:left="20"/>
              <w:jc w:val="both"/>
            </w:pPr>
            <w:r>
              <w:rPr>
                <w:rFonts w:ascii="Times New Roman"/>
                <w:b w:val="false"/>
                <w:i w:val="false"/>
                <w:color w:val="000000"/>
                <w:sz w:val="20"/>
              </w:rPr>
              <w:t>
прессах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на молотах и</w:t>
            </w:r>
          </w:p>
          <w:p>
            <w:pPr>
              <w:spacing w:after="20"/>
              <w:ind w:left="20"/>
              <w:jc w:val="both"/>
            </w:pPr>
            <w:r>
              <w:rPr>
                <w:rFonts w:ascii="Times New Roman"/>
                <w:b w:val="false"/>
                <w:i w:val="false"/>
                <w:color w:val="000000"/>
                <w:sz w:val="20"/>
              </w:rPr>
              <w:t>
прессах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ручной 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 ручной ковки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 на</w:t>
            </w:r>
          </w:p>
          <w:p>
            <w:pPr>
              <w:spacing w:after="20"/>
              <w:ind w:left="20"/>
              <w:jc w:val="both"/>
            </w:pPr>
            <w:r>
              <w:rPr>
                <w:rFonts w:ascii="Times New Roman"/>
                <w:b w:val="false"/>
                <w:i w:val="false"/>
                <w:color w:val="000000"/>
                <w:sz w:val="20"/>
              </w:rPr>
              <w:t>
ротационных машинах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Кузнец-штамповщик на</w:t>
            </w:r>
          </w:p>
          <w:p>
            <w:pPr>
              <w:spacing w:after="20"/>
              <w:ind w:left="20"/>
              <w:jc w:val="both"/>
            </w:pPr>
            <w:r>
              <w:rPr>
                <w:rFonts w:ascii="Times New Roman"/>
                <w:b w:val="false"/>
                <w:i w:val="false"/>
                <w:color w:val="000000"/>
                <w:sz w:val="20"/>
              </w:rPr>
              <w:t>
ротационных машинах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 молотах,</w:t>
            </w:r>
          </w:p>
          <w:p>
            <w:pPr>
              <w:spacing w:after="20"/>
              <w:ind w:left="20"/>
              <w:jc w:val="both"/>
            </w:pPr>
            <w:r>
              <w:rPr>
                <w:rFonts w:ascii="Times New Roman"/>
                <w:b w:val="false"/>
                <w:i w:val="false"/>
                <w:color w:val="000000"/>
                <w:sz w:val="20"/>
              </w:rPr>
              <w:t>
прессах и</w:t>
            </w:r>
          </w:p>
          <w:p>
            <w:pPr>
              <w:spacing w:after="20"/>
              <w:ind w:left="20"/>
              <w:jc w:val="both"/>
            </w:pPr>
            <w:r>
              <w:rPr>
                <w:rFonts w:ascii="Times New Roman"/>
                <w:b w:val="false"/>
                <w:i w:val="false"/>
                <w:color w:val="000000"/>
                <w:sz w:val="20"/>
              </w:rPr>
              <w:t>
манипуляторах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на молотах,</w:t>
            </w:r>
          </w:p>
          <w:p>
            <w:pPr>
              <w:spacing w:after="20"/>
              <w:ind w:left="20"/>
              <w:jc w:val="both"/>
            </w:pPr>
            <w:r>
              <w:rPr>
                <w:rFonts w:ascii="Times New Roman"/>
                <w:b w:val="false"/>
                <w:i w:val="false"/>
                <w:color w:val="000000"/>
                <w:sz w:val="20"/>
              </w:rPr>
              <w:t>
прессах и</w:t>
            </w:r>
          </w:p>
          <w:p>
            <w:pPr>
              <w:spacing w:after="20"/>
              <w:ind w:left="20"/>
              <w:jc w:val="both"/>
            </w:pPr>
            <w:r>
              <w:rPr>
                <w:rFonts w:ascii="Times New Roman"/>
                <w:b w:val="false"/>
                <w:i w:val="false"/>
                <w:color w:val="000000"/>
                <w:sz w:val="20"/>
              </w:rPr>
              <w:t>
манипуляторах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w:t>
            </w:r>
          </w:p>
          <w:p>
            <w:pPr>
              <w:spacing w:after="20"/>
              <w:ind w:left="20"/>
              <w:jc w:val="both"/>
            </w:pPr>
            <w:r>
              <w:rPr>
                <w:rFonts w:ascii="Times New Roman"/>
                <w:b w:val="false"/>
                <w:i w:val="false"/>
                <w:color w:val="000000"/>
                <w:sz w:val="20"/>
              </w:rPr>
              <w:t>
(сварщик)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Нагревальщик</w:t>
            </w:r>
          </w:p>
          <w:p>
            <w:pPr>
              <w:spacing w:after="20"/>
              <w:ind w:left="20"/>
              <w:jc w:val="both"/>
            </w:pPr>
            <w:r>
              <w:rPr>
                <w:rFonts w:ascii="Times New Roman"/>
                <w:b w:val="false"/>
                <w:i w:val="false"/>
                <w:color w:val="000000"/>
                <w:sz w:val="20"/>
              </w:rPr>
              <w:t>
(сварщик)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кузнечно-прессового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кузнечно-прессового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w:t>
            </w:r>
          </w:p>
          <w:p>
            <w:pPr>
              <w:spacing w:after="20"/>
              <w:ind w:left="20"/>
              <w:jc w:val="both"/>
            </w:pPr>
            <w:r>
              <w:rPr>
                <w:rFonts w:ascii="Times New Roman"/>
                <w:b w:val="false"/>
                <w:i w:val="false"/>
                <w:color w:val="000000"/>
                <w:sz w:val="20"/>
              </w:rPr>
              <w:t>
и агрегатов в</w:t>
            </w:r>
          </w:p>
          <w:p>
            <w:pPr>
              <w:spacing w:after="20"/>
              <w:ind w:left="20"/>
              <w:jc w:val="both"/>
            </w:pPr>
            <w:r>
              <w:rPr>
                <w:rFonts w:ascii="Times New Roman"/>
                <w:b w:val="false"/>
                <w:i w:val="false"/>
                <w:color w:val="000000"/>
                <w:sz w:val="20"/>
              </w:rPr>
              <w:t>
термообработке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w:t>
            </w:r>
          </w:p>
          <w:p>
            <w:pPr>
              <w:spacing w:after="20"/>
              <w:ind w:left="20"/>
              <w:jc w:val="both"/>
            </w:pPr>
            <w:r>
              <w:rPr>
                <w:rFonts w:ascii="Times New Roman"/>
                <w:b w:val="false"/>
                <w:i w:val="false"/>
                <w:color w:val="000000"/>
                <w:sz w:val="20"/>
              </w:rPr>
              <w:t>
и агрегатов в</w:t>
            </w:r>
          </w:p>
          <w:p>
            <w:pPr>
              <w:spacing w:after="20"/>
              <w:ind w:left="20"/>
              <w:jc w:val="both"/>
            </w:pPr>
            <w:r>
              <w:rPr>
                <w:rFonts w:ascii="Times New Roman"/>
                <w:b w:val="false"/>
                <w:i w:val="false"/>
                <w:color w:val="000000"/>
                <w:sz w:val="20"/>
              </w:rPr>
              <w:t>
термообработке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Напайщик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Напайщик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Оператор-кузнец на</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Оператор-кузнец на</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 на</w:t>
            </w:r>
          </w:p>
          <w:p>
            <w:pPr>
              <w:spacing w:after="20"/>
              <w:ind w:left="20"/>
              <w:jc w:val="both"/>
            </w:pPr>
            <w:r>
              <w:rPr>
                <w:rFonts w:ascii="Times New Roman"/>
                <w:b w:val="false"/>
                <w:i w:val="false"/>
                <w:color w:val="000000"/>
                <w:sz w:val="20"/>
              </w:rPr>
              <w:t>
автоматических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Оператор-термист на</w:t>
            </w:r>
          </w:p>
          <w:p>
            <w:pPr>
              <w:spacing w:after="20"/>
              <w:ind w:left="20"/>
              <w:jc w:val="both"/>
            </w:pPr>
            <w:r>
              <w:rPr>
                <w:rFonts w:ascii="Times New Roman"/>
                <w:b w:val="false"/>
                <w:i w:val="false"/>
                <w:color w:val="000000"/>
                <w:sz w:val="20"/>
              </w:rPr>
              <w:t>
автоматических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на машинах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Правильщик на машинах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заготовок</w:t>
            </w:r>
          </w:p>
          <w:p>
            <w:pPr>
              <w:spacing w:after="20"/>
              <w:ind w:left="20"/>
              <w:jc w:val="both"/>
            </w:pPr>
            <w:r>
              <w:rPr>
                <w:rFonts w:ascii="Times New Roman"/>
                <w:b w:val="false"/>
                <w:i w:val="false"/>
                <w:color w:val="000000"/>
                <w:sz w:val="20"/>
              </w:rPr>
              <w:t>
для шпальтовых 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заготовок</w:t>
            </w:r>
          </w:p>
          <w:p>
            <w:pPr>
              <w:spacing w:after="20"/>
              <w:ind w:left="20"/>
              <w:jc w:val="both"/>
            </w:pPr>
            <w:r>
              <w:rPr>
                <w:rFonts w:ascii="Times New Roman"/>
                <w:b w:val="false"/>
                <w:i w:val="false"/>
                <w:color w:val="000000"/>
                <w:sz w:val="20"/>
              </w:rPr>
              <w:t>
для шпальтовых 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горячей</w:t>
            </w:r>
          </w:p>
          <w:p>
            <w:pPr>
              <w:spacing w:after="20"/>
              <w:ind w:left="20"/>
              <w:jc w:val="both"/>
            </w:pPr>
            <w:r>
              <w:rPr>
                <w:rFonts w:ascii="Times New Roman"/>
                <w:b w:val="false"/>
                <w:i w:val="false"/>
                <w:color w:val="000000"/>
                <w:sz w:val="20"/>
              </w:rPr>
              <w:t>
штамповке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на горячей</w:t>
            </w:r>
          </w:p>
          <w:p>
            <w:pPr>
              <w:spacing w:after="20"/>
              <w:ind w:left="20"/>
              <w:jc w:val="both"/>
            </w:pPr>
            <w:r>
              <w:rPr>
                <w:rFonts w:ascii="Times New Roman"/>
                <w:b w:val="false"/>
                <w:i w:val="false"/>
                <w:color w:val="000000"/>
                <w:sz w:val="20"/>
              </w:rPr>
              <w:t>
штамповке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шаров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шаров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Пружинщик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Раскатчик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Рессорщик на</w:t>
            </w:r>
          </w:p>
          <w:p>
            <w:pPr>
              <w:spacing w:after="20"/>
              <w:ind w:left="20"/>
              <w:jc w:val="both"/>
            </w:pPr>
            <w:r>
              <w:rPr>
                <w:rFonts w:ascii="Times New Roman"/>
                <w:b w:val="false"/>
                <w:i w:val="false"/>
                <w:color w:val="000000"/>
                <w:sz w:val="20"/>
              </w:rPr>
              <w:t>
обработке горячего</w:t>
            </w:r>
          </w:p>
          <w:p>
            <w:pPr>
              <w:spacing w:after="20"/>
              <w:ind w:left="20"/>
              <w:jc w:val="both"/>
            </w:pPr>
            <w:r>
              <w:rPr>
                <w:rFonts w:ascii="Times New Roman"/>
                <w:b w:val="false"/>
                <w:i w:val="false"/>
                <w:color w:val="000000"/>
                <w:sz w:val="20"/>
              </w:rPr>
              <w:t>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Рессорщик на</w:t>
            </w:r>
          </w:p>
          <w:p>
            <w:pPr>
              <w:spacing w:after="20"/>
              <w:ind w:left="20"/>
              <w:jc w:val="both"/>
            </w:pPr>
            <w:r>
              <w:rPr>
                <w:rFonts w:ascii="Times New Roman"/>
                <w:b w:val="false"/>
                <w:i w:val="false"/>
                <w:color w:val="000000"/>
                <w:sz w:val="20"/>
              </w:rPr>
              <w:t>
обработке горячего</w:t>
            </w:r>
          </w:p>
          <w:p>
            <w:pPr>
              <w:spacing w:after="20"/>
              <w:ind w:left="20"/>
              <w:jc w:val="both"/>
            </w:pPr>
            <w:r>
              <w:rPr>
                <w:rFonts w:ascii="Times New Roman"/>
                <w:b w:val="false"/>
                <w:i w:val="false"/>
                <w:color w:val="000000"/>
                <w:sz w:val="20"/>
              </w:rPr>
              <w:t>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установках</w:t>
            </w:r>
          </w:p>
          <w:p>
            <w:pPr>
              <w:spacing w:after="20"/>
              <w:ind w:left="20"/>
              <w:jc w:val="both"/>
            </w:pPr>
            <w:r>
              <w:rPr>
                <w:rFonts w:ascii="Times New Roman"/>
                <w:b w:val="false"/>
                <w:i w:val="false"/>
                <w:color w:val="000000"/>
                <w:sz w:val="20"/>
              </w:rPr>
              <w:t>
ТВЧ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на установках</w:t>
            </w:r>
          </w:p>
          <w:p>
            <w:pPr>
              <w:spacing w:after="20"/>
              <w:ind w:left="20"/>
              <w:jc w:val="both"/>
            </w:pPr>
            <w:r>
              <w:rPr>
                <w:rFonts w:ascii="Times New Roman"/>
                <w:b w:val="false"/>
                <w:i w:val="false"/>
                <w:color w:val="000000"/>
                <w:sz w:val="20"/>
              </w:rPr>
              <w:t>
ТВЧ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холодом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 холодом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p>
            <w:pPr>
              <w:spacing w:after="20"/>
              <w:ind w:left="20"/>
              <w:jc w:val="both"/>
            </w:pPr>
            <w:r>
              <w:rPr>
                <w:rFonts w:ascii="Times New Roman"/>
                <w:b w:val="false"/>
                <w:i w:val="false"/>
                <w:color w:val="000000"/>
                <w:sz w:val="20"/>
              </w:rPr>
              <w:t>
цементировщик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Упаковщик-</w:t>
            </w:r>
          </w:p>
          <w:p>
            <w:pPr>
              <w:spacing w:after="20"/>
              <w:ind w:left="20"/>
              <w:jc w:val="both"/>
            </w:pPr>
            <w:r>
              <w:rPr>
                <w:rFonts w:ascii="Times New Roman"/>
                <w:b w:val="false"/>
                <w:i w:val="false"/>
                <w:color w:val="000000"/>
                <w:sz w:val="20"/>
              </w:rPr>
              <w:t>
цементировщик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жидкого</w:t>
            </w:r>
          </w:p>
          <w:p>
            <w:pPr>
              <w:spacing w:after="20"/>
              <w:ind w:left="20"/>
              <w:jc w:val="both"/>
            </w:pPr>
            <w:r>
              <w:rPr>
                <w:rFonts w:ascii="Times New Roman"/>
                <w:b w:val="false"/>
                <w:i w:val="false"/>
                <w:color w:val="000000"/>
                <w:sz w:val="20"/>
              </w:rPr>
              <w:t>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 жидкого</w:t>
            </w:r>
          </w:p>
          <w:p>
            <w:pPr>
              <w:spacing w:after="20"/>
              <w:ind w:left="20"/>
              <w:jc w:val="both"/>
            </w:pPr>
            <w:r>
              <w:rPr>
                <w:rFonts w:ascii="Times New Roman"/>
                <w:b w:val="false"/>
                <w:i w:val="false"/>
                <w:color w:val="000000"/>
                <w:sz w:val="20"/>
              </w:rPr>
              <w:t>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Кузнечные</w:t>
            </w:r>
          </w:p>
          <w:p>
            <w:pPr>
              <w:spacing w:after="20"/>
              <w:ind w:left="20"/>
              <w:jc w:val="both"/>
            </w:pPr>
            <w:r>
              <w:rPr>
                <w:rFonts w:ascii="Times New Roman"/>
                <w:b w:val="false"/>
                <w:i w:val="false"/>
                <w:color w:val="000000"/>
                <w:sz w:val="20"/>
              </w:rPr>
              <w:t>
работы</w:t>
            </w:r>
          </w:p>
        </w:tc>
      </w:tr>
    </w:tbl>
    <w:p>
      <w:pPr>
        <w:spacing w:after="0"/>
        <w:ind w:left="0"/>
        <w:jc w:val="left"/>
      </w:pPr>
      <w:r>
        <w:br/>
      </w:r>
      <w:r>
        <w:rPr>
          <w:rFonts w:ascii="Times New Roman"/>
          <w:b w:val="false"/>
          <w:i w:val="false"/>
          <w:color w:val="000000"/>
          <w:sz w:val="28"/>
        </w:rPr>
        <w:t>
</w:t>
      </w:r>
    </w:p>
    <w:bookmarkStart w:name="z11641" w:id="11288"/>
    <w:p>
      <w:pPr>
        <w:spacing w:after="0"/>
        <w:ind w:left="0"/>
        <w:jc w:val="both"/>
      </w:pPr>
      <w:r>
        <w:rPr>
          <w:rFonts w:ascii="Times New Roman"/>
          <w:b w:val="false"/>
          <w:i w:val="false"/>
          <w:color w:val="000000"/>
          <w:sz w:val="28"/>
        </w:rPr>
        <w:t>
      приложение 6 к</w:t>
      </w:r>
    </w:p>
    <w:bookmarkEnd w:id="11288"/>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42" w:id="11289"/>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разделом "Механическая обработка металлов и других</w:t>
      </w:r>
      <w:r>
        <w:br/>
      </w:r>
      <w:r>
        <w:rPr>
          <w:rFonts w:ascii="Times New Roman"/>
          <w:b/>
          <w:i w:val="false"/>
          <w:color w:val="000000"/>
        </w:rPr>
        <w:t>материалов", с указанием их наименований по действовавшим</w:t>
      </w:r>
      <w:r>
        <w:br/>
      </w:r>
      <w:r>
        <w:rPr>
          <w:rFonts w:ascii="Times New Roman"/>
          <w:b/>
          <w:i w:val="false"/>
          <w:color w:val="000000"/>
        </w:rPr>
        <w:t>выпускам ЕТКС, издание 2002 года</w:t>
      </w:r>
    </w:p>
    <w:bookmarkEnd w:id="1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w:t>
            </w:r>
          </w:p>
          <w:p>
            <w:pPr>
              <w:spacing w:after="20"/>
              <w:ind w:left="20"/>
              <w:jc w:val="both"/>
            </w:pPr>
            <w:r>
              <w:rPr>
                <w:rFonts w:ascii="Times New Roman"/>
                <w:b w:val="false"/>
                <w:i w:val="false"/>
                <w:color w:val="000000"/>
                <w:sz w:val="20"/>
              </w:rPr>
              <w:t>
действовавшим</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издание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ЕТ</w:t>
            </w:r>
          </w:p>
          <w:p>
            <w:pPr>
              <w:spacing w:after="20"/>
              <w:ind w:left="20"/>
              <w:jc w:val="both"/>
            </w:pPr>
            <w:r>
              <w:rPr>
                <w:rFonts w:ascii="Times New Roman"/>
                <w:b w:val="false"/>
                <w:i w:val="false"/>
                <w:color w:val="000000"/>
                <w:sz w:val="20"/>
              </w:rPr>
              <w:t>
КС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Доводчик-притирщик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Доводчик-притирщик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Долбежник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Долбежник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Зуборезчик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Зуборезчик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Зубошлифовщик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Зубошлифовщик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станочных и</w:t>
            </w:r>
          </w:p>
          <w:p>
            <w:pPr>
              <w:spacing w:after="20"/>
              <w:ind w:left="20"/>
              <w:jc w:val="both"/>
            </w:pPr>
            <w:r>
              <w:rPr>
                <w:rFonts w:ascii="Times New Roman"/>
                <w:b w:val="false"/>
                <w:i w:val="false"/>
                <w:color w:val="000000"/>
                <w:sz w:val="20"/>
              </w:rPr>
              <w:t>
слесарных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станочных и</w:t>
            </w:r>
          </w:p>
          <w:p>
            <w:pPr>
              <w:spacing w:after="20"/>
              <w:ind w:left="20"/>
              <w:jc w:val="both"/>
            </w:pPr>
            <w:r>
              <w:rPr>
                <w:rFonts w:ascii="Times New Roman"/>
                <w:b w:val="false"/>
                <w:i w:val="false"/>
                <w:color w:val="000000"/>
                <w:sz w:val="20"/>
              </w:rPr>
              <w:t>
слесарных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w:t>
            </w:r>
          </w:p>
          <w:p>
            <w:pPr>
              <w:spacing w:after="20"/>
              <w:ind w:left="20"/>
              <w:jc w:val="both"/>
            </w:pPr>
            <w:r>
              <w:rPr>
                <w:rFonts w:ascii="Times New Roman"/>
                <w:b w:val="false"/>
                <w:i w:val="false"/>
                <w:color w:val="000000"/>
                <w:sz w:val="20"/>
              </w:rPr>
              <w:t>
полировальных кругов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Накатчик</w:t>
            </w:r>
          </w:p>
          <w:p>
            <w:pPr>
              <w:spacing w:after="20"/>
              <w:ind w:left="20"/>
              <w:jc w:val="both"/>
            </w:pPr>
            <w:r>
              <w:rPr>
                <w:rFonts w:ascii="Times New Roman"/>
                <w:b w:val="false"/>
                <w:i w:val="false"/>
                <w:color w:val="000000"/>
                <w:sz w:val="20"/>
              </w:rPr>
              <w:t>
полировальных кругов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автоматических линий</w:t>
            </w:r>
          </w:p>
          <w:p>
            <w:pPr>
              <w:spacing w:after="20"/>
              <w:ind w:left="20"/>
              <w:jc w:val="both"/>
            </w:pPr>
            <w:r>
              <w:rPr>
                <w:rFonts w:ascii="Times New Roman"/>
                <w:b w:val="false"/>
                <w:i w:val="false"/>
                <w:color w:val="000000"/>
                <w:sz w:val="20"/>
              </w:rPr>
              <w:t>
и агрегатных станков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автоматических линий</w:t>
            </w:r>
          </w:p>
          <w:p>
            <w:pPr>
              <w:spacing w:after="20"/>
              <w:ind w:left="20"/>
              <w:jc w:val="both"/>
            </w:pPr>
            <w:r>
              <w:rPr>
                <w:rFonts w:ascii="Times New Roman"/>
                <w:b w:val="false"/>
                <w:i w:val="false"/>
                <w:color w:val="000000"/>
                <w:sz w:val="20"/>
              </w:rPr>
              <w:t>
и агрегатных станков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автоматов и</w:t>
            </w:r>
          </w:p>
          <w:p>
            <w:pPr>
              <w:spacing w:after="20"/>
              <w:ind w:left="20"/>
              <w:jc w:val="both"/>
            </w:pPr>
            <w:r>
              <w:rPr>
                <w:rFonts w:ascii="Times New Roman"/>
                <w:b w:val="false"/>
                <w:i w:val="false"/>
                <w:color w:val="000000"/>
                <w:sz w:val="20"/>
              </w:rPr>
              <w:t>
полуавтоматов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автоматов и</w:t>
            </w:r>
          </w:p>
          <w:p>
            <w:pPr>
              <w:spacing w:after="20"/>
              <w:ind w:left="20"/>
              <w:jc w:val="both"/>
            </w:pPr>
            <w:r>
              <w:rPr>
                <w:rFonts w:ascii="Times New Roman"/>
                <w:b w:val="false"/>
                <w:i w:val="false"/>
                <w:color w:val="000000"/>
                <w:sz w:val="20"/>
              </w:rPr>
              <w:t>
полуавтоматов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зуборезных и</w:t>
            </w:r>
          </w:p>
          <w:p>
            <w:pPr>
              <w:spacing w:after="20"/>
              <w:ind w:left="20"/>
              <w:jc w:val="both"/>
            </w:pPr>
            <w:r>
              <w:rPr>
                <w:rFonts w:ascii="Times New Roman"/>
                <w:b w:val="false"/>
                <w:i w:val="false"/>
                <w:color w:val="000000"/>
                <w:sz w:val="20"/>
              </w:rPr>
              <w:t>
резьбофрезерных</w:t>
            </w:r>
          </w:p>
          <w:p>
            <w:pPr>
              <w:spacing w:after="20"/>
              <w:ind w:left="20"/>
              <w:jc w:val="both"/>
            </w:pPr>
            <w:r>
              <w:rPr>
                <w:rFonts w:ascii="Times New Roman"/>
                <w:b w:val="false"/>
                <w:i w:val="false"/>
                <w:color w:val="000000"/>
                <w:sz w:val="20"/>
              </w:rPr>
              <w:t>
станков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зуборезных и</w:t>
            </w:r>
          </w:p>
          <w:p>
            <w:pPr>
              <w:spacing w:after="20"/>
              <w:ind w:left="20"/>
              <w:jc w:val="both"/>
            </w:pPr>
            <w:r>
              <w:rPr>
                <w:rFonts w:ascii="Times New Roman"/>
                <w:b w:val="false"/>
                <w:i w:val="false"/>
                <w:color w:val="000000"/>
                <w:sz w:val="20"/>
              </w:rPr>
              <w:t>
резьбофрезерных</w:t>
            </w:r>
          </w:p>
          <w:p>
            <w:pPr>
              <w:spacing w:after="20"/>
              <w:ind w:left="20"/>
              <w:jc w:val="both"/>
            </w:pPr>
            <w:r>
              <w:rPr>
                <w:rFonts w:ascii="Times New Roman"/>
                <w:b w:val="false"/>
                <w:i w:val="false"/>
                <w:color w:val="000000"/>
                <w:sz w:val="20"/>
              </w:rPr>
              <w:t>
станков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сортировочных</w:t>
            </w:r>
          </w:p>
          <w:p>
            <w:pPr>
              <w:spacing w:after="20"/>
              <w:ind w:left="20"/>
              <w:jc w:val="both"/>
            </w:pPr>
            <w:r>
              <w:rPr>
                <w:rFonts w:ascii="Times New Roman"/>
                <w:b w:val="false"/>
                <w:i w:val="false"/>
                <w:color w:val="000000"/>
                <w:sz w:val="20"/>
              </w:rPr>
              <w:t>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сортировочных</w:t>
            </w:r>
          </w:p>
          <w:p>
            <w:pPr>
              <w:spacing w:after="20"/>
              <w:ind w:left="20"/>
              <w:jc w:val="both"/>
            </w:pPr>
            <w:r>
              <w:rPr>
                <w:rFonts w:ascii="Times New Roman"/>
                <w:b w:val="false"/>
                <w:i w:val="false"/>
                <w:color w:val="000000"/>
                <w:sz w:val="20"/>
              </w:rPr>
              <w:t>
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станков и</w:t>
            </w:r>
          </w:p>
          <w:p>
            <w:pPr>
              <w:spacing w:after="20"/>
              <w:ind w:left="20"/>
              <w:jc w:val="both"/>
            </w:pPr>
            <w:r>
              <w:rPr>
                <w:rFonts w:ascii="Times New Roman"/>
                <w:b w:val="false"/>
                <w:i w:val="false"/>
                <w:color w:val="000000"/>
                <w:sz w:val="20"/>
              </w:rPr>
              <w:t>
манипуляторов с</w:t>
            </w:r>
          </w:p>
          <w:p>
            <w:pPr>
              <w:spacing w:after="20"/>
              <w:ind w:left="20"/>
              <w:jc w:val="both"/>
            </w:pPr>
            <w:r>
              <w:rPr>
                <w:rFonts w:ascii="Times New Roman"/>
                <w:b w:val="false"/>
                <w:i w:val="false"/>
                <w:color w:val="000000"/>
                <w:sz w:val="20"/>
              </w:rPr>
              <w:t>
программным</w:t>
            </w:r>
          </w:p>
          <w:p>
            <w:pPr>
              <w:spacing w:after="20"/>
              <w:ind w:left="20"/>
              <w:jc w:val="both"/>
            </w:pPr>
            <w:r>
              <w:rPr>
                <w:rFonts w:ascii="Times New Roman"/>
                <w:b w:val="false"/>
                <w:i w:val="false"/>
                <w:color w:val="000000"/>
                <w:sz w:val="20"/>
              </w:rPr>
              <w:t>
управлением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станков и</w:t>
            </w:r>
          </w:p>
          <w:p>
            <w:pPr>
              <w:spacing w:after="20"/>
              <w:ind w:left="20"/>
              <w:jc w:val="both"/>
            </w:pPr>
            <w:r>
              <w:rPr>
                <w:rFonts w:ascii="Times New Roman"/>
                <w:b w:val="false"/>
                <w:i w:val="false"/>
                <w:color w:val="000000"/>
                <w:sz w:val="20"/>
              </w:rPr>
              <w:t>
манипуляторов с</w:t>
            </w:r>
          </w:p>
          <w:p>
            <w:pPr>
              <w:spacing w:after="20"/>
              <w:ind w:left="20"/>
              <w:jc w:val="both"/>
            </w:pPr>
            <w:r>
              <w:rPr>
                <w:rFonts w:ascii="Times New Roman"/>
                <w:b w:val="false"/>
                <w:i w:val="false"/>
                <w:color w:val="000000"/>
                <w:sz w:val="20"/>
              </w:rPr>
              <w:t>
программным</w:t>
            </w:r>
          </w:p>
          <w:p>
            <w:pPr>
              <w:spacing w:after="20"/>
              <w:ind w:left="20"/>
              <w:jc w:val="both"/>
            </w:pPr>
            <w:r>
              <w:rPr>
                <w:rFonts w:ascii="Times New Roman"/>
                <w:b w:val="false"/>
                <w:i w:val="false"/>
                <w:color w:val="000000"/>
                <w:sz w:val="20"/>
              </w:rPr>
              <w:t>
управлением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шлифовальных</w:t>
            </w:r>
          </w:p>
          <w:p>
            <w:pPr>
              <w:spacing w:after="20"/>
              <w:ind w:left="20"/>
              <w:jc w:val="both"/>
            </w:pPr>
            <w:r>
              <w:rPr>
                <w:rFonts w:ascii="Times New Roman"/>
                <w:b w:val="false"/>
                <w:i w:val="false"/>
                <w:color w:val="000000"/>
                <w:sz w:val="20"/>
              </w:rPr>
              <w:t>
станков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шлифовальных</w:t>
            </w:r>
          </w:p>
          <w:p>
            <w:pPr>
              <w:spacing w:after="20"/>
              <w:ind w:left="20"/>
              <w:jc w:val="both"/>
            </w:pPr>
            <w:r>
              <w:rPr>
                <w:rFonts w:ascii="Times New Roman"/>
                <w:b w:val="false"/>
                <w:i w:val="false"/>
                <w:color w:val="000000"/>
                <w:sz w:val="20"/>
              </w:rPr>
              <w:t>
станков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Насекальщик</w:t>
            </w:r>
          </w:p>
          <w:p>
            <w:pPr>
              <w:spacing w:after="20"/>
              <w:ind w:left="20"/>
              <w:jc w:val="both"/>
            </w:pPr>
            <w:r>
              <w:rPr>
                <w:rFonts w:ascii="Times New Roman"/>
                <w:b w:val="false"/>
                <w:i w:val="false"/>
                <w:color w:val="000000"/>
                <w:sz w:val="20"/>
              </w:rPr>
              <w:t>
напильников, рашпилей</w:t>
            </w:r>
          </w:p>
          <w:p>
            <w:pPr>
              <w:spacing w:after="20"/>
              <w:ind w:left="20"/>
              <w:jc w:val="both"/>
            </w:pPr>
            <w:r>
              <w:rPr>
                <w:rFonts w:ascii="Times New Roman"/>
                <w:b w:val="false"/>
                <w:i w:val="false"/>
                <w:color w:val="000000"/>
                <w:sz w:val="20"/>
              </w:rPr>
              <w:t>
и пил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Насекальщик</w:t>
            </w:r>
          </w:p>
          <w:p>
            <w:pPr>
              <w:spacing w:after="20"/>
              <w:ind w:left="20"/>
              <w:jc w:val="both"/>
            </w:pPr>
            <w:r>
              <w:rPr>
                <w:rFonts w:ascii="Times New Roman"/>
                <w:b w:val="false"/>
                <w:i w:val="false"/>
                <w:color w:val="000000"/>
                <w:sz w:val="20"/>
              </w:rPr>
              <w:t>
напильников, рашпилей</w:t>
            </w:r>
          </w:p>
          <w:p>
            <w:pPr>
              <w:spacing w:after="20"/>
              <w:ind w:left="20"/>
              <w:jc w:val="both"/>
            </w:pPr>
            <w:r>
              <w:rPr>
                <w:rFonts w:ascii="Times New Roman"/>
                <w:b w:val="false"/>
                <w:i w:val="false"/>
                <w:color w:val="000000"/>
                <w:sz w:val="20"/>
              </w:rPr>
              <w:t>
и пил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Обкатчик подшипников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Обкатчик подшипников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линий станков и</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линий станков и</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металлорежущих</w:t>
            </w:r>
          </w:p>
          <w:p>
            <w:pPr>
              <w:spacing w:after="20"/>
              <w:ind w:left="20"/>
              <w:jc w:val="both"/>
            </w:pPr>
            <w:r>
              <w:rPr>
                <w:rFonts w:ascii="Times New Roman"/>
                <w:b w:val="false"/>
                <w:i w:val="false"/>
                <w:color w:val="000000"/>
                <w:sz w:val="20"/>
              </w:rPr>
              <w:t>
станков-автоматов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металлорежущих</w:t>
            </w:r>
          </w:p>
          <w:p>
            <w:pPr>
              <w:spacing w:after="20"/>
              <w:ind w:left="20"/>
              <w:jc w:val="both"/>
            </w:pPr>
            <w:r>
              <w:rPr>
                <w:rFonts w:ascii="Times New Roman"/>
                <w:b w:val="false"/>
                <w:i w:val="false"/>
                <w:color w:val="000000"/>
                <w:sz w:val="20"/>
              </w:rPr>
              <w:t>
станков-автоматов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станков с</w:t>
            </w:r>
          </w:p>
          <w:p>
            <w:pPr>
              <w:spacing w:after="20"/>
              <w:ind w:left="20"/>
              <w:jc w:val="both"/>
            </w:pPr>
            <w:r>
              <w:rPr>
                <w:rFonts w:ascii="Times New Roman"/>
                <w:b w:val="false"/>
                <w:i w:val="false"/>
                <w:color w:val="000000"/>
                <w:sz w:val="20"/>
              </w:rPr>
              <w:t>
программным</w:t>
            </w:r>
          </w:p>
          <w:p>
            <w:pPr>
              <w:spacing w:after="20"/>
              <w:ind w:left="20"/>
              <w:jc w:val="both"/>
            </w:pPr>
            <w:r>
              <w:rPr>
                <w:rFonts w:ascii="Times New Roman"/>
                <w:b w:val="false"/>
                <w:i w:val="false"/>
                <w:color w:val="000000"/>
                <w:sz w:val="20"/>
              </w:rPr>
              <w:t>
управлением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станков с</w:t>
            </w:r>
          </w:p>
          <w:p>
            <w:pPr>
              <w:spacing w:after="20"/>
              <w:ind w:left="20"/>
              <w:jc w:val="both"/>
            </w:pPr>
            <w:r>
              <w:rPr>
                <w:rFonts w:ascii="Times New Roman"/>
                <w:b w:val="false"/>
                <w:i w:val="false"/>
                <w:color w:val="000000"/>
                <w:sz w:val="20"/>
              </w:rPr>
              <w:t>
программным</w:t>
            </w:r>
          </w:p>
          <w:p>
            <w:pPr>
              <w:spacing w:after="20"/>
              <w:ind w:left="20"/>
              <w:jc w:val="both"/>
            </w:pPr>
            <w:r>
              <w:rPr>
                <w:rFonts w:ascii="Times New Roman"/>
                <w:b w:val="false"/>
                <w:i w:val="false"/>
                <w:color w:val="000000"/>
                <w:sz w:val="20"/>
              </w:rPr>
              <w:t>
управлением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ультра-звуковых</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ультра-звуковых</w:t>
            </w:r>
          </w:p>
          <w:p>
            <w:pPr>
              <w:spacing w:after="20"/>
              <w:ind w:left="20"/>
              <w:jc w:val="both"/>
            </w:pPr>
            <w:r>
              <w:rPr>
                <w:rFonts w:ascii="Times New Roman"/>
                <w:b w:val="false"/>
                <w:i w:val="false"/>
                <w:color w:val="000000"/>
                <w:sz w:val="20"/>
              </w:rPr>
              <w:t>
установок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Резьбонарезчик на</w:t>
            </w:r>
          </w:p>
          <w:p>
            <w:pPr>
              <w:spacing w:after="20"/>
              <w:ind w:left="20"/>
              <w:jc w:val="both"/>
            </w:pPr>
            <w:r>
              <w:rPr>
                <w:rFonts w:ascii="Times New Roman"/>
                <w:b w:val="false"/>
                <w:i w:val="false"/>
                <w:color w:val="000000"/>
                <w:sz w:val="20"/>
              </w:rPr>
              <w:t>
специальных станках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Резьбонарезчик на</w:t>
            </w:r>
          </w:p>
          <w:p>
            <w:pPr>
              <w:spacing w:after="20"/>
              <w:ind w:left="20"/>
              <w:jc w:val="both"/>
            </w:pPr>
            <w:r>
              <w:rPr>
                <w:rFonts w:ascii="Times New Roman"/>
                <w:b w:val="false"/>
                <w:i w:val="false"/>
                <w:color w:val="000000"/>
                <w:sz w:val="20"/>
              </w:rPr>
              <w:t>
специальных станках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Резьбофрезеровщик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Резьбофрезеровщик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Резьбошлифовщик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Резьбошлифовщик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деталей</w:t>
            </w:r>
          </w:p>
          <w:p>
            <w:pPr>
              <w:spacing w:after="20"/>
              <w:ind w:left="20"/>
              <w:jc w:val="both"/>
            </w:pPr>
            <w:r>
              <w:rPr>
                <w:rFonts w:ascii="Times New Roman"/>
                <w:b w:val="false"/>
                <w:i w:val="false"/>
                <w:color w:val="000000"/>
                <w:sz w:val="20"/>
              </w:rPr>
              <w:t>
подшипников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деталей</w:t>
            </w:r>
          </w:p>
          <w:p>
            <w:pPr>
              <w:spacing w:after="20"/>
              <w:ind w:left="20"/>
              <w:jc w:val="both"/>
            </w:pPr>
            <w:r>
              <w:rPr>
                <w:rFonts w:ascii="Times New Roman"/>
                <w:b w:val="false"/>
                <w:i w:val="false"/>
                <w:color w:val="000000"/>
                <w:sz w:val="20"/>
              </w:rPr>
              <w:t>
подшипников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широкого</w:t>
            </w:r>
          </w:p>
          <w:p>
            <w:pPr>
              <w:spacing w:after="20"/>
              <w:ind w:left="20"/>
              <w:jc w:val="both"/>
            </w:pPr>
            <w:r>
              <w:rPr>
                <w:rFonts w:ascii="Times New Roman"/>
                <w:b w:val="false"/>
                <w:i w:val="false"/>
                <w:color w:val="000000"/>
                <w:sz w:val="20"/>
              </w:rPr>
              <w:t>
профиля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 широкого</w:t>
            </w:r>
          </w:p>
          <w:p>
            <w:pPr>
              <w:spacing w:after="20"/>
              <w:ind w:left="20"/>
              <w:jc w:val="both"/>
            </w:pPr>
            <w:r>
              <w:rPr>
                <w:rFonts w:ascii="Times New Roman"/>
                <w:b w:val="false"/>
                <w:i w:val="false"/>
                <w:color w:val="000000"/>
                <w:sz w:val="20"/>
              </w:rPr>
              <w:t>
профиля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Токарь-затыловщик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Токарь-затыловщик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Токарь-карусельщик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Токарь-карусельщик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Токарь-полуавтоматчик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Токарь-полуавтоматчик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Токарь-расточник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Токарь-расточник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Шевинговальщик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Шевинговальщик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Электрозаточник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Электрохимобработчик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Электрохимобработчик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w:t>
            </w:r>
          </w:p>
          <w:p>
            <w:pPr>
              <w:spacing w:after="20"/>
              <w:ind w:left="20"/>
              <w:jc w:val="both"/>
            </w:pPr>
            <w:r>
              <w:rPr>
                <w:rFonts w:ascii="Times New Roman"/>
                <w:b w:val="false"/>
                <w:i w:val="false"/>
                <w:color w:val="000000"/>
                <w:sz w:val="20"/>
              </w:rPr>
              <w:t>
обработка</w:t>
            </w:r>
          </w:p>
        </w:tc>
      </w:tr>
    </w:tbl>
    <w:p>
      <w:pPr>
        <w:spacing w:after="0"/>
        <w:ind w:left="0"/>
        <w:jc w:val="left"/>
      </w:pPr>
      <w:r>
        <w:br/>
      </w:r>
      <w:r>
        <w:rPr>
          <w:rFonts w:ascii="Times New Roman"/>
          <w:b w:val="false"/>
          <w:i w:val="false"/>
          <w:color w:val="000000"/>
          <w:sz w:val="28"/>
        </w:rPr>
        <w:t>
</w:t>
      </w:r>
    </w:p>
    <w:bookmarkStart w:name="z11643" w:id="11290"/>
    <w:p>
      <w:pPr>
        <w:spacing w:after="0"/>
        <w:ind w:left="0"/>
        <w:jc w:val="both"/>
      </w:pPr>
      <w:r>
        <w:rPr>
          <w:rFonts w:ascii="Times New Roman"/>
          <w:b w:val="false"/>
          <w:i w:val="false"/>
          <w:color w:val="000000"/>
          <w:sz w:val="28"/>
        </w:rPr>
        <w:t>
      приложение 7 к</w:t>
      </w:r>
    </w:p>
    <w:bookmarkEnd w:id="11290"/>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44" w:id="11291"/>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настоящим разделом "Металлопокрытия и окраска", с указанием их</w:t>
      </w:r>
      <w:r>
        <w:br/>
      </w:r>
      <w:r>
        <w:rPr>
          <w:rFonts w:ascii="Times New Roman"/>
          <w:b/>
          <w:i w:val="false"/>
          <w:color w:val="000000"/>
        </w:rPr>
        <w:t>наименований по действовавшему выпуску ЕТКС, издание 2002 года</w:t>
      </w:r>
    </w:p>
    <w:bookmarkEnd w:id="1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 действовавшим</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издание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Антикоррозийщик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Антикоррозийщик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электролитического</w:t>
            </w:r>
          </w:p>
          <w:p>
            <w:pPr>
              <w:spacing w:after="20"/>
              <w:ind w:left="20"/>
              <w:jc w:val="both"/>
            </w:pPr>
            <w:r>
              <w:rPr>
                <w:rFonts w:ascii="Times New Roman"/>
                <w:b w:val="false"/>
                <w:i w:val="false"/>
                <w:color w:val="000000"/>
                <w:sz w:val="20"/>
              </w:rPr>
              <w:t>
обезжиривания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w:t>
            </w:r>
          </w:p>
          <w:p>
            <w:pPr>
              <w:spacing w:after="20"/>
              <w:ind w:left="20"/>
              <w:jc w:val="both"/>
            </w:pPr>
            <w:r>
              <w:rPr>
                <w:rFonts w:ascii="Times New Roman"/>
                <w:b w:val="false"/>
                <w:i w:val="false"/>
                <w:color w:val="000000"/>
                <w:sz w:val="20"/>
              </w:rPr>
              <w:t>
электролитического</w:t>
            </w:r>
          </w:p>
          <w:p>
            <w:pPr>
              <w:spacing w:after="20"/>
              <w:ind w:left="20"/>
              <w:jc w:val="both"/>
            </w:pPr>
            <w:r>
              <w:rPr>
                <w:rFonts w:ascii="Times New Roman"/>
                <w:b w:val="false"/>
                <w:i w:val="false"/>
                <w:color w:val="000000"/>
                <w:sz w:val="20"/>
              </w:rPr>
              <w:t>
обезжиривания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Бакелитчик (пропитчик)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Бакелитчик (пропитчик)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работ по</w:t>
            </w:r>
          </w:p>
          <w:p>
            <w:pPr>
              <w:spacing w:after="20"/>
              <w:ind w:left="20"/>
              <w:jc w:val="both"/>
            </w:pPr>
            <w:r>
              <w:rPr>
                <w:rFonts w:ascii="Times New Roman"/>
                <w:b w:val="false"/>
                <w:i w:val="false"/>
                <w:color w:val="000000"/>
                <w:sz w:val="20"/>
              </w:rPr>
              <w:t>
металлопокрытиям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работ по</w:t>
            </w:r>
          </w:p>
          <w:p>
            <w:pPr>
              <w:spacing w:after="20"/>
              <w:ind w:left="20"/>
              <w:jc w:val="both"/>
            </w:pPr>
            <w:r>
              <w:rPr>
                <w:rFonts w:ascii="Times New Roman"/>
                <w:b w:val="false"/>
                <w:i w:val="false"/>
                <w:color w:val="000000"/>
                <w:sz w:val="20"/>
              </w:rPr>
              <w:t>
металлопокрытиям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ванн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Корректировщик ванн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жести и</w:t>
            </w:r>
          </w:p>
          <w:p>
            <w:pPr>
              <w:spacing w:after="20"/>
              <w:ind w:left="20"/>
              <w:jc w:val="both"/>
            </w:pPr>
            <w:r>
              <w:rPr>
                <w:rFonts w:ascii="Times New Roman"/>
                <w:b w:val="false"/>
                <w:i w:val="false"/>
                <w:color w:val="000000"/>
                <w:sz w:val="20"/>
              </w:rPr>
              <w:t>
труб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 жести и</w:t>
            </w:r>
          </w:p>
          <w:p>
            <w:pPr>
              <w:spacing w:after="20"/>
              <w:ind w:left="20"/>
              <w:jc w:val="both"/>
            </w:pPr>
            <w:r>
              <w:rPr>
                <w:rFonts w:ascii="Times New Roman"/>
                <w:b w:val="false"/>
                <w:i w:val="false"/>
                <w:color w:val="000000"/>
                <w:sz w:val="20"/>
              </w:rPr>
              <w:t>
труб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w:t>
            </w:r>
          </w:p>
          <w:p>
            <w:pPr>
              <w:spacing w:after="20"/>
              <w:ind w:left="20"/>
              <w:jc w:val="both"/>
            </w:pPr>
            <w:r>
              <w:rPr>
                <w:rFonts w:ascii="Times New Roman"/>
                <w:b w:val="false"/>
                <w:i w:val="false"/>
                <w:color w:val="000000"/>
                <w:sz w:val="20"/>
              </w:rPr>
              <w:t>
способом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горячим</w:t>
            </w:r>
          </w:p>
          <w:p>
            <w:pPr>
              <w:spacing w:after="20"/>
              <w:ind w:left="20"/>
              <w:jc w:val="both"/>
            </w:pPr>
            <w:r>
              <w:rPr>
                <w:rFonts w:ascii="Times New Roman"/>
                <w:b w:val="false"/>
                <w:i w:val="false"/>
                <w:color w:val="000000"/>
                <w:sz w:val="20"/>
              </w:rPr>
              <w:t>
способом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(оцинковщик)</w:t>
            </w:r>
          </w:p>
          <w:p>
            <w:pPr>
              <w:spacing w:after="20"/>
              <w:ind w:left="20"/>
              <w:jc w:val="both"/>
            </w:pPr>
            <w:r>
              <w:rPr>
                <w:rFonts w:ascii="Times New Roman"/>
                <w:b w:val="false"/>
                <w:i w:val="false"/>
                <w:color w:val="000000"/>
                <w:sz w:val="20"/>
              </w:rPr>
              <w:t>
электролитическим</w:t>
            </w:r>
          </w:p>
          <w:p>
            <w:pPr>
              <w:spacing w:after="20"/>
              <w:ind w:left="20"/>
              <w:jc w:val="both"/>
            </w:pPr>
            <w:r>
              <w:rPr>
                <w:rFonts w:ascii="Times New Roman"/>
                <w:b w:val="false"/>
                <w:i w:val="false"/>
                <w:color w:val="000000"/>
                <w:sz w:val="20"/>
              </w:rPr>
              <w:t>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(оцинковщик)</w:t>
            </w:r>
          </w:p>
          <w:p>
            <w:pPr>
              <w:spacing w:after="20"/>
              <w:ind w:left="20"/>
              <w:jc w:val="both"/>
            </w:pPr>
            <w:r>
              <w:rPr>
                <w:rFonts w:ascii="Times New Roman"/>
                <w:b w:val="false"/>
                <w:i w:val="false"/>
                <w:color w:val="000000"/>
                <w:sz w:val="20"/>
              </w:rPr>
              <w:t>
электролитическим</w:t>
            </w:r>
          </w:p>
          <w:p>
            <w:pPr>
              <w:spacing w:after="20"/>
              <w:ind w:left="20"/>
              <w:jc w:val="both"/>
            </w:pPr>
            <w:r>
              <w:rPr>
                <w:rFonts w:ascii="Times New Roman"/>
                <w:b w:val="false"/>
                <w:i w:val="false"/>
                <w:color w:val="000000"/>
                <w:sz w:val="20"/>
              </w:rPr>
              <w:t>
методом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проволоки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Лудильщик проволоки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Мойщик-сушильщик</w:t>
            </w:r>
          </w:p>
          <w:p>
            <w:pPr>
              <w:spacing w:after="20"/>
              <w:ind w:left="20"/>
              <w:jc w:val="both"/>
            </w:pPr>
            <w:r>
              <w:rPr>
                <w:rFonts w:ascii="Times New Roman"/>
                <w:b w:val="false"/>
                <w:i w:val="false"/>
                <w:color w:val="000000"/>
                <w:sz w:val="20"/>
              </w:rPr>
              <w:t>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Мойщик-сушильщик</w:t>
            </w:r>
          </w:p>
          <w:p>
            <w:pPr>
              <w:spacing w:after="20"/>
              <w:ind w:left="20"/>
              <w:jc w:val="both"/>
            </w:pPr>
            <w:r>
              <w:rPr>
                <w:rFonts w:ascii="Times New Roman"/>
                <w:b w:val="false"/>
                <w:i w:val="false"/>
                <w:color w:val="000000"/>
                <w:sz w:val="20"/>
              </w:rPr>
              <w:t>
металла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w:t>
            </w:r>
          </w:p>
          <w:p>
            <w:pPr>
              <w:spacing w:after="20"/>
              <w:ind w:left="20"/>
              <w:jc w:val="both"/>
            </w:pPr>
            <w:r>
              <w:rPr>
                <w:rFonts w:ascii="Times New Roman"/>
                <w:b w:val="false"/>
                <w:i w:val="false"/>
                <w:color w:val="000000"/>
                <w:sz w:val="20"/>
              </w:rPr>
              <w:t>
металлопокрытия и</w:t>
            </w:r>
          </w:p>
          <w:p>
            <w:pPr>
              <w:spacing w:after="20"/>
              <w:ind w:left="20"/>
              <w:jc w:val="both"/>
            </w:pPr>
            <w:r>
              <w:rPr>
                <w:rFonts w:ascii="Times New Roman"/>
                <w:b w:val="false"/>
                <w:i w:val="false"/>
                <w:color w:val="000000"/>
                <w:sz w:val="20"/>
              </w:rPr>
              <w:t>
окраски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w:t>
            </w:r>
          </w:p>
          <w:p>
            <w:pPr>
              <w:spacing w:after="20"/>
              <w:ind w:left="20"/>
              <w:jc w:val="both"/>
            </w:pPr>
            <w:r>
              <w:rPr>
                <w:rFonts w:ascii="Times New Roman"/>
                <w:b w:val="false"/>
                <w:i w:val="false"/>
                <w:color w:val="000000"/>
                <w:sz w:val="20"/>
              </w:rPr>
              <w:t>
металлопокрытия и</w:t>
            </w:r>
          </w:p>
          <w:p>
            <w:pPr>
              <w:spacing w:after="20"/>
              <w:ind w:left="20"/>
              <w:jc w:val="both"/>
            </w:pPr>
            <w:r>
              <w:rPr>
                <w:rFonts w:ascii="Times New Roman"/>
                <w:b w:val="false"/>
                <w:i w:val="false"/>
                <w:color w:val="000000"/>
                <w:sz w:val="20"/>
              </w:rPr>
              <w:t>
окраски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Наплавщик пластмассы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Наплавщик пластмассы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Оператор-гальваник на</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Оператор-гальваник на</w:t>
            </w:r>
          </w:p>
          <w:p>
            <w:pPr>
              <w:spacing w:after="20"/>
              <w:ind w:left="20"/>
              <w:jc w:val="both"/>
            </w:pPr>
            <w:r>
              <w:rPr>
                <w:rFonts w:ascii="Times New Roman"/>
                <w:b w:val="false"/>
                <w:i w:val="false"/>
                <w:color w:val="000000"/>
                <w:sz w:val="20"/>
              </w:rPr>
              <w:t>
автоматических и</w:t>
            </w:r>
          </w:p>
          <w:p>
            <w:pPr>
              <w:spacing w:after="20"/>
              <w:ind w:left="20"/>
              <w:jc w:val="both"/>
            </w:pPr>
            <w:r>
              <w:rPr>
                <w:rFonts w:ascii="Times New Roman"/>
                <w:b w:val="false"/>
                <w:i w:val="false"/>
                <w:color w:val="000000"/>
                <w:sz w:val="20"/>
              </w:rPr>
              <w:t>
полуавтоматических</w:t>
            </w:r>
          </w:p>
          <w:p>
            <w:pPr>
              <w:spacing w:after="20"/>
              <w:ind w:left="20"/>
              <w:jc w:val="both"/>
            </w:pPr>
            <w:r>
              <w:rPr>
                <w:rFonts w:ascii="Times New Roman"/>
                <w:b w:val="false"/>
                <w:i w:val="false"/>
                <w:color w:val="000000"/>
                <w:sz w:val="20"/>
              </w:rPr>
              <w:t>
линиях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окрасочно-сушильной</w:t>
            </w:r>
          </w:p>
          <w:p>
            <w:pPr>
              <w:spacing w:after="20"/>
              <w:ind w:left="20"/>
              <w:jc w:val="both"/>
            </w:pPr>
            <w:r>
              <w:rPr>
                <w:rFonts w:ascii="Times New Roman"/>
                <w:b w:val="false"/>
                <w:i w:val="false"/>
                <w:color w:val="000000"/>
                <w:sz w:val="20"/>
              </w:rPr>
              <w:t>
линии и агрегата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окрасочно-сушильной</w:t>
            </w:r>
          </w:p>
          <w:p>
            <w:pPr>
              <w:spacing w:after="20"/>
              <w:ind w:left="20"/>
              <w:jc w:val="both"/>
            </w:pPr>
            <w:r>
              <w:rPr>
                <w:rFonts w:ascii="Times New Roman"/>
                <w:b w:val="false"/>
                <w:i w:val="false"/>
                <w:color w:val="000000"/>
                <w:sz w:val="20"/>
              </w:rPr>
              <w:t>
линии и агрегата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w:t>
            </w:r>
          </w:p>
          <w:p>
            <w:pPr>
              <w:spacing w:after="20"/>
              <w:ind w:left="20"/>
              <w:jc w:val="both"/>
            </w:pPr>
            <w:r>
              <w:rPr>
                <w:rFonts w:ascii="Times New Roman"/>
                <w:b w:val="false"/>
                <w:i w:val="false"/>
                <w:color w:val="000000"/>
                <w:sz w:val="20"/>
              </w:rPr>
              <w:t>
управления агрегатами</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травления,</w:t>
            </w:r>
          </w:p>
          <w:p>
            <w:pPr>
              <w:spacing w:after="20"/>
              <w:ind w:left="20"/>
              <w:jc w:val="both"/>
            </w:pPr>
            <w:r>
              <w:rPr>
                <w:rFonts w:ascii="Times New Roman"/>
                <w:b w:val="false"/>
                <w:i w:val="false"/>
                <w:color w:val="000000"/>
                <w:sz w:val="20"/>
              </w:rPr>
              <w:t>
обезжиривания,</w:t>
            </w:r>
          </w:p>
          <w:p>
            <w:pPr>
              <w:spacing w:after="20"/>
              <w:ind w:left="20"/>
              <w:jc w:val="both"/>
            </w:pPr>
            <w:r>
              <w:rPr>
                <w:rFonts w:ascii="Times New Roman"/>
                <w:b w:val="false"/>
                <w:i w:val="false"/>
                <w:color w:val="000000"/>
                <w:sz w:val="20"/>
              </w:rPr>
              <w:t>
лужения, оцинкования,</w:t>
            </w:r>
          </w:p>
          <w:p>
            <w:pPr>
              <w:spacing w:after="20"/>
              <w:ind w:left="20"/>
              <w:jc w:val="both"/>
            </w:pPr>
            <w:r>
              <w:rPr>
                <w:rFonts w:ascii="Times New Roman"/>
                <w:b w:val="false"/>
                <w:i w:val="false"/>
                <w:color w:val="000000"/>
                <w:sz w:val="20"/>
              </w:rPr>
              <w:t>
лакирования и отжига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поста</w:t>
            </w:r>
          </w:p>
          <w:p>
            <w:pPr>
              <w:spacing w:after="20"/>
              <w:ind w:left="20"/>
              <w:jc w:val="both"/>
            </w:pPr>
            <w:r>
              <w:rPr>
                <w:rFonts w:ascii="Times New Roman"/>
                <w:b w:val="false"/>
                <w:i w:val="false"/>
                <w:color w:val="000000"/>
                <w:sz w:val="20"/>
              </w:rPr>
              <w:t>
управления агрегатами</w:t>
            </w:r>
          </w:p>
          <w:p>
            <w:pPr>
              <w:spacing w:after="20"/>
              <w:ind w:left="20"/>
              <w:jc w:val="both"/>
            </w:pPr>
            <w:r>
              <w:rPr>
                <w:rFonts w:ascii="Times New Roman"/>
                <w:b w:val="false"/>
                <w:i w:val="false"/>
                <w:color w:val="000000"/>
                <w:sz w:val="20"/>
              </w:rPr>
              <w:t>
непрерывного</w:t>
            </w:r>
          </w:p>
          <w:p>
            <w:pPr>
              <w:spacing w:after="20"/>
              <w:ind w:left="20"/>
              <w:jc w:val="both"/>
            </w:pPr>
            <w:r>
              <w:rPr>
                <w:rFonts w:ascii="Times New Roman"/>
                <w:b w:val="false"/>
                <w:i w:val="false"/>
                <w:color w:val="000000"/>
                <w:sz w:val="20"/>
              </w:rPr>
              <w:t>
травления,</w:t>
            </w:r>
          </w:p>
          <w:p>
            <w:pPr>
              <w:spacing w:after="20"/>
              <w:ind w:left="20"/>
              <w:jc w:val="both"/>
            </w:pPr>
            <w:r>
              <w:rPr>
                <w:rFonts w:ascii="Times New Roman"/>
                <w:b w:val="false"/>
                <w:i w:val="false"/>
                <w:color w:val="000000"/>
                <w:sz w:val="20"/>
              </w:rPr>
              <w:t>
обезжиривания,</w:t>
            </w:r>
          </w:p>
          <w:p>
            <w:pPr>
              <w:spacing w:after="20"/>
              <w:ind w:left="20"/>
              <w:jc w:val="both"/>
            </w:pPr>
            <w:r>
              <w:rPr>
                <w:rFonts w:ascii="Times New Roman"/>
                <w:b w:val="false"/>
                <w:i w:val="false"/>
                <w:color w:val="000000"/>
                <w:sz w:val="20"/>
              </w:rPr>
              <w:t>
лужения, оцинкования,</w:t>
            </w:r>
          </w:p>
          <w:p>
            <w:pPr>
              <w:spacing w:after="20"/>
              <w:ind w:left="20"/>
              <w:jc w:val="both"/>
            </w:pPr>
            <w:r>
              <w:rPr>
                <w:rFonts w:ascii="Times New Roman"/>
                <w:b w:val="false"/>
                <w:i w:val="false"/>
                <w:color w:val="000000"/>
                <w:sz w:val="20"/>
              </w:rPr>
              <w:t>
лакирования и отжига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по</w:t>
            </w:r>
          </w:p>
          <w:p>
            <w:pPr>
              <w:spacing w:after="20"/>
              <w:ind w:left="20"/>
              <w:jc w:val="both"/>
            </w:pPr>
            <w:r>
              <w:rPr>
                <w:rFonts w:ascii="Times New Roman"/>
                <w:b w:val="false"/>
                <w:i w:val="false"/>
                <w:color w:val="000000"/>
                <w:sz w:val="20"/>
              </w:rPr>
              <w:t>
нанесению покрытий в</w:t>
            </w:r>
          </w:p>
          <w:p>
            <w:pPr>
              <w:spacing w:after="20"/>
              <w:ind w:left="20"/>
              <w:jc w:val="both"/>
            </w:pPr>
            <w:r>
              <w:rPr>
                <w:rFonts w:ascii="Times New Roman"/>
                <w:b w:val="false"/>
                <w:i w:val="false"/>
                <w:color w:val="000000"/>
                <w:sz w:val="20"/>
              </w:rPr>
              <w:t>
вакууме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установок по</w:t>
            </w:r>
          </w:p>
          <w:p>
            <w:pPr>
              <w:spacing w:after="20"/>
              <w:ind w:left="20"/>
              <w:jc w:val="both"/>
            </w:pPr>
            <w:r>
              <w:rPr>
                <w:rFonts w:ascii="Times New Roman"/>
                <w:b w:val="false"/>
                <w:i w:val="false"/>
                <w:color w:val="000000"/>
                <w:sz w:val="20"/>
              </w:rPr>
              <w:t>
нанесению покрытий в</w:t>
            </w:r>
          </w:p>
          <w:p>
            <w:pPr>
              <w:spacing w:after="20"/>
              <w:ind w:left="20"/>
              <w:jc w:val="both"/>
            </w:pPr>
            <w:r>
              <w:rPr>
                <w:rFonts w:ascii="Times New Roman"/>
                <w:b w:val="false"/>
                <w:i w:val="false"/>
                <w:color w:val="000000"/>
                <w:sz w:val="20"/>
              </w:rPr>
              <w:t>
вакууме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Освинцевальщик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Освинцевальщик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горячим</w:t>
            </w:r>
          </w:p>
          <w:p>
            <w:pPr>
              <w:spacing w:after="20"/>
              <w:ind w:left="20"/>
              <w:jc w:val="both"/>
            </w:pPr>
            <w:r>
              <w:rPr>
                <w:rFonts w:ascii="Times New Roman"/>
                <w:b w:val="false"/>
                <w:i w:val="false"/>
                <w:color w:val="000000"/>
                <w:sz w:val="20"/>
              </w:rPr>
              <w:t>
способом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 горячим</w:t>
            </w:r>
          </w:p>
          <w:p>
            <w:pPr>
              <w:spacing w:after="20"/>
              <w:ind w:left="20"/>
              <w:jc w:val="both"/>
            </w:pPr>
            <w:r>
              <w:rPr>
                <w:rFonts w:ascii="Times New Roman"/>
                <w:b w:val="false"/>
                <w:i w:val="false"/>
                <w:color w:val="000000"/>
                <w:sz w:val="20"/>
              </w:rPr>
              <w:t>
способом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Оцинковщик-хромировщик</w:t>
            </w:r>
          </w:p>
          <w:p>
            <w:pPr>
              <w:spacing w:after="20"/>
              <w:ind w:left="20"/>
              <w:jc w:val="both"/>
            </w:pPr>
            <w:r>
              <w:rPr>
                <w:rFonts w:ascii="Times New Roman"/>
                <w:b w:val="false"/>
                <w:i w:val="false"/>
                <w:color w:val="000000"/>
                <w:sz w:val="20"/>
              </w:rPr>
              <w:t>
диффузионным способом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Оцинковщик-хромировщик</w:t>
            </w:r>
          </w:p>
          <w:p>
            <w:pPr>
              <w:spacing w:after="20"/>
              <w:ind w:left="20"/>
              <w:jc w:val="both"/>
            </w:pPr>
            <w:r>
              <w:rPr>
                <w:rFonts w:ascii="Times New Roman"/>
                <w:b w:val="false"/>
                <w:i w:val="false"/>
                <w:color w:val="000000"/>
                <w:sz w:val="20"/>
              </w:rPr>
              <w:t>
диффузионным способом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электролита и флюса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w:t>
            </w:r>
          </w:p>
          <w:p>
            <w:pPr>
              <w:spacing w:after="20"/>
              <w:ind w:left="20"/>
              <w:jc w:val="both"/>
            </w:pPr>
            <w:r>
              <w:rPr>
                <w:rFonts w:ascii="Times New Roman"/>
                <w:b w:val="false"/>
                <w:i w:val="false"/>
                <w:color w:val="000000"/>
                <w:sz w:val="20"/>
              </w:rPr>
              <w:t>
электролита и флюса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Сгонщик-смывщик краски</w:t>
            </w:r>
          </w:p>
          <w:p>
            <w:pPr>
              <w:spacing w:after="20"/>
              <w:ind w:left="20"/>
              <w:jc w:val="both"/>
            </w:pPr>
            <w:r>
              <w:rPr>
                <w:rFonts w:ascii="Times New Roman"/>
                <w:b w:val="false"/>
                <w:i w:val="false"/>
                <w:color w:val="000000"/>
                <w:sz w:val="20"/>
              </w:rPr>
              <w:t>
и лаков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Сгонщик-смывщик краски</w:t>
            </w:r>
          </w:p>
          <w:p>
            <w:pPr>
              <w:spacing w:after="20"/>
              <w:ind w:left="20"/>
              <w:jc w:val="both"/>
            </w:pPr>
            <w:r>
              <w:rPr>
                <w:rFonts w:ascii="Times New Roman"/>
                <w:b w:val="false"/>
                <w:i w:val="false"/>
                <w:color w:val="000000"/>
                <w:sz w:val="20"/>
              </w:rPr>
              <w:t>
и лаков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Чернильщик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w:t>
            </w:r>
          </w:p>
          <w:p>
            <w:pPr>
              <w:spacing w:after="20"/>
              <w:ind w:left="20"/>
              <w:jc w:val="both"/>
            </w:pPr>
            <w:r>
              <w:rPr>
                <w:rFonts w:ascii="Times New Roman"/>
                <w:b w:val="false"/>
                <w:i w:val="false"/>
                <w:color w:val="000000"/>
                <w:sz w:val="20"/>
              </w:rPr>
              <w:t>
покрытия</w:t>
            </w:r>
          </w:p>
        </w:tc>
      </w:tr>
    </w:tbl>
    <w:p>
      <w:pPr>
        <w:spacing w:after="0"/>
        <w:ind w:left="0"/>
        <w:jc w:val="left"/>
      </w:pPr>
      <w:r>
        <w:br/>
      </w:r>
      <w:r>
        <w:rPr>
          <w:rFonts w:ascii="Times New Roman"/>
          <w:b w:val="false"/>
          <w:i w:val="false"/>
          <w:color w:val="000000"/>
          <w:sz w:val="28"/>
        </w:rPr>
        <w:t>
</w:t>
      </w:r>
    </w:p>
    <w:bookmarkStart w:name="z11645" w:id="11292"/>
    <w:p>
      <w:pPr>
        <w:spacing w:after="0"/>
        <w:ind w:left="0"/>
        <w:jc w:val="both"/>
      </w:pPr>
      <w:r>
        <w:rPr>
          <w:rFonts w:ascii="Times New Roman"/>
          <w:b w:val="false"/>
          <w:i w:val="false"/>
          <w:color w:val="000000"/>
          <w:sz w:val="28"/>
        </w:rPr>
        <w:t>
      приложение 8 к</w:t>
      </w:r>
    </w:p>
    <w:bookmarkEnd w:id="11292"/>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46" w:id="11293"/>
    <w:p>
      <w:pPr>
        <w:spacing w:after="0"/>
        <w:ind w:left="0"/>
        <w:jc w:val="left"/>
      </w:pPr>
      <w:r>
        <w:rPr>
          <w:rFonts w:ascii="Times New Roman"/>
          <w:b/>
          <w:i w:val="false"/>
          <w:color w:val="000000"/>
        </w:rPr>
        <w:t xml:space="preserve">  </w:t>
      </w:r>
      <w:r>
        <w:rPr>
          <w:rFonts w:ascii="Times New Roman"/>
          <w:b/>
          <w:i w:val="false"/>
          <w:color w:val="000000"/>
        </w:rPr>
        <w:t>Перечень наименований профессий рабочих, предусмотренных</w:t>
      </w:r>
      <w:r>
        <w:br/>
      </w:r>
      <w:r>
        <w:rPr>
          <w:rFonts w:ascii="Times New Roman"/>
          <w:b/>
          <w:i w:val="false"/>
          <w:color w:val="000000"/>
        </w:rPr>
        <w:t>разделом "Эмалирование", с указанием их наименований по</w:t>
      </w:r>
      <w:r>
        <w:br/>
      </w:r>
      <w:r>
        <w:rPr>
          <w:rFonts w:ascii="Times New Roman"/>
          <w:b/>
          <w:i w:val="false"/>
          <w:color w:val="000000"/>
        </w:rPr>
        <w:t>действовавшему выпуску ЕТКС, издание 2002 года</w:t>
      </w:r>
    </w:p>
    <w:bookmarkEnd w:id="1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 действовавшим</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издание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эмалевых</w:t>
            </w:r>
          </w:p>
          <w:p>
            <w:pPr>
              <w:spacing w:after="20"/>
              <w:ind w:left="20"/>
              <w:jc w:val="both"/>
            </w:pPr>
            <w:r>
              <w:rPr>
                <w:rFonts w:ascii="Times New Roman"/>
                <w:b w:val="false"/>
                <w:i w:val="false"/>
                <w:color w:val="000000"/>
                <w:sz w:val="20"/>
              </w:rPr>
              <w:t>
шликеров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Заправщик эмалевых</w:t>
            </w:r>
          </w:p>
          <w:p>
            <w:pPr>
              <w:spacing w:after="20"/>
              <w:ind w:left="20"/>
              <w:jc w:val="both"/>
            </w:pPr>
            <w:r>
              <w:rPr>
                <w:rFonts w:ascii="Times New Roman"/>
                <w:b w:val="false"/>
                <w:i w:val="false"/>
                <w:color w:val="000000"/>
                <w:sz w:val="20"/>
              </w:rPr>
              <w:t>
шликеров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эмалевого</w:t>
            </w:r>
          </w:p>
          <w:p>
            <w:pPr>
              <w:spacing w:after="20"/>
              <w:ind w:left="20"/>
              <w:jc w:val="both"/>
            </w:pPr>
            <w:r>
              <w:rPr>
                <w:rFonts w:ascii="Times New Roman"/>
                <w:b w:val="false"/>
                <w:i w:val="false"/>
                <w:color w:val="000000"/>
                <w:sz w:val="20"/>
              </w:rPr>
              <w:t>
покрытия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эмалевого</w:t>
            </w:r>
          </w:p>
          <w:p>
            <w:pPr>
              <w:spacing w:after="20"/>
              <w:ind w:left="20"/>
              <w:jc w:val="both"/>
            </w:pPr>
            <w:r>
              <w:rPr>
                <w:rFonts w:ascii="Times New Roman"/>
                <w:b w:val="false"/>
                <w:i w:val="false"/>
                <w:color w:val="000000"/>
                <w:sz w:val="20"/>
              </w:rPr>
              <w:t>
покрытия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эмалевых</w:t>
            </w:r>
          </w:p>
          <w:p>
            <w:pPr>
              <w:spacing w:after="20"/>
              <w:ind w:left="20"/>
              <w:jc w:val="both"/>
            </w:pPr>
            <w:r>
              <w:rPr>
                <w:rFonts w:ascii="Times New Roman"/>
                <w:b w:val="false"/>
                <w:i w:val="false"/>
                <w:color w:val="000000"/>
                <w:sz w:val="20"/>
              </w:rPr>
              <w:t>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эмалевых</w:t>
            </w:r>
          </w:p>
          <w:p>
            <w:pPr>
              <w:spacing w:after="20"/>
              <w:ind w:left="20"/>
              <w:jc w:val="both"/>
            </w:pPr>
            <w:r>
              <w:rPr>
                <w:rFonts w:ascii="Times New Roman"/>
                <w:b w:val="false"/>
                <w:i w:val="false"/>
                <w:color w:val="000000"/>
                <w:sz w:val="20"/>
              </w:rPr>
              <w:t>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эмали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эмали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эмалированных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Обработчик</w:t>
            </w:r>
          </w:p>
          <w:p>
            <w:pPr>
              <w:spacing w:after="20"/>
              <w:ind w:left="20"/>
              <w:jc w:val="both"/>
            </w:pPr>
            <w:r>
              <w:rPr>
                <w:rFonts w:ascii="Times New Roman"/>
                <w:b w:val="false"/>
                <w:i w:val="false"/>
                <w:color w:val="000000"/>
                <w:sz w:val="20"/>
              </w:rPr>
              <w:t>
эмалированных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конвейерных</w:t>
            </w:r>
          </w:p>
          <w:p>
            <w:pPr>
              <w:spacing w:after="20"/>
              <w:ind w:left="20"/>
              <w:jc w:val="both"/>
            </w:pPr>
            <w:r>
              <w:rPr>
                <w:rFonts w:ascii="Times New Roman"/>
                <w:b w:val="false"/>
                <w:i w:val="false"/>
                <w:color w:val="000000"/>
                <w:sz w:val="20"/>
              </w:rPr>
              <w:t>
печей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конвейерных</w:t>
            </w:r>
          </w:p>
          <w:p>
            <w:pPr>
              <w:spacing w:after="20"/>
              <w:ind w:left="20"/>
              <w:jc w:val="both"/>
            </w:pPr>
            <w:r>
              <w:rPr>
                <w:rFonts w:ascii="Times New Roman"/>
                <w:b w:val="false"/>
                <w:i w:val="false"/>
                <w:color w:val="000000"/>
                <w:sz w:val="20"/>
              </w:rPr>
              <w:t>
печей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Отжигальщик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эмали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Плавильщик эмали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эмалевых</w:t>
            </w:r>
          </w:p>
          <w:p>
            <w:pPr>
              <w:spacing w:after="20"/>
              <w:ind w:left="20"/>
              <w:jc w:val="both"/>
            </w:pPr>
            <w:r>
              <w:rPr>
                <w:rFonts w:ascii="Times New Roman"/>
                <w:b w:val="false"/>
                <w:i w:val="false"/>
                <w:color w:val="000000"/>
                <w:sz w:val="20"/>
              </w:rPr>
              <w:t>
порошков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эмалевых</w:t>
            </w:r>
          </w:p>
          <w:p>
            <w:pPr>
              <w:spacing w:after="20"/>
              <w:ind w:left="20"/>
              <w:jc w:val="both"/>
            </w:pPr>
            <w:r>
              <w:rPr>
                <w:rFonts w:ascii="Times New Roman"/>
                <w:b w:val="false"/>
                <w:i w:val="false"/>
                <w:color w:val="000000"/>
                <w:sz w:val="20"/>
              </w:rPr>
              <w:t>
порошков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Рисовальщик эмалями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Рисовальщик эмалями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изделий в</w:t>
            </w:r>
          </w:p>
          <w:p>
            <w:pPr>
              <w:spacing w:after="20"/>
              <w:ind w:left="20"/>
              <w:jc w:val="both"/>
            </w:pPr>
            <w:r>
              <w:rPr>
                <w:rFonts w:ascii="Times New Roman"/>
                <w:b w:val="false"/>
                <w:i w:val="false"/>
                <w:color w:val="000000"/>
                <w:sz w:val="20"/>
              </w:rPr>
              <w:t>
эмалировании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Установщик изделий в</w:t>
            </w:r>
          </w:p>
          <w:p>
            <w:pPr>
              <w:spacing w:after="20"/>
              <w:ind w:left="20"/>
              <w:jc w:val="both"/>
            </w:pPr>
            <w:r>
              <w:rPr>
                <w:rFonts w:ascii="Times New Roman"/>
                <w:b w:val="false"/>
                <w:i w:val="false"/>
                <w:color w:val="000000"/>
                <w:sz w:val="20"/>
              </w:rPr>
              <w:t>
эмалировании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w:t>
            </w:r>
          </w:p>
          <w:p>
            <w:pPr>
              <w:spacing w:after="20"/>
              <w:ind w:left="20"/>
              <w:jc w:val="both"/>
            </w:pPr>
            <w:r>
              <w:rPr>
                <w:rFonts w:ascii="Times New Roman"/>
                <w:b w:val="false"/>
                <w:i w:val="false"/>
                <w:color w:val="000000"/>
                <w:sz w:val="20"/>
              </w:rPr>
              <w:t>
вание</w:t>
            </w:r>
          </w:p>
        </w:tc>
      </w:tr>
    </w:tbl>
    <w:p>
      <w:pPr>
        <w:spacing w:after="0"/>
        <w:ind w:left="0"/>
        <w:jc w:val="left"/>
      </w:pPr>
      <w:r>
        <w:br/>
      </w:r>
      <w:r>
        <w:rPr>
          <w:rFonts w:ascii="Times New Roman"/>
          <w:b w:val="false"/>
          <w:i w:val="false"/>
          <w:color w:val="000000"/>
          <w:sz w:val="28"/>
        </w:rPr>
        <w:t>
</w:t>
      </w:r>
    </w:p>
    <w:bookmarkStart w:name="z11648" w:id="11294"/>
    <w:p>
      <w:pPr>
        <w:spacing w:after="0"/>
        <w:ind w:left="0"/>
        <w:jc w:val="both"/>
      </w:pPr>
      <w:r>
        <w:rPr>
          <w:rFonts w:ascii="Times New Roman"/>
          <w:b w:val="false"/>
          <w:i w:val="false"/>
          <w:color w:val="000000"/>
          <w:sz w:val="28"/>
        </w:rPr>
        <w:t>
      приложение 9 к</w:t>
      </w:r>
    </w:p>
    <w:bookmarkEnd w:id="11294"/>
    <w:p>
      <w:pPr>
        <w:spacing w:after="0"/>
        <w:ind w:left="0"/>
        <w:jc w:val="both"/>
      </w:pPr>
      <w:r>
        <w:rPr>
          <w:rFonts w:ascii="Times New Roman"/>
          <w:b w:val="false"/>
          <w:i w:val="false"/>
          <w:color w:val="000000"/>
          <w:sz w:val="28"/>
        </w:rPr>
        <w:t>
      Единому тарифно-квалификационному справочнику</w:t>
      </w:r>
    </w:p>
    <w:p>
      <w:pPr>
        <w:spacing w:after="0"/>
        <w:ind w:left="0"/>
        <w:jc w:val="both"/>
      </w:pPr>
      <w:r>
        <w:rPr>
          <w:rFonts w:ascii="Times New Roman"/>
          <w:b w:val="false"/>
          <w:i w:val="false"/>
          <w:color w:val="000000"/>
          <w:sz w:val="28"/>
        </w:rPr>
        <w:t>
      работ и профессий рабочих (выпуск 2)</w:t>
      </w:r>
    </w:p>
    <w:bookmarkStart w:name="z11649" w:id="11295"/>
    <w:p>
      <w:pPr>
        <w:spacing w:after="0"/>
        <w:ind w:left="0"/>
        <w:jc w:val="left"/>
      </w:pPr>
      <w:r>
        <w:rPr>
          <w:rFonts w:ascii="Times New Roman"/>
          <w:b/>
          <w:i w:val="false"/>
          <w:color w:val="000000"/>
        </w:rPr>
        <w:t xml:space="preserve"> Перечень наименований профессий рабочих, предусмотренных</w:t>
      </w:r>
      <w:r>
        <w:br/>
      </w:r>
      <w:r>
        <w:rPr>
          <w:rFonts w:ascii="Times New Roman"/>
          <w:b/>
          <w:i w:val="false"/>
          <w:color w:val="000000"/>
        </w:rPr>
        <w:t>разделом "Слесарные и слесарно-сборочные работы", с указанием</w:t>
      </w:r>
      <w:r>
        <w:br/>
      </w:r>
      <w:r>
        <w:rPr>
          <w:rFonts w:ascii="Times New Roman"/>
          <w:b/>
          <w:i w:val="false"/>
          <w:color w:val="000000"/>
        </w:rPr>
        <w:t>их наименований по действовавшим выпускам ЕТКС, издание 2002 года</w:t>
      </w:r>
    </w:p>
    <w:bookmarkEnd w:id="1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профессий, помещенных</w:t>
            </w:r>
          </w:p>
          <w:p>
            <w:pPr>
              <w:spacing w:after="20"/>
              <w:ind w:left="20"/>
              <w:jc w:val="both"/>
            </w:pPr>
            <w:r>
              <w:rPr>
                <w:rFonts w:ascii="Times New Roman"/>
                <w:b w:val="false"/>
                <w:i w:val="false"/>
                <w:color w:val="000000"/>
                <w:sz w:val="20"/>
              </w:rPr>
              <w:t>
в настоящем разделе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профессий</w:t>
            </w:r>
          </w:p>
          <w:p>
            <w:pPr>
              <w:spacing w:after="20"/>
              <w:ind w:left="20"/>
              <w:jc w:val="both"/>
            </w:pPr>
            <w:r>
              <w:rPr>
                <w:rFonts w:ascii="Times New Roman"/>
                <w:b w:val="false"/>
                <w:i w:val="false"/>
                <w:color w:val="000000"/>
                <w:sz w:val="20"/>
              </w:rPr>
              <w:t>
по действовавшим</w:t>
            </w:r>
          </w:p>
          <w:p>
            <w:pPr>
              <w:spacing w:after="20"/>
              <w:ind w:left="20"/>
              <w:jc w:val="both"/>
            </w:pPr>
            <w:r>
              <w:rPr>
                <w:rFonts w:ascii="Times New Roman"/>
                <w:b w:val="false"/>
                <w:i w:val="false"/>
                <w:color w:val="000000"/>
                <w:sz w:val="20"/>
              </w:rPr>
              <w:t>
разделам ЕТКС,</w:t>
            </w:r>
          </w:p>
          <w:p>
            <w:pPr>
              <w:spacing w:after="20"/>
              <w:ind w:left="20"/>
              <w:jc w:val="both"/>
            </w:pPr>
            <w:r>
              <w:rPr>
                <w:rFonts w:ascii="Times New Roman"/>
                <w:b w:val="false"/>
                <w:i w:val="false"/>
                <w:color w:val="000000"/>
                <w:sz w:val="20"/>
              </w:rPr>
              <w:t>
издание 2002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w:t>
            </w:r>
          </w:p>
          <w:p>
            <w:pPr>
              <w:spacing w:after="20"/>
              <w:ind w:left="20"/>
              <w:jc w:val="both"/>
            </w:pPr>
            <w:r>
              <w:rPr>
                <w:rFonts w:ascii="Times New Roman"/>
                <w:b w:val="false"/>
                <w:i w:val="false"/>
                <w:color w:val="000000"/>
                <w:sz w:val="20"/>
              </w:rPr>
              <w:t>
па-</w:t>
            </w:r>
          </w:p>
          <w:p>
            <w:pPr>
              <w:spacing w:after="20"/>
              <w:ind w:left="20"/>
              <w:jc w:val="both"/>
            </w:pPr>
            <w:r>
              <w:rPr>
                <w:rFonts w:ascii="Times New Roman"/>
                <w:b w:val="false"/>
                <w:i w:val="false"/>
                <w:color w:val="000000"/>
                <w:sz w:val="20"/>
              </w:rPr>
              <w:t>
зон</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ря-</w:t>
            </w:r>
          </w:p>
          <w:p>
            <w:pPr>
              <w:spacing w:after="20"/>
              <w:ind w:left="20"/>
              <w:jc w:val="both"/>
            </w:pPr>
            <w:r>
              <w:rPr>
                <w:rFonts w:ascii="Times New Roman"/>
                <w:b w:val="false"/>
                <w:i w:val="false"/>
                <w:color w:val="000000"/>
                <w:sz w:val="20"/>
              </w:rPr>
              <w:t>
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пус-</w:t>
            </w:r>
          </w:p>
          <w:p>
            <w:pPr>
              <w:spacing w:after="20"/>
              <w:ind w:left="20"/>
              <w:jc w:val="both"/>
            </w:pPr>
            <w:r>
              <w:rPr>
                <w:rFonts w:ascii="Times New Roman"/>
                <w:b w:val="false"/>
                <w:i w:val="false"/>
                <w:color w:val="000000"/>
                <w:sz w:val="20"/>
              </w:rPr>
              <w:t>
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раздела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 деталей</w:t>
            </w:r>
          </w:p>
          <w:p>
            <w:pPr>
              <w:spacing w:after="20"/>
              <w:ind w:left="20"/>
              <w:jc w:val="both"/>
            </w:pPr>
            <w:r>
              <w:rPr>
                <w:rFonts w:ascii="Times New Roman"/>
                <w:b w:val="false"/>
                <w:i w:val="false"/>
                <w:color w:val="000000"/>
                <w:sz w:val="20"/>
              </w:rPr>
              <w:t>
и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Балансировщик деталей</w:t>
            </w:r>
          </w:p>
          <w:p>
            <w:pPr>
              <w:spacing w:after="20"/>
              <w:ind w:left="20"/>
              <w:jc w:val="both"/>
            </w:pPr>
            <w:r>
              <w:rPr>
                <w:rFonts w:ascii="Times New Roman"/>
                <w:b w:val="false"/>
                <w:i w:val="false"/>
                <w:color w:val="000000"/>
                <w:sz w:val="20"/>
              </w:rPr>
              <w:t>
и узлов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Водитель-испытатель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Водитель-испытатель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двигателей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на</w:t>
            </w:r>
          </w:p>
          <w:p>
            <w:pPr>
              <w:spacing w:after="20"/>
              <w:ind w:left="20"/>
              <w:jc w:val="both"/>
            </w:pPr>
            <w:r>
              <w:rPr>
                <w:rFonts w:ascii="Times New Roman"/>
                <w:b w:val="false"/>
                <w:i w:val="false"/>
                <w:color w:val="000000"/>
                <w:sz w:val="20"/>
              </w:rPr>
              <w:t>
герметичность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на</w:t>
            </w:r>
          </w:p>
          <w:p>
            <w:pPr>
              <w:spacing w:after="20"/>
              <w:ind w:left="20"/>
              <w:jc w:val="both"/>
            </w:pPr>
            <w:r>
              <w:rPr>
                <w:rFonts w:ascii="Times New Roman"/>
                <w:b w:val="false"/>
                <w:i w:val="false"/>
                <w:color w:val="000000"/>
                <w:sz w:val="20"/>
              </w:rPr>
              <w:t>
герметичность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w:t>
            </w:r>
          </w:p>
          <w:p>
            <w:pPr>
              <w:spacing w:after="20"/>
              <w:ind w:left="20"/>
              <w:jc w:val="both"/>
            </w:pPr>
            <w:r>
              <w:rPr>
                <w:rFonts w:ascii="Times New Roman"/>
                <w:b w:val="false"/>
                <w:i w:val="false"/>
                <w:color w:val="000000"/>
                <w:sz w:val="20"/>
              </w:rPr>
              <w:t>
и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w:t>
            </w:r>
          </w:p>
          <w:p>
            <w:pPr>
              <w:spacing w:after="20"/>
              <w:ind w:left="20"/>
              <w:jc w:val="both"/>
            </w:pPr>
            <w:r>
              <w:rPr>
                <w:rFonts w:ascii="Times New Roman"/>
                <w:b w:val="false"/>
                <w:i w:val="false"/>
                <w:color w:val="000000"/>
                <w:sz w:val="20"/>
              </w:rPr>
              <w:t>
и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измерительных приборов</w:t>
            </w:r>
          </w:p>
          <w:p>
            <w:pPr>
              <w:spacing w:after="20"/>
              <w:ind w:left="20"/>
              <w:jc w:val="both"/>
            </w:pPr>
            <w:r>
              <w:rPr>
                <w:rFonts w:ascii="Times New Roman"/>
                <w:b w:val="false"/>
                <w:i w:val="false"/>
                <w:color w:val="000000"/>
                <w:sz w:val="20"/>
              </w:rPr>
              <w:t>
и специального</w:t>
            </w:r>
          </w:p>
          <w:p>
            <w:pPr>
              <w:spacing w:after="20"/>
              <w:ind w:left="20"/>
              <w:jc w:val="both"/>
            </w:pPr>
            <w:r>
              <w:rPr>
                <w:rFonts w:ascii="Times New Roman"/>
                <w:b w:val="false"/>
                <w:i w:val="false"/>
                <w:color w:val="000000"/>
                <w:sz w:val="20"/>
              </w:rPr>
              <w:t>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измерительных приборов</w:t>
            </w:r>
          </w:p>
          <w:p>
            <w:pPr>
              <w:spacing w:after="20"/>
              <w:ind w:left="20"/>
              <w:jc w:val="both"/>
            </w:pPr>
            <w:r>
              <w:rPr>
                <w:rFonts w:ascii="Times New Roman"/>
                <w:b w:val="false"/>
                <w:i w:val="false"/>
                <w:color w:val="000000"/>
                <w:sz w:val="20"/>
              </w:rPr>
              <w:t>
и специального</w:t>
            </w:r>
          </w:p>
          <w:p>
            <w:pPr>
              <w:spacing w:after="20"/>
              <w:ind w:left="20"/>
              <w:jc w:val="both"/>
            </w:pPr>
            <w:r>
              <w:rPr>
                <w:rFonts w:ascii="Times New Roman"/>
                <w:b w:val="false"/>
                <w:i w:val="false"/>
                <w:color w:val="000000"/>
                <w:sz w:val="20"/>
              </w:rPr>
              <w:t>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w:t>
            </w:r>
          </w:p>
          <w:p>
            <w:pPr>
              <w:spacing w:after="20"/>
              <w:ind w:left="20"/>
              <w:jc w:val="both"/>
            </w:pPr>
            <w:r>
              <w:rPr>
                <w:rFonts w:ascii="Times New Roman"/>
                <w:b w:val="false"/>
                <w:i w:val="false"/>
                <w:color w:val="000000"/>
                <w:sz w:val="20"/>
              </w:rPr>
              <w:t>
металлов,</w:t>
            </w:r>
          </w:p>
          <w:p>
            <w:pPr>
              <w:spacing w:after="20"/>
              <w:ind w:left="20"/>
              <w:jc w:val="both"/>
            </w:pPr>
            <w:r>
              <w:rPr>
                <w:rFonts w:ascii="Times New Roman"/>
                <w:b w:val="false"/>
                <w:i w:val="false"/>
                <w:color w:val="000000"/>
                <w:sz w:val="20"/>
              </w:rPr>
              <w:t>
полуфабрикатов и</w:t>
            </w:r>
          </w:p>
          <w:p>
            <w:pPr>
              <w:spacing w:after="20"/>
              <w:ind w:left="20"/>
              <w:jc w:val="both"/>
            </w:pPr>
            <w:r>
              <w:rPr>
                <w:rFonts w:ascii="Times New Roman"/>
                <w:b w:val="false"/>
                <w:i w:val="false"/>
                <w:color w:val="000000"/>
                <w:sz w:val="20"/>
              </w:rPr>
              <w:t>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w:t>
            </w:r>
          </w:p>
          <w:p>
            <w:pPr>
              <w:spacing w:after="20"/>
              <w:ind w:left="20"/>
              <w:jc w:val="both"/>
            </w:pPr>
            <w:r>
              <w:rPr>
                <w:rFonts w:ascii="Times New Roman"/>
                <w:b w:val="false"/>
                <w:i w:val="false"/>
                <w:color w:val="000000"/>
                <w:sz w:val="20"/>
              </w:rPr>
              <w:t>
металлов,</w:t>
            </w:r>
          </w:p>
          <w:p>
            <w:pPr>
              <w:spacing w:after="20"/>
              <w:ind w:left="20"/>
              <w:jc w:val="both"/>
            </w:pPr>
            <w:r>
              <w:rPr>
                <w:rFonts w:ascii="Times New Roman"/>
                <w:b w:val="false"/>
                <w:i w:val="false"/>
                <w:color w:val="000000"/>
                <w:sz w:val="20"/>
              </w:rPr>
              <w:t>
полуфабрикатов и</w:t>
            </w:r>
          </w:p>
          <w:p>
            <w:pPr>
              <w:spacing w:after="20"/>
              <w:ind w:left="20"/>
              <w:jc w:val="both"/>
            </w:pPr>
            <w:r>
              <w:rPr>
                <w:rFonts w:ascii="Times New Roman"/>
                <w:b w:val="false"/>
                <w:i w:val="false"/>
                <w:color w:val="000000"/>
                <w:sz w:val="20"/>
              </w:rPr>
              <w:t>
изделий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электромонтажных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w:t>
            </w:r>
          </w:p>
          <w:p>
            <w:pPr>
              <w:spacing w:after="20"/>
              <w:ind w:left="20"/>
              <w:jc w:val="both"/>
            </w:pPr>
            <w:r>
              <w:rPr>
                <w:rFonts w:ascii="Times New Roman"/>
                <w:b w:val="false"/>
                <w:i w:val="false"/>
                <w:color w:val="000000"/>
                <w:sz w:val="20"/>
              </w:rPr>
              <w:t>
электромонтажных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измерительных приборов</w:t>
            </w:r>
          </w:p>
          <w:p>
            <w:pPr>
              <w:spacing w:after="20"/>
              <w:ind w:left="20"/>
              <w:jc w:val="both"/>
            </w:pPr>
            <w:r>
              <w:rPr>
                <w:rFonts w:ascii="Times New Roman"/>
                <w:b w:val="false"/>
                <w:i w:val="false"/>
                <w:color w:val="000000"/>
                <w:sz w:val="20"/>
              </w:rPr>
              <w:t>
и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измерительных приборов</w:t>
            </w:r>
          </w:p>
          <w:p>
            <w:pPr>
              <w:spacing w:after="20"/>
              <w:ind w:left="20"/>
              <w:jc w:val="both"/>
            </w:pPr>
            <w:r>
              <w:rPr>
                <w:rFonts w:ascii="Times New Roman"/>
                <w:b w:val="false"/>
                <w:i w:val="false"/>
                <w:color w:val="000000"/>
                <w:sz w:val="20"/>
              </w:rPr>
              <w:t>
и автоматики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машин и тракторов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машин и тракторов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винипласту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 по винипласту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Разметчик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Сверловщик-пневматик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Сверловщик-пневматик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инструментальщик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инструментальщик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механосборочных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механосборочных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измерительным приборам</w:t>
            </w:r>
          </w:p>
          <w:p>
            <w:pPr>
              <w:spacing w:after="20"/>
              <w:ind w:left="20"/>
              <w:jc w:val="both"/>
            </w:pPr>
            <w:r>
              <w:rPr>
                <w:rFonts w:ascii="Times New Roman"/>
                <w:b w:val="false"/>
                <w:i w:val="false"/>
                <w:color w:val="000000"/>
                <w:sz w:val="20"/>
              </w:rPr>
              <w:t>
и автоматике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w:t>
            </w:r>
          </w:p>
          <w:p>
            <w:pPr>
              <w:spacing w:after="20"/>
              <w:ind w:left="20"/>
              <w:jc w:val="both"/>
            </w:pPr>
            <w:r>
              <w:rPr>
                <w:rFonts w:ascii="Times New Roman"/>
                <w:b w:val="false"/>
                <w:i w:val="false"/>
                <w:color w:val="000000"/>
                <w:sz w:val="20"/>
              </w:rPr>
              <w:t>
контрольно-</w:t>
            </w:r>
          </w:p>
          <w:p>
            <w:pPr>
              <w:spacing w:after="20"/>
              <w:ind w:left="20"/>
              <w:jc w:val="both"/>
            </w:pPr>
            <w:r>
              <w:rPr>
                <w:rFonts w:ascii="Times New Roman"/>
                <w:b w:val="false"/>
                <w:i w:val="false"/>
                <w:color w:val="000000"/>
                <w:sz w:val="20"/>
              </w:rPr>
              <w:t>
измерительным приборам</w:t>
            </w:r>
          </w:p>
          <w:p>
            <w:pPr>
              <w:spacing w:after="20"/>
              <w:ind w:left="20"/>
              <w:jc w:val="both"/>
            </w:pPr>
            <w:r>
              <w:rPr>
                <w:rFonts w:ascii="Times New Roman"/>
                <w:b w:val="false"/>
                <w:i w:val="false"/>
                <w:color w:val="000000"/>
                <w:sz w:val="20"/>
              </w:rPr>
              <w:t>
и автоматике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автомобилей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дорожно-строительных</w:t>
            </w:r>
          </w:p>
          <w:p>
            <w:pPr>
              <w:spacing w:after="20"/>
              <w:ind w:left="20"/>
              <w:jc w:val="both"/>
            </w:pPr>
            <w:r>
              <w:rPr>
                <w:rFonts w:ascii="Times New Roman"/>
                <w:b w:val="false"/>
                <w:i w:val="false"/>
                <w:color w:val="000000"/>
                <w:sz w:val="20"/>
              </w:rPr>
              <w:t>
машин и тракторов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дорожно-строительных</w:t>
            </w:r>
          </w:p>
          <w:p>
            <w:pPr>
              <w:spacing w:after="20"/>
              <w:ind w:left="20"/>
              <w:jc w:val="both"/>
            </w:pPr>
            <w:r>
              <w:rPr>
                <w:rFonts w:ascii="Times New Roman"/>
                <w:b w:val="false"/>
                <w:i w:val="false"/>
                <w:color w:val="000000"/>
                <w:sz w:val="20"/>
              </w:rPr>
              <w:t>
машин и тракторов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перегрузочных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перегрузочных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w:t>
            </w:r>
          </w:p>
          <w:p>
            <w:pPr>
              <w:spacing w:after="20"/>
              <w:ind w:left="20"/>
              <w:jc w:val="both"/>
            </w:pPr>
            <w:r>
              <w:rPr>
                <w:rFonts w:ascii="Times New Roman"/>
                <w:b w:val="false"/>
                <w:i w:val="false"/>
                <w:color w:val="000000"/>
                <w:sz w:val="20"/>
              </w:rPr>
              <w:t>
обслуживанию систем</w:t>
            </w:r>
          </w:p>
          <w:p>
            <w:pPr>
              <w:spacing w:after="20"/>
              <w:ind w:left="20"/>
              <w:jc w:val="both"/>
            </w:pPr>
            <w:r>
              <w:rPr>
                <w:rFonts w:ascii="Times New Roman"/>
                <w:b w:val="false"/>
                <w:i w:val="false"/>
                <w:color w:val="000000"/>
                <w:sz w:val="20"/>
              </w:rPr>
              <w:t>
вентиляции и</w:t>
            </w:r>
          </w:p>
          <w:p>
            <w:pPr>
              <w:spacing w:after="20"/>
              <w:ind w:left="20"/>
              <w:jc w:val="both"/>
            </w:pPr>
            <w:r>
              <w:rPr>
                <w:rFonts w:ascii="Times New Roman"/>
                <w:b w:val="false"/>
                <w:i w:val="false"/>
                <w:color w:val="000000"/>
                <w:sz w:val="20"/>
              </w:rPr>
              <w:t>
кондиционирования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 и</w:t>
            </w:r>
          </w:p>
          <w:p>
            <w:pPr>
              <w:spacing w:after="20"/>
              <w:ind w:left="20"/>
              <w:jc w:val="both"/>
            </w:pPr>
            <w:r>
              <w:rPr>
                <w:rFonts w:ascii="Times New Roman"/>
                <w:b w:val="false"/>
                <w:i w:val="false"/>
                <w:color w:val="000000"/>
                <w:sz w:val="20"/>
              </w:rPr>
              <w:t>
обслуживанию систем</w:t>
            </w:r>
          </w:p>
          <w:p>
            <w:pPr>
              <w:spacing w:after="20"/>
              <w:ind w:left="20"/>
              <w:jc w:val="both"/>
            </w:pPr>
            <w:r>
              <w:rPr>
                <w:rFonts w:ascii="Times New Roman"/>
                <w:b w:val="false"/>
                <w:i w:val="false"/>
                <w:color w:val="000000"/>
                <w:sz w:val="20"/>
              </w:rPr>
              <w:t>
вентиляции и</w:t>
            </w:r>
          </w:p>
          <w:p>
            <w:pPr>
              <w:spacing w:after="20"/>
              <w:ind w:left="20"/>
              <w:jc w:val="both"/>
            </w:pPr>
            <w:r>
              <w:rPr>
                <w:rFonts w:ascii="Times New Roman"/>
                <w:b w:val="false"/>
                <w:i w:val="false"/>
                <w:color w:val="000000"/>
                <w:sz w:val="20"/>
              </w:rPr>
              <w:t>
кондиционирования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подвижного состава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подвижного состава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путевых машин и</w:t>
            </w:r>
          </w:p>
          <w:p>
            <w:pPr>
              <w:spacing w:after="20"/>
              <w:ind w:left="20"/>
              <w:jc w:val="both"/>
            </w:pPr>
            <w:r>
              <w:rPr>
                <w:rFonts w:ascii="Times New Roman"/>
                <w:b w:val="false"/>
                <w:i w:val="false"/>
                <w:color w:val="000000"/>
                <w:sz w:val="20"/>
              </w:rPr>
              <w:t>
механизмов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путевых машин и</w:t>
            </w:r>
          </w:p>
          <w:p>
            <w:pPr>
              <w:spacing w:after="20"/>
              <w:ind w:left="20"/>
              <w:jc w:val="both"/>
            </w:pPr>
            <w:r>
              <w:rPr>
                <w:rFonts w:ascii="Times New Roman"/>
                <w:b w:val="false"/>
                <w:i w:val="false"/>
                <w:color w:val="000000"/>
                <w:sz w:val="20"/>
              </w:rPr>
              <w:t>
механизмов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ремонту</w:t>
            </w:r>
          </w:p>
          <w:p>
            <w:pPr>
              <w:spacing w:after="20"/>
              <w:ind w:left="20"/>
              <w:jc w:val="both"/>
            </w:pPr>
            <w:r>
              <w:rPr>
                <w:rFonts w:ascii="Times New Roman"/>
                <w:b w:val="false"/>
                <w:i w:val="false"/>
                <w:color w:val="000000"/>
                <w:sz w:val="20"/>
              </w:rPr>
              <w:t>
сельскохозяйственных</w:t>
            </w:r>
          </w:p>
          <w:p>
            <w:pPr>
              <w:spacing w:after="20"/>
              <w:ind w:left="20"/>
              <w:jc w:val="both"/>
            </w:pPr>
            <w:r>
              <w:rPr>
                <w:rFonts w:ascii="Times New Roman"/>
                <w:b w:val="false"/>
                <w:i w:val="false"/>
                <w:color w:val="000000"/>
                <w:sz w:val="20"/>
              </w:rPr>
              <w:t>
машин и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сборке</w:t>
            </w:r>
          </w:p>
          <w:p>
            <w:pPr>
              <w:spacing w:after="20"/>
              <w:ind w:left="20"/>
              <w:jc w:val="both"/>
            </w:pPr>
            <w:r>
              <w:rPr>
                <w:rFonts w:ascii="Times New Roman"/>
                <w:b w:val="false"/>
                <w:i w:val="false"/>
                <w:color w:val="000000"/>
                <w:sz w:val="20"/>
              </w:rPr>
              <w:t>
металлоконструкций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сборке</w:t>
            </w:r>
          </w:p>
          <w:p>
            <w:pPr>
              <w:spacing w:after="20"/>
              <w:ind w:left="20"/>
              <w:jc w:val="both"/>
            </w:pPr>
            <w:r>
              <w:rPr>
                <w:rFonts w:ascii="Times New Roman"/>
                <w:b w:val="false"/>
                <w:i w:val="false"/>
                <w:color w:val="000000"/>
                <w:sz w:val="20"/>
              </w:rPr>
              <w:t>
металлоконструкций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такелажу и</w:t>
            </w:r>
          </w:p>
          <w:p>
            <w:pPr>
              <w:spacing w:after="20"/>
              <w:ind w:left="20"/>
              <w:jc w:val="both"/>
            </w:pPr>
            <w:r>
              <w:rPr>
                <w:rFonts w:ascii="Times New Roman"/>
                <w:b w:val="false"/>
                <w:i w:val="false"/>
                <w:color w:val="000000"/>
                <w:sz w:val="20"/>
              </w:rPr>
              <w:t>
грузозахватным</w:t>
            </w:r>
          </w:p>
          <w:p>
            <w:pPr>
              <w:spacing w:after="20"/>
              <w:ind w:left="20"/>
              <w:jc w:val="both"/>
            </w:pPr>
            <w:r>
              <w:rPr>
                <w:rFonts w:ascii="Times New Roman"/>
                <w:b w:val="false"/>
                <w:i w:val="false"/>
                <w:color w:val="000000"/>
                <w:sz w:val="20"/>
              </w:rPr>
              <w:t>
приспособлениям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такелажу и</w:t>
            </w:r>
          </w:p>
          <w:p>
            <w:pPr>
              <w:spacing w:after="20"/>
              <w:ind w:left="20"/>
              <w:jc w:val="both"/>
            </w:pPr>
            <w:r>
              <w:rPr>
                <w:rFonts w:ascii="Times New Roman"/>
                <w:b w:val="false"/>
                <w:i w:val="false"/>
                <w:color w:val="000000"/>
                <w:sz w:val="20"/>
              </w:rPr>
              <w:t>
грузозахватным</w:t>
            </w:r>
          </w:p>
          <w:p>
            <w:pPr>
              <w:spacing w:after="20"/>
              <w:ind w:left="20"/>
              <w:jc w:val="both"/>
            </w:pPr>
            <w:r>
              <w:rPr>
                <w:rFonts w:ascii="Times New Roman"/>
                <w:b w:val="false"/>
                <w:i w:val="false"/>
                <w:color w:val="000000"/>
                <w:sz w:val="20"/>
              </w:rPr>
              <w:t>
приспособлениям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топливной</w:t>
            </w:r>
          </w:p>
          <w:p>
            <w:pPr>
              <w:spacing w:after="20"/>
              <w:ind w:left="20"/>
              <w:jc w:val="both"/>
            </w:pPr>
            <w:r>
              <w:rPr>
                <w:rFonts w:ascii="Times New Roman"/>
                <w:b w:val="false"/>
                <w:i w:val="false"/>
                <w:color w:val="000000"/>
                <w:sz w:val="20"/>
              </w:rPr>
              <w:t>
аппаратуре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по топливной</w:t>
            </w:r>
          </w:p>
          <w:p>
            <w:pPr>
              <w:spacing w:after="20"/>
              <w:ind w:left="20"/>
              <w:jc w:val="both"/>
            </w:pPr>
            <w:r>
              <w:rPr>
                <w:rFonts w:ascii="Times New Roman"/>
                <w:b w:val="false"/>
                <w:i w:val="false"/>
                <w:color w:val="000000"/>
                <w:sz w:val="20"/>
              </w:rPr>
              <w:t>
аппаратуре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Слесарь-ремонтник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w:t>
            </w:r>
          </w:p>
          <w:p>
            <w:pPr>
              <w:spacing w:after="20"/>
              <w:ind w:left="20"/>
              <w:jc w:val="both"/>
            </w:pPr>
            <w:r>
              <w:rPr>
                <w:rFonts w:ascii="Times New Roman"/>
                <w:b w:val="false"/>
                <w:i w:val="false"/>
                <w:color w:val="000000"/>
                <w:sz w:val="20"/>
              </w:rPr>
              <w:t>
ремонту</w:t>
            </w:r>
          </w:p>
          <w:p>
            <w:pPr>
              <w:spacing w:after="20"/>
              <w:ind w:left="20"/>
              <w:jc w:val="both"/>
            </w:pPr>
            <w:r>
              <w:rPr>
                <w:rFonts w:ascii="Times New Roman"/>
                <w:b w:val="false"/>
                <w:i w:val="false"/>
                <w:color w:val="000000"/>
                <w:sz w:val="20"/>
              </w:rPr>
              <w:t>
электрооборудования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Слесарь-электрик по</w:t>
            </w:r>
          </w:p>
          <w:p>
            <w:pPr>
              <w:spacing w:after="20"/>
              <w:ind w:left="20"/>
              <w:jc w:val="both"/>
            </w:pPr>
            <w:r>
              <w:rPr>
                <w:rFonts w:ascii="Times New Roman"/>
                <w:b w:val="false"/>
                <w:i w:val="false"/>
                <w:color w:val="000000"/>
                <w:sz w:val="20"/>
              </w:rPr>
              <w:t>
ремонту</w:t>
            </w:r>
          </w:p>
          <w:p>
            <w:pPr>
              <w:spacing w:after="20"/>
              <w:ind w:left="20"/>
              <w:jc w:val="both"/>
            </w:pPr>
            <w:r>
              <w:rPr>
                <w:rFonts w:ascii="Times New Roman"/>
                <w:b w:val="false"/>
                <w:i w:val="false"/>
                <w:color w:val="000000"/>
                <w:sz w:val="20"/>
              </w:rPr>
              <w:t>
электрооборудования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электромонтажник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w:t>
            </w:r>
          </w:p>
          <w:p>
            <w:pPr>
              <w:spacing w:after="20"/>
              <w:ind w:left="20"/>
              <w:jc w:val="both"/>
            </w:pPr>
            <w:r>
              <w:rPr>
                <w:rFonts w:ascii="Times New Roman"/>
                <w:b w:val="false"/>
                <w:i w:val="false"/>
                <w:color w:val="000000"/>
                <w:sz w:val="20"/>
              </w:rPr>
              <w:t>
электромонтажник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w:t>
            </w:r>
          </w:p>
          <w:p>
            <w:pPr>
              <w:spacing w:after="20"/>
              <w:ind w:left="20"/>
              <w:jc w:val="both"/>
            </w:pPr>
            <w:r>
              <w:rPr>
                <w:rFonts w:ascii="Times New Roman"/>
                <w:b w:val="false"/>
                <w:i w:val="false"/>
                <w:color w:val="000000"/>
                <w:sz w:val="20"/>
              </w:rPr>
              <w:t>
ремонту и обслуживанию</w:t>
            </w:r>
          </w:p>
          <w:p>
            <w:pPr>
              <w:spacing w:after="20"/>
              <w:ind w:left="20"/>
              <w:jc w:val="both"/>
            </w:pPr>
            <w:r>
              <w:rPr>
                <w:rFonts w:ascii="Times New Roman"/>
                <w:b w:val="false"/>
                <w:i w:val="false"/>
                <w:color w:val="000000"/>
                <w:sz w:val="20"/>
              </w:rPr>
              <w:t>
счетно-вычислительных</w:t>
            </w:r>
          </w:p>
          <w:p>
            <w:pPr>
              <w:spacing w:after="20"/>
              <w:ind w:left="20"/>
              <w:jc w:val="both"/>
            </w:pPr>
            <w:r>
              <w:rPr>
                <w:rFonts w:ascii="Times New Roman"/>
                <w:b w:val="false"/>
                <w:i w:val="false"/>
                <w:color w:val="000000"/>
                <w:sz w:val="20"/>
              </w:rPr>
              <w:t>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w:t>
            </w:r>
          </w:p>
          <w:p>
            <w:pPr>
              <w:spacing w:after="20"/>
              <w:ind w:left="20"/>
              <w:jc w:val="both"/>
            </w:pPr>
            <w:r>
              <w:rPr>
                <w:rFonts w:ascii="Times New Roman"/>
                <w:b w:val="false"/>
                <w:i w:val="false"/>
                <w:color w:val="000000"/>
                <w:sz w:val="20"/>
              </w:rPr>
              <w:t>
ремонту и обслуживанию</w:t>
            </w:r>
          </w:p>
          <w:p>
            <w:pPr>
              <w:spacing w:after="20"/>
              <w:ind w:left="20"/>
              <w:jc w:val="both"/>
            </w:pPr>
            <w:r>
              <w:rPr>
                <w:rFonts w:ascii="Times New Roman"/>
                <w:b w:val="false"/>
                <w:i w:val="false"/>
                <w:color w:val="000000"/>
                <w:sz w:val="20"/>
              </w:rPr>
              <w:t>
счетно-вычислительных</w:t>
            </w:r>
          </w:p>
          <w:p>
            <w:pPr>
              <w:spacing w:after="20"/>
              <w:ind w:left="20"/>
              <w:jc w:val="both"/>
            </w:pPr>
            <w:r>
              <w:rPr>
                <w:rFonts w:ascii="Times New Roman"/>
                <w:b w:val="false"/>
                <w:i w:val="false"/>
                <w:color w:val="000000"/>
                <w:sz w:val="20"/>
              </w:rPr>
              <w:t>
машин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w:t>
            </w:r>
          </w:p>
          <w:p>
            <w:pPr>
              <w:spacing w:after="20"/>
              <w:ind w:left="20"/>
              <w:jc w:val="both"/>
            </w:pPr>
            <w:r>
              <w:rPr>
                <w:rFonts w:ascii="Times New Roman"/>
                <w:b w:val="false"/>
                <w:i w:val="false"/>
                <w:color w:val="000000"/>
                <w:sz w:val="20"/>
              </w:rPr>
              <w:t>
средствам автоматики и</w:t>
            </w:r>
          </w:p>
          <w:p>
            <w:pPr>
              <w:spacing w:after="20"/>
              <w:ind w:left="20"/>
              <w:jc w:val="both"/>
            </w:pPr>
            <w:r>
              <w:rPr>
                <w:rFonts w:ascii="Times New Roman"/>
                <w:b w:val="false"/>
                <w:i w:val="false"/>
                <w:color w:val="000000"/>
                <w:sz w:val="20"/>
              </w:rPr>
              <w:t>
приборам</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по</w:t>
            </w:r>
          </w:p>
          <w:p>
            <w:pPr>
              <w:spacing w:after="20"/>
              <w:ind w:left="20"/>
              <w:jc w:val="both"/>
            </w:pPr>
            <w:r>
              <w:rPr>
                <w:rFonts w:ascii="Times New Roman"/>
                <w:b w:val="false"/>
                <w:i w:val="false"/>
                <w:color w:val="000000"/>
                <w:sz w:val="20"/>
              </w:rPr>
              <w:t>
средствам автоматики и</w:t>
            </w:r>
          </w:p>
          <w:p>
            <w:pPr>
              <w:spacing w:after="20"/>
              <w:ind w:left="20"/>
              <w:jc w:val="both"/>
            </w:pPr>
            <w:r>
              <w:rPr>
                <w:rFonts w:ascii="Times New Roman"/>
                <w:b w:val="false"/>
                <w:i w:val="false"/>
                <w:color w:val="000000"/>
                <w:sz w:val="20"/>
              </w:rPr>
              <w:t>
приборам</w:t>
            </w:r>
          </w:p>
          <w:p>
            <w:pPr>
              <w:spacing w:after="20"/>
              <w:ind w:left="20"/>
              <w:jc w:val="both"/>
            </w:pPr>
            <w:r>
              <w:rPr>
                <w:rFonts w:ascii="Times New Roman"/>
                <w:b w:val="false"/>
                <w:i w:val="false"/>
                <w:color w:val="000000"/>
                <w:sz w:val="20"/>
              </w:rPr>
              <w:t>
технологического</w:t>
            </w:r>
          </w:p>
          <w:p>
            <w:pPr>
              <w:spacing w:after="20"/>
              <w:ind w:left="20"/>
              <w:jc w:val="both"/>
            </w:pPr>
            <w:r>
              <w:rPr>
                <w:rFonts w:ascii="Times New Roman"/>
                <w:b w:val="false"/>
                <w:i w:val="false"/>
                <w:color w:val="000000"/>
                <w:sz w:val="20"/>
              </w:rPr>
              <w:t>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Слесарные</w:t>
            </w:r>
          </w:p>
          <w:p>
            <w:pPr>
              <w:spacing w:after="20"/>
              <w:ind w:left="20"/>
              <w:jc w:val="both"/>
            </w:pPr>
            <w:r>
              <w:rPr>
                <w:rFonts w:ascii="Times New Roman"/>
                <w:b w:val="false"/>
                <w:i w:val="false"/>
                <w:color w:val="000000"/>
                <w:sz w:val="20"/>
              </w:rPr>
              <w:t>
работы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