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a1fb" w14:textId="a6ea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марта 2012 года № 143. Зарегистрирован в Министерстве юстиции Республики Казахстан 16 марта 2012 года № 7468.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"Фундаментальные научные исследования":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202, 212, 213 и 215 с бюджетной программой 131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"202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 Обеспечение базового финансирования субъектов научной и (или) научно-технической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226, 233, 234, 235 и 601 с бюджетной программой 131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"226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233 Министерство индустрии и новых 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"Планирование и статистическая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258 "Управление экономики и бюджетного планирования области", 357 "Управление экономики и бюджетного планирования города республиканского значения, столицы" и 453 "Отдел экономики и бюджетного планирования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 Экономическая экспертиза бюджетных инвестиций, планируемых к реализации посредством участия государства в уставном капитале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"Судебная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501 "Верховный Суд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"Обеспечение отправления правосудия местными органами судебной власти":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бюджетной подпрограммы 100 "Обеспечение отправления правосудия местными органами судебной власти"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380 "Управление туризма города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"005 Развитие объектов туризма";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13 "Прочие":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372 "Управление администрирования специальной экономической зоны "Астана-новый город":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Экономической классификации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"Текущие 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"Затраты на товары и услуги":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110 "Заработная плата":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114 "Дополнительно установленные обязательные пенсионные взносы судей и обязательные пенсионные взносы военнослужащих, сотрудников органов внутренних дел, Комитета уголовно-исполнительной системы Республики Казахстан, органов финансовой полиции и государственной противопожарной службы в накопительные пенсионные фонды"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"Дополнительно установленные обязательные пенсионные взносы и обязательные пенсионные взносы в накопительные пенсионные фонды за счет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"Капитальные 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04 "Приобретение основного капитала":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420 "Создание основного капитала":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спецификой 424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"424 Строительство (реконструкция) зданий и сооружений государственных предприятий";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110 "Заработная плата":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114 "Дополнительно установленные обязательные пенсионные взносы судей и обязательные пенсионные взносы военнослужащих, сотрудников органов внутренних дел, Комитета уголовно-исполнительной системы Республики Казахстан, органов финансовой полиции и государственной противопожарной службы в накопительные пенсионные фонды"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"Дополнительно установленные обязательные пенсионные взносы и обязательные пенсионные взносы в накопительные пенсионные фонды за счет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"Определение"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данной специфике отражаются обязательные пенсионные взносы в государственные и негосударственные накопительные пенсионные фонды в размере 20 % от размера денежного содержания военнослужащих, сотрудников органов прокуратуры, внутренних дел, Комитета уголовно-исполнительной системы Республики Казахстан, органов финансовой полиции и государственной противопожарной службы, содержащихся за счет республиканского и местных бюджетов, имеющих по состоянию на 1 января 1998 года стаж военной службы, службы в правоохранительных органах менее 10 лет. Дополнительные пенсионные взносы в накопительный пенсионный фонд в размере 10 % от ежемесячного дохода судьи.";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420 "Создание основного капитала":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424 "Строительство (реконструкция) зданий и сооружений государственных предприятий":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"Перечень затрат"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данной специфике осуществляется финансирование расходов по вновь заключаемым и по ранее заключенным государственными предприятиями долгосрочным договорам".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(Калиева А.Н.)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