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28ff" w14:textId="1572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10 июня 2011 года № 383 "Об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февраля 2012 года № 88. Зарегистрирован в Министерстве юстиции Республики Казахстан 14 марта 2012 года № 7456. Утратил силу приказом Министра здравоохранения Республики Казахстан от 8 декабря 2020 года № ҚР ДСМ-237/2020.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№ 2184 "О принудительном лечении больных алкоголизмом, наркоманией и токсикоманией",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июня 2011 года № 383 "Об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лечения" (зарегистрированный в Реестре государственной регистрации нормативно-правовых актов 27 июня 2011 года за № 7048, опубликованный в газете "Юридическая газета" от 4 августа 2011 года № 111 (2101))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приказу в пункте 10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"выведение больных алкоголизмом, наркоманией и токсикоманией с территории наркологической организации для принудительного лечения разрешается только для проведения лечебно-диагностических, реабилитационных мероприятий и осуществления трудовой деятельности в сопровождении медицинского персонала, сотрудников охраны или представителей наркологической организации для принудительного лечения;"".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