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f2e6" w14:textId="484f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29 июня 2011 года № 245 "Об утверждении форм проверочных листов и Критериев оценки степени рисков в сфере нотариальной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35. Зарегистрирован в Министерстве юстиции Республики Казахстан 29 февраля 2012 года № 7450. Утратил силу совместным приказом Министра юстиции Республики Казахстан от 28 декабря 2015 года № 649 и и.о. Министра национальной экономики Республики Казахстан от 30 декабря 2015 года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28.12.2015 № 649 и и.о. Министра национальной экономики РК от 30.12.2015 № 833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внесении изменений и дополнений в Закон Республики Казахстан «О нотариате», статьями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июня 2011 года № 245 «Об утверждении форм проверочных листов и Критериев оценки степени рисков в сфере нотариальной деятельности», зарегистрированный в Реестре государственной регистрации нормативных правовых актов № 7100 (далее - Приказ),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деятельности государственных нотариусов,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деятельности должностных лиц аппаратов акимов городов районного значения, поселков, аулов (сел), аульных (сельских) округов, уполномоченных на совершение нотариальных действий,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деятельности нотариусов, занимающихся частной практикой (частных нотариусов),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степени рисков в сфере нотариальной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деятельности территориальных нотариальных палат, согласно приложению 5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приложением 5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
в сфере нотариальной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Критерии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 для определения показателей риска субъекта контроля, осуществляющих нотариальную деятельность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законным интересам физических, юридических лиц, государства в результате осуществления нотариальной деятельности нотариусами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- комплекс мероприятий, проводимых уполномоченным органом, с целью планирования проверок субъекта контроля в сфере нотариальной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- совокупность количественных и качественных показателей, связанных с непосредственной деятельностью субъекта контроля, позволяющих отнести его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субъект контроля – физическое лицо, осуществляющее нотариальную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нотариате», территориальные нотариальные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риска деятельности субъекта контроля проводится с учетом стажа его работы, результатов проверок, выявленных нарушений в результате плановых и внеплановых проверок. Отнесение субъектов по степеням риска с учетом результатов проверок проводится в соответствии с качественными показателями риска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субъектов контроля в зависимости от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высокой степени риска - государственные и частные нотариусы, с опытом работы менее 1 года, а также, имеющие высокие штрафные баллы по ранее проведенным проверкам, фактам вынесения судами частных постановлений или определений, наличию факта приостановления действия лицензий;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«О нотариате», приступившие к совершению нотариальных действий в течение года со дня их аттестации, а также территориальные нотариальные палаты, не подлежавшие ранее проверке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средней степени риска - имеющие средние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незначительной степени риска – имеющие незначительные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Степень риска субъекта контроля перераспределяется в зависимости от его качественных критериев в результате его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риска производится путем систематического использования имеющейся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осуществляют анализ данных по предыдущим плановым и внеплановым проверкам, сведениям, представленным правоохранительными органами и судами, жалобам и обращениям физических и юридических лиц, сведениям, полученным от нотариальных палат, а также других документов и (или) сведений о деятельности субъекта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Баллы субъекта контроля присваиваются согласно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стаж работы в должности нотариуса до 1 года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неустранимых нарушений норм законодательства о нотариате – 5 баллов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нарушений норм законодательства о нотариате, которые были устранены в ходе проверки – 1 балл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неустранимых нарушений Правил по нотариальному делопроизводству 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32 (зарегистрированный в Реестре государственной регистрации нормативных правовых актов за № 7445) (далее - Правил по делопроизводству), выявленных в результате проверок - 3 балла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устранимых нарушений Правил по делопроизводству, выявленных в результате проверок - 1 балл (за каждое нарушение по результатам последней плановой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вынесенное судом частное определение в адрес субъекта контроля за совершенное им нотариальное действие</w:t>
      </w:r>
      <w:r>
        <w:rPr>
          <w:rFonts w:ascii="Times New Roman"/>
          <w:b w:val="false"/>
          <w:i w:val="false"/>
          <w:color w:val="8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вступившее в законную силу - 15 баллов (за каждое определение 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вынесенные судом решения о признании сделки недействительной, удостоверенной субъектом контроля, где указана вина субъекта контроля, вступившие в законную силу - 20 баллов (в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вынесенные судом решения в отношении субъекта контроля согласно обоснованных жалоб на нотариальные действия или незаконного отказа в их совершении, вступившие в законную силу - 15 баллов (в течение последнего года до проведения оценки степени риска);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факта приостановления действия лицензии на право занятия нотариальной деятельностью субъекту контроля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субъектом контроля действующего законодательства о нотариате при совершении нотариальных действий - 20 баллов (за каждое приостановление в течение последнего года до проведения оценки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субъектом контроля территории нотариальной деятельности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нотариате»,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несообщение субъектом контроля в течение месяца в территориальный орган юстиции сведений об изменении им фамилии, имени, отчества, а также местонахождения его помещения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субъектом контроля помещения вне его учетной регистрации, равно осуществление нотариальной деятельности без учетной регистрации - 10 баллов (за каждое приостановление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привлечение к административной ответственности – за нарушение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 - 5 баллов,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противодействии легализации (отмыванию) доходов, полученных незаконным путем, и финансированию терроризма» - 5 баллов, отсутствие договора гражданско-правовой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страховании гражданско-правовой ответственности частных нотариусов»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занятие предпринимательской деятельностью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дисциплинарного взыскания за нарушение Кодекса чести нотариуса - 2 балла (за каждое дисциплинарное взыскание в течение последнего года до проведения оценки степени риска);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привлечение субъекта контроля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вынесенное судом частное постановление или определение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вынесенные судом решения о признании сделки недействительной, удостоверенной субъектом контроля, где указана вина субъекта контроля, вступившие в законную силу (в течение последнего года до проведения оценки степени риска) – 20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поступившую жалобу в связи с исполнением должностных полномочий при совершении нотариальных действий, доводы которой обоснованны (в течение последнего года до проведения оценки степени риска)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у территориальной нотариальной палаты частного нотариального архива, равно несоблюдение действующего законодательства Республики Казахстан территориальной нотариальной палатой по накоплению, хранению и использованию нотариальных документов в частном нотариальном архиве, что привело к потере, утрате, порче и т.д. нотариальных документов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отсутствие либо некачественная работа территориальной нотариальной палаты по организации страхования частными нотариусами гражданско-правовой ответственности, выражающаяся в отсутствии разъяснительной работы среди нотариусов, мониторинга сведений страхования нотариусов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отсутствие либо некачественная работа территориальной нотариальной палаты по организации стажировки лиц, претендующих на право занятия нотариальной деятельностью, и обучению частных нотариусов – 5 баллов,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обоснованных жалоб на работу территориальных нотариальных палат по организации стажировки и проведения обучения частно-практикующих нотариусов – 7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необоснованных отказов в приеме претендентов на стажировку –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необоснованного отказа в ежеквартальном заслушивании стажеров о ходе прохождения ими стажировки на заседаниях правления территориальной нотариальной палаты –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занятий, проводимых территориальной нотариальной палатой, в соответствие с Единой программой профессиональной подготовки стажеров,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36 (зарегистрированный в Реестре государственной регистрации нормативных правовых актов за № 7451)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каждому критерию риска присваиваются соответствующие баллы, имеющие предельный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Баллы по критериям риска суммируются для определения общего суммарного итога по всем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суммарного итога по всем критериям риска используются для дифференциации субъекта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Дифференциация субъекта контроля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частные нотариусы: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нотариусы: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10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должностные лица исполнительных органов, уполномоченные совершать нотариальные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5 до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незначительной степени риска – до 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нотариальные палаты: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высокой степени риска – свыше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средней степени риска –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незначительной степени риска –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плановых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раз в год, субъекты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раз в 3 года, субъекты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раз в 5 лет, субъекты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Плановой проверке внутри одной группы риска подлежит субъект контроля, набравший наибольшее количество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Субъекты контроля со стажем работы до 1 года подлежат проверке в течение года с момента их учетной регистрации, вступления в должность нотариуса, прохождения аттестации на право совершения нотариальных действий. По результатам проверки осуществляется оценка степени риска субъектов контроля.".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№ 35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2011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территориальных нотариальных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контроля________________________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(БИН)_______________________________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местонахождение, где проводится проверка____________________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охваченный проверкой_______________________________________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(дни, затраченные для проведения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и окончание проведения проверки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(дата, время)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496"/>
        <w:gridCol w:w="654"/>
        <w:gridCol w:w="103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созданию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архивов, организации их функций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накоплению, хранению и использованию нотариальных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частными нотариусами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претендующих на право занятия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деятельности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нотариальных палат 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организации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должность)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должность)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Ф.И.О. ответственного лица)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проверочный лист, изложенный на нескольких листах, прошнуровывается и пронумеровывается органом, осуществляющим проверку.».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