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a145" w14:textId="d62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некоторые приказы Председателя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управлению земельными ресурсами от 20 января 2012 года № 12-ОД. Зарегистрирован в Министерстве юстиции Республики Казахстан 24 февраля 2012 года № 7435.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сельского хозяйства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16 октября 2009 года № 185-П "Об утверждении Инструкции по разработке, согласованию, утверждению и выдаче проектов (планов) земельно-хозяйственного устройства территории сельских населенных пунктов" (зарегистрированный в Реестре государственной регистрации нормативных правовых актов за № 5866, опубликованный в газете "Юридическая газета" от 24 декабря 2009 года № 195 (1792) и в газете "Заң газеті" от 24 декабря 2009 года № 195 (1618))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согласованию, утверждению и выдаче проектов (планов) земельно-хозяйственного устройства территории сельских населенных пунктов,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Разработка проекта осуществляется гражданами и юридическими лицами, выполняющими землеустроительные работы (далее - разработчик проекта).".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правового обеспечения Агентства Республики Казахстан по управлению земельными ресурсами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государственного контроля за использованием и охраной земель, государственного земельного кадастра и мониторинга земель Агентства Республики Казахстан по управлению земельными ресурсами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земельными ресурсами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Раймбеков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