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96ba" w14:textId="fff9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16 февраля 2011 года № 73 "Об утверждении формы бланка свидетельства о прохождении обязательного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февраля 2012 года № 68. Зарегистрирован в Министерстве юстиции Республики Казахстан 24 февраля 2012 года № 7433.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16 февраля 2011 года № 73 «Об утверждении формы бланка свидетельства о прохождении обязательного технического осмотра» (зарегистрированный в Реестре государственной регистрации нормативных правовых актов Республики Казахстан под № 6786, опубликованный в газете «Казахстанская правда» от 11 марта 2011 года, № 88-89 (26509-26510))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Форму бланка свидетельства о прохождении обязательного технического осмотра, утвержденного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опубликованию и вводится в действие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 № 68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бланка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прохождении обязательного технического осмотра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2136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Оборотная сторона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612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бланк изготавливается в виде прямоугольника размером 50х78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 I и III бланка имеет цветовую палитру голубого цвета, поле II имеет цветовую палитру желтого цвета.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