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d42d" w14:textId="538d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февраля 2012 года № 87. Зарегистрирован в Министерстве юстиции Республики Казахстан 23 февраля 2012 года № 7432. Утратил силу приказом Министра финансов Республики Казахстан от 22 мая 2025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распоряжении" (зарегистрированный в Реестре государственной регистрации нормативных правовых актов Республики Казахстан за № 5702)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образования"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Услуги, предоставляемые государственными учреждениями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сфере образования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склонностей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укрепление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приобретение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для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учебно-опытном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покрытие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 бытового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культурного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расширение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мастерских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поощрение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отдельным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незащищенным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слоям учащихся;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питание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учащихся, находящихся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продленным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 и в группах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продленного дня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и школ-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содержание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инвентаря, капитальный ремонт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учащимися школ;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экскурсий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 вечеров;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текущий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школ,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корпусов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общежитий;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развитие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пришкольного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мастерских;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устройство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отличившихся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труде учащихся;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14) оздорови-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15) покрытие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арбитров (судей)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16) организация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процесса по дополнительным учебным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оплата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на мероприятия,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оплата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установление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доплат, надбавок, премий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выплат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стимулирующего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 (в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мягкого)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обмундирования;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22) расходы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коммунальные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целей, оплата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здания, оплата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и 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капитальный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оплата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лаге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 отдыха;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26) расходы,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27) затраты,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учебно-опытных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на оплату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работников, занятых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командировочные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121, 122, 131,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132, 139, 141,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142, 143, 147,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149, 151, 152,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159, 334, 411,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образовании"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 денег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энергоустановками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учебно-произ-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мастерских, учебных хозяйств,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учебно-опытных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воспитанников,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обучающимися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 наук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(дисциплинам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обучающимися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предметам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(дисциплинам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 учебного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выделенного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учебному плану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программам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(переподготовке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повышению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"Услуги, предоставляемые государственными учреждениями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лесного хозяйства"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подготовка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 ничьего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поощрение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трудовые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122, 131, 132,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134, 139, 141,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142, 143, 147,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149, 151, 155,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159, 411, 421,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кодекса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июля 2003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2009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586 "Об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платных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сферах 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расходования 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выращиваний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проектно-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охраны, защиты,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лесным фондом,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оплата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учреждений,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осуществлению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 и 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побочных 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пользований,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связи,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лесозащитного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лесо-культурного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лесо-культурных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горюче-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строительство,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поощрение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трудовые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122, 131, 132,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134, 139, 141,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142, 143, 147,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149, 151, 155,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159, 411, 421,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431).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(Калиева А.Н.)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