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dc5e" w14:textId="ada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работы с обращениями в органах, ведомствах и учреждениях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2012 года № 4. Зарегистрирован в Министерстве юстиции Республики Казахстан 14 февраля 2012 года № 7425. Утратил силу приказом Генерального Прокурора Республики Казахстан от 1 июня 2018 года № 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01.06.2018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конституционных и иных охраняемых законом прав, свобод и интересов граждан и организаций, эффективности работы с обращениями физических и юридических лиц в органах, ведомствах и учреждениях прокуратуры Республики Казахстан, руководствуясь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 обращениями в органах, ведомствах и учреждениях прокуратуры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сентября 2007 года № 37 "Об утверждении Инструкции по рассмотрению обращений физических и юридических лиц в органах и учреждениях прокуратуры Республики Казахстан" (зарегистрированный в Реестре государственной регистрации нормативных правовых актов за № 4958, опубликованный в Собрании актов центральных исполнительных и иных государственных органов Республики Казахстан 2007 г., сентябрь-октябрь);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февраля 2010 года № 13 "О внесении изменений и дополнений в приказ Генерального Прокурора Республики Казахстан от 7 сентября 2007 года № 37 "Об утверждении Инструкции по рассмотрению обращений физических и юридических лиц в органах и учреждениях прокуратуры Республики Казахстан" (зарегистрированный в Реестре государственной регистрации нормативных правовых актов за № 6098, опубликованный в "Юридической газете" 11 марта 2010 года № 36 (1832);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ноября 2010 года № 76 "О внесении дополнения в приказ Генерального Прокурора Республики Казахстан от 7 сентября 2007 года № 37" (зарегистрированный в Реестре государственной регистрации нормативных правовых актов за № 6651, опубликованный в Собрании актов центральных исполнительных и иных центральных государственных органов Республики Казахстан № 1, 2011 года (дата выхода тиража 25.03.2011).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руководителей структурных подразделений, ведомств и учреждений Генеральной прокуратуры, прокуроров областей и приравненных к ним прокуроров.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направить руководителям структурных подразделений, ведомств и учреждений Генеральной прокуратуры, прокурорам областей, районов и приравненным к ним прокурорам.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2012 года № 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работы с обращениями в органах,</w:t>
      </w:r>
      <w:r>
        <w:br/>
      </w:r>
      <w:r>
        <w:rPr>
          <w:rFonts w:ascii="Times New Roman"/>
          <w:b/>
          <w:i w:val="false"/>
          <w:color w:val="000000"/>
        </w:rPr>
        <w:t>ведомствах и учреждениях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организации работы с обращениями в органах, ведомствах и учреждениях прокуратуры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Прокуратуре" от 21 декабря 1995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12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2014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октября 2015 года и другими законодательными актами и детализирует вопросы рассмотрения обращений в органах, ведомствах и учреждениях (далее - органах) прокуратуры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настоящей Инструкции используются следующие основные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- направленное субъекту, рассматривающему обращение, или должностному лицу индивидуальное или коллективное письменное, устное либо в форме электронного документа, видеоконференцсвязи, предложение, заявление, жалоба, запрос или отклик;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депутатский запрос - официально обращенное на совместном или раздельном заседании Палат Парламента требование депутата к Генеральному Прокурору Республики Казахстан дать на сессии Парламента обоснованное разъяснение или изложить позицию по вопросам, входящим в компетенцию органов прокуратуры, оформленное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Парламенте Республики Казахстан и статусе его депутатов";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депутата (депутатское обращение) - не оформленное в виде депутатского запроса обращение депутата, должностного лица Палат Парламента Республики Казахстан, направленное в органы прокуратуры, с просьбой о рассмотрении обращения физического или юридического лица, предоставлении информации;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ходатайство - изложенная в письменной форме просьба о принесении протеста на вступившие в законную силу судебные акты по уголовным, гражданским делам и делам об административных правонарушениях, по вопросам условно-досрочного освобождения, помилования осужденного;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коллективное обращение - обращение двух и более физических или юридических лиц, а также обращение, принятое на митинге или собрании и подписанное организаторами или участниками митинга, собрания;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анонимное обращение - обращение, по которому невозможно установить авторство, отсутствуют подпись, в том числе, электронная цифровая подпись, почтовый адрес заявителя;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первичное обращение - обращение по вопросу, ранее не рассматривавшемуся в данном органе прокуратуры;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дубликат обращения - обращение, являющееся копией предыдущего обращения, либо экземпляр обращения по одному и тому же вопросу и в интересах одного и того же лица, имеющий одинаковую с подлинником текст и юридическую силу;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повторное обращение - обращение,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сообщается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получен, указывается на другие недостатки, допущенные при рассмотрении предыдущего обращения;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обращения - принятие должностным лицом органа прокуратуры в пределах своей компетенции решения по зарегистрированному обращению, направлении для рассмотрения в другие органы или подразделения органа прокуратуры, направлении по подведомственности в другие государственные органы, приобщении к имеющимся материалам (обращению);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разрешение обращения - рассмотрение должностным лицом органа прокуратуры обращения по существу поставленных в нем вопросов с дачей заявителю мотивированного и исчерпывающего ответа.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Пределы действия Инструкции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Инструкции распространяются на обращения физических и юридических лиц, предпринимателей, в том числе, поступившие из Администрации Президента Республики Казахстан, государственных органов, политических партий и иных организаций, а также на депутатские запросы и обращения.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Заявления и сообщения о совершенном или готовящемся уголовном правонарушении, жалобы на действия и решения государственных органов и должностных лиц, осуществляющих производство по уголовному делу, рассматриваются в порядке, предусмотренном Уголовно-процессуальным кодексом Республики Казахстан (далее - УПК), а также нормативными правовыми актами Генерального Прокурора Республики Казахстан (далее - Генеральный Прокурор) по вопросам применения УПК.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Жалобы и ходатайства о принесении протеста на судебные акты по уголовным делам, в том числе, по вопросам условно-досрочного освобождения от отбывания наказания, по гражданским делам и делам об административных правонарушениях рассматриваются в порядке и пределах полномочий органов прокуратуры, предусмотренных соответственно УПК, Гражданским процессуальным кодексами (далее - ГПК) и Кодексом Республики Казахстан об административных правонарушениях.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Порядок работы с документами, поступившими из Администрации Президента Республики Казахстан, определяется Правилами обращения с документами Администрации Президента Республики Казахстан в государственных органах Республики Казахстан, утвержденных приказом Руководителя Администрации Президента Республики Казахстан от 4 июня 2009 года № 01-30.13 дсп.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Порядок рассмотрения обращений лиц, задержанных, содержащихся под арестом и отбывающих уголовное наказание,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о реабилитации лиц, подвергшихся репрессиям,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29"/>
    <w:bookmarkStart w:name="z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Жалобы по вопросам оказания государственными органами государственных услуг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8-1 приказом Генерального Прокурора РК от 17.10.2014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Обращение, в котором содержатся сведения, относящиеся к государственным секретам, рассматривается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Обращения иностранцев и лиц без гражданства рассматриваются в соответствии с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части, не урегулированной нормативными правовыми актами, указанными в настоящей главе Инструкции,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и настоящей Инструкции.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Процедура и форма подачи обращения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Обращение адресуется органу или должностному лицу прокуратуры, в компетенцию которого входит разрешение поставленных в нем вопросов.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физического лица указываются его фамилия, имя, а также по желанию отчество, почтовый адрес; юридического лица - его наименование, почтовый адрес, исходящий номер и дата обращения.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подписывается заявителем или заверяется электронной цифровой подписью.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также подаются через представителя физического или юридического лица. Оформление представительства производится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Обращения физических и юридических лиц, поступившие по общедоступным информационным системам и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электронном документе и электронной цифровой подписи, подлежат рассмотрению.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на действия или бездействие должностных лиц органов прокуратуры, а также на решения, принятые по результатам рассмотрения обращений, подается вышестоящему прокурору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прокурором.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Пропущенный для обжалования срок не является основанием для органа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ее удовлетворении.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Анонимное обращение рассмотрению не подлежит, за исключением случаев,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безопасности. Такое обращение подлежит немедленному направлению в государственные органы для рассмотрения в соответствии с их компетенцией.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Обращение, в котором не изложена суть вопроса, не позднее трех рабочих дней с момента поступления в орган прокуратуры, должностному лицу возвращается заявителю без рассмотрения с соответствующим разъяснением.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Регистрация, учет и рассмотрение обращений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Общие требования к учету и регистрации обращений в органах прокуратуры регламентируются Правилами документирования и управления документацией в органах, ведомствах и учреждениях прокуратуры Республики Казахстан, утвержденных приказом Генерального Прокурора № 118 дсп от 3 октября 2012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Генерального Прокурора РК от 17.10.2014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Обращения, депутатские запросы и обращения с приложенными к ним документами, поступившие на бумажном носителе, регистрируются в день поступления и вносятся в Единую информационно-аналитическую систему (далее - ЕИАС) Генеральной прокуратуры Республики Казахстан (далее - Генеральная прокуратура).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поступившие на Cаll-центр Генеральной прокуратуры и соответствующие требованиям его Регламента, незамедлительно регистрируются в ЕИАС и передаются на рассмотрение в Департамент по надзору за применением законов о рассмотрении обращений и делопроизводству Генеральной прокуратуры, в нижестоящих прокуратурах - сотрудникам, на которых возложена эта работа.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Поступившие в Генеральную прокуратуру обращения Департаментом по надзору за применением законов о рассмотрении обращений и делопроизводству Генеральной прокуратуры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вопроса, с изучением имеющихся материалов и надзорных производств.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нижестоящих прокуратурах передача обращений на доклад руководству прокуратуры или в структурные подразделения осуществляется лицами, на которых возложена эта обязанность.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Генерального Прокурора РК от 17.10.2014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Генеральному Прокурору либо лицу, его замещающему, на рассмотрение передаются: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поступившие от Президента Республики Казахстан, Премьер-Министра Республики Казахстан и его заместителей, председателей Сената и Мажилиса Парламента Республики Казахстан, Государственного Секретаря Республики Казахстан, Руководителя Администрации Президента Республики Казахстан и его заместителей, Руководителя Канцелярии Премьер-Министра Республики Казахстан и его заместителей, Секретаря Совета Безопасности Республики Казахстан, председателей Конституционного Совета и Верховного Суда Республики Казахстан, руководителей центральных государственных органов;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депутатские запросы;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в которых обжалуются решения и (или) действия (бездействие) заместителей Генерального Прокурора, руководителей ведомств и учреждений Генеральной прокуратуры;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о коррупционных правонарушениях, злоупотреблении должностными полномочиями, превышении власти политическими государственными служащими, а также о других серьезных нарушениях законности, создающих угрозу национальной, экономической и общественной безопасности государства;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 о коррупционных правонарушениях, злоупотреблении должностными полномочиями, превышении власти первыми руководителями государственных и правоохранительных органов, о нарушениях законности сотрудниками Генеральной прокуратуры, областных, районных и приравненных к ним прокуратур.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Заместителям Генерального Прокурора на рассмотрение передаются: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поступившие от депутатов Парламента (кроме депутатских запросов), заместителя Секретаря Совета Безопасности Республики Казахстан, руководителей структурных подразделений Парламента, Правительства Республики Казахстан, Национального центра по правам человека Республики Казахстан и политических партий, требующие направления информаций о результатах их рассмотрения;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поступившие от руководителей структурных подразделений Администрации Президента Республики Казахстан;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обращения, в которых обжалуются действия (бездействие) или решения руководителей структурных подразделений Генеральной прокуратуры;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обращения, в которых затрагиваются вопросы, относящиеся к компетенции нескольких подразделений Генеральной прокуратуры;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 о коррупционных правонарушениях, злоупотреблении должностными полномочиями, превышении власти сотрудниками государственных и правоохранительных органов, о нарушениях законности сотрудниками органов прокуратуры;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обращения, связанные с деятельностью средств массовой информации, политических партий и общественных организаций;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обращения национальных компаний;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обращения, непосредственно адресованные заместителям Генерального Прокурора, а также по вопросам, относящимся к их компетенции.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Начальникам департаментов, самостоятельных управлений Генеральной прокуратуры на рассмотрение передаются: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депутатские запросы и обращения с резолюцией руководства Генеральной прокуратуры, адресованные непосредственно руководителям структурных подразделений Генеральной прокуратуры;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ходатайства о принесении протеста на вступившие в законную силу судебные акты, если к ним приложены копии судебных актов;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ходатайства о приостановлении исполнения судебного акта;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жалобы на действия (бездействие) судей;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к которым приложен ответ прокурора области, приравненного к нему прокурора или лиц, их замещающих;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обращения, связанные с предыдущим обращением, рассмотренным ранее структурным подразделением Генеральной прокуратуры;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обращения, непосредственно им адресованные, а также по вопросам, входящим в их компетенцию.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Департаментом по надзору за применением законов о рассмотрении обращений и делопроизводству Генеральной прокуратуры рассматриваются: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обращения, в том числе, поступившие от депутатов, должностных лиц Парламента Республики Казахстан (кроме депутатского запроса), из Правительства, Совета Безопасности, Конституционного Совета и Верховного Суда Республики Казахстан, других центральных государственных органов, не требующие направления информаций и подлежащие направлению в нижестоящие прокуратуры, другие ведомства по территориальности либо подведомственности.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обращения в срок не позднее трех рабочих дней с момента поступления в Генеральную прокуратуру направляются для рассмотрения в нижестоящие прокуратуры, другие ведомства с письменным уведомлением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повторные обращения, поступившие от одного и того же лица по одному и тому же вопросу без приложения ответа прокурора области, приравненного к нему прокурора.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обращения, поступившие без приложения ответа прокурора области, приравненного к нему прокурора, не позднее трех рабочих дней с момента поступления в Генеральную прокуратуру направляются для рассмотрения и дачи ответа в соответствующие прокуратуры с требованием проинформировать о результатах их рассмотрения за подписью первого руководителя или лица его замещающего.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в обращении указывается о получении ответа прокурора области или лица его замещающего, обращение подлежит направлению в нижестоящую прокуратуру только после предварительной проверки фактического наличия ответа в ЕИАС. Если ответ прокурора области, приравненного к нему прокурора или лица его замещающего имеется, обращение подлежит рассмотрению в Генеральной прокуратуре;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ходатайства о принесении кассационного протеста по уголовным и гражданским делам,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УПК, </w:t>
      </w:r>
      <w:r>
        <w:rPr>
          <w:rFonts w:ascii="Times New Roman"/>
          <w:b w:val="false"/>
          <w:i w:val="false"/>
          <w:color w:val="000000"/>
          <w:sz w:val="28"/>
        </w:rPr>
        <w:t>статьям 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ходатайство о принесении кассационного протеста по уголовным и гражданским делам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или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возвращается без рассмотрения. При этом лицу, подавшему ходатайство о принесении кассационного протеста, разъясняется его право на повторное обращение в Генеральную прокуратуру после устранения недостатков, послуживших основанием для возвращения ходатайства, или обращение непосредственно в Верховный Суд с ходатайством о пересмотре судебных актов в кассационном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на судебные акты, по которым истекли сроки кассационного опротестования, предусмотренные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возвращаются без рассмотрения с соответствующим разъяснением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обращения, по которым требуется разъяснение законодательства о порядке рассмотрения обращений и приема физических лиц и представителей юридических лиц в органах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частями вторыми подпунктов 1), 2) настоящего пункта, распространяются на обращения аналогичного характера, поступившие в структурные подразделения Генеральной прокуратуры, ведомства и учреждения прокуратуры, прокуратуры областей и приравненные к ним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обращения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могущих привести к различным негативным последствиям, а также по которым имеются поручения Генерального Прокурора и его заместителей, подлежат направлению для рассмотрения в структурные подразделения Генеральной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направление этих обращений для рассмотрения в нижестоящие прокуратуры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частями 3 и 4 настоящего пункта, распространяются на обращения, поступившие в ведомства и учреждения прокуратуры, прокуратуры областей и приравненные к ним прокуратуры.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Прокурорами областей и приравненными к ним прокурорами рассматриваются: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в которых обжалуются действия (бездействие), решения: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прокуроров областей, приравненных к ним прокуроров;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структурных подразделений областных и приравненных к ним прокуратур;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прокуроров районов и приравненных к ним прокуроров;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обращения, направленные Администрацией Президента, Парламентом, Генеральной прокуратурой Республики Казахстан, другими центральными и областными государственными органами;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в которых обжалуются решения и действия (бездействие) государственных органов и должностных лиц областного уровня;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жалобы на судебные акты областного и приравненного к нему суда;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жалобы на судебные акты районного и приравненного к нему суда в случаях оставления аналогичной жалобы без удовлетворения прокурором района и приравненным к нему прокурором;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обращения, в которых содержатся вопросы, входящие в их компетенцию.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Прокурорами районов и приравненными к ним прокурорами рассматриваются: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обращения, направленные прокуратурой соответствующей области или приравненной к ней прокуратурой;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жалобы на решения, действия (бездействие) государственных органов и должностных лиц районного уровня;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жалобы на судебные акты районного и приравненного к нему суда;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обращения, в которых содержатся вопросы, входящие в их компетенцию.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Перечень обращений, указанных в настоящей Инструкции и требующих обязательной передачи на рассмотрение руководству прокуратуры, не является исчерпывающим. 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Требования по рассмотрению обращений, предусмотренные пунктами 19, 21-22, 24-26 распространяются на обращения, поступившие в ведомства и учреждения прокуратуры.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 пунктом 26-1 в соответствии с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Депутатские запросы окончательно разрешаются непосредственно в структурных подразделениях Генеральной прокуратуры. Направление их для разрешения прокурорам областей и приравненным к ним прокурорам не допускается.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Депутатские запросы (в том числе, по вопросам, связанным с реабилитацией граждан) разрешаются в срок не более одного месяца со дня поступления запроса.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необходимые проверочные материалы по депутатскому запросу с проектом ответа или выступления в Парламенте представляются Генеральному Прокурору не позднее трех рабочих дней до истечения срока разрешения запроса.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Обращение, разрешение которого не входит в компетенцию органа прокуратуры по территориальным или другим признакам, в срок не позднее трех рабочих дней с момента поступления в орган прокуратуры, должностному лицу подлежит направлению в соответствующую прокуратуру или соответствующий государственный орган с одновременным сообщением об этом заявителю.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направляется за подписью прокурора, непосредственно рассматривающего обращение.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в обращении вопросов, относящихся к компетенции нескольких подразделений прокуратуры, рассмотрение обращения поручается руководителям соответствующих структурных подразделений. Ответственным за подготовку сводного ответа заявителю является руководитель структурного подразделения, указанный в поручении первым.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подразделений-соисполнителей обеспечивают представление первому исполнителю исчерпывающей информации за пять календарных дней до истечения срока разрешения обращения.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Обращения передаются из одного структурного подразделения в другое по согласованию между руководителями подразделений либо по указанию руководства прокуратуры. В таких случаях передача обращения оформляется соответствующим рапортом с указанием причин передачи обращения в течение трех рабочих дней с момента поступления обращения должностному лицу, непосредственно рассматривающему обращение.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обращений производится в соответствии с требованиями Правил документирования и управления документацией в органах, ведомствах и учреждениях прокуратуры Республики Казахстан, утвержденных приказом Генерального Прокурора № 118 дсп от 3 октября 2012 года.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обращения в другое структурное подразделение с нарушением сроков, установленных настоящей Инструкцией, руководителем структурного подразделения, не обеспечившего своевременность передачи обращения, до истечения срока разрешения обращения подается рапорт о продлении срока рассмотрения обращения.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считается разрешенным тем структурным подразделением, которое подготовило окончательный ответ заявителю.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Генерального Прокурора РК от 17.10.2014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При поступлении дубликата обращения первое обращение регистрируется как основное обращение, а последующие приобщаются к основному обращению и рассматриваются как одно обращение с сообщением заявителю о результатах разрешения в пределах срока, исчисляемого со дня поступления основного обращения.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дубликат поступил после разрешения основного обращения, то не позднее десяти календарных дней ответ на него направляется с кратким изложением существа принятого ранее решения со ссылкой на дату и исходящий номер отправленного ответа и с приложением его копии.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и требования к рассмотрению обращения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Срок рассмотрения обращения исчисляется со дня его поступления в орган прокуратуры.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Обращение, для разрешения которого не требуется получение информации (материалов, дел) из других подразделений, нижестоящих прокуратур, государственных органов, от других должностных и иных лиц, либо проверка с выездом на место, разрешается в течение пятнадцати календарных дней.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Обращение, для разрешения которого требуется получение информации (материалов, дел) из других подразделений, нижестоящих прокуратур, государственных органов, от других должностных и иных лиц, либо проверка с выездом на место, разрешается в течение тридцати календарных дней. Исчисление указанного срока начинается независимо от мероприятий, связанных с истребованием документов (дел) и их поступлением в орган прокуратуры, за исключением случаев, предусмотренных законодательными актами.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тех случаях, когда необходимо проведение дополнительного изучения и проверки, срок разрешения обращения продлевается руководителем прокуратуры либо его заместителем не более чем на тридцать календарных дней, о чем сообщается заявителю в течение трех календарных дней с момента продления срока разрешения.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вопросов, изложенных в обращении, требует длительного срока, то обращение руководителем прокуратуры или его заместителем ставится на дополнительный контроль на основании рапорта руководителя структурного подразделения вплоть до окончательного его исполнения, о чем сообщается заявителю в течение трех календарных дней с момента принятия решения. Рапорт о продлении срока разрешения обращения подается не позднее, чем за один день до истечения срока его разрешения.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Окончанием срока разрешения обращения считается дата направления письменного ответа заявителю с изложением принятого решения.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разрешения истекает в выходной или праздничный день, последним днем разрешения считается следующий за ним рабочий день.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рассмотрении обращения не допускается: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жалобы, заявления во вред лицу, подавшему их, или в интересах которого они были поданы;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обращения должностным лицам, не имеющим полномочий на его разрешение, или действия (бездействие) которых обжалуются;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обращения по заключениям нижестоящих прокуроров, чьи действия обжалуются;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возложение проверки на лиц, в отношении которых имеются основания полагать, что они не заинтересованы в объективном решении вопроса;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обращения нижестоящим прокурорам по одному и тому же вопросу, если по аналогичному обращению не обеспечено получение от них исчерпывающей информации по вопросам, поставленным в обращении;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разглашение сведений о личной жизни физических лиц, в том числе, выступающих в интересах юридического лица, без их согласия или сведений, составляющих государственные секреты либо иную охраняемую законом тайну.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разрешении обращения должностное лицо обязано всесторонне и объективно проверить изложенные в нем доводы, установить и исследовать фактические обстоятельства, связанные с обращением. В случае необходимости получить объяснения должностных и иных лиц относительно обжалуемых действий и решений, истребовать и изучить необходимые материалы, правильно определить и применить нормы законодательства при принятии решения по обращению.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Запросы, поручения о направлении дел, проверочных материалов и информаций, касающихся предмета обращения, из государственных органов (за исключением запросов, адресованных первым руководителям центральных (областных) подразделений) и нижестоящих прокуратур направляются за подписью должностного лица, непосредственно разрешающего обращение.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истребования гражданских и уголовных дел определяется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об истребовании дел, проверочных материалов, информаций направляется не позднее трех рабочих дней со дня поступления обращения должностному лицу, непосредственно рассматривающему обращение.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ходе проверки обращения физические лица и представители юридических лиц излагают доводы должностному лицу, рассматривающему его обращение, и предоставляют дополнительные материалы в подтверждение обоснованности своего обращения либо просят об их истребовании.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закона должностные лица в пределах своих полномочий принимают незамедлительные и исчерпывающие меры по устранению, пресечению, предупреждению правонарушений и восстановлению нарушенных прав и законных интересов физических и юридических лиц.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Обращения о систематическом ущемлении прав и свобод граждан, многочисленных или грубых нарушениях закона, не получивших должной оценки прокурорами областей и приравненными к ним прокурорами, а также обращения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проверяются с выездом на место.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выезде для проведения проверки по таким обращениям принимается Генеральным Прокурором на основании мотивированного рапорта руководителя структурного подразделения, согласованного с курирующим заместителем Генерального Прокурора, по результатам предварительного изучения материалов предыдущих проверок, в том числе нижестоящих прокуратур.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по утвержденному курирующим заместителем Генерального Прокурора плану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проверки должен включать наименование проверки, перечень вопросов, подлежащих проверке, с указанием должностных лиц, привлекаемых к проверке, продолжительность (дата начала и окончания)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заключения с указанием выполненных мероприятий, возможных социальных последствий, вынесенных актов прокурорского надзора, сведений о разрешении доводов заявителей либо предложений для их разрешения.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Генерального прокурора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42. Для обеспечения полноты и объективности проверок к их проведению могут привлекаться работники других государственных органов, а также лица, обладающие специальными знаниями (специалисты).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необходимости руководителями структурных подразделений нижестоящим прокурорам даются поручения о проверке изложенных в обращении доводов с обязательным указанием конкретных обстоятельств, подлежащих проверке, и сроков их исполнения.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запрашиваемой информации истребуются проверочные материалы, копии актов прокурорского надзора и другие документы.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поручений сроки исполнения устанавливаются с учетом отдаленности региона и объема поручаемой работы.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 некачественного исполнения поручения или необходимости дополнительной проверки вопросов, возникших при изучении имеющихся материалов, нижестоящим прокурорам направляются поручения о проведении дополнительной проверки с замечаниями и указанием конкретных вопросов, подлежащих проверке, сроков исполнения поручения.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Жалобы на действия (бездействие) и решения сотрудников органов прокуратуры рассматриваются вышестоящими по отношению к ним должностными лицами. Должностное лицо, к которому поступила жалоба на его собственные действия (бездействие) или решения, обязано немедленно направить жалобу со своими объяснениями для рассмотрения вышестоящему прокурору.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обращению и ходатайству, разрешенным с изучением уголовных, гражданских дел и дел об административных правонарушениях, а также материалов проверок, проведенных нижестоящими прокурорами, в случае согласия с принятыми решениями, составляется мотивированное заключение с учетом доводов заявителя. Заключение, подготовленное в Генеральной прокуратуре, утверждается заместителем Генерального Прокурора, а в нижестоящих прокуратурах - руководителем прокуратуры или его заместителем.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разрешении обращения факты, установленные вступившим в законную силу решением или приговором суда, повторному доказыванию не подлежат, за исключением вновь открывшихся обстоятельств.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результатам рассмотрения обращения может быть принято одно из следующих решений: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полном или частичном удовлетворении обращения;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обращения с обоснованием принятия такого решения;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даче разъяснения по существу обращения;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рассмотрения обращения.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Переписка с заявителем прекращается, если в его повторном обращении не приводятся новые доводы или вновь открывшиеся обстоятельства, а в материалах предыдущего обращения имеются исчерпывающие материалы проверок, и заявителям в установленном порядке дан ответ первым руководителем органа прокуратуры.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прекращается на основании мотивированного заключения должностного лица, утвержденного руководителем прокуратуры или его заместителем. О прекращении переписки в течение трех рабочих дней с момента принятия решения сообщается заявителю с разъяснением о том, что в случае поступления аналогичных обращений они подлежат оставлению без рассмотрения. Последующие обращения заявителя, не содержащие новых доводов или вновь открывшихся обстоятельств, приобщаются к надзорному производству.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возобновляется, если в обращении приводятся новые доводы или вновь открывшиеся обстоятельства. В таких случаях обращение рассматривается в соответствии с настоящей Инструкцией.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приказом Генерального Прокурора РК от 17.10.2014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50. Заявителю по его просьбе предоставляется возможность ознакомиться с материалами, связанными с рассмотрением его обращения (за исключением судебных дел и материалов, порядок ознакомления с которыми установлен процессуальным законодательством), участвовать в рассмотрении обращения, если это не нарушает права и свободы других лиц.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решение о предоставлении заявителю возможности ознакомиться с документами в Генеральной прокуратуре принимают начальники структурных подразделений по согласованию с Генеральным Прокурором или курирующим заместителем, в нижестоящих прокуратурах - руководителем прокуратуры или курирующим заместителем.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ознакомившее заявителя с документами, составляет и приобщает к материалам надзорного производства справку о том, с какими материалами заявитель ознакомлен.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Контроль с обращения снимает руководитель, взявший данное обращение на контроль.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Направление ответа на обращение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Ответ на обращение готовится на государственном языке или языке обращения со ссылкой на законодательство Республики Казахстан, с обоснованным и мотивированным содержанием и приведением конкретных фактов, опровергающих или подтверждающих доводы заявителя, с разъяснением его права на обжалование принятого решения.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по результатам рассмотрения обращения предъявлен иск, внесен протест или иной акт прокурорского надзора, заявителю об этом сообщается с разъяснением последующего порядка получения информации о результатах их рассмотрения.</w:t>
      </w:r>
    </w:p>
    <w:bookmarkEnd w:id="148"/>
    <w:bookmarkStart w:name="z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Порядок подписания ответов на жалобы физических и юридических лиц на действия (бездействия) и решения лиц, осуществляющих досудебное расследование, прокурора регулируются УПК и нормативными правовыми актами Генерального Прокурора по вопросам применения УПК.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 пунктом 53-1 в соответствии с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54. Ответы по результатам разрешения обращений направляются в следующем порядке: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Генеральным Прокурором или лицом, его замещающим, дается ответ на обращения: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заместителей Генерального Прокурора;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по которым ранее дан ответ заместителем Генерального Прокурора;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взятые на контроль Генеральным Прокурором;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взятые на контроль Президентом Республики Казахстан, Премьер-Министром Республики Казахстан, Руководителем Канцелярии Премьер-Министра, руководителями Палат Парламента Республики Казахстан, Государственным Секретарем Республики Казахстан, Руководителем Администрации Президента Республики Казахстан и его заместителями, Секретарем Совета Безопасности Республики Казахстан, Председателем Конституционного Совета Республики Казахстан;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депутатские запросы;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заместителями Генерального Прокурора дается ответ на обращения, ходатайства: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руководителей структурных подразделений, ведомств и учреждений Генеральной прокуратуры;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по которым ранее дан ответ руководителями структурных подразделений Генеральной прокуратуры;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депутатов Парламента Республики Казахстан (кроме депутатских запросов), руководителей структурных подразделений Администрации Президента, Парламента Республики Казахстан, заместителей Премьер-Министра Республики Казахстан, заместителя Руководителя Канцелярии Премьер-Министра, заместителя Секретаря Совета Безопасности Республики Казахстан, председателей коллегий Верховного Суда Республики Казахстан, руководителей министерств и ведомств, политических партий, требующие направления информации;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принято решение об отказе в их удовлетворении;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самостоятельных структурных подразделений Генеральной прокуратуры либо лицами, их замещающими, дается ответ на обращения: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(бездействий) подчиненных сотрудников, за исключением обращений по которым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1),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прокурорами областей и приравненными к ним прокурорами, руководителями учреждений и ведомств Генеральной прокуратуры либо лицами, их замещающими, дается ответ на обращения: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обжаловании решений и (или) действий (бездействий) их заместителей, в том числе, по вопросам, связанным с предыдущими обращениями, по которым ранее даны ответы за подписью 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из Администрации Президента, Парламента, Правительства Республики Казахстан, Генеральной прокуратуры, других центральных органов, требующие направления информаций о результатах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связанные с предыдущими обращениями, по которым ранее дан ответ прокурором района или приравненным к нему прокурором;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рассмотрения принято решение об отказе в их удовлетворении;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заместителями прокуроров областей и приравненных к ним прокуроров, руководителей ведомств и учреждений Генеральной прокуратуры дается ответ на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(бездействий) подчиненных сотрудников прокуратур областей и приравненных к ним прокуратур, ведомств и учреждений Генеральной прокуратуры, за исключением обращений по которым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прокурорами районов и приравненными к ним прокурорами или лицами, их замещающими, дается ответ на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обжаловании решений и (или) действий (бездействий) заместителей прокуроров районов, приравненных к ним прокуроров и подчиненных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принято решение об отказе в их удовлетворении;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за исключением случаев, предусмотренных подпунктами 1) - 6)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должностным лицом, непосредственно разрешающим обращение, дается ответ: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обращения.</w:t>
      </w:r>
    </w:p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органов прокуратуры всех уровней вправе по своему усмотрению ставить на контроль любые первичные обращения, давать на них ответ за своей подписью.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изменением, внесенным приказом Генерального Прокурора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Иные положения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в редакции приказа Генерального Прокурора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55. Результаты рассмотрения обращений, депутатских запросов отражаются в электронной регистрационной карточке, заведенной по обращению, которая является основой отчета каждого структурного подразделения. Карточки заполняются исполнителями, которые несут полную ответственность за достоверность отраженных в ней сведений.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отчетов по обращениям возлагается на структурные подразделения, которые непосредственно занимаются разрешением обращений, депутатских запросов.</w:t>
      </w:r>
    </w:p>
    <w:bookmarkStart w:name="z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Анализ состояния работы с обращениями физических и юридических лиц проводится структурными подразделениями Генеральной прокуратуры, ведомствами и учреждениями прокуратуры, прокуратурами областей и приравненными к ним прокуратурами ежеквартально. О результатах анализа информируется Департамент по надзору за применением законов о рассмотрении обращений и делопроизводству Генеральной прокуратуры к 5 числу месяца, следующего за анализируемым кварталом.</w:t>
      </w:r>
    </w:p>
    <w:bookmarkEnd w:id="166"/>
    <w:bookmarkStart w:name="z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Персональную ответственность за организацию работы с обращениями несут первые руководители органов, ведомств и учреждений прокуратуры.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надлежащего контроля над своевременным и качественным рассмотрением обращений, соблюдением порядка направления ответов по ним, правильным составлением отчета по обращениям возлагается на руководителей структурных подразделений Генеральной прокуратуры, органов, ведомств и учреждений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в производство которого поступило обращение, несет персональную ответственность за качество и своевременность его рассмотрения.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