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9370" w14:textId="32d9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января 2012 года № 06-2/20. Зарегистрирован в Министерстве юстиции Республики Казахстан 14 февраля 2012 года № 7423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семеноводстве», на основании протокола заседания Республиканской комиссии по вопросам сортоиспытания сельскохозяйственных растений от 9 декабря 2011 года № 06-2/27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«Об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растений» (зарегистрирован в Реестре государственной регистрации нормативных правовых актов за № 5759, опубликован в Собрании актов центральных исполнительных и иных центральных государственных органов Республики Казахстан, № 10,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«Зерновые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Пшеница мягкая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1"/>
        <w:gridCol w:w="1481"/>
        <w:gridCol w:w="3013"/>
        <w:gridCol w:w="1718"/>
        <w:gridCol w:w="488"/>
        <w:gridCol w:w="704"/>
        <w:gridCol w:w="467"/>
        <w:gridCol w:w="748"/>
        <w:gridCol w:w="490"/>
      </w:tblGrid>
      <w:tr>
        <w:trPr>
          <w:trHeight w:val="12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АКТЕРЕКСКАЯ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18,252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1"/>
        <w:gridCol w:w="1481"/>
        <w:gridCol w:w="3013"/>
        <w:gridCol w:w="1718"/>
        <w:gridCol w:w="488"/>
        <w:gridCol w:w="704"/>
        <w:gridCol w:w="467"/>
        <w:gridCol w:w="748"/>
        <w:gridCol w:w="490"/>
      </w:tblGrid>
      <w:tr>
        <w:trPr>
          <w:trHeight w:val="120" w:hRule="atLeast"/>
        </w:trPr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79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РАСАД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79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РАСАД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79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ФАРАБИ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79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ФАРАБИ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«Пшеница твердая озимая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79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АЙСБЕРГ ОДЕССКИЙ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79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АРГОНАВТ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озимый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79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79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ДОСТОЙНЫЙ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ЗЫМОВЫЙ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РОСАВА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СКАРПИЯ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«Пшеница мягкая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aestivum L. emend. Fiori et Paol»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ЕРТIC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ЕРТIC 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138,282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ОМСКАЯ 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1,10,13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138,282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3"/>
        <w:gridCol w:w="1373"/>
        <w:gridCol w:w="2473"/>
        <w:gridCol w:w="19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САМГАУ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473"/>
        <w:gridCol w:w="195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УЛУЧШЕННАЯ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473"/>
        <w:gridCol w:w="195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«Пшеница твердая яровая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Triticum durum Desf»: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ЖЕМЧУЖИНА СИБИРИ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ЖЕМЧУЖИНА СИБИРИ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КАРГАЛА 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КАРГАЛА 69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«Ячмень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Hordeum vulgare L. sensu lato»: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ГЕТЬМАН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ДЕСПИНА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ИЛЕК 16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КАЗСУФФЛЕ-1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18,325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КАНГУ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КОМПАКТ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ОЛБРАМ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СЫМБАТ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СЫМБАТ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6,10,13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«Овес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Avena sativa 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АЛАМАН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БОГАЧКОВА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1479"/>
        <w:gridCol w:w="3053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ПЕГАС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«Кукуруза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Zea mays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833"/>
        <w:gridCol w:w="1593"/>
        <w:gridCol w:w="453"/>
        <w:gridCol w:w="653"/>
        <w:gridCol w:w="453"/>
        <w:gridCol w:w="453"/>
        <w:gridCol w:w="6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107 ТВ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3,7,8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61,170,18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833"/>
        <w:gridCol w:w="1593"/>
        <w:gridCol w:w="453"/>
        <w:gridCol w:w="653"/>
        <w:gridCol w:w="453"/>
        <w:gridCol w:w="453"/>
        <w:gridCol w:w="6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АГРИСТЕР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 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 666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 503 ПК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БЦ 503 ПК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ДАЛА-АРУЫ 446 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ДАЛА-АРУЫ 446 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ЕЛЕОНОРА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ЕЛЕОНОРА 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ЗПСК 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ЗПСК 704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1483"/>
        <w:gridCol w:w="3061"/>
        <w:gridCol w:w="1721"/>
        <w:gridCol w:w="489"/>
        <w:gridCol w:w="489"/>
        <w:gridCol w:w="706"/>
        <w:gridCol w:w="490"/>
        <w:gridCol w:w="707"/>
      </w:tblGrid>
      <w:tr>
        <w:trPr>
          <w:trHeight w:val="12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200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1,10,12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4"/>
        <w:gridCol w:w="1483"/>
        <w:gridCol w:w="3061"/>
        <w:gridCol w:w="1721"/>
        <w:gridCol w:w="489"/>
        <w:gridCol w:w="489"/>
        <w:gridCol w:w="706"/>
        <w:gridCol w:w="490"/>
        <w:gridCol w:w="707"/>
      </w:tblGrid>
      <w:tr>
        <w:trPr>
          <w:trHeight w:val="12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200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1,3,10,12,13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499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833"/>
        <w:gridCol w:w="1593"/>
        <w:gridCol w:w="453"/>
        <w:gridCol w:w="453"/>
        <w:gridCol w:w="653"/>
        <w:gridCol w:w="453"/>
        <w:gridCol w:w="6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589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18,220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73"/>
        <w:gridCol w:w="2833"/>
        <w:gridCol w:w="1593"/>
        <w:gridCol w:w="453"/>
        <w:gridCol w:w="453"/>
        <w:gridCol w:w="653"/>
        <w:gridCol w:w="453"/>
        <w:gridCol w:w="653"/>
      </w:tblGrid>
      <w:tr>
        <w:trPr>
          <w:trHeight w:val="12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 ЗП 629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220,270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ОМКА 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229,138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ОМКА 130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138,230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39 г12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39 Г12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31 н 27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31 н 27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34 н 43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34 н 43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2182 В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2182 В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робу РЕД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робу РЕД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96566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0"/>
        <w:gridCol w:w="1266"/>
        <w:gridCol w:w="2757"/>
        <w:gridCol w:w="1612"/>
        <w:gridCol w:w="619"/>
        <w:gridCol w:w="619"/>
        <w:gridCol w:w="619"/>
        <w:gridCol w:w="619"/>
        <w:gridCol w:w="619"/>
      </w:tblGrid>
      <w:tr>
        <w:trPr>
          <w:trHeight w:val="120" w:hRule="atLeast"/>
        </w:trPr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 96566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1321"/>
        <w:gridCol w:w="2542"/>
        <w:gridCol w:w="1649"/>
        <w:gridCol w:w="711"/>
        <w:gridCol w:w="712"/>
        <w:gridCol w:w="493"/>
        <w:gridCol w:w="712"/>
        <w:gridCol w:w="495"/>
      </w:tblGrid>
      <w:tr>
        <w:trPr>
          <w:trHeight w:val="1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ТУЛПАР 539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5"/>
        <w:gridCol w:w="1321"/>
        <w:gridCol w:w="2564"/>
        <w:gridCol w:w="1627"/>
        <w:gridCol w:w="711"/>
        <w:gridCol w:w="712"/>
        <w:gridCol w:w="493"/>
        <w:gridCol w:w="712"/>
        <w:gridCol w:w="495"/>
      </w:tblGrid>
      <w:tr>
        <w:trPr>
          <w:trHeight w:val="120" w:hRule="atLeast"/>
        </w:trPr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ТУЛПАР 539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3,6,14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270,220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ТУРАН 150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 150 СВ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 170 СВ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ТУРАН 170 СВ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2л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«Крупяные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0"/>
        <w:gridCol w:w="1481"/>
        <w:gridCol w:w="3058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ЯРКОЕ 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3,8,10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0"/>
        <w:gridCol w:w="1481"/>
        <w:gridCol w:w="3058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ЯРКОЕ 5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2,3,8,10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"Рис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Oryza sativa L.":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18,266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КАЗНИИР-5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УШ-ТОБИНСКИЙ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ФИШТ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«Зернобобовые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Glycine max (L.) Merr»: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АНАСТАСИЯ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1,3,9,12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АННУШКА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БИЛЯВКА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2,6,10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ДЕСНА 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327,328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ЖАЛПАКСАЙ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3,5,9,14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18,176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ЖАНСАЯ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327,328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САВА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СЕЛЕКТА 302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ТАНАИС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327,328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328,330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ЧЕРЕМОШ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1,3,6,14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327,328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Phaseolus rabiatus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Победа 104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391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ДЭН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«Масличные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Подсолнечник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Helianthus annuus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6"/>
        <w:gridCol w:w="1482"/>
        <w:gridCol w:w="3101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КСФ 7112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КЫЙ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ЛГ 5663 КЛ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63 А 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63 А 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705"/>
        <w:gridCol w:w="489"/>
        <w:gridCol w:w="489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63 А 62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489"/>
        <w:gridCol w:w="489"/>
        <w:gridCol w:w="705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64 Ж 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489"/>
        <w:gridCol w:w="489"/>
        <w:gridCol w:w="705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СКОРОСПЕЛЫЙ 87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3"/>
        <w:gridCol w:w="1482"/>
        <w:gridCol w:w="3144"/>
        <w:gridCol w:w="1719"/>
        <w:gridCol w:w="489"/>
        <w:gridCol w:w="489"/>
        <w:gridCol w:w="489"/>
        <w:gridCol w:w="705"/>
        <w:gridCol w:w="900"/>
      </w:tblGrid>
      <w:tr>
        <w:trPr>
          <w:trHeight w:val="120" w:hRule="atLeast"/>
        </w:trPr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СК-2594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«Горчица cизая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juncea (L.) Czern.et Coss.in Czern.»: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«Горчица сарептская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juncea (L.) Czern.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1518"/>
        <w:gridCol w:w="3194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ЖАМИЛЯ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«Рапс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Brassica napus L. ssp. oleifera (Metzg.) Sinsk»: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7"/>
        <w:gridCol w:w="1479"/>
        <w:gridCol w:w="3139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(*), 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7"/>
        <w:gridCol w:w="1479"/>
        <w:gridCol w:w="3139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АБИЛИТИ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1,10,13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ГЛАДИАТОР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КАЛИБР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5,12,13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 CL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3,10,12,13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ОЗОРНО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45 Х 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6"/>
        <w:gridCol w:w="1313"/>
        <w:gridCol w:w="2741"/>
        <w:gridCol w:w="1724"/>
        <w:gridCol w:w="490"/>
        <w:gridCol w:w="707"/>
        <w:gridCol w:w="490"/>
        <w:gridCol w:w="707"/>
        <w:gridCol w:w="492"/>
      </w:tblGrid>
      <w:tr>
        <w:trPr>
          <w:trHeight w:val="120" w:hRule="atLeast"/>
        </w:trPr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РУСИЧ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САЛЬСА CL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СИЕСТА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СИЕСТА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СОЛЕРО CL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3"/>
        <w:gridCol w:w="1264"/>
        <w:gridCol w:w="2817"/>
        <w:gridCol w:w="1609"/>
        <w:gridCol w:w="574"/>
        <w:gridCol w:w="575"/>
        <w:gridCol w:w="575"/>
        <w:gridCol w:w="575"/>
        <w:gridCol w:w="748"/>
      </w:tblGrid>
      <w:tr>
        <w:trPr>
          <w:trHeight w:val="120" w:hRule="atLeast"/>
        </w:trPr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СОЛАР CL 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ТРАППЕР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489"/>
        <w:gridCol w:w="704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ТРАППЕР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3,5,13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«Рыжик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Camelina sativa (L.) Crantz.»: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ОМСКИЙ МЕСТНЫЙ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ОМСКИЙ МЕСТНЫЙ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Cвекла cахарная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Beta vulgaris L. ssp. vulgaris var. altissima Doell»: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6"/>
        <w:gridCol w:w="1313"/>
        <w:gridCol w:w="2741"/>
        <w:gridCol w:w="1724"/>
        <w:gridCol w:w="490"/>
        <w:gridCol w:w="707"/>
        <w:gridCol w:w="490"/>
        <w:gridCol w:w="707"/>
        <w:gridCol w:w="492"/>
      </w:tblGrid>
      <w:tr>
        <w:trPr>
          <w:trHeight w:val="120" w:hRule="atLeast"/>
        </w:trPr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АМЕЛИ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6"/>
        <w:gridCol w:w="1313"/>
        <w:gridCol w:w="2741"/>
        <w:gridCol w:w="1724"/>
        <w:gridCol w:w="490"/>
        <w:gridCol w:w="707"/>
        <w:gridCol w:w="490"/>
        <w:gridCol w:w="707"/>
        <w:gridCol w:w="492"/>
      </w:tblGrid>
      <w:tr>
        <w:trPr>
          <w:trHeight w:val="120" w:hRule="atLeast"/>
        </w:trPr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АРДАН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«Прядильные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Хлопчатник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Gossypium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1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1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ТУРКИСТАН-1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«Картофель, овощные и бахчевые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Картофель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Solanum tuberosum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2,3,7,9,12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АЛЕГРИЯ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БЕЛЛАРОЗА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БИРГИТ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ВЕСНА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ЖАНАЙСАН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ЛОРХ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ПОСВИТ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ПРЕВОСХОДНЫЙ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 СКАРЛЕТ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 СКАРЛЕТ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РОДЕО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РОДРИГА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РОЗАРА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РОЗАРА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1,5,8,13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РОМАНЦЕ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121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СЕКУРА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СОЛИСТ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СОРАЯ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ТАНДЕМ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3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936"/>
        <w:gridCol w:w="1475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3,5,14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21,253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1"/>
        <w:gridCol w:w="1326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УКАМА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936"/>
        <w:gridCol w:w="1475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«Лук репчатый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Allium cepa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8"/>
        <w:gridCol w:w="1369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ДАЙТОНА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936"/>
        <w:gridCol w:w="1475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 КАЙНАРА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раздела «Горох лущильный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Pisum sativum L.» дополнить разделом: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«Соя овощная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Vegetable soybeam»: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391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«Фасоль овощная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Phaseolus vulgaris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391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ГРИБОВСКАЯ 92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2,4,5,7,8,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9,10,11,12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391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АССОЛЬ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«Перец сладкий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grossum (L.) Sendt.»: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391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СУЛУ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391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 СУЛУ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391"/>
        <w:gridCol w:w="2940"/>
        <w:gridCol w:w="1520"/>
        <w:gridCol w:w="487"/>
        <w:gridCol w:w="702"/>
        <w:gridCol w:w="487"/>
        <w:gridCol w:w="703"/>
        <w:gridCol w:w="704"/>
      </w:tblGrid>
      <w:tr>
        <w:trPr>
          <w:trHeight w:val="12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КЛАУДИО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8,9,10,11,12,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936"/>
        <w:gridCol w:w="1475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КОЗЫ-КОРПЕШ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«Перец острый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Capsicum annuum L. var. longum (DC) Sendt.»: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293"/>
        <w:gridCol w:w="2733"/>
        <w:gridCol w:w="14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147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1,2,3,4,5, 6,7, 8,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9,10, 11,12,13,14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936"/>
        <w:gridCol w:w="1475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«Дыня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Cucumis melo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293"/>
        <w:gridCol w:w="2733"/>
        <w:gridCol w:w="141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ОЛТЫН-ТЕПЕ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«Кабачoк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Cucurbita pepo L. var. giraumonas Duch.»: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129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ГРИБОВСКИЕ 37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«Кормовые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Просо на корм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Panicum miliaceum L.»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1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ШОРТАНДИНСКОЕ 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ШОРТАНДИНСКОЕ 11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Клевер луговой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Trifolium pratense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704"/>
        <w:gridCol w:w="489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1393"/>
        <w:gridCol w:w="2729"/>
        <w:gridCol w:w="1716"/>
        <w:gridCol w:w="488"/>
        <w:gridCol w:w="704"/>
        <w:gridCol w:w="488"/>
        <w:gridCol w:w="704"/>
        <w:gridCol w:w="705"/>
      </w:tblGrid>
      <w:tr>
        <w:trPr>
          <w:trHeight w:val="12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1309"/>
        <w:gridCol w:w="2734"/>
        <w:gridCol w:w="1719"/>
        <w:gridCol w:w="704"/>
        <w:gridCol w:w="489"/>
        <w:gridCol w:w="489"/>
        <w:gridCol w:w="705"/>
        <w:gridCol w:w="706"/>
      </w:tblGrid>
      <w:tr>
        <w:trPr>
          <w:trHeight w:val="12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«Житняк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Agropyron et Schult.»: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13"/>
        <w:gridCol w:w="2533"/>
        <w:gridCol w:w="1533"/>
        <w:gridCol w:w="53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батыс-3159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1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УЗКОКОЛОСЫЙ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СОРТА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шалқыма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«Плодовые семечковые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Яблоня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Malus domestica Borkh.»: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1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ПОЛОСАТОЕ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</w:tr>
    </w:tbl>
    <w:bookmarkStart w:name="z20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МАКПАЛ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</w:t>
            </w:r>
          </w:p>
        </w:tc>
      </w:tr>
    </w:tbl>
    <w:bookmarkStart w:name="z21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«Ягодные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Смородина черная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Ribes nigrum L.»: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1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3,6,8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ГЕРКУЛЕС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213"/>
        <w:gridCol w:w="2533"/>
        <w:gridCol w:w="1593"/>
        <w:gridCol w:w="453"/>
        <w:gridCol w:w="653"/>
        <w:gridCol w:w="453"/>
        <w:gridCol w:w="653"/>
        <w:gridCol w:w="453"/>
      </w:tblGrid>
      <w:tr>
        <w:trPr>
          <w:trHeight w:val="12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9"/>
        <w:gridCol w:w="1260"/>
        <w:gridCol w:w="2807"/>
        <w:gridCol w:w="1604"/>
        <w:gridCol w:w="616"/>
        <w:gridCol w:w="616"/>
        <w:gridCol w:w="616"/>
        <w:gridCol w:w="616"/>
        <w:gridCol w:w="616"/>
      </w:tblGrid>
      <w:tr>
        <w:trPr>
          <w:trHeight w:val="120" w:hRule="atLeast"/>
        </w:trPr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2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Казахстан, утвержденному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 по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«Озимая пшеница» раздела «Сорта наиболее ценные по качеству» на государственном языке внесено дополнение, текст на русском языке не изменяется;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«Ячмень пивоваренного направления»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«Ячмень пивоваренного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Арна                   10. Гетьман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Асем                   11. Нектария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Амулет                 12. Ворсинский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Компакт                13. Беатрикс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Малц                   14. Ксанаду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Одесский 100           15. КазСуффле-1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Себастьян              16. Кангу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Скарлетт               17. Скарпия»;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Сильфида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 «Рапс яровой» раздела «Безэруковые (0-типа) и низкоглюкозинолатные (00-типа) сорта рапса»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«Рапс яровой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Золотонивский – 00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Кавиар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Шпат - 00 типа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Герос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Сиеста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Хантер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Хидалго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Траппер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Лизора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Абилити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Калибр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Мобиль CL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Солар CL –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Озорно 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 45 Х 73- 00 типа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Сальса CL – 00 типа»;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Государственному реестру селекционных достижений, допущенных к использованию в Республике Казахстан, утвержденному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«Номер и наименование оригинатора»;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317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«317. Лимагрейн Европа (Франция)»;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323-334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«323. Др. Ласло Селений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325. АО «Солодовенный завод «Суффле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326. ЧП «Научная селекционно-семеноводческая фирма «Соевый век» (Украина)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327. ООО «Научно-исследовательский институт сои» (Украина)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328. Компания «Семенс Прогрейн Инк» (Канада)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329. ООО Компания «Соевый комплекс» (Россия)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330. ООО «Прогрейн Евразия» (Украина)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 (Франция)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 (Германия)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 (Германия)»;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перспективных сортов сельскохозяйственных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Алматинская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Соя –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Сорт Селекта 201».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