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c799" w14:textId="f5cc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января 2012 года № 27. Зарегистрирован в Министерстве юстиции Республики Казахстан 9 февраля 2012 года № 7419.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№ 4625, опубликованный в "Юридической газете" от 11 июля 2007 года, № 104 (1307)),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юридических лиц и учетной регистрации филиалов и представительств (далее - Инструкция),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"Государственную регистрацию (перерегистрацию и регистрацию ликвидации): банков, общественных объединений с республиканским и региональным статусами (в том числе всех политических партий), филиалов и представительств иностранных и международных некоммерческих неправительственных объединений, религиозных объединений с республиканским и региональным статусами, осуществляет Комитет регистрационной службы и оказания правовой помощи Министерства юстиции Республики Казахстан (далее - Комитет регистрационной службы и оказания правовой помощи.";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Инструкции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Религиозное объединение: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(положение), принятый на учредительном съезде (конференции, собрании) подписанный руководителем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учредительного собрания (конференции, съезда, курултая), принявшего устав (положение), пронумерованный, прошнурованный, заверенный подписью уполномоченного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граждан-инициаторов создаваемого религиозного объединения на электронном и бумажном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местонахождение;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религиозные материалы, раскрывающие историю возникновения и основы вероучения и содержащие сведения о соответствующей ему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избрании руководителя религиозного объединения либо в случае назначения руководителя иностранным религиозным центром документ, подтверждающий согласование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Религиозное объединение, имеющее руководящий центр вне пределов республики, дополнительно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 зарубежного центра с нотариально удостоверенным переводом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реестра или другой документ, удостоверяющий, что религиозный центр является юридическим лицом по законодательству своей страны с нотариально удостоверенным переводом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Уставы (положения) духовных учебных заведений, мечетей, монастырей и иных религиозных объединений, основанных религиозными управлениями (центрами), утверждаются этими религиозными управлениями (центрами). Для регистрации представляется решение уполномоченного органа религиозного управления (центра) об их создании.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регистрации регионального религиозного объединения дополнительно представляются список участников каждого из местных религиозных объединений, инициирующих создание региональных религиозных объединений, по форме, установленной регистрирующим органом, а также нотариально удостоверенные копии уставов их местных религиозных объединений.";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Министерства юстиции Республики Казахстан руководствоваться в своей деятельности настоящим приказом.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2012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филиалов и представительств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граждан-инициаторов создаваемого религиозного объединения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города Астана и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959"/>
        <w:gridCol w:w="2504"/>
        <w:gridCol w:w="1959"/>
        <w:gridCol w:w="1960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домашнего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