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0503" w14:textId="7e7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распорядка приемников-распределителей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2012 года № 10. Зарегистрирован в Министерстве юстиции Республики Казахстан 7 февраля 2012 года № 7417.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административной полиции Министерства внутренних дел Республики Казахстан (Лепеха И.В.).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2012 года 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внутреннего распорядка приемников-распределителей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распорядка приемников -распределителей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 обеспечивающих временную изоляцию от общества" (далее - Закон) и определяют внутренний распорядок приемников-распределителей в целях обеспечения режима содержания.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режима в приемниках-распределителях, поддержание в них внутреннего распорядка возлагается на администрацию и сотрудников приемника-распределителя.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Внутренний распорядок дня приемников-распределителей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определяется и утверждается начальником органа внутренних дел. В каждой камере вывешивается внутренний распорядок дня.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не имеющее определенного места жительства - лицо, не имеющее регистрации по месту жительства или жилища на территории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превентивное ограничение свободы передвижения - мера индивидуальной профилактики правонарушений в отношении лица, не имеющего определенного места жительства и (или) документов, удостоверяющих личность, состоящая в его временной изоляции в специальном учреждении органов внутренних дел.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лиц, не имеющих определенного места жительства и (или) документов, удостоверяющих личность, осуществляется на основании постановления о задержании лица, не имеющего определенного места жительства и (или)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доставленные в приемник-распределитель, принимаются круглосуточно дежурным по приемнику-распределителю.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Дежурный по приемнику-распределителю проверяет наличие оснований для приема, после чего регистрирует в Журнале регистрации лиц, доставленных и помещенных в приемник-распределитель, не имеющих определенного места жительства и (или)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невозможности установления места жительства и (или) личности лица в течение сорока восьми часов с момента задержания органы внутренних дел направляют в суд постановление о применении превентивного ограничения свободы передвижения в отношении лица, не имеющего определенного места жительства и (или)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срок до тридцати суток.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санкции суда постановление немедленно объявляется под расписку лицу, не имеющему определенного места жительства и (или) документов, удостоверяющих личность.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судом санкционировать постановление о применении превентивного ограничения свободы передвижения такое лицо освобождается из приемника-распределителя.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Применение превентивного ограничения свободы передвижения в отношение лица, не имеющего определенного места жительства и (или) документов, удостоверяющих личность, доставленного в приемник-распределитель производится после получения санкции суда.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каждое лицо, помещенное в приемник-распределитель, заводится проверочный материал, к которому приобщаются постановление органов внутренних дел, постановление о применении превентивного ограничения свободы передвижения, санкционированное судом, протокол личного досмотра, протокол опроса и другие материалы.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лице, помещенном в приемник-распределитель, вносятся в Интегрированный банк данных Министерства внутренних дел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и направляется в территориальное информационно-техническое подразделение "Информационно-поисковая карточка на лицо (ИПК-ЛЦ) с указанием в ней категории лица – "БОМЖ", линии работы – "Приемник-распределитель" с предоставлением фотографии лица.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размещении лиц в камерах обязательно соблюдение следующих требований: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мужчины размещаются отдельно от женщин; </w:t>
      </w:r>
    </w:p>
    <w:bookmarkEnd w:id="24"/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заразной формой туберкулеза, венерическими и другими инфекционными заболеваниями, нуждающиеся в особом медицинском уходе, наблюдении, обеспечении личной безопасности изолируются от других лиц.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с задержанным имеются дети, они помещаются по решению суда совместно в отдельную камеру и обеспечиваются питанием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 среди несовершеннолетних и предупреждении детской безнадзорности и беспризорности".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освобождении лица из приемника-распределителя начальником или его заместителем выносится постановление об освобождении из приемника-распределителя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для снятия с учета "Подучетный элемент" Интегрированного банка данных Министерства внутренних дел Республики Казахстан направляется в территориальное информационно-техническое подразделение копия справки об освобождении из приемника-распределителя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24-х часов с момента освобождения в письменной форме уведомляется прокурор, суд и центр социальной адаптации для лиц, не имеющих определенного места жительства.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Освобожденному из приемника-распределителя лицу, не имеющему определенного места жительства и (или) документов, удостоверяющих личность, возвращаются под расписку изъятые у него на хранение документы, деньги и вещи, кроме предметов и веществ, хранение которых является незаконным.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освобождении из приемника-распределителя лицам, не имеющим определенного места жительства и (или) документов, удостоверяющих личность, на время проезда к месту дальнейшего устройства выдаются сухой паек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и справка об освобождении из приемника-распределителя по форме согласно приложению 6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освобождения лица из приемника-распределителя, если его личность установлена, администрация приемника-распределителя в течение пяти рабочих дней направляет копию справки об освобождении в территориальное управление Комитета по правовой статистике и специальным учетам Генеральной прокуратуры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смерти лица, помещенного в приемник-распределитель, администрация приемника-распределителя в течение суток сообщает об этом в дежурную часть органа внутренних дел, а также прокурору.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Тело умершего после патологоанатомического исследования, а также производства следственных действий, передаются лицам, его востребовавшим, а при их отсутствии захоронение умершего, тело которого не востребовано, осуществляется за счет бюджетных средств.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смерти иностранца, администрация приемника-распределителя, сообщает об этом в дежурную часть органа внутренних дел и извещает об этом Генеральную прокуратуру, Министерство иностранных дел, Комитет национальной безопасности и Министерство внутренних дел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личного досмотра, медицинского освидетельствования, санитарной обработки, дактилоскопирования, фотографирования и нормы медико-санитарного обслуживания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Каждое лицо, доставленное и помещенное в приемник-распределитель, подвергается дежурным полному личному досмотру, медицинскому освидетельствованию, санитарной обработке, дактилоскопированию, фотографированию, после чего ознакамливается под роспись с внутренним распорядком в приемнике-распределителе до освобождения.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Досмотр осуществляется в следующем порядке: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досмотр производится сотрудниками приемника-распределителя;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досмотр производится только лицом одного пола с досматриваемым, в присутствии двух понятых того же пола;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вещей, то есть обследование, осуществляемое без нарушения их конструктивной целостности, производится в присутствии лица, в собственности которого эти вещи находятся с участием двух понятых;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оснований полагать, что при лице, помещенном в приемник-распределитель, находятся предметы, которые могут быть использованы для причинения вреда жизни и здоровью окружающих, личный досмотр, досмотр вещей производится без понятых с уведомлением об этом в течение 24-х часов прокурора;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производится фото - и видеосъемка, то в протоколе досмотра производится соответствующая запись об их применении;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окончании протокол личного досмотра, досмотра вещей, находящихся при лице, помещенном в приемник-распределитель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подписывается должностным лицом его составившим, лицом, подвергнутым личному досмотру, понятыми. В случае отказа лица, подвергнутого личному досмотру, от подписания протокола, в нем производится соответствующая запись.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лицо, помещенное в приемник-распределитель, с целью установления личности и постановки на учет, составляются и направляются два экземпляра дактилоскопических карт,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Лицо, помещенное в приемник-распределитель фотографируется в анфас, правый, левый профиль и в полный рост.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наличии или обнаружении телесных повреждений и явных признаков причинения вреда здоровью у лица, не имеющего определенного места жительства и (или) документов, удостоверяющих личность, доставленного в приемник-распределитель, дежурный приемника-распределителя устанавливает причины их появления путем опроса, после чего докладывает в письменной форме начальнику приемника-распределителя.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Медико-санитарное обеспечение лиц, помещенных в приемник-распределитель,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внутренних дел РК от 01.09.2023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содержания, нормы материально-бытового обслуживания в приемнике-распределителе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Уборка и мытье полов в камерах производится лицами, помещенными в приемник-распределитель, под наблюдением дежурного и постового приемника-распределителя, за исключением лиц, освобожденных от указанных работ по состоянию здоровья в соответствии с заключением медицинского работника.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использование лиц, помещенных в приемник-распределитель, на каких-либо работах, не связанных с самообслуживанием.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Прогулка предоставляется лицам, помещенным в приемник-распределитель, в дневное время суток по графику, составленному начальником приемника-распределителя.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Беременным женщинам и женщинам, имеющим при себе детей, предоставляются ежедневные прогулки продолжительностью до трех часов.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лицам, нарушившим требования настоящих Правил в зависимости от характера или тяжести проступка, применяются следующие меры воздействия: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внеочередной наряд по уборке помещений.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применении мер воздействия принимается начальником приемника-распределителя и оформляется постановлением о применении мер воздействия на лицо, не имеющего определенного места жительства и (или)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Администрация приемника-распределителя создает лицам, помещенным в приемник-распределитель, условия, отвечающие требованиям гигиены, санитарии, пожарной безопасности. Норма санитарной площади в камерах устанавливается из расчета не менее 2,5 квадратных метра на человека.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Лица, помещенные в приемник-распределитель, обеспечиваются для индивидуального пользования: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постельными принадлежностями: матрацем, подушкой, одеялом; 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постельным бельем: двумя простынями, наволочкой; 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столовой посудой на время приема пищи;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полотенцем;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мылом.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Вещи,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выдаются бесплатно, во временное пользование на период содержания в приемнике-распределителе.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Ежедневно в камеры выдается кипяченая вода для питья.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реже двух раз в неделю каждому лицу, помещенному в приемник-распределитель, предоставляется возможность принять душ, продолжительностью не более 15-ти минут.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38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Бритвенные принадлежности выдаются лицам, помещенным в приемник-распределитель, по их просьбе. После чего под присмотром дежурного возвращаются обратно в камеру хранения.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39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Лица, помещенные в приемник-распределитель, обеспечиваются питанием по нормам, установленным для лиц, содержащихся под стражей и находящихся в изоляторе временного содержания.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40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Продукты питания выдаются дежурным ежедневно согласно ведомости на выдачу продуктов питания лицам, содержащимся в приемнике-распределителе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написания жалоб и заявлений выдаются письменные принадлежности (бумага, шариковая ручка).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пользования принимаются собственные постельные принадлежности, а также другие вещи и предметы, согласно Перечню вещей и продуктов питания, которые лица, помещенные в приемник-распределитель могут иметь при себе и хранить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4.Оборудование камер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Камеры приемника-распределителя оборудуются: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санитарным узлом (бачком для отправки естественных надобностей при отсутствии канализации);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краном с водопроводной водой (при отсутствии водопровода с пластмассовым навесным умывальником);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вешалкой для верхней одежды;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полкой для туалетных принадлежностей;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бачком для питьевой воды;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радиовещания;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урной для мусора;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столом и скамейками с числом посадочных мест по количеству мест в камере;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тумбочками для одежды;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кроватями.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Перечень вещей, подлежащих изъятию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досмотре подлежат изъятию: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длинной более 50 сантиметров;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фотоаппараты, видеокамеры, сотовые телефоны;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продукты питания свыше трехсуточной надобности.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Запрещенные предметы, вещи, продукты питания, деньги, ценные бумаги лиц, помещенных в приемник распределитель, сдаются в камеру хранения приемника-распределителя по акту передачи вещей, документов, предметов и иных материальных ценностей в камеру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проверочному материалу помещенного.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Продукты питания с истекшим сроком годности либо имеющие признаки порчи уничтожаются комиссией в составе не менее двух сотрудников приемника-распределителя, о чем составляется акт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смерти лица, помещенного в приемник-распределитель, принадлежащие ему деньги, ценности, предметы, вещества и продукты питания, находившиеся на хранении, передаются наследникам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48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"____"______________20___г.</w:t>
      </w:r>
    </w:p>
    <w:bookmarkStart w:name="z10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ДНЯ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(типовые)</w:t>
      </w:r>
    </w:p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содержащиеся в приемнике-распределителе, соблюдают Правила внутреннего распорядка и выполняют указания работников приемника-распределителя.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лиц, содержащихся в приемнике-распределителе, устанавливается следующий распорядок дня: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- 7.00 час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час. 00 мин. - 7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час. 30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час. 30 мин. - 9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приемника-распределителя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час. 30 мин. - 10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час. 00 мин. - 15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час. 00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час. 00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час. 00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ко сну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час. 30 мин.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приемника-распределителя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 20___г. </w:t>
            </w:r>
          </w:p>
        </w:tc>
      </w:tr>
    </w:tbl>
    <w:bookmarkStart w:name="z1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задержании лица, не имеющего определенного места жительства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и(или) документов, удостоверяющих личность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20__г. "____" час. "___" мин. гор. (пос.)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наименование органа внутренних дел, 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задержания на гр.__________________________________________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наличии), число, месяц 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УСТАНОВИЛ:Гр.______________________________________________________________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_____________не имеет документов, удостоверяющих личность, определенного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своем объяснении гражданин __________________________сообщил,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задержанного:________________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 обеспечивающих временную изоляцию от общества".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Гр. ___________________________________________ задержать и водворить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приемник-распределитель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 и подпись работника, составившего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задержанного)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лиц, доставленных и помещенных в</w:t>
      </w:r>
      <w:r>
        <w:br/>
      </w:r>
      <w:r>
        <w:rPr>
          <w:rFonts w:ascii="Times New Roman"/>
          <w:b/>
          <w:i w:val="false"/>
          <w:color w:val="000000"/>
        </w:rPr>
        <w:t>приемник-распределитель, не имеющих определенного места</w:t>
      </w:r>
      <w:r>
        <w:br/>
      </w:r>
      <w:r>
        <w:rPr>
          <w:rFonts w:ascii="Times New Roman"/>
          <w:b/>
          <w:i w:val="false"/>
          <w:color w:val="000000"/>
        </w:rPr>
        <w:t>жительства и (или) документов, удостоверяющих личность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"__" __________________20__г.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"__" __________________20__г.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(направлен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САНКЦИОНИРУЮ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 20___г.</w:t>
            </w:r>
          </w:p>
        </w:tc>
      </w:tr>
    </w:tbl>
    <w:bookmarkStart w:name="z1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применении превентивного ограничения свободы передвижения в отношении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не имеющего определенного места жительства и (или) документов, удостоверяющих личность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20__г. "_____" час. "____" мин. гор. (пос.)_________________________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гр._______________________________________________________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год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рождения)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(со слов))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 имеет документов, удостоверяющих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определенного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своем объяснении гражданин _________сообщил, что________________________________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профилактики правонарушений".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Применить в отношении гр.___________________превентивное ограничение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сроком на 30 (тридцать) суток и водворить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 и подпись работника, составившего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задержанного)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5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   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"_____"______________20____г.</w:t>
      </w:r>
    </w:p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из приемника-распределителя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 20__г. гор.(пос.)__________________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проверки на гр._____________________________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задержанного"__"_____________20___г.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содержащегося в приемнике-распределителе с "__"______20___г.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"__"______20___г.,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 Место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(число, месяц, год)   (город, район, область,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 Семейное положение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состоит в браке,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указать фамилию, имя, отчество, год рождения жены (мужа),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и когда регистрирован брак, серия и №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Судимость____________________________________________________________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(когда, по какой статье УК и на какой срок 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осужден, когда и в связи с чем освобожден)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работает _______ Цель приезда в данный населенный пункт__________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какого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подтверждена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 __________________________из приемника-распределителя освободить,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(сухой паек, справка об освобождении)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области, республики, района,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сотрудника,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мне объявлено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из приемника-распределителя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года рождения в том, что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"___"_________ 20__г. по "___"________ 20__г. содержался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приемнике-распределителе и направляется к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области, края, республики,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подтверждена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серия, №,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выдан, если ранее имел документ, удостоверяющий личность,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его серию, №,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приемника-распределителя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личного досмотра и досмотра вещей, находящихся при лице,</w:t>
      </w:r>
      <w:r>
        <w:br/>
      </w:r>
      <w:r>
        <w:rPr>
          <w:rFonts w:ascii="Times New Roman"/>
          <w:b/>
          <w:i w:val="false"/>
          <w:color w:val="000000"/>
        </w:rPr>
        <w:t>помещенного в приемник-распределитель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20__г. ___часов__мин.        место составления_____________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(должность, звание, ф.и.о.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ф.и.о.,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понятых: 1.___________________ 2._______________________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личный досмотр и досмотр вещей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досматриваемого)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Досматриваемый (ая) одет____________________________________________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наружном осмотре обнаружены телесные повреждения:_______________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обнаружены, если имеются, указать характер телесных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повреждений и оказывалась ли медицинская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досмотра обнаружены и изъяты:________________________________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поступившие при досмотре__________________________________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приемник-распределитель на состояние здоровья жалоб и заявлений не имею (имею)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написать)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внутренним распорядком в приемнике-распределителе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Подписи:______________(должностного лица, проводившего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______________(лица, подвергнутого личному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Понятых: 1.____________2._______________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 (а)__________________________________________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 подпись лица, подвергнутого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личному досмотру)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8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"____"_______________20____г.</w:t>
            </w:r>
          </w:p>
        </w:tc>
      </w:tr>
    </w:tbl>
    <w:bookmarkStart w:name="z1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применении мер воздействия на лицо, не имеющего определенного места жительства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документов, удостоверяющих личность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"___"_______20__г. гор.(пос.)_________________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фамилия) рассмотрев проступок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задержанного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 и содержащегося в приемнике-распределителе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Что,гр.________________________________________________________________________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(фабула совершенного проступка)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46-5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за нарушение установленных правил внутреннего распорядка, применить следующую меру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(предупреждение, внеочередной наряд по уборке помещений приемника-распределителя)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сотрудника,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9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на выдачу продуктов питания лицам, содержащимся в</w:t>
      </w:r>
      <w:r>
        <w:br/>
      </w:r>
      <w:r>
        <w:rPr>
          <w:rFonts w:ascii="Times New Roman"/>
          <w:b/>
          <w:i w:val="false"/>
          <w:color w:val="000000"/>
        </w:rPr>
        <w:t>приемнике-распределителе на "____" ________20__г.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приемника-распределителя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10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вещей и продуктов питания, которые лица, помещенные в</w:t>
      </w:r>
      <w:r>
        <w:br/>
      </w:r>
      <w:r>
        <w:rPr>
          <w:rFonts w:ascii="Times New Roman"/>
          <w:b/>
          <w:i w:val="false"/>
          <w:color w:val="000000"/>
        </w:rPr>
        <w:t>приемник-распределитель могут иметь при себе и хранить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обработки, скоропортящихся, с истекшим сроком хранения. Перечень продуктов питания ограничивается по предписанию санитарно-эпидемиологической службы;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изделия, спички;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(для женщин), нательное белье, носки, чулки или колготки (для женщин), перчатки, (варежки), платки носовые, тапочки комнатные или спортивные;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туалетные принадлежности (туалетное, хозяйственное мыло, жидкое мыло или шампуни, зубная паста, зубная щетка, пластмассовые футляры для мыла и зубной щетки, крема, гребень, расческа);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бритву электрическую или механическую, бритвы безопасные разового пользования (хранятся в камере хранения приемника-распределителя);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очки и футляры, пластмассовые для очков;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косынки, рейтузы, пояса, бюстгальтеры, марлю, резинка для волос, вату, гигиенические и косметические принадлежности, бигуди пластмассовые (для женщин);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костыли, деревянные трости, протезы (по разрешению врача);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электрокипятильник бытовой заводского изготовления;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мочалку, губку, туалетную бумагу;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шариковую авторучку, стержни к ней, простой карандаш;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бумагу для письма, ученические тетради, почтовые конверты, открытки, почтовые марки;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предметы религиозного культа для нательного или карманного ношения;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постельное белье в одном комплекте (две простыни и наволочка), полотенце;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художественную и иную литературу, а также издания периодической печати;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фотокарточки - не более двух;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настольные игры (шашки, шахматы, домино, нарды);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лекарственные препараты по назначению врача.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перечисленного лицам, помещенным в приемник-распределитель, разрешается иметь при себе и хранить документы и записи, касающиеся вопросов реализации их прав и законных интересов, а также бланки почтовых отправлений, квитанции, копии актов передачи вещей, документов, предметов и иных материальных ценностей в камеру хранения.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11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передачи вещей, документов, предметов и иных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в камеру хранения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20____г. Город (поселок)_______________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передаче в камеру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приемника-распределителя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название вещей, предметов, документов и иных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ценностей, в т.ч. денежных средств их количество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 гр.__________________________________________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Задержанного "_____"_____________20___г.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двух экземплярах (один экземпляр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подшивается к проверочному материалу, второй экземпляр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получил (а)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отчество, подпись помещенного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сотрудника, составившего акт_______________________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верхний правый угол приложения 12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5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"____"___________20__г.           Место составления__________________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об уничтожении продуктов питания (с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годности или имеющие признаки порчи)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(указывается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уничтожены____________________________________________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и способ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1._______________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