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6b902" w14:textId="cd6b9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Единого тарифно-квалификационного справочника работ и профессий рабочих (выпуск 8)</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10 января 2012 года № 10-ө. Зарегистрирован в Министерстве юстиции Республики Казахстан 6 февраля 2012 года № 7414. Утратил силу приказом Министра труда и социальной защиты населения Республики Казахстан от 6 января 2021 года № 4.</w:t>
      </w:r>
    </w:p>
    <w:p>
      <w:pPr>
        <w:spacing w:after="0"/>
        <w:ind w:left="0"/>
        <w:jc w:val="both"/>
      </w:pPr>
      <w:r>
        <w:rPr>
          <w:rFonts w:ascii="Times New Roman"/>
          <w:b w:val="false"/>
          <w:i w:val="false"/>
          <w:color w:val="ff0000"/>
          <w:sz w:val="28"/>
        </w:rPr>
        <w:t xml:space="preserve">
      Сноска. Утратил силу приказом Министра труда и социальной защиты населения РК от 06.01.2021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125</w:t>
      </w:r>
      <w:r>
        <w:rPr>
          <w:rFonts w:ascii="Times New Roman"/>
          <w:b w:val="false"/>
          <w:i w:val="false"/>
          <w:color w:val="000000"/>
          <w:sz w:val="28"/>
        </w:rPr>
        <w:t xml:space="preserve"> Трудового Кодекса Республики Казахстан в целях установления сложности определенных видов работ, присвоения квалификационных разрядов рабочим и определения правильных наименований профессий рабочих,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Единый</w:t>
      </w:r>
      <w:r>
        <w:rPr>
          <w:rFonts w:ascii="Times New Roman"/>
          <w:b w:val="false"/>
          <w:i w:val="false"/>
          <w:color w:val="000000"/>
          <w:sz w:val="28"/>
        </w:rPr>
        <w:t xml:space="preserve"> тарифно-квалификационный справочник работ и профессий рабочих (выпуск 8).</w:t>
      </w:r>
    </w:p>
    <w:bookmarkEnd w:id="1"/>
    <w:bookmarkStart w:name="z3" w:id="2"/>
    <w:p>
      <w:pPr>
        <w:spacing w:after="0"/>
        <w:ind w:left="0"/>
        <w:jc w:val="both"/>
      </w:pPr>
      <w:r>
        <w:rPr>
          <w:rFonts w:ascii="Times New Roman"/>
          <w:b w:val="false"/>
          <w:i w:val="false"/>
          <w:color w:val="000000"/>
          <w:sz w:val="28"/>
        </w:rPr>
        <w:t>
      2. Отменить приказ Министра труда и социальной защиты населения Республики Казахстан от 23 апреля 2008 года № 106-п "Об утверждении Единого тарифно-квалификационного справочника работ и профессий рабочих".</w:t>
      </w:r>
    </w:p>
    <w:bookmarkEnd w:id="2"/>
    <w:bookmarkStart w:name="z4" w:id="3"/>
    <w:p>
      <w:pPr>
        <w:spacing w:after="0"/>
        <w:ind w:left="0"/>
        <w:jc w:val="both"/>
      </w:pPr>
      <w:r>
        <w:rPr>
          <w:rFonts w:ascii="Times New Roman"/>
          <w:b w:val="false"/>
          <w:i w:val="false"/>
          <w:color w:val="000000"/>
          <w:sz w:val="28"/>
        </w:rPr>
        <w:t>
      3. Департаменту труда и социального партнерства (Сарбасов А. А.)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приказа возложить на вице-министра труда и социальной защиты населения Республики Казахстан Нурымбетова Б.Б.</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Абдыкаликова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января 2012 года № 10-ө</w:t>
            </w:r>
          </w:p>
        </w:tc>
      </w:tr>
    </w:tbl>
    <w:bookmarkStart w:name="z8" w:id="6"/>
    <w:p>
      <w:pPr>
        <w:spacing w:after="0"/>
        <w:ind w:left="0"/>
        <w:jc w:val="left"/>
      </w:pPr>
      <w:r>
        <w:rPr>
          <w:rFonts w:ascii="Times New Roman"/>
          <w:b/>
          <w:i w:val="false"/>
          <w:color w:val="000000"/>
        </w:rPr>
        <w:t xml:space="preserve"> Единый тарифно-квалификационный справочник</w:t>
      </w:r>
      <w:r>
        <w:br/>
      </w:r>
      <w:r>
        <w:rPr>
          <w:rFonts w:ascii="Times New Roman"/>
          <w:b/>
          <w:i w:val="false"/>
          <w:color w:val="000000"/>
        </w:rPr>
        <w:t>работ и профессий рабочих (выпуск 8)</w:t>
      </w:r>
      <w:r>
        <w:br/>
      </w:r>
      <w:r>
        <w:rPr>
          <w:rFonts w:ascii="Times New Roman"/>
          <w:b/>
          <w:i w:val="false"/>
          <w:color w:val="000000"/>
        </w:rPr>
        <w:t>1. Общее положение</w:t>
      </w:r>
    </w:p>
    <w:bookmarkEnd w:id="6"/>
    <w:bookmarkStart w:name="z10" w:id="7"/>
    <w:p>
      <w:pPr>
        <w:spacing w:after="0"/>
        <w:ind w:left="0"/>
        <w:jc w:val="both"/>
      </w:pPr>
      <w:r>
        <w:rPr>
          <w:rFonts w:ascii="Times New Roman"/>
          <w:b w:val="false"/>
          <w:i w:val="false"/>
          <w:color w:val="000000"/>
          <w:sz w:val="28"/>
        </w:rPr>
        <w:t>
      Единый тарифно-квалификационный справочник работ и профессий рабочих (далее - ЕТКС) выпуск 8 состоит из разделов "Общие профессии цветной металлургии", "Производство цветных, редких металлов и порошков из цветных металлов", "Обработка цветных металлов", "Производство твердых сплавов, тугоплавких металлов и изделий порошковой металлургии", "Производство электродной продукции".</w:t>
      </w:r>
    </w:p>
    <w:bookmarkEnd w:id="7"/>
    <w:bookmarkStart w:name="z11" w:id="8"/>
    <w:p>
      <w:pPr>
        <w:spacing w:after="0"/>
        <w:ind w:left="0"/>
        <w:jc w:val="both"/>
      </w:pPr>
      <w:r>
        <w:rPr>
          <w:rFonts w:ascii="Times New Roman"/>
          <w:b w:val="false"/>
          <w:i w:val="false"/>
          <w:color w:val="000000"/>
          <w:sz w:val="28"/>
        </w:rPr>
        <w:t>
      Тарифно-квалификационные характеристика каждой профессии имеет три раздела: "Характеристика работ", "Должен знать", "Примеры работ".</w:t>
      </w:r>
    </w:p>
    <w:bookmarkEnd w:id="8"/>
    <w:bookmarkStart w:name="z12" w:id="9"/>
    <w:p>
      <w:pPr>
        <w:spacing w:after="0"/>
        <w:ind w:left="0"/>
        <w:jc w:val="both"/>
      </w:pPr>
      <w:r>
        <w:rPr>
          <w:rFonts w:ascii="Times New Roman"/>
          <w:b w:val="false"/>
          <w:i w:val="false"/>
          <w:color w:val="000000"/>
          <w:sz w:val="28"/>
        </w:rPr>
        <w:t>
      В разделе "Характеристика работ" содержится описание основных, наиболее типичных для данной профессии и данного разряда работ, которые должен уметь выполнять рабочий. Описание этих работ дается в разделе выполняемых рабочим трудовых функций, из которых складывается процесс труда: подготовительных операций к непосредственному ведению технологического процесса, операций по уходу за оборудованием и обслуживанию рабочего места действий рабочего по непосредственному ведению технологического процесса с указанием его параметров, стадий и кратких технических характеристик.</w:t>
      </w:r>
    </w:p>
    <w:bookmarkEnd w:id="9"/>
    <w:bookmarkStart w:name="z13" w:id="10"/>
    <w:p>
      <w:pPr>
        <w:spacing w:after="0"/>
        <w:ind w:left="0"/>
        <w:jc w:val="both"/>
      </w:pPr>
      <w:r>
        <w:rPr>
          <w:rFonts w:ascii="Times New Roman"/>
          <w:b w:val="false"/>
          <w:i w:val="false"/>
          <w:color w:val="000000"/>
          <w:sz w:val="28"/>
        </w:rPr>
        <w:t>
      В разделе "Должен знать" излагаются основные требования к квалификации рабочего, необходимой для качественного выполнения работ, приведенных в разделе "Характеристика работ", то есть, знание свойств предметов труда, технологических и конструктивных особенностей орудий труда, последовательности и стадий технологического процесса, технической и технологической документации, а также требования к специальным знаниям рабочего, обусловленные спецификой и сложностью выполняемых работ. По отдельным профессиям рабочих, выполняющих работы повышенной сложности, соответствующие шестым и более разрядам, в разделе "Должен знать" приведены требования к уровню профессионального образования. Конкретные требования к профессиональной подготовке и профессиональному образованию рабочих могут быть определены при присвоении квалификационных разрядов.</w:t>
      </w:r>
    </w:p>
    <w:bookmarkEnd w:id="10"/>
    <w:bookmarkStart w:name="z14" w:id="11"/>
    <w:p>
      <w:pPr>
        <w:spacing w:after="0"/>
        <w:ind w:left="0"/>
        <w:jc w:val="both"/>
      </w:pPr>
      <w:r>
        <w:rPr>
          <w:rFonts w:ascii="Times New Roman"/>
          <w:b w:val="false"/>
          <w:i w:val="false"/>
          <w:color w:val="000000"/>
          <w:sz w:val="28"/>
        </w:rPr>
        <w:t>
      В разделе "Примеры работ" приводится перечень работ, наиболее типичных для данной профессии и данного разряда работ. В тех случаях, когда в разделе "Характеристика работ" достаточно полно изложено описание выполняемых работ, раздел "Примеры работ" в квалификационной характеристике не приводится.</w:t>
      </w:r>
    </w:p>
    <w:bookmarkEnd w:id="11"/>
    <w:bookmarkStart w:name="z15" w:id="12"/>
    <w:p>
      <w:pPr>
        <w:spacing w:after="0"/>
        <w:ind w:left="0"/>
        <w:jc w:val="both"/>
      </w:pPr>
      <w:r>
        <w:rPr>
          <w:rFonts w:ascii="Times New Roman"/>
          <w:b w:val="false"/>
          <w:i w:val="false"/>
          <w:color w:val="000000"/>
          <w:sz w:val="28"/>
        </w:rPr>
        <w:t>
      Тарифно - квалификационные характеристики разработаны применительно к восьмиразрядной тарифной сетке.</w:t>
      </w:r>
    </w:p>
    <w:bookmarkEnd w:id="12"/>
    <w:bookmarkStart w:name="z16" w:id="13"/>
    <w:p>
      <w:pPr>
        <w:spacing w:after="0"/>
        <w:ind w:left="0"/>
        <w:jc w:val="both"/>
      </w:pPr>
      <w:r>
        <w:rPr>
          <w:rFonts w:ascii="Times New Roman"/>
          <w:b w:val="false"/>
          <w:i w:val="false"/>
          <w:color w:val="000000"/>
          <w:sz w:val="28"/>
        </w:rPr>
        <w:t>
      В ЕТКС, как правило, каждая профессия, встречается только в одном из разделов.</w:t>
      </w:r>
    </w:p>
    <w:bookmarkEnd w:id="13"/>
    <w:bookmarkStart w:name="z17" w:id="14"/>
    <w:p>
      <w:pPr>
        <w:spacing w:after="0"/>
        <w:ind w:left="0"/>
        <w:jc w:val="both"/>
      </w:pPr>
      <w:r>
        <w:rPr>
          <w:rFonts w:ascii="Times New Roman"/>
          <w:b w:val="false"/>
          <w:i w:val="false"/>
          <w:color w:val="000000"/>
          <w:sz w:val="28"/>
        </w:rPr>
        <w:t>
      В разделах ЕТКС (выпуска 8) помещены профессии, специфичные, в основном, для предприятий цветной металлургии, ее производств или видов работ.</w:t>
      </w:r>
    </w:p>
    <w:bookmarkEnd w:id="14"/>
    <w:bookmarkStart w:name="z18" w:id="15"/>
    <w:p>
      <w:pPr>
        <w:spacing w:after="0"/>
        <w:ind w:left="0"/>
        <w:jc w:val="both"/>
      </w:pPr>
      <w:r>
        <w:rPr>
          <w:rFonts w:ascii="Times New Roman"/>
          <w:b w:val="false"/>
          <w:i w:val="false"/>
          <w:color w:val="000000"/>
          <w:sz w:val="28"/>
        </w:rPr>
        <w:t>
      Тарифно-квалификационные характеристики применяются при тарификации работ и присвоении квалификационных разрядов рабочим в организациях независимо от формы их собственности и организационно-правовых форм, где имеются производства и виды работ, указанные в настоящем разделе (ах), кроме особо оговоренных случаев.</w:t>
      </w:r>
    </w:p>
    <w:bookmarkEnd w:id="15"/>
    <w:bookmarkStart w:name="z19" w:id="16"/>
    <w:p>
      <w:pPr>
        <w:spacing w:after="0"/>
        <w:ind w:left="0"/>
        <w:jc w:val="both"/>
      </w:pPr>
      <w:r>
        <w:rPr>
          <w:rFonts w:ascii="Times New Roman"/>
          <w:b w:val="false"/>
          <w:i w:val="false"/>
          <w:color w:val="000000"/>
          <w:sz w:val="28"/>
        </w:rPr>
        <w:t xml:space="preserve">
      При заполнении документов, подтверждающих трудовую деятельность работника, а также при изменении тарифного разряда, наименование его профессии записывается в соответствии с ЕТКС. </w:t>
      </w:r>
    </w:p>
    <w:bookmarkEnd w:id="16"/>
    <w:bookmarkStart w:name="z20" w:id="17"/>
    <w:p>
      <w:pPr>
        <w:spacing w:after="0"/>
        <w:ind w:left="0"/>
        <w:jc w:val="both"/>
      </w:pPr>
      <w:r>
        <w:rPr>
          <w:rFonts w:ascii="Times New Roman"/>
          <w:b w:val="false"/>
          <w:i w:val="false"/>
          <w:color w:val="000000"/>
          <w:sz w:val="28"/>
        </w:rPr>
        <w:t>
      В целях удобства пользования, ЕТКС (выпуск 8) предусматривает алфавитный указатель (</w:t>
      </w:r>
      <w:r>
        <w:rPr>
          <w:rFonts w:ascii="Times New Roman"/>
          <w:b w:val="false"/>
          <w:i w:val="false"/>
          <w:color w:val="000000"/>
          <w:sz w:val="28"/>
        </w:rPr>
        <w:t>приложение 1</w:t>
      </w:r>
      <w:r>
        <w:rPr>
          <w:rFonts w:ascii="Times New Roman"/>
          <w:b w:val="false"/>
          <w:i w:val="false"/>
          <w:color w:val="000000"/>
          <w:sz w:val="28"/>
        </w:rPr>
        <w:t xml:space="preserve">), содержащий наименования профессий рабочих, диапазон разрядов и нумерацию страниц. </w:t>
      </w:r>
    </w:p>
    <w:bookmarkEnd w:id="17"/>
    <w:bookmarkStart w:name="z21" w:id="18"/>
    <w:p>
      <w:pPr>
        <w:spacing w:after="0"/>
        <w:ind w:left="0"/>
        <w:jc w:val="left"/>
      </w:pPr>
      <w:r>
        <w:rPr>
          <w:rFonts w:ascii="Times New Roman"/>
          <w:b/>
          <w:i w:val="false"/>
          <w:color w:val="000000"/>
        </w:rPr>
        <w:t xml:space="preserve"> 2. Общие профессии цветной металлургии</w:t>
      </w:r>
      <w:r>
        <w:br/>
      </w:r>
      <w:r>
        <w:rPr>
          <w:rFonts w:ascii="Times New Roman"/>
          <w:b/>
          <w:i w:val="false"/>
          <w:color w:val="000000"/>
        </w:rPr>
        <w:t>Заливщик анодов</w:t>
      </w:r>
      <w:r>
        <w:br/>
      </w:r>
      <w:r>
        <w:rPr>
          <w:rFonts w:ascii="Times New Roman"/>
          <w:b/>
          <w:i w:val="false"/>
          <w:color w:val="000000"/>
        </w:rPr>
        <w:t>1. Заливщик анодов 3-й разряд</w:t>
      </w:r>
    </w:p>
    <w:bookmarkEnd w:id="18"/>
    <w:bookmarkStart w:name="z24" w:id="19"/>
    <w:p>
      <w:pPr>
        <w:spacing w:after="0"/>
        <w:ind w:left="0"/>
        <w:jc w:val="both"/>
      </w:pPr>
      <w:r>
        <w:rPr>
          <w:rFonts w:ascii="Times New Roman"/>
          <w:b w:val="false"/>
          <w:i w:val="false"/>
          <w:color w:val="000000"/>
          <w:sz w:val="28"/>
        </w:rPr>
        <w:t>
      Характеристика работ. Фрезерование (керновка) анодных (подовых) блоков. Очистка до металлического блеска катодных стержней. Очистка отработанных анодов (огарков) от электролита, глинозема, защитного алюминиевого покрытия на вибростолах, пневмомолотками, щетками, скрепками. Очистка ниппелей анододержателей от чугунных заливок в дробеструйной камере и вручную. Контроль за состоянием ниппелей. Визуальный контроль за состоянием контакта "штанга-кронштейн" анододержателя. Отбор анододержателей, пригодных на заливку. Обслуживание станции загрузки и разгрузки анодов технологической линии по заливке обожженных анодов. Подвеска анодов или анододержателей на самоходные тележки монорельсового конвейера, снятие с конвейера залитых анодов. Включение и выключение оборудования обслуживаемого участка технологической линии, контроль за его работой. Подготовка ковшей к заливке. Очистка фурм, розжиг вагранки. Участие в загрузке шихты в вагранки, индукционные тигельные электропечи, участие в их ремонте. Транспортирование ковшей, анодов, анододержателей (катододержателей), отходов и других материалов. Очистка разливочных ковшей, анодов, заливочных столов, желобов, дозирующих чаш, форсунок, поддонов. Дробление чугуна.</w:t>
      </w:r>
    </w:p>
    <w:bookmarkEnd w:id="19"/>
    <w:bookmarkStart w:name="z25" w:id="20"/>
    <w:p>
      <w:pPr>
        <w:spacing w:after="0"/>
        <w:ind w:left="0"/>
        <w:jc w:val="both"/>
      </w:pPr>
      <w:r>
        <w:rPr>
          <w:rFonts w:ascii="Times New Roman"/>
          <w:b w:val="false"/>
          <w:i w:val="false"/>
          <w:color w:val="000000"/>
          <w:sz w:val="28"/>
        </w:rPr>
        <w:t>
      Должен знать: устройство оборудования обслуживаемого участка, правила пользования пневматическим инструментом и другими механизмами по очистке катодных стержней, огарков, ниппелей анододержателей, требования, предъявляемые к подовым блокам и анододержателям, правила пользования подъемно-транспортным оборудованием и грузозахватными приспособлениями, номенклатуру и назначение шихтовых материалов, рецептуру и способы приготовления смесей для ремонта разливочных ковшей и забивки леток; правила розжига вагранки, принятую условную сигнализацию.</w:t>
      </w:r>
    </w:p>
    <w:bookmarkEnd w:id="20"/>
    <w:bookmarkStart w:name="z26" w:id="21"/>
    <w:p>
      <w:pPr>
        <w:spacing w:after="0"/>
        <w:ind w:left="0"/>
        <w:jc w:val="left"/>
      </w:pPr>
      <w:r>
        <w:rPr>
          <w:rFonts w:ascii="Times New Roman"/>
          <w:b/>
          <w:i w:val="false"/>
          <w:color w:val="000000"/>
        </w:rPr>
        <w:t xml:space="preserve"> 2. Заливщик анодов 4-й разряд</w:t>
      </w:r>
    </w:p>
    <w:bookmarkEnd w:id="21"/>
    <w:bookmarkStart w:name="z27" w:id="22"/>
    <w:p>
      <w:pPr>
        <w:spacing w:after="0"/>
        <w:ind w:left="0"/>
        <w:jc w:val="both"/>
      </w:pPr>
      <w:r>
        <w:rPr>
          <w:rFonts w:ascii="Times New Roman"/>
          <w:b w:val="false"/>
          <w:i w:val="false"/>
          <w:color w:val="000000"/>
          <w:sz w:val="28"/>
        </w:rPr>
        <w:t>
      Характеристика работ. Заливка подовых секций, анодных ниппельных гнезд расплавленным чугуном. Установка и центровка анодных (подсвах) блоков, катодных стержней, анододержателей, катододержателей, анодов с подвеской шинок в центрах ниппельных отверстий. Приготовление формовочной массы и формовка подовых секций. Разогрев подовой массы и набивка потая подовых секций. Контроль за температурой чугуна для заливки. Обессеривание чугуна в разливочных ковшах, удаление шлака. Загрузка электромиксера жидким алюминием, возвратами производства. Выбор и установка режимов нагрева алюминия. Выпуск расплавленного алюминия из миксера и напыление его на аноды. Управление машиной напыления алюминия на анод и ее обслуживание. Снятие чугунных заливок с ниппелей и разрушение угольных огарков, анододержателей на прессах. Обслуживание прессов. Загрузка печей шихтовыми материалами.</w:t>
      </w:r>
    </w:p>
    <w:bookmarkEnd w:id="22"/>
    <w:bookmarkStart w:name="z28" w:id="23"/>
    <w:p>
      <w:pPr>
        <w:spacing w:after="0"/>
        <w:ind w:left="0"/>
        <w:jc w:val="both"/>
      </w:pPr>
      <w:r>
        <w:rPr>
          <w:rFonts w:ascii="Times New Roman"/>
          <w:b w:val="false"/>
          <w:i w:val="false"/>
          <w:color w:val="000000"/>
          <w:sz w:val="28"/>
        </w:rPr>
        <w:t>
      Должен знать: состав подовой массы, температурный режим разогрева подовой массы, правила набивки потая подовых секций, требования, предъявляемые к качеству формовки подовых секций и анодов, правила монтажа и демонтажа анодных шинок, порядок загрузки шихты в вагранки и электропечи, технологию подготовки и заливки чугуном подовых секций и анодов, назначение графитации ниппелей анододержателей, температуру расплавленного чугуна для заливки, режим нагрева алюминия для распыления, устройство обслуживаемого оборудования, схему технологической линии по заливке обожженных анодов.</w:t>
      </w:r>
    </w:p>
    <w:bookmarkEnd w:id="23"/>
    <w:bookmarkStart w:name="z29" w:id="24"/>
    <w:p>
      <w:pPr>
        <w:spacing w:after="0"/>
        <w:ind w:left="0"/>
        <w:jc w:val="left"/>
      </w:pPr>
      <w:r>
        <w:rPr>
          <w:rFonts w:ascii="Times New Roman"/>
          <w:b/>
          <w:i w:val="false"/>
          <w:color w:val="000000"/>
        </w:rPr>
        <w:t xml:space="preserve"> 3. Заливщик анодов 5-й разряд</w:t>
      </w:r>
    </w:p>
    <w:bookmarkEnd w:id="24"/>
    <w:bookmarkStart w:name="z30" w:id="25"/>
    <w:p>
      <w:pPr>
        <w:spacing w:after="0"/>
        <w:ind w:left="0"/>
        <w:jc w:val="both"/>
      </w:pPr>
      <w:r>
        <w:rPr>
          <w:rFonts w:ascii="Times New Roman"/>
          <w:b w:val="false"/>
          <w:i w:val="false"/>
          <w:color w:val="000000"/>
          <w:sz w:val="28"/>
        </w:rPr>
        <w:t>
      Характеристика работ. Ведение процесса плавки чугуна в вагранках и индукционных электропечах под руководством заливщика более высокой квалификации. Регулирование хода плавки по заданному режиму. Отбор проб расплавленного чугуна. Слив готового металла в разливочный ковш. Пуск и остановка печи. Приготовление шихты. Контроль качества компонентов шихты для получения чугуна заданного состава. Наблюдение за исправностью оборудования и инструмента, текущий ремонт его. Руководство работой по разогреву подовой массы, набивке потая в подовых секциях, по разрушению отработанных анодов.</w:t>
      </w:r>
    </w:p>
    <w:bookmarkEnd w:id="25"/>
    <w:bookmarkStart w:name="z31" w:id="26"/>
    <w:p>
      <w:pPr>
        <w:spacing w:after="0"/>
        <w:ind w:left="0"/>
        <w:jc w:val="both"/>
      </w:pPr>
      <w:r>
        <w:rPr>
          <w:rFonts w:ascii="Times New Roman"/>
          <w:b w:val="false"/>
          <w:i w:val="false"/>
          <w:color w:val="000000"/>
          <w:sz w:val="28"/>
        </w:rPr>
        <w:t>
      Должен знать: устройство, назначение, правила эксплуатации вагранок, индукционных тигельных электропечей и другого обслуживаемого оборудования, инструмента и приспособлений; технические условия, предъявляемые к качеству шихтовых материалов и топлива, состав шихты и чугуна, свойства выплавляемого чугуна и требования, предъявляемые к его качеству, правила пуска и остановки печи.</w:t>
      </w:r>
    </w:p>
    <w:bookmarkEnd w:id="26"/>
    <w:bookmarkStart w:name="z32" w:id="27"/>
    <w:p>
      <w:pPr>
        <w:spacing w:after="0"/>
        <w:ind w:left="0"/>
        <w:jc w:val="left"/>
      </w:pPr>
      <w:r>
        <w:rPr>
          <w:rFonts w:ascii="Times New Roman"/>
          <w:b/>
          <w:i w:val="false"/>
          <w:color w:val="000000"/>
        </w:rPr>
        <w:t xml:space="preserve"> 4. Заливщик анодов 6-й разряд</w:t>
      </w:r>
    </w:p>
    <w:bookmarkEnd w:id="27"/>
    <w:bookmarkStart w:name="z33" w:id="28"/>
    <w:p>
      <w:pPr>
        <w:spacing w:after="0"/>
        <w:ind w:left="0"/>
        <w:jc w:val="both"/>
      </w:pPr>
      <w:r>
        <w:rPr>
          <w:rFonts w:ascii="Times New Roman"/>
          <w:b w:val="false"/>
          <w:i w:val="false"/>
          <w:color w:val="000000"/>
          <w:sz w:val="28"/>
        </w:rPr>
        <w:t>
      Характеристика работ. Ведение процесса плавки чугуна в вагранках и инструкционных электропечах с корректировкой и выбором режимов плавки. Загрузка шихты в зависимости от хода плавки чугуна, заливка расплавленным чугуном подовых секций и анодов. Расчет шихты. Измерение электросопротивления контактов "блок-стержень", залитых чугуном. Контроль за работой оборудования обслуживаемого участка технологической линии по монтажу и демонтажу анодов.</w:t>
      </w:r>
    </w:p>
    <w:bookmarkEnd w:id="28"/>
    <w:bookmarkStart w:name="z34" w:id="29"/>
    <w:p>
      <w:pPr>
        <w:spacing w:after="0"/>
        <w:ind w:left="0"/>
        <w:jc w:val="both"/>
      </w:pPr>
      <w:r>
        <w:rPr>
          <w:rFonts w:ascii="Times New Roman"/>
          <w:b w:val="false"/>
          <w:i w:val="false"/>
          <w:color w:val="000000"/>
          <w:sz w:val="28"/>
        </w:rPr>
        <w:t>
      Должен знать: конструктивные особенности обслуживаемого оборудования технологической линии по монтажу и демонтажу анодов, влияние химического состава топлива на способ ведения плавки и на качество получаемого чугуна, допуски на электросопротивление залитых чугуном блоков.</w:t>
      </w:r>
    </w:p>
    <w:bookmarkEnd w:id="29"/>
    <w:bookmarkStart w:name="z35" w:id="30"/>
    <w:p>
      <w:pPr>
        <w:spacing w:after="0"/>
        <w:ind w:left="0"/>
        <w:jc w:val="left"/>
      </w:pPr>
      <w:r>
        <w:rPr>
          <w:rFonts w:ascii="Times New Roman"/>
          <w:b/>
          <w:i w:val="false"/>
          <w:color w:val="000000"/>
        </w:rPr>
        <w:t xml:space="preserve"> Загрузчик шихты</w:t>
      </w:r>
      <w:r>
        <w:br/>
      </w:r>
      <w:r>
        <w:rPr>
          <w:rFonts w:ascii="Times New Roman"/>
          <w:b/>
          <w:i w:val="false"/>
          <w:color w:val="000000"/>
        </w:rPr>
        <w:t>5. Загрузчик шихты 3-й разряд</w:t>
      </w:r>
    </w:p>
    <w:bookmarkEnd w:id="30"/>
    <w:bookmarkStart w:name="z37" w:id="31"/>
    <w:p>
      <w:pPr>
        <w:spacing w:after="0"/>
        <w:ind w:left="0"/>
        <w:jc w:val="both"/>
      </w:pPr>
      <w:r>
        <w:rPr>
          <w:rFonts w:ascii="Times New Roman"/>
          <w:b w:val="false"/>
          <w:i w:val="false"/>
          <w:color w:val="000000"/>
          <w:sz w:val="28"/>
        </w:rPr>
        <w:t>
      Характеристика работ. Загрузка шихты и ее компонентов в печи, капсели, тигли, бункера вручную или при помощи загрузочно-питательных механизмов. Проверка наличия шихты и других материалов в бункерах. Регулирование равномерной подачи шихты и материалов. Продувка воронки в бункерах. Устранение продувов в печах. Шуровка шихты. Участие в отбивке настылей в печах. Обслуживание печей, дозаторов, питателей, загрузочных и разгрузочных механизмов. Уборка просыпанных материалов. Выполнение отдельных работ, предусмотренных в 4-м разряде, под руководством загрузчика более высокой квалификации.</w:t>
      </w:r>
    </w:p>
    <w:bookmarkEnd w:id="31"/>
    <w:bookmarkStart w:name="z38" w:id="32"/>
    <w:p>
      <w:pPr>
        <w:spacing w:after="0"/>
        <w:ind w:left="0"/>
        <w:jc w:val="both"/>
      </w:pPr>
      <w:r>
        <w:rPr>
          <w:rFonts w:ascii="Times New Roman"/>
          <w:b w:val="false"/>
          <w:i w:val="false"/>
          <w:color w:val="000000"/>
          <w:sz w:val="28"/>
        </w:rPr>
        <w:t>
      Должен знать: устройство загрузочно-питательных механизмов, схему их управления, правила загрузки шихты и ее компонентов, состав шихты, график загрузки и выгрузки шихты, назначение загружаемых материалов, расположение бункеров и способы обращения с затворами, принятую сигнализацию.</w:t>
      </w:r>
    </w:p>
    <w:bookmarkEnd w:id="32"/>
    <w:bookmarkStart w:name="z39" w:id="33"/>
    <w:p>
      <w:pPr>
        <w:spacing w:after="0"/>
        <w:ind w:left="0"/>
        <w:jc w:val="left"/>
      </w:pPr>
      <w:r>
        <w:rPr>
          <w:rFonts w:ascii="Times New Roman"/>
          <w:b/>
          <w:i w:val="false"/>
          <w:color w:val="000000"/>
        </w:rPr>
        <w:t xml:space="preserve"> 6. Загрузчик шихты 4-й разряд</w:t>
      </w:r>
    </w:p>
    <w:bookmarkEnd w:id="33"/>
    <w:bookmarkStart w:name="z40" w:id="34"/>
    <w:p>
      <w:pPr>
        <w:spacing w:after="0"/>
        <w:ind w:left="0"/>
        <w:jc w:val="both"/>
      </w:pPr>
      <w:r>
        <w:rPr>
          <w:rFonts w:ascii="Times New Roman"/>
          <w:b w:val="false"/>
          <w:i w:val="false"/>
          <w:color w:val="000000"/>
          <w:sz w:val="28"/>
        </w:rPr>
        <w:t>
      Характеристика работ. Загрузка шихты и ее компонентов в шахтные, отражательные, трубные и другие печи при помощи транспортно-загрузочных машин и механизмов под руководством загрузчика более высокой квалификации. Перемешивание шихты. Наполнение шихтой транспортных средств. Корректировка веса шихты. Управление загрузочными машинами и механизмами, транспортными средствами, подающими шихту, и их обслуживание. Наблюдение за качеством загружаемой шихты, уровнем ее в печи и нормальным сходом. Отбор проб на ситовые и другие анализы. Футеровка патрубков печи. Выявление и устранение неисправностей в работе обслуживаемого оборудования и участие в его ремонте.</w:t>
      </w:r>
    </w:p>
    <w:bookmarkEnd w:id="34"/>
    <w:bookmarkStart w:name="z41" w:id="35"/>
    <w:p>
      <w:pPr>
        <w:spacing w:after="0"/>
        <w:ind w:left="0"/>
        <w:jc w:val="both"/>
      </w:pPr>
      <w:r>
        <w:rPr>
          <w:rFonts w:ascii="Times New Roman"/>
          <w:b w:val="false"/>
          <w:i w:val="false"/>
          <w:color w:val="000000"/>
          <w:sz w:val="28"/>
        </w:rPr>
        <w:t>
      Должен знать: устройство обстукиваемых печей, загрузочных машин и механизмов, транспортных средств, признаки нормального хода печи, режим у графики загрузки и выгрузки, установленный состав получаемых газов, систему смазки обслуживаемых механизмов, взаимосвязь заботы печей и загрузочных механизмов, требования, предъявляемые к качеству компонентов шихты.</w:t>
      </w:r>
    </w:p>
    <w:bookmarkEnd w:id="35"/>
    <w:bookmarkStart w:name="z42" w:id="36"/>
    <w:p>
      <w:pPr>
        <w:spacing w:after="0"/>
        <w:ind w:left="0"/>
        <w:jc w:val="left"/>
      </w:pPr>
      <w:r>
        <w:rPr>
          <w:rFonts w:ascii="Times New Roman"/>
          <w:b/>
          <w:i w:val="false"/>
          <w:color w:val="000000"/>
        </w:rPr>
        <w:t xml:space="preserve"> 7. Загрузчик шихты 5-й разряд</w:t>
      </w:r>
    </w:p>
    <w:bookmarkEnd w:id="36"/>
    <w:bookmarkStart w:name="z43" w:id="37"/>
    <w:p>
      <w:pPr>
        <w:spacing w:after="0"/>
        <w:ind w:left="0"/>
        <w:jc w:val="both"/>
      </w:pPr>
      <w:r>
        <w:rPr>
          <w:rFonts w:ascii="Times New Roman"/>
          <w:b w:val="false"/>
          <w:i w:val="false"/>
          <w:color w:val="000000"/>
          <w:sz w:val="28"/>
        </w:rPr>
        <w:t>
      Характеристика работ. Загрузка шихты и ее компонентов в шахтные, отражательные, трубные и другие печи при помощи транспортно-загрузочных машин и механизмов. Регулирование подачи шихты и материалов, равномерное распределение их в печи. Набор шихты по заданному рецепту. Управление электровагонвесами и пневматическими устройствами. Наблюдение за наличием запаса шихты и топлива, состоянием транспортных средств и бесперебойно подачей шихты и материалов на колошниковую площадку и в печи, температурой колошника, удалением газов из печи, уровнем сыпи. Определение количества и качества загружаемых в печи шихты и материалов и ведение учета их. Соблюдение графика загрузки шихты в печи. Обеспечение нормальной работы для следующей смены.</w:t>
      </w:r>
    </w:p>
    <w:bookmarkEnd w:id="37"/>
    <w:bookmarkStart w:name="z44" w:id="38"/>
    <w:p>
      <w:pPr>
        <w:spacing w:after="0"/>
        <w:ind w:left="0"/>
        <w:jc w:val="both"/>
      </w:pPr>
      <w:r>
        <w:rPr>
          <w:rFonts w:ascii="Times New Roman"/>
          <w:b w:val="false"/>
          <w:i w:val="false"/>
          <w:color w:val="000000"/>
          <w:sz w:val="28"/>
        </w:rPr>
        <w:t>
      Должен знать: конструктивные особенности печей различных типов, универсальных приспособлений и других обслуживаемых механизмов, физико-химические свойства шихты, основы металлургии; способы загрузки шихты в металлургические агрегаты, визуальное определение хода печей.</w:t>
      </w:r>
    </w:p>
    <w:bookmarkEnd w:id="38"/>
    <w:bookmarkStart w:name="z45" w:id="39"/>
    <w:p>
      <w:pPr>
        <w:spacing w:after="0"/>
        <w:ind w:left="0"/>
        <w:jc w:val="left"/>
      </w:pPr>
      <w:r>
        <w:rPr>
          <w:rFonts w:ascii="Times New Roman"/>
          <w:b/>
          <w:i w:val="false"/>
          <w:color w:val="000000"/>
        </w:rPr>
        <w:t xml:space="preserve"> Контролер продукции цветной металлургии</w:t>
      </w:r>
      <w:r>
        <w:br/>
      </w:r>
      <w:r>
        <w:rPr>
          <w:rFonts w:ascii="Times New Roman"/>
          <w:b/>
          <w:i w:val="false"/>
          <w:color w:val="000000"/>
        </w:rPr>
        <w:t>8. Контролер продукции цветной металлургии 3-й разряд</w:t>
      </w:r>
    </w:p>
    <w:bookmarkEnd w:id="39"/>
    <w:bookmarkStart w:name="z47" w:id="40"/>
    <w:p>
      <w:pPr>
        <w:spacing w:after="0"/>
        <w:ind w:left="0"/>
        <w:jc w:val="both"/>
      </w:pPr>
      <w:r>
        <w:rPr>
          <w:rFonts w:ascii="Times New Roman"/>
          <w:b w:val="false"/>
          <w:i w:val="false"/>
          <w:color w:val="000000"/>
          <w:sz w:val="28"/>
        </w:rPr>
        <w:t>
      Характеристика работ. Приемка, контроль качества сырья, полуфабрикатов с определением кондиционности, сорта, марки продукции, качества измельчения материалов и других аналогичных по сложности показателей. Отбраковка продукции путем визуального осмотра, физических, химических и механических испытаний, по данным анализов и путем опробования. Подготовка опытных образцов. Испытание полуфабрикатов, опытных образцов готовой продукции на механические свойства на различных контрольных установках, аппаратах и приспособлениях. Проверка технологических параметров в соответствии с технологическими инструкциями. Пооперационный, фазный контроль производства полуфабрикатов. Контроль качества клеймения принятой продукции и ее упаковки. Маркировка продукции по государственным стандартам, при необходимости - нанесение спецмаркировки на экспортной продукции. Выдача заключений на принятую продукцию. Отбор, обработка проб готовой продукции по ходу технологического процесса. Приемка и контроль тары. Учет готовой продукции, проб, полуфабрикатов и сырья с соответствующим оформлением документации. Упаковка проб.</w:t>
      </w:r>
    </w:p>
    <w:bookmarkEnd w:id="40"/>
    <w:bookmarkStart w:name="z48" w:id="41"/>
    <w:p>
      <w:pPr>
        <w:spacing w:after="0"/>
        <w:ind w:left="0"/>
        <w:jc w:val="both"/>
      </w:pPr>
      <w:r>
        <w:rPr>
          <w:rFonts w:ascii="Times New Roman"/>
          <w:b w:val="false"/>
          <w:i w:val="false"/>
          <w:color w:val="000000"/>
          <w:sz w:val="28"/>
        </w:rPr>
        <w:t>
      Должен знать: государственные стандарты и технические условия на контролируемую продукцию и на испытание опытных образцов, инструкции по отбраковке и приемке материалов, технологические инструкции, методы приема продукции правила пользования контрольно-измерительными приборами, весами, расчетными таблицами, эталонами, мерительным инструментом и приспособлениями, справочниками, данными анализов, основные свойства контролируемых материалов, ассортимент и назначение изделий, устройство и правила эксплуатации применяемого оборудования для контроля и испытания, способы выявления и устранения неполадок в их работе.</w:t>
      </w:r>
    </w:p>
    <w:bookmarkEnd w:id="41"/>
    <w:bookmarkStart w:name="z49" w:id="42"/>
    <w:p>
      <w:pPr>
        <w:spacing w:after="0"/>
        <w:ind w:left="0"/>
        <w:jc w:val="left"/>
      </w:pPr>
      <w:r>
        <w:rPr>
          <w:rFonts w:ascii="Times New Roman"/>
          <w:b/>
          <w:i w:val="false"/>
          <w:color w:val="000000"/>
        </w:rPr>
        <w:t xml:space="preserve"> 9. Контролер продукции цветной металлургии 4-й разряд</w:t>
      </w:r>
    </w:p>
    <w:bookmarkEnd w:id="42"/>
    <w:bookmarkStart w:name="z50" w:id="43"/>
    <w:p>
      <w:pPr>
        <w:spacing w:after="0"/>
        <w:ind w:left="0"/>
        <w:jc w:val="both"/>
      </w:pPr>
      <w:r>
        <w:rPr>
          <w:rFonts w:ascii="Times New Roman"/>
          <w:b w:val="false"/>
          <w:i w:val="false"/>
          <w:color w:val="000000"/>
          <w:sz w:val="28"/>
        </w:rPr>
        <w:t>
      Характеристика работ. Приемка, контроль качества металлосодержащего сырья, полуфабрикатов и готовой продукции. Испытание полуфабрикатов, готовой продукции на физико-механические свойства, электропроводность, непроницаемость и на другие аналогичные по сложности качественные показатели на различных контрольных установках, аппаратах и приспособлениях. Контроль отдельных физических параметров полупроводниковых материалов по Госстандарту (далее - ГОСТ) и техническим условиям. Составление приемочных и рекламационных актов и актов на забракованную продукцию и потери. Проверка соответствия готовой продукции определенной марке металлов или сплавов. Определение веса и количества отгружаемых слитков, рулонов металла и другой продукции. Оформление документации на поступающее сырье, полуфабрикаты и отгружаемую продукцию. Определение пригодности вагонов, контейнеров и других транспортных средств для отгрузки готовой продукции.</w:t>
      </w:r>
    </w:p>
    <w:bookmarkEnd w:id="43"/>
    <w:bookmarkStart w:name="z51" w:id="44"/>
    <w:p>
      <w:pPr>
        <w:spacing w:after="0"/>
        <w:ind w:left="0"/>
        <w:jc w:val="both"/>
      </w:pPr>
      <w:r>
        <w:rPr>
          <w:rFonts w:ascii="Times New Roman"/>
          <w:b w:val="false"/>
          <w:i w:val="false"/>
          <w:color w:val="000000"/>
          <w:sz w:val="28"/>
        </w:rPr>
        <w:t>
      Должен знать: государственные стандарты на благородные, редкие, цветные металлы и твердые сплавы, технологические процессы на обслуживаемом участке, классификацию брака, правила оформления технических сертификатов и паспортов, технику и способы контроля, испытания, приемки продукции, физико-химические и механические свойства контролируемого сырья, полуфабрикатов, готовой продукции, требования, предъявляемые к транспортным средствам для отгрузки готовой продукции, устройство, назначение и правила применения сложных контрольно-измерительных приборов, аппаратуры, инструмента, порядок и правила составления приемочных и рекламационных актов и актов на забракованную продукцию.</w:t>
      </w:r>
    </w:p>
    <w:bookmarkEnd w:id="44"/>
    <w:bookmarkStart w:name="z52" w:id="45"/>
    <w:p>
      <w:pPr>
        <w:spacing w:after="0"/>
        <w:ind w:left="0"/>
        <w:jc w:val="left"/>
      </w:pPr>
      <w:r>
        <w:rPr>
          <w:rFonts w:ascii="Times New Roman"/>
          <w:b/>
          <w:i w:val="false"/>
          <w:color w:val="000000"/>
        </w:rPr>
        <w:t xml:space="preserve"> 10. Контролер продукции цветной металлургии 5-й разряд</w:t>
      </w:r>
    </w:p>
    <w:bookmarkEnd w:id="45"/>
    <w:bookmarkStart w:name="z53" w:id="46"/>
    <w:p>
      <w:pPr>
        <w:spacing w:after="0"/>
        <w:ind w:left="0"/>
        <w:jc w:val="both"/>
      </w:pPr>
      <w:r>
        <w:rPr>
          <w:rFonts w:ascii="Times New Roman"/>
          <w:b w:val="false"/>
          <w:i w:val="false"/>
          <w:color w:val="000000"/>
          <w:sz w:val="28"/>
        </w:rPr>
        <w:t>
      Характеристика работ. Контроль качества ответственных материалов, полуфабрикатов готовой продукции, а также контроль готовой продукции сложных форм. Контроль качества полупроводниковых материалов и металлов высокой чистоты по совокупности свойств по государственным стандартам и техническим условиям. Контроль за ходом технологических процессов. Отбор проб. Проверка соответствия сертификатных данных или контрольных испытаний требованиям ГОСТа или техническим условиям. Оформление рекламационных актов на некондиционную продукцию. Составление паспортов. Проверка правильности работы контрольно-измерительной аппаратуры, установок и приспособлений. Учет и анализ брака выпускаемой продукции. Определение марок продукции.</w:t>
      </w:r>
    </w:p>
    <w:bookmarkEnd w:id="46"/>
    <w:bookmarkStart w:name="z54" w:id="47"/>
    <w:p>
      <w:pPr>
        <w:spacing w:after="0"/>
        <w:ind w:left="0"/>
        <w:jc w:val="both"/>
      </w:pPr>
      <w:r>
        <w:rPr>
          <w:rFonts w:ascii="Times New Roman"/>
          <w:b w:val="false"/>
          <w:i w:val="false"/>
          <w:color w:val="000000"/>
          <w:sz w:val="28"/>
        </w:rPr>
        <w:t>
      Должен знать: технологию производства контролируемой продукции, устройства и правила эксплуатации применяемого оборудования, аппаратуры, мерительного и контрольного инструмента, способы наладки контрольно-измерительных приборов, правила оформления технических сертификатов и паспортов, чертежи и эскизы на контролируемую продукцию, виды и причины брака контролируемой продукции, способы предупреждения и устранения его, методика контроля, основы физики, химии в объеме программы производственно-технического обучения.</w:t>
      </w:r>
    </w:p>
    <w:bookmarkEnd w:id="47"/>
    <w:bookmarkStart w:name="z55" w:id="48"/>
    <w:p>
      <w:pPr>
        <w:spacing w:after="0"/>
        <w:ind w:left="0"/>
        <w:jc w:val="left"/>
      </w:pPr>
      <w:r>
        <w:rPr>
          <w:rFonts w:ascii="Times New Roman"/>
          <w:b/>
          <w:i w:val="false"/>
          <w:color w:val="000000"/>
        </w:rPr>
        <w:t xml:space="preserve"> 11. Контролер продукции цветной металлургии 6-й разряд</w:t>
      </w:r>
    </w:p>
    <w:bookmarkEnd w:id="48"/>
    <w:bookmarkStart w:name="z56" w:id="49"/>
    <w:p>
      <w:pPr>
        <w:spacing w:after="0"/>
        <w:ind w:left="0"/>
        <w:jc w:val="both"/>
      </w:pPr>
      <w:r>
        <w:rPr>
          <w:rFonts w:ascii="Times New Roman"/>
          <w:b w:val="false"/>
          <w:i w:val="false"/>
          <w:color w:val="000000"/>
          <w:sz w:val="28"/>
        </w:rPr>
        <w:t>
      Характеристика работ. Контроль продукции высокой степени точности и сложности. Контроль сложных физических характеристик полупроводниковых материалов, изделий из твердых сплавов прошедших физико-механические испытания; контроль качества продукции в производстве металлов высокой чистоты, продукции особо ответственной и продукции специального назначения. Контроль состава многокомпонентных и полупроводниковых материалов методами рентгеновского микроанализа, спектральной фотопроводимости и другими методами.</w:t>
      </w:r>
    </w:p>
    <w:bookmarkEnd w:id="49"/>
    <w:bookmarkStart w:name="z57" w:id="50"/>
    <w:p>
      <w:pPr>
        <w:spacing w:after="0"/>
        <w:ind w:left="0"/>
        <w:jc w:val="both"/>
      </w:pPr>
      <w:r>
        <w:rPr>
          <w:rFonts w:ascii="Times New Roman"/>
          <w:b w:val="false"/>
          <w:i w:val="false"/>
          <w:color w:val="000000"/>
          <w:sz w:val="28"/>
        </w:rPr>
        <w:t>
      Должен знать: технологию производства всей контролируемой продукции, виды, типы, назначение контролируемой продукции, выпускаемой на заслуживаемом участке, физический смысл всех контролируемых параметров, микро- и микроструктуру металлов и сплавов, устройство, назначение и правила пользования всеми применяемыми контрольно-измерительными приборами, универсальными и специальными средствами измерения: основы физики, химии, электротехники, электроники.</w:t>
      </w:r>
    </w:p>
    <w:bookmarkEnd w:id="50"/>
    <w:bookmarkStart w:name="z58" w:id="51"/>
    <w:p>
      <w:pPr>
        <w:spacing w:after="0"/>
        <w:ind w:left="0"/>
        <w:jc w:val="both"/>
      </w:pPr>
      <w:r>
        <w:rPr>
          <w:rFonts w:ascii="Times New Roman"/>
          <w:b w:val="false"/>
          <w:i w:val="false"/>
          <w:color w:val="000000"/>
          <w:sz w:val="28"/>
        </w:rPr>
        <w:t>
      Требуется среднее специальное образование.</w:t>
      </w:r>
    </w:p>
    <w:bookmarkEnd w:id="51"/>
    <w:bookmarkStart w:name="z59" w:id="52"/>
    <w:p>
      <w:pPr>
        <w:spacing w:after="0"/>
        <w:ind w:left="0"/>
        <w:jc w:val="left"/>
      </w:pPr>
      <w:r>
        <w:rPr>
          <w:rFonts w:ascii="Times New Roman"/>
          <w:b/>
          <w:i w:val="false"/>
          <w:color w:val="000000"/>
        </w:rPr>
        <w:t xml:space="preserve"> Машинист дробильно - помольно - сортировочных механизмов</w:t>
      </w:r>
      <w:r>
        <w:br/>
      </w:r>
      <w:r>
        <w:rPr>
          <w:rFonts w:ascii="Times New Roman"/>
          <w:b/>
          <w:i w:val="false"/>
          <w:color w:val="000000"/>
        </w:rPr>
        <w:t>12. Машинист дробильно - помольно - сортировочных</w:t>
      </w:r>
      <w:r>
        <w:br/>
      </w:r>
      <w:r>
        <w:rPr>
          <w:rFonts w:ascii="Times New Roman"/>
          <w:b/>
          <w:i w:val="false"/>
          <w:color w:val="000000"/>
        </w:rPr>
        <w:t>механизмов 3-й разряд</w:t>
      </w:r>
    </w:p>
    <w:bookmarkEnd w:id="52"/>
    <w:bookmarkStart w:name="z61" w:id="53"/>
    <w:p>
      <w:pPr>
        <w:spacing w:after="0"/>
        <w:ind w:left="0"/>
        <w:jc w:val="both"/>
      </w:pPr>
      <w:r>
        <w:rPr>
          <w:rFonts w:ascii="Times New Roman"/>
          <w:b w:val="false"/>
          <w:i w:val="false"/>
          <w:color w:val="000000"/>
          <w:sz w:val="28"/>
        </w:rPr>
        <w:t>
      Характеристика работ. Управление комплексом дробильно-размольных агрегатов (дробилки, мельницы), сепараторов, грохотов, мешалок, прессов брикетировали, дозаторов, транспортно - питательних механизмов, вентиляционных установок. Прием, подготовка сырья и материалов (окалина, руда, термитный известняк, древесный уголь, сажа, слюда, асбест и др.) и распределение их по бункерам, обеспечение нормального их заполнения. Регулирование подачи материалов к агрегатам и механизмам. Удаление посторонних примесей из шихтовых материалов. Ведение записи показателей работы оборудования и учета сырья, материалов и шихты. Участие в ремонте обслуживаемого оборудования.</w:t>
      </w:r>
    </w:p>
    <w:bookmarkEnd w:id="53"/>
    <w:bookmarkStart w:name="z62" w:id="54"/>
    <w:p>
      <w:pPr>
        <w:spacing w:after="0"/>
        <w:ind w:left="0"/>
        <w:jc w:val="both"/>
      </w:pPr>
      <w:r>
        <w:rPr>
          <w:rFonts w:ascii="Times New Roman"/>
          <w:b w:val="false"/>
          <w:i w:val="false"/>
          <w:color w:val="000000"/>
          <w:sz w:val="28"/>
        </w:rPr>
        <w:t>
      Должен знать: устройство обслуживаемого оборудования, порядок включения и выключения электродвигателей и правила пуска и остановки оборудования, схемы движения материалов, технические условия и требования, предъявляемые к качеству сырья, материалов и шихты, основы технологического процесса обогащения и подготовки для восстановления, предельную нагрузку оборудования, схему автоматизации, блокировки и сигнализации, систему смазки оборудования, слесарное дело.</w:t>
      </w:r>
    </w:p>
    <w:bookmarkEnd w:id="54"/>
    <w:bookmarkStart w:name="z63" w:id="55"/>
    <w:p>
      <w:pPr>
        <w:spacing w:after="0"/>
        <w:ind w:left="0"/>
        <w:jc w:val="both"/>
      </w:pPr>
      <w:r>
        <w:rPr>
          <w:rFonts w:ascii="Times New Roman"/>
          <w:b w:val="false"/>
          <w:i w:val="false"/>
          <w:color w:val="000000"/>
          <w:sz w:val="28"/>
        </w:rPr>
        <w:t>
      При работе на отдельных механизмах - 2-й разряд;</w:t>
      </w:r>
    </w:p>
    <w:bookmarkEnd w:id="55"/>
    <w:bookmarkStart w:name="z64" w:id="56"/>
    <w:p>
      <w:pPr>
        <w:spacing w:after="0"/>
        <w:ind w:left="0"/>
        <w:jc w:val="both"/>
      </w:pPr>
      <w:r>
        <w:rPr>
          <w:rFonts w:ascii="Times New Roman"/>
          <w:b w:val="false"/>
          <w:i w:val="false"/>
          <w:color w:val="000000"/>
          <w:sz w:val="28"/>
        </w:rPr>
        <w:t>
      при руководстве процессом подготовки, обогащения и при обслуживании слюдо-выборочных машин - 4-й разряд.</w:t>
      </w:r>
    </w:p>
    <w:bookmarkEnd w:id="56"/>
    <w:bookmarkStart w:name="z65" w:id="57"/>
    <w:p>
      <w:pPr>
        <w:spacing w:after="0"/>
        <w:ind w:left="0"/>
        <w:jc w:val="left"/>
      </w:pPr>
      <w:r>
        <w:rPr>
          <w:rFonts w:ascii="Times New Roman"/>
          <w:b/>
          <w:i w:val="false"/>
          <w:color w:val="000000"/>
        </w:rPr>
        <w:t xml:space="preserve"> Машинист просеивающих установок</w:t>
      </w:r>
      <w:r>
        <w:br/>
      </w:r>
      <w:r>
        <w:rPr>
          <w:rFonts w:ascii="Times New Roman"/>
          <w:b/>
          <w:i w:val="false"/>
          <w:color w:val="000000"/>
        </w:rPr>
        <w:t>13. Машинист просеивающих установок 2-й разряд</w:t>
      </w:r>
    </w:p>
    <w:bookmarkEnd w:id="57"/>
    <w:bookmarkStart w:name="z67" w:id="58"/>
    <w:p>
      <w:pPr>
        <w:spacing w:after="0"/>
        <w:ind w:left="0"/>
        <w:jc w:val="both"/>
      </w:pPr>
      <w:r>
        <w:rPr>
          <w:rFonts w:ascii="Times New Roman"/>
          <w:b w:val="false"/>
          <w:i w:val="false"/>
          <w:color w:val="000000"/>
          <w:sz w:val="28"/>
        </w:rPr>
        <w:t>
      Характеристика работ. Управление механическими, барабанными, вибрационными ситами, магнитными сепараторами, питателями и вспомогательными механизмами и устройствами при просеве и перемешивании материалов. Наблюдение за равномерным поступлением материалов для просева и подачи их в сортовые бункера. Шуровка материалов и удаление посторонних примесей из них. Взвешивание и просеивание материалов по фракциям. Отбор проб для анализа. Сбор высевок. Отбор и разбивка крупных кусков. Установка, чистка и смена сеток. Подготовка тары и загрузка в нее просеянного материала. Выявление и устранение неисправностей в работе обслуживаемого оборудования, участие в его ремонте.</w:t>
      </w:r>
    </w:p>
    <w:bookmarkEnd w:id="58"/>
    <w:bookmarkStart w:name="z68" w:id="59"/>
    <w:p>
      <w:pPr>
        <w:spacing w:after="0"/>
        <w:ind w:left="0"/>
        <w:jc w:val="both"/>
      </w:pPr>
      <w:r>
        <w:rPr>
          <w:rFonts w:ascii="Times New Roman"/>
          <w:b w:val="false"/>
          <w:i w:val="false"/>
          <w:color w:val="000000"/>
          <w:sz w:val="28"/>
        </w:rPr>
        <w:t>
      Должен знать: разновидность и устройство применяемого оборудованная, виды материалов, поступающих для просева, и расположение их в сортовых бункерах, размеры сита сорта сеток, технические условия, предъявляемые к качеству просева.</w:t>
      </w:r>
    </w:p>
    <w:bookmarkEnd w:id="59"/>
    <w:bookmarkStart w:name="z69" w:id="60"/>
    <w:p>
      <w:pPr>
        <w:spacing w:after="0"/>
        <w:ind w:left="0"/>
        <w:jc w:val="left"/>
      </w:pPr>
      <w:r>
        <w:rPr>
          <w:rFonts w:ascii="Times New Roman"/>
          <w:b/>
          <w:i w:val="false"/>
          <w:color w:val="000000"/>
        </w:rPr>
        <w:t xml:space="preserve"> Монтажник на ремонте ванн</w:t>
      </w:r>
      <w:r>
        <w:br/>
      </w:r>
      <w:r>
        <w:rPr>
          <w:rFonts w:ascii="Times New Roman"/>
          <w:b/>
          <w:i w:val="false"/>
          <w:color w:val="000000"/>
        </w:rPr>
        <w:t>14. Монтажник на ремонте ванн 2-й разряд</w:t>
      </w:r>
    </w:p>
    <w:bookmarkEnd w:id="60"/>
    <w:bookmarkStart w:name="z71" w:id="61"/>
    <w:p>
      <w:pPr>
        <w:spacing w:after="0"/>
        <w:ind w:left="0"/>
        <w:jc w:val="both"/>
      </w:pPr>
      <w:r>
        <w:rPr>
          <w:rFonts w:ascii="Times New Roman"/>
          <w:b w:val="false"/>
          <w:i w:val="false"/>
          <w:color w:val="000000"/>
          <w:sz w:val="28"/>
        </w:rPr>
        <w:t>
      Характеристика работ. Выполнение простейших работ при демонтаже и монтаже оборудования и конструкций ванн. Очистка и промывка деталей оборудования. Прогонка резьбы на болтах и гайках.</w:t>
      </w:r>
    </w:p>
    <w:bookmarkEnd w:id="61"/>
    <w:bookmarkStart w:name="z72" w:id="62"/>
    <w:p>
      <w:pPr>
        <w:spacing w:after="0"/>
        <w:ind w:left="0"/>
        <w:jc w:val="both"/>
      </w:pPr>
      <w:r>
        <w:rPr>
          <w:rFonts w:ascii="Times New Roman"/>
          <w:b w:val="false"/>
          <w:i w:val="false"/>
          <w:color w:val="000000"/>
          <w:sz w:val="28"/>
        </w:rPr>
        <w:t>
      Должен знать: способы очистки и промывки деталей, виды и способы применения простейших такелажных приспособлений.</w:t>
      </w:r>
    </w:p>
    <w:bookmarkEnd w:id="62"/>
    <w:bookmarkStart w:name="z73" w:id="63"/>
    <w:p>
      <w:pPr>
        <w:spacing w:after="0"/>
        <w:ind w:left="0"/>
        <w:jc w:val="left"/>
      </w:pPr>
      <w:r>
        <w:rPr>
          <w:rFonts w:ascii="Times New Roman"/>
          <w:b/>
          <w:i w:val="false"/>
          <w:color w:val="000000"/>
        </w:rPr>
        <w:t xml:space="preserve"> 15. Монтажник на ремонте ванн 3-й разряд</w:t>
      </w:r>
    </w:p>
    <w:bookmarkEnd w:id="63"/>
    <w:bookmarkStart w:name="z74" w:id="64"/>
    <w:p>
      <w:pPr>
        <w:spacing w:after="0"/>
        <w:ind w:left="0"/>
        <w:jc w:val="both"/>
      </w:pPr>
      <w:r>
        <w:rPr>
          <w:rFonts w:ascii="Times New Roman"/>
          <w:b w:val="false"/>
          <w:i w:val="false"/>
          <w:color w:val="000000"/>
          <w:sz w:val="28"/>
        </w:rPr>
        <w:t>
      Характеристика работ. Выполнение простых работ при демонтаже и монтаже конструкций и оборудования ванн для электролиза алюминия, магния, титана и редких металлов. Снятие горелок и газосборника. Изготовление электроизоляционных подкладок по шаблонам. Участие в демонтаже шторных укрытий и монтаже анодного устройства ванны массой до 40 т.</w:t>
      </w:r>
    </w:p>
    <w:bookmarkEnd w:id="64"/>
    <w:bookmarkStart w:name="z75" w:id="65"/>
    <w:p>
      <w:pPr>
        <w:spacing w:after="0"/>
        <w:ind w:left="0"/>
        <w:jc w:val="both"/>
      </w:pPr>
      <w:r>
        <w:rPr>
          <w:rFonts w:ascii="Times New Roman"/>
          <w:b w:val="false"/>
          <w:i w:val="false"/>
          <w:color w:val="000000"/>
          <w:sz w:val="28"/>
        </w:rPr>
        <w:t>
      Должен знать: способы выполнения работ по демонтажу и монтажу анодного устройства, устройство и правила пользования простыми такелажными средствами.</w:t>
      </w:r>
    </w:p>
    <w:bookmarkEnd w:id="65"/>
    <w:bookmarkStart w:name="z76" w:id="66"/>
    <w:p>
      <w:pPr>
        <w:spacing w:after="0"/>
        <w:ind w:left="0"/>
        <w:jc w:val="left"/>
      </w:pPr>
      <w:r>
        <w:rPr>
          <w:rFonts w:ascii="Times New Roman"/>
          <w:b/>
          <w:i w:val="false"/>
          <w:color w:val="000000"/>
        </w:rPr>
        <w:t xml:space="preserve"> 16. Монтажник на ремонте ванн 4-й разряд</w:t>
      </w:r>
    </w:p>
    <w:bookmarkEnd w:id="66"/>
    <w:bookmarkStart w:name="z77" w:id="67"/>
    <w:p>
      <w:pPr>
        <w:spacing w:after="0"/>
        <w:ind w:left="0"/>
        <w:jc w:val="both"/>
      </w:pPr>
      <w:r>
        <w:rPr>
          <w:rFonts w:ascii="Times New Roman"/>
          <w:b w:val="false"/>
          <w:i w:val="false"/>
          <w:color w:val="000000"/>
          <w:sz w:val="28"/>
        </w:rPr>
        <w:t>
      Характеристика работ. Выполнение работ средней сложности при демонтаже и монтаже конструкций и оборудования ванн для электролиза алюминия, магния, титана и редких металлов. Разъединение и присоединение катодных и анодных спусков к цеховой ошиновке. Демонтаж механизма подъема анода. Участие в ремонте общецеховой ошиновки. Демонтаж и монтаж шторных укрытий. Кислородная резка металла. Ручная сварка конструкций из углеродистой стали в нижнем положении. Заготовка деталей для ремонта кожуха. Установка и крепление электроизоляции на углы ванн электролизера. Демонтаж и монтаж площадок анодного устройства ванны массой до 40 т и участие в демонтаже и монтаже анодного устройства ванны массой свыше 40 т.</w:t>
      </w:r>
    </w:p>
    <w:bookmarkEnd w:id="67"/>
    <w:bookmarkStart w:name="z78" w:id="68"/>
    <w:p>
      <w:pPr>
        <w:spacing w:after="0"/>
        <w:ind w:left="0"/>
        <w:jc w:val="both"/>
      </w:pPr>
      <w:r>
        <w:rPr>
          <w:rFonts w:ascii="Times New Roman"/>
          <w:b w:val="false"/>
          <w:i w:val="false"/>
          <w:color w:val="000000"/>
          <w:sz w:val="28"/>
        </w:rPr>
        <w:t>
      Должен знать: основные свойства стали, способы сборки конструкций и оборудования, проверки габаритов фундамента, выверки оборудования, назначение электроизоляции, свойства и особенности сварки углеродистых сталей, требования, предъявляемые к подготовке кромок под сварку, способы регулирования тока на заданные режимы, правила кислородной резки металла, устройство аппаратуры для кислородной резки.</w:t>
      </w:r>
    </w:p>
    <w:bookmarkEnd w:id="68"/>
    <w:bookmarkStart w:name="z79" w:id="69"/>
    <w:p>
      <w:pPr>
        <w:spacing w:after="0"/>
        <w:ind w:left="0"/>
        <w:jc w:val="left"/>
      </w:pPr>
      <w:r>
        <w:rPr>
          <w:rFonts w:ascii="Times New Roman"/>
          <w:b/>
          <w:i w:val="false"/>
          <w:color w:val="000000"/>
        </w:rPr>
        <w:t xml:space="preserve"> 17. Монтажник на ремонте ванн 5-й разряд</w:t>
      </w:r>
    </w:p>
    <w:bookmarkEnd w:id="69"/>
    <w:bookmarkStart w:name="z80" w:id="70"/>
    <w:p>
      <w:pPr>
        <w:spacing w:after="0"/>
        <w:ind w:left="0"/>
        <w:jc w:val="both"/>
      </w:pPr>
      <w:r>
        <w:rPr>
          <w:rFonts w:ascii="Times New Roman"/>
          <w:b w:val="false"/>
          <w:i w:val="false"/>
          <w:color w:val="000000"/>
          <w:sz w:val="28"/>
        </w:rPr>
        <w:t>
      Характеристика работ. Выполнение сложных работ при демонтаже и монтаже конструкций и оборудования ванн для электролиза алюминия, магния, титана и редких металлов. Монтаж механизмов подъема анода с центровкой редукторов и электродвигателей. Демонтаж и монтаж анодного устройства ванны массой свыше 40 т. Участие в демонтаже и монтаже футерованного кожуха катода крупными блоками массой свыше 100 т. Сварка стали в вертикальном и горизонтальном положениях при наличии магнитного поля. Замена деталей и узлов механизма подъема анода с их ремонтом и подгонкой.</w:t>
      </w:r>
    </w:p>
    <w:bookmarkEnd w:id="70"/>
    <w:bookmarkStart w:name="z81" w:id="71"/>
    <w:p>
      <w:pPr>
        <w:spacing w:after="0"/>
        <w:ind w:left="0"/>
        <w:jc w:val="both"/>
      </w:pPr>
      <w:r>
        <w:rPr>
          <w:rFonts w:ascii="Times New Roman"/>
          <w:b w:val="false"/>
          <w:i w:val="false"/>
          <w:color w:val="000000"/>
          <w:sz w:val="28"/>
        </w:rPr>
        <w:t>
      Должен знать: способы разметки и перенесения монтажных осей, правила проверки и приемки под монтаж фундамента и мест установки ванн и механизмов, способы сращивания тросов подъемных механизмов электролизеров, способы центровки, выверки и регулировки монтируемого оборудования, способы применения траверс для демонтажа и монтажа катодов и анодов в сборе.</w:t>
      </w:r>
    </w:p>
    <w:bookmarkEnd w:id="71"/>
    <w:bookmarkStart w:name="z82" w:id="72"/>
    <w:p>
      <w:pPr>
        <w:spacing w:after="0"/>
        <w:ind w:left="0"/>
        <w:jc w:val="left"/>
      </w:pPr>
      <w:r>
        <w:rPr>
          <w:rFonts w:ascii="Times New Roman"/>
          <w:b/>
          <w:i w:val="false"/>
          <w:color w:val="000000"/>
        </w:rPr>
        <w:t xml:space="preserve"> 18. Монтажник на ремонте ванн 6-й разряд</w:t>
      </w:r>
    </w:p>
    <w:bookmarkEnd w:id="72"/>
    <w:bookmarkStart w:name="z83" w:id="73"/>
    <w:p>
      <w:pPr>
        <w:spacing w:after="0"/>
        <w:ind w:left="0"/>
        <w:jc w:val="both"/>
      </w:pPr>
      <w:r>
        <w:rPr>
          <w:rFonts w:ascii="Times New Roman"/>
          <w:b w:val="false"/>
          <w:i w:val="false"/>
          <w:color w:val="000000"/>
          <w:sz w:val="28"/>
        </w:rPr>
        <w:t>
      Характеристика работ. Выполнение особо сложных работ по демонтажу и монтажу конструкций и оборудования ванн для электролиза алюминия, магния, титана и редких металлов. Монтаж и демонтаж футерованного кожуха катода крупными блоками массой свыше 100 т. Сварка стали в потолочном положении и сварка цветных металлов: медь-сталь, медь-алюминий, алюминий-алюминий.</w:t>
      </w:r>
    </w:p>
    <w:bookmarkEnd w:id="73"/>
    <w:bookmarkStart w:name="z84" w:id="74"/>
    <w:p>
      <w:pPr>
        <w:spacing w:after="0"/>
        <w:ind w:left="0"/>
        <w:jc w:val="both"/>
      </w:pPr>
      <w:r>
        <w:rPr>
          <w:rFonts w:ascii="Times New Roman"/>
          <w:b w:val="false"/>
          <w:i w:val="false"/>
          <w:color w:val="000000"/>
          <w:sz w:val="28"/>
        </w:rPr>
        <w:t>
      Должен знать: основы электротехники и механики, правила опробования и регулировки механизмов, особенности сварки цветных металлов, правила сварки в газовой среде, технические требования, предъявляемые к монтажу узлов электролизных ванн.</w:t>
      </w:r>
    </w:p>
    <w:bookmarkEnd w:id="74"/>
    <w:bookmarkStart w:name="z85" w:id="75"/>
    <w:p>
      <w:pPr>
        <w:spacing w:after="0"/>
        <w:ind w:left="0"/>
        <w:jc w:val="left"/>
      </w:pPr>
      <w:r>
        <w:rPr>
          <w:rFonts w:ascii="Times New Roman"/>
          <w:b/>
          <w:i w:val="false"/>
          <w:color w:val="000000"/>
        </w:rPr>
        <w:t xml:space="preserve"> Монтажник на ремонте печей</w:t>
      </w:r>
      <w:r>
        <w:br/>
      </w:r>
      <w:r>
        <w:rPr>
          <w:rFonts w:ascii="Times New Roman"/>
          <w:b/>
          <w:i w:val="false"/>
          <w:color w:val="000000"/>
        </w:rPr>
        <w:t>19. Монтажник на ремонте печей 2-й разряд</w:t>
      </w:r>
    </w:p>
    <w:bookmarkEnd w:id="75"/>
    <w:bookmarkStart w:name="z87" w:id="76"/>
    <w:p>
      <w:pPr>
        <w:spacing w:after="0"/>
        <w:ind w:left="0"/>
        <w:jc w:val="both"/>
      </w:pPr>
      <w:r>
        <w:rPr>
          <w:rFonts w:ascii="Times New Roman"/>
          <w:b w:val="false"/>
          <w:i w:val="false"/>
          <w:color w:val="000000"/>
          <w:sz w:val="28"/>
        </w:rPr>
        <w:t>
      Характеристика работ. Подготовка огнеупорной массы вручную или в смесительных машинах для индукционных электроплавильных печей, миксеров и ковшей. Участие в засыпке и набивке подового камня огнеупорной массой, в сборке и установке печи на место, заливке металла и разогреве печи.</w:t>
      </w:r>
    </w:p>
    <w:bookmarkEnd w:id="76"/>
    <w:bookmarkStart w:name="z88" w:id="77"/>
    <w:p>
      <w:pPr>
        <w:spacing w:after="0"/>
        <w:ind w:left="0"/>
        <w:jc w:val="both"/>
      </w:pPr>
      <w:r>
        <w:rPr>
          <w:rFonts w:ascii="Times New Roman"/>
          <w:b w:val="false"/>
          <w:i w:val="false"/>
          <w:color w:val="000000"/>
          <w:sz w:val="28"/>
        </w:rPr>
        <w:t>
      Должен знать: принцип работы обслуживаемых смесительных машин, виды и основные свойства применяемых огнеупорных материалов, рецептуру, порядок и правила приготовления огнеупорной массы, правила обслуживания оборудования по приготовлению огнеупорной массы.</w:t>
      </w:r>
    </w:p>
    <w:bookmarkEnd w:id="77"/>
    <w:bookmarkStart w:name="z89" w:id="78"/>
    <w:p>
      <w:pPr>
        <w:spacing w:after="0"/>
        <w:ind w:left="0"/>
        <w:jc w:val="left"/>
      </w:pPr>
      <w:r>
        <w:rPr>
          <w:rFonts w:ascii="Times New Roman"/>
          <w:b/>
          <w:i w:val="false"/>
          <w:color w:val="000000"/>
        </w:rPr>
        <w:t xml:space="preserve"> 20. Монтажник на ремонте печей 3-й разряд</w:t>
      </w:r>
    </w:p>
    <w:bookmarkEnd w:id="78"/>
    <w:bookmarkStart w:name="z90" w:id="79"/>
    <w:p>
      <w:pPr>
        <w:spacing w:after="0"/>
        <w:ind w:left="0"/>
        <w:jc w:val="both"/>
      </w:pPr>
      <w:r>
        <w:rPr>
          <w:rFonts w:ascii="Times New Roman"/>
          <w:b w:val="false"/>
          <w:i w:val="false"/>
          <w:color w:val="000000"/>
          <w:sz w:val="28"/>
        </w:rPr>
        <w:t>
      Характеристика работ. Демонтаж, ремонт и монтаж индукционных электроплавильных печей под руководством монтажника более высокой квалификации. Засыпка и набивка подового камня огнеупорной массой с применением вибраторов уплотнения. Установка, выверка металлическим шаблоном этернитового цилиндра и индукционных катушек. Участие в работе по изоляции печи, регулировке магнитопроводов, индукционных катушек, испытании охлаждающих устройств и заливке металла в канал, в разогреве объемных индукционных единиц.</w:t>
      </w:r>
    </w:p>
    <w:bookmarkEnd w:id="79"/>
    <w:bookmarkStart w:name="z91" w:id="80"/>
    <w:p>
      <w:pPr>
        <w:spacing w:after="0"/>
        <w:ind w:left="0"/>
        <w:jc w:val="both"/>
      </w:pPr>
      <w:r>
        <w:rPr>
          <w:rFonts w:ascii="Times New Roman"/>
          <w:b w:val="false"/>
          <w:i w:val="false"/>
          <w:color w:val="000000"/>
          <w:sz w:val="28"/>
        </w:rPr>
        <w:t>
      Должен знать: устройство обслуживаемых печей, особенности их монтажа, порядок сборки, установки и демонтажа печей, правила пользования подъемно-транспортным оборудованием, основы электротехники в объеме программы производственно-технического обучения.</w:t>
      </w:r>
    </w:p>
    <w:bookmarkEnd w:id="80"/>
    <w:bookmarkStart w:name="z92" w:id="81"/>
    <w:p>
      <w:pPr>
        <w:spacing w:after="0"/>
        <w:ind w:left="0"/>
        <w:jc w:val="left"/>
      </w:pPr>
      <w:r>
        <w:rPr>
          <w:rFonts w:ascii="Times New Roman"/>
          <w:b/>
          <w:i w:val="false"/>
          <w:color w:val="000000"/>
        </w:rPr>
        <w:t xml:space="preserve"> 21. Монтажник на ремонте печей 4-й разряд</w:t>
      </w:r>
    </w:p>
    <w:bookmarkEnd w:id="81"/>
    <w:bookmarkStart w:name="z93" w:id="82"/>
    <w:p>
      <w:pPr>
        <w:spacing w:after="0"/>
        <w:ind w:left="0"/>
        <w:jc w:val="both"/>
      </w:pPr>
      <w:r>
        <w:rPr>
          <w:rFonts w:ascii="Times New Roman"/>
          <w:b w:val="false"/>
          <w:i w:val="false"/>
          <w:color w:val="000000"/>
          <w:sz w:val="28"/>
        </w:rPr>
        <w:t>
      Характеристика работ. Демонтаж, монтаж и ремонт индукционных электроплавильных печей. Подбор индукционных катушек в зависимости от конструкции и мощности печей. Полная сборка и отделка шахты. Регулирование магнитопроводов, индукционных катушек. Набивка и сборка отъемных индукционных единиц и участие в их разогреве. Заливка металла в канал. Испытание охлаждающих устройств и работы печи в соответствии с предъявляемыми требованиями. Сдача смонтированных печей в эксплуатацию в разогретом состоянии.</w:t>
      </w:r>
    </w:p>
    <w:bookmarkEnd w:id="82"/>
    <w:bookmarkStart w:name="z94" w:id="83"/>
    <w:p>
      <w:pPr>
        <w:spacing w:after="0"/>
        <w:ind w:left="0"/>
        <w:jc w:val="both"/>
      </w:pPr>
      <w:r>
        <w:rPr>
          <w:rFonts w:ascii="Times New Roman"/>
          <w:b w:val="false"/>
          <w:i w:val="false"/>
          <w:color w:val="000000"/>
          <w:sz w:val="28"/>
        </w:rPr>
        <w:t>
      Должен знать: конструкционные схемы работы печей всех систем, взаимосвязь в работе отдельных узлов, порядок ввода печей в эксплуатацию (разморозка, заливка печей металлом), правила обращения с горелками сжиженного газа при работе на монтаже печей с отъемными индукционными единицами.</w:t>
      </w:r>
    </w:p>
    <w:bookmarkEnd w:id="83"/>
    <w:bookmarkStart w:name="z95" w:id="84"/>
    <w:p>
      <w:pPr>
        <w:spacing w:after="0"/>
        <w:ind w:left="0"/>
        <w:jc w:val="left"/>
      </w:pPr>
      <w:r>
        <w:rPr>
          <w:rFonts w:ascii="Times New Roman"/>
          <w:b/>
          <w:i w:val="false"/>
          <w:color w:val="000000"/>
        </w:rPr>
        <w:t xml:space="preserve"> 22. Монтажник на ремонте печей 5-й разряд</w:t>
      </w:r>
    </w:p>
    <w:bookmarkEnd w:id="84"/>
    <w:bookmarkStart w:name="z96" w:id="85"/>
    <w:p>
      <w:pPr>
        <w:spacing w:after="0"/>
        <w:ind w:left="0"/>
        <w:jc w:val="both"/>
      </w:pPr>
      <w:r>
        <w:rPr>
          <w:rFonts w:ascii="Times New Roman"/>
          <w:b w:val="false"/>
          <w:i w:val="false"/>
          <w:color w:val="000000"/>
          <w:sz w:val="28"/>
        </w:rPr>
        <w:t>
      Характеристика работ. Монтаж и ремонт индукционных электроплавильных печей всех систем и конструкций. Перефутеровка раздаточной коробки электрообогреваемого желоба, замена термопарных блоков и частичный ремонт огневой поверхности. Подготовка отъемных индукционных единиц, изготовление и установка миканитовой прокладки. Сушка, вакуумирование, разогрев на электроспиралях, бутанпропановых горелках и спекание под металлом подового камня. Контроль качества размола огнеупорных материалов, засыпки и плотности набивки подового камня огнеупорной кассой. Составление высокоглиноземистой корундовой и шамотной массы по фракциям и изготовление из нее изделий (стопорно-разливочных устройств). Изолировка индукционных агрегатов и генераторов станции защитного газа. Припасовка крупногабаритных огнеупорных блоков сложной конфигурации алмазным инструментом.</w:t>
      </w:r>
    </w:p>
    <w:bookmarkEnd w:id="85"/>
    <w:bookmarkStart w:name="z97" w:id="86"/>
    <w:p>
      <w:pPr>
        <w:spacing w:after="0"/>
        <w:ind w:left="0"/>
        <w:jc w:val="both"/>
      </w:pPr>
      <w:r>
        <w:rPr>
          <w:rFonts w:ascii="Times New Roman"/>
          <w:b w:val="false"/>
          <w:i w:val="false"/>
          <w:color w:val="000000"/>
          <w:sz w:val="28"/>
        </w:rPr>
        <w:t>
      Должен знать: конструктивные особенности электроплавильных печей всех систем и конструкций, особенности их монтажа и условия эксплуатации, стойкость огнеупорных изделий, режим сушки и разогрева, их назначение.</w:t>
      </w:r>
    </w:p>
    <w:bookmarkEnd w:id="86"/>
    <w:bookmarkStart w:name="z98" w:id="87"/>
    <w:p>
      <w:pPr>
        <w:spacing w:after="0"/>
        <w:ind w:left="0"/>
        <w:jc w:val="left"/>
      </w:pPr>
      <w:r>
        <w:rPr>
          <w:rFonts w:ascii="Times New Roman"/>
          <w:b/>
          <w:i w:val="false"/>
          <w:color w:val="000000"/>
        </w:rPr>
        <w:t xml:space="preserve"> Обогатитель отходов</w:t>
      </w:r>
      <w:r>
        <w:br/>
      </w:r>
      <w:r>
        <w:rPr>
          <w:rFonts w:ascii="Times New Roman"/>
          <w:b/>
          <w:i w:val="false"/>
          <w:color w:val="000000"/>
        </w:rPr>
        <w:t>23. Обогатитель отходов 2-й разряд</w:t>
      </w:r>
    </w:p>
    <w:bookmarkEnd w:id="87"/>
    <w:bookmarkStart w:name="z100" w:id="88"/>
    <w:p>
      <w:pPr>
        <w:spacing w:after="0"/>
        <w:ind w:left="0"/>
        <w:jc w:val="both"/>
      </w:pPr>
      <w:r>
        <w:rPr>
          <w:rFonts w:ascii="Times New Roman"/>
          <w:b w:val="false"/>
          <w:i w:val="false"/>
          <w:color w:val="000000"/>
          <w:sz w:val="28"/>
        </w:rPr>
        <w:t>
      Характеристика работ. Ведение процесса обогащения сора и шлаков на отсадочных столах, классификаторах и другом воднообогатительном оборудовании. Загрузка отходов в обогатительное оборудование. Регулирование подачи воды и отходов. Отбор проб на разных стадиях обогащения, Выборка посторонних предметов. Грохочение и измельчение обогащенного материала. Обслуживание обогатительного оборудования и транспортеров, выявление и устранение неисправностей в их работе, участие в ремонте.</w:t>
      </w:r>
    </w:p>
    <w:bookmarkEnd w:id="88"/>
    <w:bookmarkStart w:name="z101" w:id="89"/>
    <w:p>
      <w:pPr>
        <w:spacing w:after="0"/>
        <w:ind w:left="0"/>
        <w:jc w:val="both"/>
      </w:pPr>
      <w:r>
        <w:rPr>
          <w:rFonts w:ascii="Times New Roman"/>
          <w:b w:val="false"/>
          <w:i w:val="false"/>
          <w:color w:val="000000"/>
          <w:sz w:val="28"/>
        </w:rPr>
        <w:t>
      Должен знать: принцип действия обслуживаемого обогатительного оборудования, характеристику отходов, подлежащих обогащению, технологию обогащения отходов, классификацию транспортеров, требования, предъявляемые к качеству обогащенных отходов.</w:t>
      </w:r>
    </w:p>
    <w:bookmarkEnd w:id="89"/>
    <w:bookmarkStart w:name="z102" w:id="90"/>
    <w:p>
      <w:pPr>
        <w:spacing w:after="0"/>
        <w:ind w:left="0"/>
        <w:jc w:val="left"/>
      </w:pPr>
      <w:r>
        <w:rPr>
          <w:rFonts w:ascii="Times New Roman"/>
          <w:b/>
          <w:i w:val="false"/>
          <w:color w:val="000000"/>
        </w:rPr>
        <w:t xml:space="preserve"> Оператор щита (пульта) управления преобразовательной подстанции</w:t>
      </w:r>
      <w:r>
        <w:br/>
      </w:r>
      <w:r>
        <w:rPr>
          <w:rFonts w:ascii="Times New Roman"/>
          <w:b/>
          <w:i w:val="false"/>
          <w:color w:val="000000"/>
        </w:rPr>
        <w:t>24. Оператор щита (пульта) управления</w:t>
      </w:r>
      <w:r>
        <w:br/>
      </w:r>
      <w:r>
        <w:rPr>
          <w:rFonts w:ascii="Times New Roman"/>
          <w:b/>
          <w:i w:val="false"/>
          <w:color w:val="000000"/>
        </w:rPr>
        <w:t>преобразовательной подстанции 3-й разряд</w:t>
      </w:r>
    </w:p>
    <w:bookmarkEnd w:id="90"/>
    <w:bookmarkStart w:name="z104" w:id="91"/>
    <w:p>
      <w:pPr>
        <w:spacing w:after="0"/>
        <w:ind w:left="0"/>
        <w:jc w:val="both"/>
      </w:pPr>
      <w:r>
        <w:rPr>
          <w:rFonts w:ascii="Times New Roman"/>
          <w:b w:val="false"/>
          <w:i w:val="false"/>
          <w:color w:val="000000"/>
          <w:sz w:val="28"/>
        </w:rPr>
        <w:t>
      Характеристика работ, Управление всеми агрегатами кремниево-, ртутно- и других преобразовательных подстанций мощностью до 10 тыс. кВт с пульта управления для обеспечения бесперебойной работы электролизных и других цехов предприятий. Коммутационные переключения высоковольтных аппаратов, включение и выключение отдельных агрегатов или всего оборудования одновременно. Наблюдение за показаниями контрольно-измерительных приборов, температурным режимом работающих агрегатов, уровнем напряжения и работой оборудования подстанций. Проведение замеров распределения токов и величин падений напряжения. Ведение оперативной документации. Участие в ремонте оборудования.</w:t>
      </w:r>
    </w:p>
    <w:bookmarkEnd w:id="91"/>
    <w:bookmarkStart w:name="z105" w:id="92"/>
    <w:p>
      <w:pPr>
        <w:spacing w:after="0"/>
        <w:ind w:left="0"/>
        <w:jc w:val="both"/>
      </w:pPr>
      <w:r>
        <w:rPr>
          <w:rFonts w:ascii="Times New Roman"/>
          <w:b w:val="false"/>
          <w:i w:val="false"/>
          <w:color w:val="000000"/>
          <w:sz w:val="28"/>
        </w:rPr>
        <w:t>
      Должен знать: электрическую схему главных цепей подстанций, схемы управления, защиты, сигнализации, постоянного тока, устройство пульта управления и контрольно-измерительных приборов, режим работы обслуживаемого оборудования, конструкцию выпрямителей коммутационного оборудования и трансформаторов, основы электротехники, схемы водоснабжения, вентиляции, отопления и освещения обслуживаемой подстанции, порядок организации безопасного ведения работ в электроустановках и надзор за работающим электрооборудованием.</w:t>
      </w:r>
    </w:p>
    <w:bookmarkEnd w:id="92"/>
    <w:bookmarkStart w:name="z106" w:id="93"/>
    <w:p>
      <w:pPr>
        <w:spacing w:after="0"/>
        <w:ind w:left="0"/>
        <w:jc w:val="both"/>
      </w:pPr>
      <w:r>
        <w:rPr>
          <w:rFonts w:ascii="Times New Roman"/>
          <w:b w:val="false"/>
          <w:i w:val="false"/>
          <w:color w:val="000000"/>
          <w:sz w:val="28"/>
        </w:rPr>
        <w:t>
      При обслуживании преобразовательных подстанций мощностью свыше 10 тыс. кВт и тиристорных агрегатов - 4-й разряд;</w:t>
      </w:r>
    </w:p>
    <w:bookmarkEnd w:id="93"/>
    <w:bookmarkStart w:name="z107" w:id="94"/>
    <w:p>
      <w:pPr>
        <w:spacing w:after="0"/>
        <w:ind w:left="0"/>
        <w:jc w:val="both"/>
      </w:pPr>
      <w:r>
        <w:rPr>
          <w:rFonts w:ascii="Times New Roman"/>
          <w:b w:val="false"/>
          <w:i w:val="false"/>
          <w:color w:val="000000"/>
          <w:sz w:val="28"/>
        </w:rPr>
        <w:t>
      при координации работ и руководстве работой операторов щитов (пультов) управления, расположенных в разных корпусах электролизных и других цехов - 5-й разряд.</w:t>
      </w:r>
    </w:p>
    <w:bookmarkEnd w:id="94"/>
    <w:bookmarkStart w:name="z108" w:id="95"/>
    <w:p>
      <w:pPr>
        <w:spacing w:after="0"/>
        <w:ind w:left="0"/>
        <w:jc w:val="left"/>
      </w:pPr>
      <w:r>
        <w:rPr>
          <w:rFonts w:ascii="Times New Roman"/>
          <w:b/>
          <w:i w:val="false"/>
          <w:color w:val="000000"/>
        </w:rPr>
        <w:t xml:space="preserve"> Плавильщик</w:t>
      </w:r>
      <w:r>
        <w:br/>
      </w:r>
      <w:r>
        <w:rPr>
          <w:rFonts w:ascii="Times New Roman"/>
          <w:b/>
          <w:i w:val="false"/>
          <w:color w:val="000000"/>
        </w:rPr>
        <w:t>25. Плавильщик 2-й разряд</w:t>
      </w:r>
    </w:p>
    <w:bookmarkEnd w:id="95"/>
    <w:bookmarkStart w:name="z110" w:id="96"/>
    <w:p>
      <w:pPr>
        <w:spacing w:after="0"/>
        <w:ind w:left="0"/>
        <w:jc w:val="both"/>
      </w:pPr>
      <w:r>
        <w:rPr>
          <w:rFonts w:ascii="Times New Roman"/>
          <w:b w:val="false"/>
          <w:i w:val="false"/>
          <w:color w:val="000000"/>
          <w:sz w:val="28"/>
        </w:rPr>
        <w:t>
      Характеристика работ. Подготовка, изложниц, форм, ковшей, шлаковых чаш, приготовление огнеупорных материалов. Строповка изложниц и коробов. Загрузка печей вручную или при помощи крана. Выгрузка шлака из приямка печи и гранул из зумпфа. Выемка из изложниц отлитых чушек и их укладка. Наполнение приямка водой. Участие в очистке загрузочных и шлаковых окон, порогов. Наблюдение за сушкой желобов, ковшей. Изготовление глиняных пробок. Складирование материалов набойки для заправки ковшей, желобов и других вспомогательных материалов для плавки. Уборка рабочего места. Подготовка проб к плавке в лабораторных условиях: взвешивание, сушка, отмагничивание. Выполнение более сложных работ под руководством плавильщика более высокой квалификации.</w:t>
      </w:r>
    </w:p>
    <w:bookmarkEnd w:id="96"/>
    <w:bookmarkStart w:name="z111" w:id="97"/>
    <w:p>
      <w:pPr>
        <w:spacing w:after="0"/>
        <w:ind w:left="0"/>
        <w:jc w:val="both"/>
      </w:pPr>
      <w:r>
        <w:rPr>
          <w:rFonts w:ascii="Times New Roman"/>
          <w:b w:val="false"/>
          <w:i w:val="false"/>
          <w:color w:val="000000"/>
          <w:sz w:val="28"/>
        </w:rPr>
        <w:t>
      Должен знать: классификацию, устройство вспомогательного оборудования, приспособлений и их назначение, состав и свойства огнеупорной массы, правила строповки и транспортировки подъемно-транспортным оборудованием, установленную сигнализацию, способы очистки печей и горнов, правила взвешивания, сушки и отмагничивания сырья при подготовке проб к плавке в лабораторных условиях.</w:t>
      </w:r>
    </w:p>
    <w:bookmarkEnd w:id="97"/>
    <w:bookmarkStart w:name="z112" w:id="98"/>
    <w:p>
      <w:pPr>
        <w:spacing w:after="0"/>
        <w:ind w:left="0"/>
        <w:jc w:val="left"/>
      </w:pPr>
      <w:r>
        <w:rPr>
          <w:rFonts w:ascii="Times New Roman"/>
          <w:b/>
          <w:i w:val="false"/>
          <w:color w:val="000000"/>
        </w:rPr>
        <w:t xml:space="preserve"> 26. Плавильщик 3-й разряд</w:t>
      </w:r>
    </w:p>
    <w:bookmarkEnd w:id="98"/>
    <w:bookmarkStart w:name="z113" w:id="99"/>
    <w:p>
      <w:pPr>
        <w:spacing w:after="0"/>
        <w:ind w:left="0"/>
        <w:jc w:val="both"/>
      </w:pPr>
      <w:r>
        <w:rPr>
          <w:rFonts w:ascii="Times New Roman"/>
          <w:b w:val="false"/>
          <w:i w:val="false"/>
          <w:color w:val="000000"/>
          <w:sz w:val="28"/>
        </w:rPr>
        <w:t>
      Характеристика работ. Участие в процессах плавки, переплавки, рафинирования цветных металлов и сплавов и пульверизации алюминиевого порошка. Выпуск металла, шлака, штейна, заправка выпускных отверстий, шлаковых окон, порогов, желобов, разделка и заделка летки, замена шпуровой плиты, отстойников, изложниц, перепуск электродов, разливка металла, приготовление лигатуры и баббита под руководством плавильщика более высокой квалификации. Дозировка и загрузка материалов. Дробление и транспортировка шлака. Съем окисной пленки с поверхности металла при разливе. Промывка чушек водой или специальным раствором. Чистка печей от настылей. Приготовление набойки. Определение пригодности к работе, сушка, подогрев и очистка изложниц, ковшей, желобов. Установка, съем и ремонт пульверизационных форсунок. Выгрузка и затаривание пульверизата. Взвешивание и транспортировка металла. Управление шлаковым порогом. Плавка проб в лабораторных условиях для аналитического анализа. Выявление и устранение неисправностей в работе обслуживаемого оборудования, участие в его ремонте.</w:t>
      </w:r>
    </w:p>
    <w:bookmarkEnd w:id="99"/>
    <w:bookmarkStart w:name="z114" w:id="100"/>
    <w:p>
      <w:pPr>
        <w:spacing w:after="0"/>
        <w:ind w:left="0"/>
        <w:jc w:val="both"/>
      </w:pPr>
      <w:r>
        <w:rPr>
          <w:rFonts w:ascii="Times New Roman"/>
          <w:b w:val="false"/>
          <w:i w:val="false"/>
          <w:color w:val="000000"/>
          <w:sz w:val="28"/>
        </w:rPr>
        <w:t>
      Должен знать: основные сведения об устройстве обслуживаемых печей погрузочно-разгрузочных механизмов и другого оборудования, их назначение, технологический процесс на обслуживаемом участке, свойства применяемого сырья, материалов, процесс окисления металла в процессе плавки требования, предъявляемые к качеству выпускаемой продукции, правила пользования контрольно-измерительными приборами, приспособлениями и инструментом.</w:t>
      </w:r>
    </w:p>
    <w:bookmarkEnd w:id="100"/>
    <w:bookmarkStart w:name="z115" w:id="101"/>
    <w:p>
      <w:pPr>
        <w:spacing w:after="0"/>
        <w:ind w:left="0"/>
        <w:jc w:val="both"/>
      </w:pPr>
      <w:r>
        <w:rPr>
          <w:rFonts w:ascii="Times New Roman"/>
          <w:b w:val="false"/>
          <w:i w:val="false"/>
          <w:color w:val="000000"/>
          <w:sz w:val="28"/>
        </w:rPr>
        <w:t>
      Примеры работ.</w:t>
      </w:r>
    </w:p>
    <w:bookmarkEnd w:id="101"/>
    <w:bookmarkStart w:name="z116" w:id="102"/>
    <w:p>
      <w:pPr>
        <w:spacing w:after="0"/>
        <w:ind w:left="0"/>
        <w:jc w:val="both"/>
      </w:pPr>
      <w:r>
        <w:rPr>
          <w:rFonts w:ascii="Times New Roman"/>
          <w:b w:val="false"/>
          <w:i w:val="false"/>
          <w:color w:val="000000"/>
          <w:sz w:val="28"/>
        </w:rPr>
        <w:t>
      1) Агломерат, руда, концентраты, соли, шламы, никель, никелевые сплавы, натрий сернистый, кремний, сурьма, сырье, содержащее драгоценные металлы, - участие в процессе плавки.</w:t>
      </w:r>
    </w:p>
    <w:bookmarkEnd w:id="102"/>
    <w:bookmarkStart w:name="z117" w:id="103"/>
    <w:p>
      <w:pPr>
        <w:spacing w:after="0"/>
        <w:ind w:left="0"/>
        <w:jc w:val="both"/>
      </w:pPr>
      <w:r>
        <w:rPr>
          <w:rFonts w:ascii="Times New Roman"/>
          <w:b w:val="false"/>
          <w:i w:val="false"/>
          <w:color w:val="000000"/>
          <w:sz w:val="28"/>
        </w:rPr>
        <w:t>
      2) Алюминий, олово, свинец, цинк, золото - ведение процесса плавки в тиглях, котлах, на горнах.</w:t>
      </w:r>
    </w:p>
    <w:bookmarkEnd w:id="103"/>
    <w:bookmarkStart w:name="z118" w:id="104"/>
    <w:p>
      <w:pPr>
        <w:spacing w:after="0"/>
        <w:ind w:left="0"/>
        <w:jc w:val="both"/>
      </w:pPr>
      <w:r>
        <w:rPr>
          <w:rFonts w:ascii="Times New Roman"/>
          <w:b w:val="false"/>
          <w:i w:val="false"/>
          <w:color w:val="000000"/>
          <w:sz w:val="28"/>
        </w:rPr>
        <w:t>
      3) Алюминий чушковый, силумин - разливка в изложницы разливочным конвейером.</w:t>
      </w:r>
    </w:p>
    <w:bookmarkEnd w:id="104"/>
    <w:bookmarkStart w:name="z119" w:id="105"/>
    <w:p>
      <w:pPr>
        <w:spacing w:after="0"/>
        <w:ind w:left="0"/>
        <w:jc w:val="both"/>
      </w:pPr>
      <w:r>
        <w:rPr>
          <w:rFonts w:ascii="Times New Roman"/>
          <w:b w:val="false"/>
          <w:i w:val="false"/>
          <w:color w:val="000000"/>
          <w:sz w:val="28"/>
        </w:rPr>
        <w:t>
      4) Аноды и вайербарсы - получение в печах емкостью до 200 т под руководством плавильщика более высокой квалификации.</w:t>
      </w:r>
    </w:p>
    <w:bookmarkEnd w:id="105"/>
    <w:bookmarkStart w:name="z120" w:id="106"/>
    <w:p>
      <w:pPr>
        <w:spacing w:after="0"/>
        <w:ind w:left="0"/>
        <w:jc w:val="both"/>
      </w:pPr>
      <w:r>
        <w:rPr>
          <w:rFonts w:ascii="Times New Roman"/>
          <w:b w:val="false"/>
          <w:i w:val="false"/>
          <w:color w:val="000000"/>
          <w:sz w:val="28"/>
        </w:rPr>
        <w:t>
      5) Кадмий - подготовка к плавке, отмывка, брикетирование, разливка, чистка чушек, сушка.</w:t>
      </w:r>
    </w:p>
    <w:bookmarkEnd w:id="106"/>
    <w:bookmarkStart w:name="z121" w:id="107"/>
    <w:p>
      <w:pPr>
        <w:spacing w:after="0"/>
        <w:ind w:left="0"/>
        <w:jc w:val="both"/>
      </w:pPr>
      <w:r>
        <w:rPr>
          <w:rFonts w:ascii="Times New Roman"/>
          <w:b w:val="false"/>
          <w:i w:val="false"/>
          <w:color w:val="000000"/>
          <w:sz w:val="28"/>
        </w:rPr>
        <w:t>
      6) Карбиды кальция, карбиды литые вольфрама - ведение процесса плавки под руководством плавильщика более высокой квалификации.</w:t>
      </w:r>
    </w:p>
    <w:bookmarkEnd w:id="107"/>
    <w:bookmarkStart w:name="z122" w:id="108"/>
    <w:p>
      <w:pPr>
        <w:spacing w:after="0"/>
        <w:ind w:left="0"/>
        <w:jc w:val="both"/>
      </w:pPr>
      <w:r>
        <w:rPr>
          <w:rFonts w:ascii="Times New Roman"/>
          <w:b w:val="false"/>
          <w:i w:val="false"/>
          <w:color w:val="000000"/>
          <w:sz w:val="28"/>
        </w:rPr>
        <w:t>
      7) Медь для производства медного купороса - участие в процессе плавки и грануляции.</w:t>
      </w:r>
    </w:p>
    <w:bookmarkEnd w:id="108"/>
    <w:bookmarkStart w:name="z123" w:id="109"/>
    <w:p>
      <w:pPr>
        <w:spacing w:after="0"/>
        <w:ind w:left="0"/>
        <w:jc w:val="both"/>
      </w:pPr>
      <w:r>
        <w:rPr>
          <w:rFonts w:ascii="Times New Roman"/>
          <w:b w:val="false"/>
          <w:i w:val="false"/>
          <w:color w:val="000000"/>
          <w:sz w:val="28"/>
        </w:rPr>
        <w:t>
      8) Металлы цветные и их сплавы - ведение процесса рафинирования способом ликвации в котлах; ведение процесса плавки на однофазных печах и высокочастотных печах емкостью до 400 кг под руководством плавильщика более высокой квалификации.</w:t>
      </w:r>
    </w:p>
    <w:bookmarkEnd w:id="109"/>
    <w:bookmarkStart w:name="z124" w:id="110"/>
    <w:p>
      <w:pPr>
        <w:spacing w:after="0"/>
        <w:ind w:left="0"/>
        <w:jc w:val="both"/>
      </w:pPr>
      <w:r>
        <w:rPr>
          <w:rFonts w:ascii="Times New Roman"/>
          <w:b w:val="false"/>
          <w:i w:val="false"/>
          <w:color w:val="000000"/>
          <w:sz w:val="28"/>
        </w:rPr>
        <w:t>
      9) Пена серебристая, цинковая - ведение процесса дистилляции.</w:t>
      </w:r>
    </w:p>
    <w:bookmarkEnd w:id="110"/>
    <w:bookmarkStart w:name="z125" w:id="111"/>
    <w:p>
      <w:pPr>
        <w:spacing w:after="0"/>
        <w:ind w:left="0"/>
        <w:jc w:val="both"/>
      </w:pPr>
      <w:r>
        <w:rPr>
          <w:rFonts w:ascii="Times New Roman"/>
          <w:b w:val="false"/>
          <w:i w:val="false"/>
          <w:color w:val="000000"/>
          <w:sz w:val="28"/>
        </w:rPr>
        <w:t>
      10) Плавы щелочные - ведение процесса грануляции.</w:t>
      </w:r>
    </w:p>
    <w:bookmarkEnd w:id="111"/>
    <w:bookmarkStart w:name="z126" w:id="112"/>
    <w:p>
      <w:pPr>
        <w:spacing w:after="0"/>
        <w:ind w:left="0"/>
        <w:jc w:val="both"/>
      </w:pPr>
      <w:r>
        <w:rPr>
          <w:rFonts w:ascii="Times New Roman"/>
          <w:b w:val="false"/>
          <w:i w:val="false"/>
          <w:color w:val="000000"/>
          <w:sz w:val="28"/>
        </w:rPr>
        <w:t>
      11) Свинец и дроссы - выливка из реторт в ковши при дистилляции пены.</w:t>
      </w:r>
    </w:p>
    <w:bookmarkEnd w:id="112"/>
    <w:bookmarkStart w:name="z127" w:id="113"/>
    <w:p>
      <w:pPr>
        <w:spacing w:after="0"/>
        <w:ind w:left="0"/>
        <w:jc w:val="both"/>
      </w:pPr>
      <w:r>
        <w:rPr>
          <w:rFonts w:ascii="Times New Roman"/>
          <w:b w:val="false"/>
          <w:i w:val="false"/>
          <w:color w:val="000000"/>
          <w:sz w:val="28"/>
        </w:rPr>
        <w:t>
      12) Сплавы кремне-аллюминиевые, кремне-медные, алюминиево-магниевые - участие в процессе получения.</w:t>
      </w:r>
    </w:p>
    <w:bookmarkEnd w:id="113"/>
    <w:bookmarkStart w:name="z128" w:id="114"/>
    <w:p>
      <w:pPr>
        <w:spacing w:after="0"/>
        <w:ind w:left="0"/>
        <w:jc w:val="both"/>
      </w:pPr>
      <w:r>
        <w:rPr>
          <w:rFonts w:ascii="Times New Roman"/>
          <w:b w:val="false"/>
          <w:i w:val="false"/>
          <w:color w:val="000000"/>
          <w:sz w:val="28"/>
        </w:rPr>
        <w:t>
      13) Хром металлический, отходы производства твердых сплавов, кальций хлористый, цинковый отсев - ведение процесса плавки.</w:t>
      </w:r>
    </w:p>
    <w:bookmarkEnd w:id="114"/>
    <w:bookmarkStart w:name="z129" w:id="115"/>
    <w:p>
      <w:pPr>
        <w:spacing w:after="0"/>
        <w:ind w:left="0"/>
        <w:jc w:val="both"/>
      </w:pPr>
      <w:r>
        <w:rPr>
          <w:rFonts w:ascii="Times New Roman"/>
          <w:b w:val="false"/>
          <w:i w:val="false"/>
          <w:color w:val="000000"/>
          <w:sz w:val="28"/>
        </w:rPr>
        <w:t>
      14) Цинк катодный - ведение процессов переплавки и разливки под руководством плавильщика более высокой квалификации.</w:t>
      </w:r>
    </w:p>
    <w:bookmarkEnd w:id="115"/>
    <w:bookmarkStart w:name="z130" w:id="116"/>
    <w:p>
      <w:pPr>
        <w:spacing w:after="0"/>
        <w:ind w:left="0"/>
        <w:jc w:val="both"/>
      </w:pPr>
      <w:r>
        <w:rPr>
          <w:rFonts w:ascii="Times New Roman"/>
          <w:b w:val="false"/>
          <w:i w:val="false"/>
          <w:color w:val="000000"/>
          <w:sz w:val="28"/>
        </w:rPr>
        <w:t>
      15) Цинк чушковый - ведение процесса дистилляции под руководством плавильщика более высокой квалификации.</w:t>
      </w:r>
    </w:p>
    <w:bookmarkEnd w:id="116"/>
    <w:bookmarkStart w:name="z131" w:id="117"/>
    <w:p>
      <w:pPr>
        <w:spacing w:after="0"/>
        <w:ind w:left="0"/>
        <w:jc w:val="left"/>
      </w:pPr>
      <w:r>
        <w:rPr>
          <w:rFonts w:ascii="Times New Roman"/>
          <w:b/>
          <w:i w:val="false"/>
          <w:color w:val="000000"/>
        </w:rPr>
        <w:t xml:space="preserve"> 27. Плавильщик 4-й разряд</w:t>
      </w:r>
    </w:p>
    <w:bookmarkEnd w:id="117"/>
    <w:bookmarkStart w:name="z132" w:id="118"/>
    <w:p>
      <w:pPr>
        <w:spacing w:after="0"/>
        <w:ind w:left="0"/>
        <w:jc w:val="both"/>
      </w:pPr>
      <w:r>
        <w:rPr>
          <w:rFonts w:ascii="Times New Roman"/>
          <w:b w:val="false"/>
          <w:i w:val="false"/>
          <w:color w:val="000000"/>
          <w:sz w:val="28"/>
        </w:rPr>
        <w:t>
      Характеристика работ. Ведение процесса плавки, переплавки, рафинирования цветных металлов и сплавов, пульверизации алюминия для получения алюминиевого порошка, плавки руд, агломерата, огарка, концентратов, обслуживание печей, выпускных отверстий под руководством плавильщика более высокой квалификации. Подготовка материалов для плавки. Составление шихты по заданному составу. Подача и загрузка шихты, флюсов и других материалов в печи, питатели. Выпуск металла, шлака, штейна и разливка. Обслуживание вспомогательного оборудования. Осмотр и чистка фурм и леток, наблюдение за их работой, режимом дутья, уровнем шлака и металла в печах. Разделка и заделка леток. Определение готовности металла и шлака. Регулирование положения электродов электропечей, температуры или интенсивности процесса горения, поступления воды в кессоны. Подача сигналов о выпуске шлака. Открывание и закрывание выпускных отверстий печей и фурм. Устранение утечки воздуха. Отбор проб. Плавка, шерберование, купеляция троб в лабораторных условиях. Приготовление лигатур и баббита. Грануляция металла и шлака. Заправка откосов, стен, порогов, желобов, шлаковых окон и выпускных отверстий. Наращивание и замена электродов при плавке в электропечах. Очистка анодов от шлаковых включений и передача их в электролизное отделение. Подготовка, футеровка желобов для приема жидкого чернового металла и выпуска рафинированного. Комплектование партий готовой продукции.</w:t>
      </w:r>
    </w:p>
    <w:bookmarkEnd w:id="118"/>
    <w:bookmarkStart w:name="z133" w:id="119"/>
    <w:p>
      <w:pPr>
        <w:spacing w:after="0"/>
        <w:ind w:left="0"/>
        <w:jc w:val="both"/>
      </w:pPr>
      <w:r>
        <w:rPr>
          <w:rFonts w:ascii="Times New Roman"/>
          <w:b w:val="false"/>
          <w:i w:val="false"/>
          <w:color w:val="000000"/>
          <w:sz w:val="28"/>
        </w:rPr>
        <w:t>
      Должен знать: устройство обслуживаемых плавильных печей, погрузочно-разгрузочных механизмов и другого оборудования; схемы воздушных, газовых, паровых, водяных и других коммуникаций; основы химии, основные свойства продуктов плавки, признаки нормальной работы печи, признаки, определяющие время выпуска продуктов плавки, режим охлаждения кессонов, факторы, влияющие на извлечение и содержание металла в продуктах плавки и выход металла и сплавов, состав подины печи и особенности ее ремонта, технологию проведения ремонтов печей, государственные стандарты и технические условия на готовую продукцию, марки выплавляемых металлов и сплавов.</w:t>
      </w:r>
    </w:p>
    <w:bookmarkEnd w:id="119"/>
    <w:bookmarkStart w:name="z134" w:id="120"/>
    <w:p>
      <w:pPr>
        <w:spacing w:after="0"/>
        <w:ind w:left="0"/>
        <w:jc w:val="both"/>
      </w:pPr>
      <w:r>
        <w:rPr>
          <w:rFonts w:ascii="Times New Roman"/>
          <w:b w:val="false"/>
          <w:i w:val="false"/>
          <w:color w:val="000000"/>
          <w:sz w:val="28"/>
        </w:rPr>
        <w:t>
      Примеры работ:</w:t>
      </w:r>
    </w:p>
    <w:bookmarkEnd w:id="120"/>
    <w:bookmarkStart w:name="z135" w:id="121"/>
    <w:p>
      <w:pPr>
        <w:spacing w:after="0"/>
        <w:ind w:left="0"/>
        <w:jc w:val="both"/>
      </w:pPr>
      <w:r>
        <w:rPr>
          <w:rFonts w:ascii="Times New Roman"/>
          <w:b w:val="false"/>
          <w:i w:val="false"/>
          <w:color w:val="000000"/>
          <w:sz w:val="28"/>
        </w:rPr>
        <w:t>
      1) Алюминий, никель, цинк, олово - ведение процесса переплавки в отражательных печах и электропечах под руководством плавильщика более высокой квалификации.</w:t>
      </w:r>
    </w:p>
    <w:bookmarkEnd w:id="121"/>
    <w:bookmarkStart w:name="z136" w:id="122"/>
    <w:p>
      <w:pPr>
        <w:spacing w:after="0"/>
        <w:ind w:left="0"/>
        <w:jc w:val="both"/>
      </w:pPr>
      <w:r>
        <w:rPr>
          <w:rFonts w:ascii="Times New Roman"/>
          <w:b w:val="false"/>
          <w:i w:val="false"/>
          <w:color w:val="000000"/>
          <w:sz w:val="28"/>
        </w:rPr>
        <w:t>
      2) Аноды и вайербарсы - ведение процесса получения в печах емкостью свыше 200 т под руководством плавильщика более высокой квалификации.</w:t>
      </w:r>
    </w:p>
    <w:bookmarkEnd w:id="122"/>
    <w:bookmarkStart w:name="z137" w:id="123"/>
    <w:p>
      <w:pPr>
        <w:spacing w:after="0"/>
        <w:ind w:left="0"/>
        <w:jc w:val="both"/>
      </w:pPr>
      <w:r>
        <w:rPr>
          <w:rFonts w:ascii="Times New Roman"/>
          <w:b w:val="false"/>
          <w:i w:val="false"/>
          <w:color w:val="000000"/>
          <w:sz w:val="28"/>
        </w:rPr>
        <w:t>
      3) Бронза, латунь, сплавы на алюминиевой и магниевой основе, сурьмянистые сплавы на свинцовой и оловянистой основе - ведение процесса плавки в тиглях, котлах, на горнах.</w:t>
      </w:r>
    </w:p>
    <w:bookmarkEnd w:id="123"/>
    <w:bookmarkStart w:name="z138" w:id="124"/>
    <w:p>
      <w:pPr>
        <w:spacing w:after="0"/>
        <w:ind w:left="0"/>
        <w:jc w:val="both"/>
      </w:pPr>
      <w:r>
        <w:rPr>
          <w:rFonts w:ascii="Times New Roman"/>
          <w:b w:val="false"/>
          <w:i w:val="false"/>
          <w:color w:val="000000"/>
          <w:sz w:val="28"/>
        </w:rPr>
        <w:t>
      4) Дроссы - переплавка с помолом, промывкой сушкой.</w:t>
      </w:r>
    </w:p>
    <w:bookmarkEnd w:id="124"/>
    <w:bookmarkStart w:name="z139" w:id="125"/>
    <w:p>
      <w:pPr>
        <w:spacing w:after="0"/>
        <w:ind w:left="0"/>
        <w:jc w:val="both"/>
      </w:pPr>
      <w:r>
        <w:rPr>
          <w:rFonts w:ascii="Times New Roman"/>
          <w:b w:val="false"/>
          <w:i w:val="false"/>
          <w:color w:val="000000"/>
          <w:sz w:val="28"/>
        </w:rPr>
        <w:t>
      5) Кадмий катодный и цементированный, карбиды кальция, карбиды литые вольфрама, шламы - ведение процесса плавки.</w:t>
      </w:r>
    </w:p>
    <w:bookmarkEnd w:id="125"/>
    <w:bookmarkStart w:name="z140" w:id="126"/>
    <w:p>
      <w:pPr>
        <w:spacing w:after="0"/>
        <w:ind w:left="0"/>
        <w:jc w:val="both"/>
      </w:pPr>
      <w:r>
        <w:rPr>
          <w:rFonts w:ascii="Times New Roman"/>
          <w:b w:val="false"/>
          <w:i w:val="false"/>
          <w:color w:val="000000"/>
          <w:sz w:val="28"/>
        </w:rPr>
        <w:t>
      6) Карналлит обезвоженный, натрий сернистый, сормайт, шихта, кремний, кремне-алюминиевые, кремне-медные, алюминиево-магниевые сплавы, титансодержащий шлак - ведение процесса плавки под руководством плавильщика более высокой квалификации.</w:t>
      </w:r>
    </w:p>
    <w:bookmarkEnd w:id="126"/>
    <w:bookmarkStart w:name="z141" w:id="127"/>
    <w:p>
      <w:pPr>
        <w:spacing w:after="0"/>
        <w:ind w:left="0"/>
        <w:jc w:val="both"/>
      </w:pPr>
      <w:r>
        <w:rPr>
          <w:rFonts w:ascii="Times New Roman"/>
          <w:b w:val="false"/>
          <w:i w:val="false"/>
          <w:color w:val="000000"/>
          <w:sz w:val="28"/>
        </w:rPr>
        <w:t>
      7) Кристаллы конденсированного магния - участие в процессе плавки.</w:t>
      </w:r>
    </w:p>
    <w:bookmarkEnd w:id="127"/>
    <w:bookmarkStart w:name="z142" w:id="128"/>
    <w:p>
      <w:pPr>
        <w:spacing w:after="0"/>
        <w:ind w:left="0"/>
        <w:jc w:val="both"/>
      </w:pPr>
      <w:r>
        <w:rPr>
          <w:rFonts w:ascii="Times New Roman"/>
          <w:b w:val="false"/>
          <w:i w:val="false"/>
          <w:color w:val="000000"/>
          <w:sz w:val="28"/>
        </w:rPr>
        <w:t>
      8) Магний, титан, тяжелые цветные металлы и их сплавы - ведение процессов плавки и рафинирования под руководством плавильщика более высокой квалификации.</w:t>
      </w:r>
    </w:p>
    <w:bookmarkEnd w:id="128"/>
    <w:bookmarkStart w:name="z143" w:id="129"/>
    <w:p>
      <w:pPr>
        <w:spacing w:after="0"/>
        <w:ind w:left="0"/>
        <w:jc w:val="both"/>
      </w:pPr>
      <w:r>
        <w:rPr>
          <w:rFonts w:ascii="Times New Roman"/>
          <w:b w:val="false"/>
          <w:i w:val="false"/>
          <w:color w:val="000000"/>
          <w:sz w:val="28"/>
        </w:rPr>
        <w:t>
      9) Медь - ведение процесса грануляции и выпуск штейна или шлака (в производстве медного купороса) под руководством плавильника более высокой квалификации; ведение процессов окисления и восстановления.</w:t>
      </w:r>
    </w:p>
    <w:bookmarkEnd w:id="129"/>
    <w:bookmarkStart w:name="z144" w:id="130"/>
    <w:p>
      <w:pPr>
        <w:spacing w:after="0"/>
        <w:ind w:left="0"/>
        <w:jc w:val="both"/>
      </w:pPr>
      <w:r>
        <w:rPr>
          <w:rFonts w:ascii="Times New Roman"/>
          <w:b w:val="false"/>
          <w:i w:val="false"/>
          <w:color w:val="000000"/>
          <w:sz w:val="28"/>
        </w:rPr>
        <w:t>
      10) Металлы цветные легкие и их сплавы - ведение процессов плавки и рафинирования в отражательных печах и электропечах.</w:t>
      </w:r>
    </w:p>
    <w:bookmarkEnd w:id="130"/>
    <w:bookmarkStart w:name="z145" w:id="131"/>
    <w:p>
      <w:pPr>
        <w:spacing w:after="0"/>
        <w:ind w:left="0"/>
        <w:jc w:val="both"/>
      </w:pPr>
      <w:r>
        <w:rPr>
          <w:rFonts w:ascii="Times New Roman"/>
          <w:b w:val="false"/>
          <w:i w:val="false"/>
          <w:color w:val="000000"/>
          <w:sz w:val="28"/>
        </w:rPr>
        <w:t>
      11) Металлы цветные и их сплавы - ведение процесса плавки на однофазных индукционных электропечах, в электродуговых печах, в электропечах при изготовлении проволоки, на высокочастотных печах емкостью до 400 кг; разливка металла из миксера объемом до 5 т.</w:t>
      </w:r>
    </w:p>
    <w:bookmarkEnd w:id="131"/>
    <w:bookmarkStart w:name="z146" w:id="132"/>
    <w:p>
      <w:pPr>
        <w:spacing w:after="0"/>
        <w:ind w:left="0"/>
        <w:jc w:val="both"/>
      </w:pPr>
      <w:r>
        <w:rPr>
          <w:rFonts w:ascii="Times New Roman"/>
          <w:b w:val="false"/>
          <w:i w:val="false"/>
          <w:color w:val="000000"/>
          <w:sz w:val="28"/>
        </w:rPr>
        <w:t>
      12) Металлы цветные и их сплавы - ведение процесса плавки и разливки и шахтных печах медно-серного производства, на трехфазных индукционных электропечах мощностью до 800 кВт, двухфазных электропечах, на двух однофазных печах, на однофазных печах с разливом через тигель методом полунепрерывного, непрерывного и бесструйного литья, на высокочастотных печах емкостью свыше 400 кг, при разливе металла из миксеров объемом свыше 5 т под руководством плавильщика более высокой квалификации.</w:t>
      </w:r>
    </w:p>
    <w:bookmarkEnd w:id="132"/>
    <w:bookmarkStart w:name="z147" w:id="133"/>
    <w:p>
      <w:pPr>
        <w:spacing w:after="0"/>
        <w:ind w:left="0"/>
        <w:jc w:val="both"/>
      </w:pPr>
      <w:r>
        <w:rPr>
          <w:rFonts w:ascii="Times New Roman"/>
          <w:b w:val="false"/>
          <w:i w:val="false"/>
          <w:color w:val="000000"/>
          <w:sz w:val="28"/>
        </w:rPr>
        <w:t>
      13) Окислы вольфрама, молибдена, кобальта - ведение процесса восстановительной плавки в плазменных печах под руководством плавильщика более высокой квалификации.</w:t>
      </w:r>
    </w:p>
    <w:bookmarkEnd w:id="133"/>
    <w:bookmarkStart w:name="z148" w:id="134"/>
    <w:p>
      <w:pPr>
        <w:spacing w:after="0"/>
        <w:ind w:left="0"/>
        <w:jc w:val="both"/>
      </w:pPr>
      <w:r>
        <w:rPr>
          <w:rFonts w:ascii="Times New Roman"/>
          <w:b w:val="false"/>
          <w:i w:val="false"/>
          <w:color w:val="000000"/>
          <w:sz w:val="28"/>
        </w:rPr>
        <w:t>
      14) Олово черновое - ведение процесса огневого рафинирования и выпуск металла под руководством плавильщика более высокой квалификации.</w:t>
      </w:r>
    </w:p>
    <w:bookmarkEnd w:id="134"/>
    <w:bookmarkStart w:name="z149" w:id="135"/>
    <w:p>
      <w:pPr>
        <w:spacing w:after="0"/>
        <w:ind w:left="0"/>
        <w:jc w:val="both"/>
      </w:pPr>
      <w:r>
        <w:rPr>
          <w:rFonts w:ascii="Times New Roman"/>
          <w:b w:val="false"/>
          <w:i w:val="false"/>
          <w:color w:val="000000"/>
          <w:sz w:val="28"/>
        </w:rPr>
        <w:t>
      15) Пыль цинковая - выпуск из уловителей.</w:t>
      </w:r>
    </w:p>
    <w:bookmarkEnd w:id="135"/>
    <w:bookmarkStart w:name="z150" w:id="136"/>
    <w:p>
      <w:pPr>
        <w:spacing w:after="0"/>
        <w:ind w:left="0"/>
        <w:jc w:val="both"/>
      </w:pPr>
      <w:r>
        <w:rPr>
          <w:rFonts w:ascii="Times New Roman"/>
          <w:b w:val="false"/>
          <w:i w:val="false"/>
          <w:color w:val="000000"/>
          <w:sz w:val="28"/>
        </w:rPr>
        <w:t>
      16) Пятиокись ванадия - ведение процессов плавки в отражательных печах емкостью до 2 т и грануляции расплавленной пятиокиси ванадия.</w:t>
      </w:r>
    </w:p>
    <w:bookmarkEnd w:id="136"/>
    <w:bookmarkStart w:name="z151" w:id="137"/>
    <w:p>
      <w:pPr>
        <w:spacing w:after="0"/>
        <w:ind w:left="0"/>
        <w:jc w:val="both"/>
      </w:pPr>
      <w:r>
        <w:rPr>
          <w:rFonts w:ascii="Times New Roman"/>
          <w:b w:val="false"/>
          <w:i w:val="false"/>
          <w:color w:val="000000"/>
          <w:sz w:val="28"/>
        </w:rPr>
        <w:t>
      17) Руда, агломерат, огарок, концентраты - ведение процесса плавки в шахтных, отражательных печах, в электропечах мощностью до 5000 кВт под руководством плавильщика более высокой квалификации.</w:t>
      </w:r>
    </w:p>
    <w:bookmarkEnd w:id="137"/>
    <w:bookmarkStart w:name="z152" w:id="138"/>
    <w:p>
      <w:pPr>
        <w:spacing w:after="0"/>
        <w:ind w:left="0"/>
        <w:jc w:val="both"/>
      </w:pPr>
      <w:r>
        <w:rPr>
          <w:rFonts w:ascii="Times New Roman"/>
          <w:b w:val="false"/>
          <w:i w:val="false"/>
          <w:color w:val="000000"/>
          <w:sz w:val="28"/>
        </w:rPr>
        <w:t>
      18) Свинец - ведение процесса плавки в вагранках, ведение процесса рафинирования в котлах и печах под руководством плавильника более высокой квалификации.</w:t>
      </w:r>
    </w:p>
    <w:bookmarkEnd w:id="138"/>
    <w:bookmarkStart w:name="z153" w:id="139"/>
    <w:p>
      <w:pPr>
        <w:spacing w:after="0"/>
        <w:ind w:left="0"/>
        <w:jc w:val="both"/>
      </w:pPr>
      <w:r>
        <w:rPr>
          <w:rFonts w:ascii="Times New Roman"/>
          <w:b w:val="false"/>
          <w:i w:val="false"/>
          <w:color w:val="000000"/>
          <w:sz w:val="28"/>
        </w:rPr>
        <w:t>
      19) Свинец, богатый драгоценными металлами, - ведение процесса купеляции.</w:t>
      </w:r>
    </w:p>
    <w:bookmarkEnd w:id="139"/>
    <w:bookmarkStart w:name="z154" w:id="140"/>
    <w:p>
      <w:pPr>
        <w:spacing w:after="0"/>
        <w:ind w:left="0"/>
        <w:jc w:val="both"/>
      </w:pPr>
      <w:r>
        <w:rPr>
          <w:rFonts w:ascii="Times New Roman"/>
          <w:b w:val="false"/>
          <w:i w:val="false"/>
          <w:color w:val="000000"/>
          <w:sz w:val="28"/>
        </w:rPr>
        <w:t>
      20) Сурьма - ведение процесса восстановительной плавки.</w:t>
      </w:r>
    </w:p>
    <w:bookmarkEnd w:id="140"/>
    <w:bookmarkStart w:name="z155" w:id="141"/>
    <w:p>
      <w:pPr>
        <w:spacing w:after="0"/>
        <w:ind w:left="0"/>
        <w:jc w:val="both"/>
      </w:pPr>
      <w:r>
        <w:rPr>
          <w:rFonts w:ascii="Times New Roman"/>
          <w:b w:val="false"/>
          <w:i w:val="false"/>
          <w:color w:val="000000"/>
          <w:sz w:val="28"/>
        </w:rPr>
        <w:t>
      21) Сплавы алюминиевые - ведение процесса рафинирования в вакуумно-дистилляционных индукционных печах под руководством плавильщика более высокой квалификации.</w:t>
      </w:r>
    </w:p>
    <w:bookmarkEnd w:id="141"/>
    <w:bookmarkStart w:name="z156" w:id="142"/>
    <w:p>
      <w:pPr>
        <w:spacing w:after="0"/>
        <w:ind w:left="0"/>
        <w:jc w:val="both"/>
      </w:pPr>
      <w:r>
        <w:rPr>
          <w:rFonts w:ascii="Times New Roman"/>
          <w:b w:val="false"/>
          <w:i w:val="false"/>
          <w:color w:val="000000"/>
          <w:sz w:val="28"/>
        </w:rPr>
        <w:t>
      22) Сплавы свинцово-серебряные - получение анодов для электролиза.</w:t>
      </w:r>
    </w:p>
    <w:bookmarkEnd w:id="142"/>
    <w:bookmarkStart w:name="z157" w:id="143"/>
    <w:p>
      <w:pPr>
        <w:spacing w:after="0"/>
        <w:ind w:left="0"/>
        <w:jc w:val="both"/>
      </w:pPr>
      <w:r>
        <w:rPr>
          <w:rFonts w:ascii="Times New Roman"/>
          <w:b w:val="false"/>
          <w:i w:val="false"/>
          <w:color w:val="000000"/>
          <w:sz w:val="28"/>
        </w:rPr>
        <w:t>
      23) Сплавы свинцово-кадмиево-натриевые, магниевые - приготовление.</w:t>
      </w:r>
    </w:p>
    <w:bookmarkEnd w:id="143"/>
    <w:bookmarkStart w:name="z158" w:id="144"/>
    <w:p>
      <w:pPr>
        <w:spacing w:after="0"/>
        <w:ind w:left="0"/>
        <w:jc w:val="both"/>
      </w:pPr>
      <w:r>
        <w:rPr>
          <w:rFonts w:ascii="Times New Roman"/>
          <w:b w:val="false"/>
          <w:i w:val="false"/>
          <w:color w:val="000000"/>
          <w:sz w:val="28"/>
        </w:rPr>
        <w:t>
      24) Сырье огнеупорное - плавка в электродуговых печах под руководством плавильщика более высокой квалификации.</w:t>
      </w:r>
    </w:p>
    <w:bookmarkEnd w:id="144"/>
    <w:bookmarkStart w:name="z159" w:id="145"/>
    <w:p>
      <w:pPr>
        <w:spacing w:after="0"/>
        <w:ind w:left="0"/>
        <w:jc w:val="both"/>
      </w:pPr>
      <w:r>
        <w:rPr>
          <w:rFonts w:ascii="Times New Roman"/>
          <w:b w:val="false"/>
          <w:i w:val="false"/>
          <w:color w:val="000000"/>
          <w:sz w:val="28"/>
        </w:rPr>
        <w:t>
      25) Сырье, полуфабрикаты, концентраты, шламы, содержащие драгоценные металлы, чистые драгоценные металлы, - ведение процесса плавки под руководством плавильщика более высокой квалификации.</w:t>
      </w:r>
    </w:p>
    <w:bookmarkEnd w:id="145"/>
    <w:bookmarkStart w:name="z160" w:id="146"/>
    <w:p>
      <w:pPr>
        <w:spacing w:after="0"/>
        <w:ind w:left="0"/>
        <w:jc w:val="both"/>
      </w:pPr>
      <w:r>
        <w:rPr>
          <w:rFonts w:ascii="Times New Roman"/>
          <w:b w:val="false"/>
          <w:i w:val="false"/>
          <w:color w:val="000000"/>
          <w:sz w:val="28"/>
        </w:rPr>
        <w:t>
      26) Титан и его сплавы - ведение процесса плавки в вакуумно-дуговых печах с объемом жидкого металла до 100 кг, в плазменно-дуговых печах мощностью до 300 кВт под руководством плавильщика более высокой квалификации.</w:t>
      </w:r>
    </w:p>
    <w:bookmarkEnd w:id="146"/>
    <w:bookmarkStart w:name="z161" w:id="147"/>
    <w:p>
      <w:pPr>
        <w:spacing w:after="0"/>
        <w:ind w:left="0"/>
        <w:jc w:val="both"/>
      </w:pPr>
      <w:r>
        <w:rPr>
          <w:rFonts w:ascii="Times New Roman"/>
          <w:b w:val="false"/>
          <w:i w:val="false"/>
          <w:color w:val="000000"/>
          <w:sz w:val="28"/>
        </w:rPr>
        <w:t>
      27) Цинк - ведение процессов рафинирования в печах и котлах и дистилляции в отражательных печах под руководством плавильщика более высокой квалификации.</w:t>
      </w:r>
    </w:p>
    <w:bookmarkEnd w:id="147"/>
    <w:bookmarkStart w:name="z162" w:id="148"/>
    <w:p>
      <w:pPr>
        <w:spacing w:after="0"/>
        <w:ind w:left="0"/>
        <w:jc w:val="both"/>
      </w:pPr>
      <w:r>
        <w:rPr>
          <w:rFonts w:ascii="Times New Roman"/>
          <w:b w:val="false"/>
          <w:i w:val="false"/>
          <w:color w:val="000000"/>
          <w:sz w:val="28"/>
        </w:rPr>
        <w:t>
      28) Цинк катодный - ведение процессов переплавки и разливки.</w:t>
      </w:r>
    </w:p>
    <w:bookmarkEnd w:id="148"/>
    <w:bookmarkStart w:name="z163" w:id="149"/>
    <w:p>
      <w:pPr>
        <w:spacing w:after="0"/>
        <w:ind w:left="0"/>
        <w:jc w:val="both"/>
      </w:pPr>
      <w:r>
        <w:rPr>
          <w:rFonts w:ascii="Times New Roman"/>
          <w:b w:val="false"/>
          <w:i w:val="false"/>
          <w:color w:val="000000"/>
          <w:sz w:val="28"/>
        </w:rPr>
        <w:t>
      29) Шлак свинцовый шахтной плавки - участке в ведении процесса фьюмингования.</w:t>
      </w:r>
    </w:p>
    <w:bookmarkEnd w:id="149"/>
    <w:bookmarkStart w:name="z164" w:id="150"/>
    <w:p>
      <w:pPr>
        <w:spacing w:after="0"/>
        <w:ind w:left="0"/>
        <w:jc w:val="both"/>
      </w:pPr>
      <w:r>
        <w:rPr>
          <w:rFonts w:ascii="Times New Roman"/>
          <w:b w:val="false"/>
          <w:i w:val="false"/>
          <w:color w:val="000000"/>
          <w:sz w:val="28"/>
        </w:rPr>
        <w:t>
      30) Шликеры, съемы, шлаки, щелочные плавы, оборотные материалы, пусьеры и другие отходы - шихтовка и переплавка, выбивка пусьеры.</w:t>
      </w:r>
    </w:p>
    <w:bookmarkEnd w:id="150"/>
    <w:bookmarkStart w:name="z165" w:id="151"/>
    <w:p>
      <w:pPr>
        <w:spacing w:after="0"/>
        <w:ind w:left="0"/>
        <w:jc w:val="left"/>
      </w:pPr>
      <w:r>
        <w:rPr>
          <w:rFonts w:ascii="Times New Roman"/>
          <w:b/>
          <w:i w:val="false"/>
          <w:color w:val="000000"/>
        </w:rPr>
        <w:t xml:space="preserve"> 28. Плавильщик 5-й разряд</w:t>
      </w:r>
    </w:p>
    <w:bookmarkEnd w:id="151"/>
    <w:bookmarkStart w:name="z166" w:id="152"/>
    <w:p>
      <w:pPr>
        <w:spacing w:after="0"/>
        <w:ind w:left="0"/>
        <w:jc w:val="both"/>
      </w:pPr>
      <w:r>
        <w:rPr>
          <w:rFonts w:ascii="Times New Roman"/>
          <w:b w:val="false"/>
          <w:i w:val="false"/>
          <w:color w:val="000000"/>
          <w:sz w:val="28"/>
        </w:rPr>
        <w:t>
      Характеристика работ. Ведение процессов плавки, переплавки, рафинирования цветных металлов и сплавов в печах различной конструкции, пульверизации алюминия в инертной среде для получения дисперсных алюминиевых порошков и сплавов на их основе с присадками титана, магния, цинка и других металлов в печах различной конструкции с повышенной герметичностью и взрывобезопасным исполнением; ведение процесса плавки руд, агломерата, концентрата, огарка. Приемка жидкого конвертерного шлака. Подготовка печи к плавке. Пуск и остановка печи. Обеспечение рационального режима ведения технологических процессов плавки, переплавки, рафинирования металла. Определение качества продуктов плавки, огнеупорных материалов, времени производства отдельных операций. Обслуживание печей и выпускных отверстий при выпуске металла, наблюдение за их состоянием, состоянием сифонов, фурм, кессонов, желобов и другого оборудования. Замена штейновых и грануляционных желобов, размывка ванны от настылеобразований. Заправка сифонов. Регулирование высоты продуктов плавки в сифоне, отстойнике. Прессование ниппелей, сборка форсунок. Обслуживание установок испарительного охлаждения печей. Очистка сифонной части и съем шликеров. Плавка проб сложных руд, содержащих сульфиды никеля, меди, железа, при ответственных плавках.</w:t>
      </w:r>
    </w:p>
    <w:bookmarkEnd w:id="152"/>
    <w:bookmarkStart w:name="z167" w:id="153"/>
    <w:p>
      <w:pPr>
        <w:spacing w:after="0"/>
        <w:ind w:left="0"/>
        <w:jc w:val="both"/>
      </w:pPr>
      <w:r>
        <w:rPr>
          <w:rFonts w:ascii="Times New Roman"/>
          <w:b w:val="false"/>
          <w:i w:val="false"/>
          <w:color w:val="000000"/>
          <w:sz w:val="28"/>
        </w:rPr>
        <w:t>
      Должен знать: устройство плавильных печей различных типов и конструкций, устройство и схему подводок электроэнергии, состав шихты, требования, предъявляемые к качеству компонентов шихты, флюсов и продуктов плавки, способы выявления и устранения неисправностей в работе оборудования, правила пуска и остановки печей; правила пользования данными анализов, содержание примесей в черновом металле, роль химикатов, применяемых в процессе, способы их введения и нормы расхода, кондиции на рафинированный металл, установленный выход металла, виды и свойства огнеупорных материалов, график загрузки шихты в печь, температурный режим производственного процесса, способы предупреждения брака продукции, допускаемые потери металла и пути их сокращения, химический и структурный состав металлов и сплавов, основы химии, физики, вакуумной техники, электротехники.</w:t>
      </w:r>
    </w:p>
    <w:bookmarkEnd w:id="153"/>
    <w:bookmarkStart w:name="z168" w:id="154"/>
    <w:p>
      <w:pPr>
        <w:spacing w:after="0"/>
        <w:ind w:left="0"/>
        <w:jc w:val="both"/>
      </w:pPr>
      <w:r>
        <w:rPr>
          <w:rFonts w:ascii="Times New Roman"/>
          <w:b w:val="false"/>
          <w:i w:val="false"/>
          <w:color w:val="000000"/>
          <w:sz w:val="28"/>
        </w:rPr>
        <w:t>
      Примеры работ:</w:t>
      </w:r>
    </w:p>
    <w:bookmarkEnd w:id="154"/>
    <w:bookmarkStart w:name="z169" w:id="155"/>
    <w:p>
      <w:pPr>
        <w:spacing w:after="0"/>
        <w:ind w:left="0"/>
        <w:jc w:val="both"/>
      </w:pPr>
      <w:r>
        <w:rPr>
          <w:rFonts w:ascii="Times New Roman"/>
          <w:b w:val="false"/>
          <w:i w:val="false"/>
          <w:color w:val="000000"/>
          <w:sz w:val="28"/>
        </w:rPr>
        <w:t>
      1) Алюминий никель, цинк, олово - ведение процесса переплавки в отражательных печах и электропечах.</w:t>
      </w:r>
    </w:p>
    <w:bookmarkEnd w:id="155"/>
    <w:bookmarkStart w:name="z170" w:id="156"/>
    <w:p>
      <w:pPr>
        <w:spacing w:after="0"/>
        <w:ind w:left="0"/>
        <w:jc w:val="both"/>
      </w:pPr>
      <w:r>
        <w:rPr>
          <w:rFonts w:ascii="Times New Roman"/>
          <w:b w:val="false"/>
          <w:i w:val="false"/>
          <w:color w:val="000000"/>
          <w:sz w:val="28"/>
        </w:rPr>
        <w:t>
      2) Алонжи конденсаторы реторты - выбраковка.</w:t>
      </w:r>
    </w:p>
    <w:bookmarkEnd w:id="156"/>
    <w:bookmarkStart w:name="z171" w:id="157"/>
    <w:p>
      <w:pPr>
        <w:spacing w:after="0"/>
        <w:ind w:left="0"/>
        <w:jc w:val="both"/>
      </w:pPr>
      <w:r>
        <w:rPr>
          <w:rFonts w:ascii="Times New Roman"/>
          <w:b w:val="false"/>
          <w:i w:val="false"/>
          <w:color w:val="000000"/>
          <w:sz w:val="28"/>
        </w:rPr>
        <w:t>
      3) Аноды и вайербарсы - ведение процесса получения в печах емкостью до 200 т.</w:t>
      </w:r>
    </w:p>
    <w:bookmarkEnd w:id="157"/>
    <w:bookmarkStart w:name="z172" w:id="158"/>
    <w:p>
      <w:pPr>
        <w:spacing w:after="0"/>
        <w:ind w:left="0"/>
        <w:jc w:val="both"/>
      </w:pPr>
      <w:r>
        <w:rPr>
          <w:rFonts w:ascii="Times New Roman"/>
          <w:b w:val="false"/>
          <w:i w:val="false"/>
          <w:color w:val="000000"/>
          <w:sz w:val="28"/>
        </w:rPr>
        <w:t>
      4) Висмут - ведение процессов рафинирования в котлах и дистилляции в печах.</w:t>
      </w:r>
    </w:p>
    <w:bookmarkEnd w:id="158"/>
    <w:bookmarkStart w:name="z173" w:id="159"/>
    <w:p>
      <w:pPr>
        <w:spacing w:after="0"/>
        <w:ind w:left="0"/>
        <w:jc w:val="both"/>
      </w:pPr>
      <w:r>
        <w:rPr>
          <w:rFonts w:ascii="Times New Roman"/>
          <w:b w:val="false"/>
          <w:i w:val="false"/>
          <w:color w:val="000000"/>
          <w:sz w:val="28"/>
        </w:rPr>
        <w:t>
      5) Закись никеля, закись-окись кобальта - ведение процессов восстановительной и рафинировочной плавок под руководством плавильщика более высокой квалификации.</w:t>
      </w:r>
    </w:p>
    <w:bookmarkEnd w:id="159"/>
    <w:bookmarkStart w:name="z174" w:id="160"/>
    <w:p>
      <w:pPr>
        <w:spacing w:after="0"/>
        <w:ind w:left="0"/>
        <w:jc w:val="both"/>
      </w:pPr>
      <w:r>
        <w:rPr>
          <w:rFonts w:ascii="Times New Roman"/>
          <w:b w:val="false"/>
          <w:i w:val="false"/>
          <w:color w:val="000000"/>
          <w:sz w:val="28"/>
        </w:rPr>
        <w:t>
      6) Карналлит обезвоженный, натрий сернистый, сормайт, шихта, кремний, кремне-алюминиевые, кремне-медные, алюмниево-магниевые сплавы, титан содержащий шлак - ведение процесса плавки.</w:t>
      </w:r>
    </w:p>
    <w:bookmarkEnd w:id="160"/>
    <w:bookmarkStart w:name="z175" w:id="161"/>
    <w:p>
      <w:pPr>
        <w:spacing w:after="0"/>
        <w:ind w:left="0"/>
        <w:jc w:val="both"/>
      </w:pPr>
      <w:r>
        <w:rPr>
          <w:rFonts w:ascii="Times New Roman"/>
          <w:b w:val="false"/>
          <w:i w:val="false"/>
          <w:color w:val="000000"/>
          <w:sz w:val="28"/>
        </w:rPr>
        <w:t>
      7) Кобальт, олово, медь, никель, кристаллы конденсированного магния - ведение процесса плавки под руководством плавильщика более высокой квалификации.</w:t>
      </w:r>
    </w:p>
    <w:bookmarkEnd w:id="161"/>
    <w:bookmarkStart w:name="z176" w:id="162"/>
    <w:p>
      <w:pPr>
        <w:spacing w:after="0"/>
        <w:ind w:left="0"/>
        <w:jc w:val="both"/>
      </w:pPr>
      <w:r>
        <w:rPr>
          <w:rFonts w:ascii="Times New Roman"/>
          <w:b w:val="false"/>
          <w:i w:val="false"/>
          <w:color w:val="000000"/>
          <w:sz w:val="28"/>
        </w:rPr>
        <w:t>
      8) Магний, титан, тяжелые цветные металлы и их сплавы - ведение процессов плавки и рафинирования.</w:t>
      </w:r>
    </w:p>
    <w:bookmarkEnd w:id="162"/>
    <w:bookmarkStart w:name="z177" w:id="163"/>
    <w:p>
      <w:pPr>
        <w:spacing w:after="0"/>
        <w:ind w:left="0"/>
        <w:jc w:val="both"/>
      </w:pPr>
      <w:r>
        <w:rPr>
          <w:rFonts w:ascii="Times New Roman"/>
          <w:b w:val="false"/>
          <w:i w:val="false"/>
          <w:color w:val="000000"/>
          <w:sz w:val="28"/>
        </w:rPr>
        <w:t>
      9) Медь для производства медного купороса - ведение процесса грануляции и выпуск штейна или шлака.</w:t>
      </w:r>
    </w:p>
    <w:bookmarkEnd w:id="163"/>
    <w:bookmarkStart w:name="z178" w:id="164"/>
    <w:p>
      <w:pPr>
        <w:spacing w:after="0"/>
        <w:ind w:left="0"/>
        <w:jc w:val="both"/>
      </w:pPr>
      <w:r>
        <w:rPr>
          <w:rFonts w:ascii="Times New Roman"/>
          <w:b w:val="false"/>
          <w:i w:val="false"/>
          <w:color w:val="000000"/>
          <w:sz w:val="28"/>
        </w:rPr>
        <w:t>
      10) Металлы цветные и их сплавы - ведение процессов плавки и разливки в шахтных печах медно-серного производства, на трехфазных индукционных электропечах мощностью до 800 кВт, двухфазных электропечах, на двух однофазных печах, на однофазных печах с разливом через тигель методом полунепрерывного, непрерывного и бесструйного литья, на высокочастотных электропечах емкостью свыше 400 кг. вакуумных печах, при разливе металла из миксеров объемом свыше 5 т.</w:t>
      </w:r>
    </w:p>
    <w:bookmarkEnd w:id="164"/>
    <w:bookmarkStart w:name="z179" w:id="165"/>
    <w:p>
      <w:pPr>
        <w:spacing w:after="0"/>
        <w:ind w:left="0"/>
        <w:jc w:val="both"/>
      </w:pPr>
      <w:r>
        <w:rPr>
          <w:rFonts w:ascii="Times New Roman"/>
          <w:b w:val="false"/>
          <w:i w:val="false"/>
          <w:color w:val="000000"/>
          <w:sz w:val="28"/>
        </w:rPr>
        <w:t>
      11) Металлы цветные и их сплавы - ведение процессов плавки и разливки в трехфазных индукционных электропечах мощностью свыше 800 кВт под руководством плавильщика более высокой квалификации.</w:t>
      </w:r>
    </w:p>
    <w:bookmarkEnd w:id="165"/>
    <w:bookmarkStart w:name="z180" w:id="166"/>
    <w:p>
      <w:pPr>
        <w:spacing w:after="0"/>
        <w:ind w:left="0"/>
        <w:jc w:val="both"/>
      </w:pPr>
      <w:r>
        <w:rPr>
          <w:rFonts w:ascii="Times New Roman"/>
          <w:b w:val="false"/>
          <w:i w:val="false"/>
          <w:color w:val="000000"/>
          <w:sz w:val="28"/>
        </w:rPr>
        <w:t>
      12) Никель и никелевые сплавы, бериллиевая и телефонная броня - ведение процесса плавки на однофазных электропечах, в тиглях, котлах, на горнах.</w:t>
      </w:r>
    </w:p>
    <w:bookmarkEnd w:id="166"/>
    <w:bookmarkStart w:name="z181" w:id="167"/>
    <w:p>
      <w:pPr>
        <w:spacing w:after="0"/>
        <w:ind w:left="0"/>
        <w:jc w:val="both"/>
      </w:pPr>
      <w:r>
        <w:rPr>
          <w:rFonts w:ascii="Times New Roman"/>
          <w:b w:val="false"/>
          <w:i w:val="false"/>
          <w:color w:val="000000"/>
          <w:sz w:val="28"/>
        </w:rPr>
        <w:t>
      13) Окислы вольфрама, молибдена, кобальта - ведение процесса восстановительной плавки в плазменных печах.</w:t>
      </w:r>
    </w:p>
    <w:bookmarkEnd w:id="167"/>
    <w:bookmarkStart w:name="z182" w:id="168"/>
    <w:p>
      <w:pPr>
        <w:spacing w:after="0"/>
        <w:ind w:left="0"/>
        <w:jc w:val="both"/>
      </w:pPr>
      <w:r>
        <w:rPr>
          <w:rFonts w:ascii="Times New Roman"/>
          <w:b w:val="false"/>
          <w:i w:val="false"/>
          <w:color w:val="000000"/>
          <w:sz w:val="28"/>
        </w:rPr>
        <w:t>
      14) Олово черновое - ведение процесса огневого рафинирования.</w:t>
      </w:r>
    </w:p>
    <w:bookmarkEnd w:id="168"/>
    <w:bookmarkStart w:name="z183" w:id="169"/>
    <w:p>
      <w:pPr>
        <w:spacing w:after="0"/>
        <w:ind w:left="0"/>
        <w:jc w:val="both"/>
      </w:pPr>
      <w:r>
        <w:rPr>
          <w:rFonts w:ascii="Times New Roman"/>
          <w:b w:val="false"/>
          <w:i w:val="false"/>
          <w:color w:val="000000"/>
          <w:sz w:val="28"/>
        </w:rPr>
        <w:t>
      15) Пятиокись ванадия - ведение процессов плавки в отражательных печах емкостью свыше 2 т и грануляции расплавленной пятиокиси ванадия.</w:t>
      </w:r>
    </w:p>
    <w:bookmarkEnd w:id="169"/>
    <w:bookmarkStart w:name="z184" w:id="170"/>
    <w:p>
      <w:pPr>
        <w:spacing w:after="0"/>
        <w:ind w:left="0"/>
        <w:jc w:val="both"/>
      </w:pPr>
      <w:r>
        <w:rPr>
          <w:rFonts w:ascii="Times New Roman"/>
          <w:b w:val="false"/>
          <w:i w:val="false"/>
          <w:color w:val="000000"/>
          <w:sz w:val="28"/>
        </w:rPr>
        <w:t>
      16) Руда, агломерат, концентраты, огарок - ведение процесса плавки в шахтных печах, отражательных и электропечах мощностью до 5000 кВт; ведение процесса плавки в электропечах мощностью свыше 5000 кВт под руководством плавильщика более высокой квалификации.</w:t>
      </w:r>
    </w:p>
    <w:bookmarkEnd w:id="170"/>
    <w:bookmarkStart w:name="z185" w:id="171"/>
    <w:p>
      <w:pPr>
        <w:spacing w:after="0"/>
        <w:ind w:left="0"/>
        <w:jc w:val="both"/>
      </w:pPr>
      <w:r>
        <w:rPr>
          <w:rFonts w:ascii="Times New Roman"/>
          <w:b w:val="false"/>
          <w:i w:val="false"/>
          <w:color w:val="000000"/>
          <w:sz w:val="28"/>
        </w:rPr>
        <w:t>
      17) Свинец - ведение процесса рафинирования в котлах или печах и разливка.</w:t>
      </w:r>
    </w:p>
    <w:bookmarkEnd w:id="171"/>
    <w:bookmarkStart w:name="z186" w:id="172"/>
    <w:p>
      <w:pPr>
        <w:spacing w:after="0"/>
        <w:ind w:left="0"/>
        <w:jc w:val="both"/>
      </w:pPr>
      <w:r>
        <w:rPr>
          <w:rFonts w:ascii="Times New Roman"/>
          <w:b w:val="false"/>
          <w:i w:val="false"/>
          <w:color w:val="000000"/>
          <w:sz w:val="28"/>
        </w:rPr>
        <w:t>
      18) Свинец, свинецсодержащие материал - ведение процесса восстановительной плавки в шахтных печах под руководством плавильщика более высокой квалификации.</w:t>
      </w:r>
    </w:p>
    <w:bookmarkEnd w:id="172"/>
    <w:bookmarkStart w:name="z187" w:id="173"/>
    <w:p>
      <w:pPr>
        <w:spacing w:after="0"/>
        <w:ind w:left="0"/>
        <w:jc w:val="both"/>
      </w:pPr>
      <w:r>
        <w:rPr>
          <w:rFonts w:ascii="Times New Roman"/>
          <w:b w:val="false"/>
          <w:i w:val="false"/>
          <w:color w:val="000000"/>
          <w:sz w:val="28"/>
        </w:rPr>
        <w:t>
      19) Сплавы алюминиевые - ведение процесса рафинирования в вакуумно-дистилляционных индукционных печах.</w:t>
      </w:r>
    </w:p>
    <w:bookmarkEnd w:id="173"/>
    <w:bookmarkStart w:name="z188" w:id="174"/>
    <w:p>
      <w:pPr>
        <w:spacing w:after="0"/>
        <w:ind w:left="0"/>
        <w:jc w:val="both"/>
      </w:pPr>
      <w:r>
        <w:rPr>
          <w:rFonts w:ascii="Times New Roman"/>
          <w:b w:val="false"/>
          <w:i w:val="false"/>
          <w:color w:val="000000"/>
          <w:sz w:val="28"/>
        </w:rPr>
        <w:t>
      20) Сплавы драгоценных металлов - ведение процессов дистилляции и купеляции.</w:t>
      </w:r>
    </w:p>
    <w:bookmarkEnd w:id="174"/>
    <w:bookmarkStart w:name="z189" w:id="175"/>
    <w:p>
      <w:pPr>
        <w:spacing w:after="0"/>
        <w:ind w:left="0"/>
        <w:jc w:val="both"/>
      </w:pPr>
      <w:r>
        <w:rPr>
          <w:rFonts w:ascii="Times New Roman"/>
          <w:b w:val="false"/>
          <w:i w:val="false"/>
          <w:color w:val="000000"/>
          <w:sz w:val="28"/>
        </w:rPr>
        <w:t>
      21) Сырье огнеупорное - ведение процесса плавки в электродуговых печах.</w:t>
      </w:r>
    </w:p>
    <w:bookmarkEnd w:id="175"/>
    <w:bookmarkStart w:name="z190" w:id="176"/>
    <w:p>
      <w:pPr>
        <w:spacing w:after="0"/>
        <w:ind w:left="0"/>
        <w:jc w:val="both"/>
      </w:pPr>
      <w:r>
        <w:rPr>
          <w:rFonts w:ascii="Times New Roman"/>
          <w:b w:val="false"/>
          <w:i w:val="false"/>
          <w:color w:val="000000"/>
          <w:sz w:val="28"/>
        </w:rPr>
        <w:t>
      22) Сырье, полуфабрикаты, концентраты, шламы, содержащие драгоценные металлы, чистые драгоценные металлы, - ведение процесса плавки.</w:t>
      </w:r>
    </w:p>
    <w:bookmarkEnd w:id="176"/>
    <w:bookmarkStart w:name="z191" w:id="177"/>
    <w:p>
      <w:pPr>
        <w:spacing w:after="0"/>
        <w:ind w:left="0"/>
        <w:jc w:val="both"/>
      </w:pPr>
      <w:r>
        <w:rPr>
          <w:rFonts w:ascii="Times New Roman"/>
          <w:b w:val="false"/>
          <w:i w:val="false"/>
          <w:color w:val="000000"/>
          <w:sz w:val="28"/>
        </w:rPr>
        <w:t>
      23) Сурьма - ведение процесса рафинирования в печах или горнах.</w:t>
      </w:r>
    </w:p>
    <w:bookmarkEnd w:id="177"/>
    <w:bookmarkStart w:name="z192" w:id="178"/>
    <w:p>
      <w:pPr>
        <w:spacing w:after="0"/>
        <w:ind w:left="0"/>
        <w:jc w:val="both"/>
      </w:pPr>
      <w:r>
        <w:rPr>
          <w:rFonts w:ascii="Times New Roman"/>
          <w:b w:val="false"/>
          <w:i w:val="false"/>
          <w:color w:val="000000"/>
          <w:sz w:val="28"/>
        </w:rPr>
        <w:t>
      24) Титан и его сплавы - ведение процесса плавки в вакуумно-дуговых печах с объемом жидкого металла до 100 кг, в плазменно-дуговых печах мощностью до 300 кВт; ведение процесса плавки в вакуумно-дуговых печах с объемом жидкого металла свыше 100 кг, в плазменно-дуговых печах мощностью свыше 300 кВт под руководством плавильщика более высокой квалификации.</w:t>
      </w:r>
    </w:p>
    <w:bookmarkEnd w:id="178"/>
    <w:bookmarkStart w:name="z193" w:id="179"/>
    <w:p>
      <w:pPr>
        <w:spacing w:after="0"/>
        <w:ind w:left="0"/>
        <w:jc w:val="both"/>
      </w:pPr>
      <w:r>
        <w:rPr>
          <w:rFonts w:ascii="Times New Roman"/>
          <w:b w:val="false"/>
          <w:i w:val="false"/>
          <w:color w:val="000000"/>
          <w:sz w:val="28"/>
        </w:rPr>
        <w:t>
      25) Цинк - ведение процессов рафинирования в печах и котлах и дистилляции в отражательных печах и в дистилляционных печах с вертикальными ретортами.</w:t>
      </w:r>
    </w:p>
    <w:bookmarkEnd w:id="179"/>
    <w:bookmarkStart w:name="z194" w:id="180"/>
    <w:p>
      <w:pPr>
        <w:spacing w:after="0"/>
        <w:ind w:left="0"/>
        <w:jc w:val="both"/>
      </w:pPr>
      <w:r>
        <w:rPr>
          <w:rFonts w:ascii="Times New Roman"/>
          <w:b w:val="false"/>
          <w:i w:val="false"/>
          <w:color w:val="000000"/>
          <w:sz w:val="28"/>
        </w:rPr>
        <w:t>
      26) Цинк катодный - ведение процесса плавки.</w:t>
      </w:r>
    </w:p>
    <w:bookmarkEnd w:id="180"/>
    <w:bookmarkStart w:name="z195" w:id="181"/>
    <w:p>
      <w:pPr>
        <w:spacing w:after="0"/>
        <w:ind w:left="0"/>
        <w:jc w:val="both"/>
      </w:pPr>
      <w:r>
        <w:rPr>
          <w:rFonts w:ascii="Times New Roman"/>
          <w:b w:val="false"/>
          <w:i w:val="false"/>
          <w:color w:val="000000"/>
          <w:sz w:val="28"/>
        </w:rPr>
        <w:t>
      27) Шлак свинцовый шахтной плавки - ведение процесса фьюмингования под руководством плавильщика более высокой квалификации.</w:t>
      </w:r>
    </w:p>
    <w:bookmarkEnd w:id="181"/>
    <w:bookmarkStart w:name="z196" w:id="182"/>
    <w:p>
      <w:pPr>
        <w:spacing w:after="0"/>
        <w:ind w:left="0"/>
        <w:jc w:val="both"/>
      </w:pPr>
      <w:r>
        <w:rPr>
          <w:rFonts w:ascii="Times New Roman"/>
          <w:b w:val="false"/>
          <w:i w:val="false"/>
          <w:color w:val="000000"/>
          <w:sz w:val="28"/>
        </w:rPr>
        <w:t>
      28) Шламы - ведение процесса рафинирования.</w:t>
      </w:r>
    </w:p>
    <w:bookmarkEnd w:id="182"/>
    <w:bookmarkStart w:name="z197" w:id="183"/>
    <w:p>
      <w:pPr>
        <w:spacing w:after="0"/>
        <w:ind w:left="0"/>
        <w:jc w:val="left"/>
      </w:pPr>
      <w:r>
        <w:rPr>
          <w:rFonts w:ascii="Times New Roman"/>
          <w:b/>
          <w:i w:val="false"/>
          <w:color w:val="000000"/>
        </w:rPr>
        <w:t xml:space="preserve"> 29. Плавильщик 6-й разряд</w:t>
      </w:r>
    </w:p>
    <w:bookmarkEnd w:id="183"/>
    <w:bookmarkStart w:name="z198" w:id="184"/>
    <w:p>
      <w:pPr>
        <w:spacing w:after="0"/>
        <w:ind w:left="0"/>
        <w:jc w:val="both"/>
      </w:pPr>
      <w:r>
        <w:rPr>
          <w:rFonts w:ascii="Times New Roman"/>
          <w:b w:val="false"/>
          <w:i w:val="false"/>
          <w:color w:val="000000"/>
          <w:sz w:val="28"/>
        </w:rPr>
        <w:t>
      Характеристика работ. Ведение процесса плавки руд, агломерата, огарка, концентрата в электропечах мощностью свыше 5000 кВт; цветных металлов и сплавов в трехфазных электропечах мощностью свыше 800 кВт. Ведение процесса восстановительной плавки в электропечах мощностью 2000 кВт и более. Ведение процесса плавки полиметаллической руды, концентрата, руды медно-серного производства, агломерата с содержанием пяти и более компонентов. Ведение процессов плавки и пульверизации на специальных установках алюминия для получения сферических микропорошков. Управление печами и вспомогательным оборудованием. Проверка правильности загрузки печи. Регулирование режима работы печи по показаниям контрольно-измерительных приборов и данным анализов, корректировка процесса плавки добавлением флюсов и оборотных материалов. Определение готовности плавки. Выпуск чернового металла. Обеспечение нормальной работы для следующей смены.</w:t>
      </w:r>
    </w:p>
    <w:bookmarkEnd w:id="184"/>
    <w:bookmarkStart w:name="z199" w:id="185"/>
    <w:p>
      <w:pPr>
        <w:spacing w:after="0"/>
        <w:ind w:left="0"/>
        <w:jc w:val="both"/>
      </w:pPr>
      <w:r>
        <w:rPr>
          <w:rFonts w:ascii="Times New Roman"/>
          <w:b w:val="false"/>
          <w:i w:val="false"/>
          <w:color w:val="000000"/>
          <w:sz w:val="28"/>
        </w:rPr>
        <w:t>
      Должен знать: конструктивные особенности плавильных печей различных конструкций и типов; схемы воздухопроводов, газоходов, электроснабжения, систему циркуляции; факторы, влияющие на ход технологического процесса, производительность печей и качество получаемого металла; планируемое и фактическое извлечение металлов; способы определения содержания металла в сырье и продуктах плавки; основы металлургии, теплотехники и электротехники; методы достижения рационального режима плавки.</w:t>
      </w:r>
    </w:p>
    <w:bookmarkEnd w:id="185"/>
    <w:bookmarkStart w:name="z200" w:id="186"/>
    <w:p>
      <w:pPr>
        <w:spacing w:after="0"/>
        <w:ind w:left="0"/>
        <w:jc w:val="both"/>
      </w:pPr>
      <w:r>
        <w:rPr>
          <w:rFonts w:ascii="Times New Roman"/>
          <w:b w:val="false"/>
          <w:i w:val="false"/>
          <w:color w:val="000000"/>
          <w:sz w:val="28"/>
        </w:rPr>
        <w:t>
      Требуется среднее специальное образование.</w:t>
      </w:r>
    </w:p>
    <w:bookmarkEnd w:id="186"/>
    <w:bookmarkStart w:name="z201" w:id="187"/>
    <w:p>
      <w:pPr>
        <w:spacing w:after="0"/>
        <w:ind w:left="0"/>
        <w:jc w:val="both"/>
      </w:pPr>
      <w:r>
        <w:rPr>
          <w:rFonts w:ascii="Times New Roman"/>
          <w:b w:val="false"/>
          <w:i w:val="false"/>
          <w:color w:val="000000"/>
          <w:sz w:val="28"/>
        </w:rPr>
        <w:t>
      Примеры работ:</w:t>
      </w:r>
    </w:p>
    <w:bookmarkEnd w:id="187"/>
    <w:bookmarkStart w:name="z202" w:id="188"/>
    <w:p>
      <w:pPr>
        <w:spacing w:after="0"/>
        <w:ind w:left="0"/>
        <w:jc w:val="both"/>
      </w:pPr>
      <w:r>
        <w:rPr>
          <w:rFonts w:ascii="Times New Roman"/>
          <w:b w:val="false"/>
          <w:i w:val="false"/>
          <w:color w:val="000000"/>
          <w:sz w:val="28"/>
        </w:rPr>
        <w:t>
      1) Аноды и вайербарсы - ведение процесса получения в печах емкостью свыше 200 т.</w:t>
      </w:r>
    </w:p>
    <w:bookmarkEnd w:id="188"/>
    <w:bookmarkStart w:name="z203" w:id="189"/>
    <w:p>
      <w:pPr>
        <w:spacing w:after="0"/>
        <w:ind w:left="0"/>
        <w:jc w:val="both"/>
      </w:pPr>
      <w:r>
        <w:rPr>
          <w:rFonts w:ascii="Times New Roman"/>
          <w:b w:val="false"/>
          <w:i w:val="false"/>
          <w:color w:val="000000"/>
          <w:sz w:val="28"/>
        </w:rPr>
        <w:t>
      2) Закись никеля, закись-окись кобальта - ведение процессов восстановительной и рафинировочной плавок.</w:t>
      </w:r>
    </w:p>
    <w:bookmarkEnd w:id="189"/>
    <w:bookmarkStart w:name="z204" w:id="190"/>
    <w:p>
      <w:pPr>
        <w:spacing w:after="0"/>
        <w:ind w:left="0"/>
        <w:jc w:val="both"/>
      </w:pPr>
      <w:r>
        <w:rPr>
          <w:rFonts w:ascii="Times New Roman"/>
          <w:b w:val="false"/>
          <w:i w:val="false"/>
          <w:color w:val="000000"/>
          <w:sz w:val="28"/>
        </w:rPr>
        <w:t>
      3) Кобальт, олово, медь, никель, никелевые сплавы, кристаллы конденсированного магния - ведение процесса плавки; наращивание, перепуск и смена электродов.</w:t>
      </w:r>
    </w:p>
    <w:bookmarkEnd w:id="190"/>
    <w:bookmarkStart w:name="z205" w:id="191"/>
    <w:p>
      <w:pPr>
        <w:spacing w:after="0"/>
        <w:ind w:left="0"/>
        <w:jc w:val="both"/>
      </w:pPr>
      <w:r>
        <w:rPr>
          <w:rFonts w:ascii="Times New Roman"/>
          <w:b w:val="false"/>
          <w:i w:val="false"/>
          <w:color w:val="000000"/>
          <w:sz w:val="28"/>
        </w:rPr>
        <w:t>
      4) Кремний, свинец, свинецсодержащие материалы - ведение процесса восстановительной плавки.</w:t>
      </w:r>
    </w:p>
    <w:bookmarkEnd w:id="191"/>
    <w:bookmarkStart w:name="z206" w:id="192"/>
    <w:p>
      <w:pPr>
        <w:spacing w:after="0"/>
        <w:ind w:left="0"/>
        <w:jc w:val="both"/>
      </w:pPr>
      <w:r>
        <w:rPr>
          <w:rFonts w:ascii="Times New Roman"/>
          <w:b w:val="false"/>
          <w:i w:val="false"/>
          <w:color w:val="000000"/>
          <w:sz w:val="28"/>
        </w:rPr>
        <w:t>
      5) Металлы драгоценные чистые - ведение процессов ответственной плавки и доизвлечения металлов из шлака.</w:t>
      </w:r>
    </w:p>
    <w:bookmarkEnd w:id="192"/>
    <w:bookmarkStart w:name="z207" w:id="193"/>
    <w:p>
      <w:pPr>
        <w:spacing w:after="0"/>
        <w:ind w:left="0"/>
        <w:jc w:val="both"/>
      </w:pPr>
      <w:r>
        <w:rPr>
          <w:rFonts w:ascii="Times New Roman"/>
          <w:b w:val="false"/>
          <w:i w:val="false"/>
          <w:color w:val="000000"/>
          <w:sz w:val="28"/>
        </w:rPr>
        <w:t>
      6) Титан и его сплавы - ведение процесса плавки в вакуумно-дуговых печах с объемом жидкого металла свыше 100 кг, в плазменно-дуговых печах мощностью свыше 300 кВт.</w:t>
      </w:r>
    </w:p>
    <w:bookmarkEnd w:id="193"/>
    <w:bookmarkStart w:name="z208" w:id="194"/>
    <w:p>
      <w:pPr>
        <w:spacing w:after="0"/>
        <w:ind w:left="0"/>
        <w:jc w:val="both"/>
      </w:pPr>
      <w:r>
        <w:rPr>
          <w:rFonts w:ascii="Times New Roman"/>
          <w:b w:val="false"/>
          <w:i w:val="false"/>
          <w:color w:val="000000"/>
          <w:sz w:val="28"/>
        </w:rPr>
        <w:t>
      7) Цинк - ведение процесса дистилляции на дистилляционных печах с горизонтальными ретортами в электротермических печах способом возгонки</w:t>
      </w:r>
    </w:p>
    <w:bookmarkEnd w:id="194"/>
    <w:bookmarkStart w:name="z209" w:id="195"/>
    <w:p>
      <w:pPr>
        <w:spacing w:after="0"/>
        <w:ind w:left="0"/>
        <w:jc w:val="both"/>
      </w:pPr>
      <w:r>
        <w:rPr>
          <w:rFonts w:ascii="Times New Roman"/>
          <w:b w:val="false"/>
          <w:i w:val="false"/>
          <w:color w:val="000000"/>
          <w:sz w:val="28"/>
        </w:rPr>
        <w:t>
      8) Шлак свинцовый шахтной плавки - ведение процесса фьюмингования.</w:t>
      </w:r>
    </w:p>
    <w:bookmarkEnd w:id="195"/>
    <w:bookmarkStart w:name="z210" w:id="196"/>
    <w:p>
      <w:pPr>
        <w:spacing w:after="0"/>
        <w:ind w:left="0"/>
        <w:jc w:val="left"/>
      </w:pPr>
      <w:r>
        <w:rPr>
          <w:rFonts w:ascii="Times New Roman"/>
          <w:b/>
          <w:i w:val="false"/>
          <w:color w:val="000000"/>
        </w:rPr>
        <w:t xml:space="preserve"> Прокальщик</w:t>
      </w:r>
      <w:r>
        <w:br/>
      </w:r>
      <w:r>
        <w:rPr>
          <w:rFonts w:ascii="Times New Roman"/>
          <w:b/>
          <w:i w:val="false"/>
          <w:color w:val="000000"/>
        </w:rPr>
        <w:t>30. Прокальщик 3-й разряд</w:t>
      </w:r>
    </w:p>
    <w:bookmarkEnd w:id="196"/>
    <w:bookmarkStart w:name="z212" w:id="197"/>
    <w:p>
      <w:pPr>
        <w:spacing w:after="0"/>
        <w:ind w:left="0"/>
        <w:jc w:val="both"/>
      </w:pPr>
      <w:r>
        <w:rPr>
          <w:rFonts w:ascii="Times New Roman"/>
          <w:b w:val="false"/>
          <w:i w:val="false"/>
          <w:color w:val="000000"/>
          <w:sz w:val="28"/>
        </w:rPr>
        <w:t>
      Характеристика работ. Загрузка различных материалов во вращающиеся трубчатые, ретортные, муфельные и другие аналогичные по сложности прокалочные печи и выгрузка готовой продукции под руководством прокальщика более высокой квалификации. Наблюдение за температурой воды в фильтрах, расходом горючего, работой питателей. Подача воды к холодильникам. Загрузка и выгрузка прокаленной продукции из фильтров. Транспортировка сырья и готовой продукции. Заливка вода в гидравлические затворы. Регулирование циркуляции оборотной воды. Наблюдение за охлаждением материалов. Смешивание и перемешивание гидрата, возвратной пыли и других материалов. Устранение зависания шихты. Чистка течек. Удаление пыли из пылевых камер и мультициклонов. Продувка конденсационных горшков. Отбор проб. Прием, подогрев, фильтрация, перекачка мазута, проверка наличия его в баках. Обслуживание загрузочных, пылевых, смесительных и транспортно-питательных механизмов, участие в их ремонте.</w:t>
      </w:r>
    </w:p>
    <w:bookmarkEnd w:id="197"/>
    <w:bookmarkStart w:name="z213" w:id="198"/>
    <w:p>
      <w:pPr>
        <w:spacing w:after="0"/>
        <w:ind w:left="0"/>
        <w:jc w:val="both"/>
      </w:pPr>
      <w:r>
        <w:rPr>
          <w:rFonts w:ascii="Times New Roman"/>
          <w:b w:val="false"/>
          <w:i w:val="false"/>
          <w:color w:val="000000"/>
          <w:sz w:val="28"/>
        </w:rPr>
        <w:t>
      Должен знать: принцип работы обслуживаемых печей, схему расположения газоотводящих боровов и коммуникаций, способы устранения зависания шихты, сущность технологического процесса прокаливания, кальцинация, состав и основные свойства применяемого сырья и готовой продукции, установленную сигнализацию.</w:t>
      </w:r>
    </w:p>
    <w:bookmarkEnd w:id="198"/>
    <w:bookmarkStart w:name="z214" w:id="199"/>
    <w:p>
      <w:pPr>
        <w:spacing w:after="0"/>
        <w:ind w:left="0"/>
        <w:jc w:val="left"/>
      </w:pPr>
      <w:r>
        <w:rPr>
          <w:rFonts w:ascii="Times New Roman"/>
          <w:b/>
          <w:i w:val="false"/>
          <w:color w:val="000000"/>
        </w:rPr>
        <w:t xml:space="preserve"> 31. Прокальщик 4-й разряд</w:t>
      </w:r>
    </w:p>
    <w:bookmarkEnd w:id="199"/>
    <w:bookmarkStart w:name="z215" w:id="200"/>
    <w:p>
      <w:pPr>
        <w:spacing w:after="0"/>
        <w:ind w:left="0"/>
        <w:jc w:val="both"/>
      </w:pPr>
      <w:r>
        <w:rPr>
          <w:rFonts w:ascii="Times New Roman"/>
          <w:b w:val="false"/>
          <w:i w:val="false"/>
          <w:color w:val="000000"/>
          <w:sz w:val="28"/>
        </w:rPr>
        <w:t>
      Характеристика работ. Ведение процесса прокаливания, кальцинации, обезвоживания различных материалов, в том числе и с добавками редких и радиоактивных материалов, во вращающихся трубчатых, ретортных, муфельных и других аналогичных по сложности прокалочных печах под руководством прокальщика более высокой квалификации. Загрузка материалов в печи, холодильники и выгрузка готовой продукции. Регулирование питания печей материалами, водой. Наблюдение за температурным режимом и расходом горючего. Участие в регулировании интенсивности процесса горения и в ремонте обслуживаемого оборудования. Контроль за работой транспортных средств, газового хозяйства. Распределение прокаленной продукции по бункерам и ассортименту. Выявление и устранение неисправностей в работе обслуживаемого оборудования.</w:t>
      </w:r>
    </w:p>
    <w:bookmarkEnd w:id="200"/>
    <w:bookmarkStart w:name="z216" w:id="201"/>
    <w:p>
      <w:pPr>
        <w:spacing w:after="0"/>
        <w:ind w:left="0"/>
        <w:jc w:val="both"/>
      </w:pPr>
      <w:r>
        <w:rPr>
          <w:rFonts w:ascii="Times New Roman"/>
          <w:b w:val="false"/>
          <w:i w:val="false"/>
          <w:color w:val="000000"/>
          <w:sz w:val="28"/>
        </w:rPr>
        <w:t>
      Должен знать: устройство обслуживаемых прокалочных печей, применяемых контрольно-измерительных приборов, приспособлений и механизмов, технические условия на прокаливаемую продукцию, требования, предъявляемые к качеству сырья, готовой продукции, горючего, футеровки печей, технологию прокаливания, кальцинации, физико-химические реакции при прокаливании продукции, нормы расхода сырья и топлива, методы сокращения потерь продукции, способы предупреждения и устранения брака.</w:t>
      </w:r>
    </w:p>
    <w:bookmarkEnd w:id="201"/>
    <w:bookmarkStart w:name="z217" w:id="202"/>
    <w:p>
      <w:pPr>
        <w:spacing w:after="0"/>
        <w:ind w:left="0"/>
        <w:jc w:val="left"/>
      </w:pPr>
      <w:r>
        <w:rPr>
          <w:rFonts w:ascii="Times New Roman"/>
          <w:b/>
          <w:i w:val="false"/>
          <w:color w:val="000000"/>
        </w:rPr>
        <w:t xml:space="preserve"> 32. Прокальщик 5-й разряд</w:t>
      </w:r>
    </w:p>
    <w:bookmarkEnd w:id="202"/>
    <w:bookmarkStart w:name="z218" w:id="203"/>
    <w:p>
      <w:pPr>
        <w:spacing w:after="0"/>
        <w:ind w:left="0"/>
        <w:jc w:val="both"/>
      </w:pPr>
      <w:r>
        <w:rPr>
          <w:rFonts w:ascii="Times New Roman"/>
          <w:b w:val="false"/>
          <w:i w:val="false"/>
          <w:color w:val="000000"/>
          <w:sz w:val="28"/>
        </w:rPr>
        <w:t>
      Характеристика работ. Ведение процесса прокаливания, кальцинации, обезвоживания различных материалов, в том числе и с добавками редких и радиоактивных материалов, во вращающихся трубчатых, ретортных, муфельных и других аналогичных по сложности прокалочных печах. Регулирование температуры печи, тяги в печах, расхода пара, топлива, воды, скорости вращения печей, температуры и интенсивности процесса горения, разрежения, зоны прокаливания. Пуск и остановка печи. Определение степени прокаливания продукции по внешним признакам и данным анализов, концентрации отходящих газов. Наблюдение за состоянием футеровки печей, форсунок, горелок и коммуникаций. Контроль за исправностью оборудования. Подготовка оборудования к ремонту и приемка его после ремонта. Запись показателей работы оборудования и участие в его ремонте. Ведение процесса прокаливания гидрата окиси алюминия в печах циркулирующего кипящего слоя с многостадийным охлаждением в холодильнике под руководством прокальщика более высокой квалификации. Контроль за работой питателя, весового дозатора, за разгрузкой глинозема из печи и холодильника, за влажностью гидрата и подогрев его в зимнее время.</w:t>
      </w:r>
    </w:p>
    <w:bookmarkEnd w:id="203"/>
    <w:bookmarkStart w:name="z219" w:id="204"/>
    <w:p>
      <w:pPr>
        <w:spacing w:after="0"/>
        <w:ind w:left="0"/>
        <w:jc w:val="both"/>
      </w:pPr>
      <w:r>
        <w:rPr>
          <w:rFonts w:ascii="Times New Roman"/>
          <w:b w:val="false"/>
          <w:i w:val="false"/>
          <w:color w:val="000000"/>
          <w:sz w:val="28"/>
        </w:rPr>
        <w:t>
      Должен знать: устройство прокалочных печей различного типа и конструкций, средств автоматики и сигнализации; схему автоматического регулирования работы печи; схемы газоходов и коммуникации; чертежи на обслуживаемое оборудование; состав и свойства прокаливаемых материалов и топлива; нормы технологического режима прокаливания; технические инструкции; требования, предъявляемые к качеству готовой продукции исходных продуктов; факторы, влияющие на производительность печи, и пути ее повышения; способы улучшения качества прокаливаемой продукции; условия повышения стойкости футеровки печи; виды брака и способы его предупреждения; порядок пуска и остановки печи; основы физики, электротехники, электроники, химии.</w:t>
      </w:r>
    </w:p>
    <w:bookmarkEnd w:id="204"/>
    <w:bookmarkStart w:name="z220" w:id="205"/>
    <w:p>
      <w:pPr>
        <w:spacing w:after="0"/>
        <w:ind w:left="0"/>
        <w:jc w:val="left"/>
      </w:pPr>
      <w:r>
        <w:rPr>
          <w:rFonts w:ascii="Times New Roman"/>
          <w:b/>
          <w:i w:val="false"/>
          <w:color w:val="000000"/>
        </w:rPr>
        <w:t xml:space="preserve"> 33. Прокальщик 6-й разряд</w:t>
      </w:r>
    </w:p>
    <w:bookmarkEnd w:id="205"/>
    <w:bookmarkStart w:name="z221" w:id="206"/>
    <w:p>
      <w:pPr>
        <w:spacing w:after="0"/>
        <w:ind w:left="0"/>
        <w:jc w:val="both"/>
      </w:pPr>
      <w:r>
        <w:rPr>
          <w:rFonts w:ascii="Times New Roman"/>
          <w:b w:val="false"/>
          <w:i w:val="false"/>
          <w:color w:val="000000"/>
          <w:sz w:val="28"/>
        </w:rPr>
        <w:t>
      Характеристика работ. Ведение процесса прокаливания гидрата окиси алюминия в печах циркулирующего кипящего слоя с многостадийным охлаждением в холодильнике. Наблюдение и поддержание заданного технологического и теплового режимов печи по показаниям контрольно-измерительных приборов. Регулирование температуры печи расхода пара, топлива, воды, воздуха для создания кипящего слоя в печи и холодильнике. Контроль за исправностью оборудования, его герметичностью, за разгрузкой готовой продукции, концентрацией отходящих газов, содержанием в них кислорода, за влажностью гидрата. Определение окончания производственного процесса, качества готовой продукции, степени прокаливания продукции по данным анализов. Профилактический осмотр и участие в ремонте обслуживаемого оборудования.</w:t>
      </w:r>
    </w:p>
    <w:bookmarkEnd w:id="206"/>
    <w:bookmarkStart w:name="z222" w:id="207"/>
    <w:p>
      <w:pPr>
        <w:spacing w:after="0"/>
        <w:ind w:left="0"/>
        <w:jc w:val="both"/>
      </w:pPr>
      <w:r>
        <w:rPr>
          <w:rFonts w:ascii="Times New Roman"/>
          <w:b w:val="false"/>
          <w:i w:val="false"/>
          <w:color w:val="000000"/>
          <w:sz w:val="28"/>
        </w:rPr>
        <w:t>
      Должен знать: конструктивные особенности прокалочных печей различной конструкции; устройства контрольно-измерительных приборов и регуляторов автоматического и дистанционного управления; схему автоматического регулирования работы печи циркулирующего кипящего слоя; факторы, влияющие на производительность печи, и пути ее повышения; способы улучшения качества прокаливаемой продукции.</w:t>
      </w:r>
    </w:p>
    <w:bookmarkEnd w:id="207"/>
    <w:bookmarkStart w:name="z223" w:id="208"/>
    <w:p>
      <w:pPr>
        <w:spacing w:after="0"/>
        <w:ind w:left="0"/>
        <w:jc w:val="left"/>
      </w:pPr>
      <w:r>
        <w:rPr>
          <w:rFonts w:ascii="Times New Roman"/>
          <w:b/>
          <w:i w:val="false"/>
          <w:color w:val="000000"/>
        </w:rPr>
        <w:t xml:space="preserve"> Пропитчик</w:t>
      </w:r>
      <w:r>
        <w:br/>
      </w:r>
      <w:r>
        <w:rPr>
          <w:rFonts w:ascii="Times New Roman"/>
          <w:b/>
          <w:i w:val="false"/>
          <w:color w:val="000000"/>
        </w:rPr>
        <w:t>34. Пропитчик 3-й разряд</w:t>
      </w:r>
    </w:p>
    <w:bookmarkEnd w:id="208"/>
    <w:bookmarkStart w:name="z225" w:id="209"/>
    <w:p>
      <w:pPr>
        <w:spacing w:after="0"/>
        <w:ind w:left="0"/>
        <w:jc w:val="both"/>
      </w:pPr>
      <w:r>
        <w:rPr>
          <w:rFonts w:ascii="Times New Roman"/>
          <w:b w:val="false"/>
          <w:i w:val="false"/>
          <w:color w:val="000000"/>
          <w:sz w:val="28"/>
        </w:rPr>
        <w:t>
      Характеристика работ. Ведение процесса пропитки изделий и различных материалов серой, смолопеком, маслом, парафином, металлами и другими пропиточными материалами в пропиточных электропечах, ваннах, автоклавах и других установках с электро- или пароподогревом, а также в электрошкафах с защитной средой. Загрузка изделий и материалов в печи, автоклавы, ванны и другие пропиточные установки и выгрузка из них готовой продукции. Наблюдение за температурой продукции и ходом процесса пропитки. Корректировка хода режимов пропитки по показаниям контрольно-измерительных приборов. Определение качества пропиточных материалов и готовой продукции. Обслуживание пропиточных печей, ванн, установок, электрошкафов и другого оборудования, участие в их ремонте.</w:t>
      </w:r>
    </w:p>
    <w:bookmarkEnd w:id="209"/>
    <w:bookmarkStart w:name="z226" w:id="210"/>
    <w:p>
      <w:pPr>
        <w:spacing w:after="0"/>
        <w:ind w:left="0"/>
        <w:jc w:val="both"/>
      </w:pPr>
      <w:r>
        <w:rPr>
          <w:rFonts w:ascii="Times New Roman"/>
          <w:b w:val="false"/>
          <w:i w:val="false"/>
          <w:color w:val="000000"/>
          <w:sz w:val="28"/>
        </w:rPr>
        <w:t>
      Должен знать: устройство пропиточного оборудования; нормы расхода пропиточных материалов; технологию пропитки изделий; назначение и правила пользования контрольно-измерительными приборами; способы предупреждения брака продукции; правила пользования вентиляцией при пропитке изделий; графики загрузки и выгрузки продукции; требования, предъявляемые к качеству пропиточных материалов и выпускаемой продукции.</w:t>
      </w:r>
    </w:p>
    <w:bookmarkEnd w:id="210"/>
    <w:bookmarkStart w:name="z227" w:id="211"/>
    <w:p>
      <w:pPr>
        <w:spacing w:after="0"/>
        <w:ind w:left="0"/>
        <w:jc w:val="both"/>
      </w:pPr>
      <w:r>
        <w:rPr>
          <w:rFonts w:ascii="Times New Roman"/>
          <w:b w:val="false"/>
          <w:i w:val="false"/>
          <w:color w:val="000000"/>
          <w:sz w:val="28"/>
        </w:rPr>
        <w:t>
      При ведении процесса пропитки изделий в электродном производстве - 4-й разряд.</w:t>
      </w:r>
    </w:p>
    <w:bookmarkEnd w:id="211"/>
    <w:bookmarkStart w:name="z228" w:id="212"/>
    <w:p>
      <w:pPr>
        <w:spacing w:after="0"/>
        <w:ind w:left="0"/>
        <w:jc w:val="left"/>
      </w:pPr>
      <w:r>
        <w:rPr>
          <w:rFonts w:ascii="Times New Roman"/>
          <w:b/>
          <w:i w:val="false"/>
          <w:color w:val="000000"/>
        </w:rPr>
        <w:t xml:space="preserve"> Регулировщик электродов</w:t>
      </w:r>
      <w:r>
        <w:br/>
      </w:r>
      <w:r>
        <w:rPr>
          <w:rFonts w:ascii="Times New Roman"/>
          <w:b/>
          <w:i w:val="false"/>
          <w:color w:val="000000"/>
        </w:rPr>
        <w:t>35. Регулировщик электродов 3-й разряд</w:t>
      </w:r>
    </w:p>
    <w:bookmarkEnd w:id="212"/>
    <w:bookmarkStart w:name="z230" w:id="213"/>
    <w:p>
      <w:pPr>
        <w:spacing w:after="0"/>
        <w:ind w:left="0"/>
        <w:jc w:val="both"/>
      </w:pPr>
      <w:r>
        <w:rPr>
          <w:rFonts w:ascii="Times New Roman"/>
          <w:b w:val="false"/>
          <w:i w:val="false"/>
          <w:color w:val="000000"/>
          <w:sz w:val="28"/>
        </w:rPr>
        <w:t>
      Характеристика работ. Регулирование напряжения и положения электродов электропечей мощностью до 1000 кВт в зависимости от хода плавки с пульта управления. Контроль и корректировка хода технологического процессе в соответствии с установленными режимами по показаниям контрольно-измерительных приборов и данным анализов. Включение и выключение электропечей. Выявление и устранение неисправностей в работе обслуживаемого оборудования и аварийной аппаратуры, участие в их ремонте. Работа выполняется под руководством плавильщика.</w:t>
      </w:r>
    </w:p>
    <w:bookmarkEnd w:id="213"/>
    <w:bookmarkStart w:name="z231" w:id="214"/>
    <w:p>
      <w:pPr>
        <w:spacing w:after="0"/>
        <w:ind w:left="0"/>
        <w:jc w:val="both"/>
      </w:pPr>
      <w:r>
        <w:rPr>
          <w:rFonts w:ascii="Times New Roman"/>
          <w:b w:val="false"/>
          <w:i w:val="false"/>
          <w:color w:val="000000"/>
          <w:sz w:val="28"/>
        </w:rPr>
        <w:t>
      Должен знать: устройство контактной системы печей и пульта управления; технологический процесс и режимы плавки в электропечах; правила пользования контрольно-измерительными приборами и аварийной аппаратурой; методы корректировки и контроля хода технологического процесса; схему электроблокировки; систему сигнализации.</w:t>
      </w:r>
    </w:p>
    <w:bookmarkEnd w:id="214"/>
    <w:bookmarkStart w:name="z232" w:id="215"/>
    <w:p>
      <w:pPr>
        <w:spacing w:after="0"/>
        <w:ind w:left="0"/>
        <w:jc w:val="both"/>
      </w:pPr>
      <w:r>
        <w:rPr>
          <w:rFonts w:ascii="Times New Roman"/>
          <w:b w:val="false"/>
          <w:i w:val="false"/>
          <w:color w:val="000000"/>
          <w:sz w:val="28"/>
        </w:rPr>
        <w:t>
      При регулировании положения электродов электропечей мощностью свыше 1000 кВт; при обслуживании электропечей на плавке руд и концентратов - 4-й разряд.</w:t>
      </w:r>
    </w:p>
    <w:bookmarkEnd w:id="215"/>
    <w:bookmarkStart w:name="z233" w:id="216"/>
    <w:p>
      <w:pPr>
        <w:spacing w:after="0"/>
        <w:ind w:left="0"/>
        <w:jc w:val="left"/>
      </w:pPr>
      <w:r>
        <w:rPr>
          <w:rFonts w:ascii="Times New Roman"/>
          <w:b/>
          <w:i w:val="false"/>
          <w:color w:val="000000"/>
        </w:rPr>
        <w:t xml:space="preserve"> Смесильщик</w:t>
      </w:r>
      <w:r>
        <w:br/>
      </w:r>
      <w:r>
        <w:rPr>
          <w:rFonts w:ascii="Times New Roman"/>
          <w:b/>
          <w:i w:val="false"/>
          <w:color w:val="000000"/>
        </w:rPr>
        <w:t>36. Смесильщик 3-й разряд</w:t>
      </w:r>
    </w:p>
    <w:bookmarkEnd w:id="216"/>
    <w:bookmarkStart w:name="z235" w:id="217"/>
    <w:p>
      <w:pPr>
        <w:spacing w:after="0"/>
        <w:ind w:left="0"/>
        <w:jc w:val="both"/>
      </w:pPr>
      <w:r>
        <w:rPr>
          <w:rFonts w:ascii="Times New Roman"/>
          <w:b w:val="false"/>
          <w:i w:val="false"/>
          <w:color w:val="000000"/>
          <w:sz w:val="28"/>
        </w:rPr>
        <w:t>
      Характеристика работ. Ведение процесса смешивания шихты и связующих материалов в соответствии с заданным составом в смесительных машинах или бегунах. Увлажнение, взвешивание, загрузка материалов в смесительные машины или бегуны, выгрузка готовой смеси. Наблюдение за своевременным поступлением шихты и связующих материалов для смешивания. Регулирование работы смесителей, транспортно-питательных механизмов и температуры смешиваемой массы. Очистка стенок смесителя и смазка оборудования. Ведение процесса дозирования шихты и связующих материалов на технологической линии приготовления анодной массы. Приготовление каменноугольного пека. Управление агрегатами и механизмами системы по улавливанию и очистке возгонов пека под руководством смесильщика более высокой квалификации. Управление подъемно-транспортным оборудованием. Выявление и устранение неисправностей в работе обслуживаемого оборудования, участие в его ремонте.</w:t>
      </w:r>
    </w:p>
    <w:bookmarkEnd w:id="217"/>
    <w:bookmarkStart w:name="z236" w:id="218"/>
    <w:p>
      <w:pPr>
        <w:spacing w:after="0"/>
        <w:ind w:left="0"/>
        <w:jc w:val="both"/>
      </w:pPr>
      <w:r>
        <w:rPr>
          <w:rFonts w:ascii="Times New Roman"/>
          <w:b w:val="false"/>
          <w:i w:val="false"/>
          <w:color w:val="000000"/>
          <w:sz w:val="28"/>
        </w:rPr>
        <w:t>
      Должен знать: устройство смесительных машин и бегунов, подъемно-транспортного оборудования; принцип действия агрегатов и механизмов системы по улавливанию и очистке возгонов каменноугольного пека; технологию приготовления связующих материалов; способы расчета заданного состава смеси; систему смазки машин и механизмов; правила пользования подъемно-транспортными механизмами; ситовой состав материалов; продолжительность смешивания и температуру смешиваемой массы.</w:t>
      </w:r>
    </w:p>
    <w:bookmarkEnd w:id="218"/>
    <w:bookmarkStart w:name="z237" w:id="219"/>
    <w:p>
      <w:pPr>
        <w:spacing w:after="0"/>
        <w:ind w:left="0"/>
        <w:jc w:val="left"/>
      </w:pPr>
      <w:r>
        <w:rPr>
          <w:rFonts w:ascii="Times New Roman"/>
          <w:b/>
          <w:i w:val="false"/>
          <w:color w:val="000000"/>
        </w:rPr>
        <w:t xml:space="preserve"> 37. Смесильщик 4-й разряд</w:t>
      </w:r>
    </w:p>
    <w:bookmarkEnd w:id="219"/>
    <w:bookmarkStart w:name="z238" w:id="220"/>
    <w:p>
      <w:pPr>
        <w:spacing w:after="0"/>
        <w:ind w:left="0"/>
        <w:jc w:val="both"/>
      </w:pPr>
      <w:r>
        <w:rPr>
          <w:rFonts w:ascii="Times New Roman"/>
          <w:b w:val="false"/>
          <w:i w:val="false"/>
          <w:color w:val="000000"/>
          <w:sz w:val="28"/>
        </w:rPr>
        <w:t>
      Характеристика работ. Ведение процесса смешивания шихты и связующих материалов на технологической линии приготовления анодной массы, включающей смесительные установки, работающие в комплексе с котельными высокоорганического теплоносителя, под руководством смесильщика более высокой квалификации. Ведение процесса смешивания на смесительном оборудовании, оснащенном полуавтоматической схемой управления, на реакторно-смесительной установке непрерывного действия. Контроль наличия в емкостях шихты и связующих материалов, наблюдение за равномерным поступлением их в смесительные установки, за показаниями контрольно-измерительных приборов. Управление смесительными установками, котельными высокоорганического теплоносителя, агрегатами и механизмами системы по улавливанию и очистке возгонов каменноугольного пека. Регулирование температуры обогрева пекопроводов, емкостей, смесительных установок, участие в их ремонте. Ведение учета материалов, шихты и показателей работы оборудования.</w:t>
      </w:r>
    </w:p>
    <w:bookmarkEnd w:id="220"/>
    <w:bookmarkStart w:name="z239" w:id="221"/>
    <w:p>
      <w:pPr>
        <w:spacing w:after="0"/>
        <w:ind w:left="0"/>
        <w:jc w:val="both"/>
      </w:pPr>
      <w:r>
        <w:rPr>
          <w:rFonts w:ascii="Times New Roman"/>
          <w:b w:val="false"/>
          <w:i w:val="false"/>
          <w:color w:val="000000"/>
          <w:sz w:val="28"/>
        </w:rPr>
        <w:t>
      Должен знать: устройство смесительных установок, котельных высокоорганического теплоносителя, агрегатов системы по улавливанию и очистке возгонов пека, дозировочных устройств, реакторно-смесительных установок непрерывного действия и другого обслуживаемого оборудования; правила и схемы управления агрегатами технологической линии приготовления анодной массы и дозирования ее компонентов; состав шихты; физико-химические свойства высокоорганического теплоносителя; назначение и правила пользования контрольно-измерительными приборами; правила и способы регулирования параметров технологического процесса.</w:t>
      </w:r>
    </w:p>
    <w:bookmarkEnd w:id="221"/>
    <w:bookmarkStart w:name="z240" w:id="222"/>
    <w:p>
      <w:pPr>
        <w:spacing w:after="0"/>
        <w:ind w:left="0"/>
        <w:jc w:val="left"/>
      </w:pPr>
      <w:r>
        <w:rPr>
          <w:rFonts w:ascii="Times New Roman"/>
          <w:b/>
          <w:i w:val="false"/>
          <w:color w:val="000000"/>
        </w:rPr>
        <w:t xml:space="preserve"> 38. Смесильщик 5-й разряд</w:t>
      </w:r>
    </w:p>
    <w:bookmarkEnd w:id="222"/>
    <w:bookmarkStart w:name="z241" w:id="223"/>
    <w:p>
      <w:pPr>
        <w:spacing w:after="0"/>
        <w:ind w:left="0"/>
        <w:jc w:val="both"/>
      </w:pPr>
      <w:r>
        <w:rPr>
          <w:rFonts w:ascii="Times New Roman"/>
          <w:b w:val="false"/>
          <w:i w:val="false"/>
          <w:color w:val="000000"/>
          <w:sz w:val="28"/>
        </w:rPr>
        <w:t>
      Характеристика работ. Ведение процесса смешивания шихты и связующих материалов на технологических линиях приготовления анодной массы, включающей смесительные установки, работающие в комплексе с котельными высокоорганического теплоносителя. Контроль за соблюдением технологических режимов работы и техническим состоянием всего комплекса оборудования линий. Корректировка параметров технологического режима приготовления анодной массы. Проверка качества готовой продукции. Координация работы всей линии.</w:t>
      </w:r>
    </w:p>
    <w:bookmarkEnd w:id="223"/>
    <w:bookmarkStart w:name="z242" w:id="224"/>
    <w:p>
      <w:pPr>
        <w:spacing w:after="0"/>
        <w:ind w:left="0"/>
        <w:jc w:val="both"/>
      </w:pPr>
      <w:r>
        <w:rPr>
          <w:rFonts w:ascii="Times New Roman"/>
          <w:b w:val="false"/>
          <w:i w:val="false"/>
          <w:color w:val="000000"/>
          <w:sz w:val="28"/>
        </w:rPr>
        <w:t>
      Должен знать: конструктивные особенности агрегатов технологической линии и их взаимосвязь, схемы управления технологической линией и ее отдельными узлами, способы корректировки параметров технологического режима, технические условия и требования, предъявляемые к качеству сырья и готовой продукции, основы физики, химии в объеме программы производственно-технического обучения, причины нарушений нормальной работы оборудования линии, способы их устранения и наладки оборудования, технологию приготовления многокомпонентной шихты.</w:t>
      </w:r>
    </w:p>
    <w:bookmarkEnd w:id="224"/>
    <w:bookmarkStart w:name="z243" w:id="225"/>
    <w:p>
      <w:pPr>
        <w:spacing w:after="0"/>
        <w:ind w:left="0"/>
        <w:jc w:val="left"/>
      </w:pPr>
      <w:r>
        <w:rPr>
          <w:rFonts w:ascii="Times New Roman"/>
          <w:b/>
          <w:i w:val="false"/>
          <w:color w:val="000000"/>
        </w:rPr>
        <w:t xml:space="preserve"> Футеровщик - шамотчик на ремонте ванн</w:t>
      </w:r>
      <w:r>
        <w:br/>
      </w:r>
      <w:r>
        <w:rPr>
          <w:rFonts w:ascii="Times New Roman"/>
          <w:b/>
          <w:i w:val="false"/>
          <w:color w:val="000000"/>
        </w:rPr>
        <w:t>39. Футеровщик - шамотчик на ремонте ванн 2-й разряд</w:t>
      </w:r>
    </w:p>
    <w:bookmarkEnd w:id="225"/>
    <w:bookmarkStart w:name="z245" w:id="226"/>
    <w:p>
      <w:pPr>
        <w:spacing w:after="0"/>
        <w:ind w:left="0"/>
        <w:jc w:val="both"/>
      </w:pPr>
      <w:r>
        <w:rPr>
          <w:rFonts w:ascii="Times New Roman"/>
          <w:b w:val="false"/>
          <w:i w:val="false"/>
          <w:color w:val="000000"/>
          <w:sz w:val="28"/>
        </w:rPr>
        <w:t>
      Характеристика работ. Дробление материалов для приготовления подовой массы. Загрузка подовой массы на противни и разогрев ее в электропечах или обогревательных шкафах, выгрузка противней с готовой массой и транспортировка. Обслуживание печей, шкафов, транспортных средств. Приготовление гипсовых растворов. Заливка электролизной ванны водой перед выбивкой подины. Разборка кирпичной кладки ванн, сортировка кирпича. Заливка футеровки гипсовым раствором.</w:t>
      </w:r>
    </w:p>
    <w:bookmarkEnd w:id="226"/>
    <w:bookmarkStart w:name="z246" w:id="227"/>
    <w:p>
      <w:pPr>
        <w:spacing w:after="0"/>
        <w:ind w:left="0"/>
        <w:jc w:val="both"/>
      </w:pPr>
      <w:r>
        <w:rPr>
          <w:rFonts w:ascii="Times New Roman"/>
          <w:b w:val="false"/>
          <w:i w:val="false"/>
          <w:color w:val="000000"/>
          <w:sz w:val="28"/>
        </w:rPr>
        <w:t>
      Должен знать: требования, предъявляемые к качеству подовой масс, температуру разогрева массы, способы приготовления и предъявляемые требования к качеству гипсовых растворов.</w:t>
      </w:r>
    </w:p>
    <w:bookmarkEnd w:id="227"/>
    <w:bookmarkStart w:name="z247" w:id="228"/>
    <w:p>
      <w:pPr>
        <w:spacing w:after="0"/>
        <w:ind w:left="0"/>
        <w:jc w:val="left"/>
      </w:pPr>
      <w:r>
        <w:rPr>
          <w:rFonts w:ascii="Times New Roman"/>
          <w:b/>
          <w:i w:val="false"/>
          <w:color w:val="000000"/>
        </w:rPr>
        <w:t xml:space="preserve"> 40. Футеровщик - шамотчик на ремонте ванн 3-й разряд</w:t>
      </w:r>
    </w:p>
    <w:bookmarkEnd w:id="228"/>
    <w:bookmarkStart w:name="z248" w:id="229"/>
    <w:p>
      <w:pPr>
        <w:spacing w:after="0"/>
        <w:ind w:left="0"/>
        <w:jc w:val="both"/>
      </w:pPr>
      <w:r>
        <w:rPr>
          <w:rFonts w:ascii="Times New Roman"/>
          <w:b w:val="false"/>
          <w:i w:val="false"/>
          <w:color w:val="000000"/>
          <w:sz w:val="28"/>
        </w:rPr>
        <w:t>
      Характеристика работ. Набойка машиной угольной подушки электролизной ванны разогретой подовой массой, утрамбовка ее, выбивка подины ванны под руководством футеровщика более высокой квалификации. Загрузка подовой массы в смесительный барабан. Разогрев подовой массы в барабан. Замер температуры разогреваемой подовой массы. Строповка барабана с подовой массой, подача мостовым краном к электролизной ванне и разгрузка массы. Разогрев цоколя и подовых секций на ванне. Теплоизоляция корпуса ванны. Выявление и устранение неисправностей в работе обслуживаемого оборудования. Транспортировка выбитой подины в отвал.</w:t>
      </w:r>
    </w:p>
    <w:bookmarkEnd w:id="229"/>
    <w:bookmarkStart w:name="z249" w:id="230"/>
    <w:p>
      <w:pPr>
        <w:spacing w:after="0"/>
        <w:ind w:left="0"/>
        <w:jc w:val="both"/>
      </w:pPr>
      <w:r>
        <w:rPr>
          <w:rFonts w:ascii="Times New Roman"/>
          <w:b w:val="false"/>
          <w:i w:val="false"/>
          <w:color w:val="000000"/>
          <w:sz w:val="28"/>
        </w:rPr>
        <w:t>
      Должен знать: виды и назначение огнеупорных материалов и растворов, состав подовой массы, основные требования, предъявляемые к качеству огнеупоров,  правила пользования пневматическим инструментом, переносной смесительной машиной, трамбовками с другими приспособлениями и инструментом.</w:t>
      </w:r>
    </w:p>
    <w:bookmarkEnd w:id="230"/>
    <w:bookmarkStart w:name="z250" w:id="231"/>
    <w:p>
      <w:pPr>
        <w:spacing w:after="0"/>
        <w:ind w:left="0"/>
        <w:jc w:val="left"/>
      </w:pPr>
      <w:r>
        <w:rPr>
          <w:rFonts w:ascii="Times New Roman"/>
          <w:b/>
          <w:i w:val="false"/>
          <w:color w:val="000000"/>
        </w:rPr>
        <w:t xml:space="preserve"> 41. Футеровщик - шамотчик на ремонте ванн 4-й разряд</w:t>
      </w:r>
    </w:p>
    <w:bookmarkEnd w:id="231"/>
    <w:bookmarkStart w:name="z251" w:id="232"/>
    <w:p>
      <w:pPr>
        <w:spacing w:after="0"/>
        <w:ind w:left="0"/>
        <w:jc w:val="both"/>
      </w:pPr>
      <w:r>
        <w:rPr>
          <w:rFonts w:ascii="Times New Roman"/>
          <w:b w:val="false"/>
          <w:i w:val="false"/>
          <w:color w:val="000000"/>
          <w:sz w:val="28"/>
        </w:rPr>
        <w:t>
      Характеристика работ. Выбивка подины электролизной ванны. Извлечение катодных стержней. Набойка машиной угольной подушки ванны разогретой подовой массой и утрамбовка ее. Установка подовых секций и набивка подины ванны подовой массой под руководством футеровщика более высокой квалификации. Кладка цоколя ванны насухо и на растворе со швом 2 мм и более. Конструктивная и пригоночная теска кирпича.</w:t>
      </w:r>
    </w:p>
    <w:bookmarkEnd w:id="232"/>
    <w:bookmarkStart w:name="z252" w:id="233"/>
    <w:p>
      <w:pPr>
        <w:spacing w:after="0"/>
        <w:ind w:left="0"/>
        <w:jc w:val="both"/>
      </w:pPr>
      <w:r>
        <w:rPr>
          <w:rFonts w:ascii="Times New Roman"/>
          <w:b w:val="false"/>
          <w:i w:val="false"/>
          <w:color w:val="000000"/>
          <w:sz w:val="28"/>
        </w:rPr>
        <w:t>
      Должен знать: температурный режим прогрева электролизной ванны и трамбовок перед набойкой, свойства огнеупорных материалов.</w:t>
      </w:r>
    </w:p>
    <w:bookmarkEnd w:id="233"/>
    <w:bookmarkStart w:name="z253" w:id="234"/>
    <w:p>
      <w:pPr>
        <w:spacing w:after="0"/>
        <w:ind w:left="0"/>
        <w:jc w:val="left"/>
      </w:pPr>
      <w:r>
        <w:rPr>
          <w:rFonts w:ascii="Times New Roman"/>
          <w:b/>
          <w:i w:val="false"/>
          <w:color w:val="000000"/>
        </w:rPr>
        <w:t xml:space="preserve"> 42. Футеровщик - шамотчик на ремонте ванн 5-й разряд</w:t>
      </w:r>
    </w:p>
    <w:bookmarkEnd w:id="234"/>
    <w:bookmarkStart w:name="z254" w:id="235"/>
    <w:p>
      <w:pPr>
        <w:spacing w:after="0"/>
        <w:ind w:left="0"/>
        <w:jc w:val="both"/>
      </w:pPr>
      <w:r>
        <w:rPr>
          <w:rFonts w:ascii="Times New Roman"/>
          <w:b w:val="false"/>
          <w:i w:val="false"/>
          <w:color w:val="000000"/>
          <w:sz w:val="28"/>
        </w:rPr>
        <w:t>
      Характеристика работ. Подбор и установка подовых секций. Набойка машиной или трамбовками подины ванны подовой массой. Кладка бровки из шамотного кирпича со швом не более 2 мм, а в местах прилегания к катодным стержням со швом не более 1 мм, на специальном шамотном растворе, с конструктивной и пригоночной теской и притиркой кирпича. Футеровка ванны боковыми угольными блоками со швом не более 1 мм при установке блоков в один ряд и не более 0,5 мм при установке блоков в два ряда под руководством футеровщика более высокой квалификации. Теска, пригонка с притиркой блоков. Набойка полукруглых замковых пазов боковых блоков.</w:t>
      </w:r>
    </w:p>
    <w:bookmarkEnd w:id="235"/>
    <w:bookmarkStart w:name="z255" w:id="236"/>
    <w:p>
      <w:pPr>
        <w:spacing w:after="0"/>
        <w:ind w:left="0"/>
        <w:jc w:val="both"/>
      </w:pPr>
      <w:r>
        <w:rPr>
          <w:rFonts w:ascii="Times New Roman"/>
          <w:b w:val="false"/>
          <w:i w:val="false"/>
          <w:color w:val="000000"/>
          <w:sz w:val="28"/>
        </w:rPr>
        <w:t>
      Должен знать: технические условия на применяемые огнеупорные материалы, допуски на выполняемых работах, нормы дозировки подовой массы при набойке подины, температуру подогрева ванны для набойки, причины брака и способы его предупреждения и устранения.</w:t>
      </w:r>
    </w:p>
    <w:bookmarkEnd w:id="236"/>
    <w:bookmarkStart w:name="z256" w:id="237"/>
    <w:p>
      <w:pPr>
        <w:spacing w:after="0"/>
        <w:ind w:left="0"/>
        <w:jc w:val="left"/>
      </w:pPr>
      <w:r>
        <w:rPr>
          <w:rFonts w:ascii="Times New Roman"/>
          <w:b/>
          <w:i w:val="false"/>
          <w:color w:val="000000"/>
        </w:rPr>
        <w:t xml:space="preserve"> 43. Футеровщик - шамотчик на ремонте ванн 6-й разряд</w:t>
      </w:r>
    </w:p>
    <w:bookmarkEnd w:id="237"/>
    <w:bookmarkStart w:name="z257" w:id="238"/>
    <w:p>
      <w:pPr>
        <w:spacing w:after="0"/>
        <w:ind w:left="0"/>
        <w:jc w:val="both"/>
      </w:pPr>
      <w:r>
        <w:rPr>
          <w:rFonts w:ascii="Times New Roman"/>
          <w:b w:val="false"/>
          <w:i w:val="false"/>
          <w:color w:val="000000"/>
          <w:sz w:val="28"/>
        </w:rPr>
        <w:t>
      Характеристика работ. Футеровка ванны боковыми угольными доками со швом не более 1 мм при установке блоков в один ряд, со швом не более 0,5 мм при установке блоков в два ряда. Конструктивная и пригоночная теска боковых угольных блоков, замковых и угловых. Кладка из шамотного и магнезитового кирпича со швом менее 0,5 мм с теской и притиркой кирпича.</w:t>
      </w:r>
    </w:p>
    <w:bookmarkEnd w:id="238"/>
    <w:bookmarkStart w:name="z258" w:id="239"/>
    <w:p>
      <w:pPr>
        <w:spacing w:after="0"/>
        <w:ind w:left="0"/>
        <w:jc w:val="both"/>
      </w:pPr>
      <w:r>
        <w:rPr>
          <w:rFonts w:ascii="Times New Roman"/>
          <w:b w:val="false"/>
          <w:i w:val="false"/>
          <w:color w:val="000000"/>
          <w:sz w:val="28"/>
        </w:rPr>
        <w:t>
      Должен знать: технические условия на футеровку угольными блоками, набойку и засыпку теплоизоляционными материалами электролизных ванн; виды инструмента и оборудования, применяемого при футеровке и набойке ванн.</w:t>
      </w:r>
    </w:p>
    <w:bookmarkEnd w:id="239"/>
    <w:bookmarkStart w:name="z259" w:id="240"/>
    <w:p>
      <w:pPr>
        <w:spacing w:after="0"/>
        <w:ind w:left="0"/>
        <w:jc w:val="left"/>
      </w:pPr>
      <w:r>
        <w:rPr>
          <w:rFonts w:ascii="Times New Roman"/>
          <w:b/>
          <w:i w:val="false"/>
          <w:color w:val="000000"/>
        </w:rPr>
        <w:t xml:space="preserve"> Хлоропроводчик</w:t>
      </w:r>
      <w:r>
        <w:br/>
      </w:r>
      <w:r>
        <w:rPr>
          <w:rFonts w:ascii="Times New Roman"/>
          <w:b/>
          <w:i w:val="false"/>
          <w:color w:val="000000"/>
        </w:rPr>
        <w:t>44. Хлоропроводчик 3-й разряд</w:t>
      </w:r>
    </w:p>
    <w:bookmarkEnd w:id="240"/>
    <w:bookmarkStart w:name="z261" w:id="241"/>
    <w:p>
      <w:pPr>
        <w:spacing w:after="0"/>
        <w:ind w:left="0"/>
        <w:jc w:val="both"/>
      </w:pPr>
      <w:r>
        <w:rPr>
          <w:rFonts w:ascii="Times New Roman"/>
          <w:b w:val="false"/>
          <w:i w:val="false"/>
          <w:color w:val="000000"/>
          <w:sz w:val="28"/>
        </w:rPr>
        <w:t>
      Характеристика работ. Включение и отключение хлорных компрессоров и подача хлора на участки производства. Удаление возгона, осевшего в анодных патрубках и коллекторах электролизеров. Чистка и промывка от возгона хлорных магистралей, фильтров. Транспортировка возгона к приемным бакам и отправка их в отвал. Уплотнение стыков при помощи свинца, бельтинга и стяжных болтов. Отбор кислых стоков и серной кислоты для анализа. Подготовка обслуживаемого оборудования к ремонту. Участие в ремонте хлоропроводов и хлорных компрессоров. Выполнение отдельных работ, предусмотренных в 4-м разряде, под руководством хлоропроводчика более высокой квалификации.</w:t>
      </w:r>
    </w:p>
    <w:bookmarkEnd w:id="241"/>
    <w:bookmarkStart w:name="z262" w:id="242"/>
    <w:p>
      <w:pPr>
        <w:spacing w:after="0"/>
        <w:ind w:left="0"/>
        <w:jc w:val="both"/>
      </w:pPr>
      <w:r>
        <w:rPr>
          <w:rFonts w:ascii="Times New Roman"/>
          <w:b w:val="false"/>
          <w:i w:val="false"/>
          <w:color w:val="000000"/>
          <w:sz w:val="28"/>
        </w:rPr>
        <w:t>
      Должен знать: схемы расположений линий отсоса и нагнетания хлорного газа на обслуживаемом участке,  применяемые детали и материалы для ремонта хлоропроводов, правила чистки и промывки анодных патрубков, хлоропроводов, фильтров, правила пользования применяемыми приспособлениями, инструментами, защитными средствами, химический состав возгонов и способы их растворения.</w:t>
      </w:r>
    </w:p>
    <w:bookmarkEnd w:id="242"/>
    <w:bookmarkStart w:name="z263" w:id="243"/>
    <w:p>
      <w:pPr>
        <w:spacing w:after="0"/>
        <w:ind w:left="0"/>
        <w:jc w:val="left"/>
      </w:pPr>
      <w:r>
        <w:rPr>
          <w:rFonts w:ascii="Times New Roman"/>
          <w:b/>
          <w:i w:val="false"/>
          <w:color w:val="000000"/>
        </w:rPr>
        <w:t xml:space="preserve"> 45. Хлоропроводчик 4-й разряд</w:t>
      </w:r>
    </w:p>
    <w:bookmarkEnd w:id="243"/>
    <w:bookmarkStart w:name="z264" w:id="244"/>
    <w:p>
      <w:pPr>
        <w:spacing w:after="0"/>
        <w:ind w:left="0"/>
        <w:jc w:val="both"/>
      </w:pPr>
      <w:r>
        <w:rPr>
          <w:rFonts w:ascii="Times New Roman"/>
          <w:b w:val="false"/>
          <w:i w:val="false"/>
          <w:color w:val="000000"/>
          <w:sz w:val="28"/>
        </w:rPr>
        <w:t>
      Характеристика работ. Обслуживание хлорных компрессоров и линий хлоропроводов. Ведение процесса испарения жидкого хлора, обслуживание хлороиспарительных аппаратов. Слив жидкого хлора из транспортных сосудов в стационарные танки. Перекачивание жидкого хлора, кислот, аммиачной воды. Отбор проб. Осмотр, демонтаж, ремонт и монтаж хлоропроводов, хлорных компрессоров, транспортеров, рукавных фильтров, танков, вентиляционных систем, запорной арматуры. Ремонт канализации кислых стоков внутри здания компрессорной станции. Переключение и выводы в резерв и на ремонт оборудования компрессорной станции. Составление дефектных ведомостей на ремонт обслуживаемого оборудования компрессорной станции. Опробование оборудования после ремонта под давлением. Проверка на вакуум в контрольных точках, проверка концентрации хлорного газа в местах отсоса из электролизеров и хлоропроводах. Контроль за бесперебойной подачей электроэнергии, пара, горячей воды на склады хлора, серной и азотной кислот и аммиачной воды, за работой приточной и вытяжной вентиляционных систем. Участке в ремонте обслуживаемого оборудования.</w:t>
      </w:r>
    </w:p>
    <w:bookmarkEnd w:id="244"/>
    <w:bookmarkStart w:name="z265" w:id="245"/>
    <w:p>
      <w:pPr>
        <w:spacing w:after="0"/>
        <w:ind w:left="0"/>
        <w:jc w:val="both"/>
      </w:pPr>
      <w:r>
        <w:rPr>
          <w:rFonts w:ascii="Times New Roman"/>
          <w:b w:val="false"/>
          <w:i w:val="false"/>
          <w:color w:val="000000"/>
          <w:sz w:val="28"/>
        </w:rPr>
        <w:t>
      Должен знать: устройство и назначение обслуживаемого оборудования, схемы технологических процессов производства продукции компрессорной станции; устройство компрессоров, вакуумных и кислотных насосов, схему коммуникации хлоропроводов на обслуживаемом участке, требования, предъявляемые к качеству хлорного газа, аммиачной воды, кислот, правила пользования контрольно-измерительными приборами, способы выполнения слесарных работ при ремонте оборудования.</w:t>
      </w:r>
    </w:p>
    <w:bookmarkEnd w:id="245"/>
    <w:bookmarkStart w:name="z266" w:id="246"/>
    <w:p>
      <w:pPr>
        <w:spacing w:after="0"/>
        <w:ind w:left="0"/>
        <w:jc w:val="left"/>
      </w:pPr>
      <w:r>
        <w:rPr>
          <w:rFonts w:ascii="Times New Roman"/>
          <w:b/>
          <w:i w:val="false"/>
          <w:color w:val="000000"/>
        </w:rPr>
        <w:t xml:space="preserve"> Чистильщик продукции</w:t>
      </w:r>
      <w:r>
        <w:br/>
      </w:r>
      <w:r>
        <w:rPr>
          <w:rFonts w:ascii="Times New Roman"/>
          <w:b/>
          <w:i w:val="false"/>
          <w:color w:val="000000"/>
        </w:rPr>
        <w:t>46. Чистильщик продукции 2-й разряд</w:t>
      </w:r>
    </w:p>
    <w:bookmarkEnd w:id="246"/>
    <w:bookmarkStart w:name="z268" w:id="247"/>
    <w:p>
      <w:pPr>
        <w:spacing w:after="0"/>
        <w:ind w:left="0"/>
        <w:jc w:val="both"/>
      </w:pPr>
      <w:r>
        <w:rPr>
          <w:rFonts w:ascii="Times New Roman"/>
          <w:b w:val="false"/>
          <w:i w:val="false"/>
          <w:color w:val="000000"/>
          <w:sz w:val="28"/>
        </w:rPr>
        <w:t>
      Характеристика работ. Чистка, промывка, протирка полос, листов, труб, прутков и других изделий из цветных металлов и их сплавов после травления, лужения, шлифования, полирования, глянцевания, восстановления и других работ на вращающихся войлочных и кардовых щетках и вручную. Удаление окалины, шероховатостей, остатков кислот и щелочей с поверхности металла с применением смазочных материалов и моющих растворов, замена, смазка, правка войлочных кругов и заправка щеток. Сбор отходов металлической пыли. Складирование очищенного металла. Сортировка обработанной продукции, маркировка ее. Увязка и транспортировка. Выполнение стропальных и такелажных работ. Выявление и устранение неисправностей в работе обслуживаемого оборудования и приспособлений.</w:t>
      </w:r>
    </w:p>
    <w:bookmarkEnd w:id="247"/>
    <w:bookmarkStart w:name="z269" w:id="248"/>
    <w:p>
      <w:pPr>
        <w:spacing w:after="0"/>
        <w:ind w:left="0"/>
        <w:jc w:val="both"/>
      </w:pPr>
      <w:r>
        <w:rPr>
          <w:rFonts w:ascii="Times New Roman"/>
          <w:b w:val="false"/>
          <w:i w:val="false"/>
          <w:color w:val="000000"/>
          <w:sz w:val="28"/>
        </w:rPr>
        <w:t>
      Должен знать: основные понятия об устройстве применяемых приспособлений и механизмов, требования, предъявляемые к качеству поверхности металла и изделий, способы удаления дефектов, основные свойства обрабатываемых металлов и сплавов, порядок и правила складирования и хранения готовой продукции.</w:t>
      </w:r>
    </w:p>
    <w:bookmarkEnd w:id="248"/>
    <w:bookmarkStart w:name="z270" w:id="249"/>
    <w:p>
      <w:pPr>
        <w:spacing w:after="0"/>
        <w:ind w:left="0"/>
        <w:jc w:val="left"/>
      </w:pPr>
      <w:r>
        <w:rPr>
          <w:rFonts w:ascii="Times New Roman"/>
          <w:b/>
          <w:i w:val="false"/>
          <w:color w:val="000000"/>
        </w:rPr>
        <w:t xml:space="preserve"> 47. Чистильщик продукции 3-й разряд</w:t>
      </w:r>
    </w:p>
    <w:bookmarkEnd w:id="249"/>
    <w:bookmarkStart w:name="z271" w:id="250"/>
    <w:p>
      <w:pPr>
        <w:spacing w:after="0"/>
        <w:ind w:left="0"/>
        <w:jc w:val="both"/>
      </w:pPr>
      <w:r>
        <w:rPr>
          <w:rFonts w:ascii="Times New Roman"/>
          <w:b w:val="false"/>
          <w:i w:val="false"/>
          <w:color w:val="000000"/>
          <w:sz w:val="28"/>
        </w:rPr>
        <w:t>
      Характеристика работ. Вырубка пневматическим зубилом, вручную и зачистка металлической щеткой плены, наплывов, заусенцев и других дефектов на поверхности слитков, чушек, заготовок, болтов, труб, катодных стержней, анодных штырей и других изделий в соответствии с государственными стандартами или техническими условиями. Чистка листов из магниевых сплавов. Отбивка купороса со штырей, чугуна - с катодных стержней, анодный огарок и чугун - с ниппелей анододержателей и катододержателей, шлака - от черновой конвертерной меди, кремния и другой продукции. Обработка стружки благородных металлов. Выправка вайербарсов. Заточка, заправка и смена инструмента. Сортировка обработанной продукции, складирование в соответствии с ее маркировкой. Управление приспособлениями и механизмами.</w:t>
      </w:r>
    </w:p>
    <w:bookmarkEnd w:id="250"/>
    <w:bookmarkStart w:name="z272" w:id="251"/>
    <w:p>
      <w:pPr>
        <w:spacing w:after="0"/>
        <w:ind w:left="0"/>
        <w:jc w:val="both"/>
      </w:pPr>
      <w:r>
        <w:rPr>
          <w:rFonts w:ascii="Times New Roman"/>
          <w:b w:val="false"/>
          <w:i w:val="false"/>
          <w:color w:val="000000"/>
          <w:sz w:val="28"/>
        </w:rPr>
        <w:t>
      Должен знать: устройство применяемых приспособлений и механизмов, способы вырубки дефектов, требования, предъявляемые к качеству поверхности обрабатываемой продукции, нормальный и специальный режущий инструмент и правила его заточки, правила пользования грузоподъемными и грузозахватными приспособлениями, требования, предъявляемые к экспортной продукции, и порядок ее отгрузки на экспорт.</w:t>
      </w:r>
    </w:p>
    <w:bookmarkEnd w:id="251"/>
    <w:bookmarkStart w:name="z273" w:id="252"/>
    <w:p>
      <w:pPr>
        <w:spacing w:after="0"/>
        <w:ind w:left="0"/>
        <w:jc w:val="left"/>
      </w:pPr>
      <w:r>
        <w:rPr>
          <w:rFonts w:ascii="Times New Roman"/>
          <w:b/>
          <w:i w:val="false"/>
          <w:color w:val="000000"/>
        </w:rPr>
        <w:t xml:space="preserve"> 48. Чистильщик продукции 4-й разряд</w:t>
      </w:r>
    </w:p>
    <w:bookmarkEnd w:id="252"/>
    <w:bookmarkStart w:name="z274" w:id="253"/>
    <w:p>
      <w:pPr>
        <w:spacing w:after="0"/>
        <w:ind w:left="0"/>
        <w:jc w:val="both"/>
      </w:pPr>
      <w:r>
        <w:rPr>
          <w:rFonts w:ascii="Times New Roman"/>
          <w:b w:val="false"/>
          <w:i w:val="false"/>
          <w:color w:val="000000"/>
          <w:sz w:val="28"/>
        </w:rPr>
        <w:t>
      Характеристика работ. Управление правильно-чистильным агрегатом с пульта управления. Регулирование и наладка механизмов агрегата и контроль работы линии в целом. Регулирование натяжения и скорости чистки лент, полос; выравнивание и очистка их от окалины, шероховатостей, остатков кислот и щелочей. Выявление и устранение неисправностей в работе обслуживаемого оборудования, участие в его ремонте.</w:t>
      </w:r>
    </w:p>
    <w:bookmarkEnd w:id="253"/>
    <w:bookmarkStart w:name="z275" w:id="254"/>
    <w:p>
      <w:pPr>
        <w:spacing w:after="0"/>
        <w:ind w:left="0"/>
        <w:jc w:val="both"/>
      </w:pPr>
      <w:r>
        <w:rPr>
          <w:rFonts w:ascii="Times New Roman"/>
          <w:b w:val="false"/>
          <w:i w:val="false"/>
          <w:color w:val="000000"/>
          <w:sz w:val="28"/>
        </w:rPr>
        <w:t>
      Должен знать: взаимодействие частей, механизмов и линии чистки в целом, режим чистки, системы блокировки, смазки и управления, технические условия и требования, предъявляемые к качеству обработки продукции, основные свойства цветных металлов и сплавов, правила пользования инструментом и показаниями контрольно-измерительных приборов.</w:t>
      </w:r>
    </w:p>
    <w:bookmarkEnd w:id="254"/>
    <w:bookmarkStart w:name="z276" w:id="255"/>
    <w:p>
      <w:pPr>
        <w:spacing w:after="0"/>
        <w:ind w:left="0"/>
        <w:jc w:val="left"/>
      </w:pPr>
      <w:r>
        <w:rPr>
          <w:rFonts w:ascii="Times New Roman"/>
          <w:b/>
          <w:i w:val="false"/>
          <w:color w:val="000000"/>
        </w:rPr>
        <w:t xml:space="preserve"> Шихтовщик</w:t>
      </w:r>
      <w:r>
        <w:br/>
      </w:r>
      <w:r>
        <w:rPr>
          <w:rFonts w:ascii="Times New Roman"/>
          <w:b/>
          <w:i w:val="false"/>
          <w:color w:val="000000"/>
        </w:rPr>
        <w:t>49. Шихтовщик 2-й разряд</w:t>
      </w:r>
    </w:p>
    <w:bookmarkEnd w:id="255"/>
    <w:bookmarkStart w:name="z278" w:id="256"/>
    <w:p>
      <w:pPr>
        <w:spacing w:after="0"/>
        <w:ind w:left="0"/>
        <w:jc w:val="both"/>
      </w:pPr>
      <w:r>
        <w:rPr>
          <w:rFonts w:ascii="Times New Roman"/>
          <w:b w:val="false"/>
          <w:i w:val="false"/>
          <w:color w:val="000000"/>
          <w:sz w:val="28"/>
        </w:rPr>
        <w:t>
      Характеристика работ. Управление транспортно-питательными механизмами при загрузке шихты в бункера, короба и дозировочные тележки, наблюдение за их работой. Регулирование подачи материалов. Устранение заторов материалов в бункерах. Удаление посторонних включений из шихтовых материалов. Наблюдение за работой вентиляции. Увлажнение материалов. Уборка просыпанных материалов. Обслуживание вспомогательного оборудования и смазка его. Шихтование вручную и при необходимости упаковка шихты.</w:t>
      </w:r>
    </w:p>
    <w:bookmarkEnd w:id="256"/>
    <w:bookmarkStart w:name="z279" w:id="257"/>
    <w:p>
      <w:pPr>
        <w:spacing w:after="0"/>
        <w:ind w:left="0"/>
        <w:jc w:val="both"/>
      </w:pPr>
      <w:r>
        <w:rPr>
          <w:rFonts w:ascii="Times New Roman"/>
          <w:b w:val="false"/>
          <w:i w:val="false"/>
          <w:color w:val="000000"/>
          <w:sz w:val="28"/>
        </w:rPr>
        <w:t>
      Должен знать: способы определения составных частей шихты по внешним признакам и основные требования, предъявляемые к их качеству, схему расположения и правила обслуживания транспортно-питательного и другого оборудования, установленную сигнализацию.</w:t>
      </w:r>
    </w:p>
    <w:bookmarkEnd w:id="257"/>
    <w:bookmarkStart w:name="z280" w:id="258"/>
    <w:p>
      <w:pPr>
        <w:spacing w:after="0"/>
        <w:ind w:left="0"/>
        <w:jc w:val="left"/>
      </w:pPr>
      <w:r>
        <w:rPr>
          <w:rFonts w:ascii="Times New Roman"/>
          <w:b/>
          <w:i w:val="false"/>
          <w:color w:val="000000"/>
        </w:rPr>
        <w:t xml:space="preserve"> 50. Шихтовщик 3-й разряд</w:t>
      </w:r>
    </w:p>
    <w:bookmarkEnd w:id="258"/>
    <w:bookmarkStart w:name="z281" w:id="259"/>
    <w:p>
      <w:pPr>
        <w:spacing w:after="0"/>
        <w:ind w:left="0"/>
        <w:jc w:val="both"/>
      </w:pPr>
      <w:r>
        <w:rPr>
          <w:rFonts w:ascii="Times New Roman"/>
          <w:b w:val="false"/>
          <w:i w:val="false"/>
          <w:color w:val="000000"/>
          <w:sz w:val="28"/>
        </w:rPr>
        <w:t>
      Характеристика работ. Ведение процессов дозирования и шихтования материалов, проведение расчета шихты под руководством шихтовщика более высокой квалификации. Смешивание компонентов шихты и обеспечение нормального ее увлажнения. Наблюдение за подачей материалов. Управление транспopтно-питательными, грузоподъемными и загрузочными механизмами. Скреперование материалов. Составление и взвешивание шихты. Отбор проб. Подача шихты из дозировочных тележек в бункера смесителей и на плавильные площадки. Управление шихтопогрузочной машиной и другим оборудованием на участке. Регулирование равномерной подачи шихты. Выявление и устранение неисправностей в работе обслуживаемого оборудования, участие в его ремонте.</w:t>
      </w:r>
    </w:p>
    <w:bookmarkEnd w:id="259"/>
    <w:bookmarkStart w:name="z282" w:id="260"/>
    <w:p>
      <w:pPr>
        <w:spacing w:after="0"/>
        <w:ind w:left="0"/>
        <w:jc w:val="both"/>
      </w:pPr>
      <w:r>
        <w:rPr>
          <w:rFonts w:ascii="Times New Roman"/>
          <w:b w:val="false"/>
          <w:i w:val="false"/>
          <w:color w:val="000000"/>
          <w:sz w:val="28"/>
        </w:rPr>
        <w:t>
      Должен знать: устройство обслуживаемого оборудования, физические и химические свойства компонентов шихты и их назначение, схему движения шихтовых материалов, расположение и емкость бункеров, предельные нормы нагрузки оборудования и подъемно-транспортных механизмов.</w:t>
      </w:r>
    </w:p>
    <w:bookmarkEnd w:id="260"/>
    <w:bookmarkStart w:name="z283" w:id="261"/>
    <w:p>
      <w:pPr>
        <w:spacing w:after="0"/>
        <w:ind w:left="0"/>
        <w:jc w:val="left"/>
      </w:pPr>
      <w:r>
        <w:rPr>
          <w:rFonts w:ascii="Times New Roman"/>
          <w:b/>
          <w:i w:val="false"/>
          <w:color w:val="000000"/>
        </w:rPr>
        <w:t xml:space="preserve"> 51. Шихтовщик 4-й разряд</w:t>
      </w:r>
    </w:p>
    <w:bookmarkEnd w:id="261"/>
    <w:bookmarkStart w:name="z284" w:id="262"/>
    <w:p>
      <w:pPr>
        <w:spacing w:after="0"/>
        <w:ind w:left="0"/>
        <w:jc w:val="both"/>
      </w:pPr>
      <w:r>
        <w:rPr>
          <w:rFonts w:ascii="Times New Roman"/>
          <w:b w:val="false"/>
          <w:i w:val="false"/>
          <w:color w:val="000000"/>
          <w:sz w:val="28"/>
        </w:rPr>
        <w:t>
      Характеристика работ. Ведение процессов дозирования и шихтования материалов, расчет шихты. Управление различным оборудованием узла дозировки и шихтовки материалов и обеспечение взаимосвязи в их работе. Определение качества сырья и готовности шихты. Обеспечение своевременной подачи шихты к металлургическим агрегатам. Обеспечение работой следующей смены.</w:t>
      </w:r>
    </w:p>
    <w:bookmarkEnd w:id="262"/>
    <w:bookmarkStart w:name="z285" w:id="263"/>
    <w:p>
      <w:pPr>
        <w:spacing w:after="0"/>
        <w:ind w:left="0"/>
        <w:jc w:val="both"/>
      </w:pPr>
      <w:r>
        <w:rPr>
          <w:rFonts w:ascii="Times New Roman"/>
          <w:b w:val="false"/>
          <w:i w:val="false"/>
          <w:color w:val="000000"/>
          <w:sz w:val="28"/>
        </w:rPr>
        <w:t>
      Должен знать: способы расчета заданного состава шихты, влияние качества компонентов шихты на ход металлургических процессов, способы выявления и устранения неисправностей в работе оборудования и брака в составлении шихты, схемы автоматизации и сигнализации.</w:t>
      </w:r>
    </w:p>
    <w:bookmarkEnd w:id="263"/>
    <w:bookmarkStart w:name="z286" w:id="264"/>
    <w:p>
      <w:pPr>
        <w:spacing w:after="0"/>
        <w:ind w:left="0"/>
        <w:jc w:val="left"/>
      </w:pPr>
      <w:r>
        <w:rPr>
          <w:rFonts w:ascii="Times New Roman"/>
          <w:b/>
          <w:i w:val="false"/>
          <w:color w:val="000000"/>
        </w:rPr>
        <w:t xml:space="preserve"> Электрослесарь - контактчик</w:t>
      </w:r>
      <w:r>
        <w:br/>
      </w:r>
      <w:r>
        <w:rPr>
          <w:rFonts w:ascii="Times New Roman"/>
          <w:b/>
          <w:i w:val="false"/>
          <w:color w:val="000000"/>
        </w:rPr>
        <w:t>52. Электрослесарь - контактчик 2-й разряд</w:t>
      </w:r>
    </w:p>
    <w:bookmarkEnd w:id="264"/>
    <w:bookmarkStart w:name="z288" w:id="265"/>
    <w:p>
      <w:pPr>
        <w:spacing w:after="0"/>
        <w:ind w:left="0"/>
        <w:jc w:val="both"/>
      </w:pPr>
      <w:r>
        <w:rPr>
          <w:rFonts w:ascii="Times New Roman"/>
          <w:b w:val="false"/>
          <w:i w:val="false"/>
          <w:color w:val="000000"/>
          <w:sz w:val="28"/>
        </w:rPr>
        <w:t>
      Характеристика работ. Замер напряжения на шунтах ванн, температуры электролита в ваннах, сопротивления узлов электроизоляции, основных контактов магистрального шинопровода и однородных контактов. Определение перекоса напряжения на серии ванн. Ведение технической документации.</w:t>
      </w:r>
    </w:p>
    <w:bookmarkEnd w:id="265"/>
    <w:bookmarkStart w:name="z289" w:id="266"/>
    <w:p>
      <w:pPr>
        <w:spacing w:after="0"/>
        <w:ind w:left="0"/>
        <w:jc w:val="both"/>
      </w:pPr>
      <w:r>
        <w:rPr>
          <w:rFonts w:ascii="Times New Roman"/>
          <w:b w:val="false"/>
          <w:i w:val="false"/>
          <w:color w:val="000000"/>
          <w:sz w:val="28"/>
        </w:rPr>
        <w:t>
      Должен знать: схему ошиновки ванн, допустимые нормы перепада напряжения в контактах и на шунтах ванн, схему подключения термопар и включения приборов, правила пользования схемами для замера перепадов напряжения, показаниями контрольно-измерительных приборов и инструментом.</w:t>
      </w:r>
    </w:p>
    <w:bookmarkEnd w:id="266"/>
    <w:bookmarkStart w:name="z290" w:id="267"/>
    <w:p>
      <w:pPr>
        <w:spacing w:after="0"/>
        <w:ind w:left="0"/>
        <w:jc w:val="left"/>
      </w:pPr>
      <w:r>
        <w:rPr>
          <w:rFonts w:ascii="Times New Roman"/>
          <w:b/>
          <w:i w:val="false"/>
          <w:color w:val="000000"/>
        </w:rPr>
        <w:t xml:space="preserve"> 53. Электрослесарь - контактчик 3-й разряд</w:t>
      </w:r>
    </w:p>
    <w:bookmarkEnd w:id="267"/>
    <w:bookmarkStart w:name="z291" w:id="268"/>
    <w:p>
      <w:pPr>
        <w:spacing w:after="0"/>
        <w:ind w:left="0"/>
        <w:jc w:val="both"/>
      </w:pPr>
      <w:r>
        <w:rPr>
          <w:rFonts w:ascii="Times New Roman"/>
          <w:b w:val="false"/>
          <w:i w:val="false"/>
          <w:color w:val="000000"/>
          <w:sz w:val="28"/>
        </w:rPr>
        <w:t>
      Характеристика работ. Монтаж и демонтаж ошиновки электролизных ванн под руководством электрослесаря-контактчика более высокой квалификации. Чистка контактных плоскостей шин шлифовальной шкуркой, металлической щеткой и наждачным камнем. Переошиновка токопроводов при перегреве контактов, продувка главных шинных пакетов, промывка токопроводов и ошиновки и их смазка. Управление подъемно-транспортными механизмами, пневмоинструментом и приспособлениями.</w:t>
      </w:r>
    </w:p>
    <w:bookmarkEnd w:id="268"/>
    <w:bookmarkStart w:name="z292" w:id="269"/>
    <w:p>
      <w:pPr>
        <w:spacing w:after="0"/>
        <w:ind w:left="0"/>
        <w:jc w:val="both"/>
      </w:pPr>
      <w:r>
        <w:rPr>
          <w:rFonts w:ascii="Times New Roman"/>
          <w:b w:val="false"/>
          <w:i w:val="false"/>
          <w:color w:val="000000"/>
          <w:sz w:val="28"/>
        </w:rPr>
        <w:t>
      Должен знать: устройство обслуживаемых механизмов и инструмента, допустимые сопротивления контактов, правила строповки, слесарное дело.</w:t>
      </w:r>
    </w:p>
    <w:bookmarkEnd w:id="269"/>
    <w:bookmarkStart w:name="z293" w:id="270"/>
    <w:p>
      <w:pPr>
        <w:spacing w:after="0"/>
        <w:ind w:left="0"/>
        <w:jc w:val="left"/>
      </w:pPr>
      <w:r>
        <w:rPr>
          <w:rFonts w:ascii="Times New Roman"/>
          <w:b/>
          <w:i w:val="false"/>
          <w:color w:val="000000"/>
        </w:rPr>
        <w:t xml:space="preserve"> 54. Электрослесарь - контактчик 4-й разряд</w:t>
      </w:r>
    </w:p>
    <w:bookmarkEnd w:id="270"/>
    <w:bookmarkStart w:name="z294" w:id="271"/>
    <w:p>
      <w:pPr>
        <w:spacing w:after="0"/>
        <w:ind w:left="0"/>
        <w:jc w:val="both"/>
      </w:pPr>
      <w:r>
        <w:rPr>
          <w:rFonts w:ascii="Times New Roman"/>
          <w:b w:val="false"/>
          <w:i w:val="false"/>
          <w:color w:val="000000"/>
          <w:sz w:val="28"/>
        </w:rPr>
        <w:t>
      Характеристика работ. Монтаж и демонтаж ошиновки электролизных ванн. Зачистка контактов анодной и катодной ошиновки на работающих электролизных ваннах. Замена деталей отдельных узлов шинопровода, изготовление новой ошиновки. Ремонт ошиновки и пакетов шин. Включение, подключение, шунтирование ванн. Замена изоляции. Проверка перепада на контактах.</w:t>
      </w:r>
    </w:p>
    <w:bookmarkEnd w:id="271"/>
    <w:bookmarkStart w:name="z295" w:id="272"/>
    <w:p>
      <w:pPr>
        <w:spacing w:after="0"/>
        <w:ind w:left="0"/>
        <w:jc w:val="both"/>
      </w:pPr>
      <w:r>
        <w:rPr>
          <w:rFonts w:ascii="Times New Roman"/>
          <w:b w:val="false"/>
          <w:i w:val="false"/>
          <w:color w:val="000000"/>
          <w:sz w:val="28"/>
        </w:rPr>
        <w:t>
      Должен знать: основы электротехники, схемы ошиновки и подвода тока, допустимую нагрузку в контактах и на шинах, правила установки и включения токопроводов, способы определения и устранения дефектов в шинопроводах, ошиновках, электроизоляции, методы сварки, способы выполнения ремонтных работ, правила пользования измерительными приборами.</w:t>
      </w:r>
    </w:p>
    <w:bookmarkEnd w:id="272"/>
    <w:bookmarkStart w:name="z296" w:id="273"/>
    <w:p>
      <w:pPr>
        <w:spacing w:after="0"/>
        <w:ind w:left="0"/>
        <w:jc w:val="both"/>
      </w:pPr>
      <w:r>
        <w:rPr>
          <w:rFonts w:ascii="Times New Roman"/>
          <w:b w:val="false"/>
          <w:i w:val="false"/>
          <w:color w:val="000000"/>
          <w:sz w:val="28"/>
        </w:rPr>
        <w:t xml:space="preserve">
      Перечень наименований профессий рабочих, предусмотренных разделом "Общие профессии цветной металлургии", с указанием их наименований по действовавшему выпуску ЕТКС, издания 1969 и 1975 гг. приведены в </w:t>
      </w:r>
      <w:r>
        <w:rPr>
          <w:rFonts w:ascii="Times New Roman"/>
          <w:b w:val="false"/>
          <w:i w:val="false"/>
          <w:color w:val="000000"/>
          <w:sz w:val="28"/>
        </w:rPr>
        <w:t>приложении 2</w:t>
      </w:r>
      <w:r>
        <w:rPr>
          <w:rFonts w:ascii="Times New Roman"/>
          <w:b w:val="false"/>
          <w:i w:val="false"/>
          <w:color w:val="000000"/>
          <w:sz w:val="28"/>
        </w:rPr>
        <w:t xml:space="preserve"> к разделу 2 ЕТКС (выпуск 8).</w:t>
      </w:r>
    </w:p>
    <w:bookmarkEnd w:id="273"/>
    <w:bookmarkStart w:name="z297" w:id="274"/>
    <w:p>
      <w:pPr>
        <w:spacing w:after="0"/>
        <w:ind w:left="0"/>
        <w:jc w:val="both"/>
      </w:pPr>
      <w:r>
        <w:rPr>
          <w:rFonts w:ascii="Times New Roman"/>
          <w:b w:val="false"/>
          <w:i w:val="false"/>
          <w:color w:val="000000"/>
          <w:sz w:val="28"/>
        </w:rPr>
        <w:t xml:space="preserve">
      Перечень профессий рабочих, предусмотренных действовавшим разделом ЕТКС "Общие профессии цветной металлургии", с указанием измененных наименований профессий, разделов и номеров выпусков, в которые они включены приведены в </w:t>
      </w:r>
      <w:r>
        <w:rPr>
          <w:rFonts w:ascii="Times New Roman"/>
          <w:b w:val="false"/>
          <w:i w:val="false"/>
          <w:color w:val="000000"/>
          <w:sz w:val="28"/>
        </w:rPr>
        <w:t>приложении 3</w:t>
      </w:r>
      <w:r>
        <w:rPr>
          <w:rFonts w:ascii="Times New Roman"/>
          <w:b w:val="false"/>
          <w:i w:val="false"/>
          <w:color w:val="000000"/>
          <w:sz w:val="28"/>
        </w:rPr>
        <w:t xml:space="preserve"> к разделу 2 ЕТКС (выпуск 8).</w:t>
      </w:r>
    </w:p>
    <w:bookmarkEnd w:id="274"/>
    <w:bookmarkStart w:name="z298" w:id="275"/>
    <w:p>
      <w:pPr>
        <w:spacing w:after="0"/>
        <w:ind w:left="0"/>
        <w:jc w:val="left"/>
      </w:pPr>
      <w:r>
        <w:rPr>
          <w:rFonts w:ascii="Times New Roman"/>
          <w:b/>
          <w:i w:val="false"/>
          <w:color w:val="000000"/>
        </w:rPr>
        <w:t xml:space="preserve"> 3. Производство цветных, редких металлов и порошков из цветных</w:t>
      </w:r>
      <w:r>
        <w:br/>
      </w:r>
      <w:r>
        <w:rPr>
          <w:rFonts w:ascii="Times New Roman"/>
          <w:b/>
          <w:i w:val="false"/>
          <w:color w:val="000000"/>
        </w:rPr>
        <w:t>металлов</w:t>
      </w:r>
      <w:r>
        <w:br/>
      </w:r>
      <w:r>
        <w:rPr>
          <w:rFonts w:ascii="Times New Roman"/>
          <w:b/>
          <w:i w:val="false"/>
          <w:color w:val="000000"/>
        </w:rPr>
        <w:t>Анодчик в производстве алюминия</w:t>
      </w:r>
      <w:r>
        <w:br/>
      </w:r>
      <w:r>
        <w:rPr>
          <w:rFonts w:ascii="Times New Roman"/>
          <w:b/>
          <w:i w:val="false"/>
          <w:color w:val="000000"/>
        </w:rPr>
        <w:t>1. Анодчик в производстве алюминия 4-й разряд</w:t>
      </w:r>
    </w:p>
    <w:bookmarkEnd w:id="275"/>
    <w:bookmarkStart w:name="z301" w:id="276"/>
    <w:p>
      <w:pPr>
        <w:spacing w:after="0"/>
        <w:ind w:left="0"/>
        <w:jc w:val="both"/>
      </w:pPr>
      <w:r>
        <w:rPr>
          <w:rFonts w:ascii="Times New Roman"/>
          <w:b w:val="false"/>
          <w:i w:val="false"/>
          <w:color w:val="000000"/>
          <w:sz w:val="28"/>
        </w:rPr>
        <w:t>
      Характеристика работ. Обслуживание анодов электролизеров с верхним или боковым токоподводами, загрузка анодной массы, продувка анодов, навеска и снятие временных подвесных приспособлений, чистка боковых поверхностей анода под руководством анодчика более высокой квалификации. Участие в выявлении и устранении неисправностей в работе обслуживаемого оборудования. Правка штырей.</w:t>
      </w:r>
    </w:p>
    <w:bookmarkEnd w:id="276"/>
    <w:bookmarkStart w:name="z302" w:id="277"/>
    <w:p>
      <w:pPr>
        <w:spacing w:after="0"/>
        <w:ind w:left="0"/>
        <w:jc w:val="both"/>
      </w:pPr>
      <w:r>
        <w:rPr>
          <w:rFonts w:ascii="Times New Roman"/>
          <w:b w:val="false"/>
          <w:i w:val="false"/>
          <w:color w:val="000000"/>
          <w:sz w:val="28"/>
        </w:rPr>
        <w:t>
      Должен знать: устройство обслуживаемых механизмов и правила их загрузки, состав анодной массы, способы предохранения электролита от попадания посторонних предметов.</w:t>
      </w:r>
    </w:p>
    <w:bookmarkEnd w:id="277"/>
    <w:bookmarkStart w:name="z303" w:id="278"/>
    <w:p>
      <w:pPr>
        <w:spacing w:after="0"/>
        <w:ind w:left="0"/>
        <w:jc w:val="left"/>
      </w:pPr>
      <w:r>
        <w:rPr>
          <w:rFonts w:ascii="Times New Roman"/>
          <w:b/>
          <w:i w:val="false"/>
          <w:color w:val="000000"/>
        </w:rPr>
        <w:t xml:space="preserve"> 2. Анодчик в производстве алюминия 5-й разряд</w:t>
      </w:r>
    </w:p>
    <w:bookmarkEnd w:id="278"/>
    <w:bookmarkStart w:name="z304" w:id="279"/>
    <w:p>
      <w:pPr>
        <w:spacing w:after="0"/>
        <w:ind w:left="0"/>
        <w:jc w:val="both"/>
      </w:pPr>
      <w:r>
        <w:rPr>
          <w:rFonts w:ascii="Times New Roman"/>
          <w:b w:val="false"/>
          <w:i w:val="false"/>
          <w:color w:val="000000"/>
          <w:sz w:val="28"/>
        </w:rPr>
        <w:t>
      Характеристика работ. Обслуживание электролизеров с верхним или боковым токоподводами. Загрузка в кожух анодной массы, забивка штырей в аноды и извлечение их из анодов. Забивка отверстий в аноде и рубка углов. Навеска и снятие временных подвесных приспособлений. Регулирование напряжения, наращивание алюминиевой обичайки, чистка боковых поверхностей анода, переключение и чистка контактов. Замер перепадов напряжения в контактах. Продувка анодов и поверхностей конструкции, замена газосборных колоколов и стеклоткани.</w:t>
      </w:r>
    </w:p>
    <w:bookmarkEnd w:id="279"/>
    <w:bookmarkStart w:name="z305" w:id="280"/>
    <w:p>
      <w:pPr>
        <w:spacing w:after="0"/>
        <w:ind w:left="0"/>
        <w:jc w:val="both"/>
      </w:pPr>
      <w:r>
        <w:rPr>
          <w:rFonts w:ascii="Times New Roman"/>
          <w:b w:val="false"/>
          <w:i w:val="false"/>
          <w:color w:val="000000"/>
          <w:sz w:val="28"/>
        </w:rPr>
        <w:t>
      Должен знать: устройство электролизеров различных конструкций, требования, предъявляемые к качеству анодной массы, штырей, контактов, основы электротехники и электрохимии, нормы перепада напряжения в контактах, стандарты и технические условия на выпускаемую продукцию, основные параметры по обслуживанию анодов, установленную сигнализацию.</w:t>
      </w:r>
    </w:p>
    <w:bookmarkEnd w:id="280"/>
    <w:bookmarkStart w:name="z306" w:id="281"/>
    <w:p>
      <w:pPr>
        <w:spacing w:after="0"/>
        <w:ind w:left="0"/>
        <w:jc w:val="left"/>
      </w:pPr>
      <w:r>
        <w:rPr>
          <w:rFonts w:ascii="Times New Roman"/>
          <w:b/>
          <w:i w:val="false"/>
          <w:color w:val="000000"/>
        </w:rPr>
        <w:t xml:space="preserve"> 3. Анодчик в производстве алюминия 6-й разряд</w:t>
      </w:r>
    </w:p>
    <w:bookmarkEnd w:id="281"/>
    <w:bookmarkStart w:name="z307" w:id="282"/>
    <w:p>
      <w:pPr>
        <w:spacing w:after="0"/>
        <w:ind w:left="0"/>
        <w:jc w:val="both"/>
      </w:pPr>
      <w:r>
        <w:rPr>
          <w:rFonts w:ascii="Times New Roman"/>
          <w:b w:val="false"/>
          <w:i w:val="false"/>
          <w:color w:val="000000"/>
          <w:sz w:val="28"/>
        </w:rPr>
        <w:t>
      Характеристика работ. Обслуживание электролизеров с верхним или боковым токоподводами с перетяжкой анодной рамы, установкой и наращиванием анодных кожухов. Текущей ремонт обслуживаемых механизмов.</w:t>
      </w:r>
    </w:p>
    <w:bookmarkEnd w:id="282"/>
    <w:bookmarkStart w:name="z308" w:id="283"/>
    <w:p>
      <w:pPr>
        <w:spacing w:after="0"/>
        <w:ind w:left="0"/>
        <w:jc w:val="both"/>
      </w:pPr>
      <w:r>
        <w:rPr>
          <w:rFonts w:ascii="Times New Roman"/>
          <w:b w:val="false"/>
          <w:i w:val="false"/>
          <w:color w:val="000000"/>
          <w:sz w:val="28"/>
        </w:rPr>
        <w:t>
      Должен знать: правила и способы перетяжки рам, установки и наращивания анодных кожухов, конструктивные особенности обслуживаемого оборудования.</w:t>
      </w:r>
    </w:p>
    <w:bookmarkEnd w:id="283"/>
    <w:bookmarkStart w:name="z309" w:id="284"/>
    <w:p>
      <w:pPr>
        <w:spacing w:after="0"/>
        <w:ind w:left="0"/>
        <w:jc w:val="left"/>
      </w:pPr>
      <w:r>
        <w:rPr>
          <w:rFonts w:ascii="Times New Roman"/>
          <w:b/>
          <w:i w:val="false"/>
          <w:color w:val="000000"/>
        </w:rPr>
        <w:t xml:space="preserve"> Аппаратчик в производстве металлических порошков</w:t>
      </w:r>
      <w:r>
        <w:br/>
      </w:r>
      <w:r>
        <w:rPr>
          <w:rFonts w:ascii="Times New Roman"/>
          <w:b/>
          <w:i w:val="false"/>
          <w:color w:val="000000"/>
        </w:rPr>
        <w:t>4. Аппаратчик в производстве металлических порошков 2-й разряд</w:t>
      </w:r>
    </w:p>
    <w:bookmarkEnd w:id="284"/>
    <w:bookmarkStart w:name="z311" w:id="285"/>
    <w:p>
      <w:pPr>
        <w:spacing w:after="0"/>
        <w:ind w:left="0"/>
        <w:jc w:val="both"/>
      </w:pPr>
      <w:r>
        <w:rPr>
          <w:rFonts w:ascii="Times New Roman"/>
          <w:b w:val="false"/>
          <w:i w:val="false"/>
          <w:color w:val="000000"/>
          <w:sz w:val="28"/>
        </w:rPr>
        <w:t>
      Характеристика работ. Фасовка, дозировка порошков из цветных металлов в тару - банки, барабаны и т. п. вручную или на полуавтоматах и автоматах по заданному объему или весу. Подготовка тары к заполнению, устранению влаги внутри тары. Подключение порожней тары и отключение заполненной. Загрузка сырья в бункера. Устранение зависания продуктов в циклоне. Удаление из сырья посторонних предметов. Управление подъемником. Транспортирование и складирование продукции по сортам. Выявление и устранение неисправностей в работе обслуживаемого оборудования. Выполнение отдельных работ, предусмотренных в 3-м разряде под руководством аппаратчика более высокой квалификации.</w:t>
      </w:r>
    </w:p>
    <w:bookmarkEnd w:id="285"/>
    <w:bookmarkStart w:name="z312" w:id="286"/>
    <w:p>
      <w:pPr>
        <w:spacing w:after="0"/>
        <w:ind w:left="0"/>
        <w:jc w:val="both"/>
      </w:pPr>
      <w:r>
        <w:rPr>
          <w:rFonts w:ascii="Times New Roman"/>
          <w:b w:val="false"/>
          <w:i w:val="false"/>
          <w:color w:val="000000"/>
          <w:sz w:val="28"/>
        </w:rPr>
        <w:t>
      Должен знать: основные свойства перерабатываемых материалов, устройство обслуживаемого оборудования и применяемых приспособлений, сорта продукции, приемы загрузки сырья в бункера, требования, предъявляемые к качеству продукции и таре, расфасовке и упаковке продукции.</w:t>
      </w:r>
    </w:p>
    <w:bookmarkEnd w:id="286"/>
    <w:bookmarkStart w:name="z313" w:id="287"/>
    <w:p>
      <w:pPr>
        <w:spacing w:after="0"/>
        <w:ind w:left="0"/>
        <w:jc w:val="left"/>
      </w:pPr>
      <w:r>
        <w:rPr>
          <w:rFonts w:ascii="Times New Roman"/>
          <w:b/>
          <w:i w:val="false"/>
          <w:color w:val="000000"/>
        </w:rPr>
        <w:t xml:space="preserve"> 5. Аппаратчик в производстве металлических порошков 3-й разряд</w:t>
      </w:r>
    </w:p>
    <w:bookmarkEnd w:id="287"/>
    <w:bookmarkStart w:name="z314" w:id="288"/>
    <w:p>
      <w:pPr>
        <w:spacing w:after="0"/>
        <w:ind w:left="0"/>
        <w:jc w:val="both"/>
      </w:pPr>
      <w:r>
        <w:rPr>
          <w:rFonts w:ascii="Times New Roman"/>
          <w:b w:val="false"/>
          <w:i w:val="false"/>
          <w:color w:val="000000"/>
          <w:sz w:val="28"/>
        </w:rPr>
        <w:t>
      Характеристика работ. Ведение процессов: промывки порезка из цветных металлов от остатков электролита, восстановления окисленного порошка, отжима, сушки, измельчения, просеивания, смешивания его по заданному расчету, полирования металлической пудры. Загрузка порошка в промыватель, сушильную аппаратуру, мельницы, сита, смесители, фильтры, грохоты, питатели; металлической пудры - в полировальные барабаны. Выгрузка порошка. Подача и подогрев воды для промывки. Стабилизация порошка мыльным раствором, охлаждение и удаление влаги. Регулирование температуры сушки порошка и промывных вод, разрежения в вакуумных аппаратах. Отбор проб и проведение ситовых анализов. Определение окончания производственного процесса. Контроль за качеством промывки, сушки, измельчения, степенью отжатия. Определение содержания кислорода в инертной среде при помощи ручного газоанализатора. Устранение производственного брака - спекания, окисления порошка. Смена сит. Взвешивание порошка и высевок. Комплектование готовой продукции. Управление и подналадка обслуживаемого оборудования, участие в его ремонте. Ведение технической документации.</w:t>
      </w:r>
    </w:p>
    <w:bookmarkEnd w:id="288"/>
    <w:bookmarkStart w:name="z315" w:id="289"/>
    <w:p>
      <w:pPr>
        <w:spacing w:after="0"/>
        <w:ind w:left="0"/>
        <w:jc w:val="both"/>
      </w:pPr>
      <w:r>
        <w:rPr>
          <w:rFonts w:ascii="Times New Roman"/>
          <w:b w:val="false"/>
          <w:i w:val="false"/>
          <w:color w:val="000000"/>
          <w:sz w:val="28"/>
        </w:rPr>
        <w:t>
      Должен знать: технологический процесс производства порошков из цветных металлов, устройство промывателей, сушильных агрегатов, мельниц, смесителей, пневмотранспорта, сит, шлюзовых затворов, фильтров, насосов и другого оборудования, связанного с производством порошков, основные свойства, структуру и требования, предъявляемые к качеству металлического порошка, методику проведения ситовых анализов, государственные стандарты на объемные веса металлических порошков и их химический состав, причины производственного брака - спекания и окисления порошков, силу тока и напряжение на обслуживаемом оборудовании, способы обработки мелких, крупных, легких и тяжелых порошков, схемы коммуникаций.</w:t>
      </w:r>
    </w:p>
    <w:bookmarkEnd w:id="289"/>
    <w:bookmarkStart w:name="z316" w:id="290"/>
    <w:p>
      <w:pPr>
        <w:spacing w:after="0"/>
        <w:ind w:left="0"/>
        <w:jc w:val="left"/>
      </w:pPr>
      <w:r>
        <w:rPr>
          <w:rFonts w:ascii="Times New Roman"/>
          <w:b/>
          <w:i w:val="false"/>
          <w:color w:val="000000"/>
        </w:rPr>
        <w:t xml:space="preserve"> 6. Аппаратчик в производстве металлических порошков 4-й разряд</w:t>
      </w:r>
    </w:p>
    <w:bookmarkEnd w:id="290"/>
    <w:bookmarkStart w:name="z317" w:id="291"/>
    <w:p>
      <w:pPr>
        <w:spacing w:after="0"/>
        <w:ind w:left="0"/>
        <w:jc w:val="both"/>
      </w:pPr>
      <w:r>
        <w:rPr>
          <w:rFonts w:ascii="Times New Roman"/>
          <w:b w:val="false"/>
          <w:i w:val="false"/>
          <w:color w:val="000000"/>
          <w:sz w:val="28"/>
        </w:rPr>
        <w:t>
      Характеристика работ. Ведение процессов просеивания металлических порошков из цветных металлов в инертной среде азота, полирования металлической пудры в вертикальных полировальных барабанах. Рассев и шихтовка исходного пульверизата по фракционному составу, содержанию компонентов и удельной поверхности. Регулирование газового режима рассева по показаниям приборов, содержания кислорода и избыточного давления, выхода товарного порошка из входного пульверизата. Контроль за эффективностью грохочения. Отбор проб и проведение ситового анализа. Загрузка пульверизата в бункер и выгрузка готовой продукции.</w:t>
      </w:r>
    </w:p>
    <w:bookmarkEnd w:id="291"/>
    <w:bookmarkStart w:name="z318" w:id="292"/>
    <w:p>
      <w:pPr>
        <w:spacing w:after="0"/>
        <w:ind w:left="0"/>
        <w:jc w:val="both"/>
      </w:pPr>
      <w:r>
        <w:rPr>
          <w:rFonts w:ascii="Times New Roman"/>
          <w:b w:val="false"/>
          <w:i w:val="false"/>
          <w:color w:val="000000"/>
          <w:sz w:val="28"/>
        </w:rPr>
        <w:t>
      Ведение процесса приготовления металлической пудры путем размола порошка из цветных металлов в инертной среде и процесса сепарации продуктов измельчения для получения металлической пудры заданных марок под руководством аппаратчика более высокой квалификации. Загрузка мельниц исходным сырьем. Шихтовка технических жиров. Наблюдение за герметичностью пневмосепарационной размольной установки. Ведение технической документации.</w:t>
      </w:r>
    </w:p>
    <w:bookmarkEnd w:id="292"/>
    <w:bookmarkStart w:name="z319" w:id="293"/>
    <w:p>
      <w:pPr>
        <w:spacing w:after="0"/>
        <w:ind w:left="0"/>
        <w:jc w:val="both"/>
      </w:pPr>
      <w:r>
        <w:rPr>
          <w:rFonts w:ascii="Times New Roman"/>
          <w:b w:val="false"/>
          <w:i w:val="false"/>
          <w:color w:val="000000"/>
          <w:sz w:val="28"/>
        </w:rPr>
        <w:t>
      Должен знать: свойства металлических порошков и методы контроля их качества, основы технологического процесса рассева, размола и сепарации порошков, устройство и назначение контрольно-измерительной аппаратуры, требования, предъявляемые к порошкам по техническим условиям и государственным стандартам.</w:t>
      </w:r>
    </w:p>
    <w:bookmarkEnd w:id="293"/>
    <w:bookmarkStart w:name="z320" w:id="294"/>
    <w:p>
      <w:pPr>
        <w:spacing w:after="0"/>
        <w:ind w:left="0"/>
        <w:jc w:val="left"/>
      </w:pPr>
      <w:r>
        <w:rPr>
          <w:rFonts w:ascii="Times New Roman"/>
          <w:b/>
          <w:i w:val="false"/>
          <w:color w:val="000000"/>
        </w:rPr>
        <w:t xml:space="preserve"> 7. Аппаратчик в производстве металлических порошков 5-й разряд</w:t>
      </w:r>
    </w:p>
    <w:bookmarkEnd w:id="294"/>
    <w:bookmarkStart w:name="z321" w:id="295"/>
    <w:p>
      <w:pPr>
        <w:spacing w:after="0"/>
        <w:ind w:left="0"/>
        <w:jc w:val="both"/>
      </w:pPr>
      <w:r>
        <w:rPr>
          <w:rFonts w:ascii="Times New Roman"/>
          <w:b w:val="false"/>
          <w:i w:val="false"/>
          <w:color w:val="000000"/>
          <w:sz w:val="28"/>
        </w:rPr>
        <w:t>
      Характеристика работ. Ведение процесса приготовления металлической пудры путем размола порошка из цветных металлов в инертной среде и процесса сепарации продуктов измельчения для получения металлической пудры заданных марок. Регулирование газового и температурного режимов, содержания кислорода и избыточного давления в пневмосепарационной системе для получения пудры с определенной активностью.</w:t>
      </w:r>
    </w:p>
    <w:bookmarkEnd w:id="295"/>
    <w:bookmarkStart w:name="z322" w:id="296"/>
    <w:p>
      <w:pPr>
        <w:spacing w:after="0"/>
        <w:ind w:left="0"/>
        <w:jc w:val="both"/>
      </w:pPr>
      <w:r>
        <w:rPr>
          <w:rFonts w:ascii="Times New Roman"/>
          <w:b w:val="false"/>
          <w:i w:val="false"/>
          <w:color w:val="000000"/>
          <w:sz w:val="28"/>
        </w:rPr>
        <w:t>
      Должен знать: технологию размола и сепарации для получения металлической пудры заданных марок, их пирофорные свойства, назначение, устройство и правила пользования автоматическими контрольно-измерительными приборами.</w:t>
      </w:r>
    </w:p>
    <w:bookmarkEnd w:id="296"/>
    <w:bookmarkStart w:name="z323" w:id="297"/>
    <w:p>
      <w:pPr>
        <w:spacing w:after="0"/>
        <w:ind w:left="0"/>
        <w:jc w:val="left"/>
      </w:pPr>
      <w:r>
        <w:rPr>
          <w:rFonts w:ascii="Times New Roman"/>
          <w:b/>
          <w:i w:val="false"/>
          <w:color w:val="000000"/>
        </w:rPr>
        <w:t xml:space="preserve"> Аппаратчик в производстве титана и редких металлов</w:t>
      </w:r>
      <w:r>
        <w:br/>
      </w:r>
      <w:r>
        <w:rPr>
          <w:rFonts w:ascii="Times New Roman"/>
          <w:b/>
          <w:i w:val="false"/>
          <w:color w:val="000000"/>
        </w:rPr>
        <w:t>8. Аппаратчик в производстве титана и редких металлов 2-й</w:t>
      </w:r>
      <w:r>
        <w:br/>
      </w:r>
      <w:r>
        <w:rPr>
          <w:rFonts w:ascii="Times New Roman"/>
          <w:b/>
          <w:i w:val="false"/>
          <w:color w:val="000000"/>
        </w:rPr>
        <w:t>разряд</w:t>
      </w:r>
    </w:p>
    <w:bookmarkEnd w:id="297"/>
    <w:bookmarkStart w:name="z325" w:id="298"/>
    <w:p>
      <w:pPr>
        <w:spacing w:after="0"/>
        <w:ind w:left="0"/>
        <w:jc w:val="both"/>
      </w:pPr>
      <w:r>
        <w:rPr>
          <w:rFonts w:ascii="Times New Roman"/>
          <w:b w:val="false"/>
          <w:i w:val="false"/>
          <w:color w:val="000000"/>
          <w:sz w:val="28"/>
        </w:rPr>
        <w:t>
      Характеристика работ. Загрузка сырья, полуфабрикатов, химикатов, заливка растворов и реагентов в аппаратуру и выгрузка полупродуктов под руководством аппаратчика более высокой квалификации. Промывка полотен фильтр-прессов и нутч-фильтров. Выполнение работ по подготовке оборудования (аппаратуры) к работе. Участие в выявлении и устранении неисправностей в работе обслуживаемого оборудования.</w:t>
      </w:r>
    </w:p>
    <w:bookmarkEnd w:id="298"/>
    <w:bookmarkStart w:name="z326" w:id="299"/>
    <w:p>
      <w:pPr>
        <w:spacing w:after="0"/>
        <w:ind w:left="0"/>
        <w:jc w:val="both"/>
      </w:pPr>
      <w:r>
        <w:rPr>
          <w:rFonts w:ascii="Times New Roman"/>
          <w:b w:val="false"/>
          <w:i w:val="false"/>
          <w:color w:val="000000"/>
          <w:sz w:val="28"/>
        </w:rPr>
        <w:t>
      Должен знать: основные свойства загружаемых материалов и реагентов, назначение и схему расположения оборудования, условную сигнализацию, требования, предъявляемые к качеству выпускаемой продукции.</w:t>
      </w:r>
    </w:p>
    <w:bookmarkEnd w:id="299"/>
    <w:bookmarkStart w:name="z327" w:id="300"/>
    <w:p>
      <w:pPr>
        <w:spacing w:after="0"/>
        <w:ind w:left="0"/>
        <w:jc w:val="left"/>
      </w:pPr>
      <w:r>
        <w:rPr>
          <w:rFonts w:ascii="Times New Roman"/>
          <w:b/>
          <w:i w:val="false"/>
          <w:color w:val="000000"/>
        </w:rPr>
        <w:t xml:space="preserve"> 9. Аппаратчик в производстве титана и редких металлов 3-й</w:t>
      </w:r>
      <w:r>
        <w:br/>
      </w:r>
      <w:r>
        <w:rPr>
          <w:rFonts w:ascii="Times New Roman"/>
          <w:b/>
          <w:i w:val="false"/>
          <w:color w:val="000000"/>
        </w:rPr>
        <w:t>разряд</w:t>
      </w:r>
    </w:p>
    <w:bookmarkEnd w:id="300"/>
    <w:bookmarkStart w:name="z328" w:id="301"/>
    <w:p>
      <w:pPr>
        <w:spacing w:after="0"/>
        <w:ind w:left="0"/>
        <w:jc w:val="both"/>
      </w:pPr>
      <w:r>
        <w:rPr>
          <w:rFonts w:ascii="Times New Roman"/>
          <w:b w:val="false"/>
          <w:i w:val="false"/>
          <w:color w:val="000000"/>
          <w:sz w:val="28"/>
        </w:rPr>
        <w:t>
      Характеристика работ. Заливка и загрузка в аппаратуру технического продукта: растворов, кислот, щелочей, реагентов, пульпы, концентратов, полуфабрикатов. Приготовление пульпы, растворов, реагентов. Выгрузка, выпуск осадка, кека, шлама, полуфабрикатов, готовой продукции. Наблюдение за степенью отстаиваемости осадка, шлама. Обработка осадка: промывка, сушка или прокаливание, фасовка, взвешивание. Выпаривание растворов, пульпы. Брикетирование, переплавка промежуточных продуктов. Обезмеживание шлама и передача его из баков к фильтр-прессам. Перегрузка в шламомешалки. Фильтрация шлаков, кеков. Обслуживание фильтров, чистка и сборка их. Выполнение более сложных работ по выщелачиванию, осаждению, рафинированию, приготовлению электролита к электролизу и других технологических процессов под руководством аппаратчика более высокой квалификации.</w:t>
      </w:r>
    </w:p>
    <w:bookmarkEnd w:id="301"/>
    <w:bookmarkStart w:name="z329" w:id="302"/>
    <w:p>
      <w:pPr>
        <w:spacing w:after="0"/>
        <w:ind w:left="0"/>
        <w:jc w:val="both"/>
      </w:pPr>
      <w:r>
        <w:rPr>
          <w:rFonts w:ascii="Times New Roman"/>
          <w:b w:val="false"/>
          <w:i w:val="false"/>
          <w:color w:val="000000"/>
          <w:sz w:val="28"/>
        </w:rPr>
        <w:t>
      Должен знать: схему коммуникаций; назначение, применение и правила пользования контрольно-измерительными приборами, сорта, марки сырья и материалов, нормы расхода реагентов и материалов, предъявляемые к ним требования технологические режимы выполняемых процессов.</w:t>
      </w:r>
    </w:p>
    <w:bookmarkEnd w:id="302"/>
    <w:bookmarkStart w:name="z330" w:id="303"/>
    <w:p>
      <w:pPr>
        <w:spacing w:after="0"/>
        <w:ind w:left="0"/>
        <w:jc w:val="left"/>
      </w:pPr>
      <w:r>
        <w:rPr>
          <w:rFonts w:ascii="Times New Roman"/>
          <w:b/>
          <w:i w:val="false"/>
          <w:color w:val="000000"/>
        </w:rPr>
        <w:t xml:space="preserve"> 10. Аппаратчик в производстве титана и редких металлов 4-й</w:t>
      </w:r>
      <w:r>
        <w:br/>
      </w:r>
      <w:r>
        <w:rPr>
          <w:rFonts w:ascii="Times New Roman"/>
          <w:b/>
          <w:i w:val="false"/>
          <w:color w:val="000000"/>
        </w:rPr>
        <w:t>разряд</w:t>
      </w:r>
    </w:p>
    <w:bookmarkEnd w:id="303"/>
    <w:bookmarkStart w:name="z331" w:id="304"/>
    <w:p>
      <w:pPr>
        <w:spacing w:after="0"/>
        <w:ind w:left="0"/>
        <w:jc w:val="both"/>
      </w:pPr>
      <w:r>
        <w:rPr>
          <w:rFonts w:ascii="Times New Roman"/>
          <w:b w:val="false"/>
          <w:i w:val="false"/>
          <w:color w:val="000000"/>
          <w:sz w:val="28"/>
        </w:rPr>
        <w:t>
      Характеристика работ. Ведение процесса получения тетрахлорида редких металлов из промпродуктов и металлов высокой чистоты путем сульфитизации, грануляции обжига, растворения, выщелачивания, восстановления и осаждения, агитации, фильтрации, отгонки, плавления, конденсации, цементации, ректификации и электроэкстракции, электролиза, гидролиза и другими технологическими схемами под руководством аппаратчика более высокой квалификации. Управление работой аппаратуры (оборудования) реакторов, ректификационных установок (колонн), мешалок, электрочаш, каустификаторов, вакуумных, выпарных и выщелачивательных установок; аппаратов для травления щелоков, обменного разложения и уварочных, механических кристаллизаторов, репульпаторов, печей, электролизных ванн, флотомашин, фильтров и другого оборудования и его обслуживание. Дозировка сырья, материалов и химикатов. Наблюдение за поступлением жидкости в аппаратуру, ее уровнем, движением к стоком продукции, количеством флегмы орошения. Регулирование температуры, подачи воды, пара, сжатого и разреженного газа. Отбор проб. Наблюдение за ходом процесса и состоянием оборудования. Корректировка хода процесса. Определение времени окончания процесса, качества полупродуктов и продукции на промежуточных стадиях процесса. Составление электролита. Определение кислотности и щелочности растворов, концентрации щелоков и их обработка. Выявление и устранение неисправностей в работе обслуживаемого оборудования. Проверка герметичности аппаратуры. Участие в ремонте обслуживаемого оборудования.</w:t>
      </w:r>
    </w:p>
    <w:bookmarkEnd w:id="304"/>
    <w:bookmarkStart w:name="z332" w:id="305"/>
    <w:p>
      <w:pPr>
        <w:spacing w:after="0"/>
        <w:ind w:left="0"/>
        <w:jc w:val="both"/>
      </w:pPr>
      <w:r>
        <w:rPr>
          <w:rFonts w:ascii="Times New Roman"/>
          <w:b w:val="false"/>
          <w:i w:val="false"/>
          <w:color w:val="000000"/>
          <w:sz w:val="28"/>
        </w:rPr>
        <w:t>
      Должен знать: общие понятия об устройстве аппаратов различных типов, основы химии, физики в объеме программы школ производственно-технического обучения, схему коммуникаций, схему цепи аппаратов на обслуживаемом участке, выполняемые технологические процессы и их режимы, требования, предъявляемые к качеству готовой продукции, химикатов, реагентов, полупродуктов, состав электролита, основные свойства применяемых растворов, материалов, реагентов, редких металлов, факторы, влияющие на производительность оборудования.</w:t>
      </w:r>
    </w:p>
    <w:bookmarkEnd w:id="305"/>
    <w:bookmarkStart w:name="z333" w:id="306"/>
    <w:p>
      <w:pPr>
        <w:spacing w:after="0"/>
        <w:ind w:left="0"/>
        <w:jc w:val="left"/>
      </w:pPr>
      <w:r>
        <w:rPr>
          <w:rFonts w:ascii="Times New Roman"/>
          <w:b/>
          <w:i w:val="false"/>
          <w:color w:val="000000"/>
        </w:rPr>
        <w:t xml:space="preserve"> 11. Аппаратчик в производстве титана и редких металлов 5-й</w:t>
      </w:r>
      <w:r>
        <w:br/>
      </w:r>
      <w:r>
        <w:rPr>
          <w:rFonts w:ascii="Times New Roman"/>
          <w:b/>
          <w:i w:val="false"/>
          <w:color w:val="000000"/>
        </w:rPr>
        <w:t>разряд</w:t>
      </w:r>
    </w:p>
    <w:bookmarkEnd w:id="306"/>
    <w:bookmarkStart w:name="z334" w:id="307"/>
    <w:p>
      <w:pPr>
        <w:spacing w:after="0"/>
        <w:ind w:left="0"/>
        <w:jc w:val="both"/>
      </w:pPr>
      <w:r>
        <w:rPr>
          <w:rFonts w:ascii="Times New Roman"/>
          <w:b w:val="false"/>
          <w:i w:val="false"/>
          <w:color w:val="000000"/>
          <w:sz w:val="28"/>
        </w:rPr>
        <w:t>
      Характеристика работ. Ведение процесса получения тетрахлорида редких металлов из промпродуктов и металлов высокой чистоты. Определение соответствующего режима работы оборудования. Определение отношения жидкого к твердому (далее - ж:т), удельного веса, степени плотности и прозрачности растворов, готовности полуфабрикатов и продукции, их качества. Регулирование течения реакции. Учет расхода реагентов. Расчет дозировки и извлечения металла по заданным условиям и концентрации его. Обслуживание колонн производительностью 2 т и более. Ведение записей показателей работы аппаратов (оборудования). Предупреждение и устранение нарушений технологических процессов.</w:t>
      </w:r>
    </w:p>
    <w:bookmarkEnd w:id="307"/>
    <w:bookmarkStart w:name="z335" w:id="308"/>
    <w:p>
      <w:pPr>
        <w:spacing w:after="0"/>
        <w:ind w:left="0"/>
        <w:jc w:val="both"/>
      </w:pPr>
      <w:r>
        <w:rPr>
          <w:rFonts w:ascii="Times New Roman"/>
          <w:b w:val="false"/>
          <w:i w:val="false"/>
          <w:color w:val="000000"/>
          <w:sz w:val="28"/>
        </w:rPr>
        <w:t>
      Должен знать: электросхемы оборудования, приборов и правила управления ими, основы металлургии редких металлов, технологическую схему получения металлов или полуфабрикатов, государственные стандарты, методы повышения извлечения металлов, назначение и влияние водородного показателя среды на технологический процесс, химизм процессов, степень полноты вскрытия концентрата, способы предупреждения брака продукции и производственных потерь.</w:t>
      </w:r>
    </w:p>
    <w:bookmarkEnd w:id="308"/>
    <w:bookmarkStart w:name="z336" w:id="309"/>
    <w:p>
      <w:pPr>
        <w:spacing w:after="0"/>
        <w:ind w:left="0"/>
        <w:jc w:val="left"/>
      </w:pPr>
      <w:r>
        <w:rPr>
          <w:rFonts w:ascii="Times New Roman"/>
          <w:b/>
          <w:i w:val="false"/>
          <w:color w:val="000000"/>
        </w:rPr>
        <w:t xml:space="preserve"> Аппаратчик в производстве драгоценных металлов</w:t>
      </w:r>
      <w:r>
        <w:br/>
      </w:r>
      <w:r>
        <w:rPr>
          <w:rFonts w:ascii="Times New Roman"/>
          <w:b/>
          <w:i w:val="false"/>
          <w:color w:val="000000"/>
        </w:rPr>
        <w:t>12. Аппаратчик в производстве драгоценных металлов 3-й разряд</w:t>
      </w:r>
    </w:p>
    <w:bookmarkEnd w:id="309"/>
    <w:bookmarkStart w:name="z338" w:id="310"/>
    <w:p>
      <w:pPr>
        <w:spacing w:after="0"/>
        <w:ind w:left="0"/>
        <w:jc w:val="both"/>
      </w:pPr>
      <w:r>
        <w:rPr>
          <w:rFonts w:ascii="Times New Roman"/>
          <w:b w:val="false"/>
          <w:i w:val="false"/>
          <w:color w:val="000000"/>
          <w:sz w:val="28"/>
        </w:rPr>
        <w:t>
      Характеристика работ. Ведение процесса получения драгоценных металлов, их солей, порошков и других продуктов путем прокаливания, обжига, выщелачивания, травления, выпаривания, кристаллизации солей, фильтрации и цементации растворов, сульфидизации продукции и выделения примесей под руководством аппаратчика более высокой квалификации. Сушка, измельчение, промывка, затаривание, транспортировка полупродуктов и реактивов. Обслуживание сушильных печей, шкафов, мельниц, сит и другого обслуживаемого оборудования и участие в его ремонте.</w:t>
      </w:r>
    </w:p>
    <w:bookmarkEnd w:id="310"/>
    <w:bookmarkStart w:name="z339" w:id="311"/>
    <w:p>
      <w:pPr>
        <w:spacing w:after="0"/>
        <w:ind w:left="0"/>
        <w:jc w:val="both"/>
      </w:pPr>
      <w:r>
        <w:rPr>
          <w:rFonts w:ascii="Times New Roman"/>
          <w:b w:val="false"/>
          <w:i w:val="false"/>
          <w:color w:val="000000"/>
          <w:sz w:val="28"/>
        </w:rPr>
        <w:t>
      Должен знать: основные понятия об устройстве применяемого оборудования и приспособлений, состав применяемых растворов, кислот, полупродуктов, нормы расхода материалов, условную сигнализацию.</w:t>
      </w:r>
    </w:p>
    <w:bookmarkEnd w:id="311"/>
    <w:bookmarkStart w:name="z340" w:id="312"/>
    <w:p>
      <w:pPr>
        <w:spacing w:after="0"/>
        <w:ind w:left="0"/>
        <w:jc w:val="left"/>
      </w:pPr>
      <w:r>
        <w:rPr>
          <w:rFonts w:ascii="Times New Roman"/>
          <w:b/>
          <w:i w:val="false"/>
          <w:color w:val="000000"/>
        </w:rPr>
        <w:t xml:space="preserve"> 13. Аппаратчик в производстве драгоценных металлов 4-й разряд</w:t>
      </w:r>
    </w:p>
    <w:bookmarkEnd w:id="312"/>
    <w:bookmarkStart w:name="z341" w:id="313"/>
    <w:p>
      <w:pPr>
        <w:spacing w:after="0"/>
        <w:ind w:left="0"/>
        <w:jc w:val="both"/>
      </w:pPr>
      <w:r>
        <w:rPr>
          <w:rFonts w:ascii="Times New Roman"/>
          <w:b w:val="false"/>
          <w:i w:val="false"/>
          <w:color w:val="000000"/>
          <w:sz w:val="28"/>
        </w:rPr>
        <w:t>
      Характеристика работ. Ведение процесса получения драгоценных металлов, их солей, порошков и других продуктов путем прокаливания, обжига, выщелачивания, травления, выпаривания, сульфитизации продукции и выделения примесей, кристаллизации солей, фильтрации и цементации растворов. Восстановление и измельчение металла. Перекачивание растворов и кислот. Приготовление реактивов необходимых концентраций, растворов, электролита. Загрузка материалов в печи, реакторы, баки. Наблюдение за температурой и удельным весом растворов и продукции. Обслуживание обжиговых, шахтных, подовых и других печей, фильтр-прессов, центрифуг, травильных и выпарных баков и другого обслуживаемого оборудования и участие в их ремонте.</w:t>
      </w:r>
    </w:p>
    <w:bookmarkEnd w:id="313"/>
    <w:bookmarkStart w:name="z342" w:id="314"/>
    <w:p>
      <w:pPr>
        <w:spacing w:after="0"/>
        <w:ind w:left="0"/>
        <w:jc w:val="both"/>
      </w:pPr>
      <w:r>
        <w:rPr>
          <w:rFonts w:ascii="Times New Roman"/>
          <w:b w:val="false"/>
          <w:i w:val="false"/>
          <w:color w:val="000000"/>
          <w:sz w:val="28"/>
        </w:rPr>
        <w:t>
      Должен знать: устройство обслуживаемого оборудования, технологию производственных процессов, состав и свойства реактивов, кислот, щелочей, нормы расхода реактивов и материалов, правила хранения реактивов, кислот, щелочей и материалов, содержащих драгоценные металлы.</w:t>
      </w:r>
    </w:p>
    <w:bookmarkEnd w:id="314"/>
    <w:bookmarkStart w:name="z343" w:id="315"/>
    <w:p>
      <w:pPr>
        <w:spacing w:after="0"/>
        <w:ind w:left="0"/>
        <w:jc w:val="left"/>
      </w:pPr>
      <w:r>
        <w:rPr>
          <w:rFonts w:ascii="Times New Roman"/>
          <w:b/>
          <w:i w:val="false"/>
          <w:color w:val="000000"/>
        </w:rPr>
        <w:t xml:space="preserve"> 14. Аппаратчик в производстве драгоценных металлов 5-й разряд</w:t>
      </w:r>
    </w:p>
    <w:bookmarkEnd w:id="315"/>
    <w:bookmarkStart w:name="z344" w:id="316"/>
    <w:p>
      <w:pPr>
        <w:spacing w:after="0"/>
        <w:ind w:left="0"/>
        <w:jc w:val="both"/>
      </w:pPr>
      <w:r>
        <w:rPr>
          <w:rFonts w:ascii="Times New Roman"/>
          <w:b w:val="false"/>
          <w:i w:val="false"/>
          <w:color w:val="000000"/>
          <w:sz w:val="28"/>
        </w:rPr>
        <w:t>
      Характеристика работ. Ведение процесса получения чистых драгоценных металлов, их солей, порошков и других кондиционных продуктов путем аффинажа, растворения металлов и тяжелых сплавов, концентратов, полупродуктов, лома, доводки растворов и осаждения примесей под руководством аппаратчика более высокой квалификации. Загрузка материалов и реактивов в баки, мешалки, фильтры. Наблюдение за температурой и удельным весом распоров и реактивов. Отбор проб, проверка полноты осаждения солей драгоценных металлов и примесей. Выгрузка (выпуск) продукции из аппаратов. Обслуживание электроустановок, мешалок, фильтров, коммуникаций и другого оборудования, участие в их ремонте.</w:t>
      </w:r>
    </w:p>
    <w:bookmarkEnd w:id="316"/>
    <w:bookmarkStart w:name="z345" w:id="317"/>
    <w:p>
      <w:pPr>
        <w:spacing w:after="0"/>
        <w:ind w:left="0"/>
        <w:jc w:val="both"/>
      </w:pPr>
      <w:r>
        <w:rPr>
          <w:rFonts w:ascii="Times New Roman"/>
          <w:b w:val="false"/>
          <w:i w:val="false"/>
          <w:color w:val="000000"/>
          <w:sz w:val="28"/>
        </w:rPr>
        <w:t>
      Должен знать: устройство оборудования различных типов, химические реакции технологических операций, состав и свойства готовой продукции, полупродуктов и технические условия на них, методы определения кислот, твердых реактивов и драгоценных металлов по их свойствам и внешним признакам.</w:t>
      </w:r>
    </w:p>
    <w:bookmarkEnd w:id="317"/>
    <w:bookmarkStart w:name="z346" w:id="318"/>
    <w:p>
      <w:pPr>
        <w:spacing w:after="0"/>
        <w:ind w:left="0"/>
        <w:jc w:val="left"/>
      </w:pPr>
      <w:r>
        <w:rPr>
          <w:rFonts w:ascii="Times New Roman"/>
          <w:b/>
          <w:i w:val="false"/>
          <w:color w:val="000000"/>
        </w:rPr>
        <w:t xml:space="preserve"> 15. Аппаратчик в производстве драгоценных металлов 6-й разряд</w:t>
      </w:r>
    </w:p>
    <w:bookmarkEnd w:id="318"/>
    <w:bookmarkStart w:name="z347" w:id="319"/>
    <w:p>
      <w:pPr>
        <w:spacing w:after="0"/>
        <w:ind w:left="0"/>
        <w:jc w:val="both"/>
      </w:pPr>
      <w:r>
        <w:rPr>
          <w:rFonts w:ascii="Times New Roman"/>
          <w:b w:val="false"/>
          <w:i w:val="false"/>
          <w:color w:val="000000"/>
          <w:sz w:val="28"/>
        </w:rPr>
        <w:t>
      Характеристика работ. Ведение процесса получения чистых драгоценных металлов, их солей, порошков и других кондиционных продуктов путем аффинажа, растворения металлов и тяжелых сплавов, концентратов, доводки растворов и осаждения примесей. Наблюдение за качеством выпускаемых металлов и полупродуктов. Запись показателей работы оборудования и обеспечение работой следующей смены.</w:t>
      </w:r>
    </w:p>
    <w:bookmarkEnd w:id="319"/>
    <w:bookmarkStart w:name="z348" w:id="320"/>
    <w:p>
      <w:pPr>
        <w:spacing w:after="0"/>
        <w:ind w:left="0"/>
        <w:jc w:val="both"/>
      </w:pPr>
      <w:r>
        <w:rPr>
          <w:rFonts w:ascii="Times New Roman"/>
          <w:b w:val="false"/>
          <w:i w:val="false"/>
          <w:color w:val="000000"/>
          <w:sz w:val="28"/>
        </w:rPr>
        <w:t>
      Должен знать: конструктивные особенности обслуживаемого оборудования, основы химии и металлургии, требования, предъявляемые к качеству готовой продукции, реактивов, кислот, щелочей, полупродуктов, методы достижения рационального режима обработки различных видов тяжелых сплавов, концентратов и полупродуктов, виды брака продукции, нормы потерь металлов с пылью, в растворах, газах и способы их предупреждения.</w:t>
      </w:r>
    </w:p>
    <w:bookmarkEnd w:id="320"/>
    <w:bookmarkStart w:name="z349" w:id="321"/>
    <w:p>
      <w:pPr>
        <w:spacing w:after="0"/>
        <w:ind w:left="0"/>
        <w:jc w:val="left"/>
      </w:pPr>
      <w:r>
        <w:rPr>
          <w:rFonts w:ascii="Times New Roman"/>
          <w:b/>
          <w:i w:val="false"/>
          <w:color w:val="000000"/>
        </w:rPr>
        <w:t xml:space="preserve"> Аппаратчик в производстве солей</w:t>
      </w:r>
      <w:r>
        <w:br/>
      </w:r>
      <w:r>
        <w:rPr>
          <w:rFonts w:ascii="Times New Roman"/>
          <w:b/>
          <w:i w:val="false"/>
          <w:color w:val="000000"/>
        </w:rPr>
        <w:t>16. Аппаратчик в производстве солей 5-й разряд</w:t>
      </w:r>
    </w:p>
    <w:bookmarkEnd w:id="321"/>
    <w:bookmarkStart w:name="z351" w:id="322"/>
    <w:p>
      <w:pPr>
        <w:spacing w:after="0"/>
        <w:ind w:left="0"/>
        <w:jc w:val="both"/>
      </w:pPr>
      <w:r>
        <w:rPr>
          <w:rFonts w:ascii="Times New Roman"/>
          <w:b w:val="false"/>
          <w:i w:val="false"/>
          <w:color w:val="000000"/>
          <w:sz w:val="28"/>
        </w:rPr>
        <w:t>
      Характеристика работ. Координирование работ по ведению технологических процессов производства криолита, фтористого алюминия, фтористого и кремнефтористого натрия. Приготовление химических растворов, варка, фильтрация, сушка, при необходимости - ведение любого технологического процесса на данном участке. Обеспечение согласно технологическому режиму заданной температуры, давления, концентрации растворов криолита, фтористого алюминия, фтористого и кремнефтористого натрия, заданного процента влаги в готовом продукте. Контроль за ходом технологических процессов, выходом и качеством готового продукта на всех стадиях технологического процесса поручения криолита, фтористого алюминия, фтористого и кремнефтористого натрия по показаниям контрольно-измерительных приборов и результатам химических анализов. Визуальное определение готовности продукта. Предупреждение и устранение причин отклонений от норм технологического режима. Наблюдение за работой реакторов, фильтров, сушильных печей. Пуск и остановка оборудования. Руководство работой аппаратчиков варки фильтрации, сушки, приготовления химических растворов и других профессий, занятых в производстве криолитафтористого алюминия, фтористого и кремнефтористого натрия. Запись показателей работы оборудования, учет расхода сырья, материалов, кислоты. Участие в ремонте оборудования.</w:t>
      </w:r>
    </w:p>
    <w:bookmarkEnd w:id="322"/>
    <w:bookmarkStart w:name="z352" w:id="323"/>
    <w:p>
      <w:pPr>
        <w:spacing w:after="0"/>
        <w:ind w:left="0"/>
        <w:jc w:val="both"/>
      </w:pPr>
      <w:r>
        <w:rPr>
          <w:rFonts w:ascii="Times New Roman"/>
          <w:b w:val="false"/>
          <w:i w:val="false"/>
          <w:color w:val="000000"/>
          <w:sz w:val="28"/>
        </w:rPr>
        <w:t>
      Должен знать: технологическую схему производства криолита, фтористого алюминия, фтористого и кремнефтористого натрия, сущность обслуживаемых технологических, процессов, технологический режим, физико-химические и технологические свойства криолита, фтористого алюминия, фтористого и кремнефтористого натрия, технологического топлива, требования, предъявляемые к качеству сырья и готового продукта, устройство основного и вспомогательного оборудования, способы предупреждения производственных потерь.</w:t>
      </w:r>
    </w:p>
    <w:bookmarkEnd w:id="323"/>
    <w:bookmarkStart w:name="z353" w:id="324"/>
    <w:p>
      <w:pPr>
        <w:spacing w:after="0"/>
        <w:ind w:left="0"/>
        <w:jc w:val="both"/>
      </w:pPr>
      <w:r>
        <w:rPr>
          <w:rFonts w:ascii="Times New Roman"/>
          <w:b w:val="false"/>
          <w:i w:val="false"/>
          <w:color w:val="000000"/>
          <w:sz w:val="28"/>
        </w:rPr>
        <w:t>
      При координировании работ и руководстве работой аппаратчиков 4-го и 5-го разрядов в производстве криолита, фтористого алюминия, фтористого и кремнефтористого натрия - 6-й разряд.</w:t>
      </w:r>
    </w:p>
    <w:bookmarkEnd w:id="324"/>
    <w:bookmarkStart w:name="z354" w:id="325"/>
    <w:p>
      <w:pPr>
        <w:spacing w:after="0"/>
        <w:ind w:left="0"/>
        <w:jc w:val="left"/>
      </w:pPr>
      <w:r>
        <w:rPr>
          <w:rFonts w:ascii="Times New Roman"/>
          <w:b/>
          <w:i w:val="false"/>
          <w:color w:val="000000"/>
        </w:rPr>
        <w:t xml:space="preserve"> Аппаратчик - гидрометаллург</w:t>
      </w:r>
      <w:r>
        <w:br/>
      </w:r>
      <w:r>
        <w:rPr>
          <w:rFonts w:ascii="Times New Roman"/>
          <w:b/>
          <w:i w:val="false"/>
          <w:color w:val="000000"/>
        </w:rPr>
        <w:t>17. Аппаратчик - гидрометаллург 2-й разряд</w:t>
      </w:r>
    </w:p>
    <w:bookmarkEnd w:id="325"/>
    <w:bookmarkStart w:name="z356" w:id="326"/>
    <w:p>
      <w:pPr>
        <w:spacing w:after="0"/>
        <w:ind w:left="0"/>
        <w:jc w:val="both"/>
      </w:pPr>
      <w:r>
        <w:rPr>
          <w:rFonts w:ascii="Times New Roman"/>
          <w:b w:val="false"/>
          <w:i w:val="false"/>
          <w:color w:val="000000"/>
          <w:sz w:val="28"/>
        </w:rPr>
        <w:t>
      Характеристика работ. Ведение процессов выщелачивания годных продуктов из отходов производства в баках выщелачивания; классификации (выделения) песка и частиц металла из шламовой пульпы в ваннах классификаторов: приготовления целлюлозной пульпы в производстве глинозема под руководством аппаратчика более высокой квалификации. Приготовление растворов для производства электролитического марганца: подготовка материалов, выщелачивание, осаждение железа и очистка раствора. Загрузка (наполнение) аппаратуры сырьем, растворами, реагентами. Нагрев растворов, обработка кислот, отбор проб, выгрузка (выпуск, слив) продукции, шламов из аппаратов. Сортировка производственных отходов. Промывка песка, шламов, гидратов, осадка. Декантация растворов. Выполнение необходимых замеров: уровня растворов и пульпы, температуры и других показателей. Регенерация, очистка от шлама, кеков и промывка фильтровальных тканей и отработанных чехлов патронов. Пропитка фильтровального полотна предохраняющими средствами. Смена чехлов на патронах. Размотка, намотка нового полотна на барабаны фильтров, обмотка их проволокой. Транспортирование, взвешивание, уборка, выгрузка продукции, различных материалов и отходов. Расфасовка и затаривание реактивов. Обслуживание классификаторов, резервуаров, шламоотстойников, фильтров, питателей, мешалок, вибрационных сит и другого оборудования, выявление и устранение неисправностей в их работе. Промывка установок, чистка желобов, трубопроводов, зумпфов и других коммуникаций. Выполнение отдельных работ, предусмотренных в 3-м разряде, под руководством аппаратчика более высокой квалификации.</w:t>
      </w:r>
    </w:p>
    <w:bookmarkEnd w:id="326"/>
    <w:bookmarkStart w:name="z357" w:id="327"/>
    <w:p>
      <w:pPr>
        <w:spacing w:after="0"/>
        <w:ind w:left="0"/>
        <w:jc w:val="both"/>
      </w:pPr>
      <w:r>
        <w:rPr>
          <w:rFonts w:ascii="Times New Roman"/>
          <w:b w:val="false"/>
          <w:i w:val="false"/>
          <w:color w:val="000000"/>
          <w:sz w:val="28"/>
        </w:rPr>
        <w:t>
      Должен знать: принцип действия обслуживаемого оборудования, схемы коммуникаций и аппаратов, технологию выщелачивания, классификации, сгущения, фильтрации и других обслуживаемых технологических процессов, нормы расхода реагентов, кислот, требования, предъявляемые к качеству растворов, пульпы, шлама, гидрата, выщелачиванию отходов, классификации шламов, фильтровальным тканям, правила смены фильтров, рассортировки производственных отходов, сорта и марки сырья и материалов, причины неполадок в работе обслуживаемого оборудования и способы их устранения, правила пользования транспортными и подъемными механизмами, установленную сигнализацию.</w:t>
      </w:r>
    </w:p>
    <w:bookmarkEnd w:id="327"/>
    <w:bookmarkStart w:name="z358" w:id="328"/>
    <w:p>
      <w:pPr>
        <w:spacing w:after="0"/>
        <w:ind w:left="0"/>
        <w:jc w:val="left"/>
      </w:pPr>
      <w:r>
        <w:rPr>
          <w:rFonts w:ascii="Times New Roman"/>
          <w:b/>
          <w:i w:val="false"/>
          <w:color w:val="000000"/>
        </w:rPr>
        <w:t xml:space="preserve"> 18. Аппаратчик - гидрометаллург 3-й разряд</w:t>
      </w:r>
    </w:p>
    <w:bookmarkEnd w:id="328"/>
    <w:bookmarkStart w:name="z359" w:id="329"/>
    <w:p>
      <w:pPr>
        <w:spacing w:after="0"/>
        <w:ind w:left="0"/>
        <w:jc w:val="both"/>
      </w:pPr>
      <w:r>
        <w:rPr>
          <w:rFonts w:ascii="Times New Roman"/>
          <w:b w:val="false"/>
          <w:i w:val="false"/>
          <w:color w:val="000000"/>
          <w:sz w:val="28"/>
        </w:rPr>
        <w:t>
      Характеристика работ. Ведение процессов выщелачивания, агитации, растворения, осаждения, разложения, фильтрации, выпаривания продукции, обезвреживания и нейтрализации сточных и промывных вод и растворов, очистка растворов от металлов и примесей под руководством аппаратчика более высокой квалификации. Сгущение и промывка шламов, пульпы, гидратов, гидроокиси, карбонатов и других продуктов. Грануляция щелочных плавов. Приготовление пульпы, растворов, реагентов, меланжа. Загрузка шихты, пульпы, реагентов и растворов в аппаратуру, наблюдение за равномерностью их распределения и уровнем. Дозировка реагентов. Перемешивание продукции. Подача пара, газа и химреагентов соответствующей концентрации. Перекачивание и регулирование подачи пульпы, растворов и воды. Регенерация отработанной шихты после очистки растворов. Переключение коммуникаций. Определение количества металла в растворах и осадках и плотности их растворов. Пуск и остановка обслуживаемого оборудования. Проверка состояния аппаратуры и герметичности уплотнений. Раздвижка плит и рам фильтровальных аппаратов. Запись показаний контрольно-измерительных приборов. Сброс обезвреженных сточных и промывных вод и растворов. Обслуживание классификаторов, автоклавов, сепараторов, подогревателей, баковой аппаратуры агитаторов, пачуков, мельниц, фильтров, гидропульперов, перколяторов, декомпозеров, диффузоров, сгустителей, карбонизаторов, насосов и другого оборудования, а также подъемно-транспортного оборудования, используемого в технологическом процессе, устранение неисправностей в их работе. Содержание в чистоте рабочего места.</w:t>
      </w:r>
    </w:p>
    <w:bookmarkEnd w:id="329"/>
    <w:bookmarkStart w:name="z360" w:id="330"/>
    <w:p>
      <w:pPr>
        <w:spacing w:after="0"/>
        <w:ind w:left="0"/>
        <w:jc w:val="both"/>
      </w:pPr>
      <w:r>
        <w:rPr>
          <w:rFonts w:ascii="Times New Roman"/>
          <w:b w:val="false"/>
          <w:i w:val="false"/>
          <w:color w:val="000000"/>
          <w:sz w:val="28"/>
        </w:rPr>
        <w:t>
      Должен знать: основные понятия об устройстве обслуживаемого оборудования, взаимосвязь аппаратов с другими технологическими агрегатами и участками, технологический процесс и правила его ведения, план химконтроля, состав и основные свойства применяемых щелочей, кислот, растворов, реагентов, пульпы, шламов и других материалов и продуктов, график загрузки и разгрузки установок, нормы и способы сокращения расхода пара, газа, коагулянтов и других материалов, правила и способы определения и концентрации, температуры, удельного веса пульпы, растворов, требования и технические условия, предъявляемые к качеству шихты, реагентов, опека, шламов, очищенных растворов, способы дозировки реагентов, предельные нагрузки на электродвигатели, назначение, правила применения и устройство наиболее распространенных приспособлений, контрольно-измерительного и рабочего инструмента, грузоподъемных механизмов, основы химии, физики.</w:t>
      </w:r>
    </w:p>
    <w:bookmarkEnd w:id="330"/>
    <w:bookmarkStart w:name="z361" w:id="331"/>
    <w:p>
      <w:pPr>
        <w:spacing w:after="0"/>
        <w:ind w:left="0"/>
        <w:jc w:val="both"/>
      </w:pPr>
      <w:r>
        <w:rPr>
          <w:rFonts w:ascii="Times New Roman"/>
          <w:b w:val="false"/>
          <w:i w:val="false"/>
          <w:color w:val="000000"/>
          <w:sz w:val="28"/>
        </w:rPr>
        <w:t>
      Примеры работ:</w:t>
      </w:r>
    </w:p>
    <w:bookmarkEnd w:id="331"/>
    <w:bookmarkStart w:name="z362" w:id="332"/>
    <w:p>
      <w:pPr>
        <w:spacing w:after="0"/>
        <w:ind w:left="0"/>
        <w:jc w:val="both"/>
      </w:pPr>
      <w:r>
        <w:rPr>
          <w:rFonts w:ascii="Times New Roman"/>
          <w:b w:val="false"/>
          <w:i w:val="false"/>
          <w:color w:val="000000"/>
          <w:sz w:val="28"/>
        </w:rPr>
        <w:t>
      1) Боксит и другое сырье для производства глинозема - ведение процесса автоклавного выщелачивания, обескремнивания алиминатного раствора в автоклавах, обогреваемых острым паром, под руководством аппаратчика более высокой квалификации;</w:t>
      </w:r>
    </w:p>
    <w:bookmarkEnd w:id="332"/>
    <w:bookmarkStart w:name="z363" w:id="333"/>
    <w:p>
      <w:pPr>
        <w:spacing w:after="0"/>
        <w:ind w:left="0"/>
        <w:jc w:val="both"/>
      </w:pPr>
      <w:r>
        <w:rPr>
          <w:rFonts w:ascii="Times New Roman"/>
          <w:b w:val="false"/>
          <w:i w:val="false"/>
          <w:color w:val="000000"/>
          <w:sz w:val="28"/>
        </w:rPr>
        <w:t>
      2) Вельцокислы - приготовление пульпы, участие в переработке;</w:t>
      </w:r>
    </w:p>
    <w:bookmarkEnd w:id="333"/>
    <w:bookmarkStart w:name="z364" w:id="334"/>
    <w:p>
      <w:pPr>
        <w:spacing w:after="0"/>
        <w:ind w:left="0"/>
        <w:jc w:val="both"/>
      </w:pPr>
      <w:r>
        <w:rPr>
          <w:rFonts w:ascii="Times New Roman"/>
          <w:b w:val="false"/>
          <w:i w:val="false"/>
          <w:color w:val="000000"/>
          <w:sz w:val="28"/>
        </w:rPr>
        <w:t>
      3) Губка кадмиевая - ведение процессов растворения и осаждения под руководством аппаратчика более высокой квалификации;</w:t>
      </w:r>
    </w:p>
    <w:bookmarkEnd w:id="334"/>
    <w:bookmarkStart w:name="z365" w:id="335"/>
    <w:p>
      <w:pPr>
        <w:spacing w:after="0"/>
        <w:ind w:left="0"/>
        <w:jc w:val="both"/>
      </w:pPr>
      <w:r>
        <w:rPr>
          <w:rFonts w:ascii="Times New Roman"/>
          <w:b w:val="false"/>
          <w:i w:val="false"/>
          <w:color w:val="000000"/>
          <w:sz w:val="28"/>
        </w:rPr>
        <w:t>
      4) Материалы оловосодержащие - транспортирование, промывка концентрата, фильтрация растворов;</w:t>
      </w:r>
    </w:p>
    <w:bookmarkEnd w:id="335"/>
    <w:bookmarkStart w:name="z366" w:id="336"/>
    <w:p>
      <w:pPr>
        <w:spacing w:after="0"/>
        <w:ind w:left="0"/>
        <w:jc w:val="both"/>
      </w:pPr>
      <w:r>
        <w:rPr>
          <w:rFonts w:ascii="Times New Roman"/>
          <w:b w:val="false"/>
          <w:i w:val="false"/>
          <w:color w:val="000000"/>
          <w:sz w:val="28"/>
        </w:rPr>
        <w:t xml:space="preserve">
      5) Никель, кобальт - ведение процессов осаждения металла содой или карбонизации щелочного раствора в осадительных аппаратах; </w:t>
      </w:r>
    </w:p>
    <w:bookmarkEnd w:id="336"/>
    <w:bookmarkStart w:name="z367" w:id="337"/>
    <w:p>
      <w:pPr>
        <w:spacing w:after="0"/>
        <w:ind w:left="0"/>
        <w:jc w:val="both"/>
      </w:pPr>
      <w:r>
        <w:rPr>
          <w:rFonts w:ascii="Times New Roman"/>
          <w:b w:val="false"/>
          <w:i w:val="false"/>
          <w:color w:val="000000"/>
          <w:sz w:val="28"/>
        </w:rPr>
        <w:t>
      6) Осадки - ведение процесса фильтрации;</w:t>
      </w:r>
    </w:p>
    <w:bookmarkEnd w:id="337"/>
    <w:bookmarkStart w:name="z368" w:id="338"/>
    <w:p>
      <w:pPr>
        <w:spacing w:after="0"/>
        <w:ind w:left="0"/>
        <w:jc w:val="both"/>
      </w:pPr>
      <w:r>
        <w:rPr>
          <w:rFonts w:ascii="Times New Roman"/>
          <w:b w:val="false"/>
          <w:i w:val="false"/>
          <w:color w:val="000000"/>
          <w:sz w:val="28"/>
        </w:rPr>
        <w:t>
      7) Примеси - ведение процесса фракционного выделения из растворов путем растворения гидратов, выщелачивания, осаждения концентратов, металлов, металлоидов в агитаторах, пачуках под руководством аппаратчика более высокой квалификации;</w:t>
      </w:r>
    </w:p>
    <w:bookmarkEnd w:id="338"/>
    <w:bookmarkStart w:name="z369" w:id="339"/>
    <w:p>
      <w:pPr>
        <w:spacing w:after="0"/>
        <w:ind w:left="0"/>
        <w:jc w:val="both"/>
      </w:pPr>
      <w:r>
        <w:rPr>
          <w:rFonts w:ascii="Times New Roman"/>
          <w:b w:val="false"/>
          <w:i w:val="false"/>
          <w:color w:val="000000"/>
          <w:sz w:val="28"/>
        </w:rPr>
        <w:t>
      8) Продукция и полуфабрикаты - ведение процессов фильтрации, промывки и очистки на фильтровальных аппаратах под руководством аппаратчика более высокой квалификации;</w:t>
      </w:r>
    </w:p>
    <w:bookmarkEnd w:id="339"/>
    <w:bookmarkStart w:name="z370" w:id="340"/>
    <w:p>
      <w:pPr>
        <w:spacing w:after="0"/>
        <w:ind w:left="0"/>
        <w:jc w:val="both"/>
      </w:pPr>
      <w:r>
        <w:rPr>
          <w:rFonts w:ascii="Times New Roman"/>
          <w:b w:val="false"/>
          <w:i w:val="false"/>
          <w:color w:val="000000"/>
          <w:sz w:val="28"/>
        </w:rPr>
        <w:t>
      9) Пульпа гидратная - ведение процессов классификации и промывки продукционного гидрата в гидросепараторах, промывателях, гидросмесителях;</w:t>
      </w:r>
    </w:p>
    <w:bookmarkEnd w:id="340"/>
    <w:bookmarkStart w:name="z371" w:id="341"/>
    <w:p>
      <w:pPr>
        <w:spacing w:after="0"/>
        <w:ind w:left="0"/>
        <w:jc w:val="both"/>
      </w:pPr>
      <w:r>
        <w:rPr>
          <w:rFonts w:ascii="Times New Roman"/>
          <w:b w:val="false"/>
          <w:i w:val="false"/>
          <w:color w:val="000000"/>
          <w:sz w:val="28"/>
        </w:rPr>
        <w:t>
      10) Пульпа мокрого помола в производстве глинозема, огарок цинкового концентрата - ведение процесса классификации с целью выделения песковой фракции;</w:t>
      </w:r>
    </w:p>
    <w:bookmarkEnd w:id="341"/>
    <w:bookmarkStart w:name="z372" w:id="342"/>
    <w:p>
      <w:pPr>
        <w:spacing w:after="0"/>
        <w:ind w:left="0"/>
        <w:jc w:val="both"/>
      </w:pPr>
      <w:r>
        <w:rPr>
          <w:rFonts w:ascii="Times New Roman"/>
          <w:b w:val="false"/>
          <w:i w:val="false"/>
          <w:color w:val="000000"/>
          <w:sz w:val="28"/>
        </w:rPr>
        <w:t>
      11) Пульпа от выщелачивания огарков и окислов - ведение процесса сгущения и выдача осветленных растворов;</w:t>
      </w:r>
    </w:p>
    <w:bookmarkEnd w:id="342"/>
    <w:bookmarkStart w:name="z373" w:id="343"/>
    <w:p>
      <w:pPr>
        <w:spacing w:after="0"/>
        <w:ind w:left="0"/>
        <w:jc w:val="both"/>
      </w:pPr>
      <w:r>
        <w:rPr>
          <w:rFonts w:ascii="Times New Roman"/>
          <w:b w:val="false"/>
          <w:i w:val="false"/>
          <w:color w:val="000000"/>
          <w:sz w:val="28"/>
        </w:rPr>
        <w:t>
      12) Пульпа целлюлозная в глиноземном производстве - приготовление, подача в фильтры: алиминатного раствора - в гидропульперы;</w:t>
      </w:r>
    </w:p>
    <w:bookmarkEnd w:id="343"/>
    <w:bookmarkStart w:name="z374" w:id="344"/>
    <w:p>
      <w:pPr>
        <w:spacing w:after="0"/>
        <w:ind w:left="0"/>
        <w:jc w:val="both"/>
      </w:pPr>
      <w:r>
        <w:rPr>
          <w:rFonts w:ascii="Times New Roman"/>
          <w:b w:val="false"/>
          <w:i w:val="false"/>
          <w:color w:val="000000"/>
          <w:sz w:val="28"/>
        </w:rPr>
        <w:t>
      13) Растворы - ведение процессов осаждения (осветления) в сгустителях и очистки от металлов и примесей в перколяторах (цементаторах) под руководством аппаратчика более высокой квалификации;</w:t>
      </w:r>
    </w:p>
    <w:bookmarkEnd w:id="344"/>
    <w:bookmarkStart w:name="z375" w:id="345"/>
    <w:p>
      <w:pPr>
        <w:spacing w:after="0"/>
        <w:ind w:left="0"/>
        <w:jc w:val="both"/>
      </w:pPr>
      <w:r>
        <w:rPr>
          <w:rFonts w:ascii="Times New Roman"/>
          <w:b w:val="false"/>
          <w:i w:val="false"/>
          <w:color w:val="000000"/>
          <w:sz w:val="28"/>
        </w:rPr>
        <w:t>
      14) Растворы алюминатные - ведение процессов разложения методом выкручивания в декопозерах, приготовления "затравки" или карбонизации (разложения углекислым газом) в карбонизаторах под руководством аппаратчика более высокой квалификации;</w:t>
      </w:r>
    </w:p>
    <w:bookmarkEnd w:id="345"/>
    <w:bookmarkStart w:name="z376" w:id="346"/>
    <w:p>
      <w:pPr>
        <w:spacing w:after="0"/>
        <w:ind w:left="0"/>
        <w:jc w:val="both"/>
      </w:pPr>
      <w:r>
        <w:rPr>
          <w:rFonts w:ascii="Times New Roman"/>
          <w:b w:val="false"/>
          <w:i w:val="false"/>
          <w:color w:val="000000"/>
          <w:sz w:val="28"/>
        </w:rPr>
        <w:t>
      15) Растворы маточные, щелочные, алюминатные и другие, обезмеженный электролит - ведение процесса выпаривания до установленной концентрации и удельного веса под руководством аппаратчика более высокой квалификации;</w:t>
      </w:r>
    </w:p>
    <w:bookmarkEnd w:id="346"/>
    <w:bookmarkStart w:name="z377" w:id="347"/>
    <w:p>
      <w:pPr>
        <w:spacing w:after="0"/>
        <w:ind w:left="0"/>
        <w:jc w:val="both"/>
      </w:pPr>
      <w:r>
        <w:rPr>
          <w:rFonts w:ascii="Times New Roman"/>
          <w:b w:val="false"/>
          <w:i w:val="false"/>
          <w:color w:val="000000"/>
          <w:sz w:val="28"/>
        </w:rPr>
        <w:t>
      16) Сода кристаллическая - приготовление, ведение процессов карбонизации и кристаллизации бикарбоната натрия, фильтрации и сушки кристаллов, размола и просева их;</w:t>
      </w:r>
    </w:p>
    <w:bookmarkEnd w:id="347"/>
    <w:bookmarkStart w:name="z378" w:id="348"/>
    <w:p>
      <w:pPr>
        <w:spacing w:after="0"/>
        <w:ind w:left="0"/>
        <w:jc w:val="both"/>
      </w:pPr>
      <w:r>
        <w:rPr>
          <w:rFonts w:ascii="Times New Roman"/>
          <w:b w:val="false"/>
          <w:i w:val="false"/>
          <w:color w:val="000000"/>
          <w:sz w:val="28"/>
        </w:rPr>
        <w:t>
      17) Соли кадмиевые - приготовление реагентов, ведение процессов осаждения, промывки, сутки, размола и просеивания, затаривание продукции;</w:t>
      </w:r>
    </w:p>
    <w:bookmarkEnd w:id="348"/>
    <w:bookmarkStart w:name="z379" w:id="349"/>
    <w:p>
      <w:pPr>
        <w:spacing w:after="0"/>
        <w:ind w:left="0"/>
        <w:jc w:val="both"/>
      </w:pPr>
      <w:r>
        <w:rPr>
          <w:rFonts w:ascii="Times New Roman"/>
          <w:b w:val="false"/>
          <w:i w:val="false"/>
          <w:color w:val="000000"/>
          <w:sz w:val="28"/>
        </w:rPr>
        <w:t xml:space="preserve">
      18) Спек, пыли, оловосодержащие материалы - ведение процесса выщелачивания при помощи баковой аппаратуры, мельниц, фильтров и проточным методом в диффузорах под руководством аппаратчика более высокой квалификации; </w:t>
      </w:r>
    </w:p>
    <w:bookmarkEnd w:id="349"/>
    <w:bookmarkStart w:name="z380" w:id="350"/>
    <w:p>
      <w:pPr>
        <w:spacing w:after="0"/>
        <w:ind w:left="0"/>
        <w:jc w:val="both"/>
      </w:pPr>
      <w:r>
        <w:rPr>
          <w:rFonts w:ascii="Times New Roman"/>
          <w:b w:val="false"/>
          <w:i w:val="false"/>
          <w:color w:val="000000"/>
          <w:sz w:val="28"/>
        </w:rPr>
        <w:t>
      19) Сырье редкометаллическое - ведение процессов классификации, растворения и фильтрации;</w:t>
      </w:r>
    </w:p>
    <w:bookmarkEnd w:id="350"/>
    <w:bookmarkStart w:name="z381" w:id="351"/>
    <w:p>
      <w:pPr>
        <w:spacing w:after="0"/>
        <w:ind w:left="0"/>
        <w:jc w:val="both"/>
      </w:pPr>
      <w:r>
        <w:rPr>
          <w:rFonts w:ascii="Times New Roman"/>
          <w:b w:val="false"/>
          <w:i w:val="false"/>
          <w:color w:val="000000"/>
          <w:sz w:val="28"/>
        </w:rPr>
        <w:t>
      20) Феррованадий - ведение процесса осаждения ведущего элемента из растворов;</w:t>
      </w:r>
    </w:p>
    <w:bookmarkEnd w:id="351"/>
    <w:bookmarkStart w:name="z382" w:id="352"/>
    <w:p>
      <w:pPr>
        <w:spacing w:after="0"/>
        <w:ind w:left="0"/>
        <w:jc w:val="both"/>
      </w:pPr>
      <w:r>
        <w:rPr>
          <w:rFonts w:ascii="Times New Roman"/>
          <w:b w:val="false"/>
          <w:i w:val="false"/>
          <w:color w:val="000000"/>
          <w:sz w:val="28"/>
        </w:rPr>
        <w:t>
      21) Шламы - ведение процессов обезмеживания, удаления меди путем растворения в кислоте, подогрева и продувки воздухом, сгущения и промывки в сгустителях и прерывателях;</w:t>
      </w:r>
    </w:p>
    <w:bookmarkEnd w:id="352"/>
    <w:bookmarkStart w:name="z383" w:id="353"/>
    <w:p>
      <w:pPr>
        <w:spacing w:after="0"/>
        <w:ind w:left="0"/>
        <w:jc w:val="both"/>
      </w:pPr>
      <w:r>
        <w:rPr>
          <w:rFonts w:ascii="Times New Roman"/>
          <w:b w:val="false"/>
          <w:i w:val="false"/>
          <w:color w:val="000000"/>
          <w:sz w:val="28"/>
        </w:rPr>
        <w:t>
      22) Хром электролитический - разделка барабанов с хромовым ангидридом, загрузка его, перекачка растворов и подача на электролиз.</w:t>
      </w:r>
    </w:p>
    <w:bookmarkEnd w:id="353"/>
    <w:bookmarkStart w:name="z384" w:id="354"/>
    <w:p>
      <w:pPr>
        <w:spacing w:after="0"/>
        <w:ind w:left="0"/>
        <w:jc w:val="left"/>
      </w:pPr>
      <w:r>
        <w:rPr>
          <w:rFonts w:ascii="Times New Roman"/>
          <w:b/>
          <w:i w:val="false"/>
          <w:color w:val="000000"/>
        </w:rPr>
        <w:t xml:space="preserve"> 19. Аппаратчик - гидрометаллург 4-й разряд</w:t>
      </w:r>
    </w:p>
    <w:bookmarkEnd w:id="354"/>
    <w:bookmarkStart w:name="z385" w:id="355"/>
    <w:p>
      <w:pPr>
        <w:spacing w:after="0"/>
        <w:ind w:left="0"/>
        <w:jc w:val="both"/>
      </w:pPr>
      <w:r>
        <w:rPr>
          <w:rFonts w:ascii="Times New Roman"/>
          <w:b w:val="false"/>
          <w:i w:val="false"/>
          <w:color w:val="000000"/>
          <w:sz w:val="28"/>
        </w:rPr>
        <w:t>
      Характеристика работ. Ведение процессов выщелачивания, агитации, растворения, разложения, осаждения, фильтрации, выпаривания продукции, обезвреживания и нейтрализации сточных и промывных вод и растворов, извлечения из них металлов и определения возможности сброса обезвреженных стоков. Очистка растворов путем осаждения примесей или основного металла, обработке осадков. Дозировка растворителей, окислителей, восстановителей и других реагентов. Регулирование и контроль концентраций, удельного веса, температуры, циркуляции и других показателей пульпы, растворов, осадков. Определение состояния среды, удельного веса, концентрации степени очистки растворов, качества продукции, времени окончания реакций процессов, степени обезвреженности растворов. Наблюдение за аппаратами и регулирование их питания, поддержание технологических режимов на заданном уровне. Наблюдение за чистотой слива продукции. Учет готовой продукции и расхода материалов и реагентов. Управление обслуживаемым оборудованием, наблюдение за его состоянием, наладка и участие в ремонте. Периодический осмотр и чистка датчиков контрольно-измерительных приборов.</w:t>
      </w:r>
    </w:p>
    <w:bookmarkEnd w:id="355"/>
    <w:bookmarkStart w:name="z386" w:id="356"/>
    <w:p>
      <w:pPr>
        <w:spacing w:after="0"/>
        <w:ind w:left="0"/>
        <w:jc w:val="both"/>
      </w:pPr>
      <w:r>
        <w:rPr>
          <w:rFonts w:ascii="Times New Roman"/>
          <w:b w:val="false"/>
          <w:i w:val="false"/>
          <w:color w:val="000000"/>
          <w:sz w:val="28"/>
        </w:rPr>
        <w:t>
      Должен знать: устройство и технические характеристики обслуживаемого оборудования, схему переключения аппаратов, устройство, назначение и расположение арматуры на обслуживаемом оборудовании, аппаратурно-технологическую схему процесса, концентрацию растворов, температуру, удельный вес пульпы, степень отстаиваемости пульпы, роль коагуляции в процессе осаждения, значение и влияние водородного показателя среды на технологический процесс, основные свойства, состав и требования, предъявляемые к качеству растворов, щелочей, кислот, выпускаемой продукции, виды и характеристики сырья, применяемого в данном процессе, факторы, влияющие на отклонение технологического процесса, способы предупреждения и сокращения производственных потерь сырья и материалов, методы ведения процессов, обеспечивающие максимальное извлечение металлов, режимные карты; правила чтения несложных чертежей, правила пользования сосудами, работающими под давлением, правила ведения и хранения технической документации, основы химии, физики, гидравлики, теплотехники, электротехники в пределах программы школ производственно-технического обучения.</w:t>
      </w:r>
    </w:p>
    <w:bookmarkEnd w:id="356"/>
    <w:bookmarkStart w:name="z387" w:id="357"/>
    <w:p>
      <w:pPr>
        <w:spacing w:after="0"/>
        <w:ind w:left="0"/>
        <w:jc w:val="both"/>
      </w:pPr>
      <w:r>
        <w:rPr>
          <w:rFonts w:ascii="Times New Roman"/>
          <w:b w:val="false"/>
          <w:i w:val="false"/>
          <w:color w:val="000000"/>
          <w:sz w:val="28"/>
        </w:rPr>
        <w:t>
      Примеры работ:</w:t>
      </w:r>
    </w:p>
    <w:bookmarkEnd w:id="357"/>
    <w:bookmarkStart w:name="z388" w:id="358"/>
    <w:p>
      <w:pPr>
        <w:spacing w:after="0"/>
        <w:ind w:left="0"/>
        <w:jc w:val="both"/>
      </w:pPr>
      <w:r>
        <w:rPr>
          <w:rFonts w:ascii="Times New Roman"/>
          <w:b w:val="false"/>
          <w:i w:val="false"/>
          <w:color w:val="000000"/>
          <w:sz w:val="28"/>
        </w:rPr>
        <w:t>
      1) Боксит и другое сырье для производства глинозема - ведение процесса выщелачивания и обескремнивания алюминатного раствора в автоклавах, обогреваемых острым паром; в автоклавах, оснащенных нагревательными элементами, с механическим перемешиванием и сложной системой многократной сепарации автоклавной пульпы под руководством аппаратчика более высокой квалификации;</w:t>
      </w:r>
    </w:p>
    <w:bookmarkEnd w:id="358"/>
    <w:bookmarkStart w:name="z389" w:id="359"/>
    <w:p>
      <w:pPr>
        <w:spacing w:after="0"/>
        <w:ind w:left="0"/>
        <w:jc w:val="both"/>
      </w:pPr>
      <w:r>
        <w:rPr>
          <w:rFonts w:ascii="Times New Roman"/>
          <w:b w:val="false"/>
          <w:i w:val="false"/>
          <w:color w:val="000000"/>
          <w:sz w:val="28"/>
        </w:rPr>
        <w:t>
      2) Гипохлорит - приготовление;</w:t>
      </w:r>
    </w:p>
    <w:bookmarkEnd w:id="359"/>
    <w:bookmarkStart w:name="z390" w:id="360"/>
    <w:p>
      <w:pPr>
        <w:spacing w:after="0"/>
        <w:ind w:left="0"/>
        <w:jc w:val="both"/>
      </w:pPr>
      <w:r>
        <w:rPr>
          <w:rFonts w:ascii="Times New Roman"/>
          <w:b w:val="false"/>
          <w:i w:val="false"/>
          <w:color w:val="000000"/>
          <w:sz w:val="28"/>
        </w:rPr>
        <w:t xml:space="preserve">
      3) Губка кадмиевая - ведение процессов растворения и осаждения: выщелачивание пека; </w:t>
      </w:r>
    </w:p>
    <w:bookmarkEnd w:id="360"/>
    <w:bookmarkStart w:name="z391" w:id="361"/>
    <w:p>
      <w:pPr>
        <w:spacing w:after="0"/>
        <w:ind w:left="0"/>
        <w:jc w:val="both"/>
      </w:pPr>
      <w:r>
        <w:rPr>
          <w:rFonts w:ascii="Times New Roman"/>
          <w:b w:val="false"/>
          <w:i w:val="false"/>
          <w:color w:val="000000"/>
          <w:sz w:val="28"/>
        </w:rPr>
        <w:t>
      4) Окислы, огарки - ведение процессов выщелачивания, окисления, очистки от примесей, приготовление растворов;</w:t>
      </w:r>
    </w:p>
    <w:bookmarkEnd w:id="361"/>
    <w:bookmarkStart w:name="z392" w:id="362"/>
    <w:p>
      <w:pPr>
        <w:spacing w:after="0"/>
        <w:ind w:left="0"/>
        <w:jc w:val="both"/>
      </w:pPr>
      <w:r>
        <w:rPr>
          <w:rFonts w:ascii="Times New Roman"/>
          <w:b w:val="false"/>
          <w:i w:val="false"/>
          <w:color w:val="000000"/>
          <w:sz w:val="28"/>
        </w:rPr>
        <w:t>
      5) Плавы щелочные - ведение процесса осаждения в котлах, выпуск корольков металла из осадителей;</w:t>
      </w:r>
    </w:p>
    <w:bookmarkEnd w:id="362"/>
    <w:bookmarkStart w:name="z393" w:id="363"/>
    <w:p>
      <w:pPr>
        <w:spacing w:after="0"/>
        <w:ind w:left="0"/>
        <w:jc w:val="both"/>
      </w:pPr>
      <w:r>
        <w:rPr>
          <w:rFonts w:ascii="Times New Roman"/>
          <w:b w:val="false"/>
          <w:i w:val="false"/>
          <w:color w:val="000000"/>
          <w:sz w:val="28"/>
        </w:rPr>
        <w:t xml:space="preserve">
      6) Продукция и полуфабрикаты - ведение процессов фильтрации, промывки и очистки на фильтровальных аппаратах; </w:t>
      </w:r>
    </w:p>
    <w:bookmarkEnd w:id="363"/>
    <w:bookmarkStart w:name="z394" w:id="364"/>
    <w:p>
      <w:pPr>
        <w:spacing w:after="0"/>
        <w:ind w:left="0"/>
        <w:jc w:val="both"/>
      </w:pPr>
      <w:r>
        <w:rPr>
          <w:rFonts w:ascii="Times New Roman"/>
          <w:b w:val="false"/>
          <w:i w:val="false"/>
          <w:color w:val="000000"/>
          <w:sz w:val="28"/>
        </w:rPr>
        <w:t>
      7) Примеси - ведение процесса фракционного выделения из растворов путем растворения гидратов, выщелачивания, осаждения концентратов, металлов, металлоидов в аппаратах и пачука;</w:t>
      </w:r>
    </w:p>
    <w:bookmarkEnd w:id="364"/>
    <w:bookmarkStart w:name="z395" w:id="365"/>
    <w:p>
      <w:pPr>
        <w:spacing w:after="0"/>
        <w:ind w:left="0"/>
        <w:jc w:val="both"/>
      </w:pPr>
      <w:r>
        <w:rPr>
          <w:rFonts w:ascii="Times New Roman"/>
          <w:b w:val="false"/>
          <w:i w:val="false"/>
          <w:color w:val="000000"/>
          <w:sz w:val="28"/>
        </w:rPr>
        <w:t>
      8) Пульпа гидратная в производстве глинозема - ведение процесса фильтрации на свечевых фильтрах, работающих под давлением в автоматическом режиме по заданной программе, и дисковых фильтрах с поверхностью фильтрации до 200 м</w:t>
      </w:r>
      <w:r>
        <w:rPr>
          <w:rFonts w:ascii="Times New Roman"/>
          <w:b w:val="false"/>
          <w:i w:val="false"/>
          <w:color w:val="000000"/>
          <w:vertAlign w:val="superscript"/>
        </w:rPr>
        <w:t>2</w:t>
      </w:r>
      <w:r>
        <w:rPr>
          <w:rFonts w:ascii="Times New Roman"/>
          <w:b w:val="false"/>
          <w:i w:val="false"/>
          <w:color w:val="000000"/>
          <w:sz w:val="28"/>
        </w:rPr>
        <w:t>.;</w:t>
      </w:r>
    </w:p>
    <w:bookmarkEnd w:id="365"/>
    <w:bookmarkStart w:name="z396" w:id="366"/>
    <w:p>
      <w:pPr>
        <w:spacing w:after="0"/>
        <w:ind w:left="0"/>
        <w:jc w:val="both"/>
      </w:pPr>
      <w:r>
        <w:rPr>
          <w:rFonts w:ascii="Times New Roman"/>
          <w:b w:val="false"/>
          <w:i w:val="false"/>
          <w:color w:val="000000"/>
          <w:sz w:val="28"/>
        </w:rPr>
        <w:t xml:space="preserve">
      9) Растворы - ведение процессов очистки от меди железа, кобальта, мышьяка, кадмия, таллия и других редкометаллических примесей в агитаторах, перколяторах (цементаторах) и осаждения (осветления) в сгустителях; </w:t>
      </w:r>
    </w:p>
    <w:bookmarkEnd w:id="366"/>
    <w:bookmarkStart w:name="z397" w:id="367"/>
    <w:p>
      <w:pPr>
        <w:spacing w:after="0"/>
        <w:ind w:left="0"/>
        <w:jc w:val="both"/>
      </w:pPr>
      <w:r>
        <w:rPr>
          <w:rFonts w:ascii="Times New Roman"/>
          <w:b w:val="false"/>
          <w:i w:val="false"/>
          <w:color w:val="000000"/>
          <w:sz w:val="28"/>
        </w:rPr>
        <w:t>
      10) Растворы алюминатные - ведение процессов разложения методом выкручивания в декомпозерах, приготовление "затравки" или карбонизации (разложения углекислым газом) в карбонизаторах;</w:t>
      </w:r>
    </w:p>
    <w:bookmarkEnd w:id="367"/>
    <w:bookmarkStart w:name="z398" w:id="368"/>
    <w:p>
      <w:pPr>
        <w:spacing w:after="0"/>
        <w:ind w:left="0"/>
        <w:jc w:val="both"/>
      </w:pPr>
      <w:r>
        <w:rPr>
          <w:rFonts w:ascii="Times New Roman"/>
          <w:b w:val="false"/>
          <w:i w:val="false"/>
          <w:color w:val="000000"/>
          <w:sz w:val="28"/>
        </w:rPr>
        <w:t xml:space="preserve">
      11) Растворы маточные, щелочные, алюминатные и другие, обезмеженный электролит - ведение процесса выпаривания до установленной концентрации и удельного веса; </w:t>
      </w:r>
    </w:p>
    <w:bookmarkEnd w:id="368"/>
    <w:bookmarkStart w:name="z399" w:id="369"/>
    <w:p>
      <w:pPr>
        <w:spacing w:after="0"/>
        <w:ind w:left="0"/>
        <w:jc w:val="both"/>
      </w:pPr>
      <w:r>
        <w:rPr>
          <w:rFonts w:ascii="Times New Roman"/>
          <w:b w:val="false"/>
          <w:i w:val="false"/>
          <w:color w:val="000000"/>
          <w:sz w:val="28"/>
        </w:rPr>
        <w:t>
      12) Реактивы - приготовление под руководством аппаратчика более высокой квалификации;</w:t>
      </w:r>
    </w:p>
    <w:bookmarkEnd w:id="369"/>
    <w:bookmarkStart w:name="z400" w:id="370"/>
    <w:p>
      <w:pPr>
        <w:spacing w:after="0"/>
        <w:ind w:left="0"/>
        <w:jc w:val="both"/>
      </w:pPr>
      <w:r>
        <w:rPr>
          <w:rFonts w:ascii="Times New Roman"/>
          <w:b w:val="false"/>
          <w:i w:val="false"/>
          <w:color w:val="000000"/>
          <w:sz w:val="28"/>
        </w:rPr>
        <w:t>
      13) Сода карбонатная - ведение процесса каустификации в каустификаторах в производстве глинозема;</w:t>
      </w:r>
    </w:p>
    <w:bookmarkEnd w:id="370"/>
    <w:bookmarkStart w:name="z401" w:id="371"/>
    <w:p>
      <w:pPr>
        <w:spacing w:after="0"/>
        <w:ind w:left="0"/>
        <w:jc w:val="both"/>
      </w:pPr>
      <w:r>
        <w:rPr>
          <w:rFonts w:ascii="Times New Roman"/>
          <w:b w:val="false"/>
          <w:i w:val="false"/>
          <w:color w:val="000000"/>
          <w:sz w:val="28"/>
        </w:rPr>
        <w:t>
      14) Спек, пыли, оловосодержащие материалы - ведение процесса выщелачивания при помощи баковой аппаратуры, мельниц, фильтров и проточным методом в диффузорах;</w:t>
      </w:r>
    </w:p>
    <w:bookmarkEnd w:id="371"/>
    <w:bookmarkStart w:name="z402" w:id="372"/>
    <w:p>
      <w:pPr>
        <w:spacing w:after="0"/>
        <w:ind w:left="0"/>
        <w:jc w:val="both"/>
      </w:pPr>
      <w:r>
        <w:rPr>
          <w:rFonts w:ascii="Times New Roman"/>
          <w:b w:val="false"/>
          <w:i w:val="false"/>
          <w:color w:val="000000"/>
          <w:sz w:val="28"/>
        </w:rPr>
        <w:t>
      15) Хлориды олова, кобальта и других металлов - получение путем растворения и хлорирования продукции под руководством аппаратчика более высокой квалификации;</w:t>
      </w:r>
    </w:p>
    <w:bookmarkEnd w:id="372"/>
    <w:bookmarkStart w:name="z403" w:id="373"/>
    <w:p>
      <w:pPr>
        <w:spacing w:after="0"/>
        <w:ind w:left="0"/>
        <w:jc w:val="both"/>
      </w:pPr>
      <w:r>
        <w:rPr>
          <w:rFonts w:ascii="Times New Roman"/>
          <w:b w:val="false"/>
          <w:i w:val="false"/>
          <w:color w:val="000000"/>
          <w:sz w:val="28"/>
        </w:rPr>
        <w:t>
      16) Хром электролитический - ведение процессов растворения хромового ангидрида и осаждения серной кислотой и гидроокисью бария;</w:t>
      </w:r>
    </w:p>
    <w:bookmarkEnd w:id="373"/>
    <w:bookmarkStart w:name="z404" w:id="374"/>
    <w:p>
      <w:pPr>
        <w:spacing w:after="0"/>
        <w:ind w:left="0"/>
        <w:jc w:val="both"/>
      </w:pPr>
      <w:r>
        <w:rPr>
          <w:rFonts w:ascii="Times New Roman"/>
          <w:b w:val="false"/>
          <w:i w:val="false"/>
          <w:color w:val="000000"/>
          <w:sz w:val="28"/>
        </w:rPr>
        <w:t>
      17) Шламы - выжигание серы.</w:t>
      </w:r>
    </w:p>
    <w:bookmarkEnd w:id="374"/>
    <w:bookmarkStart w:name="z405" w:id="375"/>
    <w:p>
      <w:pPr>
        <w:spacing w:after="0"/>
        <w:ind w:left="0"/>
        <w:jc w:val="left"/>
      </w:pPr>
      <w:r>
        <w:rPr>
          <w:rFonts w:ascii="Times New Roman"/>
          <w:b/>
          <w:i w:val="false"/>
          <w:color w:val="000000"/>
        </w:rPr>
        <w:t xml:space="preserve"> 20. Аппаратчик - гидрометаллург 5-й разряд</w:t>
      </w:r>
    </w:p>
    <w:bookmarkEnd w:id="375"/>
    <w:bookmarkStart w:name="z406" w:id="376"/>
    <w:p>
      <w:pPr>
        <w:spacing w:after="0"/>
        <w:ind w:left="0"/>
        <w:jc w:val="both"/>
      </w:pPr>
      <w:r>
        <w:rPr>
          <w:rFonts w:ascii="Times New Roman"/>
          <w:b w:val="false"/>
          <w:i w:val="false"/>
          <w:color w:val="000000"/>
          <w:sz w:val="28"/>
        </w:rPr>
        <w:t>
      Характеристика работ. Ведение процессов получения очищенных растворов, гидроокисей, гидратов, хлоридов, антимоната натрия, станнита кальция, каустической соды и другой продукции путем переработки материалов кислотами, щелочами, хлором, экстрагентами. Ведение процесса автоклавного выщелачивания боксита и другого сырья для производства глинозема в автоклавах, оснащенных нагревательными элементами, с механическим перемешиванием и сложной системой многократной сепарации автоклавной пульпы. Управление обслуживаемым оборудованием, наблюдение и контроль за его состоянием. Соблюдение технологических режимов, регулирование его параметров по показаниям контрольно-измерительных приборов и данным анализов. Регулирование поступления в агрегаты растворов, пульпы, хлора, воды, сжатого воздуха, пара. Определение и выдерживание в заданных пределах отношения жидкого к твердому, удельного веса, концентрации растворов и пульпы, давления в аппаратах, содержания хлоридов в растворе, время начала и прекращения подачи хлора, окончания технологического процесса. Контроль за полнотой удаления примесей из пульпы и растворов, качеством выпускаемой продукции. Учет выпускаемой продукции. Ведение несложных химических анализов. Координация работ аппаратчиков более низкой квалификации. Выполнение неполного комплекса работ, входящих в технологический процесс получения глинозема. Участие в ремонте и запись показателей работы оборудования.</w:t>
      </w:r>
    </w:p>
    <w:bookmarkEnd w:id="376"/>
    <w:bookmarkStart w:name="z407" w:id="377"/>
    <w:p>
      <w:pPr>
        <w:spacing w:after="0"/>
        <w:ind w:left="0"/>
        <w:jc w:val="both"/>
      </w:pPr>
      <w:r>
        <w:rPr>
          <w:rFonts w:ascii="Times New Roman"/>
          <w:b w:val="false"/>
          <w:i w:val="false"/>
          <w:color w:val="000000"/>
          <w:sz w:val="28"/>
        </w:rPr>
        <w:t>
      Должен знать: устройство оборудования различных типов, контрольно-измерительных приборов, средств автоматики и сигнализации, химические реакции технологических операций, режимные карты, требования и технические условия, предъявляемые к качеству сырья, реагентов и готовой продукции, правила чтения чертежей на обслуживаемое оборудование, схемы самоиспарения пульпы и конденсата, основы теплообмена при многократной сепарации пульпы и конденсата, свойства и роль хлора в технологическом процессе.</w:t>
      </w:r>
    </w:p>
    <w:bookmarkEnd w:id="377"/>
    <w:bookmarkStart w:name="z408" w:id="378"/>
    <w:p>
      <w:pPr>
        <w:spacing w:after="0"/>
        <w:ind w:left="0"/>
        <w:jc w:val="both"/>
      </w:pPr>
      <w:r>
        <w:rPr>
          <w:rFonts w:ascii="Times New Roman"/>
          <w:b w:val="false"/>
          <w:i w:val="false"/>
          <w:color w:val="000000"/>
          <w:sz w:val="28"/>
        </w:rPr>
        <w:t>
      Примеры работ:</w:t>
      </w:r>
    </w:p>
    <w:bookmarkEnd w:id="378"/>
    <w:bookmarkStart w:name="z409" w:id="379"/>
    <w:p>
      <w:pPr>
        <w:spacing w:after="0"/>
        <w:ind w:left="0"/>
        <w:jc w:val="both"/>
      </w:pPr>
      <w:r>
        <w:rPr>
          <w:rFonts w:ascii="Times New Roman"/>
          <w:b w:val="false"/>
          <w:i w:val="false"/>
          <w:color w:val="000000"/>
          <w:sz w:val="28"/>
        </w:rPr>
        <w:t>
      1) Гидроокиси никеля, кобальта, кадмия и редкоземельных элементов - получение;</w:t>
      </w:r>
    </w:p>
    <w:bookmarkEnd w:id="379"/>
    <w:bookmarkStart w:name="z410" w:id="380"/>
    <w:p>
      <w:pPr>
        <w:spacing w:after="0"/>
        <w:ind w:left="0"/>
        <w:jc w:val="both"/>
      </w:pPr>
      <w:r>
        <w:rPr>
          <w:rFonts w:ascii="Times New Roman"/>
          <w:b w:val="false"/>
          <w:i w:val="false"/>
          <w:color w:val="000000"/>
          <w:sz w:val="28"/>
        </w:rPr>
        <w:t>
      2) Никель - ведение процесса осаждения под руководством аппаратчика более высокой квалификации;</w:t>
      </w:r>
    </w:p>
    <w:bookmarkEnd w:id="380"/>
    <w:bookmarkStart w:name="z411" w:id="381"/>
    <w:p>
      <w:pPr>
        <w:spacing w:after="0"/>
        <w:ind w:left="0"/>
        <w:jc w:val="both"/>
      </w:pPr>
      <w:r>
        <w:rPr>
          <w:rFonts w:ascii="Times New Roman"/>
          <w:b w:val="false"/>
          <w:i w:val="false"/>
          <w:color w:val="000000"/>
          <w:sz w:val="28"/>
        </w:rPr>
        <w:t>
      3) Огарки цинковые, пыль - ведение процессов выщелачивания и очистки растворов;</w:t>
      </w:r>
    </w:p>
    <w:bookmarkEnd w:id="381"/>
    <w:bookmarkStart w:name="z412" w:id="382"/>
    <w:p>
      <w:pPr>
        <w:spacing w:after="0"/>
        <w:ind w:left="0"/>
        <w:jc w:val="both"/>
      </w:pPr>
      <w:r>
        <w:rPr>
          <w:rFonts w:ascii="Times New Roman"/>
          <w:b w:val="false"/>
          <w:i w:val="false"/>
          <w:color w:val="000000"/>
          <w:sz w:val="28"/>
        </w:rPr>
        <w:t>
      4) Пульпа гидратная в производстве глинозема - ведение процесса фильтрации на дисковых фильтрах с поверхностью фильтрации свыше 200 м</w:t>
      </w:r>
      <w:r>
        <w:rPr>
          <w:rFonts w:ascii="Times New Roman"/>
          <w:b w:val="false"/>
          <w:i w:val="false"/>
          <w:color w:val="000000"/>
          <w:vertAlign w:val="superscript"/>
        </w:rPr>
        <w:t>2</w:t>
      </w:r>
      <w:r>
        <w:rPr>
          <w:rFonts w:ascii="Times New Roman"/>
          <w:b w:val="false"/>
          <w:i w:val="false"/>
          <w:color w:val="000000"/>
          <w:sz w:val="28"/>
        </w:rPr>
        <w:t>.;</w:t>
      </w:r>
    </w:p>
    <w:bookmarkEnd w:id="382"/>
    <w:bookmarkStart w:name="z413" w:id="383"/>
    <w:p>
      <w:pPr>
        <w:spacing w:after="0"/>
        <w:ind w:left="0"/>
        <w:jc w:val="both"/>
      </w:pPr>
      <w:r>
        <w:rPr>
          <w:rFonts w:ascii="Times New Roman"/>
          <w:b w:val="false"/>
          <w:i w:val="false"/>
          <w:color w:val="000000"/>
          <w:sz w:val="28"/>
        </w:rPr>
        <w:t>
      5) Растворы алюминатные - контрольная фильтрация на фильтрах с бокситовым фильтрующим слоем;</w:t>
      </w:r>
    </w:p>
    <w:bookmarkEnd w:id="383"/>
    <w:bookmarkStart w:name="z414" w:id="384"/>
    <w:p>
      <w:pPr>
        <w:spacing w:after="0"/>
        <w:ind w:left="0"/>
        <w:jc w:val="both"/>
      </w:pPr>
      <w:r>
        <w:rPr>
          <w:rFonts w:ascii="Times New Roman"/>
          <w:b w:val="false"/>
          <w:i w:val="false"/>
          <w:color w:val="000000"/>
          <w:sz w:val="28"/>
        </w:rPr>
        <w:t>
      6) Титан - ведение процесса выщелачивания и отмывка от солей электролите в опытном производстве;</w:t>
      </w:r>
    </w:p>
    <w:bookmarkEnd w:id="384"/>
    <w:bookmarkStart w:name="z415" w:id="385"/>
    <w:p>
      <w:pPr>
        <w:spacing w:after="0"/>
        <w:ind w:left="0"/>
        <w:jc w:val="both"/>
      </w:pPr>
      <w:r>
        <w:rPr>
          <w:rFonts w:ascii="Times New Roman"/>
          <w:b w:val="false"/>
          <w:i w:val="false"/>
          <w:color w:val="000000"/>
          <w:sz w:val="28"/>
        </w:rPr>
        <w:t>
      7) Хлориды олова, кобальта и других металлов - получение путем растворения и хлорирования продукции.</w:t>
      </w:r>
    </w:p>
    <w:bookmarkEnd w:id="385"/>
    <w:bookmarkStart w:name="z416" w:id="386"/>
    <w:p>
      <w:pPr>
        <w:spacing w:after="0"/>
        <w:ind w:left="0"/>
        <w:jc w:val="left"/>
      </w:pPr>
      <w:r>
        <w:rPr>
          <w:rFonts w:ascii="Times New Roman"/>
          <w:b/>
          <w:i w:val="false"/>
          <w:color w:val="000000"/>
        </w:rPr>
        <w:t xml:space="preserve"> 21. Аппаратчик - гидрометаллург 6-й разряд</w:t>
      </w:r>
    </w:p>
    <w:bookmarkEnd w:id="386"/>
    <w:bookmarkStart w:name="z417" w:id="387"/>
    <w:p>
      <w:pPr>
        <w:spacing w:after="0"/>
        <w:ind w:left="0"/>
        <w:jc w:val="both"/>
      </w:pPr>
      <w:r>
        <w:rPr>
          <w:rFonts w:ascii="Times New Roman"/>
          <w:b w:val="false"/>
          <w:i w:val="false"/>
          <w:color w:val="000000"/>
          <w:sz w:val="28"/>
        </w:rPr>
        <w:t>
      Характеристика работ. Ведение процесса получения алюмината натрия и гидрата алюминия в глиноземном производстве щелочным способом, путем растворения гидратов, выщелачивания спека нефелина, боксита или другого сырья; осаждения, фильтрации, разложения, выпаривания продукции; получения продукции редкоземельных металлов путем растворения, экстрагирования, осаждения, фильтрации и т.д. Регулирование подачи растворов, пульпы и расчет количества вводимой в растворы "затравки". Приготовление многокомпонентных растворов и реактивов, определение окончания реакций. Наблюдение за пуском пара, воды, сжатого воздуха, разрежения в аппаратах, возвращением растворов в процесс, температурой и pH среды в реакторах. Ведение процесса осаждения по заданной глубине осаждения никеля, регулирование скорости подачи пульпы в реактор, дозировка железного порошка, определение содержания никеля в растворе с помощью атомно-асорбционного анализатора. Ведение процесса двухстадийного обогащения никелевых шламов на гидроциклонах. Регулирование классификации пульпы. Выполнение необходимых расчетов. Учет выпускаемой продукции. Руководство работой аппаратчиков более низкой квалификации в производстве глинозема и редких металлов.</w:t>
      </w:r>
    </w:p>
    <w:bookmarkEnd w:id="387"/>
    <w:bookmarkStart w:name="z418" w:id="388"/>
    <w:p>
      <w:pPr>
        <w:spacing w:after="0"/>
        <w:ind w:left="0"/>
        <w:jc w:val="both"/>
      </w:pPr>
      <w:r>
        <w:rPr>
          <w:rFonts w:ascii="Times New Roman"/>
          <w:b w:val="false"/>
          <w:i w:val="false"/>
          <w:color w:val="000000"/>
          <w:sz w:val="28"/>
        </w:rPr>
        <w:t>
      Должен знать: конструктивные особенности обслуживаемого оборудования, способы воздействия на ход процесса получения гидроокиси алюминия, сульфидирование никеля, меди, кобальта и их осаждения из окисленной пульпы, способы приготовления реактивов, пульпы, многокомпонентных растворов и требования, предъявляемые к их качеству, химические реакции.</w:t>
      </w:r>
    </w:p>
    <w:bookmarkEnd w:id="388"/>
    <w:bookmarkStart w:name="z419" w:id="389"/>
    <w:p>
      <w:pPr>
        <w:spacing w:after="0"/>
        <w:ind w:left="0"/>
        <w:jc w:val="left"/>
      </w:pPr>
      <w:r>
        <w:rPr>
          <w:rFonts w:ascii="Times New Roman"/>
          <w:b/>
          <w:i w:val="false"/>
          <w:color w:val="000000"/>
        </w:rPr>
        <w:t xml:space="preserve"> Аппаратчик изготовления искусственного шеелита</w:t>
      </w:r>
      <w:r>
        <w:br/>
      </w:r>
      <w:r>
        <w:rPr>
          <w:rFonts w:ascii="Times New Roman"/>
          <w:b/>
          <w:i w:val="false"/>
          <w:color w:val="000000"/>
        </w:rPr>
        <w:t>22. Аппаратчик изготовления искусственного шеелита 3-й разряд</w:t>
      </w:r>
    </w:p>
    <w:bookmarkEnd w:id="389"/>
    <w:bookmarkStart w:name="z421" w:id="390"/>
    <w:p>
      <w:pPr>
        <w:spacing w:after="0"/>
        <w:ind w:left="0"/>
        <w:jc w:val="both"/>
      </w:pPr>
      <w:r>
        <w:rPr>
          <w:rFonts w:ascii="Times New Roman"/>
          <w:b w:val="false"/>
          <w:i w:val="false"/>
          <w:color w:val="000000"/>
          <w:sz w:val="28"/>
        </w:rPr>
        <w:t>
      Характеристика работ. Ведение процесса отмывки вольфрамовой кислоты. Наблюдение за температурой растворов и их удельным весом. Передача растворов на фильтрацию. Отмывка кеков на вакуум-фильтрах. Отбор проб. Съем продукции с вакуум-фильтров. Транспортировка продукции. Смена фильтровального полотна на вакуум-фильтрах. Выявление и устранение неисправностей в работе обслуживаемого оборудования.</w:t>
      </w:r>
    </w:p>
    <w:bookmarkEnd w:id="390"/>
    <w:bookmarkStart w:name="z422" w:id="391"/>
    <w:p>
      <w:pPr>
        <w:spacing w:after="0"/>
        <w:ind w:left="0"/>
        <w:jc w:val="both"/>
      </w:pPr>
      <w:r>
        <w:rPr>
          <w:rFonts w:ascii="Times New Roman"/>
          <w:b w:val="false"/>
          <w:i w:val="false"/>
          <w:color w:val="000000"/>
          <w:sz w:val="28"/>
        </w:rPr>
        <w:t>
      Должен знать: схему трубопроводов и аппаратов, требования, предъявляемые к качеству фильтрации и фильтровальной ткани, основные свойства сырья, материалов и выпускаемой продукции, способы укупорки продукции.</w:t>
      </w:r>
    </w:p>
    <w:bookmarkEnd w:id="391"/>
    <w:bookmarkStart w:name="z423" w:id="392"/>
    <w:p>
      <w:pPr>
        <w:spacing w:after="0"/>
        <w:ind w:left="0"/>
        <w:jc w:val="left"/>
      </w:pPr>
      <w:r>
        <w:rPr>
          <w:rFonts w:ascii="Times New Roman"/>
          <w:b/>
          <w:i w:val="false"/>
          <w:color w:val="000000"/>
        </w:rPr>
        <w:t xml:space="preserve"> 23. Аппаратчик изготовления искусственного шеелита 4-й разряд</w:t>
      </w:r>
    </w:p>
    <w:bookmarkEnd w:id="392"/>
    <w:bookmarkStart w:name="z424" w:id="393"/>
    <w:p>
      <w:pPr>
        <w:spacing w:after="0"/>
        <w:ind w:left="0"/>
        <w:jc w:val="both"/>
      </w:pPr>
      <w:r>
        <w:rPr>
          <w:rFonts w:ascii="Times New Roman"/>
          <w:b w:val="false"/>
          <w:i w:val="false"/>
          <w:color w:val="000000"/>
          <w:sz w:val="28"/>
        </w:rPr>
        <w:t>
      Характеристика работ. Ведение процесса очистки соляно-кислого и содового растворов от примесей путем выщелачивания. Управление агитаторами, подогревателями, насосами, сборниками, вентиляторами и другими связанными с ними аппаратами. Регулирование скорости агитации и циркуляции растворов пульп. Наблюдение за удельным весом, температурой, кислотностью, уровнем растворов, подачей воздуха. Отбор проб. Проведение необходимых замеров. Доставка вольфрамовой кислоты. Учет расхода материалов.</w:t>
      </w:r>
    </w:p>
    <w:bookmarkEnd w:id="393"/>
    <w:bookmarkStart w:name="z425" w:id="394"/>
    <w:p>
      <w:pPr>
        <w:spacing w:after="0"/>
        <w:ind w:left="0"/>
        <w:jc w:val="both"/>
      </w:pPr>
      <w:r>
        <w:rPr>
          <w:rFonts w:ascii="Times New Roman"/>
          <w:b w:val="false"/>
          <w:i w:val="false"/>
          <w:color w:val="000000"/>
          <w:sz w:val="28"/>
        </w:rPr>
        <w:t>
      Должен знать: устройство применяемой аппаратуры и контрольно-измерительных приборов, основы химии и физики в пределах программы школ производственно-технического обучения, значение и влияние водородного показателя среды на технологический процесс, состав растворов, основные свойства растворов, материалов, реагентов и требования, предъявляемые к их качеству, условную сигнализацию.</w:t>
      </w:r>
    </w:p>
    <w:bookmarkEnd w:id="394"/>
    <w:bookmarkStart w:name="z426" w:id="395"/>
    <w:p>
      <w:pPr>
        <w:spacing w:after="0"/>
        <w:ind w:left="0"/>
        <w:jc w:val="left"/>
      </w:pPr>
      <w:r>
        <w:rPr>
          <w:rFonts w:ascii="Times New Roman"/>
          <w:b/>
          <w:i w:val="false"/>
          <w:color w:val="000000"/>
        </w:rPr>
        <w:t xml:space="preserve"> 24. Аппаратчик изготовления искусственного шеелита 5-й разряд</w:t>
      </w:r>
    </w:p>
    <w:bookmarkEnd w:id="395"/>
    <w:bookmarkStart w:name="z427" w:id="396"/>
    <w:p>
      <w:pPr>
        <w:spacing w:after="0"/>
        <w:ind w:left="0"/>
        <w:jc w:val="both"/>
      </w:pPr>
      <w:r>
        <w:rPr>
          <w:rFonts w:ascii="Times New Roman"/>
          <w:b w:val="false"/>
          <w:i w:val="false"/>
          <w:color w:val="000000"/>
          <w:sz w:val="28"/>
        </w:rPr>
        <w:t>
      Характеристика работ. Ведение процесса получения искусственного шеелита путем содового растворения осаждения примесей, агитации, фильтрации, приготовления растворов хлористого алюминия и хлористого магния. Управление агитаторами, выпарными аппаратами, фильтрами, насосами, вакуум-насосами, грузоподъемными машинами. Наблюдение за состоянием оборудования, за установленными технологическими режимами. Определение отношения жидкого к твердому (далее - ж:т) удельного веса, концентрации растворов и пульп. Наблюдение за пуском воды, пара, сжатого воздуха и разрежением. Проверка степени отсасываемости пульпы.</w:t>
      </w:r>
    </w:p>
    <w:bookmarkEnd w:id="396"/>
    <w:bookmarkStart w:name="z428" w:id="397"/>
    <w:p>
      <w:pPr>
        <w:spacing w:after="0"/>
        <w:ind w:left="0"/>
        <w:jc w:val="both"/>
      </w:pPr>
      <w:r>
        <w:rPr>
          <w:rFonts w:ascii="Times New Roman"/>
          <w:b w:val="false"/>
          <w:i w:val="false"/>
          <w:color w:val="000000"/>
          <w:sz w:val="28"/>
        </w:rPr>
        <w:t>
      Должен знать: конструкцию аппаратов различных типов, основы металлургии, химические реакции, способы воздействия на ход производственного процесса с целью удаления вредных примесей при наиболее рациональном водородном показателе, состав растворов, пульп, готовой продукции и предъявляемые требования к их качеству.</w:t>
      </w:r>
    </w:p>
    <w:bookmarkEnd w:id="397"/>
    <w:bookmarkStart w:name="z429" w:id="398"/>
    <w:p>
      <w:pPr>
        <w:spacing w:after="0"/>
        <w:ind w:left="0"/>
        <w:jc w:val="left"/>
      </w:pPr>
      <w:r>
        <w:rPr>
          <w:rFonts w:ascii="Times New Roman"/>
          <w:b/>
          <w:i w:val="false"/>
          <w:color w:val="000000"/>
        </w:rPr>
        <w:t xml:space="preserve"> Аппаратчик на плазменных установках</w:t>
      </w:r>
      <w:r>
        <w:br/>
      </w:r>
      <w:r>
        <w:rPr>
          <w:rFonts w:ascii="Times New Roman"/>
          <w:b/>
          <w:i w:val="false"/>
          <w:color w:val="000000"/>
        </w:rPr>
        <w:t>25. Аппаратчик на плазменных установках 4-й разряд</w:t>
      </w:r>
    </w:p>
    <w:bookmarkEnd w:id="398"/>
    <w:bookmarkStart w:name="z431" w:id="399"/>
    <w:p>
      <w:pPr>
        <w:spacing w:after="0"/>
        <w:ind w:left="0"/>
        <w:jc w:val="both"/>
      </w:pPr>
      <w:r>
        <w:rPr>
          <w:rFonts w:ascii="Times New Roman"/>
          <w:b w:val="false"/>
          <w:i w:val="false"/>
          <w:color w:val="000000"/>
          <w:sz w:val="28"/>
        </w:rPr>
        <w:t>
      Характеристика работ. Ведение процесса получения моноокиси и халькогенидов металлов: кремния, кадмия и др. Подготовка технологического оборудования к процессу. Разгрузка и чистка реакторов и линии. Загрузка шихты в питатель. Подключение манометров к контрольным точкам. Проверка работы питающих устройств перед процессом и герметичности системы. Центровка питающей трубки в плазменном реакторе. Включение и выключение вакуумных насосов. Сборка и центровка электродов в дуговой плазменной горелке. Замеры давления в различных точках технологического оборудования.</w:t>
      </w:r>
    </w:p>
    <w:bookmarkEnd w:id="399"/>
    <w:bookmarkStart w:name="z432" w:id="400"/>
    <w:p>
      <w:pPr>
        <w:spacing w:after="0"/>
        <w:ind w:left="0"/>
        <w:jc w:val="both"/>
      </w:pPr>
      <w:r>
        <w:rPr>
          <w:rFonts w:ascii="Times New Roman"/>
          <w:b w:val="false"/>
          <w:i w:val="false"/>
          <w:color w:val="000000"/>
          <w:sz w:val="28"/>
        </w:rPr>
        <w:t>
      Должен знать: устройство высокочастотных дуговых плазменных установок, способы получения порошков и покрытий в низкотемпературной плазме, свойства газов и продуктов, подаваемых в плазму.</w:t>
      </w:r>
    </w:p>
    <w:bookmarkEnd w:id="400"/>
    <w:bookmarkStart w:name="z433" w:id="401"/>
    <w:p>
      <w:pPr>
        <w:spacing w:after="0"/>
        <w:ind w:left="0"/>
        <w:jc w:val="left"/>
      </w:pPr>
      <w:r>
        <w:rPr>
          <w:rFonts w:ascii="Times New Roman"/>
          <w:b/>
          <w:i w:val="false"/>
          <w:color w:val="000000"/>
        </w:rPr>
        <w:t xml:space="preserve"> 26. Аппаратчик на плазменных установках 5-й разряд</w:t>
      </w:r>
    </w:p>
    <w:bookmarkEnd w:id="401"/>
    <w:bookmarkStart w:name="z434" w:id="402"/>
    <w:p>
      <w:pPr>
        <w:spacing w:after="0"/>
        <w:ind w:left="0"/>
        <w:jc w:val="both"/>
      </w:pPr>
      <w:r>
        <w:rPr>
          <w:rFonts w:ascii="Times New Roman"/>
          <w:b w:val="false"/>
          <w:i w:val="false"/>
          <w:color w:val="000000"/>
          <w:sz w:val="28"/>
        </w:rPr>
        <w:t>
      Характеристика работ. Ведение процесса получения пленочных покрытий в холодной плазме. Сборка реактора для ведения процесса. Отбор проб для химического и гранулометрического анализов.</w:t>
      </w:r>
    </w:p>
    <w:bookmarkEnd w:id="402"/>
    <w:bookmarkStart w:name="z435" w:id="403"/>
    <w:p>
      <w:pPr>
        <w:spacing w:after="0"/>
        <w:ind w:left="0"/>
        <w:jc w:val="both"/>
      </w:pPr>
      <w:r>
        <w:rPr>
          <w:rFonts w:ascii="Times New Roman"/>
          <w:b w:val="false"/>
          <w:i w:val="false"/>
          <w:color w:val="000000"/>
          <w:sz w:val="28"/>
        </w:rPr>
        <w:t xml:space="preserve">
      Должен знать: устройство различного типа технологического оборудования, применяемого в данном процессе, схему высокочастотного генератора и генератора постоянного тока, виды и причины неполадок, встречающихся в ходе проведения процесса, влияние состава подаваемого газа на электрические характеристики высокочастотного генератора. </w:t>
      </w:r>
    </w:p>
    <w:bookmarkEnd w:id="403"/>
    <w:bookmarkStart w:name="z436" w:id="404"/>
    <w:p>
      <w:pPr>
        <w:spacing w:after="0"/>
        <w:ind w:left="0"/>
        <w:jc w:val="left"/>
      </w:pPr>
      <w:r>
        <w:rPr>
          <w:rFonts w:ascii="Times New Roman"/>
          <w:b/>
          <w:i w:val="false"/>
          <w:color w:val="000000"/>
        </w:rPr>
        <w:t xml:space="preserve"> 27. Аппаратчик на плазменных установках 6-й разряд</w:t>
      </w:r>
    </w:p>
    <w:bookmarkEnd w:id="404"/>
    <w:bookmarkStart w:name="z437" w:id="405"/>
    <w:p>
      <w:pPr>
        <w:spacing w:after="0"/>
        <w:ind w:left="0"/>
        <w:jc w:val="both"/>
      </w:pPr>
      <w:r>
        <w:rPr>
          <w:rFonts w:ascii="Times New Roman"/>
          <w:b w:val="false"/>
          <w:i w:val="false"/>
          <w:color w:val="000000"/>
          <w:sz w:val="28"/>
        </w:rPr>
        <w:t>
      Характеристика работ. Ведение процесса получения особо чистых редкоземельных и тугоплавких металлов и сплавов (монокристаллов и монокристаллических пленок) на плазменной установке. Установка и наладка плазматрона. Управление вакуумными системами откачки установки, дозирующими и подающими устройствами, плазменным факелом и источником электрического напряжения постоянного тока. Смена электродов и мелкий ремонт плазматрона. Ремонт вакуумных насосов и запорной арматуры. Участие в ремонте источника низкого напряжения и другого электрооборудования. Пуск печи, выбор режима работы оборудования на основании заданного диаметра уловителя и технологического режима плавки.</w:t>
      </w:r>
    </w:p>
    <w:bookmarkEnd w:id="405"/>
    <w:bookmarkStart w:name="z438" w:id="406"/>
    <w:p>
      <w:pPr>
        <w:spacing w:after="0"/>
        <w:ind w:left="0"/>
        <w:jc w:val="both"/>
      </w:pPr>
      <w:r>
        <w:rPr>
          <w:rFonts w:ascii="Times New Roman"/>
          <w:b w:val="false"/>
          <w:i w:val="false"/>
          <w:color w:val="000000"/>
          <w:sz w:val="28"/>
        </w:rPr>
        <w:t>
      Должен знать: конструктивные особенности обслуживаемых плазменных установок и особенности подвода газа к ним, основы физики, химии, электротехники, электрических измерений, вакуумной техники, методы определения вакуума в печах и правила пользования течеискательной аппаратурой, расположение подложек и заготовок для монокристаллов по отношению к плазменному факелу, температурные зоны плазменного реактора, причины различных неисправностей технологического оборудования и способы их устранения.</w:t>
      </w:r>
    </w:p>
    <w:bookmarkEnd w:id="406"/>
    <w:bookmarkStart w:name="z439" w:id="407"/>
    <w:p>
      <w:pPr>
        <w:spacing w:after="0"/>
        <w:ind w:left="0"/>
        <w:jc w:val="both"/>
      </w:pPr>
      <w:r>
        <w:rPr>
          <w:rFonts w:ascii="Times New Roman"/>
          <w:b w:val="false"/>
          <w:i w:val="false"/>
          <w:color w:val="000000"/>
          <w:sz w:val="28"/>
        </w:rPr>
        <w:t xml:space="preserve">
      Требуется среднее специальное образование. </w:t>
      </w:r>
    </w:p>
    <w:bookmarkEnd w:id="407"/>
    <w:bookmarkStart w:name="z440" w:id="408"/>
    <w:p>
      <w:pPr>
        <w:spacing w:after="0"/>
        <w:ind w:left="0"/>
        <w:jc w:val="left"/>
      </w:pPr>
      <w:r>
        <w:rPr>
          <w:rFonts w:ascii="Times New Roman"/>
          <w:b/>
          <w:i w:val="false"/>
          <w:color w:val="000000"/>
        </w:rPr>
        <w:t xml:space="preserve"> Аппаратчик получения высокочистых соединений щелочных металлов</w:t>
      </w:r>
      <w:r>
        <w:br/>
      </w:r>
      <w:r>
        <w:rPr>
          <w:rFonts w:ascii="Times New Roman"/>
          <w:b/>
          <w:i w:val="false"/>
          <w:color w:val="000000"/>
        </w:rPr>
        <w:t>28. Аппаратчик получения высокочистых</w:t>
      </w:r>
      <w:r>
        <w:br/>
      </w:r>
      <w:r>
        <w:rPr>
          <w:rFonts w:ascii="Times New Roman"/>
          <w:b/>
          <w:i w:val="false"/>
          <w:color w:val="000000"/>
        </w:rPr>
        <w:t>соединений щелочных металлов 3-й разряд</w:t>
      </w:r>
    </w:p>
    <w:bookmarkEnd w:id="408"/>
    <w:bookmarkStart w:name="z442" w:id="409"/>
    <w:p>
      <w:pPr>
        <w:spacing w:after="0"/>
        <w:ind w:left="0"/>
        <w:jc w:val="both"/>
      </w:pPr>
      <w:r>
        <w:rPr>
          <w:rFonts w:ascii="Times New Roman"/>
          <w:b w:val="false"/>
          <w:i w:val="false"/>
          <w:color w:val="000000"/>
          <w:sz w:val="28"/>
        </w:rPr>
        <w:t>
      Характеристика работ. Ведение процесса выращивания неорганических кристаллов из водных растворов редких щелочных металлов методом снижения температуры и отбора конденсата под руководством аппаратчика более высокой квалификации. Участие в получении высокочистых соединений редких щелочных металлов. Приготовление деминерализованной протиевой и тяжелой (Д2) воды. Прием сырья и материалов, подача и загрузка сырья реактивов и полуфабрикатов и их дозирование. Приготовление растворов кислот, солей и щелочей заданной концентрации. Определение плотности, щелочности, кислотности растворов. Регулирование плотности, концентрации и pH раствора простейшими способами. Подготовка к работе и обслуживание оборудования для получения высокочистых веществ и выращивания кристаллов. Обслуживание вакуумных насосов. Отбор проб. Расфасовка и упаковка готовой продукции. Ведение документации установленной формы.</w:t>
      </w:r>
    </w:p>
    <w:bookmarkEnd w:id="409"/>
    <w:bookmarkStart w:name="z443" w:id="410"/>
    <w:p>
      <w:pPr>
        <w:spacing w:after="0"/>
        <w:ind w:left="0"/>
        <w:jc w:val="both"/>
      </w:pPr>
      <w:r>
        <w:rPr>
          <w:rFonts w:ascii="Times New Roman"/>
          <w:b w:val="false"/>
          <w:i w:val="false"/>
          <w:color w:val="000000"/>
          <w:sz w:val="28"/>
        </w:rPr>
        <w:t>
      Должен знать: физико-химические свойства сырья, полуфабрикатов, реактивов, применяемых газов, вспомогательных материалов, готовой продукции, технические условия и государственные стандарты на сырье, готовую продукцию, вспомогательные материалы, принцип работы обслуживаемого основного и вспомогательного оборудования, контрольно-измерительных приборов и средств автоматики, понятие о pH, плотности и концентрации растворов, простейшие способы их измерения, способы подшлифовки затравок, основы вакуумной техники, физики, химии, электротехники.</w:t>
      </w:r>
    </w:p>
    <w:bookmarkEnd w:id="410"/>
    <w:bookmarkStart w:name="z444" w:id="411"/>
    <w:p>
      <w:pPr>
        <w:spacing w:after="0"/>
        <w:ind w:left="0"/>
        <w:jc w:val="left"/>
      </w:pPr>
      <w:r>
        <w:rPr>
          <w:rFonts w:ascii="Times New Roman"/>
          <w:b/>
          <w:i w:val="false"/>
          <w:color w:val="000000"/>
        </w:rPr>
        <w:t xml:space="preserve"> 29. Аппаратчик получения высокочистых</w:t>
      </w:r>
      <w:r>
        <w:br/>
      </w:r>
      <w:r>
        <w:rPr>
          <w:rFonts w:ascii="Times New Roman"/>
          <w:b/>
          <w:i w:val="false"/>
          <w:color w:val="000000"/>
        </w:rPr>
        <w:t>соединений щелочных металлов 4-й разряд</w:t>
      </w:r>
    </w:p>
    <w:bookmarkEnd w:id="411"/>
    <w:bookmarkStart w:name="z445" w:id="412"/>
    <w:p>
      <w:pPr>
        <w:spacing w:after="0"/>
        <w:ind w:left="0"/>
        <w:jc w:val="both"/>
      </w:pPr>
      <w:r>
        <w:rPr>
          <w:rFonts w:ascii="Times New Roman"/>
          <w:b w:val="false"/>
          <w:i w:val="false"/>
          <w:color w:val="000000"/>
          <w:sz w:val="28"/>
        </w:rPr>
        <w:t>
      Характеристика работ. Ведение процесса выращивания неорганических кристаллов из водных растворов редких щелочных металлов методом снижения температуры и отбора конденсата. Ведение процесса получения высокочистых фосфорного ангидрида, протиевой и дейтерированной ортофосфорных кислот, дейтерофосфатов, дигидрофосфатов, метафосфатов редких щелочных металлов и других соединений путем нейтрализации соответствующих гидрооксидов под руководством аппаратчика более высокой квалификации. Регенерация тяжелой воды из содержащих ее отходов. Монтаж затравок, сборка кристаллизаторов. Подготовка к работе и пуск обслуживаемых печей и аппаратов, механизмов, электроустановок, контрольно-измерительных приборов и средств автоматики.</w:t>
      </w:r>
    </w:p>
    <w:bookmarkEnd w:id="412"/>
    <w:bookmarkStart w:name="z446" w:id="413"/>
    <w:p>
      <w:pPr>
        <w:spacing w:after="0"/>
        <w:ind w:left="0"/>
        <w:jc w:val="both"/>
      </w:pPr>
      <w:r>
        <w:rPr>
          <w:rFonts w:ascii="Times New Roman"/>
          <w:b w:val="false"/>
          <w:i w:val="false"/>
          <w:color w:val="000000"/>
          <w:sz w:val="28"/>
        </w:rPr>
        <w:t>
      Должен знать: физико-химические основы технологического процесса, устройство обслуживаемого основного и вспомогательного оборудования, методы и технологию выращивания водорастворимых кристаллов, причины появления паразитических кристаллов и других дефектов кристаллов, способы их устранения, способа выявления и устранения неисправностей в работе обслуживаемого оборудования, способы предупреждения брака и производственных потерь, технологию переработки и нейтрализации отходов, основы электротехники.</w:t>
      </w:r>
    </w:p>
    <w:bookmarkEnd w:id="413"/>
    <w:bookmarkStart w:name="z447" w:id="414"/>
    <w:p>
      <w:pPr>
        <w:spacing w:after="0"/>
        <w:ind w:left="0"/>
        <w:jc w:val="left"/>
      </w:pPr>
      <w:r>
        <w:rPr>
          <w:rFonts w:ascii="Times New Roman"/>
          <w:b/>
          <w:i w:val="false"/>
          <w:color w:val="000000"/>
        </w:rPr>
        <w:t xml:space="preserve"> 30. Аппаратчик получения высокочистых</w:t>
      </w:r>
      <w:r>
        <w:br/>
      </w:r>
      <w:r>
        <w:rPr>
          <w:rFonts w:ascii="Times New Roman"/>
          <w:b/>
          <w:i w:val="false"/>
          <w:color w:val="000000"/>
        </w:rPr>
        <w:t>соединений щелочных металлов 5-й разряд</w:t>
      </w:r>
    </w:p>
    <w:bookmarkEnd w:id="414"/>
    <w:bookmarkStart w:name="z448" w:id="415"/>
    <w:p>
      <w:pPr>
        <w:spacing w:after="0"/>
        <w:ind w:left="0"/>
        <w:jc w:val="both"/>
      </w:pPr>
      <w:r>
        <w:rPr>
          <w:rFonts w:ascii="Times New Roman"/>
          <w:b w:val="false"/>
          <w:i w:val="false"/>
          <w:color w:val="000000"/>
          <w:sz w:val="28"/>
        </w:rPr>
        <w:t>
      Характеристика работ. Ведение процесса получения высокочистых фосфорного ангидрида, противной и дейтерированной ортофосфорных кислот дейтврофосфатов, дигидрофосфатов, метафосфатов редких щелочных металлов и других соединений путем нейтрализации соответствующих гидрооксидов. Определение потерь соединений щелочных металлов при прокаливании, качества выращенных кристаллов. Подготовка, пуск и обслуживание печей, аппаратов, механизмов, электроустановок, контрольно-измерительных приборов.</w:t>
      </w:r>
    </w:p>
    <w:bookmarkEnd w:id="415"/>
    <w:bookmarkStart w:name="z449" w:id="416"/>
    <w:p>
      <w:pPr>
        <w:spacing w:after="0"/>
        <w:ind w:left="0"/>
        <w:jc w:val="both"/>
      </w:pPr>
      <w:r>
        <w:rPr>
          <w:rFonts w:ascii="Times New Roman"/>
          <w:b w:val="false"/>
          <w:i w:val="false"/>
          <w:color w:val="000000"/>
          <w:sz w:val="28"/>
        </w:rPr>
        <w:t>
      Должен знать: технологию процессов получения высокочистых соединений, технологическую и аппаратурную схему производства, конструктивные особенности основного и вспомогательного оборудования по данной технологии, контрольно-измерительных приборов, средств автоматики, методику определения потерь соединений щелочных металлов при прокаливании, требования, предъявляемые к качеству получаемых соединений щелочных металлов и выращенных кристаллов.</w:t>
      </w:r>
    </w:p>
    <w:bookmarkEnd w:id="416"/>
    <w:bookmarkStart w:name="z450" w:id="417"/>
    <w:p>
      <w:pPr>
        <w:spacing w:after="0"/>
        <w:ind w:left="0"/>
        <w:jc w:val="left"/>
      </w:pPr>
      <w:r>
        <w:rPr>
          <w:rFonts w:ascii="Times New Roman"/>
          <w:b/>
          <w:i w:val="false"/>
          <w:color w:val="000000"/>
        </w:rPr>
        <w:t xml:space="preserve"> Аппаратчик получения гидроокисных</w:t>
      </w:r>
      <w:r>
        <w:br/>
      </w:r>
      <w:r>
        <w:rPr>
          <w:rFonts w:ascii="Times New Roman"/>
          <w:b/>
          <w:i w:val="false"/>
          <w:color w:val="000000"/>
        </w:rPr>
        <w:t>соединений щелочных металлов</w:t>
      </w:r>
      <w:r>
        <w:br/>
      </w:r>
      <w:r>
        <w:rPr>
          <w:rFonts w:ascii="Times New Roman"/>
          <w:b/>
          <w:i w:val="false"/>
          <w:color w:val="000000"/>
        </w:rPr>
        <w:t>31. Аппаратчик получения гидроокисных</w:t>
      </w:r>
      <w:r>
        <w:br/>
      </w:r>
      <w:r>
        <w:rPr>
          <w:rFonts w:ascii="Times New Roman"/>
          <w:b/>
          <w:i w:val="false"/>
          <w:color w:val="000000"/>
        </w:rPr>
        <w:t>соединений щелочных металлов 3-й разряд</w:t>
      </w:r>
    </w:p>
    <w:bookmarkEnd w:id="417"/>
    <w:bookmarkStart w:name="z452" w:id="418"/>
    <w:p>
      <w:pPr>
        <w:spacing w:after="0"/>
        <w:ind w:left="0"/>
        <w:jc w:val="both"/>
      </w:pPr>
      <w:r>
        <w:rPr>
          <w:rFonts w:ascii="Times New Roman"/>
          <w:b w:val="false"/>
          <w:i w:val="false"/>
          <w:color w:val="000000"/>
          <w:sz w:val="28"/>
        </w:rPr>
        <w:t>
      Характеристика работ. Участие в ведении процесса получения гидроокисных и галогенидных соединений редких щелочных металлов. Упарка растворов. Получение высокочистых галогенидов меди и серебра. Приготовление растворов кислот, солей и щелочей заданной концентрации под руководством аппаратчика более высокой квалификации. Приготовление и разогрев деминерализованной воды. Определение плотности, концентрации и pH растворов. Промывка и участие в подготовке к работе основного и вспомогательного оборудования. Отбор проб, расфасовка и упаковка готовой продукции. Обслуживание вакуумных установок. Нейтрализация отходов. Прием сырья и материалов, дозирование и загрузка сырья, реактивов, полуфабрикатов. Ведение документации по установленной форме.</w:t>
      </w:r>
    </w:p>
    <w:bookmarkEnd w:id="418"/>
    <w:bookmarkStart w:name="z453" w:id="419"/>
    <w:p>
      <w:pPr>
        <w:spacing w:after="0"/>
        <w:ind w:left="0"/>
        <w:jc w:val="both"/>
      </w:pPr>
      <w:r>
        <w:rPr>
          <w:rFonts w:ascii="Times New Roman"/>
          <w:b w:val="false"/>
          <w:i w:val="false"/>
          <w:color w:val="000000"/>
          <w:sz w:val="28"/>
        </w:rPr>
        <w:t>
      Должен знать: физико-химические свойства сырья, полуфабрикатов, применяемых газов, вспомогательных материалов, готовой продукции; технические условия и государственные стандарты на сырье, готовую продукцию и вспомогательные материалы, принцип работы обслуживаемого основного и вспомогательного оборудования, контрольно-измерительных приборов и средств автоматики, понятие о pH растворов, способы определения pH простейших методами, основы вакуумной техники, определение концентрации гидроокисей титрованием и по плотности, технологию нейтрализации отходов, основы физики, химии, электротехники в пределах средней школы.</w:t>
      </w:r>
    </w:p>
    <w:bookmarkEnd w:id="419"/>
    <w:bookmarkStart w:name="z454" w:id="420"/>
    <w:p>
      <w:pPr>
        <w:spacing w:after="0"/>
        <w:ind w:left="0"/>
        <w:jc w:val="left"/>
      </w:pPr>
      <w:r>
        <w:rPr>
          <w:rFonts w:ascii="Times New Roman"/>
          <w:b/>
          <w:i w:val="false"/>
          <w:color w:val="000000"/>
        </w:rPr>
        <w:t xml:space="preserve"> 32. Аппаратчик получения гидроокисных</w:t>
      </w:r>
      <w:r>
        <w:br/>
      </w:r>
      <w:r>
        <w:rPr>
          <w:rFonts w:ascii="Times New Roman"/>
          <w:b/>
          <w:i w:val="false"/>
          <w:color w:val="000000"/>
        </w:rPr>
        <w:t>соединений щелочных металлов 4-й разряд</w:t>
      </w:r>
    </w:p>
    <w:bookmarkEnd w:id="420"/>
    <w:bookmarkStart w:name="z455" w:id="421"/>
    <w:p>
      <w:pPr>
        <w:spacing w:after="0"/>
        <w:ind w:left="0"/>
        <w:jc w:val="both"/>
      </w:pPr>
      <w:r>
        <w:rPr>
          <w:rFonts w:ascii="Times New Roman"/>
          <w:b w:val="false"/>
          <w:i w:val="false"/>
          <w:color w:val="000000"/>
          <w:sz w:val="28"/>
        </w:rPr>
        <w:t>
      Характеристика работ. Ведение процесса получения гидроокисных и галогенидных соединений редких щелочных металлов путем синтеза и глубокой их очистки под руководством аппаратчика более высокой квалификации. Регулирование плотности, концентрации и pH растворов. Очистка высокочистых протиевых и дейтерированных гидроокисей редких щелочных металлов фильтрованием и другими способами. Приготовление растворов кислот, солей и щелочей заданной концентрации. Промывка, подготовка к работе, сборка обслуживаемого основного и вспомогательного технологического оборудования. Подготовка к работе и пуск обслуживаемых печей, электроустановок, контрольно-измерительных приборов и средств автоматики по данному технологическому процессу.</w:t>
      </w:r>
    </w:p>
    <w:bookmarkEnd w:id="421"/>
    <w:bookmarkStart w:name="z456" w:id="422"/>
    <w:p>
      <w:pPr>
        <w:spacing w:after="0"/>
        <w:ind w:left="0"/>
        <w:jc w:val="both"/>
      </w:pPr>
      <w:r>
        <w:rPr>
          <w:rFonts w:ascii="Times New Roman"/>
          <w:b w:val="false"/>
          <w:i w:val="false"/>
          <w:color w:val="000000"/>
          <w:sz w:val="28"/>
        </w:rPr>
        <w:t>
      Должен знать: физико-химические основы технологического процесса, способы измерения pH растворов, определения концентрации растворов, отличительные особенности ведения данных технологических процессов, правила работы со сжатыми и горячими газами, основы вакуумной техники, способы выявления и устранения неисправностей в работе обслуживаемого оборудования, технологическую и аппаратурную схемы производства, основы электротехники, электроники, химии, физики.</w:t>
      </w:r>
    </w:p>
    <w:bookmarkEnd w:id="422"/>
    <w:bookmarkStart w:name="z457" w:id="423"/>
    <w:p>
      <w:pPr>
        <w:spacing w:after="0"/>
        <w:ind w:left="0"/>
        <w:jc w:val="left"/>
      </w:pPr>
      <w:r>
        <w:rPr>
          <w:rFonts w:ascii="Times New Roman"/>
          <w:b/>
          <w:i w:val="false"/>
          <w:color w:val="000000"/>
        </w:rPr>
        <w:t xml:space="preserve"> 33. Аппаратчик получения гидроокисных</w:t>
      </w:r>
      <w:r>
        <w:br/>
      </w:r>
      <w:r>
        <w:rPr>
          <w:rFonts w:ascii="Times New Roman"/>
          <w:b/>
          <w:i w:val="false"/>
          <w:color w:val="000000"/>
        </w:rPr>
        <w:t>соединений щелочных металлов 5-й разряд</w:t>
      </w:r>
    </w:p>
    <w:bookmarkEnd w:id="423"/>
    <w:bookmarkStart w:name="z458" w:id="424"/>
    <w:p>
      <w:pPr>
        <w:spacing w:after="0"/>
        <w:ind w:left="0"/>
        <w:jc w:val="both"/>
      </w:pPr>
      <w:r>
        <w:rPr>
          <w:rFonts w:ascii="Times New Roman"/>
          <w:b w:val="false"/>
          <w:i w:val="false"/>
          <w:color w:val="000000"/>
          <w:sz w:val="28"/>
        </w:rPr>
        <w:t>
      Характеристика работ. Ведение процесса получения гидроокисных и галогенидных соединений редких щелочных металлов путем синтеза и глубокой их очистки. Измерение ионной и электрической проводимости соединений редких щелочных металлов в течение всего технологического процесса. Проверка на герметичность технологических схем основного и вспомогательного оборудования. Подготовка к работе и пуск обслуживаемых печей, электроустановок, контрольно-измерительных приборов и средств автоматики.</w:t>
      </w:r>
    </w:p>
    <w:bookmarkEnd w:id="424"/>
    <w:bookmarkStart w:name="z459" w:id="425"/>
    <w:p>
      <w:pPr>
        <w:spacing w:after="0"/>
        <w:ind w:left="0"/>
        <w:jc w:val="both"/>
      </w:pPr>
      <w:r>
        <w:rPr>
          <w:rFonts w:ascii="Times New Roman"/>
          <w:b w:val="false"/>
          <w:i w:val="false"/>
          <w:color w:val="000000"/>
          <w:sz w:val="28"/>
        </w:rPr>
        <w:t>
      Должен знать: конструктивные особенности основного и вспомогательного оборудования по данной технологии, методику измерения ионной и электрической проводимости соединений редких щелочных металлов, методы проверки герметичности металлического и кварцевого оборудования, способы устранения неисправностей в их работе.</w:t>
      </w:r>
    </w:p>
    <w:bookmarkEnd w:id="425"/>
    <w:bookmarkStart w:name="z460" w:id="426"/>
    <w:p>
      <w:pPr>
        <w:spacing w:after="0"/>
        <w:ind w:left="0"/>
        <w:jc w:val="left"/>
      </w:pPr>
      <w:r>
        <w:rPr>
          <w:rFonts w:ascii="Times New Roman"/>
          <w:b/>
          <w:i w:val="false"/>
          <w:color w:val="000000"/>
        </w:rPr>
        <w:t xml:space="preserve"> Аппаратчик по разделению редкоземельных элементов</w:t>
      </w:r>
      <w:r>
        <w:br/>
      </w:r>
      <w:r>
        <w:rPr>
          <w:rFonts w:ascii="Times New Roman"/>
          <w:b/>
          <w:i w:val="false"/>
          <w:color w:val="000000"/>
        </w:rPr>
        <w:t>34. Аппаратчик по разделению редкоземельных элементов 5-й</w:t>
      </w:r>
      <w:r>
        <w:br/>
      </w:r>
      <w:r>
        <w:rPr>
          <w:rFonts w:ascii="Times New Roman"/>
          <w:b/>
          <w:i w:val="false"/>
          <w:color w:val="000000"/>
        </w:rPr>
        <w:t>разряд</w:t>
      </w:r>
    </w:p>
    <w:bookmarkEnd w:id="426"/>
    <w:bookmarkStart w:name="z462" w:id="427"/>
    <w:p>
      <w:pPr>
        <w:spacing w:after="0"/>
        <w:ind w:left="0"/>
        <w:jc w:val="both"/>
      </w:pPr>
      <w:r>
        <w:rPr>
          <w:rFonts w:ascii="Times New Roman"/>
          <w:b w:val="false"/>
          <w:i w:val="false"/>
          <w:color w:val="000000"/>
          <w:sz w:val="28"/>
        </w:rPr>
        <w:t>
      Характеристика работ. Ведение процесса разделения редкоземельных элементов методом ионного обмена и приготовления элюанта под руководством аппаратчика более высокой квалификации. Загрузка колонн смолой. Приготовление и подача исходных растворов. Ведение процесса сорбции редкоземельных элементов меди на колоннах. Ведение записей в журнале скоростей растворов, значения pH полученных фракций. Проведение анализов по определению кислотности и щелочности.</w:t>
      </w:r>
    </w:p>
    <w:bookmarkEnd w:id="427"/>
    <w:bookmarkStart w:name="z463" w:id="428"/>
    <w:p>
      <w:pPr>
        <w:spacing w:after="0"/>
        <w:ind w:left="0"/>
        <w:jc w:val="both"/>
      </w:pPr>
      <w:r>
        <w:rPr>
          <w:rFonts w:ascii="Times New Roman"/>
          <w:b w:val="false"/>
          <w:i w:val="false"/>
          <w:color w:val="000000"/>
          <w:sz w:val="28"/>
        </w:rPr>
        <w:t>
      Должен знать: схему движения исходных растворов, замедлителей и элюантов, технологию получения индивидуальных окислов редкоземельных элементов, основы химии в пределах программы средней школы и специального техминимума, технологическую и аппаратурную схемы, требования, предъявляемые к ионообменным смолам и реактивам.</w:t>
      </w:r>
    </w:p>
    <w:bookmarkEnd w:id="428"/>
    <w:bookmarkStart w:name="z464" w:id="429"/>
    <w:p>
      <w:pPr>
        <w:spacing w:after="0"/>
        <w:ind w:left="0"/>
        <w:jc w:val="left"/>
      </w:pPr>
      <w:r>
        <w:rPr>
          <w:rFonts w:ascii="Times New Roman"/>
          <w:b/>
          <w:i w:val="false"/>
          <w:color w:val="000000"/>
        </w:rPr>
        <w:t xml:space="preserve"> 35. Аппаратчик по разделению редкоземельных элементов</w:t>
      </w:r>
      <w:r>
        <w:br/>
      </w:r>
      <w:r>
        <w:rPr>
          <w:rFonts w:ascii="Times New Roman"/>
          <w:b/>
          <w:i w:val="false"/>
          <w:color w:val="000000"/>
        </w:rPr>
        <w:t>6-й разряд</w:t>
      </w:r>
    </w:p>
    <w:bookmarkEnd w:id="429"/>
    <w:bookmarkStart w:name="z465" w:id="430"/>
    <w:p>
      <w:pPr>
        <w:spacing w:after="0"/>
        <w:ind w:left="0"/>
        <w:jc w:val="both"/>
      </w:pPr>
      <w:r>
        <w:rPr>
          <w:rFonts w:ascii="Times New Roman"/>
          <w:b w:val="false"/>
          <w:i w:val="false"/>
          <w:color w:val="000000"/>
          <w:sz w:val="28"/>
        </w:rPr>
        <w:t>
      Характеристика работ. Ведение процесса разделения редкоземельных элементов методом ионного обмена и приготовления элюанта установленной концентрации. Регулирование скорости подачи раствора и отбор фракций. Регенерация растворов и внесение изменений в процесс разделения в случае отклонений. Подготовка ионообменной смолы.</w:t>
      </w:r>
    </w:p>
    <w:bookmarkEnd w:id="430"/>
    <w:bookmarkStart w:name="z466" w:id="431"/>
    <w:p>
      <w:pPr>
        <w:spacing w:after="0"/>
        <w:ind w:left="0"/>
        <w:jc w:val="both"/>
      </w:pPr>
      <w:r>
        <w:rPr>
          <w:rFonts w:ascii="Times New Roman"/>
          <w:b w:val="false"/>
          <w:i w:val="false"/>
          <w:color w:val="000000"/>
          <w:sz w:val="28"/>
        </w:rPr>
        <w:t>
      Должен знать: основы комплекснообразовательной хромотографии, факторы, влияющие на качество разделения элементов и на производительность процесса, свойства ионообменных смол, катионов-замедлителей и различных комплексообразователей.</w:t>
      </w:r>
    </w:p>
    <w:bookmarkEnd w:id="431"/>
    <w:bookmarkStart w:name="z467" w:id="432"/>
    <w:p>
      <w:pPr>
        <w:spacing w:after="0"/>
        <w:ind w:left="0"/>
        <w:jc w:val="left"/>
      </w:pPr>
      <w:r>
        <w:rPr>
          <w:rFonts w:ascii="Times New Roman"/>
          <w:b/>
          <w:i w:val="false"/>
          <w:color w:val="000000"/>
        </w:rPr>
        <w:t xml:space="preserve"> Аппаратчик приготовления серно - кислого глинозема</w:t>
      </w:r>
      <w:r>
        <w:br/>
      </w:r>
      <w:r>
        <w:rPr>
          <w:rFonts w:ascii="Times New Roman"/>
          <w:b/>
          <w:i w:val="false"/>
          <w:color w:val="000000"/>
        </w:rPr>
        <w:t>36. Аппаратчик приготовления серно - кислого глинозема 2-й</w:t>
      </w:r>
      <w:r>
        <w:br/>
      </w:r>
      <w:r>
        <w:rPr>
          <w:rFonts w:ascii="Times New Roman"/>
          <w:b/>
          <w:i w:val="false"/>
          <w:color w:val="000000"/>
        </w:rPr>
        <w:t>разряд</w:t>
      </w:r>
    </w:p>
    <w:bookmarkEnd w:id="432"/>
    <w:bookmarkStart w:name="z469" w:id="433"/>
    <w:p>
      <w:pPr>
        <w:spacing w:after="0"/>
        <w:ind w:left="0"/>
        <w:jc w:val="both"/>
      </w:pPr>
      <w:r>
        <w:rPr>
          <w:rFonts w:ascii="Times New Roman"/>
          <w:b w:val="false"/>
          <w:i w:val="false"/>
          <w:color w:val="000000"/>
          <w:sz w:val="28"/>
        </w:rPr>
        <w:t>
      Характеристика работ. Ведение процесса производства серно-кислого глинозема под руководством аппаратчика более высокой квалификации. Измельчение и разрыхление гидрата. Доставка серной кислоты и гидрата окиси алюминия. Загрузка шихты в котлы. Установка лотков. Спуск щелоков в лотки. Выгрузка остывшего глинозема из лотков и транспортировка его, обслуживание транспортного оборудования.</w:t>
      </w:r>
    </w:p>
    <w:bookmarkEnd w:id="433"/>
    <w:bookmarkStart w:name="z470" w:id="434"/>
    <w:p>
      <w:pPr>
        <w:spacing w:after="0"/>
        <w:ind w:left="0"/>
        <w:jc w:val="both"/>
      </w:pPr>
      <w:r>
        <w:rPr>
          <w:rFonts w:ascii="Times New Roman"/>
          <w:b w:val="false"/>
          <w:i w:val="false"/>
          <w:color w:val="000000"/>
          <w:sz w:val="28"/>
        </w:rPr>
        <w:t>
      Должен знать: схему коммуникаций, правила транспортировки кислоты и материалов, требования, предъявляемые к качеству кислоты и готовой продукции.</w:t>
      </w:r>
    </w:p>
    <w:bookmarkEnd w:id="434"/>
    <w:bookmarkStart w:name="z471" w:id="435"/>
    <w:p>
      <w:pPr>
        <w:spacing w:after="0"/>
        <w:ind w:left="0"/>
        <w:jc w:val="left"/>
      </w:pPr>
      <w:r>
        <w:rPr>
          <w:rFonts w:ascii="Times New Roman"/>
          <w:b/>
          <w:i w:val="false"/>
          <w:color w:val="000000"/>
        </w:rPr>
        <w:t xml:space="preserve"> 37. Аппаратчик приготовления серно - кислого глинозема 3-й</w:t>
      </w:r>
      <w:r>
        <w:br/>
      </w:r>
      <w:r>
        <w:rPr>
          <w:rFonts w:ascii="Times New Roman"/>
          <w:b/>
          <w:i w:val="false"/>
          <w:color w:val="000000"/>
        </w:rPr>
        <w:t>разряд</w:t>
      </w:r>
    </w:p>
    <w:bookmarkEnd w:id="435"/>
    <w:bookmarkStart w:name="z472" w:id="436"/>
    <w:p>
      <w:pPr>
        <w:spacing w:after="0"/>
        <w:ind w:left="0"/>
        <w:jc w:val="both"/>
      </w:pPr>
      <w:r>
        <w:rPr>
          <w:rFonts w:ascii="Times New Roman"/>
          <w:b w:val="false"/>
          <w:i w:val="false"/>
          <w:color w:val="000000"/>
          <w:sz w:val="28"/>
        </w:rPr>
        <w:t>
      Характеристика работ. Ведение процесса производства серно-кислого глинозема. Дозировка серной кислоты и гидрата окиси алюминия. Определение концентрации растворов и кислоты. Наблюдение за температурным режимом процесса. Определение окончания реакции и кристаллизации глинозема. Отбор проб. Наблюдение за остыванием щелоков. Обслуживание черных котлов, мешалок, насосов и другого оборудования. Учет расхода сырья и выпуска продукции. Выявление и устранение неисправностей в работе обслуживаемого оборудования.</w:t>
      </w:r>
    </w:p>
    <w:bookmarkEnd w:id="436"/>
    <w:bookmarkStart w:name="z473" w:id="437"/>
    <w:p>
      <w:pPr>
        <w:spacing w:after="0"/>
        <w:ind w:left="0"/>
        <w:jc w:val="both"/>
      </w:pPr>
      <w:r>
        <w:rPr>
          <w:rFonts w:ascii="Times New Roman"/>
          <w:b w:val="false"/>
          <w:i w:val="false"/>
          <w:color w:val="000000"/>
          <w:sz w:val="28"/>
        </w:rPr>
        <w:t>
      Должен знать: основные свойства серной кислоты, гидрата окиси алюминия и готовой продукции, условия затвердевания серно-кислого глинозема.</w:t>
      </w:r>
    </w:p>
    <w:bookmarkEnd w:id="437"/>
    <w:bookmarkStart w:name="z474" w:id="438"/>
    <w:p>
      <w:pPr>
        <w:spacing w:after="0"/>
        <w:ind w:left="0"/>
        <w:jc w:val="left"/>
      </w:pPr>
      <w:r>
        <w:rPr>
          <w:rFonts w:ascii="Times New Roman"/>
          <w:b/>
          <w:i w:val="false"/>
          <w:color w:val="000000"/>
        </w:rPr>
        <w:t xml:space="preserve"> Аппаратчик приготовления электролита</w:t>
      </w:r>
      <w:r>
        <w:br/>
      </w:r>
      <w:r>
        <w:rPr>
          <w:rFonts w:ascii="Times New Roman"/>
          <w:b/>
          <w:i w:val="false"/>
          <w:color w:val="000000"/>
        </w:rPr>
        <w:t>38. Аппаратчик приготовления электролита 3-й разряд</w:t>
      </w:r>
    </w:p>
    <w:bookmarkEnd w:id="438"/>
    <w:bookmarkStart w:name="z476" w:id="439"/>
    <w:p>
      <w:pPr>
        <w:spacing w:after="0"/>
        <w:ind w:left="0"/>
        <w:jc w:val="both"/>
      </w:pPr>
      <w:r>
        <w:rPr>
          <w:rFonts w:ascii="Times New Roman"/>
          <w:b w:val="false"/>
          <w:i w:val="false"/>
          <w:color w:val="000000"/>
          <w:sz w:val="28"/>
        </w:rPr>
        <w:t>
      Характеристика работ. Ведение процесса приготовления электролита путем подогрева, продувки воздухом, обработки серной кислотой с целью удаления примесей и ввода кислоты и добавок в циркуляцию электролита в соответствии с анализами. Выпуск приготовленного электролита. Управление насосами и их обслуживание. Осмотр кислотохранилищ, резервуаров для приготовления электролита, оборудования кислотной установки и коммуникаций. Контроль за температурой электролита, подачей сжатого воздуха и пара. Регулировка кислотности в электролитных ваннах путем вывода отработанного электролита и добавления соответствующего количества серной кислоты и воды. Определение расхода кислоты и материалов. Очистка резервуаров от осадков. Набивка сальников и смазка насосов. Прием и перекачка электролита.</w:t>
      </w:r>
    </w:p>
    <w:bookmarkEnd w:id="439"/>
    <w:bookmarkStart w:name="z477" w:id="440"/>
    <w:p>
      <w:pPr>
        <w:spacing w:after="0"/>
        <w:ind w:left="0"/>
        <w:jc w:val="both"/>
      </w:pPr>
      <w:r>
        <w:rPr>
          <w:rFonts w:ascii="Times New Roman"/>
          <w:b w:val="false"/>
          <w:i w:val="false"/>
          <w:color w:val="000000"/>
          <w:sz w:val="28"/>
        </w:rPr>
        <w:t>
      Должен знать: схемы коммуникации транспортировки электролита, кислоты, конденсата, состав, основные свойства и температуру электролита, применяемые реагенты, скорость циркуляции, требования, предъявляемые к качеству и концентрации серной кислоты, способы хранения и правила обращения с кислотой.</w:t>
      </w:r>
    </w:p>
    <w:bookmarkEnd w:id="440"/>
    <w:bookmarkStart w:name="z478" w:id="441"/>
    <w:p>
      <w:pPr>
        <w:spacing w:after="0"/>
        <w:ind w:left="0"/>
        <w:jc w:val="left"/>
      </w:pPr>
      <w:r>
        <w:rPr>
          <w:rFonts w:ascii="Times New Roman"/>
          <w:b/>
          <w:i w:val="false"/>
          <w:color w:val="000000"/>
        </w:rPr>
        <w:t xml:space="preserve"> Выбивщик титановой губки</w:t>
      </w:r>
      <w:r>
        <w:br/>
      </w:r>
      <w:r>
        <w:rPr>
          <w:rFonts w:ascii="Times New Roman"/>
          <w:b/>
          <w:i w:val="false"/>
          <w:color w:val="000000"/>
        </w:rPr>
        <w:t>39. Выбивщик титановой губки 3-й разряд</w:t>
      </w:r>
    </w:p>
    <w:bookmarkEnd w:id="441"/>
    <w:bookmarkStart w:name="z480" w:id="442"/>
    <w:p>
      <w:pPr>
        <w:spacing w:after="0"/>
        <w:ind w:left="0"/>
        <w:jc w:val="both"/>
      </w:pPr>
      <w:r>
        <w:rPr>
          <w:rFonts w:ascii="Times New Roman"/>
          <w:b w:val="false"/>
          <w:i w:val="false"/>
          <w:color w:val="000000"/>
          <w:sz w:val="28"/>
        </w:rPr>
        <w:t>
      Характеристика работ, Подготовка реторт (стаканов) к машинной выбивке реакционной массы (титановой губки). Строповка и транспортировка реторт и криц подъемно-транспортными средствами. Установка реторт на стол выбивочной машины. Очистки внутренней поверхности реторт. Затаривание боков, верхней и нижней пленки криц.</w:t>
      </w:r>
    </w:p>
    <w:bookmarkEnd w:id="442"/>
    <w:bookmarkStart w:name="z481" w:id="443"/>
    <w:p>
      <w:pPr>
        <w:spacing w:after="0"/>
        <w:ind w:left="0"/>
        <w:jc w:val="both"/>
      </w:pPr>
      <w:r>
        <w:rPr>
          <w:rFonts w:ascii="Times New Roman"/>
          <w:b w:val="false"/>
          <w:i w:val="false"/>
          <w:color w:val="000000"/>
          <w:sz w:val="28"/>
        </w:rPr>
        <w:t>
      Должен знать: правила очистки поверхности, правила строповки и управления подъемно-транспортным оборудованием, условную сигнализацию.</w:t>
      </w:r>
    </w:p>
    <w:bookmarkEnd w:id="443"/>
    <w:bookmarkStart w:name="z482" w:id="444"/>
    <w:p>
      <w:pPr>
        <w:spacing w:after="0"/>
        <w:ind w:left="0"/>
        <w:jc w:val="left"/>
      </w:pPr>
      <w:r>
        <w:rPr>
          <w:rFonts w:ascii="Times New Roman"/>
          <w:b/>
          <w:i w:val="false"/>
          <w:color w:val="000000"/>
        </w:rPr>
        <w:t xml:space="preserve"> 40. Выбивщик титановой губки 4-й разряд</w:t>
      </w:r>
    </w:p>
    <w:bookmarkEnd w:id="444"/>
    <w:bookmarkStart w:name="z483" w:id="445"/>
    <w:p>
      <w:pPr>
        <w:spacing w:after="0"/>
        <w:ind w:left="0"/>
        <w:jc w:val="both"/>
      </w:pPr>
      <w:r>
        <w:rPr>
          <w:rFonts w:ascii="Times New Roman"/>
          <w:b w:val="false"/>
          <w:i w:val="false"/>
          <w:color w:val="000000"/>
          <w:sz w:val="28"/>
        </w:rPr>
        <w:t>
      Характеристика работ. Выбивка реакционной массы (титановой губки) из реторты (стакана) машиной, отбойным молотком или перфоратором. Очистка криц от боков, верхней и нижней пленки при машинной выбивке. Предварительная сортировка отбитых боков, верха и низов. Управление машиной по выбивке реакционной массы.</w:t>
      </w:r>
    </w:p>
    <w:bookmarkEnd w:id="445"/>
    <w:bookmarkStart w:name="z484" w:id="446"/>
    <w:p>
      <w:pPr>
        <w:spacing w:after="0"/>
        <w:ind w:left="0"/>
        <w:jc w:val="both"/>
      </w:pPr>
      <w:r>
        <w:rPr>
          <w:rFonts w:ascii="Times New Roman"/>
          <w:b w:val="false"/>
          <w:i w:val="false"/>
          <w:color w:val="000000"/>
          <w:sz w:val="28"/>
        </w:rPr>
        <w:t>
      Должен знать: устройство выбивочной машины, основы химии и физики в пределах программы школ производственно-технического обучения, химический состав реакционной массы, правила эксплуатации выбивочной машины и правила работы отбойным молотком, перфоратором, приспособлениями и инструментами, методы определения качества реакционной массы по внешним признакам, способы предупреждения самовозгорания.</w:t>
      </w:r>
    </w:p>
    <w:bookmarkEnd w:id="446"/>
    <w:bookmarkStart w:name="z485" w:id="447"/>
    <w:p>
      <w:pPr>
        <w:spacing w:after="0"/>
        <w:ind w:left="0"/>
        <w:jc w:val="left"/>
      </w:pPr>
      <w:r>
        <w:rPr>
          <w:rFonts w:ascii="Times New Roman"/>
          <w:b/>
          <w:i w:val="false"/>
          <w:color w:val="000000"/>
        </w:rPr>
        <w:t xml:space="preserve"> Выливщик-заливщик металла</w:t>
      </w:r>
      <w:r>
        <w:br/>
      </w:r>
      <w:r>
        <w:rPr>
          <w:rFonts w:ascii="Times New Roman"/>
          <w:b/>
          <w:i w:val="false"/>
          <w:color w:val="000000"/>
        </w:rPr>
        <w:t>41. Выливщик - заливщик металла 4-й разряд</w:t>
      </w:r>
    </w:p>
    <w:bookmarkEnd w:id="447"/>
    <w:bookmarkStart w:name="z487" w:id="448"/>
    <w:p>
      <w:pPr>
        <w:spacing w:after="0"/>
        <w:ind w:left="0"/>
        <w:jc w:val="both"/>
      </w:pPr>
      <w:r>
        <w:rPr>
          <w:rFonts w:ascii="Times New Roman"/>
          <w:b w:val="false"/>
          <w:i w:val="false"/>
          <w:color w:val="000000"/>
          <w:sz w:val="28"/>
        </w:rPr>
        <w:t xml:space="preserve">
      Характеристика работ. Выливка металла и электролита из ванн в вакуум-ковши. Транспортировка ковшей с металлом. Заливка электролита в ванны из вакуум-ковшей. Переливание металла из вакуум-ковшей в разливочный ковш. Съем шлака с поверхности металла. Очистка вакуум-ковшей, труб и сифонов от застывшего электролита, осадков и шлака. Выявление и устранение неполадок в работе обслуживаемого оборудования. </w:t>
      </w:r>
    </w:p>
    <w:bookmarkEnd w:id="448"/>
    <w:bookmarkStart w:name="z488" w:id="449"/>
    <w:p>
      <w:pPr>
        <w:spacing w:after="0"/>
        <w:ind w:left="0"/>
        <w:jc w:val="both"/>
      </w:pPr>
      <w:r>
        <w:rPr>
          <w:rFonts w:ascii="Times New Roman"/>
          <w:b w:val="false"/>
          <w:i w:val="false"/>
          <w:color w:val="000000"/>
          <w:sz w:val="28"/>
        </w:rPr>
        <w:t>
      Должен знать: отличительные свойства электролита от металла, правила проверки исправности воздушных и вакуум-линий, герметичности вакуум-ковшей и пользования приспособлениями и инструментами, устройство вакуум-ковшей, условную сигнализацию.</w:t>
      </w:r>
    </w:p>
    <w:bookmarkEnd w:id="449"/>
    <w:bookmarkStart w:name="z489" w:id="450"/>
    <w:p>
      <w:pPr>
        <w:spacing w:after="0"/>
        <w:ind w:left="0"/>
        <w:jc w:val="both"/>
      </w:pPr>
      <w:r>
        <w:rPr>
          <w:rFonts w:ascii="Times New Roman"/>
          <w:b w:val="false"/>
          <w:i w:val="false"/>
          <w:color w:val="000000"/>
          <w:sz w:val="28"/>
        </w:rPr>
        <w:t>
      При выполнении работ под руководством выливщика - заливщика - 3-й разряд.</w:t>
      </w:r>
    </w:p>
    <w:bookmarkEnd w:id="450"/>
    <w:bookmarkStart w:name="z490" w:id="451"/>
    <w:p>
      <w:pPr>
        <w:spacing w:after="0"/>
        <w:ind w:left="0"/>
        <w:jc w:val="left"/>
      </w:pPr>
      <w:r>
        <w:rPr>
          <w:rFonts w:ascii="Times New Roman"/>
          <w:b/>
          <w:i w:val="false"/>
          <w:color w:val="000000"/>
        </w:rPr>
        <w:t xml:space="preserve"> Загрузчик щелочи</w:t>
      </w:r>
      <w:r>
        <w:br/>
      </w:r>
      <w:r>
        <w:rPr>
          <w:rFonts w:ascii="Times New Roman"/>
          <w:b/>
          <w:i w:val="false"/>
          <w:color w:val="000000"/>
        </w:rPr>
        <w:t>42. Загрузчик щелочи 3-й разряд</w:t>
      </w:r>
    </w:p>
    <w:bookmarkEnd w:id="451"/>
    <w:bookmarkStart w:name="z492" w:id="452"/>
    <w:p>
      <w:pPr>
        <w:spacing w:after="0"/>
        <w:ind w:left="0"/>
        <w:jc w:val="both"/>
      </w:pPr>
      <w:r>
        <w:rPr>
          <w:rFonts w:ascii="Times New Roman"/>
          <w:b w:val="false"/>
          <w:i w:val="false"/>
          <w:color w:val="000000"/>
          <w:sz w:val="28"/>
        </w:rPr>
        <w:t>
      Характеристика работ. Разделение жидкой и твердой фаз щелоков. Управление отстойниками-холодильниками, насосами и аппаратами для приготовления растворов щелочи заданной концентрации. Заливка в аппараты воды и загрузка в них щелочи. Подогрев растворов острым паром и охлаждение их в отстойниках. Перекачка пульпы и осветленного щелока в аппаратуру. Переключение змеевиков на прием холодильных рассолов. Наблюдение за температурой, плотностью растворов, за сливом поступающего щелока в приемный резервуар. Отбор проб. Учет расхода материалов и приготовление растворов. Выявление и устранение неисправностей в работе обслуживаемого оборудования.</w:t>
      </w:r>
    </w:p>
    <w:bookmarkEnd w:id="452"/>
    <w:bookmarkStart w:name="z493" w:id="453"/>
    <w:p>
      <w:pPr>
        <w:spacing w:after="0"/>
        <w:ind w:left="0"/>
        <w:jc w:val="both"/>
      </w:pPr>
      <w:r>
        <w:rPr>
          <w:rFonts w:ascii="Times New Roman"/>
          <w:b w:val="false"/>
          <w:i w:val="false"/>
          <w:color w:val="000000"/>
          <w:sz w:val="28"/>
        </w:rPr>
        <w:t>
      Должен знать: устройство аппаратов, способы приготовления растворов щелочи и требования, предъявляемые к их качеству, нормы расхода материалов, правила пользования теплоизмерительными приборами, ареометром, сифоном и приспособлениями, правила обращения и хранения щелока.</w:t>
      </w:r>
    </w:p>
    <w:bookmarkEnd w:id="453"/>
    <w:bookmarkStart w:name="z494" w:id="454"/>
    <w:p>
      <w:pPr>
        <w:spacing w:after="0"/>
        <w:ind w:left="0"/>
        <w:jc w:val="left"/>
      </w:pPr>
      <w:r>
        <w:rPr>
          <w:rFonts w:ascii="Times New Roman"/>
          <w:b/>
          <w:i w:val="false"/>
          <w:color w:val="000000"/>
        </w:rPr>
        <w:t xml:space="preserve"> 43. Катодчик 2-й разряд</w:t>
      </w:r>
    </w:p>
    <w:bookmarkEnd w:id="454"/>
    <w:bookmarkStart w:name="z495" w:id="455"/>
    <w:p>
      <w:pPr>
        <w:spacing w:after="0"/>
        <w:ind w:left="0"/>
        <w:jc w:val="both"/>
      </w:pPr>
      <w:r>
        <w:rPr>
          <w:rFonts w:ascii="Times New Roman"/>
          <w:b w:val="false"/>
          <w:i w:val="false"/>
          <w:color w:val="000000"/>
          <w:sz w:val="28"/>
        </w:rPr>
        <w:t>
      Характеристика работ. Чистка на катодоочистительной машине поверхности катодных листов катодов с участка электролиза и новых. Съем с катодов резиновых планок и надевание их. Выравнивание катодов и штанг. Выбраковка негодных катодов. Транспортировка катодов к катодоочистительной машине и к другим участкам работ. Управление катодоочистительной машиной, обслуживание и участие в ее ремонте. Чистка бункеров и циклонов машины от пыли. Съем кадмия с дисковых катодов.</w:t>
      </w:r>
    </w:p>
    <w:bookmarkEnd w:id="455"/>
    <w:bookmarkStart w:name="z496" w:id="456"/>
    <w:p>
      <w:pPr>
        <w:spacing w:after="0"/>
        <w:ind w:left="0"/>
        <w:jc w:val="both"/>
      </w:pPr>
      <w:r>
        <w:rPr>
          <w:rFonts w:ascii="Times New Roman"/>
          <w:b w:val="false"/>
          <w:i w:val="false"/>
          <w:color w:val="000000"/>
          <w:sz w:val="28"/>
        </w:rPr>
        <w:t>
      Должен знать: требования, предъявляемые к термитной смеси, приемы чистки, правки и транспортировки катодов, методы выявления и устранения неисправностей в работе катодоочистительной машины, правила пользования пусковой аппаратурой, приспособлениями и инструментами, условную сигнализацию.</w:t>
      </w:r>
    </w:p>
    <w:bookmarkEnd w:id="456"/>
    <w:bookmarkStart w:name="z497" w:id="457"/>
    <w:p>
      <w:pPr>
        <w:spacing w:after="0"/>
        <w:ind w:left="0"/>
        <w:jc w:val="left"/>
      </w:pPr>
      <w:r>
        <w:rPr>
          <w:rFonts w:ascii="Times New Roman"/>
          <w:b/>
          <w:i w:val="false"/>
          <w:color w:val="000000"/>
        </w:rPr>
        <w:t xml:space="preserve"> 44. Катодчик 3-й разряд</w:t>
      </w:r>
    </w:p>
    <w:bookmarkEnd w:id="457"/>
    <w:bookmarkStart w:name="z498" w:id="458"/>
    <w:p>
      <w:pPr>
        <w:spacing w:after="0"/>
        <w:ind w:left="0"/>
        <w:jc w:val="both"/>
      </w:pPr>
      <w:r>
        <w:rPr>
          <w:rFonts w:ascii="Times New Roman"/>
          <w:b w:val="false"/>
          <w:i w:val="false"/>
          <w:color w:val="000000"/>
          <w:sz w:val="28"/>
        </w:rPr>
        <w:t>
      Характеристика работ. Обслуживание электролитных ванн под руководством катодчика более высокой квалификации. Наблюдение за циркуляцией растворов. Выемка катодов, снятие катодного осадка, взвешивание его, завешивание катодов в ванны. Очистка контактов катодов, анодов и бортовых шин. Промывка штанг от сульфата. Устранение коротких замыканий. Добавка необходимых реагентов. Руководство рабочими более низкой квалификации по очистке катодов.</w:t>
      </w:r>
    </w:p>
    <w:bookmarkEnd w:id="458"/>
    <w:bookmarkStart w:name="z499" w:id="459"/>
    <w:p>
      <w:pPr>
        <w:spacing w:after="0"/>
        <w:ind w:left="0"/>
        <w:jc w:val="both"/>
      </w:pPr>
      <w:r>
        <w:rPr>
          <w:rFonts w:ascii="Times New Roman"/>
          <w:b w:val="false"/>
          <w:i w:val="false"/>
          <w:color w:val="000000"/>
          <w:sz w:val="28"/>
        </w:rPr>
        <w:t>
      Должен знать: основы процесса электролиза, требования, предъявляемые к качеству электродов, контактных устройств, методы выявления и устранения неисправностей в процессе электролиза и в работе ванн, правила пользования инструментом и приспособлениями, правила сдирки, чистки и установки катодов.</w:t>
      </w:r>
    </w:p>
    <w:bookmarkEnd w:id="459"/>
    <w:bookmarkStart w:name="z500" w:id="460"/>
    <w:p>
      <w:pPr>
        <w:spacing w:after="0"/>
        <w:ind w:left="0"/>
        <w:jc w:val="left"/>
      </w:pPr>
      <w:r>
        <w:rPr>
          <w:rFonts w:ascii="Times New Roman"/>
          <w:b/>
          <w:i w:val="false"/>
          <w:color w:val="000000"/>
        </w:rPr>
        <w:t xml:space="preserve"> 45. Катодчик 4-й разряд</w:t>
      </w:r>
    </w:p>
    <w:bookmarkEnd w:id="460"/>
    <w:bookmarkStart w:name="z501" w:id="461"/>
    <w:p>
      <w:pPr>
        <w:spacing w:after="0"/>
        <w:ind w:left="0"/>
        <w:jc w:val="both"/>
      </w:pPr>
      <w:r>
        <w:rPr>
          <w:rFonts w:ascii="Times New Roman"/>
          <w:b w:val="false"/>
          <w:i w:val="false"/>
          <w:color w:val="000000"/>
          <w:sz w:val="28"/>
        </w:rPr>
        <w:t>
      Характеристика работ. Обслуживание электролитных ванн. Подготовка матриц или катодов и насадка их в ванны, выемка из ванн матриц или катодов с нерешенными основами, раздвижка матриц. Съем с матриц, катодных основ или металла - с катодов. Обработка катодных основ, исправление матриц, катодов, штанг, ломиков, анодов, планок, промывка их горячей водой и очитка от скрапа, сульфата, шлама и растворов. Зачистка поверхности контактов и кромок катодов. Смена реек. Оснастка катодов резиновыми планками. Приготовление термитной смеси, смазывание матриц и навешивание их на станок или борону. Съем окисленного слоя с матриц, амальгамация или сульфидирование их. Сортировка катодных листов и отбраковка негодных, укладка катодных листов в стопы, пакеты. Упаковка скрепа от катодных основ в тюки с погрузкой в вагоны. Обслуживание ванн, станков, катодного подъемника.</w:t>
      </w:r>
    </w:p>
    <w:bookmarkEnd w:id="461"/>
    <w:bookmarkStart w:name="z502" w:id="462"/>
    <w:p>
      <w:pPr>
        <w:spacing w:after="0"/>
        <w:ind w:left="0"/>
        <w:jc w:val="both"/>
      </w:pPr>
      <w:r>
        <w:rPr>
          <w:rFonts w:ascii="Times New Roman"/>
          <w:b w:val="false"/>
          <w:i w:val="false"/>
          <w:color w:val="000000"/>
          <w:sz w:val="28"/>
        </w:rPr>
        <w:t>
      Должен знать: конструкцию применяемого оборудования и приспособлений, основы электротехники и электрохимии в пределах программы школ производственно-технического обучения, требования, предъявляемые к размерам и качеству катодных основ, способы повышения выхода годных основ, правила ведения стропальных работ.</w:t>
      </w:r>
    </w:p>
    <w:bookmarkEnd w:id="462"/>
    <w:bookmarkStart w:name="z503" w:id="463"/>
    <w:p>
      <w:pPr>
        <w:spacing w:after="0"/>
        <w:ind w:left="0"/>
        <w:jc w:val="left"/>
      </w:pPr>
      <w:r>
        <w:rPr>
          <w:rFonts w:ascii="Times New Roman"/>
          <w:b/>
          <w:i w:val="false"/>
          <w:color w:val="000000"/>
        </w:rPr>
        <w:t xml:space="preserve"> 46. Катодчик 5-й разряд</w:t>
      </w:r>
    </w:p>
    <w:bookmarkEnd w:id="463"/>
    <w:bookmarkStart w:name="z504" w:id="464"/>
    <w:p>
      <w:pPr>
        <w:spacing w:after="0"/>
        <w:ind w:left="0"/>
        <w:jc w:val="both"/>
      </w:pPr>
      <w:r>
        <w:rPr>
          <w:rFonts w:ascii="Times New Roman"/>
          <w:b w:val="false"/>
          <w:i w:val="false"/>
          <w:color w:val="000000"/>
          <w:sz w:val="28"/>
        </w:rPr>
        <w:t>
      Характеристика работ. Подготовка серий ванн к навеске матриц, центровка анодов, посадка и выгрузка матриц, выбраковка матриц, наладка работающих серий. Промывка катодов, ввод дополнительных реагентов. Одновременное выполнение работ по ведению процесса электролиза. Выявление и устранение неисправностей в работе обслуживаемого оборудования, применяемых приспособлений и механизмов, участие в их ремонте.</w:t>
      </w:r>
    </w:p>
    <w:bookmarkEnd w:id="464"/>
    <w:bookmarkStart w:name="z505" w:id="465"/>
    <w:p>
      <w:pPr>
        <w:spacing w:after="0"/>
        <w:ind w:left="0"/>
        <w:jc w:val="both"/>
      </w:pPr>
      <w:r>
        <w:rPr>
          <w:rFonts w:ascii="Times New Roman"/>
          <w:b w:val="false"/>
          <w:i w:val="false"/>
          <w:color w:val="000000"/>
          <w:sz w:val="28"/>
        </w:rPr>
        <w:t>
      Должен знать: устройство электролизных ванн различных типов, их конструктивные особенности и правила обслуживания, технологию электролиза, способы повышения качества основ и процента повышения их годности, слесарное дело.</w:t>
      </w:r>
    </w:p>
    <w:bookmarkEnd w:id="465"/>
    <w:bookmarkStart w:name="z506" w:id="466"/>
    <w:p>
      <w:pPr>
        <w:spacing w:after="0"/>
        <w:ind w:left="0"/>
        <w:jc w:val="left"/>
      </w:pPr>
      <w:r>
        <w:rPr>
          <w:rFonts w:ascii="Times New Roman"/>
          <w:b/>
          <w:i w:val="false"/>
          <w:color w:val="000000"/>
        </w:rPr>
        <w:t xml:space="preserve"> Конвертерщик</w:t>
      </w:r>
      <w:r>
        <w:br/>
      </w:r>
      <w:r>
        <w:rPr>
          <w:rFonts w:ascii="Times New Roman"/>
          <w:b/>
          <w:i w:val="false"/>
          <w:color w:val="000000"/>
        </w:rPr>
        <w:t>47. Конвертерщик 2-й разряд</w:t>
      </w:r>
    </w:p>
    <w:bookmarkEnd w:id="466"/>
    <w:bookmarkStart w:name="z508" w:id="467"/>
    <w:p>
      <w:pPr>
        <w:spacing w:after="0"/>
        <w:ind w:left="0"/>
        <w:jc w:val="both"/>
      </w:pPr>
      <w:r>
        <w:rPr>
          <w:rFonts w:ascii="Times New Roman"/>
          <w:b w:val="false"/>
          <w:i w:val="false"/>
          <w:color w:val="000000"/>
          <w:sz w:val="28"/>
        </w:rPr>
        <w:t>
      Характеристика работ. Участие в обслуживании конвертеров емкостью горизонтальных до 40 т и вертикальных до 10 т. Разделка и очистка конвертерного шлака, подготовка его к переплаву. Заготовка флюсов и холодных присадок. Загрузка оборотных материалов, флюсов, скрапа из бункеров или с рабочих площадок в совки или в вагоны. Очистка разливочной площадки, ямы конвертера, откаточных путей. Участие в подготовке технологической посуды к разливке металла, ремонтах оборудования конвертера и его огнеупорной кладки. Обслуживание загрузочных и транспортных средств, установок подсушки кварца, выявление и устранение неисправностей в их работе. Выполнение отдельных работ, предусмотренных в 3-м разряде, под руководством конвертерщика более высокой квалификации.</w:t>
      </w:r>
    </w:p>
    <w:bookmarkEnd w:id="467"/>
    <w:bookmarkStart w:name="z509" w:id="468"/>
    <w:p>
      <w:pPr>
        <w:spacing w:after="0"/>
        <w:ind w:left="0"/>
        <w:jc w:val="both"/>
      </w:pPr>
      <w:r>
        <w:rPr>
          <w:rFonts w:ascii="Times New Roman"/>
          <w:b w:val="false"/>
          <w:i w:val="false"/>
          <w:color w:val="000000"/>
          <w:sz w:val="28"/>
        </w:rPr>
        <w:t>
      Должен знать: принцип действия конвертеров, состав и свойства огнеупорных материалов, применяемых при футеровке конвертера, основы технологического процесса бессемерования, рафинирования чернового металла, выплавки ферросплавов, особенности подготовки технологической посуды к разливке металла, способы перемещения расплавленного металла, грузоподъемность транспортных и загрузочных средств, требования, предъявляемые при зарядке конвертера, условную сигнализацию.</w:t>
      </w:r>
    </w:p>
    <w:bookmarkEnd w:id="468"/>
    <w:bookmarkStart w:name="z510" w:id="469"/>
    <w:p>
      <w:pPr>
        <w:spacing w:after="0"/>
        <w:ind w:left="0"/>
        <w:jc w:val="both"/>
      </w:pPr>
      <w:r>
        <w:rPr>
          <w:rFonts w:ascii="Times New Roman"/>
          <w:b w:val="false"/>
          <w:i w:val="false"/>
          <w:color w:val="000000"/>
          <w:sz w:val="28"/>
        </w:rPr>
        <w:t xml:space="preserve">
      При участии в обслуживании конвертеров емкостью: горизонтальных свыше 40 т, вертикальных свыше 10 т - 3-й разряд. </w:t>
      </w:r>
    </w:p>
    <w:bookmarkEnd w:id="469"/>
    <w:bookmarkStart w:name="z511" w:id="470"/>
    <w:p>
      <w:pPr>
        <w:spacing w:after="0"/>
        <w:ind w:left="0"/>
        <w:jc w:val="left"/>
      </w:pPr>
      <w:r>
        <w:rPr>
          <w:rFonts w:ascii="Times New Roman"/>
          <w:b/>
          <w:i w:val="false"/>
          <w:color w:val="000000"/>
        </w:rPr>
        <w:t xml:space="preserve"> 48. Конвертерщик 4-й разряд</w:t>
      </w:r>
    </w:p>
    <w:bookmarkEnd w:id="470"/>
    <w:bookmarkStart w:name="z512" w:id="471"/>
    <w:p>
      <w:pPr>
        <w:spacing w:after="0"/>
        <w:ind w:left="0"/>
        <w:jc w:val="both"/>
      </w:pPr>
      <w:r>
        <w:rPr>
          <w:rFonts w:ascii="Times New Roman"/>
          <w:b w:val="false"/>
          <w:i w:val="false"/>
          <w:color w:val="000000"/>
          <w:sz w:val="28"/>
        </w:rPr>
        <w:t>
      Характеристика работ. Ведение процесса бессемерования штейнов, рафинирования чернового металла, выплавки ферросплавов в конвертерах емкостью: горизонтальных до 40 т и вертикальных до 10 т, подготовка конвертеров к плавке, загрузка или заливка металла в конвертер, выпуск готовой продукции под руководством конвертерщика более высокой квалификации. Управление механизмами поворота конвертера, кислородной фурмой, установками для разогрева конвертера, для скачивания шлака, подачи азота, шлаковыми и металловывозными тележками. Подготовка к работе системы для распыления воды, технологической посуды к разливке. Наблюдение за показаниями контрольно-измерительных приборов. Прожиг шпуровых отверстий. Чистка и осмотр фурм, горловины конвертера. Сбивка настылей. Отбор проб. Участие в смене и набивке фурм и ремонтах конвертера. Подготовка технологического инструмента. Очистка приямка конвертера при помощи специальных машин.</w:t>
      </w:r>
    </w:p>
    <w:bookmarkEnd w:id="471"/>
    <w:bookmarkStart w:name="z513" w:id="472"/>
    <w:p>
      <w:pPr>
        <w:spacing w:after="0"/>
        <w:ind w:left="0"/>
        <w:jc w:val="both"/>
      </w:pPr>
      <w:r>
        <w:rPr>
          <w:rFonts w:ascii="Times New Roman"/>
          <w:b w:val="false"/>
          <w:i w:val="false"/>
          <w:color w:val="000000"/>
          <w:sz w:val="28"/>
        </w:rPr>
        <w:t>
      Должен знать: технологические процессы бессемерования штейнов, рафинирования чернового металла, выплавки ферросплавов в конвертерах, устройство конвертера и другого обслуживаемого оборудования и механизмов, признаки отклонений от нормального хода плавки, химический состав и физические свойства ферросплавов, материалов, поступающих для бессемерования и рафинирования, и шлака, способы выявления и устранения неисправностей в работе обслуживаемого оборудования.</w:t>
      </w:r>
    </w:p>
    <w:bookmarkEnd w:id="472"/>
    <w:bookmarkStart w:name="z514" w:id="473"/>
    <w:p>
      <w:pPr>
        <w:spacing w:after="0"/>
        <w:ind w:left="0"/>
        <w:jc w:val="both"/>
      </w:pPr>
      <w:r>
        <w:rPr>
          <w:rFonts w:ascii="Times New Roman"/>
          <w:b w:val="false"/>
          <w:i w:val="false"/>
          <w:color w:val="000000"/>
          <w:sz w:val="28"/>
        </w:rPr>
        <w:t>
      При обслуживании конвертеров емкостью: горизонтальных свыше 40 т, вертикальных свыше 10 т под руководством конвертерщика более высокой квалификации - 5-й разряд.</w:t>
      </w:r>
    </w:p>
    <w:bookmarkEnd w:id="473"/>
    <w:bookmarkStart w:name="z515" w:id="474"/>
    <w:p>
      <w:pPr>
        <w:spacing w:after="0"/>
        <w:ind w:left="0"/>
        <w:jc w:val="left"/>
      </w:pPr>
      <w:r>
        <w:rPr>
          <w:rFonts w:ascii="Times New Roman"/>
          <w:b/>
          <w:i w:val="false"/>
          <w:color w:val="000000"/>
        </w:rPr>
        <w:t xml:space="preserve"> 49. Конвертерщик 5-й разряд</w:t>
      </w:r>
    </w:p>
    <w:bookmarkEnd w:id="474"/>
    <w:bookmarkStart w:name="z516" w:id="475"/>
    <w:p>
      <w:pPr>
        <w:spacing w:after="0"/>
        <w:ind w:left="0"/>
        <w:jc w:val="both"/>
      </w:pPr>
      <w:r>
        <w:rPr>
          <w:rFonts w:ascii="Times New Roman"/>
          <w:b w:val="false"/>
          <w:i w:val="false"/>
          <w:color w:val="000000"/>
          <w:sz w:val="28"/>
        </w:rPr>
        <w:t>
      Характеристика работ. Ведение процесса бессемерования штейнов, рафинирования чернового металла, выплавки ферросплавов в конвертерах емкостью: горизонтальных до 40 т, вертикальных до 10 т. Подготовка конвертера к плавке, загрузка или заливка металла в конвертер, выпуск готовой продукции. Регулирование подачи воздуха, кислорода и воды в процессе продувки и разливки. Определение качества продукции, хода и окончания технологического процесса, готовности шлака. Регулирование слива шлака. Обеспечение исправного состояния футеровки конвертера, системы водоохлаждения, механизмов наклона и кислородопровода. Контроль за работой по примыканию днища конвертера и участие в этой работе. Выполнение горячих ремонтов футеровки, смена и набивка фурм. Контроль за качеством кладки при ремонте конвертера.</w:t>
      </w:r>
    </w:p>
    <w:bookmarkEnd w:id="475"/>
    <w:bookmarkStart w:name="z517" w:id="476"/>
    <w:p>
      <w:pPr>
        <w:spacing w:after="0"/>
        <w:ind w:left="0"/>
        <w:jc w:val="both"/>
      </w:pPr>
      <w:r>
        <w:rPr>
          <w:rFonts w:ascii="Times New Roman"/>
          <w:b w:val="false"/>
          <w:i w:val="false"/>
          <w:color w:val="000000"/>
          <w:sz w:val="28"/>
        </w:rPr>
        <w:t>
      Должен знать: основы теории бессемерования штейнов, рафинирования черновых металлов, выплавки ферросплавов конвертерным способом, методы корректировки обслуживаемого технологического процесса по ходу плавки, способы управления конвертерами, свойства различных огнеупорных материалов, требования, предъявляемые к качеству загружаемых в конвертер и получаемых после продувки материалов, систему подачи кислорода и воды в фурмы конвертера, устройство и правила пользования контрольно-измерительными приборами.</w:t>
      </w:r>
    </w:p>
    <w:bookmarkEnd w:id="476"/>
    <w:bookmarkStart w:name="z518" w:id="477"/>
    <w:p>
      <w:pPr>
        <w:spacing w:after="0"/>
        <w:ind w:left="0"/>
        <w:jc w:val="both"/>
      </w:pPr>
      <w:r>
        <w:rPr>
          <w:rFonts w:ascii="Times New Roman"/>
          <w:b w:val="false"/>
          <w:i w:val="false"/>
          <w:color w:val="000000"/>
          <w:sz w:val="28"/>
        </w:rPr>
        <w:t>
      При обслуживании конвертеров емкостью: горизонтальных свыше 40 т, вертикальных свыше 10 т - 6-й разряд.</w:t>
      </w:r>
    </w:p>
    <w:bookmarkEnd w:id="477"/>
    <w:bookmarkStart w:name="z519" w:id="478"/>
    <w:p>
      <w:pPr>
        <w:spacing w:after="0"/>
        <w:ind w:left="0"/>
        <w:jc w:val="left"/>
      </w:pPr>
      <w:r>
        <w:rPr>
          <w:rFonts w:ascii="Times New Roman"/>
          <w:b/>
          <w:i w:val="false"/>
          <w:color w:val="000000"/>
        </w:rPr>
        <w:t xml:space="preserve"> Конденсаторщик</w:t>
      </w:r>
      <w:r>
        <w:br/>
      </w:r>
      <w:r>
        <w:rPr>
          <w:rFonts w:ascii="Times New Roman"/>
          <w:b/>
          <w:i w:val="false"/>
          <w:color w:val="000000"/>
        </w:rPr>
        <w:t>50. Конденсаторщик 4-й разряд</w:t>
      </w:r>
    </w:p>
    <w:bookmarkEnd w:id="478"/>
    <w:bookmarkStart w:name="z521" w:id="479"/>
    <w:p>
      <w:pPr>
        <w:spacing w:after="0"/>
        <w:ind w:left="0"/>
        <w:jc w:val="both"/>
      </w:pPr>
      <w:r>
        <w:rPr>
          <w:rFonts w:ascii="Times New Roman"/>
          <w:b w:val="false"/>
          <w:i w:val="false"/>
          <w:color w:val="000000"/>
          <w:sz w:val="28"/>
        </w:rPr>
        <w:t>
      Характеристика работ. Ведение процесса конденсации и орошения продукции в соответствии с установленным режимом. Управление конденсационной установкой трубчатых, муфельных печей, печей, работающих в режиме кипящего слоя. Обслуживание насосов орошающей системы. Обеспечение герметичности конденсационной системы. Наблюдение за корытами, зумпфами, газоходами, вентиляторами. Выявление и устранение неисправностей в работе обслуживаемого оборудования. Слив ртути в баллоны.</w:t>
      </w:r>
    </w:p>
    <w:bookmarkEnd w:id="479"/>
    <w:bookmarkStart w:name="z522" w:id="480"/>
    <w:p>
      <w:pPr>
        <w:spacing w:after="0"/>
        <w:ind w:left="0"/>
        <w:jc w:val="both"/>
      </w:pPr>
      <w:r>
        <w:rPr>
          <w:rFonts w:ascii="Times New Roman"/>
          <w:b w:val="false"/>
          <w:i w:val="false"/>
          <w:color w:val="000000"/>
          <w:sz w:val="28"/>
        </w:rPr>
        <w:t>
      Должен знать: меры предохранения от отравления ртутью, методы выявления и устранения неисправностей в конденсационной системе, устройство и правила пользования контрольно-измерительными приборами.</w:t>
      </w:r>
    </w:p>
    <w:bookmarkEnd w:id="480"/>
    <w:bookmarkStart w:name="z523" w:id="481"/>
    <w:p>
      <w:pPr>
        <w:spacing w:after="0"/>
        <w:ind w:left="0"/>
        <w:jc w:val="left"/>
      </w:pPr>
      <w:r>
        <w:rPr>
          <w:rFonts w:ascii="Times New Roman"/>
          <w:b/>
          <w:i w:val="false"/>
          <w:color w:val="000000"/>
        </w:rPr>
        <w:t xml:space="preserve"> Литейщик цветных металлов</w:t>
      </w:r>
      <w:r>
        <w:br/>
      </w:r>
      <w:r>
        <w:rPr>
          <w:rFonts w:ascii="Times New Roman"/>
          <w:b/>
          <w:i w:val="false"/>
          <w:color w:val="000000"/>
        </w:rPr>
        <w:t>51. Литейщик цветных металлов 3-й разряд</w:t>
      </w:r>
    </w:p>
    <w:bookmarkEnd w:id="481"/>
    <w:bookmarkStart w:name="z525" w:id="482"/>
    <w:p>
      <w:pPr>
        <w:spacing w:after="0"/>
        <w:ind w:left="0"/>
        <w:jc w:val="both"/>
      </w:pPr>
      <w:r>
        <w:rPr>
          <w:rFonts w:ascii="Times New Roman"/>
          <w:b w:val="false"/>
          <w:i w:val="false"/>
          <w:color w:val="000000"/>
          <w:sz w:val="28"/>
        </w:rPr>
        <w:t>
      Характеристика работ. Участие в ведении процесса полунепрерывного и непрерывного литья вайербарсов, слитков, чушек различного профиля и размеров, непрерывного одно- и многониточного литья, проволочных заготовок и прокатки их на прокатном стане при совмещенном процессе литья и прокатки, управлении электропечью, литейными установками, прокатным станом и другим оборудованием. Съем шлака с поверхности металла. Подготовка инструмента, оргоснастки, подготовка и установка желоба для литья. Выемка слитков из колодцев литейных машин, обдувка, транспортировка и распиловка их по заданным размерам. Разбраковка, пакетирование, маркировка чушек, слитков, складирование в штабеля, транспортировка на склад. Очистка печи, миксера, колодцев, ковшей и другого оборудование от шлака. Смазка оборудования. Подготовка легирующих добавок. Разбивка чушек на прессе. Выполнение стропальных работ. Управление подъемным и транспортным оборудованием, его обслуживание.</w:t>
      </w:r>
    </w:p>
    <w:bookmarkEnd w:id="482"/>
    <w:bookmarkStart w:name="z526" w:id="483"/>
    <w:p>
      <w:pPr>
        <w:spacing w:after="0"/>
        <w:ind w:left="0"/>
        <w:jc w:val="both"/>
      </w:pPr>
      <w:r>
        <w:rPr>
          <w:rFonts w:ascii="Times New Roman"/>
          <w:b w:val="false"/>
          <w:i w:val="false"/>
          <w:color w:val="000000"/>
          <w:sz w:val="28"/>
        </w:rPr>
        <w:t>
      Должен знать: принцип работы и правила эксплуатации обслуживаемого оборудования, способы подготовки и эксплуатации инструмента и оборудования, правила транспортировки и распиловки продукции, основные свойства материалов, применяемых для литья, условную сигнализацию, требования, предъявляемые к качеству выпускаемой продукции.</w:t>
      </w:r>
    </w:p>
    <w:bookmarkEnd w:id="483"/>
    <w:bookmarkStart w:name="z527" w:id="484"/>
    <w:p>
      <w:pPr>
        <w:spacing w:after="0"/>
        <w:ind w:left="0"/>
        <w:jc w:val="left"/>
      </w:pPr>
      <w:r>
        <w:rPr>
          <w:rFonts w:ascii="Times New Roman"/>
          <w:b/>
          <w:i w:val="false"/>
          <w:color w:val="000000"/>
        </w:rPr>
        <w:t xml:space="preserve"> 52. Литейщик цветных металлов 4-й разряд</w:t>
      </w:r>
    </w:p>
    <w:bookmarkEnd w:id="484"/>
    <w:bookmarkStart w:name="z528" w:id="485"/>
    <w:p>
      <w:pPr>
        <w:spacing w:after="0"/>
        <w:ind w:left="0"/>
        <w:jc w:val="both"/>
      </w:pPr>
      <w:r>
        <w:rPr>
          <w:rFonts w:ascii="Times New Roman"/>
          <w:b w:val="false"/>
          <w:i w:val="false"/>
          <w:color w:val="000000"/>
          <w:sz w:val="28"/>
        </w:rPr>
        <w:t>
      Характеристика работ. Ведение процесса полунепрерывного и непрерывного литья вайербарсов, слитков, чушек различного профиля и размеров, непрерывного одно- и многониточного литья проволочных заготовок и прокатки их на прокатном стане при совмещенном процессе литья и прокатки под руководством литейщика более высокой квалификации. Управление электропечью (миксером), литейной установкой (машиной), разливочной машиной (конвейером), кристаллизаторами, прокатным станом, опрокидывателем ковшей и другим оборудованием. Загрузка в печь или миксер твердого и заливка жидкого металла, загрузка легирующих добавок. Перемешивание металла. Наблюдение за температурой и уровнем металла в печи, миксере, чаше, кристаллизаторе, нагревом спиралей, равномерностью поступления металла в изложницы, кристаллизатор. Наблюдение за укладкой слитков, чушек слитко- или чушкоукладчиками. Съем шлака с поверхности металла в печи, ковше, чаше. Перепуск металла в спаренную печь (миксер). Отбор проб. Наблюдение за работой оборудования, выявление и устранение неисправностей в его работе.</w:t>
      </w:r>
    </w:p>
    <w:bookmarkEnd w:id="485"/>
    <w:bookmarkStart w:name="z529" w:id="486"/>
    <w:p>
      <w:pPr>
        <w:spacing w:after="0"/>
        <w:ind w:left="0"/>
        <w:jc w:val="both"/>
      </w:pPr>
      <w:r>
        <w:rPr>
          <w:rFonts w:ascii="Times New Roman"/>
          <w:b w:val="false"/>
          <w:i w:val="false"/>
          <w:color w:val="000000"/>
          <w:sz w:val="28"/>
        </w:rPr>
        <w:t>
      Должен знать: устройство и электрические схемы печей, миксеров, прокатных станов и другого обслуживаемого оборудования, систему водоохлаждения и смазки, способы предупреждения и устранения брака продукции, условия литья и прокатки, правила подготовки к эксплуатации кристаллизаторов, чаш, желобов, футеровки литейного инструмента, правила пользования контрольно-измерительными приборами и их показаниями, параметры технологического процесса, физико-химические, механические и технологические свойства применяемых металлов.</w:t>
      </w:r>
    </w:p>
    <w:bookmarkEnd w:id="486"/>
    <w:bookmarkStart w:name="z530" w:id="487"/>
    <w:p>
      <w:pPr>
        <w:spacing w:after="0"/>
        <w:ind w:left="0"/>
        <w:jc w:val="left"/>
      </w:pPr>
      <w:r>
        <w:rPr>
          <w:rFonts w:ascii="Times New Roman"/>
          <w:b/>
          <w:i w:val="false"/>
          <w:color w:val="000000"/>
        </w:rPr>
        <w:t xml:space="preserve"> 53. Литейщик цветных металлов 5-й разряд</w:t>
      </w:r>
    </w:p>
    <w:bookmarkEnd w:id="487"/>
    <w:bookmarkStart w:name="z531" w:id="488"/>
    <w:p>
      <w:pPr>
        <w:spacing w:after="0"/>
        <w:ind w:left="0"/>
        <w:jc w:val="both"/>
      </w:pPr>
      <w:r>
        <w:rPr>
          <w:rFonts w:ascii="Times New Roman"/>
          <w:b w:val="false"/>
          <w:i w:val="false"/>
          <w:color w:val="000000"/>
          <w:sz w:val="28"/>
        </w:rPr>
        <w:t>
      Характеристика работ. Ведение процесса полунепрерывного и непрерывного литья вайербарсов, слитков, чушек различного профиля и размеров, непрерывного одно- и многониточного литья проволочных заготовок и прокатки их на прокатном стане при совмещенном процессе литья и прокатки. Регулирование и корректировка хода технологического процесса литья и прокатки. Подготовка металла для литья. Наблюдение за температурой и уровнем металла в печи, миксере, кристаллизаторах. Запись показателей работы оборудования. Определение качества готовой продукции.</w:t>
      </w:r>
    </w:p>
    <w:bookmarkEnd w:id="488"/>
    <w:bookmarkStart w:name="z532" w:id="489"/>
    <w:p>
      <w:pPr>
        <w:spacing w:after="0"/>
        <w:ind w:left="0"/>
        <w:jc w:val="both"/>
      </w:pPr>
      <w:r>
        <w:rPr>
          <w:rFonts w:ascii="Times New Roman"/>
          <w:b w:val="false"/>
          <w:i w:val="false"/>
          <w:color w:val="000000"/>
          <w:sz w:val="28"/>
        </w:rPr>
        <w:t>
      Должен знать: конструктивные особенности печей, миксеров, прокатных станов, кристаллизаторов, литейных установок (машин) и другого обслуживаемого оборудования; причины появления и методы устранения неисправностей в работе оборудования, правила эксплуатации приборов автоматического регулирования процессов, способы установки кристаллизатора при многониточном непрерывном литье проволочной заготовки, основы металлургии в пределах программы производственно-технического обучения.</w:t>
      </w:r>
    </w:p>
    <w:bookmarkEnd w:id="489"/>
    <w:bookmarkStart w:name="z533" w:id="490"/>
    <w:p>
      <w:pPr>
        <w:spacing w:after="0"/>
        <w:ind w:left="0"/>
        <w:jc w:val="left"/>
      </w:pPr>
      <w:r>
        <w:rPr>
          <w:rFonts w:ascii="Times New Roman"/>
          <w:b/>
          <w:i w:val="false"/>
          <w:color w:val="000000"/>
        </w:rPr>
        <w:t xml:space="preserve"> Машинист штыревого крана</w:t>
      </w:r>
      <w:r>
        <w:br/>
      </w:r>
      <w:r>
        <w:rPr>
          <w:rFonts w:ascii="Times New Roman"/>
          <w:b/>
          <w:i w:val="false"/>
          <w:color w:val="000000"/>
        </w:rPr>
        <w:t>54. Машинист штыревого крана 5-й разряд</w:t>
      </w:r>
    </w:p>
    <w:bookmarkEnd w:id="490"/>
    <w:bookmarkStart w:name="z535" w:id="491"/>
    <w:p>
      <w:pPr>
        <w:spacing w:after="0"/>
        <w:ind w:left="0"/>
        <w:jc w:val="both"/>
      </w:pPr>
      <w:r>
        <w:rPr>
          <w:rFonts w:ascii="Times New Roman"/>
          <w:b w:val="false"/>
          <w:i w:val="false"/>
          <w:color w:val="000000"/>
          <w:sz w:val="28"/>
        </w:rPr>
        <w:t>
      Характеркстика работ. Управление штыревым краном грузоподъемностью 10 т и выше при обслуживании электролизеров с верхним токоподводом: извлечении, перестановке и чистке штырей, выливке, транспортировке и разливке горячего металла, перетяжке анодных рам, подъеме, перемещении и спуске грузов при капитальном ремонте электролизеров, транспортировке и загрузке сырья и материалов в ванны электролизеров, наблюдение за строповкой грузов, исправным состоянием электрических двигателей, канатов и пусковых механизмов. Участие в ремонте обслуживаемого оборудования.</w:t>
      </w:r>
    </w:p>
    <w:bookmarkEnd w:id="491"/>
    <w:bookmarkStart w:name="z536" w:id="492"/>
    <w:p>
      <w:pPr>
        <w:spacing w:after="0"/>
        <w:ind w:left="0"/>
        <w:jc w:val="both"/>
      </w:pPr>
      <w:r>
        <w:rPr>
          <w:rFonts w:ascii="Times New Roman"/>
          <w:b w:val="false"/>
          <w:i w:val="false"/>
          <w:color w:val="000000"/>
          <w:sz w:val="28"/>
        </w:rPr>
        <w:t>
      Должен знать: устройство механизмов и электрооборудования крана, правила и способы извлечения и перестановки штырей, основные параметры обслуживания электролизеров, электрическую схему крана, правила подъема и перемещения грузов, основы электрослесарного дела.</w:t>
      </w:r>
    </w:p>
    <w:bookmarkEnd w:id="492"/>
    <w:bookmarkStart w:name="z537" w:id="493"/>
    <w:p>
      <w:pPr>
        <w:spacing w:after="0"/>
        <w:ind w:left="0"/>
        <w:jc w:val="left"/>
      </w:pPr>
      <w:r>
        <w:rPr>
          <w:rFonts w:ascii="Times New Roman"/>
          <w:b/>
          <w:i w:val="false"/>
          <w:color w:val="000000"/>
        </w:rPr>
        <w:t xml:space="preserve"> Монтажник реакционных аппаратов</w:t>
      </w:r>
      <w:r>
        <w:br/>
      </w:r>
      <w:r>
        <w:rPr>
          <w:rFonts w:ascii="Times New Roman"/>
          <w:b/>
          <w:i w:val="false"/>
          <w:color w:val="000000"/>
        </w:rPr>
        <w:t>55. Монтажник реакционных аппаратов 3-й разряд</w:t>
      </w:r>
    </w:p>
    <w:bookmarkEnd w:id="493"/>
    <w:bookmarkStart w:name="z539" w:id="494"/>
    <w:p>
      <w:pPr>
        <w:spacing w:after="0"/>
        <w:ind w:left="0"/>
        <w:jc w:val="both"/>
      </w:pPr>
      <w:r>
        <w:rPr>
          <w:rFonts w:ascii="Times New Roman"/>
          <w:b w:val="false"/>
          <w:i w:val="false"/>
          <w:color w:val="000000"/>
          <w:sz w:val="28"/>
        </w:rPr>
        <w:t>
      Характеристка работ. Монтаж и демонтаж отдельных узлов аппаратов восстановления и дистилляции. Транспортировка деталей аппаратов, загрузка в корзину и погрузка ее кран-балкой в ванну с кислотой. Травление деталей и реторты до полного удаления всех налетов. Промывка и сушка деталей и реторты. Установка реторты в специальный травильный стенд, заливка в нее раствора кислоты. Слив кислоты после травления. Транспортировка деталей и реторты на стенд сборки аппаратов восстановления. Приготовление раствора кислоты в травильных ваннах. Подъем баллонов грузоподъемными механизмами, установка их на стенд, перекачка кислоты из баллонов в емкости (цистерну).</w:t>
      </w:r>
    </w:p>
    <w:bookmarkEnd w:id="494"/>
    <w:bookmarkStart w:name="z540" w:id="495"/>
    <w:p>
      <w:pPr>
        <w:spacing w:after="0"/>
        <w:ind w:left="0"/>
        <w:jc w:val="both"/>
      </w:pPr>
      <w:r>
        <w:rPr>
          <w:rFonts w:ascii="Times New Roman"/>
          <w:b w:val="false"/>
          <w:i w:val="false"/>
          <w:color w:val="000000"/>
          <w:sz w:val="28"/>
        </w:rPr>
        <w:t>
      Должен знать: назначение и правила монтажа и демонтажа отдельных узлов и деталей аппаратов, свойства кислоты, магния, хлористого магния, низших хлоридов титана и правила обращения с ними, устройство печей, травильных ванн, насосов, грузоподъемных механизмов, транспортных средств и правила их эксплуатации, правила строповки грузов, требования, предъявляемые к качеству протравленных деталей, промывки и сушки, правила обращения с реакционной массой, условную сигнализацию.</w:t>
      </w:r>
    </w:p>
    <w:bookmarkEnd w:id="495"/>
    <w:bookmarkStart w:name="z541" w:id="496"/>
    <w:p>
      <w:pPr>
        <w:spacing w:after="0"/>
        <w:ind w:left="0"/>
        <w:jc w:val="left"/>
      </w:pPr>
      <w:r>
        <w:rPr>
          <w:rFonts w:ascii="Times New Roman"/>
          <w:b/>
          <w:i w:val="false"/>
          <w:color w:val="000000"/>
        </w:rPr>
        <w:t xml:space="preserve"> 56. Монтажник реакционных аппаратов 4-й разряд</w:t>
      </w:r>
    </w:p>
    <w:bookmarkEnd w:id="496"/>
    <w:bookmarkStart w:name="z542" w:id="497"/>
    <w:p>
      <w:pPr>
        <w:spacing w:after="0"/>
        <w:ind w:left="0"/>
        <w:jc w:val="both"/>
      </w:pPr>
      <w:r>
        <w:rPr>
          <w:rFonts w:ascii="Times New Roman"/>
          <w:b w:val="false"/>
          <w:i w:val="false"/>
          <w:color w:val="000000"/>
          <w:sz w:val="28"/>
        </w:rPr>
        <w:t>
      Характеристика работ. Монтаж и демонтаж аппаратов восстановления и дистилляции. Установка аппаратов восстановления и дистилляции в поворотные станки. Подача воздуха в аппараты дистилляции для окисления мелкодисперсных частиц магния, съем кессона реторты-конденсатора, лабиринта. Присоединение к аппарату хвостовика со сливной трубкой, песочника. Опрессовка аппаратов и стравливание давления из них. Демонтаж колпака хвостовика, сливной трубы, крышки аппарата. Транспортировка крышки в камеру отделения, снятие с нее вентилей, струбцин и отдув реакционной массы азотом. Ревизия вентилей.</w:t>
      </w:r>
    </w:p>
    <w:bookmarkEnd w:id="497"/>
    <w:bookmarkStart w:name="z543" w:id="498"/>
    <w:p>
      <w:pPr>
        <w:spacing w:after="0"/>
        <w:ind w:left="0"/>
        <w:jc w:val="both"/>
      </w:pPr>
      <w:r>
        <w:rPr>
          <w:rFonts w:ascii="Times New Roman"/>
          <w:b w:val="false"/>
          <w:i w:val="false"/>
          <w:color w:val="000000"/>
          <w:sz w:val="28"/>
        </w:rPr>
        <w:t>
      Должен знать: конструкцию и правила эксплуатации поворотных станков, камеры отдымления, грузоподъемного и транспортного оборудования, правила монтажа и демонтажа аппаратов, виды применяемых инструментов, приспособлений и предъявляемые требования к ним, свойства и состав конденсатов, реакционной массы, низших хлоридов титана, правила эксплуатации линии сжатого воздуха, азота, аргона, воды, сантехнической вентиляции, свойства и качество вакуум-прокладок.</w:t>
      </w:r>
    </w:p>
    <w:bookmarkEnd w:id="498"/>
    <w:bookmarkStart w:name="z544" w:id="499"/>
    <w:p>
      <w:pPr>
        <w:spacing w:after="0"/>
        <w:ind w:left="0"/>
        <w:jc w:val="left"/>
      </w:pPr>
      <w:r>
        <w:rPr>
          <w:rFonts w:ascii="Times New Roman"/>
          <w:b/>
          <w:i w:val="false"/>
          <w:color w:val="000000"/>
        </w:rPr>
        <w:t xml:space="preserve"> 57. Монтажник реакционных аппаратов 5-й разряд</w:t>
      </w:r>
    </w:p>
    <w:bookmarkEnd w:id="499"/>
    <w:bookmarkStart w:name="z545" w:id="500"/>
    <w:p>
      <w:pPr>
        <w:spacing w:after="0"/>
        <w:ind w:left="0"/>
        <w:jc w:val="both"/>
      </w:pPr>
      <w:r>
        <w:rPr>
          <w:rFonts w:ascii="Times New Roman"/>
          <w:b w:val="false"/>
          <w:i w:val="false"/>
          <w:color w:val="000000"/>
          <w:sz w:val="28"/>
        </w:rPr>
        <w:t>
      Характеристика работ. Присоединение собранных аппаратов дистилляции и восстановления к вакуум-блоку, откачка воздуха из аппаратов насосами до остаточного давления, предусмотренного техническими условиями, проверка натекания воздуха в аппарат. Обслуживание вакуумных и бустерных насосов. Снятие давления в аппаратах. Заполнение режимной карты. Передача готовых аппаратов на участок восстановления или дистилляции. Остановка насосов. Слив отработанного масла из насосов. Промывка насосов. Заполнение бака чистым маслом. Выявление и устранение неисправностей в работе насосов.</w:t>
      </w:r>
    </w:p>
    <w:bookmarkEnd w:id="500"/>
    <w:bookmarkStart w:name="z546" w:id="501"/>
    <w:p>
      <w:pPr>
        <w:spacing w:after="0"/>
        <w:ind w:left="0"/>
        <w:jc w:val="both"/>
      </w:pPr>
      <w:r>
        <w:rPr>
          <w:rFonts w:ascii="Times New Roman"/>
          <w:b w:val="false"/>
          <w:i w:val="false"/>
          <w:color w:val="000000"/>
          <w:sz w:val="28"/>
        </w:rPr>
        <w:t>
      Должен знать: конструкции и правила эксплуатации насосов, требования, предъявляемые к герметичности и прочности аппаратов, правила пользования контрольно-измерительными приборами на участке, виды и причины неполадок в работе насосов и методы их устранения, правила обращения с вакуумными аппаратами.</w:t>
      </w:r>
    </w:p>
    <w:bookmarkEnd w:id="501"/>
    <w:bookmarkStart w:name="z547" w:id="502"/>
    <w:p>
      <w:pPr>
        <w:spacing w:after="0"/>
        <w:ind w:left="0"/>
        <w:jc w:val="left"/>
      </w:pPr>
      <w:r>
        <w:rPr>
          <w:rFonts w:ascii="Times New Roman"/>
          <w:b/>
          <w:i w:val="false"/>
          <w:color w:val="000000"/>
        </w:rPr>
        <w:t xml:space="preserve"> 58. Монтажник реакционных аппаратов 6-й разряд</w:t>
      </w:r>
    </w:p>
    <w:bookmarkEnd w:id="502"/>
    <w:bookmarkStart w:name="z548" w:id="503"/>
    <w:p>
      <w:pPr>
        <w:spacing w:after="0"/>
        <w:ind w:left="0"/>
        <w:jc w:val="both"/>
      </w:pPr>
      <w:r>
        <w:rPr>
          <w:rFonts w:ascii="Times New Roman"/>
          <w:b w:val="false"/>
          <w:i w:val="false"/>
          <w:color w:val="000000"/>
          <w:sz w:val="28"/>
        </w:rPr>
        <w:t>
      Характеристика работ. Контрольные испытания аппаратов и определение неисправности их деталей. Учет монтируемых аппаратов по процессам. Ремонт насосов. Отбраковка негодных деталей. Руководство работой по монтажу и демонтажу аппаратов.</w:t>
      </w:r>
    </w:p>
    <w:bookmarkEnd w:id="503"/>
    <w:bookmarkStart w:name="z549" w:id="504"/>
    <w:p>
      <w:pPr>
        <w:spacing w:after="0"/>
        <w:ind w:left="0"/>
        <w:jc w:val="both"/>
      </w:pPr>
      <w:r>
        <w:rPr>
          <w:rFonts w:ascii="Times New Roman"/>
          <w:b w:val="false"/>
          <w:i w:val="false"/>
          <w:color w:val="000000"/>
          <w:sz w:val="28"/>
        </w:rPr>
        <w:t>
      Должен знать: химико-металлургические процессы, протекающие в аппаратах восстановления и дистилляции, транспортно-технологическую схему, требования, предъявляемые к качеству смонтированных аппаратов и их герметичности, кинематические схемы монтируемых аппаратов.</w:t>
      </w:r>
    </w:p>
    <w:bookmarkEnd w:id="504"/>
    <w:bookmarkStart w:name="z550" w:id="505"/>
    <w:p>
      <w:pPr>
        <w:spacing w:after="0"/>
        <w:ind w:left="0"/>
        <w:jc w:val="left"/>
      </w:pPr>
      <w:r>
        <w:rPr>
          <w:rFonts w:ascii="Times New Roman"/>
          <w:b/>
          <w:i w:val="false"/>
          <w:color w:val="000000"/>
        </w:rPr>
        <w:t xml:space="preserve"> Наладчик оборудования в производстве драгоценных металлов</w:t>
      </w:r>
      <w:r>
        <w:br/>
      </w:r>
      <w:r>
        <w:rPr>
          <w:rFonts w:ascii="Times New Roman"/>
          <w:b/>
          <w:i w:val="false"/>
          <w:color w:val="000000"/>
        </w:rPr>
        <w:t>59. Наладчик оборудования в производстве</w:t>
      </w:r>
      <w:r>
        <w:br/>
      </w:r>
      <w:r>
        <w:rPr>
          <w:rFonts w:ascii="Times New Roman"/>
          <w:b/>
          <w:i w:val="false"/>
          <w:color w:val="000000"/>
        </w:rPr>
        <w:t>драгоценных металлов 5-й разряд</w:t>
      </w:r>
    </w:p>
    <w:bookmarkEnd w:id="505"/>
    <w:bookmarkStart w:name="z552" w:id="506"/>
    <w:p>
      <w:pPr>
        <w:spacing w:after="0"/>
        <w:ind w:left="0"/>
        <w:jc w:val="both"/>
      </w:pPr>
      <w:r>
        <w:rPr>
          <w:rFonts w:ascii="Times New Roman"/>
          <w:b w:val="false"/>
          <w:i w:val="false"/>
          <w:color w:val="000000"/>
          <w:sz w:val="28"/>
        </w:rPr>
        <w:t>
      Характеристика работ. Наладка, осмотр, текущий ремонт автоматизированных технологических установок, насосов, редукторов и другого оборудования. Наладка и проверка состояния всего технологического оборудования и технологического процесса в производстве чистых драгоценных металлов и их солей. Пуск оборудования. Испытание нового оборудования, и внедрение новой технологии. Выявление и устранение неисправностей в работе технологического оборудования.</w:t>
      </w:r>
    </w:p>
    <w:bookmarkEnd w:id="506"/>
    <w:bookmarkStart w:name="z553" w:id="507"/>
    <w:p>
      <w:pPr>
        <w:spacing w:after="0"/>
        <w:ind w:left="0"/>
        <w:jc w:val="both"/>
      </w:pPr>
      <w:r>
        <w:rPr>
          <w:rFonts w:ascii="Times New Roman"/>
          <w:b w:val="false"/>
          <w:i w:val="false"/>
          <w:color w:val="000000"/>
          <w:sz w:val="28"/>
        </w:rPr>
        <w:t>
      Должен знать: конструкцию всего технологического оборудования и технологию производства чистых драгоценных металлов и их солей, схемы коммуникаций, методы устранения причин неправильной работы технологического оборудования, слесарное дело.</w:t>
      </w:r>
    </w:p>
    <w:bookmarkEnd w:id="507"/>
    <w:bookmarkStart w:name="z554" w:id="508"/>
    <w:p>
      <w:pPr>
        <w:spacing w:after="0"/>
        <w:ind w:left="0"/>
        <w:jc w:val="both"/>
      </w:pPr>
      <w:r>
        <w:rPr>
          <w:rFonts w:ascii="Times New Roman"/>
          <w:b w:val="false"/>
          <w:i w:val="false"/>
          <w:color w:val="000000"/>
          <w:sz w:val="28"/>
        </w:rPr>
        <w:t>
      При выполнении работ под руководством наладчика более высокой квалификации - 4-й разряд.</w:t>
      </w:r>
    </w:p>
    <w:bookmarkEnd w:id="508"/>
    <w:bookmarkStart w:name="z555" w:id="509"/>
    <w:p>
      <w:pPr>
        <w:spacing w:after="0"/>
        <w:ind w:left="0"/>
        <w:jc w:val="left"/>
      </w:pPr>
      <w:r>
        <w:rPr>
          <w:rFonts w:ascii="Times New Roman"/>
          <w:b/>
          <w:i w:val="false"/>
          <w:color w:val="000000"/>
        </w:rPr>
        <w:t xml:space="preserve"> Обработчик вторичных шламов</w:t>
      </w:r>
      <w:r>
        <w:br/>
      </w:r>
      <w:r>
        <w:rPr>
          <w:rFonts w:ascii="Times New Roman"/>
          <w:b/>
          <w:i w:val="false"/>
          <w:color w:val="000000"/>
        </w:rPr>
        <w:t>60. Обработчик вторичных шламов 3-й разряд</w:t>
      </w:r>
    </w:p>
    <w:bookmarkEnd w:id="509"/>
    <w:bookmarkStart w:name="z557" w:id="510"/>
    <w:p>
      <w:pPr>
        <w:spacing w:after="0"/>
        <w:ind w:left="0"/>
        <w:jc w:val="both"/>
      </w:pPr>
      <w:r>
        <w:rPr>
          <w:rFonts w:ascii="Times New Roman"/>
          <w:b w:val="false"/>
          <w:i w:val="false"/>
          <w:color w:val="000000"/>
          <w:sz w:val="28"/>
        </w:rPr>
        <w:t>
      Характеристика работ. Ведение процесса обработки вторичных шламов. Загрузка в сушильную печь противней со шламом. Регулирование температуры и разряжения в печи. Выгрузка противней из печи. Измельчение и просеивание шламов, упаковка их и маркировка. Обслуживание вакуум-сушильных печей, шаровых мельниц, сит и другого вспомогательного оборудования. Выявление и устранение неисправностей в работе обслуживаемого оборудования.</w:t>
      </w:r>
    </w:p>
    <w:bookmarkEnd w:id="510"/>
    <w:bookmarkStart w:name="z558" w:id="511"/>
    <w:p>
      <w:pPr>
        <w:spacing w:after="0"/>
        <w:ind w:left="0"/>
        <w:jc w:val="both"/>
      </w:pPr>
      <w:r>
        <w:rPr>
          <w:rFonts w:ascii="Times New Roman"/>
          <w:b w:val="false"/>
          <w:i w:val="false"/>
          <w:color w:val="000000"/>
          <w:sz w:val="28"/>
        </w:rPr>
        <w:t>
      Должен знать: технические условия на обработку шламов, требования, предъявляемые к качеству шламов, правила пользования показаниями контрольно-измерительных приборов, приспособлениями и инструментом.</w:t>
      </w:r>
    </w:p>
    <w:bookmarkEnd w:id="511"/>
    <w:bookmarkStart w:name="z559" w:id="512"/>
    <w:p>
      <w:pPr>
        <w:spacing w:after="0"/>
        <w:ind w:left="0"/>
        <w:jc w:val="left"/>
      </w:pPr>
      <w:r>
        <w:rPr>
          <w:rFonts w:ascii="Times New Roman"/>
          <w:b/>
          <w:i w:val="false"/>
          <w:color w:val="000000"/>
        </w:rPr>
        <w:t xml:space="preserve"> 61. Обработчик матричных листов 2-й разряд</w:t>
      </w:r>
    </w:p>
    <w:bookmarkEnd w:id="512"/>
    <w:bookmarkStart w:name="z560" w:id="513"/>
    <w:p>
      <w:pPr>
        <w:spacing w:after="0"/>
        <w:ind w:left="0"/>
        <w:jc w:val="both"/>
      </w:pPr>
      <w:r>
        <w:rPr>
          <w:rFonts w:ascii="Times New Roman"/>
          <w:b w:val="false"/>
          <w:i w:val="false"/>
          <w:color w:val="000000"/>
          <w:sz w:val="28"/>
        </w:rPr>
        <w:t>
      Характеристика работ. Резка и правка матричных основ, резка ушек, прикрепление ушек, навеска основ на станок под руководством обработчика более высокой квалификация. Сортировка, маркировка, складирование и транспортировка продукции.</w:t>
      </w:r>
    </w:p>
    <w:bookmarkEnd w:id="513"/>
    <w:bookmarkStart w:name="z561" w:id="514"/>
    <w:p>
      <w:pPr>
        <w:spacing w:after="0"/>
        <w:ind w:left="0"/>
        <w:jc w:val="both"/>
      </w:pPr>
      <w:r>
        <w:rPr>
          <w:rFonts w:ascii="Times New Roman"/>
          <w:b w:val="false"/>
          <w:i w:val="false"/>
          <w:color w:val="000000"/>
          <w:sz w:val="28"/>
        </w:rPr>
        <w:t>
      Должен знать: требования, предъявляемые к качеству катодных листов, способы рационального использования и раскроя листов.</w:t>
      </w:r>
    </w:p>
    <w:bookmarkEnd w:id="514"/>
    <w:bookmarkStart w:name="z562" w:id="515"/>
    <w:p>
      <w:pPr>
        <w:spacing w:after="0"/>
        <w:ind w:left="0"/>
        <w:jc w:val="left"/>
      </w:pPr>
      <w:r>
        <w:rPr>
          <w:rFonts w:ascii="Times New Roman"/>
          <w:b/>
          <w:i w:val="false"/>
          <w:color w:val="000000"/>
        </w:rPr>
        <w:t xml:space="preserve"> 62. Обработчик матричных листов 3-й разряд</w:t>
      </w:r>
    </w:p>
    <w:bookmarkEnd w:id="515"/>
    <w:bookmarkStart w:name="z563" w:id="516"/>
    <w:p>
      <w:pPr>
        <w:spacing w:after="0"/>
        <w:ind w:left="0"/>
        <w:jc w:val="both"/>
      </w:pPr>
      <w:r>
        <w:rPr>
          <w:rFonts w:ascii="Times New Roman"/>
          <w:b w:val="false"/>
          <w:i w:val="false"/>
          <w:color w:val="000000"/>
          <w:sz w:val="28"/>
        </w:rPr>
        <w:t>
      Характеристика работ. Разметка, резка, правка матричных основ и алюминиевых штанг для катодов и катодных листов. Прикрепление ушек к катодным основам. Сортировка, складирование и транспортировка катодных листов. Химическая обработка штанг едким натрием и азотной кислотой. Сварка контактов на прессе холодной сварки, механическая обработка и обжиг их. Обслуживание ножниц, клепального станка и валиков для правки катодных основ. Завешивание катодных основ на станок, транспортировка их к загружаемой серии. Ревизия пресса. Выявление и устранение неисправностей в работе обслуживаемого оборудования.</w:t>
      </w:r>
    </w:p>
    <w:bookmarkEnd w:id="516"/>
    <w:bookmarkStart w:name="z564" w:id="517"/>
    <w:p>
      <w:pPr>
        <w:spacing w:after="0"/>
        <w:ind w:left="0"/>
        <w:jc w:val="both"/>
      </w:pPr>
      <w:r>
        <w:rPr>
          <w:rFonts w:ascii="Times New Roman"/>
          <w:b w:val="false"/>
          <w:i w:val="false"/>
          <w:color w:val="000000"/>
          <w:sz w:val="28"/>
        </w:rPr>
        <w:t>
      Должен знать: допустимую нагрузку ножниц и пресса, основные свойства металла, кислот, щелочей, стандарты и требования, предъявляемые к качеству катодных листов и катодов, способы рационального использования материалов, правила эксплуатации обслуживаемого оборудования, установленные размеры ушек.</w:t>
      </w:r>
    </w:p>
    <w:bookmarkEnd w:id="517"/>
    <w:bookmarkStart w:name="z565" w:id="518"/>
    <w:p>
      <w:pPr>
        <w:spacing w:after="0"/>
        <w:ind w:left="0"/>
        <w:jc w:val="left"/>
      </w:pPr>
      <w:r>
        <w:rPr>
          <w:rFonts w:ascii="Times New Roman"/>
          <w:b/>
          <w:i w:val="false"/>
          <w:color w:val="000000"/>
        </w:rPr>
        <w:t xml:space="preserve"> Отбивщик ртути</w:t>
      </w:r>
      <w:r>
        <w:br/>
      </w:r>
      <w:r>
        <w:rPr>
          <w:rFonts w:ascii="Times New Roman"/>
          <w:b/>
          <w:i w:val="false"/>
          <w:color w:val="000000"/>
        </w:rPr>
        <w:t>63. Отбивщик ртути 5-й разряд</w:t>
      </w:r>
    </w:p>
    <w:bookmarkEnd w:id="518"/>
    <w:bookmarkStart w:name="z567" w:id="519"/>
    <w:p>
      <w:pPr>
        <w:spacing w:after="0"/>
        <w:ind w:left="0"/>
        <w:jc w:val="both"/>
      </w:pPr>
      <w:r>
        <w:rPr>
          <w:rFonts w:ascii="Times New Roman"/>
          <w:b w:val="false"/>
          <w:i w:val="false"/>
          <w:color w:val="000000"/>
          <w:sz w:val="28"/>
        </w:rPr>
        <w:t>
      Характеристика работ. Отбивка ртути в отбивочной машине или котлах. Выгрузка ступпы из корыт, перевозка ее в отбивочное отделение. Загрузка ступпы в отбивочные машины или котлы с добавлением извести по расчетной дозировке. Промывка ступпы и перемешивание ее с известью. Определение качества ступпы. Слив отбитой ртути в баллоны и сдача на склад. Перекачка пульпы в отделение грануляции. Управление отбивочной машиной, системой конденсации ретортных печей. Участие в ремонте обслуживаемого оборудования. Чистка зумпфов и боровов.</w:t>
      </w:r>
    </w:p>
    <w:bookmarkEnd w:id="519"/>
    <w:bookmarkStart w:name="z568" w:id="520"/>
    <w:p>
      <w:pPr>
        <w:spacing w:after="0"/>
        <w:ind w:left="0"/>
        <w:jc w:val="both"/>
      </w:pPr>
      <w:r>
        <w:rPr>
          <w:rFonts w:ascii="Times New Roman"/>
          <w:b w:val="false"/>
          <w:i w:val="false"/>
          <w:color w:val="000000"/>
          <w:sz w:val="28"/>
        </w:rPr>
        <w:t>
      Должен знать: требования, предъявляемые к качеству ступпы и отбивки ртути, качество извести, необходимое для отбивки ртути, правила сохранения ступпы при перевозке, меры предохранения от отравления ртутью, правила управления погрузочной машиной, электрокаром и насосами на перекачке ступпы.</w:t>
      </w:r>
    </w:p>
    <w:bookmarkEnd w:id="520"/>
    <w:bookmarkStart w:name="z569" w:id="521"/>
    <w:p>
      <w:pPr>
        <w:spacing w:after="0"/>
        <w:ind w:left="0"/>
        <w:jc w:val="left"/>
      </w:pPr>
      <w:r>
        <w:rPr>
          <w:rFonts w:ascii="Times New Roman"/>
          <w:b/>
          <w:i w:val="false"/>
          <w:color w:val="000000"/>
        </w:rPr>
        <w:t xml:space="preserve"> Оператор автоматизированного процесса производства алюминия</w:t>
      </w:r>
      <w:r>
        <w:br/>
      </w:r>
      <w:r>
        <w:rPr>
          <w:rFonts w:ascii="Times New Roman"/>
          <w:b/>
          <w:i w:val="false"/>
          <w:color w:val="000000"/>
        </w:rPr>
        <w:t>64. Оператор автоматизированного процесса</w:t>
      </w:r>
      <w:r>
        <w:br/>
      </w:r>
      <w:r>
        <w:rPr>
          <w:rFonts w:ascii="Times New Roman"/>
          <w:b/>
          <w:i w:val="false"/>
          <w:color w:val="000000"/>
        </w:rPr>
        <w:t>производства алюминия 4-й разряд</w:t>
      </w:r>
    </w:p>
    <w:bookmarkEnd w:id="521"/>
    <w:bookmarkStart w:name="z571" w:id="522"/>
    <w:p>
      <w:pPr>
        <w:spacing w:after="0"/>
        <w:ind w:left="0"/>
        <w:jc w:val="both"/>
      </w:pPr>
      <w:r>
        <w:rPr>
          <w:rFonts w:ascii="Times New Roman"/>
          <w:b w:val="false"/>
          <w:i w:val="false"/>
          <w:color w:val="000000"/>
          <w:sz w:val="28"/>
        </w:rPr>
        <w:t>
      Характеристика работ. Участие в ведении технологического процесса производства алюминия и изготовления обожженных анодов на линии с автоматизированной системой управления с пульта, расположенного в закрытом помещении с регулируемым микроклиматом. Подготовка исходного сырья и материалов. Загрузка в печь или миксер шихты. Смешивание шихты и связующих материалов. Наблюдение за температурой в печи или миксере, за уровнем металла и равномерностью поступления металла в изложницы и кристаллизатор. Отбор проб для проведения анализа качества металла. Механизированная очистка печи, миксера, ковшей, сифонов, отработанных анодов (огарков), анододержателей от застывшего электролита, осадков и шлака. Прессование электродной продукции под руководством оператора автоматизированного процесса производства алюминия более высокой квалификации. Распиловка слитков по заданным размерам. Пакетирование, маркировка чушек, слитков. Транспортировка металла, кокса, анодов, готовой продукции, сырья, материалов с помощью подъемно-транспортного оборудования.</w:t>
      </w:r>
    </w:p>
    <w:bookmarkEnd w:id="522"/>
    <w:bookmarkStart w:name="z572" w:id="523"/>
    <w:p>
      <w:pPr>
        <w:spacing w:after="0"/>
        <w:ind w:left="0"/>
        <w:jc w:val="both"/>
      </w:pPr>
      <w:r>
        <w:rPr>
          <w:rFonts w:ascii="Times New Roman"/>
          <w:b w:val="false"/>
          <w:i w:val="false"/>
          <w:color w:val="000000"/>
          <w:sz w:val="28"/>
        </w:rPr>
        <w:t>
      Должен знать: принцип работы и правила эксплуатации обслуживаемого оборудования, правила отбора проб металла, устройство, принцип работы и правила эксплуатации обслуживаемых подъемно-транспортного оборудования и механизмов, правила перемещения сыпучих, штучных грузов и металла в жидком состоянии, правила распиловки слитков, предельную грузоподъемность обслуживаемых грузоподъемных механизмов и цепей, правила подъема и перемещения грузов.</w:t>
      </w:r>
    </w:p>
    <w:bookmarkEnd w:id="523"/>
    <w:bookmarkStart w:name="z573" w:id="524"/>
    <w:p>
      <w:pPr>
        <w:spacing w:after="0"/>
        <w:ind w:left="0"/>
        <w:jc w:val="left"/>
      </w:pPr>
      <w:r>
        <w:rPr>
          <w:rFonts w:ascii="Times New Roman"/>
          <w:b/>
          <w:i w:val="false"/>
          <w:color w:val="000000"/>
        </w:rPr>
        <w:t xml:space="preserve"> 65. Оператор автоматизированного процесса</w:t>
      </w:r>
      <w:r>
        <w:br/>
      </w:r>
      <w:r>
        <w:rPr>
          <w:rFonts w:ascii="Times New Roman"/>
          <w:b/>
          <w:i w:val="false"/>
          <w:color w:val="000000"/>
        </w:rPr>
        <w:t>производства алюминия 5-й разряд</w:t>
      </w:r>
    </w:p>
    <w:bookmarkEnd w:id="524"/>
    <w:bookmarkStart w:name="z574" w:id="525"/>
    <w:p>
      <w:pPr>
        <w:spacing w:after="0"/>
        <w:ind w:left="0"/>
        <w:jc w:val="both"/>
      </w:pPr>
      <w:r>
        <w:rPr>
          <w:rFonts w:ascii="Times New Roman"/>
          <w:b w:val="false"/>
          <w:i w:val="false"/>
          <w:color w:val="000000"/>
          <w:sz w:val="28"/>
        </w:rPr>
        <w:t>
      Характеристика работ. Ведение технологического процесса производства алюминия и изготовления обожженных анодов на линии с автоматизированной системой управления с пульта, расположенного в закрытом помещении с регулируемым микроклиматом. Ведение непрерывного процесса пневмотранспорта глинозема и газоочистки. Ведение процесса полунепрерывного и непрерывного литья вайербарсов, слитков и чушек различного профиля и размеров. Управление смесильными установками. Ведение процесса прессования электродной продукции. Обжиг электродов в обжиговых печах под руководством оператора автоматизированного процесса производства алюминия более высокой квалификации. Заливка анодных ниппельных гнезд. Установка и центровка анодных блоков и анодных держателей. Обслуживание основного и вспомогательного оборудования металлургического производства. Наблюдение за температурой и уровнем металла в печи, миксере и кристаллизаторах и электролита в ваннах. Переливание металла из вакуумковшей в разливочный ковш. Транспортировка металла, кокса, анодов, готовой продукции, сырья, материалов с помощью подъемно-транспортного оборудования. Выявление и устранение неисправностей в работе обслуживаемого оборудования, подготовка электролизера и другого обслуживаемого оборудования к капитальному ремонту. Ведение учета показателей работы обслуживаемого оборудования.</w:t>
      </w:r>
    </w:p>
    <w:bookmarkEnd w:id="525"/>
    <w:bookmarkStart w:name="z575" w:id="526"/>
    <w:p>
      <w:pPr>
        <w:spacing w:after="0"/>
        <w:ind w:left="0"/>
        <w:jc w:val="both"/>
      </w:pPr>
      <w:r>
        <w:rPr>
          <w:rFonts w:ascii="Times New Roman"/>
          <w:b w:val="false"/>
          <w:i w:val="false"/>
          <w:color w:val="000000"/>
          <w:sz w:val="28"/>
        </w:rPr>
        <w:t>
      Должен знать: конструктивные особенности тканевых фильтров, радиальных вентиляторов, печей, миксеров, кристаллизоторов, назначение и принцип работы средств автоматики, контрольно-измерительных приборов и пульта управления автоматизированной линии, правила подготовки к работе обслуживаемого оборудования, причины возникновения и методы устранения неисправностей в работе обслуживаемого оборудования к капитальному ремонту, физико-химические и механические свойства алюминия алюминиевых сплавов, основы технологии газоочистки, литейного производства в объеме выполняемых работ, правила ведения учета показателей работы обслуживаемого оборудования, слесарное дело в объеме выполняемых работ.</w:t>
      </w:r>
    </w:p>
    <w:bookmarkEnd w:id="526"/>
    <w:bookmarkStart w:name="z576" w:id="527"/>
    <w:p>
      <w:pPr>
        <w:spacing w:after="0"/>
        <w:ind w:left="0"/>
        <w:jc w:val="left"/>
      </w:pPr>
      <w:r>
        <w:rPr>
          <w:rFonts w:ascii="Times New Roman"/>
          <w:b/>
          <w:i w:val="false"/>
          <w:color w:val="000000"/>
        </w:rPr>
        <w:t xml:space="preserve"> 66. Оператор автоматизированного процесса</w:t>
      </w:r>
      <w:r>
        <w:br/>
      </w:r>
      <w:r>
        <w:rPr>
          <w:rFonts w:ascii="Times New Roman"/>
          <w:b/>
          <w:i w:val="false"/>
          <w:color w:val="000000"/>
        </w:rPr>
        <w:t>производства алюминия 6-й разряд</w:t>
      </w:r>
    </w:p>
    <w:bookmarkEnd w:id="527"/>
    <w:bookmarkStart w:name="z577" w:id="528"/>
    <w:p>
      <w:pPr>
        <w:spacing w:after="0"/>
        <w:ind w:left="0"/>
        <w:jc w:val="both"/>
      </w:pPr>
      <w:r>
        <w:rPr>
          <w:rFonts w:ascii="Times New Roman"/>
          <w:b w:val="false"/>
          <w:i w:val="false"/>
          <w:color w:val="000000"/>
          <w:sz w:val="28"/>
        </w:rPr>
        <w:t>
      Характеристика работ. Ведение технологического процесса производства алюминия и изготовления обожженных анодов на линии с автоматизированной системой управления с пульта, расположенного в закрытом помещении с регулируемым микроклиматом. Ведение процесса гидротранспорта глинозема, газоочистки, электролиза алюминия в расплавленных средах в ваннах различной конструкции. Управление газоочистным оборудованием и радиальными вентиляторами. Обслуживание основного и вспомогательного оборудования металлургического производства. Подготовка и загрузка исходного сырья в электролизеры и индукционные печи. Установка и замена тканевых фильтров. Изготовление угольных электродов на вибропрессах. Обжиг электродов в обжиговых печах. Очистка поверхности электродов. Установка и центровка анодов при монтаже. Перетяжка анодной рамы. Оснастка катодов резиновыми планками. Обслуживание оборудования по сушке и рассеву кокса, подогреву и смешиванию шихты. Регулирование и корректировка хода технологического литья, гомогенезации. Ведение процесса плавки чугуна в индукционных печах. Регулирование хода плавки по заданному режиму. Пуск и остановка технологического оборудования. Отбор проб и проверка гранулометрического состава коксовой шихты. Установка и снятие электродов. Выявление и устранение неисправностей в работе обслуживаемого оборудования.</w:t>
      </w:r>
    </w:p>
    <w:bookmarkEnd w:id="528"/>
    <w:bookmarkStart w:name="z578" w:id="529"/>
    <w:p>
      <w:pPr>
        <w:spacing w:after="0"/>
        <w:ind w:left="0"/>
        <w:jc w:val="both"/>
      </w:pPr>
      <w:r>
        <w:rPr>
          <w:rFonts w:ascii="Times New Roman"/>
          <w:b w:val="false"/>
          <w:i w:val="false"/>
          <w:color w:val="000000"/>
          <w:sz w:val="28"/>
        </w:rPr>
        <w:t>
      Должен знать: порядок ведения технологического процесса электролиза алюминия, устройство и принцип действия электролизеров, пневмотранспорта глинозема и газоочистного оборудования, устройство и принцип действия радиальных вентиляторов, тканевых фильтров, порядок изготовления и способы установки и снятия электродов, конструктивные особенности обжиговых печей, прессов и другого обслуживаемого оборудования, правила пользования применяемыми контрольно-измерительными приборами.</w:t>
      </w:r>
    </w:p>
    <w:bookmarkEnd w:id="529"/>
    <w:bookmarkStart w:name="z579" w:id="530"/>
    <w:p>
      <w:pPr>
        <w:spacing w:after="0"/>
        <w:ind w:left="0"/>
        <w:jc w:val="both"/>
      </w:pPr>
      <w:r>
        <w:rPr>
          <w:rFonts w:ascii="Times New Roman"/>
          <w:b w:val="false"/>
          <w:i w:val="false"/>
          <w:color w:val="000000"/>
          <w:sz w:val="28"/>
        </w:rPr>
        <w:t>
      Требуется среднее профессиональное образование.</w:t>
      </w:r>
    </w:p>
    <w:bookmarkEnd w:id="530"/>
    <w:bookmarkStart w:name="z580" w:id="531"/>
    <w:p>
      <w:pPr>
        <w:spacing w:after="0"/>
        <w:ind w:left="0"/>
        <w:jc w:val="left"/>
      </w:pPr>
      <w:r>
        <w:rPr>
          <w:rFonts w:ascii="Times New Roman"/>
          <w:b/>
          <w:i w:val="false"/>
          <w:color w:val="000000"/>
        </w:rPr>
        <w:t xml:space="preserve"> 67. Оператор автоматизированного процесса</w:t>
      </w:r>
      <w:r>
        <w:br/>
      </w:r>
      <w:r>
        <w:rPr>
          <w:rFonts w:ascii="Times New Roman"/>
          <w:b/>
          <w:i w:val="false"/>
          <w:color w:val="000000"/>
        </w:rPr>
        <w:t>производства алюминия 7-й разряд</w:t>
      </w:r>
    </w:p>
    <w:bookmarkEnd w:id="531"/>
    <w:bookmarkStart w:name="z581" w:id="532"/>
    <w:p>
      <w:pPr>
        <w:spacing w:after="0"/>
        <w:ind w:left="0"/>
        <w:jc w:val="both"/>
      </w:pPr>
      <w:r>
        <w:rPr>
          <w:rFonts w:ascii="Times New Roman"/>
          <w:b w:val="false"/>
          <w:i w:val="false"/>
          <w:color w:val="000000"/>
          <w:sz w:val="28"/>
        </w:rPr>
        <w:t>
      Характеристика работ. Обслуживание автоматизированной системы управления технологическим процессом производства алюминия транспорта глинозема, газоочистки и изготовления обожженных анодов с дистанционного пульта управления, расположенного в закрытом помещении с регулируемым микроклиматом. Выполнение регламентных операций обслуживания электролизеров на многофункциональной грузоподъемной машине. Выдерживание регламента по отработанным газовым выбросам. Контроль над процессами пневмотранспорта глинозема и газоочистки. Контроль над процессами полунепрерывного и непрерывного литья вайербасов, слитков, чушек различного профиля и размеров, установки и снятия электродов т выходом готовой продукции. Наблюдение за температурой и уровнем электролита и металла. Отбор проб для проведения спектрального анализа. Контроль над соблюдением технологических параметров. Наблюдение за работой транспортных средств и механизмов. Ведение процесса плавки чугуна в индукционных печах с корректировкой и выбором режимов плавки. Прием обслуживаемого оборудования в начале смены и сдача его в конце смены. Ведение учета показателей работы обслуживаемого оборудования.</w:t>
      </w:r>
    </w:p>
    <w:bookmarkEnd w:id="532"/>
    <w:bookmarkStart w:name="z582" w:id="533"/>
    <w:p>
      <w:pPr>
        <w:spacing w:after="0"/>
        <w:ind w:left="0"/>
        <w:jc w:val="both"/>
      </w:pPr>
      <w:r>
        <w:rPr>
          <w:rFonts w:ascii="Times New Roman"/>
          <w:b w:val="false"/>
          <w:i w:val="false"/>
          <w:color w:val="000000"/>
          <w:sz w:val="28"/>
        </w:rPr>
        <w:t>
      Должен знать: технологию и технологические режимы производства алюминия и анодов, технологию и технологические режимы системы пневмотранспорта глинозема и газоочистки, назначение и принцип работы средств автоматики, контрольно-измерительных приборов щита управления автоматизированной системы процессом производства алюминия и анодов, транспорта и глинозема, газоочистки. Устройство и правила эксплуатации многофункциональной грузоподъемной машины, основы металлургии в объеме выполняемых работ, правила эксплуатации и ухода за обслуживаемым оборудованием, способы выявления и устранения неисправностей в работе обслуживаемого оборудования, физико-химические и механические свойства применяемых сырья и полуфабрикатов, экологические требования к отходам производства, правила ведения учета показателей работы обслуживаемого оборудования.</w:t>
      </w:r>
    </w:p>
    <w:bookmarkEnd w:id="533"/>
    <w:bookmarkStart w:name="z583" w:id="534"/>
    <w:p>
      <w:pPr>
        <w:spacing w:after="0"/>
        <w:ind w:left="0"/>
        <w:jc w:val="both"/>
      </w:pPr>
      <w:r>
        <w:rPr>
          <w:rFonts w:ascii="Times New Roman"/>
          <w:b w:val="false"/>
          <w:i w:val="false"/>
          <w:color w:val="000000"/>
          <w:sz w:val="28"/>
        </w:rPr>
        <w:t>
      Требуется среднее профессиональное образование.</w:t>
      </w:r>
    </w:p>
    <w:bookmarkEnd w:id="534"/>
    <w:bookmarkStart w:name="z584" w:id="535"/>
    <w:p>
      <w:pPr>
        <w:spacing w:after="0"/>
        <w:ind w:left="0"/>
        <w:jc w:val="left"/>
      </w:pPr>
      <w:r>
        <w:rPr>
          <w:rFonts w:ascii="Times New Roman"/>
          <w:b/>
          <w:i w:val="false"/>
          <w:color w:val="000000"/>
        </w:rPr>
        <w:t xml:space="preserve"> 68. Оператор автоматизированного процесса</w:t>
      </w:r>
      <w:r>
        <w:br/>
      </w:r>
      <w:r>
        <w:rPr>
          <w:rFonts w:ascii="Times New Roman"/>
          <w:b/>
          <w:i w:val="false"/>
          <w:color w:val="000000"/>
        </w:rPr>
        <w:t>производства алюминия 8-й разряд</w:t>
      </w:r>
    </w:p>
    <w:bookmarkEnd w:id="535"/>
    <w:bookmarkStart w:name="z585" w:id="536"/>
    <w:p>
      <w:pPr>
        <w:spacing w:after="0"/>
        <w:ind w:left="0"/>
        <w:jc w:val="both"/>
      </w:pPr>
      <w:r>
        <w:rPr>
          <w:rFonts w:ascii="Times New Roman"/>
          <w:b w:val="false"/>
          <w:i w:val="false"/>
          <w:color w:val="000000"/>
          <w:sz w:val="28"/>
        </w:rPr>
        <w:t>
      Характеристика работ. Обслуживание автоматизированной системы управления технологическим процессом производства алюминия и изготовления обожженных анодов с дистанционного пульта управления, расположенного в закрытом помещении с регулируемым микроклиматом. Ввод данных и параметров технологического процесса в запоминающее устройство автоматики линии. Проверка качества готовой продукции. Наблюдение за изменением состава электролита, обуславливаемого характером процесса электролиза. Контроль и регулирование энергетического режима электролизеров. Определение состава электролита по внешним признакам или по данным анализов. Наблюдение за процессами замера перепадов напряжения в контактах. Выполнение регламентных операций обслуживания электролизов электролизеров на многофункциональной грузоподъемной машине. Выявление недостатков в работе обслуживаемого оборудования и принятие мер по их устранению. Контроль над работой оборудования обслуживаемого участка. Информирование организатора работ операторов автоматизированного процесса производства алюминия обо всех выявленных недостатках в работе обслуживаемого оборудования и качества готовой продукции с составлением отчетной документации.</w:t>
      </w:r>
    </w:p>
    <w:bookmarkEnd w:id="536"/>
    <w:bookmarkStart w:name="z586" w:id="537"/>
    <w:p>
      <w:pPr>
        <w:spacing w:after="0"/>
        <w:ind w:left="0"/>
        <w:jc w:val="both"/>
      </w:pPr>
      <w:r>
        <w:rPr>
          <w:rFonts w:ascii="Times New Roman"/>
          <w:b w:val="false"/>
          <w:i w:val="false"/>
          <w:color w:val="000000"/>
          <w:sz w:val="28"/>
        </w:rPr>
        <w:t>
      Должен знать: технологию и технологические режимы производства алюминия и анодов, порядок ввода параметров технологического процесса в запоминающее устройство автоматизированной системы управления, причины возникновения неисправностей в работе многофункциональной грузоподъемной машины, обслуживаемого оборудования, способы их предупреждения и устранения, характер изменения электролита в процессе электролиза, основные технологические параметры получения алюминия, государственные стандарты, технические условия и технологические параметры на выпускаемую продукцию, нормы перепада напряжения в контактах, основы электроники и электрохимии в пределах выполняемых работ, правила ведения учета показателей работы обслуживаемого оборудования, качества готовой продукции, правила составления отчетной документации.</w:t>
      </w:r>
    </w:p>
    <w:bookmarkEnd w:id="537"/>
    <w:bookmarkStart w:name="z587" w:id="538"/>
    <w:p>
      <w:pPr>
        <w:spacing w:after="0"/>
        <w:ind w:left="0"/>
        <w:jc w:val="both"/>
      </w:pPr>
      <w:r>
        <w:rPr>
          <w:rFonts w:ascii="Times New Roman"/>
          <w:b w:val="false"/>
          <w:i w:val="false"/>
          <w:color w:val="000000"/>
          <w:sz w:val="28"/>
        </w:rPr>
        <w:t>
      Требуется среднее профессиональное образование.</w:t>
      </w:r>
    </w:p>
    <w:bookmarkEnd w:id="538"/>
    <w:bookmarkStart w:name="z588" w:id="539"/>
    <w:p>
      <w:pPr>
        <w:spacing w:after="0"/>
        <w:ind w:left="0"/>
        <w:jc w:val="left"/>
      </w:pPr>
      <w:r>
        <w:rPr>
          <w:rFonts w:ascii="Times New Roman"/>
          <w:b/>
          <w:i w:val="false"/>
          <w:color w:val="000000"/>
        </w:rPr>
        <w:t xml:space="preserve"> Печевой в производстве цинковой пыли</w:t>
      </w:r>
      <w:r>
        <w:br/>
      </w:r>
      <w:r>
        <w:rPr>
          <w:rFonts w:ascii="Times New Roman"/>
          <w:b/>
          <w:i w:val="false"/>
          <w:color w:val="000000"/>
        </w:rPr>
        <w:t>69. Печевой в производстве цинковой пыли 3-й разряд</w:t>
      </w:r>
    </w:p>
    <w:bookmarkEnd w:id="539"/>
    <w:bookmarkStart w:name="z590" w:id="540"/>
    <w:p>
      <w:pPr>
        <w:spacing w:after="0"/>
        <w:ind w:left="0"/>
        <w:jc w:val="both"/>
      </w:pPr>
      <w:r>
        <w:rPr>
          <w:rFonts w:ascii="Times New Roman"/>
          <w:b w:val="false"/>
          <w:i w:val="false"/>
          <w:color w:val="000000"/>
          <w:sz w:val="28"/>
        </w:rPr>
        <w:t>
      Характеристика работ. Ведение процесса переплавки цинковых чушек в печах. Доставка цинковых чушек и равномерная загрузка их в печи. Выпуск цинковой пыли из бункеров и камер, съем дросса, просеивание пыли и упаковка ее в металлические банки. Транспортировка пыли пневмо- или вакуум-транспортом. Обслуживание печей, приемных емкостей и другого вспомогательного оборудования, участие в их ремонте. Чистка печей, газоходной системы, бункеров, камер, рекуператоров, стояков колонн и их проверка.</w:t>
      </w:r>
    </w:p>
    <w:bookmarkEnd w:id="540"/>
    <w:bookmarkStart w:name="z591" w:id="541"/>
    <w:p>
      <w:pPr>
        <w:spacing w:after="0"/>
        <w:ind w:left="0"/>
        <w:jc w:val="both"/>
      </w:pPr>
      <w:r>
        <w:rPr>
          <w:rFonts w:ascii="Times New Roman"/>
          <w:b w:val="false"/>
          <w:i w:val="false"/>
          <w:color w:val="000000"/>
          <w:sz w:val="28"/>
        </w:rPr>
        <w:t>
      Должен знать: технологию переплавки цинковых чушек в печах, устройство печей и обслуживаемого вспомогательного оборудования, свойства цинка и сопутствующих ему других металлов, способы регулирования температуры в печи, правила упаковки цинковой пыли, проверки затворов и стояков колонн, схему и устройство пневмо- и вакуум-транспорта.</w:t>
      </w:r>
    </w:p>
    <w:bookmarkEnd w:id="541"/>
    <w:bookmarkStart w:name="z592" w:id="542"/>
    <w:p>
      <w:pPr>
        <w:spacing w:after="0"/>
        <w:ind w:left="0"/>
        <w:jc w:val="left"/>
      </w:pPr>
      <w:r>
        <w:rPr>
          <w:rFonts w:ascii="Times New Roman"/>
          <w:b/>
          <w:i w:val="false"/>
          <w:color w:val="000000"/>
        </w:rPr>
        <w:t xml:space="preserve"> 70. Печевой в производстве цинковой пыли 4-й разряд</w:t>
      </w:r>
    </w:p>
    <w:bookmarkEnd w:id="542"/>
    <w:bookmarkStart w:name="z593" w:id="543"/>
    <w:p>
      <w:pPr>
        <w:spacing w:after="0"/>
        <w:ind w:left="0"/>
        <w:jc w:val="both"/>
      </w:pPr>
      <w:r>
        <w:rPr>
          <w:rFonts w:ascii="Times New Roman"/>
          <w:b w:val="false"/>
          <w:i w:val="false"/>
          <w:color w:val="000000"/>
          <w:sz w:val="28"/>
        </w:rPr>
        <w:t>
      Характеристика работ. Ведение технологического процесса получения цинковой пыли в пылевых камерах (колоннах) заданной крупности по показаниям контрольно-измерительных приборов под руководством печевого более высокой квалификации. Равномерное питание пылевых колонн расплавленным цинком. Контроль за работой форсунок распыливания и замена их. Отключение газоходной системы, переключение агрегатов на жидкое топливо на время чистки газоходов и переключение системы на газ после ее чистки. Учет сырья и готовой продукции. Выявление и устранение неисправностей в работе обслуживаемого оборудования и участие в его ремонте.</w:t>
      </w:r>
    </w:p>
    <w:bookmarkEnd w:id="543"/>
    <w:bookmarkStart w:name="z594" w:id="544"/>
    <w:p>
      <w:pPr>
        <w:spacing w:after="0"/>
        <w:ind w:left="0"/>
        <w:jc w:val="both"/>
      </w:pPr>
      <w:r>
        <w:rPr>
          <w:rFonts w:ascii="Times New Roman"/>
          <w:b w:val="false"/>
          <w:i w:val="false"/>
          <w:color w:val="000000"/>
          <w:sz w:val="28"/>
        </w:rPr>
        <w:t>
      Должен знать: технологический процесс производства цинковой пыли, устройство пылевых колонн, распылительных и отопительных форсунок, правила обслуживания агрегатов, работающих на газовом в жидком топливе, требования, предъявляемые к качеству цинковой пыли.</w:t>
      </w:r>
    </w:p>
    <w:bookmarkEnd w:id="544"/>
    <w:bookmarkStart w:name="z595" w:id="545"/>
    <w:p>
      <w:pPr>
        <w:spacing w:after="0"/>
        <w:ind w:left="0"/>
        <w:jc w:val="left"/>
      </w:pPr>
      <w:r>
        <w:rPr>
          <w:rFonts w:ascii="Times New Roman"/>
          <w:b/>
          <w:i w:val="false"/>
          <w:color w:val="000000"/>
        </w:rPr>
        <w:t xml:space="preserve"> 71. Печевой в производстве цинковой пыли 5-й разряд</w:t>
      </w:r>
    </w:p>
    <w:bookmarkEnd w:id="545"/>
    <w:bookmarkStart w:name="z596" w:id="546"/>
    <w:p>
      <w:pPr>
        <w:spacing w:after="0"/>
        <w:ind w:left="0"/>
        <w:jc w:val="both"/>
      </w:pPr>
      <w:r>
        <w:rPr>
          <w:rFonts w:ascii="Times New Roman"/>
          <w:b w:val="false"/>
          <w:i w:val="false"/>
          <w:color w:val="000000"/>
          <w:sz w:val="28"/>
        </w:rPr>
        <w:t>
      Характеристика работ. Ведение процесса получения цинковой пыли в пылевых камерах (колоннах) заданной крупности по показаниям контрольно-измерительных приборов. Регулирование температуры в печи и подачи воздуха для распыления цинка. Определение качества цинковой пыли. Запись показателей работы оборудования. Обеспечение работы для следующей смены.</w:t>
      </w:r>
    </w:p>
    <w:bookmarkEnd w:id="546"/>
    <w:bookmarkStart w:name="z597" w:id="547"/>
    <w:p>
      <w:pPr>
        <w:spacing w:after="0"/>
        <w:ind w:left="0"/>
        <w:jc w:val="both"/>
      </w:pPr>
      <w:r>
        <w:rPr>
          <w:rFonts w:ascii="Times New Roman"/>
          <w:b w:val="false"/>
          <w:i w:val="false"/>
          <w:color w:val="000000"/>
          <w:sz w:val="28"/>
        </w:rPr>
        <w:t>
      Должен знать: конструктивные особенности обслуживаемого оборудования, условия и режимы получения тонкой цинковой пыли.</w:t>
      </w:r>
    </w:p>
    <w:bookmarkEnd w:id="547"/>
    <w:bookmarkStart w:name="z598" w:id="548"/>
    <w:p>
      <w:pPr>
        <w:spacing w:after="0"/>
        <w:ind w:left="0"/>
        <w:jc w:val="left"/>
      </w:pPr>
      <w:r>
        <w:rPr>
          <w:rFonts w:ascii="Times New Roman"/>
          <w:b/>
          <w:i w:val="false"/>
          <w:color w:val="000000"/>
        </w:rPr>
        <w:t xml:space="preserve"> Печевой иодидного рафинирования</w:t>
      </w:r>
      <w:r>
        <w:br/>
      </w:r>
      <w:r>
        <w:rPr>
          <w:rFonts w:ascii="Times New Roman"/>
          <w:b/>
          <w:i w:val="false"/>
          <w:color w:val="000000"/>
        </w:rPr>
        <w:t>72. Печевой иодидного рафинирования 4-й разряд</w:t>
      </w:r>
    </w:p>
    <w:bookmarkEnd w:id="548"/>
    <w:bookmarkStart w:name="z600" w:id="549"/>
    <w:p>
      <w:pPr>
        <w:spacing w:after="0"/>
        <w:ind w:left="0"/>
        <w:jc w:val="both"/>
      </w:pPr>
      <w:r>
        <w:rPr>
          <w:rFonts w:ascii="Times New Roman"/>
          <w:b w:val="false"/>
          <w:i w:val="false"/>
          <w:color w:val="000000"/>
          <w:sz w:val="28"/>
        </w:rPr>
        <w:t>
      Характеристика работ. Установка аппаратов рафинирования в поворотные станки и в печь. Подача аргона, воды, водяного охлаждения. Демонтаж крышки и прутка. Охлаждение аппарата, чистка, сбор промышленной воды. Транспортировка аппаратов, продуктов процесса. Участие в ремонте и замене вакуумных насосов и арматуры.</w:t>
      </w:r>
    </w:p>
    <w:bookmarkEnd w:id="549"/>
    <w:bookmarkStart w:name="z601" w:id="550"/>
    <w:p>
      <w:pPr>
        <w:spacing w:after="0"/>
        <w:ind w:left="0"/>
        <w:jc w:val="both"/>
      </w:pPr>
      <w:r>
        <w:rPr>
          <w:rFonts w:ascii="Times New Roman"/>
          <w:b w:val="false"/>
          <w:i w:val="false"/>
          <w:color w:val="000000"/>
          <w:sz w:val="28"/>
        </w:rPr>
        <w:t>
      Должен знать: принцип действия аппаратов иодидного рафинирования, вакуумных насосов, параметры процессов, правила пользования контрольно-измерительными приборами, грузоподъемными механизмами, защитными средствами, баллонами со сжатым газом, правила их транспортировки и порядок хранения, правила техники безопасности при эксплуатации электроустановок в объеме II квалификационной группы.</w:t>
      </w:r>
    </w:p>
    <w:bookmarkEnd w:id="550"/>
    <w:bookmarkStart w:name="z602" w:id="551"/>
    <w:p>
      <w:pPr>
        <w:spacing w:after="0"/>
        <w:ind w:left="0"/>
        <w:jc w:val="left"/>
      </w:pPr>
      <w:r>
        <w:rPr>
          <w:rFonts w:ascii="Times New Roman"/>
          <w:b/>
          <w:i w:val="false"/>
          <w:color w:val="000000"/>
        </w:rPr>
        <w:t xml:space="preserve"> 73. Печевой иодидного рафинирования 5-й разряд</w:t>
      </w:r>
    </w:p>
    <w:bookmarkEnd w:id="551"/>
    <w:bookmarkStart w:name="z603" w:id="552"/>
    <w:p>
      <w:pPr>
        <w:spacing w:after="0"/>
        <w:ind w:left="0"/>
        <w:jc w:val="both"/>
      </w:pPr>
      <w:r>
        <w:rPr>
          <w:rFonts w:ascii="Times New Roman"/>
          <w:b w:val="false"/>
          <w:i w:val="false"/>
          <w:color w:val="000000"/>
          <w:sz w:val="28"/>
        </w:rPr>
        <w:t>
      Характеристика работ. Ведение процесса иодидного рафинирования под руководством печевого более высокой квалификации. Загрузка реторты губкой или стружкой. Сборка бункера, опрессовка, загрузка его йодом, вакуумирование и установка в аппарат. Присоединение аппарата к вакуум-блоку, вакуумирование. Проверка "натекания" воздуха в аппарат. Обслуживание вакуумных и бустерных насосов, замена рабочей жидкости в них, выявление и устранение неисправностей в их работе. Контроль и запись технологических параметров. Участие в монтаже исходной нити, тоководов и изоляторов.</w:t>
      </w:r>
    </w:p>
    <w:bookmarkEnd w:id="552"/>
    <w:bookmarkStart w:name="z604" w:id="553"/>
    <w:p>
      <w:pPr>
        <w:spacing w:after="0"/>
        <w:ind w:left="0"/>
        <w:jc w:val="both"/>
      </w:pPr>
      <w:r>
        <w:rPr>
          <w:rFonts w:ascii="Times New Roman"/>
          <w:b w:val="false"/>
          <w:i w:val="false"/>
          <w:color w:val="000000"/>
          <w:sz w:val="28"/>
        </w:rPr>
        <w:t>
      Должен знать: устройство аппаратов иодидного рафинирования, химико-металлургические процессы, протекающие в аппарате, правила пользования данными анализов, показаниями контрольно-измерительных приборов, защитными средствами.</w:t>
      </w:r>
    </w:p>
    <w:bookmarkEnd w:id="553"/>
    <w:bookmarkStart w:name="z605" w:id="554"/>
    <w:p>
      <w:pPr>
        <w:spacing w:after="0"/>
        <w:ind w:left="0"/>
        <w:jc w:val="left"/>
      </w:pPr>
      <w:r>
        <w:rPr>
          <w:rFonts w:ascii="Times New Roman"/>
          <w:b/>
          <w:i w:val="false"/>
          <w:color w:val="000000"/>
        </w:rPr>
        <w:t xml:space="preserve"> 74. Печевой иодидного рафинирования 6-й разряд</w:t>
      </w:r>
    </w:p>
    <w:bookmarkEnd w:id="554"/>
    <w:bookmarkStart w:name="z606" w:id="555"/>
    <w:p>
      <w:pPr>
        <w:spacing w:after="0"/>
        <w:ind w:left="0"/>
        <w:jc w:val="both"/>
      </w:pPr>
      <w:r>
        <w:rPr>
          <w:rFonts w:ascii="Times New Roman"/>
          <w:b w:val="false"/>
          <w:i w:val="false"/>
          <w:color w:val="000000"/>
          <w:sz w:val="28"/>
        </w:rPr>
        <w:t>
      Характеристика работ. Ведение процесса иодидного рафинирования. Корректировка параметров. Наладка, опрессовка вакуумной системы, выбраковка деталей аппарата и их ремонт. Обеспечение сменного персонала необходимым инструментом, материалами, запасными деталями. Учет сырья, материалов, готовой продукции. Определение качества продукции по результатам анализов или контрольным замерам. Ведение технической документации. Руководство работами по монтажу, демонтажу аппаратов, монтажу токовводов, исходной нити, изоляторов.</w:t>
      </w:r>
    </w:p>
    <w:bookmarkEnd w:id="555"/>
    <w:bookmarkStart w:name="z607" w:id="556"/>
    <w:p>
      <w:pPr>
        <w:spacing w:after="0"/>
        <w:ind w:left="0"/>
        <w:jc w:val="both"/>
      </w:pPr>
      <w:r>
        <w:rPr>
          <w:rFonts w:ascii="Times New Roman"/>
          <w:b w:val="false"/>
          <w:i w:val="false"/>
          <w:color w:val="000000"/>
          <w:sz w:val="28"/>
        </w:rPr>
        <w:t>
      Должен знать: конструктивные особенности и правила эксплуатации аппаратов иодидного рафинирования, схемы водоснабжения, электропитания аппаратов, нормы расхода сырья, материалов, требования, предъявляемые к качеству готовой продукции, смонтированных аппаратов, причину выхода из строя оборудования и способы его наладки.</w:t>
      </w:r>
    </w:p>
    <w:bookmarkEnd w:id="556"/>
    <w:bookmarkStart w:name="z608" w:id="557"/>
    <w:p>
      <w:pPr>
        <w:spacing w:after="0"/>
        <w:ind w:left="0"/>
        <w:jc w:val="left"/>
      </w:pPr>
      <w:r>
        <w:rPr>
          <w:rFonts w:ascii="Times New Roman"/>
          <w:b/>
          <w:i w:val="false"/>
          <w:color w:val="000000"/>
        </w:rPr>
        <w:t xml:space="preserve"> Печевой на восстановлении и дистилляции титана и редких</w:t>
      </w:r>
      <w:r>
        <w:br/>
      </w:r>
      <w:r>
        <w:rPr>
          <w:rFonts w:ascii="Times New Roman"/>
          <w:b/>
          <w:i w:val="false"/>
          <w:color w:val="000000"/>
        </w:rPr>
        <w:t>металлов</w:t>
      </w:r>
      <w:r>
        <w:br/>
      </w:r>
      <w:r>
        <w:rPr>
          <w:rFonts w:ascii="Times New Roman"/>
          <w:b/>
          <w:i w:val="false"/>
          <w:color w:val="000000"/>
        </w:rPr>
        <w:t>75. Печевой на восстановлении и</w:t>
      </w:r>
      <w:r>
        <w:br/>
      </w:r>
      <w:r>
        <w:rPr>
          <w:rFonts w:ascii="Times New Roman"/>
          <w:b/>
          <w:i w:val="false"/>
          <w:color w:val="000000"/>
        </w:rPr>
        <w:t>дистилляции титана и редких металлов 3-й разряд</w:t>
      </w:r>
    </w:p>
    <w:bookmarkEnd w:id="557"/>
    <w:bookmarkStart w:name="z610" w:id="558"/>
    <w:p>
      <w:pPr>
        <w:spacing w:after="0"/>
        <w:ind w:left="0"/>
        <w:jc w:val="both"/>
      </w:pPr>
      <w:r>
        <w:rPr>
          <w:rFonts w:ascii="Times New Roman"/>
          <w:b w:val="false"/>
          <w:i w:val="false"/>
          <w:color w:val="000000"/>
          <w:sz w:val="28"/>
        </w:rPr>
        <w:t>
      Характеристика работ. Периодическое сливание из аппаратов хлористого магния в специальный ковш и транспортировка его на пункт перегрузки или миксерный участок под руководством печевого более высокой квалификации. Слив масла, промывка и заполнение бака вакуумного насоса чистым маслом.</w:t>
      </w:r>
    </w:p>
    <w:bookmarkEnd w:id="558"/>
    <w:bookmarkStart w:name="z611" w:id="559"/>
    <w:p>
      <w:pPr>
        <w:spacing w:after="0"/>
        <w:ind w:left="0"/>
        <w:jc w:val="both"/>
      </w:pPr>
      <w:r>
        <w:rPr>
          <w:rFonts w:ascii="Times New Roman"/>
          <w:b w:val="false"/>
          <w:i w:val="false"/>
          <w:color w:val="000000"/>
          <w:sz w:val="28"/>
        </w:rPr>
        <w:t>
      Должен знать: устройство и правила обслуживания транспортных средств, сливного устройства, вакуумных насосов, измерительных приборов, ковшей и устройств подогрева ковшей, степень полноты слива хлористого магния, правила транспортировки расплава и строповки ковшей, условную сигнализацию.</w:t>
      </w:r>
    </w:p>
    <w:bookmarkEnd w:id="559"/>
    <w:bookmarkStart w:name="z612" w:id="560"/>
    <w:p>
      <w:pPr>
        <w:spacing w:after="0"/>
        <w:ind w:left="0"/>
        <w:jc w:val="left"/>
      </w:pPr>
      <w:r>
        <w:rPr>
          <w:rFonts w:ascii="Times New Roman"/>
          <w:b/>
          <w:i w:val="false"/>
          <w:color w:val="000000"/>
        </w:rPr>
        <w:t xml:space="preserve"> 76. Печевой на восстановлении и</w:t>
      </w:r>
      <w:r>
        <w:br/>
      </w:r>
      <w:r>
        <w:rPr>
          <w:rFonts w:ascii="Times New Roman"/>
          <w:b/>
          <w:i w:val="false"/>
          <w:color w:val="000000"/>
        </w:rPr>
        <w:t>дистилляции титана и редких металлов 4-й разряд</w:t>
      </w:r>
    </w:p>
    <w:bookmarkEnd w:id="560"/>
    <w:bookmarkStart w:name="z613" w:id="561"/>
    <w:p>
      <w:pPr>
        <w:spacing w:after="0"/>
        <w:ind w:left="0"/>
        <w:jc w:val="both"/>
      </w:pPr>
      <w:r>
        <w:rPr>
          <w:rFonts w:ascii="Times New Roman"/>
          <w:b w:val="false"/>
          <w:i w:val="false"/>
          <w:color w:val="000000"/>
          <w:sz w:val="28"/>
        </w:rPr>
        <w:t>
      Характеристика работ. Ведение процесса заливки в аппарат жидкого магния и процесса восстановления в атмосфере аргона и дистилляции при глубоком вакууме под руководством печевого более высокой квалификации. Установка аппаратов восстановления и дистилляции, смонтированных и проверенных на герметичность, в печь. Подсоединение аппаратов к вакуум-блоку, вакуумирование аппарата, проверка на герметичность. Обдувка печи сжатым воздухом. Заземление корпуса реторты. Включение аппарата на нагрев и откачку. Подсоединение и подача водяного охлаждения к крышке и фланцу реторты. Снятие колпака со сливной трубы реторты и монтировка сливного устройства. Отсоединение аппарата по окончании процесса от магистральной линии. Демонтаж сливного устройства и установка колпака. Извлечение аппарата из печи, установка в холодильник для охлаждения до необходимой температуры. Выдача аппарата на монтажный участок.</w:t>
      </w:r>
    </w:p>
    <w:bookmarkEnd w:id="561"/>
    <w:bookmarkStart w:name="z614" w:id="562"/>
    <w:p>
      <w:pPr>
        <w:spacing w:after="0"/>
        <w:ind w:left="0"/>
        <w:jc w:val="both"/>
      </w:pPr>
      <w:r>
        <w:rPr>
          <w:rFonts w:ascii="Times New Roman"/>
          <w:b w:val="false"/>
          <w:i w:val="false"/>
          <w:color w:val="000000"/>
          <w:sz w:val="28"/>
        </w:rPr>
        <w:t>
      Должен знать: устройство печей восстановления, дистилляции и холодильника, схемы цепи аппаратов и коммутации, химические реакции и основы процесса восстановления и дистилляции редких металлов, признаки окончания процессов восстановления и дистилляции, правила работы с аппаратами под давлением с грузоподъемными механизмами, правила пользования данными анализов и показаниями контрольно-измерительных приборов, защитными средствами, основы химии, электротехники в пределах программы школ производственно-технического обучения, основные свойства редких металлов и их применение</w:t>
      </w:r>
    </w:p>
    <w:bookmarkEnd w:id="562"/>
    <w:bookmarkStart w:name="z615" w:id="563"/>
    <w:p>
      <w:pPr>
        <w:spacing w:after="0"/>
        <w:ind w:left="0"/>
        <w:jc w:val="left"/>
      </w:pPr>
      <w:r>
        <w:rPr>
          <w:rFonts w:ascii="Times New Roman"/>
          <w:b/>
          <w:i w:val="false"/>
          <w:color w:val="000000"/>
        </w:rPr>
        <w:t xml:space="preserve"> 77. Печевой на восстановлении и</w:t>
      </w:r>
      <w:r>
        <w:br/>
      </w:r>
      <w:r>
        <w:rPr>
          <w:rFonts w:ascii="Times New Roman"/>
          <w:b/>
          <w:i w:val="false"/>
          <w:color w:val="000000"/>
        </w:rPr>
        <w:t>дистилляции титана и редких металлов 5-й разряд</w:t>
      </w:r>
    </w:p>
    <w:bookmarkEnd w:id="563"/>
    <w:bookmarkStart w:name="z616" w:id="564"/>
    <w:p>
      <w:pPr>
        <w:spacing w:after="0"/>
        <w:ind w:left="0"/>
        <w:jc w:val="both"/>
      </w:pPr>
      <w:r>
        <w:rPr>
          <w:rFonts w:ascii="Times New Roman"/>
          <w:b w:val="false"/>
          <w:i w:val="false"/>
          <w:color w:val="000000"/>
          <w:sz w:val="28"/>
        </w:rPr>
        <w:t>
      Характеристика работ. Ведение процесса заливки в аппарат жидкого магния. Ведение процесса восстановления в атмосфере аргона и дистилляции при глубоком вакууме под руководством печевого более высокой квалификации. Контролирование и регулирование давления и температуры в ходе процессов. Подача на аппарат водяного орошения. Отсоединение всех линий. Заполнение приемных и расходных баков сырьем. Отбор проб на анализ. Подача сырья герметическим центробежным насосом из баков в циркуляционную линию и аппараты дистилляции. Слив избыточного сырья в приемный бак. Остановка насосов. Слив отработанного масла. Промывка насосов и заполнение бака чистым маслом. Проверка полноты слива хлористого магния. Устранение неисправностей в работе обслуживаемого оборудования. Оформление режимной документации.</w:t>
      </w:r>
    </w:p>
    <w:bookmarkEnd w:id="564"/>
    <w:bookmarkStart w:name="z617" w:id="565"/>
    <w:p>
      <w:pPr>
        <w:spacing w:after="0"/>
        <w:ind w:left="0"/>
        <w:jc w:val="both"/>
      </w:pPr>
      <w:r>
        <w:rPr>
          <w:rFonts w:ascii="Times New Roman"/>
          <w:b w:val="false"/>
          <w:i w:val="false"/>
          <w:color w:val="000000"/>
          <w:sz w:val="28"/>
        </w:rPr>
        <w:t>
      Должен знать: правила пользования анализами, насосами, измерительными приборами, баллонами со сжатым газом, химико-металлургические процессы, протекающие в аппарате, требования и технические условия, предъявляемые к качеству продуктов восстановления и дистилляции, влияние примесей на качество выпускаемой продукции.</w:t>
      </w:r>
    </w:p>
    <w:bookmarkEnd w:id="565"/>
    <w:bookmarkStart w:name="z618" w:id="566"/>
    <w:p>
      <w:pPr>
        <w:spacing w:after="0"/>
        <w:ind w:left="0"/>
        <w:jc w:val="left"/>
      </w:pPr>
      <w:r>
        <w:rPr>
          <w:rFonts w:ascii="Times New Roman"/>
          <w:b/>
          <w:i w:val="false"/>
          <w:color w:val="000000"/>
        </w:rPr>
        <w:t xml:space="preserve"> 78. Печевой на восстановлении и</w:t>
      </w:r>
      <w:r>
        <w:br/>
      </w:r>
      <w:r>
        <w:rPr>
          <w:rFonts w:ascii="Times New Roman"/>
          <w:b/>
          <w:i w:val="false"/>
          <w:color w:val="000000"/>
        </w:rPr>
        <w:t>дистилляции титана и редких металлов 6-й разряд</w:t>
      </w:r>
    </w:p>
    <w:bookmarkEnd w:id="566"/>
    <w:bookmarkStart w:name="z619" w:id="567"/>
    <w:p>
      <w:pPr>
        <w:spacing w:after="0"/>
        <w:ind w:left="0"/>
        <w:jc w:val="both"/>
      </w:pPr>
      <w:r>
        <w:rPr>
          <w:rFonts w:ascii="Times New Roman"/>
          <w:b w:val="false"/>
          <w:i w:val="false"/>
          <w:color w:val="000000"/>
          <w:sz w:val="28"/>
        </w:rPr>
        <w:t>
      Характеристика работ. Ведение процесса восстановления в атмосфере аргона и дистилляции при глубоком вакууме. Наблюдение за ходом процессов, регулировка параметров режима и корректировка их в ходе процесса. Контрольная проверка готовности продукции. Запись показателей работы оборудования. Обеспечение сменного персонала необходимым инструментом и материалом.</w:t>
      </w:r>
    </w:p>
    <w:bookmarkEnd w:id="567"/>
    <w:bookmarkStart w:name="z620" w:id="568"/>
    <w:p>
      <w:pPr>
        <w:spacing w:after="0"/>
        <w:ind w:left="0"/>
        <w:jc w:val="both"/>
      </w:pPr>
      <w:r>
        <w:rPr>
          <w:rFonts w:ascii="Times New Roman"/>
          <w:b w:val="false"/>
          <w:i w:val="false"/>
          <w:color w:val="000000"/>
          <w:sz w:val="28"/>
        </w:rPr>
        <w:t>
      Должен знать: конструктивные особенности печей, холодильников, перепад давления печь-реторта, свойства газов, сырья, материалов, готового продукта и требования, предъявляемые к ним, правила пользования данными анализов и показаниями контрольно-измерительных приборов.</w:t>
      </w:r>
    </w:p>
    <w:bookmarkEnd w:id="568"/>
    <w:bookmarkStart w:name="z621" w:id="569"/>
    <w:p>
      <w:pPr>
        <w:spacing w:after="0"/>
        <w:ind w:left="0"/>
        <w:jc w:val="left"/>
      </w:pPr>
      <w:r>
        <w:rPr>
          <w:rFonts w:ascii="Times New Roman"/>
          <w:b/>
          <w:i w:val="false"/>
          <w:color w:val="000000"/>
        </w:rPr>
        <w:t xml:space="preserve"> Печевой на вельцпечах</w:t>
      </w:r>
      <w:r>
        <w:br/>
      </w:r>
      <w:r>
        <w:rPr>
          <w:rFonts w:ascii="Times New Roman"/>
          <w:b/>
          <w:i w:val="false"/>
          <w:color w:val="000000"/>
        </w:rPr>
        <w:t>77. Печевой на вельцпечах 3-й разряд</w:t>
      </w:r>
    </w:p>
    <w:bookmarkEnd w:id="569"/>
    <w:bookmarkStart w:name="z623" w:id="570"/>
    <w:p>
      <w:pPr>
        <w:spacing w:after="0"/>
        <w:ind w:left="0"/>
        <w:jc w:val="both"/>
      </w:pPr>
      <w:r>
        <w:rPr>
          <w:rFonts w:ascii="Times New Roman"/>
          <w:b w:val="false"/>
          <w:i w:val="false"/>
          <w:color w:val="000000"/>
          <w:sz w:val="28"/>
        </w:rPr>
        <w:t>
      Характеристика работ. Загрузка шихты в вельцпечи с соблюдением заданного технологического режима. Регулирование толщины слоя материалов в питателе. Чистка загрузочных труб и бункеров от кека и коксовой мелочи. Контроль за правильностью отбора проб компонентов шихты. При ремонте печей - удаление материала и настылей.</w:t>
      </w:r>
    </w:p>
    <w:bookmarkEnd w:id="570"/>
    <w:bookmarkStart w:name="z624" w:id="571"/>
    <w:p>
      <w:pPr>
        <w:spacing w:after="0"/>
        <w:ind w:left="0"/>
        <w:jc w:val="both"/>
      </w:pPr>
      <w:r>
        <w:rPr>
          <w:rFonts w:ascii="Times New Roman"/>
          <w:b w:val="false"/>
          <w:i w:val="false"/>
          <w:color w:val="000000"/>
          <w:sz w:val="28"/>
        </w:rPr>
        <w:t>
      Должен знать: принцип действия обслуживаемого оборудования, состав шихты, скорость подачи шихты, схему расположения бункеров, их емкость, способы выявления и устранения неисправностей в работе обслуживаемого оборудования.</w:t>
      </w:r>
    </w:p>
    <w:bookmarkEnd w:id="571"/>
    <w:bookmarkStart w:name="z625" w:id="572"/>
    <w:p>
      <w:pPr>
        <w:spacing w:after="0"/>
        <w:ind w:left="0"/>
        <w:jc w:val="left"/>
      </w:pPr>
      <w:r>
        <w:rPr>
          <w:rFonts w:ascii="Times New Roman"/>
          <w:b/>
          <w:i w:val="false"/>
          <w:color w:val="000000"/>
        </w:rPr>
        <w:t xml:space="preserve"> 80. Печевой на вельцпечах 4-й разряд</w:t>
      </w:r>
    </w:p>
    <w:bookmarkEnd w:id="572"/>
    <w:bookmarkStart w:name="z626" w:id="573"/>
    <w:p>
      <w:pPr>
        <w:spacing w:after="0"/>
        <w:ind w:left="0"/>
        <w:jc w:val="both"/>
      </w:pPr>
      <w:r>
        <w:rPr>
          <w:rFonts w:ascii="Times New Roman"/>
          <w:b w:val="false"/>
          <w:i w:val="false"/>
          <w:color w:val="000000"/>
          <w:sz w:val="28"/>
        </w:rPr>
        <w:t>
      Характеристика работ. Ведение процесса вельцевания шлаков, кека, раймовки и других полиметаллических отходов и остатков металлургического производства в вельцпечах под руководством печевого более высокой квалификации. Контроль за процессом загрузки материалов в вельцпечи, температурным и тяговым режимами, регулирование их и соблюдение заданного технологического режима. Чистка и сбивка настылей в печах. Подача оборотных материалов (крупная фракция окиси) в печи пневмоустановками или другими средствами. Обеспечение бесперебойной загрузки печи. Отбор проб продуктов вельцевания. Выявление и устранение неисправностей в работе обслуживаемого оборудования.</w:t>
      </w:r>
    </w:p>
    <w:bookmarkEnd w:id="573"/>
    <w:bookmarkStart w:name="z627" w:id="574"/>
    <w:p>
      <w:pPr>
        <w:spacing w:after="0"/>
        <w:ind w:left="0"/>
        <w:jc w:val="both"/>
      </w:pPr>
      <w:r>
        <w:rPr>
          <w:rFonts w:ascii="Times New Roman"/>
          <w:b w:val="false"/>
          <w:i w:val="false"/>
          <w:color w:val="000000"/>
          <w:sz w:val="28"/>
        </w:rPr>
        <w:t>
      Должен знать: устройство вельцпечей, загрузочных труб, пневмоустановок подачи оборотных материалов, вспомогательных механизмов, регулирующих устройств, контрольно-измерительных приборов и средств автоматики, причины образования настылей и способы их удаления.</w:t>
      </w:r>
    </w:p>
    <w:bookmarkEnd w:id="574"/>
    <w:bookmarkStart w:name="z628" w:id="575"/>
    <w:p>
      <w:pPr>
        <w:spacing w:after="0"/>
        <w:ind w:left="0"/>
        <w:jc w:val="left"/>
      </w:pPr>
      <w:r>
        <w:rPr>
          <w:rFonts w:ascii="Times New Roman"/>
          <w:b/>
          <w:i w:val="false"/>
          <w:color w:val="000000"/>
        </w:rPr>
        <w:t xml:space="preserve"> 81. Печевой на вельцпечах 5-й разряд</w:t>
      </w:r>
    </w:p>
    <w:bookmarkEnd w:id="575"/>
    <w:bookmarkStart w:name="z629" w:id="576"/>
    <w:p>
      <w:pPr>
        <w:spacing w:after="0"/>
        <w:ind w:left="0"/>
        <w:jc w:val="both"/>
      </w:pPr>
      <w:r>
        <w:rPr>
          <w:rFonts w:ascii="Times New Roman"/>
          <w:b w:val="false"/>
          <w:i w:val="false"/>
          <w:color w:val="000000"/>
          <w:sz w:val="28"/>
        </w:rPr>
        <w:t>
      Характеристика работ. Ведение процесса вельцевания полиметаллических отходов металлургического производства: шлаков, кеков, раймовки и других материалов в вельцпечах с обеспечением заданного температурного и тягового режимов. Регулирование конусами времени пребывания шихты в печи. Визуальное определение качества сходящего клинкера. Расчет соотношения шихты, подачи оборотных материалов в печи. Контроль за отбором проб сходящего клинкера. Обслуживание печи, и вспомогательного оборудования. Выжигание настылей в печах. Разогрев и пуск печей после остановки.</w:t>
      </w:r>
    </w:p>
    <w:bookmarkEnd w:id="576"/>
    <w:bookmarkStart w:name="z630" w:id="577"/>
    <w:p>
      <w:pPr>
        <w:spacing w:after="0"/>
        <w:ind w:left="0"/>
        <w:jc w:val="both"/>
      </w:pPr>
      <w:r>
        <w:rPr>
          <w:rFonts w:ascii="Times New Roman"/>
          <w:b w:val="false"/>
          <w:i w:val="false"/>
          <w:color w:val="000000"/>
          <w:sz w:val="28"/>
        </w:rPr>
        <w:t>
      Должен знать: конструктивные особенности обслуживаемого оборудования, основы металлургии, технологический процесс вельцевания, режима окисления и восстановления металлов, причины нарушения технологии процесса, схемы коммуникаций, вида топлива и их основные характеристики, требования, предъявляемые к качеству получаемых окислов металлов.</w:t>
      </w:r>
    </w:p>
    <w:bookmarkEnd w:id="577"/>
    <w:bookmarkStart w:name="z631" w:id="578"/>
    <w:p>
      <w:pPr>
        <w:spacing w:after="0"/>
        <w:ind w:left="0"/>
        <w:jc w:val="left"/>
      </w:pPr>
      <w:r>
        <w:rPr>
          <w:rFonts w:ascii="Times New Roman"/>
          <w:b/>
          <w:i w:val="false"/>
          <w:color w:val="000000"/>
        </w:rPr>
        <w:t xml:space="preserve"> 82. Печевой на вельцпечах 6-й разряд</w:t>
      </w:r>
    </w:p>
    <w:bookmarkEnd w:id="578"/>
    <w:bookmarkStart w:name="z632" w:id="579"/>
    <w:p>
      <w:pPr>
        <w:spacing w:after="0"/>
        <w:ind w:left="0"/>
        <w:jc w:val="both"/>
      </w:pPr>
      <w:r>
        <w:rPr>
          <w:rFonts w:ascii="Times New Roman"/>
          <w:b w:val="false"/>
          <w:i w:val="false"/>
          <w:color w:val="000000"/>
          <w:sz w:val="28"/>
        </w:rPr>
        <w:t>
      Характеристика работ. Ведение процесса возгонки окиси цинка в вельцпечах по показаниям контрольно-измерительных приборов в соответствии с заданным технологическим режимом и качеством поступающего клинкера. Регулирование подачи вторичного воздуха, кислорода, природного газа в печи. Контроль тягового режима в верхних головках вельцпечей. Разогрев и пуск печей, участие в их ремонте.</w:t>
      </w:r>
    </w:p>
    <w:bookmarkEnd w:id="579"/>
    <w:bookmarkStart w:name="z633" w:id="580"/>
    <w:p>
      <w:pPr>
        <w:spacing w:after="0"/>
        <w:ind w:left="0"/>
        <w:jc w:val="both"/>
      </w:pPr>
      <w:r>
        <w:rPr>
          <w:rFonts w:ascii="Times New Roman"/>
          <w:b w:val="false"/>
          <w:i w:val="false"/>
          <w:color w:val="000000"/>
          <w:sz w:val="28"/>
        </w:rPr>
        <w:t>
      Должен знать: технологический процесс возгонки окиси цинка, способы предупреждения ухудшения растворимости цинка, кадмия в окиси, схемы расположения боровов/газоходов, воздухопроводов и мазутопроводов, правила безопасной работы с кислородом и природным газом, основы химии, физики, слесарное дело.</w:t>
      </w:r>
    </w:p>
    <w:bookmarkEnd w:id="580"/>
    <w:bookmarkStart w:name="z634" w:id="581"/>
    <w:p>
      <w:pPr>
        <w:spacing w:after="0"/>
        <w:ind w:left="0"/>
        <w:jc w:val="left"/>
      </w:pPr>
      <w:r>
        <w:rPr>
          <w:rFonts w:ascii="Times New Roman"/>
          <w:b/>
          <w:i w:val="false"/>
          <w:color w:val="000000"/>
        </w:rPr>
        <w:t xml:space="preserve"> Печевой на получении цинкового купороса</w:t>
      </w:r>
      <w:r>
        <w:br/>
      </w:r>
      <w:r>
        <w:rPr>
          <w:rFonts w:ascii="Times New Roman"/>
          <w:b/>
          <w:i w:val="false"/>
          <w:color w:val="000000"/>
        </w:rPr>
        <w:t>83. Печевой на получении цинкового купороса 3-й разряд</w:t>
      </w:r>
    </w:p>
    <w:bookmarkEnd w:id="581"/>
    <w:bookmarkStart w:name="z636" w:id="582"/>
    <w:p>
      <w:pPr>
        <w:spacing w:after="0"/>
        <w:ind w:left="0"/>
        <w:jc w:val="both"/>
      </w:pPr>
      <w:r>
        <w:rPr>
          <w:rFonts w:ascii="Times New Roman"/>
          <w:b w:val="false"/>
          <w:i w:val="false"/>
          <w:color w:val="000000"/>
          <w:sz w:val="28"/>
        </w:rPr>
        <w:t>
      Характеристика работ. Ведение технологического процесса получения цинкового купороса в печах, работающих в режиме кипящего слоя, под руководством печевого более высокой квалификации. Затаривание и сдача готовой продукции. Участие в обслуживании печи и вспомогательного оборудования.</w:t>
      </w:r>
    </w:p>
    <w:bookmarkEnd w:id="582"/>
    <w:bookmarkStart w:name="z637" w:id="583"/>
    <w:p>
      <w:pPr>
        <w:spacing w:after="0"/>
        <w:ind w:left="0"/>
        <w:jc w:val="both"/>
      </w:pPr>
      <w:r>
        <w:rPr>
          <w:rFonts w:ascii="Times New Roman"/>
          <w:b w:val="false"/>
          <w:i w:val="false"/>
          <w:color w:val="000000"/>
          <w:sz w:val="28"/>
        </w:rPr>
        <w:t>
      Должен знать: принцип работы обслуживаемого оборудования, способы и правила затаривания готовой продукции.</w:t>
      </w:r>
    </w:p>
    <w:bookmarkEnd w:id="583"/>
    <w:bookmarkStart w:name="z638" w:id="584"/>
    <w:p>
      <w:pPr>
        <w:spacing w:after="0"/>
        <w:ind w:left="0"/>
        <w:jc w:val="left"/>
      </w:pPr>
      <w:r>
        <w:rPr>
          <w:rFonts w:ascii="Times New Roman"/>
          <w:b/>
          <w:i w:val="false"/>
          <w:color w:val="000000"/>
        </w:rPr>
        <w:t xml:space="preserve"> 84. Печевой на получении цинкового купороса 4-й разряд</w:t>
      </w:r>
    </w:p>
    <w:bookmarkEnd w:id="584"/>
    <w:bookmarkStart w:name="z639" w:id="585"/>
    <w:p>
      <w:pPr>
        <w:spacing w:after="0"/>
        <w:ind w:left="0"/>
        <w:jc w:val="both"/>
      </w:pPr>
      <w:r>
        <w:rPr>
          <w:rFonts w:ascii="Times New Roman"/>
          <w:b w:val="false"/>
          <w:i w:val="false"/>
          <w:color w:val="000000"/>
          <w:sz w:val="28"/>
        </w:rPr>
        <w:t>
      Характеристика работ. Ведение технологического процесса получения цинкового купороса в печах, работающих в режиме кипящего слоя. Регулирование температуры, разрежения под сводом печей и в газоходных системах, расхода воздуха, подачи серной кислоты в раствор. Определение качества получаемого купороса. Ведение журнала учета работы печи, выявление и устранение неисправностей в работе обслуживаемого оборудования.</w:t>
      </w:r>
    </w:p>
    <w:bookmarkEnd w:id="585"/>
    <w:bookmarkStart w:name="z640" w:id="586"/>
    <w:p>
      <w:pPr>
        <w:spacing w:after="0"/>
        <w:ind w:left="0"/>
        <w:jc w:val="both"/>
      </w:pPr>
      <w:r>
        <w:rPr>
          <w:rFonts w:ascii="Times New Roman"/>
          <w:b w:val="false"/>
          <w:i w:val="false"/>
          <w:color w:val="000000"/>
          <w:sz w:val="28"/>
        </w:rPr>
        <w:t>
      Должен знать: устройство печи, работающей в режиме кипящего слоя, газоходных систем и контрольно-измерительной аппаратуры, основы физики, химии, вакуумной техники, свойства применяемых материалов, требования, предъявляемые к качеству получаемого купороса, схему коммуникаций.</w:t>
      </w:r>
    </w:p>
    <w:bookmarkEnd w:id="586"/>
    <w:bookmarkStart w:name="z641" w:id="587"/>
    <w:p>
      <w:pPr>
        <w:spacing w:after="0"/>
        <w:ind w:left="0"/>
        <w:jc w:val="left"/>
      </w:pPr>
      <w:r>
        <w:rPr>
          <w:rFonts w:ascii="Times New Roman"/>
          <w:b/>
          <w:i w:val="false"/>
          <w:color w:val="000000"/>
        </w:rPr>
        <w:t xml:space="preserve"> Печевой по восстановлению никелевого порошка</w:t>
      </w:r>
      <w:r>
        <w:br/>
      </w:r>
      <w:r>
        <w:rPr>
          <w:rFonts w:ascii="Times New Roman"/>
          <w:b/>
          <w:i w:val="false"/>
          <w:color w:val="000000"/>
        </w:rPr>
        <w:t>85. Печевой по восстановлению никелевого порошка 4-й разряд</w:t>
      </w:r>
    </w:p>
    <w:bookmarkEnd w:id="587"/>
    <w:bookmarkStart w:name="z643" w:id="588"/>
    <w:p>
      <w:pPr>
        <w:spacing w:after="0"/>
        <w:ind w:left="0"/>
        <w:jc w:val="both"/>
      </w:pPr>
      <w:r>
        <w:rPr>
          <w:rFonts w:ascii="Times New Roman"/>
          <w:b w:val="false"/>
          <w:i w:val="false"/>
          <w:color w:val="000000"/>
          <w:sz w:val="28"/>
        </w:rPr>
        <w:t>
      Характеристика работ. Ведение процесса получения активного никелевого порошка путем восстановления закиси никеля в электрических печах; в многоподовых реакционных печах генераторным газом под руководством печевого более высокой квалификации. Прием, грохочение и транспортировка сырья и материалов. Приготовление по заданному составу шихты и загрузка ее в печь. Пуск и остановка оборудования. Регулирование подачи материалов, газа, воздуха в соответствии с температурным режимом восстановления закиси никеля генераторным газом. Наблюдение за температурой в печах. Отбор проб. Определение качества продукции при помощи экспресс-приборов. Выгрузка порошка из электропечей, сушка и затаривание его. Обслуживание печи. Участие в подготовке многоподовой реакционной печи к работе, загрузка порошка. Проверка состояния топок, исправности газовой запорной арматуры, тяги в вытяжных свечах, вентиляции. Расчет потребности газа и воздуха. Разборка и чистка многоподовых печей, пылеулавливателей, замена подов и каналов. Управление подъемно-транспортными механизмами. Выявление и устранение неисправностей в работе обслуживаемого оборудования, участие в его ремонте.</w:t>
      </w:r>
    </w:p>
    <w:bookmarkEnd w:id="588"/>
    <w:bookmarkStart w:name="z644" w:id="589"/>
    <w:p>
      <w:pPr>
        <w:spacing w:after="0"/>
        <w:ind w:left="0"/>
        <w:jc w:val="both"/>
      </w:pPr>
      <w:r>
        <w:rPr>
          <w:rFonts w:ascii="Times New Roman"/>
          <w:b w:val="false"/>
          <w:i w:val="false"/>
          <w:color w:val="000000"/>
          <w:sz w:val="28"/>
        </w:rPr>
        <w:t>
      Должен знать: устройство обслуживаемых печей, вспомогательного оборудования и контрольно-измерительных приборов, технологический режим работы и технические инструкции, физико-химические основы технологического процесса, физико-химические свойства сырья и генераторного газа (состав компонентов его, предел взрываемости, удельный вес, теплотворная способность, восстановительные свойства, токсичность и другие), нормы расхода материалов, правила пользования контрольно-измерительными приборами и данными анализов, требования, предъявляемые к качеству сырья и активного никелевого порошка, схемы автоматики и сигнализации, схемы газовых, воздушных, паровых и водяных коммуникаций, порядок пуска и остановки печи, как в плановых, так и в аварийных случаях, правила поведения в загазованной атмосфере и оказания первой помощи пострадавшим.</w:t>
      </w:r>
    </w:p>
    <w:bookmarkEnd w:id="589"/>
    <w:bookmarkStart w:name="z645" w:id="590"/>
    <w:p>
      <w:pPr>
        <w:spacing w:after="0"/>
        <w:ind w:left="0"/>
        <w:jc w:val="left"/>
      </w:pPr>
      <w:r>
        <w:rPr>
          <w:rFonts w:ascii="Times New Roman"/>
          <w:b/>
          <w:i w:val="false"/>
          <w:color w:val="000000"/>
        </w:rPr>
        <w:t xml:space="preserve"> 86. Печевой по восстановлению никелевого порошка 5-й разряд</w:t>
      </w:r>
    </w:p>
    <w:bookmarkEnd w:id="590"/>
    <w:bookmarkStart w:name="z646" w:id="591"/>
    <w:p>
      <w:pPr>
        <w:spacing w:after="0"/>
        <w:ind w:left="0"/>
        <w:jc w:val="both"/>
      </w:pPr>
      <w:r>
        <w:rPr>
          <w:rFonts w:ascii="Times New Roman"/>
          <w:b w:val="false"/>
          <w:i w:val="false"/>
          <w:color w:val="000000"/>
          <w:sz w:val="28"/>
        </w:rPr>
        <w:t>
      Характеристика работ. Ведение процесса восстановления закиси никеля генераторным газом в многоподовых реакционных печах. Подготовка печей к работе. Обеспечение непрерывной подачи сырья, газа, воздуха, заданной температуры реакционного и отходящего газов, температуры внутри печи. Выгрузка порошка из многоподовых реакционных печей. Регулирование температурного и газового режимов технологического процесса, давления газа, воздуха по показаниям контрольно-измерительных приборов, при помощи автоматических устройств или вручную. Наблюдение за работой механизмов печи, расходом воды, газа, воздуха, работой газовых горелок. Замена запорной арматуры. Обслуживание и ремонт газовых и воздушных коммуникаций, вентиляторов, контрольно-измерительных приборов и другого оборудования. Устранение утечек газа. Предотвращение образования взрывоопасной газовоздушной смеси. Предупреждение возникновения возможных аварий, пожаров, взрывов, отравлений и принятие соответствующих мер их ликвидации. Учет выпускаемой продукции, ведение технической документации.</w:t>
      </w:r>
    </w:p>
    <w:bookmarkEnd w:id="591"/>
    <w:bookmarkStart w:name="z647" w:id="592"/>
    <w:p>
      <w:pPr>
        <w:spacing w:after="0"/>
        <w:ind w:left="0"/>
        <w:jc w:val="both"/>
      </w:pPr>
      <w:r>
        <w:rPr>
          <w:rFonts w:ascii="Times New Roman"/>
          <w:b w:val="false"/>
          <w:i w:val="false"/>
          <w:color w:val="000000"/>
          <w:sz w:val="28"/>
        </w:rPr>
        <w:t>
      Должен знать: технологическую схему получения никелевого порошка путем восстановления закиси никеля генераторным газом, схему закиси никеля генераторным газом, порядок регулирования процесса, способы увеличения производительности печи, улучшения качества выпускаемой продукции, план ликвидации аварий, правила безопасности в газовом хозяйстве, методы, способы предотвращения образования взрывоопасной газовоздушной смеси.</w:t>
      </w:r>
    </w:p>
    <w:bookmarkEnd w:id="592"/>
    <w:bookmarkStart w:name="z648" w:id="593"/>
    <w:p>
      <w:pPr>
        <w:spacing w:after="0"/>
        <w:ind w:left="0"/>
        <w:jc w:val="left"/>
      </w:pPr>
      <w:r>
        <w:rPr>
          <w:rFonts w:ascii="Times New Roman"/>
          <w:b/>
          <w:i w:val="false"/>
          <w:color w:val="000000"/>
        </w:rPr>
        <w:t xml:space="preserve"> Печевой по восстановлению термическим способом</w:t>
      </w:r>
      <w:r>
        <w:br/>
      </w:r>
      <w:r>
        <w:rPr>
          <w:rFonts w:ascii="Times New Roman"/>
          <w:b/>
          <w:i w:val="false"/>
          <w:color w:val="000000"/>
        </w:rPr>
        <w:t>87. Печевой по восстановлению термическим способом 3-й разряд</w:t>
      </w:r>
    </w:p>
    <w:bookmarkEnd w:id="593"/>
    <w:bookmarkStart w:name="z650" w:id="594"/>
    <w:p>
      <w:pPr>
        <w:spacing w:after="0"/>
        <w:ind w:left="0"/>
        <w:jc w:val="both"/>
      </w:pPr>
      <w:r>
        <w:rPr>
          <w:rFonts w:ascii="Times New Roman"/>
          <w:b w:val="false"/>
          <w:i w:val="false"/>
          <w:color w:val="000000"/>
          <w:sz w:val="28"/>
        </w:rPr>
        <w:t>
      Характеристика работ. Ведение процесса термического восстановления брикетов спрессованной шихты, дистилляции первичных возгонов (чернового металла), прокалки под руководством печевого более высокой квалификаций Подготовка шихты для восстановления в заданном соотношении, обслуживание прокалочного оборудования, переработка оборотных продуктов. Подготовка брикетов к загрузке в печь, чистка печи, выгрузка невоззогнавшегося остатка. Участие в управлении индукционными многозонными печами высокого напряжения. Подбор емкости контуров и тока возбуждения генераторов. Транспортировка материалов. Отбор проб. Замена масла в вакуумных насосах и подготовка их к работе.</w:t>
      </w:r>
    </w:p>
    <w:bookmarkEnd w:id="594"/>
    <w:bookmarkStart w:name="z651" w:id="595"/>
    <w:p>
      <w:pPr>
        <w:spacing w:after="0"/>
        <w:ind w:left="0"/>
        <w:jc w:val="both"/>
      </w:pPr>
      <w:r>
        <w:rPr>
          <w:rFonts w:ascii="Times New Roman"/>
          <w:b w:val="false"/>
          <w:i w:val="false"/>
          <w:color w:val="000000"/>
          <w:sz w:val="28"/>
        </w:rPr>
        <w:t>
      Должен знать: назначение и принцип работы обслуживаемых печей и приборов управления, нормы расхода материалов, схему коммуникаций, требования, предъявляемые к качеству выпускаемой продукции, основы электротехники, химии, правила загрузки, выгрузки и транспортировки материалов.</w:t>
      </w:r>
    </w:p>
    <w:bookmarkEnd w:id="595"/>
    <w:bookmarkStart w:name="z652" w:id="596"/>
    <w:p>
      <w:pPr>
        <w:spacing w:after="0"/>
        <w:ind w:left="0"/>
        <w:jc w:val="left"/>
      </w:pPr>
      <w:r>
        <w:rPr>
          <w:rFonts w:ascii="Times New Roman"/>
          <w:b/>
          <w:i w:val="false"/>
          <w:color w:val="000000"/>
        </w:rPr>
        <w:t xml:space="preserve"> 88. Печевой по восстановлению термическим способом 4-й разряд</w:t>
      </w:r>
    </w:p>
    <w:bookmarkEnd w:id="596"/>
    <w:bookmarkStart w:name="z653" w:id="597"/>
    <w:p>
      <w:pPr>
        <w:spacing w:after="0"/>
        <w:ind w:left="0"/>
        <w:jc w:val="both"/>
      </w:pPr>
      <w:r>
        <w:rPr>
          <w:rFonts w:ascii="Times New Roman"/>
          <w:b w:val="false"/>
          <w:i w:val="false"/>
          <w:color w:val="000000"/>
          <w:sz w:val="28"/>
        </w:rPr>
        <w:t>
      Характеристика работ. Ведение технологических процессов термического восстановления, дистилляции первичных возгонов и прокалки. Плавка в дуговых печах. Управление индукционными многозонными вакуумными печами, вакуумными насосами, затворами. Установка термопарных ламп и их проверка. Регулирование температуры по зонам печи и вакуума в ней. Контроль за качеством охлаждения отдельных узлов печи, за показаниями контрольно-измерительных приборов и их запись. Подгонка подвески для замера температуры по зонам печи, установка конденсаторов. Загрузка и выгрузка печей, сортировка продукции по качеству. Отбор проб по плану химического контроля.</w:t>
      </w:r>
    </w:p>
    <w:bookmarkEnd w:id="597"/>
    <w:bookmarkStart w:name="z654" w:id="598"/>
    <w:p>
      <w:pPr>
        <w:spacing w:after="0"/>
        <w:ind w:left="0"/>
        <w:jc w:val="both"/>
      </w:pPr>
      <w:r>
        <w:rPr>
          <w:rFonts w:ascii="Times New Roman"/>
          <w:b w:val="false"/>
          <w:i w:val="false"/>
          <w:color w:val="000000"/>
          <w:sz w:val="28"/>
        </w:rPr>
        <w:t>
      Должен знать: устройство, электросхему обслуживаемых печей, вакуумных насосов и приборов управления, режимы и методы ведения технологических процессов восстановления и дистилляции, технические условия и требования, предъявляемые к сырью, промежуточным продуктам и качеству товарной продукции, основы химии, электротехники и вакуумной техники, правила пользования контрольно-измерительными приборами и их показаниями.</w:t>
      </w:r>
    </w:p>
    <w:bookmarkEnd w:id="598"/>
    <w:bookmarkStart w:name="z655" w:id="599"/>
    <w:p>
      <w:pPr>
        <w:spacing w:after="0"/>
        <w:ind w:left="0"/>
        <w:jc w:val="left"/>
      </w:pPr>
      <w:r>
        <w:rPr>
          <w:rFonts w:ascii="Times New Roman"/>
          <w:b/>
          <w:i w:val="false"/>
          <w:color w:val="000000"/>
        </w:rPr>
        <w:t xml:space="preserve"> 89. Печевой по восстановлению термическим способом 5-й разряд</w:t>
      </w:r>
    </w:p>
    <w:bookmarkEnd w:id="599"/>
    <w:bookmarkStart w:name="z656" w:id="600"/>
    <w:p>
      <w:pPr>
        <w:spacing w:after="0"/>
        <w:ind w:left="0"/>
        <w:jc w:val="both"/>
      </w:pPr>
      <w:r>
        <w:rPr>
          <w:rFonts w:ascii="Times New Roman"/>
          <w:b w:val="false"/>
          <w:i w:val="false"/>
          <w:color w:val="000000"/>
          <w:sz w:val="28"/>
        </w:rPr>
        <w:t>
      Характеристика работ. Ведение технологического процесса восстановления термическим способом редкоземельных и тугоплавких металлов в виде брикетов из спрессованных порошков в индукционных многозонных вакуумных печах высокого напряжения под руководством печевого более высокой квалификации. Проверка состояния герметичности оборудования, установка термопарных ламп. Регулирование вакуумных затворов, температуры по зонам печи и вакуума в ней. Наблюдение за показаниями контрольно-измерительных приборов, подачей воды для охлаждения генераторов, качеством охлаждения. Определение времени окончания процесса. Загрузка печи, выгрузка и сортировка продукции по качеству. Наладка работы печи при смене индуктора-нагревателя. Центровка подставки и индуктора относительно оси печи. Выявление и устранение неисправностей в работе печи, участие в ее ремонте.</w:t>
      </w:r>
    </w:p>
    <w:bookmarkEnd w:id="600"/>
    <w:bookmarkStart w:name="z657" w:id="601"/>
    <w:p>
      <w:pPr>
        <w:spacing w:after="0"/>
        <w:ind w:left="0"/>
        <w:jc w:val="both"/>
      </w:pPr>
      <w:r>
        <w:rPr>
          <w:rFonts w:ascii="Times New Roman"/>
          <w:b w:val="false"/>
          <w:i w:val="false"/>
          <w:color w:val="000000"/>
          <w:sz w:val="28"/>
        </w:rPr>
        <w:t>
      Должен знать: устройство, электросхемы индукционных многозонных вакуумных печей высокого напряжения, высокочастотных генераторов, вакуумных насосов и затворов, режимы и методы ведения процесса восстановления, основные свойства редкоземельных и тугоплавких металлов, государственные стандарты, технические условия и требования, предъявляемые к качеству сырья, и выпускаемой продукции.</w:t>
      </w:r>
    </w:p>
    <w:bookmarkEnd w:id="601"/>
    <w:bookmarkStart w:name="z658" w:id="602"/>
    <w:p>
      <w:pPr>
        <w:spacing w:after="0"/>
        <w:ind w:left="0"/>
        <w:jc w:val="left"/>
      </w:pPr>
      <w:r>
        <w:rPr>
          <w:rFonts w:ascii="Times New Roman"/>
          <w:b/>
          <w:i w:val="false"/>
          <w:color w:val="000000"/>
        </w:rPr>
        <w:t xml:space="preserve"> 90. Печевой по восстановлению термическим способом 6-й разряд</w:t>
      </w:r>
    </w:p>
    <w:bookmarkEnd w:id="602"/>
    <w:bookmarkStart w:name="z659" w:id="603"/>
    <w:p>
      <w:pPr>
        <w:spacing w:after="0"/>
        <w:ind w:left="0"/>
        <w:jc w:val="both"/>
      </w:pPr>
      <w:r>
        <w:rPr>
          <w:rFonts w:ascii="Times New Roman"/>
          <w:b w:val="false"/>
          <w:i w:val="false"/>
          <w:color w:val="000000"/>
          <w:sz w:val="28"/>
        </w:rPr>
        <w:t>
      Характеристика работ. Ведение технологического процесса получения редкоземельных и тугоплавких металлов методом термического восстановления в индукционных многозонных вакуумных печах высокого напряжения. Соблюдение установленных режимов работы оборудования и аппаратуры. Учет расхода сырья, материалов и выпускаемой продукции. Регулирование температуры по зонам печи и степени разрежения. Наладка вакуумной системы печей. Определение качества выпускаемой продукции по данным анализов и времени окончания процесса. Участие в ремонте обслуживаемого оборудования. Обеспечение взаимодействия аппаратов и печей по технологической цепочке.</w:t>
      </w:r>
    </w:p>
    <w:bookmarkEnd w:id="603"/>
    <w:bookmarkStart w:name="z660" w:id="604"/>
    <w:p>
      <w:pPr>
        <w:spacing w:after="0"/>
        <w:ind w:left="0"/>
        <w:jc w:val="both"/>
      </w:pPr>
      <w:r>
        <w:rPr>
          <w:rFonts w:ascii="Times New Roman"/>
          <w:b w:val="false"/>
          <w:i w:val="false"/>
          <w:color w:val="000000"/>
          <w:sz w:val="28"/>
        </w:rPr>
        <w:t>
      Должен знать: устройство и взаимосвязь работы печей и вспомогательного оборудования, основы химико-металлургических процессов, правила эксплуатации электрического и вакуумного оборудования, свойства и структуру редкоземельных и тугоплавких металлов.</w:t>
      </w:r>
    </w:p>
    <w:bookmarkEnd w:id="604"/>
    <w:bookmarkStart w:name="z661" w:id="605"/>
    <w:p>
      <w:pPr>
        <w:spacing w:after="0"/>
        <w:ind w:left="0"/>
        <w:jc w:val="left"/>
      </w:pPr>
      <w:r>
        <w:rPr>
          <w:rFonts w:ascii="Times New Roman"/>
          <w:b/>
          <w:i w:val="false"/>
          <w:color w:val="000000"/>
        </w:rPr>
        <w:t xml:space="preserve"> Печевой по переработке титаносодержащих и редкоземельных</w:t>
      </w:r>
      <w:r>
        <w:br/>
      </w:r>
      <w:r>
        <w:rPr>
          <w:rFonts w:ascii="Times New Roman"/>
          <w:b/>
          <w:i w:val="false"/>
          <w:color w:val="000000"/>
        </w:rPr>
        <w:t>материалов</w:t>
      </w:r>
      <w:r>
        <w:br/>
      </w:r>
      <w:r>
        <w:rPr>
          <w:rFonts w:ascii="Times New Roman"/>
          <w:b/>
          <w:i w:val="false"/>
          <w:color w:val="000000"/>
        </w:rPr>
        <w:t>91. Печевой по переработке титаносодержащих и</w:t>
      </w:r>
      <w:r>
        <w:br/>
      </w:r>
      <w:r>
        <w:rPr>
          <w:rFonts w:ascii="Times New Roman"/>
          <w:b/>
          <w:i w:val="false"/>
          <w:color w:val="000000"/>
        </w:rPr>
        <w:t>редкоземельных материалов 3-й разряд</w:t>
      </w:r>
    </w:p>
    <w:bookmarkEnd w:id="605"/>
    <w:bookmarkStart w:name="z663" w:id="606"/>
    <w:p>
      <w:pPr>
        <w:spacing w:after="0"/>
        <w:ind w:left="0"/>
        <w:jc w:val="both"/>
      </w:pPr>
      <w:r>
        <w:rPr>
          <w:rFonts w:ascii="Times New Roman"/>
          <w:b w:val="false"/>
          <w:i w:val="false"/>
          <w:color w:val="000000"/>
          <w:sz w:val="28"/>
        </w:rPr>
        <w:t>
      Характеристика работ. Ведение процессов коксования брикетов из титаносодержащих и редкоземельных материалов в печах коксования производительностью до 45 т/сутки и хлорирования шлака и отходов под руководством печевого более высокой квалификации. Прокалка, дробление, помол сырья. Загрузка материалов в печи, кюбеля и расходные бункера. Транспортировка материалов с одного участка на другой, шлама - в отвал. Чистка печей, хлораторов, систем конденсации, баковой аппаратуры; мойка, обезжиривание, сушка деталей и узлов. Замена кюбелей под хлоратором и пылевыми камерами. Выполнение стропальных и отдельных работ, предусмотренных в 4-м разряде, под руководством печевого более высокой квалификации.</w:t>
      </w:r>
    </w:p>
    <w:bookmarkEnd w:id="606"/>
    <w:bookmarkStart w:name="z664" w:id="607"/>
    <w:p>
      <w:pPr>
        <w:spacing w:after="0"/>
        <w:ind w:left="0"/>
        <w:jc w:val="both"/>
      </w:pPr>
      <w:r>
        <w:rPr>
          <w:rFonts w:ascii="Times New Roman"/>
          <w:b w:val="false"/>
          <w:i w:val="false"/>
          <w:color w:val="000000"/>
          <w:sz w:val="28"/>
        </w:rPr>
        <w:t>
      Должен знать: правила загрузки и транспортировки материалов и отходов, назначение и принцип действия обслуживаемого оборудования, правила обращения с электрооборудованием, основные понятия о процессах коксования и хлорирования, виды применяемых материалов, нормы их расхода, условную сигнализацию.</w:t>
      </w:r>
    </w:p>
    <w:bookmarkEnd w:id="607"/>
    <w:bookmarkStart w:name="z665" w:id="608"/>
    <w:p>
      <w:pPr>
        <w:spacing w:after="0"/>
        <w:ind w:left="0"/>
        <w:jc w:val="left"/>
      </w:pPr>
      <w:r>
        <w:rPr>
          <w:rFonts w:ascii="Times New Roman"/>
          <w:b/>
          <w:i w:val="false"/>
          <w:color w:val="000000"/>
        </w:rPr>
        <w:t xml:space="preserve"> 92. Печевой по переработке титаносодержащих и</w:t>
      </w:r>
      <w:r>
        <w:br/>
      </w:r>
      <w:r>
        <w:rPr>
          <w:rFonts w:ascii="Times New Roman"/>
          <w:b/>
          <w:i w:val="false"/>
          <w:color w:val="000000"/>
        </w:rPr>
        <w:t>редкоземельных материалов 4-й разряд</w:t>
      </w:r>
    </w:p>
    <w:bookmarkEnd w:id="608"/>
    <w:bookmarkStart w:name="z666" w:id="609"/>
    <w:p>
      <w:pPr>
        <w:spacing w:after="0"/>
        <w:ind w:left="0"/>
        <w:jc w:val="both"/>
      </w:pPr>
      <w:r>
        <w:rPr>
          <w:rFonts w:ascii="Times New Roman"/>
          <w:b w:val="false"/>
          <w:i w:val="false"/>
          <w:color w:val="000000"/>
          <w:sz w:val="28"/>
        </w:rPr>
        <w:t>
      Характеристика работ. Ведение процессов коксования брикетов из титаносодержащих и редкоземельных материалов в ямных или других печах коксования производительностью до 45 т/сутки и хлорирования шлака и отходов. Наблюдение за ходом процесса по показаниям контрольно-измерительных приборов. Регулирование температуры, разрежения, подачи газа. Выгрузка коксованных брикетов из печей и подача их к месту охлаждения. Охлаждение брикетов. Классификация брикетов на грохоте. Заполнение кюбелей брикетами и их взвешивание. Выявление и устранение причин отклонения от норм технологического режима и неисправностей в работе обслуживаемого оборудования, участие в его ремонтах. Ведение технической документации.</w:t>
      </w:r>
    </w:p>
    <w:bookmarkEnd w:id="609"/>
    <w:bookmarkStart w:name="z667" w:id="610"/>
    <w:p>
      <w:pPr>
        <w:spacing w:after="0"/>
        <w:ind w:left="0"/>
        <w:jc w:val="both"/>
      </w:pPr>
      <w:r>
        <w:rPr>
          <w:rFonts w:ascii="Times New Roman"/>
          <w:b w:val="false"/>
          <w:i w:val="false"/>
          <w:color w:val="000000"/>
          <w:sz w:val="28"/>
        </w:rPr>
        <w:t>
      Должен знать: устройство обслуживаемого оборудования, время окончания технологического процесса коксования брикетов, способы рационального сжигания топлива, требования, предъявляемые к качеству брикетов и шлаков, причины возникновения отклонений от норм технологического режима и неисправностей в работе обслуживаемого оборудования, технологию процессов коксования и хлорирования, способы их регулирования, правила пользования контрольно-измерительными приборами, защитными средствами, весами, инструментом, схему коммуникаций, физико-химические и технологические свойства сырья, полуфабрикатов, готовой продукции.</w:t>
      </w:r>
    </w:p>
    <w:bookmarkEnd w:id="610"/>
    <w:bookmarkStart w:name="z668" w:id="611"/>
    <w:p>
      <w:pPr>
        <w:spacing w:after="0"/>
        <w:ind w:left="0"/>
        <w:jc w:val="left"/>
      </w:pPr>
      <w:r>
        <w:rPr>
          <w:rFonts w:ascii="Times New Roman"/>
          <w:b/>
          <w:i w:val="false"/>
          <w:color w:val="000000"/>
        </w:rPr>
        <w:t xml:space="preserve"> 93. Печевой по переработке титаносодержащих и</w:t>
      </w:r>
      <w:r>
        <w:br/>
      </w:r>
      <w:r>
        <w:rPr>
          <w:rFonts w:ascii="Times New Roman"/>
          <w:b/>
          <w:i w:val="false"/>
          <w:color w:val="000000"/>
        </w:rPr>
        <w:t>редкоземельных материалов 5-й разряд</w:t>
      </w:r>
    </w:p>
    <w:bookmarkEnd w:id="611"/>
    <w:bookmarkStart w:name="z669" w:id="612"/>
    <w:p>
      <w:pPr>
        <w:spacing w:after="0"/>
        <w:ind w:left="0"/>
        <w:jc w:val="both"/>
      </w:pPr>
      <w:r>
        <w:rPr>
          <w:rFonts w:ascii="Times New Roman"/>
          <w:b w:val="false"/>
          <w:i w:val="false"/>
          <w:color w:val="000000"/>
          <w:sz w:val="28"/>
        </w:rPr>
        <w:t>
      Характеристика работ. Ведение процессов коксования брикетов в печах непрерывного коксования производительностью свыше 45 т/сутки, хлорирования титаносодержащих и редкоземельных материалов, конденсации парогазовой смеси, сгущения, фильтрации хлоридных растворов под руководством печевого более высокой квалификации. Подготовка шахтных электропечей, хлораторов, колонн и аппаратуры к пуску. Прием, учет и загрузка коксованных брикетов, тетрахлорида, хлоридных пульп в печи, испарители, аппараты. Регулирование температуры в печи и аппаратах, подачи хлора и компонентов в печь, хлоратор и аппараты. Наблюдение за температурным и газовым режимами в печах, хлораторах, аппаратах, колоннах и хлоропроводах и системой водяного охлаждения. Замер уровня брикетов в печи, тетрахлорида - в аппаратах, плава - в шахте печи. Получение в процессе хлорирования и фракционной перегонки тетрахлорида и хлоридных пульп расплава хлоридов, печного огарка оксихлоридов, окислов кремния, алюминия, железа и других газящих элементов и парогазовой смеси. Выделение и разгонка из парогазовой смеси твердых хлоридов, осаждение их в аппаратах. Отбор проб. Выгрузка хлоридов из сгустителей для дальнейшей переработки. Наблюдение за ходом технологических процессов в печи, колоннах и аппаратах по контрольно-измерительным приборам. Обслуживание печей хлорирования, хлораторов, колонн, аппаратов, систем конденсации, установки очистки газов, коммуникаций и другого оборудования, участие в его ремонте, чистка. Пуск и остановка оборудования. Выявление и устранение неисправностей в работе обслуживаемого оборудования. Ведение технической документации.</w:t>
      </w:r>
    </w:p>
    <w:bookmarkEnd w:id="612"/>
    <w:bookmarkStart w:name="z670" w:id="613"/>
    <w:p>
      <w:pPr>
        <w:spacing w:after="0"/>
        <w:ind w:left="0"/>
        <w:jc w:val="both"/>
      </w:pPr>
      <w:r>
        <w:rPr>
          <w:rFonts w:ascii="Times New Roman"/>
          <w:b w:val="false"/>
          <w:i w:val="false"/>
          <w:color w:val="000000"/>
          <w:sz w:val="28"/>
        </w:rPr>
        <w:t>
      Должен знать: устройстве печи, хлоратора, колонн, конденсаторов, сгустителей, скрубберов и их назначение, технологическую схему аппаратов и коммуникаций, условия фракционной перегонки тетрахлорида титана и твердых хлоридных пульп, улавливания и обезвреживания отходящих газов, требования, предъявляемые к качеству дистиллята, хлоридов и обезвреженных газов, нормы расхода хлора, брикетов, электролита и других компонентов.</w:t>
      </w:r>
    </w:p>
    <w:bookmarkEnd w:id="613"/>
    <w:bookmarkStart w:name="z671" w:id="614"/>
    <w:p>
      <w:pPr>
        <w:spacing w:after="0"/>
        <w:ind w:left="0"/>
        <w:jc w:val="left"/>
      </w:pPr>
      <w:r>
        <w:rPr>
          <w:rFonts w:ascii="Times New Roman"/>
          <w:b/>
          <w:i w:val="false"/>
          <w:color w:val="000000"/>
        </w:rPr>
        <w:t xml:space="preserve"> 94. Печевой по переработке титаносодержащих и</w:t>
      </w:r>
      <w:r>
        <w:br/>
      </w:r>
      <w:r>
        <w:rPr>
          <w:rFonts w:ascii="Times New Roman"/>
          <w:b/>
          <w:i w:val="false"/>
          <w:color w:val="000000"/>
        </w:rPr>
        <w:t>редкоземельных материалов 6-й разряд</w:t>
      </w:r>
    </w:p>
    <w:bookmarkEnd w:id="614"/>
    <w:bookmarkStart w:name="z672" w:id="615"/>
    <w:p>
      <w:pPr>
        <w:spacing w:after="0"/>
        <w:ind w:left="0"/>
        <w:jc w:val="both"/>
      </w:pPr>
      <w:r>
        <w:rPr>
          <w:rFonts w:ascii="Times New Roman"/>
          <w:b w:val="false"/>
          <w:i w:val="false"/>
          <w:color w:val="000000"/>
          <w:sz w:val="28"/>
        </w:rPr>
        <w:t>
      Характеристика работ. Ведение процессов коксования брикетов в печах непрерывного коксования производительностью свыше 45 т/сутки, хлорирования титаносодержащих и редкоземельных материалов, конденсации парогазовой смеси, сгущения, фильтрации, ректификации хлоридных растворов. Контроль за ходом технологических процессов, температурным режимом, регулирование и корректировка их параметров. Запись показаний приборов в технологическом журнале. Обслуживание оборудования, определение причин выхода оборудования из строя, его наладка.</w:t>
      </w:r>
    </w:p>
    <w:bookmarkEnd w:id="615"/>
    <w:bookmarkStart w:name="z673" w:id="616"/>
    <w:p>
      <w:pPr>
        <w:spacing w:after="0"/>
        <w:ind w:left="0"/>
        <w:jc w:val="both"/>
      </w:pPr>
      <w:r>
        <w:rPr>
          <w:rFonts w:ascii="Times New Roman"/>
          <w:b w:val="false"/>
          <w:i w:val="false"/>
          <w:color w:val="000000"/>
          <w:sz w:val="28"/>
        </w:rPr>
        <w:t>
      Должен знать: конструктивные особенности печей хлорирования, хлораторов, конденсаторов, орошаемых скрубберов и их назначение, основы химико-металлургических процессов, основы неорганической химии, нормы расхода материалов, причины выхода оборудования из строя и правила наладки его.</w:t>
      </w:r>
    </w:p>
    <w:bookmarkEnd w:id="616"/>
    <w:bookmarkStart w:name="z674" w:id="617"/>
    <w:p>
      <w:pPr>
        <w:spacing w:after="0"/>
        <w:ind w:left="0"/>
        <w:jc w:val="left"/>
      </w:pPr>
      <w:r>
        <w:rPr>
          <w:rFonts w:ascii="Times New Roman"/>
          <w:b/>
          <w:i w:val="false"/>
          <w:color w:val="000000"/>
        </w:rPr>
        <w:t xml:space="preserve"> Печевой по производству трехокиси сурьмы</w:t>
      </w:r>
      <w:r>
        <w:br/>
      </w:r>
      <w:r>
        <w:rPr>
          <w:rFonts w:ascii="Times New Roman"/>
          <w:b/>
          <w:i w:val="false"/>
          <w:color w:val="000000"/>
        </w:rPr>
        <w:t>95. Печевой по производству трехокиси сурьмы 5-й разряд</w:t>
      </w:r>
    </w:p>
    <w:bookmarkEnd w:id="617"/>
    <w:bookmarkStart w:name="z676" w:id="618"/>
    <w:p>
      <w:pPr>
        <w:spacing w:after="0"/>
        <w:ind w:left="0"/>
        <w:jc w:val="both"/>
      </w:pPr>
      <w:r>
        <w:rPr>
          <w:rFonts w:ascii="Times New Roman"/>
          <w:b w:val="false"/>
          <w:i w:val="false"/>
          <w:color w:val="000000"/>
          <w:sz w:val="28"/>
        </w:rPr>
        <w:t>
      Характеристика Работ. Ведение процесса окисления металла в электропечах для получения трехокиси сурьмы высокой чистоты. Загрузка чушек металла в электропечь. Регулирование напряжения тока, температуры печи, скорости и количества подаваемого воздуха в печь. Наблюдение за выгрузкой окислов металлов (готовой продукции). Участие в ремонте обслуживаемого оборудования. Ведение записи расхода исходного продукта, времени загрузки, показаний прибора и выданной продукции. Выявление и устранение неисправностей в работе обслуживаемого оборудования.</w:t>
      </w:r>
    </w:p>
    <w:bookmarkEnd w:id="618"/>
    <w:bookmarkStart w:name="z677" w:id="619"/>
    <w:p>
      <w:pPr>
        <w:spacing w:after="0"/>
        <w:ind w:left="0"/>
        <w:jc w:val="both"/>
      </w:pPr>
      <w:r>
        <w:rPr>
          <w:rFonts w:ascii="Times New Roman"/>
          <w:b w:val="false"/>
          <w:i w:val="false"/>
          <w:color w:val="000000"/>
          <w:sz w:val="28"/>
        </w:rPr>
        <w:t>
      Должен знать: устройство и электросхемы обслуживаемых электропечей, режимы работы печей, основные свойства газов, металлов и огнеупоров, технические условия и требования, предъявляемые к выпускаемой продукции, и влияние примесей на ее качество, основы электротехники и химии в пределах программы школ производственно-технического обучения, химические реакции и основы процесса окисления металлов.</w:t>
      </w:r>
    </w:p>
    <w:bookmarkEnd w:id="619"/>
    <w:bookmarkStart w:name="z678" w:id="620"/>
    <w:p>
      <w:pPr>
        <w:spacing w:after="0"/>
        <w:ind w:left="0"/>
        <w:jc w:val="both"/>
      </w:pPr>
      <w:r>
        <w:rPr>
          <w:rFonts w:ascii="Times New Roman"/>
          <w:b w:val="false"/>
          <w:i w:val="false"/>
          <w:color w:val="000000"/>
          <w:sz w:val="28"/>
        </w:rPr>
        <w:t>
      При выполнении работ под руководством печевого более высокой квалификации - 4-й разряд.</w:t>
      </w:r>
    </w:p>
    <w:bookmarkEnd w:id="620"/>
    <w:bookmarkStart w:name="z679" w:id="621"/>
    <w:p>
      <w:pPr>
        <w:spacing w:after="0"/>
        <w:ind w:left="0"/>
        <w:jc w:val="left"/>
      </w:pPr>
      <w:r>
        <w:rPr>
          <w:rFonts w:ascii="Times New Roman"/>
          <w:b/>
          <w:i w:val="false"/>
          <w:color w:val="000000"/>
        </w:rPr>
        <w:t xml:space="preserve"> Плавильщик бариевого электролита</w:t>
      </w:r>
      <w:r>
        <w:br/>
      </w:r>
      <w:r>
        <w:rPr>
          <w:rFonts w:ascii="Times New Roman"/>
          <w:b/>
          <w:i w:val="false"/>
          <w:color w:val="000000"/>
        </w:rPr>
        <w:t>96. Плавильщик бариевого электролита 3-й разряд</w:t>
      </w:r>
    </w:p>
    <w:bookmarkEnd w:id="621"/>
    <w:bookmarkStart w:name="z681" w:id="622"/>
    <w:p>
      <w:pPr>
        <w:spacing w:after="0"/>
        <w:ind w:left="0"/>
        <w:jc w:val="both"/>
      </w:pPr>
      <w:r>
        <w:rPr>
          <w:rFonts w:ascii="Times New Roman"/>
          <w:b w:val="false"/>
          <w:i w:val="false"/>
          <w:color w:val="000000"/>
          <w:sz w:val="28"/>
        </w:rPr>
        <w:t>
      Характеристика работ. Ведение процесса плавки бариевого электролита. Приготовление шихты электролита и анодного сплава по заданному составу. Загрузка шесты в ванно-матку и наплавка электролита. Загрузка металла и наплавка анодного сплава. Регулирование температуры, нагрузки катодов и напряжения. Выпуск продукции из ванно-матки. Обслуживание ванно-матки и вспомогательного оборудования. Выявление и устранение неисправностей в работе обслуживаемого оборудования, участие в его ремонте.</w:t>
      </w:r>
    </w:p>
    <w:bookmarkEnd w:id="622"/>
    <w:bookmarkStart w:name="z682" w:id="623"/>
    <w:p>
      <w:pPr>
        <w:spacing w:after="0"/>
        <w:ind w:left="0"/>
        <w:jc w:val="both"/>
      </w:pPr>
      <w:r>
        <w:rPr>
          <w:rFonts w:ascii="Times New Roman"/>
          <w:b w:val="false"/>
          <w:i w:val="false"/>
          <w:color w:val="000000"/>
          <w:sz w:val="28"/>
        </w:rPr>
        <w:t>
      Должен знать: состав шихты электролита и анодного сплава, требования, предъявляемые к качеству продукции, температуру плавления шихты и анодного сплава, способы устранения неисправностей в работе оборудования в ходе плавки, правила пользования приспособлениями, инструментом, контрольно-измерительными приборами и их показаниями.</w:t>
      </w:r>
    </w:p>
    <w:bookmarkEnd w:id="623"/>
    <w:bookmarkStart w:name="z683" w:id="624"/>
    <w:p>
      <w:pPr>
        <w:spacing w:after="0"/>
        <w:ind w:left="0"/>
        <w:jc w:val="left"/>
      </w:pPr>
      <w:r>
        <w:rPr>
          <w:rFonts w:ascii="Times New Roman"/>
          <w:b/>
          <w:i w:val="false"/>
          <w:color w:val="000000"/>
        </w:rPr>
        <w:t xml:space="preserve"> Плавильщик электронно-лучевой плавки</w:t>
      </w:r>
      <w:r>
        <w:br/>
      </w:r>
      <w:r>
        <w:rPr>
          <w:rFonts w:ascii="Times New Roman"/>
          <w:b/>
          <w:i w:val="false"/>
          <w:color w:val="000000"/>
        </w:rPr>
        <w:t>97. Плавильщик электронно-лучевой плавки 5-й разряд</w:t>
      </w:r>
    </w:p>
    <w:bookmarkEnd w:id="624"/>
    <w:bookmarkStart w:name="z685" w:id="625"/>
    <w:p>
      <w:pPr>
        <w:spacing w:after="0"/>
        <w:ind w:left="0"/>
        <w:jc w:val="both"/>
      </w:pPr>
      <w:r>
        <w:rPr>
          <w:rFonts w:ascii="Times New Roman"/>
          <w:b w:val="false"/>
          <w:i w:val="false"/>
          <w:color w:val="000000"/>
          <w:sz w:val="28"/>
        </w:rPr>
        <w:t>
      Характеристика работ. Ведение процесса получения особо чистых редкоземельных и тугоплавких металлов и их сплавов на установке с источником ускоренных электронов высокого напряжения под руководством плавильщика более высокой квалификации. Установка кристаллизаторов и затворов. Управление вакуумными системами откачки, дозирующими и подающими устройствами. Управление электронным пучком и источником постоянного тока высокого напряжения. Смена и юстировка источника электронов. Пуск установки, соблюдение заданного режима работы на основании заданного диаметра кристаллизатора и технологического режима плавки. Охлаждение слитков в вакууме или инертной среде. Остановка установки, выгрузка слитков. Ремонт вакуумных насосов, запорной вакуумной арматуры, лучевода источника электронов. Участие в ремонте механического оборудования.</w:t>
      </w:r>
    </w:p>
    <w:bookmarkEnd w:id="625"/>
    <w:bookmarkStart w:name="z686" w:id="626"/>
    <w:p>
      <w:pPr>
        <w:spacing w:after="0"/>
        <w:ind w:left="0"/>
        <w:jc w:val="both"/>
      </w:pPr>
      <w:r>
        <w:rPr>
          <w:rFonts w:ascii="Times New Roman"/>
          <w:b w:val="false"/>
          <w:i w:val="false"/>
          <w:color w:val="000000"/>
          <w:sz w:val="28"/>
        </w:rPr>
        <w:t>
      Должен знать: конструкцию обслуживаемой электронно-лучевой установки, насосов, запорной вакуумной арматуры, основы физики, химии, электротехники, вакуумной техники, электрические и вакуумные измерения, методы откачивания вакуумных установок и отдельных участков, основные свойства редкоземельных и тугоплавких металлов.</w:t>
      </w:r>
    </w:p>
    <w:bookmarkEnd w:id="626"/>
    <w:bookmarkStart w:name="z687" w:id="627"/>
    <w:p>
      <w:pPr>
        <w:spacing w:after="0"/>
        <w:ind w:left="0"/>
        <w:jc w:val="both"/>
      </w:pPr>
      <w:r>
        <w:rPr>
          <w:rFonts w:ascii="Times New Roman"/>
          <w:b w:val="false"/>
          <w:i w:val="false"/>
          <w:color w:val="000000"/>
          <w:sz w:val="28"/>
        </w:rPr>
        <w:t>
      При ведении процесса чернового переплава и получения тугоплавких металлов и сплавов на установке с источником ускоренных электронов высокого напряжения - 4-й разряд.</w:t>
      </w:r>
    </w:p>
    <w:bookmarkEnd w:id="627"/>
    <w:bookmarkStart w:name="z688" w:id="628"/>
    <w:p>
      <w:pPr>
        <w:spacing w:after="0"/>
        <w:ind w:left="0"/>
        <w:jc w:val="left"/>
      </w:pPr>
      <w:r>
        <w:rPr>
          <w:rFonts w:ascii="Times New Roman"/>
          <w:b/>
          <w:i w:val="false"/>
          <w:color w:val="000000"/>
        </w:rPr>
        <w:t xml:space="preserve"> 98. Плавильщик электронно-лучевой плавки 6-й разряд</w:t>
      </w:r>
    </w:p>
    <w:bookmarkEnd w:id="628"/>
    <w:bookmarkStart w:name="z689" w:id="629"/>
    <w:p>
      <w:pPr>
        <w:spacing w:after="0"/>
        <w:ind w:left="0"/>
        <w:jc w:val="both"/>
      </w:pPr>
      <w:r>
        <w:rPr>
          <w:rFonts w:ascii="Times New Roman"/>
          <w:b w:val="false"/>
          <w:i w:val="false"/>
          <w:color w:val="000000"/>
          <w:sz w:val="28"/>
        </w:rPr>
        <w:t>
      Характеристика работ. Ведение процесса получения особо чистых редкоземельных и тугоплавких металлов и их сплавов на установке c источником ускореных электронов высокого напряжения. Управление установкой на основании заданного технологического режима. Выбор оптимальных параметров работы всего оборудования, приборов и автоматики. Контроль за работой источника электронов. Первичная проводка электронного пучка после юстировки источника электронов, выбор режимов, фокусировок электронно-магнитной и ионной. Определение амплитуды и формы развертки луча в зависимости от диаметра кристаллизатора и вида перерабатываемого металла и сплава. Определение соотношений между током и направлением в зависимости от необходимой мощности. Проверка действия защит и блокировок. Ввод в работу систем автоматики и контрольная проверка правильности их действия. Вентиляция установки и насосов в режимах ручного управления. Прием исходных материалов, контроль за их сохранностью. Получение металлов и сплавов заданных физико-химических свойств.</w:t>
      </w:r>
    </w:p>
    <w:bookmarkEnd w:id="629"/>
    <w:bookmarkStart w:name="z690" w:id="630"/>
    <w:p>
      <w:pPr>
        <w:spacing w:after="0"/>
        <w:ind w:left="0"/>
        <w:jc w:val="both"/>
      </w:pPr>
      <w:r>
        <w:rPr>
          <w:rFonts w:ascii="Times New Roman"/>
          <w:b w:val="false"/>
          <w:i w:val="false"/>
          <w:color w:val="000000"/>
          <w:sz w:val="28"/>
        </w:rPr>
        <w:t>
      Должен знать: схемы автоматики, водоохлаждения, схемы электрические и силовые, режимы и методы плавки металлов и сплавов, технические условия и требования, предъявляемые к выпускаемой продукции и шихте, физико-химические свойства перерабатываемых металлов и сплавов, правила эксплуатации электрического, вакуумного, гидравлического оборудования, теоретические основы электронно-лучевой плавки.</w:t>
      </w:r>
    </w:p>
    <w:bookmarkEnd w:id="630"/>
    <w:bookmarkStart w:name="z691" w:id="631"/>
    <w:p>
      <w:pPr>
        <w:spacing w:after="0"/>
        <w:ind w:left="0"/>
        <w:jc w:val="both"/>
      </w:pPr>
      <w:r>
        <w:rPr>
          <w:rFonts w:ascii="Times New Roman"/>
          <w:b w:val="false"/>
          <w:i w:val="false"/>
          <w:color w:val="000000"/>
          <w:sz w:val="28"/>
        </w:rPr>
        <w:t>
      Требуется среднее специальное образование.</w:t>
      </w:r>
    </w:p>
    <w:bookmarkEnd w:id="631"/>
    <w:bookmarkStart w:name="z692" w:id="632"/>
    <w:p>
      <w:pPr>
        <w:spacing w:after="0"/>
        <w:ind w:left="0"/>
        <w:jc w:val="left"/>
      </w:pPr>
      <w:r>
        <w:rPr>
          <w:rFonts w:ascii="Times New Roman"/>
          <w:b/>
          <w:i w:val="false"/>
          <w:color w:val="000000"/>
        </w:rPr>
        <w:t xml:space="preserve"> Приемщик драгоценных металлов и сырья</w:t>
      </w:r>
      <w:r>
        <w:br/>
      </w:r>
      <w:r>
        <w:rPr>
          <w:rFonts w:ascii="Times New Roman"/>
          <w:b/>
          <w:i w:val="false"/>
          <w:color w:val="000000"/>
        </w:rPr>
        <w:t>99. Приемщик драгоценных металлов и сырья 3-й разряд</w:t>
      </w:r>
    </w:p>
    <w:bookmarkEnd w:id="632"/>
    <w:bookmarkStart w:name="z694" w:id="633"/>
    <w:p>
      <w:pPr>
        <w:spacing w:after="0"/>
        <w:ind w:left="0"/>
        <w:jc w:val="both"/>
      </w:pPr>
      <w:r>
        <w:rPr>
          <w:rFonts w:ascii="Times New Roman"/>
          <w:b w:val="false"/>
          <w:i w:val="false"/>
          <w:color w:val="000000"/>
          <w:sz w:val="28"/>
        </w:rPr>
        <w:t>
      Характеристика работ. Приемка, предварительное взвешивание сырья, полуфабрикатов, готовой продукции, тары. Дробление, измельчение, просеивание сырья, полуфабрикатов. Подготовка тары для расфасовки. Упаковка и затаривание сырья, полуфабрикатов и готовой продукции. Обслуживание дробилок, прокалочных печей, мельниц, аппаратов для опробования сырья.</w:t>
      </w:r>
    </w:p>
    <w:bookmarkEnd w:id="633"/>
    <w:bookmarkStart w:name="z695" w:id="634"/>
    <w:p>
      <w:pPr>
        <w:spacing w:after="0"/>
        <w:ind w:left="0"/>
        <w:jc w:val="both"/>
      </w:pPr>
      <w:r>
        <w:rPr>
          <w:rFonts w:ascii="Times New Roman"/>
          <w:b w:val="false"/>
          <w:i w:val="false"/>
          <w:color w:val="000000"/>
          <w:sz w:val="28"/>
        </w:rPr>
        <w:t>
      Должен знать: номенклатуру и технические условия на готовую продукцию и тару, инструкции по приемке, учету и сохранности сырья, полуфабрикатов и готовой продукции, устройство обслуживаемого оборудования, правила транспортировки сырья, полуфабрикатов и готовой продукции.</w:t>
      </w:r>
    </w:p>
    <w:bookmarkEnd w:id="634"/>
    <w:bookmarkStart w:name="z696" w:id="635"/>
    <w:p>
      <w:pPr>
        <w:spacing w:after="0"/>
        <w:ind w:left="0"/>
        <w:jc w:val="left"/>
      </w:pPr>
      <w:r>
        <w:rPr>
          <w:rFonts w:ascii="Times New Roman"/>
          <w:b/>
          <w:i w:val="false"/>
          <w:color w:val="000000"/>
        </w:rPr>
        <w:t xml:space="preserve"> 100. Приемщик драгоценных металлов и сырья 4-й разряд</w:t>
      </w:r>
    </w:p>
    <w:bookmarkEnd w:id="635"/>
    <w:bookmarkStart w:name="z697" w:id="636"/>
    <w:p>
      <w:pPr>
        <w:spacing w:after="0"/>
        <w:ind w:left="0"/>
        <w:jc w:val="both"/>
      </w:pPr>
      <w:r>
        <w:rPr>
          <w:rFonts w:ascii="Times New Roman"/>
          <w:b w:val="false"/>
          <w:i w:val="false"/>
          <w:color w:val="000000"/>
          <w:sz w:val="28"/>
        </w:rPr>
        <w:t>
      Характеристика работ. Приемка, подготовка к опробованию, опробование сырья, шламов, полуфабрикатов, металлов в ломе, отходах, готовой продукции. Сортировка вторичного сырья по видам металлов и сплавов. Качественный спектральный анализ сплавов драгоценных металлов. Взвешивание и перевзвешивание сырья, полуфабрикатов, готовой продукции и тары. Определение схем опробования и предварительной подготовки сырья к опробованию. Маркировка и расфасовка готовой продукции. Оформление документации на приемку и выдачу сырья и готовой продукции. Выдача и прием фондовых драгоценных металлов с ведением учетной документации.</w:t>
      </w:r>
    </w:p>
    <w:bookmarkEnd w:id="636"/>
    <w:bookmarkStart w:name="z698" w:id="637"/>
    <w:p>
      <w:pPr>
        <w:spacing w:after="0"/>
        <w:ind w:left="0"/>
        <w:jc w:val="both"/>
      </w:pPr>
      <w:r>
        <w:rPr>
          <w:rFonts w:ascii="Times New Roman"/>
          <w:b w:val="false"/>
          <w:i w:val="false"/>
          <w:color w:val="000000"/>
          <w:sz w:val="28"/>
        </w:rPr>
        <w:t>
      Должен знать: государственные стандарты и технические условия на сырье, полуфабрикаты, готовую продукцию, реактивы, схемы опробования, рациональные метода опробования сырья и полуфабрикатов, инструкции по приемке, учету и сохранности драгоценных металлов, правила пользования контрольно-измерительными приборами и весами, основы бухгалтерского учета, правила оформления документации.</w:t>
      </w:r>
    </w:p>
    <w:bookmarkEnd w:id="637"/>
    <w:bookmarkStart w:name="z699" w:id="638"/>
    <w:p>
      <w:pPr>
        <w:spacing w:after="0"/>
        <w:ind w:left="0"/>
        <w:jc w:val="left"/>
      </w:pPr>
      <w:r>
        <w:rPr>
          <w:rFonts w:ascii="Times New Roman"/>
          <w:b/>
          <w:i w:val="false"/>
          <w:color w:val="000000"/>
        </w:rPr>
        <w:t xml:space="preserve"> Пультовщик конвертера</w:t>
      </w:r>
      <w:r>
        <w:br/>
      </w:r>
      <w:r>
        <w:rPr>
          <w:rFonts w:ascii="Times New Roman"/>
          <w:b/>
          <w:i w:val="false"/>
          <w:color w:val="000000"/>
        </w:rPr>
        <w:t>101. Пультовщик конвертера 2-й разряд</w:t>
      </w:r>
    </w:p>
    <w:bookmarkEnd w:id="638"/>
    <w:bookmarkStart w:name="z701" w:id="639"/>
    <w:p>
      <w:pPr>
        <w:spacing w:after="0"/>
        <w:ind w:left="0"/>
        <w:jc w:val="both"/>
      </w:pPr>
      <w:r>
        <w:rPr>
          <w:rFonts w:ascii="Times New Roman"/>
          <w:b w:val="false"/>
          <w:i w:val="false"/>
          <w:color w:val="000000"/>
          <w:sz w:val="28"/>
        </w:rPr>
        <w:t>
      Характеристика работ. Регулирование подачи кислорода в конвертер по ходу плавки под руководством конвертерщика. Управление наклоном конвертера в процессе продувки и выпуска металла. Наблюдение за показаниями контрольно-измерительных приборов. Ведение записей режима плавки в журналах и технологической карте. Проверка исправности обслуживаемых механизмов. Участие в ремонтах оборудования пульта управления.</w:t>
      </w:r>
    </w:p>
    <w:bookmarkEnd w:id="639"/>
    <w:bookmarkStart w:name="z702" w:id="640"/>
    <w:p>
      <w:pPr>
        <w:spacing w:after="0"/>
        <w:ind w:left="0"/>
        <w:jc w:val="both"/>
      </w:pPr>
      <w:r>
        <w:rPr>
          <w:rFonts w:ascii="Times New Roman"/>
          <w:b w:val="false"/>
          <w:i w:val="false"/>
          <w:color w:val="000000"/>
          <w:sz w:val="28"/>
        </w:rPr>
        <w:t>
      Должен знать: основы технологического процесса выплавки металла в конвертерах, принцип действия конвертера, пусковой аппаратуры и оборудования пульта, назначение и принцип действия контрольно-измерительных приборов, вакуумной установки, слесарное дело.</w:t>
      </w:r>
    </w:p>
    <w:bookmarkEnd w:id="640"/>
    <w:bookmarkStart w:name="z703" w:id="641"/>
    <w:p>
      <w:pPr>
        <w:spacing w:after="0"/>
        <w:ind w:left="0"/>
        <w:jc w:val="left"/>
      </w:pPr>
      <w:r>
        <w:rPr>
          <w:rFonts w:ascii="Times New Roman"/>
          <w:b/>
          <w:i w:val="false"/>
          <w:color w:val="000000"/>
        </w:rPr>
        <w:t xml:space="preserve"> Раздельщик титановой губки</w:t>
      </w:r>
      <w:r>
        <w:br/>
      </w:r>
      <w:r>
        <w:rPr>
          <w:rFonts w:ascii="Times New Roman"/>
          <w:b/>
          <w:i w:val="false"/>
          <w:color w:val="000000"/>
        </w:rPr>
        <w:t>102. Раздельщик титановой губки 4-й разряд</w:t>
      </w:r>
    </w:p>
    <w:bookmarkEnd w:id="641"/>
    <w:bookmarkStart w:name="z705" w:id="642"/>
    <w:p>
      <w:pPr>
        <w:spacing w:after="0"/>
        <w:ind w:left="0"/>
        <w:jc w:val="both"/>
      </w:pPr>
      <w:r>
        <w:rPr>
          <w:rFonts w:ascii="Times New Roman"/>
          <w:b w:val="false"/>
          <w:i w:val="false"/>
          <w:color w:val="000000"/>
          <w:sz w:val="28"/>
        </w:rPr>
        <w:t>
      Характеристика работ. Вторичная разделка титановой губки на прессах и дробилках различных конструкций после приемки ее из отделения первичной разделки. Подача губки на приемный стол пресса и к дробилкам. Разбраковка губки. Отбор проб. Затаривание губки в контейнеры и бочки, взвешивание. Составление партий титановой губки по фракциям. Обслуживание и содержание в чистоте прессов, дробилок, смесителей, пробоотборников. Выявление и устранение неисправностей в работе обслуживаемого оборудования.</w:t>
      </w:r>
    </w:p>
    <w:bookmarkEnd w:id="642"/>
    <w:bookmarkStart w:name="z706" w:id="643"/>
    <w:p>
      <w:pPr>
        <w:spacing w:after="0"/>
        <w:ind w:left="0"/>
        <w:jc w:val="both"/>
      </w:pPr>
      <w:r>
        <w:rPr>
          <w:rFonts w:ascii="Times New Roman"/>
          <w:b w:val="false"/>
          <w:i w:val="false"/>
          <w:color w:val="000000"/>
          <w:sz w:val="28"/>
        </w:rPr>
        <w:t>
      Должен знать: устройство и правила эксплуатации обслуживаемого оборудования, технические условия на губчатый титан, допустимые отклонения, перепады давления, размер кусков, содержание компонентов в продукте, правила предупреждения возгорания губки, устройство контрольно-регистрирующих и регулирующих приборов, применяемых в процессе выполнения работы.</w:t>
      </w:r>
    </w:p>
    <w:bookmarkEnd w:id="643"/>
    <w:bookmarkStart w:name="z707" w:id="644"/>
    <w:p>
      <w:pPr>
        <w:spacing w:after="0"/>
        <w:ind w:left="0"/>
        <w:jc w:val="left"/>
      </w:pPr>
      <w:r>
        <w:rPr>
          <w:rFonts w:ascii="Times New Roman"/>
          <w:b/>
          <w:i w:val="false"/>
          <w:color w:val="000000"/>
        </w:rPr>
        <w:t xml:space="preserve"> 103. Раздельщик титановой губки 5-й разряд</w:t>
      </w:r>
    </w:p>
    <w:bookmarkEnd w:id="644"/>
    <w:bookmarkStart w:name="z708" w:id="645"/>
    <w:p>
      <w:pPr>
        <w:spacing w:after="0"/>
        <w:ind w:left="0"/>
        <w:jc w:val="both"/>
      </w:pPr>
      <w:r>
        <w:rPr>
          <w:rFonts w:ascii="Times New Roman"/>
          <w:b w:val="false"/>
          <w:i w:val="false"/>
          <w:color w:val="000000"/>
          <w:sz w:val="28"/>
        </w:rPr>
        <w:t>
      Характеристика работ. Первичная разделка крица. Управление прессом и вспомогательным оборудованием. Разбраковка разделанной губки по сортам. Руководство работой раздельщиков и рабочими участка переработки губки.</w:t>
      </w:r>
    </w:p>
    <w:bookmarkEnd w:id="645"/>
    <w:bookmarkStart w:name="z709" w:id="646"/>
    <w:p>
      <w:pPr>
        <w:spacing w:after="0"/>
        <w:ind w:left="0"/>
        <w:jc w:val="both"/>
      </w:pPr>
      <w:r>
        <w:rPr>
          <w:rFonts w:ascii="Times New Roman"/>
          <w:b w:val="false"/>
          <w:i w:val="false"/>
          <w:color w:val="000000"/>
          <w:sz w:val="28"/>
        </w:rPr>
        <w:t>
      Должен знать: технические условия и требования, предъявляемые к качеству продукта, рациональные способы разделка губки, химический состав реакционной массы, сорта губки, основы химии, физики.</w:t>
      </w:r>
    </w:p>
    <w:bookmarkEnd w:id="646"/>
    <w:bookmarkStart w:name="z710" w:id="647"/>
    <w:p>
      <w:pPr>
        <w:spacing w:after="0"/>
        <w:ind w:left="0"/>
        <w:jc w:val="left"/>
      </w:pPr>
      <w:r>
        <w:rPr>
          <w:rFonts w:ascii="Times New Roman"/>
          <w:b/>
          <w:i w:val="false"/>
          <w:color w:val="000000"/>
        </w:rPr>
        <w:t xml:space="preserve"> Разливщик ртути</w:t>
      </w:r>
      <w:r>
        <w:br/>
      </w:r>
      <w:r>
        <w:rPr>
          <w:rFonts w:ascii="Times New Roman"/>
          <w:b/>
          <w:i w:val="false"/>
          <w:color w:val="000000"/>
        </w:rPr>
        <w:t>104. Разливщик ртути 3-й разряд</w:t>
      </w:r>
    </w:p>
    <w:bookmarkEnd w:id="647"/>
    <w:bookmarkStart w:name="z712" w:id="648"/>
    <w:p>
      <w:pPr>
        <w:spacing w:after="0"/>
        <w:ind w:left="0"/>
        <w:jc w:val="both"/>
      </w:pPr>
      <w:r>
        <w:rPr>
          <w:rFonts w:ascii="Times New Roman"/>
          <w:b w:val="false"/>
          <w:i w:val="false"/>
          <w:color w:val="000000"/>
          <w:sz w:val="28"/>
        </w:rPr>
        <w:t>
      Характеристика работ. Слив ртути в котлы и разлив ее по баллонам. Приемка ртути от конденсаторщиков и отбивщиков ртути. Очистка ртути и баллонов от пыли и грязи. Взвешивание и укупоривание баллонов для отправки потребителям. Управление автоматическим дозатором. Сдача продукции.</w:t>
      </w:r>
    </w:p>
    <w:bookmarkEnd w:id="648"/>
    <w:bookmarkStart w:name="z713" w:id="649"/>
    <w:p>
      <w:pPr>
        <w:spacing w:after="0"/>
        <w:ind w:left="0"/>
        <w:jc w:val="both"/>
      </w:pPr>
      <w:r>
        <w:rPr>
          <w:rFonts w:ascii="Times New Roman"/>
          <w:b w:val="false"/>
          <w:i w:val="false"/>
          <w:color w:val="000000"/>
          <w:sz w:val="28"/>
        </w:rPr>
        <w:t>
      Должен знать: способы очистки ртути, правила укупорки баллонов, правила пользования автоматическим дозатором, весами, приспособлениями и инструментом, меры предохранения от отравления ртутью.</w:t>
      </w:r>
    </w:p>
    <w:bookmarkEnd w:id="649"/>
    <w:bookmarkStart w:name="z714" w:id="650"/>
    <w:p>
      <w:pPr>
        <w:spacing w:after="0"/>
        <w:ind w:left="0"/>
        <w:jc w:val="left"/>
      </w:pPr>
      <w:r>
        <w:rPr>
          <w:rFonts w:ascii="Times New Roman"/>
          <w:b/>
          <w:i w:val="false"/>
          <w:color w:val="000000"/>
        </w:rPr>
        <w:t xml:space="preserve"> Разливщик цветных металлов и сплавов</w:t>
      </w:r>
      <w:r>
        <w:br/>
      </w:r>
      <w:r>
        <w:rPr>
          <w:rFonts w:ascii="Times New Roman"/>
          <w:b/>
          <w:i w:val="false"/>
          <w:color w:val="000000"/>
        </w:rPr>
        <w:t>105. Разливщик цветных металлов и сплавов 3-й разряд</w:t>
      </w:r>
    </w:p>
    <w:bookmarkEnd w:id="650"/>
    <w:bookmarkStart w:name="z716" w:id="651"/>
    <w:p>
      <w:pPr>
        <w:spacing w:after="0"/>
        <w:ind w:left="0"/>
        <w:jc w:val="both"/>
      </w:pPr>
      <w:r>
        <w:rPr>
          <w:rFonts w:ascii="Times New Roman"/>
          <w:b w:val="false"/>
          <w:i w:val="false"/>
          <w:color w:val="000000"/>
          <w:sz w:val="28"/>
        </w:rPr>
        <w:t>
      Характеристика работ. Разлив металлов и сплавов под руководством разливщика более высокой квалификации. Приготовление известкового раствора. Подготовка разливочного оборудования. Заправка изложниц, сифонов и желобов. Снятие шлака и окисной пленки с поверхности металла. Транспортировка разлитого металла. Устранение дефектов на анодах, слитках и изложницах после разлива. Обработка, клеймение и отгрузка готовой продукции. Очистка ковшей, сифонной чаши, желоба и выпускного отверстия, съем шликера. Выявление и устранение неисправностей в работе разливочного оборудования, замена вышедших из строя изложниц.</w:t>
      </w:r>
    </w:p>
    <w:bookmarkEnd w:id="651"/>
    <w:bookmarkStart w:name="z717" w:id="652"/>
    <w:p>
      <w:pPr>
        <w:spacing w:after="0"/>
        <w:ind w:left="0"/>
        <w:jc w:val="both"/>
      </w:pPr>
      <w:r>
        <w:rPr>
          <w:rFonts w:ascii="Times New Roman"/>
          <w:b w:val="false"/>
          <w:i w:val="false"/>
          <w:color w:val="000000"/>
          <w:sz w:val="28"/>
        </w:rPr>
        <w:t>
      Должен знать: принцип работы разливочного и транспортного оборудования, требования, предъявляемые к качеству металла, условную сигнализацию, нормы, свойства и состав материалов, применяемых для заправки желоба и изложниц, меры по сохранению сифона при остановках печи, виды брака изложниц, способы предупреждения и устранения его, схему погрузки готовой продукции в вагоны.</w:t>
      </w:r>
    </w:p>
    <w:bookmarkEnd w:id="652"/>
    <w:bookmarkStart w:name="z718" w:id="653"/>
    <w:p>
      <w:pPr>
        <w:spacing w:after="0"/>
        <w:ind w:left="0"/>
        <w:jc w:val="left"/>
      </w:pPr>
      <w:r>
        <w:rPr>
          <w:rFonts w:ascii="Times New Roman"/>
          <w:b/>
          <w:i w:val="false"/>
          <w:color w:val="000000"/>
        </w:rPr>
        <w:t xml:space="preserve"> 106. Разливщик цветных металлов и сплавов 4-й разряд</w:t>
      </w:r>
    </w:p>
    <w:bookmarkEnd w:id="653"/>
    <w:bookmarkStart w:name="z719" w:id="654"/>
    <w:p>
      <w:pPr>
        <w:spacing w:after="0"/>
        <w:ind w:left="0"/>
        <w:jc w:val="both"/>
      </w:pPr>
      <w:r>
        <w:rPr>
          <w:rFonts w:ascii="Times New Roman"/>
          <w:b w:val="false"/>
          <w:i w:val="false"/>
          <w:color w:val="000000"/>
          <w:sz w:val="28"/>
        </w:rPr>
        <w:t>
      Характеристика работ. Разлив металлов и сплавов. Управление разливочной или шлакоразливочной машиной различной конструкции, миксером. Выпуск чернового металла из печи через сифон в изложницы. Регулирование установки ковшей у разливочного желоба и хода разливочной машины, высоты металла в сифоне. Выпуск металла из миксера через разливочную ложку в изложницы. Наблюдение за равномерностью струи металла и наполнением изложниц. Отбор проб металла. Участие в ремонте обслуживаемого оборудования. Выполнение стропальных работ.</w:t>
      </w:r>
    </w:p>
    <w:bookmarkEnd w:id="654"/>
    <w:bookmarkStart w:name="z720" w:id="655"/>
    <w:p>
      <w:pPr>
        <w:spacing w:after="0"/>
        <w:ind w:left="0"/>
        <w:jc w:val="both"/>
      </w:pPr>
      <w:r>
        <w:rPr>
          <w:rFonts w:ascii="Times New Roman"/>
          <w:b w:val="false"/>
          <w:i w:val="false"/>
          <w:color w:val="000000"/>
          <w:sz w:val="28"/>
        </w:rPr>
        <w:t xml:space="preserve">
      Должен знать: устройство разливочного оборудования, технологический процесс получения металлов и сплавов и их основные свойства, требования, предъявляемые к качеству готовой продукции, виды дефектов изложниц и отливок, допустимую скорость движения разливочного оборудования, правила транспортировки и строповки ковшей и тиглей с металлом. </w:t>
      </w:r>
    </w:p>
    <w:bookmarkEnd w:id="655"/>
    <w:bookmarkStart w:name="z721" w:id="656"/>
    <w:p>
      <w:pPr>
        <w:spacing w:after="0"/>
        <w:ind w:left="0"/>
        <w:jc w:val="both"/>
      </w:pPr>
      <w:r>
        <w:rPr>
          <w:rFonts w:ascii="Times New Roman"/>
          <w:b w:val="false"/>
          <w:i w:val="false"/>
          <w:color w:val="000000"/>
          <w:sz w:val="28"/>
        </w:rPr>
        <w:t>
      При разливе металла для анодов и вайербарсов из печей емкостью свыше 200 т, обеспечении высокой степени точности по весу разлива анодов - 6-й разряд.</w:t>
      </w:r>
    </w:p>
    <w:bookmarkEnd w:id="656"/>
    <w:bookmarkStart w:name="z722" w:id="657"/>
    <w:p>
      <w:pPr>
        <w:spacing w:after="0"/>
        <w:ind w:left="0"/>
        <w:jc w:val="left"/>
      </w:pPr>
      <w:r>
        <w:rPr>
          <w:rFonts w:ascii="Times New Roman"/>
          <w:b/>
          <w:i w:val="false"/>
          <w:color w:val="000000"/>
        </w:rPr>
        <w:t xml:space="preserve"> Раймовщик дистилляционных печей</w:t>
      </w:r>
      <w:r>
        <w:br/>
      </w:r>
      <w:r>
        <w:rPr>
          <w:rFonts w:ascii="Times New Roman"/>
          <w:b/>
          <w:i w:val="false"/>
          <w:color w:val="000000"/>
        </w:rPr>
        <w:t>107. Раймовщик дистилляционных печей 3-й разряд</w:t>
      </w:r>
    </w:p>
    <w:bookmarkEnd w:id="657"/>
    <w:bookmarkStart w:name="z724" w:id="658"/>
    <w:p>
      <w:pPr>
        <w:spacing w:after="0"/>
        <w:ind w:left="0"/>
        <w:jc w:val="both"/>
      </w:pPr>
      <w:r>
        <w:rPr>
          <w:rFonts w:ascii="Times New Roman"/>
          <w:b w:val="false"/>
          <w:i w:val="false"/>
          <w:color w:val="000000"/>
          <w:sz w:val="28"/>
        </w:rPr>
        <w:t>
      Характеристика работ. Выгрузка горячей раймовки и конденсаторного боя из бункеров в кюбеля и погрузка их в вагоны. Увлажнение водой горячей раймовки, шлака и конденсаторного боя, уборка и транспортировка их до отвала и выгрузка из вагонов. Содержание в чистоте раймовочного мусорного и конденсаторного тупиков. Выявление и устранение неисправностей в работе транспортных средств. Очистка железнодорожных путей.</w:t>
      </w:r>
    </w:p>
    <w:bookmarkEnd w:id="658"/>
    <w:bookmarkStart w:name="z725" w:id="659"/>
    <w:p>
      <w:pPr>
        <w:spacing w:after="0"/>
        <w:ind w:left="0"/>
        <w:jc w:val="both"/>
      </w:pPr>
      <w:r>
        <w:rPr>
          <w:rFonts w:ascii="Times New Roman"/>
          <w:b w:val="false"/>
          <w:i w:val="false"/>
          <w:color w:val="000000"/>
          <w:sz w:val="28"/>
        </w:rPr>
        <w:t>
      Должен знать: порядок сцепления и расцепления вагонов, условную сигнализацию.</w:t>
      </w:r>
    </w:p>
    <w:bookmarkEnd w:id="659"/>
    <w:bookmarkStart w:name="z726" w:id="660"/>
    <w:p>
      <w:pPr>
        <w:spacing w:after="0"/>
        <w:ind w:left="0"/>
        <w:jc w:val="both"/>
      </w:pPr>
      <w:r>
        <w:rPr>
          <w:rFonts w:ascii="Times New Roman"/>
          <w:b w:val="false"/>
          <w:i w:val="false"/>
          <w:color w:val="000000"/>
          <w:sz w:val="28"/>
        </w:rPr>
        <w:t>
      При откатке груженых вагонов мотовозом и управлении им - 4-й разряд.</w:t>
      </w:r>
    </w:p>
    <w:bookmarkEnd w:id="660"/>
    <w:bookmarkStart w:name="z727" w:id="661"/>
    <w:p>
      <w:pPr>
        <w:spacing w:after="0"/>
        <w:ind w:left="0"/>
        <w:jc w:val="left"/>
      </w:pPr>
      <w:r>
        <w:rPr>
          <w:rFonts w:ascii="Times New Roman"/>
          <w:b/>
          <w:i w:val="false"/>
          <w:color w:val="000000"/>
        </w:rPr>
        <w:t xml:space="preserve"> Рафинировщик ртути</w:t>
      </w:r>
      <w:r>
        <w:br/>
      </w:r>
      <w:r>
        <w:rPr>
          <w:rFonts w:ascii="Times New Roman"/>
          <w:b/>
          <w:i w:val="false"/>
          <w:color w:val="000000"/>
        </w:rPr>
        <w:t>108. Рафинировщик ртути 3-й разряд</w:t>
      </w:r>
    </w:p>
    <w:bookmarkEnd w:id="661"/>
    <w:bookmarkStart w:name="z729" w:id="662"/>
    <w:p>
      <w:pPr>
        <w:spacing w:after="0"/>
        <w:ind w:left="0"/>
        <w:jc w:val="both"/>
      </w:pPr>
      <w:r>
        <w:rPr>
          <w:rFonts w:ascii="Times New Roman"/>
          <w:b w:val="false"/>
          <w:i w:val="false"/>
          <w:color w:val="000000"/>
          <w:sz w:val="28"/>
        </w:rPr>
        <w:t>
      Характеристика работ. Ведение процесса рафинирования ртути, выпуск из печи рафинированной ртути и разливка ее в тару под руководством рафинировщика более высокой квалификации. Загрузка ртути низших марок в рафинировочные печи. Отбор проб. Обслуживание оборудования и участие в его ремонте.</w:t>
      </w:r>
    </w:p>
    <w:bookmarkEnd w:id="662"/>
    <w:bookmarkStart w:name="z730" w:id="663"/>
    <w:p>
      <w:pPr>
        <w:spacing w:after="0"/>
        <w:ind w:left="0"/>
        <w:jc w:val="both"/>
      </w:pPr>
      <w:r>
        <w:rPr>
          <w:rFonts w:ascii="Times New Roman"/>
          <w:b w:val="false"/>
          <w:i w:val="false"/>
          <w:color w:val="000000"/>
          <w:sz w:val="28"/>
        </w:rPr>
        <w:t>
      Должен знать: влияние примесей на свойства ртути, качество продуктов рафинирования, нормы расхода реагентов, принцип действия обслуживаемого оборудования.</w:t>
      </w:r>
    </w:p>
    <w:bookmarkEnd w:id="663"/>
    <w:bookmarkStart w:name="z731" w:id="664"/>
    <w:p>
      <w:pPr>
        <w:spacing w:after="0"/>
        <w:ind w:left="0"/>
        <w:jc w:val="left"/>
      </w:pPr>
      <w:r>
        <w:rPr>
          <w:rFonts w:ascii="Times New Roman"/>
          <w:b/>
          <w:i w:val="false"/>
          <w:color w:val="000000"/>
        </w:rPr>
        <w:t xml:space="preserve"> 109. Рафинировщик ртути 4-й разряд</w:t>
      </w:r>
    </w:p>
    <w:bookmarkEnd w:id="664"/>
    <w:bookmarkStart w:name="z732" w:id="665"/>
    <w:p>
      <w:pPr>
        <w:spacing w:after="0"/>
        <w:ind w:left="0"/>
        <w:jc w:val="both"/>
      </w:pPr>
      <w:r>
        <w:rPr>
          <w:rFonts w:ascii="Times New Roman"/>
          <w:b w:val="false"/>
          <w:i w:val="false"/>
          <w:color w:val="000000"/>
          <w:sz w:val="28"/>
        </w:rPr>
        <w:t>
      Характеристика работ. Ведение процесса рафинирования ртути в рафинировочных печах. Регулирование температуры и расхода инертного газа. Выпуск из печи рафинированной ртути. Разливка в тару. Обслуживание основного и вспомогательного оборудования. Обеспечение производства ртутью низших марок, материалами и инструментом. Запись показателей работы оборудования и учет расхода материалов.</w:t>
      </w:r>
    </w:p>
    <w:bookmarkEnd w:id="665"/>
    <w:bookmarkStart w:name="z733" w:id="666"/>
    <w:p>
      <w:pPr>
        <w:spacing w:after="0"/>
        <w:ind w:left="0"/>
        <w:jc w:val="both"/>
      </w:pPr>
      <w:r>
        <w:rPr>
          <w:rFonts w:ascii="Times New Roman"/>
          <w:b w:val="false"/>
          <w:i w:val="false"/>
          <w:color w:val="000000"/>
          <w:sz w:val="28"/>
        </w:rPr>
        <w:t>
      Должен знать: устройство рафинировочных печей, химизм процесса рафинирования, требования, предъявляемые к качеству продуктов рафинирования, нормы расхода газов, правила пользования контрольно-измерительными приборами.</w:t>
      </w:r>
    </w:p>
    <w:bookmarkEnd w:id="666"/>
    <w:bookmarkStart w:name="z734" w:id="667"/>
    <w:p>
      <w:pPr>
        <w:spacing w:after="0"/>
        <w:ind w:left="0"/>
        <w:jc w:val="left"/>
      </w:pPr>
      <w:r>
        <w:rPr>
          <w:rFonts w:ascii="Times New Roman"/>
          <w:b/>
          <w:i w:val="false"/>
          <w:color w:val="000000"/>
        </w:rPr>
        <w:t xml:space="preserve"> Репульпаторщик</w:t>
      </w:r>
      <w:r>
        <w:br/>
      </w:r>
      <w:r>
        <w:rPr>
          <w:rFonts w:ascii="Times New Roman"/>
          <w:b/>
          <w:i w:val="false"/>
          <w:color w:val="000000"/>
        </w:rPr>
        <w:t>110. Репульпаторщик 3-й разряд</w:t>
      </w:r>
    </w:p>
    <w:bookmarkEnd w:id="667"/>
    <w:bookmarkStart w:name="z736" w:id="668"/>
    <w:p>
      <w:pPr>
        <w:spacing w:after="0"/>
        <w:ind w:left="0"/>
        <w:jc w:val="both"/>
      </w:pPr>
      <w:r>
        <w:rPr>
          <w:rFonts w:ascii="Times New Roman"/>
          <w:b w:val="false"/>
          <w:i w:val="false"/>
          <w:color w:val="000000"/>
          <w:sz w:val="28"/>
        </w:rPr>
        <w:t>
      Характеристика работ. Приготовление растворов соды и пульпы гидрата окиси алюминия для солевых отделений и перекачка их. Наблюдение за температурой и концентрацией растворов соды и гидратной пульпы. Отбор проб. Обслуживание репульпаторов, насосов, элеваторов, транспортеров. Учет расхода сырья, тары и количества поданных растворов. Выявление и устранение неисправностей в работе обслуживаемого оборудования, осмотр и текущий ремонт его.</w:t>
      </w:r>
    </w:p>
    <w:bookmarkEnd w:id="668"/>
    <w:bookmarkStart w:name="z737" w:id="669"/>
    <w:p>
      <w:pPr>
        <w:spacing w:after="0"/>
        <w:ind w:left="0"/>
        <w:jc w:val="both"/>
      </w:pPr>
      <w:r>
        <w:rPr>
          <w:rFonts w:ascii="Times New Roman"/>
          <w:b w:val="false"/>
          <w:i w:val="false"/>
          <w:color w:val="000000"/>
          <w:sz w:val="28"/>
        </w:rPr>
        <w:t>
      Должен знать: правила хранения и требования, предъявляемые к качеству соды, гидрата и растворов, нормы расхода сырья, технологию приготовления растворов соды и пульпы.</w:t>
      </w:r>
    </w:p>
    <w:bookmarkEnd w:id="669"/>
    <w:bookmarkStart w:name="z738" w:id="670"/>
    <w:p>
      <w:pPr>
        <w:spacing w:after="0"/>
        <w:ind w:left="0"/>
        <w:jc w:val="left"/>
      </w:pPr>
      <w:r>
        <w:rPr>
          <w:rFonts w:ascii="Times New Roman"/>
          <w:b/>
          <w:i w:val="false"/>
          <w:color w:val="000000"/>
        </w:rPr>
        <w:t xml:space="preserve"> Уборщик шлака и оборотных материалов</w:t>
      </w:r>
      <w:r>
        <w:br/>
      </w:r>
      <w:r>
        <w:rPr>
          <w:rFonts w:ascii="Times New Roman"/>
          <w:b/>
          <w:i w:val="false"/>
          <w:color w:val="000000"/>
        </w:rPr>
        <w:t>111. Уборщик шлака и оборотных материалов 2-й разряд</w:t>
      </w:r>
    </w:p>
    <w:bookmarkEnd w:id="670"/>
    <w:bookmarkStart w:name="z740" w:id="671"/>
    <w:p>
      <w:pPr>
        <w:spacing w:after="0"/>
        <w:ind w:left="0"/>
        <w:jc w:val="both"/>
      </w:pPr>
      <w:r>
        <w:rPr>
          <w:rFonts w:ascii="Times New Roman"/>
          <w:b w:val="false"/>
          <w:i w:val="false"/>
          <w:color w:val="000000"/>
          <w:sz w:val="28"/>
        </w:rPr>
        <w:t>
      Характеристика работ. Разбивка, уборка и транспортировка продуктов плавки и оборотных материалов. Выгрузка застывших корок из ковшей и разбивка их. Сортировка и складирование материалов. Уборка просыпанных продуктов плавки у бункеров, с подъездных путей и скиповых ям. Опрокидывание ковшей или чаш с горячим шлаком. Выкатывание отстойников или подъем из зумпфов бадей со шлаком. Управление устройством для наклона ковшей или чаш. Транспортировка и выгрузка материалов в отвал. Смазка загрузочной тары известковым раствором. Обслуживание электролебедки, тельфера. Выявление и устранение неисправностей в работе обслуживаемого оборудования.</w:t>
      </w:r>
    </w:p>
    <w:bookmarkEnd w:id="671"/>
    <w:bookmarkStart w:name="z741" w:id="672"/>
    <w:p>
      <w:pPr>
        <w:spacing w:after="0"/>
        <w:ind w:left="0"/>
        <w:jc w:val="both"/>
      </w:pPr>
      <w:r>
        <w:rPr>
          <w:rFonts w:ascii="Times New Roman"/>
          <w:b w:val="false"/>
          <w:i w:val="false"/>
          <w:color w:val="000000"/>
          <w:sz w:val="28"/>
        </w:rPr>
        <w:t>
      Должен знать: внешние признаки и свойства различных продуктов плавки, правила эксплуатации и грузоподъемность обслуживаемого оборудования, приемы обращения с горячими материалами, условную сигнализацию.</w:t>
      </w:r>
    </w:p>
    <w:bookmarkEnd w:id="672"/>
    <w:bookmarkStart w:name="z742" w:id="673"/>
    <w:p>
      <w:pPr>
        <w:spacing w:after="0"/>
        <w:ind w:left="0"/>
        <w:jc w:val="left"/>
      </w:pPr>
      <w:r>
        <w:rPr>
          <w:rFonts w:ascii="Times New Roman"/>
          <w:b/>
          <w:i w:val="false"/>
          <w:color w:val="000000"/>
        </w:rPr>
        <w:t xml:space="preserve"> 112. Уборщик шлака и оборотных материалов 3-й разряд</w:t>
      </w:r>
    </w:p>
    <w:bookmarkEnd w:id="673"/>
    <w:bookmarkStart w:name="z743" w:id="674"/>
    <w:p>
      <w:pPr>
        <w:spacing w:after="0"/>
        <w:ind w:left="0"/>
        <w:jc w:val="both"/>
      </w:pPr>
      <w:r>
        <w:rPr>
          <w:rFonts w:ascii="Times New Roman"/>
          <w:b w:val="false"/>
          <w:i w:val="false"/>
          <w:color w:val="000000"/>
          <w:sz w:val="28"/>
        </w:rPr>
        <w:t>
      Характеристика работ. Разборка отстойников, освобождение их от застывшей шлаковой массы. Чистка стенок и днища отстойника и сборка его. Сортировка шлака для повторной плавки. Наращивание и перепуск электродов при обслуживании электрообогреваемых отстойников. Наблюдение за нагревом шлака в отстойнике, регулирование нагрузки по контрольно-измерительным приборам.</w:t>
      </w:r>
    </w:p>
    <w:bookmarkEnd w:id="674"/>
    <w:bookmarkStart w:name="z744" w:id="675"/>
    <w:p>
      <w:pPr>
        <w:spacing w:after="0"/>
        <w:ind w:left="0"/>
        <w:jc w:val="both"/>
      </w:pPr>
      <w:r>
        <w:rPr>
          <w:rFonts w:ascii="Times New Roman"/>
          <w:b w:val="false"/>
          <w:i w:val="false"/>
          <w:color w:val="000000"/>
          <w:sz w:val="28"/>
        </w:rPr>
        <w:t>
      Должен знать: способы разборки, чистки, сборки, транспортировки отстойников, разбивки шлаковых слитков, электросхему электрообогреваемых отстойников.</w:t>
      </w:r>
    </w:p>
    <w:bookmarkEnd w:id="675"/>
    <w:bookmarkStart w:name="z745" w:id="676"/>
    <w:p>
      <w:pPr>
        <w:spacing w:after="0"/>
        <w:ind w:left="0"/>
        <w:jc w:val="left"/>
      </w:pPr>
      <w:r>
        <w:rPr>
          <w:rFonts w:ascii="Times New Roman"/>
          <w:b/>
          <w:i w:val="false"/>
          <w:color w:val="000000"/>
        </w:rPr>
        <w:t xml:space="preserve"> Фрезеровщик слитков</w:t>
      </w:r>
      <w:r>
        <w:br/>
      </w:r>
      <w:r>
        <w:rPr>
          <w:rFonts w:ascii="Times New Roman"/>
          <w:b/>
          <w:i w:val="false"/>
          <w:color w:val="000000"/>
        </w:rPr>
        <w:t>113. Фрезеровщик слитков 2-й разряд</w:t>
      </w:r>
    </w:p>
    <w:bookmarkEnd w:id="676"/>
    <w:bookmarkStart w:name="z747" w:id="677"/>
    <w:p>
      <w:pPr>
        <w:spacing w:after="0"/>
        <w:ind w:left="0"/>
        <w:jc w:val="both"/>
      </w:pPr>
      <w:r>
        <w:rPr>
          <w:rFonts w:ascii="Times New Roman"/>
          <w:b w:val="false"/>
          <w:i w:val="false"/>
          <w:color w:val="000000"/>
          <w:sz w:val="28"/>
        </w:rPr>
        <w:t>
      Характеристика работ. Фрезерование магниевых и бронзовых слитков и колец на стружку для получения бронзовой красочной пудры. Смена, заправка и заточка инструмента. Определение режима работы станка. Выявление и устранение неисправностей в работе обслуживаемого оборудования и участие в его ремонте.</w:t>
      </w:r>
    </w:p>
    <w:bookmarkEnd w:id="677"/>
    <w:bookmarkStart w:name="z748" w:id="678"/>
    <w:p>
      <w:pPr>
        <w:spacing w:after="0"/>
        <w:ind w:left="0"/>
        <w:jc w:val="both"/>
      </w:pPr>
      <w:r>
        <w:rPr>
          <w:rFonts w:ascii="Times New Roman"/>
          <w:b w:val="false"/>
          <w:i w:val="false"/>
          <w:color w:val="000000"/>
          <w:sz w:val="28"/>
        </w:rPr>
        <w:t>
      Должен знать: устройство делительной головки, геометрию фрез, основные свойства и требования, предъявляемые к качеству порошка и стружки, состав и допускаемые размеры частиц порошка в соответствии с государственными стандартами, правила пользования приспособлениями, инструментом, контрольно-измерительными приборами и их показаниями.</w:t>
      </w:r>
    </w:p>
    <w:bookmarkEnd w:id="678"/>
    <w:bookmarkStart w:name="z749" w:id="679"/>
    <w:p>
      <w:pPr>
        <w:spacing w:after="0"/>
        <w:ind w:left="0"/>
        <w:jc w:val="both"/>
      </w:pPr>
      <w:r>
        <w:rPr>
          <w:rFonts w:ascii="Times New Roman"/>
          <w:b w:val="false"/>
          <w:i w:val="false"/>
          <w:color w:val="000000"/>
          <w:sz w:val="28"/>
        </w:rPr>
        <w:t>
      При наладке станка - 3-й разряд.</w:t>
      </w:r>
    </w:p>
    <w:bookmarkEnd w:id="679"/>
    <w:bookmarkStart w:name="z750" w:id="680"/>
    <w:p>
      <w:pPr>
        <w:spacing w:after="0"/>
        <w:ind w:left="0"/>
        <w:jc w:val="left"/>
      </w:pPr>
      <w:r>
        <w:rPr>
          <w:rFonts w:ascii="Times New Roman"/>
          <w:b/>
          <w:i w:val="false"/>
          <w:color w:val="000000"/>
        </w:rPr>
        <w:t xml:space="preserve"> Хлораторщик</w:t>
      </w:r>
      <w:r>
        <w:br/>
      </w:r>
      <w:r>
        <w:rPr>
          <w:rFonts w:ascii="Times New Roman"/>
          <w:b/>
          <w:i w:val="false"/>
          <w:color w:val="000000"/>
        </w:rPr>
        <w:t>114. Хлораторщик 3-й разряд</w:t>
      </w:r>
    </w:p>
    <w:bookmarkEnd w:id="680"/>
    <w:bookmarkStart w:name="z752" w:id="681"/>
    <w:p>
      <w:pPr>
        <w:spacing w:after="0"/>
        <w:ind w:left="0"/>
        <w:jc w:val="both"/>
      </w:pPr>
      <w:r>
        <w:rPr>
          <w:rFonts w:ascii="Times New Roman"/>
          <w:b w:val="false"/>
          <w:i w:val="false"/>
          <w:color w:val="000000"/>
          <w:sz w:val="28"/>
        </w:rPr>
        <w:t>
      Характеристика работ. Ведение процесса хлорирования алюминия. Подача ковшей с горячим металлом в хлорную камеру. Продувка расплава газообразным хлором. Регулирование подачи хлора в ковш и вентиляции хлорной камеры. Снятие шлака с поверхности металла до и после хлорирования, Замер температуры металла в ковше. Слив готовых продуктов. Установка баллонов с жидким хлором на стеллажи. Взвешивание и учет поступающего расплава алюминия. Выявление и устранение неисправностей в работе обслуживаемого оборудования и участие в его ремонте.</w:t>
      </w:r>
    </w:p>
    <w:bookmarkEnd w:id="681"/>
    <w:bookmarkStart w:name="z753" w:id="682"/>
    <w:p>
      <w:pPr>
        <w:spacing w:after="0"/>
        <w:ind w:left="0"/>
        <w:jc w:val="both"/>
      </w:pPr>
      <w:r>
        <w:rPr>
          <w:rFonts w:ascii="Times New Roman"/>
          <w:b w:val="false"/>
          <w:i w:val="false"/>
          <w:color w:val="000000"/>
          <w:sz w:val="28"/>
        </w:rPr>
        <w:t>
      Должен знать: устройство и правила пользования обслуживаемым оборудованием, способы обращения с хлором и требования, предъявляемые к качеству хлорированного алюминия, правила загрузки и транспортировки, виды материалов и нормы расхода их, условную сигнализацию.</w:t>
      </w:r>
    </w:p>
    <w:bookmarkEnd w:id="682"/>
    <w:bookmarkStart w:name="z754" w:id="683"/>
    <w:p>
      <w:pPr>
        <w:spacing w:after="0"/>
        <w:ind w:left="0"/>
        <w:jc w:val="left"/>
      </w:pPr>
      <w:r>
        <w:rPr>
          <w:rFonts w:ascii="Times New Roman"/>
          <w:b/>
          <w:i w:val="false"/>
          <w:color w:val="000000"/>
        </w:rPr>
        <w:t xml:space="preserve"> 115. Хлораторщик 4-й разряд</w:t>
      </w:r>
    </w:p>
    <w:bookmarkEnd w:id="683"/>
    <w:bookmarkStart w:name="z755" w:id="684"/>
    <w:p>
      <w:pPr>
        <w:spacing w:after="0"/>
        <w:ind w:left="0"/>
        <w:jc w:val="both"/>
      </w:pPr>
      <w:r>
        <w:rPr>
          <w:rFonts w:ascii="Times New Roman"/>
          <w:b w:val="false"/>
          <w:i w:val="false"/>
          <w:color w:val="000000"/>
          <w:sz w:val="28"/>
        </w:rPr>
        <w:t>
      Характеристика работ. Ведение процесса хлорирования карналлита, шлама и титансодержащих шлаков под руководством хлораторщика более высокой квалификации. Загрузка материала в плавильник хлоратора. Управление хлораторной установкой. Подготовка хлоратора к пуску. Регулирование процесса хлорирования карналлита, шлама и титансодержащих шлаков. Наблюдение за приборами и снятие технологических показателей при процессе хлорирования. Отбор проб. Получение в процессе хлорирования безводного карналлита и четыреххлористого титана. Ведение процесса конденсации парогазовой смеси и выделения твердых хлоридов. Слив расплава и шлама в ковши и кюбеля. Транспортировка четыреххлористого титана в сборные емкости на узел очистки. Контроль и регулирование электрического и газового режимов в хлораторах. Чистка хлоратора, коммуникаций, аппаратуры и другого оборудования на обслуживаемом участке. Подготовка и доставка ковшей и кюбелей для слива расплава и шлама. Участие в ремонте обслуживаемого оборудования.</w:t>
      </w:r>
    </w:p>
    <w:bookmarkEnd w:id="684"/>
    <w:bookmarkStart w:name="z756" w:id="685"/>
    <w:p>
      <w:pPr>
        <w:spacing w:after="0"/>
        <w:ind w:left="0"/>
        <w:jc w:val="both"/>
      </w:pPr>
      <w:r>
        <w:rPr>
          <w:rFonts w:ascii="Times New Roman"/>
          <w:b w:val="false"/>
          <w:i w:val="false"/>
          <w:color w:val="000000"/>
          <w:sz w:val="28"/>
        </w:rPr>
        <w:t>
      Должен знать: устройство хлоратора, конденсатора и другого обслуживаемого оборудования, назначение и правила их эксплуатации, схему цепи аппаратов и коммуникаций, условия улавливания отходящих газов, требования, предъявляемые к качеству хлоридов, нормы расхода хлора, основные технологические параметры получения безводного карналлита и четыреххлористого титана, основы ведения процесса хлорирования, правила пользования контрольно-измерительными приборами, основы химии и электротехники, графики загрузки сырья и слива готового продукта.</w:t>
      </w:r>
    </w:p>
    <w:bookmarkEnd w:id="685"/>
    <w:bookmarkStart w:name="z757" w:id="686"/>
    <w:p>
      <w:pPr>
        <w:spacing w:after="0"/>
        <w:ind w:left="0"/>
        <w:jc w:val="left"/>
      </w:pPr>
      <w:r>
        <w:rPr>
          <w:rFonts w:ascii="Times New Roman"/>
          <w:b/>
          <w:i w:val="false"/>
          <w:color w:val="000000"/>
        </w:rPr>
        <w:t xml:space="preserve"> 116. Хлораторщик 5-й разряд</w:t>
      </w:r>
    </w:p>
    <w:bookmarkEnd w:id="686"/>
    <w:bookmarkStart w:name="z758" w:id="687"/>
    <w:p>
      <w:pPr>
        <w:spacing w:after="0"/>
        <w:ind w:left="0"/>
        <w:jc w:val="both"/>
      </w:pPr>
      <w:r>
        <w:rPr>
          <w:rFonts w:ascii="Times New Roman"/>
          <w:b w:val="false"/>
          <w:i w:val="false"/>
          <w:color w:val="000000"/>
          <w:sz w:val="28"/>
        </w:rPr>
        <w:t>
      Характеристика работ. Ведение процесса хлорирования карналлита, шлама и титансодержащих шлаков. Регулирование питания хлораторов материалом, хлором и электроэнергией. Контроль и регулирование процессов разделения и конденсации. Наблюдение за очисткой отходящих газов. Запись показателей работы оборудования, его обслуживание и участие в ремонте.</w:t>
      </w:r>
    </w:p>
    <w:bookmarkEnd w:id="687"/>
    <w:bookmarkStart w:name="z759" w:id="688"/>
    <w:p>
      <w:pPr>
        <w:spacing w:after="0"/>
        <w:ind w:left="0"/>
        <w:jc w:val="both"/>
      </w:pPr>
      <w:r>
        <w:rPr>
          <w:rFonts w:ascii="Times New Roman"/>
          <w:b w:val="false"/>
          <w:i w:val="false"/>
          <w:color w:val="000000"/>
          <w:sz w:val="28"/>
        </w:rPr>
        <w:t>
      Должен знать: технологию производства безводного карналлита и четыреххлористого титана, технические условия конечных продуктов и технологические параметры производства их, основные направления в повышении производительности оборудования и надежности их в работе.</w:t>
      </w:r>
    </w:p>
    <w:bookmarkEnd w:id="688"/>
    <w:bookmarkStart w:name="z760" w:id="689"/>
    <w:p>
      <w:pPr>
        <w:spacing w:after="0"/>
        <w:ind w:left="0"/>
        <w:jc w:val="left"/>
      </w:pPr>
      <w:r>
        <w:rPr>
          <w:rFonts w:ascii="Times New Roman"/>
          <w:b/>
          <w:i w:val="false"/>
          <w:color w:val="000000"/>
        </w:rPr>
        <w:t xml:space="preserve"> Хлораторщик по приготовлению двуххлористого олова</w:t>
      </w:r>
      <w:r>
        <w:br/>
      </w:r>
      <w:r>
        <w:rPr>
          <w:rFonts w:ascii="Times New Roman"/>
          <w:b/>
          <w:i w:val="false"/>
          <w:color w:val="000000"/>
        </w:rPr>
        <w:t>117. Хлораторщик по приготовлению</w:t>
      </w:r>
      <w:r>
        <w:br/>
      </w:r>
      <w:r>
        <w:rPr>
          <w:rFonts w:ascii="Times New Roman"/>
          <w:b/>
          <w:i w:val="false"/>
          <w:color w:val="000000"/>
        </w:rPr>
        <w:t>двуххлористого олова 4-й разряд</w:t>
      </w:r>
    </w:p>
    <w:bookmarkEnd w:id="689"/>
    <w:bookmarkStart w:name="z762" w:id="690"/>
    <w:p>
      <w:pPr>
        <w:spacing w:after="0"/>
        <w:ind w:left="0"/>
        <w:jc w:val="both"/>
      </w:pPr>
      <w:r>
        <w:rPr>
          <w:rFonts w:ascii="Times New Roman"/>
          <w:b w:val="false"/>
          <w:i w:val="false"/>
          <w:color w:val="000000"/>
          <w:sz w:val="28"/>
        </w:rPr>
        <w:t>
      Характеристика работ. Ведение процесса хлорирования оловянных шламов и получения двуххлористого олова под руководством хлораторщика более высокой квалификации. Загрузка материалов в электрическую печь, Расплавление и грануляция олова. Заливка олова и соляной кислоты в чаши, растворение, выпаривание, фильтрация, кристаллизация, центрифугирование. Регулирование температуры и подачи воды в кристаллизаторы. Наблюдение за давлением пара и температурой в чашах. Обслуживание насосов. Получение дистиллированной воды. Выявление и устранение неисправностей в работе обслуживаемого оборудования и участие в его ремонте.</w:t>
      </w:r>
    </w:p>
    <w:bookmarkEnd w:id="690"/>
    <w:bookmarkStart w:name="z763" w:id="691"/>
    <w:p>
      <w:pPr>
        <w:spacing w:after="0"/>
        <w:ind w:left="0"/>
        <w:jc w:val="both"/>
      </w:pPr>
      <w:r>
        <w:rPr>
          <w:rFonts w:ascii="Times New Roman"/>
          <w:b w:val="false"/>
          <w:i w:val="false"/>
          <w:color w:val="000000"/>
          <w:sz w:val="28"/>
        </w:rPr>
        <w:t>
      Должен знать: схему расположения кислотопроводов и трубопроводов, свойства и роль соляной кислоты в технологическом процессе, правила обращения с соляной кислотой, предъявляемые требования к качеству растворов и двуххлористого олова, норм, расхода химикатов и других материалов, условную сигнализацию.</w:t>
      </w:r>
    </w:p>
    <w:bookmarkEnd w:id="691"/>
    <w:bookmarkStart w:name="z764" w:id="692"/>
    <w:p>
      <w:pPr>
        <w:spacing w:after="0"/>
        <w:ind w:left="0"/>
        <w:jc w:val="left"/>
      </w:pPr>
      <w:r>
        <w:rPr>
          <w:rFonts w:ascii="Times New Roman"/>
          <w:b/>
          <w:i w:val="false"/>
          <w:color w:val="000000"/>
        </w:rPr>
        <w:t xml:space="preserve"> 118. Хлораторщик по приготовлению двуххлористого олова 5-й</w:t>
      </w:r>
      <w:r>
        <w:br/>
      </w:r>
      <w:r>
        <w:rPr>
          <w:rFonts w:ascii="Times New Roman"/>
          <w:b/>
          <w:i w:val="false"/>
          <w:color w:val="000000"/>
        </w:rPr>
        <w:t>разряд</w:t>
      </w:r>
    </w:p>
    <w:bookmarkEnd w:id="692"/>
    <w:bookmarkStart w:name="z765" w:id="693"/>
    <w:p>
      <w:pPr>
        <w:spacing w:after="0"/>
        <w:ind w:left="0"/>
        <w:jc w:val="both"/>
      </w:pPr>
      <w:r>
        <w:rPr>
          <w:rFonts w:ascii="Times New Roman"/>
          <w:b w:val="false"/>
          <w:i w:val="false"/>
          <w:color w:val="000000"/>
          <w:sz w:val="28"/>
        </w:rPr>
        <w:t>
      Характеристика работ. Ведение процесса хлорирования оловянных шламов и получения двуххлористого олова. Регулирование подачи газообразного хлора. Определение содержания хлористого олова в растворе, времени окончания процессов растворения, выпаривания и кристаллизации продукции и ее качества. Пуск и остановка печи. Ведение записей показателей работы оборудования.</w:t>
      </w:r>
    </w:p>
    <w:bookmarkEnd w:id="693"/>
    <w:bookmarkStart w:name="z766" w:id="694"/>
    <w:p>
      <w:pPr>
        <w:spacing w:after="0"/>
        <w:ind w:left="0"/>
        <w:jc w:val="both"/>
      </w:pPr>
      <w:r>
        <w:rPr>
          <w:rFonts w:ascii="Times New Roman"/>
          <w:b w:val="false"/>
          <w:i w:val="false"/>
          <w:color w:val="000000"/>
          <w:sz w:val="28"/>
        </w:rPr>
        <w:t>
      Должен знать: основы химии, свойства хлористого олова, его содержание в растворах и поведение при растворении и выпаривании, свойства растворов, реагентов и требования, предъявляемые к их качеству, состав готовой продукции, правила пользования данными анализов.</w:t>
      </w:r>
    </w:p>
    <w:bookmarkEnd w:id="694"/>
    <w:bookmarkStart w:name="z767" w:id="695"/>
    <w:p>
      <w:pPr>
        <w:spacing w:after="0"/>
        <w:ind w:left="0"/>
        <w:jc w:val="left"/>
      </w:pPr>
      <w:r>
        <w:rPr>
          <w:rFonts w:ascii="Times New Roman"/>
          <w:b/>
          <w:i w:val="false"/>
          <w:color w:val="000000"/>
        </w:rPr>
        <w:t xml:space="preserve"> Цементаторщик</w:t>
      </w:r>
      <w:r>
        <w:br/>
      </w:r>
      <w:r>
        <w:rPr>
          <w:rFonts w:ascii="Times New Roman"/>
          <w:b/>
          <w:i w:val="false"/>
          <w:color w:val="000000"/>
        </w:rPr>
        <w:t>119. Цементаторщик</w:t>
      </w:r>
    </w:p>
    <w:bookmarkEnd w:id="695"/>
    <w:bookmarkStart w:name="z769" w:id="696"/>
    <w:p>
      <w:pPr>
        <w:spacing w:after="0"/>
        <w:ind w:left="0"/>
        <w:jc w:val="both"/>
      </w:pPr>
      <w:r>
        <w:rPr>
          <w:rFonts w:ascii="Times New Roman"/>
          <w:b w:val="false"/>
          <w:i w:val="false"/>
          <w:color w:val="000000"/>
          <w:sz w:val="28"/>
        </w:rPr>
        <w:t>
      Характеристика работ. Ведение процесса получения цементатов, солей, медной губки и других продуктов путем разрушения нитратных растворов, цементации, упаривания и фильтрации их. Приготовление и дозировка реактивов установленной концентрации. Перекачка растворов реагентов. Загрузка продуктов в цементаторы, прокалочные печи, выпарные аппараты и другое оборудование. Отмывка, прокалка, сушка, измельчение, просеивание продуктов. Отбор проб. Выгрузка (выпуск) готовой продукции и отвальных растворов. Затаривание готовой продукции. Обслуживание цементаторов, выпарных аппаратов, прокалочных печей, сушильных шкафов, фильтров и другого оборудования и участие в его ремонте.</w:t>
      </w:r>
    </w:p>
    <w:bookmarkEnd w:id="696"/>
    <w:bookmarkStart w:name="z770" w:id="697"/>
    <w:p>
      <w:pPr>
        <w:spacing w:after="0"/>
        <w:ind w:left="0"/>
        <w:jc w:val="both"/>
      </w:pPr>
      <w:r>
        <w:rPr>
          <w:rFonts w:ascii="Times New Roman"/>
          <w:b w:val="false"/>
          <w:i w:val="false"/>
          <w:color w:val="000000"/>
          <w:sz w:val="28"/>
        </w:rPr>
        <w:t>
      Должен знать: устройство обслуживаемого оборудования, схему расположения коммуникаций, газоходов, шиберов, химизм процессов и цель разрушения нитритных растворов, способы предупреждения потерь металлов в растворах и осадках, состав и свойства растворов, продуктов, реактивов и технические условия на них, нормы расхода материалов, правила пользования показаниями контрольно - измерительных приборов и инструментом.</w:t>
      </w:r>
    </w:p>
    <w:bookmarkEnd w:id="697"/>
    <w:bookmarkStart w:name="z771" w:id="698"/>
    <w:p>
      <w:pPr>
        <w:spacing w:after="0"/>
        <w:ind w:left="0"/>
        <w:jc w:val="both"/>
      </w:pPr>
      <w:r>
        <w:rPr>
          <w:rFonts w:ascii="Times New Roman"/>
          <w:b w:val="false"/>
          <w:i w:val="false"/>
          <w:color w:val="000000"/>
          <w:sz w:val="28"/>
        </w:rPr>
        <w:t>
      При работе под руководством цементаторщика более высокой квалификации -3-й разряд;</w:t>
      </w:r>
    </w:p>
    <w:bookmarkEnd w:id="698"/>
    <w:bookmarkStart w:name="z772" w:id="699"/>
    <w:p>
      <w:pPr>
        <w:spacing w:after="0"/>
        <w:ind w:left="0"/>
        <w:jc w:val="both"/>
      </w:pPr>
      <w:r>
        <w:rPr>
          <w:rFonts w:ascii="Times New Roman"/>
          <w:b w:val="false"/>
          <w:i w:val="false"/>
          <w:color w:val="000000"/>
          <w:sz w:val="28"/>
        </w:rPr>
        <w:t>
      при цементации серно - кислых растворов и солевых смешанных растворов - 4-й разряд;</w:t>
      </w:r>
    </w:p>
    <w:bookmarkEnd w:id="699"/>
    <w:bookmarkStart w:name="z773" w:id="700"/>
    <w:p>
      <w:pPr>
        <w:spacing w:after="0"/>
        <w:ind w:left="0"/>
        <w:jc w:val="both"/>
      </w:pPr>
      <w:r>
        <w:rPr>
          <w:rFonts w:ascii="Times New Roman"/>
          <w:b w:val="false"/>
          <w:i w:val="false"/>
          <w:color w:val="000000"/>
          <w:sz w:val="28"/>
        </w:rPr>
        <w:t>
      при цементации нитратных и соляно-кислых растворов - 5-й разряд.</w:t>
      </w:r>
    </w:p>
    <w:bookmarkEnd w:id="700"/>
    <w:bookmarkStart w:name="z774" w:id="701"/>
    <w:p>
      <w:pPr>
        <w:spacing w:after="0"/>
        <w:ind w:left="0"/>
        <w:jc w:val="left"/>
      </w:pPr>
      <w:r>
        <w:rPr>
          <w:rFonts w:ascii="Times New Roman"/>
          <w:b/>
          <w:i w:val="false"/>
          <w:color w:val="000000"/>
        </w:rPr>
        <w:t xml:space="preserve"> Шламовщик электролитных ванн</w:t>
      </w:r>
      <w:r>
        <w:br/>
      </w:r>
      <w:r>
        <w:rPr>
          <w:rFonts w:ascii="Times New Roman"/>
          <w:b/>
          <w:i w:val="false"/>
          <w:color w:val="000000"/>
        </w:rPr>
        <w:t>120. Шламовщик электролитных ванн 3-й разряд</w:t>
      </w:r>
    </w:p>
    <w:bookmarkEnd w:id="701"/>
    <w:bookmarkStart w:name="z776" w:id="702"/>
    <w:p>
      <w:pPr>
        <w:spacing w:after="0"/>
        <w:ind w:left="0"/>
        <w:jc w:val="both"/>
      </w:pPr>
      <w:r>
        <w:rPr>
          <w:rFonts w:ascii="Times New Roman"/>
          <w:b w:val="false"/>
          <w:i w:val="false"/>
          <w:color w:val="000000"/>
          <w:sz w:val="28"/>
        </w:rPr>
        <w:t>
      Характеристика работ. Извлечение из ванн шлама и скрапа, сортировка и промывка их. Подача шламовой пульпы из ванн в шламовый цех. Управление насосами, сифонами, вакуумной установкой, применяемой для удаления шлама из ванн и передачи шламовой пульпы, и вспомогательным оборудованием. Очистка анодов, ванн и бортовой изоляции от шлама, солей и посторонних предметов. Транспортировка шлама. Выявление и устранение Неисправностей в работе обслуживаемого оборудования и участие в его ремонте.</w:t>
      </w:r>
    </w:p>
    <w:bookmarkEnd w:id="702"/>
    <w:bookmarkStart w:name="z777" w:id="703"/>
    <w:p>
      <w:pPr>
        <w:spacing w:after="0"/>
        <w:ind w:left="0"/>
        <w:jc w:val="both"/>
      </w:pPr>
      <w:r>
        <w:rPr>
          <w:rFonts w:ascii="Times New Roman"/>
          <w:b w:val="false"/>
          <w:i w:val="false"/>
          <w:color w:val="000000"/>
          <w:sz w:val="28"/>
        </w:rPr>
        <w:t>
      Должен знать: схемы расположения электролитных ванн, желобов и трубопроводов, основы электротехники и химии в пределах программы школ производственно-технического обучения, способы предотвращения замыканий, утечки тока и наростов на свинцовой ошиновке, правила пользования шлангами, защитными средствами, приспособлениями и инструментами, условную сигнализацию.</w:t>
      </w:r>
    </w:p>
    <w:bookmarkEnd w:id="703"/>
    <w:bookmarkStart w:name="z778" w:id="704"/>
    <w:p>
      <w:pPr>
        <w:spacing w:after="0"/>
        <w:ind w:left="0"/>
        <w:jc w:val="left"/>
      </w:pPr>
      <w:r>
        <w:rPr>
          <w:rFonts w:ascii="Times New Roman"/>
          <w:b/>
          <w:i w:val="false"/>
          <w:color w:val="000000"/>
        </w:rPr>
        <w:t xml:space="preserve"> Электролизник водных растворов</w:t>
      </w:r>
      <w:r>
        <w:br/>
      </w:r>
      <w:r>
        <w:rPr>
          <w:rFonts w:ascii="Times New Roman"/>
          <w:b/>
          <w:i w:val="false"/>
          <w:color w:val="000000"/>
        </w:rPr>
        <w:t>121. Электролизник водных растворов 2-й разряд</w:t>
      </w:r>
    </w:p>
    <w:bookmarkEnd w:id="704"/>
    <w:bookmarkStart w:name="z780" w:id="705"/>
    <w:p>
      <w:pPr>
        <w:spacing w:after="0"/>
        <w:ind w:left="0"/>
        <w:jc w:val="both"/>
      </w:pPr>
      <w:r>
        <w:rPr>
          <w:rFonts w:ascii="Times New Roman"/>
          <w:b w:val="false"/>
          <w:i w:val="false"/>
          <w:color w:val="000000"/>
          <w:sz w:val="28"/>
        </w:rPr>
        <w:t>
      Характеристика работ. Обслуживание и содержание в чистоте циркуляционных устройств, токоподводящих шин, рабочих мест. Наблюдение и регулирование скорости циркуляции электролита. Устранение утечек электролита. Фильтрация электролита. Смена фильтрующей ткани. Поддержание необходимого условия для электролита. Подготовка и обеспечение равномерного поступления реагентов в электролит. Ремонт и замена циркуляционных устройств.</w:t>
      </w:r>
    </w:p>
    <w:bookmarkEnd w:id="705"/>
    <w:bookmarkStart w:name="z781" w:id="706"/>
    <w:p>
      <w:pPr>
        <w:spacing w:after="0"/>
        <w:ind w:left="0"/>
        <w:jc w:val="both"/>
      </w:pPr>
      <w:r>
        <w:rPr>
          <w:rFonts w:ascii="Times New Roman"/>
          <w:b w:val="false"/>
          <w:i w:val="false"/>
          <w:color w:val="000000"/>
          <w:sz w:val="28"/>
        </w:rPr>
        <w:t>
      Должен знать: схему соединения ванн в серии, системы циркуляции и фильтрации электролита.</w:t>
      </w:r>
    </w:p>
    <w:bookmarkEnd w:id="706"/>
    <w:bookmarkStart w:name="z782" w:id="707"/>
    <w:p>
      <w:pPr>
        <w:spacing w:after="0"/>
        <w:ind w:left="0"/>
        <w:jc w:val="left"/>
      </w:pPr>
      <w:r>
        <w:rPr>
          <w:rFonts w:ascii="Times New Roman"/>
          <w:b/>
          <w:i w:val="false"/>
          <w:color w:val="000000"/>
        </w:rPr>
        <w:t xml:space="preserve"> 122. Электролизник водных растворов 3-й разряд</w:t>
      </w:r>
    </w:p>
    <w:bookmarkEnd w:id="707"/>
    <w:bookmarkStart w:name="z783" w:id="708"/>
    <w:p>
      <w:pPr>
        <w:spacing w:after="0"/>
        <w:ind w:left="0"/>
        <w:jc w:val="both"/>
      </w:pPr>
      <w:r>
        <w:rPr>
          <w:rFonts w:ascii="Times New Roman"/>
          <w:b w:val="false"/>
          <w:i w:val="false"/>
          <w:color w:val="000000"/>
          <w:sz w:val="28"/>
        </w:rPr>
        <w:t>
      Характеристика работ. Выемка змеевиков из ванн, очистка, отбраковка и установка их в ванны. Разборка, очистка, ремонт и сборка магистралей. Проверка змеевиков и труб путем продувки их паром. Наблюдение за стоком отработанного электролита в сборные коллекторы, выявление и устранение неисправностей в магистралях. Осмотр и очистка изоляции ванн, желобов и труб. Выявление и устранение течи растворов. Откачка растворов из зумпфов; шламовой пульпы из баков. Ремонт подвесок трубопроводов. Уборка помещений подвалов электролитных цехов. Отключение и включение циркуляции растворов и воды на очищаемом или ремонтируемом участке. Загрузка и выгрузка электролитных ванн. Участие в переключении ванн, подготовке инструмента, замене бортовой изоляции. Очистка ванн и анодов от шлама, транспортировка шлама к сборнику. Промывка катодного металла, анодных остатков, штанг, ломиков. Расстановка и промывка электродов. Обслуживание промывочных ванн или машин, участие в их ремонте. Запись показателей работы обслуживаемого оборудования. Упаковка готовых рулонов. Управление подъемно-транспортными средствами и выполнение стропальных работ.</w:t>
      </w:r>
    </w:p>
    <w:bookmarkEnd w:id="708"/>
    <w:bookmarkStart w:name="z784" w:id="709"/>
    <w:p>
      <w:pPr>
        <w:spacing w:after="0"/>
        <w:ind w:left="0"/>
        <w:jc w:val="both"/>
      </w:pPr>
      <w:r>
        <w:rPr>
          <w:rFonts w:ascii="Times New Roman"/>
          <w:b w:val="false"/>
          <w:i w:val="false"/>
          <w:color w:val="000000"/>
          <w:sz w:val="28"/>
        </w:rPr>
        <w:t>
      Должен знать: устройство и назначение обслуживаемого оборудования, схемы расположения ванн, желобов, трубопроводов, отстойников, зумпфов, магистралей, схему циркуляции растворов, изоляцию ванн, способа выполнения ремонтных работ и чистки магистралей, змеевиков, изоляции ванн, график очистки магистралей и змеевиков, правила проверки и ремонта подвесок трубопроводов, приемы переключения ванн, электрическую схему коммуникаций каскадов электролитных ванн, виды сырья и вспомогательных материалов, применяемых при электролизе, свойства кислот, щелочей, растворов, установленную сигнализацию, правила выполнения строительных работ и работ с подъемно-транспортными средствами.</w:t>
      </w:r>
    </w:p>
    <w:bookmarkEnd w:id="709"/>
    <w:bookmarkStart w:name="z785" w:id="710"/>
    <w:p>
      <w:pPr>
        <w:spacing w:after="0"/>
        <w:ind w:left="0"/>
        <w:jc w:val="left"/>
      </w:pPr>
      <w:r>
        <w:rPr>
          <w:rFonts w:ascii="Times New Roman"/>
          <w:b/>
          <w:i w:val="false"/>
          <w:color w:val="000000"/>
        </w:rPr>
        <w:t xml:space="preserve"> 123. Электролизник водных растворов 4-й разряд</w:t>
      </w:r>
    </w:p>
    <w:bookmarkEnd w:id="710"/>
    <w:bookmarkStart w:name="z786" w:id="711"/>
    <w:p>
      <w:pPr>
        <w:spacing w:after="0"/>
        <w:ind w:left="0"/>
        <w:jc w:val="both"/>
      </w:pPr>
      <w:r>
        <w:rPr>
          <w:rFonts w:ascii="Times New Roman"/>
          <w:b w:val="false"/>
          <w:i w:val="false"/>
          <w:color w:val="000000"/>
          <w:sz w:val="28"/>
        </w:rPr>
        <w:t>
      Характеристика работ. Ведение процесса электролиза меди, никеля, кобальта, цинка, фольги и других металлов из водных растворов в электролизерах различных типов под руководством электролизника более высокой квалификации. Получение металлических порошков методом электролиза. Обслуживание электролитных, матричных ванн, ванн регенерации и вспомогательного оборудования. Приготовление электролита, введение в него реагентов. Заполнение ванн раствором перед включением. Загрузка электродов в ванны, выгрузка их, замена отработанных. Включение и выключение ванн и серии ванн, перемешивание электролита в процессе электролиза. Регулирование силы и плотности тока, расстояния между электродами. Наблюдение за температурой, скоростью циркуляции, уровнем электролита, напряжением в ваннах. Отбор проб. Обеспечение циркуляции нейтральных растворов перед включением. Слив растворов из ванн. Снятие металла с катодов. В производстве фольги - оксидирование фольги на установках, определение толщины оксидного слоя. Определение качества электролита и продуктов электролиза. Устранение коротких замыканий. Продувка шин и контактов паром. Запись показателей работы ванн. Участие в ремонте обслуживаемого оборудования. Изготовление и ремонт диафрагм.</w:t>
      </w:r>
    </w:p>
    <w:bookmarkEnd w:id="711"/>
    <w:bookmarkStart w:name="z787" w:id="712"/>
    <w:p>
      <w:pPr>
        <w:spacing w:after="0"/>
        <w:ind w:left="0"/>
        <w:jc w:val="both"/>
      </w:pPr>
      <w:r>
        <w:rPr>
          <w:rFonts w:ascii="Times New Roman"/>
          <w:b w:val="false"/>
          <w:i w:val="false"/>
          <w:color w:val="000000"/>
          <w:sz w:val="28"/>
        </w:rPr>
        <w:t>
      Должен знать: степень влияния качества растворов на процесс электролиза, технологический процесс электролиза водных растворов, основы физики, химии, электрохимии, электротехники в объеме программы школ производственно-технического обучения, схемы приборов и регулировочных устройств, принцип их работы, виды брака, причины и способы его предупреждения и устранения, понятие об оксидировании, химические и физические свойства применяемых материалов, состав и температуру электролита, факторы, влияющие на выход металла по току, требования, предъявляемые к качеству электролита, реактивов и материалов, применяемых при электролизе, порядок установки электродов и заливки электролита в ванны, способы отделения металла от катодной основы, понятие о балансе напряжения электролитной ванны, режимы питания электролитных ванн, влияние межэлектродного расстояния на выход металла по току, правила пользования контрольно - измерительными приборами и их показаниями.</w:t>
      </w:r>
    </w:p>
    <w:bookmarkEnd w:id="712"/>
    <w:bookmarkStart w:name="z788" w:id="713"/>
    <w:p>
      <w:pPr>
        <w:spacing w:after="0"/>
        <w:ind w:left="0"/>
        <w:jc w:val="left"/>
      </w:pPr>
      <w:r>
        <w:rPr>
          <w:rFonts w:ascii="Times New Roman"/>
          <w:b/>
          <w:i w:val="false"/>
          <w:color w:val="000000"/>
        </w:rPr>
        <w:t xml:space="preserve"> 124. Электролизник водных растворов 5-й разряд</w:t>
      </w:r>
    </w:p>
    <w:bookmarkEnd w:id="713"/>
    <w:bookmarkStart w:name="z789" w:id="714"/>
    <w:p>
      <w:pPr>
        <w:spacing w:after="0"/>
        <w:ind w:left="0"/>
        <w:jc w:val="both"/>
      </w:pPr>
      <w:r>
        <w:rPr>
          <w:rFonts w:ascii="Times New Roman"/>
          <w:b w:val="false"/>
          <w:i w:val="false"/>
          <w:color w:val="000000"/>
          <w:sz w:val="28"/>
        </w:rPr>
        <w:t>
      Характеристика работ. Ведение процесса электролиза меди, никеля, кобальта, цинка, фольги и других металлов из водных растворов в электролизерах различных типов. Осуществление взаимосвязи и руководство работой всего процесса электролиза. Устранение утечки тока. Определение дозировки реагентов. Корректировка состава электролита и плотности тока. Проверка качества катодного осадка, исправности обслуживаемого оборудования и коммуникаций, правильности загрузки электродов в ванны. Запись показателей работы оборудования. Учет расхода продуктов электролиза, реагентов и других материалов, используемых при электролизе.</w:t>
      </w:r>
    </w:p>
    <w:bookmarkEnd w:id="714"/>
    <w:bookmarkStart w:name="z790" w:id="715"/>
    <w:p>
      <w:pPr>
        <w:spacing w:after="0"/>
        <w:ind w:left="0"/>
        <w:jc w:val="both"/>
      </w:pPr>
      <w:r>
        <w:rPr>
          <w:rFonts w:ascii="Times New Roman"/>
          <w:b w:val="false"/>
          <w:i w:val="false"/>
          <w:color w:val="000000"/>
          <w:sz w:val="28"/>
        </w:rPr>
        <w:t>
      Должен знать: устройство электролитных ванн, схему соединения ванн в серию, требования, предъявляемые к качеству электролита, электродов и выпускаемой продукции, схему циркуляции электролита, причины осаждения вредных примесей на катодах, способы повышения выхода металла по току, основы химии, физики, электрохимии, электротехники, пути снижения удельного расхода электрической энергии.</w:t>
      </w:r>
    </w:p>
    <w:bookmarkEnd w:id="715"/>
    <w:bookmarkStart w:name="z791" w:id="716"/>
    <w:p>
      <w:pPr>
        <w:spacing w:after="0"/>
        <w:ind w:left="0"/>
        <w:jc w:val="left"/>
      </w:pPr>
      <w:r>
        <w:rPr>
          <w:rFonts w:ascii="Times New Roman"/>
          <w:b/>
          <w:i w:val="false"/>
          <w:color w:val="000000"/>
        </w:rPr>
        <w:t xml:space="preserve"> Электролизник расплавленных солей</w:t>
      </w:r>
      <w:r>
        <w:br/>
      </w:r>
      <w:r>
        <w:rPr>
          <w:rFonts w:ascii="Times New Roman"/>
          <w:b/>
          <w:i w:val="false"/>
          <w:color w:val="000000"/>
        </w:rPr>
        <w:t>125. Электролизник расплавленных солей 2-й разряд</w:t>
      </w:r>
    </w:p>
    <w:bookmarkEnd w:id="716"/>
    <w:bookmarkStart w:name="z793" w:id="717"/>
    <w:p>
      <w:pPr>
        <w:spacing w:after="0"/>
        <w:ind w:left="0"/>
        <w:jc w:val="both"/>
      </w:pPr>
      <w:r>
        <w:rPr>
          <w:rFonts w:ascii="Times New Roman"/>
          <w:b w:val="false"/>
          <w:i w:val="false"/>
          <w:color w:val="000000"/>
          <w:sz w:val="28"/>
        </w:rPr>
        <w:t>
      Характеристика работ. Участие в ведении процесса электролиза и электролитического рафинирования алюминия, магния, титана и редких металлов. Выборка электролита из электролизеров. Погрузка электролита и шлама на транспортные средства. Подготовка исходного сырья и материалов. Очистка рабочей площадки обслуживаемых производственных узлов от продуктов и отходов производства. Выполнение отдельных работ, предусмотренных в 3-м разряде, под руководством электролизника более высокой квалификации.</w:t>
      </w:r>
    </w:p>
    <w:bookmarkEnd w:id="717"/>
    <w:bookmarkStart w:name="z794" w:id="718"/>
    <w:p>
      <w:pPr>
        <w:spacing w:after="0"/>
        <w:ind w:left="0"/>
        <w:jc w:val="both"/>
      </w:pPr>
      <w:r>
        <w:rPr>
          <w:rFonts w:ascii="Times New Roman"/>
          <w:b w:val="false"/>
          <w:i w:val="false"/>
          <w:color w:val="000000"/>
          <w:sz w:val="28"/>
        </w:rPr>
        <w:t>
      Должен знать: способы выборки электролита, правила обслуживания эксплуатируемого оборудования и выполнения погрузочно-разгрузочных работ, порядок подготовки исходного сырья и материалов, условную сигнализацию.</w:t>
      </w:r>
    </w:p>
    <w:bookmarkEnd w:id="718"/>
    <w:bookmarkStart w:name="z795" w:id="719"/>
    <w:p>
      <w:pPr>
        <w:spacing w:after="0"/>
        <w:ind w:left="0"/>
        <w:jc w:val="left"/>
      </w:pPr>
      <w:r>
        <w:rPr>
          <w:rFonts w:ascii="Times New Roman"/>
          <w:b/>
          <w:i w:val="false"/>
          <w:color w:val="000000"/>
        </w:rPr>
        <w:t xml:space="preserve"> 126. Электролизник расплавленных солей 3-й разряд</w:t>
      </w:r>
    </w:p>
    <w:bookmarkEnd w:id="719"/>
    <w:bookmarkStart w:name="z796" w:id="720"/>
    <w:p>
      <w:pPr>
        <w:spacing w:after="0"/>
        <w:ind w:left="0"/>
        <w:jc w:val="both"/>
      </w:pPr>
      <w:r>
        <w:rPr>
          <w:rFonts w:ascii="Times New Roman"/>
          <w:b w:val="false"/>
          <w:i w:val="false"/>
          <w:color w:val="000000"/>
          <w:sz w:val="28"/>
        </w:rPr>
        <w:t>
      Характеристика работ. Участие в ведении процесса электролиза и электролитического рафинирования алюминия, магния, титана и редких металлов. Управление транспортными средствами и механизмами по транспортировке расплавленных солей и металлов. Заливка расплавленных солей в электролизеры. Присыпка поверхности металлов флюсом. Подготовка солей для электролитического рафинирования. Очистка разливочных ковшей и вакуум - ковшей. Выполнение стропальных работ.</w:t>
      </w:r>
    </w:p>
    <w:bookmarkEnd w:id="720"/>
    <w:bookmarkStart w:name="z797" w:id="721"/>
    <w:p>
      <w:pPr>
        <w:spacing w:after="0"/>
        <w:ind w:left="0"/>
        <w:jc w:val="both"/>
      </w:pPr>
      <w:r>
        <w:rPr>
          <w:rFonts w:ascii="Times New Roman"/>
          <w:b w:val="false"/>
          <w:i w:val="false"/>
          <w:color w:val="000000"/>
          <w:sz w:val="28"/>
        </w:rPr>
        <w:t>
      Должен знать: правила и схемы управления транспортными средствами и механизмами, правила проверки исправности воздушных и вакуум-линий, герметичности вакуум-ковшей, устройство вакуум-ковшей, правила обслуживания сосудов, работающих под давлением, отличительные свойства электролита от металла, способы питания электролизеров, технологию электролиза, правила загрузки анодного металла в электролитические рафинировочные машины, требования, предъявляемые к качеству исходного сырья, правила выполнения стропальных работ.</w:t>
      </w:r>
    </w:p>
    <w:bookmarkEnd w:id="721"/>
    <w:bookmarkStart w:name="z798" w:id="722"/>
    <w:p>
      <w:pPr>
        <w:spacing w:after="0"/>
        <w:ind w:left="0"/>
        <w:jc w:val="left"/>
      </w:pPr>
      <w:r>
        <w:rPr>
          <w:rFonts w:ascii="Times New Roman"/>
          <w:b/>
          <w:i w:val="false"/>
          <w:color w:val="000000"/>
        </w:rPr>
        <w:t xml:space="preserve"> 127. Электролизник расплавленных солей 4-й разряд</w:t>
      </w:r>
    </w:p>
    <w:bookmarkEnd w:id="722"/>
    <w:bookmarkStart w:name="z799" w:id="723"/>
    <w:p>
      <w:pPr>
        <w:spacing w:after="0"/>
        <w:ind w:left="0"/>
        <w:jc w:val="both"/>
      </w:pPr>
      <w:r>
        <w:rPr>
          <w:rFonts w:ascii="Times New Roman"/>
          <w:b w:val="false"/>
          <w:i w:val="false"/>
          <w:color w:val="000000"/>
          <w:sz w:val="28"/>
        </w:rPr>
        <w:t>
      Характеристика работ. Участие в ведении процесса электролиза и электролитического рафинирования алюминия, магния, титана и редких металлов. Подвозка и загрузка в электролизеры глинозема, фтористых солей других элементов электролита. Перемешивание электролита. В производстве алюминия высокой чистоты - заливка анодного сплава и электролита в электролизеры. Отбор и маркировка проб. Замер уровня анодного сплава, Замер и поддержание оптимального уровня электролита. Управление самоходными машинами-бункерами при загрузке ванн исходным сырьем. Подготовка электролизеров и вакуум-ковшей к выливке металла. Выливка металла и электролита из ванн в вакуум-ковши, переливка металла из вакуум-ковшей в разливочные ковши, из одной ячейки в другую. Опиковка бортов, укладка перекрытия шинных каналов. Замена и чистка катодов рафинировочных ванн, обработка загрузочных карманов ванн. Удаление настылей, шлама с выемкой и без выемки катодов. Оборка электролизеров. Обслуживание установки очистки инертного газа. Очистка конструкций электролизеров, шинных каналов, нулевых отметок. Выявление и устранение неисправностей в работе обслуживаемого оборудования.</w:t>
      </w:r>
    </w:p>
    <w:bookmarkEnd w:id="723"/>
    <w:bookmarkStart w:name="z800" w:id="724"/>
    <w:p>
      <w:pPr>
        <w:spacing w:after="0"/>
        <w:ind w:left="0"/>
        <w:jc w:val="both"/>
      </w:pPr>
      <w:r>
        <w:rPr>
          <w:rFonts w:ascii="Times New Roman"/>
          <w:b w:val="false"/>
          <w:i w:val="false"/>
          <w:color w:val="000000"/>
          <w:sz w:val="28"/>
        </w:rPr>
        <w:t>
      Должен знать: меры предупреждения и устранения загрязнения и накарбижевания электролита, жидкотекучесть массы, признаки коротких замыканий и других производственных неполадок, уровень металла и электролита в электролизере, меры борьбы со шламообразованием, напряжение и силу тока, температуру и состав электролита, график выпуска металла, правила управления механизмами, применяемыми для загрузки, транспортировки, выборки металла, шлама, электролита.</w:t>
      </w:r>
    </w:p>
    <w:bookmarkEnd w:id="724"/>
    <w:bookmarkStart w:name="z801" w:id="725"/>
    <w:p>
      <w:pPr>
        <w:spacing w:after="0"/>
        <w:ind w:left="0"/>
        <w:jc w:val="left"/>
      </w:pPr>
      <w:r>
        <w:rPr>
          <w:rFonts w:ascii="Times New Roman"/>
          <w:b/>
          <w:i w:val="false"/>
          <w:color w:val="000000"/>
        </w:rPr>
        <w:t xml:space="preserve"> 128. Электролизник расплавленных солей 5-й разряд</w:t>
      </w:r>
    </w:p>
    <w:bookmarkEnd w:id="725"/>
    <w:bookmarkStart w:name="z802" w:id="726"/>
    <w:p>
      <w:pPr>
        <w:spacing w:after="0"/>
        <w:ind w:left="0"/>
        <w:jc w:val="both"/>
      </w:pPr>
      <w:r>
        <w:rPr>
          <w:rFonts w:ascii="Times New Roman"/>
          <w:b w:val="false"/>
          <w:i w:val="false"/>
          <w:color w:val="000000"/>
          <w:sz w:val="28"/>
        </w:rPr>
        <w:t>
      Характеристика работ. Ведение процесса электролиза и электролитического рафинирования алюминия, магния, титана и редких металлов в расплавленных средах в ваннах различной конструкции с пробивкой (разрушением) корки электролита под руководством электролизника более высокой квалификации. Обслуживание электролизеров, машин различной конструкции по пробивке корки электролита, ковшей, насосов и другого вспомогательного оборудования. Выполнение наладочных работ. Наблюдение за показаниями контрольно-измерительных приборов. Установка электродов. Перевод электролита в расплавленное состояние и перемешивание его. Определение состава электролита по внешним признакам или по данным анализов. Наблюдение за температурой электролита и напряжением на ваннах, за возникновением анодного эффекта, устранение и предупреждение его. Регулирование и регистрация рабочего напряжения на электролизерах. Снятие угольной пыли и шлака с поверхности металла. Замер уровня электролита, металла, анодного сплава. В производстве магния - замер межполюсного расстояния и регулирование его. Выполнение работ по пуску и отключению электролизеров.</w:t>
      </w:r>
    </w:p>
    <w:bookmarkEnd w:id="726"/>
    <w:bookmarkStart w:name="z803" w:id="727"/>
    <w:p>
      <w:pPr>
        <w:spacing w:after="0"/>
        <w:ind w:left="0"/>
        <w:jc w:val="both"/>
      </w:pPr>
      <w:r>
        <w:rPr>
          <w:rFonts w:ascii="Times New Roman"/>
          <w:b w:val="false"/>
          <w:i w:val="false"/>
          <w:color w:val="000000"/>
          <w:sz w:val="28"/>
        </w:rPr>
        <w:t>
      Должен знать: устройство схемы в питателе непрерывного пневмопитания электролизеров, основы электротехники и электрохимии, значение анодного эффекта: факторы, влияющие на процесс электролиза, требования, предъявляемые к качеству сырья, электролита и получаемого металла, уровень металла, электролита и анодного сплава в электролизере, способы повышения выхода металла по току и энергии, правила пользования контрольно-измерительными приборами и управления машинами различных конструкций по пробивке корки электролита.</w:t>
      </w:r>
    </w:p>
    <w:bookmarkEnd w:id="727"/>
    <w:bookmarkStart w:name="z804" w:id="728"/>
    <w:p>
      <w:pPr>
        <w:spacing w:after="0"/>
        <w:ind w:left="0"/>
        <w:jc w:val="both"/>
      </w:pPr>
      <w:r>
        <w:rPr>
          <w:rFonts w:ascii="Times New Roman"/>
          <w:b w:val="false"/>
          <w:i w:val="false"/>
          <w:color w:val="000000"/>
          <w:sz w:val="28"/>
        </w:rPr>
        <w:t>
      Примечание. При выполнении работ только по пробивке корки электролита устанавливается на один разряд ниже.</w:t>
      </w:r>
    </w:p>
    <w:bookmarkEnd w:id="728"/>
    <w:bookmarkStart w:name="z805" w:id="729"/>
    <w:p>
      <w:pPr>
        <w:spacing w:after="0"/>
        <w:ind w:left="0"/>
        <w:jc w:val="left"/>
      </w:pPr>
      <w:r>
        <w:rPr>
          <w:rFonts w:ascii="Times New Roman"/>
          <w:b/>
          <w:i w:val="false"/>
          <w:color w:val="000000"/>
        </w:rPr>
        <w:t xml:space="preserve"> 129. Электролизник расплавленных солей 6-й разряд</w:t>
      </w:r>
    </w:p>
    <w:bookmarkEnd w:id="729"/>
    <w:bookmarkStart w:name="z806" w:id="730"/>
    <w:p>
      <w:pPr>
        <w:spacing w:after="0"/>
        <w:ind w:left="0"/>
        <w:jc w:val="both"/>
      </w:pPr>
      <w:r>
        <w:rPr>
          <w:rFonts w:ascii="Times New Roman"/>
          <w:b w:val="false"/>
          <w:i w:val="false"/>
          <w:color w:val="000000"/>
          <w:sz w:val="28"/>
        </w:rPr>
        <w:t>
      Характеристика работ. Ведение процесса электролиза и электролитического рафинирования алюминия, магния, титана и редких металлов. Корректировка состава электролита. Запись показателей работы электролизеров и установок. Обеспечение нормального состояния рабочего пространства электролизера, уровня металла и электролита. Регулирование положений электродов в ванне. Контроль энергетического режима электролизеров и серий, качества катодного металла, химического состава анодного сплава и электролита. Установка катодов и подключение их к шинопроводу, регулирование высоты подъема катодов. Пуск и остановка электролизеров.</w:t>
      </w:r>
    </w:p>
    <w:bookmarkEnd w:id="730"/>
    <w:bookmarkStart w:name="z807" w:id="731"/>
    <w:p>
      <w:pPr>
        <w:spacing w:after="0"/>
        <w:ind w:left="0"/>
        <w:jc w:val="both"/>
      </w:pPr>
      <w:r>
        <w:rPr>
          <w:rFonts w:ascii="Times New Roman"/>
          <w:b w:val="false"/>
          <w:i w:val="false"/>
          <w:color w:val="000000"/>
          <w:sz w:val="28"/>
        </w:rPr>
        <w:t>
      Должен знать: конструктивные особенности электролизеров различного типа, технологический процессе электролиза, основные технологические параметры получения металла, правила регулирования положения электродов и катодов в ванне.</w:t>
      </w:r>
    </w:p>
    <w:bookmarkEnd w:id="731"/>
    <w:bookmarkStart w:name="z808" w:id="732"/>
    <w:p>
      <w:pPr>
        <w:spacing w:after="0"/>
        <w:ind w:left="0"/>
        <w:jc w:val="both"/>
      </w:pPr>
      <w:r>
        <w:rPr>
          <w:rFonts w:ascii="Times New Roman"/>
          <w:b w:val="false"/>
          <w:i w:val="false"/>
          <w:color w:val="000000"/>
          <w:sz w:val="28"/>
        </w:rPr>
        <w:t xml:space="preserve">
      Перечень наименований профессий рабочих, предусмотренных разделом "Производство цветных, редких металлов и порошков из цветных металлов", с указанием их наименований по действовавшему выпуску ЕТКС, издания 1969 и 1975 гг. приведены в </w:t>
      </w:r>
      <w:r>
        <w:rPr>
          <w:rFonts w:ascii="Times New Roman"/>
          <w:b w:val="false"/>
          <w:i w:val="false"/>
          <w:color w:val="000000"/>
          <w:sz w:val="28"/>
        </w:rPr>
        <w:t>приложении 4</w:t>
      </w:r>
      <w:r>
        <w:rPr>
          <w:rFonts w:ascii="Times New Roman"/>
          <w:b w:val="false"/>
          <w:i w:val="false"/>
          <w:color w:val="000000"/>
          <w:sz w:val="28"/>
        </w:rPr>
        <w:t xml:space="preserve"> к разделу 3 ЕТКС (выпуск 8).</w:t>
      </w:r>
    </w:p>
    <w:bookmarkEnd w:id="732"/>
    <w:bookmarkStart w:name="z809" w:id="733"/>
    <w:p>
      <w:pPr>
        <w:spacing w:after="0"/>
        <w:ind w:left="0"/>
        <w:jc w:val="both"/>
      </w:pPr>
      <w:r>
        <w:rPr>
          <w:rFonts w:ascii="Times New Roman"/>
          <w:b w:val="false"/>
          <w:i w:val="false"/>
          <w:color w:val="000000"/>
          <w:sz w:val="28"/>
        </w:rPr>
        <w:t xml:space="preserve">
      Перечень профессий рабочих, предусмотренных действовавшим разделом ЕТКС "Производство цветных и редких металлов, производство порошков из цветных металлов", с указанием измененных наименований профессий, разделов и номеров выпусков, в которые они включены приведены в </w:t>
      </w:r>
      <w:r>
        <w:rPr>
          <w:rFonts w:ascii="Times New Roman"/>
          <w:b w:val="false"/>
          <w:i w:val="false"/>
          <w:color w:val="000000"/>
          <w:sz w:val="28"/>
        </w:rPr>
        <w:t>приложении 5</w:t>
      </w:r>
      <w:r>
        <w:rPr>
          <w:rFonts w:ascii="Times New Roman"/>
          <w:b w:val="false"/>
          <w:i w:val="false"/>
          <w:color w:val="000000"/>
          <w:sz w:val="28"/>
        </w:rPr>
        <w:t xml:space="preserve"> к разделу 3 ЕТКС (выпуск 8).</w:t>
      </w:r>
    </w:p>
    <w:bookmarkEnd w:id="733"/>
    <w:bookmarkStart w:name="z810" w:id="734"/>
    <w:p>
      <w:pPr>
        <w:spacing w:after="0"/>
        <w:ind w:left="0"/>
        <w:jc w:val="left"/>
      </w:pPr>
      <w:r>
        <w:rPr>
          <w:rFonts w:ascii="Times New Roman"/>
          <w:b/>
          <w:i w:val="false"/>
          <w:color w:val="000000"/>
        </w:rPr>
        <w:t xml:space="preserve"> 4. Обработка цветных металлов</w:t>
      </w:r>
      <w:r>
        <w:br/>
      </w:r>
      <w:r>
        <w:rPr>
          <w:rFonts w:ascii="Times New Roman"/>
          <w:b/>
          <w:i w:val="false"/>
          <w:color w:val="000000"/>
        </w:rPr>
        <w:t>Вальцовщик холодного металла</w:t>
      </w:r>
      <w:r>
        <w:br/>
      </w:r>
      <w:r>
        <w:rPr>
          <w:rFonts w:ascii="Times New Roman"/>
          <w:b/>
          <w:i w:val="false"/>
          <w:color w:val="000000"/>
        </w:rPr>
        <w:t>1. Вальцовщик холодного металла 2-й разряд</w:t>
      </w:r>
    </w:p>
    <w:bookmarkEnd w:id="734"/>
    <w:bookmarkStart w:name="z813" w:id="735"/>
    <w:p>
      <w:pPr>
        <w:spacing w:after="0"/>
        <w:ind w:left="0"/>
        <w:jc w:val="both"/>
      </w:pPr>
      <w:r>
        <w:rPr>
          <w:rFonts w:ascii="Times New Roman"/>
          <w:b w:val="false"/>
          <w:i w:val="false"/>
          <w:color w:val="000000"/>
          <w:sz w:val="28"/>
        </w:rPr>
        <w:t>
      Характеристика работ. Подготовка лент, листов, полос, фольги из цветных металлов и сплавов к прокатке на станах. Накладывание полос, лент на рольганг перед прокаткой. Транспортировка и складирование заготовок и готовой продукции.</w:t>
      </w:r>
    </w:p>
    <w:bookmarkEnd w:id="735"/>
    <w:bookmarkStart w:name="z814" w:id="736"/>
    <w:p>
      <w:pPr>
        <w:spacing w:after="0"/>
        <w:ind w:left="0"/>
        <w:jc w:val="both"/>
      </w:pPr>
      <w:r>
        <w:rPr>
          <w:rFonts w:ascii="Times New Roman"/>
          <w:b w:val="false"/>
          <w:i w:val="false"/>
          <w:color w:val="000000"/>
          <w:sz w:val="28"/>
        </w:rPr>
        <w:t>
      Должен знать: наименование, назначение применяемых приспособлений, виды смазок и охлаждающих жидкостей, правила маркировки, транспортировки и складирования металла.</w:t>
      </w:r>
    </w:p>
    <w:bookmarkEnd w:id="736"/>
    <w:bookmarkStart w:name="z815" w:id="737"/>
    <w:p>
      <w:pPr>
        <w:spacing w:after="0"/>
        <w:ind w:left="0"/>
        <w:jc w:val="left"/>
      </w:pPr>
      <w:r>
        <w:rPr>
          <w:rFonts w:ascii="Times New Roman"/>
          <w:b/>
          <w:i w:val="false"/>
          <w:color w:val="000000"/>
        </w:rPr>
        <w:t xml:space="preserve"> 2. Вальцовщик холодного металла 3-й разряд</w:t>
      </w:r>
    </w:p>
    <w:bookmarkEnd w:id="737"/>
    <w:bookmarkStart w:name="z816" w:id="738"/>
    <w:p>
      <w:pPr>
        <w:spacing w:after="0"/>
        <w:ind w:left="0"/>
        <w:jc w:val="both"/>
      </w:pPr>
      <w:r>
        <w:rPr>
          <w:rFonts w:ascii="Times New Roman"/>
          <w:b w:val="false"/>
          <w:i w:val="false"/>
          <w:color w:val="000000"/>
          <w:sz w:val="28"/>
        </w:rPr>
        <w:t>
      Характеристика работ. Ведение процесса холодной прокатки лент, листов, полос из цветных и драгоценных металлов и сплавов на двух- и шестивалковых станах под руководством вальцовщика более высокой квалификации. Калибровка полос на калибровочных станах и прокатка прутков, полос и различных профилей на лентопрокатных и сортовых двух- и трехвалковых станах. Управление механизмами подачи прокатываемого металла в валки. Съем рулона после прокатки при помощи пневматического съемника. Смена валков. Ведение процесса промывки рулонов фольги из цветных металлов на стане. Учет показателей работы стана. Участие в наладке, обслуживании и ремонте станов. Содержание в чистоте рабочего места.</w:t>
      </w:r>
    </w:p>
    <w:bookmarkEnd w:id="738"/>
    <w:bookmarkStart w:name="z817" w:id="739"/>
    <w:p>
      <w:pPr>
        <w:spacing w:after="0"/>
        <w:ind w:left="0"/>
        <w:jc w:val="both"/>
      </w:pPr>
      <w:r>
        <w:rPr>
          <w:rFonts w:ascii="Times New Roman"/>
          <w:b w:val="false"/>
          <w:i w:val="false"/>
          <w:color w:val="000000"/>
          <w:sz w:val="28"/>
        </w:rPr>
        <w:t>
      Должен знать: устройство обслуживаемых листовых, лентопрокатных и сортовых станов, их механизмов, правила эксплуатации станов, классификацию валков и систему их охлаждения, основы технологического процесса холодной прокатки, основные свойства, химический состав и марки прокатываемого металла или сплава, наименование и состав применяемых смазок и охлаждающих жидкостей, элементарные сведения по химии, физике, электротехнике, причины неисправностей прокатного стана, вызывающих механические повреждения продукции, слесарное дело.</w:t>
      </w:r>
    </w:p>
    <w:bookmarkEnd w:id="739"/>
    <w:bookmarkStart w:name="z818" w:id="740"/>
    <w:p>
      <w:pPr>
        <w:spacing w:after="0"/>
        <w:ind w:left="0"/>
        <w:jc w:val="left"/>
      </w:pPr>
      <w:r>
        <w:rPr>
          <w:rFonts w:ascii="Times New Roman"/>
          <w:b/>
          <w:i w:val="false"/>
          <w:color w:val="000000"/>
        </w:rPr>
        <w:t xml:space="preserve"> 3. Вальцовщик холодного металла 4-й разряд</w:t>
      </w:r>
    </w:p>
    <w:bookmarkEnd w:id="740"/>
    <w:bookmarkStart w:name="z819" w:id="741"/>
    <w:p>
      <w:pPr>
        <w:spacing w:after="0"/>
        <w:ind w:left="0"/>
        <w:jc w:val="both"/>
      </w:pPr>
      <w:r>
        <w:rPr>
          <w:rFonts w:ascii="Times New Roman"/>
          <w:b w:val="false"/>
          <w:i w:val="false"/>
          <w:color w:val="000000"/>
          <w:sz w:val="28"/>
        </w:rPr>
        <w:t>
      Характеристика работ. Ведение процесса холодной прокатки лент, листов, полос из цветных и драгоценных металлов и сплавов на двух- и шестивалковых станах. Ведение процесса прокатки лент, листов, полос из цветных и драгоценных металлов и сплавов на многоклетевых, четырех- и многовалковых прокатных станах: прокатки лент из легких сплавов на одноклетевых реверсивных четырехвалковых станах, заготовительной и отделочной прокатки лент, листов, полос из тяжелых цветных металлов и сплавов, прокатки фольги на четырех- и многовалковых станах и в сдвоенном виде под руководством вальцовщика более высокой квалификации. Загрузка прокатного стана, управление передающим, транспортирующим и правильно задающим механизмами с пульта управления. Регулирование натяжения ленты, скорости прокатки, намотки на барабан прокатываемых изделий. Замер толщины проката. Участие в наладке и ремонте стана.</w:t>
      </w:r>
    </w:p>
    <w:bookmarkEnd w:id="741"/>
    <w:bookmarkStart w:name="z820" w:id="742"/>
    <w:p>
      <w:pPr>
        <w:spacing w:after="0"/>
        <w:ind w:left="0"/>
        <w:jc w:val="both"/>
      </w:pPr>
      <w:r>
        <w:rPr>
          <w:rFonts w:ascii="Times New Roman"/>
          <w:b w:val="false"/>
          <w:i w:val="false"/>
          <w:color w:val="000000"/>
          <w:sz w:val="28"/>
        </w:rPr>
        <w:t>
      Должен знать: устройство обслуживаемых многоклетевых, многовалковых, реверсивных прокатных станов, основы теории и технологии холодной прокатки, классификацию и типы прокатных станов, применяемых при холодной прокатке, назначение контрольно-измерительного инструмента и способы пользования им, государственные стандарты и технические условия на обрабатываемую продукцию, системы блокировки, охлаждения, смазки, уравновешивания и противоизгиба валков, причины брака и методы его предупреждения, устройство и правила пользования контрольно-измерительными приборами и инструментами.</w:t>
      </w:r>
    </w:p>
    <w:bookmarkEnd w:id="742"/>
    <w:bookmarkStart w:name="z821" w:id="743"/>
    <w:p>
      <w:pPr>
        <w:spacing w:after="0"/>
        <w:ind w:left="0"/>
        <w:jc w:val="left"/>
      </w:pPr>
      <w:r>
        <w:rPr>
          <w:rFonts w:ascii="Times New Roman"/>
          <w:b/>
          <w:i w:val="false"/>
          <w:color w:val="000000"/>
        </w:rPr>
        <w:t xml:space="preserve"> 4. Вальцовщик холодного металла 5-й разряд</w:t>
      </w:r>
    </w:p>
    <w:bookmarkEnd w:id="743"/>
    <w:bookmarkStart w:name="z822" w:id="744"/>
    <w:p>
      <w:pPr>
        <w:spacing w:after="0"/>
        <w:ind w:left="0"/>
        <w:jc w:val="both"/>
      </w:pPr>
      <w:r>
        <w:rPr>
          <w:rFonts w:ascii="Times New Roman"/>
          <w:b w:val="false"/>
          <w:i w:val="false"/>
          <w:color w:val="000000"/>
          <w:sz w:val="28"/>
        </w:rPr>
        <w:t>
      Характеристика работ. Ведение процесса прокатки лент, листов, полос из цветных и драгоценных металлов и сплавов на многоклетевых, четырех- и многовалковых прокатных станах, прокатки лент из легких сплавов на одноклетевых реверсивных четырехвалковых станах; заготовительной и отделочной прокатки лент, листов, полос из тяжелых цветных металлов и сплавов; прокатки фольги на четырех- и многовалковых станах и в сдвоенном виде. Ведение процесса прокатки лент на автоматизированных многоклетевых и многовалковых прокатных станах и прокатки титановых, вольфрамовых, молибденовых, ниобиевых, циркониевых сплавов под руководством вальцовщика более высокой квалификации. Отделочная прокатка листов специального назначения. Обслуживание передающих транспортеров, укладчиков, гидравлических толкателей, летучих микрометров и других средств измерения. Управление нажимными и подъемными механизмами.</w:t>
      </w:r>
    </w:p>
    <w:bookmarkEnd w:id="744"/>
    <w:bookmarkStart w:name="z823" w:id="745"/>
    <w:p>
      <w:pPr>
        <w:spacing w:after="0"/>
        <w:ind w:left="0"/>
        <w:jc w:val="both"/>
      </w:pPr>
      <w:r>
        <w:rPr>
          <w:rFonts w:ascii="Times New Roman"/>
          <w:b w:val="false"/>
          <w:i w:val="false"/>
          <w:color w:val="000000"/>
          <w:sz w:val="28"/>
        </w:rPr>
        <w:t>
      Должен знать: конструкцию обслуживаемых прокатных станов различных типов, правила эксплуатации прокатных станов и валков, основные характеристики электродвигателей, правила пользования контрольно-измерительными инструментами и приборами, основы физики, химии, электротехники, механики, виды, свойства и качество применяемых технических смазок и эмульсий.</w:t>
      </w:r>
    </w:p>
    <w:bookmarkEnd w:id="745"/>
    <w:bookmarkStart w:name="z824" w:id="746"/>
    <w:p>
      <w:pPr>
        <w:spacing w:after="0"/>
        <w:ind w:left="0"/>
        <w:jc w:val="left"/>
      </w:pPr>
      <w:r>
        <w:rPr>
          <w:rFonts w:ascii="Times New Roman"/>
          <w:b/>
          <w:i w:val="false"/>
          <w:color w:val="000000"/>
        </w:rPr>
        <w:t xml:space="preserve"> 5. Вальцовщик холодного металла 6-й разряд</w:t>
      </w:r>
    </w:p>
    <w:bookmarkEnd w:id="746"/>
    <w:bookmarkStart w:name="z825" w:id="747"/>
    <w:p>
      <w:pPr>
        <w:spacing w:after="0"/>
        <w:ind w:left="0"/>
        <w:jc w:val="both"/>
      </w:pPr>
      <w:r>
        <w:rPr>
          <w:rFonts w:ascii="Times New Roman"/>
          <w:b w:val="false"/>
          <w:i w:val="false"/>
          <w:color w:val="000000"/>
          <w:sz w:val="28"/>
        </w:rPr>
        <w:t>
      Характеристика работ. Ведение процесса прокатки лент на многоклетевых и многовалковых автоматизированных прокатных станах и прокатки титановых, вольфрамовых, молибденовых, ниобиевых, циркониевых сплавов. Прокатка фольги в сдвоенном виде с одновременным сдваиванием. Управление станом и его наладка.</w:t>
      </w:r>
    </w:p>
    <w:bookmarkEnd w:id="747"/>
    <w:bookmarkStart w:name="z826" w:id="748"/>
    <w:p>
      <w:pPr>
        <w:spacing w:after="0"/>
        <w:ind w:left="0"/>
        <w:jc w:val="both"/>
      </w:pPr>
      <w:r>
        <w:rPr>
          <w:rFonts w:ascii="Times New Roman"/>
          <w:b w:val="false"/>
          <w:i w:val="false"/>
          <w:color w:val="000000"/>
          <w:sz w:val="28"/>
        </w:rPr>
        <w:t>
      Должен знать: конструкцию и кинематические схемы автоматизированных многоклетевых и многовалковых станов, основы калибровки валков, допуски на валки, устройство и взаимодействие всех узлов стана, автоматику управления обслуживаемого стана.</w:t>
      </w:r>
    </w:p>
    <w:bookmarkEnd w:id="748"/>
    <w:bookmarkStart w:name="z827" w:id="749"/>
    <w:p>
      <w:pPr>
        <w:spacing w:after="0"/>
        <w:ind w:left="0"/>
        <w:jc w:val="left"/>
      </w:pPr>
      <w:r>
        <w:rPr>
          <w:rFonts w:ascii="Times New Roman"/>
          <w:b/>
          <w:i w:val="false"/>
          <w:color w:val="000000"/>
        </w:rPr>
        <w:t xml:space="preserve"> Варщик литейных смазок</w:t>
      </w:r>
      <w:r>
        <w:br/>
      </w:r>
      <w:r>
        <w:rPr>
          <w:rFonts w:ascii="Times New Roman"/>
          <w:b/>
          <w:i w:val="false"/>
          <w:color w:val="000000"/>
        </w:rPr>
        <w:t>6. Варщик литейных смазок 2-й разряд</w:t>
      </w:r>
    </w:p>
    <w:bookmarkEnd w:id="749"/>
    <w:bookmarkStart w:name="z829" w:id="750"/>
    <w:p>
      <w:pPr>
        <w:spacing w:after="0"/>
        <w:ind w:left="0"/>
        <w:jc w:val="both"/>
      </w:pPr>
      <w:r>
        <w:rPr>
          <w:rFonts w:ascii="Times New Roman"/>
          <w:b w:val="false"/>
          <w:i w:val="false"/>
          <w:color w:val="000000"/>
          <w:sz w:val="28"/>
        </w:rPr>
        <w:t>
      Характеристика работ. Приготовление паст, мастик, красок, эмульсий, клея, опрыскивающих жидкостей и смазок в смесителях, мешалках, бегунах, газовых печах или на плитах. Подготовка и навеска компонентов согласно технологической инструкции. Определение готовности и качества смазок. Обслуживание и участие в ремонте оборудования.</w:t>
      </w:r>
    </w:p>
    <w:bookmarkEnd w:id="750"/>
    <w:bookmarkStart w:name="z830" w:id="751"/>
    <w:p>
      <w:pPr>
        <w:spacing w:after="0"/>
        <w:ind w:left="0"/>
        <w:jc w:val="both"/>
      </w:pPr>
      <w:r>
        <w:rPr>
          <w:rFonts w:ascii="Times New Roman"/>
          <w:b w:val="false"/>
          <w:i w:val="false"/>
          <w:color w:val="000000"/>
          <w:sz w:val="28"/>
        </w:rPr>
        <w:t>
      Должен знать: устройство обслуживаемого оборудования, состав, сорта и требования, предъявляемые к качеству смазок, рецептуру и способы приготовления паст, мастик, красок, эмульсий, клея, опрыскивающих жидкостей, смазок и методы определения их готовности, свойства материалов, идущих на приготовление литейных смазок, нормы их расхода, свойства смазок.</w:t>
      </w:r>
    </w:p>
    <w:bookmarkEnd w:id="751"/>
    <w:bookmarkStart w:name="z831" w:id="752"/>
    <w:p>
      <w:pPr>
        <w:spacing w:after="0"/>
        <w:ind w:left="0"/>
        <w:jc w:val="left"/>
      </w:pPr>
      <w:r>
        <w:rPr>
          <w:rFonts w:ascii="Times New Roman"/>
          <w:b/>
          <w:i w:val="false"/>
          <w:color w:val="000000"/>
        </w:rPr>
        <w:t xml:space="preserve"> 7. Варщик литейных смазок 3-й разряд</w:t>
      </w:r>
    </w:p>
    <w:bookmarkEnd w:id="752"/>
    <w:bookmarkStart w:name="z832" w:id="753"/>
    <w:p>
      <w:pPr>
        <w:spacing w:after="0"/>
        <w:ind w:left="0"/>
        <w:jc w:val="both"/>
      </w:pPr>
      <w:r>
        <w:rPr>
          <w:rFonts w:ascii="Times New Roman"/>
          <w:b w:val="false"/>
          <w:i w:val="false"/>
          <w:color w:val="000000"/>
          <w:sz w:val="28"/>
        </w:rPr>
        <w:t>
      Характеристика работ. Приготовление паст, мастик, красок, эмульсий, клея, опрыскивающих жидкостей и смазок по заданным рецептам с применением автоматических систем поддержания температуры дозируемых химикатов. Взвешивание компонентов и загрузка их в емкости. Дозирование и слив химикатов в реакторы с соблюдением их очередности. Наблюдение за работой оборудования. Контроль за автоматическими системами поддержания заданной температуры в реакторах, емкостях. Определение готовности литейных смазок. Ведение технической документации.</w:t>
      </w:r>
    </w:p>
    <w:bookmarkEnd w:id="753"/>
    <w:bookmarkStart w:name="z833" w:id="754"/>
    <w:p>
      <w:pPr>
        <w:spacing w:after="0"/>
        <w:ind w:left="0"/>
        <w:jc w:val="both"/>
      </w:pPr>
      <w:r>
        <w:rPr>
          <w:rFonts w:ascii="Times New Roman"/>
          <w:b w:val="false"/>
          <w:i w:val="false"/>
          <w:color w:val="000000"/>
          <w:sz w:val="28"/>
        </w:rPr>
        <w:t>
      Должен знать: устройство автоматических систем поддержания температуры химикатов в реакторах и емкостях, способы и правила приготовления литейных смазок с применением автоматических систем поддержания температуры, виды брака и способы его предупреждения.</w:t>
      </w:r>
    </w:p>
    <w:bookmarkEnd w:id="754"/>
    <w:bookmarkStart w:name="z834" w:id="755"/>
    <w:p>
      <w:pPr>
        <w:spacing w:after="0"/>
        <w:ind w:left="0"/>
        <w:jc w:val="left"/>
      </w:pPr>
      <w:r>
        <w:rPr>
          <w:rFonts w:ascii="Times New Roman"/>
          <w:b/>
          <w:i w:val="false"/>
          <w:color w:val="000000"/>
        </w:rPr>
        <w:t xml:space="preserve"> Волочильщик цветных металлов</w:t>
      </w:r>
      <w:r>
        <w:br/>
      </w:r>
      <w:r>
        <w:rPr>
          <w:rFonts w:ascii="Times New Roman"/>
          <w:b/>
          <w:i w:val="false"/>
          <w:color w:val="000000"/>
        </w:rPr>
        <w:t>8. Волочильщик цветных металлов 2-й разряд</w:t>
      </w:r>
    </w:p>
    <w:bookmarkEnd w:id="755"/>
    <w:bookmarkStart w:name="z836" w:id="756"/>
    <w:p>
      <w:pPr>
        <w:spacing w:after="0"/>
        <w:ind w:left="0"/>
        <w:jc w:val="both"/>
      </w:pPr>
      <w:r>
        <w:rPr>
          <w:rFonts w:ascii="Times New Roman"/>
          <w:b w:val="false"/>
          <w:i w:val="false"/>
          <w:color w:val="000000"/>
          <w:sz w:val="28"/>
        </w:rPr>
        <w:t>
      Характеристика работ. Ведение процесса волочения труб, полос, прутков, профилей из цветных металлов и сплавов на однониточных цепных волочильных станах усилием до 25 тс под руководством волочильщика более высокой квалификации. Подача и смазка заготовок перед волочением. Укладка, связка и транспортировка изделий. Участие в ремонте оборудования.</w:t>
      </w:r>
    </w:p>
    <w:bookmarkEnd w:id="756"/>
    <w:bookmarkStart w:name="z837" w:id="757"/>
    <w:p>
      <w:pPr>
        <w:spacing w:after="0"/>
        <w:ind w:left="0"/>
        <w:jc w:val="both"/>
      </w:pPr>
      <w:r>
        <w:rPr>
          <w:rFonts w:ascii="Times New Roman"/>
          <w:b w:val="false"/>
          <w:i w:val="false"/>
          <w:color w:val="000000"/>
          <w:sz w:val="28"/>
        </w:rPr>
        <w:t>
      Должен знать: принцип действия обслуживаемого оборудования и применяемых приспособлений; назначение контрольно-измерительных приборов и инструментов, правила укладки, связки, транспортировки изделий, основы слесарного дела.</w:t>
      </w:r>
    </w:p>
    <w:bookmarkEnd w:id="757"/>
    <w:bookmarkStart w:name="z838" w:id="758"/>
    <w:p>
      <w:pPr>
        <w:spacing w:after="0"/>
        <w:ind w:left="0"/>
        <w:jc w:val="left"/>
      </w:pPr>
      <w:r>
        <w:rPr>
          <w:rFonts w:ascii="Times New Roman"/>
          <w:b/>
          <w:i w:val="false"/>
          <w:color w:val="000000"/>
        </w:rPr>
        <w:t xml:space="preserve"> 9. Волочильщик цветных металлов 3-й разряд</w:t>
      </w:r>
    </w:p>
    <w:bookmarkEnd w:id="758"/>
    <w:bookmarkStart w:name="z839" w:id="759"/>
    <w:p>
      <w:pPr>
        <w:spacing w:after="0"/>
        <w:ind w:left="0"/>
        <w:jc w:val="both"/>
      </w:pPr>
      <w:r>
        <w:rPr>
          <w:rFonts w:ascii="Times New Roman"/>
          <w:b w:val="false"/>
          <w:i w:val="false"/>
          <w:color w:val="000000"/>
          <w:sz w:val="28"/>
        </w:rPr>
        <w:t>
      Характеристика работ. Ведение процесса волочения труб, полос, прутков, профилей из цветных металлов и сплавов на однониточных цепных волочильных станах усилием до 25 тс. Обкатка труб на стержне и снятие со стержня. Ведение процесса волочения изделий из цветных металлов и сплавов на однониточных цепных волочильных станах усилием 25 тс до 50 тс под руководством волочильщика более высокой квалификации. Контроль за размерами изделий в процессе обработки. Наладка обслуживаемого оборудования и инструмент.</w:t>
      </w:r>
    </w:p>
    <w:bookmarkEnd w:id="759"/>
    <w:bookmarkStart w:name="z840" w:id="760"/>
    <w:p>
      <w:pPr>
        <w:spacing w:after="0"/>
        <w:ind w:left="0"/>
        <w:jc w:val="both"/>
      </w:pPr>
      <w:r>
        <w:rPr>
          <w:rFonts w:ascii="Times New Roman"/>
          <w:b w:val="false"/>
          <w:i w:val="false"/>
          <w:color w:val="000000"/>
          <w:sz w:val="28"/>
        </w:rPr>
        <w:t>
      Должен знать: устройство обслуживаемого оборудования, применяемых приспособлений и контрольно-измерительных приборов и инструмента, основные свойства цветных металлов и сплавов, виды и свойства применяемых смазок.</w:t>
      </w:r>
    </w:p>
    <w:bookmarkEnd w:id="760"/>
    <w:bookmarkStart w:name="z841" w:id="761"/>
    <w:p>
      <w:pPr>
        <w:spacing w:after="0"/>
        <w:ind w:left="0"/>
        <w:jc w:val="left"/>
      </w:pPr>
      <w:r>
        <w:rPr>
          <w:rFonts w:ascii="Times New Roman"/>
          <w:b/>
          <w:i w:val="false"/>
          <w:color w:val="000000"/>
        </w:rPr>
        <w:t xml:space="preserve"> 10. Волочильщик цветных металлов 4-й разряд</w:t>
      </w:r>
    </w:p>
    <w:bookmarkEnd w:id="761"/>
    <w:bookmarkStart w:name="z842" w:id="762"/>
    <w:p>
      <w:pPr>
        <w:spacing w:after="0"/>
        <w:ind w:left="0"/>
        <w:jc w:val="both"/>
      </w:pPr>
      <w:r>
        <w:rPr>
          <w:rFonts w:ascii="Times New Roman"/>
          <w:b w:val="false"/>
          <w:i w:val="false"/>
          <w:color w:val="000000"/>
          <w:sz w:val="28"/>
        </w:rPr>
        <w:t>
      Характеристика работ. Ведение процесса волочения труб, полос, прутков, профилей из цветных металлов и сплавов на однониточных цепных волочильных станах усилием 25 тс до 50 тс, безоправочного волочения труб на станах барабанного типа. Волочение труб из драгоценных металлов. Ведение процесса волочения труб, полос, прутков, проблей из цветных металлов и сплавов на однониточных цепных волочильных станах усилием 50 тс и выше, на сдвоенных линиях трехкратного волочения, многониточных станах и труб на плавающей оправке на станах барабанного типа под руководством волочильщика более высокой квалификации. Управление транспортером подачи заготовок, подъемно-задающим столом, автоматической кареткой и захватывающим механизмом. Регулирование скорости волочения в зависимости от технологии обработки.</w:t>
      </w:r>
    </w:p>
    <w:bookmarkEnd w:id="762"/>
    <w:bookmarkStart w:name="z843" w:id="763"/>
    <w:p>
      <w:pPr>
        <w:spacing w:after="0"/>
        <w:ind w:left="0"/>
        <w:jc w:val="both"/>
      </w:pPr>
      <w:r>
        <w:rPr>
          <w:rFonts w:ascii="Times New Roman"/>
          <w:b w:val="false"/>
          <w:i w:val="false"/>
          <w:color w:val="000000"/>
          <w:sz w:val="28"/>
        </w:rPr>
        <w:t>
      Должен знать: конструктивные особенности обслуживаемого оборудования, технологию обработки изделий из цветных металлов и сплавов, устройство контрольно-измерительных приборов и инструмента, государственные стандарты и технические условия на выпускаемую продукцию, слесарное дело.</w:t>
      </w:r>
    </w:p>
    <w:bookmarkEnd w:id="763"/>
    <w:bookmarkStart w:name="z844" w:id="764"/>
    <w:p>
      <w:pPr>
        <w:spacing w:after="0"/>
        <w:ind w:left="0"/>
        <w:jc w:val="left"/>
      </w:pPr>
      <w:r>
        <w:rPr>
          <w:rFonts w:ascii="Times New Roman"/>
          <w:b/>
          <w:i w:val="false"/>
          <w:color w:val="000000"/>
        </w:rPr>
        <w:t xml:space="preserve"> 11. Волочильщик цветных металлов 5-й разряд</w:t>
      </w:r>
    </w:p>
    <w:bookmarkEnd w:id="764"/>
    <w:bookmarkStart w:name="z845" w:id="765"/>
    <w:p>
      <w:pPr>
        <w:spacing w:after="0"/>
        <w:ind w:left="0"/>
        <w:jc w:val="both"/>
      </w:pPr>
      <w:r>
        <w:rPr>
          <w:rFonts w:ascii="Times New Roman"/>
          <w:b w:val="false"/>
          <w:i w:val="false"/>
          <w:color w:val="000000"/>
          <w:sz w:val="28"/>
        </w:rPr>
        <w:t>
      Характеристика работ. Ведение процесса волочения труб, полос, прутков, профилей из цветных металлов и сплавов на однониточных цепных волочильных ставах усилием 50 тс и выше, на сдвоенных линиях трехкратного волочения, многониточных станах и труб на плавающей оправке на станах барабанного типа. Участие в наладке электрической, пневматической и механической схем стана при переходе с одного размера на другой. Регулирование и контроль скорости волочения в соответствии с технологией волочения и состоянием обрабатываемого металла или сплава.</w:t>
      </w:r>
    </w:p>
    <w:bookmarkEnd w:id="765"/>
    <w:bookmarkStart w:name="z846" w:id="766"/>
    <w:p>
      <w:pPr>
        <w:spacing w:after="0"/>
        <w:ind w:left="0"/>
        <w:jc w:val="both"/>
      </w:pPr>
      <w:r>
        <w:rPr>
          <w:rFonts w:ascii="Times New Roman"/>
          <w:b w:val="false"/>
          <w:i w:val="false"/>
          <w:color w:val="000000"/>
          <w:sz w:val="28"/>
        </w:rPr>
        <w:t>
      Должен знать: кинематические, электрические, пневматические схемы и конструкцию обслуживаемого оборудования, технологию обработки продукции по маршруту волочения.</w:t>
      </w:r>
    </w:p>
    <w:bookmarkEnd w:id="766"/>
    <w:bookmarkStart w:name="z847" w:id="767"/>
    <w:p>
      <w:pPr>
        <w:spacing w:after="0"/>
        <w:ind w:left="0"/>
        <w:jc w:val="left"/>
      </w:pPr>
      <w:r>
        <w:rPr>
          <w:rFonts w:ascii="Times New Roman"/>
          <w:b/>
          <w:i w:val="false"/>
          <w:color w:val="000000"/>
        </w:rPr>
        <w:t xml:space="preserve"> Кашировальщик - красильщик фольги</w:t>
      </w:r>
      <w:r>
        <w:br/>
      </w:r>
      <w:r>
        <w:rPr>
          <w:rFonts w:ascii="Times New Roman"/>
          <w:b/>
          <w:i w:val="false"/>
          <w:color w:val="000000"/>
        </w:rPr>
        <w:t>12. Кашировальщик - красильщик фольги 3-й разряд</w:t>
      </w:r>
    </w:p>
    <w:bookmarkEnd w:id="767"/>
    <w:bookmarkStart w:name="z849" w:id="768"/>
    <w:p>
      <w:pPr>
        <w:spacing w:after="0"/>
        <w:ind w:left="0"/>
        <w:jc w:val="both"/>
      </w:pPr>
      <w:r>
        <w:rPr>
          <w:rFonts w:ascii="Times New Roman"/>
          <w:b w:val="false"/>
          <w:i w:val="false"/>
          <w:color w:val="000000"/>
          <w:sz w:val="28"/>
        </w:rPr>
        <w:t>
      Характеристика работ. Ведение процессе каширования, лакирования и крашения фольги на машинах под руководством кашировальщика-красильщика более высокой квалификации. Подготовка материалов к заправке. Приготовление красок, лаков и других материалов по заданному составу. Промывка красильной машины спиртом. Подача клея, лака в противень. Участие в ремонте обслуживаемого оборудования.</w:t>
      </w:r>
    </w:p>
    <w:bookmarkEnd w:id="768"/>
    <w:bookmarkStart w:name="z850" w:id="769"/>
    <w:p>
      <w:pPr>
        <w:spacing w:after="0"/>
        <w:ind w:left="0"/>
        <w:jc w:val="both"/>
      </w:pPr>
      <w:r>
        <w:rPr>
          <w:rFonts w:ascii="Times New Roman"/>
          <w:b w:val="false"/>
          <w:i w:val="false"/>
          <w:color w:val="000000"/>
          <w:sz w:val="28"/>
        </w:rPr>
        <w:t>
      Должен знать: принцип действия обслуживаемого оборудования, устройство применяемых приспособлений, контрольно-измерительных приборов и инструментов и правила пользования ими, свойства применяемых материалов и красителей, принципы каширования и крашения фольги в рулонах.</w:t>
      </w:r>
    </w:p>
    <w:bookmarkEnd w:id="769"/>
    <w:bookmarkStart w:name="z851" w:id="770"/>
    <w:p>
      <w:pPr>
        <w:spacing w:after="0"/>
        <w:ind w:left="0"/>
        <w:jc w:val="left"/>
      </w:pPr>
      <w:r>
        <w:rPr>
          <w:rFonts w:ascii="Times New Roman"/>
          <w:b/>
          <w:i w:val="false"/>
          <w:color w:val="000000"/>
        </w:rPr>
        <w:t xml:space="preserve"> 13. Кашировальщик - красильщик фольги 4-й разряд</w:t>
      </w:r>
    </w:p>
    <w:bookmarkEnd w:id="770"/>
    <w:bookmarkStart w:name="z852" w:id="771"/>
    <w:p>
      <w:pPr>
        <w:spacing w:after="0"/>
        <w:ind w:left="0"/>
        <w:jc w:val="both"/>
      </w:pPr>
      <w:r>
        <w:rPr>
          <w:rFonts w:ascii="Times New Roman"/>
          <w:b w:val="false"/>
          <w:i w:val="false"/>
          <w:color w:val="000000"/>
          <w:sz w:val="28"/>
        </w:rPr>
        <w:t>
      Характеристика работ. Ведение процессов каширования, лакирования и крашения фольги с односторонним покрытием на машинах. Регулирование толщины слоя клея, лака, парафина, красителей, скорости машин в зависимости от сорта и назначения бумаги, применяемого лака, красителей, температуры парафина, охлаждения валков и назначения фольги. Наблюдение за равномерностью окраски и оклеивания. Обслуживание красильной и кашировальной машин, смоточных и намоточных устройств, сушильных цилиндров и других механизмов. Участие в наладке оборудования.</w:t>
      </w:r>
    </w:p>
    <w:bookmarkEnd w:id="771"/>
    <w:bookmarkStart w:name="z853" w:id="772"/>
    <w:p>
      <w:pPr>
        <w:spacing w:after="0"/>
        <w:ind w:left="0"/>
        <w:jc w:val="both"/>
      </w:pPr>
      <w:r>
        <w:rPr>
          <w:rFonts w:ascii="Times New Roman"/>
          <w:b w:val="false"/>
          <w:i w:val="false"/>
          <w:color w:val="000000"/>
          <w:sz w:val="28"/>
        </w:rPr>
        <w:t>
      Должен знать: устройство обслуживаемого оборудования, правила проверки толщины слоя крашения, основные принципы каширования, лакирования и крашения фольги, сорта и свойства обрабатываемой фольги, бумаги, клея, лака, парафина и красителей, способы выявления и устранения неисправностей в работе оборудования.</w:t>
      </w:r>
    </w:p>
    <w:bookmarkEnd w:id="772"/>
    <w:bookmarkStart w:name="z854" w:id="773"/>
    <w:p>
      <w:pPr>
        <w:spacing w:after="0"/>
        <w:ind w:left="0"/>
        <w:jc w:val="left"/>
      </w:pPr>
      <w:r>
        <w:rPr>
          <w:rFonts w:ascii="Times New Roman"/>
          <w:b/>
          <w:i w:val="false"/>
          <w:color w:val="000000"/>
        </w:rPr>
        <w:t xml:space="preserve"> 14. Кашировальщик-красильщик фольги 5-й разряд</w:t>
      </w:r>
    </w:p>
    <w:bookmarkEnd w:id="773"/>
    <w:bookmarkStart w:name="z855" w:id="774"/>
    <w:p>
      <w:pPr>
        <w:spacing w:after="0"/>
        <w:ind w:left="0"/>
        <w:jc w:val="both"/>
      </w:pPr>
      <w:r>
        <w:rPr>
          <w:rFonts w:ascii="Times New Roman"/>
          <w:b w:val="false"/>
          <w:i w:val="false"/>
          <w:color w:val="000000"/>
          <w:sz w:val="28"/>
        </w:rPr>
        <w:t>
      Характеристика работ. Ведение процесса каширования с одновременным крашением или лакированием, крашения или лакирования с двусторонним покрытием фольги на красильно-печатных агрегатах. Контроль за равномерностью нанесения окраски и склеивания. Наладка обслуживаемого оборудования.</w:t>
      </w:r>
    </w:p>
    <w:bookmarkEnd w:id="774"/>
    <w:bookmarkStart w:name="z856" w:id="775"/>
    <w:p>
      <w:pPr>
        <w:spacing w:after="0"/>
        <w:ind w:left="0"/>
        <w:jc w:val="both"/>
      </w:pPr>
      <w:r>
        <w:rPr>
          <w:rFonts w:ascii="Times New Roman"/>
          <w:b w:val="false"/>
          <w:i w:val="false"/>
          <w:color w:val="000000"/>
          <w:sz w:val="28"/>
        </w:rPr>
        <w:t>
      Должен знать: конструкции, кинематические и электрические схемы обслуживаемых красильно-печатных агрегатов, технологию двустороннего покрытия фольги и одновременного каширования и крашения (лакирования), скорости обслуживаемых машин, государственные стандарты и технические условия на выпускаемую продукцию.</w:t>
      </w:r>
    </w:p>
    <w:bookmarkEnd w:id="775"/>
    <w:bookmarkStart w:name="z857" w:id="776"/>
    <w:p>
      <w:pPr>
        <w:spacing w:after="0"/>
        <w:ind w:left="0"/>
        <w:jc w:val="left"/>
      </w:pPr>
      <w:r>
        <w:rPr>
          <w:rFonts w:ascii="Times New Roman"/>
          <w:b/>
          <w:i w:val="false"/>
          <w:color w:val="000000"/>
        </w:rPr>
        <w:t xml:space="preserve"> Комплектовщик форм сусальных металлов</w:t>
      </w:r>
      <w:r>
        <w:br/>
      </w:r>
      <w:r>
        <w:rPr>
          <w:rFonts w:ascii="Times New Roman"/>
          <w:b/>
          <w:i w:val="false"/>
          <w:color w:val="000000"/>
        </w:rPr>
        <w:t>15. Комплектовщик форм сусальных металлов 2-й разряд</w:t>
      </w:r>
    </w:p>
    <w:bookmarkEnd w:id="776"/>
    <w:bookmarkStart w:name="z859" w:id="777"/>
    <w:p>
      <w:pPr>
        <w:spacing w:after="0"/>
        <w:ind w:left="0"/>
        <w:jc w:val="both"/>
      </w:pPr>
      <w:r>
        <w:rPr>
          <w:rFonts w:ascii="Times New Roman"/>
          <w:b w:val="false"/>
          <w:i w:val="false"/>
          <w:color w:val="000000"/>
          <w:sz w:val="28"/>
        </w:rPr>
        <w:t>
      Характеристика работ. Комплектование форм для ковки сусальных металлов из прокладок, изготовленных из органических пленок. Изготовление прокладок по заданным размерам вручную. Грунтовка прокладок.</w:t>
      </w:r>
    </w:p>
    <w:bookmarkEnd w:id="777"/>
    <w:bookmarkStart w:name="z860" w:id="778"/>
    <w:p>
      <w:pPr>
        <w:spacing w:after="0"/>
        <w:ind w:left="0"/>
        <w:jc w:val="both"/>
      </w:pPr>
      <w:r>
        <w:rPr>
          <w:rFonts w:ascii="Times New Roman"/>
          <w:b w:val="false"/>
          <w:i w:val="false"/>
          <w:color w:val="000000"/>
          <w:sz w:val="28"/>
        </w:rPr>
        <w:t>
      Должен знать: основные свойства органических пленок, концентрацию растворов химикатов, требования, предъявляемые к качеству прокладок, и допускаемые их размеры, применяемый инструмент для изготовления и ремонта прокладок, грунтовочные материалы.</w:t>
      </w:r>
    </w:p>
    <w:bookmarkEnd w:id="778"/>
    <w:bookmarkStart w:name="z861" w:id="779"/>
    <w:p>
      <w:pPr>
        <w:spacing w:after="0"/>
        <w:ind w:left="0"/>
        <w:jc w:val="left"/>
      </w:pPr>
      <w:r>
        <w:rPr>
          <w:rFonts w:ascii="Times New Roman"/>
          <w:b/>
          <w:i w:val="false"/>
          <w:color w:val="000000"/>
        </w:rPr>
        <w:t xml:space="preserve"> 16. Комплектовщик форм сусальных металлов 3-й разряд</w:t>
      </w:r>
    </w:p>
    <w:bookmarkEnd w:id="779"/>
    <w:bookmarkStart w:name="z862" w:id="780"/>
    <w:p>
      <w:pPr>
        <w:spacing w:after="0"/>
        <w:ind w:left="0"/>
        <w:jc w:val="both"/>
      </w:pPr>
      <w:r>
        <w:rPr>
          <w:rFonts w:ascii="Times New Roman"/>
          <w:b w:val="false"/>
          <w:i w:val="false"/>
          <w:color w:val="000000"/>
          <w:sz w:val="28"/>
        </w:rPr>
        <w:t>
      Характеристика работ. Комплектование форм для ковки сусальных металлов из прокладок, изготовленных из неорганических пленок. Изготовление прокладок по заданным размерам с нанесением грунта. Приготовление грунта. Изготовление книжек для укладки сусального металла. Ремонт прокладок различного вида.</w:t>
      </w:r>
    </w:p>
    <w:bookmarkEnd w:id="780"/>
    <w:bookmarkStart w:name="z863" w:id="781"/>
    <w:p>
      <w:pPr>
        <w:spacing w:after="0"/>
        <w:ind w:left="0"/>
        <w:jc w:val="both"/>
      </w:pPr>
      <w:r>
        <w:rPr>
          <w:rFonts w:ascii="Times New Roman"/>
          <w:b w:val="false"/>
          <w:i w:val="false"/>
          <w:color w:val="000000"/>
          <w:sz w:val="28"/>
        </w:rPr>
        <w:t>
      Должен знать: основные свойства неорганических пленок, требования, предъявляемые к качеству прокладок, и допускаемые их размеры, применяемый инструмент для изготовления и ремонта прокладок, грунтовочные материалы.</w:t>
      </w:r>
    </w:p>
    <w:bookmarkEnd w:id="781"/>
    <w:bookmarkStart w:name="z864" w:id="782"/>
    <w:p>
      <w:pPr>
        <w:spacing w:after="0"/>
        <w:ind w:left="0"/>
        <w:jc w:val="left"/>
      </w:pPr>
      <w:r>
        <w:rPr>
          <w:rFonts w:ascii="Times New Roman"/>
          <w:b/>
          <w:i w:val="false"/>
          <w:color w:val="000000"/>
        </w:rPr>
        <w:t xml:space="preserve"> Кузнец драгоценных металлов</w:t>
      </w:r>
      <w:r>
        <w:br/>
      </w:r>
      <w:r>
        <w:rPr>
          <w:rFonts w:ascii="Times New Roman"/>
          <w:b/>
          <w:i w:val="false"/>
          <w:color w:val="000000"/>
        </w:rPr>
        <w:t>17. Кузнец драгоценных металлов 3-й разряд</w:t>
      </w:r>
    </w:p>
    <w:bookmarkEnd w:id="782"/>
    <w:bookmarkStart w:name="z866" w:id="783"/>
    <w:p>
      <w:pPr>
        <w:spacing w:after="0"/>
        <w:ind w:left="0"/>
        <w:jc w:val="both"/>
      </w:pPr>
      <w:r>
        <w:rPr>
          <w:rFonts w:ascii="Times New Roman"/>
          <w:b w:val="false"/>
          <w:i w:val="false"/>
          <w:color w:val="000000"/>
          <w:sz w:val="28"/>
        </w:rPr>
        <w:t>
      Характеристика работ. Ковка на молотах и вручную драгоценных металлов, их сплавов для получения сусального золота, серебра по заданных размерам под руководством кузнеца более высокой квалификации. Изготовление бантов из кожпергамента, подушек из кожи, пинцетов и пальчиков из бамбука. Подготовка форм к работе-обрезка, гипсование, набивка, продувка, резка заготовок, отжиг, наметывание пинцетом.</w:t>
      </w:r>
    </w:p>
    <w:bookmarkEnd w:id="783"/>
    <w:bookmarkStart w:name="z867" w:id="784"/>
    <w:p>
      <w:pPr>
        <w:spacing w:after="0"/>
        <w:ind w:left="0"/>
        <w:jc w:val="both"/>
      </w:pPr>
      <w:r>
        <w:rPr>
          <w:rFonts w:ascii="Times New Roman"/>
          <w:b w:val="false"/>
          <w:i w:val="false"/>
          <w:color w:val="000000"/>
          <w:sz w:val="28"/>
        </w:rPr>
        <w:t>
      Должен знать: принцип действия обслуживаемого оборудования, основные свойства золота, серебра и их сплавов, применяемых для изготовления сусальных материалов, размеры и правила изготовления бантов, подушек, пинцетов, правила хранения драгоценных металлов и инструмента.</w:t>
      </w:r>
    </w:p>
    <w:bookmarkEnd w:id="784"/>
    <w:bookmarkStart w:name="z868" w:id="785"/>
    <w:p>
      <w:pPr>
        <w:spacing w:after="0"/>
        <w:ind w:left="0"/>
        <w:jc w:val="left"/>
      </w:pPr>
      <w:r>
        <w:rPr>
          <w:rFonts w:ascii="Times New Roman"/>
          <w:b/>
          <w:i w:val="false"/>
          <w:color w:val="000000"/>
        </w:rPr>
        <w:t xml:space="preserve"> 18. Кузнец драгоценных металлов 4-й разряд</w:t>
      </w:r>
    </w:p>
    <w:bookmarkEnd w:id="785"/>
    <w:bookmarkStart w:name="z869" w:id="786"/>
    <w:p>
      <w:pPr>
        <w:spacing w:after="0"/>
        <w:ind w:left="0"/>
        <w:jc w:val="both"/>
      </w:pPr>
      <w:r>
        <w:rPr>
          <w:rFonts w:ascii="Times New Roman"/>
          <w:b w:val="false"/>
          <w:i w:val="false"/>
          <w:color w:val="000000"/>
          <w:sz w:val="28"/>
        </w:rPr>
        <w:t>
      Характеристика работ. Ковка на молотах драгоценных металлов и их сплавов для получения сусального золота, серебра по заданным размерам толщиной свыше 0,0025 мм в вручную - свыше 0,00024 мм с применением гипса. Гипсование, обводка форм. Определение направлений ударов ручным молотком для равномерного растекания металла по форме. Наладка молота и участие в его ремонте.</w:t>
      </w:r>
    </w:p>
    <w:bookmarkEnd w:id="786"/>
    <w:bookmarkStart w:name="z870" w:id="787"/>
    <w:p>
      <w:pPr>
        <w:spacing w:after="0"/>
        <w:ind w:left="0"/>
        <w:jc w:val="both"/>
      </w:pPr>
      <w:r>
        <w:rPr>
          <w:rFonts w:ascii="Times New Roman"/>
          <w:b w:val="false"/>
          <w:i w:val="false"/>
          <w:color w:val="000000"/>
          <w:sz w:val="28"/>
        </w:rPr>
        <w:t>
      Должен знать: устройство обслуживаемых молотов, требования, предъявляемые к качеству золотых и серебряных сплавов, применяемых для изготовления сусальных материалов, установленные допуски по массе и размерам сусальных материалов, нормы потерь драгоценных металлов и их сплавов, причины их образования и способы снижения, массу применяемых ручных молотков.</w:t>
      </w:r>
    </w:p>
    <w:bookmarkEnd w:id="787"/>
    <w:bookmarkStart w:name="z871" w:id="788"/>
    <w:p>
      <w:pPr>
        <w:spacing w:after="0"/>
        <w:ind w:left="0"/>
        <w:jc w:val="left"/>
      </w:pPr>
      <w:r>
        <w:rPr>
          <w:rFonts w:ascii="Times New Roman"/>
          <w:b/>
          <w:i w:val="false"/>
          <w:color w:val="000000"/>
        </w:rPr>
        <w:t xml:space="preserve"> 19. Кузнец драгоценных металлов 5-й разряд</w:t>
      </w:r>
    </w:p>
    <w:bookmarkEnd w:id="788"/>
    <w:bookmarkStart w:name="z872" w:id="789"/>
    <w:p>
      <w:pPr>
        <w:spacing w:after="0"/>
        <w:ind w:left="0"/>
        <w:jc w:val="both"/>
      </w:pPr>
      <w:r>
        <w:rPr>
          <w:rFonts w:ascii="Times New Roman"/>
          <w:b w:val="false"/>
          <w:i w:val="false"/>
          <w:color w:val="000000"/>
          <w:sz w:val="28"/>
        </w:rPr>
        <w:t>
      Характеристика работ. Ковка на молотах драгоценных металлов и их сплавов для получения сусального золота и серебра по заданным размерам толщиной менее 0,0025. мм и вручную - толщиной менее 0,00024 мм с применением гипса. Определение качества и толщины металла, состояния и качества рабочих форм.</w:t>
      </w:r>
    </w:p>
    <w:bookmarkEnd w:id="789"/>
    <w:bookmarkStart w:name="z873" w:id="790"/>
    <w:p>
      <w:pPr>
        <w:spacing w:after="0"/>
        <w:ind w:left="0"/>
        <w:jc w:val="both"/>
      </w:pPr>
      <w:r>
        <w:rPr>
          <w:rFonts w:ascii="Times New Roman"/>
          <w:b w:val="false"/>
          <w:i w:val="false"/>
          <w:color w:val="000000"/>
          <w:sz w:val="28"/>
        </w:rPr>
        <w:t>
      Должен знать: конструкцию обслуживаемых молотов, допуски на обрабатываемую продукцию, правила, методы определения качества, толщины металла, состояния и качества рабочих форм, правила пользования показаниями средств измерений, способы выявления и устранения неисправностей в работе молотов.</w:t>
      </w:r>
    </w:p>
    <w:bookmarkEnd w:id="790"/>
    <w:bookmarkStart w:name="z874" w:id="791"/>
    <w:p>
      <w:pPr>
        <w:spacing w:after="0"/>
        <w:ind w:left="0"/>
        <w:jc w:val="left"/>
      </w:pPr>
      <w:r>
        <w:rPr>
          <w:rFonts w:ascii="Times New Roman"/>
          <w:b/>
          <w:i w:val="false"/>
          <w:color w:val="000000"/>
        </w:rPr>
        <w:t xml:space="preserve"> Монтировщик изделий из драгоценных металлов</w:t>
      </w:r>
      <w:r>
        <w:br/>
      </w:r>
      <w:r>
        <w:rPr>
          <w:rFonts w:ascii="Times New Roman"/>
          <w:b/>
          <w:i w:val="false"/>
          <w:color w:val="000000"/>
        </w:rPr>
        <w:t>20. Монтировщик изделий из драгоценных металлов 3-й разряд</w:t>
      </w:r>
    </w:p>
    <w:bookmarkEnd w:id="791"/>
    <w:bookmarkStart w:name="z876" w:id="792"/>
    <w:p>
      <w:pPr>
        <w:spacing w:after="0"/>
        <w:ind w:left="0"/>
        <w:jc w:val="both"/>
      </w:pPr>
      <w:r>
        <w:rPr>
          <w:rFonts w:ascii="Times New Roman"/>
          <w:b w:val="false"/>
          <w:i w:val="false"/>
          <w:color w:val="000000"/>
          <w:sz w:val="28"/>
        </w:rPr>
        <w:t>
      Характеристика работ. Монтировка промышленной, медицинской, лабораторной аппаратуры и изделий из листовых и профильных заготовок драгоценных металлов и их сплавов без применения сварки и пайки, с выполнением работ по 12-14 квалитетам (5-7 классам точности), вручную, на специальных шлифовальных, доводочных и других станках. Протяжка трубных заготовок на ригелях и на оправках различных размеров. Сверление и калибровка отверстий. Отжиг и закалка металлов в печах сопротивления. Заправка и восстановление инструмента. Разметка и резка заготовок по разметке и шаблонам. Участие в ремонте обслуживаемого оборудования.</w:t>
      </w:r>
    </w:p>
    <w:bookmarkEnd w:id="792"/>
    <w:bookmarkStart w:name="z877" w:id="793"/>
    <w:p>
      <w:pPr>
        <w:spacing w:after="0"/>
        <w:ind w:left="0"/>
        <w:jc w:val="both"/>
      </w:pPr>
      <w:r>
        <w:rPr>
          <w:rFonts w:ascii="Times New Roman"/>
          <w:b w:val="false"/>
          <w:i w:val="false"/>
          <w:color w:val="000000"/>
          <w:sz w:val="28"/>
        </w:rPr>
        <w:t>
      Должен знать: принцип действия промышленной, медицинской и лабораторной монтируемой аппаратуры и изделий, основные сведения о допусках, посадках, квалитетах, параметрах шероховатости (классах точности и чистоты обработки), основные свойства применяемых драгоценных металлов и их сплавов, технические условия на изготовляемую продукцию, установленные нормы потерь и правила хранения драгоценных металлов.</w:t>
      </w:r>
    </w:p>
    <w:bookmarkEnd w:id="793"/>
    <w:bookmarkStart w:name="z878" w:id="794"/>
    <w:p>
      <w:pPr>
        <w:spacing w:after="0"/>
        <w:ind w:left="0"/>
        <w:jc w:val="left"/>
      </w:pPr>
      <w:r>
        <w:rPr>
          <w:rFonts w:ascii="Times New Roman"/>
          <w:b/>
          <w:i w:val="false"/>
          <w:color w:val="000000"/>
        </w:rPr>
        <w:t xml:space="preserve"> 21. Монтировщик изделий из драгоценных металлов 4-й разряд</w:t>
      </w:r>
    </w:p>
    <w:bookmarkEnd w:id="794"/>
    <w:bookmarkStart w:name="z879" w:id="795"/>
    <w:p>
      <w:pPr>
        <w:spacing w:after="0"/>
        <w:ind w:left="0"/>
        <w:jc w:val="both"/>
      </w:pPr>
      <w:r>
        <w:rPr>
          <w:rFonts w:ascii="Times New Roman"/>
          <w:b w:val="false"/>
          <w:i w:val="false"/>
          <w:color w:val="000000"/>
          <w:sz w:val="28"/>
        </w:rPr>
        <w:t>
      Характеристика работ. Монтировка промышленной, медицинской, лабораторной аппаратуры и изделий простой формы из листовых и профильных заготовок драгоценных металлов и их сплавов с применением сварки и пайки, с выполнением работ по 11-13 квалитетам (4-5 классам точности) и параметру шероховатости R_a 0,16 (10 классу чистоты обработки), вручную и на специальных шлифовальных, доводочных и других станках. Отжиг и закалка металлов кислородно-водородным газом.</w:t>
      </w:r>
    </w:p>
    <w:bookmarkEnd w:id="795"/>
    <w:bookmarkStart w:name="z880" w:id="796"/>
    <w:p>
      <w:pPr>
        <w:spacing w:after="0"/>
        <w:ind w:left="0"/>
        <w:jc w:val="both"/>
      </w:pPr>
      <w:r>
        <w:rPr>
          <w:rFonts w:ascii="Times New Roman"/>
          <w:b w:val="false"/>
          <w:i w:val="false"/>
          <w:color w:val="000000"/>
          <w:sz w:val="28"/>
        </w:rPr>
        <w:t>
      Должен знать: устройство промышленной, медицинской, лабораторной монтируемой аппаратуры, изделий и газосварочной аппаратуры, технические условия на изготовляемую продукцию, допуски, посадки, квалитеты и параметры шероховатости (классы точности и чистоты обработки), марки и свойства припоев и способы пайки окисляемых металлов, слесарное дело.</w:t>
      </w:r>
    </w:p>
    <w:bookmarkEnd w:id="796"/>
    <w:bookmarkStart w:name="z881" w:id="797"/>
    <w:p>
      <w:pPr>
        <w:spacing w:after="0"/>
        <w:ind w:left="0"/>
        <w:jc w:val="left"/>
      </w:pPr>
      <w:r>
        <w:rPr>
          <w:rFonts w:ascii="Times New Roman"/>
          <w:b/>
          <w:i w:val="false"/>
          <w:color w:val="000000"/>
        </w:rPr>
        <w:t xml:space="preserve"> 22. Монтировщик изделий из драгоценных металлов 5-й разряд</w:t>
      </w:r>
    </w:p>
    <w:bookmarkEnd w:id="797"/>
    <w:bookmarkStart w:name="z882" w:id="798"/>
    <w:p>
      <w:pPr>
        <w:spacing w:after="0"/>
        <w:ind w:left="0"/>
        <w:jc w:val="both"/>
      </w:pPr>
      <w:r>
        <w:rPr>
          <w:rFonts w:ascii="Times New Roman"/>
          <w:b w:val="false"/>
          <w:i w:val="false"/>
          <w:color w:val="000000"/>
          <w:sz w:val="28"/>
        </w:rPr>
        <w:t>
      Характеристика работ. Монтировка перегонных аппаратов, кубов, змеевиков, стеклоплавильных сосудов и других изделий промышленной, медицинской, лабораторной аппаратуры средней сложности и сложной формы из листовых и профильных заготовок драгоценных металлов и их сплавов с применением сварки и пайки, с выполнением работ по 8-11 квалитетам (3-4 классам точности) и параметрам шероховатости от R_a 0,08 до R_a 0,06 (11-12 классам чистоты обработки), вручную и на специальных шлифовальных, доводочных и других станках. Обкатка футеровки из драгоценных металлов. Сварка серебряных листовых заготовок.</w:t>
      </w:r>
    </w:p>
    <w:bookmarkEnd w:id="798"/>
    <w:bookmarkStart w:name="z883" w:id="799"/>
    <w:p>
      <w:pPr>
        <w:spacing w:after="0"/>
        <w:ind w:left="0"/>
        <w:jc w:val="both"/>
      </w:pPr>
      <w:r>
        <w:rPr>
          <w:rFonts w:ascii="Times New Roman"/>
          <w:b w:val="false"/>
          <w:i w:val="false"/>
          <w:color w:val="000000"/>
          <w:sz w:val="28"/>
        </w:rPr>
        <w:t>
      Должен знать: конструктивные особенности промышленной, медицинской и лабораторной монтируемой аппаратуры и изделий, правила проверки на точность, устройство контрольно-измерительных инструментов и приборов, основные сведения о лекальных и ювелирных работах, систему смазки станков, систему допусков и посадок.</w:t>
      </w:r>
    </w:p>
    <w:bookmarkEnd w:id="799"/>
    <w:bookmarkStart w:name="z884" w:id="800"/>
    <w:p>
      <w:pPr>
        <w:spacing w:after="0"/>
        <w:ind w:left="0"/>
        <w:jc w:val="left"/>
      </w:pPr>
      <w:r>
        <w:rPr>
          <w:rFonts w:ascii="Times New Roman"/>
          <w:b/>
          <w:i w:val="false"/>
          <w:color w:val="000000"/>
        </w:rPr>
        <w:t xml:space="preserve"> 23. Монтировщик изделий из драгоценных металлов 6-й разряд</w:t>
      </w:r>
    </w:p>
    <w:bookmarkEnd w:id="800"/>
    <w:bookmarkStart w:name="z885" w:id="801"/>
    <w:p>
      <w:pPr>
        <w:spacing w:after="0"/>
        <w:ind w:left="0"/>
        <w:jc w:val="both"/>
      </w:pPr>
      <w:r>
        <w:rPr>
          <w:rFonts w:ascii="Times New Roman"/>
          <w:b w:val="false"/>
          <w:i w:val="false"/>
          <w:color w:val="000000"/>
          <w:sz w:val="28"/>
        </w:rPr>
        <w:t>
      Характеристика работ. Монтировка промышленной, медицинской, лабораторной аппаратуры и изделий особо сложной формы из листовых и профильных заготовок драгоценных металлов и их сплавов с применением сварки и пайки, с выполнением работ по 6-8 квалитетам (1-2 классам) точности) и параметрам шероховатости от R_a 0,02 до R_a 0,01 (13-14 классам чистоты обработки), вручную и на специальных шлифовальных, доводочных и других станках.</w:t>
      </w:r>
    </w:p>
    <w:bookmarkEnd w:id="801"/>
    <w:bookmarkStart w:name="z886" w:id="802"/>
    <w:p>
      <w:pPr>
        <w:spacing w:after="0"/>
        <w:ind w:left="0"/>
        <w:jc w:val="both"/>
      </w:pPr>
      <w:r>
        <w:rPr>
          <w:rFonts w:ascii="Times New Roman"/>
          <w:b w:val="false"/>
          <w:i w:val="false"/>
          <w:color w:val="000000"/>
          <w:sz w:val="28"/>
        </w:rPr>
        <w:t>
      Должен знать: конструкцию промышленной, медицинской и лабораторной монтируемой аппаратуры и изделий, механические и технологические свойства свариваемых металлов, свойства припоев, систему квалитетов и параметров шероховатости (классов точности и чистоты обработки).</w:t>
      </w:r>
    </w:p>
    <w:bookmarkEnd w:id="802"/>
    <w:bookmarkStart w:name="z887" w:id="803"/>
    <w:p>
      <w:pPr>
        <w:spacing w:after="0"/>
        <w:ind w:left="0"/>
        <w:jc w:val="left"/>
      </w:pPr>
      <w:r>
        <w:rPr>
          <w:rFonts w:ascii="Times New Roman"/>
          <w:b/>
          <w:i w:val="false"/>
          <w:color w:val="000000"/>
        </w:rPr>
        <w:t xml:space="preserve"> Нагревальщик цветных металлов</w:t>
      </w:r>
      <w:r>
        <w:br/>
      </w:r>
      <w:r>
        <w:rPr>
          <w:rFonts w:ascii="Times New Roman"/>
          <w:b/>
          <w:i w:val="false"/>
          <w:color w:val="000000"/>
        </w:rPr>
        <w:t>24. Нагревальщик цветных металлов 2-й разряд</w:t>
      </w:r>
    </w:p>
    <w:bookmarkEnd w:id="803"/>
    <w:bookmarkStart w:name="z889" w:id="804"/>
    <w:p>
      <w:pPr>
        <w:spacing w:after="0"/>
        <w:ind w:left="0"/>
        <w:jc w:val="both"/>
      </w:pPr>
      <w:r>
        <w:rPr>
          <w:rFonts w:ascii="Times New Roman"/>
          <w:b w:val="false"/>
          <w:i w:val="false"/>
          <w:color w:val="000000"/>
          <w:sz w:val="28"/>
        </w:rPr>
        <w:t>
      Характеристика работ. Ведение процесса нагрева слитков и заготовок из цветных металлов и сплавов в нагревательных печах со стационарным подом, обслуживающих прессы с усилием до 600 тс. Подготовка слитков и заготовок из цветных металлов и сплавов и подача их к нагревательным печам. Загрузка слитков и заготовок в печи при помощи загрузочных и подъемных механизмов. Наблюдение за продвижением металла в печи. Участие в ремонте печи и применяемых механизмов.</w:t>
      </w:r>
    </w:p>
    <w:bookmarkEnd w:id="804"/>
    <w:bookmarkStart w:name="z890" w:id="805"/>
    <w:p>
      <w:pPr>
        <w:spacing w:after="0"/>
        <w:ind w:left="0"/>
        <w:jc w:val="both"/>
      </w:pPr>
      <w:r>
        <w:rPr>
          <w:rFonts w:ascii="Times New Roman"/>
          <w:b w:val="false"/>
          <w:i w:val="false"/>
          <w:color w:val="000000"/>
          <w:sz w:val="28"/>
        </w:rPr>
        <w:t>
      Должен знать: принцип работы обслуживаемых печей, принцип действия и правила пользования применяемыми механизмами и приспособлениями, основы технологии нагрева цветных металлов и сплавов, маркировку слитков и заготовок.</w:t>
      </w:r>
    </w:p>
    <w:bookmarkEnd w:id="805"/>
    <w:bookmarkStart w:name="z891" w:id="806"/>
    <w:p>
      <w:pPr>
        <w:spacing w:after="0"/>
        <w:ind w:left="0"/>
        <w:jc w:val="left"/>
      </w:pPr>
      <w:r>
        <w:rPr>
          <w:rFonts w:ascii="Times New Roman"/>
          <w:b/>
          <w:i w:val="false"/>
          <w:color w:val="000000"/>
        </w:rPr>
        <w:t xml:space="preserve"> 25. Нагревальщик цветных металлов 3-й разряд</w:t>
      </w:r>
    </w:p>
    <w:bookmarkEnd w:id="806"/>
    <w:bookmarkStart w:name="z892" w:id="807"/>
    <w:p>
      <w:pPr>
        <w:spacing w:after="0"/>
        <w:ind w:left="0"/>
        <w:jc w:val="both"/>
      </w:pPr>
      <w:r>
        <w:rPr>
          <w:rFonts w:ascii="Times New Roman"/>
          <w:b w:val="false"/>
          <w:i w:val="false"/>
          <w:color w:val="000000"/>
          <w:sz w:val="28"/>
        </w:rPr>
        <w:t>
      Характеристика работ. Ведение процесса нагрева слитков и заготовок из цветных металлов и сплавов в нагревательных печах со стационарным подом, обслуживающих прокатные станы или прессы с усилием свыше 600 тс, под руководством нагревальщика более высокой квалификации. Выгрузка нагретых слитков и заготовок из печи и подача их на рольганг прокатного стана или к загрузочному устройству пресса. Обслуживание механизмов подачи и выгрузки слитков и очистки их от окалины. Наблюдение за режимом работы нагревательной печи.</w:t>
      </w:r>
    </w:p>
    <w:bookmarkEnd w:id="807"/>
    <w:bookmarkStart w:name="z893" w:id="808"/>
    <w:p>
      <w:pPr>
        <w:spacing w:after="0"/>
        <w:ind w:left="0"/>
        <w:jc w:val="both"/>
      </w:pPr>
      <w:r>
        <w:rPr>
          <w:rFonts w:ascii="Times New Roman"/>
          <w:b w:val="false"/>
          <w:i w:val="false"/>
          <w:color w:val="000000"/>
          <w:sz w:val="28"/>
        </w:rPr>
        <w:t>
      Должен знать: устройство обслуживаемых нагревательных печей, применяемых приспособлений и механизмов, правила их эксплуатации, основные свойства цветных металлов и сплавов, тепловые режимы работы печей при нагреве различных цветных металлов и сплавов, виды и свойства применяемого топлива, слесарное дело.</w:t>
      </w:r>
    </w:p>
    <w:bookmarkEnd w:id="808"/>
    <w:bookmarkStart w:name="z894" w:id="809"/>
    <w:p>
      <w:pPr>
        <w:spacing w:after="0"/>
        <w:ind w:left="0"/>
        <w:jc w:val="left"/>
      </w:pPr>
      <w:r>
        <w:rPr>
          <w:rFonts w:ascii="Times New Roman"/>
          <w:b/>
          <w:i w:val="false"/>
          <w:color w:val="000000"/>
        </w:rPr>
        <w:t xml:space="preserve"> 26. Нагревальщик цветных металлов 4-й разряд</w:t>
      </w:r>
    </w:p>
    <w:bookmarkEnd w:id="809"/>
    <w:bookmarkStart w:name="z895" w:id="810"/>
    <w:p>
      <w:pPr>
        <w:spacing w:after="0"/>
        <w:ind w:left="0"/>
        <w:jc w:val="both"/>
      </w:pPr>
      <w:r>
        <w:rPr>
          <w:rFonts w:ascii="Times New Roman"/>
          <w:b w:val="false"/>
          <w:i w:val="false"/>
          <w:color w:val="000000"/>
          <w:sz w:val="28"/>
        </w:rPr>
        <w:t>
      Характеристика работ. Ведение процесса нагрева слитков и заготовок из цветных металлов и сплавов в нагревательных печах со стационарным подом, обслуживающих прокатные станы или прессы усилием свыше 600 тс. Ведение процесса нагрева слитков в кольцевых нагревательных печах с вращающимся подом и проходных нагревательных печах с шагающим подом, обслуживающих прокатные станы, под руководством нагревальщика более высокой квалификации. Регулирование процесса горения и заданного теплового режима по зонам печи. Обеспечение равномерного нагрева и выдержки металла. Наблюдение за равномерным продвижением металла по направляющим печи.</w:t>
      </w:r>
    </w:p>
    <w:bookmarkEnd w:id="810"/>
    <w:bookmarkStart w:name="z896" w:id="811"/>
    <w:p>
      <w:pPr>
        <w:spacing w:after="0"/>
        <w:ind w:left="0"/>
        <w:jc w:val="both"/>
      </w:pPr>
      <w:r>
        <w:rPr>
          <w:rFonts w:ascii="Times New Roman"/>
          <w:b w:val="false"/>
          <w:i w:val="false"/>
          <w:color w:val="000000"/>
          <w:sz w:val="28"/>
        </w:rPr>
        <w:t>
      Должен знать: конструктивные особенности и правила эксплуатации обслуживающих нагревательных печей, последовательность загрузки слитков по сплавам и температурным режимам, основы термической обработки цветных металлов и сплавов, режимы нагрева в печах в зависимости от сечения заготовок, способы просушки и розжига печей после ремонта, инструкции по использованию топлива и его теплотворную способность.</w:t>
      </w:r>
    </w:p>
    <w:bookmarkEnd w:id="811"/>
    <w:bookmarkStart w:name="z897" w:id="812"/>
    <w:p>
      <w:pPr>
        <w:spacing w:after="0"/>
        <w:ind w:left="0"/>
        <w:jc w:val="left"/>
      </w:pPr>
      <w:r>
        <w:rPr>
          <w:rFonts w:ascii="Times New Roman"/>
          <w:b/>
          <w:i w:val="false"/>
          <w:color w:val="000000"/>
        </w:rPr>
        <w:t xml:space="preserve"> 27. Нагревальщик цветных металлов 5-й разряд</w:t>
      </w:r>
    </w:p>
    <w:bookmarkEnd w:id="812"/>
    <w:bookmarkStart w:name="z898" w:id="813"/>
    <w:p>
      <w:pPr>
        <w:spacing w:after="0"/>
        <w:ind w:left="0"/>
        <w:jc w:val="both"/>
      </w:pPr>
      <w:r>
        <w:rPr>
          <w:rFonts w:ascii="Times New Roman"/>
          <w:b w:val="false"/>
          <w:i w:val="false"/>
          <w:color w:val="000000"/>
          <w:sz w:val="28"/>
        </w:rPr>
        <w:t>
      Характеристика работ. Ведение процесса нагрева слитков в кольцовых нагревательных печах с вращающимся подом и проходных нагревательных печах с шагающим подом, обслуживающих прокатные станы. Приемка, посадка и выдача металла. Обеспечение сохранности и бесперебойности работы механизмов нагревательных печей, аппаратуры и автоматического управления тепловым режимом, контрольно-измерительных приборов, системы охлаждения. Участие в приемке печей после ремонта. Ведение технической документации работы печей и их оборудования.</w:t>
      </w:r>
    </w:p>
    <w:bookmarkEnd w:id="813"/>
    <w:bookmarkStart w:name="z899" w:id="814"/>
    <w:p>
      <w:pPr>
        <w:spacing w:after="0"/>
        <w:ind w:left="0"/>
        <w:jc w:val="both"/>
      </w:pPr>
      <w:r>
        <w:rPr>
          <w:rFonts w:ascii="Times New Roman"/>
          <w:b w:val="false"/>
          <w:i w:val="false"/>
          <w:color w:val="000000"/>
          <w:sz w:val="28"/>
        </w:rPr>
        <w:t>
      Должен знать: устройство, конструктивные особенности нагревательных печей с вращающимся или шагающим подом и правила их эксплуатации, порядок приемки, посадки и выдачи металла из печи, температурные режимы, виды брака, вызванного нарушением температурного режима, и способы его предупреждения, причины окалинообразования и способы его уменьшения, основы газопечной техники.</w:t>
      </w:r>
    </w:p>
    <w:bookmarkEnd w:id="814"/>
    <w:bookmarkStart w:name="z900" w:id="815"/>
    <w:p>
      <w:pPr>
        <w:spacing w:after="0"/>
        <w:ind w:left="0"/>
        <w:jc w:val="left"/>
      </w:pPr>
      <w:r>
        <w:rPr>
          <w:rFonts w:ascii="Times New Roman"/>
          <w:b/>
          <w:i w:val="false"/>
          <w:color w:val="000000"/>
        </w:rPr>
        <w:t xml:space="preserve"> Оператор линии по обработке цветных металлов</w:t>
      </w:r>
      <w:r>
        <w:br/>
      </w:r>
      <w:r>
        <w:rPr>
          <w:rFonts w:ascii="Times New Roman"/>
          <w:b/>
          <w:i w:val="false"/>
          <w:color w:val="000000"/>
        </w:rPr>
        <w:t>28. Оператор линии по обработке цветных металлов 3-й разряд</w:t>
      </w:r>
    </w:p>
    <w:bookmarkEnd w:id="815"/>
    <w:bookmarkStart w:name="z902" w:id="816"/>
    <w:p>
      <w:pPr>
        <w:spacing w:after="0"/>
        <w:ind w:left="0"/>
        <w:jc w:val="both"/>
      </w:pPr>
      <w:r>
        <w:rPr>
          <w:rFonts w:ascii="Times New Roman"/>
          <w:b w:val="false"/>
          <w:i w:val="false"/>
          <w:color w:val="000000"/>
          <w:sz w:val="28"/>
        </w:rPr>
        <w:t>
      Характеристика работ. Ведение процессов волочения, правки, полирования, фрезерования, резки изделий из цветных металлов и сплавов, распиловки, резки и фрезерования слитков, обработки листов полиграфического цинка, волочения проволоки из цветных металлов с совмещенным отжигом на автоматических и полуавтоматических линиях под руководством оператора более высокой квалификации. Управление работой погрузочно-разгрузочных механизмов с пульта. Наблюдение за работой гильотинных ножниц, подготовка их к работе и наладка на заданный размер изделия. Обеспечение необходимых интервалов между изделиями на линии. Обслуживание отдельных механизмов, агрегатов линии. Съем готовой продукции, упаковка, маркировка, транспортировка, складирование ее. Участие в подналадке и ремонте узлов и механизмов линии. Уборка отходов. Содержание в чистоте обслуживаемого участка линии. Выполнение стропальных работ.</w:t>
      </w:r>
    </w:p>
    <w:bookmarkEnd w:id="816"/>
    <w:bookmarkStart w:name="z903" w:id="817"/>
    <w:p>
      <w:pPr>
        <w:spacing w:after="0"/>
        <w:ind w:left="0"/>
        <w:jc w:val="both"/>
      </w:pPr>
      <w:r>
        <w:rPr>
          <w:rFonts w:ascii="Times New Roman"/>
          <w:b w:val="false"/>
          <w:i w:val="false"/>
          <w:color w:val="000000"/>
          <w:sz w:val="28"/>
        </w:rPr>
        <w:t>
      Должен знать: устройство и правила эксплуатации обслуживаемых узлов и механизмов линии, основные свойства цветных металлов и сплавов, расположение технологического оборудования в линии, схему управления отдельными агрегатами линии, требования, предъявляемые к качеству поверхности обрабатываемых изделий, слитков и листов полиграфического цинка, правила пользования контрольно-измерительными приборами и инструментами, правила и способы маркировки продукции, правила строповки и перемещения грузов.</w:t>
      </w:r>
    </w:p>
    <w:bookmarkEnd w:id="817"/>
    <w:bookmarkStart w:name="z904" w:id="818"/>
    <w:p>
      <w:pPr>
        <w:spacing w:after="0"/>
        <w:ind w:left="0"/>
        <w:jc w:val="left"/>
      </w:pPr>
      <w:r>
        <w:rPr>
          <w:rFonts w:ascii="Times New Roman"/>
          <w:b/>
          <w:i w:val="false"/>
          <w:color w:val="000000"/>
        </w:rPr>
        <w:t xml:space="preserve"> 29. Оператор линии по обработке цветных металлов 4-й разряд</w:t>
      </w:r>
    </w:p>
    <w:bookmarkEnd w:id="818"/>
    <w:bookmarkStart w:name="z905" w:id="819"/>
    <w:p>
      <w:pPr>
        <w:spacing w:after="0"/>
        <w:ind w:left="0"/>
        <w:jc w:val="both"/>
      </w:pPr>
      <w:r>
        <w:rPr>
          <w:rFonts w:ascii="Times New Roman"/>
          <w:b w:val="false"/>
          <w:i w:val="false"/>
          <w:color w:val="000000"/>
          <w:sz w:val="28"/>
        </w:rPr>
        <w:t>
      Характеристика работ. Ведение процессов волочения, правки, полирования, фрезерования, резки изделий из цветных металлов и сплавов, распиловки, резки и фрезерования слитков, обработки листов полиграфического цинка и золочения проволоки из цветных металлов с совмещенным отжигом на автоматических и полуавтоматических линиях. Ведение одно- и двустороннего полирования и шлифования лент на автоматических и полуавтоматических линиях под руководством оператора более высокой квалификации. Подготовка линии к работе. Наблюдение и контроль за работой линии в целом и отдельных ее узлов. Регулирование параметров режимов обработки изделий: скорости механизмов подачи, волочения, правки, полирования, фрезерования, резки изделий из цветных металлов и сплавов, распиловки, резки и фрезерования слитков, покрытия листов полиграфического цинка кислотоупорным лаком и защитной пленкой, обезжиривания, промывки, фрезерования, полирования и сушки листов. Контроль и определение качества обработки изделий. Выбор и регулирование технологического режима обслуживаемого процесса. Подбор и установка технологического инструмента в соответствии с заданными параметрами изделий. Регулирование и подналадка отдельных узлов, механизмов и схем линии при переходе с одного размера на другой. Подготовка применяемых материалов. Ручное управление агрегатами при нарушении нормального цикла работы линии.</w:t>
      </w:r>
    </w:p>
    <w:bookmarkEnd w:id="819"/>
    <w:bookmarkStart w:name="z906" w:id="820"/>
    <w:p>
      <w:pPr>
        <w:spacing w:after="0"/>
        <w:ind w:left="0"/>
        <w:jc w:val="both"/>
      </w:pPr>
      <w:r>
        <w:rPr>
          <w:rFonts w:ascii="Times New Roman"/>
          <w:b w:val="false"/>
          <w:i w:val="false"/>
          <w:color w:val="000000"/>
          <w:sz w:val="28"/>
        </w:rPr>
        <w:t>
      Должен знать: устройство и правила эксплуатации автоматической или полуавтоматической линии, принцип работы автоматики и блокировки, технологические режимы работы линии и ее отдельных агрегатов, виды поверхностных пороков, брака, причины их возникновения и способы предупреждения, технологию обработки цветных металлов и сплавов, виды и физико-химические свойства применяемых материалов, моечных средств, смазочно-охлаждающих жидкостей, паст, причины неисправностей в работе линии и способы их устранения, правила заточки, заправки и смены инструмента, государственные стандарты и технические условия на обрабатываемую продукцию.</w:t>
      </w:r>
    </w:p>
    <w:bookmarkEnd w:id="820"/>
    <w:bookmarkStart w:name="z907" w:id="821"/>
    <w:p>
      <w:pPr>
        <w:spacing w:after="0"/>
        <w:ind w:left="0"/>
        <w:jc w:val="left"/>
      </w:pPr>
      <w:r>
        <w:rPr>
          <w:rFonts w:ascii="Times New Roman"/>
          <w:b/>
          <w:i w:val="false"/>
          <w:color w:val="000000"/>
        </w:rPr>
        <w:t xml:space="preserve"> 30. Оператор линии по обработке цветных металлов 5-й разряд</w:t>
      </w:r>
    </w:p>
    <w:bookmarkEnd w:id="821"/>
    <w:bookmarkStart w:name="z908" w:id="822"/>
    <w:p>
      <w:pPr>
        <w:spacing w:after="0"/>
        <w:ind w:left="0"/>
        <w:jc w:val="both"/>
      </w:pPr>
      <w:r>
        <w:rPr>
          <w:rFonts w:ascii="Times New Roman"/>
          <w:b w:val="false"/>
          <w:i w:val="false"/>
          <w:color w:val="000000"/>
          <w:sz w:val="28"/>
        </w:rPr>
        <w:t>
      Характеристика работ. Ведение процессов волочения, правки, полирования, фрезерования, резки изделий из цветных металлов и сплавов, распиловки, резки и фрезерования слитков, обработки листов полиграфического цинка, волочения проволоки из цветных металлов с совмещенным отжигом, одно- и двустороннего полирования и шлифования лент на автоматических и полуавтоматических линиях. Наладка линии в целом и ее отдельных узлов.</w:t>
      </w:r>
    </w:p>
    <w:bookmarkEnd w:id="822"/>
    <w:bookmarkStart w:name="z909" w:id="823"/>
    <w:p>
      <w:pPr>
        <w:spacing w:after="0"/>
        <w:ind w:left="0"/>
        <w:jc w:val="both"/>
      </w:pPr>
      <w:r>
        <w:rPr>
          <w:rFonts w:ascii="Times New Roman"/>
          <w:b w:val="false"/>
          <w:i w:val="false"/>
          <w:color w:val="000000"/>
          <w:sz w:val="28"/>
        </w:rPr>
        <w:t>
      Должен знать: кинематические и электрические схемы и схемы управления автоматических и полуавтоматических линий, способы выявления и устранения неисправностей в работе агрегатов, устройство применяемого инструмента, правила определения режимов обработки цветных металлов и сплавов по справочникам и паспортам оборудования, основы теории обработки цветных металлов и сплавов в пределах выполняемой работы.</w:t>
      </w:r>
    </w:p>
    <w:bookmarkEnd w:id="823"/>
    <w:bookmarkStart w:name="z910" w:id="824"/>
    <w:p>
      <w:pPr>
        <w:spacing w:after="0"/>
        <w:ind w:left="0"/>
        <w:jc w:val="left"/>
      </w:pPr>
      <w:r>
        <w:rPr>
          <w:rFonts w:ascii="Times New Roman"/>
          <w:b/>
          <w:i w:val="false"/>
          <w:color w:val="000000"/>
        </w:rPr>
        <w:t xml:space="preserve"> Отжигальщик цветных металлов</w:t>
      </w:r>
      <w:r>
        <w:br/>
      </w:r>
      <w:r>
        <w:rPr>
          <w:rFonts w:ascii="Times New Roman"/>
          <w:b/>
          <w:i w:val="false"/>
          <w:color w:val="000000"/>
        </w:rPr>
        <w:t>31. Отжигальщик цветных металлов 2-й разряд</w:t>
      </w:r>
    </w:p>
    <w:bookmarkEnd w:id="824"/>
    <w:bookmarkStart w:name="z912" w:id="825"/>
    <w:p>
      <w:pPr>
        <w:spacing w:after="0"/>
        <w:ind w:left="0"/>
        <w:jc w:val="both"/>
      </w:pPr>
      <w:r>
        <w:rPr>
          <w:rFonts w:ascii="Times New Roman"/>
          <w:b w:val="false"/>
          <w:i w:val="false"/>
          <w:color w:val="000000"/>
          <w:sz w:val="28"/>
        </w:rPr>
        <w:t>
      Характеристика работ. Ведение процесса отжига заготовок и изделий из цветных металлов и сплавов в протяжных, электрических и пламенных печах, электроконтактных аппаратах, специальных установках под руководством отжигальщика более высокой квалификации. Отжиг листовой фольги. Гомогенизация в колодцах. Загрузка металла. Выгрузка и складирование полуфабрикатов и готовых изделий. Участие в ремонте обслуживаемых печей.</w:t>
      </w:r>
    </w:p>
    <w:bookmarkEnd w:id="825"/>
    <w:bookmarkStart w:name="z913" w:id="826"/>
    <w:p>
      <w:pPr>
        <w:spacing w:after="0"/>
        <w:ind w:left="0"/>
        <w:jc w:val="both"/>
      </w:pPr>
      <w:r>
        <w:rPr>
          <w:rFonts w:ascii="Times New Roman"/>
          <w:b w:val="false"/>
          <w:i w:val="false"/>
          <w:color w:val="000000"/>
          <w:sz w:val="28"/>
        </w:rPr>
        <w:t>
      Должен знать: принцип работы печей и вспомогательных механизмов, основные сведения об изменениях в структуре металлов, требования, предъявляемые к качеству изделий из цветных отжигаемых металлов и сплавов, режим термообработки цветных металлов.</w:t>
      </w:r>
    </w:p>
    <w:bookmarkEnd w:id="826"/>
    <w:bookmarkStart w:name="z914" w:id="827"/>
    <w:p>
      <w:pPr>
        <w:spacing w:after="0"/>
        <w:ind w:left="0"/>
        <w:jc w:val="left"/>
      </w:pPr>
      <w:r>
        <w:rPr>
          <w:rFonts w:ascii="Times New Roman"/>
          <w:b/>
          <w:i w:val="false"/>
          <w:color w:val="000000"/>
        </w:rPr>
        <w:t xml:space="preserve"> 32. Отжигальщик цветных металлов 3-й разряд</w:t>
      </w:r>
    </w:p>
    <w:bookmarkEnd w:id="827"/>
    <w:bookmarkStart w:name="z915" w:id="828"/>
    <w:p>
      <w:pPr>
        <w:spacing w:after="0"/>
        <w:ind w:left="0"/>
        <w:jc w:val="both"/>
      </w:pPr>
      <w:r>
        <w:rPr>
          <w:rFonts w:ascii="Times New Roman"/>
          <w:b w:val="false"/>
          <w:i w:val="false"/>
          <w:color w:val="000000"/>
          <w:sz w:val="28"/>
        </w:rPr>
        <w:t>
      Характеристика работ. Ведение процесса отжига заготовок и изделий из цветных металлов и сплавов в протяжных, электрических, пламенных печах, на электроконтактных аппаратах и специальных установках. Ведение процесса отжига изделий из цветных металлов и сплавов в высоковакуумных печах, электропечах сопротивления; одновременное ведение процессов отжига, закалки, гомогенизации заготовок и изделий из цветных металлов и сплавов в печах различных конструкций под руководством отжигальщика более высокой квалификации. Регулирование температуры нагрева и охлаждения. Наблюдение и контроль за технологическим режимом термообработки. Соблюдение массы садки. Запись показаний контрольно-измерительных приборов. Выявление и устранение неисправностей в работе обслуживаемого оборудования и участие в его ремонте.</w:t>
      </w:r>
    </w:p>
    <w:bookmarkEnd w:id="828"/>
    <w:bookmarkStart w:name="z916" w:id="829"/>
    <w:p>
      <w:pPr>
        <w:spacing w:after="0"/>
        <w:ind w:left="0"/>
        <w:jc w:val="both"/>
      </w:pPr>
      <w:r>
        <w:rPr>
          <w:rFonts w:ascii="Times New Roman"/>
          <w:b w:val="false"/>
          <w:i w:val="false"/>
          <w:color w:val="000000"/>
          <w:sz w:val="28"/>
        </w:rPr>
        <w:t>
      Должен знать: устройство обслуживаемых печей, аппаратов, установок, принцип действия контрольно-измерительных приборов, основы термической обработки цветных металлов и сплавов, производственные инструкции по отжигу, закалке и нормализации металла, температуру нагрева, величину садок и время выдержки металла в печи в зависимости от заданных условий отжига, способы предупреждения и устранения брака продукции.</w:t>
      </w:r>
    </w:p>
    <w:bookmarkEnd w:id="829"/>
    <w:bookmarkStart w:name="z917" w:id="830"/>
    <w:p>
      <w:pPr>
        <w:spacing w:after="0"/>
        <w:ind w:left="0"/>
        <w:jc w:val="left"/>
      </w:pPr>
      <w:r>
        <w:rPr>
          <w:rFonts w:ascii="Times New Roman"/>
          <w:b/>
          <w:i w:val="false"/>
          <w:color w:val="000000"/>
        </w:rPr>
        <w:t xml:space="preserve"> 33. Отжигальщик цветных металлов 4-й разряд</w:t>
      </w:r>
    </w:p>
    <w:bookmarkEnd w:id="830"/>
    <w:bookmarkStart w:name="z918" w:id="831"/>
    <w:p>
      <w:pPr>
        <w:spacing w:after="0"/>
        <w:ind w:left="0"/>
        <w:jc w:val="both"/>
      </w:pPr>
      <w:r>
        <w:rPr>
          <w:rFonts w:ascii="Times New Roman"/>
          <w:b w:val="false"/>
          <w:i w:val="false"/>
          <w:color w:val="000000"/>
          <w:sz w:val="28"/>
        </w:rPr>
        <w:t>
      Характеристика работ. Ведение процесса отжига изделий из цветных металлов и сплавов в высоковакуумных печах и электропечах сопротивления. Одновременное ведение процессов отжига, закалки, гомогенизации заготовок и изделий из цветных металлов и сплавов в печах различных конструкций.</w:t>
      </w:r>
    </w:p>
    <w:bookmarkEnd w:id="831"/>
    <w:bookmarkStart w:name="z919" w:id="832"/>
    <w:p>
      <w:pPr>
        <w:spacing w:after="0"/>
        <w:ind w:left="0"/>
        <w:jc w:val="both"/>
      </w:pPr>
      <w:r>
        <w:rPr>
          <w:rFonts w:ascii="Times New Roman"/>
          <w:b w:val="false"/>
          <w:i w:val="false"/>
          <w:color w:val="000000"/>
          <w:sz w:val="28"/>
        </w:rPr>
        <w:t>
      Должен знать: конструктивные особенности печей отжига различных типов, правила выбора режима термической обработки и правила применения различных приборов, технологию термической обработки изделий из цветных металлов и сплавов, требования, предъявляемые к качеству выпускаемых изделий.</w:t>
      </w:r>
    </w:p>
    <w:bookmarkEnd w:id="832"/>
    <w:bookmarkStart w:name="z920" w:id="833"/>
    <w:p>
      <w:pPr>
        <w:spacing w:after="0"/>
        <w:ind w:left="0"/>
        <w:jc w:val="left"/>
      </w:pPr>
      <w:r>
        <w:rPr>
          <w:rFonts w:ascii="Times New Roman"/>
          <w:b/>
          <w:i w:val="false"/>
          <w:color w:val="000000"/>
        </w:rPr>
        <w:t xml:space="preserve"> Перемотчик рулонов</w:t>
      </w:r>
      <w:r>
        <w:br/>
      </w:r>
      <w:r>
        <w:rPr>
          <w:rFonts w:ascii="Times New Roman"/>
          <w:b/>
          <w:i w:val="false"/>
          <w:color w:val="000000"/>
        </w:rPr>
        <w:t>34. Перемотчик рулонов 2-й разряд</w:t>
      </w:r>
    </w:p>
    <w:bookmarkEnd w:id="833"/>
    <w:bookmarkStart w:name="z922" w:id="834"/>
    <w:p>
      <w:pPr>
        <w:spacing w:after="0"/>
        <w:ind w:left="0"/>
        <w:jc w:val="both"/>
      </w:pPr>
      <w:r>
        <w:rPr>
          <w:rFonts w:ascii="Times New Roman"/>
          <w:b w:val="false"/>
          <w:i w:val="false"/>
          <w:color w:val="000000"/>
          <w:sz w:val="28"/>
        </w:rPr>
        <w:t>
      Характеристика работ. Перемотка рулонов (бухт) заготовок и изделий из цветных металлов и сплавов после обработки в габаритные размеры с уплотнением на перемоточных машинах. Наладка перемоточных машин и участие в их ремонте.</w:t>
      </w:r>
    </w:p>
    <w:bookmarkEnd w:id="834"/>
    <w:bookmarkStart w:name="z923" w:id="835"/>
    <w:p>
      <w:pPr>
        <w:spacing w:after="0"/>
        <w:ind w:left="0"/>
        <w:jc w:val="both"/>
      </w:pPr>
      <w:r>
        <w:rPr>
          <w:rFonts w:ascii="Times New Roman"/>
          <w:b w:val="false"/>
          <w:i w:val="false"/>
          <w:color w:val="000000"/>
          <w:sz w:val="28"/>
        </w:rPr>
        <w:t>
      Должен знать: устройство перемоточных машин и применяемых приспособлений, правила их эксплуатации, основные сведения о свойствах цветных металлов, правила пользования подъемно-транспортными средствами, слесарное дело.</w:t>
      </w:r>
    </w:p>
    <w:bookmarkEnd w:id="835"/>
    <w:bookmarkStart w:name="z924" w:id="836"/>
    <w:p>
      <w:pPr>
        <w:spacing w:after="0"/>
        <w:ind w:left="0"/>
        <w:jc w:val="left"/>
      </w:pPr>
      <w:r>
        <w:rPr>
          <w:rFonts w:ascii="Times New Roman"/>
          <w:b/>
          <w:i w:val="false"/>
          <w:color w:val="000000"/>
        </w:rPr>
        <w:t xml:space="preserve"> 35. Перемотчик рулонов 3-й разряд</w:t>
      </w:r>
    </w:p>
    <w:bookmarkEnd w:id="836"/>
    <w:bookmarkStart w:name="z925" w:id="837"/>
    <w:p>
      <w:pPr>
        <w:spacing w:after="0"/>
        <w:ind w:left="0"/>
        <w:jc w:val="both"/>
      </w:pPr>
      <w:r>
        <w:rPr>
          <w:rFonts w:ascii="Times New Roman"/>
          <w:b w:val="false"/>
          <w:i w:val="false"/>
          <w:color w:val="000000"/>
          <w:sz w:val="28"/>
        </w:rPr>
        <w:t>
      Характеристика работ. Ведение процесса сдваивания и раздваивания фольги на машинах. Подборка для сдваивания одинаковых по качеству и толщине рулонов с равным числом обрывов. Заправка рулонов на гаспиль и снятие их с гаспиля. Регулирование натяжения ленты. Наблюдение за состоянием механизмов и скоростью хода машин. Наладка сдваивающих и раздваивающих машин.</w:t>
      </w:r>
    </w:p>
    <w:bookmarkEnd w:id="837"/>
    <w:bookmarkStart w:name="z926" w:id="838"/>
    <w:p>
      <w:pPr>
        <w:spacing w:after="0"/>
        <w:ind w:left="0"/>
        <w:jc w:val="both"/>
      </w:pPr>
      <w:r>
        <w:rPr>
          <w:rFonts w:ascii="Times New Roman"/>
          <w:b w:val="false"/>
          <w:i w:val="false"/>
          <w:color w:val="000000"/>
          <w:sz w:val="28"/>
        </w:rPr>
        <w:t>
      Должен знать: устройство различных типов обслуживаемых машин, оборудования и инструментов, рабочие скорости машин, способы выявления устранения неисправностей в работе механизмов, требования, предъявляемые к качеству обрабатываемой продукции.</w:t>
      </w:r>
    </w:p>
    <w:bookmarkEnd w:id="838"/>
    <w:bookmarkStart w:name="z927" w:id="839"/>
    <w:p>
      <w:pPr>
        <w:spacing w:after="0"/>
        <w:ind w:left="0"/>
        <w:jc w:val="left"/>
      </w:pPr>
      <w:r>
        <w:rPr>
          <w:rFonts w:ascii="Times New Roman"/>
          <w:b/>
          <w:i w:val="false"/>
          <w:color w:val="000000"/>
        </w:rPr>
        <w:t xml:space="preserve"> Перфораторщик фольги</w:t>
      </w:r>
      <w:r>
        <w:br/>
      </w:r>
      <w:r>
        <w:rPr>
          <w:rFonts w:ascii="Times New Roman"/>
          <w:b/>
          <w:i w:val="false"/>
          <w:color w:val="000000"/>
        </w:rPr>
        <w:t>36. Перфораторщик фольги 3-й разряд</w:t>
      </w:r>
    </w:p>
    <w:bookmarkEnd w:id="839"/>
    <w:bookmarkStart w:name="z929" w:id="840"/>
    <w:p>
      <w:pPr>
        <w:spacing w:after="0"/>
        <w:ind w:left="0"/>
        <w:jc w:val="both"/>
      </w:pPr>
      <w:r>
        <w:rPr>
          <w:rFonts w:ascii="Times New Roman"/>
          <w:b w:val="false"/>
          <w:i w:val="false"/>
          <w:color w:val="000000"/>
          <w:sz w:val="28"/>
        </w:rPr>
        <w:t>
      Характеристика работ. Ведение процессов тиснения рулонной фольги и перфорации кашированной фольги на тиснильных и перфорационных машинах. Изготовление листов ротапринта. Отбраковка листов. Проверка валков для нанесения отчетливого оттиска. Подготовка мыльной эмульсии. Эмульсирование валков тиснильной машины. Контроль качества тиснения и перфорации. Обслуживание, наладка, участие в ремонте тиснильных и перфорационных машин.</w:t>
      </w:r>
    </w:p>
    <w:bookmarkEnd w:id="840"/>
    <w:bookmarkStart w:name="z930" w:id="841"/>
    <w:p>
      <w:pPr>
        <w:spacing w:after="0"/>
        <w:ind w:left="0"/>
        <w:jc w:val="both"/>
      </w:pPr>
      <w:r>
        <w:rPr>
          <w:rFonts w:ascii="Times New Roman"/>
          <w:b w:val="false"/>
          <w:i w:val="false"/>
          <w:color w:val="000000"/>
          <w:sz w:val="28"/>
        </w:rPr>
        <w:t>
      Должен знать: устройство обслуживаемого оборудования и применяемых приспособлений, требования, предъявляемые к качеству готовой продукции, и правила ее разбраковки, свойства перфорированной и тисненной фольги, технические условия на готовую продукцию, рациональные скорости обслуживаемых машин.</w:t>
      </w:r>
    </w:p>
    <w:bookmarkEnd w:id="841"/>
    <w:bookmarkStart w:name="z931" w:id="842"/>
    <w:p>
      <w:pPr>
        <w:spacing w:after="0"/>
        <w:ind w:left="0"/>
        <w:jc w:val="left"/>
      </w:pPr>
      <w:r>
        <w:rPr>
          <w:rFonts w:ascii="Times New Roman"/>
          <w:b/>
          <w:i w:val="false"/>
          <w:color w:val="000000"/>
        </w:rPr>
        <w:t xml:space="preserve"> Плакировщик изделий</w:t>
      </w:r>
      <w:r>
        <w:br/>
      </w:r>
      <w:r>
        <w:rPr>
          <w:rFonts w:ascii="Times New Roman"/>
          <w:b/>
          <w:i w:val="false"/>
          <w:color w:val="000000"/>
        </w:rPr>
        <w:t>37. Плакировщик изделий 2-й разряд</w:t>
      </w:r>
    </w:p>
    <w:bookmarkEnd w:id="842"/>
    <w:bookmarkStart w:name="z933" w:id="843"/>
    <w:p>
      <w:pPr>
        <w:spacing w:after="0"/>
        <w:ind w:left="0"/>
        <w:jc w:val="both"/>
      </w:pPr>
      <w:r>
        <w:rPr>
          <w:rFonts w:ascii="Times New Roman"/>
          <w:b w:val="false"/>
          <w:i w:val="false"/>
          <w:color w:val="000000"/>
          <w:sz w:val="28"/>
        </w:rPr>
        <w:t>
      Характеристика работ. Ведение процесса плакирования (нанесения) тонкого слоя различных цветных металлов на поверхность изделий, слитков, слябов, железных карт и других вручную.</w:t>
      </w:r>
    </w:p>
    <w:bookmarkEnd w:id="843"/>
    <w:bookmarkStart w:name="z934" w:id="844"/>
    <w:p>
      <w:pPr>
        <w:spacing w:after="0"/>
        <w:ind w:left="0"/>
        <w:jc w:val="both"/>
      </w:pPr>
      <w:r>
        <w:rPr>
          <w:rFonts w:ascii="Times New Roman"/>
          <w:b w:val="false"/>
          <w:i w:val="false"/>
          <w:color w:val="000000"/>
          <w:sz w:val="28"/>
        </w:rPr>
        <w:t>
      Должен знать: устройство обслуживаемого оборудования, материалы и сплавы, применяемые для плакирования, и основные их свойства, виды плакирования, установленные толщины плакированного слоя, нормы расхода материалов.</w:t>
      </w:r>
    </w:p>
    <w:bookmarkEnd w:id="844"/>
    <w:bookmarkStart w:name="z935" w:id="845"/>
    <w:p>
      <w:pPr>
        <w:spacing w:after="0"/>
        <w:ind w:left="0"/>
        <w:jc w:val="left"/>
      </w:pPr>
      <w:r>
        <w:rPr>
          <w:rFonts w:ascii="Times New Roman"/>
          <w:b/>
          <w:i w:val="false"/>
          <w:color w:val="000000"/>
        </w:rPr>
        <w:t xml:space="preserve"> Прессовщик на гидропрессах</w:t>
      </w:r>
      <w:r>
        <w:br/>
      </w:r>
      <w:r>
        <w:rPr>
          <w:rFonts w:ascii="Times New Roman"/>
          <w:b/>
          <w:i w:val="false"/>
          <w:color w:val="000000"/>
        </w:rPr>
        <w:t>38. Прессовщик на гидропрессах 3-й разряд</w:t>
      </w:r>
    </w:p>
    <w:bookmarkEnd w:id="845"/>
    <w:bookmarkStart w:name="z937" w:id="846"/>
    <w:p>
      <w:pPr>
        <w:spacing w:after="0"/>
        <w:ind w:left="0"/>
        <w:jc w:val="both"/>
      </w:pPr>
      <w:r>
        <w:rPr>
          <w:rFonts w:ascii="Times New Roman"/>
          <w:b w:val="false"/>
          <w:i w:val="false"/>
          <w:color w:val="000000"/>
          <w:sz w:val="28"/>
        </w:rPr>
        <w:t>
      Характеристика работ. Ведение процесса прессования изделий из цветных металлов и сплавов в горячем состоянии на гидравлических прессах с усилием до 600 тс под руководством прессовщика более высокой квалификации. Управление механизмами: перемещения изделий, сматывающими, резки изделий и их обслуживание на гидравлических прессах усилием до 2000 тс. Проверка качества продукции. Прием отпрессованной продукции. Правка, маркировка, резка, складирование продукции. Участие в наладке, ремонте пресса, обслуживаемых механизмов и смене инструмента. Холодная резка труб.</w:t>
      </w:r>
    </w:p>
    <w:bookmarkEnd w:id="846"/>
    <w:bookmarkStart w:name="z938" w:id="847"/>
    <w:p>
      <w:pPr>
        <w:spacing w:after="0"/>
        <w:ind w:left="0"/>
        <w:jc w:val="both"/>
      </w:pPr>
      <w:r>
        <w:rPr>
          <w:rFonts w:ascii="Times New Roman"/>
          <w:b w:val="false"/>
          <w:i w:val="false"/>
          <w:color w:val="000000"/>
          <w:sz w:val="28"/>
        </w:rPr>
        <w:t>
      Должен знать: принцип действия обслуживаемых прессов, устройство и правила эксплуатации вспомогательных механизмов, основные свойства обрабатываемых цветных металлов и сплавов, правила обращения с ними в горячем состоянии, технологический процесс прессования, порядок смены технологического инструмента, слесарное дело, способы маркировки, виды брака при прессовании и способы его предупреждения и устранения.</w:t>
      </w:r>
    </w:p>
    <w:bookmarkEnd w:id="847"/>
    <w:bookmarkStart w:name="z939" w:id="848"/>
    <w:p>
      <w:pPr>
        <w:spacing w:after="0"/>
        <w:ind w:left="0"/>
        <w:jc w:val="left"/>
      </w:pPr>
      <w:r>
        <w:rPr>
          <w:rFonts w:ascii="Times New Roman"/>
          <w:b/>
          <w:i w:val="false"/>
          <w:color w:val="000000"/>
        </w:rPr>
        <w:t xml:space="preserve"> 39. Прессовщик на гидропрессах 4-й разряд</w:t>
      </w:r>
    </w:p>
    <w:bookmarkEnd w:id="848"/>
    <w:bookmarkStart w:name="z940" w:id="849"/>
    <w:p>
      <w:pPr>
        <w:spacing w:after="0"/>
        <w:ind w:left="0"/>
        <w:jc w:val="both"/>
      </w:pPr>
      <w:r>
        <w:rPr>
          <w:rFonts w:ascii="Times New Roman"/>
          <w:b w:val="false"/>
          <w:i w:val="false"/>
          <w:color w:val="000000"/>
          <w:sz w:val="28"/>
        </w:rPr>
        <w:t>
      Характеристика работ. Ведение процесса прессования изделий (труб, полос и профилей различных размеров) из цветных металлов и сплавов в горячем состоянии на гидравлических прессах с усилием до 600 тс. Управление взаимодействующими звеньями - механизмами, механизированными устройствами на выходной линии, механизмами для выдвижения втулки матрицедержателя с пресс-остатком, отсекания изделий от пресс-остатка, подачи пресс-шайбы, слитка к контейнеру на гидравлических прессах с усилием до 2000 тс. Управление механизмами: перемещения изделий, сматывающими, резки изделий и их обслуживание на гидравлических прессах усилием свыше 2000 тс. Наладка прессов и механизмов. Смена инструмента. Выявление и устранение неисправностей, участие в ремонте обслуживаемых прессов и вспомогательных механизмов.</w:t>
      </w:r>
    </w:p>
    <w:bookmarkEnd w:id="849"/>
    <w:bookmarkStart w:name="z941" w:id="850"/>
    <w:p>
      <w:pPr>
        <w:spacing w:after="0"/>
        <w:ind w:left="0"/>
        <w:jc w:val="both"/>
      </w:pPr>
      <w:r>
        <w:rPr>
          <w:rFonts w:ascii="Times New Roman"/>
          <w:b w:val="false"/>
          <w:i w:val="false"/>
          <w:color w:val="000000"/>
          <w:sz w:val="28"/>
        </w:rPr>
        <w:t>
      Должен знать: устройство, правила эксплуатации обслуживаемых прессов и вспомогательных механизмов, свойства цветных металлов и сплавов, температурные режимы обработки, технологический процесс прессования, требования, предъявляемые к качеству прессованной продукции.</w:t>
      </w:r>
    </w:p>
    <w:bookmarkEnd w:id="850"/>
    <w:bookmarkStart w:name="z942" w:id="851"/>
    <w:p>
      <w:pPr>
        <w:spacing w:after="0"/>
        <w:ind w:left="0"/>
        <w:jc w:val="left"/>
      </w:pPr>
      <w:r>
        <w:rPr>
          <w:rFonts w:ascii="Times New Roman"/>
          <w:b/>
          <w:i w:val="false"/>
          <w:color w:val="000000"/>
        </w:rPr>
        <w:t xml:space="preserve"> 40. Прессовщик на гидропрессах 5-й разряд</w:t>
      </w:r>
    </w:p>
    <w:bookmarkEnd w:id="851"/>
    <w:bookmarkStart w:name="z943" w:id="852"/>
    <w:p>
      <w:pPr>
        <w:spacing w:after="0"/>
        <w:ind w:left="0"/>
        <w:jc w:val="both"/>
      </w:pPr>
      <w:r>
        <w:rPr>
          <w:rFonts w:ascii="Times New Roman"/>
          <w:b w:val="false"/>
          <w:i w:val="false"/>
          <w:color w:val="000000"/>
          <w:sz w:val="28"/>
        </w:rPr>
        <w:t>
      Характеристика работ. Ведение процесса прессования изделий из цветных металлов и сплавов в горячем состоянии на гидравлических прессах с усилием свыше 600 до 2000 тс или на автоматических прессах с усилием до 2000 тс. Управление взаимодействующими звеньями, механизмами, механизированными устройствами на входной линии, механизмами для выдвижения втулки матрицедержателя с пресс-остатком, отсекания изделий от пресс-остатка, подачи пресс-шайбы, слитка к контейнеру на гидравлических прессах с усилием свыше 2000 тс. Управление, обслуживанию и участие в ремонте гидропрессов, наладка прессов и механизмов. Смена инструмента. Проверка качества продукции.</w:t>
      </w:r>
    </w:p>
    <w:bookmarkEnd w:id="852"/>
    <w:bookmarkStart w:name="z944" w:id="853"/>
    <w:p>
      <w:pPr>
        <w:spacing w:after="0"/>
        <w:ind w:left="0"/>
        <w:jc w:val="both"/>
      </w:pPr>
      <w:r>
        <w:rPr>
          <w:rFonts w:ascii="Times New Roman"/>
          <w:b w:val="false"/>
          <w:i w:val="false"/>
          <w:color w:val="000000"/>
          <w:sz w:val="28"/>
        </w:rPr>
        <w:t>
      Должен знать: устройство прессов различных конструкций и правила их эксплуатации, правила и способы наладки прессов, взаимодействие всех узлов и механизмов гидропресса и насосно-аккумуляторной станции, установленный технологический процесс по изделиям, установленные допуски по размерам, виды и способы предупреждения брака продукции, приемы работы всех членов бригады.</w:t>
      </w:r>
    </w:p>
    <w:bookmarkEnd w:id="853"/>
    <w:bookmarkStart w:name="z945" w:id="854"/>
    <w:p>
      <w:pPr>
        <w:spacing w:after="0"/>
        <w:ind w:left="0"/>
        <w:jc w:val="left"/>
      </w:pPr>
      <w:r>
        <w:rPr>
          <w:rFonts w:ascii="Times New Roman"/>
          <w:b/>
          <w:i w:val="false"/>
          <w:color w:val="000000"/>
        </w:rPr>
        <w:t xml:space="preserve"> 41. Прессовщик на гидропрессах 6-й разряд</w:t>
      </w:r>
    </w:p>
    <w:bookmarkEnd w:id="854"/>
    <w:bookmarkStart w:name="z946" w:id="855"/>
    <w:p>
      <w:pPr>
        <w:spacing w:after="0"/>
        <w:ind w:left="0"/>
        <w:jc w:val="both"/>
      </w:pPr>
      <w:r>
        <w:rPr>
          <w:rFonts w:ascii="Times New Roman"/>
          <w:b w:val="false"/>
          <w:i w:val="false"/>
          <w:color w:val="000000"/>
          <w:sz w:val="28"/>
        </w:rPr>
        <w:t>
      Характеристика работ. Ведение процесса прессования изделий из цветных металлов и сплавов в горячем состоянии на гидравлических прессах с усилием свыше 2000 тс. Управление гидропрессами, обслуживание, наладка и участие в их ремонте. Смена инструмента. Проверка качества продукции.</w:t>
      </w:r>
    </w:p>
    <w:bookmarkEnd w:id="855"/>
    <w:bookmarkStart w:name="z947" w:id="856"/>
    <w:p>
      <w:pPr>
        <w:spacing w:after="0"/>
        <w:ind w:left="0"/>
        <w:jc w:val="both"/>
      </w:pPr>
      <w:r>
        <w:rPr>
          <w:rFonts w:ascii="Times New Roman"/>
          <w:b w:val="false"/>
          <w:i w:val="false"/>
          <w:color w:val="000000"/>
          <w:sz w:val="28"/>
        </w:rPr>
        <w:t>
      Должен знать: конструкцию, кинематические схемы прессов и правила их эксплуатации, устройство насосно-аккумуляторной станции, основы обработки металлов давлением, основы гидравлики, электротехники, механики, технологии металлов в объеме программы производственно-технического обучения.</w:t>
      </w:r>
    </w:p>
    <w:bookmarkEnd w:id="856"/>
    <w:bookmarkStart w:name="z948" w:id="857"/>
    <w:p>
      <w:pPr>
        <w:spacing w:after="0"/>
        <w:ind w:left="0"/>
        <w:jc w:val="left"/>
      </w:pPr>
      <w:r>
        <w:rPr>
          <w:rFonts w:ascii="Times New Roman"/>
          <w:b/>
          <w:i w:val="false"/>
          <w:color w:val="000000"/>
        </w:rPr>
        <w:t xml:space="preserve"> Приготовитель технических жиров</w:t>
      </w:r>
      <w:r>
        <w:br/>
      </w:r>
      <w:r>
        <w:rPr>
          <w:rFonts w:ascii="Times New Roman"/>
          <w:b/>
          <w:i w:val="false"/>
          <w:color w:val="000000"/>
        </w:rPr>
        <w:t>42. Приготовитель технических жиров 2-й разряд</w:t>
      </w:r>
    </w:p>
    <w:bookmarkEnd w:id="857"/>
    <w:bookmarkStart w:name="z950" w:id="858"/>
    <w:p>
      <w:pPr>
        <w:spacing w:after="0"/>
        <w:ind w:left="0"/>
        <w:jc w:val="both"/>
      </w:pPr>
      <w:r>
        <w:rPr>
          <w:rFonts w:ascii="Times New Roman"/>
          <w:b w:val="false"/>
          <w:i w:val="false"/>
          <w:color w:val="000000"/>
          <w:sz w:val="28"/>
        </w:rPr>
        <w:t>
      Характеристика работ. Ведение процесса плавления технических жиров в электропечах и пульверизация их сжатым воздухом по показаниям контрольно-измерительных приборов. Навеска жиров по заданному составу и загрузка в пульверизационную камеру. Регулирование работы форсунок. Определение готовности жиров и выгрузка их из камеры. Измельчение кускового жира. Транспортировка жиров. Заточка ножей. Дозировка бронзовой стружкой или жирами алюминиевого пульверизата. Участие в ремонте оборудования.</w:t>
      </w:r>
    </w:p>
    <w:bookmarkEnd w:id="858"/>
    <w:bookmarkStart w:name="z951" w:id="859"/>
    <w:p>
      <w:pPr>
        <w:spacing w:after="0"/>
        <w:ind w:left="0"/>
        <w:jc w:val="both"/>
      </w:pPr>
      <w:r>
        <w:rPr>
          <w:rFonts w:ascii="Times New Roman"/>
          <w:b w:val="false"/>
          <w:i w:val="false"/>
          <w:color w:val="000000"/>
          <w:sz w:val="28"/>
        </w:rPr>
        <w:t>
      Должен знать: устройство печей и применяемых приспособлений, виды и материалы, применяемые для приготовления технических жиров, и основные свойства их, размер навесок для всех видов жиров, марки продукции в соответствии с государственными стандартами и техническими условиями, степень измельчения кускового жира, нормы расхода жиров, правила пользования противопожарным инвентарем.</w:t>
      </w:r>
    </w:p>
    <w:bookmarkEnd w:id="859"/>
    <w:bookmarkStart w:name="z952" w:id="860"/>
    <w:p>
      <w:pPr>
        <w:spacing w:after="0"/>
        <w:ind w:left="0"/>
        <w:jc w:val="left"/>
      </w:pPr>
      <w:r>
        <w:rPr>
          <w:rFonts w:ascii="Times New Roman"/>
          <w:b/>
          <w:i w:val="false"/>
          <w:color w:val="000000"/>
        </w:rPr>
        <w:t xml:space="preserve"> Прокатчик горячего металла</w:t>
      </w:r>
      <w:r>
        <w:br/>
      </w:r>
      <w:r>
        <w:rPr>
          <w:rFonts w:ascii="Times New Roman"/>
          <w:b/>
          <w:i w:val="false"/>
          <w:color w:val="000000"/>
        </w:rPr>
        <w:t>43. Прокатчик горячего металла 3-й разряд</w:t>
      </w:r>
    </w:p>
    <w:bookmarkEnd w:id="860"/>
    <w:bookmarkStart w:name="z954" w:id="861"/>
    <w:p>
      <w:pPr>
        <w:spacing w:after="0"/>
        <w:ind w:left="0"/>
        <w:jc w:val="both"/>
      </w:pPr>
      <w:r>
        <w:rPr>
          <w:rFonts w:ascii="Times New Roman"/>
          <w:b w:val="false"/>
          <w:i w:val="false"/>
          <w:color w:val="000000"/>
          <w:sz w:val="28"/>
        </w:rPr>
        <w:t>
      Характеристика работ. Ведение процесса прокатки слитков, слябов, заготовок из цветных металлов и сплавов в горячем состоянии по заданной технологии на прокатных станах различного типа под руководством прокатчика более высокой квалификации. Управление механизмом подъема и спускания стола у рабочей клети прокатного стана. Подача слитков металла в валки, прием заготовок из валков с задней стороны клети и передача на переднюю сторону для дальнейшей прокатки. Очистка слитков или слябов от окалины и их кантовка. Обрезка концов и кромок полос. Свертка, укладка рулонов, листов и полос металла. Участие в ремонте обслуживаемого оборудования и приспособлений.</w:t>
      </w:r>
    </w:p>
    <w:bookmarkEnd w:id="861"/>
    <w:bookmarkStart w:name="z955" w:id="862"/>
    <w:p>
      <w:pPr>
        <w:spacing w:after="0"/>
        <w:ind w:left="0"/>
        <w:jc w:val="both"/>
      </w:pPr>
      <w:r>
        <w:rPr>
          <w:rFonts w:ascii="Times New Roman"/>
          <w:b w:val="false"/>
          <w:i w:val="false"/>
          <w:color w:val="000000"/>
          <w:sz w:val="28"/>
        </w:rPr>
        <w:t>
      Должен знать: устройство обслуживаемых станов, приспособлений, правила их эксплуатации, установленный режим горячей прокатки цветных металлов и сплавов, температуру прокатываемых слитков, схему управления подъемных механизмов.</w:t>
      </w:r>
    </w:p>
    <w:bookmarkEnd w:id="862"/>
    <w:bookmarkStart w:name="z956" w:id="863"/>
    <w:p>
      <w:pPr>
        <w:spacing w:after="0"/>
        <w:ind w:left="0"/>
        <w:jc w:val="left"/>
      </w:pPr>
      <w:r>
        <w:rPr>
          <w:rFonts w:ascii="Times New Roman"/>
          <w:b/>
          <w:i w:val="false"/>
          <w:color w:val="000000"/>
        </w:rPr>
        <w:t xml:space="preserve"> 44. Прокатчик горячего металла 4-й разряд</w:t>
      </w:r>
    </w:p>
    <w:bookmarkEnd w:id="863"/>
    <w:bookmarkStart w:name="z957" w:id="864"/>
    <w:p>
      <w:pPr>
        <w:spacing w:after="0"/>
        <w:ind w:left="0"/>
        <w:jc w:val="both"/>
      </w:pPr>
      <w:r>
        <w:rPr>
          <w:rFonts w:ascii="Times New Roman"/>
          <w:b w:val="false"/>
          <w:i w:val="false"/>
          <w:color w:val="000000"/>
          <w:sz w:val="28"/>
        </w:rPr>
        <w:t>
      Характеристика работ. Ведение процесса прокатки слитков, слябов, заготовок из цветных металлов и сплавов в горячем состоянии по заданной технологии на прокатных станах различных типов. Определение готовности слитков, слябов к прокатке. Направление, приемка слитка, полосы, прутка для задачи в валки прокатного стана. Контроль за размером проката. Регулирование работы эджерной клети, систем охлаждения и смазки. Смена валков, проводки, наладка стана. Управление рольгангами, листоукладчиками для транспортировки полос к гильотинным ножницам, обрезка концов и кромок полосы. Участие в наладке и ремонте стана и перевалке валков.</w:t>
      </w:r>
    </w:p>
    <w:bookmarkEnd w:id="864"/>
    <w:bookmarkStart w:name="z958" w:id="865"/>
    <w:p>
      <w:pPr>
        <w:spacing w:after="0"/>
        <w:ind w:left="0"/>
        <w:jc w:val="both"/>
      </w:pPr>
      <w:r>
        <w:rPr>
          <w:rFonts w:ascii="Times New Roman"/>
          <w:b w:val="false"/>
          <w:i w:val="false"/>
          <w:color w:val="000000"/>
          <w:sz w:val="28"/>
        </w:rPr>
        <w:t>
      Должен знать: устройство различных видов обслуживаемых станов, механизмов и способы управления ими, основные свойства обрабатываемых металлов и сплавов, технологию горячей прокатки, систему маслопровода станов.</w:t>
      </w:r>
    </w:p>
    <w:bookmarkEnd w:id="865"/>
    <w:bookmarkStart w:name="z959" w:id="866"/>
    <w:p>
      <w:pPr>
        <w:spacing w:after="0"/>
        <w:ind w:left="0"/>
        <w:jc w:val="left"/>
      </w:pPr>
      <w:r>
        <w:rPr>
          <w:rFonts w:ascii="Times New Roman"/>
          <w:b/>
          <w:i w:val="false"/>
          <w:color w:val="000000"/>
        </w:rPr>
        <w:t xml:space="preserve"> 45. Прокатчик горячего металла 5-й разряд</w:t>
      </w:r>
    </w:p>
    <w:bookmarkEnd w:id="866"/>
    <w:bookmarkStart w:name="z960" w:id="867"/>
    <w:p>
      <w:pPr>
        <w:spacing w:after="0"/>
        <w:ind w:left="0"/>
        <w:jc w:val="both"/>
      </w:pPr>
      <w:r>
        <w:rPr>
          <w:rFonts w:ascii="Times New Roman"/>
          <w:b w:val="false"/>
          <w:i w:val="false"/>
          <w:color w:val="000000"/>
          <w:sz w:val="28"/>
        </w:rPr>
        <w:t>
      Характеристика работ. Ведение процесса прокатки слитков, слябов, заготовок из цветных металлов и сплавов в горячем состоянии в соответствии с технологическим режимом на листовых и сортовых станах. Ведение процесса прокатки слитков, слябов, заготовок из цветных металлов и сплавов в горячем состоянии на двухвалковых станах с диаметром валков 700 мм и более, на непрерывных многоклетевых четырех- и трехвалковых станах, на реверсивных станах с автоматическим и синхронизированным управлением щетками для очистки слитков, рольгангами, гильотинными ножницами, свертывающими машинами, листоукладчиками, сбрасывателями, холодильниками и другими вспомогательными устройствами; на станах-трио под руководством прокатчика более высокой квалификации. Регулирование валков, скорости и направления прокатки. Управление нажимными и подъемными механизмами. Контроль за системами охлаждения и смазки, установленной схемой прокатки. Наблюдение за температурным режимом нагрева слитков по показаниям контрольно-измерительных приборов, качеством проката и работой стана. Выполнение работ по перевалке валков. Наладка и ремонт обслуживаемого оборудования.</w:t>
      </w:r>
    </w:p>
    <w:bookmarkEnd w:id="867"/>
    <w:bookmarkStart w:name="z961" w:id="868"/>
    <w:p>
      <w:pPr>
        <w:spacing w:after="0"/>
        <w:ind w:left="0"/>
        <w:jc w:val="both"/>
      </w:pPr>
      <w:r>
        <w:rPr>
          <w:rFonts w:ascii="Times New Roman"/>
          <w:b w:val="false"/>
          <w:i w:val="false"/>
          <w:color w:val="000000"/>
          <w:sz w:val="28"/>
        </w:rPr>
        <w:t>
      Должен знать: устройство и конструктивные особенности обслуживаемых станов, схему управления, правила эксплуатации станов и валков, технологию прокатки цветных металлов и сплавов, устройство и режим работы нагревательных печей, обслуживающих станы, основные характеристики двигателей стана.</w:t>
      </w:r>
    </w:p>
    <w:bookmarkEnd w:id="868"/>
    <w:bookmarkStart w:name="z962" w:id="869"/>
    <w:p>
      <w:pPr>
        <w:spacing w:after="0"/>
        <w:ind w:left="0"/>
        <w:jc w:val="left"/>
      </w:pPr>
      <w:r>
        <w:rPr>
          <w:rFonts w:ascii="Times New Roman"/>
          <w:b/>
          <w:i w:val="false"/>
          <w:color w:val="000000"/>
        </w:rPr>
        <w:t xml:space="preserve"> 46. Прокатчик горячего металла 6-й разряд</w:t>
      </w:r>
    </w:p>
    <w:bookmarkEnd w:id="869"/>
    <w:bookmarkStart w:name="z963" w:id="870"/>
    <w:p>
      <w:pPr>
        <w:spacing w:after="0"/>
        <w:ind w:left="0"/>
        <w:jc w:val="both"/>
      </w:pPr>
      <w:r>
        <w:rPr>
          <w:rFonts w:ascii="Times New Roman"/>
          <w:b w:val="false"/>
          <w:i w:val="false"/>
          <w:color w:val="000000"/>
          <w:sz w:val="28"/>
        </w:rPr>
        <w:t>
      Характеристика работ. Ведение процесса прокатки слитков, слябов, заготовок из цветных металлов и сплавов в горячем состоянии на двухвалковых станах с диаметром валков 700 мм и более, на непрерывных многоклетевых четырех- и трехвалковых станах, на реверсивных станах с автоматическим и синхронизированным управлением щетками для очистки слитков, рольгангами, гильотинными ножницами, свертывающими машинами, листоукладчиками, сбрасывателями, холодильниками и другими вспомогательными устройствами; на станах-трио. Регулирование валков, скорости и направления прокатки. Контроль за режимом прокатки и качеством прокатываемой продукции.</w:t>
      </w:r>
    </w:p>
    <w:bookmarkEnd w:id="870"/>
    <w:bookmarkStart w:name="z964" w:id="871"/>
    <w:p>
      <w:pPr>
        <w:spacing w:after="0"/>
        <w:ind w:left="0"/>
        <w:jc w:val="both"/>
      </w:pPr>
      <w:r>
        <w:rPr>
          <w:rFonts w:ascii="Times New Roman"/>
          <w:b w:val="false"/>
          <w:i w:val="false"/>
          <w:color w:val="000000"/>
          <w:sz w:val="28"/>
        </w:rPr>
        <w:t>
      Должен знать: кинематические и электрические схемы обслуживаемых станов, режимы обжатия металла при прокатке цветных металлов и сплавов, основы теории прокатки и деформации цветных металлов при прокатке, основы калибровки валков, виды и причины брака при прокатке.</w:t>
      </w:r>
    </w:p>
    <w:bookmarkEnd w:id="871"/>
    <w:bookmarkStart w:name="z965" w:id="872"/>
    <w:p>
      <w:pPr>
        <w:spacing w:after="0"/>
        <w:ind w:left="0"/>
        <w:jc w:val="left"/>
      </w:pPr>
      <w:r>
        <w:rPr>
          <w:rFonts w:ascii="Times New Roman"/>
          <w:b/>
          <w:i w:val="false"/>
          <w:color w:val="000000"/>
        </w:rPr>
        <w:t xml:space="preserve"> Резчик сусальных металлов</w:t>
      </w:r>
      <w:r>
        <w:br/>
      </w:r>
      <w:r>
        <w:rPr>
          <w:rFonts w:ascii="Times New Roman"/>
          <w:b/>
          <w:i w:val="false"/>
          <w:color w:val="000000"/>
        </w:rPr>
        <w:t>47. Резчик сусальных металлов 3-й разряд</w:t>
      </w:r>
    </w:p>
    <w:bookmarkEnd w:id="872"/>
    <w:bookmarkStart w:name="z967" w:id="873"/>
    <w:p>
      <w:pPr>
        <w:spacing w:after="0"/>
        <w:ind w:left="0"/>
        <w:jc w:val="both"/>
      </w:pPr>
      <w:r>
        <w:rPr>
          <w:rFonts w:ascii="Times New Roman"/>
          <w:b w:val="false"/>
          <w:i w:val="false"/>
          <w:color w:val="000000"/>
          <w:sz w:val="28"/>
        </w:rPr>
        <w:t>
      Характеристика работ. Резка фольги из драгоценных металлов на готовые размеры. Выборка сусальных металлов из ферм и резка их вручную на заданные размеры с укладкой в книжки. Смена оборки. Установка ножей и подбор делительных шайб. Подготовка к работе и наладка режущего инструмента. Наблюдение за качеством резки фольги и сусальных металлов. Участие в ремонте приспособлений и инструмента.</w:t>
      </w:r>
    </w:p>
    <w:bookmarkEnd w:id="873"/>
    <w:bookmarkStart w:name="z968" w:id="874"/>
    <w:p>
      <w:pPr>
        <w:spacing w:after="0"/>
        <w:ind w:left="0"/>
        <w:jc w:val="both"/>
      </w:pPr>
      <w:r>
        <w:rPr>
          <w:rFonts w:ascii="Times New Roman"/>
          <w:b w:val="false"/>
          <w:i w:val="false"/>
          <w:color w:val="000000"/>
          <w:sz w:val="28"/>
        </w:rPr>
        <w:t>
      Должен знать: устройство обслуживаемого оборудования, разновидности ручных ножей и приспособлений к ним, основные свойства драгоценных металлов, требования, предъявляемые к качеству сусальных металлов, установленные допуски по массе и размерам сусальных металлов и фольги, нормы потерь драгоценных металлов.</w:t>
      </w:r>
    </w:p>
    <w:bookmarkEnd w:id="874"/>
    <w:bookmarkStart w:name="z969" w:id="875"/>
    <w:p>
      <w:pPr>
        <w:spacing w:after="0"/>
        <w:ind w:left="0"/>
        <w:jc w:val="left"/>
      </w:pPr>
      <w:r>
        <w:rPr>
          <w:rFonts w:ascii="Times New Roman"/>
          <w:b/>
          <w:i w:val="false"/>
          <w:color w:val="000000"/>
        </w:rPr>
        <w:t xml:space="preserve"> Трубопрокатчик</w:t>
      </w:r>
      <w:r>
        <w:br/>
      </w:r>
      <w:r>
        <w:rPr>
          <w:rFonts w:ascii="Times New Roman"/>
          <w:b/>
          <w:i w:val="false"/>
          <w:color w:val="000000"/>
        </w:rPr>
        <w:t>48. Трубопрокатчик 2-й разряд</w:t>
      </w:r>
    </w:p>
    <w:bookmarkEnd w:id="875"/>
    <w:bookmarkStart w:name="z971" w:id="876"/>
    <w:p>
      <w:pPr>
        <w:spacing w:after="0"/>
        <w:ind w:left="0"/>
        <w:jc w:val="both"/>
      </w:pPr>
      <w:r>
        <w:rPr>
          <w:rFonts w:ascii="Times New Roman"/>
          <w:b w:val="false"/>
          <w:i w:val="false"/>
          <w:color w:val="000000"/>
          <w:sz w:val="28"/>
        </w:rPr>
        <w:t>
      Характеристика работ. Ведение процесса прокатки труб из цветных металлов и сплавов на однониточных станах под руководством трубопрокатчика более высокой квалификации. Обкатка труб да обкаточных машинах-вальцах. Определение качества заготовок до и после прокатки. Установка и смена валков, подборка их по заданным размерам изделий. Надевание и снятие трубы со стержня.</w:t>
      </w:r>
    </w:p>
    <w:bookmarkEnd w:id="876"/>
    <w:bookmarkStart w:name="z972" w:id="877"/>
    <w:p>
      <w:pPr>
        <w:spacing w:after="0"/>
        <w:ind w:left="0"/>
        <w:jc w:val="both"/>
      </w:pPr>
      <w:r>
        <w:rPr>
          <w:rFonts w:ascii="Times New Roman"/>
          <w:b w:val="false"/>
          <w:i w:val="false"/>
          <w:color w:val="000000"/>
          <w:sz w:val="28"/>
        </w:rPr>
        <w:t>
      Должен знать: принцип действия обслуживаемых трубопрокатных станов и приспособлений, назначение различных видов трубопрокатного оборудования, основные свойства цветных металлов, требования, предъявляемые к качеству заготовок, стержням, калибрам и валкам.</w:t>
      </w:r>
    </w:p>
    <w:bookmarkEnd w:id="877"/>
    <w:bookmarkStart w:name="z973" w:id="878"/>
    <w:p>
      <w:pPr>
        <w:spacing w:after="0"/>
        <w:ind w:left="0"/>
        <w:jc w:val="left"/>
      </w:pPr>
      <w:r>
        <w:rPr>
          <w:rFonts w:ascii="Times New Roman"/>
          <w:b/>
          <w:i w:val="false"/>
          <w:color w:val="000000"/>
        </w:rPr>
        <w:t xml:space="preserve"> 49. Трубопрокатчик 3-й разряд</w:t>
      </w:r>
    </w:p>
    <w:bookmarkEnd w:id="878"/>
    <w:bookmarkStart w:name="z974" w:id="879"/>
    <w:p>
      <w:pPr>
        <w:spacing w:after="0"/>
        <w:ind w:left="0"/>
        <w:jc w:val="both"/>
      </w:pPr>
      <w:r>
        <w:rPr>
          <w:rFonts w:ascii="Times New Roman"/>
          <w:b w:val="false"/>
          <w:i w:val="false"/>
          <w:color w:val="000000"/>
          <w:sz w:val="28"/>
        </w:rPr>
        <w:t>
      Характеристика работ. Ведение процесса прокатки труб на цветных металлов и сплавов на однониточных станах. Смена и установка инструмента по заданным размерам прокатываемых труб. Подналадка станов. Участие в ремонте обслуживаемого оборудования.</w:t>
      </w:r>
    </w:p>
    <w:bookmarkEnd w:id="879"/>
    <w:bookmarkStart w:name="z975" w:id="880"/>
    <w:p>
      <w:pPr>
        <w:spacing w:after="0"/>
        <w:ind w:left="0"/>
        <w:jc w:val="both"/>
      </w:pPr>
      <w:r>
        <w:rPr>
          <w:rFonts w:ascii="Times New Roman"/>
          <w:b w:val="false"/>
          <w:i w:val="false"/>
          <w:color w:val="000000"/>
          <w:sz w:val="28"/>
        </w:rPr>
        <w:t>
      Должен знать: устройство трубопрокатных станов, скорости и основные параметры прокатки труб, свойства цветных металлов и сплавов, способы подналадки стана, требования, предъявляемые к качеству заготовок и прокатанных изделий.</w:t>
      </w:r>
    </w:p>
    <w:bookmarkEnd w:id="880"/>
    <w:bookmarkStart w:name="z976" w:id="881"/>
    <w:p>
      <w:pPr>
        <w:spacing w:after="0"/>
        <w:ind w:left="0"/>
        <w:jc w:val="left"/>
      </w:pPr>
      <w:r>
        <w:rPr>
          <w:rFonts w:ascii="Times New Roman"/>
          <w:b/>
          <w:i w:val="false"/>
          <w:color w:val="000000"/>
        </w:rPr>
        <w:t xml:space="preserve"> 50. Трубопрокатчик 4-й разряд</w:t>
      </w:r>
    </w:p>
    <w:bookmarkEnd w:id="881"/>
    <w:bookmarkStart w:name="z977" w:id="882"/>
    <w:p>
      <w:pPr>
        <w:spacing w:after="0"/>
        <w:ind w:left="0"/>
        <w:jc w:val="both"/>
      </w:pPr>
      <w:r>
        <w:rPr>
          <w:rFonts w:ascii="Times New Roman"/>
          <w:b w:val="false"/>
          <w:i w:val="false"/>
          <w:color w:val="000000"/>
          <w:sz w:val="28"/>
        </w:rPr>
        <w:t>
      Характеристика работ. Ведение процесса холодной прокатки труб из цветных металлов и сплавов на многониточных и роликовых станах. Ведение совмещенного процесса холодной прокатки, отжига и резки труб из цветных металлов и их сплавов на многониточных трубопрокатных станах, холодной прокатки труб на станах поперечной прокатки под руководством трубопрокатчика более высокой квалификации. Обслуживание индукционной печи, механизмов входной и выходной сторон, подготовка концов труб к бухтовому волочению. Участие в ремонте обслуживаемого оборудования. Наладка одно- и двухниточных трубопрокатных станов и вспомогательного оборудования.</w:t>
      </w:r>
    </w:p>
    <w:bookmarkEnd w:id="882"/>
    <w:bookmarkStart w:name="z978" w:id="883"/>
    <w:p>
      <w:pPr>
        <w:spacing w:after="0"/>
        <w:ind w:left="0"/>
        <w:jc w:val="both"/>
      </w:pPr>
      <w:r>
        <w:rPr>
          <w:rFonts w:ascii="Times New Roman"/>
          <w:b w:val="false"/>
          <w:i w:val="false"/>
          <w:color w:val="000000"/>
          <w:sz w:val="28"/>
        </w:rPr>
        <w:t>
      Должен знать: устройство обслуживаемого оборудования, технологический процесс прокатки, режимы прокатки, отжига и резки труб, способы наладки станов.</w:t>
      </w:r>
    </w:p>
    <w:bookmarkEnd w:id="883"/>
    <w:bookmarkStart w:name="z979" w:id="884"/>
    <w:p>
      <w:pPr>
        <w:spacing w:after="0"/>
        <w:ind w:left="0"/>
        <w:jc w:val="left"/>
      </w:pPr>
      <w:r>
        <w:rPr>
          <w:rFonts w:ascii="Times New Roman"/>
          <w:b/>
          <w:i w:val="false"/>
          <w:color w:val="000000"/>
        </w:rPr>
        <w:t xml:space="preserve"> 51. Трубопрокатчик 5-й разряд</w:t>
      </w:r>
    </w:p>
    <w:bookmarkEnd w:id="884"/>
    <w:bookmarkStart w:name="z980" w:id="885"/>
    <w:p>
      <w:pPr>
        <w:spacing w:after="0"/>
        <w:ind w:left="0"/>
        <w:jc w:val="both"/>
      </w:pPr>
      <w:r>
        <w:rPr>
          <w:rFonts w:ascii="Times New Roman"/>
          <w:b w:val="false"/>
          <w:i w:val="false"/>
          <w:color w:val="000000"/>
          <w:sz w:val="28"/>
        </w:rPr>
        <w:t>
      Характеристика работ. Ведение совмещенного процесса холодной прокатки, отжига и резки труб из цветных металлов и их сплавов на многониточных трубопрокатных станах, холодной прокатки труб на станах поперечной прокатки. Ведение процесса холодной прокатки труб из цветных металлов и их сплавов на непрерывных многоклетевых и длинноходовых, быстроходовых многониточных станах под руководством трубопрокатчика более высокой квалификации. Смена и установка инструментов и индукторов по заданным размерам прокатываемых труб. Наладка и участие в ремонте обслуживаемого оборудования.</w:t>
      </w:r>
    </w:p>
    <w:bookmarkEnd w:id="885"/>
    <w:bookmarkStart w:name="z981" w:id="886"/>
    <w:p>
      <w:pPr>
        <w:spacing w:after="0"/>
        <w:ind w:left="0"/>
        <w:jc w:val="both"/>
      </w:pPr>
      <w:r>
        <w:rPr>
          <w:rFonts w:ascii="Times New Roman"/>
          <w:b w:val="false"/>
          <w:i w:val="false"/>
          <w:color w:val="000000"/>
          <w:sz w:val="28"/>
        </w:rPr>
        <w:t>
      Должен знать: конструктивные особенности трубопрокатных станов различных типов, схему управления, технологию и основы теории процессов прокатки, волочения и отжига труб из цветных металлов и их сплавов, установленные допуски по диаметру, толщине стенок и длине труб, основные характеристики двигателей стана, способы наладки станов.</w:t>
      </w:r>
    </w:p>
    <w:bookmarkEnd w:id="886"/>
    <w:bookmarkStart w:name="z982" w:id="887"/>
    <w:p>
      <w:pPr>
        <w:spacing w:after="0"/>
        <w:ind w:left="0"/>
        <w:jc w:val="left"/>
      </w:pPr>
      <w:r>
        <w:rPr>
          <w:rFonts w:ascii="Times New Roman"/>
          <w:b/>
          <w:i w:val="false"/>
          <w:color w:val="000000"/>
        </w:rPr>
        <w:t xml:space="preserve"> 52. Трубопрокатчик 6-й разряд</w:t>
      </w:r>
    </w:p>
    <w:bookmarkEnd w:id="887"/>
    <w:bookmarkStart w:name="z983" w:id="888"/>
    <w:p>
      <w:pPr>
        <w:spacing w:after="0"/>
        <w:ind w:left="0"/>
        <w:jc w:val="both"/>
      </w:pPr>
      <w:r>
        <w:rPr>
          <w:rFonts w:ascii="Times New Roman"/>
          <w:b w:val="false"/>
          <w:i w:val="false"/>
          <w:color w:val="000000"/>
          <w:sz w:val="28"/>
        </w:rPr>
        <w:t>
      Характеристика работ. Ведение процесса холодной прокатки труб из цветных металлов и их сплавов на непрерывных многоклетевых и длинноходовых, быстроходовых многониточных станах. Настройка процесса прокатки, перевалка валков, наладка стана.</w:t>
      </w:r>
    </w:p>
    <w:bookmarkEnd w:id="888"/>
    <w:bookmarkStart w:name="z984" w:id="889"/>
    <w:p>
      <w:pPr>
        <w:spacing w:after="0"/>
        <w:ind w:left="0"/>
        <w:jc w:val="both"/>
      </w:pPr>
      <w:r>
        <w:rPr>
          <w:rFonts w:ascii="Times New Roman"/>
          <w:b w:val="false"/>
          <w:i w:val="false"/>
          <w:color w:val="000000"/>
          <w:sz w:val="28"/>
        </w:rPr>
        <w:t>
      Должен знать: основы технологии изготовления холоднодеформированных труб, основы теории и технологии холодной прокатки труб на станах различных типов, виды, причины и меры по устранению дефектов прокатанных труб, устройство, правила эксплуатации, причины и способы устранения неисправностей станов холодной прокатки труб.</w:t>
      </w:r>
    </w:p>
    <w:bookmarkEnd w:id="889"/>
    <w:bookmarkStart w:name="z985" w:id="890"/>
    <w:p>
      <w:pPr>
        <w:spacing w:after="0"/>
        <w:ind w:left="0"/>
        <w:jc w:val="left"/>
      </w:pPr>
      <w:r>
        <w:rPr>
          <w:rFonts w:ascii="Times New Roman"/>
          <w:b/>
          <w:i w:val="false"/>
          <w:color w:val="000000"/>
        </w:rPr>
        <w:t xml:space="preserve"> Шабровщик цветных металлов</w:t>
      </w:r>
      <w:r>
        <w:br/>
      </w:r>
      <w:r>
        <w:rPr>
          <w:rFonts w:ascii="Times New Roman"/>
          <w:b/>
          <w:i w:val="false"/>
          <w:color w:val="000000"/>
        </w:rPr>
        <w:t>53. Шабровщик цветных металлов 2-й разряд</w:t>
      </w:r>
    </w:p>
    <w:bookmarkEnd w:id="890"/>
    <w:bookmarkStart w:name="z987" w:id="891"/>
    <w:p>
      <w:pPr>
        <w:spacing w:after="0"/>
        <w:ind w:left="0"/>
        <w:jc w:val="both"/>
      </w:pPr>
      <w:r>
        <w:rPr>
          <w:rFonts w:ascii="Times New Roman"/>
          <w:b w:val="false"/>
          <w:i w:val="false"/>
          <w:color w:val="000000"/>
          <w:sz w:val="28"/>
        </w:rPr>
        <w:t>
      Характеристика работ. Шабровка слитков, полос на маятниковых и других шарошках. Шабровка полос, листов и лент вручную. Вырубка дефектов слитков, полос, труб, лент и листов пневматическим или ручным зубилом. Заточка, заправка и смена инструмента. Складирование продукции.</w:t>
      </w:r>
    </w:p>
    <w:bookmarkEnd w:id="891"/>
    <w:bookmarkStart w:name="z988" w:id="892"/>
    <w:p>
      <w:pPr>
        <w:spacing w:after="0"/>
        <w:ind w:left="0"/>
        <w:jc w:val="both"/>
      </w:pPr>
      <w:r>
        <w:rPr>
          <w:rFonts w:ascii="Times New Roman"/>
          <w:b w:val="false"/>
          <w:i w:val="false"/>
          <w:color w:val="000000"/>
          <w:sz w:val="28"/>
        </w:rPr>
        <w:t>
      Должен знать: устройство и назначение применяемых шарошек и инструментов, способы шабровки и вырубки дефектов, требования, предъявляемые к качеству обработанной поверхности полуфабрикатов.</w:t>
      </w:r>
    </w:p>
    <w:bookmarkEnd w:id="892"/>
    <w:bookmarkStart w:name="z989" w:id="893"/>
    <w:p>
      <w:pPr>
        <w:spacing w:after="0"/>
        <w:ind w:left="0"/>
        <w:jc w:val="left"/>
      </w:pPr>
      <w:r>
        <w:rPr>
          <w:rFonts w:ascii="Times New Roman"/>
          <w:b/>
          <w:i w:val="false"/>
          <w:color w:val="000000"/>
        </w:rPr>
        <w:t xml:space="preserve"> 54. Шабровщик цветных металлов 3-й разряд</w:t>
      </w:r>
    </w:p>
    <w:bookmarkEnd w:id="893"/>
    <w:bookmarkStart w:name="z990" w:id="894"/>
    <w:p>
      <w:pPr>
        <w:spacing w:after="0"/>
        <w:ind w:left="0"/>
        <w:jc w:val="both"/>
      </w:pPr>
      <w:r>
        <w:rPr>
          <w:rFonts w:ascii="Times New Roman"/>
          <w:b w:val="false"/>
          <w:i w:val="false"/>
          <w:color w:val="000000"/>
          <w:sz w:val="28"/>
        </w:rPr>
        <w:t>
      Характеристика работ. Шабровка слитков, полос, лент, труб и листов на шабровочных станках. Наладка обслуживающих шабровочных станков. Выявление и устранение неисправностей в работе обслуживаемого оборудования.</w:t>
      </w:r>
    </w:p>
    <w:bookmarkEnd w:id="894"/>
    <w:bookmarkStart w:name="z991" w:id="895"/>
    <w:p>
      <w:pPr>
        <w:spacing w:after="0"/>
        <w:ind w:left="0"/>
        <w:jc w:val="both"/>
      </w:pPr>
      <w:r>
        <w:rPr>
          <w:rFonts w:ascii="Times New Roman"/>
          <w:b w:val="false"/>
          <w:i w:val="false"/>
          <w:color w:val="000000"/>
          <w:sz w:val="28"/>
        </w:rPr>
        <w:t>
      Должен знать: устройство обслуживаемых шабровочных станков, требования, предъявляемые к качеству обработанной поверхности изделий, основные свойства цветных металлов и сплавов, способы наладки станков.</w:t>
      </w:r>
    </w:p>
    <w:bookmarkEnd w:id="895"/>
    <w:bookmarkStart w:name="z992" w:id="896"/>
    <w:p>
      <w:pPr>
        <w:spacing w:after="0"/>
        <w:ind w:left="0"/>
        <w:jc w:val="both"/>
      </w:pPr>
      <w:r>
        <w:rPr>
          <w:rFonts w:ascii="Times New Roman"/>
          <w:b w:val="false"/>
          <w:i w:val="false"/>
          <w:color w:val="000000"/>
          <w:sz w:val="28"/>
        </w:rPr>
        <w:t xml:space="preserve">
      Перечень наименований профессий рабочих, предусмотренных разделом "Обработка цветных металлов", с указанием их наименований по действовавшему выпуску ЕТКС, издания 1969 и 1975 гг. приведены в </w:t>
      </w:r>
      <w:r>
        <w:rPr>
          <w:rFonts w:ascii="Times New Roman"/>
          <w:b w:val="false"/>
          <w:i w:val="false"/>
          <w:color w:val="000000"/>
          <w:sz w:val="28"/>
        </w:rPr>
        <w:t>приложении 6</w:t>
      </w:r>
      <w:r>
        <w:rPr>
          <w:rFonts w:ascii="Times New Roman"/>
          <w:b w:val="false"/>
          <w:i w:val="false"/>
          <w:color w:val="000000"/>
          <w:sz w:val="28"/>
        </w:rPr>
        <w:t xml:space="preserve"> к разделу 4 ЕТКС (выпуск 8).</w:t>
      </w:r>
    </w:p>
    <w:bookmarkEnd w:id="896"/>
    <w:bookmarkStart w:name="z993" w:id="897"/>
    <w:p>
      <w:pPr>
        <w:spacing w:after="0"/>
        <w:ind w:left="0"/>
        <w:jc w:val="both"/>
      </w:pPr>
      <w:r>
        <w:rPr>
          <w:rFonts w:ascii="Times New Roman"/>
          <w:b w:val="false"/>
          <w:i w:val="false"/>
          <w:color w:val="000000"/>
          <w:sz w:val="28"/>
        </w:rPr>
        <w:t xml:space="preserve">
      Перечень профессий рабочих, предусмотренных действовавшим разделом ЕТКС "Обработка цветных металлов", с указанием измененных наименований профессий, разделов и номеров выпусков, в которые они включены приведены в </w:t>
      </w:r>
      <w:r>
        <w:rPr>
          <w:rFonts w:ascii="Times New Roman"/>
          <w:b w:val="false"/>
          <w:i w:val="false"/>
          <w:color w:val="000000"/>
          <w:sz w:val="28"/>
        </w:rPr>
        <w:t>приложении 7</w:t>
      </w:r>
      <w:r>
        <w:rPr>
          <w:rFonts w:ascii="Times New Roman"/>
          <w:b w:val="false"/>
          <w:i w:val="false"/>
          <w:color w:val="000000"/>
          <w:sz w:val="28"/>
        </w:rPr>
        <w:t xml:space="preserve"> к разделу 4 ЕТКС (выпуск 8).</w:t>
      </w:r>
    </w:p>
    <w:bookmarkEnd w:id="897"/>
    <w:bookmarkStart w:name="z994" w:id="898"/>
    <w:p>
      <w:pPr>
        <w:spacing w:after="0"/>
        <w:ind w:left="0"/>
        <w:jc w:val="left"/>
      </w:pPr>
      <w:r>
        <w:rPr>
          <w:rFonts w:ascii="Times New Roman"/>
          <w:b/>
          <w:i w:val="false"/>
          <w:color w:val="000000"/>
        </w:rPr>
        <w:t xml:space="preserve"> 5. Производство твердых сплавов, тугоплавких металлов и</w:t>
      </w:r>
      <w:r>
        <w:br/>
      </w:r>
      <w:r>
        <w:rPr>
          <w:rFonts w:ascii="Times New Roman"/>
          <w:b/>
          <w:i w:val="false"/>
          <w:color w:val="000000"/>
        </w:rPr>
        <w:t>изделий порошковой металлургии</w:t>
      </w:r>
      <w:r>
        <w:br/>
      </w:r>
      <w:r>
        <w:rPr>
          <w:rFonts w:ascii="Times New Roman"/>
          <w:b/>
          <w:i w:val="false"/>
          <w:color w:val="000000"/>
        </w:rPr>
        <w:t>Аппаратчик в производстве твердых сплавов и тугоплавких</w:t>
      </w:r>
      <w:r>
        <w:br/>
      </w:r>
      <w:r>
        <w:rPr>
          <w:rFonts w:ascii="Times New Roman"/>
          <w:b/>
          <w:i w:val="false"/>
          <w:color w:val="000000"/>
        </w:rPr>
        <w:t>металлов</w:t>
      </w:r>
      <w:r>
        <w:br/>
      </w:r>
      <w:r>
        <w:rPr>
          <w:rFonts w:ascii="Times New Roman"/>
          <w:b/>
          <w:i w:val="false"/>
          <w:color w:val="000000"/>
        </w:rPr>
        <w:t>1. Аппаратчик в производстве твердых сплавов</w:t>
      </w:r>
      <w:r>
        <w:br/>
      </w:r>
      <w:r>
        <w:rPr>
          <w:rFonts w:ascii="Times New Roman"/>
          <w:b/>
          <w:i w:val="false"/>
          <w:color w:val="000000"/>
        </w:rPr>
        <w:t>и тугоплавких металлов 2-й разряд</w:t>
      </w:r>
    </w:p>
    <w:bookmarkEnd w:id="898"/>
    <w:bookmarkStart w:name="z997" w:id="899"/>
    <w:p>
      <w:pPr>
        <w:spacing w:after="0"/>
        <w:ind w:left="0"/>
        <w:jc w:val="both"/>
      </w:pPr>
      <w:r>
        <w:rPr>
          <w:rFonts w:ascii="Times New Roman"/>
          <w:b w:val="false"/>
          <w:i w:val="false"/>
          <w:color w:val="000000"/>
          <w:sz w:val="28"/>
        </w:rPr>
        <w:t>
      Характеристика работ. Перекачивание, загрузка, выгрузка, перемешивание, просеивание, очистка водная и кислотная обработка исходного сырья и материала под руководством аппаратчика более высокой квалификации. Контроль за качеством исходного сырья и материалов. Транспортировка сырья и готовой продукции. Чистка, смазка обслуживаемого оборудования.</w:t>
      </w:r>
    </w:p>
    <w:bookmarkEnd w:id="899"/>
    <w:bookmarkStart w:name="z998" w:id="900"/>
    <w:p>
      <w:pPr>
        <w:spacing w:after="0"/>
        <w:ind w:left="0"/>
        <w:jc w:val="both"/>
      </w:pPr>
      <w:r>
        <w:rPr>
          <w:rFonts w:ascii="Times New Roman"/>
          <w:b w:val="false"/>
          <w:i w:val="false"/>
          <w:color w:val="000000"/>
          <w:sz w:val="28"/>
        </w:rPr>
        <w:t>
      Должен знать: назначение, принцип действия и правила эксплуатации обслуживаемого химического оборудования, требования, предъявляемые к качеству исходного сырья и материалов, правила их транспортировки.</w:t>
      </w:r>
    </w:p>
    <w:bookmarkEnd w:id="900"/>
    <w:bookmarkStart w:name="z999" w:id="901"/>
    <w:p>
      <w:pPr>
        <w:spacing w:after="0"/>
        <w:ind w:left="0"/>
        <w:jc w:val="left"/>
      </w:pPr>
      <w:r>
        <w:rPr>
          <w:rFonts w:ascii="Times New Roman"/>
          <w:b/>
          <w:i w:val="false"/>
          <w:color w:val="000000"/>
        </w:rPr>
        <w:t xml:space="preserve"> 2. Аппаратчик в производстве твердых сплавов</w:t>
      </w:r>
      <w:r>
        <w:br/>
      </w:r>
      <w:r>
        <w:rPr>
          <w:rFonts w:ascii="Times New Roman"/>
          <w:b/>
          <w:i w:val="false"/>
          <w:color w:val="000000"/>
        </w:rPr>
        <w:t>и тугоплавких металлов 3-й разряд</w:t>
      </w:r>
    </w:p>
    <w:bookmarkEnd w:id="901"/>
    <w:bookmarkStart w:name="z1000" w:id="902"/>
    <w:p>
      <w:pPr>
        <w:spacing w:after="0"/>
        <w:ind w:left="0"/>
        <w:jc w:val="both"/>
      </w:pPr>
      <w:r>
        <w:rPr>
          <w:rFonts w:ascii="Times New Roman"/>
          <w:b w:val="false"/>
          <w:i w:val="false"/>
          <w:color w:val="000000"/>
          <w:sz w:val="28"/>
        </w:rPr>
        <w:t>
      Характеристика работ. Ведение процесса получения химически чистых солей, кислот, окислов тугоплавких металлов для производства твердых сплавов путем растворения, осаждения, разложения, фильтрации, выщелачивания, экстрагирования и других гидрометаллургических способов под руководством аппаратчика более высокой квалификации. Перекачивание, загрузка, выгрузка, перемешивание, просеивание, очистка, водная и кислотная обработка исходного перерабатываемого сырья и материалов. Приготовление растворов солей, кислот, щелочей. Очистка растворов от вредных примесей. Приготовление окислов тугоплавких металлов с различными присадками. Обезвоживание и нейтрализация сточных и промывных вод. Промывка и обезвоживание кислот тугоплавких металлов. Наблюдение и контроль за удельным весом, температурой, кислотностью, степенью прозрачности и плотностью растворов и другими параметрами. Отбор проб. Замеры параметров и контроль качества проводимых процессов. Учет расхода применяемых материалов.</w:t>
      </w:r>
    </w:p>
    <w:bookmarkEnd w:id="902"/>
    <w:bookmarkStart w:name="z1001" w:id="903"/>
    <w:p>
      <w:pPr>
        <w:spacing w:after="0"/>
        <w:ind w:left="0"/>
        <w:jc w:val="both"/>
      </w:pPr>
      <w:r>
        <w:rPr>
          <w:rFonts w:ascii="Times New Roman"/>
          <w:b w:val="false"/>
          <w:i w:val="false"/>
          <w:color w:val="000000"/>
          <w:sz w:val="28"/>
        </w:rPr>
        <w:t>
      Должен знать: устройство обслуживаемого оборудования, назначение и способы применения контрольно-измерительных приборов, схему коммуникаций и цепи аппаратов на обслуживаемом участке, способы регулирования температуры, виды и основные свойства сырья, кислот, реагентов и других применяемых материалов, виды вредных примесей, расчет дозировки, последовательность загрузки реагентов и выгрузки продукции, нормы расхода материалов, назначение и применение выпускаемой продукции, требования, предъявляемые к качеству исходного перерабатываемого сырья и материалов, основные сведения по неорганической химии и физике.</w:t>
      </w:r>
    </w:p>
    <w:bookmarkEnd w:id="903"/>
    <w:bookmarkStart w:name="z1002" w:id="904"/>
    <w:p>
      <w:pPr>
        <w:spacing w:after="0"/>
        <w:ind w:left="0"/>
        <w:jc w:val="left"/>
      </w:pPr>
      <w:r>
        <w:rPr>
          <w:rFonts w:ascii="Times New Roman"/>
          <w:b/>
          <w:i w:val="false"/>
          <w:color w:val="000000"/>
        </w:rPr>
        <w:t xml:space="preserve"> 3. Аппаратчик в производстве твердых сплавов и тугоплавких</w:t>
      </w:r>
      <w:r>
        <w:br/>
      </w:r>
      <w:r>
        <w:rPr>
          <w:rFonts w:ascii="Times New Roman"/>
          <w:b/>
          <w:i w:val="false"/>
          <w:color w:val="000000"/>
        </w:rPr>
        <w:t>металлов 4-й разряд</w:t>
      </w:r>
    </w:p>
    <w:bookmarkEnd w:id="904"/>
    <w:bookmarkStart w:name="z1003" w:id="905"/>
    <w:p>
      <w:pPr>
        <w:spacing w:after="0"/>
        <w:ind w:left="0"/>
        <w:jc w:val="both"/>
      </w:pPr>
      <w:r>
        <w:rPr>
          <w:rFonts w:ascii="Times New Roman"/>
          <w:b w:val="false"/>
          <w:i w:val="false"/>
          <w:color w:val="000000"/>
          <w:sz w:val="28"/>
        </w:rPr>
        <w:t>
      Характеристика работ. Ведение процесса получения химически чистых солей, кислот, окислов тугоплавких металлов для производства твердых сплавов путем растворения, осаждения, фильтрации, разложения, выщелачивания, экстрагирования и других гидрометаллургических способов. Очистка продукции от вредных примесей. Наблюдение за состоянием обслуживаемого оборудования, ходом технологического процесса и его регулирование. Обеспечение правильности течения технологического процесса, определение состояния и окончания химической реакции по внешним признакам, показаниям контрольно-измерительных приборов и данным анализов. Управление реакторами, выщелачивателями, фильтровальными аппаратами, центрифугами, подогревателями, насосами и другим оборудованием. Загрузка в обслуживаемую аппаратуру сырья, кислот, растворов и других материалов. Наблюдение за температурой и плотностью растворов. Определение удельного веса растворов и полноты осаждения и отстаивания осадка. Декантация маточных растворов. Контроль качества сырья и готовой продукции. Выявление и устранение неисправностей в работе обслуживаемого оборудования, участие в его ремонте. Ведение технической документации.</w:t>
      </w:r>
    </w:p>
    <w:bookmarkEnd w:id="905"/>
    <w:bookmarkStart w:name="z1004" w:id="906"/>
    <w:p>
      <w:pPr>
        <w:spacing w:after="0"/>
        <w:ind w:left="0"/>
        <w:jc w:val="both"/>
      </w:pPr>
      <w:r>
        <w:rPr>
          <w:rFonts w:ascii="Times New Roman"/>
          <w:b w:val="false"/>
          <w:i w:val="false"/>
          <w:color w:val="000000"/>
          <w:sz w:val="28"/>
        </w:rPr>
        <w:t>
      Должен знать: устройство различного типа обслуживаемой аппаратуры и контрольно-измерительных приборов, физико-химические и теплотехнические основы выполняемых процессов, состав растворов, пульпы, готовой продукции, требования, предъявляемые к качеству выпускаемой продукции, основы неорганической химии, физики, теплотехники.</w:t>
      </w:r>
    </w:p>
    <w:bookmarkEnd w:id="906"/>
    <w:bookmarkStart w:name="z1005" w:id="907"/>
    <w:p>
      <w:pPr>
        <w:spacing w:after="0"/>
        <w:ind w:left="0"/>
        <w:jc w:val="left"/>
      </w:pPr>
      <w:r>
        <w:rPr>
          <w:rFonts w:ascii="Times New Roman"/>
          <w:b/>
          <w:i w:val="false"/>
          <w:color w:val="000000"/>
        </w:rPr>
        <w:t xml:space="preserve"> 4. Аппаратчик в производстве твердых сплавов</w:t>
      </w:r>
      <w:r>
        <w:br/>
      </w:r>
      <w:r>
        <w:rPr>
          <w:rFonts w:ascii="Times New Roman"/>
          <w:b/>
          <w:i w:val="false"/>
          <w:color w:val="000000"/>
        </w:rPr>
        <w:t>и тугоплавких металлов 5-й разряд</w:t>
      </w:r>
    </w:p>
    <w:bookmarkEnd w:id="907"/>
    <w:bookmarkStart w:name="z1006" w:id="908"/>
    <w:p>
      <w:pPr>
        <w:spacing w:after="0"/>
        <w:ind w:left="0"/>
        <w:jc w:val="both"/>
      </w:pPr>
      <w:r>
        <w:rPr>
          <w:rFonts w:ascii="Times New Roman"/>
          <w:b w:val="false"/>
          <w:i w:val="false"/>
          <w:color w:val="000000"/>
          <w:sz w:val="28"/>
        </w:rPr>
        <w:t>
      Характеристика работ. Ведение процесса получения паровольфрамата, молибдата аммония и других соединений тугоплавких металлов высокой чистоты для производства твердых сплавов гидрометаллургическими способами. Наблюдение за ходом технологического процесса и его регулирование. Контроль за качеством перерабатываемого сырья, материалов и выпускаемой продукции. Определение состояния и окончания реакции по внешним признакам, показаниям контрольно-измерительных приборов, по данным анализов. Обеспечение правильного течения технологических процессов.</w:t>
      </w:r>
    </w:p>
    <w:bookmarkEnd w:id="908"/>
    <w:bookmarkStart w:name="z1007" w:id="909"/>
    <w:p>
      <w:pPr>
        <w:spacing w:after="0"/>
        <w:ind w:left="0"/>
        <w:jc w:val="both"/>
      </w:pPr>
      <w:r>
        <w:rPr>
          <w:rFonts w:ascii="Times New Roman"/>
          <w:b w:val="false"/>
          <w:i w:val="false"/>
          <w:color w:val="000000"/>
          <w:sz w:val="28"/>
        </w:rPr>
        <w:t>
      Должен знать: конструктивные особенности аппаратов различных типов, химические реакции технологических операций, режимные карты, требования, предъявляемые к качеству сырья, реагентов и готовой продукции, факторы, влияющие на отклонение технологических процессов и на производительность оборудования, способы предупреждения и сокращения производственных потерь, правила расчета расходов материалов.</w:t>
      </w:r>
    </w:p>
    <w:bookmarkEnd w:id="909"/>
    <w:bookmarkStart w:name="z1008" w:id="910"/>
    <w:p>
      <w:pPr>
        <w:spacing w:after="0"/>
        <w:ind w:left="0"/>
        <w:jc w:val="left"/>
      </w:pPr>
      <w:r>
        <w:rPr>
          <w:rFonts w:ascii="Times New Roman"/>
          <w:b/>
          <w:i w:val="false"/>
          <w:color w:val="000000"/>
        </w:rPr>
        <w:t xml:space="preserve"> Аппаратчик карбидизации</w:t>
      </w:r>
      <w:r>
        <w:br/>
      </w:r>
      <w:r>
        <w:rPr>
          <w:rFonts w:ascii="Times New Roman"/>
          <w:b/>
          <w:i w:val="false"/>
          <w:color w:val="000000"/>
        </w:rPr>
        <w:t>5. Аппаратчик карбидизации 3-й разряд</w:t>
      </w:r>
    </w:p>
    <w:bookmarkEnd w:id="910"/>
    <w:bookmarkStart w:name="z1010" w:id="911"/>
    <w:p>
      <w:pPr>
        <w:spacing w:after="0"/>
        <w:ind w:left="0"/>
        <w:jc w:val="both"/>
      </w:pPr>
      <w:r>
        <w:rPr>
          <w:rFonts w:ascii="Times New Roman"/>
          <w:b w:val="false"/>
          <w:i w:val="false"/>
          <w:color w:val="000000"/>
          <w:sz w:val="28"/>
        </w:rPr>
        <w:t>
      Характеристика работ. Ведение процесса карбидизации вольфрама, титана и других тугоплавких металлов и их окислов в электропечах сопротивления под руководством аппаратчика более высокой квалификации. Подготовка к загрузке и выгрузке из печей изделий, лодочек, патронов. Участие в монтаже и демонтаже печей, герметизации вакуумной установки, в устранении неисправностей в работе обслуживаемого основного и вспомогательного оборудования. Формирование загрузок по заказам, маркам и форморазмерам. Набивка лодочек или патронов шихтой. Наблюдение за температурой, наличием и расходом воды в системе охлаждения и газовой реакционной смеси. Транспортировка сырья и готовой продукции. Обслуживание подъемного и транспортного оборудования. Подготовка изоляционной смеси. Чистка печей, тиглей, холодильников. Обдувка готовых изделий. Содержание в чистоте рабочего места. Выполнение стропальных работ.</w:t>
      </w:r>
    </w:p>
    <w:bookmarkEnd w:id="911"/>
    <w:bookmarkStart w:name="z1011" w:id="912"/>
    <w:p>
      <w:pPr>
        <w:spacing w:after="0"/>
        <w:ind w:left="0"/>
        <w:jc w:val="both"/>
      </w:pPr>
      <w:r>
        <w:rPr>
          <w:rFonts w:ascii="Times New Roman"/>
          <w:b w:val="false"/>
          <w:i w:val="false"/>
          <w:color w:val="000000"/>
          <w:sz w:val="28"/>
        </w:rPr>
        <w:t>
      Должен знать: принцип работы и правила эксплуатации обслуживаемого основного и вспомогательного оборудования, технологию процессов карбидизации тугоплавких металлов и их окислов и газофазного осаждения карбидов на твердосплавные изделия, назначение и правила пользования контрольно-измерительными приборами и приспособлениями, приемы загрузки и выгрузки изделий, лодочек или патронов, правила герметизации установки, состав изоляционной смеси, правила строповки и управления транспортными и подъемными механизмами.</w:t>
      </w:r>
    </w:p>
    <w:bookmarkEnd w:id="912"/>
    <w:bookmarkStart w:name="z1012" w:id="913"/>
    <w:p>
      <w:pPr>
        <w:spacing w:after="0"/>
        <w:ind w:left="0"/>
        <w:jc w:val="left"/>
      </w:pPr>
      <w:r>
        <w:rPr>
          <w:rFonts w:ascii="Times New Roman"/>
          <w:b/>
          <w:i w:val="false"/>
          <w:color w:val="000000"/>
        </w:rPr>
        <w:t xml:space="preserve"> 6. Аппаратчик карбидизации 4-й разряд</w:t>
      </w:r>
    </w:p>
    <w:bookmarkEnd w:id="913"/>
    <w:bookmarkStart w:name="z1013" w:id="914"/>
    <w:p>
      <w:pPr>
        <w:spacing w:after="0"/>
        <w:ind w:left="0"/>
        <w:jc w:val="both"/>
      </w:pPr>
      <w:r>
        <w:rPr>
          <w:rFonts w:ascii="Times New Roman"/>
          <w:b w:val="false"/>
          <w:i w:val="false"/>
          <w:color w:val="000000"/>
          <w:sz w:val="28"/>
        </w:rPr>
        <w:t>
      Характеристика работ. Ведение процесса карбидизации вольфрама, титана и других тугоплавких металлов и их окислов в электропечах сопротивления или в индукционных высокочастотных тигельных печах в водородной среде по заданным технологическим режимам под руководством аппаратчика более высокой квалификации. Загрузка в печь лодочек или патронов с шихтой и выгрузка их из печи с готовой продукцией. Подготовка оснастки и герметизация печи. Регулирование температуры, силы тока, напряжения, подачи водорода, азота, воды в систему охлаждения. Контроль за давлением и расходом газов. Управление основным и вспомогательным оборудованием. Определение окончания процесса карбидизации. Запись показаний приборов. Учет готовой продукции, ведение другой технической документации. Выявление и устранение мелких неисправностей в работе печей и вспомогательного оборудования. Замена нагревателей. Участие в ремонте, монтаже и демонтаже индукционных тигельных печей.</w:t>
      </w:r>
    </w:p>
    <w:bookmarkEnd w:id="914"/>
    <w:bookmarkStart w:name="z1014" w:id="915"/>
    <w:p>
      <w:pPr>
        <w:spacing w:after="0"/>
        <w:ind w:left="0"/>
        <w:jc w:val="both"/>
      </w:pPr>
      <w:r>
        <w:rPr>
          <w:rFonts w:ascii="Times New Roman"/>
          <w:b w:val="false"/>
          <w:i w:val="false"/>
          <w:color w:val="000000"/>
          <w:sz w:val="28"/>
        </w:rPr>
        <w:t>
      Должен знать: устройство обслуживаемого основного и вспомогательного оборудования, схемы электрооборудования и автоматизации процессов, реакции между металлами и технологическими газами, нормы расхода сырья и газов, виды карбидов и способы определения их качества, технологические режимы процессов карбидизации, схему газовой коммуникации, свойства водорода и азота и правила обращения с ними, требования, предъявляемые к качеству сырья и готовой продукции, основы химии, физики, электротехники в объеме программы производственно-технического обучения.</w:t>
      </w:r>
    </w:p>
    <w:bookmarkEnd w:id="915"/>
    <w:bookmarkStart w:name="z1015" w:id="916"/>
    <w:p>
      <w:pPr>
        <w:spacing w:after="0"/>
        <w:ind w:left="0"/>
        <w:jc w:val="left"/>
      </w:pPr>
      <w:r>
        <w:rPr>
          <w:rFonts w:ascii="Times New Roman"/>
          <w:b/>
          <w:i w:val="false"/>
          <w:color w:val="000000"/>
        </w:rPr>
        <w:t xml:space="preserve"> 7. Аппаратчик карбидизации 5-й разряд</w:t>
      </w:r>
    </w:p>
    <w:bookmarkEnd w:id="916"/>
    <w:bookmarkStart w:name="z1016" w:id="917"/>
    <w:p>
      <w:pPr>
        <w:spacing w:after="0"/>
        <w:ind w:left="0"/>
        <w:jc w:val="both"/>
      </w:pPr>
      <w:r>
        <w:rPr>
          <w:rFonts w:ascii="Times New Roman"/>
          <w:b w:val="false"/>
          <w:i w:val="false"/>
          <w:color w:val="000000"/>
          <w:sz w:val="28"/>
        </w:rPr>
        <w:t>
      Характеристика работ. Ведение процесса карбидизации вольфрама, титана и других тугоплавких металлов и их окислов в индукционных высокочастотных тигельных печах в водородной среде. Расчет температурных кривых печей. Продувка печей азотом. Контроль за состоянием печи и ее пригодностью для дальнейшей эксплуатации. Контроль, регулирование и корректировка температурного режима печи. Проверка работы оптических и радиационных пирометров, герметичности печи и газовых коммуникаций, исправности оборудования, его систем и отдельных узлов перед началом и в процессе работы. Определение окончания процесса карбидизации и качества готовой продукции. Включение и контроль за работой высокочастотного генератора. Ремонт, монтаж и демонтаж тигельной индукционной печи. Ведение процесса получения и нанесения слоя карбида тугоплавких металлов и их окислов на твердосплавные изделия из газовой реакционной смеси в вакуумных установках под руководством аппаратчика более высокой квалификации. Контроль за формированием загрузок по заказам, маркам, форморазмерам. Загрузка изделий в реактор установки и выгрузка готовой продукции. Установка и снятие реактора, нагревателя. Герметизация, вакуумирование, охлаждение, продувка установки. Проверка герметичности вакуумной системы и установки, наличия и соответствующего давления технологических газов и реакционной смеси, контрольно-измерительных приборов, средств автоматики и сигнализации перед началом и в процессе работы. Проверка технического состояния и подготовка к работе всего обслуживаемого оборудования. Регулирование подачи воды в систему охлаждения, компонентов и реагентов - в испаритель установки для создания реакционной газовой смеси и реакционной смеси - в реактор установки. Контроль за давлением и расходом газов. Обслуживание и управление основной и вспомогательной аппаратурой, подъемно-транспортным оборудованием, установкой очистки водорода. Регулирование температурного режима процесса и определение его окончания. Замена масла в вакуумной системе. Выявление и устранение неисправностей в работе обслуживаемого оборудования. Участие в ремонте реактора, вакуумных насосов, замене вакуумных уплотнений.</w:t>
      </w:r>
    </w:p>
    <w:bookmarkEnd w:id="917"/>
    <w:bookmarkStart w:name="z1017" w:id="918"/>
    <w:p>
      <w:pPr>
        <w:spacing w:after="0"/>
        <w:ind w:left="0"/>
        <w:jc w:val="both"/>
      </w:pPr>
      <w:r>
        <w:rPr>
          <w:rFonts w:ascii="Times New Roman"/>
          <w:b w:val="false"/>
          <w:i w:val="false"/>
          <w:color w:val="000000"/>
          <w:sz w:val="28"/>
        </w:rPr>
        <w:t>
      Ведение технической документации.</w:t>
      </w:r>
    </w:p>
    <w:bookmarkEnd w:id="918"/>
    <w:bookmarkStart w:name="z1018" w:id="919"/>
    <w:p>
      <w:pPr>
        <w:spacing w:after="0"/>
        <w:ind w:left="0"/>
        <w:jc w:val="both"/>
      </w:pPr>
      <w:r>
        <w:rPr>
          <w:rFonts w:ascii="Times New Roman"/>
          <w:b w:val="false"/>
          <w:i w:val="false"/>
          <w:color w:val="000000"/>
          <w:sz w:val="28"/>
        </w:rPr>
        <w:t>
      Должен знать: устройство и конструктивные особенности обслуживаемого оборудования, основы технологии производства твердых сплавов, виды и технологию производства сложных карбидов, технические условия на карбиды, методику снятия температурных кривых печей, технологический процесс и режимы получения и газофазного осаждения карбидов на твердосплавные изделия, свойства и марки сплавов обрабатываемых изделий, свойства реагентов, вредных компонентов используемых в процессе газофазного осаждения карбидов, допустимые концентрации их, устройство технологического оборудования, установок очистки водорода и другого вспомогательного оборудования, технологию очистки водорода и способы определения чистоты водорода перед его сжиганием, основные виды брака готовой продукции и способы его исправления, виды, признаки неисправностей в работе оборудования и способы их устранения, чтение чертежей на обслуживаемое оборудование, схемы электро- газо- и водоснабжения, правила обращения с водородом, метаном, тетрахлоридом и другими применяемыми компонентами, основы химии, физики, электротехники, вакуумной техники, гидравлики в объеме программы производственно-технического обучения.</w:t>
      </w:r>
    </w:p>
    <w:bookmarkEnd w:id="919"/>
    <w:bookmarkStart w:name="z1019" w:id="920"/>
    <w:p>
      <w:pPr>
        <w:spacing w:after="0"/>
        <w:ind w:left="0"/>
        <w:jc w:val="left"/>
      </w:pPr>
      <w:r>
        <w:rPr>
          <w:rFonts w:ascii="Times New Roman"/>
          <w:b/>
          <w:i w:val="false"/>
          <w:color w:val="000000"/>
        </w:rPr>
        <w:t xml:space="preserve"> 8. Аппаратчик карбидизации 6-й разряд</w:t>
      </w:r>
    </w:p>
    <w:bookmarkEnd w:id="920"/>
    <w:bookmarkStart w:name="z1020" w:id="921"/>
    <w:p>
      <w:pPr>
        <w:spacing w:after="0"/>
        <w:ind w:left="0"/>
        <w:jc w:val="both"/>
      </w:pPr>
      <w:r>
        <w:rPr>
          <w:rFonts w:ascii="Times New Roman"/>
          <w:b w:val="false"/>
          <w:i w:val="false"/>
          <w:color w:val="000000"/>
          <w:sz w:val="28"/>
        </w:rPr>
        <w:t>
      Характеристика работ. Ведение процесса получения и нанесения слоя карбида тугоплавких металлов на твердосплавные изделия из газовой реакционной смеси в вакуумных установках. Вычисление "натекания". Контроль за герметизацией и техническим состоянием оборудования, соблюдением технологического режима процесса, его регулирование и корректировка по результатам анализов. Анализ контрольных и эталонных образцов. Расчет соотношения реагентов и компонентов в реакционной газовой смеси и регулирование ее подачи в реактор установки. Определение качества покрытия изделий, толщины и структуры осевшего слоя карбида по приборам и внешнему осмотру. Наладка обслуживаемого оборудования. Корректировка показаний приборов. Расчет температурных кривых. Определение зоны загрузки в реакторе установки. Замена вакуумных уплотнений, ротаметров на газораспределительном блоке, тарировка ротаметров. Монтаж и демонтаж оснастки реакторов и газораспределительного блока. Ремонт реактора, вакуумных насосов и другого обслуживаемого оборудования. Ведение технической документации. Принятие мер по ликвидации аварийной обстановки.</w:t>
      </w:r>
    </w:p>
    <w:bookmarkEnd w:id="921"/>
    <w:bookmarkStart w:name="z1021" w:id="922"/>
    <w:p>
      <w:pPr>
        <w:spacing w:after="0"/>
        <w:ind w:left="0"/>
        <w:jc w:val="both"/>
      </w:pPr>
      <w:r>
        <w:rPr>
          <w:rFonts w:ascii="Times New Roman"/>
          <w:b w:val="false"/>
          <w:i w:val="false"/>
          <w:color w:val="000000"/>
          <w:sz w:val="28"/>
        </w:rPr>
        <w:t>
      Должен знать: конструкцию обслуживаемого оборудования, контрольно-измерительных приборов, средств автоматики и сигнализации, вакуумную, газовую, электрическую, водоохлаждающую системы, технологические режимы в зависимости от марки сплава изделий, состав и соотношение компонентов реакционной смеси, требования, предъявляемые к качеству готовой продукции, правила и порядок проведения экспресс-анализов, методику расчета температурных кривых установки, меры, порядок ликвидации аварийной обстановки, правила тарировки ротаметров, причины нарушения нормальной работы установки и способы их устранения, способы наладки обслуживаемого оборудования, правила ведения технической документации и содержания обслуживаемого оборудования, основы физики, химии, электротехники, электроники, вакуумной техники, гидравлики.</w:t>
      </w:r>
    </w:p>
    <w:bookmarkEnd w:id="922"/>
    <w:bookmarkStart w:name="z1022" w:id="923"/>
    <w:p>
      <w:pPr>
        <w:spacing w:after="0"/>
        <w:ind w:left="0"/>
        <w:jc w:val="both"/>
      </w:pPr>
      <w:r>
        <w:rPr>
          <w:rFonts w:ascii="Times New Roman"/>
          <w:b w:val="false"/>
          <w:i w:val="false"/>
          <w:color w:val="000000"/>
          <w:sz w:val="28"/>
        </w:rPr>
        <w:t>
      Требуется среднее специальное образование.</w:t>
      </w:r>
    </w:p>
    <w:bookmarkEnd w:id="923"/>
    <w:bookmarkStart w:name="z1023" w:id="924"/>
    <w:p>
      <w:pPr>
        <w:spacing w:after="0"/>
        <w:ind w:left="0"/>
        <w:jc w:val="left"/>
      </w:pPr>
      <w:r>
        <w:rPr>
          <w:rFonts w:ascii="Times New Roman"/>
          <w:b/>
          <w:i w:val="false"/>
          <w:color w:val="000000"/>
        </w:rPr>
        <w:t xml:space="preserve"> Аппаратчик на приготовлении смесей и растворов</w:t>
      </w:r>
      <w:r>
        <w:br/>
      </w:r>
      <w:r>
        <w:rPr>
          <w:rFonts w:ascii="Times New Roman"/>
          <w:b/>
          <w:i w:val="false"/>
          <w:color w:val="000000"/>
        </w:rPr>
        <w:t>9. Аппаратчик на приготовлении смесей и растворов 3-й разряд</w:t>
      </w:r>
    </w:p>
    <w:bookmarkEnd w:id="924"/>
    <w:bookmarkStart w:name="z1025" w:id="925"/>
    <w:p>
      <w:pPr>
        <w:spacing w:after="0"/>
        <w:ind w:left="0"/>
        <w:jc w:val="both"/>
      </w:pPr>
      <w:r>
        <w:rPr>
          <w:rFonts w:ascii="Times New Roman"/>
          <w:b w:val="false"/>
          <w:i w:val="false"/>
          <w:color w:val="000000"/>
          <w:sz w:val="28"/>
        </w:rPr>
        <w:t>
      Характеристика работ. Ведение процесса приготовления твердосплавной смеси с раствором каучука в бензине. Приготовление растворов каучука в бензине и декстрина в воде. Загрузка каучука и бензина в реакторы. Замешивание смеси, загрузка в сушильные шкафы, периодическое перемешивание ее. Разрыхление высушенной смеси, просеивание через сито, протирка и сдача на участок прессования. Обслуживание реакторов, смесителей, сушильных шкафов, сит, протирочных машин и другого оборудования. Замена сеток на виброситах. Приготовление формовочных масс на бегунах. Фильтрование растворов и наполнение ими тары. Транспортировка сырья и готовой продукции. Содержание в чистоте оборудования и рабочего места.</w:t>
      </w:r>
    </w:p>
    <w:bookmarkEnd w:id="925"/>
    <w:bookmarkStart w:name="z1026" w:id="926"/>
    <w:p>
      <w:pPr>
        <w:spacing w:after="0"/>
        <w:ind w:left="0"/>
        <w:jc w:val="both"/>
      </w:pPr>
      <w:r>
        <w:rPr>
          <w:rFonts w:ascii="Times New Roman"/>
          <w:b w:val="false"/>
          <w:i w:val="false"/>
          <w:color w:val="000000"/>
          <w:sz w:val="28"/>
        </w:rPr>
        <w:t xml:space="preserve">
      Должен знать: устройство обслуживаемого оборудования и механизмов, технологический процесс приготовления смесей и растворов, рецептуру и химико-физические свойства смесей, формовочных масс, режимы смешивания и сушки смесей, нормы расхода материалов, назначение и правила применения контрольно-измерительных приборов, инструментов и приспособлений, требования, предъявляемые к качеству сырья, материалов, полуфабрикатов и готовой продукции, назначение и применение выпускаемой продукции. </w:t>
      </w:r>
    </w:p>
    <w:bookmarkEnd w:id="926"/>
    <w:bookmarkStart w:name="z1027" w:id="927"/>
    <w:p>
      <w:pPr>
        <w:spacing w:after="0"/>
        <w:ind w:left="0"/>
        <w:jc w:val="left"/>
      </w:pPr>
      <w:r>
        <w:rPr>
          <w:rFonts w:ascii="Times New Roman"/>
          <w:b/>
          <w:i w:val="false"/>
          <w:color w:val="000000"/>
        </w:rPr>
        <w:t xml:space="preserve"> 10. Аппаратчик на приготовлении смесей и растворов 4-й разряд</w:t>
      </w:r>
    </w:p>
    <w:bookmarkEnd w:id="927"/>
    <w:bookmarkStart w:name="z1028" w:id="928"/>
    <w:p>
      <w:pPr>
        <w:spacing w:after="0"/>
        <w:ind w:left="0"/>
        <w:jc w:val="both"/>
      </w:pPr>
      <w:r>
        <w:rPr>
          <w:rFonts w:ascii="Times New Roman"/>
          <w:b w:val="false"/>
          <w:i w:val="false"/>
          <w:color w:val="000000"/>
          <w:sz w:val="28"/>
        </w:rPr>
        <w:t>
      Характеристика работ. Участие в ведении процесса получения пластифицированных гранулированных твердосплавных смесей методом распыления, сушки и грануляции пульпы на установках, работающих в замкнутом цикле. Приготовление пульпы, загрузка ее в приемное устройство установки. Управление подъемными и транспортными механизмами. Участие в устранении неисправностей в работе отдельных узлов установки. Мойка камеры распыления, транспортных емкостей, узлов установки.</w:t>
      </w:r>
    </w:p>
    <w:bookmarkEnd w:id="928"/>
    <w:bookmarkStart w:name="z1029" w:id="929"/>
    <w:p>
      <w:pPr>
        <w:spacing w:after="0"/>
        <w:ind w:left="0"/>
        <w:jc w:val="both"/>
      </w:pPr>
      <w:r>
        <w:rPr>
          <w:rFonts w:ascii="Times New Roman"/>
          <w:b w:val="false"/>
          <w:i w:val="false"/>
          <w:color w:val="000000"/>
          <w:sz w:val="28"/>
        </w:rPr>
        <w:t xml:space="preserve">
      Должен знать: сущность технологического процесса приготовления пластифицированных гранулированных твердосплавных смесей методом распыления, сушки и грануляции пульпы, принцип действия обслуживаемой установки и отдельных ее узлов, систему водоснабжения, правила строповки и управления подъемными и транспортными механизмами, рецептуру и химико-физические свойства пульпы, способы мойки и очистки оборудования, требования, предъявляемые к качеству мойки и очистки камеры распыления, применяемые моющие средства. </w:t>
      </w:r>
    </w:p>
    <w:bookmarkEnd w:id="929"/>
    <w:bookmarkStart w:name="z1030" w:id="930"/>
    <w:p>
      <w:pPr>
        <w:spacing w:after="0"/>
        <w:ind w:left="0"/>
        <w:jc w:val="left"/>
      </w:pPr>
      <w:r>
        <w:rPr>
          <w:rFonts w:ascii="Times New Roman"/>
          <w:b/>
          <w:i w:val="false"/>
          <w:color w:val="000000"/>
        </w:rPr>
        <w:t xml:space="preserve"> 11. Аппаратчик на приготовлении смесей и растворов 5-й разряд</w:t>
      </w:r>
    </w:p>
    <w:bookmarkEnd w:id="930"/>
    <w:bookmarkStart w:name="z1031" w:id="931"/>
    <w:p>
      <w:pPr>
        <w:spacing w:after="0"/>
        <w:ind w:left="0"/>
        <w:jc w:val="both"/>
      </w:pPr>
      <w:r>
        <w:rPr>
          <w:rFonts w:ascii="Times New Roman"/>
          <w:b w:val="false"/>
          <w:i w:val="false"/>
          <w:color w:val="000000"/>
          <w:sz w:val="28"/>
        </w:rPr>
        <w:t>
      Характеристика работ. Ведение процесса приготовления пластифицированных гранулированных твердосплавных смесей методом распыления, сушки и грануляции пульпы на установках, работающих в замкнутом цикле, по заданным технологическим режимам под руководством аппаратчика более высокой квалификации. Подготовка установки к работе, проверка системы циркуляции азота. Подача пластифицированной твердосплавной пульпы в камеру распыления. Контроль за состоянием исходной пульпы, определение отношения ж:т и корректировка ее вязкости. Контроль за ходом технологического процесса в камере распыления через телевизионную камеру и по показаниям контрольно-измерительных приборов. Регулирование параметров технологического режима работы установки с пульта управления и непосредственно с установки. Контроль за допустимым содержанием кислорода внутри камеры распыления, за работой энергетических установок, контрольно-измерительной аппаратурой. Подбор параметров распылительного устройства. Отбор проб. Обслуживание скруббера, циклона, маслоподогревателей, газонагревателя, оборудования и системы охлаждения и других узлов установки. Профилактический осмотр установки, устранение неисправностей в работе отдельных узлов установки и участие в ее ремонте. Ведение технической документации.</w:t>
      </w:r>
    </w:p>
    <w:bookmarkEnd w:id="931"/>
    <w:bookmarkStart w:name="z1032" w:id="932"/>
    <w:p>
      <w:pPr>
        <w:spacing w:after="0"/>
        <w:ind w:left="0"/>
        <w:jc w:val="both"/>
      </w:pPr>
      <w:r>
        <w:rPr>
          <w:rFonts w:ascii="Times New Roman"/>
          <w:b w:val="false"/>
          <w:i w:val="false"/>
          <w:color w:val="000000"/>
          <w:sz w:val="28"/>
        </w:rPr>
        <w:t>
      Должен знать: устройство обслуживаемого оборудования, контрольно-измерительных приборов, средств автоматики и сигнализации, схему снабжения установки азотом, спиртом, водой, электроэнергией, пневматическую схему, технологию приготовления пластифицированной гранулированной твердосплавной смеси, основные физико-химические свойства применяемого сырья, материалов и готовой продукции, заданные параметры технологического режима и способы их регулирования, требования, предъявляемые к качеству сырья и готовой продукции, порядок и правила продувки установки азотом, допустимое содержание кислорода внутри камеры распыления; правила отбора проб, чертежи на обслуживаемое оборудование, правила обращения с взрывоопасными растворами и газовыми смесями, порядок пуска и остановки оборудования, основы химии, физики, вакуумной техники, электротехники, механики в объеме программы производственно-технического обучения, слесарное дело в объеме выполняемой работы, приемы ликвидации аварийной обстановки.</w:t>
      </w:r>
    </w:p>
    <w:bookmarkEnd w:id="932"/>
    <w:bookmarkStart w:name="z1033" w:id="933"/>
    <w:p>
      <w:pPr>
        <w:spacing w:after="0"/>
        <w:ind w:left="0"/>
        <w:jc w:val="left"/>
      </w:pPr>
      <w:r>
        <w:rPr>
          <w:rFonts w:ascii="Times New Roman"/>
          <w:b/>
          <w:i w:val="false"/>
          <w:color w:val="000000"/>
        </w:rPr>
        <w:t xml:space="preserve"> 12. Аппаратчик на приготовлении смесей и растворов 6-й разряд</w:t>
      </w:r>
    </w:p>
    <w:bookmarkEnd w:id="933"/>
    <w:bookmarkStart w:name="z1034" w:id="934"/>
    <w:p>
      <w:pPr>
        <w:spacing w:after="0"/>
        <w:ind w:left="0"/>
        <w:jc w:val="both"/>
      </w:pPr>
      <w:r>
        <w:rPr>
          <w:rFonts w:ascii="Times New Roman"/>
          <w:b w:val="false"/>
          <w:i w:val="false"/>
          <w:color w:val="000000"/>
          <w:sz w:val="28"/>
        </w:rPr>
        <w:t>
      Характеристика работ. Ведение процесса приготовления пластифицированных гранулированных твердосплавных смесей методом распыления, сушки и грануляции пульпы на установках, работающих в замкнутом цикле. Корректировка параметров технологических режимов по результатам проведенных экспресс-анализов качества готовой продукции на гранулометрический ее состав. Контроль за соблюдением технологических режимов работы обслуживаемых установок. Проведение экспресс-анализов по определению качества готовой продукции. Ремонт установки, ее наладка и наладка отдельных узлов после ремонта. Проверка и тарировка контрольно-измерительных приборов. Принятие мер по предупреждению аварийной обстановки. Учет готовой продукции.</w:t>
      </w:r>
    </w:p>
    <w:bookmarkEnd w:id="934"/>
    <w:bookmarkStart w:name="z1035" w:id="935"/>
    <w:p>
      <w:pPr>
        <w:spacing w:after="0"/>
        <w:ind w:left="0"/>
        <w:jc w:val="both"/>
      </w:pPr>
      <w:r>
        <w:rPr>
          <w:rFonts w:ascii="Times New Roman"/>
          <w:b w:val="false"/>
          <w:i w:val="false"/>
          <w:color w:val="000000"/>
          <w:sz w:val="28"/>
        </w:rPr>
        <w:t>
      Должен знать: конструктивные особенности установки и ее отдельных узлов, способы тарировки контрольно-измерительных приборов, правила проведения экспресс-анализов и способы корректировки по ним параметров технологического режима, системы поиска оптимальных режимов получения высококачественных пластифицированных гранулированных твердосплавных смесей, причины нарушения нормальной работы установки и выхода из строя ее отдельных узлов, способы их устранения и наладки оборудования, меры, порядок предупреждения аварийной обстановки, нормы расхода материалов и сырья.</w:t>
      </w:r>
    </w:p>
    <w:bookmarkEnd w:id="935"/>
    <w:bookmarkStart w:name="z1036" w:id="936"/>
    <w:p>
      <w:pPr>
        <w:spacing w:after="0"/>
        <w:ind w:left="0"/>
        <w:jc w:val="both"/>
      </w:pPr>
      <w:r>
        <w:rPr>
          <w:rFonts w:ascii="Times New Roman"/>
          <w:b w:val="false"/>
          <w:i w:val="false"/>
          <w:color w:val="000000"/>
          <w:sz w:val="28"/>
        </w:rPr>
        <w:t xml:space="preserve">
      Требуется среднее специальное образование. </w:t>
      </w:r>
    </w:p>
    <w:bookmarkEnd w:id="936"/>
    <w:bookmarkStart w:name="z1037" w:id="937"/>
    <w:p>
      <w:pPr>
        <w:spacing w:after="0"/>
        <w:ind w:left="0"/>
        <w:jc w:val="left"/>
      </w:pPr>
      <w:r>
        <w:rPr>
          <w:rFonts w:ascii="Times New Roman"/>
          <w:b/>
          <w:i w:val="false"/>
          <w:color w:val="000000"/>
        </w:rPr>
        <w:t xml:space="preserve"> Аппаратчик окисления молибденовых отходов</w:t>
      </w:r>
      <w:r>
        <w:br/>
      </w:r>
      <w:r>
        <w:rPr>
          <w:rFonts w:ascii="Times New Roman"/>
          <w:b/>
          <w:i w:val="false"/>
          <w:color w:val="000000"/>
        </w:rPr>
        <w:t>13. Аппаратчик окисления молибденовых отходов 4-й разряд</w:t>
      </w:r>
    </w:p>
    <w:bookmarkEnd w:id="937"/>
    <w:bookmarkStart w:name="z1039" w:id="938"/>
    <w:p>
      <w:pPr>
        <w:spacing w:after="0"/>
        <w:ind w:left="0"/>
        <w:jc w:val="both"/>
      </w:pPr>
      <w:r>
        <w:rPr>
          <w:rFonts w:ascii="Times New Roman"/>
          <w:b w:val="false"/>
          <w:i w:val="false"/>
          <w:color w:val="000000"/>
          <w:sz w:val="28"/>
        </w:rPr>
        <w:t>
      Характеристика работ. Ведение процесса окисления отходов молибденового производства для получения молибденового ангидрида в газовых специальных печах. Розжиг печей. Регулирование процесса окисления, температуры смесителя. Перемешивание отходов при окислении. Выгрузка оплавленного пека. Перемешивание, увлажнение, выгрузка сублимированной трехокиси молибдена. Сортировка отходов перед загрузкой в печь.</w:t>
      </w:r>
    </w:p>
    <w:bookmarkEnd w:id="938"/>
    <w:bookmarkStart w:name="z1040" w:id="939"/>
    <w:p>
      <w:pPr>
        <w:spacing w:after="0"/>
        <w:ind w:left="0"/>
        <w:jc w:val="both"/>
      </w:pPr>
      <w:r>
        <w:rPr>
          <w:rFonts w:ascii="Times New Roman"/>
          <w:b w:val="false"/>
          <w:i w:val="false"/>
          <w:color w:val="000000"/>
          <w:sz w:val="28"/>
        </w:rPr>
        <w:t xml:space="preserve">
      Должен знать: устройство печи для окисления молибденовых отходов, системы подачи газа в печь, системы выгрузки сублимированной трехокиси молибдена, вентиляционной системы, смесителя, технологический процесс получения молибденового ангидрида, свойства молибдена и его окислов. </w:t>
      </w:r>
    </w:p>
    <w:bookmarkEnd w:id="939"/>
    <w:bookmarkStart w:name="z1041" w:id="940"/>
    <w:p>
      <w:pPr>
        <w:spacing w:after="0"/>
        <w:ind w:left="0"/>
        <w:jc w:val="left"/>
      </w:pPr>
      <w:r>
        <w:rPr>
          <w:rFonts w:ascii="Times New Roman"/>
          <w:b/>
          <w:i w:val="false"/>
          <w:color w:val="000000"/>
        </w:rPr>
        <w:t xml:space="preserve"> Аппаратчик печей восстановления</w:t>
      </w:r>
      <w:r>
        <w:br/>
      </w:r>
      <w:r>
        <w:rPr>
          <w:rFonts w:ascii="Times New Roman"/>
          <w:b/>
          <w:i w:val="false"/>
          <w:color w:val="000000"/>
        </w:rPr>
        <w:t>14. Аппаратчик печей восстановления 3-й разряд</w:t>
      </w:r>
    </w:p>
    <w:bookmarkEnd w:id="940"/>
    <w:bookmarkStart w:name="z1043" w:id="941"/>
    <w:p>
      <w:pPr>
        <w:spacing w:after="0"/>
        <w:ind w:left="0"/>
        <w:jc w:val="both"/>
      </w:pPr>
      <w:r>
        <w:rPr>
          <w:rFonts w:ascii="Times New Roman"/>
          <w:b w:val="false"/>
          <w:i w:val="false"/>
          <w:color w:val="000000"/>
          <w:sz w:val="28"/>
        </w:rPr>
        <w:t>
      Характеристика работ. Ведение процесса восстановления окислов, кислот, солей тугоплавких металлов и их сплавов в электропечах с зонами нагрева до трех под руководством аппаратчика более высокой квалификации. Обработка восстановленного металла. Сжигание отходов металлического натрия. Обработка верхних слоев солей, содержащих металлический натрий. Усреднение сырья, дозирование его в лодочки. Просев порошка. Сортировка металла по внешним признакам и очистка его от механических примесей и поверхностных окислов. Обслуживание смесителей, дозировочных бункеров, автоматических весов, вибросит, фильтров и другого вспомогательного оборудования. Транспортировка сырья и готовой продукции.</w:t>
      </w:r>
    </w:p>
    <w:bookmarkEnd w:id="941"/>
    <w:bookmarkStart w:name="z1044" w:id="942"/>
    <w:p>
      <w:pPr>
        <w:spacing w:after="0"/>
        <w:ind w:left="0"/>
        <w:jc w:val="both"/>
      </w:pPr>
      <w:r>
        <w:rPr>
          <w:rFonts w:ascii="Times New Roman"/>
          <w:b w:val="false"/>
          <w:i w:val="false"/>
          <w:color w:val="000000"/>
          <w:sz w:val="28"/>
        </w:rPr>
        <w:t>
      Должен знать: устройство обслуживаемого оборудования, назначение и правила применения контрольно-измерительных приборов, правила пользования их показаниями, сущность процесса восстановления окислов, кислот, солей тугоплавких металлов и их сплавов, свойства сырья и материалов, применяемых в процессе восстановления, правила обращения с газом, правила пользования автоматическими весами и подъемно-транспортными механизмами.</w:t>
      </w:r>
    </w:p>
    <w:bookmarkEnd w:id="942"/>
    <w:bookmarkStart w:name="z1045" w:id="943"/>
    <w:p>
      <w:pPr>
        <w:spacing w:after="0"/>
        <w:ind w:left="0"/>
        <w:jc w:val="left"/>
      </w:pPr>
      <w:r>
        <w:rPr>
          <w:rFonts w:ascii="Times New Roman"/>
          <w:b/>
          <w:i w:val="false"/>
          <w:color w:val="000000"/>
        </w:rPr>
        <w:t xml:space="preserve"> 15. Аппаратчик печей восстановления 4-й разряд</w:t>
      </w:r>
    </w:p>
    <w:bookmarkEnd w:id="943"/>
    <w:bookmarkStart w:name="z1046" w:id="944"/>
    <w:p>
      <w:pPr>
        <w:spacing w:after="0"/>
        <w:ind w:left="0"/>
        <w:jc w:val="both"/>
      </w:pPr>
      <w:r>
        <w:rPr>
          <w:rFonts w:ascii="Times New Roman"/>
          <w:b w:val="false"/>
          <w:i w:val="false"/>
          <w:color w:val="000000"/>
          <w:sz w:val="28"/>
        </w:rPr>
        <w:t>
      Характеристика работ. Ведение процесса восстановления окислов, кислот, солей тугоплавких металлов и их сплавов в электропечах с зонами нагрева до трех, в соответствии с заданными технологическими режимами и регулированием их параметров, а также обслуживание электропечей с зонами нагрева свыше трех под руководством аппаратчика более высокой квалификации. Наблюдение за температурным режимом печи и технологическим процессом восстановления по показаниям контрольно-измерительных приборов и качеству готового продукта. Отбор проб. Обслуживание пульта управления печи, проверка герметичности ее. Продувка печи и регенерационной системы азотом перед пуском и остановкой печи. Загрузка лодочек в печь и выгрузка готовой продукции. Обслуживание печей восстановления, установок регенерации водорода и другого оборудования; участие в их ремонте. Ведение технической документации.</w:t>
      </w:r>
    </w:p>
    <w:bookmarkEnd w:id="944"/>
    <w:bookmarkStart w:name="z1047" w:id="945"/>
    <w:p>
      <w:pPr>
        <w:spacing w:after="0"/>
        <w:ind w:left="0"/>
        <w:jc w:val="both"/>
      </w:pPr>
      <w:r>
        <w:rPr>
          <w:rFonts w:ascii="Times New Roman"/>
          <w:b w:val="false"/>
          <w:i w:val="false"/>
          <w:color w:val="000000"/>
          <w:sz w:val="28"/>
        </w:rPr>
        <w:t>
      Должен знать: устройство печей восстановлена и установок регенерации водорода, пневматическую схему загрузки-выгрузки лодочек, системы подвода водорода в печь и воды - в холодильник и гидрозатворы, состав шихты, технологию процесса восстановления различными восстановителями, способы регулирования режимов процесса восстановления по температуре и времени продвижения лодочек, порядок и режимы загрузки и выгрузки лодочек, виды брака и способы его предупреждения и устранения, ребования, предъявляемые к качеству сырья и готовой продукции, правила оформления технической документации, основы физики, химии, электротехники в объеме программы производственно-технического обучения.</w:t>
      </w:r>
    </w:p>
    <w:bookmarkEnd w:id="945"/>
    <w:bookmarkStart w:name="z1048" w:id="946"/>
    <w:p>
      <w:pPr>
        <w:spacing w:after="0"/>
        <w:ind w:left="0"/>
        <w:jc w:val="left"/>
      </w:pPr>
      <w:r>
        <w:rPr>
          <w:rFonts w:ascii="Times New Roman"/>
          <w:b/>
          <w:i w:val="false"/>
          <w:color w:val="000000"/>
        </w:rPr>
        <w:t xml:space="preserve"> 16. Аппаратчик печей восстановления 5-й разряд</w:t>
      </w:r>
    </w:p>
    <w:bookmarkEnd w:id="946"/>
    <w:bookmarkStart w:name="z1049" w:id="947"/>
    <w:p>
      <w:pPr>
        <w:spacing w:after="0"/>
        <w:ind w:left="0"/>
        <w:jc w:val="both"/>
      </w:pPr>
      <w:r>
        <w:rPr>
          <w:rFonts w:ascii="Times New Roman"/>
          <w:b w:val="false"/>
          <w:i w:val="false"/>
          <w:color w:val="000000"/>
          <w:sz w:val="28"/>
        </w:rPr>
        <w:t>
      Характеристика работ. Ведение процесса восстановления окислов, кислот тугоплавких металлов и их сплавов в электропечах с зонами нагрева свыше трех. Корректировка параметров технологического режима по данным анализов. Контроль за ходом технологического процесса восстановления, температурным режимом печи, расходом и давлением водорода и азота, состоянием и работой газодувок. Регулирование гидрозатворов на расход воды и газового баланса всей системы. Определение степени восстановления металла и качества применяемых материалов и полуфабрикатов на всех стадиях обработки по внешнему виду. Отбраковка готовой продукции, учет и маркировка ее. Контрольное взвешивание получаемого сырья и готовой продукции. Текущий ремонт обслуживаемого оборудования.</w:t>
      </w:r>
    </w:p>
    <w:bookmarkEnd w:id="947"/>
    <w:bookmarkStart w:name="z1050" w:id="948"/>
    <w:p>
      <w:pPr>
        <w:spacing w:after="0"/>
        <w:ind w:left="0"/>
        <w:jc w:val="both"/>
      </w:pPr>
      <w:r>
        <w:rPr>
          <w:rFonts w:ascii="Times New Roman"/>
          <w:b w:val="false"/>
          <w:i w:val="false"/>
          <w:color w:val="000000"/>
          <w:sz w:val="28"/>
        </w:rPr>
        <w:t>
      Должен знать: конструкции различных типов печей восстановления, устройство регенерационной системы, газодувных машин, контрольно-измерительных приборов, средства автоматики и сигнализации, физико-химические основы процесса восстановления и его способы, основы процесса регенерации водорода, способы регулирования газового баланса, методы определения степени восстановления металлов и качества готовой продукции по внешнему виду, причины неисправностей в работе печи и другого оборудования, методы их устранения.</w:t>
      </w:r>
    </w:p>
    <w:bookmarkEnd w:id="948"/>
    <w:bookmarkStart w:name="z1051" w:id="949"/>
    <w:p>
      <w:pPr>
        <w:spacing w:after="0"/>
        <w:ind w:left="0"/>
        <w:jc w:val="left"/>
      </w:pPr>
      <w:r>
        <w:rPr>
          <w:rFonts w:ascii="Times New Roman"/>
          <w:b/>
          <w:i w:val="false"/>
          <w:color w:val="000000"/>
        </w:rPr>
        <w:t xml:space="preserve"> Аппаратчик электрохимического производства тантала</w:t>
      </w:r>
      <w:r>
        <w:br/>
      </w:r>
      <w:r>
        <w:rPr>
          <w:rFonts w:ascii="Times New Roman"/>
          <w:b/>
          <w:i w:val="false"/>
          <w:color w:val="000000"/>
        </w:rPr>
        <w:t>17. Аппаратчик электрохимического производства тантала 3-й</w:t>
      </w:r>
      <w:r>
        <w:br/>
      </w:r>
      <w:r>
        <w:rPr>
          <w:rFonts w:ascii="Times New Roman"/>
          <w:b/>
          <w:i w:val="false"/>
          <w:color w:val="000000"/>
        </w:rPr>
        <w:t>разряд</w:t>
      </w:r>
    </w:p>
    <w:bookmarkEnd w:id="949"/>
    <w:bookmarkStart w:name="z1053" w:id="950"/>
    <w:p>
      <w:pPr>
        <w:spacing w:after="0"/>
        <w:ind w:left="0"/>
        <w:jc w:val="both"/>
      </w:pPr>
      <w:r>
        <w:rPr>
          <w:rFonts w:ascii="Times New Roman"/>
          <w:b w:val="false"/>
          <w:i w:val="false"/>
          <w:color w:val="000000"/>
          <w:sz w:val="28"/>
        </w:rPr>
        <w:t>
      Характеристика работ. Подготовка материалов к электролизу и оборудования к работе. Сушка и прокалка фтористых и хлористых солей. Дробление возврата электролита. Сушка и развеска пятиокисей тантала и ниобия.</w:t>
      </w:r>
    </w:p>
    <w:bookmarkEnd w:id="950"/>
    <w:bookmarkStart w:name="z1054" w:id="951"/>
    <w:p>
      <w:pPr>
        <w:spacing w:after="0"/>
        <w:ind w:left="0"/>
        <w:jc w:val="both"/>
      </w:pPr>
      <w:r>
        <w:rPr>
          <w:rFonts w:ascii="Times New Roman"/>
          <w:b w:val="false"/>
          <w:i w:val="false"/>
          <w:color w:val="000000"/>
          <w:sz w:val="28"/>
        </w:rPr>
        <w:t>
      Должен знать: назначение, устройство электрических сушильных шкафов и прокалочных печей, состав шихты и свойства ее компонентов, правила обслуживания электролизной и вакуум-термической установок, назначение, принцип работы и правила пользования контрольно-измерительными приборами и техническими весами.</w:t>
      </w:r>
    </w:p>
    <w:bookmarkEnd w:id="951"/>
    <w:bookmarkStart w:name="z1055" w:id="952"/>
    <w:p>
      <w:pPr>
        <w:spacing w:after="0"/>
        <w:ind w:left="0"/>
        <w:jc w:val="left"/>
      </w:pPr>
      <w:r>
        <w:rPr>
          <w:rFonts w:ascii="Times New Roman"/>
          <w:b/>
          <w:i w:val="false"/>
          <w:color w:val="000000"/>
        </w:rPr>
        <w:t xml:space="preserve"> 18. Аппаратчик электрохимического производства тантала 4-й</w:t>
      </w:r>
      <w:r>
        <w:br/>
      </w:r>
      <w:r>
        <w:rPr>
          <w:rFonts w:ascii="Times New Roman"/>
          <w:b/>
          <w:i w:val="false"/>
          <w:color w:val="000000"/>
        </w:rPr>
        <w:t>разряд</w:t>
      </w:r>
    </w:p>
    <w:bookmarkEnd w:id="952"/>
    <w:bookmarkStart w:name="z1056" w:id="953"/>
    <w:p>
      <w:pPr>
        <w:spacing w:after="0"/>
        <w:ind w:left="0"/>
        <w:jc w:val="both"/>
      </w:pPr>
      <w:r>
        <w:rPr>
          <w:rFonts w:ascii="Times New Roman"/>
          <w:b w:val="false"/>
          <w:i w:val="false"/>
          <w:color w:val="000000"/>
          <w:sz w:val="28"/>
        </w:rPr>
        <w:t>
      Характеристика работ. Ведение процессов электролиза тантала, ниобия и сплавов, очистки катодных осадков на установках электролиза и вакуум-термической очистки под руководством аппаратчика более высокой квалификации. Обслуживание электрических сушильных шкафов, прокалочных печей, установок электролиза и вакуум-термической очистки. Подготовка компонентов, составление электролита и дозировка пятиокиси ниобия для электролиза тантала. Гидрирование и обезгаживание танталовых порошков и катодного осадка на установке вакуум-термической очистки. Контроль за качеством получаемого металла. Выгрузка катодного осадка из тиглей после вакуум-термической очистки и передача его на дальнейшую переработку. Выгрузка и возврат в производство отработанного электролита. Ведение установленной технической документации.</w:t>
      </w:r>
    </w:p>
    <w:bookmarkEnd w:id="953"/>
    <w:bookmarkStart w:name="z1057" w:id="954"/>
    <w:p>
      <w:pPr>
        <w:spacing w:after="0"/>
        <w:ind w:left="0"/>
        <w:jc w:val="both"/>
      </w:pPr>
      <w:r>
        <w:rPr>
          <w:rFonts w:ascii="Times New Roman"/>
          <w:b w:val="false"/>
          <w:i w:val="false"/>
          <w:color w:val="000000"/>
          <w:sz w:val="28"/>
        </w:rPr>
        <w:t>
      Должен знать: устройство и назначение установок электролиза и вакуум-термической очистки, устройство и схему подвода к установкам электроэнергии, сжатого воздуха, аргона и водорода, физико-химические основы и режимы электролиза, дистилляции, гидрирования, обезгаживания, состав электролита, свойства составляющих компонентов шихты и их влияние на процесс, основные свойства и применение тантала, ниобия и сплавов, виды брака и способы его устранения.</w:t>
      </w:r>
    </w:p>
    <w:bookmarkEnd w:id="954"/>
    <w:bookmarkStart w:name="z1058" w:id="955"/>
    <w:p>
      <w:pPr>
        <w:spacing w:after="0"/>
        <w:ind w:left="0"/>
        <w:jc w:val="left"/>
      </w:pPr>
      <w:r>
        <w:rPr>
          <w:rFonts w:ascii="Times New Roman"/>
          <w:b/>
          <w:i w:val="false"/>
          <w:color w:val="000000"/>
        </w:rPr>
        <w:t xml:space="preserve"> 19. Аппаратчик электрохимического производства тантала 5-й</w:t>
      </w:r>
      <w:r>
        <w:br/>
      </w:r>
      <w:r>
        <w:rPr>
          <w:rFonts w:ascii="Times New Roman"/>
          <w:b/>
          <w:i w:val="false"/>
          <w:color w:val="000000"/>
        </w:rPr>
        <w:t>разряд</w:t>
      </w:r>
    </w:p>
    <w:bookmarkEnd w:id="955"/>
    <w:bookmarkStart w:name="z1059" w:id="956"/>
    <w:p>
      <w:pPr>
        <w:spacing w:after="0"/>
        <w:ind w:left="0"/>
        <w:jc w:val="both"/>
      </w:pPr>
      <w:r>
        <w:rPr>
          <w:rFonts w:ascii="Times New Roman"/>
          <w:b w:val="false"/>
          <w:i w:val="false"/>
          <w:color w:val="000000"/>
          <w:sz w:val="28"/>
        </w:rPr>
        <w:t>
      Характеристика работ. Ведение процессов электролиза тантала, ниобия и сплавов, очистки катодных осадков на установках электролиза и вакуум-термической очистки. Гидрирование и обезгаживание порошков тантала и сплавов высокой чистоты для электролитических конденсаторов и катодного осадка в электропечах. Электрорафинирование тантала. Составление смеси пятиокиси ниобия для изготовления сплавов. Обслуживание электропечей, насосов, вакуумных систем, систем очистки и осушки водорода. Определение качества получаемого металла. Регулирование режима процесса электролиза с целью получения определенной зернистости порошков. Наблюдение за состоянием и эксплуатацией электропечей и другого обслуживаемого оборудования. Учет показателей работы оборудования.</w:t>
      </w:r>
    </w:p>
    <w:bookmarkEnd w:id="956"/>
    <w:bookmarkStart w:name="z1060" w:id="957"/>
    <w:p>
      <w:pPr>
        <w:spacing w:after="0"/>
        <w:ind w:left="0"/>
        <w:jc w:val="both"/>
      </w:pPr>
      <w:r>
        <w:rPr>
          <w:rFonts w:ascii="Times New Roman"/>
          <w:b w:val="false"/>
          <w:i w:val="false"/>
          <w:color w:val="000000"/>
          <w:sz w:val="28"/>
        </w:rPr>
        <w:t>
      Должен знать: конструктивные особенности установок электролиза и вакуум-термической очистки, принцип работы системы очистки и сушки водорода, значение чистоты для изготовления изделий из тантала, технические требования на порошок тантала и на сплавы высокой чистоты для электролитических конденсаторов, технологию переработки отходов тантала и сплавов.</w:t>
      </w:r>
    </w:p>
    <w:bookmarkEnd w:id="957"/>
    <w:bookmarkStart w:name="z1061" w:id="958"/>
    <w:p>
      <w:pPr>
        <w:spacing w:after="0"/>
        <w:ind w:left="0"/>
        <w:jc w:val="left"/>
      </w:pPr>
      <w:r>
        <w:rPr>
          <w:rFonts w:ascii="Times New Roman"/>
          <w:b/>
          <w:i w:val="false"/>
          <w:color w:val="000000"/>
        </w:rPr>
        <w:t xml:space="preserve"> Заготовщик химических полуфабрикатов тугоплавких металлов</w:t>
      </w:r>
      <w:r>
        <w:br/>
      </w:r>
      <w:r>
        <w:rPr>
          <w:rFonts w:ascii="Times New Roman"/>
          <w:b/>
          <w:i w:val="false"/>
          <w:color w:val="000000"/>
        </w:rPr>
        <w:t>20. Заготовщик химических полуфабрикатов</w:t>
      </w:r>
      <w:r>
        <w:br/>
      </w:r>
      <w:r>
        <w:rPr>
          <w:rFonts w:ascii="Times New Roman"/>
          <w:b/>
          <w:i w:val="false"/>
          <w:color w:val="000000"/>
        </w:rPr>
        <w:t>тугоплавких металлов 2-й разряд</w:t>
      </w:r>
    </w:p>
    <w:bookmarkEnd w:id="958"/>
    <w:bookmarkStart w:name="z1063" w:id="959"/>
    <w:p>
      <w:pPr>
        <w:spacing w:after="0"/>
        <w:ind w:left="0"/>
        <w:jc w:val="both"/>
      </w:pPr>
      <w:r>
        <w:rPr>
          <w:rFonts w:ascii="Times New Roman"/>
          <w:b w:val="false"/>
          <w:i w:val="false"/>
          <w:color w:val="000000"/>
          <w:sz w:val="28"/>
        </w:rPr>
        <w:t>
      Характеристика работ. Заготовка химических полуфабрикатов тугоплавких металлов. Просев, размол окислов вольфрама и молибдена. Сушка молибдена, молибдата аммония и прокалка отходов производства. Растворение и очистка вольфрамовой кислоты. Перекачивание, фильтрование и выпаривание растворов. Загрузка и выгрузка электрических сушильных шкафов и печей, мельниц, смесителей. Измерение температуры печей и сушильных шкафов. Получение, пропитка, перемешивание и просеивание вольфрамового ангидрида.</w:t>
      </w:r>
    </w:p>
    <w:bookmarkEnd w:id="959"/>
    <w:bookmarkStart w:name="z1064" w:id="960"/>
    <w:p>
      <w:pPr>
        <w:spacing w:after="0"/>
        <w:ind w:left="0"/>
        <w:jc w:val="both"/>
      </w:pPr>
      <w:r>
        <w:rPr>
          <w:rFonts w:ascii="Times New Roman"/>
          <w:b w:val="false"/>
          <w:i w:val="false"/>
          <w:color w:val="000000"/>
          <w:sz w:val="28"/>
        </w:rPr>
        <w:t>
      Должен знать: принцип действия химического оборудования и печей для получения вольфрамового ангидрида, элементарные химические свойства применяемых материалов, назначение и правила применения контрольно-измерительных приборов, способы регулирования и замера температуры в печах и сушильных шкафах, способы регулирования подачи пара на дистиллятор и упарочные котлы.</w:t>
      </w:r>
    </w:p>
    <w:bookmarkEnd w:id="960"/>
    <w:bookmarkStart w:name="z1065" w:id="961"/>
    <w:p>
      <w:pPr>
        <w:spacing w:after="0"/>
        <w:ind w:left="0"/>
        <w:jc w:val="left"/>
      </w:pPr>
      <w:r>
        <w:rPr>
          <w:rFonts w:ascii="Times New Roman"/>
          <w:b/>
          <w:i w:val="false"/>
          <w:color w:val="000000"/>
        </w:rPr>
        <w:t xml:space="preserve"> 21. Заготовщик химических полуфабрикатов тугоплавких металлов</w:t>
      </w:r>
      <w:r>
        <w:br/>
      </w:r>
      <w:r>
        <w:rPr>
          <w:rFonts w:ascii="Times New Roman"/>
          <w:b/>
          <w:i w:val="false"/>
          <w:color w:val="000000"/>
        </w:rPr>
        <w:t>3-й разряд</w:t>
      </w:r>
    </w:p>
    <w:bookmarkEnd w:id="961"/>
    <w:bookmarkStart w:name="z1066" w:id="962"/>
    <w:p>
      <w:pPr>
        <w:spacing w:after="0"/>
        <w:ind w:left="0"/>
        <w:jc w:val="both"/>
      </w:pPr>
      <w:r>
        <w:rPr>
          <w:rFonts w:ascii="Times New Roman"/>
          <w:b w:val="false"/>
          <w:i w:val="false"/>
          <w:color w:val="000000"/>
          <w:sz w:val="28"/>
        </w:rPr>
        <w:t>
      Характеристика работ. Получение вольфрамовых и молибденовых окислов, ангидридов с различными присадками и танталового порошка. Приготовление присадок и различных растворов из химических чистых солей и газообразного аммиака. Пропитка ангидридов различными растворами химически чистых солей, перемешивание и просеивание. Водная и кислотная обработка, сушка, размол, просев танталовых порошков. Определение качества материалов и продукции по внешнему виду. Определение удельных весов различных растворов с помощью ареометра. Работа с радиоактивными веществами.</w:t>
      </w:r>
    </w:p>
    <w:bookmarkEnd w:id="962"/>
    <w:bookmarkStart w:name="z1067" w:id="963"/>
    <w:p>
      <w:pPr>
        <w:spacing w:after="0"/>
        <w:ind w:left="0"/>
        <w:jc w:val="both"/>
      </w:pPr>
      <w:r>
        <w:rPr>
          <w:rFonts w:ascii="Times New Roman"/>
          <w:b w:val="false"/>
          <w:i w:val="false"/>
          <w:color w:val="000000"/>
          <w:sz w:val="28"/>
        </w:rPr>
        <w:t xml:space="preserve">
      Должен знать: химические свойства, сорта и марки вольфрама, молибдена, тантала, сплавов на их основе и всех применяемых при их производстве химикатов, устройство химического оборудования и печей для получения вольфрамового ангидрида, технологию получения порошка тантала, его обработки и подготовки к прессованию, технологию переработки отходов металлического тантала и получения фторотантала из отходов, поступающих с процесса восстановления, требования, предъявляемые к исходным материалам и получаемым полуфабрикатам. </w:t>
      </w:r>
    </w:p>
    <w:bookmarkEnd w:id="963"/>
    <w:bookmarkStart w:name="z1068" w:id="964"/>
    <w:p>
      <w:pPr>
        <w:spacing w:after="0"/>
        <w:ind w:left="0"/>
        <w:jc w:val="left"/>
      </w:pPr>
      <w:r>
        <w:rPr>
          <w:rFonts w:ascii="Times New Roman"/>
          <w:b/>
          <w:i w:val="false"/>
          <w:color w:val="000000"/>
        </w:rPr>
        <w:t xml:space="preserve"> 22. Заготовщик химических полуфабрикатов</w:t>
      </w:r>
      <w:r>
        <w:br/>
      </w:r>
      <w:r>
        <w:rPr>
          <w:rFonts w:ascii="Times New Roman"/>
          <w:b/>
          <w:i w:val="false"/>
          <w:color w:val="000000"/>
        </w:rPr>
        <w:t>тугоплавких металлов 4-й разряд</w:t>
      </w:r>
    </w:p>
    <w:bookmarkEnd w:id="964"/>
    <w:bookmarkStart w:name="z1069" w:id="965"/>
    <w:p>
      <w:pPr>
        <w:spacing w:after="0"/>
        <w:ind w:left="0"/>
        <w:jc w:val="both"/>
      </w:pPr>
      <w:r>
        <w:rPr>
          <w:rFonts w:ascii="Times New Roman"/>
          <w:b w:val="false"/>
          <w:i w:val="false"/>
          <w:color w:val="000000"/>
          <w:sz w:val="28"/>
        </w:rPr>
        <w:t>
      Характеристика работ. Получение танталовых порошков высокой чистоты и смесей для изготовления сплавов вольфрама с редкими и радиоактивными металлами. Размол, просев, перемешивание, дозировка, увлажнение порошков. Подготовка смесей порошков к прессованию. Отбор проб порошков и штабиков для анализа на содержание примесей и компонентов. Определение качества сырья, полуфабрикатов и готовых штабиков по внешнему виду и по химическому анализу.</w:t>
      </w:r>
    </w:p>
    <w:bookmarkEnd w:id="965"/>
    <w:bookmarkStart w:name="z1070" w:id="966"/>
    <w:p>
      <w:pPr>
        <w:spacing w:after="0"/>
        <w:ind w:left="0"/>
        <w:jc w:val="both"/>
      </w:pPr>
      <w:r>
        <w:rPr>
          <w:rFonts w:ascii="Times New Roman"/>
          <w:b w:val="false"/>
          <w:i w:val="false"/>
          <w:color w:val="000000"/>
          <w:sz w:val="28"/>
        </w:rPr>
        <w:t>
      Должен знать: устройство оборудования и печей для получения сплавов с редкими радиоактивными металлами, технологию получения сплавов вольфрама, тантала, ниобия, их обработки и подготовки к прессованию, технологию очистки солей для получения особо чистых металлов.</w:t>
      </w:r>
    </w:p>
    <w:bookmarkEnd w:id="966"/>
    <w:bookmarkStart w:name="z1071" w:id="967"/>
    <w:p>
      <w:pPr>
        <w:spacing w:after="0"/>
        <w:ind w:left="0"/>
        <w:jc w:val="left"/>
      </w:pPr>
      <w:r>
        <w:rPr>
          <w:rFonts w:ascii="Times New Roman"/>
          <w:b/>
          <w:i w:val="false"/>
          <w:color w:val="000000"/>
        </w:rPr>
        <w:t xml:space="preserve"> Обработчик прутков сормайта</w:t>
      </w:r>
      <w:r>
        <w:br/>
      </w:r>
      <w:r>
        <w:rPr>
          <w:rFonts w:ascii="Times New Roman"/>
          <w:b/>
          <w:i w:val="false"/>
          <w:color w:val="000000"/>
        </w:rPr>
        <w:t>23. Обработчик прутков сормайта 1-й разряд</w:t>
      </w:r>
    </w:p>
    <w:bookmarkEnd w:id="967"/>
    <w:bookmarkStart w:name="z1073" w:id="968"/>
    <w:p>
      <w:pPr>
        <w:spacing w:after="0"/>
        <w:ind w:left="0"/>
        <w:jc w:val="both"/>
      </w:pPr>
      <w:r>
        <w:rPr>
          <w:rFonts w:ascii="Times New Roman"/>
          <w:b w:val="false"/>
          <w:i w:val="false"/>
          <w:color w:val="000000"/>
          <w:sz w:val="28"/>
        </w:rPr>
        <w:t>
      Характеристика работ. Механическая обработка прутков сормайта в валковых барабанах, загрузка и выгрузка их после обработки. Отбор проб прутков и определение качества их обработки. Обточка концов прутков на наждачном камне. Увязывание прутков с указанием номеров их плавки. Обслуживание валковых барабанов. Выявление и устранение неисправностей в работе обслуживаемого оборудования и участие в его ремонте.</w:t>
      </w:r>
    </w:p>
    <w:bookmarkEnd w:id="968"/>
    <w:bookmarkStart w:name="z1074" w:id="969"/>
    <w:p>
      <w:pPr>
        <w:spacing w:after="0"/>
        <w:ind w:left="0"/>
        <w:jc w:val="both"/>
      </w:pPr>
      <w:r>
        <w:rPr>
          <w:rFonts w:ascii="Times New Roman"/>
          <w:b w:val="false"/>
          <w:i w:val="false"/>
          <w:color w:val="000000"/>
          <w:sz w:val="28"/>
        </w:rPr>
        <w:t>
      Должен знать: устройство валковых барабанов, продолжительность обработки и требования, предъявляемые к качеству обработки прутков сормайта.</w:t>
      </w:r>
    </w:p>
    <w:bookmarkEnd w:id="969"/>
    <w:bookmarkStart w:name="z1075" w:id="970"/>
    <w:p>
      <w:pPr>
        <w:spacing w:after="0"/>
        <w:ind w:left="0"/>
        <w:jc w:val="left"/>
      </w:pPr>
      <w:r>
        <w:rPr>
          <w:rFonts w:ascii="Times New Roman"/>
          <w:b/>
          <w:i w:val="false"/>
          <w:color w:val="000000"/>
        </w:rPr>
        <w:t xml:space="preserve"> Обработчик твердосплавных изделий</w:t>
      </w:r>
      <w:r>
        <w:br/>
      </w:r>
      <w:r>
        <w:rPr>
          <w:rFonts w:ascii="Times New Roman"/>
          <w:b/>
          <w:i w:val="false"/>
          <w:color w:val="000000"/>
        </w:rPr>
        <w:t>24. Обработчик твердосплавных изделий 2-й разряд</w:t>
      </w:r>
    </w:p>
    <w:bookmarkEnd w:id="970"/>
    <w:bookmarkStart w:name="z1077" w:id="971"/>
    <w:p>
      <w:pPr>
        <w:spacing w:after="0"/>
        <w:ind w:left="0"/>
        <w:jc w:val="both"/>
      </w:pPr>
      <w:r>
        <w:rPr>
          <w:rFonts w:ascii="Times New Roman"/>
          <w:b w:val="false"/>
          <w:i w:val="false"/>
          <w:color w:val="000000"/>
          <w:sz w:val="28"/>
        </w:rPr>
        <w:t>
      Характеристика работ. Зачистка твердосплавных изделий и изделий порошковой металлургии после спекания сухим способом, ручными абразивными и режущими инструментами. Устранение выкрашиваний, трещин, заусениц и грязи с поверхности твердосплавных сырых изделий. Нанесение фасок острым лезвием или сеткой. Разборка пакета изделий порошковой металлургии после спекания. Очистка нагрева с металлических прокладочных колец и изделий. Маркировка изделий и укладка их в тару, установка на стеллажи. Сбор и сортировка отходов.</w:t>
      </w:r>
    </w:p>
    <w:bookmarkEnd w:id="971"/>
    <w:bookmarkStart w:name="z1078" w:id="972"/>
    <w:p>
      <w:pPr>
        <w:spacing w:after="0"/>
        <w:ind w:left="0"/>
        <w:jc w:val="both"/>
      </w:pPr>
      <w:r>
        <w:rPr>
          <w:rFonts w:ascii="Times New Roman"/>
          <w:b w:val="false"/>
          <w:i w:val="false"/>
          <w:color w:val="000000"/>
          <w:sz w:val="28"/>
        </w:rPr>
        <w:t>
      Должен знать: устройство обслуживаемого оборудования, требования, предъявляемые к качеству изделий, способы устранения дефектов изделий, правила пользования контрольно-измерительным инструментом.</w:t>
      </w:r>
    </w:p>
    <w:bookmarkEnd w:id="972"/>
    <w:bookmarkStart w:name="z1079" w:id="973"/>
    <w:p>
      <w:pPr>
        <w:spacing w:after="0"/>
        <w:ind w:left="0"/>
        <w:jc w:val="left"/>
      </w:pPr>
      <w:r>
        <w:rPr>
          <w:rFonts w:ascii="Times New Roman"/>
          <w:b/>
          <w:i w:val="false"/>
          <w:color w:val="000000"/>
        </w:rPr>
        <w:t xml:space="preserve"> 25. Обработчик твердосплавных изделий 3-й разряд</w:t>
      </w:r>
    </w:p>
    <w:bookmarkEnd w:id="973"/>
    <w:bookmarkStart w:name="z1080" w:id="974"/>
    <w:p>
      <w:pPr>
        <w:spacing w:after="0"/>
        <w:ind w:left="0"/>
        <w:jc w:val="both"/>
      </w:pPr>
      <w:r>
        <w:rPr>
          <w:rFonts w:ascii="Times New Roman"/>
          <w:b w:val="false"/>
          <w:i w:val="false"/>
          <w:color w:val="000000"/>
          <w:sz w:val="28"/>
        </w:rPr>
        <w:t>
      Характеристика работ. Устранение короблений, выкрашиваний, трещин, нанесение фасок на твердосплавные изделия на заточных станках сухим способом. Исправление размерного брака на металлорежущих станках. Изготовление приспособлений, держателей для различных форм инструментальных изделий. Смена шлифовальных кругов на станке. Прием и сдача продукции. Выявление и устранение неисправностей в работе обслуживаемого оборудования и участие в его ремонте.</w:t>
      </w:r>
    </w:p>
    <w:bookmarkEnd w:id="974"/>
    <w:bookmarkStart w:name="z1081" w:id="975"/>
    <w:p>
      <w:pPr>
        <w:spacing w:after="0"/>
        <w:ind w:left="0"/>
        <w:jc w:val="both"/>
      </w:pPr>
      <w:r>
        <w:rPr>
          <w:rFonts w:ascii="Times New Roman"/>
          <w:b w:val="false"/>
          <w:i w:val="false"/>
          <w:color w:val="000000"/>
          <w:sz w:val="28"/>
        </w:rPr>
        <w:t>
      Должен знать: устройство станков различных типов, марки сплавов, формы стандартных изделий, правила пользования контрольно-измерительным инструментом.</w:t>
      </w:r>
    </w:p>
    <w:bookmarkEnd w:id="975"/>
    <w:bookmarkStart w:name="z1082" w:id="976"/>
    <w:p>
      <w:pPr>
        <w:spacing w:after="0"/>
        <w:ind w:left="0"/>
        <w:jc w:val="left"/>
      </w:pPr>
      <w:r>
        <w:rPr>
          <w:rFonts w:ascii="Times New Roman"/>
          <w:b/>
          <w:i w:val="false"/>
          <w:color w:val="000000"/>
        </w:rPr>
        <w:t xml:space="preserve"> Печевой восстановления железа и отжига железных порошков</w:t>
      </w:r>
      <w:r>
        <w:br/>
      </w:r>
      <w:r>
        <w:rPr>
          <w:rFonts w:ascii="Times New Roman"/>
          <w:b/>
          <w:i w:val="false"/>
          <w:color w:val="000000"/>
        </w:rPr>
        <w:t>26. Печевой восстановления железа и</w:t>
      </w:r>
      <w:r>
        <w:br/>
      </w:r>
      <w:r>
        <w:rPr>
          <w:rFonts w:ascii="Times New Roman"/>
          <w:b/>
          <w:i w:val="false"/>
          <w:color w:val="000000"/>
        </w:rPr>
        <w:t>отжига железных порошков 3-й разряд</w:t>
      </w:r>
    </w:p>
    <w:bookmarkEnd w:id="976"/>
    <w:bookmarkStart w:name="z1084" w:id="977"/>
    <w:p>
      <w:pPr>
        <w:spacing w:after="0"/>
        <w:ind w:left="0"/>
        <w:jc w:val="both"/>
      </w:pPr>
      <w:r>
        <w:rPr>
          <w:rFonts w:ascii="Times New Roman"/>
          <w:b w:val="false"/>
          <w:i w:val="false"/>
          <w:color w:val="000000"/>
          <w:sz w:val="28"/>
        </w:rPr>
        <w:t>
      Характеристика работ. Ведение процесса отжига железных порошков в электрических и газовых печах различной конструкции под руководством печевого более высокой квалификации. Наблюдение за температурным режимом печи и за выходом готовой продукции из печей. Отбор проб. Соблюдение правил по эксплуатации печи, режима и графика отжига железных порошков.</w:t>
      </w:r>
    </w:p>
    <w:bookmarkEnd w:id="977"/>
    <w:bookmarkStart w:name="z1085" w:id="978"/>
    <w:p>
      <w:pPr>
        <w:spacing w:after="0"/>
        <w:ind w:left="0"/>
        <w:jc w:val="both"/>
      </w:pPr>
      <w:r>
        <w:rPr>
          <w:rFonts w:ascii="Times New Roman"/>
          <w:b w:val="false"/>
          <w:i w:val="false"/>
          <w:color w:val="000000"/>
          <w:sz w:val="28"/>
        </w:rPr>
        <w:t>
      Должен знать: принцип работы печей отжига, основы процесса отжига железных порошков, требования, предъявляемые к качеству порошков, восстановительных и инертных газов, схему газовых коммуникаций и правила обращения с газом, установленную сигнализацию.</w:t>
      </w:r>
    </w:p>
    <w:bookmarkEnd w:id="978"/>
    <w:bookmarkStart w:name="z1086" w:id="979"/>
    <w:p>
      <w:pPr>
        <w:spacing w:after="0"/>
        <w:ind w:left="0"/>
        <w:jc w:val="left"/>
      </w:pPr>
      <w:r>
        <w:rPr>
          <w:rFonts w:ascii="Times New Roman"/>
          <w:b/>
          <w:i w:val="false"/>
          <w:color w:val="000000"/>
        </w:rPr>
        <w:t xml:space="preserve"> 27. Печевой восстановления железа и отжига</w:t>
      </w:r>
      <w:r>
        <w:br/>
      </w:r>
      <w:r>
        <w:rPr>
          <w:rFonts w:ascii="Times New Roman"/>
          <w:b/>
          <w:i w:val="false"/>
          <w:color w:val="000000"/>
        </w:rPr>
        <w:t>железных порошков 4-й разряд</w:t>
      </w:r>
    </w:p>
    <w:bookmarkEnd w:id="979"/>
    <w:bookmarkStart w:name="z1087" w:id="980"/>
    <w:p>
      <w:pPr>
        <w:spacing w:after="0"/>
        <w:ind w:left="0"/>
        <w:jc w:val="both"/>
      </w:pPr>
      <w:r>
        <w:rPr>
          <w:rFonts w:ascii="Times New Roman"/>
          <w:b w:val="false"/>
          <w:i w:val="false"/>
          <w:color w:val="000000"/>
          <w:sz w:val="28"/>
        </w:rPr>
        <w:t>
      Характеристика работ. Ведение процесса самостоятельного отжига железных порошков и получения губчатого железа путем восстановления окислов железа под руководством печевого более высокой квалификации в электрических и газовых печах различной конструкции в соответствии с технологическими и производственными инструкциями. Регулирование питания печей материалами, восстановительными и инертными газами, интенсивности процесса отжига и скорости вращения центральной трубы вращающихся печей. Обслуживание печи, холодильника и другого оборудования, участие в их ремонте. Загрузка печей туннельными вагонами, капселями, поддонами, кюбелями и выгрузка из печей губчатого железа. Соблюдение правил эксплуатации печи, режима и графика восстановления. Запись показателей работы оборудования и учет выпускаемой продукции.</w:t>
      </w:r>
    </w:p>
    <w:bookmarkEnd w:id="980"/>
    <w:bookmarkStart w:name="z1088" w:id="981"/>
    <w:p>
      <w:pPr>
        <w:spacing w:after="0"/>
        <w:ind w:left="0"/>
        <w:jc w:val="both"/>
      </w:pPr>
      <w:r>
        <w:rPr>
          <w:rFonts w:ascii="Times New Roman"/>
          <w:b w:val="false"/>
          <w:i w:val="false"/>
          <w:color w:val="000000"/>
          <w:sz w:val="28"/>
        </w:rPr>
        <w:t>
      Должен знать: устройство и режим работы печей отжига и восстановления, контрольно-измерительной аппаратуры и автоматики печи, технологический процесс отжига железных порошков, основы процесса восстановления окислов железа различными восстановителями, состав шихты, требования, предъявляемые к качеству окислов железа и губчатого железа, виды и основные свойства восстановителя, порядок и способы регулирования процесса отжига, способы выявления, предупреждения и устранения брака продукции, систему сигнализации.</w:t>
      </w:r>
    </w:p>
    <w:bookmarkEnd w:id="981"/>
    <w:bookmarkStart w:name="z1089" w:id="982"/>
    <w:p>
      <w:pPr>
        <w:spacing w:after="0"/>
        <w:ind w:left="0"/>
        <w:jc w:val="left"/>
      </w:pPr>
      <w:r>
        <w:rPr>
          <w:rFonts w:ascii="Times New Roman"/>
          <w:b/>
          <w:i w:val="false"/>
          <w:color w:val="000000"/>
        </w:rPr>
        <w:t xml:space="preserve"> 28. Печевой восстановления железа и</w:t>
      </w:r>
      <w:r>
        <w:br/>
      </w:r>
      <w:r>
        <w:rPr>
          <w:rFonts w:ascii="Times New Roman"/>
          <w:b/>
          <w:i w:val="false"/>
          <w:color w:val="000000"/>
        </w:rPr>
        <w:t>отжига железных порошков 5-й разряд</w:t>
      </w:r>
    </w:p>
    <w:bookmarkEnd w:id="982"/>
    <w:bookmarkStart w:name="z1090" w:id="983"/>
    <w:p>
      <w:pPr>
        <w:spacing w:after="0"/>
        <w:ind w:left="0"/>
        <w:jc w:val="both"/>
      </w:pPr>
      <w:r>
        <w:rPr>
          <w:rFonts w:ascii="Times New Roman"/>
          <w:b w:val="false"/>
          <w:i w:val="false"/>
          <w:color w:val="000000"/>
          <w:sz w:val="28"/>
        </w:rPr>
        <w:t>
      Характеристика работ. Ведение технологического процесса получения кричного и губчатого железа в печах прямого восстановления железа с производительностью до 2 т в час и губчатого железа путем восстановления окислов железа в газовых и электрических печах различных конструкций в соответствии с технологическими и производственными инструкциями. Наблюдение за процессом плавки, расходом сырья и топлива, состоянием оборудования и футеровки печи, за показаниями контрольно-измерительных приборов. Ведение журнала работы печи. Регулирование температурного и газового режимов технологического процесса, давления газа, воздуха. Обслуживание пульта управления печи. Проверка герметичности печи. Устранение утечек газа. Ремонт печи. Участие в приемке печи и механизмов после ремонта.</w:t>
      </w:r>
    </w:p>
    <w:bookmarkEnd w:id="983"/>
    <w:bookmarkStart w:name="z1091" w:id="984"/>
    <w:p>
      <w:pPr>
        <w:spacing w:after="0"/>
        <w:ind w:left="0"/>
        <w:jc w:val="both"/>
      </w:pPr>
      <w:r>
        <w:rPr>
          <w:rFonts w:ascii="Times New Roman"/>
          <w:b w:val="false"/>
          <w:i w:val="false"/>
          <w:color w:val="000000"/>
          <w:sz w:val="28"/>
        </w:rPr>
        <w:t xml:space="preserve">
      Должен знать: кинематические схемы, правила технической эксплуатации и режим работы печей восстановления, газовых и водяных коммуникаций, технологический процесс получения кричного и губчатого железа, химический состав и свойства получаемого полупродукта, нормы расхода материалов, способы увеличения производительности печей и улучшения качества выпускаемой продукции. </w:t>
      </w:r>
    </w:p>
    <w:bookmarkEnd w:id="984"/>
    <w:bookmarkStart w:name="z1092" w:id="985"/>
    <w:p>
      <w:pPr>
        <w:spacing w:after="0"/>
        <w:ind w:left="0"/>
        <w:jc w:val="left"/>
      </w:pPr>
      <w:r>
        <w:rPr>
          <w:rFonts w:ascii="Times New Roman"/>
          <w:b/>
          <w:i w:val="false"/>
          <w:color w:val="000000"/>
        </w:rPr>
        <w:t xml:space="preserve"> 29. Печевой восстановления железа и</w:t>
      </w:r>
      <w:r>
        <w:br/>
      </w:r>
      <w:r>
        <w:rPr>
          <w:rFonts w:ascii="Times New Roman"/>
          <w:b/>
          <w:i w:val="false"/>
          <w:color w:val="000000"/>
        </w:rPr>
        <w:t>отжига железных порошков 6-й разряд</w:t>
      </w:r>
    </w:p>
    <w:bookmarkEnd w:id="985"/>
    <w:bookmarkStart w:name="z1093" w:id="986"/>
    <w:p>
      <w:pPr>
        <w:spacing w:after="0"/>
        <w:ind w:left="0"/>
        <w:jc w:val="both"/>
      </w:pPr>
      <w:r>
        <w:rPr>
          <w:rFonts w:ascii="Times New Roman"/>
          <w:b w:val="false"/>
          <w:i w:val="false"/>
          <w:color w:val="000000"/>
          <w:sz w:val="28"/>
        </w:rPr>
        <w:t>
      Характеристика работ. Ведение технологического процесса получения кричного и губчатого железа в печах прямого восстановления железа с производительностью 2 т в час и более. Определение качества продукции по результатам анализов или контрольными замерами. Ведение технической документации. Руководство печевыми более низкой квалификации.</w:t>
      </w:r>
    </w:p>
    <w:bookmarkEnd w:id="986"/>
    <w:bookmarkStart w:name="z1094" w:id="987"/>
    <w:p>
      <w:pPr>
        <w:spacing w:after="0"/>
        <w:ind w:left="0"/>
        <w:jc w:val="both"/>
      </w:pPr>
      <w:r>
        <w:rPr>
          <w:rFonts w:ascii="Times New Roman"/>
          <w:b w:val="false"/>
          <w:i w:val="false"/>
          <w:color w:val="000000"/>
          <w:sz w:val="28"/>
        </w:rPr>
        <w:t>
      Должен знать: конструкцию печей, схемы водоснабжения и газоснабжения, требования, предъявляемые к качеству готовой продукции, причины выхода из строя оборудования и способы их устранения.</w:t>
      </w:r>
    </w:p>
    <w:bookmarkEnd w:id="987"/>
    <w:bookmarkStart w:name="z1095" w:id="988"/>
    <w:p>
      <w:pPr>
        <w:spacing w:after="0"/>
        <w:ind w:left="0"/>
        <w:jc w:val="both"/>
      </w:pPr>
      <w:r>
        <w:rPr>
          <w:rFonts w:ascii="Times New Roman"/>
          <w:b w:val="false"/>
          <w:i w:val="false"/>
          <w:color w:val="000000"/>
          <w:sz w:val="28"/>
        </w:rPr>
        <w:t>
      Требуется среднее специальное образование.</w:t>
      </w:r>
    </w:p>
    <w:bookmarkEnd w:id="988"/>
    <w:bookmarkStart w:name="z1096" w:id="989"/>
    <w:p>
      <w:pPr>
        <w:spacing w:after="0"/>
        <w:ind w:left="0"/>
        <w:jc w:val="left"/>
      </w:pPr>
      <w:r>
        <w:rPr>
          <w:rFonts w:ascii="Times New Roman"/>
          <w:b/>
          <w:i w:val="false"/>
          <w:color w:val="000000"/>
        </w:rPr>
        <w:t xml:space="preserve"> Прессовщик твердых сплавов</w:t>
      </w:r>
      <w:r>
        <w:br/>
      </w:r>
      <w:r>
        <w:rPr>
          <w:rFonts w:ascii="Times New Roman"/>
          <w:b/>
          <w:i w:val="false"/>
          <w:color w:val="000000"/>
        </w:rPr>
        <w:t>30. Прессовщик твердых сплавов 3-й разряд</w:t>
      </w:r>
    </w:p>
    <w:bookmarkEnd w:id="989"/>
    <w:bookmarkStart w:name="z1098" w:id="990"/>
    <w:p>
      <w:pPr>
        <w:spacing w:after="0"/>
        <w:ind w:left="0"/>
        <w:jc w:val="both"/>
      </w:pPr>
      <w:r>
        <w:rPr>
          <w:rFonts w:ascii="Times New Roman"/>
          <w:b w:val="false"/>
          <w:i w:val="false"/>
          <w:color w:val="000000"/>
          <w:sz w:val="28"/>
        </w:rPr>
        <w:t>
      Характеристика работ. Ведение процесса холодного и горячего прессования изделий из твердосплавных смесей и порошков тугоплавких металлов и их сплавов, а также с добавками редких и радиоактивных металлов, контактов всех марок и композиций, контейнеров для производства искусственных алмазов на гидравлических прессах и прессах-автоматах. Управление работой прессов, автоматическими укладчиками. Соблюдение заданного давления пресса и режима прессования. Обслуживание программного управления прессом - автоматом. Подбор комплектов пресс-форм, навески смесей, ограничителей и инструмента. Взвешивание, загрузка смесей в пресс-формы или в специальные бункера прессов. Регулирование давления пресса. Периодический контроль размеров и веса спрессованных изделий. Выемка спрессованных изделий из пресса и укладка их в тару. Чистка, правка, смена пуансонов и участие в их ремонте. Обжимка стальных трубок на механическом эксцентриковом прессе с предварительной прокалкой, зачисткой, очисткой и обезжириванием трубок. Засыпка в трубки литых карбидов и уплотнение их на вибростанке. Приготовление трубчатого рэлита, маркировка трубок. Учет выпускаемой продукции. Выявление и устранение мелких неисправностей в работе обслуживаемого оборудования. Подналадка механизмов пресса. Ведение технической документации. Транспортировка сырья, материалов, готовой продукции. Управление подъемно-транспортным оборудованием. Уборка рабочего места.</w:t>
      </w:r>
    </w:p>
    <w:bookmarkEnd w:id="990"/>
    <w:bookmarkStart w:name="z1099" w:id="991"/>
    <w:p>
      <w:pPr>
        <w:spacing w:after="0"/>
        <w:ind w:left="0"/>
        <w:jc w:val="both"/>
      </w:pPr>
      <w:r>
        <w:rPr>
          <w:rFonts w:ascii="Times New Roman"/>
          <w:b w:val="false"/>
          <w:i w:val="false"/>
          <w:color w:val="000000"/>
          <w:sz w:val="28"/>
        </w:rPr>
        <w:t>
      Должен знать: устройство и правила эксплуатации обслуживаемого оборудования, технологический процесс выполняемой работы, элементарную теорию прессования, марки сплавов смесей, виды выпускаемой продукции, нормы расхода сырья, материалов, требования, предъявляемые к размерам, качеству выпускаемой продукции и к применяемому сырью и инструменту, правила пользования контрольно-измерительными приборами, приспособлениями и другими инструментами, виды брака и способы его предупреждения и устранения, способы подналадки механизмов пресса, способы изготовления трубчатого рэлита и маркировки трубок, сигнализацию и правила управления подъемно-транспортным оборудованием.</w:t>
      </w:r>
    </w:p>
    <w:bookmarkEnd w:id="991"/>
    <w:bookmarkStart w:name="z1100" w:id="992"/>
    <w:p>
      <w:pPr>
        <w:spacing w:after="0"/>
        <w:ind w:left="0"/>
        <w:jc w:val="left"/>
      </w:pPr>
      <w:r>
        <w:rPr>
          <w:rFonts w:ascii="Times New Roman"/>
          <w:b/>
          <w:i w:val="false"/>
          <w:color w:val="000000"/>
        </w:rPr>
        <w:t xml:space="preserve"> 31. Прессовщик твердых сплавов 4-й разряд</w:t>
      </w:r>
    </w:p>
    <w:bookmarkEnd w:id="992"/>
    <w:bookmarkStart w:name="z1101" w:id="993"/>
    <w:p>
      <w:pPr>
        <w:spacing w:after="0"/>
        <w:ind w:left="0"/>
        <w:jc w:val="both"/>
      </w:pPr>
      <w:r>
        <w:rPr>
          <w:rFonts w:ascii="Times New Roman"/>
          <w:b w:val="false"/>
          <w:i w:val="false"/>
          <w:color w:val="000000"/>
          <w:sz w:val="28"/>
        </w:rPr>
        <w:t>
      Характеристика работ. Ведение процесса глубокой многократной протяжки тонкостенных трубок или других изделий из спецссплавов тугоплавких металлов в горячем состоянии на протяжных прессах. Загрузка смеси в бункера прессов. Ведение процесса прессования штабиков, пластин и брикетов из тугоплавких металлов и сплавов при одновременном их спекании. Регулирование температуры спекания, давления и скорости прессования. Определение времени окончания процесса прессования (протяжки). Смена пресс-инструмента. Контроль за размерами изделий и их качеством. Наладка, выявление и устранение неисправностей в работе прессов.</w:t>
      </w:r>
    </w:p>
    <w:bookmarkEnd w:id="993"/>
    <w:bookmarkStart w:name="z1102" w:id="994"/>
    <w:p>
      <w:pPr>
        <w:spacing w:after="0"/>
        <w:ind w:left="0"/>
        <w:jc w:val="both"/>
      </w:pPr>
      <w:r>
        <w:rPr>
          <w:rFonts w:ascii="Times New Roman"/>
          <w:b w:val="false"/>
          <w:i w:val="false"/>
          <w:color w:val="000000"/>
          <w:sz w:val="28"/>
        </w:rPr>
        <w:t>
      Должен знать: технологический процесс протяжки тонкостенных трубок из твердосплавных смесей, виды, назначение и основные свойства смесей разных марок, формы стандартных изделий, причины возникновения брака изделий и способы его предупреждения и устранения.</w:t>
      </w:r>
    </w:p>
    <w:bookmarkEnd w:id="994"/>
    <w:bookmarkStart w:name="z1103" w:id="995"/>
    <w:p>
      <w:pPr>
        <w:spacing w:after="0"/>
        <w:ind w:left="0"/>
        <w:jc w:val="left"/>
      </w:pPr>
      <w:r>
        <w:rPr>
          <w:rFonts w:ascii="Times New Roman"/>
          <w:b/>
          <w:i w:val="false"/>
          <w:color w:val="000000"/>
        </w:rPr>
        <w:t xml:space="preserve"> 32. Прессовщик твердых сплавов 5-й разряд</w:t>
      </w:r>
    </w:p>
    <w:bookmarkEnd w:id="995"/>
    <w:bookmarkStart w:name="z1104" w:id="996"/>
    <w:p>
      <w:pPr>
        <w:spacing w:after="0"/>
        <w:ind w:left="0"/>
        <w:jc w:val="both"/>
      </w:pPr>
      <w:r>
        <w:rPr>
          <w:rFonts w:ascii="Times New Roman"/>
          <w:b w:val="false"/>
          <w:i w:val="false"/>
          <w:color w:val="000000"/>
          <w:sz w:val="28"/>
        </w:rPr>
        <w:t>
      Характеристика работ. Ведение процесса прессования тонкостенных трубок и стержней различного профиля из пластифицированной твердосплавной смеси на гидравлических прессах со съемным мундштуком. Наладка пресса на заданный режим работы. Загрузка брикетов твердосплавной пластифицированной смеси в рабочую камеру пресса. Смена пресс-инструмента (мундштука). Наблюдение за работой пресса и регулирование давления и скорости прессования. Отсекание изделий от пресс-остатка. Периодический контроль за размерами изделий и их качеством с использованием контрольно-измерительных приборов. Приготовление пластификатора в реакторе и пластифицированной смеси в смесителе. Прессование брикетов из смеси на гидравлических прессах. Обслуживание прессов, смесителя, реактора, сушильных шкафов, транспортных средств. Ремонт обслуживаемого оборудования.</w:t>
      </w:r>
    </w:p>
    <w:bookmarkEnd w:id="996"/>
    <w:bookmarkStart w:name="z1105" w:id="997"/>
    <w:p>
      <w:pPr>
        <w:spacing w:after="0"/>
        <w:ind w:left="0"/>
        <w:jc w:val="both"/>
      </w:pPr>
      <w:r>
        <w:rPr>
          <w:rFonts w:ascii="Times New Roman"/>
          <w:b w:val="false"/>
          <w:i w:val="false"/>
          <w:color w:val="000000"/>
          <w:sz w:val="28"/>
        </w:rPr>
        <w:t>
      Должен знать: устройство и правила эксплуатации обслуживаемого оборудования, состав и свойства пластификатора и его компонентов, виды выпускаемой продукции, марки пластифицированных твердосплавных смесей и способы их приготовления, технологию прессования тонкостенных трубок и стержней, устройство и правила пользования контрольно-измерительными приборами и инструментами, способы и порядок наладки и ремонта обслуживаемого технологического оборудования, технические условия и требования, предъявляемые к качеству готовой продукции, полуфабрикатов и сырья, основы химии, физики, электротехники, вакуумной техники, гидравлики в объеме программы производственно-технического обучения.</w:t>
      </w:r>
    </w:p>
    <w:bookmarkEnd w:id="997"/>
    <w:bookmarkStart w:name="z1106" w:id="998"/>
    <w:p>
      <w:pPr>
        <w:spacing w:after="0"/>
        <w:ind w:left="0"/>
        <w:jc w:val="left"/>
      </w:pPr>
      <w:r>
        <w:rPr>
          <w:rFonts w:ascii="Times New Roman"/>
          <w:b/>
          <w:i w:val="false"/>
          <w:color w:val="000000"/>
        </w:rPr>
        <w:t xml:space="preserve"> Сборщик пакетов</w:t>
      </w:r>
      <w:r>
        <w:br/>
      </w:r>
      <w:r>
        <w:rPr>
          <w:rFonts w:ascii="Times New Roman"/>
          <w:b/>
          <w:i w:val="false"/>
          <w:color w:val="000000"/>
        </w:rPr>
        <w:t>33. Сборщик пакетов 2-й разряд</w:t>
      </w:r>
    </w:p>
    <w:bookmarkEnd w:id="998"/>
    <w:bookmarkStart w:name="z1108" w:id="999"/>
    <w:p>
      <w:pPr>
        <w:spacing w:after="0"/>
        <w:ind w:left="0"/>
        <w:jc w:val="both"/>
      </w:pPr>
      <w:r>
        <w:rPr>
          <w:rFonts w:ascii="Times New Roman"/>
          <w:b w:val="false"/>
          <w:i w:val="false"/>
          <w:color w:val="000000"/>
          <w:sz w:val="28"/>
        </w:rPr>
        <w:t>
      Характеристика работ. Сборка деталей, предназначенных для спекания, в пакеты на поддоне, установленном на вращающемся столе. Подготовка стальных заготовок к сборке: зачистка поверхности, обезжиривание и просушка на воздухе. Проверка заготовок на коробление. Припыливание стальных каркасов порошком. Укладка спрессованных изделий на припыленные каркасы. Заготовка прокладочной бумаги. Подача пакетов на спекание.</w:t>
      </w:r>
    </w:p>
    <w:bookmarkEnd w:id="999"/>
    <w:bookmarkStart w:name="z1109" w:id="1000"/>
    <w:p>
      <w:pPr>
        <w:spacing w:after="0"/>
        <w:ind w:left="0"/>
        <w:jc w:val="both"/>
      </w:pPr>
      <w:r>
        <w:rPr>
          <w:rFonts w:ascii="Times New Roman"/>
          <w:b w:val="false"/>
          <w:i w:val="false"/>
          <w:color w:val="000000"/>
          <w:sz w:val="28"/>
        </w:rPr>
        <w:t>
      Должен знать: технические условия и требования, предъявляемые к качеству заготовок, назначение используемых порошков и правила их применения, последовательность сборки различных изделий, устройство поддона, способы применения при сборке графита, огнеупорной краски, бумаги и других разделительных материалов и их назначение.</w:t>
      </w:r>
    </w:p>
    <w:bookmarkEnd w:id="1000"/>
    <w:bookmarkStart w:name="z1110" w:id="1001"/>
    <w:p>
      <w:pPr>
        <w:spacing w:after="0"/>
        <w:ind w:left="0"/>
        <w:jc w:val="left"/>
      </w:pPr>
      <w:r>
        <w:rPr>
          <w:rFonts w:ascii="Times New Roman"/>
          <w:b/>
          <w:i w:val="false"/>
          <w:color w:val="000000"/>
        </w:rPr>
        <w:t xml:space="preserve"> Сварщик изделий из тугоплавких металлов</w:t>
      </w:r>
      <w:r>
        <w:br/>
      </w:r>
      <w:r>
        <w:rPr>
          <w:rFonts w:ascii="Times New Roman"/>
          <w:b/>
          <w:i w:val="false"/>
          <w:color w:val="000000"/>
        </w:rPr>
        <w:t>34. Сварщик изделий из тугоплавких металлов 4-й разряд</w:t>
      </w:r>
    </w:p>
    <w:bookmarkEnd w:id="1001"/>
    <w:bookmarkStart w:name="z1112" w:id="1002"/>
    <w:p>
      <w:pPr>
        <w:spacing w:after="0"/>
        <w:ind w:left="0"/>
        <w:jc w:val="both"/>
      </w:pPr>
      <w:r>
        <w:rPr>
          <w:rFonts w:ascii="Times New Roman"/>
          <w:b w:val="false"/>
          <w:i w:val="false"/>
          <w:color w:val="000000"/>
          <w:sz w:val="28"/>
        </w:rPr>
        <w:t>
      Характеристика работ. Сварка и отжиг штабиков и других изделий из вольфрама, молибдена и других тугоплавких металлов, а также и с добавками редких и радиоактивных материалов, на сварочных аппаратах. Наладка, мелкий ремонт и чистка аппаратов различных конструкций и марок. Разборка и сборка гибких подводок газа и воды к сварочным аппаратам. Загрузка и разгрузка аппаратов. Переплавка штабиков для определения режима сварки. Определение качества штабиков и других изделий по внешнему виду. Поддержание режима сварки по показаниям контрольно-измерительных приборов. Регулирование температуры, скорости подачи газа и охлаждающей жидкости. Выявление и устранение неисправностей в работе обслуживаемого оборудования, участие в его ремонте.</w:t>
      </w:r>
    </w:p>
    <w:bookmarkEnd w:id="1002"/>
    <w:bookmarkStart w:name="z1113" w:id="1003"/>
    <w:p>
      <w:pPr>
        <w:spacing w:after="0"/>
        <w:ind w:left="0"/>
        <w:jc w:val="both"/>
      </w:pPr>
      <w:r>
        <w:rPr>
          <w:rFonts w:ascii="Times New Roman"/>
          <w:b w:val="false"/>
          <w:i w:val="false"/>
          <w:color w:val="000000"/>
          <w:sz w:val="28"/>
        </w:rPr>
        <w:t>
      Должен знать: устройство схемы питания током, водородом и охлаждающей водой, сварочных аппаратов, назначение и правила применения контрольно-измерительных приборов, принцип устройства системы осушки водорода, свойства и марки применяемых материалов, режимы сварки и отжига, требования, предъявляемые к качеству изделий по внешнему виду.</w:t>
      </w:r>
    </w:p>
    <w:bookmarkEnd w:id="1003"/>
    <w:bookmarkStart w:name="z1114" w:id="1004"/>
    <w:p>
      <w:pPr>
        <w:spacing w:after="0"/>
        <w:ind w:left="0"/>
        <w:jc w:val="left"/>
      </w:pPr>
      <w:r>
        <w:rPr>
          <w:rFonts w:ascii="Times New Roman"/>
          <w:b/>
          <w:i w:val="false"/>
          <w:color w:val="000000"/>
        </w:rPr>
        <w:t xml:space="preserve"> Спекальщик</w:t>
      </w:r>
      <w:r>
        <w:br/>
      </w:r>
      <w:r>
        <w:rPr>
          <w:rFonts w:ascii="Times New Roman"/>
          <w:b/>
          <w:i w:val="false"/>
          <w:color w:val="000000"/>
        </w:rPr>
        <w:t>35. Спекальщик 3-й разряд</w:t>
      </w:r>
    </w:p>
    <w:bookmarkEnd w:id="1004"/>
    <w:bookmarkStart w:name="z1116" w:id="1005"/>
    <w:p>
      <w:pPr>
        <w:spacing w:after="0"/>
        <w:ind w:left="0"/>
        <w:jc w:val="both"/>
      </w:pPr>
      <w:r>
        <w:rPr>
          <w:rFonts w:ascii="Times New Roman"/>
          <w:b w:val="false"/>
          <w:i w:val="false"/>
          <w:color w:val="000000"/>
          <w:sz w:val="28"/>
        </w:rPr>
        <w:t>
      Характеристика работ. Ведение процесса спекания спрессованных твердосплавных изделий, изготовленных методом порошковой металлургии, изделий, спрессованных из порошков со стальными каркасами, собранных в пакеты, в садочных и методических печах с защитной средой под руководством спекальщика более высокой квалификации. Приготовление засыпок и загрузка ее в лодочки. Укладка изделий в лодочки для спекания и выемка их после спекания. Установка пакетов с металлическими изделиями в контейнеры. Охлаждение контейнеров в холодильнике. Очистка контейнеров от песка, золы и других загрязнений. Выполнение отдельных работ, предусмотренных в 4-м разряде, под руководством спекальщика более высокой квалификации.</w:t>
      </w:r>
    </w:p>
    <w:bookmarkEnd w:id="1005"/>
    <w:bookmarkStart w:name="z1117" w:id="1006"/>
    <w:p>
      <w:pPr>
        <w:spacing w:after="0"/>
        <w:ind w:left="0"/>
        <w:jc w:val="both"/>
      </w:pPr>
      <w:r>
        <w:rPr>
          <w:rFonts w:ascii="Times New Roman"/>
          <w:b w:val="false"/>
          <w:i w:val="false"/>
          <w:color w:val="000000"/>
          <w:sz w:val="28"/>
        </w:rPr>
        <w:t>
      Должен знать: принцип действия обслуживаемого оборудования, сущность технологического процесса спекания, правила обращения с водородом и азотом, назначение, виды и основные свойства засыпок, требования, предъявляемые к качеству спекаемых изделий.</w:t>
      </w:r>
    </w:p>
    <w:bookmarkEnd w:id="1006"/>
    <w:bookmarkStart w:name="z1118" w:id="1007"/>
    <w:p>
      <w:pPr>
        <w:spacing w:after="0"/>
        <w:ind w:left="0"/>
        <w:jc w:val="left"/>
      </w:pPr>
      <w:r>
        <w:rPr>
          <w:rFonts w:ascii="Times New Roman"/>
          <w:b/>
          <w:i w:val="false"/>
          <w:color w:val="000000"/>
        </w:rPr>
        <w:t xml:space="preserve"> 36. Спекальщик 4-й разряд</w:t>
      </w:r>
    </w:p>
    <w:bookmarkEnd w:id="1007"/>
    <w:bookmarkStart w:name="z1119" w:id="1008"/>
    <w:p>
      <w:pPr>
        <w:spacing w:after="0"/>
        <w:ind w:left="0"/>
        <w:jc w:val="both"/>
      </w:pPr>
      <w:r>
        <w:rPr>
          <w:rFonts w:ascii="Times New Roman"/>
          <w:b w:val="false"/>
          <w:i w:val="false"/>
          <w:color w:val="000000"/>
          <w:sz w:val="28"/>
        </w:rPr>
        <w:t>
      Характеристика работ. Ведение процесса спекания спрессованных твердосплавных изделий, изготовленных методом порошковой металлургии, изделий, спрессованных из порошков со стальными каркасами, собранных в пакеты, в садочных и методических печах с защитной средой. Загрузка лодочек, графитовых тарелок с изделиями в печь и выгрузка из нее. Подготовка печи к работе перед пуском и выгрузкой. Выбор технологических режимов спекания в зависимости от марки сплава спекаемых изделий. Управление работой печи согласно заданному технологическому режиму, толкателем и другим вспомогательным оборудованием. Контроль температурного режима печи: скорости подъема температуры, время выдержки, скорости охлаждения. Регулирование подачи газа и охлаждающей воды. Наладка толкателя на передвижение лодочек с заданной скоростью. Наблюдение и контроль за температурой отходящей воды после охлаждения, давлением и расходом газа при спекании и охлаждении изделий. Контроль качества готовой продукции и сортировка ее по заказам, маркам, форморазмерам. Учет показателей работы печи. Выявление и устранение неисправностей в работе обслуживаемого оборудования, мелкий его ремонт.</w:t>
      </w:r>
    </w:p>
    <w:bookmarkEnd w:id="1008"/>
    <w:bookmarkStart w:name="z1120" w:id="1009"/>
    <w:p>
      <w:pPr>
        <w:spacing w:after="0"/>
        <w:ind w:left="0"/>
        <w:jc w:val="both"/>
      </w:pPr>
      <w:r>
        <w:rPr>
          <w:rFonts w:ascii="Times New Roman"/>
          <w:b w:val="false"/>
          <w:i w:val="false"/>
          <w:color w:val="000000"/>
          <w:sz w:val="28"/>
        </w:rPr>
        <w:t>
      Должен знать: устройство обслуживаемого оборудования, технологические режимы спекания, схему коммуникаций, влияние технологических параметров (температуры, давления, чистоты поверхности, времени) на качество изделий, назначение и правила пользования контрольно-измерительными приборами, физико-химические свойства пластификатора, способы предупреждения и устранения брака, основы физики, электротехники.</w:t>
      </w:r>
    </w:p>
    <w:bookmarkEnd w:id="1009"/>
    <w:bookmarkStart w:name="z1121" w:id="1010"/>
    <w:p>
      <w:pPr>
        <w:spacing w:after="0"/>
        <w:ind w:left="0"/>
        <w:jc w:val="left"/>
      </w:pPr>
      <w:r>
        <w:rPr>
          <w:rFonts w:ascii="Times New Roman"/>
          <w:b/>
          <w:i w:val="false"/>
          <w:color w:val="000000"/>
        </w:rPr>
        <w:t xml:space="preserve"> 37. Спекальщик 5-й разряд</w:t>
      </w:r>
    </w:p>
    <w:bookmarkEnd w:id="1010"/>
    <w:bookmarkStart w:name="z1122" w:id="1011"/>
    <w:p>
      <w:pPr>
        <w:spacing w:after="0"/>
        <w:ind w:left="0"/>
        <w:jc w:val="both"/>
      </w:pPr>
      <w:r>
        <w:rPr>
          <w:rFonts w:ascii="Times New Roman"/>
          <w:b w:val="false"/>
          <w:i w:val="false"/>
          <w:color w:val="000000"/>
          <w:sz w:val="28"/>
        </w:rPr>
        <w:t>
      Характеристика работ. Ведение процесса спекания спрессованных изделий из порошков редких металлов, карбидов тугоплавких металлов со связкой в вакуумных тигельных индукционных печах или в вакуумных туннельных и шахтных печах непрерывного действия под руководством спекальщика более высокой квалификации. Формирование загрузок. Подготовка печи к работе. Расчет температурных кривых и определение по ним рабочих зон загрузки вакуумных печей спекания. Загрузка и выгрузка печи с помощью подъемных механизмов. Обслуживание печей, пульта, управления, вакуумных насосов, других узлов вакуумной системы, генератора, водоохлаждающей системы и другого оборудования. Контроль и регулирование величины вакуума в печи, температурного режима печи. Систематический контроль состояния температурной кривой при помощи загрузки контрольных эталонов. Измерение температуры через определенные промежутки времени оптическим пирометром. Проверка уровня и заливка масла в вакуумные насосы. Регулирование подачи газов для охлаждения спеченных изделий. Проверка герметичности вакуумной системы и печи. Регулирование подачи воды в систему охлаждения и продувка ее. Наблюдение за качеством охлаждения и за показаниями контрольно-измерительных приборов. Отбор проб. Обмазка контейнеров. Исправление брака изделий. Осмотр и определение качества готовой продукции по внешнему виду. Чистка печи и вакуумной системы. Сортировка спеченных изделий по заявкам, маркам сплавов, форморазмерам. Профилактический осмотр и участие в ремонте обслуживаемого оборудования. Ремонт графитовых нагревателей, подогревателей насосов, прокладок, теплоизоляции под руководством спекальщика более высокой квалификации. Устранение мелких неисправностей в работе печи. Ведение технической документации. Содержание рабочего места в чистоте.</w:t>
      </w:r>
    </w:p>
    <w:bookmarkEnd w:id="1011"/>
    <w:bookmarkStart w:name="z1123" w:id="1012"/>
    <w:p>
      <w:pPr>
        <w:spacing w:after="0"/>
        <w:ind w:left="0"/>
        <w:jc w:val="both"/>
      </w:pPr>
      <w:r>
        <w:rPr>
          <w:rFonts w:ascii="Times New Roman"/>
          <w:b w:val="false"/>
          <w:i w:val="false"/>
          <w:color w:val="000000"/>
          <w:sz w:val="28"/>
        </w:rPr>
        <w:t>
      Должен знать: устройство обслуживаемых вакуумных печей, вакуумных насосов, средств автоматики и сигнализации и другого оборудования, устройство, правила эксплуатации и пользования контрольно-измерительными приборами и их показаниями, чертежи на обслуживаемое оборудование, правила применения подъемных механизмов, технологический процесс спекания и температурные режимы для различных марок сплавов спекаемых изделий, методы расчета температурной кривой и способы ее контроля, характер затемнений смотровых стекол, сигнализирующих о нарушении технологического процесса спекания, технические требования, предъявляемые к качеству готовой продукции и исходным продуктам, технологию получения штабиков и пластин, свойства водорода, азота, фреона, размеры контейнера и прокладок из вакуумной резины, допустимые пределы их износа, марки вакуумного масла, виды брака изделий, причины его возникновения и способы устранения, основы физики, электротехники, химии, электроники, вакуумной техники в объеме программы производственно-технического обучения.</w:t>
      </w:r>
    </w:p>
    <w:bookmarkEnd w:id="1012"/>
    <w:bookmarkStart w:name="z1124" w:id="1013"/>
    <w:p>
      <w:pPr>
        <w:spacing w:after="0"/>
        <w:ind w:left="0"/>
        <w:jc w:val="left"/>
      </w:pPr>
      <w:r>
        <w:rPr>
          <w:rFonts w:ascii="Times New Roman"/>
          <w:b/>
          <w:i w:val="false"/>
          <w:color w:val="000000"/>
        </w:rPr>
        <w:t xml:space="preserve"> 38. Спекальщик 6-й разряд</w:t>
      </w:r>
    </w:p>
    <w:bookmarkEnd w:id="1013"/>
    <w:bookmarkStart w:name="z1125" w:id="1014"/>
    <w:p>
      <w:pPr>
        <w:spacing w:after="0"/>
        <w:ind w:left="0"/>
        <w:jc w:val="both"/>
      </w:pPr>
      <w:r>
        <w:rPr>
          <w:rFonts w:ascii="Times New Roman"/>
          <w:b w:val="false"/>
          <w:i w:val="false"/>
          <w:color w:val="000000"/>
          <w:sz w:val="28"/>
        </w:rPr>
        <w:t>
      Характеристика работ. Ведение процесса спекания изделий, спрессованных из порошков редких металлов, карбидов тугоплавких металлов со связкой в вакуумных туннельных и шахтных печах непрерывного действия. Вакуумирование, контроль и регулирование величины вакуума в печи. Смена термопарных ламп. Установка тока накала ламп. Подготовка вакуумной печи непрерывного действия к работе перед пуском. Расчет температурной кривой печи. Контроль и регулирование температурного режима печи. Смена диаграммной ленты в самопишущих приборах. Установка рабочего тока. Измерение температуры, смена термопар, радиационных пирометров. Систематический контроль температурной кривой. Проверка герметичности вакуумной системы и печи. Вычисление "натекания". Устранение причин ненормальной работы вакуумной системы. Корректировка температурного режима в зависимости от марки сплава продукции. Наблюдение за состоянием холодильника. Регулирование подачи воды в систему охлаждения. Приготовление специальной смазки и обмазка контейнера. Определение качества готовой продукции по внешнему виду. Устранение причин брака изделий. Наладка обслуживаемого оборудования и участие в его ремонте. Ремонт графитовых нагревателей, подогревателей насосов, прокладок, термоизоляции. Ведение технической документации.</w:t>
      </w:r>
    </w:p>
    <w:bookmarkEnd w:id="1014"/>
    <w:bookmarkStart w:name="z1126" w:id="1015"/>
    <w:p>
      <w:pPr>
        <w:spacing w:after="0"/>
        <w:ind w:left="0"/>
        <w:jc w:val="both"/>
      </w:pPr>
      <w:r>
        <w:rPr>
          <w:rFonts w:ascii="Times New Roman"/>
          <w:b w:val="false"/>
          <w:i w:val="false"/>
          <w:color w:val="000000"/>
          <w:sz w:val="28"/>
        </w:rPr>
        <w:t>
      Должен знать: устройство обслуживаемого оборудования, контрольно-измерительных приборов, средств автоматики и сигнализации, вакуумную, водородную, электрическую, механическую, водоохлаждающую системы, технические требования, предъявляемые к качеству готовой продукции, размеры и допуски графитовых нагревателей и деталей, причины нарушения нормальной работы установки, характер изменений физико-химических свойств и структуры материалов при спекании, основы физики, химии, электротехники, вакуумной техники, свойства теплоизоляционного материала, способы наладки обслуживаемого оборудования, правила ведения технической документации.</w:t>
      </w:r>
    </w:p>
    <w:bookmarkEnd w:id="1015"/>
    <w:bookmarkStart w:name="z1127" w:id="1016"/>
    <w:p>
      <w:pPr>
        <w:spacing w:after="0"/>
        <w:ind w:left="0"/>
        <w:jc w:val="both"/>
      </w:pPr>
      <w:r>
        <w:rPr>
          <w:rFonts w:ascii="Times New Roman"/>
          <w:b w:val="false"/>
          <w:i w:val="false"/>
          <w:color w:val="000000"/>
          <w:sz w:val="28"/>
        </w:rPr>
        <w:t xml:space="preserve">
      Требуется среднее специальное образование. </w:t>
      </w:r>
    </w:p>
    <w:bookmarkEnd w:id="1016"/>
    <w:bookmarkStart w:name="z1128" w:id="1017"/>
    <w:p>
      <w:pPr>
        <w:spacing w:after="0"/>
        <w:ind w:left="0"/>
        <w:jc w:val="left"/>
      </w:pPr>
      <w:r>
        <w:rPr>
          <w:rFonts w:ascii="Times New Roman"/>
          <w:b/>
          <w:i w:val="false"/>
          <w:color w:val="000000"/>
        </w:rPr>
        <w:t xml:space="preserve"> Станочник по обработке твердосплавной продукции</w:t>
      </w:r>
      <w:r>
        <w:br/>
      </w:r>
      <w:r>
        <w:rPr>
          <w:rFonts w:ascii="Times New Roman"/>
          <w:b/>
          <w:i w:val="false"/>
          <w:color w:val="000000"/>
        </w:rPr>
        <w:t>39. Станочник по обработке твердосплавной продукции 4-й разряд</w:t>
      </w:r>
    </w:p>
    <w:bookmarkEnd w:id="1017"/>
    <w:bookmarkStart w:name="z1130" w:id="1018"/>
    <w:p>
      <w:pPr>
        <w:spacing w:after="0"/>
        <w:ind w:left="0"/>
        <w:jc w:val="both"/>
      </w:pPr>
      <w:r>
        <w:rPr>
          <w:rFonts w:ascii="Times New Roman"/>
          <w:b w:val="false"/>
          <w:i w:val="false"/>
          <w:color w:val="000000"/>
          <w:sz w:val="28"/>
        </w:rPr>
        <w:t>
      Характеристика работ. Изготовление и обработка зенковок, зенкеров, стержней, сверл, метчиков, фрез, фильер, деталей штампов и других изделий из прессованных твердосплавных заготовок на токарных, фрезерных, сверлильных, строгальных, заточных, шлифовальных станках с соблюдением заданной чистоты обработки. Обработка заготовок из спеченного твердого сплава с целью удаления лишнего припуска и получения фасонных поверхностей.</w:t>
      </w:r>
    </w:p>
    <w:bookmarkEnd w:id="1018"/>
    <w:bookmarkStart w:name="z1131" w:id="1019"/>
    <w:p>
      <w:pPr>
        <w:spacing w:after="0"/>
        <w:ind w:left="0"/>
        <w:jc w:val="both"/>
      </w:pPr>
      <w:r>
        <w:rPr>
          <w:rFonts w:ascii="Times New Roman"/>
          <w:b w:val="false"/>
          <w:i w:val="false"/>
          <w:color w:val="000000"/>
          <w:sz w:val="28"/>
        </w:rPr>
        <w:t>
      Должен знать: устройство токарных, фрезерных, сверлильных, строгальных, заточных, шлифовальных станков, устройство и правила пользования универсальными приспособлениями, геометрию и технологию заточки режущего инструмента, армированного твердым сплавом и вставками из сверхтвердых материалов, применяемого для обработки пластифицированного и спеченного твердого сплава, устройство и правила применения универсального и специального контрольно-измерительного инструмента, необходимого для изготовления твердосплавных изделий.</w:t>
      </w:r>
    </w:p>
    <w:bookmarkEnd w:id="1019"/>
    <w:bookmarkStart w:name="z1132" w:id="1020"/>
    <w:p>
      <w:pPr>
        <w:spacing w:after="0"/>
        <w:ind w:left="0"/>
        <w:jc w:val="left"/>
      </w:pPr>
      <w:r>
        <w:rPr>
          <w:rFonts w:ascii="Times New Roman"/>
          <w:b/>
          <w:i w:val="false"/>
          <w:color w:val="000000"/>
        </w:rPr>
        <w:t xml:space="preserve"> Шлифовщик изделий из твердых сплавов и тугоплавких металлов</w:t>
      </w:r>
      <w:r>
        <w:br/>
      </w:r>
      <w:r>
        <w:rPr>
          <w:rFonts w:ascii="Times New Roman"/>
          <w:b/>
          <w:i w:val="false"/>
          <w:color w:val="000000"/>
        </w:rPr>
        <w:t>40. Шлифовщик изделий из твердых</w:t>
      </w:r>
      <w:r>
        <w:br/>
      </w:r>
      <w:r>
        <w:rPr>
          <w:rFonts w:ascii="Times New Roman"/>
          <w:b/>
          <w:i w:val="false"/>
          <w:color w:val="000000"/>
        </w:rPr>
        <w:t>сплавов и тугоплавких металлов 2-й разряд</w:t>
      </w:r>
    </w:p>
    <w:bookmarkEnd w:id="1020"/>
    <w:bookmarkStart w:name="z1134" w:id="1021"/>
    <w:p>
      <w:pPr>
        <w:spacing w:after="0"/>
        <w:ind w:left="0"/>
        <w:jc w:val="both"/>
      </w:pPr>
      <w:r>
        <w:rPr>
          <w:rFonts w:ascii="Times New Roman"/>
          <w:b w:val="false"/>
          <w:i w:val="false"/>
          <w:color w:val="000000"/>
          <w:sz w:val="28"/>
        </w:rPr>
        <w:t>
      Характеристика работ. Шлифование, доводка и виброабразивная обработка пластин из твердых сплавов и тугоплавких металлов с нормальной степенью точности и шероховатостью R_а 1,25-0,63 (7-8 классам чистоты) на шлифовальных, плоскодоводочных станках и станках объемной виброабразивной обработки по технологии, не содержащей дополнительных требований к установленным режимам обработки и обрабатываемым пластинам. Установка и выверка деталей на станке и в приспособлениях. Очистка пылесборников, циклонов, влагоуловителей и другого обслуживаемого оборудования. Сбор и сортировка отходов. Транспортировка материалов, заготовок и готовой продукции. Содержание в чистоте обслуживаемого оборудования и рабочего места.</w:t>
      </w:r>
    </w:p>
    <w:bookmarkEnd w:id="1021"/>
    <w:bookmarkStart w:name="z1135" w:id="1022"/>
    <w:p>
      <w:pPr>
        <w:spacing w:after="0"/>
        <w:ind w:left="0"/>
        <w:jc w:val="both"/>
      </w:pPr>
      <w:r>
        <w:rPr>
          <w:rFonts w:ascii="Times New Roman"/>
          <w:b w:val="false"/>
          <w:i w:val="false"/>
          <w:color w:val="000000"/>
          <w:sz w:val="28"/>
        </w:rPr>
        <w:t>
      Должен знать: устройство однотипных шлифовальных станков; наименование, назначение и условия применения наиболее распространенных приспособлений, устройство простого и средней сложности контрольно-измерительного инструмента, основные сведения о шлифовальных кругах, основные сведения о допусках и посадках, степенях точности и параметрах шероховатости (классах чистоты обработки), назначение и свойства охлаждающих и смазывающих жидкостей.</w:t>
      </w:r>
    </w:p>
    <w:bookmarkEnd w:id="1022"/>
    <w:bookmarkStart w:name="z1136" w:id="1023"/>
    <w:p>
      <w:pPr>
        <w:spacing w:after="0"/>
        <w:ind w:left="0"/>
        <w:jc w:val="left"/>
      </w:pPr>
      <w:r>
        <w:rPr>
          <w:rFonts w:ascii="Times New Roman"/>
          <w:b/>
          <w:i w:val="false"/>
          <w:color w:val="000000"/>
        </w:rPr>
        <w:t xml:space="preserve"> 41. Шлифовщик изделий из твердых сплавов и тугоплавких металлов</w:t>
      </w:r>
      <w:r>
        <w:br/>
      </w:r>
      <w:r>
        <w:rPr>
          <w:rFonts w:ascii="Times New Roman"/>
          <w:b/>
          <w:i w:val="false"/>
          <w:color w:val="000000"/>
        </w:rPr>
        <w:t>3-й разряд</w:t>
      </w:r>
    </w:p>
    <w:bookmarkEnd w:id="1023"/>
    <w:bookmarkStart w:name="z1137" w:id="1024"/>
    <w:p>
      <w:pPr>
        <w:spacing w:after="0"/>
        <w:ind w:left="0"/>
        <w:jc w:val="both"/>
      </w:pPr>
      <w:r>
        <w:rPr>
          <w:rFonts w:ascii="Times New Roman"/>
          <w:b w:val="false"/>
          <w:i w:val="false"/>
          <w:color w:val="000000"/>
          <w:sz w:val="28"/>
        </w:rPr>
        <w:t>
      Характеристика работ. Шлифование, доводка и виброабразивная обработка пластин из твердых сплавов и тугоплавких металлов с нормальной и повышенной степенью точности, с параметром шероховатости R_a 0,63-0,32 (8-9 классам чистоты) на шлифовальных, плоскодоводочных станках и станках объемной виброабразивной обработки по технологии, не содержащей дополнительных требований к установленным режимам обработки и к обрабатываемым пластинам. Подналадка обслуживаемых станков. Установка и правка шлифовальных кругов, юстировка дисков и носителей с применением грузоподъемных механизмов и приспособлений. Установка приспособлений и оснастки, деталей на станках с выверкой по индикатору. Исправление формы резцов заточкой на станках. Контроль качества обработки с помощью стандартных инструментов и специальных приспособлений. Приготовление обрабатывающих смесей, суспензий и паст стандартного состава по установленной технологии. Очистка и обезжиривание обрабатываемых изделий.</w:t>
      </w:r>
    </w:p>
    <w:bookmarkEnd w:id="1024"/>
    <w:bookmarkStart w:name="z1138" w:id="1025"/>
    <w:p>
      <w:pPr>
        <w:spacing w:after="0"/>
        <w:ind w:left="0"/>
        <w:jc w:val="both"/>
      </w:pPr>
      <w:r>
        <w:rPr>
          <w:rFonts w:ascii="Times New Roman"/>
          <w:b w:val="false"/>
          <w:i w:val="false"/>
          <w:color w:val="000000"/>
          <w:sz w:val="28"/>
        </w:rPr>
        <w:t>
      Должен знать: теоретические основы технологии обработки изделий из твердых сплавов и тугоплавких металлов, устройство, правила подналадки и проверки на точность обслуживаемого оборудования, устройство и правила применения универсальных и специальных приспособлений и оснастки, назначение и правила применения контрольно-измерительного инструмента и приборов, способы правки шлифовальных кругов и условия их применения в зависимости от обрабатываемых материалов и чистоты обработки, параметры процесса обработки и влияние их на качество и однородность продукции, правила выбора режимов обработки в зависимости от марки сплава, формы и требуемых свойств изделий, характеристики применяемых материалов, шлифовальных кругов и отходов, основные свойства, обозначения и состав обрабатываемых материалов, обозначения, классификацию и технические требования к заготовкам и изделиям, виды и причины брака, способы его устранения, состав и свойства стандартных абразивных смесей, суспензий, паст, очистных и моющих растворов, допуски и посадки, степени точности и параметры шероховатости (классы чистоты обработки).</w:t>
      </w:r>
    </w:p>
    <w:bookmarkEnd w:id="1025"/>
    <w:bookmarkStart w:name="z1139" w:id="1026"/>
    <w:p>
      <w:pPr>
        <w:spacing w:after="0"/>
        <w:ind w:left="0"/>
        <w:jc w:val="left"/>
      </w:pPr>
      <w:r>
        <w:rPr>
          <w:rFonts w:ascii="Times New Roman"/>
          <w:b/>
          <w:i w:val="false"/>
          <w:color w:val="000000"/>
        </w:rPr>
        <w:t xml:space="preserve"> 42. Шлифовщик изделий из твердых</w:t>
      </w:r>
      <w:r>
        <w:br/>
      </w:r>
      <w:r>
        <w:rPr>
          <w:rFonts w:ascii="Times New Roman"/>
          <w:b/>
          <w:i w:val="false"/>
          <w:color w:val="000000"/>
        </w:rPr>
        <w:t>сплавов и тугоплавких металлов 4-й разряд</w:t>
      </w:r>
    </w:p>
    <w:bookmarkEnd w:id="1026"/>
    <w:bookmarkStart w:name="z1140" w:id="1027"/>
    <w:p>
      <w:pPr>
        <w:spacing w:after="0"/>
        <w:ind w:left="0"/>
        <w:jc w:val="both"/>
      </w:pPr>
      <w:r>
        <w:rPr>
          <w:rFonts w:ascii="Times New Roman"/>
          <w:b w:val="false"/>
          <w:i w:val="false"/>
          <w:color w:val="000000"/>
          <w:sz w:val="28"/>
        </w:rPr>
        <w:t>
      Характеристика работ. Шлифование, доводка и виброабразивная обработка пластин, прокатных валков, деталей штампов и других изделий из твердых и тугоплавких металлов и сплавов с высокой степенью точности, с параметром шероховатости R_a 0,32-0,16 (9-10 классам чистоты) на шлифовальных, плоскодоводочных станках и станках объемной виброабразивной обработки по технологии, содержащей дополнительные требования к установленным режимам или к обрабатываемым изделиям. Наладка обслуживаемых станков. Выбор и правка шлифовальных кругов фасонного профиля, дисков и носителей с выверкой по индикатору. Исправление форм фасонных резцов заточкой на станке. Выбор параметров процессов шлифования и доводки, регулирование их в зависимости от дополнительных требований, предъявляемых к изделиям, в том числе при использовании нестандартных заготовок и при исправлении брака. Установка деталей на станках с выверкой по индикатору в двух плоскостях. Контроль качества обработки и размеров изделий с помощью специальных приборов и оптических устройств. Очистка и промывка изделий на ультразвуковых очистных установках. Приготовление обрабатывающих смесей, паст, суспензий и моющих растворов по специальным техническим требованиям. Выявление и устранение неисправностей в работе обслуживаемого оборудования и участие в его ремонте.</w:t>
      </w:r>
    </w:p>
    <w:bookmarkEnd w:id="1027"/>
    <w:bookmarkStart w:name="z1141" w:id="1028"/>
    <w:p>
      <w:pPr>
        <w:spacing w:after="0"/>
        <w:ind w:left="0"/>
        <w:jc w:val="both"/>
      </w:pPr>
      <w:r>
        <w:rPr>
          <w:rFonts w:ascii="Times New Roman"/>
          <w:b w:val="false"/>
          <w:i w:val="false"/>
          <w:color w:val="000000"/>
          <w:sz w:val="28"/>
        </w:rPr>
        <w:t>
      Должен знать: устройство, кинематические схемы, правила подналадки и проверки на точность станков, контрольно-измерительных приборов и приспособлений, применяемых для обработки изделий высокой степени точности, параметры процесса обработки и способы их корректировки для обеспечения дополнительных требований к изделиям или при применении специальных абразивных паст и смесей, характеристики материалов и шлифовальных кругов, применяемых при специальных требованиях к изделиям, технические требования, предъявляемые к изделиям высокой степени точности.</w:t>
      </w:r>
    </w:p>
    <w:bookmarkEnd w:id="1028"/>
    <w:bookmarkStart w:name="z1142" w:id="1029"/>
    <w:p>
      <w:pPr>
        <w:spacing w:after="0"/>
        <w:ind w:left="0"/>
        <w:jc w:val="left"/>
      </w:pPr>
      <w:r>
        <w:rPr>
          <w:rFonts w:ascii="Times New Roman"/>
          <w:b/>
          <w:i w:val="false"/>
          <w:color w:val="000000"/>
        </w:rPr>
        <w:t xml:space="preserve"> 43. Шлифовальщик изделий из твердых</w:t>
      </w:r>
      <w:r>
        <w:br/>
      </w:r>
      <w:r>
        <w:rPr>
          <w:rFonts w:ascii="Times New Roman"/>
          <w:b/>
          <w:i w:val="false"/>
          <w:color w:val="000000"/>
        </w:rPr>
        <w:t>сплавов и тугоплавких металлов 5-й разряд</w:t>
      </w:r>
    </w:p>
    <w:bookmarkEnd w:id="1029"/>
    <w:bookmarkStart w:name="z1143" w:id="1030"/>
    <w:p>
      <w:pPr>
        <w:spacing w:after="0"/>
        <w:ind w:left="0"/>
        <w:jc w:val="both"/>
      </w:pPr>
      <w:r>
        <w:rPr>
          <w:rFonts w:ascii="Times New Roman"/>
          <w:b w:val="false"/>
          <w:i w:val="false"/>
          <w:color w:val="000000"/>
          <w:sz w:val="28"/>
        </w:rPr>
        <w:t>
      Характеристика работ. Шлифование с высокой и особо высокой степенью точности, притирка и доводка с параметром шероховатости R_a 0,16-0,04 (10-12 классам чистоты) пластин, прокатных валков и деталей штампов из твердых и тугоплавких металлов и сплавов на шлифовальных и плоскодоводочных станках различных типов. Обработка твердых сплавов специального нестандартного состава с особыми свойствами. Выбор параметров обработки и регулирование их в зависимости от изменения температуры изделия (оснастки) или свойств применяемых материалов в процессе обработки. Установка деталей на станках с выверкой в трех плоскостях. Изготовление эталонов и контрольных изделий.</w:t>
      </w:r>
    </w:p>
    <w:bookmarkEnd w:id="1030"/>
    <w:bookmarkStart w:name="z1144" w:id="1031"/>
    <w:p>
      <w:pPr>
        <w:spacing w:after="0"/>
        <w:ind w:left="0"/>
        <w:jc w:val="both"/>
      </w:pPr>
      <w:r>
        <w:rPr>
          <w:rFonts w:ascii="Times New Roman"/>
          <w:b w:val="false"/>
          <w:i w:val="false"/>
          <w:color w:val="000000"/>
          <w:sz w:val="28"/>
        </w:rPr>
        <w:t>
      Должен знать: основы производства и применение твердых сплавов, физические свойства твердых сплавов и влияние на них режимов обработки, конструктивные особенности и правила проверки на точность шлифовальных и плоскодоводочных станков, применяемых для обработки изделий в особо высокой степенью точности, расчеты, связанные с наладкой станков, правила настройки и регулирования сложного контрольно-измерительного инструмента и приборов, правила определения режимов обработки для обеспечения заданных свойств изделий при обработке нестандартных сплавов или изделий.</w:t>
      </w:r>
    </w:p>
    <w:bookmarkEnd w:id="1031"/>
    <w:bookmarkStart w:name="z1145" w:id="1032"/>
    <w:p>
      <w:pPr>
        <w:spacing w:after="0"/>
        <w:ind w:left="0"/>
        <w:jc w:val="left"/>
      </w:pPr>
      <w:r>
        <w:rPr>
          <w:rFonts w:ascii="Times New Roman"/>
          <w:b/>
          <w:i w:val="false"/>
          <w:color w:val="000000"/>
        </w:rPr>
        <w:t xml:space="preserve"> 44. Шлифовщик изделий из твердых</w:t>
      </w:r>
      <w:r>
        <w:br/>
      </w:r>
      <w:r>
        <w:rPr>
          <w:rFonts w:ascii="Times New Roman"/>
          <w:b/>
          <w:i w:val="false"/>
          <w:color w:val="000000"/>
        </w:rPr>
        <w:t>сплавов и тугоплавких металлов 6-й разряд</w:t>
      </w:r>
    </w:p>
    <w:bookmarkEnd w:id="1032"/>
    <w:bookmarkStart w:name="z1146" w:id="1033"/>
    <w:p>
      <w:pPr>
        <w:spacing w:after="0"/>
        <w:ind w:left="0"/>
        <w:jc w:val="both"/>
      </w:pPr>
      <w:r>
        <w:rPr>
          <w:rFonts w:ascii="Times New Roman"/>
          <w:b w:val="false"/>
          <w:i w:val="false"/>
          <w:color w:val="000000"/>
          <w:sz w:val="28"/>
        </w:rPr>
        <w:t>
      Характеристика работ. Шлифование с особо высокой степенью точности, притирка и доводка с параметром шероховатости R_a 0,02-0,01 (13-14 классам чистоты) пластин, копиров, эталонов, элементов матриц, пуансонов, эксцентриков, валков, деталей штампов, а также экспериментальных, уникальных, дорогостоящих деталей и инструмента из твердых и тугоплавких металлов и сплавов по отработанной технологии и технологии, требующей подбора режимов обработки и обрабатывающего инструмента, на специальных и универсальных станках, в т.ч. на автоматических и полуавтоматических. Наладка станка с выполнением необходимых расчетов.</w:t>
      </w:r>
    </w:p>
    <w:bookmarkEnd w:id="1033"/>
    <w:bookmarkStart w:name="z1147" w:id="1034"/>
    <w:p>
      <w:pPr>
        <w:spacing w:after="0"/>
        <w:ind w:left="0"/>
        <w:jc w:val="both"/>
      </w:pPr>
      <w:r>
        <w:rPr>
          <w:rFonts w:ascii="Times New Roman"/>
          <w:b w:val="false"/>
          <w:i w:val="false"/>
          <w:color w:val="000000"/>
          <w:sz w:val="28"/>
        </w:rPr>
        <w:t>
      Должен знать: конструкцию и правила проверки на точность шлифовальных станков различных типов, способы установки, крепления и выверки особо сложных деталей и инструмента, методы определения последовательности обработки, методы подбора алмазного инструмента, выбор формы инструмента, зернистости, связки, концентрации и характеристики алмазного зерна, правила и способы заправки алмазных шлифовальных кругов для обработки сложных профилей, физико-механические свойства обрабатываемых материалов, причины появления брака при установке и обработке деталей, способы достижения точности и чистоты обработки.</w:t>
      </w:r>
    </w:p>
    <w:bookmarkEnd w:id="1034"/>
    <w:bookmarkStart w:name="z1148" w:id="1035"/>
    <w:p>
      <w:pPr>
        <w:spacing w:after="0"/>
        <w:ind w:left="0"/>
        <w:jc w:val="both"/>
      </w:pPr>
      <w:r>
        <w:rPr>
          <w:rFonts w:ascii="Times New Roman"/>
          <w:b w:val="false"/>
          <w:i w:val="false"/>
          <w:color w:val="000000"/>
          <w:sz w:val="28"/>
        </w:rPr>
        <w:t xml:space="preserve">
      Перечень наименований профессий рабочих, предусмотренных разделом "Производство твердых сплавов, тугоплавких металлов и изделий порошковой металлургии", с указанием их наименований по действовавшему выпуску ЕТКС, издания 1969 и 1975 гг. приведены в </w:t>
      </w:r>
      <w:r>
        <w:rPr>
          <w:rFonts w:ascii="Times New Roman"/>
          <w:b w:val="false"/>
          <w:i w:val="false"/>
          <w:color w:val="000000"/>
          <w:sz w:val="28"/>
        </w:rPr>
        <w:t>приложении 8</w:t>
      </w:r>
      <w:r>
        <w:rPr>
          <w:rFonts w:ascii="Times New Roman"/>
          <w:b w:val="false"/>
          <w:i w:val="false"/>
          <w:color w:val="000000"/>
          <w:sz w:val="28"/>
        </w:rPr>
        <w:t xml:space="preserve"> к разделу 5 ЕТКС (выпуск 8).</w:t>
      </w:r>
    </w:p>
    <w:bookmarkEnd w:id="1035"/>
    <w:bookmarkStart w:name="z1149" w:id="1036"/>
    <w:p>
      <w:pPr>
        <w:spacing w:after="0"/>
        <w:ind w:left="0"/>
        <w:jc w:val="both"/>
      </w:pPr>
      <w:r>
        <w:rPr>
          <w:rFonts w:ascii="Times New Roman"/>
          <w:b w:val="false"/>
          <w:i w:val="false"/>
          <w:color w:val="000000"/>
          <w:sz w:val="28"/>
        </w:rPr>
        <w:t xml:space="preserve">
      Перечень профессий рабочих, предусмотренных действовавшим разделом ЕТКС "Производство твердых и тугоплавких металлов и сплавов, порожков черных металлов и изделий порошковой металлургии", с указанием измененных наименований профессий, разделов и номеров выпусков, в которые они включены приведены в </w:t>
      </w:r>
      <w:r>
        <w:rPr>
          <w:rFonts w:ascii="Times New Roman"/>
          <w:b w:val="false"/>
          <w:i w:val="false"/>
          <w:color w:val="000000"/>
          <w:sz w:val="28"/>
        </w:rPr>
        <w:t>приложении 9</w:t>
      </w:r>
      <w:r>
        <w:rPr>
          <w:rFonts w:ascii="Times New Roman"/>
          <w:b w:val="false"/>
          <w:i w:val="false"/>
          <w:color w:val="000000"/>
          <w:sz w:val="28"/>
        </w:rPr>
        <w:t xml:space="preserve"> к разделу 5 ЕТКС (выпуск 8).</w:t>
      </w:r>
    </w:p>
    <w:bookmarkEnd w:id="1036"/>
    <w:bookmarkStart w:name="z1150" w:id="1037"/>
    <w:p>
      <w:pPr>
        <w:spacing w:after="0"/>
        <w:ind w:left="0"/>
        <w:jc w:val="left"/>
      </w:pPr>
      <w:r>
        <w:rPr>
          <w:rFonts w:ascii="Times New Roman"/>
          <w:b/>
          <w:i w:val="false"/>
          <w:color w:val="000000"/>
        </w:rPr>
        <w:t xml:space="preserve"> 6. Производство электродной продукции</w:t>
      </w:r>
      <w:r>
        <w:br/>
      </w:r>
      <w:r>
        <w:rPr>
          <w:rFonts w:ascii="Times New Roman"/>
          <w:b/>
          <w:i w:val="false"/>
          <w:color w:val="000000"/>
        </w:rPr>
        <w:t>Загрузчик-выгрузчик обжиговых и графитировочных печей</w:t>
      </w:r>
      <w:r>
        <w:br/>
      </w:r>
      <w:r>
        <w:rPr>
          <w:rFonts w:ascii="Times New Roman"/>
          <w:b/>
          <w:i w:val="false"/>
          <w:color w:val="000000"/>
        </w:rPr>
        <w:t>1. Загрузчик-выгрузчик обжиговых и графитировочных печей 3-й</w:t>
      </w:r>
      <w:r>
        <w:br/>
      </w:r>
      <w:r>
        <w:rPr>
          <w:rFonts w:ascii="Times New Roman"/>
          <w:b/>
          <w:i w:val="false"/>
          <w:color w:val="000000"/>
        </w:rPr>
        <w:t>разряд</w:t>
      </w:r>
    </w:p>
    <w:bookmarkEnd w:id="1037"/>
    <w:bookmarkStart w:name="z1152" w:id="1038"/>
    <w:p>
      <w:pPr>
        <w:spacing w:after="0"/>
        <w:ind w:left="0"/>
        <w:jc w:val="both"/>
      </w:pPr>
      <w:r>
        <w:rPr>
          <w:rFonts w:ascii="Times New Roman"/>
          <w:b w:val="false"/>
          <w:i w:val="false"/>
          <w:color w:val="000000"/>
          <w:sz w:val="28"/>
        </w:rPr>
        <w:t>
      Характеристика работ. Подача к печам заготовок электродной продукции в пересыпочных материалов. Укладка на площадки выгруженной продукции и транспортировка ее. Обслуживание транспортных механизмов и участие в их ремонте. Подсыпка песка к сводам печей. Выполнение стропальных работ.</w:t>
      </w:r>
    </w:p>
    <w:bookmarkEnd w:id="1038"/>
    <w:bookmarkStart w:name="z1153" w:id="1039"/>
    <w:p>
      <w:pPr>
        <w:spacing w:after="0"/>
        <w:ind w:left="0"/>
        <w:jc w:val="both"/>
      </w:pPr>
      <w:r>
        <w:rPr>
          <w:rFonts w:ascii="Times New Roman"/>
          <w:b w:val="false"/>
          <w:i w:val="false"/>
          <w:color w:val="000000"/>
          <w:sz w:val="28"/>
        </w:rPr>
        <w:t xml:space="preserve">
      Должен знать: сущность технологических процессов обжига и графитации заготовок электродной продукции, вида пересыпочных и теплоизоляционных материалов, их роль и значение в процессах обжига и графитации, правила укладки, транспортировки электродной продукции, правила строповки. </w:t>
      </w:r>
    </w:p>
    <w:bookmarkEnd w:id="1039"/>
    <w:bookmarkStart w:name="z1154" w:id="1040"/>
    <w:p>
      <w:pPr>
        <w:spacing w:after="0"/>
        <w:ind w:left="0"/>
        <w:jc w:val="left"/>
      </w:pPr>
      <w:r>
        <w:rPr>
          <w:rFonts w:ascii="Times New Roman"/>
          <w:b/>
          <w:i w:val="false"/>
          <w:color w:val="000000"/>
        </w:rPr>
        <w:t xml:space="preserve"> 2. Загрузчик-выгрузчик обжиговых и</w:t>
      </w:r>
      <w:r>
        <w:br/>
      </w:r>
      <w:r>
        <w:rPr>
          <w:rFonts w:ascii="Times New Roman"/>
          <w:b/>
          <w:i w:val="false"/>
          <w:color w:val="000000"/>
        </w:rPr>
        <w:t>графитировочных печей 4-й разряд</w:t>
      </w:r>
    </w:p>
    <w:bookmarkEnd w:id="1040"/>
    <w:bookmarkStart w:name="z1155" w:id="1041"/>
    <w:p>
      <w:pPr>
        <w:spacing w:after="0"/>
        <w:ind w:left="0"/>
        <w:jc w:val="both"/>
      </w:pPr>
      <w:r>
        <w:rPr>
          <w:rFonts w:ascii="Times New Roman"/>
          <w:b w:val="false"/>
          <w:i w:val="false"/>
          <w:color w:val="000000"/>
          <w:sz w:val="28"/>
        </w:rPr>
        <w:t>
      Характеристика работ. Загрузка заготовок электродной продукции в обжиговые и графитировочные печи и выгрузка их из печей под руководством загрузчика-выгрузчика более высокой квалификации. Подготовка печей к загрузке. Загрузка и выгрузка из печей пересылочных и теплоизоляционных материалов. Обслуживание печей, загрузочных механизмов, участие в их ремонте.</w:t>
      </w:r>
    </w:p>
    <w:bookmarkEnd w:id="1041"/>
    <w:bookmarkStart w:name="z1156" w:id="1042"/>
    <w:p>
      <w:pPr>
        <w:spacing w:after="0"/>
        <w:ind w:left="0"/>
        <w:jc w:val="both"/>
      </w:pPr>
      <w:r>
        <w:rPr>
          <w:rFonts w:ascii="Times New Roman"/>
          <w:b w:val="false"/>
          <w:i w:val="false"/>
          <w:color w:val="000000"/>
          <w:sz w:val="28"/>
        </w:rPr>
        <w:t>
      Должен знать: устройство обслуживаемых оборудования и механизмов; систему охлаждения печей, состав, виды пересыпочных и теплоизоляционных материалов, их роль в процессе обжига и графитации, влияние вредных примесей на качество продукции, установленные схемы загрузки заготовок электродной продукции в зависимости от их размерив, способа загрузки и выгрузки заготовок из камер, способы и правила загрузки пересыпочных материалов, правила пользования средствами измерений и приспособлениями.</w:t>
      </w:r>
    </w:p>
    <w:bookmarkEnd w:id="1042"/>
    <w:bookmarkStart w:name="z1157" w:id="1043"/>
    <w:p>
      <w:pPr>
        <w:spacing w:after="0"/>
        <w:ind w:left="0"/>
        <w:jc w:val="left"/>
      </w:pPr>
      <w:r>
        <w:rPr>
          <w:rFonts w:ascii="Times New Roman"/>
          <w:b/>
          <w:i w:val="false"/>
          <w:color w:val="000000"/>
        </w:rPr>
        <w:t xml:space="preserve"> 2. Загрузчик-выгрузчик обжиговых и</w:t>
      </w:r>
      <w:r>
        <w:br/>
      </w:r>
      <w:r>
        <w:rPr>
          <w:rFonts w:ascii="Times New Roman"/>
          <w:b/>
          <w:i w:val="false"/>
          <w:color w:val="000000"/>
        </w:rPr>
        <w:t>графитировочных печей 5-й разряд</w:t>
      </w:r>
    </w:p>
    <w:bookmarkEnd w:id="1043"/>
    <w:bookmarkStart w:name="z1158" w:id="1044"/>
    <w:p>
      <w:pPr>
        <w:spacing w:after="0"/>
        <w:ind w:left="0"/>
        <w:jc w:val="both"/>
      </w:pPr>
      <w:r>
        <w:rPr>
          <w:rFonts w:ascii="Times New Roman"/>
          <w:b w:val="false"/>
          <w:i w:val="false"/>
          <w:color w:val="000000"/>
          <w:sz w:val="28"/>
        </w:rPr>
        <w:t>
      Характеристика работ. Загрузка заготовок электродной продукции в обжиговые и гравировочные печи и выгрузка их из печей. Проверка правильности загрузки и выгрузки печей в соответствии с установленными схемами загрузки заготовок электродной продукции. Определение качества продукции и пересыпочных материалов. Выявление и устранение неисправностей в работе обслуживаемого оборудования.</w:t>
      </w:r>
    </w:p>
    <w:bookmarkEnd w:id="1044"/>
    <w:bookmarkStart w:name="z1159" w:id="1045"/>
    <w:p>
      <w:pPr>
        <w:spacing w:after="0"/>
        <w:ind w:left="0"/>
        <w:jc w:val="both"/>
      </w:pPr>
      <w:r>
        <w:rPr>
          <w:rFonts w:ascii="Times New Roman"/>
          <w:b w:val="false"/>
          <w:i w:val="false"/>
          <w:color w:val="000000"/>
          <w:sz w:val="28"/>
        </w:rPr>
        <w:t>
      Должен знать: конструктивные особенности обслуживаемых оборудования и загрузочных механизмов, схем гидравлических затворов газопроводов, установленные схемы загрузки заготовок электродной продукции, требования, предъявляемые к качеству загружаемой и выгружаемой продукции, к загрузке заготовок и влияние качества загрузки на процессы обжига и графитации, правила ведения технологических процессов обжига и графитации.</w:t>
      </w:r>
    </w:p>
    <w:bookmarkEnd w:id="1045"/>
    <w:bookmarkStart w:name="z1160" w:id="1046"/>
    <w:p>
      <w:pPr>
        <w:spacing w:after="0"/>
        <w:ind w:left="0"/>
        <w:jc w:val="left"/>
      </w:pPr>
      <w:r>
        <w:rPr>
          <w:rFonts w:ascii="Times New Roman"/>
          <w:b/>
          <w:i w:val="false"/>
          <w:color w:val="000000"/>
        </w:rPr>
        <w:t xml:space="preserve"> Пекоплавщик</w:t>
      </w:r>
      <w:r>
        <w:br/>
      </w:r>
      <w:r>
        <w:rPr>
          <w:rFonts w:ascii="Times New Roman"/>
          <w:b/>
          <w:i w:val="false"/>
          <w:color w:val="000000"/>
        </w:rPr>
        <w:t>4. Пекоплавщик 3-й разряд</w:t>
      </w:r>
    </w:p>
    <w:bookmarkEnd w:id="1046"/>
    <w:bookmarkStart w:name="z1162" w:id="1047"/>
    <w:p>
      <w:pPr>
        <w:spacing w:after="0"/>
        <w:ind w:left="0"/>
        <w:jc w:val="both"/>
      </w:pPr>
      <w:r>
        <w:rPr>
          <w:rFonts w:ascii="Times New Roman"/>
          <w:b w:val="false"/>
          <w:i w:val="false"/>
          <w:color w:val="000000"/>
          <w:sz w:val="28"/>
        </w:rPr>
        <w:t>
      Характеристика работ. Ведение процесса плавки и обезвоживания пека под руководством пекоплавщика более высокой квалификации. Загрузка пека в пекоплаватели. Слив пека из битумовозов. Наблюдение за температурным режимом плавления пека. Подача пека на последующие участки производства. Обслуживание пекоплавителей, насосов и пековых коммуникаций. Выявление и устранение неисправностей в работе обслуживаемого оборудования и участие в его ремонте. Ведение технической документации.</w:t>
      </w:r>
    </w:p>
    <w:bookmarkEnd w:id="1047"/>
    <w:bookmarkStart w:name="z1163" w:id="1048"/>
    <w:p>
      <w:pPr>
        <w:spacing w:after="0"/>
        <w:ind w:left="0"/>
        <w:jc w:val="both"/>
      </w:pPr>
      <w:r>
        <w:rPr>
          <w:rFonts w:ascii="Times New Roman"/>
          <w:b w:val="false"/>
          <w:i w:val="false"/>
          <w:color w:val="000000"/>
          <w:sz w:val="28"/>
        </w:rPr>
        <w:t xml:space="preserve">
      Должен знать: принцип действия обслуживаемого оборудования, схемы паровых, воздушных и пековых коммуникаций, основные компоненты пека, нормы загрузки пека в пекоплавители, температуру плавления и требования, предъявляемые к качеству пека, устройство контрольно-измерительных приборов. </w:t>
      </w:r>
    </w:p>
    <w:bookmarkEnd w:id="1048"/>
    <w:bookmarkStart w:name="z1164" w:id="1049"/>
    <w:p>
      <w:pPr>
        <w:spacing w:after="0"/>
        <w:ind w:left="0"/>
        <w:jc w:val="left"/>
      </w:pPr>
      <w:r>
        <w:rPr>
          <w:rFonts w:ascii="Times New Roman"/>
          <w:b/>
          <w:i w:val="false"/>
          <w:color w:val="000000"/>
        </w:rPr>
        <w:t xml:space="preserve"> 5. Пекоплавщик 4-й разряд</w:t>
      </w:r>
    </w:p>
    <w:bookmarkEnd w:id="1049"/>
    <w:bookmarkStart w:name="z1165" w:id="1050"/>
    <w:p>
      <w:pPr>
        <w:spacing w:after="0"/>
        <w:ind w:left="0"/>
        <w:jc w:val="both"/>
      </w:pPr>
      <w:r>
        <w:rPr>
          <w:rFonts w:ascii="Times New Roman"/>
          <w:b w:val="false"/>
          <w:i w:val="false"/>
          <w:color w:val="000000"/>
          <w:sz w:val="28"/>
        </w:rPr>
        <w:t>
      Характеристика работ. Ведение процесса плавки и обезвоживания пека. Регулирование температурного режима плавления пека. Определение окончания процесса плавки. Наблюдение за работой автоматики. Контроль за своевременной подачей пека на последующие участки производства.</w:t>
      </w:r>
    </w:p>
    <w:bookmarkEnd w:id="1050"/>
    <w:bookmarkStart w:name="z1166" w:id="1051"/>
    <w:p>
      <w:pPr>
        <w:spacing w:after="0"/>
        <w:ind w:left="0"/>
        <w:jc w:val="both"/>
      </w:pPr>
      <w:r>
        <w:rPr>
          <w:rFonts w:ascii="Times New Roman"/>
          <w:b w:val="false"/>
          <w:i w:val="false"/>
          <w:color w:val="000000"/>
          <w:sz w:val="28"/>
        </w:rPr>
        <w:t>
      Должен знать: устройство, способы выявления и устранения неисправностей в работе обслуживаемого оборудования, нормы загрузки пека в пекоплавители, установленную сигнализацию и схему автоматики.</w:t>
      </w:r>
    </w:p>
    <w:bookmarkEnd w:id="1051"/>
    <w:bookmarkStart w:name="z1167" w:id="1052"/>
    <w:p>
      <w:pPr>
        <w:spacing w:after="0"/>
        <w:ind w:left="0"/>
        <w:jc w:val="left"/>
      </w:pPr>
      <w:r>
        <w:rPr>
          <w:rFonts w:ascii="Times New Roman"/>
          <w:b/>
          <w:i w:val="false"/>
          <w:color w:val="000000"/>
        </w:rPr>
        <w:t xml:space="preserve"> Прессовщик электродной продукции</w:t>
      </w:r>
      <w:r>
        <w:br/>
      </w:r>
      <w:r>
        <w:rPr>
          <w:rFonts w:ascii="Times New Roman"/>
          <w:b/>
          <w:i w:val="false"/>
          <w:color w:val="000000"/>
        </w:rPr>
        <w:t>6. Прессовщик электродной продукции 3-й разряд</w:t>
      </w:r>
    </w:p>
    <w:bookmarkEnd w:id="1052"/>
    <w:bookmarkStart w:name="z1169" w:id="1053"/>
    <w:p>
      <w:pPr>
        <w:spacing w:after="0"/>
        <w:ind w:left="0"/>
        <w:jc w:val="both"/>
      </w:pPr>
      <w:r>
        <w:rPr>
          <w:rFonts w:ascii="Times New Roman"/>
          <w:b w:val="false"/>
          <w:i w:val="false"/>
          <w:color w:val="000000"/>
          <w:sz w:val="28"/>
        </w:rPr>
        <w:t>
      Характеристика работ. Ведение процесса прессования электродной продукции на прессах мощностью до 1500 тс под руководством прессовщика более высокой квалификации. Обслуживание трамбовочных машин и вспомогательного оборудования. Загрузка и выгрузка массы из миксера и смешивание ее. Загрузка массы в цилиндр пресса. Утрамбовка и термостатирование массы. Наблюдение за выходом продукции из пресса. Охлаждение и транспортировка спрессованной продукции. Установка и снятие ниппелей на анодных прессах. Участие в замене мундштука и матрицы, ремонте обслуживаемого оборудования.</w:t>
      </w:r>
    </w:p>
    <w:bookmarkEnd w:id="1053"/>
    <w:bookmarkStart w:name="z1170" w:id="1054"/>
    <w:p>
      <w:pPr>
        <w:spacing w:after="0"/>
        <w:ind w:left="0"/>
        <w:jc w:val="both"/>
      </w:pPr>
      <w:r>
        <w:rPr>
          <w:rFonts w:ascii="Times New Roman"/>
          <w:b w:val="false"/>
          <w:i w:val="false"/>
          <w:color w:val="000000"/>
          <w:sz w:val="28"/>
        </w:rPr>
        <w:t>
      Должен знать: принцип действия обслуживаемых прессов, устройство миксера, правила загрузки, выгрузки и охлаждения массы, требования, предъявляемые к качеству смешанной массы, вес и объем массы, подлежащей прессованию.</w:t>
      </w:r>
    </w:p>
    <w:bookmarkEnd w:id="1054"/>
    <w:bookmarkStart w:name="z1171" w:id="1055"/>
    <w:p>
      <w:pPr>
        <w:spacing w:after="0"/>
        <w:ind w:left="0"/>
        <w:jc w:val="left"/>
      </w:pPr>
      <w:r>
        <w:rPr>
          <w:rFonts w:ascii="Times New Roman"/>
          <w:b/>
          <w:i w:val="false"/>
          <w:color w:val="000000"/>
        </w:rPr>
        <w:t xml:space="preserve"> 7. Прессовщик электродной продукции 4-й разряд</w:t>
      </w:r>
    </w:p>
    <w:bookmarkEnd w:id="1055"/>
    <w:bookmarkStart w:name="z1172" w:id="1056"/>
    <w:p>
      <w:pPr>
        <w:spacing w:after="0"/>
        <w:ind w:left="0"/>
        <w:jc w:val="both"/>
      </w:pPr>
      <w:r>
        <w:rPr>
          <w:rFonts w:ascii="Times New Roman"/>
          <w:b w:val="false"/>
          <w:i w:val="false"/>
          <w:color w:val="000000"/>
          <w:sz w:val="28"/>
        </w:rPr>
        <w:t>
      Характеристика работ. Ведение процесса прессования электродной продукции на прессах мощностью до 1500 тс. Ведение процесса прессования электродной продукции на прессах мощностью свыше 1500 до 3500 тс, спецпродукции на прессах мощностью до 3500 тс под руководством прессовщика более высокой квалификации. Обслуживание прессов и вспомогательного оборудования. Регулирование и наладка пресса для прессования изделий определенных размеров. Выбор и регулирование температурного режима прессования. Наблюдение за выходом продукции и контроль за качеством прессования. Замена мундштука и матриц. Соблюдение заданного удельного давления в мундштуке. Выявление и устранение неисправностей в работе обслуживаемого оборудования. Ведение технической документации.</w:t>
      </w:r>
    </w:p>
    <w:bookmarkEnd w:id="1056"/>
    <w:bookmarkStart w:name="z1173" w:id="1057"/>
    <w:p>
      <w:pPr>
        <w:spacing w:after="0"/>
        <w:ind w:left="0"/>
        <w:jc w:val="both"/>
      </w:pPr>
      <w:r>
        <w:rPr>
          <w:rFonts w:ascii="Times New Roman"/>
          <w:b w:val="false"/>
          <w:i w:val="false"/>
          <w:color w:val="000000"/>
          <w:sz w:val="28"/>
        </w:rPr>
        <w:t xml:space="preserve">
      Должен знать: устройство обслуживаемых прессов и вспомогательного оборудования, физическую сущность процесса прессования, факторы, влияющие на пластичность прессуемой массы и способы ее повышения, нормы расхода массы, виды брака и способы его предупреждения и устранения, необходимое давление при прессовании, правила пользования средствами измерения, приспособлениями, способы регулирования температурного режима прессования, требования, предъявляемые к качеству массы и выпрессованной продукции. </w:t>
      </w:r>
    </w:p>
    <w:bookmarkEnd w:id="1057"/>
    <w:bookmarkStart w:name="z1174" w:id="1058"/>
    <w:p>
      <w:pPr>
        <w:spacing w:after="0"/>
        <w:ind w:left="0"/>
        <w:jc w:val="left"/>
      </w:pPr>
      <w:r>
        <w:rPr>
          <w:rFonts w:ascii="Times New Roman"/>
          <w:b/>
          <w:i w:val="false"/>
          <w:color w:val="000000"/>
        </w:rPr>
        <w:t xml:space="preserve"> 8. Прессовщик электродной продукции 5-й разряд</w:t>
      </w:r>
    </w:p>
    <w:bookmarkEnd w:id="1058"/>
    <w:bookmarkStart w:name="z1175" w:id="1059"/>
    <w:p>
      <w:pPr>
        <w:spacing w:after="0"/>
        <w:ind w:left="0"/>
        <w:jc w:val="both"/>
      </w:pPr>
      <w:r>
        <w:rPr>
          <w:rFonts w:ascii="Times New Roman"/>
          <w:b w:val="false"/>
          <w:i w:val="false"/>
          <w:color w:val="000000"/>
          <w:sz w:val="28"/>
        </w:rPr>
        <w:t>
      Характеристика работ. Ведение процесса прессования электродной продукции на прессах мощностью свыше 1500 до 3500 тс, спецпродукции на прессах мощностью до 3500 тс. Ведение процесса прессования электродной продукции на прессах мощностью свыше 3500 тс, крупногабаритных анодных блоков на транспортно-технологической линии виброформования под руководством прессовщика более высокой квалификации. Управление отдельными агрегатами транспортно-технологической линии виброформования анодных блоков. Регулирование и наладка пресса для прессования изделий определенного размера. Выбор и регулирование температурного режима прессования. Наблюдение за выходом продукции из пресса и оперативный контроль за качеством прессования. Установка маркировочных блоков.</w:t>
      </w:r>
    </w:p>
    <w:bookmarkEnd w:id="1059"/>
    <w:bookmarkStart w:name="z1176" w:id="1060"/>
    <w:p>
      <w:pPr>
        <w:spacing w:after="0"/>
        <w:ind w:left="0"/>
        <w:jc w:val="both"/>
      </w:pPr>
      <w:r>
        <w:rPr>
          <w:rFonts w:ascii="Times New Roman"/>
          <w:b w:val="false"/>
          <w:i w:val="false"/>
          <w:color w:val="000000"/>
          <w:sz w:val="28"/>
        </w:rPr>
        <w:t>
      Должен знать: устройство обслуживаемых прессов и отдельных агрегатов транспортно-технологической линии виброформования крупногабаритных анодных блоков, транспортно-технологические схемы охлаждения анодных блоков и подачи массы на вибропрессовые установки, требования, предъявляемые к качеству массы и выпрессованной продукции, а также к технологии прессования и качеству выпрессованной спецпродукции, правила управления агрегатами транспортно-технологической линии виброформования анодных блоков в автоматическом и ручном режимах.</w:t>
      </w:r>
    </w:p>
    <w:bookmarkEnd w:id="1060"/>
    <w:bookmarkStart w:name="z1177" w:id="1061"/>
    <w:p>
      <w:pPr>
        <w:spacing w:after="0"/>
        <w:ind w:left="0"/>
        <w:jc w:val="left"/>
      </w:pPr>
      <w:r>
        <w:rPr>
          <w:rFonts w:ascii="Times New Roman"/>
          <w:b/>
          <w:i w:val="false"/>
          <w:color w:val="000000"/>
        </w:rPr>
        <w:t xml:space="preserve"> 9. Прессовщик электродной продукции 6-й разряд</w:t>
      </w:r>
    </w:p>
    <w:bookmarkEnd w:id="1061"/>
    <w:bookmarkStart w:name="z1178" w:id="1062"/>
    <w:p>
      <w:pPr>
        <w:spacing w:after="0"/>
        <w:ind w:left="0"/>
        <w:jc w:val="both"/>
      </w:pPr>
      <w:r>
        <w:rPr>
          <w:rFonts w:ascii="Times New Roman"/>
          <w:b w:val="false"/>
          <w:i w:val="false"/>
          <w:color w:val="000000"/>
          <w:sz w:val="28"/>
        </w:rPr>
        <w:t>
      Характеристика работ. Ведение процесса прессования электродной продукции на прессах мощностью свыше 3500 тс, крупногабаритных анодных блоков на транспортно-технологической линии виброформования. Выбор и контроль за соблюдением технологических параметров прессования: давления, температуры и веса массы, времени прессования и частоты вибрации. Регулирование температурного режима вибропрессования. Наблюдение за работой линии и выходом готовой продукции. Наладка вибропрессовых установок на получение индукции с максимальной плотностью. Контроль за качеством спрессованной продукции. Осмотр и проверка работы электросхем, схем автоматики и сигнализации, систем аспирации и вентиляции. Выявление и устранение неисправностей в работе линии и ее отдельных агрегатов.</w:t>
      </w:r>
    </w:p>
    <w:bookmarkEnd w:id="1062"/>
    <w:bookmarkStart w:name="z1179" w:id="1063"/>
    <w:p>
      <w:pPr>
        <w:spacing w:after="0"/>
        <w:ind w:left="0"/>
        <w:jc w:val="both"/>
      </w:pPr>
      <w:r>
        <w:rPr>
          <w:rFonts w:ascii="Times New Roman"/>
          <w:b w:val="false"/>
          <w:i w:val="false"/>
          <w:color w:val="000000"/>
          <w:sz w:val="28"/>
        </w:rPr>
        <w:t>
      Должен знать: устройство и кинематические схемы и правила управления транспортно-технологической линией виброформования крупногабаритных анодных блоков в автоматическом и ручном режимах, технические характеристики на вибропрессовые установки, параметры вибропрессования и влияние их на качество продукции, способы регулирования температурного режима и контроля его, технические требования, предъявляемые к качеству массы и выпускаемой продукции.</w:t>
      </w:r>
    </w:p>
    <w:bookmarkEnd w:id="1063"/>
    <w:bookmarkStart w:name="z1180" w:id="1064"/>
    <w:p>
      <w:pPr>
        <w:spacing w:after="0"/>
        <w:ind w:left="0"/>
        <w:jc w:val="left"/>
      </w:pPr>
      <w:r>
        <w:rPr>
          <w:rFonts w:ascii="Times New Roman"/>
          <w:b/>
          <w:i w:val="false"/>
          <w:color w:val="000000"/>
        </w:rPr>
        <w:t xml:space="preserve"> Слесарь электродной продукции</w:t>
      </w:r>
      <w:r>
        <w:br/>
      </w:r>
      <w:r>
        <w:rPr>
          <w:rFonts w:ascii="Times New Roman"/>
          <w:b/>
          <w:i w:val="false"/>
          <w:color w:val="000000"/>
        </w:rPr>
        <w:t>10. Слесарь электродной продукции 3-й разряд</w:t>
      </w:r>
    </w:p>
    <w:bookmarkEnd w:id="1064"/>
    <w:bookmarkStart w:name="z1182" w:id="1065"/>
    <w:p>
      <w:pPr>
        <w:spacing w:after="0"/>
        <w:ind w:left="0"/>
        <w:jc w:val="both"/>
      </w:pPr>
      <w:r>
        <w:rPr>
          <w:rFonts w:ascii="Times New Roman"/>
          <w:b w:val="false"/>
          <w:i w:val="false"/>
          <w:color w:val="000000"/>
          <w:sz w:val="28"/>
        </w:rPr>
        <w:t>
      Характеристика работ. Слесарная обработка различных графитовых деталей и изделий и сборка изделий электродной продукции по 11-13 квалитетам (4-5 классам точности) с применением металлорежущих станков. Заточка и заправка слесарного и режущего инструмента простой конфигурации. Участие в цементе обслуживаемого оборудования.</w:t>
      </w:r>
    </w:p>
    <w:bookmarkEnd w:id="1065"/>
    <w:bookmarkStart w:name="z1183" w:id="1066"/>
    <w:p>
      <w:pPr>
        <w:spacing w:after="0"/>
        <w:ind w:left="0"/>
        <w:jc w:val="both"/>
      </w:pPr>
      <w:r>
        <w:rPr>
          <w:rFonts w:ascii="Times New Roman"/>
          <w:b w:val="false"/>
          <w:i w:val="false"/>
          <w:color w:val="000000"/>
          <w:sz w:val="28"/>
        </w:rPr>
        <w:t xml:space="preserve">
      Должен знать: свойства обрабатываемых электродных материалов и способы их обработки, допуски и посадки; чтение чертежей и эскизов простой и средней сложности, требования, предъявляемые к обрабатываемым изделиям, назначение и правила пользования слесарным, режущим и контрольно-измерительным инструментом. </w:t>
      </w:r>
    </w:p>
    <w:bookmarkEnd w:id="1066"/>
    <w:bookmarkStart w:name="z1184" w:id="1067"/>
    <w:p>
      <w:pPr>
        <w:spacing w:after="0"/>
        <w:ind w:left="0"/>
        <w:jc w:val="left"/>
      </w:pPr>
      <w:r>
        <w:rPr>
          <w:rFonts w:ascii="Times New Roman"/>
          <w:b/>
          <w:i w:val="false"/>
          <w:color w:val="000000"/>
        </w:rPr>
        <w:t xml:space="preserve"> 11. Слесарь электродной продукции 4-й разряд</w:t>
      </w:r>
    </w:p>
    <w:bookmarkEnd w:id="1067"/>
    <w:bookmarkStart w:name="z1185" w:id="1068"/>
    <w:p>
      <w:pPr>
        <w:spacing w:after="0"/>
        <w:ind w:left="0"/>
        <w:jc w:val="both"/>
      </w:pPr>
      <w:r>
        <w:rPr>
          <w:rFonts w:ascii="Times New Roman"/>
          <w:b w:val="false"/>
          <w:i w:val="false"/>
          <w:color w:val="000000"/>
          <w:sz w:val="28"/>
        </w:rPr>
        <w:t>
      Характеристика работ. Слесарная обработка графитовых деталей, изделий и сборка изделий электродной продукции по 7-10 квалитетам (2-3 классам точности). Слесарная обработка силицированных деталей. Вырезка и опиловка изделий сложной конфигурации по шаблонам, увязанным между собой размерами и геометрическими параметрами. Заточка и доводка режущего инструмента средней и сложной конфигурации с несколькими профилями и размерами.</w:t>
      </w:r>
    </w:p>
    <w:bookmarkEnd w:id="1068"/>
    <w:bookmarkStart w:name="z1186" w:id="1069"/>
    <w:p>
      <w:pPr>
        <w:spacing w:after="0"/>
        <w:ind w:left="0"/>
        <w:jc w:val="both"/>
      </w:pPr>
      <w:r>
        <w:rPr>
          <w:rFonts w:ascii="Times New Roman"/>
          <w:b w:val="false"/>
          <w:i w:val="false"/>
          <w:color w:val="000000"/>
          <w:sz w:val="28"/>
        </w:rPr>
        <w:t>
      Должен знать: систему допусков и посадок; чтение сложных чертежей и эскизов, требования, предъявляемые к обрабатываемым изделиям, устройство и правила применения слесарного, режущего и контрольно-измерительного инструмента, способы и правила разметки деталей.</w:t>
      </w:r>
    </w:p>
    <w:bookmarkEnd w:id="1069"/>
    <w:bookmarkStart w:name="z1187" w:id="1070"/>
    <w:p>
      <w:pPr>
        <w:spacing w:after="0"/>
        <w:ind w:left="0"/>
        <w:jc w:val="left"/>
      </w:pPr>
      <w:r>
        <w:rPr>
          <w:rFonts w:ascii="Times New Roman"/>
          <w:b/>
          <w:i w:val="false"/>
          <w:color w:val="000000"/>
        </w:rPr>
        <w:t xml:space="preserve"> 12. Слесарь электродной продукции 5-й разряд</w:t>
      </w:r>
    </w:p>
    <w:bookmarkEnd w:id="1070"/>
    <w:bookmarkStart w:name="z1188" w:id="1071"/>
    <w:p>
      <w:pPr>
        <w:spacing w:after="0"/>
        <w:ind w:left="0"/>
        <w:jc w:val="both"/>
      </w:pPr>
      <w:r>
        <w:rPr>
          <w:rFonts w:ascii="Times New Roman"/>
          <w:b w:val="false"/>
          <w:i w:val="false"/>
          <w:color w:val="000000"/>
          <w:sz w:val="28"/>
        </w:rPr>
        <w:t>
      Характеристика работ. Слесарная обработка деталей и изделий из дорогостоящих марок графита по лекалам по 5-6 квалитетам (1-2 классам точности). Сборка, регулировка, испытание и сдача ответственных узлов и изделий перед гермоукупоркой.</w:t>
      </w:r>
    </w:p>
    <w:bookmarkEnd w:id="1071"/>
    <w:bookmarkStart w:name="z1189" w:id="1072"/>
    <w:p>
      <w:pPr>
        <w:spacing w:after="0"/>
        <w:ind w:left="0"/>
        <w:jc w:val="both"/>
      </w:pPr>
      <w:r>
        <w:rPr>
          <w:rFonts w:ascii="Times New Roman"/>
          <w:b w:val="false"/>
          <w:i w:val="false"/>
          <w:color w:val="000000"/>
          <w:sz w:val="28"/>
        </w:rPr>
        <w:t>
      Должен знать: техническое черчение, способы производства лекальных работ, основы геометрии и тригонометрии, свойства и технологию обрабатываемой электродной продукции.</w:t>
      </w:r>
    </w:p>
    <w:bookmarkEnd w:id="1072"/>
    <w:bookmarkStart w:name="z1190" w:id="1073"/>
    <w:p>
      <w:pPr>
        <w:spacing w:after="0"/>
        <w:ind w:left="0"/>
        <w:jc w:val="left"/>
      </w:pPr>
      <w:r>
        <w:rPr>
          <w:rFonts w:ascii="Times New Roman"/>
          <w:b/>
          <w:i w:val="false"/>
          <w:color w:val="000000"/>
        </w:rPr>
        <w:t xml:space="preserve"> Станочник на механической обработке электродной продукции</w:t>
      </w:r>
      <w:r>
        <w:br/>
      </w:r>
      <w:r>
        <w:rPr>
          <w:rFonts w:ascii="Times New Roman"/>
          <w:b/>
          <w:i w:val="false"/>
          <w:color w:val="000000"/>
        </w:rPr>
        <w:t>13. Станочник на механической</w:t>
      </w:r>
      <w:r>
        <w:br/>
      </w:r>
      <w:r>
        <w:rPr>
          <w:rFonts w:ascii="Times New Roman"/>
          <w:b/>
          <w:i w:val="false"/>
          <w:color w:val="000000"/>
        </w:rPr>
        <w:t>обработке электродной продукции 2-й разряд</w:t>
      </w:r>
    </w:p>
    <w:bookmarkEnd w:id="1073"/>
    <w:bookmarkStart w:name="z1192" w:id="1074"/>
    <w:p>
      <w:pPr>
        <w:spacing w:after="0"/>
        <w:ind w:left="0"/>
        <w:jc w:val="both"/>
      </w:pPr>
      <w:r>
        <w:rPr>
          <w:rFonts w:ascii="Times New Roman"/>
          <w:b w:val="false"/>
          <w:i w:val="false"/>
          <w:color w:val="000000"/>
          <w:sz w:val="28"/>
        </w:rPr>
        <w:t>
      Характеристика работ. Обработка простых малогабаритных деталей на токарных, фрезерных, шлифовальных и других металлорежущих станках, полуавтоматах, на дисковых и ленточных пилах в соответствии с техническими условиями. Соблюдение последовательности обработки режимов резания. Обточка и расточка цилиндрических поверхностей. Фрезерование прямоугольных и радиусных наружных и внутренних поверхностей, уступов, пазов и канавок. Подналадка обслуживаемых станков и участие в их ремонте.</w:t>
      </w:r>
    </w:p>
    <w:bookmarkEnd w:id="1074"/>
    <w:bookmarkStart w:name="z1193" w:id="1075"/>
    <w:p>
      <w:pPr>
        <w:spacing w:after="0"/>
        <w:ind w:left="0"/>
        <w:jc w:val="both"/>
      </w:pPr>
      <w:r>
        <w:rPr>
          <w:rFonts w:ascii="Times New Roman"/>
          <w:b w:val="false"/>
          <w:i w:val="false"/>
          <w:color w:val="000000"/>
          <w:sz w:val="28"/>
        </w:rPr>
        <w:t>
      Должен знать: принцип работы станков, рациональные режимы обработки продукции, основные механические свойства обрабатываемого материала, устройство и условия применения наиболее распространенных приспособлений, нормального и специального режущего инструмента, углы резания, правила заточки и установки резцов, сверл, фрез, дисковых и ленточных пил, назначение и условия применения простого контрольно-измерительного инструмента и приборов, чтение простых чертежей и эскизов, причины брака при обработке продукции и способы его предупреждения.</w:t>
      </w:r>
    </w:p>
    <w:bookmarkEnd w:id="1075"/>
    <w:bookmarkStart w:name="z1194" w:id="1076"/>
    <w:p>
      <w:pPr>
        <w:spacing w:after="0"/>
        <w:ind w:left="0"/>
        <w:jc w:val="both"/>
      </w:pPr>
      <w:r>
        <w:rPr>
          <w:rFonts w:ascii="Times New Roman"/>
          <w:b w:val="false"/>
          <w:i w:val="false"/>
          <w:color w:val="000000"/>
          <w:sz w:val="28"/>
        </w:rPr>
        <w:t>
      Примеры работ:</w:t>
      </w:r>
    </w:p>
    <w:bookmarkEnd w:id="1076"/>
    <w:bookmarkStart w:name="z1195" w:id="1077"/>
    <w:p>
      <w:pPr>
        <w:spacing w:after="0"/>
        <w:ind w:left="0"/>
        <w:jc w:val="both"/>
      </w:pPr>
      <w:r>
        <w:rPr>
          <w:rFonts w:ascii="Times New Roman"/>
          <w:b w:val="false"/>
          <w:i w:val="false"/>
          <w:color w:val="000000"/>
          <w:sz w:val="28"/>
        </w:rPr>
        <w:t>
      1) Диски, фланцы диаметром до 350 мм - нарезка;</w:t>
      </w:r>
    </w:p>
    <w:bookmarkEnd w:id="1077"/>
    <w:bookmarkStart w:name="z1196" w:id="1078"/>
    <w:p>
      <w:pPr>
        <w:spacing w:after="0"/>
        <w:ind w:left="0"/>
        <w:jc w:val="both"/>
      </w:pPr>
      <w:r>
        <w:rPr>
          <w:rFonts w:ascii="Times New Roman"/>
          <w:b w:val="false"/>
          <w:i w:val="false"/>
          <w:color w:val="000000"/>
          <w:sz w:val="28"/>
        </w:rPr>
        <w:t>
      2) Подложки и крышки лодочек графитовые - изготовление;</w:t>
      </w:r>
    </w:p>
    <w:bookmarkEnd w:id="1078"/>
    <w:bookmarkStart w:name="z1197" w:id="1079"/>
    <w:p>
      <w:pPr>
        <w:spacing w:after="0"/>
        <w:ind w:left="0"/>
        <w:jc w:val="both"/>
      </w:pPr>
      <w:r>
        <w:rPr>
          <w:rFonts w:ascii="Times New Roman"/>
          <w:b w:val="false"/>
          <w:i w:val="false"/>
          <w:color w:val="000000"/>
          <w:sz w:val="28"/>
        </w:rPr>
        <w:t>
      3) Стержни диаметром до 150 мм - обработка;</w:t>
      </w:r>
    </w:p>
    <w:bookmarkEnd w:id="1079"/>
    <w:bookmarkStart w:name="z1198" w:id="1080"/>
    <w:p>
      <w:pPr>
        <w:spacing w:after="0"/>
        <w:ind w:left="0"/>
        <w:jc w:val="both"/>
      </w:pPr>
      <w:r>
        <w:rPr>
          <w:rFonts w:ascii="Times New Roman"/>
          <w:b w:val="false"/>
          <w:i w:val="false"/>
          <w:color w:val="000000"/>
          <w:sz w:val="28"/>
        </w:rPr>
        <w:t>
      4) Трубки разных диаметров и квадратные блоки сечением до 200 х 200 мм - обработка.</w:t>
      </w:r>
    </w:p>
    <w:bookmarkEnd w:id="1080"/>
    <w:bookmarkStart w:name="z1199" w:id="1081"/>
    <w:p>
      <w:pPr>
        <w:spacing w:after="0"/>
        <w:ind w:left="0"/>
        <w:jc w:val="left"/>
      </w:pPr>
      <w:r>
        <w:rPr>
          <w:rFonts w:ascii="Times New Roman"/>
          <w:b/>
          <w:i w:val="false"/>
          <w:color w:val="000000"/>
        </w:rPr>
        <w:t xml:space="preserve"> 14. Станочник на механической</w:t>
      </w:r>
      <w:r>
        <w:br/>
      </w:r>
      <w:r>
        <w:rPr>
          <w:rFonts w:ascii="Times New Roman"/>
          <w:b/>
          <w:i w:val="false"/>
          <w:color w:val="000000"/>
        </w:rPr>
        <w:t>обработке электродной продукции 3-й разряд</w:t>
      </w:r>
    </w:p>
    <w:bookmarkEnd w:id="1081"/>
    <w:bookmarkStart w:name="z1200" w:id="1082"/>
    <w:p>
      <w:pPr>
        <w:spacing w:after="0"/>
        <w:ind w:left="0"/>
        <w:jc w:val="both"/>
      </w:pPr>
      <w:r>
        <w:rPr>
          <w:rFonts w:ascii="Times New Roman"/>
          <w:b w:val="false"/>
          <w:i w:val="false"/>
          <w:color w:val="000000"/>
          <w:sz w:val="28"/>
        </w:rPr>
        <w:t>
      Характеристика работ. Обработка крупногабаритных электродов по наружному диаметру и малогабаритных деталей средней сложности на токарных, фрезерных, шлифовальных и других металлорежущих станках, полуавтоматах с применением мерного режущего инструмента и специальных приспособлений. Обточка и расточка конических поверхностей. Фрезерование наружных и внутренних плоскостей различных конфигураций. Наладка станка, установление технологической последовательности и режимов резания. Установка и крепление деталей в различных приспособлениях с выверкой в двух плоскостях. Участие в ремонте станков.</w:t>
      </w:r>
    </w:p>
    <w:bookmarkEnd w:id="1082"/>
    <w:bookmarkStart w:name="z1201" w:id="1083"/>
    <w:p>
      <w:pPr>
        <w:spacing w:after="0"/>
        <w:ind w:left="0"/>
        <w:jc w:val="both"/>
      </w:pPr>
      <w:r>
        <w:rPr>
          <w:rFonts w:ascii="Times New Roman"/>
          <w:b w:val="false"/>
          <w:i w:val="false"/>
          <w:color w:val="000000"/>
          <w:sz w:val="28"/>
        </w:rPr>
        <w:t>
      Должен знать: устройство обслуживаемых станков, виды и основные свойства обрабатываемых материалов, устройство и условия применения специальных приспособлений, правила заточки и установки нормального и специального режущего инструмента, назначение и условия применения средней сложности контрольно-измерительного инструмента и приборов, чтение средней сложности чертежей и эскизов, рациональные режимы обработки продукции, допуски и посадки, систему смазки и правила ухода за станками.</w:t>
      </w:r>
    </w:p>
    <w:bookmarkEnd w:id="1083"/>
    <w:bookmarkStart w:name="z1202" w:id="1084"/>
    <w:p>
      <w:pPr>
        <w:spacing w:after="0"/>
        <w:ind w:left="0"/>
        <w:jc w:val="both"/>
      </w:pPr>
      <w:r>
        <w:rPr>
          <w:rFonts w:ascii="Times New Roman"/>
          <w:b w:val="false"/>
          <w:i w:val="false"/>
          <w:color w:val="000000"/>
          <w:sz w:val="28"/>
        </w:rPr>
        <w:t>
      Примеры работ:</w:t>
      </w:r>
    </w:p>
    <w:bookmarkEnd w:id="1084"/>
    <w:bookmarkStart w:name="z1203" w:id="1085"/>
    <w:p>
      <w:pPr>
        <w:spacing w:after="0"/>
        <w:ind w:left="0"/>
        <w:jc w:val="both"/>
      </w:pPr>
      <w:r>
        <w:rPr>
          <w:rFonts w:ascii="Times New Roman"/>
          <w:b w:val="false"/>
          <w:i w:val="false"/>
          <w:color w:val="000000"/>
          <w:sz w:val="28"/>
        </w:rPr>
        <w:t>
      1) Аноды графитированные - торцовка и шлифовка;</w:t>
      </w:r>
    </w:p>
    <w:bookmarkEnd w:id="1085"/>
    <w:bookmarkStart w:name="z1204" w:id="1086"/>
    <w:p>
      <w:pPr>
        <w:spacing w:after="0"/>
        <w:ind w:left="0"/>
        <w:jc w:val="both"/>
      </w:pPr>
      <w:r>
        <w:rPr>
          <w:rFonts w:ascii="Times New Roman"/>
          <w:b w:val="false"/>
          <w:i w:val="false"/>
          <w:color w:val="000000"/>
          <w:sz w:val="28"/>
        </w:rPr>
        <w:t>
      2) Ниппели - торцовка;</w:t>
      </w:r>
    </w:p>
    <w:bookmarkEnd w:id="1086"/>
    <w:bookmarkStart w:name="z1205" w:id="1087"/>
    <w:p>
      <w:pPr>
        <w:spacing w:after="0"/>
        <w:ind w:left="0"/>
        <w:jc w:val="both"/>
      </w:pPr>
      <w:r>
        <w:rPr>
          <w:rFonts w:ascii="Times New Roman"/>
          <w:b w:val="false"/>
          <w:i w:val="false"/>
          <w:color w:val="000000"/>
          <w:sz w:val="28"/>
        </w:rPr>
        <w:t>
      3) Блоки квадратные сечением свыше 200 х 200 мм - обработка;</w:t>
      </w:r>
    </w:p>
    <w:bookmarkEnd w:id="1087"/>
    <w:bookmarkStart w:name="z1206" w:id="1088"/>
    <w:p>
      <w:pPr>
        <w:spacing w:after="0"/>
        <w:ind w:left="0"/>
        <w:jc w:val="both"/>
      </w:pPr>
      <w:r>
        <w:rPr>
          <w:rFonts w:ascii="Times New Roman"/>
          <w:b w:val="false"/>
          <w:i w:val="false"/>
          <w:color w:val="000000"/>
          <w:sz w:val="28"/>
        </w:rPr>
        <w:t>
      4) Пазы - фрезерование;</w:t>
      </w:r>
    </w:p>
    <w:bookmarkEnd w:id="1088"/>
    <w:bookmarkStart w:name="z1207" w:id="1089"/>
    <w:p>
      <w:pPr>
        <w:spacing w:after="0"/>
        <w:ind w:left="0"/>
        <w:jc w:val="both"/>
      </w:pPr>
      <w:r>
        <w:rPr>
          <w:rFonts w:ascii="Times New Roman"/>
          <w:b w:val="false"/>
          <w:i w:val="false"/>
          <w:color w:val="000000"/>
          <w:sz w:val="28"/>
        </w:rPr>
        <w:t>
      5) Патроны конусные, лодочки графитовые - токарная и фрезерная обработка;</w:t>
      </w:r>
    </w:p>
    <w:bookmarkEnd w:id="1089"/>
    <w:bookmarkStart w:name="z1208" w:id="1090"/>
    <w:p>
      <w:pPr>
        <w:spacing w:after="0"/>
        <w:ind w:left="0"/>
        <w:jc w:val="both"/>
      </w:pPr>
      <w:r>
        <w:rPr>
          <w:rFonts w:ascii="Times New Roman"/>
          <w:b w:val="false"/>
          <w:i w:val="false"/>
          <w:color w:val="000000"/>
          <w:sz w:val="28"/>
        </w:rPr>
        <w:t>
      6) Тигли диаметром до 350 мм и муфели - полная токарная обработка;</w:t>
      </w:r>
    </w:p>
    <w:bookmarkEnd w:id="1090"/>
    <w:bookmarkStart w:name="z1209" w:id="1091"/>
    <w:p>
      <w:pPr>
        <w:spacing w:after="0"/>
        <w:ind w:left="0"/>
        <w:jc w:val="both"/>
      </w:pPr>
      <w:r>
        <w:rPr>
          <w:rFonts w:ascii="Times New Roman"/>
          <w:b w:val="false"/>
          <w:i w:val="false"/>
          <w:color w:val="000000"/>
          <w:sz w:val="28"/>
        </w:rPr>
        <w:t>
      7) Стержни диаметром свыше 150 мм - обработка;</w:t>
      </w:r>
    </w:p>
    <w:bookmarkEnd w:id="1091"/>
    <w:bookmarkStart w:name="z1210" w:id="1092"/>
    <w:p>
      <w:pPr>
        <w:spacing w:after="0"/>
        <w:ind w:left="0"/>
        <w:jc w:val="both"/>
      </w:pPr>
      <w:r>
        <w:rPr>
          <w:rFonts w:ascii="Times New Roman"/>
          <w:b w:val="false"/>
          <w:i w:val="false"/>
          <w:color w:val="000000"/>
          <w:sz w:val="28"/>
        </w:rPr>
        <w:t>
      8) Чехлы для термопар из графитированных заготовок - токарная обработка;</w:t>
      </w:r>
    </w:p>
    <w:bookmarkEnd w:id="1092"/>
    <w:bookmarkStart w:name="z1211" w:id="1093"/>
    <w:p>
      <w:pPr>
        <w:spacing w:after="0"/>
        <w:ind w:left="0"/>
        <w:jc w:val="both"/>
      </w:pPr>
      <w:r>
        <w:rPr>
          <w:rFonts w:ascii="Times New Roman"/>
          <w:b w:val="false"/>
          <w:i w:val="false"/>
          <w:color w:val="000000"/>
          <w:sz w:val="28"/>
        </w:rPr>
        <w:t>
      9) Электроды - обточка на токарных станках и полуавтоматах.</w:t>
      </w:r>
    </w:p>
    <w:bookmarkEnd w:id="1093"/>
    <w:bookmarkStart w:name="z1212" w:id="1094"/>
    <w:p>
      <w:pPr>
        <w:spacing w:after="0"/>
        <w:ind w:left="0"/>
        <w:jc w:val="left"/>
      </w:pPr>
      <w:r>
        <w:rPr>
          <w:rFonts w:ascii="Times New Roman"/>
          <w:b/>
          <w:i w:val="false"/>
          <w:color w:val="000000"/>
        </w:rPr>
        <w:t xml:space="preserve"> 15. Станочник на механической</w:t>
      </w:r>
      <w:r>
        <w:br/>
      </w:r>
      <w:r>
        <w:rPr>
          <w:rFonts w:ascii="Times New Roman"/>
          <w:b/>
          <w:i w:val="false"/>
          <w:color w:val="000000"/>
        </w:rPr>
        <w:t>обработке электродной продукции 4-й разряд</w:t>
      </w:r>
    </w:p>
    <w:bookmarkEnd w:id="1094"/>
    <w:bookmarkStart w:name="z1213" w:id="1095"/>
    <w:p>
      <w:pPr>
        <w:spacing w:after="0"/>
        <w:ind w:left="0"/>
        <w:jc w:val="both"/>
      </w:pPr>
      <w:r>
        <w:rPr>
          <w:rFonts w:ascii="Times New Roman"/>
          <w:b w:val="false"/>
          <w:i w:val="false"/>
          <w:color w:val="000000"/>
          <w:sz w:val="28"/>
        </w:rPr>
        <w:t>
      Характеристика работ. Обработка тонкостенных деталей, малогабаритных деталей сложной конфигурации, крупногабаритных электродов с расточкой и нарезкой резьбы на токарных, фрезерных, шлифовальных и других металлорежущих станках. Изготовление деталей с большим количеством переходов по 8-11 квалитетам (3-4 классам точности) по чертежам или эскизам. Изготовление графитовых изделий для производства твердых сплавов. Установка сложных деталей с точной выверкой в нескольких плоскостях с применением различных универсальных и специальных приспособлений и проверочного инструмента. Обточка фасонных поверхностей. Наладка станка и установление технологической последовательности обработки деталей и рациональных режимов резания по справочникам и по паспорту станка.</w:t>
      </w:r>
    </w:p>
    <w:bookmarkEnd w:id="1095"/>
    <w:bookmarkStart w:name="z1214" w:id="1096"/>
    <w:p>
      <w:pPr>
        <w:spacing w:after="0"/>
        <w:ind w:left="0"/>
        <w:jc w:val="both"/>
      </w:pPr>
      <w:r>
        <w:rPr>
          <w:rFonts w:ascii="Times New Roman"/>
          <w:b w:val="false"/>
          <w:i w:val="false"/>
          <w:color w:val="000000"/>
          <w:sz w:val="28"/>
        </w:rPr>
        <w:t>
      Должен знать: конструктивные особенности станков различных типов, конструкцию их основных узлов и правила проверки на точность, свойства обрабатываемых материалов, устройство и условия применения универсальных и специальных приспособлений, геометрию, правила заточки и доводки нормального и специального режущего инструмента, правила определения режимов резания по справочникам и паспорту станка, устройство и назначение сложного контрольно-измерительного инструмента и приборов, систему допусков и посадок, квалитеты и параметры шероховатости (классы точности и чистоты обработки).</w:t>
      </w:r>
    </w:p>
    <w:bookmarkEnd w:id="1096"/>
    <w:bookmarkStart w:name="z1215" w:id="1097"/>
    <w:p>
      <w:pPr>
        <w:spacing w:after="0"/>
        <w:ind w:left="0"/>
        <w:jc w:val="both"/>
      </w:pPr>
      <w:r>
        <w:rPr>
          <w:rFonts w:ascii="Times New Roman"/>
          <w:b w:val="false"/>
          <w:i w:val="false"/>
          <w:color w:val="000000"/>
          <w:sz w:val="28"/>
        </w:rPr>
        <w:t>
      Примеры работ:</w:t>
      </w:r>
    </w:p>
    <w:bookmarkEnd w:id="1097"/>
    <w:bookmarkStart w:name="z1216" w:id="1098"/>
    <w:p>
      <w:pPr>
        <w:spacing w:after="0"/>
        <w:ind w:left="0"/>
        <w:jc w:val="both"/>
      </w:pPr>
      <w:r>
        <w:rPr>
          <w:rFonts w:ascii="Times New Roman"/>
          <w:b w:val="false"/>
          <w:i w:val="false"/>
          <w:color w:val="000000"/>
          <w:sz w:val="28"/>
        </w:rPr>
        <w:t>
      1) Аноды лопатообразные и ртутных выпрямителей - обработка;</w:t>
      </w:r>
    </w:p>
    <w:bookmarkEnd w:id="1098"/>
    <w:bookmarkStart w:name="z1217" w:id="1099"/>
    <w:p>
      <w:pPr>
        <w:spacing w:after="0"/>
        <w:ind w:left="0"/>
        <w:jc w:val="both"/>
      </w:pPr>
      <w:r>
        <w:rPr>
          <w:rFonts w:ascii="Times New Roman"/>
          <w:b w:val="false"/>
          <w:i w:val="false"/>
          <w:color w:val="000000"/>
          <w:sz w:val="28"/>
        </w:rPr>
        <w:t>
      2) Блоки доменные - фрезерование;</w:t>
      </w:r>
    </w:p>
    <w:bookmarkEnd w:id="1099"/>
    <w:bookmarkStart w:name="z1218" w:id="1100"/>
    <w:p>
      <w:pPr>
        <w:spacing w:after="0"/>
        <w:ind w:left="0"/>
        <w:jc w:val="both"/>
      </w:pPr>
      <w:r>
        <w:rPr>
          <w:rFonts w:ascii="Times New Roman"/>
          <w:b w:val="false"/>
          <w:i w:val="false"/>
          <w:color w:val="000000"/>
          <w:sz w:val="28"/>
        </w:rPr>
        <w:t>
      3) Заготовки графитированные - изготовление деталей;</w:t>
      </w:r>
    </w:p>
    <w:bookmarkEnd w:id="1100"/>
    <w:bookmarkStart w:name="z1219" w:id="1101"/>
    <w:p>
      <w:pPr>
        <w:spacing w:after="0"/>
        <w:ind w:left="0"/>
        <w:jc w:val="both"/>
      </w:pPr>
      <w:r>
        <w:rPr>
          <w:rFonts w:ascii="Times New Roman"/>
          <w:b w:val="false"/>
          <w:i w:val="false"/>
          <w:color w:val="000000"/>
          <w:sz w:val="28"/>
        </w:rPr>
        <w:t>
      4) Заготовки для электродов с цилиндрическими гнездами - обработка на ниппели с нарезкой трапецеидальной резьбы;</w:t>
      </w:r>
    </w:p>
    <w:bookmarkEnd w:id="1101"/>
    <w:bookmarkStart w:name="z1220" w:id="1102"/>
    <w:p>
      <w:pPr>
        <w:spacing w:after="0"/>
        <w:ind w:left="0"/>
        <w:jc w:val="both"/>
      </w:pPr>
      <w:r>
        <w:rPr>
          <w:rFonts w:ascii="Times New Roman"/>
          <w:b w:val="false"/>
          <w:i w:val="false"/>
          <w:color w:val="000000"/>
          <w:sz w:val="28"/>
        </w:rPr>
        <w:t xml:space="preserve">
      5) Конусы на графитовые печи и минералокерамику, трубка визуальные, крышки к пресс-формам, нагреватели, стаканы к пресс-формам - токарная и фрезерная обработка; </w:t>
      </w:r>
    </w:p>
    <w:bookmarkEnd w:id="1102"/>
    <w:bookmarkStart w:name="z1221" w:id="1103"/>
    <w:p>
      <w:pPr>
        <w:spacing w:after="0"/>
        <w:ind w:left="0"/>
        <w:jc w:val="both"/>
      </w:pPr>
      <w:r>
        <w:rPr>
          <w:rFonts w:ascii="Times New Roman"/>
          <w:b w:val="false"/>
          <w:i w:val="false"/>
          <w:color w:val="000000"/>
          <w:sz w:val="28"/>
        </w:rPr>
        <w:t>
      6) Тигели диаметром свыше 350 мм - полная токарная обработка;</w:t>
      </w:r>
    </w:p>
    <w:bookmarkEnd w:id="1103"/>
    <w:bookmarkStart w:name="z1222" w:id="1104"/>
    <w:p>
      <w:pPr>
        <w:spacing w:after="0"/>
        <w:ind w:left="0"/>
        <w:jc w:val="both"/>
      </w:pPr>
      <w:r>
        <w:rPr>
          <w:rFonts w:ascii="Times New Roman"/>
          <w:b w:val="false"/>
          <w:i w:val="false"/>
          <w:color w:val="000000"/>
          <w:sz w:val="28"/>
        </w:rPr>
        <w:t>
      7) Электроды с цилиндрическими гнездами - расточка и нарезка трапецеидальной резьбы.</w:t>
      </w:r>
    </w:p>
    <w:bookmarkEnd w:id="1104"/>
    <w:bookmarkStart w:name="z1223" w:id="1105"/>
    <w:p>
      <w:pPr>
        <w:spacing w:after="0"/>
        <w:ind w:left="0"/>
        <w:jc w:val="left"/>
      </w:pPr>
      <w:r>
        <w:rPr>
          <w:rFonts w:ascii="Times New Roman"/>
          <w:b/>
          <w:i w:val="false"/>
          <w:color w:val="000000"/>
        </w:rPr>
        <w:t xml:space="preserve"> 16. Станочник на механической</w:t>
      </w:r>
      <w:r>
        <w:br/>
      </w:r>
      <w:r>
        <w:rPr>
          <w:rFonts w:ascii="Times New Roman"/>
          <w:b/>
          <w:i w:val="false"/>
          <w:color w:val="000000"/>
        </w:rPr>
        <w:t>обработке электродной продукции 5-й разряд</w:t>
      </w:r>
    </w:p>
    <w:bookmarkEnd w:id="1105"/>
    <w:bookmarkStart w:name="z1224" w:id="1106"/>
    <w:p>
      <w:pPr>
        <w:spacing w:after="0"/>
        <w:ind w:left="0"/>
        <w:jc w:val="both"/>
      </w:pPr>
      <w:r>
        <w:rPr>
          <w:rFonts w:ascii="Times New Roman"/>
          <w:b w:val="false"/>
          <w:i w:val="false"/>
          <w:color w:val="000000"/>
          <w:sz w:val="28"/>
        </w:rPr>
        <w:t>
      Характеристика работ. Обработка деталей особо сложной конфигурации электродов всех диаметров с коническим сопряжением. Изготовление биконических ниппелей для электродов с нарезкой трапецеидальной резьбы. Обработка электродов и ниппелей. Изготовление деталей по 7-9 квалитетам (2-3 классам точности) с большим количеством разнообразных переходов, установок, требующих комбинированного крепления и тщательной выверки в нескольких плоскостях. Обточка наружных и внутренних кривых поверхностей и сопряженных цилиндрических с кривыми поверхностями. Нарезка прямоугольной и трапецеидальной резьбы различного модуля и шага. Наладка станков, полуавтоматов и копировальных приспособлений. Установление технологической последовательности обработки деталей и рациональных режимов резания по справочникам и паспорту станка.</w:t>
      </w:r>
    </w:p>
    <w:bookmarkEnd w:id="1106"/>
    <w:bookmarkStart w:name="z1225" w:id="1107"/>
    <w:p>
      <w:pPr>
        <w:spacing w:after="0"/>
        <w:ind w:left="0"/>
        <w:jc w:val="both"/>
      </w:pPr>
      <w:r>
        <w:rPr>
          <w:rFonts w:ascii="Times New Roman"/>
          <w:b w:val="false"/>
          <w:i w:val="false"/>
          <w:color w:val="000000"/>
          <w:sz w:val="28"/>
        </w:rPr>
        <w:t>
      Должен знать: устройство, кинематические и электрические схемы станков различных типов и полуавтоматов, способы достижения заданной точности и чистоты обработки, основы теории резания, устройство особо сложных контрольно-измерительных инструментов и приборов, расчеты; связанные с выполнением особо сложных и ответственных работ.</w:t>
      </w:r>
    </w:p>
    <w:bookmarkEnd w:id="1107"/>
    <w:bookmarkStart w:name="z1226" w:id="1108"/>
    <w:p>
      <w:pPr>
        <w:spacing w:after="0"/>
        <w:ind w:left="0"/>
        <w:jc w:val="both"/>
      </w:pPr>
      <w:r>
        <w:rPr>
          <w:rFonts w:ascii="Times New Roman"/>
          <w:b w:val="false"/>
          <w:i w:val="false"/>
          <w:color w:val="000000"/>
          <w:sz w:val="28"/>
        </w:rPr>
        <w:t>
      Примеры работ:</w:t>
      </w:r>
    </w:p>
    <w:bookmarkEnd w:id="1108"/>
    <w:bookmarkStart w:name="z1227" w:id="1109"/>
    <w:p>
      <w:pPr>
        <w:spacing w:after="0"/>
        <w:ind w:left="0"/>
        <w:jc w:val="both"/>
      </w:pPr>
      <w:r>
        <w:rPr>
          <w:rFonts w:ascii="Times New Roman"/>
          <w:b w:val="false"/>
          <w:i w:val="false"/>
          <w:color w:val="000000"/>
          <w:sz w:val="28"/>
        </w:rPr>
        <w:t>
      1) Пресс-формы 4-х, 7-ми, 10 гнездные, штабиковые, графитовые токарная, фрезерная обработка;</w:t>
      </w:r>
    </w:p>
    <w:bookmarkEnd w:id="1109"/>
    <w:bookmarkStart w:name="z1228" w:id="1110"/>
    <w:p>
      <w:pPr>
        <w:spacing w:after="0"/>
        <w:ind w:left="0"/>
        <w:jc w:val="both"/>
      </w:pPr>
      <w:r>
        <w:rPr>
          <w:rFonts w:ascii="Times New Roman"/>
          <w:b w:val="false"/>
          <w:i w:val="false"/>
          <w:color w:val="000000"/>
          <w:sz w:val="28"/>
        </w:rPr>
        <w:t>
      2) Электроды - расточка, подрезка торцов, обработка и нарезка трапецеидальной резьбы с конусным сопряжением.</w:t>
      </w:r>
    </w:p>
    <w:bookmarkEnd w:id="1110"/>
    <w:bookmarkStart w:name="z1229" w:id="1111"/>
    <w:p>
      <w:pPr>
        <w:spacing w:after="0"/>
        <w:ind w:left="0"/>
        <w:jc w:val="left"/>
      </w:pPr>
      <w:r>
        <w:rPr>
          <w:rFonts w:ascii="Times New Roman"/>
          <w:b/>
          <w:i w:val="false"/>
          <w:color w:val="000000"/>
        </w:rPr>
        <w:t xml:space="preserve"> 17. Станочник на механической</w:t>
      </w:r>
      <w:r>
        <w:br/>
      </w:r>
      <w:r>
        <w:rPr>
          <w:rFonts w:ascii="Times New Roman"/>
          <w:b/>
          <w:i w:val="false"/>
          <w:color w:val="000000"/>
        </w:rPr>
        <w:t>обработке электродной продукции 6-й разряд</w:t>
      </w:r>
    </w:p>
    <w:bookmarkEnd w:id="1111"/>
    <w:bookmarkStart w:name="z1230" w:id="1112"/>
    <w:p>
      <w:pPr>
        <w:spacing w:after="0"/>
        <w:ind w:left="0"/>
        <w:jc w:val="both"/>
      </w:pPr>
      <w:r>
        <w:rPr>
          <w:rFonts w:ascii="Times New Roman"/>
          <w:b w:val="false"/>
          <w:i w:val="false"/>
          <w:color w:val="000000"/>
          <w:sz w:val="28"/>
        </w:rPr>
        <w:t>
      Характеристика работ. Изготовление тонкостенных и ответственных деталей с внутренними сопряженными эксцентрическими и сферическими поверхностями из специальных дорогостоящих марок графита по 5-8 квалитетам (1-2 классам точности) на различных станках. Наладка станков различных типов с применением сложной технологической оснастки для обеспечения точных координатных размеров и допусков на линейные и угловые размеры. Измерения в труднодоступных местах универсальным или уникальным точным измерительным инструментом с применением расчетов. Настройка электронного щупа при наладке станка на сложные копиры.</w:t>
      </w:r>
    </w:p>
    <w:bookmarkEnd w:id="1112"/>
    <w:bookmarkStart w:name="z1231" w:id="1113"/>
    <w:p>
      <w:pPr>
        <w:spacing w:after="0"/>
        <w:ind w:left="0"/>
        <w:jc w:val="both"/>
      </w:pPr>
      <w:r>
        <w:rPr>
          <w:rFonts w:ascii="Times New Roman"/>
          <w:b w:val="false"/>
          <w:i w:val="false"/>
          <w:color w:val="000000"/>
          <w:sz w:val="28"/>
        </w:rPr>
        <w:t>
      Должен знать: кинематические схемы оборудования, основы теории резания, техническое черчение, геометрию режущего инструмента, технологию обработки графита, основы электротехники и тригонометрии.</w:t>
      </w:r>
    </w:p>
    <w:bookmarkEnd w:id="1113"/>
    <w:bookmarkStart w:name="z1232" w:id="1114"/>
    <w:p>
      <w:pPr>
        <w:spacing w:after="0"/>
        <w:ind w:left="0"/>
        <w:jc w:val="both"/>
      </w:pPr>
      <w:r>
        <w:rPr>
          <w:rFonts w:ascii="Times New Roman"/>
          <w:b w:val="false"/>
          <w:i w:val="false"/>
          <w:color w:val="000000"/>
          <w:sz w:val="28"/>
        </w:rPr>
        <w:t>
      Примеры работ:</w:t>
      </w:r>
    </w:p>
    <w:bookmarkEnd w:id="1114"/>
    <w:bookmarkStart w:name="z1233" w:id="1115"/>
    <w:p>
      <w:pPr>
        <w:spacing w:after="0"/>
        <w:ind w:left="0"/>
        <w:jc w:val="both"/>
      </w:pPr>
      <w:r>
        <w:rPr>
          <w:rFonts w:ascii="Times New Roman"/>
          <w:b w:val="false"/>
          <w:i w:val="false"/>
          <w:color w:val="000000"/>
          <w:sz w:val="28"/>
        </w:rPr>
        <w:t>
      1) Планки фигурные - фрезерование на копировано-фрезерных станках по сложному копиру с электронным щупом.</w:t>
      </w:r>
    </w:p>
    <w:bookmarkEnd w:id="1115"/>
    <w:bookmarkStart w:name="z1234" w:id="1116"/>
    <w:p>
      <w:pPr>
        <w:spacing w:after="0"/>
        <w:ind w:left="0"/>
        <w:jc w:val="both"/>
      </w:pPr>
      <w:r>
        <w:rPr>
          <w:rFonts w:ascii="Times New Roman"/>
          <w:b w:val="false"/>
          <w:i w:val="false"/>
          <w:color w:val="000000"/>
          <w:sz w:val="28"/>
        </w:rPr>
        <w:t>
      2) Пресс-формы многоместные графитовые и детали к ним - токарная, фрезерная обработка.</w:t>
      </w:r>
    </w:p>
    <w:bookmarkEnd w:id="1116"/>
    <w:bookmarkStart w:name="z1235" w:id="1117"/>
    <w:p>
      <w:pPr>
        <w:spacing w:after="0"/>
        <w:ind w:left="0"/>
        <w:jc w:val="left"/>
      </w:pPr>
      <w:r>
        <w:rPr>
          <w:rFonts w:ascii="Times New Roman"/>
          <w:b/>
          <w:i w:val="false"/>
          <w:color w:val="000000"/>
        </w:rPr>
        <w:t xml:space="preserve"> Стендовщик</w:t>
      </w:r>
      <w:r>
        <w:br/>
      </w:r>
      <w:r>
        <w:rPr>
          <w:rFonts w:ascii="Times New Roman"/>
          <w:b/>
          <w:i w:val="false"/>
          <w:color w:val="000000"/>
        </w:rPr>
        <w:t>18. Стендовщик 3-й разряд</w:t>
      </w:r>
    </w:p>
    <w:bookmarkEnd w:id="1117"/>
    <w:bookmarkStart w:name="z1237" w:id="1118"/>
    <w:p>
      <w:pPr>
        <w:spacing w:after="0"/>
        <w:ind w:left="0"/>
        <w:jc w:val="both"/>
      </w:pPr>
      <w:r>
        <w:rPr>
          <w:rFonts w:ascii="Times New Roman"/>
          <w:b w:val="false"/>
          <w:i w:val="false"/>
          <w:color w:val="000000"/>
          <w:sz w:val="28"/>
        </w:rPr>
        <w:t>
      Характеристика работ. Испытание электродной продукции на стендах и установках. Загрузка и выгрузка продукции в агрегаты установки. Комплектация блоков на каждый конструктивный элемент с предварительной контрольной проверкой и подгонкой на контрольной плите и стенде. Сортировка по видам, размерам и схемам, взвешивание, маркировка, транспортировка и складирование по схемам электродной продукции. Обслуживание установок и стендов для испытания продукции, подъемно-транспортных средств и участие в их ремонте.</w:t>
      </w:r>
    </w:p>
    <w:bookmarkEnd w:id="1118"/>
    <w:bookmarkStart w:name="z1238" w:id="1119"/>
    <w:p>
      <w:pPr>
        <w:spacing w:after="0"/>
        <w:ind w:left="0"/>
        <w:jc w:val="both"/>
      </w:pPr>
      <w:r>
        <w:rPr>
          <w:rFonts w:ascii="Times New Roman"/>
          <w:b w:val="false"/>
          <w:i w:val="false"/>
          <w:color w:val="000000"/>
          <w:sz w:val="28"/>
        </w:rPr>
        <w:t>
      Должен знать: устройство установок и стендов для испытания электродной продукции и подъемно-транспортных средств, виды и размеры электродной продукции, требования, предъявляемые к ее качеству, схемы загрузки, укладки и выгрузки электродной продукции, контрольно-измерительный инструмент, правила строповки, установленную сигнализацию.</w:t>
      </w:r>
    </w:p>
    <w:bookmarkEnd w:id="1119"/>
    <w:bookmarkStart w:name="z1239" w:id="1120"/>
    <w:p>
      <w:pPr>
        <w:spacing w:after="0"/>
        <w:ind w:left="0"/>
        <w:jc w:val="both"/>
      </w:pPr>
      <w:r>
        <w:rPr>
          <w:rFonts w:ascii="Times New Roman"/>
          <w:b w:val="false"/>
          <w:i w:val="false"/>
          <w:color w:val="000000"/>
          <w:sz w:val="28"/>
        </w:rPr>
        <w:t>
      При испытании электродной спецпродукции - 4-й разряд.</w:t>
      </w:r>
    </w:p>
    <w:bookmarkEnd w:id="1120"/>
    <w:bookmarkStart w:name="z1240" w:id="1121"/>
    <w:p>
      <w:pPr>
        <w:spacing w:after="0"/>
        <w:ind w:left="0"/>
        <w:jc w:val="left"/>
      </w:pPr>
      <w:r>
        <w:rPr>
          <w:rFonts w:ascii="Times New Roman"/>
          <w:b/>
          <w:i w:val="false"/>
          <w:color w:val="000000"/>
        </w:rPr>
        <w:t xml:space="preserve"> Формовщик электродной массы</w:t>
      </w:r>
      <w:r>
        <w:br/>
      </w:r>
      <w:r>
        <w:rPr>
          <w:rFonts w:ascii="Times New Roman"/>
          <w:b/>
          <w:i w:val="false"/>
          <w:color w:val="000000"/>
        </w:rPr>
        <w:t>19. Формовщик электродной массы 2-й разряд</w:t>
      </w:r>
    </w:p>
    <w:bookmarkEnd w:id="1121"/>
    <w:bookmarkStart w:name="z1242" w:id="1122"/>
    <w:p>
      <w:pPr>
        <w:spacing w:after="0"/>
        <w:ind w:left="0"/>
        <w:jc w:val="both"/>
      </w:pPr>
      <w:r>
        <w:rPr>
          <w:rFonts w:ascii="Times New Roman"/>
          <w:b w:val="false"/>
          <w:i w:val="false"/>
          <w:color w:val="000000"/>
          <w:sz w:val="28"/>
        </w:rPr>
        <w:t>
      Характеристика работ. Формовка электродной, анодной и подовой массы в брикеты или блоки на формовочных машинах под руководством формовщика более высокой квалификации. Загрузка массы в бункер машины или в формы. Выборка брикетов или блоков из форм, транспортировка и укладка их в штабеля или загрузка в кюбеля, корзины. Обслуживание формовочных машин, транспортных средств и участие в их ремонте. Стропальные работы.</w:t>
      </w:r>
    </w:p>
    <w:bookmarkEnd w:id="1122"/>
    <w:bookmarkStart w:name="z1243" w:id="1123"/>
    <w:p>
      <w:pPr>
        <w:spacing w:after="0"/>
        <w:ind w:left="0"/>
        <w:jc w:val="both"/>
      </w:pPr>
      <w:r>
        <w:rPr>
          <w:rFonts w:ascii="Times New Roman"/>
          <w:b w:val="false"/>
          <w:i w:val="false"/>
          <w:color w:val="000000"/>
          <w:sz w:val="28"/>
        </w:rPr>
        <w:t>
      Должен знать: принцип работы обслуживаемого оборудования, приспособлений и инструментов, применяемых при формовке массы, способы устранения неисправностей в работе обслуживаемого оборудования, свойства и состав электродной массы, систему смазки механизмов, установленную сигнализацию, правила строповки, требования, предъявляемые к качеству электродной, анодной, подовой массы и сформованной продукции.</w:t>
      </w:r>
    </w:p>
    <w:bookmarkEnd w:id="1123"/>
    <w:bookmarkStart w:name="z1244" w:id="1124"/>
    <w:p>
      <w:pPr>
        <w:spacing w:after="0"/>
        <w:ind w:left="0"/>
        <w:jc w:val="left"/>
      </w:pPr>
      <w:r>
        <w:rPr>
          <w:rFonts w:ascii="Times New Roman"/>
          <w:b/>
          <w:i w:val="false"/>
          <w:color w:val="000000"/>
        </w:rPr>
        <w:t xml:space="preserve"> 20. Формовщик электродной массы 3-й разряд</w:t>
      </w:r>
    </w:p>
    <w:bookmarkEnd w:id="1124"/>
    <w:bookmarkStart w:name="z1245" w:id="1125"/>
    <w:p>
      <w:pPr>
        <w:spacing w:after="0"/>
        <w:ind w:left="0"/>
        <w:jc w:val="both"/>
      </w:pPr>
      <w:r>
        <w:rPr>
          <w:rFonts w:ascii="Times New Roman"/>
          <w:b w:val="false"/>
          <w:i w:val="false"/>
          <w:color w:val="000000"/>
          <w:sz w:val="28"/>
        </w:rPr>
        <w:t>
      Характеристика работ. Формовка электродной, анодной и подовой массы в брикеты или блоки на формовочных машинах. Наладка и регулирование работы формовочных машин, транспортных средств, устройств охлаждения и участие в их ремонте. Ведение учета выпуска брикетов.</w:t>
      </w:r>
    </w:p>
    <w:bookmarkEnd w:id="1125"/>
    <w:bookmarkStart w:name="z1246" w:id="1126"/>
    <w:p>
      <w:pPr>
        <w:spacing w:after="0"/>
        <w:ind w:left="0"/>
        <w:jc w:val="both"/>
      </w:pPr>
      <w:r>
        <w:rPr>
          <w:rFonts w:ascii="Times New Roman"/>
          <w:b w:val="false"/>
          <w:i w:val="false"/>
          <w:color w:val="000000"/>
          <w:sz w:val="28"/>
        </w:rPr>
        <w:t>
      Должен знать: устройство обслуживаемых формовочных машин, состав компонентов и связующих электродной массы, их физико-химические свойства и назначение, технологию приготовления электродной массы различных марок, температурный режим, систему охлаждения, схемы автоматизации и блокировки, формы учета выпускаемой продукции.</w:t>
      </w:r>
    </w:p>
    <w:bookmarkEnd w:id="1126"/>
    <w:bookmarkStart w:name="z1247" w:id="1127"/>
    <w:p>
      <w:pPr>
        <w:spacing w:after="0"/>
        <w:ind w:left="0"/>
        <w:jc w:val="left"/>
      </w:pPr>
      <w:r>
        <w:rPr>
          <w:rFonts w:ascii="Times New Roman"/>
          <w:b/>
          <w:i w:val="false"/>
          <w:color w:val="000000"/>
        </w:rPr>
        <w:t xml:space="preserve"> Хлораторщик электродной продукции</w:t>
      </w:r>
      <w:r>
        <w:br/>
      </w:r>
      <w:r>
        <w:rPr>
          <w:rFonts w:ascii="Times New Roman"/>
          <w:b/>
          <w:i w:val="false"/>
          <w:color w:val="000000"/>
        </w:rPr>
        <w:t>21. Хлораторщик электродной продукции 3-й разряд</w:t>
      </w:r>
    </w:p>
    <w:bookmarkEnd w:id="1127"/>
    <w:bookmarkStart w:name="z1249" w:id="1128"/>
    <w:p>
      <w:pPr>
        <w:spacing w:after="0"/>
        <w:ind w:left="0"/>
        <w:jc w:val="both"/>
      </w:pPr>
      <w:r>
        <w:rPr>
          <w:rFonts w:ascii="Times New Roman"/>
          <w:b w:val="false"/>
          <w:i w:val="false"/>
          <w:color w:val="000000"/>
          <w:sz w:val="28"/>
        </w:rPr>
        <w:t>
      Характеристика работ. Ведение процесса хлорирования электродной продукции под руководствам хлораторщика более высокой квалификации. Наблюдение за температурой и давлением при хлорировании продукции. Установка контрольно-измерительных приборов на емкости. Регулирование подачи хлора с цехового распределительного пункта, Установка ниппелей в хлоропроводы. Подключение и отключение гибких шлангов. Очистка хлоропроводов, опробование их водой или воздухом под давлением. Транспортировка емкостей с хлором и наблюдение за их сохранностью. Участие в выявлении и устранении неисправностей в работе обслуживаемого оборудования.</w:t>
      </w:r>
    </w:p>
    <w:bookmarkEnd w:id="1128"/>
    <w:bookmarkStart w:name="z1250" w:id="1129"/>
    <w:p>
      <w:pPr>
        <w:spacing w:after="0"/>
        <w:ind w:left="0"/>
        <w:jc w:val="both"/>
      </w:pPr>
      <w:r>
        <w:rPr>
          <w:rFonts w:ascii="Times New Roman"/>
          <w:b w:val="false"/>
          <w:i w:val="false"/>
          <w:color w:val="000000"/>
          <w:sz w:val="28"/>
        </w:rPr>
        <w:t>
      Должен знать: схему коммуникаций хлоропроводов и трубопроводов, основные свойства и нормы расхода хлора, графики пуска хлора, правила регулирования подачи хлора, способы хранения и перевозки хлора, правила применения контрольно-измерительных приборов.</w:t>
      </w:r>
    </w:p>
    <w:bookmarkEnd w:id="1129"/>
    <w:bookmarkStart w:name="z1251" w:id="1130"/>
    <w:p>
      <w:pPr>
        <w:spacing w:after="0"/>
        <w:ind w:left="0"/>
        <w:jc w:val="left"/>
      </w:pPr>
      <w:r>
        <w:rPr>
          <w:rFonts w:ascii="Times New Roman"/>
          <w:b/>
          <w:i w:val="false"/>
          <w:color w:val="000000"/>
        </w:rPr>
        <w:t xml:space="preserve"> 22. Хлораторщик электродной продукции 4-й разряд</w:t>
      </w:r>
    </w:p>
    <w:bookmarkEnd w:id="1130"/>
    <w:bookmarkStart w:name="z1252" w:id="1131"/>
    <w:p>
      <w:pPr>
        <w:spacing w:after="0"/>
        <w:ind w:left="0"/>
        <w:jc w:val="both"/>
      </w:pPr>
      <w:r>
        <w:rPr>
          <w:rFonts w:ascii="Times New Roman"/>
          <w:b w:val="false"/>
          <w:i w:val="false"/>
          <w:color w:val="000000"/>
          <w:sz w:val="28"/>
        </w:rPr>
        <w:t>
      Характеристика работ. Ведение процесса хлорирования электродной продукции. Регулирование подачи хлора с центрального пункта управления и обеспечение равномерного его поступления в печи. Слив жидкого хлора из железнодорожных цистерн в танки. Приготовление дегазирующего раствора и определение его концентрации. Присоединение шлангов к системе хлорной коммуникации. Удаление остаточного хлора из емкостей. Выявление и устранение неисправностей в работе обслуживаемого оборудования, участие в его ремонте. Ведение технической документации.</w:t>
      </w:r>
    </w:p>
    <w:bookmarkEnd w:id="1131"/>
    <w:bookmarkStart w:name="z1253" w:id="1132"/>
    <w:p>
      <w:pPr>
        <w:spacing w:after="0"/>
        <w:ind w:left="0"/>
        <w:jc w:val="both"/>
      </w:pPr>
      <w:r>
        <w:rPr>
          <w:rFonts w:ascii="Times New Roman"/>
          <w:b w:val="false"/>
          <w:i w:val="false"/>
          <w:color w:val="000000"/>
          <w:sz w:val="28"/>
        </w:rPr>
        <w:t>
      Должен знать: устройство обслуживаемого оборудования, способы регулирования хода процесса хлорирования, свойства хлора и действия его на изделие, способы удаления остаточного хлора из емкостей, требования, предъявляемые к качеству нейтрализующих растворов и готовой продукции.</w:t>
      </w:r>
    </w:p>
    <w:bookmarkEnd w:id="1132"/>
    <w:bookmarkStart w:name="z1254" w:id="1133"/>
    <w:p>
      <w:pPr>
        <w:spacing w:after="0"/>
        <w:ind w:left="0"/>
        <w:jc w:val="left"/>
      </w:pPr>
      <w:r>
        <w:rPr>
          <w:rFonts w:ascii="Times New Roman"/>
          <w:b/>
          <w:i w:val="false"/>
          <w:color w:val="000000"/>
        </w:rPr>
        <w:t xml:space="preserve"> Штабелевщик электродов</w:t>
      </w:r>
      <w:r>
        <w:br/>
      </w:r>
      <w:r>
        <w:rPr>
          <w:rFonts w:ascii="Times New Roman"/>
          <w:b/>
          <w:i w:val="false"/>
          <w:color w:val="000000"/>
        </w:rPr>
        <w:t>23. Штабелевщик электродов 2-й разряд</w:t>
      </w:r>
    </w:p>
    <w:bookmarkEnd w:id="1133"/>
    <w:bookmarkStart w:name="z1256" w:id="1134"/>
    <w:p>
      <w:pPr>
        <w:spacing w:after="0"/>
        <w:ind w:left="0"/>
        <w:jc w:val="both"/>
      </w:pPr>
      <w:r>
        <w:rPr>
          <w:rFonts w:ascii="Times New Roman"/>
          <w:b w:val="false"/>
          <w:i w:val="false"/>
          <w:color w:val="000000"/>
          <w:sz w:val="28"/>
        </w:rPr>
        <w:t>
      Характеристика работ. Штабелирование электродной продукции после обработки, очистки и разбраковки по ассортименту в сортности. Расчистка и подготовка площадки под штабелевку электродной продукции. Выгрузка из вагонов и укладка их в штабеля. Подача электродной продукции к станкам для обработки, очистки или взятия проб. Укладка обожженной заготовки для замера удельного электросопротивления и определения объемного веса. Маркировка продукции и погрузка ее в вагоны. Уборка бракованной продукции в отведенные места в пределах цеха. Выполнение стропальных работ.</w:t>
      </w:r>
    </w:p>
    <w:bookmarkEnd w:id="1134"/>
    <w:bookmarkStart w:name="z1257" w:id="1135"/>
    <w:p>
      <w:pPr>
        <w:spacing w:after="0"/>
        <w:ind w:left="0"/>
        <w:jc w:val="both"/>
      </w:pPr>
      <w:r>
        <w:rPr>
          <w:rFonts w:ascii="Times New Roman"/>
          <w:b w:val="false"/>
          <w:i w:val="false"/>
          <w:color w:val="000000"/>
          <w:sz w:val="28"/>
        </w:rPr>
        <w:t>
      Должен знать: ассортимент и сорта электродной продукции, различие электродной продукции по внешнему виду, способы укладки продукции в штабеля, на площадки, столы и другие приспособления, установленную сигнализацию, виды грузозахватных приспособлений, правила строповки грузов.</w:t>
      </w:r>
    </w:p>
    <w:bookmarkEnd w:id="1135"/>
    <w:bookmarkStart w:name="z1258" w:id="1136"/>
    <w:p>
      <w:pPr>
        <w:spacing w:after="0"/>
        <w:ind w:left="0"/>
        <w:jc w:val="left"/>
      </w:pPr>
      <w:r>
        <w:rPr>
          <w:rFonts w:ascii="Times New Roman"/>
          <w:b/>
          <w:i w:val="false"/>
          <w:color w:val="000000"/>
        </w:rPr>
        <w:t xml:space="preserve"> Электродчик</w:t>
      </w:r>
      <w:r>
        <w:br/>
      </w:r>
      <w:r>
        <w:rPr>
          <w:rFonts w:ascii="Times New Roman"/>
          <w:b/>
          <w:i w:val="false"/>
          <w:color w:val="000000"/>
        </w:rPr>
        <w:t>24. Электродчик 2-й разряд</w:t>
      </w:r>
    </w:p>
    <w:bookmarkEnd w:id="1136"/>
    <w:bookmarkStart w:name="z1260" w:id="1137"/>
    <w:p>
      <w:pPr>
        <w:spacing w:after="0"/>
        <w:ind w:left="0"/>
        <w:jc w:val="both"/>
      </w:pPr>
      <w:r>
        <w:rPr>
          <w:rFonts w:ascii="Times New Roman"/>
          <w:b w:val="false"/>
          <w:i w:val="false"/>
          <w:color w:val="000000"/>
          <w:sz w:val="28"/>
        </w:rPr>
        <w:t>
      Характеристика работ. Изготовление угольных электродов путем склеивания угольных стержней с помощью различных приспособлений. Дробление компонентов, идущих на получение электродной массы. Транспортировка, складирование, загрузка в кюбеля и подача к месту набивки электродной массы. Смачивание пыли и поддержание чистоты на складе электродной массы. Получение кожухов со оклада и снятие с них бандажей.</w:t>
      </w:r>
    </w:p>
    <w:bookmarkEnd w:id="1137"/>
    <w:bookmarkStart w:name="z1261" w:id="1138"/>
    <w:p>
      <w:pPr>
        <w:spacing w:after="0"/>
        <w:ind w:left="0"/>
        <w:jc w:val="both"/>
      </w:pPr>
      <w:r>
        <w:rPr>
          <w:rFonts w:ascii="Times New Roman"/>
          <w:b w:val="false"/>
          <w:i w:val="false"/>
          <w:color w:val="000000"/>
          <w:sz w:val="28"/>
        </w:rPr>
        <w:t>
      Должен знать: устройство применяемых приспособлений, основы получения электродной массы, виды и свойства компонентов электродной массы, правила транспортировки, складирования электродной массы, требования, предъявляемые к качеству электродов, получаемых путем склеивания угольных стержней.</w:t>
      </w:r>
    </w:p>
    <w:bookmarkEnd w:id="1138"/>
    <w:bookmarkStart w:name="z1262" w:id="1139"/>
    <w:p>
      <w:pPr>
        <w:spacing w:after="0"/>
        <w:ind w:left="0"/>
        <w:jc w:val="left"/>
      </w:pPr>
      <w:r>
        <w:rPr>
          <w:rFonts w:ascii="Times New Roman"/>
          <w:b/>
          <w:i w:val="false"/>
          <w:color w:val="000000"/>
        </w:rPr>
        <w:t xml:space="preserve"> 25. Электродчик 3-й разряд</w:t>
      </w:r>
    </w:p>
    <w:bookmarkEnd w:id="1139"/>
    <w:bookmarkStart w:name="z1263" w:id="1140"/>
    <w:p>
      <w:pPr>
        <w:spacing w:after="0"/>
        <w:ind w:left="0"/>
        <w:jc w:val="both"/>
      </w:pPr>
      <w:r>
        <w:rPr>
          <w:rFonts w:ascii="Times New Roman"/>
          <w:b w:val="false"/>
          <w:i w:val="false"/>
          <w:color w:val="000000"/>
          <w:sz w:val="28"/>
        </w:rPr>
        <w:t>
      Характеристика работ. Ведение процесса набивки, наращивания и сборки угольных электродов с помощью подвижных и зажимных устройств под руководством электродчика более высокой квалификации. Проверка вертикальной установки кожуха и качества сварного шва. Загрузка электродной массы в кожухи электродов. Замер уровня электродной массы. Участие в ремонте обслуживаемого оборудования.</w:t>
      </w:r>
    </w:p>
    <w:bookmarkEnd w:id="1140"/>
    <w:bookmarkStart w:name="z1264" w:id="1141"/>
    <w:p>
      <w:pPr>
        <w:spacing w:after="0"/>
        <w:ind w:left="0"/>
        <w:jc w:val="both"/>
      </w:pPr>
      <w:r>
        <w:rPr>
          <w:rFonts w:ascii="Times New Roman"/>
          <w:b w:val="false"/>
          <w:i w:val="false"/>
          <w:color w:val="000000"/>
          <w:sz w:val="28"/>
        </w:rPr>
        <w:t>
      Должен знать: принцип действия обслуживаемого оборудования, основы процесса изготовления кожухов электродов разных видов и требования, предъявляемые к их механической прочности и электропроводности, виды и свойства применяемых материалов, основы технологического процесса изготовления самоспекающихся электродов, физико-химические свойства материалов, идущих на изготовление и сборку электродов, правила наращивания и перепуска электродов, электросварочное дело.</w:t>
      </w:r>
    </w:p>
    <w:bookmarkEnd w:id="1141"/>
    <w:bookmarkStart w:name="z1265" w:id="1142"/>
    <w:p>
      <w:pPr>
        <w:spacing w:after="0"/>
        <w:ind w:left="0"/>
        <w:jc w:val="left"/>
      </w:pPr>
      <w:r>
        <w:rPr>
          <w:rFonts w:ascii="Times New Roman"/>
          <w:b/>
          <w:i w:val="false"/>
          <w:color w:val="000000"/>
        </w:rPr>
        <w:t xml:space="preserve"> 26. Электродчик 4-й разряд</w:t>
      </w:r>
    </w:p>
    <w:bookmarkEnd w:id="1142"/>
    <w:bookmarkStart w:name="z1266" w:id="1143"/>
    <w:p>
      <w:pPr>
        <w:spacing w:after="0"/>
        <w:ind w:left="0"/>
        <w:jc w:val="both"/>
      </w:pPr>
      <w:r>
        <w:rPr>
          <w:rFonts w:ascii="Times New Roman"/>
          <w:b w:val="false"/>
          <w:i w:val="false"/>
          <w:color w:val="000000"/>
          <w:sz w:val="28"/>
        </w:rPr>
        <w:t>
      Характеристика работ. Ведение процесса набивки, наращивания и сборки угольных электродов с помощью подвижных и зажимных устройств. Замер уровня массы в электродах. Обеспечение высокого качества изготовления электродов.</w:t>
      </w:r>
    </w:p>
    <w:bookmarkEnd w:id="1143"/>
    <w:bookmarkStart w:name="z1267" w:id="1144"/>
    <w:p>
      <w:pPr>
        <w:spacing w:after="0"/>
        <w:ind w:left="0"/>
        <w:jc w:val="both"/>
      </w:pPr>
      <w:r>
        <w:rPr>
          <w:rFonts w:ascii="Times New Roman"/>
          <w:b w:val="false"/>
          <w:i w:val="false"/>
          <w:color w:val="000000"/>
          <w:sz w:val="28"/>
        </w:rPr>
        <w:t>
      Должен знать: устройство электрододержателей, тормозных устройств, обдувной вентиляции и другого обслуживаемого оборудования, технологический процесс набивки электродов, условия коксования электродной массы в кожухах, физико-химические свойства электродной массы и железа, применяемых при наращивании электродов.</w:t>
      </w:r>
    </w:p>
    <w:bookmarkEnd w:id="1144"/>
    <w:bookmarkStart w:name="z1268" w:id="1145"/>
    <w:p>
      <w:pPr>
        <w:spacing w:after="0"/>
        <w:ind w:left="0"/>
        <w:jc w:val="both"/>
      </w:pPr>
      <w:r>
        <w:rPr>
          <w:rFonts w:ascii="Times New Roman"/>
          <w:b w:val="false"/>
          <w:i w:val="false"/>
          <w:color w:val="000000"/>
          <w:sz w:val="28"/>
        </w:rPr>
        <w:t xml:space="preserve">
      Перечень наименований профессий рабочих, предусмотренных разделом "Производство электродной продукции", с указанием их наименований по действовавшему выпуску ЕТКС, издания 1969 и 1975 гг. в </w:t>
      </w:r>
      <w:r>
        <w:rPr>
          <w:rFonts w:ascii="Times New Roman"/>
          <w:b w:val="false"/>
          <w:i w:val="false"/>
          <w:color w:val="000000"/>
          <w:sz w:val="28"/>
        </w:rPr>
        <w:t>приложении 10</w:t>
      </w:r>
      <w:r>
        <w:rPr>
          <w:rFonts w:ascii="Times New Roman"/>
          <w:b w:val="false"/>
          <w:i w:val="false"/>
          <w:color w:val="000000"/>
          <w:sz w:val="28"/>
        </w:rPr>
        <w:t xml:space="preserve"> к разделу 6 ЕТКС (выпуск 8).</w:t>
      </w:r>
    </w:p>
    <w:bookmarkEnd w:id="1145"/>
    <w:bookmarkStart w:name="z1269" w:id="1146"/>
    <w:p>
      <w:pPr>
        <w:spacing w:after="0"/>
        <w:ind w:left="0"/>
        <w:jc w:val="both"/>
      </w:pPr>
      <w:r>
        <w:rPr>
          <w:rFonts w:ascii="Times New Roman"/>
          <w:b w:val="false"/>
          <w:i w:val="false"/>
          <w:color w:val="000000"/>
          <w:sz w:val="28"/>
        </w:rPr>
        <w:t xml:space="preserve">
      Перечень профессий рабочих, предусмотренных действовавшим разделом ЕТКС "Производство электродной продукции", с указанием измененных наименований профессий, разделов и номеров выпусков, в которые они включены приведены в </w:t>
      </w:r>
      <w:r>
        <w:rPr>
          <w:rFonts w:ascii="Times New Roman"/>
          <w:b w:val="false"/>
          <w:i w:val="false"/>
          <w:color w:val="000000"/>
          <w:sz w:val="28"/>
        </w:rPr>
        <w:t>приложении 11</w:t>
      </w:r>
      <w:r>
        <w:rPr>
          <w:rFonts w:ascii="Times New Roman"/>
          <w:b w:val="false"/>
          <w:i w:val="false"/>
          <w:color w:val="000000"/>
          <w:sz w:val="28"/>
        </w:rPr>
        <w:t xml:space="preserve"> к разделу 6 ЕТКС (выпуск 8).</w:t>
      </w:r>
    </w:p>
    <w:bookmarkEnd w:id="1146"/>
    <w:bookmarkStart w:name="z1270" w:id="1147"/>
    <w:p>
      <w:pPr>
        <w:spacing w:after="0"/>
        <w:ind w:left="0"/>
        <w:jc w:val="both"/>
      </w:pPr>
      <w:r>
        <w:rPr>
          <w:rFonts w:ascii="Times New Roman"/>
          <w:b w:val="false"/>
          <w:i w:val="false"/>
          <w:color w:val="000000"/>
          <w:sz w:val="28"/>
        </w:rPr>
        <w:t>
      приложение 1 к</w:t>
      </w:r>
    </w:p>
    <w:bookmarkEnd w:id="1147"/>
    <w:p>
      <w:pPr>
        <w:spacing w:after="0"/>
        <w:ind w:left="0"/>
        <w:jc w:val="both"/>
      </w:pPr>
      <w:r>
        <w:rPr>
          <w:rFonts w:ascii="Times New Roman"/>
          <w:b w:val="false"/>
          <w:i w:val="false"/>
          <w:color w:val="000000"/>
          <w:sz w:val="28"/>
        </w:rPr>
        <w:t>
      Единому тарифно-квалификационному справочнику</w:t>
      </w:r>
    </w:p>
    <w:p>
      <w:pPr>
        <w:spacing w:after="0"/>
        <w:ind w:left="0"/>
        <w:jc w:val="both"/>
      </w:pPr>
      <w:r>
        <w:rPr>
          <w:rFonts w:ascii="Times New Roman"/>
          <w:b w:val="false"/>
          <w:i w:val="false"/>
          <w:color w:val="000000"/>
          <w:sz w:val="28"/>
        </w:rPr>
        <w:t>
      работ и профессий рабочих (выпуск 8)</w:t>
      </w:r>
    </w:p>
    <w:bookmarkStart w:name="z1271" w:id="1148"/>
    <w:p>
      <w:pPr>
        <w:spacing w:after="0"/>
        <w:ind w:left="0"/>
        <w:jc w:val="left"/>
      </w:pPr>
      <w:r>
        <w:rPr>
          <w:rFonts w:ascii="Times New Roman"/>
          <w:b/>
          <w:i w:val="false"/>
          <w:color w:val="000000"/>
        </w:rPr>
        <w:t xml:space="preserve"> Алфавитный указатель профессий рабочих</w:t>
      </w:r>
    </w:p>
    <w:bookmarkEnd w:id="1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6"/>
        <w:gridCol w:w="3633"/>
        <w:gridCol w:w="2713"/>
        <w:gridCol w:w="2978"/>
      </w:tblGrid>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w:t>
            </w:r>
          </w:p>
          <w:p>
            <w:pPr>
              <w:spacing w:after="20"/>
              <w:ind w:left="20"/>
              <w:jc w:val="both"/>
            </w:pPr>
            <w:r>
              <w:rPr>
                <w:rFonts w:ascii="Times New Roman"/>
                <w:b w:val="false"/>
                <w:i w:val="false"/>
                <w:color w:val="000000"/>
                <w:sz w:val="20"/>
              </w:rPr>
              <w:t>
разрядов</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Анодчик в производстве алюминия</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 производстве металлических порошков</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 производстве титана и редких</w:t>
            </w:r>
          </w:p>
          <w:p>
            <w:pPr>
              <w:spacing w:after="20"/>
              <w:ind w:left="20"/>
              <w:jc w:val="both"/>
            </w:pPr>
            <w:r>
              <w:rPr>
                <w:rFonts w:ascii="Times New Roman"/>
                <w:b w:val="false"/>
                <w:i w:val="false"/>
                <w:color w:val="000000"/>
                <w:sz w:val="20"/>
              </w:rPr>
              <w:t>
металлов</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 производстве драгоценных металлов</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 производстве солей</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 производстве твердых сплавов и</w:t>
            </w:r>
          </w:p>
          <w:p>
            <w:pPr>
              <w:spacing w:after="20"/>
              <w:ind w:left="20"/>
              <w:jc w:val="both"/>
            </w:pPr>
            <w:r>
              <w:rPr>
                <w:rFonts w:ascii="Times New Roman"/>
                <w:b w:val="false"/>
                <w:i w:val="false"/>
                <w:color w:val="000000"/>
                <w:sz w:val="20"/>
              </w:rPr>
              <w:t>
тугоплавких металлов</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Аппаратчик-гидрометаллург</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изготовления искусственного шеелита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на плазменных установках</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получения гидроокисных соединений</w:t>
            </w:r>
          </w:p>
          <w:p>
            <w:pPr>
              <w:spacing w:after="20"/>
              <w:ind w:left="20"/>
              <w:jc w:val="both"/>
            </w:pPr>
            <w:r>
              <w:rPr>
                <w:rFonts w:ascii="Times New Roman"/>
                <w:b w:val="false"/>
                <w:i w:val="false"/>
                <w:color w:val="000000"/>
                <w:sz w:val="20"/>
              </w:rPr>
              <w:t>
щелочных металлов</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по разделению редкоземельных элементов</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приготовления серно-кислого глинозема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приготовления электролита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карбидизации</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на приготовлении смесей и растворов</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окисления молибденовых отходов</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печей восстановления</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электрохимического производства</w:t>
            </w:r>
          </w:p>
          <w:p>
            <w:pPr>
              <w:spacing w:after="20"/>
              <w:ind w:left="20"/>
              <w:jc w:val="both"/>
            </w:pPr>
            <w:r>
              <w:rPr>
                <w:rFonts w:ascii="Times New Roman"/>
                <w:b w:val="false"/>
                <w:i w:val="false"/>
                <w:color w:val="000000"/>
                <w:sz w:val="20"/>
              </w:rPr>
              <w:t>
тантала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Вальцовщик холодного металла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Варщик литейных смазок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Волочильщик цветных металлов</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Выбивщик титановой губки</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Выбивщик-заливщик металла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Загрузчик щелочи</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Загрузчик-выгрузчик обжиговых и графитировочных</w:t>
            </w:r>
          </w:p>
          <w:p>
            <w:pPr>
              <w:spacing w:after="20"/>
              <w:ind w:left="20"/>
              <w:jc w:val="both"/>
            </w:pPr>
            <w:r>
              <w:rPr>
                <w:rFonts w:ascii="Times New Roman"/>
                <w:b w:val="false"/>
                <w:i w:val="false"/>
                <w:color w:val="000000"/>
                <w:sz w:val="20"/>
              </w:rPr>
              <w:t>
печей</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Заготовщик химических полуфабрикатов тугоплавких</w:t>
            </w:r>
          </w:p>
          <w:p>
            <w:pPr>
              <w:spacing w:after="20"/>
              <w:ind w:left="20"/>
              <w:jc w:val="both"/>
            </w:pPr>
            <w:r>
              <w:rPr>
                <w:rFonts w:ascii="Times New Roman"/>
                <w:b w:val="false"/>
                <w:i w:val="false"/>
                <w:color w:val="000000"/>
                <w:sz w:val="20"/>
              </w:rPr>
              <w:t>
металлов</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Заливщик анодов</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Загрузчик шихты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Катодчик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Кашировальщик-красильщик фольги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Конвертерщик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Конденсаторщик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продукции цветной металлургии</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Комплектовщик форм сусальных металлов</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Кузнец драгоценных металлов</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Литейщик цветных металлов</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штыревого крана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дробильно - помольно - сортировочных</w:t>
            </w:r>
          </w:p>
          <w:p>
            <w:pPr>
              <w:spacing w:after="20"/>
              <w:ind w:left="20"/>
              <w:jc w:val="both"/>
            </w:pPr>
            <w:r>
              <w:rPr>
                <w:rFonts w:ascii="Times New Roman"/>
                <w:b w:val="false"/>
                <w:i w:val="false"/>
                <w:color w:val="000000"/>
                <w:sz w:val="20"/>
              </w:rPr>
              <w:t>
механизмов</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просеивающих установок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на ремонте ванн</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на ремонте печей</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реакционных аппаратов</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Монтировщик изделий из драгоценных металлов</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Нагревальщик цветных металлов</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оборудования в производстве драгоценных</w:t>
            </w:r>
          </w:p>
          <w:p>
            <w:pPr>
              <w:spacing w:after="20"/>
              <w:ind w:left="20"/>
              <w:jc w:val="both"/>
            </w:pPr>
            <w:r>
              <w:rPr>
                <w:rFonts w:ascii="Times New Roman"/>
                <w:b w:val="false"/>
                <w:i w:val="false"/>
                <w:color w:val="000000"/>
                <w:sz w:val="20"/>
              </w:rPr>
              <w:t>
металлов</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Обогатитель отходов</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Обработчик вторичных шламов</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Обработчик матричных листов</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Обработчик прутков сормайта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Обработчик твердосплавных изделий</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щита (пульта) управления</w:t>
            </w:r>
          </w:p>
          <w:p>
            <w:pPr>
              <w:spacing w:after="20"/>
              <w:ind w:left="20"/>
              <w:jc w:val="both"/>
            </w:pPr>
            <w:r>
              <w:rPr>
                <w:rFonts w:ascii="Times New Roman"/>
                <w:b w:val="false"/>
                <w:i w:val="false"/>
                <w:color w:val="000000"/>
                <w:sz w:val="20"/>
              </w:rPr>
              <w:t>
преобразовательной подстанции</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линии по обработке цветных металлов</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Отбивщик ртути</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Отжигальщик цветных металлов</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автоматизированного процесса алюминия</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Пекоплавщик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Плавильщик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Прокальщик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Пропитчик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электродной продукции</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Печевой восстановления железа и отжига железных</w:t>
            </w:r>
          </w:p>
          <w:p>
            <w:pPr>
              <w:spacing w:after="20"/>
              <w:ind w:left="20"/>
              <w:jc w:val="both"/>
            </w:pPr>
            <w:r>
              <w:rPr>
                <w:rFonts w:ascii="Times New Roman"/>
                <w:b w:val="false"/>
                <w:i w:val="false"/>
                <w:color w:val="000000"/>
                <w:sz w:val="20"/>
              </w:rPr>
              <w:t>
порошков</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Печевой в производстве цинковой пыли</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Печевой иодидного рафинирования</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Печевой на восстановлении и дистилляции титана и</w:t>
            </w:r>
          </w:p>
          <w:p>
            <w:pPr>
              <w:spacing w:after="20"/>
              <w:ind w:left="20"/>
              <w:jc w:val="both"/>
            </w:pPr>
            <w:r>
              <w:rPr>
                <w:rFonts w:ascii="Times New Roman"/>
                <w:b w:val="false"/>
                <w:i w:val="false"/>
                <w:color w:val="000000"/>
                <w:sz w:val="20"/>
              </w:rPr>
              <w:t>
редких металлов</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Печевой на вальцпечах</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Печевой на получении цинкового купороса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Печевой по восстановлению никелевого порошка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Печевой по восстановлению термическим способом</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Печевой по переработке титаносодержащих и</w:t>
            </w:r>
          </w:p>
          <w:p>
            <w:pPr>
              <w:spacing w:after="20"/>
              <w:ind w:left="20"/>
              <w:jc w:val="both"/>
            </w:pPr>
            <w:r>
              <w:rPr>
                <w:rFonts w:ascii="Times New Roman"/>
                <w:b w:val="false"/>
                <w:i w:val="false"/>
                <w:color w:val="000000"/>
                <w:sz w:val="20"/>
              </w:rPr>
              <w:t>
редкоземельных материалов</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Печеворй по производству трехокиси сурьмы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твердых сплавов</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Плавильщик бариевого электролита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Плавильщик электронно-лучевой плавки</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Приемщик драгоценных металлов и сырья</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Пультовщик конвертера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Перемотчик рулонов</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Перфораторщик фольги</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Плакировщик изделий</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на гидропрессах</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Приготовитель технических жиров</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Прокатчик горячего металла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Раздельщик титановой губки</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Разливщик ртути</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Разливщик цветных металлов и сплавов</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Раймовщик дистилляционных печей</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Рафинировщик ртути</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Регулировщик электродов</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Резчик сусальных металлов</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Репультаторщик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пакетов</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Сварщик изделий из тугоплавких металлов</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Станочник на механической обработке электродной</w:t>
            </w:r>
          </w:p>
          <w:p>
            <w:pPr>
              <w:spacing w:after="20"/>
              <w:ind w:left="20"/>
              <w:jc w:val="both"/>
            </w:pPr>
            <w:r>
              <w:rPr>
                <w:rFonts w:ascii="Times New Roman"/>
                <w:b w:val="false"/>
                <w:i w:val="false"/>
                <w:color w:val="000000"/>
                <w:sz w:val="20"/>
              </w:rPr>
              <w:t>
продукции</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Спекальщик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электродной продукции</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Смесильщик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Стендовщик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Станочник по обработке твердосплавной продукции</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Трубопрокатчик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шлака и оборотных материалов</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Формовщик электродной массы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Фрезеровщик слитков</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Футеровщик-шамотчик на ремонте ванн</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Хлораторщик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Хлораторщик по приготовлению двухлористого олова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Хлораторщик электродной продукции</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Хлоропроводчик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Чистильщик продукции</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Цементаторщик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Шабровщик цветных металлов</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Шламовщик электролитных ванн</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Штабелевщик электродов</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Шлифовщик изделий из твердых сплавов и</w:t>
            </w:r>
          </w:p>
          <w:p>
            <w:pPr>
              <w:spacing w:after="20"/>
              <w:ind w:left="20"/>
              <w:jc w:val="both"/>
            </w:pPr>
            <w:r>
              <w:rPr>
                <w:rFonts w:ascii="Times New Roman"/>
                <w:b w:val="false"/>
                <w:i w:val="false"/>
                <w:color w:val="000000"/>
                <w:sz w:val="20"/>
              </w:rPr>
              <w:t>
тугоплавких металлов</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Шихтовщик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Электродчик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Электролизник водных растворов</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Электролизник расплавленных солей</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Электрослесарь-контактчик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bookmarkStart w:name="z1272" w:id="1149"/>
    <w:p>
      <w:pPr>
        <w:spacing w:after="0"/>
        <w:ind w:left="0"/>
        <w:jc w:val="both"/>
      </w:pPr>
      <w:r>
        <w:rPr>
          <w:rFonts w:ascii="Times New Roman"/>
          <w:b w:val="false"/>
          <w:i w:val="false"/>
          <w:color w:val="000000"/>
          <w:sz w:val="28"/>
        </w:rPr>
        <w:t>
      приложение 2 к</w:t>
      </w:r>
    </w:p>
    <w:bookmarkEnd w:id="1149"/>
    <w:p>
      <w:pPr>
        <w:spacing w:after="0"/>
        <w:ind w:left="0"/>
        <w:jc w:val="both"/>
      </w:pPr>
      <w:r>
        <w:rPr>
          <w:rFonts w:ascii="Times New Roman"/>
          <w:b w:val="false"/>
          <w:i w:val="false"/>
          <w:color w:val="000000"/>
          <w:sz w:val="28"/>
        </w:rPr>
        <w:t>
      Единому тарифно-квалификационному справочнику</w:t>
      </w:r>
    </w:p>
    <w:p>
      <w:pPr>
        <w:spacing w:after="0"/>
        <w:ind w:left="0"/>
        <w:jc w:val="both"/>
      </w:pPr>
      <w:r>
        <w:rPr>
          <w:rFonts w:ascii="Times New Roman"/>
          <w:b w:val="false"/>
          <w:i w:val="false"/>
          <w:color w:val="000000"/>
          <w:sz w:val="28"/>
        </w:rPr>
        <w:t>
      работ и профессий рабочих (выпуск 8)</w:t>
      </w:r>
    </w:p>
    <w:bookmarkStart w:name="z1273" w:id="1150"/>
    <w:p>
      <w:pPr>
        <w:spacing w:after="0"/>
        <w:ind w:left="0"/>
        <w:jc w:val="left"/>
      </w:pPr>
      <w:r>
        <w:rPr>
          <w:rFonts w:ascii="Times New Roman"/>
          <w:b/>
          <w:i w:val="false"/>
          <w:color w:val="000000"/>
        </w:rPr>
        <w:t xml:space="preserve"> Перечень профессий рабочих, предусмотренных настоящим разделом</w:t>
      </w:r>
      <w:r>
        <w:br/>
      </w:r>
      <w:r>
        <w:rPr>
          <w:rFonts w:ascii="Times New Roman"/>
          <w:b/>
          <w:i w:val="false"/>
          <w:color w:val="000000"/>
        </w:rPr>
        <w:t>"Общие профессии цветной металлургии", с указанием их</w:t>
      </w:r>
      <w:r>
        <w:br/>
      </w:r>
      <w:r>
        <w:rPr>
          <w:rFonts w:ascii="Times New Roman"/>
          <w:b/>
          <w:i w:val="false"/>
          <w:color w:val="000000"/>
        </w:rPr>
        <w:t>наименований по действовавшим разделам ЕТКС, издания 1969</w:t>
      </w:r>
      <w:r>
        <w:br/>
      </w:r>
      <w:r>
        <w:rPr>
          <w:rFonts w:ascii="Times New Roman"/>
          <w:b/>
          <w:i w:val="false"/>
          <w:color w:val="000000"/>
        </w:rPr>
        <w:t>и 1975 гг.</w:t>
      </w:r>
    </w:p>
    <w:bookmarkEnd w:id="1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8"/>
        <w:gridCol w:w="1130"/>
        <w:gridCol w:w="1836"/>
        <w:gridCol w:w="3073"/>
        <w:gridCol w:w="1836"/>
        <w:gridCol w:w="955"/>
        <w:gridCol w:w="1722"/>
      </w:tblGrid>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профессий</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w:t>
            </w:r>
          </w:p>
          <w:p>
            <w:pPr>
              <w:spacing w:after="20"/>
              <w:ind w:left="20"/>
              <w:jc w:val="both"/>
            </w:pPr>
            <w:r>
              <w:rPr>
                <w:rFonts w:ascii="Times New Roman"/>
                <w:b w:val="false"/>
                <w:i w:val="false"/>
                <w:color w:val="000000"/>
                <w:sz w:val="20"/>
              </w:rPr>
              <w:t>
па-</w:t>
            </w:r>
          </w:p>
          <w:p>
            <w:pPr>
              <w:spacing w:after="20"/>
              <w:ind w:left="20"/>
              <w:jc w:val="both"/>
            </w:pPr>
            <w:r>
              <w:rPr>
                <w:rFonts w:ascii="Times New Roman"/>
                <w:b w:val="false"/>
                <w:i w:val="false"/>
                <w:color w:val="000000"/>
                <w:sz w:val="20"/>
              </w:rPr>
              <w:t>
зон</w:t>
            </w:r>
          </w:p>
          <w:p>
            <w:pPr>
              <w:spacing w:after="20"/>
              <w:ind w:left="20"/>
              <w:jc w:val="both"/>
            </w:pPr>
            <w:r>
              <w:rPr>
                <w:rFonts w:ascii="Times New Roman"/>
                <w:b w:val="false"/>
                <w:i w:val="false"/>
                <w:color w:val="000000"/>
                <w:sz w:val="20"/>
              </w:rPr>
              <w:t>
раз-</w:t>
            </w:r>
          </w:p>
          <w:p>
            <w:pPr>
              <w:spacing w:after="20"/>
              <w:ind w:left="20"/>
              <w:jc w:val="both"/>
            </w:pPr>
            <w:r>
              <w:rPr>
                <w:rFonts w:ascii="Times New Roman"/>
                <w:b w:val="false"/>
                <w:i w:val="false"/>
                <w:color w:val="000000"/>
                <w:sz w:val="20"/>
              </w:rPr>
              <w:t>
рядов</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профессий по</w:t>
            </w:r>
          </w:p>
          <w:p>
            <w:pPr>
              <w:spacing w:after="20"/>
              <w:ind w:left="20"/>
              <w:jc w:val="both"/>
            </w:pPr>
            <w:r>
              <w:rPr>
                <w:rFonts w:ascii="Times New Roman"/>
                <w:b w:val="false"/>
                <w:i w:val="false"/>
                <w:color w:val="000000"/>
                <w:sz w:val="20"/>
              </w:rPr>
              <w:t>
действовавшим</w:t>
            </w:r>
          </w:p>
          <w:p>
            <w:pPr>
              <w:spacing w:after="20"/>
              <w:ind w:left="20"/>
              <w:jc w:val="both"/>
            </w:pPr>
            <w:r>
              <w:rPr>
                <w:rFonts w:ascii="Times New Roman"/>
                <w:b w:val="false"/>
                <w:i w:val="false"/>
                <w:color w:val="000000"/>
                <w:sz w:val="20"/>
              </w:rPr>
              <w:t>
выпускам и</w:t>
            </w:r>
          </w:p>
          <w:p>
            <w:pPr>
              <w:spacing w:after="20"/>
              <w:ind w:left="20"/>
              <w:jc w:val="both"/>
            </w:pPr>
            <w:r>
              <w:rPr>
                <w:rFonts w:ascii="Times New Roman"/>
                <w:b w:val="false"/>
                <w:i w:val="false"/>
                <w:color w:val="000000"/>
                <w:sz w:val="20"/>
              </w:rPr>
              <w:t>
разделам ЕТКС,</w:t>
            </w:r>
          </w:p>
          <w:p>
            <w:pPr>
              <w:spacing w:after="20"/>
              <w:ind w:left="20"/>
              <w:jc w:val="both"/>
            </w:pPr>
            <w:r>
              <w:rPr>
                <w:rFonts w:ascii="Times New Roman"/>
                <w:b w:val="false"/>
                <w:i w:val="false"/>
                <w:color w:val="000000"/>
                <w:sz w:val="20"/>
              </w:rPr>
              <w:t>
издания 1969 и</w:t>
            </w:r>
          </w:p>
          <w:p>
            <w:pPr>
              <w:spacing w:after="20"/>
              <w:ind w:left="20"/>
              <w:jc w:val="both"/>
            </w:pPr>
            <w:r>
              <w:rPr>
                <w:rFonts w:ascii="Times New Roman"/>
                <w:b w:val="false"/>
                <w:i w:val="false"/>
                <w:color w:val="000000"/>
                <w:sz w:val="20"/>
              </w:rPr>
              <w:t>
1975 гг.</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w:t>
            </w:r>
          </w:p>
          <w:p>
            <w:pPr>
              <w:spacing w:after="20"/>
              <w:ind w:left="20"/>
              <w:jc w:val="both"/>
            </w:pPr>
            <w:r>
              <w:rPr>
                <w:rFonts w:ascii="Times New Roman"/>
                <w:b w:val="false"/>
                <w:i w:val="false"/>
                <w:color w:val="000000"/>
                <w:sz w:val="20"/>
              </w:rPr>
              <w:t>
зон</w:t>
            </w:r>
          </w:p>
          <w:p>
            <w:pPr>
              <w:spacing w:after="20"/>
              <w:ind w:left="20"/>
              <w:jc w:val="both"/>
            </w:pPr>
            <w:r>
              <w:rPr>
                <w:rFonts w:ascii="Times New Roman"/>
                <w:b w:val="false"/>
                <w:i w:val="false"/>
                <w:color w:val="000000"/>
                <w:sz w:val="20"/>
              </w:rPr>
              <w:t>
разря-</w:t>
            </w:r>
          </w:p>
          <w:p>
            <w:pPr>
              <w:spacing w:after="20"/>
              <w:ind w:left="20"/>
              <w:jc w:val="both"/>
            </w:pPr>
            <w:r>
              <w:rPr>
                <w:rFonts w:ascii="Times New Roman"/>
                <w:b w:val="false"/>
                <w:i w:val="false"/>
                <w:color w:val="000000"/>
                <w:sz w:val="20"/>
              </w:rPr>
              <w:t>
дов</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вы-</w:t>
            </w:r>
          </w:p>
          <w:p>
            <w:pPr>
              <w:spacing w:after="20"/>
              <w:ind w:left="20"/>
              <w:jc w:val="both"/>
            </w:pPr>
            <w:r>
              <w:rPr>
                <w:rFonts w:ascii="Times New Roman"/>
                <w:b w:val="false"/>
                <w:i w:val="false"/>
                <w:color w:val="000000"/>
                <w:sz w:val="20"/>
              </w:rPr>
              <w:t>
пуска</w:t>
            </w:r>
          </w:p>
          <w:p>
            <w:pPr>
              <w:spacing w:after="20"/>
              <w:ind w:left="20"/>
              <w:jc w:val="both"/>
            </w:pPr>
            <w:r>
              <w:rPr>
                <w:rFonts w:ascii="Times New Roman"/>
                <w:b w:val="false"/>
                <w:i w:val="false"/>
                <w:color w:val="000000"/>
                <w:sz w:val="20"/>
              </w:rPr>
              <w:t>
ЕТКС</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w:t>
            </w:r>
          </w:p>
          <w:p>
            <w:pPr>
              <w:spacing w:after="20"/>
              <w:ind w:left="20"/>
              <w:jc w:val="both"/>
            </w:pPr>
            <w:r>
              <w:rPr>
                <w:rFonts w:ascii="Times New Roman"/>
                <w:b w:val="false"/>
                <w:i w:val="false"/>
                <w:color w:val="000000"/>
                <w:sz w:val="20"/>
              </w:rPr>
              <w:t>
ное</w:t>
            </w:r>
          </w:p>
          <w:p>
            <w:pPr>
              <w:spacing w:after="20"/>
              <w:ind w:left="20"/>
              <w:jc w:val="both"/>
            </w:pPr>
            <w:r>
              <w:rPr>
                <w:rFonts w:ascii="Times New Roman"/>
                <w:b w:val="false"/>
                <w:i w:val="false"/>
                <w:color w:val="000000"/>
                <w:sz w:val="20"/>
              </w:rPr>
              <w:t>
наимено-</w:t>
            </w:r>
          </w:p>
          <w:p>
            <w:pPr>
              <w:spacing w:after="20"/>
              <w:ind w:left="20"/>
              <w:jc w:val="both"/>
            </w:pPr>
            <w:r>
              <w:rPr>
                <w:rFonts w:ascii="Times New Roman"/>
                <w:b w:val="false"/>
                <w:i w:val="false"/>
                <w:color w:val="000000"/>
                <w:sz w:val="20"/>
              </w:rPr>
              <w:t>
вание</w:t>
            </w:r>
          </w:p>
          <w:p>
            <w:pPr>
              <w:spacing w:after="20"/>
              <w:ind w:left="20"/>
              <w:jc w:val="both"/>
            </w:pPr>
            <w:r>
              <w:rPr>
                <w:rFonts w:ascii="Times New Roman"/>
                <w:b w:val="false"/>
                <w:i w:val="false"/>
                <w:color w:val="000000"/>
                <w:sz w:val="20"/>
              </w:rPr>
              <w:t>
раздела</w:t>
            </w:r>
          </w:p>
          <w:p>
            <w:pPr>
              <w:spacing w:after="20"/>
              <w:ind w:left="20"/>
              <w:jc w:val="both"/>
            </w:pPr>
            <w:r>
              <w:rPr>
                <w:rFonts w:ascii="Times New Roman"/>
                <w:b w:val="false"/>
                <w:i w:val="false"/>
                <w:color w:val="000000"/>
                <w:sz w:val="20"/>
              </w:rPr>
              <w:t>
выпуска</w:t>
            </w:r>
          </w:p>
          <w:p>
            <w:pPr>
              <w:spacing w:after="20"/>
              <w:ind w:left="20"/>
              <w:jc w:val="both"/>
            </w:pPr>
            <w:r>
              <w:rPr>
                <w:rFonts w:ascii="Times New Roman"/>
                <w:b w:val="false"/>
                <w:i w:val="false"/>
                <w:color w:val="000000"/>
                <w:sz w:val="20"/>
              </w:rPr>
              <w:t>
ЕТКС</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Заливщик подов</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Заливщик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w:t>
            </w:r>
          </w:p>
          <w:p>
            <w:pPr>
              <w:spacing w:after="20"/>
              <w:ind w:left="20"/>
              <w:jc w:val="both"/>
            </w:pPr>
            <w:r>
              <w:rPr>
                <w:rFonts w:ascii="Times New Roman"/>
                <w:b w:val="false"/>
                <w:i w:val="false"/>
                <w:color w:val="000000"/>
                <w:sz w:val="20"/>
              </w:rPr>
              <w:t>
цветмета</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Загрузчик шихты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Загрузчик шихты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w:t>
            </w:r>
          </w:p>
          <w:p>
            <w:pPr>
              <w:spacing w:after="20"/>
              <w:ind w:left="20"/>
              <w:jc w:val="both"/>
            </w:pPr>
            <w:r>
              <w:rPr>
                <w:rFonts w:ascii="Times New Roman"/>
                <w:b w:val="false"/>
                <w:i w:val="false"/>
                <w:color w:val="000000"/>
                <w:sz w:val="20"/>
              </w:rPr>
              <w:t>
продукции</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Контролер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дробильно-</w:t>
            </w:r>
          </w:p>
          <w:p>
            <w:pPr>
              <w:spacing w:after="20"/>
              <w:ind w:left="20"/>
              <w:jc w:val="both"/>
            </w:pPr>
            <w:r>
              <w:rPr>
                <w:rFonts w:ascii="Times New Roman"/>
                <w:b w:val="false"/>
                <w:i w:val="false"/>
                <w:color w:val="000000"/>
                <w:sz w:val="20"/>
              </w:rPr>
              <w:t>
помольно-</w:t>
            </w:r>
          </w:p>
          <w:p>
            <w:pPr>
              <w:spacing w:after="20"/>
              <w:ind w:left="20"/>
              <w:jc w:val="both"/>
            </w:pPr>
            <w:r>
              <w:rPr>
                <w:rFonts w:ascii="Times New Roman"/>
                <w:b w:val="false"/>
                <w:i w:val="false"/>
                <w:color w:val="000000"/>
                <w:sz w:val="20"/>
              </w:rPr>
              <w:t>
сортировочных</w:t>
            </w:r>
          </w:p>
          <w:p>
            <w:pPr>
              <w:spacing w:after="20"/>
              <w:ind w:left="20"/>
              <w:jc w:val="both"/>
            </w:pPr>
            <w:r>
              <w:rPr>
                <w:rFonts w:ascii="Times New Roman"/>
                <w:b w:val="false"/>
                <w:i w:val="false"/>
                <w:color w:val="000000"/>
                <w:sz w:val="20"/>
              </w:rPr>
              <w:t>
механизмов</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дробильно-</w:t>
            </w:r>
          </w:p>
          <w:p>
            <w:pPr>
              <w:spacing w:after="20"/>
              <w:ind w:left="20"/>
              <w:jc w:val="both"/>
            </w:pPr>
            <w:r>
              <w:rPr>
                <w:rFonts w:ascii="Times New Roman"/>
                <w:b w:val="false"/>
                <w:i w:val="false"/>
                <w:color w:val="000000"/>
                <w:sz w:val="20"/>
              </w:rPr>
              <w:t>
помольно-сортиро-</w:t>
            </w:r>
          </w:p>
          <w:p>
            <w:pPr>
              <w:spacing w:after="20"/>
              <w:ind w:left="20"/>
              <w:jc w:val="both"/>
            </w:pPr>
            <w:r>
              <w:rPr>
                <w:rFonts w:ascii="Times New Roman"/>
                <w:b w:val="false"/>
                <w:i w:val="false"/>
                <w:color w:val="000000"/>
                <w:sz w:val="20"/>
              </w:rPr>
              <w:t>
вочных механизмов</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просеивающих</w:t>
            </w:r>
          </w:p>
          <w:p>
            <w:pPr>
              <w:spacing w:after="20"/>
              <w:ind w:left="20"/>
              <w:jc w:val="both"/>
            </w:pPr>
            <w:r>
              <w:rPr>
                <w:rFonts w:ascii="Times New Roman"/>
                <w:b w:val="false"/>
                <w:i w:val="false"/>
                <w:color w:val="000000"/>
                <w:sz w:val="20"/>
              </w:rPr>
              <w:t>
установок</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просеивающих</w:t>
            </w:r>
          </w:p>
          <w:p>
            <w:pPr>
              <w:spacing w:after="20"/>
              <w:ind w:left="20"/>
              <w:jc w:val="both"/>
            </w:pPr>
            <w:r>
              <w:rPr>
                <w:rFonts w:ascii="Times New Roman"/>
                <w:b w:val="false"/>
                <w:i w:val="false"/>
                <w:color w:val="000000"/>
                <w:sz w:val="20"/>
              </w:rPr>
              <w:t>
установок</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на</w:t>
            </w:r>
          </w:p>
          <w:p>
            <w:pPr>
              <w:spacing w:after="20"/>
              <w:ind w:left="20"/>
              <w:jc w:val="both"/>
            </w:pPr>
            <w:r>
              <w:rPr>
                <w:rFonts w:ascii="Times New Roman"/>
                <w:b w:val="false"/>
                <w:i w:val="false"/>
                <w:color w:val="000000"/>
                <w:sz w:val="20"/>
              </w:rPr>
              <w:t>
ремонте ванн</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на</w:t>
            </w:r>
          </w:p>
          <w:p>
            <w:pPr>
              <w:spacing w:after="20"/>
              <w:ind w:left="20"/>
              <w:jc w:val="both"/>
            </w:pPr>
            <w:r>
              <w:rPr>
                <w:rFonts w:ascii="Times New Roman"/>
                <w:b w:val="false"/>
                <w:i w:val="false"/>
                <w:color w:val="000000"/>
                <w:sz w:val="20"/>
              </w:rPr>
              <w:t>
ремонте ванн</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на</w:t>
            </w:r>
          </w:p>
          <w:p>
            <w:pPr>
              <w:spacing w:after="20"/>
              <w:ind w:left="20"/>
              <w:jc w:val="both"/>
            </w:pPr>
            <w:r>
              <w:rPr>
                <w:rFonts w:ascii="Times New Roman"/>
                <w:b w:val="false"/>
                <w:i w:val="false"/>
                <w:color w:val="000000"/>
                <w:sz w:val="20"/>
              </w:rPr>
              <w:t>
ремонте печей</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на</w:t>
            </w:r>
          </w:p>
          <w:p>
            <w:pPr>
              <w:spacing w:after="20"/>
              <w:ind w:left="20"/>
              <w:jc w:val="both"/>
            </w:pPr>
            <w:r>
              <w:rPr>
                <w:rFonts w:ascii="Times New Roman"/>
                <w:b w:val="false"/>
                <w:i w:val="false"/>
                <w:color w:val="000000"/>
                <w:sz w:val="20"/>
              </w:rPr>
              <w:t>
ремонте печей</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Обогатитель</w:t>
            </w:r>
          </w:p>
          <w:p>
            <w:pPr>
              <w:spacing w:after="20"/>
              <w:ind w:left="20"/>
              <w:jc w:val="both"/>
            </w:pPr>
            <w:r>
              <w:rPr>
                <w:rFonts w:ascii="Times New Roman"/>
                <w:b w:val="false"/>
                <w:i w:val="false"/>
                <w:color w:val="000000"/>
                <w:sz w:val="20"/>
              </w:rPr>
              <w:t>
отходов</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Обогатитель</w:t>
            </w:r>
          </w:p>
          <w:p>
            <w:pPr>
              <w:spacing w:after="20"/>
              <w:ind w:left="20"/>
              <w:jc w:val="both"/>
            </w:pPr>
            <w:r>
              <w:rPr>
                <w:rFonts w:ascii="Times New Roman"/>
                <w:b w:val="false"/>
                <w:i w:val="false"/>
                <w:color w:val="000000"/>
                <w:sz w:val="20"/>
              </w:rPr>
              <w:t>
отходов</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щита</w:t>
            </w:r>
          </w:p>
          <w:p>
            <w:pPr>
              <w:spacing w:after="20"/>
              <w:ind w:left="20"/>
              <w:jc w:val="both"/>
            </w:pPr>
            <w:r>
              <w:rPr>
                <w:rFonts w:ascii="Times New Roman"/>
                <w:b w:val="false"/>
                <w:i w:val="false"/>
                <w:color w:val="000000"/>
                <w:sz w:val="20"/>
              </w:rPr>
              <w:t>
(пульта)</w:t>
            </w:r>
          </w:p>
          <w:p>
            <w:pPr>
              <w:spacing w:after="20"/>
              <w:ind w:left="20"/>
              <w:jc w:val="both"/>
            </w:pPr>
            <w:r>
              <w:rPr>
                <w:rFonts w:ascii="Times New Roman"/>
                <w:b w:val="false"/>
                <w:i w:val="false"/>
                <w:color w:val="000000"/>
                <w:sz w:val="20"/>
              </w:rPr>
              <w:t>
управления</w:t>
            </w:r>
          </w:p>
          <w:p>
            <w:pPr>
              <w:spacing w:after="20"/>
              <w:ind w:left="20"/>
              <w:jc w:val="both"/>
            </w:pPr>
            <w:r>
              <w:rPr>
                <w:rFonts w:ascii="Times New Roman"/>
                <w:b w:val="false"/>
                <w:i w:val="false"/>
                <w:color w:val="000000"/>
                <w:sz w:val="20"/>
              </w:rPr>
              <w:t>
преобразователь-</w:t>
            </w:r>
          </w:p>
          <w:p>
            <w:pPr>
              <w:spacing w:after="20"/>
              <w:ind w:left="20"/>
              <w:jc w:val="both"/>
            </w:pPr>
            <w:r>
              <w:rPr>
                <w:rFonts w:ascii="Times New Roman"/>
                <w:b w:val="false"/>
                <w:i w:val="false"/>
                <w:color w:val="000000"/>
                <w:sz w:val="20"/>
              </w:rPr>
              <w:t>
ной подстанции</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щита</w:t>
            </w:r>
          </w:p>
          <w:p>
            <w:pPr>
              <w:spacing w:after="20"/>
              <w:ind w:left="20"/>
              <w:jc w:val="both"/>
            </w:pPr>
            <w:r>
              <w:rPr>
                <w:rFonts w:ascii="Times New Roman"/>
                <w:b w:val="false"/>
                <w:i w:val="false"/>
                <w:color w:val="000000"/>
                <w:sz w:val="20"/>
              </w:rPr>
              <w:t>
(пульта)</w:t>
            </w:r>
          </w:p>
          <w:p>
            <w:pPr>
              <w:spacing w:after="20"/>
              <w:ind w:left="20"/>
              <w:jc w:val="both"/>
            </w:pPr>
            <w:r>
              <w:rPr>
                <w:rFonts w:ascii="Times New Roman"/>
                <w:b w:val="false"/>
                <w:i w:val="false"/>
                <w:color w:val="000000"/>
                <w:sz w:val="20"/>
              </w:rPr>
              <w:t>
управления</w:t>
            </w:r>
          </w:p>
          <w:p>
            <w:pPr>
              <w:spacing w:after="20"/>
              <w:ind w:left="20"/>
              <w:jc w:val="both"/>
            </w:pPr>
            <w:r>
              <w:rPr>
                <w:rFonts w:ascii="Times New Roman"/>
                <w:b w:val="false"/>
                <w:i w:val="false"/>
                <w:color w:val="000000"/>
                <w:sz w:val="20"/>
              </w:rPr>
              <w:t>
преобразовательной</w:t>
            </w:r>
          </w:p>
          <w:p>
            <w:pPr>
              <w:spacing w:after="20"/>
              <w:ind w:left="20"/>
              <w:jc w:val="both"/>
            </w:pPr>
            <w:r>
              <w:rPr>
                <w:rFonts w:ascii="Times New Roman"/>
                <w:b w:val="false"/>
                <w:i w:val="false"/>
                <w:color w:val="000000"/>
                <w:sz w:val="20"/>
              </w:rPr>
              <w:t>
подстанции</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Плавильщик</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Плавильщик</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Плавильщик</w:t>
            </w:r>
          </w:p>
          <w:p>
            <w:pPr>
              <w:spacing w:after="20"/>
              <w:ind w:left="20"/>
              <w:jc w:val="both"/>
            </w:pPr>
            <w:r>
              <w:rPr>
                <w:rFonts w:ascii="Times New Roman"/>
                <w:b w:val="false"/>
                <w:i w:val="false"/>
                <w:color w:val="000000"/>
                <w:sz w:val="20"/>
              </w:rPr>
              <w:t>
пятиокиси ванадия</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w:t>
            </w:r>
          </w:p>
          <w:p>
            <w:pPr>
              <w:spacing w:after="20"/>
              <w:ind w:left="20"/>
              <w:jc w:val="both"/>
            </w:pPr>
            <w:r>
              <w:rPr>
                <w:rFonts w:ascii="Times New Roman"/>
                <w:b w:val="false"/>
                <w:i w:val="false"/>
                <w:color w:val="000000"/>
                <w:sz w:val="20"/>
              </w:rPr>
              <w:t xml:space="preserve">
плавное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Кальцинаторщик</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Прокальщик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Прокальщик</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w:t>
            </w:r>
          </w:p>
          <w:p>
            <w:pPr>
              <w:spacing w:after="20"/>
              <w:ind w:left="20"/>
              <w:jc w:val="both"/>
            </w:pPr>
            <w:r>
              <w:rPr>
                <w:rFonts w:ascii="Times New Roman"/>
                <w:b w:val="false"/>
                <w:i w:val="false"/>
                <w:color w:val="000000"/>
                <w:sz w:val="20"/>
              </w:rPr>
              <w:t>
цветмета</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Пропитчик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Пропитчик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Регулировщик</w:t>
            </w:r>
          </w:p>
          <w:p>
            <w:pPr>
              <w:spacing w:after="20"/>
              <w:ind w:left="20"/>
              <w:jc w:val="both"/>
            </w:pPr>
            <w:r>
              <w:rPr>
                <w:rFonts w:ascii="Times New Roman"/>
                <w:b w:val="false"/>
                <w:i w:val="false"/>
                <w:color w:val="000000"/>
                <w:sz w:val="20"/>
              </w:rPr>
              <w:t>
электродов</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Регулировщик</w:t>
            </w:r>
          </w:p>
          <w:p>
            <w:pPr>
              <w:spacing w:after="20"/>
              <w:ind w:left="20"/>
              <w:jc w:val="both"/>
            </w:pPr>
            <w:r>
              <w:rPr>
                <w:rFonts w:ascii="Times New Roman"/>
                <w:b w:val="false"/>
                <w:i w:val="false"/>
                <w:color w:val="000000"/>
                <w:sz w:val="20"/>
              </w:rPr>
              <w:t>
электродов</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Смесильщик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Смесильщик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Футеровщик-</w:t>
            </w:r>
          </w:p>
          <w:p>
            <w:pPr>
              <w:spacing w:after="20"/>
              <w:ind w:left="20"/>
              <w:jc w:val="both"/>
            </w:pPr>
            <w:r>
              <w:rPr>
                <w:rFonts w:ascii="Times New Roman"/>
                <w:b w:val="false"/>
                <w:i w:val="false"/>
                <w:color w:val="000000"/>
                <w:sz w:val="20"/>
              </w:rPr>
              <w:t>
шамотчик на</w:t>
            </w:r>
          </w:p>
          <w:p>
            <w:pPr>
              <w:spacing w:after="20"/>
              <w:ind w:left="20"/>
              <w:jc w:val="both"/>
            </w:pPr>
            <w:r>
              <w:rPr>
                <w:rFonts w:ascii="Times New Roman"/>
                <w:b w:val="false"/>
                <w:i w:val="false"/>
                <w:color w:val="000000"/>
                <w:sz w:val="20"/>
              </w:rPr>
              <w:t>
ремонте ванн</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Футеровщик-</w:t>
            </w:r>
          </w:p>
          <w:p>
            <w:pPr>
              <w:spacing w:after="20"/>
              <w:ind w:left="20"/>
              <w:jc w:val="both"/>
            </w:pPr>
            <w:r>
              <w:rPr>
                <w:rFonts w:ascii="Times New Roman"/>
                <w:b w:val="false"/>
                <w:i w:val="false"/>
                <w:color w:val="000000"/>
                <w:sz w:val="20"/>
              </w:rPr>
              <w:t>
шамотчик на</w:t>
            </w:r>
          </w:p>
          <w:p>
            <w:pPr>
              <w:spacing w:after="20"/>
              <w:ind w:left="20"/>
              <w:jc w:val="both"/>
            </w:pPr>
            <w:r>
              <w:rPr>
                <w:rFonts w:ascii="Times New Roman"/>
                <w:b w:val="false"/>
                <w:i w:val="false"/>
                <w:color w:val="000000"/>
                <w:sz w:val="20"/>
              </w:rPr>
              <w:t>
ремонте ванн</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Хлоропроводчик</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Хлоропроводчик</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Чистильщик</w:t>
            </w:r>
          </w:p>
          <w:p>
            <w:pPr>
              <w:spacing w:after="20"/>
              <w:ind w:left="20"/>
              <w:jc w:val="both"/>
            </w:pPr>
            <w:r>
              <w:rPr>
                <w:rFonts w:ascii="Times New Roman"/>
                <w:b w:val="false"/>
                <w:i w:val="false"/>
                <w:color w:val="000000"/>
                <w:sz w:val="20"/>
              </w:rPr>
              <w:t>
продукции</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Чистильщик</w:t>
            </w:r>
          </w:p>
          <w:p>
            <w:pPr>
              <w:spacing w:after="20"/>
              <w:ind w:left="20"/>
              <w:jc w:val="both"/>
            </w:pPr>
            <w:r>
              <w:rPr>
                <w:rFonts w:ascii="Times New Roman"/>
                <w:b w:val="false"/>
                <w:i w:val="false"/>
                <w:color w:val="000000"/>
                <w:sz w:val="20"/>
              </w:rPr>
              <w:t>
продукции</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w:t>
            </w:r>
          </w:p>
          <w:p>
            <w:pPr>
              <w:spacing w:after="20"/>
              <w:ind w:left="20"/>
              <w:jc w:val="both"/>
            </w:pPr>
            <w:r>
              <w:rPr>
                <w:rFonts w:ascii="Times New Roman"/>
                <w:b w:val="false"/>
                <w:i w:val="false"/>
                <w:color w:val="000000"/>
                <w:sz w:val="20"/>
              </w:rPr>
              <w:t>
оператор</w:t>
            </w:r>
          </w:p>
          <w:p>
            <w:pPr>
              <w:spacing w:after="20"/>
              <w:ind w:left="20"/>
              <w:jc w:val="both"/>
            </w:pPr>
            <w:r>
              <w:rPr>
                <w:rFonts w:ascii="Times New Roman"/>
                <w:b w:val="false"/>
                <w:i w:val="false"/>
                <w:color w:val="000000"/>
                <w:sz w:val="20"/>
              </w:rPr>
              <w:t>
правильно-</w:t>
            </w:r>
          </w:p>
          <w:p>
            <w:pPr>
              <w:spacing w:after="20"/>
              <w:ind w:left="20"/>
              <w:jc w:val="both"/>
            </w:pPr>
            <w:r>
              <w:rPr>
                <w:rFonts w:ascii="Times New Roman"/>
                <w:b w:val="false"/>
                <w:i w:val="false"/>
                <w:color w:val="000000"/>
                <w:sz w:val="20"/>
              </w:rPr>
              <w:t>
чистильного</w:t>
            </w:r>
          </w:p>
          <w:p>
            <w:pPr>
              <w:spacing w:after="20"/>
              <w:ind w:left="20"/>
              <w:jc w:val="both"/>
            </w:pPr>
            <w:r>
              <w:rPr>
                <w:rFonts w:ascii="Times New Roman"/>
                <w:b w:val="false"/>
                <w:i w:val="false"/>
                <w:color w:val="000000"/>
                <w:sz w:val="20"/>
              </w:rPr>
              <w:t>
агрегата</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w:t>
            </w:r>
          </w:p>
          <w:p>
            <w:pPr>
              <w:spacing w:after="20"/>
              <w:ind w:left="20"/>
              <w:jc w:val="both"/>
            </w:pPr>
            <w:r>
              <w:rPr>
                <w:rFonts w:ascii="Times New Roman"/>
                <w:b w:val="false"/>
                <w:i w:val="false"/>
                <w:color w:val="000000"/>
                <w:sz w:val="20"/>
              </w:rPr>
              <w:t>
цветных</w:t>
            </w:r>
          </w:p>
          <w:p>
            <w:pPr>
              <w:spacing w:after="20"/>
              <w:ind w:left="20"/>
              <w:jc w:val="both"/>
            </w:pPr>
            <w:r>
              <w:rPr>
                <w:rFonts w:ascii="Times New Roman"/>
                <w:b w:val="false"/>
                <w:i w:val="false"/>
                <w:color w:val="000000"/>
                <w:sz w:val="20"/>
              </w:rPr>
              <w:t>
металлов</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Шихтовщик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Шихтовщик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w:t>
            </w:r>
          </w:p>
          <w:p>
            <w:pPr>
              <w:spacing w:after="20"/>
              <w:ind w:left="20"/>
              <w:jc w:val="both"/>
            </w:pPr>
            <w:r>
              <w:rPr>
                <w:rFonts w:ascii="Times New Roman"/>
                <w:b w:val="false"/>
                <w:i w:val="false"/>
                <w:color w:val="000000"/>
                <w:sz w:val="20"/>
              </w:rPr>
              <w:t>
цветмета</w:t>
            </w:r>
          </w:p>
        </w:tc>
      </w:tr>
      <w:tr>
        <w:trPr>
          <w:trHeight w:val="30" w:hRule="atLeast"/>
        </w:trPr>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Электрослесарь-</w:t>
            </w:r>
          </w:p>
          <w:p>
            <w:pPr>
              <w:spacing w:after="20"/>
              <w:ind w:left="20"/>
              <w:jc w:val="both"/>
            </w:pPr>
            <w:r>
              <w:rPr>
                <w:rFonts w:ascii="Times New Roman"/>
                <w:b w:val="false"/>
                <w:i w:val="false"/>
                <w:color w:val="000000"/>
                <w:sz w:val="20"/>
              </w:rPr>
              <w:t>
контактчик</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Электрослесарь-</w:t>
            </w:r>
          </w:p>
          <w:p>
            <w:pPr>
              <w:spacing w:after="20"/>
              <w:ind w:left="20"/>
              <w:jc w:val="both"/>
            </w:pPr>
            <w:r>
              <w:rPr>
                <w:rFonts w:ascii="Times New Roman"/>
                <w:b w:val="false"/>
                <w:i w:val="false"/>
                <w:color w:val="000000"/>
                <w:sz w:val="20"/>
              </w:rPr>
              <w:t>
контактчик</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Замерщик контактов</w:t>
            </w:r>
          </w:p>
          <w:p>
            <w:pPr>
              <w:spacing w:after="20"/>
              <w:ind w:left="20"/>
              <w:jc w:val="both"/>
            </w:pPr>
            <w:r>
              <w:rPr>
                <w:rFonts w:ascii="Times New Roman"/>
                <w:b w:val="false"/>
                <w:i w:val="false"/>
                <w:color w:val="000000"/>
                <w:sz w:val="20"/>
              </w:rPr>
              <w:t>
и температуры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Цветные и</w:t>
            </w:r>
          </w:p>
          <w:p>
            <w:pPr>
              <w:spacing w:after="20"/>
              <w:ind w:left="20"/>
              <w:jc w:val="both"/>
            </w:pPr>
            <w:r>
              <w:rPr>
                <w:rFonts w:ascii="Times New Roman"/>
                <w:b w:val="false"/>
                <w:i w:val="false"/>
                <w:color w:val="000000"/>
                <w:sz w:val="20"/>
              </w:rPr>
              <w:t>
редкие</w:t>
            </w:r>
          </w:p>
          <w:p>
            <w:pPr>
              <w:spacing w:after="20"/>
              <w:ind w:left="20"/>
              <w:jc w:val="both"/>
            </w:pPr>
            <w:r>
              <w:rPr>
                <w:rFonts w:ascii="Times New Roman"/>
                <w:b w:val="false"/>
                <w:i w:val="false"/>
                <w:color w:val="000000"/>
                <w:sz w:val="20"/>
              </w:rPr>
              <w:t>
металлы</w:t>
            </w:r>
          </w:p>
        </w:tc>
      </w:tr>
    </w:tbl>
    <w:p>
      <w:pPr>
        <w:spacing w:after="0"/>
        <w:ind w:left="0"/>
        <w:jc w:val="left"/>
      </w:pPr>
      <w:r>
        <w:br/>
      </w:r>
      <w:r>
        <w:rPr>
          <w:rFonts w:ascii="Times New Roman"/>
          <w:b w:val="false"/>
          <w:i w:val="false"/>
          <w:color w:val="000000"/>
          <w:sz w:val="28"/>
        </w:rPr>
        <w:t>
</w:t>
      </w:r>
    </w:p>
    <w:bookmarkStart w:name="z1274" w:id="1151"/>
    <w:p>
      <w:pPr>
        <w:spacing w:after="0"/>
        <w:ind w:left="0"/>
        <w:jc w:val="both"/>
      </w:pPr>
      <w:r>
        <w:rPr>
          <w:rFonts w:ascii="Times New Roman"/>
          <w:b w:val="false"/>
          <w:i w:val="false"/>
          <w:color w:val="000000"/>
          <w:sz w:val="28"/>
        </w:rPr>
        <w:t>
      приложение 3 к</w:t>
      </w:r>
    </w:p>
    <w:bookmarkEnd w:id="1151"/>
    <w:p>
      <w:pPr>
        <w:spacing w:after="0"/>
        <w:ind w:left="0"/>
        <w:jc w:val="both"/>
      </w:pPr>
      <w:r>
        <w:rPr>
          <w:rFonts w:ascii="Times New Roman"/>
          <w:b w:val="false"/>
          <w:i w:val="false"/>
          <w:color w:val="000000"/>
          <w:sz w:val="28"/>
        </w:rPr>
        <w:t>
      Единому тарифно-квалификационному справочнику</w:t>
      </w:r>
    </w:p>
    <w:p>
      <w:pPr>
        <w:spacing w:after="0"/>
        <w:ind w:left="0"/>
        <w:jc w:val="both"/>
      </w:pPr>
      <w:r>
        <w:rPr>
          <w:rFonts w:ascii="Times New Roman"/>
          <w:b w:val="false"/>
          <w:i w:val="false"/>
          <w:color w:val="000000"/>
          <w:sz w:val="28"/>
        </w:rPr>
        <w:t>
      работ и профессий рабочих (выпуск 8)</w:t>
      </w:r>
    </w:p>
    <w:bookmarkStart w:name="z1275" w:id="1152"/>
    <w:p>
      <w:pPr>
        <w:spacing w:after="0"/>
        <w:ind w:left="0"/>
        <w:jc w:val="left"/>
      </w:pPr>
      <w:r>
        <w:rPr>
          <w:rFonts w:ascii="Times New Roman"/>
          <w:b/>
          <w:i w:val="false"/>
          <w:color w:val="000000"/>
        </w:rPr>
        <w:t xml:space="preserve"> Перечень профессий рабочих, предусмотренных действовавшим</w:t>
      </w:r>
      <w:r>
        <w:br/>
      </w:r>
      <w:r>
        <w:rPr>
          <w:rFonts w:ascii="Times New Roman"/>
          <w:b/>
          <w:i w:val="false"/>
          <w:color w:val="000000"/>
        </w:rPr>
        <w:t>разделом ЕТКС "Общие профессии цветной металлургии", с</w:t>
      </w:r>
      <w:r>
        <w:br/>
      </w:r>
      <w:r>
        <w:rPr>
          <w:rFonts w:ascii="Times New Roman"/>
          <w:b/>
          <w:i w:val="false"/>
          <w:color w:val="000000"/>
        </w:rPr>
        <w:t>указанием измененных наименований профессий, разделов и номеров</w:t>
      </w:r>
      <w:r>
        <w:br/>
      </w:r>
      <w:r>
        <w:rPr>
          <w:rFonts w:ascii="Times New Roman"/>
          <w:b/>
          <w:i w:val="false"/>
          <w:color w:val="000000"/>
        </w:rPr>
        <w:t>выпусков, в которые они включены</w:t>
      </w:r>
    </w:p>
    <w:bookmarkEnd w:id="1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1"/>
        <w:gridCol w:w="964"/>
        <w:gridCol w:w="1566"/>
        <w:gridCol w:w="4428"/>
        <w:gridCol w:w="1566"/>
        <w:gridCol w:w="815"/>
        <w:gridCol w:w="1470"/>
      </w:tblGrid>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профессий</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w:t>
            </w:r>
          </w:p>
          <w:p>
            <w:pPr>
              <w:spacing w:after="20"/>
              <w:ind w:left="20"/>
              <w:jc w:val="both"/>
            </w:pPr>
            <w:r>
              <w:rPr>
                <w:rFonts w:ascii="Times New Roman"/>
                <w:b w:val="false"/>
                <w:i w:val="false"/>
                <w:color w:val="000000"/>
                <w:sz w:val="20"/>
              </w:rPr>
              <w:t>
пазон</w:t>
            </w:r>
          </w:p>
          <w:p>
            <w:pPr>
              <w:spacing w:after="20"/>
              <w:ind w:left="20"/>
              <w:jc w:val="both"/>
            </w:pPr>
            <w:r>
              <w:rPr>
                <w:rFonts w:ascii="Times New Roman"/>
                <w:b w:val="false"/>
                <w:i w:val="false"/>
                <w:color w:val="000000"/>
                <w:sz w:val="20"/>
              </w:rPr>
              <w:t>
раз-</w:t>
            </w:r>
          </w:p>
          <w:p>
            <w:pPr>
              <w:spacing w:after="20"/>
              <w:ind w:left="20"/>
              <w:jc w:val="both"/>
            </w:pPr>
            <w:r>
              <w:rPr>
                <w:rFonts w:ascii="Times New Roman"/>
                <w:b w:val="false"/>
                <w:i w:val="false"/>
                <w:color w:val="000000"/>
                <w:sz w:val="20"/>
              </w:rPr>
              <w:t>
рядов</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профессий по</w:t>
            </w:r>
          </w:p>
          <w:p>
            <w:pPr>
              <w:spacing w:after="20"/>
              <w:ind w:left="20"/>
              <w:jc w:val="both"/>
            </w:pPr>
            <w:r>
              <w:rPr>
                <w:rFonts w:ascii="Times New Roman"/>
                <w:b w:val="false"/>
                <w:i w:val="false"/>
                <w:color w:val="000000"/>
                <w:sz w:val="20"/>
              </w:rPr>
              <w:t>
действовавшим</w:t>
            </w:r>
          </w:p>
          <w:p>
            <w:pPr>
              <w:spacing w:after="20"/>
              <w:ind w:left="20"/>
              <w:jc w:val="both"/>
            </w:pPr>
            <w:r>
              <w:rPr>
                <w:rFonts w:ascii="Times New Roman"/>
                <w:b w:val="false"/>
                <w:i w:val="false"/>
                <w:color w:val="000000"/>
                <w:sz w:val="20"/>
              </w:rPr>
              <w:t>
выпускам и</w:t>
            </w:r>
          </w:p>
          <w:p>
            <w:pPr>
              <w:spacing w:after="20"/>
              <w:ind w:left="20"/>
              <w:jc w:val="both"/>
            </w:pPr>
            <w:r>
              <w:rPr>
                <w:rFonts w:ascii="Times New Roman"/>
                <w:b w:val="false"/>
                <w:i w:val="false"/>
                <w:color w:val="000000"/>
                <w:sz w:val="20"/>
              </w:rPr>
              <w:t>
разделам</w:t>
            </w:r>
          </w:p>
          <w:p>
            <w:pPr>
              <w:spacing w:after="20"/>
              <w:ind w:left="20"/>
              <w:jc w:val="both"/>
            </w:pPr>
            <w:r>
              <w:rPr>
                <w:rFonts w:ascii="Times New Roman"/>
                <w:b w:val="false"/>
                <w:i w:val="false"/>
                <w:color w:val="000000"/>
                <w:sz w:val="20"/>
              </w:rPr>
              <w:t>
ЕТКС, издания</w:t>
            </w:r>
          </w:p>
          <w:p>
            <w:pPr>
              <w:spacing w:after="20"/>
              <w:ind w:left="20"/>
              <w:jc w:val="both"/>
            </w:pPr>
            <w:r>
              <w:rPr>
                <w:rFonts w:ascii="Times New Roman"/>
                <w:b w:val="false"/>
                <w:i w:val="false"/>
                <w:color w:val="000000"/>
                <w:sz w:val="20"/>
              </w:rPr>
              <w:t>
1969 и 1975</w:t>
            </w:r>
          </w:p>
          <w:p>
            <w:pPr>
              <w:spacing w:after="20"/>
              <w:ind w:left="20"/>
              <w:jc w:val="both"/>
            </w:pPr>
            <w:r>
              <w:rPr>
                <w:rFonts w:ascii="Times New Roman"/>
                <w:b w:val="false"/>
                <w:i w:val="false"/>
                <w:color w:val="000000"/>
                <w:sz w:val="20"/>
              </w:rPr>
              <w:t>
гг.</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w:t>
            </w:r>
          </w:p>
          <w:p>
            <w:pPr>
              <w:spacing w:after="20"/>
              <w:ind w:left="20"/>
              <w:jc w:val="both"/>
            </w:pPr>
            <w:r>
              <w:rPr>
                <w:rFonts w:ascii="Times New Roman"/>
                <w:b w:val="false"/>
                <w:i w:val="false"/>
                <w:color w:val="000000"/>
                <w:sz w:val="20"/>
              </w:rPr>
              <w:t>
пазон</w:t>
            </w:r>
          </w:p>
          <w:p>
            <w:pPr>
              <w:spacing w:after="20"/>
              <w:ind w:left="20"/>
              <w:jc w:val="both"/>
            </w:pPr>
            <w:r>
              <w:rPr>
                <w:rFonts w:ascii="Times New Roman"/>
                <w:b w:val="false"/>
                <w:i w:val="false"/>
                <w:color w:val="000000"/>
                <w:sz w:val="20"/>
              </w:rPr>
              <w:t>
раз-</w:t>
            </w:r>
          </w:p>
          <w:p>
            <w:pPr>
              <w:spacing w:after="20"/>
              <w:ind w:left="20"/>
              <w:jc w:val="both"/>
            </w:pPr>
            <w:r>
              <w:rPr>
                <w:rFonts w:ascii="Times New Roman"/>
                <w:b w:val="false"/>
                <w:i w:val="false"/>
                <w:color w:val="000000"/>
                <w:sz w:val="20"/>
              </w:rPr>
              <w:t>
рядов</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вы-</w:t>
            </w:r>
          </w:p>
          <w:p>
            <w:pPr>
              <w:spacing w:after="20"/>
              <w:ind w:left="20"/>
              <w:jc w:val="both"/>
            </w:pPr>
            <w:r>
              <w:rPr>
                <w:rFonts w:ascii="Times New Roman"/>
                <w:b w:val="false"/>
                <w:i w:val="false"/>
                <w:color w:val="000000"/>
                <w:sz w:val="20"/>
              </w:rPr>
              <w:t>
пуска</w:t>
            </w:r>
          </w:p>
          <w:p>
            <w:pPr>
              <w:spacing w:after="20"/>
              <w:ind w:left="20"/>
              <w:jc w:val="both"/>
            </w:pPr>
            <w:r>
              <w:rPr>
                <w:rFonts w:ascii="Times New Roman"/>
                <w:b w:val="false"/>
                <w:i w:val="false"/>
                <w:color w:val="000000"/>
                <w:sz w:val="20"/>
              </w:rPr>
              <w:t>
ЕТКС</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w:t>
            </w:r>
          </w:p>
          <w:p>
            <w:pPr>
              <w:spacing w:after="20"/>
              <w:ind w:left="20"/>
              <w:jc w:val="both"/>
            </w:pPr>
            <w:r>
              <w:rPr>
                <w:rFonts w:ascii="Times New Roman"/>
                <w:b w:val="false"/>
                <w:i w:val="false"/>
                <w:color w:val="000000"/>
                <w:sz w:val="20"/>
              </w:rPr>
              <w:t>
наименова--</w:t>
            </w:r>
          </w:p>
          <w:p>
            <w:pPr>
              <w:spacing w:after="20"/>
              <w:ind w:left="20"/>
              <w:jc w:val="both"/>
            </w:pPr>
            <w:r>
              <w:rPr>
                <w:rFonts w:ascii="Times New Roman"/>
                <w:b w:val="false"/>
                <w:i w:val="false"/>
                <w:color w:val="000000"/>
                <w:sz w:val="20"/>
              </w:rPr>
              <w:t>
ние раздела</w:t>
            </w:r>
          </w:p>
          <w:p>
            <w:pPr>
              <w:spacing w:after="20"/>
              <w:ind w:left="20"/>
              <w:jc w:val="both"/>
            </w:pPr>
            <w:r>
              <w:rPr>
                <w:rFonts w:ascii="Times New Roman"/>
                <w:b w:val="false"/>
                <w:i w:val="false"/>
                <w:color w:val="000000"/>
                <w:sz w:val="20"/>
              </w:rPr>
              <w:t>
выпуска</w:t>
            </w:r>
          </w:p>
          <w:p>
            <w:pPr>
              <w:spacing w:after="20"/>
              <w:ind w:left="20"/>
              <w:jc w:val="both"/>
            </w:pPr>
            <w:r>
              <w:rPr>
                <w:rFonts w:ascii="Times New Roman"/>
                <w:b w:val="false"/>
                <w:i w:val="false"/>
                <w:color w:val="000000"/>
                <w:sz w:val="20"/>
              </w:rPr>
              <w:t>
ЕТКС</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Грануляторщик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Аннулирована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Заливщик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Заливщик</w:t>
            </w:r>
          </w:p>
          <w:p>
            <w:pPr>
              <w:spacing w:after="20"/>
              <w:ind w:left="20"/>
              <w:jc w:val="both"/>
            </w:pPr>
            <w:r>
              <w:rPr>
                <w:rFonts w:ascii="Times New Roman"/>
                <w:b w:val="false"/>
                <w:i w:val="false"/>
                <w:color w:val="000000"/>
                <w:sz w:val="20"/>
              </w:rPr>
              <w:t>
анодов</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w:t>
            </w:r>
          </w:p>
          <w:p>
            <w:pPr>
              <w:spacing w:after="20"/>
              <w:ind w:left="20"/>
              <w:jc w:val="both"/>
            </w:pPr>
            <w:r>
              <w:rPr>
                <w:rFonts w:ascii="Times New Roman"/>
                <w:b w:val="false"/>
                <w:i w:val="false"/>
                <w:color w:val="000000"/>
                <w:sz w:val="20"/>
              </w:rPr>
              <w:t>
цветмета</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Загрузчик шихты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Загрузчик</w:t>
            </w:r>
          </w:p>
          <w:p>
            <w:pPr>
              <w:spacing w:after="20"/>
              <w:ind w:left="20"/>
              <w:jc w:val="both"/>
            </w:pPr>
            <w:r>
              <w:rPr>
                <w:rFonts w:ascii="Times New Roman"/>
                <w:b w:val="false"/>
                <w:i w:val="false"/>
                <w:color w:val="000000"/>
                <w:sz w:val="20"/>
              </w:rPr>
              <w:t>
шихты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Каменщик-печник</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Огнеупорщик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w:t>
            </w:r>
          </w:p>
          <w:p>
            <w:pPr>
              <w:spacing w:after="20"/>
              <w:ind w:left="20"/>
              <w:jc w:val="both"/>
            </w:pPr>
            <w:r>
              <w:rPr>
                <w:rFonts w:ascii="Times New Roman"/>
                <w:b w:val="false"/>
                <w:i w:val="false"/>
                <w:color w:val="000000"/>
                <w:sz w:val="20"/>
              </w:rPr>
              <w:t>
ные работы</w:t>
            </w:r>
          </w:p>
          <w:p>
            <w:pPr>
              <w:spacing w:after="20"/>
              <w:ind w:left="20"/>
              <w:jc w:val="both"/>
            </w:pPr>
            <w:r>
              <w:rPr>
                <w:rFonts w:ascii="Times New Roman"/>
                <w:b w:val="false"/>
                <w:i w:val="false"/>
                <w:color w:val="000000"/>
                <w:sz w:val="20"/>
              </w:rPr>
              <w:t>
промышлен-</w:t>
            </w:r>
          </w:p>
          <w:p>
            <w:pPr>
              <w:spacing w:after="20"/>
              <w:ind w:left="20"/>
              <w:jc w:val="both"/>
            </w:pPr>
            <w:r>
              <w:rPr>
                <w:rFonts w:ascii="Times New Roman"/>
                <w:b w:val="false"/>
                <w:i w:val="false"/>
                <w:color w:val="000000"/>
                <w:sz w:val="20"/>
              </w:rPr>
              <w:t>
ных печей,</w:t>
            </w:r>
          </w:p>
          <w:p>
            <w:pPr>
              <w:spacing w:after="20"/>
              <w:ind w:left="20"/>
              <w:jc w:val="both"/>
            </w:pPr>
            <w:r>
              <w:rPr>
                <w:rFonts w:ascii="Times New Roman"/>
                <w:b w:val="false"/>
                <w:i w:val="false"/>
                <w:color w:val="000000"/>
                <w:sz w:val="20"/>
              </w:rPr>
              <w:t>
котлов и</w:t>
            </w:r>
          </w:p>
          <w:p>
            <w:pPr>
              <w:spacing w:after="20"/>
              <w:ind w:left="20"/>
              <w:jc w:val="both"/>
            </w:pPr>
            <w:r>
              <w:rPr>
                <w:rFonts w:ascii="Times New Roman"/>
                <w:b w:val="false"/>
                <w:i w:val="false"/>
                <w:color w:val="000000"/>
                <w:sz w:val="20"/>
              </w:rPr>
              <w:t>
агрегатов</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Контролер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w:t>
            </w:r>
          </w:p>
          <w:p>
            <w:pPr>
              <w:spacing w:after="20"/>
              <w:ind w:left="20"/>
              <w:jc w:val="both"/>
            </w:pPr>
            <w:r>
              <w:rPr>
                <w:rFonts w:ascii="Times New Roman"/>
                <w:b w:val="false"/>
                <w:i w:val="false"/>
                <w:color w:val="000000"/>
                <w:sz w:val="20"/>
              </w:rPr>
              <w:t>
продукции</w:t>
            </w:r>
          </w:p>
          <w:p>
            <w:pPr>
              <w:spacing w:after="20"/>
              <w:ind w:left="20"/>
              <w:jc w:val="both"/>
            </w:pPr>
            <w:r>
              <w:rPr>
                <w:rFonts w:ascii="Times New Roman"/>
                <w:b w:val="false"/>
                <w:i w:val="false"/>
                <w:color w:val="000000"/>
                <w:sz w:val="20"/>
              </w:rPr>
              <w:t>
цветной</w:t>
            </w:r>
          </w:p>
          <w:p>
            <w:pPr>
              <w:spacing w:after="20"/>
              <w:ind w:left="20"/>
              <w:jc w:val="both"/>
            </w:pPr>
            <w:r>
              <w:rPr>
                <w:rFonts w:ascii="Times New Roman"/>
                <w:b w:val="false"/>
                <w:i w:val="false"/>
                <w:color w:val="000000"/>
                <w:sz w:val="20"/>
              </w:rPr>
              <w:t>
металлургии</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w:t>
            </w:r>
          </w:p>
          <w:p>
            <w:pPr>
              <w:spacing w:after="20"/>
              <w:ind w:left="20"/>
              <w:jc w:val="both"/>
            </w:pPr>
            <w:r>
              <w:rPr>
                <w:rFonts w:ascii="Times New Roman"/>
                <w:b w:val="false"/>
                <w:i w:val="false"/>
                <w:color w:val="000000"/>
                <w:sz w:val="20"/>
              </w:rPr>
              <w:t>
цветмета</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дробильно-</w:t>
            </w:r>
          </w:p>
          <w:p>
            <w:pPr>
              <w:spacing w:after="20"/>
              <w:ind w:left="20"/>
              <w:jc w:val="both"/>
            </w:pPr>
            <w:r>
              <w:rPr>
                <w:rFonts w:ascii="Times New Roman"/>
                <w:b w:val="false"/>
                <w:i w:val="false"/>
                <w:color w:val="000000"/>
                <w:sz w:val="20"/>
              </w:rPr>
              <w:t>
помольно-</w:t>
            </w:r>
          </w:p>
          <w:p>
            <w:pPr>
              <w:spacing w:after="20"/>
              <w:ind w:left="20"/>
              <w:jc w:val="both"/>
            </w:pPr>
            <w:r>
              <w:rPr>
                <w:rFonts w:ascii="Times New Roman"/>
                <w:b w:val="false"/>
                <w:i w:val="false"/>
                <w:color w:val="000000"/>
                <w:sz w:val="20"/>
              </w:rPr>
              <w:t>
сортировочных</w:t>
            </w:r>
          </w:p>
          <w:p>
            <w:pPr>
              <w:spacing w:after="20"/>
              <w:ind w:left="20"/>
              <w:jc w:val="both"/>
            </w:pPr>
            <w:r>
              <w:rPr>
                <w:rFonts w:ascii="Times New Roman"/>
                <w:b w:val="false"/>
                <w:i w:val="false"/>
                <w:color w:val="000000"/>
                <w:sz w:val="20"/>
              </w:rPr>
              <w:t>
механизмов</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дробильно-</w:t>
            </w:r>
          </w:p>
          <w:p>
            <w:pPr>
              <w:spacing w:after="20"/>
              <w:ind w:left="20"/>
              <w:jc w:val="both"/>
            </w:pPr>
            <w:r>
              <w:rPr>
                <w:rFonts w:ascii="Times New Roman"/>
                <w:b w:val="false"/>
                <w:i w:val="false"/>
                <w:color w:val="000000"/>
                <w:sz w:val="20"/>
              </w:rPr>
              <w:t>
помольно-</w:t>
            </w:r>
          </w:p>
          <w:p>
            <w:pPr>
              <w:spacing w:after="20"/>
              <w:ind w:left="20"/>
              <w:jc w:val="both"/>
            </w:pPr>
            <w:r>
              <w:rPr>
                <w:rFonts w:ascii="Times New Roman"/>
                <w:b w:val="false"/>
                <w:i w:val="false"/>
                <w:color w:val="000000"/>
                <w:sz w:val="20"/>
              </w:rPr>
              <w:t>
сортировочных</w:t>
            </w:r>
          </w:p>
          <w:p>
            <w:pPr>
              <w:spacing w:after="20"/>
              <w:ind w:left="20"/>
              <w:jc w:val="both"/>
            </w:pPr>
            <w:r>
              <w:rPr>
                <w:rFonts w:ascii="Times New Roman"/>
                <w:b w:val="false"/>
                <w:i w:val="false"/>
                <w:color w:val="000000"/>
                <w:sz w:val="20"/>
              </w:rPr>
              <w:t>
механизмов</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просеивающих</w:t>
            </w:r>
          </w:p>
          <w:p>
            <w:pPr>
              <w:spacing w:after="20"/>
              <w:ind w:left="20"/>
              <w:jc w:val="both"/>
            </w:pPr>
            <w:r>
              <w:rPr>
                <w:rFonts w:ascii="Times New Roman"/>
                <w:b w:val="false"/>
                <w:i w:val="false"/>
                <w:color w:val="000000"/>
                <w:sz w:val="20"/>
              </w:rPr>
              <w:t>
установок</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просеивающих</w:t>
            </w:r>
          </w:p>
          <w:p>
            <w:pPr>
              <w:spacing w:after="20"/>
              <w:ind w:left="20"/>
              <w:jc w:val="both"/>
            </w:pPr>
            <w:r>
              <w:rPr>
                <w:rFonts w:ascii="Times New Roman"/>
                <w:b w:val="false"/>
                <w:i w:val="false"/>
                <w:color w:val="000000"/>
                <w:sz w:val="20"/>
              </w:rPr>
              <w:t>
установок</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на</w:t>
            </w:r>
          </w:p>
          <w:p>
            <w:pPr>
              <w:spacing w:after="20"/>
              <w:ind w:left="20"/>
              <w:jc w:val="both"/>
            </w:pPr>
            <w:r>
              <w:rPr>
                <w:rFonts w:ascii="Times New Roman"/>
                <w:b w:val="false"/>
                <w:i w:val="false"/>
                <w:color w:val="000000"/>
                <w:sz w:val="20"/>
              </w:rPr>
              <w:t>
ремонте ванн</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на</w:t>
            </w:r>
          </w:p>
          <w:p>
            <w:pPr>
              <w:spacing w:after="20"/>
              <w:ind w:left="20"/>
              <w:jc w:val="both"/>
            </w:pPr>
            <w:r>
              <w:rPr>
                <w:rFonts w:ascii="Times New Roman"/>
                <w:b w:val="false"/>
                <w:i w:val="false"/>
                <w:color w:val="000000"/>
                <w:sz w:val="20"/>
              </w:rPr>
              <w:t>
ремонте ванн</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на</w:t>
            </w:r>
          </w:p>
          <w:p>
            <w:pPr>
              <w:spacing w:after="20"/>
              <w:ind w:left="20"/>
              <w:jc w:val="both"/>
            </w:pPr>
            <w:r>
              <w:rPr>
                <w:rFonts w:ascii="Times New Roman"/>
                <w:b w:val="false"/>
                <w:i w:val="false"/>
                <w:color w:val="000000"/>
                <w:sz w:val="20"/>
              </w:rPr>
              <w:t>
ремонте печей</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на</w:t>
            </w:r>
          </w:p>
          <w:p>
            <w:pPr>
              <w:spacing w:after="20"/>
              <w:ind w:left="20"/>
              <w:jc w:val="both"/>
            </w:pPr>
            <w:r>
              <w:rPr>
                <w:rFonts w:ascii="Times New Roman"/>
                <w:b w:val="false"/>
                <w:i w:val="false"/>
                <w:color w:val="000000"/>
                <w:sz w:val="20"/>
              </w:rPr>
              <w:t>
ремонте печей</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Обогатитель</w:t>
            </w:r>
          </w:p>
          <w:p>
            <w:pPr>
              <w:spacing w:after="20"/>
              <w:ind w:left="20"/>
              <w:jc w:val="both"/>
            </w:pPr>
            <w:r>
              <w:rPr>
                <w:rFonts w:ascii="Times New Roman"/>
                <w:b w:val="false"/>
                <w:i w:val="false"/>
                <w:color w:val="000000"/>
                <w:sz w:val="20"/>
              </w:rPr>
              <w:t>
отходов</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Обогатитель</w:t>
            </w:r>
          </w:p>
          <w:p>
            <w:pPr>
              <w:spacing w:after="20"/>
              <w:ind w:left="20"/>
              <w:jc w:val="both"/>
            </w:pPr>
            <w:r>
              <w:rPr>
                <w:rFonts w:ascii="Times New Roman"/>
                <w:b w:val="false"/>
                <w:i w:val="false"/>
                <w:color w:val="000000"/>
                <w:sz w:val="20"/>
              </w:rPr>
              <w:t>
отходов</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щита</w:t>
            </w:r>
          </w:p>
          <w:p>
            <w:pPr>
              <w:spacing w:after="20"/>
              <w:ind w:left="20"/>
              <w:jc w:val="both"/>
            </w:pPr>
            <w:r>
              <w:rPr>
                <w:rFonts w:ascii="Times New Roman"/>
                <w:b w:val="false"/>
                <w:i w:val="false"/>
                <w:color w:val="000000"/>
                <w:sz w:val="20"/>
              </w:rPr>
              <w:t>
(пульта)</w:t>
            </w:r>
          </w:p>
          <w:p>
            <w:pPr>
              <w:spacing w:after="20"/>
              <w:ind w:left="20"/>
              <w:jc w:val="both"/>
            </w:pPr>
            <w:r>
              <w:rPr>
                <w:rFonts w:ascii="Times New Roman"/>
                <w:b w:val="false"/>
                <w:i w:val="false"/>
                <w:color w:val="000000"/>
                <w:sz w:val="20"/>
              </w:rPr>
              <w:t>
управления</w:t>
            </w:r>
          </w:p>
          <w:p>
            <w:pPr>
              <w:spacing w:after="20"/>
              <w:ind w:left="20"/>
              <w:jc w:val="both"/>
            </w:pPr>
            <w:r>
              <w:rPr>
                <w:rFonts w:ascii="Times New Roman"/>
                <w:b w:val="false"/>
                <w:i w:val="false"/>
                <w:color w:val="000000"/>
                <w:sz w:val="20"/>
              </w:rPr>
              <w:t>
преобразовательной</w:t>
            </w:r>
          </w:p>
          <w:p>
            <w:pPr>
              <w:spacing w:after="20"/>
              <w:ind w:left="20"/>
              <w:jc w:val="both"/>
            </w:pPr>
            <w:r>
              <w:rPr>
                <w:rFonts w:ascii="Times New Roman"/>
                <w:b w:val="false"/>
                <w:i w:val="false"/>
                <w:color w:val="000000"/>
                <w:sz w:val="20"/>
              </w:rPr>
              <w:t>
подстанции</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щита</w:t>
            </w:r>
          </w:p>
          <w:p>
            <w:pPr>
              <w:spacing w:after="20"/>
              <w:ind w:left="20"/>
              <w:jc w:val="both"/>
            </w:pPr>
            <w:r>
              <w:rPr>
                <w:rFonts w:ascii="Times New Roman"/>
                <w:b w:val="false"/>
                <w:i w:val="false"/>
                <w:color w:val="000000"/>
                <w:sz w:val="20"/>
              </w:rPr>
              <w:t>
(пульта)</w:t>
            </w:r>
          </w:p>
          <w:p>
            <w:pPr>
              <w:spacing w:after="20"/>
              <w:ind w:left="20"/>
              <w:jc w:val="both"/>
            </w:pPr>
            <w:r>
              <w:rPr>
                <w:rFonts w:ascii="Times New Roman"/>
                <w:b w:val="false"/>
                <w:i w:val="false"/>
                <w:color w:val="000000"/>
                <w:sz w:val="20"/>
              </w:rPr>
              <w:t>
управления</w:t>
            </w:r>
          </w:p>
          <w:p>
            <w:pPr>
              <w:spacing w:after="20"/>
              <w:ind w:left="20"/>
              <w:jc w:val="both"/>
            </w:pPr>
            <w:r>
              <w:rPr>
                <w:rFonts w:ascii="Times New Roman"/>
                <w:b w:val="false"/>
                <w:i w:val="false"/>
                <w:color w:val="000000"/>
                <w:sz w:val="20"/>
              </w:rPr>
              <w:t>
преобразова-</w:t>
            </w:r>
          </w:p>
          <w:p>
            <w:pPr>
              <w:spacing w:after="20"/>
              <w:ind w:left="20"/>
              <w:jc w:val="both"/>
            </w:pPr>
            <w:r>
              <w:rPr>
                <w:rFonts w:ascii="Times New Roman"/>
                <w:b w:val="false"/>
                <w:i w:val="false"/>
                <w:color w:val="000000"/>
                <w:sz w:val="20"/>
              </w:rPr>
              <w:t>
тельной</w:t>
            </w:r>
          </w:p>
          <w:p>
            <w:pPr>
              <w:spacing w:after="20"/>
              <w:ind w:left="20"/>
              <w:jc w:val="both"/>
            </w:pPr>
            <w:r>
              <w:rPr>
                <w:rFonts w:ascii="Times New Roman"/>
                <w:b w:val="false"/>
                <w:i w:val="false"/>
                <w:color w:val="000000"/>
                <w:sz w:val="20"/>
              </w:rPr>
              <w:t>
подстанции</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Плавильщик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Плавильщик</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Прокальщик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Прокальщик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Пропитчик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Пропитчик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Регулировщик</w:t>
            </w:r>
          </w:p>
          <w:p>
            <w:pPr>
              <w:spacing w:after="20"/>
              <w:ind w:left="20"/>
              <w:jc w:val="both"/>
            </w:pPr>
            <w:r>
              <w:rPr>
                <w:rFonts w:ascii="Times New Roman"/>
                <w:b w:val="false"/>
                <w:i w:val="false"/>
                <w:color w:val="000000"/>
                <w:sz w:val="20"/>
              </w:rPr>
              <w:t xml:space="preserve">
электродов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Регулировщик</w:t>
            </w:r>
          </w:p>
          <w:p>
            <w:pPr>
              <w:spacing w:after="20"/>
              <w:ind w:left="20"/>
              <w:jc w:val="both"/>
            </w:pPr>
            <w:r>
              <w:rPr>
                <w:rFonts w:ascii="Times New Roman"/>
                <w:b w:val="false"/>
                <w:i w:val="false"/>
                <w:color w:val="000000"/>
                <w:sz w:val="20"/>
              </w:rPr>
              <w:t xml:space="preserve">
электродов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Смесильщик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Смесильщик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Спекальщик твердых</w:t>
            </w:r>
          </w:p>
          <w:p>
            <w:pPr>
              <w:spacing w:after="20"/>
              <w:ind w:left="20"/>
              <w:jc w:val="both"/>
            </w:pPr>
            <w:r>
              <w:rPr>
                <w:rFonts w:ascii="Times New Roman"/>
                <w:b w:val="false"/>
                <w:i w:val="false"/>
                <w:color w:val="000000"/>
                <w:sz w:val="20"/>
              </w:rPr>
              <w:t>
сплавов</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Спекальщик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 и</w:t>
            </w:r>
          </w:p>
          <w:p>
            <w:pPr>
              <w:spacing w:after="20"/>
              <w:ind w:left="20"/>
              <w:jc w:val="both"/>
            </w:pPr>
            <w:r>
              <w:rPr>
                <w:rFonts w:ascii="Times New Roman"/>
                <w:b w:val="false"/>
                <w:i w:val="false"/>
                <w:color w:val="000000"/>
                <w:sz w:val="20"/>
              </w:rPr>
              <w:t>
тугоплавкие</w:t>
            </w:r>
          </w:p>
          <w:p>
            <w:pPr>
              <w:spacing w:after="20"/>
              <w:ind w:left="20"/>
              <w:jc w:val="both"/>
            </w:pPr>
            <w:r>
              <w:rPr>
                <w:rFonts w:ascii="Times New Roman"/>
                <w:b w:val="false"/>
                <w:i w:val="false"/>
                <w:color w:val="000000"/>
                <w:sz w:val="20"/>
              </w:rPr>
              <w:t>
сплавы</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Футеровщик-</w:t>
            </w:r>
          </w:p>
          <w:p>
            <w:pPr>
              <w:spacing w:after="20"/>
              <w:ind w:left="20"/>
              <w:jc w:val="both"/>
            </w:pPr>
            <w:r>
              <w:rPr>
                <w:rFonts w:ascii="Times New Roman"/>
                <w:b w:val="false"/>
                <w:i w:val="false"/>
                <w:color w:val="000000"/>
                <w:sz w:val="20"/>
              </w:rPr>
              <w:t>
шамотчик на</w:t>
            </w:r>
          </w:p>
          <w:p>
            <w:pPr>
              <w:spacing w:after="20"/>
              <w:ind w:left="20"/>
              <w:jc w:val="both"/>
            </w:pPr>
            <w:r>
              <w:rPr>
                <w:rFonts w:ascii="Times New Roman"/>
                <w:b w:val="false"/>
                <w:i w:val="false"/>
                <w:color w:val="000000"/>
                <w:sz w:val="20"/>
              </w:rPr>
              <w:t>
ремонте ванн</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Футеровщик-</w:t>
            </w:r>
          </w:p>
          <w:p>
            <w:pPr>
              <w:spacing w:after="20"/>
              <w:ind w:left="20"/>
              <w:jc w:val="both"/>
            </w:pPr>
            <w:r>
              <w:rPr>
                <w:rFonts w:ascii="Times New Roman"/>
                <w:b w:val="false"/>
                <w:i w:val="false"/>
                <w:color w:val="000000"/>
                <w:sz w:val="20"/>
              </w:rPr>
              <w:t>
шамотчик на</w:t>
            </w:r>
          </w:p>
          <w:p>
            <w:pPr>
              <w:spacing w:after="20"/>
              <w:ind w:left="20"/>
              <w:jc w:val="both"/>
            </w:pPr>
            <w:r>
              <w:rPr>
                <w:rFonts w:ascii="Times New Roman"/>
                <w:b w:val="false"/>
                <w:i w:val="false"/>
                <w:color w:val="000000"/>
                <w:sz w:val="20"/>
              </w:rPr>
              <w:t>
ремонте ванн</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w:t>
            </w:r>
          </w:p>
          <w:p>
            <w:pPr>
              <w:spacing w:after="20"/>
              <w:ind w:left="20"/>
              <w:jc w:val="both"/>
            </w:pPr>
            <w:r>
              <w:rPr>
                <w:rFonts w:ascii="Times New Roman"/>
                <w:b w:val="false"/>
                <w:i w:val="false"/>
                <w:color w:val="000000"/>
                <w:sz w:val="20"/>
              </w:rPr>
              <w:t>
цветмета</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Хлоропроводчик</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Хлоропроводчик</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Чистильщик</w:t>
            </w:r>
          </w:p>
          <w:p>
            <w:pPr>
              <w:spacing w:after="20"/>
              <w:ind w:left="20"/>
              <w:jc w:val="both"/>
            </w:pPr>
            <w:r>
              <w:rPr>
                <w:rFonts w:ascii="Times New Roman"/>
                <w:b w:val="false"/>
                <w:i w:val="false"/>
                <w:color w:val="000000"/>
                <w:sz w:val="20"/>
              </w:rPr>
              <w:t>
продукции</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Чистильщик</w:t>
            </w:r>
          </w:p>
          <w:p>
            <w:pPr>
              <w:spacing w:after="20"/>
              <w:ind w:left="20"/>
              <w:jc w:val="both"/>
            </w:pPr>
            <w:r>
              <w:rPr>
                <w:rFonts w:ascii="Times New Roman"/>
                <w:b w:val="false"/>
                <w:i w:val="false"/>
                <w:color w:val="000000"/>
                <w:sz w:val="20"/>
              </w:rPr>
              <w:t>
продукции</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Шихтовщик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Шихтовщик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Элеваторщик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Транспортерщик</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w:t>
            </w:r>
          </w:p>
          <w:p>
            <w:pPr>
              <w:spacing w:after="20"/>
              <w:ind w:left="20"/>
              <w:jc w:val="both"/>
            </w:pPr>
            <w:r>
              <w:rPr>
                <w:rFonts w:ascii="Times New Roman"/>
                <w:b w:val="false"/>
                <w:i w:val="false"/>
                <w:color w:val="000000"/>
                <w:sz w:val="20"/>
              </w:rPr>
              <w:t>
отрасли</w:t>
            </w:r>
          </w:p>
          <w:p>
            <w:pPr>
              <w:spacing w:after="20"/>
              <w:ind w:left="20"/>
              <w:jc w:val="both"/>
            </w:pPr>
            <w:r>
              <w:rPr>
                <w:rFonts w:ascii="Times New Roman"/>
                <w:b w:val="false"/>
                <w:i w:val="false"/>
                <w:color w:val="000000"/>
                <w:sz w:val="20"/>
              </w:rPr>
              <w:t>
экономики</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Электродчик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Электродчик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Электродная</w:t>
            </w:r>
          </w:p>
          <w:p>
            <w:pPr>
              <w:spacing w:after="20"/>
              <w:ind w:left="20"/>
              <w:jc w:val="both"/>
            </w:pPr>
            <w:r>
              <w:rPr>
                <w:rFonts w:ascii="Times New Roman"/>
                <w:b w:val="false"/>
                <w:i w:val="false"/>
                <w:color w:val="000000"/>
                <w:sz w:val="20"/>
              </w:rPr>
              <w:t>
продукция</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Электрослесарь-</w:t>
            </w:r>
          </w:p>
          <w:p>
            <w:pPr>
              <w:spacing w:after="20"/>
              <w:ind w:left="20"/>
              <w:jc w:val="both"/>
            </w:pPr>
            <w:r>
              <w:rPr>
                <w:rFonts w:ascii="Times New Roman"/>
                <w:b w:val="false"/>
                <w:i w:val="false"/>
                <w:color w:val="000000"/>
                <w:sz w:val="20"/>
              </w:rPr>
              <w:t>
контактчик</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Электрослесарь-</w:t>
            </w:r>
          </w:p>
          <w:p>
            <w:pPr>
              <w:spacing w:after="20"/>
              <w:ind w:left="20"/>
              <w:jc w:val="both"/>
            </w:pPr>
            <w:r>
              <w:rPr>
                <w:rFonts w:ascii="Times New Roman"/>
                <w:b w:val="false"/>
                <w:i w:val="false"/>
                <w:color w:val="000000"/>
                <w:sz w:val="20"/>
              </w:rPr>
              <w:t>
контактчик</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w:t>
            </w:r>
          </w:p>
          <w:p>
            <w:pPr>
              <w:spacing w:after="20"/>
              <w:ind w:left="20"/>
              <w:jc w:val="both"/>
            </w:pPr>
            <w:r>
              <w:rPr>
                <w:rFonts w:ascii="Times New Roman"/>
                <w:b w:val="false"/>
                <w:i w:val="false"/>
                <w:color w:val="000000"/>
                <w:sz w:val="20"/>
              </w:rPr>
              <w:t>
цветмета</w:t>
            </w:r>
          </w:p>
        </w:tc>
      </w:tr>
    </w:tbl>
    <w:p>
      <w:pPr>
        <w:spacing w:after="0"/>
        <w:ind w:left="0"/>
        <w:jc w:val="left"/>
      </w:pPr>
      <w:r>
        <w:br/>
      </w:r>
      <w:r>
        <w:rPr>
          <w:rFonts w:ascii="Times New Roman"/>
          <w:b w:val="false"/>
          <w:i w:val="false"/>
          <w:color w:val="000000"/>
          <w:sz w:val="28"/>
        </w:rPr>
        <w:t>
</w:t>
      </w:r>
    </w:p>
    <w:bookmarkStart w:name="z1276" w:id="1153"/>
    <w:p>
      <w:pPr>
        <w:spacing w:after="0"/>
        <w:ind w:left="0"/>
        <w:jc w:val="both"/>
      </w:pPr>
      <w:r>
        <w:rPr>
          <w:rFonts w:ascii="Times New Roman"/>
          <w:b w:val="false"/>
          <w:i w:val="false"/>
          <w:color w:val="000000"/>
          <w:sz w:val="28"/>
        </w:rPr>
        <w:t>
      приложение 4 к</w:t>
      </w:r>
    </w:p>
    <w:bookmarkEnd w:id="1153"/>
    <w:p>
      <w:pPr>
        <w:spacing w:after="0"/>
        <w:ind w:left="0"/>
        <w:jc w:val="both"/>
      </w:pPr>
      <w:r>
        <w:rPr>
          <w:rFonts w:ascii="Times New Roman"/>
          <w:b w:val="false"/>
          <w:i w:val="false"/>
          <w:color w:val="000000"/>
          <w:sz w:val="28"/>
        </w:rPr>
        <w:t>
      Единому тарифно-квалификационному справочнику</w:t>
      </w:r>
    </w:p>
    <w:p>
      <w:pPr>
        <w:spacing w:after="0"/>
        <w:ind w:left="0"/>
        <w:jc w:val="both"/>
      </w:pPr>
      <w:r>
        <w:rPr>
          <w:rFonts w:ascii="Times New Roman"/>
          <w:b w:val="false"/>
          <w:i w:val="false"/>
          <w:color w:val="000000"/>
          <w:sz w:val="28"/>
        </w:rPr>
        <w:t>
      работ и профессий рабочих (выпуск 8)</w:t>
      </w:r>
    </w:p>
    <w:bookmarkStart w:name="z1277" w:id="1154"/>
    <w:p>
      <w:pPr>
        <w:spacing w:after="0"/>
        <w:ind w:left="0"/>
        <w:jc w:val="left"/>
      </w:pPr>
      <w:r>
        <w:rPr>
          <w:rFonts w:ascii="Times New Roman"/>
          <w:b/>
          <w:i w:val="false"/>
          <w:color w:val="000000"/>
        </w:rPr>
        <w:t xml:space="preserve"> Перечень профессий рабочих, предусмотренных настоящим разделом</w:t>
      </w:r>
      <w:r>
        <w:br/>
      </w:r>
      <w:r>
        <w:rPr>
          <w:rFonts w:ascii="Times New Roman"/>
          <w:b/>
          <w:i w:val="false"/>
          <w:color w:val="000000"/>
        </w:rPr>
        <w:t>"Производство цветных, редких металлов и порошков из цветных</w:t>
      </w:r>
      <w:r>
        <w:br/>
      </w:r>
      <w:r>
        <w:rPr>
          <w:rFonts w:ascii="Times New Roman"/>
          <w:b/>
          <w:i w:val="false"/>
          <w:color w:val="000000"/>
        </w:rPr>
        <w:t>металлов", с указанием их наименований по действовавшим</w:t>
      </w:r>
      <w:r>
        <w:br/>
      </w:r>
      <w:r>
        <w:rPr>
          <w:rFonts w:ascii="Times New Roman"/>
          <w:b/>
          <w:i w:val="false"/>
          <w:color w:val="000000"/>
        </w:rPr>
        <w:t>разделам ЕТКС, издания 1969 и 1975 гг.</w:t>
      </w:r>
    </w:p>
    <w:bookmarkEnd w:id="1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7"/>
        <w:gridCol w:w="889"/>
        <w:gridCol w:w="1708"/>
        <w:gridCol w:w="2860"/>
        <w:gridCol w:w="2724"/>
        <w:gridCol w:w="889"/>
        <w:gridCol w:w="1603"/>
      </w:tblGrid>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профессий</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w:t>
            </w:r>
          </w:p>
          <w:p>
            <w:pPr>
              <w:spacing w:after="20"/>
              <w:ind w:left="20"/>
              <w:jc w:val="both"/>
            </w:pPr>
            <w:r>
              <w:rPr>
                <w:rFonts w:ascii="Times New Roman"/>
                <w:b w:val="false"/>
                <w:i w:val="false"/>
                <w:color w:val="000000"/>
                <w:sz w:val="20"/>
              </w:rPr>
              <w:t>
зон</w:t>
            </w:r>
          </w:p>
          <w:p>
            <w:pPr>
              <w:spacing w:after="20"/>
              <w:ind w:left="20"/>
              <w:jc w:val="both"/>
            </w:pPr>
            <w:r>
              <w:rPr>
                <w:rFonts w:ascii="Times New Roman"/>
                <w:b w:val="false"/>
                <w:i w:val="false"/>
                <w:color w:val="000000"/>
                <w:sz w:val="20"/>
              </w:rPr>
              <w:t>
разрядов</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профессий по</w:t>
            </w:r>
          </w:p>
          <w:p>
            <w:pPr>
              <w:spacing w:after="20"/>
              <w:ind w:left="20"/>
              <w:jc w:val="both"/>
            </w:pPr>
            <w:r>
              <w:rPr>
                <w:rFonts w:ascii="Times New Roman"/>
                <w:b w:val="false"/>
                <w:i w:val="false"/>
                <w:color w:val="000000"/>
                <w:sz w:val="20"/>
              </w:rPr>
              <w:t>
действовавшим</w:t>
            </w:r>
          </w:p>
          <w:p>
            <w:pPr>
              <w:spacing w:after="20"/>
              <w:ind w:left="20"/>
              <w:jc w:val="both"/>
            </w:pPr>
            <w:r>
              <w:rPr>
                <w:rFonts w:ascii="Times New Roman"/>
                <w:b w:val="false"/>
                <w:i w:val="false"/>
                <w:color w:val="000000"/>
                <w:sz w:val="20"/>
              </w:rPr>
              <w:t>
выпускам и</w:t>
            </w:r>
          </w:p>
          <w:p>
            <w:pPr>
              <w:spacing w:after="20"/>
              <w:ind w:left="20"/>
              <w:jc w:val="both"/>
            </w:pPr>
            <w:r>
              <w:rPr>
                <w:rFonts w:ascii="Times New Roman"/>
                <w:b w:val="false"/>
                <w:i w:val="false"/>
                <w:color w:val="000000"/>
                <w:sz w:val="20"/>
              </w:rPr>
              <w:t>
разделам ЕТКС,</w:t>
            </w:r>
          </w:p>
          <w:p>
            <w:pPr>
              <w:spacing w:after="20"/>
              <w:ind w:left="20"/>
              <w:jc w:val="both"/>
            </w:pPr>
            <w:r>
              <w:rPr>
                <w:rFonts w:ascii="Times New Roman"/>
                <w:b w:val="false"/>
                <w:i w:val="false"/>
                <w:color w:val="000000"/>
                <w:sz w:val="20"/>
              </w:rPr>
              <w:t>
издания 1969 и</w:t>
            </w:r>
          </w:p>
          <w:p>
            <w:pPr>
              <w:spacing w:after="20"/>
              <w:ind w:left="20"/>
              <w:jc w:val="both"/>
            </w:pPr>
            <w:r>
              <w:rPr>
                <w:rFonts w:ascii="Times New Roman"/>
                <w:b w:val="false"/>
                <w:i w:val="false"/>
                <w:color w:val="000000"/>
                <w:sz w:val="20"/>
              </w:rPr>
              <w:t xml:space="preserve">
1975 гг.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w:t>
            </w:r>
          </w:p>
          <w:p>
            <w:pPr>
              <w:spacing w:after="20"/>
              <w:ind w:left="20"/>
              <w:jc w:val="both"/>
            </w:pPr>
            <w:r>
              <w:rPr>
                <w:rFonts w:ascii="Times New Roman"/>
                <w:b w:val="false"/>
                <w:i w:val="false"/>
                <w:color w:val="000000"/>
                <w:sz w:val="20"/>
              </w:rPr>
              <w:t>
па-</w:t>
            </w:r>
          </w:p>
          <w:p>
            <w:pPr>
              <w:spacing w:after="20"/>
              <w:ind w:left="20"/>
              <w:jc w:val="both"/>
            </w:pPr>
            <w:r>
              <w:rPr>
                <w:rFonts w:ascii="Times New Roman"/>
                <w:b w:val="false"/>
                <w:i w:val="false"/>
                <w:color w:val="000000"/>
                <w:sz w:val="20"/>
              </w:rPr>
              <w:t>
зон</w:t>
            </w:r>
          </w:p>
          <w:p>
            <w:pPr>
              <w:spacing w:after="20"/>
              <w:ind w:left="20"/>
              <w:jc w:val="both"/>
            </w:pPr>
            <w:r>
              <w:rPr>
                <w:rFonts w:ascii="Times New Roman"/>
                <w:b w:val="false"/>
                <w:i w:val="false"/>
                <w:color w:val="000000"/>
                <w:sz w:val="20"/>
              </w:rPr>
              <w:t>
раз-</w:t>
            </w:r>
          </w:p>
          <w:p>
            <w:pPr>
              <w:spacing w:after="20"/>
              <w:ind w:left="20"/>
              <w:jc w:val="both"/>
            </w:pPr>
            <w:r>
              <w:rPr>
                <w:rFonts w:ascii="Times New Roman"/>
                <w:b w:val="false"/>
                <w:i w:val="false"/>
                <w:color w:val="000000"/>
                <w:sz w:val="20"/>
              </w:rPr>
              <w:t>
ря-</w:t>
            </w:r>
          </w:p>
          <w:p>
            <w:pPr>
              <w:spacing w:after="20"/>
              <w:ind w:left="20"/>
              <w:jc w:val="both"/>
            </w:pPr>
            <w:r>
              <w:rPr>
                <w:rFonts w:ascii="Times New Roman"/>
                <w:b w:val="false"/>
                <w:i w:val="false"/>
                <w:color w:val="000000"/>
                <w:sz w:val="20"/>
              </w:rPr>
              <w:t>
дов</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вы-</w:t>
            </w:r>
          </w:p>
          <w:p>
            <w:pPr>
              <w:spacing w:after="20"/>
              <w:ind w:left="20"/>
              <w:jc w:val="both"/>
            </w:pPr>
            <w:r>
              <w:rPr>
                <w:rFonts w:ascii="Times New Roman"/>
                <w:b w:val="false"/>
                <w:i w:val="false"/>
                <w:color w:val="000000"/>
                <w:sz w:val="20"/>
              </w:rPr>
              <w:t>
пуска</w:t>
            </w:r>
          </w:p>
          <w:p>
            <w:pPr>
              <w:spacing w:after="20"/>
              <w:ind w:left="20"/>
              <w:jc w:val="both"/>
            </w:pPr>
            <w:r>
              <w:rPr>
                <w:rFonts w:ascii="Times New Roman"/>
                <w:b w:val="false"/>
                <w:i w:val="false"/>
                <w:color w:val="000000"/>
                <w:sz w:val="20"/>
              </w:rPr>
              <w:t>
ЕТКС</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w:t>
            </w:r>
          </w:p>
          <w:p>
            <w:pPr>
              <w:spacing w:after="20"/>
              <w:ind w:left="20"/>
              <w:jc w:val="both"/>
            </w:pPr>
            <w:r>
              <w:rPr>
                <w:rFonts w:ascii="Times New Roman"/>
                <w:b w:val="false"/>
                <w:i w:val="false"/>
                <w:color w:val="000000"/>
                <w:sz w:val="20"/>
              </w:rPr>
              <w:t>
щенное</w:t>
            </w:r>
          </w:p>
          <w:p>
            <w:pPr>
              <w:spacing w:after="20"/>
              <w:ind w:left="20"/>
              <w:jc w:val="both"/>
            </w:pPr>
            <w:r>
              <w:rPr>
                <w:rFonts w:ascii="Times New Roman"/>
                <w:b w:val="false"/>
                <w:i w:val="false"/>
                <w:color w:val="000000"/>
                <w:sz w:val="20"/>
              </w:rPr>
              <w:t>
наимено-</w:t>
            </w:r>
          </w:p>
          <w:p>
            <w:pPr>
              <w:spacing w:after="20"/>
              <w:ind w:left="20"/>
              <w:jc w:val="both"/>
            </w:pPr>
            <w:r>
              <w:rPr>
                <w:rFonts w:ascii="Times New Roman"/>
                <w:b w:val="false"/>
                <w:i w:val="false"/>
                <w:color w:val="000000"/>
                <w:sz w:val="20"/>
              </w:rPr>
              <w:t>
вание</w:t>
            </w:r>
          </w:p>
          <w:p>
            <w:pPr>
              <w:spacing w:after="20"/>
              <w:ind w:left="20"/>
              <w:jc w:val="both"/>
            </w:pPr>
            <w:r>
              <w:rPr>
                <w:rFonts w:ascii="Times New Roman"/>
                <w:b w:val="false"/>
                <w:i w:val="false"/>
                <w:color w:val="000000"/>
                <w:sz w:val="20"/>
              </w:rPr>
              <w:t>
раздела</w:t>
            </w:r>
          </w:p>
          <w:p>
            <w:pPr>
              <w:spacing w:after="20"/>
              <w:ind w:left="20"/>
              <w:jc w:val="both"/>
            </w:pPr>
            <w:r>
              <w:rPr>
                <w:rFonts w:ascii="Times New Roman"/>
                <w:b w:val="false"/>
                <w:i w:val="false"/>
                <w:color w:val="000000"/>
                <w:sz w:val="20"/>
              </w:rPr>
              <w:t>
выпуска</w:t>
            </w:r>
          </w:p>
          <w:p>
            <w:pPr>
              <w:spacing w:after="20"/>
              <w:ind w:left="20"/>
              <w:jc w:val="both"/>
            </w:pPr>
            <w:r>
              <w:rPr>
                <w:rFonts w:ascii="Times New Roman"/>
                <w:b w:val="false"/>
                <w:i w:val="false"/>
                <w:color w:val="000000"/>
                <w:sz w:val="20"/>
              </w:rPr>
              <w:t>
ЕТКС</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Анодчик в</w:t>
            </w:r>
          </w:p>
          <w:p>
            <w:pPr>
              <w:spacing w:after="20"/>
              <w:ind w:left="20"/>
              <w:jc w:val="both"/>
            </w:pPr>
            <w:r>
              <w:rPr>
                <w:rFonts w:ascii="Times New Roman"/>
                <w:b w:val="false"/>
                <w:i w:val="false"/>
                <w:color w:val="000000"/>
                <w:sz w:val="20"/>
              </w:rPr>
              <w:t>
производстве</w:t>
            </w:r>
          </w:p>
          <w:p>
            <w:pPr>
              <w:spacing w:after="20"/>
              <w:ind w:left="20"/>
              <w:jc w:val="both"/>
            </w:pPr>
            <w:r>
              <w:rPr>
                <w:rFonts w:ascii="Times New Roman"/>
                <w:b w:val="false"/>
                <w:i w:val="false"/>
                <w:color w:val="000000"/>
                <w:sz w:val="20"/>
              </w:rPr>
              <w:t>
алюминия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Анодчик</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Цветные</w:t>
            </w:r>
          </w:p>
          <w:p>
            <w:pPr>
              <w:spacing w:after="20"/>
              <w:ind w:left="20"/>
              <w:jc w:val="both"/>
            </w:pPr>
            <w:r>
              <w:rPr>
                <w:rFonts w:ascii="Times New Roman"/>
                <w:b w:val="false"/>
                <w:i w:val="false"/>
                <w:color w:val="000000"/>
                <w:sz w:val="20"/>
              </w:rPr>
              <w:t>
и редкие</w:t>
            </w:r>
          </w:p>
          <w:p>
            <w:pPr>
              <w:spacing w:after="20"/>
              <w:ind w:left="20"/>
              <w:jc w:val="both"/>
            </w:pPr>
            <w:r>
              <w:rPr>
                <w:rFonts w:ascii="Times New Roman"/>
                <w:b w:val="false"/>
                <w:i w:val="false"/>
                <w:color w:val="000000"/>
                <w:sz w:val="20"/>
              </w:rPr>
              <w:t>
металлы</w:t>
            </w:r>
          </w:p>
        </w:tc>
      </w:tr>
      <w:tr>
        <w:trPr>
          <w:trHeight w:val="30" w:hRule="atLeast"/>
        </w:trPr>
        <w:tc>
          <w:tcPr>
            <w:tcW w:w="1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w:t>
            </w:r>
          </w:p>
          <w:p>
            <w:pPr>
              <w:spacing w:after="20"/>
              <w:ind w:left="20"/>
              <w:jc w:val="both"/>
            </w:pPr>
            <w:r>
              <w:rPr>
                <w:rFonts w:ascii="Times New Roman"/>
                <w:b w:val="false"/>
                <w:i w:val="false"/>
                <w:color w:val="000000"/>
                <w:sz w:val="20"/>
              </w:rPr>
              <w:t>
производстве</w:t>
            </w:r>
          </w:p>
          <w:p>
            <w:pPr>
              <w:spacing w:after="20"/>
              <w:ind w:left="20"/>
              <w:jc w:val="both"/>
            </w:pPr>
            <w:r>
              <w:rPr>
                <w:rFonts w:ascii="Times New Roman"/>
                <w:b w:val="false"/>
                <w:i w:val="false"/>
                <w:color w:val="000000"/>
                <w:sz w:val="20"/>
              </w:rPr>
              <w:t>
металлических</w:t>
            </w:r>
          </w:p>
          <w:p>
            <w:pPr>
              <w:spacing w:after="20"/>
              <w:ind w:left="20"/>
              <w:jc w:val="both"/>
            </w:pPr>
            <w:r>
              <w:rPr>
                <w:rFonts w:ascii="Times New Roman"/>
                <w:b w:val="false"/>
                <w:i w:val="false"/>
                <w:color w:val="000000"/>
                <w:sz w:val="20"/>
              </w:rPr>
              <w:t>
порошков</w:t>
            </w: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w:t>
            </w:r>
          </w:p>
          <w:p>
            <w:pPr>
              <w:spacing w:after="20"/>
              <w:ind w:left="20"/>
              <w:jc w:val="both"/>
            </w:pPr>
            <w:r>
              <w:rPr>
                <w:rFonts w:ascii="Times New Roman"/>
                <w:b w:val="false"/>
                <w:i w:val="false"/>
                <w:color w:val="000000"/>
                <w:sz w:val="20"/>
              </w:rPr>
              <w:t>
производстве</w:t>
            </w:r>
          </w:p>
          <w:p>
            <w:pPr>
              <w:spacing w:after="20"/>
              <w:ind w:left="20"/>
              <w:jc w:val="both"/>
            </w:pPr>
            <w:r>
              <w:rPr>
                <w:rFonts w:ascii="Times New Roman"/>
                <w:b w:val="false"/>
                <w:i w:val="false"/>
                <w:color w:val="000000"/>
                <w:sz w:val="20"/>
              </w:rPr>
              <w:t>
металлических</w:t>
            </w:r>
          </w:p>
          <w:p>
            <w:pPr>
              <w:spacing w:after="20"/>
              <w:ind w:left="20"/>
              <w:jc w:val="both"/>
            </w:pPr>
            <w:r>
              <w:rPr>
                <w:rFonts w:ascii="Times New Roman"/>
                <w:b w:val="false"/>
                <w:i w:val="false"/>
                <w:color w:val="000000"/>
                <w:sz w:val="20"/>
              </w:rPr>
              <w:t>
порошков</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Загрузчик</w:t>
            </w:r>
          </w:p>
          <w:p>
            <w:pPr>
              <w:spacing w:after="20"/>
              <w:ind w:left="20"/>
              <w:jc w:val="both"/>
            </w:pPr>
            <w:r>
              <w:rPr>
                <w:rFonts w:ascii="Times New Roman"/>
                <w:b w:val="false"/>
                <w:i w:val="false"/>
                <w:color w:val="000000"/>
                <w:sz w:val="20"/>
              </w:rPr>
              <w:t>
порошков</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Промывальщик-</w:t>
            </w:r>
          </w:p>
          <w:p>
            <w:pPr>
              <w:spacing w:after="20"/>
              <w:ind w:left="20"/>
              <w:jc w:val="both"/>
            </w:pPr>
            <w:r>
              <w:rPr>
                <w:rFonts w:ascii="Times New Roman"/>
                <w:b w:val="false"/>
                <w:i w:val="false"/>
                <w:color w:val="000000"/>
                <w:sz w:val="20"/>
              </w:rPr>
              <w:t>
сушильщик</w:t>
            </w:r>
          </w:p>
          <w:p>
            <w:pPr>
              <w:spacing w:after="20"/>
              <w:ind w:left="20"/>
              <w:jc w:val="both"/>
            </w:pPr>
            <w:r>
              <w:rPr>
                <w:rFonts w:ascii="Times New Roman"/>
                <w:b w:val="false"/>
                <w:i w:val="false"/>
                <w:color w:val="000000"/>
                <w:sz w:val="20"/>
              </w:rPr>
              <w:t>
порошков</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Полировщик</w:t>
            </w:r>
          </w:p>
          <w:p>
            <w:pPr>
              <w:spacing w:after="20"/>
              <w:ind w:left="20"/>
              <w:jc w:val="both"/>
            </w:pPr>
            <w:r>
              <w:rPr>
                <w:rFonts w:ascii="Times New Roman"/>
                <w:b w:val="false"/>
                <w:i w:val="false"/>
                <w:color w:val="000000"/>
                <w:sz w:val="20"/>
              </w:rPr>
              <w:t>
металлической</w:t>
            </w:r>
          </w:p>
          <w:p>
            <w:pPr>
              <w:spacing w:after="20"/>
              <w:ind w:left="20"/>
              <w:jc w:val="both"/>
            </w:pPr>
            <w:r>
              <w:rPr>
                <w:rFonts w:ascii="Times New Roman"/>
                <w:b w:val="false"/>
                <w:i w:val="false"/>
                <w:color w:val="000000"/>
                <w:sz w:val="20"/>
              </w:rPr>
              <w:t>
пудры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Разгрузчик</w:t>
            </w:r>
          </w:p>
          <w:p>
            <w:pPr>
              <w:spacing w:after="20"/>
              <w:ind w:left="20"/>
              <w:jc w:val="both"/>
            </w:pPr>
            <w:r>
              <w:rPr>
                <w:rFonts w:ascii="Times New Roman"/>
                <w:b w:val="false"/>
                <w:i w:val="false"/>
                <w:color w:val="000000"/>
                <w:sz w:val="20"/>
              </w:rPr>
              <w:t>
порошков</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Размольщик</w:t>
            </w:r>
          </w:p>
          <w:p>
            <w:pPr>
              <w:spacing w:after="20"/>
              <w:ind w:left="20"/>
              <w:jc w:val="both"/>
            </w:pPr>
            <w:r>
              <w:rPr>
                <w:rFonts w:ascii="Times New Roman"/>
                <w:b w:val="false"/>
                <w:i w:val="false"/>
                <w:color w:val="000000"/>
                <w:sz w:val="20"/>
              </w:rPr>
              <w:t>
металлического</w:t>
            </w:r>
          </w:p>
          <w:p>
            <w:pPr>
              <w:spacing w:after="20"/>
              <w:ind w:left="20"/>
              <w:jc w:val="both"/>
            </w:pPr>
            <w:r>
              <w:rPr>
                <w:rFonts w:ascii="Times New Roman"/>
                <w:b w:val="false"/>
                <w:i w:val="false"/>
                <w:color w:val="000000"/>
                <w:sz w:val="20"/>
              </w:rPr>
              <w:t>
порошка</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Рассевщик</w:t>
            </w:r>
          </w:p>
          <w:p>
            <w:pPr>
              <w:spacing w:after="20"/>
              <w:ind w:left="20"/>
              <w:jc w:val="both"/>
            </w:pPr>
            <w:r>
              <w:rPr>
                <w:rFonts w:ascii="Times New Roman"/>
                <w:b w:val="false"/>
                <w:i w:val="false"/>
                <w:color w:val="000000"/>
                <w:sz w:val="20"/>
              </w:rPr>
              <w:t>
металлического</w:t>
            </w:r>
          </w:p>
          <w:p>
            <w:pPr>
              <w:spacing w:after="20"/>
              <w:ind w:left="20"/>
              <w:jc w:val="both"/>
            </w:pPr>
            <w:r>
              <w:rPr>
                <w:rFonts w:ascii="Times New Roman"/>
                <w:b w:val="false"/>
                <w:i w:val="false"/>
                <w:color w:val="000000"/>
                <w:sz w:val="20"/>
              </w:rPr>
              <w:t>
порошка</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w:t>
            </w:r>
          </w:p>
          <w:p>
            <w:pPr>
              <w:spacing w:after="20"/>
              <w:ind w:left="20"/>
              <w:jc w:val="both"/>
            </w:pPr>
            <w:r>
              <w:rPr>
                <w:rFonts w:ascii="Times New Roman"/>
                <w:b w:val="false"/>
                <w:i w:val="false"/>
                <w:color w:val="000000"/>
                <w:sz w:val="20"/>
              </w:rPr>
              <w:t>
производстве титана</w:t>
            </w:r>
          </w:p>
          <w:p>
            <w:pPr>
              <w:spacing w:after="20"/>
              <w:ind w:left="20"/>
              <w:jc w:val="both"/>
            </w:pPr>
            <w:r>
              <w:rPr>
                <w:rFonts w:ascii="Times New Roman"/>
                <w:b w:val="false"/>
                <w:i w:val="false"/>
                <w:color w:val="000000"/>
                <w:sz w:val="20"/>
              </w:rPr>
              <w:t>
и редких металлов</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w:t>
            </w:r>
          </w:p>
          <w:p>
            <w:pPr>
              <w:spacing w:after="20"/>
              <w:ind w:left="20"/>
              <w:jc w:val="both"/>
            </w:pPr>
            <w:r>
              <w:rPr>
                <w:rFonts w:ascii="Times New Roman"/>
                <w:b w:val="false"/>
                <w:i w:val="false"/>
                <w:color w:val="000000"/>
                <w:sz w:val="20"/>
              </w:rPr>
              <w:t>
производстве</w:t>
            </w:r>
          </w:p>
          <w:p>
            <w:pPr>
              <w:spacing w:after="20"/>
              <w:ind w:left="20"/>
              <w:jc w:val="both"/>
            </w:pPr>
            <w:r>
              <w:rPr>
                <w:rFonts w:ascii="Times New Roman"/>
                <w:b w:val="false"/>
                <w:i w:val="false"/>
                <w:color w:val="000000"/>
                <w:sz w:val="20"/>
              </w:rPr>
              <w:t>
титана и</w:t>
            </w:r>
          </w:p>
          <w:p>
            <w:pPr>
              <w:spacing w:after="20"/>
              <w:ind w:left="20"/>
              <w:jc w:val="both"/>
            </w:pPr>
            <w:r>
              <w:rPr>
                <w:rFonts w:ascii="Times New Roman"/>
                <w:b w:val="false"/>
                <w:i w:val="false"/>
                <w:color w:val="000000"/>
                <w:sz w:val="20"/>
              </w:rPr>
              <w:t>
редких</w:t>
            </w:r>
          </w:p>
          <w:p>
            <w:pPr>
              <w:spacing w:after="20"/>
              <w:ind w:left="20"/>
              <w:jc w:val="both"/>
            </w:pPr>
            <w:r>
              <w:rPr>
                <w:rFonts w:ascii="Times New Roman"/>
                <w:b w:val="false"/>
                <w:i w:val="false"/>
                <w:color w:val="000000"/>
                <w:sz w:val="20"/>
              </w:rPr>
              <w:t>
металлов</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w:t>
            </w:r>
          </w:p>
          <w:p>
            <w:pPr>
              <w:spacing w:after="20"/>
              <w:ind w:left="20"/>
              <w:jc w:val="both"/>
            </w:pPr>
            <w:r>
              <w:rPr>
                <w:rFonts w:ascii="Times New Roman"/>
                <w:b w:val="false"/>
                <w:i w:val="false"/>
                <w:color w:val="000000"/>
                <w:sz w:val="20"/>
              </w:rPr>
              <w:t>
производстве</w:t>
            </w:r>
          </w:p>
          <w:p>
            <w:pPr>
              <w:spacing w:after="20"/>
              <w:ind w:left="20"/>
              <w:jc w:val="both"/>
            </w:pPr>
            <w:r>
              <w:rPr>
                <w:rFonts w:ascii="Times New Roman"/>
                <w:b w:val="false"/>
                <w:i w:val="false"/>
                <w:color w:val="000000"/>
                <w:sz w:val="20"/>
              </w:rPr>
              <w:t>
драгоценных</w:t>
            </w:r>
          </w:p>
          <w:p>
            <w:pPr>
              <w:spacing w:after="20"/>
              <w:ind w:left="20"/>
              <w:jc w:val="both"/>
            </w:pPr>
            <w:r>
              <w:rPr>
                <w:rFonts w:ascii="Times New Roman"/>
                <w:b w:val="false"/>
                <w:i w:val="false"/>
                <w:color w:val="000000"/>
                <w:sz w:val="20"/>
              </w:rPr>
              <w:t>
металлов</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w:t>
            </w:r>
          </w:p>
          <w:p>
            <w:pPr>
              <w:spacing w:after="20"/>
              <w:ind w:left="20"/>
              <w:jc w:val="both"/>
            </w:pPr>
            <w:r>
              <w:rPr>
                <w:rFonts w:ascii="Times New Roman"/>
                <w:b w:val="false"/>
                <w:i w:val="false"/>
                <w:color w:val="000000"/>
                <w:sz w:val="20"/>
              </w:rPr>
              <w:t>
производстве</w:t>
            </w:r>
          </w:p>
          <w:p>
            <w:pPr>
              <w:spacing w:after="20"/>
              <w:ind w:left="20"/>
              <w:jc w:val="both"/>
            </w:pPr>
            <w:r>
              <w:rPr>
                <w:rFonts w:ascii="Times New Roman"/>
                <w:b w:val="false"/>
                <w:i w:val="false"/>
                <w:color w:val="000000"/>
                <w:sz w:val="20"/>
              </w:rPr>
              <w:t>
драгоценных</w:t>
            </w:r>
          </w:p>
          <w:p>
            <w:pPr>
              <w:spacing w:after="20"/>
              <w:ind w:left="20"/>
              <w:jc w:val="both"/>
            </w:pPr>
            <w:r>
              <w:rPr>
                <w:rFonts w:ascii="Times New Roman"/>
                <w:b w:val="false"/>
                <w:i w:val="false"/>
                <w:color w:val="000000"/>
                <w:sz w:val="20"/>
              </w:rPr>
              <w:t>
металлов и их</w:t>
            </w:r>
          </w:p>
          <w:p>
            <w:pPr>
              <w:spacing w:after="20"/>
              <w:ind w:left="20"/>
              <w:jc w:val="both"/>
            </w:pPr>
            <w:r>
              <w:rPr>
                <w:rFonts w:ascii="Times New Roman"/>
                <w:b w:val="false"/>
                <w:i w:val="false"/>
                <w:color w:val="000000"/>
                <w:sz w:val="20"/>
              </w:rPr>
              <w:t>
солей</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w:t>
            </w:r>
          </w:p>
          <w:p>
            <w:pPr>
              <w:spacing w:after="20"/>
              <w:ind w:left="20"/>
              <w:jc w:val="both"/>
            </w:pPr>
            <w:r>
              <w:rPr>
                <w:rFonts w:ascii="Times New Roman"/>
                <w:b w:val="false"/>
                <w:i w:val="false"/>
                <w:color w:val="000000"/>
                <w:sz w:val="20"/>
              </w:rPr>
              <w:t>
производстве солей</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Солевик</w:t>
            </w:r>
          </w:p>
          <w:p>
            <w:pPr>
              <w:spacing w:after="20"/>
              <w:ind w:left="20"/>
              <w:jc w:val="both"/>
            </w:pPr>
            <w:r>
              <w:rPr>
                <w:rFonts w:ascii="Times New Roman"/>
                <w:b w:val="false"/>
                <w:i w:val="false"/>
                <w:color w:val="000000"/>
                <w:sz w:val="20"/>
              </w:rPr>
              <w:t>
старший</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w:t>
            </w:r>
          </w:p>
          <w:p>
            <w:pPr>
              <w:spacing w:after="20"/>
              <w:ind w:left="20"/>
              <w:jc w:val="both"/>
            </w:pPr>
            <w:r>
              <w:rPr>
                <w:rFonts w:ascii="Times New Roman"/>
                <w:b w:val="false"/>
                <w:i w:val="false"/>
                <w:color w:val="000000"/>
                <w:sz w:val="20"/>
              </w:rPr>
              <w:t>
гидрометаллург</w:t>
            </w: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w:t>
            </w:r>
          </w:p>
          <w:p>
            <w:pPr>
              <w:spacing w:after="20"/>
              <w:ind w:left="20"/>
              <w:jc w:val="both"/>
            </w:pPr>
            <w:r>
              <w:rPr>
                <w:rFonts w:ascii="Times New Roman"/>
                <w:b w:val="false"/>
                <w:i w:val="false"/>
                <w:color w:val="000000"/>
                <w:sz w:val="20"/>
              </w:rPr>
              <w:t>
гидрометаллург</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Автоклавщик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Агитаторщик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w:t>
            </w:r>
          </w:p>
          <w:p>
            <w:pPr>
              <w:spacing w:after="20"/>
              <w:ind w:left="20"/>
              <w:jc w:val="both"/>
            </w:pPr>
            <w:r>
              <w:rPr>
                <w:rFonts w:ascii="Times New Roman"/>
                <w:b w:val="false"/>
                <w:i w:val="false"/>
                <w:color w:val="000000"/>
                <w:sz w:val="20"/>
              </w:rPr>
              <w:t>
выщелачивания</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w:t>
            </w:r>
          </w:p>
          <w:p>
            <w:pPr>
              <w:spacing w:after="20"/>
              <w:ind w:left="20"/>
              <w:jc w:val="both"/>
            </w:pPr>
            <w:r>
              <w:rPr>
                <w:rFonts w:ascii="Times New Roman"/>
                <w:b w:val="false"/>
                <w:i w:val="false"/>
                <w:color w:val="000000"/>
                <w:sz w:val="20"/>
              </w:rPr>
              <w:t>
карбонизации</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w:t>
            </w:r>
          </w:p>
          <w:p>
            <w:pPr>
              <w:spacing w:after="20"/>
              <w:ind w:left="20"/>
              <w:jc w:val="both"/>
            </w:pPr>
            <w:r>
              <w:rPr>
                <w:rFonts w:ascii="Times New Roman"/>
                <w:b w:val="false"/>
                <w:i w:val="false"/>
                <w:color w:val="000000"/>
                <w:sz w:val="20"/>
              </w:rPr>
              <w:t>
каустификации</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w:t>
            </w:r>
          </w:p>
          <w:p>
            <w:pPr>
              <w:spacing w:after="20"/>
              <w:ind w:left="20"/>
              <w:jc w:val="both"/>
            </w:pPr>
            <w:r>
              <w:rPr>
                <w:rFonts w:ascii="Times New Roman"/>
                <w:b w:val="false"/>
                <w:i w:val="false"/>
                <w:color w:val="000000"/>
                <w:sz w:val="20"/>
              </w:rPr>
              <w:t>
приготовления</w:t>
            </w:r>
          </w:p>
          <w:p>
            <w:pPr>
              <w:spacing w:after="20"/>
              <w:ind w:left="20"/>
              <w:jc w:val="both"/>
            </w:pPr>
            <w:r>
              <w:rPr>
                <w:rFonts w:ascii="Times New Roman"/>
                <w:b w:val="false"/>
                <w:i w:val="false"/>
                <w:color w:val="000000"/>
                <w:sz w:val="20"/>
              </w:rPr>
              <w:t>
целлюлозной</w:t>
            </w:r>
          </w:p>
          <w:p>
            <w:pPr>
              <w:spacing w:after="20"/>
              <w:ind w:left="20"/>
              <w:jc w:val="both"/>
            </w:pPr>
            <w:r>
              <w:rPr>
                <w:rFonts w:ascii="Times New Roman"/>
                <w:b w:val="false"/>
                <w:i w:val="false"/>
                <w:color w:val="000000"/>
                <w:sz w:val="20"/>
              </w:rPr>
              <w:t>
пульпы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w:t>
            </w:r>
          </w:p>
          <w:p>
            <w:pPr>
              <w:spacing w:after="20"/>
              <w:ind w:left="20"/>
              <w:jc w:val="both"/>
            </w:pPr>
            <w:r>
              <w:rPr>
                <w:rFonts w:ascii="Times New Roman"/>
                <w:b w:val="false"/>
                <w:i w:val="false"/>
                <w:color w:val="000000"/>
                <w:sz w:val="20"/>
              </w:rPr>
              <w:t>
разложения</w:t>
            </w:r>
          </w:p>
          <w:p>
            <w:pPr>
              <w:spacing w:after="20"/>
              <w:ind w:left="20"/>
              <w:jc w:val="both"/>
            </w:pPr>
            <w:r>
              <w:rPr>
                <w:rFonts w:ascii="Times New Roman"/>
                <w:b w:val="false"/>
                <w:i w:val="false"/>
                <w:color w:val="000000"/>
                <w:sz w:val="20"/>
              </w:rPr>
              <w:t>
алюминаторного</w:t>
            </w:r>
          </w:p>
          <w:p>
            <w:pPr>
              <w:spacing w:after="20"/>
              <w:ind w:left="20"/>
              <w:jc w:val="both"/>
            </w:pPr>
            <w:r>
              <w:rPr>
                <w:rFonts w:ascii="Times New Roman"/>
                <w:b w:val="false"/>
                <w:i w:val="false"/>
                <w:color w:val="000000"/>
                <w:sz w:val="20"/>
              </w:rPr>
              <w:t>
раствора</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Диффузорщик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p>
            <w:pPr>
              <w:spacing w:after="20"/>
              <w:ind w:left="20"/>
              <w:jc w:val="both"/>
            </w:pPr>
            <w:r>
              <w:rPr>
                <w:rFonts w:ascii="Times New Roman"/>
                <w:b w:val="false"/>
                <w:i w:val="false"/>
                <w:color w:val="000000"/>
                <w:sz w:val="20"/>
              </w:rPr>
              <w:t>
щик</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Перколяторщик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Сгустительщик</w:t>
            </w:r>
          </w:p>
          <w:p>
            <w:pPr>
              <w:spacing w:after="20"/>
              <w:ind w:left="20"/>
              <w:jc w:val="both"/>
            </w:pPr>
            <w:r>
              <w:rPr>
                <w:rFonts w:ascii="Times New Roman"/>
                <w:b w:val="false"/>
                <w:i w:val="false"/>
                <w:color w:val="000000"/>
                <w:sz w:val="20"/>
              </w:rPr>
              <w:t>
(доррщик)</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Обработчик</w:t>
            </w:r>
          </w:p>
          <w:p>
            <w:pPr>
              <w:spacing w:after="20"/>
              <w:ind w:left="20"/>
              <w:jc w:val="both"/>
            </w:pPr>
            <w:r>
              <w:rPr>
                <w:rFonts w:ascii="Times New Roman"/>
                <w:b w:val="false"/>
                <w:i w:val="false"/>
                <w:color w:val="000000"/>
                <w:sz w:val="20"/>
              </w:rPr>
              <w:t>
фильтроткани</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w:t>
            </w:r>
          </w:p>
          <w:p>
            <w:pPr>
              <w:spacing w:after="20"/>
              <w:ind w:left="20"/>
              <w:jc w:val="both"/>
            </w:pPr>
            <w:r>
              <w:rPr>
                <w:rFonts w:ascii="Times New Roman"/>
                <w:b w:val="false"/>
                <w:i w:val="false"/>
                <w:color w:val="000000"/>
                <w:sz w:val="20"/>
              </w:rPr>
              <w:t>
изготовления</w:t>
            </w:r>
          </w:p>
          <w:p>
            <w:pPr>
              <w:spacing w:after="20"/>
              <w:ind w:left="20"/>
              <w:jc w:val="both"/>
            </w:pPr>
            <w:r>
              <w:rPr>
                <w:rFonts w:ascii="Times New Roman"/>
                <w:b w:val="false"/>
                <w:i w:val="false"/>
                <w:color w:val="000000"/>
                <w:sz w:val="20"/>
              </w:rPr>
              <w:t>
искусственного</w:t>
            </w:r>
          </w:p>
          <w:p>
            <w:pPr>
              <w:spacing w:after="20"/>
              <w:ind w:left="20"/>
              <w:jc w:val="both"/>
            </w:pPr>
            <w:r>
              <w:rPr>
                <w:rFonts w:ascii="Times New Roman"/>
                <w:b w:val="false"/>
                <w:i w:val="false"/>
                <w:color w:val="000000"/>
                <w:sz w:val="20"/>
              </w:rPr>
              <w:t>
шеелита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искусственного шеелита</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на</w:t>
            </w:r>
          </w:p>
          <w:p>
            <w:pPr>
              <w:spacing w:after="20"/>
              <w:ind w:left="20"/>
              <w:jc w:val="both"/>
            </w:pPr>
            <w:r>
              <w:rPr>
                <w:rFonts w:ascii="Times New Roman"/>
                <w:b w:val="false"/>
                <w:i w:val="false"/>
                <w:color w:val="000000"/>
                <w:sz w:val="20"/>
              </w:rPr>
              <w:t>
плазменных</w:t>
            </w:r>
          </w:p>
          <w:p>
            <w:pPr>
              <w:spacing w:after="20"/>
              <w:ind w:left="20"/>
              <w:jc w:val="both"/>
            </w:pPr>
            <w:r>
              <w:rPr>
                <w:rFonts w:ascii="Times New Roman"/>
                <w:b w:val="false"/>
                <w:i w:val="false"/>
                <w:color w:val="000000"/>
                <w:sz w:val="20"/>
              </w:rPr>
              <w:t>
установках</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на плазменных установках</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w:t>
            </w:r>
          </w:p>
          <w:p>
            <w:pPr>
              <w:spacing w:after="20"/>
              <w:ind w:left="20"/>
              <w:jc w:val="both"/>
            </w:pPr>
            <w:r>
              <w:rPr>
                <w:rFonts w:ascii="Times New Roman"/>
                <w:b w:val="false"/>
                <w:i w:val="false"/>
                <w:color w:val="000000"/>
                <w:sz w:val="20"/>
              </w:rPr>
              <w:t>
получения</w:t>
            </w:r>
          </w:p>
          <w:p>
            <w:pPr>
              <w:spacing w:after="20"/>
              <w:ind w:left="20"/>
              <w:jc w:val="both"/>
            </w:pPr>
            <w:r>
              <w:rPr>
                <w:rFonts w:ascii="Times New Roman"/>
                <w:b w:val="false"/>
                <w:i w:val="false"/>
                <w:color w:val="000000"/>
                <w:sz w:val="20"/>
              </w:rPr>
              <w:t>
гидро-окисных</w:t>
            </w:r>
          </w:p>
          <w:p>
            <w:pPr>
              <w:spacing w:after="20"/>
              <w:ind w:left="20"/>
              <w:jc w:val="both"/>
            </w:pPr>
            <w:r>
              <w:rPr>
                <w:rFonts w:ascii="Times New Roman"/>
                <w:b w:val="false"/>
                <w:i w:val="false"/>
                <w:color w:val="000000"/>
                <w:sz w:val="20"/>
              </w:rPr>
              <w:t>
соединений щелочных</w:t>
            </w:r>
          </w:p>
          <w:p>
            <w:pPr>
              <w:spacing w:after="20"/>
              <w:ind w:left="20"/>
              <w:jc w:val="both"/>
            </w:pPr>
            <w:r>
              <w:rPr>
                <w:rFonts w:ascii="Times New Roman"/>
                <w:b w:val="false"/>
                <w:i w:val="false"/>
                <w:color w:val="000000"/>
                <w:sz w:val="20"/>
              </w:rPr>
              <w:t>
металлов</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профессия</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w:t>
            </w:r>
          </w:p>
          <w:p>
            <w:pPr>
              <w:spacing w:after="20"/>
              <w:ind w:left="20"/>
              <w:jc w:val="both"/>
            </w:pPr>
            <w:r>
              <w:rPr>
                <w:rFonts w:ascii="Times New Roman"/>
                <w:b w:val="false"/>
                <w:i w:val="false"/>
                <w:color w:val="000000"/>
                <w:sz w:val="20"/>
              </w:rPr>
              <w:t>
получения</w:t>
            </w:r>
          </w:p>
          <w:p>
            <w:pPr>
              <w:spacing w:after="20"/>
              <w:ind w:left="20"/>
              <w:jc w:val="both"/>
            </w:pPr>
            <w:r>
              <w:rPr>
                <w:rFonts w:ascii="Times New Roman"/>
                <w:b w:val="false"/>
                <w:i w:val="false"/>
                <w:color w:val="000000"/>
                <w:sz w:val="20"/>
              </w:rPr>
              <w:t>
высокоочистных</w:t>
            </w:r>
          </w:p>
          <w:p>
            <w:pPr>
              <w:spacing w:after="20"/>
              <w:ind w:left="20"/>
              <w:jc w:val="both"/>
            </w:pPr>
            <w:r>
              <w:rPr>
                <w:rFonts w:ascii="Times New Roman"/>
                <w:b w:val="false"/>
                <w:i w:val="false"/>
                <w:color w:val="000000"/>
                <w:sz w:val="20"/>
              </w:rPr>
              <w:t>
соединений щелочных</w:t>
            </w:r>
          </w:p>
          <w:p>
            <w:pPr>
              <w:spacing w:after="20"/>
              <w:ind w:left="20"/>
              <w:jc w:val="both"/>
            </w:pPr>
            <w:r>
              <w:rPr>
                <w:rFonts w:ascii="Times New Roman"/>
                <w:b w:val="false"/>
                <w:i w:val="false"/>
                <w:color w:val="000000"/>
                <w:sz w:val="20"/>
              </w:rPr>
              <w:t>
металлов</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профессия</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по</w:t>
            </w:r>
          </w:p>
          <w:p>
            <w:pPr>
              <w:spacing w:after="20"/>
              <w:ind w:left="20"/>
              <w:jc w:val="both"/>
            </w:pPr>
            <w:r>
              <w:rPr>
                <w:rFonts w:ascii="Times New Roman"/>
                <w:b w:val="false"/>
                <w:i w:val="false"/>
                <w:color w:val="000000"/>
                <w:sz w:val="20"/>
              </w:rPr>
              <w:t>
разделению</w:t>
            </w:r>
          </w:p>
          <w:p>
            <w:pPr>
              <w:spacing w:after="20"/>
              <w:ind w:left="20"/>
              <w:jc w:val="both"/>
            </w:pPr>
            <w:r>
              <w:rPr>
                <w:rFonts w:ascii="Times New Roman"/>
                <w:b w:val="false"/>
                <w:i w:val="false"/>
                <w:color w:val="000000"/>
                <w:sz w:val="20"/>
              </w:rPr>
              <w:t>
редкоземельных</w:t>
            </w:r>
          </w:p>
          <w:p>
            <w:pPr>
              <w:spacing w:after="20"/>
              <w:ind w:left="20"/>
              <w:jc w:val="both"/>
            </w:pPr>
            <w:r>
              <w:rPr>
                <w:rFonts w:ascii="Times New Roman"/>
                <w:b w:val="false"/>
                <w:i w:val="false"/>
                <w:color w:val="000000"/>
                <w:sz w:val="20"/>
              </w:rPr>
              <w:t>
элементов</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по</w:t>
            </w:r>
          </w:p>
          <w:p>
            <w:pPr>
              <w:spacing w:after="20"/>
              <w:ind w:left="20"/>
              <w:jc w:val="both"/>
            </w:pPr>
            <w:r>
              <w:rPr>
                <w:rFonts w:ascii="Times New Roman"/>
                <w:b w:val="false"/>
                <w:i w:val="false"/>
                <w:color w:val="000000"/>
                <w:sz w:val="20"/>
              </w:rPr>
              <w:t>
разделению</w:t>
            </w:r>
          </w:p>
          <w:p>
            <w:pPr>
              <w:spacing w:after="20"/>
              <w:ind w:left="20"/>
              <w:jc w:val="both"/>
            </w:pPr>
            <w:r>
              <w:rPr>
                <w:rFonts w:ascii="Times New Roman"/>
                <w:b w:val="false"/>
                <w:i w:val="false"/>
                <w:color w:val="000000"/>
                <w:sz w:val="20"/>
              </w:rPr>
              <w:t>
редкоземельных</w:t>
            </w:r>
          </w:p>
          <w:p>
            <w:pPr>
              <w:spacing w:after="20"/>
              <w:ind w:left="20"/>
              <w:jc w:val="both"/>
            </w:pPr>
            <w:r>
              <w:rPr>
                <w:rFonts w:ascii="Times New Roman"/>
                <w:b w:val="false"/>
                <w:i w:val="false"/>
                <w:color w:val="000000"/>
                <w:sz w:val="20"/>
              </w:rPr>
              <w:t>
элементов</w:t>
            </w:r>
          </w:p>
          <w:p>
            <w:pPr>
              <w:spacing w:after="20"/>
              <w:ind w:left="20"/>
              <w:jc w:val="both"/>
            </w:pPr>
            <w:r>
              <w:rPr>
                <w:rFonts w:ascii="Times New Roman"/>
                <w:b w:val="false"/>
                <w:i w:val="false"/>
                <w:color w:val="000000"/>
                <w:sz w:val="20"/>
              </w:rPr>
              <w:t>
методом</w:t>
            </w:r>
          </w:p>
          <w:p>
            <w:pPr>
              <w:spacing w:after="20"/>
              <w:ind w:left="20"/>
              <w:jc w:val="both"/>
            </w:pPr>
            <w:r>
              <w:rPr>
                <w:rFonts w:ascii="Times New Roman"/>
                <w:b w:val="false"/>
                <w:i w:val="false"/>
                <w:color w:val="000000"/>
                <w:sz w:val="20"/>
              </w:rPr>
              <w:t>
ионного обмена</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по</w:t>
            </w:r>
          </w:p>
          <w:p>
            <w:pPr>
              <w:spacing w:after="20"/>
              <w:ind w:left="20"/>
              <w:jc w:val="both"/>
            </w:pPr>
            <w:r>
              <w:rPr>
                <w:rFonts w:ascii="Times New Roman"/>
                <w:b w:val="false"/>
                <w:i w:val="false"/>
                <w:color w:val="000000"/>
                <w:sz w:val="20"/>
              </w:rPr>
              <w:t>
приготовлению</w:t>
            </w:r>
          </w:p>
          <w:p>
            <w:pPr>
              <w:spacing w:after="20"/>
              <w:ind w:left="20"/>
              <w:jc w:val="both"/>
            </w:pPr>
            <w:r>
              <w:rPr>
                <w:rFonts w:ascii="Times New Roman"/>
                <w:b w:val="false"/>
                <w:i w:val="false"/>
                <w:color w:val="000000"/>
                <w:sz w:val="20"/>
              </w:rPr>
              <w:t>
сернокислого</w:t>
            </w:r>
          </w:p>
          <w:p>
            <w:pPr>
              <w:spacing w:after="20"/>
              <w:ind w:left="20"/>
              <w:jc w:val="both"/>
            </w:pPr>
            <w:r>
              <w:rPr>
                <w:rFonts w:ascii="Times New Roman"/>
                <w:b w:val="false"/>
                <w:i w:val="false"/>
                <w:color w:val="000000"/>
                <w:sz w:val="20"/>
              </w:rPr>
              <w:t>
глинозема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по</w:t>
            </w:r>
          </w:p>
          <w:p>
            <w:pPr>
              <w:spacing w:after="20"/>
              <w:ind w:left="20"/>
              <w:jc w:val="both"/>
            </w:pPr>
            <w:r>
              <w:rPr>
                <w:rFonts w:ascii="Times New Roman"/>
                <w:b w:val="false"/>
                <w:i w:val="false"/>
                <w:color w:val="000000"/>
                <w:sz w:val="20"/>
              </w:rPr>
              <w:t>
приготовлению</w:t>
            </w:r>
          </w:p>
          <w:p>
            <w:pPr>
              <w:spacing w:after="20"/>
              <w:ind w:left="20"/>
              <w:jc w:val="both"/>
            </w:pPr>
            <w:r>
              <w:rPr>
                <w:rFonts w:ascii="Times New Roman"/>
                <w:b w:val="false"/>
                <w:i w:val="false"/>
                <w:color w:val="000000"/>
                <w:sz w:val="20"/>
              </w:rPr>
              <w:t>
сернокислого</w:t>
            </w:r>
          </w:p>
          <w:p>
            <w:pPr>
              <w:spacing w:after="20"/>
              <w:ind w:left="20"/>
              <w:jc w:val="both"/>
            </w:pPr>
            <w:r>
              <w:rPr>
                <w:rFonts w:ascii="Times New Roman"/>
                <w:b w:val="false"/>
                <w:i w:val="false"/>
                <w:color w:val="000000"/>
                <w:sz w:val="20"/>
              </w:rPr>
              <w:t>
глинозема</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w:t>
            </w:r>
          </w:p>
          <w:p>
            <w:pPr>
              <w:spacing w:after="20"/>
              <w:ind w:left="20"/>
              <w:jc w:val="both"/>
            </w:pPr>
            <w:r>
              <w:rPr>
                <w:rFonts w:ascii="Times New Roman"/>
                <w:b w:val="false"/>
                <w:i w:val="false"/>
                <w:color w:val="000000"/>
                <w:sz w:val="20"/>
              </w:rPr>
              <w:t>
приготовления</w:t>
            </w:r>
          </w:p>
          <w:p>
            <w:pPr>
              <w:spacing w:after="20"/>
              <w:ind w:left="20"/>
              <w:jc w:val="both"/>
            </w:pPr>
            <w:r>
              <w:rPr>
                <w:rFonts w:ascii="Times New Roman"/>
                <w:b w:val="false"/>
                <w:i w:val="false"/>
                <w:color w:val="000000"/>
                <w:sz w:val="20"/>
              </w:rPr>
              <w:t>
электролита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w:t>
            </w:r>
          </w:p>
          <w:p>
            <w:pPr>
              <w:spacing w:after="20"/>
              <w:ind w:left="20"/>
              <w:jc w:val="both"/>
            </w:pPr>
            <w:r>
              <w:rPr>
                <w:rFonts w:ascii="Times New Roman"/>
                <w:b w:val="false"/>
                <w:i w:val="false"/>
                <w:color w:val="000000"/>
                <w:sz w:val="20"/>
              </w:rPr>
              <w:t>
приготовления</w:t>
            </w:r>
          </w:p>
          <w:p>
            <w:pPr>
              <w:spacing w:after="20"/>
              <w:ind w:left="20"/>
              <w:jc w:val="both"/>
            </w:pPr>
            <w:r>
              <w:rPr>
                <w:rFonts w:ascii="Times New Roman"/>
                <w:b w:val="false"/>
                <w:i w:val="false"/>
                <w:color w:val="000000"/>
                <w:sz w:val="20"/>
              </w:rPr>
              <w:t>
электролита</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Выбивщик титановой</w:t>
            </w:r>
          </w:p>
          <w:p>
            <w:pPr>
              <w:spacing w:after="20"/>
              <w:ind w:left="20"/>
              <w:jc w:val="both"/>
            </w:pPr>
            <w:r>
              <w:rPr>
                <w:rFonts w:ascii="Times New Roman"/>
                <w:b w:val="false"/>
                <w:i w:val="false"/>
                <w:color w:val="000000"/>
                <w:sz w:val="20"/>
              </w:rPr>
              <w:t>
губки</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Выбивщик</w:t>
            </w:r>
          </w:p>
          <w:p>
            <w:pPr>
              <w:spacing w:after="20"/>
              <w:ind w:left="20"/>
              <w:jc w:val="both"/>
            </w:pPr>
            <w:r>
              <w:rPr>
                <w:rFonts w:ascii="Times New Roman"/>
                <w:b w:val="false"/>
                <w:i w:val="false"/>
                <w:color w:val="000000"/>
                <w:sz w:val="20"/>
              </w:rPr>
              <w:t>
титановой</w:t>
            </w:r>
          </w:p>
          <w:p>
            <w:pPr>
              <w:spacing w:after="20"/>
              <w:ind w:left="20"/>
              <w:jc w:val="both"/>
            </w:pPr>
            <w:r>
              <w:rPr>
                <w:rFonts w:ascii="Times New Roman"/>
                <w:b w:val="false"/>
                <w:i w:val="false"/>
                <w:color w:val="000000"/>
                <w:sz w:val="20"/>
              </w:rPr>
              <w:t>
губки</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Выливщик-заливщик</w:t>
            </w:r>
          </w:p>
          <w:p>
            <w:pPr>
              <w:spacing w:after="20"/>
              <w:ind w:left="20"/>
              <w:jc w:val="both"/>
            </w:pPr>
            <w:r>
              <w:rPr>
                <w:rFonts w:ascii="Times New Roman"/>
                <w:b w:val="false"/>
                <w:i w:val="false"/>
                <w:color w:val="000000"/>
                <w:sz w:val="20"/>
              </w:rPr>
              <w:t>
металла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Выливщик-</w:t>
            </w:r>
          </w:p>
          <w:p>
            <w:pPr>
              <w:spacing w:after="20"/>
              <w:ind w:left="20"/>
              <w:jc w:val="both"/>
            </w:pPr>
            <w:r>
              <w:rPr>
                <w:rFonts w:ascii="Times New Roman"/>
                <w:b w:val="false"/>
                <w:i w:val="false"/>
                <w:color w:val="000000"/>
                <w:sz w:val="20"/>
              </w:rPr>
              <w:t>
заливщик</w:t>
            </w:r>
          </w:p>
          <w:p>
            <w:pPr>
              <w:spacing w:after="20"/>
              <w:ind w:left="20"/>
              <w:jc w:val="both"/>
            </w:pPr>
            <w:r>
              <w:rPr>
                <w:rFonts w:ascii="Times New Roman"/>
                <w:b w:val="false"/>
                <w:i w:val="false"/>
                <w:color w:val="000000"/>
                <w:sz w:val="20"/>
              </w:rPr>
              <w:t>
металла</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Загрузчик щелочи</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Загрузчик</w:t>
            </w:r>
          </w:p>
          <w:p>
            <w:pPr>
              <w:spacing w:after="20"/>
              <w:ind w:left="20"/>
              <w:jc w:val="both"/>
            </w:pPr>
            <w:r>
              <w:rPr>
                <w:rFonts w:ascii="Times New Roman"/>
                <w:b w:val="false"/>
                <w:i w:val="false"/>
                <w:color w:val="000000"/>
                <w:sz w:val="20"/>
              </w:rPr>
              <w:t>
щелочи</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Цветные</w:t>
            </w:r>
          </w:p>
          <w:p>
            <w:pPr>
              <w:spacing w:after="20"/>
              <w:ind w:left="20"/>
              <w:jc w:val="both"/>
            </w:pPr>
            <w:r>
              <w:rPr>
                <w:rFonts w:ascii="Times New Roman"/>
                <w:b w:val="false"/>
                <w:i w:val="false"/>
                <w:color w:val="000000"/>
                <w:sz w:val="20"/>
              </w:rPr>
              <w:t>
и редкие</w:t>
            </w:r>
          </w:p>
          <w:p>
            <w:pPr>
              <w:spacing w:after="20"/>
              <w:ind w:left="20"/>
              <w:jc w:val="both"/>
            </w:pPr>
            <w:r>
              <w:rPr>
                <w:rFonts w:ascii="Times New Roman"/>
                <w:b w:val="false"/>
                <w:i w:val="false"/>
                <w:color w:val="000000"/>
                <w:sz w:val="20"/>
              </w:rPr>
              <w:t>
металлы</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Катодчик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Катодчик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Конвертерщик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Конвертерщик</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Конвертерщик</w:t>
            </w:r>
          </w:p>
          <w:p>
            <w:pPr>
              <w:spacing w:after="20"/>
              <w:ind w:left="20"/>
              <w:jc w:val="both"/>
            </w:pPr>
            <w:r>
              <w:rPr>
                <w:rFonts w:ascii="Times New Roman"/>
                <w:b w:val="false"/>
                <w:i w:val="false"/>
                <w:color w:val="000000"/>
                <w:sz w:val="20"/>
              </w:rPr>
              <w:t>
на выплавке</w:t>
            </w:r>
          </w:p>
          <w:p>
            <w:pPr>
              <w:spacing w:after="20"/>
              <w:ind w:left="20"/>
              <w:jc w:val="both"/>
            </w:pPr>
            <w:r>
              <w:rPr>
                <w:rFonts w:ascii="Times New Roman"/>
                <w:b w:val="false"/>
                <w:i w:val="false"/>
                <w:color w:val="000000"/>
                <w:sz w:val="20"/>
              </w:rPr>
              <w:t>
ферросплавов</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w:t>
            </w:r>
          </w:p>
          <w:p>
            <w:pPr>
              <w:spacing w:after="20"/>
              <w:ind w:left="20"/>
              <w:jc w:val="both"/>
            </w:pPr>
            <w:r>
              <w:rPr>
                <w:rFonts w:ascii="Times New Roman"/>
                <w:b w:val="false"/>
                <w:i w:val="false"/>
                <w:color w:val="000000"/>
                <w:sz w:val="20"/>
              </w:rPr>
              <w:t>
плавное</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Конденсаторщик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Конденсаторщик</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Литейщик цветных</w:t>
            </w:r>
          </w:p>
          <w:p>
            <w:pPr>
              <w:spacing w:after="20"/>
              <w:ind w:left="20"/>
              <w:jc w:val="both"/>
            </w:pPr>
            <w:r>
              <w:rPr>
                <w:rFonts w:ascii="Times New Roman"/>
                <w:b w:val="false"/>
                <w:i w:val="false"/>
                <w:color w:val="000000"/>
                <w:sz w:val="20"/>
              </w:rPr>
              <w:t>
металлов</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Литейщик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штыревого</w:t>
            </w:r>
          </w:p>
          <w:p>
            <w:pPr>
              <w:spacing w:after="20"/>
              <w:ind w:left="20"/>
              <w:jc w:val="both"/>
            </w:pPr>
            <w:r>
              <w:rPr>
                <w:rFonts w:ascii="Times New Roman"/>
                <w:b w:val="false"/>
                <w:i w:val="false"/>
                <w:color w:val="000000"/>
                <w:sz w:val="20"/>
              </w:rPr>
              <w:t>
крана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штыревого</w:t>
            </w:r>
          </w:p>
          <w:p>
            <w:pPr>
              <w:spacing w:after="20"/>
              <w:ind w:left="20"/>
              <w:jc w:val="both"/>
            </w:pPr>
            <w:r>
              <w:rPr>
                <w:rFonts w:ascii="Times New Roman"/>
                <w:b w:val="false"/>
                <w:i w:val="false"/>
                <w:color w:val="000000"/>
                <w:sz w:val="20"/>
              </w:rPr>
              <w:t>
крана</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w:t>
            </w:r>
          </w:p>
          <w:p>
            <w:pPr>
              <w:spacing w:after="20"/>
              <w:ind w:left="20"/>
              <w:jc w:val="both"/>
            </w:pPr>
            <w:r>
              <w:rPr>
                <w:rFonts w:ascii="Times New Roman"/>
                <w:b w:val="false"/>
                <w:i w:val="false"/>
                <w:color w:val="000000"/>
                <w:sz w:val="20"/>
              </w:rPr>
              <w:t>
реакционных</w:t>
            </w:r>
          </w:p>
          <w:p>
            <w:pPr>
              <w:spacing w:after="20"/>
              <w:ind w:left="20"/>
              <w:jc w:val="both"/>
            </w:pPr>
            <w:r>
              <w:rPr>
                <w:rFonts w:ascii="Times New Roman"/>
                <w:b w:val="false"/>
                <w:i w:val="false"/>
                <w:color w:val="000000"/>
                <w:sz w:val="20"/>
              </w:rPr>
              <w:t>
аппаратов</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w:t>
            </w:r>
          </w:p>
          <w:p>
            <w:pPr>
              <w:spacing w:after="20"/>
              <w:ind w:left="20"/>
              <w:jc w:val="both"/>
            </w:pPr>
            <w:r>
              <w:rPr>
                <w:rFonts w:ascii="Times New Roman"/>
                <w:b w:val="false"/>
                <w:i w:val="false"/>
                <w:color w:val="000000"/>
                <w:sz w:val="20"/>
              </w:rPr>
              <w:t>
реакционных</w:t>
            </w:r>
          </w:p>
          <w:p>
            <w:pPr>
              <w:spacing w:after="20"/>
              <w:ind w:left="20"/>
              <w:jc w:val="both"/>
            </w:pPr>
            <w:r>
              <w:rPr>
                <w:rFonts w:ascii="Times New Roman"/>
                <w:b w:val="false"/>
                <w:i w:val="false"/>
                <w:color w:val="000000"/>
                <w:sz w:val="20"/>
              </w:rPr>
              <w:t>
аппаратов</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w:t>
            </w:r>
          </w:p>
          <w:p>
            <w:pPr>
              <w:spacing w:after="20"/>
              <w:ind w:left="20"/>
              <w:jc w:val="both"/>
            </w:pPr>
            <w:r>
              <w:rPr>
                <w:rFonts w:ascii="Times New Roman"/>
                <w:b w:val="false"/>
                <w:i w:val="false"/>
                <w:color w:val="000000"/>
                <w:sz w:val="20"/>
              </w:rPr>
              <w:t>
оборудования в</w:t>
            </w:r>
          </w:p>
          <w:p>
            <w:pPr>
              <w:spacing w:after="20"/>
              <w:ind w:left="20"/>
              <w:jc w:val="both"/>
            </w:pPr>
            <w:r>
              <w:rPr>
                <w:rFonts w:ascii="Times New Roman"/>
                <w:b w:val="false"/>
                <w:i w:val="false"/>
                <w:color w:val="000000"/>
                <w:sz w:val="20"/>
              </w:rPr>
              <w:t>
производстве</w:t>
            </w:r>
          </w:p>
          <w:p>
            <w:pPr>
              <w:spacing w:after="20"/>
              <w:ind w:left="20"/>
              <w:jc w:val="both"/>
            </w:pPr>
            <w:r>
              <w:rPr>
                <w:rFonts w:ascii="Times New Roman"/>
                <w:b w:val="false"/>
                <w:i w:val="false"/>
                <w:color w:val="000000"/>
                <w:sz w:val="20"/>
              </w:rPr>
              <w:t>
драгоценных</w:t>
            </w:r>
          </w:p>
          <w:p>
            <w:pPr>
              <w:spacing w:after="20"/>
              <w:ind w:left="20"/>
              <w:jc w:val="both"/>
            </w:pPr>
            <w:r>
              <w:rPr>
                <w:rFonts w:ascii="Times New Roman"/>
                <w:b w:val="false"/>
                <w:i w:val="false"/>
                <w:color w:val="000000"/>
                <w:sz w:val="20"/>
              </w:rPr>
              <w:t>
металлов</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w:t>
            </w:r>
          </w:p>
          <w:p>
            <w:pPr>
              <w:spacing w:after="20"/>
              <w:ind w:left="20"/>
              <w:jc w:val="both"/>
            </w:pPr>
            <w:r>
              <w:rPr>
                <w:rFonts w:ascii="Times New Roman"/>
                <w:b w:val="false"/>
                <w:i w:val="false"/>
                <w:color w:val="000000"/>
                <w:sz w:val="20"/>
              </w:rPr>
              <w:t>
технологического</w:t>
            </w:r>
          </w:p>
          <w:p>
            <w:pPr>
              <w:spacing w:after="20"/>
              <w:ind w:left="20"/>
              <w:jc w:val="both"/>
            </w:pPr>
            <w:r>
              <w:rPr>
                <w:rFonts w:ascii="Times New Roman"/>
                <w:b w:val="false"/>
                <w:i w:val="false"/>
                <w:color w:val="000000"/>
                <w:sz w:val="20"/>
              </w:rPr>
              <w:t>
оборудования в</w:t>
            </w:r>
          </w:p>
          <w:p>
            <w:pPr>
              <w:spacing w:after="20"/>
              <w:ind w:left="20"/>
              <w:jc w:val="both"/>
            </w:pPr>
            <w:r>
              <w:rPr>
                <w:rFonts w:ascii="Times New Roman"/>
                <w:b w:val="false"/>
                <w:i w:val="false"/>
                <w:color w:val="000000"/>
                <w:sz w:val="20"/>
              </w:rPr>
              <w:t>
производстве</w:t>
            </w:r>
          </w:p>
          <w:p>
            <w:pPr>
              <w:spacing w:after="20"/>
              <w:ind w:left="20"/>
              <w:jc w:val="both"/>
            </w:pPr>
            <w:r>
              <w:rPr>
                <w:rFonts w:ascii="Times New Roman"/>
                <w:b w:val="false"/>
                <w:i w:val="false"/>
                <w:color w:val="000000"/>
                <w:sz w:val="20"/>
              </w:rPr>
              <w:t>
чистых</w:t>
            </w:r>
          </w:p>
          <w:p>
            <w:pPr>
              <w:spacing w:after="20"/>
              <w:ind w:left="20"/>
              <w:jc w:val="both"/>
            </w:pPr>
            <w:r>
              <w:rPr>
                <w:rFonts w:ascii="Times New Roman"/>
                <w:b w:val="false"/>
                <w:i w:val="false"/>
                <w:color w:val="000000"/>
                <w:sz w:val="20"/>
              </w:rPr>
              <w:t>
драгоценных</w:t>
            </w:r>
          </w:p>
          <w:p>
            <w:pPr>
              <w:spacing w:after="20"/>
              <w:ind w:left="20"/>
              <w:jc w:val="both"/>
            </w:pPr>
            <w:r>
              <w:rPr>
                <w:rFonts w:ascii="Times New Roman"/>
                <w:b w:val="false"/>
                <w:i w:val="false"/>
                <w:color w:val="000000"/>
                <w:sz w:val="20"/>
              </w:rPr>
              <w:t>
металлов и их</w:t>
            </w:r>
          </w:p>
          <w:p>
            <w:pPr>
              <w:spacing w:after="20"/>
              <w:ind w:left="20"/>
              <w:jc w:val="both"/>
            </w:pPr>
            <w:r>
              <w:rPr>
                <w:rFonts w:ascii="Times New Roman"/>
                <w:b w:val="false"/>
                <w:i w:val="false"/>
                <w:color w:val="000000"/>
                <w:sz w:val="20"/>
              </w:rPr>
              <w:t>
солей</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Обработчик</w:t>
            </w:r>
          </w:p>
          <w:p>
            <w:pPr>
              <w:spacing w:after="20"/>
              <w:ind w:left="20"/>
              <w:jc w:val="both"/>
            </w:pPr>
            <w:r>
              <w:rPr>
                <w:rFonts w:ascii="Times New Roman"/>
                <w:b w:val="false"/>
                <w:i w:val="false"/>
                <w:color w:val="000000"/>
                <w:sz w:val="20"/>
              </w:rPr>
              <w:t>
вторичных металлов</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Обработчик</w:t>
            </w:r>
          </w:p>
          <w:p>
            <w:pPr>
              <w:spacing w:after="20"/>
              <w:ind w:left="20"/>
              <w:jc w:val="both"/>
            </w:pPr>
            <w:r>
              <w:rPr>
                <w:rFonts w:ascii="Times New Roman"/>
                <w:b w:val="false"/>
                <w:i w:val="false"/>
                <w:color w:val="000000"/>
                <w:sz w:val="20"/>
              </w:rPr>
              <w:t>
вторичных</w:t>
            </w:r>
          </w:p>
          <w:p>
            <w:pPr>
              <w:spacing w:after="20"/>
              <w:ind w:left="20"/>
              <w:jc w:val="both"/>
            </w:pPr>
            <w:r>
              <w:rPr>
                <w:rFonts w:ascii="Times New Roman"/>
                <w:b w:val="false"/>
                <w:i w:val="false"/>
                <w:color w:val="000000"/>
                <w:sz w:val="20"/>
              </w:rPr>
              <w:t>
металлов</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Обработчик</w:t>
            </w:r>
          </w:p>
          <w:p>
            <w:pPr>
              <w:spacing w:after="20"/>
              <w:ind w:left="20"/>
              <w:jc w:val="both"/>
            </w:pPr>
            <w:r>
              <w:rPr>
                <w:rFonts w:ascii="Times New Roman"/>
                <w:b w:val="false"/>
                <w:i w:val="false"/>
                <w:color w:val="000000"/>
                <w:sz w:val="20"/>
              </w:rPr>
              <w:t>
матричных листов</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Обработчик</w:t>
            </w:r>
          </w:p>
          <w:p>
            <w:pPr>
              <w:spacing w:after="20"/>
              <w:ind w:left="20"/>
              <w:jc w:val="both"/>
            </w:pPr>
            <w:r>
              <w:rPr>
                <w:rFonts w:ascii="Times New Roman"/>
                <w:b w:val="false"/>
                <w:i w:val="false"/>
                <w:color w:val="000000"/>
                <w:sz w:val="20"/>
              </w:rPr>
              <w:t>
матричных</w:t>
            </w:r>
          </w:p>
          <w:p>
            <w:pPr>
              <w:spacing w:after="20"/>
              <w:ind w:left="20"/>
              <w:jc w:val="both"/>
            </w:pPr>
            <w:r>
              <w:rPr>
                <w:rFonts w:ascii="Times New Roman"/>
                <w:b w:val="false"/>
                <w:i w:val="false"/>
                <w:color w:val="000000"/>
                <w:sz w:val="20"/>
              </w:rPr>
              <w:t>
листов</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Отбивщик ртути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Отбивщик ртути</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Печевой в</w:t>
            </w:r>
          </w:p>
          <w:p>
            <w:pPr>
              <w:spacing w:after="20"/>
              <w:ind w:left="20"/>
              <w:jc w:val="both"/>
            </w:pPr>
            <w:r>
              <w:rPr>
                <w:rFonts w:ascii="Times New Roman"/>
                <w:b w:val="false"/>
                <w:i w:val="false"/>
                <w:color w:val="000000"/>
                <w:sz w:val="20"/>
              </w:rPr>
              <w:t>
производстве</w:t>
            </w:r>
          </w:p>
          <w:p>
            <w:pPr>
              <w:spacing w:after="20"/>
              <w:ind w:left="20"/>
              <w:jc w:val="both"/>
            </w:pPr>
            <w:r>
              <w:rPr>
                <w:rFonts w:ascii="Times New Roman"/>
                <w:b w:val="false"/>
                <w:i w:val="false"/>
                <w:color w:val="000000"/>
                <w:sz w:val="20"/>
              </w:rPr>
              <w:t>
цинковой пыли</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Печевой в</w:t>
            </w:r>
          </w:p>
          <w:p>
            <w:pPr>
              <w:spacing w:after="20"/>
              <w:ind w:left="20"/>
              <w:jc w:val="both"/>
            </w:pPr>
            <w:r>
              <w:rPr>
                <w:rFonts w:ascii="Times New Roman"/>
                <w:b w:val="false"/>
                <w:i w:val="false"/>
                <w:color w:val="000000"/>
                <w:sz w:val="20"/>
              </w:rPr>
              <w:t>
производстве</w:t>
            </w:r>
          </w:p>
          <w:p>
            <w:pPr>
              <w:spacing w:after="20"/>
              <w:ind w:left="20"/>
              <w:jc w:val="both"/>
            </w:pPr>
            <w:r>
              <w:rPr>
                <w:rFonts w:ascii="Times New Roman"/>
                <w:b w:val="false"/>
                <w:i w:val="false"/>
                <w:color w:val="000000"/>
                <w:sz w:val="20"/>
              </w:rPr>
              <w:t>
цинковой пыли</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Печевой иодидного</w:t>
            </w:r>
          </w:p>
          <w:p>
            <w:pPr>
              <w:spacing w:after="20"/>
              <w:ind w:left="20"/>
              <w:jc w:val="both"/>
            </w:pPr>
            <w:r>
              <w:rPr>
                <w:rFonts w:ascii="Times New Roman"/>
                <w:b w:val="false"/>
                <w:i w:val="false"/>
                <w:color w:val="000000"/>
                <w:sz w:val="20"/>
              </w:rPr>
              <w:t>
рафинирования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профессия</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Печевой на</w:t>
            </w:r>
          </w:p>
          <w:p>
            <w:pPr>
              <w:spacing w:after="20"/>
              <w:ind w:left="20"/>
              <w:jc w:val="both"/>
            </w:pPr>
            <w:r>
              <w:rPr>
                <w:rFonts w:ascii="Times New Roman"/>
                <w:b w:val="false"/>
                <w:i w:val="false"/>
                <w:color w:val="000000"/>
                <w:sz w:val="20"/>
              </w:rPr>
              <w:t>
восстановлении и</w:t>
            </w:r>
          </w:p>
          <w:p>
            <w:pPr>
              <w:spacing w:after="20"/>
              <w:ind w:left="20"/>
              <w:jc w:val="both"/>
            </w:pPr>
            <w:r>
              <w:rPr>
                <w:rFonts w:ascii="Times New Roman"/>
                <w:b w:val="false"/>
                <w:i w:val="false"/>
                <w:color w:val="000000"/>
                <w:sz w:val="20"/>
              </w:rPr>
              <w:t>
дистилляции титана</w:t>
            </w:r>
          </w:p>
          <w:p>
            <w:pPr>
              <w:spacing w:after="20"/>
              <w:ind w:left="20"/>
              <w:jc w:val="both"/>
            </w:pPr>
            <w:r>
              <w:rPr>
                <w:rFonts w:ascii="Times New Roman"/>
                <w:b w:val="false"/>
                <w:i w:val="false"/>
                <w:color w:val="000000"/>
                <w:sz w:val="20"/>
              </w:rPr>
              <w:t>
и редких металлов</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Печевой на</w:t>
            </w:r>
          </w:p>
          <w:p>
            <w:pPr>
              <w:spacing w:after="20"/>
              <w:ind w:left="20"/>
              <w:jc w:val="both"/>
            </w:pPr>
            <w:r>
              <w:rPr>
                <w:rFonts w:ascii="Times New Roman"/>
                <w:b w:val="false"/>
                <w:i w:val="false"/>
                <w:color w:val="000000"/>
                <w:sz w:val="20"/>
              </w:rPr>
              <w:t>
восстановлении</w:t>
            </w:r>
          </w:p>
          <w:p>
            <w:pPr>
              <w:spacing w:after="20"/>
              <w:ind w:left="20"/>
              <w:jc w:val="both"/>
            </w:pPr>
            <w:r>
              <w:rPr>
                <w:rFonts w:ascii="Times New Roman"/>
                <w:b w:val="false"/>
                <w:i w:val="false"/>
                <w:color w:val="000000"/>
                <w:sz w:val="20"/>
              </w:rPr>
              <w:t>
и дистилляции</w:t>
            </w:r>
          </w:p>
          <w:p>
            <w:pPr>
              <w:spacing w:after="20"/>
              <w:ind w:left="20"/>
              <w:jc w:val="both"/>
            </w:pPr>
            <w:r>
              <w:rPr>
                <w:rFonts w:ascii="Times New Roman"/>
                <w:b w:val="false"/>
                <w:i w:val="false"/>
                <w:color w:val="000000"/>
                <w:sz w:val="20"/>
              </w:rPr>
              <w:t>
титана и</w:t>
            </w:r>
          </w:p>
          <w:p>
            <w:pPr>
              <w:spacing w:after="20"/>
              <w:ind w:left="20"/>
              <w:jc w:val="both"/>
            </w:pPr>
            <w:r>
              <w:rPr>
                <w:rFonts w:ascii="Times New Roman"/>
                <w:b w:val="false"/>
                <w:i w:val="false"/>
                <w:color w:val="000000"/>
                <w:sz w:val="20"/>
              </w:rPr>
              <w:t>
редких</w:t>
            </w:r>
          </w:p>
          <w:p>
            <w:pPr>
              <w:spacing w:after="20"/>
              <w:ind w:left="20"/>
              <w:jc w:val="both"/>
            </w:pPr>
            <w:r>
              <w:rPr>
                <w:rFonts w:ascii="Times New Roman"/>
                <w:b w:val="false"/>
                <w:i w:val="false"/>
                <w:color w:val="000000"/>
                <w:sz w:val="20"/>
              </w:rPr>
              <w:t>
металлов</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Печевой на</w:t>
            </w:r>
          </w:p>
          <w:p>
            <w:pPr>
              <w:spacing w:after="20"/>
              <w:ind w:left="20"/>
              <w:jc w:val="both"/>
            </w:pPr>
            <w:r>
              <w:rPr>
                <w:rFonts w:ascii="Times New Roman"/>
                <w:b w:val="false"/>
                <w:i w:val="false"/>
                <w:color w:val="000000"/>
                <w:sz w:val="20"/>
              </w:rPr>
              <w:t>
вельцпечах</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Печевой на</w:t>
            </w:r>
          </w:p>
          <w:p>
            <w:pPr>
              <w:spacing w:after="20"/>
              <w:ind w:left="20"/>
              <w:jc w:val="both"/>
            </w:pPr>
            <w:r>
              <w:rPr>
                <w:rFonts w:ascii="Times New Roman"/>
                <w:b w:val="false"/>
                <w:i w:val="false"/>
                <w:color w:val="000000"/>
                <w:sz w:val="20"/>
              </w:rPr>
              <w:t>
получении</w:t>
            </w:r>
          </w:p>
          <w:p>
            <w:pPr>
              <w:spacing w:after="20"/>
              <w:ind w:left="20"/>
              <w:jc w:val="both"/>
            </w:pPr>
            <w:r>
              <w:rPr>
                <w:rFonts w:ascii="Times New Roman"/>
                <w:b w:val="false"/>
                <w:i w:val="false"/>
                <w:color w:val="000000"/>
                <w:sz w:val="20"/>
              </w:rPr>
              <w:t>
окиси цинка в</w:t>
            </w:r>
          </w:p>
          <w:p>
            <w:pPr>
              <w:spacing w:after="20"/>
              <w:ind w:left="20"/>
              <w:jc w:val="both"/>
            </w:pPr>
            <w:r>
              <w:rPr>
                <w:rFonts w:ascii="Times New Roman"/>
                <w:b w:val="false"/>
                <w:i w:val="false"/>
                <w:color w:val="000000"/>
                <w:sz w:val="20"/>
              </w:rPr>
              <w:t>
вельцпечах</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Печевой на</w:t>
            </w:r>
          </w:p>
          <w:p>
            <w:pPr>
              <w:spacing w:after="20"/>
              <w:ind w:left="20"/>
              <w:jc w:val="both"/>
            </w:pPr>
            <w:r>
              <w:rPr>
                <w:rFonts w:ascii="Times New Roman"/>
                <w:b w:val="false"/>
                <w:i w:val="false"/>
                <w:color w:val="000000"/>
                <w:sz w:val="20"/>
              </w:rPr>
              <w:t>
получении цинкового</w:t>
            </w:r>
          </w:p>
          <w:p>
            <w:pPr>
              <w:spacing w:after="20"/>
              <w:ind w:left="20"/>
              <w:jc w:val="both"/>
            </w:pPr>
            <w:r>
              <w:rPr>
                <w:rFonts w:ascii="Times New Roman"/>
                <w:b w:val="false"/>
                <w:i w:val="false"/>
                <w:color w:val="000000"/>
                <w:sz w:val="20"/>
              </w:rPr>
              <w:t>
купороса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Печевой на</w:t>
            </w:r>
          </w:p>
          <w:p>
            <w:pPr>
              <w:spacing w:after="20"/>
              <w:ind w:left="20"/>
              <w:jc w:val="both"/>
            </w:pPr>
            <w:r>
              <w:rPr>
                <w:rFonts w:ascii="Times New Roman"/>
                <w:b w:val="false"/>
                <w:i w:val="false"/>
                <w:color w:val="000000"/>
                <w:sz w:val="20"/>
              </w:rPr>
              <w:t>
получении</w:t>
            </w:r>
          </w:p>
          <w:p>
            <w:pPr>
              <w:spacing w:after="20"/>
              <w:ind w:left="20"/>
              <w:jc w:val="both"/>
            </w:pPr>
            <w:r>
              <w:rPr>
                <w:rFonts w:ascii="Times New Roman"/>
                <w:b w:val="false"/>
                <w:i w:val="false"/>
                <w:color w:val="000000"/>
                <w:sz w:val="20"/>
              </w:rPr>
              <w:t>
цинкового</w:t>
            </w:r>
          </w:p>
          <w:p>
            <w:pPr>
              <w:spacing w:after="20"/>
              <w:ind w:left="20"/>
              <w:jc w:val="both"/>
            </w:pPr>
            <w:r>
              <w:rPr>
                <w:rFonts w:ascii="Times New Roman"/>
                <w:b w:val="false"/>
                <w:i w:val="false"/>
                <w:color w:val="000000"/>
                <w:sz w:val="20"/>
              </w:rPr>
              <w:t>
купороса в</w:t>
            </w:r>
          </w:p>
          <w:p>
            <w:pPr>
              <w:spacing w:after="20"/>
              <w:ind w:left="20"/>
              <w:jc w:val="both"/>
            </w:pPr>
            <w:r>
              <w:rPr>
                <w:rFonts w:ascii="Times New Roman"/>
                <w:b w:val="false"/>
                <w:i w:val="false"/>
                <w:color w:val="000000"/>
                <w:sz w:val="20"/>
              </w:rPr>
              <w:t>
печах кипящего</w:t>
            </w:r>
          </w:p>
          <w:p>
            <w:pPr>
              <w:spacing w:after="20"/>
              <w:ind w:left="20"/>
              <w:jc w:val="both"/>
            </w:pPr>
            <w:r>
              <w:rPr>
                <w:rFonts w:ascii="Times New Roman"/>
                <w:b w:val="false"/>
                <w:i w:val="false"/>
                <w:color w:val="000000"/>
                <w:sz w:val="20"/>
              </w:rPr>
              <w:t>
слоя</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Печевой по</w:t>
            </w:r>
          </w:p>
          <w:p>
            <w:pPr>
              <w:spacing w:after="20"/>
              <w:ind w:left="20"/>
              <w:jc w:val="both"/>
            </w:pPr>
            <w:r>
              <w:rPr>
                <w:rFonts w:ascii="Times New Roman"/>
                <w:b w:val="false"/>
                <w:i w:val="false"/>
                <w:color w:val="000000"/>
                <w:sz w:val="20"/>
              </w:rPr>
              <w:t>
восстановлению</w:t>
            </w:r>
          </w:p>
          <w:p>
            <w:pPr>
              <w:spacing w:after="20"/>
              <w:ind w:left="20"/>
              <w:jc w:val="both"/>
            </w:pPr>
            <w:r>
              <w:rPr>
                <w:rFonts w:ascii="Times New Roman"/>
                <w:b w:val="false"/>
                <w:i w:val="false"/>
                <w:color w:val="000000"/>
                <w:sz w:val="20"/>
              </w:rPr>
              <w:t>
никелевого порошка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Печевой по</w:t>
            </w:r>
          </w:p>
          <w:p>
            <w:pPr>
              <w:spacing w:after="20"/>
              <w:ind w:left="20"/>
              <w:jc w:val="both"/>
            </w:pPr>
            <w:r>
              <w:rPr>
                <w:rFonts w:ascii="Times New Roman"/>
                <w:b w:val="false"/>
                <w:i w:val="false"/>
                <w:color w:val="000000"/>
                <w:sz w:val="20"/>
              </w:rPr>
              <w:t>
восстановлению</w:t>
            </w:r>
          </w:p>
          <w:p>
            <w:pPr>
              <w:spacing w:after="20"/>
              <w:ind w:left="20"/>
              <w:jc w:val="both"/>
            </w:pPr>
            <w:r>
              <w:rPr>
                <w:rFonts w:ascii="Times New Roman"/>
                <w:b w:val="false"/>
                <w:i w:val="false"/>
                <w:color w:val="000000"/>
                <w:sz w:val="20"/>
              </w:rPr>
              <w:t>
активного</w:t>
            </w:r>
          </w:p>
          <w:p>
            <w:pPr>
              <w:spacing w:after="20"/>
              <w:ind w:left="20"/>
              <w:jc w:val="both"/>
            </w:pPr>
            <w:r>
              <w:rPr>
                <w:rFonts w:ascii="Times New Roman"/>
                <w:b w:val="false"/>
                <w:i w:val="false"/>
                <w:color w:val="000000"/>
                <w:sz w:val="20"/>
              </w:rPr>
              <w:t>
никелевого</w:t>
            </w:r>
          </w:p>
          <w:p>
            <w:pPr>
              <w:spacing w:after="20"/>
              <w:ind w:left="20"/>
              <w:jc w:val="both"/>
            </w:pPr>
            <w:r>
              <w:rPr>
                <w:rFonts w:ascii="Times New Roman"/>
                <w:b w:val="false"/>
                <w:i w:val="false"/>
                <w:color w:val="000000"/>
                <w:sz w:val="20"/>
              </w:rPr>
              <w:t>
порошка</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Печевой по</w:t>
            </w:r>
          </w:p>
          <w:p>
            <w:pPr>
              <w:spacing w:after="20"/>
              <w:ind w:left="20"/>
              <w:jc w:val="both"/>
            </w:pPr>
            <w:r>
              <w:rPr>
                <w:rFonts w:ascii="Times New Roman"/>
                <w:b w:val="false"/>
                <w:i w:val="false"/>
                <w:color w:val="000000"/>
                <w:sz w:val="20"/>
              </w:rPr>
              <w:t>
восстановлению</w:t>
            </w:r>
          </w:p>
          <w:p>
            <w:pPr>
              <w:spacing w:after="20"/>
              <w:ind w:left="20"/>
              <w:jc w:val="both"/>
            </w:pPr>
            <w:r>
              <w:rPr>
                <w:rFonts w:ascii="Times New Roman"/>
                <w:b w:val="false"/>
                <w:i w:val="false"/>
                <w:color w:val="000000"/>
                <w:sz w:val="20"/>
              </w:rPr>
              <w:t>
термическим</w:t>
            </w:r>
          </w:p>
          <w:p>
            <w:pPr>
              <w:spacing w:after="20"/>
              <w:ind w:left="20"/>
              <w:jc w:val="both"/>
            </w:pPr>
            <w:r>
              <w:rPr>
                <w:rFonts w:ascii="Times New Roman"/>
                <w:b w:val="false"/>
                <w:i w:val="false"/>
                <w:color w:val="000000"/>
                <w:sz w:val="20"/>
              </w:rPr>
              <w:t>
способом</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Печевой по</w:t>
            </w:r>
          </w:p>
          <w:p>
            <w:pPr>
              <w:spacing w:after="20"/>
              <w:ind w:left="20"/>
              <w:jc w:val="both"/>
            </w:pPr>
            <w:r>
              <w:rPr>
                <w:rFonts w:ascii="Times New Roman"/>
                <w:b w:val="false"/>
                <w:i w:val="false"/>
                <w:color w:val="000000"/>
                <w:sz w:val="20"/>
              </w:rPr>
              <w:t>
восстановлению</w:t>
            </w:r>
          </w:p>
          <w:p>
            <w:pPr>
              <w:spacing w:after="20"/>
              <w:ind w:left="20"/>
              <w:jc w:val="both"/>
            </w:pPr>
            <w:r>
              <w:rPr>
                <w:rFonts w:ascii="Times New Roman"/>
                <w:b w:val="false"/>
                <w:i w:val="false"/>
                <w:color w:val="000000"/>
                <w:sz w:val="20"/>
              </w:rPr>
              <w:t>
термическим</w:t>
            </w:r>
          </w:p>
          <w:p>
            <w:pPr>
              <w:spacing w:after="20"/>
              <w:ind w:left="20"/>
              <w:jc w:val="both"/>
            </w:pPr>
            <w:r>
              <w:rPr>
                <w:rFonts w:ascii="Times New Roman"/>
                <w:b w:val="false"/>
                <w:i w:val="false"/>
                <w:color w:val="000000"/>
                <w:sz w:val="20"/>
              </w:rPr>
              <w:t>
способом</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Печевой по</w:t>
            </w:r>
          </w:p>
          <w:p>
            <w:pPr>
              <w:spacing w:after="20"/>
              <w:ind w:left="20"/>
              <w:jc w:val="both"/>
            </w:pPr>
            <w:r>
              <w:rPr>
                <w:rFonts w:ascii="Times New Roman"/>
                <w:b w:val="false"/>
                <w:i w:val="false"/>
                <w:color w:val="000000"/>
                <w:sz w:val="20"/>
              </w:rPr>
              <w:t>
переработке</w:t>
            </w:r>
          </w:p>
          <w:p>
            <w:pPr>
              <w:spacing w:after="20"/>
              <w:ind w:left="20"/>
              <w:jc w:val="both"/>
            </w:pPr>
            <w:r>
              <w:rPr>
                <w:rFonts w:ascii="Times New Roman"/>
                <w:b w:val="false"/>
                <w:i w:val="false"/>
                <w:color w:val="000000"/>
                <w:sz w:val="20"/>
              </w:rPr>
              <w:t>
титаносодержащих и</w:t>
            </w:r>
          </w:p>
          <w:p>
            <w:pPr>
              <w:spacing w:after="20"/>
              <w:ind w:left="20"/>
              <w:jc w:val="both"/>
            </w:pPr>
            <w:r>
              <w:rPr>
                <w:rFonts w:ascii="Times New Roman"/>
                <w:b w:val="false"/>
                <w:i w:val="false"/>
                <w:color w:val="000000"/>
                <w:sz w:val="20"/>
              </w:rPr>
              <w:t>
редкоземельных</w:t>
            </w:r>
          </w:p>
          <w:p>
            <w:pPr>
              <w:spacing w:after="20"/>
              <w:ind w:left="20"/>
              <w:jc w:val="both"/>
            </w:pPr>
            <w:r>
              <w:rPr>
                <w:rFonts w:ascii="Times New Roman"/>
                <w:b w:val="false"/>
                <w:i w:val="false"/>
                <w:color w:val="000000"/>
                <w:sz w:val="20"/>
              </w:rPr>
              <w:t>
материалов</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Печевой по</w:t>
            </w:r>
          </w:p>
          <w:p>
            <w:pPr>
              <w:spacing w:after="20"/>
              <w:ind w:left="20"/>
              <w:jc w:val="both"/>
            </w:pPr>
            <w:r>
              <w:rPr>
                <w:rFonts w:ascii="Times New Roman"/>
                <w:b w:val="false"/>
                <w:i w:val="false"/>
                <w:color w:val="000000"/>
                <w:sz w:val="20"/>
              </w:rPr>
              <w:t>
переработке</w:t>
            </w:r>
          </w:p>
          <w:p>
            <w:pPr>
              <w:spacing w:after="20"/>
              <w:ind w:left="20"/>
              <w:jc w:val="both"/>
            </w:pPr>
            <w:r>
              <w:rPr>
                <w:rFonts w:ascii="Times New Roman"/>
                <w:b w:val="false"/>
                <w:i w:val="false"/>
                <w:color w:val="000000"/>
                <w:sz w:val="20"/>
              </w:rPr>
              <w:t>
титаносодержа-</w:t>
            </w:r>
          </w:p>
          <w:p>
            <w:pPr>
              <w:spacing w:after="20"/>
              <w:ind w:left="20"/>
              <w:jc w:val="both"/>
            </w:pPr>
            <w:r>
              <w:rPr>
                <w:rFonts w:ascii="Times New Roman"/>
                <w:b w:val="false"/>
                <w:i w:val="false"/>
                <w:color w:val="000000"/>
                <w:sz w:val="20"/>
              </w:rPr>
              <w:t>
щих и</w:t>
            </w:r>
          </w:p>
          <w:p>
            <w:pPr>
              <w:spacing w:after="20"/>
              <w:ind w:left="20"/>
              <w:jc w:val="both"/>
            </w:pPr>
            <w:r>
              <w:rPr>
                <w:rFonts w:ascii="Times New Roman"/>
                <w:b w:val="false"/>
                <w:i w:val="false"/>
                <w:color w:val="000000"/>
                <w:sz w:val="20"/>
              </w:rPr>
              <w:t>
редкоземельных</w:t>
            </w:r>
          </w:p>
          <w:p>
            <w:pPr>
              <w:spacing w:after="20"/>
              <w:ind w:left="20"/>
              <w:jc w:val="both"/>
            </w:pPr>
            <w:r>
              <w:rPr>
                <w:rFonts w:ascii="Times New Roman"/>
                <w:b w:val="false"/>
                <w:i w:val="false"/>
                <w:color w:val="000000"/>
                <w:sz w:val="20"/>
              </w:rPr>
              <w:t>
материалов</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Печевой по</w:t>
            </w:r>
          </w:p>
          <w:p>
            <w:pPr>
              <w:spacing w:after="20"/>
              <w:ind w:left="20"/>
              <w:jc w:val="both"/>
            </w:pPr>
            <w:r>
              <w:rPr>
                <w:rFonts w:ascii="Times New Roman"/>
                <w:b w:val="false"/>
                <w:i w:val="false"/>
                <w:color w:val="000000"/>
                <w:sz w:val="20"/>
              </w:rPr>
              <w:t>
производству</w:t>
            </w:r>
          </w:p>
          <w:p>
            <w:pPr>
              <w:spacing w:after="20"/>
              <w:ind w:left="20"/>
              <w:jc w:val="both"/>
            </w:pPr>
            <w:r>
              <w:rPr>
                <w:rFonts w:ascii="Times New Roman"/>
                <w:b w:val="false"/>
                <w:i w:val="false"/>
                <w:color w:val="000000"/>
                <w:sz w:val="20"/>
              </w:rPr>
              <w:t>
трехокиси сурьмы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Печевой по</w:t>
            </w:r>
          </w:p>
          <w:p>
            <w:pPr>
              <w:spacing w:after="20"/>
              <w:ind w:left="20"/>
              <w:jc w:val="both"/>
            </w:pPr>
            <w:r>
              <w:rPr>
                <w:rFonts w:ascii="Times New Roman"/>
                <w:b w:val="false"/>
                <w:i w:val="false"/>
                <w:color w:val="000000"/>
                <w:sz w:val="20"/>
              </w:rPr>
              <w:t>
производству</w:t>
            </w:r>
          </w:p>
          <w:p>
            <w:pPr>
              <w:spacing w:after="20"/>
              <w:ind w:left="20"/>
              <w:jc w:val="both"/>
            </w:pPr>
            <w:r>
              <w:rPr>
                <w:rFonts w:ascii="Times New Roman"/>
                <w:b w:val="false"/>
                <w:i w:val="false"/>
                <w:color w:val="000000"/>
                <w:sz w:val="20"/>
              </w:rPr>
              <w:t>
трехокиси</w:t>
            </w:r>
          </w:p>
          <w:p>
            <w:pPr>
              <w:spacing w:after="20"/>
              <w:ind w:left="20"/>
              <w:jc w:val="both"/>
            </w:pPr>
            <w:r>
              <w:rPr>
                <w:rFonts w:ascii="Times New Roman"/>
                <w:b w:val="false"/>
                <w:i w:val="false"/>
                <w:color w:val="000000"/>
                <w:sz w:val="20"/>
              </w:rPr>
              <w:t>
сурьмы высокой</w:t>
            </w:r>
          </w:p>
          <w:p>
            <w:pPr>
              <w:spacing w:after="20"/>
              <w:ind w:left="20"/>
              <w:jc w:val="both"/>
            </w:pPr>
            <w:r>
              <w:rPr>
                <w:rFonts w:ascii="Times New Roman"/>
                <w:b w:val="false"/>
                <w:i w:val="false"/>
                <w:color w:val="000000"/>
                <w:sz w:val="20"/>
              </w:rPr>
              <w:t>
чистоты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Плавильщик</w:t>
            </w:r>
          </w:p>
          <w:p>
            <w:pPr>
              <w:spacing w:after="20"/>
              <w:ind w:left="20"/>
              <w:jc w:val="both"/>
            </w:pPr>
            <w:r>
              <w:rPr>
                <w:rFonts w:ascii="Times New Roman"/>
                <w:b w:val="false"/>
                <w:i w:val="false"/>
                <w:color w:val="000000"/>
                <w:sz w:val="20"/>
              </w:rPr>
              <w:t>
бариевого</w:t>
            </w:r>
          </w:p>
          <w:p>
            <w:pPr>
              <w:spacing w:after="20"/>
              <w:ind w:left="20"/>
              <w:jc w:val="both"/>
            </w:pPr>
            <w:r>
              <w:rPr>
                <w:rFonts w:ascii="Times New Roman"/>
                <w:b w:val="false"/>
                <w:i w:val="false"/>
                <w:color w:val="000000"/>
                <w:sz w:val="20"/>
              </w:rPr>
              <w:t>
электролита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Плавильщик</w:t>
            </w:r>
          </w:p>
          <w:p>
            <w:pPr>
              <w:spacing w:after="20"/>
              <w:ind w:left="20"/>
              <w:jc w:val="both"/>
            </w:pPr>
            <w:r>
              <w:rPr>
                <w:rFonts w:ascii="Times New Roman"/>
                <w:b w:val="false"/>
                <w:i w:val="false"/>
                <w:color w:val="000000"/>
                <w:sz w:val="20"/>
              </w:rPr>
              <w:t>
бариевого</w:t>
            </w:r>
          </w:p>
          <w:p>
            <w:pPr>
              <w:spacing w:after="20"/>
              <w:ind w:left="20"/>
              <w:jc w:val="both"/>
            </w:pPr>
            <w:r>
              <w:rPr>
                <w:rFonts w:ascii="Times New Roman"/>
                <w:b w:val="false"/>
                <w:i w:val="false"/>
                <w:color w:val="000000"/>
                <w:sz w:val="20"/>
              </w:rPr>
              <w:t>
электролита</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Плавильщик</w:t>
            </w:r>
          </w:p>
          <w:p>
            <w:pPr>
              <w:spacing w:after="20"/>
              <w:ind w:left="20"/>
              <w:jc w:val="both"/>
            </w:pPr>
            <w:r>
              <w:rPr>
                <w:rFonts w:ascii="Times New Roman"/>
                <w:b w:val="false"/>
                <w:i w:val="false"/>
                <w:color w:val="000000"/>
                <w:sz w:val="20"/>
              </w:rPr>
              <w:t>
электронно-лучевой</w:t>
            </w:r>
          </w:p>
          <w:p>
            <w:pPr>
              <w:spacing w:after="20"/>
              <w:ind w:left="20"/>
              <w:jc w:val="both"/>
            </w:pPr>
            <w:r>
              <w:rPr>
                <w:rFonts w:ascii="Times New Roman"/>
                <w:b w:val="false"/>
                <w:i w:val="false"/>
                <w:color w:val="000000"/>
                <w:sz w:val="20"/>
              </w:rPr>
              <w:t>
плавки</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Плавильщик</w:t>
            </w:r>
          </w:p>
          <w:p>
            <w:pPr>
              <w:spacing w:after="20"/>
              <w:ind w:left="20"/>
              <w:jc w:val="both"/>
            </w:pPr>
            <w:r>
              <w:rPr>
                <w:rFonts w:ascii="Times New Roman"/>
                <w:b w:val="false"/>
                <w:i w:val="false"/>
                <w:color w:val="000000"/>
                <w:sz w:val="20"/>
              </w:rPr>
              <w:t>
электронно-</w:t>
            </w:r>
          </w:p>
          <w:p>
            <w:pPr>
              <w:spacing w:after="20"/>
              <w:ind w:left="20"/>
              <w:jc w:val="both"/>
            </w:pPr>
            <w:r>
              <w:rPr>
                <w:rFonts w:ascii="Times New Roman"/>
                <w:b w:val="false"/>
                <w:i w:val="false"/>
                <w:color w:val="000000"/>
                <w:sz w:val="20"/>
              </w:rPr>
              <w:t>
лучевой плавки</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Приемщик</w:t>
            </w:r>
          </w:p>
          <w:p>
            <w:pPr>
              <w:spacing w:after="20"/>
              <w:ind w:left="20"/>
              <w:jc w:val="both"/>
            </w:pPr>
            <w:r>
              <w:rPr>
                <w:rFonts w:ascii="Times New Roman"/>
                <w:b w:val="false"/>
                <w:i w:val="false"/>
                <w:color w:val="000000"/>
                <w:sz w:val="20"/>
              </w:rPr>
              <w:t>
драгоценных</w:t>
            </w:r>
          </w:p>
          <w:p>
            <w:pPr>
              <w:spacing w:after="20"/>
              <w:ind w:left="20"/>
              <w:jc w:val="both"/>
            </w:pPr>
            <w:r>
              <w:rPr>
                <w:rFonts w:ascii="Times New Roman"/>
                <w:b w:val="false"/>
                <w:i w:val="false"/>
                <w:color w:val="000000"/>
                <w:sz w:val="20"/>
              </w:rPr>
              <w:t>
металлов и сырья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Приемщик сырья</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полуфабрикатов</w:t>
            </w:r>
          </w:p>
          <w:p>
            <w:pPr>
              <w:spacing w:after="20"/>
              <w:ind w:left="20"/>
              <w:jc w:val="both"/>
            </w:pPr>
            <w:r>
              <w:rPr>
                <w:rFonts w:ascii="Times New Roman"/>
                <w:b w:val="false"/>
                <w:i w:val="false"/>
                <w:color w:val="000000"/>
                <w:sz w:val="20"/>
              </w:rPr>
              <w:t>
, содержащих</w:t>
            </w:r>
          </w:p>
          <w:p>
            <w:pPr>
              <w:spacing w:after="20"/>
              <w:ind w:left="20"/>
              <w:jc w:val="both"/>
            </w:pPr>
            <w:r>
              <w:rPr>
                <w:rFonts w:ascii="Times New Roman"/>
                <w:b w:val="false"/>
                <w:i w:val="false"/>
                <w:color w:val="000000"/>
                <w:sz w:val="20"/>
              </w:rPr>
              <w:t>
драго-ценные</w:t>
            </w:r>
          </w:p>
          <w:p>
            <w:pPr>
              <w:spacing w:after="20"/>
              <w:ind w:left="20"/>
              <w:jc w:val="both"/>
            </w:pPr>
            <w:r>
              <w:rPr>
                <w:rFonts w:ascii="Times New Roman"/>
                <w:b w:val="false"/>
                <w:i w:val="false"/>
                <w:color w:val="000000"/>
                <w:sz w:val="20"/>
              </w:rPr>
              <w:t>
металлы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Пультовщик</w:t>
            </w:r>
          </w:p>
          <w:p>
            <w:pPr>
              <w:spacing w:after="20"/>
              <w:ind w:left="20"/>
              <w:jc w:val="both"/>
            </w:pPr>
            <w:r>
              <w:rPr>
                <w:rFonts w:ascii="Times New Roman"/>
                <w:b w:val="false"/>
                <w:i w:val="false"/>
                <w:color w:val="000000"/>
                <w:sz w:val="20"/>
              </w:rPr>
              <w:t>
конвертера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Пультовщик</w:t>
            </w:r>
          </w:p>
          <w:p>
            <w:pPr>
              <w:spacing w:after="20"/>
              <w:ind w:left="20"/>
              <w:jc w:val="both"/>
            </w:pPr>
            <w:r>
              <w:rPr>
                <w:rFonts w:ascii="Times New Roman"/>
                <w:b w:val="false"/>
                <w:i w:val="false"/>
                <w:color w:val="000000"/>
                <w:sz w:val="20"/>
              </w:rPr>
              <w:t>
конвертера</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w:t>
            </w:r>
          </w:p>
          <w:p>
            <w:pPr>
              <w:spacing w:after="20"/>
              <w:ind w:left="20"/>
              <w:jc w:val="both"/>
            </w:pPr>
            <w:r>
              <w:rPr>
                <w:rFonts w:ascii="Times New Roman"/>
                <w:b w:val="false"/>
                <w:i w:val="false"/>
                <w:color w:val="000000"/>
                <w:sz w:val="20"/>
              </w:rPr>
              <w:t xml:space="preserve">
плавное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Раздельщик</w:t>
            </w:r>
          </w:p>
          <w:p>
            <w:pPr>
              <w:spacing w:after="20"/>
              <w:ind w:left="20"/>
              <w:jc w:val="both"/>
            </w:pPr>
            <w:r>
              <w:rPr>
                <w:rFonts w:ascii="Times New Roman"/>
                <w:b w:val="false"/>
                <w:i w:val="false"/>
                <w:color w:val="000000"/>
                <w:sz w:val="20"/>
              </w:rPr>
              <w:t>
титановой губки</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Раздельщик</w:t>
            </w:r>
          </w:p>
          <w:p>
            <w:pPr>
              <w:spacing w:after="20"/>
              <w:ind w:left="20"/>
              <w:jc w:val="both"/>
            </w:pPr>
            <w:r>
              <w:rPr>
                <w:rFonts w:ascii="Times New Roman"/>
                <w:b w:val="false"/>
                <w:i w:val="false"/>
                <w:color w:val="000000"/>
                <w:sz w:val="20"/>
              </w:rPr>
              <w:t>
титановой</w:t>
            </w:r>
          </w:p>
          <w:p>
            <w:pPr>
              <w:spacing w:after="20"/>
              <w:ind w:left="20"/>
              <w:jc w:val="both"/>
            </w:pPr>
            <w:r>
              <w:rPr>
                <w:rFonts w:ascii="Times New Roman"/>
                <w:b w:val="false"/>
                <w:i w:val="false"/>
                <w:color w:val="000000"/>
                <w:sz w:val="20"/>
              </w:rPr>
              <w:t>
губки</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Цветные</w:t>
            </w:r>
          </w:p>
          <w:p>
            <w:pPr>
              <w:spacing w:after="20"/>
              <w:ind w:left="20"/>
              <w:jc w:val="both"/>
            </w:pPr>
            <w:r>
              <w:rPr>
                <w:rFonts w:ascii="Times New Roman"/>
                <w:b w:val="false"/>
                <w:i w:val="false"/>
                <w:color w:val="000000"/>
                <w:sz w:val="20"/>
              </w:rPr>
              <w:t>
и редкие</w:t>
            </w:r>
          </w:p>
          <w:p>
            <w:pPr>
              <w:spacing w:after="20"/>
              <w:ind w:left="20"/>
              <w:jc w:val="both"/>
            </w:pPr>
            <w:r>
              <w:rPr>
                <w:rFonts w:ascii="Times New Roman"/>
                <w:b w:val="false"/>
                <w:i w:val="false"/>
                <w:color w:val="000000"/>
                <w:sz w:val="20"/>
              </w:rPr>
              <w:t>
металлы</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Разливщик ртути</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Разливщик</w:t>
            </w:r>
          </w:p>
          <w:p>
            <w:pPr>
              <w:spacing w:after="20"/>
              <w:ind w:left="20"/>
              <w:jc w:val="both"/>
            </w:pPr>
            <w:r>
              <w:rPr>
                <w:rFonts w:ascii="Times New Roman"/>
                <w:b w:val="false"/>
                <w:i w:val="false"/>
                <w:color w:val="000000"/>
                <w:sz w:val="20"/>
              </w:rPr>
              <w:t>
ртути</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Разливщик цветных</w:t>
            </w:r>
          </w:p>
          <w:p>
            <w:pPr>
              <w:spacing w:after="20"/>
              <w:ind w:left="20"/>
              <w:jc w:val="both"/>
            </w:pPr>
            <w:r>
              <w:rPr>
                <w:rFonts w:ascii="Times New Roman"/>
                <w:b w:val="false"/>
                <w:i w:val="false"/>
                <w:color w:val="000000"/>
                <w:sz w:val="20"/>
              </w:rPr>
              <w:t>
металлов и сплавов</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Разливщик</w:t>
            </w:r>
          </w:p>
          <w:p>
            <w:pPr>
              <w:spacing w:after="20"/>
              <w:ind w:left="20"/>
              <w:jc w:val="both"/>
            </w:pPr>
            <w:r>
              <w:rPr>
                <w:rFonts w:ascii="Times New Roman"/>
                <w:b w:val="false"/>
                <w:i w:val="false"/>
                <w:color w:val="000000"/>
                <w:sz w:val="20"/>
              </w:rPr>
              <w:t>
цветных</w:t>
            </w:r>
          </w:p>
          <w:p>
            <w:pPr>
              <w:spacing w:after="20"/>
              <w:ind w:left="20"/>
              <w:jc w:val="both"/>
            </w:pPr>
            <w:r>
              <w:rPr>
                <w:rFonts w:ascii="Times New Roman"/>
                <w:b w:val="false"/>
                <w:i w:val="false"/>
                <w:color w:val="000000"/>
                <w:sz w:val="20"/>
              </w:rPr>
              <w:t>
металлов и</w:t>
            </w:r>
          </w:p>
          <w:p>
            <w:pPr>
              <w:spacing w:after="20"/>
              <w:ind w:left="20"/>
              <w:jc w:val="both"/>
            </w:pPr>
            <w:r>
              <w:rPr>
                <w:rFonts w:ascii="Times New Roman"/>
                <w:b w:val="false"/>
                <w:i w:val="false"/>
                <w:color w:val="000000"/>
                <w:sz w:val="20"/>
              </w:rPr>
              <w:t>
сплавов</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Раймовщик</w:t>
            </w:r>
          </w:p>
          <w:p>
            <w:pPr>
              <w:spacing w:after="20"/>
              <w:ind w:left="20"/>
              <w:jc w:val="both"/>
            </w:pPr>
            <w:r>
              <w:rPr>
                <w:rFonts w:ascii="Times New Roman"/>
                <w:b w:val="false"/>
                <w:i w:val="false"/>
                <w:color w:val="000000"/>
                <w:sz w:val="20"/>
              </w:rPr>
              <w:t>
дистилляционных</w:t>
            </w:r>
          </w:p>
          <w:p>
            <w:pPr>
              <w:spacing w:after="20"/>
              <w:ind w:left="20"/>
              <w:jc w:val="both"/>
            </w:pPr>
            <w:r>
              <w:rPr>
                <w:rFonts w:ascii="Times New Roman"/>
                <w:b w:val="false"/>
                <w:i w:val="false"/>
                <w:color w:val="000000"/>
                <w:sz w:val="20"/>
              </w:rPr>
              <w:t>
печей</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Раймовщик</w:t>
            </w:r>
          </w:p>
          <w:p>
            <w:pPr>
              <w:spacing w:after="20"/>
              <w:ind w:left="20"/>
              <w:jc w:val="both"/>
            </w:pPr>
            <w:r>
              <w:rPr>
                <w:rFonts w:ascii="Times New Roman"/>
                <w:b w:val="false"/>
                <w:i w:val="false"/>
                <w:color w:val="000000"/>
                <w:sz w:val="20"/>
              </w:rPr>
              <w:t>
дистилляционных</w:t>
            </w:r>
          </w:p>
          <w:p>
            <w:pPr>
              <w:spacing w:after="20"/>
              <w:ind w:left="20"/>
              <w:jc w:val="both"/>
            </w:pPr>
            <w:r>
              <w:rPr>
                <w:rFonts w:ascii="Times New Roman"/>
                <w:b w:val="false"/>
                <w:i w:val="false"/>
                <w:color w:val="000000"/>
                <w:sz w:val="20"/>
              </w:rPr>
              <w:t>
печей</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Рафинировщик ртути</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Рафинировщик</w:t>
            </w:r>
          </w:p>
          <w:p>
            <w:pPr>
              <w:spacing w:after="20"/>
              <w:ind w:left="20"/>
              <w:jc w:val="both"/>
            </w:pPr>
            <w:r>
              <w:rPr>
                <w:rFonts w:ascii="Times New Roman"/>
                <w:b w:val="false"/>
                <w:i w:val="false"/>
                <w:color w:val="000000"/>
                <w:sz w:val="20"/>
              </w:rPr>
              <w:t>
ртути</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Репульпаторщик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Репульпаторщик</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шлака и</w:t>
            </w:r>
          </w:p>
          <w:p>
            <w:pPr>
              <w:spacing w:after="20"/>
              <w:ind w:left="20"/>
              <w:jc w:val="both"/>
            </w:pPr>
            <w:r>
              <w:rPr>
                <w:rFonts w:ascii="Times New Roman"/>
                <w:b w:val="false"/>
                <w:i w:val="false"/>
                <w:color w:val="000000"/>
                <w:sz w:val="20"/>
              </w:rPr>
              <w:t>
оборотных</w:t>
            </w:r>
          </w:p>
          <w:p>
            <w:pPr>
              <w:spacing w:after="20"/>
              <w:ind w:left="20"/>
              <w:jc w:val="both"/>
            </w:pPr>
            <w:r>
              <w:rPr>
                <w:rFonts w:ascii="Times New Roman"/>
                <w:b w:val="false"/>
                <w:i w:val="false"/>
                <w:color w:val="000000"/>
                <w:sz w:val="20"/>
              </w:rPr>
              <w:t>
материалов</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шлака</w:t>
            </w:r>
          </w:p>
          <w:p>
            <w:pPr>
              <w:spacing w:after="20"/>
              <w:ind w:left="20"/>
              <w:jc w:val="both"/>
            </w:pPr>
            <w:r>
              <w:rPr>
                <w:rFonts w:ascii="Times New Roman"/>
                <w:b w:val="false"/>
                <w:i w:val="false"/>
                <w:color w:val="000000"/>
                <w:sz w:val="20"/>
              </w:rPr>
              <w:t>
и оборотных</w:t>
            </w:r>
          </w:p>
          <w:p>
            <w:pPr>
              <w:spacing w:after="20"/>
              <w:ind w:left="20"/>
              <w:jc w:val="both"/>
            </w:pPr>
            <w:r>
              <w:rPr>
                <w:rFonts w:ascii="Times New Roman"/>
                <w:b w:val="false"/>
                <w:i w:val="false"/>
                <w:color w:val="000000"/>
                <w:sz w:val="20"/>
              </w:rPr>
              <w:t>
материалов</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Фрезеровщик слитков</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Фрезеровщик</w:t>
            </w:r>
          </w:p>
          <w:p>
            <w:pPr>
              <w:spacing w:after="20"/>
              <w:ind w:left="20"/>
              <w:jc w:val="both"/>
            </w:pPr>
            <w:r>
              <w:rPr>
                <w:rFonts w:ascii="Times New Roman"/>
                <w:b w:val="false"/>
                <w:i w:val="false"/>
                <w:color w:val="000000"/>
                <w:sz w:val="20"/>
              </w:rPr>
              <w:t>
магниевых и</w:t>
            </w:r>
          </w:p>
          <w:p>
            <w:pPr>
              <w:spacing w:after="20"/>
              <w:ind w:left="20"/>
              <w:jc w:val="both"/>
            </w:pPr>
            <w:r>
              <w:rPr>
                <w:rFonts w:ascii="Times New Roman"/>
                <w:b w:val="false"/>
                <w:i w:val="false"/>
                <w:color w:val="000000"/>
                <w:sz w:val="20"/>
              </w:rPr>
              <w:t>
бронзовых</w:t>
            </w:r>
          </w:p>
          <w:p>
            <w:pPr>
              <w:spacing w:after="20"/>
              <w:ind w:left="20"/>
              <w:jc w:val="both"/>
            </w:pPr>
            <w:r>
              <w:rPr>
                <w:rFonts w:ascii="Times New Roman"/>
                <w:b w:val="false"/>
                <w:i w:val="false"/>
                <w:color w:val="000000"/>
                <w:sz w:val="20"/>
              </w:rPr>
              <w:t>
колец на</w:t>
            </w:r>
          </w:p>
          <w:p>
            <w:pPr>
              <w:spacing w:after="20"/>
              <w:ind w:left="20"/>
              <w:jc w:val="both"/>
            </w:pPr>
            <w:r>
              <w:rPr>
                <w:rFonts w:ascii="Times New Roman"/>
                <w:b w:val="false"/>
                <w:i w:val="false"/>
                <w:color w:val="000000"/>
                <w:sz w:val="20"/>
              </w:rPr>
              <w:t>
стружку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Хлораторщик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Хлораторщик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Хлораторщик по</w:t>
            </w:r>
          </w:p>
          <w:p>
            <w:pPr>
              <w:spacing w:after="20"/>
              <w:ind w:left="20"/>
              <w:jc w:val="both"/>
            </w:pPr>
            <w:r>
              <w:rPr>
                <w:rFonts w:ascii="Times New Roman"/>
                <w:b w:val="false"/>
                <w:i w:val="false"/>
                <w:color w:val="000000"/>
                <w:sz w:val="20"/>
              </w:rPr>
              <w:t>
приготовлению</w:t>
            </w:r>
          </w:p>
          <w:p>
            <w:pPr>
              <w:spacing w:after="20"/>
              <w:ind w:left="20"/>
              <w:jc w:val="both"/>
            </w:pPr>
            <w:r>
              <w:rPr>
                <w:rFonts w:ascii="Times New Roman"/>
                <w:b w:val="false"/>
                <w:i w:val="false"/>
                <w:color w:val="000000"/>
                <w:sz w:val="20"/>
              </w:rPr>
              <w:t>
двухлористого олова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Хлораторщик по</w:t>
            </w:r>
          </w:p>
          <w:p>
            <w:pPr>
              <w:spacing w:after="20"/>
              <w:ind w:left="20"/>
              <w:jc w:val="both"/>
            </w:pPr>
            <w:r>
              <w:rPr>
                <w:rFonts w:ascii="Times New Roman"/>
                <w:b w:val="false"/>
                <w:i w:val="false"/>
                <w:color w:val="000000"/>
                <w:sz w:val="20"/>
              </w:rPr>
              <w:t>
приготовлению</w:t>
            </w:r>
          </w:p>
          <w:p>
            <w:pPr>
              <w:spacing w:after="20"/>
              <w:ind w:left="20"/>
              <w:jc w:val="both"/>
            </w:pPr>
            <w:r>
              <w:rPr>
                <w:rFonts w:ascii="Times New Roman"/>
                <w:b w:val="false"/>
                <w:i w:val="false"/>
                <w:color w:val="000000"/>
                <w:sz w:val="20"/>
              </w:rPr>
              <w:t>
двухлористого</w:t>
            </w:r>
          </w:p>
          <w:p>
            <w:pPr>
              <w:spacing w:after="20"/>
              <w:ind w:left="20"/>
              <w:jc w:val="both"/>
            </w:pPr>
            <w:r>
              <w:rPr>
                <w:rFonts w:ascii="Times New Roman"/>
                <w:b w:val="false"/>
                <w:i w:val="false"/>
                <w:color w:val="000000"/>
                <w:sz w:val="20"/>
              </w:rPr>
              <w:t>
олова</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Цементаторщик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Цементаторщик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Шламовщик</w:t>
            </w:r>
          </w:p>
          <w:p>
            <w:pPr>
              <w:spacing w:after="20"/>
              <w:ind w:left="20"/>
              <w:jc w:val="both"/>
            </w:pPr>
            <w:r>
              <w:rPr>
                <w:rFonts w:ascii="Times New Roman"/>
                <w:b w:val="false"/>
                <w:i w:val="false"/>
                <w:color w:val="000000"/>
                <w:sz w:val="20"/>
              </w:rPr>
              <w:t>
электролитных ванн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Шламовщик</w:t>
            </w:r>
          </w:p>
          <w:p>
            <w:pPr>
              <w:spacing w:after="20"/>
              <w:ind w:left="20"/>
              <w:jc w:val="both"/>
            </w:pPr>
            <w:r>
              <w:rPr>
                <w:rFonts w:ascii="Times New Roman"/>
                <w:b w:val="false"/>
                <w:i w:val="false"/>
                <w:color w:val="000000"/>
                <w:sz w:val="20"/>
              </w:rPr>
              <w:t>
электролитных</w:t>
            </w:r>
          </w:p>
          <w:p>
            <w:pPr>
              <w:spacing w:after="20"/>
              <w:ind w:left="20"/>
              <w:jc w:val="both"/>
            </w:pPr>
            <w:r>
              <w:rPr>
                <w:rFonts w:ascii="Times New Roman"/>
                <w:b w:val="false"/>
                <w:i w:val="false"/>
                <w:color w:val="000000"/>
                <w:sz w:val="20"/>
              </w:rPr>
              <w:t>
ванн</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Электролизник</w:t>
            </w:r>
          </w:p>
          <w:p>
            <w:pPr>
              <w:spacing w:after="20"/>
              <w:ind w:left="20"/>
              <w:jc w:val="both"/>
            </w:pPr>
            <w:r>
              <w:rPr>
                <w:rFonts w:ascii="Times New Roman"/>
                <w:b w:val="false"/>
                <w:i w:val="false"/>
                <w:color w:val="000000"/>
                <w:sz w:val="20"/>
              </w:rPr>
              <w:t>
водных растворов</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Электролизник</w:t>
            </w:r>
          </w:p>
          <w:p>
            <w:pPr>
              <w:spacing w:after="20"/>
              <w:ind w:left="20"/>
              <w:jc w:val="both"/>
            </w:pPr>
            <w:r>
              <w:rPr>
                <w:rFonts w:ascii="Times New Roman"/>
                <w:b w:val="false"/>
                <w:i w:val="false"/>
                <w:color w:val="000000"/>
                <w:sz w:val="20"/>
              </w:rPr>
              <w:t>
водных</w:t>
            </w:r>
          </w:p>
          <w:p>
            <w:pPr>
              <w:spacing w:after="20"/>
              <w:ind w:left="20"/>
              <w:jc w:val="both"/>
            </w:pPr>
            <w:r>
              <w:rPr>
                <w:rFonts w:ascii="Times New Roman"/>
                <w:b w:val="false"/>
                <w:i w:val="false"/>
                <w:color w:val="000000"/>
                <w:sz w:val="20"/>
              </w:rPr>
              <w:t>
растворов</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Электролизник</w:t>
            </w:r>
          </w:p>
          <w:p>
            <w:pPr>
              <w:spacing w:after="20"/>
              <w:ind w:left="20"/>
              <w:jc w:val="both"/>
            </w:pPr>
            <w:r>
              <w:rPr>
                <w:rFonts w:ascii="Times New Roman"/>
                <w:b w:val="false"/>
                <w:i w:val="false"/>
                <w:color w:val="000000"/>
                <w:sz w:val="20"/>
              </w:rPr>
              <w:t>
расплавленных солей</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Электролизник</w:t>
            </w:r>
          </w:p>
          <w:p>
            <w:pPr>
              <w:spacing w:after="20"/>
              <w:ind w:left="20"/>
              <w:jc w:val="both"/>
            </w:pPr>
            <w:r>
              <w:rPr>
                <w:rFonts w:ascii="Times New Roman"/>
                <w:b w:val="false"/>
                <w:i w:val="false"/>
                <w:color w:val="000000"/>
                <w:sz w:val="20"/>
              </w:rPr>
              <w:t>
расплавленных</w:t>
            </w:r>
          </w:p>
          <w:p>
            <w:pPr>
              <w:spacing w:after="20"/>
              <w:ind w:left="20"/>
              <w:jc w:val="both"/>
            </w:pPr>
            <w:r>
              <w:rPr>
                <w:rFonts w:ascii="Times New Roman"/>
                <w:b w:val="false"/>
                <w:i w:val="false"/>
                <w:color w:val="000000"/>
                <w:sz w:val="20"/>
              </w:rPr>
              <w:t>
солей</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278" w:id="1155"/>
    <w:p>
      <w:pPr>
        <w:spacing w:after="0"/>
        <w:ind w:left="0"/>
        <w:jc w:val="both"/>
      </w:pPr>
      <w:r>
        <w:rPr>
          <w:rFonts w:ascii="Times New Roman"/>
          <w:b w:val="false"/>
          <w:i w:val="false"/>
          <w:color w:val="000000"/>
          <w:sz w:val="28"/>
        </w:rPr>
        <w:t>
      приложение 5 к</w:t>
      </w:r>
    </w:p>
    <w:bookmarkEnd w:id="1155"/>
    <w:p>
      <w:pPr>
        <w:spacing w:after="0"/>
        <w:ind w:left="0"/>
        <w:jc w:val="both"/>
      </w:pPr>
      <w:r>
        <w:rPr>
          <w:rFonts w:ascii="Times New Roman"/>
          <w:b w:val="false"/>
          <w:i w:val="false"/>
          <w:color w:val="000000"/>
          <w:sz w:val="28"/>
        </w:rPr>
        <w:t>
      Единому тарифно-квалификационному справочнику</w:t>
      </w:r>
    </w:p>
    <w:p>
      <w:pPr>
        <w:spacing w:after="0"/>
        <w:ind w:left="0"/>
        <w:jc w:val="both"/>
      </w:pPr>
      <w:r>
        <w:rPr>
          <w:rFonts w:ascii="Times New Roman"/>
          <w:b w:val="false"/>
          <w:i w:val="false"/>
          <w:color w:val="000000"/>
          <w:sz w:val="28"/>
        </w:rPr>
        <w:t>
      работ и профессий рабочих (выпуск 8)</w:t>
      </w:r>
    </w:p>
    <w:bookmarkStart w:name="z1279" w:id="1156"/>
    <w:p>
      <w:pPr>
        <w:spacing w:after="0"/>
        <w:ind w:left="0"/>
        <w:jc w:val="left"/>
      </w:pPr>
      <w:r>
        <w:rPr>
          <w:rFonts w:ascii="Times New Roman"/>
          <w:b/>
          <w:i w:val="false"/>
          <w:color w:val="000000"/>
        </w:rPr>
        <w:t xml:space="preserve"> Перечень профессий рабочих, предусмотренных действовавшим</w:t>
      </w:r>
      <w:r>
        <w:br/>
      </w:r>
      <w:r>
        <w:rPr>
          <w:rFonts w:ascii="Times New Roman"/>
          <w:b/>
          <w:i w:val="false"/>
          <w:color w:val="000000"/>
        </w:rPr>
        <w:t>разделом ЕТКС "Производство цветных и редких металлов,</w:t>
      </w:r>
      <w:r>
        <w:br/>
      </w:r>
      <w:r>
        <w:rPr>
          <w:rFonts w:ascii="Times New Roman"/>
          <w:b/>
          <w:i w:val="false"/>
          <w:color w:val="000000"/>
        </w:rPr>
        <w:t>производство порошков из цветных металлов", с указанием</w:t>
      </w:r>
      <w:r>
        <w:br/>
      </w:r>
      <w:r>
        <w:rPr>
          <w:rFonts w:ascii="Times New Roman"/>
          <w:b/>
          <w:i w:val="false"/>
          <w:color w:val="000000"/>
        </w:rPr>
        <w:t>измененных наименований профессий, разделов и номеров выпусков,</w:t>
      </w:r>
      <w:r>
        <w:br/>
      </w:r>
      <w:r>
        <w:rPr>
          <w:rFonts w:ascii="Times New Roman"/>
          <w:b/>
          <w:i w:val="false"/>
          <w:color w:val="000000"/>
        </w:rPr>
        <w:t>в которые они включены</w:t>
      </w:r>
    </w:p>
    <w:bookmarkEnd w:id="1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8"/>
        <w:gridCol w:w="1144"/>
        <w:gridCol w:w="1916"/>
        <w:gridCol w:w="2879"/>
        <w:gridCol w:w="1720"/>
        <w:gridCol w:w="1390"/>
        <w:gridCol w:w="1613"/>
      </w:tblGrid>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профессий</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w:t>
            </w:r>
          </w:p>
          <w:p>
            <w:pPr>
              <w:spacing w:after="20"/>
              <w:ind w:left="20"/>
              <w:jc w:val="both"/>
            </w:pPr>
            <w:r>
              <w:rPr>
                <w:rFonts w:ascii="Times New Roman"/>
                <w:b w:val="false"/>
                <w:i w:val="false"/>
                <w:color w:val="000000"/>
                <w:sz w:val="20"/>
              </w:rPr>
              <w:t>
разрядов</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профессий по</w:t>
            </w:r>
          </w:p>
          <w:p>
            <w:pPr>
              <w:spacing w:after="20"/>
              <w:ind w:left="20"/>
              <w:jc w:val="both"/>
            </w:pPr>
            <w:r>
              <w:rPr>
                <w:rFonts w:ascii="Times New Roman"/>
                <w:b w:val="false"/>
                <w:i w:val="false"/>
                <w:color w:val="000000"/>
                <w:sz w:val="20"/>
              </w:rPr>
              <w:t>
действовавшим</w:t>
            </w:r>
          </w:p>
          <w:p>
            <w:pPr>
              <w:spacing w:after="20"/>
              <w:ind w:left="20"/>
              <w:jc w:val="both"/>
            </w:pPr>
            <w:r>
              <w:rPr>
                <w:rFonts w:ascii="Times New Roman"/>
                <w:b w:val="false"/>
                <w:i w:val="false"/>
                <w:color w:val="000000"/>
                <w:sz w:val="20"/>
              </w:rPr>
              <w:t>
выпускам и</w:t>
            </w:r>
          </w:p>
          <w:p>
            <w:pPr>
              <w:spacing w:after="20"/>
              <w:ind w:left="20"/>
              <w:jc w:val="both"/>
            </w:pPr>
            <w:r>
              <w:rPr>
                <w:rFonts w:ascii="Times New Roman"/>
                <w:b w:val="false"/>
                <w:i w:val="false"/>
                <w:color w:val="000000"/>
                <w:sz w:val="20"/>
              </w:rPr>
              <w:t>
разделам ЕТКС,</w:t>
            </w:r>
          </w:p>
          <w:p>
            <w:pPr>
              <w:spacing w:after="20"/>
              <w:ind w:left="20"/>
              <w:jc w:val="both"/>
            </w:pPr>
            <w:r>
              <w:rPr>
                <w:rFonts w:ascii="Times New Roman"/>
                <w:b w:val="false"/>
                <w:i w:val="false"/>
                <w:color w:val="000000"/>
                <w:sz w:val="20"/>
              </w:rPr>
              <w:t>
издания 1969 и</w:t>
            </w:r>
          </w:p>
          <w:p>
            <w:pPr>
              <w:spacing w:after="20"/>
              <w:ind w:left="20"/>
              <w:jc w:val="both"/>
            </w:pPr>
            <w:r>
              <w:rPr>
                <w:rFonts w:ascii="Times New Roman"/>
                <w:b w:val="false"/>
                <w:i w:val="false"/>
                <w:color w:val="000000"/>
                <w:sz w:val="20"/>
              </w:rPr>
              <w:t xml:space="preserve">
1975 гг.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w:t>
            </w:r>
          </w:p>
          <w:p>
            <w:pPr>
              <w:spacing w:after="20"/>
              <w:ind w:left="20"/>
              <w:jc w:val="both"/>
            </w:pPr>
            <w:r>
              <w:rPr>
                <w:rFonts w:ascii="Times New Roman"/>
                <w:b w:val="false"/>
                <w:i w:val="false"/>
                <w:color w:val="000000"/>
                <w:sz w:val="20"/>
              </w:rPr>
              <w:t>
пазон</w:t>
            </w:r>
          </w:p>
          <w:p>
            <w:pPr>
              <w:spacing w:after="20"/>
              <w:ind w:left="20"/>
              <w:jc w:val="both"/>
            </w:pPr>
            <w:r>
              <w:rPr>
                <w:rFonts w:ascii="Times New Roman"/>
                <w:b w:val="false"/>
                <w:i w:val="false"/>
                <w:color w:val="000000"/>
                <w:sz w:val="20"/>
              </w:rPr>
              <w:t>
раз-</w:t>
            </w:r>
          </w:p>
          <w:p>
            <w:pPr>
              <w:spacing w:after="20"/>
              <w:ind w:left="20"/>
              <w:jc w:val="both"/>
            </w:pPr>
            <w:r>
              <w:rPr>
                <w:rFonts w:ascii="Times New Roman"/>
                <w:b w:val="false"/>
                <w:i w:val="false"/>
                <w:color w:val="000000"/>
                <w:sz w:val="20"/>
              </w:rPr>
              <w:t>
рядов</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вы-</w:t>
            </w:r>
          </w:p>
          <w:p>
            <w:pPr>
              <w:spacing w:after="20"/>
              <w:ind w:left="20"/>
              <w:jc w:val="both"/>
            </w:pPr>
            <w:r>
              <w:rPr>
                <w:rFonts w:ascii="Times New Roman"/>
                <w:b w:val="false"/>
                <w:i w:val="false"/>
                <w:color w:val="000000"/>
                <w:sz w:val="20"/>
              </w:rPr>
              <w:t>
пус-</w:t>
            </w:r>
          </w:p>
          <w:p>
            <w:pPr>
              <w:spacing w:after="20"/>
              <w:ind w:left="20"/>
              <w:jc w:val="both"/>
            </w:pPr>
            <w:r>
              <w:rPr>
                <w:rFonts w:ascii="Times New Roman"/>
                <w:b w:val="false"/>
                <w:i w:val="false"/>
                <w:color w:val="000000"/>
                <w:sz w:val="20"/>
              </w:rPr>
              <w:t>
ка</w:t>
            </w:r>
          </w:p>
          <w:p>
            <w:pPr>
              <w:spacing w:after="20"/>
              <w:ind w:left="20"/>
              <w:jc w:val="both"/>
            </w:pPr>
            <w:r>
              <w:rPr>
                <w:rFonts w:ascii="Times New Roman"/>
                <w:b w:val="false"/>
                <w:i w:val="false"/>
                <w:color w:val="000000"/>
                <w:sz w:val="20"/>
              </w:rPr>
              <w:t>
ЕТКС</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w:t>
            </w:r>
          </w:p>
          <w:p>
            <w:pPr>
              <w:spacing w:after="20"/>
              <w:ind w:left="20"/>
              <w:jc w:val="both"/>
            </w:pPr>
            <w:r>
              <w:rPr>
                <w:rFonts w:ascii="Times New Roman"/>
                <w:b w:val="false"/>
                <w:i w:val="false"/>
                <w:color w:val="000000"/>
                <w:sz w:val="20"/>
              </w:rPr>
              <w:t>
щенное</w:t>
            </w:r>
          </w:p>
          <w:p>
            <w:pPr>
              <w:spacing w:after="20"/>
              <w:ind w:left="20"/>
              <w:jc w:val="both"/>
            </w:pPr>
            <w:r>
              <w:rPr>
                <w:rFonts w:ascii="Times New Roman"/>
                <w:b w:val="false"/>
                <w:i w:val="false"/>
                <w:color w:val="000000"/>
                <w:sz w:val="20"/>
              </w:rPr>
              <w:t>
наиме-</w:t>
            </w:r>
          </w:p>
          <w:p>
            <w:pPr>
              <w:spacing w:after="20"/>
              <w:ind w:left="20"/>
              <w:jc w:val="both"/>
            </w:pPr>
            <w:r>
              <w:rPr>
                <w:rFonts w:ascii="Times New Roman"/>
                <w:b w:val="false"/>
                <w:i w:val="false"/>
                <w:color w:val="000000"/>
                <w:sz w:val="20"/>
              </w:rPr>
              <w:t>
нование</w:t>
            </w:r>
          </w:p>
          <w:p>
            <w:pPr>
              <w:spacing w:after="20"/>
              <w:ind w:left="20"/>
              <w:jc w:val="both"/>
            </w:pPr>
            <w:r>
              <w:rPr>
                <w:rFonts w:ascii="Times New Roman"/>
                <w:b w:val="false"/>
                <w:i w:val="false"/>
                <w:color w:val="000000"/>
                <w:sz w:val="20"/>
              </w:rPr>
              <w:t>
раздела</w:t>
            </w:r>
          </w:p>
          <w:p>
            <w:pPr>
              <w:spacing w:after="20"/>
              <w:ind w:left="20"/>
              <w:jc w:val="both"/>
            </w:pPr>
            <w:r>
              <w:rPr>
                <w:rFonts w:ascii="Times New Roman"/>
                <w:b w:val="false"/>
                <w:i w:val="false"/>
                <w:color w:val="000000"/>
                <w:sz w:val="20"/>
              </w:rPr>
              <w:t>
выпуска</w:t>
            </w:r>
          </w:p>
          <w:p>
            <w:pPr>
              <w:spacing w:after="20"/>
              <w:ind w:left="20"/>
              <w:jc w:val="both"/>
            </w:pPr>
            <w:r>
              <w:rPr>
                <w:rFonts w:ascii="Times New Roman"/>
                <w:b w:val="false"/>
                <w:i w:val="false"/>
                <w:color w:val="000000"/>
                <w:sz w:val="20"/>
              </w:rPr>
              <w:t>
ЕТКС</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Автоклавщик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w:t>
            </w:r>
          </w:p>
          <w:p>
            <w:pPr>
              <w:spacing w:after="20"/>
              <w:ind w:left="20"/>
              <w:jc w:val="both"/>
            </w:pPr>
            <w:r>
              <w:rPr>
                <w:rFonts w:ascii="Times New Roman"/>
                <w:b w:val="false"/>
                <w:i w:val="false"/>
                <w:color w:val="000000"/>
                <w:sz w:val="20"/>
              </w:rPr>
              <w:t>
гидрометаллург</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Цветные</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редкие</w:t>
            </w:r>
          </w:p>
          <w:p>
            <w:pPr>
              <w:spacing w:after="20"/>
              <w:ind w:left="20"/>
              <w:jc w:val="both"/>
            </w:pPr>
            <w:r>
              <w:rPr>
                <w:rFonts w:ascii="Times New Roman"/>
                <w:b w:val="false"/>
                <w:i w:val="false"/>
                <w:color w:val="000000"/>
                <w:sz w:val="20"/>
              </w:rPr>
              <w:t>
металлы</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Агитаторщик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Анодчик в</w:t>
            </w:r>
          </w:p>
          <w:p>
            <w:pPr>
              <w:spacing w:after="20"/>
              <w:ind w:left="20"/>
              <w:jc w:val="both"/>
            </w:pPr>
            <w:r>
              <w:rPr>
                <w:rFonts w:ascii="Times New Roman"/>
                <w:b w:val="false"/>
                <w:i w:val="false"/>
                <w:color w:val="000000"/>
                <w:sz w:val="20"/>
              </w:rPr>
              <w:t>
производстве</w:t>
            </w:r>
          </w:p>
          <w:p>
            <w:pPr>
              <w:spacing w:after="20"/>
              <w:ind w:left="20"/>
              <w:jc w:val="both"/>
            </w:pPr>
            <w:r>
              <w:rPr>
                <w:rFonts w:ascii="Times New Roman"/>
                <w:b w:val="false"/>
                <w:i w:val="false"/>
                <w:color w:val="000000"/>
                <w:sz w:val="20"/>
              </w:rPr>
              <w:t>
алюминия</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Анодчик в</w:t>
            </w:r>
          </w:p>
          <w:p>
            <w:pPr>
              <w:spacing w:after="20"/>
              <w:ind w:left="20"/>
              <w:jc w:val="both"/>
            </w:pPr>
            <w:r>
              <w:rPr>
                <w:rFonts w:ascii="Times New Roman"/>
                <w:b w:val="false"/>
                <w:i w:val="false"/>
                <w:color w:val="000000"/>
                <w:sz w:val="20"/>
              </w:rPr>
              <w:t>
производстве</w:t>
            </w:r>
          </w:p>
          <w:p>
            <w:pPr>
              <w:spacing w:after="20"/>
              <w:ind w:left="20"/>
              <w:jc w:val="both"/>
            </w:pPr>
            <w:r>
              <w:rPr>
                <w:rFonts w:ascii="Times New Roman"/>
                <w:b w:val="false"/>
                <w:i w:val="false"/>
                <w:color w:val="000000"/>
                <w:sz w:val="20"/>
              </w:rPr>
              <w:t>
алюминия</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Анодчик в</w:t>
            </w:r>
          </w:p>
          <w:p>
            <w:pPr>
              <w:spacing w:after="20"/>
              <w:ind w:left="20"/>
              <w:jc w:val="both"/>
            </w:pPr>
            <w:r>
              <w:rPr>
                <w:rFonts w:ascii="Times New Roman"/>
                <w:b w:val="false"/>
                <w:i w:val="false"/>
                <w:color w:val="000000"/>
                <w:sz w:val="20"/>
              </w:rPr>
              <w:t>
производстве магния</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Аннулирована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w:t>
            </w:r>
          </w:p>
          <w:p>
            <w:pPr>
              <w:spacing w:after="20"/>
              <w:ind w:left="20"/>
              <w:jc w:val="both"/>
            </w:pPr>
            <w:r>
              <w:rPr>
                <w:rFonts w:ascii="Times New Roman"/>
                <w:b w:val="false"/>
                <w:i w:val="false"/>
                <w:color w:val="000000"/>
                <w:sz w:val="20"/>
              </w:rPr>
              <w:t>
производстве</w:t>
            </w:r>
          </w:p>
          <w:p>
            <w:pPr>
              <w:spacing w:after="20"/>
              <w:ind w:left="20"/>
              <w:jc w:val="both"/>
            </w:pPr>
            <w:r>
              <w:rPr>
                <w:rFonts w:ascii="Times New Roman"/>
                <w:b w:val="false"/>
                <w:i w:val="false"/>
                <w:color w:val="000000"/>
                <w:sz w:val="20"/>
              </w:rPr>
              <w:t>
порошков</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w:t>
            </w:r>
          </w:p>
          <w:p>
            <w:pPr>
              <w:spacing w:after="20"/>
              <w:ind w:left="20"/>
              <w:jc w:val="both"/>
            </w:pPr>
            <w:r>
              <w:rPr>
                <w:rFonts w:ascii="Times New Roman"/>
                <w:b w:val="false"/>
                <w:i w:val="false"/>
                <w:color w:val="000000"/>
                <w:sz w:val="20"/>
              </w:rPr>
              <w:t>
производстве</w:t>
            </w:r>
          </w:p>
          <w:p>
            <w:pPr>
              <w:spacing w:after="20"/>
              <w:ind w:left="20"/>
              <w:jc w:val="both"/>
            </w:pPr>
            <w:r>
              <w:rPr>
                <w:rFonts w:ascii="Times New Roman"/>
                <w:b w:val="false"/>
                <w:i w:val="false"/>
                <w:color w:val="000000"/>
                <w:sz w:val="20"/>
              </w:rPr>
              <w:t>
металлических</w:t>
            </w:r>
          </w:p>
          <w:p>
            <w:pPr>
              <w:spacing w:after="20"/>
              <w:ind w:left="20"/>
              <w:jc w:val="both"/>
            </w:pPr>
            <w:r>
              <w:rPr>
                <w:rFonts w:ascii="Times New Roman"/>
                <w:b w:val="false"/>
                <w:i w:val="false"/>
                <w:color w:val="000000"/>
                <w:sz w:val="20"/>
              </w:rPr>
              <w:t>
порошков</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w:t>
            </w:r>
          </w:p>
          <w:p>
            <w:pPr>
              <w:spacing w:after="20"/>
              <w:ind w:left="20"/>
              <w:jc w:val="both"/>
            </w:pPr>
            <w:r>
              <w:rPr>
                <w:rFonts w:ascii="Times New Roman"/>
                <w:b w:val="false"/>
                <w:i w:val="false"/>
                <w:color w:val="000000"/>
                <w:sz w:val="20"/>
              </w:rPr>
              <w:t>
производстве титана</w:t>
            </w:r>
          </w:p>
          <w:p>
            <w:pPr>
              <w:spacing w:after="20"/>
              <w:ind w:left="20"/>
              <w:jc w:val="both"/>
            </w:pPr>
            <w:r>
              <w:rPr>
                <w:rFonts w:ascii="Times New Roman"/>
                <w:b w:val="false"/>
                <w:i w:val="false"/>
                <w:color w:val="000000"/>
                <w:sz w:val="20"/>
              </w:rPr>
              <w:t>
и редких металлов</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w:t>
            </w:r>
          </w:p>
          <w:p>
            <w:pPr>
              <w:spacing w:after="20"/>
              <w:ind w:left="20"/>
              <w:jc w:val="both"/>
            </w:pPr>
            <w:r>
              <w:rPr>
                <w:rFonts w:ascii="Times New Roman"/>
                <w:b w:val="false"/>
                <w:i w:val="false"/>
                <w:color w:val="000000"/>
                <w:sz w:val="20"/>
              </w:rPr>
              <w:t>
производстве</w:t>
            </w:r>
          </w:p>
          <w:p>
            <w:pPr>
              <w:spacing w:after="20"/>
              <w:ind w:left="20"/>
              <w:jc w:val="both"/>
            </w:pPr>
            <w:r>
              <w:rPr>
                <w:rFonts w:ascii="Times New Roman"/>
                <w:b w:val="false"/>
                <w:i w:val="false"/>
                <w:color w:val="000000"/>
                <w:sz w:val="20"/>
              </w:rPr>
              <w:t>
титана и</w:t>
            </w:r>
          </w:p>
          <w:p>
            <w:pPr>
              <w:spacing w:after="20"/>
              <w:ind w:left="20"/>
              <w:jc w:val="both"/>
            </w:pPr>
            <w:r>
              <w:rPr>
                <w:rFonts w:ascii="Times New Roman"/>
                <w:b w:val="false"/>
                <w:i w:val="false"/>
                <w:color w:val="000000"/>
                <w:sz w:val="20"/>
              </w:rPr>
              <w:t>
редких</w:t>
            </w:r>
          </w:p>
          <w:p>
            <w:pPr>
              <w:spacing w:after="20"/>
              <w:ind w:left="20"/>
              <w:jc w:val="both"/>
            </w:pPr>
            <w:r>
              <w:rPr>
                <w:rFonts w:ascii="Times New Roman"/>
                <w:b w:val="false"/>
                <w:i w:val="false"/>
                <w:color w:val="000000"/>
                <w:sz w:val="20"/>
              </w:rPr>
              <w:t>
металлов</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w:t>
            </w:r>
          </w:p>
          <w:p>
            <w:pPr>
              <w:spacing w:after="20"/>
              <w:ind w:left="20"/>
              <w:jc w:val="both"/>
            </w:pPr>
            <w:r>
              <w:rPr>
                <w:rFonts w:ascii="Times New Roman"/>
                <w:b w:val="false"/>
                <w:i w:val="false"/>
                <w:color w:val="000000"/>
                <w:sz w:val="20"/>
              </w:rPr>
              <w:t>
производстве чистых</w:t>
            </w:r>
          </w:p>
          <w:p>
            <w:pPr>
              <w:spacing w:after="20"/>
              <w:ind w:left="20"/>
              <w:jc w:val="both"/>
            </w:pPr>
            <w:r>
              <w:rPr>
                <w:rFonts w:ascii="Times New Roman"/>
                <w:b w:val="false"/>
                <w:i w:val="false"/>
                <w:color w:val="000000"/>
                <w:sz w:val="20"/>
              </w:rPr>
              <w:t>
драгоценных</w:t>
            </w:r>
          </w:p>
          <w:p>
            <w:pPr>
              <w:spacing w:after="20"/>
              <w:ind w:left="20"/>
              <w:jc w:val="both"/>
            </w:pPr>
            <w:r>
              <w:rPr>
                <w:rFonts w:ascii="Times New Roman"/>
                <w:b w:val="false"/>
                <w:i w:val="false"/>
                <w:color w:val="000000"/>
                <w:sz w:val="20"/>
              </w:rPr>
              <w:t>
металлов и их солей</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w:t>
            </w:r>
          </w:p>
          <w:p>
            <w:pPr>
              <w:spacing w:after="20"/>
              <w:ind w:left="20"/>
              <w:jc w:val="both"/>
            </w:pPr>
            <w:r>
              <w:rPr>
                <w:rFonts w:ascii="Times New Roman"/>
                <w:b w:val="false"/>
                <w:i w:val="false"/>
                <w:color w:val="000000"/>
                <w:sz w:val="20"/>
              </w:rPr>
              <w:t>
производстве</w:t>
            </w:r>
          </w:p>
          <w:p>
            <w:pPr>
              <w:spacing w:after="20"/>
              <w:ind w:left="20"/>
              <w:jc w:val="both"/>
            </w:pPr>
            <w:r>
              <w:rPr>
                <w:rFonts w:ascii="Times New Roman"/>
                <w:b w:val="false"/>
                <w:i w:val="false"/>
                <w:color w:val="000000"/>
                <w:sz w:val="20"/>
              </w:rPr>
              <w:t>
драгоценных</w:t>
            </w:r>
          </w:p>
          <w:p>
            <w:pPr>
              <w:spacing w:after="20"/>
              <w:ind w:left="20"/>
              <w:jc w:val="both"/>
            </w:pPr>
            <w:r>
              <w:rPr>
                <w:rFonts w:ascii="Times New Roman"/>
                <w:b w:val="false"/>
                <w:i w:val="false"/>
                <w:color w:val="000000"/>
                <w:sz w:val="20"/>
              </w:rPr>
              <w:t>
металлов</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w:t>
            </w:r>
          </w:p>
          <w:p>
            <w:pPr>
              <w:spacing w:after="20"/>
              <w:ind w:left="20"/>
              <w:jc w:val="both"/>
            </w:pPr>
            <w:r>
              <w:rPr>
                <w:rFonts w:ascii="Times New Roman"/>
                <w:b w:val="false"/>
                <w:i w:val="false"/>
                <w:color w:val="000000"/>
                <w:sz w:val="20"/>
              </w:rPr>
              <w:t>
выщелачивания</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w:t>
            </w:r>
          </w:p>
          <w:p>
            <w:pPr>
              <w:spacing w:after="20"/>
              <w:ind w:left="20"/>
              <w:jc w:val="both"/>
            </w:pPr>
            <w:r>
              <w:rPr>
                <w:rFonts w:ascii="Times New Roman"/>
                <w:b w:val="false"/>
                <w:i w:val="false"/>
                <w:color w:val="000000"/>
                <w:sz w:val="20"/>
              </w:rPr>
              <w:t>
гидрометаллург</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w:t>
            </w:r>
          </w:p>
          <w:p>
            <w:pPr>
              <w:spacing w:after="20"/>
              <w:ind w:left="20"/>
              <w:jc w:val="both"/>
            </w:pPr>
            <w:r>
              <w:rPr>
                <w:rFonts w:ascii="Times New Roman"/>
                <w:b w:val="false"/>
                <w:i w:val="false"/>
                <w:color w:val="000000"/>
                <w:sz w:val="20"/>
              </w:rPr>
              <w:t>
гидрометаллург</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w:t>
            </w:r>
          </w:p>
          <w:p>
            <w:pPr>
              <w:spacing w:after="20"/>
              <w:ind w:left="20"/>
              <w:jc w:val="both"/>
            </w:pPr>
            <w:r>
              <w:rPr>
                <w:rFonts w:ascii="Times New Roman"/>
                <w:b w:val="false"/>
                <w:i w:val="false"/>
                <w:color w:val="000000"/>
                <w:sz w:val="20"/>
              </w:rPr>
              <w:t>
гидрометаллург</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w:t>
            </w:r>
          </w:p>
          <w:p>
            <w:pPr>
              <w:spacing w:after="20"/>
              <w:ind w:left="20"/>
              <w:jc w:val="both"/>
            </w:pPr>
            <w:r>
              <w:rPr>
                <w:rFonts w:ascii="Times New Roman"/>
                <w:b w:val="false"/>
                <w:i w:val="false"/>
                <w:color w:val="000000"/>
                <w:sz w:val="20"/>
              </w:rPr>
              <w:t>
изготовления</w:t>
            </w:r>
          </w:p>
          <w:p>
            <w:pPr>
              <w:spacing w:after="20"/>
              <w:ind w:left="20"/>
              <w:jc w:val="both"/>
            </w:pPr>
            <w:r>
              <w:rPr>
                <w:rFonts w:ascii="Times New Roman"/>
                <w:b w:val="false"/>
                <w:i w:val="false"/>
                <w:color w:val="000000"/>
                <w:sz w:val="20"/>
              </w:rPr>
              <w:t>
искусственного</w:t>
            </w:r>
          </w:p>
          <w:p>
            <w:pPr>
              <w:spacing w:after="20"/>
              <w:ind w:left="20"/>
              <w:jc w:val="both"/>
            </w:pPr>
            <w:r>
              <w:rPr>
                <w:rFonts w:ascii="Times New Roman"/>
                <w:b w:val="false"/>
                <w:i w:val="false"/>
                <w:color w:val="000000"/>
                <w:sz w:val="20"/>
              </w:rPr>
              <w:t>
шеелита</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w:t>
            </w:r>
          </w:p>
          <w:p>
            <w:pPr>
              <w:spacing w:after="20"/>
              <w:ind w:left="20"/>
              <w:jc w:val="both"/>
            </w:pPr>
            <w:r>
              <w:rPr>
                <w:rFonts w:ascii="Times New Roman"/>
                <w:b w:val="false"/>
                <w:i w:val="false"/>
                <w:color w:val="000000"/>
                <w:sz w:val="20"/>
              </w:rPr>
              <w:t>
изготовления</w:t>
            </w:r>
          </w:p>
          <w:p>
            <w:pPr>
              <w:spacing w:after="20"/>
              <w:ind w:left="20"/>
              <w:jc w:val="both"/>
            </w:pPr>
            <w:r>
              <w:rPr>
                <w:rFonts w:ascii="Times New Roman"/>
                <w:b w:val="false"/>
                <w:i w:val="false"/>
                <w:color w:val="000000"/>
                <w:sz w:val="20"/>
              </w:rPr>
              <w:t>
искусственного</w:t>
            </w:r>
          </w:p>
          <w:p>
            <w:pPr>
              <w:spacing w:after="20"/>
              <w:ind w:left="20"/>
              <w:jc w:val="both"/>
            </w:pPr>
            <w:r>
              <w:rPr>
                <w:rFonts w:ascii="Times New Roman"/>
                <w:b w:val="false"/>
                <w:i w:val="false"/>
                <w:color w:val="000000"/>
                <w:sz w:val="20"/>
              </w:rPr>
              <w:t xml:space="preserve">
шеелита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w:t>
            </w:r>
          </w:p>
          <w:p>
            <w:pPr>
              <w:spacing w:after="20"/>
              <w:ind w:left="20"/>
              <w:jc w:val="both"/>
            </w:pPr>
            <w:r>
              <w:rPr>
                <w:rFonts w:ascii="Times New Roman"/>
                <w:b w:val="false"/>
                <w:i w:val="false"/>
                <w:color w:val="000000"/>
                <w:sz w:val="20"/>
              </w:rPr>
              <w:t>
карбонизации</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w:t>
            </w:r>
          </w:p>
          <w:p>
            <w:pPr>
              <w:spacing w:after="20"/>
              <w:ind w:left="20"/>
              <w:jc w:val="both"/>
            </w:pPr>
            <w:r>
              <w:rPr>
                <w:rFonts w:ascii="Times New Roman"/>
                <w:b w:val="false"/>
                <w:i w:val="false"/>
                <w:color w:val="000000"/>
                <w:sz w:val="20"/>
              </w:rPr>
              <w:t>
гидрометаллург</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w:t>
            </w:r>
          </w:p>
          <w:p>
            <w:pPr>
              <w:spacing w:after="20"/>
              <w:ind w:left="20"/>
              <w:jc w:val="both"/>
            </w:pPr>
            <w:r>
              <w:rPr>
                <w:rFonts w:ascii="Times New Roman"/>
                <w:b w:val="false"/>
                <w:i w:val="false"/>
                <w:color w:val="000000"/>
                <w:sz w:val="20"/>
              </w:rPr>
              <w:t>
каустификации</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w:t>
            </w:r>
          </w:p>
          <w:p>
            <w:pPr>
              <w:spacing w:after="20"/>
              <w:ind w:left="20"/>
              <w:jc w:val="both"/>
            </w:pPr>
            <w:r>
              <w:rPr>
                <w:rFonts w:ascii="Times New Roman"/>
                <w:b w:val="false"/>
                <w:i w:val="false"/>
                <w:color w:val="000000"/>
                <w:sz w:val="20"/>
              </w:rPr>
              <w:t>
гидрометаллург</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на</w:t>
            </w:r>
          </w:p>
          <w:p>
            <w:pPr>
              <w:spacing w:after="20"/>
              <w:ind w:left="20"/>
              <w:jc w:val="both"/>
            </w:pPr>
            <w:r>
              <w:rPr>
                <w:rFonts w:ascii="Times New Roman"/>
                <w:b w:val="false"/>
                <w:i w:val="false"/>
                <w:color w:val="000000"/>
                <w:sz w:val="20"/>
              </w:rPr>
              <w:t>
плазменных</w:t>
            </w:r>
          </w:p>
          <w:p>
            <w:pPr>
              <w:spacing w:after="20"/>
              <w:ind w:left="20"/>
              <w:jc w:val="both"/>
            </w:pPr>
            <w:r>
              <w:rPr>
                <w:rFonts w:ascii="Times New Roman"/>
                <w:b w:val="false"/>
                <w:i w:val="false"/>
                <w:color w:val="000000"/>
                <w:sz w:val="20"/>
              </w:rPr>
              <w:t>
установках</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на</w:t>
            </w:r>
          </w:p>
          <w:p>
            <w:pPr>
              <w:spacing w:after="20"/>
              <w:ind w:left="20"/>
              <w:jc w:val="both"/>
            </w:pPr>
            <w:r>
              <w:rPr>
                <w:rFonts w:ascii="Times New Roman"/>
                <w:b w:val="false"/>
                <w:i w:val="false"/>
                <w:color w:val="000000"/>
                <w:sz w:val="20"/>
              </w:rPr>
              <w:t>
плазменных</w:t>
            </w:r>
          </w:p>
          <w:p>
            <w:pPr>
              <w:spacing w:after="20"/>
              <w:ind w:left="20"/>
              <w:jc w:val="both"/>
            </w:pPr>
            <w:r>
              <w:rPr>
                <w:rFonts w:ascii="Times New Roman"/>
                <w:b w:val="false"/>
                <w:i w:val="false"/>
                <w:color w:val="000000"/>
                <w:sz w:val="20"/>
              </w:rPr>
              <w:t>
установках</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по</w:t>
            </w:r>
          </w:p>
          <w:p>
            <w:pPr>
              <w:spacing w:after="20"/>
              <w:ind w:left="20"/>
              <w:jc w:val="both"/>
            </w:pPr>
            <w:r>
              <w:rPr>
                <w:rFonts w:ascii="Times New Roman"/>
                <w:b w:val="false"/>
                <w:i w:val="false"/>
                <w:color w:val="000000"/>
                <w:sz w:val="20"/>
              </w:rPr>
              <w:t>
разделению</w:t>
            </w:r>
          </w:p>
          <w:p>
            <w:pPr>
              <w:spacing w:after="20"/>
              <w:ind w:left="20"/>
              <w:jc w:val="both"/>
            </w:pPr>
            <w:r>
              <w:rPr>
                <w:rFonts w:ascii="Times New Roman"/>
                <w:b w:val="false"/>
                <w:i w:val="false"/>
                <w:color w:val="000000"/>
                <w:sz w:val="20"/>
              </w:rPr>
              <w:t>
редкоземельных</w:t>
            </w:r>
          </w:p>
          <w:p>
            <w:pPr>
              <w:spacing w:after="20"/>
              <w:ind w:left="20"/>
              <w:jc w:val="both"/>
            </w:pPr>
            <w:r>
              <w:rPr>
                <w:rFonts w:ascii="Times New Roman"/>
                <w:b w:val="false"/>
                <w:i w:val="false"/>
                <w:color w:val="000000"/>
                <w:sz w:val="20"/>
              </w:rPr>
              <w:t>
элементов методов</w:t>
            </w:r>
          </w:p>
          <w:p>
            <w:pPr>
              <w:spacing w:after="20"/>
              <w:ind w:left="20"/>
              <w:jc w:val="both"/>
            </w:pPr>
            <w:r>
              <w:rPr>
                <w:rFonts w:ascii="Times New Roman"/>
                <w:b w:val="false"/>
                <w:i w:val="false"/>
                <w:color w:val="000000"/>
                <w:sz w:val="20"/>
              </w:rPr>
              <w:t>
ионного обмена</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по</w:t>
            </w:r>
          </w:p>
          <w:p>
            <w:pPr>
              <w:spacing w:after="20"/>
              <w:ind w:left="20"/>
              <w:jc w:val="both"/>
            </w:pPr>
            <w:r>
              <w:rPr>
                <w:rFonts w:ascii="Times New Roman"/>
                <w:b w:val="false"/>
                <w:i w:val="false"/>
                <w:color w:val="000000"/>
                <w:sz w:val="20"/>
              </w:rPr>
              <w:t>
разделению</w:t>
            </w:r>
          </w:p>
          <w:p>
            <w:pPr>
              <w:spacing w:after="20"/>
              <w:ind w:left="20"/>
              <w:jc w:val="both"/>
            </w:pPr>
            <w:r>
              <w:rPr>
                <w:rFonts w:ascii="Times New Roman"/>
                <w:b w:val="false"/>
                <w:i w:val="false"/>
                <w:color w:val="000000"/>
                <w:sz w:val="20"/>
              </w:rPr>
              <w:t>
редкоземельных</w:t>
            </w:r>
          </w:p>
          <w:p>
            <w:pPr>
              <w:spacing w:after="20"/>
              <w:ind w:left="20"/>
              <w:jc w:val="both"/>
            </w:pPr>
            <w:r>
              <w:rPr>
                <w:rFonts w:ascii="Times New Roman"/>
                <w:b w:val="false"/>
                <w:i w:val="false"/>
                <w:color w:val="000000"/>
                <w:sz w:val="20"/>
              </w:rPr>
              <w:t>
элементов</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w:t>
            </w:r>
          </w:p>
          <w:p>
            <w:pPr>
              <w:spacing w:after="20"/>
              <w:ind w:left="20"/>
              <w:jc w:val="both"/>
            </w:pPr>
            <w:r>
              <w:rPr>
                <w:rFonts w:ascii="Times New Roman"/>
                <w:b w:val="false"/>
                <w:i w:val="false"/>
                <w:color w:val="000000"/>
                <w:sz w:val="20"/>
              </w:rPr>
              <w:t>
приготовления</w:t>
            </w:r>
          </w:p>
          <w:p>
            <w:pPr>
              <w:spacing w:after="20"/>
              <w:ind w:left="20"/>
              <w:jc w:val="both"/>
            </w:pPr>
            <w:r>
              <w:rPr>
                <w:rFonts w:ascii="Times New Roman"/>
                <w:b w:val="false"/>
                <w:i w:val="false"/>
                <w:color w:val="000000"/>
                <w:sz w:val="20"/>
              </w:rPr>
              <w:t>
катализатора</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w:t>
            </w:r>
          </w:p>
          <w:p>
            <w:pPr>
              <w:spacing w:after="20"/>
              <w:ind w:left="20"/>
              <w:jc w:val="both"/>
            </w:pPr>
            <w:r>
              <w:rPr>
                <w:rFonts w:ascii="Times New Roman"/>
                <w:b w:val="false"/>
                <w:i w:val="false"/>
                <w:color w:val="000000"/>
                <w:sz w:val="20"/>
              </w:rPr>
              <w:t>
приготовления</w:t>
            </w:r>
          </w:p>
          <w:p>
            <w:pPr>
              <w:spacing w:after="20"/>
              <w:ind w:left="20"/>
              <w:jc w:val="both"/>
            </w:pPr>
            <w:r>
              <w:rPr>
                <w:rFonts w:ascii="Times New Roman"/>
                <w:b w:val="false"/>
                <w:i w:val="false"/>
                <w:color w:val="000000"/>
                <w:sz w:val="20"/>
              </w:rPr>
              <w:t>
катализатора</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w:t>
            </w:r>
          </w:p>
          <w:p>
            <w:pPr>
              <w:spacing w:after="20"/>
              <w:ind w:left="20"/>
              <w:jc w:val="both"/>
            </w:pPr>
            <w:r>
              <w:rPr>
                <w:rFonts w:ascii="Times New Roman"/>
                <w:b w:val="false"/>
                <w:i w:val="false"/>
                <w:color w:val="000000"/>
                <w:sz w:val="20"/>
              </w:rPr>
              <w:t>
химии</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w:t>
            </w:r>
          </w:p>
          <w:p>
            <w:pPr>
              <w:spacing w:after="20"/>
              <w:ind w:left="20"/>
              <w:jc w:val="both"/>
            </w:pPr>
            <w:r>
              <w:rPr>
                <w:rFonts w:ascii="Times New Roman"/>
                <w:b w:val="false"/>
                <w:i w:val="false"/>
                <w:color w:val="000000"/>
                <w:sz w:val="20"/>
              </w:rPr>
              <w:t>
приготовления</w:t>
            </w:r>
          </w:p>
          <w:p>
            <w:pPr>
              <w:spacing w:after="20"/>
              <w:ind w:left="20"/>
              <w:jc w:val="both"/>
            </w:pPr>
            <w:r>
              <w:rPr>
                <w:rFonts w:ascii="Times New Roman"/>
                <w:b w:val="false"/>
                <w:i w:val="false"/>
                <w:color w:val="000000"/>
                <w:sz w:val="20"/>
              </w:rPr>
              <w:t>
сернокислого</w:t>
            </w:r>
          </w:p>
          <w:p>
            <w:pPr>
              <w:spacing w:after="20"/>
              <w:ind w:left="20"/>
              <w:jc w:val="both"/>
            </w:pPr>
            <w:r>
              <w:rPr>
                <w:rFonts w:ascii="Times New Roman"/>
                <w:b w:val="false"/>
                <w:i w:val="false"/>
                <w:color w:val="000000"/>
                <w:sz w:val="20"/>
              </w:rPr>
              <w:t xml:space="preserve">
глинозема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w:t>
            </w:r>
          </w:p>
          <w:p>
            <w:pPr>
              <w:spacing w:after="20"/>
              <w:ind w:left="20"/>
              <w:jc w:val="both"/>
            </w:pPr>
            <w:r>
              <w:rPr>
                <w:rFonts w:ascii="Times New Roman"/>
                <w:b w:val="false"/>
                <w:i w:val="false"/>
                <w:color w:val="000000"/>
                <w:sz w:val="20"/>
              </w:rPr>
              <w:t>
приготовления</w:t>
            </w:r>
          </w:p>
          <w:p>
            <w:pPr>
              <w:spacing w:after="20"/>
              <w:ind w:left="20"/>
              <w:jc w:val="both"/>
            </w:pPr>
            <w:r>
              <w:rPr>
                <w:rFonts w:ascii="Times New Roman"/>
                <w:b w:val="false"/>
                <w:i w:val="false"/>
                <w:color w:val="000000"/>
                <w:sz w:val="20"/>
              </w:rPr>
              <w:t>
сернокислого</w:t>
            </w:r>
          </w:p>
          <w:p>
            <w:pPr>
              <w:spacing w:after="20"/>
              <w:ind w:left="20"/>
              <w:jc w:val="both"/>
            </w:pPr>
            <w:r>
              <w:rPr>
                <w:rFonts w:ascii="Times New Roman"/>
                <w:b w:val="false"/>
                <w:i w:val="false"/>
                <w:color w:val="000000"/>
                <w:sz w:val="20"/>
              </w:rPr>
              <w:t xml:space="preserve">
глинозема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Цветные</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редкие</w:t>
            </w:r>
          </w:p>
          <w:p>
            <w:pPr>
              <w:spacing w:after="20"/>
              <w:ind w:left="20"/>
              <w:jc w:val="both"/>
            </w:pPr>
            <w:r>
              <w:rPr>
                <w:rFonts w:ascii="Times New Roman"/>
                <w:b w:val="false"/>
                <w:i w:val="false"/>
                <w:color w:val="000000"/>
                <w:sz w:val="20"/>
              </w:rPr>
              <w:t>
металлы</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w:t>
            </w:r>
          </w:p>
          <w:p>
            <w:pPr>
              <w:spacing w:after="20"/>
              <w:ind w:left="20"/>
              <w:jc w:val="both"/>
            </w:pPr>
            <w:r>
              <w:rPr>
                <w:rFonts w:ascii="Times New Roman"/>
                <w:b w:val="false"/>
                <w:i w:val="false"/>
                <w:color w:val="000000"/>
                <w:sz w:val="20"/>
              </w:rPr>
              <w:t>
приготовления</w:t>
            </w:r>
          </w:p>
          <w:p>
            <w:pPr>
              <w:spacing w:after="20"/>
              <w:ind w:left="20"/>
              <w:jc w:val="both"/>
            </w:pPr>
            <w:r>
              <w:rPr>
                <w:rFonts w:ascii="Times New Roman"/>
                <w:b w:val="false"/>
                <w:i w:val="false"/>
                <w:color w:val="000000"/>
                <w:sz w:val="20"/>
              </w:rPr>
              <w:t>
целлюлозной пульпы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w:t>
            </w:r>
          </w:p>
          <w:p>
            <w:pPr>
              <w:spacing w:after="20"/>
              <w:ind w:left="20"/>
              <w:jc w:val="both"/>
            </w:pPr>
            <w:r>
              <w:rPr>
                <w:rFonts w:ascii="Times New Roman"/>
                <w:b w:val="false"/>
                <w:i w:val="false"/>
                <w:color w:val="000000"/>
                <w:sz w:val="20"/>
              </w:rPr>
              <w:t>
гидрометаллург</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w:t>
            </w:r>
          </w:p>
          <w:p>
            <w:pPr>
              <w:spacing w:after="20"/>
              <w:ind w:left="20"/>
              <w:jc w:val="both"/>
            </w:pPr>
            <w:r>
              <w:rPr>
                <w:rFonts w:ascii="Times New Roman"/>
                <w:b w:val="false"/>
                <w:i w:val="false"/>
                <w:color w:val="000000"/>
                <w:sz w:val="20"/>
              </w:rPr>
              <w:t>
приготовления</w:t>
            </w:r>
          </w:p>
          <w:p>
            <w:pPr>
              <w:spacing w:after="20"/>
              <w:ind w:left="20"/>
              <w:jc w:val="both"/>
            </w:pPr>
            <w:r>
              <w:rPr>
                <w:rFonts w:ascii="Times New Roman"/>
                <w:b w:val="false"/>
                <w:i w:val="false"/>
                <w:color w:val="000000"/>
                <w:sz w:val="20"/>
              </w:rPr>
              <w:t xml:space="preserve">
электролита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w:t>
            </w:r>
          </w:p>
          <w:p>
            <w:pPr>
              <w:spacing w:after="20"/>
              <w:ind w:left="20"/>
              <w:jc w:val="both"/>
            </w:pPr>
            <w:r>
              <w:rPr>
                <w:rFonts w:ascii="Times New Roman"/>
                <w:b w:val="false"/>
                <w:i w:val="false"/>
                <w:color w:val="000000"/>
                <w:sz w:val="20"/>
              </w:rPr>
              <w:t>
приготовления</w:t>
            </w:r>
          </w:p>
          <w:p>
            <w:pPr>
              <w:spacing w:after="20"/>
              <w:ind w:left="20"/>
              <w:jc w:val="both"/>
            </w:pPr>
            <w:r>
              <w:rPr>
                <w:rFonts w:ascii="Times New Roman"/>
                <w:b w:val="false"/>
                <w:i w:val="false"/>
                <w:color w:val="000000"/>
                <w:sz w:val="20"/>
              </w:rPr>
              <w:t>
электролита</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w:t>
            </w:r>
          </w:p>
          <w:p>
            <w:pPr>
              <w:spacing w:after="20"/>
              <w:ind w:left="20"/>
              <w:jc w:val="both"/>
            </w:pPr>
            <w:r>
              <w:rPr>
                <w:rFonts w:ascii="Times New Roman"/>
                <w:b w:val="false"/>
                <w:i w:val="false"/>
                <w:color w:val="000000"/>
                <w:sz w:val="20"/>
              </w:rPr>
              <w:t>
разложения</w:t>
            </w:r>
          </w:p>
          <w:p>
            <w:pPr>
              <w:spacing w:after="20"/>
              <w:ind w:left="20"/>
              <w:jc w:val="both"/>
            </w:pPr>
            <w:r>
              <w:rPr>
                <w:rFonts w:ascii="Times New Roman"/>
                <w:b w:val="false"/>
                <w:i w:val="false"/>
                <w:color w:val="000000"/>
                <w:sz w:val="20"/>
              </w:rPr>
              <w:t>
алюминатного</w:t>
            </w:r>
          </w:p>
          <w:p>
            <w:pPr>
              <w:spacing w:after="20"/>
              <w:ind w:left="20"/>
              <w:jc w:val="both"/>
            </w:pPr>
            <w:r>
              <w:rPr>
                <w:rFonts w:ascii="Times New Roman"/>
                <w:b w:val="false"/>
                <w:i w:val="false"/>
                <w:color w:val="000000"/>
                <w:sz w:val="20"/>
              </w:rPr>
              <w:t>
раствора</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w:t>
            </w:r>
          </w:p>
          <w:p>
            <w:pPr>
              <w:spacing w:after="20"/>
              <w:ind w:left="20"/>
              <w:jc w:val="both"/>
            </w:pPr>
            <w:r>
              <w:rPr>
                <w:rFonts w:ascii="Times New Roman"/>
                <w:b w:val="false"/>
                <w:i w:val="false"/>
                <w:color w:val="000000"/>
                <w:sz w:val="20"/>
              </w:rPr>
              <w:t>
разложения</w:t>
            </w:r>
          </w:p>
          <w:p>
            <w:pPr>
              <w:spacing w:after="20"/>
              <w:ind w:left="20"/>
              <w:jc w:val="both"/>
            </w:pPr>
            <w:r>
              <w:rPr>
                <w:rFonts w:ascii="Times New Roman"/>
                <w:b w:val="false"/>
                <w:i w:val="false"/>
                <w:color w:val="000000"/>
                <w:sz w:val="20"/>
              </w:rPr>
              <w:t>
алюминатного</w:t>
            </w:r>
          </w:p>
          <w:p>
            <w:pPr>
              <w:spacing w:after="20"/>
              <w:ind w:left="20"/>
              <w:jc w:val="both"/>
            </w:pPr>
            <w:r>
              <w:rPr>
                <w:rFonts w:ascii="Times New Roman"/>
                <w:b w:val="false"/>
                <w:i w:val="false"/>
                <w:color w:val="000000"/>
                <w:sz w:val="20"/>
              </w:rPr>
              <w:t>
раствора</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w:t>
            </w:r>
          </w:p>
          <w:p>
            <w:pPr>
              <w:spacing w:after="20"/>
              <w:ind w:left="20"/>
              <w:jc w:val="both"/>
            </w:pPr>
            <w:r>
              <w:rPr>
                <w:rFonts w:ascii="Times New Roman"/>
                <w:b w:val="false"/>
                <w:i w:val="false"/>
                <w:color w:val="000000"/>
                <w:sz w:val="20"/>
              </w:rPr>
              <w:t>
теплообменника и</w:t>
            </w:r>
          </w:p>
          <w:p>
            <w:pPr>
              <w:spacing w:after="20"/>
              <w:ind w:left="20"/>
              <w:jc w:val="both"/>
            </w:pPr>
            <w:r>
              <w:rPr>
                <w:rFonts w:ascii="Times New Roman"/>
                <w:b w:val="false"/>
                <w:i w:val="false"/>
                <w:color w:val="000000"/>
                <w:sz w:val="20"/>
              </w:rPr>
              <w:t>
топки</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w:t>
            </w:r>
          </w:p>
          <w:p>
            <w:pPr>
              <w:spacing w:after="20"/>
              <w:ind w:left="20"/>
              <w:jc w:val="both"/>
            </w:pPr>
            <w:r>
              <w:rPr>
                <w:rFonts w:ascii="Times New Roman"/>
                <w:b w:val="false"/>
                <w:i w:val="false"/>
                <w:color w:val="000000"/>
                <w:sz w:val="20"/>
              </w:rPr>
              <w:t>
нагрева</w:t>
            </w:r>
          </w:p>
          <w:p>
            <w:pPr>
              <w:spacing w:after="20"/>
              <w:ind w:left="20"/>
              <w:jc w:val="both"/>
            </w:pPr>
            <w:r>
              <w:rPr>
                <w:rFonts w:ascii="Times New Roman"/>
                <w:b w:val="false"/>
                <w:i w:val="false"/>
                <w:color w:val="000000"/>
                <w:sz w:val="20"/>
              </w:rPr>
              <w:t>
теплоносителей</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Выбивальщик губки</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Выбивальщик</w:t>
            </w:r>
          </w:p>
          <w:p>
            <w:pPr>
              <w:spacing w:after="20"/>
              <w:ind w:left="20"/>
              <w:jc w:val="both"/>
            </w:pPr>
            <w:r>
              <w:rPr>
                <w:rFonts w:ascii="Times New Roman"/>
                <w:b w:val="false"/>
                <w:i w:val="false"/>
                <w:color w:val="000000"/>
                <w:sz w:val="20"/>
              </w:rPr>
              <w:t>
титановой</w:t>
            </w:r>
          </w:p>
          <w:p>
            <w:pPr>
              <w:spacing w:after="20"/>
              <w:ind w:left="20"/>
              <w:jc w:val="both"/>
            </w:pPr>
            <w:r>
              <w:rPr>
                <w:rFonts w:ascii="Times New Roman"/>
                <w:b w:val="false"/>
                <w:i w:val="false"/>
                <w:color w:val="000000"/>
                <w:sz w:val="20"/>
              </w:rPr>
              <w:t>
губки</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Выливщик-заливщик металла</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Выливщик-</w:t>
            </w:r>
          </w:p>
          <w:p>
            <w:pPr>
              <w:spacing w:after="20"/>
              <w:ind w:left="20"/>
              <w:jc w:val="both"/>
            </w:pPr>
            <w:r>
              <w:rPr>
                <w:rFonts w:ascii="Times New Roman"/>
                <w:b w:val="false"/>
                <w:i w:val="false"/>
                <w:color w:val="000000"/>
                <w:sz w:val="20"/>
              </w:rPr>
              <w:t>
заливщик</w:t>
            </w:r>
          </w:p>
          <w:p>
            <w:pPr>
              <w:spacing w:after="20"/>
              <w:ind w:left="20"/>
              <w:jc w:val="both"/>
            </w:pPr>
            <w:r>
              <w:rPr>
                <w:rFonts w:ascii="Times New Roman"/>
                <w:b w:val="false"/>
                <w:i w:val="false"/>
                <w:color w:val="000000"/>
                <w:sz w:val="20"/>
              </w:rPr>
              <w:t>
металла</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Диффузорщик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w:t>
            </w:r>
          </w:p>
          <w:p>
            <w:pPr>
              <w:spacing w:after="20"/>
              <w:ind w:left="20"/>
              <w:jc w:val="both"/>
            </w:pPr>
            <w:r>
              <w:rPr>
                <w:rFonts w:ascii="Times New Roman"/>
                <w:b w:val="false"/>
                <w:i w:val="false"/>
                <w:color w:val="000000"/>
                <w:sz w:val="20"/>
              </w:rPr>
              <w:t>
гидрометаллург</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Общие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Дозировщик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Дозировщик</w:t>
            </w:r>
          </w:p>
          <w:p>
            <w:pPr>
              <w:spacing w:after="20"/>
              <w:ind w:left="20"/>
              <w:jc w:val="both"/>
            </w:pPr>
            <w:r>
              <w:rPr>
                <w:rFonts w:ascii="Times New Roman"/>
                <w:b w:val="false"/>
                <w:i w:val="false"/>
                <w:color w:val="000000"/>
                <w:sz w:val="20"/>
              </w:rPr>
              <w:t>
обогащения</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Общие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Загрузчик порошков</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w:t>
            </w:r>
          </w:p>
          <w:p>
            <w:pPr>
              <w:spacing w:after="20"/>
              <w:ind w:left="20"/>
              <w:jc w:val="both"/>
            </w:pPr>
            <w:r>
              <w:rPr>
                <w:rFonts w:ascii="Times New Roman"/>
                <w:b w:val="false"/>
                <w:i w:val="false"/>
                <w:color w:val="000000"/>
                <w:sz w:val="20"/>
              </w:rPr>
              <w:t>
производстве</w:t>
            </w:r>
          </w:p>
          <w:p>
            <w:pPr>
              <w:spacing w:after="20"/>
              <w:ind w:left="20"/>
              <w:jc w:val="both"/>
            </w:pPr>
            <w:r>
              <w:rPr>
                <w:rFonts w:ascii="Times New Roman"/>
                <w:b w:val="false"/>
                <w:i w:val="false"/>
                <w:color w:val="000000"/>
                <w:sz w:val="20"/>
              </w:rPr>
              <w:t>
металлических</w:t>
            </w:r>
          </w:p>
          <w:p>
            <w:pPr>
              <w:spacing w:after="20"/>
              <w:ind w:left="20"/>
              <w:jc w:val="both"/>
            </w:pPr>
            <w:r>
              <w:rPr>
                <w:rFonts w:ascii="Times New Roman"/>
                <w:b w:val="false"/>
                <w:i w:val="false"/>
                <w:color w:val="000000"/>
                <w:sz w:val="20"/>
              </w:rPr>
              <w:t>
порошков</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Цветные</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редкие</w:t>
            </w:r>
          </w:p>
          <w:p>
            <w:pPr>
              <w:spacing w:after="20"/>
              <w:ind w:left="20"/>
              <w:jc w:val="both"/>
            </w:pPr>
            <w:r>
              <w:rPr>
                <w:rFonts w:ascii="Times New Roman"/>
                <w:b w:val="false"/>
                <w:i w:val="false"/>
                <w:color w:val="000000"/>
                <w:sz w:val="20"/>
              </w:rPr>
              <w:t>
металлы</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Загрузчик щелочи</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Загрузчик</w:t>
            </w:r>
          </w:p>
          <w:p>
            <w:pPr>
              <w:spacing w:after="20"/>
              <w:ind w:left="20"/>
              <w:jc w:val="both"/>
            </w:pPr>
            <w:r>
              <w:rPr>
                <w:rFonts w:ascii="Times New Roman"/>
                <w:b w:val="false"/>
                <w:i w:val="false"/>
                <w:color w:val="000000"/>
                <w:sz w:val="20"/>
              </w:rPr>
              <w:t>
щелочи</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Замерщик контактов</w:t>
            </w:r>
          </w:p>
          <w:p>
            <w:pPr>
              <w:spacing w:after="20"/>
              <w:ind w:left="20"/>
              <w:jc w:val="both"/>
            </w:pPr>
            <w:r>
              <w:rPr>
                <w:rFonts w:ascii="Times New Roman"/>
                <w:b w:val="false"/>
                <w:i w:val="false"/>
                <w:color w:val="000000"/>
                <w:sz w:val="20"/>
              </w:rPr>
              <w:t>
и температуры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Электрослесарь</w:t>
            </w:r>
          </w:p>
          <w:p>
            <w:pPr>
              <w:spacing w:after="20"/>
              <w:ind w:left="20"/>
              <w:jc w:val="both"/>
            </w:pPr>
            <w:r>
              <w:rPr>
                <w:rFonts w:ascii="Times New Roman"/>
                <w:b w:val="false"/>
                <w:i w:val="false"/>
                <w:color w:val="000000"/>
                <w:sz w:val="20"/>
              </w:rPr>
              <w:t>
-контактчик</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w:t>
            </w:r>
          </w:p>
          <w:p>
            <w:pPr>
              <w:spacing w:after="20"/>
              <w:ind w:left="20"/>
              <w:jc w:val="both"/>
            </w:pPr>
            <w:r>
              <w:rPr>
                <w:rFonts w:ascii="Times New Roman"/>
                <w:b w:val="false"/>
                <w:i w:val="false"/>
                <w:color w:val="000000"/>
                <w:sz w:val="20"/>
              </w:rPr>
              <w:t>
цветмета</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Катодчик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Катодчик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Цветные</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редкие</w:t>
            </w:r>
          </w:p>
          <w:p>
            <w:pPr>
              <w:spacing w:after="20"/>
              <w:ind w:left="20"/>
              <w:jc w:val="both"/>
            </w:pPr>
            <w:r>
              <w:rPr>
                <w:rFonts w:ascii="Times New Roman"/>
                <w:b w:val="false"/>
                <w:i w:val="false"/>
                <w:color w:val="000000"/>
                <w:sz w:val="20"/>
              </w:rPr>
              <w:t>
металлы</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Классификаторщик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w:t>
            </w:r>
          </w:p>
          <w:p>
            <w:pPr>
              <w:spacing w:after="20"/>
              <w:ind w:left="20"/>
              <w:jc w:val="both"/>
            </w:pPr>
            <w:r>
              <w:rPr>
                <w:rFonts w:ascii="Times New Roman"/>
                <w:b w:val="false"/>
                <w:i w:val="false"/>
                <w:color w:val="000000"/>
                <w:sz w:val="20"/>
              </w:rPr>
              <w:t>
гидрометаллург</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Конвертерщик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4-6</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Конвертерщик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Конденсаторщик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Конденсаторщик</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Литейщик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Литейщик</w:t>
            </w:r>
          </w:p>
          <w:p>
            <w:pPr>
              <w:spacing w:after="20"/>
              <w:ind w:left="20"/>
              <w:jc w:val="both"/>
            </w:pPr>
            <w:r>
              <w:rPr>
                <w:rFonts w:ascii="Times New Roman"/>
                <w:b w:val="false"/>
                <w:i w:val="false"/>
                <w:color w:val="000000"/>
                <w:sz w:val="20"/>
              </w:rPr>
              <w:t>
цветных</w:t>
            </w:r>
          </w:p>
          <w:p>
            <w:pPr>
              <w:spacing w:after="20"/>
              <w:ind w:left="20"/>
              <w:jc w:val="both"/>
            </w:pPr>
            <w:r>
              <w:rPr>
                <w:rFonts w:ascii="Times New Roman"/>
                <w:b w:val="false"/>
                <w:i w:val="false"/>
                <w:color w:val="000000"/>
                <w:sz w:val="20"/>
              </w:rPr>
              <w:t>
металлов</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штыревого</w:t>
            </w:r>
          </w:p>
          <w:p>
            <w:pPr>
              <w:spacing w:after="20"/>
              <w:ind w:left="20"/>
              <w:jc w:val="both"/>
            </w:pPr>
            <w:r>
              <w:rPr>
                <w:rFonts w:ascii="Times New Roman"/>
                <w:b w:val="false"/>
                <w:i w:val="false"/>
                <w:color w:val="000000"/>
                <w:sz w:val="20"/>
              </w:rPr>
              <w:t>
крана</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штыревого</w:t>
            </w:r>
          </w:p>
          <w:p>
            <w:pPr>
              <w:spacing w:after="20"/>
              <w:ind w:left="20"/>
              <w:jc w:val="both"/>
            </w:pPr>
            <w:r>
              <w:rPr>
                <w:rFonts w:ascii="Times New Roman"/>
                <w:b w:val="false"/>
                <w:i w:val="false"/>
                <w:color w:val="000000"/>
                <w:sz w:val="20"/>
              </w:rPr>
              <w:t>
крана</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w:t>
            </w:r>
          </w:p>
          <w:p>
            <w:pPr>
              <w:spacing w:after="20"/>
              <w:ind w:left="20"/>
              <w:jc w:val="both"/>
            </w:pPr>
            <w:r>
              <w:rPr>
                <w:rFonts w:ascii="Times New Roman"/>
                <w:b w:val="false"/>
                <w:i w:val="false"/>
                <w:color w:val="000000"/>
                <w:sz w:val="20"/>
              </w:rPr>
              <w:t>
реакционных</w:t>
            </w:r>
          </w:p>
          <w:p>
            <w:pPr>
              <w:spacing w:after="20"/>
              <w:ind w:left="20"/>
              <w:jc w:val="both"/>
            </w:pPr>
            <w:r>
              <w:rPr>
                <w:rFonts w:ascii="Times New Roman"/>
                <w:b w:val="false"/>
                <w:i w:val="false"/>
                <w:color w:val="000000"/>
                <w:sz w:val="20"/>
              </w:rPr>
              <w:t>
аппаратов</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w:t>
            </w:r>
          </w:p>
          <w:p>
            <w:pPr>
              <w:spacing w:after="20"/>
              <w:ind w:left="20"/>
              <w:jc w:val="both"/>
            </w:pPr>
            <w:r>
              <w:rPr>
                <w:rFonts w:ascii="Times New Roman"/>
                <w:b w:val="false"/>
                <w:i w:val="false"/>
                <w:color w:val="000000"/>
                <w:sz w:val="20"/>
              </w:rPr>
              <w:t>
реакционных</w:t>
            </w:r>
          </w:p>
          <w:p>
            <w:pPr>
              <w:spacing w:after="20"/>
              <w:ind w:left="20"/>
              <w:jc w:val="both"/>
            </w:pPr>
            <w:r>
              <w:rPr>
                <w:rFonts w:ascii="Times New Roman"/>
                <w:b w:val="false"/>
                <w:i w:val="false"/>
                <w:color w:val="000000"/>
                <w:sz w:val="20"/>
              </w:rPr>
              <w:t>
аппаратов</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w:t>
            </w:r>
          </w:p>
          <w:p>
            <w:pPr>
              <w:spacing w:after="20"/>
              <w:ind w:left="20"/>
              <w:jc w:val="both"/>
            </w:pPr>
            <w:r>
              <w:rPr>
                <w:rFonts w:ascii="Times New Roman"/>
                <w:b w:val="false"/>
                <w:i w:val="false"/>
                <w:color w:val="000000"/>
                <w:sz w:val="20"/>
              </w:rPr>
              <w:t>
технологического</w:t>
            </w:r>
          </w:p>
          <w:p>
            <w:pPr>
              <w:spacing w:after="20"/>
              <w:ind w:left="20"/>
              <w:jc w:val="both"/>
            </w:pPr>
            <w:r>
              <w:rPr>
                <w:rFonts w:ascii="Times New Roman"/>
                <w:b w:val="false"/>
                <w:i w:val="false"/>
                <w:color w:val="000000"/>
                <w:sz w:val="20"/>
              </w:rPr>
              <w:t>
оборудования в</w:t>
            </w:r>
          </w:p>
          <w:p>
            <w:pPr>
              <w:spacing w:after="20"/>
              <w:ind w:left="20"/>
              <w:jc w:val="both"/>
            </w:pPr>
            <w:r>
              <w:rPr>
                <w:rFonts w:ascii="Times New Roman"/>
                <w:b w:val="false"/>
                <w:i w:val="false"/>
                <w:color w:val="000000"/>
                <w:sz w:val="20"/>
              </w:rPr>
              <w:t>
производстве чистых</w:t>
            </w:r>
          </w:p>
          <w:p>
            <w:pPr>
              <w:spacing w:after="20"/>
              <w:ind w:left="20"/>
              <w:jc w:val="both"/>
            </w:pPr>
            <w:r>
              <w:rPr>
                <w:rFonts w:ascii="Times New Roman"/>
                <w:b w:val="false"/>
                <w:i w:val="false"/>
                <w:color w:val="000000"/>
                <w:sz w:val="20"/>
              </w:rPr>
              <w:t>
драгоценных</w:t>
            </w:r>
          </w:p>
          <w:p>
            <w:pPr>
              <w:spacing w:after="20"/>
              <w:ind w:left="20"/>
              <w:jc w:val="both"/>
            </w:pPr>
            <w:r>
              <w:rPr>
                <w:rFonts w:ascii="Times New Roman"/>
                <w:b w:val="false"/>
                <w:i w:val="false"/>
                <w:color w:val="000000"/>
                <w:sz w:val="20"/>
              </w:rPr>
              <w:t>
металлов и их солей</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w:t>
            </w:r>
          </w:p>
          <w:p>
            <w:pPr>
              <w:spacing w:after="20"/>
              <w:ind w:left="20"/>
              <w:jc w:val="both"/>
            </w:pPr>
            <w:r>
              <w:rPr>
                <w:rFonts w:ascii="Times New Roman"/>
                <w:b w:val="false"/>
                <w:i w:val="false"/>
                <w:color w:val="000000"/>
                <w:sz w:val="20"/>
              </w:rPr>
              <w:t>
оборудования</w:t>
            </w:r>
          </w:p>
          <w:p>
            <w:pPr>
              <w:spacing w:after="20"/>
              <w:ind w:left="20"/>
              <w:jc w:val="both"/>
            </w:pPr>
            <w:r>
              <w:rPr>
                <w:rFonts w:ascii="Times New Roman"/>
                <w:b w:val="false"/>
                <w:i w:val="false"/>
                <w:color w:val="000000"/>
                <w:sz w:val="20"/>
              </w:rPr>
              <w:t>
в производстве</w:t>
            </w:r>
          </w:p>
          <w:p>
            <w:pPr>
              <w:spacing w:after="20"/>
              <w:ind w:left="20"/>
              <w:jc w:val="both"/>
            </w:pPr>
            <w:r>
              <w:rPr>
                <w:rFonts w:ascii="Times New Roman"/>
                <w:b w:val="false"/>
                <w:i w:val="false"/>
                <w:color w:val="000000"/>
                <w:sz w:val="20"/>
              </w:rPr>
              <w:t>
драгоценных</w:t>
            </w:r>
          </w:p>
          <w:p>
            <w:pPr>
              <w:spacing w:after="20"/>
              <w:ind w:left="20"/>
              <w:jc w:val="both"/>
            </w:pPr>
            <w:r>
              <w:rPr>
                <w:rFonts w:ascii="Times New Roman"/>
                <w:b w:val="false"/>
                <w:i w:val="false"/>
                <w:color w:val="000000"/>
                <w:sz w:val="20"/>
              </w:rPr>
              <w:t>
металлов</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Обработчик</w:t>
            </w:r>
          </w:p>
          <w:p>
            <w:pPr>
              <w:spacing w:after="20"/>
              <w:ind w:left="20"/>
              <w:jc w:val="both"/>
            </w:pPr>
            <w:r>
              <w:rPr>
                <w:rFonts w:ascii="Times New Roman"/>
                <w:b w:val="false"/>
                <w:i w:val="false"/>
                <w:color w:val="000000"/>
                <w:sz w:val="20"/>
              </w:rPr>
              <w:t>
вторичных шламов</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Обработчик</w:t>
            </w:r>
          </w:p>
          <w:p>
            <w:pPr>
              <w:spacing w:after="20"/>
              <w:ind w:left="20"/>
              <w:jc w:val="both"/>
            </w:pPr>
            <w:r>
              <w:rPr>
                <w:rFonts w:ascii="Times New Roman"/>
                <w:b w:val="false"/>
                <w:i w:val="false"/>
                <w:color w:val="000000"/>
                <w:sz w:val="20"/>
              </w:rPr>
              <w:t>
вторичных</w:t>
            </w:r>
          </w:p>
          <w:p>
            <w:pPr>
              <w:spacing w:after="20"/>
              <w:ind w:left="20"/>
              <w:jc w:val="both"/>
            </w:pPr>
            <w:r>
              <w:rPr>
                <w:rFonts w:ascii="Times New Roman"/>
                <w:b w:val="false"/>
                <w:i w:val="false"/>
                <w:color w:val="000000"/>
                <w:sz w:val="20"/>
              </w:rPr>
              <w:t>
шламов</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Обработчик матричных листов</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Обработчик</w:t>
            </w:r>
          </w:p>
          <w:p>
            <w:pPr>
              <w:spacing w:after="20"/>
              <w:ind w:left="20"/>
              <w:jc w:val="both"/>
            </w:pPr>
            <w:r>
              <w:rPr>
                <w:rFonts w:ascii="Times New Roman"/>
                <w:b w:val="false"/>
                <w:i w:val="false"/>
                <w:color w:val="000000"/>
                <w:sz w:val="20"/>
              </w:rPr>
              <w:t>
матричных</w:t>
            </w:r>
          </w:p>
          <w:p>
            <w:pPr>
              <w:spacing w:after="20"/>
              <w:ind w:left="20"/>
              <w:jc w:val="both"/>
            </w:pPr>
            <w:r>
              <w:rPr>
                <w:rFonts w:ascii="Times New Roman"/>
                <w:b w:val="false"/>
                <w:i w:val="false"/>
                <w:color w:val="000000"/>
                <w:sz w:val="20"/>
              </w:rPr>
              <w:t>
листов</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Обработчик</w:t>
            </w:r>
          </w:p>
          <w:p>
            <w:pPr>
              <w:spacing w:after="20"/>
              <w:ind w:left="20"/>
              <w:jc w:val="both"/>
            </w:pPr>
            <w:r>
              <w:rPr>
                <w:rFonts w:ascii="Times New Roman"/>
                <w:b w:val="false"/>
                <w:i w:val="false"/>
                <w:color w:val="000000"/>
                <w:sz w:val="20"/>
              </w:rPr>
              <w:t>
фильтроткани</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w:t>
            </w:r>
          </w:p>
          <w:p>
            <w:pPr>
              <w:spacing w:after="20"/>
              <w:ind w:left="20"/>
              <w:jc w:val="both"/>
            </w:pPr>
            <w:r>
              <w:rPr>
                <w:rFonts w:ascii="Times New Roman"/>
                <w:b w:val="false"/>
                <w:i w:val="false"/>
                <w:color w:val="000000"/>
                <w:sz w:val="20"/>
              </w:rPr>
              <w:t>
гидрометаллург</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Отбивщик ртути</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Отбивщик ртути</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Откатчик катодного</w:t>
            </w:r>
          </w:p>
          <w:p>
            <w:pPr>
              <w:spacing w:after="20"/>
              <w:ind w:left="20"/>
              <w:jc w:val="both"/>
            </w:pPr>
            <w:r>
              <w:rPr>
                <w:rFonts w:ascii="Times New Roman"/>
                <w:b w:val="false"/>
                <w:i w:val="false"/>
                <w:color w:val="000000"/>
                <w:sz w:val="20"/>
              </w:rPr>
              <w:t>
и анодного металла,</w:t>
            </w:r>
          </w:p>
          <w:p>
            <w:pPr>
              <w:spacing w:after="20"/>
              <w:ind w:left="20"/>
              <w:jc w:val="both"/>
            </w:pPr>
            <w:r>
              <w:rPr>
                <w:rFonts w:ascii="Times New Roman"/>
                <w:b w:val="false"/>
                <w:i w:val="false"/>
                <w:color w:val="000000"/>
                <w:sz w:val="20"/>
              </w:rPr>
              <w:t>
сырца, кеков</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Откатчик</w:t>
            </w:r>
          </w:p>
          <w:p>
            <w:pPr>
              <w:spacing w:after="20"/>
              <w:ind w:left="20"/>
              <w:jc w:val="both"/>
            </w:pPr>
            <w:r>
              <w:rPr>
                <w:rFonts w:ascii="Times New Roman"/>
                <w:b w:val="false"/>
                <w:i w:val="false"/>
                <w:color w:val="000000"/>
                <w:sz w:val="20"/>
              </w:rPr>
              <w:t>
катодного и</w:t>
            </w:r>
          </w:p>
          <w:p>
            <w:pPr>
              <w:spacing w:after="20"/>
              <w:ind w:left="20"/>
              <w:jc w:val="both"/>
            </w:pPr>
            <w:r>
              <w:rPr>
                <w:rFonts w:ascii="Times New Roman"/>
                <w:b w:val="false"/>
                <w:i w:val="false"/>
                <w:color w:val="000000"/>
                <w:sz w:val="20"/>
              </w:rPr>
              <w:t>
анодного</w:t>
            </w:r>
          </w:p>
          <w:p>
            <w:pPr>
              <w:spacing w:after="20"/>
              <w:ind w:left="20"/>
              <w:jc w:val="both"/>
            </w:pPr>
            <w:r>
              <w:rPr>
                <w:rFonts w:ascii="Times New Roman"/>
                <w:b w:val="false"/>
                <w:i w:val="false"/>
                <w:color w:val="000000"/>
                <w:sz w:val="20"/>
              </w:rPr>
              <w:t>
металла,</w:t>
            </w:r>
          </w:p>
          <w:p>
            <w:pPr>
              <w:spacing w:after="20"/>
              <w:ind w:left="20"/>
              <w:jc w:val="both"/>
            </w:pPr>
            <w:r>
              <w:rPr>
                <w:rFonts w:ascii="Times New Roman"/>
                <w:b w:val="false"/>
                <w:i w:val="false"/>
                <w:color w:val="000000"/>
                <w:sz w:val="20"/>
              </w:rPr>
              <w:t>
сырца, кеков</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w:t>
            </w:r>
          </w:p>
          <w:p>
            <w:pPr>
              <w:spacing w:after="20"/>
              <w:ind w:left="20"/>
              <w:jc w:val="both"/>
            </w:pPr>
            <w:r>
              <w:rPr>
                <w:rFonts w:ascii="Times New Roman"/>
                <w:b w:val="false"/>
                <w:i w:val="false"/>
                <w:color w:val="000000"/>
                <w:sz w:val="20"/>
              </w:rPr>
              <w:t>
для</w:t>
            </w:r>
          </w:p>
          <w:p>
            <w:pPr>
              <w:spacing w:after="20"/>
              <w:ind w:left="20"/>
              <w:jc w:val="both"/>
            </w:pPr>
            <w:r>
              <w:rPr>
                <w:rFonts w:ascii="Times New Roman"/>
                <w:b w:val="false"/>
                <w:i w:val="false"/>
                <w:color w:val="000000"/>
                <w:sz w:val="20"/>
              </w:rPr>
              <w:t>
всей</w:t>
            </w:r>
          </w:p>
          <w:p>
            <w:pPr>
              <w:spacing w:after="20"/>
              <w:ind w:left="20"/>
              <w:jc w:val="both"/>
            </w:pPr>
            <w:r>
              <w:rPr>
                <w:rFonts w:ascii="Times New Roman"/>
                <w:b w:val="false"/>
                <w:i w:val="false"/>
                <w:color w:val="000000"/>
                <w:sz w:val="20"/>
              </w:rPr>
              <w:t>
эконо-</w:t>
            </w:r>
          </w:p>
          <w:p>
            <w:pPr>
              <w:spacing w:after="20"/>
              <w:ind w:left="20"/>
              <w:jc w:val="both"/>
            </w:pPr>
            <w:r>
              <w:rPr>
                <w:rFonts w:ascii="Times New Roman"/>
                <w:b w:val="false"/>
                <w:i w:val="false"/>
                <w:color w:val="000000"/>
                <w:sz w:val="20"/>
              </w:rPr>
              <w:t>
мики</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Перколяторщик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w:t>
            </w:r>
          </w:p>
          <w:p>
            <w:pPr>
              <w:spacing w:after="20"/>
              <w:ind w:left="20"/>
              <w:jc w:val="both"/>
            </w:pPr>
            <w:r>
              <w:rPr>
                <w:rFonts w:ascii="Times New Roman"/>
                <w:b w:val="false"/>
                <w:i w:val="false"/>
                <w:color w:val="000000"/>
                <w:sz w:val="20"/>
              </w:rPr>
              <w:t>
гидрометаллург</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Цветные</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редкие</w:t>
            </w:r>
          </w:p>
          <w:p>
            <w:pPr>
              <w:spacing w:after="20"/>
              <w:ind w:left="20"/>
              <w:jc w:val="both"/>
            </w:pPr>
            <w:r>
              <w:rPr>
                <w:rFonts w:ascii="Times New Roman"/>
                <w:b w:val="false"/>
                <w:i w:val="false"/>
                <w:color w:val="000000"/>
                <w:sz w:val="20"/>
              </w:rPr>
              <w:t>
металлы</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Печевой в</w:t>
            </w:r>
          </w:p>
          <w:p>
            <w:pPr>
              <w:spacing w:after="20"/>
              <w:ind w:left="20"/>
              <w:jc w:val="both"/>
            </w:pPr>
            <w:r>
              <w:rPr>
                <w:rFonts w:ascii="Times New Roman"/>
                <w:b w:val="false"/>
                <w:i w:val="false"/>
                <w:color w:val="000000"/>
                <w:sz w:val="20"/>
              </w:rPr>
              <w:t>
производстве</w:t>
            </w:r>
          </w:p>
          <w:p>
            <w:pPr>
              <w:spacing w:after="20"/>
              <w:ind w:left="20"/>
              <w:jc w:val="both"/>
            </w:pPr>
            <w:r>
              <w:rPr>
                <w:rFonts w:ascii="Times New Roman"/>
                <w:b w:val="false"/>
                <w:i w:val="false"/>
                <w:color w:val="000000"/>
                <w:sz w:val="20"/>
              </w:rPr>
              <w:t>
цинковой пыли</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Печевой в</w:t>
            </w:r>
          </w:p>
          <w:p>
            <w:pPr>
              <w:spacing w:after="20"/>
              <w:ind w:left="20"/>
              <w:jc w:val="both"/>
            </w:pPr>
            <w:r>
              <w:rPr>
                <w:rFonts w:ascii="Times New Roman"/>
                <w:b w:val="false"/>
                <w:i w:val="false"/>
                <w:color w:val="000000"/>
                <w:sz w:val="20"/>
              </w:rPr>
              <w:t>
производстве</w:t>
            </w:r>
          </w:p>
          <w:p>
            <w:pPr>
              <w:spacing w:after="20"/>
              <w:ind w:left="20"/>
              <w:jc w:val="both"/>
            </w:pPr>
            <w:r>
              <w:rPr>
                <w:rFonts w:ascii="Times New Roman"/>
                <w:b w:val="false"/>
                <w:i w:val="false"/>
                <w:color w:val="000000"/>
                <w:sz w:val="20"/>
              </w:rPr>
              <w:t>
цинковой пыли</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Печевой на</w:t>
            </w:r>
          </w:p>
          <w:p>
            <w:pPr>
              <w:spacing w:after="20"/>
              <w:ind w:left="20"/>
              <w:jc w:val="both"/>
            </w:pPr>
            <w:r>
              <w:rPr>
                <w:rFonts w:ascii="Times New Roman"/>
                <w:b w:val="false"/>
                <w:i w:val="false"/>
                <w:color w:val="000000"/>
                <w:sz w:val="20"/>
              </w:rPr>
              <w:t>
восстановлении и</w:t>
            </w:r>
          </w:p>
          <w:p>
            <w:pPr>
              <w:spacing w:after="20"/>
              <w:ind w:left="20"/>
              <w:jc w:val="both"/>
            </w:pPr>
            <w:r>
              <w:rPr>
                <w:rFonts w:ascii="Times New Roman"/>
                <w:b w:val="false"/>
                <w:i w:val="false"/>
                <w:color w:val="000000"/>
                <w:sz w:val="20"/>
              </w:rPr>
              <w:t>
дистилляции титана</w:t>
            </w:r>
          </w:p>
          <w:p>
            <w:pPr>
              <w:spacing w:after="20"/>
              <w:ind w:left="20"/>
              <w:jc w:val="both"/>
            </w:pPr>
            <w:r>
              <w:rPr>
                <w:rFonts w:ascii="Times New Roman"/>
                <w:b w:val="false"/>
                <w:i w:val="false"/>
                <w:color w:val="000000"/>
                <w:sz w:val="20"/>
              </w:rPr>
              <w:t>
и редких металлов</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Печевой на</w:t>
            </w:r>
          </w:p>
          <w:p>
            <w:pPr>
              <w:spacing w:after="20"/>
              <w:ind w:left="20"/>
              <w:jc w:val="both"/>
            </w:pPr>
            <w:r>
              <w:rPr>
                <w:rFonts w:ascii="Times New Roman"/>
                <w:b w:val="false"/>
                <w:i w:val="false"/>
                <w:color w:val="000000"/>
                <w:sz w:val="20"/>
              </w:rPr>
              <w:t>
восстановлении</w:t>
            </w:r>
          </w:p>
          <w:p>
            <w:pPr>
              <w:spacing w:after="20"/>
              <w:ind w:left="20"/>
              <w:jc w:val="both"/>
            </w:pPr>
            <w:r>
              <w:rPr>
                <w:rFonts w:ascii="Times New Roman"/>
                <w:b w:val="false"/>
                <w:i w:val="false"/>
                <w:color w:val="000000"/>
                <w:sz w:val="20"/>
              </w:rPr>
              <w:t>
и дистилляции</w:t>
            </w:r>
          </w:p>
          <w:p>
            <w:pPr>
              <w:spacing w:after="20"/>
              <w:ind w:left="20"/>
              <w:jc w:val="both"/>
            </w:pPr>
            <w:r>
              <w:rPr>
                <w:rFonts w:ascii="Times New Roman"/>
                <w:b w:val="false"/>
                <w:i w:val="false"/>
                <w:color w:val="000000"/>
                <w:sz w:val="20"/>
              </w:rPr>
              <w:t>
титана и</w:t>
            </w:r>
          </w:p>
          <w:p>
            <w:pPr>
              <w:spacing w:after="20"/>
              <w:ind w:left="20"/>
              <w:jc w:val="both"/>
            </w:pPr>
            <w:r>
              <w:rPr>
                <w:rFonts w:ascii="Times New Roman"/>
                <w:b w:val="false"/>
                <w:i w:val="false"/>
                <w:color w:val="000000"/>
                <w:sz w:val="20"/>
              </w:rPr>
              <w:t>
редких</w:t>
            </w:r>
          </w:p>
          <w:p>
            <w:pPr>
              <w:spacing w:after="20"/>
              <w:ind w:left="20"/>
              <w:jc w:val="both"/>
            </w:pPr>
            <w:r>
              <w:rPr>
                <w:rFonts w:ascii="Times New Roman"/>
                <w:b w:val="false"/>
                <w:i w:val="false"/>
                <w:color w:val="000000"/>
                <w:sz w:val="20"/>
              </w:rPr>
              <w:t>
металлов</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Печевой на</w:t>
            </w:r>
          </w:p>
          <w:p>
            <w:pPr>
              <w:spacing w:after="20"/>
              <w:ind w:left="20"/>
              <w:jc w:val="both"/>
            </w:pPr>
            <w:r>
              <w:rPr>
                <w:rFonts w:ascii="Times New Roman"/>
                <w:b w:val="false"/>
                <w:i w:val="false"/>
                <w:color w:val="000000"/>
                <w:sz w:val="20"/>
              </w:rPr>
              <w:t>
получении окиси</w:t>
            </w:r>
          </w:p>
          <w:p>
            <w:pPr>
              <w:spacing w:after="20"/>
              <w:ind w:left="20"/>
              <w:jc w:val="both"/>
            </w:pPr>
            <w:r>
              <w:rPr>
                <w:rFonts w:ascii="Times New Roman"/>
                <w:b w:val="false"/>
                <w:i w:val="false"/>
                <w:color w:val="000000"/>
                <w:sz w:val="20"/>
              </w:rPr>
              <w:t>
цинка в вельцпечах</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Печевой на</w:t>
            </w:r>
          </w:p>
          <w:p>
            <w:pPr>
              <w:spacing w:after="20"/>
              <w:ind w:left="20"/>
              <w:jc w:val="both"/>
            </w:pPr>
            <w:r>
              <w:rPr>
                <w:rFonts w:ascii="Times New Roman"/>
                <w:b w:val="false"/>
                <w:i w:val="false"/>
                <w:color w:val="000000"/>
                <w:sz w:val="20"/>
              </w:rPr>
              <w:t>
вельцпечах</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Печевой на</w:t>
            </w:r>
          </w:p>
          <w:p>
            <w:pPr>
              <w:spacing w:after="20"/>
              <w:ind w:left="20"/>
              <w:jc w:val="both"/>
            </w:pPr>
            <w:r>
              <w:rPr>
                <w:rFonts w:ascii="Times New Roman"/>
                <w:b w:val="false"/>
                <w:i w:val="false"/>
                <w:color w:val="000000"/>
                <w:sz w:val="20"/>
              </w:rPr>
              <w:t>
получении цинкового</w:t>
            </w:r>
          </w:p>
          <w:p>
            <w:pPr>
              <w:spacing w:after="20"/>
              <w:ind w:left="20"/>
              <w:jc w:val="both"/>
            </w:pPr>
            <w:r>
              <w:rPr>
                <w:rFonts w:ascii="Times New Roman"/>
                <w:b w:val="false"/>
                <w:i w:val="false"/>
                <w:color w:val="000000"/>
                <w:sz w:val="20"/>
              </w:rPr>
              <w:t>
купороса в печах</w:t>
            </w:r>
          </w:p>
          <w:p>
            <w:pPr>
              <w:spacing w:after="20"/>
              <w:ind w:left="20"/>
              <w:jc w:val="both"/>
            </w:pPr>
            <w:r>
              <w:rPr>
                <w:rFonts w:ascii="Times New Roman"/>
                <w:b w:val="false"/>
                <w:i w:val="false"/>
                <w:color w:val="000000"/>
                <w:sz w:val="20"/>
              </w:rPr>
              <w:t>
кипящего слоя</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Печевой на</w:t>
            </w:r>
          </w:p>
          <w:p>
            <w:pPr>
              <w:spacing w:after="20"/>
              <w:ind w:left="20"/>
              <w:jc w:val="both"/>
            </w:pPr>
            <w:r>
              <w:rPr>
                <w:rFonts w:ascii="Times New Roman"/>
                <w:b w:val="false"/>
                <w:i w:val="false"/>
                <w:color w:val="000000"/>
                <w:sz w:val="20"/>
              </w:rPr>
              <w:t>
получении</w:t>
            </w:r>
          </w:p>
          <w:p>
            <w:pPr>
              <w:spacing w:after="20"/>
              <w:ind w:left="20"/>
              <w:jc w:val="both"/>
            </w:pPr>
            <w:r>
              <w:rPr>
                <w:rFonts w:ascii="Times New Roman"/>
                <w:b w:val="false"/>
                <w:i w:val="false"/>
                <w:color w:val="000000"/>
                <w:sz w:val="20"/>
              </w:rPr>
              <w:t>
цинкового</w:t>
            </w:r>
          </w:p>
          <w:p>
            <w:pPr>
              <w:spacing w:after="20"/>
              <w:ind w:left="20"/>
              <w:jc w:val="both"/>
            </w:pPr>
            <w:r>
              <w:rPr>
                <w:rFonts w:ascii="Times New Roman"/>
                <w:b w:val="false"/>
                <w:i w:val="false"/>
                <w:color w:val="000000"/>
                <w:sz w:val="20"/>
              </w:rPr>
              <w:t>
купороса</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Печевой на ремонте</w:t>
            </w:r>
          </w:p>
          <w:p>
            <w:pPr>
              <w:spacing w:after="20"/>
              <w:ind w:left="20"/>
              <w:jc w:val="both"/>
            </w:pPr>
            <w:r>
              <w:rPr>
                <w:rFonts w:ascii="Times New Roman"/>
                <w:b w:val="false"/>
                <w:i w:val="false"/>
                <w:color w:val="000000"/>
                <w:sz w:val="20"/>
              </w:rPr>
              <w:t>
и восстановлении</w:t>
            </w:r>
          </w:p>
          <w:p>
            <w:pPr>
              <w:spacing w:after="20"/>
              <w:ind w:left="20"/>
              <w:jc w:val="both"/>
            </w:pPr>
            <w:r>
              <w:rPr>
                <w:rFonts w:ascii="Times New Roman"/>
                <w:b w:val="false"/>
                <w:i w:val="false"/>
                <w:color w:val="000000"/>
                <w:sz w:val="20"/>
              </w:rPr>
              <w:t>
реакционных</w:t>
            </w:r>
          </w:p>
          <w:p>
            <w:pPr>
              <w:spacing w:after="20"/>
              <w:ind w:left="20"/>
              <w:jc w:val="both"/>
            </w:pPr>
            <w:r>
              <w:rPr>
                <w:rFonts w:ascii="Times New Roman"/>
                <w:b w:val="false"/>
                <w:i w:val="false"/>
                <w:color w:val="000000"/>
                <w:sz w:val="20"/>
              </w:rPr>
              <w:t>
аппаратов</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w:t>
            </w:r>
          </w:p>
          <w:p>
            <w:pPr>
              <w:spacing w:after="20"/>
              <w:ind w:left="20"/>
              <w:jc w:val="both"/>
            </w:pPr>
            <w:r>
              <w:rPr>
                <w:rFonts w:ascii="Times New Roman"/>
                <w:b w:val="false"/>
                <w:i w:val="false"/>
                <w:color w:val="000000"/>
                <w:sz w:val="20"/>
              </w:rPr>
              <w:t>
реакционных</w:t>
            </w:r>
          </w:p>
          <w:p>
            <w:pPr>
              <w:spacing w:after="20"/>
              <w:ind w:left="20"/>
              <w:jc w:val="both"/>
            </w:pPr>
            <w:r>
              <w:rPr>
                <w:rFonts w:ascii="Times New Roman"/>
                <w:b w:val="false"/>
                <w:i w:val="false"/>
                <w:color w:val="000000"/>
                <w:sz w:val="20"/>
              </w:rPr>
              <w:t>
аппаратов</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Печевой по</w:t>
            </w:r>
          </w:p>
          <w:p>
            <w:pPr>
              <w:spacing w:after="20"/>
              <w:ind w:left="20"/>
              <w:jc w:val="both"/>
            </w:pPr>
            <w:r>
              <w:rPr>
                <w:rFonts w:ascii="Times New Roman"/>
                <w:b w:val="false"/>
                <w:i w:val="false"/>
                <w:color w:val="000000"/>
                <w:sz w:val="20"/>
              </w:rPr>
              <w:t>
восстановлению</w:t>
            </w:r>
          </w:p>
          <w:p>
            <w:pPr>
              <w:spacing w:after="20"/>
              <w:ind w:left="20"/>
              <w:jc w:val="both"/>
            </w:pPr>
            <w:r>
              <w:rPr>
                <w:rFonts w:ascii="Times New Roman"/>
                <w:b w:val="false"/>
                <w:i w:val="false"/>
                <w:color w:val="000000"/>
                <w:sz w:val="20"/>
              </w:rPr>
              <w:t>
активного</w:t>
            </w:r>
          </w:p>
          <w:p>
            <w:pPr>
              <w:spacing w:after="20"/>
              <w:ind w:left="20"/>
              <w:jc w:val="both"/>
            </w:pPr>
            <w:r>
              <w:rPr>
                <w:rFonts w:ascii="Times New Roman"/>
                <w:b w:val="false"/>
                <w:i w:val="false"/>
                <w:color w:val="000000"/>
                <w:sz w:val="20"/>
              </w:rPr>
              <w:t xml:space="preserve">
никелевого порошка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Печевой по</w:t>
            </w:r>
          </w:p>
          <w:p>
            <w:pPr>
              <w:spacing w:after="20"/>
              <w:ind w:left="20"/>
              <w:jc w:val="both"/>
            </w:pPr>
            <w:r>
              <w:rPr>
                <w:rFonts w:ascii="Times New Roman"/>
                <w:b w:val="false"/>
                <w:i w:val="false"/>
                <w:color w:val="000000"/>
                <w:sz w:val="20"/>
              </w:rPr>
              <w:t>
восстановлению</w:t>
            </w:r>
          </w:p>
          <w:p>
            <w:pPr>
              <w:spacing w:after="20"/>
              <w:ind w:left="20"/>
              <w:jc w:val="both"/>
            </w:pPr>
            <w:r>
              <w:rPr>
                <w:rFonts w:ascii="Times New Roman"/>
                <w:b w:val="false"/>
                <w:i w:val="false"/>
                <w:color w:val="000000"/>
                <w:sz w:val="20"/>
              </w:rPr>
              <w:t>
никелевого</w:t>
            </w:r>
          </w:p>
          <w:p>
            <w:pPr>
              <w:spacing w:after="20"/>
              <w:ind w:left="20"/>
              <w:jc w:val="both"/>
            </w:pPr>
            <w:r>
              <w:rPr>
                <w:rFonts w:ascii="Times New Roman"/>
                <w:b w:val="false"/>
                <w:i w:val="false"/>
                <w:color w:val="000000"/>
                <w:sz w:val="20"/>
              </w:rPr>
              <w:t>
порошка</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Печевой по</w:t>
            </w:r>
          </w:p>
          <w:p>
            <w:pPr>
              <w:spacing w:after="20"/>
              <w:ind w:left="20"/>
              <w:jc w:val="both"/>
            </w:pPr>
            <w:r>
              <w:rPr>
                <w:rFonts w:ascii="Times New Roman"/>
                <w:b w:val="false"/>
                <w:i w:val="false"/>
                <w:color w:val="000000"/>
                <w:sz w:val="20"/>
              </w:rPr>
              <w:t>
восстановлению</w:t>
            </w:r>
          </w:p>
          <w:p>
            <w:pPr>
              <w:spacing w:after="20"/>
              <w:ind w:left="20"/>
              <w:jc w:val="both"/>
            </w:pPr>
            <w:r>
              <w:rPr>
                <w:rFonts w:ascii="Times New Roman"/>
                <w:b w:val="false"/>
                <w:i w:val="false"/>
                <w:color w:val="000000"/>
                <w:sz w:val="20"/>
              </w:rPr>
              <w:t>
термическим</w:t>
            </w:r>
          </w:p>
          <w:p>
            <w:pPr>
              <w:spacing w:after="20"/>
              <w:ind w:left="20"/>
              <w:jc w:val="both"/>
            </w:pPr>
            <w:r>
              <w:rPr>
                <w:rFonts w:ascii="Times New Roman"/>
                <w:b w:val="false"/>
                <w:i w:val="false"/>
                <w:color w:val="000000"/>
                <w:sz w:val="20"/>
              </w:rPr>
              <w:t>
способом</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Печевой по</w:t>
            </w:r>
          </w:p>
          <w:p>
            <w:pPr>
              <w:spacing w:after="20"/>
              <w:ind w:left="20"/>
              <w:jc w:val="both"/>
            </w:pPr>
            <w:r>
              <w:rPr>
                <w:rFonts w:ascii="Times New Roman"/>
                <w:b w:val="false"/>
                <w:i w:val="false"/>
                <w:color w:val="000000"/>
                <w:sz w:val="20"/>
              </w:rPr>
              <w:t>
восстановлению</w:t>
            </w:r>
          </w:p>
          <w:p>
            <w:pPr>
              <w:spacing w:after="20"/>
              <w:ind w:left="20"/>
              <w:jc w:val="both"/>
            </w:pPr>
            <w:r>
              <w:rPr>
                <w:rFonts w:ascii="Times New Roman"/>
                <w:b w:val="false"/>
                <w:i w:val="false"/>
                <w:color w:val="000000"/>
                <w:sz w:val="20"/>
              </w:rPr>
              <w:t>
термическим</w:t>
            </w:r>
          </w:p>
          <w:p>
            <w:pPr>
              <w:spacing w:after="20"/>
              <w:ind w:left="20"/>
              <w:jc w:val="both"/>
            </w:pPr>
            <w:r>
              <w:rPr>
                <w:rFonts w:ascii="Times New Roman"/>
                <w:b w:val="false"/>
                <w:i w:val="false"/>
                <w:color w:val="000000"/>
                <w:sz w:val="20"/>
              </w:rPr>
              <w:t>
способом</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Печевой по</w:t>
            </w:r>
          </w:p>
          <w:p>
            <w:pPr>
              <w:spacing w:after="20"/>
              <w:ind w:left="20"/>
              <w:jc w:val="both"/>
            </w:pPr>
            <w:r>
              <w:rPr>
                <w:rFonts w:ascii="Times New Roman"/>
                <w:b w:val="false"/>
                <w:i w:val="false"/>
                <w:color w:val="000000"/>
                <w:sz w:val="20"/>
              </w:rPr>
              <w:t>
переработке</w:t>
            </w:r>
          </w:p>
          <w:p>
            <w:pPr>
              <w:spacing w:after="20"/>
              <w:ind w:left="20"/>
              <w:jc w:val="both"/>
            </w:pPr>
            <w:r>
              <w:rPr>
                <w:rFonts w:ascii="Times New Roman"/>
                <w:b w:val="false"/>
                <w:i w:val="false"/>
                <w:color w:val="000000"/>
                <w:sz w:val="20"/>
              </w:rPr>
              <w:t>
титаносодержащих и</w:t>
            </w:r>
          </w:p>
          <w:p>
            <w:pPr>
              <w:spacing w:after="20"/>
              <w:ind w:left="20"/>
              <w:jc w:val="both"/>
            </w:pPr>
            <w:r>
              <w:rPr>
                <w:rFonts w:ascii="Times New Roman"/>
                <w:b w:val="false"/>
                <w:i w:val="false"/>
                <w:color w:val="000000"/>
                <w:sz w:val="20"/>
              </w:rPr>
              <w:t>
редкоземельных</w:t>
            </w:r>
          </w:p>
          <w:p>
            <w:pPr>
              <w:spacing w:after="20"/>
              <w:ind w:left="20"/>
              <w:jc w:val="both"/>
            </w:pPr>
            <w:r>
              <w:rPr>
                <w:rFonts w:ascii="Times New Roman"/>
                <w:b w:val="false"/>
                <w:i w:val="false"/>
                <w:color w:val="000000"/>
                <w:sz w:val="20"/>
              </w:rPr>
              <w:t>
материалов</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Печевой по</w:t>
            </w:r>
          </w:p>
          <w:p>
            <w:pPr>
              <w:spacing w:after="20"/>
              <w:ind w:left="20"/>
              <w:jc w:val="both"/>
            </w:pPr>
            <w:r>
              <w:rPr>
                <w:rFonts w:ascii="Times New Roman"/>
                <w:b w:val="false"/>
                <w:i w:val="false"/>
                <w:color w:val="000000"/>
                <w:sz w:val="20"/>
              </w:rPr>
              <w:t>
переработке</w:t>
            </w:r>
          </w:p>
          <w:p>
            <w:pPr>
              <w:spacing w:after="20"/>
              <w:ind w:left="20"/>
              <w:jc w:val="both"/>
            </w:pPr>
            <w:r>
              <w:rPr>
                <w:rFonts w:ascii="Times New Roman"/>
                <w:b w:val="false"/>
                <w:i w:val="false"/>
                <w:color w:val="000000"/>
                <w:sz w:val="20"/>
              </w:rPr>
              <w:t>
титаносодержа-</w:t>
            </w:r>
          </w:p>
          <w:p>
            <w:pPr>
              <w:spacing w:after="20"/>
              <w:ind w:left="20"/>
              <w:jc w:val="both"/>
            </w:pPr>
            <w:r>
              <w:rPr>
                <w:rFonts w:ascii="Times New Roman"/>
                <w:b w:val="false"/>
                <w:i w:val="false"/>
                <w:color w:val="000000"/>
                <w:sz w:val="20"/>
              </w:rPr>
              <w:t>
щих и</w:t>
            </w:r>
          </w:p>
          <w:p>
            <w:pPr>
              <w:spacing w:after="20"/>
              <w:ind w:left="20"/>
              <w:jc w:val="both"/>
            </w:pPr>
            <w:r>
              <w:rPr>
                <w:rFonts w:ascii="Times New Roman"/>
                <w:b w:val="false"/>
                <w:i w:val="false"/>
                <w:color w:val="000000"/>
                <w:sz w:val="20"/>
              </w:rPr>
              <w:t>
редкоземельных</w:t>
            </w:r>
          </w:p>
          <w:p>
            <w:pPr>
              <w:spacing w:after="20"/>
              <w:ind w:left="20"/>
              <w:jc w:val="both"/>
            </w:pPr>
            <w:r>
              <w:rPr>
                <w:rFonts w:ascii="Times New Roman"/>
                <w:b w:val="false"/>
                <w:i w:val="false"/>
                <w:color w:val="000000"/>
                <w:sz w:val="20"/>
              </w:rPr>
              <w:t>
материалов</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Печевой по</w:t>
            </w:r>
          </w:p>
          <w:p>
            <w:pPr>
              <w:spacing w:after="20"/>
              <w:ind w:left="20"/>
              <w:jc w:val="both"/>
            </w:pPr>
            <w:r>
              <w:rPr>
                <w:rFonts w:ascii="Times New Roman"/>
                <w:b w:val="false"/>
                <w:i w:val="false"/>
                <w:color w:val="000000"/>
                <w:sz w:val="20"/>
              </w:rPr>
              <w:t>
производству</w:t>
            </w:r>
          </w:p>
          <w:p>
            <w:pPr>
              <w:spacing w:after="20"/>
              <w:ind w:left="20"/>
              <w:jc w:val="both"/>
            </w:pPr>
            <w:r>
              <w:rPr>
                <w:rFonts w:ascii="Times New Roman"/>
                <w:b w:val="false"/>
                <w:i w:val="false"/>
                <w:color w:val="000000"/>
                <w:sz w:val="20"/>
              </w:rPr>
              <w:t>
трехокиси сурьмы</w:t>
            </w:r>
          </w:p>
          <w:p>
            <w:pPr>
              <w:spacing w:after="20"/>
              <w:ind w:left="20"/>
              <w:jc w:val="both"/>
            </w:pPr>
            <w:r>
              <w:rPr>
                <w:rFonts w:ascii="Times New Roman"/>
                <w:b w:val="false"/>
                <w:i w:val="false"/>
                <w:color w:val="000000"/>
                <w:sz w:val="20"/>
              </w:rPr>
              <w:t>
высокой чистоты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Печевой по</w:t>
            </w:r>
          </w:p>
          <w:p>
            <w:pPr>
              <w:spacing w:after="20"/>
              <w:ind w:left="20"/>
              <w:jc w:val="both"/>
            </w:pPr>
            <w:r>
              <w:rPr>
                <w:rFonts w:ascii="Times New Roman"/>
                <w:b w:val="false"/>
                <w:i w:val="false"/>
                <w:color w:val="000000"/>
                <w:sz w:val="20"/>
              </w:rPr>
              <w:t>
производству</w:t>
            </w:r>
          </w:p>
          <w:p>
            <w:pPr>
              <w:spacing w:after="20"/>
              <w:ind w:left="20"/>
              <w:jc w:val="both"/>
            </w:pPr>
            <w:r>
              <w:rPr>
                <w:rFonts w:ascii="Times New Roman"/>
                <w:b w:val="false"/>
                <w:i w:val="false"/>
                <w:color w:val="000000"/>
                <w:sz w:val="20"/>
              </w:rPr>
              <w:t>
трехокиси</w:t>
            </w:r>
          </w:p>
          <w:p>
            <w:pPr>
              <w:spacing w:after="20"/>
              <w:ind w:left="20"/>
              <w:jc w:val="both"/>
            </w:pPr>
            <w:r>
              <w:rPr>
                <w:rFonts w:ascii="Times New Roman"/>
                <w:b w:val="false"/>
                <w:i w:val="false"/>
                <w:color w:val="000000"/>
                <w:sz w:val="20"/>
              </w:rPr>
              <w:t>
сурьмы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Плавильщик</w:t>
            </w:r>
          </w:p>
          <w:p>
            <w:pPr>
              <w:spacing w:after="20"/>
              <w:ind w:left="20"/>
              <w:jc w:val="both"/>
            </w:pPr>
            <w:r>
              <w:rPr>
                <w:rFonts w:ascii="Times New Roman"/>
                <w:b w:val="false"/>
                <w:i w:val="false"/>
                <w:color w:val="000000"/>
                <w:sz w:val="20"/>
              </w:rPr>
              <w:t>
бариевого</w:t>
            </w:r>
          </w:p>
          <w:p>
            <w:pPr>
              <w:spacing w:after="20"/>
              <w:ind w:left="20"/>
              <w:jc w:val="both"/>
            </w:pPr>
            <w:r>
              <w:rPr>
                <w:rFonts w:ascii="Times New Roman"/>
                <w:b w:val="false"/>
                <w:i w:val="false"/>
                <w:color w:val="000000"/>
                <w:sz w:val="20"/>
              </w:rPr>
              <w:t>
электролиза</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Плавильщик</w:t>
            </w:r>
          </w:p>
          <w:p>
            <w:pPr>
              <w:spacing w:after="20"/>
              <w:ind w:left="20"/>
              <w:jc w:val="both"/>
            </w:pPr>
            <w:r>
              <w:rPr>
                <w:rFonts w:ascii="Times New Roman"/>
                <w:b w:val="false"/>
                <w:i w:val="false"/>
                <w:color w:val="000000"/>
                <w:sz w:val="20"/>
              </w:rPr>
              <w:t>
бариевого</w:t>
            </w:r>
          </w:p>
          <w:p>
            <w:pPr>
              <w:spacing w:after="20"/>
              <w:ind w:left="20"/>
              <w:jc w:val="both"/>
            </w:pPr>
            <w:r>
              <w:rPr>
                <w:rFonts w:ascii="Times New Roman"/>
                <w:b w:val="false"/>
                <w:i w:val="false"/>
                <w:color w:val="000000"/>
                <w:sz w:val="20"/>
              </w:rPr>
              <w:t>
электролита</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Плавильщик</w:t>
            </w:r>
          </w:p>
          <w:p>
            <w:pPr>
              <w:spacing w:after="20"/>
              <w:ind w:left="20"/>
              <w:jc w:val="both"/>
            </w:pPr>
            <w:r>
              <w:rPr>
                <w:rFonts w:ascii="Times New Roman"/>
                <w:b w:val="false"/>
                <w:i w:val="false"/>
                <w:color w:val="000000"/>
                <w:sz w:val="20"/>
              </w:rPr>
              <w:t>
электронно-лучевой</w:t>
            </w:r>
          </w:p>
          <w:p>
            <w:pPr>
              <w:spacing w:after="20"/>
              <w:ind w:left="20"/>
              <w:jc w:val="both"/>
            </w:pPr>
            <w:r>
              <w:rPr>
                <w:rFonts w:ascii="Times New Roman"/>
                <w:b w:val="false"/>
                <w:i w:val="false"/>
                <w:color w:val="000000"/>
                <w:sz w:val="20"/>
              </w:rPr>
              <w:t>
плавки</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Плавильщик</w:t>
            </w:r>
          </w:p>
          <w:p>
            <w:pPr>
              <w:spacing w:after="20"/>
              <w:ind w:left="20"/>
              <w:jc w:val="both"/>
            </w:pPr>
            <w:r>
              <w:rPr>
                <w:rFonts w:ascii="Times New Roman"/>
                <w:b w:val="false"/>
                <w:i w:val="false"/>
                <w:color w:val="000000"/>
                <w:sz w:val="20"/>
              </w:rPr>
              <w:t>
электронно-</w:t>
            </w:r>
          </w:p>
          <w:p>
            <w:pPr>
              <w:spacing w:after="20"/>
              <w:ind w:left="20"/>
              <w:jc w:val="both"/>
            </w:pPr>
            <w:r>
              <w:rPr>
                <w:rFonts w:ascii="Times New Roman"/>
                <w:b w:val="false"/>
                <w:i w:val="false"/>
                <w:color w:val="000000"/>
                <w:sz w:val="20"/>
              </w:rPr>
              <w:t>
лучевой плавки</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Полировщик</w:t>
            </w:r>
          </w:p>
          <w:p>
            <w:pPr>
              <w:spacing w:after="20"/>
              <w:ind w:left="20"/>
              <w:jc w:val="both"/>
            </w:pPr>
            <w:r>
              <w:rPr>
                <w:rFonts w:ascii="Times New Roman"/>
                <w:b w:val="false"/>
                <w:i w:val="false"/>
                <w:color w:val="000000"/>
                <w:sz w:val="20"/>
              </w:rPr>
              <w:t>
металлической пудры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w:t>
            </w:r>
          </w:p>
          <w:p>
            <w:pPr>
              <w:spacing w:after="20"/>
              <w:ind w:left="20"/>
              <w:jc w:val="both"/>
            </w:pPr>
            <w:r>
              <w:rPr>
                <w:rFonts w:ascii="Times New Roman"/>
                <w:b w:val="false"/>
                <w:i w:val="false"/>
                <w:color w:val="000000"/>
                <w:sz w:val="20"/>
              </w:rPr>
              <w:t>
производстве</w:t>
            </w:r>
          </w:p>
          <w:p>
            <w:pPr>
              <w:spacing w:after="20"/>
              <w:ind w:left="20"/>
              <w:jc w:val="both"/>
            </w:pPr>
            <w:r>
              <w:rPr>
                <w:rFonts w:ascii="Times New Roman"/>
                <w:b w:val="false"/>
                <w:i w:val="false"/>
                <w:color w:val="000000"/>
                <w:sz w:val="20"/>
              </w:rPr>
              <w:t>
металлических</w:t>
            </w:r>
          </w:p>
          <w:p>
            <w:pPr>
              <w:spacing w:after="20"/>
              <w:ind w:left="20"/>
              <w:jc w:val="both"/>
            </w:pPr>
            <w:r>
              <w:rPr>
                <w:rFonts w:ascii="Times New Roman"/>
                <w:b w:val="false"/>
                <w:i w:val="false"/>
                <w:color w:val="000000"/>
                <w:sz w:val="20"/>
              </w:rPr>
              <w:t>
порошков</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Приемщик сырья и</w:t>
            </w:r>
          </w:p>
          <w:p>
            <w:pPr>
              <w:spacing w:after="20"/>
              <w:ind w:left="20"/>
              <w:jc w:val="both"/>
            </w:pPr>
            <w:r>
              <w:rPr>
                <w:rFonts w:ascii="Times New Roman"/>
                <w:b w:val="false"/>
                <w:i w:val="false"/>
                <w:color w:val="000000"/>
                <w:sz w:val="20"/>
              </w:rPr>
              <w:t>
полуфабрикатов,</w:t>
            </w:r>
          </w:p>
          <w:p>
            <w:pPr>
              <w:spacing w:after="20"/>
              <w:ind w:left="20"/>
              <w:jc w:val="both"/>
            </w:pPr>
            <w:r>
              <w:rPr>
                <w:rFonts w:ascii="Times New Roman"/>
                <w:b w:val="false"/>
                <w:i w:val="false"/>
                <w:color w:val="000000"/>
                <w:sz w:val="20"/>
              </w:rPr>
              <w:t>
содержащих</w:t>
            </w:r>
          </w:p>
          <w:p>
            <w:pPr>
              <w:spacing w:after="20"/>
              <w:ind w:left="20"/>
              <w:jc w:val="both"/>
            </w:pPr>
            <w:r>
              <w:rPr>
                <w:rFonts w:ascii="Times New Roman"/>
                <w:b w:val="false"/>
                <w:i w:val="false"/>
                <w:color w:val="000000"/>
                <w:sz w:val="20"/>
              </w:rPr>
              <w:t>
драгоценные металлы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Приемщик</w:t>
            </w:r>
          </w:p>
          <w:p>
            <w:pPr>
              <w:spacing w:after="20"/>
              <w:ind w:left="20"/>
              <w:jc w:val="both"/>
            </w:pPr>
            <w:r>
              <w:rPr>
                <w:rFonts w:ascii="Times New Roman"/>
                <w:b w:val="false"/>
                <w:i w:val="false"/>
                <w:color w:val="000000"/>
                <w:sz w:val="20"/>
              </w:rPr>
              <w:t>
драгоценных</w:t>
            </w:r>
          </w:p>
          <w:p>
            <w:pPr>
              <w:spacing w:after="20"/>
              <w:ind w:left="20"/>
              <w:jc w:val="both"/>
            </w:pPr>
            <w:r>
              <w:rPr>
                <w:rFonts w:ascii="Times New Roman"/>
                <w:b w:val="false"/>
                <w:i w:val="false"/>
                <w:color w:val="000000"/>
                <w:sz w:val="20"/>
              </w:rPr>
              <w:t>
металлов и</w:t>
            </w:r>
          </w:p>
          <w:p>
            <w:pPr>
              <w:spacing w:after="20"/>
              <w:ind w:left="20"/>
              <w:jc w:val="both"/>
            </w:pPr>
            <w:r>
              <w:rPr>
                <w:rFonts w:ascii="Times New Roman"/>
                <w:b w:val="false"/>
                <w:i w:val="false"/>
                <w:color w:val="000000"/>
                <w:sz w:val="20"/>
              </w:rPr>
              <w:t>
сырья</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Промывальщик-</w:t>
            </w:r>
          </w:p>
          <w:p>
            <w:pPr>
              <w:spacing w:after="20"/>
              <w:ind w:left="20"/>
              <w:jc w:val="both"/>
            </w:pPr>
            <w:r>
              <w:rPr>
                <w:rFonts w:ascii="Times New Roman"/>
                <w:b w:val="false"/>
                <w:i w:val="false"/>
                <w:color w:val="000000"/>
                <w:sz w:val="20"/>
              </w:rPr>
              <w:t>
сушильщик порошков</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w:t>
            </w:r>
          </w:p>
          <w:p>
            <w:pPr>
              <w:spacing w:after="20"/>
              <w:ind w:left="20"/>
              <w:jc w:val="both"/>
            </w:pPr>
            <w:r>
              <w:rPr>
                <w:rFonts w:ascii="Times New Roman"/>
                <w:b w:val="false"/>
                <w:i w:val="false"/>
                <w:color w:val="000000"/>
                <w:sz w:val="20"/>
              </w:rPr>
              <w:t>
производстве</w:t>
            </w:r>
          </w:p>
          <w:p>
            <w:pPr>
              <w:spacing w:after="20"/>
              <w:ind w:left="20"/>
              <w:jc w:val="both"/>
            </w:pPr>
            <w:r>
              <w:rPr>
                <w:rFonts w:ascii="Times New Roman"/>
                <w:b w:val="false"/>
                <w:i w:val="false"/>
                <w:color w:val="000000"/>
                <w:sz w:val="20"/>
              </w:rPr>
              <w:t>
металлических</w:t>
            </w:r>
          </w:p>
          <w:p>
            <w:pPr>
              <w:spacing w:after="20"/>
              <w:ind w:left="20"/>
              <w:jc w:val="both"/>
            </w:pPr>
            <w:r>
              <w:rPr>
                <w:rFonts w:ascii="Times New Roman"/>
                <w:b w:val="false"/>
                <w:i w:val="false"/>
                <w:color w:val="000000"/>
                <w:sz w:val="20"/>
              </w:rPr>
              <w:t>
порошков</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Разгрузчик порошков</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w:t>
            </w:r>
          </w:p>
          <w:p>
            <w:pPr>
              <w:spacing w:after="20"/>
              <w:ind w:left="20"/>
              <w:jc w:val="both"/>
            </w:pPr>
            <w:r>
              <w:rPr>
                <w:rFonts w:ascii="Times New Roman"/>
                <w:b w:val="false"/>
                <w:i w:val="false"/>
                <w:color w:val="000000"/>
                <w:sz w:val="20"/>
              </w:rPr>
              <w:t>
производстве</w:t>
            </w:r>
          </w:p>
          <w:p>
            <w:pPr>
              <w:spacing w:after="20"/>
              <w:ind w:left="20"/>
              <w:jc w:val="both"/>
            </w:pPr>
            <w:r>
              <w:rPr>
                <w:rFonts w:ascii="Times New Roman"/>
                <w:b w:val="false"/>
                <w:i w:val="false"/>
                <w:color w:val="000000"/>
                <w:sz w:val="20"/>
              </w:rPr>
              <w:t>
металлических</w:t>
            </w:r>
          </w:p>
          <w:p>
            <w:pPr>
              <w:spacing w:after="20"/>
              <w:ind w:left="20"/>
              <w:jc w:val="both"/>
            </w:pPr>
            <w:r>
              <w:rPr>
                <w:rFonts w:ascii="Times New Roman"/>
                <w:b w:val="false"/>
                <w:i w:val="false"/>
                <w:color w:val="000000"/>
                <w:sz w:val="20"/>
              </w:rPr>
              <w:t>
порошков</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Раздельщик</w:t>
            </w:r>
          </w:p>
          <w:p>
            <w:pPr>
              <w:spacing w:after="20"/>
              <w:ind w:left="20"/>
              <w:jc w:val="both"/>
            </w:pPr>
            <w:r>
              <w:rPr>
                <w:rFonts w:ascii="Times New Roman"/>
                <w:b w:val="false"/>
                <w:i w:val="false"/>
                <w:color w:val="000000"/>
                <w:sz w:val="20"/>
              </w:rPr>
              <w:t>
титановой губки</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Раздельщик</w:t>
            </w:r>
          </w:p>
          <w:p>
            <w:pPr>
              <w:spacing w:after="20"/>
              <w:ind w:left="20"/>
              <w:jc w:val="both"/>
            </w:pPr>
            <w:r>
              <w:rPr>
                <w:rFonts w:ascii="Times New Roman"/>
                <w:b w:val="false"/>
                <w:i w:val="false"/>
                <w:color w:val="000000"/>
                <w:sz w:val="20"/>
              </w:rPr>
              <w:t>
титановой</w:t>
            </w:r>
          </w:p>
          <w:p>
            <w:pPr>
              <w:spacing w:after="20"/>
              <w:ind w:left="20"/>
              <w:jc w:val="both"/>
            </w:pPr>
            <w:r>
              <w:rPr>
                <w:rFonts w:ascii="Times New Roman"/>
                <w:b w:val="false"/>
                <w:i w:val="false"/>
                <w:color w:val="000000"/>
                <w:sz w:val="20"/>
              </w:rPr>
              <w:t>
губки</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Разливщик ртути</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Разливщик</w:t>
            </w:r>
          </w:p>
          <w:p>
            <w:pPr>
              <w:spacing w:after="20"/>
              <w:ind w:left="20"/>
              <w:jc w:val="both"/>
            </w:pPr>
            <w:r>
              <w:rPr>
                <w:rFonts w:ascii="Times New Roman"/>
                <w:b w:val="false"/>
                <w:i w:val="false"/>
                <w:color w:val="000000"/>
                <w:sz w:val="20"/>
              </w:rPr>
              <w:t>
ртути</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Разливщик цветных</w:t>
            </w:r>
          </w:p>
          <w:p>
            <w:pPr>
              <w:spacing w:after="20"/>
              <w:ind w:left="20"/>
              <w:jc w:val="both"/>
            </w:pPr>
            <w:r>
              <w:rPr>
                <w:rFonts w:ascii="Times New Roman"/>
                <w:b w:val="false"/>
                <w:i w:val="false"/>
                <w:color w:val="000000"/>
                <w:sz w:val="20"/>
              </w:rPr>
              <w:t>
металлов и сплавов</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Разливщик</w:t>
            </w:r>
          </w:p>
          <w:p>
            <w:pPr>
              <w:spacing w:after="20"/>
              <w:ind w:left="20"/>
              <w:jc w:val="both"/>
            </w:pPr>
            <w:r>
              <w:rPr>
                <w:rFonts w:ascii="Times New Roman"/>
                <w:b w:val="false"/>
                <w:i w:val="false"/>
                <w:color w:val="000000"/>
                <w:sz w:val="20"/>
              </w:rPr>
              <w:t>
цветных</w:t>
            </w:r>
          </w:p>
          <w:p>
            <w:pPr>
              <w:spacing w:after="20"/>
              <w:ind w:left="20"/>
              <w:jc w:val="both"/>
            </w:pPr>
            <w:r>
              <w:rPr>
                <w:rFonts w:ascii="Times New Roman"/>
                <w:b w:val="false"/>
                <w:i w:val="false"/>
                <w:color w:val="000000"/>
                <w:sz w:val="20"/>
              </w:rPr>
              <w:t>
металлов и</w:t>
            </w:r>
          </w:p>
          <w:p>
            <w:pPr>
              <w:spacing w:after="20"/>
              <w:ind w:left="20"/>
              <w:jc w:val="both"/>
            </w:pPr>
            <w:r>
              <w:rPr>
                <w:rFonts w:ascii="Times New Roman"/>
                <w:b w:val="false"/>
                <w:i w:val="false"/>
                <w:color w:val="000000"/>
                <w:sz w:val="20"/>
              </w:rPr>
              <w:t>
сплавов</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Размольщик</w:t>
            </w:r>
          </w:p>
          <w:p>
            <w:pPr>
              <w:spacing w:after="20"/>
              <w:ind w:left="20"/>
              <w:jc w:val="both"/>
            </w:pPr>
            <w:r>
              <w:rPr>
                <w:rFonts w:ascii="Times New Roman"/>
                <w:b w:val="false"/>
                <w:i w:val="false"/>
                <w:color w:val="000000"/>
                <w:sz w:val="20"/>
              </w:rPr>
              <w:t>
металлического</w:t>
            </w:r>
          </w:p>
          <w:p>
            <w:pPr>
              <w:spacing w:after="20"/>
              <w:ind w:left="20"/>
              <w:jc w:val="both"/>
            </w:pPr>
            <w:r>
              <w:rPr>
                <w:rFonts w:ascii="Times New Roman"/>
                <w:b w:val="false"/>
                <w:i w:val="false"/>
                <w:color w:val="000000"/>
                <w:sz w:val="20"/>
              </w:rPr>
              <w:t>
порошка</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w:t>
            </w:r>
          </w:p>
          <w:p>
            <w:pPr>
              <w:spacing w:after="20"/>
              <w:ind w:left="20"/>
              <w:jc w:val="both"/>
            </w:pPr>
            <w:r>
              <w:rPr>
                <w:rFonts w:ascii="Times New Roman"/>
                <w:b w:val="false"/>
                <w:i w:val="false"/>
                <w:color w:val="000000"/>
                <w:sz w:val="20"/>
              </w:rPr>
              <w:t>
производстве</w:t>
            </w:r>
          </w:p>
          <w:p>
            <w:pPr>
              <w:spacing w:after="20"/>
              <w:ind w:left="20"/>
              <w:jc w:val="both"/>
            </w:pPr>
            <w:r>
              <w:rPr>
                <w:rFonts w:ascii="Times New Roman"/>
                <w:b w:val="false"/>
                <w:i w:val="false"/>
                <w:color w:val="000000"/>
                <w:sz w:val="20"/>
              </w:rPr>
              <w:t>
металлических</w:t>
            </w:r>
          </w:p>
          <w:p>
            <w:pPr>
              <w:spacing w:after="20"/>
              <w:ind w:left="20"/>
              <w:jc w:val="both"/>
            </w:pPr>
            <w:r>
              <w:rPr>
                <w:rFonts w:ascii="Times New Roman"/>
                <w:b w:val="false"/>
                <w:i w:val="false"/>
                <w:color w:val="000000"/>
                <w:sz w:val="20"/>
              </w:rPr>
              <w:t>
порошков</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Раймовщик</w:t>
            </w:r>
          </w:p>
          <w:p>
            <w:pPr>
              <w:spacing w:after="20"/>
              <w:ind w:left="20"/>
              <w:jc w:val="both"/>
            </w:pPr>
            <w:r>
              <w:rPr>
                <w:rFonts w:ascii="Times New Roman"/>
                <w:b w:val="false"/>
                <w:i w:val="false"/>
                <w:color w:val="000000"/>
                <w:sz w:val="20"/>
              </w:rPr>
              <w:t>
дистилляционных</w:t>
            </w:r>
          </w:p>
          <w:p>
            <w:pPr>
              <w:spacing w:after="20"/>
              <w:ind w:left="20"/>
              <w:jc w:val="both"/>
            </w:pPr>
            <w:r>
              <w:rPr>
                <w:rFonts w:ascii="Times New Roman"/>
                <w:b w:val="false"/>
                <w:i w:val="false"/>
                <w:color w:val="000000"/>
                <w:sz w:val="20"/>
              </w:rPr>
              <w:t>
печей</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Раймовщик</w:t>
            </w:r>
          </w:p>
          <w:p>
            <w:pPr>
              <w:spacing w:after="20"/>
              <w:ind w:left="20"/>
              <w:jc w:val="both"/>
            </w:pPr>
            <w:r>
              <w:rPr>
                <w:rFonts w:ascii="Times New Roman"/>
                <w:b w:val="false"/>
                <w:i w:val="false"/>
                <w:color w:val="000000"/>
                <w:sz w:val="20"/>
              </w:rPr>
              <w:t>
дистилляционных</w:t>
            </w:r>
          </w:p>
          <w:p>
            <w:pPr>
              <w:spacing w:after="20"/>
              <w:ind w:left="20"/>
              <w:jc w:val="both"/>
            </w:pPr>
            <w:r>
              <w:rPr>
                <w:rFonts w:ascii="Times New Roman"/>
                <w:b w:val="false"/>
                <w:i w:val="false"/>
                <w:color w:val="000000"/>
                <w:sz w:val="20"/>
              </w:rPr>
              <w:t>
печей</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Рассевщик</w:t>
            </w:r>
          </w:p>
          <w:p>
            <w:pPr>
              <w:spacing w:after="20"/>
              <w:ind w:left="20"/>
              <w:jc w:val="both"/>
            </w:pPr>
            <w:r>
              <w:rPr>
                <w:rFonts w:ascii="Times New Roman"/>
                <w:b w:val="false"/>
                <w:i w:val="false"/>
                <w:color w:val="000000"/>
                <w:sz w:val="20"/>
              </w:rPr>
              <w:t>
металлического</w:t>
            </w:r>
          </w:p>
          <w:p>
            <w:pPr>
              <w:spacing w:after="20"/>
              <w:ind w:left="20"/>
              <w:jc w:val="both"/>
            </w:pPr>
            <w:r>
              <w:rPr>
                <w:rFonts w:ascii="Times New Roman"/>
                <w:b w:val="false"/>
                <w:i w:val="false"/>
                <w:color w:val="000000"/>
                <w:sz w:val="20"/>
              </w:rPr>
              <w:t>
порошка</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w:t>
            </w:r>
          </w:p>
          <w:p>
            <w:pPr>
              <w:spacing w:after="20"/>
              <w:ind w:left="20"/>
              <w:jc w:val="both"/>
            </w:pPr>
            <w:r>
              <w:rPr>
                <w:rFonts w:ascii="Times New Roman"/>
                <w:b w:val="false"/>
                <w:i w:val="false"/>
                <w:color w:val="000000"/>
                <w:sz w:val="20"/>
              </w:rPr>
              <w:t>
производстве</w:t>
            </w:r>
          </w:p>
          <w:p>
            <w:pPr>
              <w:spacing w:after="20"/>
              <w:ind w:left="20"/>
              <w:jc w:val="both"/>
            </w:pPr>
            <w:r>
              <w:rPr>
                <w:rFonts w:ascii="Times New Roman"/>
                <w:b w:val="false"/>
                <w:i w:val="false"/>
                <w:color w:val="000000"/>
                <w:sz w:val="20"/>
              </w:rPr>
              <w:t>
металлических</w:t>
            </w:r>
          </w:p>
          <w:p>
            <w:pPr>
              <w:spacing w:after="20"/>
              <w:ind w:left="20"/>
              <w:jc w:val="both"/>
            </w:pPr>
            <w:r>
              <w:rPr>
                <w:rFonts w:ascii="Times New Roman"/>
                <w:b w:val="false"/>
                <w:i w:val="false"/>
                <w:color w:val="000000"/>
                <w:sz w:val="20"/>
              </w:rPr>
              <w:t>
порошков</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Рафинировщик ртути</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Рафинировщик</w:t>
            </w:r>
          </w:p>
          <w:p>
            <w:pPr>
              <w:spacing w:after="20"/>
              <w:ind w:left="20"/>
              <w:jc w:val="both"/>
            </w:pPr>
            <w:r>
              <w:rPr>
                <w:rFonts w:ascii="Times New Roman"/>
                <w:b w:val="false"/>
                <w:i w:val="false"/>
                <w:color w:val="000000"/>
                <w:sz w:val="20"/>
              </w:rPr>
              <w:t>
ртути</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Репульпаторщик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Репульпаторщик</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Сгустительщик</w:t>
            </w:r>
          </w:p>
          <w:p>
            <w:pPr>
              <w:spacing w:after="20"/>
              <w:ind w:left="20"/>
              <w:jc w:val="both"/>
            </w:pPr>
            <w:r>
              <w:rPr>
                <w:rFonts w:ascii="Times New Roman"/>
                <w:b w:val="false"/>
                <w:i w:val="false"/>
                <w:color w:val="000000"/>
                <w:sz w:val="20"/>
              </w:rPr>
              <w:t>
(доррщик)</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w:t>
            </w:r>
          </w:p>
          <w:p>
            <w:pPr>
              <w:spacing w:after="20"/>
              <w:ind w:left="20"/>
              <w:jc w:val="both"/>
            </w:pPr>
            <w:r>
              <w:rPr>
                <w:rFonts w:ascii="Times New Roman"/>
                <w:b w:val="false"/>
                <w:i w:val="false"/>
                <w:color w:val="000000"/>
                <w:sz w:val="20"/>
              </w:rPr>
              <w:t>
гидрометаллург</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Солевик старший</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w:t>
            </w:r>
          </w:p>
          <w:p>
            <w:pPr>
              <w:spacing w:after="20"/>
              <w:ind w:left="20"/>
              <w:jc w:val="both"/>
            </w:pPr>
            <w:r>
              <w:rPr>
                <w:rFonts w:ascii="Times New Roman"/>
                <w:b w:val="false"/>
                <w:i w:val="false"/>
                <w:color w:val="000000"/>
                <w:sz w:val="20"/>
              </w:rPr>
              <w:t>
производстве</w:t>
            </w:r>
          </w:p>
          <w:p>
            <w:pPr>
              <w:spacing w:after="20"/>
              <w:ind w:left="20"/>
              <w:jc w:val="both"/>
            </w:pPr>
            <w:r>
              <w:rPr>
                <w:rFonts w:ascii="Times New Roman"/>
                <w:b w:val="false"/>
                <w:i w:val="false"/>
                <w:color w:val="000000"/>
                <w:sz w:val="20"/>
              </w:rPr>
              <w:t>
солей</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шлака и</w:t>
            </w:r>
          </w:p>
          <w:p>
            <w:pPr>
              <w:spacing w:after="20"/>
              <w:ind w:left="20"/>
              <w:jc w:val="both"/>
            </w:pPr>
            <w:r>
              <w:rPr>
                <w:rFonts w:ascii="Times New Roman"/>
                <w:b w:val="false"/>
                <w:i w:val="false"/>
                <w:color w:val="000000"/>
                <w:sz w:val="20"/>
              </w:rPr>
              <w:t>
оборотных</w:t>
            </w:r>
          </w:p>
          <w:p>
            <w:pPr>
              <w:spacing w:after="20"/>
              <w:ind w:left="20"/>
              <w:jc w:val="both"/>
            </w:pPr>
            <w:r>
              <w:rPr>
                <w:rFonts w:ascii="Times New Roman"/>
                <w:b w:val="false"/>
                <w:i w:val="false"/>
                <w:color w:val="000000"/>
                <w:sz w:val="20"/>
              </w:rPr>
              <w:t>
материалов</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шлака</w:t>
            </w:r>
          </w:p>
          <w:p>
            <w:pPr>
              <w:spacing w:after="20"/>
              <w:ind w:left="20"/>
              <w:jc w:val="both"/>
            </w:pPr>
            <w:r>
              <w:rPr>
                <w:rFonts w:ascii="Times New Roman"/>
                <w:b w:val="false"/>
                <w:i w:val="false"/>
                <w:color w:val="000000"/>
                <w:sz w:val="20"/>
              </w:rPr>
              <w:t>
и оборотных</w:t>
            </w:r>
          </w:p>
          <w:p>
            <w:pPr>
              <w:spacing w:after="20"/>
              <w:ind w:left="20"/>
              <w:jc w:val="both"/>
            </w:pPr>
            <w:r>
              <w:rPr>
                <w:rFonts w:ascii="Times New Roman"/>
                <w:b w:val="false"/>
                <w:i w:val="false"/>
                <w:color w:val="000000"/>
                <w:sz w:val="20"/>
              </w:rPr>
              <w:t>
материалов</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Фрезеровщик</w:t>
            </w:r>
          </w:p>
          <w:p>
            <w:pPr>
              <w:spacing w:after="20"/>
              <w:ind w:left="20"/>
              <w:jc w:val="both"/>
            </w:pPr>
            <w:r>
              <w:rPr>
                <w:rFonts w:ascii="Times New Roman"/>
                <w:b w:val="false"/>
                <w:i w:val="false"/>
                <w:color w:val="000000"/>
                <w:sz w:val="20"/>
              </w:rPr>
              <w:t>
магниевых и</w:t>
            </w:r>
          </w:p>
          <w:p>
            <w:pPr>
              <w:spacing w:after="20"/>
              <w:ind w:left="20"/>
              <w:jc w:val="both"/>
            </w:pPr>
            <w:r>
              <w:rPr>
                <w:rFonts w:ascii="Times New Roman"/>
                <w:b w:val="false"/>
                <w:i w:val="false"/>
                <w:color w:val="000000"/>
                <w:sz w:val="20"/>
              </w:rPr>
              <w:t>
бронзовых колец на</w:t>
            </w:r>
          </w:p>
          <w:p>
            <w:pPr>
              <w:spacing w:after="20"/>
              <w:ind w:left="20"/>
              <w:jc w:val="both"/>
            </w:pPr>
            <w:r>
              <w:rPr>
                <w:rFonts w:ascii="Times New Roman"/>
                <w:b w:val="false"/>
                <w:i w:val="false"/>
                <w:color w:val="000000"/>
                <w:sz w:val="20"/>
              </w:rPr>
              <w:t>
стружку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Фрезеровщик</w:t>
            </w:r>
          </w:p>
          <w:p>
            <w:pPr>
              <w:spacing w:after="20"/>
              <w:ind w:left="20"/>
              <w:jc w:val="both"/>
            </w:pPr>
            <w:r>
              <w:rPr>
                <w:rFonts w:ascii="Times New Roman"/>
                <w:b w:val="false"/>
                <w:i w:val="false"/>
                <w:color w:val="000000"/>
                <w:sz w:val="20"/>
              </w:rPr>
              <w:t>
слитков</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Хлораторщик</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Хлораторщик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Хлораторщик по</w:t>
            </w:r>
          </w:p>
          <w:p>
            <w:pPr>
              <w:spacing w:after="20"/>
              <w:ind w:left="20"/>
              <w:jc w:val="both"/>
            </w:pPr>
            <w:r>
              <w:rPr>
                <w:rFonts w:ascii="Times New Roman"/>
                <w:b w:val="false"/>
                <w:i w:val="false"/>
                <w:color w:val="000000"/>
                <w:sz w:val="20"/>
              </w:rPr>
              <w:t>
приготовлению</w:t>
            </w:r>
          </w:p>
          <w:p>
            <w:pPr>
              <w:spacing w:after="20"/>
              <w:ind w:left="20"/>
              <w:jc w:val="both"/>
            </w:pPr>
            <w:r>
              <w:rPr>
                <w:rFonts w:ascii="Times New Roman"/>
                <w:b w:val="false"/>
                <w:i w:val="false"/>
                <w:color w:val="000000"/>
                <w:sz w:val="20"/>
              </w:rPr>
              <w:t>
двухлористого</w:t>
            </w:r>
          </w:p>
          <w:p>
            <w:pPr>
              <w:spacing w:after="20"/>
              <w:ind w:left="20"/>
              <w:jc w:val="both"/>
            </w:pPr>
            <w:r>
              <w:rPr>
                <w:rFonts w:ascii="Times New Roman"/>
                <w:b w:val="false"/>
                <w:i w:val="false"/>
                <w:color w:val="000000"/>
                <w:sz w:val="20"/>
              </w:rPr>
              <w:t>
олова</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Хлораторщик по</w:t>
            </w:r>
          </w:p>
          <w:p>
            <w:pPr>
              <w:spacing w:after="20"/>
              <w:ind w:left="20"/>
              <w:jc w:val="both"/>
            </w:pPr>
            <w:r>
              <w:rPr>
                <w:rFonts w:ascii="Times New Roman"/>
                <w:b w:val="false"/>
                <w:i w:val="false"/>
                <w:color w:val="000000"/>
                <w:sz w:val="20"/>
              </w:rPr>
              <w:t>
приготовлению</w:t>
            </w:r>
          </w:p>
          <w:p>
            <w:pPr>
              <w:spacing w:after="20"/>
              <w:ind w:left="20"/>
              <w:jc w:val="both"/>
            </w:pPr>
            <w:r>
              <w:rPr>
                <w:rFonts w:ascii="Times New Roman"/>
                <w:b w:val="false"/>
                <w:i w:val="false"/>
                <w:color w:val="000000"/>
                <w:sz w:val="20"/>
              </w:rPr>
              <w:t>
двухлористого</w:t>
            </w:r>
          </w:p>
          <w:p>
            <w:pPr>
              <w:spacing w:after="20"/>
              <w:ind w:left="20"/>
              <w:jc w:val="both"/>
            </w:pPr>
            <w:r>
              <w:rPr>
                <w:rFonts w:ascii="Times New Roman"/>
                <w:b w:val="false"/>
                <w:i w:val="false"/>
                <w:color w:val="000000"/>
                <w:sz w:val="20"/>
              </w:rPr>
              <w:t xml:space="preserve">
олова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Цементаторщик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Цементаторщик</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Шламовщик</w:t>
            </w:r>
          </w:p>
          <w:p>
            <w:pPr>
              <w:spacing w:after="20"/>
              <w:ind w:left="20"/>
              <w:jc w:val="both"/>
            </w:pPr>
            <w:r>
              <w:rPr>
                <w:rFonts w:ascii="Times New Roman"/>
                <w:b w:val="false"/>
                <w:i w:val="false"/>
                <w:color w:val="000000"/>
                <w:sz w:val="20"/>
              </w:rPr>
              <w:t>
электролитных ванн</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Шламовщик</w:t>
            </w:r>
          </w:p>
          <w:p>
            <w:pPr>
              <w:spacing w:after="20"/>
              <w:ind w:left="20"/>
              <w:jc w:val="both"/>
            </w:pPr>
            <w:r>
              <w:rPr>
                <w:rFonts w:ascii="Times New Roman"/>
                <w:b w:val="false"/>
                <w:i w:val="false"/>
                <w:color w:val="000000"/>
                <w:sz w:val="20"/>
              </w:rPr>
              <w:t>
электролитных</w:t>
            </w:r>
          </w:p>
          <w:p>
            <w:pPr>
              <w:spacing w:after="20"/>
              <w:ind w:left="20"/>
              <w:jc w:val="both"/>
            </w:pPr>
            <w:r>
              <w:rPr>
                <w:rFonts w:ascii="Times New Roman"/>
                <w:b w:val="false"/>
                <w:i w:val="false"/>
                <w:color w:val="000000"/>
                <w:sz w:val="20"/>
              </w:rPr>
              <w:t>
ванн</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Шлифовальщик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Шлифовщик</w:t>
            </w:r>
          </w:p>
          <w:p>
            <w:pPr>
              <w:spacing w:after="20"/>
              <w:ind w:left="20"/>
              <w:jc w:val="both"/>
            </w:pPr>
            <w:r>
              <w:rPr>
                <w:rFonts w:ascii="Times New Roman"/>
                <w:b w:val="false"/>
                <w:i w:val="false"/>
                <w:color w:val="000000"/>
                <w:sz w:val="20"/>
              </w:rPr>
              <w:t>
плоскостей,</w:t>
            </w:r>
          </w:p>
          <w:p>
            <w:pPr>
              <w:spacing w:after="20"/>
              <w:ind w:left="20"/>
              <w:jc w:val="both"/>
            </w:pPr>
            <w:r>
              <w:rPr>
                <w:rFonts w:ascii="Times New Roman"/>
                <w:b w:val="false"/>
                <w:i w:val="false"/>
                <w:color w:val="000000"/>
                <w:sz w:val="20"/>
              </w:rPr>
              <w:t>
ниппелей и</w:t>
            </w:r>
          </w:p>
          <w:p>
            <w:pPr>
              <w:spacing w:after="20"/>
              <w:ind w:left="20"/>
              <w:jc w:val="both"/>
            </w:pPr>
            <w:r>
              <w:rPr>
                <w:rFonts w:ascii="Times New Roman"/>
                <w:b w:val="false"/>
                <w:i w:val="false"/>
                <w:color w:val="000000"/>
                <w:sz w:val="20"/>
              </w:rPr>
              <w:t>
шинок</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w:t>
            </w:r>
          </w:p>
          <w:p>
            <w:pPr>
              <w:spacing w:after="20"/>
              <w:ind w:left="20"/>
              <w:jc w:val="both"/>
            </w:pPr>
            <w:r>
              <w:rPr>
                <w:rFonts w:ascii="Times New Roman"/>
                <w:b w:val="false"/>
                <w:i w:val="false"/>
                <w:color w:val="000000"/>
                <w:sz w:val="20"/>
              </w:rPr>
              <w:t>
ческая</w:t>
            </w:r>
          </w:p>
          <w:p>
            <w:pPr>
              <w:spacing w:after="20"/>
              <w:ind w:left="20"/>
              <w:jc w:val="both"/>
            </w:pPr>
            <w:r>
              <w:rPr>
                <w:rFonts w:ascii="Times New Roman"/>
                <w:b w:val="false"/>
                <w:i w:val="false"/>
                <w:color w:val="000000"/>
                <w:sz w:val="20"/>
              </w:rPr>
              <w:t>
обра-</w:t>
            </w:r>
          </w:p>
          <w:p>
            <w:pPr>
              <w:spacing w:after="20"/>
              <w:ind w:left="20"/>
              <w:jc w:val="both"/>
            </w:pPr>
            <w:r>
              <w:rPr>
                <w:rFonts w:ascii="Times New Roman"/>
                <w:b w:val="false"/>
                <w:i w:val="false"/>
                <w:color w:val="000000"/>
                <w:sz w:val="20"/>
              </w:rPr>
              <w:t>
ботка</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Электролизник</w:t>
            </w:r>
          </w:p>
          <w:p>
            <w:pPr>
              <w:spacing w:after="20"/>
              <w:ind w:left="20"/>
              <w:jc w:val="both"/>
            </w:pPr>
            <w:r>
              <w:rPr>
                <w:rFonts w:ascii="Times New Roman"/>
                <w:b w:val="false"/>
                <w:i w:val="false"/>
                <w:color w:val="000000"/>
                <w:sz w:val="20"/>
              </w:rPr>
              <w:t>
водных растворов</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Электролизник</w:t>
            </w:r>
          </w:p>
          <w:p>
            <w:pPr>
              <w:spacing w:after="20"/>
              <w:ind w:left="20"/>
              <w:jc w:val="both"/>
            </w:pPr>
            <w:r>
              <w:rPr>
                <w:rFonts w:ascii="Times New Roman"/>
                <w:b w:val="false"/>
                <w:i w:val="false"/>
                <w:color w:val="000000"/>
                <w:sz w:val="20"/>
              </w:rPr>
              <w:t>
водных</w:t>
            </w:r>
          </w:p>
          <w:p>
            <w:pPr>
              <w:spacing w:after="20"/>
              <w:ind w:left="20"/>
              <w:jc w:val="both"/>
            </w:pPr>
            <w:r>
              <w:rPr>
                <w:rFonts w:ascii="Times New Roman"/>
                <w:b w:val="false"/>
                <w:i w:val="false"/>
                <w:color w:val="000000"/>
                <w:sz w:val="20"/>
              </w:rPr>
              <w:t>
растворов</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Цветные</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редкие</w:t>
            </w:r>
          </w:p>
          <w:p>
            <w:pPr>
              <w:spacing w:after="20"/>
              <w:ind w:left="20"/>
              <w:jc w:val="both"/>
            </w:pPr>
            <w:r>
              <w:rPr>
                <w:rFonts w:ascii="Times New Roman"/>
                <w:b w:val="false"/>
                <w:i w:val="false"/>
                <w:color w:val="000000"/>
                <w:sz w:val="20"/>
              </w:rPr>
              <w:t>
металлы</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Электролизник</w:t>
            </w:r>
          </w:p>
          <w:p>
            <w:pPr>
              <w:spacing w:after="20"/>
              <w:ind w:left="20"/>
              <w:jc w:val="both"/>
            </w:pPr>
            <w:r>
              <w:rPr>
                <w:rFonts w:ascii="Times New Roman"/>
                <w:b w:val="false"/>
                <w:i w:val="false"/>
                <w:color w:val="000000"/>
                <w:sz w:val="20"/>
              </w:rPr>
              <w:t>
расплавленных солей</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Электролизник</w:t>
            </w:r>
          </w:p>
          <w:p>
            <w:pPr>
              <w:spacing w:after="20"/>
              <w:ind w:left="20"/>
              <w:jc w:val="both"/>
            </w:pPr>
            <w:r>
              <w:rPr>
                <w:rFonts w:ascii="Times New Roman"/>
                <w:b w:val="false"/>
                <w:i w:val="false"/>
                <w:color w:val="000000"/>
                <w:sz w:val="20"/>
              </w:rPr>
              <w:t>
расплавленных</w:t>
            </w:r>
          </w:p>
          <w:p>
            <w:pPr>
              <w:spacing w:after="20"/>
              <w:ind w:left="20"/>
              <w:jc w:val="both"/>
            </w:pPr>
            <w:r>
              <w:rPr>
                <w:rFonts w:ascii="Times New Roman"/>
                <w:b w:val="false"/>
                <w:i w:val="false"/>
                <w:color w:val="000000"/>
                <w:sz w:val="20"/>
              </w:rPr>
              <w:t>
солей</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280" w:id="1157"/>
    <w:p>
      <w:pPr>
        <w:spacing w:after="0"/>
        <w:ind w:left="0"/>
        <w:jc w:val="both"/>
      </w:pPr>
      <w:r>
        <w:rPr>
          <w:rFonts w:ascii="Times New Roman"/>
          <w:b w:val="false"/>
          <w:i w:val="false"/>
          <w:color w:val="000000"/>
          <w:sz w:val="28"/>
        </w:rPr>
        <w:t>
      приложение 6 к</w:t>
      </w:r>
    </w:p>
    <w:bookmarkEnd w:id="1157"/>
    <w:p>
      <w:pPr>
        <w:spacing w:after="0"/>
        <w:ind w:left="0"/>
        <w:jc w:val="both"/>
      </w:pPr>
      <w:r>
        <w:rPr>
          <w:rFonts w:ascii="Times New Roman"/>
          <w:b w:val="false"/>
          <w:i w:val="false"/>
          <w:color w:val="000000"/>
          <w:sz w:val="28"/>
        </w:rPr>
        <w:t>
      Единому тарифно-квалификационному справочнику</w:t>
      </w:r>
    </w:p>
    <w:p>
      <w:pPr>
        <w:spacing w:after="0"/>
        <w:ind w:left="0"/>
        <w:jc w:val="both"/>
      </w:pPr>
      <w:r>
        <w:rPr>
          <w:rFonts w:ascii="Times New Roman"/>
          <w:b w:val="false"/>
          <w:i w:val="false"/>
          <w:color w:val="000000"/>
          <w:sz w:val="28"/>
        </w:rPr>
        <w:t>
      работ и профессий рабочих (выпуск 8)</w:t>
      </w:r>
    </w:p>
    <w:bookmarkStart w:name="z1281" w:id="1158"/>
    <w:p>
      <w:pPr>
        <w:spacing w:after="0"/>
        <w:ind w:left="0"/>
        <w:jc w:val="left"/>
      </w:pPr>
      <w:r>
        <w:rPr>
          <w:rFonts w:ascii="Times New Roman"/>
          <w:b/>
          <w:i w:val="false"/>
          <w:color w:val="000000"/>
        </w:rPr>
        <w:t xml:space="preserve"> Перечень профессий рабочих, предусмотренных настоящим разделом</w:t>
      </w:r>
      <w:r>
        <w:br/>
      </w:r>
      <w:r>
        <w:rPr>
          <w:rFonts w:ascii="Times New Roman"/>
          <w:b/>
          <w:i w:val="false"/>
          <w:color w:val="000000"/>
        </w:rPr>
        <w:t>"Обработка цветных металлов", с указанием их наименований по</w:t>
      </w:r>
      <w:r>
        <w:br/>
      </w:r>
      <w:r>
        <w:rPr>
          <w:rFonts w:ascii="Times New Roman"/>
          <w:b/>
          <w:i w:val="false"/>
          <w:color w:val="000000"/>
        </w:rPr>
        <w:t>действовавшим разделам ЕТКС, издания 1969 и 1975 гг.</w:t>
      </w:r>
    </w:p>
    <w:bookmarkEnd w:id="1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969"/>
        <w:gridCol w:w="1862"/>
        <w:gridCol w:w="3117"/>
        <w:gridCol w:w="1862"/>
        <w:gridCol w:w="970"/>
        <w:gridCol w:w="1747"/>
      </w:tblGrid>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профессий</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w:t>
            </w:r>
          </w:p>
          <w:p>
            <w:pPr>
              <w:spacing w:after="20"/>
              <w:ind w:left="20"/>
              <w:jc w:val="both"/>
            </w:pPr>
            <w:r>
              <w:rPr>
                <w:rFonts w:ascii="Times New Roman"/>
                <w:b w:val="false"/>
                <w:i w:val="false"/>
                <w:color w:val="000000"/>
                <w:sz w:val="20"/>
              </w:rPr>
              <w:t>
па-</w:t>
            </w:r>
          </w:p>
          <w:p>
            <w:pPr>
              <w:spacing w:after="20"/>
              <w:ind w:left="20"/>
              <w:jc w:val="both"/>
            </w:pPr>
            <w:r>
              <w:rPr>
                <w:rFonts w:ascii="Times New Roman"/>
                <w:b w:val="false"/>
                <w:i w:val="false"/>
                <w:color w:val="000000"/>
                <w:sz w:val="20"/>
              </w:rPr>
              <w:t>
зон</w:t>
            </w:r>
          </w:p>
          <w:p>
            <w:pPr>
              <w:spacing w:after="20"/>
              <w:ind w:left="20"/>
              <w:jc w:val="both"/>
            </w:pPr>
            <w:r>
              <w:rPr>
                <w:rFonts w:ascii="Times New Roman"/>
                <w:b w:val="false"/>
                <w:i w:val="false"/>
                <w:color w:val="000000"/>
                <w:sz w:val="20"/>
              </w:rPr>
              <w:t>
раз-</w:t>
            </w:r>
          </w:p>
          <w:p>
            <w:pPr>
              <w:spacing w:after="20"/>
              <w:ind w:left="20"/>
              <w:jc w:val="both"/>
            </w:pPr>
            <w:r>
              <w:rPr>
                <w:rFonts w:ascii="Times New Roman"/>
                <w:b w:val="false"/>
                <w:i w:val="false"/>
                <w:color w:val="000000"/>
                <w:sz w:val="20"/>
              </w:rPr>
              <w:t>
рядов</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профессий по</w:t>
            </w:r>
          </w:p>
          <w:p>
            <w:pPr>
              <w:spacing w:after="20"/>
              <w:ind w:left="20"/>
              <w:jc w:val="both"/>
            </w:pPr>
            <w:r>
              <w:rPr>
                <w:rFonts w:ascii="Times New Roman"/>
                <w:b w:val="false"/>
                <w:i w:val="false"/>
                <w:color w:val="000000"/>
                <w:sz w:val="20"/>
              </w:rPr>
              <w:t>
действовавшим</w:t>
            </w:r>
          </w:p>
          <w:p>
            <w:pPr>
              <w:spacing w:after="20"/>
              <w:ind w:left="20"/>
              <w:jc w:val="both"/>
            </w:pPr>
            <w:r>
              <w:rPr>
                <w:rFonts w:ascii="Times New Roman"/>
                <w:b w:val="false"/>
                <w:i w:val="false"/>
                <w:color w:val="000000"/>
                <w:sz w:val="20"/>
              </w:rPr>
              <w:t>
выпускам и</w:t>
            </w:r>
          </w:p>
          <w:p>
            <w:pPr>
              <w:spacing w:after="20"/>
              <w:ind w:left="20"/>
              <w:jc w:val="both"/>
            </w:pPr>
            <w:r>
              <w:rPr>
                <w:rFonts w:ascii="Times New Roman"/>
                <w:b w:val="false"/>
                <w:i w:val="false"/>
                <w:color w:val="000000"/>
                <w:sz w:val="20"/>
              </w:rPr>
              <w:t>
разделам ЕТКС,</w:t>
            </w:r>
          </w:p>
          <w:p>
            <w:pPr>
              <w:spacing w:after="20"/>
              <w:ind w:left="20"/>
              <w:jc w:val="both"/>
            </w:pPr>
            <w:r>
              <w:rPr>
                <w:rFonts w:ascii="Times New Roman"/>
                <w:b w:val="false"/>
                <w:i w:val="false"/>
                <w:color w:val="000000"/>
                <w:sz w:val="20"/>
              </w:rPr>
              <w:t>
издания 1969 и</w:t>
            </w:r>
          </w:p>
          <w:p>
            <w:pPr>
              <w:spacing w:after="20"/>
              <w:ind w:left="20"/>
              <w:jc w:val="both"/>
            </w:pPr>
            <w:r>
              <w:rPr>
                <w:rFonts w:ascii="Times New Roman"/>
                <w:b w:val="false"/>
                <w:i w:val="false"/>
                <w:color w:val="000000"/>
                <w:sz w:val="20"/>
              </w:rPr>
              <w:t xml:space="preserve">
1975 гг.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w:t>
            </w:r>
          </w:p>
          <w:p>
            <w:pPr>
              <w:spacing w:after="20"/>
              <w:ind w:left="20"/>
              <w:jc w:val="both"/>
            </w:pPr>
            <w:r>
              <w:rPr>
                <w:rFonts w:ascii="Times New Roman"/>
                <w:b w:val="false"/>
                <w:i w:val="false"/>
                <w:color w:val="000000"/>
                <w:sz w:val="20"/>
              </w:rPr>
              <w:t>
пазон</w:t>
            </w:r>
          </w:p>
          <w:p>
            <w:pPr>
              <w:spacing w:after="20"/>
              <w:ind w:left="20"/>
              <w:jc w:val="both"/>
            </w:pPr>
            <w:r>
              <w:rPr>
                <w:rFonts w:ascii="Times New Roman"/>
                <w:b w:val="false"/>
                <w:i w:val="false"/>
                <w:color w:val="000000"/>
                <w:sz w:val="20"/>
              </w:rPr>
              <w:t>
раз-</w:t>
            </w:r>
          </w:p>
          <w:p>
            <w:pPr>
              <w:spacing w:after="20"/>
              <w:ind w:left="20"/>
              <w:jc w:val="both"/>
            </w:pPr>
            <w:r>
              <w:rPr>
                <w:rFonts w:ascii="Times New Roman"/>
                <w:b w:val="false"/>
                <w:i w:val="false"/>
                <w:color w:val="000000"/>
                <w:sz w:val="20"/>
              </w:rPr>
              <w:t>
рядов</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выпус-</w:t>
            </w:r>
          </w:p>
          <w:p>
            <w:pPr>
              <w:spacing w:after="20"/>
              <w:ind w:left="20"/>
              <w:jc w:val="both"/>
            </w:pPr>
            <w:r>
              <w:rPr>
                <w:rFonts w:ascii="Times New Roman"/>
                <w:b w:val="false"/>
                <w:i w:val="false"/>
                <w:color w:val="000000"/>
                <w:sz w:val="20"/>
              </w:rPr>
              <w:t>
ка ЕТ</w:t>
            </w:r>
          </w:p>
          <w:p>
            <w:pPr>
              <w:spacing w:after="20"/>
              <w:ind w:left="20"/>
              <w:jc w:val="both"/>
            </w:pPr>
            <w:r>
              <w:rPr>
                <w:rFonts w:ascii="Times New Roman"/>
                <w:b w:val="false"/>
                <w:i w:val="false"/>
                <w:color w:val="000000"/>
                <w:sz w:val="20"/>
              </w:rPr>
              <w:t>
КС</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w:t>
            </w:r>
          </w:p>
          <w:p>
            <w:pPr>
              <w:spacing w:after="20"/>
              <w:ind w:left="20"/>
              <w:jc w:val="both"/>
            </w:pPr>
            <w:r>
              <w:rPr>
                <w:rFonts w:ascii="Times New Roman"/>
                <w:b w:val="false"/>
                <w:i w:val="false"/>
                <w:color w:val="000000"/>
                <w:sz w:val="20"/>
              </w:rPr>
              <w:t>
ное</w:t>
            </w:r>
          </w:p>
          <w:p>
            <w:pPr>
              <w:spacing w:after="20"/>
              <w:ind w:left="20"/>
              <w:jc w:val="both"/>
            </w:pPr>
            <w:r>
              <w:rPr>
                <w:rFonts w:ascii="Times New Roman"/>
                <w:b w:val="false"/>
                <w:i w:val="false"/>
                <w:color w:val="000000"/>
                <w:sz w:val="20"/>
              </w:rPr>
              <w:t>
наимено-</w:t>
            </w:r>
          </w:p>
          <w:p>
            <w:pPr>
              <w:spacing w:after="20"/>
              <w:ind w:left="20"/>
              <w:jc w:val="both"/>
            </w:pPr>
            <w:r>
              <w:rPr>
                <w:rFonts w:ascii="Times New Roman"/>
                <w:b w:val="false"/>
                <w:i w:val="false"/>
                <w:color w:val="000000"/>
                <w:sz w:val="20"/>
              </w:rPr>
              <w:t>
вание</w:t>
            </w:r>
          </w:p>
          <w:p>
            <w:pPr>
              <w:spacing w:after="20"/>
              <w:ind w:left="20"/>
              <w:jc w:val="both"/>
            </w:pPr>
            <w:r>
              <w:rPr>
                <w:rFonts w:ascii="Times New Roman"/>
                <w:b w:val="false"/>
                <w:i w:val="false"/>
                <w:color w:val="000000"/>
                <w:sz w:val="20"/>
              </w:rPr>
              <w:t>
раздела</w:t>
            </w:r>
          </w:p>
          <w:p>
            <w:pPr>
              <w:spacing w:after="20"/>
              <w:ind w:left="20"/>
              <w:jc w:val="both"/>
            </w:pPr>
            <w:r>
              <w:rPr>
                <w:rFonts w:ascii="Times New Roman"/>
                <w:b w:val="false"/>
                <w:i w:val="false"/>
                <w:color w:val="000000"/>
                <w:sz w:val="20"/>
              </w:rPr>
              <w:t>
выпуска</w:t>
            </w:r>
          </w:p>
          <w:p>
            <w:pPr>
              <w:spacing w:after="20"/>
              <w:ind w:left="20"/>
              <w:jc w:val="both"/>
            </w:pPr>
            <w:r>
              <w:rPr>
                <w:rFonts w:ascii="Times New Roman"/>
                <w:b w:val="false"/>
                <w:i w:val="false"/>
                <w:color w:val="000000"/>
                <w:sz w:val="20"/>
              </w:rPr>
              <w:t>
ЕТКС</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Вальцовщик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Вальцовщик</w:t>
            </w:r>
          </w:p>
          <w:p>
            <w:pPr>
              <w:spacing w:after="20"/>
              <w:ind w:left="20"/>
              <w:jc w:val="both"/>
            </w:pPr>
            <w:r>
              <w:rPr>
                <w:rFonts w:ascii="Times New Roman"/>
                <w:b w:val="false"/>
                <w:i w:val="false"/>
                <w:color w:val="000000"/>
                <w:sz w:val="20"/>
              </w:rPr>
              <w:t>
холодного</w:t>
            </w:r>
          </w:p>
          <w:p>
            <w:pPr>
              <w:spacing w:after="20"/>
              <w:ind w:left="20"/>
              <w:jc w:val="both"/>
            </w:pPr>
            <w:r>
              <w:rPr>
                <w:rFonts w:ascii="Times New Roman"/>
                <w:b w:val="false"/>
                <w:i w:val="false"/>
                <w:color w:val="000000"/>
                <w:sz w:val="20"/>
              </w:rPr>
              <w:t>
металла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w:t>
            </w:r>
          </w:p>
          <w:p>
            <w:pPr>
              <w:spacing w:after="20"/>
              <w:ind w:left="20"/>
              <w:jc w:val="both"/>
            </w:pPr>
            <w:r>
              <w:rPr>
                <w:rFonts w:ascii="Times New Roman"/>
                <w:b w:val="false"/>
                <w:i w:val="false"/>
                <w:color w:val="000000"/>
                <w:sz w:val="20"/>
              </w:rPr>
              <w:t>
холодного</w:t>
            </w:r>
          </w:p>
          <w:p>
            <w:pPr>
              <w:spacing w:after="20"/>
              <w:ind w:left="20"/>
              <w:jc w:val="both"/>
            </w:pPr>
            <w:r>
              <w:rPr>
                <w:rFonts w:ascii="Times New Roman"/>
                <w:b w:val="false"/>
                <w:i w:val="false"/>
                <w:color w:val="000000"/>
                <w:sz w:val="20"/>
              </w:rPr>
              <w:t>
металла</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Вальцовщик –</w:t>
            </w:r>
          </w:p>
          <w:p>
            <w:pPr>
              <w:spacing w:after="20"/>
              <w:ind w:left="20"/>
              <w:jc w:val="both"/>
            </w:pPr>
            <w:r>
              <w:rPr>
                <w:rFonts w:ascii="Times New Roman"/>
                <w:b w:val="false"/>
                <w:i w:val="false"/>
                <w:color w:val="000000"/>
                <w:sz w:val="20"/>
              </w:rPr>
              <w:t>
промывщик</w:t>
            </w:r>
          </w:p>
          <w:p>
            <w:pPr>
              <w:spacing w:after="20"/>
              <w:ind w:left="20"/>
              <w:jc w:val="both"/>
            </w:pPr>
            <w:r>
              <w:rPr>
                <w:rFonts w:ascii="Times New Roman"/>
                <w:b w:val="false"/>
                <w:i w:val="false"/>
                <w:color w:val="000000"/>
                <w:sz w:val="20"/>
              </w:rPr>
              <w:t>
рулонов фольги</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Варщик литейщик</w:t>
            </w:r>
          </w:p>
          <w:p>
            <w:pPr>
              <w:spacing w:after="20"/>
              <w:ind w:left="20"/>
              <w:jc w:val="both"/>
            </w:pPr>
            <w:r>
              <w:rPr>
                <w:rFonts w:ascii="Times New Roman"/>
                <w:b w:val="false"/>
                <w:i w:val="false"/>
                <w:color w:val="000000"/>
                <w:sz w:val="20"/>
              </w:rPr>
              <w:t>
смазок</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Варщик литейщик</w:t>
            </w:r>
          </w:p>
          <w:p>
            <w:pPr>
              <w:spacing w:after="20"/>
              <w:ind w:left="20"/>
              <w:jc w:val="both"/>
            </w:pPr>
            <w:r>
              <w:rPr>
                <w:rFonts w:ascii="Times New Roman"/>
                <w:b w:val="false"/>
                <w:i w:val="false"/>
                <w:color w:val="000000"/>
                <w:sz w:val="20"/>
              </w:rPr>
              <w:t>
смазок</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Волочильщик цветных</w:t>
            </w:r>
          </w:p>
          <w:p>
            <w:pPr>
              <w:spacing w:after="20"/>
              <w:ind w:left="20"/>
              <w:jc w:val="both"/>
            </w:pPr>
            <w:r>
              <w:rPr>
                <w:rFonts w:ascii="Times New Roman"/>
                <w:b w:val="false"/>
                <w:i w:val="false"/>
                <w:color w:val="000000"/>
                <w:sz w:val="20"/>
              </w:rPr>
              <w:t>
металлов</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Волочильщик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Кашировальщик-</w:t>
            </w:r>
          </w:p>
          <w:p>
            <w:pPr>
              <w:spacing w:after="20"/>
              <w:ind w:left="20"/>
              <w:jc w:val="both"/>
            </w:pPr>
            <w:r>
              <w:rPr>
                <w:rFonts w:ascii="Times New Roman"/>
                <w:b w:val="false"/>
                <w:i w:val="false"/>
                <w:color w:val="000000"/>
                <w:sz w:val="20"/>
              </w:rPr>
              <w:t>
красильщик фольги</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Кашировальщик-</w:t>
            </w:r>
          </w:p>
          <w:p>
            <w:pPr>
              <w:spacing w:after="20"/>
              <w:ind w:left="20"/>
              <w:jc w:val="both"/>
            </w:pPr>
            <w:r>
              <w:rPr>
                <w:rFonts w:ascii="Times New Roman"/>
                <w:b w:val="false"/>
                <w:i w:val="false"/>
                <w:color w:val="000000"/>
                <w:sz w:val="20"/>
              </w:rPr>
              <w:t>
красильщик</w:t>
            </w:r>
          </w:p>
          <w:p>
            <w:pPr>
              <w:spacing w:after="20"/>
              <w:ind w:left="20"/>
              <w:jc w:val="both"/>
            </w:pPr>
            <w:r>
              <w:rPr>
                <w:rFonts w:ascii="Times New Roman"/>
                <w:b w:val="false"/>
                <w:i w:val="false"/>
                <w:color w:val="000000"/>
                <w:sz w:val="20"/>
              </w:rPr>
              <w:t>
фольги</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Комплектовщик форм</w:t>
            </w:r>
          </w:p>
          <w:p>
            <w:pPr>
              <w:spacing w:after="20"/>
              <w:ind w:left="20"/>
              <w:jc w:val="both"/>
            </w:pPr>
            <w:r>
              <w:rPr>
                <w:rFonts w:ascii="Times New Roman"/>
                <w:b w:val="false"/>
                <w:i w:val="false"/>
                <w:color w:val="000000"/>
                <w:sz w:val="20"/>
              </w:rPr>
              <w:t>
сусальных металлов</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Формовщик-</w:t>
            </w:r>
          </w:p>
          <w:p>
            <w:pPr>
              <w:spacing w:after="20"/>
              <w:ind w:left="20"/>
              <w:jc w:val="both"/>
            </w:pPr>
            <w:r>
              <w:rPr>
                <w:rFonts w:ascii="Times New Roman"/>
                <w:b w:val="false"/>
                <w:i w:val="false"/>
                <w:color w:val="000000"/>
                <w:sz w:val="20"/>
              </w:rPr>
              <w:t>
сусальщик</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Кузнец драгоценных</w:t>
            </w:r>
          </w:p>
          <w:p>
            <w:pPr>
              <w:spacing w:after="20"/>
              <w:ind w:left="20"/>
              <w:jc w:val="both"/>
            </w:pPr>
            <w:r>
              <w:rPr>
                <w:rFonts w:ascii="Times New Roman"/>
                <w:b w:val="false"/>
                <w:i w:val="false"/>
                <w:color w:val="000000"/>
                <w:sz w:val="20"/>
              </w:rPr>
              <w:t>
металлов</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Кузнец</w:t>
            </w:r>
          </w:p>
          <w:p>
            <w:pPr>
              <w:spacing w:after="20"/>
              <w:ind w:left="20"/>
              <w:jc w:val="both"/>
            </w:pPr>
            <w:r>
              <w:rPr>
                <w:rFonts w:ascii="Times New Roman"/>
                <w:b w:val="false"/>
                <w:i w:val="false"/>
                <w:color w:val="000000"/>
                <w:sz w:val="20"/>
              </w:rPr>
              <w:t>
драгоценных</w:t>
            </w:r>
          </w:p>
          <w:p>
            <w:pPr>
              <w:spacing w:after="20"/>
              <w:ind w:left="20"/>
              <w:jc w:val="both"/>
            </w:pPr>
            <w:r>
              <w:rPr>
                <w:rFonts w:ascii="Times New Roman"/>
                <w:b w:val="false"/>
                <w:i w:val="false"/>
                <w:color w:val="000000"/>
                <w:sz w:val="20"/>
              </w:rPr>
              <w:t>
металлов</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Монтировщик изделий</w:t>
            </w:r>
          </w:p>
          <w:p>
            <w:pPr>
              <w:spacing w:after="20"/>
              <w:ind w:left="20"/>
              <w:jc w:val="both"/>
            </w:pPr>
            <w:r>
              <w:rPr>
                <w:rFonts w:ascii="Times New Roman"/>
                <w:b w:val="false"/>
                <w:i w:val="false"/>
                <w:color w:val="000000"/>
                <w:sz w:val="20"/>
              </w:rPr>
              <w:t>
из драгоценных</w:t>
            </w:r>
          </w:p>
          <w:p>
            <w:pPr>
              <w:spacing w:after="20"/>
              <w:ind w:left="20"/>
              <w:jc w:val="both"/>
            </w:pPr>
            <w:r>
              <w:rPr>
                <w:rFonts w:ascii="Times New Roman"/>
                <w:b w:val="false"/>
                <w:i w:val="false"/>
                <w:color w:val="000000"/>
                <w:sz w:val="20"/>
              </w:rPr>
              <w:t>
металлов</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Монтировщик</w:t>
            </w:r>
          </w:p>
          <w:p>
            <w:pPr>
              <w:spacing w:after="20"/>
              <w:ind w:left="20"/>
              <w:jc w:val="both"/>
            </w:pPr>
            <w:r>
              <w:rPr>
                <w:rFonts w:ascii="Times New Roman"/>
                <w:b w:val="false"/>
                <w:i w:val="false"/>
                <w:color w:val="000000"/>
                <w:sz w:val="20"/>
              </w:rPr>
              <w:t>
изделий из</w:t>
            </w:r>
          </w:p>
          <w:p>
            <w:pPr>
              <w:spacing w:after="20"/>
              <w:ind w:left="20"/>
              <w:jc w:val="both"/>
            </w:pPr>
            <w:r>
              <w:rPr>
                <w:rFonts w:ascii="Times New Roman"/>
                <w:b w:val="false"/>
                <w:i w:val="false"/>
                <w:color w:val="000000"/>
                <w:sz w:val="20"/>
              </w:rPr>
              <w:t>
благородных</w:t>
            </w:r>
          </w:p>
          <w:p>
            <w:pPr>
              <w:spacing w:after="20"/>
              <w:ind w:left="20"/>
              <w:jc w:val="both"/>
            </w:pPr>
            <w:r>
              <w:rPr>
                <w:rFonts w:ascii="Times New Roman"/>
                <w:b w:val="false"/>
                <w:i w:val="false"/>
                <w:color w:val="000000"/>
                <w:sz w:val="20"/>
              </w:rPr>
              <w:t>
металлов и их</w:t>
            </w:r>
          </w:p>
          <w:p>
            <w:pPr>
              <w:spacing w:after="20"/>
              <w:ind w:left="20"/>
              <w:jc w:val="both"/>
            </w:pPr>
            <w:r>
              <w:rPr>
                <w:rFonts w:ascii="Times New Roman"/>
                <w:b w:val="false"/>
                <w:i w:val="false"/>
                <w:color w:val="000000"/>
                <w:sz w:val="20"/>
              </w:rPr>
              <w:t>
сплавов</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Нагревальщик</w:t>
            </w:r>
          </w:p>
          <w:p>
            <w:pPr>
              <w:spacing w:after="20"/>
              <w:ind w:left="20"/>
              <w:jc w:val="both"/>
            </w:pPr>
            <w:r>
              <w:rPr>
                <w:rFonts w:ascii="Times New Roman"/>
                <w:b w:val="false"/>
                <w:i w:val="false"/>
                <w:color w:val="000000"/>
                <w:sz w:val="20"/>
              </w:rPr>
              <w:t>
цветных металлов</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Нагревальщик</w:t>
            </w:r>
          </w:p>
          <w:p>
            <w:pPr>
              <w:spacing w:after="20"/>
              <w:ind w:left="20"/>
              <w:jc w:val="both"/>
            </w:pPr>
            <w:r>
              <w:rPr>
                <w:rFonts w:ascii="Times New Roman"/>
                <w:b w:val="false"/>
                <w:i w:val="false"/>
                <w:color w:val="000000"/>
                <w:sz w:val="20"/>
              </w:rPr>
              <w:t>
цветных металлов</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линии по</w:t>
            </w:r>
          </w:p>
          <w:p>
            <w:pPr>
              <w:spacing w:after="20"/>
              <w:ind w:left="20"/>
              <w:jc w:val="both"/>
            </w:pPr>
            <w:r>
              <w:rPr>
                <w:rFonts w:ascii="Times New Roman"/>
                <w:b w:val="false"/>
                <w:i w:val="false"/>
                <w:color w:val="000000"/>
                <w:sz w:val="20"/>
              </w:rPr>
              <w:t>
обработке цветных</w:t>
            </w:r>
          </w:p>
          <w:p>
            <w:pPr>
              <w:spacing w:after="20"/>
              <w:ind w:left="20"/>
              <w:jc w:val="both"/>
            </w:pPr>
            <w:r>
              <w:rPr>
                <w:rFonts w:ascii="Times New Roman"/>
                <w:b w:val="false"/>
                <w:i w:val="false"/>
                <w:color w:val="000000"/>
                <w:sz w:val="20"/>
              </w:rPr>
              <w:t>
металлов</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Волочильщик (в</w:t>
            </w:r>
          </w:p>
          <w:p>
            <w:pPr>
              <w:spacing w:after="20"/>
              <w:ind w:left="20"/>
              <w:jc w:val="both"/>
            </w:pPr>
            <w:r>
              <w:rPr>
                <w:rFonts w:ascii="Times New Roman"/>
                <w:b w:val="false"/>
                <w:i w:val="false"/>
                <w:color w:val="000000"/>
                <w:sz w:val="20"/>
              </w:rPr>
              <w:t>
части</w:t>
            </w:r>
          </w:p>
          <w:p>
            <w:pPr>
              <w:spacing w:after="20"/>
              <w:ind w:left="20"/>
              <w:jc w:val="both"/>
            </w:pPr>
            <w:r>
              <w:rPr>
                <w:rFonts w:ascii="Times New Roman"/>
                <w:b w:val="false"/>
                <w:i w:val="false"/>
                <w:color w:val="000000"/>
                <w:sz w:val="20"/>
              </w:rPr>
              <w:t>
автоматических</w:t>
            </w:r>
          </w:p>
          <w:p>
            <w:pPr>
              <w:spacing w:after="20"/>
              <w:ind w:left="20"/>
              <w:jc w:val="both"/>
            </w:pPr>
            <w:r>
              <w:rPr>
                <w:rFonts w:ascii="Times New Roman"/>
                <w:b w:val="false"/>
                <w:i w:val="false"/>
                <w:color w:val="000000"/>
                <w:sz w:val="20"/>
              </w:rPr>
              <w:t>
линий)</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p>
            <w:pPr>
              <w:spacing w:after="20"/>
              <w:ind w:left="20"/>
              <w:jc w:val="both"/>
            </w:pPr>
            <w:r>
              <w:rPr>
                <w:rFonts w:ascii="Times New Roman"/>
                <w:b w:val="false"/>
                <w:i w:val="false"/>
                <w:color w:val="000000"/>
                <w:sz w:val="20"/>
              </w:rPr>
              <w:t>
поточной линии</w:t>
            </w:r>
          </w:p>
          <w:p>
            <w:pPr>
              <w:spacing w:after="20"/>
              <w:ind w:left="20"/>
              <w:jc w:val="both"/>
            </w:pPr>
            <w:r>
              <w:rPr>
                <w:rFonts w:ascii="Times New Roman"/>
                <w:b w:val="false"/>
                <w:i w:val="false"/>
                <w:color w:val="000000"/>
                <w:sz w:val="20"/>
              </w:rPr>
              <w:t>
по обработке</w:t>
            </w:r>
          </w:p>
          <w:p>
            <w:pPr>
              <w:spacing w:after="20"/>
              <w:ind w:left="20"/>
              <w:jc w:val="both"/>
            </w:pPr>
            <w:r>
              <w:rPr>
                <w:rFonts w:ascii="Times New Roman"/>
                <w:b w:val="false"/>
                <w:i w:val="false"/>
                <w:color w:val="000000"/>
                <w:sz w:val="20"/>
              </w:rPr>
              <w:t>
слитков</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Отжигальщик цветных</w:t>
            </w:r>
          </w:p>
          <w:p>
            <w:pPr>
              <w:spacing w:after="20"/>
              <w:ind w:left="20"/>
              <w:jc w:val="both"/>
            </w:pPr>
            <w:r>
              <w:rPr>
                <w:rFonts w:ascii="Times New Roman"/>
                <w:b w:val="false"/>
                <w:i w:val="false"/>
                <w:color w:val="000000"/>
                <w:sz w:val="20"/>
              </w:rPr>
              <w:t>
металлов</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Отжигальщик</w:t>
            </w:r>
          </w:p>
          <w:p>
            <w:pPr>
              <w:spacing w:after="20"/>
              <w:ind w:left="20"/>
              <w:jc w:val="both"/>
            </w:pPr>
            <w:r>
              <w:rPr>
                <w:rFonts w:ascii="Times New Roman"/>
                <w:b w:val="false"/>
                <w:i w:val="false"/>
                <w:color w:val="000000"/>
                <w:sz w:val="20"/>
              </w:rPr>
              <w:t>
заготовок и</w:t>
            </w:r>
          </w:p>
          <w:p>
            <w:pPr>
              <w:spacing w:after="20"/>
              <w:ind w:left="20"/>
              <w:jc w:val="both"/>
            </w:pPr>
            <w:r>
              <w:rPr>
                <w:rFonts w:ascii="Times New Roman"/>
                <w:b w:val="false"/>
                <w:i w:val="false"/>
                <w:color w:val="000000"/>
                <w:sz w:val="20"/>
              </w:rPr>
              <w:t>
изделий из</w:t>
            </w:r>
          </w:p>
          <w:p>
            <w:pPr>
              <w:spacing w:after="20"/>
              <w:ind w:left="20"/>
              <w:jc w:val="both"/>
            </w:pPr>
            <w:r>
              <w:rPr>
                <w:rFonts w:ascii="Times New Roman"/>
                <w:b w:val="false"/>
                <w:i w:val="false"/>
                <w:color w:val="000000"/>
                <w:sz w:val="20"/>
              </w:rPr>
              <w:t>
цветных металлов</w:t>
            </w:r>
          </w:p>
          <w:p>
            <w:pPr>
              <w:spacing w:after="20"/>
              <w:ind w:left="20"/>
              <w:jc w:val="both"/>
            </w:pPr>
            <w:r>
              <w:rPr>
                <w:rFonts w:ascii="Times New Roman"/>
                <w:b w:val="false"/>
                <w:i w:val="false"/>
                <w:color w:val="000000"/>
                <w:sz w:val="20"/>
              </w:rPr>
              <w:t>
и сплавов</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Перемотчик рулонов</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Перемотчик</w:t>
            </w:r>
          </w:p>
          <w:p>
            <w:pPr>
              <w:spacing w:after="20"/>
              <w:ind w:left="20"/>
              <w:jc w:val="both"/>
            </w:pPr>
            <w:r>
              <w:rPr>
                <w:rFonts w:ascii="Times New Roman"/>
                <w:b w:val="false"/>
                <w:i w:val="false"/>
                <w:color w:val="000000"/>
                <w:sz w:val="20"/>
              </w:rPr>
              <w:t>
рулонов</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Перфораторщик</w:t>
            </w:r>
          </w:p>
          <w:p>
            <w:pPr>
              <w:spacing w:after="20"/>
              <w:ind w:left="20"/>
              <w:jc w:val="both"/>
            </w:pPr>
            <w:r>
              <w:rPr>
                <w:rFonts w:ascii="Times New Roman"/>
                <w:b w:val="false"/>
                <w:i w:val="false"/>
                <w:color w:val="000000"/>
                <w:sz w:val="20"/>
              </w:rPr>
              <w:t>
фольги</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Перфораторщик</w:t>
            </w:r>
          </w:p>
          <w:p>
            <w:pPr>
              <w:spacing w:after="20"/>
              <w:ind w:left="20"/>
              <w:jc w:val="both"/>
            </w:pPr>
            <w:r>
              <w:rPr>
                <w:rFonts w:ascii="Times New Roman"/>
                <w:b w:val="false"/>
                <w:i w:val="false"/>
                <w:color w:val="000000"/>
                <w:sz w:val="20"/>
              </w:rPr>
              <w:t>
фольги и листов</w:t>
            </w:r>
          </w:p>
          <w:p>
            <w:pPr>
              <w:spacing w:after="20"/>
              <w:ind w:left="20"/>
              <w:jc w:val="both"/>
            </w:pPr>
            <w:r>
              <w:rPr>
                <w:rFonts w:ascii="Times New Roman"/>
                <w:b w:val="false"/>
                <w:i w:val="false"/>
                <w:color w:val="000000"/>
                <w:sz w:val="20"/>
              </w:rPr>
              <w:t>
ротапринта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Тиснильщик</w:t>
            </w:r>
          </w:p>
          <w:p>
            <w:pPr>
              <w:spacing w:after="20"/>
              <w:ind w:left="20"/>
              <w:jc w:val="both"/>
            </w:pPr>
            <w:r>
              <w:rPr>
                <w:rFonts w:ascii="Times New Roman"/>
                <w:b w:val="false"/>
                <w:i w:val="false"/>
                <w:color w:val="000000"/>
                <w:sz w:val="20"/>
              </w:rPr>
              <w:t>
фольги</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Плакировщик изделий</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Плакировщик</w:t>
            </w:r>
          </w:p>
          <w:p>
            <w:pPr>
              <w:spacing w:after="20"/>
              <w:ind w:left="20"/>
              <w:jc w:val="both"/>
            </w:pPr>
            <w:r>
              <w:rPr>
                <w:rFonts w:ascii="Times New Roman"/>
                <w:b w:val="false"/>
                <w:i w:val="false"/>
                <w:color w:val="000000"/>
                <w:sz w:val="20"/>
              </w:rPr>
              <w:t>
металла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на</w:t>
            </w:r>
          </w:p>
          <w:p>
            <w:pPr>
              <w:spacing w:after="20"/>
              <w:ind w:left="20"/>
              <w:jc w:val="both"/>
            </w:pPr>
            <w:r>
              <w:rPr>
                <w:rFonts w:ascii="Times New Roman"/>
                <w:b w:val="false"/>
                <w:i w:val="false"/>
                <w:color w:val="000000"/>
                <w:sz w:val="20"/>
              </w:rPr>
              <w:t>
гидропрессах</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на</w:t>
            </w:r>
          </w:p>
          <w:p>
            <w:pPr>
              <w:spacing w:after="20"/>
              <w:ind w:left="20"/>
              <w:jc w:val="both"/>
            </w:pPr>
            <w:r>
              <w:rPr>
                <w:rFonts w:ascii="Times New Roman"/>
                <w:b w:val="false"/>
                <w:i w:val="false"/>
                <w:color w:val="000000"/>
                <w:sz w:val="20"/>
              </w:rPr>
              <w:t>
гидропрессах</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Приготовитель</w:t>
            </w:r>
          </w:p>
          <w:p>
            <w:pPr>
              <w:spacing w:after="20"/>
              <w:ind w:left="20"/>
              <w:jc w:val="both"/>
            </w:pPr>
            <w:r>
              <w:rPr>
                <w:rFonts w:ascii="Times New Roman"/>
                <w:b w:val="false"/>
                <w:i w:val="false"/>
                <w:color w:val="000000"/>
                <w:sz w:val="20"/>
              </w:rPr>
              <w:t>
технических жиров</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Пульверизаторщик</w:t>
            </w:r>
          </w:p>
          <w:p>
            <w:pPr>
              <w:spacing w:after="20"/>
              <w:ind w:left="20"/>
              <w:jc w:val="both"/>
            </w:pPr>
            <w:r>
              <w:rPr>
                <w:rFonts w:ascii="Times New Roman"/>
                <w:b w:val="false"/>
                <w:i w:val="false"/>
                <w:color w:val="000000"/>
                <w:sz w:val="20"/>
              </w:rPr>
              <w:t>
технических</w:t>
            </w:r>
          </w:p>
          <w:p>
            <w:pPr>
              <w:spacing w:after="20"/>
              <w:ind w:left="20"/>
              <w:jc w:val="both"/>
            </w:pPr>
            <w:r>
              <w:rPr>
                <w:rFonts w:ascii="Times New Roman"/>
                <w:b w:val="false"/>
                <w:i w:val="false"/>
                <w:color w:val="000000"/>
                <w:sz w:val="20"/>
              </w:rPr>
              <w:t>
жиров</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Прокатчик горячего</w:t>
            </w:r>
          </w:p>
          <w:p>
            <w:pPr>
              <w:spacing w:after="20"/>
              <w:ind w:left="20"/>
              <w:jc w:val="both"/>
            </w:pPr>
            <w:r>
              <w:rPr>
                <w:rFonts w:ascii="Times New Roman"/>
                <w:b w:val="false"/>
                <w:i w:val="false"/>
                <w:color w:val="000000"/>
                <w:sz w:val="20"/>
              </w:rPr>
              <w:t>
металла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Прокатчик</w:t>
            </w:r>
          </w:p>
          <w:p>
            <w:pPr>
              <w:spacing w:after="20"/>
              <w:ind w:left="20"/>
              <w:jc w:val="both"/>
            </w:pPr>
            <w:r>
              <w:rPr>
                <w:rFonts w:ascii="Times New Roman"/>
                <w:b w:val="false"/>
                <w:i w:val="false"/>
                <w:color w:val="000000"/>
                <w:sz w:val="20"/>
              </w:rPr>
              <w:t>
горячего металла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Резчик сусальных</w:t>
            </w:r>
          </w:p>
          <w:p>
            <w:pPr>
              <w:spacing w:after="20"/>
              <w:ind w:left="20"/>
              <w:jc w:val="both"/>
            </w:pPr>
            <w:r>
              <w:rPr>
                <w:rFonts w:ascii="Times New Roman"/>
                <w:b w:val="false"/>
                <w:i w:val="false"/>
                <w:color w:val="000000"/>
                <w:sz w:val="20"/>
              </w:rPr>
              <w:t>
металлов</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Резчик фольги и</w:t>
            </w:r>
          </w:p>
          <w:p>
            <w:pPr>
              <w:spacing w:after="20"/>
              <w:ind w:left="20"/>
              <w:jc w:val="both"/>
            </w:pPr>
            <w:r>
              <w:rPr>
                <w:rFonts w:ascii="Times New Roman"/>
                <w:b w:val="false"/>
                <w:i w:val="false"/>
                <w:color w:val="000000"/>
                <w:sz w:val="20"/>
              </w:rPr>
              <w:t>
сусальных</w:t>
            </w:r>
          </w:p>
          <w:p>
            <w:pPr>
              <w:spacing w:after="20"/>
              <w:ind w:left="20"/>
              <w:jc w:val="both"/>
            </w:pPr>
            <w:r>
              <w:rPr>
                <w:rFonts w:ascii="Times New Roman"/>
                <w:b w:val="false"/>
                <w:i w:val="false"/>
                <w:color w:val="000000"/>
                <w:sz w:val="20"/>
              </w:rPr>
              <w:t>
металлов</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Трубопрокатчик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Трубопрокатчик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Шабровщик цветных</w:t>
            </w:r>
          </w:p>
          <w:p>
            <w:pPr>
              <w:spacing w:after="20"/>
              <w:ind w:left="20"/>
              <w:jc w:val="both"/>
            </w:pPr>
            <w:r>
              <w:rPr>
                <w:rFonts w:ascii="Times New Roman"/>
                <w:b w:val="false"/>
                <w:i w:val="false"/>
                <w:color w:val="000000"/>
                <w:sz w:val="20"/>
              </w:rPr>
              <w:t>
металлов</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Шабровщик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282" w:id="1159"/>
    <w:p>
      <w:pPr>
        <w:spacing w:after="0"/>
        <w:ind w:left="0"/>
        <w:jc w:val="both"/>
      </w:pPr>
      <w:r>
        <w:rPr>
          <w:rFonts w:ascii="Times New Roman"/>
          <w:b w:val="false"/>
          <w:i w:val="false"/>
          <w:color w:val="000000"/>
          <w:sz w:val="28"/>
        </w:rPr>
        <w:t>
      приложение 7 к</w:t>
      </w:r>
    </w:p>
    <w:bookmarkEnd w:id="1159"/>
    <w:p>
      <w:pPr>
        <w:spacing w:after="0"/>
        <w:ind w:left="0"/>
        <w:jc w:val="both"/>
      </w:pPr>
      <w:r>
        <w:rPr>
          <w:rFonts w:ascii="Times New Roman"/>
          <w:b w:val="false"/>
          <w:i w:val="false"/>
          <w:color w:val="000000"/>
          <w:sz w:val="28"/>
        </w:rPr>
        <w:t xml:space="preserve">
      Единому тарифно-квалификационному справочнику </w:t>
      </w:r>
    </w:p>
    <w:p>
      <w:pPr>
        <w:spacing w:after="0"/>
        <w:ind w:left="0"/>
        <w:jc w:val="both"/>
      </w:pPr>
      <w:r>
        <w:rPr>
          <w:rFonts w:ascii="Times New Roman"/>
          <w:b w:val="false"/>
          <w:i w:val="false"/>
          <w:color w:val="000000"/>
          <w:sz w:val="28"/>
        </w:rPr>
        <w:t>
      работ и профессий рабочих (выпуск 8)</w:t>
      </w:r>
    </w:p>
    <w:bookmarkStart w:name="z1283" w:id="1160"/>
    <w:p>
      <w:pPr>
        <w:spacing w:after="0"/>
        <w:ind w:left="0"/>
        <w:jc w:val="left"/>
      </w:pPr>
      <w:r>
        <w:rPr>
          <w:rFonts w:ascii="Times New Roman"/>
          <w:b/>
          <w:i w:val="false"/>
          <w:color w:val="000000"/>
        </w:rPr>
        <w:t xml:space="preserve"> Перечень профессий рабочих, предусмотренных действовавшим</w:t>
      </w:r>
      <w:r>
        <w:br/>
      </w:r>
      <w:r>
        <w:rPr>
          <w:rFonts w:ascii="Times New Roman"/>
          <w:b/>
          <w:i w:val="false"/>
          <w:color w:val="000000"/>
        </w:rPr>
        <w:t>разделом ЕТКС "Обработка цветных металлов давлением", с</w:t>
      </w:r>
      <w:r>
        <w:br/>
      </w:r>
      <w:r>
        <w:rPr>
          <w:rFonts w:ascii="Times New Roman"/>
          <w:b/>
          <w:i w:val="false"/>
          <w:color w:val="000000"/>
        </w:rPr>
        <w:t>указанием измененных наименований профессий, разделов и номеров</w:t>
      </w:r>
      <w:r>
        <w:br/>
      </w:r>
      <w:r>
        <w:rPr>
          <w:rFonts w:ascii="Times New Roman"/>
          <w:b/>
          <w:i w:val="false"/>
          <w:color w:val="000000"/>
        </w:rPr>
        <w:t>выпусков, в которые они включены</w:t>
      </w:r>
    </w:p>
    <w:bookmarkEnd w:id="1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8"/>
        <w:gridCol w:w="1130"/>
        <w:gridCol w:w="1836"/>
        <w:gridCol w:w="3073"/>
        <w:gridCol w:w="1836"/>
        <w:gridCol w:w="955"/>
        <w:gridCol w:w="1722"/>
      </w:tblGrid>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профессий</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w:t>
            </w:r>
          </w:p>
          <w:p>
            <w:pPr>
              <w:spacing w:after="20"/>
              <w:ind w:left="20"/>
              <w:jc w:val="both"/>
            </w:pPr>
            <w:r>
              <w:rPr>
                <w:rFonts w:ascii="Times New Roman"/>
                <w:b w:val="false"/>
                <w:i w:val="false"/>
                <w:color w:val="000000"/>
                <w:sz w:val="20"/>
              </w:rPr>
              <w:t>
па-</w:t>
            </w:r>
          </w:p>
          <w:p>
            <w:pPr>
              <w:spacing w:after="20"/>
              <w:ind w:left="20"/>
              <w:jc w:val="both"/>
            </w:pPr>
            <w:r>
              <w:rPr>
                <w:rFonts w:ascii="Times New Roman"/>
                <w:b w:val="false"/>
                <w:i w:val="false"/>
                <w:color w:val="000000"/>
                <w:sz w:val="20"/>
              </w:rPr>
              <w:t>
зон</w:t>
            </w:r>
          </w:p>
          <w:p>
            <w:pPr>
              <w:spacing w:after="20"/>
              <w:ind w:left="20"/>
              <w:jc w:val="both"/>
            </w:pPr>
            <w:r>
              <w:rPr>
                <w:rFonts w:ascii="Times New Roman"/>
                <w:b w:val="false"/>
                <w:i w:val="false"/>
                <w:color w:val="000000"/>
                <w:sz w:val="20"/>
              </w:rPr>
              <w:t>
раз-</w:t>
            </w:r>
          </w:p>
          <w:p>
            <w:pPr>
              <w:spacing w:after="20"/>
              <w:ind w:left="20"/>
              <w:jc w:val="both"/>
            </w:pPr>
            <w:r>
              <w:rPr>
                <w:rFonts w:ascii="Times New Roman"/>
                <w:b w:val="false"/>
                <w:i w:val="false"/>
                <w:color w:val="000000"/>
                <w:sz w:val="20"/>
              </w:rPr>
              <w:t>
рядов</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профессий по</w:t>
            </w:r>
          </w:p>
          <w:p>
            <w:pPr>
              <w:spacing w:after="20"/>
              <w:ind w:left="20"/>
              <w:jc w:val="both"/>
            </w:pPr>
            <w:r>
              <w:rPr>
                <w:rFonts w:ascii="Times New Roman"/>
                <w:b w:val="false"/>
                <w:i w:val="false"/>
                <w:color w:val="000000"/>
                <w:sz w:val="20"/>
              </w:rPr>
              <w:t>
действовавшим</w:t>
            </w:r>
          </w:p>
          <w:p>
            <w:pPr>
              <w:spacing w:after="20"/>
              <w:ind w:left="20"/>
              <w:jc w:val="both"/>
            </w:pPr>
            <w:r>
              <w:rPr>
                <w:rFonts w:ascii="Times New Roman"/>
                <w:b w:val="false"/>
                <w:i w:val="false"/>
                <w:color w:val="000000"/>
                <w:sz w:val="20"/>
              </w:rPr>
              <w:t>
выпускам и</w:t>
            </w:r>
          </w:p>
          <w:p>
            <w:pPr>
              <w:spacing w:after="20"/>
              <w:ind w:left="20"/>
              <w:jc w:val="both"/>
            </w:pPr>
            <w:r>
              <w:rPr>
                <w:rFonts w:ascii="Times New Roman"/>
                <w:b w:val="false"/>
                <w:i w:val="false"/>
                <w:color w:val="000000"/>
                <w:sz w:val="20"/>
              </w:rPr>
              <w:t>
разделам ЕТКС,</w:t>
            </w:r>
          </w:p>
          <w:p>
            <w:pPr>
              <w:spacing w:after="20"/>
              <w:ind w:left="20"/>
              <w:jc w:val="both"/>
            </w:pPr>
            <w:r>
              <w:rPr>
                <w:rFonts w:ascii="Times New Roman"/>
                <w:b w:val="false"/>
                <w:i w:val="false"/>
                <w:color w:val="000000"/>
                <w:sz w:val="20"/>
              </w:rPr>
              <w:t>
издания 1969 и</w:t>
            </w:r>
          </w:p>
          <w:p>
            <w:pPr>
              <w:spacing w:after="20"/>
              <w:ind w:left="20"/>
              <w:jc w:val="both"/>
            </w:pPr>
            <w:r>
              <w:rPr>
                <w:rFonts w:ascii="Times New Roman"/>
                <w:b w:val="false"/>
                <w:i w:val="false"/>
                <w:color w:val="000000"/>
                <w:sz w:val="20"/>
              </w:rPr>
              <w:t xml:space="preserve">
1975 гг.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w:t>
            </w:r>
          </w:p>
          <w:p>
            <w:pPr>
              <w:spacing w:after="20"/>
              <w:ind w:left="20"/>
              <w:jc w:val="both"/>
            </w:pPr>
            <w:r>
              <w:rPr>
                <w:rFonts w:ascii="Times New Roman"/>
                <w:b w:val="false"/>
                <w:i w:val="false"/>
                <w:color w:val="000000"/>
                <w:sz w:val="20"/>
              </w:rPr>
              <w:t>
па-</w:t>
            </w:r>
          </w:p>
          <w:p>
            <w:pPr>
              <w:spacing w:after="20"/>
              <w:ind w:left="20"/>
              <w:jc w:val="both"/>
            </w:pPr>
            <w:r>
              <w:rPr>
                <w:rFonts w:ascii="Times New Roman"/>
                <w:b w:val="false"/>
                <w:i w:val="false"/>
                <w:color w:val="000000"/>
                <w:sz w:val="20"/>
              </w:rPr>
              <w:t>
зон</w:t>
            </w:r>
          </w:p>
          <w:p>
            <w:pPr>
              <w:spacing w:after="20"/>
              <w:ind w:left="20"/>
              <w:jc w:val="both"/>
            </w:pPr>
            <w:r>
              <w:rPr>
                <w:rFonts w:ascii="Times New Roman"/>
                <w:b w:val="false"/>
                <w:i w:val="false"/>
                <w:color w:val="000000"/>
                <w:sz w:val="20"/>
              </w:rPr>
              <w:t>
раз-</w:t>
            </w:r>
          </w:p>
          <w:p>
            <w:pPr>
              <w:spacing w:after="20"/>
              <w:ind w:left="20"/>
              <w:jc w:val="both"/>
            </w:pPr>
            <w:r>
              <w:rPr>
                <w:rFonts w:ascii="Times New Roman"/>
                <w:b w:val="false"/>
                <w:i w:val="false"/>
                <w:color w:val="000000"/>
                <w:sz w:val="20"/>
              </w:rPr>
              <w:t>
рядов</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выпуска</w:t>
            </w:r>
          </w:p>
          <w:p>
            <w:pPr>
              <w:spacing w:after="20"/>
              <w:ind w:left="20"/>
              <w:jc w:val="both"/>
            </w:pPr>
            <w:r>
              <w:rPr>
                <w:rFonts w:ascii="Times New Roman"/>
                <w:b w:val="false"/>
                <w:i w:val="false"/>
                <w:color w:val="000000"/>
                <w:sz w:val="20"/>
              </w:rPr>
              <w:t>
ЕТКС</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w:t>
            </w:r>
          </w:p>
          <w:p>
            <w:pPr>
              <w:spacing w:after="20"/>
              <w:ind w:left="20"/>
              <w:jc w:val="both"/>
            </w:pPr>
            <w:r>
              <w:rPr>
                <w:rFonts w:ascii="Times New Roman"/>
                <w:b w:val="false"/>
                <w:i w:val="false"/>
                <w:color w:val="000000"/>
                <w:sz w:val="20"/>
              </w:rPr>
              <w:t>
ное</w:t>
            </w:r>
          </w:p>
          <w:p>
            <w:pPr>
              <w:spacing w:after="20"/>
              <w:ind w:left="20"/>
              <w:jc w:val="both"/>
            </w:pPr>
            <w:r>
              <w:rPr>
                <w:rFonts w:ascii="Times New Roman"/>
                <w:b w:val="false"/>
                <w:i w:val="false"/>
                <w:color w:val="000000"/>
                <w:sz w:val="20"/>
              </w:rPr>
              <w:t>
наимено-</w:t>
            </w:r>
          </w:p>
          <w:p>
            <w:pPr>
              <w:spacing w:after="20"/>
              <w:ind w:left="20"/>
              <w:jc w:val="both"/>
            </w:pPr>
            <w:r>
              <w:rPr>
                <w:rFonts w:ascii="Times New Roman"/>
                <w:b w:val="false"/>
                <w:i w:val="false"/>
                <w:color w:val="000000"/>
                <w:sz w:val="20"/>
              </w:rPr>
              <w:t>
вание</w:t>
            </w:r>
          </w:p>
          <w:p>
            <w:pPr>
              <w:spacing w:after="20"/>
              <w:ind w:left="20"/>
              <w:jc w:val="both"/>
            </w:pPr>
            <w:r>
              <w:rPr>
                <w:rFonts w:ascii="Times New Roman"/>
                <w:b w:val="false"/>
                <w:i w:val="false"/>
                <w:color w:val="000000"/>
                <w:sz w:val="20"/>
              </w:rPr>
              <w:t>
раздела</w:t>
            </w:r>
          </w:p>
          <w:p>
            <w:pPr>
              <w:spacing w:after="20"/>
              <w:ind w:left="20"/>
              <w:jc w:val="both"/>
            </w:pPr>
            <w:r>
              <w:rPr>
                <w:rFonts w:ascii="Times New Roman"/>
                <w:b w:val="false"/>
                <w:i w:val="false"/>
                <w:color w:val="000000"/>
                <w:sz w:val="20"/>
              </w:rPr>
              <w:t>
выпуска</w:t>
            </w:r>
          </w:p>
          <w:p>
            <w:pPr>
              <w:spacing w:after="20"/>
              <w:ind w:left="20"/>
              <w:jc w:val="both"/>
            </w:pPr>
            <w:r>
              <w:rPr>
                <w:rFonts w:ascii="Times New Roman"/>
                <w:b w:val="false"/>
                <w:i w:val="false"/>
                <w:color w:val="000000"/>
                <w:sz w:val="20"/>
              </w:rPr>
              <w:t>
ЕТКС</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Вальцовщик-</w:t>
            </w:r>
          </w:p>
          <w:p>
            <w:pPr>
              <w:spacing w:after="20"/>
              <w:ind w:left="20"/>
              <w:jc w:val="both"/>
            </w:pPr>
            <w:r>
              <w:rPr>
                <w:rFonts w:ascii="Times New Roman"/>
                <w:b w:val="false"/>
                <w:i w:val="false"/>
                <w:color w:val="000000"/>
                <w:sz w:val="20"/>
              </w:rPr>
              <w:t>
промывальщик</w:t>
            </w:r>
          </w:p>
          <w:p>
            <w:pPr>
              <w:spacing w:after="20"/>
              <w:ind w:left="20"/>
              <w:jc w:val="both"/>
            </w:pPr>
            <w:r>
              <w:rPr>
                <w:rFonts w:ascii="Times New Roman"/>
                <w:b w:val="false"/>
                <w:i w:val="false"/>
                <w:color w:val="000000"/>
                <w:sz w:val="20"/>
              </w:rPr>
              <w:t>
рулонов фольги</w:t>
            </w:r>
          </w:p>
          <w:p>
            <w:pPr>
              <w:spacing w:after="20"/>
              <w:ind w:left="20"/>
              <w:jc w:val="both"/>
            </w:pPr>
            <w:r>
              <w:rPr>
                <w:rFonts w:ascii="Times New Roman"/>
                <w:b w:val="false"/>
                <w:i w:val="false"/>
                <w:color w:val="000000"/>
                <w:sz w:val="20"/>
              </w:rPr>
              <w:t xml:space="preserve">
цветных металлов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Вальцовщик</w:t>
            </w:r>
          </w:p>
          <w:p>
            <w:pPr>
              <w:spacing w:after="20"/>
              <w:ind w:left="20"/>
              <w:jc w:val="both"/>
            </w:pPr>
            <w:r>
              <w:rPr>
                <w:rFonts w:ascii="Times New Roman"/>
                <w:b w:val="false"/>
                <w:i w:val="false"/>
                <w:color w:val="000000"/>
                <w:sz w:val="20"/>
              </w:rPr>
              <w:t>
холодного металла</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w:t>
            </w:r>
          </w:p>
          <w:p>
            <w:pPr>
              <w:spacing w:after="20"/>
              <w:ind w:left="20"/>
              <w:jc w:val="both"/>
            </w:pPr>
            <w:r>
              <w:rPr>
                <w:rFonts w:ascii="Times New Roman"/>
                <w:b w:val="false"/>
                <w:i w:val="false"/>
                <w:color w:val="000000"/>
                <w:sz w:val="20"/>
              </w:rPr>
              <w:t>
металла</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Вальцовщик</w:t>
            </w:r>
          </w:p>
          <w:p>
            <w:pPr>
              <w:spacing w:after="20"/>
              <w:ind w:left="20"/>
              <w:jc w:val="both"/>
            </w:pPr>
            <w:r>
              <w:rPr>
                <w:rFonts w:ascii="Times New Roman"/>
                <w:b w:val="false"/>
                <w:i w:val="false"/>
                <w:color w:val="000000"/>
                <w:sz w:val="20"/>
              </w:rPr>
              <w:t>
холодного металла</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Вальцовщик</w:t>
            </w:r>
          </w:p>
          <w:p>
            <w:pPr>
              <w:spacing w:after="20"/>
              <w:ind w:left="20"/>
              <w:jc w:val="both"/>
            </w:pPr>
            <w:r>
              <w:rPr>
                <w:rFonts w:ascii="Times New Roman"/>
                <w:b w:val="false"/>
                <w:i w:val="false"/>
                <w:color w:val="000000"/>
                <w:sz w:val="20"/>
              </w:rPr>
              <w:t>
холодного металла</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Варщик литейных</w:t>
            </w:r>
          </w:p>
          <w:p>
            <w:pPr>
              <w:spacing w:after="20"/>
              <w:ind w:left="20"/>
              <w:jc w:val="both"/>
            </w:pPr>
            <w:r>
              <w:rPr>
                <w:rFonts w:ascii="Times New Roman"/>
                <w:b w:val="false"/>
                <w:i w:val="false"/>
                <w:color w:val="000000"/>
                <w:sz w:val="20"/>
              </w:rPr>
              <w:t>
смазок</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Варщик литейных</w:t>
            </w:r>
          </w:p>
          <w:p>
            <w:pPr>
              <w:spacing w:after="20"/>
              <w:ind w:left="20"/>
              <w:jc w:val="both"/>
            </w:pPr>
            <w:r>
              <w:rPr>
                <w:rFonts w:ascii="Times New Roman"/>
                <w:b w:val="false"/>
                <w:i w:val="false"/>
                <w:color w:val="000000"/>
                <w:sz w:val="20"/>
              </w:rPr>
              <w:t>
смазок</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Волочильщик</w:t>
            </w:r>
          </w:p>
        </w:tc>
        <w:tc>
          <w:tcPr>
            <w:tcW w:w="1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Волочильщик</w:t>
            </w:r>
          </w:p>
          <w:p>
            <w:pPr>
              <w:spacing w:after="20"/>
              <w:ind w:left="20"/>
              <w:jc w:val="both"/>
            </w:pPr>
            <w:r>
              <w:rPr>
                <w:rFonts w:ascii="Times New Roman"/>
                <w:b w:val="false"/>
                <w:i w:val="false"/>
                <w:color w:val="000000"/>
                <w:sz w:val="20"/>
              </w:rPr>
              <w:t>
цветных металлов</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линии по</w:t>
            </w:r>
          </w:p>
          <w:p>
            <w:pPr>
              <w:spacing w:after="20"/>
              <w:ind w:left="20"/>
              <w:jc w:val="both"/>
            </w:pPr>
            <w:r>
              <w:rPr>
                <w:rFonts w:ascii="Times New Roman"/>
                <w:b w:val="false"/>
                <w:i w:val="false"/>
                <w:color w:val="000000"/>
                <w:sz w:val="20"/>
              </w:rPr>
              <w:t>
обработке цветных</w:t>
            </w:r>
          </w:p>
          <w:p>
            <w:pPr>
              <w:spacing w:after="20"/>
              <w:ind w:left="20"/>
              <w:jc w:val="both"/>
            </w:pPr>
            <w:r>
              <w:rPr>
                <w:rFonts w:ascii="Times New Roman"/>
                <w:b w:val="false"/>
                <w:i w:val="false"/>
                <w:color w:val="000000"/>
                <w:sz w:val="20"/>
              </w:rPr>
              <w:t>
металлов (в части</w:t>
            </w:r>
          </w:p>
          <w:p>
            <w:pPr>
              <w:spacing w:after="20"/>
              <w:ind w:left="20"/>
              <w:jc w:val="both"/>
            </w:pPr>
            <w:r>
              <w:rPr>
                <w:rFonts w:ascii="Times New Roman"/>
                <w:b w:val="false"/>
                <w:i w:val="false"/>
                <w:color w:val="000000"/>
                <w:sz w:val="20"/>
              </w:rPr>
              <w:t>
автоматических и</w:t>
            </w:r>
          </w:p>
          <w:p>
            <w:pPr>
              <w:spacing w:after="20"/>
              <w:ind w:left="20"/>
              <w:jc w:val="both"/>
            </w:pPr>
            <w:r>
              <w:rPr>
                <w:rFonts w:ascii="Times New Roman"/>
                <w:b w:val="false"/>
                <w:i w:val="false"/>
                <w:color w:val="000000"/>
                <w:sz w:val="20"/>
              </w:rPr>
              <w:t>
полуавтоматических линий)</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Кантовщик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Аннулирована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Кашировальщик-</w:t>
            </w:r>
          </w:p>
          <w:p>
            <w:pPr>
              <w:spacing w:after="20"/>
              <w:ind w:left="20"/>
              <w:jc w:val="both"/>
            </w:pPr>
            <w:r>
              <w:rPr>
                <w:rFonts w:ascii="Times New Roman"/>
                <w:b w:val="false"/>
                <w:i w:val="false"/>
                <w:color w:val="000000"/>
                <w:sz w:val="20"/>
              </w:rPr>
              <w:t>
красильщик фольги</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Кашировальщик-</w:t>
            </w:r>
          </w:p>
          <w:p>
            <w:pPr>
              <w:spacing w:after="20"/>
              <w:ind w:left="20"/>
              <w:jc w:val="both"/>
            </w:pPr>
            <w:r>
              <w:rPr>
                <w:rFonts w:ascii="Times New Roman"/>
                <w:b w:val="false"/>
                <w:i w:val="false"/>
                <w:color w:val="000000"/>
                <w:sz w:val="20"/>
              </w:rPr>
              <w:t>
красильщик фольги</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w:t>
            </w:r>
          </w:p>
          <w:p>
            <w:pPr>
              <w:spacing w:after="20"/>
              <w:ind w:left="20"/>
              <w:jc w:val="both"/>
            </w:pPr>
            <w:r>
              <w:rPr>
                <w:rFonts w:ascii="Times New Roman"/>
                <w:b w:val="false"/>
                <w:i w:val="false"/>
                <w:color w:val="000000"/>
                <w:sz w:val="20"/>
              </w:rPr>
              <w:t>
цветных</w:t>
            </w:r>
          </w:p>
          <w:p>
            <w:pPr>
              <w:spacing w:after="20"/>
              <w:ind w:left="20"/>
              <w:jc w:val="both"/>
            </w:pPr>
            <w:r>
              <w:rPr>
                <w:rFonts w:ascii="Times New Roman"/>
                <w:b w:val="false"/>
                <w:i w:val="false"/>
                <w:color w:val="000000"/>
                <w:sz w:val="20"/>
              </w:rPr>
              <w:t>
металлов</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Кузнец драгоценных</w:t>
            </w:r>
          </w:p>
          <w:p>
            <w:pPr>
              <w:spacing w:after="20"/>
              <w:ind w:left="20"/>
              <w:jc w:val="both"/>
            </w:pPr>
            <w:r>
              <w:rPr>
                <w:rFonts w:ascii="Times New Roman"/>
                <w:b w:val="false"/>
                <w:i w:val="false"/>
                <w:color w:val="000000"/>
                <w:sz w:val="20"/>
              </w:rPr>
              <w:t>
металлов</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Кузнец</w:t>
            </w:r>
          </w:p>
          <w:p>
            <w:pPr>
              <w:spacing w:after="20"/>
              <w:ind w:left="20"/>
              <w:jc w:val="both"/>
            </w:pPr>
            <w:r>
              <w:rPr>
                <w:rFonts w:ascii="Times New Roman"/>
                <w:b w:val="false"/>
                <w:i w:val="false"/>
                <w:color w:val="000000"/>
                <w:sz w:val="20"/>
              </w:rPr>
              <w:t>
драгоценных</w:t>
            </w:r>
          </w:p>
          <w:p>
            <w:pPr>
              <w:spacing w:after="20"/>
              <w:ind w:left="20"/>
              <w:jc w:val="both"/>
            </w:pPr>
            <w:r>
              <w:rPr>
                <w:rFonts w:ascii="Times New Roman"/>
                <w:b w:val="false"/>
                <w:i w:val="false"/>
                <w:color w:val="000000"/>
                <w:sz w:val="20"/>
              </w:rPr>
              <w:t>
металлов</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Машинист-оператор</w:t>
            </w:r>
          </w:p>
          <w:p>
            <w:pPr>
              <w:spacing w:after="20"/>
              <w:ind w:left="20"/>
              <w:jc w:val="both"/>
            </w:pPr>
            <w:r>
              <w:rPr>
                <w:rFonts w:ascii="Times New Roman"/>
                <w:b w:val="false"/>
                <w:i w:val="false"/>
                <w:color w:val="000000"/>
                <w:sz w:val="20"/>
              </w:rPr>
              <w:t>
правильно-чистиль-</w:t>
            </w:r>
          </w:p>
          <w:p>
            <w:pPr>
              <w:spacing w:after="20"/>
              <w:ind w:left="20"/>
              <w:jc w:val="both"/>
            </w:pPr>
            <w:r>
              <w:rPr>
                <w:rFonts w:ascii="Times New Roman"/>
                <w:b w:val="false"/>
                <w:i w:val="false"/>
                <w:color w:val="000000"/>
                <w:sz w:val="20"/>
              </w:rPr>
              <w:t>
ного агрегата</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Чистильщик</w:t>
            </w:r>
          </w:p>
          <w:p>
            <w:pPr>
              <w:spacing w:after="20"/>
              <w:ind w:left="20"/>
              <w:jc w:val="both"/>
            </w:pPr>
            <w:r>
              <w:rPr>
                <w:rFonts w:ascii="Times New Roman"/>
                <w:b w:val="false"/>
                <w:i w:val="false"/>
                <w:color w:val="000000"/>
                <w:sz w:val="20"/>
              </w:rPr>
              <w:t>
продукции</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w:t>
            </w:r>
          </w:p>
          <w:p>
            <w:pPr>
              <w:spacing w:after="20"/>
              <w:ind w:left="20"/>
              <w:jc w:val="both"/>
            </w:pPr>
            <w:r>
              <w:rPr>
                <w:rFonts w:ascii="Times New Roman"/>
                <w:b w:val="false"/>
                <w:i w:val="false"/>
                <w:color w:val="000000"/>
                <w:sz w:val="20"/>
              </w:rPr>
              <w:t>
цветмета</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Монтировщик изделий</w:t>
            </w:r>
          </w:p>
          <w:p>
            <w:pPr>
              <w:spacing w:after="20"/>
              <w:ind w:left="20"/>
              <w:jc w:val="both"/>
            </w:pPr>
            <w:r>
              <w:rPr>
                <w:rFonts w:ascii="Times New Roman"/>
                <w:b w:val="false"/>
                <w:i w:val="false"/>
                <w:color w:val="000000"/>
                <w:sz w:val="20"/>
              </w:rPr>
              <w:t>
из благородных</w:t>
            </w:r>
          </w:p>
          <w:p>
            <w:pPr>
              <w:spacing w:after="20"/>
              <w:ind w:left="20"/>
              <w:jc w:val="both"/>
            </w:pPr>
            <w:r>
              <w:rPr>
                <w:rFonts w:ascii="Times New Roman"/>
                <w:b w:val="false"/>
                <w:i w:val="false"/>
                <w:color w:val="000000"/>
                <w:sz w:val="20"/>
              </w:rPr>
              <w:t>
цветных металлов и</w:t>
            </w:r>
          </w:p>
          <w:p>
            <w:pPr>
              <w:spacing w:after="20"/>
              <w:ind w:left="20"/>
              <w:jc w:val="both"/>
            </w:pPr>
            <w:r>
              <w:rPr>
                <w:rFonts w:ascii="Times New Roman"/>
                <w:b w:val="false"/>
                <w:i w:val="false"/>
                <w:color w:val="000000"/>
                <w:sz w:val="20"/>
              </w:rPr>
              <w:t>
их сплавов</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Монтировщик</w:t>
            </w:r>
          </w:p>
          <w:p>
            <w:pPr>
              <w:spacing w:after="20"/>
              <w:ind w:left="20"/>
              <w:jc w:val="both"/>
            </w:pPr>
            <w:r>
              <w:rPr>
                <w:rFonts w:ascii="Times New Roman"/>
                <w:b w:val="false"/>
                <w:i w:val="false"/>
                <w:color w:val="000000"/>
                <w:sz w:val="20"/>
              </w:rPr>
              <w:t>
изделий из</w:t>
            </w:r>
          </w:p>
          <w:p>
            <w:pPr>
              <w:spacing w:after="20"/>
              <w:ind w:left="20"/>
              <w:jc w:val="both"/>
            </w:pPr>
            <w:r>
              <w:rPr>
                <w:rFonts w:ascii="Times New Roman"/>
                <w:b w:val="false"/>
                <w:i w:val="false"/>
                <w:color w:val="000000"/>
                <w:sz w:val="20"/>
              </w:rPr>
              <w:t>
драгоценных</w:t>
            </w:r>
          </w:p>
          <w:p>
            <w:pPr>
              <w:spacing w:after="20"/>
              <w:ind w:left="20"/>
              <w:jc w:val="both"/>
            </w:pPr>
            <w:r>
              <w:rPr>
                <w:rFonts w:ascii="Times New Roman"/>
                <w:b w:val="false"/>
                <w:i w:val="false"/>
                <w:color w:val="000000"/>
                <w:sz w:val="20"/>
              </w:rPr>
              <w:t>
металлов</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w:t>
            </w:r>
          </w:p>
          <w:p>
            <w:pPr>
              <w:spacing w:after="20"/>
              <w:ind w:left="20"/>
              <w:jc w:val="both"/>
            </w:pPr>
            <w:r>
              <w:rPr>
                <w:rFonts w:ascii="Times New Roman"/>
                <w:b w:val="false"/>
                <w:i w:val="false"/>
                <w:color w:val="000000"/>
                <w:sz w:val="20"/>
              </w:rPr>
              <w:t>
цветных</w:t>
            </w:r>
          </w:p>
          <w:p>
            <w:pPr>
              <w:spacing w:after="20"/>
              <w:ind w:left="20"/>
              <w:jc w:val="both"/>
            </w:pPr>
            <w:r>
              <w:rPr>
                <w:rFonts w:ascii="Times New Roman"/>
                <w:b w:val="false"/>
                <w:i w:val="false"/>
                <w:color w:val="000000"/>
                <w:sz w:val="20"/>
              </w:rPr>
              <w:t>
металлов</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Нагревальщик</w:t>
            </w:r>
          </w:p>
          <w:p>
            <w:pPr>
              <w:spacing w:after="20"/>
              <w:ind w:left="20"/>
              <w:jc w:val="both"/>
            </w:pPr>
            <w:r>
              <w:rPr>
                <w:rFonts w:ascii="Times New Roman"/>
                <w:b w:val="false"/>
                <w:i w:val="false"/>
                <w:color w:val="000000"/>
                <w:sz w:val="20"/>
              </w:rPr>
              <w:t>
цветных металлов</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Нагревальщик</w:t>
            </w:r>
          </w:p>
          <w:p>
            <w:pPr>
              <w:spacing w:after="20"/>
              <w:ind w:left="20"/>
              <w:jc w:val="both"/>
            </w:pPr>
            <w:r>
              <w:rPr>
                <w:rFonts w:ascii="Times New Roman"/>
                <w:b w:val="false"/>
                <w:i w:val="false"/>
                <w:color w:val="000000"/>
                <w:sz w:val="20"/>
              </w:rPr>
              <w:t>
цветных металлов</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Обработчик шимсов</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Аннулирована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поточной</w:t>
            </w:r>
          </w:p>
          <w:p>
            <w:pPr>
              <w:spacing w:after="20"/>
              <w:ind w:left="20"/>
              <w:jc w:val="both"/>
            </w:pPr>
            <w:r>
              <w:rPr>
                <w:rFonts w:ascii="Times New Roman"/>
                <w:b w:val="false"/>
                <w:i w:val="false"/>
                <w:color w:val="000000"/>
                <w:sz w:val="20"/>
              </w:rPr>
              <w:t>
линии по обработке</w:t>
            </w:r>
          </w:p>
          <w:p>
            <w:pPr>
              <w:spacing w:after="20"/>
              <w:ind w:left="20"/>
              <w:jc w:val="both"/>
            </w:pPr>
            <w:r>
              <w:rPr>
                <w:rFonts w:ascii="Times New Roman"/>
                <w:b w:val="false"/>
                <w:i w:val="false"/>
                <w:color w:val="000000"/>
                <w:sz w:val="20"/>
              </w:rPr>
              <w:t>
слитков</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линии по</w:t>
            </w:r>
          </w:p>
          <w:p>
            <w:pPr>
              <w:spacing w:after="20"/>
              <w:ind w:left="20"/>
              <w:jc w:val="both"/>
            </w:pPr>
            <w:r>
              <w:rPr>
                <w:rFonts w:ascii="Times New Roman"/>
                <w:b w:val="false"/>
                <w:i w:val="false"/>
                <w:color w:val="000000"/>
                <w:sz w:val="20"/>
              </w:rPr>
              <w:t>
обработке цветных</w:t>
            </w:r>
          </w:p>
          <w:p>
            <w:pPr>
              <w:spacing w:after="20"/>
              <w:ind w:left="20"/>
              <w:jc w:val="both"/>
            </w:pPr>
            <w:r>
              <w:rPr>
                <w:rFonts w:ascii="Times New Roman"/>
                <w:b w:val="false"/>
                <w:i w:val="false"/>
                <w:color w:val="000000"/>
                <w:sz w:val="20"/>
              </w:rPr>
              <w:t>
металлов</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Отжигальщик</w:t>
            </w:r>
          </w:p>
          <w:p>
            <w:pPr>
              <w:spacing w:after="20"/>
              <w:ind w:left="20"/>
              <w:jc w:val="both"/>
            </w:pPr>
            <w:r>
              <w:rPr>
                <w:rFonts w:ascii="Times New Roman"/>
                <w:b w:val="false"/>
                <w:i w:val="false"/>
                <w:color w:val="000000"/>
                <w:sz w:val="20"/>
              </w:rPr>
              <w:t>
заготовок и изделий</w:t>
            </w:r>
          </w:p>
          <w:p>
            <w:pPr>
              <w:spacing w:after="20"/>
              <w:ind w:left="20"/>
              <w:jc w:val="both"/>
            </w:pPr>
            <w:r>
              <w:rPr>
                <w:rFonts w:ascii="Times New Roman"/>
                <w:b w:val="false"/>
                <w:i w:val="false"/>
                <w:color w:val="000000"/>
                <w:sz w:val="20"/>
              </w:rPr>
              <w:t>
из цветных металлов</w:t>
            </w:r>
          </w:p>
          <w:p>
            <w:pPr>
              <w:spacing w:after="20"/>
              <w:ind w:left="20"/>
              <w:jc w:val="both"/>
            </w:pPr>
            <w:r>
              <w:rPr>
                <w:rFonts w:ascii="Times New Roman"/>
                <w:b w:val="false"/>
                <w:i w:val="false"/>
                <w:color w:val="000000"/>
                <w:sz w:val="20"/>
              </w:rPr>
              <w:t>
и сплавов</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Отжигальщик</w:t>
            </w:r>
          </w:p>
          <w:p>
            <w:pPr>
              <w:spacing w:after="20"/>
              <w:ind w:left="20"/>
              <w:jc w:val="both"/>
            </w:pPr>
            <w:r>
              <w:rPr>
                <w:rFonts w:ascii="Times New Roman"/>
                <w:b w:val="false"/>
                <w:i w:val="false"/>
                <w:color w:val="000000"/>
                <w:sz w:val="20"/>
              </w:rPr>
              <w:t>
цветных металлов</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Отковщик захваток</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Завальцовщик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Котельные</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Перемотчик рулонов</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Перемотчик</w:t>
            </w:r>
          </w:p>
          <w:p>
            <w:pPr>
              <w:spacing w:after="20"/>
              <w:ind w:left="20"/>
              <w:jc w:val="both"/>
            </w:pPr>
            <w:r>
              <w:rPr>
                <w:rFonts w:ascii="Times New Roman"/>
                <w:b w:val="false"/>
                <w:i w:val="false"/>
                <w:color w:val="000000"/>
                <w:sz w:val="20"/>
              </w:rPr>
              <w:t xml:space="preserve">
рулонов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w:t>
            </w:r>
          </w:p>
          <w:p>
            <w:pPr>
              <w:spacing w:after="20"/>
              <w:ind w:left="20"/>
              <w:jc w:val="both"/>
            </w:pPr>
            <w:r>
              <w:rPr>
                <w:rFonts w:ascii="Times New Roman"/>
                <w:b w:val="false"/>
                <w:i w:val="false"/>
                <w:color w:val="000000"/>
                <w:sz w:val="20"/>
              </w:rPr>
              <w:t>
цвет мет.</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Перфораторщик</w:t>
            </w:r>
          </w:p>
          <w:p>
            <w:pPr>
              <w:spacing w:after="20"/>
              <w:ind w:left="20"/>
              <w:jc w:val="both"/>
            </w:pPr>
            <w:r>
              <w:rPr>
                <w:rFonts w:ascii="Times New Roman"/>
                <w:b w:val="false"/>
                <w:i w:val="false"/>
                <w:color w:val="000000"/>
                <w:sz w:val="20"/>
              </w:rPr>
              <w:t>
фольги</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Перфораторщик</w:t>
            </w:r>
          </w:p>
          <w:p>
            <w:pPr>
              <w:spacing w:after="20"/>
              <w:ind w:left="20"/>
              <w:jc w:val="both"/>
            </w:pPr>
            <w:r>
              <w:rPr>
                <w:rFonts w:ascii="Times New Roman"/>
                <w:b w:val="false"/>
                <w:i w:val="false"/>
                <w:color w:val="000000"/>
                <w:sz w:val="20"/>
              </w:rPr>
              <w:t>
фольги</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Плакировщик металла</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Плакировщик</w:t>
            </w:r>
          </w:p>
          <w:p>
            <w:pPr>
              <w:spacing w:after="20"/>
              <w:ind w:left="20"/>
              <w:jc w:val="both"/>
            </w:pPr>
            <w:r>
              <w:rPr>
                <w:rFonts w:ascii="Times New Roman"/>
                <w:b w:val="false"/>
                <w:i w:val="false"/>
                <w:color w:val="000000"/>
                <w:sz w:val="20"/>
              </w:rPr>
              <w:t>
изделий</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Правильщик изделий</w:t>
            </w:r>
          </w:p>
          <w:p>
            <w:pPr>
              <w:spacing w:after="20"/>
              <w:ind w:left="20"/>
              <w:jc w:val="both"/>
            </w:pPr>
            <w:r>
              <w:rPr>
                <w:rFonts w:ascii="Times New Roman"/>
                <w:b w:val="false"/>
                <w:i w:val="false"/>
                <w:color w:val="000000"/>
                <w:sz w:val="20"/>
              </w:rPr>
              <w:t>
из цветных металлов</w:t>
            </w:r>
          </w:p>
          <w:p>
            <w:pPr>
              <w:spacing w:after="20"/>
              <w:ind w:left="20"/>
              <w:jc w:val="both"/>
            </w:pPr>
            <w:r>
              <w:rPr>
                <w:rFonts w:ascii="Times New Roman"/>
                <w:b w:val="false"/>
                <w:i w:val="false"/>
                <w:color w:val="000000"/>
                <w:sz w:val="20"/>
              </w:rPr>
              <w:t>
и сплавов</w:t>
            </w:r>
          </w:p>
        </w:tc>
        <w:tc>
          <w:tcPr>
            <w:tcW w:w="1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Правильщик на</w:t>
            </w:r>
          </w:p>
          <w:p>
            <w:pPr>
              <w:spacing w:after="20"/>
              <w:ind w:left="20"/>
              <w:jc w:val="both"/>
            </w:pPr>
            <w:r>
              <w:rPr>
                <w:rFonts w:ascii="Times New Roman"/>
                <w:b w:val="false"/>
                <w:i w:val="false"/>
                <w:color w:val="000000"/>
                <w:sz w:val="20"/>
              </w:rPr>
              <w:t>
машинах</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Кузнечные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Правильщик</w:t>
            </w:r>
          </w:p>
          <w:p>
            <w:pPr>
              <w:spacing w:after="20"/>
              <w:ind w:left="20"/>
              <w:jc w:val="both"/>
            </w:pPr>
            <w:r>
              <w:rPr>
                <w:rFonts w:ascii="Times New Roman"/>
                <w:b w:val="false"/>
                <w:i w:val="false"/>
                <w:color w:val="000000"/>
                <w:sz w:val="20"/>
              </w:rPr>
              <w:t>
вручную</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Котельные</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на</w:t>
            </w:r>
          </w:p>
          <w:p>
            <w:pPr>
              <w:spacing w:after="20"/>
              <w:ind w:left="20"/>
              <w:jc w:val="both"/>
            </w:pPr>
            <w:r>
              <w:rPr>
                <w:rFonts w:ascii="Times New Roman"/>
                <w:b w:val="false"/>
                <w:i w:val="false"/>
                <w:color w:val="000000"/>
                <w:sz w:val="20"/>
              </w:rPr>
              <w:t>
гидропрессах</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на</w:t>
            </w:r>
          </w:p>
          <w:p>
            <w:pPr>
              <w:spacing w:after="20"/>
              <w:ind w:left="20"/>
              <w:jc w:val="both"/>
            </w:pPr>
            <w:r>
              <w:rPr>
                <w:rFonts w:ascii="Times New Roman"/>
                <w:b w:val="false"/>
                <w:i w:val="false"/>
                <w:color w:val="000000"/>
                <w:sz w:val="20"/>
              </w:rPr>
              <w:t>
гидропрессах</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w:t>
            </w:r>
          </w:p>
          <w:p>
            <w:pPr>
              <w:spacing w:after="20"/>
              <w:ind w:left="20"/>
              <w:jc w:val="both"/>
            </w:pPr>
            <w:r>
              <w:rPr>
                <w:rFonts w:ascii="Times New Roman"/>
                <w:b w:val="false"/>
                <w:i w:val="false"/>
                <w:color w:val="000000"/>
                <w:sz w:val="20"/>
              </w:rPr>
              <w:t>
цветмета</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Прокатчик горячего</w:t>
            </w:r>
          </w:p>
          <w:p>
            <w:pPr>
              <w:spacing w:after="20"/>
              <w:ind w:left="20"/>
              <w:jc w:val="both"/>
            </w:pPr>
            <w:r>
              <w:rPr>
                <w:rFonts w:ascii="Times New Roman"/>
                <w:b w:val="false"/>
                <w:i w:val="false"/>
                <w:color w:val="000000"/>
                <w:sz w:val="20"/>
              </w:rPr>
              <w:t>
металла</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Прокатчик</w:t>
            </w:r>
          </w:p>
          <w:p>
            <w:pPr>
              <w:spacing w:after="20"/>
              <w:ind w:left="20"/>
              <w:jc w:val="both"/>
            </w:pPr>
            <w:r>
              <w:rPr>
                <w:rFonts w:ascii="Times New Roman"/>
                <w:b w:val="false"/>
                <w:i w:val="false"/>
                <w:color w:val="000000"/>
                <w:sz w:val="20"/>
              </w:rPr>
              <w:t>
горячего металла</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Пульверизаторщик</w:t>
            </w:r>
          </w:p>
          <w:p>
            <w:pPr>
              <w:spacing w:after="20"/>
              <w:ind w:left="20"/>
              <w:jc w:val="both"/>
            </w:pPr>
            <w:r>
              <w:rPr>
                <w:rFonts w:ascii="Times New Roman"/>
                <w:b w:val="false"/>
                <w:i w:val="false"/>
                <w:color w:val="000000"/>
                <w:sz w:val="20"/>
              </w:rPr>
              <w:t>
технических жиров</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Приготовитель</w:t>
            </w:r>
          </w:p>
          <w:p>
            <w:pPr>
              <w:spacing w:after="20"/>
              <w:ind w:left="20"/>
              <w:jc w:val="both"/>
            </w:pPr>
            <w:r>
              <w:rPr>
                <w:rFonts w:ascii="Times New Roman"/>
                <w:b w:val="false"/>
                <w:i w:val="false"/>
                <w:color w:val="000000"/>
                <w:sz w:val="20"/>
              </w:rPr>
              <w:t>
технических жиров</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Резчик фольги и</w:t>
            </w:r>
          </w:p>
          <w:p>
            <w:pPr>
              <w:spacing w:after="20"/>
              <w:ind w:left="20"/>
              <w:jc w:val="both"/>
            </w:pPr>
            <w:r>
              <w:rPr>
                <w:rFonts w:ascii="Times New Roman"/>
                <w:b w:val="false"/>
                <w:i w:val="false"/>
                <w:color w:val="000000"/>
                <w:sz w:val="20"/>
              </w:rPr>
              <w:t>
сусальных металлов</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Резчик сусальных</w:t>
            </w:r>
          </w:p>
          <w:p>
            <w:pPr>
              <w:spacing w:after="20"/>
              <w:ind w:left="20"/>
              <w:jc w:val="both"/>
            </w:pPr>
            <w:r>
              <w:rPr>
                <w:rFonts w:ascii="Times New Roman"/>
                <w:b w:val="false"/>
                <w:i w:val="false"/>
                <w:color w:val="000000"/>
                <w:sz w:val="20"/>
              </w:rPr>
              <w:t>
металлов</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Составитель флюсов</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Флюсовар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w:t>
            </w:r>
          </w:p>
          <w:p>
            <w:pPr>
              <w:spacing w:after="20"/>
              <w:ind w:left="20"/>
              <w:jc w:val="both"/>
            </w:pPr>
            <w:r>
              <w:rPr>
                <w:rFonts w:ascii="Times New Roman"/>
                <w:b w:val="false"/>
                <w:i w:val="false"/>
                <w:color w:val="000000"/>
                <w:sz w:val="20"/>
              </w:rPr>
              <w:t>
чермета</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Тиснильщик фольги</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Перфораторщик</w:t>
            </w:r>
          </w:p>
          <w:p>
            <w:pPr>
              <w:spacing w:after="20"/>
              <w:ind w:left="20"/>
              <w:jc w:val="both"/>
            </w:pPr>
            <w:r>
              <w:rPr>
                <w:rFonts w:ascii="Times New Roman"/>
                <w:b w:val="false"/>
                <w:i w:val="false"/>
                <w:color w:val="000000"/>
                <w:sz w:val="20"/>
              </w:rPr>
              <w:t>
фольги</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w:t>
            </w:r>
          </w:p>
          <w:p>
            <w:pPr>
              <w:spacing w:after="20"/>
              <w:ind w:left="20"/>
              <w:jc w:val="both"/>
            </w:pPr>
            <w:r>
              <w:rPr>
                <w:rFonts w:ascii="Times New Roman"/>
                <w:b w:val="false"/>
                <w:i w:val="false"/>
                <w:color w:val="000000"/>
                <w:sz w:val="20"/>
              </w:rPr>
              <w:t>
цветмета</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Трубопрокатчик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Трубопрокатчик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Формовщик-сусальщик</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Комплектовщик</w:t>
            </w:r>
          </w:p>
          <w:p>
            <w:pPr>
              <w:spacing w:after="20"/>
              <w:ind w:left="20"/>
              <w:jc w:val="both"/>
            </w:pPr>
            <w:r>
              <w:rPr>
                <w:rFonts w:ascii="Times New Roman"/>
                <w:b w:val="false"/>
                <w:i w:val="false"/>
                <w:color w:val="000000"/>
                <w:sz w:val="20"/>
              </w:rPr>
              <w:t>
форм сусальных</w:t>
            </w:r>
          </w:p>
          <w:p>
            <w:pPr>
              <w:spacing w:after="20"/>
              <w:ind w:left="20"/>
              <w:jc w:val="both"/>
            </w:pPr>
            <w:r>
              <w:rPr>
                <w:rFonts w:ascii="Times New Roman"/>
                <w:b w:val="false"/>
                <w:i w:val="false"/>
                <w:color w:val="000000"/>
                <w:sz w:val="20"/>
              </w:rPr>
              <w:t>
металлов</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Шабровщик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Шабровщик цветных</w:t>
            </w:r>
          </w:p>
          <w:p>
            <w:pPr>
              <w:spacing w:after="20"/>
              <w:ind w:left="20"/>
              <w:jc w:val="both"/>
            </w:pPr>
            <w:r>
              <w:rPr>
                <w:rFonts w:ascii="Times New Roman"/>
                <w:b w:val="false"/>
                <w:i w:val="false"/>
                <w:color w:val="000000"/>
                <w:sz w:val="20"/>
              </w:rPr>
              <w:t>
металлов</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284" w:id="1161"/>
    <w:p>
      <w:pPr>
        <w:spacing w:after="0"/>
        <w:ind w:left="0"/>
        <w:jc w:val="both"/>
      </w:pPr>
      <w:r>
        <w:rPr>
          <w:rFonts w:ascii="Times New Roman"/>
          <w:b w:val="false"/>
          <w:i w:val="false"/>
          <w:color w:val="000000"/>
          <w:sz w:val="28"/>
        </w:rPr>
        <w:t>
      приложение 8 к</w:t>
      </w:r>
    </w:p>
    <w:bookmarkEnd w:id="1161"/>
    <w:p>
      <w:pPr>
        <w:spacing w:after="0"/>
        <w:ind w:left="0"/>
        <w:jc w:val="both"/>
      </w:pPr>
      <w:r>
        <w:rPr>
          <w:rFonts w:ascii="Times New Roman"/>
          <w:b w:val="false"/>
          <w:i w:val="false"/>
          <w:color w:val="000000"/>
          <w:sz w:val="28"/>
        </w:rPr>
        <w:t>
      Единому тарифно-квалификационному справочнику</w:t>
      </w:r>
    </w:p>
    <w:p>
      <w:pPr>
        <w:spacing w:after="0"/>
        <w:ind w:left="0"/>
        <w:jc w:val="both"/>
      </w:pPr>
      <w:r>
        <w:rPr>
          <w:rFonts w:ascii="Times New Roman"/>
          <w:b w:val="false"/>
          <w:i w:val="false"/>
          <w:color w:val="000000"/>
          <w:sz w:val="28"/>
        </w:rPr>
        <w:t>
      работ и профессий рабочих (выпуск 8)</w:t>
      </w:r>
    </w:p>
    <w:bookmarkStart w:name="z1285" w:id="1162"/>
    <w:p>
      <w:pPr>
        <w:spacing w:after="0"/>
        <w:ind w:left="0"/>
        <w:jc w:val="left"/>
      </w:pPr>
      <w:r>
        <w:rPr>
          <w:rFonts w:ascii="Times New Roman"/>
          <w:b/>
          <w:i w:val="false"/>
          <w:color w:val="000000"/>
        </w:rPr>
        <w:t xml:space="preserve"> Перечень профессий рабочих, предусмотренных настоящим разделом</w:t>
      </w:r>
      <w:r>
        <w:br/>
      </w:r>
      <w:r>
        <w:rPr>
          <w:rFonts w:ascii="Times New Roman"/>
          <w:b/>
          <w:i w:val="false"/>
          <w:color w:val="000000"/>
        </w:rPr>
        <w:t>"Производство твердых сплавов, тугоплавких металлов и изделий</w:t>
      </w:r>
      <w:r>
        <w:br/>
      </w:r>
      <w:r>
        <w:rPr>
          <w:rFonts w:ascii="Times New Roman"/>
          <w:b/>
          <w:i w:val="false"/>
          <w:color w:val="000000"/>
        </w:rPr>
        <w:t>порошковой металлургии", с указанием их наименований по</w:t>
      </w:r>
      <w:r>
        <w:br/>
      </w:r>
      <w:r>
        <w:rPr>
          <w:rFonts w:ascii="Times New Roman"/>
          <w:b/>
          <w:i w:val="false"/>
          <w:color w:val="000000"/>
        </w:rPr>
        <w:t>действовавшим разделам ЕТКС, издания 1969 и 1975 гг.</w:t>
      </w:r>
    </w:p>
    <w:bookmarkEnd w:id="1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5"/>
        <w:gridCol w:w="795"/>
        <w:gridCol w:w="1528"/>
        <w:gridCol w:w="4764"/>
        <w:gridCol w:w="1528"/>
        <w:gridCol w:w="796"/>
        <w:gridCol w:w="1434"/>
      </w:tblGrid>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профессий</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w:t>
            </w:r>
          </w:p>
          <w:p>
            <w:pPr>
              <w:spacing w:after="20"/>
              <w:ind w:left="20"/>
              <w:jc w:val="both"/>
            </w:pPr>
            <w:r>
              <w:rPr>
                <w:rFonts w:ascii="Times New Roman"/>
                <w:b w:val="false"/>
                <w:i w:val="false"/>
                <w:color w:val="000000"/>
                <w:sz w:val="20"/>
              </w:rPr>
              <w:t>
па-</w:t>
            </w:r>
          </w:p>
          <w:p>
            <w:pPr>
              <w:spacing w:after="20"/>
              <w:ind w:left="20"/>
              <w:jc w:val="both"/>
            </w:pPr>
            <w:r>
              <w:rPr>
                <w:rFonts w:ascii="Times New Roman"/>
                <w:b w:val="false"/>
                <w:i w:val="false"/>
                <w:color w:val="000000"/>
                <w:sz w:val="20"/>
              </w:rPr>
              <w:t>
зон</w:t>
            </w:r>
          </w:p>
          <w:p>
            <w:pPr>
              <w:spacing w:after="20"/>
              <w:ind w:left="20"/>
              <w:jc w:val="both"/>
            </w:pPr>
            <w:r>
              <w:rPr>
                <w:rFonts w:ascii="Times New Roman"/>
                <w:b w:val="false"/>
                <w:i w:val="false"/>
                <w:color w:val="000000"/>
                <w:sz w:val="20"/>
              </w:rPr>
              <w:t>
раз-</w:t>
            </w:r>
          </w:p>
          <w:p>
            <w:pPr>
              <w:spacing w:after="20"/>
              <w:ind w:left="20"/>
              <w:jc w:val="both"/>
            </w:pPr>
            <w:r>
              <w:rPr>
                <w:rFonts w:ascii="Times New Roman"/>
                <w:b w:val="false"/>
                <w:i w:val="false"/>
                <w:color w:val="000000"/>
                <w:sz w:val="20"/>
              </w:rPr>
              <w:t>
рядов</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профессий по</w:t>
            </w:r>
          </w:p>
          <w:p>
            <w:pPr>
              <w:spacing w:after="20"/>
              <w:ind w:left="20"/>
              <w:jc w:val="both"/>
            </w:pPr>
            <w:r>
              <w:rPr>
                <w:rFonts w:ascii="Times New Roman"/>
                <w:b w:val="false"/>
                <w:i w:val="false"/>
                <w:color w:val="000000"/>
                <w:sz w:val="20"/>
              </w:rPr>
              <w:t>
действовавшим</w:t>
            </w:r>
          </w:p>
          <w:p>
            <w:pPr>
              <w:spacing w:after="20"/>
              <w:ind w:left="20"/>
              <w:jc w:val="both"/>
            </w:pPr>
            <w:r>
              <w:rPr>
                <w:rFonts w:ascii="Times New Roman"/>
                <w:b w:val="false"/>
                <w:i w:val="false"/>
                <w:color w:val="000000"/>
                <w:sz w:val="20"/>
              </w:rPr>
              <w:t>
выпускам и</w:t>
            </w:r>
          </w:p>
          <w:p>
            <w:pPr>
              <w:spacing w:after="20"/>
              <w:ind w:left="20"/>
              <w:jc w:val="both"/>
            </w:pPr>
            <w:r>
              <w:rPr>
                <w:rFonts w:ascii="Times New Roman"/>
                <w:b w:val="false"/>
                <w:i w:val="false"/>
                <w:color w:val="000000"/>
                <w:sz w:val="20"/>
              </w:rPr>
              <w:t>
разделам ЕТКС,</w:t>
            </w:r>
          </w:p>
          <w:p>
            <w:pPr>
              <w:spacing w:after="20"/>
              <w:ind w:left="20"/>
              <w:jc w:val="both"/>
            </w:pPr>
            <w:r>
              <w:rPr>
                <w:rFonts w:ascii="Times New Roman"/>
                <w:b w:val="false"/>
                <w:i w:val="false"/>
                <w:color w:val="000000"/>
                <w:sz w:val="20"/>
              </w:rPr>
              <w:t>
изд. 1969 и 1975</w:t>
            </w:r>
          </w:p>
          <w:p>
            <w:pPr>
              <w:spacing w:after="20"/>
              <w:ind w:left="20"/>
              <w:jc w:val="both"/>
            </w:pPr>
            <w:r>
              <w:rPr>
                <w:rFonts w:ascii="Times New Roman"/>
                <w:b w:val="false"/>
                <w:i w:val="false"/>
                <w:color w:val="000000"/>
                <w:sz w:val="20"/>
              </w:rPr>
              <w:t xml:space="preserve">
гг.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w:t>
            </w:r>
          </w:p>
          <w:p>
            <w:pPr>
              <w:spacing w:after="20"/>
              <w:ind w:left="20"/>
              <w:jc w:val="both"/>
            </w:pPr>
            <w:r>
              <w:rPr>
                <w:rFonts w:ascii="Times New Roman"/>
                <w:b w:val="false"/>
                <w:i w:val="false"/>
                <w:color w:val="000000"/>
                <w:sz w:val="20"/>
              </w:rPr>
              <w:t>
пазон</w:t>
            </w:r>
          </w:p>
          <w:p>
            <w:pPr>
              <w:spacing w:after="20"/>
              <w:ind w:left="20"/>
              <w:jc w:val="both"/>
            </w:pPr>
            <w:r>
              <w:rPr>
                <w:rFonts w:ascii="Times New Roman"/>
                <w:b w:val="false"/>
                <w:i w:val="false"/>
                <w:color w:val="000000"/>
                <w:sz w:val="20"/>
              </w:rPr>
              <w:t>
раз-</w:t>
            </w:r>
          </w:p>
          <w:p>
            <w:pPr>
              <w:spacing w:after="20"/>
              <w:ind w:left="20"/>
              <w:jc w:val="both"/>
            </w:pPr>
            <w:r>
              <w:rPr>
                <w:rFonts w:ascii="Times New Roman"/>
                <w:b w:val="false"/>
                <w:i w:val="false"/>
                <w:color w:val="000000"/>
                <w:sz w:val="20"/>
              </w:rPr>
              <w:t>
рядов</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вы-</w:t>
            </w:r>
          </w:p>
          <w:p>
            <w:pPr>
              <w:spacing w:after="20"/>
              <w:ind w:left="20"/>
              <w:jc w:val="both"/>
            </w:pPr>
            <w:r>
              <w:rPr>
                <w:rFonts w:ascii="Times New Roman"/>
                <w:b w:val="false"/>
                <w:i w:val="false"/>
                <w:color w:val="000000"/>
                <w:sz w:val="20"/>
              </w:rPr>
              <w:t>
пус-</w:t>
            </w:r>
          </w:p>
          <w:p>
            <w:pPr>
              <w:spacing w:after="20"/>
              <w:ind w:left="20"/>
              <w:jc w:val="both"/>
            </w:pPr>
            <w:r>
              <w:rPr>
                <w:rFonts w:ascii="Times New Roman"/>
                <w:b w:val="false"/>
                <w:i w:val="false"/>
                <w:color w:val="000000"/>
                <w:sz w:val="20"/>
              </w:rPr>
              <w:t>
ка</w:t>
            </w:r>
          </w:p>
          <w:p>
            <w:pPr>
              <w:spacing w:after="20"/>
              <w:ind w:left="20"/>
              <w:jc w:val="both"/>
            </w:pPr>
            <w:r>
              <w:rPr>
                <w:rFonts w:ascii="Times New Roman"/>
                <w:b w:val="false"/>
                <w:i w:val="false"/>
                <w:color w:val="000000"/>
                <w:sz w:val="20"/>
              </w:rPr>
              <w:t>
ЕТ</w:t>
            </w:r>
          </w:p>
          <w:p>
            <w:pPr>
              <w:spacing w:after="20"/>
              <w:ind w:left="20"/>
              <w:jc w:val="both"/>
            </w:pPr>
            <w:r>
              <w:rPr>
                <w:rFonts w:ascii="Times New Roman"/>
                <w:b w:val="false"/>
                <w:i w:val="false"/>
                <w:color w:val="000000"/>
                <w:sz w:val="20"/>
              </w:rPr>
              <w:t>
КС</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w:t>
            </w:r>
          </w:p>
          <w:p>
            <w:pPr>
              <w:spacing w:after="20"/>
              <w:ind w:left="20"/>
              <w:jc w:val="both"/>
            </w:pPr>
            <w:r>
              <w:rPr>
                <w:rFonts w:ascii="Times New Roman"/>
                <w:b w:val="false"/>
                <w:i w:val="false"/>
                <w:color w:val="000000"/>
                <w:sz w:val="20"/>
              </w:rPr>
              <w:t>
наимено-</w:t>
            </w:r>
          </w:p>
          <w:p>
            <w:pPr>
              <w:spacing w:after="20"/>
              <w:ind w:left="20"/>
              <w:jc w:val="both"/>
            </w:pPr>
            <w:r>
              <w:rPr>
                <w:rFonts w:ascii="Times New Roman"/>
                <w:b w:val="false"/>
                <w:i w:val="false"/>
                <w:color w:val="000000"/>
                <w:sz w:val="20"/>
              </w:rPr>
              <w:t>
вание</w:t>
            </w:r>
          </w:p>
          <w:p>
            <w:pPr>
              <w:spacing w:after="20"/>
              <w:ind w:left="20"/>
              <w:jc w:val="both"/>
            </w:pPr>
            <w:r>
              <w:rPr>
                <w:rFonts w:ascii="Times New Roman"/>
                <w:b w:val="false"/>
                <w:i w:val="false"/>
                <w:color w:val="000000"/>
                <w:sz w:val="20"/>
              </w:rPr>
              <w:t>
раздела</w:t>
            </w:r>
          </w:p>
          <w:p>
            <w:pPr>
              <w:spacing w:after="20"/>
              <w:ind w:left="20"/>
              <w:jc w:val="both"/>
            </w:pPr>
            <w:r>
              <w:rPr>
                <w:rFonts w:ascii="Times New Roman"/>
                <w:b w:val="false"/>
                <w:i w:val="false"/>
                <w:color w:val="000000"/>
                <w:sz w:val="20"/>
              </w:rPr>
              <w:t>
выпуска</w:t>
            </w:r>
          </w:p>
          <w:p>
            <w:pPr>
              <w:spacing w:after="20"/>
              <w:ind w:left="20"/>
              <w:jc w:val="both"/>
            </w:pPr>
            <w:r>
              <w:rPr>
                <w:rFonts w:ascii="Times New Roman"/>
                <w:b w:val="false"/>
                <w:i w:val="false"/>
                <w:color w:val="000000"/>
                <w:sz w:val="20"/>
              </w:rPr>
              <w:t>
ЕТКС</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w:t>
            </w:r>
          </w:p>
          <w:p>
            <w:pPr>
              <w:spacing w:after="20"/>
              <w:ind w:left="20"/>
              <w:jc w:val="both"/>
            </w:pPr>
            <w:r>
              <w:rPr>
                <w:rFonts w:ascii="Times New Roman"/>
                <w:b w:val="false"/>
                <w:i w:val="false"/>
                <w:color w:val="000000"/>
                <w:sz w:val="20"/>
              </w:rPr>
              <w:t>
производстве</w:t>
            </w:r>
          </w:p>
          <w:p>
            <w:pPr>
              <w:spacing w:after="20"/>
              <w:ind w:left="20"/>
              <w:jc w:val="both"/>
            </w:pPr>
            <w:r>
              <w:rPr>
                <w:rFonts w:ascii="Times New Roman"/>
                <w:b w:val="false"/>
                <w:i w:val="false"/>
                <w:color w:val="000000"/>
                <w:sz w:val="20"/>
              </w:rPr>
              <w:t>
твердых сплавов и</w:t>
            </w:r>
          </w:p>
          <w:p>
            <w:pPr>
              <w:spacing w:after="20"/>
              <w:ind w:left="20"/>
              <w:jc w:val="both"/>
            </w:pPr>
            <w:r>
              <w:rPr>
                <w:rFonts w:ascii="Times New Roman"/>
                <w:b w:val="false"/>
                <w:i w:val="false"/>
                <w:color w:val="000000"/>
                <w:sz w:val="20"/>
              </w:rPr>
              <w:t>
тугоплавких</w:t>
            </w:r>
          </w:p>
          <w:p>
            <w:pPr>
              <w:spacing w:after="20"/>
              <w:ind w:left="20"/>
              <w:jc w:val="both"/>
            </w:pPr>
            <w:r>
              <w:rPr>
                <w:rFonts w:ascii="Times New Roman"/>
                <w:b w:val="false"/>
                <w:i w:val="false"/>
                <w:color w:val="000000"/>
                <w:sz w:val="20"/>
              </w:rPr>
              <w:t xml:space="preserve">
металлов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w:t>
            </w:r>
          </w:p>
          <w:p>
            <w:pPr>
              <w:spacing w:after="20"/>
              <w:ind w:left="20"/>
              <w:jc w:val="both"/>
            </w:pPr>
            <w:r>
              <w:rPr>
                <w:rFonts w:ascii="Times New Roman"/>
                <w:b w:val="false"/>
                <w:i w:val="false"/>
                <w:color w:val="000000"/>
                <w:sz w:val="20"/>
              </w:rPr>
              <w:t>
производстве</w:t>
            </w:r>
          </w:p>
          <w:p>
            <w:pPr>
              <w:spacing w:after="20"/>
              <w:ind w:left="20"/>
              <w:jc w:val="both"/>
            </w:pPr>
            <w:r>
              <w:rPr>
                <w:rFonts w:ascii="Times New Roman"/>
                <w:b w:val="false"/>
                <w:i w:val="false"/>
                <w:color w:val="000000"/>
                <w:sz w:val="20"/>
              </w:rPr>
              <w:t>
твердых сплавов и</w:t>
            </w:r>
          </w:p>
          <w:p>
            <w:pPr>
              <w:spacing w:after="20"/>
              <w:ind w:left="20"/>
              <w:jc w:val="both"/>
            </w:pPr>
            <w:r>
              <w:rPr>
                <w:rFonts w:ascii="Times New Roman"/>
                <w:b w:val="false"/>
                <w:i w:val="false"/>
                <w:color w:val="000000"/>
                <w:sz w:val="20"/>
              </w:rPr>
              <w:t>
тугоплавких</w:t>
            </w:r>
          </w:p>
          <w:p>
            <w:pPr>
              <w:spacing w:after="20"/>
              <w:ind w:left="20"/>
              <w:jc w:val="both"/>
            </w:pPr>
            <w:r>
              <w:rPr>
                <w:rFonts w:ascii="Times New Roman"/>
                <w:b w:val="false"/>
                <w:i w:val="false"/>
                <w:color w:val="000000"/>
                <w:sz w:val="20"/>
              </w:rPr>
              <w:t xml:space="preserve">
металлов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 и</w:t>
            </w:r>
          </w:p>
          <w:p>
            <w:pPr>
              <w:spacing w:after="20"/>
              <w:ind w:left="20"/>
              <w:jc w:val="both"/>
            </w:pPr>
            <w:r>
              <w:rPr>
                <w:rFonts w:ascii="Times New Roman"/>
                <w:b w:val="false"/>
                <w:i w:val="false"/>
                <w:color w:val="000000"/>
                <w:sz w:val="20"/>
              </w:rPr>
              <w:t>
тугоплавкие</w:t>
            </w:r>
          </w:p>
          <w:p>
            <w:pPr>
              <w:spacing w:after="20"/>
              <w:ind w:left="20"/>
              <w:jc w:val="both"/>
            </w:pPr>
            <w:r>
              <w:rPr>
                <w:rFonts w:ascii="Times New Roman"/>
                <w:b w:val="false"/>
                <w:i w:val="false"/>
                <w:color w:val="000000"/>
                <w:sz w:val="20"/>
              </w:rPr>
              <w:t>
металлы</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w:t>
            </w:r>
          </w:p>
          <w:p>
            <w:pPr>
              <w:spacing w:after="20"/>
              <w:ind w:left="20"/>
              <w:jc w:val="both"/>
            </w:pPr>
            <w:r>
              <w:rPr>
                <w:rFonts w:ascii="Times New Roman"/>
                <w:b w:val="false"/>
                <w:i w:val="false"/>
                <w:color w:val="000000"/>
                <w:sz w:val="20"/>
              </w:rPr>
              <w:t>
карбидизации</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Карбонизаторщик</w:t>
            </w:r>
          </w:p>
          <w:p>
            <w:pPr>
              <w:spacing w:after="20"/>
              <w:ind w:left="20"/>
              <w:jc w:val="both"/>
            </w:pPr>
            <w:r>
              <w:rPr>
                <w:rFonts w:ascii="Times New Roman"/>
                <w:b w:val="false"/>
                <w:i w:val="false"/>
                <w:color w:val="000000"/>
                <w:sz w:val="20"/>
              </w:rPr>
              <w:t>
вольфрама и</w:t>
            </w:r>
          </w:p>
          <w:p>
            <w:pPr>
              <w:spacing w:after="20"/>
              <w:ind w:left="20"/>
              <w:jc w:val="both"/>
            </w:pPr>
            <w:r>
              <w:rPr>
                <w:rFonts w:ascii="Times New Roman"/>
                <w:b w:val="false"/>
                <w:i w:val="false"/>
                <w:color w:val="000000"/>
                <w:sz w:val="20"/>
              </w:rPr>
              <w:t>
титана</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на</w:t>
            </w:r>
          </w:p>
          <w:p>
            <w:pPr>
              <w:spacing w:after="20"/>
              <w:ind w:left="20"/>
              <w:jc w:val="both"/>
            </w:pPr>
            <w:r>
              <w:rPr>
                <w:rFonts w:ascii="Times New Roman"/>
                <w:b w:val="false"/>
                <w:i w:val="false"/>
                <w:color w:val="000000"/>
                <w:sz w:val="20"/>
              </w:rPr>
              <w:t>
приготовлении</w:t>
            </w:r>
          </w:p>
          <w:p>
            <w:pPr>
              <w:spacing w:after="20"/>
              <w:ind w:left="20"/>
              <w:jc w:val="both"/>
            </w:pPr>
            <w:r>
              <w:rPr>
                <w:rFonts w:ascii="Times New Roman"/>
                <w:b w:val="false"/>
                <w:i w:val="false"/>
                <w:color w:val="000000"/>
                <w:sz w:val="20"/>
              </w:rPr>
              <w:t>
смеси и растворов</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на</w:t>
            </w:r>
          </w:p>
          <w:p>
            <w:pPr>
              <w:spacing w:after="20"/>
              <w:ind w:left="20"/>
              <w:jc w:val="both"/>
            </w:pPr>
            <w:r>
              <w:rPr>
                <w:rFonts w:ascii="Times New Roman"/>
                <w:b w:val="false"/>
                <w:i w:val="false"/>
                <w:color w:val="000000"/>
                <w:sz w:val="20"/>
              </w:rPr>
              <w:t>
приготовлении</w:t>
            </w:r>
          </w:p>
          <w:p>
            <w:pPr>
              <w:spacing w:after="20"/>
              <w:ind w:left="20"/>
              <w:jc w:val="both"/>
            </w:pPr>
            <w:r>
              <w:rPr>
                <w:rFonts w:ascii="Times New Roman"/>
                <w:b w:val="false"/>
                <w:i w:val="false"/>
                <w:color w:val="000000"/>
                <w:sz w:val="20"/>
              </w:rPr>
              <w:t>
смеси и растворов</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w:t>
            </w:r>
          </w:p>
          <w:p>
            <w:pPr>
              <w:spacing w:after="20"/>
              <w:ind w:left="20"/>
              <w:jc w:val="both"/>
            </w:pPr>
            <w:r>
              <w:rPr>
                <w:rFonts w:ascii="Times New Roman"/>
                <w:b w:val="false"/>
                <w:i w:val="false"/>
                <w:color w:val="000000"/>
                <w:sz w:val="20"/>
              </w:rPr>
              <w:t>
окисления</w:t>
            </w:r>
          </w:p>
          <w:p>
            <w:pPr>
              <w:spacing w:after="20"/>
              <w:ind w:left="20"/>
              <w:jc w:val="both"/>
            </w:pPr>
            <w:r>
              <w:rPr>
                <w:rFonts w:ascii="Times New Roman"/>
                <w:b w:val="false"/>
                <w:i w:val="false"/>
                <w:color w:val="000000"/>
                <w:sz w:val="20"/>
              </w:rPr>
              <w:t>
молибденовых</w:t>
            </w:r>
          </w:p>
          <w:p>
            <w:pPr>
              <w:spacing w:after="20"/>
              <w:ind w:left="20"/>
              <w:jc w:val="both"/>
            </w:pPr>
            <w:r>
              <w:rPr>
                <w:rFonts w:ascii="Times New Roman"/>
                <w:b w:val="false"/>
                <w:i w:val="false"/>
                <w:color w:val="000000"/>
                <w:sz w:val="20"/>
              </w:rPr>
              <w:t>
отходов</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w:t>
            </w:r>
          </w:p>
          <w:p>
            <w:pPr>
              <w:spacing w:after="20"/>
              <w:ind w:left="20"/>
              <w:jc w:val="both"/>
            </w:pPr>
            <w:r>
              <w:rPr>
                <w:rFonts w:ascii="Times New Roman"/>
                <w:b w:val="false"/>
                <w:i w:val="false"/>
                <w:color w:val="000000"/>
                <w:sz w:val="20"/>
              </w:rPr>
              <w:t>
окисления</w:t>
            </w:r>
          </w:p>
          <w:p>
            <w:pPr>
              <w:spacing w:after="20"/>
              <w:ind w:left="20"/>
              <w:jc w:val="both"/>
            </w:pPr>
            <w:r>
              <w:rPr>
                <w:rFonts w:ascii="Times New Roman"/>
                <w:b w:val="false"/>
                <w:i w:val="false"/>
                <w:color w:val="000000"/>
                <w:sz w:val="20"/>
              </w:rPr>
              <w:t>
молибденовых</w:t>
            </w:r>
          </w:p>
          <w:p>
            <w:pPr>
              <w:spacing w:after="20"/>
              <w:ind w:left="20"/>
              <w:jc w:val="both"/>
            </w:pPr>
            <w:r>
              <w:rPr>
                <w:rFonts w:ascii="Times New Roman"/>
                <w:b w:val="false"/>
                <w:i w:val="false"/>
                <w:color w:val="000000"/>
                <w:sz w:val="20"/>
              </w:rPr>
              <w:t>
отходов</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печей</w:t>
            </w:r>
          </w:p>
          <w:p>
            <w:pPr>
              <w:spacing w:after="20"/>
              <w:ind w:left="20"/>
              <w:jc w:val="both"/>
            </w:pPr>
            <w:r>
              <w:rPr>
                <w:rFonts w:ascii="Times New Roman"/>
                <w:b w:val="false"/>
                <w:i w:val="false"/>
                <w:color w:val="000000"/>
                <w:sz w:val="20"/>
              </w:rPr>
              <w:t>
восстановления</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печей</w:t>
            </w:r>
          </w:p>
          <w:p>
            <w:pPr>
              <w:spacing w:after="20"/>
              <w:ind w:left="20"/>
              <w:jc w:val="both"/>
            </w:pPr>
            <w:r>
              <w:rPr>
                <w:rFonts w:ascii="Times New Roman"/>
                <w:b w:val="false"/>
                <w:i w:val="false"/>
                <w:color w:val="000000"/>
                <w:sz w:val="20"/>
              </w:rPr>
              <w:t>
восстановления</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w:t>
            </w:r>
          </w:p>
          <w:p>
            <w:pPr>
              <w:spacing w:after="20"/>
              <w:ind w:left="20"/>
              <w:jc w:val="both"/>
            </w:pPr>
            <w:r>
              <w:rPr>
                <w:rFonts w:ascii="Times New Roman"/>
                <w:b w:val="false"/>
                <w:i w:val="false"/>
                <w:color w:val="000000"/>
                <w:sz w:val="20"/>
              </w:rPr>
              <w:t>
электрохимическо-</w:t>
            </w:r>
          </w:p>
          <w:p>
            <w:pPr>
              <w:spacing w:after="20"/>
              <w:ind w:left="20"/>
              <w:jc w:val="both"/>
            </w:pPr>
            <w:r>
              <w:rPr>
                <w:rFonts w:ascii="Times New Roman"/>
                <w:b w:val="false"/>
                <w:i w:val="false"/>
                <w:color w:val="000000"/>
                <w:sz w:val="20"/>
              </w:rPr>
              <w:t>
го производства</w:t>
            </w:r>
          </w:p>
          <w:p>
            <w:pPr>
              <w:spacing w:after="20"/>
              <w:ind w:left="20"/>
              <w:jc w:val="both"/>
            </w:pPr>
            <w:r>
              <w:rPr>
                <w:rFonts w:ascii="Times New Roman"/>
                <w:b w:val="false"/>
                <w:i w:val="false"/>
                <w:color w:val="000000"/>
                <w:sz w:val="20"/>
              </w:rPr>
              <w:t>
тантала</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w:t>
            </w:r>
          </w:p>
          <w:p>
            <w:pPr>
              <w:spacing w:after="20"/>
              <w:ind w:left="20"/>
              <w:jc w:val="both"/>
            </w:pPr>
            <w:r>
              <w:rPr>
                <w:rFonts w:ascii="Times New Roman"/>
                <w:b w:val="false"/>
                <w:i w:val="false"/>
                <w:color w:val="000000"/>
                <w:sz w:val="20"/>
              </w:rPr>
              <w:t>
электрохимическо-</w:t>
            </w:r>
          </w:p>
          <w:p>
            <w:pPr>
              <w:spacing w:after="20"/>
              <w:ind w:left="20"/>
              <w:jc w:val="both"/>
            </w:pPr>
            <w:r>
              <w:rPr>
                <w:rFonts w:ascii="Times New Roman"/>
                <w:b w:val="false"/>
                <w:i w:val="false"/>
                <w:color w:val="000000"/>
                <w:sz w:val="20"/>
              </w:rPr>
              <w:t>
го производства</w:t>
            </w:r>
          </w:p>
          <w:p>
            <w:pPr>
              <w:spacing w:after="20"/>
              <w:ind w:left="20"/>
              <w:jc w:val="both"/>
            </w:pPr>
            <w:r>
              <w:rPr>
                <w:rFonts w:ascii="Times New Roman"/>
                <w:b w:val="false"/>
                <w:i w:val="false"/>
                <w:color w:val="000000"/>
                <w:sz w:val="20"/>
              </w:rPr>
              <w:t>
тантала</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Заготовщик</w:t>
            </w:r>
          </w:p>
          <w:p>
            <w:pPr>
              <w:spacing w:after="20"/>
              <w:ind w:left="20"/>
              <w:jc w:val="both"/>
            </w:pPr>
            <w:r>
              <w:rPr>
                <w:rFonts w:ascii="Times New Roman"/>
                <w:b w:val="false"/>
                <w:i w:val="false"/>
                <w:color w:val="000000"/>
                <w:sz w:val="20"/>
              </w:rPr>
              <w:t>
химических</w:t>
            </w:r>
          </w:p>
          <w:p>
            <w:pPr>
              <w:spacing w:after="20"/>
              <w:ind w:left="20"/>
              <w:jc w:val="both"/>
            </w:pPr>
            <w:r>
              <w:rPr>
                <w:rFonts w:ascii="Times New Roman"/>
                <w:b w:val="false"/>
                <w:i w:val="false"/>
                <w:color w:val="000000"/>
                <w:sz w:val="20"/>
              </w:rPr>
              <w:t>
полуфабрикатов</w:t>
            </w:r>
          </w:p>
          <w:p>
            <w:pPr>
              <w:spacing w:after="20"/>
              <w:ind w:left="20"/>
              <w:jc w:val="both"/>
            </w:pPr>
            <w:r>
              <w:rPr>
                <w:rFonts w:ascii="Times New Roman"/>
                <w:b w:val="false"/>
                <w:i w:val="false"/>
                <w:color w:val="000000"/>
                <w:sz w:val="20"/>
              </w:rPr>
              <w:t>
тугоплавких</w:t>
            </w:r>
          </w:p>
          <w:p>
            <w:pPr>
              <w:spacing w:after="20"/>
              <w:ind w:left="20"/>
              <w:jc w:val="both"/>
            </w:pPr>
            <w:r>
              <w:rPr>
                <w:rFonts w:ascii="Times New Roman"/>
                <w:b w:val="false"/>
                <w:i w:val="false"/>
                <w:color w:val="000000"/>
                <w:sz w:val="20"/>
              </w:rPr>
              <w:t>
металлов</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Заготовщик</w:t>
            </w:r>
          </w:p>
          <w:p>
            <w:pPr>
              <w:spacing w:after="20"/>
              <w:ind w:left="20"/>
              <w:jc w:val="both"/>
            </w:pPr>
            <w:r>
              <w:rPr>
                <w:rFonts w:ascii="Times New Roman"/>
                <w:b w:val="false"/>
                <w:i w:val="false"/>
                <w:color w:val="000000"/>
                <w:sz w:val="20"/>
              </w:rPr>
              <w:t>
химических</w:t>
            </w:r>
          </w:p>
          <w:p>
            <w:pPr>
              <w:spacing w:after="20"/>
              <w:ind w:left="20"/>
              <w:jc w:val="both"/>
            </w:pPr>
            <w:r>
              <w:rPr>
                <w:rFonts w:ascii="Times New Roman"/>
                <w:b w:val="false"/>
                <w:i w:val="false"/>
                <w:color w:val="000000"/>
                <w:sz w:val="20"/>
              </w:rPr>
              <w:t>
полуфабрикатов</w:t>
            </w:r>
          </w:p>
          <w:p>
            <w:pPr>
              <w:spacing w:after="20"/>
              <w:ind w:left="20"/>
              <w:jc w:val="both"/>
            </w:pPr>
            <w:r>
              <w:rPr>
                <w:rFonts w:ascii="Times New Roman"/>
                <w:b w:val="false"/>
                <w:i w:val="false"/>
                <w:color w:val="000000"/>
                <w:sz w:val="20"/>
              </w:rPr>
              <w:t>
тугоплавких</w:t>
            </w:r>
          </w:p>
          <w:p>
            <w:pPr>
              <w:spacing w:after="20"/>
              <w:ind w:left="20"/>
              <w:jc w:val="both"/>
            </w:pPr>
            <w:r>
              <w:rPr>
                <w:rFonts w:ascii="Times New Roman"/>
                <w:b w:val="false"/>
                <w:i w:val="false"/>
                <w:color w:val="000000"/>
                <w:sz w:val="20"/>
              </w:rPr>
              <w:t>
металлов</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Обработчик</w:t>
            </w:r>
          </w:p>
          <w:p>
            <w:pPr>
              <w:spacing w:after="20"/>
              <w:ind w:left="20"/>
              <w:jc w:val="both"/>
            </w:pPr>
            <w:r>
              <w:rPr>
                <w:rFonts w:ascii="Times New Roman"/>
                <w:b w:val="false"/>
                <w:i w:val="false"/>
                <w:color w:val="000000"/>
                <w:sz w:val="20"/>
              </w:rPr>
              <w:t>
прутков сормайта</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Обработчик</w:t>
            </w:r>
          </w:p>
          <w:p>
            <w:pPr>
              <w:spacing w:after="20"/>
              <w:ind w:left="20"/>
              <w:jc w:val="both"/>
            </w:pPr>
            <w:r>
              <w:rPr>
                <w:rFonts w:ascii="Times New Roman"/>
                <w:b w:val="false"/>
                <w:i w:val="false"/>
                <w:color w:val="000000"/>
                <w:sz w:val="20"/>
              </w:rPr>
              <w:t>
прутков сормайта</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Обработчик</w:t>
            </w:r>
          </w:p>
          <w:p>
            <w:pPr>
              <w:spacing w:after="20"/>
              <w:ind w:left="20"/>
              <w:jc w:val="both"/>
            </w:pPr>
            <w:r>
              <w:rPr>
                <w:rFonts w:ascii="Times New Roman"/>
                <w:b w:val="false"/>
                <w:i w:val="false"/>
                <w:color w:val="000000"/>
                <w:sz w:val="20"/>
              </w:rPr>
              <w:t>
твердосплавных</w:t>
            </w:r>
          </w:p>
          <w:p>
            <w:pPr>
              <w:spacing w:after="20"/>
              <w:ind w:left="20"/>
              <w:jc w:val="both"/>
            </w:pPr>
            <w:r>
              <w:rPr>
                <w:rFonts w:ascii="Times New Roman"/>
                <w:b w:val="false"/>
                <w:i w:val="false"/>
                <w:color w:val="000000"/>
                <w:sz w:val="20"/>
              </w:rPr>
              <w:t>
изделий</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Обработчик</w:t>
            </w:r>
          </w:p>
          <w:p>
            <w:pPr>
              <w:spacing w:after="20"/>
              <w:ind w:left="20"/>
              <w:jc w:val="both"/>
            </w:pPr>
            <w:r>
              <w:rPr>
                <w:rFonts w:ascii="Times New Roman"/>
                <w:b w:val="false"/>
                <w:i w:val="false"/>
                <w:color w:val="000000"/>
                <w:sz w:val="20"/>
              </w:rPr>
              <w:t>
твердосплавных</w:t>
            </w:r>
          </w:p>
          <w:p>
            <w:pPr>
              <w:spacing w:after="20"/>
              <w:ind w:left="20"/>
              <w:jc w:val="both"/>
            </w:pPr>
            <w:r>
              <w:rPr>
                <w:rFonts w:ascii="Times New Roman"/>
                <w:b w:val="false"/>
                <w:i w:val="false"/>
                <w:color w:val="000000"/>
                <w:sz w:val="20"/>
              </w:rPr>
              <w:t>
изделий</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Печевой</w:t>
            </w:r>
          </w:p>
          <w:p>
            <w:pPr>
              <w:spacing w:after="20"/>
              <w:ind w:left="20"/>
              <w:jc w:val="both"/>
            </w:pPr>
            <w:r>
              <w:rPr>
                <w:rFonts w:ascii="Times New Roman"/>
                <w:b w:val="false"/>
                <w:i w:val="false"/>
                <w:color w:val="000000"/>
                <w:sz w:val="20"/>
              </w:rPr>
              <w:t>
восстановления</w:t>
            </w:r>
          </w:p>
          <w:p>
            <w:pPr>
              <w:spacing w:after="20"/>
              <w:ind w:left="20"/>
              <w:jc w:val="both"/>
            </w:pPr>
            <w:r>
              <w:rPr>
                <w:rFonts w:ascii="Times New Roman"/>
                <w:b w:val="false"/>
                <w:i w:val="false"/>
                <w:color w:val="000000"/>
                <w:sz w:val="20"/>
              </w:rPr>
              <w:t>
окислов железа</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Печевой</w:t>
            </w:r>
          </w:p>
          <w:p>
            <w:pPr>
              <w:spacing w:after="20"/>
              <w:ind w:left="20"/>
              <w:jc w:val="both"/>
            </w:pPr>
            <w:r>
              <w:rPr>
                <w:rFonts w:ascii="Times New Roman"/>
                <w:b w:val="false"/>
                <w:i w:val="false"/>
                <w:color w:val="000000"/>
                <w:sz w:val="20"/>
              </w:rPr>
              <w:t>
восстановления</w:t>
            </w:r>
          </w:p>
          <w:p>
            <w:pPr>
              <w:spacing w:after="20"/>
              <w:ind w:left="20"/>
              <w:jc w:val="both"/>
            </w:pPr>
            <w:r>
              <w:rPr>
                <w:rFonts w:ascii="Times New Roman"/>
                <w:b w:val="false"/>
                <w:i w:val="false"/>
                <w:color w:val="000000"/>
                <w:sz w:val="20"/>
              </w:rPr>
              <w:t>
окислов железа</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Печевой отжига</w:t>
            </w:r>
          </w:p>
          <w:p>
            <w:pPr>
              <w:spacing w:after="20"/>
              <w:ind w:left="20"/>
              <w:jc w:val="both"/>
            </w:pPr>
            <w:r>
              <w:rPr>
                <w:rFonts w:ascii="Times New Roman"/>
                <w:b w:val="false"/>
                <w:i w:val="false"/>
                <w:color w:val="000000"/>
                <w:sz w:val="20"/>
              </w:rPr>
              <w:t>
железных порошков</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Печевой отжига</w:t>
            </w:r>
          </w:p>
          <w:p>
            <w:pPr>
              <w:spacing w:after="20"/>
              <w:ind w:left="20"/>
              <w:jc w:val="both"/>
            </w:pPr>
            <w:r>
              <w:rPr>
                <w:rFonts w:ascii="Times New Roman"/>
                <w:b w:val="false"/>
                <w:i w:val="false"/>
                <w:color w:val="000000"/>
                <w:sz w:val="20"/>
              </w:rPr>
              <w:t>
железных порошков</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w:t>
            </w:r>
          </w:p>
          <w:p>
            <w:pPr>
              <w:spacing w:after="20"/>
              <w:ind w:left="20"/>
              <w:jc w:val="both"/>
            </w:pPr>
            <w:r>
              <w:rPr>
                <w:rFonts w:ascii="Times New Roman"/>
                <w:b w:val="false"/>
                <w:i w:val="false"/>
                <w:color w:val="000000"/>
                <w:sz w:val="20"/>
              </w:rPr>
              <w:t>
твердых сплавов</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Прессовщик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пакетов</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пакетов</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Сварщик изделий</w:t>
            </w:r>
          </w:p>
          <w:p>
            <w:pPr>
              <w:spacing w:after="20"/>
              <w:ind w:left="20"/>
              <w:jc w:val="both"/>
            </w:pPr>
            <w:r>
              <w:rPr>
                <w:rFonts w:ascii="Times New Roman"/>
                <w:b w:val="false"/>
                <w:i w:val="false"/>
                <w:color w:val="000000"/>
                <w:sz w:val="20"/>
              </w:rPr>
              <w:t>
из тугоплавких</w:t>
            </w:r>
          </w:p>
          <w:p>
            <w:pPr>
              <w:spacing w:after="20"/>
              <w:ind w:left="20"/>
              <w:jc w:val="both"/>
            </w:pPr>
            <w:r>
              <w:rPr>
                <w:rFonts w:ascii="Times New Roman"/>
                <w:b w:val="false"/>
                <w:i w:val="false"/>
                <w:color w:val="000000"/>
                <w:sz w:val="20"/>
              </w:rPr>
              <w:t>
металлов</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Сварщик штабиков</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Спекальщик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Спекальщик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w:t>
            </w:r>
          </w:p>
          <w:p>
            <w:pPr>
              <w:spacing w:after="20"/>
              <w:ind w:left="20"/>
              <w:jc w:val="both"/>
            </w:pPr>
            <w:r>
              <w:rPr>
                <w:rFonts w:ascii="Times New Roman"/>
                <w:b w:val="false"/>
                <w:i w:val="false"/>
                <w:color w:val="000000"/>
                <w:sz w:val="20"/>
              </w:rPr>
              <w:t>
цветмета</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Станочник по</w:t>
            </w:r>
          </w:p>
          <w:p>
            <w:pPr>
              <w:spacing w:after="20"/>
              <w:ind w:left="20"/>
              <w:jc w:val="both"/>
            </w:pPr>
            <w:r>
              <w:rPr>
                <w:rFonts w:ascii="Times New Roman"/>
                <w:b w:val="false"/>
                <w:i w:val="false"/>
                <w:color w:val="000000"/>
                <w:sz w:val="20"/>
              </w:rPr>
              <w:t>
обработке</w:t>
            </w:r>
          </w:p>
          <w:p>
            <w:pPr>
              <w:spacing w:after="20"/>
              <w:ind w:left="20"/>
              <w:jc w:val="both"/>
            </w:pPr>
            <w:r>
              <w:rPr>
                <w:rFonts w:ascii="Times New Roman"/>
                <w:b w:val="false"/>
                <w:i w:val="false"/>
                <w:color w:val="000000"/>
                <w:sz w:val="20"/>
              </w:rPr>
              <w:t>
твердосплавной</w:t>
            </w:r>
          </w:p>
          <w:p>
            <w:pPr>
              <w:spacing w:after="20"/>
              <w:ind w:left="20"/>
              <w:jc w:val="both"/>
            </w:pPr>
            <w:r>
              <w:rPr>
                <w:rFonts w:ascii="Times New Roman"/>
                <w:b w:val="false"/>
                <w:i w:val="false"/>
                <w:color w:val="000000"/>
                <w:sz w:val="20"/>
              </w:rPr>
              <w:t>
продукции</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профессия</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Шлифовщик изделий</w:t>
            </w:r>
          </w:p>
          <w:p>
            <w:pPr>
              <w:spacing w:after="20"/>
              <w:ind w:left="20"/>
              <w:jc w:val="both"/>
            </w:pPr>
            <w:r>
              <w:rPr>
                <w:rFonts w:ascii="Times New Roman"/>
                <w:b w:val="false"/>
                <w:i w:val="false"/>
                <w:color w:val="000000"/>
                <w:sz w:val="20"/>
              </w:rPr>
              <w:t>
из твердых и</w:t>
            </w:r>
          </w:p>
          <w:p>
            <w:pPr>
              <w:spacing w:after="20"/>
              <w:ind w:left="20"/>
              <w:jc w:val="both"/>
            </w:pPr>
            <w:r>
              <w:rPr>
                <w:rFonts w:ascii="Times New Roman"/>
                <w:b w:val="false"/>
                <w:i w:val="false"/>
                <w:color w:val="000000"/>
                <w:sz w:val="20"/>
              </w:rPr>
              <w:t>
тугоплавких</w:t>
            </w:r>
          </w:p>
          <w:p>
            <w:pPr>
              <w:spacing w:after="20"/>
              <w:ind w:left="20"/>
              <w:jc w:val="both"/>
            </w:pPr>
            <w:r>
              <w:rPr>
                <w:rFonts w:ascii="Times New Roman"/>
                <w:b w:val="false"/>
                <w:i w:val="false"/>
                <w:color w:val="000000"/>
                <w:sz w:val="20"/>
              </w:rPr>
              <w:t>
сплавов</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Шлифовщик изделий</w:t>
            </w:r>
          </w:p>
          <w:p>
            <w:pPr>
              <w:spacing w:after="20"/>
              <w:ind w:left="20"/>
              <w:jc w:val="both"/>
            </w:pPr>
            <w:r>
              <w:rPr>
                <w:rFonts w:ascii="Times New Roman"/>
                <w:b w:val="false"/>
                <w:i w:val="false"/>
                <w:color w:val="000000"/>
                <w:sz w:val="20"/>
              </w:rPr>
              <w:t>
из твердых и</w:t>
            </w:r>
          </w:p>
          <w:p>
            <w:pPr>
              <w:spacing w:after="20"/>
              <w:ind w:left="20"/>
              <w:jc w:val="both"/>
            </w:pPr>
            <w:r>
              <w:rPr>
                <w:rFonts w:ascii="Times New Roman"/>
                <w:b w:val="false"/>
                <w:i w:val="false"/>
                <w:color w:val="000000"/>
                <w:sz w:val="20"/>
              </w:rPr>
              <w:t>
тугоплавких</w:t>
            </w:r>
          </w:p>
          <w:p>
            <w:pPr>
              <w:spacing w:after="20"/>
              <w:ind w:left="20"/>
              <w:jc w:val="both"/>
            </w:pPr>
            <w:r>
              <w:rPr>
                <w:rFonts w:ascii="Times New Roman"/>
                <w:b w:val="false"/>
                <w:i w:val="false"/>
                <w:color w:val="000000"/>
                <w:sz w:val="20"/>
              </w:rPr>
              <w:t>
сплавов</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 и</w:t>
            </w:r>
          </w:p>
          <w:p>
            <w:pPr>
              <w:spacing w:after="20"/>
              <w:ind w:left="20"/>
              <w:jc w:val="both"/>
            </w:pPr>
            <w:r>
              <w:rPr>
                <w:rFonts w:ascii="Times New Roman"/>
                <w:b w:val="false"/>
                <w:i w:val="false"/>
                <w:color w:val="000000"/>
                <w:sz w:val="20"/>
              </w:rPr>
              <w:t>
тугоплавкие</w:t>
            </w:r>
          </w:p>
          <w:p>
            <w:pPr>
              <w:spacing w:after="20"/>
              <w:ind w:left="20"/>
              <w:jc w:val="both"/>
            </w:pPr>
            <w:r>
              <w:rPr>
                <w:rFonts w:ascii="Times New Roman"/>
                <w:b w:val="false"/>
                <w:i w:val="false"/>
                <w:color w:val="000000"/>
                <w:sz w:val="20"/>
              </w:rPr>
              <w:t>
металлы</w:t>
            </w:r>
          </w:p>
        </w:tc>
      </w:tr>
    </w:tbl>
    <w:p>
      <w:pPr>
        <w:spacing w:after="0"/>
        <w:ind w:left="0"/>
        <w:jc w:val="left"/>
      </w:pPr>
      <w:r>
        <w:br/>
      </w:r>
      <w:r>
        <w:rPr>
          <w:rFonts w:ascii="Times New Roman"/>
          <w:b w:val="false"/>
          <w:i w:val="false"/>
          <w:color w:val="000000"/>
          <w:sz w:val="28"/>
        </w:rPr>
        <w:t>
</w:t>
      </w:r>
    </w:p>
    <w:bookmarkStart w:name="z1286" w:id="1163"/>
    <w:p>
      <w:pPr>
        <w:spacing w:after="0"/>
        <w:ind w:left="0"/>
        <w:jc w:val="both"/>
      </w:pPr>
      <w:r>
        <w:rPr>
          <w:rFonts w:ascii="Times New Roman"/>
          <w:b w:val="false"/>
          <w:i w:val="false"/>
          <w:color w:val="000000"/>
          <w:sz w:val="28"/>
        </w:rPr>
        <w:t>
      приложение 9 к</w:t>
      </w:r>
    </w:p>
    <w:bookmarkEnd w:id="1163"/>
    <w:p>
      <w:pPr>
        <w:spacing w:after="0"/>
        <w:ind w:left="0"/>
        <w:jc w:val="both"/>
      </w:pPr>
      <w:r>
        <w:rPr>
          <w:rFonts w:ascii="Times New Roman"/>
          <w:b w:val="false"/>
          <w:i w:val="false"/>
          <w:color w:val="000000"/>
          <w:sz w:val="28"/>
        </w:rPr>
        <w:t>
      Единому тарифно-квалификационному справочнику</w:t>
      </w:r>
    </w:p>
    <w:p>
      <w:pPr>
        <w:spacing w:after="0"/>
        <w:ind w:left="0"/>
        <w:jc w:val="both"/>
      </w:pPr>
      <w:r>
        <w:rPr>
          <w:rFonts w:ascii="Times New Roman"/>
          <w:b w:val="false"/>
          <w:i w:val="false"/>
          <w:color w:val="000000"/>
          <w:sz w:val="28"/>
        </w:rPr>
        <w:t>
      работ и профессий рабочих (выпуск 8)</w:t>
      </w:r>
    </w:p>
    <w:bookmarkStart w:name="z1287" w:id="1164"/>
    <w:p>
      <w:pPr>
        <w:spacing w:after="0"/>
        <w:ind w:left="0"/>
        <w:jc w:val="left"/>
      </w:pPr>
      <w:r>
        <w:rPr>
          <w:rFonts w:ascii="Times New Roman"/>
          <w:b/>
          <w:i w:val="false"/>
          <w:color w:val="000000"/>
        </w:rPr>
        <w:t xml:space="preserve"> Перечень профессий рабочих, предусмотренных действовавшим</w:t>
      </w:r>
      <w:r>
        <w:br/>
      </w:r>
      <w:r>
        <w:rPr>
          <w:rFonts w:ascii="Times New Roman"/>
          <w:b/>
          <w:i w:val="false"/>
          <w:color w:val="000000"/>
        </w:rPr>
        <w:t>разделом ЕТКС "Производство твердых и тугоплавких металлов и</w:t>
      </w:r>
      <w:r>
        <w:br/>
      </w:r>
      <w:r>
        <w:rPr>
          <w:rFonts w:ascii="Times New Roman"/>
          <w:b/>
          <w:i w:val="false"/>
          <w:color w:val="000000"/>
        </w:rPr>
        <w:t>сплавов, порожков черных металлов и изделий порошковой</w:t>
      </w:r>
      <w:r>
        <w:br/>
      </w:r>
      <w:r>
        <w:rPr>
          <w:rFonts w:ascii="Times New Roman"/>
          <w:b/>
          <w:i w:val="false"/>
          <w:color w:val="000000"/>
        </w:rPr>
        <w:t>металлургии", с указанием измененных наименований профессий,</w:t>
      </w:r>
      <w:r>
        <w:br/>
      </w:r>
      <w:r>
        <w:rPr>
          <w:rFonts w:ascii="Times New Roman"/>
          <w:b/>
          <w:i w:val="false"/>
          <w:color w:val="000000"/>
        </w:rPr>
        <w:t>разделов и номеров выпусков, в которые они включены</w:t>
      </w:r>
    </w:p>
    <w:bookmarkEnd w:id="1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969"/>
        <w:gridCol w:w="1862"/>
        <w:gridCol w:w="3117"/>
        <w:gridCol w:w="1862"/>
        <w:gridCol w:w="970"/>
        <w:gridCol w:w="1747"/>
      </w:tblGrid>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профессий</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w:t>
            </w:r>
          </w:p>
          <w:p>
            <w:pPr>
              <w:spacing w:after="20"/>
              <w:ind w:left="20"/>
              <w:jc w:val="both"/>
            </w:pPr>
            <w:r>
              <w:rPr>
                <w:rFonts w:ascii="Times New Roman"/>
                <w:b w:val="false"/>
                <w:i w:val="false"/>
                <w:color w:val="000000"/>
                <w:sz w:val="20"/>
              </w:rPr>
              <w:t>
па-</w:t>
            </w:r>
          </w:p>
          <w:p>
            <w:pPr>
              <w:spacing w:after="20"/>
              <w:ind w:left="20"/>
              <w:jc w:val="both"/>
            </w:pPr>
            <w:r>
              <w:rPr>
                <w:rFonts w:ascii="Times New Roman"/>
                <w:b w:val="false"/>
                <w:i w:val="false"/>
                <w:color w:val="000000"/>
                <w:sz w:val="20"/>
              </w:rPr>
              <w:t>
зон</w:t>
            </w:r>
          </w:p>
          <w:p>
            <w:pPr>
              <w:spacing w:after="20"/>
              <w:ind w:left="20"/>
              <w:jc w:val="both"/>
            </w:pPr>
            <w:r>
              <w:rPr>
                <w:rFonts w:ascii="Times New Roman"/>
                <w:b w:val="false"/>
                <w:i w:val="false"/>
                <w:color w:val="000000"/>
                <w:sz w:val="20"/>
              </w:rPr>
              <w:t>
раз-</w:t>
            </w:r>
          </w:p>
          <w:p>
            <w:pPr>
              <w:spacing w:after="20"/>
              <w:ind w:left="20"/>
              <w:jc w:val="both"/>
            </w:pPr>
            <w:r>
              <w:rPr>
                <w:rFonts w:ascii="Times New Roman"/>
                <w:b w:val="false"/>
                <w:i w:val="false"/>
                <w:color w:val="000000"/>
                <w:sz w:val="20"/>
              </w:rPr>
              <w:t>
рядов</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профессий по</w:t>
            </w:r>
          </w:p>
          <w:p>
            <w:pPr>
              <w:spacing w:after="20"/>
              <w:ind w:left="20"/>
              <w:jc w:val="both"/>
            </w:pPr>
            <w:r>
              <w:rPr>
                <w:rFonts w:ascii="Times New Roman"/>
                <w:b w:val="false"/>
                <w:i w:val="false"/>
                <w:color w:val="000000"/>
                <w:sz w:val="20"/>
              </w:rPr>
              <w:t>
действовавшим</w:t>
            </w:r>
          </w:p>
          <w:p>
            <w:pPr>
              <w:spacing w:after="20"/>
              <w:ind w:left="20"/>
              <w:jc w:val="both"/>
            </w:pPr>
            <w:r>
              <w:rPr>
                <w:rFonts w:ascii="Times New Roman"/>
                <w:b w:val="false"/>
                <w:i w:val="false"/>
                <w:color w:val="000000"/>
                <w:sz w:val="20"/>
              </w:rPr>
              <w:t>
выпускам и</w:t>
            </w:r>
          </w:p>
          <w:p>
            <w:pPr>
              <w:spacing w:after="20"/>
              <w:ind w:left="20"/>
              <w:jc w:val="both"/>
            </w:pPr>
            <w:r>
              <w:rPr>
                <w:rFonts w:ascii="Times New Roman"/>
                <w:b w:val="false"/>
                <w:i w:val="false"/>
                <w:color w:val="000000"/>
                <w:sz w:val="20"/>
              </w:rPr>
              <w:t>
разделам ЕТКС,</w:t>
            </w:r>
          </w:p>
          <w:p>
            <w:pPr>
              <w:spacing w:after="20"/>
              <w:ind w:left="20"/>
              <w:jc w:val="both"/>
            </w:pPr>
            <w:r>
              <w:rPr>
                <w:rFonts w:ascii="Times New Roman"/>
                <w:b w:val="false"/>
                <w:i w:val="false"/>
                <w:color w:val="000000"/>
                <w:sz w:val="20"/>
              </w:rPr>
              <w:t>
издания 1969 и</w:t>
            </w:r>
          </w:p>
          <w:p>
            <w:pPr>
              <w:spacing w:after="20"/>
              <w:ind w:left="20"/>
              <w:jc w:val="both"/>
            </w:pPr>
            <w:r>
              <w:rPr>
                <w:rFonts w:ascii="Times New Roman"/>
                <w:b w:val="false"/>
                <w:i w:val="false"/>
                <w:color w:val="000000"/>
                <w:sz w:val="20"/>
              </w:rPr>
              <w:t>
1975 гг.</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w:t>
            </w:r>
          </w:p>
          <w:p>
            <w:pPr>
              <w:spacing w:after="20"/>
              <w:ind w:left="20"/>
              <w:jc w:val="both"/>
            </w:pPr>
            <w:r>
              <w:rPr>
                <w:rFonts w:ascii="Times New Roman"/>
                <w:b w:val="false"/>
                <w:i w:val="false"/>
                <w:color w:val="000000"/>
                <w:sz w:val="20"/>
              </w:rPr>
              <w:t>
пазон</w:t>
            </w:r>
          </w:p>
          <w:p>
            <w:pPr>
              <w:spacing w:after="20"/>
              <w:ind w:left="20"/>
              <w:jc w:val="both"/>
            </w:pPr>
            <w:r>
              <w:rPr>
                <w:rFonts w:ascii="Times New Roman"/>
                <w:b w:val="false"/>
                <w:i w:val="false"/>
                <w:color w:val="000000"/>
                <w:sz w:val="20"/>
              </w:rPr>
              <w:t>
раз-</w:t>
            </w:r>
          </w:p>
          <w:p>
            <w:pPr>
              <w:spacing w:after="20"/>
              <w:ind w:left="20"/>
              <w:jc w:val="both"/>
            </w:pPr>
            <w:r>
              <w:rPr>
                <w:rFonts w:ascii="Times New Roman"/>
                <w:b w:val="false"/>
                <w:i w:val="false"/>
                <w:color w:val="000000"/>
                <w:sz w:val="20"/>
              </w:rPr>
              <w:t>
рядов</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вы-</w:t>
            </w:r>
          </w:p>
          <w:p>
            <w:pPr>
              <w:spacing w:after="20"/>
              <w:ind w:left="20"/>
              <w:jc w:val="both"/>
            </w:pPr>
            <w:r>
              <w:rPr>
                <w:rFonts w:ascii="Times New Roman"/>
                <w:b w:val="false"/>
                <w:i w:val="false"/>
                <w:color w:val="000000"/>
                <w:sz w:val="20"/>
              </w:rPr>
              <w:t>
пуска</w:t>
            </w:r>
          </w:p>
          <w:p>
            <w:pPr>
              <w:spacing w:after="20"/>
              <w:ind w:left="20"/>
              <w:jc w:val="both"/>
            </w:pPr>
            <w:r>
              <w:rPr>
                <w:rFonts w:ascii="Times New Roman"/>
                <w:b w:val="false"/>
                <w:i w:val="false"/>
                <w:color w:val="000000"/>
                <w:sz w:val="20"/>
              </w:rPr>
              <w:t>
ЕТКС</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w:t>
            </w:r>
          </w:p>
          <w:p>
            <w:pPr>
              <w:spacing w:after="20"/>
              <w:ind w:left="20"/>
              <w:jc w:val="both"/>
            </w:pPr>
            <w:r>
              <w:rPr>
                <w:rFonts w:ascii="Times New Roman"/>
                <w:b w:val="false"/>
                <w:i w:val="false"/>
                <w:color w:val="000000"/>
                <w:sz w:val="20"/>
              </w:rPr>
              <w:t>
ное</w:t>
            </w:r>
          </w:p>
          <w:p>
            <w:pPr>
              <w:spacing w:after="20"/>
              <w:ind w:left="20"/>
              <w:jc w:val="both"/>
            </w:pPr>
            <w:r>
              <w:rPr>
                <w:rFonts w:ascii="Times New Roman"/>
                <w:b w:val="false"/>
                <w:i w:val="false"/>
                <w:color w:val="000000"/>
                <w:sz w:val="20"/>
              </w:rPr>
              <w:t>
наимено-</w:t>
            </w:r>
          </w:p>
          <w:p>
            <w:pPr>
              <w:spacing w:after="20"/>
              <w:ind w:left="20"/>
              <w:jc w:val="both"/>
            </w:pPr>
            <w:r>
              <w:rPr>
                <w:rFonts w:ascii="Times New Roman"/>
                <w:b w:val="false"/>
                <w:i w:val="false"/>
                <w:color w:val="000000"/>
                <w:sz w:val="20"/>
              </w:rPr>
              <w:t>
вание</w:t>
            </w:r>
          </w:p>
          <w:p>
            <w:pPr>
              <w:spacing w:after="20"/>
              <w:ind w:left="20"/>
              <w:jc w:val="both"/>
            </w:pPr>
            <w:r>
              <w:rPr>
                <w:rFonts w:ascii="Times New Roman"/>
                <w:b w:val="false"/>
                <w:i w:val="false"/>
                <w:color w:val="000000"/>
                <w:sz w:val="20"/>
              </w:rPr>
              <w:t>
раздела</w:t>
            </w:r>
          </w:p>
          <w:p>
            <w:pPr>
              <w:spacing w:after="20"/>
              <w:ind w:left="20"/>
              <w:jc w:val="both"/>
            </w:pPr>
            <w:r>
              <w:rPr>
                <w:rFonts w:ascii="Times New Roman"/>
                <w:b w:val="false"/>
                <w:i w:val="false"/>
                <w:color w:val="000000"/>
                <w:sz w:val="20"/>
              </w:rPr>
              <w:t>
выпуска</w:t>
            </w:r>
          </w:p>
          <w:p>
            <w:pPr>
              <w:spacing w:after="20"/>
              <w:ind w:left="20"/>
              <w:jc w:val="both"/>
            </w:pPr>
            <w:r>
              <w:rPr>
                <w:rFonts w:ascii="Times New Roman"/>
                <w:b w:val="false"/>
                <w:i w:val="false"/>
                <w:color w:val="000000"/>
                <w:sz w:val="20"/>
              </w:rPr>
              <w:t>
ЕТКС</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w:t>
            </w:r>
          </w:p>
          <w:p>
            <w:pPr>
              <w:spacing w:after="20"/>
              <w:ind w:left="20"/>
              <w:jc w:val="both"/>
            </w:pPr>
            <w:r>
              <w:rPr>
                <w:rFonts w:ascii="Times New Roman"/>
                <w:b w:val="false"/>
                <w:i w:val="false"/>
                <w:color w:val="000000"/>
                <w:sz w:val="20"/>
              </w:rPr>
              <w:t>
производстве</w:t>
            </w:r>
          </w:p>
          <w:p>
            <w:pPr>
              <w:spacing w:after="20"/>
              <w:ind w:left="20"/>
              <w:jc w:val="both"/>
            </w:pPr>
            <w:r>
              <w:rPr>
                <w:rFonts w:ascii="Times New Roman"/>
                <w:b w:val="false"/>
                <w:i w:val="false"/>
                <w:color w:val="000000"/>
                <w:sz w:val="20"/>
              </w:rPr>
              <w:t>
твердых сплавов и</w:t>
            </w:r>
          </w:p>
          <w:p>
            <w:pPr>
              <w:spacing w:after="20"/>
              <w:ind w:left="20"/>
              <w:jc w:val="both"/>
            </w:pPr>
            <w:r>
              <w:rPr>
                <w:rFonts w:ascii="Times New Roman"/>
                <w:b w:val="false"/>
                <w:i w:val="false"/>
                <w:color w:val="000000"/>
                <w:sz w:val="20"/>
              </w:rPr>
              <w:t>
тугоплавких</w:t>
            </w:r>
          </w:p>
          <w:p>
            <w:pPr>
              <w:spacing w:after="20"/>
              <w:ind w:left="20"/>
              <w:jc w:val="both"/>
            </w:pPr>
            <w:r>
              <w:rPr>
                <w:rFonts w:ascii="Times New Roman"/>
                <w:b w:val="false"/>
                <w:i w:val="false"/>
                <w:color w:val="000000"/>
                <w:sz w:val="20"/>
              </w:rPr>
              <w:t xml:space="preserve">
металлов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w:t>
            </w:r>
          </w:p>
          <w:p>
            <w:pPr>
              <w:spacing w:after="20"/>
              <w:ind w:left="20"/>
              <w:jc w:val="both"/>
            </w:pPr>
            <w:r>
              <w:rPr>
                <w:rFonts w:ascii="Times New Roman"/>
                <w:b w:val="false"/>
                <w:i w:val="false"/>
                <w:color w:val="000000"/>
                <w:sz w:val="20"/>
              </w:rPr>
              <w:t>
производстве</w:t>
            </w:r>
          </w:p>
          <w:p>
            <w:pPr>
              <w:spacing w:after="20"/>
              <w:ind w:left="20"/>
              <w:jc w:val="both"/>
            </w:pPr>
            <w:r>
              <w:rPr>
                <w:rFonts w:ascii="Times New Roman"/>
                <w:b w:val="false"/>
                <w:i w:val="false"/>
                <w:color w:val="000000"/>
                <w:sz w:val="20"/>
              </w:rPr>
              <w:t>
твердых сплавов и</w:t>
            </w:r>
          </w:p>
          <w:p>
            <w:pPr>
              <w:spacing w:after="20"/>
              <w:ind w:left="20"/>
              <w:jc w:val="both"/>
            </w:pPr>
            <w:r>
              <w:rPr>
                <w:rFonts w:ascii="Times New Roman"/>
                <w:b w:val="false"/>
                <w:i w:val="false"/>
                <w:color w:val="000000"/>
                <w:sz w:val="20"/>
              </w:rPr>
              <w:t>
тугоплавких</w:t>
            </w:r>
          </w:p>
          <w:p>
            <w:pPr>
              <w:spacing w:after="20"/>
              <w:ind w:left="20"/>
              <w:jc w:val="both"/>
            </w:pPr>
            <w:r>
              <w:rPr>
                <w:rFonts w:ascii="Times New Roman"/>
                <w:b w:val="false"/>
                <w:i w:val="false"/>
                <w:color w:val="000000"/>
                <w:sz w:val="20"/>
              </w:rPr>
              <w:t>
металлов</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 и</w:t>
            </w:r>
          </w:p>
          <w:p>
            <w:pPr>
              <w:spacing w:after="20"/>
              <w:ind w:left="20"/>
              <w:jc w:val="both"/>
            </w:pPr>
            <w:r>
              <w:rPr>
                <w:rFonts w:ascii="Times New Roman"/>
                <w:b w:val="false"/>
                <w:i w:val="false"/>
                <w:color w:val="000000"/>
                <w:sz w:val="20"/>
              </w:rPr>
              <w:t>
тугоплав-</w:t>
            </w:r>
          </w:p>
          <w:p>
            <w:pPr>
              <w:spacing w:after="20"/>
              <w:ind w:left="20"/>
              <w:jc w:val="both"/>
            </w:pPr>
            <w:r>
              <w:rPr>
                <w:rFonts w:ascii="Times New Roman"/>
                <w:b w:val="false"/>
                <w:i w:val="false"/>
                <w:color w:val="000000"/>
                <w:sz w:val="20"/>
              </w:rPr>
              <w:t>
кие</w:t>
            </w:r>
          </w:p>
          <w:p>
            <w:pPr>
              <w:spacing w:after="20"/>
              <w:ind w:left="20"/>
              <w:jc w:val="both"/>
            </w:pPr>
            <w:r>
              <w:rPr>
                <w:rFonts w:ascii="Times New Roman"/>
                <w:b w:val="false"/>
                <w:i w:val="false"/>
                <w:color w:val="000000"/>
                <w:sz w:val="20"/>
              </w:rPr>
              <w:t>
металлы</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на</w:t>
            </w:r>
          </w:p>
          <w:p>
            <w:pPr>
              <w:spacing w:after="20"/>
              <w:ind w:left="20"/>
              <w:jc w:val="both"/>
            </w:pPr>
            <w:r>
              <w:rPr>
                <w:rFonts w:ascii="Times New Roman"/>
                <w:b w:val="false"/>
                <w:i w:val="false"/>
                <w:color w:val="000000"/>
                <w:sz w:val="20"/>
              </w:rPr>
              <w:t>
приготовлении</w:t>
            </w:r>
          </w:p>
          <w:p>
            <w:pPr>
              <w:spacing w:after="20"/>
              <w:ind w:left="20"/>
              <w:jc w:val="both"/>
            </w:pPr>
            <w:r>
              <w:rPr>
                <w:rFonts w:ascii="Times New Roman"/>
                <w:b w:val="false"/>
                <w:i w:val="false"/>
                <w:color w:val="000000"/>
                <w:sz w:val="20"/>
              </w:rPr>
              <w:t>
смеси и растворов</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на</w:t>
            </w:r>
          </w:p>
          <w:p>
            <w:pPr>
              <w:spacing w:after="20"/>
              <w:ind w:left="20"/>
              <w:jc w:val="both"/>
            </w:pPr>
            <w:r>
              <w:rPr>
                <w:rFonts w:ascii="Times New Roman"/>
                <w:b w:val="false"/>
                <w:i w:val="false"/>
                <w:color w:val="000000"/>
                <w:sz w:val="20"/>
              </w:rPr>
              <w:t>
приготовлении</w:t>
            </w:r>
          </w:p>
          <w:p>
            <w:pPr>
              <w:spacing w:after="20"/>
              <w:ind w:left="20"/>
              <w:jc w:val="both"/>
            </w:pPr>
            <w:r>
              <w:rPr>
                <w:rFonts w:ascii="Times New Roman"/>
                <w:b w:val="false"/>
                <w:i w:val="false"/>
                <w:color w:val="000000"/>
                <w:sz w:val="20"/>
              </w:rPr>
              <w:t>
смеси и растворов</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w:t>
            </w:r>
          </w:p>
          <w:p>
            <w:pPr>
              <w:spacing w:after="20"/>
              <w:ind w:left="20"/>
              <w:jc w:val="both"/>
            </w:pPr>
            <w:r>
              <w:rPr>
                <w:rFonts w:ascii="Times New Roman"/>
                <w:b w:val="false"/>
                <w:i w:val="false"/>
                <w:color w:val="000000"/>
                <w:sz w:val="20"/>
              </w:rPr>
              <w:t>
окисления</w:t>
            </w:r>
          </w:p>
          <w:p>
            <w:pPr>
              <w:spacing w:after="20"/>
              <w:ind w:left="20"/>
              <w:jc w:val="both"/>
            </w:pPr>
            <w:r>
              <w:rPr>
                <w:rFonts w:ascii="Times New Roman"/>
                <w:b w:val="false"/>
                <w:i w:val="false"/>
                <w:color w:val="000000"/>
                <w:sz w:val="20"/>
              </w:rPr>
              <w:t>
молибденовых</w:t>
            </w:r>
          </w:p>
          <w:p>
            <w:pPr>
              <w:spacing w:after="20"/>
              <w:ind w:left="20"/>
              <w:jc w:val="both"/>
            </w:pPr>
            <w:r>
              <w:rPr>
                <w:rFonts w:ascii="Times New Roman"/>
                <w:b w:val="false"/>
                <w:i w:val="false"/>
                <w:color w:val="000000"/>
                <w:sz w:val="20"/>
              </w:rPr>
              <w:t>
отходов</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w:t>
            </w:r>
          </w:p>
          <w:p>
            <w:pPr>
              <w:spacing w:after="20"/>
              <w:ind w:left="20"/>
              <w:jc w:val="both"/>
            </w:pPr>
            <w:r>
              <w:rPr>
                <w:rFonts w:ascii="Times New Roman"/>
                <w:b w:val="false"/>
                <w:i w:val="false"/>
                <w:color w:val="000000"/>
                <w:sz w:val="20"/>
              </w:rPr>
              <w:t>
окисления</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печей</w:t>
            </w:r>
          </w:p>
          <w:p>
            <w:pPr>
              <w:spacing w:after="20"/>
              <w:ind w:left="20"/>
              <w:jc w:val="both"/>
            </w:pPr>
            <w:r>
              <w:rPr>
                <w:rFonts w:ascii="Times New Roman"/>
                <w:b w:val="false"/>
                <w:i w:val="false"/>
                <w:color w:val="000000"/>
                <w:sz w:val="20"/>
              </w:rPr>
              <w:t>
восстановления</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печей</w:t>
            </w:r>
          </w:p>
          <w:p>
            <w:pPr>
              <w:spacing w:after="20"/>
              <w:ind w:left="20"/>
              <w:jc w:val="both"/>
            </w:pPr>
            <w:r>
              <w:rPr>
                <w:rFonts w:ascii="Times New Roman"/>
                <w:b w:val="false"/>
                <w:i w:val="false"/>
                <w:color w:val="000000"/>
                <w:sz w:val="20"/>
              </w:rPr>
              <w:t>
восстановления</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w:t>
            </w:r>
          </w:p>
          <w:p>
            <w:pPr>
              <w:spacing w:after="20"/>
              <w:ind w:left="20"/>
              <w:jc w:val="both"/>
            </w:pPr>
            <w:r>
              <w:rPr>
                <w:rFonts w:ascii="Times New Roman"/>
                <w:b w:val="false"/>
                <w:i w:val="false"/>
                <w:color w:val="000000"/>
                <w:sz w:val="20"/>
              </w:rPr>
              <w:t>
электрохимического</w:t>
            </w:r>
          </w:p>
          <w:p>
            <w:pPr>
              <w:spacing w:after="20"/>
              <w:ind w:left="20"/>
              <w:jc w:val="both"/>
            </w:pPr>
            <w:r>
              <w:rPr>
                <w:rFonts w:ascii="Times New Roman"/>
                <w:b w:val="false"/>
                <w:i w:val="false"/>
                <w:color w:val="000000"/>
                <w:sz w:val="20"/>
              </w:rPr>
              <w:t>
производства</w:t>
            </w:r>
          </w:p>
          <w:p>
            <w:pPr>
              <w:spacing w:after="20"/>
              <w:ind w:left="20"/>
              <w:jc w:val="both"/>
            </w:pPr>
            <w:r>
              <w:rPr>
                <w:rFonts w:ascii="Times New Roman"/>
                <w:b w:val="false"/>
                <w:i w:val="false"/>
                <w:color w:val="000000"/>
                <w:sz w:val="20"/>
              </w:rPr>
              <w:t>
тантала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w:t>
            </w:r>
          </w:p>
          <w:p>
            <w:pPr>
              <w:spacing w:after="20"/>
              <w:ind w:left="20"/>
              <w:jc w:val="both"/>
            </w:pPr>
            <w:r>
              <w:rPr>
                <w:rFonts w:ascii="Times New Roman"/>
                <w:b w:val="false"/>
                <w:i w:val="false"/>
                <w:color w:val="000000"/>
                <w:sz w:val="20"/>
              </w:rPr>
              <w:t>
электрохимического</w:t>
            </w:r>
          </w:p>
          <w:p>
            <w:pPr>
              <w:spacing w:after="20"/>
              <w:ind w:left="20"/>
              <w:jc w:val="both"/>
            </w:pPr>
            <w:r>
              <w:rPr>
                <w:rFonts w:ascii="Times New Roman"/>
                <w:b w:val="false"/>
                <w:i w:val="false"/>
                <w:color w:val="000000"/>
                <w:sz w:val="20"/>
              </w:rPr>
              <w:t>
производства</w:t>
            </w:r>
          </w:p>
          <w:p>
            <w:pPr>
              <w:spacing w:after="20"/>
              <w:ind w:left="20"/>
              <w:jc w:val="both"/>
            </w:pPr>
            <w:r>
              <w:rPr>
                <w:rFonts w:ascii="Times New Roman"/>
                <w:b w:val="false"/>
                <w:i w:val="false"/>
                <w:color w:val="000000"/>
                <w:sz w:val="20"/>
              </w:rPr>
              <w:t>
тантала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Заготовщик</w:t>
            </w:r>
          </w:p>
          <w:p>
            <w:pPr>
              <w:spacing w:after="20"/>
              <w:ind w:left="20"/>
              <w:jc w:val="both"/>
            </w:pPr>
            <w:r>
              <w:rPr>
                <w:rFonts w:ascii="Times New Roman"/>
                <w:b w:val="false"/>
                <w:i w:val="false"/>
                <w:color w:val="000000"/>
                <w:sz w:val="20"/>
              </w:rPr>
              <w:t>
химических</w:t>
            </w:r>
          </w:p>
          <w:p>
            <w:pPr>
              <w:spacing w:after="20"/>
              <w:ind w:left="20"/>
              <w:jc w:val="both"/>
            </w:pPr>
            <w:r>
              <w:rPr>
                <w:rFonts w:ascii="Times New Roman"/>
                <w:b w:val="false"/>
                <w:i w:val="false"/>
                <w:color w:val="000000"/>
                <w:sz w:val="20"/>
              </w:rPr>
              <w:t>
полуфабрикатов</w:t>
            </w:r>
          </w:p>
          <w:p>
            <w:pPr>
              <w:spacing w:after="20"/>
              <w:ind w:left="20"/>
              <w:jc w:val="both"/>
            </w:pPr>
            <w:r>
              <w:rPr>
                <w:rFonts w:ascii="Times New Roman"/>
                <w:b w:val="false"/>
                <w:i w:val="false"/>
                <w:color w:val="000000"/>
                <w:sz w:val="20"/>
              </w:rPr>
              <w:t>
тугоплавких</w:t>
            </w:r>
          </w:p>
          <w:p>
            <w:pPr>
              <w:spacing w:after="20"/>
              <w:ind w:left="20"/>
              <w:jc w:val="both"/>
            </w:pPr>
            <w:r>
              <w:rPr>
                <w:rFonts w:ascii="Times New Roman"/>
                <w:b w:val="false"/>
                <w:i w:val="false"/>
                <w:color w:val="000000"/>
                <w:sz w:val="20"/>
              </w:rPr>
              <w:t>
металлов</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Заготовщик</w:t>
            </w:r>
          </w:p>
          <w:p>
            <w:pPr>
              <w:spacing w:after="20"/>
              <w:ind w:left="20"/>
              <w:jc w:val="both"/>
            </w:pPr>
            <w:r>
              <w:rPr>
                <w:rFonts w:ascii="Times New Roman"/>
                <w:b w:val="false"/>
                <w:i w:val="false"/>
                <w:color w:val="000000"/>
                <w:sz w:val="20"/>
              </w:rPr>
              <w:t>
химических</w:t>
            </w:r>
          </w:p>
          <w:p>
            <w:pPr>
              <w:spacing w:after="20"/>
              <w:ind w:left="20"/>
              <w:jc w:val="both"/>
            </w:pPr>
            <w:r>
              <w:rPr>
                <w:rFonts w:ascii="Times New Roman"/>
                <w:b w:val="false"/>
                <w:i w:val="false"/>
                <w:color w:val="000000"/>
                <w:sz w:val="20"/>
              </w:rPr>
              <w:t>
полуфабрикатов</w:t>
            </w:r>
          </w:p>
          <w:p>
            <w:pPr>
              <w:spacing w:after="20"/>
              <w:ind w:left="20"/>
              <w:jc w:val="both"/>
            </w:pPr>
            <w:r>
              <w:rPr>
                <w:rFonts w:ascii="Times New Roman"/>
                <w:b w:val="false"/>
                <w:i w:val="false"/>
                <w:color w:val="000000"/>
                <w:sz w:val="20"/>
              </w:rPr>
              <w:t>
тугоплавких</w:t>
            </w:r>
          </w:p>
          <w:p>
            <w:pPr>
              <w:spacing w:after="20"/>
              <w:ind w:left="20"/>
              <w:jc w:val="both"/>
            </w:pPr>
            <w:r>
              <w:rPr>
                <w:rFonts w:ascii="Times New Roman"/>
                <w:b w:val="false"/>
                <w:i w:val="false"/>
                <w:color w:val="000000"/>
                <w:sz w:val="20"/>
              </w:rPr>
              <w:t>
металлов</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Карбонизаторщик</w:t>
            </w:r>
          </w:p>
          <w:p>
            <w:pPr>
              <w:spacing w:after="20"/>
              <w:ind w:left="20"/>
              <w:jc w:val="both"/>
            </w:pPr>
            <w:r>
              <w:rPr>
                <w:rFonts w:ascii="Times New Roman"/>
                <w:b w:val="false"/>
                <w:i w:val="false"/>
                <w:color w:val="000000"/>
                <w:sz w:val="20"/>
              </w:rPr>
              <w:t>
вольфрама и титана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w:t>
            </w:r>
          </w:p>
          <w:p>
            <w:pPr>
              <w:spacing w:after="20"/>
              <w:ind w:left="20"/>
              <w:jc w:val="both"/>
            </w:pPr>
            <w:r>
              <w:rPr>
                <w:rFonts w:ascii="Times New Roman"/>
                <w:b w:val="false"/>
                <w:i w:val="false"/>
                <w:color w:val="000000"/>
                <w:sz w:val="20"/>
              </w:rPr>
              <w:t>
карбидизации</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Кузнец тугоплавких</w:t>
            </w:r>
          </w:p>
          <w:p>
            <w:pPr>
              <w:spacing w:after="20"/>
              <w:ind w:left="20"/>
              <w:jc w:val="both"/>
            </w:pPr>
            <w:r>
              <w:rPr>
                <w:rFonts w:ascii="Times New Roman"/>
                <w:b w:val="false"/>
                <w:i w:val="false"/>
                <w:color w:val="000000"/>
                <w:sz w:val="20"/>
              </w:rPr>
              <w:t>
металлов</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Кузнец-штамповщик</w:t>
            </w:r>
          </w:p>
          <w:p>
            <w:pPr>
              <w:spacing w:after="20"/>
              <w:ind w:left="20"/>
              <w:jc w:val="both"/>
            </w:pPr>
            <w:r>
              <w:rPr>
                <w:rFonts w:ascii="Times New Roman"/>
                <w:b w:val="false"/>
                <w:i w:val="false"/>
                <w:color w:val="000000"/>
                <w:sz w:val="20"/>
              </w:rPr>
              <w:t>
на ротационных</w:t>
            </w:r>
          </w:p>
          <w:p>
            <w:pPr>
              <w:spacing w:after="20"/>
              <w:ind w:left="20"/>
              <w:jc w:val="both"/>
            </w:pPr>
            <w:r>
              <w:rPr>
                <w:rFonts w:ascii="Times New Roman"/>
                <w:b w:val="false"/>
                <w:i w:val="false"/>
                <w:color w:val="000000"/>
                <w:sz w:val="20"/>
              </w:rPr>
              <w:t>
машинах</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Кузнечные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агрегата</w:t>
            </w:r>
          </w:p>
          <w:p>
            <w:pPr>
              <w:spacing w:after="20"/>
              <w:ind w:left="20"/>
              <w:jc w:val="both"/>
            </w:pPr>
            <w:r>
              <w:rPr>
                <w:rFonts w:ascii="Times New Roman"/>
                <w:b w:val="false"/>
                <w:i w:val="false"/>
                <w:color w:val="000000"/>
                <w:sz w:val="20"/>
              </w:rPr>
              <w:t>
по очистке</w:t>
            </w:r>
          </w:p>
          <w:p>
            <w:pPr>
              <w:spacing w:after="20"/>
              <w:ind w:left="20"/>
              <w:jc w:val="both"/>
            </w:pPr>
            <w:r>
              <w:rPr>
                <w:rFonts w:ascii="Times New Roman"/>
                <w:b w:val="false"/>
                <w:i w:val="false"/>
                <w:color w:val="000000"/>
                <w:sz w:val="20"/>
              </w:rPr>
              <w:t>
губчатого железа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Чистильщик</w:t>
            </w:r>
          </w:p>
          <w:p>
            <w:pPr>
              <w:spacing w:after="20"/>
              <w:ind w:left="20"/>
              <w:jc w:val="both"/>
            </w:pPr>
            <w:r>
              <w:rPr>
                <w:rFonts w:ascii="Times New Roman"/>
                <w:b w:val="false"/>
                <w:i w:val="false"/>
                <w:color w:val="000000"/>
                <w:sz w:val="20"/>
              </w:rPr>
              <w:t>
металла, отливок,</w:t>
            </w:r>
          </w:p>
          <w:p>
            <w:pPr>
              <w:spacing w:after="20"/>
              <w:ind w:left="20"/>
              <w:jc w:val="both"/>
            </w:pPr>
            <w:r>
              <w:rPr>
                <w:rFonts w:ascii="Times New Roman"/>
                <w:b w:val="false"/>
                <w:i w:val="false"/>
                <w:color w:val="000000"/>
                <w:sz w:val="20"/>
              </w:rPr>
              <w:t>
изделий и деталей</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Литейные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Обработчик прутков</w:t>
            </w:r>
          </w:p>
          <w:p>
            <w:pPr>
              <w:spacing w:after="20"/>
              <w:ind w:left="20"/>
              <w:jc w:val="both"/>
            </w:pPr>
            <w:r>
              <w:rPr>
                <w:rFonts w:ascii="Times New Roman"/>
                <w:b w:val="false"/>
                <w:i w:val="false"/>
                <w:color w:val="000000"/>
                <w:sz w:val="20"/>
              </w:rPr>
              <w:t>
сормайта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Обработчик прутков</w:t>
            </w:r>
          </w:p>
          <w:p>
            <w:pPr>
              <w:spacing w:after="20"/>
              <w:ind w:left="20"/>
              <w:jc w:val="both"/>
            </w:pPr>
            <w:r>
              <w:rPr>
                <w:rFonts w:ascii="Times New Roman"/>
                <w:b w:val="false"/>
                <w:i w:val="false"/>
                <w:color w:val="000000"/>
                <w:sz w:val="20"/>
              </w:rPr>
              <w:t>
сормайта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 и тугоплавкие металлы</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Обработчик</w:t>
            </w:r>
          </w:p>
          <w:p>
            <w:pPr>
              <w:spacing w:after="20"/>
              <w:ind w:left="20"/>
              <w:jc w:val="both"/>
            </w:pPr>
            <w:r>
              <w:rPr>
                <w:rFonts w:ascii="Times New Roman"/>
                <w:b w:val="false"/>
                <w:i w:val="false"/>
                <w:color w:val="000000"/>
                <w:sz w:val="20"/>
              </w:rPr>
              <w:t>
твердосплавных</w:t>
            </w:r>
          </w:p>
          <w:p>
            <w:pPr>
              <w:spacing w:after="20"/>
              <w:ind w:left="20"/>
              <w:jc w:val="both"/>
            </w:pPr>
            <w:r>
              <w:rPr>
                <w:rFonts w:ascii="Times New Roman"/>
                <w:b w:val="false"/>
                <w:i w:val="false"/>
                <w:color w:val="000000"/>
                <w:sz w:val="20"/>
              </w:rPr>
              <w:t>
изделий</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Обработчик</w:t>
            </w:r>
          </w:p>
          <w:p>
            <w:pPr>
              <w:spacing w:after="20"/>
              <w:ind w:left="20"/>
              <w:jc w:val="both"/>
            </w:pPr>
            <w:r>
              <w:rPr>
                <w:rFonts w:ascii="Times New Roman"/>
                <w:b w:val="false"/>
                <w:i w:val="false"/>
                <w:color w:val="000000"/>
                <w:sz w:val="20"/>
              </w:rPr>
              <w:t>
твердосплавных</w:t>
            </w:r>
          </w:p>
          <w:p>
            <w:pPr>
              <w:spacing w:after="20"/>
              <w:ind w:left="20"/>
              <w:jc w:val="both"/>
            </w:pPr>
            <w:r>
              <w:rPr>
                <w:rFonts w:ascii="Times New Roman"/>
                <w:b w:val="false"/>
                <w:i w:val="false"/>
                <w:color w:val="000000"/>
                <w:sz w:val="20"/>
              </w:rPr>
              <w:t>
изделий</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Печевой</w:t>
            </w:r>
          </w:p>
          <w:p>
            <w:pPr>
              <w:spacing w:after="20"/>
              <w:ind w:left="20"/>
              <w:jc w:val="both"/>
            </w:pPr>
            <w:r>
              <w:rPr>
                <w:rFonts w:ascii="Times New Roman"/>
                <w:b w:val="false"/>
                <w:i w:val="false"/>
                <w:color w:val="000000"/>
                <w:sz w:val="20"/>
              </w:rPr>
              <w:t>
восстановления</w:t>
            </w:r>
          </w:p>
          <w:p>
            <w:pPr>
              <w:spacing w:after="20"/>
              <w:ind w:left="20"/>
              <w:jc w:val="both"/>
            </w:pPr>
            <w:r>
              <w:rPr>
                <w:rFonts w:ascii="Times New Roman"/>
                <w:b w:val="false"/>
                <w:i w:val="false"/>
                <w:color w:val="000000"/>
                <w:sz w:val="20"/>
              </w:rPr>
              <w:t>
окислов железа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Печевой</w:t>
            </w:r>
          </w:p>
          <w:p>
            <w:pPr>
              <w:spacing w:after="20"/>
              <w:ind w:left="20"/>
              <w:jc w:val="both"/>
            </w:pPr>
            <w:r>
              <w:rPr>
                <w:rFonts w:ascii="Times New Roman"/>
                <w:b w:val="false"/>
                <w:i w:val="false"/>
                <w:color w:val="000000"/>
                <w:sz w:val="20"/>
              </w:rPr>
              <w:t>
восстановления</w:t>
            </w:r>
          </w:p>
          <w:p>
            <w:pPr>
              <w:spacing w:after="20"/>
              <w:ind w:left="20"/>
              <w:jc w:val="both"/>
            </w:pPr>
            <w:r>
              <w:rPr>
                <w:rFonts w:ascii="Times New Roman"/>
                <w:b w:val="false"/>
                <w:i w:val="false"/>
                <w:color w:val="000000"/>
                <w:sz w:val="20"/>
              </w:rPr>
              <w:t>
окислов железа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Печевой отжига</w:t>
            </w:r>
          </w:p>
          <w:p>
            <w:pPr>
              <w:spacing w:after="20"/>
              <w:ind w:left="20"/>
              <w:jc w:val="both"/>
            </w:pPr>
            <w:r>
              <w:rPr>
                <w:rFonts w:ascii="Times New Roman"/>
                <w:b w:val="false"/>
                <w:i w:val="false"/>
                <w:color w:val="000000"/>
                <w:sz w:val="20"/>
              </w:rPr>
              <w:t>
железных порошков</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Печевой отжига</w:t>
            </w:r>
          </w:p>
          <w:p>
            <w:pPr>
              <w:spacing w:after="20"/>
              <w:ind w:left="20"/>
              <w:jc w:val="both"/>
            </w:pPr>
            <w:r>
              <w:rPr>
                <w:rFonts w:ascii="Times New Roman"/>
                <w:b w:val="false"/>
                <w:i w:val="false"/>
                <w:color w:val="000000"/>
                <w:sz w:val="20"/>
              </w:rPr>
              <w:t>
железных порошков</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Прессовщик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твердых</w:t>
            </w:r>
          </w:p>
          <w:p>
            <w:pPr>
              <w:spacing w:after="20"/>
              <w:ind w:left="20"/>
              <w:jc w:val="both"/>
            </w:pPr>
            <w:r>
              <w:rPr>
                <w:rFonts w:ascii="Times New Roman"/>
                <w:b w:val="false"/>
                <w:i w:val="false"/>
                <w:color w:val="000000"/>
                <w:sz w:val="20"/>
              </w:rPr>
              <w:t>
сплавов</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пакетов</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пакетов</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Сварщик штабиков</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Сварщик изделий из</w:t>
            </w:r>
          </w:p>
          <w:p>
            <w:pPr>
              <w:spacing w:after="20"/>
              <w:ind w:left="20"/>
              <w:jc w:val="both"/>
            </w:pPr>
            <w:r>
              <w:rPr>
                <w:rFonts w:ascii="Times New Roman"/>
                <w:b w:val="false"/>
                <w:i w:val="false"/>
                <w:color w:val="000000"/>
                <w:sz w:val="20"/>
              </w:rPr>
              <w:t>
тугоплавких</w:t>
            </w:r>
          </w:p>
          <w:p>
            <w:pPr>
              <w:spacing w:after="20"/>
              <w:ind w:left="20"/>
              <w:jc w:val="both"/>
            </w:pPr>
            <w:r>
              <w:rPr>
                <w:rFonts w:ascii="Times New Roman"/>
                <w:b w:val="false"/>
                <w:i w:val="false"/>
                <w:color w:val="000000"/>
                <w:sz w:val="20"/>
              </w:rPr>
              <w:t>
металлов</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Укладчик изделий</w:t>
            </w:r>
          </w:p>
          <w:p>
            <w:pPr>
              <w:spacing w:after="20"/>
              <w:ind w:left="20"/>
              <w:jc w:val="both"/>
            </w:pPr>
            <w:r>
              <w:rPr>
                <w:rFonts w:ascii="Times New Roman"/>
                <w:b w:val="false"/>
                <w:i w:val="false"/>
                <w:color w:val="000000"/>
                <w:sz w:val="20"/>
              </w:rPr>
              <w:t xml:space="preserve">
на вагонетки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Аннулирована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Шлифовщик изделий</w:t>
            </w:r>
          </w:p>
          <w:p>
            <w:pPr>
              <w:spacing w:after="20"/>
              <w:ind w:left="20"/>
              <w:jc w:val="both"/>
            </w:pPr>
            <w:r>
              <w:rPr>
                <w:rFonts w:ascii="Times New Roman"/>
                <w:b w:val="false"/>
                <w:i w:val="false"/>
                <w:color w:val="000000"/>
                <w:sz w:val="20"/>
              </w:rPr>
              <w:t>
из твердых и</w:t>
            </w:r>
          </w:p>
          <w:p>
            <w:pPr>
              <w:spacing w:after="20"/>
              <w:ind w:left="20"/>
              <w:jc w:val="both"/>
            </w:pPr>
            <w:r>
              <w:rPr>
                <w:rFonts w:ascii="Times New Roman"/>
                <w:b w:val="false"/>
                <w:i w:val="false"/>
                <w:color w:val="000000"/>
                <w:sz w:val="20"/>
              </w:rPr>
              <w:t>
тугоплавких</w:t>
            </w:r>
          </w:p>
          <w:p>
            <w:pPr>
              <w:spacing w:after="20"/>
              <w:ind w:left="20"/>
              <w:jc w:val="both"/>
            </w:pPr>
            <w:r>
              <w:rPr>
                <w:rFonts w:ascii="Times New Roman"/>
                <w:b w:val="false"/>
                <w:i w:val="false"/>
                <w:color w:val="000000"/>
                <w:sz w:val="20"/>
              </w:rPr>
              <w:t>
металлов</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Шлифовщик изделий</w:t>
            </w:r>
          </w:p>
          <w:p>
            <w:pPr>
              <w:spacing w:after="20"/>
              <w:ind w:left="20"/>
              <w:jc w:val="both"/>
            </w:pPr>
            <w:r>
              <w:rPr>
                <w:rFonts w:ascii="Times New Roman"/>
                <w:b w:val="false"/>
                <w:i w:val="false"/>
                <w:color w:val="000000"/>
                <w:sz w:val="20"/>
              </w:rPr>
              <w:t>
из твердых и</w:t>
            </w:r>
          </w:p>
          <w:p>
            <w:pPr>
              <w:spacing w:after="20"/>
              <w:ind w:left="20"/>
              <w:jc w:val="both"/>
            </w:pPr>
            <w:r>
              <w:rPr>
                <w:rFonts w:ascii="Times New Roman"/>
                <w:b w:val="false"/>
                <w:i w:val="false"/>
                <w:color w:val="000000"/>
                <w:sz w:val="20"/>
              </w:rPr>
              <w:t>
тугоплавких</w:t>
            </w:r>
          </w:p>
          <w:p>
            <w:pPr>
              <w:spacing w:after="20"/>
              <w:ind w:left="20"/>
              <w:jc w:val="both"/>
            </w:pPr>
            <w:r>
              <w:rPr>
                <w:rFonts w:ascii="Times New Roman"/>
                <w:b w:val="false"/>
                <w:i w:val="false"/>
                <w:color w:val="000000"/>
                <w:sz w:val="20"/>
              </w:rPr>
              <w:t>
металлов</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288" w:id="1165"/>
    <w:p>
      <w:pPr>
        <w:spacing w:after="0"/>
        <w:ind w:left="0"/>
        <w:jc w:val="both"/>
      </w:pPr>
      <w:r>
        <w:rPr>
          <w:rFonts w:ascii="Times New Roman"/>
          <w:b w:val="false"/>
          <w:i w:val="false"/>
          <w:color w:val="000000"/>
          <w:sz w:val="28"/>
        </w:rPr>
        <w:t>
      приложение 10 к</w:t>
      </w:r>
    </w:p>
    <w:bookmarkEnd w:id="1165"/>
    <w:p>
      <w:pPr>
        <w:spacing w:after="0"/>
        <w:ind w:left="0"/>
        <w:jc w:val="both"/>
      </w:pPr>
      <w:r>
        <w:rPr>
          <w:rFonts w:ascii="Times New Roman"/>
          <w:b w:val="false"/>
          <w:i w:val="false"/>
          <w:color w:val="000000"/>
          <w:sz w:val="28"/>
        </w:rPr>
        <w:t>
      Единому тарифно-квалификационному справочнику</w:t>
      </w:r>
    </w:p>
    <w:p>
      <w:pPr>
        <w:spacing w:after="0"/>
        <w:ind w:left="0"/>
        <w:jc w:val="both"/>
      </w:pPr>
      <w:r>
        <w:rPr>
          <w:rFonts w:ascii="Times New Roman"/>
          <w:b w:val="false"/>
          <w:i w:val="false"/>
          <w:color w:val="000000"/>
          <w:sz w:val="28"/>
        </w:rPr>
        <w:t>
      работ и профессий рабочих (выпуск 8)</w:t>
      </w:r>
    </w:p>
    <w:bookmarkStart w:name="z1289" w:id="1166"/>
    <w:p>
      <w:pPr>
        <w:spacing w:after="0"/>
        <w:ind w:left="0"/>
        <w:jc w:val="left"/>
      </w:pPr>
      <w:r>
        <w:rPr>
          <w:rFonts w:ascii="Times New Roman"/>
          <w:b/>
          <w:i w:val="false"/>
          <w:color w:val="000000"/>
        </w:rPr>
        <w:t xml:space="preserve"> Перечень профессий рабочих, предусмотренных настоящим разделом</w:t>
      </w:r>
      <w:r>
        <w:br/>
      </w:r>
      <w:r>
        <w:rPr>
          <w:rFonts w:ascii="Times New Roman"/>
          <w:b/>
          <w:i w:val="false"/>
          <w:color w:val="000000"/>
        </w:rPr>
        <w:t>"Производство электродной продукции", с указанием их</w:t>
      </w:r>
      <w:r>
        <w:br/>
      </w:r>
      <w:r>
        <w:rPr>
          <w:rFonts w:ascii="Times New Roman"/>
          <w:b/>
          <w:i w:val="false"/>
          <w:color w:val="000000"/>
        </w:rPr>
        <w:t>наименований по действовавшим разделам ЕТКС, издания 1969 и</w:t>
      </w:r>
      <w:r>
        <w:br/>
      </w:r>
      <w:r>
        <w:rPr>
          <w:rFonts w:ascii="Times New Roman"/>
          <w:b/>
          <w:i w:val="false"/>
          <w:color w:val="000000"/>
        </w:rPr>
        <w:t>1975 гг.</w:t>
      </w:r>
    </w:p>
    <w:bookmarkEnd w:id="1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1"/>
        <w:gridCol w:w="782"/>
        <w:gridCol w:w="1849"/>
        <w:gridCol w:w="3362"/>
        <w:gridCol w:w="1849"/>
        <w:gridCol w:w="962"/>
        <w:gridCol w:w="1735"/>
      </w:tblGrid>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профессий</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w:t>
            </w:r>
          </w:p>
          <w:p>
            <w:pPr>
              <w:spacing w:after="20"/>
              <w:ind w:left="20"/>
              <w:jc w:val="both"/>
            </w:pPr>
            <w:r>
              <w:rPr>
                <w:rFonts w:ascii="Times New Roman"/>
                <w:b w:val="false"/>
                <w:i w:val="false"/>
                <w:color w:val="000000"/>
                <w:sz w:val="20"/>
              </w:rPr>
              <w:t>
па-</w:t>
            </w:r>
          </w:p>
          <w:p>
            <w:pPr>
              <w:spacing w:after="20"/>
              <w:ind w:left="20"/>
              <w:jc w:val="both"/>
            </w:pPr>
            <w:r>
              <w:rPr>
                <w:rFonts w:ascii="Times New Roman"/>
                <w:b w:val="false"/>
                <w:i w:val="false"/>
                <w:color w:val="000000"/>
                <w:sz w:val="20"/>
              </w:rPr>
              <w:t>
зон</w:t>
            </w:r>
          </w:p>
          <w:p>
            <w:pPr>
              <w:spacing w:after="20"/>
              <w:ind w:left="20"/>
              <w:jc w:val="both"/>
            </w:pPr>
            <w:r>
              <w:rPr>
                <w:rFonts w:ascii="Times New Roman"/>
                <w:b w:val="false"/>
                <w:i w:val="false"/>
                <w:color w:val="000000"/>
                <w:sz w:val="20"/>
              </w:rPr>
              <w:t>
раз-</w:t>
            </w:r>
          </w:p>
          <w:p>
            <w:pPr>
              <w:spacing w:after="20"/>
              <w:ind w:left="20"/>
              <w:jc w:val="both"/>
            </w:pPr>
            <w:r>
              <w:rPr>
                <w:rFonts w:ascii="Times New Roman"/>
                <w:b w:val="false"/>
                <w:i w:val="false"/>
                <w:color w:val="000000"/>
                <w:sz w:val="20"/>
              </w:rPr>
              <w:t>
рядов</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профессий по</w:t>
            </w:r>
          </w:p>
          <w:p>
            <w:pPr>
              <w:spacing w:after="20"/>
              <w:ind w:left="20"/>
              <w:jc w:val="both"/>
            </w:pPr>
            <w:r>
              <w:rPr>
                <w:rFonts w:ascii="Times New Roman"/>
                <w:b w:val="false"/>
                <w:i w:val="false"/>
                <w:color w:val="000000"/>
                <w:sz w:val="20"/>
              </w:rPr>
              <w:t>
действовавшим</w:t>
            </w:r>
          </w:p>
          <w:p>
            <w:pPr>
              <w:spacing w:after="20"/>
              <w:ind w:left="20"/>
              <w:jc w:val="both"/>
            </w:pPr>
            <w:r>
              <w:rPr>
                <w:rFonts w:ascii="Times New Roman"/>
                <w:b w:val="false"/>
                <w:i w:val="false"/>
                <w:color w:val="000000"/>
                <w:sz w:val="20"/>
              </w:rPr>
              <w:t>
выпускам и разделам</w:t>
            </w:r>
          </w:p>
          <w:p>
            <w:pPr>
              <w:spacing w:after="20"/>
              <w:ind w:left="20"/>
              <w:jc w:val="both"/>
            </w:pPr>
            <w:r>
              <w:rPr>
                <w:rFonts w:ascii="Times New Roman"/>
                <w:b w:val="false"/>
                <w:i w:val="false"/>
                <w:color w:val="000000"/>
                <w:sz w:val="20"/>
              </w:rPr>
              <w:t>
ЕТКС, издания 1969</w:t>
            </w:r>
          </w:p>
          <w:p>
            <w:pPr>
              <w:spacing w:after="20"/>
              <w:ind w:left="20"/>
              <w:jc w:val="both"/>
            </w:pPr>
            <w:r>
              <w:rPr>
                <w:rFonts w:ascii="Times New Roman"/>
                <w:b w:val="false"/>
                <w:i w:val="false"/>
                <w:color w:val="000000"/>
                <w:sz w:val="20"/>
              </w:rPr>
              <w:t xml:space="preserve">
и 1975 гг.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w:t>
            </w:r>
          </w:p>
          <w:p>
            <w:pPr>
              <w:spacing w:after="20"/>
              <w:ind w:left="20"/>
              <w:jc w:val="both"/>
            </w:pPr>
            <w:r>
              <w:rPr>
                <w:rFonts w:ascii="Times New Roman"/>
                <w:b w:val="false"/>
                <w:i w:val="false"/>
                <w:color w:val="000000"/>
                <w:sz w:val="20"/>
              </w:rPr>
              <w:t>
па-</w:t>
            </w:r>
          </w:p>
          <w:p>
            <w:pPr>
              <w:spacing w:after="20"/>
              <w:ind w:left="20"/>
              <w:jc w:val="both"/>
            </w:pPr>
            <w:r>
              <w:rPr>
                <w:rFonts w:ascii="Times New Roman"/>
                <w:b w:val="false"/>
                <w:i w:val="false"/>
                <w:color w:val="000000"/>
                <w:sz w:val="20"/>
              </w:rPr>
              <w:t>
зон</w:t>
            </w:r>
          </w:p>
          <w:p>
            <w:pPr>
              <w:spacing w:after="20"/>
              <w:ind w:left="20"/>
              <w:jc w:val="both"/>
            </w:pPr>
            <w:r>
              <w:rPr>
                <w:rFonts w:ascii="Times New Roman"/>
                <w:b w:val="false"/>
                <w:i w:val="false"/>
                <w:color w:val="000000"/>
                <w:sz w:val="20"/>
              </w:rPr>
              <w:t>
раз-</w:t>
            </w:r>
          </w:p>
          <w:p>
            <w:pPr>
              <w:spacing w:after="20"/>
              <w:ind w:left="20"/>
              <w:jc w:val="both"/>
            </w:pPr>
            <w:r>
              <w:rPr>
                <w:rFonts w:ascii="Times New Roman"/>
                <w:b w:val="false"/>
                <w:i w:val="false"/>
                <w:color w:val="000000"/>
                <w:sz w:val="20"/>
              </w:rPr>
              <w:t>
рядов</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вы-</w:t>
            </w:r>
          </w:p>
          <w:p>
            <w:pPr>
              <w:spacing w:after="20"/>
              <w:ind w:left="20"/>
              <w:jc w:val="both"/>
            </w:pPr>
            <w:r>
              <w:rPr>
                <w:rFonts w:ascii="Times New Roman"/>
                <w:b w:val="false"/>
                <w:i w:val="false"/>
                <w:color w:val="000000"/>
                <w:sz w:val="20"/>
              </w:rPr>
              <w:t>
пуска</w:t>
            </w:r>
          </w:p>
          <w:p>
            <w:pPr>
              <w:spacing w:after="20"/>
              <w:ind w:left="20"/>
              <w:jc w:val="both"/>
            </w:pPr>
            <w:r>
              <w:rPr>
                <w:rFonts w:ascii="Times New Roman"/>
                <w:b w:val="false"/>
                <w:i w:val="false"/>
                <w:color w:val="000000"/>
                <w:sz w:val="20"/>
              </w:rPr>
              <w:t>
ЕТКС</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w:t>
            </w:r>
          </w:p>
          <w:p>
            <w:pPr>
              <w:spacing w:after="20"/>
              <w:ind w:left="20"/>
              <w:jc w:val="both"/>
            </w:pPr>
            <w:r>
              <w:rPr>
                <w:rFonts w:ascii="Times New Roman"/>
                <w:b w:val="false"/>
                <w:i w:val="false"/>
                <w:color w:val="000000"/>
                <w:sz w:val="20"/>
              </w:rPr>
              <w:t>
ное</w:t>
            </w:r>
          </w:p>
          <w:p>
            <w:pPr>
              <w:spacing w:after="20"/>
              <w:ind w:left="20"/>
              <w:jc w:val="both"/>
            </w:pPr>
            <w:r>
              <w:rPr>
                <w:rFonts w:ascii="Times New Roman"/>
                <w:b w:val="false"/>
                <w:i w:val="false"/>
                <w:color w:val="000000"/>
                <w:sz w:val="20"/>
              </w:rPr>
              <w:t>
наимено-</w:t>
            </w:r>
          </w:p>
          <w:p>
            <w:pPr>
              <w:spacing w:after="20"/>
              <w:ind w:left="20"/>
              <w:jc w:val="both"/>
            </w:pPr>
            <w:r>
              <w:rPr>
                <w:rFonts w:ascii="Times New Roman"/>
                <w:b w:val="false"/>
                <w:i w:val="false"/>
                <w:color w:val="000000"/>
                <w:sz w:val="20"/>
              </w:rPr>
              <w:t>
вание</w:t>
            </w:r>
          </w:p>
          <w:p>
            <w:pPr>
              <w:spacing w:after="20"/>
              <w:ind w:left="20"/>
              <w:jc w:val="both"/>
            </w:pPr>
            <w:r>
              <w:rPr>
                <w:rFonts w:ascii="Times New Roman"/>
                <w:b w:val="false"/>
                <w:i w:val="false"/>
                <w:color w:val="000000"/>
                <w:sz w:val="20"/>
              </w:rPr>
              <w:t>
раздела</w:t>
            </w:r>
          </w:p>
          <w:p>
            <w:pPr>
              <w:spacing w:after="20"/>
              <w:ind w:left="20"/>
              <w:jc w:val="both"/>
            </w:pPr>
            <w:r>
              <w:rPr>
                <w:rFonts w:ascii="Times New Roman"/>
                <w:b w:val="false"/>
                <w:i w:val="false"/>
                <w:color w:val="000000"/>
                <w:sz w:val="20"/>
              </w:rPr>
              <w:t>
выпуска</w:t>
            </w:r>
          </w:p>
          <w:p>
            <w:pPr>
              <w:spacing w:after="20"/>
              <w:ind w:left="20"/>
              <w:jc w:val="both"/>
            </w:pPr>
            <w:r>
              <w:rPr>
                <w:rFonts w:ascii="Times New Roman"/>
                <w:b w:val="false"/>
                <w:i w:val="false"/>
                <w:color w:val="000000"/>
                <w:sz w:val="20"/>
              </w:rPr>
              <w:t>
ЕТКС</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Загрузчик-</w:t>
            </w:r>
          </w:p>
          <w:p>
            <w:pPr>
              <w:spacing w:after="20"/>
              <w:ind w:left="20"/>
              <w:jc w:val="both"/>
            </w:pPr>
            <w:r>
              <w:rPr>
                <w:rFonts w:ascii="Times New Roman"/>
                <w:b w:val="false"/>
                <w:i w:val="false"/>
                <w:color w:val="000000"/>
                <w:sz w:val="20"/>
              </w:rPr>
              <w:t>
выгрузчик</w:t>
            </w:r>
          </w:p>
          <w:p>
            <w:pPr>
              <w:spacing w:after="20"/>
              <w:ind w:left="20"/>
              <w:jc w:val="both"/>
            </w:pPr>
            <w:r>
              <w:rPr>
                <w:rFonts w:ascii="Times New Roman"/>
                <w:b w:val="false"/>
                <w:i w:val="false"/>
                <w:color w:val="000000"/>
                <w:sz w:val="20"/>
              </w:rPr>
              <w:t>
обжиговых и</w:t>
            </w:r>
          </w:p>
          <w:p>
            <w:pPr>
              <w:spacing w:after="20"/>
              <w:ind w:left="20"/>
              <w:jc w:val="both"/>
            </w:pPr>
            <w:r>
              <w:rPr>
                <w:rFonts w:ascii="Times New Roman"/>
                <w:b w:val="false"/>
                <w:i w:val="false"/>
                <w:color w:val="000000"/>
                <w:sz w:val="20"/>
              </w:rPr>
              <w:t>
графитировочных</w:t>
            </w:r>
          </w:p>
          <w:p>
            <w:pPr>
              <w:spacing w:after="20"/>
              <w:ind w:left="20"/>
              <w:jc w:val="both"/>
            </w:pPr>
            <w:r>
              <w:rPr>
                <w:rFonts w:ascii="Times New Roman"/>
                <w:b w:val="false"/>
                <w:i w:val="false"/>
                <w:color w:val="000000"/>
                <w:sz w:val="20"/>
              </w:rPr>
              <w:t xml:space="preserve">
печей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Загрузчик-выгрузчик</w:t>
            </w:r>
          </w:p>
          <w:p>
            <w:pPr>
              <w:spacing w:after="20"/>
              <w:ind w:left="20"/>
              <w:jc w:val="both"/>
            </w:pPr>
            <w:r>
              <w:rPr>
                <w:rFonts w:ascii="Times New Roman"/>
                <w:b w:val="false"/>
                <w:i w:val="false"/>
                <w:color w:val="000000"/>
                <w:sz w:val="20"/>
              </w:rPr>
              <w:t>
обжиговых и</w:t>
            </w:r>
          </w:p>
          <w:p>
            <w:pPr>
              <w:spacing w:after="20"/>
              <w:ind w:left="20"/>
              <w:jc w:val="both"/>
            </w:pPr>
            <w:r>
              <w:rPr>
                <w:rFonts w:ascii="Times New Roman"/>
                <w:b w:val="false"/>
                <w:i w:val="false"/>
                <w:color w:val="000000"/>
                <w:sz w:val="20"/>
              </w:rPr>
              <w:t>
графитировочных</w:t>
            </w:r>
          </w:p>
          <w:p>
            <w:pPr>
              <w:spacing w:after="20"/>
              <w:ind w:left="20"/>
              <w:jc w:val="both"/>
            </w:pPr>
            <w:r>
              <w:rPr>
                <w:rFonts w:ascii="Times New Roman"/>
                <w:b w:val="false"/>
                <w:i w:val="false"/>
                <w:color w:val="000000"/>
                <w:sz w:val="20"/>
              </w:rPr>
              <w:t xml:space="preserve">
печей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w:t>
            </w:r>
          </w:p>
          <w:p>
            <w:pPr>
              <w:spacing w:after="20"/>
              <w:ind w:left="20"/>
              <w:jc w:val="both"/>
            </w:pPr>
            <w:r>
              <w:rPr>
                <w:rFonts w:ascii="Times New Roman"/>
                <w:b w:val="false"/>
                <w:i w:val="false"/>
                <w:color w:val="000000"/>
                <w:sz w:val="20"/>
              </w:rPr>
              <w:t>
ная</w:t>
            </w:r>
          </w:p>
          <w:p>
            <w:pPr>
              <w:spacing w:after="20"/>
              <w:ind w:left="20"/>
              <w:jc w:val="both"/>
            </w:pPr>
            <w:r>
              <w:rPr>
                <w:rFonts w:ascii="Times New Roman"/>
                <w:b w:val="false"/>
                <w:i w:val="false"/>
                <w:color w:val="000000"/>
                <w:sz w:val="20"/>
              </w:rPr>
              <w:t>
продукция</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Пекоплавщик</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Пекоплавщик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w:t>
            </w:r>
          </w:p>
          <w:p>
            <w:pPr>
              <w:spacing w:after="20"/>
              <w:ind w:left="20"/>
              <w:jc w:val="both"/>
            </w:pPr>
            <w:r>
              <w:rPr>
                <w:rFonts w:ascii="Times New Roman"/>
                <w:b w:val="false"/>
                <w:i w:val="false"/>
                <w:color w:val="000000"/>
                <w:sz w:val="20"/>
              </w:rPr>
              <w:t>
электродной</w:t>
            </w:r>
          </w:p>
          <w:p>
            <w:pPr>
              <w:spacing w:after="20"/>
              <w:ind w:left="20"/>
              <w:jc w:val="both"/>
            </w:pPr>
            <w:r>
              <w:rPr>
                <w:rFonts w:ascii="Times New Roman"/>
                <w:b w:val="false"/>
                <w:i w:val="false"/>
                <w:color w:val="000000"/>
                <w:sz w:val="20"/>
              </w:rPr>
              <w:t>
продукции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w:t>
            </w:r>
          </w:p>
          <w:p>
            <w:pPr>
              <w:spacing w:after="20"/>
              <w:ind w:left="20"/>
              <w:jc w:val="both"/>
            </w:pPr>
            <w:r>
              <w:rPr>
                <w:rFonts w:ascii="Times New Roman"/>
                <w:b w:val="false"/>
                <w:i w:val="false"/>
                <w:color w:val="000000"/>
                <w:sz w:val="20"/>
              </w:rPr>
              <w:t>
электродной</w:t>
            </w:r>
          </w:p>
          <w:p>
            <w:pPr>
              <w:spacing w:after="20"/>
              <w:ind w:left="20"/>
              <w:jc w:val="both"/>
            </w:pPr>
            <w:r>
              <w:rPr>
                <w:rFonts w:ascii="Times New Roman"/>
                <w:b w:val="false"/>
                <w:i w:val="false"/>
                <w:color w:val="000000"/>
                <w:sz w:val="20"/>
              </w:rPr>
              <w:t>
продукции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w:t>
            </w:r>
          </w:p>
          <w:p>
            <w:pPr>
              <w:spacing w:after="20"/>
              <w:ind w:left="20"/>
              <w:jc w:val="both"/>
            </w:pPr>
            <w:r>
              <w:rPr>
                <w:rFonts w:ascii="Times New Roman"/>
                <w:b w:val="false"/>
                <w:i w:val="false"/>
                <w:color w:val="000000"/>
                <w:sz w:val="20"/>
              </w:rPr>
              <w:t>
электродной</w:t>
            </w:r>
          </w:p>
          <w:p>
            <w:pPr>
              <w:spacing w:after="20"/>
              <w:ind w:left="20"/>
              <w:jc w:val="both"/>
            </w:pPr>
            <w:r>
              <w:rPr>
                <w:rFonts w:ascii="Times New Roman"/>
                <w:b w:val="false"/>
                <w:i w:val="false"/>
                <w:color w:val="000000"/>
                <w:sz w:val="20"/>
              </w:rPr>
              <w:t>
продукции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электродной</w:t>
            </w:r>
          </w:p>
          <w:p>
            <w:pPr>
              <w:spacing w:after="20"/>
              <w:ind w:left="20"/>
              <w:jc w:val="both"/>
            </w:pPr>
            <w:r>
              <w:rPr>
                <w:rFonts w:ascii="Times New Roman"/>
                <w:b w:val="false"/>
                <w:i w:val="false"/>
                <w:color w:val="000000"/>
                <w:sz w:val="20"/>
              </w:rPr>
              <w:t>
продукции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Станочник на</w:t>
            </w:r>
          </w:p>
          <w:p>
            <w:pPr>
              <w:spacing w:after="20"/>
              <w:ind w:left="20"/>
              <w:jc w:val="both"/>
            </w:pPr>
            <w:r>
              <w:rPr>
                <w:rFonts w:ascii="Times New Roman"/>
                <w:b w:val="false"/>
                <w:i w:val="false"/>
                <w:color w:val="000000"/>
                <w:sz w:val="20"/>
              </w:rPr>
              <w:t>
механической</w:t>
            </w:r>
          </w:p>
          <w:p>
            <w:pPr>
              <w:spacing w:after="20"/>
              <w:ind w:left="20"/>
              <w:jc w:val="both"/>
            </w:pPr>
            <w:r>
              <w:rPr>
                <w:rFonts w:ascii="Times New Roman"/>
                <w:b w:val="false"/>
                <w:i w:val="false"/>
                <w:color w:val="000000"/>
                <w:sz w:val="20"/>
              </w:rPr>
              <w:t>
обработке</w:t>
            </w:r>
          </w:p>
          <w:p>
            <w:pPr>
              <w:spacing w:after="20"/>
              <w:ind w:left="20"/>
              <w:jc w:val="both"/>
            </w:pPr>
            <w:r>
              <w:rPr>
                <w:rFonts w:ascii="Times New Roman"/>
                <w:b w:val="false"/>
                <w:i w:val="false"/>
                <w:color w:val="000000"/>
                <w:sz w:val="20"/>
              </w:rPr>
              <w:t>
электродной</w:t>
            </w:r>
          </w:p>
          <w:p>
            <w:pPr>
              <w:spacing w:after="20"/>
              <w:ind w:left="20"/>
              <w:jc w:val="both"/>
            </w:pPr>
            <w:r>
              <w:rPr>
                <w:rFonts w:ascii="Times New Roman"/>
                <w:b w:val="false"/>
                <w:i w:val="false"/>
                <w:color w:val="000000"/>
                <w:sz w:val="20"/>
              </w:rPr>
              <w:t>
продукции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Станочник на</w:t>
            </w:r>
          </w:p>
          <w:p>
            <w:pPr>
              <w:spacing w:after="20"/>
              <w:ind w:left="20"/>
              <w:jc w:val="both"/>
            </w:pPr>
            <w:r>
              <w:rPr>
                <w:rFonts w:ascii="Times New Roman"/>
                <w:b w:val="false"/>
                <w:i w:val="false"/>
                <w:color w:val="000000"/>
                <w:sz w:val="20"/>
              </w:rPr>
              <w:t>
механической</w:t>
            </w:r>
          </w:p>
          <w:p>
            <w:pPr>
              <w:spacing w:after="20"/>
              <w:ind w:left="20"/>
              <w:jc w:val="both"/>
            </w:pPr>
            <w:r>
              <w:rPr>
                <w:rFonts w:ascii="Times New Roman"/>
                <w:b w:val="false"/>
                <w:i w:val="false"/>
                <w:color w:val="000000"/>
                <w:sz w:val="20"/>
              </w:rPr>
              <w:t>
обработке</w:t>
            </w:r>
          </w:p>
          <w:p>
            <w:pPr>
              <w:spacing w:after="20"/>
              <w:ind w:left="20"/>
              <w:jc w:val="both"/>
            </w:pPr>
            <w:r>
              <w:rPr>
                <w:rFonts w:ascii="Times New Roman"/>
                <w:b w:val="false"/>
                <w:i w:val="false"/>
                <w:color w:val="000000"/>
                <w:sz w:val="20"/>
              </w:rPr>
              <w:t>
электродной</w:t>
            </w:r>
          </w:p>
          <w:p>
            <w:pPr>
              <w:spacing w:after="20"/>
              <w:ind w:left="20"/>
              <w:jc w:val="both"/>
            </w:pPr>
            <w:r>
              <w:rPr>
                <w:rFonts w:ascii="Times New Roman"/>
                <w:b w:val="false"/>
                <w:i w:val="false"/>
                <w:color w:val="000000"/>
                <w:sz w:val="20"/>
              </w:rPr>
              <w:t>
продукции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Стендовщик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Стендовщик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Формовщик</w:t>
            </w:r>
          </w:p>
          <w:p>
            <w:pPr>
              <w:spacing w:after="20"/>
              <w:ind w:left="20"/>
              <w:jc w:val="both"/>
            </w:pPr>
            <w:r>
              <w:rPr>
                <w:rFonts w:ascii="Times New Roman"/>
                <w:b w:val="false"/>
                <w:i w:val="false"/>
                <w:color w:val="000000"/>
                <w:sz w:val="20"/>
              </w:rPr>
              <w:t>
электродной массы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Формовщик</w:t>
            </w:r>
          </w:p>
          <w:p>
            <w:pPr>
              <w:spacing w:after="20"/>
              <w:ind w:left="20"/>
              <w:jc w:val="both"/>
            </w:pPr>
            <w:r>
              <w:rPr>
                <w:rFonts w:ascii="Times New Roman"/>
                <w:b w:val="false"/>
                <w:i w:val="false"/>
                <w:color w:val="000000"/>
                <w:sz w:val="20"/>
              </w:rPr>
              <w:t>
электродной массы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Хлораторщик</w:t>
            </w:r>
          </w:p>
          <w:p>
            <w:pPr>
              <w:spacing w:after="20"/>
              <w:ind w:left="20"/>
              <w:jc w:val="both"/>
            </w:pPr>
            <w:r>
              <w:rPr>
                <w:rFonts w:ascii="Times New Roman"/>
                <w:b w:val="false"/>
                <w:i w:val="false"/>
                <w:color w:val="000000"/>
                <w:sz w:val="20"/>
              </w:rPr>
              <w:t>
электродной</w:t>
            </w:r>
          </w:p>
          <w:p>
            <w:pPr>
              <w:spacing w:after="20"/>
              <w:ind w:left="20"/>
              <w:jc w:val="both"/>
            </w:pPr>
            <w:r>
              <w:rPr>
                <w:rFonts w:ascii="Times New Roman"/>
                <w:b w:val="false"/>
                <w:i w:val="false"/>
                <w:color w:val="000000"/>
                <w:sz w:val="20"/>
              </w:rPr>
              <w:t>
продукции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Хлораторщик</w:t>
            </w:r>
          </w:p>
          <w:p>
            <w:pPr>
              <w:spacing w:after="20"/>
              <w:ind w:left="20"/>
              <w:jc w:val="both"/>
            </w:pPr>
            <w:r>
              <w:rPr>
                <w:rFonts w:ascii="Times New Roman"/>
                <w:b w:val="false"/>
                <w:i w:val="false"/>
                <w:color w:val="000000"/>
                <w:sz w:val="20"/>
              </w:rPr>
              <w:t>
электродной</w:t>
            </w:r>
          </w:p>
          <w:p>
            <w:pPr>
              <w:spacing w:after="20"/>
              <w:ind w:left="20"/>
              <w:jc w:val="both"/>
            </w:pPr>
            <w:r>
              <w:rPr>
                <w:rFonts w:ascii="Times New Roman"/>
                <w:b w:val="false"/>
                <w:i w:val="false"/>
                <w:color w:val="000000"/>
                <w:sz w:val="20"/>
              </w:rPr>
              <w:t>
продукции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Штабелевщик</w:t>
            </w:r>
          </w:p>
          <w:p>
            <w:pPr>
              <w:spacing w:after="20"/>
              <w:ind w:left="20"/>
              <w:jc w:val="both"/>
            </w:pPr>
            <w:r>
              <w:rPr>
                <w:rFonts w:ascii="Times New Roman"/>
                <w:b w:val="false"/>
                <w:i w:val="false"/>
                <w:color w:val="000000"/>
                <w:sz w:val="20"/>
              </w:rPr>
              <w:t xml:space="preserve">
электродов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Штабелевщик</w:t>
            </w:r>
          </w:p>
          <w:p>
            <w:pPr>
              <w:spacing w:after="20"/>
              <w:ind w:left="20"/>
              <w:jc w:val="both"/>
            </w:pPr>
            <w:r>
              <w:rPr>
                <w:rFonts w:ascii="Times New Roman"/>
                <w:b w:val="false"/>
                <w:i w:val="false"/>
                <w:color w:val="000000"/>
                <w:sz w:val="20"/>
              </w:rPr>
              <w:t xml:space="preserve">
электродов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Электродчик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Электродчик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w:t>
            </w:r>
          </w:p>
          <w:p>
            <w:pPr>
              <w:spacing w:after="20"/>
              <w:ind w:left="20"/>
              <w:jc w:val="both"/>
            </w:pPr>
            <w:r>
              <w:rPr>
                <w:rFonts w:ascii="Times New Roman"/>
                <w:b w:val="false"/>
                <w:i w:val="false"/>
                <w:color w:val="000000"/>
                <w:sz w:val="20"/>
              </w:rPr>
              <w:t>
цветмета</w:t>
            </w:r>
          </w:p>
        </w:tc>
      </w:tr>
    </w:tbl>
    <w:p>
      <w:pPr>
        <w:spacing w:after="0"/>
        <w:ind w:left="0"/>
        <w:jc w:val="left"/>
      </w:pPr>
      <w:r>
        <w:br/>
      </w:r>
      <w:r>
        <w:rPr>
          <w:rFonts w:ascii="Times New Roman"/>
          <w:b w:val="false"/>
          <w:i w:val="false"/>
          <w:color w:val="000000"/>
          <w:sz w:val="28"/>
        </w:rPr>
        <w:t>
</w:t>
      </w:r>
    </w:p>
    <w:bookmarkStart w:name="z1290" w:id="1167"/>
    <w:p>
      <w:pPr>
        <w:spacing w:after="0"/>
        <w:ind w:left="0"/>
        <w:jc w:val="both"/>
      </w:pPr>
      <w:r>
        <w:rPr>
          <w:rFonts w:ascii="Times New Roman"/>
          <w:b w:val="false"/>
          <w:i w:val="false"/>
          <w:color w:val="000000"/>
          <w:sz w:val="28"/>
        </w:rPr>
        <w:t>
      приложение 11 к</w:t>
      </w:r>
    </w:p>
    <w:bookmarkEnd w:id="1167"/>
    <w:p>
      <w:pPr>
        <w:spacing w:after="0"/>
        <w:ind w:left="0"/>
        <w:jc w:val="both"/>
      </w:pPr>
      <w:r>
        <w:rPr>
          <w:rFonts w:ascii="Times New Roman"/>
          <w:b w:val="false"/>
          <w:i w:val="false"/>
          <w:color w:val="000000"/>
          <w:sz w:val="28"/>
        </w:rPr>
        <w:t>
      Единому тарифно-квалификационному справочнику</w:t>
      </w:r>
    </w:p>
    <w:p>
      <w:pPr>
        <w:spacing w:after="0"/>
        <w:ind w:left="0"/>
        <w:jc w:val="both"/>
      </w:pPr>
      <w:r>
        <w:rPr>
          <w:rFonts w:ascii="Times New Roman"/>
          <w:b w:val="false"/>
          <w:i w:val="false"/>
          <w:color w:val="000000"/>
          <w:sz w:val="28"/>
        </w:rPr>
        <w:t>
      работ и профессий рабочих (выпуск 8)</w:t>
      </w:r>
    </w:p>
    <w:bookmarkStart w:name="z1291" w:id="1168"/>
    <w:p>
      <w:pPr>
        <w:spacing w:after="0"/>
        <w:ind w:left="0"/>
        <w:jc w:val="left"/>
      </w:pPr>
      <w:r>
        <w:rPr>
          <w:rFonts w:ascii="Times New Roman"/>
          <w:b/>
          <w:i w:val="false"/>
          <w:color w:val="000000"/>
        </w:rPr>
        <w:t xml:space="preserve"> Перечень профессий рабочих, предусмотренных действовавшим</w:t>
      </w:r>
      <w:r>
        <w:br/>
      </w:r>
      <w:r>
        <w:rPr>
          <w:rFonts w:ascii="Times New Roman"/>
          <w:b/>
          <w:i w:val="false"/>
          <w:color w:val="000000"/>
        </w:rPr>
        <w:t>разделом ЕТКС "Производство электродной продукции", с указанием</w:t>
      </w:r>
      <w:r>
        <w:br/>
      </w:r>
      <w:r>
        <w:rPr>
          <w:rFonts w:ascii="Times New Roman"/>
          <w:b/>
          <w:i w:val="false"/>
          <w:color w:val="000000"/>
        </w:rPr>
        <w:t>измененных наименований профессий, разделов и номеров выпусков,</w:t>
      </w:r>
      <w:r>
        <w:br/>
      </w:r>
      <w:r>
        <w:rPr>
          <w:rFonts w:ascii="Times New Roman"/>
          <w:b/>
          <w:i w:val="false"/>
          <w:color w:val="000000"/>
        </w:rPr>
        <w:t>в которые они включены</w:t>
      </w:r>
    </w:p>
    <w:bookmarkEnd w:id="1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1"/>
        <w:gridCol w:w="782"/>
        <w:gridCol w:w="1849"/>
        <w:gridCol w:w="3362"/>
        <w:gridCol w:w="1849"/>
        <w:gridCol w:w="962"/>
        <w:gridCol w:w="1735"/>
      </w:tblGrid>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профессий</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w:t>
            </w:r>
          </w:p>
          <w:p>
            <w:pPr>
              <w:spacing w:after="20"/>
              <w:ind w:left="20"/>
              <w:jc w:val="both"/>
            </w:pPr>
            <w:r>
              <w:rPr>
                <w:rFonts w:ascii="Times New Roman"/>
                <w:b w:val="false"/>
                <w:i w:val="false"/>
                <w:color w:val="000000"/>
                <w:sz w:val="20"/>
              </w:rPr>
              <w:t>
па-</w:t>
            </w:r>
          </w:p>
          <w:p>
            <w:pPr>
              <w:spacing w:after="20"/>
              <w:ind w:left="20"/>
              <w:jc w:val="both"/>
            </w:pPr>
            <w:r>
              <w:rPr>
                <w:rFonts w:ascii="Times New Roman"/>
                <w:b w:val="false"/>
                <w:i w:val="false"/>
                <w:color w:val="000000"/>
                <w:sz w:val="20"/>
              </w:rPr>
              <w:t>
зон</w:t>
            </w:r>
          </w:p>
          <w:p>
            <w:pPr>
              <w:spacing w:after="20"/>
              <w:ind w:left="20"/>
              <w:jc w:val="both"/>
            </w:pPr>
            <w:r>
              <w:rPr>
                <w:rFonts w:ascii="Times New Roman"/>
                <w:b w:val="false"/>
                <w:i w:val="false"/>
                <w:color w:val="000000"/>
                <w:sz w:val="20"/>
              </w:rPr>
              <w:t>
раз-</w:t>
            </w:r>
          </w:p>
          <w:p>
            <w:pPr>
              <w:spacing w:after="20"/>
              <w:ind w:left="20"/>
              <w:jc w:val="both"/>
            </w:pPr>
            <w:r>
              <w:rPr>
                <w:rFonts w:ascii="Times New Roman"/>
                <w:b w:val="false"/>
                <w:i w:val="false"/>
                <w:color w:val="000000"/>
                <w:sz w:val="20"/>
              </w:rPr>
              <w:t>
рядов</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профессий по</w:t>
            </w:r>
          </w:p>
          <w:p>
            <w:pPr>
              <w:spacing w:after="20"/>
              <w:ind w:left="20"/>
              <w:jc w:val="both"/>
            </w:pPr>
            <w:r>
              <w:rPr>
                <w:rFonts w:ascii="Times New Roman"/>
                <w:b w:val="false"/>
                <w:i w:val="false"/>
                <w:color w:val="000000"/>
                <w:sz w:val="20"/>
              </w:rPr>
              <w:t>
действовавшим</w:t>
            </w:r>
          </w:p>
          <w:p>
            <w:pPr>
              <w:spacing w:after="20"/>
              <w:ind w:left="20"/>
              <w:jc w:val="both"/>
            </w:pPr>
            <w:r>
              <w:rPr>
                <w:rFonts w:ascii="Times New Roman"/>
                <w:b w:val="false"/>
                <w:i w:val="false"/>
                <w:color w:val="000000"/>
                <w:sz w:val="20"/>
              </w:rPr>
              <w:t>
выпускам и разделам</w:t>
            </w:r>
          </w:p>
          <w:p>
            <w:pPr>
              <w:spacing w:after="20"/>
              <w:ind w:left="20"/>
              <w:jc w:val="both"/>
            </w:pPr>
            <w:r>
              <w:rPr>
                <w:rFonts w:ascii="Times New Roman"/>
                <w:b w:val="false"/>
                <w:i w:val="false"/>
                <w:color w:val="000000"/>
                <w:sz w:val="20"/>
              </w:rPr>
              <w:t>
ЕТКС, издания 1969</w:t>
            </w:r>
          </w:p>
          <w:p>
            <w:pPr>
              <w:spacing w:after="20"/>
              <w:ind w:left="20"/>
              <w:jc w:val="both"/>
            </w:pPr>
            <w:r>
              <w:rPr>
                <w:rFonts w:ascii="Times New Roman"/>
                <w:b w:val="false"/>
                <w:i w:val="false"/>
                <w:color w:val="000000"/>
                <w:sz w:val="20"/>
              </w:rPr>
              <w:t xml:space="preserve">
и 1975 гг.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w:t>
            </w:r>
          </w:p>
          <w:p>
            <w:pPr>
              <w:spacing w:after="20"/>
              <w:ind w:left="20"/>
              <w:jc w:val="both"/>
            </w:pPr>
            <w:r>
              <w:rPr>
                <w:rFonts w:ascii="Times New Roman"/>
                <w:b w:val="false"/>
                <w:i w:val="false"/>
                <w:color w:val="000000"/>
                <w:sz w:val="20"/>
              </w:rPr>
              <w:t>
пазон</w:t>
            </w:r>
          </w:p>
          <w:p>
            <w:pPr>
              <w:spacing w:after="20"/>
              <w:ind w:left="20"/>
              <w:jc w:val="both"/>
            </w:pPr>
            <w:r>
              <w:rPr>
                <w:rFonts w:ascii="Times New Roman"/>
                <w:b w:val="false"/>
                <w:i w:val="false"/>
                <w:color w:val="000000"/>
                <w:sz w:val="20"/>
              </w:rPr>
              <w:t>
раз-</w:t>
            </w:r>
          </w:p>
          <w:p>
            <w:pPr>
              <w:spacing w:after="20"/>
              <w:ind w:left="20"/>
              <w:jc w:val="both"/>
            </w:pPr>
            <w:r>
              <w:rPr>
                <w:rFonts w:ascii="Times New Roman"/>
                <w:b w:val="false"/>
                <w:i w:val="false"/>
                <w:color w:val="000000"/>
                <w:sz w:val="20"/>
              </w:rPr>
              <w:t>
рядов</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вы-</w:t>
            </w:r>
          </w:p>
          <w:p>
            <w:pPr>
              <w:spacing w:after="20"/>
              <w:ind w:left="20"/>
              <w:jc w:val="both"/>
            </w:pPr>
            <w:r>
              <w:rPr>
                <w:rFonts w:ascii="Times New Roman"/>
                <w:b w:val="false"/>
                <w:i w:val="false"/>
                <w:color w:val="000000"/>
                <w:sz w:val="20"/>
              </w:rPr>
              <w:t>
пуска</w:t>
            </w:r>
          </w:p>
          <w:p>
            <w:pPr>
              <w:spacing w:after="20"/>
              <w:ind w:left="20"/>
              <w:jc w:val="both"/>
            </w:pPr>
            <w:r>
              <w:rPr>
                <w:rFonts w:ascii="Times New Roman"/>
                <w:b w:val="false"/>
                <w:i w:val="false"/>
                <w:color w:val="000000"/>
                <w:sz w:val="20"/>
              </w:rPr>
              <w:t>
ЕТКС</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w:t>
            </w:r>
          </w:p>
          <w:p>
            <w:pPr>
              <w:spacing w:after="20"/>
              <w:ind w:left="20"/>
              <w:jc w:val="both"/>
            </w:pPr>
            <w:r>
              <w:rPr>
                <w:rFonts w:ascii="Times New Roman"/>
                <w:b w:val="false"/>
                <w:i w:val="false"/>
                <w:color w:val="000000"/>
                <w:sz w:val="20"/>
              </w:rPr>
              <w:t>
щенное</w:t>
            </w:r>
          </w:p>
          <w:p>
            <w:pPr>
              <w:spacing w:after="20"/>
              <w:ind w:left="20"/>
              <w:jc w:val="both"/>
            </w:pPr>
            <w:r>
              <w:rPr>
                <w:rFonts w:ascii="Times New Roman"/>
                <w:b w:val="false"/>
                <w:i w:val="false"/>
                <w:color w:val="000000"/>
                <w:sz w:val="20"/>
              </w:rPr>
              <w:t>
наимено-</w:t>
            </w:r>
          </w:p>
          <w:p>
            <w:pPr>
              <w:spacing w:after="20"/>
              <w:ind w:left="20"/>
              <w:jc w:val="both"/>
            </w:pPr>
            <w:r>
              <w:rPr>
                <w:rFonts w:ascii="Times New Roman"/>
                <w:b w:val="false"/>
                <w:i w:val="false"/>
                <w:color w:val="000000"/>
                <w:sz w:val="20"/>
              </w:rPr>
              <w:t>
вание</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Загрузчик-</w:t>
            </w:r>
          </w:p>
          <w:p>
            <w:pPr>
              <w:spacing w:after="20"/>
              <w:ind w:left="20"/>
              <w:jc w:val="both"/>
            </w:pPr>
            <w:r>
              <w:rPr>
                <w:rFonts w:ascii="Times New Roman"/>
                <w:b w:val="false"/>
                <w:i w:val="false"/>
                <w:color w:val="000000"/>
                <w:sz w:val="20"/>
              </w:rPr>
              <w:t>
выгрузчик</w:t>
            </w:r>
          </w:p>
          <w:p>
            <w:pPr>
              <w:spacing w:after="20"/>
              <w:ind w:left="20"/>
              <w:jc w:val="both"/>
            </w:pPr>
            <w:r>
              <w:rPr>
                <w:rFonts w:ascii="Times New Roman"/>
                <w:b w:val="false"/>
                <w:i w:val="false"/>
                <w:color w:val="000000"/>
                <w:sz w:val="20"/>
              </w:rPr>
              <w:t>
обжиговых и</w:t>
            </w:r>
          </w:p>
          <w:p>
            <w:pPr>
              <w:spacing w:after="20"/>
              <w:ind w:left="20"/>
              <w:jc w:val="both"/>
            </w:pPr>
            <w:r>
              <w:rPr>
                <w:rFonts w:ascii="Times New Roman"/>
                <w:b w:val="false"/>
                <w:i w:val="false"/>
                <w:color w:val="000000"/>
                <w:sz w:val="20"/>
              </w:rPr>
              <w:t>
графитировочных</w:t>
            </w:r>
          </w:p>
          <w:p>
            <w:pPr>
              <w:spacing w:after="20"/>
              <w:ind w:left="20"/>
              <w:jc w:val="both"/>
            </w:pPr>
            <w:r>
              <w:rPr>
                <w:rFonts w:ascii="Times New Roman"/>
                <w:b w:val="false"/>
                <w:i w:val="false"/>
                <w:color w:val="000000"/>
                <w:sz w:val="20"/>
              </w:rPr>
              <w:t xml:space="preserve">
печей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Загрузчик-выгрузчик</w:t>
            </w:r>
          </w:p>
          <w:p>
            <w:pPr>
              <w:spacing w:after="20"/>
              <w:ind w:left="20"/>
              <w:jc w:val="both"/>
            </w:pPr>
            <w:r>
              <w:rPr>
                <w:rFonts w:ascii="Times New Roman"/>
                <w:b w:val="false"/>
                <w:i w:val="false"/>
                <w:color w:val="000000"/>
                <w:sz w:val="20"/>
              </w:rPr>
              <w:t>
обжиговых и</w:t>
            </w:r>
          </w:p>
          <w:p>
            <w:pPr>
              <w:spacing w:after="20"/>
              <w:ind w:left="20"/>
              <w:jc w:val="both"/>
            </w:pPr>
            <w:r>
              <w:rPr>
                <w:rFonts w:ascii="Times New Roman"/>
                <w:b w:val="false"/>
                <w:i w:val="false"/>
                <w:color w:val="000000"/>
                <w:sz w:val="20"/>
              </w:rPr>
              <w:t>
графитировочных</w:t>
            </w:r>
          </w:p>
          <w:p>
            <w:pPr>
              <w:spacing w:after="20"/>
              <w:ind w:left="20"/>
              <w:jc w:val="both"/>
            </w:pPr>
            <w:r>
              <w:rPr>
                <w:rFonts w:ascii="Times New Roman"/>
                <w:b w:val="false"/>
                <w:i w:val="false"/>
                <w:color w:val="000000"/>
                <w:sz w:val="20"/>
              </w:rPr>
              <w:t xml:space="preserve">
печей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w:t>
            </w:r>
          </w:p>
          <w:p>
            <w:pPr>
              <w:spacing w:after="20"/>
              <w:ind w:left="20"/>
              <w:jc w:val="both"/>
            </w:pPr>
            <w:r>
              <w:rPr>
                <w:rFonts w:ascii="Times New Roman"/>
                <w:b w:val="false"/>
                <w:i w:val="false"/>
                <w:color w:val="000000"/>
                <w:sz w:val="20"/>
              </w:rPr>
              <w:t>
родная</w:t>
            </w:r>
          </w:p>
          <w:p>
            <w:pPr>
              <w:spacing w:after="20"/>
              <w:ind w:left="20"/>
              <w:jc w:val="both"/>
            </w:pPr>
            <w:r>
              <w:rPr>
                <w:rFonts w:ascii="Times New Roman"/>
                <w:b w:val="false"/>
                <w:i w:val="false"/>
                <w:color w:val="000000"/>
                <w:sz w:val="20"/>
              </w:rPr>
              <w:t>
продукция</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Пекоплавщик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Пекоплавщик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w:t>
            </w:r>
          </w:p>
          <w:p>
            <w:pPr>
              <w:spacing w:after="20"/>
              <w:ind w:left="20"/>
              <w:jc w:val="both"/>
            </w:pPr>
            <w:r>
              <w:rPr>
                <w:rFonts w:ascii="Times New Roman"/>
                <w:b w:val="false"/>
                <w:i w:val="false"/>
                <w:color w:val="000000"/>
                <w:sz w:val="20"/>
              </w:rPr>
              <w:t>
электродной</w:t>
            </w:r>
          </w:p>
          <w:p>
            <w:pPr>
              <w:spacing w:after="20"/>
              <w:ind w:left="20"/>
              <w:jc w:val="both"/>
            </w:pPr>
            <w:r>
              <w:rPr>
                <w:rFonts w:ascii="Times New Roman"/>
                <w:b w:val="false"/>
                <w:i w:val="false"/>
                <w:color w:val="000000"/>
                <w:sz w:val="20"/>
              </w:rPr>
              <w:t>
продукции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w:t>
            </w:r>
          </w:p>
          <w:p>
            <w:pPr>
              <w:spacing w:after="20"/>
              <w:ind w:left="20"/>
              <w:jc w:val="both"/>
            </w:pPr>
            <w:r>
              <w:rPr>
                <w:rFonts w:ascii="Times New Roman"/>
                <w:b w:val="false"/>
                <w:i w:val="false"/>
                <w:color w:val="000000"/>
                <w:sz w:val="20"/>
              </w:rPr>
              <w:t>
электродной</w:t>
            </w:r>
          </w:p>
          <w:p>
            <w:pPr>
              <w:spacing w:after="20"/>
              <w:ind w:left="20"/>
              <w:jc w:val="both"/>
            </w:pPr>
            <w:r>
              <w:rPr>
                <w:rFonts w:ascii="Times New Roman"/>
                <w:b w:val="false"/>
                <w:i w:val="false"/>
                <w:color w:val="000000"/>
                <w:sz w:val="20"/>
              </w:rPr>
              <w:t>
продукции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w:t>
            </w:r>
          </w:p>
          <w:p>
            <w:pPr>
              <w:spacing w:after="20"/>
              <w:ind w:left="20"/>
              <w:jc w:val="both"/>
            </w:pPr>
            <w:r>
              <w:rPr>
                <w:rFonts w:ascii="Times New Roman"/>
                <w:b w:val="false"/>
                <w:i w:val="false"/>
                <w:color w:val="000000"/>
                <w:sz w:val="20"/>
              </w:rPr>
              <w:t>
электродной</w:t>
            </w:r>
          </w:p>
          <w:p>
            <w:pPr>
              <w:spacing w:after="20"/>
              <w:ind w:left="20"/>
              <w:jc w:val="both"/>
            </w:pPr>
            <w:r>
              <w:rPr>
                <w:rFonts w:ascii="Times New Roman"/>
                <w:b w:val="false"/>
                <w:i w:val="false"/>
                <w:color w:val="000000"/>
                <w:sz w:val="20"/>
              </w:rPr>
              <w:t>
продукции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электродной</w:t>
            </w:r>
          </w:p>
          <w:p>
            <w:pPr>
              <w:spacing w:after="20"/>
              <w:ind w:left="20"/>
              <w:jc w:val="both"/>
            </w:pPr>
            <w:r>
              <w:rPr>
                <w:rFonts w:ascii="Times New Roman"/>
                <w:b w:val="false"/>
                <w:i w:val="false"/>
                <w:color w:val="000000"/>
                <w:sz w:val="20"/>
              </w:rPr>
              <w:t>
продукции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Смологон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Аннулирована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Станочник на</w:t>
            </w:r>
          </w:p>
          <w:p>
            <w:pPr>
              <w:spacing w:after="20"/>
              <w:ind w:left="20"/>
              <w:jc w:val="both"/>
            </w:pPr>
            <w:r>
              <w:rPr>
                <w:rFonts w:ascii="Times New Roman"/>
                <w:b w:val="false"/>
                <w:i w:val="false"/>
                <w:color w:val="000000"/>
                <w:sz w:val="20"/>
              </w:rPr>
              <w:t>
обработке</w:t>
            </w:r>
          </w:p>
          <w:p>
            <w:pPr>
              <w:spacing w:after="20"/>
              <w:ind w:left="20"/>
              <w:jc w:val="both"/>
            </w:pPr>
            <w:r>
              <w:rPr>
                <w:rFonts w:ascii="Times New Roman"/>
                <w:b w:val="false"/>
                <w:i w:val="false"/>
                <w:color w:val="000000"/>
                <w:sz w:val="20"/>
              </w:rPr>
              <w:t>
электродной</w:t>
            </w:r>
          </w:p>
          <w:p>
            <w:pPr>
              <w:spacing w:after="20"/>
              <w:ind w:left="20"/>
              <w:jc w:val="both"/>
            </w:pPr>
            <w:r>
              <w:rPr>
                <w:rFonts w:ascii="Times New Roman"/>
                <w:b w:val="false"/>
                <w:i w:val="false"/>
                <w:color w:val="000000"/>
                <w:sz w:val="20"/>
              </w:rPr>
              <w:t>
продукции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Станочник на</w:t>
            </w:r>
          </w:p>
          <w:p>
            <w:pPr>
              <w:spacing w:after="20"/>
              <w:ind w:left="20"/>
              <w:jc w:val="both"/>
            </w:pPr>
            <w:r>
              <w:rPr>
                <w:rFonts w:ascii="Times New Roman"/>
                <w:b w:val="false"/>
                <w:i w:val="false"/>
                <w:color w:val="000000"/>
                <w:sz w:val="20"/>
              </w:rPr>
              <w:t>
обработке</w:t>
            </w:r>
          </w:p>
          <w:p>
            <w:pPr>
              <w:spacing w:after="20"/>
              <w:ind w:left="20"/>
              <w:jc w:val="both"/>
            </w:pPr>
            <w:r>
              <w:rPr>
                <w:rFonts w:ascii="Times New Roman"/>
                <w:b w:val="false"/>
                <w:i w:val="false"/>
                <w:color w:val="000000"/>
                <w:sz w:val="20"/>
              </w:rPr>
              <w:t>
электродной</w:t>
            </w:r>
          </w:p>
          <w:p>
            <w:pPr>
              <w:spacing w:after="20"/>
              <w:ind w:left="20"/>
              <w:jc w:val="both"/>
            </w:pPr>
            <w:r>
              <w:rPr>
                <w:rFonts w:ascii="Times New Roman"/>
                <w:b w:val="false"/>
                <w:i w:val="false"/>
                <w:color w:val="000000"/>
                <w:sz w:val="20"/>
              </w:rPr>
              <w:t>
продукции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Стендовщик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Стендовщик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Формовщик</w:t>
            </w:r>
          </w:p>
          <w:p>
            <w:pPr>
              <w:spacing w:after="20"/>
              <w:ind w:left="20"/>
              <w:jc w:val="both"/>
            </w:pPr>
            <w:r>
              <w:rPr>
                <w:rFonts w:ascii="Times New Roman"/>
                <w:b w:val="false"/>
                <w:i w:val="false"/>
                <w:color w:val="000000"/>
                <w:sz w:val="20"/>
              </w:rPr>
              <w:t>
электродной</w:t>
            </w:r>
          </w:p>
          <w:p>
            <w:pPr>
              <w:spacing w:after="20"/>
              <w:ind w:left="20"/>
              <w:jc w:val="both"/>
            </w:pPr>
            <w:r>
              <w:rPr>
                <w:rFonts w:ascii="Times New Roman"/>
                <w:b w:val="false"/>
                <w:i w:val="false"/>
                <w:color w:val="000000"/>
                <w:sz w:val="20"/>
              </w:rPr>
              <w:t>
анодной массы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Формовщик</w:t>
            </w:r>
          </w:p>
          <w:p>
            <w:pPr>
              <w:spacing w:after="20"/>
              <w:ind w:left="20"/>
              <w:jc w:val="both"/>
            </w:pPr>
            <w:r>
              <w:rPr>
                <w:rFonts w:ascii="Times New Roman"/>
                <w:b w:val="false"/>
                <w:i w:val="false"/>
                <w:color w:val="000000"/>
                <w:sz w:val="20"/>
              </w:rPr>
              <w:t>
электродной массы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Хлораторщик</w:t>
            </w:r>
          </w:p>
          <w:p>
            <w:pPr>
              <w:spacing w:after="20"/>
              <w:ind w:left="20"/>
              <w:jc w:val="both"/>
            </w:pPr>
            <w:r>
              <w:rPr>
                <w:rFonts w:ascii="Times New Roman"/>
                <w:b w:val="false"/>
                <w:i w:val="false"/>
                <w:color w:val="000000"/>
                <w:sz w:val="20"/>
              </w:rPr>
              <w:t>
электродной</w:t>
            </w:r>
          </w:p>
          <w:p>
            <w:pPr>
              <w:spacing w:after="20"/>
              <w:ind w:left="20"/>
              <w:jc w:val="both"/>
            </w:pPr>
            <w:r>
              <w:rPr>
                <w:rFonts w:ascii="Times New Roman"/>
                <w:b w:val="false"/>
                <w:i w:val="false"/>
                <w:color w:val="000000"/>
                <w:sz w:val="20"/>
              </w:rPr>
              <w:t>
продукции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Хлораторщик</w:t>
            </w:r>
          </w:p>
          <w:p>
            <w:pPr>
              <w:spacing w:after="20"/>
              <w:ind w:left="20"/>
              <w:jc w:val="both"/>
            </w:pPr>
            <w:r>
              <w:rPr>
                <w:rFonts w:ascii="Times New Roman"/>
                <w:b w:val="false"/>
                <w:i w:val="false"/>
                <w:color w:val="000000"/>
                <w:sz w:val="20"/>
              </w:rPr>
              <w:t>
электродной</w:t>
            </w:r>
          </w:p>
          <w:p>
            <w:pPr>
              <w:spacing w:after="20"/>
              <w:ind w:left="20"/>
              <w:jc w:val="both"/>
            </w:pPr>
            <w:r>
              <w:rPr>
                <w:rFonts w:ascii="Times New Roman"/>
                <w:b w:val="false"/>
                <w:i w:val="false"/>
                <w:color w:val="000000"/>
                <w:sz w:val="20"/>
              </w:rPr>
              <w:t>
продукции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Чистильщик</w:t>
            </w:r>
          </w:p>
          <w:p>
            <w:pPr>
              <w:spacing w:after="20"/>
              <w:ind w:left="20"/>
              <w:jc w:val="both"/>
            </w:pPr>
            <w:r>
              <w:rPr>
                <w:rFonts w:ascii="Times New Roman"/>
                <w:b w:val="false"/>
                <w:i w:val="false"/>
                <w:color w:val="000000"/>
                <w:sz w:val="20"/>
              </w:rPr>
              <w:t>
электродной</w:t>
            </w:r>
          </w:p>
          <w:p>
            <w:pPr>
              <w:spacing w:after="20"/>
              <w:ind w:left="20"/>
              <w:jc w:val="both"/>
            </w:pPr>
            <w:r>
              <w:rPr>
                <w:rFonts w:ascii="Times New Roman"/>
                <w:b w:val="false"/>
                <w:i w:val="false"/>
                <w:color w:val="000000"/>
                <w:sz w:val="20"/>
              </w:rPr>
              <w:t>
продукции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Чистильщик</w:t>
            </w:r>
          </w:p>
          <w:p>
            <w:pPr>
              <w:spacing w:after="20"/>
              <w:ind w:left="20"/>
              <w:jc w:val="both"/>
            </w:pPr>
            <w:r>
              <w:rPr>
                <w:rFonts w:ascii="Times New Roman"/>
                <w:b w:val="false"/>
                <w:i w:val="false"/>
                <w:color w:val="000000"/>
                <w:sz w:val="20"/>
              </w:rPr>
              <w:t>
продукции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Штабелевщик</w:t>
            </w:r>
          </w:p>
          <w:p>
            <w:pPr>
              <w:spacing w:after="20"/>
              <w:ind w:left="20"/>
              <w:jc w:val="both"/>
            </w:pPr>
            <w:r>
              <w:rPr>
                <w:rFonts w:ascii="Times New Roman"/>
                <w:b w:val="false"/>
                <w:i w:val="false"/>
                <w:color w:val="000000"/>
                <w:sz w:val="20"/>
              </w:rPr>
              <w:t>
электродов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Штабелевщик</w:t>
            </w:r>
          </w:p>
          <w:p>
            <w:pPr>
              <w:spacing w:after="20"/>
              <w:ind w:left="20"/>
              <w:jc w:val="both"/>
            </w:pPr>
            <w:r>
              <w:rPr>
                <w:rFonts w:ascii="Times New Roman"/>
                <w:b w:val="false"/>
                <w:i w:val="false"/>
                <w:color w:val="000000"/>
                <w:sz w:val="20"/>
              </w:rPr>
              <w:t>
электродов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