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6a55" w14:textId="fa6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5 мая 2011 года № 186 "Об утверждении Правил подготовки и проведения тендеров по выпуску (в порядке освежения и разбронирования) материальных ценностей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11 января 2012 года № 14. Зарегистрирован в Министерстве юстиции Республики Казахстан 6 февраля 2012 года № 7410. Утратил силу приказом Министра национальной экономики Республики Казахстан от 17 ноября 2014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17.11.2014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постановления Правительства Республики Казахстан от 21 февраля 2002 года № 237 «Об утверждении Правил оперирования материальными ценностями государственного материального резерва»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 «Об утверждении Правил подготовки и проведения тендеров по выпуску (в порядке освежения и разбронирования) материальных ценностей государственного материального резерва», (зарегистрированный в Реестре государственной регистрации нормативных правовых актов за № 6987, опубликованный в «Юридической газете» от 10 июня 2011 года № 81 (2071)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2002 года № 237 «Об утверждении Правил оперирования материальными ценностями государственного материального резерва» </w:t>
      </w:r>
      <w:r>
        <w:rPr>
          <w:rFonts w:ascii="Times New Roman"/>
          <w:b/>
          <w:i w:val="false"/>
          <w:color w:val="000000"/>
          <w:sz w:val="28"/>
        </w:rPr>
        <w:t>ПРИКАЗЫВАЮ:»;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подготовки и проведения тендеров по выпуску (в порядке освежения и разбронирования) материальных ценностей из государственного материального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утвержденных указанным приказом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подготовки и проведения тендеров по выпуску (в порядке освежения и разбронирования) материальных ценностей из государственного материального резерва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материальном резерве».»;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сведения о товаре, включающие номенклатуру, минимальный объем, цену отсечения с учетом или без учета налога на добавленную стоимость, сроки оплаты за товар, сроки вывоза товара и местонахождение товара;»;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нотариально засвидетельствованную копию устава.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осуществляет свою деятельность на основании типового устава, то заявка на участие в тендере должна содержать копию заявления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Нерезиденты Республики Казахстан представляют нотариально засвидетельствованную с переводом на государственный и (или) русский языки легализованную выписку из торгового реестра;»;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если он ранее был признан победителем тендера и не исполнил или ненадлежащим образом исполнил условия договора купли-продажи.»;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Тендерная комиссия отклоняет заявку на участие в тендере претендента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заявки на участие в тендере пунктам 16, 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тендерной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лица),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индивидуального предпринимателя),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лица)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оригинала документа, подтверждающего обеспечение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банковской гарантии, выданной в нарушение требований Правил выдачи банками второго уровня банковских гарантий и поручительств,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 оригинале справки банка или филиала банка с подписью и печатью просроченной задолженности по всем видам обязательств претендента длящейся более трех месяцев, предшествующей дате выдачи данной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неполной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цена, предложенная претендентом ниже цены отсечения.»;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Решение тендерной комиссии обжалуется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1 к Правилам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«ознакомившись с Правилами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186, желает принять участие в тендере по реализации материальных ценностей государственного материального резерва и предлагает осуществить покупку»;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2 к Правилам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«ознакомившись с Правилами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186, желает принять участие в тендере по реализации материальных ценностей государственного материального резерва и предлагает осуществить покупку»;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3 к Правилам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«ознакомившись с Правилами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186, желает принять участие в тендере по реализации материальных ценностей государственного материального резерва и предлагает осуществить покупку»;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4 к Правилам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