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8dbc" w14:textId="c158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18 ноября 2011 года № 122 "Об утверждении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результатах их расследования, прокурорского надзора и судебного рассмотрения" (Единая унифицированная статистическая система)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января 2012 года № 8. Зарегистрирован в Министерстве юстиции Республики Казахстан 31 января 2012 года № 7402. Утратил силу приказом Генерального прокурора Республики Казахстан от 7 августа 2014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07.08.2014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порядка ведения единого карточного учета заявлений, сообщений, жалоб и иной информации о преступлениях, происшествиях, уголовных дел, результатах их расследования, прокурорского надзора и судебного рассмотрения и оптимизации системы оценки деятельности правоохранительной деятельности,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правовой статистике и специальных учетах»,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ноября 2011 года № 122 «Об утверждении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результатах их расследования, прокурорского надзора и судебного рассмотрения (Единая унифицированная статистическая система)» (зарегистрированный в Реестре государственной регистрации нормативных правовых актов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единого карточного учета заявлений сообщений, жалоб и иной информации о преступлениях, происшествиях уголовных дел, результатах их расследования, прокурорского надзора и судебного рассмотрения (Единая унифицированная статистическая система) (далее - Инструкция),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 на государственную регистрацию настоящего приказа в Министерстве юстиции Республики Казахстан, его официальное опубликование и направить субъектам правовой статистики и специальных учетов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 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Даулбаев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