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23a16" w14:textId="3223a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Министра финансов Республики Казахстан от 30 декабря 2008 года № 635 "Об утверждении государственного реестра контрольно-кассовых машин"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11 января 2012 года № 10. Зарегистрирован в Министерстве юстиции Республики Казахстан 25 января 2012 года № 7397. Утратил силу приказом Министра финансов Республики Казахстан от 16 февраля 2018 года № 208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16.02.2018 </w:t>
      </w:r>
      <w:r>
        <w:rPr>
          <w:rFonts w:ascii="Times New Roman"/>
          <w:b w:val="false"/>
          <w:i w:val="false"/>
          <w:color w:val="ff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651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30 декабря 2008 года № 635 "Об утверждении государственного реестра контрольно-кассовых машин" (зарегистрирован в Реестре государственной регистрации нормативных правовых актов за № 5453, опубликованный в газете "Юридическая газета" 5 июня 2009 года № 84 (1681), следующие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, утвержденное указанным приказом, дополнить строками с порядковыми номерами 131-136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"131. ПОРТ FP-60 ФKZ (версия 1.00KZ)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132. Миника 1102 ФKZ (версия 01KZ)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133. Миника 1102 ФKZ (версия 02KZ)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134. ЭКР 2102 ФKZ (версия 01KZ)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135. ЭКР 2102 ФKZ (версия 02KZ)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136. Компьютерная система "Quickpay" (версия 1.0)".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Налоговому комитету Министерства финансов Республики Казахстан (Ергожин Д.Е.) обеспечить государственную регистрацию настоящего приказа в Министерстве юстиции Республики Казахстан и его последующее опубликование в средствах массовой информации.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Жамишев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