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7bc9" w14:textId="f57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оценке эффективности достижения и реализации стратегических целей и задач в курируемых отрасли/сфере/регионе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экономического развития и торговли Республики Казахстан от 19 января 2012 года № 14. Зарегистрирован в Министерстве юстиции Республики Казахстан 20 января 2012 года № 7389. Утратил силу приказом Министра экономики и бюджетного планирования Республики Казахстан от 20 февраля 2014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20.02.2014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по оценке эффективности достижения и реализации стратегических целей и задач в курируемых отрасли/сфере/ регионе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экономического развития и торговли Республики Казахстан (Бакаев А.А.) обеспечить государственную регистрацию настоящего приказа в Министерстве юстиции Республики Казахстан и его последующее опубликование на официальном интернет-ресурсе Министерства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Келимбетов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14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по оценке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целей и задач в курируемых отрасли/сфере/регионе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в редакции приказа и.о Министра экономического развития и торговли РК от 29.12.2012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оценке эффективности достижения и реализации стратегических целей и задач в курируемых отрасли/сфере/регионе (далее –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(далее – Система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оцениваемых центральных государственных и местных исполнительных органов (далее – государственные органы), направленных на развитие курируемой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достижения и реализации стратегических целей и задач в курируемых отрасли/сфере/регионе (далее – Оценка эффективности)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(далее – График оценки).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осуществляется следующими государственными органами (далее – уполномоченные на оценку государственные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экономического развития и торговли Республики Казахстан (далее – Министерство) – Оценка эффективности центральных государственных органов и местных исполнительных органов, за исключением оценки эффективности данного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Канцелярией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– Оценка эффективности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Администрацией Президента Республики Казахстан – Оценка эффективности центральных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, непосредственно  подчиненных и подотчетных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эффективности Министерством создается Рабочая подгруппа из числа должностных лиц (далее – Рабочая подгруппа),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направлениям в рамках Системы оценки (далее – Экспертная комиссия).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информации для оценки</w:t>
      </w:r>
      <w:r>
        <w:br/>
      </w:r>
      <w:r>
        <w:rPr>
          <w:rFonts w:ascii="Times New Roman"/>
          <w:b/>
          <w:i w:val="false"/>
          <w:color w:val="000000"/>
        </w:rPr>
        <w:t>
эффективности достижения и реализации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центрального государственного органа, в том числе разделов 2, 3 и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стратегического плана центрального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территории области, города республиканского значения, столицы (далее – Программа развития территории), в том числе разделов 2 и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и ведомственных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Рабочая подгруппа проводит анализ отчетной информации оцениваемых государственных органов на предмет их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Достоверность данных подтверждается статистическими данными, международными показателями конкурентоспособности, а также данными отраслевых центральных государственных органов.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Перепроверка данных, содержащихся</w:t>
      </w:r>
      <w:r>
        <w:br/>
      </w:r>
      <w:r>
        <w:rPr>
          <w:rFonts w:ascii="Times New Roman"/>
          <w:b/>
          <w:i w:val="false"/>
          <w:color w:val="000000"/>
        </w:rPr>
        <w:t>
в отчетной информации оцениваемых государственных органов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Перепроверка проводится на предмет определения достоверности информации по достижению прямых и конечных результатов стратегического плана государственных органов/Программы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Перепроверка прямых результатов стратегического плана/ Программы развития территории может осуществляться путем сбора и анализа подтверждающих документов (ведомственные отчеты, акты выполненных работ и оказанных услуг, протокола, письма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Перепроверка конечных результатов стратегического плана/ Программы развития территории осуществляется на основании анализа статистических данных, ведомственных отчетов и иной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Процедура перепроверки состоит из запрашивания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– Акт сверки)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рамках Перепроверки уполномоченные на оценку государственные органы могут получать электронные копии подтверждающих документов, кроме документов, имеющих гриф секретности.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эффективности достижения и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стратегических целей и задач в курируемых отрасли/сфере/регионе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эффективности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и полнота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(только для центральных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достижение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коэффициент результативности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для центральных государственных органов рассчитывается с учетом весового значения каждого критерия по следующей формуле: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3"/>
      </w:tblGrid>
      <w:tr>
        <w:trPr>
          <w:trHeight w:val="675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14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оценка эффективности достижения и реализации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качество и полнота анализа стратегического плана, весовое значение – 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управление рисками, весовое значение – 0,1;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достижение целей и задач стратегического плана, весовое значение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эффективности для местных исполнительных органов осуществляется с учетом весового значения каждого критерия по следующей формуле: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3"/>
      </w:tblGrid>
      <w:tr>
        <w:trPr>
          <w:trHeight w:val="645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– оценка эффективности достижения и реализации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качество и полнота анализа Программы развития территории, весовое значение –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– достижение целей и задач Программы развития территории, весовое значение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 – коэффициент результативности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 – вычет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Расчет по критерию «Качество и полнота анализа стратегического плана/Программы развития территории» осуществляется на основании соответствующих разделов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качества и полноты анализа выявляется экспертным путем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планирования, в частности, </w:t>
      </w:r>
      <w:r>
        <w:rPr>
          <w:rFonts w:ascii="Times New Roman"/>
          <w:b w:val="false"/>
          <w:i w:val="false"/>
          <w:color w:val="000000"/>
          <w:sz w:val="28"/>
        </w:rPr>
        <w:t>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планов/Программы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Расчет коэффициента качества и полноты анализа стратегического плана/Программы развития территории осуществляется по следующей формуле: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 качества и полноты анализа каждой основной сферы/направления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основных сфер/направлений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сфера деятельности имеет два и более направлений, то каждому направлению присваивается соответствующий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сфере коэффициент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равен сумме коэффициентов по каждому направлению, деленной на количество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центральных государственных органов осуществляется оценка второго раздела стратегического плана в разрезе основных сфер/направлений деятельности государственного органа. Перечень сфер деятельности центральных государственных органов Республики Казахстан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полноты анализа стратегического плана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взаимосвязь второго раздела с третьим разделом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 государственного органа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20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отражены все основные проблемы с соответствующим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основные проблемы отражены частично и/или с неполным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 основные проблемы не отражены в стратегическом плане и/или не проводился анализ потребностей  населения/благополучателей, то 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взаимосвязан с третьим разделом стратегического плана через  предусмотренные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частично взаимосвязан с третьим разделом стратегического плана и не полностью предусмотрены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 (отраженные проблемы, приоритеты развития и др.) в соответствующей сфере/направлении не взаимосвязан с третьим разделом стратегического плана,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Для местных исполнительных органов осуществляется оценка второго раздела Программы развития территории в разрезе основных сфер/направлений деятельности государственного органа, и его взаимосвязь с четвертым разделом Программы развития территории. Перечень сфер деятельности местных исполнительных органов Республики Казахстан в рамках Программы развития территории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полноты анализа Программы развития территории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проблем, стоящих перед регионом, на решение которых направлена Программа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взаимосвязь второго раздела с четвертым разделом 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  государственного органа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320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rPr>
          <w:rFonts w:ascii="Times New Roman"/>
          <w:b w:val="false"/>
          <w:i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Программе развития территории отражены все основные проблемы региона с соответствующим анализом потребностей населения/ благополучателей, то </w:t>
      </w:r>
      <w:r>
        <w:rPr>
          <w:rFonts w:ascii="Times New Roman"/>
          <w:b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ПРТ основные проблемы региона отражены частично и/или с неполным анализом потребностей населения/благополучателей,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основные проблемы региона не отражены в Программе развития территории и/или не проводился анализ потребностей населения/ благополучателей,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Программы развития территории (отраженные проблемы, приоритеты развития) по соответствующей сфере/направлению взаимосвязан с четвертым разделом Программы развития территории через предусмотренные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Программы развития территории (отраженные проблемы, приоритеты развития) по соответствующей сфере/направлению частично взаимосвязан с четвертым разделом Программы развития территории и не полностью предусмотрены целевые индикаторы/показатели/мероприятия, то </w:t>
      </w:r>
      <w:r>
        <w:rPr>
          <w:rFonts w:ascii="Times New Roman"/>
          <w:b w:val="false"/>
          <w:i w:val="false"/>
          <w:color w:val="000000"/>
          <w:vertAlign w:val="superscript"/>
        </w:rPr>
        <w:t>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анализ Программы развития территории (отраженные проблемы, приоритеты развития) по соответствующей сфере/направлению не взаимосвязан с четвертым разделом Программы развития территории, то q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второго параметра, помимо показателей единого перечня, анализируются показатели, включенные в Программу развития территории самими местными исполнительными органами, с учетом специфики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Коэффициент критерия «Управление рисками» определяется путем анализа раздела 6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оценки проводится анализ возможных рисков, предусмотренных в разделе «Управление рисками», которые могут повлиять на ход реализации стратегических планов государственных органов и воспрепятствовать достижению запланированных целей, целевых индикаторов и показателей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анализируются мероприятия по управлению рисками посредством соотношения предусмотренных мероприятий к возможным рискам. Данный подход выявляет формальные мероприятия, которые не способствуют снижению/предотвращению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«Управление рисками» осуществляется по следующей формуле: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257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–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– коэффициент анализа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>– общее количество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 каждый предусмотренный риск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влияет на ход реализации стратегического плана, и предусмотренные мероприятия направлены на снижение/предотвращение риска,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влияет на ход реализации стратегического плана, но предусмотренные мероприятия не направлены на снижение/предотвращение риска,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=0,5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риск не влияет на ход реализации стратегического плана, то </w:t>
      </w:r>
      <w:r>
        <w:rPr>
          <w:rFonts w:ascii="Times New Roman"/>
          <w:b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/>
          <w:i w:val="false"/>
          <w:color w:val="000000"/>
          <w:sz w:val="28"/>
        </w:rPr>
        <w:t>=0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Критерий «Достижение целей и задач стратегического плана/ Программы развития территории» определяется путем расчета коэффициента достижения целей. Коэффициент достижения целей в свою очередь состоит из двух составляющих: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Расчет коэффициента критерия «Достижение целей и задач стратегического плана/Программы развития территории» осуществляется по следующей формуле: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 – коэффициент достижения целей и задач стратегического плана/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достижения каждой цели с соответствующими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– количество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каждой цели с соответствующими задачами (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цели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384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достижения каждого целевого индикатора, предусмотренного в достижение соответствующей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целевых индикаторов, предусмотренных в достижение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целевого индикатора (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предусмотренного в достижение соответствующей цели стратегического плана/Программы развития территории осуществляется путем соотношения фактического исполнения (улучшения либо ухудшения) к запланированному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/>
          <w:i w:val="false"/>
          <w:color w:val="000000"/>
          <w:sz w:val="28"/>
        </w:rPr>
        <w:t>=1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если </w:t>
      </w:r>
      <w:r>
        <w:rPr>
          <w:rFonts w:ascii="Times New Roman"/>
          <w:b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/>
          <w:i w:val="false"/>
          <w:color w:val="000000"/>
          <w:sz w:val="28"/>
        </w:rPr>
        <w:t xml:space="preserve"> &lt; 0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</w:t>
      </w:r>
      <w:r>
        <w:rPr>
          <w:rFonts w:ascii="Times New Roman"/>
          <w:b/>
          <w:i w:val="false"/>
          <w:color w:val="000000"/>
          <w:sz w:val="28"/>
        </w:rPr>
        <w:t>hj=0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плана/ Программы развития территории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реализации задач (</w:t>
      </w:r>
      <w:r>
        <w:rPr>
          <w:rFonts w:ascii="Times New Roman"/>
          <w:b/>
          <w:i w:val="false"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степени реализации задач стратегического плана/Программы развития территории, запланированных в реализацию соответствующей цели осуществляется по следующей формуле: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30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- коэффициент реализации каждой задачи стратегического плана/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> - общее количество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расчет коэффициента реализации каждой задачи стратегического плана/Программы развития территории (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следующей формуле: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3716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), осуществляется путем соотношения фактического исполнения (улучшения либо ухудшения) к запланированному.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если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0, то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реализации задач стратегического плана/Программы развития территории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прямого результата, не имеющий планового значения на отчетный период, в расчет коэффициента реализации задачи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Критерий «Коэффициент результативности местных исполнительных органов» определяется путем вычисления средней геометрической из индексов следующих шести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самозанятых в составе занятого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граждан, нуждающихся в обеспечении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выброcы в атмосферу загрязняющих веществ, отходящих от стационарных источников, на душу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индекс реальных денежных доходов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валовый региональный продукт на душу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Расчет коэффициента результативности местных исполнительных органов производится по следующей формуле: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4257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результативности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–го показателя, i = 1 … 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по каждому показателю (S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путем соотношения показателя за отчетный период к предыдущему году следующим образом: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128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фактическое значение i-го показателя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perscript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i-го показателя за предыдущий период.</w:t>
      </w:r>
    </w:p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если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&gt;1, то в расчет принимается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улучшение i–го показателя за отчетный период обусловлено отрицательной динамикой изменения его значения, то применяется формула: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62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результативности местных исполнительных органов рассчитывается на основе статистических и ведомственных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результативности местных исполнительных органов осуществляется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9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достижения и реализации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Заключение о результатах оценки эффективности деятельности центрального государственного и местного исполнительного органа по достижению и реализации стратегических целей и задач в курируемых отрасли/сфере/регионе (далее – Заключение) составляется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«Баллы» указываются баллы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«Коэффициент» указываются коэффициенты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«Вычет баллов» указываются вычтенные баллы в соответствии с разделом 9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«Общая оценка» указывается общий балл, рассчитанный по формуле согласно пункту 16, 17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«Аналитический отчет и выводы по оценке деятельности центрального государственного органа/местного исполнительного органа» приводится подробный анализ результатов достижения и реализации запланированных целей и задач центрального государственного органа или местного исполнительного органа,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государственного органа/региона;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вычете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данном разделе отражаются соответствующие выводы в зависимости от результатов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«Рекомендации по улучшению деятельности центрального государственного органа/местного исполнительного органа» подробно описываются рекомендации по дальнейшему улучшению деятельности государственного органа, а также иные имеющиеся рекомендации.</w:t>
      </w:r>
    </w:p>
    <w:bookmarkEnd w:id="25"/>
    <w:bookmarkStart w:name="z1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Процедура обжалования результатов оценки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момента получения Заключения оцениваемый государственный орган в случае несогласия с результатами оценки вправе в течение пяти рабочих дней направить в уполномоченный на оценку государственный орган свои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Обжалование результатов оценки должны быть аргументированным и обоснованным с представлением подтверждающих документов. Возражения без подтверждающих документов и обоснования, а также противоречащие положениям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планирования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стратегических планов/Программы развития территории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течение пяти рабочих дней со дня получения возражений от оцениваемых государственных органов с подтверждающими документами,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- Таблица разногласий)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</w:t>
      </w:r>
    </w:p>
    <w:bookmarkEnd w:id="27"/>
    <w:bookmarkStart w:name="z1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проведения оценки реорганизованных</w:t>
      </w:r>
      <w:r>
        <w:br/>
      </w:r>
      <w:r>
        <w:rPr>
          <w:rFonts w:ascii="Times New Roman"/>
          <w:b/>
          <w:i w:val="false"/>
          <w:color w:val="000000"/>
        </w:rPr>
        <w:t>
и упраздненных государственных органов</w:t>
      </w:r>
    </w:p>
    <w:bookmarkEnd w:id="28"/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данной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- правопреемнику.</w:t>
      </w:r>
    </w:p>
    <w:bookmarkEnd w:id="29"/>
    <w:bookmarkStart w:name="z1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Процедура определения своевременности, полноты и</w:t>
      </w:r>
      <w:r>
        <w:br/>
      </w:r>
      <w:r>
        <w:rPr>
          <w:rFonts w:ascii="Times New Roman"/>
          <w:b/>
          <w:i w:val="false"/>
          <w:color w:val="000000"/>
        </w:rPr>
        <w:t>
достоверности отчетной информации оцениваемых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Оцениваемый государственный орган своевременно предоставляет уполномоченному на оценку государственному органу полную и достоверную отчетную информацию в соответствии с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Несвоевременной признается отчетная информация, представленная в уполномоченный на оценку государственный орган позже срока, предусмотренного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производится вычитание 1,5 (полтора) штрафных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производится вычитание 2 (двух)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производится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Информация о вычетах отражается в Заключении в разделе «Аналитический отчет и выводы по оценке деятельности центрального государственного органа/местного исполнительного органа».</w:t>
      </w:r>
    </w:p>
    <w:bookmarkEnd w:id="31"/>
    <w:bookmarkStart w:name="z1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</w:t>
      </w:r>
      <w:r>
        <w:br/>
      </w:r>
      <w:r>
        <w:rPr>
          <w:rFonts w:ascii="Times New Roman"/>
          <w:b/>
          <w:i w:val="false"/>
          <w:color w:val="000000"/>
        </w:rPr>
        <w:t>
по итогам перепроверки данных, содержащихся в</w:t>
      </w:r>
      <w:r>
        <w:br/>
      </w:r>
      <w:r>
        <w:rPr>
          <w:rFonts w:ascii="Times New Roman"/>
          <w:b/>
          <w:i w:val="false"/>
          <w:color w:val="000000"/>
        </w:rPr>
        <w:t>
отчетной информации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центрального государственного органа/местного исполнительного органа)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233"/>
        <w:gridCol w:w="3195"/>
      </w:tblGrid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Вычитаемые баллы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неполной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недостоверной информации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 Графику оценки срок представления государственным органом отчетной информации: «____» ____________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представления отчетной информации: «____» _______ 201___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Представлена неполная информация, в том числе отсутствуют следующие элементы (приложения, разделы, таблицы, значения показателей и др.), предусмотренные установленными требованиями к структуре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Представлена недостоверная информация. В ходе перепроверки выявлены следующие несоответствия действительности 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3"/>
        <w:gridCol w:w="1638"/>
        <w:gridCol w:w="1638"/>
        <w:gridCol w:w="2408"/>
        <w:gridCol w:w="1242"/>
        <w:gridCol w:w="1868"/>
      </w:tblGrid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целевого индикатора/показателя прямого результата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отчетного периода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периода по итогам перепроверки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1905"/>
        <w:gridCol w:w="2315"/>
        <w:gridCol w:w="3540"/>
        <w:gridCol w:w="27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составляет: ______ балла.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вычет: ______ балла.</w:t>
            </w:r>
          </w:p>
        </w:tc>
      </w:tr>
      <w:tr>
        <w:trPr>
          <w:trHeight w:val="69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уполномоченного органа, должность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оцениваемого госоргана, должность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 </w:t>
      </w:r>
    </w:p>
    <w:bookmarkEnd w:id="34"/>
    <w:bookmarkStart w:name="z1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 деятельности центральных государственных органов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378"/>
        <w:gridCol w:w="3567"/>
        <w:gridCol w:w="2577"/>
      </w:tblGrid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планирование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 и государственные закупки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 республиканской государственной собственностью и проведение государственного мониторинга собственности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7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гарантированное государством заимствование, управление правительственным и гарантированным государством долгом и долгом перед государством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проведением процедур банкротства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учет, финансовая отчетность и аудиторская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мониторинг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статистической методологии и статистического инструментария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 потребности общества, государства и международного сообщества в официальной статистической информации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Межотраслевая координация государственной статистической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Труд, в том числе безопасность и охрана труда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обеспечение, в том числе пенсионное обеспечение и обязательное социальное страхование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поддержка, в том числе социальная помощь, оказание специальных социальных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7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0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регистрации юридических лиц, прав на недвижимое имущество и сделок с ним,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актов гражданского состояния, а также осуществление государственного учета нормативных правовых актов Республики Казахстан и контроля за ними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правовой помощи и оказания юридических услуг и обеспечение правовой пропаганды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судебно-экспертной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государственной политики в области защиты прав интеллектуальной собственности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производства по делам об административных правонарушениях в соответствии с законодательством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системы Гражданской обороны и материального резерва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техногенного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ликвидация чрезвычайных ситуаций природного характера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9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внешнеполитического курса Республики Казахстан, содействие осуществлению внешнеэкономической политики и укреплению международного авторитета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Казахстан, ее политических, торгово-экономических и иных интересов в отношениях с другими государствами и на международной арене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дипломатических и консульских отношений Республики Казахстан с иностранными государствами, международными организациями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дипломатическими средствами и методами усилий Республики Казахстан по обеспечению международного мира, глобальной и региональной безопасности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и интересов Республики Казахстан, ее граждан и юридических лиц за рубежом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планирование и формирование основных приоритетов социально-экономического развития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Налоговая, таможенная и бюджетная политики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 гарантированные государством заимствование и долг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инвестиционная политика и развитие государственно-частного партнерства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развитие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конкуренции и ограничение монополистической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Естественные монополии и регулируемые рынки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экономические и финансовые отношения, в том числе регулирование международной экономической интеграции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внешнеторговой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и развитие внутренней торговли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поддержка частного предпринимательства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государственными активами, в том числе повышение качества корпоративного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государственного управления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автодорожной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железнодорожной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гражданской авиации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автомобильного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транспорта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и «электронное правительство»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Низкоуглеродное развитие и формирования принципов «зеленой» экономики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регулирование и контроль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Гидрометеорологическая деятельность и экологический мониторинг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воспитание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целевых космических систем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наземной космической инфраструктуры, включающей комплекс «Байконур»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космических исследований и развитие технологий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космической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отраслей агропромышленного комплекса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переработка продуктов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обеспечение и подготовка кадров АПК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7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рациональное использование и воспроизводство рыбных, лесных ресурсов, ресурсов животного мира, особо охраняемых природных территорий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Сохранение, охрана, воспроизводство и устойчивое использование видового разнообразия животного мира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охраняемые природные территории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охрана водного фонда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проведение денежно-кредитной политики государства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платежных систем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валютного регулирования и валютного контроля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обеспечению стабильности финансовой системы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5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Регулирование, контроль и надзор финансового рынка и финансовых организаций, а также иных лиц в пределах компетенции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Банковская система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Накопительная пенсионная система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ценных бумаг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и страховая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надлежащего уровня защиты прав и законных интересов потребителей финансовых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 и градостроительная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(электросетевые объекты 0,4 кВ)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(кроме ТЭЦ и котельных с установленной мощностью 100 Гкал/час и более)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коммунальными отходами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жилищного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и научно-техническая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детей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4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сферы естественных монополий и ценообразования на регулируемых рынках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регулирование деятельности субъектов естественных монополий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и контроль за ценообразованием субъектами регулируемого рынка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недискриминационного доступа к регулируемым услугам (товарам, работам)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потребителей в сфере осуществления деятельности субъектов естественных монополий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конкуренции в сферах (отраслях) государственного управления, находящихся в ведении Агентства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60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руководства в области защиты конкуренции и ограничения монополистической деятельности на соответствующих товарных рынках, а также защиты прав потребителей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добросовестной конкуренции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Предупреждение, выявление и расследование, пресечение правонарушений антимонопольного законодательства Республики Казахстан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экономической концентрацией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Демонополизация субъектов рынка, ограничивающих конкуренцию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прав потребителей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научно-техническое развитие страны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0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инвестиций и функционирование специальных экономических зон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благоприятного инвестиционного климата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несырьевой сектор экономики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 мониторинг инвестиционных проектов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специальных экономических зон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Горно-металлургический комплекс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Машиностроительная отрасль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Стройиндустрия и производство строительных материалов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и медицинская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Легкая, мебельная и деревообрабатывающая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сервиса в туристской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в туристской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туристов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 и энергоэффективность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 и метрология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недропользование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Геологическое изучение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минерально-сырьевой базы, рациональное и комплексное использование недр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минеральных ресурсов, за исключением углеводородного сырья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Твердые полезные ископаемые, подземные воды и лечебные грязи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 и оборудования и химической продукции (в соответствии с отраслевой направленностью)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местного (казахстанского) содержания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Экспортный контроль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единой государственной политики в сфере государственной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государственной службы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9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состояния кадров государственной службы и контроль за соблюдением законодательства в сфере государственной службы государственными органами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67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государственных органов по вопросам подготовки, переподготовки и повышения квалификации государственных служащих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5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управления персоналом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оценка качества оказания государственных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нефтяной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газовой отрасли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Нефтехимическая промышленность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углеводородного сырья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контроль за выполнением недропользователями условий контрактов по углеводородному сырью и по соглашениям о разделе продукции, включая обязательства по казахстанскому содержанию в закупках товаров, работ и услуг и казахстанскому содержанию в кадрах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</w:tr>
      <w:tr>
        <w:trPr>
          <w:trHeight w:val="36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в области управления земельными ресурсами, в том числе обеспечение рационального использования и охраны земель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Геодезическая и картографическая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культуры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использование объектов историко-культурного наследия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языков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внутриполитической стабильности межэтнического согласия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использование государственных символов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8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Архивное дело и документация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социальный заказ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 путем обеспечения эффективной деятельности субъектов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всех видов качественной медицинской помощи населению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1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медицинских услуг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7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 благополучия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4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доступности и качества лекарственных средств для населения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4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образование и наука, кадровая политика в области здравоохранения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отрасли квалифицированными кадрами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35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медицинской науки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фармацевтической науки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Религиозная деятельность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регулирование в сфере религиозной деятельности и взаимодействие с религиозными объединениями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Информационно-пропагандистская и разъяснительная работа 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8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правоохранительными органами, и в пределах своей компетенции осуществление координации деятельности местных исполнительных органов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bookmarkStart w:name="z1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bookmarkEnd w:id="36"/>
    <w:bookmarkStart w:name="z13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сфер деятельности местных исполнительных органов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рамках Программы развития территории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015"/>
        <w:gridCol w:w="8661"/>
        <w:gridCol w:w="1851"/>
      </w:tblGrid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бизнес, торговля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инвестиции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и социальная защита населения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развитие языков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туризм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политика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безопасность и правопорядок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коммуникация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и транспорт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сельских территорий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bookmarkStart w:name="z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коэффициента результативности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289"/>
        <w:gridCol w:w="1085"/>
        <w:gridCol w:w="2262"/>
        <w:gridCol w:w="1674"/>
        <w:gridCol w:w="2075"/>
      </w:tblGrid>
      <w:tr>
        <w:trPr>
          <w:trHeight w:val="76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показателей 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безработицы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самозанятых в составе занятого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граждан, нуждающихся в обеспечении жильем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Выброcы в атмосферу загрязняющих веществ, отходящих от стационарных источников, на душу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на душу нас.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реальных денежных доходов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региональный продукт на душу населения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о результатах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
и 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
отрасли/сфере/регионе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центрального государственного органа/местного исполнительного органа)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(отчетный период)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833"/>
        <w:gridCol w:w="2533"/>
        <w:gridCol w:w="1593"/>
      </w:tblGrid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полнота анализа стратегического плана/Программы развития территории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 и задач стратегического плана/ Программы развития территории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результативности местных исполнительных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Аналитический отчет и выводы по оценке деятельности центрального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органа/местного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улучшению деятельности центрального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органа/местного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6623"/>
      </w:tblGrid>
      <w:tr>
        <w:trPr>
          <w:trHeight w:val="6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органа/ структурного подразделения Администрации Президента/Канцелярии Премьер-Министра Республики Казахстан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(подпись)  (расшифровка подписи) </w:t>
            </w:r>
          </w:p>
        </w:tc>
      </w:tr>
      <w:tr>
        <w:trPr>
          <w:trHeight w:val="174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структурного подразделения государственного органа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 20___ г.</w:t>
            </w:r>
          </w:p>
        </w:tc>
      </w:tr>
    </w:tbl>
    <w:bookmarkStart w:name="z1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отрасли/сфере/регионе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государственных органов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«Достижение и реализация стратегических целей и</w:t>
      </w:r>
      <w:r>
        <w:br/>
      </w:r>
      <w:r>
        <w:rPr>
          <w:rFonts w:ascii="Times New Roman"/>
          <w:b/>
          <w:i w:val="false"/>
          <w:color w:val="000000"/>
        </w:rPr>
        <w:t>
задач в курируемых отрасли/сфере/регионе»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743"/>
        <w:gridCol w:w="2967"/>
        <w:gridCol w:w="3258"/>
        <w:gridCol w:w="3685"/>
      </w:tblGrid>
      <w:tr>
        <w:trPr>
          <w:trHeight w:val="4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государственному планированию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 оцениваемого государственного органа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 итогам обжалования (принято/отклонено)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Выводы: по критерию 1:_____________________________________________;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критерию 2: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балл с учетом итогов обжалования составил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 должность __________ 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(дата)  (подпись)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оцениваемого госоргана,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 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(дата)       (подпись)        (расшифровка 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