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6654" w14:textId="0416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января 2012 года № 5. Зарегистрирован в Министерстве юстиции Республики Казахстан 16 января 2012 года № 7378. Утратил силу приказом Министра юстиции Республики Казахстан от 27 февраля 2015 года N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27.02.2015 </w:t>
      </w:r>
      <w:r>
        <w:rPr>
          <w:rFonts w:ascii="Times New Roman"/>
          <w:b w:val="false"/>
          <w:i w:val="false"/>
          <w:color w:val="ff0000"/>
          <w:sz w:val="28"/>
        </w:rPr>
        <w:t>N 119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юстиции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 марта 2011 года № 113 "Об утверждении Инструкции по приему квалификационного экзамена и выдачи квалификационного свидетельства судебного эксперта на право производства определенного вида судебной экспертизы" (зарегистрированный в Реестре государственной регистрации нормативных правовых актов за № 6837, опубликованный в "Казахстанской правде" от 13 апреля 2011 года № 123-124 (26544-26545)):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приему квалификационного экзамена и выдачи квалификационного свидетельства судебного эксперта на право производства определенного вида судебной экспертизы,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Для сдачи квалификационного экзамена лицо, претендующее на право производства определенного вида судебной экспертизы, представляет в орган судебной экспертизы Министерства юстиции Республики Казахстан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диплома о высшем образовании (при наличии ученой степени и ученого звания-копии дипломов) (нотариально засвидетельствованные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письменный отзыв руководителя по итогам специальной профессиональной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о прохождении специальной профессиональной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две фотографии (размер - 3х4);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представление руководителя территориального подразделения органа судебной экспертизы Министерства юстиции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 марта 2011 года № 114 "Об утверждении Правил проведения аттестации судебного эксперта аттестационной комиссией Министерства юстиции Республики Казахстан", (зарегистрированный в Реестре государственной регистрации нормативных правовых актов за № 6836, опубликованный в "Казахстанской правде" от 13 апреля 2011 года № 123-124 (26544-26545)):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судебного эксперта аттестационной комиссией Министерства юстиции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Для прохождения аттестации судебный эксперт, осуществляющий судебно-экспертную деятельность на основании лицензии предоставляет в Комиссию: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диплома о высшем образовании (при наличии ученой степени и ученого звания-копии дипломов) (нотариально засвидетельствованные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квалификационного свидетельства на право производства определенного вида судебной экспертизы (дополнений к нему) (нотариально засвидетельствованные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лицензии на занятие судебно-экспертной деятельностью (нотариально засвидетельствованные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рецензии на заключения судебного эксперта за последние пять 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 Тусупбеков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