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ab9d" w14:textId="889a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применения избирательного законодательства в условиях чрезвычайного положения в городе Жанаозен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6 января 2012 года № 1/153. Зарегистрировано в Министерстве юстиции Республики Казахстан 9 января 2012 года № 7368. Отменен постановлением Председателя Центральной избирательной комиссии Республики Казахстан от 11 января 2012 года № 5/160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Отменен постановлением Председателя Центральной избирательной комиссии РК от 11.01.2012 </w:t>
      </w:r>
      <w:r>
        <w:rPr>
          <w:rFonts w:ascii="Times New Roman"/>
          <w:b w:val="false"/>
          <w:i w:val="false"/>
          <w:color w:val="ff0000"/>
          <w:sz w:val="28"/>
        </w:rPr>
        <w:t>№ 5/160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положении", Указами Президента Республики Казахстан от 17 декабря 2011 года № 197 "</w:t>
      </w:r>
      <w:r>
        <w:rPr>
          <w:rFonts w:ascii="Times New Roman"/>
          <w:b w:val="false"/>
          <w:i w:val="false"/>
          <w:color w:val="000000"/>
          <w:sz w:val="28"/>
        </w:rPr>
        <w:t>О введении чрезвычайного положения в городе Жанаозен Мангистауской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" и от 4 января 2012 года № 215 "</w:t>
      </w:r>
      <w:r>
        <w:rPr>
          <w:rFonts w:ascii="Times New Roman"/>
          <w:b w:val="false"/>
          <w:i w:val="false"/>
          <w:color w:val="000000"/>
          <w:sz w:val="28"/>
        </w:rPr>
        <w:t>О продлении действия чрезвычайного положения в городе Жанаозен Мангистауской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Дополнительным постановлением Конституционного Совета Республики Казахстан от 6 января 2012 года № 1 "Об истолковании постановления Конституционного Совета Республики Казахстан от 9 апреля 2004 года № 5 "О проверке Конституционного закона Республики Казахстан "О внесении изменений и дополнений в Конституционный закон Республики Казахстан "О выборах в Республике Казахстан" на соответствие Конституции Республики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действием режима чрезвычайного положения в городе Жанаозен Мангистауской области внеочередные выборы депутатов Мажилиса Парламента Республики Казахстан пятого созыва и очередные выборы депутатов маслихатов Республики Казахстан, назначенные на 15 января 2012 года, в городе Жанаозен Мангистауской области не проводятся.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Очередные выборы депутатов маслихатов города Жанаозен Мангистауской области и депутатов Мангистауского областного маслихата, избираемых по образованным в городе Жанаозен округам, назначить и провести после отмены чрезвычайного положения в городе Жанаозен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Прекратить работу соответствующих избирательных комиссий Мангистауской области по подготовке и проведению выборов, указанных в пунктах 1 и 2 настоящего постановления, с отменой ранее принятых по этим вопросам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постановление в средствах массовой информации и направить Мангистауской областной избирательной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Мангистауской областной избирательной комиссии довести настоящее постановление до сведения избирателей, территориальной и окружных избирательных комиссий города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возложить на секретаря Центральной избирательной комиссии Республики Казахстан Мельдешова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Мельдешов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