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1cdc" w14:textId="0041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2011 года № 44-1. Зарегистрировано Департаментом юстиции Западно-Казахстанской области 10 января 2012 года № 7-13-149. Утратило силу решением Чингирлауского районного маслихата Западно-Казахстанской области от 30 января 2013 года № 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30.01.2013 № 9-2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2 141 004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204 007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1 931 150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2 149 891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154 979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157 979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-164 822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164 822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157 257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2 810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10 375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Чингирлауского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2012 год поступление целевых трансфертов из республиканского бюджета в общей сумме486 369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оборудованием,программным обеспечением детей-инвалидов,обучающихся на дому – 2 100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5 048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10 086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увеличения размера доплаты за квалификационную категорию, учителям школ и воспитателям дошкольных организации образования – 13 188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учителям,прошедших повышение квалификации по учебным программам Автономной организаций образования "Назарбаев интеллектуальные школы" – 773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71 470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10 837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1 295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заработной платы – 10 153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13 673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7 300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– 5 455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частично занятых наемных работников – 1 027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экономического развития регионов в рамках программы "Развитие регионов" – 2 061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внутрипоселкового водопровода Чингирлауского районного центра – 317 806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2012 год поступление целевых кредитов из республиканского бюджета в общей сумме 157 257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48 540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ремонта общего имущества объектов кондоминиума– 108 717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Учесть в районном бюджете на 2012 год поступление целевых трансфертов из областного бюджета в общей сумме 55 925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учащихся детей из малообеспеченных семей и учеников 1-4 классов общеобразовательных школ Чингирлауского района – 12 783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оборудованием медицинских кабинетов в общеобразовательных школах –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жидкого топлива – 9 280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головного водозабора и трассы подводящего водовода к поселку Шынгырлау Чингирлауского района – 29 532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областного конкурса "Лучший населенный пункт области 2011 года" –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1 020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проектно-сметной документации "Реконструкция системы водоснабжения села Амангельды Чингирлауского района" – 1 110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Чингирлауского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2012 год целевые текущие трансферты в вышестоящие бюджеты в связи с передачей функции государственных органов из нижестоящего уровня государственного управления в вышестоящий в сумме 4 348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размер субвенций, передаваемый из областного бюджета в районный бюджет в общей сумме 1 332 882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размере 4 100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3 100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31 декабря 2012 года лимит долга местного исполнительного органа района составляет 111 119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Чингирлауского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 и спорта, работающим в сельской местности, согласно перечню должностей специалистов,определенных в соответствии с трудовым законодательством Республики Казахстан, повышение на 25% должностных окладов по сравнению со ставками специалистов,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Джумабаева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Малтиев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Чингирлауского районного маслихата Западно-Казахстанской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4"/>
        <w:gridCol w:w="575"/>
        <w:gridCol w:w="575"/>
        <w:gridCol w:w="7485"/>
        <w:gridCol w:w="244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2 141 004,0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204 007,0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76 840,0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799"/>
        <w:gridCol w:w="551"/>
        <w:gridCol w:w="7569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2 149 891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1 021 529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812 626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3"/>
        <w:gridCol w:w="7632"/>
        <w:gridCol w:w="244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1 569 707,0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208 443,0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208 443,0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92 809,0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92 809,0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79 990,0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31 032,0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2 077,0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11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79"/>
        <w:gridCol w:w="530"/>
        <w:gridCol w:w="7611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974 458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839 530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789 969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139 918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3"/>
        <w:gridCol w:w="7632"/>
        <w:gridCol w:w="244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1 610 856,0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202 161,0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202 161,0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77 407,0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77 407,0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30 812,0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1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1 403 555,0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1 403 555,0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1 403 555,0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79"/>
        <w:gridCol w:w="530"/>
        <w:gridCol w:w="7611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1 610 856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1 001 597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864 280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864 080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813 967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105 743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73"/>
        <w:gridCol w:w="781"/>
        <w:gridCol w:w="250"/>
        <w:gridCol w:w="220"/>
        <w:gridCol w:w="9832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