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facb" w14:textId="810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14 марта 2011 года № 69. Зарегистрировано Департаментом юстиции Западно-Казахстанской области 25 марта 2011 года № 7-12-105. Утратило силу - постановлением акимата Теректинского района Западно-Казахстанской области от 22 апреля 2011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Теректинского района Западно-Казахстанской области от 22.04.2011 № 109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Определить, совместно с Теректинской районной территориальной избирательной комиссией, места для размещения агитационных печатных материалов для кандидатов в Президенты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Бралиева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официального опубликования и распространяется на правоотношения, возникшие с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376"/>
        <w:gridCol w:w="2669"/>
        <w:gridCol w:w="2941"/>
        <w:gridCol w:w="2628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сельского округа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Тумба, 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Талпын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Суттигенди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Аксуатский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Айтиев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школы начального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Аксогум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 Енбек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Рыбцех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Конеккеткен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Камыстыкол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зданиями  школы общего среднего образования № 1 и лингвис-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гимназии "Умит"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Тумба, 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Лесопитомник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Коныссай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сельского клуба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№ 1  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Тумба, 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Кабыл-тобе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Яик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районного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Федоровской казахской   школы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Дома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Когалытубек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Кутсиык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начального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омир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основного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щит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  школы общего среднего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  фельдшерского пункта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