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64b" w14:textId="d73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2011 года № 40-2. Зарегистрировано Департаментом юстиции Западно-Казахстанской области 28 декабря 2011 года № 7-11-152. Утратило силу - решением Таскалинского районного маслихата Западно-Казахстанской области от 25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Таскалинского районного маслихата Западно-Казахстанской области от 25.01.2013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2012-2014 года № 36-1 "Об областном бюджете на 2012-2014 годы" (регистрационный № 3075)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2 043 004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196 403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1 981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1 844 120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2 087 098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51 747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56 699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12 551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12 551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-108 392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108 392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56 699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-4 952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56 645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1 пункт с изменениями, внесенными Решениями Таскалинского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27.07.2012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10.10.2012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"Об областном бюджете на 2012-2014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2012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районный бюджет в размере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Деньги от реализации товаров и услуг, предоставляемых государственными учреждениями, подведомственным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2012 год следующие поступления из вышестоящих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и бюджетные кредиты – 450 718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45 255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4 394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оборудованием, программным обеспечением детей-инвалидов, обучающихся на дому – 4 200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категорию, учителям школ и воспитателям дошкольных организаций образования – 16 210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учебным программам автономной организаций образования "Назарбаев Интеллектуальные школы" – 773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специальных социальных услуг – 3 326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заработной платы – 5 815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молодежной практики – 6 504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центров занятости – 7 300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– 15 723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 – 7 276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69 620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водоснабжение села Оян Таскалинского района Западно-Казахстанской области – 123 908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водоснабжение села Таскала Таскалинского района Западно-Казахстанской области – 89 038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43 686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обеспечения санаторно-курортного лечения ветеранов – 1 020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переподготовку и повышение квалификации частично занятых наемных работников –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по содействию экономическому развитию регионов в рамках Программы "Развитие регионов" – 2 273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субвенции – 1 438 024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6 пункт с изменениями, внесенными Решением Таскалинского районного маслихата Западно-Казахстанской области от 27.07.2012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на 2012 год предусмотрен целевой трансферт по передаче функций упраздненной ревизионной комиссии районного маслихата в областной бюджет в сумме 3 114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2012 год в размере 3 977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гражданским служащим здравоохранения, социального обеспечения, образования, культуры и спорта работающим работающим в аульной (сельской)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не подлежащих секвестированию в процессе исполнения районного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аульных округов в районном бюджете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бюджетные средства по программе общеобразовательного обучения в школах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Данное решение вступает в силу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Таскалинского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собс"твенности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871"/>
        <w:gridCol w:w="871"/>
        <w:gridCol w:w="7071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982"/>
        <w:gridCol w:w="1851"/>
        <w:gridCol w:w="1851"/>
        <w:gridCol w:w="6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округов в районном бюджете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Таскалинского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848"/>
        <w:gridCol w:w="2060"/>
        <w:gridCol w:w="7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Амангельдинский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Достыкский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Мерекенский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Чижинский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Таскалинский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Таскалинского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760"/>
        <w:gridCol w:w="1846"/>
        <w:gridCol w:w="1847"/>
        <w:gridCol w:w="2575"/>
        <w:gridCol w:w="3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Жаксыгулова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Семиглавомарская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Саулет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(метод. кабинет, бухгалтерия)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