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26d" w14:textId="5cd1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22 декабря 2010 года N 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августа 2011 года N 36-1. Зарегистрировано Департаментом юстиции Западно-Казахстанской области 1 сентября 2011 года N 7-11-147. Утратило силу - решением Таскалинского районного маслихата Западно-Казахстанской области от 15 марта 2012 года N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Таскалинского районного маслихата Западно-Казахстанской области от 15.03.2012 N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2011-2013 годы" от 22 декабря 2010 года N 30-2 (зарегистрировано в реестре государственной регистрации нормативно-правовых актов за N 7-11-133, опубликованное 14 января, 28 января, 18 марта, 25 марта, 1 апреля, 8 апреля, 15 апреля, 22 апреля и 6 мая 2011 года в районной газете "Екпін" N 2, N 4, N 11, N 12, N 13, N 14, N 15, N 16, N 18-19)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"1 946 725" заменить на цифру "1 952 393";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"180 156" заменить на цифру "182 873";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"2 275" заменить на цифру "3 933";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"500" заменить на цифру "1 793";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"2 048 052" заменить на цифру "2 052 350";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"3 000" заменить на цифру "4 370";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Федосов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К. Нурмуханов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от 24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540"/>
        <w:gridCol w:w="498"/>
        <w:gridCol w:w="8401"/>
        <w:gridCol w:w="199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1 952 393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182 873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8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11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0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1 763 794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1 576 117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1 576 117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80"/>
        <w:gridCol w:w="781"/>
        <w:gridCol w:w="7111"/>
        <w:gridCol w:w="21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2 052 350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156 991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1 110 753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811 456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286 151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197 538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183 894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-127 675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от 24 августа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 от 22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88"/>
        <w:gridCol w:w="814"/>
        <w:gridCol w:w="815"/>
        <w:gridCol w:w="89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