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26ca" w14:textId="e562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изменении и дополнений в решение районного маслихата "О районном бюджете на 2011-2013 годы" от 22 декабря 2010 года N 30-2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28 июня 2011 года N 35-1. Зарегистрировано Департаментом юстиции Западно-Казахстанской области 13 июля 2011 года N 7-11-144. Утратило силу - решением Таскалинского районного маслихата Западно-Казахстанской области от 15 марта 2012 года N 2-6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Решением Таскалинского районного маслихата Западно-Казахстанской области от 15.03.2012 N 2-6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 от 29 ноября 2010 года,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21 июня 2011 года "О внесении изменений и дополнений в решение Западно-Казахстанского областного маслихата от 13 декабря 2010 года N 28-2 "Об областном бюджете на 2011-2013 годы" N 33-2 (регистрационный N 3061)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 районном бюджете на 2011-2013 годы" от 22 декабря 2010 года N 30-2 (зарегистрировано в Реестре государственной регистрации нормативно-правовых актов за N 7-11-133, опубликованное 14 января, 18 марта, 25 марта, 1 апреля, 8 апреля, 15 апреля, 22 апреля, 6 мая 2011 года в районной газете "Екпін" N 2, N 11, N 12, N 13, N 14, N 15, N 16, N 18-19)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"1 867 781" заменить на цифру "1 946 725";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"179 956" заменить на цифру "180 156";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"2 475" заменить на цифру "2 275";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"1 684 850" заменить на цифру "1 763 794";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"1 969 108" заменить на цифру "2 048 052";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"117 364" заменить на цифру "307 935";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"6 706" заменить на цифру "5 800";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семнадцатым,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"обеспечение оборудованием, программным обеспечением детей-инвалидов, обучающихся на дому – 3 800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ремонтно-восстановительные работы жилых домов и объектов коммунальной собственности – 187 677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"299 557" заменить на цифру "187 930";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"130 337" заменить на цифру "18 710";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Федосов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35-1 от 28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30-2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35-1 от 28 июня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30-2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629"/>
        <w:gridCol w:w="1527"/>
        <w:gridCol w:w="1527"/>
        <w:gridCol w:w="75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