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880b" w14:textId="6038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24 декабря 2010 года № 26-3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18 ноября 2011 года № 32-1. Зарегистрировано Департаментом юстиции Западно-Казахстанской области 25 ноября 2011 года № 7-10-108. Утратило силу - решением Сырымского районного маслихата Западно-Казахстанской области от 13 апреля 2012 года № 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Сырымского районного маслихата Западно-Казахстанской области от 13.04.2012 № 2-4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№ 35-2 от 3 ноября 2011 года "О внесении изменений и дополнений в решение Западно-Казахстанского областного маслихата от 13 декабря 2010 года № 28-2 "Об областном бюджете на 2011-2013 годы" (зарегистрированно в Реестре государственной регистрации нормативных правовых актов за № 3073)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2011-2013 годы" от 24 декабря 2010 года № 26-3 (зарегистрированно в Реестре государственной регистрации нормативных правовых актов за № 7-10-97,опубликованно 27 января 2011 года, 10 февраля 2011 года, 17 февраля 2011 года, 24 марта 2011 года, 28 апреля 2011 года, 5 мая 2011 года, 12 мая 2011 года, 19 мая 2011 года, 11 августа 2011 года, 18 августа 2011 года, 25 августа 2011года, 1 сентября 2011 года, 8 сентября 2011 года, 15 сентября 2011 года газете "Сырым елі" за № 5, № 7, № 8, № 13, № 18, № 19, № 20, № 21, № 33, № 34, № 35, № 36, № 37, № 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"2 075 193" заменить цифрой "2 072 327";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"196 903" заменить цифрой "196 157";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"4 567" заменить цифрой "4 766";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"750" заменить цифрами "1 297";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"1 872 973" заменить цифрой "1 870 107";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"2 073 897" заменить цифрой "2 070 257";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"24 513" заменить цифрой "24 687";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"890" заменить цифрой "716";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цифру "5 100" заменить цифрой "5 700";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"5 100" заменить цифрой "5 700";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"227 159" заменить цифрой "224 293";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"175 304" заменить цифрой "172 438";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"8 194" заменить цифрой "8 192";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"8 973" заменить цифрой "6 873";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"23 084" заменить цифрой "18 083";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"3 037" заменить цифрами "7 283";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"9 000" заменить цифрами "8 991";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Исанов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Галимов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 от 18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от 24 декабря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615"/>
        <w:gridCol w:w="719"/>
        <w:gridCol w:w="595"/>
        <w:gridCol w:w="7350"/>
        <w:gridCol w:w="16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2072327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0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1870107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1870107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823"/>
        <w:gridCol w:w="823"/>
        <w:gridCol w:w="824"/>
        <w:gridCol w:w="7167"/>
        <w:gridCol w:w="167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2070257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1307349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1220518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1220518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1172735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услоги в области социальной помощи и социального обеспечения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идентификации сельскохозяйственных животных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идентификации сельскохозяйственных животных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-28317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 стоящим бюджетом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 от 18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от 24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бюджетов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в 2011-2013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09"/>
        <w:gridCol w:w="659"/>
        <w:gridCol w:w="680"/>
        <w:gridCol w:w="7914"/>
        <w:gridCol w:w="142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