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430e" w14:textId="fab4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16 августа 2011 года № 177. Зарегистрировано Департаментом юстиции Западно-Казахстанской области 23 сентября 2011 года № 7-10-107. Утратило силу - постановлением акимата Сырымского района Западно-Казахстанской области от 1 февраля 2012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Сырымского района Западно-Казахстанской области от 01.02.2012 № 52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10 марта 2004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Сырымского района в разрезе природно–климатических зон по видам продукции растениеводства, подлежащим обязательному страхованию в растениеводстве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"Сырымский районный отдел предпринимательства, сельского хозяйства и ветеринарии"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5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Турегалиева Т.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года № 177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</w:t>
      </w:r>
      <w:r>
        <w:br/>
      </w:r>
      <w:r>
        <w:rPr>
          <w:rFonts w:ascii="Times New Roman"/>
          <w:b/>
          <w:i w:val="false"/>
          <w:color w:val="000000"/>
        </w:rPr>
        <w:t>
посевных работ на территории Сырымского района</w:t>
      </w:r>
      <w:r>
        <w:br/>
      </w:r>
      <w:r>
        <w:rPr>
          <w:rFonts w:ascii="Times New Roman"/>
          <w:b/>
          <w:i w:val="false"/>
          <w:color w:val="000000"/>
        </w:rPr>
        <w:t>
в разрезе природно–климатических зон</w:t>
      </w:r>
      <w:r>
        <w:br/>
      </w:r>
      <w:r>
        <w:rPr>
          <w:rFonts w:ascii="Times New Roman"/>
          <w:b/>
          <w:i w:val="false"/>
          <w:color w:val="000000"/>
        </w:rPr>
        <w:t>
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
подлежащим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044"/>
        <w:gridCol w:w="3179"/>
        <w:gridCol w:w="2823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сухостепная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полупустынная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май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