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d1cb" w14:textId="26fd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22 апреля 2011 года № 80. Зарегистрировано Департаментом юстиции Западно-Казахстанской области 12 мая 2011 года № 7-10-104. Утратило силу постановлением акимата Сырымского района Западно-Казахстанской области от 21 декабря 2016 года № 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Сырымского района Западно-Казахстанской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"Сырымский районный 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заместителя акима Сырымского района Батырниязова Ж.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