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359ea" w14:textId="04359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работ на 2011 год по Сырымскому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Сырымского района Западно-Казахстанской области от 21 апреля 2011 года № 73. Зарегистрировано Департаментом юстиции Западно-Казахстанской области 11 мая 2011 года № 7-10-101. Утратило силу - постановлением акимата Сырымского района Западно-Казахстанской области от 1 февраля 2012 года № 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Сырымского района Западно-Казахстанской области от 01.02.2012 № 52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 и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занятости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населения",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организаций, виды, объемы и конкретные условия общественных работ, размеры оплаты труда участников, и источники их финансирования на 2011 год по Сырымскому району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"Сырымский районный отдел занятости и социальных программ"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 и распространяется на правоотношения, возникшие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постановления возложить на заместителя акима Сырымского района Батырниязова Ж. Ж.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Е. Нысангалиев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Сырымского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апреля 2011 года № 73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</w:t>
      </w:r>
      <w:r>
        <w:br/>
      </w:r>
      <w:r>
        <w:rPr>
          <w:rFonts w:ascii="Times New Roman"/>
          <w:b/>
          <w:i w:val="false"/>
          <w:color w:val="000000"/>
        </w:rPr>
        <w:t>
и конкретные условия общественных работ,</w:t>
      </w:r>
      <w:r>
        <w:br/>
      </w:r>
      <w:r>
        <w:rPr>
          <w:rFonts w:ascii="Times New Roman"/>
          <w:b/>
          <w:i w:val="false"/>
          <w:color w:val="000000"/>
        </w:rPr>
        <w:t>
размеры оплаты труда и участников,</w:t>
      </w:r>
      <w:r>
        <w:br/>
      </w:r>
      <w:r>
        <w:rPr>
          <w:rFonts w:ascii="Times New Roman"/>
          <w:b/>
          <w:i w:val="false"/>
          <w:color w:val="000000"/>
        </w:rPr>
        <w:t>
и их финансирования на 2011 год</w:t>
      </w:r>
      <w:r>
        <w:br/>
      </w:r>
      <w:r>
        <w:rPr>
          <w:rFonts w:ascii="Times New Roman"/>
          <w:b/>
          <w:i w:val="false"/>
          <w:color w:val="000000"/>
        </w:rPr>
        <w:t>
по Сырымскому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3073"/>
        <w:gridCol w:w="2473"/>
        <w:gridCol w:w="2393"/>
        <w:gridCol w:w="2913"/>
      </w:tblGrid>
      <w:tr>
        <w:trPr>
          <w:trHeight w:val="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Виды, объемы и конкретные условия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и источники их финансирования участникам</w:t>
            </w:r>
          </w:p>
        </w:tc>
      </w:tr>
      <w:tr>
        <w:trPr>
          <w:trHeight w:val="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Алгабасского сельского округа"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поступивших заявок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кодекса Республики Казахстан согласно трудового договора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 установленной действующим законодатель- ством Республики Казахстан финансирование за счет средств местного бюджета</w:t>
            </w:r>
          </w:p>
        </w:tc>
      </w:tr>
      <w:tr>
        <w:trPr>
          <w:trHeight w:val="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Аралтюбинского сельского округа"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Буланского сельского округа"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Булдуртинского сельского округа"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Елтайского сельского округа"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Жетикульского сельского округа"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Жосалинского сельского округа"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Жымпитинского сельского округа"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Кособинского сельского округа"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Саройского сельского округа"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Талдыбулакского сельского округа"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Шолаканкатин-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округа"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предприятия "Сырым" акимата Сырымского района (на праве хозяйственного ведения)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