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a7ceb" w14:textId="b8a7c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Каратобинского районного маслихата от 25 декабря 2010 года N 25-1 "О районном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Каратобинского районного маслихата Западно-Казахстанской области от 13 декабря 2011 года N 34-1. Зарегистрировано Департаментом юстиции Западно-Казахстанской области 30 декабря 2011 года N 7-9-111. Утратило силу решением Каратобинского районного маслихата Западно-Казахстанской области от 17 апреля 2012 года № 2-6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Сноска. Утратило силу решением Каратобинского районного маслихата Западно-Казахстанской области от 17.04.2012 № 2-6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от 3 ноября 2011 года N 35-2 "О внесении изменений в решение областного маслихата от 13 декабря 2010 N 28-2 "Об областном бюджете на 2011-2013 годы"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"О районном бюджете на 2011-2013 годы" от 25 декабря 2010 года N 25-1 (зарегистрированное в Реестре государственной регистрации нормативных правовых актов за N 7-9-101, опубликованное 21 января 2011 года в газете "Қаратөбе өңірі" N 3),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 А. Исағалиев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 Б. Тойшыбаев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2011 года N 34-1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2010 года N 25-1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0"/>
        <w:gridCol w:w="775"/>
        <w:gridCol w:w="645"/>
        <w:gridCol w:w="688"/>
        <w:gridCol w:w="7110"/>
        <w:gridCol w:w="20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1 833 169</w:t>
            </w:r>
          </w:p>
        </w:tc>
      </w:tr>
      <w:tr>
        <w:trPr>
          <w:trHeight w:val="21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138 894</w:t>
            </w:r>
          </w:p>
        </w:tc>
      </w:tr>
      <w:tr>
        <w:trPr>
          <w:trHeight w:val="255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62 214</w:t>
            </w:r>
          </w:p>
        </w:tc>
      </w:tr>
      <w:tr>
        <w:trPr>
          <w:trHeight w:val="255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62 214</w:t>
            </w:r>
          </w:p>
        </w:tc>
      </w:tr>
      <w:tr>
        <w:trPr>
          <w:trHeight w:val="255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65 870</w:t>
            </w:r>
          </w:p>
        </w:tc>
      </w:tr>
      <w:tr>
        <w:trPr>
          <w:trHeight w:val="255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65 870</w:t>
            </w:r>
          </w:p>
        </w:tc>
      </w:tr>
      <w:tr>
        <w:trPr>
          <w:trHeight w:val="27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8 823</w:t>
            </w:r>
          </w:p>
        </w:tc>
      </w:tr>
      <w:tr>
        <w:trPr>
          <w:trHeight w:val="255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2 125</w:t>
            </w:r>
          </w:p>
        </w:tc>
      </w:tr>
      <w:tr>
        <w:trPr>
          <w:trHeight w:val="255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</w:t>
            </w:r>
          </w:p>
        </w:tc>
      </w:tr>
      <w:tr>
        <w:trPr>
          <w:trHeight w:val="255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5 435</w:t>
            </w:r>
          </w:p>
        </w:tc>
      </w:tr>
      <w:tr>
        <w:trPr>
          <w:trHeight w:val="255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</w:t>
            </w:r>
          </w:p>
        </w:tc>
      </w:tr>
      <w:tr>
        <w:trPr>
          <w:trHeight w:val="255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 работы и услуги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1 157</w:t>
            </w:r>
          </w:p>
        </w:tc>
      </w:tr>
      <w:tr>
        <w:trPr>
          <w:trHeight w:val="255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</w:p>
        </w:tc>
      </w:tr>
      <w:tr>
        <w:trPr>
          <w:trHeight w:val="21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255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</w:p>
        </w:tc>
      </w:tr>
      <w:tr>
        <w:trPr>
          <w:trHeight w:val="255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Обязательные платежи за юридические услуги и (или), уполномоченных на это органов или должностных лиц за выдачу документов 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</w:p>
        </w:tc>
      </w:tr>
      <w:tr>
        <w:trPr>
          <w:trHeight w:val="255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</w:p>
        </w:tc>
      </w:tr>
      <w:tr>
        <w:trPr>
          <w:trHeight w:val="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27 093</w:t>
            </w:r>
          </w:p>
        </w:tc>
      </w:tr>
      <w:tr>
        <w:trPr>
          <w:trHeight w:val="255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1 240</w:t>
            </w:r>
          </w:p>
        </w:tc>
      </w:tr>
      <w:tr>
        <w:trPr>
          <w:trHeight w:val="255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1 240</w:t>
            </w:r>
          </w:p>
        </w:tc>
      </w:tr>
      <w:tr>
        <w:trPr>
          <w:trHeight w:val="255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 (сметы расходов) Национального Банка Республики Казахстан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1 643</w:t>
            </w:r>
          </w:p>
        </w:tc>
      </w:tr>
      <w:tr>
        <w:trPr>
          <w:trHeight w:val="27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(смета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1 643</w:t>
            </w:r>
          </w:p>
        </w:tc>
      </w:tr>
      <w:tr>
        <w:trPr>
          <w:trHeight w:val="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24 210</w:t>
            </w:r>
          </w:p>
        </w:tc>
      </w:tr>
      <w:tr>
        <w:trPr>
          <w:trHeight w:val="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24 210</w:t>
            </w:r>
          </w:p>
        </w:tc>
      </w:tr>
      <w:tr>
        <w:trPr>
          <w:trHeight w:val="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135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55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55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1 667 092</w:t>
            </w:r>
          </w:p>
        </w:tc>
      </w:tr>
      <w:tr>
        <w:trPr>
          <w:trHeight w:val="255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1 667 092</w:t>
            </w:r>
          </w:p>
        </w:tc>
      </w:tr>
      <w:tr>
        <w:trPr>
          <w:trHeight w:val="27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Текущие целевые трансферты 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113 862</w:t>
            </w:r>
          </w:p>
        </w:tc>
      </w:tr>
      <w:tr>
        <w:trPr>
          <w:trHeight w:val="255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развития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125 308</w:t>
            </w:r>
          </w:p>
        </w:tc>
      </w:tr>
      <w:tr>
        <w:trPr>
          <w:trHeight w:val="27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1 427 922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7"/>
        <w:gridCol w:w="551"/>
        <w:gridCol w:w="759"/>
        <w:gridCol w:w="759"/>
        <w:gridCol w:w="7203"/>
        <w:gridCol w:w="2001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1 810 956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165 888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151 535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16 198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16 198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48 264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45 271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2 993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города, города районного значения, поселка, села, сельского округа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87 073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городов, города районного значения, поселка, села, сельского округа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87 073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14 353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14 353</w:t>
            </w:r>
          </w:p>
        </w:tc>
      </w:tr>
      <w:tr>
        <w:trPr>
          <w:trHeight w:val="19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системы государственного планирования управления коммунальной собственностью района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13 153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3 771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3 771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(города областного значения)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3 771</w:t>
            </w:r>
          </w:p>
        </w:tc>
      </w:tr>
      <w:tr>
        <w:trPr>
          <w:trHeight w:val="13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3 771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1 102 370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88 255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88 255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сети дошкольных воспитательных учреждений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80 709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7 546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983 868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983 868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932 149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51 719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образования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30 247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 образования (города областного значения)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30 247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5 739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2 517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учебников и учебно-методического пособия для государственных районных организации образования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15 242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3 357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здравоохранения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города, города районного значения, поселка, села, сельского округа.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140 646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125 932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города, города районного значения, поселка, села, сельского округа.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2 143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2 143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123 789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38 711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5 994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1 163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21 728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нуждающимся людям на дому.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11 865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32 121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2 091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8 916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14 714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14 714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12 074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75 110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21 460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19 790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Жилищное строительство из государственного коммунального фонда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10 790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 коммуникационной инфраструктуры и их размещение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32 175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9 103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9 103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23 072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23 072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21 475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города, города районного значения, поселка, села, сельского округа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21 475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3 416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4 741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13 318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141 343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85 637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85 637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85 637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39 228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9 373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8 373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29 855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29 855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14 778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7 365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4 865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7 413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7 413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135 430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6 419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6 419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6 419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105 518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105 518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105 518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6 243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6 243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6 243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17 250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17 250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17 250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9 157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9 157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9 157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8 637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24 809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24 809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5 198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5 198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11 551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11 551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исполнителных органов по выплате вознаграждений и иных платежей по займам из областного бюджета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8 699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8 699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8 699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7 906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33 906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35 093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35 093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35 093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35 093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35 093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1 187</w:t>
            </w:r>
          </w:p>
        </w:tc>
      </w:tr>
      <w:tr>
        <w:trPr>
          <w:trHeight w:val="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1 187</w:t>
            </w:r>
          </w:p>
        </w:tc>
      </w:tr>
      <w:tr>
        <w:trPr>
          <w:trHeight w:val="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1 187</w:t>
            </w:r>
          </w:p>
        </w:tc>
      </w:tr>
      <w:tr>
        <w:trPr>
          <w:trHeight w:val="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 с финансовыми активами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3 380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3 380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-15 073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(ИСПОЛЬЗОВАНИЕ ПРОФИЦИТА) БЮДЖЕТА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11 693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24 035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24 035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займов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24 035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местными исполнительным органом района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24 035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34 619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34 619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34 619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33 153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1 466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22 277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22 277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