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7b8a" w14:textId="ae87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Каратобинского районного  маслихата от 25 декабря 2010 года N 25-1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июля 2011 года N 30-1. Зарегистрировано Департаментом юстиции Западно-Казахстанской области 21 июля 2011 года N 7-9-108. Утратило силу решением Каратобинского районного маслихата Западно-Казахстанской области от 17 апреля 2012 года № 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17.04.2012 № 2-6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N 148 от 23 января 2001 года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21 июня 2011 года N 32-2 "О внесении изменений и дополнений в решение Западно-Казахстанского областного маслихата от 13 декабря 2010 года N 28-2 "Об областном бюджете на 2011-2013 годы""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2011-2013 годы" от 25 декабря 2010 года N 25-1 (зарегистрированный в Реестре государственной регистрации нормативных правовых актов за N 7-9-101, опубликованное 21 января 2011 года в газете "Қаратөбе өңірі" N 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"1 836 276" заменить цифрами "1 822 230";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"1 670 199" заменить цифрой "1 656 153";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"1 814 063" заменить цифрой "1 800 017";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"266 312" заменить "252 266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"27 130" заменить цифрой "10 790";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цифру "6 706" заменить цифрой "5 800";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содержаниея: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оборудованием, программным обеспечением детей-инвалидов, обучающихся на дому - 3 200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Т. Каримов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 Б. Тойшыбаев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2011 года N 30-1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N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731"/>
        <w:gridCol w:w="600"/>
        <w:gridCol w:w="644"/>
        <w:gridCol w:w="7444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1 822 230</w:t>
            </w:r>
          </w:p>
        </w:tc>
      </w:tr>
      <w:tr>
        <w:trPr>
          <w:trHeight w:val="2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140 798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61 162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61 162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 за юридические услуги и (или), уполномоченных на это органов или должностных лиц за выдачу документов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 (сметы расходов) Национального Банка Республики Казахстан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(смета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3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1 656 153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1 656 153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целевые трансферты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120 708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развития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107 523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34"/>
        <w:gridCol w:w="743"/>
        <w:gridCol w:w="744"/>
        <w:gridCol w:w="7236"/>
        <w:gridCol w:w="19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1 800 017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163 270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148 916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городов,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</w:t>
            </w:r>
          </w:p>
        </w:tc>
      </w:tr>
      <w:tr>
        <w:trPr>
          <w:trHeight w:val="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политики,системы государственного планирования управления коммунальной собственостью района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1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1 083 830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сети дошкольных воспитательных учреждений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75 848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969 517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969 517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924 088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учебников и учебно-методического пособия для государственных районных организации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здравохранения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нуждающимся людям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строительство из государственного коммунального фонда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их размещение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135 639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охранямые природные территории,охрана окружающей среды и 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 с финансовыми активами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-13 159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 органом района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