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7c63" w14:textId="7377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 в Казталовском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21 декабря 2011 года N 35. Зарегистрировано Департаментом юстиции Западно-Казахстанской области 9 января 2012 года N 7-8-139. Утратило силу решением акима Казталовского района Западно-Казахстанской области от 26 марта 2012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Казталовского района Западно-Казахстанской области от 26.03.2012 года № 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Казталовского района Западно–Казахстанской области" (по согласованию) организовать и обеспечить в январе-марте 2012 года приписку граждан мужского пола, которым в год приписки исполняется семнадцать лет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сельских округов обеспечить явку граждан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Казталовского района" обеспечить необходимым количеством технических работников для организации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коммунальному казенному предприятию "Казталовской центральной районной больницы" Управлении здравоохранения акимата Западно–Казахстанской области (по согласованию) и государственному коммунальному казенному предприятию "Казталовской районной больницы" Управлении здравоохранения акимата Западно–Казахстанской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полному медицинскому освидетельствованию при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работу по лечению выявленных в период приписки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Казталовского района Западно–Казахстанской области" (по согласованию) в период проведения приписки обеспечить организацию работы местных участковых инспекторов общественный порядок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заместителя акима района Молдашеву С.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Т.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</w:t>
      </w:r>
      <w:r>
        <w:rPr>
          <w:rFonts w:ascii="Times New Roman"/>
          <w:b w:val="false"/>
          <w:i/>
          <w:color w:val="000000"/>
          <w:sz w:val="28"/>
        </w:rPr>
        <w:t>Дарменов Максут Кайроллаевич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</w:t>
      </w:r>
      <w:r>
        <w:rPr>
          <w:rFonts w:ascii="Times New Roman"/>
          <w:b w:val="false"/>
          <w:i/>
          <w:color w:val="000000"/>
          <w:sz w:val="28"/>
        </w:rPr>
        <w:t>Бисенов Бектас Бересович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центральной </w:t>
      </w:r>
      <w:r>
        <w:rPr>
          <w:rFonts w:ascii="Times New Roman"/>
          <w:b w:val="false"/>
          <w:i/>
          <w:color w:val="000000"/>
          <w:sz w:val="28"/>
        </w:rPr>
        <w:t>районной больницы"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</w:t>
      </w:r>
      <w:r>
        <w:rPr>
          <w:rFonts w:ascii="Times New Roman"/>
          <w:b w:val="false"/>
          <w:i/>
          <w:color w:val="000000"/>
          <w:sz w:val="28"/>
        </w:rPr>
        <w:t>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</w:t>
      </w:r>
      <w:r>
        <w:rPr>
          <w:rFonts w:ascii="Times New Roman"/>
          <w:b w:val="false"/>
          <w:i/>
          <w:color w:val="000000"/>
          <w:sz w:val="28"/>
        </w:rPr>
        <w:t xml:space="preserve">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</w:t>
      </w:r>
      <w:r>
        <w:rPr>
          <w:rFonts w:ascii="Times New Roman"/>
          <w:b w:val="false"/>
          <w:i/>
          <w:color w:val="000000"/>
          <w:sz w:val="28"/>
        </w:rPr>
        <w:t>Алтаев Кайырбай Ердосбайевич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</w:t>
      </w:r>
      <w:r>
        <w:rPr>
          <w:rFonts w:ascii="Times New Roman"/>
          <w:b w:val="false"/>
          <w:i/>
          <w:color w:val="000000"/>
          <w:sz w:val="28"/>
        </w:rPr>
        <w:t xml:space="preserve"> больницы"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rPr>
          <w:rFonts w:ascii="Times New Roman"/>
          <w:b w:val="false"/>
          <w:i/>
          <w:color w:val="000000"/>
          <w:sz w:val="28"/>
        </w:rPr>
        <w:t xml:space="preserve">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_____________Рабаев Есенгелды Байзуллаевич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