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a17" w14:textId="d60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 2010 года N 37-1 "О районном бюджете на  
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21 ноября 2011 года N 46-1. Зарегистрировано Департаментом юстиции Западно-Казахстанской области 22 ноября 2011 года N 7-8-135. Утратило силу - решением Казталовского районного маслихата Западно-Казахстанской области от 28 ноября 2011 года N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  - Решением Казталовского районного маслихата Западно-Казахстанской области от 28.11.2011 N 47-1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"3 305 573" заменить цифрой "3 401 547";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"760 002" заменить цифрой "698 376";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"1 109" заменить цифрой "5 944";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"676" заменить цифрой "805";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"2 543 786" заменить цифрой "2 696 422";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"3 309 249" заменить цифрой "3 398 480";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"57 480" заменить цифрой "57 284";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"59 023" заменить цифрой "58 827";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"20 000" заменить цифрой "26 743";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"20 000" заменить цифрой "26 743";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"-81 156" заменить цифрой "-80 960";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"81 156" заменить цифрой "80 960";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"1 543" заменить цифрой "1 739";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в абзаце первом цифру "680 105" заменить цифрой "832 741";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"8 194" заменить цифрой "8 192";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"80 198" заменить цифрой "97 859";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"14 100" заменить цифрой "9 100";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"45 444" заменить цифрой "45 443";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"7 729" заменить цифрой "8 788";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"11 900" заменить цифрой "30 499";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"209 618" заменить цифрой "256 312";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"141 435" заменить цифрой "172 521";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"20 280" заменить цифрой "23 980";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первым,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пособия на детей до 18 лет – 2 635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6 165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детских садов открытых в 2009 и 2010-2011 годы в Казталовском районе – 30 040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Мырзагалиев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от 21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12"/>
        <w:gridCol w:w="513"/>
        <w:gridCol w:w="8363"/>
        <w:gridCol w:w="15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802"/>
        <w:gridCol w:w="802"/>
        <w:gridCol w:w="7363"/>
        <w:gridCol w:w="16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3398480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от 21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2011-2013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51"/>
        <w:gridCol w:w="702"/>
        <w:gridCol w:w="856"/>
        <w:gridCol w:w="7814"/>
        <w:gridCol w:w="15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2011 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от 21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533"/>
        <w:gridCol w:w="8079"/>
        <w:gridCol w:w="20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1 644 551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