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6d2c" w14:textId="6036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22 декабря 2010 года N 37-1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12 октября 2011 года N 44-2. Зарегистрировано Департаментом юстиции Западно-Казахстанской области 26 октября 2011 года N 7-8-134. Утратило силу - решением Казталовского районного маслихата Западно-Казахстанской области от 30 марта 2012 года N 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Казталовского районного маслихата Западно-Казахстанской области от 30.03.2012 N 4-2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"О районном бюджете на 2011-2013 годы" от 22 декабря 2010 года N 37-1 (зарегистрированный в Реестре государственной регистрации нормативных правовых актов за N 7-8-120, опубликованное 17 января 2011 года, 7 февраля 2011 года, 10 февраля 2011 года районной газете "Ауыл айнасы" N 3, N 6-7, N 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"3 351 758" заменить цифрой "3 305 573";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"2 589 971" заменить цифрой "2 543 786";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"3 355 434" заменить цифрой "3 309 249";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"726 290" заменить цифрой "680 105";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абзацы двадцатый, двадцать первый;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Тоясов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Е. Газизов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44-2 от 12 октября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37-1 от 22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33"/>
        <w:gridCol w:w="512"/>
        <w:gridCol w:w="513"/>
        <w:gridCol w:w="8363"/>
        <w:gridCol w:w="1574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3305573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456912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443966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10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2543786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2543786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94"/>
        <w:gridCol w:w="802"/>
        <w:gridCol w:w="802"/>
        <w:gridCol w:w="7363"/>
        <w:gridCol w:w="165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3309249</w:t>
            </w:r>
          </w:p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220935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1988442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198819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1714095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1714095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1655015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 дому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274074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252223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147740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410419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351053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351053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351053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45444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45444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51429</w:t>
            </w:r>
          </w:p>
        </w:tc>
      </w:tr>
      <w:tr>
        <w:trPr>
          <w:trHeight w:val="7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</w:p>
        </w:tc>
      </w:tr>
      <w:tr>
        <w:trPr>
          <w:trHeight w:val="8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-81156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44-2 от 12 октября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37-1 от 22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Казталовского района на 2011–2013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33"/>
        <w:gridCol w:w="679"/>
        <w:gridCol w:w="679"/>
        <w:gridCol w:w="8093"/>
        <w:gridCol w:w="1511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Казталовского района на 2011 год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143204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143204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143204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0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44-2 от 12 октября 2011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37-1 от 22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средства программы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общеобразовательного обучения в школах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531"/>
        <w:gridCol w:w="531"/>
        <w:gridCol w:w="531"/>
        <w:gridCol w:w="8149"/>
        <w:gridCol w:w="2021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1 655 015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Бостандыкская средняя общеобразовательная школа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75 522</w:t>
            </w:r>
          </w:p>
        </w:tc>
      </w:tr>
      <w:tr>
        <w:trPr>
          <w:trHeight w:val="51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Караузенская школа-лицей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61 454</w:t>
            </w:r>
          </w:p>
        </w:tc>
      </w:tr>
      <w:tr>
        <w:trPr>
          <w:trHeight w:val="51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Г. Молдашева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75 488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К. Мендалиева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108 784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Казталовская средняя общеобразовательная школа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95 532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А. Оразбаева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95 194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Теренкульская средняя общеобразовательная школа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55 420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Кайындинская средняя общеобразовательная школа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47 259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Акпатерская средняя общеобразовательная школа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71 372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Карасуская средняя общеобразовательная школа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73 710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Талдыапанская средняя общеобразовательная школа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74 945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С. Есетова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75 409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Коктерекская средняя общеобразовательная школа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70 660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Брикская средняя общеобразовательная школа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65 388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Караубинская гимназия им. Г. Караш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86 359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Г. Бегалиева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60 525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Богатыревская средняя общеобразовательная школа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84 392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Миронская средняя общеобразовательная школа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24 066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Жанажолская средняя общеобразовательная школа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78 175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А. Хусайнова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46 283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