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3b97" w14:textId="c023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Казталовского районного маслихата от 22 апреля 2009 года N 16-3 "Об оказании социальной помощи отдельным категориям нуждающихся граждан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12 апреля 2011 года N 39-6. Зарегистрировано Департаментом юстиции Западно-Казахстанской области 28 апреля 2011 года N 7-8-127. Утратило силу - решением Казталовского районного маслихата Западно-Казахстанской области от 30 июля 2012 года N 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Решением Казталовского районного маслихата Западно-Казахстанской области от 30.07.2012 </w:t>
      </w:r>
      <w:r>
        <w:rPr>
          <w:rFonts w:ascii="Times New Roman"/>
          <w:b w:val="false"/>
          <w:i w:val="false"/>
          <w:color w:val="ff0000"/>
          <w:sz w:val="28"/>
        </w:rPr>
        <w:t>N 7-2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2011 года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Казталовского районного маслихата "Об оказании социальной помощи отдельным категориям нуждающихся граждан района" от 22 апреля 2009 года N 16-3 (зарегистрированное в Реестре государственной регистрации нормативных правовых актов за N 7-8-87, опубликовано в районной газете "Ауыл айнасы" от 18 мая 2009 года N 24)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пункт 2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пострадавщим от военно-испытательных полигонов "Капустин Яр" и "Азгир":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 до 18 лет и инвалидам I группы -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II группы - в размере 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III группы - в размере 1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 и распространяется на правоотношения,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Дуйсеков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Газизов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