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28510" w14:textId="d3285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Казталовского районного маслихата от 22 декабря 2010 года N 37-1 "О районном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12 апреля 2011 года N 39-2. Зарегистрировано Департаментом юстиции Западно-Казахстанской области 21 апреля 2011 года N 7-8-124. Утратило силу решением Казталовского районного маслихата Западно-Казахстанской области от 30 марта 2012 года N 4-2.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 Сноска. Утратило силу решением Казталовского районного маслихата Западно-Казахстанской области от 30.03.2012 N 4-2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Казталовский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Казталовского районного маслихата "О районном бюджете на 2011-2013 годы" от 22 декабря 2010 года N 37-1 (зарегистрированный в Реестре государственной регистрации нормативных правовых актов за N 7-8-120, опубликованное 17 января 2011 года, 7 февраля 2011 года, 10 февраля 2011 года районной газете "Ауыл айнасы" N 3, N 6-7, N 8 ), следующие изменения и дополнения: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в пункте 1: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подпункте 1) цифру "3 190 876" заменить цифрой "3 275 856";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цифру "712 307" заменить цифрой "725 498";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цифру "2 476 784" заменить цифрой "2 548 573";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подпункте 2) цифру "3 191 923" заменить цифрой "3 279 531";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подпункте 3) в строке "чистое бюджетное кредитование" цифру "49 851" заменить цифрой "57 481";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строке "бюджетные кредиты" цифру "49 851" заменить цифрой "59 024";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строке "погашение бюджетных кредитов" цифру "0" заменить цифрой "1 543";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подпункте 5) цифру "-70 898" заменить цифрой "-81 156";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подпункте 6) в строке "финансирование дефицита (использование профицита) бюджета" цифру "70 898" заменить цифрой "81 156";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строке "погашение займов" цифру "0" заменить цифрой "-1 543";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строке "используемые остатки бюджетных средств" цифру "21 047" заменить цифрой "32 848";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 пункте 3: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подпункте 1) цифру "613 103" заменить цифрой "684 892";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абзаце седьмом цифру "39 968" заменить цифрой "45 444";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абзацами четырнадцатым, пятнадцатым, шестнадцатым, семнадцатым, восемнадцатым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"разработка проектно-сметной документации на водоснабжение с. Болашак – 13 305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строительства детского сада на 280 мест в п. Казталовка – 9 187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увеличение размера доплаты за квалификационную категорию, учителям школ и воспитателям дошкольных организаций образования – 15 429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поддержку частного предпринимательства в рамках программы "Дорожная карта бизнеса – 2020" - 20 280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создание центров занятости в рамках "Программы занятости - 2020" – 8 112 тыс. тенге.";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пункт 5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"5. Утвердить резерв местного исполнительного органа района на 2011 год в размере 12 500 тыс. тенге.";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решение вводится в действие с 1 января 2011 года и подлежит официальному опубликованию.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Дуйсеков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Газизов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39-2 от 12 апреля 2011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37-1 от 22 декабря 2010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8"/>
        <w:gridCol w:w="975"/>
        <w:gridCol w:w="628"/>
        <w:gridCol w:w="138"/>
        <w:gridCol w:w="7212"/>
        <w:gridCol w:w="271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3275856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725498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152292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152292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146258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146258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422408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409462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10188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трансфертов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2548573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2548573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2548573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1"/>
        <w:gridCol w:w="901"/>
        <w:gridCol w:w="1225"/>
        <w:gridCol w:w="1225"/>
        <w:gridCol w:w="5534"/>
        <w:gridCol w:w="25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3279531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215526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201180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маслихата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акима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142728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142728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1986812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213631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213631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198202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1716746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1716746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1657666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59080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56435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248851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248851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75033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63970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140968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жилья государственного коммунального жилищного фонда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обустройство инженерно-коммуникационной инфраструктуры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184148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104354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103604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103604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55330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55330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410418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351053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351053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351053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программы "Дорожная карта бизнеса - 2020"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-81156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81156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39-2 от 12 апреля 2011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37-1 от 22 декабря 2010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сельских округов</w:t>
      </w:r>
      <w:r>
        <w:br/>
      </w:r>
      <w:r>
        <w:rPr>
          <w:rFonts w:ascii="Times New Roman"/>
          <w:b/>
          <w:i w:val="false"/>
          <w:color w:val="000000"/>
        </w:rPr>
        <w:t>Казталовского района на 2011–2013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4"/>
        <w:gridCol w:w="1093"/>
        <w:gridCol w:w="1484"/>
        <w:gridCol w:w="1485"/>
        <w:gridCol w:w="4879"/>
        <w:gridCol w:w="26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Казталовского района на 2011 год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142728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142728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142728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142728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сельский округ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14026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Брикский сельский округ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8895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сельский округ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Болашакский сельский округ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8377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Караубинский сельский округ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8277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Каиндинский сельский округ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Кушанкульский сельский округ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8449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Теренкульский сельский округ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Жалпакталский сельский округ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13276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Жанажолский сельский округ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8339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Акпатерский сельский округ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8383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Талдыкудукский сельский округ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8038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Талдыапанский сельский округ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 сельский округ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7899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Куктерекский сельский округ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7884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Караузеньский сельский округ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8495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сельский округ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Брикский сельский округ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сельский округ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Болашакский сельский округ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Караубинский сельский округ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Каиндинский сельский округ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Кушанкульский сельский округ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Теренкульский сельский округ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Жалпакталский сельский округ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Жанажолский сельский округ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Акпатерский сельский округ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Талдыкудукский сельский округ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Талдыапанский сельский округ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 сельский округ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Куктерекский сельский округ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Караузеньский сельский округ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сельский округ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Брикский сельский округ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сельский округ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Болашакский сельский округ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Караубинский сельский округ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Каиндинский сельский округ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Кушанкульский сельский округ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Теренкульский сельский округ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Жалпакталский сельский округ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Жанажолский сельский округ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Акпатерский сельский округ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Талдыкудукский сельский округ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Талдыапанский сельский округ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 сельский округ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Куктерекский сельский округ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Караузеньский сельский округ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27363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26483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26483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6165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сельский округ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Брикский сельский округ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сельский округ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Болашакский сельский округ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Караубинский сельский округ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Каиндинский сельский округ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Кушанкульский сельский округ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Теренкульский сельский округ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Жалпакталский сельский округ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Жанажолский сельский округ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Акпатерский сельский округ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Талдыкудукский сельский округ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Талдыапанский сельский округ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 сельский округ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Куктерекский сельский округ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Караузеньский сельский округ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сельский округ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Брикский сельский округ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сельский округ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Болашакский сельский округ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Караубинский сельский округ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Каиндинский сельский округ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Кушанкульский сельский округ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Теренкульский сельский округ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Жалпакталский сельский округ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Жанажолский сельский округ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Акпатерский сельский округ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Талдыкудукский сельский округ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Талдыапанский сельский округ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 сельский округ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Куктерекский сельский округ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Караузеньский сельский округ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сельский округ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Брикский сельский округ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сельский округ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Болашакский сельский округ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Караубинский сельский округ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Каиндинский сельский округ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Кушанкульский сельский округ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Теренкульский сельский округ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Жалпакталский сельский округ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Жанажолский сельский округ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Акпатерский сельский округ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Талдыкудукский сельский округ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Талдыапанский сельский округ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 сельский округ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Куктерекский сельский округ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Караузеньский сельский округ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13137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сельский округ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5062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Брикский сельский округ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сельский округ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Болашакский сельский округ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Караубинский сельский округ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Каиндинский сельский округ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Кушанкульский сельский округ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Теренкульский сельский округ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Жалпакталский сельский округ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Жанажолский сельский округ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Акпатерский сельский округ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Талдыкудукский сельский округ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Талдыапанский сельский округ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 сельский округ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Куктерекский сельский округ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Караузеньский сельский округ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39-2 от 12 апреля 2011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37-1 от 22 декабря 2010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средства программы</w:t>
      </w:r>
      <w:r>
        <w:br/>
      </w:r>
      <w:r>
        <w:rPr>
          <w:rFonts w:ascii="Times New Roman"/>
          <w:b/>
          <w:i w:val="false"/>
          <w:color w:val="000000"/>
        </w:rPr>
        <w:t>общеобразовательного обучения в школах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6"/>
        <w:gridCol w:w="286"/>
        <w:gridCol w:w="286"/>
        <w:gridCol w:w="286"/>
        <w:gridCol w:w="5523"/>
        <w:gridCol w:w="56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1657666</w:t>
            </w:r>
          </w:p>
        </w:tc>
      </w:tr>
      <w:tr>
        <w:trPr>
          <w:trHeight w:val="30" w:hRule="atLeast"/>
        </w:trPr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Бостандыкская средняя общеобразовательная школа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76012</w:t>
            </w:r>
          </w:p>
        </w:tc>
      </w:tr>
      <w:tr>
        <w:trPr>
          <w:trHeight w:val="30" w:hRule="atLeast"/>
        </w:trPr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Караузенская школа-лицей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61483</w:t>
            </w:r>
          </w:p>
        </w:tc>
      </w:tr>
      <w:tr>
        <w:trPr>
          <w:trHeight w:val="30" w:hRule="atLeast"/>
        </w:trPr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общеобразовательная школа им. Г. Молдашева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75780</w:t>
            </w:r>
          </w:p>
        </w:tc>
      </w:tr>
      <w:tr>
        <w:trPr>
          <w:trHeight w:val="30" w:hRule="atLeast"/>
        </w:trPr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общеобразовательная школа им. К. Мендалиева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109378</w:t>
            </w:r>
          </w:p>
        </w:tc>
      </w:tr>
      <w:tr>
        <w:trPr>
          <w:trHeight w:val="30" w:hRule="atLeast"/>
        </w:trPr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Казталовская средняя общеобразовательная школа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96345</w:t>
            </w:r>
          </w:p>
        </w:tc>
      </w:tr>
      <w:tr>
        <w:trPr>
          <w:trHeight w:val="30" w:hRule="atLeast"/>
        </w:trPr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общеобразовательная школа им. А. Оразбаева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95202</w:t>
            </w:r>
          </w:p>
        </w:tc>
      </w:tr>
      <w:tr>
        <w:trPr>
          <w:trHeight w:val="30" w:hRule="atLeast"/>
        </w:trPr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Теренкульская средняя общеобразовательная школа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55628</w:t>
            </w:r>
          </w:p>
        </w:tc>
      </w:tr>
      <w:tr>
        <w:trPr>
          <w:trHeight w:val="30" w:hRule="atLeast"/>
        </w:trPr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Кайындинская средняя общеобразовательная школа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47635</w:t>
            </w:r>
          </w:p>
        </w:tc>
      </w:tr>
      <w:tr>
        <w:trPr>
          <w:trHeight w:val="30" w:hRule="atLeast"/>
        </w:trPr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Акпатерская средняя общеобразовательная школа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71775</w:t>
            </w:r>
          </w:p>
        </w:tc>
      </w:tr>
      <w:tr>
        <w:trPr>
          <w:trHeight w:val="30" w:hRule="atLeast"/>
        </w:trPr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Карасуская средняя общеобразовательная школа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73464</w:t>
            </w:r>
          </w:p>
        </w:tc>
      </w:tr>
      <w:tr>
        <w:trPr>
          <w:trHeight w:val="30" w:hRule="atLeast"/>
        </w:trPr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Талдыапанская средняя общеобразовательная школа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74812</w:t>
            </w:r>
          </w:p>
        </w:tc>
      </w:tr>
      <w:tr>
        <w:trPr>
          <w:trHeight w:val="30" w:hRule="atLeast"/>
        </w:trPr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общеобразовательная школа им. С. Есетова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75620</w:t>
            </w:r>
          </w:p>
        </w:tc>
      </w:tr>
      <w:tr>
        <w:trPr>
          <w:trHeight w:val="30" w:hRule="atLeast"/>
        </w:trPr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Коктерекская средняя общеобразовательная школа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70852</w:t>
            </w:r>
          </w:p>
        </w:tc>
      </w:tr>
      <w:tr>
        <w:trPr>
          <w:trHeight w:val="30" w:hRule="atLeast"/>
        </w:trPr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Брикская средняя общеобразовательная школа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65802</w:t>
            </w:r>
          </w:p>
        </w:tc>
      </w:tr>
      <w:tr>
        <w:trPr>
          <w:trHeight w:val="30" w:hRule="atLeast"/>
        </w:trPr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Караубинская гимназия им. Г. Караш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86883</w:t>
            </w:r>
          </w:p>
        </w:tc>
      </w:tr>
      <w:tr>
        <w:trPr>
          <w:trHeight w:val="30" w:hRule="atLeast"/>
        </w:trPr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общеобразовательная школа им. Г. Бегалиева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60869</w:t>
            </w:r>
          </w:p>
        </w:tc>
      </w:tr>
      <w:tr>
        <w:trPr>
          <w:trHeight w:val="30" w:hRule="atLeast"/>
        </w:trPr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Богатыревская средняя общеобразовательная школа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84850</w:t>
            </w:r>
          </w:p>
        </w:tc>
      </w:tr>
      <w:tr>
        <w:trPr>
          <w:trHeight w:val="30" w:hRule="atLeast"/>
        </w:trPr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Миронская средняя общеобразовательная школа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24196</w:t>
            </w:r>
          </w:p>
        </w:tc>
      </w:tr>
      <w:tr>
        <w:trPr>
          <w:trHeight w:val="30" w:hRule="atLeast"/>
        </w:trPr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Жанажолская средняя общеобразовательная школа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78156</w:t>
            </w:r>
          </w:p>
        </w:tc>
      </w:tr>
      <w:tr>
        <w:trPr>
          <w:trHeight w:val="30" w:hRule="atLeast"/>
        </w:trPr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общеобразовательная школа им. А. Хусайнова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46477</w:t>
            </w:r>
          </w:p>
        </w:tc>
      </w:tr>
      <w:tr>
        <w:trPr>
          <w:trHeight w:val="30" w:hRule="atLeast"/>
        </w:trPr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(методический кабинет, бухгалтерия и 6 школы)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