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5e433" w14:textId="2a5e4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ограничительных мероприятий по улице Анесова поселка Жалпактал Жалпакталского сельского округа Казталовского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Казталовского района Западно-Казахстанской области от 14 февраля 2011 года N 17. Зарегистрировано Департаментом юстиции Западно-Казахстанской области 16 марта 2011 года N 7-8-123. Утратило силу постановлением акимата Казталовского района Западно-Казахстанской области от 12 апреля 2011 года № 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Казталовского района Западно-Казахстанской области от 12.04.2011 № 84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31 пунктом 1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статьей 10 пунктом 2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и на основании представления главного государственного ветеринарно-санитарного инспектора Казталовской районной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N 43 от 20 января 2011 года,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заболеванием бешенства крупного рогатого скота, установить по улице Анесова поселка Жалпактал Жалпакталского сельского округа Казталовского района ветеринарный режим карантинной зоны с введением ограничительных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Казталовской районной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(по согласованию) и управлению государственного санитарно-эпидемиологического надзора по Казталовскому району Департамента Комитета государственного санитарно-эпидемиологического надзора Министерства здравоохранения Республики Казахстан по Западно-Казахстанской области (по согласованию) принять меры согласно ограничительных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Кутхожина Н. 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Т. Сапаров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Казталовской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 АПК МСХ 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_____________Малахов Арген Сабитович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14.02.2011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ГСЭН </w:t>
      </w:r>
      <w:r>
        <w:rPr>
          <w:rFonts w:ascii="Times New Roman"/>
          <w:b w:val="false"/>
          <w:i/>
          <w:color w:val="000000"/>
          <w:sz w:val="28"/>
        </w:rPr>
        <w:t>по Казталовскому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району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ГСЭН МЗ РК по ЗКО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_____________Хайдаров Талгат Калиханович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14.02.2011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