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9e277" w14:textId="0f9e2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приписки граждан к призывным участкам Зеленовского района в январе-марте 2012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Зеленовского района Западно-Казахстанской области от 21 декабря 2011 года N 114. Зарегистрировано Департаментом юстиции Западно-Казахстанской области 13 января 2012 года N 7-7-138. Утратило силу решением акима Зеленовского района Западно-Казахстанской области от 10 октября 2014 года № 817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акима Зеленовского района Западно-Казахстанской области от 10.10.2014 № 817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8 июля 2005 года </w:t>
      </w:r>
      <w:r>
        <w:rPr>
          <w:rFonts w:ascii="Times New Roman"/>
          <w:b w:val="false"/>
          <w:i w:val="false"/>
          <w:color w:val="000000"/>
          <w:sz w:val="28"/>
        </w:rPr>
        <w:t>"О воинской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обязанности и воинской службе"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Рекомендовать государственному учреждению "Отдел по делам обороны Зеленовского района Западно-Казахстанской области" (по согласованию) организовать и обеспечить в январе-марте 2012 года приписку граждан мужского пола, которым в год приписки исполняется семнадцать лет к призывным участкам Зеленовского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государственному коммунальному казенному предприятию "Зеленовская районная больница" акимата Западно-Казахстанской области управления здравоохранения (по согласованию) и государственному коммунальному казенному предприятию "Зеленовская районная центральная больница" акимата Западно-Казахстанской области управления здравоохранения (по согласованию) принять меры по медицинскому обследованию (лечению) граждан, подлежащих приписке к призывным участкам.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"Зеленовский районный отдел занятости и социальных программ" обеспечить необходимым количеством технических работников для организации работы по приписке к призывным участкам.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Финансирование вышеназванных мероприятий осуществлять из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Данное решение 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выполнением настоящего решения возложить на заместителя акима района Г. Кульжанову.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 Г. Капаков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"Отдела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Зеленовского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Западно-Казахстанской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майор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_____________М. Есенов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21.12.2011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предприятия "Зеленовская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районная больница"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Западно-Казахстанской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управления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_____________Г. Ислямов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21.12.2011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предприятия "Зеленовская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районная центральная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больница"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Западно-Казахстанской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управления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_____________Н. Ахметова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21.12.2011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