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b5db" w14:textId="e7fb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20 декабря 2011 года № 40-1. Зарегистрировано Департаментом юстиции Западно-Казахстанской области 27 декабря 2011 года № 7-7-137. Утратило силу решением Зеленовского районного маслихата Западно-Казахстанской области от 18 марта 2013 года № 10-7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Зеленовского районного маслихата Западно-Казахстанской области от 18.03.2013 № 10-7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2011 года № 36-1 "Об областном бюджете на 2012-2014 годы" (зарегистрированное в Реестре государственной регистрации нормативных правовых актов за № 3075)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4 133 749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827 246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7 916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52 296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3 246 291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4 100 832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265 500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308 155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42 655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3 766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3 766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-236 349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236 349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307 755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127 129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- 55 723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Зеленовского районного маслихата Западно-Казахстанской области от 28.04.2012 </w:t>
      </w:r>
      <w:r>
        <w:rPr>
          <w:rFonts w:ascii="Times New Roman"/>
          <w:b w:val="false"/>
          <w:i w:val="false"/>
          <w:color w:val="00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22.08.2012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23.11.2012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20.12.2012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2012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2012-2014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2012 год поступление целевых трансфертов и кредитов из республиканского бюджета в общей сумме 692 656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25 531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8 188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5 300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15 418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39 144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– 1 150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3 029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21 757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17 926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60 000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39 830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социальной сферы сельских населенных пунктов – 157 755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заработной платы - 6 855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– 11 150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– 9 698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средней общеобразовательной школы в селе Махамбет - 109 667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- 7 249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по проведению ремонта общего имущества объектов кондоминиума - 150 000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в штат общеобразовательных школ района дефектологов, логопедов и с открытием при дошкольных организациях двух инклюзивных кабинетов – 3 009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Зеленовского районного маслихата Западно-Казахстанской области от 28.04.2012 </w:t>
      </w:r>
      <w:r>
        <w:rPr>
          <w:rFonts w:ascii="Times New Roman"/>
          <w:b w:val="false"/>
          <w:i w:val="false"/>
          <w:color w:val="00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22.08.2012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23.11.2012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20.12.2012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Учесть, что в районном бюджете на 2012 год предусмотрены целевые трансферты на развитие и целевые текущие трансферты районным бюджетам, выделяемые за счет средств областного бюджета в общей сумме 220 044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школы в селе Асан - 60 000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оборудование медицинских кабинетов в общеобразовательных школах - 2 500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пособия на детей до 18 лет - 15 000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санаторно-курортного лечения ветеранов - 1 200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награждение победителей областного конкурса "Лучший населенный пункт области 2011 года" - 5 000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водопровода села Каражар" - 1 800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водопровода села Дарьинское" - 1 800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водопровода села Мичуринское" - 960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из областного бюджета на завершение реконструкции водопровода в селе Погодаево" - 43 784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жильем отдельных категорий граждан - 77 000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- 11 000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3-1, в соответствии с Решением Зеленовского районного маслихата Западно-Казахстанской области от 28.04.2012 </w:t>
      </w:r>
      <w:r>
        <w:rPr>
          <w:rFonts w:ascii="Times New Roman"/>
          <w:b w:val="false"/>
          <w:i w:val="false"/>
          <w:color w:val="00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2012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в следующих процентах – 100,0%;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в следующих процентах – 100,0%.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2012 год в размере 8 000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секвестрированию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Киянская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В. Шохина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40-1 от 20 декабря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Зеленовского районного маслихата Западно-Казахстанской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80"/>
        <w:gridCol w:w="576"/>
        <w:gridCol w:w="576"/>
        <w:gridCol w:w="7730"/>
        <w:gridCol w:w="20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4 133 749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827 246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278 206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323 181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11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14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52 296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3 246 291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3 246 291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3 246 291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717"/>
        <w:gridCol w:w="904"/>
        <w:gridCol w:w="718"/>
        <w:gridCol w:w="7251"/>
        <w:gridCol w:w="202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4 100 83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376 642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349 748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13 749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268 979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268 724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26 894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26 894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25 234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2 702 40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172 930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172 930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146 715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25 531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2 472 06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2 470 67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2 316 11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111 234</w:t>
            </w:r>
          </w:p>
        </w:tc>
      </w:tr>
      <w:tr>
        <w:trPr>
          <w:trHeight w:val="12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57 804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15 161</w:t>
            </w:r>
          </w:p>
        </w:tc>
      </w:tr>
      <w:tr>
        <w:trPr>
          <w:trHeight w:val="12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193 157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168 542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22 541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385 371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109 667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109 667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99 830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64 644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12 179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46 659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308 155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-236 349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236 349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307 755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307 755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40-1 от 20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17"/>
        <w:gridCol w:w="513"/>
        <w:gridCol w:w="513"/>
        <w:gridCol w:w="7936"/>
        <w:gridCol w:w="159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3565661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825790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11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9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120927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120927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2609044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2609044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2609044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районным (городам областного значения) бюджетам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территориальной единицы, жизни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34"/>
        <w:gridCol w:w="800"/>
        <w:gridCol w:w="634"/>
        <w:gridCol w:w="7244"/>
        <w:gridCol w:w="202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3 565 661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374 024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348 392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районам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63 158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271 847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271 847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2 618 613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146 601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146 601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2 433 309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2 431 661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2 340 071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15 462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181 105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17 529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31 333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23 597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291 048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171 480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171 480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89 988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89 988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3565661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3565661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40-1 от 20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606"/>
        <w:gridCol w:w="437"/>
        <w:gridCol w:w="395"/>
        <w:gridCol w:w="8026"/>
        <w:gridCol w:w="16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3619958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825790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11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9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4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120926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120926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120926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2663342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2663342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2663342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районным (городам областного значения) бюджетам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территориальной единицы, жизни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36"/>
        <w:gridCol w:w="802"/>
        <w:gridCol w:w="636"/>
        <w:gridCol w:w="7014"/>
        <w:gridCol w:w="200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3 619 958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381 471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355 390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64 869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276 845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276 845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26 081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26 081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2 613 659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147 838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147 838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147 838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2 425 337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2 423 590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2 330 326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40 484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15 849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учебно0методических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215 808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191 898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191 898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детей0инвалидов, воспитывающихся и обучающихся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61 525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Жилищно0коммунальное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жилищно0коммунального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19 836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жилищно0коммунального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культурно0досуговой работы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173 747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99 766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91 487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91 487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19 891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градостроительствастроительства и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21 393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жилищно0коммунального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жилищно0коммунального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жилищно0коммунального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жилищно0коммунального хозяйства, пассажирского транспорта и автомобильных дорог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3619958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3619958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40-1 от 20 декабря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529"/>
        <w:gridCol w:w="736"/>
        <w:gridCol w:w="798"/>
        <w:gridCol w:w="939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