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000" w14:textId="3636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22 декабря 2010 года N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13 декабря 2011 года N 39-1. Зарегистрировано Департаментом юстиции Западно-Казахстанской области 23 декабря 2011 года N 7-7-135. Утратило силу - решением Зеленовского районного маслихата Западно-Казахстанской области от 16 марта 2012 года 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Зеленовского районного маслихата Западно-Казахстанской области от 16.03.2012 N 2-3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2011-2013 годы" от 22 декабря 2010 года N 29-1 (зарегистрированное в Реестре государственной регистрации нормативных правовых актов за N 7-7-123, опубликованное 15 января 2011 года, 22 января 2011 года, 9 апреля 2011 года, 16 апреля 2011 года, 25 мая 2011 года в газете "Ауыл тынысы" N 3, N 4, N 14, N 15, N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"4 434 468" заменить цифрой " 4 430 468";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"3 579 828" заменить цифрой "3 575 828";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"4 443 882" заменить цифрой "4 435 382";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"-91 964" заменить цифрой "-87 464";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"91 964" заменить цифрой "87 464";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"67 809" заменить цифрой "63 309";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"886 409" заменить цифрой "877 909";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"53 600" заменить цифрой "49 600";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"4 500"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Киянская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В. Шохина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 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702"/>
        <w:gridCol w:w="660"/>
        <w:gridCol w:w="661"/>
        <w:gridCol w:w="7328"/>
        <w:gridCol w:w="16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4430468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1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3575828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районным (городам областного значения) бюджетам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1"/>
        <w:gridCol w:w="759"/>
        <w:gridCol w:w="552"/>
        <w:gridCol w:w="7681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4435382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345597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2909198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2269207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2267771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392470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371805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72885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4704789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