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da792" w14:textId="b4da7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Зеленовского района Западно-Казахстанской области от 30 ноября 2011 года № 573. Зарегистрировано Департаментом юстиции Западно-Казахстанской области 14 декабря 2011 года № 7-7-134. Утратило силу - постановлением акимата Зеленовского района Западно-Казахстанской области 27 января 2012 года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постановлением акимата Зеленовского района Западно-Казахстанской области 27.01.2012 № 9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Конституционным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Республики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Совместно с Зеленовской районной территориальной избирательной комиссией (по согласованию) определить места для размещения агитационных печатных материалов для всех кандидатов во внеочередных выборах депутатов Мажилиса Парламента Республики Казахстан и очередных выборах депутатов маслихатов Республики Казахстан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аульных округов оснастить места для размещения агитационных печатных материалов стендами, щитами, тумбами.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руководителя аппарата акима района М. Залмуканова.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Г. Капаков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Зеленовской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_____________Г. Кульжанова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30.11.2011 г.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Зеленовского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2011 года № 573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</w:t>
      </w:r>
      <w:r>
        <w:br/>
      </w:r>
      <w:r>
        <w:rPr>
          <w:rFonts w:ascii="Times New Roman"/>
          <w:b/>
          <w:i w:val="false"/>
          <w:color w:val="000000"/>
        </w:rPr>
        <w:t>
для размещения агитационных</w:t>
      </w:r>
      <w:r>
        <w:br/>
      </w:r>
      <w:r>
        <w:rPr>
          <w:rFonts w:ascii="Times New Roman"/>
          <w:b/>
          <w:i w:val="false"/>
          <w:color w:val="000000"/>
        </w:rPr>
        <w:t>
печатных материалов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3974"/>
        <w:gridCol w:w="7168"/>
      </w:tblGrid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Переметное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торгового дома "Скит"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магазина "1 000 мелочей"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центрального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магазина "Аққу"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"Казпочта"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Товарищества с ограниченной ответственностью "Переметнинский Элеватор"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Калининское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дома Дружбы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профессионального лицея № 13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Қаражар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школы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Забродино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бывшей школы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Поливное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фельдшерского пункта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Озерное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школы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Зеленое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клуба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Егіндібұлақ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кафе "Элан"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Чесноково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 бывшего клуба 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Железново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клуба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Новенькое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клуба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Шалғай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клуба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Таловое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клуба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Карпово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клуба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Белес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магазина "Анюта"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магазина "Мейрам"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Щапово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"Казпочты"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спортивной площадке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Владимирское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школы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Өркен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школы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Кушум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школы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Большой Чаган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клуба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Жаңатаң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школы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Янайкино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центральной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школы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Скворкино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библиотеки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Дарьинское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противопожарного отдела №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Центра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магазина "У Наташи"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Озерное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клуба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Рубежинское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профессионального лицея №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сельской врачебной амбулатории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Красноармейское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сельского клуба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Январцево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Январцевского лесного хозяйства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Кирсаново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перекрестке улиц Алматинская и Кирпичная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Чинарево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фельдшерского пункта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Петрово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бывшей школы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Раздольное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конторой крестьянского хозяйства "Достық"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школы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Красный Свет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 фельдшерского пункта 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Чирово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 клуба 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Балабаново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 библиотеки 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Сұлу көл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 клуба 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Чеботарево 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школы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Хамино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 школы 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Володарское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 клуба 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Трекино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 клуба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 школы 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Жайык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 школы 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Новенькое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 школы 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Достық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магазина "Березка"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магазина "Семененко" 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Подхоз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 клуба 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Чувашинское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 школы 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Красный Урал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 библиотеки 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Макарово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аппарата акима аульного округа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Садовое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школы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Мирное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фельдшерского пункта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Мичурино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центральной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мебельного цеха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Асан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конторы агрофирмы Товарищество с ограниченной ответственности "Асан"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Жамбыл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школы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Зеленое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фельдшерского пункта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Октябрьское 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фельдшерского пункта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Махамбет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школы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Горбуново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библиотеки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Павлово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библиотеки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Кожевниково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крестьянского хозяйства "Ақ Аю"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Погодаево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магазина "Гаухар"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Чапурино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клуба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Котельниково 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школы</w:t>
            </w:r>
          </w:p>
        </w:tc>
      </w:tr>
      <w:tr>
        <w:trPr>
          <w:trHeight w:val="19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Астафьево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бывшего магазина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