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a41d" w14:textId="693a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
маслихата от 22 декабря 2010 года N 29-1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17 ноября 2011 года N 38-1. Зарегистрировано Департаментом юстиции Западно-Казахстанской области 25 ноября 2011 года N 7-7-133. Утратило силу - решением Зеленовского районного маслихата Западно-Казахстанской области от 16 марта 2012 года N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Зеленовского районного маслихата Западно-Казахстанской области от 16.03.2012 N 2-3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Западно–Казахстанского областного маслихата от 3 ноября 2011 года N 35-2 "О внесении изменений и дополнений в решение Западно-Казахстанского областного маслихата от 13 декабря 2010 года N 28-2 "Об областном бюджете на 2011-2013 годы" (зарегистрированное в Реестре государственной регистрации нормативных правовых актов за N 3073)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районном бюджете на 2011-2013 годы" от 22 декабря 2010 года N 29-1 (зарегистрированное в Реестре государственной регистрации нормативных правовых актов за N 7-7-123, опубликованное 15 января 2011 года, 22 января 2011 года, 16 апреля 2011 года, 25 мая 2011 года в газете "Ауыл тынысы" N 3, N 4, N 15, N 21)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"4 506 687" заменить цифрой "4 434 468";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"795 351" заменить цифрой "790 337";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"5 786" заменить цифрой "10 800";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"3 652 047" заменить цифрой "3 579 828";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"4 935 464" заменить цифрой "4 443 882";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"154 545" заменить цифрой "82 550";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"154 545" заменить цифрой "82 550";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"-583 322" заменить цифрой "-91 964";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"583 322" заменить цифрой "91 964";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"512 882" заменить цифрой "67 809";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"140 572" заменить цифрой "186 857";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Вторую часть пункта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2011 год поступление целевых трансфертов и кредитов из республиканского бюджета в общей сумме 886 409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16 623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16 384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19 275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10 762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2 429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19 197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15 271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53 600 тыс. тенге, из них по программе "Нұрлы көш" - 4 000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10 465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водоснабжения– 184 885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внутрипоселкового водопровода с. Достык (2-очередь)" – 2 203 тыс. тенге, на разработку проектно-сметной документации по проекту "Реконструкция водопровода с. Павлово" - 0 тыс. тенге, на реконструкцию водопровода с. Погодаево – 182 682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строительство и (или) приобретение жилья по программе "Нұрлы көш" – 4 500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 – 63 309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- 19 262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– 2020" - 5 105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"Программы занятости - 2020" - 8 121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школы на 230 мест в поселке Асан - 429 871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- инвалидов, обучающихся на дому - 7 350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"330 299" заменить цифрой "391 371";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восьмым,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содержание вновь вводимой школы "Асан" - 17 288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Погодаево – 43 784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В. Козин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В. Шохина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38-1 от 17 ноября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 от 22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702"/>
        <w:gridCol w:w="660"/>
        <w:gridCol w:w="661"/>
        <w:gridCol w:w="7328"/>
        <w:gridCol w:w="16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4434468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790337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302759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254751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1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</w:t>
            </w:r>
          </w:p>
        </w:tc>
      </w:tr>
      <w:tr>
        <w:trPr>
          <w:trHeight w:val="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1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5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1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3579828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3354658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3354658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районным (городам областного значения) бюджетам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1"/>
        <w:gridCol w:w="759"/>
        <w:gridCol w:w="552"/>
        <w:gridCol w:w="7681"/>
        <w:gridCol w:w="167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4443882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345541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240124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2914432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167841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2270355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2191959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395378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374801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374801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72885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жилья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314634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207391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228669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естественных монополий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бизнес-2020"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-91964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