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45f" w14:textId="00c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2011 году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24 июня 2011 года № 345. Зарегистрировано Департаментом юстиции Западно-Казахстанской области 1 августа 2011 года № 7-7-130. Утратило силу - постановлением акимата Зеленовского района Западно-Казахстанской области 27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Зеленовского района Западно-Казахстанской области 27.01.2012 № 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и предложения от учреждений и предприятий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участников, и источники их финансирования на 2011 год по Зеленовскому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Зеленовского района "Об организации и финансировании общественных работ в 2011 году" от 5 января 2010 года № 17 (зарегистрировано в Реестре государственной регистрации нормативных правовых актов № 7-7-101, опубликовано 13 февраля 2010 года в газете "Ауыл тынысы"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 и распространяются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№ 345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и участников, 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 2011 год по Зеленовскому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341"/>
        <w:gridCol w:w="2621"/>
        <w:gridCol w:w="2324"/>
        <w:gridCol w:w="3068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Переметнинского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поступивших заявок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кодекса Республики Казахстан согласно трудового договора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 финансирование за счет средств местного бюджета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Зеленовского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Егіндібұлақ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аульного округа Шалғай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аульного округа Белес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Щаповского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Кушумского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Янайкинского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Дарьинского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Трекинского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Январцевского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Рубежинского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аульного округа Достық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Чеботаревского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аульного округа Сұлукөл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Красноармейского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Раздольнинского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Чировского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Чувашинского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Макаровского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Мичуринского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аульного округа Махамбет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Апаарат акима Красновского аульного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Зеленовского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"Коммунальник" Зеленовского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государственного центра по выплате пенсии Зеленовского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