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dedd" w14:textId="0d1d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22 декабря 2010 года N 29-1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4 июля 2011 года N 34-1. Зарегистрировано Департаментом юстиции Западно-Казахстанской области 12 июля 2011 года N 7-7-127. Утратило силу - решением Зеленовского районного маслихата Западно-Казахстанской области от 16 марта 2012 года N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Зеленовского районного маслихата Западно-Казахстанской области от 16.03.2012 N 2-3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N 148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21 июня 2011 года N 33-2 "О внесении изменений и дополнений в решение Западно-Казахстанского областного маслихата от 13 декабря 2010 года N 28-2 "Об областном бюджете на 2011-2013 годы" (зарегистрированное в Реестре государственной регистрации нормативных правовых актов за N 3061)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районном бюджете на 2011–2013 годы" от 22 декабря 2010 года N 29–1 (зарегистрированное в Реестре государственной регистрации нормативных правовых актов за N 7–7–123, опубликованное 15 января 2011 года, 22 января 2011 года в газете "Ауыл тынысы" N 3,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"3 811 493" заменить цифрой "4 446 687";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"3 016 853" заменить цифрой "3 652 047";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"4 240 270" заменить цифрой "4 875 464";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"1 054 749" заменить цифрой "1 464 773";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"36 320" заменить цифрой "10 465";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цифру "9 463" заменить цифрой "8 121";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восемнадцатым,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школы на 230 мест в поселке Асан – 429 871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- инвалидов, обучающихся на дому - 7 350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"105 129" заменить цифрой "330 299";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ремонтно-восстановительные работы жилых домов и объектов коммунальной собственности – 225 170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Б.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В. Шохина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34-1 от 4 июля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681"/>
        <w:gridCol w:w="640"/>
        <w:gridCol w:w="640"/>
        <w:gridCol w:w="7370"/>
        <w:gridCol w:w="16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4446687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735351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184604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184604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1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</w:t>
            </w:r>
          </w:p>
        </w:tc>
      </w:tr>
      <w:tr>
        <w:trPr>
          <w:trHeight w:val="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1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3652047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3652047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31"/>
        <w:gridCol w:w="738"/>
        <w:gridCol w:w="531"/>
        <w:gridCol w:w="7723"/>
        <w:gridCol w:w="167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4875464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332474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2899350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168671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142059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2252724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2251288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2173652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407149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604348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602528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жилья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243736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предпринима- тельства, промышленности и сельского хозяйства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-583322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