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6a94" w14:textId="9546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24 декабря 2010 года N 29-3 "О предоставлении в 2011 году специалистам здравоохранения, образования, социального обеспечения, культуры и спорта, проживающим и работающим в сельской местности Жанибекского района, подъемного пособия и социальной поддержки для приобретения жилья"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25 августа 2011 года N 34-2. Зарегистрировано Департаментом юстиции Западно-Казахстанской области 7 сентября 2011 года N 7-6-129. Утратило силу - решением Жанибекского районного маслихата Западно-Казахстанской области от 16 апреля 2012 года N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Жанибекского районного маслихата Западно-Казахстанской области от 16.04.2012 N 3-3 (принято только на государственном языке).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актах", рассмотрев представление об устранении нарушений Закона Департамента юстиции Западно-Казахстанской области от 21 июля 2011 года N 4-7035,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предоставлении в 2011 году специалистам здравоохранения, образования, социального обеспечения, культуры и спорта, проживающим и работающим в сельской местности Жанибекского района, подъемного пособия и социальной поддержки для приобретения жилья" от 24 декабря 2010 года N 29-3 (зарегистрированное в Реестре государственной регистрации нормативных правовых актов за N 7-6-116, опубликованное 1 февраля 2011 года в районной газете "Шұғыла" N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"шестисоттридцатикратный" заменить словами "одна тысяча пятисоткратный".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К. Лукпанов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Т. З. Кадимов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