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b3f3f" w14:textId="57b3f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внесений изменений в решение Жанибекского районного маслихата от 23 февраля 2010 года N 22-2 "Об оказании социальной помощи отдельным категориям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Жанибекского районного маслихата Западно-Казахстанской области от 15 июня 2011 года N 32-2. Зарегистрировано Департаментом юстиции Западно-Казахстанской области 11 июля 2011 года N 7-6-125. Утратило силу - Решением Жанибекского районного маслихата Западно-Казахстанской области от 16 июля 2012 года N 5-2.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- Решением Жанибекского районного маслихата Западно-Казахстанской области от 16.07.2012 </w:t>
      </w:r>
      <w:r>
        <w:rPr>
          <w:rFonts w:ascii="Times New Roman"/>
          <w:b w:val="false"/>
          <w:i w:val="false"/>
          <w:color w:val="ff0000"/>
          <w:sz w:val="28"/>
        </w:rPr>
        <w:t>N 5-2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года,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нормативно правовых актах" от 24 марта 1998 года Жанибекский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Жанибекского районного маслихата "Об оказании социальной помощи отдельным категориям нуждающихся граждан" от 23 февраля 2010 года N 22-2 (зарегистрированно в Реестре государственной регистрации нормативных правовых актов N 7-6-101, опубликованно 9 апреля 2010 года в газете "Шұғыла" N 15),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3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"3. Настоящее решение вводится в действие со дня его первого официального опубликования, за исключением подпункта 16) пункта 1 данного решения, который распространяется на правоотношения, возникшие с 1 января 2011 года.".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его первого офицального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 Т. З. Кадимов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 Т. З. Кадимов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