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f6f2" w14:textId="e17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Жанибекского районного         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июня 2011 года № 32-1. Зарегистрировано Департаментом юстиции Западно-Казахстанской области 24 июня 2011 года № 7-6-124.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Жанибеского районного маслихата "О районном бюджете на 2011-2013 годы" от 24 декабря 2010 года № 29-1 (зарегистрированное в Реестре государственной регистрации нормативных правовых актов за № 7-6-115, опубликованное 15 марта 2011 года, 22 марта 2011 года, 28 марта 2011 года, 8 апреля 2011 года в газете "Шұғыла" № 13, № 14-15, № 16, №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"1 603 918" заменить цифрой "1 606 518";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"1 402 773" заменить цифрой "1 405 373";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"1 637 868" заменить цифрой "1 640 468".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 № 32-1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42"/>
        <w:gridCol w:w="391"/>
        <w:gridCol w:w="7946"/>
        <w:gridCol w:w="21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1 587 824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98"/>
        <w:gridCol w:w="798"/>
        <w:gridCol w:w="7526"/>
        <w:gridCol w:w="20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1 583 598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968 488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821 879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784 173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оборудованием,программным обеспечением детей-инвалидов,обучающихся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144 151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66 303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(биометрических ям)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