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39820" w14:textId="e1398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призыва граждан на срочную воинскую службу в апреле-июне и октябре-декабре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Жанибекского района Западно-Казахстанской области от 25 апреля 2011 года N 73. Зарегистрировано Департаментом юстиции Западно-Казахстанской области 17 мая 2011 года N 7-6-123. Утратило силу - постановлением акимата Жанибекского района Западно-Казахстанской области от 12 марта 2012 года N 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Жанибекского района Западно-Казахстанской области от 12.03.2012 N 52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управлений и самоуправлении в Республики Казахстан" и от 8 июля 2005 года </w:t>
      </w:r>
      <w:r>
        <w:rPr>
          <w:rFonts w:ascii="Times New Roman"/>
          <w:b w:val="false"/>
          <w:i w:val="false"/>
          <w:color w:val="000000"/>
          <w:sz w:val="28"/>
        </w:rPr>
        <w:t>"О воинской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обязанности и воинской службе",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марта 2011 года N 1163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2011 года N 250 "О реализации Указа Президента Республики Казахстан от 3 марта 2011 года  N 1163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Рекомендовать организовать и обеспечить через государственное учреждение "Отдел по делам обороны Жанибекского района Западно-Казахстанской области" (по согласованию) призыв на срочную воинскую службу в апреле-июне и октябре-декабре 2011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состав районной призывной комиссии согласно приложению. В составе районной призывной комиссии создать районную медицинскую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прилагаемый график проведения призыва граждан на воинскую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сельских округов обеспечить доставку граждан для прохождения медицинской и призывной комиссий и отправку их для прохождения воинской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"Отдел занятости и социальных программ Жанибекского района Западно-Казахстанской области" обеспечить необходимым количеством технических работников в период проведения призыва граждан на срочную воинскую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Рекомендовать государственному коммунальному казенному предприятию "Жанибекская центральная районная больница" Управления здравоохранения акимата Западно-Казахстанской области (по согласованию) обеспечить при проведении медицинского освидетельствования граждан медикаментами, инструментарием, медицинским и хозяйственным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Рекомендовать государственному учреждению "Отдел внутренних дел Жанибекского района Департамента внутренних дел Западно-Казахстанской области" (по согласованию) обеспечить доставку лиц, уклоняющихся от призыва на воинскую службу, а также охрану общественного порядка при отправке и убытии призывников в воинские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Расходы, связанные с выполнением указанных мероприятий, осуществить за счет средств выделяемых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Рекомендовать государственному учреждению "Отдел по делам обороны Жанибекского района Западно-Казахстанской области" (по согласованию) заключительную информацию о результатах призыва представить 30 июля 2011 года и 27 декабря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постановление вводится в действие со дня его первого официального опубликования и распространяется на правоотношения, возникшие с 1 апреля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Контроль за исполнением настоящего постановления возложить на заместителя акима Жанибекского района Есенгалиева Б. 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Р. Утешев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Жанибекского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Западно-Казахстанской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полковник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_____________Ергалиев Тулеугали Лукпанович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25.04.2011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Жанибекского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Западно–Казахстанской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майор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_____________Магзомов Арман Тулепович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25.04.2011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"Жанибекская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больница"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_____________Мусагалиев Тимур Капезович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25.04.2011 г.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апреля 2011 года N 73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районной призывной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Магзомов Арман Тулепович -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учреждения "Отдела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обороны Жанибекского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Западно–Казахстанской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области"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призывной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Кушанова Жанар Диясовна  - заведующая отделом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внутренней политики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Жанибекского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призывной комиссии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Тулеуов Берик Тулепович  -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"Отдела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Жанибекского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Западно–Казахстанской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области"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Ералиев Марат Гумарович  - врач-хирург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предприятия "Жанибекская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районная 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больница"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здравоохранения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Западно-Казахстанской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области,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врачебно-медицинской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комиссии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Шутанова Айнур           - медицинская сестра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Ерсаиновна                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предприятия "Жанибекская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районная 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больница"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здравоохранения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Западно-Казахстанской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области, секретарь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 согласованию)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резервной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Ниязалиев Габделжалел    -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Калдыбаевич          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"Отдела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Жанибекского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Западно-Казахстанской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области",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мобилизационной подготовки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территориальной обороны,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председатель призывной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комиссии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Ибатов Миранбек          - главный специалист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Нурланович                 организационной и кадровой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работы аппарата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Жанибекского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заместитель председателя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Куанышкалиев Еркин </w:t>
      </w:r>
      <w:r>
        <w:rPr>
          <w:rFonts w:ascii="Times New Roman"/>
          <w:b/>
          <w:i w:val="false"/>
          <w:color w:val="000000"/>
          <w:sz w:val="28"/>
        </w:rPr>
        <w:t>     - </w:t>
      </w:r>
      <w:r>
        <w:rPr>
          <w:rFonts w:ascii="Times New Roman"/>
          <w:b w:val="false"/>
          <w:i w:val="false"/>
          <w:color w:val="000000"/>
          <w:sz w:val="28"/>
        </w:rPr>
        <w:t>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Сабидоллаевич        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"Отдела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Жанибекского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Западно–Казахстанской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области"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Молдагалиева Арайлым     - врач–терапевт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Кумаргалиевна             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предприятия "Жанибекская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районная 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больница"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здравоохранения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Западно-Казахстанской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области,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врачебно-медицинской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комиссии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Шукенова Балия           - медицинская сестра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Сагингалиевна             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предприятия "Жанибекская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районная 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больница"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здравоохранения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Западно-Казахстанской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области, секретарь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районной медицинской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медицинской комиссии, врач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врачи-специалисты: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терапевт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хирург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невропатолог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отоларинголог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офтальмолог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дерматолог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фтизиатр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эндокринолог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психиатр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стоматолог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апреля 2011 года N 73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
проведения призыва граждан на воинскую службу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3213"/>
        <w:gridCol w:w="1453"/>
        <w:gridCol w:w="973"/>
        <w:gridCol w:w="984"/>
        <w:gridCol w:w="1690"/>
        <w:gridCol w:w="1460"/>
        <w:gridCol w:w="1468"/>
      </w:tblGrid>
      <w:tr>
        <w:trPr>
          <w:trHeight w:val="30" w:hRule="atLeast"/>
        </w:trPr>
        <w:tc>
          <w:tcPr>
            <w:tcW w:w="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 комиссии,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время с 8.00 до 16.00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брь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Жанибекского района Западно–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1, 4, 5, 6, 7, 8, 11, 12, 13,  14, 15,  18, 19,  20, 21,  22, 25,  26, 27,  28, 29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2, 3, 4,  5, 6,  10, 11, 12,  13, 16, 17, 18, 19, 20, 23, 24, 25, 26, 27, 30, 31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1, 2,  3,  6,  7,  8,  9,  10,  13,  14,  15,  16, 17,  20, 21,  22, 23,  24, 27,  28, 29,  30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3, 4,  5, 6, 7, 10, 11, 12,  13, 14,  17, 18, 19, 20,  21, 24, 25, 26,  27, 28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1, 2, 3, 4, 7, 8, 9, 10, 11, 14, 15,  16, 17,  18,  21,  22,  23,  24,  25,  28,  29, 30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1, 2, 5, 6, 7, 8, 9, 12, 13, 14, 15, 19, 20, 21, 22, 23, 26, 27, 28, 29, 30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