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b665" w14:textId="14fb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Жанибекского районного маслихата от 24 декабря 2010 года № 29-1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5 апреля 2011 года № 31-2. Зарегистрировано Департаментом юстиции Западно-Казахстанской области 15 апреля 2011 года № 7-6-121. Утратило силу - решением Жанибекского районного маслихата Западно-Казахстанской области от 23 января 2012 года № 1-7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Жанибекского районного маслихата Западно-Казахстанской области от 23.01.2012 № 1-7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марта 2011 года № 30-1 "О внесений изменений и дополнений в решение Западно–Казахстанского областного маслихата от 13 декабря 2010 года за № 28-2 "Об областном бюджете на 2011–2013 годы" (зарегистрированное в Реестре государственной регистрации нормативных правовых актов № 3060)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"О районном бюджете на 2011-2013 годы" от 24 декабря 2011 года № 29-1 (зарегистрированное в Реестре государственной регистрации нормативных правовых актов за № 7-6-115, опубликованное 15 марта 2011 года, 22 марта 2011 года в газете "Шұғыла" № 13, № 14-15),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"1 544 891" заменить цифрой "1 603 918";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"1 343 746" заменить цифрой "1 402 773";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"1 544 891" заменить цифрой "1 637 868";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цифру "18 694" заменить цифрой "23 031";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"бюджетные кредиты" цифру "18 694" заменить цифрой "22 141";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цифру "18 694" заменить цифрой "890";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"-18 694" заменить цифрой "-17 915";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"финансирование дефицита (использование профицита) бюджета" цифру "18 694" заменить цифрой "17 915";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займов" цифру "0" заменить цифрой "34 729";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"используемые остатки бюджетных средств" цифру "0" заменить цифрой "33 950";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 К. К. Калташбаев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Т. З. Кадимов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№ 31-2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29-1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642"/>
        <w:gridCol w:w="391"/>
        <w:gridCol w:w="7946"/>
        <w:gridCol w:w="215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1 603 918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180 404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80 048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71 295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26 692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17 669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7 456</w:t>
            </w:r>
          </w:p>
        </w:tc>
      </w:tr>
      <w:tr>
        <w:trPr>
          <w:trHeight w:val="2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1 749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использования природных и других ресурсов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8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10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13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2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1 402 773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1 402 773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1 402 773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  <w:tr>
        <w:trPr>
          <w:trHeight w:val="2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798"/>
        <w:gridCol w:w="798"/>
        <w:gridCol w:w="7526"/>
        <w:gridCol w:w="200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1 637 868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150 456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42 868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80 472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13 041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972 664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119 365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111 794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828 705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790 999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37 706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23 682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6 208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1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3 846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151 924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9 096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130 339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23 361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22 903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4 846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40 144</w:t>
            </w:r>
          </w:p>
        </w:tc>
      </w:tr>
      <w:tr>
        <w:trPr>
          <w:trHeight w:val="10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4 059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12 489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64 938</w:t>
            </w:r>
          </w:p>
        </w:tc>
      </w:tr>
      <w:tr>
        <w:trPr>
          <w:trHeight w:val="48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41 755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37 255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18 991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6 727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128 689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109 838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68 850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38 458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6 043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6 221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6 587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</w:t>
            </w:r>
          </w:p>
        </w:tc>
      </w:tr>
      <w:tr>
        <w:trPr>
          <w:trHeight w:val="7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3 139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16 566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(биометрических ям)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16 366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102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20 334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75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8 074</w:t>
            </w:r>
          </w:p>
        </w:tc>
      </w:tr>
      <w:tr>
        <w:trPr>
          <w:trHeight w:val="49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8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6 007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34 729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бюджетных кредитов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6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51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-17 915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