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d28958" w14:textId="7d2895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наименовании некоторых улиц поселка Жангала Жангалинского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Жангалинского аульного округа Жангалинского района Западно-Казахстанской области от 19 мая 2011 года N 142. Зарегистрировано управлением юстиции Жангалинского района Западно-Казахстанской области 20 июня 2011 года за N 7-5-129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      В соответствии Законами Республики Казахстана </w:t>
      </w:r>
      <w:r>
        <w:rPr>
          <w:rFonts w:ascii="Times New Roman"/>
          <w:b w:val="false"/>
          <w:i w:val="false"/>
          <w:color w:val="000000"/>
          <w:sz w:val="28"/>
        </w:rPr>
        <w:t>"О местном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государственном управлении и самоуправлении в Республике Казахстан" от 23 января 2001 года, </w:t>
      </w:r>
      <w:r>
        <w:rPr>
          <w:rFonts w:ascii="Times New Roman"/>
          <w:b w:val="false"/>
          <w:i w:val="false"/>
          <w:color w:val="000000"/>
          <w:sz w:val="28"/>
        </w:rPr>
        <w:t>"Об административно–территориальном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устройстве Республики Казахстан" от 8 декабря 1993 года, учитывая мнение населения и на основании протокола Жангалинской районной ономастической комиссии от 3 февраля 2011 года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Присвоить следующие наименование некоторым улицам поселка Жангала Жангалинского района: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улице N 63 - наименование "имени Бақтығали Уалиев";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улице N 66 - наименование "Тәуелсіздіктің 20 жылдығы".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истечение десяти календарных дней со дня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выполнением данного решения возложить на главного специалиста аппарата акима Жангалинского сельского округа Бигалиева Т. К.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 </w:t>
      </w:r>
      <w:r>
        <w:rPr>
          <w:rFonts w:ascii="Times New Roman"/>
          <w:b w:val="false"/>
          <w:i/>
          <w:color w:val="000000"/>
          <w:sz w:val="28"/>
        </w:rPr>
        <w:t xml:space="preserve"> Аким Жангалинского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аульного округа                  Д. Закарин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