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77458" w14:textId="4a774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Жангалинского районного маслихата от 27 декабря 2010 года № 26-1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17 ноября 2011 года № 33-1. Зарегистрировано Департаментом юстиции Западно-Казахстанской области 25 ноября 2011 года № 7-5-134. Утратило силу - решением Жангалинского районного маслихата Западно-Казахстанской области от 19 апреля 2012 года № 2-20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Жангалинского районного маслихата Западно-Казахстанской области от 19.04.2012 № 2-20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"О районном бюджете на 2011-2013 годы" от 27 декабря 2010 года № 26-1 (зарегистированный в Реестре государственной регистрации нормативных правовых актов за № 7-5-125, опубликованное 22 января 2011 года, 29 января 2011 года, 8 марта 2011 года, 12 марта 2011 года, 22 марта 2011 года, 26 марта 2011 года, 9 июля 2011 года, 13 августа 2011 года, 20 августа 2011 года районном газете "Жаңарған өңір" № 4, № 5-6, № 12, № 13, № 14, № 15, № 31, № 36, № 37),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"1 973 567" заменить цифрой "1 973 926";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"460 696" заменить цифрой "458 939";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"2 150" заменить цифрой "3 796";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"881" заменить цифрой "992";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"1 509 840" заменить цифрой "1 510 199";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"1 989 056" заменить цифрой "1 989 415";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 Е. Дуйсенгалиев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 Р. Саматов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ноября 2011 года № 33-1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декабря 2010 года № 26-1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7"/>
        <w:gridCol w:w="453"/>
        <w:gridCol w:w="475"/>
        <w:gridCol w:w="387"/>
        <w:gridCol w:w="8100"/>
        <w:gridCol w:w="2058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1 973 926</w:t>
            </w:r>
          </w:p>
        </w:tc>
      </w:tr>
      <w:tr>
        <w:trPr>
          <w:trHeight w:val="3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458 939</w:t>
            </w:r>
          </w:p>
        </w:tc>
      </w:tr>
      <w:tr>
        <w:trPr>
          <w:trHeight w:val="3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96 042</w:t>
            </w:r>
          </w:p>
        </w:tc>
      </w:tr>
      <w:tr>
        <w:trPr>
          <w:trHeight w:val="3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96 042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87 639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87 639</w:t>
            </w:r>
          </w:p>
        </w:tc>
      </w:tr>
      <w:tr>
        <w:trPr>
          <w:trHeight w:val="3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270 078</w:t>
            </w:r>
          </w:p>
        </w:tc>
      </w:tr>
      <w:tr>
        <w:trPr>
          <w:trHeight w:val="3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257 694</w:t>
            </w:r>
          </w:p>
        </w:tc>
      </w:tr>
      <w:tr>
        <w:trPr>
          <w:trHeight w:val="3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1 298</w:t>
            </w:r>
          </w:p>
        </w:tc>
      </w:tr>
      <w:tr>
        <w:trPr>
          <w:trHeight w:val="3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9 788</w:t>
            </w:r>
          </w:p>
        </w:tc>
      </w:tr>
      <w:tr>
        <w:trPr>
          <w:trHeight w:val="3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1 298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3 773</w:t>
            </w:r>
          </w:p>
        </w:tc>
      </w:tr>
      <w:tr>
        <w:trPr>
          <w:trHeight w:val="3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</w:p>
        </w:tc>
      </w:tr>
      <w:tr>
        <w:trPr>
          <w:trHeight w:val="6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</w:t>
            </w:r>
          </w:p>
        </w:tc>
      </w:tr>
      <w:tr>
        <w:trPr>
          <w:trHeight w:val="75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2 023</w:t>
            </w:r>
          </w:p>
        </w:tc>
      </w:tr>
      <w:tr>
        <w:trPr>
          <w:trHeight w:val="144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1 407</w:t>
            </w:r>
          </w:p>
        </w:tc>
      </w:tr>
      <w:tr>
        <w:trPr>
          <w:trHeight w:val="3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1 407</w:t>
            </w:r>
          </w:p>
        </w:tc>
      </w:tr>
      <w:tr>
        <w:trPr>
          <w:trHeight w:val="3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3 796</w:t>
            </w:r>
          </w:p>
        </w:tc>
      </w:tr>
      <w:tr>
        <w:trPr>
          <w:trHeight w:val="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1 146</w:t>
            </w:r>
          </w:p>
        </w:tc>
      </w:tr>
      <w:tr>
        <w:trPr>
          <w:trHeight w:val="73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1 146</w:t>
            </w:r>
          </w:p>
        </w:tc>
      </w:tr>
      <w:tr>
        <w:trPr>
          <w:trHeight w:val="73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1 853</w:t>
            </w:r>
          </w:p>
        </w:tc>
      </w:tr>
      <w:tr>
        <w:trPr>
          <w:trHeight w:val="73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1 853</w:t>
            </w:r>
          </w:p>
        </w:tc>
      </w:tr>
      <w:tr>
        <w:trPr>
          <w:trHeight w:val="73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73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</w:t>
            </w:r>
          </w:p>
        </w:tc>
      </w:tr>
      <w:tr>
        <w:trPr>
          <w:trHeight w:val="3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</w:t>
            </w:r>
          </w:p>
        </w:tc>
      </w:tr>
      <w:tr>
        <w:trPr>
          <w:trHeight w:val="3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</w:t>
            </w:r>
          </w:p>
        </w:tc>
      </w:tr>
      <w:tr>
        <w:trPr>
          <w:trHeight w:val="3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3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3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</w:tr>
      <w:tr>
        <w:trPr>
          <w:trHeight w:val="3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</w:tr>
      <w:tr>
        <w:trPr>
          <w:trHeight w:val="3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трансфертов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1 510 199</w:t>
            </w:r>
          </w:p>
        </w:tc>
      </w:tr>
      <w:tr>
        <w:trPr>
          <w:trHeight w:val="6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1 510 199</w:t>
            </w:r>
          </w:p>
        </w:tc>
      </w:tr>
      <w:tr>
        <w:trPr>
          <w:trHeight w:val="3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1 510 199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"/>
        <w:gridCol w:w="442"/>
        <w:gridCol w:w="743"/>
        <w:gridCol w:w="721"/>
        <w:gridCol w:w="7395"/>
        <w:gridCol w:w="2031"/>
      </w:tblGrid>
      <w:tr>
        <w:trPr>
          <w:trHeight w:val="1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8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1 989 415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166 413</w:t>
            </w:r>
          </w:p>
        </w:tc>
      </w:tr>
      <w:tr>
        <w:trPr>
          <w:trHeight w:val="45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154 279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14 235</w:t>
            </w:r>
          </w:p>
        </w:tc>
      </w:tr>
      <w:tr>
        <w:trPr>
          <w:trHeight w:val="45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12 635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44 372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40 669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3 703</w:t>
            </w:r>
          </w:p>
        </w:tc>
      </w:tr>
      <w:tr>
        <w:trPr>
          <w:trHeight w:val="5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95 672</w:t>
            </w:r>
          </w:p>
        </w:tc>
      </w:tr>
      <w:tr>
        <w:trPr>
          <w:trHeight w:val="57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83 478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12 194</w:t>
            </w:r>
          </w:p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12 134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12 134</w:t>
            </w:r>
          </w:p>
        </w:tc>
      </w:tr>
      <w:tr>
        <w:trPr>
          <w:trHeight w:val="17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11 264</w:t>
            </w:r>
          </w:p>
        </w:tc>
      </w:tr>
      <w:tr>
        <w:trPr>
          <w:trHeight w:val="3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1 610</w:t>
            </w:r>
          </w:p>
        </w:tc>
      </w:tr>
      <w:tr>
        <w:trPr>
          <w:trHeight w:val="3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1 610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1 610</w:t>
            </w:r>
          </w:p>
        </w:tc>
      </w:tr>
      <w:tr>
        <w:trPr>
          <w:trHeight w:val="5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1 610</w:t>
            </w:r>
          </w:p>
        </w:tc>
      </w:tr>
      <w:tr>
        <w:trPr>
          <w:trHeight w:val="3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1 271 257</w:t>
            </w:r>
          </w:p>
        </w:tc>
      </w:tr>
      <w:tr>
        <w:trPr>
          <w:trHeight w:val="3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101 578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101 578</w:t>
            </w:r>
          </w:p>
        </w:tc>
      </w:tr>
      <w:tr>
        <w:trPr>
          <w:trHeight w:val="5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101 578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1 130 530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1 130 530</w:t>
            </w:r>
          </w:p>
        </w:tc>
      </w:tr>
      <w:tr>
        <w:trPr>
          <w:trHeight w:val="3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1 072 546</w:t>
            </w:r>
          </w:p>
        </w:tc>
      </w:tr>
      <w:tr>
        <w:trPr>
          <w:trHeight w:val="3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57 984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39 149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39 149</w:t>
            </w:r>
          </w:p>
        </w:tc>
      </w:tr>
      <w:tr>
        <w:trPr>
          <w:trHeight w:val="2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6 883</w:t>
            </w:r>
          </w:p>
        </w:tc>
      </w:tr>
      <w:tr>
        <w:trPr>
          <w:trHeight w:val="45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13 960</w:t>
            </w:r>
          </w:p>
        </w:tc>
      </w:tr>
      <w:tr>
        <w:trPr>
          <w:trHeight w:val="45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</w:tr>
      <w:tr>
        <w:trPr>
          <w:trHeight w:val="106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4 187</w:t>
            </w:r>
          </w:p>
        </w:tc>
      </w:tr>
      <w:tr>
        <w:trPr>
          <w:trHeight w:val="9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3 728</w:t>
            </w:r>
          </w:p>
        </w:tc>
      </w:tr>
      <w:tr>
        <w:trPr>
          <w:trHeight w:val="11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Увелечение размера доплаты за квалификационную категорию учителям школ и воспитательям дошкольных организаций образования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10 059</w:t>
            </w:r>
          </w:p>
        </w:tc>
      </w:tr>
      <w:tr>
        <w:trPr>
          <w:trHeight w:val="3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186 533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165 107</w:t>
            </w:r>
          </w:p>
        </w:tc>
      </w:tr>
      <w:tr>
        <w:trPr>
          <w:trHeight w:val="42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165 107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30 621</w:t>
            </w:r>
          </w:p>
        </w:tc>
      </w:tr>
      <w:tr>
        <w:trPr>
          <w:trHeight w:val="4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15 482</w:t>
            </w:r>
          </w:p>
        </w:tc>
      </w:tr>
      <w:tr>
        <w:trPr>
          <w:trHeight w:val="3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6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26 895</w:t>
            </w:r>
          </w:p>
        </w:tc>
      </w:tr>
      <w:tr>
        <w:trPr>
          <w:trHeight w:val="5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1 446</w:t>
            </w:r>
          </w:p>
        </w:tc>
      </w:tr>
      <w:tr>
        <w:trPr>
          <w:trHeight w:val="5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23 495</w:t>
            </w:r>
          </w:p>
        </w:tc>
      </w:tr>
      <w:tr>
        <w:trPr>
          <w:trHeight w:val="3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54 768</w:t>
            </w:r>
          </w:p>
        </w:tc>
      </w:tr>
      <w:tr>
        <w:trPr>
          <w:trHeight w:val="7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5 860</w:t>
            </w:r>
          </w:p>
        </w:tc>
      </w:tr>
      <w:tr>
        <w:trPr>
          <w:trHeight w:val="7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5 800</w:t>
            </w:r>
          </w:p>
        </w:tc>
      </w:tr>
      <w:tr>
        <w:trPr>
          <w:trHeight w:val="42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21 426</w:t>
            </w:r>
          </w:p>
        </w:tc>
      </w:tr>
      <w:tr>
        <w:trPr>
          <w:trHeight w:val="42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21 426</w:t>
            </w:r>
          </w:p>
        </w:tc>
      </w:tr>
      <w:tr>
        <w:trPr>
          <w:trHeight w:val="6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19 824</w:t>
            </w:r>
          </w:p>
        </w:tc>
      </w:tr>
      <w:tr>
        <w:trPr>
          <w:trHeight w:val="6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1 242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73 682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54 875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42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54 175</w:t>
            </w:r>
          </w:p>
        </w:tc>
      </w:tr>
      <w:tr>
        <w:trPr>
          <w:trHeight w:val="45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19 175</w:t>
            </w:r>
          </w:p>
        </w:tc>
      </w:tr>
      <w:tr>
        <w:trPr>
          <w:trHeight w:val="45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6 443</w:t>
            </w:r>
          </w:p>
        </w:tc>
      </w:tr>
      <w:tr>
        <w:trPr>
          <w:trHeight w:val="42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6 443</w:t>
            </w:r>
          </w:p>
        </w:tc>
      </w:tr>
      <w:tr>
        <w:trPr>
          <w:trHeight w:val="3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6 443</w:t>
            </w:r>
          </w:p>
        </w:tc>
      </w:tr>
      <w:tr>
        <w:trPr>
          <w:trHeight w:val="16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12 364</w:t>
            </w:r>
          </w:p>
        </w:tc>
      </w:tr>
      <w:tr>
        <w:trPr>
          <w:trHeight w:val="42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12 364</w:t>
            </w:r>
          </w:p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6 970</w:t>
            </w:r>
          </w:p>
        </w:tc>
      </w:tr>
      <w:tr>
        <w:trPr>
          <w:trHeight w:val="3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1 551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3 843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124 193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64 376</w:t>
            </w:r>
          </w:p>
        </w:tc>
      </w:tr>
      <w:tr>
        <w:trPr>
          <w:trHeight w:val="42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64 376</w:t>
            </w:r>
          </w:p>
        </w:tc>
      </w:tr>
      <w:tr>
        <w:trPr>
          <w:trHeight w:val="3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64 376</w:t>
            </w:r>
          </w:p>
        </w:tc>
      </w:tr>
      <w:tr>
        <w:trPr>
          <w:trHeight w:val="3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3 451</w:t>
            </w:r>
          </w:p>
        </w:tc>
      </w:tr>
      <w:tr>
        <w:trPr>
          <w:trHeight w:val="42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культуры, развития языков, физической культуры и спорта района (города областного значения)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3 451</w:t>
            </w:r>
          </w:p>
        </w:tc>
      </w:tr>
      <w:tr>
        <w:trPr>
          <w:trHeight w:val="6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3 451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42 975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6 255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6 255</w:t>
            </w:r>
          </w:p>
        </w:tc>
      </w:tr>
      <w:tr>
        <w:trPr>
          <w:trHeight w:val="6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36 720</w:t>
            </w:r>
          </w:p>
        </w:tc>
      </w:tr>
      <w:tr>
        <w:trPr>
          <w:trHeight w:val="42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36 720</w:t>
            </w:r>
          </w:p>
        </w:tc>
      </w:tr>
      <w:tr>
        <w:trPr>
          <w:trHeight w:val="42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13 391</w:t>
            </w:r>
          </w:p>
        </w:tc>
      </w:tr>
      <w:tr>
        <w:trPr>
          <w:trHeight w:val="78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5 860</w:t>
            </w:r>
          </w:p>
        </w:tc>
      </w:tr>
      <w:tr>
        <w:trPr>
          <w:trHeight w:val="42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4 360</w:t>
            </w:r>
          </w:p>
        </w:tc>
      </w:tr>
      <w:tr>
        <w:trPr>
          <w:trHeight w:val="5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6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7 531</w:t>
            </w:r>
          </w:p>
        </w:tc>
      </w:tr>
      <w:tr>
        <w:trPr>
          <w:trHeight w:val="3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7 531</w:t>
            </w:r>
          </w:p>
        </w:tc>
      </w:tr>
      <w:tr>
        <w:trPr>
          <w:trHeight w:val="9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110 179</w:t>
            </w:r>
          </w:p>
        </w:tc>
      </w:tr>
      <w:tr>
        <w:trPr>
          <w:trHeight w:val="3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6 797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6 797</w:t>
            </w:r>
          </w:p>
        </w:tc>
      </w:tr>
      <w:tr>
        <w:trPr>
          <w:trHeight w:val="12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6 797</w:t>
            </w:r>
          </w:p>
        </w:tc>
      </w:tr>
      <w:tr>
        <w:trPr>
          <w:trHeight w:val="3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68 802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68 802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68 802</w:t>
            </w:r>
          </w:p>
        </w:tc>
      </w:tr>
      <w:tr>
        <w:trPr>
          <w:trHeight w:val="5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6 141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6 141</w:t>
            </w:r>
          </w:p>
        </w:tc>
      </w:tr>
      <w:tr>
        <w:trPr>
          <w:trHeight w:val="45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5 991</w:t>
            </w:r>
          </w:p>
        </w:tc>
      </w:tr>
      <w:tr>
        <w:trPr>
          <w:trHeight w:val="51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06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28 439</w:t>
            </w:r>
          </w:p>
        </w:tc>
      </w:tr>
      <w:tr>
        <w:trPr>
          <w:trHeight w:val="42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28 439</w:t>
            </w:r>
          </w:p>
        </w:tc>
      </w:tr>
      <w:tr>
        <w:trPr>
          <w:trHeight w:val="3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28 439</w:t>
            </w:r>
          </w:p>
        </w:tc>
      </w:tr>
      <w:tr>
        <w:trPr>
          <w:trHeight w:val="76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10 559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10 559</w:t>
            </w:r>
          </w:p>
        </w:tc>
      </w:tr>
      <w:tr>
        <w:trPr>
          <w:trHeight w:val="76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10 559</w:t>
            </w:r>
          </w:p>
        </w:tc>
      </w:tr>
      <w:tr>
        <w:trPr>
          <w:trHeight w:val="15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10 159</w:t>
            </w:r>
          </w:p>
        </w:tc>
      </w:tr>
      <w:tr>
        <w:trPr>
          <w:trHeight w:val="3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2 725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2 725</w:t>
            </w:r>
          </w:p>
        </w:tc>
      </w:tr>
      <w:tr>
        <w:trPr>
          <w:trHeight w:val="42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2 725</w:t>
            </w:r>
          </w:p>
        </w:tc>
      </w:tr>
      <w:tr>
        <w:trPr>
          <w:trHeight w:val="9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2 725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41 514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41 514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8 580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предпримательства в рамках программы "Дорожная карта бизнеса – 2020"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8 580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8 607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8 607</w:t>
            </w:r>
          </w:p>
        </w:tc>
      </w:tr>
      <w:tr>
        <w:trPr>
          <w:trHeight w:val="78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финансов района (города областного значения)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12 749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4 249</w:t>
            </w:r>
          </w:p>
        </w:tc>
      </w:tr>
      <w:tr>
        <w:trPr>
          <w:trHeight w:val="7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</w:t>
            </w:r>
          </w:p>
        </w:tc>
      </w:tr>
      <w:tr>
        <w:trPr>
          <w:trHeight w:val="7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11 578</w:t>
            </w:r>
          </w:p>
        </w:tc>
      </w:tr>
      <w:tr>
        <w:trPr>
          <w:trHeight w:val="7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11 450</w:t>
            </w:r>
          </w:p>
        </w:tc>
      </w:tr>
      <w:tr>
        <w:trPr>
          <w:trHeight w:val="3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45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финансов района (города областного значения)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</w:tr>
      <w:tr>
        <w:trPr>
          <w:trHeight w:val="3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31 481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31 481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31 481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31 481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31 481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31 481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-46 970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46 970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24 035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24 035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24 035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1 294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1 294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1 294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1 294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24 229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24 229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24 229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