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665c" w14:textId="6a16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16 марта 2011 года N 47. Зарегистрировано Департаментом юстиции Западно-Казахстанской области 30 марта 2011 года N 7-5-126. Утратило силу - постановлением акимата Жангалинского района Западно-Казахстанской области от 22 апреля 2011 года N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Жангалинского района Западно-Казахстанской области от 22.04.2011 N 66.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Жангалинской районной избирательной комиссией, места для размещения агитационных печатных материалов для кандидатов в Президенты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официального опубликования и распространяется на правоотношения, возникшие с 3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Т.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Жангалинской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_____________Жумалиев Марс Такесович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16.03.2011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N 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913"/>
        <w:gridCol w:w="2487"/>
        <w:gridCol w:w="3830"/>
        <w:gridCol w:w="193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населенного пункта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агита-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печатных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Дом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Тумба, 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аульного клуба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Акбалшык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 кемпир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аульного клуба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Жуалыой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основного среднего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Саркол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основного среднего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 Айдархан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Мухор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основного среднего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Айтпай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Мендешевский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Мендешев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аульного клуба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Аккус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Борык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начального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